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B406" w14:textId="2FAA9F71" w:rsidR="00DB5A87" w:rsidRPr="002043A0" w:rsidRDefault="00C537F2" w:rsidP="002043A0">
      <w:pPr>
        <w:pStyle w:val="Header"/>
        <w:rPr>
          <w:rFonts w:ascii="Arial" w:hAnsi="Arial" w:cs="Arial"/>
          <w:b/>
          <w:bCs/>
          <w:sz w:val="24"/>
          <w:szCs w:val="24"/>
        </w:rPr>
      </w:pPr>
      <w:r>
        <w:rPr>
          <w:rFonts w:ascii="Arial" w:hAnsi="Arial" w:cs="Arial"/>
          <w:sz w:val="18"/>
        </w:rPr>
        <w:tab/>
      </w:r>
      <w:bookmarkStart w:id="0" w:name="_Hlk160110375"/>
      <w:r w:rsidR="002043A0" w:rsidRPr="002043A0">
        <w:rPr>
          <w:rFonts w:ascii="Arial" w:hAnsi="Arial" w:cs="Arial"/>
          <w:b/>
          <w:bCs/>
          <w:sz w:val="24"/>
          <w:szCs w:val="24"/>
        </w:rPr>
        <w:t xml:space="preserve">FORM </w:t>
      </w:r>
      <w:r w:rsidR="0009546C">
        <w:rPr>
          <w:rFonts w:ascii="Arial" w:hAnsi="Arial" w:cs="Arial"/>
          <w:b/>
          <w:bCs/>
          <w:sz w:val="24"/>
          <w:szCs w:val="24"/>
        </w:rPr>
        <w:t>43</w:t>
      </w:r>
    </w:p>
    <w:p w14:paraId="1BA1F4E4" w14:textId="1DE67832" w:rsidR="002043A0" w:rsidRPr="002043A0" w:rsidRDefault="002043A0" w:rsidP="002043A0">
      <w:pPr>
        <w:pStyle w:val="Header"/>
        <w:jc w:val="center"/>
        <w:rPr>
          <w:rFonts w:ascii="Arial" w:hAnsi="Arial" w:cs="Arial"/>
          <w:b/>
          <w:bCs/>
          <w:sz w:val="24"/>
          <w:szCs w:val="24"/>
        </w:rPr>
      </w:pPr>
      <w:r w:rsidRPr="002043A0">
        <w:rPr>
          <w:rFonts w:ascii="Arial" w:hAnsi="Arial" w:cs="Arial"/>
          <w:b/>
          <w:bCs/>
          <w:sz w:val="24"/>
          <w:szCs w:val="24"/>
        </w:rPr>
        <w:t xml:space="preserve">QUEENSLAND </w:t>
      </w:r>
    </w:p>
    <w:p w14:paraId="1072EE62" w14:textId="2FC5179E" w:rsidR="002043A0" w:rsidRDefault="0009546C" w:rsidP="002043A0">
      <w:pPr>
        <w:pStyle w:val="Header"/>
        <w:jc w:val="center"/>
        <w:rPr>
          <w:rFonts w:ascii="Arial" w:hAnsi="Arial" w:cs="Arial"/>
          <w:b/>
          <w:bCs/>
          <w:i/>
          <w:iCs/>
          <w:sz w:val="24"/>
          <w:szCs w:val="24"/>
        </w:rPr>
      </w:pPr>
      <w:r>
        <w:rPr>
          <w:rFonts w:ascii="Arial" w:hAnsi="Arial" w:cs="Arial"/>
          <w:b/>
          <w:bCs/>
          <w:i/>
          <w:iCs/>
          <w:sz w:val="24"/>
          <w:szCs w:val="24"/>
        </w:rPr>
        <w:t xml:space="preserve">Childrens Court Rules 2016 </w:t>
      </w:r>
    </w:p>
    <w:p w14:paraId="3727D0C8" w14:textId="06A5FA3F" w:rsidR="0009546C" w:rsidRPr="002043A0" w:rsidRDefault="0009546C" w:rsidP="002043A0">
      <w:pPr>
        <w:pStyle w:val="Header"/>
        <w:jc w:val="center"/>
        <w:rPr>
          <w:rFonts w:ascii="Arial" w:hAnsi="Arial" w:cs="Arial"/>
          <w:b/>
          <w:bCs/>
          <w:i/>
          <w:iCs/>
          <w:sz w:val="24"/>
          <w:szCs w:val="24"/>
        </w:rPr>
      </w:pPr>
      <w:r>
        <w:rPr>
          <w:rFonts w:ascii="Arial" w:hAnsi="Arial" w:cs="Arial"/>
          <w:b/>
          <w:bCs/>
          <w:i/>
          <w:iCs/>
          <w:sz w:val="24"/>
          <w:szCs w:val="24"/>
        </w:rPr>
        <w:t xml:space="preserve">Rule 21 </w:t>
      </w:r>
    </w:p>
    <w:bookmarkEnd w:id="0"/>
    <w:p w14:paraId="04310394" w14:textId="77777777" w:rsidR="00517286" w:rsidRPr="00287DC2" w:rsidRDefault="00517286" w:rsidP="006F3733">
      <w:pPr>
        <w:spacing w:after="0"/>
        <w:jc w:val="center"/>
        <w:rPr>
          <w:rFonts w:ascii="Arial" w:hAnsi="Arial" w:cs="Arial"/>
        </w:rPr>
      </w:pPr>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17"/>
      </w:tblGrid>
      <w:tr w:rsidR="00517286" w14:paraId="27522FE7" w14:textId="77777777" w:rsidTr="006B1AF8">
        <w:tc>
          <w:tcPr>
            <w:tcW w:w="1134" w:type="dxa"/>
          </w:tcPr>
          <w:p w14:paraId="6762FD7C" w14:textId="77777777" w:rsidR="00517286" w:rsidRPr="00983F9D" w:rsidRDefault="00517286" w:rsidP="006F3733">
            <w:pPr>
              <w:jc w:val="right"/>
              <w:rPr>
                <w:rFonts w:ascii="Arial" w:hAnsi="Arial" w:cs="Arial"/>
                <w:sz w:val="20"/>
              </w:rPr>
            </w:pPr>
            <w:r w:rsidRPr="00983F9D">
              <w:rPr>
                <w:rFonts w:ascii="Arial" w:hAnsi="Arial" w:cs="Arial"/>
                <w:sz w:val="20"/>
              </w:rPr>
              <w:t>Registry:</w:t>
            </w:r>
          </w:p>
        </w:tc>
        <w:sdt>
          <w:sdtPr>
            <w:rPr>
              <w:rFonts w:ascii="Arial" w:hAnsi="Arial" w:cs="Arial"/>
              <w:sz w:val="20"/>
            </w:rPr>
            <w:id w:val="-642126641"/>
            <w:placeholder>
              <w:docPart w:val="4FCDEAB879BC4BE78ED8C17AD3C8356B"/>
            </w:placeholder>
            <w:showingPlcHdr/>
          </w:sdtPr>
          <w:sdtEndPr>
            <w:rPr>
              <w:b/>
            </w:rPr>
          </w:sdtEndPr>
          <w:sdtContent>
            <w:tc>
              <w:tcPr>
                <w:tcW w:w="2217" w:type="dxa"/>
              </w:tcPr>
              <w:p w14:paraId="5BA36B24" w14:textId="77777777" w:rsidR="00517286" w:rsidRPr="00983F9D" w:rsidRDefault="00517286" w:rsidP="006F3733">
                <w:pPr>
                  <w:rPr>
                    <w:rFonts w:ascii="Arial" w:hAnsi="Arial" w:cs="Arial"/>
                    <w:b/>
                    <w:sz w:val="20"/>
                  </w:rPr>
                </w:pPr>
                <w:r w:rsidRPr="002C33CF">
                  <w:rPr>
                    <w:rStyle w:val="PlaceholderText"/>
                    <w:rFonts w:ascii="Arial" w:hAnsi="Arial" w:cs="Arial"/>
                    <w:color w:val="FF0000"/>
                    <w:sz w:val="16"/>
                  </w:rPr>
                  <w:t>Click here to enter text.</w:t>
                </w:r>
              </w:p>
            </w:tc>
          </w:sdtContent>
        </w:sdt>
      </w:tr>
      <w:tr w:rsidR="00517286" w14:paraId="066399DC" w14:textId="77777777" w:rsidTr="006B1AF8">
        <w:tc>
          <w:tcPr>
            <w:tcW w:w="1134" w:type="dxa"/>
          </w:tcPr>
          <w:p w14:paraId="17047302" w14:textId="77777777" w:rsidR="00517286" w:rsidRPr="00983F9D" w:rsidRDefault="00517286" w:rsidP="006F3733">
            <w:pPr>
              <w:jc w:val="right"/>
              <w:rPr>
                <w:rFonts w:ascii="Arial" w:hAnsi="Arial" w:cs="Arial"/>
                <w:sz w:val="20"/>
              </w:rPr>
            </w:pPr>
            <w:r w:rsidRPr="00983F9D">
              <w:rPr>
                <w:rFonts w:ascii="Arial" w:hAnsi="Arial" w:cs="Arial"/>
                <w:sz w:val="20"/>
              </w:rPr>
              <w:t>Number:</w:t>
            </w:r>
          </w:p>
        </w:tc>
        <w:sdt>
          <w:sdtPr>
            <w:rPr>
              <w:rFonts w:ascii="Arial" w:hAnsi="Arial" w:cs="Arial"/>
              <w:sz w:val="20"/>
            </w:rPr>
            <w:id w:val="610868648"/>
            <w:placeholder>
              <w:docPart w:val="4FCDEAB879BC4BE78ED8C17AD3C8356B"/>
            </w:placeholder>
            <w:showingPlcHdr/>
          </w:sdtPr>
          <w:sdtEndPr/>
          <w:sdtContent>
            <w:tc>
              <w:tcPr>
                <w:tcW w:w="2217" w:type="dxa"/>
              </w:tcPr>
              <w:p w14:paraId="20BCCF26" w14:textId="77777777" w:rsidR="00517286" w:rsidRPr="00983F9D" w:rsidRDefault="00517286" w:rsidP="006F3733">
                <w:pPr>
                  <w:rPr>
                    <w:rFonts w:ascii="Arial" w:hAnsi="Arial" w:cs="Arial"/>
                    <w:sz w:val="20"/>
                  </w:rPr>
                </w:pPr>
                <w:r w:rsidRPr="002C33CF">
                  <w:rPr>
                    <w:rStyle w:val="PlaceholderText"/>
                    <w:rFonts w:ascii="Arial" w:hAnsi="Arial" w:cs="Arial"/>
                    <w:color w:val="FF0000"/>
                    <w:sz w:val="16"/>
                  </w:rPr>
                  <w:t>Click here to enter text.</w:t>
                </w:r>
              </w:p>
            </w:tc>
          </w:sdtContent>
        </w:sdt>
      </w:tr>
    </w:tbl>
    <w:p w14:paraId="3612311D" w14:textId="77777777" w:rsidR="00517286" w:rsidRDefault="00517286" w:rsidP="006F3733">
      <w:pPr>
        <w:spacing w:after="0"/>
        <w:jc w:val="right"/>
        <w:rPr>
          <w:rFonts w:ascii="Arial" w:hAnsi="Arial" w:cs="Arial"/>
          <w:b/>
        </w:rPr>
      </w:pPr>
    </w:p>
    <w:p w14:paraId="72F2F51B" w14:textId="5B3CAF52" w:rsidR="00517286" w:rsidRPr="00287DC2" w:rsidRDefault="00517286" w:rsidP="006F3733">
      <w:pPr>
        <w:spacing w:after="0"/>
        <w:jc w:val="center"/>
        <w:rPr>
          <w:rFonts w:ascii="Arial" w:hAnsi="Arial" w:cs="Arial"/>
        </w:rPr>
      </w:pPr>
      <w:r>
        <w:rPr>
          <w:rFonts w:ascii="Arial" w:hAnsi="Arial" w:cs="Arial"/>
          <w:b/>
        </w:rPr>
        <w:t>NOTICE OF ADDRESS FOR SERVICE</w:t>
      </w:r>
      <w:r w:rsidR="002043A0">
        <w:rPr>
          <w:rFonts w:ascii="Arial" w:hAnsi="Arial" w:cs="Arial"/>
          <w:b/>
        </w:rPr>
        <w:t xml:space="preserve"> </w:t>
      </w:r>
    </w:p>
    <w:p w14:paraId="2DBE4B08" w14:textId="77777777" w:rsidR="00517286" w:rsidRPr="005046F2" w:rsidRDefault="00517286" w:rsidP="006F3733">
      <w:pPr>
        <w:spacing w:after="0"/>
        <w:rPr>
          <w:rFonts w:ascii="Arial" w:hAnsi="Arial" w:cs="Arial"/>
          <w:b/>
          <w:sz w:val="24"/>
        </w:rPr>
      </w:pPr>
    </w:p>
    <w:p w14:paraId="63333C38" w14:textId="6CEFA98B" w:rsidR="0009546C" w:rsidRPr="0009546C" w:rsidRDefault="0009546C" w:rsidP="006F3733">
      <w:pPr>
        <w:spacing w:after="0"/>
        <w:rPr>
          <w:rFonts w:ascii="Arial" w:hAnsi="Arial" w:cs="Arial"/>
          <w:b/>
          <w:color w:val="FF0000"/>
        </w:rPr>
      </w:pPr>
      <w:r>
        <w:rPr>
          <w:rFonts w:ascii="Arial" w:hAnsi="Arial" w:cs="Arial"/>
          <w:b/>
          <w:color w:val="FF0000"/>
        </w:rPr>
        <w:t xml:space="preserve">Part A – use this part for Child Protection or Adoption matters or delete as </w:t>
      </w:r>
      <w:proofErr w:type="gramStart"/>
      <w:r>
        <w:rPr>
          <w:rFonts w:ascii="Arial" w:hAnsi="Arial" w:cs="Arial"/>
          <w:b/>
          <w:color w:val="FF0000"/>
        </w:rPr>
        <w:t>appropriate</w:t>
      </w:r>
      <w:proofErr w:type="gramEnd"/>
      <w:r>
        <w:rPr>
          <w:rFonts w:ascii="Arial" w:hAnsi="Arial" w:cs="Arial"/>
          <w:b/>
          <w:color w:val="FF0000"/>
        </w:rPr>
        <w:t xml:space="preserve"> </w:t>
      </w:r>
    </w:p>
    <w:p w14:paraId="134B396E" w14:textId="42751BEC" w:rsidR="0009546C" w:rsidRPr="005046F2" w:rsidRDefault="0009546C" w:rsidP="0009546C">
      <w:pPr>
        <w:spacing w:after="0"/>
        <w:rPr>
          <w:rFonts w:ascii="Arial" w:hAnsi="Arial" w:cs="Arial"/>
          <w:b/>
        </w:rPr>
      </w:pPr>
      <w:r>
        <w:rPr>
          <w:rFonts w:ascii="Arial" w:hAnsi="Arial" w:cs="Arial"/>
          <w:b/>
        </w:rPr>
        <w:t xml:space="preserve">Child’s details </w:t>
      </w:r>
    </w:p>
    <w:tbl>
      <w:tblPr>
        <w:tblStyle w:val="TableGrid"/>
        <w:tblW w:w="0" w:type="auto"/>
        <w:tblLook w:val="04A0" w:firstRow="1" w:lastRow="0" w:firstColumn="1" w:lastColumn="0" w:noHBand="0" w:noVBand="1"/>
      </w:tblPr>
      <w:tblGrid>
        <w:gridCol w:w="2405"/>
        <w:gridCol w:w="6203"/>
      </w:tblGrid>
      <w:tr w:rsidR="0009546C" w14:paraId="4791AC3E" w14:textId="77777777" w:rsidTr="00B32869">
        <w:trPr>
          <w:trHeight w:val="88"/>
        </w:trPr>
        <w:tc>
          <w:tcPr>
            <w:tcW w:w="2405" w:type="dxa"/>
            <w:shd w:val="clear" w:color="auto" w:fill="44546A" w:themeFill="text2"/>
          </w:tcPr>
          <w:p w14:paraId="7EA2DC32" w14:textId="237385E4" w:rsidR="0009546C" w:rsidRPr="00321A08" w:rsidRDefault="0009546C" w:rsidP="00B32869">
            <w:pPr>
              <w:rPr>
                <w:rFonts w:ascii="Arial" w:hAnsi="Arial" w:cs="Arial"/>
                <w:color w:val="FFFFFF" w:themeColor="background1"/>
              </w:rPr>
            </w:pPr>
            <w:r>
              <w:rPr>
                <w:rFonts w:ascii="Arial" w:hAnsi="Arial" w:cs="Arial"/>
                <w:color w:val="FFFFFF" w:themeColor="background1"/>
              </w:rPr>
              <w:t xml:space="preserve"> </w:t>
            </w:r>
            <w:r w:rsidRPr="00CA3307">
              <w:rPr>
                <w:rFonts w:ascii="Arial" w:hAnsi="Arial" w:cs="Arial"/>
                <w:color w:val="FFFFFF" w:themeColor="background1"/>
              </w:rPr>
              <w:t xml:space="preserve">Full Name </w:t>
            </w:r>
          </w:p>
        </w:tc>
        <w:tc>
          <w:tcPr>
            <w:tcW w:w="6203" w:type="dxa"/>
          </w:tcPr>
          <w:p w14:paraId="48E65683" w14:textId="77777777" w:rsidR="0009546C" w:rsidRPr="002567E2" w:rsidRDefault="0009546C" w:rsidP="00B32869">
            <w:pPr>
              <w:jc w:val="center"/>
              <w:rPr>
                <w:rFonts w:ascii="Arial" w:hAnsi="Arial" w:cs="Arial"/>
                <w:color w:val="000000" w:themeColor="text1"/>
              </w:rPr>
            </w:pPr>
          </w:p>
        </w:tc>
      </w:tr>
      <w:tr w:rsidR="0009546C" w14:paraId="55FF0761" w14:textId="77777777" w:rsidTr="00B32869">
        <w:trPr>
          <w:trHeight w:val="88"/>
        </w:trPr>
        <w:tc>
          <w:tcPr>
            <w:tcW w:w="2405" w:type="dxa"/>
            <w:shd w:val="clear" w:color="auto" w:fill="44546A" w:themeFill="text2"/>
          </w:tcPr>
          <w:p w14:paraId="527171D1" w14:textId="77777777" w:rsidR="0009546C" w:rsidRDefault="0009546C" w:rsidP="00B32869">
            <w:pPr>
              <w:rPr>
                <w:rFonts w:ascii="Arial" w:hAnsi="Arial" w:cs="Arial"/>
                <w:color w:val="FFFFFF" w:themeColor="background1"/>
              </w:rPr>
            </w:pPr>
            <w:r>
              <w:rPr>
                <w:rFonts w:ascii="Arial" w:hAnsi="Arial" w:cs="Arial"/>
                <w:color w:val="FFFFFF" w:themeColor="background1"/>
              </w:rPr>
              <w:t>Date of Birth</w:t>
            </w:r>
          </w:p>
        </w:tc>
        <w:tc>
          <w:tcPr>
            <w:tcW w:w="6203" w:type="dxa"/>
          </w:tcPr>
          <w:p w14:paraId="65284C2B" w14:textId="77777777" w:rsidR="0009546C" w:rsidRPr="002567E2" w:rsidRDefault="0009546C" w:rsidP="00B32869">
            <w:pPr>
              <w:jc w:val="center"/>
              <w:rPr>
                <w:rFonts w:ascii="Arial" w:hAnsi="Arial" w:cs="Arial"/>
                <w:color w:val="000000" w:themeColor="text1"/>
              </w:rPr>
            </w:pPr>
          </w:p>
        </w:tc>
      </w:tr>
    </w:tbl>
    <w:p w14:paraId="33CAF473" w14:textId="77777777" w:rsidR="0009546C" w:rsidRDefault="0009546C" w:rsidP="0009546C">
      <w:pPr>
        <w:spacing w:after="0"/>
        <w:rPr>
          <w:rFonts w:ascii="Arial" w:hAnsi="Arial" w:cs="Arial"/>
        </w:rPr>
      </w:pPr>
    </w:p>
    <w:p w14:paraId="743B6748" w14:textId="6D4F2FFE" w:rsidR="0009546C" w:rsidRPr="0009546C" w:rsidRDefault="0009546C" w:rsidP="0009546C">
      <w:pPr>
        <w:spacing w:after="0"/>
        <w:rPr>
          <w:rFonts w:ascii="Arial" w:hAnsi="Arial" w:cs="Arial"/>
          <w:b/>
        </w:rPr>
      </w:pPr>
      <w:r>
        <w:rPr>
          <w:rFonts w:ascii="Arial" w:hAnsi="Arial" w:cs="Arial"/>
          <w:b/>
        </w:rPr>
        <w:t xml:space="preserve">Applicant </w:t>
      </w:r>
    </w:p>
    <w:tbl>
      <w:tblPr>
        <w:tblStyle w:val="TableGrid"/>
        <w:tblW w:w="0" w:type="auto"/>
        <w:tblLook w:val="04A0" w:firstRow="1" w:lastRow="0" w:firstColumn="1" w:lastColumn="0" w:noHBand="0" w:noVBand="1"/>
      </w:tblPr>
      <w:tblGrid>
        <w:gridCol w:w="2405"/>
        <w:gridCol w:w="6203"/>
      </w:tblGrid>
      <w:tr w:rsidR="0009546C" w:rsidRPr="00321A08" w14:paraId="46A02470" w14:textId="77777777" w:rsidTr="00B32869">
        <w:tc>
          <w:tcPr>
            <w:tcW w:w="2405" w:type="dxa"/>
            <w:shd w:val="clear" w:color="auto" w:fill="44546A" w:themeFill="text2"/>
          </w:tcPr>
          <w:p w14:paraId="25F6233A" w14:textId="77777777" w:rsidR="0009546C" w:rsidRPr="00321A08" w:rsidRDefault="0009546C" w:rsidP="00B32869">
            <w:pPr>
              <w:rPr>
                <w:rFonts w:ascii="Arial" w:hAnsi="Arial" w:cs="Arial"/>
                <w:color w:val="FFFFFF" w:themeColor="background1"/>
              </w:rPr>
            </w:pPr>
            <w:r>
              <w:rPr>
                <w:rFonts w:ascii="Arial" w:hAnsi="Arial" w:cs="Arial"/>
                <w:color w:val="FFFFFF" w:themeColor="background1"/>
              </w:rPr>
              <w:t>Name</w:t>
            </w:r>
          </w:p>
        </w:tc>
        <w:tc>
          <w:tcPr>
            <w:tcW w:w="6203" w:type="dxa"/>
          </w:tcPr>
          <w:p w14:paraId="6EB23B77" w14:textId="77777777" w:rsidR="0009546C" w:rsidRPr="002567E2" w:rsidRDefault="0009546C" w:rsidP="00B32869">
            <w:pPr>
              <w:rPr>
                <w:rFonts w:ascii="Arial" w:hAnsi="Arial" w:cs="Arial"/>
                <w:color w:val="000000" w:themeColor="text1"/>
              </w:rPr>
            </w:pPr>
            <w:r w:rsidRPr="002567E2">
              <w:rPr>
                <w:rFonts w:ascii="Arial" w:hAnsi="Arial" w:cs="Arial"/>
                <w:color w:val="000000" w:themeColor="text1"/>
              </w:rPr>
              <w:t xml:space="preserve"> </w:t>
            </w:r>
          </w:p>
        </w:tc>
      </w:tr>
    </w:tbl>
    <w:p w14:paraId="08A2BF39" w14:textId="77777777" w:rsidR="0009546C" w:rsidRDefault="0009546C" w:rsidP="0009546C">
      <w:pPr>
        <w:spacing w:after="0"/>
        <w:rPr>
          <w:rFonts w:ascii="Arial" w:hAnsi="Arial" w:cs="Arial"/>
        </w:rPr>
      </w:pPr>
    </w:p>
    <w:p w14:paraId="668E9BB6" w14:textId="2BAB1C78" w:rsidR="0009546C" w:rsidRDefault="0009546C" w:rsidP="0009546C">
      <w:pPr>
        <w:spacing w:after="0"/>
        <w:rPr>
          <w:rFonts w:ascii="Arial" w:hAnsi="Arial" w:cs="Arial"/>
          <w:b/>
        </w:rPr>
      </w:pPr>
      <w:r>
        <w:rPr>
          <w:rFonts w:ascii="Arial" w:hAnsi="Arial" w:cs="Arial"/>
          <w:b/>
        </w:rPr>
        <w:t xml:space="preserve">First Respondent </w:t>
      </w:r>
    </w:p>
    <w:tbl>
      <w:tblPr>
        <w:tblStyle w:val="TableGrid"/>
        <w:tblW w:w="0" w:type="auto"/>
        <w:tblLook w:val="04A0" w:firstRow="1" w:lastRow="0" w:firstColumn="1" w:lastColumn="0" w:noHBand="0" w:noVBand="1"/>
      </w:tblPr>
      <w:tblGrid>
        <w:gridCol w:w="2405"/>
        <w:gridCol w:w="6203"/>
      </w:tblGrid>
      <w:tr w:rsidR="0009546C" w:rsidRPr="00321A08" w14:paraId="7F226521" w14:textId="77777777" w:rsidTr="00B32869">
        <w:tc>
          <w:tcPr>
            <w:tcW w:w="2405" w:type="dxa"/>
            <w:shd w:val="clear" w:color="auto" w:fill="44546A" w:themeFill="text2"/>
          </w:tcPr>
          <w:p w14:paraId="63CD9BC2" w14:textId="77777777" w:rsidR="0009546C" w:rsidRPr="00321A08" w:rsidRDefault="0009546C" w:rsidP="00B32869">
            <w:pPr>
              <w:rPr>
                <w:rFonts w:ascii="Arial" w:hAnsi="Arial" w:cs="Arial"/>
                <w:color w:val="FFFFFF" w:themeColor="background1"/>
              </w:rPr>
            </w:pPr>
            <w:r>
              <w:rPr>
                <w:rFonts w:ascii="Arial" w:hAnsi="Arial" w:cs="Arial"/>
                <w:color w:val="FFFFFF" w:themeColor="background1"/>
              </w:rPr>
              <w:t>Name</w:t>
            </w:r>
          </w:p>
        </w:tc>
        <w:tc>
          <w:tcPr>
            <w:tcW w:w="6203" w:type="dxa"/>
          </w:tcPr>
          <w:p w14:paraId="61DD3AB7" w14:textId="77777777" w:rsidR="0009546C" w:rsidRPr="002567E2" w:rsidRDefault="0009546C" w:rsidP="00B32869">
            <w:pPr>
              <w:rPr>
                <w:rFonts w:ascii="Arial" w:hAnsi="Arial" w:cs="Arial"/>
                <w:color w:val="000000" w:themeColor="text1"/>
              </w:rPr>
            </w:pPr>
            <w:r w:rsidRPr="002567E2">
              <w:rPr>
                <w:rFonts w:ascii="Arial" w:hAnsi="Arial" w:cs="Arial"/>
                <w:color w:val="000000" w:themeColor="text1"/>
              </w:rPr>
              <w:t xml:space="preserve"> </w:t>
            </w:r>
          </w:p>
        </w:tc>
      </w:tr>
    </w:tbl>
    <w:p w14:paraId="658E9D58" w14:textId="7F1112C9" w:rsidR="0009546C" w:rsidRDefault="0009546C" w:rsidP="0009546C">
      <w:pPr>
        <w:spacing w:after="0"/>
        <w:rPr>
          <w:rFonts w:ascii="Arial" w:hAnsi="Arial" w:cs="Arial"/>
          <w:b/>
        </w:rPr>
      </w:pPr>
    </w:p>
    <w:p w14:paraId="2A02A460" w14:textId="706F8637" w:rsidR="0009546C" w:rsidRDefault="0009546C" w:rsidP="0009546C">
      <w:pPr>
        <w:spacing w:after="0"/>
        <w:rPr>
          <w:rFonts w:ascii="Arial" w:hAnsi="Arial" w:cs="Arial"/>
          <w:b/>
        </w:rPr>
      </w:pPr>
      <w:r>
        <w:rPr>
          <w:rFonts w:ascii="Arial" w:hAnsi="Arial" w:cs="Arial"/>
          <w:b/>
        </w:rPr>
        <w:t xml:space="preserve">Second Respondent </w:t>
      </w:r>
      <w:r w:rsidRPr="0009546C">
        <w:rPr>
          <w:rFonts w:ascii="Arial" w:hAnsi="Arial" w:cs="Arial"/>
          <w:b/>
          <w:color w:val="FF0000"/>
        </w:rPr>
        <w:t xml:space="preserve">(delete if not applicable) </w:t>
      </w:r>
    </w:p>
    <w:p w14:paraId="4268B105" w14:textId="1E609F85" w:rsidR="0009546C" w:rsidRPr="006E0783" w:rsidRDefault="0009546C" w:rsidP="0009546C">
      <w:pPr>
        <w:spacing w:after="0"/>
        <w:rPr>
          <w:rFonts w:ascii="Arial" w:hAnsi="Arial" w:cs="Arial"/>
          <w:i/>
          <w:sz w:val="18"/>
          <w:szCs w:val="18"/>
        </w:rPr>
      </w:pPr>
      <w:r>
        <w:rPr>
          <w:rFonts w:ascii="Arial" w:hAnsi="Arial" w:cs="Arial"/>
          <w:i/>
          <w:sz w:val="18"/>
          <w:szCs w:val="18"/>
        </w:rPr>
        <w:t xml:space="preserve">Delete the below box if there is only one respondent. Add any additional boxes if there are more than two respondents. </w:t>
      </w:r>
    </w:p>
    <w:tbl>
      <w:tblPr>
        <w:tblStyle w:val="TableGrid"/>
        <w:tblW w:w="0" w:type="auto"/>
        <w:tblLook w:val="04A0" w:firstRow="1" w:lastRow="0" w:firstColumn="1" w:lastColumn="0" w:noHBand="0" w:noVBand="1"/>
      </w:tblPr>
      <w:tblGrid>
        <w:gridCol w:w="2405"/>
        <w:gridCol w:w="6203"/>
      </w:tblGrid>
      <w:tr w:rsidR="0009546C" w:rsidRPr="00321A08" w14:paraId="2D04C168" w14:textId="77777777" w:rsidTr="00B32869">
        <w:tc>
          <w:tcPr>
            <w:tcW w:w="2405" w:type="dxa"/>
            <w:shd w:val="clear" w:color="auto" w:fill="44546A" w:themeFill="text2"/>
          </w:tcPr>
          <w:p w14:paraId="455BE4DB" w14:textId="77777777" w:rsidR="0009546C" w:rsidRPr="00321A08" w:rsidRDefault="0009546C" w:rsidP="00B32869">
            <w:pPr>
              <w:rPr>
                <w:rFonts w:ascii="Arial" w:hAnsi="Arial" w:cs="Arial"/>
                <w:color w:val="FFFFFF" w:themeColor="background1"/>
              </w:rPr>
            </w:pPr>
            <w:r>
              <w:rPr>
                <w:rFonts w:ascii="Arial" w:hAnsi="Arial" w:cs="Arial"/>
                <w:color w:val="FFFFFF" w:themeColor="background1"/>
              </w:rPr>
              <w:t>Name</w:t>
            </w:r>
          </w:p>
        </w:tc>
        <w:tc>
          <w:tcPr>
            <w:tcW w:w="6203" w:type="dxa"/>
          </w:tcPr>
          <w:p w14:paraId="71678FCE" w14:textId="77777777" w:rsidR="0009546C" w:rsidRPr="002567E2" w:rsidRDefault="0009546C" w:rsidP="00B32869">
            <w:pPr>
              <w:rPr>
                <w:rFonts w:ascii="Arial" w:hAnsi="Arial" w:cs="Arial"/>
                <w:color w:val="000000" w:themeColor="text1"/>
              </w:rPr>
            </w:pPr>
            <w:r w:rsidRPr="002567E2">
              <w:rPr>
                <w:rFonts w:ascii="Arial" w:hAnsi="Arial" w:cs="Arial"/>
                <w:color w:val="000000" w:themeColor="text1"/>
              </w:rPr>
              <w:t xml:space="preserve"> </w:t>
            </w:r>
          </w:p>
        </w:tc>
      </w:tr>
    </w:tbl>
    <w:p w14:paraId="4D0A94FE" w14:textId="0CBEDF3B" w:rsidR="0009546C" w:rsidRDefault="0009546C" w:rsidP="0009546C">
      <w:pPr>
        <w:spacing w:after="0"/>
        <w:rPr>
          <w:rFonts w:ascii="Arial" w:hAnsi="Arial" w:cs="Arial"/>
          <w:b/>
        </w:rPr>
      </w:pPr>
    </w:p>
    <w:p w14:paraId="70BD03CC" w14:textId="0F6C7863" w:rsidR="0009546C" w:rsidRDefault="0009546C" w:rsidP="0009546C">
      <w:pPr>
        <w:spacing w:after="0"/>
        <w:rPr>
          <w:rFonts w:ascii="Arial" w:hAnsi="Arial" w:cs="Arial"/>
          <w:b/>
        </w:rPr>
      </w:pPr>
      <w:r>
        <w:rPr>
          <w:rFonts w:ascii="Arial" w:hAnsi="Arial" w:cs="Arial"/>
          <w:b/>
        </w:rPr>
        <w:t xml:space="preserve">Additional participants </w:t>
      </w:r>
      <w:r w:rsidRPr="0009546C">
        <w:rPr>
          <w:rFonts w:ascii="Arial" w:hAnsi="Arial" w:cs="Arial"/>
          <w:b/>
          <w:color w:val="FF0000"/>
        </w:rPr>
        <w:t xml:space="preserve">(delete if not applicable) </w:t>
      </w:r>
    </w:p>
    <w:p w14:paraId="30BD20E4" w14:textId="77777777" w:rsidR="00B41D00" w:rsidRDefault="0009546C" w:rsidP="0009546C">
      <w:pPr>
        <w:spacing w:after="0"/>
        <w:rPr>
          <w:rFonts w:ascii="Arial" w:hAnsi="Arial" w:cs="Arial"/>
          <w:i/>
          <w:sz w:val="18"/>
          <w:szCs w:val="18"/>
        </w:rPr>
      </w:pPr>
      <w:r w:rsidRPr="00B41D00">
        <w:rPr>
          <w:rFonts w:ascii="Arial" w:hAnsi="Arial" w:cs="Arial"/>
          <w:i/>
          <w:sz w:val="18"/>
          <w:szCs w:val="18"/>
          <w:highlight w:val="yellow"/>
        </w:rPr>
        <w:t>Sometimes additional people are included in a child protection proceeding</w:t>
      </w:r>
      <w:r w:rsidR="00B41D00">
        <w:rPr>
          <w:rFonts w:ascii="Arial" w:hAnsi="Arial" w:cs="Arial"/>
          <w:i/>
          <w:sz w:val="18"/>
          <w:szCs w:val="18"/>
        </w:rPr>
        <w:t xml:space="preserve"> as though they are a party (</w:t>
      </w:r>
      <w:proofErr w:type="gramStart"/>
      <w:r w:rsidR="00B41D00">
        <w:rPr>
          <w:rFonts w:ascii="Arial" w:hAnsi="Arial" w:cs="Arial"/>
          <w:i/>
          <w:sz w:val="18"/>
          <w:szCs w:val="18"/>
        </w:rPr>
        <w:t>e.g.</w:t>
      </w:r>
      <w:proofErr w:type="gramEnd"/>
      <w:r w:rsidR="00B41D00">
        <w:rPr>
          <w:rFonts w:ascii="Arial" w:hAnsi="Arial" w:cs="Arial"/>
          <w:i/>
          <w:sz w:val="18"/>
          <w:szCs w:val="18"/>
        </w:rPr>
        <w:t xml:space="preserve"> a separate representative appointed for a child in a child protection proceeding under section 110 of the Child Protection Act 1999). Put those people’s details here. Also, if you are serving a person’s guardian because the guardian has </w:t>
      </w:r>
      <w:proofErr w:type="gramStart"/>
      <w:r w:rsidR="00B41D00">
        <w:rPr>
          <w:rFonts w:ascii="Arial" w:hAnsi="Arial" w:cs="Arial"/>
          <w:i/>
          <w:sz w:val="18"/>
          <w:szCs w:val="18"/>
        </w:rPr>
        <w:t>file</w:t>
      </w:r>
      <w:proofErr w:type="gramEnd"/>
      <w:r w:rsidR="00B41D00">
        <w:rPr>
          <w:rFonts w:ascii="Arial" w:hAnsi="Arial" w:cs="Arial"/>
          <w:i/>
          <w:sz w:val="18"/>
          <w:szCs w:val="18"/>
        </w:rPr>
        <w:t xml:space="preserve"> a notice of address for service under rule 23, put the guardian’s details here. </w:t>
      </w:r>
    </w:p>
    <w:p w14:paraId="39FF90A8" w14:textId="77777777" w:rsidR="00B41D00" w:rsidRDefault="00B41D00" w:rsidP="0009546C">
      <w:pPr>
        <w:spacing w:after="0"/>
        <w:rPr>
          <w:rFonts w:ascii="Arial" w:hAnsi="Arial" w:cs="Arial"/>
          <w:i/>
          <w:sz w:val="18"/>
          <w:szCs w:val="18"/>
        </w:rPr>
      </w:pPr>
    </w:p>
    <w:p w14:paraId="1E47AA10" w14:textId="63147904" w:rsidR="0009546C" w:rsidRPr="006E0783" w:rsidRDefault="00B41D00" w:rsidP="0009546C">
      <w:pPr>
        <w:spacing w:after="0"/>
        <w:rPr>
          <w:rFonts w:ascii="Arial" w:hAnsi="Arial" w:cs="Arial"/>
          <w:i/>
          <w:sz w:val="18"/>
          <w:szCs w:val="18"/>
        </w:rPr>
      </w:pPr>
      <w:r>
        <w:rPr>
          <w:rFonts w:ascii="Arial" w:hAnsi="Arial" w:cs="Arial"/>
          <w:i/>
          <w:sz w:val="18"/>
          <w:szCs w:val="18"/>
        </w:rPr>
        <w:t xml:space="preserve">Add additional boxes if there is more than one additional participant in the proceeding. Delete this box if there are no additional participants in this proceeding. </w:t>
      </w:r>
      <w:r w:rsidR="0009546C">
        <w:rPr>
          <w:rFonts w:ascii="Arial" w:hAnsi="Arial" w:cs="Arial"/>
          <w:i/>
          <w:sz w:val="18"/>
          <w:szCs w:val="18"/>
        </w:rPr>
        <w:t xml:space="preserve"> </w:t>
      </w:r>
    </w:p>
    <w:tbl>
      <w:tblPr>
        <w:tblStyle w:val="TableGrid"/>
        <w:tblW w:w="0" w:type="auto"/>
        <w:tblLook w:val="04A0" w:firstRow="1" w:lastRow="0" w:firstColumn="1" w:lastColumn="0" w:noHBand="0" w:noVBand="1"/>
      </w:tblPr>
      <w:tblGrid>
        <w:gridCol w:w="2405"/>
        <w:gridCol w:w="6203"/>
      </w:tblGrid>
      <w:tr w:rsidR="0009546C" w:rsidRPr="00321A08" w14:paraId="460B9615" w14:textId="77777777" w:rsidTr="00B32869">
        <w:tc>
          <w:tcPr>
            <w:tcW w:w="2405" w:type="dxa"/>
            <w:shd w:val="clear" w:color="auto" w:fill="44546A" w:themeFill="text2"/>
          </w:tcPr>
          <w:p w14:paraId="3E53F284" w14:textId="77777777" w:rsidR="0009546C" w:rsidRPr="00321A08" w:rsidRDefault="0009546C" w:rsidP="00B32869">
            <w:pPr>
              <w:rPr>
                <w:rFonts w:ascii="Arial" w:hAnsi="Arial" w:cs="Arial"/>
                <w:color w:val="FFFFFF" w:themeColor="background1"/>
              </w:rPr>
            </w:pPr>
            <w:r>
              <w:rPr>
                <w:rFonts w:ascii="Arial" w:hAnsi="Arial" w:cs="Arial"/>
                <w:color w:val="FFFFFF" w:themeColor="background1"/>
              </w:rPr>
              <w:t>Name</w:t>
            </w:r>
          </w:p>
        </w:tc>
        <w:tc>
          <w:tcPr>
            <w:tcW w:w="6203" w:type="dxa"/>
          </w:tcPr>
          <w:p w14:paraId="358B8F77" w14:textId="77777777" w:rsidR="0009546C" w:rsidRPr="002567E2" w:rsidRDefault="0009546C" w:rsidP="00B32869">
            <w:pPr>
              <w:rPr>
                <w:rFonts w:ascii="Arial" w:hAnsi="Arial" w:cs="Arial"/>
                <w:color w:val="000000" w:themeColor="text1"/>
              </w:rPr>
            </w:pPr>
            <w:r w:rsidRPr="002567E2">
              <w:rPr>
                <w:rFonts w:ascii="Arial" w:hAnsi="Arial" w:cs="Arial"/>
                <w:color w:val="000000" w:themeColor="text1"/>
              </w:rPr>
              <w:t xml:space="preserve"> </w:t>
            </w:r>
          </w:p>
        </w:tc>
      </w:tr>
      <w:tr w:rsidR="0009546C" w:rsidRPr="00321A08" w14:paraId="469498D0" w14:textId="77777777" w:rsidTr="00B32869">
        <w:tc>
          <w:tcPr>
            <w:tcW w:w="2405" w:type="dxa"/>
            <w:shd w:val="clear" w:color="auto" w:fill="44546A" w:themeFill="text2"/>
          </w:tcPr>
          <w:p w14:paraId="4D986A28" w14:textId="6A5F8272" w:rsidR="0009546C" w:rsidRDefault="0009546C" w:rsidP="00B32869">
            <w:pPr>
              <w:rPr>
                <w:rFonts w:ascii="Arial" w:hAnsi="Arial" w:cs="Arial"/>
                <w:color w:val="FFFFFF" w:themeColor="background1"/>
              </w:rPr>
            </w:pPr>
            <w:r>
              <w:rPr>
                <w:rFonts w:ascii="Arial" w:hAnsi="Arial" w:cs="Arial"/>
                <w:color w:val="FFFFFF" w:themeColor="background1"/>
              </w:rPr>
              <w:t xml:space="preserve">Role in proceeding </w:t>
            </w:r>
          </w:p>
        </w:tc>
        <w:tc>
          <w:tcPr>
            <w:tcW w:w="6203" w:type="dxa"/>
          </w:tcPr>
          <w:p w14:paraId="6B2D5EA4" w14:textId="06E76861" w:rsidR="0009546C" w:rsidRPr="002567E2" w:rsidRDefault="0009546C" w:rsidP="00B32869">
            <w:pPr>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e.g.</w:t>
            </w:r>
            <w:proofErr w:type="gramEnd"/>
            <w:r>
              <w:rPr>
                <w:rFonts w:ascii="Arial" w:hAnsi="Arial" w:cs="Arial"/>
                <w:color w:val="000000" w:themeColor="text1"/>
              </w:rPr>
              <w:t xml:space="preserve"> separate representative) </w:t>
            </w:r>
          </w:p>
        </w:tc>
      </w:tr>
    </w:tbl>
    <w:p w14:paraId="11868585" w14:textId="77777777" w:rsidR="0009546C" w:rsidRDefault="0009546C" w:rsidP="0009546C">
      <w:pPr>
        <w:spacing w:after="0"/>
        <w:rPr>
          <w:rFonts w:ascii="Arial" w:hAnsi="Arial" w:cs="Arial"/>
          <w:b/>
        </w:rPr>
      </w:pPr>
    </w:p>
    <w:p w14:paraId="2B372AA3" w14:textId="77777777" w:rsidR="0009546C" w:rsidRPr="003C29F0" w:rsidRDefault="0009546C" w:rsidP="0009546C">
      <w:pPr>
        <w:spacing w:after="0"/>
        <w:rPr>
          <w:rFonts w:ascii="Arial" w:hAnsi="Arial" w:cs="Arial"/>
          <w:b/>
        </w:rPr>
      </w:pPr>
      <w:r>
        <w:rPr>
          <w:rFonts w:ascii="Arial" w:hAnsi="Arial" w:cs="Arial"/>
          <w:b/>
        </w:rPr>
        <w:t xml:space="preserve">Why you must fill in this </w:t>
      </w:r>
      <w:proofErr w:type="gramStart"/>
      <w:r>
        <w:rPr>
          <w:rFonts w:ascii="Arial" w:hAnsi="Arial" w:cs="Arial"/>
          <w:b/>
        </w:rPr>
        <w:t>form</w:t>
      </w:r>
      <w:proofErr w:type="gramEnd"/>
    </w:p>
    <w:p w14:paraId="7E6B77BE" w14:textId="77777777" w:rsidR="0009546C" w:rsidRPr="00766419" w:rsidRDefault="0009546C" w:rsidP="0009546C">
      <w:pPr>
        <w:spacing w:after="0"/>
        <w:rPr>
          <w:rFonts w:ascii="Arial" w:hAnsi="Arial" w:cs="Arial"/>
          <w:i/>
          <w:sz w:val="18"/>
        </w:rPr>
      </w:pPr>
      <w:r w:rsidRPr="00766419">
        <w:rPr>
          <w:rFonts w:ascii="Arial" w:hAnsi="Arial" w:cs="Arial"/>
          <w:i/>
          <w:sz w:val="18"/>
        </w:rPr>
        <w:t>Some parties and participants are required to file a notice of address for service</w:t>
      </w:r>
      <w:r>
        <w:rPr>
          <w:rFonts w:ascii="Arial" w:hAnsi="Arial" w:cs="Arial"/>
          <w:i/>
          <w:sz w:val="18"/>
        </w:rPr>
        <w:t xml:space="preserve"> so</w:t>
      </w:r>
      <w:r w:rsidRPr="00766419">
        <w:rPr>
          <w:rFonts w:ascii="Arial" w:hAnsi="Arial" w:cs="Arial"/>
          <w:i/>
          <w:sz w:val="18"/>
        </w:rPr>
        <w:t xml:space="preserve"> that the parties</w:t>
      </w:r>
      <w:r>
        <w:rPr>
          <w:rFonts w:ascii="Arial" w:hAnsi="Arial" w:cs="Arial"/>
          <w:i/>
          <w:sz w:val="18"/>
        </w:rPr>
        <w:t xml:space="preserve">, </w:t>
      </w:r>
      <w:r w:rsidRPr="00766419">
        <w:rPr>
          <w:rFonts w:ascii="Arial" w:hAnsi="Arial" w:cs="Arial"/>
          <w:i/>
          <w:sz w:val="18"/>
        </w:rPr>
        <w:t>as well as the court, know where you can be sent information.</w:t>
      </w:r>
      <w:r>
        <w:rPr>
          <w:rFonts w:ascii="Arial" w:hAnsi="Arial" w:cs="Arial"/>
          <w:i/>
          <w:sz w:val="18"/>
        </w:rPr>
        <w:t xml:space="preserve"> </w:t>
      </w:r>
      <w:r w:rsidRPr="00766419">
        <w:rPr>
          <w:rFonts w:ascii="Arial" w:hAnsi="Arial" w:cs="Arial"/>
          <w:i/>
          <w:sz w:val="18"/>
        </w:rPr>
        <w:t xml:space="preserve">You must file a new notice of address for service every time your address for service </w:t>
      </w:r>
      <w:r>
        <w:rPr>
          <w:rFonts w:ascii="Arial" w:hAnsi="Arial" w:cs="Arial"/>
          <w:i/>
          <w:sz w:val="18"/>
        </w:rPr>
        <w:t xml:space="preserve">details </w:t>
      </w:r>
      <w:proofErr w:type="gramStart"/>
      <w:r w:rsidRPr="00766419">
        <w:rPr>
          <w:rFonts w:ascii="Arial" w:hAnsi="Arial" w:cs="Arial"/>
          <w:i/>
          <w:sz w:val="18"/>
        </w:rPr>
        <w:t>change</w:t>
      </w:r>
      <w:proofErr w:type="gramEnd"/>
      <w:r>
        <w:rPr>
          <w:rFonts w:ascii="Arial" w:hAnsi="Arial" w:cs="Arial"/>
          <w:i/>
          <w:sz w:val="18"/>
        </w:rPr>
        <w:t xml:space="preserve"> </w:t>
      </w:r>
      <w:r w:rsidRPr="00766419">
        <w:rPr>
          <w:rFonts w:ascii="Arial" w:hAnsi="Arial" w:cs="Arial"/>
          <w:i/>
          <w:sz w:val="18"/>
        </w:rPr>
        <w:t>during the</w:t>
      </w:r>
      <w:r>
        <w:rPr>
          <w:rFonts w:ascii="Arial" w:hAnsi="Arial" w:cs="Arial"/>
          <w:i/>
          <w:sz w:val="18"/>
        </w:rPr>
        <w:t xml:space="preserve"> court</w:t>
      </w:r>
      <w:r w:rsidRPr="00766419">
        <w:rPr>
          <w:rFonts w:ascii="Arial" w:hAnsi="Arial" w:cs="Arial"/>
          <w:i/>
          <w:sz w:val="18"/>
        </w:rPr>
        <w:t xml:space="preserve"> proceeding.</w:t>
      </w:r>
    </w:p>
    <w:p w14:paraId="7BDDADA1" w14:textId="77777777" w:rsidR="0009546C" w:rsidRDefault="0009546C" w:rsidP="0009546C">
      <w:pPr>
        <w:spacing w:after="0"/>
        <w:rPr>
          <w:rFonts w:ascii="Arial" w:hAnsi="Arial" w:cs="Arial"/>
        </w:rPr>
      </w:pPr>
    </w:p>
    <w:p w14:paraId="025AF234" w14:textId="77777777" w:rsidR="0009546C" w:rsidRDefault="0009546C" w:rsidP="0009546C">
      <w:pPr>
        <w:spacing w:after="0"/>
        <w:rPr>
          <w:rFonts w:ascii="Arial" w:hAnsi="Arial" w:cs="Arial"/>
          <w:b/>
        </w:rPr>
      </w:pPr>
      <w:r>
        <w:rPr>
          <w:rFonts w:ascii="Arial" w:hAnsi="Arial" w:cs="Arial"/>
          <w:b/>
        </w:rPr>
        <w:t>Notice of address for service details:</w:t>
      </w:r>
    </w:p>
    <w:p w14:paraId="760A59FA" w14:textId="77777777" w:rsidR="0009546C" w:rsidRPr="00766419" w:rsidRDefault="0009546C" w:rsidP="0009546C">
      <w:pPr>
        <w:spacing w:after="0"/>
        <w:rPr>
          <w:rFonts w:ascii="Arial" w:hAnsi="Arial" w:cs="Arial"/>
          <w:i/>
          <w:sz w:val="18"/>
        </w:rPr>
      </w:pPr>
      <w:r w:rsidRPr="00766419">
        <w:rPr>
          <w:rFonts w:ascii="Arial" w:hAnsi="Arial" w:cs="Arial"/>
          <w:i/>
          <w:sz w:val="18"/>
        </w:rPr>
        <w:t xml:space="preserve">You </w:t>
      </w:r>
      <w:r w:rsidRPr="00766419">
        <w:rPr>
          <w:rFonts w:ascii="Arial" w:hAnsi="Arial" w:cs="Arial"/>
          <w:b/>
          <w:i/>
          <w:sz w:val="18"/>
          <w:u w:val="single"/>
        </w:rPr>
        <w:t>must</w:t>
      </w:r>
      <w:r w:rsidRPr="00766419">
        <w:rPr>
          <w:rFonts w:ascii="Arial" w:hAnsi="Arial" w:cs="Arial"/>
          <w:i/>
          <w:sz w:val="18"/>
        </w:rPr>
        <w:t xml:space="preserve"> include a postal address and phone number. If you don’t want mail going to your house, or if you are between houses </w:t>
      </w:r>
      <w:proofErr w:type="gramStart"/>
      <w:r w:rsidRPr="00766419">
        <w:rPr>
          <w:rFonts w:ascii="Arial" w:hAnsi="Arial" w:cs="Arial"/>
          <w:i/>
          <w:sz w:val="18"/>
        </w:rPr>
        <w:t>at the moment</w:t>
      </w:r>
      <w:proofErr w:type="gramEnd"/>
      <w:r w:rsidRPr="00766419">
        <w:rPr>
          <w:rFonts w:ascii="Arial" w:hAnsi="Arial" w:cs="Arial"/>
          <w:i/>
          <w:sz w:val="18"/>
        </w:rPr>
        <w:t xml:space="preserve">, you can write the address of someone that you trust to give you your mail. You can give the phone number of someone you trust if you don’t have your own phone number </w:t>
      </w:r>
      <w:proofErr w:type="gramStart"/>
      <w:r w:rsidRPr="00766419">
        <w:rPr>
          <w:rFonts w:ascii="Arial" w:hAnsi="Arial" w:cs="Arial"/>
          <w:i/>
          <w:sz w:val="18"/>
        </w:rPr>
        <w:t>at the moment</w:t>
      </w:r>
      <w:proofErr w:type="gramEnd"/>
      <w:r w:rsidRPr="00766419">
        <w:rPr>
          <w:rFonts w:ascii="Arial" w:hAnsi="Arial" w:cs="Arial"/>
          <w:i/>
          <w:sz w:val="18"/>
        </w:rPr>
        <w:t>. This can be a mobile phone number.</w:t>
      </w:r>
    </w:p>
    <w:p w14:paraId="062AC8A8" w14:textId="77777777" w:rsidR="0009546C" w:rsidRPr="00766419" w:rsidRDefault="0009546C" w:rsidP="0009546C">
      <w:pPr>
        <w:spacing w:after="0"/>
        <w:rPr>
          <w:rFonts w:ascii="Arial" w:hAnsi="Arial" w:cs="Arial"/>
          <w:i/>
          <w:sz w:val="18"/>
        </w:rPr>
      </w:pPr>
    </w:p>
    <w:p w14:paraId="3D9DE6AC" w14:textId="21E443D6" w:rsidR="0009546C" w:rsidRPr="00B41D00" w:rsidRDefault="0009546C" w:rsidP="0009546C">
      <w:pPr>
        <w:spacing w:after="0"/>
        <w:rPr>
          <w:rFonts w:ascii="Arial" w:hAnsi="Arial" w:cs="Arial"/>
          <w:i/>
          <w:sz w:val="18"/>
        </w:rPr>
      </w:pPr>
      <w:r w:rsidRPr="00766419">
        <w:rPr>
          <w:rFonts w:ascii="Arial" w:hAnsi="Arial" w:cs="Arial"/>
          <w:i/>
          <w:sz w:val="18"/>
        </w:rPr>
        <w:t>If you write an email address, you may be served (given) documents by email</w:t>
      </w:r>
      <w:r>
        <w:rPr>
          <w:rFonts w:ascii="Arial" w:hAnsi="Arial" w:cs="Arial"/>
          <w:i/>
          <w:sz w:val="18"/>
        </w:rPr>
        <w:t xml:space="preserve"> </w:t>
      </w:r>
      <w:r w:rsidRPr="00766419">
        <w:rPr>
          <w:rFonts w:ascii="Arial" w:hAnsi="Arial" w:cs="Arial"/>
          <w:i/>
          <w:sz w:val="18"/>
        </w:rPr>
        <w:t xml:space="preserve">by other parties to the </w:t>
      </w:r>
      <w:r>
        <w:rPr>
          <w:rFonts w:ascii="Arial" w:hAnsi="Arial" w:cs="Arial"/>
          <w:i/>
          <w:sz w:val="18"/>
        </w:rPr>
        <w:t xml:space="preserve">court </w:t>
      </w:r>
      <w:r w:rsidRPr="00766419">
        <w:rPr>
          <w:rFonts w:ascii="Arial" w:hAnsi="Arial" w:cs="Arial"/>
          <w:i/>
          <w:sz w:val="18"/>
        </w:rPr>
        <w:t>proceeding. If you do not want to be served by email, do not write one below</w:t>
      </w:r>
      <w:r>
        <w:rPr>
          <w:rFonts w:ascii="Arial" w:hAnsi="Arial" w:cs="Arial"/>
          <w:i/>
          <w:sz w:val="18"/>
        </w:rPr>
        <w:t xml:space="preserve">. </w:t>
      </w:r>
    </w:p>
    <w:tbl>
      <w:tblPr>
        <w:tblStyle w:val="TableGrid"/>
        <w:tblW w:w="0" w:type="auto"/>
        <w:tblLook w:val="04A0" w:firstRow="1" w:lastRow="0" w:firstColumn="1" w:lastColumn="0" w:noHBand="0" w:noVBand="1"/>
      </w:tblPr>
      <w:tblGrid>
        <w:gridCol w:w="2547"/>
        <w:gridCol w:w="6061"/>
      </w:tblGrid>
      <w:tr w:rsidR="0009546C" w:rsidRPr="00321A08" w14:paraId="726C9991" w14:textId="77777777" w:rsidTr="00B32869">
        <w:trPr>
          <w:trHeight w:val="64"/>
        </w:trPr>
        <w:tc>
          <w:tcPr>
            <w:tcW w:w="2547" w:type="dxa"/>
            <w:shd w:val="clear" w:color="auto" w:fill="44546A" w:themeFill="text2"/>
          </w:tcPr>
          <w:p w14:paraId="6DA734EA" w14:textId="3BFE8340" w:rsidR="0009546C" w:rsidRPr="00321A08" w:rsidRDefault="0009546C" w:rsidP="00B32869">
            <w:pPr>
              <w:rPr>
                <w:rFonts w:ascii="Arial" w:hAnsi="Arial" w:cs="Arial"/>
                <w:color w:val="FFFFFF" w:themeColor="background1"/>
              </w:rPr>
            </w:pPr>
            <w:r>
              <w:rPr>
                <w:rFonts w:ascii="Arial" w:hAnsi="Arial" w:cs="Arial"/>
                <w:color w:val="FFFFFF" w:themeColor="background1"/>
              </w:rPr>
              <w:t xml:space="preserve">Full name </w:t>
            </w:r>
          </w:p>
        </w:tc>
        <w:tc>
          <w:tcPr>
            <w:tcW w:w="6061" w:type="dxa"/>
          </w:tcPr>
          <w:p w14:paraId="42A5EC72" w14:textId="77777777" w:rsidR="0009546C" w:rsidRPr="002567E2" w:rsidRDefault="0009546C" w:rsidP="00B32869">
            <w:pPr>
              <w:rPr>
                <w:rFonts w:ascii="Arial" w:hAnsi="Arial" w:cs="Arial"/>
                <w:color w:val="000000" w:themeColor="text1"/>
              </w:rPr>
            </w:pPr>
          </w:p>
        </w:tc>
      </w:tr>
      <w:tr w:rsidR="0009546C" w:rsidRPr="00321A08" w14:paraId="24D98E77" w14:textId="77777777" w:rsidTr="00B32869">
        <w:tc>
          <w:tcPr>
            <w:tcW w:w="2547" w:type="dxa"/>
            <w:shd w:val="clear" w:color="auto" w:fill="44546A" w:themeFill="text2"/>
          </w:tcPr>
          <w:p w14:paraId="4B4C4CCE" w14:textId="77777777" w:rsidR="0009546C" w:rsidRPr="0018206E" w:rsidRDefault="0009546C" w:rsidP="00B32869">
            <w:pPr>
              <w:rPr>
                <w:rFonts w:ascii="Arial" w:hAnsi="Arial" w:cs="Arial"/>
                <w:color w:val="FFFFFF" w:themeColor="background1"/>
              </w:rPr>
            </w:pPr>
            <w:r>
              <w:rPr>
                <w:rFonts w:ascii="Arial" w:hAnsi="Arial" w:cs="Arial"/>
                <w:color w:val="FFFFFF" w:themeColor="background1"/>
              </w:rPr>
              <w:t>Role in proceeding</w:t>
            </w:r>
          </w:p>
        </w:tc>
        <w:tc>
          <w:tcPr>
            <w:tcW w:w="6061" w:type="dxa"/>
          </w:tcPr>
          <w:p w14:paraId="20562BC3" w14:textId="77777777" w:rsidR="0009546C" w:rsidRPr="002567E2" w:rsidRDefault="0009546C" w:rsidP="0009546C">
            <w:pPr>
              <w:rPr>
                <w:rFonts w:ascii="Arial" w:hAnsi="Arial" w:cs="Arial"/>
                <w:color w:val="000000" w:themeColor="text1"/>
              </w:rPr>
            </w:pPr>
          </w:p>
        </w:tc>
      </w:tr>
      <w:tr w:rsidR="0009546C" w:rsidRPr="00321A08" w14:paraId="2D8C64B3" w14:textId="77777777" w:rsidTr="00B32869">
        <w:tc>
          <w:tcPr>
            <w:tcW w:w="2547" w:type="dxa"/>
            <w:shd w:val="clear" w:color="auto" w:fill="44546A" w:themeFill="text2"/>
          </w:tcPr>
          <w:p w14:paraId="493B2EAA" w14:textId="77777777" w:rsidR="0009546C" w:rsidRDefault="0009546C" w:rsidP="00B32869">
            <w:pPr>
              <w:rPr>
                <w:rFonts w:ascii="Arial" w:hAnsi="Arial" w:cs="Arial"/>
                <w:color w:val="FFFFFF" w:themeColor="background1"/>
              </w:rPr>
            </w:pPr>
            <w:r w:rsidRPr="00BE3813">
              <w:rPr>
                <w:rFonts w:ascii="Arial" w:hAnsi="Arial" w:cs="Arial"/>
                <w:color w:val="FFFFFF" w:themeColor="background1"/>
              </w:rPr>
              <w:t>Contact person</w:t>
            </w:r>
            <w:r>
              <w:rPr>
                <w:rFonts w:ascii="Arial" w:hAnsi="Arial" w:cs="Arial"/>
                <w:color w:val="FFFFFF" w:themeColor="background1"/>
              </w:rPr>
              <w:t xml:space="preserve"> / lawyer</w:t>
            </w:r>
          </w:p>
        </w:tc>
        <w:tc>
          <w:tcPr>
            <w:tcW w:w="6061" w:type="dxa"/>
          </w:tcPr>
          <w:p w14:paraId="7E7A1BE0" w14:textId="77777777" w:rsidR="0009546C" w:rsidRDefault="0009546C" w:rsidP="00B32869">
            <w:pPr>
              <w:rPr>
                <w:rFonts w:ascii="Arial" w:hAnsi="Arial" w:cs="Arial"/>
                <w:color w:val="FFFFFF" w:themeColor="background1"/>
              </w:rPr>
            </w:pPr>
            <w:r w:rsidRPr="00766419">
              <w:rPr>
                <w:rFonts w:ascii="Arial" w:hAnsi="Arial" w:cs="Arial"/>
              </w:rPr>
              <w:t xml:space="preserve">(e.g.: </w:t>
            </w:r>
            <w:r>
              <w:rPr>
                <w:rFonts w:ascii="Arial" w:hAnsi="Arial" w:cs="Arial"/>
              </w:rPr>
              <w:t>the contact person may be the name of a lawyer representing you)</w:t>
            </w:r>
          </w:p>
        </w:tc>
      </w:tr>
      <w:tr w:rsidR="0009546C" w:rsidRPr="00321A08" w14:paraId="014CCD94" w14:textId="77777777" w:rsidTr="00B32869">
        <w:tc>
          <w:tcPr>
            <w:tcW w:w="2547" w:type="dxa"/>
            <w:shd w:val="clear" w:color="auto" w:fill="44546A" w:themeFill="text2"/>
          </w:tcPr>
          <w:p w14:paraId="7DFFF879" w14:textId="77777777" w:rsidR="0009546C" w:rsidRDefault="0009546C" w:rsidP="00B32869">
            <w:pPr>
              <w:rPr>
                <w:rFonts w:ascii="Arial" w:hAnsi="Arial" w:cs="Arial"/>
                <w:color w:val="FFFFFF" w:themeColor="background1"/>
              </w:rPr>
            </w:pPr>
            <w:r>
              <w:rPr>
                <w:rFonts w:ascii="Arial" w:hAnsi="Arial" w:cs="Arial"/>
                <w:color w:val="FFFFFF" w:themeColor="background1"/>
              </w:rPr>
              <w:t>Postal address</w:t>
            </w:r>
          </w:p>
        </w:tc>
        <w:tc>
          <w:tcPr>
            <w:tcW w:w="6061" w:type="dxa"/>
          </w:tcPr>
          <w:p w14:paraId="5FEC24CE" w14:textId="77777777" w:rsidR="0009546C" w:rsidRPr="002567E2" w:rsidRDefault="0009546C" w:rsidP="00B32869">
            <w:pPr>
              <w:rPr>
                <w:rFonts w:ascii="Arial" w:hAnsi="Arial" w:cs="Arial"/>
                <w:color w:val="000000" w:themeColor="text1"/>
              </w:rPr>
            </w:pPr>
          </w:p>
        </w:tc>
      </w:tr>
      <w:tr w:rsidR="0009546C" w:rsidRPr="00321A08" w14:paraId="52BF3106" w14:textId="77777777" w:rsidTr="00B32869">
        <w:tc>
          <w:tcPr>
            <w:tcW w:w="2547" w:type="dxa"/>
            <w:shd w:val="clear" w:color="auto" w:fill="44546A" w:themeFill="text2"/>
          </w:tcPr>
          <w:p w14:paraId="7A7758F7" w14:textId="77777777" w:rsidR="0009546C" w:rsidRDefault="0009546C" w:rsidP="00B32869">
            <w:pPr>
              <w:rPr>
                <w:rFonts w:ascii="Arial" w:hAnsi="Arial" w:cs="Arial"/>
                <w:color w:val="FFFFFF" w:themeColor="background1"/>
              </w:rPr>
            </w:pPr>
            <w:r>
              <w:rPr>
                <w:rFonts w:ascii="Arial" w:hAnsi="Arial" w:cs="Arial"/>
                <w:color w:val="FFFFFF" w:themeColor="background1"/>
              </w:rPr>
              <w:t>Phone</w:t>
            </w:r>
          </w:p>
        </w:tc>
        <w:tc>
          <w:tcPr>
            <w:tcW w:w="6061" w:type="dxa"/>
          </w:tcPr>
          <w:p w14:paraId="4F9CF065" w14:textId="77777777" w:rsidR="0009546C" w:rsidRPr="002567E2" w:rsidRDefault="0009546C" w:rsidP="00B32869">
            <w:pPr>
              <w:rPr>
                <w:rFonts w:ascii="Arial" w:hAnsi="Arial" w:cs="Arial"/>
                <w:color w:val="000000" w:themeColor="text1"/>
              </w:rPr>
            </w:pPr>
          </w:p>
        </w:tc>
      </w:tr>
      <w:tr w:rsidR="0009546C" w:rsidRPr="00321A08" w14:paraId="28AE266D" w14:textId="77777777" w:rsidTr="00B32869">
        <w:tc>
          <w:tcPr>
            <w:tcW w:w="2547" w:type="dxa"/>
            <w:shd w:val="clear" w:color="auto" w:fill="44546A" w:themeFill="text2"/>
          </w:tcPr>
          <w:p w14:paraId="0BC8A752" w14:textId="77777777" w:rsidR="0009546C" w:rsidRPr="005A1ABF" w:rsidRDefault="0009546C" w:rsidP="00B32869">
            <w:pPr>
              <w:rPr>
                <w:rFonts w:ascii="Arial" w:hAnsi="Arial" w:cs="Arial"/>
                <w:i/>
                <w:color w:val="FFFFFF" w:themeColor="background1"/>
              </w:rPr>
            </w:pPr>
            <w:r>
              <w:rPr>
                <w:rFonts w:ascii="Arial" w:hAnsi="Arial" w:cs="Arial"/>
                <w:color w:val="FFFFFF" w:themeColor="background1"/>
              </w:rPr>
              <w:t xml:space="preserve">Email </w:t>
            </w:r>
            <w:r w:rsidRPr="005A1ABF">
              <w:rPr>
                <w:rFonts w:ascii="Arial" w:hAnsi="Arial" w:cs="Arial"/>
                <w:i/>
                <w:color w:val="FFFFFF" w:themeColor="background1"/>
                <w:sz w:val="18"/>
              </w:rPr>
              <w:t>(optional)</w:t>
            </w:r>
          </w:p>
        </w:tc>
        <w:tc>
          <w:tcPr>
            <w:tcW w:w="6061" w:type="dxa"/>
          </w:tcPr>
          <w:p w14:paraId="2BC7BD19" w14:textId="77777777" w:rsidR="0009546C" w:rsidRPr="002567E2" w:rsidRDefault="0009546C" w:rsidP="00B32869">
            <w:pPr>
              <w:rPr>
                <w:rFonts w:ascii="Arial" w:hAnsi="Arial" w:cs="Arial"/>
                <w:color w:val="000000" w:themeColor="text1"/>
              </w:rPr>
            </w:pPr>
          </w:p>
        </w:tc>
      </w:tr>
    </w:tbl>
    <w:p w14:paraId="1B470B28" w14:textId="054E77EA" w:rsidR="0009546C" w:rsidRPr="0009546C" w:rsidRDefault="0009546C" w:rsidP="0009546C">
      <w:pPr>
        <w:spacing w:after="0"/>
        <w:rPr>
          <w:rFonts w:ascii="Arial" w:hAnsi="Arial" w:cs="Arial"/>
          <w:b/>
          <w:color w:val="FF0000"/>
        </w:rPr>
      </w:pPr>
      <w:r>
        <w:rPr>
          <w:rFonts w:ascii="Arial" w:hAnsi="Arial" w:cs="Arial"/>
          <w:b/>
          <w:color w:val="FF0000"/>
        </w:rPr>
        <w:lastRenderedPageBreak/>
        <w:t xml:space="preserve">Part B – use this part for matters arising under the </w:t>
      </w:r>
      <w:r>
        <w:rPr>
          <w:rFonts w:ascii="Arial" w:hAnsi="Arial" w:cs="Arial"/>
          <w:b/>
          <w:i/>
          <w:iCs/>
          <w:color w:val="FF0000"/>
        </w:rPr>
        <w:t>Births, Deaths and Marriages Registration Act 2023</w:t>
      </w:r>
      <w:r>
        <w:rPr>
          <w:rFonts w:ascii="Arial" w:hAnsi="Arial" w:cs="Arial"/>
          <w:b/>
          <w:color w:val="FF0000"/>
        </w:rPr>
        <w:t xml:space="preserve"> or delete as </w:t>
      </w:r>
      <w:proofErr w:type="gramStart"/>
      <w:r>
        <w:rPr>
          <w:rFonts w:ascii="Arial" w:hAnsi="Arial" w:cs="Arial"/>
          <w:b/>
          <w:color w:val="FF0000"/>
        </w:rPr>
        <w:t>appropriate</w:t>
      </w:r>
      <w:proofErr w:type="gramEnd"/>
      <w:r>
        <w:rPr>
          <w:rFonts w:ascii="Arial" w:hAnsi="Arial" w:cs="Arial"/>
          <w:b/>
          <w:color w:val="FF0000"/>
        </w:rPr>
        <w:t xml:space="preserve"> </w:t>
      </w:r>
    </w:p>
    <w:p w14:paraId="1F3F8501" w14:textId="77777777" w:rsidR="0009546C" w:rsidRDefault="0009546C" w:rsidP="0009546C">
      <w:pPr>
        <w:spacing w:after="0"/>
        <w:rPr>
          <w:rFonts w:ascii="Arial" w:hAnsi="Arial" w:cs="Arial"/>
          <w:b/>
        </w:rPr>
      </w:pPr>
    </w:p>
    <w:p w14:paraId="53779EEC" w14:textId="3BE42FAA" w:rsidR="0009546C" w:rsidRPr="005046F2" w:rsidRDefault="0009546C" w:rsidP="0009546C">
      <w:pPr>
        <w:spacing w:after="0"/>
        <w:rPr>
          <w:rFonts w:ascii="Arial" w:hAnsi="Arial" w:cs="Arial"/>
          <w:b/>
        </w:rPr>
      </w:pPr>
      <w:r>
        <w:rPr>
          <w:rFonts w:ascii="Arial" w:hAnsi="Arial" w:cs="Arial"/>
          <w:b/>
        </w:rPr>
        <w:t xml:space="preserve">Child’s details </w:t>
      </w:r>
    </w:p>
    <w:tbl>
      <w:tblPr>
        <w:tblStyle w:val="TableGrid"/>
        <w:tblW w:w="0" w:type="auto"/>
        <w:tblLook w:val="04A0" w:firstRow="1" w:lastRow="0" w:firstColumn="1" w:lastColumn="0" w:noHBand="0" w:noVBand="1"/>
      </w:tblPr>
      <w:tblGrid>
        <w:gridCol w:w="2405"/>
        <w:gridCol w:w="6203"/>
      </w:tblGrid>
      <w:tr w:rsidR="0009546C" w14:paraId="084B6B48" w14:textId="77777777" w:rsidTr="00B32869">
        <w:trPr>
          <w:trHeight w:val="88"/>
        </w:trPr>
        <w:tc>
          <w:tcPr>
            <w:tcW w:w="2405" w:type="dxa"/>
            <w:shd w:val="clear" w:color="auto" w:fill="44546A" w:themeFill="text2"/>
          </w:tcPr>
          <w:p w14:paraId="2F18B7F4" w14:textId="77777777" w:rsidR="0009546C" w:rsidRDefault="0009546C" w:rsidP="00B32869">
            <w:pPr>
              <w:rPr>
                <w:rFonts w:ascii="Arial" w:hAnsi="Arial" w:cs="Arial"/>
                <w:color w:val="FFFFFF" w:themeColor="background1"/>
              </w:rPr>
            </w:pPr>
            <w:r>
              <w:rPr>
                <w:rFonts w:ascii="Arial" w:hAnsi="Arial" w:cs="Arial"/>
                <w:color w:val="FFFFFF" w:themeColor="background1"/>
              </w:rPr>
              <w:t xml:space="preserve"> </w:t>
            </w:r>
            <w:r w:rsidRPr="00CA3307">
              <w:rPr>
                <w:rFonts w:ascii="Arial" w:hAnsi="Arial" w:cs="Arial"/>
                <w:color w:val="FFFFFF" w:themeColor="background1"/>
              </w:rPr>
              <w:t xml:space="preserve">Full Name </w:t>
            </w:r>
          </w:p>
          <w:p w14:paraId="6255CB8D" w14:textId="77777777" w:rsidR="0009546C" w:rsidRPr="00321A08" w:rsidRDefault="0009546C" w:rsidP="00B32869">
            <w:pPr>
              <w:rPr>
                <w:rFonts w:ascii="Arial" w:hAnsi="Arial" w:cs="Arial"/>
                <w:color w:val="FFFFFF" w:themeColor="background1"/>
              </w:rPr>
            </w:pPr>
          </w:p>
        </w:tc>
        <w:tc>
          <w:tcPr>
            <w:tcW w:w="6203" w:type="dxa"/>
          </w:tcPr>
          <w:p w14:paraId="106EDE1B" w14:textId="77777777" w:rsidR="0009546C" w:rsidRPr="002567E2" w:rsidRDefault="0009546C" w:rsidP="00B32869">
            <w:pPr>
              <w:jc w:val="center"/>
              <w:rPr>
                <w:rFonts w:ascii="Arial" w:hAnsi="Arial" w:cs="Arial"/>
                <w:color w:val="000000" w:themeColor="text1"/>
              </w:rPr>
            </w:pPr>
          </w:p>
        </w:tc>
      </w:tr>
      <w:tr w:rsidR="0009546C" w14:paraId="6A1D3E1A" w14:textId="77777777" w:rsidTr="00B32869">
        <w:trPr>
          <w:trHeight w:val="88"/>
        </w:trPr>
        <w:tc>
          <w:tcPr>
            <w:tcW w:w="2405" w:type="dxa"/>
            <w:shd w:val="clear" w:color="auto" w:fill="44546A" w:themeFill="text2"/>
          </w:tcPr>
          <w:p w14:paraId="505F68D8" w14:textId="77777777" w:rsidR="0009546C" w:rsidRDefault="0009546C" w:rsidP="00B32869">
            <w:pPr>
              <w:rPr>
                <w:rFonts w:ascii="Arial" w:hAnsi="Arial" w:cs="Arial"/>
                <w:color w:val="FFFFFF" w:themeColor="background1"/>
              </w:rPr>
            </w:pPr>
            <w:r>
              <w:rPr>
                <w:rFonts w:ascii="Arial" w:hAnsi="Arial" w:cs="Arial"/>
                <w:color w:val="FFFFFF" w:themeColor="background1"/>
              </w:rPr>
              <w:t xml:space="preserve">Preferred Name </w:t>
            </w:r>
          </w:p>
          <w:p w14:paraId="55CB4E3F" w14:textId="77777777" w:rsidR="0009546C" w:rsidRDefault="0009546C" w:rsidP="00B41D00">
            <w:pPr>
              <w:rPr>
                <w:rFonts w:ascii="Arial" w:hAnsi="Arial" w:cs="Arial"/>
                <w:color w:val="FFFFFF" w:themeColor="background1"/>
              </w:rPr>
            </w:pPr>
          </w:p>
        </w:tc>
        <w:tc>
          <w:tcPr>
            <w:tcW w:w="6203" w:type="dxa"/>
          </w:tcPr>
          <w:p w14:paraId="7385ABD0" w14:textId="77777777" w:rsidR="0009546C" w:rsidRPr="002567E2" w:rsidRDefault="0009546C" w:rsidP="00B32869">
            <w:pPr>
              <w:jc w:val="center"/>
              <w:rPr>
                <w:rFonts w:ascii="Arial" w:hAnsi="Arial" w:cs="Arial"/>
                <w:color w:val="000000" w:themeColor="text1"/>
              </w:rPr>
            </w:pPr>
          </w:p>
        </w:tc>
      </w:tr>
      <w:tr w:rsidR="0009546C" w14:paraId="4C436780" w14:textId="77777777" w:rsidTr="00B32869">
        <w:trPr>
          <w:trHeight w:val="88"/>
        </w:trPr>
        <w:tc>
          <w:tcPr>
            <w:tcW w:w="2405" w:type="dxa"/>
            <w:shd w:val="clear" w:color="auto" w:fill="44546A" w:themeFill="text2"/>
          </w:tcPr>
          <w:p w14:paraId="7EE448E1" w14:textId="77777777" w:rsidR="0009546C" w:rsidRDefault="0009546C" w:rsidP="00B32869">
            <w:pPr>
              <w:rPr>
                <w:rFonts w:ascii="Arial" w:hAnsi="Arial" w:cs="Arial"/>
                <w:color w:val="FFFFFF" w:themeColor="background1"/>
              </w:rPr>
            </w:pPr>
            <w:r>
              <w:rPr>
                <w:rFonts w:ascii="Arial" w:hAnsi="Arial" w:cs="Arial"/>
                <w:color w:val="FFFFFF" w:themeColor="background1"/>
              </w:rPr>
              <w:t xml:space="preserve">Preferred Pronouns </w:t>
            </w:r>
          </w:p>
          <w:p w14:paraId="16CCCCFD" w14:textId="77777777" w:rsidR="0009546C" w:rsidRDefault="0009546C" w:rsidP="00B32869">
            <w:pPr>
              <w:rPr>
                <w:rFonts w:ascii="Arial" w:hAnsi="Arial" w:cs="Arial"/>
                <w:color w:val="FFFFFF" w:themeColor="background1"/>
              </w:rPr>
            </w:pPr>
          </w:p>
        </w:tc>
        <w:tc>
          <w:tcPr>
            <w:tcW w:w="6203" w:type="dxa"/>
          </w:tcPr>
          <w:p w14:paraId="49E0B317" w14:textId="77777777" w:rsidR="0009546C" w:rsidRPr="002567E2" w:rsidRDefault="0009546C" w:rsidP="00B32869">
            <w:pPr>
              <w:jc w:val="center"/>
              <w:rPr>
                <w:rFonts w:ascii="Arial" w:hAnsi="Arial" w:cs="Arial"/>
                <w:color w:val="000000" w:themeColor="text1"/>
              </w:rPr>
            </w:pPr>
          </w:p>
        </w:tc>
      </w:tr>
      <w:tr w:rsidR="0009546C" w14:paraId="547BD287" w14:textId="77777777" w:rsidTr="00B32869">
        <w:trPr>
          <w:trHeight w:val="88"/>
        </w:trPr>
        <w:tc>
          <w:tcPr>
            <w:tcW w:w="2405" w:type="dxa"/>
            <w:shd w:val="clear" w:color="auto" w:fill="44546A" w:themeFill="text2"/>
          </w:tcPr>
          <w:p w14:paraId="50E673CA" w14:textId="77777777" w:rsidR="0009546C" w:rsidRDefault="0009546C" w:rsidP="00B32869">
            <w:pPr>
              <w:rPr>
                <w:rFonts w:ascii="Arial" w:hAnsi="Arial" w:cs="Arial"/>
                <w:color w:val="FFFFFF" w:themeColor="background1"/>
              </w:rPr>
            </w:pPr>
            <w:r>
              <w:rPr>
                <w:rFonts w:ascii="Arial" w:hAnsi="Arial" w:cs="Arial"/>
                <w:color w:val="FFFFFF" w:themeColor="background1"/>
              </w:rPr>
              <w:t>Date of Birth</w:t>
            </w:r>
          </w:p>
        </w:tc>
        <w:tc>
          <w:tcPr>
            <w:tcW w:w="6203" w:type="dxa"/>
          </w:tcPr>
          <w:p w14:paraId="33F4E181" w14:textId="77777777" w:rsidR="0009546C" w:rsidRPr="002567E2" w:rsidRDefault="0009546C" w:rsidP="00B32869">
            <w:pPr>
              <w:jc w:val="center"/>
              <w:rPr>
                <w:rFonts w:ascii="Arial" w:hAnsi="Arial" w:cs="Arial"/>
                <w:color w:val="000000" w:themeColor="text1"/>
              </w:rPr>
            </w:pPr>
          </w:p>
        </w:tc>
      </w:tr>
    </w:tbl>
    <w:p w14:paraId="2D485584" w14:textId="77777777" w:rsidR="0009546C" w:rsidRDefault="0009546C" w:rsidP="0009546C">
      <w:pPr>
        <w:spacing w:after="0"/>
        <w:rPr>
          <w:rFonts w:ascii="Arial" w:hAnsi="Arial" w:cs="Arial"/>
        </w:rPr>
      </w:pPr>
    </w:p>
    <w:p w14:paraId="5B4A93E2" w14:textId="0A145EF9" w:rsidR="00B41D00" w:rsidRDefault="00B41D00" w:rsidP="0009546C">
      <w:pPr>
        <w:spacing w:after="0"/>
        <w:rPr>
          <w:rFonts w:ascii="Arial" w:hAnsi="Arial" w:cs="Arial"/>
          <w:b/>
        </w:rPr>
      </w:pPr>
      <w:r>
        <w:rPr>
          <w:rFonts w:ascii="Arial" w:hAnsi="Arial" w:cs="Arial"/>
          <w:b/>
        </w:rPr>
        <w:t xml:space="preserve">Applicant </w:t>
      </w:r>
    </w:p>
    <w:p w14:paraId="4A8C1DA5" w14:textId="229D0BAF" w:rsidR="00B41D00" w:rsidRPr="00B41D00" w:rsidRDefault="00B41D00" w:rsidP="0009546C">
      <w:pPr>
        <w:spacing w:after="0"/>
        <w:rPr>
          <w:rFonts w:ascii="Arial" w:hAnsi="Arial" w:cs="Arial"/>
          <w:bCs/>
          <w:i/>
          <w:iCs/>
          <w:sz w:val="18"/>
          <w:szCs w:val="18"/>
        </w:rPr>
      </w:pPr>
      <w:r w:rsidRPr="00B41D00">
        <w:rPr>
          <w:rFonts w:ascii="Arial" w:hAnsi="Arial" w:cs="Arial"/>
          <w:bCs/>
          <w:i/>
          <w:iCs/>
          <w:sz w:val="18"/>
          <w:szCs w:val="18"/>
        </w:rPr>
        <w:t xml:space="preserve">This is the person who is making the application to the court. </w:t>
      </w:r>
    </w:p>
    <w:tbl>
      <w:tblPr>
        <w:tblStyle w:val="TableGrid"/>
        <w:tblW w:w="0" w:type="auto"/>
        <w:tblLook w:val="04A0" w:firstRow="1" w:lastRow="0" w:firstColumn="1" w:lastColumn="0" w:noHBand="0" w:noVBand="1"/>
      </w:tblPr>
      <w:tblGrid>
        <w:gridCol w:w="2405"/>
        <w:gridCol w:w="6203"/>
      </w:tblGrid>
      <w:tr w:rsidR="00B41D00" w:rsidRPr="00321A08" w14:paraId="671E223D" w14:textId="77777777" w:rsidTr="00B32869">
        <w:tc>
          <w:tcPr>
            <w:tcW w:w="2405" w:type="dxa"/>
            <w:shd w:val="clear" w:color="auto" w:fill="44546A" w:themeFill="text2"/>
          </w:tcPr>
          <w:p w14:paraId="185C5F80" w14:textId="77777777" w:rsidR="00B41D00" w:rsidRPr="00321A08" w:rsidRDefault="00B41D00" w:rsidP="00B32869">
            <w:pPr>
              <w:rPr>
                <w:rFonts w:ascii="Arial" w:hAnsi="Arial" w:cs="Arial"/>
                <w:color w:val="FFFFFF" w:themeColor="background1"/>
              </w:rPr>
            </w:pPr>
            <w:r>
              <w:rPr>
                <w:rFonts w:ascii="Arial" w:hAnsi="Arial" w:cs="Arial"/>
                <w:color w:val="FFFFFF" w:themeColor="background1"/>
              </w:rPr>
              <w:t>Name</w:t>
            </w:r>
          </w:p>
        </w:tc>
        <w:tc>
          <w:tcPr>
            <w:tcW w:w="6203" w:type="dxa"/>
          </w:tcPr>
          <w:p w14:paraId="2AC87430" w14:textId="77777777" w:rsidR="00B41D00" w:rsidRPr="002567E2" w:rsidRDefault="00B41D00" w:rsidP="00B32869">
            <w:pPr>
              <w:rPr>
                <w:rFonts w:ascii="Arial" w:hAnsi="Arial" w:cs="Arial"/>
                <w:color w:val="000000" w:themeColor="text1"/>
              </w:rPr>
            </w:pPr>
            <w:r w:rsidRPr="002567E2">
              <w:rPr>
                <w:rFonts w:ascii="Arial" w:hAnsi="Arial" w:cs="Arial"/>
                <w:color w:val="000000" w:themeColor="text1"/>
              </w:rPr>
              <w:t xml:space="preserve"> </w:t>
            </w:r>
          </w:p>
        </w:tc>
      </w:tr>
    </w:tbl>
    <w:p w14:paraId="7C2804CD" w14:textId="77777777" w:rsidR="00B41D00" w:rsidRDefault="00B41D00" w:rsidP="0009546C">
      <w:pPr>
        <w:spacing w:after="0"/>
        <w:rPr>
          <w:rFonts w:ascii="Arial" w:hAnsi="Arial" w:cs="Arial"/>
          <w:b/>
        </w:rPr>
      </w:pPr>
    </w:p>
    <w:p w14:paraId="4B0585F0" w14:textId="3FDB4DF5" w:rsidR="0009546C" w:rsidRDefault="0009546C" w:rsidP="0009546C">
      <w:pPr>
        <w:spacing w:after="0"/>
        <w:rPr>
          <w:rFonts w:ascii="Arial" w:hAnsi="Arial" w:cs="Arial"/>
          <w:b/>
        </w:rPr>
      </w:pPr>
      <w:r>
        <w:rPr>
          <w:rFonts w:ascii="Arial" w:hAnsi="Arial" w:cs="Arial"/>
          <w:b/>
        </w:rPr>
        <w:t xml:space="preserve">First Respondent </w:t>
      </w:r>
    </w:p>
    <w:p w14:paraId="2DF031FD" w14:textId="3F11FDB4" w:rsidR="0009546C" w:rsidRPr="0018206E" w:rsidRDefault="0009546C" w:rsidP="0009546C">
      <w:pPr>
        <w:spacing w:after="0"/>
        <w:rPr>
          <w:rFonts w:ascii="Arial" w:hAnsi="Arial" w:cs="Arial"/>
          <w:i/>
          <w:sz w:val="18"/>
          <w:szCs w:val="18"/>
        </w:rPr>
      </w:pPr>
      <w:r>
        <w:rPr>
          <w:rFonts w:ascii="Arial" w:hAnsi="Arial" w:cs="Arial"/>
          <w:i/>
          <w:sz w:val="18"/>
          <w:szCs w:val="18"/>
        </w:rPr>
        <w:t>Please provide the name for each parent or person with parental responsibility (known as a respondent).</w:t>
      </w:r>
    </w:p>
    <w:tbl>
      <w:tblPr>
        <w:tblStyle w:val="TableGrid"/>
        <w:tblW w:w="0" w:type="auto"/>
        <w:tblLook w:val="04A0" w:firstRow="1" w:lastRow="0" w:firstColumn="1" w:lastColumn="0" w:noHBand="0" w:noVBand="1"/>
      </w:tblPr>
      <w:tblGrid>
        <w:gridCol w:w="2405"/>
        <w:gridCol w:w="6203"/>
      </w:tblGrid>
      <w:tr w:rsidR="0009546C" w:rsidRPr="00321A08" w14:paraId="74B71913" w14:textId="77777777" w:rsidTr="00B32869">
        <w:tc>
          <w:tcPr>
            <w:tcW w:w="2405" w:type="dxa"/>
            <w:shd w:val="clear" w:color="auto" w:fill="44546A" w:themeFill="text2"/>
          </w:tcPr>
          <w:p w14:paraId="72BA7CAA" w14:textId="77777777" w:rsidR="0009546C" w:rsidRPr="00321A08" w:rsidRDefault="0009546C" w:rsidP="00B32869">
            <w:pPr>
              <w:rPr>
                <w:rFonts w:ascii="Arial" w:hAnsi="Arial" w:cs="Arial"/>
                <w:color w:val="FFFFFF" w:themeColor="background1"/>
              </w:rPr>
            </w:pPr>
            <w:r>
              <w:rPr>
                <w:rFonts w:ascii="Arial" w:hAnsi="Arial" w:cs="Arial"/>
                <w:color w:val="FFFFFF" w:themeColor="background1"/>
              </w:rPr>
              <w:t>Name</w:t>
            </w:r>
          </w:p>
        </w:tc>
        <w:tc>
          <w:tcPr>
            <w:tcW w:w="6203" w:type="dxa"/>
          </w:tcPr>
          <w:p w14:paraId="774D8A14" w14:textId="77777777" w:rsidR="0009546C" w:rsidRPr="002567E2" w:rsidRDefault="0009546C" w:rsidP="00B32869">
            <w:pPr>
              <w:rPr>
                <w:rFonts w:ascii="Arial" w:hAnsi="Arial" w:cs="Arial"/>
                <w:color w:val="000000" w:themeColor="text1"/>
              </w:rPr>
            </w:pPr>
            <w:r w:rsidRPr="002567E2">
              <w:rPr>
                <w:rFonts w:ascii="Arial" w:hAnsi="Arial" w:cs="Arial"/>
                <w:color w:val="000000" w:themeColor="text1"/>
              </w:rPr>
              <w:t xml:space="preserve"> </w:t>
            </w:r>
          </w:p>
        </w:tc>
      </w:tr>
    </w:tbl>
    <w:p w14:paraId="2F49D8D4" w14:textId="77777777" w:rsidR="0009546C" w:rsidRDefault="0009546C" w:rsidP="0009546C">
      <w:pPr>
        <w:spacing w:after="0"/>
        <w:rPr>
          <w:rFonts w:ascii="Arial" w:hAnsi="Arial" w:cs="Arial"/>
        </w:rPr>
      </w:pPr>
    </w:p>
    <w:p w14:paraId="3F0FF849" w14:textId="093DDC4C" w:rsidR="0009546C" w:rsidRPr="0009546C" w:rsidRDefault="0009546C" w:rsidP="0009546C">
      <w:pPr>
        <w:spacing w:after="0"/>
        <w:rPr>
          <w:rFonts w:ascii="Arial" w:hAnsi="Arial" w:cs="Arial"/>
          <w:b/>
          <w:color w:val="FF0000"/>
        </w:rPr>
      </w:pPr>
      <w:r>
        <w:rPr>
          <w:rFonts w:ascii="Arial" w:hAnsi="Arial" w:cs="Arial"/>
          <w:b/>
        </w:rPr>
        <w:t xml:space="preserve">Second Respondent </w:t>
      </w:r>
      <w:r w:rsidRPr="0009546C">
        <w:rPr>
          <w:rFonts w:ascii="Arial" w:hAnsi="Arial" w:cs="Arial"/>
          <w:b/>
          <w:color w:val="FF0000"/>
        </w:rPr>
        <w:t xml:space="preserve">(delete if not applicable) </w:t>
      </w:r>
    </w:p>
    <w:p w14:paraId="62B4D5FE" w14:textId="65AB5515" w:rsidR="0009546C" w:rsidRPr="006E0783" w:rsidRDefault="0009546C" w:rsidP="0009546C">
      <w:pPr>
        <w:spacing w:after="0"/>
        <w:rPr>
          <w:rFonts w:ascii="Arial" w:hAnsi="Arial" w:cs="Arial"/>
          <w:i/>
          <w:sz w:val="18"/>
          <w:szCs w:val="18"/>
        </w:rPr>
      </w:pPr>
      <w:r>
        <w:rPr>
          <w:rFonts w:ascii="Arial" w:hAnsi="Arial" w:cs="Arial"/>
          <w:i/>
          <w:sz w:val="18"/>
          <w:szCs w:val="18"/>
        </w:rPr>
        <w:t>Delete the below box if there is only one respondent. Please provide the name for each parent or person with parental responsibility (known as a respondent).</w:t>
      </w:r>
    </w:p>
    <w:tbl>
      <w:tblPr>
        <w:tblStyle w:val="TableGrid"/>
        <w:tblW w:w="0" w:type="auto"/>
        <w:tblLook w:val="04A0" w:firstRow="1" w:lastRow="0" w:firstColumn="1" w:lastColumn="0" w:noHBand="0" w:noVBand="1"/>
      </w:tblPr>
      <w:tblGrid>
        <w:gridCol w:w="2405"/>
        <w:gridCol w:w="6203"/>
      </w:tblGrid>
      <w:tr w:rsidR="0009546C" w:rsidRPr="00321A08" w14:paraId="5631D5F1" w14:textId="77777777" w:rsidTr="00B32869">
        <w:tc>
          <w:tcPr>
            <w:tcW w:w="2405" w:type="dxa"/>
            <w:shd w:val="clear" w:color="auto" w:fill="44546A" w:themeFill="text2"/>
          </w:tcPr>
          <w:p w14:paraId="4E826A6F" w14:textId="77777777" w:rsidR="0009546C" w:rsidRPr="00321A08" w:rsidRDefault="0009546C" w:rsidP="00B32869">
            <w:pPr>
              <w:rPr>
                <w:rFonts w:ascii="Arial" w:hAnsi="Arial" w:cs="Arial"/>
                <w:color w:val="FFFFFF" w:themeColor="background1"/>
              </w:rPr>
            </w:pPr>
            <w:r>
              <w:rPr>
                <w:rFonts w:ascii="Arial" w:hAnsi="Arial" w:cs="Arial"/>
                <w:color w:val="FFFFFF" w:themeColor="background1"/>
              </w:rPr>
              <w:t>Name</w:t>
            </w:r>
          </w:p>
        </w:tc>
        <w:tc>
          <w:tcPr>
            <w:tcW w:w="6203" w:type="dxa"/>
          </w:tcPr>
          <w:p w14:paraId="7C39F325" w14:textId="77777777" w:rsidR="0009546C" w:rsidRPr="002567E2" w:rsidRDefault="0009546C" w:rsidP="00B32869">
            <w:pPr>
              <w:rPr>
                <w:rFonts w:ascii="Arial" w:hAnsi="Arial" w:cs="Arial"/>
                <w:color w:val="000000" w:themeColor="text1"/>
              </w:rPr>
            </w:pPr>
            <w:r w:rsidRPr="002567E2">
              <w:rPr>
                <w:rFonts w:ascii="Arial" w:hAnsi="Arial" w:cs="Arial"/>
                <w:color w:val="000000" w:themeColor="text1"/>
              </w:rPr>
              <w:t xml:space="preserve"> </w:t>
            </w:r>
          </w:p>
        </w:tc>
      </w:tr>
    </w:tbl>
    <w:p w14:paraId="50E94FFF" w14:textId="77777777" w:rsidR="0009546C" w:rsidRDefault="0009546C" w:rsidP="0009546C">
      <w:pPr>
        <w:spacing w:after="0"/>
        <w:rPr>
          <w:rFonts w:ascii="Arial" w:hAnsi="Arial" w:cs="Arial"/>
          <w:b/>
        </w:rPr>
      </w:pPr>
    </w:p>
    <w:p w14:paraId="21AED47D" w14:textId="77777777" w:rsidR="0009546C" w:rsidRPr="003C29F0" w:rsidRDefault="0009546C" w:rsidP="0009546C">
      <w:pPr>
        <w:spacing w:after="0"/>
        <w:rPr>
          <w:rFonts w:ascii="Arial" w:hAnsi="Arial" w:cs="Arial"/>
          <w:b/>
        </w:rPr>
      </w:pPr>
      <w:r>
        <w:rPr>
          <w:rFonts w:ascii="Arial" w:hAnsi="Arial" w:cs="Arial"/>
          <w:b/>
        </w:rPr>
        <w:t xml:space="preserve">Why you must fill in this </w:t>
      </w:r>
      <w:proofErr w:type="gramStart"/>
      <w:r>
        <w:rPr>
          <w:rFonts w:ascii="Arial" w:hAnsi="Arial" w:cs="Arial"/>
          <w:b/>
        </w:rPr>
        <w:t>form</w:t>
      </w:r>
      <w:proofErr w:type="gramEnd"/>
    </w:p>
    <w:p w14:paraId="4B1A73A3" w14:textId="77777777" w:rsidR="0009546C" w:rsidRPr="00766419" w:rsidRDefault="0009546C" w:rsidP="0009546C">
      <w:pPr>
        <w:spacing w:after="0"/>
        <w:rPr>
          <w:rFonts w:ascii="Arial" w:hAnsi="Arial" w:cs="Arial"/>
          <w:i/>
          <w:sz w:val="18"/>
        </w:rPr>
      </w:pPr>
      <w:r w:rsidRPr="00766419">
        <w:rPr>
          <w:rFonts w:ascii="Arial" w:hAnsi="Arial" w:cs="Arial"/>
          <w:i/>
          <w:sz w:val="18"/>
        </w:rPr>
        <w:t>Some parties and participants are required to file a notice of address for service</w:t>
      </w:r>
      <w:r>
        <w:rPr>
          <w:rFonts w:ascii="Arial" w:hAnsi="Arial" w:cs="Arial"/>
          <w:i/>
          <w:sz w:val="18"/>
        </w:rPr>
        <w:t xml:space="preserve"> so</w:t>
      </w:r>
      <w:r w:rsidRPr="00766419">
        <w:rPr>
          <w:rFonts w:ascii="Arial" w:hAnsi="Arial" w:cs="Arial"/>
          <w:i/>
          <w:sz w:val="18"/>
        </w:rPr>
        <w:t xml:space="preserve"> that the parties</w:t>
      </w:r>
      <w:r>
        <w:rPr>
          <w:rFonts w:ascii="Arial" w:hAnsi="Arial" w:cs="Arial"/>
          <w:i/>
          <w:sz w:val="18"/>
        </w:rPr>
        <w:t xml:space="preserve">, </w:t>
      </w:r>
      <w:r w:rsidRPr="00766419">
        <w:rPr>
          <w:rFonts w:ascii="Arial" w:hAnsi="Arial" w:cs="Arial"/>
          <w:i/>
          <w:sz w:val="18"/>
        </w:rPr>
        <w:t>as well as the court, know where you can be sent information.</w:t>
      </w:r>
      <w:r>
        <w:rPr>
          <w:rFonts w:ascii="Arial" w:hAnsi="Arial" w:cs="Arial"/>
          <w:i/>
          <w:sz w:val="18"/>
        </w:rPr>
        <w:t xml:space="preserve"> </w:t>
      </w:r>
      <w:r w:rsidRPr="00766419">
        <w:rPr>
          <w:rFonts w:ascii="Arial" w:hAnsi="Arial" w:cs="Arial"/>
          <w:i/>
          <w:sz w:val="18"/>
        </w:rPr>
        <w:t xml:space="preserve">You must file a new notice of address for service every time your address for service </w:t>
      </w:r>
      <w:r>
        <w:rPr>
          <w:rFonts w:ascii="Arial" w:hAnsi="Arial" w:cs="Arial"/>
          <w:i/>
          <w:sz w:val="18"/>
        </w:rPr>
        <w:t xml:space="preserve">details </w:t>
      </w:r>
      <w:proofErr w:type="gramStart"/>
      <w:r w:rsidRPr="00766419">
        <w:rPr>
          <w:rFonts w:ascii="Arial" w:hAnsi="Arial" w:cs="Arial"/>
          <w:i/>
          <w:sz w:val="18"/>
        </w:rPr>
        <w:t>change</w:t>
      </w:r>
      <w:proofErr w:type="gramEnd"/>
      <w:r>
        <w:rPr>
          <w:rFonts w:ascii="Arial" w:hAnsi="Arial" w:cs="Arial"/>
          <w:i/>
          <w:sz w:val="18"/>
        </w:rPr>
        <w:t xml:space="preserve"> </w:t>
      </w:r>
      <w:r w:rsidRPr="00766419">
        <w:rPr>
          <w:rFonts w:ascii="Arial" w:hAnsi="Arial" w:cs="Arial"/>
          <w:i/>
          <w:sz w:val="18"/>
        </w:rPr>
        <w:t>during the</w:t>
      </w:r>
      <w:r>
        <w:rPr>
          <w:rFonts w:ascii="Arial" w:hAnsi="Arial" w:cs="Arial"/>
          <w:i/>
          <w:sz w:val="18"/>
        </w:rPr>
        <w:t xml:space="preserve"> court</w:t>
      </w:r>
      <w:r w:rsidRPr="00766419">
        <w:rPr>
          <w:rFonts w:ascii="Arial" w:hAnsi="Arial" w:cs="Arial"/>
          <w:i/>
          <w:sz w:val="18"/>
        </w:rPr>
        <w:t xml:space="preserve"> proceeding.</w:t>
      </w:r>
    </w:p>
    <w:p w14:paraId="50D2FED8" w14:textId="77777777" w:rsidR="0009546C" w:rsidRDefault="0009546C" w:rsidP="0009546C">
      <w:pPr>
        <w:spacing w:after="0"/>
        <w:rPr>
          <w:rFonts w:ascii="Arial" w:hAnsi="Arial" w:cs="Arial"/>
        </w:rPr>
      </w:pPr>
    </w:p>
    <w:p w14:paraId="49877B03" w14:textId="77777777" w:rsidR="0009546C" w:rsidRDefault="0009546C" w:rsidP="0009546C">
      <w:pPr>
        <w:spacing w:after="0"/>
        <w:rPr>
          <w:rFonts w:ascii="Arial" w:hAnsi="Arial" w:cs="Arial"/>
          <w:b/>
        </w:rPr>
      </w:pPr>
      <w:r>
        <w:rPr>
          <w:rFonts w:ascii="Arial" w:hAnsi="Arial" w:cs="Arial"/>
          <w:b/>
        </w:rPr>
        <w:t>Notice of address for service details:</w:t>
      </w:r>
    </w:p>
    <w:p w14:paraId="6D86F40F" w14:textId="77777777" w:rsidR="0009546C" w:rsidRPr="00766419" w:rsidRDefault="0009546C" w:rsidP="0009546C">
      <w:pPr>
        <w:spacing w:after="0"/>
        <w:rPr>
          <w:rFonts w:ascii="Arial" w:hAnsi="Arial" w:cs="Arial"/>
          <w:i/>
          <w:sz w:val="18"/>
        </w:rPr>
      </w:pPr>
      <w:r w:rsidRPr="00766419">
        <w:rPr>
          <w:rFonts w:ascii="Arial" w:hAnsi="Arial" w:cs="Arial"/>
          <w:i/>
          <w:sz w:val="18"/>
        </w:rPr>
        <w:t xml:space="preserve">You </w:t>
      </w:r>
      <w:r w:rsidRPr="00766419">
        <w:rPr>
          <w:rFonts w:ascii="Arial" w:hAnsi="Arial" w:cs="Arial"/>
          <w:b/>
          <w:i/>
          <w:sz w:val="18"/>
          <w:u w:val="single"/>
        </w:rPr>
        <w:t>must</w:t>
      </w:r>
      <w:r w:rsidRPr="00766419">
        <w:rPr>
          <w:rFonts w:ascii="Arial" w:hAnsi="Arial" w:cs="Arial"/>
          <w:i/>
          <w:sz w:val="18"/>
        </w:rPr>
        <w:t xml:space="preserve"> include a postal address and phone number. If you don’t want mail going to your house, or if you are between houses </w:t>
      </w:r>
      <w:proofErr w:type="gramStart"/>
      <w:r w:rsidRPr="00766419">
        <w:rPr>
          <w:rFonts w:ascii="Arial" w:hAnsi="Arial" w:cs="Arial"/>
          <w:i/>
          <w:sz w:val="18"/>
        </w:rPr>
        <w:t>at the moment</w:t>
      </w:r>
      <w:proofErr w:type="gramEnd"/>
      <w:r w:rsidRPr="00766419">
        <w:rPr>
          <w:rFonts w:ascii="Arial" w:hAnsi="Arial" w:cs="Arial"/>
          <w:i/>
          <w:sz w:val="18"/>
        </w:rPr>
        <w:t xml:space="preserve">, you can write the address of someone that you trust to give you your mail. You can give the phone number of someone you trust if you don’t have your own phone number </w:t>
      </w:r>
      <w:proofErr w:type="gramStart"/>
      <w:r w:rsidRPr="00766419">
        <w:rPr>
          <w:rFonts w:ascii="Arial" w:hAnsi="Arial" w:cs="Arial"/>
          <w:i/>
          <w:sz w:val="18"/>
        </w:rPr>
        <w:t>at the moment</w:t>
      </w:r>
      <w:proofErr w:type="gramEnd"/>
      <w:r w:rsidRPr="00766419">
        <w:rPr>
          <w:rFonts w:ascii="Arial" w:hAnsi="Arial" w:cs="Arial"/>
          <w:i/>
          <w:sz w:val="18"/>
        </w:rPr>
        <w:t>. This can be a mobile phone number.</w:t>
      </w:r>
    </w:p>
    <w:p w14:paraId="6D4DD8B6" w14:textId="77777777" w:rsidR="0009546C" w:rsidRPr="00766419" w:rsidRDefault="0009546C" w:rsidP="0009546C">
      <w:pPr>
        <w:spacing w:after="0"/>
        <w:rPr>
          <w:rFonts w:ascii="Arial" w:hAnsi="Arial" w:cs="Arial"/>
          <w:i/>
          <w:sz w:val="18"/>
        </w:rPr>
      </w:pPr>
    </w:p>
    <w:p w14:paraId="5E7FA24B" w14:textId="64E8E192" w:rsidR="0009546C" w:rsidRDefault="0009546C" w:rsidP="0009546C">
      <w:pPr>
        <w:spacing w:after="0"/>
        <w:rPr>
          <w:rFonts w:ascii="Arial" w:hAnsi="Arial" w:cs="Arial"/>
          <w:i/>
          <w:sz w:val="18"/>
        </w:rPr>
      </w:pPr>
      <w:r w:rsidRPr="00766419">
        <w:rPr>
          <w:rFonts w:ascii="Arial" w:hAnsi="Arial" w:cs="Arial"/>
          <w:i/>
          <w:sz w:val="18"/>
        </w:rPr>
        <w:t xml:space="preserve">If you write an email address, you may be served (given) documents by email by other parties to the </w:t>
      </w:r>
      <w:r>
        <w:rPr>
          <w:rFonts w:ascii="Arial" w:hAnsi="Arial" w:cs="Arial"/>
          <w:i/>
          <w:sz w:val="18"/>
        </w:rPr>
        <w:t xml:space="preserve">court </w:t>
      </w:r>
      <w:r w:rsidRPr="00766419">
        <w:rPr>
          <w:rFonts w:ascii="Arial" w:hAnsi="Arial" w:cs="Arial"/>
          <w:i/>
          <w:sz w:val="18"/>
        </w:rPr>
        <w:t>proceeding. If you do not want to be served by email, do not write one below</w:t>
      </w:r>
      <w:r>
        <w:rPr>
          <w:rFonts w:ascii="Arial" w:hAnsi="Arial" w:cs="Arial"/>
          <w:i/>
          <w:sz w:val="18"/>
        </w:rPr>
        <w:t xml:space="preserve">. </w:t>
      </w:r>
    </w:p>
    <w:p w14:paraId="618211E7" w14:textId="77777777" w:rsidR="0009546C" w:rsidRPr="0018206E" w:rsidRDefault="0009546C" w:rsidP="0009546C">
      <w:pPr>
        <w:spacing w:after="0"/>
        <w:rPr>
          <w:rFonts w:ascii="Arial" w:hAnsi="Arial" w:cs="Arial"/>
          <w:b/>
          <w:i/>
          <w:sz w:val="18"/>
        </w:rPr>
      </w:pPr>
    </w:p>
    <w:tbl>
      <w:tblPr>
        <w:tblStyle w:val="TableGrid"/>
        <w:tblW w:w="0" w:type="auto"/>
        <w:tblLook w:val="04A0" w:firstRow="1" w:lastRow="0" w:firstColumn="1" w:lastColumn="0" w:noHBand="0" w:noVBand="1"/>
      </w:tblPr>
      <w:tblGrid>
        <w:gridCol w:w="2547"/>
        <w:gridCol w:w="6061"/>
      </w:tblGrid>
      <w:tr w:rsidR="0009546C" w:rsidRPr="00321A08" w14:paraId="23C359D8" w14:textId="77777777" w:rsidTr="00B32869">
        <w:trPr>
          <w:trHeight w:val="64"/>
        </w:trPr>
        <w:tc>
          <w:tcPr>
            <w:tcW w:w="2547" w:type="dxa"/>
            <w:shd w:val="clear" w:color="auto" w:fill="44546A" w:themeFill="text2"/>
          </w:tcPr>
          <w:p w14:paraId="55F5B205" w14:textId="72E9C866" w:rsidR="0009546C" w:rsidRPr="00321A08" w:rsidRDefault="0009546C" w:rsidP="00B32869">
            <w:pPr>
              <w:rPr>
                <w:rFonts w:ascii="Arial" w:hAnsi="Arial" w:cs="Arial"/>
                <w:color w:val="FFFFFF" w:themeColor="background1"/>
              </w:rPr>
            </w:pPr>
            <w:r>
              <w:rPr>
                <w:rFonts w:ascii="Arial" w:hAnsi="Arial" w:cs="Arial"/>
                <w:color w:val="FFFFFF" w:themeColor="background1"/>
              </w:rPr>
              <w:t xml:space="preserve">Full name </w:t>
            </w:r>
          </w:p>
        </w:tc>
        <w:tc>
          <w:tcPr>
            <w:tcW w:w="6061" w:type="dxa"/>
          </w:tcPr>
          <w:p w14:paraId="4DBB4142" w14:textId="77777777" w:rsidR="0009546C" w:rsidRPr="002567E2" w:rsidRDefault="0009546C" w:rsidP="00B32869">
            <w:pPr>
              <w:rPr>
                <w:rFonts w:ascii="Arial" w:hAnsi="Arial" w:cs="Arial"/>
                <w:color w:val="000000" w:themeColor="text1"/>
              </w:rPr>
            </w:pPr>
          </w:p>
        </w:tc>
      </w:tr>
      <w:tr w:rsidR="0009546C" w:rsidRPr="00321A08" w14:paraId="70D09A87" w14:textId="77777777" w:rsidTr="00B32869">
        <w:tc>
          <w:tcPr>
            <w:tcW w:w="2547" w:type="dxa"/>
            <w:shd w:val="clear" w:color="auto" w:fill="44546A" w:themeFill="text2"/>
          </w:tcPr>
          <w:p w14:paraId="185A7748" w14:textId="77777777" w:rsidR="0009546C" w:rsidRPr="0018206E" w:rsidRDefault="0009546C" w:rsidP="00B32869">
            <w:pPr>
              <w:rPr>
                <w:rFonts w:ascii="Arial" w:hAnsi="Arial" w:cs="Arial"/>
                <w:color w:val="FFFFFF" w:themeColor="background1"/>
              </w:rPr>
            </w:pPr>
            <w:r>
              <w:rPr>
                <w:rFonts w:ascii="Arial" w:hAnsi="Arial" w:cs="Arial"/>
                <w:color w:val="FFFFFF" w:themeColor="background1"/>
              </w:rPr>
              <w:t>Role in proceeding</w:t>
            </w:r>
          </w:p>
        </w:tc>
        <w:tc>
          <w:tcPr>
            <w:tcW w:w="6061" w:type="dxa"/>
          </w:tcPr>
          <w:p w14:paraId="0D1296F6" w14:textId="77777777" w:rsidR="0009546C" w:rsidRDefault="0009546C" w:rsidP="0009546C">
            <w:pPr>
              <w:rPr>
                <w:rFonts w:ascii="Arial" w:hAnsi="Arial" w:cs="Arial"/>
                <w:color w:val="000000" w:themeColor="text1"/>
              </w:rPr>
            </w:pPr>
          </w:p>
          <w:p w14:paraId="2354370C" w14:textId="411D4106" w:rsidR="0009546C" w:rsidRPr="002567E2" w:rsidRDefault="0009546C" w:rsidP="0009546C">
            <w:pPr>
              <w:rPr>
                <w:rFonts w:ascii="Arial" w:hAnsi="Arial" w:cs="Arial"/>
                <w:color w:val="000000" w:themeColor="text1"/>
              </w:rPr>
            </w:pPr>
            <w:r>
              <w:rPr>
                <w:rFonts w:ascii="Arial" w:hAnsi="Arial" w:cs="Arial"/>
                <w:color w:val="000000" w:themeColor="text1"/>
              </w:rPr>
              <w:t>(</w:t>
            </w:r>
            <w:proofErr w:type="gramStart"/>
            <w:r>
              <w:rPr>
                <w:rFonts w:ascii="Arial" w:hAnsi="Arial" w:cs="Arial"/>
                <w:color w:val="000000" w:themeColor="text1"/>
              </w:rPr>
              <w:t>e.g.</w:t>
            </w:r>
            <w:proofErr w:type="gramEnd"/>
            <w:r>
              <w:rPr>
                <w:rFonts w:ascii="Arial" w:hAnsi="Arial" w:cs="Arial"/>
                <w:color w:val="000000" w:themeColor="text1"/>
              </w:rPr>
              <w:t xml:space="preserve"> Child Applicant) </w:t>
            </w:r>
          </w:p>
        </w:tc>
      </w:tr>
      <w:tr w:rsidR="0009546C" w:rsidRPr="00321A08" w14:paraId="23B4376C" w14:textId="77777777" w:rsidTr="00B32869">
        <w:tc>
          <w:tcPr>
            <w:tcW w:w="2547" w:type="dxa"/>
            <w:shd w:val="clear" w:color="auto" w:fill="44546A" w:themeFill="text2"/>
          </w:tcPr>
          <w:p w14:paraId="0DC51EB6" w14:textId="77777777" w:rsidR="0009546C" w:rsidRDefault="0009546C" w:rsidP="00B32869">
            <w:pPr>
              <w:rPr>
                <w:rFonts w:ascii="Arial" w:hAnsi="Arial" w:cs="Arial"/>
                <w:color w:val="FFFFFF" w:themeColor="background1"/>
              </w:rPr>
            </w:pPr>
            <w:r w:rsidRPr="00BE3813">
              <w:rPr>
                <w:rFonts w:ascii="Arial" w:hAnsi="Arial" w:cs="Arial"/>
                <w:color w:val="FFFFFF" w:themeColor="background1"/>
              </w:rPr>
              <w:t>Contact person</w:t>
            </w:r>
            <w:r>
              <w:rPr>
                <w:rFonts w:ascii="Arial" w:hAnsi="Arial" w:cs="Arial"/>
                <w:color w:val="FFFFFF" w:themeColor="background1"/>
              </w:rPr>
              <w:t xml:space="preserve"> / lawyer</w:t>
            </w:r>
          </w:p>
        </w:tc>
        <w:tc>
          <w:tcPr>
            <w:tcW w:w="6061" w:type="dxa"/>
          </w:tcPr>
          <w:p w14:paraId="033FB948" w14:textId="77777777" w:rsidR="0009546C" w:rsidRDefault="0009546C" w:rsidP="00B32869">
            <w:pPr>
              <w:rPr>
                <w:rFonts w:ascii="Arial" w:hAnsi="Arial" w:cs="Arial"/>
              </w:rPr>
            </w:pPr>
          </w:p>
          <w:p w14:paraId="5E37F4B9" w14:textId="19FC6873" w:rsidR="0009546C" w:rsidRDefault="0009546C" w:rsidP="00B32869">
            <w:pPr>
              <w:rPr>
                <w:rFonts w:ascii="Arial" w:hAnsi="Arial" w:cs="Arial"/>
                <w:color w:val="FFFFFF" w:themeColor="background1"/>
              </w:rPr>
            </w:pPr>
            <w:r w:rsidRPr="00766419">
              <w:rPr>
                <w:rFonts w:ascii="Arial" w:hAnsi="Arial" w:cs="Arial"/>
              </w:rPr>
              <w:t>(</w:t>
            </w:r>
            <w:proofErr w:type="spellStart"/>
            <w:r w:rsidRPr="00766419">
              <w:rPr>
                <w:rFonts w:ascii="Arial" w:hAnsi="Arial" w:cs="Arial"/>
              </w:rPr>
              <w:t>e.g</w:t>
            </w:r>
            <w:proofErr w:type="spellEnd"/>
            <w:r w:rsidRPr="00766419">
              <w:rPr>
                <w:rFonts w:ascii="Arial" w:hAnsi="Arial" w:cs="Arial"/>
              </w:rPr>
              <w:t xml:space="preserve">: </w:t>
            </w:r>
            <w:r>
              <w:rPr>
                <w:rFonts w:ascii="Arial" w:hAnsi="Arial" w:cs="Arial"/>
              </w:rPr>
              <w:t>the contact person may be the name of a lawyer representing you)</w:t>
            </w:r>
          </w:p>
        </w:tc>
      </w:tr>
      <w:tr w:rsidR="0009546C" w:rsidRPr="00321A08" w14:paraId="53153FD9" w14:textId="77777777" w:rsidTr="00B32869">
        <w:tc>
          <w:tcPr>
            <w:tcW w:w="2547" w:type="dxa"/>
            <w:shd w:val="clear" w:color="auto" w:fill="44546A" w:themeFill="text2"/>
          </w:tcPr>
          <w:p w14:paraId="53BEF862" w14:textId="77777777" w:rsidR="0009546C" w:rsidRDefault="0009546C" w:rsidP="00B32869">
            <w:pPr>
              <w:rPr>
                <w:rFonts w:ascii="Arial" w:hAnsi="Arial" w:cs="Arial"/>
                <w:color w:val="FFFFFF" w:themeColor="background1"/>
              </w:rPr>
            </w:pPr>
            <w:r>
              <w:rPr>
                <w:rFonts w:ascii="Arial" w:hAnsi="Arial" w:cs="Arial"/>
                <w:color w:val="FFFFFF" w:themeColor="background1"/>
              </w:rPr>
              <w:t>Postal address</w:t>
            </w:r>
          </w:p>
        </w:tc>
        <w:tc>
          <w:tcPr>
            <w:tcW w:w="6061" w:type="dxa"/>
          </w:tcPr>
          <w:p w14:paraId="604BB2BF" w14:textId="77777777" w:rsidR="0009546C" w:rsidRPr="002567E2" w:rsidRDefault="0009546C" w:rsidP="00B32869">
            <w:pPr>
              <w:rPr>
                <w:rFonts w:ascii="Arial" w:hAnsi="Arial" w:cs="Arial"/>
                <w:color w:val="000000" w:themeColor="text1"/>
              </w:rPr>
            </w:pPr>
          </w:p>
        </w:tc>
      </w:tr>
      <w:tr w:rsidR="0009546C" w:rsidRPr="00321A08" w14:paraId="25C9E944" w14:textId="77777777" w:rsidTr="00B32869">
        <w:tc>
          <w:tcPr>
            <w:tcW w:w="2547" w:type="dxa"/>
            <w:shd w:val="clear" w:color="auto" w:fill="44546A" w:themeFill="text2"/>
          </w:tcPr>
          <w:p w14:paraId="713F4856" w14:textId="77777777" w:rsidR="0009546C" w:rsidRDefault="0009546C" w:rsidP="00B32869">
            <w:pPr>
              <w:rPr>
                <w:rFonts w:ascii="Arial" w:hAnsi="Arial" w:cs="Arial"/>
                <w:color w:val="FFFFFF" w:themeColor="background1"/>
              </w:rPr>
            </w:pPr>
            <w:r>
              <w:rPr>
                <w:rFonts w:ascii="Arial" w:hAnsi="Arial" w:cs="Arial"/>
                <w:color w:val="FFFFFF" w:themeColor="background1"/>
              </w:rPr>
              <w:t>Phone</w:t>
            </w:r>
          </w:p>
        </w:tc>
        <w:tc>
          <w:tcPr>
            <w:tcW w:w="6061" w:type="dxa"/>
          </w:tcPr>
          <w:p w14:paraId="23C709A6" w14:textId="77777777" w:rsidR="0009546C" w:rsidRPr="002567E2" w:rsidRDefault="0009546C" w:rsidP="00B32869">
            <w:pPr>
              <w:rPr>
                <w:rFonts w:ascii="Arial" w:hAnsi="Arial" w:cs="Arial"/>
                <w:color w:val="000000" w:themeColor="text1"/>
              </w:rPr>
            </w:pPr>
          </w:p>
        </w:tc>
      </w:tr>
      <w:tr w:rsidR="0009546C" w:rsidRPr="00321A08" w14:paraId="26E7A41E" w14:textId="77777777" w:rsidTr="00B32869">
        <w:tc>
          <w:tcPr>
            <w:tcW w:w="2547" w:type="dxa"/>
            <w:shd w:val="clear" w:color="auto" w:fill="44546A" w:themeFill="text2"/>
          </w:tcPr>
          <w:p w14:paraId="4E06A5E0" w14:textId="77777777" w:rsidR="0009546C" w:rsidRPr="005A1ABF" w:rsidRDefault="0009546C" w:rsidP="00B32869">
            <w:pPr>
              <w:rPr>
                <w:rFonts w:ascii="Arial" w:hAnsi="Arial" w:cs="Arial"/>
                <w:i/>
                <w:color w:val="FFFFFF" w:themeColor="background1"/>
              </w:rPr>
            </w:pPr>
            <w:r>
              <w:rPr>
                <w:rFonts w:ascii="Arial" w:hAnsi="Arial" w:cs="Arial"/>
                <w:color w:val="FFFFFF" w:themeColor="background1"/>
              </w:rPr>
              <w:t xml:space="preserve">Email </w:t>
            </w:r>
            <w:r w:rsidRPr="005A1ABF">
              <w:rPr>
                <w:rFonts w:ascii="Arial" w:hAnsi="Arial" w:cs="Arial"/>
                <w:i/>
                <w:color w:val="FFFFFF" w:themeColor="background1"/>
                <w:sz w:val="18"/>
              </w:rPr>
              <w:t>(optional)</w:t>
            </w:r>
          </w:p>
        </w:tc>
        <w:tc>
          <w:tcPr>
            <w:tcW w:w="6061" w:type="dxa"/>
          </w:tcPr>
          <w:p w14:paraId="701669D9" w14:textId="77777777" w:rsidR="0009546C" w:rsidRPr="002567E2" w:rsidRDefault="0009546C" w:rsidP="00B32869">
            <w:pPr>
              <w:rPr>
                <w:rFonts w:ascii="Arial" w:hAnsi="Arial" w:cs="Arial"/>
                <w:color w:val="000000" w:themeColor="text1"/>
              </w:rPr>
            </w:pPr>
          </w:p>
        </w:tc>
      </w:tr>
    </w:tbl>
    <w:p w14:paraId="1F8FD729" w14:textId="77777777" w:rsidR="0009546C" w:rsidRDefault="0009546C" w:rsidP="0009546C">
      <w:pPr>
        <w:spacing w:after="0"/>
        <w:rPr>
          <w:rFonts w:ascii="Arial" w:hAnsi="Arial" w:cs="Arial"/>
        </w:rPr>
      </w:pPr>
    </w:p>
    <w:p w14:paraId="70AD55C6" w14:textId="44C08809" w:rsidR="0018206E" w:rsidRPr="0018206E" w:rsidRDefault="0018206E" w:rsidP="0018206E">
      <w:pPr>
        <w:rPr>
          <w:rFonts w:ascii="Arial" w:hAnsi="Arial" w:cs="Arial"/>
        </w:rPr>
      </w:pPr>
    </w:p>
    <w:p w14:paraId="292FABE5" w14:textId="24E235E0" w:rsidR="0018206E" w:rsidRPr="0018206E" w:rsidRDefault="0018206E" w:rsidP="0018206E">
      <w:pPr>
        <w:rPr>
          <w:rFonts w:ascii="Arial" w:hAnsi="Arial" w:cs="Arial"/>
        </w:rPr>
      </w:pPr>
    </w:p>
    <w:p w14:paraId="1539A95F" w14:textId="5DAE560F" w:rsidR="0018206E" w:rsidRDefault="0018206E" w:rsidP="0018206E">
      <w:pPr>
        <w:tabs>
          <w:tab w:val="left" w:pos="2304"/>
        </w:tabs>
        <w:rPr>
          <w:rFonts w:ascii="Arial" w:hAnsi="Arial" w:cs="Arial"/>
        </w:rPr>
      </w:pPr>
      <w:r>
        <w:rPr>
          <w:rFonts w:ascii="Arial" w:hAnsi="Arial" w:cs="Arial"/>
        </w:rPr>
        <w:tab/>
      </w:r>
    </w:p>
    <w:p w14:paraId="04285FFC" w14:textId="1BF6F48E" w:rsidR="00FC230E" w:rsidRPr="00FC230E" w:rsidRDefault="00FC230E" w:rsidP="00FC230E">
      <w:pPr>
        <w:rPr>
          <w:rFonts w:ascii="Arial" w:hAnsi="Arial" w:cs="Arial"/>
        </w:rPr>
      </w:pPr>
    </w:p>
    <w:p w14:paraId="6C10B34A" w14:textId="57BB1791" w:rsidR="00FC230E" w:rsidRDefault="00FC230E" w:rsidP="00FC230E">
      <w:pPr>
        <w:rPr>
          <w:rFonts w:ascii="Arial" w:hAnsi="Arial" w:cs="Arial"/>
        </w:rPr>
      </w:pPr>
    </w:p>
    <w:p w14:paraId="3F83EEEA" w14:textId="43716DA9" w:rsidR="00FC230E" w:rsidRPr="00FC230E" w:rsidRDefault="00FC230E" w:rsidP="00FC230E">
      <w:pPr>
        <w:tabs>
          <w:tab w:val="left" w:pos="3592"/>
        </w:tabs>
        <w:rPr>
          <w:rFonts w:ascii="Arial" w:hAnsi="Arial" w:cs="Arial"/>
        </w:rPr>
      </w:pPr>
      <w:r>
        <w:rPr>
          <w:rFonts w:ascii="Arial" w:hAnsi="Arial" w:cs="Arial"/>
        </w:rPr>
        <w:tab/>
      </w:r>
    </w:p>
    <w:sectPr w:rsidR="00FC230E" w:rsidRPr="00FC230E" w:rsidSect="00BE3496">
      <w:headerReference w:type="default" r:id="rId7"/>
      <w:footerReference w:type="default" r:id="rId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E596D" w14:textId="77777777" w:rsidR="004C031C" w:rsidRDefault="004C031C" w:rsidP="00996E6F">
      <w:pPr>
        <w:spacing w:after="0" w:line="240" w:lineRule="auto"/>
      </w:pPr>
      <w:r>
        <w:separator/>
      </w:r>
    </w:p>
  </w:endnote>
  <w:endnote w:type="continuationSeparator" w:id="0">
    <w:p w14:paraId="01483546" w14:textId="77777777" w:rsidR="004C031C" w:rsidRDefault="004C031C" w:rsidP="0099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50C1" w14:textId="19A59DFC" w:rsidR="009F47B2" w:rsidRPr="009F47B2" w:rsidRDefault="009F47B2">
    <w:pPr>
      <w:pStyle w:val="Footer"/>
      <w:rPr>
        <w:rFonts w:ascii="Arial" w:hAnsi="Arial" w:cs="Arial"/>
        <w:sz w:val="16"/>
        <w:szCs w:val="16"/>
      </w:rPr>
    </w:pPr>
    <w:r>
      <w:rPr>
        <w:rFonts w:ascii="Arial" w:hAnsi="Arial" w:cs="Arial"/>
        <w:sz w:val="16"/>
        <w:szCs w:val="16"/>
      </w:rPr>
      <w:t xml:space="preserve">Form </w:t>
    </w:r>
    <w:r w:rsidR="0009546C">
      <w:rPr>
        <w:rFonts w:ascii="Arial" w:hAnsi="Arial" w:cs="Arial"/>
        <w:sz w:val="16"/>
        <w:szCs w:val="16"/>
      </w:rPr>
      <w:t>43</w:t>
    </w:r>
    <w:r w:rsidR="005E7E97">
      <w:rPr>
        <w:rFonts w:ascii="Arial" w:hAnsi="Arial" w:cs="Arial"/>
        <w:sz w:val="16"/>
        <w:szCs w:val="16"/>
      </w:rPr>
      <w:t xml:space="preserve"> -</w:t>
    </w:r>
    <w:r>
      <w:rPr>
        <w:rFonts w:ascii="Arial" w:hAnsi="Arial" w:cs="Arial"/>
        <w:sz w:val="16"/>
        <w:szCs w:val="16"/>
      </w:rPr>
      <w:t xml:space="preserve"> version </w:t>
    </w:r>
    <w:r w:rsidR="007B5769">
      <w:rPr>
        <w:rFonts w:ascii="Arial" w:hAnsi="Arial" w:cs="Arial"/>
        <w:sz w:val="16"/>
        <w:szCs w:val="16"/>
      </w:rPr>
      <w:t>2</w:t>
    </w:r>
    <w:r>
      <w:rPr>
        <w:rFonts w:ascii="Arial" w:hAnsi="Arial" w:cs="Arial"/>
        <w:sz w:val="16"/>
        <w:szCs w:val="16"/>
      </w:rPr>
      <w:t xml:space="preserve"> </w:t>
    </w:r>
    <w:r w:rsidR="0018206E">
      <w:rPr>
        <w:rFonts w:ascii="Arial" w:hAnsi="Arial" w:cs="Arial"/>
        <w:sz w:val="16"/>
        <w:szCs w:val="16"/>
      </w:rPr>
      <w:t xml:space="preserve">– approved </w:t>
    </w:r>
    <w:r w:rsidR="007B5769">
      <w:rPr>
        <w:rFonts w:ascii="Arial" w:hAnsi="Arial" w:cs="Arial"/>
        <w:sz w:val="16"/>
        <w:szCs w:val="16"/>
      </w:rPr>
      <w:t>27</w:t>
    </w:r>
    <w:r w:rsidR="0018206E">
      <w:rPr>
        <w:rFonts w:ascii="Arial" w:hAnsi="Arial" w:cs="Arial"/>
        <w:sz w:val="16"/>
        <w:szCs w:val="16"/>
      </w:rPr>
      <w:t xml:space="preserve"> </w:t>
    </w:r>
    <w:r w:rsidR="00FC230E">
      <w:rPr>
        <w:rFonts w:ascii="Arial" w:hAnsi="Arial" w:cs="Arial"/>
        <w:sz w:val="16"/>
        <w:szCs w:val="16"/>
      </w:rPr>
      <w:t>June 2024</w:t>
    </w:r>
    <w:r w:rsidR="0018206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4EBD" w14:textId="77777777" w:rsidR="004C031C" w:rsidRDefault="004C031C" w:rsidP="00996E6F">
      <w:pPr>
        <w:spacing w:after="0" w:line="240" w:lineRule="auto"/>
      </w:pPr>
      <w:r>
        <w:separator/>
      </w:r>
    </w:p>
  </w:footnote>
  <w:footnote w:type="continuationSeparator" w:id="0">
    <w:p w14:paraId="1F5D84D6" w14:textId="77777777" w:rsidR="004C031C" w:rsidRDefault="004C031C" w:rsidP="00996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1920" w14:textId="77777777" w:rsidR="00C537F2" w:rsidRDefault="00C537F2" w:rsidP="00C537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FD4"/>
    <w:multiLevelType w:val="hybridMultilevel"/>
    <w:tmpl w:val="5EE4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9D253A"/>
    <w:multiLevelType w:val="hybridMultilevel"/>
    <w:tmpl w:val="B7FCC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4360162">
    <w:abstractNumId w:val="1"/>
  </w:num>
  <w:num w:numId="2" w16cid:durableId="27606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86"/>
    <w:rsid w:val="00054D41"/>
    <w:rsid w:val="000865BE"/>
    <w:rsid w:val="0009546C"/>
    <w:rsid w:val="00165FC3"/>
    <w:rsid w:val="0018206E"/>
    <w:rsid w:val="0018418D"/>
    <w:rsid w:val="001956E9"/>
    <w:rsid w:val="002043A0"/>
    <w:rsid w:val="00214F5C"/>
    <w:rsid w:val="00215D2A"/>
    <w:rsid w:val="002567E2"/>
    <w:rsid w:val="002D0BDF"/>
    <w:rsid w:val="0030693C"/>
    <w:rsid w:val="00334F50"/>
    <w:rsid w:val="00336688"/>
    <w:rsid w:val="003E1D11"/>
    <w:rsid w:val="00456987"/>
    <w:rsid w:val="00493C4E"/>
    <w:rsid w:val="004C031C"/>
    <w:rsid w:val="004E4DBB"/>
    <w:rsid w:val="005046F2"/>
    <w:rsid w:val="005071C6"/>
    <w:rsid w:val="00517286"/>
    <w:rsid w:val="00592AB0"/>
    <w:rsid w:val="00596D32"/>
    <w:rsid w:val="005A1ABF"/>
    <w:rsid w:val="005E7E97"/>
    <w:rsid w:val="005F7855"/>
    <w:rsid w:val="00623E42"/>
    <w:rsid w:val="006E0783"/>
    <w:rsid w:val="006F3733"/>
    <w:rsid w:val="00705CD3"/>
    <w:rsid w:val="00730A2E"/>
    <w:rsid w:val="00766419"/>
    <w:rsid w:val="007B5769"/>
    <w:rsid w:val="007F41E5"/>
    <w:rsid w:val="0082436C"/>
    <w:rsid w:val="008C2D2F"/>
    <w:rsid w:val="00990518"/>
    <w:rsid w:val="0099397A"/>
    <w:rsid w:val="00996E6F"/>
    <w:rsid w:val="009E0647"/>
    <w:rsid w:val="009F47B2"/>
    <w:rsid w:val="00A503AE"/>
    <w:rsid w:val="00B41D00"/>
    <w:rsid w:val="00B45BBB"/>
    <w:rsid w:val="00B53E55"/>
    <w:rsid w:val="00BE3496"/>
    <w:rsid w:val="00BF3FB7"/>
    <w:rsid w:val="00C17CD3"/>
    <w:rsid w:val="00C537F2"/>
    <w:rsid w:val="00C6651B"/>
    <w:rsid w:val="00CA3307"/>
    <w:rsid w:val="00CE0640"/>
    <w:rsid w:val="00DA26DA"/>
    <w:rsid w:val="00DB5A87"/>
    <w:rsid w:val="00DE0250"/>
    <w:rsid w:val="00DE7FD0"/>
    <w:rsid w:val="00E06ABE"/>
    <w:rsid w:val="00E46CEC"/>
    <w:rsid w:val="00EA333E"/>
    <w:rsid w:val="00EC056E"/>
    <w:rsid w:val="00EC7FCD"/>
    <w:rsid w:val="00F84A97"/>
    <w:rsid w:val="00FB0D48"/>
    <w:rsid w:val="00FC23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CD57BBF"/>
  <w15:docId w15:val="{FDB646BE-F46F-4698-8A54-B33181E1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86"/>
  </w:style>
  <w:style w:type="paragraph" w:styleId="Footer">
    <w:name w:val="footer"/>
    <w:basedOn w:val="Normal"/>
    <w:link w:val="FooterChar"/>
    <w:unhideWhenUsed/>
    <w:rsid w:val="00517286"/>
    <w:pPr>
      <w:tabs>
        <w:tab w:val="center" w:pos="4513"/>
        <w:tab w:val="right" w:pos="9026"/>
      </w:tabs>
      <w:spacing w:after="0" w:line="240" w:lineRule="auto"/>
    </w:pPr>
  </w:style>
  <w:style w:type="character" w:customStyle="1" w:styleId="FooterChar">
    <w:name w:val="Footer Char"/>
    <w:basedOn w:val="DefaultParagraphFont"/>
    <w:link w:val="Footer"/>
    <w:rsid w:val="00517286"/>
  </w:style>
  <w:style w:type="character" w:styleId="PlaceholderText">
    <w:name w:val="Placeholder Text"/>
    <w:basedOn w:val="DefaultParagraphFont"/>
    <w:uiPriority w:val="99"/>
    <w:semiHidden/>
    <w:rsid w:val="00517286"/>
    <w:rPr>
      <w:color w:val="808080"/>
    </w:rPr>
  </w:style>
  <w:style w:type="table" w:styleId="TableGrid">
    <w:name w:val="Table Grid"/>
    <w:basedOn w:val="TableNormal"/>
    <w:uiPriority w:val="39"/>
    <w:rsid w:val="0051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7286"/>
    <w:pPr>
      <w:ind w:left="720"/>
      <w:contextualSpacing/>
    </w:pPr>
  </w:style>
  <w:style w:type="paragraph" w:styleId="BalloonText">
    <w:name w:val="Balloon Text"/>
    <w:basedOn w:val="Normal"/>
    <w:link w:val="BalloonTextChar"/>
    <w:uiPriority w:val="99"/>
    <w:semiHidden/>
    <w:unhideWhenUsed/>
    <w:rsid w:val="00E4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EC"/>
    <w:rPr>
      <w:rFonts w:ascii="Tahoma" w:hAnsi="Tahoma" w:cs="Tahoma"/>
      <w:sz w:val="16"/>
      <w:szCs w:val="16"/>
    </w:rPr>
  </w:style>
  <w:style w:type="paragraph" w:styleId="Revision">
    <w:name w:val="Revision"/>
    <w:hidden/>
    <w:uiPriority w:val="99"/>
    <w:semiHidden/>
    <w:rsid w:val="00165FC3"/>
    <w:pPr>
      <w:spacing w:after="0" w:line="240" w:lineRule="auto"/>
    </w:pPr>
  </w:style>
  <w:style w:type="character" w:styleId="CommentReference">
    <w:name w:val="annotation reference"/>
    <w:basedOn w:val="DefaultParagraphFont"/>
    <w:uiPriority w:val="99"/>
    <w:semiHidden/>
    <w:unhideWhenUsed/>
    <w:rsid w:val="00165FC3"/>
    <w:rPr>
      <w:sz w:val="16"/>
      <w:szCs w:val="16"/>
    </w:rPr>
  </w:style>
  <w:style w:type="paragraph" w:styleId="CommentText">
    <w:name w:val="annotation text"/>
    <w:basedOn w:val="Normal"/>
    <w:link w:val="CommentTextChar"/>
    <w:uiPriority w:val="99"/>
    <w:unhideWhenUsed/>
    <w:rsid w:val="00165FC3"/>
    <w:pPr>
      <w:spacing w:line="240" w:lineRule="auto"/>
    </w:pPr>
    <w:rPr>
      <w:sz w:val="20"/>
      <w:szCs w:val="20"/>
    </w:rPr>
  </w:style>
  <w:style w:type="character" w:customStyle="1" w:styleId="CommentTextChar">
    <w:name w:val="Comment Text Char"/>
    <w:basedOn w:val="DefaultParagraphFont"/>
    <w:link w:val="CommentText"/>
    <w:uiPriority w:val="99"/>
    <w:rsid w:val="00165FC3"/>
    <w:rPr>
      <w:sz w:val="20"/>
      <w:szCs w:val="20"/>
    </w:rPr>
  </w:style>
  <w:style w:type="paragraph" w:styleId="CommentSubject">
    <w:name w:val="annotation subject"/>
    <w:basedOn w:val="CommentText"/>
    <w:next w:val="CommentText"/>
    <w:link w:val="CommentSubjectChar"/>
    <w:uiPriority w:val="99"/>
    <w:semiHidden/>
    <w:unhideWhenUsed/>
    <w:rsid w:val="00165FC3"/>
    <w:rPr>
      <w:b/>
      <w:bCs/>
    </w:rPr>
  </w:style>
  <w:style w:type="character" w:customStyle="1" w:styleId="CommentSubjectChar">
    <w:name w:val="Comment Subject Char"/>
    <w:basedOn w:val="CommentTextChar"/>
    <w:link w:val="CommentSubject"/>
    <w:uiPriority w:val="99"/>
    <w:semiHidden/>
    <w:rsid w:val="00165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7123">
      <w:bodyDiv w:val="1"/>
      <w:marLeft w:val="0"/>
      <w:marRight w:val="0"/>
      <w:marTop w:val="0"/>
      <w:marBottom w:val="0"/>
      <w:divBdr>
        <w:top w:val="none" w:sz="0" w:space="0" w:color="auto"/>
        <w:left w:val="none" w:sz="0" w:space="0" w:color="auto"/>
        <w:bottom w:val="none" w:sz="0" w:space="0" w:color="auto"/>
        <w:right w:val="none" w:sz="0" w:space="0" w:color="auto"/>
      </w:divBdr>
    </w:div>
    <w:div w:id="550966978">
      <w:bodyDiv w:val="1"/>
      <w:marLeft w:val="0"/>
      <w:marRight w:val="0"/>
      <w:marTop w:val="0"/>
      <w:marBottom w:val="0"/>
      <w:divBdr>
        <w:top w:val="none" w:sz="0" w:space="0" w:color="auto"/>
        <w:left w:val="none" w:sz="0" w:space="0" w:color="auto"/>
        <w:bottom w:val="none" w:sz="0" w:space="0" w:color="auto"/>
        <w:right w:val="none" w:sz="0" w:space="0" w:color="auto"/>
      </w:divBdr>
    </w:div>
    <w:div w:id="1488010472">
      <w:bodyDiv w:val="1"/>
      <w:marLeft w:val="0"/>
      <w:marRight w:val="0"/>
      <w:marTop w:val="0"/>
      <w:marBottom w:val="0"/>
      <w:divBdr>
        <w:top w:val="none" w:sz="0" w:space="0" w:color="auto"/>
        <w:left w:val="none" w:sz="0" w:space="0" w:color="auto"/>
        <w:bottom w:val="none" w:sz="0" w:space="0" w:color="auto"/>
        <w:right w:val="none" w:sz="0" w:space="0" w:color="auto"/>
      </w:divBdr>
    </w:div>
    <w:div w:id="20675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CDEAB879BC4BE78ED8C17AD3C8356B"/>
        <w:category>
          <w:name w:val="General"/>
          <w:gallery w:val="placeholder"/>
        </w:category>
        <w:types>
          <w:type w:val="bbPlcHdr"/>
        </w:types>
        <w:behaviors>
          <w:behavior w:val="content"/>
        </w:behaviors>
        <w:guid w:val="{D1F387E4-F992-4122-A7D2-07A5F745841B}"/>
      </w:docPartPr>
      <w:docPartBody>
        <w:p w:rsidR="005A0FB6" w:rsidRDefault="006009C9" w:rsidP="006009C9">
          <w:pPr>
            <w:pStyle w:val="4FCDEAB879BC4BE78ED8C17AD3C8356B"/>
          </w:pPr>
          <w:r w:rsidRPr="00E51C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9C9"/>
    <w:rsid w:val="003B677F"/>
    <w:rsid w:val="005A0FB6"/>
    <w:rsid w:val="006009C9"/>
    <w:rsid w:val="00AD19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77F"/>
    <w:rPr>
      <w:color w:val="808080"/>
    </w:rPr>
  </w:style>
  <w:style w:type="paragraph" w:customStyle="1" w:styleId="4FCDEAB879BC4BE78ED8C17AD3C8356B">
    <w:name w:val="4FCDEAB879BC4BE78ED8C17AD3C8356B"/>
    <w:rsid w:val="00600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43 - Notice of Address of Service Child Applicant</vt:lpstr>
    </vt:vector>
  </TitlesOfParts>
  <Company>Department of Justice and Attorney-General</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43 - Notice of Address of Service Child Applicant</dc:title>
  <dc:subject>Births, Deaths and Marriages Registration Act 2023 forms</dc:subject>
  <dc:creator>Queensland Courts</dc:creator>
  <cp:keywords>Childrens Court of Queensland, Form 43, Childrens Court Act 1992, Childrens Court Rules 2016, Rule 21, Rule 22, Rule 23, Rule 24, Notice of address for service</cp:keywords>
  <dc:description/>
  <cp:lastModifiedBy>Caitlyn Dunn</cp:lastModifiedBy>
  <cp:revision>4</cp:revision>
  <cp:lastPrinted>2024-06-28T02:35:00Z</cp:lastPrinted>
  <dcterms:created xsi:type="dcterms:W3CDTF">2024-06-27T04:00:00Z</dcterms:created>
  <dcterms:modified xsi:type="dcterms:W3CDTF">2024-06-28T02:35:00Z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