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4E274" w14:textId="639FD6CD" w:rsidR="00F75E5C" w:rsidRDefault="00F75E5C" w:rsidP="00BF5B5B">
      <w:pPr>
        <w:pBdr>
          <w:bottom w:val="single" w:sz="4" w:space="1" w:color="auto"/>
        </w:pBdr>
        <w:spacing w:after="0" w:line="240" w:lineRule="auto"/>
        <w:rPr>
          <w:rFonts w:ascii="Arial" w:hAnsi="Arial" w:cs="Arial"/>
          <w:b/>
          <w:sz w:val="24"/>
        </w:rPr>
      </w:pPr>
      <w:r w:rsidRPr="00205EC9">
        <w:rPr>
          <w:rFonts w:ascii="Arial" w:hAnsi="Arial" w:cs="Arial"/>
          <w:b/>
          <w:noProof/>
          <w:sz w:val="24"/>
          <w:lang w:eastAsia="en-AU"/>
        </w:rPr>
        <mc:AlternateContent>
          <mc:Choice Requires="wps">
            <w:drawing>
              <wp:anchor distT="0" distB="0" distL="114300" distR="114300" simplePos="0" relativeHeight="251659264" behindDoc="0" locked="0" layoutInCell="1" allowOverlap="1" wp14:anchorId="1AF2AB22" wp14:editId="53F4C19B">
                <wp:simplePos x="0" y="0"/>
                <wp:positionH relativeFrom="column">
                  <wp:posOffset>4659630</wp:posOffset>
                </wp:positionH>
                <wp:positionV relativeFrom="paragraph">
                  <wp:posOffset>-806450</wp:posOffset>
                </wp:positionV>
                <wp:extent cx="1619885" cy="80073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073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9pt;margin-top:-63.5pt;width:127.55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p>
    <w:p w14:paraId="44802FE7" w14:textId="5BB1E594" w:rsidR="008C3610" w:rsidRDefault="00205EC9" w:rsidP="00BF5B5B">
      <w:pPr>
        <w:pBdr>
          <w:bottom w:val="single" w:sz="4" w:space="1" w:color="auto"/>
        </w:pBdr>
        <w:spacing w:after="0" w:line="240" w:lineRule="auto"/>
        <w:rPr>
          <w:rFonts w:ascii="Arial" w:hAnsi="Arial" w:cs="Arial"/>
          <w:sz w:val="24"/>
        </w:rPr>
      </w:pPr>
      <w:r w:rsidRPr="00205EC9">
        <w:rPr>
          <w:rFonts w:ascii="Arial" w:hAnsi="Arial" w:cs="Arial"/>
          <w:b/>
          <w:sz w:val="24"/>
        </w:rPr>
        <w:t>ADR Form 08</w:t>
      </w:r>
      <w:r w:rsidRPr="00205EC9">
        <w:rPr>
          <w:rFonts w:ascii="Arial" w:hAnsi="Arial" w:cs="Arial"/>
          <w:sz w:val="24"/>
        </w:rPr>
        <w:t xml:space="preserve"> | </w:t>
      </w:r>
      <w:r>
        <w:rPr>
          <w:rFonts w:ascii="Arial" w:hAnsi="Arial" w:cs="Arial"/>
          <w:sz w:val="24"/>
        </w:rPr>
        <w:t xml:space="preserve">Pre-filing </w:t>
      </w:r>
      <w:r w:rsidR="00DD39BC">
        <w:rPr>
          <w:rFonts w:ascii="Arial" w:hAnsi="Arial" w:cs="Arial"/>
          <w:sz w:val="24"/>
        </w:rPr>
        <w:t>ADR Convenor’s Certificate</w:t>
      </w:r>
    </w:p>
    <w:p w14:paraId="46E0C16E" w14:textId="77777777" w:rsidR="00FA5E19" w:rsidRDefault="00FA5E19" w:rsidP="00FA5E19">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56"/>
      </w:tblGrid>
      <w:tr w:rsidR="00BF5B5B" w14:paraId="5E54F3AA" w14:textId="77777777" w:rsidTr="00F22E97">
        <w:trPr>
          <w:trHeight w:val="598"/>
        </w:trPr>
        <w:tc>
          <w:tcPr>
            <w:tcW w:w="10456" w:type="dxa"/>
            <w:shd w:val="clear" w:color="auto" w:fill="CA4E27"/>
            <w:vAlign w:val="center"/>
          </w:tcPr>
          <w:p w14:paraId="7B1E8EB0" w14:textId="6B76436B" w:rsidR="00BF5B5B" w:rsidRPr="00BF5B5B" w:rsidRDefault="00DD39BC" w:rsidP="00BF5B5B">
            <w:pPr>
              <w:jc w:val="center"/>
              <w:rPr>
                <w:rFonts w:ascii="Arial" w:hAnsi="Arial" w:cs="Arial"/>
                <w:b/>
                <w:sz w:val="24"/>
              </w:rPr>
            </w:pPr>
            <w:r w:rsidRPr="00F22E97">
              <w:rPr>
                <w:rFonts w:ascii="Arial" w:hAnsi="Arial" w:cs="Arial"/>
                <w:b/>
                <w:color w:val="FFFFFF" w:themeColor="background1"/>
                <w:sz w:val="24"/>
              </w:rPr>
              <w:t>PRE-FILING ADR CONVENOR’S CERTIFICATE</w:t>
            </w:r>
          </w:p>
        </w:tc>
      </w:tr>
    </w:tbl>
    <w:p w14:paraId="5F06C397" w14:textId="77777777" w:rsidR="00BF5B5B" w:rsidRDefault="00BF5B5B" w:rsidP="00FA5E19">
      <w:pPr>
        <w:spacing w:after="0"/>
        <w:rPr>
          <w:rFonts w:ascii="Arial" w:hAnsi="Arial" w:cs="Arial"/>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7"/>
        <w:gridCol w:w="1826"/>
      </w:tblGrid>
      <w:tr w:rsidR="00C80EC5" w14:paraId="33F0AF46" w14:textId="77777777" w:rsidTr="00C80EC5">
        <w:trPr>
          <w:trHeight w:val="302"/>
        </w:trPr>
        <w:tc>
          <w:tcPr>
            <w:tcW w:w="2263" w:type="dxa"/>
            <w:gridSpan w:val="2"/>
            <w:tcBorders>
              <w:bottom w:val="single" w:sz="4" w:space="0" w:color="D0CECE" w:themeColor="background2" w:themeShade="E6"/>
            </w:tcBorders>
            <w:vAlign w:val="center"/>
          </w:tcPr>
          <w:p w14:paraId="0D9F50F0" w14:textId="63FB470A" w:rsidR="00C80EC5" w:rsidRDefault="00C80EC5" w:rsidP="00C80EC5">
            <w:pPr>
              <w:rPr>
                <w:rFonts w:ascii="Arial" w:hAnsi="Arial" w:cs="Arial"/>
              </w:rPr>
            </w:pPr>
            <w:r w:rsidRPr="00C80EC5">
              <w:rPr>
                <w:rFonts w:ascii="Arial" w:hAnsi="Arial" w:cs="Arial"/>
                <w:b/>
                <w:color w:val="595959" w:themeColor="text1" w:themeTint="A6"/>
              </w:rPr>
              <w:t>Type of ADR:</w:t>
            </w:r>
          </w:p>
        </w:tc>
      </w:tr>
      <w:tr w:rsidR="00C80EC5" w14:paraId="76C682EB" w14:textId="77777777" w:rsidTr="00C80EC5">
        <w:trPr>
          <w:trHeight w:val="340"/>
        </w:trPr>
        <w:sdt>
          <w:sdtPr>
            <w:rPr>
              <w:rFonts w:ascii="Arial" w:hAnsi="Arial" w:cs="Arial"/>
              <w:b/>
              <w:color w:val="595959" w:themeColor="text1" w:themeTint="A6"/>
            </w:rPr>
            <w:id w:val="-1490855663"/>
            <w14:checkbox>
              <w14:checked w14:val="0"/>
              <w14:checkedState w14:val="2612" w14:font="MS Gothic"/>
              <w14:uncheckedState w14:val="2610" w14:font="MS Gothic"/>
            </w14:checkbox>
          </w:sdtPr>
          <w:sdtEndPr/>
          <w:sdtContent>
            <w:tc>
              <w:tcPr>
                <w:tcW w:w="437" w:type="dxa"/>
                <w:tcBorders>
                  <w:bottom w:val="single" w:sz="4" w:space="0" w:color="D0CECE" w:themeColor="background2" w:themeShade="E6"/>
                  <w:right w:val="nil"/>
                </w:tcBorders>
                <w:vAlign w:val="center"/>
              </w:tcPr>
              <w:p w14:paraId="412170A6" w14:textId="23676576" w:rsidR="00C80EC5" w:rsidRDefault="00C80EC5" w:rsidP="00C80EC5">
                <w:pPr>
                  <w:rPr>
                    <w:rFonts w:ascii="Arial" w:hAnsi="Arial" w:cs="Arial"/>
                  </w:rPr>
                </w:pPr>
                <w:r>
                  <w:rPr>
                    <w:rFonts w:ascii="MS Gothic" w:eastAsia="MS Gothic" w:hAnsi="MS Gothic" w:cs="Arial" w:hint="eastAsia"/>
                    <w:b/>
                    <w:color w:val="595959" w:themeColor="text1" w:themeTint="A6"/>
                  </w:rPr>
                  <w:t>☐</w:t>
                </w:r>
              </w:p>
            </w:tc>
          </w:sdtContent>
        </w:sdt>
        <w:tc>
          <w:tcPr>
            <w:tcW w:w="1826" w:type="dxa"/>
            <w:tcBorders>
              <w:left w:val="nil"/>
              <w:bottom w:val="single" w:sz="4" w:space="0" w:color="D0CECE" w:themeColor="background2" w:themeShade="E6"/>
            </w:tcBorders>
            <w:vAlign w:val="center"/>
          </w:tcPr>
          <w:p w14:paraId="3AEB7A7B" w14:textId="33EF6818" w:rsidR="00C80EC5" w:rsidRDefault="00C80EC5" w:rsidP="00C80EC5">
            <w:pPr>
              <w:rPr>
                <w:rFonts w:ascii="Arial" w:hAnsi="Arial" w:cs="Arial"/>
              </w:rPr>
            </w:pPr>
            <w:r w:rsidRPr="00C80EC5">
              <w:rPr>
                <w:rFonts w:ascii="Arial" w:hAnsi="Arial" w:cs="Arial"/>
                <w:b/>
                <w:color w:val="595959" w:themeColor="text1" w:themeTint="A6"/>
              </w:rPr>
              <w:t>Case Appraisal</w:t>
            </w:r>
          </w:p>
        </w:tc>
      </w:tr>
      <w:tr w:rsidR="00C80EC5" w14:paraId="66552037" w14:textId="77777777" w:rsidTr="00C80EC5">
        <w:trPr>
          <w:trHeight w:val="340"/>
        </w:trPr>
        <w:sdt>
          <w:sdtPr>
            <w:rPr>
              <w:rFonts w:ascii="Arial" w:hAnsi="Arial" w:cs="Arial"/>
              <w:b/>
              <w:color w:val="595959" w:themeColor="text1" w:themeTint="A6"/>
            </w:rPr>
            <w:id w:val="1721088405"/>
            <w14:checkbox>
              <w14:checked w14:val="0"/>
              <w14:checkedState w14:val="2612" w14:font="MS Gothic"/>
              <w14:uncheckedState w14:val="2610" w14:font="MS Gothic"/>
            </w14:checkbox>
          </w:sdtPr>
          <w:sdtEndPr/>
          <w:sdtContent>
            <w:tc>
              <w:tcPr>
                <w:tcW w:w="437" w:type="dxa"/>
                <w:tcBorders>
                  <w:right w:val="nil"/>
                </w:tcBorders>
                <w:vAlign w:val="center"/>
              </w:tcPr>
              <w:p w14:paraId="38996117" w14:textId="7DFECEA8" w:rsidR="00C80EC5" w:rsidRDefault="00C80EC5" w:rsidP="00C80EC5">
                <w:pPr>
                  <w:rPr>
                    <w:rFonts w:ascii="Arial" w:hAnsi="Arial" w:cs="Arial"/>
                  </w:rPr>
                </w:pPr>
                <w:r>
                  <w:rPr>
                    <w:rFonts w:ascii="MS Gothic" w:eastAsia="MS Gothic" w:hAnsi="MS Gothic" w:cs="Arial" w:hint="eastAsia"/>
                    <w:b/>
                    <w:color w:val="595959" w:themeColor="text1" w:themeTint="A6"/>
                  </w:rPr>
                  <w:t>☐</w:t>
                </w:r>
              </w:p>
            </w:tc>
          </w:sdtContent>
        </w:sdt>
        <w:tc>
          <w:tcPr>
            <w:tcW w:w="1826" w:type="dxa"/>
            <w:tcBorders>
              <w:left w:val="nil"/>
            </w:tcBorders>
            <w:vAlign w:val="center"/>
          </w:tcPr>
          <w:p w14:paraId="6F2E8299" w14:textId="02792AAD" w:rsidR="00C80EC5" w:rsidRDefault="00C80EC5" w:rsidP="00C80EC5">
            <w:pPr>
              <w:rPr>
                <w:rFonts w:ascii="Arial" w:hAnsi="Arial" w:cs="Arial"/>
              </w:rPr>
            </w:pPr>
            <w:r w:rsidRPr="00C80EC5">
              <w:rPr>
                <w:rFonts w:ascii="Arial" w:hAnsi="Arial" w:cs="Arial"/>
                <w:b/>
                <w:color w:val="595959" w:themeColor="text1" w:themeTint="A6"/>
              </w:rPr>
              <w:t>Mediation</w:t>
            </w:r>
          </w:p>
        </w:tc>
      </w:tr>
    </w:tbl>
    <w:p w14:paraId="1886F38D" w14:textId="77777777" w:rsidR="00C80EC5" w:rsidRPr="00FA5E19" w:rsidRDefault="00C80EC5" w:rsidP="00FA5E19">
      <w:pPr>
        <w:spacing w:after="0"/>
        <w:rPr>
          <w:rFonts w:ascii="Arial" w:hAnsi="Arial" w:cs="Arial"/>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846"/>
        <w:gridCol w:w="9610"/>
      </w:tblGrid>
      <w:tr w:rsidR="00453C5F" w14:paraId="4F743D31" w14:textId="77777777" w:rsidTr="00445F71">
        <w:trPr>
          <w:trHeight w:val="440"/>
        </w:trPr>
        <w:tc>
          <w:tcPr>
            <w:tcW w:w="846" w:type="dxa"/>
            <w:vAlign w:val="center"/>
          </w:tcPr>
          <w:p w14:paraId="1203814C" w14:textId="77777777" w:rsidR="00453C5F" w:rsidRDefault="00453C5F" w:rsidP="00453C5F">
            <w:pPr>
              <w:rPr>
                <w:rFonts w:ascii="Arial" w:hAnsi="Arial" w:cs="Arial"/>
                <w:sz w:val="24"/>
              </w:rPr>
            </w:pPr>
            <w:r w:rsidRPr="0024451B">
              <w:rPr>
                <w:rFonts w:ascii="Arial" w:hAnsi="Arial" w:cs="Arial"/>
                <w:b/>
                <w:color w:val="595959" w:themeColor="text1" w:themeTint="A6"/>
              </w:rPr>
              <w:t>Date:</w:t>
            </w:r>
            <w:r w:rsidRPr="0024451B">
              <w:rPr>
                <w:rFonts w:ascii="Arial" w:hAnsi="Arial" w:cs="Arial"/>
                <w:color w:val="595959" w:themeColor="text1" w:themeTint="A6"/>
              </w:rPr>
              <w:t xml:space="preserve"> </w:t>
            </w:r>
          </w:p>
        </w:tc>
        <w:tc>
          <w:tcPr>
            <w:tcW w:w="9610"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453C5F" w14:paraId="69FD3808" w14:textId="77777777" w:rsidTr="00453C5F">
              <w:trPr>
                <w:trHeight w:val="270"/>
              </w:trPr>
              <w:tc>
                <w:tcPr>
                  <w:tcW w:w="5002" w:type="dxa"/>
                </w:tcPr>
                <w:p w14:paraId="23B82201" w14:textId="139F7A33" w:rsidR="00453C5F" w:rsidRDefault="00AB35FE" w:rsidP="00453C5F">
                  <w:pPr>
                    <w:rPr>
                      <w:rFonts w:ascii="Arial" w:hAnsi="Arial" w:cs="Arial"/>
                      <w:sz w:val="24"/>
                    </w:rPr>
                  </w:pPr>
                  <w:sdt>
                    <w:sdtPr>
                      <w:rPr>
                        <w:rStyle w:val="Content"/>
                      </w:rPr>
                      <w:id w:val="1158265245"/>
                      <w:placeholder>
                        <w:docPart w:val="0FB2CDA7B8014BBF80E876A337F62386"/>
                      </w:placeholder>
                      <w:showingPlcHdr/>
                      <w15:color w:val="99CCFF"/>
                      <w:date w:fullDate="2019-05-26T00:00:00Z">
                        <w:dateFormat w:val="d MMMM yyyy"/>
                        <w:lid w:val="en-AU"/>
                        <w:storeMappedDataAs w:val="dateTime"/>
                        <w:calendar w:val="gregorian"/>
                      </w:date>
                    </w:sdtPr>
                    <w:sdtEndPr>
                      <w:rPr>
                        <w:rStyle w:val="DefaultParagraphFont"/>
                        <w:rFonts w:asciiTheme="minorHAnsi" w:hAnsiTheme="minorHAnsi" w:cs="Arial"/>
                      </w:rPr>
                    </w:sdtEndPr>
                    <w:sdtContent>
                      <w:r w:rsidR="00453C5F" w:rsidRPr="007B4AEC">
                        <w:rPr>
                          <w:rStyle w:val="PlaceholderText"/>
                          <w:color w:val="ED7D31" w:themeColor="accent2"/>
                        </w:rPr>
                        <w:t>Click here to enter a date.</w:t>
                      </w:r>
                    </w:sdtContent>
                  </w:sdt>
                </w:p>
              </w:tc>
            </w:tr>
          </w:tbl>
          <w:p w14:paraId="63911234" w14:textId="7B0F38D0" w:rsidR="00453C5F" w:rsidRDefault="00453C5F" w:rsidP="00453C5F">
            <w:pPr>
              <w:rPr>
                <w:rFonts w:ascii="Arial" w:hAnsi="Arial" w:cs="Arial"/>
                <w:sz w:val="24"/>
              </w:rPr>
            </w:pPr>
          </w:p>
        </w:tc>
      </w:tr>
      <w:tr w:rsidR="00EB40C1" w14:paraId="7207D745" w14:textId="77777777" w:rsidTr="00445F71">
        <w:trPr>
          <w:trHeight w:val="414"/>
        </w:trPr>
        <w:tc>
          <w:tcPr>
            <w:tcW w:w="10456" w:type="dxa"/>
            <w:gridSpan w:val="2"/>
            <w:vAlign w:val="center"/>
          </w:tcPr>
          <w:p w14:paraId="1F5098EF" w14:textId="6958D789" w:rsidR="00EB40C1" w:rsidRDefault="00EB40C1" w:rsidP="00453C5F">
            <w:pPr>
              <w:rPr>
                <w:rFonts w:ascii="Arial" w:hAnsi="Arial" w:cs="Arial"/>
                <w:b/>
                <w:color w:val="595959" w:themeColor="text1" w:themeTint="A6"/>
              </w:rPr>
            </w:pPr>
            <w:r>
              <w:rPr>
                <w:rFonts w:ascii="Arial" w:hAnsi="Arial" w:cs="Arial"/>
                <w:b/>
                <w:color w:val="595959" w:themeColor="text1" w:themeTint="A6"/>
              </w:rPr>
              <w:t>Source of referral:</w:t>
            </w:r>
            <w:r w:rsidRPr="0024451B">
              <w:rPr>
                <w:rFonts w:ascii="Arial" w:hAnsi="Arial" w:cs="Arial"/>
                <w:color w:val="595959" w:themeColor="text1" w:themeTint="A6"/>
              </w:rPr>
              <w:t xml:space="preserve"> </w:t>
            </w:r>
          </w:p>
        </w:tc>
      </w:tr>
      <w:tr w:rsidR="00EB40C1" w14:paraId="77C67A19" w14:textId="77777777" w:rsidTr="00445F71">
        <w:trPr>
          <w:trHeight w:val="51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EB40C1" w14:paraId="04E15DC4" w14:textId="77777777" w:rsidTr="00BA5F2C">
              <w:tc>
                <w:tcPr>
                  <w:tcW w:w="10230" w:type="dxa"/>
                  <w:vAlign w:val="center"/>
                </w:tcPr>
                <w:p w14:paraId="7F5BEEB4" w14:textId="2F27A592" w:rsidR="00EB40C1" w:rsidRDefault="00AB35FE" w:rsidP="00453C5F">
                  <w:pPr>
                    <w:rPr>
                      <w:rFonts w:ascii="Arial" w:hAnsi="Arial" w:cs="Arial"/>
                      <w:b/>
                      <w:color w:val="595959" w:themeColor="text1" w:themeTint="A6"/>
                    </w:rPr>
                  </w:pPr>
                  <w:sdt>
                    <w:sdtPr>
                      <w:rPr>
                        <w:rStyle w:val="Content"/>
                      </w:rPr>
                      <w:id w:val="673763662"/>
                      <w:placeholder>
                        <w:docPart w:val="BA39845FA2E5487EA5E0ECFE2FDDC586"/>
                      </w:placeholder>
                      <w:showingPlcHdr/>
                      <w15:color w:val="99CCFF"/>
                    </w:sdtPr>
                    <w:sdtEndPr>
                      <w:rPr>
                        <w:rStyle w:val="DefaultParagraphFont"/>
                        <w:rFonts w:asciiTheme="minorHAnsi" w:hAnsiTheme="minorHAnsi" w:cs="Arial"/>
                      </w:rPr>
                    </w:sdtEndPr>
                    <w:sdtContent>
                      <w:r w:rsidR="00B3168E" w:rsidRPr="009136F8">
                        <w:rPr>
                          <w:rStyle w:val="PlaceholderText"/>
                          <w:color w:val="ED7D31" w:themeColor="accent2"/>
                        </w:rPr>
                        <w:t xml:space="preserve">Click to enter </w:t>
                      </w:r>
                      <w:r w:rsidR="0098497D">
                        <w:rPr>
                          <w:rStyle w:val="PlaceholderText"/>
                          <w:color w:val="ED7D31" w:themeColor="accent2"/>
                        </w:rPr>
                        <w:t>source of referral</w:t>
                      </w:r>
                      <w:r w:rsidR="00B3168E" w:rsidRPr="009136F8">
                        <w:rPr>
                          <w:rStyle w:val="PlaceholderText"/>
                          <w:color w:val="ED7D31" w:themeColor="accent2"/>
                        </w:rPr>
                        <w:t>.</w:t>
                      </w:r>
                    </w:sdtContent>
                  </w:sdt>
                </w:p>
              </w:tc>
            </w:tr>
          </w:tbl>
          <w:p w14:paraId="6B0346F8" w14:textId="77777777" w:rsidR="00EB40C1" w:rsidRDefault="00EB40C1" w:rsidP="00453C5F">
            <w:pPr>
              <w:rPr>
                <w:rFonts w:ascii="Arial" w:hAnsi="Arial" w:cs="Arial"/>
                <w:b/>
                <w:color w:val="595959" w:themeColor="text1" w:themeTint="A6"/>
              </w:rPr>
            </w:pPr>
          </w:p>
        </w:tc>
      </w:tr>
    </w:tbl>
    <w:p w14:paraId="395C54A5" w14:textId="77777777" w:rsidR="00FA5E19" w:rsidRPr="00FA5E19" w:rsidRDefault="00FA5E19" w:rsidP="00FA5E1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37"/>
        <w:gridCol w:w="2382"/>
        <w:gridCol w:w="437"/>
        <w:gridCol w:w="3714"/>
        <w:gridCol w:w="437"/>
        <w:gridCol w:w="3049"/>
      </w:tblGrid>
      <w:tr w:rsidR="00BA5F2C" w14:paraId="136BB362" w14:textId="77777777" w:rsidTr="00445F71">
        <w:tc>
          <w:tcPr>
            <w:tcW w:w="10456" w:type="dxa"/>
            <w:gridSpan w:val="6"/>
            <w:vAlign w:val="center"/>
          </w:tcPr>
          <w:p w14:paraId="0FFA6119" w14:textId="351D9D0C" w:rsidR="00BA5F2C" w:rsidRPr="00BA5F2C" w:rsidRDefault="00BA5F2C" w:rsidP="0024451B">
            <w:pPr>
              <w:rPr>
                <w:rFonts w:ascii="Arial" w:hAnsi="Arial" w:cs="Arial"/>
                <w:b/>
                <w:sz w:val="24"/>
              </w:rPr>
            </w:pPr>
            <w:r w:rsidRPr="00BA5F2C">
              <w:rPr>
                <w:rFonts w:ascii="Arial" w:hAnsi="Arial" w:cs="Arial"/>
                <w:b/>
                <w:color w:val="595959" w:themeColor="text1" w:themeTint="A6"/>
              </w:rPr>
              <w:t>Please indicate the category which best describes the nature of dispute:</w:t>
            </w:r>
          </w:p>
        </w:tc>
      </w:tr>
      <w:tr w:rsidR="00BA5F2C" w14:paraId="47260605" w14:textId="77777777" w:rsidTr="00445F71">
        <w:sdt>
          <w:sdtPr>
            <w:rPr>
              <w:rFonts w:ascii="Arial" w:hAnsi="Arial" w:cs="Arial"/>
              <w:b/>
              <w:color w:val="595959" w:themeColor="text1" w:themeTint="A6"/>
            </w:rPr>
            <w:id w:val="81200491"/>
            <w14:checkbox>
              <w14:checked w14:val="0"/>
              <w14:checkedState w14:val="2612" w14:font="MS Gothic"/>
              <w14:uncheckedState w14:val="2610" w14:font="MS Gothic"/>
            </w14:checkbox>
          </w:sdtPr>
          <w:sdtEndPr/>
          <w:sdtContent>
            <w:tc>
              <w:tcPr>
                <w:tcW w:w="437" w:type="dxa"/>
                <w:vAlign w:val="center"/>
              </w:tcPr>
              <w:p w14:paraId="6DF493F0" w14:textId="1222C3EC" w:rsidR="00BA5F2C" w:rsidRPr="00BA5F2C" w:rsidRDefault="00BA5F2C" w:rsidP="0024451B">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2382" w:type="dxa"/>
            <w:vAlign w:val="center"/>
          </w:tcPr>
          <w:p w14:paraId="34A37160" w14:textId="203441C6" w:rsidR="00BA5F2C" w:rsidRPr="00BA5F2C" w:rsidRDefault="00BA5F2C" w:rsidP="0024451B">
            <w:pPr>
              <w:rPr>
                <w:rFonts w:ascii="Arial" w:hAnsi="Arial" w:cs="Arial"/>
                <w:b/>
                <w:color w:val="595959" w:themeColor="text1" w:themeTint="A6"/>
              </w:rPr>
            </w:pPr>
            <w:r>
              <w:rPr>
                <w:rFonts w:ascii="Arial" w:hAnsi="Arial" w:cs="Arial"/>
                <w:b/>
                <w:color w:val="595959" w:themeColor="text1" w:themeTint="A6"/>
              </w:rPr>
              <w:t>Land Valuation</w:t>
            </w:r>
          </w:p>
        </w:tc>
        <w:sdt>
          <w:sdtPr>
            <w:rPr>
              <w:rFonts w:ascii="Arial" w:hAnsi="Arial" w:cs="Arial"/>
              <w:b/>
              <w:color w:val="595959" w:themeColor="text1" w:themeTint="A6"/>
            </w:rPr>
            <w:id w:val="503256746"/>
            <w14:checkbox>
              <w14:checked w14:val="0"/>
              <w14:checkedState w14:val="2612" w14:font="MS Gothic"/>
              <w14:uncheckedState w14:val="2610" w14:font="MS Gothic"/>
            </w14:checkbox>
          </w:sdtPr>
          <w:sdtEndPr/>
          <w:sdtContent>
            <w:tc>
              <w:tcPr>
                <w:tcW w:w="437" w:type="dxa"/>
                <w:vAlign w:val="center"/>
              </w:tcPr>
              <w:p w14:paraId="1346F11C" w14:textId="65EFBB00" w:rsidR="00BA5F2C" w:rsidRPr="00BA5F2C" w:rsidRDefault="00BA5F2C" w:rsidP="0024451B">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3714" w:type="dxa"/>
            <w:vAlign w:val="center"/>
          </w:tcPr>
          <w:p w14:paraId="7D41522D" w14:textId="42D88DAF" w:rsidR="00BA5F2C" w:rsidRPr="00BA5F2C" w:rsidRDefault="00BA5F2C" w:rsidP="0024451B">
            <w:pPr>
              <w:rPr>
                <w:rFonts w:ascii="Arial" w:hAnsi="Arial" w:cs="Arial"/>
                <w:b/>
                <w:color w:val="595959" w:themeColor="text1" w:themeTint="A6"/>
              </w:rPr>
            </w:pPr>
            <w:r>
              <w:rPr>
                <w:rFonts w:ascii="Arial" w:hAnsi="Arial" w:cs="Arial"/>
                <w:b/>
                <w:color w:val="595959" w:themeColor="text1" w:themeTint="A6"/>
              </w:rPr>
              <w:t>Land Access</w:t>
            </w:r>
          </w:p>
        </w:tc>
        <w:sdt>
          <w:sdtPr>
            <w:rPr>
              <w:rFonts w:ascii="Arial" w:hAnsi="Arial" w:cs="Arial"/>
              <w:b/>
              <w:color w:val="595959" w:themeColor="text1" w:themeTint="A6"/>
            </w:rPr>
            <w:id w:val="-39984110"/>
            <w14:checkbox>
              <w14:checked w14:val="0"/>
              <w14:checkedState w14:val="2612" w14:font="MS Gothic"/>
              <w14:uncheckedState w14:val="2610" w14:font="MS Gothic"/>
            </w14:checkbox>
          </w:sdtPr>
          <w:sdtEndPr/>
          <w:sdtContent>
            <w:tc>
              <w:tcPr>
                <w:tcW w:w="437" w:type="dxa"/>
                <w:vAlign w:val="center"/>
              </w:tcPr>
              <w:p w14:paraId="4DAFC5DB" w14:textId="007B5FAA" w:rsidR="00BA5F2C" w:rsidRPr="00BA5F2C" w:rsidRDefault="00BA5F2C" w:rsidP="0024451B">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3049" w:type="dxa"/>
            <w:vAlign w:val="center"/>
          </w:tcPr>
          <w:p w14:paraId="0E900BEC" w14:textId="08C05166" w:rsidR="00BA5F2C" w:rsidRPr="00BA5F2C" w:rsidRDefault="00BA5F2C" w:rsidP="0024451B">
            <w:pPr>
              <w:rPr>
                <w:rFonts w:ascii="Arial" w:hAnsi="Arial" w:cs="Arial"/>
                <w:b/>
                <w:color w:val="595959" w:themeColor="text1" w:themeTint="A6"/>
              </w:rPr>
            </w:pPr>
            <w:r>
              <w:rPr>
                <w:rFonts w:ascii="Arial" w:hAnsi="Arial" w:cs="Arial"/>
                <w:b/>
                <w:color w:val="595959" w:themeColor="text1" w:themeTint="A6"/>
              </w:rPr>
              <w:t>Rating Categorisation</w:t>
            </w:r>
          </w:p>
        </w:tc>
      </w:tr>
      <w:tr w:rsidR="00BA5F2C" w14:paraId="133408CF" w14:textId="77777777" w:rsidTr="00445F71">
        <w:sdt>
          <w:sdtPr>
            <w:rPr>
              <w:rFonts w:ascii="Arial" w:hAnsi="Arial" w:cs="Arial"/>
              <w:b/>
              <w:color w:val="595959" w:themeColor="text1" w:themeTint="A6"/>
            </w:rPr>
            <w:id w:val="-971287159"/>
            <w14:checkbox>
              <w14:checked w14:val="0"/>
              <w14:checkedState w14:val="2612" w14:font="MS Gothic"/>
              <w14:uncheckedState w14:val="2610" w14:font="MS Gothic"/>
            </w14:checkbox>
          </w:sdtPr>
          <w:sdtEndPr/>
          <w:sdtContent>
            <w:tc>
              <w:tcPr>
                <w:tcW w:w="437" w:type="dxa"/>
                <w:vAlign w:val="center"/>
              </w:tcPr>
              <w:p w14:paraId="1A53336A" w14:textId="1EB33AFF" w:rsidR="00BA5F2C" w:rsidRDefault="00BA5F2C" w:rsidP="00BA5F2C">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2382" w:type="dxa"/>
            <w:vAlign w:val="center"/>
          </w:tcPr>
          <w:p w14:paraId="04E81E30" w14:textId="4E429F53" w:rsidR="00BA5F2C" w:rsidRDefault="00BA5F2C" w:rsidP="00BA5F2C">
            <w:pPr>
              <w:rPr>
                <w:rFonts w:ascii="Arial" w:hAnsi="Arial" w:cs="Arial"/>
                <w:b/>
                <w:color w:val="595959" w:themeColor="text1" w:themeTint="A6"/>
              </w:rPr>
            </w:pPr>
            <w:r>
              <w:rPr>
                <w:rFonts w:ascii="Arial" w:hAnsi="Arial" w:cs="Arial"/>
                <w:b/>
                <w:color w:val="595959" w:themeColor="text1" w:themeTint="A6"/>
              </w:rPr>
              <w:t>Compensation</w:t>
            </w:r>
          </w:p>
        </w:tc>
        <w:sdt>
          <w:sdtPr>
            <w:rPr>
              <w:rFonts w:ascii="Arial" w:hAnsi="Arial" w:cs="Arial"/>
              <w:b/>
              <w:color w:val="595959" w:themeColor="text1" w:themeTint="A6"/>
            </w:rPr>
            <w:id w:val="1693949739"/>
            <w14:checkbox>
              <w14:checked w14:val="0"/>
              <w14:checkedState w14:val="2612" w14:font="MS Gothic"/>
              <w14:uncheckedState w14:val="2610" w14:font="MS Gothic"/>
            </w14:checkbox>
          </w:sdtPr>
          <w:sdtEndPr/>
          <w:sdtContent>
            <w:tc>
              <w:tcPr>
                <w:tcW w:w="437" w:type="dxa"/>
                <w:vAlign w:val="center"/>
              </w:tcPr>
              <w:p w14:paraId="57DABF26" w14:textId="787CE78E" w:rsidR="00BA5F2C" w:rsidRDefault="00BA5F2C" w:rsidP="00BA5F2C">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3714" w:type="dxa"/>
            <w:vAlign w:val="center"/>
          </w:tcPr>
          <w:p w14:paraId="7DE3F8FB" w14:textId="6CE720D8" w:rsidR="00BA5F2C" w:rsidRDefault="00BA5F2C" w:rsidP="00BA5F2C">
            <w:pPr>
              <w:rPr>
                <w:rFonts w:ascii="Arial" w:hAnsi="Arial" w:cs="Arial"/>
                <w:b/>
                <w:color w:val="595959" w:themeColor="text1" w:themeTint="A6"/>
              </w:rPr>
            </w:pPr>
            <w:r>
              <w:rPr>
                <w:rFonts w:ascii="Arial" w:hAnsi="Arial" w:cs="Arial"/>
                <w:b/>
                <w:color w:val="595959" w:themeColor="text1" w:themeTint="A6"/>
              </w:rPr>
              <w:t>Mining/Environmental Objections</w:t>
            </w:r>
          </w:p>
        </w:tc>
        <w:sdt>
          <w:sdtPr>
            <w:rPr>
              <w:rFonts w:ascii="Arial" w:hAnsi="Arial" w:cs="Arial"/>
              <w:b/>
              <w:color w:val="595959" w:themeColor="text1" w:themeTint="A6"/>
            </w:rPr>
            <w:id w:val="644709994"/>
            <w14:checkbox>
              <w14:checked w14:val="0"/>
              <w14:checkedState w14:val="2612" w14:font="MS Gothic"/>
              <w14:uncheckedState w14:val="2610" w14:font="MS Gothic"/>
            </w14:checkbox>
          </w:sdtPr>
          <w:sdtEndPr/>
          <w:sdtContent>
            <w:tc>
              <w:tcPr>
                <w:tcW w:w="437" w:type="dxa"/>
                <w:vAlign w:val="center"/>
              </w:tcPr>
              <w:p w14:paraId="2DD3AFC5" w14:textId="28D02198" w:rsidR="00BA5F2C" w:rsidRDefault="00BA5F2C" w:rsidP="00BA5F2C">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3049" w:type="dxa"/>
            <w:vAlign w:val="center"/>
          </w:tcPr>
          <w:p w14:paraId="2D0AD256" w14:textId="234FCBF1" w:rsidR="00BA5F2C" w:rsidRDefault="00BA5F2C" w:rsidP="00BA5F2C">
            <w:pPr>
              <w:rPr>
                <w:rFonts w:ascii="Arial" w:hAnsi="Arial" w:cs="Arial"/>
                <w:b/>
                <w:color w:val="595959" w:themeColor="text1" w:themeTint="A6"/>
              </w:rPr>
            </w:pPr>
            <w:r>
              <w:rPr>
                <w:rFonts w:ascii="Arial" w:hAnsi="Arial" w:cs="Arial"/>
                <w:b/>
                <w:color w:val="595959" w:themeColor="text1" w:themeTint="A6"/>
              </w:rPr>
              <w:t>Land Acquisition</w:t>
            </w:r>
          </w:p>
        </w:tc>
      </w:tr>
      <w:tr w:rsidR="00BA5F2C" w14:paraId="03F6431C" w14:textId="77777777" w:rsidTr="00445F71">
        <w:sdt>
          <w:sdtPr>
            <w:rPr>
              <w:rFonts w:ascii="Arial" w:hAnsi="Arial" w:cs="Arial"/>
              <w:b/>
              <w:color w:val="595959" w:themeColor="text1" w:themeTint="A6"/>
            </w:rPr>
            <w:id w:val="-759302926"/>
            <w14:checkbox>
              <w14:checked w14:val="0"/>
              <w14:checkedState w14:val="2612" w14:font="MS Gothic"/>
              <w14:uncheckedState w14:val="2610" w14:font="MS Gothic"/>
            </w14:checkbox>
          </w:sdtPr>
          <w:sdtEndPr/>
          <w:sdtContent>
            <w:tc>
              <w:tcPr>
                <w:tcW w:w="437" w:type="dxa"/>
                <w:vAlign w:val="center"/>
              </w:tcPr>
              <w:p w14:paraId="350EA99E" w14:textId="36795FDA" w:rsidR="00BA5F2C" w:rsidRDefault="00BA5F2C" w:rsidP="00BA5F2C">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10019" w:type="dxa"/>
            <w:gridSpan w:val="5"/>
            <w:vAlign w:val="center"/>
          </w:tcPr>
          <w:p w14:paraId="6B5DAE57" w14:textId="2F804EFA" w:rsidR="00BA5F2C" w:rsidRDefault="00BA5F2C" w:rsidP="00BA5F2C">
            <w:pPr>
              <w:rPr>
                <w:rFonts w:ascii="Arial" w:hAnsi="Arial" w:cs="Arial"/>
                <w:b/>
                <w:color w:val="595959" w:themeColor="text1" w:themeTint="A6"/>
              </w:rPr>
            </w:pPr>
            <w:r>
              <w:rPr>
                <w:rFonts w:ascii="Arial" w:hAnsi="Arial" w:cs="Arial"/>
                <w:b/>
                <w:color w:val="595959" w:themeColor="text1" w:themeTint="A6"/>
              </w:rPr>
              <w:t xml:space="preserve">Other: </w:t>
            </w:r>
            <w:r w:rsidRPr="0066326D">
              <w:rPr>
                <w:rFonts w:ascii="Arial" w:hAnsi="Arial" w:cs="Arial"/>
                <w:i/>
                <w:color w:val="595959" w:themeColor="text1" w:themeTint="A6"/>
                <w:sz w:val="20"/>
              </w:rPr>
              <w:t>(please specify)</w:t>
            </w:r>
          </w:p>
        </w:tc>
      </w:tr>
      <w:tr w:rsidR="00BA5F2C" w14:paraId="7375E481" w14:textId="77777777" w:rsidTr="00445F71">
        <w:trPr>
          <w:trHeight w:val="458"/>
        </w:trPr>
        <w:tc>
          <w:tcPr>
            <w:tcW w:w="10456" w:type="dxa"/>
            <w:gridSpan w:val="6"/>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A5F2C" w14:paraId="28C512D2" w14:textId="77777777" w:rsidTr="0024451B">
              <w:sdt>
                <w:sdtPr>
                  <w:rPr>
                    <w:rStyle w:val="Content"/>
                  </w:rPr>
                  <w:id w:val="559988497"/>
                  <w:placeholder>
                    <w:docPart w:val="766973CBB3C14A378A36DD3F7DB98C63"/>
                  </w:placeholder>
                  <w:showingPlcHdr/>
                  <w15:color w:val="99CCFF"/>
                </w:sdtPr>
                <w:sdtEndPr>
                  <w:rPr>
                    <w:rStyle w:val="DefaultParagraphFont"/>
                    <w:rFonts w:asciiTheme="minorHAnsi" w:hAnsiTheme="minorHAnsi" w:cs="Arial"/>
                  </w:rPr>
                </w:sdtEndPr>
                <w:sdtContent>
                  <w:tc>
                    <w:tcPr>
                      <w:tcW w:w="10230" w:type="dxa"/>
                    </w:tcPr>
                    <w:p w14:paraId="542BA0CF" w14:textId="28808726" w:rsidR="00BA5F2C" w:rsidRDefault="00BA5F2C" w:rsidP="00F93E21">
                      <w:pPr>
                        <w:rPr>
                          <w:rStyle w:val="Content"/>
                        </w:rPr>
                      </w:pPr>
                      <w:r w:rsidRPr="009136F8">
                        <w:rPr>
                          <w:rStyle w:val="PlaceholderText"/>
                          <w:color w:val="ED7D31" w:themeColor="accent2"/>
                        </w:rPr>
                        <w:t xml:space="preserve">Click to enter </w:t>
                      </w:r>
                      <w:r w:rsidR="00F93E21">
                        <w:rPr>
                          <w:rStyle w:val="PlaceholderText"/>
                          <w:color w:val="ED7D31" w:themeColor="accent2"/>
                        </w:rPr>
                        <w:t>text</w:t>
                      </w:r>
                      <w:r w:rsidRPr="009136F8">
                        <w:rPr>
                          <w:rStyle w:val="PlaceholderText"/>
                          <w:color w:val="ED7D31" w:themeColor="accent2"/>
                        </w:rPr>
                        <w:t>.</w:t>
                      </w:r>
                    </w:p>
                  </w:tc>
                </w:sdtContent>
              </w:sdt>
            </w:tr>
          </w:tbl>
          <w:p w14:paraId="7A67996D" w14:textId="77777777" w:rsidR="00BA5F2C" w:rsidRDefault="00BA5F2C" w:rsidP="00BA5F2C">
            <w:pPr>
              <w:rPr>
                <w:rStyle w:val="Content"/>
              </w:rPr>
            </w:pPr>
          </w:p>
        </w:tc>
      </w:tr>
    </w:tbl>
    <w:p w14:paraId="050EA4BF" w14:textId="77777777" w:rsidR="00FA5E19" w:rsidRPr="00FA5E19" w:rsidRDefault="00FA5E19" w:rsidP="00FA5E1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37"/>
        <w:gridCol w:w="7071"/>
        <w:gridCol w:w="2948"/>
      </w:tblGrid>
      <w:tr w:rsidR="007F65CB" w14:paraId="25A0D5D2" w14:textId="77777777" w:rsidTr="00445F71">
        <w:trPr>
          <w:trHeight w:val="384"/>
        </w:trPr>
        <w:tc>
          <w:tcPr>
            <w:tcW w:w="7508" w:type="dxa"/>
            <w:gridSpan w:val="2"/>
            <w:tcBorders>
              <w:top w:val="single" w:sz="4" w:space="0" w:color="D0CECE" w:themeColor="background2" w:themeShade="E6"/>
              <w:bottom w:val="nil"/>
            </w:tcBorders>
            <w:vAlign w:val="center"/>
          </w:tcPr>
          <w:p w14:paraId="147C9BB7" w14:textId="50AF604F" w:rsidR="007F65CB" w:rsidRDefault="007F65CB" w:rsidP="0041416C">
            <w:pPr>
              <w:rPr>
                <w:rFonts w:ascii="Arial" w:hAnsi="Arial" w:cs="Arial"/>
                <w:sz w:val="24"/>
              </w:rPr>
            </w:pPr>
            <w:r w:rsidRPr="00125E23">
              <w:rPr>
                <w:rFonts w:ascii="Arial" w:hAnsi="Arial" w:cs="Arial"/>
                <w:b/>
                <w:color w:val="595959" w:themeColor="text1" w:themeTint="A6"/>
              </w:rPr>
              <w:t>I,</w:t>
            </w:r>
            <w:r>
              <w:rPr>
                <w:rFonts w:ascii="Arial" w:hAnsi="Arial" w:cs="Arial"/>
                <w:sz w:val="24"/>
              </w:rPr>
              <w:t xml:space="preserve"> </w:t>
            </w:r>
            <w:r w:rsidR="0056427F" w:rsidRPr="0066326D">
              <w:rPr>
                <w:rFonts w:ascii="Arial" w:hAnsi="Arial" w:cs="Arial"/>
                <w:i/>
                <w:color w:val="595959" w:themeColor="text1" w:themeTint="A6"/>
                <w:sz w:val="20"/>
              </w:rPr>
              <w:t>(name of mediator)</w:t>
            </w:r>
            <w:r w:rsidR="0056427F" w:rsidRPr="0056427F">
              <w:rPr>
                <w:rFonts w:ascii="Arial" w:hAnsi="Arial" w:cs="Arial"/>
                <w:color w:val="595959" w:themeColor="text1" w:themeTint="A6"/>
                <w:sz w:val="20"/>
              </w:rPr>
              <w:t xml:space="preserve"> </w:t>
            </w:r>
            <w:sdt>
              <w:sdtPr>
                <w:rPr>
                  <w:rStyle w:val="Content"/>
                </w:rPr>
                <w:id w:val="-642582606"/>
                <w:placeholder>
                  <w:docPart w:val="D06BA3CE0815496A85FBCE835F4FA7EF"/>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Click here to insert name of Mediator.</w:t>
                </w:r>
              </w:sdtContent>
            </w:sdt>
            <w:r>
              <w:rPr>
                <w:rFonts w:ascii="Arial" w:hAnsi="Arial" w:cs="Arial"/>
                <w:sz w:val="24"/>
              </w:rPr>
              <w:t xml:space="preserve"> </w:t>
            </w:r>
          </w:p>
        </w:tc>
        <w:tc>
          <w:tcPr>
            <w:tcW w:w="2948" w:type="dxa"/>
            <w:tcBorders>
              <w:top w:val="single" w:sz="4" w:space="0" w:color="D0CECE" w:themeColor="background2" w:themeShade="E6"/>
              <w:bottom w:val="nil"/>
            </w:tcBorders>
            <w:vAlign w:val="center"/>
          </w:tcPr>
          <w:p w14:paraId="0B6E6838" w14:textId="77777777" w:rsidR="007F65CB" w:rsidRDefault="007F65CB" w:rsidP="0041416C">
            <w:pPr>
              <w:rPr>
                <w:rFonts w:ascii="Arial" w:hAnsi="Arial" w:cs="Arial"/>
                <w:sz w:val="24"/>
              </w:rPr>
            </w:pPr>
            <w:r w:rsidRPr="00125E23">
              <w:rPr>
                <w:rFonts w:ascii="Arial" w:hAnsi="Arial" w:cs="Arial"/>
                <w:b/>
                <w:color w:val="595959" w:themeColor="text1" w:themeTint="A6"/>
              </w:rPr>
              <w:t>Certify that:</w:t>
            </w:r>
          </w:p>
        </w:tc>
      </w:tr>
      <w:tr w:rsidR="007F65CB" w14:paraId="3C581A5B" w14:textId="77777777" w:rsidTr="00445F71">
        <w:trPr>
          <w:trHeight w:val="592"/>
        </w:trPr>
        <w:tc>
          <w:tcPr>
            <w:tcW w:w="10456" w:type="dxa"/>
            <w:gridSpan w:val="3"/>
            <w:tcBorders>
              <w:top w:val="nil"/>
              <w:bottom w:val="single" w:sz="4" w:space="0" w:color="D0CECE" w:themeColor="background2" w:themeShade="E6"/>
            </w:tcBorders>
            <w:vAlign w:val="center"/>
          </w:tcPr>
          <w:p w14:paraId="26378E3A" w14:textId="416982CC" w:rsidR="007F65CB" w:rsidRPr="007F65CB" w:rsidRDefault="007F65CB" w:rsidP="007F65CB">
            <w:pPr>
              <w:spacing w:line="276" w:lineRule="auto"/>
              <w:rPr>
                <w:rFonts w:ascii="Arial" w:hAnsi="Arial" w:cs="Arial"/>
                <w:sz w:val="24"/>
              </w:rPr>
            </w:pPr>
            <w:r w:rsidRPr="007F65CB">
              <w:rPr>
                <w:rFonts w:ascii="Arial" w:hAnsi="Arial" w:cs="Arial"/>
                <w:b/>
                <w:color w:val="595959" w:themeColor="text1" w:themeTint="A6"/>
              </w:rPr>
              <w:t>On</w:t>
            </w:r>
            <w:r w:rsidRPr="007F65CB">
              <w:rPr>
                <w:rFonts w:ascii="Arial" w:hAnsi="Arial" w:cs="Arial"/>
                <w:sz w:val="24"/>
              </w:rPr>
              <w:t xml:space="preserve"> </w:t>
            </w:r>
            <w:sdt>
              <w:sdtPr>
                <w:rPr>
                  <w:rStyle w:val="Content"/>
                </w:rPr>
                <w:id w:val="-1799985003"/>
                <w:placeholder>
                  <w:docPart w:val="784EAB0D09B44243B54C25CAA97923D0"/>
                </w:placeholder>
                <w:showingPlcHdr/>
                <w15:color w:val="99CCFF"/>
                <w:date w:fullDate="2019-05-19T00:00:00Z">
                  <w:dateFormat w:val="d MMMM yyyy"/>
                  <w:lid w:val="en-AU"/>
                  <w:storeMappedDataAs w:val="dateTime"/>
                  <w:calendar w:val="gregorian"/>
                </w:date>
              </w:sdtPr>
              <w:sdtEndPr>
                <w:rPr>
                  <w:rStyle w:val="DefaultParagraphFont"/>
                  <w:rFonts w:asciiTheme="minorHAnsi" w:hAnsiTheme="minorHAnsi"/>
                </w:rPr>
              </w:sdtEndPr>
              <w:sdtContent>
                <w:r w:rsidRPr="007F65CB">
                  <w:rPr>
                    <w:rStyle w:val="PlaceholderText"/>
                    <w:color w:val="ED7D31" w:themeColor="accent2"/>
                  </w:rPr>
                  <w:t>Click here to enter a date.</w:t>
                </w:r>
              </w:sdtContent>
            </w:sdt>
            <w:r w:rsidRPr="007F65CB">
              <w:rPr>
                <w:rFonts w:ascii="Arial" w:hAnsi="Arial" w:cs="Arial"/>
                <w:sz w:val="24"/>
              </w:rPr>
              <w:t xml:space="preserve"> </w:t>
            </w:r>
            <w:r w:rsidRPr="007F65CB">
              <w:rPr>
                <w:rFonts w:ascii="Arial" w:hAnsi="Arial" w:cs="Arial"/>
                <w:b/>
                <w:color w:val="595959" w:themeColor="text1" w:themeTint="A6"/>
              </w:rPr>
              <w:t xml:space="preserve">I conducted a </w:t>
            </w:r>
            <w:sdt>
              <w:sdtPr>
                <w:rPr>
                  <w:rStyle w:val="Content"/>
                </w:rPr>
                <w:id w:val="2033760867"/>
                <w:placeholder>
                  <w:docPart w:val="DefaultPlaceholder_1081868575"/>
                </w:placeholder>
                <w:showingPlcHdr/>
                <w15:color w:val="99CCFF"/>
                <w:dropDownList>
                  <w:listItem w:value="Choose an item."/>
                  <w:listItem w:displayText="Mediation" w:value="Mediation"/>
                  <w:listItem w:displayText="Case Appraisal" w:value="Case Appraisal"/>
                </w:dropDownList>
              </w:sdtPr>
              <w:sdtEndPr>
                <w:rPr>
                  <w:rStyle w:val="DefaultParagraphFont"/>
                  <w:rFonts w:asciiTheme="minorHAnsi" w:hAnsiTheme="minorHAnsi" w:cs="Arial"/>
                  <w:b/>
                  <w:color w:val="595959" w:themeColor="text1" w:themeTint="A6"/>
                </w:rPr>
              </w:sdtEndPr>
              <w:sdtContent>
                <w:r w:rsidRPr="007F65CB">
                  <w:rPr>
                    <w:rStyle w:val="PlaceholderText"/>
                    <w:color w:val="ED7D31" w:themeColor="accent2"/>
                  </w:rPr>
                  <w:t>Choose an item.</w:t>
                </w:r>
              </w:sdtContent>
            </w:sdt>
          </w:p>
        </w:tc>
      </w:tr>
      <w:tr w:rsidR="007F65CB" w14:paraId="3118376C" w14:textId="77777777" w:rsidTr="00445F71">
        <w:trPr>
          <w:trHeight w:val="222"/>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AF7D7A3" w14:textId="20A9EB34" w:rsidR="007F65CB" w:rsidRPr="002A6439" w:rsidRDefault="000558F1" w:rsidP="0041416C">
            <w:pPr>
              <w:spacing w:line="276" w:lineRule="auto"/>
              <w:rPr>
                <w:rFonts w:ascii="Arial" w:hAnsi="Arial" w:cs="Arial"/>
                <w:b/>
                <w:color w:val="595959" w:themeColor="text1" w:themeTint="A6"/>
              </w:rPr>
            </w:pPr>
            <w:r>
              <w:rPr>
                <w:rFonts w:ascii="Arial" w:hAnsi="Arial" w:cs="Arial"/>
                <w:b/>
                <w:color w:val="595959" w:themeColor="text1" w:themeTint="A6"/>
              </w:rPr>
              <w:t xml:space="preserve">The outcome of the event was: </w:t>
            </w:r>
            <w:r w:rsidRPr="0066326D">
              <w:rPr>
                <w:rFonts w:ascii="Arial" w:hAnsi="Arial" w:cs="Arial"/>
                <w:i/>
                <w:color w:val="595959" w:themeColor="text1" w:themeTint="A6"/>
                <w:sz w:val="20"/>
              </w:rPr>
              <w:t>(tick whichever is applicable)</w:t>
            </w:r>
          </w:p>
        </w:tc>
      </w:tr>
      <w:tr w:rsidR="00AB4FC4" w14:paraId="29309B2F" w14:textId="77777777" w:rsidTr="00445F71">
        <w:trPr>
          <w:trHeight w:val="282"/>
        </w:trPr>
        <w:tc>
          <w:tcPr>
            <w:tcW w:w="437" w:type="dxa"/>
            <w:tcBorders>
              <w:top w:val="nil"/>
              <w:bottom w:val="nil"/>
            </w:tcBorders>
          </w:tcPr>
          <w:p w14:paraId="6B0C569D" w14:textId="5EA9DFEE" w:rsidR="00AB4FC4" w:rsidRPr="00AB4FC4" w:rsidRDefault="00AB35FE" w:rsidP="00AB4FC4">
            <w:pPr>
              <w:tabs>
                <w:tab w:val="left" w:pos="1752"/>
              </w:tabs>
              <w:spacing w:line="276" w:lineRule="auto"/>
              <w:rPr>
                <w:rFonts w:ascii="Arial" w:hAnsi="Arial" w:cs="Arial"/>
                <w:sz w:val="24"/>
              </w:rPr>
            </w:pPr>
            <w:sdt>
              <w:sdtPr>
                <w:rPr>
                  <w:b/>
                  <w:color w:val="595959" w:themeColor="text1" w:themeTint="A6"/>
                </w:rPr>
                <w:id w:val="368880119"/>
                <w14:checkbox>
                  <w14:checked w14:val="0"/>
                  <w14:checkedState w14:val="2612" w14:font="MS Gothic"/>
                  <w14:uncheckedState w14:val="2610" w14:font="MS Gothic"/>
                </w14:checkbox>
              </w:sdtPr>
              <w:sdtEndPr/>
              <w:sdtContent>
                <w:r w:rsidR="00AB4FC4" w:rsidRPr="00125E23">
                  <w:rPr>
                    <w:rFonts w:ascii="MS Gothic" w:eastAsia="MS Gothic" w:hAnsi="MS Gothic" w:hint="eastAsia"/>
                    <w:b/>
                    <w:color w:val="595959" w:themeColor="text1" w:themeTint="A6"/>
                  </w:rPr>
                  <w:t>☐</w:t>
                </w:r>
              </w:sdtContent>
            </w:sdt>
            <w:r w:rsidR="00AB4FC4" w:rsidRPr="00125E23">
              <w:rPr>
                <w:rFonts w:ascii="Arial" w:hAnsi="Arial" w:cs="Arial"/>
                <w:b/>
                <w:color w:val="595959" w:themeColor="text1" w:themeTint="A6"/>
              </w:rPr>
              <w:t xml:space="preserve"> </w:t>
            </w:r>
          </w:p>
        </w:tc>
        <w:tc>
          <w:tcPr>
            <w:tcW w:w="10019" w:type="dxa"/>
            <w:gridSpan w:val="2"/>
            <w:tcBorders>
              <w:top w:val="nil"/>
              <w:bottom w:val="nil"/>
            </w:tcBorders>
          </w:tcPr>
          <w:p w14:paraId="36C7C72B" w14:textId="3600A6EC" w:rsidR="00AB4FC4" w:rsidRPr="00150A51" w:rsidRDefault="00AB4FC4" w:rsidP="00524D5E">
            <w:pPr>
              <w:tabs>
                <w:tab w:val="left" w:pos="2024"/>
              </w:tabs>
              <w:spacing w:line="276" w:lineRule="auto"/>
              <w:rPr>
                <w:rFonts w:ascii="Arial" w:hAnsi="Arial" w:cs="Arial"/>
                <w:sz w:val="24"/>
              </w:rPr>
            </w:pPr>
            <w:r>
              <w:rPr>
                <w:rFonts w:ascii="Arial" w:hAnsi="Arial" w:cs="Arial"/>
                <w:b/>
                <w:color w:val="595959" w:themeColor="text1" w:themeTint="A6"/>
              </w:rPr>
              <w:t>The mediation has been adjourned for a further mediation session.</w:t>
            </w:r>
          </w:p>
        </w:tc>
      </w:tr>
      <w:tr w:rsidR="00AB4FC4" w14:paraId="0CDAD00F" w14:textId="77777777" w:rsidTr="00445F71">
        <w:trPr>
          <w:trHeight w:val="278"/>
        </w:trPr>
        <w:tc>
          <w:tcPr>
            <w:tcW w:w="437" w:type="dxa"/>
            <w:tcBorders>
              <w:top w:val="nil"/>
              <w:bottom w:val="nil"/>
            </w:tcBorders>
          </w:tcPr>
          <w:p w14:paraId="71515C80" w14:textId="1C983A1C" w:rsidR="00AB4FC4" w:rsidRPr="00AB4FC4" w:rsidRDefault="00AB35FE" w:rsidP="00AB4FC4">
            <w:pPr>
              <w:tabs>
                <w:tab w:val="left" w:pos="1454"/>
              </w:tabs>
              <w:spacing w:line="276" w:lineRule="auto"/>
              <w:rPr>
                <w:rFonts w:ascii="Arial" w:hAnsi="Arial" w:cs="Arial"/>
                <w:b/>
                <w:color w:val="595959" w:themeColor="text1" w:themeTint="A6"/>
              </w:rPr>
            </w:pPr>
            <w:sdt>
              <w:sdtPr>
                <w:rPr>
                  <w:b/>
                  <w:color w:val="595959" w:themeColor="text1" w:themeTint="A6"/>
                </w:rPr>
                <w:id w:val="1161509306"/>
                <w14:checkbox>
                  <w14:checked w14:val="0"/>
                  <w14:checkedState w14:val="2612" w14:font="MS Gothic"/>
                  <w14:uncheckedState w14:val="2610" w14:font="MS Gothic"/>
                </w14:checkbox>
              </w:sdtPr>
              <w:sdtEndPr/>
              <w:sdtContent>
                <w:r w:rsidR="00AB4FC4" w:rsidRPr="00125E23">
                  <w:rPr>
                    <w:rFonts w:ascii="MS Gothic" w:eastAsia="MS Gothic" w:hAnsi="MS Gothic" w:cs="Arial" w:hint="eastAsia"/>
                    <w:b/>
                    <w:color w:val="595959" w:themeColor="text1" w:themeTint="A6"/>
                  </w:rPr>
                  <w:t>☐</w:t>
                </w:r>
              </w:sdtContent>
            </w:sdt>
            <w:r w:rsidR="00AB4FC4" w:rsidRPr="00125E23">
              <w:rPr>
                <w:b/>
                <w:color w:val="595959" w:themeColor="text1" w:themeTint="A6"/>
              </w:rPr>
              <w:t xml:space="preserve"> </w:t>
            </w:r>
          </w:p>
        </w:tc>
        <w:tc>
          <w:tcPr>
            <w:tcW w:w="10019" w:type="dxa"/>
            <w:gridSpan w:val="2"/>
            <w:tcBorders>
              <w:top w:val="nil"/>
              <w:bottom w:val="nil"/>
            </w:tcBorders>
          </w:tcPr>
          <w:p w14:paraId="18C9B2BE" w14:textId="16F9F388" w:rsidR="00AB4FC4" w:rsidRDefault="00AB4FC4" w:rsidP="00667DC3">
            <w:pPr>
              <w:tabs>
                <w:tab w:val="left" w:pos="1752"/>
              </w:tabs>
              <w:spacing w:line="276" w:lineRule="auto"/>
              <w:rPr>
                <w:b/>
                <w:color w:val="595959" w:themeColor="text1" w:themeTint="A6"/>
              </w:rPr>
            </w:pPr>
            <w:r>
              <w:rPr>
                <w:rFonts w:ascii="Arial" w:hAnsi="Arial" w:cs="Arial"/>
                <w:b/>
                <w:color w:val="595959" w:themeColor="text1" w:themeTint="A6"/>
              </w:rPr>
              <w:t>The mediation has been concluded without the parties reaching agreement on any issue.</w:t>
            </w:r>
          </w:p>
        </w:tc>
      </w:tr>
      <w:tr w:rsidR="00AB4FC4" w14:paraId="7BDBE4C6" w14:textId="77777777" w:rsidTr="00445F71">
        <w:trPr>
          <w:trHeight w:val="278"/>
        </w:trPr>
        <w:tc>
          <w:tcPr>
            <w:tcW w:w="437" w:type="dxa"/>
            <w:tcBorders>
              <w:top w:val="nil"/>
              <w:bottom w:val="nil"/>
            </w:tcBorders>
          </w:tcPr>
          <w:p w14:paraId="6ADC643D" w14:textId="42F586B1" w:rsidR="00AB4FC4" w:rsidRPr="00AB4FC4" w:rsidRDefault="00AB35FE" w:rsidP="00AB4FC4">
            <w:pPr>
              <w:tabs>
                <w:tab w:val="left" w:pos="2024"/>
              </w:tabs>
              <w:spacing w:line="276" w:lineRule="auto"/>
              <w:rPr>
                <w:rFonts w:ascii="Arial" w:hAnsi="Arial" w:cs="Arial"/>
                <w:color w:val="595959" w:themeColor="text1" w:themeTint="A6"/>
                <w:sz w:val="24"/>
              </w:rPr>
            </w:pPr>
            <w:sdt>
              <w:sdtPr>
                <w:rPr>
                  <w:b/>
                  <w:color w:val="595959" w:themeColor="text1" w:themeTint="A6"/>
                </w:rPr>
                <w:id w:val="783233667"/>
                <w14:checkbox>
                  <w14:checked w14:val="0"/>
                  <w14:checkedState w14:val="2612" w14:font="MS Gothic"/>
                  <w14:uncheckedState w14:val="2610" w14:font="MS Gothic"/>
                </w14:checkbox>
              </w:sdtPr>
              <w:sdtEndPr/>
              <w:sdtContent>
                <w:r w:rsidR="00AB4FC4" w:rsidRPr="00125E23">
                  <w:rPr>
                    <w:rFonts w:ascii="MS Gothic" w:eastAsia="MS Gothic" w:hAnsi="MS Gothic" w:cs="Arial" w:hint="eastAsia"/>
                    <w:b/>
                    <w:color w:val="595959" w:themeColor="text1" w:themeTint="A6"/>
                  </w:rPr>
                  <w:t>☐</w:t>
                </w:r>
              </w:sdtContent>
            </w:sdt>
            <w:r w:rsidR="00AB4FC4" w:rsidRPr="00125E23">
              <w:rPr>
                <w:b/>
                <w:color w:val="595959" w:themeColor="text1" w:themeTint="A6"/>
              </w:rPr>
              <w:t xml:space="preserve"> </w:t>
            </w:r>
          </w:p>
        </w:tc>
        <w:tc>
          <w:tcPr>
            <w:tcW w:w="10019" w:type="dxa"/>
            <w:gridSpan w:val="2"/>
            <w:tcBorders>
              <w:top w:val="nil"/>
              <w:bottom w:val="nil"/>
            </w:tcBorders>
          </w:tcPr>
          <w:p w14:paraId="416C894B" w14:textId="603D01ED" w:rsidR="00AB4FC4" w:rsidRDefault="00AB4FC4" w:rsidP="00667DC3">
            <w:pPr>
              <w:tabs>
                <w:tab w:val="left" w:pos="1752"/>
              </w:tabs>
              <w:spacing w:line="276" w:lineRule="auto"/>
              <w:rPr>
                <w:b/>
                <w:color w:val="595959" w:themeColor="text1" w:themeTint="A6"/>
              </w:rPr>
            </w:pPr>
            <w:r>
              <w:rPr>
                <w:rFonts w:ascii="Arial" w:hAnsi="Arial" w:cs="Arial"/>
                <w:b/>
                <w:color w:val="595959" w:themeColor="text1" w:themeTint="A6"/>
              </w:rPr>
              <w:t>The parties have reached an agreement on all issue(s).</w:t>
            </w:r>
          </w:p>
        </w:tc>
      </w:tr>
      <w:tr w:rsidR="00AB4FC4" w14:paraId="0142939E" w14:textId="77777777" w:rsidTr="00445F71">
        <w:trPr>
          <w:trHeight w:val="278"/>
        </w:trPr>
        <w:tc>
          <w:tcPr>
            <w:tcW w:w="437" w:type="dxa"/>
            <w:tcBorders>
              <w:top w:val="nil"/>
              <w:bottom w:val="nil"/>
            </w:tcBorders>
          </w:tcPr>
          <w:p w14:paraId="0FAF59DB" w14:textId="287F9141" w:rsidR="00AB4FC4" w:rsidRDefault="00AB35FE" w:rsidP="00AB4FC4">
            <w:pPr>
              <w:tabs>
                <w:tab w:val="left" w:pos="1752"/>
              </w:tabs>
              <w:spacing w:line="276" w:lineRule="auto"/>
              <w:rPr>
                <w:b/>
                <w:color w:val="595959" w:themeColor="text1" w:themeTint="A6"/>
              </w:rPr>
            </w:pPr>
            <w:sdt>
              <w:sdtPr>
                <w:rPr>
                  <w:b/>
                  <w:color w:val="595959" w:themeColor="text1" w:themeTint="A6"/>
                </w:rPr>
                <w:id w:val="-807393333"/>
                <w14:checkbox>
                  <w14:checked w14:val="0"/>
                  <w14:checkedState w14:val="2612" w14:font="MS Gothic"/>
                  <w14:uncheckedState w14:val="2610" w14:font="MS Gothic"/>
                </w14:checkbox>
              </w:sdtPr>
              <w:sdtEndPr/>
              <w:sdtContent>
                <w:r w:rsidR="00AB4FC4" w:rsidRPr="00125E23">
                  <w:rPr>
                    <w:rFonts w:ascii="MS Gothic" w:eastAsia="MS Gothic" w:hAnsi="MS Gothic" w:cs="Arial" w:hint="eastAsia"/>
                    <w:b/>
                    <w:color w:val="595959" w:themeColor="text1" w:themeTint="A6"/>
                  </w:rPr>
                  <w:t>☐</w:t>
                </w:r>
              </w:sdtContent>
            </w:sdt>
            <w:r w:rsidR="00AB4FC4" w:rsidRPr="00125E23">
              <w:rPr>
                <w:b/>
                <w:color w:val="595959" w:themeColor="text1" w:themeTint="A6"/>
              </w:rPr>
              <w:t xml:space="preserve"> </w:t>
            </w:r>
          </w:p>
        </w:tc>
        <w:tc>
          <w:tcPr>
            <w:tcW w:w="10019" w:type="dxa"/>
            <w:gridSpan w:val="2"/>
            <w:tcBorders>
              <w:top w:val="nil"/>
              <w:bottom w:val="nil"/>
            </w:tcBorders>
          </w:tcPr>
          <w:p w14:paraId="3DE47AAA" w14:textId="40F434F2" w:rsidR="00AB4FC4" w:rsidRDefault="00AB4FC4" w:rsidP="00667DC3">
            <w:pPr>
              <w:tabs>
                <w:tab w:val="left" w:pos="1752"/>
              </w:tabs>
              <w:spacing w:line="276" w:lineRule="auto"/>
              <w:rPr>
                <w:b/>
                <w:color w:val="595959" w:themeColor="text1" w:themeTint="A6"/>
              </w:rPr>
            </w:pPr>
            <w:r>
              <w:rPr>
                <w:rFonts w:ascii="Arial" w:hAnsi="Arial" w:cs="Arial"/>
                <w:b/>
                <w:color w:val="595959" w:themeColor="text1" w:themeTint="A6"/>
              </w:rPr>
              <w:t>The parties have reached an agreement on some of the issue(s).</w:t>
            </w:r>
          </w:p>
        </w:tc>
      </w:tr>
      <w:tr w:rsidR="00AB4FC4" w14:paraId="2F8E413F" w14:textId="77777777" w:rsidTr="00445F71">
        <w:trPr>
          <w:trHeight w:val="278"/>
        </w:trPr>
        <w:tc>
          <w:tcPr>
            <w:tcW w:w="437" w:type="dxa"/>
            <w:tcBorders>
              <w:top w:val="nil"/>
              <w:bottom w:val="nil"/>
            </w:tcBorders>
            <w:vAlign w:val="center"/>
          </w:tcPr>
          <w:p w14:paraId="2B528BF8" w14:textId="07CE6505" w:rsidR="00AB4FC4" w:rsidRDefault="00AB35FE" w:rsidP="00AB4FC4">
            <w:pPr>
              <w:tabs>
                <w:tab w:val="left" w:pos="2024"/>
              </w:tabs>
              <w:spacing w:line="276" w:lineRule="auto"/>
              <w:rPr>
                <w:b/>
                <w:color w:val="595959" w:themeColor="text1" w:themeTint="A6"/>
              </w:rPr>
            </w:pPr>
            <w:sdt>
              <w:sdtPr>
                <w:rPr>
                  <w:b/>
                  <w:color w:val="595959" w:themeColor="text1" w:themeTint="A6"/>
                </w:rPr>
                <w:id w:val="674078411"/>
                <w14:checkbox>
                  <w14:checked w14:val="0"/>
                  <w14:checkedState w14:val="2612" w14:font="MS Gothic"/>
                  <w14:uncheckedState w14:val="2610" w14:font="MS Gothic"/>
                </w14:checkbox>
              </w:sdtPr>
              <w:sdtEndPr/>
              <w:sdtContent>
                <w:r w:rsidR="00AB4FC4" w:rsidRPr="00125E23">
                  <w:rPr>
                    <w:rFonts w:ascii="MS Gothic" w:eastAsia="MS Gothic" w:hAnsi="MS Gothic" w:cs="Arial" w:hint="eastAsia"/>
                    <w:b/>
                    <w:color w:val="595959" w:themeColor="text1" w:themeTint="A6"/>
                  </w:rPr>
                  <w:t>☐</w:t>
                </w:r>
              </w:sdtContent>
            </w:sdt>
            <w:r w:rsidR="00AB4FC4" w:rsidRPr="00125E23">
              <w:rPr>
                <w:b/>
                <w:color w:val="595959" w:themeColor="text1" w:themeTint="A6"/>
              </w:rPr>
              <w:t xml:space="preserve"> </w:t>
            </w:r>
          </w:p>
        </w:tc>
        <w:tc>
          <w:tcPr>
            <w:tcW w:w="10019" w:type="dxa"/>
            <w:gridSpan w:val="2"/>
            <w:tcBorders>
              <w:top w:val="nil"/>
              <w:bottom w:val="nil"/>
            </w:tcBorders>
          </w:tcPr>
          <w:p w14:paraId="7225CF4A" w14:textId="58536242" w:rsidR="00AB4FC4" w:rsidRDefault="00AB4FC4" w:rsidP="00667DC3">
            <w:pPr>
              <w:tabs>
                <w:tab w:val="left" w:pos="1752"/>
              </w:tabs>
              <w:spacing w:line="276" w:lineRule="auto"/>
              <w:rPr>
                <w:b/>
                <w:color w:val="595959" w:themeColor="text1" w:themeTint="A6"/>
              </w:rPr>
            </w:pPr>
            <w:r>
              <w:rPr>
                <w:rFonts w:ascii="Arial" w:hAnsi="Arial" w:cs="Arial"/>
                <w:b/>
                <w:color w:val="595959" w:themeColor="text1" w:themeTint="A6"/>
              </w:rPr>
              <w:t xml:space="preserve">The parties agreed to accept the Conduct and Compensation Agreement. The applicant will file the Conduct and Compensation Agreement as required by the </w:t>
            </w:r>
            <w:r w:rsidRPr="002E7A9E">
              <w:rPr>
                <w:rFonts w:ascii="Arial" w:hAnsi="Arial" w:cs="Arial"/>
                <w:b/>
                <w:i/>
                <w:color w:val="595959" w:themeColor="text1" w:themeTint="A6"/>
              </w:rPr>
              <w:t>Mineral and Energy Resources (common provisions) Act</w:t>
            </w:r>
            <w:r>
              <w:rPr>
                <w:rFonts w:ascii="Arial" w:hAnsi="Arial" w:cs="Arial"/>
                <w:b/>
                <w:color w:val="595959" w:themeColor="text1" w:themeTint="A6"/>
              </w:rPr>
              <w:t xml:space="preserve"> by </w:t>
            </w:r>
            <w:r w:rsidRPr="0066326D">
              <w:rPr>
                <w:rFonts w:ascii="Arial" w:hAnsi="Arial" w:cs="Arial"/>
                <w:i/>
                <w:color w:val="595959" w:themeColor="text1" w:themeTint="A6"/>
                <w:sz w:val="20"/>
              </w:rPr>
              <w:t>(please select date)</w:t>
            </w:r>
            <w:r w:rsidRPr="002E7A9E">
              <w:rPr>
                <w:rFonts w:ascii="Arial" w:hAnsi="Arial" w:cs="Arial"/>
                <w:b/>
                <w:color w:val="595959" w:themeColor="text1" w:themeTint="A6"/>
                <w:sz w:val="20"/>
              </w:rPr>
              <w:t xml:space="preserve"> </w:t>
            </w:r>
            <w:sdt>
              <w:sdtPr>
                <w:rPr>
                  <w:rStyle w:val="Content"/>
                </w:rPr>
                <w:id w:val="-1133095537"/>
                <w:placeholder>
                  <w:docPart w:val="5454FF8384A745349DF9BD62A0C1D02A"/>
                </w:placeholder>
                <w:showingPlcHdr/>
                <w15:color w:val="99CCFF"/>
                <w:date w:fullDate="2019-05-19T00:00:00Z">
                  <w:dateFormat w:val="d MMMM yyyy"/>
                  <w:lid w:val="en-AU"/>
                  <w:storeMappedDataAs w:val="dateTime"/>
                  <w:calendar w:val="gregorian"/>
                </w:date>
              </w:sdtPr>
              <w:sdtEndPr>
                <w:rPr>
                  <w:rStyle w:val="DefaultParagraphFont"/>
                  <w:rFonts w:asciiTheme="minorHAnsi" w:hAnsiTheme="minorHAnsi"/>
                </w:rPr>
              </w:sdtEndPr>
              <w:sdtContent>
                <w:r w:rsidRPr="007F65CB">
                  <w:rPr>
                    <w:rStyle w:val="PlaceholderText"/>
                    <w:color w:val="ED7D31" w:themeColor="accent2"/>
                  </w:rPr>
                  <w:t>Click here to enter a date.</w:t>
                </w:r>
              </w:sdtContent>
            </w:sdt>
            <w:r>
              <w:rPr>
                <w:rStyle w:val="Content"/>
              </w:rPr>
              <w:t xml:space="preserve"> </w:t>
            </w:r>
            <w:r w:rsidRPr="00524D5E">
              <w:rPr>
                <w:rStyle w:val="Content"/>
                <w:b/>
              </w:rPr>
              <w:t>.</w:t>
            </w:r>
          </w:p>
        </w:tc>
      </w:tr>
      <w:tr w:rsidR="00AB4FC4" w14:paraId="1AF1B302" w14:textId="77777777" w:rsidTr="00445F71">
        <w:trPr>
          <w:trHeight w:val="278"/>
        </w:trPr>
        <w:tc>
          <w:tcPr>
            <w:tcW w:w="437" w:type="dxa"/>
            <w:tcBorders>
              <w:top w:val="nil"/>
              <w:bottom w:val="nil"/>
            </w:tcBorders>
          </w:tcPr>
          <w:p w14:paraId="4427E917" w14:textId="0DFA6359" w:rsidR="00AB4FC4" w:rsidRDefault="00AB35FE" w:rsidP="00AB4FC4">
            <w:pPr>
              <w:tabs>
                <w:tab w:val="left" w:pos="2024"/>
              </w:tabs>
              <w:spacing w:line="276" w:lineRule="auto"/>
              <w:rPr>
                <w:b/>
                <w:color w:val="595959" w:themeColor="text1" w:themeTint="A6"/>
              </w:rPr>
            </w:pPr>
            <w:sdt>
              <w:sdtPr>
                <w:rPr>
                  <w:b/>
                  <w:color w:val="595959" w:themeColor="text1" w:themeTint="A6"/>
                </w:rPr>
                <w:id w:val="2134986034"/>
                <w14:checkbox>
                  <w14:checked w14:val="0"/>
                  <w14:checkedState w14:val="2612" w14:font="MS Gothic"/>
                  <w14:uncheckedState w14:val="2610" w14:font="MS Gothic"/>
                </w14:checkbox>
              </w:sdtPr>
              <w:sdtEndPr/>
              <w:sdtContent>
                <w:r w:rsidR="00AB4FC4" w:rsidRPr="00125E23">
                  <w:rPr>
                    <w:rFonts w:ascii="MS Gothic" w:eastAsia="MS Gothic" w:hAnsi="MS Gothic" w:cs="Arial" w:hint="eastAsia"/>
                    <w:b/>
                    <w:color w:val="595959" w:themeColor="text1" w:themeTint="A6"/>
                  </w:rPr>
                  <w:t>☐</w:t>
                </w:r>
              </w:sdtContent>
            </w:sdt>
            <w:r w:rsidR="00AB4FC4" w:rsidRPr="00125E23">
              <w:rPr>
                <w:b/>
                <w:color w:val="595959" w:themeColor="text1" w:themeTint="A6"/>
              </w:rPr>
              <w:t xml:space="preserve"> </w:t>
            </w:r>
          </w:p>
        </w:tc>
        <w:tc>
          <w:tcPr>
            <w:tcW w:w="10019" w:type="dxa"/>
            <w:gridSpan w:val="2"/>
            <w:tcBorders>
              <w:top w:val="nil"/>
              <w:bottom w:val="nil"/>
            </w:tcBorders>
          </w:tcPr>
          <w:p w14:paraId="7F69DA89" w14:textId="59C21856" w:rsidR="00AB4FC4" w:rsidRDefault="00AB4FC4" w:rsidP="00667DC3">
            <w:pPr>
              <w:tabs>
                <w:tab w:val="left" w:pos="1752"/>
              </w:tabs>
              <w:spacing w:line="276" w:lineRule="auto"/>
              <w:rPr>
                <w:b/>
                <w:color w:val="595959" w:themeColor="text1" w:themeTint="A6"/>
              </w:rPr>
            </w:pPr>
            <w:r>
              <w:rPr>
                <w:rFonts w:ascii="Arial" w:hAnsi="Arial" w:cs="Arial"/>
                <w:b/>
                <w:color w:val="595959" w:themeColor="text1" w:themeTint="A6"/>
              </w:rPr>
              <w:t>The parties agree to accept some but not all of the Conduct and Compensation Agreement.</w:t>
            </w:r>
          </w:p>
        </w:tc>
      </w:tr>
      <w:tr w:rsidR="00AB4FC4" w14:paraId="39E4C797" w14:textId="77777777" w:rsidTr="00445F71">
        <w:trPr>
          <w:trHeight w:val="278"/>
        </w:trPr>
        <w:tc>
          <w:tcPr>
            <w:tcW w:w="437" w:type="dxa"/>
            <w:tcBorders>
              <w:top w:val="nil"/>
            </w:tcBorders>
          </w:tcPr>
          <w:p w14:paraId="757267AD" w14:textId="11D05751" w:rsidR="00AB4FC4" w:rsidRDefault="00AB35FE" w:rsidP="00AB4FC4">
            <w:pPr>
              <w:tabs>
                <w:tab w:val="left" w:pos="1752"/>
              </w:tabs>
              <w:spacing w:line="276" w:lineRule="auto"/>
              <w:rPr>
                <w:b/>
                <w:color w:val="595959" w:themeColor="text1" w:themeTint="A6"/>
              </w:rPr>
            </w:pPr>
            <w:sdt>
              <w:sdtPr>
                <w:rPr>
                  <w:b/>
                  <w:color w:val="595959" w:themeColor="text1" w:themeTint="A6"/>
                </w:rPr>
                <w:id w:val="-693388408"/>
                <w14:checkbox>
                  <w14:checked w14:val="0"/>
                  <w14:checkedState w14:val="2612" w14:font="MS Gothic"/>
                  <w14:uncheckedState w14:val="2610" w14:font="MS Gothic"/>
                </w14:checkbox>
              </w:sdtPr>
              <w:sdtEndPr/>
              <w:sdtContent>
                <w:r w:rsidR="00AB4FC4" w:rsidRPr="00125E23">
                  <w:rPr>
                    <w:rFonts w:ascii="MS Gothic" w:eastAsia="MS Gothic" w:hAnsi="MS Gothic" w:cs="Arial" w:hint="eastAsia"/>
                    <w:b/>
                    <w:color w:val="595959" w:themeColor="text1" w:themeTint="A6"/>
                  </w:rPr>
                  <w:t>☐</w:t>
                </w:r>
              </w:sdtContent>
            </w:sdt>
            <w:r w:rsidR="00AB4FC4" w:rsidRPr="00125E23">
              <w:rPr>
                <w:b/>
                <w:color w:val="595959" w:themeColor="text1" w:themeTint="A6"/>
              </w:rPr>
              <w:t xml:space="preserve"> </w:t>
            </w:r>
          </w:p>
        </w:tc>
        <w:tc>
          <w:tcPr>
            <w:tcW w:w="10019" w:type="dxa"/>
            <w:gridSpan w:val="2"/>
            <w:tcBorders>
              <w:top w:val="nil"/>
            </w:tcBorders>
          </w:tcPr>
          <w:p w14:paraId="5B0DC253" w14:textId="00B26AB6" w:rsidR="00AB4FC4" w:rsidRDefault="00AB4FC4" w:rsidP="00667DC3">
            <w:pPr>
              <w:tabs>
                <w:tab w:val="left" w:pos="1752"/>
              </w:tabs>
              <w:spacing w:line="276" w:lineRule="auto"/>
              <w:rPr>
                <w:b/>
                <w:color w:val="595959" w:themeColor="text1" w:themeTint="A6"/>
              </w:rPr>
            </w:pPr>
            <w:r>
              <w:rPr>
                <w:rFonts w:ascii="Arial" w:hAnsi="Arial" w:cs="Arial"/>
                <w:b/>
                <w:color w:val="595959" w:themeColor="text1" w:themeTint="A6"/>
              </w:rPr>
              <w:t>The parties have not agreed to accept the Conduct and Compensation Agreement.</w:t>
            </w:r>
          </w:p>
        </w:tc>
      </w:tr>
    </w:tbl>
    <w:p w14:paraId="053AF8D1" w14:textId="26704750" w:rsidR="00FC05BC" w:rsidRDefault="00FC05BC" w:rsidP="00B5511D">
      <w:pPr>
        <w:spacing w:after="0"/>
        <w:rPr>
          <w:rFonts w:ascii="Arial" w:hAnsi="Arial" w:cs="Arial"/>
          <w:sz w:val="24"/>
        </w:rPr>
      </w:pPr>
    </w:p>
    <w:p w14:paraId="3C6CA161" w14:textId="77777777" w:rsidR="00FC05BC" w:rsidRDefault="00FC05BC">
      <w:pPr>
        <w:rPr>
          <w:rFonts w:ascii="Arial" w:hAnsi="Arial" w:cs="Arial"/>
          <w:sz w:val="24"/>
        </w:rPr>
      </w:pPr>
      <w:r>
        <w:rPr>
          <w:rFonts w:ascii="Arial" w:hAnsi="Arial" w:cs="Arial"/>
          <w:sz w:val="24"/>
        </w:rPr>
        <w:br w:type="page"/>
      </w:r>
    </w:p>
    <w:p w14:paraId="30B83905" w14:textId="77777777" w:rsidR="00FC05BC" w:rsidRDefault="00FC05BC" w:rsidP="00B5511D">
      <w:pPr>
        <w:spacing w:after="0"/>
        <w:rPr>
          <w:rFonts w:ascii="Arial" w:hAnsi="Arial" w:cs="Arial"/>
          <w:sz w:val="24"/>
        </w:rPr>
      </w:pPr>
    </w:p>
    <w:tbl>
      <w:tblPr>
        <w:tblStyle w:val="TableGrid"/>
        <w:tblW w:w="0" w:type="auto"/>
        <w:tblLayout w:type="fixed"/>
        <w:tblLook w:val="04A0" w:firstRow="1" w:lastRow="0" w:firstColumn="1" w:lastColumn="0" w:noHBand="0" w:noVBand="1"/>
      </w:tblPr>
      <w:tblGrid>
        <w:gridCol w:w="10456"/>
      </w:tblGrid>
      <w:tr w:rsidR="00FA5E19" w14:paraId="66D364B9" w14:textId="77777777" w:rsidTr="00250214">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9095A21" w14:textId="77777777" w:rsidR="00FA5E19" w:rsidRPr="00E00AEA" w:rsidRDefault="00AB35FE" w:rsidP="00C439D0">
            <w:pPr>
              <w:rPr>
                <w:rFonts w:ascii="Arial" w:hAnsi="Arial" w:cs="Arial"/>
                <w:b/>
                <w:color w:val="595959" w:themeColor="text1" w:themeTint="A6"/>
                <w:sz w:val="24"/>
              </w:rPr>
            </w:pPr>
            <w:sdt>
              <w:sdtPr>
                <w:rPr>
                  <w:rFonts w:ascii="Arial" w:hAnsi="Arial" w:cs="Arial"/>
                  <w:b/>
                  <w:color w:val="595959" w:themeColor="text1" w:themeTint="A6"/>
                </w:rPr>
                <w:id w:val="1679164540"/>
                <w14:checkbox>
                  <w14:checked w14:val="0"/>
                  <w14:checkedState w14:val="2612" w14:font="MS Gothic"/>
                  <w14:uncheckedState w14:val="2610" w14:font="MS Gothic"/>
                </w14:checkbox>
              </w:sdtPr>
              <w:sdtEndPr/>
              <w:sdtContent>
                <w:r w:rsidR="00FA5E19" w:rsidRPr="00E00AEA">
                  <w:rPr>
                    <w:rFonts w:ascii="MS Gothic" w:eastAsia="MS Gothic" w:hAnsi="MS Gothic" w:cs="Arial" w:hint="eastAsia"/>
                    <w:b/>
                    <w:color w:val="595959" w:themeColor="text1" w:themeTint="A6"/>
                  </w:rPr>
                  <w:t>☐</w:t>
                </w:r>
              </w:sdtContent>
            </w:sdt>
            <w:r w:rsidR="00FA5E19" w:rsidRPr="00E00AEA">
              <w:rPr>
                <w:rFonts w:ascii="Arial" w:hAnsi="Arial" w:cs="Arial"/>
                <w:b/>
                <w:color w:val="595959" w:themeColor="text1" w:themeTint="A6"/>
              </w:rPr>
              <w:t xml:space="preserve"> I have read and understood the Privacy Statement below.</w:t>
            </w:r>
          </w:p>
        </w:tc>
      </w:tr>
      <w:tr w:rsidR="00FC05BC" w14:paraId="592B648F" w14:textId="77777777" w:rsidTr="00250214">
        <w:trPr>
          <w:trHeight w:val="2978"/>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C6D9CF4" w14:textId="77777777" w:rsidR="00FC05BC" w:rsidRPr="00E00AEA" w:rsidRDefault="00FC05BC" w:rsidP="00281888">
            <w:pPr>
              <w:rPr>
                <w:rFonts w:ascii="Arial" w:hAnsi="Arial" w:cs="Arial"/>
                <w:b/>
                <w:color w:val="595959" w:themeColor="text1" w:themeTint="A6"/>
              </w:rPr>
            </w:pPr>
            <w:r w:rsidRPr="00E00AEA">
              <w:rPr>
                <w:rFonts w:ascii="Arial" w:hAnsi="Arial" w:cs="Arial"/>
                <w:b/>
                <w:color w:val="595959" w:themeColor="text1" w:themeTint="A6"/>
              </w:rPr>
              <w:t>Privacy Statement</w:t>
            </w:r>
          </w:p>
          <w:p w14:paraId="542B1521" w14:textId="77777777" w:rsidR="00FC05BC" w:rsidRPr="00E00AEA" w:rsidRDefault="00FC05BC" w:rsidP="00281888">
            <w:pPr>
              <w:rPr>
                <w:rFonts w:ascii="Arial" w:hAnsi="Arial" w:cs="Arial"/>
                <w:color w:val="595959" w:themeColor="text1" w:themeTint="A6"/>
              </w:rPr>
            </w:pPr>
            <w:r w:rsidRPr="00E00AEA">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dispute resolution services.</w:t>
            </w:r>
          </w:p>
          <w:p w14:paraId="13D680B0" w14:textId="77777777" w:rsidR="00FC05BC" w:rsidRPr="00E00AEA" w:rsidRDefault="00FC05BC" w:rsidP="00281888">
            <w:pPr>
              <w:rPr>
                <w:rFonts w:ascii="Arial" w:hAnsi="Arial" w:cs="Arial"/>
                <w:color w:val="595959" w:themeColor="text1" w:themeTint="A6"/>
              </w:rPr>
            </w:pPr>
          </w:p>
          <w:p w14:paraId="2713906B" w14:textId="77777777" w:rsidR="00FC05BC" w:rsidRPr="00E00AEA" w:rsidRDefault="00FC05BC" w:rsidP="00281888">
            <w:pPr>
              <w:rPr>
                <w:rFonts w:ascii="Arial" w:hAnsi="Arial" w:cs="Arial"/>
                <w:color w:val="595959" w:themeColor="text1" w:themeTint="A6"/>
              </w:rPr>
            </w:pPr>
            <w:r w:rsidRPr="00E00AEA">
              <w:rPr>
                <w:rFonts w:ascii="Arial" w:hAnsi="Arial" w:cs="Arial"/>
                <w:color w:val="595959" w:themeColor="text1" w:themeTint="A6"/>
              </w:rPr>
              <w:t>Please ensure that the personal information you provide on this form is true and correct, including the information you provide about other parties.</w:t>
            </w:r>
          </w:p>
          <w:p w14:paraId="3498205B" w14:textId="77777777" w:rsidR="00FC05BC" w:rsidRPr="00E00AEA" w:rsidRDefault="00FC05BC" w:rsidP="00281888">
            <w:pPr>
              <w:rPr>
                <w:rFonts w:ascii="Arial" w:hAnsi="Arial" w:cs="Arial"/>
                <w:color w:val="595959" w:themeColor="text1" w:themeTint="A6"/>
              </w:rPr>
            </w:pPr>
          </w:p>
          <w:p w14:paraId="4B1E0179" w14:textId="77777777" w:rsidR="00FC05BC" w:rsidRPr="00E00AEA" w:rsidRDefault="00FC05BC" w:rsidP="00281888">
            <w:pPr>
              <w:rPr>
                <w:rFonts w:ascii="Arial" w:hAnsi="Arial" w:cs="Arial"/>
              </w:rPr>
            </w:pPr>
            <w:r w:rsidRPr="00E00AEA">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11" w:history="1">
              <w:r w:rsidRPr="00E00AEA">
                <w:rPr>
                  <w:rStyle w:val="Hyperlink"/>
                  <w:rFonts w:ascii="Arial" w:hAnsi="Arial" w:cs="Arial"/>
                </w:rPr>
                <w:t>Privacy Guide.</w:t>
              </w:r>
            </w:hyperlink>
          </w:p>
        </w:tc>
      </w:tr>
      <w:tr w:rsidR="00145DB3" w14:paraId="6CCF4AF4" w14:textId="77777777" w:rsidTr="00250214">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6CC0B03" w14:textId="5AF2F1B8" w:rsidR="00145DB3" w:rsidRPr="00E00AEA" w:rsidRDefault="00145DB3" w:rsidP="00145DB3">
            <w:pPr>
              <w:rPr>
                <w:rFonts w:ascii="Arial" w:hAnsi="Arial" w:cs="Arial"/>
                <w:color w:val="595959" w:themeColor="text1" w:themeTint="A6"/>
                <w:sz w:val="24"/>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145DB3" w14:paraId="6475F37E" w14:textId="77777777" w:rsidTr="00250214">
        <w:trPr>
          <w:trHeight w:val="282"/>
        </w:trPr>
        <w:sdt>
          <w:sdtPr>
            <w:rPr>
              <w:rStyle w:val="Content"/>
            </w:rPr>
            <w:id w:val="1437245237"/>
            <w:placeholder>
              <w:docPart w:val="1D8798052F4C44C4A6ACF4A788729348"/>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72C95A6" w14:textId="352FF950" w:rsidR="00145DB3" w:rsidRPr="00E00AEA" w:rsidRDefault="00145DB3" w:rsidP="00145DB3">
                <w:pPr>
                  <w:rPr>
                    <w:rFonts w:ascii="Arial" w:hAnsi="Arial" w:cs="Arial"/>
                    <w:color w:val="595959" w:themeColor="text1" w:themeTint="A6"/>
                    <w:sz w:val="20"/>
                  </w:rPr>
                </w:pPr>
                <w:r w:rsidRPr="004E224D">
                  <w:rPr>
                    <w:rStyle w:val="PlaceholderText"/>
                    <w:rFonts w:cs="Arial"/>
                    <w:color w:val="ED7D31" w:themeColor="accent2"/>
                  </w:rPr>
                  <w:t>Click to enter name.</w:t>
                </w:r>
              </w:p>
            </w:tc>
          </w:sdtContent>
        </w:sdt>
      </w:tr>
      <w:tr w:rsidR="00145DB3" w14:paraId="02A4803E" w14:textId="77777777" w:rsidTr="00250214">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77B5CD0" w14:textId="77777777" w:rsidR="00145DB3" w:rsidRDefault="00AB35FE" w:rsidP="00145DB3">
            <w:pPr>
              <w:rPr>
                <w:rFonts w:ascii="Arial" w:hAnsi="Arial" w:cs="Arial"/>
                <w:sz w:val="24"/>
              </w:rPr>
            </w:pPr>
            <w:r>
              <w:rPr>
                <w:rFonts w:ascii="Arial" w:hAnsi="Arial" w:cs="Arial"/>
                <w:sz w:val="24"/>
              </w:rPr>
              <w:pict w14:anchorId="69C1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pt;height:96.5pt">
                  <v:imagedata r:id="rId12" o:title=""/>
                  <o:lock v:ext="edit" ungrouping="t" rotation="t" cropping="t" verticies="t" text="t" grouping="t"/>
                  <o:signatureline v:ext="edit" id="{D667AFD9-0565-4DE0-B7B3-AF593B75501B}" provid="{00000000-0000-0000-0000-000000000000}" issignatureline="t"/>
                </v:shape>
              </w:pict>
            </w:r>
          </w:p>
        </w:tc>
      </w:tr>
      <w:tr w:rsidR="00145DB3" w14:paraId="2F199823" w14:textId="77777777" w:rsidTr="00250214">
        <w:trPr>
          <w:trHeight w:val="464"/>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B6B5146" w14:textId="46206B54" w:rsidR="00145DB3" w:rsidRDefault="00AB35FE" w:rsidP="00145DB3">
            <w:pPr>
              <w:tabs>
                <w:tab w:val="left" w:pos="2460"/>
              </w:tabs>
              <w:rPr>
                <w:rFonts w:ascii="Arial" w:hAnsi="Arial" w:cs="Arial"/>
                <w:sz w:val="24"/>
              </w:rPr>
            </w:pPr>
            <w:sdt>
              <w:sdtPr>
                <w:rPr>
                  <w:rStyle w:val="Content"/>
                </w:rPr>
                <w:id w:val="-1106657060"/>
                <w:placeholder>
                  <w:docPart w:val="BC52E922961D45CABA4746FDB5349565"/>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145DB3" w:rsidRPr="008D131A">
                  <w:rPr>
                    <w:rStyle w:val="PlaceholderText"/>
                    <w:color w:val="ED7D31" w:themeColor="accent2"/>
                  </w:rPr>
                  <w:t>Click here to select date of signing.</w:t>
                </w:r>
              </w:sdtContent>
            </w:sdt>
          </w:p>
        </w:tc>
      </w:tr>
    </w:tbl>
    <w:p w14:paraId="4591A6A0" w14:textId="77777777" w:rsidR="00FA5E19" w:rsidRDefault="00FA5E19" w:rsidP="00B5511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EB40C1" w14:paraId="3A3049B3" w14:textId="77777777" w:rsidTr="00250214">
        <w:trPr>
          <w:trHeight w:val="346"/>
        </w:trPr>
        <w:tc>
          <w:tcPr>
            <w:tcW w:w="10456" w:type="dxa"/>
            <w:vAlign w:val="center"/>
          </w:tcPr>
          <w:p w14:paraId="1978610F" w14:textId="77777777" w:rsidR="00EB40C1" w:rsidRPr="00CF0ECD" w:rsidRDefault="00EB40C1" w:rsidP="0041416C">
            <w:pPr>
              <w:rPr>
                <w:rFonts w:ascii="Arial" w:hAnsi="Arial" w:cs="Arial"/>
                <w:b/>
                <w:sz w:val="24"/>
                <w:u w:val="single"/>
              </w:rPr>
            </w:pPr>
            <w:r w:rsidRPr="00CF0ECD">
              <w:rPr>
                <w:rFonts w:ascii="Arial" w:hAnsi="Arial" w:cs="Arial"/>
                <w:b/>
                <w:sz w:val="24"/>
                <w:u w:val="single"/>
              </w:rPr>
              <w:t>MEDIATOR’S CERTIFICATE – Filed on Behalf of the Mediator</w:t>
            </w:r>
          </w:p>
        </w:tc>
      </w:tr>
      <w:tr w:rsidR="00EB40C1" w14:paraId="2A7D7158" w14:textId="77777777" w:rsidTr="00250214">
        <w:trPr>
          <w:trHeight w:val="408"/>
        </w:trPr>
        <w:tc>
          <w:tcPr>
            <w:tcW w:w="10456" w:type="dxa"/>
            <w:vAlign w:val="center"/>
          </w:tcPr>
          <w:p w14:paraId="69883C47" w14:textId="77777777" w:rsidR="00EB40C1" w:rsidRDefault="00EB40C1" w:rsidP="0041416C">
            <w:pPr>
              <w:rPr>
                <w:rFonts w:ascii="Arial" w:hAnsi="Arial" w:cs="Arial"/>
                <w:sz w:val="24"/>
              </w:rPr>
            </w:pPr>
            <w:r w:rsidRPr="00E00AEA">
              <w:rPr>
                <w:rFonts w:ascii="Arial" w:hAnsi="Arial" w:cs="Arial"/>
                <w:b/>
                <w:color w:val="595959" w:themeColor="text1" w:themeTint="A6"/>
              </w:rPr>
              <w:t>Name:</w:t>
            </w:r>
            <w:r w:rsidRPr="00E00AEA">
              <w:rPr>
                <w:rFonts w:ascii="Arial" w:hAnsi="Arial" w:cs="Arial"/>
                <w:color w:val="595959" w:themeColor="text1" w:themeTint="A6"/>
              </w:rPr>
              <w:t xml:space="preserve"> </w:t>
            </w:r>
          </w:p>
        </w:tc>
      </w:tr>
      <w:tr w:rsidR="00EB40C1" w14:paraId="277B7B86" w14:textId="77777777" w:rsidTr="00250214">
        <w:trPr>
          <w:trHeight w:val="40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EB40C1" w14:paraId="19353120" w14:textId="77777777" w:rsidTr="0041416C">
              <w:tc>
                <w:tcPr>
                  <w:tcW w:w="10230" w:type="dxa"/>
                </w:tcPr>
                <w:p w14:paraId="297218FB" w14:textId="77777777" w:rsidR="00EB40C1" w:rsidRDefault="00AB35FE" w:rsidP="0041416C">
                  <w:pPr>
                    <w:rPr>
                      <w:rFonts w:ascii="Arial" w:hAnsi="Arial" w:cs="Arial"/>
                      <w:b/>
                      <w:color w:val="595959" w:themeColor="text1" w:themeTint="A6"/>
                    </w:rPr>
                  </w:pPr>
                  <w:sdt>
                    <w:sdtPr>
                      <w:rPr>
                        <w:rStyle w:val="Content"/>
                      </w:rPr>
                      <w:id w:val="95447849"/>
                      <w:placeholder>
                        <w:docPart w:val="D722A3A242434EDFA41E2B66857ADC26"/>
                      </w:placeholder>
                      <w:showingPlcHdr/>
                      <w15:color w:val="99CCFF"/>
                    </w:sdtPr>
                    <w:sdtEndPr>
                      <w:rPr>
                        <w:rStyle w:val="DefaultParagraphFont"/>
                        <w:rFonts w:asciiTheme="minorHAnsi" w:hAnsiTheme="minorHAnsi" w:cs="Arial"/>
                      </w:rPr>
                    </w:sdtEndPr>
                    <w:sdtContent>
                      <w:r w:rsidR="00EB40C1" w:rsidRPr="009136F8">
                        <w:rPr>
                          <w:rStyle w:val="PlaceholderText"/>
                          <w:color w:val="ED7D31" w:themeColor="accent2"/>
                        </w:rPr>
                        <w:t>Click here to enter text.</w:t>
                      </w:r>
                    </w:sdtContent>
                  </w:sdt>
                </w:p>
              </w:tc>
            </w:tr>
          </w:tbl>
          <w:p w14:paraId="28AA473B" w14:textId="77777777" w:rsidR="00EB40C1" w:rsidRPr="00E00AEA" w:rsidRDefault="00EB40C1" w:rsidP="0041416C">
            <w:pPr>
              <w:rPr>
                <w:rFonts w:ascii="Arial" w:hAnsi="Arial" w:cs="Arial"/>
                <w:b/>
                <w:color w:val="595959" w:themeColor="text1" w:themeTint="A6"/>
              </w:rPr>
            </w:pPr>
          </w:p>
        </w:tc>
      </w:tr>
      <w:tr w:rsidR="00EB40C1" w14:paraId="4802AAEE" w14:textId="77777777" w:rsidTr="00250214">
        <w:trPr>
          <w:trHeight w:val="412"/>
        </w:trPr>
        <w:tc>
          <w:tcPr>
            <w:tcW w:w="10456" w:type="dxa"/>
            <w:vAlign w:val="center"/>
          </w:tcPr>
          <w:p w14:paraId="473E9C65" w14:textId="77777777" w:rsidR="00EB40C1" w:rsidRDefault="00EB40C1" w:rsidP="0041416C">
            <w:pPr>
              <w:rPr>
                <w:rFonts w:ascii="Arial" w:hAnsi="Arial" w:cs="Arial"/>
                <w:sz w:val="24"/>
              </w:rPr>
            </w:pPr>
            <w:r w:rsidRPr="00E00AEA">
              <w:rPr>
                <w:rFonts w:ascii="Arial" w:hAnsi="Arial" w:cs="Arial"/>
                <w:b/>
                <w:color w:val="595959" w:themeColor="text1" w:themeTint="A6"/>
              </w:rPr>
              <w:t>Address:</w:t>
            </w:r>
            <w:r>
              <w:rPr>
                <w:rFonts w:ascii="Arial" w:hAnsi="Arial" w:cs="Arial"/>
                <w:sz w:val="24"/>
              </w:rPr>
              <w:t xml:space="preserve"> </w:t>
            </w:r>
          </w:p>
        </w:tc>
      </w:tr>
      <w:tr w:rsidR="00EB40C1" w14:paraId="65698989" w14:textId="77777777" w:rsidTr="00250214">
        <w:trPr>
          <w:trHeight w:val="41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4093A" w:rsidRPr="00AF0CA5" w14:paraId="012E00BE" w14:textId="77777777" w:rsidTr="00CE3D63">
              <w:trPr>
                <w:trHeight w:val="544"/>
              </w:trPr>
              <w:sdt>
                <w:sdtPr>
                  <w:rPr>
                    <w:rStyle w:val="Content"/>
                  </w:rPr>
                  <w:id w:val="2096827558"/>
                  <w:placeholder>
                    <w:docPart w:val="718D690699304C1983DEC4C565468519"/>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4D99458F" w14:textId="77777777" w:rsidR="0094093A" w:rsidRPr="00AF0CA5" w:rsidRDefault="0094093A" w:rsidP="0094093A">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C0E4F6D" w14:textId="77777777" w:rsidR="0094093A" w:rsidRPr="00B66661" w:rsidRDefault="0094093A" w:rsidP="0094093A">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BBD55EB5D5E34CBCA50703CC89C4888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C09BF39" w14:textId="77777777" w:rsidR="0094093A" w:rsidRPr="00B66661" w:rsidRDefault="0094093A" w:rsidP="0094093A">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CF9B125" w14:textId="77777777" w:rsidR="0094093A" w:rsidRPr="00AF0CA5" w:rsidRDefault="0094093A" w:rsidP="0094093A">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D6ED07ED70B24A5FB4867C9618B0753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20D9E33" w14:textId="77777777" w:rsidR="0094093A" w:rsidRPr="00AF0CA5" w:rsidRDefault="0094093A" w:rsidP="0094093A">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6F7AE87C" w14:textId="77777777" w:rsidR="0094093A" w:rsidRPr="00AF0CA5" w:rsidRDefault="0094093A" w:rsidP="0094093A">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45763242244A4545BDAADDAD043C2C77"/>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935D4B5" w14:textId="77777777" w:rsidR="0094093A" w:rsidRPr="00AF0CA5" w:rsidRDefault="0094093A" w:rsidP="0094093A">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386CCC0" w14:textId="77777777" w:rsidR="00EB40C1" w:rsidRPr="00E00AEA" w:rsidRDefault="00EB40C1" w:rsidP="0041416C">
            <w:pPr>
              <w:rPr>
                <w:rFonts w:ascii="Arial" w:hAnsi="Arial" w:cs="Arial"/>
                <w:b/>
                <w:color w:val="595959" w:themeColor="text1" w:themeTint="A6"/>
              </w:rPr>
            </w:pPr>
          </w:p>
        </w:tc>
      </w:tr>
      <w:tr w:rsidR="00EB40C1" w14:paraId="2E440279" w14:textId="77777777" w:rsidTr="00250214">
        <w:trPr>
          <w:trHeight w:val="389"/>
        </w:trPr>
        <w:tc>
          <w:tcPr>
            <w:tcW w:w="10456" w:type="dxa"/>
            <w:vAlign w:val="center"/>
          </w:tcPr>
          <w:p w14:paraId="1CCE37EB" w14:textId="528B8D9D" w:rsidR="00EB40C1" w:rsidRDefault="00A35AD1" w:rsidP="0041416C">
            <w:pPr>
              <w:rPr>
                <w:rFonts w:ascii="Arial" w:hAnsi="Arial" w:cs="Arial"/>
                <w:sz w:val="24"/>
              </w:rPr>
            </w:pPr>
            <w:r>
              <w:rPr>
                <w:rFonts w:ascii="Arial" w:hAnsi="Arial" w:cs="Arial"/>
                <w:b/>
                <w:color w:val="595959" w:themeColor="text1" w:themeTint="A6"/>
              </w:rPr>
              <w:t>Contact</w:t>
            </w:r>
            <w:r w:rsidR="00BF7887">
              <w:rPr>
                <w:rFonts w:ascii="Arial" w:hAnsi="Arial" w:cs="Arial"/>
                <w:b/>
                <w:color w:val="595959" w:themeColor="text1" w:themeTint="A6"/>
              </w:rPr>
              <w:t xml:space="preserve"> n</w:t>
            </w:r>
            <w:r w:rsidR="00EB40C1" w:rsidRPr="00E00AEA">
              <w:rPr>
                <w:rFonts w:ascii="Arial" w:hAnsi="Arial" w:cs="Arial"/>
                <w:b/>
                <w:color w:val="595959" w:themeColor="text1" w:themeTint="A6"/>
              </w:rPr>
              <w:t>umber</w:t>
            </w:r>
            <w:r w:rsidR="00BF7887">
              <w:rPr>
                <w:rFonts w:ascii="Arial" w:hAnsi="Arial" w:cs="Arial"/>
                <w:b/>
                <w:color w:val="595959" w:themeColor="text1" w:themeTint="A6"/>
              </w:rPr>
              <w:t>(s)</w:t>
            </w:r>
            <w:r w:rsidR="00EB40C1" w:rsidRPr="00E00AEA">
              <w:rPr>
                <w:rFonts w:ascii="Arial" w:hAnsi="Arial" w:cs="Arial"/>
                <w:b/>
                <w:color w:val="595959" w:themeColor="text1" w:themeTint="A6"/>
              </w:rPr>
              <w:t>:</w:t>
            </w:r>
            <w:r w:rsidR="00EB40C1" w:rsidRPr="00E00AEA">
              <w:rPr>
                <w:rFonts w:ascii="Arial" w:hAnsi="Arial" w:cs="Arial"/>
                <w:color w:val="595959" w:themeColor="text1" w:themeTint="A6"/>
              </w:rPr>
              <w:t xml:space="preserve"> </w:t>
            </w:r>
          </w:p>
        </w:tc>
      </w:tr>
      <w:tr w:rsidR="00EB40C1" w14:paraId="1ADEB9D2" w14:textId="77777777" w:rsidTr="00250214">
        <w:trPr>
          <w:trHeight w:val="389"/>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115"/>
              <w:gridCol w:w="5115"/>
            </w:tblGrid>
            <w:tr w:rsidR="00A35AD1" w14:paraId="10CE3B7D" w14:textId="77777777" w:rsidTr="007D651F">
              <w:sdt>
                <w:sdtPr>
                  <w:rPr>
                    <w:rStyle w:val="Content"/>
                  </w:rPr>
                  <w:id w:val="-1893417938"/>
                  <w:placeholder>
                    <w:docPart w:val="1917967A62E94A61BB89153A848B1A1E"/>
                  </w:placeholder>
                  <w:showingPlcHdr/>
                  <w15:color w:val="99CCFF"/>
                </w:sdtPr>
                <w:sdtEndPr>
                  <w:rPr>
                    <w:rStyle w:val="DefaultParagraphFont"/>
                    <w:rFonts w:asciiTheme="minorHAnsi" w:hAnsiTheme="minorHAnsi" w:cs="Arial"/>
                    <w:color w:val="595959" w:themeColor="text1" w:themeTint="A6"/>
                  </w:rPr>
                </w:sdtEndPr>
                <w:sdtContent>
                  <w:tc>
                    <w:tcPr>
                      <w:tcW w:w="5115" w:type="dxa"/>
                    </w:tcPr>
                    <w:p w14:paraId="71C9C5C2" w14:textId="6D633CD4" w:rsidR="00A35AD1" w:rsidRDefault="00A35AD1" w:rsidP="00A35AD1">
                      <w:pPr>
                        <w:rPr>
                          <w:rFonts w:ascii="Arial" w:hAnsi="Arial" w:cs="Arial"/>
                          <w:b/>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AE6338652C5245A0B69D2A88E51353D3"/>
                  </w:placeholder>
                  <w:showingPlcHdr/>
                  <w15:color w:val="99CCFF"/>
                </w:sdtPr>
                <w:sdtEndPr>
                  <w:rPr>
                    <w:rStyle w:val="DefaultParagraphFont"/>
                    <w:rFonts w:asciiTheme="minorHAnsi" w:hAnsiTheme="minorHAnsi" w:cs="Arial"/>
                    <w:color w:val="595959" w:themeColor="text1" w:themeTint="A6"/>
                  </w:rPr>
                </w:sdtEndPr>
                <w:sdtContent>
                  <w:tc>
                    <w:tcPr>
                      <w:tcW w:w="5115" w:type="dxa"/>
                    </w:tcPr>
                    <w:p w14:paraId="021F961B" w14:textId="7382C579" w:rsidR="00A35AD1" w:rsidRDefault="00A35AD1" w:rsidP="00A35AD1">
                      <w:pPr>
                        <w:rPr>
                          <w:rFonts w:ascii="Arial" w:hAnsi="Arial" w:cs="Arial"/>
                          <w:b/>
                          <w:color w:val="595959" w:themeColor="text1" w:themeTint="A6"/>
                        </w:rPr>
                      </w:pPr>
                      <w:r w:rsidRPr="0091257E">
                        <w:rPr>
                          <w:rStyle w:val="PlaceholderText"/>
                          <w:rFonts w:cs="Arial"/>
                          <w:color w:val="ED7D31" w:themeColor="accent2"/>
                        </w:rPr>
                        <w:t>Click to enter mobile phone number.</w:t>
                      </w:r>
                    </w:p>
                  </w:tc>
                </w:sdtContent>
              </w:sdt>
            </w:tr>
          </w:tbl>
          <w:p w14:paraId="52CCEE4C" w14:textId="77777777" w:rsidR="00EB40C1" w:rsidRPr="00E00AEA" w:rsidRDefault="00EB40C1" w:rsidP="0041416C">
            <w:pPr>
              <w:rPr>
                <w:rFonts w:ascii="Arial" w:hAnsi="Arial" w:cs="Arial"/>
                <w:b/>
                <w:color w:val="595959" w:themeColor="text1" w:themeTint="A6"/>
              </w:rPr>
            </w:pPr>
          </w:p>
        </w:tc>
      </w:tr>
      <w:tr w:rsidR="002B3384" w14:paraId="0E9D6859" w14:textId="77777777" w:rsidTr="00250214">
        <w:trPr>
          <w:trHeight w:val="389"/>
        </w:trPr>
        <w:tc>
          <w:tcPr>
            <w:tcW w:w="10456" w:type="dxa"/>
            <w:vAlign w:val="center"/>
          </w:tcPr>
          <w:p w14:paraId="3464805E" w14:textId="7E5FCF26" w:rsidR="002B3384" w:rsidRDefault="002B3384" w:rsidP="002B3384">
            <w:pPr>
              <w:rPr>
                <w:rStyle w:val="Content"/>
                <w:rFonts w:cs="Arial"/>
                <w:color w:val="595959" w:themeColor="text1" w:themeTint="A6"/>
              </w:rPr>
            </w:pPr>
            <w:r w:rsidRPr="00AF0CA5">
              <w:rPr>
                <w:rFonts w:ascii="Arial" w:hAnsi="Arial" w:cs="Arial"/>
                <w:b/>
                <w:color w:val="595959" w:themeColor="text1" w:themeTint="A6"/>
              </w:rPr>
              <w:t>Email address:</w:t>
            </w:r>
          </w:p>
        </w:tc>
      </w:tr>
      <w:tr w:rsidR="002B3384" w14:paraId="19D412AC" w14:textId="77777777" w:rsidTr="00250214">
        <w:trPr>
          <w:trHeight w:val="389"/>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B3384" w:rsidRPr="00AF0CA5" w14:paraId="1DAC4B56" w14:textId="77777777" w:rsidTr="00543837">
              <w:sdt>
                <w:sdtPr>
                  <w:rPr>
                    <w:rStyle w:val="Content"/>
                  </w:rPr>
                  <w:id w:val="-1775617579"/>
                  <w:placeholder>
                    <w:docPart w:val="34A5C3D8BC464628A254B88B58C0F6F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C9AE768" w14:textId="77777777" w:rsidR="002B3384" w:rsidRPr="00AF0CA5" w:rsidRDefault="002B3384" w:rsidP="002B3384">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7B8DBC6" w14:textId="77777777" w:rsidR="002B3384" w:rsidRDefault="002B3384" w:rsidP="002B3384">
            <w:pPr>
              <w:rPr>
                <w:rStyle w:val="Content"/>
                <w:rFonts w:cs="Arial"/>
                <w:color w:val="595959" w:themeColor="text1" w:themeTint="A6"/>
              </w:rPr>
            </w:pPr>
          </w:p>
        </w:tc>
      </w:tr>
    </w:tbl>
    <w:p w14:paraId="36313985" w14:textId="77777777" w:rsidR="00EB40C1" w:rsidRDefault="00EB40C1" w:rsidP="00B5511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FA5E19" w14:paraId="5828E577" w14:textId="77777777" w:rsidTr="00E00AEA">
        <w:trPr>
          <w:trHeight w:val="2978"/>
        </w:trPr>
        <w:tc>
          <w:tcPr>
            <w:tcW w:w="10456" w:type="dxa"/>
            <w:vAlign w:val="center"/>
          </w:tcPr>
          <w:p w14:paraId="78F5F2C0" w14:textId="77777777" w:rsidR="00FA5E19" w:rsidRPr="00E00AEA" w:rsidRDefault="00FA5E19" w:rsidP="00E00AEA">
            <w:pPr>
              <w:rPr>
                <w:rFonts w:ascii="Arial" w:hAnsi="Arial" w:cs="Arial"/>
                <w:b/>
                <w:color w:val="595959" w:themeColor="text1" w:themeTint="A6"/>
              </w:rPr>
            </w:pPr>
            <w:r w:rsidRPr="00E00AEA">
              <w:rPr>
                <w:rFonts w:ascii="Arial" w:hAnsi="Arial" w:cs="Arial"/>
                <w:b/>
                <w:color w:val="595959" w:themeColor="text1" w:themeTint="A6"/>
              </w:rPr>
              <w:t>Privacy Statement</w:t>
            </w:r>
          </w:p>
          <w:p w14:paraId="0E6EA145" w14:textId="77777777" w:rsidR="00FA5E19" w:rsidRPr="00E00AEA" w:rsidRDefault="00FA5E19" w:rsidP="00E00AEA">
            <w:pPr>
              <w:rPr>
                <w:rFonts w:ascii="Arial" w:hAnsi="Arial" w:cs="Arial"/>
                <w:color w:val="595959" w:themeColor="text1" w:themeTint="A6"/>
              </w:rPr>
            </w:pPr>
            <w:r w:rsidRPr="00E00AEA">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dispute resolution services.</w:t>
            </w:r>
          </w:p>
          <w:p w14:paraId="452D8EBC" w14:textId="77777777" w:rsidR="00FA5E19" w:rsidRPr="00E00AEA" w:rsidRDefault="00FA5E19" w:rsidP="00E00AEA">
            <w:pPr>
              <w:rPr>
                <w:rFonts w:ascii="Arial" w:hAnsi="Arial" w:cs="Arial"/>
                <w:color w:val="595959" w:themeColor="text1" w:themeTint="A6"/>
              </w:rPr>
            </w:pPr>
          </w:p>
          <w:p w14:paraId="7FC9A4C0" w14:textId="77777777" w:rsidR="00FA5E19" w:rsidRPr="00E00AEA" w:rsidRDefault="00FA5E19" w:rsidP="00E00AEA">
            <w:pPr>
              <w:rPr>
                <w:rFonts w:ascii="Arial" w:hAnsi="Arial" w:cs="Arial"/>
                <w:color w:val="595959" w:themeColor="text1" w:themeTint="A6"/>
              </w:rPr>
            </w:pPr>
            <w:r w:rsidRPr="00E00AEA">
              <w:rPr>
                <w:rFonts w:ascii="Arial" w:hAnsi="Arial" w:cs="Arial"/>
                <w:color w:val="595959" w:themeColor="text1" w:themeTint="A6"/>
              </w:rPr>
              <w:t>Please ensure that the personal information you provide on this form is true and correct, including the information you provide about other parties.</w:t>
            </w:r>
          </w:p>
          <w:p w14:paraId="75C24D83" w14:textId="77777777" w:rsidR="00FA5E19" w:rsidRPr="00E00AEA" w:rsidRDefault="00FA5E19" w:rsidP="00E00AEA">
            <w:pPr>
              <w:rPr>
                <w:rFonts w:ascii="Arial" w:hAnsi="Arial" w:cs="Arial"/>
                <w:color w:val="595959" w:themeColor="text1" w:themeTint="A6"/>
              </w:rPr>
            </w:pPr>
          </w:p>
          <w:p w14:paraId="273C878D" w14:textId="152760C1" w:rsidR="00FA5E19" w:rsidRPr="00E00AEA" w:rsidRDefault="00FA5E19" w:rsidP="00E00AEA">
            <w:pPr>
              <w:rPr>
                <w:rFonts w:ascii="Arial" w:hAnsi="Arial" w:cs="Arial"/>
              </w:rPr>
            </w:pPr>
            <w:r w:rsidRPr="00E00AEA">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13" w:history="1">
              <w:r w:rsidRPr="00E00AEA">
                <w:rPr>
                  <w:rStyle w:val="Hyperlink"/>
                  <w:rFonts w:ascii="Arial" w:hAnsi="Arial" w:cs="Arial"/>
                </w:rPr>
                <w:t>Privacy Guide.</w:t>
              </w:r>
            </w:hyperlink>
          </w:p>
        </w:tc>
      </w:tr>
    </w:tbl>
    <w:p w14:paraId="596FA38B" w14:textId="17E0BBCD" w:rsidR="00801851" w:rsidRDefault="00801851" w:rsidP="00B5511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5228"/>
        <w:gridCol w:w="5228"/>
      </w:tblGrid>
      <w:tr w:rsidR="00801851" w:rsidRPr="00E00AEA" w14:paraId="27EC6171" w14:textId="77777777" w:rsidTr="00F22E97">
        <w:trPr>
          <w:trHeight w:val="310"/>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328B5FF1" w14:textId="2ACE2F7A" w:rsidR="00801851" w:rsidRPr="00801851" w:rsidRDefault="00801851" w:rsidP="00E00AEA">
            <w:pPr>
              <w:rPr>
                <w:rFonts w:ascii="Arial" w:hAnsi="Arial" w:cs="Arial"/>
                <w:b/>
                <w:color w:val="595959" w:themeColor="text1" w:themeTint="A6"/>
              </w:rPr>
            </w:pPr>
            <w:r w:rsidRPr="00801851">
              <w:rPr>
                <w:rFonts w:ascii="Arial" w:hAnsi="Arial" w:cs="Arial"/>
                <w:b/>
                <w:sz w:val="24"/>
              </w:rPr>
              <w:t>PROCEDURE FOR SUBMISSION</w:t>
            </w:r>
          </w:p>
        </w:tc>
      </w:tr>
      <w:tr w:rsidR="00FA5E19" w:rsidRPr="00E00AEA" w14:paraId="05F357B0" w14:textId="77777777" w:rsidTr="00801851">
        <w:trPr>
          <w:trHeight w:val="1974"/>
        </w:trPr>
        <w:tc>
          <w:tcPr>
            <w:tcW w:w="10456" w:type="dxa"/>
            <w:gridSpan w:val="2"/>
            <w:tcBorders>
              <w:top w:val="single" w:sz="4" w:space="0" w:color="D0CECE" w:themeColor="background2" w:themeShade="E6"/>
            </w:tcBorders>
            <w:vAlign w:val="center"/>
          </w:tcPr>
          <w:p w14:paraId="403A91B6" w14:textId="6F93D131" w:rsidR="00FA5E19" w:rsidRPr="00E00AEA" w:rsidRDefault="00FA5E19" w:rsidP="00E00AEA">
            <w:pPr>
              <w:rPr>
                <w:rFonts w:ascii="Arial" w:hAnsi="Arial" w:cs="Arial"/>
                <w:color w:val="595959" w:themeColor="text1" w:themeTint="A6"/>
              </w:rPr>
            </w:pPr>
            <w:r w:rsidRPr="00E00AEA">
              <w:rPr>
                <w:rFonts w:ascii="Arial" w:hAnsi="Arial" w:cs="Arial"/>
                <w:color w:val="595959" w:themeColor="text1" w:themeTint="A6"/>
              </w:rPr>
              <w:t>Once this form has been completed and signed, please save this form and attach the saved document as an email; addressed as follows:</w:t>
            </w:r>
          </w:p>
          <w:p w14:paraId="21F4BC40" w14:textId="77777777" w:rsidR="00FA5E19" w:rsidRPr="00E00AEA" w:rsidRDefault="00FA5E19" w:rsidP="00E00AEA">
            <w:pPr>
              <w:rPr>
                <w:rFonts w:ascii="Arial" w:hAnsi="Arial" w:cs="Arial"/>
              </w:rPr>
            </w:pPr>
          </w:p>
          <w:p w14:paraId="44E6A184" w14:textId="33BD6F29" w:rsidR="00FA5E19" w:rsidRPr="00E00AEA" w:rsidRDefault="00FA5E19" w:rsidP="00E00AEA">
            <w:pPr>
              <w:spacing w:line="360" w:lineRule="auto"/>
            </w:pPr>
            <w:r w:rsidRPr="00E00AEA">
              <w:rPr>
                <w:rFonts w:ascii="Arial" w:hAnsi="Arial" w:cs="Arial"/>
                <w:b/>
                <w:color w:val="595959" w:themeColor="text1" w:themeTint="A6"/>
              </w:rPr>
              <w:t>To:</w:t>
            </w:r>
            <w:r w:rsidRPr="00E00AEA">
              <w:rPr>
                <w:rFonts w:ascii="Arial" w:hAnsi="Arial" w:cs="Arial"/>
                <w:color w:val="595959" w:themeColor="text1" w:themeTint="A6"/>
              </w:rPr>
              <w:t xml:space="preserve"> </w:t>
            </w:r>
            <w:hyperlink r:id="rId14" w:history="1">
              <w:r w:rsidR="00801851" w:rsidRPr="00A91211">
                <w:rPr>
                  <w:rStyle w:val="Hyperlink"/>
                  <w:rFonts w:ascii="Arial" w:hAnsi="Arial" w:cs="Arial"/>
                </w:rPr>
                <w:t>ADRPanel.landcourt@justice.qld.gov.au</w:t>
              </w:r>
            </w:hyperlink>
            <w:r w:rsidR="00801851">
              <w:rPr>
                <w:rFonts w:ascii="Arial" w:hAnsi="Arial" w:cs="Arial"/>
              </w:rPr>
              <w:t xml:space="preserve"> </w:t>
            </w:r>
            <w:r w:rsidR="00801851" w:rsidRPr="00E00AEA">
              <w:t xml:space="preserve"> </w:t>
            </w:r>
          </w:p>
          <w:p w14:paraId="5ECF1C9E" w14:textId="77777777" w:rsidR="00FA5E19" w:rsidRPr="00E00AEA" w:rsidRDefault="00FA5E19" w:rsidP="00E00AEA">
            <w:pPr>
              <w:spacing w:line="360" w:lineRule="auto"/>
              <w:rPr>
                <w:rFonts w:ascii="Arial" w:hAnsi="Arial" w:cs="Arial"/>
                <w:color w:val="595959" w:themeColor="text1" w:themeTint="A6"/>
              </w:rPr>
            </w:pPr>
            <w:r w:rsidRPr="00E00AEA">
              <w:rPr>
                <w:rFonts w:ascii="Arial" w:hAnsi="Arial" w:cs="Arial"/>
                <w:b/>
                <w:color w:val="595959" w:themeColor="text1" w:themeTint="A6"/>
              </w:rPr>
              <w:t>Cc:</w:t>
            </w:r>
            <w:r w:rsidRPr="00E00AEA">
              <w:rPr>
                <w:rFonts w:ascii="Arial" w:hAnsi="Arial" w:cs="Arial"/>
                <w:color w:val="595959" w:themeColor="text1" w:themeTint="A6"/>
              </w:rPr>
              <w:t xml:space="preserve"> (all relevant parties that this form relates to i.e. the persons involved in the mediation)</w:t>
            </w:r>
          </w:p>
          <w:p w14:paraId="22AA9A6F" w14:textId="66B8A59F" w:rsidR="00EB40C1" w:rsidRPr="00801851" w:rsidRDefault="00FA5E19" w:rsidP="00801851">
            <w:pPr>
              <w:spacing w:line="360" w:lineRule="auto"/>
              <w:rPr>
                <w:rFonts w:ascii="Arial" w:hAnsi="Arial" w:cs="Arial"/>
                <w:color w:val="595959" w:themeColor="text1" w:themeTint="A6"/>
              </w:rPr>
            </w:pPr>
            <w:r w:rsidRPr="00E00AEA">
              <w:rPr>
                <w:rFonts w:ascii="Arial" w:hAnsi="Arial" w:cs="Arial"/>
                <w:b/>
                <w:color w:val="595959" w:themeColor="text1" w:themeTint="A6"/>
              </w:rPr>
              <w:t>Subject:</w:t>
            </w:r>
            <w:r w:rsidRPr="00E00AEA">
              <w:rPr>
                <w:rFonts w:ascii="Arial" w:hAnsi="Arial" w:cs="Arial"/>
                <w:color w:val="595959" w:themeColor="text1" w:themeTint="A6"/>
              </w:rPr>
              <w:t xml:space="preserve"> Lodgement of </w:t>
            </w:r>
            <w:r w:rsidR="0062060F">
              <w:rPr>
                <w:rFonts w:ascii="Arial" w:hAnsi="Arial" w:cs="Arial"/>
                <w:color w:val="595959" w:themeColor="text1" w:themeTint="A6"/>
              </w:rPr>
              <w:t>Pre-filing mediator’s certificate</w:t>
            </w:r>
          </w:p>
        </w:tc>
      </w:tr>
      <w:tr w:rsidR="00801851" w14:paraId="1A742984" w14:textId="77777777" w:rsidTr="00801851">
        <w:tblPrEx>
          <w:tblBorders>
            <w:insideH w:val="single" w:sz="4" w:space="0" w:color="D0CECE" w:themeColor="background2" w:themeShade="E6"/>
            <w:insideV w:val="single" w:sz="4" w:space="0" w:color="D0CECE" w:themeColor="background2" w:themeShade="E6"/>
          </w:tblBorders>
        </w:tblPrEx>
        <w:trPr>
          <w:trHeight w:val="1572"/>
        </w:trPr>
        <w:tc>
          <w:tcPr>
            <w:tcW w:w="5228" w:type="dxa"/>
            <w:vAlign w:val="center"/>
          </w:tcPr>
          <w:p w14:paraId="233B2D7B" w14:textId="77777777" w:rsidR="00801851" w:rsidRPr="004B6050" w:rsidRDefault="00801851" w:rsidP="00281888">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In Person:</w:t>
            </w:r>
          </w:p>
          <w:p w14:paraId="304C9709" w14:textId="77777777" w:rsidR="00801851" w:rsidRPr="004B6050" w:rsidRDefault="00801851" w:rsidP="00281888">
            <w:pPr>
              <w:jc w:val="center"/>
              <w:rPr>
                <w:rFonts w:ascii="Arial" w:hAnsi="Arial" w:cs="Arial"/>
                <w:b/>
                <w:color w:val="595959" w:themeColor="text1" w:themeTint="A6"/>
              </w:rPr>
            </w:pPr>
            <w:r w:rsidRPr="004B6050">
              <w:rPr>
                <w:rFonts w:ascii="Arial" w:hAnsi="Arial" w:cs="Arial"/>
                <w:b/>
                <w:color w:val="595959" w:themeColor="text1" w:themeTint="A6"/>
              </w:rPr>
              <w:t>Land Court Registry</w:t>
            </w:r>
          </w:p>
          <w:p w14:paraId="054AF576" w14:textId="77777777" w:rsidR="00801851" w:rsidRPr="004B6050" w:rsidRDefault="00801851" w:rsidP="00281888">
            <w:pPr>
              <w:jc w:val="center"/>
              <w:rPr>
                <w:rFonts w:ascii="Arial" w:hAnsi="Arial" w:cs="Arial"/>
                <w:color w:val="595959" w:themeColor="text1" w:themeTint="A6"/>
              </w:rPr>
            </w:pPr>
            <w:r w:rsidRPr="004B6050">
              <w:rPr>
                <w:rFonts w:ascii="Arial" w:hAnsi="Arial" w:cs="Arial"/>
                <w:color w:val="595959" w:themeColor="text1" w:themeTint="A6"/>
              </w:rPr>
              <w:t>Level 8</w:t>
            </w:r>
          </w:p>
          <w:p w14:paraId="27B76465" w14:textId="77777777" w:rsidR="00801851" w:rsidRPr="004B6050" w:rsidRDefault="00801851" w:rsidP="00281888">
            <w:pPr>
              <w:jc w:val="center"/>
              <w:rPr>
                <w:rFonts w:ascii="Arial" w:hAnsi="Arial" w:cs="Arial"/>
                <w:color w:val="595959" w:themeColor="text1" w:themeTint="A6"/>
              </w:rPr>
            </w:pPr>
            <w:r w:rsidRPr="004B6050">
              <w:rPr>
                <w:rFonts w:ascii="Arial" w:hAnsi="Arial" w:cs="Arial"/>
                <w:color w:val="595959" w:themeColor="text1" w:themeTint="A6"/>
              </w:rPr>
              <w:t>363 George Street</w:t>
            </w:r>
          </w:p>
          <w:p w14:paraId="419336D5" w14:textId="77777777" w:rsidR="00801851" w:rsidRPr="004B6050" w:rsidRDefault="00801851" w:rsidP="00281888">
            <w:pPr>
              <w:jc w:val="center"/>
              <w:rPr>
                <w:rFonts w:ascii="Arial" w:hAnsi="Arial" w:cs="Arial"/>
                <w:color w:val="595959" w:themeColor="text1" w:themeTint="A6"/>
              </w:rPr>
            </w:pPr>
            <w:r w:rsidRPr="004B6050">
              <w:rPr>
                <w:rFonts w:ascii="Arial" w:hAnsi="Arial" w:cs="Arial"/>
                <w:color w:val="595959" w:themeColor="text1" w:themeTint="A6"/>
              </w:rPr>
              <w:t>BRISBANE QLD 4000</w:t>
            </w:r>
          </w:p>
        </w:tc>
        <w:tc>
          <w:tcPr>
            <w:tcW w:w="5228" w:type="dxa"/>
            <w:vAlign w:val="center"/>
          </w:tcPr>
          <w:p w14:paraId="3AF3D11C" w14:textId="77777777" w:rsidR="00801851" w:rsidRPr="004B6050" w:rsidRDefault="00801851" w:rsidP="00281888">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By Post:</w:t>
            </w:r>
          </w:p>
          <w:p w14:paraId="36A9EB86" w14:textId="77777777" w:rsidR="00801851" w:rsidRPr="004B6050" w:rsidRDefault="00801851" w:rsidP="00281888">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2FBD510B" w14:textId="77777777" w:rsidR="00801851" w:rsidRPr="004B6050" w:rsidRDefault="00801851" w:rsidP="00281888">
            <w:pPr>
              <w:jc w:val="center"/>
              <w:rPr>
                <w:rFonts w:ascii="Arial" w:hAnsi="Arial" w:cs="Arial"/>
                <w:color w:val="595959" w:themeColor="text1" w:themeTint="A6"/>
              </w:rPr>
            </w:pPr>
            <w:r w:rsidRPr="004B6050">
              <w:rPr>
                <w:rFonts w:ascii="Arial" w:hAnsi="Arial" w:cs="Arial"/>
                <w:color w:val="595959" w:themeColor="text1" w:themeTint="A6"/>
              </w:rPr>
              <w:t>Land Court Registry</w:t>
            </w:r>
          </w:p>
          <w:p w14:paraId="0CDAD2EA" w14:textId="77777777" w:rsidR="00801851" w:rsidRPr="004B6050" w:rsidRDefault="00801851" w:rsidP="00281888">
            <w:pPr>
              <w:jc w:val="center"/>
              <w:rPr>
                <w:rFonts w:ascii="Arial" w:hAnsi="Arial" w:cs="Arial"/>
                <w:color w:val="595959" w:themeColor="text1" w:themeTint="A6"/>
              </w:rPr>
            </w:pPr>
            <w:r w:rsidRPr="004B6050">
              <w:rPr>
                <w:rFonts w:ascii="Arial" w:hAnsi="Arial" w:cs="Arial"/>
                <w:color w:val="595959" w:themeColor="text1" w:themeTint="A6"/>
              </w:rPr>
              <w:t>GPO Box 5266</w:t>
            </w:r>
          </w:p>
          <w:p w14:paraId="43367004" w14:textId="41DA0C29" w:rsidR="00801851" w:rsidRPr="004B6050" w:rsidRDefault="00801851" w:rsidP="00281888">
            <w:pPr>
              <w:jc w:val="center"/>
              <w:rPr>
                <w:rFonts w:ascii="Arial" w:hAnsi="Arial" w:cs="Arial"/>
                <w:color w:val="595959" w:themeColor="text1" w:themeTint="A6"/>
              </w:rPr>
            </w:pPr>
            <w:r w:rsidRPr="004B6050">
              <w:rPr>
                <w:rFonts w:ascii="Arial" w:hAnsi="Arial" w:cs="Arial"/>
                <w:color w:val="595959" w:themeColor="text1" w:themeTint="A6"/>
              </w:rPr>
              <w:t>BRISBANE QLD 4001</w:t>
            </w:r>
          </w:p>
        </w:tc>
      </w:tr>
    </w:tbl>
    <w:p w14:paraId="03F36EC2" w14:textId="4FB1ADE8" w:rsidR="00E2228C" w:rsidRPr="00B5511D" w:rsidRDefault="00E2228C" w:rsidP="00B5511D">
      <w:pPr>
        <w:rPr>
          <w:rFonts w:ascii="Arial" w:hAnsi="Arial" w:cs="Arial"/>
          <w:sz w:val="24"/>
        </w:rPr>
      </w:pPr>
    </w:p>
    <w:sectPr w:rsidR="00E2228C" w:rsidRPr="00B5511D" w:rsidSect="004D59A8">
      <w:headerReference w:type="default" r:id="rId15"/>
      <w:footerReference w:type="default" r:id="rId16"/>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DA92" w14:textId="71F3DBC2" w:rsidR="003D792E" w:rsidRDefault="003D792E" w:rsidP="004B6050">
    <w:pPr>
      <w:pStyle w:val="Footer"/>
      <w:rPr>
        <w:rFonts w:ascii="Arial" w:hAnsi="Arial" w:cs="Arial"/>
      </w:rPr>
    </w:pPr>
    <w:r>
      <w:rPr>
        <w:rFonts w:ascii="Arial" w:hAnsi="Arial" w:cs="Arial"/>
      </w:rPr>
      <w:t>Contact the Land Court of Q</w:t>
    </w:r>
    <w:r w:rsidR="002A6439">
      <w:rPr>
        <w:rFonts w:ascii="Arial" w:hAnsi="Arial" w:cs="Arial"/>
      </w:rPr>
      <w:t>ueensland</w:t>
    </w:r>
  </w:p>
  <w:p w14:paraId="59F02D26" w14:textId="167A0BED" w:rsidR="00261F29" w:rsidRDefault="003D792E" w:rsidP="004B6050">
    <w:pPr>
      <w:pStyle w:val="Footer"/>
    </w:pPr>
    <w:r w:rsidRPr="004B6050">
      <w:rPr>
        <w:rFonts w:ascii="Arial" w:hAnsi="Arial" w:cs="Arial"/>
        <w:b/>
      </w:rPr>
      <w:t>P:</w:t>
    </w:r>
    <w:r>
      <w:rPr>
        <w:rFonts w:ascii="Arial" w:hAnsi="Arial" w:cs="Arial"/>
      </w:rPr>
      <w:t xml:space="preserve"> (07) </w:t>
    </w:r>
    <w:r w:rsidR="00F246AF">
      <w:rPr>
        <w:rFonts w:ascii="Arial" w:hAnsi="Arial" w:cs="Arial"/>
      </w:rPr>
      <w:t>3738 7199</w:t>
    </w:r>
    <w:r>
      <w:rPr>
        <w:rFonts w:ascii="Arial" w:hAnsi="Arial" w:cs="Arial"/>
      </w:rPr>
      <w:t xml:space="preserve">, </w:t>
    </w:r>
    <w:r w:rsidRPr="004B6050">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4B6050">
      <w:rPr>
        <w:rFonts w:ascii="Arial" w:hAnsi="Arial" w:cs="Arial"/>
      </w:rPr>
      <w:t xml:space="preserve">ADR </w:t>
    </w:r>
    <w:r w:rsidR="00905744">
      <w:rPr>
        <w:rFonts w:ascii="Arial" w:hAnsi="Arial" w:cs="Arial"/>
      </w:rPr>
      <w:t>Form 0</w:t>
    </w:r>
    <w:r w:rsidR="00FC05BC">
      <w:rPr>
        <w:rFonts w:ascii="Arial" w:hAnsi="Arial" w:cs="Arial"/>
      </w:rPr>
      <w:t>8</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4C444F">
      <w:rPr>
        <w:rFonts w:ascii="Arial" w:hAnsi="Arial" w:cs="Arial"/>
        <w:noProof/>
      </w:rPr>
      <w:t>3</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BBDE" w14:textId="6D96D0BB" w:rsidR="00305430" w:rsidRDefault="00C84B3F">
    <w:pPr>
      <w:pStyle w:val="Header"/>
    </w:pPr>
    <w:r>
      <w:rPr>
        <w:noProof/>
        <w:lang w:eastAsia="en-AU"/>
      </w:rPr>
      <w:drawing>
        <wp:anchor distT="0" distB="0" distL="114300" distR="114300" simplePos="0" relativeHeight="251663359" behindDoc="0" locked="0" layoutInCell="1" allowOverlap="1" wp14:anchorId="7F5E6ADC" wp14:editId="45DF3606">
          <wp:simplePos x="0" y="0"/>
          <wp:positionH relativeFrom="column">
            <wp:posOffset>-11430</wp:posOffset>
          </wp:positionH>
          <wp:positionV relativeFrom="paragraph">
            <wp:posOffset>-631825</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AB35FE">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D86"/>
    <w:multiLevelType w:val="hybridMultilevel"/>
    <w:tmpl w:val="E20A34DA"/>
    <w:lvl w:ilvl="0" w:tplc="0C090017">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35DC6623"/>
    <w:multiLevelType w:val="hybridMultilevel"/>
    <w:tmpl w:val="A22AD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A245A"/>
    <w:multiLevelType w:val="hybridMultilevel"/>
    <w:tmpl w:val="867CA6F4"/>
    <w:lvl w:ilvl="0" w:tplc="7D220478">
      <w:start w:val="1"/>
      <w:numFmt w:val="decimal"/>
      <w:lvlText w:val="%1."/>
      <w:lvlJc w:val="left"/>
      <w:pPr>
        <w:ind w:left="360" w:hanging="360"/>
      </w:pPr>
      <w:rPr>
        <w:rFonts w:hint="default"/>
        <w:b/>
        <w:color w:val="595959" w:themeColor="text1" w:themeTint="A6"/>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CihHbp1681W0BFdyKiiGr2gFB3YiQXhP4quuKgWx5Ex/lgk2VlLBmJsY1FKLDjNB+JJs6Wen35XA9VkPjQJfw==" w:salt="NsiaJspQN0tsVjPDdW9dOQ=="/>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45941"/>
    <w:rsid w:val="00051817"/>
    <w:rsid w:val="00054EED"/>
    <w:rsid w:val="0005506B"/>
    <w:rsid w:val="000558F1"/>
    <w:rsid w:val="00061C03"/>
    <w:rsid w:val="00064F5C"/>
    <w:rsid w:val="000675B6"/>
    <w:rsid w:val="0008047D"/>
    <w:rsid w:val="000F3C8E"/>
    <w:rsid w:val="000F48C7"/>
    <w:rsid w:val="00100323"/>
    <w:rsid w:val="00100AA3"/>
    <w:rsid w:val="0010486D"/>
    <w:rsid w:val="00125E23"/>
    <w:rsid w:val="00143041"/>
    <w:rsid w:val="00143982"/>
    <w:rsid w:val="00145DB3"/>
    <w:rsid w:val="00150A51"/>
    <w:rsid w:val="00151912"/>
    <w:rsid w:val="001641E0"/>
    <w:rsid w:val="001959DB"/>
    <w:rsid w:val="001D06F8"/>
    <w:rsid w:val="001D1C7A"/>
    <w:rsid w:val="001E223A"/>
    <w:rsid w:val="001E2D0F"/>
    <w:rsid w:val="001F1B44"/>
    <w:rsid w:val="001F3555"/>
    <w:rsid w:val="00205408"/>
    <w:rsid w:val="00205EC9"/>
    <w:rsid w:val="00211A39"/>
    <w:rsid w:val="0021732D"/>
    <w:rsid w:val="00221484"/>
    <w:rsid w:val="00225847"/>
    <w:rsid w:val="0023137F"/>
    <w:rsid w:val="0023336C"/>
    <w:rsid w:val="00241599"/>
    <w:rsid w:val="0024451B"/>
    <w:rsid w:val="0024770C"/>
    <w:rsid w:val="00250214"/>
    <w:rsid w:val="00252F5C"/>
    <w:rsid w:val="00261F29"/>
    <w:rsid w:val="00262DF8"/>
    <w:rsid w:val="002755F8"/>
    <w:rsid w:val="002840F4"/>
    <w:rsid w:val="00285E92"/>
    <w:rsid w:val="002A2849"/>
    <w:rsid w:val="002A42EC"/>
    <w:rsid w:val="002A6439"/>
    <w:rsid w:val="002B010B"/>
    <w:rsid w:val="002B3384"/>
    <w:rsid w:val="002D14BC"/>
    <w:rsid w:val="002E0C82"/>
    <w:rsid w:val="002E4F44"/>
    <w:rsid w:val="002E7A9E"/>
    <w:rsid w:val="002F6473"/>
    <w:rsid w:val="00305430"/>
    <w:rsid w:val="003256C5"/>
    <w:rsid w:val="00346B1C"/>
    <w:rsid w:val="0035756E"/>
    <w:rsid w:val="003656AB"/>
    <w:rsid w:val="003749C6"/>
    <w:rsid w:val="003920B2"/>
    <w:rsid w:val="00393E0B"/>
    <w:rsid w:val="003949A1"/>
    <w:rsid w:val="00395B00"/>
    <w:rsid w:val="003A4955"/>
    <w:rsid w:val="003B3E2E"/>
    <w:rsid w:val="003B7BBD"/>
    <w:rsid w:val="003D50FF"/>
    <w:rsid w:val="003D5498"/>
    <w:rsid w:val="003D792E"/>
    <w:rsid w:val="003E77B7"/>
    <w:rsid w:val="003F61FC"/>
    <w:rsid w:val="003F6D9E"/>
    <w:rsid w:val="00413E04"/>
    <w:rsid w:val="0041536E"/>
    <w:rsid w:val="00426450"/>
    <w:rsid w:val="00427354"/>
    <w:rsid w:val="004329A8"/>
    <w:rsid w:val="004342C5"/>
    <w:rsid w:val="00437ACF"/>
    <w:rsid w:val="00445F71"/>
    <w:rsid w:val="00453C5F"/>
    <w:rsid w:val="00454F86"/>
    <w:rsid w:val="0045706E"/>
    <w:rsid w:val="00462945"/>
    <w:rsid w:val="00462C25"/>
    <w:rsid w:val="00470617"/>
    <w:rsid w:val="00484071"/>
    <w:rsid w:val="00492E1B"/>
    <w:rsid w:val="00494989"/>
    <w:rsid w:val="00497AAC"/>
    <w:rsid w:val="004A7865"/>
    <w:rsid w:val="004B6050"/>
    <w:rsid w:val="004C15EB"/>
    <w:rsid w:val="004C444F"/>
    <w:rsid w:val="004D2E4F"/>
    <w:rsid w:val="004D43F2"/>
    <w:rsid w:val="004D59A8"/>
    <w:rsid w:val="004D61A3"/>
    <w:rsid w:val="00504CA3"/>
    <w:rsid w:val="00523C80"/>
    <w:rsid w:val="00524D5E"/>
    <w:rsid w:val="00527ABA"/>
    <w:rsid w:val="005441AE"/>
    <w:rsid w:val="00553952"/>
    <w:rsid w:val="0055492F"/>
    <w:rsid w:val="0056427F"/>
    <w:rsid w:val="00564570"/>
    <w:rsid w:val="00576255"/>
    <w:rsid w:val="005831D5"/>
    <w:rsid w:val="00585DD7"/>
    <w:rsid w:val="00587DE1"/>
    <w:rsid w:val="00591857"/>
    <w:rsid w:val="00595FD2"/>
    <w:rsid w:val="0059635F"/>
    <w:rsid w:val="005C4EB7"/>
    <w:rsid w:val="005D7CCC"/>
    <w:rsid w:val="0062060F"/>
    <w:rsid w:val="0063328D"/>
    <w:rsid w:val="006365C8"/>
    <w:rsid w:val="0066326D"/>
    <w:rsid w:val="006650A0"/>
    <w:rsid w:val="00667DC3"/>
    <w:rsid w:val="006745AF"/>
    <w:rsid w:val="00684E74"/>
    <w:rsid w:val="006866CD"/>
    <w:rsid w:val="006A569D"/>
    <w:rsid w:val="006C4278"/>
    <w:rsid w:val="006C7253"/>
    <w:rsid w:val="006E17DB"/>
    <w:rsid w:val="006E7C9D"/>
    <w:rsid w:val="006F34B4"/>
    <w:rsid w:val="007227D1"/>
    <w:rsid w:val="007232AB"/>
    <w:rsid w:val="0072528B"/>
    <w:rsid w:val="007275FB"/>
    <w:rsid w:val="007347BE"/>
    <w:rsid w:val="00737858"/>
    <w:rsid w:val="00765A3E"/>
    <w:rsid w:val="0078014D"/>
    <w:rsid w:val="0079257D"/>
    <w:rsid w:val="00792E97"/>
    <w:rsid w:val="007B1E90"/>
    <w:rsid w:val="007B4AEC"/>
    <w:rsid w:val="007D3BD8"/>
    <w:rsid w:val="007E138B"/>
    <w:rsid w:val="007E1F61"/>
    <w:rsid w:val="007F65CB"/>
    <w:rsid w:val="00801851"/>
    <w:rsid w:val="008029A7"/>
    <w:rsid w:val="00803262"/>
    <w:rsid w:val="00846869"/>
    <w:rsid w:val="0086442C"/>
    <w:rsid w:val="008858D9"/>
    <w:rsid w:val="00890804"/>
    <w:rsid w:val="008C3610"/>
    <w:rsid w:val="008D06E1"/>
    <w:rsid w:val="008D131A"/>
    <w:rsid w:val="00905744"/>
    <w:rsid w:val="009136F8"/>
    <w:rsid w:val="00914F19"/>
    <w:rsid w:val="00916A38"/>
    <w:rsid w:val="00923381"/>
    <w:rsid w:val="009268E7"/>
    <w:rsid w:val="00932240"/>
    <w:rsid w:val="0094093A"/>
    <w:rsid w:val="00941DEC"/>
    <w:rsid w:val="00945242"/>
    <w:rsid w:val="00947979"/>
    <w:rsid w:val="00957826"/>
    <w:rsid w:val="0096538C"/>
    <w:rsid w:val="009703C0"/>
    <w:rsid w:val="0098497D"/>
    <w:rsid w:val="009905BE"/>
    <w:rsid w:val="00992C50"/>
    <w:rsid w:val="009A02D0"/>
    <w:rsid w:val="009A41BA"/>
    <w:rsid w:val="009B01F5"/>
    <w:rsid w:val="009D78E3"/>
    <w:rsid w:val="009E0389"/>
    <w:rsid w:val="00A16B8C"/>
    <w:rsid w:val="00A23231"/>
    <w:rsid w:val="00A242C5"/>
    <w:rsid w:val="00A3280B"/>
    <w:rsid w:val="00A35AD1"/>
    <w:rsid w:val="00A4604A"/>
    <w:rsid w:val="00A5108B"/>
    <w:rsid w:val="00A72183"/>
    <w:rsid w:val="00A955CE"/>
    <w:rsid w:val="00A95C04"/>
    <w:rsid w:val="00AB35FE"/>
    <w:rsid w:val="00AB4FC4"/>
    <w:rsid w:val="00AD4D8C"/>
    <w:rsid w:val="00AD6B14"/>
    <w:rsid w:val="00AD7F67"/>
    <w:rsid w:val="00B03C47"/>
    <w:rsid w:val="00B15825"/>
    <w:rsid w:val="00B2663A"/>
    <w:rsid w:val="00B3168E"/>
    <w:rsid w:val="00B35061"/>
    <w:rsid w:val="00B5257F"/>
    <w:rsid w:val="00B545B6"/>
    <w:rsid w:val="00B5511D"/>
    <w:rsid w:val="00B57B1B"/>
    <w:rsid w:val="00B60F35"/>
    <w:rsid w:val="00B84EE0"/>
    <w:rsid w:val="00B95730"/>
    <w:rsid w:val="00BA5F2C"/>
    <w:rsid w:val="00BC1A21"/>
    <w:rsid w:val="00BC3DB9"/>
    <w:rsid w:val="00BD28CD"/>
    <w:rsid w:val="00BD5EF1"/>
    <w:rsid w:val="00BD6F54"/>
    <w:rsid w:val="00BE2541"/>
    <w:rsid w:val="00BF34A4"/>
    <w:rsid w:val="00BF5B5B"/>
    <w:rsid w:val="00BF7887"/>
    <w:rsid w:val="00C00DBE"/>
    <w:rsid w:val="00C01010"/>
    <w:rsid w:val="00C020F9"/>
    <w:rsid w:val="00C21B0C"/>
    <w:rsid w:val="00C23389"/>
    <w:rsid w:val="00C25453"/>
    <w:rsid w:val="00C36465"/>
    <w:rsid w:val="00C60256"/>
    <w:rsid w:val="00C607F8"/>
    <w:rsid w:val="00C61974"/>
    <w:rsid w:val="00C72A46"/>
    <w:rsid w:val="00C80EC5"/>
    <w:rsid w:val="00C8383C"/>
    <w:rsid w:val="00C84B3F"/>
    <w:rsid w:val="00C86A5C"/>
    <w:rsid w:val="00CC018E"/>
    <w:rsid w:val="00CD177D"/>
    <w:rsid w:val="00CD4364"/>
    <w:rsid w:val="00CE2314"/>
    <w:rsid w:val="00CE40E0"/>
    <w:rsid w:val="00D11968"/>
    <w:rsid w:val="00D129E9"/>
    <w:rsid w:val="00D20DD3"/>
    <w:rsid w:val="00D47529"/>
    <w:rsid w:val="00D5071F"/>
    <w:rsid w:val="00D51E83"/>
    <w:rsid w:val="00D7131A"/>
    <w:rsid w:val="00D748D1"/>
    <w:rsid w:val="00D9148A"/>
    <w:rsid w:val="00D965DA"/>
    <w:rsid w:val="00DA7D76"/>
    <w:rsid w:val="00DC6F8D"/>
    <w:rsid w:val="00DD39BC"/>
    <w:rsid w:val="00DE1D1C"/>
    <w:rsid w:val="00E00AEA"/>
    <w:rsid w:val="00E15CEC"/>
    <w:rsid w:val="00E21CA4"/>
    <w:rsid w:val="00E2228C"/>
    <w:rsid w:val="00E3703A"/>
    <w:rsid w:val="00E434DC"/>
    <w:rsid w:val="00E4477E"/>
    <w:rsid w:val="00E47241"/>
    <w:rsid w:val="00E54FE6"/>
    <w:rsid w:val="00E55E82"/>
    <w:rsid w:val="00E57E39"/>
    <w:rsid w:val="00E746E8"/>
    <w:rsid w:val="00E772B2"/>
    <w:rsid w:val="00E97BC1"/>
    <w:rsid w:val="00EA69FE"/>
    <w:rsid w:val="00EB40C1"/>
    <w:rsid w:val="00EB5260"/>
    <w:rsid w:val="00EB579C"/>
    <w:rsid w:val="00EB7D7C"/>
    <w:rsid w:val="00EC0766"/>
    <w:rsid w:val="00EC1064"/>
    <w:rsid w:val="00EC4C1F"/>
    <w:rsid w:val="00ED5E9D"/>
    <w:rsid w:val="00ED7864"/>
    <w:rsid w:val="00EF611F"/>
    <w:rsid w:val="00F11F82"/>
    <w:rsid w:val="00F22E97"/>
    <w:rsid w:val="00F246AF"/>
    <w:rsid w:val="00F31D2A"/>
    <w:rsid w:val="00F51591"/>
    <w:rsid w:val="00F5768A"/>
    <w:rsid w:val="00F7550E"/>
    <w:rsid w:val="00F75E5C"/>
    <w:rsid w:val="00F814AB"/>
    <w:rsid w:val="00F90D07"/>
    <w:rsid w:val="00F93E21"/>
    <w:rsid w:val="00FA18FB"/>
    <w:rsid w:val="00FA1E39"/>
    <w:rsid w:val="00FA5E19"/>
    <w:rsid w:val="00FB3FC5"/>
    <w:rsid w:val="00FC05BC"/>
    <w:rsid w:val="00FC5CC8"/>
    <w:rsid w:val="00FC7EDF"/>
    <w:rsid w:val="00FD399A"/>
    <w:rsid w:val="00FD5A36"/>
    <w:rsid w:val="00FD6BBA"/>
    <w:rsid w:val="00FF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qld.gov.au/corporate/publications-policies/information-and-priva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qld.gov.au/corporate/publications-policies/information-and-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Panel.landcourt@justice.qld.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22A3A242434EDFA41E2B66857ADC26"/>
        <w:category>
          <w:name w:val="General"/>
          <w:gallery w:val="placeholder"/>
        </w:category>
        <w:types>
          <w:type w:val="bbPlcHdr"/>
        </w:types>
        <w:behaviors>
          <w:behavior w:val="content"/>
        </w:behaviors>
        <w:guid w:val="{30B93618-A636-4E84-8528-BA41C6D9F74F}"/>
      </w:docPartPr>
      <w:docPartBody>
        <w:p w:rsidR="002C22B7" w:rsidRDefault="00807BCF" w:rsidP="00807BCF">
          <w:pPr>
            <w:pStyle w:val="D722A3A242434EDFA41E2B66857ADC262"/>
          </w:pPr>
          <w:r w:rsidRPr="009136F8">
            <w:rPr>
              <w:rStyle w:val="PlaceholderText"/>
              <w:color w:val="ED7D31" w:themeColor="accent2"/>
            </w:rPr>
            <w:t>Click here to enter text.</w:t>
          </w:r>
        </w:p>
      </w:docPartBody>
    </w:docPart>
    <w:docPart>
      <w:docPartPr>
        <w:name w:val="BA39845FA2E5487EA5E0ECFE2FDDC586"/>
        <w:category>
          <w:name w:val="General"/>
          <w:gallery w:val="placeholder"/>
        </w:category>
        <w:types>
          <w:type w:val="bbPlcHdr"/>
        </w:types>
        <w:behaviors>
          <w:behavior w:val="content"/>
        </w:behaviors>
        <w:guid w:val="{71AE67B8-E9FC-41D8-842F-B04BDBBB3635}"/>
      </w:docPartPr>
      <w:docPartBody>
        <w:p w:rsidR="002C22B7" w:rsidRDefault="00807BCF" w:rsidP="00807BCF">
          <w:pPr>
            <w:pStyle w:val="BA39845FA2E5487EA5E0ECFE2FDDC5862"/>
          </w:pPr>
          <w:r w:rsidRPr="009136F8">
            <w:rPr>
              <w:rStyle w:val="PlaceholderText"/>
              <w:color w:val="ED7D31" w:themeColor="accent2"/>
            </w:rPr>
            <w:t xml:space="preserve">Click to enter </w:t>
          </w:r>
          <w:r>
            <w:rPr>
              <w:rStyle w:val="PlaceholderText"/>
              <w:color w:val="ED7D31" w:themeColor="accent2"/>
            </w:rPr>
            <w:t>source of referral</w:t>
          </w:r>
          <w:r w:rsidRPr="009136F8">
            <w:rPr>
              <w:rStyle w:val="PlaceholderText"/>
              <w:color w:val="ED7D31" w:themeColor="accent2"/>
            </w:rPr>
            <w:t>.</w:t>
          </w:r>
        </w:p>
      </w:docPartBody>
    </w:docPart>
    <w:docPart>
      <w:docPartPr>
        <w:name w:val="766973CBB3C14A378A36DD3F7DB98C63"/>
        <w:category>
          <w:name w:val="General"/>
          <w:gallery w:val="placeholder"/>
        </w:category>
        <w:types>
          <w:type w:val="bbPlcHdr"/>
        </w:types>
        <w:behaviors>
          <w:behavior w:val="content"/>
        </w:behaviors>
        <w:guid w:val="{F750DADD-86DA-4C93-A837-BD6A8CE2652B}"/>
      </w:docPartPr>
      <w:docPartBody>
        <w:p w:rsidR="002C22B7" w:rsidRDefault="00807BCF" w:rsidP="00807BCF">
          <w:pPr>
            <w:pStyle w:val="766973CBB3C14A378A36DD3F7DB98C631"/>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D06BA3CE0815496A85FBCE835F4FA7EF"/>
        <w:category>
          <w:name w:val="General"/>
          <w:gallery w:val="placeholder"/>
        </w:category>
        <w:types>
          <w:type w:val="bbPlcHdr"/>
        </w:types>
        <w:behaviors>
          <w:behavior w:val="content"/>
        </w:behaviors>
        <w:guid w:val="{D1E8A831-B8C2-4ED8-8009-46D66C514178}"/>
      </w:docPartPr>
      <w:docPartBody>
        <w:p w:rsidR="002C22B7" w:rsidRDefault="00807BCF" w:rsidP="00807BCF">
          <w:pPr>
            <w:pStyle w:val="D06BA3CE0815496A85FBCE835F4FA7EF"/>
          </w:pPr>
          <w:r w:rsidRPr="009136F8">
            <w:rPr>
              <w:rStyle w:val="PlaceholderText"/>
              <w:color w:val="ED7D31" w:themeColor="accent2"/>
            </w:rPr>
            <w:t>Click here to insert name of Mediator.</w:t>
          </w:r>
        </w:p>
      </w:docPartBody>
    </w:docPart>
    <w:docPart>
      <w:docPartPr>
        <w:name w:val="784EAB0D09B44243B54C25CAA97923D0"/>
        <w:category>
          <w:name w:val="General"/>
          <w:gallery w:val="placeholder"/>
        </w:category>
        <w:types>
          <w:type w:val="bbPlcHdr"/>
        </w:types>
        <w:behaviors>
          <w:behavior w:val="content"/>
        </w:behaviors>
        <w:guid w:val="{AC961AFB-37EC-42A7-9975-A05E2774B61E}"/>
      </w:docPartPr>
      <w:docPartBody>
        <w:p w:rsidR="002C22B7" w:rsidRDefault="00807BCF" w:rsidP="00807BCF">
          <w:pPr>
            <w:pStyle w:val="784EAB0D09B44243B54C25CAA97923D0"/>
          </w:pPr>
          <w:r w:rsidRPr="009136F8">
            <w:rPr>
              <w:rStyle w:val="PlaceholderText"/>
              <w:color w:val="ED7D31" w:themeColor="accent2"/>
            </w:rPr>
            <w:t>Click here to enter a date.</w:t>
          </w:r>
        </w:p>
      </w:docPartBody>
    </w:docPart>
    <w:docPart>
      <w:docPartPr>
        <w:name w:val="DefaultPlaceholder_1081868575"/>
        <w:category>
          <w:name w:val="General"/>
          <w:gallery w:val="placeholder"/>
        </w:category>
        <w:types>
          <w:type w:val="bbPlcHdr"/>
        </w:types>
        <w:behaviors>
          <w:behavior w:val="content"/>
        </w:behaviors>
        <w:guid w:val="{31B79664-BF7F-4ABF-9861-EAE1CEE61C29}"/>
      </w:docPartPr>
      <w:docPartBody>
        <w:p w:rsidR="002C22B7" w:rsidRDefault="00807BCF">
          <w:r w:rsidRPr="00565CFB">
            <w:rPr>
              <w:rStyle w:val="PlaceholderText"/>
            </w:rPr>
            <w:t>Choose an item.</w:t>
          </w:r>
        </w:p>
      </w:docPartBody>
    </w:docPart>
    <w:docPart>
      <w:docPartPr>
        <w:name w:val="1D8798052F4C44C4A6ACF4A788729348"/>
        <w:category>
          <w:name w:val="General"/>
          <w:gallery w:val="placeholder"/>
        </w:category>
        <w:types>
          <w:type w:val="bbPlcHdr"/>
        </w:types>
        <w:behaviors>
          <w:behavior w:val="content"/>
        </w:behaviors>
        <w:guid w:val="{D8B27CFF-CC17-4FB1-A099-B5BCBEA10596}"/>
      </w:docPartPr>
      <w:docPartBody>
        <w:p w:rsidR="004564A0" w:rsidRDefault="0014315F" w:rsidP="0014315F">
          <w:pPr>
            <w:pStyle w:val="1D8798052F4C44C4A6ACF4A788729348"/>
          </w:pPr>
          <w:r w:rsidRPr="00AF0CA5">
            <w:rPr>
              <w:rStyle w:val="PlaceholderText"/>
              <w:rFonts w:ascii="Arial" w:hAnsi="Arial" w:cs="Arial"/>
              <w:color w:val="595959" w:themeColor="text1" w:themeTint="A6"/>
            </w:rPr>
            <w:t>Click to enter name.</w:t>
          </w:r>
        </w:p>
      </w:docPartBody>
    </w:docPart>
    <w:docPart>
      <w:docPartPr>
        <w:name w:val="BC52E922961D45CABA4746FDB5349565"/>
        <w:category>
          <w:name w:val="General"/>
          <w:gallery w:val="placeholder"/>
        </w:category>
        <w:types>
          <w:type w:val="bbPlcHdr"/>
        </w:types>
        <w:behaviors>
          <w:behavior w:val="content"/>
        </w:behaviors>
        <w:guid w:val="{B9C5A60F-64AC-485C-9616-552A123E03F1}"/>
      </w:docPartPr>
      <w:docPartBody>
        <w:p w:rsidR="004564A0" w:rsidRDefault="0014315F" w:rsidP="0014315F">
          <w:pPr>
            <w:pStyle w:val="BC52E922961D45CABA4746FDB5349565"/>
          </w:pPr>
          <w:r w:rsidRPr="008D131A">
            <w:rPr>
              <w:rStyle w:val="PlaceholderText"/>
              <w:color w:val="ED7D31" w:themeColor="accent2"/>
            </w:rPr>
            <w:t>Click here to select date of signing.</w:t>
          </w:r>
        </w:p>
      </w:docPartBody>
    </w:docPart>
    <w:docPart>
      <w:docPartPr>
        <w:name w:val="718D690699304C1983DEC4C565468519"/>
        <w:category>
          <w:name w:val="General"/>
          <w:gallery w:val="placeholder"/>
        </w:category>
        <w:types>
          <w:type w:val="bbPlcHdr"/>
        </w:types>
        <w:behaviors>
          <w:behavior w:val="content"/>
        </w:behaviors>
        <w:guid w:val="{CA8AE174-1FDC-4D17-A11C-C41C930D1CE0}"/>
      </w:docPartPr>
      <w:docPartBody>
        <w:p w:rsidR="004564A0" w:rsidRDefault="0014315F" w:rsidP="0014315F">
          <w:pPr>
            <w:pStyle w:val="718D690699304C1983DEC4C565468519"/>
          </w:pPr>
          <w:r w:rsidRPr="00A40215">
            <w:rPr>
              <w:rStyle w:val="PlaceholderText"/>
              <w:rFonts w:cs="Arial"/>
              <w:color w:val="ED7D31" w:themeColor="accent2"/>
            </w:rPr>
            <w:t>Click to enter address.</w:t>
          </w:r>
        </w:p>
      </w:docPartBody>
    </w:docPart>
    <w:docPart>
      <w:docPartPr>
        <w:name w:val="BBD55EB5D5E34CBCA50703CC89C48881"/>
        <w:category>
          <w:name w:val="General"/>
          <w:gallery w:val="placeholder"/>
        </w:category>
        <w:types>
          <w:type w:val="bbPlcHdr"/>
        </w:types>
        <w:behaviors>
          <w:behavior w:val="content"/>
        </w:behaviors>
        <w:guid w:val="{B10BFBBC-4DB4-4322-BF82-9DEFD09B413E}"/>
      </w:docPartPr>
      <w:docPartBody>
        <w:p w:rsidR="004564A0" w:rsidRDefault="0014315F" w:rsidP="0014315F">
          <w:pPr>
            <w:pStyle w:val="BBD55EB5D5E34CBCA50703CC89C4888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6ED07ED70B24A5FB4867C9618B07531"/>
        <w:category>
          <w:name w:val="General"/>
          <w:gallery w:val="placeholder"/>
        </w:category>
        <w:types>
          <w:type w:val="bbPlcHdr"/>
        </w:types>
        <w:behaviors>
          <w:behavior w:val="content"/>
        </w:behaviors>
        <w:guid w:val="{17061995-7176-4D78-9ADC-7F3C8622F24C}"/>
      </w:docPartPr>
      <w:docPartBody>
        <w:p w:rsidR="004564A0" w:rsidRDefault="0014315F" w:rsidP="0014315F">
          <w:pPr>
            <w:pStyle w:val="D6ED07ED70B24A5FB4867C9618B0753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5763242244A4545BDAADDAD043C2C77"/>
        <w:category>
          <w:name w:val="General"/>
          <w:gallery w:val="placeholder"/>
        </w:category>
        <w:types>
          <w:type w:val="bbPlcHdr"/>
        </w:types>
        <w:behaviors>
          <w:behavior w:val="content"/>
        </w:behaviors>
        <w:guid w:val="{BD3A9D7B-BBEA-443A-8E5F-75BA45045A95}"/>
      </w:docPartPr>
      <w:docPartBody>
        <w:p w:rsidR="004564A0" w:rsidRDefault="0014315F" w:rsidP="0014315F">
          <w:pPr>
            <w:pStyle w:val="45763242244A4545BDAADDAD043C2C77"/>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0FB2CDA7B8014BBF80E876A337F62386"/>
        <w:category>
          <w:name w:val="General"/>
          <w:gallery w:val="placeholder"/>
        </w:category>
        <w:types>
          <w:type w:val="bbPlcHdr"/>
        </w:types>
        <w:behaviors>
          <w:behavior w:val="content"/>
        </w:behaviors>
        <w:guid w:val="{D38B1EF5-FCB8-415A-9F03-A7EBB1FBF499}"/>
      </w:docPartPr>
      <w:docPartBody>
        <w:p w:rsidR="00851D18" w:rsidRDefault="004564A0" w:rsidP="004564A0">
          <w:pPr>
            <w:pStyle w:val="0FB2CDA7B8014BBF80E876A337F62386"/>
          </w:pPr>
          <w:r w:rsidRPr="007B4AEC">
            <w:rPr>
              <w:rStyle w:val="PlaceholderText"/>
              <w:color w:val="ED7D31" w:themeColor="accent2"/>
            </w:rPr>
            <w:t>Click here to enter a date.</w:t>
          </w:r>
        </w:p>
      </w:docPartBody>
    </w:docPart>
    <w:docPart>
      <w:docPartPr>
        <w:name w:val="1917967A62E94A61BB89153A848B1A1E"/>
        <w:category>
          <w:name w:val="General"/>
          <w:gallery w:val="placeholder"/>
        </w:category>
        <w:types>
          <w:type w:val="bbPlcHdr"/>
        </w:types>
        <w:behaviors>
          <w:behavior w:val="content"/>
        </w:behaviors>
        <w:guid w:val="{8D76C4AB-FE1B-43E8-BCB8-3855A9DCD83A}"/>
      </w:docPartPr>
      <w:docPartBody>
        <w:p w:rsidR="00464928" w:rsidRDefault="00851D18" w:rsidP="00851D18">
          <w:pPr>
            <w:pStyle w:val="1917967A62E94A61BB89153A848B1A1E"/>
          </w:pPr>
          <w:r w:rsidRPr="0091257E">
            <w:rPr>
              <w:rStyle w:val="PlaceholderText"/>
              <w:rFonts w:cs="Arial"/>
              <w:color w:val="ED7D31" w:themeColor="accent2"/>
            </w:rPr>
            <w:t>Click to enter telephone number.</w:t>
          </w:r>
        </w:p>
      </w:docPartBody>
    </w:docPart>
    <w:docPart>
      <w:docPartPr>
        <w:name w:val="AE6338652C5245A0B69D2A88E51353D3"/>
        <w:category>
          <w:name w:val="General"/>
          <w:gallery w:val="placeholder"/>
        </w:category>
        <w:types>
          <w:type w:val="bbPlcHdr"/>
        </w:types>
        <w:behaviors>
          <w:behavior w:val="content"/>
        </w:behaviors>
        <w:guid w:val="{9CFEA3FE-5699-44A7-A477-D3DC68D75CA3}"/>
      </w:docPartPr>
      <w:docPartBody>
        <w:p w:rsidR="00464928" w:rsidRDefault="00851D18" w:rsidP="00851D18">
          <w:pPr>
            <w:pStyle w:val="AE6338652C5245A0B69D2A88E51353D3"/>
          </w:pPr>
          <w:r w:rsidRPr="0091257E">
            <w:rPr>
              <w:rStyle w:val="PlaceholderText"/>
              <w:rFonts w:cs="Arial"/>
              <w:color w:val="ED7D31" w:themeColor="accent2"/>
            </w:rPr>
            <w:t>Click to enter mobile phone number.</w:t>
          </w:r>
        </w:p>
      </w:docPartBody>
    </w:docPart>
    <w:docPart>
      <w:docPartPr>
        <w:name w:val="34A5C3D8BC464628A254B88B58C0F6F9"/>
        <w:category>
          <w:name w:val="General"/>
          <w:gallery w:val="placeholder"/>
        </w:category>
        <w:types>
          <w:type w:val="bbPlcHdr"/>
        </w:types>
        <w:behaviors>
          <w:behavior w:val="content"/>
        </w:behaviors>
        <w:guid w:val="{E147DC84-B662-4FC3-9B9A-1C1E6B46B8FC}"/>
      </w:docPartPr>
      <w:docPartBody>
        <w:p w:rsidR="00464928" w:rsidRDefault="00851D18" w:rsidP="00851D18">
          <w:pPr>
            <w:pStyle w:val="34A5C3D8BC464628A254B88B58C0F6F9"/>
          </w:pPr>
          <w:r w:rsidRPr="0091257E">
            <w:rPr>
              <w:rStyle w:val="PlaceholderText"/>
              <w:rFonts w:cs="Arial"/>
              <w:color w:val="ED7D31" w:themeColor="accent2"/>
            </w:rPr>
            <w:t>Click to enter email address.</w:t>
          </w:r>
        </w:p>
      </w:docPartBody>
    </w:docPart>
    <w:docPart>
      <w:docPartPr>
        <w:name w:val="5454FF8384A745349DF9BD62A0C1D02A"/>
        <w:category>
          <w:name w:val="General"/>
          <w:gallery w:val="placeholder"/>
        </w:category>
        <w:types>
          <w:type w:val="bbPlcHdr"/>
        </w:types>
        <w:behaviors>
          <w:behavior w:val="content"/>
        </w:behaviors>
        <w:guid w:val="{D5934ED2-AA73-4CCA-A6C2-F20876312E96}"/>
      </w:docPartPr>
      <w:docPartBody>
        <w:p w:rsidR="00AE0D0B" w:rsidRDefault="00DE3CA0" w:rsidP="00DE3CA0">
          <w:pPr>
            <w:pStyle w:val="5454FF8384A745349DF9BD62A0C1D02A"/>
          </w:pPr>
          <w:r w:rsidRPr="009136F8">
            <w:rPr>
              <w:rStyle w:val="PlaceholderText"/>
              <w:color w:val="ED7D31" w:themeColor="accent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4315F"/>
    <w:rsid w:val="00157DFE"/>
    <w:rsid w:val="001866B8"/>
    <w:rsid w:val="00250713"/>
    <w:rsid w:val="002C22B7"/>
    <w:rsid w:val="002C61D6"/>
    <w:rsid w:val="004564A0"/>
    <w:rsid w:val="00464928"/>
    <w:rsid w:val="0048520B"/>
    <w:rsid w:val="004A11FA"/>
    <w:rsid w:val="00623CA3"/>
    <w:rsid w:val="00635211"/>
    <w:rsid w:val="0077264F"/>
    <w:rsid w:val="00807BCF"/>
    <w:rsid w:val="008211FE"/>
    <w:rsid w:val="00851D18"/>
    <w:rsid w:val="008E3655"/>
    <w:rsid w:val="00921143"/>
    <w:rsid w:val="00951B3D"/>
    <w:rsid w:val="0097065B"/>
    <w:rsid w:val="00A32E7A"/>
    <w:rsid w:val="00AA1A7E"/>
    <w:rsid w:val="00AC6FD1"/>
    <w:rsid w:val="00AE0D0B"/>
    <w:rsid w:val="00B24EC7"/>
    <w:rsid w:val="00B91D5D"/>
    <w:rsid w:val="00C1133F"/>
    <w:rsid w:val="00C365F1"/>
    <w:rsid w:val="00CB5A46"/>
    <w:rsid w:val="00CB5CA8"/>
    <w:rsid w:val="00D85450"/>
    <w:rsid w:val="00D92383"/>
    <w:rsid w:val="00DB1FCE"/>
    <w:rsid w:val="00DE3CA0"/>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CA0"/>
    <w:rPr>
      <w:color w:val="808080"/>
    </w:rPr>
  </w:style>
  <w:style w:type="paragraph" w:customStyle="1" w:styleId="4C3A958C777C4BEF9322FC24BB6A349C">
    <w:name w:val="4C3A958C777C4BEF9322FC24BB6A349C"/>
    <w:rsid w:val="00E63B42"/>
    <w:rPr>
      <w:rFonts w:eastAsiaTheme="minorHAnsi"/>
      <w:lang w:eastAsia="en-US"/>
    </w:rPr>
  </w:style>
  <w:style w:type="paragraph" w:customStyle="1" w:styleId="4CC5823E695146D59CF6116ADDDB919D">
    <w:name w:val="4CC5823E695146D59CF6116ADDDB919D"/>
    <w:rsid w:val="00E63B42"/>
    <w:rPr>
      <w:rFonts w:eastAsiaTheme="minorHAnsi"/>
      <w:lang w:eastAsia="en-US"/>
    </w:rPr>
  </w:style>
  <w:style w:type="paragraph" w:customStyle="1" w:styleId="217F5F657DEF4FA2876C7A96DD41C738">
    <w:name w:val="217F5F657DEF4FA2876C7A96DD41C738"/>
    <w:rsid w:val="00E63B42"/>
    <w:rPr>
      <w:rFonts w:eastAsiaTheme="minorHAnsi"/>
      <w:lang w:eastAsia="en-US"/>
    </w:rPr>
  </w:style>
  <w:style w:type="paragraph" w:customStyle="1" w:styleId="28CA08DE65054441B59AF1EBAAB066B8">
    <w:name w:val="28CA08DE65054441B59AF1EBAAB066B8"/>
    <w:rsid w:val="00E63B42"/>
    <w:rPr>
      <w:rFonts w:eastAsiaTheme="minorHAnsi"/>
      <w:lang w:eastAsia="en-US"/>
    </w:rPr>
  </w:style>
  <w:style w:type="paragraph" w:customStyle="1" w:styleId="4C3A958C777C4BEF9322FC24BB6A349C1">
    <w:name w:val="4C3A958C777C4BEF9322FC24BB6A349C1"/>
    <w:rsid w:val="00E63B42"/>
    <w:rPr>
      <w:rFonts w:eastAsiaTheme="minorHAnsi"/>
      <w:lang w:eastAsia="en-US"/>
    </w:rPr>
  </w:style>
  <w:style w:type="paragraph" w:customStyle="1" w:styleId="4CC5823E695146D59CF6116ADDDB919D1">
    <w:name w:val="4CC5823E695146D59CF6116ADDDB919D1"/>
    <w:rsid w:val="00E63B42"/>
    <w:rPr>
      <w:rFonts w:eastAsiaTheme="minorHAnsi"/>
      <w:lang w:eastAsia="en-US"/>
    </w:rPr>
  </w:style>
  <w:style w:type="paragraph" w:customStyle="1" w:styleId="217F5F657DEF4FA2876C7A96DD41C7381">
    <w:name w:val="217F5F657DEF4FA2876C7A96DD41C7381"/>
    <w:rsid w:val="00E63B42"/>
    <w:rPr>
      <w:rFonts w:eastAsiaTheme="minorHAnsi"/>
      <w:lang w:eastAsia="en-US"/>
    </w:rPr>
  </w:style>
  <w:style w:type="paragraph" w:customStyle="1" w:styleId="28CA08DE65054441B59AF1EBAAB066B81">
    <w:name w:val="28CA08DE65054441B59AF1EBAAB066B81"/>
    <w:rsid w:val="00E63B42"/>
    <w:rPr>
      <w:rFonts w:eastAsiaTheme="minorHAnsi"/>
      <w:lang w:eastAsia="en-US"/>
    </w:rPr>
  </w:style>
  <w:style w:type="paragraph" w:customStyle="1" w:styleId="4C3A958C777C4BEF9322FC24BB6A349C2">
    <w:name w:val="4C3A958C777C4BEF9322FC24BB6A349C2"/>
    <w:rsid w:val="00E63B42"/>
    <w:rPr>
      <w:rFonts w:eastAsiaTheme="minorHAnsi"/>
      <w:lang w:eastAsia="en-US"/>
    </w:rPr>
  </w:style>
  <w:style w:type="paragraph" w:customStyle="1" w:styleId="4CC5823E695146D59CF6116ADDDB919D2">
    <w:name w:val="4CC5823E695146D59CF6116ADDDB919D2"/>
    <w:rsid w:val="00E63B42"/>
    <w:rPr>
      <w:rFonts w:eastAsiaTheme="minorHAnsi"/>
      <w:lang w:eastAsia="en-US"/>
    </w:rPr>
  </w:style>
  <w:style w:type="paragraph" w:customStyle="1" w:styleId="217F5F657DEF4FA2876C7A96DD41C7382">
    <w:name w:val="217F5F657DEF4FA2876C7A96DD41C7382"/>
    <w:rsid w:val="00E63B42"/>
    <w:rPr>
      <w:rFonts w:eastAsiaTheme="minorHAnsi"/>
      <w:lang w:eastAsia="en-US"/>
    </w:rPr>
  </w:style>
  <w:style w:type="paragraph" w:customStyle="1" w:styleId="28CA08DE65054441B59AF1EBAAB066B82">
    <w:name w:val="28CA08DE65054441B59AF1EBAAB066B82"/>
    <w:rsid w:val="00E63B42"/>
    <w:rPr>
      <w:rFonts w:eastAsiaTheme="minorHAnsi"/>
      <w:lang w:eastAsia="en-US"/>
    </w:rPr>
  </w:style>
  <w:style w:type="paragraph" w:customStyle="1" w:styleId="40BFADC037F94FDAAD95BFF7AFA94777">
    <w:name w:val="40BFADC037F94FDAAD95BFF7AFA94777"/>
    <w:rsid w:val="00E63B42"/>
    <w:rPr>
      <w:rFonts w:eastAsiaTheme="minorHAnsi"/>
      <w:lang w:eastAsia="en-US"/>
    </w:rPr>
  </w:style>
  <w:style w:type="paragraph" w:customStyle="1" w:styleId="1E3598A36A2F4675B4687FEC2EA792D2">
    <w:name w:val="1E3598A36A2F4675B4687FEC2EA792D2"/>
    <w:rsid w:val="00E63B42"/>
    <w:pPr>
      <w:ind w:left="720"/>
      <w:contextualSpacing/>
    </w:pPr>
    <w:rPr>
      <w:rFonts w:eastAsiaTheme="minorHAnsi"/>
      <w:lang w:eastAsia="en-US"/>
    </w:rPr>
  </w:style>
  <w:style w:type="paragraph" w:customStyle="1" w:styleId="47D789F3540F4E68A7BF3DAAA50570EB">
    <w:name w:val="47D789F3540F4E68A7BF3DAAA50570EB"/>
    <w:rsid w:val="00E63B42"/>
    <w:pPr>
      <w:ind w:left="720"/>
      <w:contextualSpacing/>
    </w:pPr>
    <w:rPr>
      <w:rFonts w:eastAsiaTheme="minorHAnsi"/>
      <w:lang w:eastAsia="en-US"/>
    </w:rPr>
  </w:style>
  <w:style w:type="paragraph" w:customStyle="1" w:styleId="F1EBE82BEE1641C79F0DD3EE82E444A0">
    <w:name w:val="F1EBE82BEE1641C79F0DD3EE82E444A0"/>
    <w:rsid w:val="00E63B42"/>
    <w:pPr>
      <w:ind w:left="720"/>
      <w:contextualSpacing/>
    </w:pPr>
    <w:rPr>
      <w:rFonts w:eastAsiaTheme="minorHAnsi"/>
      <w:lang w:eastAsia="en-US"/>
    </w:rPr>
  </w:style>
  <w:style w:type="paragraph" w:customStyle="1" w:styleId="858B3C97B8FC4B789C5C01C330FBEC20">
    <w:name w:val="858B3C97B8FC4B789C5C01C330FBEC20"/>
    <w:rsid w:val="00E63B42"/>
    <w:rPr>
      <w:rFonts w:eastAsiaTheme="minorHAnsi"/>
      <w:lang w:eastAsia="en-US"/>
    </w:rPr>
  </w:style>
  <w:style w:type="paragraph" w:customStyle="1" w:styleId="4C3A958C777C4BEF9322FC24BB6A349C3">
    <w:name w:val="4C3A958C777C4BEF9322FC24BB6A349C3"/>
    <w:rsid w:val="00E63B42"/>
    <w:rPr>
      <w:rFonts w:eastAsiaTheme="minorHAnsi"/>
      <w:lang w:eastAsia="en-US"/>
    </w:rPr>
  </w:style>
  <w:style w:type="paragraph" w:customStyle="1" w:styleId="4CC5823E695146D59CF6116ADDDB919D3">
    <w:name w:val="4CC5823E695146D59CF6116ADDDB919D3"/>
    <w:rsid w:val="00E63B42"/>
    <w:rPr>
      <w:rFonts w:eastAsiaTheme="minorHAnsi"/>
      <w:lang w:eastAsia="en-US"/>
    </w:rPr>
  </w:style>
  <w:style w:type="paragraph" w:customStyle="1" w:styleId="217F5F657DEF4FA2876C7A96DD41C7383">
    <w:name w:val="217F5F657DEF4FA2876C7A96DD41C7383"/>
    <w:rsid w:val="00E63B42"/>
    <w:rPr>
      <w:rFonts w:eastAsiaTheme="minorHAnsi"/>
      <w:lang w:eastAsia="en-US"/>
    </w:rPr>
  </w:style>
  <w:style w:type="paragraph" w:customStyle="1" w:styleId="28CA08DE65054441B59AF1EBAAB066B83">
    <w:name w:val="28CA08DE65054441B59AF1EBAAB066B83"/>
    <w:rsid w:val="00E63B42"/>
    <w:rPr>
      <w:rFonts w:eastAsiaTheme="minorHAnsi"/>
      <w:lang w:eastAsia="en-US"/>
    </w:rPr>
  </w:style>
  <w:style w:type="paragraph" w:customStyle="1" w:styleId="40BFADC037F94FDAAD95BFF7AFA947771">
    <w:name w:val="40BFADC037F94FDAAD95BFF7AFA947771"/>
    <w:rsid w:val="00E63B42"/>
    <w:rPr>
      <w:rFonts w:eastAsiaTheme="minorHAnsi"/>
      <w:lang w:eastAsia="en-US"/>
    </w:rPr>
  </w:style>
  <w:style w:type="paragraph" w:customStyle="1" w:styleId="1E3598A36A2F4675B4687FEC2EA792D21">
    <w:name w:val="1E3598A36A2F4675B4687FEC2EA792D21"/>
    <w:rsid w:val="00E63B42"/>
    <w:pPr>
      <w:ind w:left="720"/>
      <w:contextualSpacing/>
    </w:pPr>
    <w:rPr>
      <w:rFonts w:eastAsiaTheme="minorHAnsi"/>
      <w:lang w:eastAsia="en-US"/>
    </w:rPr>
  </w:style>
  <w:style w:type="paragraph" w:customStyle="1" w:styleId="47D789F3540F4E68A7BF3DAAA50570EB1">
    <w:name w:val="47D789F3540F4E68A7BF3DAAA50570EB1"/>
    <w:rsid w:val="00E63B42"/>
    <w:pPr>
      <w:ind w:left="720"/>
      <w:contextualSpacing/>
    </w:pPr>
    <w:rPr>
      <w:rFonts w:eastAsiaTheme="minorHAnsi"/>
      <w:lang w:eastAsia="en-US"/>
    </w:rPr>
  </w:style>
  <w:style w:type="paragraph" w:customStyle="1" w:styleId="F1EBE82BEE1641C79F0DD3EE82E444A01">
    <w:name w:val="F1EBE82BEE1641C79F0DD3EE82E444A01"/>
    <w:rsid w:val="00E63B42"/>
    <w:pPr>
      <w:ind w:left="720"/>
      <w:contextualSpacing/>
    </w:pPr>
    <w:rPr>
      <w:rFonts w:eastAsiaTheme="minorHAnsi"/>
      <w:lang w:eastAsia="en-US"/>
    </w:rPr>
  </w:style>
  <w:style w:type="paragraph" w:customStyle="1" w:styleId="3DBC83F3AFA54245A5CDD42D2FFD75B3">
    <w:name w:val="3DBC83F3AFA54245A5CDD42D2FFD75B3"/>
    <w:rsid w:val="00E63B42"/>
    <w:rPr>
      <w:rFonts w:eastAsiaTheme="minorHAnsi"/>
      <w:lang w:eastAsia="en-US"/>
    </w:rPr>
  </w:style>
  <w:style w:type="paragraph" w:customStyle="1" w:styleId="92744FBC6D97465ABC8568947B4EBCD3">
    <w:name w:val="92744FBC6D97465ABC8568947B4EBCD3"/>
    <w:rsid w:val="00E63B42"/>
    <w:rPr>
      <w:rFonts w:eastAsiaTheme="minorHAnsi"/>
      <w:lang w:eastAsia="en-US"/>
    </w:rPr>
  </w:style>
  <w:style w:type="paragraph" w:customStyle="1" w:styleId="D23B39F5BF78483D872959208477A7AA">
    <w:name w:val="D23B39F5BF78483D872959208477A7AA"/>
    <w:rsid w:val="00E63B42"/>
    <w:pPr>
      <w:ind w:left="720"/>
      <w:contextualSpacing/>
    </w:pPr>
    <w:rPr>
      <w:rFonts w:eastAsiaTheme="minorHAnsi"/>
      <w:lang w:eastAsia="en-US"/>
    </w:rPr>
  </w:style>
  <w:style w:type="paragraph" w:customStyle="1" w:styleId="2CEF1B0FE1E5461DBAD72CFBFCA67E97">
    <w:name w:val="2CEF1B0FE1E5461DBAD72CFBFCA67E97"/>
    <w:rsid w:val="00E63B42"/>
    <w:pPr>
      <w:ind w:left="720"/>
      <w:contextualSpacing/>
    </w:pPr>
    <w:rPr>
      <w:rFonts w:eastAsiaTheme="minorHAnsi"/>
      <w:lang w:eastAsia="en-US"/>
    </w:rPr>
  </w:style>
  <w:style w:type="paragraph" w:customStyle="1" w:styleId="97294AED0D7445BABE1F28E243325510">
    <w:name w:val="97294AED0D7445BABE1F28E243325510"/>
    <w:rsid w:val="00E63B42"/>
    <w:rPr>
      <w:rFonts w:eastAsiaTheme="minorHAnsi"/>
      <w:lang w:eastAsia="en-US"/>
    </w:rPr>
  </w:style>
  <w:style w:type="paragraph" w:customStyle="1" w:styleId="C39D1B8E371146AF82C8C47F248AA363">
    <w:name w:val="C39D1B8E371146AF82C8C47F248AA363"/>
    <w:rsid w:val="00951B3D"/>
  </w:style>
  <w:style w:type="paragraph" w:customStyle="1" w:styleId="0F7CBE7E6DE34B36A2EA0D784C4D558E">
    <w:name w:val="0F7CBE7E6DE34B36A2EA0D784C4D558E"/>
    <w:rsid w:val="00951B3D"/>
  </w:style>
  <w:style w:type="paragraph" w:customStyle="1" w:styleId="4C3A958C777C4BEF9322FC24BB6A349C4">
    <w:name w:val="4C3A958C777C4BEF9322FC24BB6A349C4"/>
    <w:rsid w:val="00951B3D"/>
    <w:rPr>
      <w:rFonts w:eastAsiaTheme="minorHAnsi"/>
      <w:lang w:eastAsia="en-US"/>
    </w:rPr>
  </w:style>
  <w:style w:type="paragraph" w:customStyle="1" w:styleId="4CC5823E695146D59CF6116ADDDB919D4">
    <w:name w:val="4CC5823E695146D59CF6116ADDDB919D4"/>
    <w:rsid w:val="00951B3D"/>
    <w:rPr>
      <w:rFonts w:eastAsiaTheme="minorHAnsi"/>
      <w:lang w:eastAsia="en-US"/>
    </w:rPr>
  </w:style>
  <w:style w:type="paragraph" w:customStyle="1" w:styleId="0F7CBE7E6DE34B36A2EA0D784C4D558E1">
    <w:name w:val="0F7CBE7E6DE34B36A2EA0D784C4D558E1"/>
    <w:rsid w:val="00951B3D"/>
    <w:rPr>
      <w:rFonts w:eastAsiaTheme="minorHAnsi"/>
      <w:lang w:eastAsia="en-US"/>
    </w:rPr>
  </w:style>
  <w:style w:type="paragraph" w:customStyle="1" w:styleId="C39D1B8E371146AF82C8C47F248AA3631">
    <w:name w:val="C39D1B8E371146AF82C8C47F248AA3631"/>
    <w:rsid w:val="00951B3D"/>
    <w:rPr>
      <w:rFonts w:eastAsiaTheme="minorHAnsi"/>
      <w:lang w:eastAsia="en-US"/>
    </w:rPr>
  </w:style>
  <w:style w:type="paragraph" w:customStyle="1" w:styleId="40BFADC037F94FDAAD95BFF7AFA947772">
    <w:name w:val="40BFADC037F94FDAAD95BFF7AFA947772"/>
    <w:rsid w:val="00951B3D"/>
    <w:rPr>
      <w:rFonts w:eastAsiaTheme="minorHAnsi"/>
      <w:lang w:eastAsia="en-US"/>
    </w:rPr>
  </w:style>
  <w:style w:type="paragraph" w:customStyle="1" w:styleId="1E3598A36A2F4675B4687FEC2EA792D22">
    <w:name w:val="1E3598A36A2F4675B4687FEC2EA792D22"/>
    <w:rsid w:val="00951B3D"/>
    <w:pPr>
      <w:ind w:left="720"/>
      <w:contextualSpacing/>
    </w:pPr>
    <w:rPr>
      <w:rFonts w:eastAsiaTheme="minorHAnsi"/>
      <w:lang w:eastAsia="en-US"/>
    </w:rPr>
  </w:style>
  <w:style w:type="paragraph" w:customStyle="1" w:styleId="47D789F3540F4E68A7BF3DAAA50570EB2">
    <w:name w:val="47D789F3540F4E68A7BF3DAAA50570EB2"/>
    <w:rsid w:val="00951B3D"/>
    <w:pPr>
      <w:ind w:left="720"/>
      <w:contextualSpacing/>
    </w:pPr>
    <w:rPr>
      <w:rFonts w:eastAsiaTheme="minorHAnsi"/>
      <w:lang w:eastAsia="en-US"/>
    </w:rPr>
  </w:style>
  <w:style w:type="paragraph" w:customStyle="1" w:styleId="F1EBE82BEE1641C79F0DD3EE82E444A02">
    <w:name w:val="F1EBE82BEE1641C79F0DD3EE82E444A02"/>
    <w:rsid w:val="00951B3D"/>
    <w:pPr>
      <w:ind w:left="720"/>
      <w:contextualSpacing/>
    </w:pPr>
    <w:rPr>
      <w:rFonts w:eastAsiaTheme="minorHAnsi"/>
      <w:lang w:eastAsia="en-US"/>
    </w:rPr>
  </w:style>
  <w:style w:type="paragraph" w:customStyle="1" w:styleId="3DBC83F3AFA54245A5CDD42D2FFD75B31">
    <w:name w:val="3DBC83F3AFA54245A5CDD42D2FFD75B31"/>
    <w:rsid w:val="00951B3D"/>
    <w:rPr>
      <w:rFonts w:eastAsiaTheme="minorHAnsi"/>
      <w:lang w:eastAsia="en-US"/>
    </w:rPr>
  </w:style>
  <w:style w:type="paragraph" w:customStyle="1" w:styleId="92744FBC6D97465ABC8568947B4EBCD31">
    <w:name w:val="92744FBC6D97465ABC8568947B4EBCD31"/>
    <w:rsid w:val="00951B3D"/>
    <w:rPr>
      <w:rFonts w:eastAsiaTheme="minorHAnsi"/>
      <w:lang w:eastAsia="en-US"/>
    </w:rPr>
  </w:style>
  <w:style w:type="paragraph" w:customStyle="1" w:styleId="D23B39F5BF78483D872959208477A7AA1">
    <w:name w:val="D23B39F5BF78483D872959208477A7AA1"/>
    <w:rsid w:val="00951B3D"/>
    <w:pPr>
      <w:ind w:left="720"/>
      <w:contextualSpacing/>
    </w:pPr>
    <w:rPr>
      <w:rFonts w:eastAsiaTheme="minorHAnsi"/>
      <w:lang w:eastAsia="en-US"/>
    </w:rPr>
  </w:style>
  <w:style w:type="paragraph" w:customStyle="1" w:styleId="2CEF1B0FE1E5461DBAD72CFBFCA67E971">
    <w:name w:val="2CEF1B0FE1E5461DBAD72CFBFCA67E971"/>
    <w:rsid w:val="00951B3D"/>
    <w:pPr>
      <w:ind w:left="720"/>
      <w:contextualSpacing/>
    </w:pPr>
    <w:rPr>
      <w:rFonts w:eastAsiaTheme="minorHAnsi"/>
      <w:lang w:eastAsia="en-US"/>
    </w:rPr>
  </w:style>
  <w:style w:type="paragraph" w:customStyle="1" w:styleId="97294AED0D7445BABE1F28E2433255101">
    <w:name w:val="97294AED0D7445BABE1F28E2433255101"/>
    <w:rsid w:val="00951B3D"/>
    <w:rPr>
      <w:rFonts w:eastAsiaTheme="minorHAnsi"/>
      <w:lang w:eastAsia="en-US"/>
    </w:rPr>
  </w:style>
  <w:style w:type="paragraph" w:customStyle="1" w:styleId="4C3A958C777C4BEF9322FC24BB6A349C5">
    <w:name w:val="4C3A958C777C4BEF9322FC24BB6A349C5"/>
    <w:rsid w:val="00C365F1"/>
    <w:rPr>
      <w:rFonts w:eastAsiaTheme="minorHAnsi"/>
      <w:lang w:eastAsia="en-US"/>
    </w:rPr>
  </w:style>
  <w:style w:type="paragraph" w:customStyle="1" w:styleId="4CC5823E695146D59CF6116ADDDB919D5">
    <w:name w:val="4CC5823E695146D59CF6116ADDDB919D5"/>
    <w:rsid w:val="00C365F1"/>
    <w:rPr>
      <w:rFonts w:eastAsiaTheme="minorHAnsi"/>
      <w:lang w:eastAsia="en-US"/>
    </w:rPr>
  </w:style>
  <w:style w:type="paragraph" w:customStyle="1" w:styleId="0F7CBE7E6DE34B36A2EA0D784C4D558E2">
    <w:name w:val="0F7CBE7E6DE34B36A2EA0D784C4D558E2"/>
    <w:rsid w:val="00C365F1"/>
    <w:rPr>
      <w:rFonts w:eastAsiaTheme="minorHAnsi"/>
      <w:lang w:eastAsia="en-US"/>
    </w:rPr>
  </w:style>
  <w:style w:type="paragraph" w:customStyle="1" w:styleId="C39D1B8E371146AF82C8C47F248AA3632">
    <w:name w:val="C39D1B8E371146AF82C8C47F248AA3632"/>
    <w:rsid w:val="00C365F1"/>
    <w:rPr>
      <w:rFonts w:eastAsiaTheme="minorHAnsi"/>
      <w:lang w:eastAsia="en-US"/>
    </w:rPr>
  </w:style>
  <w:style w:type="paragraph" w:customStyle="1" w:styleId="40BFADC037F94FDAAD95BFF7AFA947773">
    <w:name w:val="40BFADC037F94FDAAD95BFF7AFA947773"/>
    <w:rsid w:val="00C365F1"/>
    <w:rPr>
      <w:rFonts w:eastAsiaTheme="minorHAnsi"/>
      <w:lang w:eastAsia="en-US"/>
    </w:rPr>
  </w:style>
  <w:style w:type="paragraph" w:customStyle="1" w:styleId="1E3598A36A2F4675B4687FEC2EA792D23">
    <w:name w:val="1E3598A36A2F4675B4687FEC2EA792D23"/>
    <w:rsid w:val="00C365F1"/>
    <w:pPr>
      <w:ind w:left="720"/>
      <w:contextualSpacing/>
    </w:pPr>
    <w:rPr>
      <w:rFonts w:eastAsiaTheme="minorHAnsi"/>
      <w:lang w:eastAsia="en-US"/>
    </w:rPr>
  </w:style>
  <w:style w:type="paragraph" w:customStyle="1" w:styleId="47D789F3540F4E68A7BF3DAAA50570EB3">
    <w:name w:val="47D789F3540F4E68A7BF3DAAA50570EB3"/>
    <w:rsid w:val="00C365F1"/>
    <w:pPr>
      <w:ind w:left="720"/>
      <w:contextualSpacing/>
    </w:pPr>
    <w:rPr>
      <w:rFonts w:eastAsiaTheme="minorHAnsi"/>
      <w:lang w:eastAsia="en-US"/>
    </w:rPr>
  </w:style>
  <w:style w:type="paragraph" w:customStyle="1" w:styleId="F1EBE82BEE1641C79F0DD3EE82E444A03">
    <w:name w:val="F1EBE82BEE1641C79F0DD3EE82E444A03"/>
    <w:rsid w:val="00C365F1"/>
    <w:pPr>
      <w:ind w:left="720"/>
      <w:contextualSpacing/>
    </w:pPr>
    <w:rPr>
      <w:rFonts w:eastAsiaTheme="minorHAnsi"/>
      <w:lang w:eastAsia="en-US"/>
    </w:rPr>
  </w:style>
  <w:style w:type="paragraph" w:customStyle="1" w:styleId="3DBC83F3AFA54245A5CDD42D2FFD75B32">
    <w:name w:val="3DBC83F3AFA54245A5CDD42D2FFD75B32"/>
    <w:rsid w:val="00C365F1"/>
    <w:rPr>
      <w:rFonts w:eastAsiaTheme="minorHAnsi"/>
      <w:lang w:eastAsia="en-US"/>
    </w:rPr>
  </w:style>
  <w:style w:type="paragraph" w:customStyle="1" w:styleId="92744FBC6D97465ABC8568947B4EBCD32">
    <w:name w:val="92744FBC6D97465ABC8568947B4EBCD32"/>
    <w:rsid w:val="00C365F1"/>
    <w:rPr>
      <w:rFonts w:eastAsiaTheme="minorHAnsi"/>
      <w:lang w:eastAsia="en-US"/>
    </w:rPr>
  </w:style>
  <w:style w:type="paragraph" w:customStyle="1" w:styleId="D23B39F5BF78483D872959208477A7AA2">
    <w:name w:val="D23B39F5BF78483D872959208477A7AA2"/>
    <w:rsid w:val="00C365F1"/>
    <w:pPr>
      <w:ind w:left="720"/>
      <w:contextualSpacing/>
    </w:pPr>
    <w:rPr>
      <w:rFonts w:eastAsiaTheme="minorHAnsi"/>
      <w:lang w:eastAsia="en-US"/>
    </w:rPr>
  </w:style>
  <w:style w:type="paragraph" w:customStyle="1" w:styleId="2CEF1B0FE1E5461DBAD72CFBFCA67E972">
    <w:name w:val="2CEF1B0FE1E5461DBAD72CFBFCA67E972"/>
    <w:rsid w:val="00C365F1"/>
    <w:pPr>
      <w:ind w:left="720"/>
      <w:contextualSpacing/>
    </w:pPr>
    <w:rPr>
      <w:rFonts w:eastAsiaTheme="minorHAnsi"/>
      <w:lang w:eastAsia="en-US"/>
    </w:rPr>
  </w:style>
  <w:style w:type="paragraph" w:customStyle="1" w:styleId="97294AED0D7445BABE1F28E2433255102">
    <w:name w:val="97294AED0D7445BABE1F28E2433255102"/>
    <w:rsid w:val="00C365F1"/>
    <w:rPr>
      <w:rFonts w:eastAsiaTheme="minorHAnsi"/>
      <w:lang w:eastAsia="en-US"/>
    </w:rPr>
  </w:style>
  <w:style w:type="paragraph" w:customStyle="1" w:styleId="25CE1928E1D440CBB68A63D53529A2F9">
    <w:name w:val="25CE1928E1D440CBB68A63D53529A2F9"/>
    <w:rsid w:val="00C365F1"/>
    <w:rPr>
      <w:rFonts w:eastAsiaTheme="minorHAnsi"/>
      <w:lang w:eastAsia="en-US"/>
    </w:rPr>
  </w:style>
  <w:style w:type="paragraph" w:customStyle="1" w:styleId="D02E8C85F0154B108B926E70730DECF2">
    <w:name w:val="D02E8C85F0154B108B926E70730DECF2"/>
    <w:rsid w:val="00C365F1"/>
    <w:rPr>
      <w:rFonts w:eastAsiaTheme="minorHAnsi"/>
      <w:lang w:eastAsia="en-US"/>
    </w:rPr>
  </w:style>
  <w:style w:type="paragraph" w:customStyle="1" w:styleId="BD09111729E54F4CB8A34E9DAB5AE8E4">
    <w:name w:val="BD09111729E54F4CB8A34E9DAB5AE8E4"/>
    <w:rsid w:val="00C365F1"/>
    <w:rPr>
      <w:rFonts w:eastAsiaTheme="minorHAnsi"/>
      <w:lang w:eastAsia="en-US"/>
    </w:rPr>
  </w:style>
  <w:style w:type="paragraph" w:customStyle="1" w:styleId="4C3A958C777C4BEF9322FC24BB6A349C6">
    <w:name w:val="4C3A958C777C4BEF9322FC24BB6A349C6"/>
    <w:rsid w:val="00C365F1"/>
    <w:rPr>
      <w:rFonts w:eastAsiaTheme="minorHAnsi"/>
      <w:lang w:eastAsia="en-US"/>
    </w:rPr>
  </w:style>
  <w:style w:type="paragraph" w:customStyle="1" w:styleId="4CC5823E695146D59CF6116ADDDB919D6">
    <w:name w:val="4CC5823E695146D59CF6116ADDDB919D6"/>
    <w:rsid w:val="00C365F1"/>
    <w:rPr>
      <w:rFonts w:eastAsiaTheme="minorHAnsi"/>
      <w:lang w:eastAsia="en-US"/>
    </w:rPr>
  </w:style>
  <w:style w:type="paragraph" w:customStyle="1" w:styleId="0F7CBE7E6DE34B36A2EA0D784C4D558E3">
    <w:name w:val="0F7CBE7E6DE34B36A2EA0D784C4D558E3"/>
    <w:rsid w:val="00C365F1"/>
    <w:rPr>
      <w:rFonts w:eastAsiaTheme="minorHAnsi"/>
      <w:lang w:eastAsia="en-US"/>
    </w:rPr>
  </w:style>
  <w:style w:type="paragraph" w:customStyle="1" w:styleId="C39D1B8E371146AF82C8C47F248AA3633">
    <w:name w:val="C39D1B8E371146AF82C8C47F248AA3633"/>
    <w:rsid w:val="00C365F1"/>
    <w:rPr>
      <w:rFonts w:eastAsiaTheme="minorHAnsi"/>
      <w:lang w:eastAsia="en-US"/>
    </w:rPr>
  </w:style>
  <w:style w:type="paragraph" w:customStyle="1" w:styleId="40BFADC037F94FDAAD95BFF7AFA947774">
    <w:name w:val="40BFADC037F94FDAAD95BFF7AFA947774"/>
    <w:rsid w:val="00C365F1"/>
    <w:rPr>
      <w:rFonts w:eastAsiaTheme="minorHAnsi"/>
      <w:lang w:eastAsia="en-US"/>
    </w:rPr>
  </w:style>
  <w:style w:type="paragraph" w:customStyle="1" w:styleId="1E3598A36A2F4675B4687FEC2EA792D24">
    <w:name w:val="1E3598A36A2F4675B4687FEC2EA792D24"/>
    <w:rsid w:val="00C365F1"/>
    <w:pPr>
      <w:ind w:left="720"/>
      <w:contextualSpacing/>
    </w:pPr>
    <w:rPr>
      <w:rFonts w:eastAsiaTheme="minorHAnsi"/>
      <w:lang w:eastAsia="en-US"/>
    </w:rPr>
  </w:style>
  <w:style w:type="paragraph" w:customStyle="1" w:styleId="47D789F3540F4E68A7BF3DAAA50570EB4">
    <w:name w:val="47D789F3540F4E68A7BF3DAAA50570EB4"/>
    <w:rsid w:val="00C365F1"/>
    <w:pPr>
      <w:ind w:left="720"/>
      <w:contextualSpacing/>
    </w:pPr>
    <w:rPr>
      <w:rFonts w:eastAsiaTheme="minorHAnsi"/>
      <w:lang w:eastAsia="en-US"/>
    </w:rPr>
  </w:style>
  <w:style w:type="paragraph" w:customStyle="1" w:styleId="F1EBE82BEE1641C79F0DD3EE82E444A04">
    <w:name w:val="F1EBE82BEE1641C79F0DD3EE82E444A04"/>
    <w:rsid w:val="00C365F1"/>
    <w:pPr>
      <w:ind w:left="720"/>
      <w:contextualSpacing/>
    </w:pPr>
    <w:rPr>
      <w:rFonts w:eastAsiaTheme="minorHAnsi"/>
      <w:lang w:eastAsia="en-US"/>
    </w:rPr>
  </w:style>
  <w:style w:type="paragraph" w:customStyle="1" w:styleId="3DBC83F3AFA54245A5CDD42D2FFD75B33">
    <w:name w:val="3DBC83F3AFA54245A5CDD42D2FFD75B33"/>
    <w:rsid w:val="00C365F1"/>
    <w:rPr>
      <w:rFonts w:eastAsiaTheme="minorHAnsi"/>
      <w:lang w:eastAsia="en-US"/>
    </w:rPr>
  </w:style>
  <w:style w:type="paragraph" w:customStyle="1" w:styleId="92744FBC6D97465ABC8568947B4EBCD33">
    <w:name w:val="92744FBC6D97465ABC8568947B4EBCD33"/>
    <w:rsid w:val="00C365F1"/>
    <w:rPr>
      <w:rFonts w:eastAsiaTheme="minorHAnsi"/>
      <w:lang w:eastAsia="en-US"/>
    </w:rPr>
  </w:style>
  <w:style w:type="paragraph" w:customStyle="1" w:styleId="D23B39F5BF78483D872959208477A7AA3">
    <w:name w:val="D23B39F5BF78483D872959208477A7AA3"/>
    <w:rsid w:val="00C365F1"/>
    <w:pPr>
      <w:ind w:left="720"/>
      <w:contextualSpacing/>
    </w:pPr>
    <w:rPr>
      <w:rFonts w:eastAsiaTheme="minorHAnsi"/>
      <w:lang w:eastAsia="en-US"/>
    </w:rPr>
  </w:style>
  <w:style w:type="paragraph" w:customStyle="1" w:styleId="2CEF1B0FE1E5461DBAD72CFBFCA67E973">
    <w:name w:val="2CEF1B0FE1E5461DBAD72CFBFCA67E973"/>
    <w:rsid w:val="00C365F1"/>
    <w:pPr>
      <w:ind w:left="720"/>
      <w:contextualSpacing/>
    </w:pPr>
    <w:rPr>
      <w:rFonts w:eastAsiaTheme="minorHAnsi"/>
      <w:lang w:eastAsia="en-US"/>
    </w:rPr>
  </w:style>
  <w:style w:type="paragraph" w:customStyle="1" w:styleId="97294AED0D7445BABE1F28E2433255103">
    <w:name w:val="97294AED0D7445BABE1F28E2433255103"/>
    <w:rsid w:val="00C365F1"/>
    <w:rPr>
      <w:rFonts w:eastAsiaTheme="minorHAnsi"/>
      <w:lang w:eastAsia="en-US"/>
    </w:rPr>
  </w:style>
  <w:style w:type="paragraph" w:customStyle="1" w:styleId="25CE1928E1D440CBB68A63D53529A2F91">
    <w:name w:val="25CE1928E1D440CBB68A63D53529A2F91"/>
    <w:rsid w:val="00C365F1"/>
    <w:rPr>
      <w:rFonts w:eastAsiaTheme="minorHAnsi"/>
      <w:lang w:eastAsia="en-US"/>
    </w:rPr>
  </w:style>
  <w:style w:type="paragraph" w:customStyle="1" w:styleId="D02E8C85F0154B108B926E70730DECF21">
    <w:name w:val="D02E8C85F0154B108B926E70730DECF21"/>
    <w:rsid w:val="00C365F1"/>
    <w:rPr>
      <w:rFonts w:eastAsiaTheme="minorHAnsi"/>
      <w:lang w:eastAsia="en-US"/>
    </w:rPr>
  </w:style>
  <w:style w:type="paragraph" w:customStyle="1" w:styleId="BD09111729E54F4CB8A34E9DAB5AE8E41">
    <w:name w:val="BD09111729E54F4CB8A34E9DAB5AE8E41"/>
    <w:rsid w:val="00C365F1"/>
    <w:rPr>
      <w:rFonts w:eastAsiaTheme="minorHAnsi"/>
      <w:lang w:eastAsia="en-US"/>
    </w:rPr>
  </w:style>
  <w:style w:type="paragraph" w:customStyle="1" w:styleId="4C3A958C777C4BEF9322FC24BB6A349C7">
    <w:name w:val="4C3A958C777C4BEF9322FC24BB6A349C7"/>
    <w:rsid w:val="00C365F1"/>
    <w:rPr>
      <w:rFonts w:eastAsiaTheme="minorHAnsi"/>
      <w:lang w:eastAsia="en-US"/>
    </w:rPr>
  </w:style>
  <w:style w:type="paragraph" w:customStyle="1" w:styleId="4CC5823E695146D59CF6116ADDDB919D7">
    <w:name w:val="4CC5823E695146D59CF6116ADDDB919D7"/>
    <w:rsid w:val="00C365F1"/>
    <w:rPr>
      <w:rFonts w:eastAsiaTheme="minorHAnsi"/>
      <w:lang w:eastAsia="en-US"/>
    </w:rPr>
  </w:style>
  <w:style w:type="paragraph" w:customStyle="1" w:styleId="0F7CBE7E6DE34B36A2EA0D784C4D558E4">
    <w:name w:val="0F7CBE7E6DE34B36A2EA0D784C4D558E4"/>
    <w:rsid w:val="00C365F1"/>
    <w:rPr>
      <w:rFonts w:eastAsiaTheme="minorHAnsi"/>
      <w:lang w:eastAsia="en-US"/>
    </w:rPr>
  </w:style>
  <w:style w:type="paragraph" w:customStyle="1" w:styleId="C39D1B8E371146AF82C8C47F248AA3634">
    <w:name w:val="C39D1B8E371146AF82C8C47F248AA3634"/>
    <w:rsid w:val="00C365F1"/>
    <w:rPr>
      <w:rFonts w:eastAsiaTheme="minorHAnsi"/>
      <w:lang w:eastAsia="en-US"/>
    </w:rPr>
  </w:style>
  <w:style w:type="paragraph" w:customStyle="1" w:styleId="40BFADC037F94FDAAD95BFF7AFA947775">
    <w:name w:val="40BFADC037F94FDAAD95BFF7AFA947775"/>
    <w:rsid w:val="00C365F1"/>
    <w:rPr>
      <w:rFonts w:eastAsiaTheme="minorHAnsi"/>
      <w:lang w:eastAsia="en-US"/>
    </w:rPr>
  </w:style>
  <w:style w:type="paragraph" w:customStyle="1" w:styleId="1E3598A36A2F4675B4687FEC2EA792D25">
    <w:name w:val="1E3598A36A2F4675B4687FEC2EA792D25"/>
    <w:rsid w:val="00C365F1"/>
    <w:pPr>
      <w:ind w:left="720"/>
      <w:contextualSpacing/>
    </w:pPr>
    <w:rPr>
      <w:rFonts w:eastAsiaTheme="minorHAnsi"/>
      <w:lang w:eastAsia="en-US"/>
    </w:rPr>
  </w:style>
  <w:style w:type="paragraph" w:customStyle="1" w:styleId="47D789F3540F4E68A7BF3DAAA50570EB5">
    <w:name w:val="47D789F3540F4E68A7BF3DAAA50570EB5"/>
    <w:rsid w:val="00C365F1"/>
    <w:pPr>
      <w:ind w:left="720"/>
      <w:contextualSpacing/>
    </w:pPr>
    <w:rPr>
      <w:rFonts w:eastAsiaTheme="minorHAnsi"/>
      <w:lang w:eastAsia="en-US"/>
    </w:rPr>
  </w:style>
  <w:style w:type="paragraph" w:customStyle="1" w:styleId="F1EBE82BEE1641C79F0DD3EE82E444A05">
    <w:name w:val="F1EBE82BEE1641C79F0DD3EE82E444A05"/>
    <w:rsid w:val="00C365F1"/>
    <w:pPr>
      <w:ind w:left="720"/>
      <w:contextualSpacing/>
    </w:pPr>
    <w:rPr>
      <w:rFonts w:eastAsiaTheme="minorHAnsi"/>
      <w:lang w:eastAsia="en-US"/>
    </w:rPr>
  </w:style>
  <w:style w:type="paragraph" w:customStyle="1" w:styleId="3DBC83F3AFA54245A5CDD42D2FFD75B34">
    <w:name w:val="3DBC83F3AFA54245A5CDD42D2FFD75B34"/>
    <w:rsid w:val="00C365F1"/>
    <w:rPr>
      <w:rFonts w:eastAsiaTheme="minorHAnsi"/>
      <w:lang w:eastAsia="en-US"/>
    </w:rPr>
  </w:style>
  <w:style w:type="paragraph" w:customStyle="1" w:styleId="92744FBC6D97465ABC8568947B4EBCD34">
    <w:name w:val="92744FBC6D97465ABC8568947B4EBCD34"/>
    <w:rsid w:val="00C365F1"/>
    <w:rPr>
      <w:rFonts w:eastAsiaTheme="minorHAnsi"/>
      <w:lang w:eastAsia="en-US"/>
    </w:rPr>
  </w:style>
  <w:style w:type="paragraph" w:customStyle="1" w:styleId="D23B39F5BF78483D872959208477A7AA4">
    <w:name w:val="D23B39F5BF78483D872959208477A7AA4"/>
    <w:rsid w:val="00C365F1"/>
    <w:pPr>
      <w:ind w:left="720"/>
      <w:contextualSpacing/>
    </w:pPr>
    <w:rPr>
      <w:rFonts w:eastAsiaTheme="minorHAnsi"/>
      <w:lang w:eastAsia="en-US"/>
    </w:rPr>
  </w:style>
  <w:style w:type="paragraph" w:customStyle="1" w:styleId="2CEF1B0FE1E5461DBAD72CFBFCA67E974">
    <w:name w:val="2CEF1B0FE1E5461DBAD72CFBFCA67E974"/>
    <w:rsid w:val="00C365F1"/>
    <w:pPr>
      <w:ind w:left="720"/>
      <w:contextualSpacing/>
    </w:pPr>
    <w:rPr>
      <w:rFonts w:eastAsiaTheme="minorHAnsi"/>
      <w:lang w:eastAsia="en-US"/>
    </w:rPr>
  </w:style>
  <w:style w:type="paragraph" w:customStyle="1" w:styleId="97294AED0D7445BABE1F28E2433255104">
    <w:name w:val="97294AED0D7445BABE1F28E2433255104"/>
    <w:rsid w:val="00C365F1"/>
    <w:rPr>
      <w:rFonts w:eastAsiaTheme="minorHAnsi"/>
      <w:lang w:eastAsia="en-US"/>
    </w:rPr>
  </w:style>
  <w:style w:type="paragraph" w:customStyle="1" w:styleId="25CE1928E1D440CBB68A63D53529A2F92">
    <w:name w:val="25CE1928E1D440CBB68A63D53529A2F92"/>
    <w:rsid w:val="00C365F1"/>
    <w:rPr>
      <w:rFonts w:eastAsiaTheme="minorHAnsi"/>
      <w:lang w:eastAsia="en-US"/>
    </w:rPr>
  </w:style>
  <w:style w:type="paragraph" w:customStyle="1" w:styleId="D02E8C85F0154B108B926E70730DECF22">
    <w:name w:val="D02E8C85F0154B108B926E70730DECF22"/>
    <w:rsid w:val="00C365F1"/>
    <w:rPr>
      <w:rFonts w:eastAsiaTheme="minorHAnsi"/>
      <w:lang w:eastAsia="en-US"/>
    </w:rPr>
  </w:style>
  <w:style w:type="paragraph" w:customStyle="1" w:styleId="BD09111729E54F4CB8A34E9DAB5AE8E42">
    <w:name w:val="BD09111729E54F4CB8A34E9DAB5AE8E42"/>
    <w:rsid w:val="00C365F1"/>
    <w:rPr>
      <w:rFonts w:eastAsiaTheme="minorHAnsi"/>
      <w:lang w:eastAsia="en-US"/>
    </w:rPr>
  </w:style>
  <w:style w:type="paragraph" w:customStyle="1" w:styleId="4C3A958C777C4BEF9322FC24BB6A349C8">
    <w:name w:val="4C3A958C777C4BEF9322FC24BB6A349C8"/>
    <w:rsid w:val="00C365F1"/>
    <w:rPr>
      <w:rFonts w:eastAsiaTheme="minorHAnsi"/>
      <w:lang w:eastAsia="en-US"/>
    </w:rPr>
  </w:style>
  <w:style w:type="paragraph" w:customStyle="1" w:styleId="4CC5823E695146D59CF6116ADDDB919D8">
    <w:name w:val="4CC5823E695146D59CF6116ADDDB919D8"/>
    <w:rsid w:val="00C365F1"/>
    <w:rPr>
      <w:rFonts w:eastAsiaTheme="minorHAnsi"/>
      <w:lang w:eastAsia="en-US"/>
    </w:rPr>
  </w:style>
  <w:style w:type="paragraph" w:customStyle="1" w:styleId="0F7CBE7E6DE34B36A2EA0D784C4D558E5">
    <w:name w:val="0F7CBE7E6DE34B36A2EA0D784C4D558E5"/>
    <w:rsid w:val="00C365F1"/>
    <w:rPr>
      <w:rFonts w:eastAsiaTheme="minorHAnsi"/>
      <w:lang w:eastAsia="en-US"/>
    </w:rPr>
  </w:style>
  <w:style w:type="paragraph" w:customStyle="1" w:styleId="C39D1B8E371146AF82C8C47F248AA3635">
    <w:name w:val="C39D1B8E371146AF82C8C47F248AA3635"/>
    <w:rsid w:val="00C365F1"/>
    <w:rPr>
      <w:rFonts w:eastAsiaTheme="minorHAnsi"/>
      <w:lang w:eastAsia="en-US"/>
    </w:rPr>
  </w:style>
  <w:style w:type="paragraph" w:customStyle="1" w:styleId="40BFADC037F94FDAAD95BFF7AFA947776">
    <w:name w:val="40BFADC037F94FDAAD95BFF7AFA947776"/>
    <w:rsid w:val="00C365F1"/>
    <w:rPr>
      <w:rFonts w:eastAsiaTheme="minorHAnsi"/>
      <w:lang w:eastAsia="en-US"/>
    </w:rPr>
  </w:style>
  <w:style w:type="paragraph" w:customStyle="1" w:styleId="1E3598A36A2F4675B4687FEC2EA792D26">
    <w:name w:val="1E3598A36A2F4675B4687FEC2EA792D26"/>
    <w:rsid w:val="00C365F1"/>
    <w:pPr>
      <w:ind w:left="720"/>
      <w:contextualSpacing/>
    </w:pPr>
    <w:rPr>
      <w:rFonts w:eastAsiaTheme="minorHAnsi"/>
      <w:lang w:eastAsia="en-US"/>
    </w:rPr>
  </w:style>
  <w:style w:type="paragraph" w:customStyle="1" w:styleId="47D789F3540F4E68A7BF3DAAA50570EB6">
    <w:name w:val="47D789F3540F4E68A7BF3DAAA50570EB6"/>
    <w:rsid w:val="00C365F1"/>
    <w:pPr>
      <w:ind w:left="720"/>
      <w:contextualSpacing/>
    </w:pPr>
    <w:rPr>
      <w:rFonts w:eastAsiaTheme="minorHAnsi"/>
      <w:lang w:eastAsia="en-US"/>
    </w:rPr>
  </w:style>
  <w:style w:type="paragraph" w:customStyle="1" w:styleId="F1EBE82BEE1641C79F0DD3EE82E444A06">
    <w:name w:val="F1EBE82BEE1641C79F0DD3EE82E444A06"/>
    <w:rsid w:val="00C365F1"/>
    <w:pPr>
      <w:ind w:left="720"/>
      <w:contextualSpacing/>
    </w:pPr>
    <w:rPr>
      <w:rFonts w:eastAsiaTheme="minorHAnsi"/>
      <w:lang w:eastAsia="en-US"/>
    </w:rPr>
  </w:style>
  <w:style w:type="paragraph" w:customStyle="1" w:styleId="3DBC83F3AFA54245A5CDD42D2FFD75B35">
    <w:name w:val="3DBC83F3AFA54245A5CDD42D2FFD75B35"/>
    <w:rsid w:val="00C365F1"/>
    <w:rPr>
      <w:rFonts w:eastAsiaTheme="minorHAnsi"/>
      <w:lang w:eastAsia="en-US"/>
    </w:rPr>
  </w:style>
  <w:style w:type="paragraph" w:customStyle="1" w:styleId="92744FBC6D97465ABC8568947B4EBCD35">
    <w:name w:val="92744FBC6D97465ABC8568947B4EBCD35"/>
    <w:rsid w:val="00C365F1"/>
    <w:rPr>
      <w:rFonts w:eastAsiaTheme="minorHAnsi"/>
      <w:lang w:eastAsia="en-US"/>
    </w:rPr>
  </w:style>
  <w:style w:type="paragraph" w:customStyle="1" w:styleId="D23B39F5BF78483D872959208477A7AA5">
    <w:name w:val="D23B39F5BF78483D872959208477A7AA5"/>
    <w:rsid w:val="00C365F1"/>
    <w:pPr>
      <w:ind w:left="720"/>
      <w:contextualSpacing/>
    </w:pPr>
    <w:rPr>
      <w:rFonts w:eastAsiaTheme="minorHAnsi"/>
      <w:lang w:eastAsia="en-US"/>
    </w:rPr>
  </w:style>
  <w:style w:type="paragraph" w:customStyle="1" w:styleId="2CEF1B0FE1E5461DBAD72CFBFCA67E975">
    <w:name w:val="2CEF1B0FE1E5461DBAD72CFBFCA67E975"/>
    <w:rsid w:val="00C365F1"/>
    <w:pPr>
      <w:ind w:left="720"/>
      <w:contextualSpacing/>
    </w:pPr>
    <w:rPr>
      <w:rFonts w:eastAsiaTheme="minorHAnsi"/>
      <w:lang w:eastAsia="en-US"/>
    </w:rPr>
  </w:style>
  <w:style w:type="paragraph" w:customStyle="1" w:styleId="97294AED0D7445BABE1F28E2433255105">
    <w:name w:val="97294AED0D7445BABE1F28E2433255105"/>
    <w:rsid w:val="00C365F1"/>
    <w:rPr>
      <w:rFonts w:eastAsiaTheme="minorHAnsi"/>
      <w:lang w:eastAsia="en-US"/>
    </w:rPr>
  </w:style>
  <w:style w:type="paragraph" w:customStyle="1" w:styleId="25CE1928E1D440CBB68A63D53529A2F93">
    <w:name w:val="25CE1928E1D440CBB68A63D53529A2F93"/>
    <w:rsid w:val="00C365F1"/>
    <w:rPr>
      <w:rFonts w:eastAsiaTheme="minorHAnsi"/>
      <w:lang w:eastAsia="en-US"/>
    </w:rPr>
  </w:style>
  <w:style w:type="paragraph" w:customStyle="1" w:styleId="D02E8C85F0154B108B926E70730DECF23">
    <w:name w:val="D02E8C85F0154B108B926E70730DECF23"/>
    <w:rsid w:val="00C365F1"/>
    <w:rPr>
      <w:rFonts w:eastAsiaTheme="minorHAnsi"/>
      <w:lang w:eastAsia="en-US"/>
    </w:rPr>
  </w:style>
  <w:style w:type="paragraph" w:customStyle="1" w:styleId="BD09111729E54F4CB8A34E9DAB5AE8E43">
    <w:name w:val="BD09111729E54F4CB8A34E9DAB5AE8E43"/>
    <w:rsid w:val="00C365F1"/>
    <w:rPr>
      <w:rFonts w:eastAsiaTheme="minorHAnsi"/>
      <w:lang w:eastAsia="en-US"/>
    </w:rPr>
  </w:style>
  <w:style w:type="paragraph" w:customStyle="1" w:styleId="4C3A958C777C4BEF9322FC24BB6A349C9">
    <w:name w:val="4C3A958C777C4BEF9322FC24BB6A349C9"/>
    <w:rsid w:val="001866B8"/>
    <w:rPr>
      <w:rFonts w:eastAsiaTheme="minorHAnsi"/>
      <w:lang w:eastAsia="en-US"/>
    </w:rPr>
  </w:style>
  <w:style w:type="paragraph" w:customStyle="1" w:styleId="4CC5823E695146D59CF6116ADDDB919D9">
    <w:name w:val="4CC5823E695146D59CF6116ADDDB919D9"/>
    <w:rsid w:val="001866B8"/>
    <w:rPr>
      <w:rFonts w:eastAsiaTheme="minorHAnsi"/>
      <w:lang w:eastAsia="en-US"/>
    </w:rPr>
  </w:style>
  <w:style w:type="paragraph" w:customStyle="1" w:styleId="0F7CBE7E6DE34B36A2EA0D784C4D558E6">
    <w:name w:val="0F7CBE7E6DE34B36A2EA0D784C4D558E6"/>
    <w:rsid w:val="001866B8"/>
    <w:rPr>
      <w:rFonts w:eastAsiaTheme="minorHAnsi"/>
      <w:lang w:eastAsia="en-US"/>
    </w:rPr>
  </w:style>
  <w:style w:type="paragraph" w:customStyle="1" w:styleId="C39D1B8E371146AF82C8C47F248AA3636">
    <w:name w:val="C39D1B8E371146AF82C8C47F248AA3636"/>
    <w:rsid w:val="001866B8"/>
    <w:rPr>
      <w:rFonts w:eastAsiaTheme="minorHAnsi"/>
      <w:lang w:eastAsia="en-US"/>
    </w:rPr>
  </w:style>
  <w:style w:type="paragraph" w:customStyle="1" w:styleId="40BFADC037F94FDAAD95BFF7AFA947777">
    <w:name w:val="40BFADC037F94FDAAD95BFF7AFA947777"/>
    <w:rsid w:val="001866B8"/>
    <w:rPr>
      <w:rFonts w:eastAsiaTheme="minorHAnsi"/>
      <w:lang w:eastAsia="en-US"/>
    </w:rPr>
  </w:style>
  <w:style w:type="paragraph" w:customStyle="1" w:styleId="1E3598A36A2F4675B4687FEC2EA792D27">
    <w:name w:val="1E3598A36A2F4675B4687FEC2EA792D27"/>
    <w:rsid w:val="001866B8"/>
    <w:pPr>
      <w:ind w:left="720"/>
      <w:contextualSpacing/>
    </w:pPr>
    <w:rPr>
      <w:rFonts w:eastAsiaTheme="minorHAnsi"/>
      <w:lang w:eastAsia="en-US"/>
    </w:rPr>
  </w:style>
  <w:style w:type="paragraph" w:customStyle="1" w:styleId="47D789F3540F4E68A7BF3DAAA50570EB7">
    <w:name w:val="47D789F3540F4E68A7BF3DAAA50570EB7"/>
    <w:rsid w:val="001866B8"/>
    <w:pPr>
      <w:ind w:left="720"/>
      <w:contextualSpacing/>
    </w:pPr>
    <w:rPr>
      <w:rFonts w:eastAsiaTheme="minorHAnsi"/>
      <w:lang w:eastAsia="en-US"/>
    </w:rPr>
  </w:style>
  <w:style w:type="paragraph" w:customStyle="1" w:styleId="F1EBE82BEE1641C79F0DD3EE82E444A07">
    <w:name w:val="F1EBE82BEE1641C79F0DD3EE82E444A07"/>
    <w:rsid w:val="001866B8"/>
    <w:pPr>
      <w:ind w:left="720"/>
      <w:contextualSpacing/>
    </w:pPr>
    <w:rPr>
      <w:rFonts w:eastAsiaTheme="minorHAnsi"/>
      <w:lang w:eastAsia="en-US"/>
    </w:rPr>
  </w:style>
  <w:style w:type="paragraph" w:customStyle="1" w:styleId="3DBC83F3AFA54245A5CDD42D2FFD75B36">
    <w:name w:val="3DBC83F3AFA54245A5CDD42D2FFD75B36"/>
    <w:rsid w:val="001866B8"/>
    <w:rPr>
      <w:rFonts w:eastAsiaTheme="minorHAnsi"/>
      <w:lang w:eastAsia="en-US"/>
    </w:rPr>
  </w:style>
  <w:style w:type="paragraph" w:customStyle="1" w:styleId="92744FBC6D97465ABC8568947B4EBCD36">
    <w:name w:val="92744FBC6D97465ABC8568947B4EBCD36"/>
    <w:rsid w:val="001866B8"/>
    <w:rPr>
      <w:rFonts w:eastAsiaTheme="minorHAnsi"/>
      <w:lang w:eastAsia="en-US"/>
    </w:rPr>
  </w:style>
  <w:style w:type="paragraph" w:customStyle="1" w:styleId="D23B39F5BF78483D872959208477A7AA6">
    <w:name w:val="D23B39F5BF78483D872959208477A7AA6"/>
    <w:rsid w:val="001866B8"/>
    <w:pPr>
      <w:ind w:left="720"/>
      <w:contextualSpacing/>
    </w:pPr>
    <w:rPr>
      <w:rFonts w:eastAsiaTheme="minorHAnsi"/>
      <w:lang w:eastAsia="en-US"/>
    </w:rPr>
  </w:style>
  <w:style w:type="paragraph" w:customStyle="1" w:styleId="2CEF1B0FE1E5461DBAD72CFBFCA67E976">
    <w:name w:val="2CEF1B0FE1E5461DBAD72CFBFCA67E976"/>
    <w:rsid w:val="001866B8"/>
    <w:pPr>
      <w:ind w:left="720"/>
      <w:contextualSpacing/>
    </w:pPr>
    <w:rPr>
      <w:rFonts w:eastAsiaTheme="minorHAnsi"/>
      <w:lang w:eastAsia="en-US"/>
    </w:rPr>
  </w:style>
  <w:style w:type="paragraph" w:customStyle="1" w:styleId="97294AED0D7445BABE1F28E2433255106">
    <w:name w:val="97294AED0D7445BABE1F28E2433255106"/>
    <w:rsid w:val="001866B8"/>
    <w:rPr>
      <w:rFonts w:eastAsiaTheme="minorHAnsi"/>
      <w:lang w:eastAsia="en-US"/>
    </w:rPr>
  </w:style>
  <w:style w:type="paragraph" w:customStyle="1" w:styleId="25CE1928E1D440CBB68A63D53529A2F94">
    <w:name w:val="25CE1928E1D440CBB68A63D53529A2F94"/>
    <w:rsid w:val="001866B8"/>
    <w:rPr>
      <w:rFonts w:eastAsiaTheme="minorHAnsi"/>
      <w:lang w:eastAsia="en-US"/>
    </w:rPr>
  </w:style>
  <w:style w:type="paragraph" w:customStyle="1" w:styleId="D02E8C85F0154B108B926E70730DECF24">
    <w:name w:val="D02E8C85F0154B108B926E70730DECF24"/>
    <w:rsid w:val="001866B8"/>
    <w:rPr>
      <w:rFonts w:eastAsiaTheme="minorHAnsi"/>
      <w:lang w:eastAsia="en-US"/>
    </w:rPr>
  </w:style>
  <w:style w:type="paragraph" w:customStyle="1" w:styleId="BD09111729E54F4CB8A34E9DAB5AE8E44">
    <w:name w:val="BD09111729E54F4CB8A34E9DAB5AE8E44"/>
    <w:rsid w:val="001866B8"/>
    <w:rPr>
      <w:rFonts w:eastAsiaTheme="minorHAnsi"/>
      <w:lang w:eastAsia="en-US"/>
    </w:rPr>
  </w:style>
  <w:style w:type="paragraph" w:customStyle="1" w:styleId="4C3A958C777C4BEF9322FC24BB6A349C10">
    <w:name w:val="4C3A958C777C4BEF9322FC24BB6A349C10"/>
    <w:rsid w:val="001866B8"/>
    <w:rPr>
      <w:rFonts w:eastAsiaTheme="minorHAnsi"/>
      <w:lang w:eastAsia="en-US"/>
    </w:rPr>
  </w:style>
  <w:style w:type="paragraph" w:customStyle="1" w:styleId="4CC5823E695146D59CF6116ADDDB919D10">
    <w:name w:val="4CC5823E695146D59CF6116ADDDB919D10"/>
    <w:rsid w:val="001866B8"/>
    <w:rPr>
      <w:rFonts w:eastAsiaTheme="minorHAnsi"/>
      <w:lang w:eastAsia="en-US"/>
    </w:rPr>
  </w:style>
  <w:style w:type="paragraph" w:customStyle="1" w:styleId="0F7CBE7E6DE34B36A2EA0D784C4D558E7">
    <w:name w:val="0F7CBE7E6DE34B36A2EA0D784C4D558E7"/>
    <w:rsid w:val="001866B8"/>
    <w:rPr>
      <w:rFonts w:eastAsiaTheme="minorHAnsi"/>
      <w:lang w:eastAsia="en-US"/>
    </w:rPr>
  </w:style>
  <w:style w:type="paragraph" w:customStyle="1" w:styleId="C39D1B8E371146AF82C8C47F248AA3637">
    <w:name w:val="C39D1B8E371146AF82C8C47F248AA3637"/>
    <w:rsid w:val="001866B8"/>
    <w:rPr>
      <w:rFonts w:eastAsiaTheme="minorHAnsi"/>
      <w:lang w:eastAsia="en-US"/>
    </w:rPr>
  </w:style>
  <w:style w:type="paragraph" w:customStyle="1" w:styleId="40BFADC037F94FDAAD95BFF7AFA947778">
    <w:name w:val="40BFADC037F94FDAAD95BFF7AFA947778"/>
    <w:rsid w:val="001866B8"/>
    <w:rPr>
      <w:rFonts w:eastAsiaTheme="minorHAnsi"/>
      <w:lang w:eastAsia="en-US"/>
    </w:rPr>
  </w:style>
  <w:style w:type="paragraph" w:customStyle="1" w:styleId="1E3598A36A2F4675B4687FEC2EA792D28">
    <w:name w:val="1E3598A36A2F4675B4687FEC2EA792D28"/>
    <w:rsid w:val="001866B8"/>
    <w:pPr>
      <w:ind w:left="720"/>
      <w:contextualSpacing/>
    </w:pPr>
    <w:rPr>
      <w:rFonts w:eastAsiaTheme="minorHAnsi"/>
      <w:lang w:eastAsia="en-US"/>
    </w:rPr>
  </w:style>
  <w:style w:type="paragraph" w:customStyle="1" w:styleId="47D789F3540F4E68A7BF3DAAA50570EB8">
    <w:name w:val="47D789F3540F4E68A7BF3DAAA50570EB8"/>
    <w:rsid w:val="001866B8"/>
    <w:pPr>
      <w:ind w:left="720"/>
      <w:contextualSpacing/>
    </w:pPr>
    <w:rPr>
      <w:rFonts w:eastAsiaTheme="minorHAnsi"/>
      <w:lang w:eastAsia="en-US"/>
    </w:rPr>
  </w:style>
  <w:style w:type="paragraph" w:customStyle="1" w:styleId="F1EBE82BEE1641C79F0DD3EE82E444A08">
    <w:name w:val="F1EBE82BEE1641C79F0DD3EE82E444A08"/>
    <w:rsid w:val="001866B8"/>
    <w:pPr>
      <w:ind w:left="720"/>
      <w:contextualSpacing/>
    </w:pPr>
    <w:rPr>
      <w:rFonts w:eastAsiaTheme="minorHAnsi"/>
      <w:lang w:eastAsia="en-US"/>
    </w:rPr>
  </w:style>
  <w:style w:type="paragraph" w:customStyle="1" w:styleId="3DBC83F3AFA54245A5CDD42D2FFD75B37">
    <w:name w:val="3DBC83F3AFA54245A5CDD42D2FFD75B37"/>
    <w:rsid w:val="001866B8"/>
    <w:rPr>
      <w:rFonts w:eastAsiaTheme="minorHAnsi"/>
      <w:lang w:eastAsia="en-US"/>
    </w:rPr>
  </w:style>
  <w:style w:type="paragraph" w:customStyle="1" w:styleId="92744FBC6D97465ABC8568947B4EBCD37">
    <w:name w:val="92744FBC6D97465ABC8568947B4EBCD37"/>
    <w:rsid w:val="001866B8"/>
    <w:rPr>
      <w:rFonts w:eastAsiaTheme="minorHAnsi"/>
      <w:lang w:eastAsia="en-US"/>
    </w:rPr>
  </w:style>
  <w:style w:type="paragraph" w:customStyle="1" w:styleId="D23B39F5BF78483D872959208477A7AA7">
    <w:name w:val="D23B39F5BF78483D872959208477A7AA7"/>
    <w:rsid w:val="001866B8"/>
    <w:pPr>
      <w:ind w:left="720"/>
      <w:contextualSpacing/>
    </w:pPr>
    <w:rPr>
      <w:rFonts w:eastAsiaTheme="minorHAnsi"/>
      <w:lang w:eastAsia="en-US"/>
    </w:rPr>
  </w:style>
  <w:style w:type="paragraph" w:customStyle="1" w:styleId="2CEF1B0FE1E5461DBAD72CFBFCA67E977">
    <w:name w:val="2CEF1B0FE1E5461DBAD72CFBFCA67E977"/>
    <w:rsid w:val="001866B8"/>
    <w:pPr>
      <w:ind w:left="720"/>
      <w:contextualSpacing/>
    </w:pPr>
    <w:rPr>
      <w:rFonts w:eastAsiaTheme="minorHAnsi"/>
      <w:lang w:eastAsia="en-US"/>
    </w:rPr>
  </w:style>
  <w:style w:type="paragraph" w:customStyle="1" w:styleId="97294AED0D7445BABE1F28E2433255107">
    <w:name w:val="97294AED0D7445BABE1F28E2433255107"/>
    <w:rsid w:val="001866B8"/>
    <w:rPr>
      <w:rFonts w:eastAsiaTheme="minorHAnsi"/>
      <w:lang w:eastAsia="en-US"/>
    </w:rPr>
  </w:style>
  <w:style w:type="paragraph" w:customStyle="1" w:styleId="25CE1928E1D440CBB68A63D53529A2F95">
    <w:name w:val="25CE1928E1D440CBB68A63D53529A2F95"/>
    <w:rsid w:val="001866B8"/>
    <w:rPr>
      <w:rFonts w:eastAsiaTheme="minorHAnsi"/>
      <w:lang w:eastAsia="en-US"/>
    </w:rPr>
  </w:style>
  <w:style w:type="paragraph" w:customStyle="1" w:styleId="D02E8C85F0154B108B926E70730DECF25">
    <w:name w:val="D02E8C85F0154B108B926E70730DECF25"/>
    <w:rsid w:val="001866B8"/>
    <w:rPr>
      <w:rFonts w:eastAsiaTheme="minorHAnsi"/>
      <w:lang w:eastAsia="en-US"/>
    </w:rPr>
  </w:style>
  <w:style w:type="paragraph" w:customStyle="1" w:styleId="BD09111729E54F4CB8A34E9DAB5AE8E45">
    <w:name w:val="BD09111729E54F4CB8A34E9DAB5AE8E45"/>
    <w:rsid w:val="001866B8"/>
    <w:rPr>
      <w:rFonts w:eastAsiaTheme="minorHAnsi"/>
      <w:lang w:eastAsia="en-US"/>
    </w:rPr>
  </w:style>
  <w:style w:type="paragraph" w:customStyle="1" w:styleId="4C3A958C777C4BEF9322FC24BB6A349C11">
    <w:name w:val="4C3A958C777C4BEF9322FC24BB6A349C11"/>
    <w:rsid w:val="001866B8"/>
    <w:rPr>
      <w:rFonts w:eastAsiaTheme="minorHAnsi"/>
      <w:lang w:eastAsia="en-US"/>
    </w:rPr>
  </w:style>
  <w:style w:type="paragraph" w:customStyle="1" w:styleId="4CC5823E695146D59CF6116ADDDB919D11">
    <w:name w:val="4CC5823E695146D59CF6116ADDDB919D11"/>
    <w:rsid w:val="001866B8"/>
    <w:rPr>
      <w:rFonts w:eastAsiaTheme="minorHAnsi"/>
      <w:lang w:eastAsia="en-US"/>
    </w:rPr>
  </w:style>
  <w:style w:type="paragraph" w:customStyle="1" w:styleId="0F7CBE7E6DE34B36A2EA0D784C4D558E8">
    <w:name w:val="0F7CBE7E6DE34B36A2EA0D784C4D558E8"/>
    <w:rsid w:val="001866B8"/>
    <w:rPr>
      <w:rFonts w:eastAsiaTheme="minorHAnsi"/>
      <w:lang w:eastAsia="en-US"/>
    </w:rPr>
  </w:style>
  <w:style w:type="paragraph" w:customStyle="1" w:styleId="C39D1B8E371146AF82C8C47F248AA3638">
    <w:name w:val="C39D1B8E371146AF82C8C47F248AA3638"/>
    <w:rsid w:val="001866B8"/>
    <w:rPr>
      <w:rFonts w:eastAsiaTheme="minorHAnsi"/>
      <w:lang w:eastAsia="en-US"/>
    </w:rPr>
  </w:style>
  <w:style w:type="paragraph" w:customStyle="1" w:styleId="40BFADC037F94FDAAD95BFF7AFA947779">
    <w:name w:val="40BFADC037F94FDAAD95BFF7AFA947779"/>
    <w:rsid w:val="001866B8"/>
    <w:rPr>
      <w:rFonts w:eastAsiaTheme="minorHAnsi"/>
      <w:lang w:eastAsia="en-US"/>
    </w:rPr>
  </w:style>
  <w:style w:type="paragraph" w:customStyle="1" w:styleId="1E3598A36A2F4675B4687FEC2EA792D29">
    <w:name w:val="1E3598A36A2F4675B4687FEC2EA792D29"/>
    <w:rsid w:val="001866B8"/>
    <w:pPr>
      <w:ind w:left="720"/>
      <w:contextualSpacing/>
    </w:pPr>
    <w:rPr>
      <w:rFonts w:eastAsiaTheme="minorHAnsi"/>
      <w:lang w:eastAsia="en-US"/>
    </w:rPr>
  </w:style>
  <w:style w:type="paragraph" w:customStyle="1" w:styleId="47D789F3540F4E68A7BF3DAAA50570EB9">
    <w:name w:val="47D789F3540F4E68A7BF3DAAA50570EB9"/>
    <w:rsid w:val="001866B8"/>
    <w:pPr>
      <w:ind w:left="720"/>
      <w:contextualSpacing/>
    </w:pPr>
    <w:rPr>
      <w:rFonts w:eastAsiaTheme="minorHAnsi"/>
      <w:lang w:eastAsia="en-US"/>
    </w:rPr>
  </w:style>
  <w:style w:type="paragraph" w:customStyle="1" w:styleId="F1EBE82BEE1641C79F0DD3EE82E444A09">
    <w:name w:val="F1EBE82BEE1641C79F0DD3EE82E444A09"/>
    <w:rsid w:val="001866B8"/>
    <w:pPr>
      <w:ind w:left="720"/>
      <w:contextualSpacing/>
    </w:pPr>
    <w:rPr>
      <w:rFonts w:eastAsiaTheme="minorHAnsi"/>
      <w:lang w:eastAsia="en-US"/>
    </w:rPr>
  </w:style>
  <w:style w:type="paragraph" w:customStyle="1" w:styleId="3DBC83F3AFA54245A5CDD42D2FFD75B38">
    <w:name w:val="3DBC83F3AFA54245A5CDD42D2FFD75B38"/>
    <w:rsid w:val="001866B8"/>
    <w:rPr>
      <w:rFonts w:eastAsiaTheme="minorHAnsi"/>
      <w:lang w:eastAsia="en-US"/>
    </w:rPr>
  </w:style>
  <w:style w:type="paragraph" w:customStyle="1" w:styleId="92744FBC6D97465ABC8568947B4EBCD38">
    <w:name w:val="92744FBC6D97465ABC8568947B4EBCD38"/>
    <w:rsid w:val="001866B8"/>
    <w:rPr>
      <w:rFonts w:eastAsiaTheme="minorHAnsi"/>
      <w:lang w:eastAsia="en-US"/>
    </w:rPr>
  </w:style>
  <w:style w:type="paragraph" w:customStyle="1" w:styleId="D23B39F5BF78483D872959208477A7AA8">
    <w:name w:val="D23B39F5BF78483D872959208477A7AA8"/>
    <w:rsid w:val="001866B8"/>
    <w:pPr>
      <w:ind w:left="720"/>
      <w:contextualSpacing/>
    </w:pPr>
    <w:rPr>
      <w:rFonts w:eastAsiaTheme="minorHAnsi"/>
      <w:lang w:eastAsia="en-US"/>
    </w:rPr>
  </w:style>
  <w:style w:type="paragraph" w:customStyle="1" w:styleId="2CEF1B0FE1E5461DBAD72CFBFCA67E978">
    <w:name w:val="2CEF1B0FE1E5461DBAD72CFBFCA67E978"/>
    <w:rsid w:val="001866B8"/>
    <w:pPr>
      <w:ind w:left="720"/>
      <w:contextualSpacing/>
    </w:pPr>
    <w:rPr>
      <w:rFonts w:eastAsiaTheme="minorHAnsi"/>
      <w:lang w:eastAsia="en-US"/>
    </w:rPr>
  </w:style>
  <w:style w:type="paragraph" w:customStyle="1" w:styleId="97294AED0D7445BABE1F28E2433255108">
    <w:name w:val="97294AED0D7445BABE1F28E2433255108"/>
    <w:rsid w:val="001866B8"/>
    <w:rPr>
      <w:rFonts w:eastAsiaTheme="minorHAnsi"/>
      <w:lang w:eastAsia="en-US"/>
    </w:rPr>
  </w:style>
  <w:style w:type="paragraph" w:customStyle="1" w:styleId="25CE1928E1D440CBB68A63D53529A2F96">
    <w:name w:val="25CE1928E1D440CBB68A63D53529A2F96"/>
    <w:rsid w:val="001866B8"/>
    <w:rPr>
      <w:rFonts w:eastAsiaTheme="minorHAnsi"/>
      <w:lang w:eastAsia="en-US"/>
    </w:rPr>
  </w:style>
  <w:style w:type="paragraph" w:customStyle="1" w:styleId="D02E8C85F0154B108B926E70730DECF26">
    <w:name w:val="D02E8C85F0154B108B926E70730DECF26"/>
    <w:rsid w:val="001866B8"/>
    <w:rPr>
      <w:rFonts w:eastAsiaTheme="minorHAnsi"/>
      <w:lang w:eastAsia="en-US"/>
    </w:rPr>
  </w:style>
  <w:style w:type="paragraph" w:customStyle="1" w:styleId="BD09111729E54F4CB8A34E9DAB5AE8E46">
    <w:name w:val="BD09111729E54F4CB8A34E9DAB5AE8E46"/>
    <w:rsid w:val="001866B8"/>
    <w:rPr>
      <w:rFonts w:eastAsiaTheme="minorHAnsi"/>
      <w:lang w:eastAsia="en-US"/>
    </w:rPr>
  </w:style>
  <w:style w:type="paragraph" w:customStyle="1" w:styleId="4C3A958C777C4BEF9322FC24BB6A349C12">
    <w:name w:val="4C3A958C777C4BEF9322FC24BB6A349C12"/>
    <w:rsid w:val="001866B8"/>
    <w:rPr>
      <w:rFonts w:eastAsiaTheme="minorHAnsi"/>
      <w:lang w:eastAsia="en-US"/>
    </w:rPr>
  </w:style>
  <w:style w:type="paragraph" w:customStyle="1" w:styleId="4CC5823E695146D59CF6116ADDDB919D12">
    <w:name w:val="4CC5823E695146D59CF6116ADDDB919D12"/>
    <w:rsid w:val="001866B8"/>
    <w:rPr>
      <w:rFonts w:eastAsiaTheme="minorHAnsi"/>
      <w:lang w:eastAsia="en-US"/>
    </w:rPr>
  </w:style>
  <w:style w:type="paragraph" w:customStyle="1" w:styleId="0F7CBE7E6DE34B36A2EA0D784C4D558E9">
    <w:name w:val="0F7CBE7E6DE34B36A2EA0D784C4D558E9"/>
    <w:rsid w:val="001866B8"/>
    <w:rPr>
      <w:rFonts w:eastAsiaTheme="minorHAnsi"/>
      <w:lang w:eastAsia="en-US"/>
    </w:rPr>
  </w:style>
  <w:style w:type="paragraph" w:customStyle="1" w:styleId="C39D1B8E371146AF82C8C47F248AA3639">
    <w:name w:val="C39D1B8E371146AF82C8C47F248AA3639"/>
    <w:rsid w:val="001866B8"/>
    <w:rPr>
      <w:rFonts w:eastAsiaTheme="minorHAnsi"/>
      <w:lang w:eastAsia="en-US"/>
    </w:rPr>
  </w:style>
  <w:style w:type="paragraph" w:customStyle="1" w:styleId="40BFADC037F94FDAAD95BFF7AFA9477710">
    <w:name w:val="40BFADC037F94FDAAD95BFF7AFA9477710"/>
    <w:rsid w:val="001866B8"/>
    <w:rPr>
      <w:rFonts w:eastAsiaTheme="minorHAnsi"/>
      <w:lang w:eastAsia="en-US"/>
    </w:rPr>
  </w:style>
  <w:style w:type="paragraph" w:customStyle="1" w:styleId="1E3598A36A2F4675B4687FEC2EA792D210">
    <w:name w:val="1E3598A36A2F4675B4687FEC2EA792D210"/>
    <w:rsid w:val="001866B8"/>
    <w:pPr>
      <w:ind w:left="720"/>
      <w:contextualSpacing/>
    </w:pPr>
    <w:rPr>
      <w:rFonts w:eastAsiaTheme="minorHAnsi"/>
      <w:lang w:eastAsia="en-US"/>
    </w:rPr>
  </w:style>
  <w:style w:type="paragraph" w:customStyle="1" w:styleId="47D789F3540F4E68A7BF3DAAA50570EB10">
    <w:name w:val="47D789F3540F4E68A7BF3DAAA50570EB10"/>
    <w:rsid w:val="001866B8"/>
    <w:pPr>
      <w:ind w:left="720"/>
      <w:contextualSpacing/>
    </w:pPr>
    <w:rPr>
      <w:rFonts w:eastAsiaTheme="minorHAnsi"/>
      <w:lang w:eastAsia="en-US"/>
    </w:rPr>
  </w:style>
  <w:style w:type="paragraph" w:customStyle="1" w:styleId="F1EBE82BEE1641C79F0DD3EE82E444A010">
    <w:name w:val="F1EBE82BEE1641C79F0DD3EE82E444A010"/>
    <w:rsid w:val="001866B8"/>
    <w:pPr>
      <w:ind w:left="720"/>
      <w:contextualSpacing/>
    </w:pPr>
    <w:rPr>
      <w:rFonts w:eastAsiaTheme="minorHAnsi"/>
      <w:lang w:eastAsia="en-US"/>
    </w:rPr>
  </w:style>
  <w:style w:type="paragraph" w:customStyle="1" w:styleId="3DBC83F3AFA54245A5CDD42D2FFD75B39">
    <w:name w:val="3DBC83F3AFA54245A5CDD42D2FFD75B39"/>
    <w:rsid w:val="001866B8"/>
    <w:rPr>
      <w:rFonts w:eastAsiaTheme="minorHAnsi"/>
      <w:lang w:eastAsia="en-US"/>
    </w:rPr>
  </w:style>
  <w:style w:type="paragraph" w:customStyle="1" w:styleId="92744FBC6D97465ABC8568947B4EBCD39">
    <w:name w:val="92744FBC6D97465ABC8568947B4EBCD39"/>
    <w:rsid w:val="001866B8"/>
    <w:rPr>
      <w:rFonts w:eastAsiaTheme="minorHAnsi"/>
      <w:lang w:eastAsia="en-US"/>
    </w:rPr>
  </w:style>
  <w:style w:type="paragraph" w:customStyle="1" w:styleId="D23B39F5BF78483D872959208477A7AA9">
    <w:name w:val="D23B39F5BF78483D872959208477A7AA9"/>
    <w:rsid w:val="001866B8"/>
    <w:pPr>
      <w:ind w:left="720"/>
      <w:contextualSpacing/>
    </w:pPr>
    <w:rPr>
      <w:rFonts w:eastAsiaTheme="minorHAnsi"/>
      <w:lang w:eastAsia="en-US"/>
    </w:rPr>
  </w:style>
  <w:style w:type="paragraph" w:customStyle="1" w:styleId="2CEF1B0FE1E5461DBAD72CFBFCA67E979">
    <w:name w:val="2CEF1B0FE1E5461DBAD72CFBFCA67E979"/>
    <w:rsid w:val="001866B8"/>
    <w:pPr>
      <w:ind w:left="720"/>
      <w:contextualSpacing/>
    </w:pPr>
    <w:rPr>
      <w:rFonts w:eastAsiaTheme="minorHAnsi"/>
      <w:lang w:eastAsia="en-US"/>
    </w:rPr>
  </w:style>
  <w:style w:type="paragraph" w:customStyle="1" w:styleId="97294AED0D7445BABE1F28E2433255109">
    <w:name w:val="97294AED0D7445BABE1F28E2433255109"/>
    <w:rsid w:val="001866B8"/>
    <w:rPr>
      <w:rFonts w:eastAsiaTheme="minorHAnsi"/>
      <w:lang w:eastAsia="en-US"/>
    </w:rPr>
  </w:style>
  <w:style w:type="paragraph" w:customStyle="1" w:styleId="25CE1928E1D440CBB68A63D53529A2F97">
    <w:name w:val="25CE1928E1D440CBB68A63D53529A2F97"/>
    <w:rsid w:val="001866B8"/>
    <w:rPr>
      <w:rFonts w:eastAsiaTheme="minorHAnsi"/>
      <w:lang w:eastAsia="en-US"/>
    </w:rPr>
  </w:style>
  <w:style w:type="paragraph" w:customStyle="1" w:styleId="D02E8C85F0154B108B926E70730DECF27">
    <w:name w:val="D02E8C85F0154B108B926E70730DECF27"/>
    <w:rsid w:val="001866B8"/>
    <w:rPr>
      <w:rFonts w:eastAsiaTheme="minorHAnsi"/>
      <w:lang w:eastAsia="en-US"/>
    </w:rPr>
  </w:style>
  <w:style w:type="paragraph" w:customStyle="1" w:styleId="BD09111729E54F4CB8A34E9DAB5AE8E47">
    <w:name w:val="BD09111729E54F4CB8A34E9DAB5AE8E47"/>
    <w:rsid w:val="001866B8"/>
    <w:rPr>
      <w:rFonts w:eastAsiaTheme="minorHAnsi"/>
      <w:lang w:eastAsia="en-US"/>
    </w:rPr>
  </w:style>
  <w:style w:type="paragraph" w:customStyle="1" w:styleId="4C3A958C777C4BEF9322FC24BB6A349C13">
    <w:name w:val="4C3A958C777C4BEF9322FC24BB6A349C13"/>
    <w:rsid w:val="001866B8"/>
    <w:rPr>
      <w:rFonts w:eastAsiaTheme="minorHAnsi"/>
      <w:lang w:eastAsia="en-US"/>
    </w:rPr>
  </w:style>
  <w:style w:type="paragraph" w:customStyle="1" w:styleId="4CC5823E695146D59CF6116ADDDB919D13">
    <w:name w:val="4CC5823E695146D59CF6116ADDDB919D13"/>
    <w:rsid w:val="001866B8"/>
    <w:rPr>
      <w:rFonts w:eastAsiaTheme="minorHAnsi"/>
      <w:lang w:eastAsia="en-US"/>
    </w:rPr>
  </w:style>
  <w:style w:type="paragraph" w:customStyle="1" w:styleId="0F7CBE7E6DE34B36A2EA0D784C4D558E10">
    <w:name w:val="0F7CBE7E6DE34B36A2EA0D784C4D558E10"/>
    <w:rsid w:val="001866B8"/>
    <w:rPr>
      <w:rFonts w:eastAsiaTheme="minorHAnsi"/>
      <w:lang w:eastAsia="en-US"/>
    </w:rPr>
  </w:style>
  <w:style w:type="paragraph" w:customStyle="1" w:styleId="C39D1B8E371146AF82C8C47F248AA36310">
    <w:name w:val="C39D1B8E371146AF82C8C47F248AA36310"/>
    <w:rsid w:val="001866B8"/>
    <w:rPr>
      <w:rFonts w:eastAsiaTheme="minorHAnsi"/>
      <w:lang w:eastAsia="en-US"/>
    </w:rPr>
  </w:style>
  <w:style w:type="paragraph" w:customStyle="1" w:styleId="40BFADC037F94FDAAD95BFF7AFA9477711">
    <w:name w:val="40BFADC037F94FDAAD95BFF7AFA9477711"/>
    <w:rsid w:val="001866B8"/>
    <w:rPr>
      <w:rFonts w:eastAsiaTheme="minorHAnsi"/>
      <w:lang w:eastAsia="en-US"/>
    </w:rPr>
  </w:style>
  <w:style w:type="paragraph" w:customStyle="1" w:styleId="1E3598A36A2F4675B4687FEC2EA792D211">
    <w:name w:val="1E3598A36A2F4675B4687FEC2EA792D211"/>
    <w:rsid w:val="001866B8"/>
    <w:pPr>
      <w:ind w:left="720"/>
      <w:contextualSpacing/>
    </w:pPr>
    <w:rPr>
      <w:rFonts w:eastAsiaTheme="minorHAnsi"/>
      <w:lang w:eastAsia="en-US"/>
    </w:rPr>
  </w:style>
  <w:style w:type="paragraph" w:customStyle="1" w:styleId="47D789F3540F4E68A7BF3DAAA50570EB11">
    <w:name w:val="47D789F3540F4E68A7BF3DAAA50570EB11"/>
    <w:rsid w:val="001866B8"/>
    <w:pPr>
      <w:ind w:left="720"/>
      <w:contextualSpacing/>
    </w:pPr>
    <w:rPr>
      <w:rFonts w:eastAsiaTheme="minorHAnsi"/>
      <w:lang w:eastAsia="en-US"/>
    </w:rPr>
  </w:style>
  <w:style w:type="paragraph" w:customStyle="1" w:styleId="F1EBE82BEE1641C79F0DD3EE82E444A011">
    <w:name w:val="F1EBE82BEE1641C79F0DD3EE82E444A011"/>
    <w:rsid w:val="001866B8"/>
    <w:pPr>
      <w:ind w:left="720"/>
      <w:contextualSpacing/>
    </w:pPr>
    <w:rPr>
      <w:rFonts w:eastAsiaTheme="minorHAnsi"/>
      <w:lang w:eastAsia="en-US"/>
    </w:rPr>
  </w:style>
  <w:style w:type="paragraph" w:customStyle="1" w:styleId="3DBC83F3AFA54245A5CDD42D2FFD75B310">
    <w:name w:val="3DBC83F3AFA54245A5CDD42D2FFD75B310"/>
    <w:rsid w:val="001866B8"/>
    <w:rPr>
      <w:rFonts w:eastAsiaTheme="minorHAnsi"/>
      <w:lang w:eastAsia="en-US"/>
    </w:rPr>
  </w:style>
  <w:style w:type="paragraph" w:customStyle="1" w:styleId="92744FBC6D97465ABC8568947B4EBCD310">
    <w:name w:val="92744FBC6D97465ABC8568947B4EBCD310"/>
    <w:rsid w:val="001866B8"/>
    <w:rPr>
      <w:rFonts w:eastAsiaTheme="minorHAnsi"/>
      <w:lang w:eastAsia="en-US"/>
    </w:rPr>
  </w:style>
  <w:style w:type="paragraph" w:customStyle="1" w:styleId="D23B39F5BF78483D872959208477A7AA10">
    <w:name w:val="D23B39F5BF78483D872959208477A7AA10"/>
    <w:rsid w:val="001866B8"/>
    <w:pPr>
      <w:ind w:left="720"/>
      <w:contextualSpacing/>
    </w:pPr>
    <w:rPr>
      <w:rFonts w:eastAsiaTheme="minorHAnsi"/>
      <w:lang w:eastAsia="en-US"/>
    </w:rPr>
  </w:style>
  <w:style w:type="paragraph" w:customStyle="1" w:styleId="2CEF1B0FE1E5461DBAD72CFBFCA67E9710">
    <w:name w:val="2CEF1B0FE1E5461DBAD72CFBFCA67E9710"/>
    <w:rsid w:val="001866B8"/>
    <w:pPr>
      <w:ind w:left="720"/>
      <w:contextualSpacing/>
    </w:pPr>
    <w:rPr>
      <w:rFonts w:eastAsiaTheme="minorHAnsi"/>
      <w:lang w:eastAsia="en-US"/>
    </w:rPr>
  </w:style>
  <w:style w:type="paragraph" w:customStyle="1" w:styleId="97294AED0D7445BABE1F28E24332551010">
    <w:name w:val="97294AED0D7445BABE1F28E24332551010"/>
    <w:rsid w:val="001866B8"/>
    <w:rPr>
      <w:rFonts w:eastAsiaTheme="minorHAnsi"/>
      <w:lang w:eastAsia="en-US"/>
    </w:rPr>
  </w:style>
  <w:style w:type="paragraph" w:customStyle="1" w:styleId="25CE1928E1D440CBB68A63D53529A2F98">
    <w:name w:val="25CE1928E1D440CBB68A63D53529A2F98"/>
    <w:rsid w:val="001866B8"/>
    <w:rPr>
      <w:rFonts w:eastAsiaTheme="minorHAnsi"/>
      <w:lang w:eastAsia="en-US"/>
    </w:rPr>
  </w:style>
  <w:style w:type="paragraph" w:customStyle="1" w:styleId="D02E8C85F0154B108B926E70730DECF28">
    <w:name w:val="D02E8C85F0154B108B926E70730DECF28"/>
    <w:rsid w:val="001866B8"/>
    <w:rPr>
      <w:rFonts w:eastAsiaTheme="minorHAnsi"/>
      <w:lang w:eastAsia="en-US"/>
    </w:rPr>
  </w:style>
  <w:style w:type="paragraph" w:customStyle="1" w:styleId="BD09111729E54F4CB8A34E9DAB5AE8E48">
    <w:name w:val="BD09111729E54F4CB8A34E9DAB5AE8E48"/>
    <w:rsid w:val="001866B8"/>
    <w:rPr>
      <w:rFonts w:eastAsiaTheme="minorHAnsi"/>
      <w:lang w:eastAsia="en-US"/>
    </w:rPr>
  </w:style>
  <w:style w:type="paragraph" w:customStyle="1" w:styleId="4C3A958C777C4BEF9322FC24BB6A349C14">
    <w:name w:val="4C3A958C777C4BEF9322FC24BB6A349C14"/>
    <w:rsid w:val="001866B8"/>
    <w:rPr>
      <w:rFonts w:eastAsiaTheme="minorHAnsi"/>
      <w:lang w:eastAsia="en-US"/>
    </w:rPr>
  </w:style>
  <w:style w:type="paragraph" w:customStyle="1" w:styleId="4CC5823E695146D59CF6116ADDDB919D14">
    <w:name w:val="4CC5823E695146D59CF6116ADDDB919D14"/>
    <w:rsid w:val="001866B8"/>
    <w:rPr>
      <w:rFonts w:eastAsiaTheme="minorHAnsi"/>
      <w:lang w:eastAsia="en-US"/>
    </w:rPr>
  </w:style>
  <w:style w:type="paragraph" w:customStyle="1" w:styleId="0F7CBE7E6DE34B36A2EA0D784C4D558E11">
    <w:name w:val="0F7CBE7E6DE34B36A2EA0D784C4D558E11"/>
    <w:rsid w:val="001866B8"/>
    <w:rPr>
      <w:rFonts w:eastAsiaTheme="minorHAnsi"/>
      <w:lang w:eastAsia="en-US"/>
    </w:rPr>
  </w:style>
  <w:style w:type="paragraph" w:customStyle="1" w:styleId="C39D1B8E371146AF82C8C47F248AA36311">
    <w:name w:val="C39D1B8E371146AF82C8C47F248AA36311"/>
    <w:rsid w:val="001866B8"/>
    <w:rPr>
      <w:rFonts w:eastAsiaTheme="minorHAnsi"/>
      <w:lang w:eastAsia="en-US"/>
    </w:rPr>
  </w:style>
  <w:style w:type="paragraph" w:customStyle="1" w:styleId="40BFADC037F94FDAAD95BFF7AFA9477712">
    <w:name w:val="40BFADC037F94FDAAD95BFF7AFA9477712"/>
    <w:rsid w:val="001866B8"/>
    <w:rPr>
      <w:rFonts w:eastAsiaTheme="minorHAnsi"/>
      <w:lang w:eastAsia="en-US"/>
    </w:rPr>
  </w:style>
  <w:style w:type="paragraph" w:customStyle="1" w:styleId="1E3598A36A2F4675B4687FEC2EA792D212">
    <w:name w:val="1E3598A36A2F4675B4687FEC2EA792D212"/>
    <w:rsid w:val="001866B8"/>
    <w:pPr>
      <w:ind w:left="720"/>
      <w:contextualSpacing/>
    </w:pPr>
    <w:rPr>
      <w:rFonts w:eastAsiaTheme="minorHAnsi"/>
      <w:lang w:eastAsia="en-US"/>
    </w:rPr>
  </w:style>
  <w:style w:type="paragraph" w:customStyle="1" w:styleId="47D789F3540F4E68A7BF3DAAA50570EB12">
    <w:name w:val="47D789F3540F4E68A7BF3DAAA50570EB12"/>
    <w:rsid w:val="001866B8"/>
    <w:pPr>
      <w:ind w:left="720"/>
      <w:contextualSpacing/>
    </w:pPr>
    <w:rPr>
      <w:rFonts w:eastAsiaTheme="minorHAnsi"/>
      <w:lang w:eastAsia="en-US"/>
    </w:rPr>
  </w:style>
  <w:style w:type="paragraph" w:customStyle="1" w:styleId="F1EBE82BEE1641C79F0DD3EE82E444A012">
    <w:name w:val="F1EBE82BEE1641C79F0DD3EE82E444A012"/>
    <w:rsid w:val="001866B8"/>
    <w:pPr>
      <w:ind w:left="720"/>
      <w:contextualSpacing/>
    </w:pPr>
    <w:rPr>
      <w:rFonts w:eastAsiaTheme="minorHAnsi"/>
      <w:lang w:eastAsia="en-US"/>
    </w:rPr>
  </w:style>
  <w:style w:type="paragraph" w:customStyle="1" w:styleId="3DBC83F3AFA54245A5CDD42D2FFD75B311">
    <w:name w:val="3DBC83F3AFA54245A5CDD42D2FFD75B311"/>
    <w:rsid w:val="001866B8"/>
    <w:rPr>
      <w:rFonts w:eastAsiaTheme="minorHAnsi"/>
      <w:lang w:eastAsia="en-US"/>
    </w:rPr>
  </w:style>
  <w:style w:type="paragraph" w:customStyle="1" w:styleId="92744FBC6D97465ABC8568947B4EBCD311">
    <w:name w:val="92744FBC6D97465ABC8568947B4EBCD311"/>
    <w:rsid w:val="001866B8"/>
    <w:rPr>
      <w:rFonts w:eastAsiaTheme="minorHAnsi"/>
      <w:lang w:eastAsia="en-US"/>
    </w:rPr>
  </w:style>
  <w:style w:type="paragraph" w:customStyle="1" w:styleId="D23B39F5BF78483D872959208477A7AA11">
    <w:name w:val="D23B39F5BF78483D872959208477A7AA11"/>
    <w:rsid w:val="001866B8"/>
    <w:pPr>
      <w:ind w:left="720"/>
      <w:contextualSpacing/>
    </w:pPr>
    <w:rPr>
      <w:rFonts w:eastAsiaTheme="minorHAnsi"/>
      <w:lang w:eastAsia="en-US"/>
    </w:rPr>
  </w:style>
  <w:style w:type="paragraph" w:customStyle="1" w:styleId="2CEF1B0FE1E5461DBAD72CFBFCA67E9711">
    <w:name w:val="2CEF1B0FE1E5461DBAD72CFBFCA67E9711"/>
    <w:rsid w:val="001866B8"/>
    <w:pPr>
      <w:ind w:left="720"/>
      <w:contextualSpacing/>
    </w:pPr>
    <w:rPr>
      <w:rFonts w:eastAsiaTheme="minorHAnsi"/>
      <w:lang w:eastAsia="en-US"/>
    </w:rPr>
  </w:style>
  <w:style w:type="paragraph" w:customStyle="1" w:styleId="97294AED0D7445BABE1F28E24332551011">
    <w:name w:val="97294AED0D7445BABE1F28E24332551011"/>
    <w:rsid w:val="001866B8"/>
    <w:rPr>
      <w:rFonts w:eastAsiaTheme="minorHAnsi"/>
      <w:lang w:eastAsia="en-US"/>
    </w:rPr>
  </w:style>
  <w:style w:type="paragraph" w:customStyle="1" w:styleId="25CE1928E1D440CBB68A63D53529A2F99">
    <w:name w:val="25CE1928E1D440CBB68A63D53529A2F99"/>
    <w:rsid w:val="001866B8"/>
    <w:rPr>
      <w:rFonts w:eastAsiaTheme="minorHAnsi"/>
      <w:lang w:eastAsia="en-US"/>
    </w:rPr>
  </w:style>
  <w:style w:type="paragraph" w:customStyle="1" w:styleId="D02E8C85F0154B108B926E70730DECF29">
    <w:name w:val="D02E8C85F0154B108B926E70730DECF29"/>
    <w:rsid w:val="001866B8"/>
    <w:rPr>
      <w:rFonts w:eastAsiaTheme="minorHAnsi"/>
      <w:lang w:eastAsia="en-US"/>
    </w:rPr>
  </w:style>
  <w:style w:type="paragraph" w:customStyle="1" w:styleId="BD09111729E54F4CB8A34E9DAB5AE8E49">
    <w:name w:val="BD09111729E54F4CB8A34E9DAB5AE8E49"/>
    <w:rsid w:val="001866B8"/>
    <w:rPr>
      <w:rFonts w:eastAsiaTheme="minorHAnsi"/>
      <w:lang w:eastAsia="en-US"/>
    </w:rPr>
  </w:style>
  <w:style w:type="paragraph" w:customStyle="1" w:styleId="4C3A958C777C4BEF9322FC24BB6A349C15">
    <w:name w:val="4C3A958C777C4BEF9322FC24BB6A349C15"/>
    <w:rsid w:val="001866B8"/>
    <w:rPr>
      <w:rFonts w:eastAsiaTheme="minorHAnsi"/>
      <w:lang w:eastAsia="en-US"/>
    </w:rPr>
  </w:style>
  <w:style w:type="paragraph" w:customStyle="1" w:styleId="4CC5823E695146D59CF6116ADDDB919D15">
    <w:name w:val="4CC5823E695146D59CF6116ADDDB919D15"/>
    <w:rsid w:val="001866B8"/>
    <w:rPr>
      <w:rFonts w:eastAsiaTheme="minorHAnsi"/>
      <w:lang w:eastAsia="en-US"/>
    </w:rPr>
  </w:style>
  <w:style w:type="paragraph" w:customStyle="1" w:styleId="0F7CBE7E6DE34B36A2EA0D784C4D558E12">
    <w:name w:val="0F7CBE7E6DE34B36A2EA0D784C4D558E12"/>
    <w:rsid w:val="001866B8"/>
    <w:rPr>
      <w:rFonts w:eastAsiaTheme="minorHAnsi"/>
      <w:lang w:eastAsia="en-US"/>
    </w:rPr>
  </w:style>
  <w:style w:type="paragraph" w:customStyle="1" w:styleId="C39D1B8E371146AF82C8C47F248AA36312">
    <w:name w:val="C39D1B8E371146AF82C8C47F248AA36312"/>
    <w:rsid w:val="001866B8"/>
    <w:rPr>
      <w:rFonts w:eastAsiaTheme="minorHAnsi"/>
      <w:lang w:eastAsia="en-US"/>
    </w:rPr>
  </w:style>
  <w:style w:type="paragraph" w:customStyle="1" w:styleId="40BFADC037F94FDAAD95BFF7AFA9477713">
    <w:name w:val="40BFADC037F94FDAAD95BFF7AFA9477713"/>
    <w:rsid w:val="001866B8"/>
    <w:rPr>
      <w:rFonts w:eastAsiaTheme="minorHAnsi"/>
      <w:lang w:eastAsia="en-US"/>
    </w:rPr>
  </w:style>
  <w:style w:type="paragraph" w:customStyle="1" w:styleId="1E3598A36A2F4675B4687FEC2EA792D213">
    <w:name w:val="1E3598A36A2F4675B4687FEC2EA792D213"/>
    <w:rsid w:val="001866B8"/>
    <w:pPr>
      <w:ind w:left="720"/>
      <w:contextualSpacing/>
    </w:pPr>
    <w:rPr>
      <w:rFonts w:eastAsiaTheme="minorHAnsi"/>
      <w:lang w:eastAsia="en-US"/>
    </w:rPr>
  </w:style>
  <w:style w:type="paragraph" w:customStyle="1" w:styleId="47D789F3540F4E68A7BF3DAAA50570EB13">
    <w:name w:val="47D789F3540F4E68A7BF3DAAA50570EB13"/>
    <w:rsid w:val="001866B8"/>
    <w:pPr>
      <w:ind w:left="720"/>
      <w:contextualSpacing/>
    </w:pPr>
    <w:rPr>
      <w:rFonts w:eastAsiaTheme="minorHAnsi"/>
      <w:lang w:eastAsia="en-US"/>
    </w:rPr>
  </w:style>
  <w:style w:type="paragraph" w:customStyle="1" w:styleId="F1EBE82BEE1641C79F0DD3EE82E444A013">
    <w:name w:val="F1EBE82BEE1641C79F0DD3EE82E444A013"/>
    <w:rsid w:val="001866B8"/>
    <w:pPr>
      <w:ind w:left="720"/>
      <w:contextualSpacing/>
    </w:pPr>
    <w:rPr>
      <w:rFonts w:eastAsiaTheme="minorHAnsi"/>
      <w:lang w:eastAsia="en-US"/>
    </w:rPr>
  </w:style>
  <w:style w:type="paragraph" w:customStyle="1" w:styleId="3DBC83F3AFA54245A5CDD42D2FFD75B312">
    <w:name w:val="3DBC83F3AFA54245A5CDD42D2FFD75B312"/>
    <w:rsid w:val="001866B8"/>
    <w:rPr>
      <w:rFonts w:eastAsiaTheme="minorHAnsi"/>
      <w:lang w:eastAsia="en-US"/>
    </w:rPr>
  </w:style>
  <w:style w:type="paragraph" w:customStyle="1" w:styleId="92744FBC6D97465ABC8568947B4EBCD312">
    <w:name w:val="92744FBC6D97465ABC8568947B4EBCD312"/>
    <w:rsid w:val="001866B8"/>
    <w:rPr>
      <w:rFonts w:eastAsiaTheme="minorHAnsi"/>
      <w:lang w:eastAsia="en-US"/>
    </w:rPr>
  </w:style>
  <w:style w:type="paragraph" w:customStyle="1" w:styleId="D23B39F5BF78483D872959208477A7AA12">
    <w:name w:val="D23B39F5BF78483D872959208477A7AA12"/>
    <w:rsid w:val="001866B8"/>
    <w:pPr>
      <w:ind w:left="720"/>
      <w:contextualSpacing/>
    </w:pPr>
    <w:rPr>
      <w:rFonts w:eastAsiaTheme="minorHAnsi"/>
      <w:lang w:eastAsia="en-US"/>
    </w:rPr>
  </w:style>
  <w:style w:type="paragraph" w:customStyle="1" w:styleId="2CEF1B0FE1E5461DBAD72CFBFCA67E9712">
    <w:name w:val="2CEF1B0FE1E5461DBAD72CFBFCA67E9712"/>
    <w:rsid w:val="001866B8"/>
    <w:pPr>
      <w:ind w:left="720"/>
      <w:contextualSpacing/>
    </w:pPr>
    <w:rPr>
      <w:rFonts w:eastAsiaTheme="minorHAnsi"/>
      <w:lang w:eastAsia="en-US"/>
    </w:rPr>
  </w:style>
  <w:style w:type="paragraph" w:customStyle="1" w:styleId="97294AED0D7445BABE1F28E24332551012">
    <w:name w:val="97294AED0D7445BABE1F28E24332551012"/>
    <w:rsid w:val="001866B8"/>
    <w:rPr>
      <w:rFonts w:eastAsiaTheme="minorHAnsi"/>
      <w:lang w:eastAsia="en-US"/>
    </w:rPr>
  </w:style>
  <w:style w:type="paragraph" w:customStyle="1" w:styleId="25CE1928E1D440CBB68A63D53529A2F910">
    <w:name w:val="25CE1928E1D440CBB68A63D53529A2F910"/>
    <w:rsid w:val="001866B8"/>
    <w:rPr>
      <w:rFonts w:eastAsiaTheme="minorHAnsi"/>
      <w:lang w:eastAsia="en-US"/>
    </w:rPr>
  </w:style>
  <w:style w:type="paragraph" w:customStyle="1" w:styleId="D02E8C85F0154B108B926E70730DECF210">
    <w:name w:val="D02E8C85F0154B108B926E70730DECF210"/>
    <w:rsid w:val="001866B8"/>
    <w:rPr>
      <w:rFonts w:eastAsiaTheme="minorHAnsi"/>
      <w:lang w:eastAsia="en-US"/>
    </w:rPr>
  </w:style>
  <w:style w:type="paragraph" w:customStyle="1" w:styleId="BD09111729E54F4CB8A34E9DAB5AE8E410">
    <w:name w:val="BD09111729E54F4CB8A34E9DAB5AE8E410"/>
    <w:rsid w:val="001866B8"/>
    <w:rPr>
      <w:rFonts w:eastAsiaTheme="minorHAnsi"/>
      <w:lang w:eastAsia="en-US"/>
    </w:rPr>
  </w:style>
  <w:style w:type="paragraph" w:customStyle="1" w:styleId="4C3A958C777C4BEF9322FC24BB6A349C16">
    <w:name w:val="4C3A958C777C4BEF9322FC24BB6A349C16"/>
    <w:rsid w:val="001866B8"/>
    <w:rPr>
      <w:rFonts w:eastAsiaTheme="minorHAnsi"/>
      <w:lang w:eastAsia="en-US"/>
    </w:rPr>
  </w:style>
  <w:style w:type="paragraph" w:customStyle="1" w:styleId="4CC5823E695146D59CF6116ADDDB919D16">
    <w:name w:val="4CC5823E695146D59CF6116ADDDB919D16"/>
    <w:rsid w:val="001866B8"/>
    <w:rPr>
      <w:rFonts w:eastAsiaTheme="minorHAnsi"/>
      <w:lang w:eastAsia="en-US"/>
    </w:rPr>
  </w:style>
  <w:style w:type="paragraph" w:customStyle="1" w:styleId="0F7CBE7E6DE34B36A2EA0D784C4D558E13">
    <w:name w:val="0F7CBE7E6DE34B36A2EA0D784C4D558E13"/>
    <w:rsid w:val="001866B8"/>
    <w:rPr>
      <w:rFonts w:eastAsiaTheme="minorHAnsi"/>
      <w:lang w:eastAsia="en-US"/>
    </w:rPr>
  </w:style>
  <w:style w:type="paragraph" w:customStyle="1" w:styleId="C39D1B8E371146AF82C8C47F248AA36313">
    <w:name w:val="C39D1B8E371146AF82C8C47F248AA36313"/>
    <w:rsid w:val="001866B8"/>
    <w:rPr>
      <w:rFonts w:eastAsiaTheme="minorHAnsi"/>
      <w:lang w:eastAsia="en-US"/>
    </w:rPr>
  </w:style>
  <w:style w:type="paragraph" w:customStyle="1" w:styleId="40BFADC037F94FDAAD95BFF7AFA9477714">
    <w:name w:val="40BFADC037F94FDAAD95BFF7AFA9477714"/>
    <w:rsid w:val="001866B8"/>
    <w:rPr>
      <w:rFonts w:eastAsiaTheme="minorHAnsi"/>
      <w:lang w:eastAsia="en-US"/>
    </w:rPr>
  </w:style>
  <w:style w:type="paragraph" w:customStyle="1" w:styleId="1E3598A36A2F4675B4687FEC2EA792D214">
    <w:name w:val="1E3598A36A2F4675B4687FEC2EA792D214"/>
    <w:rsid w:val="001866B8"/>
    <w:pPr>
      <w:ind w:left="720"/>
      <w:contextualSpacing/>
    </w:pPr>
    <w:rPr>
      <w:rFonts w:eastAsiaTheme="minorHAnsi"/>
      <w:lang w:eastAsia="en-US"/>
    </w:rPr>
  </w:style>
  <w:style w:type="paragraph" w:customStyle="1" w:styleId="47D789F3540F4E68A7BF3DAAA50570EB14">
    <w:name w:val="47D789F3540F4E68A7BF3DAAA50570EB14"/>
    <w:rsid w:val="001866B8"/>
    <w:pPr>
      <w:ind w:left="720"/>
      <w:contextualSpacing/>
    </w:pPr>
    <w:rPr>
      <w:rFonts w:eastAsiaTheme="minorHAnsi"/>
      <w:lang w:eastAsia="en-US"/>
    </w:rPr>
  </w:style>
  <w:style w:type="paragraph" w:customStyle="1" w:styleId="F1EBE82BEE1641C79F0DD3EE82E444A014">
    <w:name w:val="F1EBE82BEE1641C79F0DD3EE82E444A014"/>
    <w:rsid w:val="001866B8"/>
    <w:pPr>
      <w:ind w:left="720"/>
      <w:contextualSpacing/>
    </w:pPr>
    <w:rPr>
      <w:rFonts w:eastAsiaTheme="minorHAnsi"/>
      <w:lang w:eastAsia="en-US"/>
    </w:rPr>
  </w:style>
  <w:style w:type="paragraph" w:customStyle="1" w:styleId="3DBC83F3AFA54245A5CDD42D2FFD75B313">
    <w:name w:val="3DBC83F3AFA54245A5CDD42D2FFD75B313"/>
    <w:rsid w:val="001866B8"/>
    <w:rPr>
      <w:rFonts w:eastAsiaTheme="minorHAnsi"/>
      <w:lang w:eastAsia="en-US"/>
    </w:rPr>
  </w:style>
  <w:style w:type="paragraph" w:customStyle="1" w:styleId="92744FBC6D97465ABC8568947B4EBCD313">
    <w:name w:val="92744FBC6D97465ABC8568947B4EBCD313"/>
    <w:rsid w:val="001866B8"/>
    <w:rPr>
      <w:rFonts w:eastAsiaTheme="minorHAnsi"/>
      <w:lang w:eastAsia="en-US"/>
    </w:rPr>
  </w:style>
  <w:style w:type="paragraph" w:customStyle="1" w:styleId="D23B39F5BF78483D872959208477A7AA13">
    <w:name w:val="D23B39F5BF78483D872959208477A7AA13"/>
    <w:rsid w:val="001866B8"/>
    <w:pPr>
      <w:ind w:left="720"/>
      <w:contextualSpacing/>
    </w:pPr>
    <w:rPr>
      <w:rFonts w:eastAsiaTheme="minorHAnsi"/>
      <w:lang w:eastAsia="en-US"/>
    </w:rPr>
  </w:style>
  <w:style w:type="paragraph" w:customStyle="1" w:styleId="2CEF1B0FE1E5461DBAD72CFBFCA67E9713">
    <w:name w:val="2CEF1B0FE1E5461DBAD72CFBFCA67E9713"/>
    <w:rsid w:val="001866B8"/>
    <w:pPr>
      <w:ind w:left="720"/>
      <w:contextualSpacing/>
    </w:pPr>
    <w:rPr>
      <w:rFonts w:eastAsiaTheme="minorHAnsi"/>
      <w:lang w:eastAsia="en-US"/>
    </w:rPr>
  </w:style>
  <w:style w:type="paragraph" w:customStyle="1" w:styleId="97294AED0D7445BABE1F28E24332551013">
    <w:name w:val="97294AED0D7445BABE1F28E24332551013"/>
    <w:rsid w:val="001866B8"/>
    <w:rPr>
      <w:rFonts w:eastAsiaTheme="minorHAnsi"/>
      <w:lang w:eastAsia="en-US"/>
    </w:rPr>
  </w:style>
  <w:style w:type="paragraph" w:customStyle="1" w:styleId="25CE1928E1D440CBB68A63D53529A2F911">
    <w:name w:val="25CE1928E1D440CBB68A63D53529A2F911"/>
    <w:rsid w:val="001866B8"/>
    <w:rPr>
      <w:rFonts w:eastAsiaTheme="minorHAnsi"/>
      <w:lang w:eastAsia="en-US"/>
    </w:rPr>
  </w:style>
  <w:style w:type="paragraph" w:customStyle="1" w:styleId="D02E8C85F0154B108B926E70730DECF211">
    <w:name w:val="D02E8C85F0154B108B926E70730DECF211"/>
    <w:rsid w:val="001866B8"/>
    <w:rPr>
      <w:rFonts w:eastAsiaTheme="minorHAnsi"/>
      <w:lang w:eastAsia="en-US"/>
    </w:rPr>
  </w:style>
  <w:style w:type="paragraph" w:customStyle="1" w:styleId="BD09111729E54F4CB8A34E9DAB5AE8E411">
    <w:name w:val="BD09111729E54F4CB8A34E9DAB5AE8E411"/>
    <w:rsid w:val="001866B8"/>
    <w:rPr>
      <w:rFonts w:eastAsiaTheme="minorHAnsi"/>
      <w:lang w:eastAsia="en-US"/>
    </w:rPr>
  </w:style>
  <w:style w:type="paragraph" w:customStyle="1" w:styleId="4C3A958C777C4BEF9322FC24BB6A349C17">
    <w:name w:val="4C3A958C777C4BEF9322FC24BB6A349C17"/>
    <w:rsid w:val="001866B8"/>
    <w:rPr>
      <w:rFonts w:eastAsiaTheme="minorHAnsi"/>
      <w:lang w:eastAsia="en-US"/>
    </w:rPr>
  </w:style>
  <w:style w:type="paragraph" w:customStyle="1" w:styleId="4CC5823E695146D59CF6116ADDDB919D17">
    <w:name w:val="4CC5823E695146D59CF6116ADDDB919D17"/>
    <w:rsid w:val="001866B8"/>
    <w:rPr>
      <w:rFonts w:eastAsiaTheme="minorHAnsi"/>
      <w:lang w:eastAsia="en-US"/>
    </w:rPr>
  </w:style>
  <w:style w:type="paragraph" w:customStyle="1" w:styleId="0F7CBE7E6DE34B36A2EA0D784C4D558E14">
    <w:name w:val="0F7CBE7E6DE34B36A2EA0D784C4D558E14"/>
    <w:rsid w:val="001866B8"/>
    <w:rPr>
      <w:rFonts w:eastAsiaTheme="minorHAnsi"/>
      <w:lang w:eastAsia="en-US"/>
    </w:rPr>
  </w:style>
  <w:style w:type="paragraph" w:customStyle="1" w:styleId="C39D1B8E371146AF82C8C47F248AA36314">
    <w:name w:val="C39D1B8E371146AF82C8C47F248AA36314"/>
    <w:rsid w:val="001866B8"/>
    <w:rPr>
      <w:rFonts w:eastAsiaTheme="minorHAnsi"/>
      <w:lang w:eastAsia="en-US"/>
    </w:rPr>
  </w:style>
  <w:style w:type="paragraph" w:customStyle="1" w:styleId="40BFADC037F94FDAAD95BFF7AFA9477715">
    <w:name w:val="40BFADC037F94FDAAD95BFF7AFA9477715"/>
    <w:rsid w:val="001866B8"/>
    <w:rPr>
      <w:rFonts w:eastAsiaTheme="minorHAnsi"/>
      <w:lang w:eastAsia="en-US"/>
    </w:rPr>
  </w:style>
  <w:style w:type="paragraph" w:customStyle="1" w:styleId="1E3598A36A2F4675B4687FEC2EA792D215">
    <w:name w:val="1E3598A36A2F4675B4687FEC2EA792D215"/>
    <w:rsid w:val="001866B8"/>
    <w:pPr>
      <w:ind w:left="720"/>
      <w:contextualSpacing/>
    </w:pPr>
    <w:rPr>
      <w:rFonts w:eastAsiaTheme="minorHAnsi"/>
      <w:lang w:eastAsia="en-US"/>
    </w:rPr>
  </w:style>
  <w:style w:type="paragraph" w:customStyle="1" w:styleId="47D789F3540F4E68A7BF3DAAA50570EB15">
    <w:name w:val="47D789F3540F4E68A7BF3DAAA50570EB15"/>
    <w:rsid w:val="001866B8"/>
    <w:pPr>
      <w:ind w:left="720"/>
      <w:contextualSpacing/>
    </w:pPr>
    <w:rPr>
      <w:rFonts w:eastAsiaTheme="minorHAnsi"/>
      <w:lang w:eastAsia="en-US"/>
    </w:rPr>
  </w:style>
  <w:style w:type="paragraph" w:customStyle="1" w:styleId="F1EBE82BEE1641C79F0DD3EE82E444A015">
    <w:name w:val="F1EBE82BEE1641C79F0DD3EE82E444A015"/>
    <w:rsid w:val="001866B8"/>
    <w:pPr>
      <w:ind w:left="720"/>
      <w:contextualSpacing/>
    </w:pPr>
    <w:rPr>
      <w:rFonts w:eastAsiaTheme="minorHAnsi"/>
      <w:lang w:eastAsia="en-US"/>
    </w:rPr>
  </w:style>
  <w:style w:type="paragraph" w:customStyle="1" w:styleId="3DBC83F3AFA54245A5CDD42D2FFD75B314">
    <w:name w:val="3DBC83F3AFA54245A5CDD42D2FFD75B314"/>
    <w:rsid w:val="001866B8"/>
    <w:rPr>
      <w:rFonts w:eastAsiaTheme="minorHAnsi"/>
      <w:lang w:eastAsia="en-US"/>
    </w:rPr>
  </w:style>
  <w:style w:type="paragraph" w:customStyle="1" w:styleId="92744FBC6D97465ABC8568947B4EBCD314">
    <w:name w:val="92744FBC6D97465ABC8568947B4EBCD314"/>
    <w:rsid w:val="001866B8"/>
    <w:rPr>
      <w:rFonts w:eastAsiaTheme="minorHAnsi"/>
      <w:lang w:eastAsia="en-US"/>
    </w:rPr>
  </w:style>
  <w:style w:type="paragraph" w:customStyle="1" w:styleId="D23B39F5BF78483D872959208477A7AA14">
    <w:name w:val="D23B39F5BF78483D872959208477A7AA14"/>
    <w:rsid w:val="001866B8"/>
    <w:pPr>
      <w:ind w:left="720"/>
      <w:contextualSpacing/>
    </w:pPr>
    <w:rPr>
      <w:rFonts w:eastAsiaTheme="minorHAnsi"/>
      <w:lang w:eastAsia="en-US"/>
    </w:rPr>
  </w:style>
  <w:style w:type="paragraph" w:customStyle="1" w:styleId="2CEF1B0FE1E5461DBAD72CFBFCA67E9714">
    <w:name w:val="2CEF1B0FE1E5461DBAD72CFBFCA67E9714"/>
    <w:rsid w:val="001866B8"/>
    <w:pPr>
      <w:ind w:left="720"/>
      <w:contextualSpacing/>
    </w:pPr>
    <w:rPr>
      <w:rFonts w:eastAsiaTheme="minorHAnsi"/>
      <w:lang w:eastAsia="en-US"/>
    </w:rPr>
  </w:style>
  <w:style w:type="paragraph" w:customStyle="1" w:styleId="97294AED0D7445BABE1F28E24332551014">
    <w:name w:val="97294AED0D7445BABE1F28E24332551014"/>
    <w:rsid w:val="001866B8"/>
    <w:rPr>
      <w:rFonts w:eastAsiaTheme="minorHAnsi"/>
      <w:lang w:eastAsia="en-US"/>
    </w:rPr>
  </w:style>
  <w:style w:type="paragraph" w:customStyle="1" w:styleId="25CE1928E1D440CBB68A63D53529A2F912">
    <w:name w:val="25CE1928E1D440CBB68A63D53529A2F912"/>
    <w:rsid w:val="001866B8"/>
    <w:rPr>
      <w:rFonts w:eastAsiaTheme="minorHAnsi"/>
      <w:lang w:eastAsia="en-US"/>
    </w:rPr>
  </w:style>
  <w:style w:type="paragraph" w:customStyle="1" w:styleId="D02E8C85F0154B108B926E70730DECF212">
    <w:name w:val="D02E8C85F0154B108B926E70730DECF212"/>
    <w:rsid w:val="001866B8"/>
    <w:rPr>
      <w:rFonts w:eastAsiaTheme="minorHAnsi"/>
      <w:lang w:eastAsia="en-US"/>
    </w:rPr>
  </w:style>
  <w:style w:type="paragraph" w:customStyle="1" w:styleId="BD09111729E54F4CB8A34E9DAB5AE8E412">
    <w:name w:val="BD09111729E54F4CB8A34E9DAB5AE8E412"/>
    <w:rsid w:val="001866B8"/>
    <w:rPr>
      <w:rFonts w:eastAsiaTheme="minorHAnsi"/>
      <w:lang w:eastAsia="en-US"/>
    </w:rPr>
  </w:style>
  <w:style w:type="paragraph" w:customStyle="1" w:styleId="4C3A958C777C4BEF9322FC24BB6A349C18">
    <w:name w:val="4C3A958C777C4BEF9322FC24BB6A349C18"/>
    <w:rsid w:val="00A32E7A"/>
    <w:rPr>
      <w:rFonts w:eastAsiaTheme="minorHAnsi"/>
      <w:lang w:eastAsia="en-US"/>
    </w:rPr>
  </w:style>
  <w:style w:type="paragraph" w:customStyle="1" w:styleId="4CC5823E695146D59CF6116ADDDB919D18">
    <w:name w:val="4CC5823E695146D59CF6116ADDDB919D18"/>
    <w:rsid w:val="00A32E7A"/>
    <w:rPr>
      <w:rFonts w:eastAsiaTheme="minorHAnsi"/>
      <w:lang w:eastAsia="en-US"/>
    </w:rPr>
  </w:style>
  <w:style w:type="paragraph" w:customStyle="1" w:styleId="0F7CBE7E6DE34B36A2EA0D784C4D558E15">
    <w:name w:val="0F7CBE7E6DE34B36A2EA0D784C4D558E15"/>
    <w:rsid w:val="00A32E7A"/>
    <w:rPr>
      <w:rFonts w:eastAsiaTheme="minorHAnsi"/>
      <w:lang w:eastAsia="en-US"/>
    </w:rPr>
  </w:style>
  <w:style w:type="paragraph" w:customStyle="1" w:styleId="C39D1B8E371146AF82C8C47F248AA36315">
    <w:name w:val="C39D1B8E371146AF82C8C47F248AA36315"/>
    <w:rsid w:val="00A32E7A"/>
    <w:rPr>
      <w:rFonts w:eastAsiaTheme="minorHAnsi"/>
      <w:lang w:eastAsia="en-US"/>
    </w:rPr>
  </w:style>
  <w:style w:type="paragraph" w:customStyle="1" w:styleId="40BFADC037F94FDAAD95BFF7AFA9477716">
    <w:name w:val="40BFADC037F94FDAAD95BFF7AFA9477716"/>
    <w:rsid w:val="00A32E7A"/>
    <w:rPr>
      <w:rFonts w:eastAsiaTheme="minorHAnsi"/>
      <w:lang w:eastAsia="en-US"/>
    </w:rPr>
  </w:style>
  <w:style w:type="paragraph" w:customStyle="1" w:styleId="1E3598A36A2F4675B4687FEC2EA792D216">
    <w:name w:val="1E3598A36A2F4675B4687FEC2EA792D216"/>
    <w:rsid w:val="00A32E7A"/>
    <w:pPr>
      <w:ind w:left="720"/>
      <w:contextualSpacing/>
    </w:pPr>
    <w:rPr>
      <w:rFonts w:eastAsiaTheme="minorHAnsi"/>
      <w:lang w:eastAsia="en-US"/>
    </w:rPr>
  </w:style>
  <w:style w:type="paragraph" w:customStyle="1" w:styleId="47D789F3540F4E68A7BF3DAAA50570EB16">
    <w:name w:val="47D789F3540F4E68A7BF3DAAA50570EB16"/>
    <w:rsid w:val="00A32E7A"/>
    <w:pPr>
      <w:ind w:left="720"/>
      <w:contextualSpacing/>
    </w:pPr>
    <w:rPr>
      <w:rFonts w:eastAsiaTheme="minorHAnsi"/>
      <w:lang w:eastAsia="en-US"/>
    </w:rPr>
  </w:style>
  <w:style w:type="paragraph" w:customStyle="1" w:styleId="F1EBE82BEE1641C79F0DD3EE82E444A016">
    <w:name w:val="F1EBE82BEE1641C79F0DD3EE82E444A016"/>
    <w:rsid w:val="00A32E7A"/>
    <w:pPr>
      <w:ind w:left="720"/>
      <w:contextualSpacing/>
    </w:pPr>
    <w:rPr>
      <w:rFonts w:eastAsiaTheme="minorHAnsi"/>
      <w:lang w:eastAsia="en-US"/>
    </w:rPr>
  </w:style>
  <w:style w:type="paragraph" w:customStyle="1" w:styleId="3DBC83F3AFA54245A5CDD42D2FFD75B315">
    <w:name w:val="3DBC83F3AFA54245A5CDD42D2FFD75B315"/>
    <w:rsid w:val="00A32E7A"/>
    <w:rPr>
      <w:rFonts w:eastAsiaTheme="minorHAnsi"/>
      <w:lang w:eastAsia="en-US"/>
    </w:rPr>
  </w:style>
  <w:style w:type="paragraph" w:customStyle="1" w:styleId="92744FBC6D97465ABC8568947B4EBCD315">
    <w:name w:val="92744FBC6D97465ABC8568947B4EBCD315"/>
    <w:rsid w:val="00A32E7A"/>
    <w:rPr>
      <w:rFonts w:eastAsiaTheme="minorHAnsi"/>
      <w:lang w:eastAsia="en-US"/>
    </w:rPr>
  </w:style>
  <w:style w:type="paragraph" w:customStyle="1" w:styleId="D23B39F5BF78483D872959208477A7AA15">
    <w:name w:val="D23B39F5BF78483D872959208477A7AA15"/>
    <w:rsid w:val="00A32E7A"/>
    <w:pPr>
      <w:ind w:left="720"/>
      <w:contextualSpacing/>
    </w:pPr>
    <w:rPr>
      <w:rFonts w:eastAsiaTheme="minorHAnsi"/>
      <w:lang w:eastAsia="en-US"/>
    </w:rPr>
  </w:style>
  <w:style w:type="paragraph" w:customStyle="1" w:styleId="2CEF1B0FE1E5461DBAD72CFBFCA67E9715">
    <w:name w:val="2CEF1B0FE1E5461DBAD72CFBFCA67E9715"/>
    <w:rsid w:val="00A32E7A"/>
    <w:pPr>
      <w:ind w:left="720"/>
      <w:contextualSpacing/>
    </w:pPr>
    <w:rPr>
      <w:rFonts w:eastAsiaTheme="minorHAnsi"/>
      <w:lang w:eastAsia="en-US"/>
    </w:rPr>
  </w:style>
  <w:style w:type="paragraph" w:customStyle="1" w:styleId="97294AED0D7445BABE1F28E24332551015">
    <w:name w:val="97294AED0D7445BABE1F28E24332551015"/>
    <w:rsid w:val="00A32E7A"/>
    <w:rPr>
      <w:rFonts w:eastAsiaTheme="minorHAnsi"/>
      <w:lang w:eastAsia="en-US"/>
    </w:rPr>
  </w:style>
  <w:style w:type="paragraph" w:customStyle="1" w:styleId="25CE1928E1D440CBB68A63D53529A2F913">
    <w:name w:val="25CE1928E1D440CBB68A63D53529A2F913"/>
    <w:rsid w:val="00A32E7A"/>
    <w:rPr>
      <w:rFonts w:eastAsiaTheme="minorHAnsi"/>
      <w:lang w:eastAsia="en-US"/>
    </w:rPr>
  </w:style>
  <w:style w:type="paragraph" w:customStyle="1" w:styleId="D02E8C85F0154B108B926E70730DECF213">
    <w:name w:val="D02E8C85F0154B108B926E70730DECF213"/>
    <w:rsid w:val="00A32E7A"/>
    <w:rPr>
      <w:rFonts w:eastAsiaTheme="minorHAnsi"/>
      <w:lang w:eastAsia="en-US"/>
    </w:rPr>
  </w:style>
  <w:style w:type="paragraph" w:customStyle="1" w:styleId="BD09111729E54F4CB8A34E9DAB5AE8E413">
    <w:name w:val="BD09111729E54F4CB8A34E9DAB5AE8E413"/>
    <w:rsid w:val="00A32E7A"/>
    <w:rPr>
      <w:rFonts w:eastAsiaTheme="minorHAnsi"/>
      <w:lang w:eastAsia="en-US"/>
    </w:rPr>
  </w:style>
  <w:style w:type="paragraph" w:customStyle="1" w:styleId="4C3A958C777C4BEF9322FC24BB6A349C19">
    <w:name w:val="4C3A958C777C4BEF9322FC24BB6A349C19"/>
    <w:rsid w:val="00A32E7A"/>
    <w:rPr>
      <w:rFonts w:eastAsiaTheme="minorHAnsi"/>
      <w:lang w:eastAsia="en-US"/>
    </w:rPr>
  </w:style>
  <w:style w:type="paragraph" w:customStyle="1" w:styleId="4CC5823E695146D59CF6116ADDDB919D19">
    <w:name w:val="4CC5823E695146D59CF6116ADDDB919D19"/>
    <w:rsid w:val="00A32E7A"/>
    <w:rPr>
      <w:rFonts w:eastAsiaTheme="minorHAnsi"/>
      <w:lang w:eastAsia="en-US"/>
    </w:rPr>
  </w:style>
  <w:style w:type="paragraph" w:customStyle="1" w:styleId="0F7CBE7E6DE34B36A2EA0D784C4D558E16">
    <w:name w:val="0F7CBE7E6DE34B36A2EA0D784C4D558E16"/>
    <w:rsid w:val="00A32E7A"/>
    <w:rPr>
      <w:rFonts w:eastAsiaTheme="minorHAnsi"/>
      <w:lang w:eastAsia="en-US"/>
    </w:rPr>
  </w:style>
  <w:style w:type="paragraph" w:customStyle="1" w:styleId="C39D1B8E371146AF82C8C47F248AA36316">
    <w:name w:val="C39D1B8E371146AF82C8C47F248AA36316"/>
    <w:rsid w:val="00A32E7A"/>
    <w:rPr>
      <w:rFonts w:eastAsiaTheme="minorHAnsi"/>
      <w:lang w:eastAsia="en-US"/>
    </w:rPr>
  </w:style>
  <w:style w:type="paragraph" w:customStyle="1" w:styleId="40BFADC037F94FDAAD95BFF7AFA9477717">
    <w:name w:val="40BFADC037F94FDAAD95BFF7AFA9477717"/>
    <w:rsid w:val="00A32E7A"/>
    <w:rPr>
      <w:rFonts w:eastAsiaTheme="minorHAnsi"/>
      <w:lang w:eastAsia="en-US"/>
    </w:rPr>
  </w:style>
  <w:style w:type="paragraph" w:customStyle="1" w:styleId="1E3598A36A2F4675B4687FEC2EA792D217">
    <w:name w:val="1E3598A36A2F4675B4687FEC2EA792D217"/>
    <w:rsid w:val="00A32E7A"/>
    <w:pPr>
      <w:ind w:left="720"/>
      <w:contextualSpacing/>
    </w:pPr>
    <w:rPr>
      <w:rFonts w:eastAsiaTheme="minorHAnsi"/>
      <w:lang w:eastAsia="en-US"/>
    </w:rPr>
  </w:style>
  <w:style w:type="paragraph" w:customStyle="1" w:styleId="47D789F3540F4E68A7BF3DAAA50570EB17">
    <w:name w:val="47D789F3540F4E68A7BF3DAAA50570EB17"/>
    <w:rsid w:val="00A32E7A"/>
    <w:pPr>
      <w:ind w:left="720"/>
      <w:contextualSpacing/>
    </w:pPr>
    <w:rPr>
      <w:rFonts w:eastAsiaTheme="minorHAnsi"/>
      <w:lang w:eastAsia="en-US"/>
    </w:rPr>
  </w:style>
  <w:style w:type="paragraph" w:customStyle="1" w:styleId="F1EBE82BEE1641C79F0DD3EE82E444A017">
    <w:name w:val="F1EBE82BEE1641C79F0DD3EE82E444A017"/>
    <w:rsid w:val="00A32E7A"/>
    <w:pPr>
      <w:ind w:left="720"/>
      <w:contextualSpacing/>
    </w:pPr>
    <w:rPr>
      <w:rFonts w:eastAsiaTheme="minorHAnsi"/>
      <w:lang w:eastAsia="en-US"/>
    </w:rPr>
  </w:style>
  <w:style w:type="paragraph" w:customStyle="1" w:styleId="3DBC83F3AFA54245A5CDD42D2FFD75B316">
    <w:name w:val="3DBC83F3AFA54245A5CDD42D2FFD75B316"/>
    <w:rsid w:val="00A32E7A"/>
    <w:rPr>
      <w:rFonts w:eastAsiaTheme="minorHAnsi"/>
      <w:lang w:eastAsia="en-US"/>
    </w:rPr>
  </w:style>
  <w:style w:type="paragraph" w:customStyle="1" w:styleId="92744FBC6D97465ABC8568947B4EBCD316">
    <w:name w:val="92744FBC6D97465ABC8568947B4EBCD316"/>
    <w:rsid w:val="00A32E7A"/>
    <w:rPr>
      <w:rFonts w:eastAsiaTheme="minorHAnsi"/>
      <w:lang w:eastAsia="en-US"/>
    </w:rPr>
  </w:style>
  <w:style w:type="paragraph" w:customStyle="1" w:styleId="D23B39F5BF78483D872959208477A7AA16">
    <w:name w:val="D23B39F5BF78483D872959208477A7AA16"/>
    <w:rsid w:val="00A32E7A"/>
    <w:pPr>
      <w:ind w:left="720"/>
      <w:contextualSpacing/>
    </w:pPr>
    <w:rPr>
      <w:rFonts w:eastAsiaTheme="minorHAnsi"/>
      <w:lang w:eastAsia="en-US"/>
    </w:rPr>
  </w:style>
  <w:style w:type="paragraph" w:customStyle="1" w:styleId="2CEF1B0FE1E5461DBAD72CFBFCA67E9716">
    <w:name w:val="2CEF1B0FE1E5461DBAD72CFBFCA67E9716"/>
    <w:rsid w:val="00A32E7A"/>
    <w:pPr>
      <w:ind w:left="720"/>
      <w:contextualSpacing/>
    </w:pPr>
    <w:rPr>
      <w:rFonts w:eastAsiaTheme="minorHAnsi"/>
      <w:lang w:eastAsia="en-US"/>
    </w:rPr>
  </w:style>
  <w:style w:type="paragraph" w:customStyle="1" w:styleId="97294AED0D7445BABE1F28E24332551016">
    <w:name w:val="97294AED0D7445BABE1F28E24332551016"/>
    <w:rsid w:val="00A32E7A"/>
    <w:rPr>
      <w:rFonts w:eastAsiaTheme="minorHAnsi"/>
      <w:lang w:eastAsia="en-US"/>
    </w:rPr>
  </w:style>
  <w:style w:type="paragraph" w:customStyle="1" w:styleId="25CE1928E1D440CBB68A63D53529A2F914">
    <w:name w:val="25CE1928E1D440CBB68A63D53529A2F914"/>
    <w:rsid w:val="00A32E7A"/>
    <w:rPr>
      <w:rFonts w:eastAsiaTheme="minorHAnsi"/>
      <w:lang w:eastAsia="en-US"/>
    </w:rPr>
  </w:style>
  <w:style w:type="paragraph" w:customStyle="1" w:styleId="D02E8C85F0154B108B926E70730DECF214">
    <w:name w:val="D02E8C85F0154B108B926E70730DECF214"/>
    <w:rsid w:val="00A32E7A"/>
    <w:rPr>
      <w:rFonts w:eastAsiaTheme="minorHAnsi"/>
      <w:lang w:eastAsia="en-US"/>
    </w:rPr>
  </w:style>
  <w:style w:type="paragraph" w:customStyle="1" w:styleId="BD09111729E54F4CB8A34E9DAB5AE8E414">
    <w:name w:val="BD09111729E54F4CB8A34E9DAB5AE8E414"/>
    <w:rsid w:val="00A32E7A"/>
    <w:rPr>
      <w:rFonts w:eastAsiaTheme="minorHAnsi"/>
      <w:lang w:eastAsia="en-US"/>
    </w:rPr>
  </w:style>
  <w:style w:type="paragraph" w:customStyle="1" w:styleId="4C3A958C777C4BEF9322FC24BB6A349C20">
    <w:name w:val="4C3A958C777C4BEF9322FC24BB6A349C20"/>
    <w:rsid w:val="00A32E7A"/>
    <w:rPr>
      <w:rFonts w:eastAsiaTheme="minorHAnsi"/>
      <w:lang w:eastAsia="en-US"/>
    </w:rPr>
  </w:style>
  <w:style w:type="paragraph" w:customStyle="1" w:styleId="4CC5823E695146D59CF6116ADDDB919D20">
    <w:name w:val="4CC5823E695146D59CF6116ADDDB919D20"/>
    <w:rsid w:val="00A32E7A"/>
    <w:rPr>
      <w:rFonts w:eastAsiaTheme="minorHAnsi"/>
      <w:lang w:eastAsia="en-US"/>
    </w:rPr>
  </w:style>
  <w:style w:type="paragraph" w:customStyle="1" w:styleId="0F7CBE7E6DE34B36A2EA0D784C4D558E17">
    <w:name w:val="0F7CBE7E6DE34B36A2EA0D784C4D558E17"/>
    <w:rsid w:val="00A32E7A"/>
    <w:rPr>
      <w:rFonts w:eastAsiaTheme="minorHAnsi"/>
      <w:lang w:eastAsia="en-US"/>
    </w:rPr>
  </w:style>
  <w:style w:type="paragraph" w:customStyle="1" w:styleId="C39D1B8E371146AF82C8C47F248AA36317">
    <w:name w:val="C39D1B8E371146AF82C8C47F248AA36317"/>
    <w:rsid w:val="00A32E7A"/>
    <w:rPr>
      <w:rFonts w:eastAsiaTheme="minorHAnsi"/>
      <w:lang w:eastAsia="en-US"/>
    </w:rPr>
  </w:style>
  <w:style w:type="paragraph" w:customStyle="1" w:styleId="40BFADC037F94FDAAD95BFF7AFA9477718">
    <w:name w:val="40BFADC037F94FDAAD95BFF7AFA9477718"/>
    <w:rsid w:val="00A32E7A"/>
    <w:rPr>
      <w:rFonts w:eastAsiaTheme="minorHAnsi"/>
      <w:lang w:eastAsia="en-US"/>
    </w:rPr>
  </w:style>
  <w:style w:type="paragraph" w:customStyle="1" w:styleId="1E3598A36A2F4675B4687FEC2EA792D218">
    <w:name w:val="1E3598A36A2F4675B4687FEC2EA792D218"/>
    <w:rsid w:val="00A32E7A"/>
    <w:pPr>
      <w:ind w:left="720"/>
      <w:contextualSpacing/>
    </w:pPr>
    <w:rPr>
      <w:rFonts w:eastAsiaTheme="minorHAnsi"/>
      <w:lang w:eastAsia="en-US"/>
    </w:rPr>
  </w:style>
  <w:style w:type="paragraph" w:customStyle="1" w:styleId="47D789F3540F4E68A7BF3DAAA50570EB18">
    <w:name w:val="47D789F3540F4E68A7BF3DAAA50570EB18"/>
    <w:rsid w:val="00A32E7A"/>
    <w:pPr>
      <w:ind w:left="720"/>
      <w:contextualSpacing/>
    </w:pPr>
    <w:rPr>
      <w:rFonts w:eastAsiaTheme="minorHAnsi"/>
      <w:lang w:eastAsia="en-US"/>
    </w:rPr>
  </w:style>
  <w:style w:type="paragraph" w:customStyle="1" w:styleId="F1EBE82BEE1641C79F0DD3EE82E444A018">
    <w:name w:val="F1EBE82BEE1641C79F0DD3EE82E444A018"/>
    <w:rsid w:val="00A32E7A"/>
    <w:pPr>
      <w:ind w:left="720"/>
      <w:contextualSpacing/>
    </w:pPr>
    <w:rPr>
      <w:rFonts w:eastAsiaTheme="minorHAnsi"/>
      <w:lang w:eastAsia="en-US"/>
    </w:rPr>
  </w:style>
  <w:style w:type="paragraph" w:customStyle="1" w:styleId="3DBC83F3AFA54245A5CDD42D2FFD75B317">
    <w:name w:val="3DBC83F3AFA54245A5CDD42D2FFD75B317"/>
    <w:rsid w:val="00A32E7A"/>
    <w:rPr>
      <w:rFonts w:eastAsiaTheme="minorHAnsi"/>
      <w:lang w:eastAsia="en-US"/>
    </w:rPr>
  </w:style>
  <w:style w:type="paragraph" w:customStyle="1" w:styleId="92744FBC6D97465ABC8568947B4EBCD317">
    <w:name w:val="92744FBC6D97465ABC8568947B4EBCD317"/>
    <w:rsid w:val="00A32E7A"/>
    <w:rPr>
      <w:rFonts w:eastAsiaTheme="minorHAnsi"/>
      <w:lang w:eastAsia="en-US"/>
    </w:rPr>
  </w:style>
  <w:style w:type="paragraph" w:customStyle="1" w:styleId="D23B39F5BF78483D872959208477A7AA17">
    <w:name w:val="D23B39F5BF78483D872959208477A7AA17"/>
    <w:rsid w:val="00A32E7A"/>
    <w:pPr>
      <w:ind w:left="720"/>
      <w:contextualSpacing/>
    </w:pPr>
    <w:rPr>
      <w:rFonts w:eastAsiaTheme="minorHAnsi"/>
      <w:lang w:eastAsia="en-US"/>
    </w:rPr>
  </w:style>
  <w:style w:type="paragraph" w:customStyle="1" w:styleId="2CEF1B0FE1E5461DBAD72CFBFCA67E9717">
    <w:name w:val="2CEF1B0FE1E5461DBAD72CFBFCA67E9717"/>
    <w:rsid w:val="00A32E7A"/>
    <w:pPr>
      <w:ind w:left="720"/>
      <w:contextualSpacing/>
    </w:pPr>
    <w:rPr>
      <w:rFonts w:eastAsiaTheme="minorHAnsi"/>
      <w:lang w:eastAsia="en-US"/>
    </w:rPr>
  </w:style>
  <w:style w:type="paragraph" w:customStyle="1" w:styleId="97294AED0D7445BABE1F28E24332551017">
    <w:name w:val="97294AED0D7445BABE1F28E24332551017"/>
    <w:rsid w:val="00A32E7A"/>
    <w:rPr>
      <w:rFonts w:eastAsiaTheme="minorHAnsi"/>
      <w:lang w:eastAsia="en-US"/>
    </w:rPr>
  </w:style>
  <w:style w:type="paragraph" w:customStyle="1" w:styleId="25CE1928E1D440CBB68A63D53529A2F915">
    <w:name w:val="25CE1928E1D440CBB68A63D53529A2F915"/>
    <w:rsid w:val="00A32E7A"/>
    <w:rPr>
      <w:rFonts w:eastAsiaTheme="minorHAnsi"/>
      <w:lang w:eastAsia="en-US"/>
    </w:rPr>
  </w:style>
  <w:style w:type="paragraph" w:customStyle="1" w:styleId="D02E8C85F0154B108B926E70730DECF215">
    <w:name w:val="D02E8C85F0154B108B926E70730DECF215"/>
    <w:rsid w:val="00A32E7A"/>
    <w:rPr>
      <w:rFonts w:eastAsiaTheme="minorHAnsi"/>
      <w:lang w:eastAsia="en-US"/>
    </w:rPr>
  </w:style>
  <w:style w:type="paragraph" w:customStyle="1" w:styleId="BD09111729E54F4CB8A34E9DAB5AE8E415">
    <w:name w:val="BD09111729E54F4CB8A34E9DAB5AE8E415"/>
    <w:rsid w:val="00A32E7A"/>
    <w:rPr>
      <w:rFonts w:eastAsiaTheme="minorHAnsi"/>
      <w:lang w:eastAsia="en-US"/>
    </w:rPr>
  </w:style>
  <w:style w:type="paragraph" w:customStyle="1" w:styleId="4C3A958C777C4BEF9322FC24BB6A349C21">
    <w:name w:val="4C3A958C777C4BEF9322FC24BB6A349C21"/>
    <w:rsid w:val="00AA1A7E"/>
    <w:rPr>
      <w:rFonts w:eastAsiaTheme="minorHAnsi"/>
      <w:lang w:eastAsia="en-US"/>
    </w:rPr>
  </w:style>
  <w:style w:type="paragraph" w:customStyle="1" w:styleId="4CC5823E695146D59CF6116ADDDB919D21">
    <w:name w:val="4CC5823E695146D59CF6116ADDDB919D21"/>
    <w:rsid w:val="00AA1A7E"/>
    <w:rPr>
      <w:rFonts w:eastAsiaTheme="minorHAnsi"/>
      <w:lang w:eastAsia="en-US"/>
    </w:rPr>
  </w:style>
  <w:style w:type="paragraph" w:customStyle="1" w:styleId="0F7CBE7E6DE34B36A2EA0D784C4D558E18">
    <w:name w:val="0F7CBE7E6DE34B36A2EA0D784C4D558E18"/>
    <w:rsid w:val="00AA1A7E"/>
    <w:rPr>
      <w:rFonts w:eastAsiaTheme="minorHAnsi"/>
      <w:lang w:eastAsia="en-US"/>
    </w:rPr>
  </w:style>
  <w:style w:type="paragraph" w:customStyle="1" w:styleId="C39D1B8E371146AF82C8C47F248AA36318">
    <w:name w:val="C39D1B8E371146AF82C8C47F248AA36318"/>
    <w:rsid w:val="00AA1A7E"/>
    <w:rPr>
      <w:rFonts w:eastAsiaTheme="minorHAnsi"/>
      <w:lang w:eastAsia="en-US"/>
    </w:rPr>
  </w:style>
  <w:style w:type="paragraph" w:customStyle="1" w:styleId="40BFADC037F94FDAAD95BFF7AFA9477719">
    <w:name w:val="40BFADC037F94FDAAD95BFF7AFA9477719"/>
    <w:rsid w:val="00AA1A7E"/>
    <w:rPr>
      <w:rFonts w:eastAsiaTheme="minorHAnsi"/>
      <w:lang w:eastAsia="en-US"/>
    </w:rPr>
  </w:style>
  <w:style w:type="paragraph" w:customStyle="1" w:styleId="1E3598A36A2F4675B4687FEC2EA792D219">
    <w:name w:val="1E3598A36A2F4675B4687FEC2EA792D219"/>
    <w:rsid w:val="00AA1A7E"/>
    <w:pPr>
      <w:ind w:left="720"/>
      <w:contextualSpacing/>
    </w:pPr>
    <w:rPr>
      <w:rFonts w:eastAsiaTheme="minorHAnsi"/>
      <w:lang w:eastAsia="en-US"/>
    </w:rPr>
  </w:style>
  <w:style w:type="paragraph" w:customStyle="1" w:styleId="47D789F3540F4E68A7BF3DAAA50570EB19">
    <w:name w:val="47D789F3540F4E68A7BF3DAAA50570EB19"/>
    <w:rsid w:val="00AA1A7E"/>
    <w:pPr>
      <w:ind w:left="720"/>
      <w:contextualSpacing/>
    </w:pPr>
    <w:rPr>
      <w:rFonts w:eastAsiaTheme="minorHAnsi"/>
      <w:lang w:eastAsia="en-US"/>
    </w:rPr>
  </w:style>
  <w:style w:type="paragraph" w:customStyle="1" w:styleId="F1EBE82BEE1641C79F0DD3EE82E444A019">
    <w:name w:val="F1EBE82BEE1641C79F0DD3EE82E444A019"/>
    <w:rsid w:val="00AA1A7E"/>
    <w:pPr>
      <w:ind w:left="720"/>
      <w:contextualSpacing/>
    </w:pPr>
    <w:rPr>
      <w:rFonts w:eastAsiaTheme="minorHAnsi"/>
      <w:lang w:eastAsia="en-US"/>
    </w:rPr>
  </w:style>
  <w:style w:type="paragraph" w:customStyle="1" w:styleId="3DBC83F3AFA54245A5CDD42D2FFD75B318">
    <w:name w:val="3DBC83F3AFA54245A5CDD42D2FFD75B318"/>
    <w:rsid w:val="00AA1A7E"/>
    <w:rPr>
      <w:rFonts w:eastAsiaTheme="minorHAnsi"/>
      <w:lang w:eastAsia="en-US"/>
    </w:rPr>
  </w:style>
  <w:style w:type="paragraph" w:customStyle="1" w:styleId="92744FBC6D97465ABC8568947B4EBCD318">
    <w:name w:val="92744FBC6D97465ABC8568947B4EBCD318"/>
    <w:rsid w:val="00AA1A7E"/>
    <w:rPr>
      <w:rFonts w:eastAsiaTheme="minorHAnsi"/>
      <w:lang w:eastAsia="en-US"/>
    </w:rPr>
  </w:style>
  <w:style w:type="paragraph" w:customStyle="1" w:styleId="D23B39F5BF78483D872959208477A7AA18">
    <w:name w:val="D23B39F5BF78483D872959208477A7AA18"/>
    <w:rsid w:val="00AA1A7E"/>
    <w:pPr>
      <w:ind w:left="720"/>
      <w:contextualSpacing/>
    </w:pPr>
    <w:rPr>
      <w:rFonts w:eastAsiaTheme="minorHAnsi"/>
      <w:lang w:eastAsia="en-US"/>
    </w:rPr>
  </w:style>
  <w:style w:type="paragraph" w:customStyle="1" w:styleId="2CEF1B0FE1E5461DBAD72CFBFCA67E9718">
    <w:name w:val="2CEF1B0FE1E5461DBAD72CFBFCA67E9718"/>
    <w:rsid w:val="00AA1A7E"/>
    <w:pPr>
      <w:ind w:left="720"/>
      <w:contextualSpacing/>
    </w:pPr>
    <w:rPr>
      <w:rFonts w:eastAsiaTheme="minorHAnsi"/>
      <w:lang w:eastAsia="en-US"/>
    </w:rPr>
  </w:style>
  <w:style w:type="paragraph" w:customStyle="1" w:styleId="97294AED0D7445BABE1F28E24332551018">
    <w:name w:val="97294AED0D7445BABE1F28E24332551018"/>
    <w:rsid w:val="00AA1A7E"/>
    <w:rPr>
      <w:rFonts w:eastAsiaTheme="minorHAnsi"/>
      <w:lang w:eastAsia="en-US"/>
    </w:rPr>
  </w:style>
  <w:style w:type="paragraph" w:customStyle="1" w:styleId="25CE1928E1D440CBB68A63D53529A2F916">
    <w:name w:val="25CE1928E1D440CBB68A63D53529A2F916"/>
    <w:rsid w:val="00AA1A7E"/>
    <w:rPr>
      <w:rFonts w:eastAsiaTheme="minorHAnsi"/>
      <w:lang w:eastAsia="en-US"/>
    </w:rPr>
  </w:style>
  <w:style w:type="paragraph" w:customStyle="1" w:styleId="D02E8C85F0154B108B926E70730DECF216">
    <w:name w:val="D02E8C85F0154B108B926E70730DECF216"/>
    <w:rsid w:val="00AA1A7E"/>
    <w:rPr>
      <w:rFonts w:eastAsiaTheme="minorHAnsi"/>
      <w:lang w:eastAsia="en-US"/>
    </w:rPr>
  </w:style>
  <w:style w:type="paragraph" w:customStyle="1" w:styleId="BD09111729E54F4CB8A34E9DAB5AE8E416">
    <w:name w:val="BD09111729E54F4CB8A34E9DAB5AE8E416"/>
    <w:rsid w:val="00AA1A7E"/>
    <w:rPr>
      <w:rFonts w:eastAsiaTheme="minorHAnsi"/>
      <w:lang w:eastAsia="en-US"/>
    </w:rPr>
  </w:style>
  <w:style w:type="paragraph" w:customStyle="1" w:styleId="4C3A958C777C4BEF9322FC24BB6A349C22">
    <w:name w:val="4C3A958C777C4BEF9322FC24BB6A349C22"/>
    <w:rsid w:val="004A11FA"/>
    <w:rPr>
      <w:rFonts w:eastAsiaTheme="minorHAnsi"/>
      <w:lang w:eastAsia="en-US"/>
    </w:rPr>
  </w:style>
  <w:style w:type="paragraph" w:customStyle="1" w:styleId="4CC5823E695146D59CF6116ADDDB919D22">
    <w:name w:val="4CC5823E695146D59CF6116ADDDB919D22"/>
    <w:rsid w:val="004A11FA"/>
    <w:rPr>
      <w:rFonts w:eastAsiaTheme="minorHAnsi"/>
      <w:lang w:eastAsia="en-US"/>
    </w:rPr>
  </w:style>
  <w:style w:type="paragraph" w:customStyle="1" w:styleId="0F7CBE7E6DE34B36A2EA0D784C4D558E19">
    <w:name w:val="0F7CBE7E6DE34B36A2EA0D784C4D558E19"/>
    <w:rsid w:val="004A11FA"/>
    <w:rPr>
      <w:rFonts w:eastAsiaTheme="minorHAnsi"/>
      <w:lang w:eastAsia="en-US"/>
    </w:rPr>
  </w:style>
  <w:style w:type="paragraph" w:customStyle="1" w:styleId="C39D1B8E371146AF82C8C47F248AA36319">
    <w:name w:val="C39D1B8E371146AF82C8C47F248AA36319"/>
    <w:rsid w:val="004A11FA"/>
    <w:rPr>
      <w:rFonts w:eastAsiaTheme="minorHAnsi"/>
      <w:lang w:eastAsia="en-US"/>
    </w:rPr>
  </w:style>
  <w:style w:type="paragraph" w:customStyle="1" w:styleId="40BFADC037F94FDAAD95BFF7AFA9477720">
    <w:name w:val="40BFADC037F94FDAAD95BFF7AFA9477720"/>
    <w:rsid w:val="004A11FA"/>
    <w:rPr>
      <w:rFonts w:eastAsiaTheme="minorHAnsi"/>
      <w:lang w:eastAsia="en-US"/>
    </w:rPr>
  </w:style>
  <w:style w:type="paragraph" w:customStyle="1" w:styleId="1E3598A36A2F4675B4687FEC2EA792D220">
    <w:name w:val="1E3598A36A2F4675B4687FEC2EA792D220"/>
    <w:rsid w:val="004A11FA"/>
    <w:pPr>
      <w:ind w:left="720"/>
      <w:contextualSpacing/>
    </w:pPr>
    <w:rPr>
      <w:rFonts w:eastAsiaTheme="minorHAnsi"/>
      <w:lang w:eastAsia="en-US"/>
    </w:rPr>
  </w:style>
  <w:style w:type="paragraph" w:customStyle="1" w:styleId="47D789F3540F4E68A7BF3DAAA50570EB20">
    <w:name w:val="47D789F3540F4E68A7BF3DAAA50570EB20"/>
    <w:rsid w:val="004A11FA"/>
    <w:pPr>
      <w:ind w:left="720"/>
      <w:contextualSpacing/>
    </w:pPr>
    <w:rPr>
      <w:rFonts w:eastAsiaTheme="minorHAnsi"/>
      <w:lang w:eastAsia="en-US"/>
    </w:rPr>
  </w:style>
  <w:style w:type="paragraph" w:customStyle="1" w:styleId="F1EBE82BEE1641C79F0DD3EE82E444A020">
    <w:name w:val="F1EBE82BEE1641C79F0DD3EE82E444A020"/>
    <w:rsid w:val="004A11FA"/>
    <w:pPr>
      <w:ind w:left="720"/>
      <w:contextualSpacing/>
    </w:pPr>
    <w:rPr>
      <w:rFonts w:eastAsiaTheme="minorHAnsi"/>
      <w:lang w:eastAsia="en-US"/>
    </w:rPr>
  </w:style>
  <w:style w:type="paragraph" w:customStyle="1" w:styleId="3DBC83F3AFA54245A5CDD42D2FFD75B319">
    <w:name w:val="3DBC83F3AFA54245A5CDD42D2FFD75B319"/>
    <w:rsid w:val="004A11FA"/>
    <w:rPr>
      <w:rFonts w:eastAsiaTheme="minorHAnsi"/>
      <w:lang w:eastAsia="en-US"/>
    </w:rPr>
  </w:style>
  <w:style w:type="paragraph" w:customStyle="1" w:styleId="92744FBC6D97465ABC8568947B4EBCD319">
    <w:name w:val="92744FBC6D97465ABC8568947B4EBCD319"/>
    <w:rsid w:val="004A11FA"/>
    <w:rPr>
      <w:rFonts w:eastAsiaTheme="minorHAnsi"/>
      <w:lang w:eastAsia="en-US"/>
    </w:rPr>
  </w:style>
  <w:style w:type="paragraph" w:customStyle="1" w:styleId="D23B39F5BF78483D872959208477A7AA19">
    <w:name w:val="D23B39F5BF78483D872959208477A7AA19"/>
    <w:rsid w:val="004A11FA"/>
    <w:pPr>
      <w:ind w:left="720"/>
      <w:contextualSpacing/>
    </w:pPr>
    <w:rPr>
      <w:rFonts w:eastAsiaTheme="minorHAnsi"/>
      <w:lang w:eastAsia="en-US"/>
    </w:rPr>
  </w:style>
  <w:style w:type="paragraph" w:customStyle="1" w:styleId="2CEF1B0FE1E5461DBAD72CFBFCA67E9719">
    <w:name w:val="2CEF1B0FE1E5461DBAD72CFBFCA67E9719"/>
    <w:rsid w:val="004A11FA"/>
    <w:pPr>
      <w:ind w:left="720"/>
      <w:contextualSpacing/>
    </w:pPr>
    <w:rPr>
      <w:rFonts w:eastAsiaTheme="minorHAnsi"/>
      <w:lang w:eastAsia="en-US"/>
    </w:rPr>
  </w:style>
  <w:style w:type="paragraph" w:customStyle="1" w:styleId="97294AED0D7445BABE1F28E24332551019">
    <w:name w:val="97294AED0D7445BABE1F28E24332551019"/>
    <w:rsid w:val="004A11FA"/>
    <w:rPr>
      <w:rFonts w:eastAsiaTheme="minorHAnsi"/>
      <w:lang w:eastAsia="en-US"/>
    </w:rPr>
  </w:style>
  <w:style w:type="paragraph" w:customStyle="1" w:styleId="25CE1928E1D440CBB68A63D53529A2F917">
    <w:name w:val="25CE1928E1D440CBB68A63D53529A2F917"/>
    <w:rsid w:val="004A11FA"/>
    <w:rPr>
      <w:rFonts w:eastAsiaTheme="minorHAnsi"/>
      <w:lang w:eastAsia="en-US"/>
    </w:rPr>
  </w:style>
  <w:style w:type="paragraph" w:customStyle="1" w:styleId="D02E8C85F0154B108B926E70730DECF217">
    <w:name w:val="D02E8C85F0154B108B926E70730DECF217"/>
    <w:rsid w:val="004A11FA"/>
    <w:rPr>
      <w:rFonts w:eastAsiaTheme="minorHAnsi"/>
      <w:lang w:eastAsia="en-US"/>
    </w:rPr>
  </w:style>
  <w:style w:type="paragraph" w:customStyle="1" w:styleId="BD09111729E54F4CB8A34E9DAB5AE8E417">
    <w:name w:val="BD09111729E54F4CB8A34E9DAB5AE8E417"/>
    <w:rsid w:val="004A11FA"/>
    <w:rPr>
      <w:rFonts w:eastAsiaTheme="minorHAnsi"/>
      <w:lang w:eastAsia="en-US"/>
    </w:rPr>
  </w:style>
  <w:style w:type="paragraph" w:customStyle="1" w:styleId="4C3A958C777C4BEF9322FC24BB6A349C23">
    <w:name w:val="4C3A958C777C4BEF9322FC24BB6A349C23"/>
    <w:rsid w:val="004A11FA"/>
    <w:rPr>
      <w:rFonts w:eastAsiaTheme="minorHAnsi"/>
      <w:lang w:eastAsia="en-US"/>
    </w:rPr>
  </w:style>
  <w:style w:type="paragraph" w:customStyle="1" w:styleId="4CC5823E695146D59CF6116ADDDB919D23">
    <w:name w:val="4CC5823E695146D59CF6116ADDDB919D23"/>
    <w:rsid w:val="004A11FA"/>
    <w:rPr>
      <w:rFonts w:eastAsiaTheme="minorHAnsi"/>
      <w:lang w:eastAsia="en-US"/>
    </w:rPr>
  </w:style>
  <w:style w:type="paragraph" w:customStyle="1" w:styleId="0F7CBE7E6DE34B36A2EA0D784C4D558E20">
    <w:name w:val="0F7CBE7E6DE34B36A2EA0D784C4D558E20"/>
    <w:rsid w:val="004A11FA"/>
    <w:rPr>
      <w:rFonts w:eastAsiaTheme="minorHAnsi"/>
      <w:lang w:eastAsia="en-US"/>
    </w:rPr>
  </w:style>
  <w:style w:type="paragraph" w:customStyle="1" w:styleId="C39D1B8E371146AF82C8C47F248AA36320">
    <w:name w:val="C39D1B8E371146AF82C8C47F248AA36320"/>
    <w:rsid w:val="004A11FA"/>
    <w:rPr>
      <w:rFonts w:eastAsiaTheme="minorHAnsi"/>
      <w:lang w:eastAsia="en-US"/>
    </w:rPr>
  </w:style>
  <w:style w:type="paragraph" w:customStyle="1" w:styleId="40BFADC037F94FDAAD95BFF7AFA9477721">
    <w:name w:val="40BFADC037F94FDAAD95BFF7AFA9477721"/>
    <w:rsid w:val="004A11FA"/>
    <w:rPr>
      <w:rFonts w:eastAsiaTheme="minorHAnsi"/>
      <w:lang w:eastAsia="en-US"/>
    </w:rPr>
  </w:style>
  <w:style w:type="paragraph" w:customStyle="1" w:styleId="1E3598A36A2F4675B4687FEC2EA792D221">
    <w:name w:val="1E3598A36A2F4675B4687FEC2EA792D221"/>
    <w:rsid w:val="004A11FA"/>
    <w:pPr>
      <w:ind w:left="720"/>
      <w:contextualSpacing/>
    </w:pPr>
    <w:rPr>
      <w:rFonts w:eastAsiaTheme="minorHAnsi"/>
      <w:lang w:eastAsia="en-US"/>
    </w:rPr>
  </w:style>
  <w:style w:type="paragraph" w:customStyle="1" w:styleId="47D789F3540F4E68A7BF3DAAA50570EB21">
    <w:name w:val="47D789F3540F4E68A7BF3DAAA50570EB21"/>
    <w:rsid w:val="004A11FA"/>
    <w:pPr>
      <w:ind w:left="720"/>
      <w:contextualSpacing/>
    </w:pPr>
    <w:rPr>
      <w:rFonts w:eastAsiaTheme="minorHAnsi"/>
      <w:lang w:eastAsia="en-US"/>
    </w:rPr>
  </w:style>
  <w:style w:type="paragraph" w:customStyle="1" w:styleId="F1EBE82BEE1641C79F0DD3EE82E444A021">
    <w:name w:val="F1EBE82BEE1641C79F0DD3EE82E444A021"/>
    <w:rsid w:val="004A11FA"/>
    <w:pPr>
      <w:ind w:left="720"/>
      <w:contextualSpacing/>
    </w:pPr>
    <w:rPr>
      <w:rFonts w:eastAsiaTheme="minorHAnsi"/>
      <w:lang w:eastAsia="en-US"/>
    </w:rPr>
  </w:style>
  <w:style w:type="paragraph" w:customStyle="1" w:styleId="3DBC83F3AFA54245A5CDD42D2FFD75B320">
    <w:name w:val="3DBC83F3AFA54245A5CDD42D2FFD75B320"/>
    <w:rsid w:val="004A11FA"/>
    <w:rPr>
      <w:rFonts w:eastAsiaTheme="minorHAnsi"/>
      <w:lang w:eastAsia="en-US"/>
    </w:rPr>
  </w:style>
  <w:style w:type="paragraph" w:customStyle="1" w:styleId="92744FBC6D97465ABC8568947B4EBCD320">
    <w:name w:val="92744FBC6D97465ABC8568947B4EBCD320"/>
    <w:rsid w:val="004A11FA"/>
    <w:rPr>
      <w:rFonts w:eastAsiaTheme="minorHAnsi"/>
      <w:lang w:eastAsia="en-US"/>
    </w:rPr>
  </w:style>
  <w:style w:type="paragraph" w:customStyle="1" w:styleId="D23B39F5BF78483D872959208477A7AA20">
    <w:name w:val="D23B39F5BF78483D872959208477A7AA20"/>
    <w:rsid w:val="004A11FA"/>
    <w:pPr>
      <w:ind w:left="720"/>
      <w:contextualSpacing/>
    </w:pPr>
    <w:rPr>
      <w:rFonts w:eastAsiaTheme="minorHAnsi"/>
      <w:lang w:eastAsia="en-US"/>
    </w:rPr>
  </w:style>
  <w:style w:type="paragraph" w:customStyle="1" w:styleId="2CEF1B0FE1E5461DBAD72CFBFCA67E9720">
    <w:name w:val="2CEF1B0FE1E5461DBAD72CFBFCA67E9720"/>
    <w:rsid w:val="004A11FA"/>
    <w:pPr>
      <w:ind w:left="720"/>
      <w:contextualSpacing/>
    </w:pPr>
    <w:rPr>
      <w:rFonts w:eastAsiaTheme="minorHAnsi"/>
      <w:lang w:eastAsia="en-US"/>
    </w:rPr>
  </w:style>
  <w:style w:type="paragraph" w:customStyle="1" w:styleId="97294AED0D7445BABE1F28E24332551020">
    <w:name w:val="97294AED0D7445BABE1F28E24332551020"/>
    <w:rsid w:val="004A11FA"/>
    <w:rPr>
      <w:rFonts w:eastAsiaTheme="minorHAnsi"/>
      <w:lang w:eastAsia="en-US"/>
    </w:rPr>
  </w:style>
  <w:style w:type="paragraph" w:customStyle="1" w:styleId="25CE1928E1D440CBB68A63D53529A2F918">
    <w:name w:val="25CE1928E1D440CBB68A63D53529A2F918"/>
    <w:rsid w:val="004A11FA"/>
    <w:rPr>
      <w:rFonts w:eastAsiaTheme="minorHAnsi"/>
      <w:lang w:eastAsia="en-US"/>
    </w:rPr>
  </w:style>
  <w:style w:type="paragraph" w:customStyle="1" w:styleId="D02E8C85F0154B108B926E70730DECF218">
    <w:name w:val="D02E8C85F0154B108B926E70730DECF218"/>
    <w:rsid w:val="004A11FA"/>
    <w:rPr>
      <w:rFonts w:eastAsiaTheme="minorHAnsi"/>
      <w:lang w:eastAsia="en-US"/>
    </w:rPr>
  </w:style>
  <w:style w:type="paragraph" w:customStyle="1" w:styleId="BD09111729E54F4CB8A34E9DAB5AE8E418">
    <w:name w:val="BD09111729E54F4CB8A34E9DAB5AE8E418"/>
    <w:rsid w:val="004A11FA"/>
    <w:rPr>
      <w:rFonts w:eastAsiaTheme="minorHAnsi"/>
      <w:lang w:eastAsia="en-US"/>
    </w:rPr>
  </w:style>
  <w:style w:type="paragraph" w:customStyle="1" w:styleId="4C3A958C777C4BEF9322FC24BB6A349C24">
    <w:name w:val="4C3A958C777C4BEF9322FC24BB6A349C24"/>
    <w:rsid w:val="004A11FA"/>
    <w:rPr>
      <w:rFonts w:eastAsiaTheme="minorHAnsi"/>
      <w:lang w:eastAsia="en-US"/>
    </w:rPr>
  </w:style>
  <w:style w:type="paragraph" w:customStyle="1" w:styleId="4CC5823E695146D59CF6116ADDDB919D24">
    <w:name w:val="4CC5823E695146D59CF6116ADDDB919D24"/>
    <w:rsid w:val="004A11FA"/>
    <w:rPr>
      <w:rFonts w:eastAsiaTheme="minorHAnsi"/>
      <w:lang w:eastAsia="en-US"/>
    </w:rPr>
  </w:style>
  <w:style w:type="paragraph" w:customStyle="1" w:styleId="0F7CBE7E6DE34B36A2EA0D784C4D558E21">
    <w:name w:val="0F7CBE7E6DE34B36A2EA0D784C4D558E21"/>
    <w:rsid w:val="004A11FA"/>
    <w:rPr>
      <w:rFonts w:eastAsiaTheme="minorHAnsi"/>
      <w:lang w:eastAsia="en-US"/>
    </w:rPr>
  </w:style>
  <w:style w:type="paragraph" w:customStyle="1" w:styleId="C39D1B8E371146AF82C8C47F248AA36321">
    <w:name w:val="C39D1B8E371146AF82C8C47F248AA36321"/>
    <w:rsid w:val="004A11FA"/>
    <w:rPr>
      <w:rFonts w:eastAsiaTheme="minorHAnsi"/>
      <w:lang w:eastAsia="en-US"/>
    </w:rPr>
  </w:style>
  <w:style w:type="paragraph" w:customStyle="1" w:styleId="40BFADC037F94FDAAD95BFF7AFA9477722">
    <w:name w:val="40BFADC037F94FDAAD95BFF7AFA9477722"/>
    <w:rsid w:val="004A11FA"/>
    <w:rPr>
      <w:rFonts w:eastAsiaTheme="minorHAnsi"/>
      <w:lang w:eastAsia="en-US"/>
    </w:rPr>
  </w:style>
  <w:style w:type="paragraph" w:customStyle="1" w:styleId="1E3598A36A2F4675B4687FEC2EA792D222">
    <w:name w:val="1E3598A36A2F4675B4687FEC2EA792D222"/>
    <w:rsid w:val="004A11FA"/>
    <w:pPr>
      <w:ind w:left="720"/>
      <w:contextualSpacing/>
    </w:pPr>
    <w:rPr>
      <w:rFonts w:eastAsiaTheme="minorHAnsi"/>
      <w:lang w:eastAsia="en-US"/>
    </w:rPr>
  </w:style>
  <w:style w:type="paragraph" w:customStyle="1" w:styleId="47D789F3540F4E68A7BF3DAAA50570EB22">
    <w:name w:val="47D789F3540F4E68A7BF3DAAA50570EB22"/>
    <w:rsid w:val="004A11FA"/>
    <w:pPr>
      <w:ind w:left="720"/>
      <w:contextualSpacing/>
    </w:pPr>
    <w:rPr>
      <w:rFonts w:eastAsiaTheme="minorHAnsi"/>
      <w:lang w:eastAsia="en-US"/>
    </w:rPr>
  </w:style>
  <w:style w:type="paragraph" w:customStyle="1" w:styleId="F1EBE82BEE1641C79F0DD3EE82E444A022">
    <w:name w:val="F1EBE82BEE1641C79F0DD3EE82E444A022"/>
    <w:rsid w:val="004A11FA"/>
    <w:pPr>
      <w:ind w:left="720"/>
      <w:contextualSpacing/>
    </w:pPr>
    <w:rPr>
      <w:rFonts w:eastAsiaTheme="minorHAnsi"/>
      <w:lang w:eastAsia="en-US"/>
    </w:rPr>
  </w:style>
  <w:style w:type="paragraph" w:customStyle="1" w:styleId="3DBC83F3AFA54245A5CDD42D2FFD75B321">
    <w:name w:val="3DBC83F3AFA54245A5CDD42D2FFD75B321"/>
    <w:rsid w:val="004A11FA"/>
    <w:rPr>
      <w:rFonts w:eastAsiaTheme="minorHAnsi"/>
      <w:lang w:eastAsia="en-US"/>
    </w:rPr>
  </w:style>
  <w:style w:type="paragraph" w:customStyle="1" w:styleId="92744FBC6D97465ABC8568947B4EBCD321">
    <w:name w:val="92744FBC6D97465ABC8568947B4EBCD321"/>
    <w:rsid w:val="004A11FA"/>
    <w:rPr>
      <w:rFonts w:eastAsiaTheme="minorHAnsi"/>
      <w:lang w:eastAsia="en-US"/>
    </w:rPr>
  </w:style>
  <w:style w:type="paragraph" w:customStyle="1" w:styleId="D23B39F5BF78483D872959208477A7AA21">
    <w:name w:val="D23B39F5BF78483D872959208477A7AA21"/>
    <w:rsid w:val="004A11FA"/>
    <w:pPr>
      <w:ind w:left="720"/>
      <w:contextualSpacing/>
    </w:pPr>
    <w:rPr>
      <w:rFonts w:eastAsiaTheme="minorHAnsi"/>
      <w:lang w:eastAsia="en-US"/>
    </w:rPr>
  </w:style>
  <w:style w:type="paragraph" w:customStyle="1" w:styleId="2CEF1B0FE1E5461DBAD72CFBFCA67E9721">
    <w:name w:val="2CEF1B0FE1E5461DBAD72CFBFCA67E9721"/>
    <w:rsid w:val="004A11FA"/>
    <w:pPr>
      <w:ind w:left="720"/>
      <w:contextualSpacing/>
    </w:pPr>
    <w:rPr>
      <w:rFonts w:eastAsiaTheme="minorHAnsi"/>
      <w:lang w:eastAsia="en-US"/>
    </w:rPr>
  </w:style>
  <w:style w:type="paragraph" w:customStyle="1" w:styleId="97294AED0D7445BABE1F28E24332551021">
    <w:name w:val="97294AED0D7445BABE1F28E24332551021"/>
    <w:rsid w:val="004A11FA"/>
    <w:rPr>
      <w:rFonts w:eastAsiaTheme="minorHAnsi"/>
      <w:lang w:eastAsia="en-US"/>
    </w:rPr>
  </w:style>
  <w:style w:type="paragraph" w:customStyle="1" w:styleId="25CE1928E1D440CBB68A63D53529A2F919">
    <w:name w:val="25CE1928E1D440CBB68A63D53529A2F919"/>
    <w:rsid w:val="004A11FA"/>
    <w:rPr>
      <w:rFonts w:eastAsiaTheme="minorHAnsi"/>
      <w:lang w:eastAsia="en-US"/>
    </w:rPr>
  </w:style>
  <w:style w:type="paragraph" w:customStyle="1" w:styleId="D02E8C85F0154B108B926E70730DECF219">
    <w:name w:val="D02E8C85F0154B108B926E70730DECF219"/>
    <w:rsid w:val="004A11FA"/>
    <w:rPr>
      <w:rFonts w:eastAsiaTheme="minorHAnsi"/>
      <w:lang w:eastAsia="en-US"/>
    </w:rPr>
  </w:style>
  <w:style w:type="paragraph" w:customStyle="1" w:styleId="BD09111729E54F4CB8A34E9DAB5AE8E419">
    <w:name w:val="BD09111729E54F4CB8A34E9DAB5AE8E419"/>
    <w:rsid w:val="004A11FA"/>
    <w:rPr>
      <w:rFonts w:eastAsiaTheme="minorHAnsi"/>
      <w:lang w:eastAsia="en-US"/>
    </w:rPr>
  </w:style>
  <w:style w:type="paragraph" w:customStyle="1" w:styleId="4C3A958C777C4BEF9322FC24BB6A349C25">
    <w:name w:val="4C3A958C777C4BEF9322FC24BB6A349C25"/>
    <w:rsid w:val="004A11FA"/>
    <w:rPr>
      <w:rFonts w:eastAsiaTheme="minorHAnsi"/>
      <w:lang w:eastAsia="en-US"/>
    </w:rPr>
  </w:style>
  <w:style w:type="paragraph" w:customStyle="1" w:styleId="4CC5823E695146D59CF6116ADDDB919D25">
    <w:name w:val="4CC5823E695146D59CF6116ADDDB919D25"/>
    <w:rsid w:val="004A11FA"/>
    <w:rPr>
      <w:rFonts w:eastAsiaTheme="minorHAnsi"/>
      <w:lang w:eastAsia="en-US"/>
    </w:rPr>
  </w:style>
  <w:style w:type="paragraph" w:customStyle="1" w:styleId="0F7CBE7E6DE34B36A2EA0D784C4D558E22">
    <w:name w:val="0F7CBE7E6DE34B36A2EA0D784C4D558E22"/>
    <w:rsid w:val="004A11FA"/>
    <w:rPr>
      <w:rFonts w:eastAsiaTheme="minorHAnsi"/>
      <w:lang w:eastAsia="en-US"/>
    </w:rPr>
  </w:style>
  <w:style w:type="paragraph" w:customStyle="1" w:styleId="C39D1B8E371146AF82C8C47F248AA36322">
    <w:name w:val="C39D1B8E371146AF82C8C47F248AA36322"/>
    <w:rsid w:val="004A11FA"/>
    <w:rPr>
      <w:rFonts w:eastAsiaTheme="minorHAnsi"/>
      <w:lang w:eastAsia="en-US"/>
    </w:rPr>
  </w:style>
  <w:style w:type="paragraph" w:customStyle="1" w:styleId="40BFADC037F94FDAAD95BFF7AFA9477723">
    <w:name w:val="40BFADC037F94FDAAD95BFF7AFA9477723"/>
    <w:rsid w:val="004A11FA"/>
    <w:rPr>
      <w:rFonts w:eastAsiaTheme="minorHAnsi"/>
      <w:lang w:eastAsia="en-US"/>
    </w:rPr>
  </w:style>
  <w:style w:type="paragraph" w:customStyle="1" w:styleId="1E3598A36A2F4675B4687FEC2EA792D223">
    <w:name w:val="1E3598A36A2F4675B4687FEC2EA792D223"/>
    <w:rsid w:val="004A11FA"/>
    <w:pPr>
      <w:ind w:left="720"/>
      <w:contextualSpacing/>
    </w:pPr>
    <w:rPr>
      <w:rFonts w:eastAsiaTheme="minorHAnsi"/>
      <w:lang w:eastAsia="en-US"/>
    </w:rPr>
  </w:style>
  <w:style w:type="paragraph" w:customStyle="1" w:styleId="47D789F3540F4E68A7BF3DAAA50570EB23">
    <w:name w:val="47D789F3540F4E68A7BF3DAAA50570EB23"/>
    <w:rsid w:val="004A11FA"/>
    <w:pPr>
      <w:ind w:left="720"/>
      <w:contextualSpacing/>
    </w:pPr>
    <w:rPr>
      <w:rFonts w:eastAsiaTheme="minorHAnsi"/>
      <w:lang w:eastAsia="en-US"/>
    </w:rPr>
  </w:style>
  <w:style w:type="paragraph" w:customStyle="1" w:styleId="F1EBE82BEE1641C79F0DD3EE82E444A023">
    <w:name w:val="F1EBE82BEE1641C79F0DD3EE82E444A023"/>
    <w:rsid w:val="004A11FA"/>
    <w:pPr>
      <w:ind w:left="720"/>
      <w:contextualSpacing/>
    </w:pPr>
    <w:rPr>
      <w:rFonts w:eastAsiaTheme="minorHAnsi"/>
      <w:lang w:eastAsia="en-US"/>
    </w:rPr>
  </w:style>
  <w:style w:type="paragraph" w:customStyle="1" w:styleId="3DBC83F3AFA54245A5CDD42D2FFD75B322">
    <w:name w:val="3DBC83F3AFA54245A5CDD42D2FFD75B322"/>
    <w:rsid w:val="004A11FA"/>
    <w:rPr>
      <w:rFonts w:eastAsiaTheme="minorHAnsi"/>
      <w:lang w:eastAsia="en-US"/>
    </w:rPr>
  </w:style>
  <w:style w:type="paragraph" w:customStyle="1" w:styleId="92744FBC6D97465ABC8568947B4EBCD322">
    <w:name w:val="92744FBC6D97465ABC8568947B4EBCD322"/>
    <w:rsid w:val="004A11FA"/>
    <w:rPr>
      <w:rFonts w:eastAsiaTheme="minorHAnsi"/>
      <w:lang w:eastAsia="en-US"/>
    </w:rPr>
  </w:style>
  <w:style w:type="paragraph" w:customStyle="1" w:styleId="D23B39F5BF78483D872959208477A7AA22">
    <w:name w:val="D23B39F5BF78483D872959208477A7AA22"/>
    <w:rsid w:val="004A11FA"/>
    <w:pPr>
      <w:ind w:left="720"/>
      <w:contextualSpacing/>
    </w:pPr>
    <w:rPr>
      <w:rFonts w:eastAsiaTheme="minorHAnsi"/>
      <w:lang w:eastAsia="en-US"/>
    </w:rPr>
  </w:style>
  <w:style w:type="paragraph" w:customStyle="1" w:styleId="2CEF1B0FE1E5461DBAD72CFBFCA67E9722">
    <w:name w:val="2CEF1B0FE1E5461DBAD72CFBFCA67E9722"/>
    <w:rsid w:val="004A11FA"/>
    <w:pPr>
      <w:ind w:left="720"/>
      <w:contextualSpacing/>
    </w:pPr>
    <w:rPr>
      <w:rFonts w:eastAsiaTheme="minorHAnsi"/>
      <w:lang w:eastAsia="en-US"/>
    </w:rPr>
  </w:style>
  <w:style w:type="paragraph" w:customStyle="1" w:styleId="97294AED0D7445BABE1F28E24332551022">
    <w:name w:val="97294AED0D7445BABE1F28E24332551022"/>
    <w:rsid w:val="004A11FA"/>
    <w:rPr>
      <w:rFonts w:eastAsiaTheme="minorHAnsi"/>
      <w:lang w:eastAsia="en-US"/>
    </w:rPr>
  </w:style>
  <w:style w:type="paragraph" w:customStyle="1" w:styleId="25CE1928E1D440CBB68A63D53529A2F920">
    <w:name w:val="25CE1928E1D440CBB68A63D53529A2F920"/>
    <w:rsid w:val="004A11FA"/>
    <w:rPr>
      <w:rFonts w:eastAsiaTheme="minorHAnsi"/>
      <w:lang w:eastAsia="en-US"/>
    </w:rPr>
  </w:style>
  <w:style w:type="paragraph" w:customStyle="1" w:styleId="D02E8C85F0154B108B926E70730DECF220">
    <w:name w:val="D02E8C85F0154B108B926E70730DECF220"/>
    <w:rsid w:val="004A11FA"/>
    <w:rPr>
      <w:rFonts w:eastAsiaTheme="minorHAnsi"/>
      <w:lang w:eastAsia="en-US"/>
    </w:rPr>
  </w:style>
  <w:style w:type="paragraph" w:customStyle="1" w:styleId="BD09111729E54F4CB8A34E9DAB5AE8E420">
    <w:name w:val="BD09111729E54F4CB8A34E9DAB5AE8E420"/>
    <w:rsid w:val="004A11FA"/>
    <w:rPr>
      <w:rFonts w:eastAsiaTheme="minorHAnsi"/>
      <w:lang w:eastAsia="en-US"/>
    </w:rPr>
  </w:style>
  <w:style w:type="paragraph" w:customStyle="1" w:styleId="4C3A958C777C4BEF9322FC24BB6A349C26">
    <w:name w:val="4C3A958C777C4BEF9322FC24BB6A349C26"/>
    <w:rsid w:val="004A11FA"/>
    <w:rPr>
      <w:rFonts w:eastAsiaTheme="minorHAnsi"/>
      <w:lang w:eastAsia="en-US"/>
    </w:rPr>
  </w:style>
  <w:style w:type="paragraph" w:customStyle="1" w:styleId="4CC5823E695146D59CF6116ADDDB919D26">
    <w:name w:val="4CC5823E695146D59CF6116ADDDB919D26"/>
    <w:rsid w:val="004A11FA"/>
    <w:rPr>
      <w:rFonts w:eastAsiaTheme="minorHAnsi"/>
      <w:lang w:eastAsia="en-US"/>
    </w:rPr>
  </w:style>
  <w:style w:type="paragraph" w:customStyle="1" w:styleId="0F7CBE7E6DE34B36A2EA0D784C4D558E23">
    <w:name w:val="0F7CBE7E6DE34B36A2EA0D784C4D558E23"/>
    <w:rsid w:val="004A11FA"/>
    <w:rPr>
      <w:rFonts w:eastAsiaTheme="minorHAnsi"/>
      <w:lang w:eastAsia="en-US"/>
    </w:rPr>
  </w:style>
  <w:style w:type="paragraph" w:customStyle="1" w:styleId="C39D1B8E371146AF82C8C47F248AA36323">
    <w:name w:val="C39D1B8E371146AF82C8C47F248AA36323"/>
    <w:rsid w:val="004A11FA"/>
    <w:rPr>
      <w:rFonts w:eastAsiaTheme="minorHAnsi"/>
      <w:lang w:eastAsia="en-US"/>
    </w:rPr>
  </w:style>
  <w:style w:type="paragraph" w:customStyle="1" w:styleId="40BFADC037F94FDAAD95BFF7AFA9477724">
    <w:name w:val="40BFADC037F94FDAAD95BFF7AFA9477724"/>
    <w:rsid w:val="004A11FA"/>
    <w:rPr>
      <w:rFonts w:eastAsiaTheme="minorHAnsi"/>
      <w:lang w:eastAsia="en-US"/>
    </w:rPr>
  </w:style>
  <w:style w:type="paragraph" w:customStyle="1" w:styleId="1E3598A36A2F4675B4687FEC2EA792D224">
    <w:name w:val="1E3598A36A2F4675B4687FEC2EA792D224"/>
    <w:rsid w:val="004A11FA"/>
    <w:pPr>
      <w:ind w:left="720"/>
      <w:contextualSpacing/>
    </w:pPr>
    <w:rPr>
      <w:rFonts w:eastAsiaTheme="minorHAnsi"/>
      <w:lang w:eastAsia="en-US"/>
    </w:rPr>
  </w:style>
  <w:style w:type="paragraph" w:customStyle="1" w:styleId="47D789F3540F4E68A7BF3DAAA50570EB24">
    <w:name w:val="47D789F3540F4E68A7BF3DAAA50570EB24"/>
    <w:rsid w:val="004A11FA"/>
    <w:pPr>
      <w:ind w:left="720"/>
      <w:contextualSpacing/>
    </w:pPr>
    <w:rPr>
      <w:rFonts w:eastAsiaTheme="minorHAnsi"/>
      <w:lang w:eastAsia="en-US"/>
    </w:rPr>
  </w:style>
  <w:style w:type="paragraph" w:customStyle="1" w:styleId="F1EBE82BEE1641C79F0DD3EE82E444A024">
    <w:name w:val="F1EBE82BEE1641C79F0DD3EE82E444A024"/>
    <w:rsid w:val="004A11FA"/>
    <w:pPr>
      <w:ind w:left="720"/>
      <w:contextualSpacing/>
    </w:pPr>
    <w:rPr>
      <w:rFonts w:eastAsiaTheme="minorHAnsi"/>
      <w:lang w:eastAsia="en-US"/>
    </w:rPr>
  </w:style>
  <w:style w:type="paragraph" w:customStyle="1" w:styleId="3DBC83F3AFA54245A5CDD42D2FFD75B323">
    <w:name w:val="3DBC83F3AFA54245A5CDD42D2FFD75B323"/>
    <w:rsid w:val="004A11FA"/>
    <w:rPr>
      <w:rFonts w:eastAsiaTheme="minorHAnsi"/>
      <w:lang w:eastAsia="en-US"/>
    </w:rPr>
  </w:style>
  <w:style w:type="paragraph" w:customStyle="1" w:styleId="92744FBC6D97465ABC8568947B4EBCD323">
    <w:name w:val="92744FBC6D97465ABC8568947B4EBCD323"/>
    <w:rsid w:val="004A11FA"/>
    <w:rPr>
      <w:rFonts w:eastAsiaTheme="minorHAnsi"/>
      <w:lang w:eastAsia="en-US"/>
    </w:rPr>
  </w:style>
  <w:style w:type="paragraph" w:customStyle="1" w:styleId="D23B39F5BF78483D872959208477A7AA23">
    <w:name w:val="D23B39F5BF78483D872959208477A7AA23"/>
    <w:rsid w:val="004A11FA"/>
    <w:pPr>
      <w:ind w:left="720"/>
      <w:contextualSpacing/>
    </w:pPr>
    <w:rPr>
      <w:rFonts w:eastAsiaTheme="minorHAnsi"/>
      <w:lang w:eastAsia="en-US"/>
    </w:rPr>
  </w:style>
  <w:style w:type="paragraph" w:customStyle="1" w:styleId="2CEF1B0FE1E5461DBAD72CFBFCA67E9723">
    <w:name w:val="2CEF1B0FE1E5461DBAD72CFBFCA67E9723"/>
    <w:rsid w:val="004A11FA"/>
    <w:pPr>
      <w:ind w:left="720"/>
      <w:contextualSpacing/>
    </w:pPr>
    <w:rPr>
      <w:rFonts w:eastAsiaTheme="minorHAnsi"/>
      <w:lang w:eastAsia="en-US"/>
    </w:rPr>
  </w:style>
  <w:style w:type="paragraph" w:customStyle="1" w:styleId="97294AED0D7445BABE1F28E24332551023">
    <w:name w:val="97294AED0D7445BABE1F28E24332551023"/>
    <w:rsid w:val="004A11FA"/>
    <w:rPr>
      <w:rFonts w:eastAsiaTheme="minorHAnsi"/>
      <w:lang w:eastAsia="en-US"/>
    </w:rPr>
  </w:style>
  <w:style w:type="paragraph" w:customStyle="1" w:styleId="25CE1928E1D440CBB68A63D53529A2F921">
    <w:name w:val="25CE1928E1D440CBB68A63D53529A2F921"/>
    <w:rsid w:val="004A11FA"/>
    <w:rPr>
      <w:rFonts w:eastAsiaTheme="minorHAnsi"/>
      <w:lang w:eastAsia="en-US"/>
    </w:rPr>
  </w:style>
  <w:style w:type="paragraph" w:customStyle="1" w:styleId="D02E8C85F0154B108B926E70730DECF221">
    <w:name w:val="D02E8C85F0154B108B926E70730DECF221"/>
    <w:rsid w:val="004A11FA"/>
    <w:rPr>
      <w:rFonts w:eastAsiaTheme="minorHAnsi"/>
      <w:lang w:eastAsia="en-US"/>
    </w:rPr>
  </w:style>
  <w:style w:type="paragraph" w:customStyle="1" w:styleId="BD09111729E54F4CB8A34E9DAB5AE8E421">
    <w:name w:val="BD09111729E54F4CB8A34E9DAB5AE8E421"/>
    <w:rsid w:val="004A11FA"/>
    <w:rPr>
      <w:rFonts w:eastAsiaTheme="minorHAnsi"/>
      <w:lang w:eastAsia="en-US"/>
    </w:rPr>
  </w:style>
  <w:style w:type="paragraph" w:customStyle="1" w:styleId="4C3A958C777C4BEF9322FC24BB6A349C27">
    <w:name w:val="4C3A958C777C4BEF9322FC24BB6A349C27"/>
    <w:rsid w:val="004A11FA"/>
    <w:rPr>
      <w:rFonts w:eastAsiaTheme="minorHAnsi"/>
      <w:lang w:eastAsia="en-US"/>
    </w:rPr>
  </w:style>
  <w:style w:type="paragraph" w:customStyle="1" w:styleId="4CC5823E695146D59CF6116ADDDB919D27">
    <w:name w:val="4CC5823E695146D59CF6116ADDDB919D27"/>
    <w:rsid w:val="004A11FA"/>
    <w:rPr>
      <w:rFonts w:eastAsiaTheme="minorHAnsi"/>
      <w:lang w:eastAsia="en-US"/>
    </w:rPr>
  </w:style>
  <w:style w:type="paragraph" w:customStyle="1" w:styleId="0F7CBE7E6DE34B36A2EA0D784C4D558E24">
    <w:name w:val="0F7CBE7E6DE34B36A2EA0D784C4D558E24"/>
    <w:rsid w:val="004A11FA"/>
    <w:rPr>
      <w:rFonts w:eastAsiaTheme="minorHAnsi"/>
      <w:lang w:eastAsia="en-US"/>
    </w:rPr>
  </w:style>
  <w:style w:type="paragraph" w:customStyle="1" w:styleId="C39D1B8E371146AF82C8C47F248AA36324">
    <w:name w:val="C39D1B8E371146AF82C8C47F248AA36324"/>
    <w:rsid w:val="004A11FA"/>
    <w:rPr>
      <w:rFonts w:eastAsiaTheme="minorHAnsi"/>
      <w:lang w:eastAsia="en-US"/>
    </w:rPr>
  </w:style>
  <w:style w:type="paragraph" w:customStyle="1" w:styleId="40BFADC037F94FDAAD95BFF7AFA9477725">
    <w:name w:val="40BFADC037F94FDAAD95BFF7AFA9477725"/>
    <w:rsid w:val="004A11FA"/>
    <w:rPr>
      <w:rFonts w:eastAsiaTheme="minorHAnsi"/>
      <w:lang w:eastAsia="en-US"/>
    </w:rPr>
  </w:style>
  <w:style w:type="paragraph" w:customStyle="1" w:styleId="1E3598A36A2F4675B4687FEC2EA792D225">
    <w:name w:val="1E3598A36A2F4675B4687FEC2EA792D225"/>
    <w:rsid w:val="004A11FA"/>
    <w:pPr>
      <w:ind w:left="720"/>
      <w:contextualSpacing/>
    </w:pPr>
    <w:rPr>
      <w:rFonts w:eastAsiaTheme="minorHAnsi"/>
      <w:lang w:eastAsia="en-US"/>
    </w:rPr>
  </w:style>
  <w:style w:type="paragraph" w:customStyle="1" w:styleId="47D789F3540F4E68A7BF3DAAA50570EB25">
    <w:name w:val="47D789F3540F4E68A7BF3DAAA50570EB25"/>
    <w:rsid w:val="004A11FA"/>
    <w:pPr>
      <w:ind w:left="720"/>
      <w:contextualSpacing/>
    </w:pPr>
    <w:rPr>
      <w:rFonts w:eastAsiaTheme="minorHAnsi"/>
      <w:lang w:eastAsia="en-US"/>
    </w:rPr>
  </w:style>
  <w:style w:type="paragraph" w:customStyle="1" w:styleId="F1EBE82BEE1641C79F0DD3EE82E444A025">
    <w:name w:val="F1EBE82BEE1641C79F0DD3EE82E444A025"/>
    <w:rsid w:val="004A11FA"/>
    <w:pPr>
      <w:ind w:left="720"/>
      <w:contextualSpacing/>
    </w:pPr>
    <w:rPr>
      <w:rFonts w:eastAsiaTheme="minorHAnsi"/>
      <w:lang w:eastAsia="en-US"/>
    </w:rPr>
  </w:style>
  <w:style w:type="paragraph" w:customStyle="1" w:styleId="3DBC83F3AFA54245A5CDD42D2FFD75B324">
    <w:name w:val="3DBC83F3AFA54245A5CDD42D2FFD75B324"/>
    <w:rsid w:val="004A11FA"/>
    <w:rPr>
      <w:rFonts w:eastAsiaTheme="minorHAnsi"/>
      <w:lang w:eastAsia="en-US"/>
    </w:rPr>
  </w:style>
  <w:style w:type="paragraph" w:customStyle="1" w:styleId="92744FBC6D97465ABC8568947B4EBCD324">
    <w:name w:val="92744FBC6D97465ABC8568947B4EBCD324"/>
    <w:rsid w:val="004A11FA"/>
    <w:rPr>
      <w:rFonts w:eastAsiaTheme="minorHAnsi"/>
      <w:lang w:eastAsia="en-US"/>
    </w:rPr>
  </w:style>
  <w:style w:type="paragraph" w:customStyle="1" w:styleId="D23B39F5BF78483D872959208477A7AA24">
    <w:name w:val="D23B39F5BF78483D872959208477A7AA24"/>
    <w:rsid w:val="004A11FA"/>
    <w:pPr>
      <w:ind w:left="720"/>
      <w:contextualSpacing/>
    </w:pPr>
    <w:rPr>
      <w:rFonts w:eastAsiaTheme="minorHAnsi"/>
      <w:lang w:eastAsia="en-US"/>
    </w:rPr>
  </w:style>
  <w:style w:type="paragraph" w:customStyle="1" w:styleId="2CEF1B0FE1E5461DBAD72CFBFCA67E9724">
    <w:name w:val="2CEF1B0FE1E5461DBAD72CFBFCA67E9724"/>
    <w:rsid w:val="004A11FA"/>
    <w:pPr>
      <w:ind w:left="720"/>
      <w:contextualSpacing/>
    </w:pPr>
    <w:rPr>
      <w:rFonts w:eastAsiaTheme="minorHAnsi"/>
      <w:lang w:eastAsia="en-US"/>
    </w:rPr>
  </w:style>
  <w:style w:type="paragraph" w:customStyle="1" w:styleId="97294AED0D7445BABE1F28E24332551024">
    <w:name w:val="97294AED0D7445BABE1F28E24332551024"/>
    <w:rsid w:val="004A11FA"/>
    <w:rPr>
      <w:rFonts w:eastAsiaTheme="minorHAnsi"/>
      <w:lang w:eastAsia="en-US"/>
    </w:rPr>
  </w:style>
  <w:style w:type="paragraph" w:customStyle="1" w:styleId="25CE1928E1D440CBB68A63D53529A2F922">
    <w:name w:val="25CE1928E1D440CBB68A63D53529A2F922"/>
    <w:rsid w:val="004A11FA"/>
    <w:rPr>
      <w:rFonts w:eastAsiaTheme="minorHAnsi"/>
      <w:lang w:eastAsia="en-US"/>
    </w:rPr>
  </w:style>
  <w:style w:type="paragraph" w:customStyle="1" w:styleId="D02E8C85F0154B108B926E70730DECF222">
    <w:name w:val="D02E8C85F0154B108B926E70730DECF222"/>
    <w:rsid w:val="004A11FA"/>
    <w:rPr>
      <w:rFonts w:eastAsiaTheme="minorHAnsi"/>
      <w:lang w:eastAsia="en-US"/>
    </w:rPr>
  </w:style>
  <w:style w:type="paragraph" w:customStyle="1" w:styleId="BD09111729E54F4CB8A34E9DAB5AE8E422">
    <w:name w:val="BD09111729E54F4CB8A34E9DAB5AE8E422"/>
    <w:rsid w:val="004A11FA"/>
    <w:rPr>
      <w:rFonts w:eastAsiaTheme="minorHAnsi"/>
      <w:lang w:eastAsia="en-US"/>
    </w:rPr>
  </w:style>
  <w:style w:type="paragraph" w:customStyle="1" w:styleId="4C3A958C777C4BEF9322FC24BB6A349C28">
    <w:name w:val="4C3A958C777C4BEF9322FC24BB6A349C28"/>
    <w:rsid w:val="00D85450"/>
    <w:rPr>
      <w:rFonts w:eastAsiaTheme="minorHAnsi"/>
      <w:lang w:eastAsia="en-US"/>
    </w:rPr>
  </w:style>
  <w:style w:type="paragraph" w:customStyle="1" w:styleId="4CC5823E695146D59CF6116ADDDB919D28">
    <w:name w:val="4CC5823E695146D59CF6116ADDDB919D28"/>
    <w:rsid w:val="00D85450"/>
    <w:rPr>
      <w:rFonts w:eastAsiaTheme="minorHAnsi"/>
      <w:lang w:eastAsia="en-US"/>
    </w:rPr>
  </w:style>
  <w:style w:type="paragraph" w:customStyle="1" w:styleId="0F7CBE7E6DE34B36A2EA0D784C4D558E25">
    <w:name w:val="0F7CBE7E6DE34B36A2EA0D784C4D558E25"/>
    <w:rsid w:val="00D85450"/>
    <w:rPr>
      <w:rFonts w:eastAsiaTheme="minorHAnsi"/>
      <w:lang w:eastAsia="en-US"/>
    </w:rPr>
  </w:style>
  <w:style w:type="paragraph" w:customStyle="1" w:styleId="C39D1B8E371146AF82C8C47F248AA36325">
    <w:name w:val="C39D1B8E371146AF82C8C47F248AA36325"/>
    <w:rsid w:val="00D85450"/>
    <w:rPr>
      <w:rFonts w:eastAsiaTheme="minorHAnsi"/>
      <w:lang w:eastAsia="en-US"/>
    </w:rPr>
  </w:style>
  <w:style w:type="paragraph" w:customStyle="1" w:styleId="40BFADC037F94FDAAD95BFF7AFA9477726">
    <w:name w:val="40BFADC037F94FDAAD95BFF7AFA9477726"/>
    <w:rsid w:val="00D85450"/>
    <w:rPr>
      <w:rFonts w:eastAsiaTheme="minorHAnsi"/>
      <w:lang w:eastAsia="en-US"/>
    </w:rPr>
  </w:style>
  <w:style w:type="paragraph" w:customStyle="1" w:styleId="1E3598A36A2F4675B4687FEC2EA792D226">
    <w:name w:val="1E3598A36A2F4675B4687FEC2EA792D226"/>
    <w:rsid w:val="00D85450"/>
    <w:pPr>
      <w:ind w:left="720"/>
      <w:contextualSpacing/>
    </w:pPr>
    <w:rPr>
      <w:rFonts w:eastAsiaTheme="minorHAnsi"/>
      <w:lang w:eastAsia="en-US"/>
    </w:rPr>
  </w:style>
  <w:style w:type="paragraph" w:customStyle="1" w:styleId="47D789F3540F4E68A7BF3DAAA50570EB26">
    <w:name w:val="47D789F3540F4E68A7BF3DAAA50570EB26"/>
    <w:rsid w:val="00D85450"/>
    <w:pPr>
      <w:ind w:left="720"/>
      <w:contextualSpacing/>
    </w:pPr>
    <w:rPr>
      <w:rFonts w:eastAsiaTheme="minorHAnsi"/>
      <w:lang w:eastAsia="en-US"/>
    </w:rPr>
  </w:style>
  <w:style w:type="paragraph" w:customStyle="1" w:styleId="F1EBE82BEE1641C79F0DD3EE82E444A026">
    <w:name w:val="F1EBE82BEE1641C79F0DD3EE82E444A026"/>
    <w:rsid w:val="00D85450"/>
    <w:pPr>
      <w:ind w:left="720"/>
      <w:contextualSpacing/>
    </w:pPr>
    <w:rPr>
      <w:rFonts w:eastAsiaTheme="minorHAnsi"/>
      <w:lang w:eastAsia="en-US"/>
    </w:rPr>
  </w:style>
  <w:style w:type="paragraph" w:customStyle="1" w:styleId="3DBC83F3AFA54245A5CDD42D2FFD75B325">
    <w:name w:val="3DBC83F3AFA54245A5CDD42D2FFD75B325"/>
    <w:rsid w:val="00D85450"/>
    <w:rPr>
      <w:rFonts w:eastAsiaTheme="minorHAnsi"/>
      <w:lang w:eastAsia="en-US"/>
    </w:rPr>
  </w:style>
  <w:style w:type="paragraph" w:customStyle="1" w:styleId="92744FBC6D97465ABC8568947B4EBCD325">
    <w:name w:val="92744FBC6D97465ABC8568947B4EBCD325"/>
    <w:rsid w:val="00D85450"/>
    <w:rPr>
      <w:rFonts w:eastAsiaTheme="minorHAnsi"/>
      <w:lang w:eastAsia="en-US"/>
    </w:rPr>
  </w:style>
  <w:style w:type="paragraph" w:customStyle="1" w:styleId="D23B39F5BF78483D872959208477A7AA25">
    <w:name w:val="D23B39F5BF78483D872959208477A7AA25"/>
    <w:rsid w:val="00D85450"/>
    <w:pPr>
      <w:ind w:left="720"/>
      <w:contextualSpacing/>
    </w:pPr>
    <w:rPr>
      <w:rFonts w:eastAsiaTheme="minorHAnsi"/>
      <w:lang w:eastAsia="en-US"/>
    </w:rPr>
  </w:style>
  <w:style w:type="paragraph" w:customStyle="1" w:styleId="2CEF1B0FE1E5461DBAD72CFBFCA67E9725">
    <w:name w:val="2CEF1B0FE1E5461DBAD72CFBFCA67E9725"/>
    <w:rsid w:val="00D85450"/>
    <w:pPr>
      <w:ind w:left="720"/>
      <w:contextualSpacing/>
    </w:pPr>
    <w:rPr>
      <w:rFonts w:eastAsiaTheme="minorHAnsi"/>
      <w:lang w:eastAsia="en-US"/>
    </w:rPr>
  </w:style>
  <w:style w:type="paragraph" w:customStyle="1" w:styleId="97294AED0D7445BABE1F28E24332551025">
    <w:name w:val="97294AED0D7445BABE1F28E24332551025"/>
    <w:rsid w:val="00D85450"/>
    <w:rPr>
      <w:rFonts w:eastAsiaTheme="minorHAnsi"/>
      <w:lang w:eastAsia="en-US"/>
    </w:rPr>
  </w:style>
  <w:style w:type="paragraph" w:customStyle="1" w:styleId="25CE1928E1D440CBB68A63D53529A2F923">
    <w:name w:val="25CE1928E1D440CBB68A63D53529A2F923"/>
    <w:rsid w:val="00D85450"/>
    <w:rPr>
      <w:rFonts w:eastAsiaTheme="minorHAnsi"/>
      <w:lang w:eastAsia="en-US"/>
    </w:rPr>
  </w:style>
  <w:style w:type="paragraph" w:customStyle="1" w:styleId="D02E8C85F0154B108B926E70730DECF223">
    <w:name w:val="D02E8C85F0154B108B926E70730DECF223"/>
    <w:rsid w:val="00D85450"/>
    <w:rPr>
      <w:rFonts w:eastAsiaTheme="minorHAnsi"/>
      <w:lang w:eastAsia="en-US"/>
    </w:rPr>
  </w:style>
  <w:style w:type="paragraph" w:customStyle="1" w:styleId="BD09111729E54F4CB8A34E9DAB5AE8E423">
    <w:name w:val="BD09111729E54F4CB8A34E9DAB5AE8E423"/>
    <w:rsid w:val="00D85450"/>
    <w:rPr>
      <w:rFonts w:eastAsiaTheme="minorHAnsi"/>
      <w:lang w:eastAsia="en-US"/>
    </w:rPr>
  </w:style>
  <w:style w:type="paragraph" w:customStyle="1" w:styleId="4C3A958C777C4BEF9322FC24BB6A349C29">
    <w:name w:val="4C3A958C777C4BEF9322FC24BB6A349C29"/>
    <w:rsid w:val="00142BB8"/>
    <w:rPr>
      <w:rFonts w:eastAsiaTheme="minorHAnsi"/>
      <w:lang w:eastAsia="en-US"/>
    </w:rPr>
  </w:style>
  <w:style w:type="paragraph" w:customStyle="1" w:styleId="4CC5823E695146D59CF6116ADDDB919D29">
    <w:name w:val="4CC5823E695146D59CF6116ADDDB919D29"/>
    <w:rsid w:val="00142BB8"/>
    <w:rPr>
      <w:rFonts w:eastAsiaTheme="minorHAnsi"/>
      <w:lang w:eastAsia="en-US"/>
    </w:rPr>
  </w:style>
  <w:style w:type="paragraph" w:customStyle="1" w:styleId="0F7CBE7E6DE34B36A2EA0D784C4D558E26">
    <w:name w:val="0F7CBE7E6DE34B36A2EA0D784C4D558E26"/>
    <w:rsid w:val="00142BB8"/>
    <w:rPr>
      <w:rFonts w:eastAsiaTheme="minorHAnsi"/>
      <w:lang w:eastAsia="en-US"/>
    </w:rPr>
  </w:style>
  <w:style w:type="paragraph" w:customStyle="1" w:styleId="C39D1B8E371146AF82C8C47F248AA36326">
    <w:name w:val="C39D1B8E371146AF82C8C47F248AA36326"/>
    <w:rsid w:val="00142BB8"/>
    <w:rPr>
      <w:rFonts w:eastAsiaTheme="minorHAnsi"/>
      <w:lang w:eastAsia="en-US"/>
    </w:rPr>
  </w:style>
  <w:style w:type="paragraph" w:customStyle="1" w:styleId="1E3598A36A2F4675B4687FEC2EA792D227">
    <w:name w:val="1E3598A36A2F4675B4687FEC2EA792D227"/>
    <w:rsid w:val="00142BB8"/>
    <w:pPr>
      <w:ind w:left="720"/>
      <w:contextualSpacing/>
    </w:pPr>
    <w:rPr>
      <w:rFonts w:eastAsiaTheme="minorHAnsi"/>
      <w:lang w:eastAsia="en-US"/>
    </w:rPr>
  </w:style>
  <w:style w:type="paragraph" w:customStyle="1" w:styleId="47D789F3540F4E68A7BF3DAAA50570EB27">
    <w:name w:val="47D789F3540F4E68A7BF3DAAA50570EB27"/>
    <w:rsid w:val="00142BB8"/>
    <w:pPr>
      <w:ind w:left="720"/>
      <w:contextualSpacing/>
    </w:pPr>
    <w:rPr>
      <w:rFonts w:eastAsiaTheme="minorHAnsi"/>
      <w:lang w:eastAsia="en-US"/>
    </w:rPr>
  </w:style>
  <w:style w:type="paragraph" w:customStyle="1" w:styleId="F1EBE82BEE1641C79F0DD3EE82E444A027">
    <w:name w:val="F1EBE82BEE1641C79F0DD3EE82E444A027"/>
    <w:rsid w:val="00142BB8"/>
    <w:pPr>
      <w:ind w:left="720"/>
      <w:contextualSpacing/>
    </w:pPr>
    <w:rPr>
      <w:rFonts w:eastAsiaTheme="minorHAnsi"/>
      <w:lang w:eastAsia="en-US"/>
    </w:rPr>
  </w:style>
  <w:style w:type="paragraph" w:customStyle="1" w:styleId="3DBC83F3AFA54245A5CDD42D2FFD75B326">
    <w:name w:val="3DBC83F3AFA54245A5CDD42D2FFD75B326"/>
    <w:rsid w:val="00142BB8"/>
    <w:rPr>
      <w:rFonts w:eastAsiaTheme="minorHAnsi"/>
      <w:lang w:eastAsia="en-US"/>
    </w:rPr>
  </w:style>
  <w:style w:type="paragraph" w:customStyle="1" w:styleId="92744FBC6D97465ABC8568947B4EBCD326">
    <w:name w:val="92744FBC6D97465ABC8568947B4EBCD326"/>
    <w:rsid w:val="00142BB8"/>
    <w:rPr>
      <w:rFonts w:eastAsiaTheme="minorHAnsi"/>
      <w:lang w:eastAsia="en-US"/>
    </w:rPr>
  </w:style>
  <w:style w:type="paragraph" w:customStyle="1" w:styleId="D23B39F5BF78483D872959208477A7AA26">
    <w:name w:val="D23B39F5BF78483D872959208477A7AA26"/>
    <w:rsid w:val="00142BB8"/>
    <w:pPr>
      <w:ind w:left="720"/>
      <w:contextualSpacing/>
    </w:pPr>
    <w:rPr>
      <w:rFonts w:eastAsiaTheme="minorHAnsi"/>
      <w:lang w:eastAsia="en-US"/>
    </w:rPr>
  </w:style>
  <w:style w:type="paragraph" w:customStyle="1" w:styleId="2CEF1B0FE1E5461DBAD72CFBFCA67E9726">
    <w:name w:val="2CEF1B0FE1E5461DBAD72CFBFCA67E9726"/>
    <w:rsid w:val="00142BB8"/>
    <w:pPr>
      <w:ind w:left="720"/>
      <w:contextualSpacing/>
    </w:pPr>
    <w:rPr>
      <w:rFonts w:eastAsiaTheme="minorHAnsi"/>
      <w:lang w:eastAsia="en-US"/>
    </w:rPr>
  </w:style>
  <w:style w:type="paragraph" w:customStyle="1" w:styleId="97294AED0D7445BABE1F28E24332551026">
    <w:name w:val="97294AED0D7445BABE1F28E24332551026"/>
    <w:rsid w:val="00142BB8"/>
    <w:rPr>
      <w:rFonts w:eastAsiaTheme="minorHAnsi"/>
      <w:lang w:eastAsia="en-US"/>
    </w:rPr>
  </w:style>
  <w:style w:type="paragraph" w:customStyle="1" w:styleId="CD588503F41744878E9538CCC45DE6DD">
    <w:name w:val="CD588503F41744878E9538CCC45DE6DD"/>
    <w:rsid w:val="00142BB8"/>
    <w:rPr>
      <w:rFonts w:eastAsiaTheme="minorHAnsi"/>
      <w:lang w:eastAsia="en-US"/>
    </w:rPr>
  </w:style>
  <w:style w:type="paragraph" w:customStyle="1" w:styleId="25CE1928E1D440CBB68A63D53529A2F924">
    <w:name w:val="25CE1928E1D440CBB68A63D53529A2F924"/>
    <w:rsid w:val="00142BB8"/>
    <w:rPr>
      <w:rFonts w:eastAsiaTheme="minorHAnsi"/>
      <w:lang w:eastAsia="en-US"/>
    </w:rPr>
  </w:style>
  <w:style w:type="paragraph" w:customStyle="1" w:styleId="D02E8C85F0154B108B926E70730DECF224">
    <w:name w:val="D02E8C85F0154B108B926E70730DECF224"/>
    <w:rsid w:val="00142BB8"/>
    <w:rPr>
      <w:rFonts w:eastAsiaTheme="minorHAnsi"/>
      <w:lang w:eastAsia="en-US"/>
    </w:rPr>
  </w:style>
  <w:style w:type="paragraph" w:customStyle="1" w:styleId="BD09111729E54F4CB8A34E9DAB5AE8E424">
    <w:name w:val="BD09111729E54F4CB8A34E9DAB5AE8E424"/>
    <w:rsid w:val="00142BB8"/>
    <w:rPr>
      <w:rFonts w:eastAsiaTheme="minorHAnsi"/>
      <w:lang w:eastAsia="en-US"/>
    </w:rPr>
  </w:style>
  <w:style w:type="paragraph" w:customStyle="1" w:styleId="823CE891EBC4482998C98BA655FE577F">
    <w:name w:val="823CE891EBC4482998C98BA655FE577F"/>
    <w:rsid w:val="00142BB8"/>
  </w:style>
  <w:style w:type="paragraph" w:customStyle="1" w:styleId="4C3A958C777C4BEF9322FC24BB6A349C30">
    <w:name w:val="4C3A958C777C4BEF9322FC24BB6A349C30"/>
    <w:rsid w:val="00142BB8"/>
    <w:rPr>
      <w:rFonts w:eastAsiaTheme="minorHAnsi"/>
      <w:lang w:eastAsia="en-US"/>
    </w:rPr>
  </w:style>
  <w:style w:type="paragraph" w:customStyle="1" w:styleId="4CC5823E695146D59CF6116ADDDB919D30">
    <w:name w:val="4CC5823E695146D59CF6116ADDDB919D30"/>
    <w:rsid w:val="00142BB8"/>
    <w:rPr>
      <w:rFonts w:eastAsiaTheme="minorHAnsi"/>
      <w:lang w:eastAsia="en-US"/>
    </w:rPr>
  </w:style>
  <w:style w:type="paragraph" w:customStyle="1" w:styleId="0F7CBE7E6DE34B36A2EA0D784C4D558E27">
    <w:name w:val="0F7CBE7E6DE34B36A2EA0D784C4D558E27"/>
    <w:rsid w:val="00142BB8"/>
    <w:rPr>
      <w:rFonts w:eastAsiaTheme="minorHAnsi"/>
      <w:lang w:eastAsia="en-US"/>
    </w:rPr>
  </w:style>
  <w:style w:type="paragraph" w:customStyle="1" w:styleId="C39D1B8E371146AF82C8C47F248AA36327">
    <w:name w:val="C39D1B8E371146AF82C8C47F248AA36327"/>
    <w:rsid w:val="00142BB8"/>
    <w:rPr>
      <w:rFonts w:eastAsiaTheme="minorHAnsi"/>
      <w:lang w:eastAsia="en-US"/>
    </w:rPr>
  </w:style>
  <w:style w:type="paragraph" w:customStyle="1" w:styleId="1E3598A36A2F4675B4687FEC2EA792D228">
    <w:name w:val="1E3598A36A2F4675B4687FEC2EA792D228"/>
    <w:rsid w:val="00142BB8"/>
    <w:pPr>
      <w:ind w:left="720"/>
      <w:contextualSpacing/>
    </w:pPr>
    <w:rPr>
      <w:rFonts w:eastAsiaTheme="minorHAnsi"/>
      <w:lang w:eastAsia="en-US"/>
    </w:rPr>
  </w:style>
  <w:style w:type="paragraph" w:customStyle="1" w:styleId="47D789F3540F4E68A7BF3DAAA50570EB28">
    <w:name w:val="47D789F3540F4E68A7BF3DAAA50570EB28"/>
    <w:rsid w:val="00142BB8"/>
    <w:pPr>
      <w:ind w:left="720"/>
      <w:contextualSpacing/>
    </w:pPr>
    <w:rPr>
      <w:rFonts w:eastAsiaTheme="minorHAnsi"/>
      <w:lang w:eastAsia="en-US"/>
    </w:rPr>
  </w:style>
  <w:style w:type="paragraph" w:customStyle="1" w:styleId="F1EBE82BEE1641C79F0DD3EE82E444A028">
    <w:name w:val="F1EBE82BEE1641C79F0DD3EE82E444A028"/>
    <w:rsid w:val="00142BB8"/>
    <w:pPr>
      <w:ind w:left="720"/>
      <w:contextualSpacing/>
    </w:pPr>
    <w:rPr>
      <w:rFonts w:eastAsiaTheme="minorHAnsi"/>
      <w:lang w:eastAsia="en-US"/>
    </w:rPr>
  </w:style>
  <w:style w:type="paragraph" w:customStyle="1" w:styleId="3DBC83F3AFA54245A5CDD42D2FFD75B327">
    <w:name w:val="3DBC83F3AFA54245A5CDD42D2FFD75B327"/>
    <w:rsid w:val="00142BB8"/>
    <w:rPr>
      <w:rFonts w:eastAsiaTheme="minorHAnsi"/>
      <w:lang w:eastAsia="en-US"/>
    </w:rPr>
  </w:style>
  <w:style w:type="paragraph" w:customStyle="1" w:styleId="92744FBC6D97465ABC8568947B4EBCD327">
    <w:name w:val="92744FBC6D97465ABC8568947B4EBCD327"/>
    <w:rsid w:val="00142BB8"/>
    <w:rPr>
      <w:rFonts w:eastAsiaTheme="minorHAnsi"/>
      <w:lang w:eastAsia="en-US"/>
    </w:rPr>
  </w:style>
  <w:style w:type="paragraph" w:customStyle="1" w:styleId="D23B39F5BF78483D872959208477A7AA27">
    <w:name w:val="D23B39F5BF78483D872959208477A7AA27"/>
    <w:rsid w:val="00142BB8"/>
    <w:pPr>
      <w:ind w:left="720"/>
      <w:contextualSpacing/>
    </w:pPr>
    <w:rPr>
      <w:rFonts w:eastAsiaTheme="minorHAnsi"/>
      <w:lang w:eastAsia="en-US"/>
    </w:rPr>
  </w:style>
  <w:style w:type="paragraph" w:customStyle="1" w:styleId="2CEF1B0FE1E5461DBAD72CFBFCA67E9727">
    <w:name w:val="2CEF1B0FE1E5461DBAD72CFBFCA67E9727"/>
    <w:rsid w:val="00142BB8"/>
    <w:pPr>
      <w:ind w:left="720"/>
      <w:contextualSpacing/>
    </w:pPr>
    <w:rPr>
      <w:rFonts w:eastAsiaTheme="minorHAnsi"/>
      <w:lang w:eastAsia="en-US"/>
    </w:rPr>
  </w:style>
  <w:style w:type="paragraph" w:customStyle="1" w:styleId="97294AED0D7445BABE1F28E24332551027">
    <w:name w:val="97294AED0D7445BABE1F28E24332551027"/>
    <w:rsid w:val="00142BB8"/>
    <w:rPr>
      <w:rFonts w:eastAsiaTheme="minorHAnsi"/>
      <w:lang w:eastAsia="en-US"/>
    </w:rPr>
  </w:style>
  <w:style w:type="paragraph" w:customStyle="1" w:styleId="823CE891EBC4482998C98BA655FE577F1">
    <w:name w:val="823CE891EBC4482998C98BA655FE577F1"/>
    <w:rsid w:val="00142BB8"/>
    <w:rPr>
      <w:rFonts w:eastAsiaTheme="minorHAnsi"/>
      <w:lang w:eastAsia="en-US"/>
    </w:rPr>
  </w:style>
  <w:style w:type="paragraph" w:customStyle="1" w:styleId="25CE1928E1D440CBB68A63D53529A2F925">
    <w:name w:val="25CE1928E1D440CBB68A63D53529A2F925"/>
    <w:rsid w:val="00142BB8"/>
    <w:rPr>
      <w:rFonts w:eastAsiaTheme="minorHAnsi"/>
      <w:lang w:eastAsia="en-US"/>
    </w:rPr>
  </w:style>
  <w:style w:type="paragraph" w:customStyle="1" w:styleId="D02E8C85F0154B108B926E70730DECF225">
    <w:name w:val="D02E8C85F0154B108B926E70730DECF225"/>
    <w:rsid w:val="00142BB8"/>
    <w:rPr>
      <w:rFonts w:eastAsiaTheme="minorHAnsi"/>
      <w:lang w:eastAsia="en-US"/>
    </w:rPr>
  </w:style>
  <w:style w:type="paragraph" w:customStyle="1" w:styleId="BD09111729E54F4CB8A34E9DAB5AE8E425">
    <w:name w:val="BD09111729E54F4CB8A34E9DAB5AE8E425"/>
    <w:rsid w:val="00142BB8"/>
    <w:rPr>
      <w:rFonts w:eastAsiaTheme="minorHAnsi"/>
      <w:lang w:eastAsia="en-US"/>
    </w:rPr>
  </w:style>
  <w:style w:type="paragraph" w:customStyle="1" w:styleId="4C3A958C777C4BEF9322FC24BB6A349C31">
    <w:name w:val="4C3A958C777C4BEF9322FC24BB6A349C31"/>
    <w:rsid w:val="00C1133F"/>
    <w:rPr>
      <w:rFonts w:eastAsiaTheme="minorHAnsi"/>
      <w:lang w:eastAsia="en-US"/>
    </w:rPr>
  </w:style>
  <w:style w:type="paragraph" w:customStyle="1" w:styleId="4CC5823E695146D59CF6116ADDDB919D31">
    <w:name w:val="4CC5823E695146D59CF6116ADDDB919D31"/>
    <w:rsid w:val="00C1133F"/>
    <w:rPr>
      <w:rFonts w:eastAsiaTheme="minorHAnsi"/>
      <w:lang w:eastAsia="en-US"/>
    </w:rPr>
  </w:style>
  <w:style w:type="paragraph" w:customStyle="1" w:styleId="0F7CBE7E6DE34B36A2EA0D784C4D558E28">
    <w:name w:val="0F7CBE7E6DE34B36A2EA0D784C4D558E28"/>
    <w:rsid w:val="00C1133F"/>
    <w:rPr>
      <w:rFonts w:eastAsiaTheme="minorHAnsi"/>
      <w:lang w:eastAsia="en-US"/>
    </w:rPr>
  </w:style>
  <w:style w:type="paragraph" w:customStyle="1" w:styleId="C39D1B8E371146AF82C8C47F248AA36328">
    <w:name w:val="C39D1B8E371146AF82C8C47F248AA36328"/>
    <w:rsid w:val="00C1133F"/>
    <w:rPr>
      <w:rFonts w:eastAsiaTheme="minorHAnsi"/>
      <w:lang w:eastAsia="en-US"/>
    </w:rPr>
  </w:style>
  <w:style w:type="paragraph" w:customStyle="1" w:styleId="1E3598A36A2F4675B4687FEC2EA792D229">
    <w:name w:val="1E3598A36A2F4675B4687FEC2EA792D229"/>
    <w:rsid w:val="00C1133F"/>
    <w:pPr>
      <w:ind w:left="720"/>
      <w:contextualSpacing/>
    </w:pPr>
    <w:rPr>
      <w:rFonts w:eastAsiaTheme="minorHAnsi"/>
      <w:lang w:eastAsia="en-US"/>
    </w:rPr>
  </w:style>
  <w:style w:type="paragraph" w:customStyle="1" w:styleId="47D789F3540F4E68A7BF3DAAA50570EB29">
    <w:name w:val="47D789F3540F4E68A7BF3DAAA50570EB29"/>
    <w:rsid w:val="00C1133F"/>
    <w:pPr>
      <w:ind w:left="720"/>
      <w:contextualSpacing/>
    </w:pPr>
    <w:rPr>
      <w:rFonts w:eastAsiaTheme="minorHAnsi"/>
      <w:lang w:eastAsia="en-US"/>
    </w:rPr>
  </w:style>
  <w:style w:type="paragraph" w:customStyle="1" w:styleId="F1EBE82BEE1641C79F0DD3EE82E444A029">
    <w:name w:val="F1EBE82BEE1641C79F0DD3EE82E444A029"/>
    <w:rsid w:val="00C1133F"/>
    <w:pPr>
      <w:ind w:left="720"/>
      <w:contextualSpacing/>
    </w:pPr>
    <w:rPr>
      <w:rFonts w:eastAsiaTheme="minorHAnsi"/>
      <w:lang w:eastAsia="en-US"/>
    </w:rPr>
  </w:style>
  <w:style w:type="paragraph" w:customStyle="1" w:styleId="3DBC83F3AFA54245A5CDD42D2FFD75B328">
    <w:name w:val="3DBC83F3AFA54245A5CDD42D2FFD75B328"/>
    <w:rsid w:val="00C1133F"/>
    <w:rPr>
      <w:rFonts w:eastAsiaTheme="minorHAnsi"/>
      <w:lang w:eastAsia="en-US"/>
    </w:rPr>
  </w:style>
  <w:style w:type="paragraph" w:customStyle="1" w:styleId="92744FBC6D97465ABC8568947B4EBCD328">
    <w:name w:val="92744FBC6D97465ABC8568947B4EBCD328"/>
    <w:rsid w:val="00C1133F"/>
    <w:rPr>
      <w:rFonts w:eastAsiaTheme="minorHAnsi"/>
      <w:lang w:eastAsia="en-US"/>
    </w:rPr>
  </w:style>
  <w:style w:type="paragraph" w:customStyle="1" w:styleId="D23B39F5BF78483D872959208477A7AA28">
    <w:name w:val="D23B39F5BF78483D872959208477A7AA28"/>
    <w:rsid w:val="00C1133F"/>
    <w:pPr>
      <w:ind w:left="720"/>
      <w:contextualSpacing/>
    </w:pPr>
    <w:rPr>
      <w:rFonts w:eastAsiaTheme="minorHAnsi"/>
      <w:lang w:eastAsia="en-US"/>
    </w:rPr>
  </w:style>
  <w:style w:type="paragraph" w:customStyle="1" w:styleId="2CEF1B0FE1E5461DBAD72CFBFCA67E9728">
    <w:name w:val="2CEF1B0FE1E5461DBAD72CFBFCA67E9728"/>
    <w:rsid w:val="00C1133F"/>
    <w:pPr>
      <w:ind w:left="720"/>
      <w:contextualSpacing/>
    </w:pPr>
    <w:rPr>
      <w:rFonts w:eastAsiaTheme="minorHAnsi"/>
      <w:lang w:eastAsia="en-US"/>
    </w:rPr>
  </w:style>
  <w:style w:type="paragraph" w:customStyle="1" w:styleId="97294AED0D7445BABE1F28E24332551028">
    <w:name w:val="97294AED0D7445BABE1F28E24332551028"/>
    <w:rsid w:val="00C1133F"/>
    <w:rPr>
      <w:rFonts w:eastAsiaTheme="minorHAnsi"/>
      <w:lang w:eastAsia="en-US"/>
    </w:rPr>
  </w:style>
  <w:style w:type="paragraph" w:customStyle="1" w:styleId="823CE891EBC4482998C98BA655FE577F2">
    <w:name w:val="823CE891EBC4482998C98BA655FE577F2"/>
    <w:rsid w:val="00C1133F"/>
    <w:rPr>
      <w:rFonts w:eastAsiaTheme="minorHAnsi"/>
      <w:lang w:eastAsia="en-US"/>
    </w:rPr>
  </w:style>
  <w:style w:type="paragraph" w:customStyle="1" w:styleId="25CE1928E1D440CBB68A63D53529A2F926">
    <w:name w:val="25CE1928E1D440CBB68A63D53529A2F926"/>
    <w:rsid w:val="00C1133F"/>
    <w:rPr>
      <w:rFonts w:eastAsiaTheme="minorHAnsi"/>
      <w:lang w:eastAsia="en-US"/>
    </w:rPr>
  </w:style>
  <w:style w:type="paragraph" w:customStyle="1" w:styleId="D02E8C85F0154B108B926E70730DECF226">
    <w:name w:val="D02E8C85F0154B108B926E70730DECF226"/>
    <w:rsid w:val="00C1133F"/>
    <w:rPr>
      <w:rFonts w:eastAsiaTheme="minorHAnsi"/>
      <w:lang w:eastAsia="en-US"/>
    </w:rPr>
  </w:style>
  <w:style w:type="paragraph" w:customStyle="1" w:styleId="BD09111729E54F4CB8A34E9DAB5AE8E426">
    <w:name w:val="BD09111729E54F4CB8A34E9DAB5AE8E426"/>
    <w:rsid w:val="00C1133F"/>
    <w:rPr>
      <w:rFonts w:eastAsiaTheme="minorHAnsi"/>
      <w:lang w:eastAsia="en-US"/>
    </w:rPr>
  </w:style>
  <w:style w:type="paragraph" w:customStyle="1" w:styleId="4C3A958C777C4BEF9322FC24BB6A349C32">
    <w:name w:val="4C3A958C777C4BEF9322FC24BB6A349C32"/>
    <w:rsid w:val="00C1133F"/>
    <w:rPr>
      <w:rFonts w:eastAsiaTheme="minorHAnsi"/>
      <w:lang w:eastAsia="en-US"/>
    </w:rPr>
  </w:style>
  <w:style w:type="paragraph" w:customStyle="1" w:styleId="4CC5823E695146D59CF6116ADDDB919D32">
    <w:name w:val="4CC5823E695146D59CF6116ADDDB919D32"/>
    <w:rsid w:val="00C1133F"/>
    <w:rPr>
      <w:rFonts w:eastAsiaTheme="minorHAnsi"/>
      <w:lang w:eastAsia="en-US"/>
    </w:rPr>
  </w:style>
  <w:style w:type="paragraph" w:customStyle="1" w:styleId="0F7CBE7E6DE34B36A2EA0D784C4D558E29">
    <w:name w:val="0F7CBE7E6DE34B36A2EA0D784C4D558E29"/>
    <w:rsid w:val="00C1133F"/>
    <w:rPr>
      <w:rFonts w:eastAsiaTheme="minorHAnsi"/>
      <w:lang w:eastAsia="en-US"/>
    </w:rPr>
  </w:style>
  <w:style w:type="paragraph" w:customStyle="1" w:styleId="C39D1B8E371146AF82C8C47F248AA36329">
    <w:name w:val="C39D1B8E371146AF82C8C47F248AA36329"/>
    <w:rsid w:val="00C1133F"/>
    <w:rPr>
      <w:rFonts w:eastAsiaTheme="minorHAnsi"/>
      <w:lang w:eastAsia="en-US"/>
    </w:rPr>
  </w:style>
  <w:style w:type="paragraph" w:customStyle="1" w:styleId="40BFADC037F94FDAAD95BFF7AFA9477727">
    <w:name w:val="40BFADC037F94FDAAD95BFF7AFA9477727"/>
    <w:rsid w:val="00C1133F"/>
    <w:rPr>
      <w:rFonts w:eastAsiaTheme="minorHAnsi"/>
      <w:lang w:eastAsia="en-US"/>
    </w:rPr>
  </w:style>
  <w:style w:type="paragraph" w:customStyle="1" w:styleId="1E3598A36A2F4675B4687FEC2EA792D230">
    <w:name w:val="1E3598A36A2F4675B4687FEC2EA792D230"/>
    <w:rsid w:val="00C1133F"/>
    <w:pPr>
      <w:ind w:left="720"/>
      <w:contextualSpacing/>
    </w:pPr>
    <w:rPr>
      <w:rFonts w:eastAsiaTheme="minorHAnsi"/>
      <w:lang w:eastAsia="en-US"/>
    </w:rPr>
  </w:style>
  <w:style w:type="paragraph" w:customStyle="1" w:styleId="47D789F3540F4E68A7BF3DAAA50570EB30">
    <w:name w:val="47D789F3540F4E68A7BF3DAAA50570EB30"/>
    <w:rsid w:val="00C1133F"/>
    <w:pPr>
      <w:ind w:left="720"/>
      <w:contextualSpacing/>
    </w:pPr>
    <w:rPr>
      <w:rFonts w:eastAsiaTheme="minorHAnsi"/>
      <w:lang w:eastAsia="en-US"/>
    </w:rPr>
  </w:style>
  <w:style w:type="paragraph" w:customStyle="1" w:styleId="F1EBE82BEE1641C79F0DD3EE82E444A030">
    <w:name w:val="F1EBE82BEE1641C79F0DD3EE82E444A030"/>
    <w:rsid w:val="00C1133F"/>
    <w:pPr>
      <w:ind w:left="720"/>
      <w:contextualSpacing/>
    </w:pPr>
    <w:rPr>
      <w:rFonts w:eastAsiaTheme="minorHAnsi"/>
      <w:lang w:eastAsia="en-US"/>
    </w:rPr>
  </w:style>
  <w:style w:type="paragraph" w:customStyle="1" w:styleId="3DBC83F3AFA54245A5CDD42D2FFD75B329">
    <w:name w:val="3DBC83F3AFA54245A5CDD42D2FFD75B329"/>
    <w:rsid w:val="00C1133F"/>
    <w:rPr>
      <w:rFonts w:eastAsiaTheme="minorHAnsi"/>
      <w:lang w:eastAsia="en-US"/>
    </w:rPr>
  </w:style>
  <w:style w:type="paragraph" w:customStyle="1" w:styleId="92744FBC6D97465ABC8568947B4EBCD329">
    <w:name w:val="92744FBC6D97465ABC8568947B4EBCD329"/>
    <w:rsid w:val="00C1133F"/>
    <w:rPr>
      <w:rFonts w:eastAsiaTheme="minorHAnsi"/>
      <w:lang w:eastAsia="en-US"/>
    </w:rPr>
  </w:style>
  <w:style w:type="paragraph" w:customStyle="1" w:styleId="D23B39F5BF78483D872959208477A7AA29">
    <w:name w:val="D23B39F5BF78483D872959208477A7AA29"/>
    <w:rsid w:val="00C1133F"/>
    <w:pPr>
      <w:ind w:left="720"/>
      <w:contextualSpacing/>
    </w:pPr>
    <w:rPr>
      <w:rFonts w:eastAsiaTheme="minorHAnsi"/>
      <w:lang w:eastAsia="en-US"/>
    </w:rPr>
  </w:style>
  <w:style w:type="paragraph" w:customStyle="1" w:styleId="2CEF1B0FE1E5461DBAD72CFBFCA67E9729">
    <w:name w:val="2CEF1B0FE1E5461DBAD72CFBFCA67E9729"/>
    <w:rsid w:val="00C1133F"/>
    <w:pPr>
      <w:ind w:left="720"/>
      <w:contextualSpacing/>
    </w:pPr>
    <w:rPr>
      <w:rFonts w:eastAsiaTheme="minorHAnsi"/>
      <w:lang w:eastAsia="en-US"/>
    </w:rPr>
  </w:style>
  <w:style w:type="paragraph" w:customStyle="1" w:styleId="97294AED0D7445BABE1F28E24332551029">
    <w:name w:val="97294AED0D7445BABE1F28E24332551029"/>
    <w:rsid w:val="00C1133F"/>
    <w:rPr>
      <w:rFonts w:eastAsiaTheme="minorHAnsi"/>
      <w:lang w:eastAsia="en-US"/>
    </w:rPr>
  </w:style>
  <w:style w:type="paragraph" w:customStyle="1" w:styleId="823CE891EBC4482998C98BA655FE577F3">
    <w:name w:val="823CE891EBC4482998C98BA655FE577F3"/>
    <w:rsid w:val="00C1133F"/>
    <w:rPr>
      <w:rFonts w:eastAsiaTheme="minorHAnsi"/>
      <w:lang w:eastAsia="en-US"/>
    </w:rPr>
  </w:style>
  <w:style w:type="paragraph" w:customStyle="1" w:styleId="E3CE70F6CB1E4ED69D41DF21DFC1687B">
    <w:name w:val="E3CE70F6CB1E4ED69D41DF21DFC1687B"/>
    <w:rsid w:val="00C1133F"/>
    <w:rPr>
      <w:rFonts w:eastAsiaTheme="minorHAnsi"/>
      <w:lang w:eastAsia="en-US"/>
    </w:rPr>
  </w:style>
  <w:style w:type="paragraph" w:customStyle="1" w:styleId="25CE1928E1D440CBB68A63D53529A2F927">
    <w:name w:val="25CE1928E1D440CBB68A63D53529A2F927"/>
    <w:rsid w:val="00C1133F"/>
    <w:rPr>
      <w:rFonts w:eastAsiaTheme="minorHAnsi"/>
      <w:lang w:eastAsia="en-US"/>
    </w:rPr>
  </w:style>
  <w:style w:type="paragraph" w:customStyle="1" w:styleId="D02E8C85F0154B108B926E70730DECF227">
    <w:name w:val="D02E8C85F0154B108B926E70730DECF227"/>
    <w:rsid w:val="00C1133F"/>
    <w:rPr>
      <w:rFonts w:eastAsiaTheme="minorHAnsi"/>
      <w:lang w:eastAsia="en-US"/>
    </w:rPr>
  </w:style>
  <w:style w:type="paragraph" w:customStyle="1" w:styleId="BD09111729E54F4CB8A34E9DAB5AE8E427">
    <w:name w:val="BD09111729E54F4CB8A34E9DAB5AE8E427"/>
    <w:rsid w:val="00C1133F"/>
    <w:rPr>
      <w:rFonts w:eastAsiaTheme="minorHAnsi"/>
      <w:lang w:eastAsia="en-US"/>
    </w:rPr>
  </w:style>
  <w:style w:type="paragraph" w:customStyle="1" w:styleId="AC5322D729A04A08B81B7E9A513A7745">
    <w:name w:val="AC5322D729A04A08B81B7E9A513A7745"/>
    <w:rsid w:val="008211FE"/>
  </w:style>
  <w:style w:type="paragraph" w:customStyle="1" w:styleId="14C8B8CD500B4E01ACA3477D57493403">
    <w:name w:val="14C8B8CD500B4E01ACA3477D57493403"/>
    <w:rsid w:val="008211FE"/>
  </w:style>
  <w:style w:type="paragraph" w:customStyle="1" w:styleId="3E7494CAD9824E7FB5E40F112054CC18">
    <w:name w:val="3E7494CAD9824E7FB5E40F112054CC18"/>
    <w:rsid w:val="008211FE"/>
  </w:style>
  <w:style w:type="paragraph" w:customStyle="1" w:styleId="36C881F76E614D478BB2F2BCE2F3DF63">
    <w:name w:val="36C881F76E614D478BB2F2BCE2F3DF63"/>
    <w:rsid w:val="008211FE"/>
  </w:style>
  <w:style w:type="paragraph" w:customStyle="1" w:styleId="0422282E23AE4BC5B83CCB7C8920F704">
    <w:name w:val="0422282E23AE4BC5B83CCB7C8920F704"/>
    <w:rsid w:val="008211FE"/>
  </w:style>
  <w:style w:type="paragraph" w:customStyle="1" w:styleId="0422282E23AE4BC5B83CCB7C8920F7041">
    <w:name w:val="0422282E23AE4BC5B83CCB7C8920F7041"/>
    <w:rsid w:val="008211FE"/>
    <w:rPr>
      <w:rFonts w:eastAsiaTheme="minorHAnsi"/>
      <w:lang w:eastAsia="en-US"/>
    </w:rPr>
  </w:style>
  <w:style w:type="paragraph" w:customStyle="1" w:styleId="36C881F76E614D478BB2F2BCE2F3DF631">
    <w:name w:val="36C881F76E614D478BB2F2BCE2F3DF631"/>
    <w:rsid w:val="008211FE"/>
    <w:rPr>
      <w:rFonts w:eastAsiaTheme="minorHAnsi"/>
      <w:lang w:eastAsia="en-US"/>
    </w:rPr>
  </w:style>
  <w:style w:type="paragraph" w:customStyle="1" w:styleId="0F7CBE7E6DE34B36A2EA0D784C4D558E30">
    <w:name w:val="0F7CBE7E6DE34B36A2EA0D784C4D558E30"/>
    <w:rsid w:val="008211FE"/>
    <w:rPr>
      <w:rFonts w:eastAsiaTheme="minorHAnsi"/>
      <w:lang w:eastAsia="en-US"/>
    </w:rPr>
  </w:style>
  <w:style w:type="paragraph" w:customStyle="1" w:styleId="C39D1B8E371146AF82C8C47F248AA36330">
    <w:name w:val="C39D1B8E371146AF82C8C47F248AA36330"/>
    <w:rsid w:val="008211FE"/>
    <w:rPr>
      <w:rFonts w:eastAsiaTheme="minorHAnsi"/>
      <w:lang w:eastAsia="en-US"/>
    </w:rPr>
  </w:style>
  <w:style w:type="paragraph" w:customStyle="1" w:styleId="40BFADC037F94FDAAD95BFF7AFA9477728">
    <w:name w:val="40BFADC037F94FDAAD95BFF7AFA9477728"/>
    <w:rsid w:val="008211FE"/>
    <w:rPr>
      <w:rFonts w:eastAsiaTheme="minorHAnsi"/>
      <w:lang w:eastAsia="en-US"/>
    </w:rPr>
  </w:style>
  <w:style w:type="paragraph" w:customStyle="1" w:styleId="1E3598A36A2F4675B4687FEC2EA792D231">
    <w:name w:val="1E3598A36A2F4675B4687FEC2EA792D231"/>
    <w:rsid w:val="008211FE"/>
    <w:pPr>
      <w:ind w:left="720"/>
      <w:contextualSpacing/>
    </w:pPr>
    <w:rPr>
      <w:rFonts w:eastAsiaTheme="minorHAnsi"/>
      <w:lang w:eastAsia="en-US"/>
    </w:rPr>
  </w:style>
  <w:style w:type="paragraph" w:customStyle="1" w:styleId="47D789F3540F4E68A7BF3DAAA50570EB31">
    <w:name w:val="47D789F3540F4E68A7BF3DAAA50570EB31"/>
    <w:rsid w:val="008211FE"/>
    <w:pPr>
      <w:ind w:left="720"/>
      <w:contextualSpacing/>
    </w:pPr>
    <w:rPr>
      <w:rFonts w:eastAsiaTheme="minorHAnsi"/>
      <w:lang w:eastAsia="en-US"/>
    </w:rPr>
  </w:style>
  <w:style w:type="paragraph" w:customStyle="1" w:styleId="F1EBE82BEE1641C79F0DD3EE82E444A031">
    <w:name w:val="F1EBE82BEE1641C79F0DD3EE82E444A031"/>
    <w:rsid w:val="008211FE"/>
    <w:pPr>
      <w:ind w:left="720"/>
      <w:contextualSpacing/>
    </w:pPr>
    <w:rPr>
      <w:rFonts w:eastAsiaTheme="minorHAnsi"/>
      <w:lang w:eastAsia="en-US"/>
    </w:rPr>
  </w:style>
  <w:style w:type="paragraph" w:customStyle="1" w:styleId="3DBC83F3AFA54245A5CDD42D2FFD75B330">
    <w:name w:val="3DBC83F3AFA54245A5CDD42D2FFD75B330"/>
    <w:rsid w:val="008211FE"/>
    <w:rPr>
      <w:rFonts w:eastAsiaTheme="minorHAnsi"/>
      <w:lang w:eastAsia="en-US"/>
    </w:rPr>
  </w:style>
  <w:style w:type="paragraph" w:customStyle="1" w:styleId="92744FBC6D97465ABC8568947B4EBCD330">
    <w:name w:val="92744FBC6D97465ABC8568947B4EBCD330"/>
    <w:rsid w:val="008211FE"/>
    <w:rPr>
      <w:rFonts w:eastAsiaTheme="minorHAnsi"/>
      <w:lang w:eastAsia="en-US"/>
    </w:rPr>
  </w:style>
  <w:style w:type="paragraph" w:customStyle="1" w:styleId="D23B39F5BF78483D872959208477A7AA30">
    <w:name w:val="D23B39F5BF78483D872959208477A7AA30"/>
    <w:rsid w:val="008211FE"/>
    <w:pPr>
      <w:ind w:left="720"/>
      <w:contextualSpacing/>
    </w:pPr>
    <w:rPr>
      <w:rFonts w:eastAsiaTheme="minorHAnsi"/>
      <w:lang w:eastAsia="en-US"/>
    </w:rPr>
  </w:style>
  <w:style w:type="paragraph" w:customStyle="1" w:styleId="2CEF1B0FE1E5461DBAD72CFBFCA67E9730">
    <w:name w:val="2CEF1B0FE1E5461DBAD72CFBFCA67E9730"/>
    <w:rsid w:val="008211FE"/>
    <w:pPr>
      <w:ind w:left="720"/>
      <w:contextualSpacing/>
    </w:pPr>
    <w:rPr>
      <w:rFonts w:eastAsiaTheme="minorHAnsi"/>
      <w:lang w:eastAsia="en-US"/>
    </w:rPr>
  </w:style>
  <w:style w:type="paragraph" w:customStyle="1" w:styleId="97294AED0D7445BABE1F28E24332551030">
    <w:name w:val="97294AED0D7445BABE1F28E24332551030"/>
    <w:rsid w:val="008211FE"/>
    <w:rPr>
      <w:rFonts w:eastAsiaTheme="minorHAnsi"/>
      <w:lang w:eastAsia="en-US"/>
    </w:rPr>
  </w:style>
  <w:style w:type="paragraph" w:customStyle="1" w:styleId="823CE891EBC4482998C98BA655FE577F4">
    <w:name w:val="823CE891EBC4482998C98BA655FE577F4"/>
    <w:rsid w:val="008211FE"/>
    <w:rPr>
      <w:rFonts w:eastAsiaTheme="minorHAnsi"/>
      <w:lang w:eastAsia="en-US"/>
    </w:rPr>
  </w:style>
  <w:style w:type="paragraph" w:customStyle="1" w:styleId="E3CE70F6CB1E4ED69D41DF21DFC1687B1">
    <w:name w:val="E3CE70F6CB1E4ED69D41DF21DFC1687B1"/>
    <w:rsid w:val="008211FE"/>
    <w:rPr>
      <w:rFonts w:eastAsiaTheme="minorHAnsi"/>
      <w:lang w:eastAsia="en-US"/>
    </w:rPr>
  </w:style>
  <w:style w:type="paragraph" w:customStyle="1" w:styleId="25CE1928E1D440CBB68A63D53529A2F928">
    <w:name w:val="25CE1928E1D440CBB68A63D53529A2F928"/>
    <w:rsid w:val="008211FE"/>
    <w:rPr>
      <w:rFonts w:eastAsiaTheme="minorHAnsi"/>
      <w:lang w:eastAsia="en-US"/>
    </w:rPr>
  </w:style>
  <w:style w:type="paragraph" w:customStyle="1" w:styleId="D02E8C85F0154B108B926E70730DECF228">
    <w:name w:val="D02E8C85F0154B108B926E70730DECF228"/>
    <w:rsid w:val="008211FE"/>
    <w:rPr>
      <w:rFonts w:eastAsiaTheme="minorHAnsi"/>
      <w:lang w:eastAsia="en-US"/>
    </w:rPr>
  </w:style>
  <w:style w:type="paragraph" w:customStyle="1" w:styleId="BD09111729E54F4CB8A34E9DAB5AE8E428">
    <w:name w:val="BD09111729E54F4CB8A34E9DAB5AE8E428"/>
    <w:rsid w:val="008211FE"/>
    <w:rPr>
      <w:rFonts w:eastAsiaTheme="minorHAnsi"/>
      <w:lang w:eastAsia="en-US"/>
    </w:rPr>
  </w:style>
  <w:style w:type="paragraph" w:customStyle="1" w:styleId="851A25A69F4D4475ABE60480AC13CF16">
    <w:name w:val="851A25A69F4D4475ABE60480AC13CF16"/>
    <w:rsid w:val="008211FE"/>
  </w:style>
  <w:style w:type="paragraph" w:customStyle="1" w:styleId="050F5164340049D1A69E47A9DBAA8F38">
    <w:name w:val="050F5164340049D1A69E47A9DBAA8F38"/>
    <w:rsid w:val="008211FE"/>
  </w:style>
  <w:style w:type="paragraph" w:customStyle="1" w:styleId="0422282E23AE4BC5B83CCB7C8920F7042">
    <w:name w:val="0422282E23AE4BC5B83CCB7C8920F7042"/>
    <w:rsid w:val="008211FE"/>
    <w:rPr>
      <w:rFonts w:eastAsiaTheme="minorHAnsi"/>
      <w:lang w:eastAsia="en-US"/>
    </w:rPr>
  </w:style>
  <w:style w:type="paragraph" w:customStyle="1" w:styleId="36C881F76E614D478BB2F2BCE2F3DF632">
    <w:name w:val="36C881F76E614D478BB2F2BCE2F3DF632"/>
    <w:rsid w:val="008211FE"/>
    <w:rPr>
      <w:rFonts w:eastAsiaTheme="minorHAnsi"/>
      <w:lang w:eastAsia="en-US"/>
    </w:rPr>
  </w:style>
  <w:style w:type="paragraph" w:customStyle="1" w:styleId="0F7CBE7E6DE34B36A2EA0D784C4D558E31">
    <w:name w:val="0F7CBE7E6DE34B36A2EA0D784C4D558E31"/>
    <w:rsid w:val="008211FE"/>
    <w:rPr>
      <w:rFonts w:eastAsiaTheme="minorHAnsi"/>
      <w:lang w:eastAsia="en-US"/>
    </w:rPr>
  </w:style>
  <w:style w:type="paragraph" w:customStyle="1" w:styleId="C39D1B8E371146AF82C8C47F248AA36331">
    <w:name w:val="C39D1B8E371146AF82C8C47F248AA36331"/>
    <w:rsid w:val="008211FE"/>
    <w:rPr>
      <w:rFonts w:eastAsiaTheme="minorHAnsi"/>
      <w:lang w:eastAsia="en-US"/>
    </w:rPr>
  </w:style>
  <w:style w:type="paragraph" w:customStyle="1" w:styleId="851A25A69F4D4475ABE60480AC13CF161">
    <w:name w:val="851A25A69F4D4475ABE60480AC13CF161"/>
    <w:rsid w:val="008211FE"/>
    <w:rPr>
      <w:rFonts w:eastAsiaTheme="minorHAnsi"/>
      <w:lang w:eastAsia="en-US"/>
    </w:rPr>
  </w:style>
  <w:style w:type="paragraph" w:customStyle="1" w:styleId="050F5164340049D1A69E47A9DBAA8F381">
    <w:name w:val="050F5164340049D1A69E47A9DBAA8F381"/>
    <w:rsid w:val="008211FE"/>
    <w:rPr>
      <w:rFonts w:eastAsiaTheme="minorHAnsi"/>
      <w:lang w:eastAsia="en-US"/>
    </w:rPr>
  </w:style>
  <w:style w:type="paragraph" w:customStyle="1" w:styleId="40BFADC037F94FDAAD95BFF7AFA9477729">
    <w:name w:val="40BFADC037F94FDAAD95BFF7AFA9477729"/>
    <w:rsid w:val="008211FE"/>
    <w:rPr>
      <w:rFonts w:eastAsiaTheme="minorHAnsi"/>
      <w:lang w:eastAsia="en-US"/>
    </w:rPr>
  </w:style>
  <w:style w:type="paragraph" w:customStyle="1" w:styleId="1E3598A36A2F4675B4687FEC2EA792D232">
    <w:name w:val="1E3598A36A2F4675B4687FEC2EA792D232"/>
    <w:rsid w:val="008211FE"/>
    <w:pPr>
      <w:ind w:left="720"/>
      <w:contextualSpacing/>
    </w:pPr>
    <w:rPr>
      <w:rFonts w:eastAsiaTheme="minorHAnsi"/>
      <w:lang w:eastAsia="en-US"/>
    </w:rPr>
  </w:style>
  <w:style w:type="paragraph" w:customStyle="1" w:styleId="47D789F3540F4E68A7BF3DAAA50570EB32">
    <w:name w:val="47D789F3540F4E68A7BF3DAAA50570EB32"/>
    <w:rsid w:val="008211FE"/>
    <w:pPr>
      <w:ind w:left="720"/>
      <w:contextualSpacing/>
    </w:pPr>
    <w:rPr>
      <w:rFonts w:eastAsiaTheme="minorHAnsi"/>
      <w:lang w:eastAsia="en-US"/>
    </w:rPr>
  </w:style>
  <w:style w:type="paragraph" w:customStyle="1" w:styleId="F1EBE82BEE1641C79F0DD3EE82E444A032">
    <w:name w:val="F1EBE82BEE1641C79F0DD3EE82E444A032"/>
    <w:rsid w:val="008211FE"/>
    <w:pPr>
      <w:ind w:left="720"/>
      <w:contextualSpacing/>
    </w:pPr>
    <w:rPr>
      <w:rFonts w:eastAsiaTheme="minorHAnsi"/>
      <w:lang w:eastAsia="en-US"/>
    </w:rPr>
  </w:style>
  <w:style w:type="paragraph" w:customStyle="1" w:styleId="3DBC83F3AFA54245A5CDD42D2FFD75B331">
    <w:name w:val="3DBC83F3AFA54245A5CDD42D2FFD75B331"/>
    <w:rsid w:val="008211FE"/>
    <w:rPr>
      <w:rFonts w:eastAsiaTheme="minorHAnsi"/>
      <w:lang w:eastAsia="en-US"/>
    </w:rPr>
  </w:style>
  <w:style w:type="paragraph" w:customStyle="1" w:styleId="92744FBC6D97465ABC8568947B4EBCD331">
    <w:name w:val="92744FBC6D97465ABC8568947B4EBCD331"/>
    <w:rsid w:val="008211FE"/>
    <w:rPr>
      <w:rFonts w:eastAsiaTheme="minorHAnsi"/>
      <w:lang w:eastAsia="en-US"/>
    </w:rPr>
  </w:style>
  <w:style w:type="paragraph" w:customStyle="1" w:styleId="D23B39F5BF78483D872959208477A7AA31">
    <w:name w:val="D23B39F5BF78483D872959208477A7AA31"/>
    <w:rsid w:val="008211FE"/>
    <w:pPr>
      <w:ind w:left="720"/>
      <w:contextualSpacing/>
    </w:pPr>
    <w:rPr>
      <w:rFonts w:eastAsiaTheme="minorHAnsi"/>
      <w:lang w:eastAsia="en-US"/>
    </w:rPr>
  </w:style>
  <w:style w:type="paragraph" w:customStyle="1" w:styleId="2CEF1B0FE1E5461DBAD72CFBFCA67E9731">
    <w:name w:val="2CEF1B0FE1E5461DBAD72CFBFCA67E9731"/>
    <w:rsid w:val="008211FE"/>
    <w:pPr>
      <w:ind w:left="720"/>
      <w:contextualSpacing/>
    </w:pPr>
    <w:rPr>
      <w:rFonts w:eastAsiaTheme="minorHAnsi"/>
      <w:lang w:eastAsia="en-US"/>
    </w:rPr>
  </w:style>
  <w:style w:type="paragraph" w:customStyle="1" w:styleId="97294AED0D7445BABE1F28E24332551031">
    <w:name w:val="97294AED0D7445BABE1F28E24332551031"/>
    <w:rsid w:val="008211FE"/>
    <w:rPr>
      <w:rFonts w:eastAsiaTheme="minorHAnsi"/>
      <w:lang w:eastAsia="en-US"/>
    </w:rPr>
  </w:style>
  <w:style w:type="paragraph" w:customStyle="1" w:styleId="823CE891EBC4482998C98BA655FE577F5">
    <w:name w:val="823CE891EBC4482998C98BA655FE577F5"/>
    <w:rsid w:val="008211FE"/>
    <w:rPr>
      <w:rFonts w:eastAsiaTheme="minorHAnsi"/>
      <w:lang w:eastAsia="en-US"/>
    </w:rPr>
  </w:style>
  <w:style w:type="paragraph" w:customStyle="1" w:styleId="E3CE70F6CB1E4ED69D41DF21DFC1687B2">
    <w:name w:val="E3CE70F6CB1E4ED69D41DF21DFC1687B2"/>
    <w:rsid w:val="008211FE"/>
    <w:rPr>
      <w:rFonts w:eastAsiaTheme="minorHAnsi"/>
      <w:lang w:eastAsia="en-US"/>
    </w:rPr>
  </w:style>
  <w:style w:type="paragraph" w:customStyle="1" w:styleId="25CE1928E1D440CBB68A63D53529A2F929">
    <w:name w:val="25CE1928E1D440CBB68A63D53529A2F929"/>
    <w:rsid w:val="008211FE"/>
    <w:rPr>
      <w:rFonts w:eastAsiaTheme="minorHAnsi"/>
      <w:lang w:eastAsia="en-US"/>
    </w:rPr>
  </w:style>
  <w:style w:type="paragraph" w:customStyle="1" w:styleId="D02E8C85F0154B108B926E70730DECF229">
    <w:name w:val="D02E8C85F0154B108B926E70730DECF229"/>
    <w:rsid w:val="008211FE"/>
    <w:rPr>
      <w:rFonts w:eastAsiaTheme="minorHAnsi"/>
      <w:lang w:eastAsia="en-US"/>
    </w:rPr>
  </w:style>
  <w:style w:type="paragraph" w:customStyle="1" w:styleId="BD09111729E54F4CB8A34E9DAB5AE8E429">
    <w:name w:val="BD09111729E54F4CB8A34E9DAB5AE8E429"/>
    <w:rsid w:val="008211FE"/>
    <w:rPr>
      <w:rFonts w:eastAsiaTheme="minorHAnsi"/>
      <w:lang w:eastAsia="en-US"/>
    </w:rPr>
  </w:style>
  <w:style w:type="paragraph" w:customStyle="1" w:styleId="9A3C1A76FBFC48B790A34882DD656B21">
    <w:name w:val="9A3C1A76FBFC48B790A34882DD656B21"/>
    <w:rsid w:val="008211FE"/>
  </w:style>
  <w:style w:type="paragraph" w:customStyle="1" w:styleId="6042143B4F0948D48D0AA102DEA50C83">
    <w:name w:val="6042143B4F0948D48D0AA102DEA50C83"/>
    <w:rsid w:val="008211FE"/>
  </w:style>
  <w:style w:type="paragraph" w:customStyle="1" w:styleId="002723FEB0EC4864A219944BBEA1C1EB">
    <w:name w:val="002723FEB0EC4864A219944BBEA1C1EB"/>
    <w:rsid w:val="008211FE"/>
  </w:style>
  <w:style w:type="paragraph" w:customStyle="1" w:styleId="83D9FFE4C0CF4FB0A81155B73AE1C9E3">
    <w:name w:val="83D9FFE4C0CF4FB0A81155B73AE1C9E3"/>
    <w:rsid w:val="008211FE"/>
  </w:style>
  <w:style w:type="paragraph" w:customStyle="1" w:styleId="F454670BEED044879B21769318F81BD7">
    <w:name w:val="F454670BEED044879B21769318F81BD7"/>
    <w:rsid w:val="008211FE"/>
  </w:style>
  <w:style w:type="paragraph" w:customStyle="1" w:styleId="910B5EF399404C618DB8398F3787545F">
    <w:name w:val="910B5EF399404C618DB8398F3787545F"/>
    <w:rsid w:val="008211FE"/>
  </w:style>
  <w:style w:type="paragraph" w:customStyle="1" w:styleId="993F81AF8D164DDB96B02B28BD0869C0">
    <w:name w:val="993F81AF8D164DDB96B02B28BD0869C0"/>
    <w:rsid w:val="008211FE"/>
  </w:style>
  <w:style w:type="paragraph" w:customStyle="1" w:styleId="56CCC3C247524322A30D58BB43609734">
    <w:name w:val="56CCC3C247524322A30D58BB43609734"/>
    <w:rsid w:val="008211FE"/>
  </w:style>
  <w:style w:type="paragraph" w:customStyle="1" w:styleId="85146DE83459407092D605AEBB18F899">
    <w:name w:val="85146DE83459407092D605AEBB18F899"/>
    <w:rsid w:val="008211FE"/>
  </w:style>
  <w:style w:type="paragraph" w:customStyle="1" w:styleId="0422282E23AE4BC5B83CCB7C8920F7043">
    <w:name w:val="0422282E23AE4BC5B83CCB7C8920F7043"/>
    <w:rsid w:val="008211FE"/>
    <w:rPr>
      <w:rFonts w:eastAsiaTheme="minorHAnsi"/>
      <w:lang w:eastAsia="en-US"/>
    </w:rPr>
  </w:style>
  <w:style w:type="paragraph" w:customStyle="1" w:styleId="36C881F76E614D478BB2F2BCE2F3DF633">
    <w:name w:val="36C881F76E614D478BB2F2BCE2F3DF633"/>
    <w:rsid w:val="008211FE"/>
    <w:rPr>
      <w:rFonts w:eastAsiaTheme="minorHAnsi"/>
      <w:lang w:eastAsia="en-US"/>
    </w:rPr>
  </w:style>
  <w:style w:type="paragraph" w:customStyle="1" w:styleId="0F7CBE7E6DE34B36A2EA0D784C4D558E32">
    <w:name w:val="0F7CBE7E6DE34B36A2EA0D784C4D558E32"/>
    <w:rsid w:val="008211FE"/>
    <w:rPr>
      <w:rFonts w:eastAsiaTheme="minorHAnsi"/>
      <w:lang w:eastAsia="en-US"/>
    </w:rPr>
  </w:style>
  <w:style w:type="paragraph" w:customStyle="1" w:styleId="C39D1B8E371146AF82C8C47F248AA36332">
    <w:name w:val="C39D1B8E371146AF82C8C47F248AA36332"/>
    <w:rsid w:val="008211FE"/>
    <w:rPr>
      <w:rFonts w:eastAsiaTheme="minorHAnsi"/>
      <w:lang w:eastAsia="en-US"/>
    </w:rPr>
  </w:style>
  <w:style w:type="paragraph" w:customStyle="1" w:styleId="851A25A69F4D4475ABE60480AC13CF162">
    <w:name w:val="851A25A69F4D4475ABE60480AC13CF162"/>
    <w:rsid w:val="008211FE"/>
    <w:rPr>
      <w:rFonts w:eastAsiaTheme="minorHAnsi"/>
      <w:lang w:eastAsia="en-US"/>
    </w:rPr>
  </w:style>
  <w:style w:type="paragraph" w:customStyle="1" w:styleId="050F5164340049D1A69E47A9DBAA8F382">
    <w:name w:val="050F5164340049D1A69E47A9DBAA8F382"/>
    <w:rsid w:val="008211FE"/>
    <w:rPr>
      <w:rFonts w:eastAsiaTheme="minorHAnsi"/>
      <w:lang w:eastAsia="en-US"/>
    </w:rPr>
  </w:style>
  <w:style w:type="paragraph" w:customStyle="1" w:styleId="F454670BEED044879B21769318F81BD71">
    <w:name w:val="F454670BEED044879B21769318F81BD71"/>
    <w:rsid w:val="008211FE"/>
    <w:rPr>
      <w:rFonts w:eastAsiaTheme="minorHAnsi"/>
      <w:lang w:eastAsia="en-US"/>
    </w:rPr>
  </w:style>
  <w:style w:type="paragraph" w:customStyle="1" w:styleId="910B5EF399404C618DB8398F3787545F1">
    <w:name w:val="910B5EF399404C618DB8398F3787545F1"/>
    <w:rsid w:val="008211FE"/>
    <w:rPr>
      <w:rFonts w:eastAsiaTheme="minorHAnsi"/>
      <w:lang w:eastAsia="en-US"/>
    </w:rPr>
  </w:style>
  <w:style w:type="paragraph" w:customStyle="1" w:styleId="993F81AF8D164DDB96B02B28BD0869C01">
    <w:name w:val="993F81AF8D164DDB96B02B28BD0869C01"/>
    <w:rsid w:val="008211FE"/>
    <w:rPr>
      <w:rFonts w:eastAsiaTheme="minorHAnsi"/>
      <w:lang w:eastAsia="en-US"/>
    </w:rPr>
  </w:style>
  <w:style w:type="paragraph" w:customStyle="1" w:styleId="56CCC3C247524322A30D58BB436097341">
    <w:name w:val="56CCC3C247524322A30D58BB436097341"/>
    <w:rsid w:val="008211FE"/>
    <w:rPr>
      <w:rFonts w:eastAsiaTheme="minorHAnsi"/>
      <w:lang w:eastAsia="en-US"/>
    </w:rPr>
  </w:style>
  <w:style w:type="paragraph" w:customStyle="1" w:styleId="85146DE83459407092D605AEBB18F8991">
    <w:name w:val="85146DE83459407092D605AEBB18F8991"/>
    <w:rsid w:val="008211FE"/>
    <w:rPr>
      <w:rFonts w:eastAsiaTheme="minorHAnsi"/>
      <w:lang w:eastAsia="en-US"/>
    </w:rPr>
  </w:style>
  <w:style w:type="paragraph" w:customStyle="1" w:styleId="97294AED0D7445BABE1F28E24332551032">
    <w:name w:val="97294AED0D7445BABE1F28E24332551032"/>
    <w:rsid w:val="008211FE"/>
    <w:rPr>
      <w:rFonts w:eastAsiaTheme="minorHAnsi"/>
      <w:lang w:eastAsia="en-US"/>
    </w:rPr>
  </w:style>
  <w:style w:type="paragraph" w:customStyle="1" w:styleId="823CE891EBC4482998C98BA655FE577F6">
    <w:name w:val="823CE891EBC4482998C98BA655FE577F6"/>
    <w:rsid w:val="008211FE"/>
    <w:rPr>
      <w:rFonts w:eastAsiaTheme="minorHAnsi"/>
      <w:lang w:eastAsia="en-US"/>
    </w:rPr>
  </w:style>
  <w:style w:type="paragraph" w:customStyle="1" w:styleId="E3CE70F6CB1E4ED69D41DF21DFC1687B3">
    <w:name w:val="E3CE70F6CB1E4ED69D41DF21DFC1687B3"/>
    <w:rsid w:val="008211FE"/>
    <w:rPr>
      <w:rFonts w:eastAsiaTheme="minorHAnsi"/>
      <w:lang w:eastAsia="en-US"/>
    </w:rPr>
  </w:style>
  <w:style w:type="paragraph" w:customStyle="1" w:styleId="25CE1928E1D440CBB68A63D53529A2F930">
    <w:name w:val="25CE1928E1D440CBB68A63D53529A2F930"/>
    <w:rsid w:val="008211FE"/>
    <w:rPr>
      <w:rFonts w:eastAsiaTheme="minorHAnsi"/>
      <w:lang w:eastAsia="en-US"/>
    </w:rPr>
  </w:style>
  <w:style w:type="paragraph" w:customStyle="1" w:styleId="D02E8C85F0154B108B926E70730DECF230">
    <w:name w:val="D02E8C85F0154B108B926E70730DECF230"/>
    <w:rsid w:val="008211FE"/>
    <w:rPr>
      <w:rFonts w:eastAsiaTheme="minorHAnsi"/>
      <w:lang w:eastAsia="en-US"/>
    </w:rPr>
  </w:style>
  <w:style w:type="paragraph" w:customStyle="1" w:styleId="BD09111729E54F4CB8A34E9DAB5AE8E430">
    <w:name w:val="BD09111729E54F4CB8A34E9DAB5AE8E430"/>
    <w:rsid w:val="008211FE"/>
    <w:rPr>
      <w:rFonts w:eastAsiaTheme="minorHAnsi"/>
      <w:lang w:eastAsia="en-US"/>
    </w:rPr>
  </w:style>
  <w:style w:type="paragraph" w:customStyle="1" w:styleId="0F953AA2D71E433E9866730797F20790">
    <w:name w:val="0F953AA2D71E433E9866730797F20790"/>
    <w:rsid w:val="008211FE"/>
  </w:style>
  <w:style w:type="paragraph" w:customStyle="1" w:styleId="F2961D50CF1B4773BF11C6948596F542">
    <w:name w:val="F2961D50CF1B4773BF11C6948596F542"/>
    <w:rsid w:val="008211FE"/>
  </w:style>
  <w:style w:type="paragraph" w:customStyle="1" w:styleId="D188CF5E962142B68A8310CFDD52D489">
    <w:name w:val="D188CF5E962142B68A8310CFDD52D489"/>
    <w:rsid w:val="008211FE"/>
  </w:style>
  <w:style w:type="paragraph" w:customStyle="1" w:styleId="E58B28D857E548FC93A78DF1097BF5AE">
    <w:name w:val="E58B28D857E548FC93A78DF1097BF5AE"/>
    <w:rsid w:val="008211FE"/>
  </w:style>
  <w:style w:type="paragraph" w:customStyle="1" w:styleId="C35086ECC55D478389BCEE758E0B55FF">
    <w:name w:val="C35086ECC55D478389BCEE758E0B55FF"/>
    <w:rsid w:val="008211FE"/>
  </w:style>
  <w:style w:type="paragraph" w:customStyle="1" w:styleId="CC6ACF6FF923417AB7FF247E49870EBD">
    <w:name w:val="CC6ACF6FF923417AB7FF247E49870EBD"/>
    <w:rsid w:val="008211FE"/>
  </w:style>
  <w:style w:type="paragraph" w:customStyle="1" w:styleId="E9104D1266AC40F8B70ECC1EB576762A">
    <w:name w:val="E9104D1266AC40F8B70ECC1EB576762A"/>
    <w:rsid w:val="008211FE"/>
  </w:style>
  <w:style w:type="paragraph" w:customStyle="1" w:styleId="24B9CC80B4BE4D5B90ACAAD8E24662FB">
    <w:name w:val="24B9CC80B4BE4D5B90ACAAD8E24662FB"/>
    <w:rsid w:val="008211FE"/>
  </w:style>
  <w:style w:type="paragraph" w:customStyle="1" w:styleId="F1C651094FB6493198175022618DF763">
    <w:name w:val="F1C651094FB6493198175022618DF763"/>
    <w:rsid w:val="008211FE"/>
  </w:style>
  <w:style w:type="paragraph" w:customStyle="1" w:styleId="80EB13AD0547460B824C2F984A1F6197">
    <w:name w:val="80EB13AD0547460B824C2F984A1F6197"/>
    <w:rsid w:val="008211FE"/>
  </w:style>
  <w:style w:type="paragraph" w:customStyle="1" w:styleId="2528007D9F04485A8123EDECC9946CAA">
    <w:name w:val="2528007D9F04485A8123EDECC9946CAA"/>
    <w:rsid w:val="008211FE"/>
  </w:style>
  <w:style w:type="paragraph" w:customStyle="1" w:styleId="9E9FF4B024E0420CB2B8DC15B0CEE505">
    <w:name w:val="9E9FF4B024E0420CB2B8DC15B0CEE505"/>
    <w:rsid w:val="008211FE"/>
  </w:style>
  <w:style w:type="paragraph" w:customStyle="1" w:styleId="1B0F1FE286FB40B5AF1DD391A9FC8AC3">
    <w:name w:val="1B0F1FE286FB40B5AF1DD391A9FC8AC3"/>
    <w:rsid w:val="008211FE"/>
  </w:style>
  <w:style w:type="paragraph" w:customStyle="1" w:styleId="41A68FF1D833497194D1558F63B4D275">
    <w:name w:val="41A68FF1D833497194D1558F63B4D275"/>
    <w:rsid w:val="008211FE"/>
  </w:style>
  <w:style w:type="paragraph" w:customStyle="1" w:styleId="B1C1A50E98B64AA9AAE734CF694CBA78">
    <w:name w:val="B1C1A50E98B64AA9AAE734CF694CBA78"/>
    <w:rsid w:val="008211FE"/>
  </w:style>
  <w:style w:type="paragraph" w:customStyle="1" w:styleId="9B372EEB26734CA7A002D06E4071CE5D">
    <w:name w:val="9B372EEB26734CA7A002D06E4071CE5D"/>
    <w:rsid w:val="008211FE"/>
  </w:style>
  <w:style w:type="paragraph" w:customStyle="1" w:styleId="4F8434E6BA57456080D791A8FAF52791">
    <w:name w:val="4F8434E6BA57456080D791A8FAF52791"/>
    <w:rsid w:val="008211FE"/>
  </w:style>
  <w:style w:type="paragraph" w:customStyle="1" w:styleId="D4EAE2E3D90645D3B5765314AB303D1D">
    <w:name w:val="D4EAE2E3D90645D3B5765314AB303D1D"/>
    <w:rsid w:val="008211FE"/>
  </w:style>
  <w:style w:type="paragraph" w:customStyle="1" w:styleId="42C41860D3A345BE9EDEE1F03D7A861F">
    <w:name w:val="42C41860D3A345BE9EDEE1F03D7A861F"/>
    <w:rsid w:val="008211FE"/>
  </w:style>
  <w:style w:type="paragraph" w:customStyle="1" w:styleId="B7110A8DFABA414CB62C88DFED0584A1">
    <w:name w:val="B7110A8DFABA414CB62C88DFED0584A1"/>
    <w:rsid w:val="008211FE"/>
  </w:style>
  <w:style w:type="paragraph" w:customStyle="1" w:styleId="DC389FDAC0B84724830073CAB633695D">
    <w:name w:val="DC389FDAC0B84724830073CAB633695D"/>
    <w:rsid w:val="008211FE"/>
  </w:style>
  <w:style w:type="paragraph" w:customStyle="1" w:styleId="B14F49B26A434834ADD5FAC877ABA164">
    <w:name w:val="B14F49B26A434834ADD5FAC877ABA164"/>
    <w:rsid w:val="008211FE"/>
  </w:style>
  <w:style w:type="paragraph" w:customStyle="1" w:styleId="000B454B39284083A31069CD82D5B8AD">
    <w:name w:val="000B454B39284083A31069CD82D5B8AD"/>
    <w:rsid w:val="008211FE"/>
  </w:style>
  <w:style w:type="paragraph" w:customStyle="1" w:styleId="533ACDC92E6848FCBBBDDED13C4DA151">
    <w:name w:val="533ACDC92E6848FCBBBDDED13C4DA151"/>
    <w:rsid w:val="008211FE"/>
  </w:style>
  <w:style w:type="paragraph" w:customStyle="1" w:styleId="4B8940E6FFAA4EDDA94662B7A1679113">
    <w:name w:val="4B8940E6FFAA4EDDA94662B7A1679113"/>
    <w:rsid w:val="008211FE"/>
  </w:style>
  <w:style w:type="paragraph" w:customStyle="1" w:styleId="CF39375171B345FC9D601D670E07AE5E">
    <w:name w:val="CF39375171B345FC9D601D670E07AE5E"/>
    <w:rsid w:val="008211FE"/>
  </w:style>
  <w:style w:type="paragraph" w:customStyle="1" w:styleId="DCA4F8C5B6E54B918D55B2EC159DF58A">
    <w:name w:val="DCA4F8C5B6E54B918D55B2EC159DF58A"/>
    <w:rsid w:val="008211FE"/>
  </w:style>
  <w:style w:type="paragraph" w:customStyle="1" w:styleId="B9D0CECCDCAC4622A369B30461489394">
    <w:name w:val="B9D0CECCDCAC4622A369B30461489394"/>
    <w:rsid w:val="008211FE"/>
  </w:style>
  <w:style w:type="paragraph" w:customStyle="1" w:styleId="A3DEE1E76E0546B0A496147476DFAF7A">
    <w:name w:val="A3DEE1E76E0546B0A496147476DFAF7A"/>
    <w:rsid w:val="008211FE"/>
  </w:style>
  <w:style w:type="paragraph" w:customStyle="1" w:styleId="66D78DC91D3B49E3BE1E5241816045FF">
    <w:name w:val="66D78DC91D3B49E3BE1E5241816045FF"/>
    <w:rsid w:val="008211FE"/>
  </w:style>
  <w:style w:type="paragraph" w:customStyle="1" w:styleId="B82D2457BC8342EAA9647EDA654CC3A0">
    <w:name w:val="B82D2457BC8342EAA9647EDA654CC3A0"/>
    <w:rsid w:val="008211FE"/>
  </w:style>
  <w:style w:type="paragraph" w:customStyle="1" w:styleId="434231CC82644938B681CD7316C182B5">
    <w:name w:val="434231CC82644938B681CD7316C182B5"/>
    <w:rsid w:val="008211FE"/>
  </w:style>
  <w:style w:type="paragraph" w:customStyle="1" w:styleId="B69E5C2451D94D5D89B1F3D2D2C6F118">
    <w:name w:val="B69E5C2451D94D5D89B1F3D2D2C6F118"/>
    <w:rsid w:val="008211FE"/>
  </w:style>
  <w:style w:type="paragraph" w:customStyle="1" w:styleId="FE74F78F4C0C440EB53C5D04620163D6">
    <w:name w:val="FE74F78F4C0C440EB53C5D04620163D6"/>
    <w:rsid w:val="008211FE"/>
  </w:style>
  <w:style w:type="paragraph" w:customStyle="1" w:styleId="7C58762DE7434CB582BA41D65DBDBB17">
    <w:name w:val="7C58762DE7434CB582BA41D65DBDBB17"/>
    <w:rsid w:val="008211FE"/>
  </w:style>
  <w:style w:type="paragraph" w:customStyle="1" w:styleId="B6C8A44C22E64B589B75AA32E2996E02">
    <w:name w:val="B6C8A44C22E64B589B75AA32E2996E02"/>
    <w:rsid w:val="008211FE"/>
  </w:style>
  <w:style w:type="paragraph" w:customStyle="1" w:styleId="BE71D49241BE4F7086B6C5BDB0271074">
    <w:name w:val="BE71D49241BE4F7086B6C5BDB0271074"/>
    <w:rsid w:val="008211FE"/>
  </w:style>
  <w:style w:type="paragraph" w:customStyle="1" w:styleId="C78D674A66C544DFBBBB1A6269AB6487">
    <w:name w:val="C78D674A66C544DFBBBB1A6269AB6487"/>
    <w:rsid w:val="008211FE"/>
  </w:style>
  <w:style w:type="paragraph" w:customStyle="1" w:styleId="34D5E5F9E3944EECB72F5ADBE4FCE8B9">
    <w:name w:val="34D5E5F9E3944EECB72F5ADBE4FCE8B9"/>
    <w:rsid w:val="008211FE"/>
  </w:style>
  <w:style w:type="paragraph" w:customStyle="1" w:styleId="13B932A0F40645CEAA02540BF8FB1979">
    <w:name w:val="13B932A0F40645CEAA02540BF8FB1979"/>
    <w:rsid w:val="008211FE"/>
  </w:style>
  <w:style w:type="paragraph" w:customStyle="1" w:styleId="86B03FF0BE25403F991D16FC6C0C319B">
    <w:name w:val="86B03FF0BE25403F991D16FC6C0C319B"/>
    <w:rsid w:val="008211FE"/>
  </w:style>
  <w:style w:type="paragraph" w:customStyle="1" w:styleId="2A687AA2E58448BC8B187CB945EDEB1D">
    <w:name w:val="2A687AA2E58448BC8B187CB945EDEB1D"/>
    <w:rsid w:val="008211FE"/>
  </w:style>
  <w:style w:type="paragraph" w:customStyle="1" w:styleId="0E6D56D5C9E44768BDB25B7457E07835">
    <w:name w:val="0E6D56D5C9E44768BDB25B7457E07835"/>
    <w:rsid w:val="008211FE"/>
  </w:style>
  <w:style w:type="paragraph" w:customStyle="1" w:styleId="1D8A6C51BB874E1EA53272A8EA547496">
    <w:name w:val="1D8A6C51BB874E1EA53272A8EA547496"/>
    <w:rsid w:val="008211FE"/>
  </w:style>
  <w:style w:type="paragraph" w:customStyle="1" w:styleId="0422282E23AE4BC5B83CCB7C8920F7044">
    <w:name w:val="0422282E23AE4BC5B83CCB7C8920F7044"/>
    <w:rsid w:val="008211FE"/>
    <w:rPr>
      <w:rFonts w:eastAsiaTheme="minorHAnsi"/>
      <w:lang w:eastAsia="en-US"/>
    </w:rPr>
  </w:style>
  <w:style w:type="paragraph" w:customStyle="1" w:styleId="36C881F76E614D478BB2F2BCE2F3DF634">
    <w:name w:val="36C881F76E614D478BB2F2BCE2F3DF634"/>
    <w:rsid w:val="008211FE"/>
    <w:rPr>
      <w:rFonts w:eastAsiaTheme="minorHAnsi"/>
      <w:lang w:eastAsia="en-US"/>
    </w:rPr>
  </w:style>
  <w:style w:type="paragraph" w:customStyle="1" w:styleId="0F7CBE7E6DE34B36A2EA0D784C4D558E33">
    <w:name w:val="0F7CBE7E6DE34B36A2EA0D784C4D558E33"/>
    <w:rsid w:val="008211FE"/>
    <w:rPr>
      <w:rFonts w:eastAsiaTheme="minorHAnsi"/>
      <w:lang w:eastAsia="en-US"/>
    </w:rPr>
  </w:style>
  <w:style w:type="paragraph" w:customStyle="1" w:styleId="C39D1B8E371146AF82C8C47F248AA36333">
    <w:name w:val="C39D1B8E371146AF82C8C47F248AA36333"/>
    <w:rsid w:val="008211FE"/>
    <w:rPr>
      <w:rFonts w:eastAsiaTheme="minorHAnsi"/>
      <w:lang w:eastAsia="en-US"/>
    </w:rPr>
  </w:style>
  <w:style w:type="paragraph" w:customStyle="1" w:styleId="851A25A69F4D4475ABE60480AC13CF163">
    <w:name w:val="851A25A69F4D4475ABE60480AC13CF163"/>
    <w:rsid w:val="008211FE"/>
    <w:rPr>
      <w:rFonts w:eastAsiaTheme="minorHAnsi"/>
      <w:lang w:eastAsia="en-US"/>
    </w:rPr>
  </w:style>
  <w:style w:type="paragraph" w:customStyle="1" w:styleId="050F5164340049D1A69E47A9DBAA8F383">
    <w:name w:val="050F5164340049D1A69E47A9DBAA8F383"/>
    <w:rsid w:val="008211FE"/>
    <w:rPr>
      <w:rFonts w:eastAsiaTheme="minorHAnsi"/>
      <w:lang w:eastAsia="en-US"/>
    </w:rPr>
  </w:style>
  <w:style w:type="paragraph" w:customStyle="1" w:styleId="F454670BEED044879B21769318F81BD72">
    <w:name w:val="F454670BEED044879B21769318F81BD72"/>
    <w:rsid w:val="008211FE"/>
    <w:rPr>
      <w:rFonts w:eastAsiaTheme="minorHAnsi"/>
      <w:lang w:eastAsia="en-US"/>
    </w:rPr>
  </w:style>
  <w:style w:type="paragraph" w:customStyle="1" w:styleId="910B5EF399404C618DB8398F3787545F2">
    <w:name w:val="910B5EF399404C618DB8398F3787545F2"/>
    <w:rsid w:val="008211FE"/>
    <w:rPr>
      <w:rFonts w:eastAsiaTheme="minorHAnsi"/>
      <w:lang w:eastAsia="en-US"/>
    </w:rPr>
  </w:style>
  <w:style w:type="paragraph" w:customStyle="1" w:styleId="993F81AF8D164DDB96B02B28BD0869C02">
    <w:name w:val="993F81AF8D164DDB96B02B28BD0869C02"/>
    <w:rsid w:val="008211FE"/>
    <w:rPr>
      <w:rFonts w:eastAsiaTheme="minorHAnsi"/>
      <w:lang w:eastAsia="en-US"/>
    </w:rPr>
  </w:style>
  <w:style w:type="paragraph" w:customStyle="1" w:styleId="56CCC3C247524322A30D58BB436097342">
    <w:name w:val="56CCC3C247524322A30D58BB436097342"/>
    <w:rsid w:val="008211FE"/>
    <w:rPr>
      <w:rFonts w:eastAsiaTheme="minorHAnsi"/>
      <w:lang w:eastAsia="en-US"/>
    </w:rPr>
  </w:style>
  <w:style w:type="paragraph" w:customStyle="1" w:styleId="85146DE83459407092D605AEBB18F8992">
    <w:name w:val="85146DE83459407092D605AEBB18F8992"/>
    <w:rsid w:val="008211FE"/>
    <w:rPr>
      <w:rFonts w:eastAsiaTheme="minorHAnsi"/>
      <w:lang w:eastAsia="en-US"/>
    </w:rPr>
  </w:style>
  <w:style w:type="paragraph" w:customStyle="1" w:styleId="0F953AA2D71E433E9866730797F207901">
    <w:name w:val="0F953AA2D71E433E9866730797F207901"/>
    <w:rsid w:val="008211FE"/>
    <w:rPr>
      <w:rFonts w:eastAsiaTheme="minorHAnsi"/>
      <w:lang w:eastAsia="en-US"/>
    </w:rPr>
  </w:style>
  <w:style w:type="paragraph" w:customStyle="1" w:styleId="F2961D50CF1B4773BF11C6948596F5421">
    <w:name w:val="F2961D50CF1B4773BF11C6948596F5421"/>
    <w:rsid w:val="008211FE"/>
    <w:rPr>
      <w:rFonts w:eastAsiaTheme="minorHAnsi"/>
      <w:lang w:eastAsia="en-US"/>
    </w:rPr>
  </w:style>
  <w:style w:type="paragraph" w:customStyle="1" w:styleId="D188CF5E962142B68A8310CFDD52D4891">
    <w:name w:val="D188CF5E962142B68A8310CFDD52D4891"/>
    <w:rsid w:val="008211FE"/>
    <w:rPr>
      <w:rFonts w:eastAsiaTheme="minorHAnsi"/>
      <w:lang w:eastAsia="en-US"/>
    </w:rPr>
  </w:style>
  <w:style w:type="paragraph" w:customStyle="1" w:styleId="E58B28D857E548FC93A78DF1097BF5AE1">
    <w:name w:val="E58B28D857E548FC93A78DF1097BF5AE1"/>
    <w:rsid w:val="008211FE"/>
    <w:rPr>
      <w:rFonts w:eastAsiaTheme="minorHAnsi"/>
      <w:lang w:eastAsia="en-US"/>
    </w:rPr>
  </w:style>
  <w:style w:type="paragraph" w:customStyle="1" w:styleId="C35086ECC55D478389BCEE758E0B55FF1">
    <w:name w:val="C35086ECC55D478389BCEE758E0B55FF1"/>
    <w:rsid w:val="008211FE"/>
    <w:rPr>
      <w:rFonts w:eastAsiaTheme="minorHAnsi"/>
      <w:lang w:eastAsia="en-US"/>
    </w:rPr>
  </w:style>
  <w:style w:type="paragraph" w:customStyle="1" w:styleId="CC6ACF6FF923417AB7FF247E49870EBD1">
    <w:name w:val="CC6ACF6FF923417AB7FF247E49870EBD1"/>
    <w:rsid w:val="008211FE"/>
    <w:rPr>
      <w:rFonts w:eastAsiaTheme="minorHAnsi"/>
      <w:lang w:eastAsia="en-US"/>
    </w:rPr>
  </w:style>
  <w:style w:type="paragraph" w:customStyle="1" w:styleId="24B9CC80B4BE4D5B90ACAAD8E24662FB1">
    <w:name w:val="24B9CC80B4BE4D5B90ACAAD8E24662FB1"/>
    <w:rsid w:val="008211FE"/>
    <w:rPr>
      <w:rFonts w:eastAsiaTheme="minorHAnsi"/>
      <w:lang w:eastAsia="en-US"/>
    </w:rPr>
  </w:style>
  <w:style w:type="paragraph" w:customStyle="1" w:styleId="F1C651094FB6493198175022618DF7631">
    <w:name w:val="F1C651094FB6493198175022618DF7631"/>
    <w:rsid w:val="008211FE"/>
    <w:rPr>
      <w:rFonts w:eastAsiaTheme="minorHAnsi"/>
      <w:lang w:eastAsia="en-US"/>
    </w:rPr>
  </w:style>
  <w:style w:type="paragraph" w:customStyle="1" w:styleId="80EB13AD0547460B824C2F984A1F61971">
    <w:name w:val="80EB13AD0547460B824C2F984A1F61971"/>
    <w:rsid w:val="008211FE"/>
    <w:rPr>
      <w:rFonts w:eastAsiaTheme="minorHAnsi"/>
      <w:lang w:eastAsia="en-US"/>
    </w:rPr>
  </w:style>
  <w:style w:type="paragraph" w:customStyle="1" w:styleId="2528007D9F04485A8123EDECC9946CAA1">
    <w:name w:val="2528007D9F04485A8123EDECC9946CAA1"/>
    <w:rsid w:val="008211FE"/>
    <w:rPr>
      <w:rFonts w:eastAsiaTheme="minorHAnsi"/>
      <w:lang w:eastAsia="en-US"/>
    </w:rPr>
  </w:style>
  <w:style w:type="paragraph" w:customStyle="1" w:styleId="B1C1A50E98B64AA9AAE734CF694CBA781">
    <w:name w:val="B1C1A50E98B64AA9AAE734CF694CBA781"/>
    <w:rsid w:val="008211FE"/>
    <w:rPr>
      <w:rFonts w:eastAsiaTheme="minorHAnsi"/>
      <w:lang w:eastAsia="en-US"/>
    </w:rPr>
  </w:style>
  <w:style w:type="paragraph" w:customStyle="1" w:styleId="9B372EEB26734CA7A002D06E4071CE5D1">
    <w:name w:val="9B372EEB26734CA7A002D06E4071CE5D1"/>
    <w:rsid w:val="008211FE"/>
    <w:rPr>
      <w:rFonts w:eastAsiaTheme="minorHAnsi"/>
      <w:lang w:eastAsia="en-US"/>
    </w:rPr>
  </w:style>
  <w:style w:type="paragraph" w:customStyle="1" w:styleId="42C41860D3A345BE9EDEE1F03D7A861F1">
    <w:name w:val="42C41860D3A345BE9EDEE1F03D7A861F1"/>
    <w:rsid w:val="008211FE"/>
    <w:rPr>
      <w:rFonts w:eastAsiaTheme="minorHAnsi"/>
      <w:lang w:eastAsia="en-US"/>
    </w:rPr>
  </w:style>
  <w:style w:type="paragraph" w:customStyle="1" w:styleId="B14F49B26A434834ADD5FAC877ABA1641">
    <w:name w:val="B14F49B26A434834ADD5FAC877ABA1641"/>
    <w:rsid w:val="008211FE"/>
    <w:rPr>
      <w:rFonts w:eastAsiaTheme="minorHAnsi"/>
      <w:lang w:eastAsia="en-US"/>
    </w:rPr>
  </w:style>
  <w:style w:type="paragraph" w:customStyle="1" w:styleId="4B8940E6FFAA4EDDA94662B7A16791131">
    <w:name w:val="4B8940E6FFAA4EDDA94662B7A16791131"/>
    <w:rsid w:val="008211FE"/>
    <w:rPr>
      <w:rFonts w:eastAsiaTheme="minorHAnsi"/>
      <w:lang w:eastAsia="en-US"/>
    </w:rPr>
  </w:style>
  <w:style w:type="paragraph" w:customStyle="1" w:styleId="CF39375171B345FC9D601D670E07AE5E1">
    <w:name w:val="CF39375171B345FC9D601D670E07AE5E1"/>
    <w:rsid w:val="008211FE"/>
    <w:rPr>
      <w:rFonts w:eastAsiaTheme="minorHAnsi"/>
      <w:lang w:eastAsia="en-US"/>
    </w:rPr>
  </w:style>
  <w:style w:type="paragraph" w:customStyle="1" w:styleId="DCA4F8C5B6E54B918D55B2EC159DF58A1">
    <w:name w:val="DCA4F8C5B6E54B918D55B2EC159DF58A1"/>
    <w:rsid w:val="008211FE"/>
    <w:rPr>
      <w:rFonts w:eastAsiaTheme="minorHAnsi"/>
      <w:lang w:eastAsia="en-US"/>
    </w:rPr>
  </w:style>
  <w:style w:type="paragraph" w:customStyle="1" w:styleId="B9D0CECCDCAC4622A369B304614893941">
    <w:name w:val="B9D0CECCDCAC4622A369B304614893941"/>
    <w:rsid w:val="008211FE"/>
    <w:rPr>
      <w:rFonts w:eastAsiaTheme="minorHAnsi"/>
      <w:lang w:eastAsia="en-US"/>
    </w:rPr>
  </w:style>
  <w:style w:type="paragraph" w:customStyle="1" w:styleId="A3DEE1E76E0546B0A496147476DFAF7A1">
    <w:name w:val="A3DEE1E76E0546B0A496147476DFAF7A1"/>
    <w:rsid w:val="008211FE"/>
    <w:rPr>
      <w:rFonts w:eastAsiaTheme="minorHAnsi"/>
      <w:lang w:eastAsia="en-US"/>
    </w:rPr>
  </w:style>
  <w:style w:type="paragraph" w:customStyle="1" w:styleId="66D78DC91D3B49E3BE1E5241816045FF1">
    <w:name w:val="66D78DC91D3B49E3BE1E5241816045FF1"/>
    <w:rsid w:val="008211FE"/>
    <w:rPr>
      <w:rFonts w:eastAsiaTheme="minorHAnsi"/>
      <w:lang w:eastAsia="en-US"/>
    </w:rPr>
  </w:style>
  <w:style w:type="paragraph" w:customStyle="1" w:styleId="B82D2457BC8342EAA9647EDA654CC3A01">
    <w:name w:val="B82D2457BC8342EAA9647EDA654CC3A01"/>
    <w:rsid w:val="008211FE"/>
    <w:rPr>
      <w:rFonts w:eastAsiaTheme="minorHAnsi"/>
      <w:lang w:eastAsia="en-US"/>
    </w:rPr>
  </w:style>
  <w:style w:type="paragraph" w:customStyle="1" w:styleId="0E6D56D5C9E44768BDB25B7457E078351">
    <w:name w:val="0E6D56D5C9E44768BDB25B7457E078351"/>
    <w:rsid w:val="008211FE"/>
    <w:rPr>
      <w:rFonts w:eastAsiaTheme="minorHAnsi"/>
      <w:lang w:eastAsia="en-US"/>
    </w:rPr>
  </w:style>
  <w:style w:type="paragraph" w:customStyle="1" w:styleId="1D8A6C51BB874E1EA53272A8EA5474961">
    <w:name w:val="1D8A6C51BB874E1EA53272A8EA5474961"/>
    <w:rsid w:val="008211FE"/>
    <w:rPr>
      <w:rFonts w:eastAsiaTheme="minorHAnsi"/>
      <w:lang w:eastAsia="en-US"/>
    </w:rPr>
  </w:style>
  <w:style w:type="paragraph" w:customStyle="1" w:styleId="25CE1928E1D440CBB68A63D53529A2F931">
    <w:name w:val="25CE1928E1D440CBB68A63D53529A2F931"/>
    <w:rsid w:val="008211FE"/>
    <w:rPr>
      <w:rFonts w:eastAsiaTheme="minorHAnsi"/>
      <w:lang w:eastAsia="en-US"/>
    </w:rPr>
  </w:style>
  <w:style w:type="paragraph" w:customStyle="1" w:styleId="D02E8C85F0154B108B926E70730DECF231">
    <w:name w:val="D02E8C85F0154B108B926E70730DECF231"/>
    <w:rsid w:val="008211FE"/>
    <w:rPr>
      <w:rFonts w:eastAsiaTheme="minorHAnsi"/>
      <w:lang w:eastAsia="en-US"/>
    </w:rPr>
  </w:style>
  <w:style w:type="paragraph" w:customStyle="1" w:styleId="BD09111729E54F4CB8A34E9DAB5AE8E431">
    <w:name w:val="BD09111729E54F4CB8A34E9DAB5AE8E431"/>
    <w:rsid w:val="008211FE"/>
    <w:rPr>
      <w:rFonts w:eastAsiaTheme="minorHAnsi"/>
      <w:lang w:eastAsia="en-US"/>
    </w:rPr>
  </w:style>
  <w:style w:type="paragraph" w:customStyle="1" w:styleId="50F1608A95D5464B90090C48BD28EDD4">
    <w:name w:val="50F1608A95D5464B90090C48BD28EDD4"/>
    <w:rsid w:val="008211FE"/>
  </w:style>
  <w:style w:type="paragraph" w:customStyle="1" w:styleId="EEAB429897E14F34B5BB0DF9BB5296F2">
    <w:name w:val="EEAB429897E14F34B5BB0DF9BB5296F2"/>
    <w:rsid w:val="008211FE"/>
  </w:style>
  <w:style w:type="paragraph" w:customStyle="1" w:styleId="97B98CED12E8432BAA88359FB25821AD">
    <w:name w:val="97B98CED12E8432BAA88359FB25821AD"/>
    <w:rsid w:val="008211FE"/>
  </w:style>
  <w:style w:type="paragraph" w:customStyle="1" w:styleId="1F98E7A31FBF4F1A816D9AC307555D5F">
    <w:name w:val="1F98E7A31FBF4F1A816D9AC307555D5F"/>
    <w:rsid w:val="008211FE"/>
  </w:style>
  <w:style w:type="paragraph" w:customStyle="1" w:styleId="0422282E23AE4BC5B83CCB7C8920F7045">
    <w:name w:val="0422282E23AE4BC5B83CCB7C8920F7045"/>
    <w:rsid w:val="008211FE"/>
    <w:rPr>
      <w:rFonts w:eastAsiaTheme="minorHAnsi"/>
      <w:lang w:eastAsia="en-US"/>
    </w:rPr>
  </w:style>
  <w:style w:type="paragraph" w:customStyle="1" w:styleId="36C881F76E614D478BB2F2BCE2F3DF635">
    <w:name w:val="36C881F76E614D478BB2F2BCE2F3DF635"/>
    <w:rsid w:val="008211FE"/>
    <w:rPr>
      <w:rFonts w:eastAsiaTheme="minorHAnsi"/>
      <w:lang w:eastAsia="en-US"/>
    </w:rPr>
  </w:style>
  <w:style w:type="paragraph" w:customStyle="1" w:styleId="0F7CBE7E6DE34B36A2EA0D784C4D558E34">
    <w:name w:val="0F7CBE7E6DE34B36A2EA0D784C4D558E34"/>
    <w:rsid w:val="008211FE"/>
    <w:rPr>
      <w:rFonts w:eastAsiaTheme="minorHAnsi"/>
      <w:lang w:eastAsia="en-US"/>
    </w:rPr>
  </w:style>
  <w:style w:type="paragraph" w:customStyle="1" w:styleId="C39D1B8E371146AF82C8C47F248AA36334">
    <w:name w:val="C39D1B8E371146AF82C8C47F248AA36334"/>
    <w:rsid w:val="008211FE"/>
    <w:rPr>
      <w:rFonts w:eastAsiaTheme="minorHAnsi"/>
      <w:lang w:eastAsia="en-US"/>
    </w:rPr>
  </w:style>
  <w:style w:type="paragraph" w:customStyle="1" w:styleId="851A25A69F4D4475ABE60480AC13CF164">
    <w:name w:val="851A25A69F4D4475ABE60480AC13CF164"/>
    <w:rsid w:val="008211FE"/>
    <w:rPr>
      <w:rFonts w:eastAsiaTheme="minorHAnsi"/>
      <w:lang w:eastAsia="en-US"/>
    </w:rPr>
  </w:style>
  <w:style w:type="paragraph" w:customStyle="1" w:styleId="050F5164340049D1A69E47A9DBAA8F384">
    <w:name w:val="050F5164340049D1A69E47A9DBAA8F384"/>
    <w:rsid w:val="008211FE"/>
    <w:rPr>
      <w:rFonts w:eastAsiaTheme="minorHAnsi"/>
      <w:lang w:eastAsia="en-US"/>
    </w:rPr>
  </w:style>
  <w:style w:type="paragraph" w:customStyle="1" w:styleId="F454670BEED044879B21769318F81BD73">
    <w:name w:val="F454670BEED044879B21769318F81BD73"/>
    <w:rsid w:val="008211FE"/>
    <w:rPr>
      <w:rFonts w:eastAsiaTheme="minorHAnsi"/>
      <w:lang w:eastAsia="en-US"/>
    </w:rPr>
  </w:style>
  <w:style w:type="paragraph" w:customStyle="1" w:styleId="910B5EF399404C618DB8398F3787545F3">
    <w:name w:val="910B5EF399404C618DB8398F3787545F3"/>
    <w:rsid w:val="008211FE"/>
    <w:rPr>
      <w:rFonts w:eastAsiaTheme="minorHAnsi"/>
      <w:lang w:eastAsia="en-US"/>
    </w:rPr>
  </w:style>
  <w:style w:type="paragraph" w:customStyle="1" w:styleId="993F81AF8D164DDB96B02B28BD0869C03">
    <w:name w:val="993F81AF8D164DDB96B02B28BD0869C03"/>
    <w:rsid w:val="008211FE"/>
    <w:rPr>
      <w:rFonts w:eastAsiaTheme="minorHAnsi"/>
      <w:lang w:eastAsia="en-US"/>
    </w:rPr>
  </w:style>
  <w:style w:type="paragraph" w:customStyle="1" w:styleId="56CCC3C247524322A30D58BB436097343">
    <w:name w:val="56CCC3C247524322A30D58BB436097343"/>
    <w:rsid w:val="008211FE"/>
    <w:rPr>
      <w:rFonts w:eastAsiaTheme="minorHAnsi"/>
      <w:lang w:eastAsia="en-US"/>
    </w:rPr>
  </w:style>
  <w:style w:type="paragraph" w:customStyle="1" w:styleId="85146DE83459407092D605AEBB18F8993">
    <w:name w:val="85146DE83459407092D605AEBB18F8993"/>
    <w:rsid w:val="008211FE"/>
    <w:rPr>
      <w:rFonts w:eastAsiaTheme="minorHAnsi"/>
      <w:lang w:eastAsia="en-US"/>
    </w:rPr>
  </w:style>
  <w:style w:type="paragraph" w:customStyle="1" w:styleId="0F953AA2D71E433E9866730797F207902">
    <w:name w:val="0F953AA2D71E433E9866730797F207902"/>
    <w:rsid w:val="008211FE"/>
    <w:rPr>
      <w:rFonts w:eastAsiaTheme="minorHAnsi"/>
      <w:lang w:eastAsia="en-US"/>
    </w:rPr>
  </w:style>
  <w:style w:type="paragraph" w:customStyle="1" w:styleId="F2961D50CF1B4773BF11C6948596F5422">
    <w:name w:val="F2961D50CF1B4773BF11C6948596F5422"/>
    <w:rsid w:val="008211FE"/>
    <w:rPr>
      <w:rFonts w:eastAsiaTheme="minorHAnsi"/>
      <w:lang w:eastAsia="en-US"/>
    </w:rPr>
  </w:style>
  <w:style w:type="paragraph" w:customStyle="1" w:styleId="D188CF5E962142B68A8310CFDD52D4892">
    <w:name w:val="D188CF5E962142B68A8310CFDD52D4892"/>
    <w:rsid w:val="008211FE"/>
    <w:rPr>
      <w:rFonts w:eastAsiaTheme="minorHAnsi"/>
      <w:lang w:eastAsia="en-US"/>
    </w:rPr>
  </w:style>
  <w:style w:type="paragraph" w:customStyle="1" w:styleId="E58B28D857E548FC93A78DF1097BF5AE2">
    <w:name w:val="E58B28D857E548FC93A78DF1097BF5AE2"/>
    <w:rsid w:val="008211FE"/>
    <w:rPr>
      <w:rFonts w:eastAsiaTheme="minorHAnsi"/>
      <w:lang w:eastAsia="en-US"/>
    </w:rPr>
  </w:style>
  <w:style w:type="paragraph" w:customStyle="1" w:styleId="C35086ECC55D478389BCEE758E0B55FF2">
    <w:name w:val="C35086ECC55D478389BCEE758E0B55FF2"/>
    <w:rsid w:val="008211FE"/>
    <w:rPr>
      <w:rFonts w:eastAsiaTheme="minorHAnsi"/>
      <w:lang w:eastAsia="en-US"/>
    </w:rPr>
  </w:style>
  <w:style w:type="paragraph" w:customStyle="1" w:styleId="CC6ACF6FF923417AB7FF247E49870EBD2">
    <w:name w:val="CC6ACF6FF923417AB7FF247E49870EBD2"/>
    <w:rsid w:val="008211FE"/>
    <w:rPr>
      <w:rFonts w:eastAsiaTheme="minorHAnsi"/>
      <w:lang w:eastAsia="en-US"/>
    </w:rPr>
  </w:style>
  <w:style w:type="paragraph" w:customStyle="1" w:styleId="24B9CC80B4BE4D5B90ACAAD8E24662FB2">
    <w:name w:val="24B9CC80B4BE4D5B90ACAAD8E24662FB2"/>
    <w:rsid w:val="008211FE"/>
    <w:rPr>
      <w:rFonts w:eastAsiaTheme="minorHAnsi"/>
      <w:lang w:eastAsia="en-US"/>
    </w:rPr>
  </w:style>
  <w:style w:type="paragraph" w:customStyle="1" w:styleId="F1C651094FB6493198175022618DF7632">
    <w:name w:val="F1C651094FB6493198175022618DF7632"/>
    <w:rsid w:val="008211FE"/>
    <w:rPr>
      <w:rFonts w:eastAsiaTheme="minorHAnsi"/>
      <w:lang w:eastAsia="en-US"/>
    </w:rPr>
  </w:style>
  <w:style w:type="paragraph" w:customStyle="1" w:styleId="80EB13AD0547460B824C2F984A1F61972">
    <w:name w:val="80EB13AD0547460B824C2F984A1F61972"/>
    <w:rsid w:val="008211FE"/>
    <w:rPr>
      <w:rFonts w:eastAsiaTheme="minorHAnsi"/>
      <w:lang w:eastAsia="en-US"/>
    </w:rPr>
  </w:style>
  <w:style w:type="paragraph" w:customStyle="1" w:styleId="2528007D9F04485A8123EDECC9946CAA2">
    <w:name w:val="2528007D9F04485A8123EDECC9946CAA2"/>
    <w:rsid w:val="008211FE"/>
    <w:rPr>
      <w:rFonts w:eastAsiaTheme="minorHAnsi"/>
      <w:lang w:eastAsia="en-US"/>
    </w:rPr>
  </w:style>
  <w:style w:type="paragraph" w:customStyle="1" w:styleId="B1C1A50E98B64AA9AAE734CF694CBA782">
    <w:name w:val="B1C1A50E98B64AA9AAE734CF694CBA782"/>
    <w:rsid w:val="008211FE"/>
    <w:rPr>
      <w:rFonts w:eastAsiaTheme="minorHAnsi"/>
      <w:lang w:eastAsia="en-US"/>
    </w:rPr>
  </w:style>
  <w:style w:type="paragraph" w:customStyle="1" w:styleId="9B372EEB26734CA7A002D06E4071CE5D2">
    <w:name w:val="9B372EEB26734CA7A002D06E4071CE5D2"/>
    <w:rsid w:val="008211FE"/>
    <w:rPr>
      <w:rFonts w:eastAsiaTheme="minorHAnsi"/>
      <w:lang w:eastAsia="en-US"/>
    </w:rPr>
  </w:style>
  <w:style w:type="paragraph" w:customStyle="1" w:styleId="42C41860D3A345BE9EDEE1F03D7A861F2">
    <w:name w:val="42C41860D3A345BE9EDEE1F03D7A861F2"/>
    <w:rsid w:val="008211FE"/>
    <w:rPr>
      <w:rFonts w:eastAsiaTheme="minorHAnsi"/>
      <w:lang w:eastAsia="en-US"/>
    </w:rPr>
  </w:style>
  <w:style w:type="paragraph" w:customStyle="1" w:styleId="B14F49B26A434834ADD5FAC877ABA1642">
    <w:name w:val="B14F49B26A434834ADD5FAC877ABA1642"/>
    <w:rsid w:val="008211FE"/>
    <w:rPr>
      <w:rFonts w:eastAsiaTheme="minorHAnsi"/>
      <w:lang w:eastAsia="en-US"/>
    </w:rPr>
  </w:style>
  <w:style w:type="paragraph" w:customStyle="1" w:styleId="4B8940E6FFAA4EDDA94662B7A16791132">
    <w:name w:val="4B8940E6FFAA4EDDA94662B7A16791132"/>
    <w:rsid w:val="008211FE"/>
    <w:rPr>
      <w:rFonts w:eastAsiaTheme="minorHAnsi"/>
      <w:lang w:eastAsia="en-US"/>
    </w:rPr>
  </w:style>
  <w:style w:type="paragraph" w:customStyle="1" w:styleId="CF39375171B345FC9D601D670E07AE5E2">
    <w:name w:val="CF39375171B345FC9D601D670E07AE5E2"/>
    <w:rsid w:val="008211FE"/>
    <w:rPr>
      <w:rFonts w:eastAsiaTheme="minorHAnsi"/>
      <w:lang w:eastAsia="en-US"/>
    </w:rPr>
  </w:style>
  <w:style w:type="paragraph" w:customStyle="1" w:styleId="DCA4F8C5B6E54B918D55B2EC159DF58A2">
    <w:name w:val="DCA4F8C5B6E54B918D55B2EC159DF58A2"/>
    <w:rsid w:val="008211FE"/>
    <w:rPr>
      <w:rFonts w:eastAsiaTheme="minorHAnsi"/>
      <w:lang w:eastAsia="en-US"/>
    </w:rPr>
  </w:style>
  <w:style w:type="paragraph" w:customStyle="1" w:styleId="B9D0CECCDCAC4622A369B304614893942">
    <w:name w:val="B9D0CECCDCAC4622A369B304614893942"/>
    <w:rsid w:val="008211FE"/>
    <w:rPr>
      <w:rFonts w:eastAsiaTheme="minorHAnsi"/>
      <w:lang w:eastAsia="en-US"/>
    </w:rPr>
  </w:style>
  <w:style w:type="paragraph" w:customStyle="1" w:styleId="A3DEE1E76E0546B0A496147476DFAF7A2">
    <w:name w:val="A3DEE1E76E0546B0A496147476DFAF7A2"/>
    <w:rsid w:val="008211FE"/>
    <w:rPr>
      <w:rFonts w:eastAsiaTheme="minorHAnsi"/>
      <w:lang w:eastAsia="en-US"/>
    </w:rPr>
  </w:style>
  <w:style w:type="paragraph" w:customStyle="1" w:styleId="66D78DC91D3B49E3BE1E5241816045FF2">
    <w:name w:val="66D78DC91D3B49E3BE1E5241816045FF2"/>
    <w:rsid w:val="008211FE"/>
    <w:rPr>
      <w:rFonts w:eastAsiaTheme="minorHAnsi"/>
      <w:lang w:eastAsia="en-US"/>
    </w:rPr>
  </w:style>
  <w:style w:type="paragraph" w:customStyle="1" w:styleId="B82D2457BC8342EAA9647EDA654CC3A02">
    <w:name w:val="B82D2457BC8342EAA9647EDA654CC3A02"/>
    <w:rsid w:val="008211FE"/>
    <w:rPr>
      <w:rFonts w:eastAsiaTheme="minorHAnsi"/>
      <w:lang w:eastAsia="en-US"/>
    </w:rPr>
  </w:style>
  <w:style w:type="paragraph" w:customStyle="1" w:styleId="50F1608A95D5464B90090C48BD28EDD41">
    <w:name w:val="50F1608A95D5464B90090C48BD28EDD41"/>
    <w:rsid w:val="008211FE"/>
    <w:rPr>
      <w:rFonts w:eastAsiaTheme="minorHAnsi"/>
      <w:lang w:eastAsia="en-US"/>
    </w:rPr>
  </w:style>
  <w:style w:type="paragraph" w:customStyle="1" w:styleId="0E6D56D5C9E44768BDB25B7457E078352">
    <w:name w:val="0E6D56D5C9E44768BDB25B7457E078352"/>
    <w:rsid w:val="008211FE"/>
    <w:rPr>
      <w:rFonts w:eastAsiaTheme="minorHAnsi"/>
      <w:lang w:eastAsia="en-US"/>
    </w:rPr>
  </w:style>
  <w:style w:type="paragraph" w:customStyle="1" w:styleId="1D8A6C51BB874E1EA53272A8EA5474962">
    <w:name w:val="1D8A6C51BB874E1EA53272A8EA5474962"/>
    <w:rsid w:val="008211FE"/>
    <w:rPr>
      <w:rFonts w:eastAsiaTheme="minorHAnsi"/>
      <w:lang w:eastAsia="en-US"/>
    </w:rPr>
  </w:style>
  <w:style w:type="paragraph" w:customStyle="1" w:styleId="EEAB429897E14F34B5BB0DF9BB5296F21">
    <w:name w:val="EEAB429897E14F34B5BB0DF9BB5296F21"/>
    <w:rsid w:val="008211FE"/>
    <w:rPr>
      <w:rFonts w:eastAsiaTheme="minorHAnsi"/>
      <w:lang w:eastAsia="en-US"/>
    </w:rPr>
  </w:style>
  <w:style w:type="paragraph" w:customStyle="1" w:styleId="BD09111729E54F4CB8A34E9DAB5AE8E432">
    <w:name w:val="BD09111729E54F4CB8A34E9DAB5AE8E432"/>
    <w:rsid w:val="008211FE"/>
    <w:rPr>
      <w:rFonts w:eastAsiaTheme="minorHAnsi"/>
      <w:lang w:eastAsia="en-US"/>
    </w:rPr>
  </w:style>
  <w:style w:type="paragraph" w:customStyle="1" w:styleId="97B98CED12E8432BAA88359FB25821AD1">
    <w:name w:val="97B98CED12E8432BAA88359FB25821AD1"/>
    <w:rsid w:val="008211FE"/>
    <w:rPr>
      <w:rFonts w:eastAsiaTheme="minorHAnsi"/>
      <w:lang w:eastAsia="en-US"/>
    </w:rPr>
  </w:style>
  <w:style w:type="paragraph" w:customStyle="1" w:styleId="1F98E7A31FBF4F1A816D9AC307555D5F1">
    <w:name w:val="1F98E7A31FBF4F1A816D9AC307555D5F1"/>
    <w:rsid w:val="008211FE"/>
    <w:rPr>
      <w:rFonts w:eastAsiaTheme="minorHAnsi"/>
      <w:lang w:eastAsia="en-US"/>
    </w:rPr>
  </w:style>
  <w:style w:type="paragraph" w:customStyle="1" w:styleId="E2400EAA1E944640A7E13A44D57BD907">
    <w:name w:val="E2400EAA1E944640A7E13A44D57BD907"/>
    <w:rsid w:val="00250713"/>
  </w:style>
  <w:style w:type="paragraph" w:customStyle="1" w:styleId="E2400EAA1E944640A7E13A44D57BD9071">
    <w:name w:val="E2400EAA1E944640A7E13A44D57BD9071"/>
    <w:rsid w:val="00CB5A46"/>
    <w:rPr>
      <w:rFonts w:eastAsiaTheme="minorHAnsi"/>
      <w:lang w:eastAsia="en-US"/>
    </w:rPr>
  </w:style>
  <w:style w:type="paragraph" w:customStyle="1" w:styleId="36C881F76E614D478BB2F2BCE2F3DF636">
    <w:name w:val="36C881F76E614D478BB2F2BCE2F3DF636"/>
    <w:rsid w:val="00CB5A46"/>
    <w:rPr>
      <w:rFonts w:eastAsiaTheme="minorHAnsi"/>
      <w:lang w:eastAsia="en-US"/>
    </w:rPr>
  </w:style>
  <w:style w:type="paragraph" w:customStyle="1" w:styleId="0F7CBE7E6DE34B36A2EA0D784C4D558E35">
    <w:name w:val="0F7CBE7E6DE34B36A2EA0D784C4D558E35"/>
    <w:rsid w:val="00CB5A46"/>
    <w:rPr>
      <w:rFonts w:eastAsiaTheme="minorHAnsi"/>
      <w:lang w:eastAsia="en-US"/>
    </w:rPr>
  </w:style>
  <w:style w:type="paragraph" w:customStyle="1" w:styleId="C39D1B8E371146AF82C8C47F248AA36335">
    <w:name w:val="C39D1B8E371146AF82C8C47F248AA36335"/>
    <w:rsid w:val="00CB5A46"/>
    <w:rPr>
      <w:rFonts w:eastAsiaTheme="minorHAnsi"/>
      <w:lang w:eastAsia="en-US"/>
    </w:rPr>
  </w:style>
  <w:style w:type="paragraph" w:customStyle="1" w:styleId="851A25A69F4D4475ABE60480AC13CF165">
    <w:name w:val="851A25A69F4D4475ABE60480AC13CF165"/>
    <w:rsid w:val="00CB5A46"/>
    <w:rPr>
      <w:rFonts w:eastAsiaTheme="minorHAnsi"/>
      <w:lang w:eastAsia="en-US"/>
    </w:rPr>
  </w:style>
  <w:style w:type="paragraph" w:customStyle="1" w:styleId="050F5164340049D1A69E47A9DBAA8F385">
    <w:name w:val="050F5164340049D1A69E47A9DBAA8F385"/>
    <w:rsid w:val="00CB5A46"/>
    <w:rPr>
      <w:rFonts w:eastAsiaTheme="minorHAnsi"/>
      <w:lang w:eastAsia="en-US"/>
    </w:rPr>
  </w:style>
  <w:style w:type="paragraph" w:customStyle="1" w:styleId="F454670BEED044879B21769318F81BD74">
    <w:name w:val="F454670BEED044879B21769318F81BD74"/>
    <w:rsid w:val="00CB5A46"/>
    <w:rPr>
      <w:rFonts w:eastAsiaTheme="minorHAnsi"/>
      <w:lang w:eastAsia="en-US"/>
    </w:rPr>
  </w:style>
  <w:style w:type="paragraph" w:customStyle="1" w:styleId="910B5EF399404C618DB8398F3787545F4">
    <w:name w:val="910B5EF399404C618DB8398F3787545F4"/>
    <w:rsid w:val="00CB5A46"/>
    <w:rPr>
      <w:rFonts w:eastAsiaTheme="minorHAnsi"/>
      <w:lang w:eastAsia="en-US"/>
    </w:rPr>
  </w:style>
  <w:style w:type="paragraph" w:customStyle="1" w:styleId="993F81AF8D164DDB96B02B28BD0869C04">
    <w:name w:val="993F81AF8D164DDB96B02B28BD0869C04"/>
    <w:rsid w:val="00CB5A46"/>
    <w:rPr>
      <w:rFonts w:eastAsiaTheme="minorHAnsi"/>
      <w:lang w:eastAsia="en-US"/>
    </w:rPr>
  </w:style>
  <w:style w:type="paragraph" w:customStyle="1" w:styleId="56CCC3C247524322A30D58BB436097344">
    <w:name w:val="56CCC3C247524322A30D58BB436097344"/>
    <w:rsid w:val="00CB5A46"/>
    <w:rPr>
      <w:rFonts w:eastAsiaTheme="minorHAnsi"/>
      <w:lang w:eastAsia="en-US"/>
    </w:rPr>
  </w:style>
  <w:style w:type="paragraph" w:customStyle="1" w:styleId="85146DE83459407092D605AEBB18F8994">
    <w:name w:val="85146DE83459407092D605AEBB18F8994"/>
    <w:rsid w:val="00CB5A46"/>
    <w:rPr>
      <w:rFonts w:eastAsiaTheme="minorHAnsi"/>
      <w:lang w:eastAsia="en-US"/>
    </w:rPr>
  </w:style>
  <w:style w:type="paragraph" w:customStyle="1" w:styleId="0F953AA2D71E433E9866730797F207903">
    <w:name w:val="0F953AA2D71E433E9866730797F207903"/>
    <w:rsid w:val="00CB5A46"/>
    <w:rPr>
      <w:rFonts w:eastAsiaTheme="minorHAnsi"/>
      <w:lang w:eastAsia="en-US"/>
    </w:rPr>
  </w:style>
  <w:style w:type="paragraph" w:customStyle="1" w:styleId="F2961D50CF1B4773BF11C6948596F5423">
    <w:name w:val="F2961D50CF1B4773BF11C6948596F5423"/>
    <w:rsid w:val="00CB5A46"/>
    <w:rPr>
      <w:rFonts w:eastAsiaTheme="minorHAnsi"/>
      <w:lang w:eastAsia="en-US"/>
    </w:rPr>
  </w:style>
  <w:style w:type="paragraph" w:customStyle="1" w:styleId="D188CF5E962142B68A8310CFDD52D4893">
    <w:name w:val="D188CF5E962142B68A8310CFDD52D4893"/>
    <w:rsid w:val="00CB5A46"/>
    <w:rPr>
      <w:rFonts w:eastAsiaTheme="minorHAnsi"/>
      <w:lang w:eastAsia="en-US"/>
    </w:rPr>
  </w:style>
  <w:style w:type="paragraph" w:customStyle="1" w:styleId="E58B28D857E548FC93A78DF1097BF5AE3">
    <w:name w:val="E58B28D857E548FC93A78DF1097BF5AE3"/>
    <w:rsid w:val="00CB5A46"/>
    <w:rPr>
      <w:rFonts w:eastAsiaTheme="minorHAnsi"/>
      <w:lang w:eastAsia="en-US"/>
    </w:rPr>
  </w:style>
  <w:style w:type="paragraph" w:customStyle="1" w:styleId="C35086ECC55D478389BCEE758E0B55FF3">
    <w:name w:val="C35086ECC55D478389BCEE758E0B55FF3"/>
    <w:rsid w:val="00CB5A46"/>
    <w:rPr>
      <w:rFonts w:eastAsiaTheme="minorHAnsi"/>
      <w:lang w:eastAsia="en-US"/>
    </w:rPr>
  </w:style>
  <w:style w:type="paragraph" w:customStyle="1" w:styleId="CC6ACF6FF923417AB7FF247E49870EBD3">
    <w:name w:val="CC6ACF6FF923417AB7FF247E49870EBD3"/>
    <w:rsid w:val="00CB5A46"/>
    <w:rPr>
      <w:rFonts w:eastAsiaTheme="minorHAnsi"/>
      <w:lang w:eastAsia="en-US"/>
    </w:rPr>
  </w:style>
  <w:style w:type="paragraph" w:customStyle="1" w:styleId="24B9CC80B4BE4D5B90ACAAD8E24662FB3">
    <w:name w:val="24B9CC80B4BE4D5B90ACAAD8E24662FB3"/>
    <w:rsid w:val="00CB5A46"/>
    <w:rPr>
      <w:rFonts w:eastAsiaTheme="minorHAnsi"/>
      <w:lang w:eastAsia="en-US"/>
    </w:rPr>
  </w:style>
  <w:style w:type="paragraph" w:customStyle="1" w:styleId="F1C651094FB6493198175022618DF7633">
    <w:name w:val="F1C651094FB6493198175022618DF7633"/>
    <w:rsid w:val="00CB5A46"/>
    <w:rPr>
      <w:rFonts w:eastAsiaTheme="minorHAnsi"/>
      <w:lang w:eastAsia="en-US"/>
    </w:rPr>
  </w:style>
  <w:style w:type="paragraph" w:customStyle="1" w:styleId="80EB13AD0547460B824C2F984A1F61973">
    <w:name w:val="80EB13AD0547460B824C2F984A1F61973"/>
    <w:rsid w:val="00CB5A46"/>
    <w:rPr>
      <w:rFonts w:eastAsiaTheme="minorHAnsi"/>
      <w:lang w:eastAsia="en-US"/>
    </w:rPr>
  </w:style>
  <w:style w:type="paragraph" w:customStyle="1" w:styleId="2528007D9F04485A8123EDECC9946CAA3">
    <w:name w:val="2528007D9F04485A8123EDECC9946CAA3"/>
    <w:rsid w:val="00CB5A46"/>
    <w:rPr>
      <w:rFonts w:eastAsiaTheme="minorHAnsi"/>
      <w:lang w:eastAsia="en-US"/>
    </w:rPr>
  </w:style>
  <w:style w:type="paragraph" w:customStyle="1" w:styleId="B1C1A50E98B64AA9AAE734CF694CBA783">
    <w:name w:val="B1C1A50E98B64AA9AAE734CF694CBA783"/>
    <w:rsid w:val="00CB5A46"/>
    <w:rPr>
      <w:rFonts w:eastAsiaTheme="minorHAnsi"/>
      <w:lang w:eastAsia="en-US"/>
    </w:rPr>
  </w:style>
  <w:style w:type="paragraph" w:customStyle="1" w:styleId="9B372EEB26734CA7A002D06E4071CE5D3">
    <w:name w:val="9B372EEB26734CA7A002D06E4071CE5D3"/>
    <w:rsid w:val="00CB5A46"/>
    <w:rPr>
      <w:rFonts w:eastAsiaTheme="minorHAnsi"/>
      <w:lang w:eastAsia="en-US"/>
    </w:rPr>
  </w:style>
  <w:style w:type="paragraph" w:customStyle="1" w:styleId="B14F49B26A434834ADD5FAC877ABA1643">
    <w:name w:val="B14F49B26A434834ADD5FAC877ABA1643"/>
    <w:rsid w:val="00CB5A46"/>
    <w:rPr>
      <w:rFonts w:eastAsiaTheme="minorHAnsi"/>
      <w:lang w:eastAsia="en-US"/>
    </w:rPr>
  </w:style>
  <w:style w:type="paragraph" w:customStyle="1" w:styleId="4B8940E6FFAA4EDDA94662B7A16791133">
    <w:name w:val="4B8940E6FFAA4EDDA94662B7A16791133"/>
    <w:rsid w:val="00CB5A46"/>
    <w:rPr>
      <w:rFonts w:eastAsiaTheme="minorHAnsi"/>
      <w:lang w:eastAsia="en-US"/>
    </w:rPr>
  </w:style>
  <w:style w:type="paragraph" w:customStyle="1" w:styleId="CF39375171B345FC9D601D670E07AE5E3">
    <w:name w:val="CF39375171B345FC9D601D670E07AE5E3"/>
    <w:rsid w:val="00CB5A46"/>
    <w:rPr>
      <w:rFonts w:eastAsiaTheme="minorHAnsi"/>
      <w:lang w:eastAsia="en-US"/>
    </w:rPr>
  </w:style>
  <w:style w:type="paragraph" w:customStyle="1" w:styleId="B9D0CECCDCAC4622A369B304614893943">
    <w:name w:val="B9D0CECCDCAC4622A369B304614893943"/>
    <w:rsid w:val="00CB5A46"/>
    <w:rPr>
      <w:rFonts w:eastAsiaTheme="minorHAnsi"/>
      <w:lang w:eastAsia="en-US"/>
    </w:rPr>
  </w:style>
  <w:style w:type="paragraph" w:customStyle="1" w:styleId="A3DEE1E76E0546B0A496147476DFAF7A3">
    <w:name w:val="A3DEE1E76E0546B0A496147476DFAF7A3"/>
    <w:rsid w:val="00CB5A46"/>
    <w:rPr>
      <w:rFonts w:eastAsiaTheme="minorHAnsi"/>
      <w:lang w:eastAsia="en-US"/>
    </w:rPr>
  </w:style>
  <w:style w:type="paragraph" w:customStyle="1" w:styleId="66D78DC91D3B49E3BE1E5241816045FF3">
    <w:name w:val="66D78DC91D3B49E3BE1E5241816045FF3"/>
    <w:rsid w:val="00CB5A46"/>
    <w:rPr>
      <w:rFonts w:eastAsiaTheme="minorHAnsi"/>
      <w:lang w:eastAsia="en-US"/>
    </w:rPr>
  </w:style>
  <w:style w:type="paragraph" w:customStyle="1" w:styleId="B82D2457BC8342EAA9647EDA654CC3A03">
    <w:name w:val="B82D2457BC8342EAA9647EDA654CC3A03"/>
    <w:rsid w:val="00CB5A46"/>
    <w:rPr>
      <w:rFonts w:eastAsiaTheme="minorHAnsi"/>
      <w:lang w:eastAsia="en-US"/>
    </w:rPr>
  </w:style>
  <w:style w:type="paragraph" w:customStyle="1" w:styleId="50F1608A95D5464B90090C48BD28EDD42">
    <w:name w:val="50F1608A95D5464B90090C48BD28EDD42"/>
    <w:rsid w:val="00CB5A46"/>
    <w:rPr>
      <w:rFonts w:eastAsiaTheme="minorHAnsi"/>
      <w:lang w:eastAsia="en-US"/>
    </w:rPr>
  </w:style>
  <w:style w:type="paragraph" w:customStyle="1" w:styleId="0E6D56D5C9E44768BDB25B7457E078353">
    <w:name w:val="0E6D56D5C9E44768BDB25B7457E078353"/>
    <w:rsid w:val="00CB5A46"/>
    <w:rPr>
      <w:rFonts w:eastAsiaTheme="minorHAnsi"/>
      <w:lang w:eastAsia="en-US"/>
    </w:rPr>
  </w:style>
  <w:style w:type="paragraph" w:customStyle="1" w:styleId="1D8A6C51BB874E1EA53272A8EA5474963">
    <w:name w:val="1D8A6C51BB874E1EA53272A8EA5474963"/>
    <w:rsid w:val="00CB5A46"/>
    <w:rPr>
      <w:rFonts w:eastAsiaTheme="minorHAnsi"/>
      <w:lang w:eastAsia="en-US"/>
    </w:rPr>
  </w:style>
  <w:style w:type="paragraph" w:customStyle="1" w:styleId="EEAB429897E14F34B5BB0DF9BB5296F22">
    <w:name w:val="EEAB429897E14F34B5BB0DF9BB5296F22"/>
    <w:rsid w:val="00CB5A46"/>
    <w:rPr>
      <w:rFonts w:eastAsiaTheme="minorHAnsi"/>
      <w:lang w:eastAsia="en-US"/>
    </w:rPr>
  </w:style>
  <w:style w:type="paragraph" w:customStyle="1" w:styleId="BD09111729E54F4CB8A34E9DAB5AE8E433">
    <w:name w:val="BD09111729E54F4CB8A34E9DAB5AE8E433"/>
    <w:rsid w:val="00CB5A46"/>
    <w:rPr>
      <w:rFonts w:eastAsiaTheme="minorHAnsi"/>
      <w:lang w:eastAsia="en-US"/>
    </w:rPr>
  </w:style>
  <w:style w:type="paragraph" w:customStyle="1" w:styleId="97B98CED12E8432BAA88359FB25821AD2">
    <w:name w:val="97B98CED12E8432BAA88359FB25821AD2"/>
    <w:rsid w:val="00CB5A46"/>
    <w:rPr>
      <w:rFonts w:eastAsiaTheme="minorHAnsi"/>
      <w:lang w:eastAsia="en-US"/>
    </w:rPr>
  </w:style>
  <w:style w:type="paragraph" w:customStyle="1" w:styleId="1F98E7A31FBF4F1A816D9AC307555D5F2">
    <w:name w:val="1F98E7A31FBF4F1A816D9AC307555D5F2"/>
    <w:rsid w:val="00CB5A46"/>
    <w:rPr>
      <w:rFonts w:eastAsiaTheme="minorHAnsi"/>
      <w:lang w:eastAsia="en-US"/>
    </w:rPr>
  </w:style>
  <w:style w:type="paragraph" w:customStyle="1" w:styleId="AFBE66CC16DD455EAF845431BF7F817C">
    <w:name w:val="AFBE66CC16DD455EAF845431BF7F817C"/>
    <w:rsid w:val="00635211"/>
  </w:style>
  <w:style w:type="paragraph" w:customStyle="1" w:styleId="5EDC55899A374D3FB75C3782E8EE840B">
    <w:name w:val="5EDC55899A374D3FB75C3782E8EE840B"/>
    <w:rsid w:val="00635211"/>
  </w:style>
  <w:style w:type="paragraph" w:customStyle="1" w:styleId="952784CDEE3246A0B388E905C958C3F8">
    <w:name w:val="952784CDEE3246A0B388E905C958C3F8"/>
    <w:rsid w:val="00635211"/>
  </w:style>
  <w:style w:type="paragraph" w:customStyle="1" w:styleId="0F393B9C46864BDCBDB60685CF4BBC30">
    <w:name w:val="0F393B9C46864BDCBDB60685CF4BBC30"/>
    <w:rsid w:val="00635211"/>
  </w:style>
  <w:style w:type="paragraph" w:customStyle="1" w:styleId="57AF19B216A24DC4B045748661229327">
    <w:name w:val="57AF19B216A24DC4B045748661229327"/>
    <w:rsid w:val="00635211"/>
  </w:style>
  <w:style w:type="paragraph" w:customStyle="1" w:styleId="9E69491C22D3413EB62C63228F46F6E8">
    <w:name w:val="9E69491C22D3413EB62C63228F46F6E8"/>
    <w:rsid w:val="00635211"/>
  </w:style>
  <w:style w:type="paragraph" w:customStyle="1" w:styleId="AAB9AD34710E4384864CAE2BF4990EDC">
    <w:name w:val="AAB9AD34710E4384864CAE2BF4990EDC"/>
    <w:rsid w:val="00635211"/>
  </w:style>
  <w:style w:type="paragraph" w:customStyle="1" w:styleId="9B9B9B732BB54C23B581D0431BE9749E">
    <w:name w:val="9B9B9B732BB54C23B581D0431BE9749E"/>
    <w:rsid w:val="00635211"/>
  </w:style>
  <w:style w:type="paragraph" w:customStyle="1" w:styleId="EFE12CCCF7BE4AE89C545287B4948654">
    <w:name w:val="EFE12CCCF7BE4AE89C545287B4948654"/>
    <w:rsid w:val="00635211"/>
  </w:style>
  <w:style w:type="paragraph" w:customStyle="1" w:styleId="70EE7F4CCCA543A9BCB44BC53557100B">
    <w:name w:val="70EE7F4CCCA543A9BCB44BC53557100B"/>
    <w:rsid w:val="00635211"/>
  </w:style>
  <w:style w:type="paragraph" w:customStyle="1" w:styleId="5091BD8BD7CC4AB3A8ED8D207C54544A">
    <w:name w:val="5091BD8BD7CC4AB3A8ED8D207C54544A"/>
    <w:rsid w:val="00635211"/>
  </w:style>
  <w:style w:type="paragraph" w:customStyle="1" w:styleId="54E202091F4848779CEF4DFED9E262B7">
    <w:name w:val="54E202091F4848779CEF4DFED9E262B7"/>
    <w:rsid w:val="00635211"/>
  </w:style>
  <w:style w:type="paragraph" w:customStyle="1" w:styleId="46C3B49D263C4EDFB8A08C72495B3D22">
    <w:name w:val="46C3B49D263C4EDFB8A08C72495B3D22"/>
    <w:rsid w:val="00635211"/>
  </w:style>
  <w:style w:type="paragraph" w:customStyle="1" w:styleId="13290E71DDB546F0BF783964AC802973">
    <w:name w:val="13290E71DDB546F0BF783964AC802973"/>
    <w:rsid w:val="00635211"/>
  </w:style>
  <w:style w:type="paragraph" w:customStyle="1" w:styleId="837FEA1C6AF04CDFB55B51E4E39FCD0B">
    <w:name w:val="837FEA1C6AF04CDFB55B51E4E39FCD0B"/>
    <w:rsid w:val="00635211"/>
  </w:style>
  <w:style w:type="paragraph" w:customStyle="1" w:styleId="23335660910B47DDA1E44586E39322E7">
    <w:name w:val="23335660910B47DDA1E44586E39322E7"/>
    <w:rsid w:val="00635211"/>
  </w:style>
  <w:style w:type="paragraph" w:customStyle="1" w:styleId="003FE16434B541ED8C6CC8BD551A9458">
    <w:name w:val="003FE16434B541ED8C6CC8BD551A9458"/>
    <w:rsid w:val="00635211"/>
  </w:style>
  <w:style w:type="paragraph" w:customStyle="1" w:styleId="6E4CC27D8BFF4BFEA58F87EFD23905ED">
    <w:name w:val="6E4CC27D8BFF4BFEA58F87EFD23905ED"/>
    <w:rsid w:val="00635211"/>
  </w:style>
  <w:style w:type="paragraph" w:customStyle="1" w:styleId="BFA7C82DE83D4480A54DA6B92FC43038">
    <w:name w:val="BFA7C82DE83D4480A54DA6B92FC43038"/>
    <w:rsid w:val="00635211"/>
  </w:style>
  <w:style w:type="paragraph" w:customStyle="1" w:styleId="050FD628DE6D4E709D0B0B0255243D6C">
    <w:name w:val="050FD628DE6D4E709D0B0B0255243D6C"/>
    <w:rsid w:val="00635211"/>
  </w:style>
  <w:style w:type="paragraph" w:customStyle="1" w:styleId="A022D6AA90664FAABBFA2AA977002DE6">
    <w:name w:val="A022D6AA90664FAABBFA2AA977002DE6"/>
    <w:rsid w:val="00635211"/>
  </w:style>
  <w:style w:type="paragraph" w:customStyle="1" w:styleId="B938E0B0C395427897705C477F7F030E">
    <w:name w:val="B938E0B0C395427897705C477F7F030E"/>
    <w:rsid w:val="00635211"/>
  </w:style>
  <w:style w:type="paragraph" w:customStyle="1" w:styleId="62FB5B7984C0470594ADF56923F7D508">
    <w:name w:val="62FB5B7984C0470594ADF56923F7D508"/>
    <w:rsid w:val="00635211"/>
  </w:style>
  <w:style w:type="paragraph" w:customStyle="1" w:styleId="C15944EEE8F749889F822FF344C9E13D">
    <w:name w:val="C15944EEE8F749889F822FF344C9E13D"/>
    <w:rsid w:val="00635211"/>
  </w:style>
  <w:style w:type="paragraph" w:customStyle="1" w:styleId="C0E5AE40810F4DA185787E5BF5C18E11">
    <w:name w:val="C0E5AE40810F4DA185787E5BF5C18E11"/>
    <w:rsid w:val="00635211"/>
  </w:style>
  <w:style w:type="paragraph" w:customStyle="1" w:styleId="B032EC096C054E6B8356CF13C803B0C9">
    <w:name w:val="B032EC096C054E6B8356CF13C803B0C9"/>
    <w:rsid w:val="00635211"/>
  </w:style>
  <w:style w:type="paragraph" w:customStyle="1" w:styleId="B6F84E1DA5B246F9ADA08B1843A10FEE">
    <w:name w:val="B6F84E1DA5B246F9ADA08B1843A10FEE"/>
    <w:rsid w:val="00635211"/>
  </w:style>
  <w:style w:type="paragraph" w:customStyle="1" w:styleId="BA906C35C0EF4667AD55C6CFFF642A54">
    <w:name w:val="BA906C35C0EF4667AD55C6CFFF642A54"/>
    <w:rsid w:val="00635211"/>
  </w:style>
  <w:style w:type="paragraph" w:customStyle="1" w:styleId="BC9A913C8F8F47AE8AAA4AEF0B04AE1A">
    <w:name w:val="BC9A913C8F8F47AE8AAA4AEF0B04AE1A"/>
    <w:rsid w:val="00635211"/>
  </w:style>
  <w:style w:type="paragraph" w:customStyle="1" w:styleId="180F1BDC35D54776B745688A805EF890">
    <w:name w:val="180F1BDC35D54776B745688A805EF890"/>
    <w:rsid w:val="00635211"/>
  </w:style>
  <w:style w:type="paragraph" w:customStyle="1" w:styleId="C0DBF46AF3D14E36A0172554B51F9298">
    <w:name w:val="C0DBF46AF3D14E36A0172554B51F9298"/>
    <w:rsid w:val="00635211"/>
  </w:style>
  <w:style w:type="paragraph" w:customStyle="1" w:styleId="17C16B85732D44BEA6ACB514E85DA7C9">
    <w:name w:val="17C16B85732D44BEA6ACB514E85DA7C9"/>
    <w:rsid w:val="00635211"/>
  </w:style>
  <w:style w:type="paragraph" w:customStyle="1" w:styleId="2514BDE529F24AB397A1D9D9F80B5135">
    <w:name w:val="2514BDE529F24AB397A1D9D9F80B5135"/>
    <w:rsid w:val="00635211"/>
  </w:style>
  <w:style w:type="paragraph" w:customStyle="1" w:styleId="8E9DDF939EDA43939E434C1D0737E9CF">
    <w:name w:val="8E9DDF939EDA43939E434C1D0737E9CF"/>
    <w:rsid w:val="00635211"/>
  </w:style>
  <w:style w:type="paragraph" w:customStyle="1" w:styleId="63E368C16A4D4B8BAD32C57C94CC9F24">
    <w:name w:val="63E368C16A4D4B8BAD32C57C94CC9F24"/>
    <w:rsid w:val="00635211"/>
  </w:style>
  <w:style w:type="paragraph" w:customStyle="1" w:styleId="BC2D806593B34139B5D430863DDE4B78">
    <w:name w:val="BC2D806593B34139B5D430863DDE4B78"/>
    <w:rsid w:val="00635211"/>
  </w:style>
  <w:style w:type="paragraph" w:customStyle="1" w:styleId="DB49D5B93C5C4BC59A9FB6501DC3E81F">
    <w:name w:val="DB49D5B93C5C4BC59A9FB6501DC3E81F"/>
    <w:rsid w:val="00635211"/>
  </w:style>
  <w:style w:type="paragraph" w:customStyle="1" w:styleId="4401CA51106B4D428467D4F19D2E8B89">
    <w:name w:val="4401CA51106B4D428467D4F19D2E8B89"/>
    <w:rsid w:val="00635211"/>
  </w:style>
  <w:style w:type="paragraph" w:customStyle="1" w:styleId="F9ADEAECD6BE41C0B2C151AEB8D74700">
    <w:name w:val="F9ADEAECD6BE41C0B2C151AEB8D74700"/>
    <w:rsid w:val="00635211"/>
  </w:style>
  <w:style w:type="paragraph" w:customStyle="1" w:styleId="95ACC19D479D437FA3B4B4E09C121D07">
    <w:name w:val="95ACC19D479D437FA3B4B4E09C121D07"/>
    <w:rsid w:val="00635211"/>
  </w:style>
  <w:style w:type="paragraph" w:customStyle="1" w:styleId="350682BD96234CEFAD46F36DFDB160F3">
    <w:name w:val="350682BD96234CEFAD46F36DFDB160F3"/>
    <w:rsid w:val="00635211"/>
  </w:style>
  <w:style w:type="paragraph" w:customStyle="1" w:styleId="A418559FACF045DBA0FC7FBC061B2CFB">
    <w:name w:val="A418559FACF045DBA0FC7FBC061B2CFB"/>
    <w:rsid w:val="002C61D6"/>
  </w:style>
  <w:style w:type="paragraph" w:customStyle="1" w:styleId="851C68E5010143FF994C57641533B72D">
    <w:name w:val="851C68E5010143FF994C57641533B72D"/>
    <w:rsid w:val="0097065B"/>
  </w:style>
  <w:style w:type="paragraph" w:customStyle="1" w:styleId="29E73E2D9C334F3F9694F85FC2053902">
    <w:name w:val="29E73E2D9C334F3F9694F85FC2053902"/>
    <w:rsid w:val="0097065B"/>
  </w:style>
  <w:style w:type="paragraph" w:customStyle="1" w:styleId="FCECEF1546DF434685281EB2CCD61289">
    <w:name w:val="FCECEF1546DF434685281EB2CCD61289"/>
    <w:rsid w:val="0097065B"/>
  </w:style>
  <w:style w:type="paragraph" w:customStyle="1" w:styleId="65A3CBA3C71445BEB83F01E6F65565D2">
    <w:name w:val="65A3CBA3C71445BEB83F01E6F65565D2"/>
    <w:rsid w:val="0097065B"/>
  </w:style>
  <w:style w:type="paragraph" w:customStyle="1" w:styleId="F4968EAA66A048438F5918D084DBD6C5">
    <w:name w:val="F4968EAA66A048438F5918D084DBD6C5"/>
    <w:rsid w:val="0097065B"/>
  </w:style>
  <w:style w:type="paragraph" w:customStyle="1" w:styleId="4DC2D8C0AAA04BE9B0B685A615E5FFE3">
    <w:name w:val="4DC2D8C0AAA04BE9B0B685A615E5FFE3"/>
    <w:rsid w:val="0097065B"/>
  </w:style>
  <w:style w:type="paragraph" w:customStyle="1" w:styleId="9ED040CBE51C4639B2FFD9C190CA5C2D">
    <w:name w:val="9ED040CBE51C4639B2FFD9C190CA5C2D"/>
    <w:rsid w:val="0097065B"/>
  </w:style>
  <w:style w:type="paragraph" w:customStyle="1" w:styleId="B230E272CA2F4859938761332EB8A4E8">
    <w:name w:val="B230E272CA2F4859938761332EB8A4E8"/>
    <w:rsid w:val="0097065B"/>
  </w:style>
  <w:style w:type="paragraph" w:customStyle="1" w:styleId="D39023CE58A644FB8C023D871A92A9C2">
    <w:name w:val="D39023CE58A644FB8C023D871A92A9C2"/>
    <w:rsid w:val="0097065B"/>
  </w:style>
  <w:style w:type="paragraph" w:customStyle="1" w:styleId="313B40EBAA7C4C44916EEFBC2160B6BF">
    <w:name w:val="313B40EBAA7C4C44916EEFBC2160B6BF"/>
    <w:rsid w:val="0097065B"/>
  </w:style>
  <w:style w:type="paragraph" w:customStyle="1" w:styleId="D557D10738F74D46938F174AC6C2DF6C">
    <w:name w:val="D557D10738F74D46938F174AC6C2DF6C"/>
    <w:rsid w:val="0097065B"/>
  </w:style>
  <w:style w:type="paragraph" w:customStyle="1" w:styleId="F419473ECCEE4B2D99C822F917B68AC2">
    <w:name w:val="F419473ECCEE4B2D99C822F917B68AC2"/>
    <w:rsid w:val="0097065B"/>
  </w:style>
  <w:style w:type="paragraph" w:customStyle="1" w:styleId="F040D317BAF54248822B93E05C24690A">
    <w:name w:val="F040D317BAF54248822B93E05C24690A"/>
    <w:rsid w:val="0097065B"/>
  </w:style>
  <w:style w:type="paragraph" w:customStyle="1" w:styleId="FD1608AC00B2426EA1977C7E4851C0D4">
    <w:name w:val="FD1608AC00B2426EA1977C7E4851C0D4"/>
    <w:rsid w:val="0097065B"/>
  </w:style>
  <w:style w:type="paragraph" w:customStyle="1" w:styleId="D2E0373961FC49149BC05CF52DE8FD40">
    <w:name w:val="D2E0373961FC49149BC05CF52DE8FD40"/>
    <w:rsid w:val="0097065B"/>
  </w:style>
  <w:style w:type="paragraph" w:customStyle="1" w:styleId="7C96A1BB8FC946A58EAAEF643560E290">
    <w:name w:val="7C96A1BB8FC946A58EAAEF643560E290"/>
    <w:rsid w:val="0097065B"/>
  </w:style>
  <w:style w:type="paragraph" w:customStyle="1" w:styleId="37C55F7C6D764C429EAFEB02959BE907">
    <w:name w:val="37C55F7C6D764C429EAFEB02959BE907"/>
    <w:rsid w:val="0097065B"/>
  </w:style>
  <w:style w:type="paragraph" w:customStyle="1" w:styleId="DEDC0560794C4218BA422364F681D24C">
    <w:name w:val="DEDC0560794C4218BA422364F681D24C"/>
    <w:rsid w:val="0097065B"/>
  </w:style>
  <w:style w:type="paragraph" w:customStyle="1" w:styleId="A486B1053E754051AEF448A979693DDD">
    <w:name w:val="A486B1053E754051AEF448A979693DDD"/>
    <w:rsid w:val="0097065B"/>
  </w:style>
  <w:style w:type="paragraph" w:customStyle="1" w:styleId="E83AFD5E7333423099ADB4685A0D1E14">
    <w:name w:val="E83AFD5E7333423099ADB4685A0D1E14"/>
    <w:rsid w:val="0097065B"/>
  </w:style>
  <w:style w:type="paragraph" w:customStyle="1" w:styleId="348EBDD2120346B6B3A8932876CB4C3F">
    <w:name w:val="348EBDD2120346B6B3A8932876CB4C3F"/>
    <w:rsid w:val="0097065B"/>
  </w:style>
  <w:style w:type="paragraph" w:customStyle="1" w:styleId="ACC31AD747824A03885B3F97BA39BEA7">
    <w:name w:val="ACC31AD747824A03885B3F97BA39BEA7"/>
    <w:rsid w:val="0097065B"/>
  </w:style>
  <w:style w:type="paragraph" w:customStyle="1" w:styleId="E4BA2C2468004D18B43EB3F783554F4D">
    <w:name w:val="E4BA2C2468004D18B43EB3F783554F4D"/>
    <w:rsid w:val="0097065B"/>
  </w:style>
  <w:style w:type="paragraph" w:customStyle="1" w:styleId="1F02A1B9A49C4A26A99F2458E246F46F">
    <w:name w:val="1F02A1B9A49C4A26A99F2458E246F46F"/>
    <w:rsid w:val="0097065B"/>
  </w:style>
  <w:style w:type="paragraph" w:customStyle="1" w:styleId="28928F5698FB45A39A30C9DA7A22B14F">
    <w:name w:val="28928F5698FB45A39A30C9DA7A22B14F"/>
    <w:rsid w:val="0097065B"/>
  </w:style>
  <w:style w:type="paragraph" w:customStyle="1" w:styleId="20FEBC4468D44565940EAA5E2498F2DF">
    <w:name w:val="20FEBC4468D44565940EAA5E2498F2DF"/>
    <w:rsid w:val="0097065B"/>
  </w:style>
  <w:style w:type="paragraph" w:customStyle="1" w:styleId="DF5F24D832BD4E858636302D71257615">
    <w:name w:val="DF5F24D832BD4E858636302D71257615"/>
    <w:rsid w:val="0097065B"/>
  </w:style>
  <w:style w:type="paragraph" w:customStyle="1" w:styleId="F4953DB89BBC459480FD9E00BDE334FA">
    <w:name w:val="F4953DB89BBC459480FD9E00BDE334FA"/>
    <w:rsid w:val="0097065B"/>
  </w:style>
  <w:style w:type="paragraph" w:customStyle="1" w:styleId="3D743C41EF41437B8003D5283108E45A">
    <w:name w:val="3D743C41EF41437B8003D5283108E45A"/>
    <w:rsid w:val="0097065B"/>
  </w:style>
  <w:style w:type="paragraph" w:customStyle="1" w:styleId="D4157828B2764AF5B7B82FD40096525F">
    <w:name w:val="D4157828B2764AF5B7B82FD40096525F"/>
    <w:rsid w:val="0097065B"/>
  </w:style>
  <w:style w:type="paragraph" w:customStyle="1" w:styleId="A1A4720438FA45C5BF136E5E36376C6E">
    <w:name w:val="A1A4720438FA45C5BF136E5E36376C6E"/>
    <w:rsid w:val="0097065B"/>
  </w:style>
  <w:style w:type="paragraph" w:customStyle="1" w:styleId="F6608AA360FF40DD91562424CC3D92C9">
    <w:name w:val="F6608AA360FF40DD91562424CC3D92C9"/>
    <w:rsid w:val="0097065B"/>
  </w:style>
  <w:style w:type="paragraph" w:customStyle="1" w:styleId="BFB0F220659D4D268E0FAABC02B62FF3">
    <w:name w:val="BFB0F220659D4D268E0FAABC02B62FF3"/>
    <w:rsid w:val="0097065B"/>
  </w:style>
  <w:style w:type="paragraph" w:customStyle="1" w:styleId="C38F77AAE61146A799DA011954D7939E">
    <w:name w:val="C38F77AAE61146A799DA011954D7939E"/>
    <w:rsid w:val="0097065B"/>
  </w:style>
  <w:style w:type="paragraph" w:customStyle="1" w:styleId="3CB9A13B33A5420EAE04D9485BDCCD6E">
    <w:name w:val="3CB9A13B33A5420EAE04D9485BDCCD6E"/>
    <w:rsid w:val="0097065B"/>
  </w:style>
  <w:style w:type="paragraph" w:customStyle="1" w:styleId="B0C70C13B8F74AD6A617F614742A8D38">
    <w:name w:val="B0C70C13B8F74AD6A617F614742A8D38"/>
    <w:rsid w:val="0097065B"/>
  </w:style>
  <w:style w:type="paragraph" w:customStyle="1" w:styleId="D00F95709FE042DB9E6EDE2B093A9804">
    <w:name w:val="D00F95709FE042DB9E6EDE2B093A9804"/>
    <w:rsid w:val="0097065B"/>
  </w:style>
  <w:style w:type="paragraph" w:customStyle="1" w:styleId="342F4F17FAD94B1AAE67EF8FF4889A1E">
    <w:name w:val="342F4F17FAD94B1AAE67EF8FF4889A1E"/>
    <w:rsid w:val="0097065B"/>
  </w:style>
  <w:style w:type="paragraph" w:customStyle="1" w:styleId="2DFEA6B7680444509B0ED4F2A0DB9A32">
    <w:name w:val="2DFEA6B7680444509B0ED4F2A0DB9A32"/>
    <w:rsid w:val="0097065B"/>
  </w:style>
  <w:style w:type="paragraph" w:customStyle="1" w:styleId="EF1171596FEE486B859F7B898CA4028C">
    <w:name w:val="EF1171596FEE486B859F7B898CA4028C"/>
    <w:rsid w:val="0097065B"/>
  </w:style>
  <w:style w:type="paragraph" w:customStyle="1" w:styleId="5C0A0D785F01406196E3D0F00B8976A6">
    <w:name w:val="5C0A0D785F01406196E3D0F00B8976A6"/>
    <w:rsid w:val="0097065B"/>
  </w:style>
  <w:style w:type="paragraph" w:customStyle="1" w:styleId="2BE96B08627841F4AB318775320B3F01">
    <w:name w:val="2BE96B08627841F4AB318775320B3F01"/>
    <w:rsid w:val="0097065B"/>
  </w:style>
  <w:style w:type="paragraph" w:customStyle="1" w:styleId="1BE8146FD20646FB995BDBE8733E2C8D">
    <w:name w:val="1BE8146FD20646FB995BDBE8733E2C8D"/>
    <w:rsid w:val="0097065B"/>
  </w:style>
  <w:style w:type="paragraph" w:customStyle="1" w:styleId="85C149F3470F4F6095F573D1E351731D">
    <w:name w:val="85C149F3470F4F6095F573D1E351731D"/>
    <w:rsid w:val="0097065B"/>
  </w:style>
  <w:style w:type="paragraph" w:customStyle="1" w:styleId="16F06F943EA245A0844B3865DC107755">
    <w:name w:val="16F06F943EA245A0844B3865DC107755"/>
    <w:rsid w:val="0097065B"/>
  </w:style>
  <w:style w:type="paragraph" w:customStyle="1" w:styleId="610D0711DF87417293A81660F701BDFE">
    <w:name w:val="610D0711DF87417293A81660F701BDFE"/>
    <w:rsid w:val="0097065B"/>
  </w:style>
  <w:style w:type="paragraph" w:customStyle="1" w:styleId="9F25503E00414532AED040E7C0CBDB86">
    <w:name w:val="9F25503E00414532AED040E7C0CBDB86"/>
    <w:rsid w:val="0097065B"/>
  </w:style>
  <w:style w:type="paragraph" w:customStyle="1" w:styleId="D74793E18AFC4538B39EFC584DD2F803">
    <w:name w:val="D74793E18AFC4538B39EFC584DD2F803"/>
    <w:rsid w:val="0097065B"/>
  </w:style>
  <w:style w:type="paragraph" w:customStyle="1" w:styleId="6548B3968A724887BBA602425D2EBAF4">
    <w:name w:val="6548B3968A724887BBA602425D2EBAF4"/>
    <w:rsid w:val="0097065B"/>
  </w:style>
  <w:style w:type="paragraph" w:customStyle="1" w:styleId="09A4595E194645B4B59A28F70589AEDE">
    <w:name w:val="09A4595E194645B4B59A28F70589AEDE"/>
    <w:rsid w:val="0097065B"/>
  </w:style>
  <w:style w:type="paragraph" w:customStyle="1" w:styleId="F4EBD88CAD8C445A8BD8CDBD4C7EF6A5">
    <w:name w:val="F4EBD88CAD8C445A8BD8CDBD4C7EF6A5"/>
    <w:rsid w:val="0097065B"/>
  </w:style>
  <w:style w:type="paragraph" w:customStyle="1" w:styleId="4B580367ECC846418ACCBD6ED5BCA72A">
    <w:name w:val="4B580367ECC846418ACCBD6ED5BCA72A"/>
    <w:rsid w:val="0097065B"/>
  </w:style>
  <w:style w:type="paragraph" w:customStyle="1" w:styleId="229EB7AB7B3D4C508634713B57F8D376">
    <w:name w:val="229EB7AB7B3D4C508634713B57F8D376"/>
    <w:rsid w:val="0097065B"/>
  </w:style>
  <w:style w:type="paragraph" w:customStyle="1" w:styleId="39EEDEBC1AF9493A97E7653E4B57F6C1">
    <w:name w:val="39EEDEBC1AF9493A97E7653E4B57F6C1"/>
    <w:rsid w:val="008E3655"/>
  </w:style>
  <w:style w:type="paragraph" w:customStyle="1" w:styleId="B5EE54BB59FE45839B7C2BA235BB71BC">
    <w:name w:val="B5EE54BB59FE45839B7C2BA235BB71BC"/>
    <w:rsid w:val="008E3655"/>
  </w:style>
  <w:style w:type="paragraph" w:customStyle="1" w:styleId="E11300156C35459CB31E149D963971F7">
    <w:name w:val="E11300156C35459CB31E149D963971F7"/>
    <w:rsid w:val="008E3655"/>
  </w:style>
  <w:style w:type="paragraph" w:customStyle="1" w:styleId="803D031F5E094890BC9AAF71DF73104F">
    <w:name w:val="803D031F5E094890BC9AAF71DF73104F"/>
    <w:rsid w:val="008E3655"/>
  </w:style>
  <w:style w:type="paragraph" w:customStyle="1" w:styleId="6C33F94D422F4EC7ADA19C131ABC364D">
    <w:name w:val="6C33F94D422F4EC7ADA19C131ABC364D"/>
    <w:rsid w:val="008E3655"/>
  </w:style>
  <w:style w:type="paragraph" w:customStyle="1" w:styleId="1CBDD367436B4BF584F4E2973B571187">
    <w:name w:val="1CBDD367436B4BF584F4E2973B571187"/>
    <w:rsid w:val="008E3655"/>
  </w:style>
  <w:style w:type="paragraph" w:customStyle="1" w:styleId="283C0F9B070B45828ADFB650B56170E8">
    <w:name w:val="283C0F9B070B45828ADFB650B56170E8"/>
    <w:rsid w:val="008E3655"/>
  </w:style>
  <w:style w:type="paragraph" w:customStyle="1" w:styleId="818D3AAA14CA4C7DB5DC1EB74A3E70D5">
    <w:name w:val="818D3AAA14CA4C7DB5DC1EB74A3E70D5"/>
    <w:rsid w:val="008E3655"/>
  </w:style>
  <w:style w:type="paragraph" w:customStyle="1" w:styleId="66BE6F4D7AB44EC49AB69AC91E08AEEB">
    <w:name w:val="66BE6F4D7AB44EC49AB69AC91E08AEEB"/>
    <w:rsid w:val="008E3655"/>
  </w:style>
  <w:style w:type="paragraph" w:customStyle="1" w:styleId="243475CFABCF4D8F9F4E2910C14A0F8B">
    <w:name w:val="243475CFABCF4D8F9F4E2910C14A0F8B"/>
    <w:rsid w:val="008E3655"/>
  </w:style>
  <w:style w:type="paragraph" w:customStyle="1" w:styleId="EC743EAD46F84E9497ED537B168ADAD6">
    <w:name w:val="EC743EAD46F84E9497ED537B168ADAD6"/>
    <w:rsid w:val="008E3655"/>
  </w:style>
  <w:style w:type="paragraph" w:customStyle="1" w:styleId="595BFF22963A462282A19E773657579D">
    <w:name w:val="595BFF22963A462282A19E773657579D"/>
    <w:rsid w:val="008E3655"/>
  </w:style>
  <w:style w:type="paragraph" w:customStyle="1" w:styleId="FE14FB6C09D34C30BC50CFEB291D4270">
    <w:name w:val="FE14FB6C09D34C30BC50CFEB291D4270"/>
    <w:rsid w:val="008E3655"/>
  </w:style>
  <w:style w:type="paragraph" w:customStyle="1" w:styleId="CBAFA1B080274B02940283CAB4F66A7A">
    <w:name w:val="CBAFA1B080274B02940283CAB4F66A7A"/>
    <w:rsid w:val="008E3655"/>
  </w:style>
  <w:style w:type="paragraph" w:customStyle="1" w:styleId="1D47315DDA5A4B32860AE38139D8FCDD">
    <w:name w:val="1D47315DDA5A4B32860AE38139D8FCDD"/>
    <w:rsid w:val="008E3655"/>
  </w:style>
  <w:style w:type="paragraph" w:customStyle="1" w:styleId="A801A20FDD2C4B5BB68B3BEA9E8E1EDE">
    <w:name w:val="A801A20FDD2C4B5BB68B3BEA9E8E1EDE"/>
    <w:rsid w:val="008E3655"/>
  </w:style>
  <w:style w:type="paragraph" w:customStyle="1" w:styleId="4AD504A0CF8F42A0B637F603D5EB864A">
    <w:name w:val="4AD504A0CF8F42A0B637F603D5EB864A"/>
    <w:rsid w:val="008E3655"/>
  </w:style>
  <w:style w:type="paragraph" w:customStyle="1" w:styleId="B9FD08BDC4674DBDAAA1CDF9B949B4FF">
    <w:name w:val="B9FD08BDC4674DBDAAA1CDF9B949B4FF"/>
    <w:rsid w:val="008E3655"/>
  </w:style>
  <w:style w:type="paragraph" w:customStyle="1" w:styleId="D1E4278CB3C14CA39EF6C42012C32A15">
    <w:name w:val="D1E4278CB3C14CA39EF6C42012C32A15"/>
    <w:rsid w:val="008E3655"/>
  </w:style>
  <w:style w:type="paragraph" w:customStyle="1" w:styleId="AACEBFD6919A4EDC9EC80B2F4573E2A5">
    <w:name w:val="AACEBFD6919A4EDC9EC80B2F4573E2A5"/>
    <w:rsid w:val="008E3655"/>
  </w:style>
  <w:style w:type="paragraph" w:customStyle="1" w:styleId="FA8A9F76EC85495EA65BD831DF20B0B4">
    <w:name w:val="FA8A9F76EC85495EA65BD831DF20B0B4"/>
    <w:rsid w:val="008E3655"/>
  </w:style>
  <w:style w:type="paragraph" w:customStyle="1" w:styleId="00C20E6E13B14827906271EA3B60AD8C">
    <w:name w:val="00C20E6E13B14827906271EA3B60AD8C"/>
    <w:rsid w:val="008E3655"/>
  </w:style>
  <w:style w:type="paragraph" w:customStyle="1" w:styleId="19E0E69220B64806916B6947790E713C">
    <w:name w:val="19E0E69220B64806916B6947790E713C"/>
    <w:rsid w:val="008E3655"/>
  </w:style>
  <w:style w:type="paragraph" w:customStyle="1" w:styleId="C411E2CB24344139968D58FAB87A678C">
    <w:name w:val="C411E2CB24344139968D58FAB87A678C"/>
    <w:rsid w:val="008E3655"/>
  </w:style>
  <w:style w:type="paragraph" w:customStyle="1" w:styleId="0F15D72E80A7448B8A97C878673B4CBD">
    <w:name w:val="0F15D72E80A7448B8A97C878673B4CBD"/>
    <w:rsid w:val="008E3655"/>
  </w:style>
  <w:style w:type="paragraph" w:customStyle="1" w:styleId="8D0433CE94E84070B95BD092D36BA4DA">
    <w:name w:val="8D0433CE94E84070B95BD092D36BA4DA"/>
    <w:rsid w:val="008E3655"/>
  </w:style>
  <w:style w:type="paragraph" w:customStyle="1" w:styleId="528A5D7203BF419F892C4BFB088148E8">
    <w:name w:val="528A5D7203BF419F892C4BFB088148E8"/>
    <w:rsid w:val="008E3655"/>
  </w:style>
  <w:style w:type="paragraph" w:customStyle="1" w:styleId="D5C0F23EB8564E9485878CE313F66E05">
    <w:name w:val="D5C0F23EB8564E9485878CE313F66E05"/>
    <w:rsid w:val="008E3655"/>
  </w:style>
  <w:style w:type="paragraph" w:customStyle="1" w:styleId="1A8E4116EC3C45859AD12F3C987DBA0D">
    <w:name w:val="1A8E4116EC3C45859AD12F3C987DBA0D"/>
    <w:rsid w:val="008E3655"/>
  </w:style>
  <w:style w:type="paragraph" w:customStyle="1" w:styleId="1B0DB083EE7B478F8E182B1A7FE792A7">
    <w:name w:val="1B0DB083EE7B478F8E182B1A7FE792A7"/>
    <w:rsid w:val="008E3655"/>
  </w:style>
  <w:style w:type="paragraph" w:customStyle="1" w:styleId="E5A33119CF5C491CA27542AFEB0E6B05">
    <w:name w:val="E5A33119CF5C491CA27542AFEB0E6B05"/>
    <w:rsid w:val="008E3655"/>
  </w:style>
  <w:style w:type="paragraph" w:customStyle="1" w:styleId="A6FC10DB6A5D411CA80F896415756BCF">
    <w:name w:val="A6FC10DB6A5D411CA80F896415756BCF"/>
    <w:rsid w:val="008E3655"/>
  </w:style>
  <w:style w:type="paragraph" w:customStyle="1" w:styleId="B6DF2B0A44714AE4930733FB68E3D437">
    <w:name w:val="B6DF2B0A44714AE4930733FB68E3D437"/>
    <w:rsid w:val="008E3655"/>
  </w:style>
  <w:style w:type="paragraph" w:customStyle="1" w:styleId="6ADEF9F80C9943E2934DA986B93D98D8">
    <w:name w:val="6ADEF9F80C9943E2934DA986B93D98D8"/>
    <w:rsid w:val="008E3655"/>
  </w:style>
  <w:style w:type="paragraph" w:customStyle="1" w:styleId="6AD173679352453ABB6E072B8877497D">
    <w:name w:val="6AD173679352453ABB6E072B8877497D"/>
    <w:rsid w:val="008E3655"/>
  </w:style>
  <w:style w:type="paragraph" w:customStyle="1" w:styleId="E20EF4B6F46646858576CD5B00C6B391">
    <w:name w:val="E20EF4B6F46646858576CD5B00C6B391"/>
    <w:rsid w:val="008E3655"/>
  </w:style>
  <w:style w:type="paragraph" w:customStyle="1" w:styleId="293F8424F7FE4A7FA58D876B56196FFD">
    <w:name w:val="293F8424F7FE4A7FA58D876B56196FFD"/>
    <w:rsid w:val="008E3655"/>
  </w:style>
  <w:style w:type="paragraph" w:customStyle="1" w:styleId="79C2860095204A4AAE0FF8124FA9A340">
    <w:name w:val="79C2860095204A4AAE0FF8124FA9A340"/>
    <w:rsid w:val="008E3655"/>
  </w:style>
  <w:style w:type="paragraph" w:customStyle="1" w:styleId="AC5A7202990D4ECBAFA88CFF5D71391A">
    <w:name w:val="AC5A7202990D4ECBAFA88CFF5D71391A"/>
    <w:rsid w:val="00623CA3"/>
  </w:style>
  <w:style w:type="paragraph" w:customStyle="1" w:styleId="DA469751E0C34F7587543F95812EF123">
    <w:name w:val="DA469751E0C34F7587543F95812EF123"/>
    <w:rsid w:val="00623CA3"/>
  </w:style>
  <w:style w:type="paragraph" w:customStyle="1" w:styleId="EC07B45A877E431CAC70F7523C4FFF1C">
    <w:name w:val="EC07B45A877E431CAC70F7523C4FFF1C"/>
    <w:rsid w:val="00623CA3"/>
  </w:style>
  <w:style w:type="paragraph" w:customStyle="1" w:styleId="2CF304338CB244F2A90C044D272F05F2">
    <w:name w:val="2CF304338CB244F2A90C044D272F05F2"/>
    <w:rsid w:val="00623CA3"/>
  </w:style>
  <w:style w:type="paragraph" w:customStyle="1" w:styleId="EA85FAEAA751464B859CCB5F8DEAB227">
    <w:name w:val="EA85FAEAA751464B859CCB5F8DEAB227"/>
    <w:rsid w:val="00623CA3"/>
  </w:style>
  <w:style w:type="paragraph" w:customStyle="1" w:styleId="771FF6EC3B7B4BFEBD5149AF3F3382F7">
    <w:name w:val="771FF6EC3B7B4BFEBD5149AF3F3382F7"/>
    <w:rsid w:val="00623CA3"/>
  </w:style>
  <w:style w:type="paragraph" w:customStyle="1" w:styleId="698F6FAA38824792BD95F78049AB0112">
    <w:name w:val="698F6FAA38824792BD95F78049AB0112"/>
    <w:rsid w:val="00623CA3"/>
  </w:style>
  <w:style w:type="paragraph" w:customStyle="1" w:styleId="BA980DB18CC24A82A9E7170055748E01">
    <w:name w:val="BA980DB18CC24A82A9E7170055748E01"/>
    <w:rsid w:val="00623CA3"/>
  </w:style>
  <w:style w:type="paragraph" w:customStyle="1" w:styleId="94711D10AD8E46D6BEA08FA36FFC6692">
    <w:name w:val="94711D10AD8E46D6BEA08FA36FFC6692"/>
    <w:rsid w:val="00623CA3"/>
  </w:style>
  <w:style w:type="paragraph" w:customStyle="1" w:styleId="A785B748129C4ED6804E7EF2E1974AF4">
    <w:name w:val="A785B748129C4ED6804E7EF2E1974AF4"/>
    <w:rsid w:val="00623CA3"/>
  </w:style>
  <w:style w:type="paragraph" w:customStyle="1" w:styleId="DC7F4961A86642B490F2E39C4BCBD35F">
    <w:name w:val="DC7F4961A86642B490F2E39C4BCBD35F"/>
    <w:rsid w:val="00623CA3"/>
  </w:style>
  <w:style w:type="paragraph" w:customStyle="1" w:styleId="0FDDE39E646E4E51BC5FFFDC5B6DD7D9">
    <w:name w:val="0FDDE39E646E4E51BC5FFFDC5B6DD7D9"/>
    <w:rsid w:val="00623CA3"/>
  </w:style>
  <w:style w:type="paragraph" w:customStyle="1" w:styleId="CB956283E5A24D4793D1FF851087D05E">
    <w:name w:val="CB956283E5A24D4793D1FF851087D05E"/>
    <w:rsid w:val="00623CA3"/>
  </w:style>
  <w:style w:type="paragraph" w:customStyle="1" w:styleId="51D994F6F0C9447D9E4ACF3073A19C33">
    <w:name w:val="51D994F6F0C9447D9E4ACF3073A19C33"/>
    <w:rsid w:val="00623CA3"/>
  </w:style>
  <w:style w:type="paragraph" w:customStyle="1" w:styleId="8D959F0F8ACC4BD49B4A85FF9DDDD60D">
    <w:name w:val="8D959F0F8ACC4BD49B4A85FF9DDDD60D"/>
    <w:rsid w:val="00623CA3"/>
  </w:style>
  <w:style w:type="paragraph" w:customStyle="1" w:styleId="3F9D9FDC2E6642C680DEC9C2346CDC42">
    <w:name w:val="3F9D9FDC2E6642C680DEC9C2346CDC42"/>
    <w:rsid w:val="00623CA3"/>
  </w:style>
  <w:style w:type="paragraph" w:customStyle="1" w:styleId="3166A7325E314BAAB5E84501CB7CD26F">
    <w:name w:val="3166A7325E314BAAB5E84501CB7CD26F"/>
    <w:rsid w:val="00B91D5D"/>
  </w:style>
  <w:style w:type="paragraph" w:customStyle="1" w:styleId="CAF9560285064426BDB74E011C178330">
    <w:name w:val="CAF9560285064426BDB74E011C178330"/>
    <w:rsid w:val="00B91D5D"/>
  </w:style>
  <w:style w:type="paragraph" w:customStyle="1" w:styleId="AEEFC9990C77475F87C969A9C24F2DAC">
    <w:name w:val="AEEFC9990C77475F87C969A9C24F2DAC"/>
    <w:rsid w:val="00B91D5D"/>
  </w:style>
  <w:style w:type="paragraph" w:customStyle="1" w:styleId="ED405772825045B9B3949A5B8799128A">
    <w:name w:val="ED405772825045B9B3949A5B8799128A"/>
    <w:rsid w:val="00B91D5D"/>
  </w:style>
  <w:style w:type="paragraph" w:customStyle="1" w:styleId="83A8D5CC71F4433C84826C8BDB4E5E9F">
    <w:name w:val="83A8D5CC71F4433C84826C8BDB4E5E9F"/>
    <w:rsid w:val="00B91D5D"/>
  </w:style>
  <w:style w:type="paragraph" w:customStyle="1" w:styleId="80AF657264A04735A19DD2B0A380C14D">
    <w:name w:val="80AF657264A04735A19DD2B0A380C14D"/>
    <w:rsid w:val="00B91D5D"/>
  </w:style>
  <w:style w:type="paragraph" w:customStyle="1" w:styleId="568F8DE9F1624661BC81C3F49DE4F867">
    <w:name w:val="568F8DE9F1624661BC81C3F49DE4F867"/>
    <w:rsid w:val="00B91D5D"/>
  </w:style>
  <w:style w:type="paragraph" w:customStyle="1" w:styleId="3EC3078B0FD843E8BBB3C3907639339B">
    <w:name w:val="3EC3078B0FD843E8BBB3C3907639339B"/>
    <w:rsid w:val="00B91D5D"/>
  </w:style>
  <w:style w:type="paragraph" w:customStyle="1" w:styleId="54BD12F643FA4AC1884D36B1F19561FC">
    <w:name w:val="54BD12F643FA4AC1884D36B1F19561FC"/>
    <w:rsid w:val="00B91D5D"/>
  </w:style>
  <w:style w:type="paragraph" w:customStyle="1" w:styleId="D2A7BF7A13354B3487A8BE2F2CBD0157">
    <w:name w:val="D2A7BF7A13354B3487A8BE2F2CBD0157"/>
    <w:rsid w:val="00B91D5D"/>
  </w:style>
  <w:style w:type="paragraph" w:customStyle="1" w:styleId="18CC2A1006CB47FFA4C90EA824EE1F21">
    <w:name w:val="18CC2A1006CB47FFA4C90EA824EE1F21"/>
    <w:rsid w:val="00B91D5D"/>
  </w:style>
  <w:style w:type="paragraph" w:customStyle="1" w:styleId="34B769B016214343A0E980161BBD5406">
    <w:name w:val="34B769B016214343A0E980161BBD5406"/>
    <w:rsid w:val="00B91D5D"/>
  </w:style>
  <w:style w:type="paragraph" w:customStyle="1" w:styleId="503DB2E85B154A3EA27DE6CDFB17719A">
    <w:name w:val="503DB2E85B154A3EA27DE6CDFB17719A"/>
    <w:rsid w:val="00B91D5D"/>
  </w:style>
  <w:style w:type="paragraph" w:customStyle="1" w:styleId="06D676351BB543469BFAEF9319957C82">
    <w:name w:val="06D676351BB543469BFAEF9319957C82"/>
    <w:rsid w:val="00B91D5D"/>
  </w:style>
  <w:style w:type="paragraph" w:customStyle="1" w:styleId="AC11BD8652104A0C902B4306D0D33916">
    <w:name w:val="AC11BD8652104A0C902B4306D0D33916"/>
    <w:rsid w:val="00B91D5D"/>
  </w:style>
  <w:style w:type="paragraph" w:customStyle="1" w:styleId="5F95132C92474D239F508C406BF244A7">
    <w:name w:val="5F95132C92474D239F508C406BF244A7"/>
    <w:rsid w:val="00B91D5D"/>
  </w:style>
  <w:style w:type="paragraph" w:customStyle="1" w:styleId="7669D7D263A74769ACA6333D84638EB5">
    <w:name w:val="7669D7D263A74769ACA6333D84638EB5"/>
    <w:rsid w:val="00B91D5D"/>
  </w:style>
  <w:style w:type="paragraph" w:customStyle="1" w:styleId="21F9898ACD524A4AAAA9673A829E2416">
    <w:name w:val="21F9898ACD524A4AAAA9673A829E2416"/>
    <w:rsid w:val="00B91D5D"/>
  </w:style>
  <w:style w:type="paragraph" w:customStyle="1" w:styleId="5C08D0E6D81944E4AE30C26236D8FD04">
    <w:name w:val="5C08D0E6D81944E4AE30C26236D8FD04"/>
    <w:rsid w:val="00B91D5D"/>
  </w:style>
  <w:style w:type="paragraph" w:customStyle="1" w:styleId="993056948DB84740B18711B8906352FE">
    <w:name w:val="993056948DB84740B18711B8906352FE"/>
    <w:rsid w:val="00B91D5D"/>
  </w:style>
  <w:style w:type="paragraph" w:customStyle="1" w:styleId="0040695797E244A482A47C8342AC44D1">
    <w:name w:val="0040695797E244A482A47C8342AC44D1"/>
    <w:rsid w:val="00157DFE"/>
  </w:style>
  <w:style w:type="paragraph" w:customStyle="1" w:styleId="D722A3A242434EDFA41E2B66857ADC26">
    <w:name w:val="D722A3A242434EDFA41E2B66857ADC26"/>
    <w:rsid w:val="00807BCF"/>
  </w:style>
  <w:style w:type="paragraph" w:customStyle="1" w:styleId="891A14728B384AD3B877B0C8EDEA9B4D">
    <w:name w:val="891A14728B384AD3B877B0C8EDEA9B4D"/>
    <w:rsid w:val="00807BCF"/>
  </w:style>
  <w:style w:type="paragraph" w:customStyle="1" w:styleId="C7CDA56DE2B9410CAC587D4997A763AC">
    <w:name w:val="C7CDA56DE2B9410CAC587D4997A763AC"/>
    <w:rsid w:val="00807BCF"/>
  </w:style>
  <w:style w:type="paragraph" w:customStyle="1" w:styleId="D726C805F6F444639BB377493FDA806C">
    <w:name w:val="D726C805F6F444639BB377493FDA806C"/>
    <w:rsid w:val="00807BCF"/>
  </w:style>
  <w:style w:type="paragraph" w:customStyle="1" w:styleId="0E465E64E96F49F58C81D26E996873D5">
    <w:name w:val="0E465E64E96F49F58C81D26E996873D5"/>
    <w:rsid w:val="00807BCF"/>
  </w:style>
  <w:style w:type="paragraph" w:customStyle="1" w:styleId="E8CA24752A6D48F7A66395EC3102241D">
    <w:name w:val="E8CA24752A6D48F7A66395EC3102241D"/>
    <w:rsid w:val="00807BCF"/>
  </w:style>
  <w:style w:type="paragraph" w:customStyle="1" w:styleId="D989652628E44EC99BA07DD8B25C56AE">
    <w:name w:val="D989652628E44EC99BA07DD8B25C56AE"/>
    <w:rsid w:val="00807BCF"/>
  </w:style>
  <w:style w:type="paragraph" w:customStyle="1" w:styleId="715F834E967D4C0D9BF63F05DAC9B33C">
    <w:name w:val="715F834E967D4C0D9BF63F05DAC9B33C"/>
    <w:rsid w:val="00807BCF"/>
  </w:style>
  <w:style w:type="paragraph" w:customStyle="1" w:styleId="BA39845FA2E5487EA5E0ECFE2FDDC586">
    <w:name w:val="BA39845FA2E5487EA5E0ECFE2FDDC586"/>
    <w:rsid w:val="00807BCF"/>
  </w:style>
  <w:style w:type="paragraph" w:customStyle="1" w:styleId="715F834E967D4C0D9BF63F05DAC9B33C1">
    <w:name w:val="715F834E967D4C0D9BF63F05DAC9B33C1"/>
    <w:rsid w:val="00807BCF"/>
    <w:rPr>
      <w:rFonts w:eastAsiaTheme="minorHAnsi"/>
      <w:lang w:eastAsia="en-US"/>
    </w:rPr>
  </w:style>
  <w:style w:type="paragraph" w:customStyle="1" w:styleId="BA39845FA2E5487EA5E0ECFE2FDDC5861">
    <w:name w:val="BA39845FA2E5487EA5E0ECFE2FDDC5861"/>
    <w:rsid w:val="00807BCF"/>
    <w:rPr>
      <w:rFonts w:eastAsiaTheme="minorHAnsi"/>
      <w:lang w:eastAsia="en-US"/>
    </w:rPr>
  </w:style>
  <w:style w:type="paragraph" w:customStyle="1" w:styleId="5C08D0E6D81944E4AE30C26236D8FD041">
    <w:name w:val="5C08D0E6D81944E4AE30C26236D8FD041"/>
    <w:rsid w:val="00807BCF"/>
    <w:rPr>
      <w:rFonts w:eastAsiaTheme="minorHAnsi"/>
      <w:lang w:eastAsia="en-US"/>
    </w:rPr>
  </w:style>
  <w:style w:type="paragraph" w:customStyle="1" w:styleId="993056948DB84740B18711B8906352FE1">
    <w:name w:val="993056948DB84740B18711B8906352FE1"/>
    <w:rsid w:val="00807BCF"/>
    <w:rPr>
      <w:rFonts w:eastAsiaTheme="minorHAnsi"/>
      <w:lang w:eastAsia="en-US"/>
    </w:rPr>
  </w:style>
  <w:style w:type="paragraph" w:customStyle="1" w:styleId="06D676351BB543469BFAEF9319957C821">
    <w:name w:val="06D676351BB543469BFAEF9319957C821"/>
    <w:rsid w:val="00807BCF"/>
    <w:rPr>
      <w:rFonts w:eastAsiaTheme="minorHAnsi"/>
      <w:lang w:eastAsia="en-US"/>
    </w:rPr>
  </w:style>
  <w:style w:type="paragraph" w:customStyle="1" w:styleId="AC11BD8652104A0C902B4306D0D339161">
    <w:name w:val="AC11BD8652104A0C902B4306D0D339161"/>
    <w:rsid w:val="00807BCF"/>
    <w:rPr>
      <w:rFonts w:eastAsiaTheme="minorHAnsi"/>
      <w:lang w:eastAsia="en-US"/>
    </w:rPr>
  </w:style>
  <w:style w:type="paragraph" w:customStyle="1" w:styleId="D722A3A242434EDFA41E2B66857ADC261">
    <w:name w:val="D722A3A242434EDFA41E2B66857ADC261"/>
    <w:rsid w:val="00807BCF"/>
    <w:rPr>
      <w:rFonts w:eastAsiaTheme="minorHAnsi"/>
      <w:lang w:eastAsia="en-US"/>
    </w:rPr>
  </w:style>
  <w:style w:type="paragraph" w:customStyle="1" w:styleId="891A14728B384AD3B877B0C8EDEA9B4D1">
    <w:name w:val="891A14728B384AD3B877B0C8EDEA9B4D1"/>
    <w:rsid w:val="00807BCF"/>
    <w:rPr>
      <w:rFonts w:eastAsiaTheme="minorHAnsi"/>
      <w:lang w:eastAsia="en-US"/>
    </w:rPr>
  </w:style>
  <w:style w:type="paragraph" w:customStyle="1" w:styleId="C7CDA56DE2B9410CAC587D4997A763AC1">
    <w:name w:val="C7CDA56DE2B9410CAC587D4997A763AC1"/>
    <w:rsid w:val="00807BCF"/>
    <w:rPr>
      <w:rFonts w:eastAsiaTheme="minorHAnsi"/>
      <w:lang w:eastAsia="en-US"/>
    </w:rPr>
  </w:style>
  <w:style w:type="paragraph" w:customStyle="1" w:styleId="7E2C866C2FD74DD0B9FC773CE9A0F915">
    <w:name w:val="7E2C866C2FD74DD0B9FC773CE9A0F915"/>
    <w:rsid w:val="00807BCF"/>
  </w:style>
  <w:style w:type="paragraph" w:customStyle="1" w:styleId="12F880DB71C34BAAA672617CACA221AC">
    <w:name w:val="12F880DB71C34BAAA672617CACA221AC"/>
    <w:rsid w:val="00807BCF"/>
  </w:style>
  <w:style w:type="paragraph" w:customStyle="1" w:styleId="16E650B6686C42CABB648DCB4008FF80">
    <w:name w:val="16E650B6686C42CABB648DCB4008FF80"/>
    <w:rsid w:val="00807BCF"/>
  </w:style>
  <w:style w:type="paragraph" w:customStyle="1" w:styleId="49DBB00029914E898776CB895739B4AE">
    <w:name w:val="49DBB00029914E898776CB895739B4AE"/>
    <w:rsid w:val="00807BCF"/>
  </w:style>
  <w:style w:type="paragraph" w:customStyle="1" w:styleId="EA9A4B7323694542AEA15DB2A3778DDD">
    <w:name w:val="EA9A4B7323694542AEA15DB2A3778DDD"/>
    <w:rsid w:val="00807BCF"/>
  </w:style>
  <w:style w:type="paragraph" w:customStyle="1" w:styleId="91F23A6D9D124AB4A9AB87534565E04C">
    <w:name w:val="91F23A6D9D124AB4A9AB87534565E04C"/>
    <w:rsid w:val="00807BCF"/>
  </w:style>
  <w:style w:type="paragraph" w:customStyle="1" w:styleId="02342C8641F14DC386E45C8601579B44">
    <w:name w:val="02342C8641F14DC386E45C8601579B44"/>
    <w:rsid w:val="00807BCF"/>
  </w:style>
  <w:style w:type="paragraph" w:customStyle="1" w:styleId="766973CBB3C14A378A36DD3F7DB98C63">
    <w:name w:val="766973CBB3C14A378A36DD3F7DB98C63"/>
    <w:rsid w:val="00807BCF"/>
  </w:style>
  <w:style w:type="paragraph" w:customStyle="1" w:styleId="EA9A4B7323694542AEA15DB2A3778DDD1">
    <w:name w:val="EA9A4B7323694542AEA15DB2A3778DDD1"/>
    <w:rsid w:val="00807BCF"/>
    <w:rPr>
      <w:rFonts w:eastAsiaTheme="minorHAnsi"/>
      <w:lang w:eastAsia="en-US"/>
    </w:rPr>
  </w:style>
  <w:style w:type="paragraph" w:customStyle="1" w:styleId="BA39845FA2E5487EA5E0ECFE2FDDC5862">
    <w:name w:val="BA39845FA2E5487EA5E0ECFE2FDDC5862"/>
    <w:rsid w:val="00807BCF"/>
    <w:rPr>
      <w:rFonts w:eastAsiaTheme="minorHAnsi"/>
      <w:lang w:eastAsia="en-US"/>
    </w:rPr>
  </w:style>
  <w:style w:type="paragraph" w:customStyle="1" w:styleId="766973CBB3C14A378A36DD3F7DB98C631">
    <w:name w:val="766973CBB3C14A378A36DD3F7DB98C631"/>
    <w:rsid w:val="00807BCF"/>
    <w:rPr>
      <w:rFonts w:eastAsiaTheme="minorHAnsi"/>
      <w:lang w:eastAsia="en-US"/>
    </w:rPr>
  </w:style>
  <w:style w:type="paragraph" w:customStyle="1" w:styleId="06D676351BB543469BFAEF9319957C822">
    <w:name w:val="06D676351BB543469BFAEF9319957C822"/>
    <w:rsid w:val="00807BCF"/>
    <w:rPr>
      <w:rFonts w:eastAsiaTheme="minorHAnsi"/>
      <w:lang w:eastAsia="en-US"/>
    </w:rPr>
  </w:style>
  <w:style w:type="paragraph" w:customStyle="1" w:styleId="AC11BD8652104A0C902B4306D0D339162">
    <w:name w:val="AC11BD8652104A0C902B4306D0D339162"/>
    <w:rsid w:val="00807BCF"/>
    <w:rPr>
      <w:rFonts w:eastAsiaTheme="minorHAnsi"/>
      <w:lang w:eastAsia="en-US"/>
    </w:rPr>
  </w:style>
  <w:style w:type="paragraph" w:customStyle="1" w:styleId="D722A3A242434EDFA41E2B66857ADC262">
    <w:name w:val="D722A3A242434EDFA41E2B66857ADC262"/>
    <w:rsid w:val="00807BCF"/>
    <w:rPr>
      <w:rFonts w:eastAsiaTheme="minorHAnsi"/>
      <w:lang w:eastAsia="en-US"/>
    </w:rPr>
  </w:style>
  <w:style w:type="paragraph" w:customStyle="1" w:styleId="891A14728B384AD3B877B0C8EDEA9B4D2">
    <w:name w:val="891A14728B384AD3B877B0C8EDEA9B4D2"/>
    <w:rsid w:val="00807BCF"/>
    <w:rPr>
      <w:rFonts w:eastAsiaTheme="minorHAnsi"/>
      <w:lang w:eastAsia="en-US"/>
    </w:rPr>
  </w:style>
  <w:style w:type="paragraph" w:customStyle="1" w:styleId="C7CDA56DE2B9410CAC587D4997A763AC2">
    <w:name w:val="C7CDA56DE2B9410CAC587D4997A763AC2"/>
    <w:rsid w:val="00807BCF"/>
    <w:rPr>
      <w:rFonts w:eastAsiaTheme="minorHAnsi"/>
      <w:lang w:eastAsia="en-US"/>
    </w:rPr>
  </w:style>
  <w:style w:type="paragraph" w:customStyle="1" w:styleId="726F468B0EC447939D21E1C6BC2C0892">
    <w:name w:val="726F468B0EC447939D21E1C6BC2C0892"/>
    <w:rsid w:val="00807BCF"/>
  </w:style>
  <w:style w:type="paragraph" w:customStyle="1" w:styleId="D06BA3CE0815496A85FBCE835F4FA7EF">
    <w:name w:val="D06BA3CE0815496A85FBCE835F4FA7EF"/>
    <w:rsid w:val="00807BCF"/>
  </w:style>
  <w:style w:type="paragraph" w:customStyle="1" w:styleId="784EAB0D09B44243B54C25CAA97923D0">
    <w:name w:val="784EAB0D09B44243B54C25CAA97923D0"/>
    <w:rsid w:val="00807BCF"/>
  </w:style>
  <w:style w:type="paragraph" w:customStyle="1" w:styleId="44C41EE1857D4AC5B0411140E4CBD7CA">
    <w:name w:val="44C41EE1857D4AC5B0411140E4CBD7CA"/>
    <w:rsid w:val="00807BCF"/>
  </w:style>
  <w:style w:type="paragraph" w:customStyle="1" w:styleId="9918F95718AF49AFAA5F0D7890665061">
    <w:name w:val="9918F95718AF49AFAA5F0D7890665061"/>
    <w:rsid w:val="00807BCF"/>
  </w:style>
  <w:style w:type="paragraph" w:customStyle="1" w:styleId="8C8DB9C60E9448B7828A063757C17D86">
    <w:name w:val="8C8DB9C60E9448B7828A063757C17D86"/>
    <w:rsid w:val="00807BCF"/>
  </w:style>
  <w:style w:type="paragraph" w:customStyle="1" w:styleId="AE6918000A2F478F89878A136A578DBD">
    <w:name w:val="AE6918000A2F478F89878A136A578DBD"/>
    <w:rsid w:val="00807BCF"/>
  </w:style>
  <w:style w:type="paragraph" w:customStyle="1" w:styleId="F809EAD2FB2342BE8A980CAFAFC703B1">
    <w:name w:val="F809EAD2FB2342BE8A980CAFAFC703B1"/>
    <w:rsid w:val="00807BCF"/>
  </w:style>
  <w:style w:type="paragraph" w:customStyle="1" w:styleId="55C21F95608C477BAEFCB9A96313112D">
    <w:name w:val="55C21F95608C477BAEFCB9A96313112D"/>
    <w:rsid w:val="00807BCF"/>
  </w:style>
  <w:style w:type="paragraph" w:customStyle="1" w:styleId="1D8798052F4C44C4A6ACF4A788729348">
    <w:name w:val="1D8798052F4C44C4A6ACF4A788729348"/>
    <w:rsid w:val="0014315F"/>
  </w:style>
  <w:style w:type="paragraph" w:customStyle="1" w:styleId="E99FB41D90B543E0AA73523C844CD97B">
    <w:name w:val="E99FB41D90B543E0AA73523C844CD97B"/>
    <w:rsid w:val="0014315F"/>
  </w:style>
  <w:style w:type="paragraph" w:customStyle="1" w:styleId="BC52E922961D45CABA4746FDB5349565">
    <w:name w:val="BC52E922961D45CABA4746FDB5349565"/>
    <w:rsid w:val="0014315F"/>
  </w:style>
  <w:style w:type="paragraph" w:customStyle="1" w:styleId="718D690699304C1983DEC4C565468519">
    <w:name w:val="718D690699304C1983DEC4C565468519"/>
    <w:rsid w:val="0014315F"/>
  </w:style>
  <w:style w:type="paragraph" w:customStyle="1" w:styleId="BBD55EB5D5E34CBCA50703CC89C48881">
    <w:name w:val="BBD55EB5D5E34CBCA50703CC89C48881"/>
    <w:rsid w:val="0014315F"/>
  </w:style>
  <w:style w:type="paragraph" w:customStyle="1" w:styleId="D6ED07ED70B24A5FB4867C9618B07531">
    <w:name w:val="D6ED07ED70B24A5FB4867C9618B07531"/>
    <w:rsid w:val="0014315F"/>
  </w:style>
  <w:style w:type="paragraph" w:customStyle="1" w:styleId="45763242244A4545BDAADDAD043C2C77">
    <w:name w:val="45763242244A4545BDAADDAD043C2C77"/>
    <w:rsid w:val="0014315F"/>
  </w:style>
  <w:style w:type="paragraph" w:customStyle="1" w:styleId="ADE1F30EF62647C1B0B197028049626C">
    <w:name w:val="ADE1F30EF62647C1B0B197028049626C"/>
    <w:rsid w:val="004564A0"/>
  </w:style>
  <w:style w:type="paragraph" w:customStyle="1" w:styleId="0FB2CDA7B8014BBF80E876A337F62386">
    <w:name w:val="0FB2CDA7B8014BBF80E876A337F62386"/>
    <w:rsid w:val="004564A0"/>
  </w:style>
  <w:style w:type="paragraph" w:customStyle="1" w:styleId="D9C61FD3B24542E694F5F20DFFC58BA4">
    <w:name w:val="D9C61FD3B24542E694F5F20DFFC58BA4"/>
    <w:rsid w:val="00851D18"/>
  </w:style>
  <w:style w:type="paragraph" w:customStyle="1" w:styleId="B666DC342AD042CFA1809AEE5D366207">
    <w:name w:val="B666DC342AD042CFA1809AEE5D366207"/>
    <w:rsid w:val="00851D18"/>
  </w:style>
  <w:style w:type="paragraph" w:customStyle="1" w:styleId="EF1F11BE7293483AA2B30FE77F8DF8FF">
    <w:name w:val="EF1F11BE7293483AA2B30FE77F8DF8FF"/>
    <w:rsid w:val="00851D18"/>
  </w:style>
  <w:style w:type="paragraph" w:customStyle="1" w:styleId="0844DEC5FECC4FA480F89E5EB79736A3">
    <w:name w:val="0844DEC5FECC4FA480F89E5EB79736A3"/>
    <w:rsid w:val="00851D18"/>
  </w:style>
  <w:style w:type="paragraph" w:customStyle="1" w:styleId="A67EFCDFB25B45AF890E5B65E1B5E5CC">
    <w:name w:val="A67EFCDFB25B45AF890E5B65E1B5E5CC"/>
    <w:rsid w:val="00851D18"/>
  </w:style>
  <w:style w:type="paragraph" w:customStyle="1" w:styleId="19FD9CD41CAD4028A4655C1BFAAE06CA">
    <w:name w:val="19FD9CD41CAD4028A4655C1BFAAE06CA"/>
    <w:rsid w:val="00851D18"/>
  </w:style>
  <w:style w:type="paragraph" w:customStyle="1" w:styleId="BD4584DD635844079D5A5FA6BA684F68">
    <w:name w:val="BD4584DD635844079D5A5FA6BA684F68"/>
    <w:rsid w:val="00851D18"/>
  </w:style>
  <w:style w:type="paragraph" w:customStyle="1" w:styleId="EA1AFC6B8CAA4CDAA1956DAA2E798659">
    <w:name w:val="EA1AFC6B8CAA4CDAA1956DAA2E798659"/>
    <w:rsid w:val="00851D18"/>
  </w:style>
  <w:style w:type="paragraph" w:customStyle="1" w:styleId="1917967A62E94A61BB89153A848B1A1E">
    <w:name w:val="1917967A62E94A61BB89153A848B1A1E"/>
    <w:rsid w:val="00851D18"/>
  </w:style>
  <w:style w:type="paragraph" w:customStyle="1" w:styleId="AE6338652C5245A0B69D2A88E51353D3">
    <w:name w:val="AE6338652C5245A0B69D2A88E51353D3"/>
    <w:rsid w:val="00851D18"/>
  </w:style>
  <w:style w:type="paragraph" w:customStyle="1" w:styleId="34A5C3D8BC464628A254B88B58C0F6F9">
    <w:name w:val="34A5C3D8BC464628A254B88B58C0F6F9"/>
    <w:rsid w:val="00851D18"/>
  </w:style>
  <w:style w:type="paragraph" w:customStyle="1" w:styleId="D09EC8321B6540DD96115F20AF6A3B8D">
    <w:name w:val="D09EC8321B6540DD96115F20AF6A3B8D"/>
    <w:rsid w:val="00DE3CA0"/>
  </w:style>
  <w:style w:type="paragraph" w:customStyle="1" w:styleId="866BCB9B19534BA09B1A6EB2ACC7F0D2">
    <w:name w:val="866BCB9B19534BA09B1A6EB2ACC7F0D2"/>
    <w:rsid w:val="00DE3CA0"/>
  </w:style>
  <w:style w:type="paragraph" w:customStyle="1" w:styleId="5D63B4EE45AF405FB62B535260059C1C">
    <w:name w:val="5D63B4EE45AF405FB62B535260059C1C"/>
    <w:rsid w:val="00DE3CA0"/>
  </w:style>
  <w:style w:type="paragraph" w:customStyle="1" w:styleId="F45049ED17A24C92A9B883B07ECC5C75">
    <w:name w:val="F45049ED17A24C92A9B883B07ECC5C75"/>
    <w:rsid w:val="00DE3CA0"/>
  </w:style>
  <w:style w:type="paragraph" w:customStyle="1" w:styleId="F5EF7E0200A54758BE37A3E9D0208E6D">
    <w:name w:val="F5EF7E0200A54758BE37A3E9D0208E6D"/>
    <w:rsid w:val="00DE3CA0"/>
  </w:style>
  <w:style w:type="paragraph" w:customStyle="1" w:styleId="5454FF8384A745349DF9BD62A0C1D02A">
    <w:name w:val="5454FF8384A745349DF9BD62A0C1D02A"/>
    <w:rsid w:val="00DE3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4230F876CB4448907EA984CF9E863" ma:contentTypeVersion="12" ma:contentTypeDescription="Create a new document." ma:contentTypeScope="" ma:versionID="32e1366a8ae3c5645de2b1c60a543ce7">
  <xsd:schema xmlns:xsd="http://www.w3.org/2001/XMLSchema" xmlns:xs="http://www.w3.org/2001/XMLSchema" xmlns:p="http://schemas.microsoft.com/office/2006/metadata/properties" xmlns:ns3="5514f1eb-924d-4e1a-af9f-93cdeb31e5e9" xmlns:ns4="ad676129-5a2d-42c6-ac30-d8cb2f69799d" targetNamespace="http://schemas.microsoft.com/office/2006/metadata/properties" ma:root="true" ma:fieldsID="711064dd5e4389418c44e2500faf2af7" ns3:_="" ns4:_="">
    <xsd:import namespace="5514f1eb-924d-4e1a-af9f-93cdeb31e5e9"/>
    <xsd:import namespace="ad676129-5a2d-42c6-ac30-d8cb2f697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f1eb-924d-4e1a-af9f-93cdeb31e5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76129-5a2d-42c6-ac30-d8cb2f697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50C5-3679-48F2-B92A-628F3164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f1eb-924d-4e1a-af9f-93cdeb31e5e9"/>
    <ds:schemaRef ds:uri="ad676129-5a2d-42c6-ac30-d8cb2f69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9A6CA-669D-41AB-ABEF-8741B52B039F}">
  <ds:schemaRefs>
    <ds:schemaRef ds:uri="http://schemas.microsoft.com/sharepoint/v3/contenttype/forms"/>
  </ds:schemaRefs>
</ds:datastoreItem>
</file>

<file path=customXml/itemProps3.xml><?xml version="1.0" encoding="utf-8"?>
<ds:datastoreItem xmlns:ds="http://schemas.openxmlformats.org/officeDocument/2006/customXml" ds:itemID="{AF9DDDBB-3F23-45CF-B494-C22FC596B6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2C302-462C-4C89-9600-FA6559E9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2</cp:revision>
  <cp:lastPrinted>2019-06-27T04:59:00Z</cp:lastPrinted>
  <dcterms:created xsi:type="dcterms:W3CDTF">2020-12-14T05:12:00Z</dcterms:created>
  <dcterms:modified xsi:type="dcterms:W3CDTF">2020-12-14T05:12:00Z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0x0101004DC4230F876CB4448907EA984CF9E863</vt:lpwstr>
  </property>
</Properties>
</file>