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086CD" w14:textId="45C51AD5" w:rsidR="00D11968" w:rsidRDefault="00CF7C16" w:rsidP="008044D4">
      <w:pPr>
        <w:pBdr>
          <w:bottom w:val="single" w:sz="4" w:space="1" w:color="auto"/>
        </w:pBdr>
        <w:tabs>
          <w:tab w:val="left" w:pos="1125"/>
        </w:tabs>
        <w:spacing w:after="0" w:line="240" w:lineRule="auto"/>
        <w:rPr>
          <w:rFonts w:ascii="Arial" w:hAnsi="Arial" w:cs="Arial"/>
          <w:sz w:val="24"/>
        </w:rPr>
      </w:pPr>
      <w:r>
        <w:rPr>
          <w:rFonts w:ascii="Arial" w:hAnsi="Arial" w:cs="Arial"/>
          <w:noProof/>
          <w:sz w:val="24"/>
          <w:lang w:eastAsia="en-AU"/>
        </w:rPr>
        <mc:AlternateContent>
          <mc:Choice Requires="wps">
            <w:drawing>
              <wp:anchor distT="0" distB="0" distL="114300" distR="114300" simplePos="0" relativeHeight="251659264" behindDoc="0" locked="0" layoutInCell="1" allowOverlap="1" wp14:anchorId="1AF2AB22" wp14:editId="2E0E8E81">
                <wp:simplePos x="0" y="0"/>
                <wp:positionH relativeFrom="column">
                  <wp:posOffset>4658952</wp:posOffset>
                </wp:positionH>
                <wp:positionV relativeFrom="paragraph">
                  <wp:posOffset>-805585</wp:posOffset>
                </wp:positionV>
                <wp:extent cx="1619885" cy="802535"/>
                <wp:effectExtent l="0" t="0" r="0" b="0"/>
                <wp:wrapNone/>
                <wp:docPr id="3" name="Rectangle 3"/>
                <wp:cNvGraphicFramePr/>
                <a:graphic xmlns:a="http://schemas.openxmlformats.org/drawingml/2006/main">
                  <a:graphicData uri="http://schemas.microsoft.com/office/word/2010/wordprocessingShape">
                    <wps:wsp>
                      <wps:cNvSpPr/>
                      <wps:spPr>
                        <a:xfrm>
                          <a:off x="0" y="0"/>
                          <a:ext cx="1619885" cy="802535"/>
                        </a:xfrm>
                        <a:prstGeom prst="rect">
                          <a:avLst/>
                        </a:prstGeom>
                        <a:solidFill>
                          <a:srgbClr val="FFFFFF">
                            <a:alpha val="87059"/>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3A912A" w14:textId="77777777" w:rsidR="00C14189" w:rsidRPr="006C4278" w:rsidRDefault="00C14189" w:rsidP="00D11968">
                            <w:pPr>
                              <w:jc w:val="center"/>
                              <w:rPr>
                                <w:color w:val="AEAAAA" w:themeColor="background2" w:themeShade="BF"/>
                                <w:sz w:val="16"/>
                              </w:rPr>
                            </w:pPr>
                            <w:r w:rsidRPr="006C4278">
                              <w:rPr>
                                <w:color w:val="AEAAAA" w:themeColor="background2" w:themeShade="BF"/>
                                <w:sz w:val="16"/>
                              </w:rPr>
                              <w:t>(Court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2AB22" id="Rectangle 3" o:spid="_x0000_s1026" style="position:absolute;margin-left:366.85pt;margin-top:-63.45pt;width:127.55pt;height:6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" stroked="f" strokeweight="1pt">
                <v:fill opacity="57054f"/>
                <v:textbox>
                  <w:txbxContent>
                    <w:p w14:paraId="213A912A" w14:textId="77777777" w:rsidR="00C14189" w:rsidRPr="006C4278" w:rsidRDefault="00C14189" w:rsidP="00D11968">
                      <w:pPr>
                        <w:jc w:val="center"/>
                        <w:rPr>
                          <w:color w:val="AEAAAA" w:themeColor="background2" w:themeShade="BF"/>
                          <w:sz w:val="16"/>
                        </w:rPr>
                      </w:pPr>
                      <w:r w:rsidRPr="006C4278">
                        <w:rPr>
                          <w:color w:val="AEAAAA" w:themeColor="background2" w:themeShade="BF"/>
                          <w:sz w:val="16"/>
                        </w:rPr>
                        <w:t>(Court Use Only)</w:t>
                      </w:r>
                    </w:p>
                  </w:txbxContent>
                </v:textbox>
              </v:rect>
            </w:pict>
          </mc:Fallback>
        </mc:AlternateConten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File No:</w:t>
      </w:r>
      <w:r w:rsidR="00B160A2">
        <w:rPr>
          <w:rFonts w:ascii="Arial" w:hAnsi="Arial" w:cs="Arial"/>
          <w:sz w:val="24"/>
        </w:rPr>
        <w:tab/>
      </w:r>
    </w:p>
    <w:p w14:paraId="54996A0F" w14:textId="18E425E1" w:rsidR="00432DD4" w:rsidRDefault="002F5A23" w:rsidP="008044D4">
      <w:pPr>
        <w:pBdr>
          <w:bottom w:val="single" w:sz="4" w:space="1" w:color="auto"/>
        </w:pBdr>
        <w:tabs>
          <w:tab w:val="right" w:pos="10466"/>
        </w:tabs>
        <w:spacing w:after="0" w:line="240" w:lineRule="auto"/>
        <w:rPr>
          <w:rFonts w:ascii="Arial" w:hAnsi="Arial" w:cs="Arial"/>
          <w:sz w:val="24"/>
        </w:rPr>
      </w:pPr>
      <w:r w:rsidRPr="00D54005">
        <w:rPr>
          <w:rFonts w:ascii="Arial" w:hAnsi="Arial" w:cs="Arial"/>
          <w:b/>
          <w:sz w:val="24"/>
        </w:rPr>
        <w:t>Form 13</w:t>
      </w:r>
      <w:r>
        <w:rPr>
          <w:rFonts w:ascii="Arial" w:hAnsi="Arial" w:cs="Arial"/>
          <w:sz w:val="24"/>
        </w:rPr>
        <w:t xml:space="preserve"> | Section 8 of the </w:t>
      </w:r>
      <w:r w:rsidRPr="00D54005">
        <w:rPr>
          <w:rFonts w:ascii="Arial" w:hAnsi="Arial" w:cs="Arial"/>
          <w:i/>
          <w:sz w:val="24"/>
        </w:rPr>
        <w:t>Land Court Act 2000</w:t>
      </w:r>
    </w:p>
    <w:p w14:paraId="0382718B" w14:textId="77777777" w:rsidR="00DA32AE" w:rsidRPr="008044D4" w:rsidRDefault="00DA32AE" w:rsidP="008F5F17">
      <w:pPr>
        <w:spacing w:after="0"/>
        <w:rPr>
          <w:rFonts w:ascii="Arial" w:hAnsi="Arial" w:cs="Arial"/>
          <w:sz w:val="12"/>
        </w:rPr>
      </w:pPr>
    </w:p>
    <w:tbl>
      <w:tblPr>
        <w:tblStyle w:val="TableGrid"/>
        <w:tblW w:w="0" w:type="auto"/>
        <w:tblLook w:val="04A0" w:firstRow="1" w:lastRow="0" w:firstColumn="1" w:lastColumn="0" w:noHBand="0" w:noVBand="1"/>
      </w:tblPr>
      <w:tblGrid>
        <w:gridCol w:w="10456"/>
      </w:tblGrid>
      <w:tr w:rsidR="00DA32AE" w14:paraId="5F589DE3" w14:textId="77777777" w:rsidTr="00952A69">
        <w:trPr>
          <w:trHeight w:val="587"/>
        </w:trPr>
        <w:tc>
          <w:tcPr>
            <w:tcW w:w="10456" w:type="dxa"/>
            <w:tcBorders>
              <w:top w:val="nil"/>
              <w:left w:val="nil"/>
              <w:bottom w:val="nil"/>
              <w:right w:val="nil"/>
            </w:tcBorders>
            <w:shd w:val="clear" w:color="auto" w:fill="CA4E27"/>
            <w:vAlign w:val="center"/>
          </w:tcPr>
          <w:p w14:paraId="367C731B" w14:textId="28A496EF" w:rsidR="00DA32AE" w:rsidRDefault="00E61FBE" w:rsidP="008044D4">
            <w:pPr>
              <w:jc w:val="center"/>
              <w:rPr>
                <w:rFonts w:ascii="Arial" w:hAnsi="Arial" w:cs="Arial"/>
                <w:sz w:val="24"/>
              </w:rPr>
            </w:pPr>
            <w:r w:rsidRPr="00952A69">
              <w:rPr>
                <w:rFonts w:ascii="Arial" w:hAnsi="Arial" w:cs="Arial"/>
                <w:b/>
                <w:color w:val="FFFFFF" w:themeColor="background1"/>
                <w:sz w:val="24"/>
              </w:rPr>
              <w:t>REQUEST FOR SUBPOENA</w:t>
            </w:r>
          </w:p>
        </w:tc>
      </w:tr>
    </w:tbl>
    <w:p w14:paraId="3C3CF9AD" w14:textId="77777777" w:rsidR="003F5B56" w:rsidRDefault="003F5B56" w:rsidP="008044D4">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456"/>
      </w:tblGrid>
      <w:tr w:rsidR="00824B97" w14:paraId="43D69AEF" w14:textId="77777777" w:rsidTr="000B057A">
        <w:trPr>
          <w:trHeight w:val="324"/>
        </w:trPr>
        <w:tc>
          <w:tcPr>
            <w:tcW w:w="10456" w:type="dxa"/>
            <w:vAlign w:val="center"/>
          </w:tcPr>
          <w:p w14:paraId="1DB85661" w14:textId="1343F7A6" w:rsidR="00824B97" w:rsidRPr="008044D4" w:rsidRDefault="00824B97" w:rsidP="005966FC">
            <w:pPr>
              <w:rPr>
                <w:rFonts w:ascii="Arial" w:hAnsi="Arial" w:cs="Arial"/>
                <w:b/>
                <w:color w:val="595959" w:themeColor="text1" w:themeTint="A6"/>
              </w:rPr>
            </w:pPr>
            <w:r w:rsidRPr="008044D4">
              <w:rPr>
                <w:rFonts w:ascii="Arial" w:hAnsi="Arial" w:cs="Arial"/>
                <w:b/>
                <w:color w:val="595959" w:themeColor="text1" w:themeTint="A6"/>
              </w:rPr>
              <w:t>Court reference:</w:t>
            </w:r>
            <w:r w:rsidR="00D54005">
              <w:rPr>
                <w:rFonts w:ascii="Arial" w:hAnsi="Arial" w:cs="Arial"/>
                <w:b/>
                <w:color w:val="595959" w:themeColor="text1" w:themeTint="A6"/>
              </w:rPr>
              <w:t xml:space="preserve"> </w:t>
            </w:r>
            <w:r w:rsidR="00D54005" w:rsidRPr="001D3AE1">
              <w:rPr>
                <w:rFonts w:ascii="Arial" w:hAnsi="Arial" w:cs="Arial"/>
                <w:i/>
                <w:color w:val="595959" w:themeColor="text1" w:themeTint="A6"/>
                <w:sz w:val="20"/>
              </w:rPr>
              <w:t>(file number e.g. EPA016-18)</w:t>
            </w:r>
          </w:p>
        </w:tc>
      </w:tr>
      <w:tr w:rsidR="001850C9" w14:paraId="00E239A1" w14:textId="77777777" w:rsidTr="000B057A">
        <w:trPr>
          <w:trHeight w:val="324"/>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1850C9" w14:paraId="7B4910D4" w14:textId="77777777" w:rsidTr="008044D4">
              <w:sdt>
                <w:sdtPr>
                  <w:rPr>
                    <w:rStyle w:val="Content"/>
                  </w:rPr>
                  <w:id w:val="1228034780"/>
                  <w:placeholder>
                    <w:docPart w:val="A6EF3E39B5E0439F9134624D033695D8"/>
                  </w:placeholder>
                  <w:showingPlcHdr/>
                  <w15:color w:val="99CCFF"/>
                </w:sdtPr>
                <w:sdtEndPr>
                  <w:rPr>
                    <w:rStyle w:val="DefaultParagraphFont"/>
                    <w:rFonts w:asciiTheme="minorHAnsi" w:hAnsiTheme="minorHAnsi" w:cs="Arial"/>
                  </w:rPr>
                </w:sdtEndPr>
                <w:sdtContent>
                  <w:tc>
                    <w:tcPr>
                      <w:tcW w:w="10230" w:type="dxa"/>
                    </w:tcPr>
                    <w:p w14:paraId="5DA76E8D" w14:textId="3D43E068" w:rsidR="001850C9" w:rsidRDefault="001850C9" w:rsidP="005966FC">
                      <w:pPr>
                        <w:rPr>
                          <w:rFonts w:ascii="Arial" w:hAnsi="Arial" w:cs="Arial"/>
                          <w:sz w:val="24"/>
                        </w:rPr>
                      </w:pPr>
                      <w:r w:rsidRPr="009136F8">
                        <w:rPr>
                          <w:rStyle w:val="PlaceholderText"/>
                          <w:color w:val="ED7D31" w:themeColor="accent2"/>
                        </w:rPr>
                        <w:t xml:space="preserve">Click to </w:t>
                      </w:r>
                      <w:r>
                        <w:rPr>
                          <w:rStyle w:val="PlaceholderText"/>
                          <w:color w:val="ED7D31" w:themeColor="accent2"/>
                        </w:rPr>
                        <w:t>enter court reference</w:t>
                      </w:r>
                      <w:r w:rsidRPr="009136F8">
                        <w:rPr>
                          <w:rStyle w:val="PlaceholderText"/>
                          <w:color w:val="ED7D31" w:themeColor="accent2"/>
                        </w:rPr>
                        <w:t>.</w:t>
                      </w:r>
                    </w:p>
                  </w:tc>
                </w:sdtContent>
              </w:sdt>
            </w:tr>
          </w:tbl>
          <w:p w14:paraId="1CDDB7D5" w14:textId="77777777" w:rsidR="001850C9" w:rsidRDefault="001850C9" w:rsidP="005966FC">
            <w:pPr>
              <w:rPr>
                <w:rFonts w:ascii="Arial" w:hAnsi="Arial" w:cs="Arial"/>
                <w:sz w:val="24"/>
              </w:rPr>
            </w:pPr>
          </w:p>
        </w:tc>
      </w:tr>
      <w:tr w:rsidR="00824B97" w:rsidRPr="001850C9" w14:paraId="4D76C1F2" w14:textId="77777777" w:rsidTr="000B057A">
        <w:trPr>
          <w:trHeight w:val="324"/>
        </w:trPr>
        <w:tc>
          <w:tcPr>
            <w:tcW w:w="10456" w:type="dxa"/>
            <w:vAlign w:val="center"/>
          </w:tcPr>
          <w:p w14:paraId="1B775EA6" w14:textId="77777777" w:rsidR="00824B97" w:rsidRPr="008044D4" w:rsidRDefault="00824B97" w:rsidP="005966FC">
            <w:pPr>
              <w:rPr>
                <w:rFonts w:ascii="Arial" w:hAnsi="Arial" w:cs="Arial"/>
                <w:b/>
                <w:color w:val="595959" w:themeColor="text1" w:themeTint="A6"/>
              </w:rPr>
            </w:pPr>
            <w:r w:rsidRPr="008044D4">
              <w:rPr>
                <w:rFonts w:ascii="Arial" w:hAnsi="Arial" w:cs="Arial"/>
                <w:b/>
                <w:color w:val="595959" w:themeColor="text1" w:themeTint="A6"/>
              </w:rPr>
              <w:t>In the matter of:</w:t>
            </w:r>
          </w:p>
        </w:tc>
      </w:tr>
      <w:tr w:rsidR="00824B97" w14:paraId="476828FD" w14:textId="77777777" w:rsidTr="000B057A">
        <w:trPr>
          <w:trHeight w:val="324"/>
        </w:trPr>
        <w:tc>
          <w:tcPr>
            <w:tcW w:w="10456" w:type="dxa"/>
            <w:vAlign w:val="center"/>
          </w:tcPr>
          <w:p w14:paraId="5FFB513B" w14:textId="60FC3D34" w:rsidR="00824B97" w:rsidRPr="008044D4" w:rsidRDefault="00111318" w:rsidP="005966FC">
            <w:pPr>
              <w:rPr>
                <w:rStyle w:val="Content"/>
                <w:rFonts w:cs="Arial"/>
                <w:b/>
                <w:color w:val="595959" w:themeColor="text1" w:themeTint="A6"/>
              </w:rPr>
            </w:pPr>
            <w:sdt>
              <w:sdtPr>
                <w:rPr>
                  <w:rStyle w:val="Sectiontitle"/>
                </w:rPr>
                <w:id w:val="1033687541"/>
                <w:placeholder>
                  <w:docPart w:val="EF62728753264D30A0D4FD44E06D449D"/>
                </w:placeholder>
                <w:showingPlcHdr/>
                <w15:color w:val="99CCFF"/>
                <w:comboBox>
                  <w:listItem w:value="Choose an item."/>
                  <w:listItem w:displayText="Applicant(s)" w:value="Applicant(s)"/>
                  <w:listItem w:displayText="Appellant(s)" w:value="Appellant(s)"/>
                </w:comboBox>
              </w:sdtPr>
              <w:sdtEndPr>
                <w:rPr>
                  <w:rStyle w:val="DefaultParagraphFont"/>
                  <w:rFonts w:asciiTheme="minorHAnsi" w:hAnsiTheme="minorHAnsi" w:cs="Arial"/>
                  <w:b w:val="0"/>
                  <w:color w:val="auto"/>
                </w:rPr>
              </w:sdtEndPr>
              <w:sdtContent>
                <w:r w:rsidR="00D54005">
                  <w:rPr>
                    <w:rStyle w:val="PlaceholderText"/>
                    <w:color w:val="ED7D31" w:themeColor="accent2"/>
                  </w:rPr>
                  <w:t xml:space="preserve">Please select </w:t>
                </w:r>
                <w:r w:rsidR="00D54005" w:rsidRPr="004D3F99">
                  <w:rPr>
                    <w:rStyle w:val="PlaceholderText"/>
                    <w:b/>
                    <w:color w:val="ED7D31" w:themeColor="accent2"/>
                  </w:rPr>
                  <w:t>Applicant</w:t>
                </w:r>
                <w:r w:rsidR="00D54005">
                  <w:rPr>
                    <w:rStyle w:val="PlaceholderText"/>
                    <w:color w:val="ED7D31" w:themeColor="accent2"/>
                  </w:rPr>
                  <w:t xml:space="preserve"> or </w:t>
                </w:r>
                <w:r w:rsidR="00D54005" w:rsidRPr="004D3F99">
                  <w:rPr>
                    <w:rStyle w:val="PlaceholderText"/>
                    <w:b/>
                    <w:color w:val="ED7D31" w:themeColor="accent2"/>
                  </w:rPr>
                  <w:t>Appellant</w:t>
                </w:r>
                <w:r w:rsidR="00D54005" w:rsidRPr="00671204">
                  <w:rPr>
                    <w:rStyle w:val="PlaceholderText"/>
                    <w:color w:val="ED7D31" w:themeColor="accent2"/>
                  </w:rPr>
                  <w:t>.</w:t>
                </w:r>
              </w:sdtContent>
            </w:sdt>
          </w:p>
        </w:tc>
      </w:tr>
      <w:tr w:rsidR="001850C9" w14:paraId="08B0B65A" w14:textId="77777777" w:rsidTr="000B057A">
        <w:trPr>
          <w:trHeight w:val="324"/>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1850C9" w14:paraId="7412D0ED" w14:textId="77777777" w:rsidTr="008044D4">
              <w:sdt>
                <w:sdtPr>
                  <w:rPr>
                    <w:rStyle w:val="Content"/>
                  </w:rPr>
                  <w:id w:val="424920340"/>
                  <w:placeholder>
                    <w:docPart w:val="954FE2990C1545519E270666AC9C9878"/>
                  </w:placeholder>
                  <w:showingPlcHdr/>
                  <w15:color w:val="99CCFF"/>
                </w:sdtPr>
                <w:sdtEndPr>
                  <w:rPr>
                    <w:rStyle w:val="DefaultParagraphFont"/>
                    <w:rFonts w:asciiTheme="minorHAnsi" w:hAnsiTheme="minorHAnsi" w:cs="Arial"/>
                  </w:rPr>
                </w:sdtEndPr>
                <w:sdtContent>
                  <w:tc>
                    <w:tcPr>
                      <w:tcW w:w="10230" w:type="dxa"/>
                    </w:tcPr>
                    <w:p w14:paraId="5EBF8309" w14:textId="4189F110" w:rsidR="001850C9" w:rsidRDefault="001850C9" w:rsidP="005966FC">
                      <w:pPr>
                        <w:rPr>
                          <w:rStyle w:val="Content"/>
                          <w:rFonts w:cs="Arial"/>
                        </w:rPr>
                      </w:pPr>
                      <w:r w:rsidRPr="009136F8">
                        <w:rPr>
                          <w:rStyle w:val="PlaceholderText"/>
                          <w:color w:val="ED7D31" w:themeColor="accent2"/>
                        </w:rPr>
                        <w:t xml:space="preserve">Click to enter </w:t>
                      </w:r>
                      <w:r>
                        <w:rPr>
                          <w:rStyle w:val="PlaceholderText"/>
                          <w:color w:val="ED7D31" w:themeColor="accent2"/>
                        </w:rPr>
                        <w:t>applicant / appellant</w:t>
                      </w:r>
                      <w:r w:rsidR="00D54005">
                        <w:rPr>
                          <w:rStyle w:val="PlaceholderText"/>
                          <w:color w:val="ED7D31" w:themeColor="accent2"/>
                        </w:rPr>
                        <w:t xml:space="preserve"> name</w:t>
                      </w:r>
                      <w:r w:rsidRPr="009136F8">
                        <w:rPr>
                          <w:rStyle w:val="PlaceholderText"/>
                          <w:color w:val="ED7D31" w:themeColor="accent2"/>
                        </w:rPr>
                        <w:t>.</w:t>
                      </w:r>
                    </w:p>
                  </w:tc>
                </w:sdtContent>
              </w:sdt>
            </w:tr>
          </w:tbl>
          <w:p w14:paraId="2A75EA78" w14:textId="77777777" w:rsidR="001850C9" w:rsidRPr="008C056B" w:rsidRDefault="001850C9" w:rsidP="005966FC">
            <w:pPr>
              <w:rPr>
                <w:rStyle w:val="Content"/>
                <w:rFonts w:cs="Arial"/>
              </w:rPr>
            </w:pPr>
          </w:p>
        </w:tc>
      </w:tr>
      <w:tr w:rsidR="00824B97" w14:paraId="001B949F" w14:textId="77777777" w:rsidTr="000B057A">
        <w:trPr>
          <w:trHeight w:val="324"/>
        </w:trPr>
        <w:tc>
          <w:tcPr>
            <w:tcW w:w="10456" w:type="dxa"/>
            <w:vAlign w:val="center"/>
          </w:tcPr>
          <w:p w14:paraId="262F4FF8" w14:textId="602D8ED9" w:rsidR="00824B97" w:rsidRPr="008044D4" w:rsidRDefault="00824B97">
            <w:pPr>
              <w:rPr>
                <w:rFonts w:ascii="Arial" w:hAnsi="Arial" w:cs="Arial"/>
                <w:b/>
                <w:color w:val="595959" w:themeColor="text1" w:themeTint="A6"/>
              </w:rPr>
            </w:pPr>
            <w:r w:rsidRPr="008044D4">
              <w:rPr>
                <w:rFonts w:ascii="Arial" w:hAnsi="Arial" w:cs="Arial"/>
                <w:b/>
                <w:color w:val="595959" w:themeColor="text1" w:themeTint="A6"/>
              </w:rPr>
              <w:t>v</w:t>
            </w:r>
          </w:p>
        </w:tc>
      </w:tr>
      <w:tr w:rsidR="00824B97" w14:paraId="3EFD2F9B" w14:textId="77777777" w:rsidTr="000B057A">
        <w:trPr>
          <w:trHeight w:val="324"/>
        </w:trPr>
        <w:tc>
          <w:tcPr>
            <w:tcW w:w="10456" w:type="dxa"/>
            <w:vAlign w:val="center"/>
          </w:tcPr>
          <w:p w14:paraId="3D213BBA" w14:textId="77777777" w:rsidR="00824B97" w:rsidRPr="008044D4" w:rsidRDefault="00824B97" w:rsidP="005966FC">
            <w:pPr>
              <w:rPr>
                <w:rStyle w:val="Content"/>
                <w:rFonts w:cs="Arial"/>
                <w:b/>
                <w:color w:val="595959" w:themeColor="text1" w:themeTint="A6"/>
              </w:rPr>
            </w:pPr>
            <w:r w:rsidRPr="008044D4">
              <w:rPr>
                <w:rStyle w:val="Content"/>
                <w:rFonts w:cs="Arial"/>
                <w:b/>
                <w:color w:val="595959" w:themeColor="text1" w:themeTint="A6"/>
              </w:rPr>
              <w:t>Respondent(s)</w:t>
            </w:r>
          </w:p>
        </w:tc>
      </w:tr>
      <w:tr w:rsidR="001850C9" w14:paraId="3FDFDAED" w14:textId="77777777" w:rsidTr="000B057A">
        <w:trPr>
          <w:trHeight w:val="401"/>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1850C9" w14:paraId="0DB10089" w14:textId="77777777" w:rsidTr="008044D4">
              <w:sdt>
                <w:sdtPr>
                  <w:rPr>
                    <w:rStyle w:val="Content"/>
                  </w:rPr>
                  <w:id w:val="-211659308"/>
                  <w:placeholder>
                    <w:docPart w:val="9244ADC2D3CF4FFAB4E5697C5F7DD8D2"/>
                  </w:placeholder>
                  <w:showingPlcHdr/>
                  <w15:color w:val="99CCFF"/>
                </w:sdtPr>
                <w:sdtEndPr>
                  <w:rPr>
                    <w:rStyle w:val="DefaultParagraphFont"/>
                    <w:rFonts w:asciiTheme="minorHAnsi" w:hAnsiTheme="minorHAnsi" w:cs="Arial"/>
                  </w:rPr>
                </w:sdtEndPr>
                <w:sdtContent>
                  <w:tc>
                    <w:tcPr>
                      <w:tcW w:w="10230" w:type="dxa"/>
                    </w:tcPr>
                    <w:p w14:paraId="1439EFCB" w14:textId="7B22CF66" w:rsidR="001850C9" w:rsidRDefault="001850C9" w:rsidP="005966FC">
                      <w:pPr>
                        <w:rPr>
                          <w:rStyle w:val="Content"/>
                          <w:rFonts w:cs="Arial"/>
                        </w:rPr>
                      </w:pPr>
                      <w:r w:rsidRPr="009136F8">
                        <w:rPr>
                          <w:rStyle w:val="PlaceholderText"/>
                          <w:color w:val="ED7D31" w:themeColor="accent2"/>
                        </w:rPr>
                        <w:t xml:space="preserve">Click to enter </w:t>
                      </w:r>
                      <w:r>
                        <w:rPr>
                          <w:rStyle w:val="PlaceholderText"/>
                          <w:color w:val="ED7D31" w:themeColor="accent2"/>
                        </w:rPr>
                        <w:t>respondent</w:t>
                      </w:r>
                      <w:r w:rsidRPr="009136F8">
                        <w:rPr>
                          <w:rStyle w:val="PlaceholderText"/>
                          <w:color w:val="ED7D31" w:themeColor="accent2"/>
                        </w:rPr>
                        <w:t>.</w:t>
                      </w:r>
                    </w:p>
                  </w:tc>
                </w:sdtContent>
              </w:sdt>
            </w:tr>
          </w:tbl>
          <w:p w14:paraId="6CA98F00" w14:textId="77777777" w:rsidR="001850C9" w:rsidRPr="008C056B" w:rsidRDefault="001850C9" w:rsidP="005966FC">
            <w:pPr>
              <w:rPr>
                <w:rStyle w:val="Content"/>
                <w:rFonts w:cs="Arial"/>
              </w:rPr>
            </w:pPr>
          </w:p>
        </w:tc>
      </w:tr>
    </w:tbl>
    <w:p w14:paraId="63958C1F" w14:textId="77777777" w:rsidR="000C7BB1" w:rsidRDefault="000C7BB1" w:rsidP="000C7BB1">
      <w:pPr>
        <w:spacing w:after="0"/>
        <w:rPr>
          <w:rFonts w:ascii="Arial" w:hAnsi="Arial" w:cs="Arial"/>
          <w:sz w:val="24"/>
        </w:rPr>
      </w:pPr>
    </w:p>
    <w:p w14:paraId="7B2D746C" w14:textId="77777777" w:rsidR="000C7BB1" w:rsidRPr="00321E67" w:rsidRDefault="000C7BB1" w:rsidP="000C7BB1">
      <w:pPr>
        <w:spacing w:after="0"/>
        <w:rPr>
          <w:rFonts w:ascii="Arial" w:hAnsi="Arial" w:cs="Arial"/>
          <w:b/>
          <w:sz w:val="24"/>
        </w:rPr>
      </w:pPr>
      <w:r w:rsidRPr="00321E67">
        <w:rPr>
          <w:rFonts w:ascii="Arial" w:hAnsi="Arial" w:cs="Arial"/>
          <w:b/>
          <w:sz w:val="24"/>
        </w:rPr>
        <w:t>To: The Registrar of the Land Court</w:t>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456"/>
      </w:tblGrid>
      <w:tr w:rsidR="000C7BB1" w14:paraId="1C111556" w14:textId="77777777" w:rsidTr="000B057A">
        <w:trPr>
          <w:trHeight w:val="324"/>
        </w:trPr>
        <w:tc>
          <w:tcPr>
            <w:tcW w:w="10456" w:type="dxa"/>
            <w:vAlign w:val="center"/>
          </w:tcPr>
          <w:p w14:paraId="19D85A68" w14:textId="77777777" w:rsidR="000C7BB1" w:rsidRPr="008C056B" w:rsidRDefault="000C7BB1" w:rsidP="00B74B94">
            <w:pPr>
              <w:rPr>
                <w:rFonts w:ascii="Arial" w:hAnsi="Arial" w:cs="Arial"/>
                <w:sz w:val="24"/>
              </w:rPr>
            </w:pPr>
            <w:r w:rsidRPr="00E4265F">
              <w:rPr>
                <w:rFonts w:ascii="Arial" w:hAnsi="Arial" w:cs="Arial"/>
                <w:b/>
                <w:color w:val="595959" w:themeColor="text1" w:themeTint="A6"/>
              </w:rPr>
              <w:t>Please issue a subpoena:</w:t>
            </w:r>
            <w:r w:rsidRPr="00E4265F">
              <w:rPr>
                <w:rFonts w:ascii="Arial" w:hAnsi="Arial" w:cs="Arial"/>
                <w:color w:val="595959" w:themeColor="text1" w:themeTint="A6"/>
              </w:rPr>
              <w:t xml:space="preserve"> </w:t>
            </w:r>
            <w:sdt>
              <w:sdtPr>
                <w:rPr>
                  <w:rStyle w:val="Content"/>
                </w:rPr>
                <w:id w:val="-346016469"/>
                <w:placeholder>
                  <w:docPart w:val="22C2D4E8FB804C1D8B28BF64DAFE045A"/>
                </w:placeholder>
                <w:showingPlcHdr/>
                <w15:color w:val="99CCFF"/>
                <w:comboBox>
                  <w:listItem w:value="Choose an item."/>
                  <w:listItem w:displayText="for production" w:value="for production"/>
                  <w:listItem w:displayText="to give evidence" w:value="to give evidence"/>
                  <w:listItem w:displayText="for production and to give evidence" w:value="for production and to give evidence"/>
                </w:comboBox>
              </w:sdtPr>
              <w:sdtEndPr>
                <w:rPr>
                  <w:rStyle w:val="DefaultParagraphFont"/>
                  <w:rFonts w:asciiTheme="minorHAnsi" w:hAnsiTheme="minorHAnsi" w:cs="Arial"/>
                </w:rPr>
              </w:sdtEndPr>
              <w:sdtContent>
                <w:r w:rsidRPr="00671204">
                  <w:rPr>
                    <w:rStyle w:val="PlaceholderText"/>
                    <w:color w:val="ED7D31" w:themeColor="accent2"/>
                  </w:rPr>
                  <w:t>Choose an item.</w:t>
                </w:r>
              </w:sdtContent>
            </w:sdt>
            <w:r>
              <w:rPr>
                <w:rStyle w:val="Content"/>
              </w:rPr>
              <w:t xml:space="preserve"> </w:t>
            </w:r>
          </w:p>
        </w:tc>
      </w:tr>
      <w:tr w:rsidR="000C7BB1" w14:paraId="109F7FA6" w14:textId="77777777" w:rsidTr="000B057A">
        <w:trPr>
          <w:trHeight w:val="464"/>
        </w:trPr>
        <w:tc>
          <w:tcPr>
            <w:tcW w:w="10456" w:type="dxa"/>
            <w:vAlign w:val="center"/>
          </w:tcPr>
          <w:p w14:paraId="566C37A4" w14:textId="77777777" w:rsidR="000C7BB1" w:rsidRPr="00E4265F" w:rsidRDefault="000C7BB1" w:rsidP="00B74B94">
            <w:pPr>
              <w:rPr>
                <w:rStyle w:val="Content"/>
                <w:rFonts w:cs="Arial"/>
                <w:b/>
              </w:rPr>
            </w:pPr>
            <w:r w:rsidRPr="00E4265F">
              <w:rPr>
                <w:rStyle w:val="Content"/>
                <w:rFonts w:cs="Arial"/>
                <w:b/>
                <w:color w:val="595959" w:themeColor="text1" w:themeTint="A6"/>
              </w:rPr>
              <w:t>The following party is requesting the subpoena to be issued:</w:t>
            </w:r>
          </w:p>
        </w:tc>
      </w:tr>
      <w:tr w:rsidR="00E4265F" w14:paraId="599D4238" w14:textId="77777777" w:rsidTr="000B057A">
        <w:trPr>
          <w:trHeight w:val="464"/>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E4265F" w14:paraId="7788DE41" w14:textId="77777777" w:rsidTr="00E4265F">
              <w:sdt>
                <w:sdtPr>
                  <w:rPr>
                    <w:rStyle w:val="Content"/>
                  </w:rPr>
                  <w:id w:val="1062064870"/>
                  <w:placeholder>
                    <w:docPart w:val="0EC16117460642D4BE84B1585E7548ED"/>
                  </w:placeholder>
                  <w:showingPlcHdr/>
                  <w15:color w:val="99CCFF"/>
                </w:sdtPr>
                <w:sdtEndPr>
                  <w:rPr>
                    <w:rStyle w:val="DefaultParagraphFont"/>
                    <w:rFonts w:asciiTheme="minorHAnsi" w:hAnsiTheme="minorHAnsi" w:cs="Arial"/>
                  </w:rPr>
                </w:sdtEndPr>
                <w:sdtContent>
                  <w:tc>
                    <w:tcPr>
                      <w:tcW w:w="10230" w:type="dxa"/>
                    </w:tcPr>
                    <w:p w14:paraId="0EDAB61B" w14:textId="150DC84D" w:rsidR="00E4265F" w:rsidRDefault="00E4265F" w:rsidP="00B74B94">
                      <w:pPr>
                        <w:rPr>
                          <w:rStyle w:val="Content"/>
                          <w:rFonts w:cs="Arial"/>
                        </w:rPr>
                      </w:pPr>
                      <w:r>
                        <w:rPr>
                          <w:rStyle w:val="PlaceholderText"/>
                          <w:color w:val="ED7D31" w:themeColor="accent2"/>
                        </w:rPr>
                        <w:t>Click to enter text</w:t>
                      </w:r>
                      <w:r w:rsidRPr="009136F8">
                        <w:rPr>
                          <w:rStyle w:val="PlaceholderText"/>
                          <w:color w:val="ED7D31" w:themeColor="accent2"/>
                        </w:rPr>
                        <w:t>.</w:t>
                      </w:r>
                    </w:p>
                  </w:tc>
                </w:sdtContent>
              </w:sdt>
            </w:tr>
          </w:tbl>
          <w:p w14:paraId="0AA7921E" w14:textId="77777777" w:rsidR="00E4265F" w:rsidRPr="00905765" w:rsidRDefault="00E4265F" w:rsidP="00B74B94">
            <w:pPr>
              <w:rPr>
                <w:rStyle w:val="Content"/>
                <w:rFonts w:cs="Arial"/>
              </w:rPr>
            </w:pPr>
          </w:p>
        </w:tc>
      </w:tr>
      <w:tr w:rsidR="000C7BB1" w14:paraId="27206772" w14:textId="77777777" w:rsidTr="000B057A">
        <w:trPr>
          <w:trHeight w:val="464"/>
        </w:trPr>
        <w:tc>
          <w:tcPr>
            <w:tcW w:w="10456" w:type="dxa"/>
            <w:vAlign w:val="center"/>
          </w:tcPr>
          <w:p w14:paraId="4577FC8C" w14:textId="77777777" w:rsidR="000C7BB1" w:rsidRPr="00E4265F" w:rsidRDefault="000C7BB1" w:rsidP="00B74B94">
            <w:pPr>
              <w:rPr>
                <w:rStyle w:val="Content"/>
                <w:b/>
              </w:rPr>
            </w:pPr>
            <w:r w:rsidRPr="00E4265F">
              <w:rPr>
                <w:rStyle w:val="Content"/>
                <w:rFonts w:cs="Arial"/>
                <w:b/>
                <w:color w:val="595959" w:themeColor="text1" w:themeTint="A6"/>
              </w:rPr>
              <w:t>To the following person:</w:t>
            </w:r>
          </w:p>
        </w:tc>
      </w:tr>
      <w:tr w:rsidR="00E4265F" w14:paraId="31CAD94B" w14:textId="77777777" w:rsidTr="000B057A">
        <w:trPr>
          <w:trHeight w:val="464"/>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E4265F" w14:paraId="2677882B" w14:textId="77777777" w:rsidTr="00E4265F">
              <w:sdt>
                <w:sdtPr>
                  <w:rPr>
                    <w:rStyle w:val="Content"/>
                  </w:rPr>
                  <w:id w:val="1362712215"/>
                  <w:placeholder>
                    <w:docPart w:val="D9214C49A56E47E485049F68A3239766"/>
                  </w:placeholder>
                  <w:showingPlcHdr/>
                  <w15:color w:val="99CCFF"/>
                </w:sdtPr>
                <w:sdtEndPr>
                  <w:rPr>
                    <w:rStyle w:val="DefaultParagraphFont"/>
                    <w:rFonts w:asciiTheme="minorHAnsi" w:hAnsiTheme="minorHAnsi" w:cs="Arial"/>
                  </w:rPr>
                </w:sdtEndPr>
                <w:sdtContent>
                  <w:tc>
                    <w:tcPr>
                      <w:tcW w:w="10230" w:type="dxa"/>
                    </w:tcPr>
                    <w:p w14:paraId="1300F303" w14:textId="36197DD8" w:rsidR="00E4265F" w:rsidRDefault="00E4265F" w:rsidP="00B74B94">
                      <w:pPr>
                        <w:rPr>
                          <w:rStyle w:val="Content"/>
                          <w:rFonts w:cs="Arial"/>
                        </w:rPr>
                      </w:pPr>
                      <w:r>
                        <w:rPr>
                          <w:rStyle w:val="PlaceholderText"/>
                          <w:color w:val="ED7D31" w:themeColor="accent2"/>
                        </w:rPr>
                        <w:t>Click to enter text</w:t>
                      </w:r>
                      <w:r w:rsidRPr="009136F8">
                        <w:rPr>
                          <w:rStyle w:val="PlaceholderText"/>
                          <w:color w:val="ED7D31" w:themeColor="accent2"/>
                        </w:rPr>
                        <w:t>.</w:t>
                      </w:r>
                    </w:p>
                  </w:tc>
                </w:sdtContent>
              </w:sdt>
            </w:tr>
          </w:tbl>
          <w:p w14:paraId="4CF017B8" w14:textId="77777777" w:rsidR="00E4265F" w:rsidRPr="00905765" w:rsidRDefault="00E4265F" w:rsidP="00B74B94">
            <w:pPr>
              <w:rPr>
                <w:rStyle w:val="Content"/>
                <w:rFonts w:cs="Arial"/>
              </w:rPr>
            </w:pPr>
          </w:p>
        </w:tc>
      </w:tr>
      <w:tr w:rsidR="000C7BB1" w14:paraId="2516FD0C" w14:textId="77777777" w:rsidTr="000B057A">
        <w:trPr>
          <w:trHeight w:val="464"/>
        </w:trPr>
        <w:tc>
          <w:tcPr>
            <w:tcW w:w="10456" w:type="dxa"/>
            <w:vAlign w:val="center"/>
          </w:tcPr>
          <w:p w14:paraId="25B82959" w14:textId="77777777" w:rsidR="000C7BB1" w:rsidRPr="00E4265F" w:rsidRDefault="000C7BB1" w:rsidP="00B74B94">
            <w:pPr>
              <w:rPr>
                <w:rStyle w:val="Content"/>
                <w:color w:val="595959" w:themeColor="text1" w:themeTint="A6"/>
              </w:rPr>
            </w:pPr>
            <w:r w:rsidRPr="00E4265F">
              <w:rPr>
                <w:rStyle w:val="Content"/>
                <w:rFonts w:cs="Arial"/>
                <w:b/>
                <w:color w:val="595959" w:themeColor="text1" w:themeTint="A6"/>
              </w:rPr>
              <w:t>Name of Company:</w:t>
            </w:r>
            <w:r w:rsidRPr="00E4265F">
              <w:rPr>
                <w:rStyle w:val="Content"/>
                <w:rFonts w:cs="Arial"/>
                <w:color w:val="595959" w:themeColor="text1" w:themeTint="A6"/>
              </w:rPr>
              <w:t xml:space="preserve"> </w:t>
            </w:r>
            <w:r w:rsidRPr="001D3AE1">
              <w:rPr>
                <w:rStyle w:val="Content"/>
                <w:rFonts w:cs="Arial"/>
                <w:i/>
                <w:color w:val="595959" w:themeColor="text1" w:themeTint="A6"/>
                <w:sz w:val="20"/>
              </w:rPr>
              <w:t>(if applicable)</w:t>
            </w:r>
          </w:p>
        </w:tc>
      </w:tr>
      <w:tr w:rsidR="00E4265F" w14:paraId="7383C2F0" w14:textId="77777777" w:rsidTr="000B057A">
        <w:trPr>
          <w:trHeight w:val="464"/>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E4265F" w14:paraId="44447966" w14:textId="77777777" w:rsidTr="00E4265F">
              <w:sdt>
                <w:sdtPr>
                  <w:rPr>
                    <w:rStyle w:val="Content"/>
                  </w:rPr>
                  <w:id w:val="-2118211267"/>
                  <w:placeholder>
                    <w:docPart w:val="2CFE81E096654FCCA8D70E91A3A2EDC6"/>
                  </w:placeholder>
                  <w:showingPlcHdr/>
                  <w15:color w:val="99CCFF"/>
                </w:sdtPr>
                <w:sdtEndPr>
                  <w:rPr>
                    <w:rStyle w:val="DefaultParagraphFont"/>
                    <w:rFonts w:asciiTheme="minorHAnsi" w:hAnsiTheme="minorHAnsi" w:cs="Arial"/>
                  </w:rPr>
                </w:sdtEndPr>
                <w:sdtContent>
                  <w:tc>
                    <w:tcPr>
                      <w:tcW w:w="10230" w:type="dxa"/>
                    </w:tcPr>
                    <w:p w14:paraId="52D4AED8" w14:textId="762AEB7E" w:rsidR="00E4265F" w:rsidRDefault="00E4265F" w:rsidP="00B74B94">
                      <w:pPr>
                        <w:rPr>
                          <w:rStyle w:val="Content"/>
                          <w:rFonts w:cs="Arial"/>
                        </w:rPr>
                      </w:pPr>
                      <w:r>
                        <w:rPr>
                          <w:rStyle w:val="PlaceholderText"/>
                          <w:color w:val="ED7D31" w:themeColor="accent2"/>
                        </w:rPr>
                        <w:t>Click to enter text</w:t>
                      </w:r>
                      <w:r w:rsidRPr="009136F8">
                        <w:rPr>
                          <w:rStyle w:val="PlaceholderText"/>
                          <w:color w:val="ED7D31" w:themeColor="accent2"/>
                        </w:rPr>
                        <w:t>.</w:t>
                      </w:r>
                    </w:p>
                  </w:tc>
                </w:sdtContent>
              </w:sdt>
            </w:tr>
          </w:tbl>
          <w:p w14:paraId="466388CC" w14:textId="77777777" w:rsidR="00E4265F" w:rsidRPr="00905765" w:rsidRDefault="00E4265F" w:rsidP="00B74B94">
            <w:pPr>
              <w:rPr>
                <w:rStyle w:val="Content"/>
                <w:rFonts w:cs="Arial"/>
              </w:rPr>
            </w:pPr>
          </w:p>
        </w:tc>
      </w:tr>
      <w:tr w:rsidR="000C7BB1" w14:paraId="36E546C0" w14:textId="77777777" w:rsidTr="000B057A">
        <w:trPr>
          <w:trHeight w:val="394"/>
        </w:trPr>
        <w:tc>
          <w:tcPr>
            <w:tcW w:w="10456" w:type="dxa"/>
            <w:vAlign w:val="center"/>
          </w:tcPr>
          <w:p w14:paraId="7572243E" w14:textId="77777777" w:rsidR="000C7BB1" w:rsidRPr="00E4265F" w:rsidRDefault="000C7BB1" w:rsidP="00B74B94">
            <w:pPr>
              <w:rPr>
                <w:rStyle w:val="Content"/>
                <w:b/>
                <w:color w:val="595959" w:themeColor="text1" w:themeTint="A6"/>
              </w:rPr>
            </w:pPr>
            <w:r w:rsidRPr="00E4265F">
              <w:rPr>
                <w:rStyle w:val="Content"/>
                <w:rFonts w:cs="Arial"/>
                <w:b/>
                <w:color w:val="595959" w:themeColor="text1" w:themeTint="A6"/>
              </w:rPr>
              <w:t>Address:</w:t>
            </w:r>
          </w:p>
        </w:tc>
      </w:tr>
      <w:tr w:rsidR="00E4265F" w14:paraId="3DF6F930" w14:textId="77777777" w:rsidTr="000B057A">
        <w:trPr>
          <w:trHeight w:val="719"/>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59"/>
              <w:gridCol w:w="1134"/>
              <w:gridCol w:w="1834"/>
              <w:gridCol w:w="859"/>
              <w:gridCol w:w="1008"/>
              <w:gridCol w:w="1280"/>
              <w:gridCol w:w="1256"/>
            </w:tblGrid>
            <w:tr w:rsidR="00CB7772" w:rsidRPr="00AF0CA5" w14:paraId="67A9B0EA" w14:textId="77777777" w:rsidTr="00F91A62">
              <w:trPr>
                <w:trHeight w:val="544"/>
              </w:trPr>
              <w:sdt>
                <w:sdtPr>
                  <w:rPr>
                    <w:rStyle w:val="Content"/>
                  </w:rPr>
                  <w:id w:val="2096827558"/>
                  <w:placeholder>
                    <w:docPart w:val="A63C14853F4948979EE19C4336A99673"/>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5003A81B" w14:textId="77777777" w:rsidR="00CB7772" w:rsidRPr="00AF0CA5" w:rsidRDefault="00CB7772" w:rsidP="00CB7772">
                      <w:pPr>
                        <w:rPr>
                          <w:rFonts w:ascii="Arial" w:hAnsi="Arial" w:cs="Arial"/>
                          <w:color w:val="595959" w:themeColor="text1" w:themeTint="A6"/>
                        </w:rPr>
                      </w:pPr>
                      <w:r w:rsidRPr="00A40215">
                        <w:rPr>
                          <w:rStyle w:val="PlaceholderText"/>
                          <w:rFonts w:cs="Arial"/>
                          <w:color w:val="ED7D31" w:themeColor="accent2"/>
                        </w:rPr>
                        <w:t>Click to enter address.</w:t>
                      </w:r>
                    </w:p>
                  </w:tc>
                </w:sdtContent>
              </w:sdt>
              <w:tc>
                <w:tcPr>
                  <w:tcW w:w="1134" w:type="dxa"/>
                  <w:tcBorders>
                    <w:left w:val="nil"/>
                    <w:right w:val="nil"/>
                  </w:tcBorders>
                  <w:vAlign w:val="center"/>
                </w:tcPr>
                <w:p w14:paraId="3754F717" w14:textId="77777777" w:rsidR="00CB7772" w:rsidRPr="00B66661" w:rsidRDefault="00CB7772" w:rsidP="00CB7772">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828818608"/>
                  <w:placeholder>
                    <w:docPart w:val="A814439A2E514AC6BB98FD94ED12DA0E"/>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5197FAAE" w14:textId="77777777" w:rsidR="00CB7772" w:rsidRPr="00B66661" w:rsidRDefault="00CB7772" w:rsidP="00CB7772">
                      <w:pPr>
                        <w:rPr>
                          <w:rFonts w:ascii="Arial" w:hAnsi="Arial" w:cs="Arial"/>
                          <w:b/>
                          <w:color w:val="595959" w:themeColor="text1" w:themeTint="A6"/>
                        </w:rPr>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4E78D06F" w14:textId="77777777" w:rsidR="00CB7772" w:rsidRPr="00AF0CA5" w:rsidRDefault="00CB7772" w:rsidP="00CB7772">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1526137496"/>
                  <w:placeholder>
                    <w:docPart w:val="A682663765D1417A96F770CF6BFA8AF1"/>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0BE10965" w14:textId="77777777" w:rsidR="00CB7772" w:rsidRPr="00AF0CA5" w:rsidRDefault="00CB7772" w:rsidP="00CB7772">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53321DB7" w14:textId="77777777" w:rsidR="00CB7772" w:rsidRPr="00AF0CA5" w:rsidRDefault="00CB7772" w:rsidP="00CB7772">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1391643871"/>
                  <w:placeholder>
                    <w:docPart w:val="189B329D2CB043C99D5D388EE47435CE"/>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44AACDE5" w14:textId="77777777" w:rsidR="00CB7772" w:rsidRPr="00AF0CA5" w:rsidRDefault="00CB7772" w:rsidP="00CB7772">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74AD788F" w14:textId="592D276E" w:rsidR="00E4265F" w:rsidRPr="00905765" w:rsidRDefault="00E4265F" w:rsidP="00B74B94">
            <w:pPr>
              <w:rPr>
                <w:rStyle w:val="Content"/>
                <w:rFonts w:cs="Arial"/>
              </w:rPr>
            </w:pPr>
          </w:p>
        </w:tc>
      </w:tr>
    </w:tbl>
    <w:p w14:paraId="34D98E3D" w14:textId="77777777" w:rsidR="000C7BB1" w:rsidRDefault="000C7BB1" w:rsidP="000C7BB1">
      <w:pPr>
        <w:spacing w:after="0"/>
        <w:rPr>
          <w:rFonts w:ascii="Arial" w:hAnsi="Arial" w:cs="Arial"/>
          <w:sz w:val="24"/>
        </w:rPr>
      </w:pPr>
    </w:p>
    <w:p w14:paraId="193294AD" w14:textId="77777777" w:rsidR="000C7BB1" w:rsidRPr="00321E67" w:rsidRDefault="000C7BB1" w:rsidP="000C7BB1">
      <w:pPr>
        <w:spacing w:after="0"/>
        <w:rPr>
          <w:rFonts w:ascii="Arial" w:hAnsi="Arial" w:cs="Arial"/>
          <w:b/>
          <w:sz w:val="24"/>
        </w:rPr>
      </w:pPr>
      <w:r w:rsidRPr="00321E67">
        <w:rPr>
          <w:rFonts w:ascii="Arial" w:hAnsi="Arial" w:cs="Arial"/>
          <w:b/>
          <w:sz w:val="24"/>
        </w:rPr>
        <w:t>Returnable before the Land Court at:</w:t>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988"/>
        <w:gridCol w:w="9468"/>
      </w:tblGrid>
      <w:tr w:rsidR="000C7BB1" w14:paraId="7178F16C" w14:textId="77777777" w:rsidTr="000B057A">
        <w:trPr>
          <w:trHeight w:val="397"/>
        </w:trPr>
        <w:tc>
          <w:tcPr>
            <w:tcW w:w="988"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47E7482" w14:textId="77777777" w:rsidR="000C7BB1" w:rsidRPr="00134815" w:rsidRDefault="000C7BB1" w:rsidP="00B74B94">
            <w:pPr>
              <w:rPr>
                <w:rFonts w:ascii="Arial" w:hAnsi="Arial" w:cs="Arial"/>
                <w:b/>
                <w:color w:val="595959" w:themeColor="text1" w:themeTint="A6"/>
              </w:rPr>
            </w:pPr>
            <w:r w:rsidRPr="00134815">
              <w:rPr>
                <w:rFonts w:ascii="Arial" w:hAnsi="Arial" w:cs="Arial"/>
                <w:b/>
                <w:color w:val="595959" w:themeColor="text1" w:themeTint="A6"/>
              </w:rPr>
              <w:t>Place:</w:t>
            </w:r>
          </w:p>
        </w:tc>
        <w:tc>
          <w:tcPr>
            <w:tcW w:w="9468" w:type="dxa"/>
            <w:tcBorders>
              <w:left w:val="single" w:sz="4" w:space="0" w:color="D0CECE" w:themeColor="background2" w:themeShade="E6"/>
              <w:bottom w:val="single" w:sz="4" w:space="0" w:color="D0CECE" w:themeColor="background2" w:themeShade="E6"/>
            </w:tcBorders>
            <w:vAlign w:val="center"/>
          </w:tcPr>
          <w:p w14:paraId="424879E4" w14:textId="77777777" w:rsidR="000C7BB1" w:rsidRDefault="00111318" w:rsidP="00B74B94">
            <w:pPr>
              <w:rPr>
                <w:rFonts w:ascii="Arial" w:hAnsi="Arial" w:cs="Arial"/>
                <w:sz w:val="24"/>
              </w:rPr>
            </w:pPr>
            <w:sdt>
              <w:sdtPr>
                <w:rPr>
                  <w:rStyle w:val="Content"/>
                </w:rPr>
                <w:id w:val="-73599087"/>
                <w:placeholder>
                  <w:docPart w:val="584A659FF34749B89565AF19CB591B8F"/>
                </w:placeholder>
                <w:showingPlcHdr/>
                <w15:color w:val="99CCFF"/>
              </w:sdtPr>
              <w:sdtEndPr>
                <w:rPr>
                  <w:rStyle w:val="DefaultParagraphFont"/>
                  <w:rFonts w:asciiTheme="minorHAnsi" w:hAnsiTheme="minorHAnsi" w:cs="Arial"/>
                </w:rPr>
              </w:sdtEndPr>
              <w:sdtContent>
                <w:r w:rsidR="000C7BB1" w:rsidRPr="009136F8">
                  <w:rPr>
                    <w:rStyle w:val="PlaceholderText"/>
                    <w:color w:val="ED7D31" w:themeColor="accent2"/>
                  </w:rPr>
                  <w:t xml:space="preserve">Click to enter </w:t>
                </w:r>
                <w:r w:rsidR="000C7BB1">
                  <w:rPr>
                    <w:rStyle w:val="PlaceholderText"/>
                    <w:color w:val="ED7D31" w:themeColor="accent2"/>
                  </w:rPr>
                  <w:t>place</w:t>
                </w:r>
                <w:r w:rsidR="000C7BB1" w:rsidRPr="009136F8">
                  <w:rPr>
                    <w:rStyle w:val="PlaceholderText"/>
                    <w:color w:val="ED7D31" w:themeColor="accent2"/>
                  </w:rPr>
                  <w:t>.</w:t>
                </w:r>
              </w:sdtContent>
            </w:sdt>
          </w:p>
        </w:tc>
      </w:tr>
      <w:tr w:rsidR="000C7BB1" w14:paraId="71BE3DA2" w14:textId="77777777" w:rsidTr="000B057A">
        <w:trPr>
          <w:trHeight w:val="397"/>
        </w:trPr>
        <w:tc>
          <w:tcPr>
            <w:tcW w:w="988"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7D2B505" w14:textId="73E578C5" w:rsidR="000C7BB1" w:rsidRPr="00134815" w:rsidRDefault="000C7BB1" w:rsidP="00B74B94">
            <w:pPr>
              <w:rPr>
                <w:rFonts w:ascii="Arial" w:hAnsi="Arial" w:cs="Arial"/>
                <w:b/>
                <w:color w:val="595959" w:themeColor="text1" w:themeTint="A6"/>
              </w:rPr>
            </w:pPr>
            <w:r w:rsidRPr="00134815">
              <w:rPr>
                <w:rFonts w:ascii="Arial" w:hAnsi="Arial" w:cs="Arial"/>
                <w:b/>
                <w:color w:val="595959" w:themeColor="text1" w:themeTint="A6"/>
              </w:rPr>
              <w:t>Date:</w:t>
            </w:r>
          </w:p>
        </w:tc>
        <w:tc>
          <w:tcPr>
            <w:tcW w:w="9468"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79775329" w14:textId="77777777" w:rsidR="000C7BB1" w:rsidRDefault="00111318" w:rsidP="00B74B94">
            <w:pPr>
              <w:rPr>
                <w:rFonts w:ascii="Arial" w:hAnsi="Arial" w:cs="Arial"/>
                <w:sz w:val="24"/>
              </w:rPr>
            </w:pPr>
            <w:sdt>
              <w:sdtPr>
                <w:rPr>
                  <w:rStyle w:val="Content"/>
                </w:rPr>
                <w:id w:val="-253824730"/>
                <w:placeholder>
                  <w:docPart w:val="4C7F7DAE5CAE4D438F2A319EBCDA1CA3"/>
                </w:placeholder>
                <w:showingPlcHdr/>
                <w15:color w:val="99CCFF"/>
                <w:date>
                  <w:dateFormat w:val="dddd, d MMMM yyyy"/>
                  <w:lid w:val="en-AU"/>
                  <w:storeMappedDataAs w:val="dateTime"/>
                  <w:calendar w:val="gregorian"/>
                </w:date>
              </w:sdtPr>
              <w:sdtEndPr>
                <w:rPr>
                  <w:rStyle w:val="Content"/>
                </w:rPr>
              </w:sdtEndPr>
              <w:sdtContent>
                <w:r w:rsidR="000C7BB1">
                  <w:rPr>
                    <w:rStyle w:val="PlaceholderText"/>
                    <w:color w:val="ED7D31" w:themeColor="accent2"/>
                  </w:rPr>
                  <w:t>Click</w:t>
                </w:r>
                <w:r w:rsidR="000C7BB1" w:rsidRPr="00355B74">
                  <w:rPr>
                    <w:rStyle w:val="PlaceholderText"/>
                    <w:color w:val="ED7D31" w:themeColor="accent2"/>
                  </w:rPr>
                  <w:t xml:space="preserve"> to enter date.</w:t>
                </w:r>
              </w:sdtContent>
            </w:sdt>
          </w:p>
        </w:tc>
      </w:tr>
      <w:tr w:rsidR="000C7BB1" w14:paraId="7EFA7C9A" w14:textId="77777777" w:rsidTr="000B057A">
        <w:trPr>
          <w:trHeight w:val="397"/>
        </w:trPr>
        <w:tc>
          <w:tcPr>
            <w:tcW w:w="988"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A4F65DE" w14:textId="77777777" w:rsidR="000C7BB1" w:rsidRPr="00134815" w:rsidRDefault="000C7BB1" w:rsidP="00B74B94">
            <w:pPr>
              <w:rPr>
                <w:rFonts w:ascii="Arial" w:hAnsi="Arial" w:cs="Arial"/>
                <w:b/>
                <w:color w:val="595959" w:themeColor="text1" w:themeTint="A6"/>
              </w:rPr>
            </w:pPr>
            <w:r w:rsidRPr="00134815">
              <w:rPr>
                <w:rFonts w:ascii="Arial" w:hAnsi="Arial" w:cs="Arial"/>
                <w:b/>
                <w:color w:val="595959" w:themeColor="text1" w:themeTint="A6"/>
              </w:rPr>
              <w:t>Time:</w:t>
            </w:r>
          </w:p>
        </w:tc>
        <w:tc>
          <w:tcPr>
            <w:tcW w:w="9468" w:type="dxa"/>
            <w:tcBorders>
              <w:top w:val="single" w:sz="4" w:space="0" w:color="D0CECE" w:themeColor="background2" w:themeShade="E6"/>
              <w:left w:val="single" w:sz="4" w:space="0" w:color="D0CECE" w:themeColor="background2" w:themeShade="E6"/>
            </w:tcBorders>
            <w:vAlign w:val="center"/>
          </w:tcPr>
          <w:p w14:paraId="4303AC6C" w14:textId="77777777" w:rsidR="000C7BB1" w:rsidRDefault="00111318" w:rsidP="00B74B94">
            <w:pPr>
              <w:rPr>
                <w:rFonts w:ascii="Arial" w:hAnsi="Arial" w:cs="Arial"/>
                <w:sz w:val="24"/>
              </w:rPr>
            </w:pPr>
            <w:sdt>
              <w:sdtPr>
                <w:rPr>
                  <w:rStyle w:val="Content"/>
                </w:rPr>
                <w:id w:val="30850430"/>
                <w:placeholder>
                  <w:docPart w:val="8353A3EB8078496A8FCDFF75FFE7BCD5"/>
                </w:placeholder>
                <w:showingPlcHdr/>
                <w15:color w:val="99CCFF"/>
              </w:sdtPr>
              <w:sdtEndPr>
                <w:rPr>
                  <w:rStyle w:val="DefaultParagraphFont"/>
                  <w:rFonts w:asciiTheme="minorHAnsi" w:hAnsiTheme="minorHAnsi" w:cs="Arial"/>
                </w:rPr>
              </w:sdtEndPr>
              <w:sdtContent>
                <w:r w:rsidR="000C7BB1" w:rsidRPr="009136F8">
                  <w:rPr>
                    <w:rStyle w:val="PlaceholderText"/>
                    <w:color w:val="ED7D31" w:themeColor="accent2"/>
                  </w:rPr>
                  <w:t xml:space="preserve">Click to enter </w:t>
                </w:r>
                <w:r w:rsidR="000C7BB1">
                  <w:rPr>
                    <w:rStyle w:val="PlaceholderText"/>
                    <w:color w:val="ED7D31" w:themeColor="accent2"/>
                  </w:rPr>
                  <w:t>time</w:t>
                </w:r>
                <w:r w:rsidR="000C7BB1" w:rsidRPr="009136F8">
                  <w:rPr>
                    <w:rStyle w:val="PlaceholderText"/>
                    <w:color w:val="ED7D31" w:themeColor="accent2"/>
                  </w:rPr>
                  <w:t>.</w:t>
                </w:r>
              </w:sdtContent>
            </w:sdt>
          </w:p>
        </w:tc>
      </w:tr>
    </w:tbl>
    <w:p w14:paraId="6A8B2A30" w14:textId="3F7FECCD" w:rsidR="000C7BB1" w:rsidRDefault="000C7BB1" w:rsidP="000C7BB1">
      <w:pPr>
        <w:spacing w:after="0" w:line="240" w:lineRule="auto"/>
        <w:rPr>
          <w:rFonts w:ascii="Arial" w:hAnsi="Arial" w:cs="Arial"/>
          <w:sz w:val="24"/>
        </w:rPr>
      </w:pPr>
    </w:p>
    <w:p w14:paraId="210D8A0F" w14:textId="2A1BFE15" w:rsidR="00134815" w:rsidRDefault="00134815">
      <w:pPr>
        <w:rPr>
          <w:rFonts w:ascii="Arial" w:hAnsi="Arial" w:cs="Arial"/>
          <w:sz w:val="24"/>
        </w:rPr>
      </w:pPr>
      <w:r>
        <w:rPr>
          <w:rFonts w:ascii="Arial" w:hAnsi="Arial" w:cs="Arial"/>
          <w:sz w:val="24"/>
        </w:rPr>
        <w:br w:type="page"/>
      </w:r>
    </w:p>
    <w:p w14:paraId="0EEF3E5A" w14:textId="77777777" w:rsidR="00134815" w:rsidRDefault="00134815" w:rsidP="00134815">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blBorders>
        <w:tblLook w:val="04A0" w:firstRow="1" w:lastRow="0" w:firstColumn="1" w:lastColumn="0" w:noHBand="0" w:noVBand="1"/>
      </w:tblPr>
      <w:tblGrid>
        <w:gridCol w:w="10456"/>
      </w:tblGrid>
      <w:tr w:rsidR="00134815" w14:paraId="11A5C769" w14:textId="77777777" w:rsidTr="00575785">
        <w:trPr>
          <w:tblHeader/>
        </w:trPr>
        <w:tc>
          <w:tcPr>
            <w:tcW w:w="10456" w:type="dxa"/>
            <w:tcBorders>
              <w:bottom w:val="single" w:sz="4" w:space="0" w:color="D0CECE" w:themeColor="background2" w:themeShade="E6"/>
            </w:tcBorders>
            <w:shd w:val="clear" w:color="auto" w:fill="ECAF9C"/>
          </w:tcPr>
          <w:p w14:paraId="1F761F91" w14:textId="77777777" w:rsidR="00134815" w:rsidRDefault="00134815" w:rsidP="00B74B94">
            <w:pPr>
              <w:rPr>
                <w:rFonts w:ascii="Arial" w:hAnsi="Arial" w:cs="Arial"/>
                <w:sz w:val="24"/>
              </w:rPr>
            </w:pPr>
            <w:r>
              <w:rPr>
                <w:rFonts w:ascii="Arial" w:hAnsi="Arial" w:cs="Arial"/>
                <w:b/>
                <w:sz w:val="24"/>
              </w:rPr>
              <w:t>Declaration</w:t>
            </w:r>
          </w:p>
        </w:tc>
      </w:tr>
      <w:tr w:rsidR="00134815" w14:paraId="63804905" w14:textId="77777777" w:rsidTr="00134815">
        <w:tc>
          <w:tcPr>
            <w:tcW w:w="10456" w:type="dxa"/>
            <w:tcBorders>
              <w:top w:val="single" w:sz="4" w:space="0" w:color="D0CECE" w:themeColor="background2" w:themeShade="E6"/>
              <w:bottom w:val="single" w:sz="4" w:space="0" w:color="D0CECE" w:themeColor="background2" w:themeShade="E6"/>
            </w:tcBorders>
          </w:tcPr>
          <w:p w14:paraId="1FDFB06F" w14:textId="1E839E81" w:rsidR="00134815" w:rsidRPr="002C5DBC" w:rsidRDefault="00111318" w:rsidP="00B74B94">
            <w:pPr>
              <w:rPr>
                <w:rFonts w:ascii="Arial" w:hAnsi="Arial" w:cs="Arial"/>
                <w:b/>
                <w:sz w:val="24"/>
              </w:rPr>
            </w:pPr>
            <w:sdt>
              <w:sdtPr>
                <w:rPr>
                  <w:rFonts w:ascii="Arial" w:hAnsi="Arial" w:cs="Arial"/>
                  <w:b/>
                  <w:color w:val="595959" w:themeColor="text1" w:themeTint="A6"/>
                </w:rPr>
                <w:id w:val="1679164540"/>
                <w14:checkbox>
                  <w14:checked w14:val="0"/>
                  <w14:checkedState w14:val="2612" w14:font="MS Gothic"/>
                  <w14:uncheckedState w14:val="2610" w14:font="MS Gothic"/>
                </w14:checkbox>
              </w:sdtPr>
              <w:sdtEndPr/>
              <w:sdtContent>
                <w:r w:rsidR="000B057A">
                  <w:rPr>
                    <w:rFonts w:ascii="MS Gothic" w:eastAsia="MS Gothic" w:hAnsi="MS Gothic" w:cs="Arial" w:hint="eastAsia"/>
                    <w:b/>
                    <w:color w:val="595959" w:themeColor="text1" w:themeTint="A6"/>
                  </w:rPr>
                  <w:t>☐</w:t>
                </w:r>
              </w:sdtContent>
            </w:sdt>
            <w:r w:rsidR="00134815" w:rsidRPr="002C5DBC">
              <w:rPr>
                <w:rFonts w:ascii="Arial" w:hAnsi="Arial" w:cs="Arial"/>
                <w:b/>
                <w:color w:val="595959" w:themeColor="text1" w:themeTint="A6"/>
              </w:rPr>
              <w:t xml:space="preserve"> I have read and understood the Privacy Statement below.</w:t>
            </w:r>
          </w:p>
        </w:tc>
      </w:tr>
      <w:tr w:rsidR="00134815" w14:paraId="702515C9" w14:textId="77777777" w:rsidTr="002C5DBC">
        <w:trPr>
          <w:trHeight w:val="3167"/>
        </w:trPr>
        <w:tc>
          <w:tcPr>
            <w:tcW w:w="10456" w:type="dxa"/>
            <w:tcBorders>
              <w:top w:val="single" w:sz="4" w:space="0" w:color="D0CECE" w:themeColor="background2" w:themeShade="E6"/>
            </w:tcBorders>
            <w:vAlign w:val="center"/>
          </w:tcPr>
          <w:p w14:paraId="4B7E3595" w14:textId="77777777" w:rsidR="00134815" w:rsidRPr="002C5DBC" w:rsidRDefault="00134815" w:rsidP="00B74B94">
            <w:pPr>
              <w:rPr>
                <w:rFonts w:ascii="Arial" w:hAnsi="Arial" w:cs="Arial"/>
                <w:b/>
                <w:color w:val="595959" w:themeColor="text1" w:themeTint="A6"/>
              </w:rPr>
            </w:pPr>
            <w:r w:rsidRPr="002C5DBC">
              <w:rPr>
                <w:rFonts w:ascii="Arial" w:hAnsi="Arial" w:cs="Arial"/>
                <w:b/>
                <w:color w:val="595959" w:themeColor="text1" w:themeTint="A6"/>
              </w:rPr>
              <w:t>Privacy Statement</w:t>
            </w:r>
          </w:p>
          <w:p w14:paraId="43DA7D21" w14:textId="77777777" w:rsidR="00134815" w:rsidRPr="002C5DBC" w:rsidRDefault="00134815" w:rsidP="00B74B94">
            <w:pPr>
              <w:rPr>
                <w:rFonts w:ascii="Arial" w:hAnsi="Arial" w:cs="Arial"/>
                <w:color w:val="595959" w:themeColor="text1" w:themeTint="A6"/>
              </w:rPr>
            </w:pPr>
            <w:r w:rsidRPr="002C5DBC">
              <w:rPr>
                <w:rFonts w:ascii="Arial" w:hAnsi="Arial" w:cs="Arial"/>
                <w:color w:val="595959" w:themeColor="text1" w:themeTint="A6"/>
              </w:rPr>
              <w:t>The Land Court and Tribunal Registry (which forms part of the Department of Justice and Attorney-General) is collecting information provided on and with this form to assess the suitability of the matter for the Land Court.</w:t>
            </w:r>
          </w:p>
          <w:p w14:paraId="2FFF3953" w14:textId="77777777" w:rsidR="00134815" w:rsidRPr="002C5DBC" w:rsidRDefault="00134815" w:rsidP="00B74B94">
            <w:pPr>
              <w:rPr>
                <w:rFonts w:ascii="Arial" w:hAnsi="Arial" w:cs="Arial"/>
                <w:color w:val="595959" w:themeColor="text1" w:themeTint="A6"/>
              </w:rPr>
            </w:pPr>
          </w:p>
          <w:p w14:paraId="6D46F2ED" w14:textId="77777777" w:rsidR="00134815" w:rsidRPr="002C5DBC" w:rsidRDefault="00134815" w:rsidP="00B74B94">
            <w:pPr>
              <w:rPr>
                <w:rFonts w:ascii="Arial" w:hAnsi="Arial" w:cs="Arial"/>
                <w:color w:val="595959" w:themeColor="text1" w:themeTint="A6"/>
              </w:rPr>
            </w:pPr>
            <w:r w:rsidRPr="002C5DBC">
              <w:rPr>
                <w:rFonts w:ascii="Arial" w:hAnsi="Arial" w:cs="Arial"/>
                <w:color w:val="595959" w:themeColor="text1" w:themeTint="A6"/>
              </w:rPr>
              <w:t>Please ensure that the personal information you provide on this form is true and correct, including the information you provide about other parties.</w:t>
            </w:r>
          </w:p>
          <w:p w14:paraId="55E25CC4" w14:textId="77777777" w:rsidR="00134815" w:rsidRPr="002C5DBC" w:rsidRDefault="00134815" w:rsidP="00B74B94">
            <w:pPr>
              <w:rPr>
                <w:rFonts w:ascii="Arial" w:hAnsi="Arial" w:cs="Arial"/>
                <w:color w:val="595959" w:themeColor="text1" w:themeTint="A6"/>
              </w:rPr>
            </w:pPr>
          </w:p>
          <w:p w14:paraId="680DAFFB" w14:textId="77777777" w:rsidR="00134815" w:rsidRPr="00321E67" w:rsidRDefault="00134815" w:rsidP="00B74B94">
            <w:pPr>
              <w:rPr>
                <w:rFonts w:ascii="Arial" w:hAnsi="Arial" w:cs="Arial"/>
                <w:color w:val="0563C1" w:themeColor="hyperlink"/>
                <w:sz w:val="24"/>
                <w:u w:val="single"/>
              </w:rPr>
            </w:pPr>
            <w:r w:rsidRPr="002C5DBC">
              <w:rPr>
                <w:rFonts w:ascii="Arial" w:hAnsi="Arial" w:cs="Arial"/>
                <w:color w:val="595959" w:themeColor="text1" w:themeTint="A6"/>
              </w:rPr>
              <w:t xml:space="preserve">Any information you provide will only be used by the Registry for the purpose for which it was provided. For more information about how DJAG manages personal information please refer to DJAG’s </w:t>
            </w:r>
            <w:hyperlink r:id="rId8" w:history="1">
              <w:r w:rsidRPr="002C5DBC">
                <w:rPr>
                  <w:rStyle w:val="Hyperlink"/>
                  <w:rFonts w:ascii="Arial" w:hAnsi="Arial" w:cs="Arial"/>
                </w:rPr>
                <w:t>Privacy Guide.</w:t>
              </w:r>
            </w:hyperlink>
          </w:p>
        </w:tc>
      </w:tr>
    </w:tbl>
    <w:p w14:paraId="59C1A58C" w14:textId="77777777" w:rsidR="00134815" w:rsidRDefault="00134815" w:rsidP="00134815">
      <w:pPr>
        <w:spacing w:after="0"/>
        <w:rPr>
          <w:rFonts w:ascii="Arial" w:hAnsi="Arial" w:cs="Arial"/>
          <w:sz w:val="24"/>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456"/>
      </w:tblGrid>
      <w:tr w:rsidR="00134815" w14:paraId="077D2D6D" w14:textId="77777777" w:rsidTr="00575785">
        <w:trPr>
          <w:trHeight w:val="310"/>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74F8CA7E" w14:textId="77777777" w:rsidR="00134815" w:rsidRDefault="00134815" w:rsidP="00B74B94">
            <w:pPr>
              <w:rPr>
                <w:rFonts w:ascii="Arial" w:hAnsi="Arial" w:cs="Arial"/>
                <w:sz w:val="24"/>
              </w:rPr>
            </w:pPr>
            <w:r>
              <w:rPr>
                <w:rFonts w:ascii="Arial" w:hAnsi="Arial" w:cs="Arial"/>
                <w:b/>
                <w:sz w:val="24"/>
              </w:rPr>
              <w:t>Declaration Signature</w:t>
            </w:r>
          </w:p>
        </w:tc>
      </w:tr>
      <w:tr w:rsidR="00710EEE" w14:paraId="1E5BBC08" w14:textId="77777777" w:rsidTr="000B057A">
        <w:tblPrEx>
          <w:tblBorders>
            <w:insideH w:val="single" w:sz="4" w:space="0" w:color="auto"/>
            <w:insideV w:val="single" w:sz="4" w:space="0" w:color="auto"/>
          </w:tblBorders>
        </w:tblPrEx>
        <w:trPr>
          <w:trHeight w:val="282"/>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2799BD2" w14:textId="71341F65" w:rsidR="00710EEE" w:rsidRPr="002C5DBC" w:rsidRDefault="00710EEE" w:rsidP="00710EEE">
            <w:pPr>
              <w:rPr>
                <w:rFonts w:ascii="Arial" w:hAnsi="Arial" w:cs="Arial"/>
                <w:color w:val="595959" w:themeColor="text1" w:themeTint="A6"/>
                <w:sz w:val="20"/>
              </w:rPr>
            </w:pPr>
            <w:r w:rsidRPr="00AF0CA5">
              <w:rPr>
                <w:rFonts w:ascii="Arial" w:hAnsi="Arial" w:cs="Arial"/>
                <w:b/>
                <w:color w:val="595959" w:themeColor="text1" w:themeTint="A6"/>
              </w:rPr>
              <w:t xml:space="preserve">Company name: </w:t>
            </w:r>
            <w:r w:rsidRPr="001D3AE1">
              <w:rPr>
                <w:rFonts w:ascii="Arial" w:hAnsi="Arial" w:cs="Arial"/>
                <w:i/>
                <w:color w:val="595959" w:themeColor="text1" w:themeTint="A6"/>
                <w:sz w:val="20"/>
              </w:rPr>
              <w:t>(if applicable)</w:t>
            </w:r>
          </w:p>
        </w:tc>
      </w:tr>
      <w:tr w:rsidR="00710EEE" w14:paraId="2E412FC8" w14:textId="77777777" w:rsidTr="000B057A">
        <w:tblPrEx>
          <w:tblBorders>
            <w:insideH w:val="single" w:sz="4" w:space="0" w:color="auto"/>
            <w:insideV w:val="single" w:sz="4" w:space="0" w:color="auto"/>
          </w:tblBorders>
        </w:tblPrEx>
        <w:trPr>
          <w:trHeight w:val="282"/>
        </w:trPr>
        <w:sdt>
          <w:sdtPr>
            <w:rPr>
              <w:rStyle w:val="Content"/>
            </w:rPr>
            <w:id w:val="-881558704"/>
            <w:placeholder>
              <w:docPart w:val="2D0C44AABE3F47819BBED70164FE8BD0"/>
            </w:placeholder>
            <w:showingPlcHdr/>
            <w15:color w:val="99CCFF"/>
          </w:sdtPr>
          <w:sdtEndPr>
            <w:rPr>
              <w:rStyle w:val="DefaultParagraphFont"/>
              <w:rFonts w:asciiTheme="minorHAnsi" w:hAnsiTheme="minorHAnsi" w:cs="Arial"/>
              <w:color w:val="595959" w:themeColor="text1" w:themeTint="A6"/>
            </w:rPr>
          </w:sdtEndPr>
          <w:sdtContent>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36712911" w14:textId="6612ACB6" w:rsidR="00710EEE" w:rsidRPr="002C5DBC" w:rsidRDefault="00710EEE" w:rsidP="00710EEE">
                <w:pPr>
                  <w:rPr>
                    <w:rFonts w:ascii="Arial" w:hAnsi="Arial" w:cs="Arial"/>
                    <w:color w:val="595959" w:themeColor="text1" w:themeTint="A6"/>
                    <w:sz w:val="20"/>
                  </w:rPr>
                </w:pPr>
                <w:r w:rsidRPr="004E224D">
                  <w:rPr>
                    <w:rStyle w:val="PlaceholderText"/>
                    <w:rFonts w:cs="Arial"/>
                    <w:color w:val="ED7D31" w:themeColor="accent2"/>
                  </w:rPr>
                  <w:t>Click to enter company name.</w:t>
                </w:r>
              </w:p>
            </w:tc>
          </w:sdtContent>
        </w:sdt>
      </w:tr>
      <w:tr w:rsidR="00710EEE" w14:paraId="0136F5F8" w14:textId="77777777" w:rsidTr="000B057A">
        <w:tblPrEx>
          <w:tblBorders>
            <w:insideH w:val="single" w:sz="4" w:space="0" w:color="auto"/>
            <w:insideV w:val="single" w:sz="4" w:space="0" w:color="auto"/>
          </w:tblBorders>
        </w:tblPrEx>
        <w:trPr>
          <w:trHeight w:val="282"/>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0630155" w14:textId="77A5576E" w:rsidR="00710EEE" w:rsidRPr="002C5DBC" w:rsidRDefault="00710EEE" w:rsidP="00710EEE">
            <w:pPr>
              <w:rPr>
                <w:rFonts w:ascii="Arial" w:hAnsi="Arial" w:cs="Arial"/>
                <w:color w:val="595959" w:themeColor="text1" w:themeTint="A6"/>
                <w:sz w:val="20"/>
              </w:rPr>
            </w:pPr>
            <w:r w:rsidRPr="00AF0CA5">
              <w:rPr>
                <w:rFonts w:ascii="Arial" w:hAnsi="Arial" w:cs="Arial"/>
                <w:b/>
                <w:color w:val="595959" w:themeColor="text1" w:themeTint="A6"/>
              </w:rPr>
              <w:t>Position within company:</w:t>
            </w:r>
            <w:r>
              <w:rPr>
                <w:rFonts w:ascii="Arial" w:hAnsi="Arial" w:cs="Arial"/>
                <w:b/>
                <w:color w:val="595959" w:themeColor="text1" w:themeTint="A6"/>
              </w:rPr>
              <w:t xml:space="preserve"> </w:t>
            </w:r>
            <w:r w:rsidRPr="001D3AE1">
              <w:rPr>
                <w:rFonts w:ascii="Arial" w:hAnsi="Arial" w:cs="Arial"/>
                <w:i/>
                <w:color w:val="595959" w:themeColor="text1" w:themeTint="A6"/>
                <w:sz w:val="20"/>
              </w:rPr>
              <w:t>(if applicable)</w:t>
            </w:r>
          </w:p>
        </w:tc>
      </w:tr>
      <w:tr w:rsidR="00710EEE" w14:paraId="1CA9D1DC" w14:textId="77777777" w:rsidTr="000B057A">
        <w:tblPrEx>
          <w:tblBorders>
            <w:insideH w:val="single" w:sz="4" w:space="0" w:color="auto"/>
            <w:insideV w:val="single" w:sz="4" w:space="0" w:color="auto"/>
          </w:tblBorders>
        </w:tblPrEx>
        <w:trPr>
          <w:trHeight w:val="282"/>
        </w:trPr>
        <w:sdt>
          <w:sdtPr>
            <w:rPr>
              <w:rStyle w:val="Content"/>
            </w:rPr>
            <w:id w:val="-1267300720"/>
            <w:placeholder>
              <w:docPart w:val="270AFC4C78B14334B82373C4AF53ADED"/>
            </w:placeholder>
            <w:showingPlcHdr/>
            <w15:color w:val="99CCFF"/>
          </w:sdtPr>
          <w:sdtEndPr>
            <w:rPr>
              <w:rStyle w:val="DefaultParagraphFont"/>
              <w:rFonts w:asciiTheme="minorHAnsi" w:hAnsiTheme="minorHAnsi" w:cs="Arial"/>
              <w:color w:val="595959" w:themeColor="text1" w:themeTint="A6"/>
            </w:rPr>
          </w:sdtEndPr>
          <w:sdtContent>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FB0CCB3" w14:textId="4A8D07BB" w:rsidR="00710EEE" w:rsidRPr="002C5DBC" w:rsidRDefault="00710EEE" w:rsidP="00710EEE">
                <w:pPr>
                  <w:rPr>
                    <w:rFonts w:ascii="Arial" w:hAnsi="Arial" w:cs="Arial"/>
                    <w:color w:val="595959" w:themeColor="text1" w:themeTint="A6"/>
                    <w:sz w:val="24"/>
                  </w:rPr>
                </w:pPr>
                <w:r w:rsidRPr="004E224D">
                  <w:rPr>
                    <w:rStyle w:val="PlaceholderText"/>
                    <w:rFonts w:cs="Arial"/>
                    <w:color w:val="ED7D31" w:themeColor="accent2"/>
                  </w:rPr>
                  <w:t>Click to enter position within the company.</w:t>
                </w:r>
              </w:p>
            </w:tc>
          </w:sdtContent>
        </w:sdt>
      </w:tr>
      <w:tr w:rsidR="00710EEE" w14:paraId="674FA4BD" w14:textId="77777777" w:rsidTr="000B057A">
        <w:tblPrEx>
          <w:tblBorders>
            <w:insideH w:val="single" w:sz="4" w:space="0" w:color="auto"/>
            <w:insideV w:val="single" w:sz="4" w:space="0" w:color="auto"/>
          </w:tblBorders>
        </w:tblPrEx>
        <w:trPr>
          <w:trHeight w:val="282"/>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F4AE568" w14:textId="53694FB5" w:rsidR="00710EEE" w:rsidRPr="002C5DBC" w:rsidRDefault="00710EEE" w:rsidP="00710EEE">
            <w:pPr>
              <w:rPr>
                <w:rFonts w:ascii="Arial" w:hAnsi="Arial" w:cs="Arial"/>
                <w:color w:val="595959" w:themeColor="text1" w:themeTint="A6"/>
                <w:sz w:val="24"/>
              </w:rPr>
            </w:pPr>
            <w:r w:rsidRPr="00AF0CA5">
              <w:rPr>
                <w:rStyle w:val="Content"/>
                <w:rFonts w:cs="Arial"/>
                <w:b/>
                <w:color w:val="595959" w:themeColor="text1" w:themeTint="A6"/>
              </w:rPr>
              <w:t xml:space="preserve">Name of </w:t>
            </w:r>
            <w:r>
              <w:rPr>
                <w:rStyle w:val="Content"/>
                <w:rFonts w:cs="Arial"/>
                <w:b/>
                <w:color w:val="595959" w:themeColor="text1" w:themeTint="A6"/>
              </w:rPr>
              <w:t>signatory</w:t>
            </w:r>
            <w:r w:rsidRPr="00AF0CA5">
              <w:rPr>
                <w:rStyle w:val="Content"/>
                <w:rFonts w:cs="Arial"/>
                <w:b/>
                <w:color w:val="595959" w:themeColor="text1" w:themeTint="A6"/>
              </w:rPr>
              <w:t>:</w:t>
            </w:r>
          </w:p>
        </w:tc>
      </w:tr>
      <w:tr w:rsidR="00710EEE" w14:paraId="231FBCD1" w14:textId="77777777" w:rsidTr="000B057A">
        <w:tblPrEx>
          <w:tblBorders>
            <w:insideH w:val="single" w:sz="4" w:space="0" w:color="auto"/>
            <w:insideV w:val="single" w:sz="4" w:space="0" w:color="auto"/>
          </w:tblBorders>
        </w:tblPrEx>
        <w:trPr>
          <w:trHeight w:val="282"/>
        </w:trPr>
        <w:sdt>
          <w:sdtPr>
            <w:rPr>
              <w:rStyle w:val="Content"/>
            </w:rPr>
            <w:id w:val="1437245237"/>
            <w:placeholder>
              <w:docPart w:val="7C71A6613A7D4578B83060D3956FA908"/>
            </w:placeholder>
            <w:showingPlcHdr/>
            <w15:color w:val="99CCFF"/>
          </w:sdtPr>
          <w:sdtEndPr>
            <w:rPr>
              <w:rStyle w:val="DefaultParagraphFont"/>
              <w:rFonts w:asciiTheme="minorHAnsi" w:hAnsiTheme="minorHAnsi" w:cs="Arial"/>
              <w:color w:val="595959" w:themeColor="text1" w:themeTint="A6"/>
            </w:rPr>
          </w:sdtEndPr>
          <w:sdtContent>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8446691" w14:textId="0A23C326" w:rsidR="00710EEE" w:rsidRPr="002C5DBC" w:rsidRDefault="00710EEE" w:rsidP="00710EEE">
                <w:pPr>
                  <w:rPr>
                    <w:rFonts w:ascii="Arial" w:hAnsi="Arial" w:cs="Arial"/>
                    <w:color w:val="595959" w:themeColor="text1" w:themeTint="A6"/>
                    <w:sz w:val="24"/>
                  </w:rPr>
                </w:pPr>
                <w:r w:rsidRPr="004E224D">
                  <w:rPr>
                    <w:rStyle w:val="PlaceholderText"/>
                    <w:rFonts w:cs="Arial"/>
                    <w:color w:val="ED7D31" w:themeColor="accent2"/>
                  </w:rPr>
                  <w:t>Click to enter name.</w:t>
                </w:r>
              </w:p>
            </w:tc>
          </w:sdtContent>
        </w:sdt>
      </w:tr>
      <w:tr w:rsidR="00710EEE" w14:paraId="4BADCA23" w14:textId="77777777" w:rsidTr="000B057A">
        <w:tblPrEx>
          <w:tblBorders>
            <w:insideH w:val="single" w:sz="4" w:space="0" w:color="auto"/>
            <w:insideV w:val="single" w:sz="4" w:space="0" w:color="auto"/>
          </w:tblBorders>
        </w:tblPrEx>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139B663C" w14:textId="77777777" w:rsidR="00710EEE" w:rsidRDefault="00111318" w:rsidP="00710EEE">
            <w:pPr>
              <w:rPr>
                <w:rFonts w:ascii="Arial" w:hAnsi="Arial" w:cs="Arial"/>
                <w:sz w:val="24"/>
              </w:rPr>
            </w:pPr>
            <w:r>
              <w:rPr>
                <w:rFonts w:ascii="Arial" w:hAnsi="Arial" w:cs="Arial"/>
                <w:sz w:val="24"/>
              </w:rPr>
              <w:pict w14:anchorId="063E59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50.9pt;height:76.6pt">
                  <v:imagedata r:id="rId9" o:title=""/>
                  <o:lock v:ext="edit" ungrouping="t" rotation="t" cropping="t" verticies="t" text="t" grouping="t"/>
                  <o:signatureline v:ext="edit" id="{06061215-ADDB-4151-82DB-860F8AA4C357}" provid="{00000000-0000-0000-0000-000000000000}" issignatureline="t"/>
                </v:shape>
              </w:pict>
            </w:r>
          </w:p>
        </w:tc>
      </w:tr>
      <w:tr w:rsidR="00710EEE" w14:paraId="2DFC9D5A" w14:textId="77777777" w:rsidTr="000B057A">
        <w:tblPrEx>
          <w:tblBorders>
            <w:insideH w:val="single" w:sz="4" w:space="0" w:color="auto"/>
            <w:insideV w:val="single" w:sz="4" w:space="0" w:color="auto"/>
          </w:tblBorders>
        </w:tblPrEx>
        <w:trPr>
          <w:trHeight w:val="747"/>
        </w:trPr>
        <w:tc>
          <w:tcPr>
            <w:tcW w:w="10456" w:type="dxa"/>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AEC155E" w14:textId="46A7D5F1" w:rsidR="00710EEE" w:rsidRDefault="00111318" w:rsidP="00DB3C21">
            <w:pPr>
              <w:tabs>
                <w:tab w:val="left" w:pos="2460"/>
              </w:tabs>
              <w:rPr>
                <w:rFonts w:ascii="Arial" w:hAnsi="Arial" w:cs="Arial"/>
                <w:sz w:val="24"/>
              </w:rPr>
            </w:pPr>
            <w:sdt>
              <w:sdtPr>
                <w:rPr>
                  <w:rStyle w:val="Content"/>
                </w:rPr>
                <w:id w:val="-1050149116"/>
                <w:placeholder>
                  <w:docPart w:val="4F28D42817C04B49B05A5059E97AF0CA"/>
                </w:placeholder>
                <w:showingPlcHdr/>
                <w15:color w:val="99CCFF"/>
                <w:date>
                  <w:dateFormat w:val="d MMMM yyyy"/>
                  <w:lid w:val="en-AU"/>
                  <w:storeMappedDataAs w:val="dateTime"/>
                  <w:calendar w:val="gregorian"/>
                </w:date>
              </w:sdtPr>
              <w:sdtEndPr>
                <w:rPr>
                  <w:rStyle w:val="Sig1"/>
                  <w:rFonts w:ascii="Brush Script MT" w:hAnsi="Brush Script MT"/>
                  <w:sz w:val="44"/>
                </w:rPr>
              </w:sdtEndPr>
              <w:sdtContent>
                <w:r w:rsidR="00710EEE" w:rsidRPr="008D131A">
                  <w:rPr>
                    <w:rStyle w:val="PlaceholderText"/>
                    <w:color w:val="ED7D31" w:themeColor="accent2"/>
                  </w:rPr>
                  <w:t>Click here to select date of signing.</w:t>
                </w:r>
              </w:sdtContent>
            </w:sdt>
          </w:p>
        </w:tc>
      </w:tr>
    </w:tbl>
    <w:p w14:paraId="2C2B479F" w14:textId="77777777" w:rsidR="00134815" w:rsidRDefault="00134815" w:rsidP="00134815"/>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3397"/>
        <w:gridCol w:w="3544"/>
        <w:gridCol w:w="3515"/>
      </w:tblGrid>
      <w:tr w:rsidR="00B56D6D" w:rsidRPr="008B6DE3" w14:paraId="332821F7" w14:textId="77777777" w:rsidTr="00575785">
        <w:trPr>
          <w:trHeight w:val="332"/>
          <w:tblHeader/>
        </w:trPr>
        <w:tc>
          <w:tcPr>
            <w:tcW w:w="10456" w:type="dxa"/>
            <w:gridSpan w:val="3"/>
            <w:shd w:val="clear" w:color="auto" w:fill="ECAF9C"/>
            <w:vAlign w:val="center"/>
          </w:tcPr>
          <w:p w14:paraId="6D42B50A" w14:textId="2602D560" w:rsidR="00B56D6D" w:rsidRPr="008B6DE3" w:rsidRDefault="00B56D6D" w:rsidP="009C7500">
            <w:pPr>
              <w:rPr>
                <w:rFonts w:ascii="Arial" w:hAnsi="Arial" w:cs="Arial"/>
                <w:b/>
                <w:color w:val="595959" w:themeColor="text1" w:themeTint="A6"/>
                <w:sz w:val="24"/>
              </w:rPr>
            </w:pPr>
            <w:r w:rsidRPr="00743D92">
              <w:rPr>
                <w:rFonts w:ascii="Arial" w:hAnsi="Arial" w:cs="Arial"/>
                <w:b/>
                <w:sz w:val="24"/>
              </w:rPr>
              <w:t xml:space="preserve">PROCEDURE FOR FILING </w:t>
            </w:r>
          </w:p>
        </w:tc>
      </w:tr>
      <w:tr w:rsidR="00B56D6D" w:rsidRPr="008B6DE3" w14:paraId="4CA7E7D0" w14:textId="77777777" w:rsidTr="00B56D6D">
        <w:trPr>
          <w:trHeight w:val="687"/>
        </w:trPr>
        <w:tc>
          <w:tcPr>
            <w:tcW w:w="10456" w:type="dxa"/>
            <w:gridSpan w:val="3"/>
            <w:vAlign w:val="center"/>
          </w:tcPr>
          <w:p w14:paraId="25ABD8C6" w14:textId="41495F3C" w:rsidR="00B56D6D" w:rsidRPr="008B6DE3" w:rsidRDefault="00B56D6D" w:rsidP="00B56D6D">
            <w:pPr>
              <w:rPr>
                <w:rFonts w:ascii="Arial" w:hAnsi="Arial" w:cs="Arial"/>
                <w:color w:val="595959" w:themeColor="text1" w:themeTint="A6"/>
              </w:rPr>
            </w:pPr>
            <w:r w:rsidRPr="008B6DE3">
              <w:rPr>
                <w:rFonts w:ascii="Arial" w:hAnsi="Arial" w:cs="Arial"/>
                <w:color w:val="595959" w:themeColor="text1" w:themeTint="A6"/>
              </w:rPr>
              <w:t>You or your repre</w:t>
            </w:r>
            <w:r>
              <w:rPr>
                <w:rFonts w:ascii="Arial" w:hAnsi="Arial" w:cs="Arial"/>
                <w:color w:val="595959" w:themeColor="text1" w:themeTint="A6"/>
              </w:rPr>
              <w:t xml:space="preserve">sentative must file this </w:t>
            </w:r>
            <w:r w:rsidRPr="009C7500">
              <w:rPr>
                <w:rFonts w:ascii="Arial" w:hAnsi="Arial" w:cs="Arial"/>
                <w:b/>
                <w:color w:val="595959" w:themeColor="text1" w:themeTint="A6"/>
              </w:rPr>
              <w:t xml:space="preserve">Form </w:t>
            </w:r>
            <w:r>
              <w:rPr>
                <w:rFonts w:ascii="Arial" w:hAnsi="Arial" w:cs="Arial"/>
                <w:b/>
                <w:color w:val="595959" w:themeColor="text1" w:themeTint="A6"/>
              </w:rPr>
              <w:t>13</w:t>
            </w:r>
            <w:r w:rsidRPr="008B6DE3">
              <w:rPr>
                <w:rFonts w:ascii="Arial" w:hAnsi="Arial" w:cs="Arial"/>
                <w:color w:val="595959" w:themeColor="text1" w:themeTint="A6"/>
              </w:rPr>
              <w:t xml:space="preserve"> in the Land Court. Please complete</w:t>
            </w:r>
            <w:r w:rsidR="00A62764">
              <w:rPr>
                <w:rFonts w:ascii="Arial" w:hAnsi="Arial" w:cs="Arial"/>
                <w:color w:val="595959" w:themeColor="text1" w:themeTint="A6"/>
              </w:rPr>
              <w:t xml:space="preserve"> and sign</w:t>
            </w:r>
            <w:r w:rsidRPr="008B6DE3">
              <w:rPr>
                <w:rFonts w:ascii="Arial" w:hAnsi="Arial" w:cs="Arial"/>
                <w:color w:val="595959" w:themeColor="text1" w:themeTint="A6"/>
              </w:rPr>
              <w:t xml:space="preserve"> </w:t>
            </w:r>
            <w:r w:rsidRPr="009C7500">
              <w:rPr>
                <w:rFonts w:ascii="Arial" w:hAnsi="Arial" w:cs="Arial"/>
                <w:b/>
                <w:color w:val="595959" w:themeColor="text1" w:themeTint="A6"/>
              </w:rPr>
              <w:t xml:space="preserve">Form </w:t>
            </w:r>
            <w:r>
              <w:rPr>
                <w:rFonts w:ascii="Arial" w:hAnsi="Arial" w:cs="Arial"/>
                <w:b/>
                <w:color w:val="595959" w:themeColor="text1" w:themeTint="A6"/>
              </w:rPr>
              <w:t>13</w:t>
            </w:r>
            <w:r w:rsidRPr="009C7500">
              <w:rPr>
                <w:rFonts w:ascii="Arial" w:hAnsi="Arial" w:cs="Arial"/>
                <w:b/>
                <w:color w:val="595959" w:themeColor="text1" w:themeTint="A6"/>
              </w:rPr>
              <w:t xml:space="preserve"> </w:t>
            </w:r>
            <w:r w:rsidRPr="008B6DE3">
              <w:rPr>
                <w:rFonts w:ascii="Arial" w:hAnsi="Arial" w:cs="Arial"/>
                <w:color w:val="595959" w:themeColor="text1" w:themeTint="A6"/>
              </w:rPr>
              <w:t>and submit :</w:t>
            </w:r>
          </w:p>
        </w:tc>
      </w:tr>
      <w:tr w:rsidR="00147A7F" w:rsidRPr="008B6DE3" w14:paraId="05E10ED6" w14:textId="77777777" w:rsidTr="00147A7F">
        <w:trPr>
          <w:trHeight w:val="1572"/>
        </w:trPr>
        <w:tc>
          <w:tcPr>
            <w:tcW w:w="3397" w:type="dxa"/>
            <w:vAlign w:val="center"/>
          </w:tcPr>
          <w:p w14:paraId="6952F94A" w14:textId="77777777" w:rsidR="00147A7F" w:rsidRPr="008B6DE3" w:rsidRDefault="00147A7F" w:rsidP="00147A7F">
            <w:pPr>
              <w:spacing w:line="276" w:lineRule="auto"/>
              <w:jc w:val="center"/>
              <w:rPr>
                <w:rFonts w:ascii="Arial" w:hAnsi="Arial" w:cs="Arial"/>
                <w:color w:val="595959" w:themeColor="text1" w:themeTint="A6"/>
                <w:u w:val="single"/>
              </w:rPr>
            </w:pPr>
            <w:r w:rsidRPr="008B6DE3">
              <w:rPr>
                <w:rFonts w:ascii="Arial" w:hAnsi="Arial" w:cs="Arial"/>
                <w:color w:val="595959" w:themeColor="text1" w:themeTint="A6"/>
                <w:u w:val="single"/>
              </w:rPr>
              <w:t>In Person:</w:t>
            </w:r>
          </w:p>
          <w:p w14:paraId="2F32868B" w14:textId="77777777" w:rsidR="00147A7F" w:rsidRPr="008B6DE3" w:rsidRDefault="00147A7F" w:rsidP="00147A7F">
            <w:pPr>
              <w:jc w:val="center"/>
              <w:rPr>
                <w:rFonts w:ascii="Arial" w:hAnsi="Arial" w:cs="Arial"/>
                <w:b/>
                <w:color w:val="595959" w:themeColor="text1" w:themeTint="A6"/>
              </w:rPr>
            </w:pPr>
            <w:r w:rsidRPr="008B6DE3">
              <w:rPr>
                <w:rFonts w:ascii="Arial" w:hAnsi="Arial" w:cs="Arial"/>
                <w:b/>
                <w:color w:val="595959" w:themeColor="text1" w:themeTint="A6"/>
              </w:rPr>
              <w:t>Land Court Registry</w:t>
            </w:r>
          </w:p>
          <w:p w14:paraId="40605A3D" w14:textId="77777777" w:rsidR="00147A7F" w:rsidRPr="008B6DE3" w:rsidRDefault="00147A7F" w:rsidP="00147A7F">
            <w:pPr>
              <w:jc w:val="center"/>
              <w:rPr>
                <w:rFonts w:ascii="Arial" w:hAnsi="Arial" w:cs="Arial"/>
                <w:color w:val="595959" w:themeColor="text1" w:themeTint="A6"/>
              </w:rPr>
            </w:pPr>
            <w:r w:rsidRPr="008B6DE3">
              <w:rPr>
                <w:rFonts w:ascii="Arial" w:hAnsi="Arial" w:cs="Arial"/>
                <w:color w:val="595959" w:themeColor="text1" w:themeTint="A6"/>
              </w:rPr>
              <w:t>Level 8</w:t>
            </w:r>
          </w:p>
          <w:p w14:paraId="4B72A489" w14:textId="77777777" w:rsidR="00147A7F" w:rsidRPr="008B6DE3" w:rsidRDefault="00147A7F" w:rsidP="00147A7F">
            <w:pPr>
              <w:jc w:val="center"/>
              <w:rPr>
                <w:rFonts w:ascii="Arial" w:hAnsi="Arial" w:cs="Arial"/>
                <w:color w:val="595959" w:themeColor="text1" w:themeTint="A6"/>
              </w:rPr>
            </w:pPr>
            <w:r w:rsidRPr="008B6DE3">
              <w:rPr>
                <w:rFonts w:ascii="Arial" w:hAnsi="Arial" w:cs="Arial"/>
                <w:color w:val="595959" w:themeColor="text1" w:themeTint="A6"/>
              </w:rPr>
              <w:t>363 George Street</w:t>
            </w:r>
          </w:p>
          <w:p w14:paraId="01F32EB1" w14:textId="081EF576" w:rsidR="00147A7F" w:rsidRPr="008B6DE3" w:rsidRDefault="00147A7F" w:rsidP="00147A7F">
            <w:pPr>
              <w:jc w:val="center"/>
              <w:rPr>
                <w:rFonts w:ascii="Arial" w:hAnsi="Arial" w:cs="Arial"/>
                <w:color w:val="595959" w:themeColor="text1" w:themeTint="A6"/>
              </w:rPr>
            </w:pPr>
            <w:r w:rsidRPr="008B6DE3">
              <w:rPr>
                <w:rFonts w:ascii="Arial" w:hAnsi="Arial" w:cs="Arial"/>
                <w:color w:val="595959" w:themeColor="text1" w:themeTint="A6"/>
              </w:rPr>
              <w:t>BRISBANE QLD 4000</w:t>
            </w:r>
          </w:p>
        </w:tc>
        <w:tc>
          <w:tcPr>
            <w:tcW w:w="3544" w:type="dxa"/>
            <w:vAlign w:val="center"/>
          </w:tcPr>
          <w:p w14:paraId="7AF5885C" w14:textId="77777777" w:rsidR="00147A7F" w:rsidRPr="008B6DE3" w:rsidRDefault="00147A7F" w:rsidP="00147A7F">
            <w:pPr>
              <w:spacing w:line="276" w:lineRule="auto"/>
              <w:jc w:val="center"/>
              <w:rPr>
                <w:rFonts w:ascii="Arial" w:hAnsi="Arial" w:cs="Arial"/>
                <w:color w:val="595959" w:themeColor="text1" w:themeTint="A6"/>
                <w:u w:val="single"/>
              </w:rPr>
            </w:pPr>
            <w:r w:rsidRPr="008B6DE3">
              <w:rPr>
                <w:rFonts w:ascii="Arial" w:hAnsi="Arial" w:cs="Arial"/>
                <w:color w:val="595959" w:themeColor="text1" w:themeTint="A6"/>
                <w:u w:val="single"/>
              </w:rPr>
              <w:t>By Post:</w:t>
            </w:r>
          </w:p>
          <w:p w14:paraId="387D36DF" w14:textId="77777777" w:rsidR="00147A7F" w:rsidRPr="008B6DE3" w:rsidRDefault="00147A7F" w:rsidP="00147A7F">
            <w:pPr>
              <w:jc w:val="center"/>
              <w:rPr>
                <w:rFonts w:ascii="Arial" w:hAnsi="Arial" w:cs="Arial"/>
                <w:b/>
                <w:color w:val="595959" w:themeColor="text1" w:themeTint="A6"/>
              </w:rPr>
            </w:pPr>
            <w:r w:rsidRPr="008B6DE3">
              <w:rPr>
                <w:rFonts w:ascii="Arial" w:hAnsi="Arial" w:cs="Arial"/>
                <w:b/>
                <w:color w:val="595959" w:themeColor="text1" w:themeTint="A6"/>
              </w:rPr>
              <w:t>The Registrar</w:t>
            </w:r>
          </w:p>
          <w:p w14:paraId="36AECFD2" w14:textId="77777777" w:rsidR="00147A7F" w:rsidRPr="008B6DE3" w:rsidRDefault="00147A7F" w:rsidP="00147A7F">
            <w:pPr>
              <w:jc w:val="center"/>
              <w:rPr>
                <w:rFonts w:ascii="Arial" w:hAnsi="Arial" w:cs="Arial"/>
                <w:color w:val="595959" w:themeColor="text1" w:themeTint="A6"/>
              </w:rPr>
            </w:pPr>
            <w:r w:rsidRPr="008B6DE3">
              <w:rPr>
                <w:rFonts w:ascii="Arial" w:hAnsi="Arial" w:cs="Arial"/>
                <w:color w:val="595959" w:themeColor="text1" w:themeTint="A6"/>
              </w:rPr>
              <w:t>Land Court Registry</w:t>
            </w:r>
          </w:p>
          <w:p w14:paraId="6B6777B7" w14:textId="77777777" w:rsidR="00147A7F" w:rsidRPr="008B6DE3" w:rsidRDefault="00147A7F" w:rsidP="00147A7F">
            <w:pPr>
              <w:jc w:val="center"/>
              <w:rPr>
                <w:rFonts w:ascii="Arial" w:hAnsi="Arial" w:cs="Arial"/>
                <w:color w:val="595959" w:themeColor="text1" w:themeTint="A6"/>
              </w:rPr>
            </w:pPr>
            <w:r w:rsidRPr="008B6DE3">
              <w:rPr>
                <w:rFonts w:ascii="Arial" w:hAnsi="Arial" w:cs="Arial"/>
                <w:color w:val="595959" w:themeColor="text1" w:themeTint="A6"/>
              </w:rPr>
              <w:t>GPO Box 5266</w:t>
            </w:r>
          </w:p>
          <w:p w14:paraId="5719FCCC" w14:textId="7B688BCE" w:rsidR="00147A7F" w:rsidRPr="008B6DE3" w:rsidRDefault="00147A7F" w:rsidP="00147A7F">
            <w:pPr>
              <w:jc w:val="center"/>
              <w:rPr>
                <w:rFonts w:ascii="Arial" w:hAnsi="Arial" w:cs="Arial"/>
                <w:color w:val="595959" w:themeColor="text1" w:themeTint="A6"/>
              </w:rPr>
            </w:pPr>
            <w:r w:rsidRPr="008B6DE3">
              <w:rPr>
                <w:rFonts w:ascii="Arial" w:hAnsi="Arial" w:cs="Arial"/>
                <w:color w:val="595959" w:themeColor="text1" w:themeTint="A6"/>
              </w:rPr>
              <w:t>BRISBANE QLD 4001</w:t>
            </w:r>
          </w:p>
        </w:tc>
        <w:tc>
          <w:tcPr>
            <w:tcW w:w="3515" w:type="dxa"/>
            <w:vAlign w:val="center"/>
          </w:tcPr>
          <w:p w14:paraId="23F00E49" w14:textId="6F0CC7C4" w:rsidR="00147A7F" w:rsidRDefault="00147A7F" w:rsidP="00147A7F">
            <w:pPr>
              <w:spacing w:line="276" w:lineRule="auto"/>
              <w:jc w:val="center"/>
              <w:rPr>
                <w:rFonts w:ascii="Arial" w:hAnsi="Arial" w:cs="Arial"/>
                <w:color w:val="595959" w:themeColor="text1" w:themeTint="A6"/>
                <w:u w:val="single"/>
              </w:rPr>
            </w:pPr>
            <w:bookmarkStart w:id="0" w:name="_Hlk179976681"/>
            <w:r>
              <w:rPr>
                <w:rFonts w:ascii="Arial" w:hAnsi="Arial" w:cs="Arial"/>
                <w:color w:val="595959" w:themeColor="text1" w:themeTint="A6"/>
                <w:u w:val="single"/>
              </w:rPr>
              <w:t>By eMail</w:t>
            </w:r>
            <w:r w:rsidR="00A62764">
              <w:rPr>
                <w:rFonts w:ascii="Arial" w:hAnsi="Arial" w:cs="Arial"/>
                <w:color w:val="595959" w:themeColor="text1" w:themeTint="A6"/>
                <w:u w:val="single"/>
              </w:rPr>
              <w:t>:</w:t>
            </w:r>
            <w:r>
              <w:rPr>
                <w:rFonts w:ascii="Arial" w:hAnsi="Arial" w:cs="Arial"/>
                <w:color w:val="595959" w:themeColor="text1" w:themeTint="A6"/>
                <w:u w:val="single"/>
              </w:rPr>
              <w:t xml:space="preserve"> </w:t>
            </w:r>
          </w:p>
          <w:p w14:paraId="1E282A07" w14:textId="68CB46C3" w:rsidR="00147A7F" w:rsidRPr="008B6DE3" w:rsidRDefault="00111318" w:rsidP="00147A7F">
            <w:pPr>
              <w:jc w:val="center"/>
              <w:rPr>
                <w:rFonts w:ascii="Arial" w:hAnsi="Arial" w:cs="Arial"/>
                <w:color w:val="595959" w:themeColor="text1" w:themeTint="A6"/>
              </w:rPr>
            </w:pPr>
            <w:hyperlink r:id="rId10" w:history="1">
              <w:r w:rsidR="00147A7F" w:rsidRPr="00147A7F">
                <w:rPr>
                  <w:rStyle w:val="Hyperlink"/>
                  <w:rFonts w:ascii="Arial" w:hAnsi="Arial" w:cs="Arial"/>
                </w:rPr>
                <w:t>landcourt@justice.qld.gov.au</w:t>
              </w:r>
            </w:hyperlink>
            <w:bookmarkEnd w:id="0"/>
          </w:p>
        </w:tc>
      </w:tr>
      <w:tr w:rsidR="00147A7F" w:rsidRPr="008B6DE3" w14:paraId="6D3331B5" w14:textId="77777777" w:rsidTr="00147A7F">
        <w:trPr>
          <w:trHeight w:val="431"/>
        </w:trPr>
        <w:tc>
          <w:tcPr>
            <w:tcW w:w="10456" w:type="dxa"/>
            <w:gridSpan w:val="3"/>
            <w:vAlign w:val="center"/>
          </w:tcPr>
          <w:p w14:paraId="1D62AA7D" w14:textId="61483186" w:rsidR="00147A7F" w:rsidRPr="00147A7F" w:rsidRDefault="00147A7F" w:rsidP="00147A7F">
            <w:pPr>
              <w:spacing w:line="276" w:lineRule="auto"/>
              <w:rPr>
                <w:rFonts w:ascii="Arial" w:hAnsi="Arial" w:cs="Arial"/>
                <w:color w:val="595959" w:themeColor="text1" w:themeTint="A6"/>
              </w:rPr>
            </w:pPr>
            <w:r>
              <w:rPr>
                <w:rFonts w:ascii="Arial" w:hAnsi="Arial" w:cs="Arial"/>
                <w:color w:val="595959" w:themeColor="text1" w:themeTint="A6"/>
              </w:rPr>
              <w:t>While this form can be filed by email</w:t>
            </w:r>
            <w:r w:rsidR="00111318">
              <w:rPr>
                <w:rFonts w:ascii="Arial" w:hAnsi="Arial" w:cs="Arial"/>
                <w:color w:val="595959" w:themeColor="text1" w:themeTint="A6"/>
              </w:rPr>
              <w:t>,</w:t>
            </w:r>
            <w:r>
              <w:rPr>
                <w:rFonts w:ascii="Arial" w:hAnsi="Arial" w:cs="Arial"/>
                <w:color w:val="595959" w:themeColor="text1" w:themeTint="A6"/>
              </w:rPr>
              <w:t xml:space="preserve"> payments can only be made by cheque, money order or cash. </w:t>
            </w:r>
          </w:p>
        </w:tc>
      </w:tr>
    </w:tbl>
    <w:p w14:paraId="4FB82E76" w14:textId="77777777" w:rsidR="00134815" w:rsidRPr="00134815" w:rsidRDefault="00134815" w:rsidP="00134815">
      <w:pPr>
        <w:rPr>
          <w:rFonts w:ascii="Arial" w:hAnsi="Arial" w:cs="Arial"/>
        </w:rPr>
      </w:pPr>
    </w:p>
    <w:p w14:paraId="08523D4A" w14:textId="77777777" w:rsidR="000C7BB1" w:rsidRPr="008C3610" w:rsidRDefault="000C7BB1" w:rsidP="008044D4">
      <w:pPr>
        <w:spacing w:after="0"/>
        <w:rPr>
          <w:rFonts w:ascii="Arial" w:hAnsi="Arial" w:cs="Arial"/>
          <w:sz w:val="24"/>
        </w:rPr>
      </w:pPr>
    </w:p>
    <w:sectPr w:rsidR="000C7BB1" w:rsidRPr="008C3610" w:rsidSect="004D59A8">
      <w:headerReference w:type="default" r:id="rId11"/>
      <w:footerReference w:type="default" r:id="rId12"/>
      <w:pgSz w:w="11906" w:h="16838"/>
      <w:pgMar w:top="720" w:right="720" w:bottom="720" w:left="720" w:header="124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14A0E" w14:textId="77777777" w:rsidR="00C14189" w:rsidRDefault="00C14189" w:rsidP="00497AAC">
      <w:pPr>
        <w:spacing w:after="0" w:line="240" w:lineRule="auto"/>
      </w:pPr>
      <w:r>
        <w:separator/>
      </w:r>
    </w:p>
  </w:endnote>
  <w:endnote w:type="continuationSeparator" w:id="0">
    <w:p w14:paraId="254C2D5C" w14:textId="77777777" w:rsidR="00C14189" w:rsidRDefault="00C14189" w:rsidP="00497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DA92" w14:textId="10868910" w:rsidR="00C14189" w:rsidRDefault="00C14189" w:rsidP="008044D4">
    <w:pPr>
      <w:pStyle w:val="Footer"/>
      <w:rPr>
        <w:rFonts w:ascii="Arial" w:hAnsi="Arial" w:cs="Arial"/>
      </w:rPr>
    </w:pPr>
    <w:r>
      <w:rPr>
        <w:rFonts w:ascii="Arial" w:hAnsi="Arial" w:cs="Arial"/>
      </w:rPr>
      <w:t>Contact the Land Court of Q</w:t>
    </w:r>
    <w:r w:rsidR="005E454E">
      <w:rPr>
        <w:rFonts w:ascii="Arial" w:hAnsi="Arial" w:cs="Arial"/>
      </w:rPr>
      <w:t>ueensland</w:t>
    </w:r>
  </w:p>
  <w:p w14:paraId="59F02D26" w14:textId="39FAAFFD" w:rsidR="00C14189" w:rsidRDefault="00C14189" w:rsidP="008044D4">
    <w:pPr>
      <w:pStyle w:val="Footer"/>
    </w:pPr>
    <w:r w:rsidRPr="008044D4">
      <w:rPr>
        <w:rFonts w:ascii="Arial" w:hAnsi="Arial" w:cs="Arial"/>
        <w:b/>
      </w:rPr>
      <w:t>P:</w:t>
    </w:r>
    <w:r>
      <w:rPr>
        <w:rFonts w:ascii="Arial" w:hAnsi="Arial" w:cs="Arial"/>
      </w:rPr>
      <w:t xml:space="preserve"> (07) </w:t>
    </w:r>
    <w:r w:rsidR="00D54005">
      <w:rPr>
        <w:rFonts w:ascii="Arial" w:hAnsi="Arial" w:cs="Arial"/>
      </w:rPr>
      <w:t>3738 7199</w:t>
    </w:r>
    <w:r>
      <w:rPr>
        <w:rFonts w:ascii="Arial" w:hAnsi="Arial" w:cs="Arial"/>
      </w:rPr>
      <w:t xml:space="preserve">, </w:t>
    </w:r>
    <w:r w:rsidRPr="008044D4">
      <w:rPr>
        <w:rFonts w:ascii="Arial" w:hAnsi="Arial" w:cs="Arial"/>
        <w:b/>
      </w:rPr>
      <w:t>E:</w:t>
    </w:r>
    <w:r>
      <w:rPr>
        <w:rFonts w:ascii="Arial" w:hAnsi="Arial" w:cs="Arial"/>
      </w:rPr>
      <w:t xml:space="preserve"> </w:t>
    </w:r>
    <w:hyperlink r:id="rId1" w:history="1">
      <w:r w:rsidR="00505E96" w:rsidRPr="003700EC">
        <w:rPr>
          <w:rStyle w:val="Hyperlink"/>
          <w:rFonts w:ascii="Arial" w:hAnsi="Arial" w:cs="Arial"/>
        </w:rPr>
        <w:t>landcourt@justice.qld.gov.au</w:t>
      </w:r>
    </w:hyperlink>
    <w:r w:rsidR="00505E96">
      <w:rPr>
        <w:rFonts w:ascii="Arial" w:hAnsi="Arial" w:cs="Arial"/>
      </w:rPr>
      <w:tab/>
    </w:r>
    <w:r>
      <w:rPr>
        <w:rFonts w:ascii="Arial" w:hAnsi="Arial" w:cs="Arial"/>
      </w:rPr>
      <w:t>Form 1</w:t>
    </w:r>
    <w:r w:rsidR="002F5A23">
      <w:rPr>
        <w:rFonts w:ascii="Arial" w:hAnsi="Arial" w:cs="Arial"/>
      </w:rPr>
      <w:t>3</w:t>
    </w:r>
    <w:r>
      <w:rPr>
        <w:rFonts w:ascii="Arial" w:hAnsi="Arial" w:cs="Arial"/>
      </w:rPr>
      <w:t xml:space="preserve"> – </w:t>
    </w:r>
    <w:r w:rsidRPr="00737858">
      <w:rPr>
        <w:rFonts w:ascii="Arial" w:hAnsi="Arial" w:cs="Arial"/>
      </w:rPr>
      <w:t xml:space="preserve">Page </w:t>
    </w:r>
    <w:r w:rsidRPr="00737858">
      <w:rPr>
        <w:rFonts w:ascii="Arial" w:hAnsi="Arial" w:cs="Arial"/>
      </w:rPr>
      <w:fldChar w:fldCharType="begin"/>
    </w:r>
    <w:r w:rsidRPr="00737858">
      <w:rPr>
        <w:rFonts w:ascii="Arial" w:hAnsi="Arial" w:cs="Arial"/>
      </w:rPr>
      <w:instrText xml:space="preserve"> PAGE   \* MERGEFORMAT </w:instrText>
    </w:r>
    <w:r w:rsidRPr="00737858">
      <w:rPr>
        <w:rFonts w:ascii="Arial" w:hAnsi="Arial" w:cs="Arial"/>
      </w:rPr>
      <w:fldChar w:fldCharType="separate"/>
    </w:r>
    <w:r w:rsidR="002C789C">
      <w:rPr>
        <w:rFonts w:ascii="Arial" w:hAnsi="Arial" w:cs="Arial"/>
        <w:noProof/>
      </w:rPr>
      <w:t>2</w:t>
    </w:r>
    <w:r w:rsidRPr="00737858">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0D4CE" w14:textId="77777777" w:rsidR="00C14189" w:rsidRDefault="00C14189" w:rsidP="00497AAC">
      <w:pPr>
        <w:spacing w:after="0" w:line="240" w:lineRule="auto"/>
      </w:pPr>
      <w:r>
        <w:separator/>
      </w:r>
    </w:p>
  </w:footnote>
  <w:footnote w:type="continuationSeparator" w:id="0">
    <w:p w14:paraId="1B849036" w14:textId="77777777" w:rsidR="00C14189" w:rsidRDefault="00C14189" w:rsidP="00497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DBBDE" w14:textId="0A76EA9F" w:rsidR="00C14189" w:rsidRDefault="00055EC5">
    <w:pPr>
      <w:pStyle w:val="Header"/>
    </w:pPr>
    <w:r>
      <w:rPr>
        <w:noProof/>
        <w:lang w:eastAsia="en-AU"/>
      </w:rPr>
      <w:drawing>
        <wp:anchor distT="0" distB="0" distL="114300" distR="114300" simplePos="0" relativeHeight="251658752" behindDoc="1" locked="0" layoutInCell="1" allowOverlap="1" wp14:anchorId="01194EFD" wp14:editId="277B132D">
          <wp:simplePos x="0" y="0"/>
          <wp:positionH relativeFrom="column">
            <wp:posOffset>-10160</wp:posOffset>
          </wp:positionH>
          <wp:positionV relativeFrom="paragraph">
            <wp:posOffset>-628454</wp:posOffset>
          </wp:positionV>
          <wp:extent cx="6645910" cy="796925"/>
          <wp:effectExtent l="0" t="0" r="254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6645910" cy="796925"/>
                  </a:xfrm>
                  <a:prstGeom prst="rect">
                    <a:avLst/>
                  </a:prstGeom>
                </pic:spPr>
              </pic:pic>
            </a:graphicData>
          </a:graphic>
          <wp14:sizeRelH relativeFrom="page">
            <wp14:pctWidth>0</wp14:pctWidth>
          </wp14:sizeRelH>
          <wp14:sizeRelV relativeFrom="page">
            <wp14:pctHeight>0</wp14:pctHeight>
          </wp14:sizeRelV>
        </wp:anchor>
      </w:drawing>
    </w:r>
    <w:r w:rsidR="006E3A18">
      <w:rPr>
        <w:noProof/>
        <w:lang w:eastAsia="en-AU"/>
      </w:rPr>
      <w:drawing>
        <wp:anchor distT="0" distB="0" distL="114300" distR="114300" simplePos="0" relativeHeight="251657728" behindDoc="0" locked="0" layoutInCell="1" allowOverlap="1" wp14:anchorId="62F2EFA5" wp14:editId="0F138F63">
          <wp:simplePos x="0" y="0"/>
          <wp:positionH relativeFrom="column">
            <wp:posOffset>113030</wp:posOffset>
          </wp:positionH>
          <wp:positionV relativeFrom="paragraph">
            <wp:posOffset>-569819</wp:posOffset>
          </wp:positionV>
          <wp:extent cx="1832199" cy="61900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s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32199" cy="619006"/>
                  </a:xfrm>
                  <a:prstGeom prst="rect">
                    <a:avLst/>
                  </a:prstGeom>
                </pic:spPr>
              </pic:pic>
            </a:graphicData>
          </a:graphic>
          <wp14:sizeRelH relativeFrom="page">
            <wp14:pctWidth>0</wp14:pctWidth>
          </wp14:sizeRelH>
          <wp14:sizeRelV relativeFrom="page">
            <wp14:pctHeight>0</wp14:pctHeight>
          </wp14:sizeRelV>
        </wp:anchor>
      </w:drawing>
    </w:r>
    <w:r w:rsidR="00C14189">
      <w:rPr>
        <w:noProof/>
        <w:lang w:eastAsia="en-AU"/>
      </w:rPr>
      <w:drawing>
        <wp:anchor distT="0" distB="0" distL="114300" distR="114300" simplePos="0" relativeHeight="251656704" behindDoc="1" locked="0" layoutInCell="1" allowOverlap="1" wp14:anchorId="5764BC96" wp14:editId="78B5B715">
          <wp:simplePos x="0" y="0"/>
          <wp:positionH relativeFrom="column">
            <wp:posOffset>3976</wp:posOffset>
          </wp:positionH>
          <wp:positionV relativeFrom="paragraph">
            <wp:posOffset>-632819</wp:posOffset>
          </wp:positionV>
          <wp:extent cx="6626017" cy="789857"/>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888319" cy="821125"/>
                  </a:xfrm>
                  <a:prstGeom prst="rect">
                    <a:avLst/>
                  </a:prstGeom>
                </pic:spPr>
              </pic:pic>
            </a:graphicData>
          </a:graphic>
          <wp14:sizeRelH relativeFrom="page">
            <wp14:pctWidth>0</wp14:pctWidth>
          </wp14:sizeRelH>
          <wp14:sizeRelV relativeFrom="page">
            <wp14:pctHeight>0</wp14:pctHeight>
          </wp14:sizeRelV>
        </wp:anchor>
      </w:drawing>
    </w:r>
    <w:r w:rsidR="00C14189" w:rsidDel="004D59A8">
      <w:rPr>
        <w:noProof/>
        <w:lang w:eastAsia="en-A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7EF4"/>
    <w:multiLevelType w:val="hybridMultilevel"/>
    <w:tmpl w:val="18DE58C8"/>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907733F"/>
    <w:multiLevelType w:val="hybridMultilevel"/>
    <w:tmpl w:val="24B0BACC"/>
    <w:lvl w:ilvl="0" w:tplc="7AC205A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33632329"/>
    <w:multiLevelType w:val="hybridMultilevel"/>
    <w:tmpl w:val="300EDF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3BD6E9F"/>
    <w:multiLevelType w:val="hybridMultilevel"/>
    <w:tmpl w:val="82E877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6AC0111"/>
    <w:multiLevelType w:val="hybridMultilevel"/>
    <w:tmpl w:val="B0121278"/>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47D915BD"/>
    <w:multiLevelType w:val="hybridMultilevel"/>
    <w:tmpl w:val="89168FFA"/>
    <w:lvl w:ilvl="0" w:tplc="6E1C941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48425B56"/>
    <w:multiLevelType w:val="hybridMultilevel"/>
    <w:tmpl w:val="C7B606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EFD795D"/>
    <w:multiLevelType w:val="hybridMultilevel"/>
    <w:tmpl w:val="2F6456F8"/>
    <w:lvl w:ilvl="0" w:tplc="BDEC8E1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5E505C3B"/>
    <w:multiLevelType w:val="hybridMultilevel"/>
    <w:tmpl w:val="38C661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A4D585A"/>
    <w:multiLevelType w:val="hybridMultilevel"/>
    <w:tmpl w:val="0290CC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D7A245A"/>
    <w:multiLevelType w:val="hybridMultilevel"/>
    <w:tmpl w:val="BBBEE9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7EE14996"/>
    <w:multiLevelType w:val="hybridMultilevel"/>
    <w:tmpl w:val="6AC206D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23535522">
    <w:abstractNumId w:val="10"/>
  </w:num>
  <w:num w:numId="2" w16cid:durableId="1701205443">
    <w:abstractNumId w:val="8"/>
  </w:num>
  <w:num w:numId="3" w16cid:durableId="1477453138">
    <w:abstractNumId w:val="6"/>
  </w:num>
  <w:num w:numId="4" w16cid:durableId="887882710">
    <w:abstractNumId w:val="9"/>
  </w:num>
  <w:num w:numId="5" w16cid:durableId="1337996803">
    <w:abstractNumId w:val="11"/>
  </w:num>
  <w:num w:numId="6" w16cid:durableId="1552886374">
    <w:abstractNumId w:val="2"/>
  </w:num>
  <w:num w:numId="7" w16cid:durableId="1474254417">
    <w:abstractNumId w:val="7"/>
  </w:num>
  <w:num w:numId="8" w16cid:durableId="67580100">
    <w:abstractNumId w:val="1"/>
  </w:num>
  <w:num w:numId="9" w16cid:durableId="1093431900">
    <w:abstractNumId w:val="0"/>
  </w:num>
  <w:num w:numId="10" w16cid:durableId="228537244">
    <w:abstractNumId w:val="5"/>
  </w:num>
  <w:num w:numId="11" w16cid:durableId="1783762994">
    <w:abstractNumId w:val="3"/>
  </w:num>
  <w:num w:numId="12" w16cid:durableId="12542391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formsDesign/>
  <w:documentProtection w:edit="forms" w:enforcement="0"/>
  <w:defaultTabStop w:val="720"/>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AAC"/>
    <w:rsid w:val="00006B93"/>
    <w:rsid w:val="0002677C"/>
    <w:rsid w:val="00045941"/>
    <w:rsid w:val="00051817"/>
    <w:rsid w:val="00054EED"/>
    <w:rsid w:val="00055EC5"/>
    <w:rsid w:val="00064F5C"/>
    <w:rsid w:val="000675B6"/>
    <w:rsid w:val="0008047D"/>
    <w:rsid w:val="000B057A"/>
    <w:rsid w:val="000C7BB1"/>
    <w:rsid w:val="000E7D13"/>
    <w:rsid w:val="000F0431"/>
    <w:rsid w:val="000F3C8E"/>
    <w:rsid w:val="000F48C7"/>
    <w:rsid w:val="000F586A"/>
    <w:rsid w:val="00100323"/>
    <w:rsid w:val="00100AA3"/>
    <w:rsid w:val="0010486D"/>
    <w:rsid w:val="00106EFB"/>
    <w:rsid w:val="00111318"/>
    <w:rsid w:val="00134815"/>
    <w:rsid w:val="00143041"/>
    <w:rsid w:val="00147A7F"/>
    <w:rsid w:val="00150A51"/>
    <w:rsid w:val="00151912"/>
    <w:rsid w:val="001641E0"/>
    <w:rsid w:val="00164781"/>
    <w:rsid w:val="001671DE"/>
    <w:rsid w:val="00174674"/>
    <w:rsid w:val="001850C9"/>
    <w:rsid w:val="001A19CA"/>
    <w:rsid w:val="001C0A6E"/>
    <w:rsid w:val="001C62BF"/>
    <w:rsid w:val="001D06F8"/>
    <w:rsid w:val="001D1C7A"/>
    <w:rsid w:val="001D3AE1"/>
    <w:rsid w:val="001E223A"/>
    <w:rsid w:val="001E2D0F"/>
    <w:rsid w:val="001E50D0"/>
    <w:rsid w:val="001F1B44"/>
    <w:rsid w:val="001F3555"/>
    <w:rsid w:val="0020180C"/>
    <w:rsid w:val="00205408"/>
    <w:rsid w:val="00211A39"/>
    <w:rsid w:val="0021732D"/>
    <w:rsid w:val="00221484"/>
    <w:rsid w:val="00221A92"/>
    <w:rsid w:val="00225847"/>
    <w:rsid w:val="0023137F"/>
    <w:rsid w:val="0023336C"/>
    <w:rsid w:val="00237464"/>
    <w:rsid w:val="00241599"/>
    <w:rsid w:val="002463B0"/>
    <w:rsid w:val="002471BD"/>
    <w:rsid w:val="0024770C"/>
    <w:rsid w:val="00252F5C"/>
    <w:rsid w:val="00262DF8"/>
    <w:rsid w:val="00263546"/>
    <w:rsid w:val="00266599"/>
    <w:rsid w:val="002755F8"/>
    <w:rsid w:val="00280AC9"/>
    <w:rsid w:val="002840F4"/>
    <w:rsid w:val="00285E92"/>
    <w:rsid w:val="002A6301"/>
    <w:rsid w:val="002A6E81"/>
    <w:rsid w:val="002B010B"/>
    <w:rsid w:val="002C5DBC"/>
    <w:rsid w:val="002C789C"/>
    <w:rsid w:val="002D14BC"/>
    <w:rsid w:val="002E0C82"/>
    <w:rsid w:val="002E4F44"/>
    <w:rsid w:val="002F5A23"/>
    <w:rsid w:val="002F6473"/>
    <w:rsid w:val="003010D5"/>
    <w:rsid w:val="00305430"/>
    <w:rsid w:val="003256C5"/>
    <w:rsid w:val="00330CFA"/>
    <w:rsid w:val="00346B1C"/>
    <w:rsid w:val="003474E9"/>
    <w:rsid w:val="00353AC7"/>
    <w:rsid w:val="00355D56"/>
    <w:rsid w:val="0035756E"/>
    <w:rsid w:val="003626D8"/>
    <w:rsid w:val="003656AB"/>
    <w:rsid w:val="003728A8"/>
    <w:rsid w:val="003749C6"/>
    <w:rsid w:val="003920B2"/>
    <w:rsid w:val="00393E0B"/>
    <w:rsid w:val="003949A1"/>
    <w:rsid w:val="00395B00"/>
    <w:rsid w:val="003A4955"/>
    <w:rsid w:val="003B3E2E"/>
    <w:rsid w:val="003B708F"/>
    <w:rsid w:val="003B7BBD"/>
    <w:rsid w:val="003C0BE6"/>
    <w:rsid w:val="003C6398"/>
    <w:rsid w:val="003D0809"/>
    <w:rsid w:val="003D5498"/>
    <w:rsid w:val="003D792E"/>
    <w:rsid w:val="003E1A50"/>
    <w:rsid w:val="003F5B56"/>
    <w:rsid w:val="003F61FC"/>
    <w:rsid w:val="003F6D9E"/>
    <w:rsid w:val="00412FC2"/>
    <w:rsid w:val="0041536E"/>
    <w:rsid w:val="00423522"/>
    <w:rsid w:val="00426450"/>
    <w:rsid w:val="004329A8"/>
    <w:rsid w:val="00432DD4"/>
    <w:rsid w:val="004332E4"/>
    <w:rsid w:val="004342C5"/>
    <w:rsid w:val="0045706E"/>
    <w:rsid w:val="00457DE9"/>
    <w:rsid w:val="00462945"/>
    <w:rsid w:val="00462C25"/>
    <w:rsid w:val="004759A9"/>
    <w:rsid w:val="00484071"/>
    <w:rsid w:val="00492E1B"/>
    <w:rsid w:val="00494989"/>
    <w:rsid w:val="00497AAC"/>
    <w:rsid w:val="004B4D44"/>
    <w:rsid w:val="004C15EB"/>
    <w:rsid w:val="004C5167"/>
    <w:rsid w:val="004D2E4F"/>
    <w:rsid w:val="004D43F2"/>
    <w:rsid w:val="004D59A8"/>
    <w:rsid w:val="004D61A3"/>
    <w:rsid w:val="00505E96"/>
    <w:rsid w:val="00523C80"/>
    <w:rsid w:val="00527ABA"/>
    <w:rsid w:val="00553952"/>
    <w:rsid w:val="0055492F"/>
    <w:rsid w:val="00564570"/>
    <w:rsid w:val="00575785"/>
    <w:rsid w:val="00576255"/>
    <w:rsid w:val="005831D5"/>
    <w:rsid w:val="00583CFC"/>
    <w:rsid w:val="00587DE1"/>
    <w:rsid w:val="00591857"/>
    <w:rsid w:val="00595FD2"/>
    <w:rsid w:val="0059635F"/>
    <w:rsid w:val="005A01CC"/>
    <w:rsid w:val="005C4EB7"/>
    <w:rsid w:val="005C4F8E"/>
    <w:rsid w:val="005D663D"/>
    <w:rsid w:val="005D7CCC"/>
    <w:rsid w:val="005E454E"/>
    <w:rsid w:val="005E7616"/>
    <w:rsid w:val="005F1A73"/>
    <w:rsid w:val="006025E9"/>
    <w:rsid w:val="00627C91"/>
    <w:rsid w:val="0063328D"/>
    <w:rsid w:val="006365C8"/>
    <w:rsid w:val="006650A0"/>
    <w:rsid w:val="00672453"/>
    <w:rsid w:val="006745AF"/>
    <w:rsid w:val="00684E74"/>
    <w:rsid w:val="00685975"/>
    <w:rsid w:val="006866CD"/>
    <w:rsid w:val="006A569D"/>
    <w:rsid w:val="006B7689"/>
    <w:rsid w:val="006C4278"/>
    <w:rsid w:val="006C7253"/>
    <w:rsid w:val="006E17DB"/>
    <w:rsid w:val="006E3A18"/>
    <w:rsid w:val="006E7C9D"/>
    <w:rsid w:val="006F34B4"/>
    <w:rsid w:val="0070603F"/>
    <w:rsid w:val="00710EEE"/>
    <w:rsid w:val="00716C37"/>
    <w:rsid w:val="00721E10"/>
    <w:rsid w:val="007232AB"/>
    <w:rsid w:val="007247BF"/>
    <w:rsid w:val="0072528B"/>
    <w:rsid w:val="007275FB"/>
    <w:rsid w:val="007347BE"/>
    <w:rsid w:val="00737858"/>
    <w:rsid w:val="0074362F"/>
    <w:rsid w:val="007472A6"/>
    <w:rsid w:val="00765A3E"/>
    <w:rsid w:val="00774560"/>
    <w:rsid w:val="0078014D"/>
    <w:rsid w:val="00790A7E"/>
    <w:rsid w:val="0079257D"/>
    <w:rsid w:val="00792E97"/>
    <w:rsid w:val="007B479A"/>
    <w:rsid w:val="007B4AEC"/>
    <w:rsid w:val="007C3949"/>
    <w:rsid w:val="007E138B"/>
    <w:rsid w:val="007E1F61"/>
    <w:rsid w:val="00803262"/>
    <w:rsid w:val="008044D4"/>
    <w:rsid w:val="00811D7E"/>
    <w:rsid w:val="008209A6"/>
    <w:rsid w:val="00824B97"/>
    <w:rsid w:val="00846869"/>
    <w:rsid w:val="008539A6"/>
    <w:rsid w:val="00864E5B"/>
    <w:rsid w:val="008858D9"/>
    <w:rsid w:val="00890804"/>
    <w:rsid w:val="008B39DC"/>
    <w:rsid w:val="008C241E"/>
    <w:rsid w:val="008C3610"/>
    <w:rsid w:val="008D06E1"/>
    <w:rsid w:val="008D131A"/>
    <w:rsid w:val="008E3642"/>
    <w:rsid w:val="008E4A43"/>
    <w:rsid w:val="008F5F17"/>
    <w:rsid w:val="009123A9"/>
    <w:rsid w:val="00912D32"/>
    <w:rsid w:val="009136F8"/>
    <w:rsid w:val="00914F19"/>
    <w:rsid w:val="00923381"/>
    <w:rsid w:val="009268E7"/>
    <w:rsid w:val="00926AB7"/>
    <w:rsid w:val="00927648"/>
    <w:rsid w:val="00932240"/>
    <w:rsid w:val="00932A80"/>
    <w:rsid w:val="00937930"/>
    <w:rsid w:val="00941DEC"/>
    <w:rsid w:val="00945242"/>
    <w:rsid w:val="00947979"/>
    <w:rsid w:val="00952A69"/>
    <w:rsid w:val="0096538C"/>
    <w:rsid w:val="009703C0"/>
    <w:rsid w:val="00983874"/>
    <w:rsid w:val="009905BE"/>
    <w:rsid w:val="00992C50"/>
    <w:rsid w:val="009A02D0"/>
    <w:rsid w:val="009A41BA"/>
    <w:rsid w:val="009B01F5"/>
    <w:rsid w:val="009D78E3"/>
    <w:rsid w:val="009E0389"/>
    <w:rsid w:val="009E0D27"/>
    <w:rsid w:val="00A063D4"/>
    <w:rsid w:val="00A16B8C"/>
    <w:rsid w:val="00A23231"/>
    <w:rsid w:val="00A242C5"/>
    <w:rsid w:val="00A3280B"/>
    <w:rsid w:val="00A4604A"/>
    <w:rsid w:val="00A5108B"/>
    <w:rsid w:val="00A538C3"/>
    <w:rsid w:val="00A575CB"/>
    <w:rsid w:val="00A62764"/>
    <w:rsid w:val="00A72E34"/>
    <w:rsid w:val="00A92882"/>
    <w:rsid w:val="00A955CE"/>
    <w:rsid w:val="00A95C04"/>
    <w:rsid w:val="00AD4D8C"/>
    <w:rsid w:val="00AD6B14"/>
    <w:rsid w:val="00AD7F67"/>
    <w:rsid w:val="00AE41CE"/>
    <w:rsid w:val="00AF016C"/>
    <w:rsid w:val="00B023E5"/>
    <w:rsid w:val="00B15825"/>
    <w:rsid w:val="00B160A2"/>
    <w:rsid w:val="00B2663A"/>
    <w:rsid w:val="00B35061"/>
    <w:rsid w:val="00B50D68"/>
    <w:rsid w:val="00B5257F"/>
    <w:rsid w:val="00B545B6"/>
    <w:rsid w:val="00B56D6D"/>
    <w:rsid w:val="00B57B1B"/>
    <w:rsid w:val="00B60F35"/>
    <w:rsid w:val="00B84EE0"/>
    <w:rsid w:val="00B95730"/>
    <w:rsid w:val="00BC1A21"/>
    <w:rsid w:val="00BC3DB9"/>
    <w:rsid w:val="00BD5EF1"/>
    <w:rsid w:val="00BE2330"/>
    <w:rsid w:val="00BE2541"/>
    <w:rsid w:val="00BF0043"/>
    <w:rsid w:val="00C00DBE"/>
    <w:rsid w:val="00C01010"/>
    <w:rsid w:val="00C020F9"/>
    <w:rsid w:val="00C05E2D"/>
    <w:rsid w:val="00C14189"/>
    <w:rsid w:val="00C21B0C"/>
    <w:rsid w:val="00C23389"/>
    <w:rsid w:val="00C2358F"/>
    <w:rsid w:val="00C36465"/>
    <w:rsid w:val="00C60256"/>
    <w:rsid w:val="00C607F8"/>
    <w:rsid w:val="00C61974"/>
    <w:rsid w:val="00C65288"/>
    <w:rsid w:val="00C72A46"/>
    <w:rsid w:val="00C75CD3"/>
    <w:rsid w:val="00C8383C"/>
    <w:rsid w:val="00C86A5C"/>
    <w:rsid w:val="00CB7772"/>
    <w:rsid w:val="00CC018E"/>
    <w:rsid w:val="00CD177D"/>
    <w:rsid w:val="00CD4336"/>
    <w:rsid w:val="00CE40E0"/>
    <w:rsid w:val="00CF7C16"/>
    <w:rsid w:val="00D11968"/>
    <w:rsid w:val="00D129E9"/>
    <w:rsid w:val="00D13D79"/>
    <w:rsid w:val="00D20DD3"/>
    <w:rsid w:val="00D47529"/>
    <w:rsid w:val="00D5071F"/>
    <w:rsid w:val="00D54005"/>
    <w:rsid w:val="00D60260"/>
    <w:rsid w:val="00D748D1"/>
    <w:rsid w:val="00D82B97"/>
    <w:rsid w:val="00D82D7A"/>
    <w:rsid w:val="00D9148A"/>
    <w:rsid w:val="00D940C4"/>
    <w:rsid w:val="00D965DA"/>
    <w:rsid w:val="00DA32AE"/>
    <w:rsid w:val="00DA7D76"/>
    <w:rsid w:val="00DB3C21"/>
    <w:rsid w:val="00DC6F8D"/>
    <w:rsid w:val="00DE1D1C"/>
    <w:rsid w:val="00E21CA4"/>
    <w:rsid w:val="00E31816"/>
    <w:rsid w:val="00E3703A"/>
    <w:rsid w:val="00E4265F"/>
    <w:rsid w:val="00E42AC9"/>
    <w:rsid w:val="00E4335F"/>
    <w:rsid w:val="00E4477E"/>
    <w:rsid w:val="00E47241"/>
    <w:rsid w:val="00E53705"/>
    <w:rsid w:val="00E54FE6"/>
    <w:rsid w:val="00E5551F"/>
    <w:rsid w:val="00E55E82"/>
    <w:rsid w:val="00E57E39"/>
    <w:rsid w:val="00E61FBE"/>
    <w:rsid w:val="00E64A82"/>
    <w:rsid w:val="00E71464"/>
    <w:rsid w:val="00E772B2"/>
    <w:rsid w:val="00E97BC1"/>
    <w:rsid w:val="00EA69FE"/>
    <w:rsid w:val="00EB5260"/>
    <w:rsid w:val="00EC0766"/>
    <w:rsid w:val="00EC1064"/>
    <w:rsid w:val="00EC4C1F"/>
    <w:rsid w:val="00ED5E9D"/>
    <w:rsid w:val="00EE0923"/>
    <w:rsid w:val="00EE628F"/>
    <w:rsid w:val="00EF6106"/>
    <w:rsid w:val="00EF611F"/>
    <w:rsid w:val="00F11F82"/>
    <w:rsid w:val="00F31D2A"/>
    <w:rsid w:val="00F42159"/>
    <w:rsid w:val="00F51591"/>
    <w:rsid w:val="00F5768A"/>
    <w:rsid w:val="00F7550E"/>
    <w:rsid w:val="00F76ACB"/>
    <w:rsid w:val="00F814AB"/>
    <w:rsid w:val="00F90C59"/>
    <w:rsid w:val="00F90D07"/>
    <w:rsid w:val="00FA18FB"/>
    <w:rsid w:val="00FA1E39"/>
    <w:rsid w:val="00FA2E4E"/>
    <w:rsid w:val="00FB3FC5"/>
    <w:rsid w:val="00FC5CC8"/>
    <w:rsid w:val="00FC7EDF"/>
    <w:rsid w:val="00FD399A"/>
    <w:rsid w:val="00FD5A36"/>
    <w:rsid w:val="00FD6B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AAE2E"/>
  <w15:chartTrackingRefBased/>
  <w15:docId w15:val="{803ACD16-2303-493C-8C23-800DD902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AAC"/>
  </w:style>
  <w:style w:type="paragraph" w:styleId="Footer">
    <w:name w:val="footer"/>
    <w:basedOn w:val="Normal"/>
    <w:link w:val="FooterChar"/>
    <w:uiPriority w:val="99"/>
    <w:unhideWhenUsed/>
    <w:rsid w:val="00497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AAC"/>
  </w:style>
  <w:style w:type="table" w:styleId="TableGrid">
    <w:name w:val="Table Grid"/>
    <w:basedOn w:val="TableNormal"/>
    <w:uiPriority w:val="39"/>
    <w:rsid w:val="008C3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B3E2E"/>
    <w:rPr>
      <w:color w:val="808080"/>
    </w:rPr>
  </w:style>
  <w:style w:type="paragraph" w:styleId="ListParagraph">
    <w:name w:val="List Paragraph"/>
    <w:basedOn w:val="Normal"/>
    <w:uiPriority w:val="34"/>
    <w:qFormat/>
    <w:rsid w:val="00EF611F"/>
    <w:pPr>
      <w:ind w:left="720"/>
      <w:contextualSpacing/>
    </w:pPr>
  </w:style>
  <w:style w:type="character" w:customStyle="1" w:styleId="Content">
    <w:name w:val="Content"/>
    <w:basedOn w:val="DefaultParagraphFont"/>
    <w:uiPriority w:val="1"/>
    <w:rsid w:val="00C00DBE"/>
    <w:rPr>
      <w:rFonts w:ascii="Arial" w:hAnsi="Arial"/>
      <w:b w:val="0"/>
      <w:color w:val="auto"/>
      <w:sz w:val="22"/>
    </w:rPr>
  </w:style>
  <w:style w:type="character" w:styleId="Hyperlink">
    <w:name w:val="Hyperlink"/>
    <w:basedOn w:val="DefaultParagraphFont"/>
    <w:uiPriority w:val="99"/>
    <w:unhideWhenUsed/>
    <w:rsid w:val="00792E97"/>
    <w:rPr>
      <w:color w:val="0563C1" w:themeColor="hyperlink"/>
      <w:u w:val="single"/>
    </w:rPr>
  </w:style>
  <w:style w:type="character" w:styleId="FollowedHyperlink">
    <w:name w:val="FollowedHyperlink"/>
    <w:basedOn w:val="DefaultParagraphFont"/>
    <w:uiPriority w:val="99"/>
    <w:semiHidden/>
    <w:unhideWhenUsed/>
    <w:rsid w:val="00564570"/>
    <w:rPr>
      <w:color w:val="954F72" w:themeColor="followedHyperlink"/>
      <w:u w:val="single"/>
    </w:rPr>
  </w:style>
  <w:style w:type="character" w:customStyle="1" w:styleId="Sig1">
    <w:name w:val="Sig1"/>
    <w:basedOn w:val="DefaultParagraphFont"/>
    <w:uiPriority w:val="1"/>
    <w:rsid w:val="00241599"/>
    <w:rPr>
      <w:rFonts w:ascii="Brush Script MT" w:hAnsi="Brush Script MT"/>
      <w:sz w:val="44"/>
    </w:rPr>
  </w:style>
  <w:style w:type="paragraph" w:styleId="BalloonText">
    <w:name w:val="Balloon Text"/>
    <w:basedOn w:val="Normal"/>
    <w:link w:val="BalloonTextChar"/>
    <w:uiPriority w:val="99"/>
    <w:semiHidden/>
    <w:unhideWhenUsed/>
    <w:rsid w:val="00C60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7F8"/>
    <w:rPr>
      <w:rFonts w:ascii="Segoe UI" w:hAnsi="Segoe UI" w:cs="Segoe UI"/>
      <w:sz w:val="18"/>
      <w:szCs w:val="18"/>
    </w:rPr>
  </w:style>
  <w:style w:type="character" w:styleId="CommentReference">
    <w:name w:val="annotation reference"/>
    <w:basedOn w:val="DefaultParagraphFont"/>
    <w:uiPriority w:val="99"/>
    <w:semiHidden/>
    <w:unhideWhenUsed/>
    <w:rsid w:val="006365C8"/>
    <w:rPr>
      <w:sz w:val="16"/>
      <w:szCs w:val="16"/>
    </w:rPr>
  </w:style>
  <w:style w:type="paragraph" w:styleId="CommentText">
    <w:name w:val="annotation text"/>
    <w:basedOn w:val="Normal"/>
    <w:link w:val="CommentTextChar"/>
    <w:uiPriority w:val="99"/>
    <w:semiHidden/>
    <w:unhideWhenUsed/>
    <w:rsid w:val="006365C8"/>
    <w:pPr>
      <w:spacing w:line="240" w:lineRule="auto"/>
    </w:pPr>
    <w:rPr>
      <w:sz w:val="20"/>
      <w:szCs w:val="20"/>
    </w:rPr>
  </w:style>
  <w:style w:type="character" w:customStyle="1" w:styleId="CommentTextChar">
    <w:name w:val="Comment Text Char"/>
    <w:basedOn w:val="DefaultParagraphFont"/>
    <w:link w:val="CommentText"/>
    <w:uiPriority w:val="99"/>
    <w:semiHidden/>
    <w:rsid w:val="006365C8"/>
    <w:rPr>
      <w:sz w:val="20"/>
      <w:szCs w:val="20"/>
    </w:rPr>
  </w:style>
  <w:style w:type="paragraph" w:styleId="CommentSubject">
    <w:name w:val="annotation subject"/>
    <w:basedOn w:val="CommentText"/>
    <w:next w:val="CommentText"/>
    <w:link w:val="CommentSubjectChar"/>
    <w:uiPriority w:val="99"/>
    <w:semiHidden/>
    <w:unhideWhenUsed/>
    <w:rsid w:val="006365C8"/>
    <w:rPr>
      <w:b/>
      <w:bCs/>
    </w:rPr>
  </w:style>
  <w:style w:type="character" w:customStyle="1" w:styleId="CommentSubjectChar">
    <w:name w:val="Comment Subject Char"/>
    <w:basedOn w:val="CommentTextChar"/>
    <w:link w:val="CommentSubject"/>
    <w:uiPriority w:val="99"/>
    <w:semiHidden/>
    <w:rsid w:val="006365C8"/>
    <w:rPr>
      <w:b/>
      <w:bCs/>
      <w:sz w:val="20"/>
      <w:szCs w:val="20"/>
    </w:rPr>
  </w:style>
  <w:style w:type="paragraph" w:styleId="BodyText">
    <w:name w:val="Body Text"/>
    <w:basedOn w:val="Normal"/>
    <w:link w:val="BodyTextChar"/>
    <w:rsid w:val="00DA32AE"/>
    <w:pPr>
      <w:spacing w:after="120" w:line="240" w:lineRule="auto"/>
    </w:pPr>
    <w:rPr>
      <w:rFonts w:ascii="Arial" w:eastAsia="Times New Roman" w:hAnsi="Arial" w:cs="Times New Roman"/>
      <w:szCs w:val="20"/>
      <w:lang w:eastAsia="en-AU"/>
    </w:rPr>
  </w:style>
  <w:style w:type="character" w:customStyle="1" w:styleId="BodyTextChar">
    <w:name w:val="Body Text Char"/>
    <w:basedOn w:val="DefaultParagraphFont"/>
    <w:link w:val="BodyText"/>
    <w:rsid w:val="00DA32AE"/>
    <w:rPr>
      <w:rFonts w:ascii="Arial" w:eastAsia="Times New Roman" w:hAnsi="Arial" w:cs="Times New Roman"/>
      <w:szCs w:val="20"/>
      <w:lang w:eastAsia="en-AU"/>
    </w:rPr>
  </w:style>
  <w:style w:type="character" w:customStyle="1" w:styleId="Sectiontitle">
    <w:name w:val="Section title"/>
    <w:basedOn w:val="DefaultParagraphFont"/>
    <w:uiPriority w:val="1"/>
    <w:rsid w:val="00D54005"/>
    <w:rPr>
      <w:rFonts w:ascii="Arial" w:hAnsi="Arial"/>
      <w:b/>
      <w:strike w:val="0"/>
      <w:dstrike w:val="0"/>
      <w:color w:val="595959" w:themeColor="text1" w:themeTint="A6"/>
      <w:sz w:val="22"/>
    </w:rPr>
  </w:style>
  <w:style w:type="character" w:styleId="UnresolvedMention">
    <w:name w:val="Unresolved Mention"/>
    <w:basedOn w:val="DefaultParagraphFont"/>
    <w:uiPriority w:val="99"/>
    <w:semiHidden/>
    <w:unhideWhenUsed/>
    <w:rsid w:val="00147A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e.qld.gov.au/corporate/publications-policies/information-and-privac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landcourt@justice.qld.gov.au"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mailto:landcourt@justice.qld.gov.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EF3E39B5E0439F9134624D033695D8"/>
        <w:category>
          <w:name w:val="General"/>
          <w:gallery w:val="placeholder"/>
        </w:category>
        <w:types>
          <w:type w:val="bbPlcHdr"/>
        </w:types>
        <w:behaviors>
          <w:behavior w:val="content"/>
        </w:behaviors>
        <w:guid w:val="{9A93C03A-16B4-4AA0-AEE3-81D0583683BE}"/>
      </w:docPartPr>
      <w:docPartBody>
        <w:p w:rsidR="00DD51C4" w:rsidRDefault="00F76E72" w:rsidP="00F76E72">
          <w:pPr>
            <w:pStyle w:val="A6EF3E39B5E0439F9134624D033695D83"/>
          </w:pPr>
          <w:r w:rsidRPr="009136F8">
            <w:rPr>
              <w:rStyle w:val="PlaceholderText"/>
              <w:color w:val="ED7D31" w:themeColor="accent2"/>
            </w:rPr>
            <w:t xml:space="preserve">Click to </w:t>
          </w:r>
          <w:r>
            <w:rPr>
              <w:rStyle w:val="PlaceholderText"/>
              <w:color w:val="ED7D31" w:themeColor="accent2"/>
            </w:rPr>
            <w:t>enter court reference</w:t>
          </w:r>
          <w:r w:rsidRPr="009136F8">
            <w:rPr>
              <w:rStyle w:val="PlaceholderText"/>
              <w:color w:val="ED7D31" w:themeColor="accent2"/>
            </w:rPr>
            <w:t>.</w:t>
          </w:r>
        </w:p>
      </w:docPartBody>
    </w:docPart>
    <w:docPart>
      <w:docPartPr>
        <w:name w:val="954FE2990C1545519E270666AC9C9878"/>
        <w:category>
          <w:name w:val="General"/>
          <w:gallery w:val="placeholder"/>
        </w:category>
        <w:types>
          <w:type w:val="bbPlcHdr"/>
        </w:types>
        <w:behaviors>
          <w:behavior w:val="content"/>
        </w:behaviors>
        <w:guid w:val="{2C4F0FA4-0AE7-4408-A59D-D03B7F478490}"/>
      </w:docPartPr>
      <w:docPartBody>
        <w:p w:rsidR="00DD51C4" w:rsidRDefault="00F76E72" w:rsidP="00F76E72">
          <w:pPr>
            <w:pStyle w:val="954FE2990C1545519E270666AC9C98783"/>
          </w:pPr>
          <w:r w:rsidRPr="009136F8">
            <w:rPr>
              <w:rStyle w:val="PlaceholderText"/>
              <w:color w:val="ED7D31" w:themeColor="accent2"/>
            </w:rPr>
            <w:t xml:space="preserve">Click to enter </w:t>
          </w:r>
          <w:r>
            <w:rPr>
              <w:rStyle w:val="PlaceholderText"/>
              <w:color w:val="ED7D31" w:themeColor="accent2"/>
            </w:rPr>
            <w:t>applicant / appellant name</w:t>
          </w:r>
          <w:r w:rsidRPr="009136F8">
            <w:rPr>
              <w:rStyle w:val="PlaceholderText"/>
              <w:color w:val="ED7D31" w:themeColor="accent2"/>
            </w:rPr>
            <w:t>.</w:t>
          </w:r>
        </w:p>
      </w:docPartBody>
    </w:docPart>
    <w:docPart>
      <w:docPartPr>
        <w:name w:val="9244ADC2D3CF4FFAB4E5697C5F7DD8D2"/>
        <w:category>
          <w:name w:val="General"/>
          <w:gallery w:val="placeholder"/>
        </w:category>
        <w:types>
          <w:type w:val="bbPlcHdr"/>
        </w:types>
        <w:behaviors>
          <w:behavior w:val="content"/>
        </w:behaviors>
        <w:guid w:val="{48E02363-EFD0-42C0-9193-FE745B1DF7D9}"/>
      </w:docPartPr>
      <w:docPartBody>
        <w:p w:rsidR="00DD51C4" w:rsidRDefault="00F76E72" w:rsidP="00F76E72">
          <w:pPr>
            <w:pStyle w:val="9244ADC2D3CF4FFAB4E5697C5F7DD8D23"/>
          </w:pPr>
          <w:r w:rsidRPr="009136F8">
            <w:rPr>
              <w:rStyle w:val="PlaceholderText"/>
              <w:color w:val="ED7D31" w:themeColor="accent2"/>
            </w:rPr>
            <w:t xml:space="preserve">Click to enter </w:t>
          </w:r>
          <w:r>
            <w:rPr>
              <w:rStyle w:val="PlaceholderText"/>
              <w:color w:val="ED7D31" w:themeColor="accent2"/>
            </w:rPr>
            <w:t>respondent</w:t>
          </w:r>
          <w:r w:rsidRPr="009136F8">
            <w:rPr>
              <w:rStyle w:val="PlaceholderText"/>
              <w:color w:val="ED7D31" w:themeColor="accent2"/>
            </w:rPr>
            <w:t>.</w:t>
          </w:r>
        </w:p>
      </w:docPartBody>
    </w:docPart>
    <w:docPart>
      <w:docPartPr>
        <w:name w:val="22C2D4E8FB804C1D8B28BF64DAFE045A"/>
        <w:category>
          <w:name w:val="General"/>
          <w:gallery w:val="placeholder"/>
        </w:category>
        <w:types>
          <w:type w:val="bbPlcHdr"/>
        </w:types>
        <w:behaviors>
          <w:behavior w:val="content"/>
        </w:behaviors>
        <w:guid w:val="{63870984-7C1D-4A82-8135-C19B512A821E}"/>
      </w:docPartPr>
      <w:docPartBody>
        <w:p w:rsidR="001571D2" w:rsidRDefault="00F76E72" w:rsidP="00F76E72">
          <w:pPr>
            <w:pStyle w:val="22C2D4E8FB804C1D8B28BF64DAFE045A3"/>
          </w:pPr>
          <w:r w:rsidRPr="00671204">
            <w:rPr>
              <w:rStyle w:val="PlaceholderText"/>
              <w:color w:val="ED7D31" w:themeColor="accent2"/>
            </w:rPr>
            <w:t>Choose an item.</w:t>
          </w:r>
        </w:p>
      </w:docPartBody>
    </w:docPart>
    <w:docPart>
      <w:docPartPr>
        <w:name w:val="584A659FF34749B89565AF19CB591B8F"/>
        <w:category>
          <w:name w:val="General"/>
          <w:gallery w:val="placeholder"/>
        </w:category>
        <w:types>
          <w:type w:val="bbPlcHdr"/>
        </w:types>
        <w:behaviors>
          <w:behavior w:val="content"/>
        </w:behaviors>
        <w:guid w:val="{F8BBC673-2166-490C-A8AA-69ED9564D692}"/>
      </w:docPartPr>
      <w:docPartBody>
        <w:p w:rsidR="001571D2" w:rsidRDefault="00F76E72" w:rsidP="00F76E72">
          <w:pPr>
            <w:pStyle w:val="584A659FF34749B89565AF19CB591B8F3"/>
          </w:pPr>
          <w:r w:rsidRPr="009136F8">
            <w:rPr>
              <w:rStyle w:val="PlaceholderText"/>
              <w:color w:val="ED7D31" w:themeColor="accent2"/>
            </w:rPr>
            <w:t xml:space="preserve">Click to enter </w:t>
          </w:r>
          <w:r>
            <w:rPr>
              <w:rStyle w:val="PlaceholderText"/>
              <w:color w:val="ED7D31" w:themeColor="accent2"/>
            </w:rPr>
            <w:t>place</w:t>
          </w:r>
          <w:r w:rsidRPr="009136F8">
            <w:rPr>
              <w:rStyle w:val="PlaceholderText"/>
              <w:color w:val="ED7D31" w:themeColor="accent2"/>
            </w:rPr>
            <w:t>.</w:t>
          </w:r>
        </w:p>
      </w:docPartBody>
    </w:docPart>
    <w:docPart>
      <w:docPartPr>
        <w:name w:val="4C7F7DAE5CAE4D438F2A319EBCDA1CA3"/>
        <w:category>
          <w:name w:val="General"/>
          <w:gallery w:val="placeholder"/>
        </w:category>
        <w:types>
          <w:type w:val="bbPlcHdr"/>
        </w:types>
        <w:behaviors>
          <w:behavior w:val="content"/>
        </w:behaviors>
        <w:guid w:val="{C4A68A83-CAB7-4C96-95AF-F4ADCB02BD7A}"/>
      </w:docPartPr>
      <w:docPartBody>
        <w:p w:rsidR="001571D2" w:rsidRDefault="00F76E72" w:rsidP="00F76E72">
          <w:pPr>
            <w:pStyle w:val="4C7F7DAE5CAE4D438F2A319EBCDA1CA33"/>
          </w:pPr>
          <w:r>
            <w:rPr>
              <w:rStyle w:val="PlaceholderText"/>
              <w:color w:val="ED7D31" w:themeColor="accent2"/>
            </w:rPr>
            <w:t>Click</w:t>
          </w:r>
          <w:r w:rsidRPr="00355B74">
            <w:rPr>
              <w:rStyle w:val="PlaceholderText"/>
              <w:color w:val="ED7D31" w:themeColor="accent2"/>
            </w:rPr>
            <w:t xml:space="preserve"> to enter date.</w:t>
          </w:r>
        </w:p>
      </w:docPartBody>
    </w:docPart>
    <w:docPart>
      <w:docPartPr>
        <w:name w:val="8353A3EB8078496A8FCDFF75FFE7BCD5"/>
        <w:category>
          <w:name w:val="General"/>
          <w:gallery w:val="placeholder"/>
        </w:category>
        <w:types>
          <w:type w:val="bbPlcHdr"/>
        </w:types>
        <w:behaviors>
          <w:behavior w:val="content"/>
        </w:behaviors>
        <w:guid w:val="{AADA44A1-03B4-456C-9572-43BC2FA8D727}"/>
      </w:docPartPr>
      <w:docPartBody>
        <w:p w:rsidR="001571D2" w:rsidRDefault="00F76E72" w:rsidP="00F76E72">
          <w:pPr>
            <w:pStyle w:val="8353A3EB8078496A8FCDFF75FFE7BCD53"/>
          </w:pPr>
          <w:r w:rsidRPr="009136F8">
            <w:rPr>
              <w:rStyle w:val="PlaceholderText"/>
              <w:color w:val="ED7D31" w:themeColor="accent2"/>
            </w:rPr>
            <w:t xml:space="preserve">Click to enter </w:t>
          </w:r>
          <w:r>
            <w:rPr>
              <w:rStyle w:val="PlaceholderText"/>
              <w:color w:val="ED7D31" w:themeColor="accent2"/>
            </w:rPr>
            <w:t>time</w:t>
          </w:r>
          <w:r w:rsidRPr="009136F8">
            <w:rPr>
              <w:rStyle w:val="PlaceholderText"/>
              <w:color w:val="ED7D31" w:themeColor="accent2"/>
            </w:rPr>
            <w:t>.</w:t>
          </w:r>
        </w:p>
      </w:docPartBody>
    </w:docPart>
    <w:docPart>
      <w:docPartPr>
        <w:name w:val="0EC16117460642D4BE84B1585E7548ED"/>
        <w:category>
          <w:name w:val="General"/>
          <w:gallery w:val="placeholder"/>
        </w:category>
        <w:types>
          <w:type w:val="bbPlcHdr"/>
        </w:types>
        <w:behaviors>
          <w:behavior w:val="content"/>
        </w:behaviors>
        <w:guid w:val="{5494CF65-F3A0-4608-9381-FD9F6F2C14FB}"/>
      </w:docPartPr>
      <w:docPartBody>
        <w:p w:rsidR="005711CD" w:rsidRDefault="00F76E72" w:rsidP="00F76E72">
          <w:pPr>
            <w:pStyle w:val="0EC16117460642D4BE84B1585E7548ED1"/>
          </w:pPr>
          <w:r>
            <w:rPr>
              <w:rStyle w:val="PlaceholderText"/>
              <w:color w:val="ED7D31" w:themeColor="accent2"/>
            </w:rPr>
            <w:t>Click to enter text</w:t>
          </w:r>
          <w:r w:rsidRPr="009136F8">
            <w:rPr>
              <w:rStyle w:val="PlaceholderText"/>
              <w:color w:val="ED7D31" w:themeColor="accent2"/>
            </w:rPr>
            <w:t>.</w:t>
          </w:r>
        </w:p>
      </w:docPartBody>
    </w:docPart>
    <w:docPart>
      <w:docPartPr>
        <w:name w:val="D9214C49A56E47E485049F68A3239766"/>
        <w:category>
          <w:name w:val="General"/>
          <w:gallery w:val="placeholder"/>
        </w:category>
        <w:types>
          <w:type w:val="bbPlcHdr"/>
        </w:types>
        <w:behaviors>
          <w:behavior w:val="content"/>
        </w:behaviors>
        <w:guid w:val="{039893D3-6BA6-481C-BF7A-D7E3850830C0}"/>
      </w:docPartPr>
      <w:docPartBody>
        <w:p w:rsidR="005711CD" w:rsidRDefault="00F76E72" w:rsidP="00F76E72">
          <w:pPr>
            <w:pStyle w:val="D9214C49A56E47E485049F68A32397661"/>
          </w:pPr>
          <w:r>
            <w:rPr>
              <w:rStyle w:val="PlaceholderText"/>
              <w:color w:val="ED7D31" w:themeColor="accent2"/>
            </w:rPr>
            <w:t>Click to enter text</w:t>
          </w:r>
          <w:r w:rsidRPr="009136F8">
            <w:rPr>
              <w:rStyle w:val="PlaceholderText"/>
              <w:color w:val="ED7D31" w:themeColor="accent2"/>
            </w:rPr>
            <w:t>.</w:t>
          </w:r>
        </w:p>
      </w:docPartBody>
    </w:docPart>
    <w:docPart>
      <w:docPartPr>
        <w:name w:val="2CFE81E096654FCCA8D70E91A3A2EDC6"/>
        <w:category>
          <w:name w:val="General"/>
          <w:gallery w:val="placeholder"/>
        </w:category>
        <w:types>
          <w:type w:val="bbPlcHdr"/>
        </w:types>
        <w:behaviors>
          <w:behavior w:val="content"/>
        </w:behaviors>
        <w:guid w:val="{94F38108-1CB8-4333-8351-5B78A488EC65}"/>
      </w:docPartPr>
      <w:docPartBody>
        <w:p w:rsidR="005711CD" w:rsidRDefault="00F76E72" w:rsidP="00F76E72">
          <w:pPr>
            <w:pStyle w:val="2CFE81E096654FCCA8D70E91A3A2EDC61"/>
          </w:pPr>
          <w:r>
            <w:rPr>
              <w:rStyle w:val="PlaceholderText"/>
              <w:color w:val="ED7D31" w:themeColor="accent2"/>
            </w:rPr>
            <w:t>Click to enter text</w:t>
          </w:r>
          <w:r w:rsidRPr="009136F8">
            <w:rPr>
              <w:rStyle w:val="PlaceholderText"/>
              <w:color w:val="ED7D31" w:themeColor="accent2"/>
            </w:rPr>
            <w:t>.</w:t>
          </w:r>
        </w:p>
      </w:docPartBody>
    </w:docPart>
    <w:docPart>
      <w:docPartPr>
        <w:name w:val="EF62728753264D30A0D4FD44E06D449D"/>
        <w:category>
          <w:name w:val="General"/>
          <w:gallery w:val="placeholder"/>
        </w:category>
        <w:types>
          <w:type w:val="bbPlcHdr"/>
        </w:types>
        <w:behaviors>
          <w:behavior w:val="content"/>
        </w:behaviors>
        <w:guid w:val="{1DC9ADCD-9FDD-4222-B061-55F2DB81280F}"/>
      </w:docPartPr>
      <w:docPartBody>
        <w:p w:rsidR="00544CEB" w:rsidRDefault="00F76E72" w:rsidP="00F76E72">
          <w:pPr>
            <w:pStyle w:val="EF62728753264D30A0D4FD44E06D449D1"/>
          </w:pPr>
          <w:r>
            <w:rPr>
              <w:rStyle w:val="PlaceholderText"/>
              <w:color w:val="ED7D31" w:themeColor="accent2"/>
            </w:rPr>
            <w:t xml:space="preserve">Please select </w:t>
          </w:r>
          <w:r w:rsidRPr="004D3F99">
            <w:rPr>
              <w:rStyle w:val="PlaceholderText"/>
              <w:b/>
              <w:color w:val="ED7D31" w:themeColor="accent2"/>
            </w:rPr>
            <w:t>Applicant</w:t>
          </w:r>
          <w:r>
            <w:rPr>
              <w:rStyle w:val="PlaceholderText"/>
              <w:color w:val="ED7D31" w:themeColor="accent2"/>
            </w:rPr>
            <w:t xml:space="preserve"> or </w:t>
          </w:r>
          <w:r w:rsidRPr="004D3F99">
            <w:rPr>
              <w:rStyle w:val="PlaceholderText"/>
              <w:b/>
              <w:color w:val="ED7D31" w:themeColor="accent2"/>
            </w:rPr>
            <w:t>Appellant</w:t>
          </w:r>
          <w:r w:rsidRPr="00671204">
            <w:rPr>
              <w:rStyle w:val="PlaceholderText"/>
              <w:color w:val="ED7D31" w:themeColor="accent2"/>
            </w:rPr>
            <w:t>.</w:t>
          </w:r>
        </w:p>
      </w:docPartBody>
    </w:docPart>
    <w:docPart>
      <w:docPartPr>
        <w:name w:val="2D0C44AABE3F47819BBED70164FE8BD0"/>
        <w:category>
          <w:name w:val="General"/>
          <w:gallery w:val="placeholder"/>
        </w:category>
        <w:types>
          <w:type w:val="bbPlcHdr"/>
        </w:types>
        <w:behaviors>
          <w:behavior w:val="content"/>
        </w:behaviors>
        <w:guid w:val="{269B3F09-E48C-4564-A704-02C0E288AA39}"/>
      </w:docPartPr>
      <w:docPartBody>
        <w:p w:rsidR="00544CEB" w:rsidRDefault="00F76E72" w:rsidP="00F76E72">
          <w:pPr>
            <w:pStyle w:val="2D0C44AABE3F47819BBED70164FE8BD0"/>
          </w:pPr>
          <w:r w:rsidRPr="004E224D">
            <w:rPr>
              <w:rStyle w:val="PlaceholderText"/>
              <w:rFonts w:cs="Arial"/>
              <w:color w:val="ED7D31" w:themeColor="accent2"/>
            </w:rPr>
            <w:t>Click to enter company name.</w:t>
          </w:r>
        </w:p>
      </w:docPartBody>
    </w:docPart>
    <w:docPart>
      <w:docPartPr>
        <w:name w:val="270AFC4C78B14334B82373C4AF53ADED"/>
        <w:category>
          <w:name w:val="General"/>
          <w:gallery w:val="placeholder"/>
        </w:category>
        <w:types>
          <w:type w:val="bbPlcHdr"/>
        </w:types>
        <w:behaviors>
          <w:behavior w:val="content"/>
        </w:behaviors>
        <w:guid w:val="{C93BF48B-6887-4AFA-A923-7A334E3F0548}"/>
      </w:docPartPr>
      <w:docPartBody>
        <w:p w:rsidR="00544CEB" w:rsidRDefault="00F76E72" w:rsidP="00F76E72">
          <w:pPr>
            <w:pStyle w:val="270AFC4C78B14334B82373C4AF53ADED"/>
          </w:pPr>
          <w:r w:rsidRPr="004E224D">
            <w:rPr>
              <w:rStyle w:val="PlaceholderText"/>
              <w:rFonts w:cs="Arial"/>
              <w:color w:val="ED7D31" w:themeColor="accent2"/>
            </w:rPr>
            <w:t>Click to enter position within the company.</w:t>
          </w:r>
        </w:p>
      </w:docPartBody>
    </w:docPart>
    <w:docPart>
      <w:docPartPr>
        <w:name w:val="7C71A6613A7D4578B83060D3956FA908"/>
        <w:category>
          <w:name w:val="General"/>
          <w:gallery w:val="placeholder"/>
        </w:category>
        <w:types>
          <w:type w:val="bbPlcHdr"/>
        </w:types>
        <w:behaviors>
          <w:behavior w:val="content"/>
        </w:behaviors>
        <w:guid w:val="{A933AFA6-4FE3-4034-B1F8-8D5D0D575FA1}"/>
      </w:docPartPr>
      <w:docPartBody>
        <w:p w:rsidR="00544CEB" w:rsidRDefault="00F76E72" w:rsidP="00F76E72">
          <w:pPr>
            <w:pStyle w:val="7C71A6613A7D4578B83060D3956FA908"/>
          </w:pPr>
          <w:r w:rsidRPr="004E224D">
            <w:rPr>
              <w:rStyle w:val="PlaceholderText"/>
              <w:rFonts w:cs="Arial"/>
              <w:color w:val="ED7D31" w:themeColor="accent2"/>
            </w:rPr>
            <w:t>Click to enter name.</w:t>
          </w:r>
        </w:p>
      </w:docPartBody>
    </w:docPart>
    <w:docPart>
      <w:docPartPr>
        <w:name w:val="4F28D42817C04B49B05A5059E97AF0CA"/>
        <w:category>
          <w:name w:val="General"/>
          <w:gallery w:val="placeholder"/>
        </w:category>
        <w:types>
          <w:type w:val="bbPlcHdr"/>
        </w:types>
        <w:behaviors>
          <w:behavior w:val="content"/>
        </w:behaviors>
        <w:guid w:val="{7FA9A793-0451-431C-808E-9A3DAA77EDB6}"/>
      </w:docPartPr>
      <w:docPartBody>
        <w:p w:rsidR="00544CEB" w:rsidRDefault="00F76E72" w:rsidP="00F76E72">
          <w:pPr>
            <w:pStyle w:val="4F28D42817C04B49B05A5059E97AF0CA"/>
          </w:pPr>
          <w:r w:rsidRPr="008D131A">
            <w:rPr>
              <w:rStyle w:val="PlaceholderText"/>
              <w:color w:val="ED7D31" w:themeColor="accent2"/>
            </w:rPr>
            <w:t>Click here to select date of signing.</w:t>
          </w:r>
        </w:p>
      </w:docPartBody>
    </w:docPart>
    <w:docPart>
      <w:docPartPr>
        <w:name w:val="A63C14853F4948979EE19C4336A99673"/>
        <w:category>
          <w:name w:val="General"/>
          <w:gallery w:val="placeholder"/>
        </w:category>
        <w:types>
          <w:type w:val="bbPlcHdr"/>
        </w:types>
        <w:behaviors>
          <w:behavior w:val="content"/>
        </w:behaviors>
        <w:guid w:val="{AF88A6AC-7348-4C42-9F89-8AA623C8C1EB}"/>
      </w:docPartPr>
      <w:docPartBody>
        <w:p w:rsidR="005F5DC9" w:rsidRDefault="000F75A1" w:rsidP="000F75A1">
          <w:pPr>
            <w:pStyle w:val="A63C14853F4948979EE19C4336A99673"/>
          </w:pPr>
          <w:r w:rsidRPr="00A40215">
            <w:rPr>
              <w:rStyle w:val="PlaceholderText"/>
              <w:rFonts w:cs="Arial"/>
              <w:color w:val="ED7D31" w:themeColor="accent2"/>
            </w:rPr>
            <w:t>Click to enter address.</w:t>
          </w:r>
        </w:p>
      </w:docPartBody>
    </w:docPart>
    <w:docPart>
      <w:docPartPr>
        <w:name w:val="A814439A2E514AC6BB98FD94ED12DA0E"/>
        <w:category>
          <w:name w:val="General"/>
          <w:gallery w:val="placeholder"/>
        </w:category>
        <w:types>
          <w:type w:val="bbPlcHdr"/>
        </w:types>
        <w:behaviors>
          <w:behavior w:val="content"/>
        </w:behaviors>
        <w:guid w:val="{6266E39F-E5EF-44EE-8FF5-B966C2831C14}"/>
      </w:docPartPr>
      <w:docPartBody>
        <w:p w:rsidR="005F5DC9" w:rsidRDefault="000F75A1" w:rsidP="000F75A1">
          <w:pPr>
            <w:pStyle w:val="A814439A2E514AC6BB98FD94ED12DA0E"/>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A682663765D1417A96F770CF6BFA8AF1"/>
        <w:category>
          <w:name w:val="General"/>
          <w:gallery w:val="placeholder"/>
        </w:category>
        <w:types>
          <w:type w:val="bbPlcHdr"/>
        </w:types>
        <w:behaviors>
          <w:behavior w:val="content"/>
        </w:behaviors>
        <w:guid w:val="{8AE82C5E-24B0-4E82-B2BB-98B64ED2FF4D}"/>
      </w:docPartPr>
      <w:docPartBody>
        <w:p w:rsidR="005F5DC9" w:rsidRDefault="000F75A1" w:rsidP="000F75A1">
          <w:pPr>
            <w:pStyle w:val="A682663765D1417A96F770CF6BFA8AF1"/>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189B329D2CB043C99D5D388EE47435CE"/>
        <w:category>
          <w:name w:val="General"/>
          <w:gallery w:val="placeholder"/>
        </w:category>
        <w:types>
          <w:type w:val="bbPlcHdr"/>
        </w:types>
        <w:behaviors>
          <w:behavior w:val="content"/>
        </w:behaviors>
        <w:guid w:val="{1137CDEF-2FFE-4395-9EC0-3C44BD115A61}"/>
      </w:docPartPr>
      <w:docPartBody>
        <w:p w:rsidR="005F5DC9" w:rsidRDefault="000F75A1" w:rsidP="000F75A1">
          <w:pPr>
            <w:pStyle w:val="189B329D2CB043C99D5D388EE47435CE"/>
          </w:pPr>
          <w:r>
            <w:rPr>
              <w:rStyle w:val="PlaceholderText"/>
              <w:rFonts w:cs="Arial"/>
              <w:color w:val="ED7D31" w:themeColor="accent2"/>
            </w:rPr>
            <w:t>E</w:t>
          </w:r>
          <w:r w:rsidRPr="0091257E">
            <w:rPr>
              <w:rStyle w:val="PlaceholderText"/>
              <w:rFonts w:cs="Arial"/>
              <w:color w:val="ED7D31" w:themeColor="accent2"/>
            </w:rPr>
            <w:t>nter postcode.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B42"/>
    <w:rsid w:val="000526F9"/>
    <w:rsid w:val="000F75A1"/>
    <w:rsid w:val="00142BB8"/>
    <w:rsid w:val="001571D2"/>
    <w:rsid w:val="00184245"/>
    <w:rsid w:val="001866B8"/>
    <w:rsid w:val="001C6A99"/>
    <w:rsid w:val="00250713"/>
    <w:rsid w:val="0025534B"/>
    <w:rsid w:val="002C61D6"/>
    <w:rsid w:val="0048520B"/>
    <w:rsid w:val="004A11FA"/>
    <w:rsid w:val="00544CEB"/>
    <w:rsid w:val="005711CD"/>
    <w:rsid w:val="005F5DC9"/>
    <w:rsid w:val="0062198E"/>
    <w:rsid w:val="00635211"/>
    <w:rsid w:val="006C2BF0"/>
    <w:rsid w:val="0077264F"/>
    <w:rsid w:val="008211FE"/>
    <w:rsid w:val="008C5A16"/>
    <w:rsid w:val="008D09B6"/>
    <w:rsid w:val="00921143"/>
    <w:rsid w:val="00951B3D"/>
    <w:rsid w:val="00964698"/>
    <w:rsid w:val="00A223DE"/>
    <w:rsid w:val="00A32E7A"/>
    <w:rsid w:val="00A74901"/>
    <w:rsid w:val="00AA1A7E"/>
    <w:rsid w:val="00AC6FD1"/>
    <w:rsid w:val="00AD5E0A"/>
    <w:rsid w:val="00B24EC7"/>
    <w:rsid w:val="00BA3297"/>
    <w:rsid w:val="00C1133F"/>
    <w:rsid w:val="00C365F1"/>
    <w:rsid w:val="00CB5A46"/>
    <w:rsid w:val="00CB5CA8"/>
    <w:rsid w:val="00D2046F"/>
    <w:rsid w:val="00D85450"/>
    <w:rsid w:val="00D92383"/>
    <w:rsid w:val="00DD51C4"/>
    <w:rsid w:val="00E63B42"/>
    <w:rsid w:val="00F76E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75A1"/>
    <w:rPr>
      <w:color w:val="808080"/>
    </w:rPr>
  </w:style>
  <w:style w:type="paragraph" w:customStyle="1" w:styleId="A6EF3E39B5E0439F9134624D033695D83">
    <w:name w:val="A6EF3E39B5E0439F9134624D033695D83"/>
    <w:rsid w:val="00F76E72"/>
    <w:rPr>
      <w:rFonts w:eastAsiaTheme="minorHAnsi"/>
      <w:lang w:eastAsia="en-US"/>
    </w:rPr>
  </w:style>
  <w:style w:type="paragraph" w:customStyle="1" w:styleId="EF62728753264D30A0D4FD44E06D449D1">
    <w:name w:val="EF62728753264D30A0D4FD44E06D449D1"/>
    <w:rsid w:val="00F76E72"/>
    <w:rPr>
      <w:rFonts w:eastAsiaTheme="minorHAnsi"/>
      <w:lang w:eastAsia="en-US"/>
    </w:rPr>
  </w:style>
  <w:style w:type="paragraph" w:customStyle="1" w:styleId="954FE2990C1545519E270666AC9C98783">
    <w:name w:val="954FE2990C1545519E270666AC9C98783"/>
    <w:rsid w:val="00F76E72"/>
    <w:rPr>
      <w:rFonts w:eastAsiaTheme="minorHAnsi"/>
      <w:lang w:eastAsia="en-US"/>
    </w:rPr>
  </w:style>
  <w:style w:type="paragraph" w:customStyle="1" w:styleId="9244ADC2D3CF4FFAB4E5697C5F7DD8D23">
    <w:name w:val="9244ADC2D3CF4FFAB4E5697C5F7DD8D23"/>
    <w:rsid w:val="00F76E72"/>
    <w:rPr>
      <w:rFonts w:eastAsiaTheme="minorHAnsi"/>
      <w:lang w:eastAsia="en-US"/>
    </w:rPr>
  </w:style>
  <w:style w:type="paragraph" w:customStyle="1" w:styleId="22C2D4E8FB804C1D8B28BF64DAFE045A3">
    <w:name w:val="22C2D4E8FB804C1D8B28BF64DAFE045A3"/>
    <w:rsid w:val="00F76E72"/>
    <w:rPr>
      <w:rFonts w:eastAsiaTheme="minorHAnsi"/>
      <w:lang w:eastAsia="en-US"/>
    </w:rPr>
  </w:style>
  <w:style w:type="paragraph" w:customStyle="1" w:styleId="0EC16117460642D4BE84B1585E7548ED1">
    <w:name w:val="0EC16117460642D4BE84B1585E7548ED1"/>
    <w:rsid w:val="00F76E72"/>
    <w:rPr>
      <w:rFonts w:eastAsiaTheme="minorHAnsi"/>
      <w:lang w:eastAsia="en-US"/>
    </w:rPr>
  </w:style>
  <w:style w:type="paragraph" w:customStyle="1" w:styleId="D9214C49A56E47E485049F68A32397661">
    <w:name w:val="D9214C49A56E47E485049F68A32397661"/>
    <w:rsid w:val="00F76E72"/>
    <w:rPr>
      <w:rFonts w:eastAsiaTheme="minorHAnsi"/>
      <w:lang w:eastAsia="en-US"/>
    </w:rPr>
  </w:style>
  <w:style w:type="paragraph" w:customStyle="1" w:styleId="2CFE81E096654FCCA8D70E91A3A2EDC61">
    <w:name w:val="2CFE81E096654FCCA8D70E91A3A2EDC61"/>
    <w:rsid w:val="00F76E72"/>
    <w:rPr>
      <w:rFonts w:eastAsiaTheme="minorHAnsi"/>
      <w:lang w:eastAsia="en-US"/>
    </w:rPr>
  </w:style>
  <w:style w:type="paragraph" w:customStyle="1" w:styleId="584A659FF34749B89565AF19CB591B8F3">
    <w:name w:val="584A659FF34749B89565AF19CB591B8F3"/>
    <w:rsid w:val="00F76E72"/>
    <w:rPr>
      <w:rFonts w:eastAsiaTheme="minorHAnsi"/>
      <w:lang w:eastAsia="en-US"/>
    </w:rPr>
  </w:style>
  <w:style w:type="paragraph" w:customStyle="1" w:styleId="4C7F7DAE5CAE4D438F2A319EBCDA1CA33">
    <w:name w:val="4C7F7DAE5CAE4D438F2A319EBCDA1CA33"/>
    <w:rsid w:val="00F76E72"/>
    <w:rPr>
      <w:rFonts w:eastAsiaTheme="minorHAnsi"/>
      <w:lang w:eastAsia="en-US"/>
    </w:rPr>
  </w:style>
  <w:style w:type="paragraph" w:customStyle="1" w:styleId="8353A3EB8078496A8FCDFF75FFE7BCD53">
    <w:name w:val="8353A3EB8078496A8FCDFF75FFE7BCD53"/>
    <w:rsid w:val="00F76E72"/>
    <w:rPr>
      <w:rFonts w:eastAsiaTheme="minorHAnsi"/>
      <w:lang w:eastAsia="en-US"/>
    </w:rPr>
  </w:style>
  <w:style w:type="paragraph" w:customStyle="1" w:styleId="2D0C44AABE3F47819BBED70164FE8BD0">
    <w:name w:val="2D0C44AABE3F47819BBED70164FE8BD0"/>
    <w:rsid w:val="00F76E72"/>
  </w:style>
  <w:style w:type="paragraph" w:customStyle="1" w:styleId="270AFC4C78B14334B82373C4AF53ADED">
    <w:name w:val="270AFC4C78B14334B82373C4AF53ADED"/>
    <w:rsid w:val="00F76E72"/>
  </w:style>
  <w:style w:type="paragraph" w:customStyle="1" w:styleId="7C71A6613A7D4578B83060D3956FA908">
    <w:name w:val="7C71A6613A7D4578B83060D3956FA908"/>
    <w:rsid w:val="00F76E72"/>
  </w:style>
  <w:style w:type="paragraph" w:customStyle="1" w:styleId="4F28D42817C04B49B05A5059E97AF0CA">
    <w:name w:val="4F28D42817C04B49B05A5059E97AF0CA"/>
    <w:rsid w:val="00F76E72"/>
  </w:style>
  <w:style w:type="paragraph" w:customStyle="1" w:styleId="A63C14853F4948979EE19C4336A99673">
    <w:name w:val="A63C14853F4948979EE19C4336A99673"/>
    <w:rsid w:val="000F75A1"/>
  </w:style>
  <w:style w:type="paragraph" w:customStyle="1" w:styleId="A814439A2E514AC6BB98FD94ED12DA0E">
    <w:name w:val="A814439A2E514AC6BB98FD94ED12DA0E"/>
    <w:rsid w:val="000F75A1"/>
  </w:style>
  <w:style w:type="paragraph" w:customStyle="1" w:styleId="A682663765D1417A96F770CF6BFA8AF1">
    <w:name w:val="A682663765D1417A96F770CF6BFA8AF1"/>
    <w:rsid w:val="000F75A1"/>
  </w:style>
  <w:style w:type="paragraph" w:customStyle="1" w:styleId="189B329D2CB043C99D5D388EE47435CE">
    <w:name w:val="189B329D2CB043C99D5D388EE47435CE"/>
    <w:rsid w:val="000F75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3BFE8-E3F8-435B-A4F8-094EA8A5E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Justice and Attorney-General</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Kalam James McTaggart</dc:creator>
  <cp:keywords/>
  <dc:description/>
  <cp:lastModifiedBy>Gregory Grodecki</cp:lastModifiedBy>
  <cp:revision>5</cp:revision>
  <cp:lastPrinted>2019-06-27T04:59:00Z</cp:lastPrinted>
  <dcterms:created xsi:type="dcterms:W3CDTF">2024-06-26T01:09:00Z</dcterms:created>
  <dcterms:modified xsi:type="dcterms:W3CDTF">2024-10-16T05:39:00Z</dcterms:modified>
</cp:coreProperties>
</file>