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086CD" w14:textId="493B8514" w:rsidR="00D11968" w:rsidRPr="00AF0CA5" w:rsidRDefault="000616E1" w:rsidP="00D11968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color w:val="595959" w:themeColor="text1" w:themeTint="A6"/>
          <w:sz w:val="24"/>
        </w:rPr>
      </w:pPr>
      <w:r w:rsidRPr="00AF0CA5">
        <w:rPr>
          <w:rFonts w:ascii="Arial" w:hAnsi="Arial" w:cs="Arial"/>
          <w:noProof/>
          <w:color w:val="595959" w:themeColor="text1" w:themeTint="A6"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2AB22" wp14:editId="489E9D38">
                <wp:simplePos x="0" y="0"/>
                <wp:positionH relativeFrom="column">
                  <wp:posOffset>4658008</wp:posOffset>
                </wp:positionH>
                <wp:positionV relativeFrom="paragraph">
                  <wp:posOffset>-808751</wp:posOffset>
                </wp:positionV>
                <wp:extent cx="1619885" cy="832919"/>
                <wp:effectExtent l="0" t="0" r="0" b="57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83291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7059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3A912A" w14:textId="77777777" w:rsidR="002A6301" w:rsidRPr="006C4278" w:rsidRDefault="002A6301" w:rsidP="00D11968">
                            <w:pPr>
                              <w:jc w:val="center"/>
                              <w:rPr>
                                <w:color w:val="AEAAAA" w:themeColor="background2" w:themeShade="BF"/>
                                <w:sz w:val="16"/>
                              </w:rPr>
                            </w:pPr>
                            <w:r w:rsidRPr="006C4278">
                              <w:rPr>
                                <w:color w:val="AEAAAA" w:themeColor="background2" w:themeShade="BF"/>
                                <w:sz w:val="16"/>
                              </w:rPr>
                              <w:t>(Court Use Only)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2AB22" id="Rectangle 3" o:spid="_x0000_s1026" style="position:absolute;margin-left:366.75pt;margin-top:-63.7pt;width:127.55pt;height:6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" stroked="f" strokeweight="1pt">
                <v:fill opacity="57054f"/>
                <v:textbox>
                  <w:txbxContent>
                    <w:p w14:paraId="213A912A" w14:textId="77777777" w:rsidR="002A6301" w:rsidRPr="006C4278" w:rsidRDefault="002A6301" w:rsidP="00D11968">
                      <w:pPr>
                        <w:jc w:val="center"/>
                        <w:rPr>
                          <w:color w:val="AEAAAA" w:themeColor="background2" w:themeShade="BF"/>
                          <w:sz w:val="16"/>
                        </w:rPr>
                      </w:pPr>
                      <w:r w:rsidRPr="006C4278">
                        <w:rPr>
                          <w:color w:val="AEAAAA" w:themeColor="background2" w:themeShade="BF"/>
                          <w:sz w:val="16"/>
                        </w:rPr>
                        <w:t>(Court Use Only)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File No:</w:t>
      </w:r>
      <w:r w:rsidR="00765F27" w:rsidRPr="00765F27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1561289062"/>
          <w:placeholder>
            <w:docPart w:val="C55759F620E743A89B41C00D8B4DD25C"/>
          </w:placeholder>
          <w:showingPlcHdr/>
        </w:sdtPr>
        <w:sdtEndPr/>
        <w:sdtContent>
          <w:r w:rsidR="00765F27" w:rsidRPr="00CC15BF">
            <w:rPr>
              <w:rStyle w:val="PlaceholderText"/>
              <w:i/>
              <w:iCs/>
              <w:color w:val="auto"/>
            </w:rPr>
            <w:t>Click to enter</w:t>
          </w:r>
        </w:sdtContent>
      </w:sdt>
    </w:p>
    <w:p w14:paraId="448FC896" w14:textId="5EDCAEBA" w:rsidR="000E7D13" w:rsidRPr="00F7443F" w:rsidRDefault="000E7D13" w:rsidP="000E7D13">
      <w:pPr>
        <w:pBdr>
          <w:bottom w:val="single" w:sz="4" w:space="1" w:color="auto"/>
        </w:pBdr>
        <w:rPr>
          <w:rFonts w:ascii="Arial" w:hAnsi="Arial" w:cs="Arial"/>
          <w:bCs/>
          <w:color w:val="ED7D31" w:themeColor="accent2"/>
          <w:sz w:val="24"/>
        </w:rPr>
      </w:pPr>
      <w:r w:rsidRPr="003E3995">
        <w:rPr>
          <w:rFonts w:ascii="Arial" w:hAnsi="Arial" w:cs="Arial"/>
          <w:b/>
          <w:sz w:val="24"/>
        </w:rPr>
        <w:t xml:space="preserve">Form </w:t>
      </w:r>
      <w:r w:rsidR="00765F27">
        <w:rPr>
          <w:rFonts w:ascii="Arial" w:hAnsi="Arial" w:cs="Arial"/>
          <w:b/>
          <w:sz w:val="24"/>
        </w:rPr>
        <w:t>2</w:t>
      </w:r>
      <w:r w:rsidR="00664779">
        <w:rPr>
          <w:rFonts w:ascii="Arial" w:hAnsi="Arial" w:cs="Arial"/>
          <w:b/>
          <w:sz w:val="24"/>
        </w:rPr>
        <w:t>9</w:t>
      </w:r>
      <w:r w:rsidR="00F7443F">
        <w:rPr>
          <w:rFonts w:ascii="Arial" w:hAnsi="Arial" w:cs="Arial"/>
          <w:b/>
          <w:sz w:val="24"/>
        </w:rPr>
        <w:t xml:space="preserve"> | </w:t>
      </w:r>
      <w:r w:rsidR="00F7443F">
        <w:rPr>
          <w:rFonts w:ascii="Arial" w:hAnsi="Arial" w:cs="Arial"/>
          <w:bCs/>
          <w:sz w:val="24"/>
        </w:rPr>
        <w:t xml:space="preserve">Section 77B of the </w:t>
      </w:r>
      <w:r w:rsidR="00F7443F" w:rsidRPr="00F7443F">
        <w:rPr>
          <w:rFonts w:ascii="Arial" w:hAnsi="Arial" w:cs="Arial"/>
          <w:bCs/>
          <w:i/>
          <w:iCs/>
          <w:sz w:val="24"/>
        </w:rPr>
        <w:t>Land Court Act 2000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D966" w:themeFill="accent4" w:themeFillTint="99"/>
        <w:tblLook w:val="04A0" w:firstRow="1" w:lastRow="0" w:firstColumn="1" w:lastColumn="0" w:noHBand="0" w:noVBand="1"/>
      </w:tblPr>
      <w:tblGrid>
        <w:gridCol w:w="10456"/>
      </w:tblGrid>
      <w:tr w:rsidR="00AF0CA5" w:rsidRPr="00AF0CA5" w14:paraId="037585A3" w14:textId="77777777" w:rsidTr="008114B7">
        <w:tc>
          <w:tcPr>
            <w:tcW w:w="10456" w:type="dxa"/>
            <w:shd w:val="clear" w:color="auto" w:fill="CA4E27"/>
          </w:tcPr>
          <w:p w14:paraId="04BA8B10" w14:textId="07801FE6" w:rsidR="008C3610" w:rsidRPr="00AF0CA5" w:rsidRDefault="00765F27" w:rsidP="008C3610">
            <w:pPr>
              <w:spacing w:before="240" w:line="360" w:lineRule="auto"/>
              <w:jc w:val="center"/>
              <w:rPr>
                <w:rFonts w:ascii="Arial" w:hAnsi="Arial" w:cs="Arial"/>
                <w:color w:val="595959" w:themeColor="text1" w:themeTint="A6"/>
                <w:sz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VALUER-GENERAL</w:t>
            </w:r>
            <w:r w:rsidR="0022388F">
              <w:rPr>
                <w:rFonts w:ascii="Arial" w:hAnsi="Arial" w:cs="Arial"/>
                <w:b/>
                <w:color w:val="FFFFFF" w:themeColor="background1"/>
                <w:sz w:val="24"/>
              </w:rPr>
              <w:t>’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S RESPONSE TO APPEAL</w:t>
            </w:r>
          </w:p>
        </w:tc>
      </w:tr>
    </w:tbl>
    <w:p w14:paraId="2C59DAEE" w14:textId="77777777" w:rsidR="007E7106" w:rsidRDefault="007E7106" w:rsidP="007E7106">
      <w:pPr>
        <w:spacing w:after="0"/>
        <w:rPr>
          <w:rFonts w:ascii="Arial" w:hAnsi="Arial" w:cs="Arial"/>
          <w:color w:val="595959" w:themeColor="text1" w:themeTint="A6"/>
          <w:sz w:val="6"/>
        </w:rPr>
      </w:pPr>
    </w:p>
    <w:p w14:paraId="18A0BED4" w14:textId="77777777" w:rsidR="007E7106" w:rsidRPr="00AF0CA5" w:rsidRDefault="007E7106" w:rsidP="007E7106">
      <w:pPr>
        <w:spacing w:after="0"/>
        <w:rPr>
          <w:rFonts w:ascii="Arial" w:hAnsi="Arial" w:cs="Arial"/>
          <w:color w:val="595959" w:themeColor="text1" w:themeTint="A6"/>
          <w:sz w:val="6"/>
        </w:rPr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E7106" w:rsidRPr="00E46743" w14:paraId="2EFF9272" w14:textId="77777777" w:rsidTr="00A00CCE">
        <w:trPr>
          <w:trHeight w:val="324"/>
        </w:trPr>
        <w:tc>
          <w:tcPr>
            <w:tcW w:w="10456" w:type="dxa"/>
            <w:vAlign w:val="center"/>
          </w:tcPr>
          <w:p w14:paraId="35AFA953" w14:textId="77777777" w:rsidR="007E7106" w:rsidRPr="00E46743" w:rsidRDefault="007E7106" w:rsidP="00A00CCE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E46743">
              <w:rPr>
                <w:rFonts w:ascii="Arial" w:hAnsi="Arial" w:cs="Arial"/>
                <w:b/>
                <w:color w:val="595959" w:themeColor="text1" w:themeTint="A6"/>
              </w:rPr>
              <w:t>In the matter of:</w:t>
            </w:r>
          </w:p>
        </w:tc>
      </w:tr>
      <w:tr w:rsidR="007E7106" w:rsidRPr="00E46743" w14:paraId="677CDFF5" w14:textId="77777777" w:rsidTr="00A00CCE">
        <w:trPr>
          <w:trHeight w:val="324"/>
        </w:trPr>
        <w:tc>
          <w:tcPr>
            <w:tcW w:w="10456" w:type="dxa"/>
            <w:vAlign w:val="center"/>
          </w:tcPr>
          <w:p w14:paraId="1DA1E939" w14:textId="2802AE21" w:rsidR="007E7106" w:rsidRPr="00E46743" w:rsidRDefault="00BB2BAA" w:rsidP="00A00CCE">
            <w:pPr>
              <w:rPr>
                <w:rStyle w:val="Content"/>
                <w:rFonts w:cs="Arial"/>
                <w:b/>
                <w:color w:val="595959" w:themeColor="text1" w:themeTint="A6"/>
              </w:rPr>
            </w:pPr>
            <w:sdt>
              <w:sdtPr>
                <w:rPr>
                  <w:rStyle w:val="Sectiontitle"/>
                </w:rPr>
                <w:id w:val="1033687541"/>
                <w:placeholder>
                  <w:docPart w:val="0B0C44E803044A20979E21B0B2FE721B"/>
                </w:placeholder>
                <w:showingPlcHdr/>
                <w15:color w:val="99CCFF"/>
                <w:comboBox>
                  <w:listItem w:value="Choose an item."/>
                  <w:listItem w:displayText="Applicant's" w:value="Applicant's"/>
                  <w:listItem w:displayText="Appellant's" w:value="Appellant's"/>
                </w:comboBox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color w:val="auto"/>
                </w:rPr>
              </w:sdtEndPr>
              <w:sdtContent>
                <w:r w:rsidR="00D64A1E" w:rsidRPr="004D3F99">
                  <w:rPr>
                    <w:rStyle w:val="PlaceholderText"/>
                    <w:b/>
                    <w:color w:val="ED7D31" w:themeColor="accent2"/>
                  </w:rPr>
                  <w:t>Applicant</w:t>
                </w:r>
                <w:r w:rsidR="00D64A1E">
                  <w:rPr>
                    <w:rStyle w:val="PlaceholderText"/>
                    <w:color w:val="ED7D31" w:themeColor="accent2"/>
                  </w:rPr>
                  <w:t xml:space="preserve"> / </w:t>
                </w:r>
                <w:r w:rsidR="00D64A1E" w:rsidRPr="004D3F99">
                  <w:rPr>
                    <w:rStyle w:val="PlaceholderText"/>
                    <w:b/>
                    <w:color w:val="ED7D31" w:themeColor="accent2"/>
                  </w:rPr>
                  <w:t>Appellant</w:t>
                </w:r>
                <w:r w:rsidR="00D64A1E" w:rsidRPr="00671204">
                  <w:rPr>
                    <w:rStyle w:val="PlaceholderText"/>
                    <w:color w:val="ED7D31" w:themeColor="accent2"/>
                  </w:rPr>
                  <w:t>.</w:t>
                </w:r>
              </w:sdtContent>
            </w:sdt>
            <w:r w:rsidR="007E7106" w:rsidRPr="00660874">
              <w:rPr>
                <w:rStyle w:val="Content"/>
                <w:rFonts w:cs="Arial"/>
                <w:b/>
                <w:color w:val="595959" w:themeColor="text1" w:themeTint="A6"/>
              </w:rPr>
              <w:t xml:space="preserve"> </w:t>
            </w:r>
            <w:r w:rsidR="007E7106">
              <w:rPr>
                <w:rStyle w:val="Content"/>
                <w:rFonts w:cs="Arial"/>
                <w:b/>
                <w:color w:val="595959" w:themeColor="text1" w:themeTint="A6"/>
              </w:rPr>
              <w:t>n</w:t>
            </w:r>
            <w:r w:rsidR="007E7106" w:rsidRPr="00660874">
              <w:rPr>
                <w:rStyle w:val="Content"/>
                <w:rFonts w:cs="Arial"/>
                <w:b/>
                <w:color w:val="595959" w:themeColor="text1" w:themeTint="A6"/>
              </w:rPr>
              <w:t>ame</w:t>
            </w:r>
            <w:r w:rsidR="007E7106">
              <w:rPr>
                <w:rStyle w:val="Content"/>
                <w:rFonts w:cs="Arial"/>
                <w:b/>
                <w:color w:val="595959" w:themeColor="text1" w:themeTint="A6"/>
              </w:rPr>
              <w:t xml:space="preserve">: </w:t>
            </w:r>
          </w:p>
        </w:tc>
      </w:tr>
      <w:tr w:rsidR="007E7106" w:rsidRPr="008C056B" w14:paraId="250D8434" w14:textId="77777777" w:rsidTr="00A00CCE">
        <w:trPr>
          <w:trHeight w:val="324"/>
        </w:trPr>
        <w:tc>
          <w:tcPr>
            <w:tcW w:w="10456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30"/>
            </w:tblGrid>
            <w:tr w:rsidR="007E7106" w14:paraId="2FD9D67B" w14:textId="77777777" w:rsidTr="00A00CCE">
              <w:sdt>
                <w:sdtPr>
                  <w:rPr>
                    <w:rStyle w:val="Content"/>
                  </w:rPr>
                  <w:id w:val="-377399258"/>
                  <w:placeholder>
                    <w:docPart w:val="7B2FE9457ABC40BDB0F6543B6104CB5D"/>
                  </w:placeholder>
                  <w:showingPlcHdr/>
                  <w15:color w:val="99CCFF"/>
                  <w15:appearance w15:val="hidden"/>
                </w:sdtPr>
                <w:sdtEndPr>
                  <w:rPr>
                    <w:rStyle w:val="DefaultParagraphFont"/>
                    <w:rFonts w:asciiTheme="minorHAnsi" w:hAnsiTheme="minorHAnsi" w:cs="Arial"/>
                  </w:rPr>
                </w:sdtEndPr>
                <w:sdtContent>
                  <w:tc>
                    <w:tcPr>
                      <w:tcW w:w="10230" w:type="dxa"/>
                    </w:tcPr>
                    <w:p w14:paraId="3CA8B94F" w14:textId="0716F093" w:rsidR="007E7106" w:rsidRDefault="00D64A1E" w:rsidP="00A00CCE">
                      <w:pPr>
                        <w:rPr>
                          <w:rStyle w:val="Content"/>
                          <w:rFonts w:cs="Arial"/>
                        </w:rPr>
                      </w:pPr>
                      <w:r w:rsidRPr="009136F8">
                        <w:rPr>
                          <w:rStyle w:val="PlaceholderText"/>
                          <w:color w:val="ED7D31" w:themeColor="accent2"/>
                        </w:rPr>
                        <w:t xml:space="preserve">Click to enter </w:t>
                      </w:r>
                      <w:r>
                        <w:rPr>
                          <w:rStyle w:val="PlaceholderText"/>
                          <w:color w:val="ED7D31" w:themeColor="accent2"/>
                        </w:rPr>
                        <w:t>applicant / appellant</w:t>
                      </w:r>
                    </w:p>
                  </w:tc>
                </w:sdtContent>
              </w:sdt>
            </w:tr>
          </w:tbl>
          <w:p w14:paraId="5305EACC" w14:textId="77777777" w:rsidR="007E7106" w:rsidRPr="008C056B" w:rsidRDefault="007E7106" w:rsidP="00A00CCE">
            <w:pPr>
              <w:rPr>
                <w:rStyle w:val="Content"/>
                <w:rFonts w:cs="Arial"/>
              </w:rPr>
            </w:pPr>
          </w:p>
        </w:tc>
      </w:tr>
      <w:tr w:rsidR="007E7106" w:rsidRPr="00E46743" w14:paraId="0E8A2132" w14:textId="77777777" w:rsidTr="00A00CCE">
        <w:trPr>
          <w:trHeight w:val="324"/>
        </w:trPr>
        <w:tc>
          <w:tcPr>
            <w:tcW w:w="10456" w:type="dxa"/>
            <w:vAlign w:val="center"/>
          </w:tcPr>
          <w:p w14:paraId="12958E8B" w14:textId="77777777" w:rsidR="007E7106" w:rsidRPr="00E46743" w:rsidRDefault="007E7106" w:rsidP="00A00CCE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E46743">
              <w:rPr>
                <w:rFonts w:ascii="Arial" w:hAnsi="Arial" w:cs="Arial"/>
                <w:b/>
                <w:color w:val="595959" w:themeColor="text1" w:themeTint="A6"/>
              </w:rPr>
              <w:t>v</w:t>
            </w:r>
          </w:p>
        </w:tc>
      </w:tr>
      <w:tr w:rsidR="007E7106" w:rsidRPr="00E46743" w14:paraId="7801B3AC" w14:textId="77777777" w:rsidTr="00A00CCE">
        <w:trPr>
          <w:trHeight w:val="324"/>
        </w:trPr>
        <w:tc>
          <w:tcPr>
            <w:tcW w:w="10456" w:type="dxa"/>
            <w:vAlign w:val="center"/>
          </w:tcPr>
          <w:p w14:paraId="64284591" w14:textId="77777777" w:rsidR="007E7106" w:rsidRPr="00E46743" w:rsidRDefault="007E7106" w:rsidP="00A00CCE">
            <w:pPr>
              <w:rPr>
                <w:rStyle w:val="Content"/>
                <w:rFonts w:cs="Arial"/>
                <w:b/>
                <w:color w:val="595959" w:themeColor="text1" w:themeTint="A6"/>
              </w:rPr>
            </w:pPr>
            <w:r w:rsidRPr="00E46743">
              <w:rPr>
                <w:rStyle w:val="Content"/>
                <w:rFonts w:cs="Arial"/>
                <w:b/>
                <w:color w:val="595959" w:themeColor="text1" w:themeTint="A6"/>
              </w:rPr>
              <w:t>Respondent</w:t>
            </w:r>
            <w:r>
              <w:rPr>
                <w:rStyle w:val="Content"/>
                <w:rFonts w:cs="Arial"/>
                <w:b/>
                <w:color w:val="595959" w:themeColor="text1" w:themeTint="A6"/>
              </w:rPr>
              <w:t>’s name:</w:t>
            </w:r>
          </w:p>
        </w:tc>
      </w:tr>
      <w:tr w:rsidR="007E7106" w:rsidRPr="008C056B" w14:paraId="68CCD5F6" w14:textId="77777777" w:rsidTr="00A00CCE">
        <w:trPr>
          <w:trHeight w:val="401"/>
        </w:trPr>
        <w:tc>
          <w:tcPr>
            <w:tcW w:w="10456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30"/>
            </w:tblGrid>
            <w:tr w:rsidR="007E7106" w14:paraId="41CA22ED" w14:textId="77777777" w:rsidTr="00A00CCE">
              <w:sdt>
                <w:sdtPr>
                  <w:rPr>
                    <w:rStyle w:val="Content"/>
                  </w:rPr>
                  <w:id w:val="-211659308"/>
                  <w:placeholder>
                    <w:docPart w:val="EB276F875161403982FBFB96E46CCD3D"/>
                  </w:placeholder>
                  <w15:color w:val="99CCFF"/>
                  <w15:appearance w15:val="hidden"/>
                </w:sdtPr>
                <w:sdtEndPr>
                  <w:rPr>
                    <w:rStyle w:val="DefaultParagraphFont"/>
                    <w:rFonts w:asciiTheme="minorHAnsi" w:hAnsiTheme="minorHAnsi" w:cs="Arial"/>
                  </w:rPr>
                </w:sdtEndPr>
                <w:sdtContent>
                  <w:tc>
                    <w:tcPr>
                      <w:tcW w:w="10230" w:type="dxa"/>
                    </w:tcPr>
                    <w:p w14:paraId="7456D22E" w14:textId="6762C278" w:rsidR="007E7106" w:rsidRDefault="00664779" w:rsidP="00A00CCE">
                      <w:pPr>
                        <w:rPr>
                          <w:rStyle w:val="Content"/>
                          <w:rFonts w:cs="Arial"/>
                        </w:rPr>
                      </w:pPr>
                      <w:r>
                        <w:rPr>
                          <w:rStyle w:val="Content"/>
                        </w:rPr>
                        <w:t>Valuer-General</w:t>
                      </w:r>
                    </w:p>
                  </w:tc>
                </w:sdtContent>
              </w:sdt>
            </w:tr>
          </w:tbl>
          <w:p w14:paraId="02AAAD73" w14:textId="77777777" w:rsidR="007E7106" w:rsidRPr="008C056B" w:rsidRDefault="007E7106" w:rsidP="00A00CCE">
            <w:pPr>
              <w:rPr>
                <w:rStyle w:val="Content"/>
                <w:rFonts w:cs="Arial"/>
              </w:rPr>
            </w:pPr>
          </w:p>
        </w:tc>
      </w:tr>
    </w:tbl>
    <w:p w14:paraId="5A758E5C" w14:textId="77777777" w:rsidR="007E7106" w:rsidRPr="00AF0CA5" w:rsidRDefault="007E7106" w:rsidP="008F5F17">
      <w:pPr>
        <w:spacing w:after="0"/>
        <w:rPr>
          <w:rFonts w:ascii="Arial" w:hAnsi="Arial" w:cs="Arial"/>
          <w:color w:val="595959" w:themeColor="text1" w:themeTint="A6"/>
          <w:sz w:val="24"/>
        </w:rPr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AF0CA5" w:rsidRPr="00AF0CA5" w14:paraId="63C89AAD" w14:textId="77777777" w:rsidTr="001F59F1">
        <w:trPr>
          <w:trHeight w:val="412"/>
        </w:trPr>
        <w:tc>
          <w:tcPr>
            <w:tcW w:w="10456" w:type="dxa"/>
            <w:shd w:val="clear" w:color="auto" w:fill="ECAF9C"/>
            <w:vAlign w:val="center"/>
          </w:tcPr>
          <w:p w14:paraId="417FED8A" w14:textId="29FDC6CA" w:rsidR="008F5F17" w:rsidRPr="001F59F1" w:rsidRDefault="00A65B77" w:rsidP="002A6301">
            <w:pPr>
              <w:rPr>
                <w:rFonts w:ascii="Arial" w:hAnsi="Arial" w:cs="Arial"/>
                <w:b/>
                <w:sz w:val="24"/>
              </w:rPr>
            </w:pPr>
            <w:r w:rsidRPr="007C097B">
              <w:rPr>
                <w:rFonts w:ascii="Arial" w:hAnsi="Arial" w:cs="Arial"/>
                <w:b/>
                <w:sz w:val="24"/>
              </w:rPr>
              <w:t>SECTION 1 –</w:t>
            </w:r>
            <w:r w:rsidR="00765F27">
              <w:rPr>
                <w:rFonts w:ascii="Arial" w:hAnsi="Arial" w:cs="Arial"/>
                <w:b/>
                <w:sz w:val="24"/>
              </w:rPr>
              <w:t xml:space="preserve"> RESPONSE TO AP</w:t>
            </w:r>
            <w:r w:rsidR="000722C0">
              <w:rPr>
                <w:rFonts w:ascii="Arial" w:hAnsi="Arial" w:cs="Arial"/>
                <w:b/>
                <w:sz w:val="24"/>
              </w:rPr>
              <w:t>P</w:t>
            </w:r>
            <w:r w:rsidR="00765F27">
              <w:rPr>
                <w:rFonts w:ascii="Arial" w:hAnsi="Arial" w:cs="Arial"/>
                <w:b/>
                <w:sz w:val="24"/>
              </w:rPr>
              <w:t>ELLANT</w:t>
            </w:r>
            <w:r w:rsidR="000722C0">
              <w:rPr>
                <w:rFonts w:ascii="Arial" w:hAnsi="Arial" w:cs="Arial"/>
                <w:b/>
                <w:sz w:val="24"/>
              </w:rPr>
              <w:t>’</w:t>
            </w:r>
            <w:r w:rsidR="00765F27">
              <w:rPr>
                <w:rFonts w:ascii="Arial" w:hAnsi="Arial" w:cs="Arial"/>
                <w:b/>
                <w:sz w:val="24"/>
              </w:rPr>
              <w:t xml:space="preserve">S HIGHEST AND BEST USE </w:t>
            </w:r>
          </w:p>
        </w:tc>
      </w:tr>
    </w:tbl>
    <w:p w14:paraId="21E2CCFF" w14:textId="77777777" w:rsidR="008F5F17" w:rsidRPr="00AF0CA5" w:rsidRDefault="008F5F17" w:rsidP="008F5F17">
      <w:pPr>
        <w:spacing w:after="0"/>
        <w:rPr>
          <w:rFonts w:ascii="Arial" w:hAnsi="Arial" w:cs="Arial"/>
          <w:color w:val="595959" w:themeColor="text1" w:themeTint="A6"/>
          <w:sz w:val="6"/>
        </w:rPr>
      </w:pPr>
    </w:p>
    <w:tbl>
      <w:tblPr>
        <w:tblStyle w:val="TableGrid"/>
        <w:tblW w:w="10531" w:type="dxa"/>
        <w:tblLook w:val="04A0" w:firstRow="1" w:lastRow="0" w:firstColumn="1" w:lastColumn="0" w:noHBand="0" w:noVBand="1"/>
      </w:tblPr>
      <w:tblGrid>
        <w:gridCol w:w="10531"/>
      </w:tblGrid>
      <w:tr w:rsidR="002A1133" w14:paraId="39621BAD" w14:textId="77777777" w:rsidTr="00CF5904">
        <w:trPr>
          <w:trHeight w:val="1189"/>
        </w:trPr>
        <w:sdt>
          <w:sdtPr>
            <w:rPr>
              <w:rFonts w:ascii="Arial" w:hAnsi="Arial" w:cs="Arial"/>
              <w:sz w:val="20"/>
              <w:szCs w:val="20"/>
            </w:rPr>
            <w:id w:val="-531025998"/>
            <w:placeholder>
              <w:docPart w:val="9AF01CA4606444308EA9A1238E530086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10531" w:type="dxa"/>
              </w:tcPr>
              <w:p w14:paraId="605509B4" w14:textId="1A7DB358" w:rsidR="002A1133" w:rsidRPr="00794BF1" w:rsidRDefault="00794BF1" w:rsidP="00A22C4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64A1E">
                  <w:rPr>
                    <w:rFonts w:ascii="Arial" w:hAnsi="Arial" w:cs="Arial"/>
                    <w:color w:val="ED7D31" w:themeColor="accent2"/>
                  </w:rPr>
                  <w:t>Click here to enter response/s if the highest and best use differs from the Appellant or attach additional pages</w:t>
                </w:r>
              </w:p>
            </w:tc>
          </w:sdtContent>
        </w:sdt>
      </w:tr>
    </w:tbl>
    <w:p w14:paraId="3ED492D1" w14:textId="77777777" w:rsidR="00DA38A0" w:rsidRPr="00AF0CA5" w:rsidRDefault="00DA38A0" w:rsidP="007D3F18">
      <w:pPr>
        <w:spacing w:after="0"/>
        <w:rPr>
          <w:rFonts w:ascii="Arial" w:hAnsi="Arial" w:cs="Arial"/>
          <w:color w:val="595959" w:themeColor="text1" w:themeTint="A6"/>
          <w:sz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AF0CA5" w:rsidRPr="00AF0CA5" w14:paraId="1EEE7394" w14:textId="77777777" w:rsidTr="006A56F1">
        <w:trPr>
          <w:trHeight w:val="332"/>
          <w:tblHeader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ECAF9C"/>
            <w:vAlign w:val="center"/>
          </w:tcPr>
          <w:p w14:paraId="522CE232" w14:textId="3E791407" w:rsidR="008F5F17" w:rsidRPr="007C097B" w:rsidRDefault="00A65B77" w:rsidP="002A6301">
            <w:pPr>
              <w:rPr>
                <w:rFonts w:ascii="Arial" w:hAnsi="Arial" w:cs="Arial"/>
                <w:b/>
                <w:sz w:val="24"/>
              </w:rPr>
            </w:pPr>
            <w:r w:rsidRPr="007C097B">
              <w:rPr>
                <w:rFonts w:ascii="Arial" w:hAnsi="Arial" w:cs="Arial"/>
                <w:b/>
                <w:sz w:val="24"/>
              </w:rPr>
              <w:t xml:space="preserve">SECTION </w:t>
            </w:r>
            <w:r w:rsidR="00765A3F">
              <w:rPr>
                <w:rFonts w:ascii="Arial" w:hAnsi="Arial" w:cs="Arial"/>
                <w:b/>
                <w:sz w:val="24"/>
              </w:rPr>
              <w:t>2</w:t>
            </w:r>
            <w:r w:rsidRPr="007C097B">
              <w:rPr>
                <w:rFonts w:ascii="Arial" w:hAnsi="Arial" w:cs="Arial"/>
                <w:b/>
                <w:sz w:val="24"/>
              </w:rPr>
              <w:t xml:space="preserve"> –</w:t>
            </w:r>
            <w:r w:rsidR="00765F27">
              <w:rPr>
                <w:rFonts w:ascii="Arial" w:hAnsi="Arial" w:cs="Arial"/>
                <w:b/>
                <w:sz w:val="24"/>
              </w:rPr>
              <w:t xml:space="preserve"> </w:t>
            </w:r>
            <w:r w:rsidR="0077356D">
              <w:rPr>
                <w:rFonts w:ascii="Arial" w:hAnsi="Arial" w:cs="Arial"/>
                <w:b/>
                <w:sz w:val="24"/>
              </w:rPr>
              <w:t>RESPONSES TO COMPARABLE SALES INFORMATION OF THE APPELLANT</w:t>
            </w:r>
          </w:p>
        </w:tc>
      </w:tr>
    </w:tbl>
    <w:p w14:paraId="1FF633EE" w14:textId="0E78F77B" w:rsidR="00794BF1" w:rsidRPr="00794BF1" w:rsidRDefault="00794BF1" w:rsidP="00287F31">
      <w:pPr>
        <w:spacing w:before="120" w:after="120" w:line="240" w:lineRule="auto"/>
        <w:rPr>
          <w:rFonts w:ascii="Arial" w:hAnsi="Arial" w:cs="Arial"/>
          <w:b/>
          <w:color w:val="595959" w:themeColor="text1" w:themeTint="A6"/>
        </w:rPr>
      </w:pPr>
      <w:r>
        <w:rPr>
          <w:rFonts w:ascii="Arial" w:hAnsi="Arial" w:cs="Arial"/>
          <w:b/>
          <w:color w:val="595959" w:themeColor="text1" w:themeTint="A6"/>
        </w:rPr>
        <w:t>Primary Sales</w:t>
      </w:r>
      <w:r w:rsidRPr="00794BF1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Pr="00D64A1E">
        <w:rPr>
          <w:rFonts w:ascii="Arial" w:hAnsi="Arial" w:cs="Arial"/>
          <w:i/>
          <w:iCs/>
          <w:color w:val="595959" w:themeColor="text1" w:themeTint="A6"/>
          <w:sz w:val="20"/>
          <w:szCs w:val="20"/>
        </w:rPr>
        <w:t xml:space="preserve">(click the plus symbol in the </w:t>
      </w:r>
      <w:r w:rsidR="00707167" w:rsidRPr="00D64A1E">
        <w:rPr>
          <w:rFonts w:ascii="Arial" w:hAnsi="Arial" w:cs="Arial"/>
          <w:i/>
          <w:iCs/>
          <w:color w:val="595959" w:themeColor="text1" w:themeTint="A6"/>
          <w:sz w:val="20"/>
          <w:szCs w:val="20"/>
        </w:rPr>
        <w:t>right-hand</w:t>
      </w:r>
      <w:r w:rsidRPr="00D64A1E">
        <w:rPr>
          <w:rFonts w:ascii="Arial" w:hAnsi="Arial" w:cs="Arial"/>
          <w:i/>
          <w:iCs/>
          <w:color w:val="595959" w:themeColor="text1" w:themeTint="A6"/>
          <w:sz w:val="20"/>
          <w:szCs w:val="20"/>
        </w:rPr>
        <w:t xml:space="preserve"> corner of table to add extra rows)</w:t>
      </w:r>
    </w:p>
    <w:tbl>
      <w:tblPr>
        <w:tblStyle w:val="TableGrid"/>
        <w:tblW w:w="10471" w:type="dxa"/>
        <w:tblLayout w:type="fixed"/>
        <w:tblLook w:val="04A0" w:firstRow="1" w:lastRow="0" w:firstColumn="1" w:lastColumn="0" w:noHBand="0" w:noVBand="1"/>
      </w:tblPr>
      <w:tblGrid>
        <w:gridCol w:w="2122"/>
        <w:gridCol w:w="5953"/>
        <w:gridCol w:w="2396"/>
      </w:tblGrid>
      <w:sdt>
        <w:sdtPr>
          <w:rPr>
            <w:rFonts w:ascii="Arial" w:hAnsi="Arial" w:cs="Arial"/>
            <w:b/>
            <w:color w:val="595959" w:themeColor="text1" w:themeTint="A6"/>
          </w:rPr>
          <w:id w:val="24301070"/>
          <w15:repeatingSection/>
        </w:sdtPr>
        <w:sdtEndPr/>
        <w:sdtContent>
          <w:sdt>
            <w:sdtPr>
              <w:rPr>
                <w:rFonts w:ascii="Arial" w:hAnsi="Arial" w:cs="Arial"/>
                <w:b/>
                <w:color w:val="595959" w:themeColor="text1" w:themeTint="A6"/>
              </w:rPr>
              <w:id w:val="-344405385"/>
              <w:placeholder>
                <w:docPart w:val="746892109647432880BA159BC4D96F0C"/>
              </w:placeholder>
              <w15:repeatingSectionItem/>
            </w:sdtPr>
            <w:sdtEndPr/>
            <w:sdtContent>
              <w:tr w:rsidR="00794BF1" w:rsidRPr="00AF0CA5" w14:paraId="57C8B2C9" w14:textId="77777777" w:rsidTr="00794BF1">
                <w:trPr>
                  <w:trHeight w:val="432"/>
                </w:trPr>
                <w:tc>
                  <w:tcPr>
                    <w:tcW w:w="2122" w:type="dxa"/>
                  </w:tcPr>
                  <w:p w14:paraId="3F95BA1A" w14:textId="52DF3CF9" w:rsidR="00794BF1" w:rsidRPr="00AF0CA5" w:rsidRDefault="00BB2BAA" w:rsidP="00D259D0">
                    <w:pPr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</w:pPr>
                    <w:sdt>
                      <w:sdtPr>
                        <w:rPr>
                          <w:rFonts w:ascii="Arial" w:hAnsi="Arial" w:cs="Arial"/>
                          <w:b/>
                          <w:color w:val="595959" w:themeColor="text1" w:themeTint="A6"/>
                        </w:rPr>
                        <w:id w:val="-937987555"/>
                        <w:placeholder>
                          <w:docPart w:val="198B43643F5A4D1DB320A39B7F116EC6"/>
                        </w:placeholder>
                        <w:showingPlcHdr/>
                        <w15:color w:val="99CCFF"/>
                        <w15:appearance w15:val="hidden"/>
                        <w:text/>
                      </w:sdtPr>
                      <w:sdtEndPr/>
                      <w:sdtContent>
                        <w:r w:rsidR="00D64A1E" w:rsidRPr="003C4F62">
                          <w:rPr>
                            <w:rStyle w:val="PlaceholderText"/>
                            <w:color w:val="ED7D31" w:themeColor="accent2"/>
                          </w:rPr>
                          <w:t xml:space="preserve">Click here to enter sale </w:t>
                        </w:r>
                        <w:r w:rsidR="00D64A1E">
                          <w:rPr>
                            <w:rStyle w:val="PlaceholderText"/>
                            <w:color w:val="ED7D31" w:themeColor="accent2"/>
                          </w:rPr>
                          <w:t>n</w:t>
                        </w:r>
                        <w:r w:rsidR="00D64A1E" w:rsidRPr="003C4F62">
                          <w:rPr>
                            <w:rStyle w:val="PlaceholderText"/>
                            <w:color w:val="ED7D31" w:themeColor="accent2"/>
                          </w:rPr>
                          <w:t>umber</w:t>
                        </w:r>
                        <w:r w:rsidR="00D64A1E">
                          <w:rPr>
                            <w:rStyle w:val="PlaceholderText"/>
                            <w:color w:val="ED7D31" w:themeColor="accent2"/>
                          </w:rPr>
                          <w:t>.</w:t>
                        </w:r>
                        <w:r w:rsidR="00D64A1E">
                          <w:rPr>
                            <w:rStyle w:val="PlaceholderText"/>
                          </w:rPr>
                          <w:t xml:space="preserve"> </w:t>
                        </w:r>
                      </w:sdtContent>
                    </w:sdt>
                  </w:p>
                </w:tc>
                <w:sdt>
                  <w:sdtPr>
                    <w:rPr>
                      <w:rFonts w:ascii="Arial" w:hAnsi="Arial" w:cs="Arial"/>
                      <w:b/>
                      <w:color w:val="595959" w:themeColor="text1" w:themeTint="A6"/>
                    </w:rPr>
                    <w:id w:val="269589430"/>
                    <w:placeholder>
                      <w:docPart w:val="DA50AB9FD34C4407AAF98A2F4BE0E0E9"/>
                    </w:placeholder>
                    <w:showingPlcHdr/>
                    <w15:color w:val="99CCFF"/>
                    <w15:appearance w15:val="hidden"/>
                    <w:text w:multiLine="1"/>
                  </w:sdtPr>
                  <w:sdtEndPr/>
                  <w:sdtContent>
                    <w:tc>
                      <w:tcPr>
                        <w:tcW w:w="5953" w:type="dxa"/>
                      </w:tcPr>
                      <w:p w14:paraId="6E115926" w14:textId="77777777" w:rsidR="00794BF1" w:rsidRPr="00AF0CA5" w:rsidRDefault="00794BF1" w:rsidP="00D259D0">
                        <w:pPr>
                          <w:rPr>
                            <w:rFonts w:ascii="Arial" w:hAnsi="Arial" w:cs="Arial"/>
                            <w:b/>
                            <w:color w:val="595959" w:themeColor="text1" w:themeTint="A6"/>
                          </w:rPr>
                        </w:pPr>
                        <w:r w:rsidRPr="003C4F62">
                          <w:rPr>
                            <w:rStyle w:val="PlaceholderText"/>
                            <w:color w:val="ED7D31" w:themeColor="accent2"/>
                          </w:rPr>
                          <w:t>Click here to enter property details</w:t>
                        </w:r>
                        <w:r w:rsidRPr="00736850">
                          <w:rPr>
                            <w:rStyle w:val="PlaceholderText"/>
                          </w:rPr>
                          <w:t>.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hAnsi="Arial" w:cs="Arial"/>
                      <w:bCs/>
                      <w:color w:val="ED7D31" w:themeColor="accent2"/>
                    </w:rPr>
                    <w:id w:val="-382713787"/>
                    <w:placeholder>
                      <w:docPart w:val="0F64144F1E3040C2975172B5BDE26C55"/>
                    </w:placeholder>
                    <w:showingPlcHdr/>
                    <w15:color w:val="99CCFF"/>
                    <w:dropDownList>
                      <w:listItem w:displayText="Please select" w:value="Please select"/>
                      <w:listItem w:displayText="Comparable" w:value="Comparable"/>
                      <w:listItem w:displayText="Not Comparable" w:value="Not Comparable"/>
                    </w:dropDownList>
                  </w:sdtPr>
                  <w:sdtEndPr/>
                  <w:sdtContent>
                    <w:tc>
                      <w:tcPr>
                        <w:tcW w:w="2396" w:type="dxa"/>
                      </w:tcPr>
                      <w:p w14:paraId="2A96019D" w14:textId="0B524717" w:rsidR="00794BF1" w:rsidRPr="00794BF1" w:rsidRDefault="00794BF1" w:rsidP="00D259D0">
                        <w:pPr>
                          <w:rPr>
                            <w:rFonts w:ascii="Arial" w:hAnsi="Arial" w:cs="Arial"/>
                            <w:b/>
                            <w:color w:val="595959" w:themeColor="text1" w:themeTint="A6"/>
                          </w:rPr>
                        </w:pPr>
                        <w:r>
                          <w:rPr>
                            <w:rStyle w:val="PlaceholderText"/>
                            <w:color w:val="ED7D31" w:themeColor="accent2"/>
                          </w:rPr>
                          <w:t>Select option</w:t>
                        </w:r>
                        <w:r w:rsidRPr="00591F7D">
                          <w:rPr>
                            <w:rStyle w:val="PlaceholderText"/>
                            <w:color w:val="ED7D31" w:themeColor="accent2"/>
                          </w:rPr>
                          <w:t>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50893498" w14:textId="3598C01C" w:rsidR="00EB1391" w:rsidRDefault="00EB1391" w:rsidP="00EB1391">
      <w:pPr>
        <w:spacing w:after="0" w:line="240" w:lineRule="auto"/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7E6996CE" w14:textId="33CB54DF" w:rsidR="00794BF1" w:rsidRDefault="00794BF1" w:rsidP="00794BF1">
      <w:pPr>
        <w:spacing w:after="120" w:line="240" w:lineRule="auto"/>
        <w:rPr>
          <w:rFonts w:ascii="Arial" w:hAnsi="Arial" w:cs="Arial"/>
          <w:b/>
          <w:color w:val="595959" w:themeColor="text1" w:themeTint="A6"/>
        </w:rPr>
      </w:pPr>
      <w:r>
        <w:rPr>
          <w:rFonts w:ascii="Arial" w:hAnsi="Arial" w:cs="Arial"/>
          <w:b/>
          <w:color w:val="595959" w:themeColor="text1" w:themeTint="A6"/>
        </w:rPr>
        <w:t>Secondary Sales</w:t>
      </w:r>
    </w:p>
    <w:tbl>
      <w:tblPr>
        <w:tblStyle w:val="TableGrid"/>
        <w:tblW w:w="10471" w:type="dxa"/>
        <w:tblLayout w:type="fixed"/>
        <w:tblLook w:val="04A0" w:firstRow="1" w:lastRow="0" w:firstColumn="1" w:lastColumn="0" w:noHBand="0" w:noVBand="1"/>
      </w:tblPr>
      <w:tblGrid>
        <w:gridCol w:w="2122"/>
        <w:gridCol w:w="5953"/>
        <w:gridCol w:w="2396"/>
      </w:tblGrid>
      <w:sdt>
        <w:sdtPr>
          <w:rPr>
            <w:rFonts w:ascii="Arial" w:hAnsi="Arial" w:cs="Arial"/>
            <w:b/>
            <w:color w:val="595959" w:themeColor="text1" w:themeTint="A6"/>
          </w:rPr>
          <w:id w:val="-98722236"/>
          <w15:repeatingSection/>
        </w:sdtPr>
        <w:sdtEndPr/>
        <w:sdtContent>
          <w:sdt>
            <w:sdtPr>
              <w:rPr>
                <w:rFonts w:ascii="Arial" w:hAnsi="Arial" w:cs="Arial"/>
                <w:b/>
                <w:color w:val="595959" w:themeColor="text1" w:themeTint="A6"/>
              </w:rPr>
              <w:id w:val="-2124603175"/>
              <w:placeholder>
                <w:docPart w:val="EAF7D7A88DE0410DAB372F17B793591D"/>
              </w:placeholder>
              <w15:repeatingSectionItem/>
            </w:sdtPr>
            <w:sdtEndPr/>
            <w:sdtContent>
              <w:tr w:rsidR="00794BF1" w:rsidRPr="00AF0CA5" w14:paraId="0E4940BF" w14:textId="77777777" w:rsidTr="00A00CCE">
                <w:trPr>
                  <w:trHeight w:val="432"/>
                </w:trPr>
                <w:tc>
                  <w:tcPr>
                    <w:tcW w:w="2122" w:type="dxa"/>
                  </w:tcPr>
                  <w:p w14:paraId="3CEF7737" w14:textId="49E54714" w:rsidR="00794BF1" w:rsidRPr="00AF0CA5" w:rsidRDefault="00BB2BAA" w:rsidP="00A00CCE">
                    <w:pPr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</w:pPr>
                    <w:sdt>
                      <w:sdtPr>
                        <w:rPr>
                          <w:rFonts w:ascii="Arial" w:hAnsi="Arial" w:cs="Arial"/>
                          <w:b/>
                          <w:color w:val="595959" w:themeColor="text1" w:themeTint="A6"/>
                        </w:rPr>
                        <w:id w:val="1968392689"/>
                        <w:placeholder>
                          <w:docPart w:val="0902BCC654EE435583629E47A3995EE6"/>
                        </w:placeholder>
                        <w:showingPlcHdr/>
                        <w15:color w:val="99CCFF"/>
                        <w15:appearance w15:val="hidden"/>
                        <w:text/>
                      </w:sdtPr>
                      <w:sdtEndPr/>
                      <w:sdtContent>
                        <w:r w:rsidR="00794BF1" w:rsidRPr="003C4F62">
                          <w:rPr>
                            <w:rStyle w:val="PlaceholderText"/>
                            <w:color w:val="ED7D31" w:themeColor="accent2"/>
                          </w:rPr>
                          <w:t xml:space="preserve">Click here to enter sale </w:t>
                        </w:r>
                        <w:r w:rsidR="00794BF1">
                          <w:rPr>
                            <w:rStyle w:val="PlaceholderText"/>
                            <w:color w:val="ED7D31" w:themeColor="accent2"/>
                          </w:rPr>
                          <w:t>n</w:t>
                        </w:r>
                        <w:r w:rsidR="00794BF1" w:rsidRPr="003C4F62">
                          <w:rPr>
                            <w:rStyle w:val="PlaceholderText"/>
                            <w:color w:val="ED7D31" w:themeColor="accent2"/>
                          </w:rPr>
                          <w:t>umber</w:t>
                        </w:r>
                        <w:r w:rsidR="00794BF1">
                          <w:rPr>
                            <w:rStyle w:val="PlaceholderText"/>
                            <w:color w:val="ED7D31" w:themeColor="accent2"/>
                          </w:rPr>
                          <w:t>.</w:t>
                        </w:r>
                        <w:r w:rsidR="00794BF1">
                          <w:rPr>
                            <w:rStyle w:val="PlaceholderText"/>
                          </w:rPr>
                          <w:t xml:space="preserve"> </w:t>
                        </w:r>
                      </w:sdtContent>
                    </w:sdt>
                  </w:p>
                </w:tc>
                <w:sdt>
                  <w:sdtPr>
                    <w:rPr>
                      <w:rFonts w:ascii="Arial" w:hAnsi="Arial" w:cs="Arial"/>
                      <w:b/>
                      <w:color w:val="595959" w:themeColor="text1" w:themeTint="A6"/>
                    </w:rPr>
                    <w:id w:val="-440912544"/>
                    <w:placeholder>
                      <w:docPart w:val="3316918FCCD24308833D4930496EF21F"/>
                    </w:placeholder>
                    <w:showingPlcHdr/>
                    <w15:color w:val="99CCFF"/>
                    <w15:appearance w15:val="hidden"/>
                    <w:text w:multiLine="1"/>
                  </w:sdtPr>
                  <w:sdtEndPr/>
                  <w:sdtContent>
                    <w:tc>
                      <w:tcPr>
                        <w:tcW w:w="5953" w:type="dxa"/>
                      </w:tcPr>
                      <w:p w14:paraId="49BD3AD8" w14:textId="77777777" w:rsidR="00794BF1" w:rsidRPr="00AF0CA5" w:rsidRDefault="00794BF1" w:rsidP="00D259D0">
                        <w:pPr>
                          <w:rPr>
                            <w:rFonts w:ascii="Arial" w:hAnsi="Arial" w:cs="Arial"/>
                            <w:b/>
                            <w:color w:val="595959" w:themeColor="text1" w:themeTint="A6"/>
                          </w:rPr>
                        </w:pPr>
                        <w:r w:rsidRPr="003C4F62">
                          <w:rPr>
                            <w:rStyle w:val="PlaceholderText"/>
                            <w:color w:val="ED7D31" w:themeColor="accent2"/>
                          </w:rPr>
                          <w:t>Click here to enter property details</w:t>
                        </w:r>
                        <w:r w:rsidRPr="00736850">
                          <w:rPr>
                            <w:rStyle w:val="PlaceholderText"/>
                          </w:rPr>
                          <w:t>.</w:t>
                        </w:r>
                      </w:p>
                    </w:tc>
                  </w:sdtContent>
                </w:sdt>
                <w:sdt>
                  <w:sdtPr>
                    <w:rPr>
                      <w:rFonts w:ascii="Arial" w:hAnsi="Arial" w:cs="Arial"/>
                      <w:bCs/>
                      <w:color w:val="ED7D31" w:themeColor="accent2"/>
                    </w:rPr>
                    <w:id w:val="68465789"/>
                    <w:placeholder>
                      <w:docPart w:val="A9EC82D43F1E44C3B69B7D526A0D7F3C"/>
                    </w:placeholder>
                    <w:showingPlcHdr/>
                    <w15:color w:val="99CCFF"/>
                    <w:dropDownList>
                      <w:listItem w:displayText="Please select" w:value="Please select"/>
                      <w:listItem w:displayText="Comparable" w:value="Comparable"/>
                      <w:listItem w:displayText="Not Comparable" w:value="Not Comparable"/>
                    </w:dropDownList>
                  </w:sdtPr>
                  <w:sdtEndPr/>
                  <w:sdtContent>
                    <w:tc>
                      <w:tcPr>
                        <w:tcW w:w="2396" w:type="dxa"/>
                      </w:tcPr>
                      <w:p w14:paraId="7B873D58" w14:textId="5814E5BB" w:rsidR="00794BF1" w:rsidRPr="00794BF1" w:rsidRDefault="00794BF1" w:rsidP="00D259D0">
                        <w:pPr>
                          <w:rPr>
                            <w:rFonts w:ascii="Arial" w:hAnsi="Arial" w:cs="Arial"/>
                            <w:b/>
                            <w:color w:val="595959" w:themeColor="text1" w:themeTint="A6"/>
                          </w:rPr>
                        </w:pPr>
                        <w:r>
                          <w:rPr>
                            <w:rStyle w:val="PlaceholderText"/>
                            <w:color w:val="ED7D31" w:themeColor="accent2"/>
                          </w:rPr>
                          <w:t>Select option</w:t>
                        </w:r>
                        <w:r w:rsidRPr="00591F7D">
                          <w:rPr>
                            <w:rStyle w:val="PlaceholderText"/>
                            <w:color w:val="ED7D31" w:themeColor="accent2"/>
                          </w:rPr>
                          <w:t>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02AAF923" w14:textId="77777777" w:rsidR="00794BF1" w:rsidRPr="00EB1391" w:rsidRDefault="00794BF1" w:rsidP="00EB1391">
      <w:pPr>
        <w:spacing w:after="0" w:line="240" w:lineRule="auto"/>
        <w:rPr>
          <w:rFonts w:ascii="Arial" w:hAnsi="Arial" w:cs="Arial"/>
          <w:color w:val="595959" w:themeColor="text1" w:themeTint="A6"/>
          <w:sz w:val="20"/>
          <w:szCs w:val="20"/>
        </w:rPr>
      </w:pPr>
    </w:p>
    <w:p w14:paraId="4F3DC9A2" w14:textId="77777777" w:rsidR="006A56F1" w:rsidRDefault="006A56F1" w:rsidP="008F5F17">
      <w:pPr>
        <w:spacing w:after="0" w:line="240" w:lineRule="auto"/>
        <w:rPr>
          <w:rFonts w:ascii="Arial" w:hAnsi="Arial" w:cs="Arial"/>
          <w:color w:val="595959" w:themeColor="text1" w:themeTint="A6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77356D" w:rsidRPr="00AF0CA5" w14:paraId="69EA0727" w14:textId="77777777" w:rsidTr="00287F31">
        <w:trPr>
          <w:trHeight w:val="332"/>
          <w:tblHeader/>
        </w:trPr>
        <w:tc>
          <w:tcPr>
            <w:tcW w:w="10456" w:type="dxa"/>
            <w:shd w:val="clear" w:color="auto" w:fill="ECAF9C"/>
            <w:vAlign w:val="center"/>
          </w:tcPr>
          <w:p w14:paraId="7BB47ADE" w14:textId="77777777" w:rsidR="000722C0" w:rsidRDefault="0077356D" w:rsidP="00D624E7">
            <w:pPr>
              <w:rPr>
                <w:rFonts w:ascii="Arial" w:hAnsi="Arial" w:cs="Arial"/>
                <w:b/>
                <w:sz w:val="24"/>
              </w:rPr>
            </w:pPr>
            <w:r w:rsidRPr="007C097B">
              <w:rPr>
                <w:rFonts w:ascii="Arial" w:hAnsi="Arial" w:cs="Arial"/>
                <w:b/>
                <w:sz w:val="24"/>
              </w:rPr>
              <w:t>SECTION</w:t>
            </w:r>
            <w:r w:rsidR="00725632">
              <w:rPr>
                <w:rFonts w:ascii="Arial" w:hAnsi="Arial" w:cs="Arial"/>
                <w:b/>
                <w:sz w:val="24"/>
              </w:rPr>
              <w:t xml:space="preserve"> </w:t>
            </w:r>
            <w:r w:rsidR="006A56F1">
              <w:rPr>
                <w:rFonts w:ascii="Arial" w:hAnsi="Arial" w:cs="Arial"/>
                <w:b/>
                <w:sz w:val="24"/>
              </w:rPr>
              <w:t>3</w:t>
            </w:r>
            <w:r w:rsidRPr="007C097B">
              <w:rPr>
                <w:rFonts w:ascii="Arial" w:hAnsi="Arial" w:cs="Arial"/>
                <w:b/>
                <w:sz w:val="24"/>
              </w:rPr>
              <w:t xml:space="preserve"> –</w:t>
            </w:r>
            <w:r w:rsidR="007E2B4F">
              <w:rPr>
                <w:rFonts w:ascii="Arial" w:hAnsi="Arial" w:cs="Arial"/>
                <w:b/>
                <w:sz w:val="24"/>
              </w:rPr>
              <w:t xml:space="preserve"> PARTICULARS OF</w:t>
            </w:r>
            <w:r>
              <w:rPr>
                <w:rFonts w:ascii="Arial" w:hAnsi="Arial" w:cs="Arial"/>
                <w:b/>
                <w:sz w:val="24"/>
              </w:rPr>
              <w:t xml:space="preserve"> COMPARABLE SALES SUPPORTING </w:t>
            </w:r>
          </w:p>
          <w:p w14:paraId="287D4C6F" w14:textId="61C5C8C8" w:rsidR="0077356D" w:rsidRPr="007D3F18" w:rsidRDefault="0077356D" w:rsidP="00D624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VALUER-GENERALS VALUATION </w:t>
            </w:r>
            <w:r w:rsidR="007D3F18">
              <w:rPr>
                <w:rFonts w:ascii="Arial" w:hAnsi="Arial" w:cs="Arial"/>
                <w:b/>
              </w:rPr>
              <w:t>(if not already referred to by Appellant)</w:t>
            </w:r>
          </w:p>
        </w:tc>
      </w:tr>
    </w:tbl>
    <w:p w14:paraId="06169F81" w14:textId="77777777" w:rsidR="00287F31" w:rsidRPr="00287F31" w:rsidRDefault="00287F31" w:rsidP="008F5F17">
      <w:pPr>
        <w:spacing w:after="0" w:line="240" w:lineRule="auto"/>
        <w:rPr>
          <w:rFonts w:ascii="Arial" w:hAnsi="Arial" w:cs="Arial"/>
          <w:color w:val="595959" w:themeColor="text1" w:themeTint="A6"/>
          <w:sz w:val="16"/>
          <w:szCs w:val="16"/>
        </w:rPr>
      </w:pPr>
    </w:p>
    <w:tbl>
      <w:tblPr>
        <w:tblStyle w:val="TableGrid"/>
        <w:tblW w:w="10471" w:type="dxa"/>
        <w:tblLayout w:type="fixed"/>
        <w:tblLook w:val="04A0" w:firstRow="1" w:lastRow="0" w:firstColumn="1" w:lastColumn="0" w:noHBand="0" w:noVBand="1"/>
      </w:tblPr>
      <w:tblGrid>
        <w:gridCol w:w="2122"/>
        <w:gridCol w:w="2835"/>
        <w:gridCol w:w="1701"/>
        <w:gridCol w:w="1701"/>
        <w:gridCol w:w="2112"/>
      </w:tblGrid>
      <w:sdt>
        <w:sdtPr>
          <w:rPr>
            <w:rFonts w:ascii="Arial" w:hAnsi="Arial" w:cs="Arial"/>
            <w:b/>
            <w:color w:val="595959" w:themeColor="text1" w:themeTint="A6"/>
          </w:rPr>
          <w:id w:val="-1805849229"/>
          <w15:repeatingSection/>
        </w:sdtPr>
        <w:sdtEndPr/>
        <w:sdtContent>
          <w:sdt>
            <w:sdtPr>
              <w:rPr>
                <w:rFonts w:ascii="Arial" w:hAnsi="Arial" w:cs="Arial"/>
                <w:b/>
                <w:color w:val="595959" w:themeColor="text1" w:themeTint="A6"/>
              </w:rPr>
              <w:id w:val="-912772084"/>
              <w:placeholder>
                <w:docPart w:val="E6288C4D110C4136AABA9D930F7D40F9"/>
              </w:placeholder>
              <w15:repeatingSectionItem/>
            </w:sdtPr>
            <w:sdtEndPr/>
            <w:sdtContent>
              <w:tr w:rsidR="007E2B4F" w:rsidRPr="00AF0CA5" w14:paraId="72CDC254" w14:textId="77777777" w:rsidTr="00794BF1">
                <w:trPr>
                  <w:trHeight w:val="432"/>
                </w:trPr>
                <w:sdt>
                  <w:sdtPr>
                    <w:rPr>
                      <w:rFonts w:ascii="Arial" w:hAnsi="Arial" w:cs="Arial"/>
                      <w:b/>
                      <w:color w:val="595959" w:themeColor="text1" w:themeTint="A6"/>
                    </w:rPr>
                    <w:id w:val="-180823450"/>
                    <w:placeholder>
                      <w:docPart w:val="DD229592D7B14A77BAA36F4EBB8032EC"/>
                    </w:placeholder>
                    <w:showingPlcHdr/>
                    <w15:color w:val="99CCFF"/>
                    <w15:appearance w15:val="hidden"/>
                    <w:text/>
                  </w:sdtPr>
                  <w:sdtEndPr/>
                  <w:sdtContent>
                    <w:tc>
                      <w:tcPr>
                        <w:tcW w:w="2122" w:type="dxa"/>
                      </w:tcPr>
                      <w:p w14:paraId="060D4211" w14:textId="4A64DF5C" w:rsidR="007E2B4F" w:rsidRPr="00AF0CA5" w:rsidRDefault="00794BF1" w:rsidP="00D624E7">
                        <w:pPr>
                          <w:rPr>
                            <w:rFonts w:ascii="Arial" w:hAnsi="Arial" w:cs="Arial"/>
                            <w:b/>
                            <w:color w:val="595959" w:themeColor="text1" w:themeTint="A6"/>
                          </w:rPr>
                        </w:pPr>
                        <w:r w:rsidRPr="003C4F62">
                          <w:rPr>
                            <w:rStyle w:val="PlaceholderText"/>
                            <w:color w:val="ED7D31" w:themeColor="accent2"/>
                          </w:rPr>
                          <w:t xml:space="preserve">Click here to enter sale </w:t>
                        </w:r>
                        <w:r>
                          <w:rPr>
                            <w:rStyle w:val="PlaceholderText"/>
                            <w:color w:val="ED7D31" w:themeColor="accent2"/>
                          </w:rPr>
                          <w:t>n</w:t>
                        </w:r>
                        <w:r w:rsidRPr="003C4F62">
                          <w:rPr>
                            <w:rStyle w:val="PlaceholderText"/>
                            <w:color w:val="ED7D31" w:themeColor="accent2"/>
                          </w:rPr>
                          <w:t>umber</w:t>
                        </w:r>
                        <w:r>
                          <w:rPr>
                            <w:rStyle w:val="PlaceholderText"/>
                            <w:color w:val="ED7D31" w:themeColor="accent2"/>
                          </w:rPr>
                          <w:t>.</w:t>
                        </w:r>
                        <w:r>
                          <w:rPr>
                            <w:rStyle w:val="PlaceholderText"/>
                          </w:rPr>
                          <w:t xml:space="preserve"> </w:t>
                        </w:r>
                      </w:p>
                    </w:tc>
                  </w:sdtContent>
                </w:sdt>
                <w:tc>
                  <w:tcPr>
                    <w:tcW w:w="2835" w:type="dxa"/>
                  </w:tcPr>
                  <w:p w14:paraId="038CAD7C" w14:textId="59FCE11C" w:rsidR="007E2B4F" w:rsidRPr="00AF0CA5" w:rsidRDefault="00BB2BAA" w:rsidP="007E2B4F">
                    <w:pPr>
                      <w:tabs>
                        <w:tab w:val="left" w:pos="5055"/>
                      </w:tabs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</w:pPr>
                    <w:sdt>
                      <w:sdtPr>
                        <w:rPr>
                          <w:rFonts w:ascii="Arial" w:hAnsi="Arial" w:cs="Arial"/>
                          <w:b/>
                          <w:color w:val="595959" w:themeColor="text1" w:themeTint="A6"/>
                        </w:rPr>
                        <w:id w:val="-143131419"/>
                        <w:placeholder>
                          <w:docPart w:val="E3CCFFE897B74D8BA947888A24A59281"/>
                        </w:placeholder>
                        <w:showingPlcHdr/>
                        <w15:color w:val="99CCFF"/>
                        <w15:appearance w15:val="hidden"/>
                        <w:text/>
                      </w:sdtPr>
                      <w:sdtEndPr/>
                      <w:sdtContent>
                        <w:r w:rsidR="007E7106" w:rsidRPr="003C4F62">
                          <w:rPr>
                            <w:rStyle w:val="PlaceholderText"/>
                            <w:color w:val="ED7D31" w:themeColor="accent2"/>
                          </w:rPr>
                          <w:t>Click here to enter property details</w:t>
                        </w:r>
                        <w:r w:rsidR="007E7106" w:rsidRPr="00736850">
                          <w:rPr>
                            <w:rStyle w:val="PlaceholderText"/>
                          </w:rPr>
                          <w:t>.</w:t>
                        </w:r>
                      </w:sdtContent>
                    </w:sdt>
                    <w:r w:rsidR="007E2B4F"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  <w:tab/>
                    </w:r>
                  </w:p>
                </w:tc>
                <w:sdt>
                  <w:sdtPr>
                    <w:rPr>
                      <w:rFonts w:ascii="Arial" w:hAnsi="Arial" w:cs="Arial"/>
                      <w:b/>
                      <w:color w:val="595959" w:themeColor="text1" w:themeTint="A6"/>
                    </w:rPr>
                    <w:id w:val="413592934"/>
                    <w:placeholder>
                      <w:docPart w:val="C7A4CDB60CE74156A98E0B86C7ECAA10"/>
                    </w:placeholder>
                    <w:showingPlcHdr/>
                    <w:date w:fullDate="2024-08-07T00:00:00Z">
                      <w:dateFormat w:val="d/MM/yyyy"/>
                      <w:lid w:val="en-AU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701" w:type="dxa"/>
                      </w:tcPr>
                      <w:p w14:paraId="46E82738" w14:textId="0FAC4F9F" w:rsidR="007E2B4F" w:rsidRPr="00AF0CA5" w:rsidRDefault="00E75773" w:rsidP="007E2B4F">
                        <w:pPr>
                          <w:tabs>
                            <w:tab w:val="left" w:pos="5055"/>
                          </w:tabs>
                          <w:rPr>
                            <w:rFonts w:ascii="Arial" w:hAnsi="Arial" w:cs="Arial"/>
                            <w:b/>
                            <w:color w:val="595959" w:themeColor="text1" w:themeTint="A6"/>
                          </w:rPr>
                        </w:pPr>
                        <w:r w:rsidRPr="007E2B4F">
                          <w:rPr>
                            <w:rStyle w:val="PlaceholderText"/>
                            <w:color w:val="ED7D31" w:themeColor="accent2"/>
                          </w:rPr>
                          <w:t xml:space="preserve">Click </w:t>
                        </w:r>
                        <w:r>
                          <w:rPr>
                            <w:rStyle w:val="PlaceholderText"/>
                            <w:color w:val="ED7D31" w:themeColor="accent2"/>
                          </w:rPr>
                          <w:t>here to</w:t>
                        </w:r>
                        <w:r w:rsidRPr="007E2B4F">
                          <w:rPr>
                            <w:rStyle w:val="PlaceholderText"/>
                            <w:color w:val="ED7D31" w:themeColor="accent2"/>
                          </w:rPr>
                          <w:t xml:space="preserve"> enter</w:t>
                        </w:r>
                        <w:r>
                          <w:rPr>
                            <w:rStyle w:val="PlaceholderText"/>
                            <w:color w:val="ED7D31" w:themeColor="accent2"/>
                          </w:rPr>
                          <w:t xml:space="preserve"> sale </w:t>
                        </w:r>
                        <w:r w:rsidRPr="007E2B4F">
                          <w:rPr>
                            <w:rStyle w:val="PlaceholderText"/>
                            <w:color w:val="ED7D31" w:themeColor="accent2"/>
                          </w:rPr>
                          <w:t>date.</w:t>
                        </w:r>
                      </w:p>
                    </w:tc>
                  </w:sdtContent>
                </w:sdt>
                <w:tc>
                  <w:tcPr>
                    <w:tcW w:w="1701" w:type="dxa"/>
                  </w:tcPr>
                  <w:p w14:paraId="45AC4C9C" w14:textId="06DE7E75" w:rsidR="007E2B4F" w:rsidRPr="00AF0CA5" w:rsidRDefault="007E2B4F" w:rsidP="007E2B4F">
                    <w:pPr>
                      <w:tabs>
                        <w:tab w:val="left" w:pos="5055"/>
                      </w:tabs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</w:pPr>
                    <w:r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  <w:t>$</w:t>
                    </w:r>
                    <w:sdt>
                      <w:sdtPr>
                        <w:rPr>
                          <w:rFonts w:ascii="Arial" w:hAnsi="Arial" w:cs="Arial"/>
                          <w:b/>
                          <w:color w:val="595959" w:themeColor="text1" w:themeTint="A6"/>
                        </w:rPr>
                        <w:id w:val="-1649749227"/>
                        <w:placeholder>
                          <w:docPart w:val="471F420FDE484282B3EBDCC51E28192C"/>
                        </w:placeholder>
                        <w:showingPlcHdr/>
                        <w:text/>
                      </w:sdtPr>
                      <w:sdtEndPr/>
                      <w:sdtContent>
                        <w:r w:rsidR="00794BF1" w:rsidRPr="007E2B4F">
                          <w:rPr>
                            <w:rStyle w:val="PlaceholderText"/>
                            <w:color w:val="ED7D31" w:themeColor="accent2"/>
                          </w:rPr>
                          <w:t xml:space="preserve">Click here to enter </w:t>
                        </w:r>
                        <w:r w:rsidR="00794BF1">
                          <w:rPr>
                            <w:rStyle w:val="PlaceholderText"/>
                            <w:color w:val="ED7D31" w:themeColor="accent2"/>
                          </w:rPr>
                          <w:t>sale price.</w:t>
                        </w:r>
                        <w:r w:rsidR="00794BF1">
                          <w:t xml:space="preserve"> </w:t>
                        </w:r>
                        <w:r w:rsidR="00794BF1" w:rsidRPr="00000E25">
                          <w:rPr>
                            <w:rStyle w:val="PlaceholderText"/>
                            <w:color w:val="ED7D31" w:themeColor="accent2"/>
                          </w:rPr>
                          <w:t>(excl. GST)</w:t>
                        </w:r>
                        <w:r w:rsidR="00794BF1">
                          <w:rPr>
                            <w:rStyle w:val="PlaceholderText"/>
                            <w:color w:val="ED7D31" w:themeColor="accent2"/>
                          </w:rPr>
                          <w:t xml:space="preserve"> </w:t>
                        </w:r>
                      </w:sdtContent>
                    </w:sdt>
                  </w:p>
                </w:tc>
                <w:sdt>
                  <w:sdtPr>
                    <w:rPr>
                      <w:rFonts w:ascii="Arial" w:hAnsi="Arial" w:cs="Arial"/>
                      <w:b/>
                      <w:color w:val="595959" w:themeColor="text1" w:themeTint="A6"/>
                    </w:rPr>
                    <w:id w:val="-952934604"/>
                    <w:placeholder>
                      <w:docPart w:val="D475C00D54F04101A17B2BE35685E1AE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112" w:type="dxa"/>
                      </w:tcPr>
                      <w:p w14:paraId="7E03CC9E" w14:textId="31DA3900" w:rsidR="007E2B4F" w:rsidRPr="00AF0CA5" w:rsidRDefault="007E2B4F" w:rsidP="00D624E7">
                        <w:pPr>
                          <w:rPr>
                            <w:rFonts w:ascii="Arial" w:hAnsi="Arial" w:cs="Arial"/>
                            <w:b/>
                            <w:color w:val="595959" w:themeColor="text1" w:themeTint="A6"/>
                          </w:rPr>
                        </w:pPr>
                        <w:r w:rsidRPr="007E2B4F">
                          <w:rPr>
                            <w:rStyle w:val="PlaceholderText"/>
                            <w:color w:val="ED7D31" w:themeColor="accent2"/>
                          </w:rPr>
                          <w:t xml:space="preserve">Click here to enter </w:t>
                        </w:r>
                        <w:r w:rsidR="007E5D79">
                          <w:rPr>
                            <w:rStyle w:val="PlaceholderText"/>
                            <w:color w:val="ED7D31" w:themeColor="accent2"/>
                          </w:rPr>
                          <w:t>area</w:t>
                        </w:r>
                        <w:r w:rsidRPr="007E2B4F">
                          <w:rPr>
                            <w:rStyle w:val="PlaceholderText"/>
                            <w:color w:val="ED7D31" w:themeColor="accent2"/>
                          </w:rPr>
                          <w:t>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063C0553" w14:textId="729140D0" w:rsidR="00A22C4E" w:rsidRDefault="00A22C4E" w:rsidP="007E7106">
      <w:pPr>
        <w:rPr>
          <w:rFonts w:ascii="Arial" w:hAnsi="Arial" w:cs="Arial"/>
          <w:color w:val="595959" w:themeColor="text1" w:themeTint="A6"/>
          <w:sz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6A56F1" w:rsidRPr="00AF0CA5" w14:paraId="5CFBF742" w14:textId="77777777" w:rsidTr="00D624E7">
        <w:trPr>
          <w:trHeight w:val="332"/>
          <w:tblHeader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ECAF9C"/>
            <w:vAlign w:val="center"/>
          </w:tcPr>
          <w:p w14:paraId="1C0A94D2" w14:textId="1C543104" w:rsidR="006A56F1" w:rsidRPr="007C097B" w:rsidRDefault="006A56F1" w:rsidP="00D624E7">
            <w:pPr>
              <w:rPr>
                <w:rFonts w:ascii="Arial" w:hAnsi="Arial" w:cs="Arial"/>
                <w:b/>
                <w:sz w:val="24"/>
              </w:rPr>
            </w:pPr>
            <w:r w:rsidRPr="007C097B">
              <w:rPr>
                <w:rFonts w:ascii="Arial" w:hAnsi="Arial" w:cs="Arial"/>
                <w:b/>
                <w:sz w:val="24"/>
              </w:rPr>
              <w:t xml:space="preserve">SECTION </w:t>
            </w:r>
            <w:r>
              <w:rPr>
                <w:rFonts w:ascii="Arial" w:hAnsi="Arial" w:cs="Arial"/>
                <w:b/>
                <w:sz w:val="24"/>
              </w:rPr>
              <w:t>4</w:t>
            </w:r>
            <w:r w:rsidRPr="007C097B">
              <w:rPr>
                <w:rFonts w:ascii="Arial" w:hAnsi="Arial" w:cs="Arial"/>
                <w:b/>
                <w:sz w:val="24"/>
              </w:rPr>
              <w:t xml:space="preserve"> –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="003C2A88">
              <w:rPr>
                <w:rFonts w:ascii="Arial" w:hAnsi="Arial" w:cs="Arial"/>
                <w:b/>
                <w:sz w:val="24"/>
              </w:rPr>
              <w:t>RESPONSE TO APPELANTS CONTENTED SITE SPECIFIC CHARACTERISTICS  AND SITE CONSTRAINTS</w:t>
            </w:r>
          </w:p>
        </w:tc>
      </w:tr>
    </w:tbl>
    <w:p w14:paraId="2264DED5" w14:textId="5290C8C3" w:rsidR="006A56F1" w:rsidRPr="00287F31" w:rsidRDefault="006A56F1" w:rsidP="006A56F1">
      <w:pPr>
        <w:spacing w:after="0" w:line="240" w:lineRule="auto"/>
        <w:rPr>
          <w:rFonts w:ascii="Arial" w:hAnsi="Arial" w:cs="Arial"/>
          <w:color w:val="595959" w:themeColor="text1" w:themeTint="A6"/>
          <w:sz w:val="16"/>
          <w:szCs w:val="16"/>
        </w:rPr>
      </w:pPr>
    </w:p>
    <w:tbl>
      <w:tblPr>
        <w:tblStyle w:val="TableGrid"/>
        <w:tblW w:w="10471" w:type="dxa"/>
        <w:tblLayout w:type="fixed"/>
        <w:tblLook w:val="04A0" w:firstRow="1" w:lastRow="0" w:firstColumn="1" w:lastColumn="0" w:noHBand="0" w:noVBand="1"/>
      </w:tblPr>
      <w:tblGrid>
        <w:gridCol w:w="3964"/>
        <w:gridCol w:w="1418"/>
        <w:gridCol w:w="5089"/>
      </w:tblGrid>
      <w:sdt>
        <w:sdtPr>
          <w:rPr>
            <w:rFonts w:ascii="Arial" w:hAnsi="Arial" w:cs="Arial"/>
            <w:b/>
            <w:color w:val="595959" w:themeColor="text1" w:themeTint="A6"/>
          </w:rPr>
          <w:id w:val="1201675623"/>
          <w15:repeatingSection/>
        </w:sdtPr>
        <w:sdtEndPr/>
        <w:sdtContent>
          <w:sdt>
            <w:sdtPr>
              <w:rPr>
                <w:rFonts w:ascii="Arial" w:hAnsi="Arial" w:cs="Arial"/>
                <w:b/>
                <w:color w:val="595959" w:themeColor="text1" w:themeTint="A6"/>
              </w:rPr>
              <w:id w:val="1077934095"/>
              <w:placeholder>
                <w:docPart w:val="0636F69B4D144C7C8826E4CFF1DD66AA"/>
              </w:placeholder>
              <w15:repeatingSectionItem/>
            </w:sdtPr>
            <w:sdtEndPr/>
            <w:sdtContent>
              <w:tr w:rsidR="006A56F1" w:rsidRPr="00AF0CA5" w14:paraId="7198CE9B" w14:textId="77777777" w:rsidTr="00707167">
                <w:trPr>
                  <w:trHeight w:val="1852"/>
                </w:trPr>
                <w:tc>
                  <w:tcPr>
                    <w:tcW w:w="3964" w:type="dxa"/>
                  </w:tcPr>
                  <w:p w14:paraId="600D10CF" w14:textId="748F6EC9" w:rsidR="006A56F1" w:rsidRPr="00AF0CA5" w:rsidRDefault="00BB2BAA" w:rsidP="00D624E7">
                    <w:pPr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</w:pPr>
                    <w:sdt>
                      <w:sdtPr>
                        <w:rPr>
                          <w:rFonts w:ascii="Arial" w:hAnsi="Arial" w:cs="Arial"/>
                          <w:b/>
                          <w:color w:val="595959" w:themeColor="text1" w:themeTint="A6"/>
                        </w:rPr>
                        <w:id w:val="-1723747342"/>
                        <w:placeholder>
                          <w:docPart w:val="312BEB992B604F8DA5745F5F672C9365"/>
                        </w:placeholder>
                        <w:showingPlcHdr/>
                        <w15:color w:val="99CCFF"/>
                        <w15:appearance w15:val="hidden"/>
                        <w:text/>
                      </w:sdtPr>
                      <w:sdtEndPr/>
                      <w:sdtContent>
                        <w:r w:rsidR="00161C3B" w:rsidRPr="003C4F62">
                          <w:rPr>
                            <w:rStyle w:val="PlaceholderText"/>
                            <w:color w:val="ED7D31" w:themeColor="accent2"/>
                          </w:rPr>
                          <w:t xml:space="preserve">Click here to enter </w:t>
                        </w:r>
                        <w:r w:rsidR="00161C3B">
                          <w:rPr>
                            <w:rStyle w:val="PlaceholderText"/>
                            <w:color w:val="ED7D31" w:themeColor="accent2"/>
                          </w:rPr>
                          <w:t>details of characteristic or constraint.</w:t>
                        </w:r>
                        <w:r w:rsidR="00161C3B">
                          <w:rPr>
                            <w:rStyle w:val="PlaceholderText"/>
                          </w:rPr>
                          <w:t xml:space="preserve"> </w:t>
                        </w:r>
                      </w:sdtContent>
                    </w:sdt>
                  </w:p>
                </w:tc>
                <w:tc>
                  <w:tcPr>
                    <w:tcW w:w="1418" w:type="dxa"/>
                  </w:tcPr>
                  <w:p w14:paraId="704AC30B" w14:textId="2042AC4A" w:rsidR="006A56F1" w:rsidRPr="00AF0CA5" w:rsidRDefault="00BB2BAA" w:rsidP="00D624E7">
                    <w:pPr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</w:pPr>
                    <w:sdt>
                      <w:sdtPr>
                        <w:rPr>
                          <w:rFonts w:ascii="Arial" w:hAnsi="Arial" w:cs="Arial"/>
                          <w:b/>
                          <w:color w:val="595959" w:themeColor="text1" w:themeTint="A6"/>
                        </w:rPr>
                        <w:id w:val="-1287882387"/>
                        <w:placeholder>
                          <w:docPart w:val="4B27A25BB7EB417986E287A22836841A"/>
                        </w:placeholder>
                        <w:showingPlcHdr/>
                        <w15:color w:val="99CCFF"/>
                        <w:dropDownList>
                          <w:listItem w:displayText="Yes" w:value="Yes"/>
                          <w:listItem w:displayText="No" w:value="No"/>
                        </w:dropDownList>
                      </w:sdtPr>
                      <w:sdtEndPr/>
                      <w:sdtContent>
                        <w:r w:rsidR="00E75773">
                          <w:rPr>
                            <w:rStyle w:val="PlaceholderText"/>
                            <w:color w:val="ED7D31" w:themeColor="accent2"/>
                          </w:rPr>
                          <w:t>Was it considered?</w:t>
                        </w:r>
                      </w:sdtContent>
                    </w:sdt>
                    <w:r w:rsidR="003C2A88"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  <w:t xml:space="preserve"> </w:t>
                    </w:r>
                  </w:p>
                </w:tc>
                <w:tc>
                  <w:tcPr>
                    <w:tcW w:w="5089" w:type="dxa"/>
                  </w:tcPr>
                  <w:p w14:paraId="7F2961C5" w14:textId="70631F34" w:rsidR="006A56F1" w:rsidRPr="00AF0CA5" w:rsidRDefault="00BB2BAA" w:rsidP="00D624E7">
                    <w:pPr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</w:pPr>
                    <w:sdt>
                      <w:sdtPr>
                        <w:rPr>
                          <w:rFonts w:ascii="Arial" w:hAnsi="Arial" w:cs="Arial"/>
                          <w:b/>
                          <w:color w:val="595959" w:themeColor="text1" w:themeTint="A6"/>
                        </w:rPr>
                        <w:id w:val="-1175563783"/>
                        <w:placeholder>
                          <w:docPart w:val="8DCDF4BED6644577B88EF98A175B1901"/>
                        </w:placeholder>
                        <w:showingPlcHdr/>
                        <w15:color w:val="99CCFF"/>
                        <w15:appearance w15:val="hidden"/>
                        <w:text/>
                      </w:sdtPr>
                      <w:sdtEndPr/>
                      <w:sdtContent>
                        <w:r w:rsidR="00161C3B" w:rsidRPr="003C4F62">
                          <w:rPr>
                            <w:rStyle w:val="PlaceholderText"/>
                            <w:color w:val="ED7D31" w:themeColor="accent2"/>
                          </w:rPr>
                          <w:t>Click here to enter property details</w:t>
                        </w:r>
                        <w:r w:rsidR="00161C3B" w:rsidRPr="00736850">
                          <w:rPr>
                            <w:rStyle w:val="PlaceholderText"/>
                          </w:rPr>
                          <w:t>.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14:paraId="3004C7AA" w14:textId="293D8A03" w:rsidR="007D3F18" w:rsidRDefault="007D3F18" w:rsidP="00A22C4E">
      <w:pPr>
        <w:spacing w:after="0"/>
        <w:rPr>
          <w:rFonts w:ascii="Arial" w:hAnsi="Arial" w:cs="Arial"/>
          <w:color w:val="595959" w:themeColor="text1" w:themeTint="A6"/>
          <w:sz w:val="24"/>
        </w:rPr>
      </w:pPr>
    </w:p>
    <w:p w14:paraId="4D9227B7" w14:textId="77777777" w:rsidR="00161C3B" w:rsidRDefault="00161C3B" w:rsidP="00A22C4E">
      <w:pPr>
        <w:spacing w:after="0"/>
        <w:rPr>
          <w:rFonts w:ascii="Arial" w:hAnsi="Arial" w:cs="Arial"/>
          <w:color w:val="595959" w:themeColor="text1" w:themeTint="A6"/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40"/>
        <w:gridCol w:w="5216"/>
      </w:tblGrid>
      <w:tr w:rsidR="00833A67" w:rsidRPr="00AF0CA5" w14:paraId="5C671591" w14:textId="77777777" w:rsidTr="006A56F1">
        <w:trPr>
          <w:trHeight w:val="332"/>
          <w:tblHeader/>
        </w:trPr>
        <w:tc>
          <w:tcPr>
            <w:tcW w:w="10456" w:type="dxa"/>
            <w:gridSpan w:val="2"/>
            <w:shd w:val="clear" w:color="auto" w:fill="ECAF9C"/>
            <w:vAlign w:val="center"/>
          </w:tcPr>
          <w:p w14:paraId="7C7CD793" w14:textId="2A925D6B" w:rsidR="00833A67" w:rsidRPr="007C097B" w:rsidRDefault="00833A67" w:rsidP="00D624E7">
            <w:pPr>
              <w:rPr>
                <w:rFonts w:ascii="Arial" w:hAnsi="Arial" w:cs="Arial"/>
                <w:b/>
                <w:sz w:val="24"/>
              </w:rPr>
            </w:pPr>
            <w:bookmarkStart w:id="0" w:name="_Hlk177638626"/>
            <w:r w:rsidRPr="007C097B">
              <w:rPr>
                <w:rFonts w:ascii="Arial" w:hAnsi="Arial" w:cs="Arial"/>
                <w:b/>
                <w:sz w:val="24"/>
              </w:rPr>
              <w:t xml:space="preserve">SECTION </w:t>
            </w:r>
            <w:r w:rsidR="006A56F1">
              <w:rPr>
                <w:rFonts w:ascii="Arial" w:hAnsi="Arial" w:cs="Arial"/>
                <w:b/>
                <w:sz w:val="24"/>
              </w:rPr>
              <w:t>5</w:t>
            </w:r>
            <w:r w:rsidRPr="007C097B">
              <w:rPr>
                <w:rFonts w:ascii="Arial" w:hAnsi="Arial" w:cs="Arial"/>
                <w:b/>
                <w:sz w:val="24"/>
              </w:rPr>
              <w:t xml:space="preserve"> – </w:t>
            </w:r>
            <w:r w:rsidR="003C2A88">
              <w:rPr>
                <w:rFonts w:ascii="Arial" w:hAnsi="Arial" w:cs="Arial"/>
                <w:b/>
                <w:sz w:val="24"/>
              </w:rPr>
              <w:t xml:space="preserve">ADDITIONAL </w:t>
            </w:r>
            <w:r w:rsidR="00707167">
              <w:rPr>
                <w:rFonts w:ascii="Arial" w:hAnsi="Arial" w:cs="Arial"/>
                <w:b/>
                <w:sz w:val="24"/>
              </w:rPr>
              <w:t>SITE SPECIFIC</w:t>
            </w:r>
            <w:r>
              <w:rPr>
                <w:rFonts w:ascii="Arial" w:hAnsi="Arial" w:cs="Arial"/>
                <w:b/>
                <w:sz w:val="24"/>
              </w:rPr>
              <w:t xml:space="preserve"> CHARACTERISTICS AND SITE CONSTRAINTS </w:t>
            </w:r>
          </w:p>
        </w:tc>
      </w:tr>
      <w:tr w:rsidR="00833A67" w:rsidRPr="001C3242" w14:paraId="57BD1005" w14:textId="77777777" w:rsidTr="006A56F1">
        <w:trPr>
          <w:trHeight w:val="526"/>
        </w:trPr>
        <w:tc>
          <w:tcPr>
            <w:tcW w:w="5240" w:type="dxa"/>
            <w:vAlign w:val="center"/>
          </w:tcPr>
          <w:p w14:paraId="79B33C8E" w14:textId="4F2BAFA3" w:rsidR="00833A67" w:rsidRPr="001C3242" w:rsidRDefault="006A56F1" w:rsidP="006A56F1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Characteristic and / or Constraint</w:t>
            </w:r>
          </w:p>
        </w:tc>
        <w:tc>
          <w:tcPr>
            <w:tcW w:w="5216" w:type="dxa"/>
            <w:vAlign w:val="center"/>
          </w:tcPr>
          <w:p w14:paraId="3A4DDA50" w14:textId="18543C2D" w:rsidR="00833A67" w:rsidRPr="001C3242" w:rsidRDefault="006A56F1" w:rsidP="006A56F1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 xml:space="preserve"> Effect on Property</w:t>
            </w:r>
          </w:p>
        </w:tc>
      </w:tr>
      <w:sdt>
        <w:sdtPr>
          <w:rPr>
            <w:rStyle w:val="Content"/>
            <w:b/>
            <w:color w:val="595959" w:themeColor="text1" w:themeTint="A6"/>
          </w:rPr>
          <w:id w:val="246167033"/>
          <w15:repeatingSection/>
        </w:sdtPr>
        <w:sdtEndPr>
          <w:rPr>
            <w:rStyle w:val="Content"/>
          </w:rPr>
        </w:sdtEndPr>
        <w:sdtContent>
          <w:sdt>
            <w:sdtPr>
              <w:rPr>
                <w:rStyle w:val="Content"/>
                <w:b/>
                <w:color w:val="595959" w:themeColor="text1" w:themeTint="A6"/>
              </w:rPr>
              <w:id w:val="-1484926499"/>
              <w:placeholder>
                <w:docPart w:val="DefaultPlaceholder_-1854013435"/>
              </w:placeholder>
              <w15:repeatingSectionItem/>
            </w:sdtPr>
            <w:sdtEndPr>
              <w:rPr>
                <w:rStyle w:val="Content"/>
              </w:rPr>
            </w:sdtEndPr>
            <w:sdtContent>
              <w:tr w:rsidR="006A56F1" w:rsidRPr="001C3242" w14:paraId="5C4D60DB" w14:textId="77777777" w:rsidTr="003C2A88">
                <w:trPr>
                  <w:trHeight w:val="901"/>
                </w:trPr>
                <w:sdt>
                  <w:sdtPr>
                    <w:rPr>
                      <w:rStyle w:val="Content"/>
                      <w:b/>
                      <w:color w:val="595959" w:themeColor="text1" w:themeTint="A6"/>
                    </w:rPr>
                    <w:id w:val="-5678526"/>
                    <w:placeholder>
                      <w:docPart w:val="8D35B7830F5B4A3FB74096C2B2D0982F"/>
                    </w:placeholder>
                    <w:showingPlcHdr/>
                    <w15:appearance w15:val="hidden"/>
                    <w:text/>
                  </w:sdtPr>
                  <w:sdtEndPr>
                    <w:rPr>
                      <w:rStyle w:val="Content"/>
                    </w:rPr>
                  </w:sdtEndPr>
                  <w:sdtContent>
                    <w:tc>
                      <w:tcPr>
                        <w:tcW w:w="5240" w:type="dxa"/>
                        <w:vAlign w:val="center"/>
                      </w:tcPr>
                      <w:p w14:paraId="3869300B" w14:textId="713B3468" w:rsidR="006A56F1" w:rsidRPr="001C3242" w:rsidRDefault="006A56F1" w:rsidP="006A56F1">
                        <w:pPr>
                          <w:rPr>
                            <w:rStyle w:val="Content"/>
                            <w:b/>
                            <w:color w:val="595959" w:themeColor="text1" w:themeTint="A6"/>
                          </w:rPr>
                        </w:pPr>
                        <w:r w:rsidRPr="006A56F1">
                          <w:rPr>
                            <w:rStyle w:val="PlaceholderText"/>
                            <w:color w:val="ED7D31" w:themeColor="accent2"/>
                          </w:rPr>
                          <w:t>Click here to enter text.</w:t>
                        </w:r>
                      </w:p>
                    </w:tc>
                  </w:sdtContent>
                </w:sdt>
                <w:sdt>
                  <w:sdtPr>
                    <w:rPr>
                      <w:rStyle w:val="Content"/>
                      <w:b/>
                      <w:color w:val="595959" w:themeColor="text1" w:themeTint="A6"/>
                    </w:rPr>
                    <w:id w:val="1992285002"/>
                    <w:placeholder>
                      <w:docPart w:val="8EC3A78A600846CD8C3BE100FE3C3864"/>
                    </w:placeholder>
                    <w:showingPlcHdr/>
                    <w15:appearance w15:val="hidden"/>
                    <w:text/>
                  </w:sdtPr>
                  <w:sdtEndPr>
                    <w:rPr>
                      <w:rStyle w:val="Content"/>
                    </w:rPr>
                  </w:sdtEndPr>
                  <w:sdtContent>
                    <w:tc>
                      <w:tcPr>
                        <w:tcW w:w="5216" w:type="dxa"/>
                        <w:vAlign w:val="center"/>
                      </w:tcPr>
                      <w:p w14:paraId="0B1C6B4F" w14:textId="43355CF0" w:rsidR="006A56F1" w:rsidRPr="001C3242" w:rsidRDefault="006A56F1" w:rsidP="006A56F1">
                        <w:pPr>
                          <w:rPr>
                            <w:rStyle w:val="Content"/>
                            <w:b/>
                            <w:color w:val="595959" w:themeColor="text1" w:themeTint="A6"/>
                          </w:rPr>
                        </w:pPr>
                        <w:r w:rsidRPr="006A56F1">
                          <w:rPr>
                            <w:rStyle w:val="PlaceholderText"/>
                            <w:color w:val="ED7D31" w:themeColor="accent2"/>
                          </w:rPr>
                          <w:t>Click here to enter text.</w:t>
                        </w:r>
                      </w:p>
                    </w:tc>
                  </w:sdtContent>
                </w:sdt>
              </w:tr>
            </w:sdtContent>
          </w:sdt>
        </w:sdtContent>
      </w:sdt>
      <w:bookmarkEnd w:id="0"/>
    </w:tbl>
    <w:p w14:paraId="13E892C4" w14:textId="77777777" w:rsidR="00B71B38" w:rsidRDefault="00B71B38" w:rsidP="008F5F17">
      <w:pPr>
        <w:spacing w:after="0" w:line="240" w:lineRule="auto"/>
        <w:rPr>
          <w:rFonts w:ascii="Arial" w:hAnsi="Arial" w:cs="Arial"/>
          <w:color w:val="595959" w:themeColor="text1" w:themeTint="A6"/>
          <w:sz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F0CA5" w:rsidRPr="00AF0CA5" w14:paraId="0DC57955" w14:textId="77777777" w:rsidTr="008114B7">
        <w:trPr>
          <w:trHeight w:val="332"/>
          <w:tblHeader/>
        </w:trPr>
        <w:tc>
          <w:tcPr>
            <w:tcW w:w="104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ECAF9C"/>
            <w:vAlign w:val="center"/>
          </w:tcPr>
          <w:p w14:paraId="451D3D4C" w14:textId="7D5E0F23" w:rsidR="008F5F17" w:rsidRPr="00E86C3C" w:rsidRDefault="00A65B77">
            <w:pPr>
              <w:rPr>
                <w:rFonts w:ascii="Arial" w:hAnsi="Arial" w:cs="Arial"/>
                <w:b/>
                <w:sz w:val="24"/>
              </w:rPr>
            </w:pPr>
            <w:r w:rsidRPr="007C097B">
              <w:rPr>
                <w:rFonts w:ascii="Arial" w:hAnsi="Arial" w:cs="Arial"/>
                <w:b/>
                <w:sz w:val="24"/>
              </w:rPr>
              <w:t xml:space="preserve">SECTION </w:t>
            </w:r>
            <w:r w:rsidR="006A56F1">
              <w:rPr>
                <w:rFonts w:ascii="Arial" w:hAnsi="Arial" w:cs="Arial"/>
                <w:b/>
                <w:sz w:val="24"/>
              </w:rPr>
              <w:t>6</w:t>
            </w:r>
            <w:r w:rsidRPr="007C097B">
              <w:rPr>
                <w:rFonts w:ascii="Arial" w:hAnsi="Arial" w:cs="Arial"/>
                <w:b/>
                <w:sz w:val="24"/>
              </w:rPr>
              <w:t xml:space="preserve"> </w:t>
            </w:r>
            <w:r w:rsidR="00E86C3C">
              <w:rPr>
                <w:rFonts w:ascii="Arial" w:hAnsi="Arial" w:cs="Arial"/>
                <w:b/>
                <w:sz w:val="24"/>
              </w:rPr>
              <w:t xml:space="preserve">– RESPONSE TO GROUNDS </w:t>
            </w:r>
            <w:r w:rsidR="000001EE">
              <w:rPr>
                <w:rFonts w:ascii="Arial" w:hAnsi="Arial" w:cs="Arial"/>
                <w:b/>
                <w:sz w:val="24"/>
              </w:rPr>
              <w:t>OF APPEAL</w:t>
            </w:r>
          </w:p>
        </w:tc>
      </w:tr>
      <w:tr w:rsidR="00A063D4" w:rsidRPr="00AF0CA5" w14:paraId="7E1A876D" w14:textId="77777777" w:rsidTr="00E55D03">
        <w:trPr>
          <w:trHeight w:val="432"/>
        </w:trPr>
        <w:tc>
          <w:tcPr>
            <w:tcW w:w="10456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tbl>
            <w:tblPr>
              <w:tblStyle w:val="TableGrid"/>
              <w:tblW w:w="10563" w:type="dxa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563"/>
            </w:tblGrid>
            <w:tr w:rsidR="00AF0CA5" w:rsidRPr="00AF0CA5" w14:paraId="0BEAF7CA" w14:textId="77777777" w:rsidTr="006A56F1">
              <w:trPr>
                <w:trHeight w:val="4036"/>
              </w:trPr>
              <w:sdt>
                <w:sdtPr>
                  <w:rPr>
                    <w:rStyle w:val="Content"/>
                  </w:rPr>
                  <w:id w:val="-1415856026"/>
                  <w:placeholder>
                    <w:docPart w:val="6599B95FB1434FDCABC68B8F990F9E60"/>
                  </w:placeholder>
                  <w:showingPlcHdr/>
                  <w15:color w:val="99CCFF"/>
                  <w15:appearance w15:val="hidden"/>
                </w:sdtPr>
                <w:sdtEndPr>
                  <w:rPr>
                    <w:rStyle w:val="DefaultParagraphFont"/>
                    <w:rFonts w:asciiTheme="minorHAnsi" w:hAnsiTheme="minorHAnsi" w:cs="Arial"/>
                    <w:color w:val="595959" w:themeColor="text1" w:themeTint="A6"/>
                  </w:rPr>
                </w:sdtEndPr>
                <w:sdtContent>
                  <w:tc>
                    <w:tcPr>
                      <w:tcW w:w="10563" w:type="dxa"/>
                    </w:tcPr>
                    <w:p w14:paraId="12CE3599" w14:textId="2596B206" w:rsidR="00A063D4" w:rsidRPr="00D24DF9" w:rsidRDefault="00D24DF9" w:rsidP="00DF1F9F">
                      <w:pPr>
                        <w:rPr>
                          <w:rFonts w:ascii="Arial" w:hAnsi="Arial"/>
                        </w:rPr>
                      </w:pPr>
                      <w:r w:rsidRPr="000B5FC7">
                        <w:rPr>
                          <w:rStyle w:val="PlaceholderText"/>
                          <w:rFonts w:cs="Arial"/>
                          <w:color w:val="ED7D31" w:themeColor="accent2"/>
                        </w:rPr>
                        <w:t xml:space="preserve">Click </w:t>
                      </w:r>
                      <w:r>
                        <w:rPr>
                          <w:rStyle w:val="PlaceholderText"/>
                          <w:rFonts w:cs="Arial"/>
                          <w:color w:val="ED7D31" w:themeColor="accent2"/>
                        </w:rPr>
                        <w:t>h</w:t>
                      </w:r>
                      <w:r>
                        <w:rPr>
                          <w:rStyle w:val="PlaceholderText"/>
                          <w:color w:val="ED7D31" w:themeColor="accent2"/>
                        </w:rPr>
                        <w:t xml:space="preserve">ere </w:t>
                      </w:r>
                      <w:r w:rsidRPr="000B5FC7">
                        <w:rPr>
                          <w:rStyle w:val="PlaceholderText"/>
                          <w:rFonts w:cs="Arial"/>
                          <w:color w:val="ED7D31" w:themeColor="accent2"/>
                        </w:rPr>
                        <w:t>to enter text.</w:t>
                      </w:r>
                    </w:p>
                  </w:tc>
                </w:sdtContent>
              </w:sdt>
            </w:tr>
          </w:tbl>
          <w:p w14:paraId="23047C1F" w14:textId="77777777" w:rsidR="00A063D4" w:rsidRPr="00AF0CA5" w:rsidRDefault="00A063D4" w:rsidP="002A6301">
            <w:pPr>
              <w:rPr>
                <w:rFonts w:ascii="Arial" w:hAnsi="Arial" w:cs="Arial"/>
                <w:color w:val="595959" w:themeColor="text1" w:themeTint="A6"/>
                <w:sz w:val="24"/>
              </w:rPr>
            </w:pPr>
          </w:p>
        </w:tc>
      </w:tr>
    </w:tbl>
    <w:p w14:paraId="56787120" w14:textId="0347333D" w:rsidR="002A6301" w:rsidRDefault="002A6301" w:rsidP="00E55D03">
      <w:pPr>
        <w:spacing w:after="0"/>
        <w:rPr>
          <w:rFonts w:ascii="Arial" w:hAnsi="Arial" w:cs="Arial"/>
          <w:color w:val="595959" w:themeColor="text1" w:themeTint="A6"/>
          <w:sz w:val="24"/>
        </w:rPr>
      </w:pPr>
    </w:p>
    <w:p w14:paraId="09EF6D97" w14:textId="54B81ADE" w:rsidR="00844F9B" w:rsidRDefault="00844F9B">
      <w:pPr>
        <w:rPr>
          <w:rFonts w:ascii="Arial" w:hAnsi="Arial" w:cs="Arial"/>
          <w:color w:val="595959" w:themeColor="text1" w:themeTint="A6"/>
          <w:sz w:val="24"/>
        </w:rPr>
      </w:pPr>
      <w:r>
        <w:rPr>
          <w:rFonts w:ascii="Arial" w:hAnsi="Arial" w:cs="Arial"/>
          <w:color w:val="595959" w:themeColor="text1" w:themeTint="A6"/>
          <w:sz w:val="24"/>
        </w:rPr>
        <w:br w:type="page"/>
      </w:r>
    </w:p>
    <w:p w14:paraId="0AD64B9C" w14:textId="77777777" w:rsidR="005971A5" w:rsidRPr="00AF0CA5" w:rsidRDefault="005971A5" w:rsidP="00E55D03">
      <w:pPr>
        <w:spacing w:after="0"/>
        <w:rPr>
          <w:rFonts w:ascii="Arial" w:hAnsi="Arial" w:cs="Arial"/>
          <w:color w:val="595959" w:themeColor="text1" w:themeTint="A6"/>
          <w:sz w:val="24"/>
        </w:rPr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0456"/>
      </w:tblGrid>
      <w:tr w:rsidR="00AF0CA5" w:rsidRPr="00AF0CA5" w14:paraId="7F47CAA6" w14:textId="77777777" w:rsidTr="008114B7">
        <w:trPr>
          <w:tblHeader/>
        </w:trPr>
        <w:tc>
          <w:tcPr>
            <w:tcW w:w="10456" w:type="dxa"/>
            <w:shd w:val="clear" w:color="auto" w:fill="ECAF9C"/>
          </w:tcPr>
          <w:p w14:paraId="517E8F2E" w14:textId="7C6050E0" w:rsidR="0020180C" w:rsidRPr="007C097B" w:rsidRDefault="00A65B77" w:rsidP="005310A6">
            <w:pPr>
              <w:rPr>
                <w:rFonts w:ascii="Arial" w:hAnsi="Arial" w:cs="Arial"/>
                <w:sz w:val="24"/>
              </w:rPr>
            </w:pPr>
            <w:r w:rsidRPr="007C097B">
              <w:rPr>
                <w:rFonts w:ascii="Arial" w:hAnsi="Arial" w:cs="Arial"/>
                <w:b/>
                <w:sz w:val="24"/>
              </w:rPr>
              <w:t xml:space="preserve">SECTION </w:t>
            </w:r>
            <w:r w:rsidR="00765A3F">
              <w:rPr>
                <w:rFonts w:ascii="Arial" w:hAnsi="Arial" w:cs="Arial"/>
                <w:b/>
                <w:sz w:val="24"/>
              </w:rPr>
              <w:t>7</w:t>
            </w:r>
            <w:r w:rsidRPr="007C097B">
              <w:rPr>
                <w:rFonts w:ascii="Arial" w:hAnsi="Arial" w:cs="Arial"/>
                <w:b/>
                <w:sz w:val="24"/>
              </w:rPr>
              <w:t xml:space="preserve"> – DECLARATION</w:t>
            </w:r>
          </w:p>
        </w:tc>
      </w:tr>
      <w:tr w:rsidR="00AF0CA5" w:rsidRPr="00AF0CA5" w14:paraId="3A8B9F07" w14:textId="77777777" w:rsidTr="002A6301">
        <w:tc>
          <w:tcPr>
            <w:tcW w:w="10456" w:type="dxa"/>
          </w:tcPr>
          <w:p w14:paraId="00363493" w14:textId="1B3134E4" w:rsidR="0020180C" w:rsidRPr="00AF0CA5" w:rsidRDefault="00BB2BAA" w:rsidP="002A6301">
            <w:pPr>
              <w:rPr>
                <w:rFonts w:ascii="Arial" w:hAnsi="Arial" w:cs="Arial"/>
                <w:color w:val="595959" w:themeColor="text1" w:themeTint="A6"/>
              </w:rPr>
            </w:pPr>
            <w:sdt>
              <w:sdtPr>
                <w:rPr>
                  <w:rFonts w:ascii="Arial" w:hAnsi="Arial" w:cs="Arial"/>
                  <w:color w:val="595959" w:themeColor="text1" w:themeTint="A6"/>
                </w:rPr>
                <w:id w:val="194456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C3B">
                  <w:rPr>
                    <w:rFonts w:ascii="MS Gothic" w:eastAsia="MS Gothic" w:hAnsi="MS Gothic" w:cs="Arial" w:hint="eastAsia"/>
                    <w:color w:val="595959" w:themeColor="text1" w:themeTint="A6"/>
                  </w:rPr>
                  <w:t>☐</w:t>
                </w:r>
              </w:sdtContent>
            </w:sdt>
            <w:r w:rsidR="0020180C" w:rsidRPr="00AF0CA5">
              <w:rPr>
                <w:rFonts w:ascii="Arial" w:hAnsi="Arial" w:cs="Arial"/>
                <w:color w:val="595959" w:themeColor="text1" w:themeTint="A6"/>
              </w:rPr>
              <w:t xml:space="preserve"> I have read and understood the Privacy Statement below.</w:t>
            </w:r>
          </w:p>
        </w:tc>
      </w:tr>
      <w:tr w:rsidR="0020180C" w:rsidRPr="00AF0CA5" w14:paraId="19BD2CC0" w14:textId="77777777" w:rsidTr="002A6301">
        <w:trPr>
          <w:trHeight w:val="3109"/>
        </w:trPr>
        <w:tc>
          <w:tcPr>
            <w:tcW w:w="10456" w:type="dxa"/>
            <w:vAlign w:val="center"/>
          </w:tcPr>
          <w:p w14:paraId="1960AF28" w14:textId="77777777" w:rsidR="0020180C" w:rsidRPr="00AF0CA5" w:rsidRDefault="0020180C" w:rsidP="002A6301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AF0CA5">
              <w:rPr>
                <w:rFonts w:ascii="Arial" w:hAnsi="Arial" w:cs="Arial"/>
                <w:b/>
                <w:color w:val="595959" w:themeColor="text1" w:themeTint="A6"/>
              </w:rPr>
              <w:t>Privacy Statement</w:t>
            </w:r>
          </w:p>
          <w:p w14:paraId="2D2C4AB4" w14:textId="0AF54DC7" w:rsidR="0020180C" w:rsidRPr="00AF0CA5" w:rsidRDefault="0020180C" w:rsidP="002A6301">
            <w:pPr>
              <w:rPr>
                <w:rFonts w:ascii="Arial" w:hAnsi="Arial" w:cs="Arial"/>
                <w:color w:val="595959" w:themeColor="text1" w:themeTint="A6"/>
              </w:rPr>
            </w:pPr>
            <w:r w:rsidRPr="00AF0CA5">
              <w:rPr>
                <w:rFonts w:ascii="Arial" w:hAnsi="Arial" w:cs="Arial"/>
                <w:color w:val="595959" w:themeColor="text1" w:themeTint="A6"/>
              </w:rPr>
              <w:t>The Land Court Registry (which forms part of the Department of Justic</w:t>
            </w:r>
            <w:r w:rsidR="00F7443F">
              <w:rPr>
                <w:rFonts w:ascii="Arial" w:hAnsi="Arial" w:cs="Arial"/>
                <w:color w:val="595959" w:themeColor="text1" w:themeTint="A6"/>
              </w:rPr>
              <w:t>e</w:t>
            </w:r>
            <w:r w:rsidRPr="00AF0CA5">
              <w:rPr>
                <w:rFonts w:ascii="Arial" w:hAnsi="Arial" w:cs="Arial"/>
                <w:color w:val="595959" w:themeColor="text1" w:themeTint="A6"/>
              </w:rPr>
              <w:t xml:space="preserve">) is collecting information provided on and with this form to </w:t>
            </w:r>
            <w:r w:rsidRPr="00276B36">
              <w:rPr>
                <w:rFonts w:ascii="Arial" w:hAnsi="Arial" w:cs="Arial"/>
                <w:color w:val="595959" w:themeColor="text1" w:themeTint="A6"/>
              </w:rPr>
              <w:t>assess the suitability</w:t>
            </w:r>
            <w:r w:rsidRPr="00AF0CA5">
              <w:rPr>
                <w:rFonts w:ascii="Arial" w:hAnsi="Arial" w:cs="Arial"/>
                <w:color w:val="595959" w:themeColor="text1" w:themeTint="A6"/>
              </w:rPr>
              <w:t xml:space="preserve"> of the matter for the Land Court.</w:t>
            </w:r>
          </w:p>
          <w:p w14:paraId="173AA593" w14:textId="77777777" w:rsidR="0020180C" w:rsidRPr="00AF0CA5" w:rsidRDefault="0020180C" w:rsidP="002A6301">
            <w:pPr>
              <w:rPr>
                <w:rFonts w:ascii="Arial" w:hAnsi="Arial" w:cs="Arial"/>
                <w:color w:val="595959" w:themeColor="text1" w:themeTint="A6"/>
              </w:rPr>
            </w:pPr>
          </w:p>
          <w:p w14:paraId="3FEEA523" w14:textId="77777777" w:rsidR="0020180C" w:rsidRPr="00AF0CA5" w:rsidRDefault="0020180C" w:rsidP="002A6301">
            <w:pPr>
              <w:rPr>
                <w:rFonts w:ascii="Arial" w:hAnsi="Arial" w:cs="Arial"/>
                <w:color w:val="595959" w:themeColor="text1" w:themeTint="A6"/>
              </w:rPr>
            </w:pPr>
            <w:r w:rsidRPr="00AF0CA5">
              <w:rPr>
                <w:rFonts w:ascii="Arial" w:hAnsi="Arial" w:cs="Arial"/>
                <w:color w:val="595959" w:themeColor="text1" w:themeTint="A6"/>
              </w:rPr>
              <w:t>Please ensure that the personal information you provide on this form is true and correct, including the information you provide about other parties.</w:t>
            </w:r>
          </w:p>
          <w:p w14:paraId="4141F40D" w14:textId="77777777" w:rsidR="0020180C" w:rsidRPr="00AF0CA5" w:rsidRDefault="0020180C" w:rsidP="002A6301">
            <w:pPr>
              <w:rPr>
                <w:rFonts w:ascii="Arial" w:hAnsi="Arial" w:cs="Arial"/>
                <w:color w:val="595959" w:themeColor="text1" w:themeTint="A6"/>
              </w:rPr>
            </w:pPr>
          </w:p>
          <w:p w14:paraId="1A3C6360" w14:textId="2B58B060" w:rsidR="0020180C" w:rsidRPr="00AF0CA5" w:rsidRDefault="0020180C" w:rsidP="002A6301">
            <w:pPr>
              <w:rPr>
                <w:rFonts w:ascii="Arial" w:hAnsi="Arial" w:cs="Arial"/>
                <w:color w:val="595959" w:themeColor="text1" w:themeTint="A6"/>
              </w:rPr>
            </w:pPr>
            <w:r w:rsidRPr="00AF0CA5">
              <w:rPr>
                <w:rFonts w:ascii="Arial" w:hAnsi="Arial" w:cs="Arial"/>
                <w:color w:val="595959" w:themeColor="text1" w:themeTint="A6"/>
              </w:rPr>
              <w:t xml:space="preserve">Any information you provide will only be used by the Registry for the purpose for which it was provided. For more information about how </w:t>
            </w:r>
            <w:proofErr w:type="spellStart"/>
            <w:r w:rsidRPr="00AF0CA5">
              <w:rPr>
                <w:rFonts w:ascii="Arial" w:hAnsi="Arial" w:cs="Arial"/>
                <w:color w:val="595959" w:themeColor="text1" w:themeTint="A6"/>
              </w:rPr>
              <w:t>D</w:t>
            </w:r>
            <w:r w:rsidR="00F7443F">
              <w:rPr>
                <w:rFonts w:ascii="Arial" w:hAnsi="Arial" w:cs="Arial"/>
                <w:color w:val="595959" w:themeColor="text1" w:themeTint="A6"/>
              </w:rPr>
              <w:t>oJ</w:t>
            </w:r>
            <w:proofErr w:type="spellEnd"/>
            <w:r w:rsidRPr="00AF0CA5">
              <w:rPr>
                <w:rFonts w:ascii="Arial" w:hAnsi="Arial" w:cs="Arial"/>
                <w:color w:val="595959" w:themeColor="text1" w:themeTint="A6"/>
              </w:rPr>
              <w:t xml:space="preserve"> manages personal information please refer to </w:t>
            </w:r>
            <w:proofErr w:type="spellStart"/>
            <w:r w:rsidRPr="00AF0CA5">
              <w:rPr>
                <w:rFonts w:ascii="Arial" w:hAnsi="Arial" w:cs="Arial"/>
                <w:color w:val="595959" w:themeColor="text1" w:themeTint="A6"/>
              </w:rPr>
              <w:t>D</w:t>
            </w:r>
            <w:r w:rsidR="00F7443F">
              <w:rPr>
                <w:rFonts w:ascii="Arial" w:hAnsi="Arial" w:cs="Arial"/>
                <w:color w:val="595959" w:themeColor="text1" w:themeTint="A6"/>
              </w:rPr>
              <w:t>oJ</w:t>
            </w:r>
            <w:proofErr w:type="spellEnd"/>
            <w:r w:rsidRPr="00AF0CA5"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hyperlink r:id="rId8" w:history="1">
              <w:r w:rsidRPr="00AF0CA5">
                <w:rPr>
                  <w:rStyle w:val="Hyperlink"/>
                  <w:rFonts w:ascii="Arial" w:hAnsi="Arial" w:cs="Arial"/>
                  <w:color w:val="595959" w:themeColor="text1" w:themeTint="A6"/>
                </w:rPr>
                <w:t>Privacy Guide.</w:t>
              </w:r>
            </w:hyperlink>
          </w:p>
        </w:tc>
      </w:tr>
    </w:tbl>
    <w:p w14:paraId="0D64A72F" w14:textId="77777777" w:rsidR="0066736D" w:rsidRDefault="0066736D" w:rsidP="0066736D">
      <w:pPr>
        <w:spacing w:after="0"/>
        <w:rPr>
          <w:rFonts w:ascii="Arial" w:hAnsi="Arial" w:cs="Arial"/>
          <w:color w:val="595959" w:themeColor="text1" w:themeTint="A6"/>
        </w:rPr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0456"/>
      </w:tblGrid>
      <w:tr w:rsidR="00AF0CA5" w:rsidRPr="00AF0CA5" w14:paraId="65018F4B" w14:textId="77777777" w:rsidTr="008114B7">
        <w:trPr>
          <w:trHeight w:val="310"/>
        </w:trPr>
        <w:tc>
          <w:tcPr>
            <w:tcW w:w="10456" w:type="dxa"/>
            <w:shd w:val="clear" w:color="auto" w:fill="ECAF9C"/>
            <w:vAlign w:val="center"/>
          </w:tcPr>
          <w:p w14:paraId="09177C20" w14:textId="57EC14F5" w:rsidR="001C62BF" w:rsidRPr="007C097B" w:rsidRDefault="00A65B77" w:rsidP="002A6301">
            <w:pPr>
              <w:rPr>
                <w:rFonts w:ascii="Arial" w:hAnsi="Arial" w:cs="Arial"/>
                <w:sz w:val="24"/>
              </w:rPr>
            </w:pPr>
            <w:r w:rsidRPr="007C097B">
              <w:rPr>
                <w:rFonts w:ascii="Arial" w:hAnsi="Arial" w:cs="Arial"/>
                <w:b/>
                <w:sz w:val="24"/>
              </w:rPr>
              <w:t xml:space="preserve">SECTION </w:t>
            </w:r>
            <w:r w:rsidR="00765A3F">
              <w:rPr>
                <w:rFonts w:ascii="Arial" w:hAnsi="Arial" w:cs="Arial"/>
                <w:b/>
                <w:sz w:val="24"/>
              </w:rPr>
              <w:t>8</w:t>
            </w:r>
            <w:r w:rsidRPr="007C097B">
              <w:rPr>
                <w:rFonts w:ascii="Arial" w:hAnsi="Arial" w:cs="Arial"/>
                <w:b/>
                <w:sz w:val="24"/>
              </w:rPr>
              <w:t xml:space="preserve"> – DECLARATION SIGNATURE</w:t>
            </w:r>
          </w:p>
        </w:tc>
      </w:tr>
    </w:tbl>
    <w:p w14:paraId="7DFB76D5" w14:textId="77777777" w:rsidR="001C62BF" w:rsidRPr="00AF0CA5" w:rsidRDefault="001C62BF" w:rsidP="001C62BF">
      <w:pPr>
        <w:spacing w:after="0"/>
        <w:rPr>
          <w:rFonts w:ascii="Arial" w:hAnsi="Arial" w:cs="Arial"/>
          <w:color w:val="595959" w:themeColor="text1" w:themeTint="A6"/>
          <w:sz w:val="6"/>
        </w:rPr>
      </w:pPr>
    </w:p>
    <w:sdt>
      <w:sdtPr>
        <w:rPr>
          <w:rFonts w:ascii="Arial" w:hAnsi="Arial" w:cs="Arial"/>
          <w:color w:val="595959" w:themeColor="text1" w:themeTint="A6"/>
          <w:sz w:val="24"/>
        </w:rPr>
        <w:id w:val="-1484155309"/>
        <w:lock w:val="sdtContentLocked"/>
        <w15:repeatingSection/>
      </w:sdtPr>
      <w:sdtEndPr>
        <w:rPr>
          <w:rStyle w:val="Content"/>
          <w:sz w:val="22"/>
        </w:rPr>
      </w:sdtEndPr>
      <w:sdtContent>
        <w:sdt>
          <w:sdtPr>
            <w:rPr>
              <w:rFonts w:ascii="Arial" w:hAnsi="Arial" w:cs="Arial"/>
              <w:color w:val="595959" w:themeColor="text1" w:themeTint="A6"/>
              <w:sz w:val="24"/>
            </w:rPr>
            <w:id w:val="-720894209"/>
            <w:lock w:val="sdtContentLocked"/>
            <w:placeholder>
              <w:docPart w:val="2B1CC616406841FC97D7DB7EBDF01CF4"/>
            </w:placeholder>
            <w15:repeatingSectionItem/>
          </w:sdtPr>
          <w:sdtEndPr>
            <w:rPr>
              <w:rStyle w:val="Content"/>
              <w:sz w:val="22"/>
            </w:rPr>
          </w:sdtEndPr>
          <w:sdtContent>
            <w:tbl>
              <w:tblPr>
                <w:tblStyle w:val="TableGrid"/>
                <w:tblW w:w="0" w:type="auto"/>
                <w:tblBorders>
                  <w:top w:val="single" w:sz="4" w:space="0" w:color="D0CECE" w:themeColor="background2" w:themeShade="E6"/>
                  <w:left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10456"/>
              </w:tblGrid>
              <w:tr w:rsidR="00AF0CA5" w:rsidRPr="00AF0CA5" w14:paraId="3F6B704F" w14:textId="77777777" w:rsidTr="001F301B">
                <w:trPr>
                  <w:trHeight w:val="282"/>
                </w:trPr>
                <w:tc>
                  <w:tcPr>
                    <w:tcW w:w="10456" w:type="dxa"/>
                    <w:vAlign w:val="center"/>
                  </w:tcPr>
                  <w:p w14:paraId="330AC66F" w14:textId="1B1D2A2D" w:rsidR="001C62BF" w:rsidRPr="00AF0CA5" w:rsidRDefault="001C62BF" w:rsidP="002A6301">
                    <w:pPr>
                      <w:rPr>
                        <w:rFonts w:ascii="Arial" w:hAnsi="Arial" w:cs="Arial"/>
                        <w:color w:val="595959" w:themeColor="text1" w:themeTint="A6"/>
                        <w:sz w:val="24"/>
                      </w:rPr>
                    </w:pPr>
                    <w:r w:rsidRPr="00AF0CA5"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  <w:t xml:space="preserve">Signed </w:t>
                    </w:r>
                    <w:r w:rsidR="00707167"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  <w:t>for the Respondent</w:t>
                    </w:r>
                    <w:r w:rsidRPr="00AF0CA5">
                      <w:rPr>
                        <w:rFonts w:ascii="Arial" w:hAnsi="Arial" w:cs="Arial"/>
                        <w:color w:val="595959" w:themeColor="text1" w:themeTint="A6"/>
                      </w:rPr>
                      <w:t xml:space="preserve"> </w:t>
                    </w:r>
                    <w:r w:rsidR="00EA487D">
                      <w:rPr>
                        <w:rFonts w:ascii="Arial" w:hAnsi="Arial" w:cs="Arial"/>
                        <w:color w:val="595959" w:themeColor="text1" w:themeTint="A6"/>
                      </w:rPr>
                      <w:t xml:space="preserve">                </w:t>
                    </w:r>
                  </w:p>
                </w:tc>
              </w:tr>
              <w:tr w:rsidR="00AF0CA5" w:rsidRPr="00AF0CA5" w14:paraId="483F1AA8" w14:textId="77777777" w:rsidTr="0064170F">
                <w:tblPrEx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blBorders>
                </w:tblPrEx>
                <w:trPr>
                  <w:trHeight w:val="282"/>
                </w:trPr>
                <w:tc>
                  <w:tcPr>
                    <w:tcW w:w="10456" w:type="dxa"/>
                    <w:tcBorders>
                      <w:top w:val="single" w:sz="4" w:space="0" w:color="D0CECE" w:themeColor="background2" w:themeShade="E6"/>
                      <w:left w:val="single" w:sz="4" w:space="0" w:color="D0CECE" w:themeColor="background2" w:themeShade="E6"/>
                      <w:bottom w:val="nil"/>
                      <w:right w:val="single" w:sz="4" w:space="0" w:color="D0CECE" w:themeColor="background2" w:themeShade="E6"/>
                    </w:tcBorders>
                    <w:vAlign w:val="center"/>
                  </w:tcPr>
                  <w:p w14:paraId="44944C63" w14:textId="77777777" w:rsidR="00707167" w:rsidRDefault="00707167" w:rsidP="006D6308">
                    <w:pPr>
                      <w:rPr>
                        <w:rStyle w:val="Content"/>
                        <w:rFonts w:cs="Arial"/>
                        <w:b/>
                        <w:color w:val="595959" w:themeColor="text1" w:themeTint="A6"/>
                      </w:rPr>
                    </w:pPr>
                  </w:p>
                  <w:p w14:paraId="1BA94815" w14:textId="2839984B" w:rsidR="00333231" w:rsidRPr="00AF0CA5" w:rsidRDefault="00333231" w:rsidP="006D6308">
                    <w:pPr>
                      <w:rPr>
                        <w:rStyle w:val="Content"/>
                        <w:rFonts w:cs="Arial"/>
                        <w:b/>
                        <w:color w:val="595959" w:themeColor="text1" w:themeTint="A6"/>
                      </w:rPr>
                    </w:pPr>
                    <w:r w:rsidRPr="00AF0CA5">
                      <w:rPr>
                        <w:rStyle w:val="Content"/>
                        <w:rFonts w:cs="Arial"/>
                        <w:b/>
                        <w:color w:val="595959" w:themeColor="text1" w:themeTint="A6"/>
                      </w:rPr>
                      <w:t xml:space="preserve">Name of </w:t>
                    </w:r>
                    <w:r w:rsidR="006D6308">
                      <w:rPr>
                        <w:rStyle w:val="Content"/>
                        <w:rFonts w:cs="Arial"/>
                        <w:b/>
                        <w:color w:val="595959" w:themeColor="text1" w:themeTint="A6"/>
                      </w:rPr>
                      <w:t>signatory</w:t>
                    </w:r>
                    <w:r w:rsidRPr="00AF0CA5">
                      <w:rPr>
                        <w:rStyle w:val="Content"/>
                        <w:rFonts w:cs="Arial"/>
                        <w:b/>
                        <w:color w:val="595959" w:themeColor="text1" w:themeTint="A6"/>
                      </w:rPr>
                      <w:t>:</w:t>
                    </w:r>
                  </w:p>
                </w:tc>
              </w:tr>
              <w:tr w:rsidR="00AF0CA5" w:rsidRPr="00AF0CA5" w14:paraId="0A2D2E46" w14:textId="77777777" w:rsidTr="0064170F">
                <w:tblPrEx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blBorders>
                </w:tblPrEx>
                <w:trPr>
                  <w:trHeight w:val="282"/>
                </w:trPr>
                <w:sdt>
                  <w:sdtPr>
                    <w:rPr>
                      <w:rStyle w:val="Content"/>
                    </w:rPr>
                    <w:id w:val="1437245237"/>
                    <w:placeholder>
                      <w:docPart w:val="3078D09CA29E456C8E0708AD68F430DF"/>
                    </w:placeholder>
                    <w:showingPlcHdr/>
                    <w15:color w:val="99CCFF"/>
                  </w:sdtPr>
                  <w:sdtEndPr>
                    <w:rPr>
                      <w:rStyle w:val="DefaultParagraphFont"/>
                      <w:rFonts w:asciiTheme="minorHAnsi" w:hAnsiTheme="minorHAnsi" w:cs="Arial"/>
                      <w:color w:val="595959" w:themeColor="text1" w:themeTint="A6"/>
                    </w:rPr>
                  </w:sdtEndPr>
                  <w:sdtContent>
                    <w:tc>
                      <w:tcPr>
                        <w:tcW w:w="10456" w:type="dxa"/>
                        <w:tcBorders>
                          <w:top w:val="nil"/>
                          <w:left w:val="single" w:sz="4" w:space="0" w:color="D0CECE" w:themeColor="background2" w:themeShade="E6"/>
                          <w:bottom w:val="single" w:sz="4" w:space="0" w:color="D0CECE" w:themeColor="background2" w:themeShade="E6"/>
                          <w:right w:val="single" w:sz="4" w:space="0" w:color="D0CECE" w:themeColor="background2" w:themeShade="E6"/>
                        </w:tcBorders>
                        <w:vAlign w:val="center"/>
                      </w:tcPr>
                      <w:p w14:paraId="510D66CA" w14:textId="6AA7698A" w:rsidR="00333231" w:rsidRPr="00AF0CA5" w:rsidRDefault="00333231" w:rsidP="00333231">
                        <w:pPr>
                          <w:rPr>
                            <w:rStyle w:val="Content"/>
                            <w:rFonts w:cs="Arial"/>
                            <w:color w:val="595959" w:themeColor="text1" w:themeTint="A6"/>
                          </w:rPr>
                        </w:pPr>
                        <w:r w:rsidRPr="004E224D">
                          <w:rPr>
                            <w:rStyle w:val="PlaceholderText"/>
                            <w:rFonts w:cs="Arial"/>
                            <w:color w:val="ED7D31" w:themeColor="accent2"/>
                          </w:rPr>
                          <w:t>Click to enter name.</w:t>
                        </w:r>
                      </w:p>
                    </w:tc>
                  </w:sdtContent>
                </w:sdt>
              </w:tr>
              <w:tr w:rsidR="00AF0CA5" w:rsidRPr="00AF0CA5" w14:paraId="18FE6673" w14:textId="77777777" w:rsidTr="00C75FA9">
                <w:tblPrEx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blBorders>
                </w:tblPrEx>
                <w:trPr>
                  <w:trHeight w:val="1134"/>
                </w:trPr>
                <w:tc>
                  <w:tcPr>
                    <w:tcW w:w="10456" w:type="dxa"/>
                    <w:tcBorders>
                      <w:top w:val="nil"/>
                      <w:left w:val="single" w:sz="4" w:space="0" w:color="D0CECE" w:themeColor="background2" w:themeShade="E6"/>
                      <w:bottom w:val="single" w:sz="4" w:space="0" w:color="D0CECE" w:themeColor="background2" w:themeShade="E6"/>
                      <w:right w:val="single" w:sz="4" w:space="0" w:color="D0CECE" w:themeColor="background2" w:themeShade="E6"/>
                    </w:tcBorders>
                    <w:vAlign w:val="center"/>
                  </w:tcPr>
                  <w:p w14:paraId="3C5EB97B" w14:textId="77777777" w:rsidR="00333231" w:rsidRPr="00AF0CA5" w:rsidRDefault="00BB2BAA" w:rsidP="00333231">
                    <w:pPr>
                      <w:rPr>
                        <w:rFonts w:ascii="Arial" w:hAnsi="Arial" w:cs="Arial"/>
                        <w:color w:val="595959" w:themeColor="text1" w:themeTint="A6"/>
                        <w:sz w:val="24"/>
                      </w:rPr>
                    </w:pPr>
                    <w:r>
                      <w:rPr>
                        <w:rFonts w:ascii="Arial" w:hAnsi="Arial" w:cs="Arial"/>
                        <w:color w:val="595959" w:themeColor="text1" w:themeTint="A6"/>
                        <w:sz w:val="24"/>
                      </w:rPr>
                      <w:pict w14:anchorId="3CA8E3FB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alt="Microsoft Office Signature Line..." style="width:149.25pt;height:79.5pt">
                          <v:imagedata r:id="rId9" o:title=""/>
                          <o:lock v:ext="edit" ungrouping="t" rotation="t" cropping="t" verticies="t" text="t" grouping="t"/>
                          <o:signatureline v:ext="edit" id="{DA4F04C6-D789-4E4B-9E94-8C48B14ED560}" provid="{00000000-0000-0000-0000-000000000000}" issignatureline="t"/>
                        </v:shape>
                      </w:pict>
                    </w:r>
                  </w:p>
                </w:tc>
              </w:tr>
              <w:tr w:rsidR="00AF0CA5" w:rsidRPr="00AF0CA5" w14:paraId="76D97563" w14:textId="77777777" w:rsidTr="00E55D03">
                <w:tblPrEx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blBorders>
                </w:tblPrEx>
                <w:trPr>
                  <w:trHeight w:val="747"/>
                </w:trPr>
                <w:tc>
                  <w:tcPr>
                    <w:tcW w:w="10456" w:type="dxa"/>
                    <w:tcBorders>
                      <w:left w:val="single" w:sz="4" w:space="0" w:color="D0CECE" w:themeColor="background2" w:themeShade="E6"/>
                      <w:bottom w:val="single" w:sz="4" w:space="0" w:color="D0CECE" w:themeColor="background2" w:themeShade="E6"/>
                      <w:right w:val="single" w:sz="4" w:space="0" w:color="D0CECE" w:themeColor="background2" w:themeShade="E6"/>
                    </w:tcBorders>
                    <w:vAlign w:val="center"/>
                  </w:tcPr>
                  <w:p w14:paraId="6AD7E0D7" w14:textId="140CA2A0" w:rsidR="00333231" w:rsidRPr="00AF0CA5" w:rsidRDefault="00BB2BAA" w:rsidP="00333231">
                    <w:pPr>
                      <w:tabs>
                        <w:tab w:val="left" w:pos="2460"/>
                      </w:tabs>
                      <w:rPr>
                        <w:rFonts w:ascii="Arial" w:hAnsi="Arial" w:cs="Arial"/>
                        <w:color w:val="595959" w:themeColor="text1" w:themeTint="A6"/>
                        <w:sz w:val="24"/>
                      </w:rPr>
                    </w:pPr>
                    <w:sdt>
                      <w:sdtPr>
                        <w:rPr>
                          <w:rStyle w:val="Content"/>
                        </w:rPr>
                        <w:id w:val="-539362090"/>
                        <w:placeholder>
                          <w:docPart w:val="C2CD501A7C7044F0ACB353E445D15D40"/>
                        </w:placeholder>
                        <w:showingPlcHdr/>
                        <w15:color w:val="99CCFF"/>
                        <w:date>
                          <w:dateFormat w:val="d MMMM yyyy"/>
                          <w:lid w:val="en-A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Style w:val="Sig1"/>
                          <w:rFonts w:ascii="Brush Script MT" w:hAnsi="Brush Script MT" w:cs="Arial"/>
                          <w:color w:val="595959" w:themeColor="text1" w:themeTint="A6"/>
                          <w:sz w:val="44"/>
                        </w:rPr>
                      </w:sdtEndPr>
                      <w:sdtContent>
                        <w:r w:rsidR="00333231" w:rsidRPr="00DE34EA">
                          <w:rPr>
                            <w:rStyle w:val="PlaceholderText"/>
                            <w:rFonts w:cs="Arial"/>
                            <w:color w:val="ED7D31" w:themeColor="accent2"/>
                          </w:rPr>
                          <w:t>Click here to select date of signing.</w:t>
                        </w:r>
                      </w:sdtContent>
                    </w:sdt>
                  </w:p>
                </w:tc>
              </w:tr>
            </w:tbl>
          </w:sdtContent>
        </w:sdt>
      </w:sdtContent>
    </w:sdt>
    <w:p w14:paraId="14EDF6DA" w14:textId="77777777" w:rsidR="001F2CE1" w:rsidRDefault="001F2CE1" w:rsidP="001C62BF">
      <w:pPr>
        <w:spacing w:after="0"/>
        <w:rPr>
          <w:rFonts w:ascii="Arial" w:hAnsi="Arial" w:cs="Arial"/>
          <w:color w:val="595959" w:themeColor="text1" w:themeTint="A6"/>
          <w:sz w:val="24"/>
        </w:rPr>
      </w:pPr>
    </w:p>
    <w:p w14:paraId="34A23A0F" w14:textId="77777777" w:rsidR="0020180C" w:rsidRPr="00AF0CA5" w:rsidRDefault="0020180C" w:rsidP="005310A6">
      <w:pPr>
        <w:spacing w:after="0" w:line="240" w:lineRule="auto"/>
        <w:rPr>
          <w:rFonts w:ascii="Arial" w:hAnsi="Arial" w:cs="Arial"/>
          <w:b/>
          <w:color w:val="595959" w:themeColor="text1" w:themeTint="A6"/>
          <w:sz w:val="24"/>
        </w:rPr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3583"/>
        <w:gridCol w:w="3582"/>
        <w:gridCol w:w="3291"/>
      </w:tblGrid>
      <w:tr w:rsidR="00AF0CA5" w:rsidRPr="00AF0CA5" w14:paraId="1F2B30A1" w14:textId="77777777" w:rsidTr="008114B7">
        <w:trPr>
          <w:trHeight w:val="332"/>
          <w:tblHeader/>
        </w:trPr>
        <w:tc>
          <w:tcPr>
            <w:tcW w:w="10456" w:type="dxa"/>
            <w:gridSpan w:val="3"/>
            <w:shd w:val="clear" w:color="auto" w:fill="ECAF9C"/>
            <w:vAlign w:val="center"/>
          </w:tcPr>
          <w:p w14:paraId="639D2898" w14:textId="440E7810" w:rsidR="005310A6" w:rsidRPr="007C097B" w:rsidRDefault="00A65B77" w:rsidP="007C0486">
            <w:pPr>
              <w:rPr>
                <w:rFonts w:ascii="Arial" w:hAnsi="Arial" w:cs="Arial"/>
                <w:b/>
                <w:sz w:val="24"/>
              </w:rPr>
            </w:pPr>
            <w:r w:rsidRPr="007C097B">
              <w:rPr>
                <w:rFonts w:ascii="Arial" w:hAnsi="Arial" w:cs="Arial"/>
                <w:b/>
                <w:sz w:val="24"/>
              </w:rPr>
              <w:t xml:space="preserve">SECTION </w:t>
            </w:r>
            <w:r w:rsidR="00161C3B">
              <w:rPr>
                <w:rFonts w:ascii="Arial" w:hAnsi="Arial" w:cs="Arial"/>
                <w:b/>
                <w:sz w:val="24"/>
              </w:rPr>
              <w:t>9</w:t>
            </w:r>
            <w:r w:rsidRPr="007C097B">
              <w:rPr>
                <w:rFonts w:ascii="Arial" w:hAnsi="Arial" w:cs="Arial"/>
                <w:b/>
                <w:sz w:val="24"/>
              </w:rPr>
              <w:t xml:space="preserve"> – PROCEDURE FOR FILING </w:t>
            </w:r>
          </w:p>
        </w:tc>
      </w:tr>
      <w:tr w:rsidR="00AF0CA5" w:rsidRPr="00AF0CA5" w14:paraId="1B00A39C" w14:textId="77777777" w:rsidTr="007C0486">
        <w:trPr>
          <w:trHeight w:val="687"/>
        </w:trPr>
        <w:tc>
          <w:tcPr>
            <w:tcW w:w="10456" w:type="dxa"/>
            <w:gridSpan w:val="3"/>
            <w:vAlign w:val="center"/>
          </w:tcPr>
          <w:p w14:paraId="56F5490F" w14:textId="4E8FD78F" w:rsidR="005310A6" w:rsidRPr="000C6752" w:rsidRDefault="001F2CE1" w:rsidP="007C0486">
            <w:pPr>
              <w:rPr>
                <w:rFonts w:ascii="Arial" w:hAnsi="Arial" w:cs="Arial"/>
                <w:b/>
                <w:bCs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The Valuer-General must file</w:t>
            </w:r>
            <w:r w:rsidR="00D34848">
              <w:rPr>
                <w:rFonts w:ascii="Arial" w:hAnsi="Arial" w:cs="Arial"/>
                <w:color w:val="595959" w:themeColor="text1" w:themeTint="A6"/>
              </w:rPr>
              <w:t xml:space="preserve"> this</w:t>
            </w:r>
            <w:r>
              <w:rPr>
                <w:rFonts w:ascii="Arial" w:hAnsi="Arial" w:cs="Arial"/>
                <w:color w:val="595959" w:themeColor="text1" w:themeTint="A6"/>
              </w:rPr>
              <w:t xml:space="preserve"> response i</w:t>
            </w:r>
            <w:r w:rsidR="005310A6" w:rsidRPr="00AF0CA5">
              <w:rPr>
                <w:rFonts w:ascii="Arial" w:hAnsi="Arial" w:cs="Arial"/>
                <w:color w:val="595959" w:themeColor="text1" w:themeTint="A6"/>
              </w:rPr>
              <w:t>n the Land Court</w:t>
            </w:r>
            <w:r>
              <w:rPr>
                <w:rFonts w:ascii="Arial" w:hAnsi="Arial" w:cs="Arial"/>
                <w:color w:val="595959" w:themeColor="text1" w:themeTint="A6"/>
              </w:rPr>
              <w:t xml:space="preserve"> within </w:t>
            </w:r>
            <w:r w:rsidR="00707167">
              <w:rPr>
                <w:rFonts w:ascii="Arial" w:hAnsi="Arial" w:cs="Arial"/>
                <w:color w:val="595959" w:themeColor="text1" w:themeTint="A6"/>
              </w:rPr>
              <w:t>28</w:t>
            </w:r>
            <w:r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r w:rsidR="0022388F">
              <w:rPr>
                <w:rFonts w:ascii="Arial" w:hAnsi="Arial" w:cs="Arial"/>
                <w:color w:val="595959" w:themeColor="text1" w:themeTint="A6"/>
              </w:rPr>
              <w:t>days</w:t>
            </w:r>
            <w:r>
              <w:rPr>
                <w:rFonts w:ascii="Arial" w:hAnsi="Arial" w:cs="Arial"/>
                <w:color w:val="595959" w:themeColor="text1" w:themeTint="A6"/>
              </w:rPr>
              <w:t xml:space="preserve"> </w:t>
            </w:r>
            <w:r w:rsidR="00F7443F">
              <w:rPr>
                <w:rFonts w:ascii="Arial" w:hAnsi="Arial" w:cs="Arial"/>
                <w:color w:val="595959" w:themeColor="text1" w:themeTint="A6"/>
              </w:rPr>
              <w:t xml:space="preserve">from the appeal being filed </w:t>
            </w:r>
            <w:r w:rsidR="00D81FA2">
              <w:rPr>
                <w:rFonts w:ascii="Arial" w:hAnsi="Arial" w:cs="Arial"/>
                <w:color w:val="595959" w:themeColor="text1" w:themeTint="A6"/>
              </w:rPr>
              <w:t>and serve</w:t>
            </w:r>
            <w:r w:rsidR="00D34848">
              <w:rPr>
                <w:rFonts w:ascii="Arial" w:hAnsi="Arial" w:cs="Arial"/>
                <w:color w:val="595959" w:themeColor="text1" w:themeTint="A6"/>
              </w:rPr>
              <w:t xml:space="preserve"> a copy on the appellant</w:t>
            </w:r>
            <w:r w:rsidR="005310A6" w:rsidRPr="00AF0CA5">
              <w:rPr>
                <w:rFonts w:ascii="Arial" w:hAnsi="Arial" w:cs="Arial"/>
                <w:color w:val="595959" w:themeColor="text1" w:themeTint="A6"/>
              </w:rPr>
              <w:t xml:space="preserve">. </w:t>
            </w:r>
            <w:r w:rsidR="000C6752">
              <w:rPr>
                <w:rFonts w:ascii="Arial" w:hAnsi="Arial" w:cs="Arial"/>
                <w:b/>
                <w:bCs/>
                <w:color w:val="595959" w:themeColor="text1" w:themeTint="A6"/>
              </w:rPr>
              <w:t xml:space="preserve">Please sign the completed Form </w:t>
            </w:r>
            <w:r w:rsidR="00844F9B">
              <w:rPr>
                <w:rFonts w:ascii="Arial" w:hAnsi="Arial" w:cs="Arial"/>
                <w:b/>
                <w:bCs/>
                <w:color w:val="595959" w:themeColor="text1" w:themeTint="A6"/>
              </w:rPr>
              <w:t>29</w:t>
            </w:r>
            <w:r w:rsidR="00F7443F">
              <w:rPr>
                <w:rFonts w:ascii="Arial" w:hAnsi="Arial" w:cs="Arial"/>
                <w:b/>
                <w:bCs/>
                <w:color w:val="595959" w:themeColor="text1" w:themeTint="A6"/>
              </w:rPr>
              <w:t xml:space="preserve"> Response</w:t>
            </w:r>
            <w:r w:rsidR="000C6752">
              <w:rPr>
                <w:rFonts w:ascii="Arial" w:hAnsi="Arial" w:cs="Arial"/>
                <w:b/>
                <w:bCs/>
                <w:color w:val="595959" w:themeColor="text1" w:themeTint="A6"/>
              </w:rPr>
              <w:t xml:space="preserve"> and submit it:</w:t>
            </w:r>
          </w:p>
        </w:tc>
      </w:tr>
      <w:tr w:rsidR="00AF0CA5" w:rsidRPr="00AF0CA5" w14:paraId="0C80F2CC" w14:textId="77777777" w:rsidTr="00D81FA2">
        <w:trPr>
          <w:trHeight w:val="1572"/>
        </w:trPr>
        <w:tc>
          <w:tcPr>
            <w:tcW w:w="3583" w:type="dxa"/>
            <w:vAlign w:val="center"/>
          </w:tcPr>
          <w:p w14:paraId="02916560" w14:textId="77777777" w:rsidR="005310A6" w:rsidRPr="00AF0CA5" w:rsidRDefault="005310A6" w:rsidP="007C0486">
            <w:pPr>
              <w:spacing w:line="276" w:lineRule="auto"/>
              <w:jc w:val="center"/>
              <w:rPr>
                <w:rFonts w:ascii="Arial" w:hAnsi="Arial" w:cs="Arial"/>
                <w:color w:val="595959" w:themeColor="text1" w:themeTint="A6"/>
                <w:u w:val="single"/>
              </w:rPr>
            </w:pPr>
            <w:r w:rsidRPr="00AF0CA5">
              <w:rPr>
                <w:rFonts w:ascii="Arial" w:hAnsi="Arial" w:cs="Arial"/>
                <w:color w:val="595959" w:themeColor="text1" w:themeTint="A6"/>
                <w:u w:val="single"/>
              </w:rPr>
              <w:t>In Person:</w:t>
            </w:r>
          </w:p>
          <w:p w14:paraId="1EEAD537" w14:textId="77777777" w:rsidR="005310A6" w:rsidRPr="00AF0CA5" w:rsidRDefault="005310A6" w:rsidP="007C0486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 w:rsidRPr="00AF0CA5">
              <w:rPr>
                <w:rFonts w:ascii="Arial" w:hAnsi="Arial" w:cs="Arial"/>
                <w:b/>
                <w:color w:val="595959" w:themeColor="text1" w:themeTint="A6"/>
              </w:rPr>
              <w:t>Land Court Registry</w:t>
            </w:r>
          </w:p>
          <w:p w14:paraId="32026172" w14:textId="77777777" w:rsidR="005310A6" w:rsidRPr="00AF0CA5" w:rsidRDefault="005310A6" w:rsidP="007C0486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AF0CA5">
              <w:rPr>
                <w:rFonts w:ascii="Arial" w:hAnsi="Arial" w:cs="Arial"/>
                <w:color w:val="595959" w:themeColor="text1" w:themeTint="A6"/>
              </w:rPr>
              <w:t>Level 8</w:t>
            </w:r>
          </w:p>
          <w:p w14:paraId="20612151" w14:textId="77777777" w:rsidR="005310A6" w:rsidRPr="00AF0CA5" w:rsidRDefault="005310A6" w:rsidP="007C0486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AF0CA5">
              <w:rPr>
                <w:rFonts w:ascii="Arial" w:hAnsi="Arial" w:cs="Arial"/>
                <w:color w:val="595959" w:themeColor="text1" w:themeTint="A6"/>
              </w:rPr>
              <w:t>363 George Street</w:t>
            </w:r>
          </w:p>
          <w:p w14:paraId="4947DE2B" w14:textId="77777777" w:rsidR="005310A6" w:rsidRPr="00AF0CA5" w:rsidRDefault="005310A6" w:rsidP="007C0486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AF0CA5">
              <w:rPr>
                <w:rFonts w:ascii="Arial" w:hAnsi="Arial" w:cs="Arial"/>
                <w:color w:val="595959" w:themeColor="text1" w:themeTint="A6"/>
              </w:rPr>
              <w:t>BRISBANE QLD 4000</w:t>
            </w:r>
          </w:p>
        </w:tc>
        <w:tc>
          <w:tcPr>
            <w:tcW w:w="3582" w:type="dxa"/>
            <w:vAlign w:val="center"/>
          </w:tcPr>
          <w:p w14:paraId="6522E4DF" w14:textId="77777777" w:rsidR="005310A6" w:rsidRPr="00AF0CA5" w:rsidRDefault="005310A6" w:rsidP="007C0486">
            <w:pPr>
              <w:spacing w:line="276" w:lineRule="auto"/>
              <w:jc w:val="center"/>
              <w:rPr>
                <w:rFonts w:ascii="Arial" w:hAnsi="Arial" w:cs="Arial"/>
                <w:color w:val="595959" w:themeColor="text1" w:themeTint="A6"/>
                <w:u w:val="single"/>
              </w:rPr>
            </w:pPr>
            <w:r w:rsidRPr="00AF0CA5">
              <w:rPr>
                <w:rFonts w:ascii="Arial" w:hAnsi="Arial" w:cs="Arial"/>
                <w:color w:val="595959" w:themeColor="text1" w:themeTint="A6"/>
                <w:u w:val="single"/>
              </w:rPr>
              <w:t>By Post:</w:t>
            </w:r>
          </w:p>
          <w:p w14:paraId="06B32345" w14:textId="77777777" w:rsidR="005310A6" w:rsidRPr="00AF0CA5" w:rsidRDefault="005310A6" w:rsidP="007C0486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 w:rsidRPr="00AF0CA5">
              <w:rPr>
                <w:rFonts w:ascii="Arial" w:hAnsi="Arial" w:cs="Arial"/>
                <w:b/>
                <w:color w:val="595959" w:themeColor="text1" w:themeTint="A6"/>
              </w:rPr>
              <w:t>The Registrar</w:t>
            </w:r>
          </w:p>
          <w:p w14:paraId="215CC2E5" w14:textId="77777777" w:rsidR="005310A6" w:rsidRPr="00AF0CA5" w:rsidRDefault="005310A6" w:rsidP="007C0486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AF0CA5">
              <w:rPr>
                <w:rFonts w:ascii="Arial" w:hAnsi="Arial" w:cs="Arial"/>
                <w:color w:val="595959" w:themeColor="text1" w:themeTint="A6"/>
              </w:rPr>
              <w:t>Land Court Registry</w:t>
            </w:r>
          </w:p>
          <w:p w14:paraId="7EAD80D6" w14:textId="77777777" w:rsidR="005310A6" w:rsidRPr="00AF0CA5" w:rsidRDefault="005310A6" w:rsidP="007C0486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AF0CA5">
              <w:rPr>
                <w:rFonts w:ascii="Arial" w:hAnsi="Arial" w:cs="Arial"/>
                <w:color w:val="595959" w:themeColor="text1" w:themeTint="A6"/>
              </w:rPr>
              <w:t>GPO Box 5266</w:t>
            </w:r>
          </w:p>
          <w:p w14:paraId="6134940A" w14:textId="77777777" w:rsidR="005310A6" w:rsidRPr="00AF0CA5" w:rsidRDefault="005310A6" w:rsidP="007C0486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AF0CA5">
              <w:rPr>
                <w:rFonts w:ascii="Arial" w:hAnsi="Arial" w:cs="Arial"/>
                <w:color w:val="595959" w:themeColor="text1" w:themeTint="A6"/>
              </w:rPr>
              <w:t>BRISBANE QLD 4001</w:t>
            </w:r>
          </w:p>
        </w:tc>
        <w:tc>
          <w:tcPr>
            <w:tcW w:w="3291" w:type="dxa"/>
            <w:vAlign w:val="center"/>
          </w:tcPr>
          <w:p w14:paraId="39203F0A" w14:textId="038FF2F4" w:rsidR="005310A6" w:rsidRDefault="005310A6" w:rsidP="000C6752">
            <w:pPr>
              <w:jc w:val="center"/>
              <w:rPr>
                <w:rFonts w:ascii="Arial" w:hAnsi="Arial" w:cs="Arial"/>
                <w:color w:val="595959" w:themeColor="text1" w:themeTint="A6"/>
                <w:u w:val="single"/>
              </w:rPr>
            </w:pPr>
            <w:r w:rsidRPr="00AF0CA5">
              <w:rPr>
                <w:rFonts w:ascii="Arial" w:hAnsi="Arial" w:cs="Arial"/>
                <w:color w:val="595959" w:themeColor="text1" w:themeTint="A6"/>
                <w:u w:val="single"/>
              </w:rPr>
              <w:t xml:space="preserve">By </w:t>
            </w:r>
            <w:r w:rsidR="000C6752">
              <w:rPr>
                <w:rFonts w:ascii="Arial" w:hAnsi="Arial" w:cs="Arial"/>
                <w:color w:val="595959" w:themeColor="text1" w:themeTint="A6"/>
                <w:u w:val="single"/>
              </w:rPr>
              <w:t>eMail:</w:t>
            </w:r>
          </w:p>
          <w:p w14:paraId="4468232D" w14:textId="77777777" w:rsidR="000C6752" w:rsidRDefault="000C6752" w:rsidP="000C6752">
            <w:pPr>
              <w:rPr>
                <w:rFonts w:ascii="Arial" w:hAnsi="Arial" w:cs="Arial"/>
                <w:color w:val="595959" w:themeColor="text1" w:themeTint="A6"/>
                <w:u w:val="single"/>
              </w:rPr>
            </w:pPr>
          </w:p>
          <w:p w14:paraId="0FE68465" w14:textId="57A9F0BF" w:rsidR="005310A6" w:rsidRDefault="00BB2BAA" w:rsidP="000C6752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hyperlink r:id="rId10" w:history="1">
              <w:r w:rsidR="000C6752" w:rsidRPr="00713EF4">
                <w:rPr>
                  <w:rStyle w:val="Hyperlink"/>
                  <w:rFonts w:ascii="Arial" w:hAnsi="Arial" w:cs="Arial"/>
                  <w:b/>
                </w:rPr>
                <w:t>landcourt@justice.qld.gov.au</w:t>
              </w:r>
            </w:hyperlink>
          </w:p>
          <w:p w14:paraId="229C0BC0" w14:textId="77777777" w:rsidR="000C6752" w:rsidRDefault="000C6752" w:rsidP="000C6752">
            <w:pPr>
              <w:rPr>
                <w:rFonts w:ascii="Arial" w:hAnsi="Arial" w:cs="Arial"/>
                <w:b/>
                <w:color w:val="595959" w:themeColor="text1" w:themeTint="A6"/>
              </w:rPr>
            </w:pPr>
          </w:p>
          <w:p w14:paraId="471BB1CD" w14:textId="348A5004" w:rsidR="000C6752" w:rsidRPr="000C6752" w:rsidRDefault="000C6752" w:rsidP="000C6752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77034D01" w14:textId="629348FD" w:rsidR="00AA68B9" w:rsidRPr="00204D3E" w:rsidRDefault="00AA68B9" w:rsidP="00204D3E">
      <w:pPr>
        <w:spacing w:after="0"/>
        <w:rPr>
          <w:rFonts w:ascii="Arial" w:hAnsi="Arial" w:cs="Arial"/>
          <w:b/>
          <w:color w:val="595959" w:themeColor="text1" w:themeTint="A6"/>
          <w:sz w:val="24"/>
        </w:rPr>
      </w:pPr>
    </w:p>
    <w:sectPr w:rsidR="00AA68B9" w:rsidRPr="00204D3E" w:rsidSect="001F301B">
      <w:headerReference w:type="default" r:id="rId11"/>
      <w:footerReference w:type="default" r:id="rId12"/>
      <w:pgSz w:w="11906" w:h="16838"/>
      <w:pgMar w:top="720" w:right="720" w:bottom="720" w:left="720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14A0E" w14:textId="77777777" w:rsidR="002A6301" w:rsidRDefault="002A6301" w:rsidP="00497AAC">
      <w:pPr>
        <w:spacing w:after="0" w:line="240" w:lineRule="auto"/>
      </w:pPr>
      <w:r>
        <w:separator/>
      </w:r>
    </w:p>
  </w:endnote>
  <w:endnote w:type="continuationSeparator" w:id="0">
    <w:p w14:paraId="254C2D5C" w14:textId="77777777" w:rsidR="002A6301" w:rsidRDefault="002A6301" w:rsidP="00497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4DA92" w14:textId="448C5888" w:rsidR="002A6301" w:rsidRDefault="002A6301" w:rsidP="00E55D03">
    <w:pPr>
      <w:pStyle w:val="Footer"/>
      <w:rPr>
        <w:rFonts w:ascii="Arial" w:hAnsi="Arial" w:cs="Arial"/>
      </w:rPr>
    </w:pPr>
    <w:r>
      <w:rPr>
        <w:rFonts w:ascii="Arial" w:hAnsi="Arial" w:cs="Arial"/>
      </w:rPr>
      <w:t>Contact the Land Court of Q</w:t>
    </w:r>
    <w:r w:rsidR="00F323EA">
      <w:rPr>
        <w:rFonts w:ascii="Arial" w:hAnsi="Arial" w:cs="Arial"/>
      </w:rPr>
      <w:t>ueensland</w:t>
    </w:r>
  </w:p>
  <w:p w14:paraId="59F02D26" w14:textId="038D1B3E" w:rsidR="002A6301" w:rsidRDefault="002A6301" w:rsidP="00E55D03">
    <w:pPr>
      <w:pStyle w:val="Footer"/>
    </w:pPr>
    <w:r w:rsidRPr="00E55D03">
      <w:rPr>
        <w:rFonts w:ascii="Arial" w:hAnsi="Arial" w:cs="Arial"/>
        <w:b/>
      </w:rPr>
      <w:t>P:</w:t>
    </w:r>
    <w:r>
      <w:rPr>
        <w:rFonts w:ascii="Arial" w:hAnsi="Arial" w:cs="Arial"/>
      </w:rPr>
      <w:t xml:space="preserve"> (07) </w:t>
    </w:r>
    <w:r w:rsidR="008B5459">
      <w:rPr>
        <w:rFonts w:ascii="Arial" w:hAnsi="Arial" w:cs="Arial"/>
      </w:rPr>
      <w:t>3738 7199</w:t>
    </w:r>
    <w:r>
      <w:rPr>
        <w:rFonts w:ascii="Arial" w:hAnsi="Arial" w:cs="Arial"/>
      </w:rPr>
      <w:t xml:space="preserve">, </w:t>
    </w:r>
    <w:r w:rsidRPr="00E55D03">
      <w:rPr>
        <w:rFonts w:ascii="Arial" w:hAnsi="Arial" w:cs="Arial"/>
        <w:b/>
      </w:rPr>
      <w:t>E:</w:t>
    </w:r>
    <w:r>
      <w:rPr>
        <w:rFonts w:ascii="Arial" w:hAnsi="Arial" w:cs="Arial"/>
      </w:rPr>
      <w:t xml:space="preserve"> </w:t>
    </w:r>
    <w:hyperlink r:id="rId1" w:history="1">
      <w:r w:rsidR="00290D23" w:rsidRPr="008B312F">
        <w:rPr>
          <w:rStyle w:val="Hyperlink"/>
          <w:rFonts w:ascii="Arial" w:hAnsi="Arial" w:cs="Arial"/>
        </w:rPr>
        <w:t>landcourt@justice.qld.gov.au</w:t>
      </w:r>
    </w:hyperlink>
    <w:r w:rsidR="00290D23">
      <w:rPr>
        <w:rFonts w:ascii="Arial" w:hAnsi="Arial" w:cs="Arial"/>
      </w:rPr>
      <w:tab/>
    </w:r>
    <w:r>
      <w:rPr>
        <w:rFonts w:ascii="Arial" w:hAnsi="Arial" w:cs="Arial"/>
      </w:rPr>
      <w:t xml:space="preserve">Form </w:t>
    </w:r>
    <w:r w:rsidR="005E68DC">
      <w:rPr>
        <w:rFonts w:ascii="Arial" w:hAnsi="Arial" w:cs="Arial"/>
      </w:rPr>
      <w:t>29</w:t>
    </w:r>
    <w:r>
      <w:rPr>
        <w:rFonts w:ascii="Arial" w:hAnsi="Arial" w:cs="Arial"/>
      </w:rPr>
      <w:t xml:space="preserve"> – </w:t>
    </w:r>
    <w:r w:rsidRPr="00737858">
      <w:rPr>
        <w:rFonts w:ascii="Arial" w:hAnsi="Arial" w:cs="Arial"/>
      </w:rPr>
      <w:t xml:space="preserve">Page </w:t>
    </w:r>
    <w:r w:rsidRPr="00737858">
      <w:rPr>
        <w:rFonts w:ascii="Arial" w:hAnsi="Arial" w:cs="Arial"/>
      </w:rPr>
      <w:fldChar w:fldCharType="begin"/>
    </w:r>
    <w:r w:rsidRPr="00737858">
      <w:rPr>
        <w:rFonts w:ascii="Arial" w:hAnsi="Arial" w:cs="Arial"/>
      </w:rPr>
      <w:instrText xml:space="preserve"> PAGE   \* MERGEFORMAT </w:instrText>
    </w:r>
    <w:r w:rsidRPr="00737858">
      <w:rPr>
        <w:rFonts w:ascii="Arial" w:hAnsi="Arial" w:cs="Arial"/>
      </w:rPr>
      <w:fldChar w:fldCharType="separate"/>
    </w:r>
    <w:r w:rsidR="00DA3499">
      <w:rPr>
        <w:rFonts w:ascii="Arial" w:hAnsi="Arial" w:cs="Arial"/>
        <w:noProof/>
      </w:rPr>
      <w:t>4</w:t>
    </w:r>
    <w:r w:rsidRPr="00737858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0D4CE" w14:textId="77777777" w:rsidR="002A6301" w:rsidRDefault="002A6301" w:rsidP="00497AAC">
      <w:pPr>
        <w:spacing w:after="0" w:line="240" w:lineRule="auto"/>
      </w:pPr>
      <w:r>
        <w:separator/>
      </w:r>
    </w:p>
  </w:footnote>
  <w:footnote w:type="continuationSeparator" w:id="0">
    <w:p w14:paraId="1B849036" w14:textId="77777777" w:rsidR="002A6301" w:rsidRDefault="002A6301" w:rsidP="00497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DBBDE" w14:textId="0F751E59" w:rsidR="002A6301" w:rsidRDefault="0019381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A349E86" wp14:editId="43E7EE93">
          <wp:simplePos x="0" y="0"/>
          <wp:positionH relativeFrom="column">
            <wp:posOffset>-8890</wp:posOffset>
          </wp:positionH>
          <wp:positionV relativeFrom="paragraph">
            <wp:posOffset>-628379</wp:posOffset>
          </wp:positionV>
          <wp:extent cx="6645910" cy="796925"/>
          <wp:effectExtent l="0" t="0" r="2540" b="317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6301"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5764BC96" wp14:editId="7432E122">
          <wp:simplePos x="0" y="0"/>
          <wp:positionH relativeFrom="column">
            <wp:posOffset>3976</wp:posOffset>
          </wp:positionH>
          <wp:positionV relativeFrom="paragraph">
            <wp:posOffset>-632819</wp:posOffset>
          </wp:positionV>
          <wp:extent cx="6626017" cy="789857"/>
          <wp:effectExtent l="0" t="0" r="381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8319" cy="821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16E1">
      <w:rPr>
        <w:noProof/>
        <w:lang w:eastAsia="en-AU"/>
      </w:rPr>
      <w:drawing>
        <wp:anchor distT="0" distB="0" distL="114300" distR="114300" simplePos="0" relativeHeight="251656192" behindDoc="0" locked="0" layoutInCell="1" allowOverlap="1" wp14:anchorId="34ED821B" wp14:editId="141584D6">
          <wp:simplePos x="0" y="0"/>
          <wp:positionH relativeFrom="column">
            <wp:posOffset>114300</wp:posOffset>
          </wp:positionH>
          <wp:positionV relativeFrom="paragraph">
            <wp:posOffset>-594360</wp:posOffset>
          </wp:positionV>
          <wp:extent cx="1828800" cy="619125"/>
          <wp:effectExtent l="0" t="0" r="0" b="9525"/>
          <wp:wrapNone/>
          <wp:docPr id="10" name="Picture 10" descr="Land Court of Queensland Logo-LANDSCAPE-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nd Court of Queensland Logo-LANDSCAPE-REV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6301" w:rsidDel="004D59A8">
      <w:rPr>
        <w:noProof/>
        <w:lang w:eastAsia="en-A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034D0"/>
    <w:multiLevelType w:val="hybridMultilevel"/>
    <w:tmpl w:val="7BA03CCE"/>
    <w:lvl w:ilvl="0" w:tplc="F6A83FE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D34684"/>
    <w:multiLevelType w:val="hybridMultilevel"/>
    <w:tmpl w:val="8A16D99E"/>
    <w:lvl w:ilvl="0" w:tplc="127438E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71616B"/>
    <w:multiLevelType w:val="hybridMultilevel"/>
    <w:tmpl w:val="5A82ABE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B6CDF4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29E58BE">
      <w:start w:val="1"/>
      <w:numFmt w:val="lowerRoman"/>
      <w:lvlText w:val="(%3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16E4135"/>
    <w:multiLevelType w:val="hybridMultilevel"/>
    <w:tmpl w:val="99B68020"/>
    <w:lvl w:ilvl="0" w:tplc="9A92461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597D44"/>
    <w:multiLevelType w:val="hybridMultilevel"/>
    <w:tmpl w:val="B4022990"/>
    <w:lvl w:ilvl="0" w:tplc="AA52851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D7A245A"/>
    <w:multiLevelType w:val="hybridMultilevel"/>
    <w:tmpl w:val="BBBEE93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EA32A1"/>
    <w:multiLevelType w:val="hybridMultilevel"/>
    <w:tmpl w:val="E1644FB8"/>
    <w:lvl w:ilvl="0" w:tplc="9A92461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754F8B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4202692">
    <w:abstractNumId w:val="5"/>
  </w:num>
  <w:num w:numId="2" w16cid:durableId="1640303448">
    <w:abstractNumId w:val="2"/>
  </w:num>
  <w:num w:numId="3" w16cid:durableId="1766607733">
    <w:abstractNumId w:val="6"/>
  </w:num>
  <w:num w:numId="4" w16cid:durableId="667902296">
    <w:abstractNumId w:val="1"/>
  </w:num>
  <w:num w:numId="5" w16cid:durableId="945886304">
    <w:abstractNumId w:val="4"/>
  </w:num>
  <w:num w:numId="6" w16cid:durableId="1710379250">
    <w:abstractNumId w:val="3"/>
  </w:num>
  <w:num w:numId="7" w16cid:durableId="749624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4m4P8wDAjg7LrFidLGEdBoJkognVW3otrlNKZgq1zvZize8rppUSqrlI21FIWxC8p7Z3YdI9x3xQvrm8d4dPug==" w:salt="qzw577VgH439SPf5jVZ4VQ=="/>
  <w:defaultTabStop w:val="720"/>
  <w:doNotShadeFormData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AAC"/>
    <w:rsid w:val="000001EE"/>
    <w:rsid w:val="00000E25"/>
    <w:rsid w:val="0001307B"/>
    <w:rsid w:val="0002677C"/>
    <w:rsid w:val="00045941"/>
    <w:rsid w:val="00051817"/>
    <w:rsid w:val="00054EED"/>
    <w:rsid w:val="00057CFD"/>
    <w:rsid w:val="000616E1"/>
    <w:rsid w:val="00064F5C"/>
    <w:rsid w:val="000675B6"/>
    <w:rsid w:val="000722C0"/>
    <w:rsid w:val="0008047D"/>
    <w:rsid w:val="000879AC"/>
    <w:rsid w:val="00095FDD"/>
    <w:rsid w:val="000B5FC7"/>
    <w:rsid w:val="000C6752"/>
    <w:rsid w:val="000C71ED"/>
    <w:rsid w:val="000D6295"/>
    <w:rsid w:val="000E7D13"/>
    <w:rsid w:val="000F0431"/>
    <w:rsid w:val="000F3C8E"/>
    <w:rsid w:val="000F48C7"/>
    <w:rsid w:val="00100323"/>
    <w:rsid w:val="00100AA3"/>
    <w:rsid w:val="00102952"/>
    <w:rsid w:val="0010486D"/>
    <w:rsid w:val="00135D62"/>
    <w:rsid w:val="00143041"/>
    <w:rsid w:val="00146F18"/>
    <w:rsid w:val="00150A51"/>
    <w:rsid w:val="00151912"/>
    <w:rsid w:val="00161C3B"/>
    <w:rsid w:val="001641E0"/>
    <w:rsid w:val="00164781"/>
    <w:rsid w:val="00174674"/>
    <w:rsid w:val="00193818"/>
    <w:rsid w:val="001A5E71"/>
    <w:rsid w:val="001C0E3D"/>
    <w:rsid w:val="001C62BF"/>
    <w:rsid w:val="001D06F8"/>
    <w:rsid w:val="001D1C7A"/>
    <w:rsid w:val="001D3F10"/>
    <w:rsid w:val="001D70AF"/>
    <w:rsid w:val="001E223A"/>
    <w:rsid w:val="001E2D0F"/>
    <w:rsid w:val="001E50D0"/>
    <w:rsid w:val="001E57FB"/>
    <w:rsid w:val="001F1B44"/>
    <w:rsid w:val="001F2CE1"/>
    <w:rsid w:val="001F301B"/>
    <w:rsid w:val="001F3555"/>
    <w:rsid w:val="001F59F1"/>
    <w:rsid w:val="0020180C"/>
    <w:rsid w:val="00204D3E"/>
    <w:rsid w:val="00205408"/>
    <w:rsid w:val="00211A39"/>
    <w:rsid w:val="0021732D"/>
    <w:rsid w:val="00221484"/>
    <w:rsid w:val="0022388F"/>
    <w:rsid w:val="00225847"/>
    <w:rsid w:val="0023137F"/>
    <w:rsid w:val="0023336C"/>
    <w:rsid w:val="00241599"/>
    <w:rsid w:val="0024770C"/>
    <w:rsid w:val="00252F5C"/>
    <w:rsid w:val="00262DF8"/>
    <w:rsid w:val="002755F8"/>
    <w:rsid w:val="00275F82"/>
    <w:rsid w:val="00276B36"/>
    <w:rsid w:val="00283D21"/>
    <w:rsid w:val="002840F4"/>
    <w:rsid w:val="00285E92"/>
    <w:rsid w:val="00287F31"/>
    <w:rsid w:val="00290D23"/>
    <w:rsid w:val="002A1133"/>
    <w:rsid w:val="002A2D3D"/>
    <w:rsid w:val="002A6301"/>
    <w:rsid w:val="002B010B"/>
    <w:rsid w:val="002D14BC"/>
    <w:rsid w:val="002D700F"/>
    <w:rsid w:val="002E0C82"/>
    <w:rsid w:val="002E4F44"/>
    <w:rsid w:val="002F6473"/>
    <w:rsid w:val="0030112E"/>
    <w:rsid w:val="00305430"/>
    <w:rsid w:val="00307A38"/>
    <w:rsid w:val="003256C5"/>
    <w:rsid w:val="00327675"/>
    <w:rsid w:val="00333231"/>
    <w:rsid w:val="003369AB"/>
    <w:rsid w:val="00346B1C"/>
    <w:rsid w:val="00353077"/>
    <w:rsid w:val="00355D56"/>
    <w:rsid w:val="0035756E"/>
    <w:rsid w:val="00361081"/>
    <w:rsid w:val="003656AB"/>
    <w:rsid w:val="003749C6"/>
    <w:rsid w:val="00385EE1"/>
    <w:rsid w:val="003902B7"/>
    <w:rsid w:val="003920B2"/>
    <w:rsid w:val="00393E0B"/>
    <w:rsid w:val="003949A1"/>
    <w:rsid w:val="00395B00"/>
    <w:rsid w:val="003A314A"/>
    <w:rsid w:val="003A4955"/>
    <w:rsid w:val="003B3E2E"/>
    <w:rsid w:val="003B7BBD"/>
    <w:rsid w:val="003C2A88"/>
    <w:rsid w:val="003C3EFA"/>
    <w:rsid w:val="003C4F62"/>
    <w:rsid w:val="003D0809"/>
    <w:rsid w:val="003D213F"/>
    <w:rsid w:val="003D5498"/>
    <w:rsid w:val="003D792E"/>
    <w:rsid w:val="003E3995"/>
    <w:rsid w:val="003F34DB"/>
    <w:rsid w:val="003F505E"/>
    <w:rsid w:val="003F61FC"/>
    <w:rsid w:val="003F6D9E"/>
    <w:rsid w:val="004042A3"/>
    <w:rsid w:val="0041536E"/>
    <w:rsid w:val="00423F75"/>
    <w:rsid w:val="00426450"/>
    <w:rsid w:val="004329A8"/>
    <w:rsid w:val="004342C5"/>
    <w:rsid w:val="0044120F"/>
    <w:rsid w:val="0045706E"/>
    <w:rsid w:val="00457DE9"/>
    <w:rsid w:val="00462945"/>
    <w:rsid w:val="00462C25"/>
    <w:rsid w:val="00484071"/>
    <w:rsid w:val="00492E1B"/>
    <w:rsid w:val="00494989"/>
    <w:rsid w:val="00497AAC"/>
    <w:rsid w:val="004A2C0C"/>
    <w:rsid w:val="004C0A0D"/>
    <w:rsid w:val="004C15EB"/>
    <w:rsid w:val="004D2E4F"/>
    <w:rsid w:val="004D43F2"/>
    <w:rsid w:val="004D59A8"/>
    <w:rsid w:val="004D61A3"/>
    <w:rsid w:val="004E224D"/>
    <w:rsid w:val="004F3F30"/>
    <w:rsid w:val="00517AB8"/>
    <w:rsid w:val="00523C80"/>
    <w:rsid w:val="00527ABA"/>
    <w:rsid w:val="005310A6"/>
    <w:rsid w:val="00535830"/>
    <w:rsid w:val="00541520"/>
    <w:rsid w:val="00553952"/>
    <w:rsid w:val="0055492F"/>
    <w:rsid w:val="0056186E"/>
    <w:rsid w:val="00564570"/>
    <w:rsid w:val="00576255"/>
    <w:rsid w:val="005831D5"/>
    <w:rsid w:val="00587DE1"/>
    <w:rsid w:val="00591857"/>
    <w:rsid w:val="00591F7D"/>
    <w:rsid w:val="00595FD2"/>
    <w:rsid w:val="0059635F"/>
    <w:rsid w:val="005971A5"/>
    <w:rsid w:val="005B11D1"/>
    <w:rsid w:val="005B3389"/>
    <w:rsid w:val="005C4EB7"/>
    <w:rsid w:val="005D7CCC"/>
    <w:rsid w:val="005E68DC"/>
    <w:rsid w:val="005E7616"/>
    <w:rsid w:val="006003A0"/>
    <w:rsid w:val="00624592"/>
    <w:rsid w:val="00627C91"/>
    <w:rsid w:val="0063328D"/>
    <w:rsid w:val="006358E0"/>
    <w:rsid w:val="006365C8"/>
    <w:rsid w:val="0064170F"/>
    <w:rsid w:val="0065712A"/>
    <w:rsid w:val="00664779"/>
    <w:rsid w:val="006650A0"/>
    <w:rsid w:val="0066593E"/>
    <w:rsid w:val="0066736D"/>
    <w:rsid w:val="006745AF"/>
    <w:rsid w:val="00684E74"/>
    <w:rsid w:val="00685975"/>
    <w:rsid w:val="006866CD"/>
    <w:rsid w:val="006A569D"/>
    <w:rsid w:val="006A56F1"/>
    <w:rsid w:val="006B7689"/>
    <w:rsid w:val="006C1A6A"/>
    <w:rsid w:val="006C4278"/>
    <w:rsid w:val="006C7253"/>
    <w:rsid w:val="006D4454"/>
    <w:rsid w:val="006D6308"/>
    <w:rsid w:val="006E015F"/>
    <w:rsid w:val="006E17DB"/>
    <w:rsid w:val="006E7C9D"/>
    <w:rsid w:val="006F1544"/>
    <w:rsid w:val="006F34B4"/>
    <w:rsid w:val="00707167"/>
    <w:rsid w:val="007178FE"/>
    <w:rsid w:val="00721E10"/>
    <w:rsid w:val="007232AB"/>
    <w:rsid w:val="007247BF"/>
    <w:rsid w:val="0072528B"/>
    <w:rsid w:val="00725632"/>
    <w:rsid w:val="007275FB"/>
    <w:rsid w:val="007347BE"/>
    <w:rsid w:val="00737858"/>
    <w:rsid w:val="007479F6"/>
    <w:rsid w:val="00765A3E"/>
    <w:rsid w:val="00765A3F"/>
    <w:rsid w:val="00765F27"/>
    <w:rsid w:val="0077356D"/>
    <w:rsid w:val="0078014D"/>
    <w:rsid w:val="0079026B"/>
    <w:rsid w:val="0079257D"/>
    <w:rsid w:val="00792E97"/>
    <w:rsid w:val="00794BF1"/>
    <w:rsid w:val="007A1C81"/>
    <w:rsid w:val="007B197F"/>
    <w:rsid w:val="007B4AEC"/>
    <w:rsid w:val="007C097B"/>
    <w:rsid w:val="007D246C"/>
    <w:rsid w:val="007D3F18"/>
    <w:rsid w:val="007D4E5A"/>
    <w:rsid w:val="007E138B"/>
    <w:rsid w:val="007E1F61"/>
    <w:rsid w:val="007E2B4F"/>
    <w:rsid w:val="007E5D79"/>
    <w:rsid w:val="007E7106"/>
    <w:rsid w:val="007F0E48"/>
    <w:rsid w:val="00803262"/>
    <w:rsid w:val="008114B7"/>
    <w:rsid w:val="00811D7E"/>
    <w:rsid w:val="00826BDD"/>
    <w:rsid w:val="00833A67"/>
    <w:rsid w:val="008441E1"/>
    <w:rsid w:val="00844F9B"/>
    <w:rsid w:val="00846869"/>
    <w:rsid w:val="0085753A"/>
    <w:rsid w:val="0086096F"/>
    <w:rsid w:val="0087321A"/>
    <w:rsid w:val="008858D9"/>
    <w:rsid w:val="00890804"/>
    <w:rsid w:val="008B39DC"/>
    <w:rsid w:val="008B5459"/>
    <w:rsid w:val="008C241E"/>
    <w:rsid w:val="008C3610"/>
    <w:rsid w:val="008D06E1"/>
    <w:rsid w:val="008D131A"/>
    <w:rsid w:val="008E3642"/>
    <w:rsid w:val="008F5F17"/>
    <w:rsid w:val="00904B5F"/>
    <w:rsid w:val="0091257E"/>
    <w:rsid w:val="009136F8"/>
    <w:rsid w:val="00914EA4"/>
    <w:rsid w:val="00914F19"/>
    <w:rsid w:val="00923381"/>
    <w:rsid w:val="009268E7"/>
    <w:rsid w:val="00927648"/>
    <w:rsid w:val="00932240"/>
    <w:rsid w:val="00932A80"/>
    <w:rsid w:val="00941DEC"/>
    <w:rsid w:val="00945242"/>
    <w:rsid w:val="00945CE6"/>
    <w:rsid w:val="00947979"/>
    <w:rsid w:val="0096538C"/>
    <w:rsid w:val="009703C0"/>
    <w:rsid w:val="00980AD9"/>
    <w:rsid w:val="009905BE"/>
    <w:rsid w:val="00992C50"/>
    <w:rsid w:val="009A02D0"/>
    <w:rsid w:val="009A41BA"/>
    <w:rsid w:val="009A4950"/>
    <w:rsid w:val="009B01F5"/>
    <w:rsid w:val="009D78E3"/>
    <w:rsid w:val="009E0389"/>
    <w:rsid w:val="00A01DC3"/>
    <w:rsid w:val="00A063D4"/>
    <w:rsid w:val="00A0751F"/>
    <w:rsid w:val="00A16B8C"/>
    <w:rsid w:val="00A21B08"/>
    <w:rsid w:val="00A22C4E"/>
    <w:rsid w:val="00A23231"/>
    <w:rsid w:val="00A242C5"/>
    <w:rsid w:val="00A3280B"/>
    <w:rsid w:val="00A33997"/>
    <w:rsid w:val="00A363E1"/>
    <w:rsid w:val="00A40215"/>
    <w:rsid w:val="00A44B42"/>
    <w:rsid w:val="00A4604A"/>
    <w:rsid w:val="00A5108B"/>
    <w:rsid w:val="00A65B77"/>
    <w:rsid w:val="00A955CE"/>
    <w:rsid w:val="00A95C04"/>
    <w:rsid w:val="00AA046E"/>
    <w:rsid w:val="00AA68B9"/>
    <w:rsid w:val="00AB77CC"/>
    <w:rsid w:val="00AD2306"/>
    <w:rsid w:val="00AD4D8C"/>
    <w:rsid w:val="00AD5897"/>
    <w:rsid w:val="00AD6B14"/>
    <w:rsid w:val="00AD7F67"/>
    <w:rsid w:val="00AF0CA5"/>
    <w:rsid w:val="00AF1069"/>
    <w:rsid w:val="00B023E5"/>
    <w:rsid w:val="00B15825"/>
    <w:rsid w:val="00B255A1"/>
    <w:rsid w:val="00B2663A"/>
    <w:rsid w:val="00B3302D"/>
    <w:rsid w:val="00B35061"/>
    <w:rsid w:val="00B37532"/>
    <w:rsid w:val="00B37D42"/>
    <w:rsid w:val="00B41B2A"/>
    <w:rsid w:val="00B42154"/>
    <w:rsid w:val="00B5257F"/>
    <w:rsid w:val="00B545B6"/>
    <w:rsid w:val="00B57B1B"/>
    <w:rsid w:val="00B60F35"/>
    <w:rsid w:val="00B66661"/>
    <w:rsid w:val="00B70A7D"/>
    <w:rsid w:val="00B71B38"/>
    <w:rsid w:val="00B84EE0"/>
    <w:rsid w:val="00B929E6"/>
    <w:rsid w:val="00B95730"/>
    <w:rsid w:val="00BB2BAA"/>
    <w:rsid w:val="00BB7B5E"/>
    <w:rsid w:val="00BC1A21"/>
    <w:rsid w:val="00BC3DB9"/>
    <w:rsid w:val="00BD1430"/>
    <w:rsid w:val="00BD1B8C"/>
    <w:rsid w:val="00BD5EF1"/>
    <w:rsid w:val="00BE2541"/>
    <w:rsid w:val="00BE3FD1"/>
    <w:rsid w:val="00BE6403"/>
    <w:rsid w:val="00BE6A50"/>
    <w:rsid w:val="00C00DBE"/>
    <w:rsid w:val="00C01010"/>
    <w:rsid w:val="00C020F9"/>
    <w:rsid w:val="00C05865"/>
    <w:rsid w:val="00C21B0C"/>
    <w:rsid w:val="00C23389"/>
    <w:rsid w:val="00C336CE"/>
    <w:rsid w:val="00C36465"/>
    <w:rsid w:val="00C60256"/>
    <w:rsid w:val="00C607F8"/>
    <w:rsid w:val="00C61974"/>
    <w:rsid w:val="00C70B48"/>
    <w:rsid w:val="00C72A46"/>
    <w:rsid w:val="00C75FA9"/>
    <w:rsid w:val="00C8383C"/>
    <w:rsid w:val="00C86A5C"/>
    <w:rsid w:val="00CA30D4"/>
    <w:rsid w:val="00CA6F2B"/>
    <w:rsid w:val="00CB53A7"/>
    <w:rsid w:val="00CC018E"/>
    <w:rsid w:val="00CC6AC9"/>
    <w:rsid w:val="00CC6F02"/>
    <w:rsid w:val="00CD177D"/>
    <w:rsid w:val="00CE40E0"/>
    <w:rsid w:val="00CF5904"/>
    <w:rsid w:val="00D064BE"/>
    <w:rsid w:val="00D11968"/>
    <w:rsid w:val="00D129E9"/>
    <w:rsid w:val="00D1510A"/>
    <w:rsid w:val="00D20DD3"/>
    <w:rsid w:val="00D24DF9"/>
    <w:rsid w:val="00D3194D"/>
    <w:rsid w:val="00D34848"/>
    <w:rsid w:val="00D47529"/>
    <w:rsid w:val="00D5071F"/>
    <w:rsid w:val="00D60260"/>
    <w:rsid w:val="00D64A1E"/>
    <w:rsid w:val="00D65E80"/>
    <w:rsid w:val="00D748D1"/>
    <w:rsid w:val="00D81FA2"/>
    <w:rsid w:val="00D82D7A"/>
    <w:rsid w:val="00D87349"/>
    <w:rsid w:val="00D9148A"/>
    <w:rsid w:val="00D965DA"/>
    <w:rsid w:val="00DA3499"/>
    <w:rsid w:val="00DA38A0"/>
    <w:rsid w:val="00DA483C"/>
    <w:rsid w:val="00DA4ECD"/>
    <w:rsid w:val="00DA7D76"/>
    <w:rsid w:val="00DC166E"/>
    <w:rsid w:val="00DC6F8D"/>
    <w:rsid w:val="00DE1D1C"/>
    <w:rsid w:val="00DE34EA"/>
    <w:rsid w:val="00DF1F9F"/>
    <w:rsid w:val="00E200D1"/>
    <w:rsid w:val="00E21CA4"/>
    <w:rsid w:val="00E2371D"/>
    <w:rsid w:val="00E3703A"/>
    <w:rsid w:val="00E4477E"/>
    <w:rsid w:val="00E44C8F"/>
    <w:rsid w:val="00E47241"/>
    <w:rsid w:val="00E50AAA"/>
    <w:rsid w:val="00E53705"/>
    <w:rsid w:val="00E54FE6"/>
    <w:rsid w:val="00E5551F"/>
    <w:rsid w:val="00E55D03"/>
    <w:rsid w:val="00E55E82"/>
    <w:rsid w:val="00E57E39"/>
    <w:rsid w:val="00E75773"/>
    <w:rsid w:val="00E772B2"/>
    <w:rsid w:val="00E82B83"/>
    <w:rsid w:val="00E86C3C"/>
    <w:rsid w:val="00E97BC1"/>
    <w:rsid w:val="00EA0A94"/>
    <w:rsid w:val="00EA487D"/>
    <w:rsid w:val="00EA69FE"/>
    <w:rsid w:val="00EB1391"/>
    <w:rsid w:val="00EB5260"/>
    <w:rsid w:val="00EB68AB"/>
    <w:rsid w:val="00EC0766"/>
    <w:rsid w:val="00EC1064"/>
    <w:rsid w:val="00EC4C1F"/>
    <w:rsid w:val="00ED44ED"/>
    <w:rsid w:val="00ED5E9D"/>
    <w:rsid w:val="00EF611F"/>
    <w:rsid w:val="00F11F82"/>
    <w:rsid w:val="00F176DC"/>
    <w:rsid w:val="00F31D2A"/>
    <w:rsid w:val="00F323EA"/>
    <w:rsid w:val="00F51591"/>
    <w:rsid w:val="00F54249"/>
    <w:rsid w:val="00F5768A"/>
    <w:rsid w:val="00F66499"/>
    <w:rsid w:val="00F7443F"/>
    <w:rsid w:val="00F74F7F"/>
    <w:rsid w:val="00F7550E"/>
    <w:rsid w:val="00F814AB"/>
    <w:rsid w:val="00F90D07"/>
    <w:rsid w:val="00FA18FB"/>
    <w:rsid w:val="00FA1E39"/>
    <w:rsid w:val="00FB3163"/>
    <w:rsid w:val="00FB3FC5"/>
    <w:rsid w:val="00FC5CC8"/>
    <w:rsid w:val="00FC7EDF"/>
    <w:rsid w:val="00FD399A"/>
    <w:rsid w:val="00FD5A36"/>
    <w:rsid w:val="00FD6BBA"/>
    <w:rsid w:val="00FE70CA"/>
    <w:rsid w:val="00F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4B4AAE2E"/>
  <w15:chartTrackingRefBased/>
  <w15:docId w15:val="{803ACD16-2303-493C-8C23-800DD902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AAC"/>
  </w:style>
  <w:style w:type="paragraph" w:styleId="Footer">
    <w:name w:val="footer"/>
    <w:basedOn w:val="Normal"/>
    <w:link w:val="FooterChar"/>
    <w:uiPriority w:val="99"/>
    <w:unhideWhenUsed/>
    <w:rsid w:val="00497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AAC"/>
  </w:style>
  <w:style w:type="table" w:styleId="TableGrid">
    <w:name w:val="Table Grid"/>
    <w:basedOn w:val="TableNormal"/>
    <w:uiPriority w:val="39"/>
    <w:rsid w:val="008C3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B3E2E"/>
    <w:rPr>
      <w:color w:val="808080"/>
    </w:rPr>
  </w:style>
  <w:style w:type="paragraph" w:styleId="ListParagraph">
    <w:name w:val="List Paragraph"/>
    <w:basedOn w:val="Normal"/>
    <w:uiPriority w:val="34"/>
    <w:qFormat/>
    <w:rsid w:val="00EF611F"/>
    <w:pPr>
      <w:ind w:left="720"/>
      <w:contextualSpacing/>
    </w:pPr>
  </w:style>
  <w:style w:type="character" w:customStyle="1" w:styleId="Content">
    <w:name w:val="Content"/>
    <w:basedOn w:val="DefaultParagraphFont"/>
    <w:uiPriority w:val="1"/>
    <w:rsid w:val="00C00DBE"/>
    <w:rPr>
      <w:rFonts w:ascii="Arial" w:hAnsi="Arial"/>
      <w:b w:val="0"/>
      <w:color w:val="auto"/>
      <w:sz w:val="22"/>
    </w:rPr>
  </w:style>
  <w:style w:type="character" w:styleId="Hyperlink">
    <w:name w:val="Hyperlink"/>
    <w:basedOn w:val="DefaultParagraphFont"/>
    <w:uiPriority w:val="99"/>
    <w:unhideWhenUsed/>
    <w:rsid w:val="00792E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4570"/>
    <w:rPr>
      <w:color w:val="954F72" w:themeColor="followedHyperlink"/>
      <w:u w:val="single"/>
    </w:rPr>
  </w:style>
  <w:style w:type="character" w:customStyle="1" w:styleId="Sig1">
    <w:name w:val="Sig1"/>
    <w:basedOn w:val="DefaultParagraphFont"/>
    <w:uiPriority w:val="1"/>
    <w:rsid w:val="00241599"/>
    <w:rPr>
      <w:rFonts w:ascii="Brush Script MT" w:hAnsi="Brush Script MT"/>
      <w:sz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7F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365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5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5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5C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C6752"/>
    <w:rPr>
      <w:color w:val="605E5C"/>
      <w:shd w:val="clear" w:color="auto" w:fill="E1DFDD"/>
    </w:rPr>
  </w:style>
  <w:style w:type="character" w:customStyle="1" w:styleId="Sectiontitle">
    <w:name w:val="Section title"/>
    <w:basedOn w:val="DefaultParagraphFont"/>
    <w:uiPriority w:val="1"/>
    <w:rsid w:val="007E7106"/>
    <w:rPr>
      <w:rFonts w:ascii="Arial" w:hAnsi="Arial"/>
      <w:b/>
      <w:strike w:val="0"/>
      <w:dstrike w:val="0"/>
      <w:color w:val="595959" w:themeColor="text1" w:themeTint="A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tice.qld.gov.au/corporate/publications-policies/information-and-privac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andcourt@justice.qld.gov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ndcourt@justice.qld.gov.a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99B95FB1434FDCABC68B8F990F9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A2699-E93E-442E-980E-AA19890203C9}"/>
      </w:docPartPr>
      <w:docPartBody>
        <w:p w:rsidR="006C2BF0" w:rsidRDefault="00103647" w:rsidP="00103647">
          <w:pPr>
            <w:pStyle w:val="6599B95FB1434FDCABC68B8F990F9E604"/>
          </w:pPr>
          <w:r w:rsidRPr="000B5FC7">
            <w:rPr>
              <w:rStyle w:val="PlaceholderText"/>
              <w:rFonts w:cs="Arial"/>
              <w:color w:val="ED7D31" w:themeColor="accent2"/>
            </w:rPr>
            <w:t xml:space="preserve">Click </w:t>
          </w:r>
          <w:r>
            <w:rPr>
              <w:rStyle w:val="PlaceholderText"/>
              <w:rFonts w:cs="Arial"/>
              <w:color w:val="ED7D31" w:themeColor="accent2"/>
            </w:rPr>
            <w:t>h</w:t>
          </w:r>
          <w:r>
            <w:rPr>
              <w:rStyle w:val="PlaceholderText"/>
              <w:color w:val="ED7D31" w:themeColor="accent2"/>
            </w:rPr>
            <w:t xml:space="preserve">ere </w:t>
          </w:r>
          <w:r w:rsidRPr="000B5FC7">
            <w:rPr>
              <w:rStyle w:val="PlaceholderText"/>
              <w:rFonts w:cs="Arial"/>
              <w:color w:val="ED7D31" w:themeColor="accent2"/>
            </w:rPr>
            <w:t>to enter text.</w:t>
          </w:r>
        </w:p>
      </w:docPartBody>
    </w:docPart>
    <w:docPart>
      <w:docPartPr>
        <w:name w:val="2B1CC616406841FC97D7DB7EBDF01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F54FC-C497-44B9-AF20-15B998D47B6C}"/>
      </w:docPartPr>
      <w:docPartBody>
        <w:p w:rsidR="006C2BF0" w:rsidRDefault="006C2BF0" w:rsidP="006C2BF0">
          <w:pPr>
            <w:pStyle w:val="2B1CC616406841FC97D7DB7EBDF01CF4"/>
          </w:pPr>
          <w:r w:rsidRPr="00BF51DD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C2CD501A7C7044F0ACB353E445D15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E3271-A291-4266-83DA-C0F6D507B0B3}"/>
      </w:docPartPr>
      <w:docPartBody>
        <w:p w:rsidR="008F24F2" w:rsidRDefault="00103647" w:rsidP="00103647">
          <w:pPr>
            <w:pStyle w:val="C2CD501A7C7044F0ACB353E445D15D404"/>
          </w:pPr>
          <w:r w:rsidRPr="00DE34EA">
            <w:rPr>
              <w:rStyle w:val="PlaceholderText"/>
              <w:rFonts w:cs="Arial"/>
              <w:color w:val="ED7D31" w:themeColor="accent2"/>
            </w:rPr>
            <w:t>Click here to select date of signing.</w:t>
          </w:r>
        </w:p>
      </w:docPartBody>
    </w:docPart>
    <w:docPart>
      <w:docPartPr>
        <w:name w:val="3078D09CA29E456C8E0708AD68F43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6A02D-8D28-4DAE-960C-7FC3A63C5D9A}"/>
      </w:docPartPr>
      <w:docPartBody>
        <w:p w:rsidR="008F24F2" w:rsidRDefault="00103647" w:rsidP="00103647">
          <w:pPr>
            <w:pStyle w:val="3078D09CA29E456C8E0708AD68F430DF4"/>
          </w:pPr>
          <w:r w:rsidRPr="004E224D">
            <w:rPr>
              <w:rStyle w:val="PlaceholderText"/>
              <w:rFonts w:cs="Arial"/>
              <w:color w:val="ED7D31" w:themeColor="accent2"/>
            </w:rPr>
            <w:t>Click to enter name.</w:t>
          </w:r>
        </w:p>
      </w:docPartBody>
    </w:docPart>
    <w:docPart>
      <w:docPartPr>
        <w:name w:val="C55759F620E743A89B41C00D8B4DD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6894D-2BD9-4D2F-BD17-BED7FA9087CA}"/>
      </w:docPartPr>
      <w:docPartBody>
        <w:p w:rsidR="00163887" w:rsidRDefault="00103647" w:rsidP="00103647">
          <w:pPr>
            <w:pStyle w:val="C55759F620E743A89B41C00D8B4DD25C4"/>
          </w:pPr>
          <w:r w:rsidRPr="00CC15BF">
            <w:rPr>
              <w:rStyle w:val="PlaceholderText"/>
              <w:i/>
              <w:iCs/>
            </w:rPr>
            <w:t>Click to enter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EE645-5552-4796-9B2B-2B2C5EFA5D32}"/>
      </w:docPartPr>
      <w:docPartBody>
        <w:p w:rsidR="00163887" w:rsidRDefault="00163887">
          <w:r w:rsidRPr="00736850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6288C4D110C4136AABA9D930F7D4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66D08-0BB2-4650-8492-27CCA637714A}"/>
      </w:docPartPr>
      <w:docPartBody>
        <w:p w:rsidR="00163887" w:rsidRDefault="00163887" w:rsidP="00163887">
          <w:pPr>
            <w:pStyle w:val="E6288C4D110C4136AABA9D930F7D40F9"/>
          </w:pPr>
          <w:r w:rsidRPr="00736850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D229592D7B14A77BAA36F4EBB803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AFBC7-4145-4D4F-8907-17F28B602DDA}"/>
      </w:docPartPr>
      <w:docPartBody>
        <w:p w:rsidR="00163887" w:rsidRDefault="00103647" w:rsidP="00103647">
          <w:pPr>
            <w:pStyle w:val="DD229592D7B14A77BAA36F4EBB8032EC4"/>
          </w:pPr>
          <w:r w:rsidRPr="003C4F62">
            <w:rPr>
              <w:rStyle w:val="PlaceholderText"/>
              <w:color w:val="ED7D31" w:themeColor="accent2"/>
            </w:rPr>
            <w:t xml:space="preserve">Click here to enter sale </w:t>
          </w:r>
          <w:r>
            <w:rPr>
              <w:rStyle w:val="PlaceholderText"/>
              <w:color w:val="ED7D31" w:themeColor="accent2"/>
            </w:rPr>
            <w:t>n</w:t>
          </w:r>
          <w:r w:rsidRPr="003C4F62">
            <w:rPr>
              <w:rStyle w:val="PlaceholderText"/>
              <w:color w:val="ED7D31" w:themeColor="accent2"/>
            </w:rPr>
            <w:t>umber</w:t>
          </w:r>
          <w:r>
            <w:rPr>
              <w:rStyle w:val="PlaceholderText"/>
              <w:color w:val="ED7D31" w:themeColor="accent2"/>
            </w:rPr>
            <w:t>.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3CCFFE897B74D8BA947888A24A59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D7435-2491-468B-98E8-A144ED83A966}"/>
      </w:docPartPr>
      <w:docPartBody>
        <w:p w:rsidR="00163887" w:rsidRDefault="00103647" w:rsidP="00103647">
          <w:pPr>
            <w:pStyle w:val="E3CCFFE897B74D8BA947888A24A592814"/>
          </w:pPr>
          <w:r w:rsidRPr="003C4F62">
            <w:rPr>
              <w:rStyle w:val="PlaceholderText"/>
              <w:color w:val="ED7D31" w:themeColor="accent2"/>
            </w:rPr>
            <w:t>Click here to enter property details</w:t>
          </w:r>
          <w:r w:rsidRPr="00736850">
            <w:rPr>
              <w:rStyle w:val="PlaceholderText"/>
            </w:rPr>
            <w:t>.</w:t>
          </w:r>
        </w:p>
      </w:docPartBody>
    </w:docPart>
    <w:docPart>
      <w:docPartPr>
        <w:name w:val="C7A4CDB60CE74156A98E0B86C7ECA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A150E-0073-4433-8C8B-42BB0EED7723}"/>
      </w:docPartPr>
      <w:docPartBody>
        <w:p w:rsidR="00163887" w:rsidRDefault="00103647" w:rsidP="00103647">
          <w:pPr>
            <w:pStyle w:val="C7A4CDB60CE74156A98E0B86C7ECAA104"/>
          </w:pPr>
          <w:r w:rsidRPr="007E2B4F">
            <w:rPr>
              <w:rStyle w:val="PlaceholderText"/>
              <w:color w:val="ED7D31" w:themeColor="accent2"/>
            </w:rPr>
            <w:t xml:space="preserve">Click </w:t>
          </w:r>
          <w:r>
            <w:rPr>
              <w:rStyle w:val="PlaceholderText"/>
              <w:color w:val="ED7D31" w:themeColor="accent2"/>
            </w:rPr>
            <w:t>here to</w:t>
          </w:r>
          <w:r w:rsidRPr="007E2B4F">
            <w:rPr>
              <w:rStyle w:val="PlaceholderText"/>
              <w:color w:val="ED7D31" w:themeColor="accent2"/>
            </w:rPr>
            <w:t xml:space="preserve"> enter</w:t>
          </w:r>
          <w:r>
            <w:rPr>
              <w:rStyle w:val="PlaceholderText"/>
              <w:color w:val="ED7D31" w:themeColor="accent2"/>
            </w:rPr>
            <w:t xml:space="preserve"> sale </w:t>
          </w:r>
          <w:r w:rsidRPr="007E2B4F">
            <w:rPr>
              <w:rStyle w:val="PlaceholderText"/>
              <w:color w:val="ED7D31" w:themeColor="accent2"/>
            </w:rPr>
            <w:t>date.</w:t>
          </w:r>
        </w:p>
      </w:docPartBody>
    </w:docPart>
    <w:docPart>
      <w:docPartPr>
        <w:name w:val="471F420FDE484282B3EBDCC51E281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0F07E-D849-4F8E-9CAD-DFA445CC1729}"/>
      </w:docPartPr>
      <w:docPartBody>
        <w:p w:rsidR="00163887" w:rsidRDefault="00103647" w:rsidP="00103647">
          <w:pPr>
            <w:pStyle w:val="471F420FDE484282B3EBDCC51E28192C4"/>
          </w:pPr>
          <w:r w:rsidRPr="007E2B4F">
            <w:rPr>
              <w:rStyle w:val="PlaceholderText"/>
              <w:color w:val="ED7D31" w:themeColor="accent2"/>
            </w:rPr>
            <w:t xml:space="preserve">Click here to enter </w:t>
          </w:r>
          <w:r>
            <w:rPr>
              <w:rStyle w:val="PlaceholderText"/>
              <w:color w:val="ED7D31" w:themeColor="accent2"/>
            </w:rPr>
            <w:t>sale price.</w:t>
          </w:r>
          <w:r>
            <w:t xml:space="preserve"> </w:t>
          </w:r>
          <w:r w:rsidRPr="00000E25">
            <w:rPr>
              <w:rStyle w:val="PlaceholderText"/>
              <w:color w:val="ED7D31" w:themeColor="accent2"/>
            </w:rPr>
            <w:t>(excl. GST)</w:t>
          </w:r>
          <w:r>
            <w:rPr>
              <w:rStyle w:val="PlaceholderText"/>
              <w:color w:val="ED7D31" w:themeColor="accent2"/>
            </w:rPr>
            <w:t xml:space="preserve"> </w:t>
          </w:r>
        </w:p>
      </w:docPartBody>
    </w:docPart>
    <w:docPart>
      <w:docPartPr>
        <w:name w:val="D475C00D54F04101A17B2BE35685E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1044C-EB20-4E41-9ED9-2CD5159EBF76}"/>
      </w:docPartPr>
      <w:docPartBody>
        <w:p w:rsidR="00163887" w:rsidRDefault="00103647" w:rsidP="00103647">
          <w:pPr>
            <w:pStyle w:val="D475C00D54F04101A17B2BE35685E1AE4"/>
          </w:pPr>
          <w:r w:rsidRPr="007E2B4F">
            <w:rPr>
              <w:rStyle w:val="PlaceholderText"/>
              <w:color w:val="ED7D31" w:themeColor="accent2"/>
            </w:rPr>
            <w:t xml:space="preserve">Click here to enter </w:t>
          </w:r>
          <w:r>
            <w:rPr>
              <w:rStyle w:val="PlaceholderText"/>
              <w:color w:val="ED7D31" w:themeColor="accent2"/>
            </w:rPr>
            <w:t>area</w:t>
          </w:r>
          <w:r w:rsidRPr="007E2B4F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8D35B7830F5B4A3FB74096C2B2D09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C2C45-CA1F-4409-BBD7-F5F2A5B07C7A}"/>
      </w:docPartPr>
      <w:docPartBody>
        <w:p w:rsidR="00163887" w:rsidRDefault="00103647" w:rsidP="00103647">
          <w:pPr>
            <w:pStyle w:val="8D35B7830F5B4A3FB74096C2B2D0982F4"/>
          </w:pPr>
          <w:r w:rsidRPr="006A56F1">
            <w:rPr>
              <w:rStyle w:val="PlaceholderText"/>
              <w:color w:val="ED7D31" w:themeColor="accent2"/>
            </w:rPr>
            <w:t>Click here to enter text.</w:t>
          </w:r>
        </w:p>
      </w:docPartBody>
    </w:docPart>
    <w:docPart>
      <w:docPartPr>
        <w:name w:val="8EC3A78A600846CD8C3BE100FE3C3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A15C8-BB2F-4C1C-9249-34141CAF4647}"/>
      </w:docPartPr>
      <w:docPartBody>
        <w:p w:rsidR="00163887" w:rsidRDefault="00103647" w:rsidP="00103647">
          <w:pPr>
            <w:pStyle w:val="8EC3A78A600846CD8C3BE100FE3C38644"/>
          </w:pPr>
          <w:r w:rsidRPr="006A56F1">
            <w:rPr>
              <w:rStyle w:val="PlaceholderText"/>
              <w:color w:val="ED7D31" w:themeColor="accent2"/>
            </w:rPr>
            <w:t>Click here to enter text.</w:t>
          </w:r>
        </w:p>
      </w:docPartBody>
    </w:docPart>
    <w:docPart>
      <w:docPartPr>
        <w:name w:val="0636F69B4D144C7C8826E4CFF1DD6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B9218-CD55-49B6-96A0-FB4C9D270850}"/>
      </w:docPartPr>
      <w:docPartBody>
        <w:p w:rsidR="00163887" w:rsidRDefault="00163887" w:rsidP="00163887">
          <w:pPr>
            <w:pStyle w:val="0636F69B4D144C7C8826E4CFF1DD66AA"/>
          </w:pPr>
          <w:r w:rsidRPr="00736850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12BEB992B604F8DA5745F5F672C9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5BFF3-40F0-4962-AA7C-AF5F1F1BFAFC}"/>
      </w:docPartPr>
      <w:docPartBody>
        <w:p w:rsidR="00163887" w:rsidRDefault="00103647" w:rsidP="00103647">
          <w:pPr>
            <w:pStyle w:val="312BEB992B604F8DA5745F5F672C93654"/>
          </w:pPr>
          <w:r w:rsidRPr="003C4F62">
            <w:rPr>
              <w:rStyle w:val="PlaceholderText"/>
              <w:color w:val="ED7D31" w:themeColor="accent2"/>
            </w:rPr>
            <w:t xml:space="preserve">Click here to enter </w:t>
          </w:r>
          <w:r>
            <w:rPr>
              <w:rStyle w:val="PlaceholderText"/>
              <w:color w:val="ED7D31" w:themeColor="accent2"/>
            </w:rPr>
            <w:t>details of characteristic or constraint.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B27A25BB7EB417986E287A228368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B7698-39AB-4ED0-ACE2-884EF5C37FC1}"/>
      </w:docPartPr>
      <w:docPartBody>
        <w:p w:rsidR="00163887" w:rsidRDefault="00103647" w:rsidP="00103647">
          <w:pPr>
            <w:pStyle w:val="4B27A25BB7EB417986E287A22836841A4"/>
          </w:pPr>
          <w:r>
            <w:rPr>
              <w:rStyle w:val="PlaceholderText"/>
              <w:color w:val="ED7D31" w:themeColor="accent2"/>
            </w:rPr>
            <w:t>Was it considered?</w:t>
          </w:r>
        </w:p>
      </w:docPartBody>
    </w:docPart>
    <w:docPart>
      <w:docPartPr>
        <w:name w:val="8DCDF4BED6644577B88EF98A175B1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BBD5B-CE99-421F-998F-C48C100A5522}"/>
      </w:docPartPr>
      <w:docPartBody>
        <w:p w:rsidR="00163887" w:rsidRDefault="00103647" w:rsidP="00103647">
          <w:pPr>
            <w:pStyle w:val="8DCDF4BED6644577B88EF98A175B19014"/>
          </w:pPr>
          <w:r w:rsidRPr="003C4F62">
            <w:rPr>
              <w:rStyle w:val="PlaceholderText"/>
              <w:color w:val="ED7D31" w:themeColor="accent2"/>
            </w:rPr>
            <w:t>Click here to enter property details</w:t>
          </w:r>
          <w:r w:rsidRPr="00736850">
            <w:rPr>
              <w:rStyle w:val="PlaceholderText"/>
            </w:rPr>
            <w:t>.</w:t>
          </w:r>
        </w:p>
      </w:docPartBody>
    </w:docPart>
    <w:docPart>
      <w:docPartPr>
        <w:name w:val="0B0C44E803044A20979E21B0B2FE7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4DE14-9126-429A-B511-5905AD3FC3AD}"/>
      </w:docPartPr>
      <w:docPartBody>
        <w:p w:rsidR="00A63C4B" w:rsidRDefault="00103647" w:rsidP="00103647">
          <w:pPr>
            <w:pStyle w:val="0B0C44E803044A20979E21B0B2FE721B4"/>
          </w:pPr>
          <w:r w:rsidRPr="004D3F99">
            <w:rPr>
              <w:rStyle w:val="PlaceholderText"/>
              <w:b/>
              <w:color w:val="ED7D31" w:themeColor="accent2"/>
            </w:rPr>
            <w:t>Applicant</w:t>
          </w:r>
          <w:r>
            <w:rPr>
              <w:rStyle w:val="PlaceholderText"/>
              <w:color w:val="ED7D31" w:themeColor="accent2"/>
            </w:rPr>
            <w:t xml:space="preserve"> / </w:t>
          </w:r>
          <w:r w:rsidRPr="004D3F99">
            <w:rPr>
              <w:rStyle w:val="PlaceholderText"/>
              <w:b/>
              <w:color w:val="ED7D31" w:themeColor="accent2"/>
            </w:rPr>
            <w:t>Appellant</w:t>
          </w:r>
          <w:r w:rsidRPr="00671204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EB276F875161403982FBFB96E46CC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8C9A0-55A2-445A-B0EA-46E5D79D8DF3}"/>
      </w:docPartPr>
      <w:docPartBody>
        <w:p w:rsidR="00A63C4B" w:rsidRDefault="00B81B18" w:rsidP="00B81B18">
          <w:pPr>
            <w:pStyle w:val="EB276F875161403982FBFB96E46CCD3D1"/>
          </w:pPr>
          <w:r w:rsidRPr="009136F8">
            <w:rPr>
              <w:rStyle w:val="PlaceholderText"/>
              <w:color w:val="ED7D31" w:themeColor="accent2"/>
            </w:rPr>
            <w:t xml:space="preserve">Click to enter </w:t>
          </w:r>
          <w:r>
            <w:rPr>
              <w:rStyle w:val="PlaceholderText"/>
              <w:color w:val="ED7D31" w:themeColor="accent2"/>
            </w:rPr>
            <w:t>respondent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9AF01CA4606444308EA9A1238E530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234B2-2265-402C-A173-F59565DB1147}"/>
      </w:docPartPr>
      <w:docPartBody>
        <w:p w:rsidR="00A63C4B" w:rsidRDefault="00103647" w:rsidP="00103647">
          <w:pPr>
            <w:pStyle w:val="9AF01CA4606444308EA9A1238E5300865"/>
          </w:pPr>
          <w:r w:rsidRPr="00D64A1E">
            <w:rPr>
              <w:rFonts w:ascii="Arial" w:hAnsi="Arial" w:cs="Arial"/>
              <w:color w:val="ED7D31" w:themeColor="accent2"/>
            </w:rPr>
            <w:t>Click here to enter response/s if the highest and best use differs from the Appellant or attach additional pages</w:t>
          </w:r>
        </w:p>
      </w:docPartBody>
    </w:docPart>
    <w:docPart>
      <w:docPartPr>
        <w:name w:val="7B2FE9457ABC40BDB0F6543B6104C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6DEC7-D729-43C5-B092-76FB4427AA87}"/>
      </w:docPartPr>
      <w:docPartBody>
        <w:p w:rsidR="00A63C4B" w:rsidRDefault="00103647" w:rsidP="00103647">
          <w:pPr>
            <w:pStyle w:val="7B2FE9457ABC40BDB0F6543B6104CB5D5"/>
          </w:pPr>
          <w:r w:rsidRPr="009136F8">
            <w:rPr>
              <w:rStyle w:val="PlaceholderText"/>
              <w:color w:val="ED7D31" w:themeColor="accent2"/>
            </w:rPr>
            <w:t xml:space="preserve">Click to enter </w:t>
          </w:r>
          <w:r>
            <w:rPr>
              <w:rStyle w:val="PlaceholderText"/>
              <w:color w:val="ED7D31" w:themeColor="accent2"/>
            </w:rPr>
            <w:t>applicant / appellant</w:t>
          </w:r>
        </w:p>
      </w:docPartBody>
    </w:docPart>
    <w:docPart>
      <w:docPartPr>
        <w:name w:val="746892109647432880BA159BC4D96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C61C3-52A6-4945-887D-B9D72B0F43BE}"/>
      </w:docPartPr>
      <w:docPartBody>
        <w:p w:rsidR="00A63C4B" w:rsidRDefault="00A63C4B" w:rsidP="00A63C4B">
          <w:pPr>
            <w:pStyle w:val="746892109647432880BA159BC4D96F0C"/>
          </w:pPr>
          <w:r w:rsidRPr="00736850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98B43643F5A4D1DB320A39B7F116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D5647-E57B-4B7A-87E0-79C01BFF72B6}"/>
      </w:docPartPr>
      <w:docPartBody>
        <w:p w:rsidR="00A63C4B" w:rsidRDefault="00103647" w:rsidP="00103647">
          <w:pPr>
            <w:pStyle w:val="198B43643F5A4D1DB320A39B7F116EC64"/>
          </w:pPr>
          <w:r w:rsidRPr="003C4F62">
            <w:rPr>
              <w:rStyle w:val="PlaceholderText"/>
              <w:color w:val="ED7D31" w:themeColor="accent2"/>
            </w:rPr>
            <w:t xml:space="preserve">Click here to enter sale </w:t>
          </w:r>
          <w:r>
            <w:rPr>
              <w:rStyle w:val="PlaceholderText"/>
              <w:color w:val="ED7D31" w:themeColor="accent2"/>
            </w:rPr>
            <w:t>n</w:t>
          </w:r>
          <w:r w:rsidRPr="003C4F62">
            <w:rPr>
              <w:rStyle w:val="PlaceholderText"/>
              <w:color w:val="ED7D31" w:themeColor="accent2"/>
            </w:rPr>
            <w:t>umber</w:t>
          </w:r>
          <w:r>
            <w:rPr>
              <w:rStyle w:val="PlaceholderText"/>
              <w:color w:val="ED7D31" w:themeColor="accent2"/>
            </w:rPr>
            <w:t>.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A50AB9FD34C4407AAF98A2F4BE0E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3A135-E2F1-432E-9A6E-4A101A8BFDA7}"/>
      </w:docPartPr>
      <w:docPartBody>
        <w:p w:rsidR="00A63C4B" w:rsidRDefault="00103647" w:rsidP="00103647">
          <w:pPr>
            <w:pStyle w:val="DA50AB9FD34C4407AAF98A2F4BE0E0E94"/>
          </w:pPr>
          <w:r w:rsidRPr="003C4F62">
            <w:rPr>
              <w:rStyle w:val="PlaceholderText"/>
              <w:color w:val="ED7D31" w:themeColor="accent2"/>
            </w:rPr>
            <w:t>Click here to enter property details</w:t>
          </w:r>
          <w:r w:rsidRPr="00736850">
            <w:rPr>
              <w:rStyle w:val="PlaceholderText"/>
            </w:rPr>
            <w:t>.</w:t>
          </w:r>
        </w:p>
      </w:docPartBody>
    </w:docPart>
    <w:docPart>
      <w:docPartPr>
        <w:name w:val="0F64144F1E3040C2975172B5BDE26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0412C-389E-452B-A8EA-B5A95AA88804}"/>
      </w:docPartPr>
      <w:docPartBody>
        <w:p w:rsidR="00A63C4B" w:rsidRDefault="00103647" w:rsidP="00103647">
          <w:pPr>
            <w:pStyle w:val="0F64144F1E3040C2975172B5BDE26C554"/>
          </w:pPr>
          <w:r>
            <w:rPr>
              <w:rStyle w:val="PlaceholderText"/>
              <w:color w:val="ED7D31" w:themeColor="accent2"/>
            </w:rPr>
            <w:t>Select option</w:t>
          </w:r>
          <w:r w:rsidRPr="00591F7D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EAF7D7A88DE0410DAB372F17B7935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59CFB-14D4-4764-9099-1169F68F731D}"/>
      </w:docPartPr>
      <w:docPartBody>
        <w:p w:rsidR="00A63C4B" w:rsidRDefault="00A63C4B" w:rsidP="00A63C4B">
          <w:pPr>
            <w:pStyle w:val="EAF7D7A88DE0410DAB372F17B793591D"/>
          </w:pPr>
          <w:r w:rsidRPr="00736850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902BCC654EE435583629E47A3995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42F92-CB7D-4BDC-B025-4BFED86240D3}"/>
      </w:docPartPr>
      <w:docPartBody>
        <w:p w:rsidR="00A63C4B" w:rsidRDefault="00103647" w:rsidP="00103647">
          <w:pPr>
            <w:pStyle w:val="0902BCC654EE435583629E47A3995EE65"/>
          </w:pPr>
          <w:r w:rsidRPr="003C4F62">
            <w:rPr>
              <w:rStyle w:val="PlaceholderText"/>
              <w:color w:val="ED7D31" w:themeColor="accent2"/>
            </w:rPr>
            <w:t xml:space="preserve">Click here to enter sale </w:t>
          </w:r>
          <w:r>
            <w:rPr>
              <w:rStyle w:val="PlaceholderText"/>
              <w:color w:val="ED7D31" w:themeColor="accent2"/>
            </w:rPr>
            <w:t>n</w:t>
          </w:r>
          <w:r w:rsidRPr="003C4F62">
            <w:rPr>
              <w:rStyle w:val="PlaceholderText"/>
              <w:color w:val="ED7D31" w:themeColor="accent2"/>
            </w:rPr>
            <w:t>umber</w:t>
          </w:r>
          <w:r>
            <w:rPr>
              <w:rStyle w:val="PlaceholderText"/>
              <w:color w:val="ED7D31" w:themeColor="accent2"/>
            </w:rPr>
            <w:t>.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316918FCCD24308833D4930496EF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305F6-7C18-4805-A322-73A4F9EA97AB}"/>
      </w:docPartPr>
      <w:docPartBody>
        <w:p w:rsidR="00A63C4B" w:rsidRDefault="00103647" w:rsidP="00103647">
          <w:pPr>
            <w:pStyle w:val="3316918FCCD24308833D4930496EF21F5"/>
          </w:pPr>
          <w:r w:rsidRPr="003C4F62">
            <w:rPr>
              <w:rStyle w:val="PlaceholderText"/>
              <w:color w:val="ED7D31" w:themeColor="accent2"/>
            </w:rPr>
            <w:t>Click here to enter property details</w:t>
          </w:r>
          <w:r w:rsidRPr="00736850">
            <w:rPr>
              <w:rStyle w:val="PlaceholderText"/>
            </w:rPr>
            <w:t>.</w:t>
          </w:r>
        </w:p>
      </w:docPartBody>
    </w:docPart>
    <w:docPart>
      <w:docPartPr>
        <w:name w:val="A9EC82D43F1E44C3B69B7D526A0D7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C7E29-A5EC-46DB-ACA7-B0518046A3F7}"/>
      </w:docPartPr>
      <w:docPartBody>
        <w:p w:rsidR="00A63C4B" w:rsidRDefault="00103647" w:rsidP="00103647">
          <w:pPr>
            <w:pStyle w:val="A9EC82D43F1E44C3B69B7D526A0D7F3C5"/>
          </w:pPr>
          <w:r>
            <w:rPr>
              <w:rStyle w:val="PlaceholderText"/>
              <w:color w:val="ED7D31" w:themeColor="accent2"/>
            </w:rPr>
            <w:t>Select option</w:t>
          </w:r>
          <w:r w:rsidRPr="00591F7D">
            <w:rPr>
              <w:rStyle w:val="PlaceholderText"/>
              <w:color w:val="ED7D31" w:themeColor="accent2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B42"/>
    <w:rsid w:val="00034821"/>
    <w:rsid w:val="000526F9"/>
    <w:rsid w:val="00103647"/>
    <w:rsid w:val="00142BB8"/>
    <w:rsid w:val="00163887"/>
    <w:rsid w:val="001662BD"/>
    <w:rsid w:val="001866B8"/>
    <w:rsid w:val="00250713"/>
    <w:rsid w:val="002813F3"/>
    <w:rsid w:val="002C61D6"/>
    <w:rsid w:val="002C7C01"/>
    <w:rsid w:val="0048520B"/>
    <w:rsid w:val="004A11FA"/>
    <w:rsid w:val="005B6D4F"/>
    <w:rsid w:val="00635211"/>
    <w:rsid w:val="006C0816"/>
    <w:rsid w:val="006C0D6A"/>
    <w:rsid w:val="006C2BF0"/>
    <w:rsid w:val="006F181F"/>
    <w:rsid w:val="00700714"/>
    <w:rsid w:val="00766EE8"/>
    <w:rsid w:val="0077264F"/>
    <w:rsid w:val="007C69FF"/>
    <w:rsid w:val="007F260D"/>
    <w:rsid w:val="008211FE"/>
    <w:rsid w:val="00844C24"/>
    <w:rsid w:val="008B0859"/>
    <w:rsid w:val="008C43B5"/>
    <w:rsid w:val="008C5A16"/>
    <w:rsid w:val="008F24F2"/>
    <w:rsid w:val="00921143"/>
    <w:rsid w:val="00951B3D"/>
    <w:rsid w:val="00A223DE"/>
    <w:rsid w:val="00A32E7A"/>
    <w:rsid w:val="00A63C4B"/>
    <w:rsid w:val="00AA1A7E"/>
    <w:rsid w:val="00AC6FD1"/>
    <w:rsid w:val="00B24EC7"/>
    <w:rsid w:val="00B81B18"/>
    <w:rsid w:val="00B82501"/>
    <w:rsid w:val="00B95763"/>
    <w:rsid w:val="00BB627F"/>
    <w:rsid w:val="00C1133F"/>
    <w:rsid w:val="00C365F1"/>
    <w:rsid w:val="00CB5A46"/>
    <w:rsid w:val="00CB5CA8"/>
    <w:rsid w:val="00D2046F"/>
    <w:rsid w:val="00D40028"/>
    <w:rsid w:val="00D85450"/>
    <w:rsid w:val="00D92383"/>
    <w:rsid w:val="00DD66B7"/>
    <w:rsid w:val="00E63B42"/>
    <w:rsid w:val="00E93D93"/>
    <w:rsid w:val="00EA468B"/>
    <w:rsid w:val="00EB78F0"/>
    <w:rsid w:val="00F3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3647"/>
    <w:rPr>
      <w:color w:val="808080"/>
    </w:rPr>
  </w:style>
  <w:style w:type="paragraph" w:customStyle="1" w:styleId="2B1CC616406841FC97D7DB7EBDF01CF4">
    <w:name w:val="2B1CC616406841FC97D7DB7EBDF01CF4"/>
    <w:rsid w:val="006C2BF0"/>
  </w:style>
  <w:style w:type="paragraph" w:customStyle="1" w:styleId="E6288C4D110C4136AABA9D930F7D40F9">
    <w:name w:val="E6288C4D110C4136AABA9D930F7D40F9"/>
    <w:rsid w:val="00163887"/>
    <w:rPr>
      <w:kern w:val="2"/>
      <w14:ligatures w14:val="standardContextual"/>
    </w:rPr>
  </w:style>
  <w:style w:type="paragraph" w:customStyle="1" w:styleId="0636F69B4D144C7C8826E4CFF1DD66AA">
    <w:name w:val="0636F69B4D144C7C8826E4CFF1DD66AA"/>
    <w:rsid w:val="00163887"/>
    <w:rPr>
      <w:kern w:val="2"/>
      <w14:ligatures w14:val="standardContextual"/>
    </w:rPr>
  </w:style>
  <w:style w:type="paragraph" w:customStyle="1" w:styleId="746892109647432880BA159BC4D96F0C">
    <w:name w:val="746892109647432880BA159BC4D96F0C"/>
    <w:rsid w:val="00A63C4B"/>
    <w:rPr>
      <w:kern w:val="2"/>
      <w14:ligatures w14:val="standardContextual"/>
    </w:rPr>
  </w:style>
  <w:style w:type="paragraph" w:customStyle="1" w:styleId="EAF7D7A88DE0410DAB372F17B793591D">
    <w:name w:val="EAF7D7A88DE0410DAB372F17B793591D"/>
    <w:rsid w:val="00A63C4B"/>
    <w:rPr>
      <w:kern w:val="2"/>
      <w14:ligatures w14:val="standardContextual"/>
    </w:rPr>
  </w:style>
  <w:style w:type="paragraph" w:customStyle="1" w:styleId="C55759F620E743A89B41C00D8B4DD25C11">
    <w:name w:val="C55759F620E743A89B41C00D8B4DD25C11"/>
    <w:rsid w:val="00A63C4B"/>
    <w:rPr>
      <w:rFonts w:eastAsiaTheme="minorHAnsi"/>
      <w:lang w:eastAsia="en-US"/>
    </w:rPr>
  </w:style>
  <w:style w:type="paragraph" w:customStyle="1" w:styleId="0B0C44E803044A20979E21B0B2FE721B7">
    <w:name w:val="0B0C44E803044A20979E21B0B2FE721B7"/>
    <w:rsid w:val="00A63C4B"/>
    <w:rPr>
      <w:rFonts w:eastAsiaTheme="minorHAnsi"/>
      <w:lang w:eastAsia="en-US"/>
    </w:rPr>
  </w:style>
  <w:style w:type="paragraph" w:customStyle="1" w:styleId="7B2FE9457ABC40BDB0F6543B6104CB5D4">
    <w:name w:val="7B2FE9457ABC40BDB0F6543B6104CB5D4"/>
    <w:rsid w:val="00A63C4B"/>
    <w:rPr>
      <w:rFonts w:eastAsiaTheme="minorHAnsi"/>
      <w:lang w:eastAsia="en-US"/>
    </w:rPr>
  </w:style>
  <w:style w:type="paragraph" w:customStyle="1" w:styleId="EB276F875161403982FBFB96E46CCD3D7">
    <w:name w:val="EB276F875161403982FBFB96E46CCD3D7"/>
    <w:rsid w:val="00A63C4B"/>
    <w:rPr>
      <w:rFonts w:eastAsiaTheme="minorHAnsi"/>
      <w:lang w:eastAsia="en-US"/>
    </w:rPr>
  </w:style>
  <w:style w:type="paragraph" w:customStyle="1" w:styleId="9AF01CA4606444308EA9A1238E5300864">
    <w:name w:val="9AF01CA4606444308EA9A1238E5300864"/>
    <w:rsid w:val="00A63C4B"/>
    <w:rPr>
      <w:rFonts w:eastAsiaTheme="minorHAnsi"/>
      <w:lang w:eastAsia="en-US"/>
    </w:rPr>
  </w:style>
  <w:style w:type="paragraph" w:customStyle="1" w:styleId="198B43643F5A4D1DB320A39B7F116EC65">
    <w:name w:val="198B43643F5A4D1DB320A39B7F116EC65"/>
    <w:rsid w:val="00A63C4B"/>
    <w:rPr>
      <w:rFonts w:eastAsiaTheme="minorHAnsi"/>
      <w:lang w:eastAsia="en-US"/>
    </w:rPr>
  </w:style>
  <w:style w:type="paragraph" w:customStyle="1" w:styleId="DA50AB9FD34C4407AAF98A2F4BE0E0E95">
    <w:name w:val="DA50AB9FD34C4407AAF98A2F4BE0E0E95"/>
    <w:rsid w:val="00A63C4B"/>
    <w:rPr>
      <w:rFonts w:eastAsiaTheme="minorHAnsi"/>
      <w:lang w:eastAsia="en-US"/>
    </w:rPr>
  </w:style>
  <w:style w:type="paragraph" w:customStyle="1" w:styleId="0F64144F1E3040C2975172B5BDE26C555">
    <w:name w:val="0F64144F1E3040C2975172B5BDE26C555"/>
    <w:rsid w:val="00A63C4B"/>
    <w:rPr>
      <w:rFonts w:eastAsiaTheme="minorHAnsi"/>
      <w:lang w:eastAsia="en-US"/>
    </w:rPr>
  </w:style>
  <w:style w:type="paragraph" w:customStyle="1" w:styleId="0902BCC654EE435583629E47A3995EE63">
    <w:name w:val="0902BCC654EE435583629E47A3995EE63"/>
    <w:rsid w:val="00A63C4B"/>
    <w:rPr>
      <w:rFonts w:eastAsiaTheme="minorHAnsi"/>
      <w:lang w:eastAsia="en-US"/>
    </w:rPr>
  </w:style>
  <w:style w:type="paragraph" w:customStyle="1" w:styleId="3316918FCCD24308833D4930496EF21F3">
    <w:name w:val="3316918FCCD24308833D4930496EF21F3"/>
    <w:rsid w:val="00A63C4B"/>
    <w:rPr>
      <w:rFonts w:eastAsiaTheme="minorHAnsi"/>
      <w:lang w:eastAsia="en-US"/>
    </w:rPr>
  </w:style>
  <w:style w:type="paragraph" w:customStyle="1" w:styleId="A9EC82D43F1E44C3B69B7D526A0D7F3C3">
    <w:name w:val="A9EC82D43F1E44C3B69B7D526A0D7F3C3"/>
    <w:rsid w:val="00A63C4B"/>
    <w:rPr>
      <w:rFonts w:eastAsiaTheme="minorHAnsi"/>
      <w:lang w:eastAsia="en-US"/>
    </w:rPr>
  </w:style>
  <w:style w:type="paragraph" w:customStyle="1" w:styleId="DD229592D7B14A77BAA36F4EBB8032EC11">
    <w:name w:val="DD229592D7B14A77BAA36F4EBB8032EC11"/>
    <w:rsid w:val="00A63C4B"/>
    <w:rPr>
      <w:rFonts w:eastAsiaTheme="minorHAnsi"/>
      <w:lang w:eastAsia="en-US"/>
    </w:rPr>
  </w:style>
  <w:style w:type="paragraph" w:customStyle="1" w:styleId="E3CCFFE897B74D8BA947888A24A5928111">
    <w:name w:val="E3CCFFE897B74D8BA947888A24A5928111"/>
    <w:rsid w:val="00A63C4B"/>
    <w:rPr>
      <w:rFonts w:eastAsiaTheme="minorHAnsi"/>
      <w:lang w:eastAsia="en-US"/>
    </w:rPr>
  </w:style>
  <w:style w:type="paragraph" w:customStyle="1" w:styleId="C7A4CDB60CE74156A98E0B86C7ECAA1011">
    <w:name w:val="C7A4CDB60CE74156A98E0B86C7ECAA1011"/>
    <w:rsid w:val="00A63C4B"/>
    <w:rPr>
      <w:rFonts w:eastAsiaTheme="minorHAnsi"/>
      <w:lang w:eastAsia="en-US"/>
    </w:rPr>
  </w:style>
  <w:style w:type="paragraph" w:customStyle="1" w:styleId="471F420FDE484282B3EBDCC51E28192C11">
    <w:name w:val="471F420FDE484282B3EBDCC51E28192C11"/>
    <w:rsid w:val="00A63C4B"/>
    <w:rPr>
      <w:rFonts w:eastAsiaTheme="minorHAnsi"/>
      <w:lang w:eastAsia="en-US"/>
    </w:rPr>
  </w:style>
  <w:style w:type="paragraph" w:customStyle="1" w:styleId="D475C00D54F04101A17B2BE35685E1AE11">
    <w:name w:val="D475C00D54F04101A17B2BE35685E1AE11"/>
    <w:rsid w:val="00A63C4B"/>
    <w:rPr>
      <w:rFonts w:eastAsiaTheme="minorHAnsi"/>
      <w:lang w:eastAsia="en-US"/>
    </w:rPr>
  </w:style>
  <w:style w:type="paragraph" w:customStyle="1" w:styleId="312BEB992B604F8DA5745F5F672C936511">
    <w:name w:val="312BEB992B604F8DA5745F5F672C936511"/>
    <w:rsid w:val="00A63C4B"/>
    <w:rPr>
      <w:rFonts w:eastAsiaTheme="minorHAnsi"/>
      <w:lang w:eastAsia="en-US"/>
    </w:rPr>
  </w:style>
  <w:style w:type="paragraph" w:customStyle="1" w:styleId="4B27A25BB7EB417986E287A22836841A11">
    <w:name w:val="4B27A25BB7EB417986E287A22836841A11"/>
    <w:rsid w:val="00A63C4B"/>
    <w:rPr>
      <w:rFonts w:eastAsiaTheme="minorHAnsi"/>
      <w:lang w:eastAsia="en-US"/>
    </w:rPr>
  </w:style>
  <w:style w:type="paragraph" w:customStyle="1" w:styleId="8DCDF4BED6644577B88EF98A175B190111">
    <w:name w:val="8DCDF4BED6644577B88EF98A175B190111"/>
    <w:rsid w:val="00A63C4B"/>
    <w:rPr>
      <w:rFonts w:eastAsiaTheme="minorHAnsi"/>
      <w:lang w:eastAsia="en-US"/>
    </w:rPr>
  </w:style>
  <w:style w:type="paragraph" w:customStyle="1" w:styleId="8D35B7830F5B4A3FB74096C2B2D0982F11">
    <w:name w:val="8D35B7830F5B4A3FB74096C2B2D0982F11"/>
    <w:rsid w:val="00A63C4B"/>
    <w:rPr>
      <w:rFonts w:eastAsiaTheme="minorHAnsi"/>
      <w:lang w:eastAsia="en-US"/>
    </w:rPr>
  </w:style>
  <w:style w:type="paragraph" w:customStyle="1" w:styleId="8EC3A78A600846CD8C3BE100FE3C386411">
    <w:name w:val="8EC3A78A600846CD8C3BE100FE3C386411"/>
    <w:rsid w:val="00A63C4B"/>
    <w:rPr>
      <w:rFonts w:eastAsiaTheme="minorHAnsi"/>
      <w:lang w:eastAsia="en-US"/>
    </w:rPr>
  </w:style>
  <w:style w:type="paragraph" w:customStyle="1" w:styleId="6599B95FB1434FDCABC68B8F990F9E6011">
    <w:name w:val="6599B95FB1434FDCABC68B8F990F9E6011"/>
    <w:rsid w:val="00A63C4B"/>
    <w:rPr>
      <w:rFonts w:eastAsiaTheme="minorHAnsi"/>
      <w:lang w:eastAsia="en-US"/>
    </w:rPr>
  </w:style>
  <w:style w:type="paragraph" w:customStyle="1" w:styleId="9A0588A08663487AABB2CF5CF919799511">
    <w:name w:val="9A0588A08663487AABB2CF5CF919799511"/>
    <w:rsid w:val="00A63C4B"/>
    <w:rPr>
      <w:rFonts w:eastAsiaTheme="minorHAnsi"/>
      <w:lang w:eastAsia="en-US"/>
    </w:rPr>
  </w:style>
  <w:style w:type="paragraph" w:customStyle="1" w:styleId="3078D09CA29E456C8E0708AD68F430DF11">
    <w:name w:val="3078D09CA29E456C8E0708AD68F430DF11"/>
    <w:rsid w:val="00A63C4B"/>
    <w:rPr>
      <w:rFonts w:eastAsiaTheme="minorHAnsi"/>
      <w:lang w:eastAsia="en-US"/>
    </w:rPr>
  </w:style>
  <w:style w:type="paragraph" w:customStyle="1" w:styleId="C2CD501A7C7044F0ACB353E445D15D4011">
    <w:name w:val="C2CD501A7C7044F0ACB353E445D15D4011"/>
    <w:rsid w:val="00A63C4B"/>
    <w:rPr>
      <w:rFonts w:eastAsiaTheme="minorHAnsi"/>
      <w:lang w:eastAsia="en-US"/>
    </w:rPr>
  </w:style>
  <w:style w:type="paragraph" w:customStyle="1" w:styleId="C55759F620E743A89B41C00D8B4DD25C">
    <w:name w:val="C55759F620E743A89B41C00D8B4DD25C"/>
    <w:rsid w:val="00B81B18"/>
    <w:rPr>
      <w:rFonts w:eastAsiaTheme="minorHAnsi"/>
      <w:lang w:eastAsia="en-US"/>
    </w:rPr>
  </w:style>
  <w:style w:type="paragraph" w:customStyle="1" w:styleId="0B0C44E803044A20979E21B0B2FE721B">
    <w:name w:val="0B0C44E803044A20979E21B0B2FE721B"/>
    <w:rsid w:val="00B81B18"/>
    <w:rPr>
      <w:rFonts w:eastAsiaTheme="minorHAnsi"/>
      <w:lang w:eastAsia="en-US"/>
    </w:rPr>
  </w:style>
  <w:style w:type="paragraph" w:customStyle="1" w:styleId="7B2FE9457ABC40BDB0F6543B6104CB5D">
    <w:name w:val="7B2FE9457ABC40BDB0F6543B6104CB5D"/>
    <w:rsid w:val="00B81B18"/>
    <w:rPr>
      <w:rFonts w:eastAsiaTheme="minorHAnsi"/>
      <w:lang w:eastAsia="en-US"/>
    </w:rPr>
  </w:style>
  <w:style w:type="paragraph" w:customStyle="1" w:styleId="EB276F875161403982FBFB96E46CCD3D">
    <w:name w:val="EB276F875161403982FBFB96E46CCD3D"/>
    <w:rsid w:val="00B81B18"/>
    <w:rPr>
      <w:rFonts w:eastAsiaTheme="minorHAnsi"/>
      <w:lang w:eastAsia="en-US"/>
    </w:rPr>
  </w:style>
  <w:style w:type="paragraph" w:customStyle="1" w:styleId="9AF01CA4606444308EA9A1238E530086">
    <w:name w:val="9AF01CA4606444308EA9A1238E530086"/>
    <w:rsid w:val="00B81B18"/>
    <w:rPr>
      <w:rFonts w:eastAsiaTheme="minorHAnsi"/>
      <w:lang w:eastAsia="en-US"/>
    </w:rPr>
  </w:style>
  <w:style w:type="paragraph" w:customStyle="1" w:styleId="198B43643F5A4D1DB320A39B7F116EC6">
    <w:name w:val="198B43643F5A4D1DB320A39B7F116EC6"/>
    <w:rsid w:val="00B81B18"/>
    <w:rPr>
      <w:rFonts w:eastAsiaTheme="minorHAnsi"/>
      <w:lang w:eastAsia="en-US"/>
    </w:rPr>
  </w:style>
  <w:style w:type="paragraph" w:customStyle="1" w:styleId="DA50AB9FD34C4407AAF98A2F4BE0E0E9">
    <w:name w:val="DA50AB9FD34C4407AAF98A2F4BE0E0E9"/>
    <w:rsid w:val="00B81B18"/>
    <w:rPr>
      <w:rFonts w:eastAsiaTheme="minorHAnsi"/>
      <w:lang w:eastAsia="en-US"/>
    </w:rPr>
  </w:style>
  <w:style w:type="paragraph" w:customStyle="1" w:styleId="0F64144F1E3040C2975172B5BDE26C55">
    <w:name w:val="0F64144F1E3040C2975172B5BDE26C55"/>
    <w:rsid w:val="00B81B18"/>
    <w:rPr>
      <w:rFonts w:eastAsiaTheme="minorHAnsi"/>
      <w:lang w:eastAsia="en-US"/>
    </w:rPr>
  </w:style>
  <w:style w:type="paragraph" w:customStyle="1" w:styleId="0902BCC654EE435583629E47A3995EE6">
    <w:name w:val="0902BCC654EE435583629E47A3995EE6"/>
    <w:rsid w:val="00B81B18"/>
    <w:rPr>
      <w:rFonts w:eastAsiaTheme="minorHAnsi"/>
      <w:lang w:eastAsia="en-US"/>
    </w:rPr>
  </w:style>
  <w:style w:type="paragraph" w:customStyle="1" w:styleId="3316918FCCD24308833D4930496EF21F">
    <w:name w:val="3316918FCCD24308833D4930496EF21F"/>
    <w:rsid w:val="00B81B18"/>
    <w:rPr>
      <w:rFonts w:eastAsiaTheme="minorHAnsi"/>
      <w:lang w:eastAsia="en-US"/>
    </w:rPr>
  </w:style>
  <w:style w:type="paragraph" w:customStyle="1" w:styleId="A9EC82D43F1E44C3B69B7D526A0D7F3C">
    <w:name w:val="A9EC82D43F1E44C3B69B7D526A0D7F3C"/>
    <w:rsid w:val="00B81B18"/>
    <w:rPr>
      <w:rFonts w:eastAsiaTheme="minorHAnsi"/>
      <w:lang w:eastAsia="en-US"/>
    </w:rPr>
  </w:style>
  <w:style w:type="paragraph" w:customStyle="1" w:styleId="DD229592D7B14A77BAA36F4EBB8032EC">
    <w:name w:val="DD229592D7B14A77BAA36F4EBB8032EC"/>
    <w:rsid w:val="00B81B18"/>
    <w:rPr>
      <w:rFonts w:eastAsiaTheme="minorHAnsi"/>
      <w:lang w:eastAsia="en-US"/>
    </w:rPr>
  </w:style>
  <w:style w:type="paragraph" w:customStyle="1" w:styleId="E3CCFFE897B74D8BA947888A24A59281">
    <w:name w:val="E3CCFFE897B74D8BA947888A24A59281"/>
    <w:rsid w:val="00B81B18"/>
    <w:rPr>
      <w:rFonts w:eastAsiaTheme="minorHAnsi"/>
      <w:lang w:eastAsia="en-US"/>
    </w:rPr>
  </w:style>
  <w:style w:type="paragraph" w:customStyle="1" w:styleId="C7A4CDB60CE74156A98E0B86C7ECAA10">
    <w:name w:val="C7A4CDB60CE74156A98E0B86C7ECAA10"/>
    <w:rsid w:val="00B81B18"/>
    <w:rPr>
      <w:rFonts w:eastAsiaTheme="minorHAnsi"/>
      <w:lang w:eastAsia="en-US"/>
    </w:rPr>
  </w:style>
  <w:style w:type="paragraph" w:customStyle="1" w:styleId="471F420FDE484282B3EBDCC51E28192C">
    <w:name w:val="471F420FDE484282B3EBDCC51E28192C"/>
    <w:rsid w:val="00B81B18"/>
    <w:rPr>
      <w:rFonts w:eastAsiaTheme="minorHAnsi"/>
      <w:lang w:eastAsia="en-US"/>
    </w:rPr>
  </w:style>
  <w:style w:type="paragraph" w:customStyle="1" w:styleId="D475C00D54F04101A17B2BE35685E1AE">
    <w:name w:val="D475C00D54F04101A17B2BE35685E1AE"/>
    <w:rsid w:val="00B81B18"/>
    <w:rPr>
      <w:rFonts w:eastAsiaTheme="minorHAnsi"/>
      <w:lang w:eastAsia="en-US"/>
    </w:rPr>
  </w:style>
  <w:style w:type="paragraph" w:customStyle="1" w:styleId="312BEB992B604F8DA5745F5F672C9365">
    <w:name w:val="312BEB992B604F8DA5745F5F672C9365"/>
    <w:rsid w:val="00B81B18"/>
    <w:rPr>
      <w:rFonts w:eastAsiaTheme="minorHAnsi"/>
      <w:lang w:eastAsia="en-US"/>
    </w:rPr>
  </w:style>
  <w:style w:type="paragraph" w:customStyle="1" w:styleId="4B27A25BB7EB417986E287A22836841A">
    <w:name w:val="4B27A25BB7EB417986E287A22836841A"/>
    <w:rsid w:val="00B81B18"/>
    <w:rPr>
      <w:rFonts w:eastAsiaTheme="minorHAnsi"/>
      <w:lang w:eastAsia="en-US"/>
    </w:rPr>
  </w:style>
  <w:style w:type="paragraph" w:customStyle="1" w:styleId="8DCDF4BED6644577B88EF98A175B1901">
    <w:name w:val="8DCDF4BED6644577B88EF98A175B1901"/>
    <w:rsid w:val="00B81B18"/>
    <w:rPr>
      <w:rFonts w:eastAsiaTheme="minorHAnsi"/>
      <w:lang w:eastAsia="en-US"/>
    </w:rPr>
  </w:style>
  <w:style w:type="paragraph" w:customStyle="1" w:styleId="8D35B7830F5B4A3FB74096C2B2D0982F">
    <w:name w:val="8D35B7830F5B4A3FB74096C2B2D0982F"/>
    <w:rsid w:val="00B81B18"/>
    <w:rPr>
      <w:rFonts w:eastAsiaTheme="minorHAnsi"/>
      <w:lang w:eastAsia="en-US"/>
    </w:rPr>
  </w:style>
  <w:style w:type="paragraph" w:customStyle="1" w:styleId="8EC3A78A600846CD8C3BE100FE3C3864">
    <w:name w:val="8EC3A78A600846CD8C3BE100FE3C3864"/>
    <w:rsid w:val="00B81B18"/>
    <w:rPr>
      <w:rFonts w:eastAsiaTheme="minorHAnsi"/>
      <w:lang w:eastAsia="en-US"/>
    </w:rPr>
  </w:style>
  <w:style w:type="paragraph" w:customStyle="1" w:styleId="6599B95FB1434FDCABC68B8F990F9E60">
    <w:name w:val="6599B95FB1434FDCABC68B8F990F9E60"/>
    <w:rsid w:val="00B81B18"/>
    <w:rPr>
      <w:rFonts w:eastAsiaTheme="minorHAnsi"/>
      <w:lang w:eastAsia="en-US"/>
    </w:rPr>
  </w:style>
  <w:style w:type="paragraph" w:customStyle="1" w:styleId="9A0588A08663487AABB2CF5CF9197995">
    <w:name w:val="9A0588A08663487AABB2CF5CF9197995"/>
    <w:rsid w:val="00B81B18"/>
    <w:rPr>
      <w:rFonts w:eastAsiaTheme="minorHAnsi"/>
      <w:lang w:eastAsia="en-US"/>
    </w:rPr>
  </w:style>
  <w:style w:type="paragraph" w:customStyle="1" w:styleId="3078D09CA29E456C8E0708AD68F430DF">
    <w:name w:val="3078D09CA29E456C8E0708AD68F430DF"/>
    <w:rsid w:val="00B81B18"/>
    <w:rPr>
      <w:rFonts w:eastAsiaTheme="minorHAnsi"/>
      <w:lang w:eastAsia="en-US"/>
    </w:rPr>
  </w:style>
  <w:style w:type="paragraph" w:customStyle="1" w:styleId="C2CD501A7C7044F0ACB353E445D15D40">
    <w:name w:val="C2CD501A7C7044F0ACB353E445D15D40"/>
    <w:rsid w:val="00B81B18"/>
    <w:rPr>
      <w:rFonts w:eastAsiaTheme="minorHAnsi"/>
      <w:lang w:eastAsia="en-US"/>
    </w:rPr>
  </w:style>
  <w:style w:type="paragraph" w:customStyle="1" w:styleId="C55759F620E743A89B41C00D8B4DD25C1">
    <w:name w:val="C55759F620E743A89B41C00D8B4DD25C1"/>
    <w:rsid w:val="00B81B18"/>
    <w:rPr>
      <w:rFonts w:eastAsiaTheme="minorHAnsi"/>
      <w:lang w:eastAsia="en-US"/>
    </w:rPr>
  </w:style>
  <w:style w:type="paragraph" w:customStyle="1" w:styleId="0B0C44E803044A20979E21B0B2FE721B1">
    <w:name w:val="0B0C44E803044A20979E21B0B2FE721B1"/>
    <w:rsid w:val="00B81B18"/>
    <w:rPr>
      <w:rFonts w:eastAsiaTheme="minorHAnsi"/>
      <w:lang w:eastAsia="en-US"/>
    </w:rPr>
  </w:style>
  <w:style w:type="paragraph" w:customStyle="1" w:styleId="7B2FE9457ABC40BDB0F6543B6104CB5D1">
    <w:name w:val="7B2FE9457ABC40BDB0F6543B6104CB5D1"/>
    <w:rsid w:val="00B81B18"/>
    <w:rPr>
      <w:rFonts w:eastAsiaTheme="minorHAnsi"/>
      <w:lang w:eastAsia="en-US"/>
    </w:rPr>
  </w:style>
  <w:style w:type="paragraph" w:customStyle="1" w:styleId="EB276F875161403982FBFB96E46CCD3D1">
    <w:name w:val="EB276F875161403982FBFB96E46CCD3D1"/>
    <w:rsid w:val="00B81B18"/>
    <w:rPr>
      <w:rFonts w:eastAsiaTheme="minorHAnsi"/>
      <w:lang w:eastAsia="en-US"/>
    </w:rPr>
  </w:style>
  <w:style w:type="paragraph" w:customStyle="1" w:styleId="9AF01CA4606444308EA9A1238E5300861">
    <w:name w:val="9AF01CA4606444308EA9A1238E5300861"/>
    <w:rsid w:val="00B81B18"/>
    <w:rPr>
      <w:rFonts w:eastAsiaTheme="minorHAnsi"/>
      <w:lang w:eastAsia="en-US"/>
    </w:rPr>
  </w:style>
  <w:style w:type="paragraph" w:customStyle="1" w:styleId="198B43643F5A4D1DB320A39B7F116EC61">
    <w:name w:val="198B43643F5A4D1DB320A39B7F116EC61"/>
    <w:rsid w:val="00B81B18"/>
    <w:rPr>
      <w:rFonts w:eastAsiaTheme="minorHAnsi"/>
      <w:lang w:eastAsia="en-US"/>
    </w:rPr>
  </w:style>
  <w:style w:type="paragraph" w:customStyle="1" w:styleId="DA50AB9FD34C4407AAF98A2F4BE0E0E91">
    <w:name w:val="DA50AB9FD34C4407AAF98A2F4BE0E0E91"/>
    <w:rsid w:val="00B81B18"/>
    <w:rPr>
      <w:rFonts w:eastAsiaTheme="minorHAnsi"/>
      <w:lang w:eastAsia="en-US"/>
    </w:rPr>
  </w:style>
  <w:style w:type="paragraph" w:customStyle="1" w:styleId="0F64144F1E3040C2975172B5BDE26C551">
    <w:name w:val="0F64144F1E3040C2975172B5BDE26C551"/>
    <w:rsid w:val="00B81B18"/>
    <w:rPr>
      <w:rFonts w:eastAsiaTheme="minorHAnsi"/>
      <w:lang w:eastAsia="en-US"/>
    </w:rPr>
  </w:style>
  <w:style w:type="paragraph" w:customStyle="1" w:styleId="0902BCC654EE435583629E47A3995EE61">
    <w:name w:val="0902BCC654EE435583629E47A3995EE61"/>
    <w:rsid w:val="00B81B18"/>
    <w:rPr>
      <w:rFonts w:eastAsiaTheme="minorHAnsi"/>
      <w:lang w:eastAsia="en-US"/>
    </w:rPr>
  </w:style>
  <w:style w:type="paragraph" w:customStyle="1" w:styleId="3316918FCCD24308833D4930496EF21F1">
    <w:name w:val="3316918FCCD24308833D4930496EF21F1"/>
    <w:rsid w:val="00B81B18"/>
    <w:rPr>
      <w:rFonts w:eastAsiaTheme="minorHAnsi"/>
      <w:lang w:eastAsia="en-US"/>
    </w:rPr>
  </w:style>
  <w:style w:type="paragraph" w:customStyle="1" w:styleId="A9EC82D43F1E44C3B69B7D526A0D7F3C1">
    <w:name w:val="A9EC82D43F1E44C3B69B7D526A0D7F3C1"/>
    <w:rsid w:val="00B81B18"/>
    <w:rPr>
      <w:rFonts w:eastAsiaTheme="minorHAnsi"/>
      <w:lang w:eastAsia="en-US"/>
    </w:rPr>
  </w:style>
  <w:style w:type="paragraph" w:customStyle="1" w:styleId="DD229592D7B14A77BAA36F4EBB8032EC1">
    <w:name w:val="DD229592D7B14A77BAA36F4EBB8032EC1"/>
    <w:rsid w:val="00B81B18"/>
    <w:rPr>
      <w:rFonts w:eastAsiaTheme="minorHAnsi"/>
      <w:lang w:eastAsia="en-US"/>
    </w:rPr>
  </w:style>
  <w:style w:type="paragraph" w:customStyle="1" w:styleId="E3CCFFE897B74D8BA947888A24A592811">
    <w:name w:val="E3CCFFE897B74D8BA947888A24A592811"/>
    <w:rsid w:val="00B81B18"/>
    <w:rPr>
      <w:rFonts w:eastAsiaTheme="minorHAnsi"/>
      <w:lang w:eastAsia="en-US"/>
    </w:rPr>
  </w:style>
  <w:style w:type="paragraph" w:customStyle="1" w:styleId="C7A4CDB60CE74156A98E0B86C7ECAA101">
    <w:name w:val="C7A4CDB60CE74156A98E0B86C7ECAA101"/>
    <w:rsid w:val="00B81B18"/>
    <w:rPr>
      <w:rFonts w:eastAsiaTheme="minorHAnsi"/>
      <w:lang w:eastAsia="en-US"/>
    </w:rPr>
  </w:style>
  <w:style w:type="paragraph" w:customStyle="1" w:styleId="471F420FDE484282B3EBDCC51E28192C1">
    <w:name w:val="471F420FDE484282B3EBDCC51E28192C1"/>
    <w:rsid w:val="00B81B18"/>
    <w:rPr>
      <w:rFonts w:eastAsiaTheme="minorHAnsi"/>
      <w:lang w:eastAsia="en-US"/>
    </w:rPr>
  </w:style>
  <w:style w:type="paragraph" w:customStyle="1" w:styleId="D475C00D54F04101A17B2BE35685E1AE1">
    <w:name w:val="D475C00D54F04101A17B2BE35685E1AE1"/>
    <w:rsid w:val="00B81B18"/>
    <w:rPr>
      <w:rFonts w:eastAsiaTheme="minorHAnsi"/>
      <w:lang w:eastAsia="en-US"/>
    </w:rPr>
  </w:style>
  <w:style w:type="paragraph" w:customStyle="1" w:styleId="312BEB992B604F8DA5745F5F672C93651">
    <w:name w:val="312BEB992B604F8DA5745F5F672C93651"/>
    <w:rsid w:val="00B81B18"/>
    <w:rPr>
      <w:rFonts w:eastAsiaTheme="minorHAnsi"/>
      <w:lang w:eastAsia="en-US"/>
    </w:rPr>
  </w:style>
  <w:style w:type="paragraph" w:customStyle="1" w:styleId="4B27A25BB7EB417986E287A22836841A1">
    <w:name w:val="4B27A25BB7EB417986E287A22836841A1"/>
    <w:rsid w:val="00B81B18"/>
    <w:rPr>
      <w:rFonts w:eastAsiaTheme="minorHAnsi"/>
      <w:lang w:eastAsia="en-US"/>
    </w:rPr>
  </w:style>
  <w:style w:type="paragraph" w:customStyle="1" w:styleId="8DCDF4BED6644577B88EF98A175B19011">
    <w:name w:val="8DCDF4BED6644577B88EF98A175B19011"/>
    <w:rsid w:val="00B81B18"/>
    <w:rPr>
      <w:rFonts w:eastAsiaTheme="minorHAnsi"/>
      <w:lang w:eastAsia="en-US"/>
    </w:rPr>
  </w:style>
  <w:style w:type="paragraph" w:customStyle="1" w:styleId="8D35B7830F5B4A3FB74096C2B2D0982F1">
    <w:name w:val="8D35B7830F5B4A3FB74096C2B2D0982F1"/>
    <w:rsid w:val="00B81B18"/>
    <w:rPr>
      <w:rFonts w:eastAsiaTheme="minorHAnsi"/>
      <w:lang w:eastAsia="en-US"/>
    </w:rPr>
  </w:style>
  <w:style w:type="paragraph" w:customStyle="1" w:styleId="8EC3A78A600846CD8C3BE100FE3C38641">
    <w:name w:val="8EC3A78A600846CD8C3BE100FE3C38641"/>
    <w:rsid w:val="00B81B18"/>
    <w:rPr>
      <w:rFonts w:eastAsiaTheme="minorHAnsi"/>
      <w:lang w:eastAsia="en-US"/>
    </w:rPr>
  </w:style>
  <w:style w:type="paragraph" w:customStyle="1" w:styleId="6599B95FB1434FDCABC68B8F990F9E601">
    <w:name w:val="6599B95FB1434FDCABC68B8F990F9E601"/>
    <w:rsid w:val="00B81B18"/>
    <w:rPr>
      <w:rFonts w:eastAsiaTheme="minorHAnsi"/>
      <w:lang w:eastAsia="en-US"/>
    </w:rPr>
  </w:style>
  <w:style w:type="paragraph" w:customStyle="1" w:styleId="9A0588A08663487AABB2CF5CF91979951">
    <w:name w:val="9A0588A08663487AABB2CF5CF91979951"/>
    <w:rsid w:val="00B81B18"/>
    <w:rPr>
      <w:rFonts w:eastAsiaTheme="minorHAnsi"/>
      <w:lang w:eastAsia="en-US"/>
    </w:rPr>
  </w:style>
  <w:style w:type="paragraph" w:customStyle="1" w:styleId="3078D09CA29E456C8E0708AD68F430DF1">
    <w:name w:val="3078D09CA29E456C8E0708AD68F430DF1"/>
    <w:rsid w:val="00B81B18"/>
    <w:rPr>
      <w:rFonts w:eastAsiaTheme="minorHAnsi"/>
      <w:lang w:eastAsia="en-US"/>
    </w:rPr>
  </w:style>
  <w:style w:type="paragraph" w:customStyle="1" w:styleId="C2CD501A7C7044F0ACB353E445D15D401">
    <w:name w:val="C2CD501A7C7044F0ACB353E445D15D401"/>
    <w:rsid w:val="00B81B18"/>
    <w:rPr>
      <w:rFonts w:eastAsiaTheme="minorHAnsi"/>
      <w:lang w:eastAsia="en-US"/>
    </w:rPr>
  </w:style>
  <w:style w:type="paragraph" w:customStyle="1" w:styleId="C55759F620E743A89B41C00D8B4DD25C2">
    <w:name w:val="C55759F620E743A89B41C00D8B4DD25C2"/>
    <w:rsid w:val="005B6D4F"/>
    <w:rPr>
      <w:rFonts w:eastAsiaTheme="minorHAnsi"/>
      <w:lang w:eastAsia="en-US"/>
    </w:rPr>
  </w:style>
  <w:style w:type="paragraph" w:customStyle="1" w:styleId="0B0C44E803044A20979E21B0B2FE721B2">
    <w:name w:val="0B0C44E803044A20979E21B0B2FE721B2"/>
    <w:rsid w:val="005B6D4F"/>
    <w:rPr>
      <w:rFonts w:eastAsiaTheme="minorHAnsi"/>
      <w:lang w:eastAsia="en-US"/>
    </w:rPr>
  </w:style>
  <w:style w:type="paragraph" w:customStyle="1" w:styleId="7B2FE9457ABC40BDB0F6543B6104CB5D2">
    <w:name w:val="7B2FE9457ABC40BDB0F6543B6104CB5D2"/>
    <w:rsid w:val="005B6D4F"/>
    <w:rPr>
      <w:rFonts w:eastAsiaTheme="minorHAnsi"/>
      <w:lang w:eastAsia="en-US"/>
    </w:rPr>
  </w:style>
  <w:style w:type="paragraph" w:customStyle="1" w:styleId="9AF01CA4606444308EA9A1238E5300862">
    <w:name w:val="9AF01CA4606444308EA9A1238E5300862"/>
    <w:rsid w:val="005B6D4F"/>
    <w:rPr>
      <w:rFonts w:eastAsiaTheme="minorHAnsi"/>
      <w:lang w:eastAsia="en-US"/>
    </w:rPr>
  </w:style>
  <w:style w:type="paragraph" w:customStyle="1" w:styleId="198B43643F5A4D1DB320A39B7F116EC62">
    <w:name w:val="198B43643F5A4D1DB320A39B7F116EC62"/>
    <w:rsid w:val="005B6D4F"/>
    <w:rPr>
      <w:rFonts w:eastAsiaTheme="minorHAnsi"/>
      <w:lang w:eastAsia="en-US"/>
    </w:rPr>
  </w:style>
  <w:style w:type="paragraph" w:customStyle="1" w:styleId="DA50AB9FD34C4407AAF98A2F4BE0E0E92">
    <w:name w:val="DA50AB9FD34C4407AAF98A2F4BE0E0E92"/>
    <w:rsid w:val="005B6D4F"/>
    <w:rPr>
      <w:rFonts w:eastAsiaTheme="minorHAnsi"/>
      <w:lang w:eastAsia="en-US"/>
    </w:rPr>
  </w:style>
  <w:style w:type="paragraph" w:customStyle="1" w:styleId="0F64144F1E3040C2975172B5BDE26C552">
    <w:name w:val="0F64144F1E3040C2975172B5BDE26C552"/>
    <w:rsid w:val="005B6D4F"/>
    <w:rPr>
      <w:rFonts w:eastAsiaTheme="minorHAnsi"/>
      <w:lang w:eastAsia="en-US"/>
    </w:rPr>
  </w:style>
  <w:style w:type="paragraph" w:customStyle="1" w:styleId="0902BCC654EE435583629E47A3995EE62">
    <w:name w:val="0902BCC654EE435583629E47A3995EE62"/>
    <w:rsid w:val="005B6D4F"/>
    <w:rPr>
      <w:rFonts w:eastAsiaTheme="minorHAnsi"/>
      <w:lang w:eastAsia="en-US"/>
    </w:rPr>
  </w:style>
  <w:style w:type="paragraph" w:customStyle="1" w:styleId="3316918FCCD24308833D4930496EF21F2">
    <w:name w:val="3316918FCCD24308833D4930496EF21F2"/>
    <w:rsid w:val="005B6D4F"/>
    <w:rPr>
      <w:rFonts w:eastAsiaTheme="minorHAnsi"/>
      <w:lang w:eastAsia="en-US"/>
    </w:rPr>
  </w:style>
  <w:style w:type="paragraph" w:customStyle="1" w:styleId="A9EC82D43F1E44C3B69B7D526A0D7F3C2">
    <w:name w:val="A9EC82D43F1E44C3B69B7D526A0D7F3C2"/>
    <w:rsid w:val="005B6D4F"/>
    <w:rPr>
      <w:rFonts w:eastAsiaTheme="minorHAnsi"/>
      <w:lang w:eastAsia="en-US"/>
    </w:rPr>
  </w:style>
  <w:style w:type="paragraph" w:customStyle="1" w:styleId="DD229592D7B14A77BAA36F4EBB8032EC2">
    <w:name w:val="DD229592D7B14A77BAA36F4EBB8032EC2"/>
    <w:rsid w:val="005B6D4F"/>
    <w:rPr>
      <w:rFonts w:eastAsiaTheme="minorHAnsi"/>
      <w:lang w:eastAsia="en-US"/>
    </w:rPr>
  </w:style>
  <w:style w:type="paragraph" w:customStyle="1" w:styleId="E3CCFFE897B74D8BA947888A24A592812">
    <w:name w:val="E3CCFFE897B74D8BA947888A24A592812"/>
    <w:rsid w:val="005B6D4F"/>
    <w:rPr>
      <w:rFonts w:eastAsiaTheme="minorHAnsi"/>
      <w:lang w:eastAsia="en-US"/>
    </w:rPr>
  </w:style>
  <w:style w:type="paragraph" w:customStyle="1" w:styleId="C7A4CDB60CE74156A98E0B86C7ECAA102">
    <w:name w:val="C7A4CDB60CE74156A98E0B86C7ECAA102"/>
    <w:rsid w:val="005B6D4F"/>
    <w:rPr>
      <w:rFonts w:eastAsiaTheme="minorHAnsi"/>
      <w:lang w:eastAsia="en-US"/>
    </w:rPr>
  </w:style>
  <w:style w:type="paragraph" w:customStyle="1" w:styleId="471F420FDE484282B3EBDCC51E28192C2">
    <w:name w:val="471F420FDE484282B3EBDCC51E28192C2"/>
    <w:rsid w:val="005B6D4F"/>
    <w:rPr>
      <w:rFonts w:eastAsiaTheme="minorHAnsi"/>
      <w:lang w:eastAsia="en-US"/>
    </w:rPr>
  </w:style>
  <w:style w:type="paragraph" w:customStyle="1" w:styleId="D475C00D54F04101A17B2BE35685E1AE2">
    <w:name w:val="D475C00D54F04101A17B2BE35685E1AE2"/>
    <w:rsid w:val="005B6D4F"/>
    <w:rPr>
      <w:rFonts w:eastAsiaTheme="minorHAnsi"/>
      <w:lang w:eastAsia="en-US"/>
    </w:rPr>
  </w:style>
  <w:style w:type="paragraph" w:customStyle="1" w:styleId="312BEB992B604F8DA5745F5F672C93652">
    <w:name w:val="312BEB992B604F8DA5745F5F672C93652"/>
    <w:rsid w:val="005B6D4F"/>
    <w:rPr>
      <w:rFonts w:eastAsiaTheme="minorHAnsi"/>
      <w:lang w:eastAsia="en-US"/>
    </w:rPr>
  </w:style>
  <w:style w:type="paragraph" w:customStyle="1" w:styleId="4B27A25BB7EB417986E287A22836841A2">
    <w:name w:val="4B27A25BB7EB417986E287A22836841A2"/>
    <w:rsid w:val="005B6D4F"/>
    <w:rPr>
      <w:rFonts w:eastAsiaTheme="minorHAnsi"/>
      <w:lang w:eastAsia="en-US"/>
    </w:rPr>
  </w:style>
  <w:style w:type="paragraph" w:customStyle="1" w:styleId="8DCDF4BED6644577B88EF98A175B19012">
    <w:name w:val="8DCDF4BED6644577B88EF98A175B19012"/>
    <w:rsid w:val="005B6D4F"/>
    <w:rPr>
      <w:rFonts w:eastAsiaTheme="minorHAnsi"/>
      <w:lang w:eastAsia="en-US"/>
    </w:rPr>
  </w:style>
  <w:style w:type="paragraph" w:customStyle="1" w:styleId="8D35B7830F5B4A3FB74096C2B2D0982F2">
    <w:name w:val="8D35B7830F5B4A3FB74096C2B2D0982F2"/>
    <w:rsid w:val="005B6D4F"/>
    <w:rPr>
      <w:rFonts w:eastAsiaTheme="minorHAnsi"/>
      <w:lang w:eastAsia="en-US"/>
    </w:rPr>
  </w:style>
  <w:style w:type="paragraph" w:customStyle="1" w:styleId="8EC3A78A600846CD8C3BE100FE3C38642">
    <w:name w:val="8EC3A78A600846CD8C3BE100FE3C38642"/>
    <w:rsid w:val="005B6D4F"/>
    <w:rPr>
      <w:rFonts w:eastAsiaTheme="minorHAnsi"/>
      <w:lang w:eastAsia="en-US"/>
    </w:rPr>
  </w:style>
  <w:style w:type="paragraph" w:customStyle="1" w:styleId="6599B95FB1434FDCABC68B8F990F9E602">
    <w:name w:val="6599B95FB1434FDCABC68B8F990F9E602"/>
    <w:rsid w:val="005B6D4F"/>
    <w:rPr>
      <w:rFonts w:eastAsiaTheme="minorHAnsi"/>
      <w:lang w:eastAsia="en-US"/>
    </w:rPr>
  </w:style>
  <w:style w:type="paragraph" w:customStyle="1" w:styleId="3078D09CA29E456C8E0708AD68F430DF2">
    <w:name w:val="3078D09CA29E456C8E0708AD68F430DF2"/>
    <w:rsid w:val="005B6D4F"/>
    <w:rPr>
      <w:rFonts w:eastAsiaTheme="minorHAnsi"/>
      <w:lang w:eastAsia="en-US"/>
    </w:rPr>
  </w:style>
  <w:style w:type="paragraph" w:customStyle="1" w:styleId="C2CD501A7C7044F0ACB353E445D15D402">
    <w:name w:val="C2CD501A7C7044F0ACB353E445D15D402"/>
    <w:rsid w:val="005B6D4F"/>
    <w:rPr>
      <w:rFonts w:eastAsiaTheme="minorHAnsi"/>
      <w:lang w:eastAsia="en-US"/>
    </w:rPr>
  </w:style>
  <w:style w:type="paragraph" w:customStyle="1" w:styleId="C55759F620E743A89B41C00D8B4DD25C3">
    <w:name w:val="C55759F620E743A89B41C00D8B4DD25C3"/>
    <w:rsid w:val="002813F3"/>
    <w:rPr>
      <w:rFonts w:eastAsiaTheme="minorHAnsi"/>
      <w:lang w:eastAsia="en-US"/>
    </w:rPr>
  </w:style>
  <w:style w:type="paragraph" w:customStyle="1" w:styleId="0B0C44E803044A20979E21B0B2FE721B3">
    <w:name w:val="0B0C44E803044A20979E21B0B2FE721B3"/>
    <w:rsid w:val="002813F3"/>
    <w:rPr>
      <w:rFonts w:eastAsiaTheme="minorHAnsi"/>
      <w:lang w:eastAsia="en-US"/>
    </w:rPr>
  </w:style>
  <w:style w:type="paragraph" w:customStyle="1" w:styleId="7B2FE9457ABC40BDB0F6543B6104CB5D3">
    <w:name w:val="7B2FE9457ABC40BDB0F6543B6104CB5D3"/>
    <w:rsid w:val="002813F3"/>
    <w:rPr>
      <w:rFonts w:eastAsiaTheme="minorHAnsi"/>
      <w:lang w:eastAsia="en-US"/>
    </w:rPr>
  </w:style>
  <w:style w:type="paragraph" w:customStyle="1" w:styleId="9AF01CA4606444308EA9A1238E5300863">
    <w:name w:val="9AF01CA4606444308EA9A1238E5300863"/>
    <w:rsid w:val="002813F3"/>
    <w:rPr>
      <w:rFonts w:eastAsiaTheme="minorHAnsi"/>
      <w:lang w:eastAsia="en-US"/>
    </w:rPr>
  </w:style>
  <w:style w:type="paragraph" w:customStyle="1" w:styleId="198B43643F5A4D1DB320A39B7F116EC63">
    <w:name w:val="198B43643F5A4D1DB320A39B7F116EC63"/>
    <w:rsid w:val="002813F3"/>
    <w:rPr>
      <w:rFonts w:eastAsiaTheme="minorHAnsi"/>
      <w:lang w:eastAsia="en-US"/>
    </w:rPr>
  </w:style>
  <w:style w:type="paragraph" w:customStyle="1" w:styleId="DA50AB9FD34C4407AAF98A2F4BE0E0E93">
    <w:name w:val="DA50AB9FD34C4407AAF98A2F4BE0E0E93"/>
    <w:rsid w:val="002813F3"/>
    <w:rPr>
      <w:rFonts w:eastAsiaTheme="minorHAnsi"/>
      <w:lang w:eastAsia="en-US"/>
    </w:rPr>
  </w:style>
  <w:style w:type="paragraph" w:customStyle="1" w:styleId="0F64144F1E3040C2975172B5BDE26C553">
    <w:name w:val="0F64144F1E3040C2975172B5BDE26C553"/>
    <w:rsid w:val="002813F3"/>
    <w:rPr>
      <w:rFonts w:eastAsiaTheme="minorHAnsi"/>
      <w:lang w:eastAsia="en-US"/>
    </w:rPr>
  </w:style>
  <w:style w:type="paragraph" w:customStyle="1" w:styleId="0902BCC654EE435583629E47A3995EE64">
    <w:name w:val="0902BCC654EE435583629E47A3995EE64"/>
    <w:rsid w:val="002813F3"/>
    <w:rPr>
      <w:rFonts w:eastAsiaTheme="minorHAnsi"/>
      <w:lang w:eastAsia="en-US"/>
    </w:rPr>
  </w:style>
  <w:style w:type="paragraph" w:customStyle="1" w:styleId="3316918FCCD24308833D4930496EF21F4">
    <w:name w:val="3316918FCCD24308833D4930496EF21F4"/>
    <w:rsid w:val="002813F3"/>
    <w:rPr>
      <w:rFonts w:eastAsiaTheme="minorHAnsi"/>
      <w:lang w:eastAsia="en-US"/>
    </w:rPr>
  </w:style>
  <w:style w:type="paragraph" w:customStyle="1" w:styleId="A9EC82D43F1E44C3B69B7D526A0D7F3C4">
    <w:name w:val="A9EC82D43F1E44C3B69B7D526A0D7F3C4"/>
    <w:rsid w:val="002813F3"/>
    <w:rPr>
      <w:rFonts w:eastAsiaTheme="minorHAnsi"/>
      <w:lang w:eastAsia="en-US"/>
    </w:rPr>
  </w:style>
  <w:style w:type="paragraph" w:customStyle="1" w:styleId="DD229592D7B14A77BAA36F4EBB8032EC3">
    <w:name w:val="DD229592D7B14A77BAA36F4EBB8032EC3"/>
    <w:rsid w:val="002813F3"/>
    <w:rPr>
      <w:rFonts w:eastAsiaTheme="minorHAnsi"/>
      <w:lang w:eastAsia="en-US"/>
    </w:rPr>
  </w:style>
  <w:style w:type="paragraph" w:customStyle="1" w:styleId="E3CCFFE897B74D8BA947888A24A592813">
    <w:name w:val="E3CCFFE897B74D8BA947888A24A592813"/>
    <w:rsid w:val="002813F3"/>
    <w:rPr>
      <w:rFonts w:eastAsiaTheme="minorHAnsi"/>
      <w:lang w:eastAsia="en-US"/>
    </w:rPr>
  </w:style>
  <w:style w:type="paragraph" w:customStyle="1" w:styleId="C7A4CDB60CE74156A98E0B86C7ECAA103">
    <w:name w:val="C7A4CDB60CE74156A98E0B86C7ECAA103"/>
    <w:rsid w:val="002813F3"/>
    <w:rPr>
      <w:rFonts w:eastAsiaTheme="minorHAnsi"/>
      <w:lang w:eastAsia="en-US"/>
    </w:rPr>
  </w:style>
  <w:style w:type="paragraph" w:customStyle="1" w:styleId="471F420FDE484282B3EBDCC51E28192C3">
    <w:name w:val="471F420FDE484282B3EBDCC51E28192C3"/>
    <w:rsid w:val="002813F3"/>
    <w:rPr>
      <w:rFonts w:eastAsiaTheme="minorHAnsi"/>
      <w:lang w:eastAsia="en-US"/>
    </w:rPr>
  </w:style>
  <w:style w:type="paragraph" w:customStyle="1" w:styleId="D475C00D54F04101A17B2BE35685E1AE3">
    <w:name w:val="D475C00D54F04101A17B2BE35685E1AE3"/>
    <w:rsid w:val="002813F3"/>
    <w:rPr>
      <w:rFonts w:eastAsiaTheme="minorHAnsi"/>
      <w:lang w:eastAsia="en-US"/>
    </w:rPr>
  </w:style>
  <w:style w:type="paragraph" w:customStyle="1" w:styleId="312BEB992B604F8DA5745F5F672C93653">
    <w:name w:val="312BEB992B604F8DA5745F5F672C93653"/>
    <w:rsid w:val="002813F3"/>
    <w:rPr>
      <w:rFonts w:eastAsiaTheme="minorHAnsi"/>
      <w:lang w:eastAsia="en-US"/>
    </w:rPr>
  </w:style>
  <w:style w:type="paragraph" w:customStyle="1" w:styleId="4B27A25BB7EB417986E287A22836841A3">
    <w:name w:val="4B27A25BB7EB417986E287A22836841A3"/>
    <w:rsid w:val="002813F3"/>
    <w:rPr>
      <w:rFonts w:eastAsiaTheme="minorHAnsi"/>
      <w:lang w:eastAsia="en-US"/>
    </w:rPr>
  </w:style>
  <w:style w:type="paragraph" w:customStyle="1" w:styleId="8DCDF4BED6644577B88EF98A175B19013">
    <w:name w:val="8DCDF4BED6644577B88EF98A175B19013"/>
    <w:rsid w:val="002813F3"/>
    <w:rPr>
      <w:rFonts w:eastAsiaTheme="minorHAnsi"/>
      <w:lang w:eastAsia="en-US"/>
    </w:rPr>
  </w:style>
  <w:style w:type="paragraph" w:customStyle="1" w:styleId="8D35B7830F5B4A3FB74096C2B2D0982F3">
    <w:name w:val="8D35B7830F5B4A3FB74096C2B2D0982F3"/>
    <w:rsid w:val="002813F3"/>
    <w:rPr>
      <w:rFonts w:eastAsiaTheme="minorHAnsi"/>
      <w:lang w:eastAsia="en-US"/>
    </w:rPr>
  </w:style>
  <w:style w:type="paragraph" w:customStyle="1" w:styleId="8EC3A78A600846CD8C3BE100FE3C38643">
    <w:name w:val="8EC3A78A600846CD8C3BE100FE3C38643"/>
    <w:rsid w:val="002813F3"/>
    <w:rPr>
      <w:rFonts w:eastAsiaTheme="minorHAnsi"/>
      <w:lang w:eastAsia="en-US"/>
    </w:rPr>
  </w:style>
  <w:style w:type="paragraph" w:customStyle="1" w:styleId="6599B95FB1434FDCABC68B8F990F9E603">
    <w:name w:val="6599B95FB1434FDCABC68B8F990F9E603"/>
    <w:rsid w:val="002813F3"/>
    <w:rPr>
      <w:rFonts w:eastAsiaTheme="minorHAnsi"/>
      <w:lang w:eastAsia="en-US"/>
    </w:rPr>
  </w:style>
  <w:style w:type="paragraph" w:customStyle="1" w:styleId="3078D09CA29E456C8E0708AD68F430DF3">
    <w:name w:val="3078D09CA29E456C8E0708AD68F430DF3"/>
    <w:rsid w:val="002813F3"/>
    <w:rPr>
      <w:rFonts w:eastAsiaTheme="minorHAnsi"/>
      <w:lang w:eastAsia="en-US"/>
    </w:rPr>
  </w:style>
  <w:style w:type="paragraph" w:customStyle="1" w:styleId="C2CD501A7C7044F0ACB353E445D15D403">
    <w:name w:val="C2CD501A7C7044F0ACB353E445D15D403"/>
    <w:rsid w:val="002813F3"/>
    <w:rPr>
      <w:rFonts w:eastAsiaTheme="minorHAnsi"/>
      <w:lang w:eastAsia="en-US"/>
    </w:rPr>
  </w:style>
  <w:style w:type="paragraph" w:customStyle="1" w:styleId="C55759F620E743A89B41C00D8B4DD25C4">
    <w:name w:val="C55759F620E743A89B41C00D8B4DD25C4"/>
    <w:rsid w:val="00103647"/>
    <w:rPr>
      <w:rFonts w:eastAsiaTheme="minorHAnsi"/>
      <w:lang w:eastAsia="en-US"/>
    </w:rPr>
  </w:style>
  <w:style w:type="paragraph" w:customStyle="1" w:styleId="0B0C44E803044A20979E21B0B2FE721B4">
    <w:name w:val="0B0C44E803044A20979E21B0B2FE721B4"/>
    <w:rsid w:val="00103647"/>
    <w:rPr>
      <w:rFonts w:eastAsiaTheme="minorHAnsi"/>
      <w:lang w:eastAsia="en-US"/>
    </w:rPr>
  </w:style>
  <w:style w:type="paragraph" w:customStyle="1" w:styleId="7B2FE9457ABC40BDB0F6543B6104CB5D5">
    <w:name w:val="7B2FE9457ABC40BDB0F6543B6104CB5D5"/>
    <w:rsid w:val="00103647"/>
    <w:rPr>
      <w:rFonts w:eastAsiaTheme="minorHAnsi"/>
      <w:lang w:eastAsia="en-US"/>
    </w:rPr>
  </w:style>
  <w:style w:type="paragraph" w:customStyle="1" w:styleId="9AF01CA4606444308EA9A1238E5300865">
    <w:name w:val="9AF01CA4606444308EA9A1238E5300865"/>
    <w:rsid w:val="00103647"/>
    <w:rPr>
      <w:rFonts w:eastAsiaTheme="minorHAnsi"/>
      <w:lang w:eastAsia="en-US"/>
    </w:rPr>
  </w:style>
  <w:style w:type="paragraph" w:customStyle="1" w:styleId="198B43643F5A4D1DB320A39B7F116EC64">
    <w:name w:val="198B43643F5A4D1DB320A39B7F116EC64"/>
    <w:rsid w:val="00103647"/>
    <w:rPr>
      <w:rFonts w:eastAsiaTheme="minorHAnsi"/>
      <w:lang w:eastAsia="en-US"/>
    </w:rPr>
  </w:style>
  <w:style w:type="paragraph" w:customStyle="1" w:styleId="DA50AB9FD34C4407AAF98A2F4BE0E0E94">
    <w:name w:val="DA50AB9FD34C4407AAF98A2F4BE0E0E94"/>
    <w:rsid w:val="00103647"/>
    <w:rPr>
      <w:rFonts w:eastAsiaTheme="minorHAnsi"/>
      <w:lang w:eastAsia="en-US"/>
    </w:rPr>
  </w:style>
  <w:style w:type="paragraph" w:customStyle="1" w:styleId="0F64144F1E3040C2975172B5BDE26C554">
    <w:name w:val="0F64144F1E3040C2975172B5BDE26C554"/>
    <w:rsid w:val="00103647"/>
    <w:rPr>
      <w:rFonts w:eastAsiaTheme="minorHAnsi"/>
      <w:lang w:eastAsia="en-US"/>
    </w:rPr>
  </w:style>
  <w:style w:type="paragraph" w:customStyle="1" w:styleId="0902BCC654EE435583629E47A3995EE65">
    <w:name w:val="0902BCC654EE435583629E47A3995EE65"/>
    <w:rsid w:val="00103647"/>
    <w:rPr>
      <w:rFonts w:eastAsiaTheme="minorHAnsi"/>
      <w:lang w:eastAsia="en-US"/>
    </w:rPr>
  </w:style>
  <w:style w:type="paragraph" w:customStyle="1" w:styleId="3316918FCCD24308833D4930496EF21F5">
    <w:name w:val="3316918FCCD24308833D4930496EF21F5"/>
    <w:rsid w:val="00103647"/>
    <w:rPr>
      <w:rFonts w:eastAsiaTheme="minorHAnsi"/>
      <w:lang w:eastAsia="en-US"/>
    </w:rPr>
  </w:style>
  <w:style w:type="paragraph" w:customStyle="1" w:styleId="A9EC82D43F1E44C3B69B7D526A0D7F3C5">
    <w:name w:val="A9EC82D43F1E44C3B69B7D526A0D7F3C5"/>
    <w:rsid w:val="00103647"/>
    <w:rPr>
      <w:rFonts w:eastAsiaTheme="minorHAnsi"/>
      <w:lang w:eastAsia="en-US"/>
    </w:rPr>
  </w:style>
  <w:style w:type="paragraph" w:customStyle="1" w:styleId="DD229592D7B14A77BAA36F4EBB8032EC4">
    <w:name w:val="DD229592D7B14A77BAA36F4EBB8032EC4"/>
    <w:rsid w:val="00103647"/>
    <w:rPr>
      <w:rFonts w:eastAsiaTheme="minorHAnsi"/>
      <w:lang w:eastAsia="en-US"/>
    </w:rPr>
  </w:style>
  <w:style w:type="paragraph" w:customStyle="1" w:styleId="E3CCFFE897B74D8BA947888A24A592814">
    <w:name w:val="E3CCFFE897B74D8BA947888A24A592814"/>
    <w:rsid w:val="00103647"/>
    <w:rPr>
      <w:rFonts w:eastAsiaTheme="minorHAnsi"/>
      <w:lang w:eastAsia="en-US"/>
    </w:rPr>
  </w:style>
  <w:style w:type="paragraph" w:customStyle="1" w:styleId="C7A4CDB60CE74156A98E0B86C7ECAA104">
    <w:name w:val="C7A4CDB60CE74156A98E0B86C7ECAA104"/>
    <w:rsid w:val="00103647"/>
    <w:rPr>
      <w:rFonts w:eastAsiaTheme="minorHAnsi"/>
      <w:lang w:eastAsia="en-US"/>
    </w:rPr>
  </w:style>
  <w:style w:type="paragraph" w:customStyle="1" w:styleId="471F420FDE484282B3EBDCC51E28192C4">
    <w:name w:val="471F420FDE484282B3EBDCC51E28192C4"/>
    <w:rsid w:val="00103647"/>
    <w:rPr>
      <w:rFonts w:eastAsiaTheme="minorHAnsi"/>
      <w:lang w:eastAsia="en-US"/>
    </w:rPr>
  </w:style>
  <w:style w:type="paragraph" w:customStyle="1" w:styleId="D475C00D54F04101A17B2BE35685E1AE4">
    <w:name w:val="D475C00D54F04101A17B2BE35685E1AE4"/>
    <w:rsid w:val="00103647"/>
    <w:rPr>
      <w:rFonts w:eastAsiaTheme="minorHAnsi"/>
      <w:lang w:eastAsia="en-US"/>
    </w:rPr>
  </w:style>
  <w:style w:type="paragraph" w:customStyle="1" w:styleId="312BEB992B604F8DA5745F5F672C93654">
    <w:name w:val="312BEB992B604F8DA5745F5F672C93654"/>
    <w:rsid w:val="00103647"/>
    <w:rPr>
      <w:rFonts w:eastAsiaTheme="minorHAnsi"/>
      <w:lang w:eastAsia="en-US"/>
    </w:rPr>
  </w:style>
  <w:style w:type="paragraph" w:customStyle="1" w:styleId="4B27A25BB7EB417986E287A22836841A4">
    <w:name w:val="4B27A25BB7EB417986E287A22836841A4"/>
    <w:rsid w:val="00103647"/>
    <w:rPr>
      <w:rFonts w:eastAsiaTheme="minorHAnsi"/>
      <w:lang w:eastAsia="en-US"/>
    </w:rPr>
  </w:style>
  <w:style w:type="paragraph" w:customStyle="1" w:styleId="8DCDF4BED6644577B88EF98A175B19014">
    <w:name w:val="8DCDF4BED6644577B88EF98A175B19014"/>
    <w:rsid w:val="00103647"/>
    <w:rPr>
      <w:rFonts w:eastAsiaTheme="minorHAnsi"/>
      <w:lang w:eastAsia="en-US"/>
    </w:rPr>
  </w:style>
  <w:style w:type="paragraph" w:customStyle="1" w:styleId="8D35B7830F5B4A3FB74096C2B2D0982F4">
    <w:name w:val="8D35B7830F5B4A3FB74096C2B2D0982F4"/>
    <w:rsid w:val="00103647"/>
    <w:rPr>
      <w:rFonts w:eastAsiaTheme="minorHAnsi"/>
      <w:lang w:eastAsia="en-US"/>
    </w:rPr>
  </w:style>
  <w:style w:type="paragraph" w:customStyle="1" w:styleId="8EC3A78A600846CD8C3BE100FE3C38644">
    <w:name w:val="8EC3A78A600846CD8C3BE100FE3C38644"/>
    <w:rsid w:val="00103647"/>
    <w:rPr>
      <w:rFonts w:eastAsiaTheme="minorHAnsi"/>
      <w:lang w:eastAsia="en-US"/>
    </w:rPr>
  </w:style>
  <w:style w:type="paragraph" w:customStyle="1" w:styleId="6599B95FB1434FDCABC68B8F990F9E604">
    <w:name w:val="6599B95FB1434FDCABC68B8F990F9E604"/>
    <w:rsid w:val="00103647"/>
    <w:rPr>
      <w:rFonts w:eastAsiaTheme="minorHAnsi"/>
      <w:lang w:eastAsia="en-US"/>
    </w:rPr>
  </w:style>
  <w:style w:type="paragraph" w:customStyle="1" w:styleId="3078D09CA29E456C8E0708AD68F430DF4">
    <w:name w:val="3078D09CA29E456C8E0708AD68F430DF4"/>
    <w:rsid w:val="00103647"/>
    <w:rPr>
      <w:rFonts w:eastAsiaTheme="minorHAnsi"/>
      <w:lang w:eastAsia="en-US"/>
    </w:rPr>
  </w:style>
  <w:style w:type="paragraph" w:customStyle="1" w:styleId="C2CD501A7C7044F0ACB353E445D15D404">
    <w:name w:val="C2CD501A7C7044F0ACB353E445D15D404"/>
    <w:rsid w:val="0010364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2F549-63FE-4100-A772-1EA2FDFD7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461</Words>
  <Characters>2583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and Attorney-General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 Court of Queensland</dc:creator>
  <cp:keywords/>
  <dc:description/>
  <cp:lastModifiedBy>Gregory Grodecki</cp:lastModifiedBy>
  <cp:revision>5</cp:revision>
  <cp:lastPrinted>2021-12-08T02:58:00Z</cp:lastPrinted>
  <dcterms:created xsi:type="dcterms:W3CDTF">2024-11-11T23:36:00Z</dcterms:created>
  <dcterms:modified xsi:type="dcterms:W3CDTF">2024-12-10T23:54:00Z</dcterms:modified>
</cp:coreProperties>
</file>