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3D64"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State">
        <w:smartTag w:uri="urn:schemas-microsoft-com:office:smarttags" w:element="place">
          <w:r w:rsidR="00236A08" w:rsidRPr="00142EDD">
            <w:t>QUEENSLAND</w:t>
          </w:r>
        </w:smartTag>
      </w:smartTag>
    </w:p>
    <w:p w14:paraId="33CBF37B" w14:textId="77777777" w:rsidR="00236A08" w:rsidRDefault="00236A08" w:rsidP="00236A08">
      <w:pPr>
        <w:jc w:val="center"/>
      </w:pPr>
    </w:p>
    <w:p w14:paraId="32487A78" w14:textId="77777777" w:rsidR="00236A08" w:rsidRPr="00281D3E" w:rsidRDefault="00236A08" w:rsidP="00236A08">
      <w:pPr>
        <w:spacing w:line="360" w:lineRule="auto"/>
        <w:ind w:left="5761"/>
        <w:rPr>
          <w:color w:val="0000FF"/>
        </w:rPr>
      </w:pPr>
      <w:r>
        <w:t>REGISTRY:</w:t>
      </w:r>
      <w:r w:rsidR="0039603C">
        <w:t xml:space="preserve"> </w:t>
      </w:r>
      <w:r w:rsidR="0039603C" w:rsidRPr="00230564">
        <w:rPr>
          <w:i/>
          <w:color w:val="0000FF"/>
        </w:rPr>
        <w:t>(</w:t>
      </w:r>
      <w:r w:rsidR="00230564" w:rsidRPr="00230564">
        <w:rPr>
          <w:i/>
          <w:color w:val="0000FF"/>
        </w:rPr>
        <w:t>Place)</w:t>
      </w:r>
    </w:p>
    <w:p w14:paraId="218F1DB2" w14:textId="77777777" w:rsidR="00236A08" w:rsidRDefault="00236A08" w:rsidP="00236A08">
      <w:pPr>
        <w:spacing w:line="360" w:lineRule="auto"/>
        <w:ind w:left="5761"/>
      </w:pPr>
      <w:r>
        <w:t>NUMBER:</w:t>
      </w:r>
      <w:r>
        <w:tab/>
      </w:r>
    </w:p>
    <w:p w14:paraId="0A72EFD0" w14:textId="77777777" w:rsidR="00230564" w:rsidRDefault="00230564" w:rsidP="00A4297D">
      <w:pPr>
        <w:jc w:val="center"/>
        <w:rPr>
          <w:b/>
          <w:caps/>
        </w:rPr>
      </w:pPr>
    </w:p>
    <w:p w14:paraId="7666B03D" w14:textId="77777777" w:rsidR="00142EDD" w:rsidRDefault="00142EDD" w:rsidP="00142EDD">
      <w:r>
        <w:t xml:space="preserve">In </w:t>
      </w:r>
      <w:r w:rsidRPr="00142EDD">
        <w:t>the</w:t>
      </w:r>
      <w:r w:rsidRPr="00142EDD">
        <w:rPr>
          <w:color w:val="993300"/>
        </w:rPr>
        <w:t xml:space="preserve"> [Will/Will and Codicil/Estate</w:t>
      </w:r>
      <w:r w:rsidR="00934F54">
        <w:rPr>
          <w:color w:val="993300"/>
        </w:rPr>
        <w:t xml:space="preserve"> of</w:t>
      </w:r>
      <w:r w:rsidRPr="00142EDD">
        <w:rPr>
          <w:color w:val="993300"/>
        </w:rPr>
        <w:t>]</w:t>
      </w:r>
      <w:r w:rsidR="00F87581">
        <w:t xml:space="preserve"> </w:t>
      </w:r>
      <w:r w:rsidRPr="00142EDD">
        <w:rPr>
          <w:color w:val="0000FF"/>
        </w:rPr>
        <w:t>(</w:t>
      </w:r>
      <w:r w:rsidRPr="00142EDD">
        <w:rPr>
          <w:i/>
          <w:color w:val="0000FF"/>
        </w:rPr>
        <w:t>name of deceased including any aliases in which assets are held)</w:t>
      </w:r>
      <w:r>
        <w:t xml:space="preserve"> deceased</w:t>
      </w:r>
    </w:p>
    <w:p w14:paraId="5C83FE68" w14:textId="77777777" w:rsidR="00142EDD" w:rsidRDefault="00142EDD" w:rsidP="00142EDD"/>
    <w:p w14:paraId="4EC3CB80" w14:textId="77777777" w:rsidR="00142EDD" w:rsidRPr="00142EDD" w:rsidRDefault="00142EDD" w:rsidP="00142EDD">
      <w:pPr>
        <w:rPr>
          <w:color w:val="0000FF"/>
        </w:rPr>
      </w:pPr>
      <w:r>
        <w:t xml:space="preserve">Last address: </w:t>
      </w:r>
      <w:r w:rsidRPr="00142EDD">
        <w:rPr>
          <w:i/>
          <w:color w:val="0000FF"/>
        </w:rPr>
        <w:t>(insert last address of deceased)</w:t>
      </w:r>
    </w:p>
    <w:p w14:paraId="4862C0AC" w14:textId="77777777" w:rsidR="00142EDD" w:rsidRDefault="00142EDD" w:rsidP="00142EDD"/>
    <w:p w14:paraId="0F8651CA"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2EFC7AEA" w14:textId="77777777" w:rsidR="00142EDD" w:rsidRDefault="00142EDD" w:rsidP="00142EDD">
      <w:pPr>
        <w:rPr>
          <w:color w:val="0000FF"/>
        </w:rPr>
      </w:pPr>
    </w:p>
    <w:p w14:paraId="27043641" w14:textId="77777777" w:rsidR="009632F6" w:rsidRDefault="009632F6" w:rsidP="009632F6">
      <w:pPr>
        <w:jc w:val="center"/>
        <w:rPr>
          <w:b/>
          <w:caps/>
        </w:rPr>
      </w:pPr>
      <w:r w:rsidRPr="00A4297D">
        <w:rPr>
          <w:b/>
          <w:caps/>
        </w:rPr>
        <w:t>Affidavit of due execution of Will/Codicil</w:t>
      </w:r>
    </w:p>
    <w:p w14:paraId="67A22DE2" w14:textId="77777777" w:rsidR="009632F6" w:rsidRPr="00821903" w:rsidRDefault="009632F6" w:rsidP="00142EDD">
      <w:pPr>
        <w:rPr>
          <w:color w:val="0000FF"/>
        </w:rPr>
      </w:pPr>
    </w:p>
    <w:p w14:paraId="14B27871" w14:textId="684C7F2F" w:rsidR="003A5CD2" w:rsidRPr="0063025D" w:rsidRDefault="00891DD5" w:rsidP="003A5CD2">
      <w:pPr>
        <w:rPr>
          <w:iCs/>
          <w:color w:val="C00000"/>
        </w:rPr>
      </w:pPr>
      <w:r w:rsidRPr="00891DD5">
        <w:rPr>
          <w:bCs/>
          <w:color w:val="0000FF"/>
        </w:rPr>
        <w:t>(</w:t>
      </w:r>
      <w:r w:rsidRPr="00891DD5">
        <w:rPr>
          <w:bCs/>
          <w:i/>
          <w:color w:val="0000FF"/>
        </w:rPr>
        <w:t>Full name of deponent</w:t>
      </w:r>
      <w:r w:rsidRPr="00891DD5">
        <w:rPr>
          <w:bCs/>
          <w:color w:val="0000FF"/>
        </w:rPr>
        <w:t>)</w:t>
      </w:r>
      <w:r w:rsidRPr="00891DD5">
        <w:rPr>
          <w:bCs/>
        </w:rPr>
        <w:t xml:space="preserve"> of </w:t>
      </w:r>
      <w:r w:rsidRPr="00891DD5">
        <w:rPr>
          <w:bCs/>
          <w:color w:val="0000FF"/>
        </w:rPr>
        <w:t>(</w:t>
      </w:r>
      <w:r w:rsidRPr="00891DD5">
        <w:rPr>
          <w:bCs/>
          <w:i/>
          <w:color w:val="0000FF"/>
        </w:rPr>
        <w:t>residential or business address, or place of employment</w:t>
      </w:r>
      <w:r w:rsidRPr="00891DD5">
        <w:rPr>
          <w:bCs/>
          <w:color w:val="0000FF"/>
        </w:rPr>
        <w:t>), (</w:t>
      </w:r>
      <w:r w:rsidRPr="00891DD5">
        <w:rPr>
          <w:bCs/>
          <w:i/>
          <w:color w:val="0000FF"/>
        </w:rPr>
        <w:t>occupation or other description</w:t>
      </w:r>
      <w:r w:rsidRPr="00891DD5">
        <w:rPr>
          <w:bCs/>
          <w:color w:val="0000FF"/>
        </w:rPr>
        <w:t>)</w:t>
      </w:r>
      <w:r w:rsidR="006D69E3">
        <w:rPr>
          <w:rStyle w:val="EndnoteReference"/>
          <w:bCs/>
          <w:color w:val="0000FF"/>
        </w:rPr>
        <w:endnoteReference w:id="1"/>
      </w:r>
      <w:r w:rsidRPr="00891DD5">
        <w:rPr>
          <w:bCs/>
        </w:rPr>
        <w:t xml:space="preserve"> states on oath </w:t>
      </w:r>
      <w:r w:rsidR="003A5CD2" w:rsidRPr="0063025D">
        <w:rPr>
          <w:iCs/>
          <w:color w:val="C00000"/>
        </w:rPr>
        <w:fldChar w:fldCharType="begin">
          <w:ffData>
            <w:name w:val="Text9"/>
            <w:enabled/>
            <w:calcOnExit w:val="0"/>
            <w:textInput>
              <w:default w:val="[or: solemnly and sincerely affirms and declares]: "/>
            </w:textInput>
          </w:ffData>
        </w:fldChar>
      </w:r>
      <w:r w:rsidR="003A5CD2" w:rsidRPr="0063025D">
        <w:rPr>
          <w:iCs/>
          <w:color w:val="C00000"/>
        </w:rPr>
        <w:instrText xml:space="preserve"> FORMTEXT </w:instrText>
      </w:r>
      <w:r w:rsidR="003A5CD2" w:rsidRPr="0063025D">
        <w:rPr>
          <w:iCs/>
          <w:color w:val="C00000"/>
        </w:rPr>
      </w:r>
      <w:r w:rsidR="003A5CD2" w:rsidRPr="0063025D">
        <w:rPr>
          <w:iCs/>
          <w:color w:val="C00000"/>
        </w:rPr>
        <w:fldChar w:fldCharType="separate"/>
      </w:r>
      <w:r w:rsidR="003A5CD2" w:rsidRPr="0063025D">
        <w:rPr>
          <w:iCs/>
          <w:noProof/>
          <w:color w:val="C00000"/>
        </w:rPr>
        <w:t xml:space="preserve">[or: solemnly and sincerely affirms and declares]: </w:t>
      </w:r>
      <w:r w:rsidR="003A5CD2" w:rsidRPr="0063025D">
        <w:rPr>
          <w:iCs/>
          <w:color w:val="C00000"/>
        </w:rPr>
        <w:fldChar w:fldCharType="end"/>
      </w:r>
    </w:p>
    <w:p w14:paraId="53C721E0" w14:textId="32B9000E" w:rsidR="00891DD5" w:rsidRPr="00891DD5" w:rsidRDefault="00891DD5" w:rsidP="003A5CD2">
      <w:pPr>
        <w:pStyle w:val="BodyText"/>
        <w:rPr>
          <w:bCs/>
          <w:color w:val="993300"/>
        </w:rPr>
      </w:pPr>
    </w:p>
    <w:p w14:paraId="196B61FF" w14:textId="77777777" w:rsidR="00891DD5" w:rsidRPr="00891DD5" w:rsidRDefault="00891DD5" w:rsidP="00891DD5">
      <w:pPr>
        <w:pStyle w:val="BodyText"/>
        <w:jc w:val="both"/>
        <w:rPr>
          <w:bCs/>
        </w:rPr>
      </w:pPr>
    </w:p>
    <w:p w14:paraId="479B4263" w14:textId="77777777" w:rsidR="00891DD5" w:rsidRPr="00891DD5" w:rsidRDefault="00891DD5" w:rsidP="00891DD5">
      <w:pPr>
        <w:pStyle w:val="BodyText"/>
        <w:jc w:val="both"/>
        <w:rPr>
          <w:bCs/>
        </w:rPr>
      </w:pPr>
      <w:r w:rsidRPr="00617B89">
        <w:rPr>
          <w:bCs/>
        </w:rPr>
        <w:t>I am one of the witnesses who signed</w:t>
      </w:r>
      <w:r w:rsidR="00F87581" w:rsidRPr="00617B89">
        <w:rPr>
          <w:bCs/>
        </w:rPr>
        <w:t xml:space="preserve"> </w:t>
      </w:r>
      <w:r w:rsidRPr="00617B89">
        <w:rPr>
          <w:bCs/>
        </w:rPr>
        <w:t xml:space="preserve">the will </w:t>
      </w:r>
      <w:r w:rsidRPr="00617B89">
        <w:rPr>
          <w:bCs/>
          <w:color w:val="993300"/>
        </w:rPr>
        <w:t>[or codicil]</w:t>
      </w:r>
      <w:r w:rsidRPr="00617B89">
        <w:rPr>
          <w:bCs/>
        </w:rPr>
        <w:t xml:space="preserve"> of the deceased, dated </w:t>
      </w:r>
      <w:r w:rsidRPr="00617B89">
        <w:rPr>
          <w:bCs/>
          <w:i/>
          <w:color w:val="0000FF"/>
        </w:rPr>
        <w:t>(date)</w:t>
      </w:r>
      <w:r w:rsidR="00617B89">
        <w:rPr>
          <w:bCs/>
        </w:rPr>
        <w:t xml:space="preserve">, a </w:t>
      </w:r>
      <w:r w:rsidR="00723C34">
        <w:rPr>
          <w:bCs/>
        </w:rPr>
        <w:t xml:space="preserve">clear </w:t>
      </w:r>
      <w:r w:rsidR="00617B89">
        <w:rPr>
          <w:bCs/>
        </w:rPr>
        <w:t>copy of</w:t>
      </w:r>
      <w:r w:rsidRPr="00617B89">
        <w:rPr>
          <w:bCs/>
        </w:rPr>
        <w:t xml:space="preserve"> which is exhibit</w:t>
      </w:r>
      <w:r w:rsidRPr="00617B89">
        <w:rPr>
          <w:bCs/>
          <w:color w:val="0000FF"/>
        </w:rPr>
        <w:t xml:space="preserve"> #</w:t>
      </w:r>
      <w:r w:rsidRPr="00617B89">
        <w:rPr>
          <w:bCs/>
        </w:rPr>
        <w:t xml:space="preserve"> to this affidavit.</w:t>
      </w:r>
      <w:r w:rsidRPr="00891DD5">
        <w:rPr>
          <w:bCs/>
        </w:rPr>
        <w:t xml:space="preserve"> </w:t>
      </w:r>
    </w:p>
    <w:p w14:paraId="2A4EA622" w14:textId="77777777" w:rsidR="00891DD5" w:rsidRPr="00891DD5" w:rsidRDefault="00891DD5" w:rsidP="00891DD5">
      <w:pPr>
        <w:pStyle w:val="BodyText"/>
        <w:jc w:val="both"/>
        <w:rPr>
          <w:bCs/>
        </w:rPr>
      </w:pPr>
    </w:p>
    <w:p w14:paraId="26483BD9" w14:textId="77777777" w:rsidR="00891DD5" w:rsidRPr="00891DD5" w:rsidRDefault="00891DD5" w:rsidP="00891DD5">
      <w:pPr>
        <w:pStyle w:val="BodyText"/>
        <w:jc w:val="both"/>
        <w:rPr>
          <w:bCs/>
        </w:rPr>
      </w:pPr>
      <w:r w:rsidRPr="00891DD5">
        <w:rPr>
          <w:bCs/>
        </w:rPr>
        <w:t xml:space="preserve">The deceased executed the will [or codicil] on the day it is dated </w:t>
      </w:r>
      <w:r w:rsidRPr="00891DD5">
        <w:rPr>
          <w:bCs/>
          <w:color w:val="993300"/>
        </w:rPr>
        <w:t>[or on</w:t>
      </w:r>
      <w:r w:rsidRPr="00891DD5">
        <w:rPr>
          <w:bCs/>
        </w:rPr>
        <w:t xml:space="preserve"> </w:t>
      </w:r>
      <w:r w:rsidRPr="00891DD5">
        <w:rPr>
          <w:bCs/>
          <w:i/>
          <w:color w:val="0000FF"/>
        </w:rPr>
        <w:t>(date)</w:t>
      </w:r>
      <w:r w:rsidRPr="00891DD5">
        <w:rPr>
          <w:bCs/>
          <w:color w:val="0000FF"/>
        </w:rPr>
        <w:t>]</w:t>
      </w:r>
      <w:r w:rsidRPr="00891DD5">
        <w:rPr>
          <w:bCs/>
        </w:rPr>
        <w:t xml:space="preserve"> by signing his or her name at the foot or end of the will </w:t>
      </w:r>
      <w:r w:rsidRPr="00891DD5">
        <w:rPr>
          <w:bCs/>
          <w:color w:val="993300"/>
        </w:rPr>
        <w:t>[or in the testimonium clause (or in the attestation clause)]</w:t>
      </w:r>
      <w:r w:rsidRPr="00891DD5">
        <w:rPr>
          <w:bCs/>
        </w:rPr>
        <w:t xml:space="preserve"> meaning and intending the same to be his or her final signature to the will </w:t>
      </w:r>
      <w:r w:rsidRPr="00891DD5">
        <w:rPr>
          <w:bCs/>
          <w:color w:val="993300"/>
        </w:rPr>
        <w:t>[(or codicil)].</w:t>
      </w:r>
    </w:p>
    <w:p w14:paraId="3C2CB0F9" w14:textId="77777777" w:rsidR="00891DD5" w:rsidRPr="00891DD5" w:rsidRDefault="00891DD5" w:rsidP="00891DD5">
      <w:pPr>
        <w:pStyle w:val="BodyText"/>
        <w:jc w:val="both"/>
        <w:rPr>
          <w:bCs/>
        </w:rPr>
      </w:pPr>
    </w:p>
    <w:p w14:paraId="198E22B1" w14:textId="77777777" w:rsidR="00891DD5" w:rsidRPr="00891DD5" w:rsidRDefault="00891DD5" w:rsidP="00891DD5">
      <w:pPr>
        <w:pStyle w:val="BodyText"/>
        <w:jc w:val="both"/>
        <w:rPr>
          <w:bCs/>
        </w:rPr>
      </w:pPr>
      <w:r w:rsidRPr="00891DD5">
        <w:rPr>
          <w:bCs/>
        </w:rPr>
        <w:t xml:space="preserve">The deceased signed the will in my presence and in the presence of </w:t>
      </w:r>
      <w:r w:rsidRPr="00891DD5">
        <w:rPr>
          <w:bCs/>
          <w:i/>
          <w:color w:val="0000FF"/>
        </w:rPr>
        <w:t>(name)</w:t>
      </w:r>
      <w:r w:rsidRPr="00891DD5">
        <w:rPr>
          <w:bCs/>
          <w:color w:val="0000FF"/>
        </w:rPr>
        <w:t>,</w:t>
      </w:r>
      <w:r w:rsidRPr="00891DD5">
        <w:rPr>
          <w:bCs/>
        </w:rPr>
        <w:t xml:space="preserve"> the other witness who signed the will, both of us being present at the same time, and we then attested and signed the will [or codicil] in the presence of the deceased and of each other.</w:t>
      </w:r>
    </w:p>
    <w:p w14:paraId="7CD598CB" w14:textId="77777777" w:rsidR="00891DD5" w:rsidRPr="00891DD5" w:rsidRDefault="00891DD5" w:rsidP="00891DD5">
      <w:pPr>
        <w:pStyle w:val="BodyText"/>
        <w:jc w:val="both"/>
        <w:rPr>
          <w:bCs/>
        </w:rPr>
      </w:pPr>
    </w:p>
    <w:p w14:paraId="2953A24D" w14:textId="77777777" w:rsidR="00891DD5" w:rsidRPr="00891DD5" w:rsidRDefault="00891DD5" w:rsidP="00891DD5">
      <w:pPr>
        <w:pStyle w:val="BodyText"/>
        <w:jc w:val="both"/>
        <w:rPr>
          <w:bCs/>
        </w:rPr>
      </w:pPr>
      <w:r w:rsidRPr="00891DD5">
        <w:rPr>
          <w:bCs/>
        </w:rPr>
        <w:t xml:space="preserve">The signature appearing on the will is that of the deceased. </w:t>
      </w:r>
    </w:p>
    <w:p w14:paraId="088635DF" w14:textId="77777777" w:rsidR="00891DD5" w:rsidRPr="00891DD5" w:rsidRDefault="00891DD5" w:rsidP="00891DD5">
      <w:pPr>
        <w:pStyle w:val="BodyText"/>
        <w:jc w:val="both"/>
        <w:rPr>
          <w:bCs/>
        </w:rPr>
      </w:pPr>
    </w:p>
    <w:p w14:paraId="1FCD73F2" w14:textId="77777777" w:rsidR="00891DD5" w:rsidRPr="00891DD5" w:rsidRDefault="00891DD5" w:rsidP="00891DD5">
      <w:pPr>
        <w:pStyle w:val="BodyText"/>
        <w:jc w:val="both"/>
        <w:rPr>
          <w:bCs/>
          <w:color w:val="0000FF"/>
        </w:rPr>
      </w:pPr>
      <w:r w:rsidRPr="00891DD5">
        <w:rPr>
          <w:bCs/>
          <w:color w:val="0000FF"/>
        </w:rPr>
        <w:t>(</w:t>
      </w:r>
      <w:r w:rsidRPr="00891DD5">
        <w:rPr>
          <w:bCs/>
          <w:i/>
          <w:color w:val="0000FF"/>
        </w:rPr>
        <w:t>Insert anything else relevant about the making of the will</w:t>
      </w:r>
      <w:r w:rsidRPr="00891DD5">
        <w:rPr>
          <w:bCs/>
          <w:color w:val="0000FF"/>
        </w:rPr>
        <w:t>).</w:t>
      </w:r>
    </w:p>
    <w:p w14:paraId="27E5CCC7" w14:textId="77777777" w:rsidR="00891DD5" w:rsidRPr="00891DD5" w:rsidRDefault="00891DD5" w:rsidP="00891DD5">
      <w:pPr>
        <w:pStyle w:val="BodyText"/>
        <w:jc w:val="both"/>
        <w:rPr>
          <w:bCs/>
        </w:rPr>
      </w:pPr>
    </w:p>
    <w:p w14:paraId="2A7509BF" w14:textId="47378344" w:rsidR="007F6443" w:rsidRDefault="007F6443" w:rsidP="007F6443">
      <w:pPr>
        <w:spacing w:before="120"/>
        <w:jc w:val="both"/>
        <w:rPr>
          <w:b/>
          <w:i/>
          <w:color w:val="0000FF"/>
          <w:lang w:val="en"/>
        </w:rPr>
      </w:pPr>
      <w:bookmarkStart w:id="0" w:name="_Hlk101266388"/>
      <w:r w:rsidRPr="00871563">
        <w:rPr>
          <w:b/>
          <w:i/>
          <w:color w:val="0000FF"/>
          <w:lang w:val="en"/>
        </w:rPr>
        <w:t>If the affidavit extends over more than one page, at the foot of the first and every other page except the last:</w:t>
      </w:r>
    </w:p>
    <w:p w14:paraId="64CE4100" w14:textId="77777777" w:rsidR="00E20D13" w:rsidRPr="00C9749B" w:rsidRDefault="00E20D13" w:rsidP="00E20D13">
      <w:pPr>
        <w:spacing w:before="120" w:after="120"/>
        <w:jc w:val="center"/>
      </w:pPr>
      <w:r w:rsidRPr="008B7740">
        <w:t xml:space="preserve">Page </w:t>
      </w:r>
      <w:bookmarkStart w:id="1" w:name="Text18"/>
      <w:r w:rsidRPr="008B7740">
        <w:fldChar w:fldCharType="begin">
          <w:ffData>
            <w:name w:val="Text18"/>
            <w:enabled/>
            <w:calcOnExit w:val="0"/>
            <w:textInput>
              <w:default w:val="1"/>
            </w:textInput>
          </w:ffData>
        </w:fldChar>
      </w:r>
      <w:r w:rsidRPr="008B7740">
        <w:instrText xml:space="preserve"> FORMTEXT </w:instrText>
      </w:r>
      <w:r w:rsidRPr="008B7740">
        <w:fldChar w:fldCharType="separate"/>
      </w:r>
      <w:r w:rsidRPr="008B7740">
        <w:rPr>
          <w:noProof/>
        </w:rPr>
        <w:t>1</w:t>
      </w:r>
      <w:r w:rsidRPr="008B7740">
        <w:fldChar w:fldCharType="end"/>
      </w:r>
      <w:bookmarkEnd w:id="1"/>
      <w:r w:rsidRPr="00C9749B">
        <w:t xml:space="preserve"> </w:t>
      </w:r>
    </w:p>
    <w:p w14:paraId="37B3A2AB" w14:textId="77777777" w:rsidR="00E20D13" w:rsidRPr="00871563" w:rsidRDefault="00E20D13" w:rsidP="00E20D13">
      <w:pPr>
        <w:spacing w:before="120"/>
        <w:jc w:val="center"/>
        <w:rPr>
          <w:b/>
          <w:i/>
          <w:color w:val="0000FF"/>
          <w:lang w:val="en"/>
        </w:rPr>
      </w:pPr>
    </w:p>
    <w:tbl>
      <w:tblPr>
        <w:tblW w:w="0" w:type="auto"/>
        <w:tblLook w:val="04A0" w:firstRow="1" w:lastRow="0" w:firstColumn="1" w:lastColumn="0" w:noHBand="0" w:noVBand="1"/>
      </w:tblPr>
      <w:tblGrid>
        <w:gridCol w:w="4264"/>
        <w:gridCol w:w="4264"/>
      </w:tblGrid>
      <w:tr w:rsidR="007F6443" w:rsidRPr="00871563" w14:paraId="144A9227" w14:textId="77777777" w:rsidTr="00871563">
        <w:tc>
          <w:tcPr>
            <w:tcW w:w="4264" w:type="dxa"/>
            <w:shd w:val="clear" w:color="auto" w:fill="auto"/>
          </w:tcPr>
          <w:p w14:paraId="6703A9D8" w14:textId="77777777" w:rsidR="007F6443" w:rsidRPr="00871563" w:rsidRDefault="007F6443" w:rsidP="00871563">
            <w:pPr>
              <w:spacing w:before="120" w:after="120"/>
              <w:jc w:val="center"/>
            </w:pPr>
            <w:r w:rsidRPr="00871563">
              <w:t>…………………………………………..</w:t>
            </w:r>
          </w:p>
          <w:p w14:paraId="5FAB3827" w14:textId="7F162BA2" w:rsidR="007F6443" w:rsidRPr="00871563" w:rsidRDefault="007F6443" w:rsidP="003A5D5F">
            <w:pPr>
              <w:spacing w:before="120"/>
              <w:jc w:val="center"/>
              <w:rPr>
                <w:i/>
              </w:rPr>
            </w:pPr>
            <w:r w:rsidRPr="00871563">
              <w:rPr>
                <w:iCs/>
              </w:rPr>
              <w:t xml:space="preserve">Deponent </w:t>
            </w:r>
          </w:p>
        </w:tc>
        <w:tc>
          <w:tcPr>
            <w:tcW w:w="4264" w:type="dxa"/>
            <w:shd w:val="clear" w:color="auto" w:fill="auto"/>
          </w:tcPr>
          <w:p w14:paraId="46960B95" w14:textId="77777777" w:rsidR="007F6443" w:rsidRPr="00871563" w:rsidRDefault="007F6443" w:rsidP="00871563">
            <w:pPr>
              <w:spacing w:before="120" w:after="120"/>
              <w:jc w:val="center"/>
            </w:pPr>
            <w:r w:rsidRPr="00871563">
              <w:t>…………………………………………..</w:t>
            </w:r>
          </w:p>
          <w:p w14:paraId="05471DB0" w14:textId="77777777" w:rsidR="007F6443" w:rsidRPr="00871563" w:rsidRDefault="007F6443" w:rsidP="00871563">
            <w:pPr>
              <w:spacing w:before="120" w:after="120"/>
              <w:jc w:val="center"/>
            </w:pPr>
            <w:r w:rsidRPr="00871563">
              <w:t>Witness</w:t>
            </w:r>
          </w:p>
        </w:tc>
      </w:tr>
    </w:tbl>
    <w:p w14:paraId="0BD591E7" w14:textId="599BE703" w:rsidR="007F6443" w:rsidRDefault="007F6443" w:rsidP="007F6443">
      <w:pPr>
        <w:jc w:val="both"/>
      </w:pPr>
    </w:p>
    <w:p w14:paraId="7BADF583" w14:textId="77777777" w:rsidR="005C50A9" w:rsidRPr="008B7740" w:rsidRDefault="005C50A9" w:rsidP="003A5D5F">
      <w:pPr>
        <w:jc w:val="both"/>
        <w:rPr>
          <w:b/>
          <w:bCs/>
          <w:i/>
        </w:rPr>
      </w:pPr>
      <w:bookmarkStart w:id="2" w:name="_Hlk101265109"/>
      <w:r w:rsidRPr="008B7740">
        <w:rPr>
          <w:b/>
          <w:bCs/>
          <w:i/>
          <w:color w:val="0000FF"/>
        </w:rPr>
        <w:lastRenderedPageBreak/>
        <w:t>At the end of the body of the affidavit</w:t>
      </w:r>
      <w:r w:rsidRPr="008B7740">
        <w:rPr>
          <w:b/>
          <w:bCs/>
          <w:i/>
        </w:rPr>
        <w:t>:</w:t>
      </w:r>
    </w:p>
    <w:p w14:paraId="5BB09288" w14:textId="0A8329E5" w:rsidR="005C50A9" w:rsidRDefault="005C50A9" w:rsidP="005C50A9">
      <w:pPr>
        <w:spacing w:before="120"/>
        <w:rPr>
          <w:b/>
          <w:bCs/>
          <w:i/>
          <w:iCs/>
          <w:color w:val="0000FF"/>
        </w:rPr>
      </w:pPr>
      <w:r w:rsidRPr="008B7740">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64EAED30" w14:textId="77777777" w:rsidR="003D4F51" w:rsidRPr="008B7740" w:rsidRDefault="003D4F51" w:rsidP="005C50A9">
      <w:pPr>
        <w:spacing w:before="120"/>
        <w:rPr>
          <w:b/>
          <w:bCs/>
          <w:i/>
          <w:iCs/>
          <w:color w:val="0000FF"/>
        </w:rPr>
      </w:pPr>
    </w:p>
    <w:p w14:paraId="13121016" w14:textId="239A30B7" w:rsidR="005C50A9" w:rsidRDefault="005C50A9" w:rsidP="005C50A9">
      <w:pPr>
        <w:jc w:val="both"/>
        <w:rPr>
          <w:b/>
          <w:bCs/>
          <w:i/>
          <w:iCs/>
          <w:color w:val="0000FF"/>
        </w:rPr>
      </w:pPr>
      <w:r w:rsidRPr="008B7740">
        <w:rPr>
          <w:b/>
          <w:bCs/>
          <w:i/>
          <w:iCs/>
          <w:color w:val="0000FF"/>
        </w:rPr>
        <w:t>*</w:t>
      </w:r>
      <w:proofErr w:type="gramStart"/>
      <w:r w:rsidRPr="008B7740">
        <w:rPr>
          <w:b/>
          <w:bCs/>
          <w:i/>
          <w:iCs/>
          <w:color w:val="0000FF"/>
        </w:rPr>
        <w:t>delete</w:t>
      </w:r>
      <w:proofErr w:type="gramEnd"/>
      <w:r w:rsidRPr="008B7740">
        <w:rPr>
          <w:b/>
          <w:bCs/>
          <w:i/>
          <w:iCs/>
          <w:color w:val="0000FF"/>
        </w:rPr>
        <w:t xml:space="preserve"> instructions</w:t>
      </w:r>
    </w:p>
    <w:p w14:paraId="6D4BB3FF" w14:textId="77777777" w:rsidR="003D4F51" w:rsidRDefault="003D4F51" w:rsidP="005C50A9">
      <w:pPr>
        <w:jc w:val="both"/>
        <w:rPr>
          <w:b/>
          <w:bCs/>
          <w:i/>
          <w:iCs/>
          <w:color w:val="0000FF"/>
        </w:rPr>
      </w:pPr>
    </w:p>
    <w:tbl>
      <w:tblPr>
        <w:tblStyle w:val="TableGrid"/>
        <w:tblW w:w="8926" w:type="dxa"/>
        <w:shd w:val="clear" w:color="auto" w:fill="E7E6E6" w:themeFill="background2"/>
        <w:tblLook w:val="04A0" w:firstRow="1" w:lastRow="0" w:firstColumn="1" w:lastColumn="0" w:noHBand="0" w:noVBand="1"/>
      </w:tblPr>
      <w:tblGrid>
        <w:gridCol w:w="8926"/>
      </w:tblGrid>
      <w:tr w:rsidR="008B7740" w:rsidRPr="00B97953" w14:paraId="5FECBBE0" w14:textId="77777777" w:rsidTr="008B7740">
        <w:tc>
          <w:tcPr>
            <w:tcW w:w="8926" w:type="dxa"/>
            <w:shd w:val="clear" w:color="auto" w:fill="E7E6E6" w:themeFill="background2"/>
          </w:tcPr>
          <w:p w14:paraId="47412C1D" w14:textId="77777777" w:rsidR="008B7740" w:rsidRPr="00B97953" w:rsidRDefault="008B7740" w:rsidP="001840B8">
            <w:pPr>
              <w:spacing w:before="120" w:after="120"/>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2A462456" w14:textId="77777777" w:rsidR="008B7740" w:rsidRPr="00B97953" w:rsidRDefault="008B7740" w:rsidP="001840B8">
            <w:pPr>
              <w:spacing w:before="120" w:after="120"/>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tc>
      </w:tr>
    </w:tbl>
    <w:p w14:paraId="0F53D9EF" w14:textId="77777777" w:rsidR="005C50A9" w:rsidRDefault="005C50A9" w:rsidP="00B22E68">
      <w:pPr>
        <w:jc w:val="both"/>
        <w:rPr>
          <w:b/>
          <w:bCs/>
          <w:i/>
          <w:iCs/>
          <w:color w:val="0000FF"/>
        </w:rPr>
      </w:pPr>
    </w:p>
    <w:tbl>
      <w:tblPr>
        <w:tblW w:w="8931" w:type="dxa"/>
        <w:tblLook w:val="04A0" w:firstRow="1" w:lastRow="0" w:firstColumn="1" w:lastColumn="0" w:noHBand="0" w:noVBand="1"/>
      </w:tblPr>
      <w:tblGrid>
        <w:gridCol w:w="4962"/>
        <w:gridCol w:w="296"/>
        <w:gridCol w:w="3673"/>
      </w:tblGrid>
      <w:tr w:rsidR="006D69E3" w:rsidRPr="00EC2249" w14:paraId="0D69A73A" w14:textId="77777777" w:rsidTr="00E20D13">
        <w:trPr>
          <w:trHeight w:val="2157"/>
        </w:trPr>
        <w:tc>
          <w:tcPr>
            <w:tcW w:w="4962" w:type="dxa"/>
            <w:shd w:val="clear" w:color="auto" w:fill="auto"/>
          </w:tcPr>
          <w:bookmarkEnd w:id="0"/>
          <w:bookmarkEnd w:id="2"/>
          <w:p w14:paraId="7B3EC844" w14:textId="77777777" w:rsidR="006D69E3" w:rsidRPr="00B22E68" w:rsidRDefault="006D69E3" w:rsidP="006A07C1">
            <w:pPr>
              <w:jc w:val="both"/>
              <w:rPr>
                <w:b/>
                <w:bCs/>
                <w:lang w:val="en"/>
              </w:rPr>
            </w:pPr>
            <w:r w:rsidRPr="00B22E68">
              <w:rPr>
                <w:b/>
                <w:lang w:val="en"/>
              </w:rPr>
              <w:t>SWORN / AFFIRMED</w:t>
            </w:r>
            <w:r w:rsidRPr="00B22E68">
              <w:rPr>
                <w:lang w:val="en"/>
              </w:rPr>
              <w:t xml:space="preserve"> by </w:t>
            </w:r>
          </w:p>
          <w:p w14:paraId="3295E006" w14:textId="77777777" w:rsidR="006D69E3" w:rsidRPr="00B22E68" w:rsidRDefault="006D69E3" w:rsidP="006A07C1">
            <w:pPr>
              <w:tabs>
                <w:tab w:val="left" w:pos="1224"/>
              </w:tabs>
              <w:jc w:val="both"/>
              <w:rPr>
                <w:b/>
                <w:bCs/>
                <w:lang w:val="en"/>
              </w:rPr>
            </w:pPr>
            <w:r w:rsidRPr="00B22E68">
              <w:rPr>
                <w:b/>
                <w:bCs/>
                <w:lang w:val="en"/>
              </w:rPr>
              <w:tab/>
            </w:r>
          </w:p>
          <w:p w14:paraId="3AC021D1" w14:textId="77777777" w:rsidR="006D69E3" w:rsidRPr="00B22E68" w:rsidRDefault="006D69E3" w:rsidP="006A07C1">
            <w:pPr>
              <w:jc w:val="both"/>
              <w:rPr>
                <w:lang w:val="en"/>
              </w:rPr>
            </w:pPr>
            <w:r w:rsidRPr="00B22E68">
              <w:rPr>
                <w:lang w:val="en"/>
              </w:rPr>
              <w:t>…………………………………….</w:t>
            </w:r>
          </w:p>
          <w:p w14:paraId="77DE2E62" w14:textId="77777777" w:rsidR="006D69E3" w:rsidRPr="00A247DE" w:rsidRDefault="006D69E3" w:rsidP="006A07C1">
            <w:pPr>
              <w:jc w:val="both"/>
              <w:rPr>
                <w:rStyle w:val="gold1"/>
                <w:b w:val="0"/>
                <w:bCs w:val="0"/>
                <w:color w:val="auto"/>
              </w:rPr>
            </w:pPr>
            <w:r w:rsidRPr="003A5D5F">
              <w:rPr>
                <w:rStyle w:val="gold1"/>
                <w:b w:val="0"/>
                <w:bCs w:val="0"/>
                <w:color w:val="auto"/>
              </w:rPr>
              <w:t xml:space="preserve">[insert full name of deponent] </w:t>
            </w:r>
          </w:p>
          <w:p w14:paraId="21A64F2D" w14:textId="77777777" w:rsidR="006D69E3" w:rsidRPr="003A5D5F" w:rsidRDefault="006D69E3" w:rsidP="006A07C1">
            <w:pPr>
              <w:jc w:val="both"/>
              <w:rPr>
                <w:lang w:val="en"/>
              </w:rPr>
            </w:pPr>
          </w:p>
          <w:p w14:paraId="043848A5" w14:textId="48292F6B" w:rsidR="006D69E3" w:rsidRPr="003A5D5F" w:rsidRDefault="006D69E3" w:rsidP="006A07C1">
            <w:pPr>
              <w:jc w:val="both"/>
              <w:rPr>
                <w:lang w:val="en"/>
              </w:rPr>
            </w:pPr>
            <w:r w:rsidRPr="003A5D5F">
              <w:rPr>
                <w:lang w:val="en"/>
              </w:rPr>
              <w:t>at……………………………….</w:t>
            </w:r>
          </w:p>
          <w:p w14:paraId="7E478681" w14:textId="77777777" w:rsidR="006D69E3" w:rsidRPr="00A247DE" w:rsidRDefault="006D69E3" w:rsidP="006A07C1">
            <w:pPr>
              <w:jc w:val="both"/>
              <w:rPr>
                <w:rStyle w:val="gold1"/>
                <w:b w:val="0"/>
                <w:bCs w:val="0"/>
                <w:color w:val="auto"/>
              </w:rPr>
            </w:pPr>
            <w:r w:rsidRPr="003A5D5F">
              <w:rPr>
                <w:rStyle w:val="gold1"/>
                <w:b w:val="0"/>
                <w:bCs w:val="0"/>
                <w:color w:val="auto"/>
              </w:rPr>
              <w:t xml:space="preserve">[insert place where deponent is located] </w:t>
            </w:r>
          </w:p>
          <w:p w14:paraId="18FFF548" w14:textId="77777777" w:rsidR="006D69E3" w:rsidRPr="00B22E68" w:rsidRDefault="006D69E3" w:rsidP="006A07C1">
            <w:pPr>
              <w:jc w:val="both"/>
              <w:rPr>
                <w:lang w:val="en"/>
              </w:rPr>
            </w:pPr>
          </w:p>
          <w:p w14:paraId="2E718CB8" w14:textId="77777777" w:rsidR="006D69E3" w:rsidRPr="00B22E68" w:rsidRDefault="006D69E3" w:rsidP="006A07C1">
            <w:pPr>
              <w:jc w:val="both"/>
              <w:rPr>
                <w:lang w:val="en"/>
              </w:rPr>
            </w:pPr>
          </w:p>
          <w:p w14:paraId="11D68C3E" w14:textId="60E56633" w:rsidR="006D69E3" w:rsidRPr="00B22E68" w:rsidRDefault="006D69E3" w:rsidP="006A07C1">
            <w:pPr>
              <w:jc w:val="both"/>
              <w:rPr>
                <w:lang w:val="en"/>
              </w:rPr>
            </w:pPr>
          </w:p>
        </w:tc>
        <w:tc>
          <w:tcPr>
            <w:tcW w:w="296" w:type="dxa"/>
            <w:shd w:val="clear" w:color="auto" w:fill="auto"/>
          </w:tcPr>
          <w:p w14:paraId="6ECEDA4C" w14:textId="77777777" w:rsidR="006D69E3" w:rsidRPr="00B22E68" w:rsidRDefault="006D69E3" w:rsidP="006A07C1">
            <w:pPr>
              <w:jc w:val="both"/>
              <w:rPr>
                <w:lang w:val="en"/>
              </w:rPr>
            </w:pPr>
            <w:r w:rsidRPr="00B22E68">
              <w:rPr>
                <w:lang w:val="en"/>
              </w:rPr>
              <w:t>)</w:t>
            </w:r>
          </w:p>
          <w:p w14:paraId="10998328" w14:textId="77777777" w:rsidR="006D69E3" w:rsidRPr="00B22E68" w:rsidRDefault="006D69E3" w:rsidP="006A07C1">
            <w:pPr>
              <w:jc w:val="both"/>
              <w:rPr>
                <w:lang w:val="en"/>
              </w:rPr>
            </w:pPr>
            <w:r w:rsidRPr="00B22E68">
              <w:rPr>
                <w:lang w:val="en"/>
              </w:rPr>
              <w:t>)</w:t>
            </w:r>
          </w:p>
          <w:p w14:paraId="6C495E95" w14:textId="77777777" w:rsidR="006D69E3" w:rsidRPr="00B22E68" w:rsidRDefault="006D69E3" w:rsidP="006A07C1">
            <w:pPr>
              <w:jc w:val="both"/>
              <w:rPr>
                <w:lang w:val="en"/>
              </w:rPr>
            </w:pPr>
            <w:r w:rsidRPr="00B22E68">
              <w:rPr>
                <w:lang w:val="en"/>
              </w:rPr>
              <w:t>)</w:t>
            </w:r>
          </w:p>
          <w:p w14:paraId="55BE7E27" w14:textId="77777777" w:rsidR="006D69E3" w:rsidRPr="00B22E68" w:rsidRDefault="006D69E3" w:rsidP="006A07C1">
            <w:pPr>
              <w:jc w:val="both"/>
              <w:rPr>
                <w:lang w:val="en"/>
              </w:rPr>
            </w:pPr>
            <w:r w:rsidRPr="00B22E68">
              <w:rPr>
                <w:lang w:val="en"/>
              </w:rPr>
              <w:t>)</w:t>
            </w:r>
          </w:p>
          <w:p w14:paraId="07FA7A1C" w14:textId="77777777" w:rsidR="006D69E3" w:rsidRPr="00B22E68" w:rsidRDefault="006D69E3" w:rsidP="006A07C1">
            <w:pPr>
              <w:jc w:val="both"/>
              <w:rPr>
                <w:lang w:val="en"/>
              </w:rPr>
            </w:pPr>
            <w:r w:rsidRPr="00B22E68">
              <w:rPr>
                <w:lang w:val="en"/>
              </w:rPr>
              <w:t>)</w:t>
            </w:r>
          </w:p>
          <w:p w14:paraId="2F2B32C7" w14:textId="77777777" w:rsidR="006D69E3" w:rsidRPr="00B22E68" w:rsidRDefault="006D69E3" w:rsidP="006A07C1">
            <w:pPr>
              <w:jc w:val="both"/>
              <w:rPr>
                <w:lang w:val="en"/>
              </w:rPr>
            </w:pPr>
            <w:r w:rsidRPr="00B22E68">
              <w:rPr>
                <w:lang w:val="en"/>
              </w:rPr>
              <w:t>)</w:t>
            </w:r>
          </w:p>
          <w:p w14:paraId="2747D562" w14:textId="77777777" w:rsidR="006D69E3" w:rsidRPr="00B22E68" w:rsidRDefault="006D69E3" w:rsidP="006A07C1">
            <w:pPr>
              <w:jc w:val="both"/>
              <w:rPr>
                <w:lang w:val="en"/>
              </w:rPr>
            </w:pPr>
            <w:r w:rsidRPr="00B22E68">
              <w:rPr>
                <w:lang w:val="en"/>
              </w:rPr>
              <w:t>)</w:t>
            </w:r>
          </w:p>
          <w:p w14:paraId="09D1E952" w14:textId="77777777" w:rsidR="006D69E3" w:rsidRPr="00B22E68" w:rsidRDefault="006D69E3" w:rsidP="006A07C1">
            <w:pPr>
              <w:jc w:val="both"/>
              <w:rPr>
                <w:lang w:val="en"/>
              </w:rPr>
            </w:pPr>
            <w:r w:rsidRPr="00B22E68">
              <w:rPr>
                <w:lang w:val="en"/>
              </w:rPr>
              <w:t>)</w:t>
            </w:r>
          </w:p>
          <w:p w14:paraId="54F0A4A9" w14:textId="77777777" w:rsidR="006D69E3" w:rsidRPr="00B22E68" w:rsidRDefault="006D69E3" w:rsidP="006A07C1">
            <w:pPr>
              <w:jc w:val="both"/>
              <w:rPr>
                <w:lang w:val="en"/>
              </w:rPr>
            </w:pPr>
          </w:p>
        </w:tc>
        <w:tc>
          <w:tcPr>
            <w:tcW w:w="3673" w:type="dxa"/>
            <w:shd w:val="clear" w:color="auto" w:fill="auto"/>
          </w:tcPr>
          <w:p w14:paraId="2EE9D83D" w14:textId="77777777" w:rsidR="006D69E3" w:rsidRPr="00B22E68" w:rsidRDefault="006D69E3" w:rsidP="006A07C1">
            <w:pPr>
              <w:jc w:val="right"/>
              <w:rPr>
                <w:lang w:val="en"/>
              </w:rPr>
            </w:pPr>
          </w:p>
          <w:p w14:paraId="5C1964C4" w14:textId="77777777" w:rsidR="006D69E3" w:rsidRPr="00B22E68" w:rsidRDefault="006D69E3" w:rsidP="006A07C1">
            <w:pPr>
              <w:jc w:val="right"/>
              <w:rPr>
                <w:lang w:val="en"/>
              </w:rPr>
            </w:pPr>
          </w:p>
          <w:p w14:paraId="553B8D6A" w14:textId="7A629D75" w:rsidR="006D69E3" w:rsidRPr="00B22E68" w:rsidRDefault="006D69E3" w:rsidP="006A07C1">
            <w:pPr>
              <w:jc w:val="right"/>
              <w:rPr>
                <w:lang w:val="en"/>
              </w:rPr>
            </w:pPr>
            <w:r w:rsidRPr="00B22E68">
              <w:rPr>
                <w:lang w:val="en"/>
              </w:rPr>
              <w:t>………………………………….</w:t>
            </w:r>
          </w:p>
          <w:p w14:paraId="68AD1005" w14:textId="7D61DACA" w:rsidR="006D69E3" w:rsidRPr="00B22E68" w:rsidRDefault="006D69E3" w:rsidP="006A07C1">
            <w:pPr>
              <w:jc w:val="right"/>
              <w:rPr>
                <w:lang w:val="en"/>
              </w:rPr>
            </w:pPr>
            <w:r w:rsidRPr="00B22E68">
              <w:rPr>
                <w:lang w:val="en"/>
              </w:rPr>
              <w:t xml:space="preserve"> [signature of deponent</w:t>
            </w:r>
            <w:r w:rsidR="008B7740">
              <w:rPr>
                <w:lang w:val="en"/>
              </w:rPr>
              <w:t>]</w:t>
            </w:r>
            <w:r w:rsidRPr="00B22E68">
              <w:rPr>
                <w:lang w:val="en"/>
              </w:rPr>
              <w:t xml:space="preserve"> </w:t>
            </w:r>
          </w:p>
          <w:p w14:paraId="524C7AF7" w14:textId="2E13817A" w:rsidR="006D69E3" w:rsidRPr="00B22E68" w:rsidRDefault="006D69E3" w:rsidP="006A07C1">
            <w:pPr>
              <w:jc w:val="right"/>
              <w:rPr>
                <w:lang w:val="en"/>
              </w:rPr>
            </w:pPr>
          </w:p>
          <w:p w14:paraId="5B1625D4" w14:textId="77777777" w:rsidR="006D69E3" w:rsidRPr="00B22E68" w:rsidRDefault="006D69E3" w:rsidP="006A07C1">
            <w:pPr>
              <w:jc w:val="right"/>
              <w:rPr>
                <w:lang w:val="en"/>
              </w:rPr>
            </w:pPr>
          </w:p>
          <w:p w14:paraId="7BB61685" w14:textId="343F8F76" w:rsidR="006D69E3" w:rsidRPr="00B22E68" w:rsidRDefault="006D69E3" w:rsidP="006A07C1">
            <w:pPr>
              <w:jc w:val="right"/>
              <w:rPr>
                <w:lang w:val="en"/>
              </w:rPr>
            </w:pPr>
            <w:r w:rsidRPr="00B22E68">
              <w:rPr>
                <w:lang w:val="en"/>
              </w:rPr>
              <w:t>………………………………….</w:t>
            </w:r>
          </w:p>
          <w:p w14:paraId="138AEAB9" w14:textId="77777777" w:rsidR="006D69E3" w:rsidRPr="00B22E68" w:rsidRDefault="006D69E3" w:rsidP="006A07C1">
            <w:pPr>
              <w:jc w:val="right"/>
              <w:rPr>
                <w:lang w:val="en"/>
              </w:rPr>
            </w:pPr>
            <w:r w:rsidRPr="00B22E68">
              <w:rPr>
                <w:lang w:val="en"/>
              </w:rPr>
              <w:t>[date]</w:t>
            </w:r>
          </w:p>
          <w:p w14:paraId="535B7F2B" w14:textId="77777777" w:rsidR="006D69E3" w:rsidRPr="00B22E68" w:rsidRDefault="006D69E3" w:rsidP="006A07C1">
            <w:pPr>
              <w:jc w:val="right"/>
              <w:rPr>
                <w:lang w:val="en"/>
              </w:rPr>
            </w:pPr>
          </w:p>
          <w:p w14:paraId="782A64CB" w14:textId="77777777" w:rsidR="006D69E3" w:rsidRPr="00B22E68" w:rsidRDefault="006D69E3" w:rsidP="006A07C1">
            <w:pPr>
              <w:jc w:val="right"/>
              <w:rPr>
                <w:lang w:val="en"/>
              </w:rPr>
            </w:pPr>
          </w:p>
        </w:tc>
      </w:tr>
    </w:tbl>
    <w:p w14:paraId="2577FDD2" w14:textId="4E6B87D2" w:rsidR="005968E5" w:rsidRDefault="005968E5" w:rsidP="005968E5">
      <w:pPr>
        <w:pStyle w:val="Footer"/>
        <w:tabs>
          <w:tab w:val="clear" w:pos="4153"/>
          <w:tab w:val="left" w:pos="6120"/>
        </w:tabs>
      </w:pPr>
    </w:p>
    <w:tbl>
      <w:tblPr>
        <w:tblW w:w="8931" w:type="dxa"/>
        <w:tblLook w:val="04A0" w:firstRow="1" w:lastRow="0" w:firstColumn="1" w:lastColumn="0" w:noHBand="0" w:noVBand="1"/>
      </w:tblPr>
      <w:tblGrid>
        <w:gridCol w:w="4962"/>
        <w:gridCol w:w="296"/>
        <w:gridCol w:w="3673"/>
      </w:tblGrid>
      <w:tr w:rsidR="006D69E3" w:rsidRPr="00EC2249" w14:paraId="0E40CB9E" w14:textId="77777777" w:rsidTr="00E20D13">
        <w:tc>
          <w:tcPr>
            <w:tcW w:w="4962" w:type="dxa"/>
            <w:shd w:val="clear" w:color="auto" w:fill="auto"/>
          </w:tcPr>
          <w:p w14:paraId="3F946873" w14:textId="77777777" w:rsidR="006D69E3" w:rsidRPr="00EC2249" w:rsidRDefault="006D69E3" w:rsidP="006A07C1">
            <w:pPr>
              <w:jc w:val="both"/>
              <w:rPr>
                <w:b/>
                <w:bCs/>
                <w:lang w:val="en"/>
              </w:rPr>
            </w:pPr>
            <w:r w:rsidRPr="00EC2249">
              <w:br w:type="page"/>
            </w:r>
            <w:r w:rsidRPr="00EC2249">
              <w:rPr>
                <w:b/>
                <w:bCs/>
                <w:lang w:val="en"/>
              </w:rPr>
              <w:t>BEFORE ME:</w:t>
            </w:r>
          </w:p>
          <w:p w14:paraId="3B77DA2C" w14:textId="77777777" w:rsidR="006D69E3" w:rsidRPr="00EC2249" w:rsidRDefault="006D69E3" w:rsidP="006A07C1">
            <w:pPr>
              <w:jc w:val="both"/>
              <w:rPr>
                <w:b/>
                <w:bCs/>
                <w:lang w:val="en"/>
              </w:rPr>
            </w:pPr>
          </w:p>
          <w:p w14:paraId="7FF98E04" w14:textId="77777777" w:rsidR="006D69E3" w:rsidRPr="00EC2249" w:rsidRDefault="006D69E3" w:rsidP="006A07C1">
            <w:pPr>
              <w:jc w:val="both"/>
              <w:rPr>
                <w:lang w:val="en"/>
              </w:rPr>
            </w:pPr>
            <w:r w:rsidRPr="00EC2249">
              <w:rPr>
                <w:lang w:val="en"/>
              </w:rPr>
              <w:t>…………………………………….</w:t>
            </w:r>
          </w:p>
          <w:p w14:paraId="23CA2CF6" w14:textId="77777777" w:rsidR="006D69E3" w:rsidRPr="003A5D5F" w:rsidRDefault="006D69E3" w:rsidP="006A07C1">
            <w:pPr>
              <w:jc w:val="both"/>
              <w:rPr>
                <w:rStyle w:val="gold1"/>
                <w:b w:val="0"/>
                <w:bCs w:val="0"/>
                <w:color w:val="auto"/>
              </w:rPr>
            </w:pPr>
            <w:r w:rsidRPr="003A5D5F">
              <w:rPr>
                <w:rStyle w:val="gold1"/>
                <w:b w:val="0"/>
                <w:bCs w:val="0"/>
                <w:color w:val="auto"/>
              </w:rPr>
              <w:t xml:space="preserve">[insert full name of witness] </w:t>
            </w:r>
          </w:p>
          <w:p w14:paraId="1E2B9670" w14:textId="77777777" w:rsidR="006D69E3" w:rsidRPr="003A5D5F" w:rsidRDefault="006D69E3" w:rsidP="006A07C1">
            <w:pPr>
              <w:jc w:val="both"/>
              <w:rPr>
                <w:rStyle w:val="gold1"/>
                <w:b w:val="0"/>
                <w:bCs w:val="0"/>
                <w:color w:val="auto"/>
              </w:rPr>
            </w:pPr>
          </w:p>
          <w:p w14:paraId="0936FB97" w14:textId="77777777" w:rsidR="006D69E3" w:rsidRPr="00A247DE" w:rsidRDefault="006D69E3" w:rsidP="006A07C1">
            <w:pPr>
              <w:jc w:val="both"/>
              <w:rPr>
                <w:lang w:val="en"/>
              </w:rPr>
            </w:pPr>
            <w:r w:rsidRPr="00A247DE">
              <w:rPr>
                <w:lang w:val="en"/>
              </w:rPr>
              <w:t>…………………………………….</w:t>
            </w:r>
          </w:p>
          <w:p w14:paraId="1D5E8C7A" w14:textId="77777777" w:rsidR="006D69E3" w:rsidRPr="00A247DE" w:rsidRDefault="006D69E3" w:rsidP="006A07C1">
            <w:pPr>
              <w:jc w:val="both"/>
              <w:rPr>
                <w:rStyle w:val="gold1"/>
                <w:b w:val="0"/>
                <w:bCs w:val="0"/>
                <w:color w:val="auto"/>
              </w:rPr>
            </w:pPr>
            <w:r w:rsidRPr="003A5D5F">
              <w:rPr>
                <w:rStyle w:val="gold1"/>
                <w:b w:val="0"/>
                <w:bCs w:val="0"/>
                <w:color w:val="auto"/>
              </w:rPr>
              <w:t>[insert type of witness]</w:t>
            </w:r>
            <w:r w:rsidRPr="00A247DE">
              <w:rPr>
                <w:rStyle w:val="EndnoteReference"/>
              </w:rPr>
              <w:endnoteReference w:id="2"/>
            </w:r>
          </w:p>
          <w:p w14:paraId="4F3FD5C6" w14:textId="77777777" w:rsidR="006D69E3" w:rsidRPr="003A5D5F" w:rsidRDefault="006D69E3" w:rsidP="006A07C1">
            <w:pPr>
              <w:rPr>
                <w:rStyle w:val="gold1"/>
                <w:b w:val="0"/>
                <w:bCs w:val="0"/>
                <w:color w:val="auto"/>
              </w:rPr>
            </w:pPr>
          </w:p>
          <w:p w14:paraId="5EF8E245" w14:textId="77777777" w:rsidR="006D69E3" w:rsidRPr="00A247DE" w:rsidRDefault="006D69E3" w:rsidP="006A07C1">
            <w:pPr>
              <w:jc w:val="both"/>
              <w:rPr>
                <w:lang w:val="en"/>
              </w:rPr>
            </w:pPr>
            <w:r w:rsidRPr="00A247DE">
              <w:rPr>
                <w:lang w:val="en"/>
              </w:rPr>
              <w:t>…………………………………….</w:t>
            </w:r>
          </w:p>
          <w:p w14:paraId="0D0D6D00" w14:textId="27D2369F" w:rsidR="006D69E3" w:rsidRPr="003A5D5F" w:rsidRDefault="006D69E3" w:rsidP="006A07C1">
            <w:pPr>
              <w:rPr>
                <w:rStyle w:val="gold1"/>
                <w:b w:val="0"/>
                <w:bCs w:val="0"/>
                <w:color w:val="auto"/>
              </w:rPr>
            </w:pPr>
            <w:r w:rsidRPr="003A5D5F">
              <w:rPr>
                <w:rStyle w:val="gold1"/>
                <w:b w:val="0"/>
                <w:bCs w:val="0"/>
                <w:color w:val="auto"/>
              </w:rPr>
              <w:t>[insert witness’s place of employment]*</w:t>
            </w:r>
            <w:r w:rsidRPr="00A247DE">
              <w:rPr>
                <w:rStyle w:val="EndnoteReference"/>
              </w:rPr>
              <w:endnoteReference w:id="3"/>
            </w:r>
            <w:r w:rsidRPr="003A5D5F">
              <w:rPr>
                <w:rStyle w:val="gold1"/>
                <w:b w:val="0"/>
                <w:bCs w:val="0"/>
                <w:color w:val="auto"/>
              </w:rPr>
              <w:t xml:space="preserve"> </w:t>
            </w:r>
          </w:p>
          <w:p w14:paraId="571B5D1C" w14:textId="77777777" w:rsidR="006D69E3" w:rsidRPr="00A247DE" w:rsidRDefault="006D69E3" w:rsidP="006A07C1">
            <w:pPr>
              <w:rPr>
                <w:rStyle w:val="gold1"/>
                <w:b w:val="0"/>
                <w:bCs w:val="0"/>
                <w:i/>
                <w:color w:val="auto"/>
              </w:rPr>
            </w:pPr>
            <w:r w:rsidRPr="003A5D5F">
              <w:rPr>
                <w:rStyle w:val="gold1"/>
                <w:b w:val="0"/>
                <w:bCs w:val="0"/>
                <w:color w:val="auto"/>
              </w:rPr>
              <w:t>*</w:t>
            </w:r>
            <w:r w:rsidRPr="003A5D5F">
              <w:rPr>
                <w:rStyle w:val="gold1"/>
                <w:b w:val="0"/>
                <w:bCs w:val="0"/>
                <w:i/>
                <w:color w:val="auto"/>
              </w:rPr>
              <w:t>delete if not applicable</w:t>
            </w:r>
          </w:p>
          <w:p w14:paraId="4FCFD948" w14:textId="77777777" w:rsidR="006D69E3" w:rsidRPr="00EC2249" w:rsidRDefault="006D69E3" w:rsidP="006A07C1">
            <w:pPr>
              <w:rPr>
                <w:i/>
                <w:lang w:val="en"/>
              </w:rPr>
            </w:pPr>
          </w:p>
        </w:tc>
        <w:tc>
          <w:tcPr>
            <w:tcW w:w="296" w:type="dxa"/>
            <w:shd w:val="clear" w:color="auto" w:fill="auto"/>
          </w:tcPr>
          <w:p w14:paraId="73CF7E63" w14:textId="77777777" w:rsidR="006D69E3" w:rsidRPr="00EC2249" w:rsidRDefault="006D69E3" w:rsidP="006A07C1">
            <w:pPr>
              <w:jc w:val="both"/>
              <w:rPr>
                <w:lang w:val="en"/>
              </w:rPr>
            </w:pPr>
            <w:r w:rsidRPr="00EC2249">
              <w:rPr>
                <w:lang w:val="en"/>
              </w:rPr>
              <w:t>)</w:t>
            </w:r>
          </w:p>
          <w:p w14:paraId="7A3096FE" w14:textId="77777777" w:rsidR="006D69E3" w:rsidRPr="00EC2249" w:rsidRDefault="006D69E3" w:rsidP="006A07C1">
            <w:pPr>
              <w:jc w:val="both"/>
              <w:rPr>
                <w:lang w:val="en"/>
              </w:rPr>
            </w:pPr>
            <w:r w:rsidRPr="00EC2249">
              <w:rPr>
                <w:lang w:val="en"/>
              </w:rPr>
              <w:t>)</w:t>
            </w:r>
          </w:p>
          <w:p w14:paraId="351D985E" w14:textId="77777777" w:rsidR="006D69E3" w:rsidRPr="00EC2249" w:rsidRDefault="006D69E3" w:rsidP="006A07C1">
            <w:pPr>
              <w:jc w:val="both"/>
              <w:rPr>
                <w:lang w:val="en"/>
              </w:rPr>
            </w:pPr>
            <w:r w:rsidRPr="00EC2249">
              <w:rPr>
                <w:lang w:val="en"/>
              </w:rPr>
              <w:t>)</w:t>
            </w:r>
          </w:p>
          <w:p w14:paraId="4B6B1EFF" w14:textId="77777777" w:rsidR="006D69E3" w:rsidRPr="00EC2249" w:rsidRDefault="006D69E3" w:rsidP="006A07C1">
            <w:pPr>
              <w:jc w:val="both"/>
              <w:rPr>
                <w:lang w:val="en"/>
              </w:rPr>
            </w:pPr>
            <w:r w:rsidRPr="00EC2249">
              <w:rPr>
                <w:lang w:val="en"/>
              </w:rPr>
              <w:t>)</w:t>
            </w:r>
          </w:p>
          <w:p w14:paraId="6790F619" w14:textId="77777777" w:rsidR="006D69E3" w:rsidRPr="00EC2249" w:rsidRDefault="006D69E3" w:rsidP="006A07C1">
            <w:pPr>
              <w:jc w:val="both"/>
              <w:rPr>
                <w:lang w:val="en"/>
              </w:rPr>
            </w:pPr>
            <w:r w:rsidRPr="00EC2249">
              <w:rPr>
                <w:lang w:val="en"/>
              </w:rPr>
              <w:t>)</w:t>
            </w:r>
          </w:p>
          <w:p w14:paraId="3F3E18A4" w14:textId="77777777" w:rsidR="006D69E3" w:rsidRPr="00EC2249" w:rsidRDefault="006D69E3" w:rsidP="006A07C1">
            <w:pPr>
              <w:jc w:val="both"/>
              <w:rPr>
                <w:lang w:val="en"/>
              </w:rPr>
            </w:pPr>
            <w:r w:rsidRPr="00EC2249">
              <w:rPr>
                <w:lang w:val="en"/>
              </w:rPr>
              <w:t>)</w:t>
            </w:r>
          </w:p>
          <w:p w14:paraId="4C441336" w14:textId="77777777" w:rsidR="006D69E3" w:rsidRPr="00EC2249" w:rsidRDefault="006D69E3" w:rsidP="006A07C1">
            <w:pPr>
              <w:jc w:val="both"/>
              <w:rPr>
                <w:lang w:val="en"/>
              </w:rPr>
            </w:pPr>
            <w:r w:rsidRPr="00EC2249">
              <w:rPr>
                <w:lang w:val="en"/>
              </w:rPr>
              <w:t>)</w:t>
            </w:r>
          </w:p>
          <w:p w14:paraId="6AA1CAF8" w14:textId="77777777" w:rsidR="006D69E3" w:rsidRPr="00EC2249" w:rsidRDefault="006D69E3" w:rsidP="006A07C1">
            <w:pPr>
              <w:jc w:val="both"/>
              <w:rPr>
                <w:lang w:val="en"/>
              </w:rPr>
            </w:pPr>
            <w:r w:rsidRPr="00EC2249">
              <w:rPr>
                <w:lang w:val="en"/>
              </w:rPr>
              <w:t>)</w:t>
            </w:r>
          </w:p>
          <w:p w14:paraId="5BF46974" w14:textId="77777777" w:rsidR="006D69E3" w:rsidRPr="00EC2249" w:rsidRDefault="006D69E3" w:rsidP="006A07C1">
            <w:pPr>
              <w:jc w:val="both"/>
              <w:rPr>
                <w:lang w:val="en"/>
              </w:rPr>
            </w:pPr>
            <w:r w:rsidRPr="00EC2249">
              <w:rPr>
                <w:lang w:val="en"/>
              </w:rPr>
              <w:t>)</w:t>
            </w:r>
          </w:p>
          <w:p w14:paraId="4A7E6D6B" w14:textId="77777777" w:rsidR="006D69E3" w:rsidRPr="00EC2249" w:rsidRDefault="006D69E3" w:rsidP="006A07C1">
            <w:pPr>
              <w:jc w:val="both"/>
              <w:rPr>
                <w:lang w:val="en"/>
              </w:rPr>
            </w:pPr>
            <w:r w:rsidRPr="00EC2249">
              <w:rPr>
                <w:lang w:val="en"/>
              </w:rPr>
              <w:t>)</w:t>
            </w:r>
          </w:p>
          <w:p w14:paraId="6F387963" w14:textId="77777777" w:rsidR="006D69E3" w:rsidRPr="00EC2249" w:rsidRDefault="006D69E3" w:rsidP="006A07C1">
            <w:pPr>
              <w:jc w:val="both"/>
              <w:rPr>
                <w:lang w:val="en"/>
              </w:rPr>
            </w:pPr>
            <w:r w:rsidRPr="00EC2249">
              <w:rPr>
                <w:lang w:val="en"/>
              </w:rPr>
              <w:t>)</w:t>
            </w:r>
          </w:p>
          <w:p w14:paraId="6495AACC" w14:textId="77777777" w:rsidR="006D69E3" w:rsidRPr="00EC2249" w:rsidRDefault="006D69E3" w:rsidP="006A07C1">
            <w:pPr>
              <w:jc w:val="both"/>
              <w:rPr>
                <w:lang w:val="en"/>
              </w:rPr>
            </w:pPr>
            <w:r w:rsidRPr="00EC2249">
              <w:rPr>
                <w:lang w:val="en"/>
              </w:rPr>
              <w:t>)</w:t>
            </w:r>
          </w:p>
        </w:tc>
        <w:tc>
          <w:tcPr>
            <w:tcW w:w="3673" w:type="dxa"/>
            <w:shd w:val="clear" w:color="auto" w:fill="auto"/>
          </w:tcPr>
          <w:p w14:paraId="5CC63A3C" w14:textId="77777777" w:rsidR="006D69E3" w:rsidRPr="00EC2249" w:rsidRDefault="006D69E3" w:rsidP="006A07C1">
            <w:pPr>
              <w:jc w:val="right"/>
              <w:rPr>
                <w:lang w:val="en"/>
              </w:rPr>
            </w:pPr>
          </w:p>
          <w:p w14:paraId="3BB4FFBE" w14:textId="77777777" w:rsidR="006D69E3" w:rsidRPr="00EC2249" w:rsidRDefault="006D69E3" w:rsidP="006A07C1">
            <w:pPr>
              <w:jc w:val="right"/>
              <w:rPr>
                <w:lang w:val="en"/>
              </w:rPr>
            </w:pPr>
          </w:p>
          <w:p w14:paraId="29C3DDBD" w14:textId="77777777" w:rsidR="006D69E3" w:rsidRPr="00EC2249" w:rsidRDefault="006D69E3" w:rsidP="006A07C1">
            <w:pPr>
              <w:jc w:val="right"/>
              <w:rPr>
                <w:lang w:val="en"/>
              </w:rPr>
            </w:pPr>
          </w:p>
          <w:p w14:paraId="5A1E5A99" w14:textId="77777777" w:rsidR="006D69E3" w:rsidRPr="00EC2249" w:rsidRDefault="006D69E3" w:rsidP="006A07C1">
            <w:pPr>
              <w:jc w:val="right"/>
              <w:rPr>
                <w:lang w:val="en"/>
              </w:rPr>
            </w:pPr>
            <w:r w:rsidRPr="00EC2249">
              <w:rPr>
                <w:lang w:val="en"/>
              </w:rPr>
              <w:t>………………………………….</w:t>
            </w:r>
          </w:p>
          <w:p w14:paraId="59868F99" w14:textId="25E5FE0C" w:rsidR="006D69E3" w:rsidRPr="00EC2249" w:rsidRDefault="006D69E3" w:rsidP="006A07C1">
            <w:pPr>
              <w:jc w:val="right"/>
              <w:rPr>
                <w:lang w:val="en"/>
              </w:rPr>
            </w:pPr>
            <w:r w:rsidRPr="00EC2249">
              <w:rPr>
                <w:lang w:val="en"/>
              </w:rPr>
              <w:tab/>
              <w:t>[signature of witness]</w:t>
            </w:r>
            <w:r w:rsidRPr="00EC2249">
              <w:rPr>
                <w:lang w:val="en"/>
              </w:rPr>
              <w:tab/>
            </w:r>
          </w:p>
          <w:p w14:paraId="1A3FCFA1" w14:textId="77777777" w:rsidR="006D69E3" w:rsidRPr="00EC2249" w:rsidRDefault="006D69E3" w:rsidP="006A07C1">
            <w:pPr>
              <w:jc w:val="right"/>
              <w:rPr>
                <w:lang w:val="en"/>
              </w:rPr>
            </w:pPr>
          </w:p>
          <w:p w14:paraId="1D0D0E4F" w14:textId="77777777" w:rsidR="006D69E3" w:rsidRPr="00EC2249" w:rsidRDefault="006D69E3" w:rsidP="006A07C1">
            <w:pPr>
              <w:rPr>
                <w:lang w:val="en"/>
              </w:rPr>
            </w:pPr>
          </w:p>
          <w:p w14:paraId="18EAB6BB" w14:textId="016C4779" w:rsidR="006D69E3" w:rsidRPr="00EC2249" w:rsidRDefault="006D69E3" w:rsidP="006A07C1">
            <w:pPr>
              <w:jc w:val="right"/>
              <w:rPr>
                <w:lang w:val="en"/>
              </w:rPr>
            </w:pPr>
            <w:r w:rsidRPr="00EC2249">
              <w:rPr>
                <w:lang w:val="en"/>
              </w:rPr>
              <w:t>………………………………….</w:t>
            </w:r>
          </w:p>
          <w:p w14:paraId="7F70E917" w14:textId="77777777" w:rsidR="006D69E3" w:rsidRPr="00EC2249" w:rsidRDefault="006D69E3" w:rsidP="006A07C1">
            <w:pPr>
              <w:jc w:val="right"/>
              <w:rPr>
                <w:lang w:val="en"/>
              </w:rPr>
            </w:pPr>
            <w:r w:rsidRPr="00EC2249">
              <w:rPr>
                <w:lang w:val="en"/>
              </w:rPr>
              <w:t>[date]</w:t>
            </w:r>
          </w:p>
          <w:p w14:paraId="29AB0A4C" w14:textId="77777777" w:rsidR="006D69E3" w:rsidRPr="00EC2249" w:rsidRDefault="006D69E3" w:rsidP="006A07C1">
            <w:pPr>
              <w:jc w:val="right"/>
              <w:rPr>
                <w:lang w:val="en"/>
              </w:rPr>
            </w:pPr>
          </w:p>
          <w:p w14:paraId="21B6D1AA" w14:textId="77777777" w:rsidR="006D69E3" w:rsidRPr="00EC2249" w:rsidRDefault="006D69E3" w:rsidP="006A07C1">
            <w:pPr>
              <w:jc w:val="right"/>
              <w:rPr>
                <w:lang w:val="en"/>
              </w:rPr>
            </w:pPr>
          </w:p>
          <w:p w14:paraId="7D96283E" w14:textId="77777777" w:rsidR="006D69E3" w:rsidRPr="00EC2249" w:rsidRDefault="006D69E3" w:rsidP="006A07C1">
            <w:pPr>
              <w:rPr>
                <w:lang w:val="en"/>
              </w:rPr>
            </w:pPr>
          </w:p>
          <w:p w14:paraId="0492C94A" w14:textId="77777777" w:rsidR="006D69E3" w:rsidRPr="00EC2249" w:rsidRDefault="006D69E3" w:rsidP="006A07C1">
            <w:pPr>
              <w:jc w:val="right"/>
              <w:rPr>
                <w:lang w:val="en"/>
              </w:rPr>
            </w:pPr>
          </w:p>
        </w:tc>
      </w:tr>
    </w:tbl>
    <w:p w14:paraId="7FFD8CD7" w14:textId="77777777" w:rsidR="006D69E3" w:rsidRPr="006A4609" w:rsidRDefault="006D69E3" w:rsidP="006D69E3">
      <w:pPr>
        <w:spacing w:before="120"/>
      </w:pPr>
      <w:r w:rsidRPr="006A4609">
        <w:t>[who certifies that the affidavit was read in the presence of the deponent who seemed to understand it, and signified that that person made the affidavit. (</w:t>
      </w:r>
      <w:r w:rsidRPr="006A4609">
        <w:rPr>
          <w:i/>
        </w:rPr>
        <w:t>If required: see R. 433(1)</w:t>
      </w:r>
      <w:r w:rsidRPr="006A07C1">
        <w:rPr>
          <w:iCs/>
        </w:rPr>
        <w:t>]</w:t>
      </w:r>
      <w:r w:rsidRPr="006A4609">
        <w:rPr>
          <w:i/>
        </w:rPr>
        <w:t xml:space="preserve">. </w:t>
      </w:r>
    </w:p>
    <w:p w14:paraId="68B0D34F" w14:textId="62A76ACB" w:rsidR="00B22E68" w:rsidRDefault="006D69E3" w:rsidP="00B22E68">
      <w:pPr>
        <w:spacing w:before="240"/>
        <w:jc w:val="both"/>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6A07C1">
        <w:rPr>
          <w:iCs/>
        </w:rPr>
        <w:t>]</w:t>
      </w:r>
      <w:r w:rsidRPr="006A4609">
        <w:rPr>
          <w:i/>
        </w:rPr>
        <w:t xml:space="preserve">. </w:t>
      </w:r>
      <w:r w:rsidRPr="006A4609">
        <w:t xml:space="preserve"> </w:t>
      </w:r>
      <w:bookmarkStart w:id="3" w:name="QuickMark"/>
      <w:bookmarkEnd w:id="3"/>
      <w:r w:rsidR="00B22E68">
        <w:br w:type="page"/>
      </w:r>
    </w:p>
    <w:p w14:paraId="27E8A05E" w14:textId="77777777" w:rsidR="00A247DE" w:rsidRPr="00173E01" w:rsidRDefault="00A247DE" w:rsidP="00A247DE">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2B8948C1" w14:textId="77777777" w:rsidR="006D69E3" w:rsidRPr="00E20D13" w:rsidRDefault="006D69E3" w:rsidP="00A247DE">
      <w:pPr>
        <w:spacing w:before="240"/>
        <w:jc w:val="both"/>
        <w:rPr>
          <w:sz w:val="20"/>
          <w:szCs w:val="20"/>
        </w:rPr>
      </w:pPr>
    </w:p>
    <w:sectPr w:rsidR="006D69E3" w:rsidRPr="00E20D13" w:rsidSect="0079060E">
      <w:footerReference w:type="default" r:id="rId7"/>
      <w:footerReference w:type="first" r:id="rId8"/>
      <w:footnotePr>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0688" w14:textId="77777777" w:rsidR="00903A1D" w:rsidRDefault="00903A1D">
      <w:r>
        <w:separator/>
      </w:r>
    </w:p>
  </w:endnote>
  <w:endnote w:type="continuationSeparator" w:id="0">
    <w:p w14:paraId="42939743" w14:textId="77777777" w:rsidR="00903A1D" w:rsidRDefault="00903A1D">
      <w:r>
        <w:continuationSeparator/>
      </w:r>
    </w:p>
  </w:endnote>
  <w:endnote w:id="1">
    <w:p w14:paraId="5CF2D841" w14:textId="521CA0ED" w:rsidR="006D69E3" w:rsidRPr="00E20D13" w:rsidRDefault="006D69E3">
      <w:pPr>
        <w:pStyle w:val="EndnoteText"/>
        <w:rPr>
          <w:lang w:val="en-AU"/>
        </w:rPr>
      </w:pPr>
      <w:r>
        <w:rPr>
          <w:rStyle w:val="EndnoteReference"/>
        </w:rPr>
        <w:endnoteRef/>
      </w:r>
      <w:r>
        <w:t xml:space="preserve"> </w:t>
      </w:r>
      <w:r w:rsidRPr="00533BA6">
        <w:t xml:space="preserve">If more than one deponent, continue with the name, </w:t>
      </w:r>
      <w:proofErr w:type="gramStart"/>
      <w:r w:rsidRPr="00533BA6">
        <w:t>address</w:t>
      </w:r>
      <w:proofErr w:type="gramEnd"/>
      <w:r w:rsidRPr="00533BA6">
        <w:t xml:space="preserve"> and description of each other deponent</w:t>
      </w:r>
    </w:p>
  </w:endnote>
  <w:endnote w:id="2">
    <w:p w14:paraId="66D0148F" w14:textId="77777777" w:rsidR="006D69E3" w:rsidRPr="00D75972" w:rsidRDefault="006D69E3" w:rsidP="006D69E3">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57B19993" w14:textId="77777777" w:rsidR="006D69E3" w:rsidRPr="00D75972" w:rsidRDefault="006D69E3" w:rsidP="006D69E3">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xml:space="preserve">, the name of the government department of the government legal officer, the name of the law practice for a justice of the peace who witnesses documents for a law practice, </w:t>
      </w:r>
      <w:proofErr w:type="spellStart"/>
      <w:r w:rsidRPr="00A82531">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C458" w14:textId="6AF598BB" w:rsidR="00AA666B" w:rsidRDefault="00AA666B" w:rsidP="00236A08">
    <w:pPr>
      <w:pStyle w:val="Footer"/>
      <w:tabs>
        <w:tab w:val="clear" w:pos="4153"/>
        <w:tab w:val="left" w:pos="6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AB5D" w14:textId="77777777" w:rsidR="007F6443" w:rsidRPr="00A4297D" w:rsidRDefault="007F6443" w:rsidP="007F6443">
    <w:pPr>
      <w:pStyle w:val="Footer"/>
      <w:tabs>
        <w:tab w:val="clear" w:pos="4153"/>
        <w:tab w:val="left" w:pos="6120"/>
      </w:tabs>
      <w:rPr>
        <w:caps/>
      </w:rPr>
    </w:pPr>
    <w:r w:rsidRPr="00A4297D">
      <w:rPr>
        <w:caps/>
      </w:rPr>
      <w:t>_________________________________________________________________________</w:t>
    </w:r>
  </w:p>
  <w:p w14:paraId="313BB6A6" w14:textId="77777777" w:rsidR="007F6443" w:rsidRDefault="007F6443" w:rsidP="007F6443">
    <w:pPr>
      <w:pStyle w:val="Footer"/>
      <w:tabs>
        <w:tab w:val="clear" w:pos="4153"/>
        <w:tab w:val="left" w:pos="6120"/>
      </w:tabs>
    </w:pPr>
    <w:r w:rsidRPr="00DB20DB">
      <w:rPr>
        <w:bCs/>
        <w:caps/>
      </w:rPr>
      <w:t>Affidavit of due execution of Will/Codicil</w:t>
    </w:r>
    <w:r>
      <w:tab/>
      <w:t>Name:</w:t>
    </w:r>
  </w:p>
  <w:p w14:paraId="5ADACA0E" w14:textId="77777777" w:rsidR="007F6443" w:rsidRDefault="007F6443" w:rsidP="007F6443">
    <w:pPr>
      <w:pStyle w:val="Footer"/>
      <w:tabs>
        <w:tab w:val="clear" w:pos="4153"/>
        <w:tab w:val="left" w:pos="6120"/>
      </w:tabs>
    </w:pPr>
    <w:r>
      <w:t>Filed on Behalf of the Executors</w:t>
    </w:r>
    <w:r>
      <w:tab/>
      <w:t>Address:</w:t>
    </w:r>
  </w:p>
  <w:p w14:paraId="16866D6E" w14:textId="0B1C26D7" w:rsidR="007F6443" w:rsidRDefault="007F6443" w:rsidP="007F6443">
    <w:pPr>
      <w:pStyle w:val="Footer"/>
      <w:tabs>
        <w:tab w:val="clear" w:pos="4153"/>
        <w:tab w:val="left" w:pos="6120"/>
      </w:tabs>
      <w:rPr>
        <w:rStyle w:val="Emphasis"/>
        <w:i w:val="0"/>
      </w:rPr>
    </w:pPr>
    <w:r>
      <w:t>Form 107, Version</w:t>
    </w:r>
    <w:r w:rsidR="00DB6093">
      <w:t xml:space="preserve"> </w:t>
    </w:r>
    <w:r>
      <w:t xml:space="preserve">3, </w:t>
    </w:r>
    <w:r w:rsidRPr="008B7740">
      <w:t>approved</w:t>
    </w:r>
    <w:r w:rsidR="00DB6093" w:rsidRPr="008B7740">
      <w:t xml:space="preserve"> on</w:t>
    </w:r>
    <w:r w:rsidR="008B7740" w:rsidRPr="008B7740">
      <w:t xml:space="preserve"> </w:t>
    </w:r>
    <w:r w:rsidR="00EC4104">
      <w:t>25 August</w:t>
    </w:r>
    <w:r w:rsidR="008B7740">
      <w:t xml:space="preserve"> 2022</w:t>
    </w:r>
    <w:r>
      <w:t xml:space="preserve"> </w:t>
    </w:r>
  </w:p>
  <w:p w14:paraId="3E20CF7B" w14:textId="77777777" w:rsidR="007F6443" w:rsidRDefault="007F6443" w:rsidP="007F6443">
    <w:pPr>
      <w:pStyle w:val="Footer"/>
      <w:tabs>
        <w:tab w:val="clear" w:pos="4153"/>
        <w:tab w:val="left" w:pos="6120"/>
      </w:tabs>
    </w:pPr>
    <w:r w:rsidRPr="00A4297D">
      <w:rPr>
        <w:rStyle w:val="Emphasis"/>
        <w:i w:val="0"/>
      </w:rPr>
      <w:t>Uniform Civil Procedure Rules 1999</w:t>
    </w:r>
    <w:r>
      <w:rPr>
        <w:rStyle w:val="Emphasis"/>
        <w:rFonts w:ascii="Arial" w:hAnsi="Arial" w:cs="Arial"/>
        <w:sz w:val="20"/>
        <w:szCs w:val="20"/>
      </w:rPr>
      <w:t>.</w:t>
    </w:r>
    <w:r w:rsidRPr="0075676A">
      <w:t xml:space="preserve"> </w:t>
    </w:r>
    <w:r>
      <w:tab/>
      <w:t>Phone No:</w:t>
    </w:r>
  </w:p>
  <w:p w14:paraId="0BC47635" w14:textId="77777777" w:rsidR="007F6443" w:rsidRDefault="007F6443" w:rsidP="007F6443">
    <w:pPr>
      <w:pStyle w:val="Footer"/>
      <w:tabs>
        <w:tab w:val="clear" w:pos="4153"/>
        <w:tab w:val="left" w:pos="6120"/>
      </w:tabs>
    </w:pPr>
    <w:r>
      <w:t>Rule 604</w:t>
    </w:r>
    <w:r>
      <w:tab/>
      <w:t>Fax No:</w:t>
    </w:r>
  </w:p>
  <w:p w14:paraId="0AB4D94B" w14:textId="1130C6DC" w:rsidR="00865BC3" w:rsidRDefault="007F6443" w:rsidP="00650AA0">
    <w:pPr>
      <w:pStyle w:val="Footer"/>
      <w:tabs>
        <w:tab w:val="clear" w:pos="4153"/>
        <w:tab w:val="left" w:pos="6120"/>
      </w:tabs>
    </w:pPr>
    <w:r>
      <w:tab/>
      <w:t>Email:</w:t>
    </w:r>
  </w:p>
  <w:p w14:paraId="5700CEB6" w14:textId="77777777" w:rsidR="00865BC3" w:rsidRDefault="0086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1897" w14:textId="77777777" w:rsidR="00903A1D" w:rsidRDefault="00903A1D">
      <w:r>
        <w:separator/>
      </w:r>
    </w:p>
  </w:footnote>
  <w:footnote w:type="continuationSeparator" w:id="0">
    <w:p w14:paraId="3B15A730" w14:textId="77777777" w:rsidR="00903A1D" w:rsidRDefault="0090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04150"/>
    <w:rsid w:val="0004056F"/>
    <w:rsid w:val="0013229B"/>
    <w:rsid w:val="001363FD"/>
    <w:rsid w:val="00142EDD"/>
    <w:rsid w:val="0020035B"/>
    <w:rsid w:val="0020709F"/>
    <w:rsid w:val="00230564"/>
    <w:rsid w:val="00236A08"/>
    <w:rsid w:val="00263AB3"/>
    <w:rsid w:val="00290232"/>
    <w:rsid w:val="002E2A2A"/>
    <w:rsid w:val="002F79D3"/>
    <w:rsid w:val="00386875"/>
    <w:rsid w:val="0039603C"/>
    <w:rsid w:val="003A5CD2"/>
    <w:rsid w:val="003A5D5F"/>
    <w:rsid w:val="003D4F51"/>
    <w:rsid w:val="003D768D"/>
    <w:rsid w:val="00461AAD"/>
    <w:rsid w:val="00494F78"/>
    <w:rsid w:val="004C340C"/>
    <w:rsid w:val="005237F7"/>
    <w:rsid w:val="00540325"/>
    <w:rsid w:val="005968E5"/>
    <w:rsid w:val="005B2849"/>
    <w:rsid w:val="005C50A9"/>
    <w:rsid w:val="0061663C"/>
    <w:rsid w:val="00617B89"/>
    <w:rsid w:val="00650AA0"/>
    <w:rsid w:val="0069660F"/>
    <w:rsid w:val="006B3291"/>
    <w:rsid w:val="006D1A53"/>
    <w:rsid w:val="006D304A"/>
    <w:rsid w:val="006D69E3"/>
    <w:rsid w:val="00723C34"/>
    <w:rsid w:val="0075676A"/>
    <w:rsid w:val="0079060E"/>
    <w:rsid w:val="007942C7"/>
    <w:rsid w:val="00796146"/>
    <w:rsid w:val="007D5A25"/>
    <w:rsid w:val="007E7230"/>
    <w:rsid w:val="007F6443"/>
    <w:rsid w:val="007F661C"/>
    <w:rsid w:val="00821903"/>
    <w:rsid w:val="00865BC3"/>
    <w:rsid w:val="00891DD5"/>
    <w:rsid w:val="008B7740"/>
    <w:rsid w:val="008C77E8"/>
    <w:rsid w:val="00903A1D"/>
    <w:rsid w:val="00934F54"/>
    <w:rsid w:val="009632F6"/>
    <w:rsid w:val="00A12308"/>
    <w:rsid w:val="00A247DE"/>
    <w:rsid w:val="00A4297D"/>
    <w:rsid w:val="00AA666B"/>
    <w:rsid w:val="00AF627A"/>
    <w:rsid w:val="00B22E68"/>
    <w:rsid w:val="00B71F7D"/>
    <w:rsid w:val="00C36755"/>
    <w:rsid w:val="00CB7B3B"/>
    <w:rsid w:val="00D330C1"/>
    <w:rsid w:val="00DB20DB"/>
    <w:rsid w:val="00DB6093"/>
    <w:rsid w:val="00DE409E"/>
    <w:rsid w:val="00E20D13"/>
    <w:rsid w:val="00EC05D2"/>
    <w:rsid w:val="00EC4104"/>
    <w:rsid w:val="00F107B3"/>
    <w:rsid w:val="00F87581"/>
    <w:rsid w:val="00F96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66E34B18"/>
  <w15:chartTrackingRefBased/>
  <w15:docId w15:val="{40121580-BBAE-4E7E-AE24-2CE2CA53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75676A"/>
    <w:rPr>
      <w:i/>
      <w:iCs/>
    </w:rPr>
  </w:style>
  <w:style w:type="character" w:customStyle="1" w:styleId="EndnoteTextChar">
    <w:name w:val="Endnote Text Char"/>
    <w:link w:val="EndnoteText"/>
    <w:semiHidden/>
    <w:rsid w:val="007F6443"/>
    <w:rPr>
      <w:snapToGrid w:val="0"/>
      <w:lang w:val="en-US" w:eastAsia="en-US"/>
    </w:rPr>
  </w:style>
  <w:style w:type="character" w:customStyle="1" w:styleId="gold1">
    <w:name w:val="gold1"/>
    <w:rsid w:val="007F6443"/>
    <w:rPr>
      <w:b/>
      <w:bCs/>
      <w:color w:val="CC9933"/>
    </w:rPr>
  </w:style>
  <w:style w:type="character" w:styleId="CommentReference">
    <w:name w:val="annotation reference"/>
    <w:rsid w:val="007F6443"/>
    <w:rPr>
      <w:sz w:val="16"/>
      <w:szCs w:val="16"/>
    </w:rPr>
  </w:style>
  <w:style w:type="paragraph" w:styleId="CommentText">
    <w:name w:val="annotation text"/>
    <w:basedOn w:val="Normal"/>
    <w:link w:val="CommentTextChar"/>
    <w:rsid w:val="007F6443"/>
    <w:rPr>
      <w:sz w:val="20"/>
      <w:szCs w:val="20"/>
    </w:rPr>
  </w:style>
  <w:style w:type="character" w:customStyle="1" w:styleId="CommentTextChar">
    <w:name w:val="Comment Text Char"/>
    <w:basedOn w:val="DefaultParagraphFont"/>
    <w:link w:val="CommentText"/>
    <w:rsid w:val="007F6443"/>
  </w:style>
  <w:style w:type="paragraph" w:styleId="NormalWeb">
    <w:name w:val="Normal (Web)"/>
    <w:basedOn w:val="Normal"/>
    <w:uiPriority w:val="99"/>
    <w:unhideWhenUsed/>
    <w:rsid w:val="007F6443"/>
    <w:pPr>
      <w:spacing w:before="100" w:beforeAutospacing="1" w:after="100" w:afterAutospacing="1"/>
    </w:pPr>
  </w:style>
  <w:style w:type="paragraph" w:styleId="ListParagraph">
    <w:name w:val="List Paragraph"/>
    <w:basedOn w:val="Normal"/>
    <w:uiPriority w:val="34"/>
    <w:qFormat/>
    <w:rsid w:val="007F6443"/>
    <w:pPr>
      <w:ind w:left="720"/>
      <w:contextualSpacing/>
    </w:pPr>
  </w:style>
  <w:style w:type="table" w:styleId="TableGrid">
    <w:name w:val="Table Grid"/>
    <w:basedOn w:val="TableNormal"/>
    <w:uiPriority w:val="39"/>
    <w:rsid w:val="008B77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UCPR- Form 107</vt:lpstr>
    </vt:vector>
  </TitlesOfParts>
  <Company>Department of Justice</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Form 107</dc:title>
  <dc:subject>UCPR - Affidavit of signing witness</dc:subject>
  <dc:creator>Queensland Courts</dc:creator>
  <cp:keywords>UCPR, Uniform Civil Procedure Rules, Form 107, Affidavit of due execution of will codicil</cp:keywords>
  <dc:description/>
  <cp:lastModifiedBy>Leanne Coulthard</cp:lastModifiedBy>
  <cp:revision>2</cp:revision>
  <dcterms:created xsi:type="dcterms:W3CDTF">2022-08-29T06:53:00Z</dcterms:created>
  <dcterms:modified xsi:type="dcterms:W3CDTF">2022-08-29T06:53:00Z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-743275992</vt:i4>
  </property>
  <property fmtid="{D5CDD505-2E9C-101B-9397-08002B2CF9AE}" pid="3" name="_NewReviewCycle">
    <vt:lpwstr/>
  </property>
  <property fmtid="{D5CDD505-2E9C-101B-9397-08002B2CF9AE}" pid="4" name="_EmailSubject">
    <vt:lpwstr>Probate Forms</vt:lpwstr>
  </property>
  <property fmtid="{D5CDD505-2E9C-101B-9397-08002B2CF9AE}" pid="5" name="_AuthorEmail">
    <vt:lpwstr>Chantelle.Smith@justice.qld.gov.au</vt:lpwstr>
  </property>
  <property fmtid="{D5CDD505-2E9C-101B-9397-08002B2CF9AE}" pid="6" name="_AuthorEmailDisplayName">
    <vt:lpwstr>Chantelle Smith</vt:lpwstr>
  </property>
  <property fmtid="{D5CDD505-2E9C-101B-9397-08002B2CF9AE}" pid="7" name="_PreviousAdHocReviewCycleID">
    <vt:i4>-1811772823</vt:i4>
  </property>
  <property fmtid="{D5CDD505-2E9C-101B-9397-08002B2CF9AE}" pid="8" name="_ReviewingToolsShownOnce">
    <vt:lpwstr/>
  </property>
</Properties>
</file>