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086CD" w14:textId="5439E3E8" w:rsidR="00D11968" w:rsidRDefault="00B7567D" w:rsidP="009243F0">
      <w:pPr>
        <w:pBdr>
          <w:bottom w:val="single" w:sz="4" w:space="1" w:color="auto"/>
        </w:pBdr>
        <w:tabs>
          <w:tab w:val="left" w:pos="1125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2AB22" wp14:editId="795FF087">
                <wp:simplePos x="0" y="0"/>
                <wp:positionH relativeFrom="column">
                  <wp:posOffset>4659212</wp:posOffset>
                </wp:positionH>
                <wp:positionV relativeFrom="paragraph">
                  <wp:posOffset>-804094</wp:posOffset>
                </wp:positionV>
                <wp:extent cx="1619885" cy="794591"/>
                <wp:effectExtent l="0" t="0" r="0" b="571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79459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7059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13A912A" w14:textId="77777777" w:rsidR="00C14189" w:rsidRPr="006C4278" w:rsidRDefault="00C14189" w:rsidP="00D11968">
                            <w:pPr>
                              <w:jc w:val="center"/>
                              <w:rPr>
                                <w:color w:val="AEAAAA" w:themeColor="background2" w:themeShade="BF"/>
                                <w:sz w:val="16"/>
                              </w:rPr>
                            </w:pPr>
                            <w:r w:rsidRPr="006C4278">
                              <w:rPr>
                                <w:color w:val="AEAAAA" w:themeColor="background2" w:themeShade="BF"/>
                                <w:sz w:val="16"/>
                              </w:rPr>
                              <w:t>(Court Use Only)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2AB22" id="Rectangle 3" o:spid="_x0000_s1026" style="position:absolute;margin-left:366.85pt;margin-top:-63.3pt;width:127.55pt;height:6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" stroked="f" strokeweight="1pt">
                <v:fill opacity="57054f"/>
                <v:textbox>
                  <w:txbxContent>
                    <w:p w14:paraId="213A912A" w14:textId="77777777" w:rsidR="00C14189" w:rsidRPr="006C4278" w:rsidRDefault="00C14189" w:rsidP="00D11968">
                      <w:pPr>
                        <w:jc w:val="center"/>
                        <w:rPr>
                          <w:color w:val="AEAAAA" w:themeColor="background2" w:themeShade="BF"/>
                          <w:sz w:val="16"/>
                        </w:rPr>
                      </w:pPr>
                      <w:r w:rsidRPr="006C4278">
                        <w:rPr>
                          <w:color w:val="AEAAAA" w:themeColor="background2" w:themeShade="BF"/>
                          <w:sz w:val="16"/>
                        </w:rPr>
                        <w:t>(Court Use Only)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File No:</w:t>
      </w:r>
      <w:r w:rsidR="00B160A2">
        <w:rPr>
          <w:rFonts w:ascii="Arial" w:hAnsi="Arial" w:cs="Arial"/>
          <w:sz w:val="24"/>
        </w:rPr>
        <w:tab/>
      </w:r>
    </w:p>
    <w:p w14:paraId="54996A0F" w14:textId="220C2D4F" w:rsidR="00432DD4" w:rsidRDefault="008F6D9F" w:rsidP="009243F0">
      <w:pPr>
        <w:pBdr>
          <w:bottom w:val="single" w:sz="4" w:space="1" w:color="auto"/>
        </w:pBdr>
        <w:tabs>
          <w:tab w:val="right" w:pos="10466"/>
        </w:tabs>
        <w:spacing w:after="0" w:line="240" w:lineRule="auto"/>
        <w:rPr>
          <w:rFonts w:ascii="Arial" w:hAnsi="Arial" w:cs="Arial"/>
          <w:sz w:val="24"/>
        </w:rPr>
      </w:pPr>
      <w:r w:rsidRPr="009243F0">
        <w:rPr>
          <w:rFonts w:ascii="Arial" w:hAnsi="Arial" w:cs="Arial"/>
          <w:b/>
          <w:sz w:val="24"/>
        </w:rPr>
        <w:t>Form 11</w:t>
      </w:r>
      <w:r>
        <w:rPr>
          <w:rFonts w:ascii="Arial" w:hAnsi="Arial" w:cs="Arial"/>
          <w:sz w:val="24"/>
        </w:rPr>
        <w:t xml:space="preserve"> | Section 77B of the </w:t>
      </w:r>
      <w:r w:rsidRPr="009243F0">
        <w:rPr>
          <w:rFonts w:ascii="Arial" w:hAnsi="Arial" w:cs="Arial"/>
          <w:i/>
          <w:sz w:val="24"/>
        </w:rPr>
        <w:t>Land Court Act 2000</w:t>
      </w:r>
    </w:p>
    <w:p w14:paraId="0382718B" w14:textId="77777777" w:rsidR="00DA32AE" w:rsidRPr="009243F0" w:rsidRDefault="00DA32AE" w:rsidP="008F5F17">
      <w:pPr>
        <w:spacing w:after="0"/>
        <w:rPr>
          <w:rFonts w:ascii="Arial" w:hAnsi="Arial" w:cs="Arial"/>
          <w:sz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32AE" w14:paraId="5F589DE3" w14:textId="77777777" w:rsidTr="00364202">
        <w:trPr>
          <w:trHeight w:val="587"/>
        </w:trPr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  <w:shd w:val="clear" w:color="auto" w:fill="CA4E27"/>
            <w:vAlign w:val="center"/>
          </w:tcPr>
          <w:p w14:paraId="367C731B" w14:textId="4C227255" w:rsidR="00DA32AE" w:rsidRDefault="00D27E6A" w:rsidP="009243F0">
            <w:pPr>
              <w:jc w:val="center"/>
              <w:rPr>
                <w:rFonts w:ascii="Arial" w:hAnsi="Arial" w:cs="Arial"/>
                <w:sz w:val="24"/>
              </w:rPr>
            </w:pPr>
            <w:r w:rsidRPr="00364202">
              <w:rPr>
                <w:rFonts w:ascii="Arial" w:hAnsi="Arial" w:cs="Arial"/>
                <w:b/>
                <w:color w:val="FFFFFF" w:themeColor="background1"/>
                <w:sz w:val="24"/>
              </w:rPr>
              <w:t>COVERSHEET ENCLOSING DOCUMENTS</w:t>
            </w:r>
          </w:p>
        </w:tc>
      </w:tr>
    </w:tbl>
    <w:p w14:paraId="3C3CF9AD" w14:textId="77777777" w:rsidR="003F5B56" w:rsidRDefault="003F5B56" w:rsidP="009243F0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7626"/>
      </w:tblGrid>
      <w:tr w:rsidR="00E17AD3" w14:paraId="62130D14" w14:textId="77777777" w:rsidTr="00364202">
        <w:tc>
          <w:tcPr>
            <w:tcW w:w="10456" w:type="dxa"/>
            <w:gridSpan w:val="2"/>
            <w:shd w:val="clear" w:color="auto" w:fill="ECAF9C"/>
            <w:vAlign w:val="center"/>
          </w:tcPr>
          <w:p w14:paraId="0C2E2A22" w14:textId="6F2876FF" w:rsidR="00E17AD3" w:rsidRPr="00CE56C2" w:rsidRDefault="00E17AD3" w:rsidP="004F4824">
            <w:pPr>
              <w:rPr>
                <w:rFonts w:ascii="Arial" w:hAnsi="Arial" w:cs="Arial"/>
                <w:b/>
                <w:sz w:val="24"/>
              </w:rPr>
            </w:pPr>
            <w:r w:rsidRPr="00CE56C2">
              <w:rPr>
                <w:rFonts w:ascii="Arial" w:hAnsi="Arial" w:cs="Arial"/>
                <w:b/>
                <w:sz w:val="24"/>
              </w:rPr>
              <w:t>Land Court File Number(s):</w:t>
            </w:r>
            <w:r w:rsidR="000163BC">
              <w:rPr>
                <w:rFonts w:ascii="Arial" w:hAnsi="Arial" w:cs="Arial"/>
                <w:b/>
                <w:sz w:val="24"/>
              </w:rPr>
              <w:t xml:space="preserve"> </w:t>
            </w:r>
            <w:r w:rsidR="000163BC" w:rsidRPr="00393884">
              <w:rPr>
                <w:rFonts w:ascii="Arial" w:hAnsi="Arial" w:cs="Arial"/>
                <w:i/>
                <w:sz w:val="20"/>
              </w:rPr>
              <w:t>(please insert</w:t>
            </w:r>
            <w:r w:rsidR="00785B2B" w:rsidRPr="00393884">
              <w:rPr>
                <w:rFonts w:ascii="Arial" w:hAnsi="Arial" w:cs="Arial"/>
                <w:i/>
                <w:sz w:val="20"/>
              </w:rPr>
              <w:t xml:space="preserve"> if applicable</w:t>
            </w:r>
            <w:r w:rsidR="000163BC" w:rsidRPr="00393884">
              <w:rPr>
                <w:rFonts w:ascii="Arial" w:hAnsi="Arial" w:cs="Arial"/>
                <w:i/>
                <w:sz w:val="20"/>
              </w:rPr>
              <w:t>)</w:t>
            </w:r>
          </w:p>
        </w:tc>
      </w:tr>
      <w:tr w:rsidR="002C7F56" w14:paraId="0A3F8CBC" w14:textId="77777777" w:rsidTr="003621AE">
        <w:tc>
          <w:tcPr>
            <w:tcW w:w="2830" w:type="dxa"/>
            <w:vAlign w:val="center"/>
          </w:tcPr>
          <w:p w14:paraId="561FF86D" w14:textId="20DD91A0" w:rsidR="002C7F56" w:rsidRPr="009243F0" w:rsidRDefault="00785B2B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MLA number:</w:t>
            </w:r>
          </w:p>
        </w:tc>
        <w:sdt>
          <w:sdtPr>
            <w:rPr>
              <w:rStyle w:val="Content"/>
            </w:rPr>
            <w:id w:val="2072225708"/>
            <w:placeholder>
              <w:docPart w:val="762B935CA85648C0BF0A1CC2C6BE197E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7626" w:type="dxa"/>
                <w:vAlign w:val="center"/>
              </w:tcPr>
              <w:p w14:paraId="238A432B" w14:textId="3FA2C833" w:rsidR="002C7F56" w:rsidRDefault="00785B2B" w:rsidP="00785B2B">
                <w:pPr>
                  <w:rPr>
                    <w:rStyle w:val="Content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MLA number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2C7F56" w14:paraId="046094D2" w14:textId="77777777" w:rsidTr="003621AE">
        <w:tc>
          <w:tcPr>
            <w:tcW w:w="2830" w:type="dxa"/>
            <w:vAlign w:val="center"/>
          </w:tcPr>
          <w:p w14:paraId="20B3FDD9" w14:textId="7E6A0699" w:rsidR="002C7F56" w:rsidRPr="009243F0" w:rsidRDefault="00785B2B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MCA number:</w:t>
            </w:r>
          </w:p>
        </w:tc>
        <w:sdt>
          <w:sdtPr>
            <w:rPr>
              <w:rStyle w:val="Content"/>
            </w:rPr>
            <w:id w:val="1793779067"/>
            <w:placeholder>
              <w:docPart w:val="ABF47FDFFEBB44BF80C59FA5CEE754DB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7626" w:type="dxa"/>
                <w:vAlign w:val="center"/>
              </w:tcPr>
              <w:p w14:paraId="341E2AE6" w14:textId="4DCCEAA9" w:rsidR="002C7F56" w:rsidRDefault="00785B2B" w:rsidP="00785B2B">
                <w:pPr>
                  <w:rPr>
                    <w:rStyle w:val="Content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MCA number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2C7F56" w14:paraId="6A735957" w14:textId="77777777" w:rsidTr="003621AE">
        <w:tc>
          <w:tcPr>
            <w:tcW w:w="2830" w:type="dxa"/>
            <w:vAlign w:val="center"/>
          </w:tcPr>
          <w:p w14:paraId="5F1C49CA" w14:textId="33291A00" w:rsidR="002C7F56" w:rsidRPr="009243F0" w:rsidRDefault="00785B2B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>
              <w:rPr>
                <w:rFonts w:ascii="Arial" w:hAnsi="Arial" w:cs="Arial"/>
                <w:b/>
                <w:color w:val="595959" w:themeColor="text1" w:themeTint="A6"/>
              </w:rPr>
              <w:t>EA reference:</w:t>
            </w:r>
          </w:p>
        </w:tc>
        <w:sdt>
          <w:sdtPr>
            <w:rPr>
              <w:rStyle w:val="Content"/>
            </w:rPr>
            <w:id w:val="-902821758"/>
            <w:placeholder>
              <w:docPart w:val="A964971A3E164E988E521254A5A0D0AC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7626" w:type="dxa"/>
                <w:vAlign w:val="center"/>
              </w:tcPr>
              <w:p w14:paraId="5B47BEE6" w14:textId="57403D46" w:rsidR="002C7F56" w:rsidRDefault="00785B2B" w:rsidP="004F4824">
                <w:pPr>
                  <w:rPr>
                    <w:rStyle w:val="Content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reference number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E17AD3" w14:paraId="581AFEB6" w14:textId="77777777" w:rsidTr="003621AE">
        <w:tc>
          <w:tcPr>
            <w:tcW w:w="2830" w:type="dxa"/>
            <w:vAlign w:val="center"/>
          </w:tcPr>
          <w:p w14:paraId="0FE990FC" w14:textId="3A1E6E85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MRA Ref</w:t>
            </w:r>
            <w:r w:rsidR="00785B2B">
              <w:rPr>
                <w:rFonts w:ascii="Arial" w:hAnsi="Arial" w:cs="Arial"/>
                <w:b/>
                <w:color w:val="595959" w:themeColor="text1" w:themeTint="A6"/>
              </w:rPr>
              <w:t>erence</w:t>
            </w: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:</w:t>
            </w:r>
          </w:p>
        </w:tc>
        <w:sdt>
          <w:sdtPr>
            <w:rPr>
              <w:rStyle w:val="Content"/>
            </w:rPr>
            <w:id w:val="782148951"/>
            <w:placeholder>
              <w:docPart w:val="89D576031E32447D8E98530DEA1944E2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7626" w:type="dxa"/>
                <w:vAlign w:val="center"/>
              </w:tcPr>
              <w:p w14:paraId="0E6BC96C" w14:textId="626811D4" w:rsidR="00E17AD3" w:rsidRDefault="00E17AD3" w:rsidP="002C7F56">
                <w:pPr>
                  <w:rPr>
                    <w:rFonts w:ascii="Arial" w:hAnsi="Arial" w:cs="Arial"/>
                    <w:sz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 xml:space="preserve">enter </w:t>
                </w:r>
                <w:r w:rsidR="002C7F56">
                  <w:rPr>
                    <w:rStyle w:val="PlaceholderText"/>
                    <w:color w:val="ED7D31" w:themeColor="accent2"/>
                  </w:rPr>
                  <w:t>reference number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E17AD3" w14:paraId="0B402068" w14:textId="77777777" w:rsidTr="003621AE">
        <w:tc>
          <w:tcPr>
            <w:tcW w:w="2830" w:type="dxa"/>
            <w:vAlign w:val="center"/>
          </w:tcPr>
          <w:p w14:paraId="1EAA7B17" w14:textId="3DFBD934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EP Act Ref</w:t>
            </w:r>
            <w:r w:rsidR="00785B2B">
              <w:rPr>
                <w:rFonts w:ascii="Arial" w:hAnsi="Arial" w:cs="Arial"/>
                <w:b/>
                <w:color w:val="595959" w:themeColor="text1" w:themeTint="A6"/>
              </w:rPr>
              <w:t>erence</w:t>
            </w: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:</w:t>
            </w:r>
          </w:p>
        </w:tc>
        <w:sdt>
          <w:sdtPr>
            <w:rPr>
              <w:rStyle w:val="Content"/>
            </w:rPr>
            <w:id w:val="544253511"/>
            <w:placeholder>
              <w:docPart w:val="E42F62CB41DA46EA86BFE93AF4CBBF2C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7626" w:type="dxa"/>
                <w:vAlign w:val="center"/>
              </w:tcPr>
              <w:p w14:paraId="0D40D536" w14:textId="0AE86D2F" w:rsidR="00E17AD3" w:rsidRDefault="00E17AD3" w:rsidP="002C7F56">
                <w:pPr>
                  <w:rPr>
                    <w:rStyle w:val="Content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 xml:space="preserve">enter </w:t>
                </w:r>
                <w:r w:rsidR="002C7F56">
                  <w:rPr>
                    <w:rStyle w:val="PlaceholderText"/>
                    <w:color w:val="ED7D31" w:themeColor="accent2"/>
                  </w:rPr>
                  <w:t>reference number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</w:tbl>
    <w:p w14:paraId="3627FA91" w14:textId="4A4DE4CB" w:rsidR="00E17AD3" w:rsidRDefault="00E17AD3" w:rsidP="00E17AD3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10456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8"/>
        <w:gridCol w:w="994"/>
        <w:gridCol w:w="4234"/>
      </w:tblGrid>
      <w:tr w:rsidR="00FD7D82" w14:paraId="6672B8BA" w14:textId="77777777" w:rsidTr="00FD7D82">
        <w:trPr>
          <w:trHeight w:val="582"/>
        </w:trPr>
        <w:tc>
          <w:tcPr>
            <w:tcW w:w="5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6C45CC6" w14:textId="77777777" w:rsidR="00FD7D82" w:rsidRPr="00CE56C2" w:rsidRDefault="00FD7D82" w:rsidP="00FD7D8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E56C2">
              <w:rPr>
                <w:rFonts w:ascii="Arial" w:hAnsi="Arial" w:cs="Arial"/>
                <w:b/>
                <w:sz w:val="24"/>
                <w:szCs w:val="24"/>
              </w:rPr>
              <w:t>To: Land Court of Queensland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14:paraId="1759FE73" w14:textId="7D79074E" w:rsidR="00FD7D82" w:rsidRPr="00CE56C2" w:rsidRDefault="00FD7D82" w:rsidP="00FD7D8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From:</w:t>
            </w:r>
          </w:p>
        </w:tc>
        <w:sdt>
          <w:sdtPr>
            <w:rPr>
              <w:rStyle w:val="Content"/>
            </w:rPr>
            <w:id w:val="421153255"/>
            <w:placeholder>
              <w:docPart w:val="9FFA51A5CAEA4495A9BD8D1AFF8A31EC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4234" w:type="dxa"/>
                <w:tcBorders>
                  <w:top w:val="single" w:sz="12" w:space="0" w:color="auto"/>
                  <w:left w:val="nil"/>
                  <w:bottom w:val="nil"/>
                  <w:right w:val="single" w:sz="12" w:space="0" w:color="auto"/>
                </w:tcBorders>
              </w:tcPr>
              <w:p w14:paraId="2627F870" w14:textId="3BF9530A" w:rsidR="00FD7D82" w:rsidRPr="00CE56C2" w:rsidRDefault="00FD7D82" w:rsidP="00FD7D82">
                <w:pPr>
                  <w:rPr>
                    <w:rFonts w:ascii="Arial" w:hAnsi="Arial" w:cs="Arial"/>
                    <w:b/>
                    <w:sz w:val="24"/>
                    <w:szCs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name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E17AD3" w14:paraId="3A41D35F" w14:textId="77777777" w:rsidTr="00FD7D82">
        <w:tc>
          <w:tcPr>
            <w:tcW w:w="522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25A1D1" w14:textId="70FABACC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Attention:</w:t>
            </w:r>
          </w:p>
        </w:tc>
        <w:tc>
          <w:tcPr>
            <w:tcW w:w="52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0BDBE7E" w14:textId="77777777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Number of pages:</w:t>
            </w:r>
          </w:p>
        </w:tc>
      </w:tr>
      <w:tr w:rsidR="00E17AD3" w14:paraId="56C5EBB9" w14:textId="77777777" w:rsidTr="00FD7D82">
        <w:sdt>
          <w:sdtPr>
            <w:rPr>
              <w:rStyle w:val="Content"/>
            </w:rPr>
            <w:id w:val="-1372371575"/>
            <w:placeholder>
              <w:docPart w:val="BAE9A3DFC1F34862AFF9BEB5234E507A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5228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A56B70F" w14:textId="77777777" w:rsidR="00E17AD3" w:rsidRPr="00CE56C2" w:rsidRDefault="00E17AD3" w:rsidP="004F48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name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  <w:sdt>
          <w:sdtPr>
            <w:rPr>
              <w:rStyle w:val="Content"/>
            </w:rPr>
            <w:id w:val="-1408602255"/>
            <w:placeholder>
              <w:docPart w:val="16B7EA48979C44138D3992235007BA65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5228" w:type="dxa"/>
                <w:gridSpan w:val="2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3BB9823B" w14:textId="77777777" w:rsidR="00E17AD3" w:rsidRPr="00CE56C2" w:rsidRDefault="00E17AD3" w:rsidP="004F48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number of pages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E17AD3" w14:paraId="6E55652F" w14:textId="77777777" w:rsidTr="00FD7D82">
        <w:tc>
          <w:tcPr>
            <w:tcW w:w="522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F0ED54" w14:textId="3E245324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Fax number: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2CD702F" w14:textId="77777777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Date:</w:t>
            </w:r>
          </w:p>
        </w:tc>
      </w:tr>
      <w:tr w:rsidR="00E17AD3" w14:paraId="189B5F72" w14:textId="77777777" w:rsidTr="00FD7D82">
        <w:sdt>
          <w:sdtPr>
            <w:rPr>
              <w:rStyle w:val="Content"/>
            </w:rPr>
            <w:id w:val="-829358070"/>
            <w:placeholder>
              <w:docPart w:val="522A0C424AF04F2BBC8869A7F22FFF8E"/>
            </w:placeholder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5228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D17B010" w14:textId="200534B5" w:rsidR="00E17AD3" w:rsidRDefault="00FC164C" w:rsidP="00FC164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Content"/>
                  </w:rPr>
                  <w:t>(07) 3738 7434</w:t>
                </w:r>
              </w:p>
            </w:tc>
          </w:sdtContent>
        </w:sdt>
        <w:sdt>
          <w:sdtPr>
            <w:rPr>
              <w:rStyle w:val="Content"/>
            </w:rPr>
            <w:id w:val="63614329"/>
            <w:placeholder>
              <w:docPart w:val="11C19574C4BA4290A294E77B16626792"/>
            </w:placeholder>
            <w:showingPlcHdr/>
            <w15:color w:val="99CCFF"/>
            <w:date>
              <w:dateFormat w:val="d MMMM 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rFonts w:asciiTheme="minorHAnsi" w:hAnsiTheme="minorHAnsi" w:cs="Arial"/>
              <w:szCs w:val="24"/>
            </w:rPr>
          </w:sdtEndPr>
          <w:sdtContent>
            <w:tc>
              <w:tcPr>
                <w:tcW w:w="5228" w:type="dxa"/>
                <w:gridSpan w:val="2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0CA368B" w14:textId="77777777" w:rsidR="00E17AD3" w:rsidRDefault="00E17AD3" w:rsidP="004F48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F67BDC">
                  <w:rPr>
                    <w:rStyle w:val="PlaceholderText"/>
                    <w:color w:val="ED7D31" w:themeColor="accent2"/>
                  </w:rPr>
                  <w:t>Click here to enter a date.</w:t>
                </w:r>
              </w:p>
            </w:tc>
          </w:sdtContent>
        </w:sdt>
      </w:tr>
      <w:tr w:rsidR="00E17AD3" w14:paraId="3D4BA0C4" w14:textId="77777777" w:rsidTr="00FD7D82">
        <w:tc>
          <w:tcPr>
            <w:tcW w:w="522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A95017" w14:textId="77777777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Phone number: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49723442" w14:textId="77777777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Fax number:</w:t>
            </w:r>
          </w:p>
        </w:tc>
      </w:tr>
      <w:tr w:rsidR="00E17AD3" w14:paraId="1C2949D9" w14:textId="77777777" w:rsidTr="00FD7D82">
        <w:sdt>
          <w:sdtPr>
            <w:rPr>
              <w:rStyle w:val="Content"/>
            </w:rPr>
            <w:id w:val="-91552197"/>
            <w:placeholder>
              <w:docPart w:val="200DE585DDB54DC48A5CF0773FBC13E4"/>
            </w:placeholder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5228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9636269" w14:textId="7335C300" w:rsidR="00E17AD3" w:rsidRDefault="00FC164C" w:rsidP="00FC164C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>
                  <w:rPr>
                    <w:rStyle w:val="Content"/>
                  </w:rPr>
                  <w:t>(07) 3738 7199</w:t>
                </w:r>
              </w:p>
            </w:tc>
          </w:sdtContent>
        </w:sdt>
        <w:sdt>
          <w:sdtPr>
            <w:rPr>
              <w:rStyle w:val="Content"/>
            </w:rPr>
            <w:id w:val="2125646825"/>
            <w:placeholder>
              <w:docPart w:val="3AB34E98C0624624A01E716D301FBD31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5228" w:type="dxa"/>
                <w:gridSpan w:val="2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4C31C81" w14:textId="77777777" w:rsidR="00E17AD3" w:rsidRDefault="00E17AD3" w:rsidP="004F48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fax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E17AD3" w14:paraId="7E22237D" w14:textId="77777777" w:rsidTr="00FD7D82">
        <w:tc>
          <w:tcPr>
            <w:tcW w:w="5228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702BA28" w14:textId="6DA78317" w:rsidR="00E17AD3" w:rsidRPr="009243F0" w:rsidRDefault="00E17AD3" w:rsidP="004F4824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9243F0">
              <w:rPr>
                <w:rStyle w:val="Content"/>
                <w:rFonts w:cs="Arial"/>
                <w:b/>
                <w:color w:val="595959" w:themeColor="text1" w:themeTint="A6"/>
              </w:rPr>
              <w:t>Email address:</w:t>
            </w: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EAC96CE" w14:textId="77777777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Phone number:</w:t>
            </w:r>
          </w:p>
        </w:tc>
      </w:tr>
      <w:tr w:rsidR="00E17AD3" w14:paraId="67DC00E3" w14:textId="77777777" w:rsidTr="00FD7D82">
        <w:sdt>
          <w:sdtPr>
            <w:rPr>
              <w:rStyle w:val="Content"/>
            </w:rPr>
            <w:id w:val="1768728224"/>
            <w:placeholder>
              <w:docPart w:val="AE415FC17B58496088A34B29DFEF108D"/>
            </w:placeholder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5228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EB87DA0" w14:textId="728B5B35" w:rsidR="00E17AD3" w:rsidRDefault="00FC164C" w:rsidP="00FC164C">
                <w:pPr>
                  <w:rPr>
                    <w:rStyle w:val="Content"/>
                  </w:rPr>
                </w:pPr>
                <w:r>
                  <w:rPr>
                    <w:rStyle w:val="Content"/>
                  </w:rPr>
                  <w:t>landcourt@justice.qld.gov.au</w:t>
                </w:r>
              </w:p>
            </w:tc>
          </w:sdtContent>
        </w:sdt>
        <w:sdt>
          <w:sdtPr>
            <w:rPr>
              <w:rStyle w:val="Content"/>
            </w:rPr>
            <w:id w:val="2070605819"/>
            <w:placeholder>
              <w:docPart w:val="908124DF621C47C6990ED43840D597DE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5228" w:type="dxa"/>
                <w:gridSpan w:val="2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06B84FDA" w14:textId="77777777" w:rsidR="00E17AD3" w:rsidRDefault="00E17AD3" w:rsidP="004F4824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phone number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E17AD3" w14:paraId="0945C69E" w14:textId="77777777" w:rsidTr="00FD7D82">
        <w:tc>
          <w:tcPr>
            <w:tcW w:w="52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E1AE21F" w14:textId="5314B126" w:rsidR="00E17AD3" w:rsidRPr="00CE56C2" w:rsidRDefault="00E17AD3" w:rsidP="004F4824">
            <w:pPr>
              <w:rPr>
                <w:rStyle w:val="Content"/>
                <w:rFonts w:cs="Arial"/>
                <w:b/>
              </w:rPr>
            </w:pPr>
          </w:p>
        </w:tc>
        <w:tc>
          <w:tcPr>
            <w:tcW w:w="522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61C169" w14:textId="77777777" w:rsidR="00E17AD3" w:rsidRPr="009243F0" w:rsidRDefault="00E17AD3" w:rsidP="004F4824">
            <w:pPr>
              <w:rPr>
                <w:rStyle w:val="Content"/>
                <w:rFonts w:cs="Arial"/>
                <w:b/>
                <w:color w:val="595959" w:themeColor="text1" w:themeTint="A6"/>
              </w:rPr>
            </w:pPr>
            <w:r w:rsidRPr="009243F0">
              <w:rPr>
                <w:rStyle w:val="Content"/>
                <w:rFonts w:cs="Arial"/>
                <w:b/>
                <w:color w:val="595959" w:themeColor="text1" w:themeTint="A6"/>
              </w:rPr>
              <w:t>Email address:</w:t>
            </w:r>
          </w:p>
        </w:tc>
      </w:tr>
      <w:tr w:rsidR="00E17AD3" w14:paraId="2E2CAFA6" w14:textId="77777777" w:rsidTr="00FD7D82">
        <w:tc>
          <w:tcPr>
            <w:tcW w:w="5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E15D56" w14:textId="77777777" w:rsidR="00E17AD3" w:rsidRDefault="00E17AD3" w:rsidP="004F4824">
            <w:pPr>
              <w:rPr>
                <w:rStyle w:val="Content"/>
              </w:rPr>
            </w:pPr>
          </w:p>
        </w:tc>
        <w:sdt>
          <w:sdtPr>
            <w:rPr>
              <w:rStyle w:val="Content"/>
            </w:rPr>
            <w:id w:val="2009778819"/>
            <w:placeholder>
              <w:docPart w:val="84AFB39098024FF98CF6E992664B52E2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5228" w:type="dxa"/>
                <w:gridSpan w:val="2"/>
                <w:tcBorders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vAlign w:val="center"/>
              </w:tcPr>
              <w:p w14:paraId="64C68016" w14:textId="77777777" w:rsidR="00E17AD3" w:rsidRDefault="00E17AD3" w:rsidP="004F4824">
                <w:pPr>
                  <w:rPr>
                    <w:rStyle w:val="Content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email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</w:tbl>
    <w:p w14:paraId="035B3D1D" w14:textId="60741A8D" w:rsidR="00E17AD3" w:rsidRDefault="00E17AD3" w:rsidP="00E17AD3">
      <w:pPr>
        <w:spacing w:after="0"/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E17AD3" w14:paraId="7936EB52" w14:textId="77777777" w:rsidTr="003621AE"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5E4431CA" w14:textId="77777777" w:rsidR="00E17AD3" w:rsidRPr="009243F0" w:rsidRDefault="00E17AD3" w:rsidP="004F4824">
            <w:pPr>
              <w:rPr>
                <w:rFonts w:ascii="Arial" w:hAnsi="Arial" w:cs="Arial"/>
                <w:b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Tenure Identifier:</w:t>
            </w:r>
          </w:p>
        </w:tc>
      </w:tr>
      <w:tr w:rsidR="00E17AD3" w14:paraId="3E942417" w14:textId="77777777" w:rsidTr="003621AE">
        <w:sdt>
          <w:sdtPr>
            <w:rPr>
              <w:rStyle w:val="Content"/>
            </w:rPr>
            <w:id w:val="-1677492604"/>
            <w:placeholder>
              <w:docPart w:val="93A366DEFC9A45688C3D384EC61BA71B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4AEE99EE" w14:textId="77777777" w:rsidR="00E17AD3" w:rsidRDefault="00E17AD3" w:rsidP="004F4824">
                <w:pPr>
                  <w:rPr>
                    <w:rFonts w:ascii="Arial" w:hAnsi="Arial" w:cs="Arial"/>
                    <w:sz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tenure identifier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E17AD3" w14:paraId="37D8D396" w14:textId="77777777" w:rsidTr="003621AE"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54395E05" w14:textId="77777777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EA Identifier:</w:t>
            </w:r>
          </w:p>
        </w:tc>
      </w:tr>
      <w:tr w:rsidR="00E17AD3" w14:paraId="100416B3" w14:textId="77777777" w:rsidTr="003621AE">
        <w:sdt>
          <w:sdtPr>
            <w:rPr>
              <w:rStyle w:val="Content"/>
            </w:rPr>
            <w:id w:val="106471807"/>
            <w:placeholder>
              <w:docPart w:val="A25597AE326947199DB9FCE9276A25C1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1439FF4E" w14:textId="77777777" w:rsidR="00E17AD3" w:rsidRDefault="00E17AD3" w:rsidP="004F4824">
                <w:pPr>
                  <w:rPr>
                    <w:rFonts w:ascii="Arial" w:hAnsi="Arial" w:cs="Arial"/>
                    <w:sz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EA identifier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E17AD3" w14:paraId="59852701" w14:textId="77777777" w:rsidTr="003621AE"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07E78FD2" w14:textId="77777777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Applicant:</w:t>
            </w:r>
          </w:p>
        </w:tc>
      </w:tr>
      <w:tr w:rsidR="00E17AD3" w14:paraId="118DE8BE" w14:textId="77777777" w:rsidTr="003621AE">
        <w:sdt>
          <w:sdtPr>
            <w:rPr>
              <w:rStyle w:val="Content"/>
            </w:rPr>
            <w:id w:val="-20558220"/>
            <w:placeholder>
              <w:docPart w:val="DBB4295586E343538A00D3B2F8D918BF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643648A6" w14:textId="77777777" w:rsidR="00E17AD3" w:rsidRDefault="00E17AD3" w:rsidP="004F4824">
                <w:pPr>
                  <w:rPr>
                    <w:rFonts w:ascii="Arial" w:hAnsi="Arial" w:cs="Arial"/>
                    <w:sz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applicant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  <w:tr w:rsidR="00E17AD3" w14:paraId="38FFD34E" w14:textId="77777777" w:rsidTr="003621AE">
        <w:tc>
          <w:tcPr>
            <w:tcW w:w="10456" w:type="dxa"/>
            <w:tcBorders>
              <w:top w:val="single" w:sz="4" w:space="0" w:color="D0CECE" w:themeColor="background2" w:themeShade="E6"/>
              <w:left w:val="single" w:sz="4" w:space="0" w:color="D0CECE" w:themeColor="background2" w:themeShade="E6"/>
              <w:bottom w:val="nil"/>
              <w:right w:val="single" w:sz="4" w:space="0" w:color="D0CECE" w:themeColor="background2" w:themeShade="E6"/>
            </w:tcBorders>
            <w:vAlign w:val="center"/>
          </w:tcPr>
          <w:p w14:paraId="0C266BBC" w14:textId="77777777" w:rsidR="00E17AD3" w:rsidRPr="009243F0" w:rsidRDefault="00E17AD3" w:rsidP="004F4824">
            <w:pPr>
              <w:rPr>
                <w:rFonts w:ascii="Arial" w:hAnsi="Arial" w:cs="Arial"/>
                <w:b/>
                <w:color w:val="595959" w:themeColor="text1" w:themeTint="A6"/>
              </w:rPr>
            </w:pPr>
            <w:r w:rsidRPr="009243F0">
              <w:rPr>
                <w:rFonts w:ascii="Arial" w:hAnsi="Arial" w:cs="Arial"/>
                <w:b/>
                <w:color w:val="595959" w:themeColor="text1" w:themeTint="A6"/>
              </w:rPr>
              <w:t>Respondent / Objector:</w:t>
            </w:r>
          </w:p>
        </w:tc>
      </w:tr>
      <w:tr w:rsidR="00E17AD3" w14:paraId="2190DA61" w14:textId="77777777" w:rsidTr="003621AE">
        <w:sdt>
          <w:sdtPr>
            <w:rPr>
              <w:rStyle w:val="Content"/>
            </w:rPr>
            <w:id w:val="1816998188"/>
            <w:placeholder>
              <w:docPart w:val="F487C03742564E7EA877400D4085246D"/>
            </w:placeholder>
            <w:showingPlcHdr/>
            <w15:color w:val="99CCFF"/>
          </w:sdtPr>
          <w:sdtEndPr>
            <w:rPr>
              <w:rStyle w:val="DefaultParagraphFont"/>
              <w:rFonts w:asciiTheme="minorHAnsi" w:hAnsiTheme="minorHAnsi" w:cs="Arial"/>
            </w:rPr>
          </w:sdtEndPr>
          <w:sdtContent>
            <w:tc>
              <w:tcPr>
                <w:tcW w:w="10456" w:type="dxa"/>
                <w:tcBorders>
                  <w:top w:val="nil"/>
                  <w:left w:val="single" w:sz="4" w:space="0" w:color="D0CECE" w:themeColor="background2" w:themeShade="E6"/>
                  <w:bottom w:val="single" w:sz="4" w:space="0" w:color="D0CECE" w:themeColor="background2" w:themeShade="E6"/>
                  <w:right w:val="single" w:sz="4" w:space="0" w:color="D0CECE" w:themeColor="background2" w:themeShade="E6"/>
                </w:tcBorders>
                <w:vAlign w:val="center"/>
              </w:tcPr>
              <w:p w14:paraId="495A202A" w14:textId="77777777" w:rsidR="00E17AD3" w:rsidRDefault="00E17AD3" w:rsidP="004F4824">
                <w:pPr>
                  <w:rPr>
                    <w:rFonts w:ascii="Arial" w:hAnsi="Arial" w:cs="Arial"/>
                    <w:sz w:val="24"/>
                  </w:rPr>
                </w:pPr>
                <w:r w:rsidRPr="009136F8">
                  <w:rPr>
                    <w:rStyle w:val="PlaceholderText"/>
                    <w:color w:val="ED7D31" w:themeColor="accent2"/>
                  </w:rPr>
                  <w:t xml:space="preserve">Click to </w:t>
                </w:r>
                <w:r>
                  <w:rPr>
                    <w:rStyle w:val="PlaceholderText"/>
                    <w:color w:val="ED7D31" w:themeColor="accent2"/>
                  </w:rPr>
                  <w:t>enter respondent / objector</w:t>
                </w:r>
                <w:r w:rsidRPr="009136F8">
                  <w:rPr>
                    <w:rStyle w:val="PlaceholderText"/>
                    <w:color w:val="ED7D31" w:themeColor="accent2"/>
                  </w:rPr>
                  <w:t>.</w:t>
                </w:r>
              </w:p>
            </w:tc>
          </w:sdtContent>
        </w:sdt>
      </w:tr>
    </w:tbl>
    <w:p w14:paraId="4D167D06" w14:textId="77777777" w:rsidR="00E17AD3" w:rsidRDefault="00E17AD3" w:rsidP="00E17AD3">
      <w:pPr>
        <w:spacing w:after="0"/>
        <w:rPr>
          <w:rFonts w:ascii="Arial" w:hAnsi="Arial" w:cs="Arial"/>
          <w:sz w:val="24"/>
        </w:rPr>
      </w:pPr>
    </w:p>
    <w:p w14:paraId="72C73B73" w14:textId="77777777" w:rsidR="00E17AD3" w:rsidRPr="009243F0" w:rsidRDefault="00E17AD3" w:rsidP="00E17AD3">
      <w:pPr>
        <w:spacing w:after="0"/>
        <w:rPr>
          <w:rFonts w:ascii="Arial" w:hAnsi="Arial" w:cs="Arial"/>
          <w:b/>
          <w:color w:val="595959" w:themeColor="text1" w:themeTint="A6"/>
        </w:rPr>
      </w:pPr>
      <w:r w:rsidRPr="009243F0">
        <w:rPr>
          <w:rFonts w:ascii="Arial" w:hAnsi="Arial" w:cs="Arial"/>
          <w:b/>
          <w:color w:val="595959" w:themeColor="text1" w:themeTint="A6"/>
        </w:rPr>
        <w:t xml:space="preserve">Attached to this form are the documents listed in the following index: </w:t>
      </w:r>
    </w:p>
    <w:p w14:paraId="604096AC" w14:textId="695E66CA" w:rsidR="00E17AD3" w:rsidRPr="00E07D5E" w:rsidRDefault="00E17AD3" w:rsidP="00E17AD3">
      <w:pPr>
        <w:spacing w:after="0"/>
        <w:rPr>
          <w:rFonts w:ascii="Arial" w:hAnsi="Arial" w:cs="Arial"/>
          <w:i/>
          <w:color w:val="595959" w:themeColor="text1" w:themeTint="A6"/>
          <w:sz w:val="20"/>
        </w:rPr>
      </w:pPr>
      <w:r w:rsidRPr="00E07D5E">
        <w:rPr>
          <w:rFonts w:ascii="Arial" w:hAnsi="Arial" w:cs="Arial"/>
          <w:i/>
          <w:color w:val="595959" w:themeColor="text1" w:themeTint="A6"/>
          <w:sz w:val="20"/>
        </w:rPr>
        <w:t>(To add more rows to the table below, please click the plus button at the bottom right corner of the table to generate new rows a</w:t>
      </w:r>
      <w:r w:rsidR="007F1814" w:rsidRPr="00E07D5E">
        <w:rPr>
          <w:rFonts w:ascii="Arial" w:hAnsi="Arial" w:cs="Arial"/>
          <w:i/>
          <w:color w:val="595959" w:themeColor="text1" w:themeTint="A6"/>
          <w:sz w:val="20"/>
        </w:rPr>
        <w:t>s</w:t>
      </w:r>
      <w:r w:rsidRPr="00E07D5E">
        <w:rPr>
          <w:rFonts w:ascii="Arial" w:hAnsi="Arial" w:cs="Arial"/>
          <w:i/>
          <w:color w:val="595959" w:themeColor="text1" w:themeTint="A6"/>
          <w:sz w:val="20"/>
        </w:rPr>
        <w:t xml:space="preserve"> required)</w:t>
      </w:r>
    </w:p>
    <w:p w14:paraId="28E133E8" w14:textId="77777777" w:rsidR="00E17AD3" w:rsidRDefault="00E17AD3" w:rsidP="00E17AD3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shd w:val="clear" w:color="auto" w:fill="FCCDA2"/>
        <w:tblLook w:val="04A0" w:firstRow="1" w:lastRow="0" w:firstColumn="1" w:lastColumn="0" w:noHBand="0" w:noVBand="1"/>
      </w:tblPr>
      <w:tblGrid>
        <w:gridCol w:w="2263"/>
        <w:gridCol w:w="6237"/>
        <w:gridCol w:w="1956"/>
      </w:tblGrid>
      <w:tr w:rsidR="00E17AD3" w14:paraId="4423BFBB" w14:textId="77777777" w:rsidTr="003621AE">
        <w:tc>
          <w:tcPr>
            <w:tcW w:w="2263" w:type="dxa"/>
            <w:shd w:val="clear" w:color="auto" w:fill="FCCDA2"/>
            <w:vAlign w:val="center"/>
          </w:tcPr>
          <w:p w14:paraId="62910294" w14:textId="77777777" w:rsidR="00E17AD3" w:rsidRPr="00F67BDC" w:rsidRDefault="00E17AD3" w:rsidP="004F482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67BDC">
              <w:rPr>
                <w:rFonts w:ascii="Arial" w:hAnsi="Arial" w:cs="Arial"/>
                <w:b/>
                <w:sz w:val="24"/>
              </w:rPr>
              <w:t>Date of document</w:t>
            </w:r>
          </w:p>
        </w:tc>
        <w:tc>
          <w:tcPr>
            <w:tcW w:w="6237" w:type="dxa"/>
            <w:shd w:val="clear" w:color="auto" w:fill="FCCDA2"/>
            <w:vAlign w:val="center"/>
          </w:tcPr>
          <w:p w14:paraId="701CC38D" w14:textId="77777777" w:rsidR="00E17AD3" w:rsidRPr="00F67BDC" w:rsidRDefault="00E17AD3" w:rsidP="004F482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67BDC">
              <w:rPr>
                <w:rFonts w:ascii="Arial" w:hAnsi="Arial" w:cs="Arial"/>
                <w:b/>
                <w:sz w:val="24"/>
              </w:rPr>
              <w:t>Description of Document</w:t>
            </w:r>
          </w:p>
        </w:tc>
        <w:tc>
          <w:tcPr>
            <w:tcW w:w="1956" w:type="dxa"/>
            <w:shd w:val="clear" w:color="auto" w:fill="FCCDA2"/>
            <w:vAlign w:val="center"/>
          </w:tcPr>
          <w:p w14:paraId="1A86E59F" w14:textId="77777777" w:rsidR="00E17AD3" w:rsidRPr="00F67BDC" w:rsidRDefault="00E17AD3" w:rsidP="004F482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F67BDC">
              <w:rPr>
                <w:rFonts w:ascii="Arial" w:hAnsi="Arial" w:cs="Arial"/>
                <w:b/>
                <w:sz w:val="24"/>
              </w:rPr>
              <w:t>No. of Pages</w:t>
            </w:r>
          </w:p>
        </w:tc>
      </w:tr>
    </w:tbl>
    <w:p w14:paraId="2A7F40E7" w14:textId="77777777" w:rsidR="00E17AD3" w:rsidRPr="00F36045" w:rsidRDefault="00E17AD3" w:rsidP="00E17AD3">
      <w:pPr>
        <w:spacing w:after="0"/>
        <w:rPr>
          <w:sz w:val="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6237"/>
        <w:gridCol w:w="1956"/>
      </w:tblGrid>
      <w:sdt>
        <w:sdtPr>
          <w:rPr>
            <w:rStyle w:val="Content"/>
          </w:rPr>
          <w:id w:val="-712116091"/>
          <w:lock w:val="sdtContentLocked"/>
          <w15:repeatingSection/>
        </w:sdtPr>
        <w:sdtEndPr>
          <w:rPr>
            <w:rStyle w:val="Content"/>
          </w:rPr>
        </w:sdtEndPr>
        <w:sdtContent>
          <w:sdt>
            <w:sdtPr>
              <w:rPr>
                <w:rStyle w:val="Content"/>
              </w:rPr>
              <w:id w:val="1354457045"/>
              <w:lock w:val="sdtContentLocked"/>
              <w:placeholder>
                <w:docPart w:val="8B3A39770DB64B26A7CCB3CFB28F3258"/>
              </w:placeholder>
              <w15:repeatingSectionItem/>
            </w:sdtPr>
            <w:sdtEndPr>
              <w:rPr>
                <w:rStyle w:val="Content"/>
              </w:rPr>
            </w:sdtEndPr>
            <w:sdtContent>
              <w:tr w:rsidR="00E17AD3" w14:paraId="2C22741F" w14:textId="77777777" w:rsidTr="003621AE">
                <w:sdt>
                  <w:sdtPr>
                    <w:rPr>
                      <w:rStyle w:val="Content"/>
                    </w:rPr>
                    <w:id w:val="137921898"/>
                    <w:placeholder>
                      <w:docPart w:val="5BBCC11ED8714BA2893B220D02B2A7EA"/>
                    </w:placeholder>
                    <w:showingPlcHdr/>
                    <w15:color w:val="99CCFF"/>
                    <w:date>
                      <w:dateFormat w:val="d MMMM yyyy"/>
                      <w:lid w:val="en-AU"/>
                      <w:storeMappedDataAs w:val="dateTime"/>
                      <w:calendar w:val="gregorian"/>
                    </w:date>
                  </w:sdtPr>
                  <w:sdtEndPr>
                    <w:rPr>
                      <w:rStyle w:val="DefaultParagraphFont"/>
                      <w:rFonts w:asciiTheme="minorHAnsi" w:hAnsiTheme="minorHAnsi" w:cs="Arial"/>
                      <w:szCs w:val="24"/>
                    </w:rPr>
                  </w:sdtEndPr>
                  <w:sdtContent>
                    <w:tc>
                      <w:tcPr>
                        <w:tcW w:w="2263" w:type="dxa"/>
                      </w:tcPr>
                      <w:p w14:paraId="6EE99AD5" w14:textId="77777777" w:rsidR="00E17AD3" w:rsidRDefault="00E17AD3" w:rsidP="004F4824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F67BDC">
                          <w:rPr>
                            <w:rStyle w:val="PlaceholderText"/>
                            <w:color w:val="ED7D31" w:themeColor="accent2"/>
                          </w:rPr>
                          <w:t>Click here to enter a date.</w:t>
                        </w:r>
                      </w:p>
                    </w:tc>
                  </w:sdtContent>
                </w:sdt>
                <w:sdt>
                  <w:sdtPr>
                    <w:rPr>
                      <w:rStyle w:val="Content"/>
                    </w:rPr>
                    <w:id w:val="-471438182"/>
                    <w:placeholder>
                      <w:docPart w:val="03219653D617444A867D19E0B768328A"/>
                    </w:placeholder>
                    <w:showingPlcHdr/>
                    <w15:color w:val="99CCFF"/>
                  </w:sdtPr>
                  <w:sdtEndPr>
                    <w:rPr>
                      <w:rStyle w:val="DefaultParagraphFont"/>
                      <w:rFonts w:asciiTheme="minorHAnsi" w:hAnsiTheme="minorHAnsi" w:cs="Arial"/>
                    </w:rPr>
                  </w:sdtEndPr>
                  <w:sdtContent>
                    <w:tc>
                      <w:tcPr>
                        <w:tcW w:w="6237" w:type="dxa"/>
                      </w:tcPr>
                      <w:p w14:paraId="12E5D112" w14:textId="60E34156" w:rsidR="00E17AD3" w:rsidRDefault="00E17AD3" w:rsidP="004F4824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9136F8">
                          <w:rPr>
                            <w:rStyle w:val="PlaceholderText"/>
                            <w:color w:val="ED7D31" w:themeColor="accent2"/>
                          </w:rPr>
                          <w:t xml:space="preserve">Click to </w:t>
                        </w:r>
                        <w:r>
                          <w:rPr>
                            <w:rStyle w:val="PlaceholderText"/>
                            <w:color w:val="ED7D31" w:themeColor="accent2"/>
                          </w:rPr>
                          <w:t>enter text</w:t>
                        </w:r>
                        <w:r w:rsidRPr="009136F8">
                          <w:rPr>
                            <w:rStyle w:val="PlaceholderText"/>
                            <w:color w:val="ED7D31" w:themeColor="accent2"/>
                          </w:rPr>
                          <w:t>.</w:t>
                        </w:r>
                      </w:p>
                    </w:tc>
                  </w:sdtContent>
                </w:sdt>
                <w:sdt>
                  <w:sdtPr>
                    <w:rPr>
                      <w:rStyle w:val="Content"/>
                    </w:rPr>
                    <w:id w:val="358248968"/>
                    <w:placeholder>
                      <w:docPart w:val="F6529B763DF34FDF967BC4A4601C257F"/>
                    </w:placeholder>
                    <w:showingPlcHdr/>
                    <w15:color w:val="99CCFF"/>
                  </w:sdtPr>
                  <w:sdtEndPr>
                    <w:rPr>
                      <w:rStyle w:val="DefaultParagraphFont"/>
                      <w:rFonts w:asciiTheme="minorHAnsi" w:hAnsiTheme="minorHAnsi" w:cs="Arial"/>
                    </w:rPr>
                  </w:sdtEndPr>
                  <w:sdtContent>
                    <w:tc>
                      <w:tcPr>
                        <w:tcW w:w="1956" w:type="dxa"/>
                      </w:tcPr>
                      <w:p w14:paraId="15926467" w14:textId="77693AE5" w:rsidR="00E17AD3" w:rsidRDefault="00E17AD3" w:rsidP="004F4824">
                        <w:pPr>
                          <w:rPr>
                            <w:rFonts w:ascii="Arial" w:hAnsi="Arial" w:cs="Arial"/>
                            <w:sz w:val="24"/>
                          </w:rPr>
                        </w:pPr>
                        <w:r w:rsidRPr="009136F8">
                          <w:rPr>
                            <w:rStyle w:val="PlaceholderText"/>
                            <w:color w:val="ED7D31" w:themeColor="accent2"/>
                          </w:rPr>
                          <w:t xml:space="preserve">Click to </w:t>
                        </w:r>
                        <w:r>
                          <w:rPr>
                            <w:rStyle w:val="PlaceholderText"/>
                            <w:color w:val="ED7D31" w:themeColor="accent2"/>
                          </w:rPr>
                          <w:t>enter no. of pages</w:t>
                        </w:r>
                        <w:r w:rsidRPr="009136F8">
                          <w:rPr>
                            <w:rStyle w:val="PlaceholderText"/>
                            <w:color w:val="ED7D31" w:themeColor="accent2"/>
                          </w:rPr>
                          <w:t>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14:paraId="284E4CD4" w14:textId="77777777" w:rsidR="007C1A51" w:rsidRDefault="007C1A51" w:rsidP="00E17AD3">
      <w:pPr>
        <w:spacing w:after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3583"/>
        <w:gridCol w:w="3582"/>
        <w:gridCol w:w="3291"/>
      </w:tblGrid>
      <w:tr w:rsidR="00CF6C28" w:rsidRPr="008B6DE3" w14:paraId="76BD73BD" w14:textId="77777777" w:rsidTr="009C7500">
        <w:trPr>
          <w:trHeight w:val="332"/>
          <w:tblHeader/>
        </w:trPr>
        <w:tc>
          <w:tcPr>
            <w:tcW w:w="10456" w:type="dxa"/>
            <w:gridSpan w:val="3"/>
            <w:shd w:val="clear" w:color="auto" w:fill="FCCDA2"/>
            <w:vAlign w:val="center"/>
          </w:tcPr>
          <w:p w14:paraId="4A493D32" w14:textId="1159460D" w:rsidR="00CF6C28" w:rsidRPr="008B6DE3" w:rsidRDefault="00CF6C28" w:rsidP="009C7500">
            <w:pPr>
              <w:rPr>
                <w:rFonts w:ascii="Arial" w:hAnsi="Arial" w:cs="Arial"/>
                <w:b/>
                <w:color w:val="595959" w:themeColor="text1" w:themeTint="A6"/>
                <w:sz w:val="24"/>
              </w:rPr>
            </w:pPr>
            <w:r w:rsidRPr="00743D92">
              <w:rPr>
                <w:rFonts w:ascii="Arial" w:hAnsi="Arial" w:cs="Arial"/>
                <w:b/>
                <w:sz w:val="24"/>
              </w:rPr>
              <w:t xml:space="preserve">PROCEDURE FOR FILING </w:t>
            </w:r>
          </w:p>
        </w:tc>
      </w:tr>
      <w:tr w:rsidR="00CF6C28" w:rsidRPr="008B6DE3" w14:paraId="7EEC5D15" w14:textId="77777777" w:rsidTr="009C7500">
        <w:trPr>
          <w:trHeight w:val="687"/>
        </w:trPr>
        <w:tc>
          <w:tcPr>
            <w:tcW w:w="10456" w:type="dxa"/>
            <w:gridSpan w:val="3"/>
            <w:vAlign w:val="center"/>
          </w:tcPr>
          <w:p w14:paraId="5D0E0BED" w14:textId="339F4195" w:rsidR="00CF6C28" w:rsidRPr="008B6DE3" w:rsidRDefault="00CF6C28" w:rsidP="00540668">
            <w:pPr>
              <w:rPr>
                <w:rFonts w:ascii="Arial" w:hAnsi="Arial" w:cs="Arial"/>
                <w:color w:val="595959" w:themeColor="text1" w:themeTint="A6"/>
              </w:rPr>
            </w:pPr>
            <w:r w:rsidRPr="008B6DE3">
              <w:rPr>
                <w:rFonts w:ascii="Arial" w:hAnsi="Arial" w:cs="Arial"/>
                <w:color w:val="595959" w:themeColor="text1" w:themeTint="A6"/>
              </w:rPr>
              <w:t>You or your repre</w:t>
            </w:r>
            <w:r>
              <w:rPr>
                <w:rFonts w:ascii="Arial" w:hAnsi="Arial" w:cs="Arial"/>
                <w:color w:val="595959" w:themeColor="text1" w:themeTint="A6"/>
              </w:rPr>
              <w:t xml:space="preserve">sentative must file this </w:t>
            </w:r>
            <w:r w:rsidRPr="009C7500">
              <w:rPr>
                <w:rFonts w:ascii="Arial" w:hAnsi="Arial" w:cs="Arial"/>
                <w:b/>
                <w:color w:val="595959" w:themeColor="text1" w:themeTint="A6"/>
              </w:rPr>
              <w:t xml:space="preserve">Form </w:t>
            </w:r>
            <w:r>
              <w:rPr>
                <w:rFonts w:ascii="Arial" w:hAnsi="Arial" w:cs="Arial"/>
                <w:b/>
                <w:color w:val="595959" w:themeColor="text1" w:themeTint="A6"/>
              </w:rPr>
              <w:t>11</w:t>
            </w:r>
            <w:r w:rsidR="00785B2B">
              <w:rPr>
                <w:rFonts w:ascii="Arial" w:hAnsi="Arial" w:cs="Arial"/>
                <w:b/>
                <w:color w:val="595959" w:themeColor="text1" w:themeTint="A6"/>
              </w:rPr>
              <w:t xml:space="preserve"> </w:t>
            </w:r>
            <w:r w:rsidR="00785B2B" w:rsidRPr="00785B2B">
              <w:rPr>
                <w:rFonts w:ascii="Arial" w:hAnsi="Arial" w:cs="Arial"/>
                <w:b/>
                <w:color w:val="595959" w:themeColor="text1" w:themeTint="A6"/>
              </w:rPr>
              <w:t>and associated documents</w:t>
            </w:r>
            <w:r w:rsidRPr="008B6DE3">
              <w:rPr>
                <w:rFonts w:ascii="Arial" w:hAnsi="Arial" w:cs="Arial"/>
                <w:color w:val="595959" w:themeColor="text1" w:themeTint="A6"/>
              </w:rPr>
              <w:t xml:space="preserve"> in the Land Court. </w:t>
            </w:r>
            <w:r w:rsidR="00540668">
              <w:rPr>
                <w:rFonts w:ascii="Arial" w:hAnsi="Arial" w:cs="Arial"/>
                <w:color w:val="595959" w:themeColor="text1" w:themeTint="A6"/>
              </w:rPr>
              <w:t xml:space="preserve">Please submit this completed </w:t>
            </w:r>
            <w:r w:rsidR="00540668" w:rsidRPr="00540668">
              <w:rPr>
                <w:rFonts w:ascii="Arial" w:hAnsi="Arial" w:cs="Arial"/>
                <w:b/>
                <w:color w:val="595959" w:themeColor="text1" w:themeTint="A6"/>
              </w:rPr>
              <w:t>Form 11</w:t>
            </w:r>
            <w:r w:rsidR="00540668">
              <w:rPr>
                <w:rFonts w:ascii="Arial" w:hAnsi="Arial" w:cs="Arial"/>
                <w:color w:val="595959" w:themeColor="text1" w:themeTint="A6"/>
              </w:rPr>
              <w:t xml:space="preserve">, which may be sent via email to </w:t>
            </w:r>
            <w:hyperlink r:id="rId8" w:history="1">
              <w:r w:rsidR="00540668" w:rsidRPr="005D75EB">
                <w:rPr>
                  <w:rStyle w:val="Hyperlink"/>
                  <w:rFonts w:ascii="Arial" w:hAnsi="Arial" w:cs="Arial"/>
                </w:rPr>
                <w:t>landcourt@justice.qld.gov.au</w:t>
              </w:r>
            </w:hyperlink>
            <w:r w:rsidR="00540668">
              <w:rPr>
                <w:rFonts w:ascii="Arial" w:hAnsi="Arial" w:cs="Arial"/>
                <w:color w:val="595959" w:themeColor="text1" w:themeTint="A6"/>
              </w:rPr>
              <w:t xml:space="preserve"> or:</w:t>
            </w:r>
          </w:p>
        </w:tc>
      </w:tr>
      <w:tr w:rsidR="00CF6C28" w:rsidRPr="008B6DE3" w14:paraId="18AF1F87" w14:textId="77777777" w:rsidTr="009C7500">
        <w:trPr>
          <w:trHeight w:val="1572"/>
        </w:trPr>
        <w:tc>
          <w:tcPr>
            <w:tcW w:w="3653" w:type="dxa"/>
            <w:vAlign w:val="center"/>
          </w:tcPr>
          <w:p w14:paraId="4CBBF49A" w14:textId="77777777" w:rsidR="00CF6C28" w:rsidRPr="008B6DE3" w:rsidRDefault="00CF6C28" w:rsidP="009C750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8B6DE3">
              <w:rPr>
                <w:rFonts w:ascii="Arial" w:hAnsi="Arial" w:cs="Arial"/>
                <w:color w:val="595959" w:themeColor="text1" w:themeTint="A6"/>
                <w:u w:val="single"/>
              </w:rPr>
              <w:lastRenderedPageBreak/>
              <w:t>In Person:</w:t>
            </w:r>
          </w:p>
          <w:p w14:paraId="61A38917" w14:textId="77777777" w:rsidR="00CF6C28" w:rsidRPr="008B6DE3" w:rsidRDefault="00CF6C28" w:rsidP="009C7500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8B6DE3">
              <w:rPr>
                <w:rFonts w:ascii="Arial" w:hAnsi="Arial" w:cs="Arial"/>
                <w:b/>
                <w:color w:val="595959" w:themeColor="text1" w:themeTint="A6"/>
              </w:rPr>
              <w:t>Land Court Registry</w:t>
            </w:r>
          </w:p>
          <w:p w14:paraId="59CF2CB1" w14:textId="77777777" w:rsidR="00CF6C28" w:rsidRPr="008B6DE3" w:rsidRDefault="00CF6C28" w:rsidP="009C7500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8B6DE3">
              <w:rPr>
                <w:rFonts w:ascii="Arial" w:hAnsi="Arial" w:cs="Arial"/>
                <w:color w:val="595959" w:themeColor="text1" w:themeTint="A6"/>
              </w:rPr>
              <w:t>Level 8</w:t>
            </w:r>
          </w:p>
          <w:p w14:paraId="7BF26D5F" w14:textId="77777777" w:rsidR="00CF6C28" w:rsidRPr="008B6DE3" w:rsidRDefault="00CF6C28" w:rsidP="009C7500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8B6DE3">
              <w:rPr>
                <w:rFonts w:ascii="Arial" w:hAnsi="Arial" w:cs="Arial"/>
                <w:color w:val="595959" w:themeColor="text1" w:themeTint="A6"/>
              </w:rPr>
              <w:t>363 George Street</w:t>
            </w:r>
          </w:p>
          <w:p w14:paraId="1E5AC502" w14:textId="77777777" w:rsidR="00CF6C28" w:rsidRPr="008B6DE3" w:rsidRDefault="00CF6C28" w:rsidP="009C7500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8B6DE3">
              <w:rPr>
                <w:rFonts w:ascii="Arial" w:hAnsi="Arial" w:cs="Arial"/>
                <w:color w:val="595959" w:themeColor="text1" w:themeTint="A6"/>
              </w:rPr>
              <w:t>BRISBANE QLD 4000</w:t>
            </w:r>
          </w:p>
        </w:tc>
        <w:tc>
          <w:tcPr>
            <w:tcW w:w="3652" w:type="dxa"/>
            <w:vAlign w:val="center"/>
          </w:tcPr>
          <w:p w14:paraId="1B449BFF" w14:textId="77777777" w:rsidR="00CF6C28" w:rsidRPr="008B6DE3" w:rsidRDefault="00CF6C28" w:rsidP="009C7500">
            <w:pPr>
              <w:spacing w:line="276" w:lineRule="auto"/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8B6DE3">
              <w:rPr>
                <w:rFonts w:ascii="Arial" w:hAnsi="Arial" w:cs="Arial"/>
                <w:color w:val="595959" w:themeColor="text1" w:themeTint="A6"/>
                <w:u w:val="single"/>
              </w:rPr>
              <w:t>By Post:</w:t>
            </w:r>
          </w:p>
          <w:p w14:paraId="322136F1" w14:textId="77777777" w:rsidR="00CF6C28" w:rsidRPr="008B6DE3" w:rsidRDefault="00CF6C28" w:rsidP="009C7500">
            <w:pPr>
              <w:jc w:val="center"/>
              <w:rPr>
                <w:rFonts w:ascii="Arial" w:hAnsi="Arial" w:cs="Arial"/>
                <w:b/>
                <w:color w:val="595959" w:themeColor="text1" w:themeTint="A6"/>
              </w:rPr>
            </w:pPr>
            <w:r w:rsidRPr="008B6DE3">
              <w:rPr>
                <w:rFonts w:ascii="Arial" w:hAnsi="Arial" w:cs="Arial"/>
                <w:b/>
                <w:color w:val="595959" w:themeColor="text1" w:themeTint="A6"/>
              </w:rPr>
              <w:t>The Registrar</w:t>
            </w:r>
          </w:p>
          <w:p w14:paraId="3F4582F5" w14:textId="77777777" w:rsidR="00CF6C28" w:rsidRPr="008B6DE3" w:rsidRDefault="00CF6C28" w:rsidP="009C7500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8B6DE3">
              <w:rPr>
                <w:rFonts w:ascii="Arial" w:hAnsi="Arial" w:cs="Arial"/>
                <w:color w:val="595959" w:themeColor="text1" w:themeTint="A6"/>
              </w:rPr>
              <w:t>Land Court Registry</w:t>
            </w:r>
          </w:p>
          <w:p w14:paraId="68BDCED0" w14:textId="77777777" w:rsidR="00CF6C28" w:rsidRPr="008B6DE3" w:rsidRDefault="00CF6C28" w:rsidP="009C7500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8B6DE3">
              <w:rPr>
                <w:rFonts w:ascii="Arial" w:hAnsi="Arial" w:cs="Arial"/>
                <w:color w:val="595959" w:themeColor="text1" w:themeTint="A6"/>
              </w:rPr>
              <w:t>GPO Box 5266</w:t>
            </w:r>
          </w:p>
          <w:p w14:paraId="54B3EB49" w14:textId="77777777" w:rsidR="00CF6C28" w:rsidRPr="008B6DE3" w:rsidRDefault="00CF6C28" w:rsidP="009C7500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r w:rsidRPr="008B6DE3">
              <w:rPr>
                <w:rFonts w:ascii="Arial" w:hAnsi="Arial" w:cs="Arial"/>
                <w:color w:val="595959" w:themeColor="text1" w:themeTint="A6"/>
              </w:rPr>
              <w:t>BRISBANE QLD 4001</w:t>
            </w:r>
          </w:p>
        </w:tc>
        <w:tc>
          <w:tcPr>
            <w:tcW w:w="3151" w:type="dxa"/>
            <w:vAlign w:val="center"/>
          </w:tcPr>
          <w:p w14:paraId="6DC6A849" w14:textId="77777777" w:rsidR="001A589C" w:rsidRDefault="001A589C" w:rsidP="001A589C">
            <w:pPr>
              <w:jc w:val="center"/>
              <w:rPr>
                <w:rFonts w:ascii="Arial" w:hAnsi="Arial" w:cs="Arial"/>
                <w:color w:val="595959" w:themeColor="text1" w:themeTint="A6"/>
                <w:u w:val="single"/>
              </w:rPr>
            </w:pPr>
            <w:r w:rsidRPr="00AF0CA5">
              <w:rPr>
                <w:rFonts w:ascii="Arial" w:hAnsi="Arial" w:cs="Arial"/>
                <w:color w:val="595959" w:themeColor="text1" w:themeTint="A6"/>
                <w:u w:val="single"/>
              </w:rPr>
              <w:t xml:space="preserve">By </w:t>
            </w:r>
            <w:proofErr w:type="spellStart"/>
            <w:r>
              <w:rPr>
                <w:rFonts w:ascii="Arial" w:hAnsi="Arial" w:cs="Arial"/>
                <w:color w:val="595959" w:themeColor="text1" w:themeTint="A6"/>
                <w:u w:val="single"/>
              </w:rPr>
              <w:t>eMail</w:t>
            </w:r>
            <w:proofErr w:type="spellEnd"/>
            <w:r>
              <w:rPr>
                <w:rFonts w:ascii="Arial" w:hAnsi="Arial" w:cs="Arial"/>
                <w:color w:val="595959" w:themeColor="text1" w:themeTint="A6"/>
                <w:u w:val="single"/>
              </w:rPr>
              <w:t>:</w:t>
            </w:r>
          </w:p>
          <w:p w14:paraId="7932E4F0" w14:textId="77777777" w:rsidR="001A589C" w:rsidRDefault="001A589C" w:rsidP="001A589C">
            <w:pPr>
              <w:rPr>
                <w:rFonts w:ascii="Arial" w:hAnsi="Arial" w:cs="Arial"/>
                <w:color w:val="595959" w:themeColor="text1" w:themeTint="A6"/>
                <w:u w:val="single"/>
              </w:rPr>
            </w:pPr>
          </w:p>
          <w:p w14:paraId="6A033903" w14:textId="3085C519" w:rsidR="00CF6C28" w:rsidRPr="008B6DE3" w:rsidRDefault="001A589C" w:rsidP="001A589C">
            <w:pPr>
              <w:jc w:val="center"/>
              <w:rPr>
                <w:rFonts w:ascii="Arial" w:hAnsi="Arial" w:cs="Arial"/>
                <w:color w:val="595959" w:themeColor="text1" w:themeTint="A6"/>
              </w:rPr>
            </w:pPr>
            <w:hyperlink r:id="rId9" w:history="1">
              <w:r w:rsidRPr="00713EF4">
                <w:rPr>
                  <w:rStyle w:val="Hyperlink"/>
                  <w:rFonts w:ascii="Arial" w:hAnsi="Arial" w:cs="Arial"/>
                  <w:b/>
                </w:rPr>
                <w:t>landcourt@justice.qld.gov.au</w:t>
              </w:r>
            </w:hyperlink>
          </w:p>
        </w:tc>
      </w:tr>
    </w:tbl>
    <w:p w14:paraId="1D505FB2" w14:textId="77777777" w:rsidR="00E17AD3" w:rsidRPr="008C3610" w:rsidRDefault="00E17AD3" w:rsidP="00CF6C28">
      <w:pPr>
        <w:spacing w:after="0"/>
        <w:rPr>
          <w:rFonts w:ascii="Arial" w:hAnsi="Arial" w:cs="Arial"/>
          <w:sz w:val="24"/>
        </w:rPr>
      </w:pPr>
    </w:p>
    <w:sectPr w:rsidR="00E17AD3" w:rsidRPr="008C3610" w:rsidSect="004D59A8">
      <w:headerReference w:type="default" r:id="rId10"/>
      <w:footerReference w:type="default" r:id="rId11"/>
      <w:pgSz w:w="11906" w:h="16838"/>
      <w:pgMar w:top="720" w:right="720" w:bottom="720" w:left="720" w:header="12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14A0E" w14:textId="77777777" w:rsidR="00C14189" w:rsidRDefault="00C14189" w:rsidP="00497AAC">
      <w:pPr>
        <w:spacing w:after="0" w:line="240" w:lineRule="auto"/>
      </w:pPr>
      <w:r>
        <w:separator/>
      </w:r>
    </w:p>
  </w:endnote>
  <w:endnote w:type="continuationSeparator" w:id="0">
    <w:p w14:paraId="254C2D5C" w14:textId="77777777" w:rsidR="00C14189" w:rsidRDefault="00C14189" w:rsidP="0049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4DA92" w14:textId="263FD89D" w:rsidR="00C14189" w:rsidRDefault="005316D0" w:rsidP="009243F0">
    <w:pPr>
      <w:pStyle w:val="Footer"/>
      <w:rPr>
        <w:rFonts w:ascii="Arial" w:hAnsi="Arial" w:cs="Arial"/>
      </w:rPr>
    </w:pPr>
    <w:r>
      <w:rPr>
        <w:rFonts w:ascii="Arial" w:hAnsi="Arial" w:cs="Arial"/>
      </w:rPr>
      <w:t xml:space="preserve">Contact the Land Court of Queensland </w:t>
    </w:r>
  </w:p>
  <w:p w14:paraId="59F02D26" w14:textId="721A1D48" w:rsidR="00C14189" w:rsidRDefault="00C14189" w:rsidP="009243F0">
    <w:pPr>
      <w:pStyle w:val="Footer"/>
    </w:pPr>
    <w:r w:rsidRPr="009243F0">
      <w:rPr>
        <w:rFonts w:ascii="Arial" w:hAnsi="Arial" w:cs="Arial"/>
        <w:b/>
      </w:rPr>
      <w:t>P:</w:t>
    </w:r>
    <w:r>
      <w:rPr>
        <w:rFonts w:ascii="Arial" w:hAnsi="Arial" w:cs="Arial"/>
      </w:rPr>
      <w:t xml:space="preserve"> (07) </w:t>
    </w:r>
    <w:r w:rsidR="00FC164C">
      <w:rPr>
        <w:rFonts w:ascii="Arial" w:hAnsi="Arial" w:cs="Arial"/>
      </w:rPr>
      <w:t>3738 7199</w:t>
    </w:r>
    <w:r>
      <w:rPr>
        <w:rFonts w:ascii="Arial" w:hAnsi="Arial" w:cs="Arial"/>
      </w:rPr>
      <w:t xml:space="preserve">, </w:t>
    </w:r>
    <w:r w:rsidRPr="009243F0">
      <w:rPr>
        <w:rFonts w:ascii="Arial" w:hAnsi="Arial" w:cs="Arial"/>
        <w:b/>
      </w:rPr>
      <w:t>E:</w:t>
    </w:r>
    <w:r>
      <w:rPr>
        <w:rFonts w:ascii="Arial" w:hAnsi="Arial" w:cs="Arial"/>
      </w:rPr>
      <w:t xml:space="preserve"> </w:t>
    </w:r>
    <w:hyperlink r:id="rId1" w:history="1">
      <w:r w:rsidR="00566E06" w:rsidRPr="00C47206">
        <w:rPr>
          <w:rStyle w:val="Hyperlink"/>
          <w:rFonts w:ascii="Arial" w:hAnsi="Arial" w:cs="Arial"/>
        </w:rPr>
        <w:t>landcourt@justice.qld.gov.au</w:t>
      </w:r>
    </w:hyperlink>
    <w:r w:rsidR="00566E06">
      <w:rPr>
        <w:rFonts w:ascii="Arial" w:hAnsi="Arial" w:cs="Arial"/>
      </w:rPr>
      <w:tab/>
    </w:r>
    <w:r>
      <w:rPr>
        <w:rFonts w:ascii="Arial" w:hAnsi="Arial" w:cs="Arial"/>
      </w:rPr>
      <w:t>Form 1</w:t>
    </w:r>
    <w:r w:rsidR="00043FDD">
      <w:rPr>
        <w:rFonts w:ascii="Arial" w:hAnsi="Arial" w:cs="Arial"/>
      </w:rPr>
      <w:t>1</w:t>
    </w:r>
    <w:r>
      <w:rPr>
        <w:rFonts w:ascii="Arial" w:hAnsi="Arial" w:cs="Arial"/>
      </w:rPr>
      <w:t xml:space="preserve"> – </w:t>
    </w:r>
    <w:r w:rsidRPr="00737858">
      <w:rPr>
        <w:rFonts w:ascii="Arial" w:hAnsi="Arial" w:cs="Arial"/>
      </w:rPr>
      <w:t xml:space="preserve">Page </w:t>
    </w:r>
    <w:r w:rsidRPr="00737858">
      <w:rPr>
        <w:rFonts w:ascii="Arial" w:hAnsi="Arial" w:cs="Arial"/>
      </w:rPr>
      <w:fldChar w:fldCharType="begin"/>
    </w:r>
    <w:r w:rsidRPr="00737858">
      <w:rPr>
        <w:rFonts w:ascii="Arial" w:hAnsi="Arial" w:cs="Arial"/>
      </w:rPr>
      <w:instrText xml:space="preserve"> PAGE   \* MERGEFORMAT </w:instrText>
    </w:r>
    <w:r w:rsidRPr="00737858">
      <w:rPr>
        <w:rFonts w:ascii="Arial" w:hAnsi="Arial" w:cs="Arial"/>
      </w:rPr>
      <w:fldChar w:fldCharType="separate"/>
    </w:r>
    <w:r w:rsidR="0094673E">
      <w:rPr>
        <w:rFonts w:ascii="Arial" w:hAnsi="Arial" w:cs="Arial"/>
        <w:noProof/>
      </w:rPr>
      <w:t>2</w:t>
    </w:r>
    <w:r w:rsidRPr="00737858">
      <w:rPr>
        <w:rFonts w:ascii="Arial" w:hAnsi="Arial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D4CE" w14:textId="77777777" w:rsidR="00C14189" w:rsidRDefault="00C14189" w:rsidP="00497AAC">
      <w:pPr>
        <w:spacing w:after="0" w:line="240" w:lineRule="auto"/>
      </w:pPr>
      <w:r>
        <w:separator/>
      </w:r>
    </w:p>
  </w:footnote>
  <w:footnote w:type="continuationSeparator" w:id="0">
    <w:p w14:paraId="1B849036" w14:textId="77777777" w:rsidR="00C14189" w:rsidRDefault="00C14189" w:rsidP="0049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DBBDE" w14:textId="5F7F83E5" w:rsidR="00C14189" w:rsidRDefault="0087734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752" behindDoc="1" locked="0" layoutInCell="1" allowOverlap="1" wp14:anchorId="0ACE4B27" wp14:editId="7A7C6EFF">
          <wp:simplePos x="0" y="0"/>
          <wp:positionH relativeFrom="column">
            <wp:posOffset>-12700</wp:posOffset>
          </wp:positionH>
          <wp:positionV relativeFrom="paragraph">
            <wp:posOffset>-627980</wp:posOffset>
          </wp:positionV>
          <wp:extent cx="6645910" cy="796925"/>
          <wp:effectExtent l="0" t="0" r="254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2204">
      <w:rPr>
        <w:noProof/>
        <w:lang w:eastAsia="en-AU"/>
      </w:rPr>
      <w:drawing>
        <wp:anchor distT="0" distB="0" distL="114300" distR="114300" simplePos="0" relativeHeight="251657728" behindDoc="0" locked="0" layoutInCell="1" allowOverlap="1" wp14:anchorId="6399953D" wp14:editId="39F3DDAE">
          <wp:simplePos x="0" y="0"/>
          <wp:positionH relativeFrom="column">
            <wp:posOffset>114300</wp:posOffset>
          </wp:positionH>
          <wp:positionV relativeFrom="paragraph">
            <wp:posOffset>-566306</wp:posOffset>
          </wp:positionV>
          <wp:extent cx="1825510" cy="616897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es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5510" cy="6168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189"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5764BC96" wp14:editId="7432E122">
          <wp:simplePos x="0" y="0"/>
          <wp:positionH relativeFrom="column">
            <wp:posOffset>3976</wp:posOffset>
          </wp:positionH>
          <wp:positionV relativeFrom="paragraph">
            <wp:posOffset>-632819</wp:posOffset>
          </wp:positionV>
          <wp:extent cx="6626017" cy="789857"/>
          <wp:effectExtent l="0" t="0" r="381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8319" cy="82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14189" w:rsidDel="004D59A8">
      <w:rPr>
        <w:noProof/>
        <w:lang w:eastAsia="en-A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EF4"/>
    <w:multiLevelType w:val="hybridMultilevel"/>
    <w:tmpl w:val="18DE58C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07733F"/>
    <w:multiLevelType w:val="hybridMultilevel"/>
    <w:tmpl w:val="24B0BACC"/>
    <w:lvl w:ilvl="0" w:tplc="7AC205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32329"/>
    <w:multiLevelType w:val="hybridMultilevel"/>
    <w:tmpl w:val="300EDF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D6E9F"/>
    <w:multiLevelType w:val="hybridMultilevel"/>
    <w:tmpl w:val="82E877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C0111"/>
    <w:multiLevelType w:val="hybridMultilevel"/>
    <w:tmpl w:val="B0121278"/>
    <w:lvl w:ilvl="0" w:tplc="0C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D915BD"/>
    <w:multiLevelType w:val="hybridMultilevel"/>
    <w:tmpl w:val="89168FFA"/>
    <w:lvl w:ilvl="0" w:tplc="6E1C94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425B56"/>
    <w:multiLevelType w:val="hybridMultilevel"/>
    <w:tmpl w:val="C7B606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FD795D"/>
    <w:multiLevelType w:val="hybridMultilevel"/>
    <w:tmpl w:val="2F6456F8"/>
    <w:lvl w:ilvl="0" w:tplc="BDEC8E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E505C3B"/>
    <w:multiLevelType w:val="hybridMultilevel"/>
    <w:tmpl w:val="38C661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D585A"/>
    <w:multiLevelType w:val="hybridMultilevel"/>
    <w:tmpl w:val="0290CC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7A245A"/>
    <w:multiLevelType w:val="hybridMultilevel"/>
    <w:tmpl w:val="BBBEE93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E14996"/>
    <w:multiLevelType w:val="hybridMultilevel"/>
    <w:tmpl w:val="6AC206D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12382">
    <w:abstractNumId w:val="10"/>
  </w:num>
  <w:num w:numId="2" w16cid:durableId="210699942">
    <w:abstractNumId w:val="8"/>
  </w:num>
  <w:num w:numId="3" w16cid:durableId="355622786">
    <w:abstractNumId w:val="6"/>
  </w:num>
  <w:num w:numId="4" w16cid:durableId="1372071565">
    <w:abstractNumId w:val="9"/>
  </w:num>
  <w:num w:numId="5" w16cid:durableId="1334840787">
    <w:abstractNumId w:val="11"/>
  </w:num>
  <w:num w:numId="6" w16cid:durableId="1415012531">
    <w:abstractNumId w:val="2"/>
  </w:num>
  <w:num w:numId="7" w16cid:durableId="920525021">
    <w:abstractNumId w:val="7"/>
  </w:num>
  <w:num w:numId="8" w16cid:durableId="1558278081">
    <w:abstractNumId w:val="1"/>
  </w:num>
  <w:num w:numId="9" w16cid:durableId="880752012">
    <w:abstractNumId w:val="0"/>
  </w:num>
  <w:num w:numId="10" w16cid:durableId="1054082214">
    <w:abstractNumId w:val="5"/>
  </w:num>
  <w:num w:numId="11" w16cid:durableId="870068408">
    <w:abstractNumId w:val="3"/>
  </w:num>
  <w:num w:numId="12" w16cid:durableId="19870818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20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AAC"/>
    <w:rsid w:val="00006B93"/>
    <w:rsid w:val="000163BC"/>
    <w:rsid w:val="0002677C"/>
    <w:rsid w:val="00043FDD"/>
    <w:rsid w:val="00045941"/>
    <w:rsid w:val="00051817"/>
    <w:rsid w:val="00054EED"/>
    <w:rsid w:val="00064F5C"/>
    <w:rsid w:val="000675B6"/>
    <w:rsid w:val="0008047D"/>
    <w:rsid w:val="000E7D13"/>
    <w:rsid w:val="000F0431"/>
    <w:rsid w:val="000F3C8E"/>
    <w:rsid w:val="000F48C7"/>
    <w:rsid w:val="000F586A"/>
    <w:rsid w:val="00100323"/>
    <w:rsid w:val="00100AA3"/>
    <w:rsid w:val="0010486D"/>
    <w:rsid w:val="00106EFB"/>
    <w:rsid w:val="00143041"/>
    <w:rsid w:val="00150A51"/>
    <w:rsid w:val="00151912"/>
    <w:rsid w:val="001641E0"/>
    <w:rsid w:val="00164781"/>
    <w:rsid w:val="001671DE"/>
    <w:rsid w:val="00174674"/>
    <w:rsid w:val="001A589C"/>
    <w:rsid w:val="001C0A6E"/>
    <w:rsid w:val="001C62BF"/>
    <w:rsid w:val="001D06F8"/>
    <w:rsid w:val="001D1C7A"/>
    <w:rsid w:val="001E223A"/>
    <w:rsid w:val="001E2D0F"/>
    <w:rsid w:val="001E50D0"/>
    <w:rsid w:val="001F1B44"/>
    <w:rsid w:val="001F3555"/>
    <w:rsid w:val="0020180C"/>
    <w:rsid w:val="00205408"/>
    <w:rsid w:val="00211A39"/>
    <w:rsid w:val="0021732D"/>
    <w:rsid w:val="00221484"/>
    <w:rsid w:val="00221A92"/>
    <w:rsid w:val="00225847"/>
    <w:rsid w:val="0023137F"/>
    <w:rsid w:val="0023336C"/>
    <w:rsid w:val="00237464"/>
    <w:rsid w:val="00241599"/>
    <w:rsid w:val="002463B0"/>
    <w:rsid w:val="002471BD"/>
    <w:rsid w:val="0024770C"/>
    <w:rsid w:val="00252F5C"/>
    <w:rsid w:val="00262DF8"/>
    <w:rsid w:val="002755F8"/>
    <w:rsid w:val="00280AC9"/>
    <w:rsid w:val="002840F4"/>
    <w:rsid w:val="00284C9C"/>
    <w:rsid w:val="00285E92"/>
    <w:rsid w:val="002A6301"/>
    <w:rsid w:val="002A6E81"/>
    <w:rsid w:val="002B010B"/>
    <w:rsid w:val="002C7F56"/>
    <w:rsid w:val="002D14BC"/>
    <w:rsid w:val="002E0C82"/>
    <w:rsid w:val="002E4F44"/>
    <w:rsid w:val="002F6473"/>
    <w:rsid w:val="003010D5"/>
    <w:rsid w:val="00305430"/>
    <w:rsid w:val="003256C5"/>
    <w:rsid w:val="00330CFA"/>
    <w:rsid w:val="00346B1C"/>
    <w:rsid w:val="003474E9"/>
    <w:rsid w:val="00353AC7"/>
    <w:rsid w:val="00355D56"/>
    <w:rsid w:val="0035756E"/>
    <w:rsid w:val="003621AE"/>
    <w:rsid w:val="003626D8"/>
    <w:rsid w:val="00364202"/>
    <w:rsid w:val="003656AB"/>
    <w:rsid w:val="003749C6"/>
    <w:rsid w:val="003920B2"/>
    <w:rsid w:val="00393884"/>
    <w:rsid w:val="00393E0B"/>
    <w:rsid w:val="003949A1"/>
    <w:rsid w:val="00395B00"/>
    <w:rsid w:val="003A4955"/>
    <w:rsid w:val="003B3E2E"/>
    <w:rsid w:val="003B7BBD"/>
    <w:rsid w:val="003C5740"/>
    <w:rsid w:val="003C6398"/>
    <w:rsid w:val="003D0809"/>
    <w:rsid w:val="003D5498"/>
    <w:rsid w:val="003D792E"/>
    <w:rsid w:val="003E1A50"/>
    <w:rsid w:val="003F5B56"/>
    <w:rsid w:val="003F61FC"/>
    <w:rsid w:val="003F6D9E"/>
    <w:rsid w:val="0041536E"/>
    <w:rsid w:val="00426450"/>
    <w:rsid w:val="004329A8"/>
    <w:rsid w:val="00432DD4"/>
    <w:rsid w:val="004332E4"/>
    <w:rsid w:val="004342C5"/>
    <w:rsid w:val="00445124"/>
    <w:rsid w:val="0045706E"/>
    <w:rsid w:val="00457DE9"/>
    <w:rsid w:val="00462945"/>
    <w:rsid w:val="00462C25"/>
    <w:rsid w:val="004759A9"/>
    <w:rsid w:val="0047687D"/>
    <w:rsid w:val="00484071"/>
    <w:rsid w:val="00492E1B"/>
    <w:rsid w:val="00494989"/>
    <w:rsid w:val="00497AAC"/>
    <w:rsid w:val="004C15EB"/>
    <w:rsid w:val="004D2E4F"/>
    <w:rsid w:val="004D43F2"/>
    <w:rsid w:val="004D59A8"/>
    <w:rsid w:val="004D61A3"/>
    <w:rsid w:val="00523C80"/>
    <w:rsid w:val="00527ABA"/>
    <w:rsid w:val="005316D0"/>
    <w:rsid w:val="00540668"/>
    <w:rsid w:val="00553952"/>
    <w:rsid w:val="0055492F"/>
    <w:rsid w:val="00564570"/>
    <w:rsid w:val="00566E06"/>
    <w:rsid w:val="00576255"/>
    <w:rsid w:val="005831D5"/>
    <w:rsid w:val="00583CFC"/>
    <w:rsid w:val="00587DE1"/>
    <w:rsid w:val="00591857"/>
    <w:rsid w:val="00595FD2"/>
    <w:rsid w:val="0059635F"/>
    <w:rsid w:val="005C3494"/>
    <w:rsid w:val="005C4EB7"/>
    <w:rsid w:val="005C4F8E"/>
    <w:rsid w:val="005D663D"/>
    <w:rsid w:val="005D7CCC"/>
    <w:rsid w:val="005E7616"/>
    <w:rsid w:val="00627C91"/>
    <w:rsid w:val="0063328D"/>
    <w:rsid w:val="006365C8"/>
    <w:rsid w:val="006650A0"/>
    <w:rsid w:val="006745AF"/>
    <w:rsid w:val="00684E74"/>
    <w:rsid w:val="00685975"/>
    <w:rsid w:val="006866CD"/>
    <w:rsid w:val="006A34C2"/>
    <w:rsid w:val="006A569D"/>
    <w:rsid w:val="006B7689"/>
    <w:rsid w:val="006C4278"/>
    <w:rsid w:val="006C7253"/>
    <w:rsid w:val="006E17DB"/>
    <w:rsid w:val="006E7C9D"/>
    <w:rsid w:val="006F34B4"/>
    <w:rsid w:val="0070603F"/>
    <w:rsid w:val="00716C37"/>
    <w:rsid w:val="00721E10"/>
    <w:rsid w:val="007232AB"/>
    <w:rsid w:val="007247BF"/>
    <w:rsid w:val="0072528B"/>
    <w:rsid w:val="00726F75"/>
    <w:rsid w:val="007275FB"/>
    <w:rsid w:val="007347BE"/>
    <w:rsid w:val="00737858"/>
    <w:rsid w:val="007472A6"/>
    <w:rsid w:val="00750206"/>
    <w:rsid w:val="00765A3E"/>
    <w:rsid w:val="00774560"/>
    <w:rsid w:val="0078014D"/>
    <w:rsid w:val="00785B2B"/>
    <w:rsid w:val="00790A7E"/>
    <w:rsid w:val="0079257D"/>
    <w:rsid w:val="00792E97"/>
    <w:rsid w:val="007B4AEC"/>
    <w:rsid w:val="007C1A51"/>
    <w:rsid w:val="007C3949"/>
    <w:rsid w:val="007E138B"/>
    <w:rsid w:val="007E1F61"/>
    <w:rsid w:val="007F1814"/>
    <w:rsid w:val="00803262"/>
    <w:rsid w:val="00811D7E"/>
    <w:rsid w:val="008209A6"/>
    <w:rsid w:val="00846869"/>
    <w:rsid w:val="008539A6"/>
    <w:rsid w:val="00864E5B"/>
    <w:rsid w:val="0087734A"/>
    <w:rsid w:val="008858D9"/>
    <w:rsid w:val="00890804"/>
    <w:rsid w:val="008B2204"/>
    <w:rsid w:val="008B39DC"/>
    <w:rsid w:val="008C241E"/>
    <w:rsid w:val="008C3610"/>
    <w:rsid w:val="008D06E1"/>
    <w:rsid w:val="008D131A"/>
    <w:rsid w:val="008E3642"/>
    <w:rsid w:val="008E4A43"/>
    <w:rsid w:val="008F5F17"/>
    <w:rsid w:val="008F6D9F"/>
    <w:rsid w:val="00912D32"/>
    <w:rsid w:val="009136F8"/>
    <w:rsid w:val="00914F19"/>
    <w:rsid w:val="00923381"/>
    <w:rsid w:val="009243F0"/>
    <w:rsid w:val="009268E7"/>
    <w:rsid w:val="00926AB7"/>
    <w:rsid w:val="00927648"/>
    <w:rsid w:val="00932240"/>
    <w:rsid w:val="00932A80"/>
    <w:rsid w:val="00937930"/>
    <w:rsid w:val="00941DEC"/>
    <w:rsid w:val="00945242"/>
    <w:rsid w:val="0094673E"/>
    <w:rsid w:val="00947979"/>
    <w:rsid w:val="0096538C"/>
    <w:rsid w:val="009703C0"/>
    <w:rsid w:val="00983874"/>
    <w:rsid w:val="009905BE"/>
    <w:rsid w:val="00992C50"/>
    <w:rsid w:val="009A02D0"/>
    <w:rsid w:val="009A41BA"/>
    <w:rsid w:val="009B01F5"/>
    <w:rsid w:val="009C3D05"/>
    <w:rsid w:val="009D78E3"/>
    <w:rsid w:val="009E0389"/>
    <w:rsid w:val="009E0D27"/>
    <w:rsid w:val="00A063D4"/>
    <w:rsid w:val="00A16B8C"/>
    <w:rsid w:val="00A23231"/>
    <w:rsid w:val="00A242C5"/>
    <w:rsid w:val="00A3280B"/>
    <w:rsid w:val="00A4604A"/>
    <w:rsid w:val="00A5108B"/>
    <w:rsid w:val="00A72E34"/>
    <w:rsid w:val="00A92882"/>
    <w:rsid w:val="00A955CE"/>
    <w:rsid w:val="00A95C04"/>
    <w:rsid w:val="00AD4D8C"/>
    <w:rsid w:val="00AD6B14"/>
    <w:rsid w:val="00AD7F67"/>
    <w:rsid w:val="00AE41CE"/>
    <w:rsid w:val="00AF016C"/>
    <w:rsid w:val="00B023E5"/>
    <w:rsid w:val="00B15825"/>
    <w:rsid w:val="00B160A2"/>
    <w:rsid w:val="00B2663A"/>
    <w:rsid w:val="00B35061"/>
    <w:rsid w:val="00B50D68"/>
    <w:rsid w:val="00B5257F"/>
    <w:rsid w:val="00B545B6"/>
    <w:rsid w:val="00B57B1B"/>
    <w:rsid w:val="00B60F35"/>
    <w:rsid w:val="00B7567D"/>
    <w:rsid w:val="00B84EE0"/>
    <w:rsid w:val="00B95730"/>
    <w:rsid w:val="00BC1A21"/>
    <w:rsid w:val="00BC3DB9"/>
    <w:rsid w:val="00BD5EF1"/>
    <w:rsid w:val="00BE2330"/>
    <w:rsid w:val="00BE2541"/>
    <w:rsid w:val="00BF0043"/>
    <w:rsid w:val="00C00DBE"/>
    <w:rsid w:val="00C01010"/>
    <w:rsid w:val="00C020F9"/>
    <w:rsid w:val="00C05E2D"/>
    <w:rsid w:val="00C12AE8"/>
    <w:rsid w:val="00C14189"/>
    <w:rsid w:val="00C21B0C"/>
    <w:rsid w:val="00C23389"/>
    <w:rsid w:val="00C36465"/>
    <w:rsid w:val="00C60256"/>
    <w:rsid w:val="00C607F8"/>
    <w:rsid w:val="00C61974"/>
    <w:rsid w:val="00C65288"/>
    <w:rsid w:val="00C72A46"/>
    <w:rsid w:val="00C75CD3"/>
    <w:rsid w:val="00C8383C"/>
    <w:rsid w:val="00C86A5C"/>
    <w:rsid w:val="00CC018E"/>
    <w:rsid w:val="00CD177D"/>
    <w:rsid w:val="00CD4336"/>
    <w:rsid w:val="00CE40E0"/>
    <w:rsid w:val="00CF6C28"/>
    <w:rsid w:val="00D11968"/>
    <w:rsid w:val="00D129E9"/>
    <w:rsid w:val="00D20DD3"/>
    <w:rsid w:val="00D27E6A"/>
    <w:rsid w:val="00D47529"/>
    <w:rsid w:val="00D5071F"/>
    <w:rsid w:val="00D60260"/>
    <w:rsid w:val="00D748D1"/>
    <w:rsid w:val="00D82B97"/>
    <w:rsid w:val="00D82D7A"/>
    <w:rsid w:val="00D9148A"/>
    <w:rsid w:val="00D940C4"/>
    <w:rsid w:val="00D965DA"/>
    <w:rsid w:val="00DA32AE"/>
    <w:rsid w:val="00DA7D76"/>
    <w:rsid w:val="00DC6F8D"/>
    <w:rsid w:val="00DE1D1C"/>
    <w:rsid w:val="00E07D5E"/>
    <w:rsid w:val="00E17AD3"/>
    <w:rsid w:val="00E21CA4"/>
    <w:rsid w:val="00E31816"/>
    <w:rsid w:val="00E3703A"/>
    <w:rsid w:val="00E42AC9"/>
    <w:rsid w:val="00E4477E"/>
    <w:rsid w:val="00E47241"/>
    <w:rsid w:val="00E53705"/>
    <w:rsid w:val="00E54FE6"/>
    <w:rsid w:val="00E5551F"/>
    <w:rsid w:val="00E55E82"/>
    <w:rsid w:val="00E57E39"/>
    <w:rsid w:val="00E64A82"/>
    <w:rsid w:val="00E71464"/>
    <w:rsid w:val="00E772B2"/>
    <w:rsid w:val="00E97BC1"/>
    <w:rsid w:val="00EA69FE"/>
    <w:rsid w:val="00EB5260"/>
    <w:rsid w:val="00EC0766"/>
    <w:rsid w:val="00EC1064"/>
    <w:rsid w:val="00EC4C1F"/>
    <w:rsid w:val="00ED5E9D"/>
    <w:rsid w:val="00EE0923"/>
    <w:rsid w:val="00EE628F"/>
    <w:rsid w:val="00EF6106"/>
    <w:rsid w:val="00EF611F"/>
    <w:rsid w:val="00F05EAF"/>
    <w:rsid w:val="00F11F82"/>
    <w:rsid w:val="00F17342"/>
    <w:rsid w:val="00F31D2A"/>
    <w:rsid w:val="00F42159"/>
    <w:rsid w:val="00F51591"/>
    <w:rsid w:val="00F5768A"/>
    <w:rsid w:val="00F7550E"/>
    <w:rsid w:val="00F76ACB"/>
    <w:rsid w:val="00F814AB"/>
    <w:rsid w:val="00F90D07"/>
    <w:rsid w:val="00FA18FB"/>
    <w:rsid w:val="00FA1E39"/>
    <w:rsid w:val="00FA2E4E"/>
    <w:rsid w:val="00FB3FC5"/>
    <w:rsid w:val="00FC164C"/>
    <w:rsid w:val="00FC5CC8"/>
    <w:rsid w:val="00FC7EDF"/>
    <w:rsid w:val="00FD399A"/>
    <w:rsid w:val="00FD5A36"/>
    <w:rsid w:val="00FD6BBA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B4AAE2E"/>
  <w15:chartTrackingRefBased/>
  <w15:docId w15:val="{803ACD16-2303-493C-8C23-800DD90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7AAC"/>
  </w:style>
  <w:style w:type="paragraph" w:styleId="Footer">
    <w:name w:val="footer"/>
    <w:basedOn w:val="Normal"/>
    <w:link w:val="FooterChar"/>
    <w:uiPriority w:val="99"/>
    <w:unhideWhenUsed/>
    <w:rsid w:val="00497A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7AAC"/>
  </w:style>
  <w:style w:type="table" w:styleId="TableGrid">
    <w:name w:val="Table Grid"/>
    <w:basedOn w:val="TableNormal"/>
    <w:uiPriority w:val="39"/>
    <w:rsid w:val="008C3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B3E2E"/>
    <w:rPr>
      <w:color w:val="808080"/>
    </w:rPr>
  </w:style>
  <w:style w:type="paragraph" w:styleId="ListParagraph">
    <w:name w:val="List Paragraph"/>
    <w:basedOn w:val="Normal"/>
    <w:uiPriority w:val="34"/>
    <w:qFormat/>
    <w:rsid w:val="00EF611F"/>
    <w:pPr>
      <w:ind w:left="720"/>
      <w:contextualSpacing/>
    </w:pPr>
  </w:style>
  <w:style w:type="character" w:customStyle="1" w:styleId="Content">
    <w:name w:val="Content"/>
    <w:basedOn w:val="DefaultParagraphFont"/>
    <w:uiPriority w:val="1"/>
    <w:rsid w:val="00C00DBE"/>
    <w:rPr>
      <w:rFonts w:ascii="Arial" w:hAnsi="Arial"/>
      <w:b w:val="0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792E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4570"/>
    <w:rPr>
      <w:color w:val="954F72" w:themeColor="followedHyperlink"/>
      <w:u w:val="single"/>
    </w:rPr>
  </w:style>
  <w:style w:type="character" w:customStyle="1" w:styleId="Sig1">
    <w:name w:val="Sig1"/>
    <w:basedOn w:val="DefaultParagraphFont"/>
    <w:uiPriority w:val="1"/>
    <w:rsid w:val="00241599"/>
    <w:rPr>
      <w:rFonts w:ascii="Brush Script MT" w:hAnsi="Brush Script MT"/>
      <w:sz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7F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365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65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65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65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65C8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DA32AE"/>
    <w:pPr>
      <w:spacing w:after="120" w:line="240" w:lineRule="auto"/>
    </w:pPr>
    <w:rPr>
      <w:rFonts w:ascii="Arial" w:eastAsia="Times New Roman" w:hAnsi="Arial" w:cs="Times New Roman"/>
      <w:szCs w:val="20"/>
      <w:lang w:eastAsia="en-AU"/>
    </w:rPr>
  </w:style>
  <w:style w:type="character" w:customStyle="1" w:styleId="BodyTextChar">
    <w:name w:val="Body Text Char"/>
    <w:basedOn w:val="DefaultParagraphFont"/>
    <w:link w:val="BodyText"/>
    <w:rsid w:val="00DA32AE"/>
    <w:rPr>
      <w:rFonts w:ascii="Arial" w:eastAsia="Times New Roman" w:hAnsi="Arial" w:cs="Times New Roman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ndcourt@justice.qld.gov.a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court@justice.qld.gov.a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ndcourt@justice.qld.gov.a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D576031E32447D8E98530DEA194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F6859-5211-486C-85AC-2A99DC2CB200}"/>
      </w:docPartPr>
      <w:docPartBody>
        <w:p w:rsidR="00115DE4" w:rsidRDefault="00C97D5A" w:rsidP="00C97D5A">
          <w:pPr>
            <w:pStyle w:val="89D576031E32447D8E98530DEA1944E2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reference number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E42F62CB41DA46EA86BFE93AF4CBBF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949C3-E832-409A-BEB6-E5ABFB1437D6}"/>
      </w:docPartPr>
      <w:docPartBody>
        <w:p w:rsidR="00115DE4" w:rsidRDefault="00C97D5A" w:rsidP="00C97D5A">
          <w:pPr>
            <w:pStyle w:val="E42F62CB41DA46EA86BFE93AF4CBBF2C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reference number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BAE9A3DFC1F34862AFF9BEB5234E5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4852A-321E-4711-9CC8-E9143A65B4D7}"/>
      </w:docPartPr>
      <w:docPartBody>
        <w:p w:rsidR="00115DE4" w:rsidRDefault="00C97D5A" w:rsidP="00C97D5A">
          <w:pPr>
            <w:pStyle w:val="BAE9A3DFC1F34862AFF9BEB5234E507A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16B7EA48979C44138D3992235007B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3D1E0-9FB8-41AE-9BFB-67B2A00AD4B8}"/>
      </w:docPartPr>
      <w:docPartBody>
        <w:p w:rsidR="00115DE4" w:rsidRDefault="00C97D5A" w:rsidP="00C97D5A">
          <w:pPr>
            <w:pStyle w:val="16B7EA48979C44138D3992235007BA65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number of pages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522A0C424AF04F2BBC8869A7F22FF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1C5BB-05F7-4953-9E78-A68CE854264E}"/>
      </w:docPartPr>
      <w:docPartBody>
        <w:p w:rsidR="00115DE4" w:rsidRDefault="00C6650A" w:rsidP="00C6650A">
          <w:pPr>
            <w:pStyle w:val="522A0C424AF04F2BBC8869A7F22FFF8E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fax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11C19574C4BA4290A294E77B16626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6B81AA-7444-4DE9-B129-C20D81B0FD56}"/>
      </w:docPartPr>
      <w:docPartBody>
        <w:p w:rsidR="00115DE4" w:rsidRDefault="00C97D5A" w:rsidP="00C97D5A">
          <w:pPr>
            <w:pStyle w:val="11C19574C4BA4290A294E77B166267921"/>
          </w:pPr>
          <w:r w:rsidRPr="00F67BDC">
            <w:rPr>
              <w:rStyle w:val="PlaceholderText"/>
              <w:color w:val="ED7D31" w:themeColor="accent2"/>
            </w:rPr>
            <w:t>Click here to enter a date.</w:t>
          </w:r>
        </w:p>
      </w:docPartBody>
    </w:docPart>
    <w:docPart>
      <w:docPartPr>
        <w:name w:val="200DE585DDB54DC48A5CF0773FBC13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E6078-9060-4604-AF79-3A6122BC68F5}"/>
      </w:docPartPr>
      <w:docPartBody>
        <w:p w:rsidR="00115DE4" w:rsidRDefault="00C6650A" w:rsidP="00C6650A">
          <w:pPr>
            <w:pStyle w:val="200DE585DDB54DC48A5CF0773FBC13E4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phone number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3AB34E98C0624624A01E716D301FB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34773-93C9-41D0-8D05-6F0BA945746E}"/>
      </w:docPartPr>
      <w:docPartBody>
        <w:p w:rsidR="00115DE4" w:rsidRDefault="00C97D5A" w:rsidP="00C97D5A">
          <w:pPr>
            <w:pStyle w:val="3AB34E98C0624624A01E716D301FBD31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fax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AE415FC17B58496088A34B29DFEF1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008F3-A787-4DEB-894F-5D3B1D5E42EC}"/>
      </w:docPartPr>
      <w:docPartBody>
        <w:p w:rsidR="00115DE4" w:rsidRDefault="00C6650A" w:rsidP="00C6650A">
          <w:pPr>
            <w:pStyle w:val="AE415FC17B58496088A34B29DFEF108D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email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908124DF621C47C6990ED43840D597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FF7CF-DB3F-4D67-9265-A7142E28CE32}"/>
      </w:docPartPr>
      <w:docPartBody>
        <w:p w:rsidR="00115DE4" w:rsidRDefault="00C97D5A" w:rsidP="00C97D5A">
          <w:pPr>
            <w:pStyle w:val="908124DF621C47C6990ED43840D597DE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phone number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84AFB39098024FF98CF6E992664B52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E662E-5A19-4D59-A7FF-0CF5C31B90E9}"/>
      </w:docPartPr>
      <w:docPartBody>
        <w:p w:rsidR="00115DE4" w:rsidRDefault="00C97D5A" w:rsidP="00C97D5A">
          <w:pPr>
            <w:pStyle w:val="84AFB39098024FF98CF6E992664B52E2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email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93A366DEFC9A45688C3D384EC61BA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B4396-ED08-4280-8442-D6C7C7B43F8A}"/>
      </w:docPartPr>
      <w:docPartBody>
        <w:p w:rsidR="00115DE4" w:rsidRDefault="00C97D5A" w:rsidP="00C97D5A">
          <w:pPr>
            <w:pStyle w:val="93A366DEFC9A45688C3D384EC61BA71B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tenure identifier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A25597AE326947199DB9FCE9276A2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88C5B-5EFD-4D12-A97D-3F4835E9769B}"/>
      </w:docPartPr>
      <w:docPartBody>
        <w:p w:rsidR="00115DE4" w:rsidRDefault="00C97D5A" w:rsidP="00C97D5A">
          <w:pPr>
            <w:pStyle w:val="A25597AE326947199DB9FCE9276A25C1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EA identifier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DBB4295586E343538A00D3B2F8D918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39BDE-F5C6-4472-8560-D4BD27C38C88}"/>
      </w:docPartPr>
      <w:docPartBody>
        <w:p w:rsidR="00115DE4" w:rsidRDefault="00C97D5A" w:rsidP="00C97D5A">
          <w:pPr>
            <w:pStyle w:val="DBB4295586E343538A00D3B2F8D918BF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applicant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F487C03742564E7EA877400D40852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637FB-4D44-4171-9D18-3A366B89879D}"/>
      </w:docPartPr>
      <w:docPartBody>
        <w:p w:rsidR="00115DE4" w:rsidRDefault="00C97D5A" w:rsidP="00C97D5A">
          <w:pPr>
            <w:pStyle w:val="F487C03742564E7EA877400D4085246D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respondent / objector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8B3A39770DB64B26A7CCB3CFB28F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7D3EB-BC24-48F8-8754-AA798A6836ED}"/>
      </w:docPartPr>
      <w:docPartBody>
        <w:p w:rsidR="00115DE4" w:rsidRDefault="00C6650A" w:rsidP="00C6650A">
          <w:pPr>
            <w:pStyle w:val="8B3A39770DB64B26A7CCB3CFB28F3258"/>
          </w:pPr>
          <w:r w:rsidRPr="00DF71D4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BBCC11ED8714BA2893B220D02B2A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BE520-14D8-4E99-BEB8-FB27721DFBBD}"/>
      </w:docPartPr>
      <w:docPartBody>
        <w:p w:rsidR="00115DE4" w:rsidRDefault="00C97D5A" w:rsidP="00C97D5A">
          <w:pPr>
            <w:pStyle w:val="5BBCC11ED8714BA2893B220D02B2A7EA1"/>
          </w:pPr>
          <w:r w:rsidRPr="00F67BDC">
            <w:rPr>
              <w:rStyle w:val="PlaceholderText"/>
              <w:color w:val="ED7D31" w:themeColor="accent2"/>
            </w:rPr>
            <w:t>Click here to enter a date.</w:t>
          </w:r>
        </w:p>
      </w:docPartBody>
    </w:docPart>
    <w:docPart>
      <w:docPartPr>
        <w:name w:val="03219653D617444A867D19E0B76832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B983C-E526-4C16-A41A-33C4671FD0FD}"/>
      </w:docPartPr>
      <w:docPartBody>
        <w:p w:rsidR="00115DE4" w:rsidRDefault="00C97D5A" w:rsidP="00C97D5A">
          <w:pPr>
            <w:pStyle w:val="03219653D617444A867D19E0B768328A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text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F6529B763DF34FDF967BC4A4601C2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0F03D9-C718-43B2-9BED-2C1812FB5FD4}"/>
      </w:docPartPr>
      <w:docPartBody>
        <w:p w:rsidR="00115DE4" w:rsidRDefault="00C97D5A" w:rsidP="00C97D5A">
          <w:pPr>
            <w:pStyle w:val="F6529B763DF34FDF967BC4A4601C257F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no. of pages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A964971A3E164E988E521254A5A0D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F67D5-D403-408F-B513-AA656758B92F}"/>
      </w:docPartPr>
      <w:docPartBody>
        <w:p w:rsidR="00040686" w:rsidRDefault="00C97D5A" w:rsidP="00C97D5A">
          <w:pPr>
            <w:pStyle w:val="A964971A3E164E988E521254A5A0D0AC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reference number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ABF47FDFFEBB44BF80C59FA5CEE75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7DB20-FAB2-43D5-8B84-8DDEF86D7BE2}"/>
      </w:docPartPr>
      <w:docPartBody>
        <w:p w:rsidR="00040686" w:rsidRDefault="00C97D5A" w:rsidP="00C97D5A">
          <w:pPr>
            <w:pStyle w:val="ABF47FDFFEBB44BF80C59FA5CEE754DB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MCA number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762B935CA85648C0BF0A1CC2C6BE1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E791F-7840-4995-B134-CD0176755C39}"/>
      </w:docPartPr>
      <w:docPartBody>
        <w:p w:rsidR="00040686" w:rsidRDefault="00C97D5A" w:rsidP="00C97D5A">
          <w:pPr>
            <w:pStyle w:val="762B935CA85648C0BF0A1CC2C6BE197E1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MLA number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  <w:docPart>
      <w:docPartPr>
        <w:name w:val="9FFA51A5CAEA4495A9BD8D1AFF8A3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FEF08-D31F-4995-998B-95DA703CA780}"/>
      </w:docPartPr>
      <w:docPartBody>
        <w:p w:rsidR="00CC4BFD" w:rsidRDefault="00AE54BB" w:rsidP="00AE54BB">
          <w:pPr>
            <w:pStyle w:val="9FFA51A5CAEA4495A9BD8D1AFF8A31EC"/>
          </w:pPr>
          <w:r w:rsidRPr="009136F8">
            <w:rPr>
              <w:rStyle w:val="PlaceholderText"/>
              <w:color w:val="ED7D31" w:themeColor="accent2"/>
            </w:rPr>
            <w:t xml:space="preserve">Click to </w:t>
          </w:r>
          <w:r>
            <w:rPr>
              <w:rStyle w:val="PlaceholderText"/>
              <w:color w:val="ED7D31" w:themeColor="accent2"/>
            </w:rPr>
            <w:t>enter name</w:t>
          </w:r>
          <w:r w:rsidRPr="009136F8">
            <w:rPr>
              <w:rStyle w:val="PlaceholderText"/>
              <w:color w:val="ED7D31" w:themeColor="accent2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B42"/>
    <w:rsid w:val="00040686"/>
    <w:rsid w:val="000526F9"/>
    <w:rsid w:val="00115DE4"/>
    <w:rsid w:val="00142BB8"/>
    <w:rsid w:val="00184245"/>
    <w:rsid w:val="001866B8"/>
    <w:rsid w:val="00250713"/>
    <w:rsid w:val="0025534B"/>
    <w:rsid w:val="002C61D6"/>
    <w:rsid w:val="0048520B"/>
    <w:rsid w:val="004A11FA"/>
    <w:rsid w:val="0062198E"/>
    <w:rsid w:val="00635211"/>
    <w:rsid w:val="006C2BF0"/>
    <w:rsid w:val="0077264F"/>
    <w:rsid w:val="008211FE"/>
    <w:rsid w:val="008C5A16"/>
    <w:rsid w:val="008D09B6"/>
    <w:rsid w:val="00921143"/>
    <w:rsid w:val="00951B3D"/>
    <w:rsid w:val="00A223DE"/>
    <w:rsid w:val="00A32E7A"/>
    <w:rsid w:val="00A74901"/>
    <w:rsid w:val="00AA1A7E"/>
    <w:rsid w:val="00AC6FD1"/>
    <w:rsid w:val="00AD5E0A"/>
    <w:rsid w:val="00AE54BB"/>
    <w:rsid w:val="00B24EC7"/>
    <w:rsid w:val="00BA3297"/>
    <w:rsid w:val="00C1133F"/>
    <w:rsid w:val="00C365F1"/>
    <w:rsid w:val="00C6650A"/>
    <w:rsid w:val="00C97D5A"/>
    <w:rsid w:val="00CB5A46"/>
    <w:rsid w:val="00CB5CA8"/>
    <w:rsid w:val="00CC4BFD"/>
    <w:rsid w:val="00D2046F"/>
    <w:rsid w:val="00D85450"/>
    <w:rsid w:val="00D92383"/>
    <w:rsid w:val="00E6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54BB"/>
    <w:rPr>
      <w:color w:val="808080"/>
    </w:rPr>
  </w:style>
  <w:style w:type="paragraph" w:customStyle="1" w:styleId="522A0C424AF04F2BBC8869A7F22FFF8E">
    <w:name w:val="522A0C424AF04F2BBC8869A7F22FFF8E"/>
    <w:rsid w:val="00C6650A"/>
  </w:style>
  <w:style w:type="paragraph" w:customStyle="1" w:styleId="200DE585DDB54DC48A5CF0773FBC13E4">
    <w:name w:val="200DE585DDB54DC48A5CF0773FBC13E4"/>
    <w:rsid w:val="00C6650A"/>
  </w:style>
  <w:style w:type="paragraph" w:customStyle="1" w:styleId="AE415FC17B58496088A34B29DFEF108D">
    <w:name w:val="AE415FC17B58496088A34B29DFEF108D"/>
    <w:rsid w:val="00C6650A"/>
  </w:style>
  <w:style w:type="paragraph" w:customStyle="1" w:styleId="8B3A39770DB64B26A7CCB3CFB28F3258">
    <w:name w:val="8B3A39770DB64B26A7CCB3CFB28F3258"/>
    <w:rsid w:val="00C6650A"/>
  </w:style>
  <w:style w:type="paragraph" w:customStyle="1" w:styleId="762B935CA85648C0BF0A1CC2C6BE197E1">
    <w:name w:val="762B935CA85648C0BF0A1CC2C6BE197E1"/>
    <w:rsid w:val="00C97D5A"/>
    <w:rPr>
      <w:rFonts w:eastAsiaTheme="minorHAnsi"/>
      <w:lang w:eastAsia="en-US"/>
    </w:rPr>
  </w:style>
  <w:style w:type="paragraph" w:customStyle="1" w:styleId="ABF47FDFFEBB44BF80C59FA5CEE754DB1">
    <w:name w:val="ABF47FDFFEBB44BF80C59FA5CEE754DB1"/>
    <w:rsid w:val="00C97D5A"/>
    <w:rPr>
      <w:rFonts w:eastAsiaTheme="minorHAnsi"/>
      <w:lang w:eastAsia="en-US"/>
    </w:rPr>
  </w:style>
  <w:style w:type="paragraph" w:customStyle="1" w:styleId="A964971A3E164E988E521254A5A0D0AC1">
    <w:name w:val="A964971A3E164E988E521254A5A0D0AC1"/>
    <w:rsid w:val="00C97D5A"/>
    <w:rPr>
      <w:rFonts w:eastAsiaTheme="minorHAnsi"/>
      <w:lang w:eastAsia="en-US"/>
    </w:rPr>
  </w:style>
  <w:style w:type="paragraph" w:customStyle="1" w:styleId="89D576031E32447D8E98530DEA1944E21">
    <w:name w:val="89D576031E32447D8E98530DEA1944E21"/>
    <w:rsid w:val="00C97D5A"/>
    <w:rPr>
      <w:rFonts w:eastAsiaTheme="minorHAnsi"/>
      <w:lang w:eastAsia="en-US"/>
    </w:rPr>
  </w:style>
  <w:style w:type="paragraph" w:customStyle="1" w:styleId="E42F62CB41DA46EA86BFE93AF4CBBF2C1">
    <w:name w:val="E42F62CB41DA46EA86BFE93AF4CBBF2C1"/>
    <w:rsid w:val="00C97D5A"/>
    <w:rPr>
      <w:rFonts w:eastAsiaTheme="minorHAnsi"/>
      <w:lang w:eastAsia="en-US"/>
    </w:rPr>
  </w:style>
  <w:style w:type="paragraph" w:customStyle="1" w:styleId="BAE9A3DFC1F34862AFF9BEB5234E507A1">
    <w:name w:val="BAE9A3DFC1F34862AFF9BEB5234E507A1"/>
    <w:rsid w:val="00C97D5A"/>
    <w:rPr>
      <w:rFonts w:eastAsiaTheme="minorHAnsi"/>
      <w:lang w:eastAsia="en-US"/>
    </w:rPr>
  </w:style>
  <w:style w:type="paragraph" w:customStyle="1" w:styleId="16B7EA48979C44138D3992235007BA651">
    <w:name w:val="16B7EA48979C44138D3992235007BA651"/>
    <w:rsid w:val="00C97D5A"/>
    <w:rPr>
      <w:rFonts w:eastAsiaTheme="minorHAnsi"/>
      <w:lang w:eastAsia="en-US"/>
    </w:rPr>
  </w:style>
  <w:style w:type="paragraph" w:customStyle="1" w:styleId="11C19574C4BA4290A294E77B166267921">
    <w:name w:val="11C19574C4BA4290A294E77B166267921"/>
    <w:rsid w:val="00C97D5A"/>
    <w:rPr>
      <w:rFonts w:eastAsiaTheme="minorHAnsi"/>
      <w:lang w:eastAsia="en-US"/>
    </w:rPr>
  </w:style>
  <w:style w:type="paragraph" w:customStyle="1" w:styleId="3AB34E98C0624624A01E716D301FBD311">
    <w:name w:val="3AB34E98C0624624A01E716D301FBD311"/>
    <w:rsid w:val="00C97D5A"/>
    <w:rPr>
      <w:rFonts w:eastAsiaTheme="minorHAnsi"/>
      <w:lang w:eastAsia="en-US"/>
    </w:rPr>
  </w:style>
  <w:style w:type="paragraph" w:customStyle="1" w:styleId="908124DF621C47C6990ED43840D597DE1">
    <w:name w:val="908124DF621C47C6990ED43840D597DE1"/>
    <w:rsid w:val="00C97D5A"/>
    <w:rPr>
      <w:rFonts w:eastAsiaTheme="minorHAnsi"/>
      <w:lang w:eastAsia="en-US"/>
    </w:rPr>
  </w:style>
  <w:style w:type="paragraph" w:customStyle="1" w:styleId="84AFB39098024FF98CF6E992664B52E21">
    <w:name w:val="84AFB39098024FF98CF6E992664B52E21"/>
    <w:rsid w:val="00C97D5A"/>
    <w:rPr>
      <w:rFonts w:eastAsiaTheme="minorHAnsi"/>
      <w:lang w:eastAsia="en-US"/>
    </w:rPr>
  </w:style>
  <w:style w:type="paragraph" w:customStyle="1" w:styleId="93A366DEFC9A45688C3D384EC61BA71B1">
    <w:name w:val="93A366DEFC9A45688C3D384EC61BA71B1"/>
    <w:rsid w:val="00C97D5A"/>
    <w:rPr>
      <w:rFonts w:eastAsiaTheme="minorHAnsi"/>
      <w:lang w:eastAsia="en-US"/>
    </w:rPr>
  </w:style>
  <w:style w:type="paragraph" w:customStyle="1" w:styleId="A25597AE326947199DB9FCE9276A25C11">
    <w:name w:val="A25597AE326947199DB9FCE9276A25C11"/>
    <w:rsid w:val="00C97D5A"/>
    <w:rPr>
      <w:rFonts w:eastAsiaTheme="minorHAnsi"/>
      <w:lang w:eastAsia="en-US"/>
    </w:rPr>
  </w:style>
  <w:style w:type="paragraph" w:customStyle="1" w:styleId="DBB4295586E343538A00D3B2F8D918BF1">
    <w:name w:val="DBB4295586E343538A00D3B2F8D918BF1"/>
    <w:rsid w:val="00C97D5A"/>
    <w:rPr>
      <w:rFonts w:eastAsiaTheme="minorHAnsi"/>
      <w:lang w:eastAsia="en-US"/>
    </w:rPr>
  </w:style>
  <w:style w:type="paragraph" w:customStyle="1" w:styleId="F487C03742564E7EA877400D4085246D1">
    <w:name w:val="F487C03742564E7EA877400D4085246D1"/>
    <w:rsid w:val="00C97D5A"/>
    <w:rPr>
      <w:rFonts w:eastAsiaTheme="minorHAnsi"/>
      <w:lang w:eastAsia="en-US"/>
    </w:rPr>
  </w:style>
  <w:style w:type="paragraph" w:customStyle="1" w:styleId="5BBCC11ED8714BA2893B220D02B2A7EA1">
    <w:name w:val="5BBCC11ED8714BA2893B220D02B2A7EA1"/>
    <w:rsid w:val="00C97D5A"/>
    <w:rPr>
      <w:rFonts w:eastAsiaTheme="minorHAnsi"/>
      <w:lang w:eastAsia="en-US"/>
    </w:rPr>
  </w:style>
  <w:style w:type="paragraph" w:customStyle="1" w:styleId="03219653D617444A867D19E0B768328A1">
    <w:name w:val="03219653D617444A867D19E0B768328A1"/>
    <w:rsid w:val="00C97D5A"/>
    <w:rPr>
      <w:rFonts w:eastAsiaTheme="minorHAnsi"/>
      <w:lang w:eastAsia="en-US"/>
    </w:rPr>
  </w:style>
  <w:style w:type="paragraph" w:customStyle="1" w:styleId="F6529B763DF34FDF967BC4A4601C257F1">
    <w:name w:val="F6529B763DF34FDF967BC4A4601C257F1"/>
    <w:rsid w:val="00C97D5A"/>
    <w:rPr>
      <w:rFonts w:eastAsiaTheme="minorHAnsi"/>
      <w:lang w:eastAsia="en-US"/>
    </w:rPr>
  </w:style>
  <w:style w:type="paragraph" w:customStyle="1" w:styleId="9FFA51A5CAEA4495A9BD8D1AFF8A31EC">
    <w:name w:val="9FFA51A5CAEA4495A9BD8D1AFF8A31EC"/>
    <w:rsid w:val="00AE5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10298-3A29-458C-BDEF-306714609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Justice and Attorney-General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Kalam James McTaggart</dc:creator>
  <cp:keywords/>
  <dc:description/>
  <cp:lastModifiedBy>Gregory Grodecki</cp:lastModifiedBy>
  <cp:revision>4</cp:revision>
  <cp:lastPrinted>2019-06-27T04:59:00Z</cp:lastPrinted>
  <dcterms:created xsi:type="dcterms:W3CDTF">2024-06-25T06:09:00Z</dcterms:created>
  <dcterms:modified xsi:type="dcterms:W3CDTF">2024-08-01T06:56:00Z</dcterms:modified>
</cp:coreProperties>
</file>