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3E0CC11B" w:rsidR="00D11968" w:rsidRDefault="00D2525F"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398ADF44">
                <wp:simplePos x="0" y="0"/>
                <wp:positionH relativeFrom="column">
                  <wp:posOffset>4657725</wp:posOffset>
                </wp:positionH>
                <wp:positionV relativeFrom="paragraph">
                  <wp:posOffset>-806345</wp:posOffset>
                </wp:positionV>
                <wp:extent cx="1619885" cy="78930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78930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5pt;width:127.5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p>
    <w:p w14:paraId="44802FE7" w14:textId="37AB501D" w:rsidR="008C3610" w:rsidRDefault="00F51591" w:rsidP="00EF611F">
      <w:pPr>
        <w:pBdr>
          <w:bottom w:val="single" w:sz="4" w:space="1" w:color="auto"/>
        </w:pBdr>
        <w:rPr>
          <w:rFonts w:ascii="Arial" w:hAnsi="Arial" w:cs="Arial"/>
          <w:sz w:val="24"/>
        </w:rPr>
      </w:pPr>
      <w:r w:rsidRPr="003C7C9F">
        <w:rPr>
          <w:rFonts w:ascii="Arial" w:hAnsi="Arial" w:cs="Arial"/>
          <w:b/>
          <w:sz w:val="24"/>
        </w:rPr>
        <w:t>Form 0</w:t>
      </w:r>
      <w:r w:rsidR="008221AB">
        <w:rPr>
          <w:rFonts w:ascii="Arial" w:hAnsi="Arial" w:cs="Arial"/>
          <w:b/>
          <w:sz w:val="24"/>
        </w:rPr>
        <w:t>2</w:t>
      </w:r>
      <w:r w:rsidR="008C3610">
        <w:rPr>
          <w:rFonts w:ascii="Arial" w:hAnsi="Arial" w:cs="Arial"/>
          <w:sz w:val="24"/>
        </w:rPr>
        <w:t xml:space="preserve"> | </w:t>
      </w:r>
      <w:r w:rsidR="00753B3C">
        <w:rPr>
          <w:rFonts w:ascii="Arial" w:hAnsi="Arial" w:cs="Arial"/>
          <w:sz w:val="24"/>
        </w:rPr>
        <w:t xml:space="preserve">Sections 223 and 231 of the </w:t>
      </w:r>
      <w:r w:rsidR="00753B3C" w:rsidRPr="00753B3C">
        <w:rPr>
          <w:rFonts w:ascii="Arial" w:hAnsi="Arial" w:cs="Arial"/>
          <w:i/>
          <w:sz w:val="24"/>
        </w:rPr>
        <w:t>Aboriginal Land Act 1991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D92804">
        <w:tc>
          <w:tcPr>
            <w:tcW w:w="10456" w:type="dxa"/>
            <w:shd w:val="clear" w:color="auto" w:fill="CA4E27"/>
          </w:tcPr>
          <w:p w14:paraId="04BA8B10" w14:textId="36AF2120" w:rsidR="008C3610" w:rsidRDefault="008221AB" w:rsidP="008C3610">
            <w:pPr>
              <w:spacing w:before="240" w:line="360" w:lineRule="auto"/>
              <w:jc w:val="center"/>
              <w:rPr>
                <w:rFonts w:ascii="Arial" w:hAnsi="Arial" w:cs="Arial"/>
                <w:sz w:val="24"/>
              </w:rPr>
            </w:pPr>
            <w:r w:rsidRPr="00CD110D">
              <w:rPr>
                <w:rFonts w:ascii="Arial" w:hAnsi="Arial" w:cs="Arial"/>
                <w:b/>
                <w:color w:val="FFFFFF" w:themeColor="background1"/>
                <w:sz w:val="24"/>
              </w:rPr>
              <w:t>AFFIDAVIT</w:t>
            </w:r>
          </w:p>
        </w:tc>
      </w:tr>
    </w:tbl>
    <w:p w14:paraId="6C847458" w14:textId="77777777" w:rsidR="00D20DD3" w:rsidRDefault="00D20DD3"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8221AB" w14:paraId="61794383" w14:textId="77777777" w:rsidTr="00DD4E87">
        <w:trPr>
          <w:trHeight w:val="432"/>
        </w:trPr>
        <w:tc>
          <w:tcPr>
            <w:tcW w:w="10456" w:type="dxa"/>
            <w:vAlign w:val="center"/>
          </w:tcPr>
          <w:p w14:paraId="46D7D7A9" w14:textId="77777777" w:rsidR="008221AB" w:rsidRPr="008221AB" w:rsidRDefault="008221AB" w:rsidP="005A4EF1">
            <w:pPr>
              <w:rPr>
                <w:rFonts w:ascii="Arial" w:hAnsi="Arial" w:cs="Arial"/>
                <w:b/>
                <w:color w:val="595959" w:themeColor="text1" w:themeTint="A6"/>
              </w:rPr>
            </w:pPr>
            <w:r w:rsidRPr="008221AB">
              <w:rPr>
                <w:rFonts w:ascii="Arial" w:hAnsi="Arial" w:cs="Arial"/>
                <w:b/>
                <w:color w:val="595959" w:themeColor="text1" w:themeTint="A6"/>
              </w:rPr>
              <w:t>Name of applicant:</w:t>
            </w:r>
          </w:p>
        </w:tc>
      </w:tr>
      <w:tr w:rsidR="008221AB" w14:paraId="7C214BB3" w14:textId="77777777" w:rsidTr="00DD4E87">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8221AB" w14:paraId="75F6673A" w14:textId="77777777" w:rsidTr="00DD4E87">
              <w:sdt>
                <w:sdtPr>
                  <w:rPr>
                    <w:rStyle w:val="Content"/>
                  </w:rPr>
                  <w:id w:val="559988497"/>
                  <w:placeholder>
                    <w:docPart w:val="456C03C50D464300972ADDA99919C759"/>
                  </w:placeholder>
                  <w:showingPlcHdr/>
                  <w15:color w:val="99CCFF"/>
                </w:sdtPr>
                <w:sdtEndPr>
                  <w:rPr>
                    <w:rStyle w:val="DefaultParagraphFont"/>
                    <w:rFonts w:asciiTheme="minorHAnsi" w:hAnsiTheme="minorHAnsi" w:cs="Arial"/>
                  </w:rPr>
                </w:sdtEndPr>
                <w:sdtContent>
                  <w:tc>
                    <w:tcPr>
                      <w:tcW w:w="10230" w:type="dxa"/>
                    </w:tcPr>
                    <w:p w14:paraId="52BB4943" w14:textId="424C2D0C" w:rsidR="008221AB" w:rsidRDefault="008221AB" w:rsidP="005A4EF1">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tc>
                </w:sdtContent>
              </w:sdt>
            </w:tr>
          </w:tbl>
          <w:p w14:paraId="1DB677DE" w14:textId="77777777" w:rsidR="008221AB" w:rsidRPr="008221AB" w:rsidRDefault="008221AB" w:rsidP="005A4EF1">
            <w:pPr>
              <w:rPr>
                <w:rFonts w:ascii="Arial" w:hAnsi="Arial" w:cs="Arial"/>
                <w:b/>
                <w:color w:val="595959" w:themeColor="text1" w:themeTint="A6"/>
              </w:rPr>
            </w:pPr>
          </w:p>
        </w:tc>
      </w:tr>
      <w:tr w:rsidR="008221AB" w14:paraId="24536B70" w14:textId="77777777" w:rsidTr="00DD4E87">
        <w:trPr>
          <w:trHeight w:val="431"/>
        </w:trPr>
        <w:tc>
          <w:tcPr>
            <w:tcW w:w="10456" w:type="dxa"/>
            <w:vAlign w:val="center"/>
          </w:tcPr>
          <w:p w14:paraId="07A6C800" w14:textId="77777777" w:rsidR="008221AB" w:rsidRPr="008221AB" w:rsidRDefault="008221AB" w:rsidP="005A4EF1">
            <w:pPr>
              <w:rPr>
                <w:rFonts w:ascii="Arial" w:hAnsi="Arial" w:cs="Arial"/>
                <w:b/>
                <w:color w:val="595959" w:themeColor="text1" w:themeTint="A6"/>
              </w:rPr>
            </w:pPr>
            <w:r w:rsidRPr="008221AB">
              <w:rPr>
                <w:rFonts w:ascii="Arial" w:hAnsi="Arial" w:cs="Arial"/>
                <w:b/>
                <w:color w:val="595959" w:themeColor="text1" w:themeTint="A6"/>
              </w:rPr>
              <w:t>[First] Respondent:</w:t>
            </w:r>
          </w:p>
        </w:tc>
      </w:tr>
      <w:tr w:rsidR="008221AB" w14:paraId="0FF0BD7A" w14:textId="77777777" w:rsidTr="00DD4E87">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8221AB" w14:paraId="170A3BC7" w14:textId="77777777" w:rsidTr="00DD4E87">
              <w:sdt>
                <w:sdtPr>
                  <w:rPr>
                    <w:rStyle w:val="Content"/>
                  </w:rPr>
                  <w:id w:val="1157807163"/>
                  <w:placeholder>
                    <w:docPart w:val="A6042F596390498AB1FF65AD20CC66DC"/>
                  </w:placeholder>
                  <w:showingPlcHdr/>
                  <w15:color w:val="99CCFF"/>
                </w:sdtPr>
                <w:sdtEndPr>
                  <w:rPr>
                    <w:rStyle w:val="DefaultParagraphFont"/>
                    <w:rFonts w:asciiTheme="minorHAnsi" w:hAnsiTheme="minorHAnsi" w:cs="Arial"/>
                  </w:rPr>
                </w:sdtEndPr>
                <w:sdtContent>
                  <w:tc>
                    <w:tcPr>
                      <w:tcW w:w="10230" w:type="dxa"/>
                    </w:tcPr>
                    <w:p w14:paraId="3050639D" w14:textId="12296A49" w:rsidR="008221AB" w:rsidRDefault="008221AB" w:rsidP="005A4EF1">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[First] Respondent name</w:t>
                      </w:r>
                      <w:r w:rsidRPr="009136F8">
                        <w:rPr>
                          <w:rStyle w:val="PlaceholderText"/>
                          <w:color w:val="ED7D31" w:themeColor="accent2"/>
                        </w:rPr>
                        <w:t>.</w:t>
                      </w:r>
                    </w:p>
                  </w:tc>
                </w:sdtContent>
              </w:sdt>
            </w:tr>
          </w:tbl>
          <w:p w14:paraId="5DBBFD49" w14:textId="77777777" w:rsidR="008221AB" w:rsidRPr="008221AB" w:rsidRDefault="008221AB" w:rsidP="005A4EF1">
            <w:pPr>
              <w:rPr>
                <w:rFonts w:ascii="Arial" w:hAnsi="Arial" w:cs="Arial"/>
                <w:b/>
                <w:color w:val="595959" w:themeColor="text1" w:themeTint="A6"/>
              </w:rPr>
            </w:pPr>
          </w:p>
        </w:tc>
      </w:tr>
      <w:tr w:rsidR="008221AB" w14:paraId="724344E5" w14:textId="77777777" w:rsidTr="00DD4E87">
        <w:trPr>
          <w:trHeight w:val="431"/>
        </w:trPr>
        <w:tc>
          <w:tcPr>
            <w:tcW w:w="10456" w:type="dxa"/>
            <w:vAlign w:val="center"/>
          </w:tcPr>
          <w:p w14:paraId="0752102D" w14:textId="77777777" w:rsidR="008221AB" w:rsidRPr="008221AB" w:rsidRDefault="008221AB" w:rsidP="005A4EF1">
            <w:pPr>
              <w:rPr>
                <w:rStyle w:val="Content"/>
                <w:b/>
                <w:color w:val="595959" w:themeColor="text1" w:themeTint="A6"/>
              </w:rPr>
            </w:pPr>
            <w:r w:rsidRPr="008221AB">
              <w:rPr>
                <w:rFonts w:ascii="Arial" w:hAnsi="Arial" w:cs="Arial"/>
                <w:b/>
                <w:color w:val="595959" w:themeColor="text1" w:themeTint="A6"/>
              </w:rPr>
              <w:t>[Second] Respondent:</w:t>
            </w:r>
          </w:p>
        </w:tc>
      </w:tr>
      <w:tr w:rsidR="008221AB" w14:paraId="1412E7C6" w14:textId="77777777" w:rsidTr="00DD4E87">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8221AB" w14:paraId="5F30515B" w14:textId="77777777" w:rsidTr="00DD4E87">
              <w:sdt>
                <w:sdtPr>
                  <w:rPr>
                    <w:rStyle w:val="Content"/>
                  </w:rPr>
                  <w:id w:val="-1009442573"/>
                  <w:placeholder>
                    <w:docPart w:val="9FE1AFD3EE60458EB01514B873394115"/>
                  </w:placeholder>
                  <w:showingPlcHdr/>
                  <w15:color w:val="99CCFF"/>
                </w:sdtPr>
                <w:sdtEndPr>
                  <w:rPr>
                    <w:rStyle w:val="DefaultParagraphFont"/>
                    <w:rFonts w:asciiTheme="minorHAnsi" w:hAnsiTheme="minorHAnsi" w:cs="Arial"/>
                  </w:rPr>
                </w:sdtEndPr>
                <w:sdtContent>
                  <w:tc>
                    <w:tcPr>
                      <w:tcW w:w="10230" w:type="dxa"/>
                    </w:tcPr>
                    <w:p w14:paraId="3D361780" w14:textId="6C5ECE43" w:rsidR="008221AB" w:rsidRDefault="008221AB" w:rsidP="005A4EF1">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[Second] Respondent name</w:t>
                      </w:r>
                      <w:r w:rsidRPr="009136F8">
                        <w:rPr>
                          <w:rStyle w:val="PlaceholderText"/>
                          <w:color w:val="ED7D31" w:themeColor="accent2"/>
                        </w:rPr>
                        <w:t>.</w:t>
                      </w:r>
                    </w:p>
                  </w:tc>
                </w:sdtContent>
              </w:sdt>
            </w:tr>
          </w:tbl>
          <w:p w14:paraId="53022359" w14:textId="77777777" w:rsidR="008221AB" w:rsidRPr="008221AB" w:rsidRDefault="008221AB" w:rsidP="005A4EF1">
            <w:pPr>
              <w:rPr>
                <w:rFonts w:ascii="Arial" w:hAnsi="Arial" w:cs="Arial"/>
                <w:b/>
                <w:color w:val="595959" w:themeColor="text1" w:themeTint="A6"/>
              </w:rPr>
            </w:pPr>
          </w:p>
        </w:tc>
      </w:tr>
    </w:tbl>
    <w:p w14:paraId="2CB0F957" w14:textId="77777777" w:rsidR="008221AB" w:rsidRDefault="008221AB"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221AB" w14:paraId="3A3806F4" w14:textId="77777777" w:rsidTr="001B495B">
        <w:trPr>
          <w:trHeight w:val="754"/>
          <w:tblHeader/>
        </w:trPr>
        <w:tc>
          <w:tcPr>
            <w:tcW w:w="10456" w:type="dxa"/>
            <w:vAlign w:val="center"/>
          </w:tcPr>
          <w:p w14:paraId="181D61A7" w14:textId="6DAA3862" w:rsidR="008221AB" w:rsidRPr="00405E1C" w:rsidRDefault="008221AB" w:rsidP="00DD4E87">
            <w:pPr>
              <w:rPr>
                <w:rFonts w:ascii="Arial" w:hAnsi="Arial" w:cs="Arial"/>
                <w:sz w:val="24"/>
              </w:rPr>
            </w:pPr>
            <w:r w:rsidRPr="005F79FF">
              <w:rPr>
                <w:rFonts w:ascii="Arial" w:hAnsi="Arial" w:cs="Arial"/>
                <w:b/>
                <w:color w:val="595959" w:themeColor="text1" w:themeTint="A6"/>
              </w:rPr>
              <w:t>I,</w:t>
            </w:r>
            <w:r w:rsidRPr="005F79FF">
              <w:rPr>
                <w:rFonts w:ascii="Arial" w:hAnsi="Arial" w:cs="Arial"/>
                <w:color w:val="595959" w:themeColor="text1" w:themeTint="A6"/>
              </w:rPr>
              <w:t xml:space="preserve"> </w:t>
            </w:r>
            <w:sdt>
              <w:sdtPr>
                <w:rPr>
                  <w:rStyle w:val="Content"/>
                </w:rPr>
                <w:id w:val="2095586159"/>
                <w:placeholder>
                  <w:docPart w:val="48EB610162774D6CA8FFE8ADF947E6A6"/>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 xml:space="preserve">Click to enter </w:t>
                </w:r>
                <w:r>
                  <w:rPr>
                    <w:rStyle w:val="PlaceholderText"/>
                    <w:color w:val="ED7D31" w:themeColor="accent2"/>
                  </w:rPr>
                  <w:t>full name of deponent</w:t>
                </w:r>
                <w:r w:rsidRPr="009136F8">
                  <w:rPr>
                    <w:rStyle w:val="PlaceholderText"/>
                    <w:color w:val="ED7D31" w:themeColor="accent2"/>
                  </w:rPr>
                  <w:t>.</w:t>
                </w:r>
              </w:sdtContent>
            </w:sdt>
            <w:r>
              <w:rPr>
                <w:rFonts w:ascii="Arial" w:hAnsi="Arial" w:cs="Arial"/>
              </w:rPr>
              <w:t xml:space="preserve"> </w:t>
            </w:r>
            <w:r w:rsidR="005F4E46">
              <w:rPr>
                <w:rFonts w:ascii="Arial" w:hAnsi="Arial" w:cs="Arial"/>
              </w:rPr>
              <w:t xml:space="preserve">         </w:t>
            </w:r>
            <w:r w:rsidRPr="005F79FF">
              <w:rPr>
                <w:rFonts w:ascii="Arial" w:hAnsi="Arial" w:cs="Arial"/>
                <w:b/>
                <w:color w:val="595959" w:themeColor="text1" w:themeTint="A6"/>
              </w:rPr>
              <w:t>of</w:t>
            </w:r>
            <w:r>
              <w:rPr>
                <w:rFonts w:ascii="Arial" w:hAnsi="Arial" w:cs="Arial"/>
              </w:rPr>
              <w:t xml:space="preserve"> </w:t>
            </w:r>
            <w:sdt>
              <w:sdtPr>
                <w:rPr>
                  <w:rStyle w:val="Content"/>
                </w:rPr>
                <w:id w:val="1444578254"/>
                <w:placeholder>
                  <w:docPart w:val="12CA69DE652D49009BF56FE0BE21FD3E"/>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 xml:space="preserve">Click to enter </w:t>
                </w:r>
                <w:r>
                  <w:rPr>
                    <w:rStyle w:val="PlaceholderText"/>
                    <w:color w:val="ED7D31" w:themeColor="accent2"/>
                  </w:rPr>
                  <w:t>residential or business address, or place of employment</w:t>
                </w:r>
                <w:r w:rsidRPr="009136F8">
                  <w:rPr>
                    <w:rStyle w:val="PlaceholderText"/>
                    <w:color w:val="ED7D31" w:themeColor="accent2"/>
                  </w:rPr>
                  <w:t>.</w:t>
                </w:r>
              </w:sdtContent>
            </w:sdt>
            <w:r w:rsidRPr="005F4E46">
              <w:rPr>
                <w:rFonts w:ascii="Arial" w:hAnsi="Arial" w:cs="Arial"/>
                <w:b/>
                <w:color w:val="595959" w:themeColor="text1" w:themeTint="A6"/>
              </w:rPr>
              <w:t>,</w:t>
            </w:r>
            <w:r>
              <w:rPr>
                <w:rFonts w:ascii="Arial" w:hAnsi="Arial" w:cs="Arial"/>
              </w:rPr>
              <w:t xml:space="preserve"> </w:t>
            </w:r>
            <w:r w:rsidR="005F4E46">
              <w:rPr>
                <w:rFonts w:ascii="Arial" w:hAnsi="Arial" w:cs="Arial"/>
              </w:rPr>
              <w:t xml:space="preserve">   </w:t>
            </w:r>
            <w:sdt>
              <w:sdtPr>
                <w:rPr>
                  <w:rStyle w:val="Content"/>
                </w:rPr>
                <w:id w:val="-961261184"/>
                <w:placeholder>
                  <w:docPart w:val="561EDB1E27C344D1B9913994F41D7B19"/>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 xml:space="preserve">Click to enter </w:t>
                </w:r>
                <w:r>
                  <w:rPr>
                    <w:rStyle w:val="PlaceholderText"/>
                    <w:color w:val="ED7D31" w:themeColor="accent2"/>
                  </w:rPr>
                  <w:t>occupation or other description</w:t>
                </w:r>
                <w:r w:rsidRPr="009136F8">
                  <w:rPr>
                    <w:rStyle w:val="PlaceholderText"/>
                    <w:color w:val="ED7D31" w:themeColor="accent2"/>
                  </w:rPr>
                  <w:t>.</w:t>
                </w:r>
              </w:sdtContent>
            </w:sdt>
            <w:r w:rsidR="005F4E46">
              <w:rPr>
                <w:rStyle w:val="Content"/>
              </w:rPr>
              <w:t xml:space="preserve">        </w:t>
            </w:r>
            <w:r>
              <w:rPr>
                <w:rFonts w:ascii="Arial" w:hAnsi="Arial" w:cs="Arial"/>
              </w:rPr>
              <w:t xml:space="preserve"> </w:t>
            </w:r>
            <w:sdt>
              <w:sdtPr>
                <w:rPr>
                  <w:rStyle w:val="Content"/>
                </w:rPr>
                <w:id w:val="-1916550456"/>
                <w:placeholder>
                  <w:docPart w:val="156FDAE3DF224305830E9862E48AB022"/>
                </w:placeholder>
                <w:showingPlcHdr/>
                <w15:color w:val="99CCFF"/>
                <w:comboBox>
                  <w:listItem w:value="Please select."/>
                  <w:listItem w:displayText="states an oath" w:value="states an oath"/>
                  <w:listItem w:displayText="solemnly and sincerely affirms and declares" w:value="solemnly and sincerely affirms and declares"/>
                </w:comboBox>
              </w:sdtPr>
              <w:sdtEndPr>
                <w:rPr>
                  <w:rStyle w:val="DefaultParagraphFont"/>
                  <w:rFonts w:asciiTheme="minorHAnsi" w:hAnsiTheme="minorHAnsi" w:cs="Arial"/>
                </w:rPr>
              </w:sdtEndPr>
              <w:sdtContent>
                <w:r w:rsidR="00DD4E87">
                  <w:rPr>
                    <w:rStyle w:val="PlaceholderText"/>
                    <w:color w:val="ED7D31" w:themeColor="accent2"/>
                  </w:rPr>
                  <w:t>Please select</w:t>
                </w:r>
                <w:r w:rsidRPr="00405E1C">
                  <w:rPr>
                    <w:rStyle w:val="PlaceholderText"/>
                    <w:color w:val="ED7D31" w:themeColor="accent2"/>
                  </w:rPr>
                  <w:t>.</w:t>
                </w:r>
              </w:sdtContent>
            </w:sdt>
            <w:r w:rsidRPr="005F79FF">
              <w:rPr>
                <w:rFonts w:ascii="Arial" w:hAnsi="Arial" w:cs="Arial"/>
                <w:b/>
                <w:color w:val="595959" w:themeColor="text1" w:themeTint="A6"/>
              </w:rPr>
              <w:t>:</w:t>
            </w:r>
          </w:p>
        </w:tc>
      </w:tr>
      <w:tr w:rsidR="008221AB" w14:paraId="5EE030DA" w14:textId="77777777" w:rsidTr="001B495B">
        <w:trPr>
          <w:trHeight w:val="1307"/>
          <w:tblHeader/>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5F4E46" w14:paraId="5B86AE98" w14:textId="77777777" w:rsidTr="006F06C1">
              <w:trPr>
                <w:trHeight w:val="360"/>
              </w:trPr>
              <w:tc>
                <w:tcPr>
                  <w:tcW w:w="10230" w:type="dxa"/>
                  <w:vAlign w:val="center"/>
                </w:tcPr>
                <w:sdt>
                  <w:sdtPr>
                    <w:rPr>
                      <w:rStyle w:val="Content"/>
                    </w:rPr>
                    <w:id w:val="-1153061073"/>
                    <w:placeholder>
                      <w:docPart w:val="96426CD8D2224DED9A8CE6DB51B37E6A"/>
                    </w:placeholder>
                    <w:showingPlcHdr/>
                    <w15:color w:val="99CCFF"/>
                  </w:sdtPr>
                  <w:sdtEndPr>
                    <w:rPr>
                      <w:rStyle w:val="DefaultParagraphFont"/>
                      <w:rFonts w:asciiTheme="minorHAnsi" w:hAnsiTheme="minorHAnsi"/>
                    </w:rPr>
                  </w:sdtEndPr>
                  <w:sdtContent>
                    <w:p w14:paraId="7FB75538" w14:textId="53B31608" w:rsidR="006F06C1" w:rsidRDefault="006F06C1" w:rsidP="006F06C1">
                      <w:pPr>
                        <w:rPr>
                          <w:rStyle w:val="PlaceholderText"/>
                          <w:color w:val="ED7D31" w:themeColor="accent2"/>
                        </w:rPr>
                      </w:pPr>
                      <w:r>
                        <w:rPr>
                          <w:rStyle w:val="PlaceholderText"/>
                          <w:color w:val="ED7D31" w:themeColor="accent2"/>
                        </w:rPr>
                        <w:t>(Click to edit text)</w:t>
                      </w:r>
                    </w:p>
                    <w:p w14:paraId="08C68528" w14:textId="77777777" w:rsidR="006F06C1" w:rsidRPr="006F06C1" w:rsidRDefault="006F06C1" w:rsidP="006F06C1">
                      <w:pPr>
                        <w:pStyle w:val="ListParagraph"/>
                        <w:numPr>
                          <w:ilvl w:val="0"/>
                          <w:numId w:val="2"/>
                        </w:numPr>
                        <w:rPr>
                          <w:rStyle w:val="PlaceholderText"/>
                          <w:rFonts w:ascii="Arial" w:hAnsi="Arial" w:cs="Arial"/>
                          <w:color w:val="auto"/>
                          <w:sz w:val="24"/>
                        </w:rPr>
                      </w:pPr>
                      <w:r>
                        <w:rPr>
                          <w:rStyle w:val="PlaceholderText"/>
                          <w:color w:val="ED7D31" w:themeColor="accent2"/>
                        </w:rPr>
                        <w:t>I am etc</w:t>
                      </w:r>
                    </w:p>
                    <w:p w14:paraId="6883BC2D" w14:textId="77777777" w:rsidR="006F06C1" w:rsidRPr="006F06C1" w:rsidRDefault="006F06C1" w:rsidP="006F06C1">
                      <w:pPr>
                        <w:pStyle w:val="ListParagraph"/>
                        <w:numPr>
                          <w:ilvl w:val="0"/>
                          <w:numId w:val="2"/>
                        </w:numPr>
                        <w:rPr>
                          <w:rStyle w:val="PlaceholderText"/>
                          <w:rFonts w:ascii="Arial" w:hAnsi="Arial" w:cs="Arial"/>
                          <w:color w:val="auto"/>
                          <w:sz w:val="24"/>
                        </w:rPr>
                      </w:pPr>
                      <w:r>
                        <w:rPr>
                          <w:rStyle w:val="PlaceholderText"/>
                          <w:color w:val="ED7D31" w:themeColor="accent2"/>
                        </w:rPr>
                        <w:t>Exhibit A to this affidavit is etc</w:t>
                      </w:r>
                    </w:p>
                    <w:p w14:paraId="1A3417ED" w14:textId="53B31608" w:rsidR="005F4E46" w:rsidRPr="006F06C1" w:rsidRDefault="006F06C1" w:rsidP="006F06C1">
                      <w:pPr>
                        <w:pStyle w:val="ListParagraph"/>
                        <w:numPr>
                          <w:ilvl w:val="0"/>
                          <w:numId w:val="2"/>
                        </w:numPr>
                        <w:rPr>
                          <w:rFonts w:ascii="Arial" w:hAnsi="Arial" w:cs="Arial"/>
                          <w:sz w:val="24"/>
                        </w:rPr>
                      </w:pPr>
                      <w:r>
                        <w:rPr>
                          <w:rStyle w:val="PlaceholderText"/>
                          <w:color w:val="ED7D31" w:themeColor="accent2"/>
                        </w:rPr>
                        <w:t>………</w:t>
                      </w:r>
                      <w:r w:rsidRPr="006F06C1">
                        <w:rPr>
                          <w:rStyle w:val="PlaceholderText"/>
                          <w:color w:val="ED7D31" w:themeColor="accent2"/>
                        </w:rPr>
                        <w:t>.</w:t>
                      </w:r>
                    </w:p>
                  </w:sdtContent>
                </w:sdt>
              </w:tc>
            </w:tr>
          </w:tbl>
          <w:p w14:paraId="126F9CD4" w14:textId="645D8AE3" w:rsidR="008221AB" w:rsidRDefault="008221AB" w:rsidP="005F4E46">
            <w:pPr>
              <w:rPr>
                <w:rFonts w:ascii="Arial" w:hAnsi="Arial" w:cs="Arial"/>
                <w:sz w:val="24"/>
              </w:rPr>
            </w:pPr>
          </w:p>
        </w:tc>
      </w:tr>
      <w:tr w:rsidR="00F6616F" w14:paraId="122679C4" w14:textId="77777777" w:rsidTr="001B495B">
        <w:trPr>
          <w:trHeight w:val="424"/>
          <w:tblHeader/>
        </w:trPr>
        <w:tc>
          <w:tcPr>
            <w:tcW w:w="10456" w:type="dxa"/>
            <w:vAlign w:val="center"/>
          </w:tcPr>
          <w:p w14:paraId="7CA0FE02" w14:textId="77777777" w:rsidR="00F6616F" w:rsidRPr="00416834" w:rsidRDefault="00F6616F" w:rsidP="00F6616F">
            <w:pPr>
              <w:rPr>
                <w:rFonts w:ascii="Arial" w:hAnsi="Arial" w:cs="Arial"/>
                <w:i/>
                <w:color w:val="595959" w:themeColor="text1" w:themeTint="A6"/>
                <w:sz w:val="20"/>
              </w:rPr>
            </w:pPr>
            <w:r>
              <w:rPr>
                <w:rFonts w:ascii="Arial" w:hAnsi="Arial" w:cs="Arial"/>
                <w:i/>
                <w:color w:val="595959" w:themeColor="text1" w:themeTint="A6"/>
                <w:sz w:val="20"/>
              </w:rPr>
              <w:t>(At the end of the body of the affidavit)</w:t>
            </w:r>
            <w:r w:rsidRPr="00416834">
              <w:rPr>
                <w:rFonts w:ascii="Arial" w:hAnsi="Arial" w:cs="Arial"/>
                <w:i/>
                <w:color w:val="595959" w:themeColor="text1" w:themeTint="A6"/>
                <w:sz w:val="20"/>
              </w:rPr>
              <w:t xml:space="preserve"> </w:t>
            </w:r>
          </w:p>
          <w:p w14:paraId="1CE1ECC0" w14:textId="77777777" w:rsidR="00F6616F" w:rsidRPr="00AD78FE" w:rsidRDefault="00F6616F" w:rsidP="00F6616F">
            <w:pPr>
              <w:rPr>
                <w:rFonts w:ascii="Arial" w:hAnsi="Arial" w:cs="Arial"/>
                <w:b/>
                <w:color w:val="595959" w:themeColor="text1" w:themeTint="A6"/>
              </w:rPr>
            </w:pPr>
            <w:r>
              <w:rPr>
                <w:rFonts w:ascii="Arial" w:hAnsi="Arial" w:cs="Arial"/>
                <w:b/>
                <w:color w:val="595959" w:themeColor="text1" w:themeTint="A6"/>
              </w:rPr>
              <w:t>T</w:t>
            </w:r>
            <w:r w:rsidRPr="00AD78FE">
              <w:rPr>
                <w:rFonts w:ascii="Arial" w:hAnsi="Arial" w:cs="Arial"/>
                <w:b/>
                <w:color w:val="595959" w:themeColor="text1" w:themeTint="A6"/>
              </w:rPr>
              <w:t xml:space="preserve">he contents of this affidavit are true, except where they are stated </w:t>
            </w:r>
            <w:proofErr w:type="gramStart"/>
            <w:r w:rsidRPr="00AD78FE">
              <w:rPr>
                <w:rFonts w:ascii="Arial" w:hAnsi="Arial" w:cs="Arial"/>
                <w:b/>
                <w:color w:val="595959" w:themeColor="text1" w:themeTint="A6"/>
              </w:rPr>
              <w:t>on the basis of</w:t>
            </w:r>
            <w:proofErr w:type="gramEnd"/>
            <w:r w:rsidRPr="00AD78FE">
              <w:rPr>
                <w:rFonts w:ascii="Arial" w:hAnsi="Arial" w:cs="Arial"/>
                <w:b/>
                <w:color w:val="595959" w:themeColor="text1" w:themeTint="A6"/>
              </w:rPr>
              <w:t xml:space="preserve"> information and belief, in which case they are true to the best of my knowledge. </w:t>
            </w:r>
          </w:p>
          <w:p w14:paraId="22443C32" w14:textId="77777777" w:rsidR="00F6616F" w:rsidRPr="00AD78FE" w:rsidRDefault="00F6616F" w:rsidP="00F6616F">
            <w:pPr>
              <w:rPr>
                <w:rFonts w:ascii="Arial" w:hAnsi="Arial" w:cs="Arial"/>
                <w:b/>
                <w:color w:val="595959" w:themeColor="text1" w:themeTint="A6"/>
              </w:rPr>
            </w:pPr>
          </w:p>
          <w:p w14:paraId="59BF121B" w14:textId="6587B8DF" w:rsidR="00F6616F" w:rsidRPr="005F79FF" w:rsidRDefault="00F6616F" w:rsidP="00F6616F">
            <w:pPr>
              <w:rPr>
                <w:rFonts w:ascii="Arial" w:hAnsi="Arial" w:cs="Arial"/>
                <w:b/>
                <w:sz w:val="24"/>
              </w:rPr>
            </w:pPr>
            <w:r w:rsidRPr="00AD78FE">
              <w:rPr>
                <w:rFonts w:ascii="Arial" w:hAnsi="Arial" w:cs="Arial"/>
                <w:b/>
                <w:color w:val="595959" w:themeColor="text1" w:themeTint="A6"/>
              </w:rPr>
              <w:t xml:space="preserve">I understand that a person who makes an affidavit that the person knows is false in a </w:t>
            </w:r>
            <w:proofErr w:type="gramStart"/>
            <w:r w:rsidRPr="00AD78FE">
              <w:rPr>
                <w:rFonts w:ascii="Arial" w:hAnsi="Arial" w:cs="Arial"/>
                <w:b/>
                <w:color w:val="595959" w:themeColor="text1" w:themeTint="A6"/>
              </w:rPr>
              <w:t>material particular commits</w:t>
            </w:r>
            <w:proofErr w:type="gramEnd"/>
            <w:r w:rsidRPr="00AD78FE">
              <w:rPr>
                <w:rFonts w:ascii="Arial" w:hAnsi="Arial" w:cs="Arial"/>
                <w:b/>
                <w:color w:val="595959" w:themeColor="text1" w:themeTint="A6"/>
              </w:rPr>
              <w:t xml:space="preserve"> an offence.</w:t>
            </w:r>
          </w:p>
        </w:tc>
      </w:tr>
    </w:tbl>
    <w:p w14:paraId="59AC7ADD" w14:textId="77777777" w:rsidR="00196AD3" w:rsidRDefault="00196AD3" w:rsidP="006F06C1">
      <w:pPr>
        <w:spacing w:after="0"/>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Caption w:val="Choose and item"/>
        <w:tblDescription w:val="Sworn"/>
      </w:tblPr>
      <w:tblGrid>
        <w:gridCol w:w="5228"/>
        <w:gridCol w:w="5228"/>
      </w:tblGrid>
      <w:tr w:rsidR="008221AB" w14:paraId="286B9B73" w14:textId="77777777" w:rsidTr="00F928DF">
        <w:trPr>
          <w:trHeight w:val="613"/>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91A1384" w14:textId="58F1072B" w:rsidR="008221AB" w:rsidRDefault="000075F2" w:rsidP="005A4EF1">
            <w:pPr>
              <w:rPr>
                <w:rFonts w:ascii="Arial" w:hAnsi="Arial" w:cs="Arial"/>
                <w:sz w:val="24"/>
              </w:rPr>
            </w:pPr>
            <w:sdt>
              <w:sdtPr>
                <w:rPr>
                  <w:rStyle w:val="Content"/>
                </w:rPr>
                <w:id w:val="516972856"/>
                <w:placeholder>
                  <w:docPart w:val="D76150191F904BC1AD10ACD20C738CA6"/>
                </w:placeholder>
                <w:showingPlcHdr/>
                <w15:color w:val="99CCFF"/>
                <w:comboBox>
                  <w:listItem w:value="Choose an item."/>
                  <w:listItem w:displayText="Sworn" w:value="Sworn"/>
                  <w:listItem w:displayText="Affirmed" w:value="Affirmed"/>
                </w:comboBox>
              </w:sdtPr>
              <w:sdtEndPr>
                <w:rPr>
                  <w:rStyle w:val="DefaultParagraphFont"/>
                  <w:rFonts w:asciiTheme="minorHAnsi" w:hAnsiTheme="minorHAnsi" w:cs="Arial"/>
                </w:rPr>
              </w:sdtEndPr>
              <w:sdtContent>
                <w:r w:rsidR="008221AB" w:rsidRPr="00405E1C">
                  <w:rPr>
                    <w:rStyle w:val="PlaceholderText"/>
                    <w:color w:val="ED7D31" w:themeColor="accent2"/>
                  </w:rPr>
                  <w:t>Choose an item.</w:t>
                </w:r>
              </w:sdtContent>
            </w:sdt>
            <w:r w:rsidR="008221AB">
              <w:rPr>
                <w:rFonts w:ascii="Arial" w:hAnsi="Arial" w:cs="Arial"/>
              </w:rPr>
              <w:t xml:space="preserve"> </w:t>
            </w:r>
            <w:r w:rsidR="0014118F">
              <w:rPr>
                <w:rFonts w:ascii="Arial" w:hAnsi="Arial" w:cs="Arial"/>
              </w:rPr>
              <w:t xml:space="preserve">    </w:t>
            </w:r>
            <w:r w:rsidR="008221AB" w:rsidRPr="005F79FF">
              <w:rPr>
                <w:rFonts w:ascii="Arial" w:hAnsi="Arial" w:cs="Arial"/>
                <w:b/>
                <w:color w:val="595959" w:themeColor="text1" w:themeTint="A6"/>
              </w:rPr>
              <w:t>by</w:t>
            </w:r>
            <w:r w:rsidR="008221AB">
              <w:rPr>
                <w:rFonts w:ascii="Arial" w:hAnsi="Arial" w:cs="Arial"/>
              </w:rPr>
              <w:t xml:space="preserve"> </w:t>
            </w:r>
            <w:sdt>
              <w:sdtPr>
                <w:rPr>
                  <w:rStyle w:val="Content"/>
                </w:rPr>
                <w:id w:val="-1599559977"/>
                <w:placeholder>
                  <w:docPart w:val="9AE74E64C72B43A587778678C932C347"/>
                </w:placeholder>
                <w:showingPlcHdr/>
                <w15:color w:val="99CCFF"/>
              </w:sdtPr>
              <w:sdtEndPr>
                <w:rPr>
                  <w:rStyle w:val="DefaultParagraphFont"/>
                  <w:rFonts w:asciiTheme="minorHAnsi" w:hAnsiTheme="minorHAnsi" w:cs="Arial"/>
                </w:rPr>
              </w:sdtEndPr>
              <w:sdtContent>
                <w:r w:rsidR="008221AB" w:rsidRPr="009136F8">
                  <w:rPr>
                    <w:rStyle w:val="PlaceholderText"/>
                    <w:color w:val="ED7D31" w:themeColor="accent2"/>
                  </w:rPr>
                  <w:t xml:space="preserve">Click to enter </w:t>
                </w:r>
                <w:r w:rsidR="008221AB">
                  <w:rPr>
                    <w:rStyle w:val="PlaceholderText"/>
                    <w:color w:val="ED7D31" w:themeColor="accent2"/>
                  </w:rPr>
                  <w:t>full name of deponent</w:t>
                </w:r>
                <w:r w:rsidR="008221AB" w:rsidRPr="009136F8">
                  <w:rPr>
                    <w:rStyle w:val="PlaceholderText"/>
                    <w:color w:val="ED7D31" w:themeColor="accent2"/>
                  </w:rPr>
                  <w:t>.</w:t>
                </w:r>
              </w:sdtContent>
            </w:sdt>
            <w:r w:rsidR="008221AB">
              <w:rPr>
                <w:rFonts w:ascii="Arial" w:hAnsi="Arial" w:cs="Arial"/>
              </w:rPr>
              <w:t xml:space="preserve"> </w:t>
            </w:r>
            <w:r w:rsidR="0014118F">
              <w:rPr>
                <w:rFonts w:ascii="Arial" w:hAnsi="Arial" w:cs="Arial"/>
              </w:rPr>
              <w:t xml:space="preserve">    </w:t>
            </w:r>
            <w:r w:rsidR="008221AB" w:rsidRPr="005F79FF">
              <w:rPr>
                <w:rFonts w:ascii="Arial" w:hAnsi="Arial" w:cs="Arial"/>
                <w:b/>
                <w:color w:val="595959" w:themeColor="text1" w:themeTint="A6"/>
              </w:rPr>
              <w:t>on</w:t>
            </w:r>
            <w:r w:rsidR="008221AB">
              <w:rPr>
                <w:rFonts w:ascii="Arial" w:hAnsi="Arial" w:cs="Arial"/>
              </w:rPr>
              <w:t xml:space="preserve"> </w:t>
            </w:r>
            <w:sdt>
              <w:sdtPr>
                <w:rPr>
                  <w:rStyle w:val="Content"/>
                </w:rPr>
                <w:id w:val="1229417709"/>
                <w:placeholder>
                  <w:docPart w:val="5DB979EF05414B6F83C7A2097D7A332C"/>
                </w:placeholder>
                <w:showingPlcHdr/>
                <w15:color w:val="99CCFF"/>
                <w:date>
                  <w:dateFormat w:val="dddd, d MMMM yyyy"/>
                  <w:lid w:val="en-AU"/>
                  <w:storeMappedDataAs w:val="dateTime"/>
                  <w:calendar w:val="gregorian"/>
                </w:date>
              </w:sdtPr>
              <w:sdtEndPr>
                <w:rPr>
                  <w:rStyle w:val="DefaultParagraphFont"/>
                  <w:rFonts w:asciiTheme="minorHAnsi" w:hAnsiTheme="minorHAnsi" w:cs="Arial"/>
                </w:rPr>
              </w:sdtEndPr>
              <w:sdtContent>
                <w:r w:rsidR="008221AB" w:rsidRPr="00405E1C">
                  <w:rPr>
                    <w:rStyle w:val="PlaceholderText"/>
                    <w:color w:val="ED7D31" w:themeColor="accent2"/>
                  </w:rPr>
                  <w:t>Click here to enter a date.</w:t>
                </w:r>
              </w:sdtContent>
            </w:sdt>
            <w:r w:rsidR="008221AB">
              <w:rPr>
                <w:rFonts w:ascii="Arial" w:hAnsi="Arial" w:cs="Arial"/>
              </w:rPr>
              <w:t xml:space="preserve"> </w:t>
            </w:r>
            <w:r w:rsidR="0014118F">
              <w:rPr>
                <w:rFonts w:ascii="Arial" w:hAnsi="Arial" w:cs="Arial"/>
              </w:rPr>
              <w:t xml:space="preserve">                                </w:t>
            </w:r>
            <w:r w:rsidR="008221AB" w:rsidRPr="005F79FF">
              <w:rPr>
                <w:rFonts w:ascii="Arial" w:hAnsi="Arial" w:cs="Arial"/>
                <w:b/>
                <w:color w:val="595959" w:themeColor="text1" w:themeTint="A6"/>
              </w:rPr>
              <w:t>at</w:t>
            </w:r>
            <w:r w:rsidR="008221AB">
              <w:rPr>
                <w:rFonts w:ascii="Arial" w:hAnsi="Arial" w:cs="Arial"/>
              </w:rPr>
              <w:t xml:space="preserve"> </w:t>
            </w:r>
            <w:sdt>
              <w:sdtPr>
                <w:rPr>
                  <w:rStyle w:val="Content"/>
                </w:rPr>
                <w:id w:val="-22477089"/>
                <w:placeholder>
                  <w:docPart w:val="284886B8D3634F3F8F6528B75CBCECBC"/>
                </w:placeholder>
                <w:showingPlcHdr/>
                <w15:color w:val="99CCFF"/>
              </w:sdtPr>
              <w:sdtEndPr>
                <w:rPr>
                  <w:rStyle w:val="DefaultParagraphFont"/>
                  <w:rFonts w:asciiTheme="minorHAnsi" w:hAnsiTheme="minorHAnsi" w:cs="Arial"/>
                </w:rPr>
              </w:sdtEndPr>
              <w:sdtContent>
                <w:r w:rsidR="008221AB" w:rsidRPr="009136F8">
                  <w:rPr>
                    <w:rStyle w:val="PlaceholderText"/>
                    <w:color w:val="ED7D31" w:themeColor="accent2"/>
                  </w:rPr>
                  <w:t xml:space="preserve">Click to </w:t>
                </w:r>
                <w:r w:rsidR="008221AB">
                  <w:rPr>
                    <w:rStyle w:val="PlaceholderText"/>
                    <w:color w:val="ED7D31" w:themeColor="accent2"/>
                  </w:rPr>
                  <w:t>place</w:t>
                </w:r>
                <w:r w:rsidR="008221AB" w:rsidRPr="009136F8">
                  <w:rPr>
                    <w:rStyle w:val="PlaceholderText"/>
                    <w:color w:val="ED7D31" w:themeColor="accent2"/>
                  </w:rPr>
                  <w:t>.</w:t>
                </w:r>
              </w:sdtContent>
            </w:sdt>
            <w:r w:rsidR="008221AB">
              <w:rPr>
                <w:rFonts w:ascii="Arial" w:hAnsi="Arial" w:cs="Arial"/>
              </w:rPr>
              <w:t xml:space="preserve"> </w:t>
            </w:r>
            <w:r w:rsidR="008221AB" w:rsidRPr="005F79FF">
              <w:rPr>
                <w:rFonts w:ascii="Arial" w:hAnsi="Arial" w:cs="Arial"/>
                <w:b/>
                <w:color w:val="595959" w:themeColor="text1" w:themeTint="A6"/>
              </w:rPr>
              <w:t>in the</w:t>
            </w:r>
            <w:r w:rsidR="008221AB" w:rsidRPr="005F79FF">
              <w:rPr>
                <w:rFonts w:ascii="Arial" w:hAnsi="Arial" w:cs="Arial"/>
                <w:color w:val="595959" w:themeColor="text1" w:themeTint="A6"/>
              </w:rPr>
              <w:t xml:space="preserve"> </w:t>
            </w:r>
            <w:r w:rsidR="008221AB" w:rsidRPr="005F79FF">
              <w:rPr>
                <w:rFonts w:ascii="Arial" w:hAnsi="Arial" w:cs="Arial"/>
                <w:b/>
                <w:color w:val="595959" w:themeColor="text1" w:themeTint="A6"/>
              </w:rPr>
              <w:t>presence of:</w:t>
            </w:r>
          </w:p>
        </w:tc>
      </w:tr>
      <w:tr w:rsidR="00C74C00" w14:paraId="3F32D209" w14:textId="77777777" w:rsidTr="00F928DF">
        <w:trPr>
          <w:trHeight w:val="424"/>
          <w:tblHeader/>
        </w:trPr>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B95A8BB" w14:textId="4DEB2814" w:rsidR="00C74C00" w:rsidRPr="005F79FF" w:rsidRDefault="00C74C00" w:rsidP="005A4EF1">
            <w:pPr>
              <w:rPr>
                <w:rStyle w:val="Content"/>
                <w:rFonts w:cs="Arial"/>
                <w:b/>
              </w:rPr>
            </w:pPr>
            <w:r w:rsidRPr="005F79FF">
              <w:rPr>
                <w:rStyle w:val="Content"/>
                <w:rFonts w:cs="Arial"/>
                <w:b/>
                <w:color w:val="595959" w:themeColor="text1" w:themeTint="A6"/>
              </w:rPr>
              <w:t>Signed (deponent)</w:t>
            </w:r>
            <w:r w:rsidR="00C97DCD">
              <w:rPr>
                <w:rStyle w:val="Content"/>
                <w:rFonts w:cs="Arial"/>
                <w:b/>
                <w:color w:val="595959" w:themeColor="text1" w:themeTint="A6"/>
              </w:rPr>
              <w:t>:</w:t>
            </w:r>
          </w:p>
        </w:tc>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3376537" w14:textId="4AAAD911" w:rsidR="00C74C00" w:rsidRPr="005F79FF" w:rsidRDefault="00C74C00" w:rsidP="005A4EF1">
            <w:pPr>
              <w:rPr>
                <w:rStyle w:val="Content"/>
                <w:rFonts w:cs="Arial"/>
                <w:b/>
              </w:rPr>
            </w:pPr>
            <w:r w:rsidRPr="005F79FF">
              <w:rPr>
                <w:rFonts w:ascii="Arial" w:hAnsi="Arial" w:cs="Arial"/>
                <w:b/>
                <w:color w:val="595959" w:themeColor="text1" w:themeTint="A6"/>
              </w:rPr>
              <w:t>Taken by</w:t>
            </w:r>
            <w:r w:rsidRPr="005F79FF">
              <w:rPr>
                <w:rFonts w:ascii="Arial" w:hAnsi="Arial" w:cs="Arial"/>
                <w:color w:val="595959" w:themeColor="text1" w:themeTint="A6"/>
              </w:rPr>
              <w:t xml:space="preserve"> </w:t>
            </w:r>
            <w:sdt>
              <w:sdtPr>
                <w:rPr>
                  <w:rStyle w:val="Content"/>
                </w:rPr>
                <w:id w:val="1261334662"/>
                <w:placeholder>
                  <w:docPart w:val="69771F0D4255485E9B69DE17D3C9BD25"/>
                </w:placeholder>
                <w:showingPlcHdr/>
                <w15:color w:val="99CCFF"/>
                <w:comboBox>
                  <w:listItem w:value="Choose an item."/>
                  <w:listItem w:displayText="Solicitor" w:value="Solicitor"/>
                  <w:listItem w:displayText="Justice of the Peace" w:value="Justice of the Peace"/>
                  <w:listItem w:displayText="Commissioner for Declarations" w:value="Commissioner for Declarations"/>
                </w:comboBox>
              </w:sdtPr>
              <w:sdtEndPr>
                <w:rPr>
                  <w:rStyle w:val="DefaultParagraphFont"/>
                  <w:rFonts w:asciiTheme="minorHAnsi" w:hAnsiTheme="minorHAnsi" w:cs="Arial"/>
                </w:rPr>
              </w:sdtEndPr>
              <w:sdtContent>
                <w:r w:rsidRPr="00405E1C">
                  <w:rPr>
                    <w:rStyle w:val="PlaceholderText"/>
                    <w:color w:val="ED7D31" w:themeColor="accent2"/>
                  </w:rPr>
                  <w:t>Choose an item.</w:t>
                </w:r>
              </w:sdtContent>
            </w:sdt>
            <w:r w:rsidRPr="005F79FF">
              <w:rPr>
                <w:rStyle w:val="Content"/>
                <w:rFonts w:cs="Arial"/>
                <w:b/>
                <w:color w:val="595959" w:themeColor="text1" w:themeTint="A6"/>
              </w:rPr>
              <w:t>:</w:t>
            </w:r>
          </w:p>
        </w:tc>
      </w:tr>
      <w:tr w:rsidR="00C74C00" w14:paraId="5D7A244F" w14:textId="77777777" w:rsidTr="00F928DF">
        <w:trPr>
          <w:trHeight w:val="424"/>
          <w:tblHeader/>
        </w:trPr>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E5F8C23" w14:textId="77777777" w:rsidR="00C74C00" w:rsidRPr="00405E1C" w:rsidRDefault="000075F2" w:rsidP="005A4EF1">
            <w:pPr>
              <w:rPr>
                <w:rStyle w:val="Content"/>
              </w:rPr>
            </w:pPr>
            <w:r>
              <w:rPr>
                <w:rFonts w:ascii="Arial" w:hAnsi="Arial" w:cs="Arial"/>
                <w:sz w:val="24"/>
              </w:rPr>
              <w:pict w14:anchorId="5D035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1.5pt;height:76.5pt">
                  <v:imagedata r:id="rId8" o:title=""/>
                  <o:lock v:ext="edit" ungrouping="t" rotation="t" cropping="t" verticies="t" text="t" grouping="t"/>
                  <o:signatureline v:ext="edit" id="{01355E5D-5F7E-40E0-BBE9-9FCF00071EED}" provid="{00000000-0000-0000-0000-000000000000}" issignatureline="t"/>
                </v:shape>
              </w:pict>
            </w:r>
          </w:p>
        </w:tc>
        <w:tc>
          <w:tcPr>
            <w:tcW w:w="522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BB0820E" w14:textId="27F0AC86" w:rsidR="00C74C00" w:rsidRPr="00405E1C" w:rsidRDefault="000075F2" w:rsidP="005A4EF1">
            <w:pPr>
              <w:rPr>
                <w:rStyle w:val="Content"/>
              </w:rPr>
            </w:pPr>
            <w:r>
              <w:rPr>
                <w:rFonts w:ascii="Arial" w:hAnsi="Arial" w:cs="Arial"/>
                <w:sz w:val="24"/>
              </w:rPr>
              <w:pict w14:anchorId="49E9C328">
                <v:shape id="_x0000_i1026" type="#_x0000_t75" alt="Microsoft Office Signature Line..." style="width:150.75pt;height:75pt">
                  <v:imagedata r:id="rId8" o:title=""/>
                  <o:lock v:ext="edit" ungrouping="t" rotation="t" cropping="t" verticies="t" text="t" grouping="t"/>
                  <o:signatureline v:ext="edit" id="{86E027F7-9F91-4352-8E28-BF92A1067E92}" provid="{00000000-0000-0000-0000-000000000000}" issignatureline="t"/>
                </v:shape>
              </w:pict>
            </w:r>
          </w:p>
        </w:tc>
      </w:tr>
    </w:tbl>
    <w:p w14:paraId="1CD1FD90" w14:textId="77777777" w:rsidR="005F4E46" w:rsidRDefault="005F4E46" w:rsidP="009703C0">
      <w:pPr>
        <w:spacing w:after="0" w:line="240" w:lineRule="auto"/>
        <w:rPr>
          <w:rFonts w:ascii="Arial" w:hAnsi="Arial" w:cs="Arial"/>
          <w:sz w:val="24"/>
        </w:rPr>
      </w:pPr>
    </w:p>
    <w:p w14:paraId="5B3681F2" w14:textId="77777777" w:rsidR="00F6616F" w:rsidRDefault="00F6616F" w:rsidP="009703C0">
      <w:pPr>
        <w:spacing w:after="0" w:line="240" w:lineRule="auto"/>
        <w:rPr>
          <w:rFonts w:ascii="Arial" w:hAnsi="Arial" w:cs="Arial"/>
          <w:sz w:val="24"/>
        </w:rPr>
      </w:pPr>
    </w:p>
    <w:p w14:paraId="019F9459" w14:textId="77777777" w:rsidR="00F6616F" w:rsidRDefault="00F6616F" w:rsidP="009703C0">
      <w:pPr>
        <w:spacing w:after="0" w:line="240" w:lineRule="auto"/>
        <w:rPr>
          <w:rFonts w:ascii="Arial" w:hAnsi="Arial" w:cs="Arial"/>
          <w:sz w:val="24"/>
        </w:rPr>
      </w:pPr>
    </w:p>
    <w:p w14:paraId="66EC7BBD" w14:textId="77777777" w:rsidR="00F6616F" w:rsidRDefault="00F6616F" w:rsidP="009703C0">
      <w:pPr>
        <w:spacing w:after="0" w:line="240" w:lineRule="auto"/>
        <w:rPr>
          <w:rFonts w:ascii="Arial" w:hAnsi="Arial" w:cs="Arial"/>
          <w:sz w:val="24"/>
        </w:rPr>
      </w:pPr>
    </w:p>
    <w:p w14:paraId="68E75C69" w14:textId="77777777" w:rsidR="000075F2" w:rsidRDefault="000075F2" w:rsidP="009703C0">
      <w:pPr>
        <w:spacing w:after="0" w:line="240" w:lineRule="auto"/>
        <w:rPr>
          <w:rFonts w:ascii="Arial" w:hAnsi="Arial" w:cs="Arial"/>
          <w:sz w:val="24"/>
        </w:rPr>
      </w:pPr>
    </w:p>
    <w:p w14:paraId="4D8FCAE8" w14:textId="77777777" w:rsidR="000075F2" w:rsidRDefault="000075F2" w:rsidP="009703C0">
      <w:pPr>
        <w:spacing w:after="0" w:line="240" w:lineRule="auto"/>
        <w:rPr>
          <w:rFonts w:ascii="Arial" w:hAnsi="Arial" w:cs="Arial"/>
          <w:sz w:val="24"/>
        </w:rPr>
      </w:pPr>
    </w:p>
    <w:p w14:paraId="05CF49D4" w14:textId="77777777" w:rsidR="00F6616F" w:rsidRDefault="00F6616F"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C63536" w14:paraId="5BDA2117" w14:textId="77777777" w:rsidTr="0037626C">
        <w:trPr>
          <w:trHeight w:val="227"/>
        </w:trPr>
        <w:tc>
          <w:tcPr>
            <w:tcW w:w="10456" w:type="dxa"/>
            <w:vAlign w:val="center"/>
          </w:tcPr>
          <w:p w14:paraId="2411D9B8" w14:textId="77777777" w:rsidR="00C63536" w:rsidRPr="00255824" w:rsidRDefault="00C63536" w:rsidP="0037626C">
            <w:pPr>
              <w:rPr>
                <w:rFonts w:ascii="Arial" w:hAnsi="Arial" w:cs="Arial"/>
                <w:b/>
                <w:bCs/>
                <w:color w:val="595959" w:themeColor="text1" w:themeTint="A6"/>
              </w:rPr>
            </w:pPr>
            <w:r>
              <w:rPr>
                <w:rFonts w:ascii="Arial" w:hAnsi="Arial" w:cs="Arial"/>
                <w:b/>
                <w:color w:val="595959" w:themeColor="text1" w:themeTint="A6"/>
              </w:rPr>
              <w:t xml:space="preserve">I state that: </w:t>
            </w:r>
          </w:p>
        </w:tc>
      </w:tr>
      <w:tr w:rsidR="00C63536" w14:paraId="1487904F" w14:textId="77777777" w:rsidTr="0037626C">
        <w:trPr>
          <w:trHeight w:val="851"/>
        </w:trPr>
        <w:tc>
          <w:tcPr>
            <w:tcW w:w="10456" w:type="dxa"/>
            <w:vAlign w:val="center"/>
          </w:tcPr>
          <w:p w14:paraId="5A345781" w14:textId="77777777" w:rsidR="00C63536" w:rsidRPr="00FC189D" w:rsidRDefault="000075F2" w:rsidP="0037626C">
            <w:pPr>
              <w:rPr>
                <w:rFonts w:ascii="Arial" w:hAnsi="Arial" w:cs="Arial"/>
                <w:color w:val="595959" w:themeColor="text1" w:themeTint="A6"/>
              </w:rPr>
            </w:pPr>
            <w:sdt>
              <w:sdtPr>
                <w:rPr>
                  <w:rFonts w:ascii="Arial" w:hAnsi="Arial" w:cs="Arial"/>
                  <w:color w:val="595959" w:themeColor="text1" w:themeTint="A6"/>
                </w:rPr>
                <w:id w:val="1230885796"/>
                <w14:checkbox>
                  <w14:checked w14:val="0"/>
                  <w14:checkedState w14:val="2612" w14:font="MS Gothic"/>
                  <w14:uncheckedState w14:val="2610" w14:font="MS Gothic"/>
                </w14:checkbox>
              </w:sdtPr>
              <w:sdtEndPr/>
              <w:sdtContent>
                <w:r w:rsidR="00C63536">
                  <w:rPr>
                    <w:rFonts w:ascii="MS Gothic" w:eastAsia="MS Gothic" w:hAnsi="MS Gothic" w:cs="Arial" w:hint="eastAsia"/>
                    <w:color w:val="595959" w:themeColor="text1" w:themeTint="A6"/>
                  </w:rPr>
                  <w:t>☐</w:t>
                </w:r>
              </w:sdtContent>
            </w:sdt>
            <w:r w:rsidR="00C63536">
              <w:rPr>
                <w:rFonts w:ascii="Arial" w:hAnsi="Arial" w:cs="Arial"/>
                <w:color w:val="595959" w:themeColor="text1" w:themeTint="A6"/>
              </w:rPr>
              <w:tab/>
            </w:r>
            <w:r w:rsidR="00C63536" w:rsidRPr="00FC189D">
              <w:rPr>
                <w:rFonts w:ascii="Arial" w:hAnsi="Arial" w:cs="Arial"/>
                <w:color w:val="595959" w:themeColor="text1" w:themeTint="A6"/>
              </w:rPr>
              <w:t>This af</w:t>
            </w:r>
            <w:r w:rsidR="00C63536">
              <w:rPr>
                <w:rFonts w:ascii="Arial" w:hAnsi="Arial" w:cs="Arial"/>
                <w:color w:val="595959" w:themeColor="text1" w:themeTint="A6"/>
              </w:rPr>
              <w:t>f</w:t>
            </w:r>
            <w:r w:rsidR="00C63536" w:rsidRPr="00FC189D">
              <w:rPr>
                <w:rFonts w:ascii="Arial" w:hAnsi="Arial" w:cs="Arial"/>
                <w:color w:val="595959" w:themeColor="text1" w:themeTint="A6"/>
              </w:rPr>
              <w:t>idavit was made in the form of an electronic document.</w:t>
            </w:r>
            <w:r w:rsidR="00C63536">
              <w:rPr>
                <w:rStyle w:val="FootnoteReference"/>
                <w:rFonts w:ascii="Arial" w:hAnsi="Arial" w:cs="Arial"/>
                <w:color w:val="595959" w:themeColor="text1" w:themeTint="A6"/>
              </w:rPr>
              <w:footnoteReference w:id="1"/>
            </w:r>
          </w:p>
          <w:p w14:paraId="250DDC23" w14:textId="77777777" w:rsidR="00C63536" w:rsidRPr="00FC189D" w:rsidRDefault="000075F2" w:rsidP="0037626C">
            <w:pPr>
              <w:rPr>
                <w:rFonts w:ascii="Arial" w:hAnsi="Arial" w:cs="Arial"/>
                <w:color w:val="595959" w:themeColor="text1" w:themeTint="A6"/>
              </w:rPr>
            </w:pPr>
            <w:sdt>
              <w:sdtPr>
                <w:rPr>
                  <w:rFonts w:ascii="Arial" w:hAnsi="Arial" w:cs="Arial"/>
                  <w:color w:val="595959" w:themeColor="text1" w:themeTint="A6"/>
                </w:rPr>
                <w:id w:val="-1682662777"/>
                <w14:checkbox>
                  <w14:checked w14:val="0"/>
                  <w14:checkedState w14:val="2612" w14:font="MS Gothic"/>
                  <w14:uncheckedState w14:val="2610" w14:font="MS Gothic"/>
                </w14:checkbox>
              </w:sdtPr>
              <w:sdtEndPr/>
              <w:sdtContent>
                <w:r w:rsidR="00C63536">
                  <w:rPr>
                    <w:rFonts w:ascii="MS Gothic" w:eastAsia="MS Gothic" w:hAnsi="MS Gothic" w:cs="Arial" w:hint="eastAsia"/>
                    <w:color w:val="595959" w:themeColor="text1" w:themeTint="A6"/>
                  </w:rPr>
                  <w:t>☐</w:t>
                </w:r>
              </w:sdtContent>
            </w:sdt>
            <w:r w:rsidR="00C63536">
              <w:rPr>
                <w:rFonts w:ascii="Arial" w:hAnsi="Arial" w:cs="Arial"/>
                <w:color w:val="595959" w:themeColor="text1" w:themeTint="A6"/>
              </w:rPr>
              <w:tab/>
            </w:r>
            <w:r w:rsidR="00C63536" w:rsidRPr="00FC189D">
              <w:rPr>
                <w:rFonts w:ascii="Arial" w:hAnsi="Arial" w:cs="Arial"/>
                <w:color w:val="595959" w:themeColor="text1" w:themeTint="A6"/>
              </w:rPr>
              <w:t>This affidavit was electronically signed.</w:t>
            </w:r>
            <w:r w:rsidR="00C63536">
              <w:rPr>
                <w:rStyle w:val="FootnoteReference"/>
                <w:rFonts w:ascii="Arial" w:hAnsi="Arial" w:cs="Arial"/>
                <w:color w:val="595959" w:themeColor="text1" w:themeTint="A6"/>
              </w:rPr>
              <w:footnoteReference w:id="2"/>
            </w:r>
          </w:p>
          <w:p w14:paraId="1FC2F040" w14:textId="77777777" w:rsidR="00C63536" w:rsidRPr="001F5752" w:rsidRDefault="000075F2" w:rsidP="0037626C">
            <w:pPr>
              <w:rPr>
                <w:rFonts w:ascii="Arial" w:hAnsi="Arial" w:cs="Arial"/>
                <w:i/>
                <w:iCs/>
                <w:color w:val="595959" w:themeColor="text1" w:themeTint="A6"/>
              </w:rPr>
            </w:pPr>
            <w:sdt>
              <w:sdtPr>
                <w:rPr>
                  <w:rFonts w:ascii="Arial" w:hAnsi="Arial" w:cs="Arial"/>
                  <w:color w:val="595959" w:themeColor="text1" w:themeTint="A6"/>
                </w:rPr>
                <w:id w:val="-2083291046"/>
                <w14:checkbox>
                  <w14:checked w14:val="0"/>
                  <w14:checkedState w14:val="2612" w14:font="MS Gothic"/>
                  <w14:uncheckedState w14:val="2610" w14:font="MS Gothic"/>
                </w14:checkbox>
              </w:sdtPr>
              <w:sdtEndPr/>
              <w:sdtContent>
                <w:r w:rsidR="00C63536">
                  <w:rPr>
                    <w:rFonts w:ascii="MS Gothic" w:eastAsia="MS Gothic" w:hAnsi="MS Gothic" w:cs="Arial" w:hint="eastAsia"/>
                    <w:color w:val="595959" w:themeColor="text1" w:themeTint="A6"/>
                  </w:rPr>
                  <w:t>☐</w:t>
                </w:r>
              </w:sdtContent>
            </w:sdt>
            <w:r w:rsidR="00C63536">
              <w:rPr>
                <w:rFonts w:ascii="Arial" w:hAnsi="Arial" w:cs="Arial"/>
                <w:color w:val="595959" w:themeColor="text1" w:themeTint="A6"/>
              </w:rPr>
              <w:tab/>
            </w:r>
            <w:r w:rsidR="00C63536" w:rsidRPr="00FC189D">
              <w:rPr>
                <w:rFonts w:ascii="Arial" w:hAnsi="Arial" w:cs="Arial"/>
                <w:color w:val="595959" w:themeColor="text1" w:themeTint="A6"/>
              </w:rPr>
              <w:t xml:space="preserve">This affidavit was made, signed and witnessed under part 6A of the </w:t>
            </w:r>
            <w:r w:rsidR="00C63536" w:rsidRPr="00FC189D">
              <w:rPr>
                <w:rFonts w:ascii="Arial" w:hAnsi="Arial" w:cs="Arial"/>
                <w:i/>
                <w:iCs/>
                <w:color w:val="595959" w:themeColor="text1" w:themeTint="A6"/>
              </w:rPr>
              <w:t>Oaths Act 1867.</w:t>
            </w:r>
            <w:r w:rsidR="00C63536">
              <w:rPr>
                <w:rStyle w:val="FootnoteReference"/>
                <w:rFonts w:ascii="Arial" w:hAnsi="Arial" w:cs="Arial"/>
                <w:i/>
                <w:iCs/>
                <w:color w:val="595959" w:themeColor="text1" w:themeTint="A6"/>
              </w:rPr>
              <w:footnoteReference w:id="3"/>
            </w:r>
          </w:p>
        </w:tc>
      </w:tr>
      <w:tr w:rsidR="00C63536" w14:paraId="3BCC5B6D" w14:textId="77777777" w:rsidTr="0037626C">
        <w:trPr>
          <w:tblHeader/>
        </w:trPr>
        <w:tc>
          <w:tcPr>
            <w:tcW w:w="10456" w:type="dxa"/>
            <w:shd w:val="clear" w:color="auto" w:fill="ECAF9C"/>
          </w:tcPr>
          <w:p w14:paraId="2FB7DDFF" w14:textId="77777777" w:rsidR="00C63536" w:rsidRDefault="00C63536" w:rsidP="0037626C">
            <w:pPr>
              <w:rPr>
                <w:rFonts w:ascii="Arial" w:hAnsi="Arial" w:cs="Arial"/>
                <w:sz w:val="24"/>
              </w:rPr>
            </w:pPr>
            <w:r>
              <w:rPr>
                <w:rFonts w:ascii="Arial" w:hAnsi="Arial" w:cs="Arial"/>
                <w:b/>
                <w:sz w:val="24"/>
              </w:rPr>
              <w:t>WITNESS’S DECLARATION:</w:t>
            </w:r>
          </w:p>
        </w:tc>
      </w:tr>
      <w:tr w:rsidR="00C63536" w:rsidRPr="006178EC" w14:paraId="7E82A0D1" w14:textId="77777777" w:rsidTr="0037626C">
        <w:tc>
          <w:tcPr>
            <w:tcW w:w="10456" w:type="dxa"/>
          </w:tcPr>
          <w:p w14:paraId="29DC2BA2" w14:textId="77777777" w:rsidR="00C63536" w:rsidRPr="006178EC" w:rsidRDefault="00C63536" w:rsidP="0037626C">
            <w:pPr>
              <w:rPr>
                <w:rFonts w:ascii="Arial" w:hAnsi="Arial" w:cs="Arial"/>
                <w:b/>
                <w:color w:val="595959" w:themeColor="text1" w:themeTint="A6"/>
              </w:rPr>
            </w:pPr>
            <w:r>
              <w:rPr>
                <w:rFonts w:ascii="Arial" w:hAnsi="Arial" w:cs="Arial"/>
                <w:b/>
                <w:i/>
                <w:iCs/>
                <w:color w:val="595959" w:themeColor="text1" w:themeTint="A6"/>
              </w:rPr>
              <w:t>If the deponent is unable to sign the affidavit:</w:t>
            </w:r>
          </w:p>
        </w:tc>
      </w:tr>
      <w:tr w:rsidR="00C63536" w:rsidRPr="004A31A9" w14:paraId="43A0A088" w14:textId="77777777" w:rsidTr="0037626C">
        <w:trPr>
          <w:trHeight w:val="1985"/>
        </w:trPr>
        <w:tc>
          <w:tcPr>
            <w:tcW w:w="10456" w:type="dxa"/>
            <w:vAlign w:val="center"/>
          </w:tcPr>
          <w:tbl>
            <w:tblPr>
              <w:tblW w:w="9889" w:type="dxa"/>
              <w:tblLayout w:type="fixed"/>
              <w:tblLook w:val="04A0" w:firstRow="1" w:lastRow="0" w:firstColumn="1" w:lastColumn="0" w:noHBand="0" w:noVBand="1"/>
            </w:tblPr>
            <w:tblGrid>
              <w:gridCol w:w="607"/>
              <w:gridCol w:w="9282"/>
            </w:tblGrid>
            <w:tr w:rsidR="00C63536" w:rsidRPr="004B6F1D" w14:paraId="7094EE55" w14:textId="77777777" w:rsidTr="0037626C">
              <w:sdt>
                <w:sdtPr>
                  <w:rPr>
                    <w:rFonts w:ascii="Arial" w:hAnsi="Arial" w:cs="Arial"/>
                    <w:bCs/>
                    <w:color w:val="595959" w:themeColor="text1" w:themeTint="A6"/>
                  </w:rPr>
                  <w:id w:val="1574393963"/>
                  <w14:checkbox>
                    <w14:checked w14:val="0"/>
                    <w14:checkedState w14:val="2612" w14:font="MS Gothic"/>
                    <w14:uncheckedState w14:val="2610" w14:font="MS Gothic"/>
                  </w14:checkbox>
                </w:sdtPr>
                <w:sdtEndPr/>
                <w:sdtContent>
                  <w:tc>
                    <w:tcPr>
                      <w:tcW w:w="607" w:type="dxa"/>
                      <w:hideMark/>
                    </w:tcPr>
                    <w:p w14:paraId="74607041" w14:textId="77777777" w:rsidR="00C63536" w:rsidRPr="004B6F1D" w:rsidRDefault="00C63536" w:rsidP="0037626C">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32BF510B" w14:textId="77777777" w:rsidR="00C63536" w:rsidRPr="004B6F1D" w:rsidRDefault="00C63536" w:rsidP="0037626C">
                  <w:pPr>
                    <w:spacing w:after="0" w:line="240" w:lineRule="auto"/>
                    <w:rPr>
                      <w:rFonts w:ascii="Arial" w:hAnsi="Arial" w:cs="Arial"/>
                      <w:color w:val="595959" w:themeColor="text1" w:themeTint="A6"/>
                      <w:lang w:val="en"/>
                    </w:rPr>
                  </w:pPr>
                  <w:r w:rsidRPr="004B6F1D">
                    <w:rPr>
                      <w:rFonts w:ascii="Arial" w:hAnsi="Arial" w:cs="Arial"/>
                      <w:color w:val="595959" w:themeColor="text1" w:themeTint="A6"/>
                      <w:lang w:val="en"/>
                    </w:rPr>
                    <w:t xml:space="preserve">I certify that this affidavit was read in the presence of the deponent who seemed to understand </w:t>
                  </w:r>
                  <w:proofErr w:type="gramStart"/>
                  <w:r w:rsidRPr="004B6F1D">
                    <w:rPr>
                      <w:rFonts w:ascii="Arial" w:hAnsi="Arial" w:cs="Arial"/>
                      <w:color w:val="595959" w:themeColor="text1" w:themeTint="A6"/>
                      <w:lang w:val="en"/>
                    </w:rPr>
                    <w:t>it, and</w:t>
                  </w:r>
                  <w:proofErr w:type="gramEnd"/>
                  <w:r w:rsidRPr="004B6F1D">
                    <w:rPr>
                      <w:rFonts w:ascii="Arial" w:hAnsi="Arial" w:cs="Arial"/>
                      <w:color w:val="595959" w:themeColor="text1" w:themeTint="A6"/>
                      <w:lang w:val="en"/>
                    </w:rPr>
                    <w:t xml:space="preserve"> signified that they made the affidavit.</w:t>
                  </w:r>
                  <w:r>
                    <w:rPr>
                      <w:rStyle w:val="FootnoteReference"/>
                      <w:rFonts w:ascii="Arial" w:hAnsi="Arial" w:cs="Arial"/>
                      <w:color w:val="595959" w:themeColor="text1" w:themeTint="A6"/>
                      <w:lang w:val="en"/>
                    </w:rPr>
                    <w:footnoteReference w:id="4"/>
                  </w:r>
                </w:p>
              </w:tc>
            </w:tr>
            <w:tr w:rsidR="00C63536" w:rsidRPr="004B6F1D" w14:paraId="6C116A91" w14:textId="77777777" w:rsidTr="0037626C">
              <w:sdt>
                <w:sdtPr>
                  <w:rPr>
                    <w:rFonts w:ascii="Arial" w:hAnsi="Arial" w:cs="Arial"/>
                    <w:bCs/>
                    <w:color w:val="595959" w:themeColor="text1" w:themeTint="A6"/>
                  </w:rPr>
                  <w:id w:val="1558823112"/>
                  <w14:checkbox>
                    <w14:checked w14:val="0"/>
                    <w14:checkedState w14:val="2612" w14:font="MS Gothic"/>
                    <w14:uncheckedState w14:val="2610" w14:font="MS Gothic"/>
                  </w14:checkbox>
                </w:sdtPr>
                <w:sdtEndPr/>
                <w:sdtContent>
                  <w:tc>
                    <w:tcPr>
                      <w:tcW w:w="607" w:type="dxa"/>
                      <w:hideMark/>
                    </w:tcPr>
                    <w:p w14:paraId="1C881CD4" w14:textId="77777777" w:rsidR="00C63536" w:rsidRPr="004B6F1D" w:rsidRDefault="00C63536" w:rsidP="0037626C">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2CC6C4DD" w14:textId="77777777" w:rsidR="00C63536" w:rsidRDefault="00C63536" w:rsidP="0037626C">
                  <w:pPr>
                    <w:spacing w:after="0" w:line="240" w:lineRule="auto"/>
                    <w:rPr>
                      <w:rFonts w:ascii="Arial" w:hAnsi="Arial" w:cs="Arial"/>
                      <w:color w:val="595959" w:themeColor="text1" w:themeTint="A6"/>
                    </w:rPr>
                  </w:pPr>
                  <w:r w:rsidRPr="004B6F1D">
                    <w:rPr>
                      <w:rFonts w:ascii="Arial" w:hAnsi="Arial" w:cs="Arial"/>
                      <w:color w:val="595959" w:themeColor="text1" w:themeTint="A6"/>
                      <w:lang w:val="en"/>
                    </w:rPr>
                    <w:t>I certify that this affidavit was read in the presence of the deponent who seemed to understand it, and signified that they made the affidavit, but was physically incapable of signing it.</w:t>
                  </w:r>
                  <w:r>
                    <w:rPr>
                      <w:rStyle w:val="FootnoteReference"/>
                      <w:rFonts w:ascii="Arial" w:hAnsi="Arial" w:cs="Arial"/>
                      <w:color w:val="595959" w:themeColor="text1" w:themeTint="A6"/>
                      <w:lang w:val="en"/>
                    </w:rPr>
                    <w:footnoteReference w:id="5"/>
                  </w:r>
                  <w:r w:rsidRPr="004B6F1D">
                    <w:rPr>
                      <w:rFonts w:ascii="Arial" w:hAnsi="Arial" w:cs="Arial"/>
                      <w:color w:val="595959" w:themeColor="text1" w:themeTint="A6"/>
                    </w:rPr>
                    <w:t xml:space="preserve"> </w:t>
                  </w:r>
                </w:p>
                <w:p w14:paraId="607B0F93" w14:textId="77777777" w:rsidR="00C63536" w:rsidRPr="004B6F1D" w:rsidRDefault="00C63536" w:rsidP="0037626C">
                  <w:pPr>
                    <w:spacing w:after="0" w:line="240" w:lineRule="auto"/>
                    <w:rPr>
                      <w:rFonts w:ascii="Arial" w:hAnsi="Arial" w:cs="Arial"/>
                      <w:color w:val="595959" w:themeColor="text1" w:themeTint="A6"/>
                      <w:lang w:val="en"/>
                    </w:rPr>
                  </w:pPr>
                </w:p>
              </w:tc>
            </w:tr>
            <w:tr w:rsidR="00C63536" w:rsidRPr="004B6F1D" w14:paraId="015C9B27" w14:textId="77777777" w:rsidTr="0037626C">
              <w:sdt>
                <w:sdtPr>
                  <w:rPr>
                    <w:rFonts w:ascii="Arial" w:hAnsi="Arial" w:cs="Arial"/>
                    <w:bCs/>
                    <w:color w:val="595959" w:themeColor="text1" w:themeTint="A6"/>
                  </w:rPr>
                  <w:id w:val="687715914"/>
                  <w14:checkbox>
                    <w14:checked w14:val="0"/>
                    <w14:checkedState w14:val="2612" w14:font="MS Gothic"/>
                    <w14:uncheckedState w14:val="2610" w14:font="MS Gothic"/>
                  </w14:checkbox>
                </w:sdtPr>
                <w:sdtEndPr/>
                <w:sdtContent>
                  <w:tc>
                    <w:tcPr>
                      <w:tcW w:w="607" w:type="dxa"/>
                      <w:hideMark/>
                    </w:tcPr>
                    <w:p w14:paraId="733239A7" w14:textId="77777777" w:rsidR="00C63536" w:rsidRPr="004B6F1D" w:rsidRDefault="00C63536" w:rsidP="0037626C">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68DABAF8" w14:textId="77777777" w:rsidR="00C63536" w:rsidRDefault="00C63536" w:rsidP="0037626C">
                  <w:pPr>
                    <w:spacing w:after="0" w:line="240" w:lineRule="auto"/>
                    <w:rPr>
                      <w:rFonts w:ascii="Arial" w:hAnsi="Arial" w:cs="Arial"/>
                      <w:color w:val="595959" w:themeColor="text1" w:themeTint="A6"/>
                      <w:lang w:val="en"/>
                    </w:rPr>
                  </w:pPr>
                  <w:r w:rsidRPr="004B6F1D">
                    <w:rPr>
                      <w:rFonts w:ascii="Arial" w:hAnsi="Arial" w:cs="Arial"/>
                      <w:color w:val="595959" w:themeColor="text1" w:themeTint="A6"/>
                      <w:lang w:val="en"/>
                    </w:rPr>
                    <w:t>A substitute signatory signed for and at the direction of the deponent.</w:t>
                  </w:r>
                  <w:r>
                    <w:rPr>
                      <w:rStyle w:val="FootnoteReference"/>
                      <w:rFonts w:ascii="Arial" w:hAnsi="Arial" w:cs="Arial"/>
                      <w:color w:val="595959" w:themeColor="text1" w:themeTint="A6"/>
                      <w:lang w:val="en"/>
                    </w:rPr>
                    <w:footnoteReference w:id="6"/>
                  </w:r>
                </w:p>
                <w:p w14:paraId="2A43AD50" w14:textId="77777777" w:rsidR="00C63536" w:rsidRPr="004B6F1D" w:rsidRDefault="00C63536" w:rsidP="0037626C">
                  <w:pPr>
                    <w:spacing w:after="0" w:line="240" w:lineRule="auto"/>
                    <w:rPr>
                      <w:rFonts w:ascii="Arial" w:hAnsi="Arial" w:cs="Arial"/>
                      <w:color w:val="595959" w:themeColor="text1" w:themeTint="A6"/>
                      <w:lang w:val="en"/>
                    </w:rPr>
                  </w:pPr>
                </w:p>
              </w:tc>
            </w:tr>
          </w:tbl>
          <w:p w14:paraId="58B8C669" w14:textId="77777777" w:rsidR="00C63536" w:rsidRPr="004A31A9" w:rsidRDefault="00C63536" w:rsidP="0037626C">
            <w:pPr>
              <w:rPr>
                <w:rFonts w:ascii="Arial" w:hAnsi="Arial" w:cs="Arial"/>
                <w:b/>
                <w:bCs/>
                <w:color w:val="595959" w:themeColor="text1" w:themeTint="A6"/>
              </w:rPr>
            </w:pPr>
          </w:p>
        </w:tc>
      </w:tr>
      <w:tr w:rsidR="00C63536" w:rsidRPr="004A31A9" w14:paraId="75D49E49" w14:textId="77777777" w:rsidTr="0037626C">
        <w:trPr>
          <w:trHeight w:val="284"/>
        </w:trPr>
        <w:tc>
          <w:tcPr>
            <w:tcW w:w="10456" w:type="dxa"/>
            <w:vAlign w:val="center"/>
          </w:tcPr>
          <w:p w14:paraId="043B666A" w14:textId="77777777" w:rsidR="00C63536" w:rsidRPr="0001682A" w:rsidRDefault="00C63536" w:rsidP="0037626C">
            <w:pPr>
              <w:rPr>
                <w:rFonts w:ascii="Arial" w:hAnsi="Arial" w:cs="Arial"/>
                <w:b/>
                <w:i/>
                <w:iCs/>
                <w:color w:val="595959" w:themeColor="text1" w:themeTint="A6"/>
              </w:rPr>
            </w:pPr>
            <w:r>
              <w:rPr>
                <w:rFonts w:ascii="Arial" w:hAnsi="Arial" w:cs="Arial"/>
                <w:b/>
                <w:i/>
                <w:iCs/>
                <w:color w:val="595959" w:themeColor="text1" w:themeTint="A6"/>
              </w:rPr>
              <w:t>For special witnesses only:</w:t>
            </w:r>
          </w:p>
        </w:tc>
      </w:tr>
      <w:tr w:rsidR="00C63536" w:rsidRPr="004A31A9" w14:paraId="7BA0D439" w14:textId="77777777" w:rsidTr="0037626C">
        <w:trPr>
          <w:trHeight w:val="284"/>
        </w:trPr>
        <w:tc>
          <w:tcPr>
            <w:tcW w:w="10456" w:type="dxa"/>
            <w:vAlign w:val="center"/>
          </w:tcPr>
          <w:tbl>
            <w:tblPr>
              <w:tblW w:w="9889" w:type="dxa"/>
              <w:tblLayout w:type="fixed"/>
              <w:tblLook w:val="04A0" w:firstRow="1" w:lastRow="0" w:firstColumn="1" w:lastColumn="0" w:noHBand="0" w:noVBand="1"/>
            </w:tblPr>
            <w:tblGrid>
              <w:gridCol w:w="607"/>
              <w:gridCol w:w="9282"/>
            </w:tblGrid>
            <w:tr w:rsidR="00C63536" w:rsidRPr="004B6F1D" w14:paraId="6338570A" w14:textId="77777777" w:rsidTr="0037626C">
              <w:sdt>
                <w:sdtPr>
                  <w:rPr>
                    <w:rFonts w:ascii="Arial" w:hAnsi="Arial" w:cs="Arial"/>
                    <w:bCs/>
                    <w:color w:val="595959" w:themeColor="text1" w:themeTint="A6"/>
                  </w:rPr>
                  <w:id w:val="-1746339455"/>
                  <w14:checkbox>
                    <w14:checked w14:val="0"/>
                    <w14:checkedState w14:val="2612" w14:font="MS Gothic"/>
                    <w14:uncheckedState w14:val="2610" w14:font="MS Gothic"/>
                  </w14:checkbox>
                </w:sdtPr>
                <w:sdtEndPr/>
                <w:sdtContent>
                  <w:tc>
                    <w:tcPr>
                      <w:tcW w:w="607" w:type="dxa"/>
                      <w:hideMark/>
                    </w:tcPr>
                    <w:p w14:paraId="78C9560B" w14:textId="77777777" w:rsidR="00C63536" w:rsidRPr="004B6F1D" w:rsidRDefault="00C63536" w:rsidP="0037626C">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5EF6EA31" w14:textId="77777777" w:rsidR="00C63536" w:rsidRDefault="00C63536" w:rsidP="0037626C">
                  <w:pPr>
                    <w:spacing w:after="0" w:line="240" w:lineRule="auto"/>
                    <w:rPr>
                      <w:rFonts w:ascii="Arial" w:hAnsi="Arial" w:cs="Arial"/>
                      <w:i/>
                      <w:color w:val="595959" w:themeColor="text1" w:themeTint="A6"/>
                      <w:lang w:val="en"/>
                    </w:rPr>
                  </w:pPr>
                  <w:r w:rsidRPr="0001682A">
                    <w:rPr>
                      <w:rFonts w:ascii="Arial" w:hAnsi="Arial" w:cs="Arial"/>
                      <w:color w:val="595959" w:themeColor="text1" w:themeTint="A6"/>
                      <w:lang w:val="en"/>
                    </w:rPr>
                    <w:t xml:space="preserve">I am a </w:t>
                  </w:r>
                  <w:r w:rsidRPr="0001682A">
                    <w:rPr>
                      <w:rFonts w:ascii="Arial" w:hAnsi="Arial" w:cs="Arial"/>
                      <w:b/>
                      <w:color w:val="595959" w:themeColor="text1" w:themeTint="A6"/>
                      <w:lang w:val="en"/>
                    </w:rPr>
                    <w:t>special witness</w:t>
                  </w:r>
                  <w:r w:rsidRPr="0001682A">
                    <w:rPr>
                      <w:rFonts w:ascii="Arial" w:hAnsi="Arial" w:cs="Arial"/>
                      <w:color w:val="595959" w:themeColor="text1" w:themeTint="A6"/>
                      <w:lang w:val="en"/>
                    </w:rPr>
                    <w:t xml:space="preserve"> under the </w:t>
                  </w:r>
                  <w:r w:rsidRPr="0001682A">
                    <w:rPr>
                      <w:rFonts w:ascii="Arial" w:hAnsi="Arial" w:cs="Arial"/>
                      <w:i/>
                      <w:color w:val="595959" w:themeColor="text1" w:themeTint="A6"/>
                      <w:lang w:val="en"/>
                    </w:rPr>
                    <w:t>Oaths Act 1867</w:t>
                  </w:r>
                  <w:r w:rsidRPr="0001682A">
                    <w:rPr>
                      <w:rFonts w:ascii="Arial" w:hAnsi="Arial" w:cs="Arial"/>
                      <w:color w:val="595959" w:themeColor="text1" w:themeTint="A6"/>
                      <w:lang w:val="en"/>
                    </w:rPr>
                    <w:t>.</w:t>
                  </w:r>
                  <w:r>
                    <w:rPr>
                      <w:rFonts w:ascii="Arial" w:hAnsi="Arial" w:cs="Arial"/>
                      <w:color w:val="595959" w:themeColor="text1" w:themeTint="A6"/>
                      <w:lang w:val="en"/>
                    </w:rPr>
                    <w:br/>
                  </w:r>
                  <w:r w:rsidRPr="0001682A">
                    <w:rPr>
                      <w:rFonts w:ascii="Arial" w:hAnsi="Arial" w:cs="Arial"/>
                      <w:i/>
                      <w:color w:val="595959" w:themeColor="text1" w:themeTint="A6"/>
                      <w:lang w:val="en"/>
                    </w:rPr>
                    <w:t>(see section 12 of the Oaths Act 1867)</w:t>
                  </w:r>
                </w:p>
                <w:p w14:paraId="41833FEE" w14:textId="77777777" w:rsidR="00C63536" w:rsidRPr="004B6F1D" w:rsidRDefault="00C63536" w:rsidP="0037626C">
                  <w:pPr>
                    <w:spacing w:after="0" w:line="240" w:lineRule="auto"/>
                    <w:rPr>
                      <w:rFonts w:ascii="Arial" w:hAnsi="Arial" w:cs="Arial"/>
                      <w:color w:val="595959" w:themeColor="text1" w:themeTint="A6"/>
                      <w:lang w:val="en"/>
                    </w:rPr>
                  </w:pPr>
                </w:p>
              </w:tc>
            </w:tr>
            <w:tr w:rsidR="00C63536" w:rsidRPr="004B6F1D" w14:paraId="7CBA1090" w14:textId="77777777" w:rsidTr="0037626C">
              <w:sdt>
                <w:sdtPr>
                  <w:rPr>
                    <w:rFonts w:ascii="Arial" w:hAnsi="Arial" w:cs="Arial"/>
                    <w:bCs/>
                    <w:color w:val="595959" w:themeColor="text1" w:themeTint="A6"/>
                  </w:rPr>
                  <w:id w:val="742374917"/>
                  <w14:checkbox>
                    <w14:checked w14:val="0"/>
                    <w14:checkedState w14:val="2612" w14:font="MS Gothic"/>
                    <w14:uncheckedState w14:val="2610" w14:font="MS Gothic"/>
                  </w14:checkbox>
                </w:sdtPr>
                <w:sdtEndPr/>
                <w:sdtContent>
                  <w:tc>
                    <w:tcPr>
                      <w:tcW w:w="607" w:type="dxa"/>
                      <w:hideMark/>
                    </w:tcPr>
                    <w:p w14:paraId="037002B6" w14:textId="77777777" w:rsidR="00C63536" w:rsidRPr="004B6F1D" w:rsidRDefault="00C63536" w:rsidP="0037626C">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7B24BF0E" w14:textId="77777777" w:rsidR="00C63536" w:rsidRDefault="00C63536" w:rsidP="0037626C">
                  <w:pPr>
                    <w:spacing w:after="0" w:line="240" w:lineRule="auto"/>
                    <w:rPr>
                      <w:rFonts w:ascii="Arial" w:hAnsi="Arial" w:cs="Arial"/>
                      <w:color w:val="595959" w:themeColor="text1" w:themeTint="A6"/>
                      <w:lang w:val="en"/>
                    </w:rPr>
                  </w:pPr>
                  <w:r w:rsidRPr="0001682A">
                    <w:rPr>
                      <w:rFonts w:ascii="Arial" w:hAnsi="Arial" w:cs="Arial"/>
                      <w:color w:val="595959" w:themeColor="text1" w:themeTint="A6"/>
                      <w:lang w:val="en"/>
                    </w:rPr>
                    <w:t>This affidavit was made in the form of an electronic document</w:t>
                  </w:r>
                  <w:r>
                    <w:rPr>
                      <w:rFonts w:ascii="Arial" w:hAnsi="Arial" w:cs="Arial"/>
                      <w:color w:val="595959" w:themeColor="text1" w:themeTint="A6"/>
                      <w:lang w:val="en"/>
                    </w:rPr>
                    <w:t>.</w:t>
                  </w:r>
                  <w:r>
                    <w:rPr>
                      <w:rStyle w:val="FootnoteReference"/>
                      <w:rFonts w:ascii="Arial" w:hAnsi="Arial" w:cs="Arial"/>
                      <w:color w:val="595959" w:themeColor="text1" w:themeTint="A6"/>
                      <w:lang w:val="en"/>
                    </w:rPr>
                    <w:footnoteReference w:id="7"/>
                  </w:r>
                </w:p>
                <w:p w14:paraId="4BC26C1A" w14:textId="77777777" w:rsidR="00C63536" w:rsidRPr="004B6F1D" w:rsidRDefault="00C63536" w:rsidP="0037626C">
                  <w:pPr>
                    <w:spacing w:after="0" w:line="240" w:lineRule="auto"/>
                    <w:rPr>
                      <w:rFonts w:ascii="Arial" w:hAnsi="Arial" w:cs="Arial"/>
                      <w:color w:val="595959" w:themeColor="text1" w:themeTint="A6"/>
                      <w:lang w:val="en"/>
                    </w:rPr>
                  </w:pPr>
                </w:p>
              </w:tc>
            </w:tr>
            <w:tr w:rsidR="00C63536" w:rsidRPr="004B6F1D" w14:paraId="475BBCFA" w14:textId="77777777" w:rsidTr="0037626C">
              <w:tc>
                <w:tcPr>
                  <w:tcW w:w="607" w:type="dxa"/>
                  <w:hideMark/>
                </w:tcPr>
                <w:p w14:paraId="091A4C77" w14:textId="77777777" w:rsidR="00C63536" w:rsidRPr="00476C57" w:rsidRDefault="000075F2" w:rsidP="0037626C">
                  <w:pPr>
                    <w:spacing w:after="0" w:line="240" w:lineRule="auto"/>
                    <w:rPr>
                      <w:rFonts w:ascii="Arial" w:hAnsi="Arial" w:cs="Arial"/>
                      <w:bCs/>
                      <w:color w:val="595959" w:themeColor="text1" w:themeTint="A6"/>
                    </w:rPr>
                  </w:pPr>
                  <w:sdt>
                    <w:sdtPr>
                      <w:rPr>
                        <w:rFonts w:ascii="Arial" w:hAnsi="Arial" w:cs="Arial"/>
                        <w:bCs/>
                        <w:color w:val="595959" w:themeColor="text1" w:themeTint="A6"/>
                      </w:rPr>
                      <w:id w:val="656961203"/>
                      <w14:checkbox>
                        <w14:checked w14:val="0"/>
                        <w14:checkedState w14:val="2612" w14:font="MS Gothic"/>
                        <w14:uncheckedState w14:val="2610" w14:font="MS Gothic"/>
                      </w14:checkbox>
                    </w:sdtPr>
                    <w:sdtEndPr/>
                    <w:sdtContent>
                      <w:r w:rsidR="00C63536">
                        <w:rPr>
                          <w:rFonts w:ascii="MS Gothic" w:eastAsia="MS Gothic" w:hAnsi="MS Gothic" w:cs="Arial" w:hint="eastAsia"/>
                          <w:bCs/>
                          <w:color w:val="595959" w:themeColor="text1" w:themeTint="A6"/>
                        </w:rPr>
                        <w:t>☐</w:t>
                      </w:r>
                    </w:sdtContent>
                  </w:sdt>
                </w:p>
                <w:sdt>
                  <w:sdtPr>
                    <w:rPr>
                      <w:rFonts w:ascii="Arial" w:hAnsi="Arial" w:cs="Arial"/>
                      <w:color w:val="595959" w:themeColor="text1" w:themeTint="A6"/>
                      <w:lang w:val="en"/>
                    </w:rPr>
                    <w:id w:val="471788257"/>
                    <w14:checkbox>
                      <w14:checked w14:val="0"/>
                      <w14:checkedState w14:val="2612" w14:font="MS Gothic"/>
                      <w14:uncheckedState w14:val="2610" w14:font="MS Gothic"/>
                    </w14:checkbox>
                  </w:sdtPr>
                  <w:sdtEndPr/>
                  <w:sdtContent>
                    <w:p w14:paraId="50F4374A" w14:textId="77777777" w:rsidR="00C63536" w:rsidRDefault="00C63536" w:rsidP="0037626C">
                      <w:pPr>
                        <w:spacing w:after="0" w:line="240" w:lineRule="auto"/>
                        <w:rPr>
                          <w:rFonts w:ascii="Arial" w:hAnsi="Arial" w:cs="Arial"/>
                          <w:color w:val="595959" w:themeColor="text1" w:themeTint="A6"/>
                          <w:lang w:val="en"/>
                        </w:rPr>
                      </w:pPr>
                      <w:r>
                        <w:rPr>
                          <w:rFonts w:ascii="MS Gothic" w:eastAsia="MS Gothic" w:hAnsi="MS Gothic" w:cs="Arial" w:hint="eastAsia"/>
                          <w:color w:val="595959" w:themeColor="text1" w:themeTint="A6"/>
                          <w:lang w:val="en"/>
                        </w:rPr>
                        <w:t>☐</w:t>
                      </w:r>
                    </w:p>
                  </w:sdtContent>
                </w:sdt>
                <w:p w14:paraId="43F9E55A" w14:textId="77777777" w:rsidR="00C63536" w:rsidRPr="004B6F1D" w:rsidRDefault="00C63536" w:rsidP="0037626C">
                  <w:pPr>
                    <w:spacing w:after="0" w:line="240" w:lineRule="auto"/>
                    <w:rPr>
                      <w:rFonts w:ascii="Arial" w:hAnsi="Arial" w:cs="Arial"/>
                      <w:bCs/>
                      <w:color w:val="595959" w:themeColor="text1" w:themeTint="A6"/>
                    </w:rPr>
                  </w:pPr>
                </w:p>
              </w:tc>
              <w:tc>
                <w:tcPr>
                  <w:tcW w:w="9282" w:type="dxa"/>
                  <w:hideMark/>
                </w:tcPr>
                <w:p w14:paraId="64E094DF" w14:textId="77777777" w:rsidR="00C63536" w:rsidRDefault="00C63536" w:rsidP="0037626C">
                  <w:pPr>
                    <w:spacing w:after="0" w:line="240" w:lineRule="auto"/>
                    <w:rPr>
                      <w:rFonts w:ascii="Arial" w:hAnsi="Arial" w:cs="Arial"/>
                      <w:color w:val="595959" w:themeColor="text1" w:themeTint="A6"/>
                      <w:lang w:val="en"/>
                    </w:rPr>
                  </w:pPr>
                  <w:r>
                    <w:rPr>
                      <w:rFonts w:ascii="Arial" w:hAnsi="Arial" w:cs="Arial"/>
                      <w:color w:val="595959" w:themeColor="text1" w:themeTint="A6"/>
                      <w:lang w:val="en"/>
                    </w:rPr>
                    <w:t>This affidavit was electronically signed.</w:t>
                  </w:r>
                  <w:r>
                    <w:rPr>
                      <w:rStyle w:val="FootnoteReference"/>
                      <w:rFonts w:ascii="Arial" w:hAnsi="Arial" w:cs="Arial"/>
                      <w:color w:val="595959" w:themeColor="text1" w:themeTint="A6"/>
                      <w:lang w:val="en"/>
                    </w:rPr>
                    <w:footnoteReference w:id="8"/>
                  </w:r>
                </w:p>
                <w:p w14:paraId="16BC0D6D" w14:textId="77777777" w:rsidR="00C63536" w:rsidRPr="004B6F1D" w:rsidRDefault="00C63536" w:rsidP="0037626C">
                  <w:pPr>
                    <w:spacing w:after="0" w:line="240" w:lineRule="auto"/>
                    <w:rPr>
                      <w:rFonts w:ascii="Arial" w:hAnsi="Arial" w:cs="Arial"/>
                      <w:color w:val="595959" w:themeColor="text1" w:themeTint="A6"/>
                      <w:lang w:val="en"/>
                    </w:rPr>
                  </w:pPr>
                  <w:r w:rsidRPr="00C37CD4">
                    <w:rPr>
                      <w:rFonts w:ascii="Arial" w:hAnsi="Arial" w:cs="Arial"/>
                      <w:color w:val="595959" w:themeColor="text1" w:themeTint="A6"/>
                    </w:rPr>
                    <w:t xml:space="preserve">This affidavit was made, signed and witnessed under part 6A of the </w:t>
                  </w:r>
                  <w:r w:rsidRPr="00C37CD4">
                    <w:rPr>
                      <w:rFonts w:ascii="Arial" w:hAnsi="Arial" w:cs="Arial"/>
                      <w:i/>
                      <w:iCs/>
                      <w:color w:val="595959" w:themeColor="text1" w:themeTint="A6"/>
                    </w:rPr>
                    <w:t>Oaths Act 1867</w:t>
                  </w:r>
                  <w:r w:rsidRPr="00C37CD4">
                    <w:rPr>
                      <w:rFonts w:ascii="Arial" w:hAnsi="Arial" w:cs="Arial"/>
                      <w:color w:val="595959" w:themeColor="text1" w:themeTint="A6"/>
                    </w:rPr>
                    <w:t xml:space="preserve"> – I understand the requirements for witnessing a document by audio visual link and have complied with those requirements</w:t>
                  </w:r>
                  <w:r>
                    <w:rPr>
                      <w:rFonts w:ascii="Arial" w:hAnsi="Arial" w:cs="Arial"/>
                      <w:color w:val="595959" w:themeColor="text1" w:themeTint="A6"/>
                    </w:rPr>
                    <w:t>.</w:t>
                  </w:r>
                  <w:r>
                    <w:rPr>
                      <w:rStyle w:val="FootnoteReference"/>
                      <w:rFonts w:ascii="Arial" w:hAnsi="Arial" w:cs="Arial"/>
                      <w:color w:val="595959" w:themeColor="text1" w:themeTint="A6"/>
                    </w:rPr>
                    <w:footnoteReference w:id="9"/>
                  </w:r>
                </w:p>
              </w:tc>
            </w:tr>
          </w:tbl>
          <w:p w14:paraId="256DAD5F" w14:textId="77777777" w:rsidR="00C63536" w:rsidRDefault="00C63536" w:rsidP="0037626C">
            <w:pPr>
              <w:rPr>
                <w:rFonts w:ascii="Arial" w:hAnsi="Arial" w:cs="Arial"/>
                <w:bCs/>
                <w:color w:val="595959" w:themeColor="text1" w:themeTint="A6"/>
              </w:rPr>
            </w:pPr>
          </w:p>
        </w:tc>
      </w:tr>
      <w:tr w:rsidR="001F60B3" w:rsidRPr="004A31A9" w14:paraId="6F6B1D8A" w14:textId="77777777" w:rsidTr="0037626C">
        <w:trPr>
          <w:trHeight w:val="284"/>
        </w:trPr>
        <w:tc>
          <w:tcPr>
            <w:tcW w:w="10456" w:type="dxa"/>
            <w:vAlign w:val="center"/>
          </w:tcPr>
          <w:p w14:paraId="155B6CD6" w14:textId="77777777" w:rsidR="001F60B3" w:rsidRDefault="001F60B3" w:rsidP="0037626C">
            <w:pPr>
              <w:rPr>
                <w:rFonts w:ascii="Arial" w:hAnsi="Arial" w:cs="Arial"/>
                <w:bCs/>
                <w:color w:val="595959" w:themeColor="text1" w:themeTint="A6"/>
              </w:rPr>
            </w:pPr>
          </w:p>
        </w:tc>
      </w:tr>
    </w:tbl>
    <w:p w14:paraId="45C1E643" w14:textId="2067F5EF" w:rsidR="00C63536" w:rsidRDefault="00C63536" w:rsidP="000075F2">
      <w:pPr>
        <w:spacing w:after="60"/>
        <w:rPr>
          <w:rFonts w:ascii="Arial" w:hAnsi="Arial" w:cs="Arial"/>
          <w:sz w:val="24"/>
        </w:rPr>
      </w:pPr>
      <w:r w:rsidRPr="00342C33">
        <w:rPr>
          <w:rFonts w:ascii="Arial" w:hAnsi="Arial" w:cs="Arial"/>
          <w:b/>
          <w:i/>
          <w:color w:val="0000FF"/>
          <w:sz w:val="20"/>
          <w:szCs w:val="24"/>
          <w:lang w:val="en"/>
        </w:rPr>
        <w:br/>
      </w:r>
    </w:p>
    <w:p w14:paraId="7CC83966" w14:textId="77777777" w:rsidR="005F4E46" w:rsidRDefault="005F4E46"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390"/>
        <w:gridCol w:w="1984"/>
        <w:gridCol w:w="4082"/>
      </w:tblGrid>
      <w:tr w:rsidR="00253C33" w14:paraId="177EC7D3" w14:textId="77777777" w:rsidTr="00F928DF">
        <w:tc>
          <w:tcPr>
            <w:tcW w:w="4390" w:type="dxa"/>
            <w:tcBorders>
              <w:top w:val="single" w:sz="4" w:space="0" w:color="D0CECE" w:themeColor="background2" w:themeShade="E6"/>
              <w:bottom w:val="nil"/>
              <w:right w:val="single" w:sz="4" w:space="0" w:color="D0CECE" w:themeColor="background2" w:themeShade="E6"/>
            </w:tcBorders>
          </w:tcPr>
          <w:p w14:paraId="3242415B" w14:textId="77777777" w:rsidR="00253C33" w:rsidRPr="00253C33" w:rsidRDefault="00253C33" w:rsidP="00B977B8">
            <w:pPr>
              <w:rPr>
                <w:rFonts w:ascii="Arial" w:hAnsi="Arial" w:cs="Arial"/>
                <w:b/>
                <w:sz w:val="24"/>
              </w:rPr>
            </w:pPr>
            <w:r w:rsidRPr="00253C33">
              <w:rPr>
                <w:rFonts w:ascii="Arial" w:hAnsi="Arial" w:cs="Arial"/>
                <w:b/>
                <w:sz w:val="24"/>
              </w:rPr>
              <w:t>AFFIDAVIT</w:t>
            </w:r>
          </w:p>
        </w:tc>
        <w:tc>
          <w:tcPr>
            <w:tcW w:w="1984" w:type="dxa"/>
            <w:tcBorders>
              <w:left w:val="single" w:sz="4" w:space="0" w:color="D0CECE" w:themeColor="background2" w:themeShade="E6"/>
            </w:tcBorders>
          </w:tcPr>
          <w:p w14:paraId="32D1FEED" w14:textId="77777777" w:rsidR="00253C33" w:rsidRPr="00253C33" w:rsidRDefault="00253C33" w:rsidP="00DD7C58">
            <w:pPr>
              <w:jc w:val="right"/>
              <w:rPr>
                <w:rFonts w:ascii="Arial" w:hAnsi="Arial" w:cs="Arial"/>
                <w:b/>
                <w:color w:val="595959" w:themeColor="text1" w:themeTint="A6"/>
              </w:rPr>
            </w:pPr>
            <w:r w:rsidRPr="00253C33">
              <w:rPr>
                <w:rFonts w:ascii="Arial" w:hAnsi="Arial" w:cs="Arial"/>
                <w:b/>
                <w:color w:val="595959" w:themeColor="text1" w:themeTint="A6"/>
              </w:rPr>
              <w:t>Name:</w:t>
            </w:r>
          </w:p>
        </w:tc>
        <w:sdt>
          <w:sdtPr>
            <w:rPr>
              <w:rStyle w:val="Content"/>
            </w:rPr>
            <w:id w:val="41030274"/>
            <w:placeholder>
              <w:docPart w:val="766D9168F7A34A0186F9CB5CD8C3C6BA"/>
            </w:placeholder>
            <w:showingPlcHdr/>
            <w15:color w:val="99CCFF"/>
          </w:sdtPr>
          <w:sdtEndPr>
            <w:rPr>
              <w:rStyle w:val="DefaultParagraphFont"/>
              <w:rFonts w:asciiTheme="minorHAnsi" w:hAnsiTheme="minorHAnsi" w:cs="Arial"/>
            </w:rPr>
          </w:sdtEndPr>
          <w:sdtContent>
            <w:tc>
              <w:tcPr>
                <w:tcW w:w="4082" w:type="dxa"/>
              </w:tcPr>
              <w:p w14:paraId="3D2D8CC9" w14:textId="77777777" w:rsidR="00253C33" w:rsidRDefault="00253C33" w:rsidP="00B977B8">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w:t>
                </w:r>
                <w:r w:rsidRPr="009136F8">
                  <w:rPr>
                    <w:rStyle w:val="PlaceholderText"/>
                    <w:color w:val="ED7D31" w:themeColor="accent2"/>
                  </w:rPr>
                  <w:t>.</w:t>
                </w:r>
              </w:p>
            </w:tc>
          </w:sdtContent>
        </w:sdt>
      </w:tr>
      <w:tr w:rsidR="00253C33" w14:paraId="7EB517F8" w14:textId="77777777" w:rsidTr="00F928DF">
        <w:tc>
          <w:tcPr>
            <w:tcW w:w="4390" w:type="dxa"/>
            <w:tcBorders>
              <w:top w:val="nil"/>
              <w:bottom w:val="nil"/>
              <w:right w:val="single" w:sz="4" w:space="0" w:color="D0CECE" w:themeColor="background2" w:themeShade="E6"/>
            </w:tcBorders>
          </w:tcPr>
          <w:p w14:paraId="75C4A418" w14:textId="3A57EF12" w:rsidR="00253C33" w:rsidRPr="00253C33" w:rsidRDefault="00253C33" w:rsidP="006F06C1">
            <w:pPr>
              <w:rPr>
                <w:rFonts w:ascii="Arial" w:hAnsi="Arial" w:cs="Arial"/>
                <w:b/>
                <w:color w:val="595959" w:themeColor="text1" w:themeTint="A6"/>
              </w:rPr>
            </w:pPr>
            <w:r w:rsidRPr="00253C33">
              <w:rPr>
                <w:rFonts w:ascii="Arial" w:hAnsi="Arial" w:cs="Arial"/>
                <w:b/>
                <w:color w:val="595959" w:themeColor="text1" w:themeTint="A6"/>
              </w:rPr>
              <w:t xml:space="preserve">Filed on Behalf of the </w:t>
            </w:r>
            <w:sdt>
              <w:sdtPr>
                <w:rPr>
                  <w:rStyle w:val="Content"/>
                </w:rPr>
                <w:id w:val="608011844"/>
                <w:placeholder>
                  <w:docPart w:val="594847BFBE9242D2BAC3728C6FD9C885"/>
                </w:placeholder>
                <w:showingPlcHdr/>
                <w15:color w:val="99CCFF"/>
              </w:sdtPr>
              <w:sdtEndPr>
                <w:rPr>
                  <w:rStyle w:val="DefaultParagraphFont"/>
                  <w:rFonts w:asciiTheme="minorHAnsi" w:hAnsiTheme="minorHAnsi" w:cs="Arial"/>
                  <w:b/>
                  <w:color w:val="595959" w:themeColor="text1" w:themeTint="A6"/>
                </w:rPr>
              </w:sdtEndPr>
              <w:sdtContent>
                <w:r w:rsidR="006F06C1" w:rsidRPr="006F06C1">
                  <w:rPr>
                    <w:rStyle w:val="Content"/>
                    <w:rFonts w:asciiTheme="minorHAnsi" w:hAnsiTheme="minorHAnsi"/>
                    <w:color w:val="ED7D31" w:themeColor="accent2"/>
                  </w:rPr>
                  <w:t>(party)</w:t>
                </w:r>
              </w:sdtContent>
            </w:sdt>
          </w:p>
        </w:tc>
        <w:tc>
          <w:tcPr>
            <w:tcW w:w="1984" w:type="dxa"/>
            <w:tcBorders>
              <w:left w:val="single" w:sz="4" w:space="0" w:color="D0CECE" w:themeColor="background2" w:themeShade="E6"/>
            </w:tcBorders>
          </w:tcPr>
          <w:p w14:paraId="13D820A3" w14:textId="77777777" w:rsidR="00253C33" w:rsidRPr="00253C33" w:rsidRDefault="00253C33" w:rsidP="00DD7C58">
            <w:pPr>
              <w:jc w:val="right"/>
              <w:rPr>
                <w:rFonts w:ascii="Arial" w:hAnsi="Arial" w:cs="Arial"/>
                <w:b/>
                <w:color w:val="595959" w:themeColor="text1" w:themeTint="A6"/>
              </w:rPr>
            </w:pPr>
            <w:r w:rsidRPr="00253C33">
              <w:rPr>
                <w:rFonts w:ascii="Arial" w:hAnsi="Arial" w:cs="Arial"/>
                <w:b/>
                <w:color w:val="595959" w:themeColor="text1" w:themeTint="A6"/>
              </w:rPr>
              <w:t>Address:</w:t>
            </w:r>
          </w:p>
        </w:tc>
        <w:sdt>
          <w:sdtPr>
            <w:rPr>
              <w:rStyle w:val="Content"/>
            </w:rPr>
            <w:id w:val="-1891337514"/>
            <w:placeholder>
              <w:docPart w:val="D361D6AB15394340BA38FA208A3785C4"/>
            </w:placeholder>
            <w:showingPlcHdr/>
            <w15:color w:val="99CCFF"/>
          </w:sdtPr>
          <w:sdtEndPr>
            <w:rPr>
              <w:rStyle w:val="DefaultParagraphFont"/>
              <w:rFonts w:asciiTheme="minorHAnsi" w:hAnsiTheme="minorHAnsi" w:cs="Arial"/>
            </w:rPr>
          </w:sdtEndPr>
          <w:sdtContent>
            <w:tc>
              <w:tcPr>
                <w:tcW w:w="4082" w:type="dxa"/>
              </w:tcPr>
              <w:p w14:paraId="6568C0B0" w14:textId="77777777" w:rsidR="00253C33" w:rsidRDefault="00253C33" w:rsidP="00B977B8">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address</w:t>
                </w:r>
                <w:r w:rsidRPr="009136F8">
                  <w:rPr>
                    <w:rStyle w:val="PlaceholderText"/>
                    <w:color w:val="ED7D31" w:themeColor="accent2"/>
                  </w:rPr>
                  <w:t>.</w:t>
                </w:r>
              </w:p>
            </w:tc>
          </w:sdtContent>
        </w:sdt>
      </w:tr>
      <w:tr w:rsidR="00253C33" w14:paraId="046CBEC3" w14:textId="77777777" w:rsidTr="00F928DF">
        <w:tc>
          <w:tcPr>
            <w:tcW w:w="4390" w:type="dxa"/>
            <w:tcBorders>
              <w:top w:val="nil"/>
              <w:bottom w:val="nil"/>
              <w:right w:val="single" w:sz="4" w:space="0" w:color="D0CECE" w:themeColor="background2" w:themeShade="E6"/>
            </w:tcBorders>
          </w:tcPr>
          <w:p w14:paraId="046584DA" w14:textId="2F17595B" w:rsidR="00253C33" w:rsidRPr="00D9253E" w:rsidRDefault="00253C33" w:rsidP="00B977B8">
            <w:pPr>
              <w:rPr>
                <w:rFonts w:ascii="Arial" w:hAnsi="Arial" w:cs="Arial"/>
                <w:b/>
                <w:color w:val="595959" w:themeColor="text1" w:themeTint="A6"/>
              </w:rPr>
            </w:pPr>
            <w:r w:rsidRPr="00D9253E">
              <w:rPr>
                <w:rFonts w:ascii="Arial" w:hAnsi="Arial" w:cs="Arial"/>
                <w:b/>
                <w:color w:val="595959" w:themeColor="text1" w:themeTint="A6"/>
              </w:rPr>
              <w:t>Form 2, Version 2</w:t>
            </w:r>
          </w:p>
        </w:tc>
        <w:tc>
          <w:tcPr>
            <w:tcW w:w="1984" w:type="dxa"/>
            <w:tcBorders>
              <w:left w:val="single" w:sz="4" w:space="0" w:color="D0CECE" w:themeColor="background2" w:themeShade="E6"/>
            </w:tcBorders>
          </w:tcPr>
          <w:p w14:paraId="45A64722" w14:textId="77777777" w:rsidR="00253C33" w:rsidRPr="00253C33" w:rsidRDefault="00253C33" w:rsidP="00DD7C58">
            <w:pPr>
              <w:jc w:val="right"/>
              <w:rPr>
                <w:rFonts w:ascii="Arial" w:hAnsi="Arial" w:cs="Arial"/>
                <w:b/>
                <w:color w:val="595959" w:themeColor="text1" w:themeTint="A6"/>
              </w:rPr>
            </w:pPr>
            <w:r w:rsidRPr="00253C33">
              <w:rPr>
                <w:rFonts w:ascii="Arial" w:hAnsi="Arial" w:cs="Arial"/>
                <w:b/>
                <w:color w:val="595959" w:themeColor="text1" w:themeTint="A6"/>
              </w:rPr>
              <w:t>Phone Number:</w:t>
            </w:r>
          </w:p>
        </w:tc>
        <w:sdt>
          <w:sdtPr>
            <w:rPr>
              <w:rStyle w:val="Content"/>
            </w:rPr>
            <w:id w:val="-1665626420"/>
            <w:placeholder>
              <w:docPart w:val="45ED76DE77DF47A68F729C5428885081"/>
            </w:placeholder>
            <w:showingPlcHdr/>
            <w15:color w:val="99CCFF"/>
          </w:sdtPr>
          <w:sdtEndPr>
            <w:rPr>
              <w:rStyle w:val="DefaultParagraphFont"/>
              <w:rFonts w:asciiTheme="minorHAnsi" w:hAnsiTheme="minorHAnsi" w:cs="Arial"/>
            </w:rPr>
          </w:sdtEndPr>
          <w:sdtContent>
            <w:tc>
              <w:tcPr>
                <w:tcW w:w="4082" w:type="dxa"/>
              </w:tcPr>
              <w:p w14:paraId="1703B613" w14:textId="77777777" w:rsidR="00253C33" w:rsidRDefault="00253C33" w:rsidP="00B977B8">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phone number</w:t>
                </w:r>
                <w:r w:rsidRPr="009136F8">
                  <w:rPr>
                    <w:rStyle w:val="PlaceholderText"/>
                    <w:color w:val="ED7D31" w:themeColor="accent2"/>
                  </w:rPr>
                  <w:t>.</w:t>
                </w:r>
              </w:p>
            </w:tc>
          </w:sdtContent>
        </w:sdt>
      </w:tr>
      <w:tr w:rsidR="00253C33" w14:paraId="151D4342" w14:textId="77777777" w:rsidTr="00F928DF">
        <w:tc>
          <w:tcPr>
            <w:tcW w:w="4390" w:type="dxa"/>
            <w:tcBorders>
              <w:top w:val="nil"/>
              <w:bottom w:val="single" w:sz="4" w:space="0" w:color="D0CECE" w:themeColor="background2" w:themeShade="E6"/>
              <w:right w:val="single" w:sz="4" w:space="0" w:color="D0CECE" w:themeColor="background2" w:themeShade="E6"/>
            </w:tcBorders>
          </w:tcPr>
          <w:p w14:paraId="5ADEF9BB" w14:textId="1473C151" w:rsidR="00253C33" w:rsidRPr="00D9253E" w:rsidRDefault="00253C33" w:rsidP="00B977B8">
            <w:pPr>
              <w:rPr>
                <w:rFonts w:ascii="Arial" w:hAnsi="Arial" w:cs="Arial"/>
                <w:b/>
                <w:color w:val="595959" w:themeColor="text1" w:themeTint="A6"/>
              </w:rPr>
            </w:pPr>
            <w:r w:rsidRPr="00D9253E">
              <w:rPr>
                <w:rFonts w:ascii="Arial" w:hAnsi="Arial" w:cs="Arial"/>
                <w:b/>
                <w:color w:val="595959" w:themeColor="text1" w:themeTint="A6"/>
              </w:rPr>
              <w:t>Issued October 2019</w:t>
            </w:r>
          </w:p>
        </w:tc>
        <w:tc>
          <w:tcPr>
            <w:tcW w:w="1984" w:type="dxa"/>
            <w:tcBorders>
              <w:left w:val="single" w:sz="4" w:space="0" w:color="D0CECE" w:themeColor="background2" w:themeShade="E6"/>
            </w:tcBorders>
          </w:tcPr>
          <w:p w14:paraId="371F724C" w14:textId="64471C13" w:rsidR="00253C33" w:rsidRPr="00253C33" w:rsidRDefault="00253C33" w:rsidP="00DD7C58">
            <w:pPr>
              <w:jc w:val="right"/>
              <w:rPr>
                <w:rFonts w:ascii="Arial" w:hAnsi="Arial" w:cs="Arial"/>
                <w:b/>
                <w:color w:val="595959" w:themeColor="text1" w:themeTint="A6"/>
              </w:rPr>
            </w:pPr>
          </w:p>
        </w:tc>
        <w:tc>
          <w:tcPr>
            <w:tcW w:w="4082" w:type="dxa"/>
          </w:tcPr>
          <w:p w14:paraId="4C708EA6" w14:textId="0292793F" w:rsidR="00253C33" w:rsidRDefault="00253C33" w:rsidP="00B977B8">
            <w:pPr>
              <w:rPr>
                <w:rFonts w:ascii="Arial" w:hAnsi="Arial" w:cs="Arial"/>
                <w:sz w:val="24"/>
              </w:rPr>
            </w:pPr>
          </w:p>
        </w:tc>
      </w:tr>
    </w:tbl>
    <w:p w14:paraId="54E13675" w14:textId="77777777" w:rsidR="001F60B3" w:rsidRDefault="001F60B3" w:rsidP="009703C0">
      <w:pPr>
        <w:spacing w:after="0" w:line="240" w:lineRule="auto"/>
        <w:rPr>
          <w:rFonts w:ascii="Arial" w:hAnsi="Arial" w:cs="Arial"/>
          <w:sz w:val="24"/>
        </w:rPr>
      </w:pPr>
    </w:p>
    <w:p w14:paraId="77A03C01" w14:textId="77777777" w:rsidR="00FF4F61" w:rsidRDefault="00FF4F61" w:rsidP="009703C0">
      <w:pPr>
        <w:spacing w:after="0" w:line="240" w:lineRule="auto"/>
        <w:rPr>
          <w:rFonts w:ascii="Arial" w:hAnsi="Arial" w:cs="Arial"/>
          <w:i/>
          <w:iCs/>
          <w:sz w:val="20"/>
          <w:szCs w:val="20"/>
        </w:rPr>
      </w:pPr>
    </w:p>
    <w:p w14:paraId="6F6964C2" w14:textId="6478386A" w:rsidR="00FF4F61" w:rsidRPr="000075F2" w:rsidRDefault="00FF4F61" w:rsidP="000075F2">
      <w:pPr>
        <w:spacing w:after="0" w:line="240" w:lineRule="auto"/>
        <w:jc w:val="center"/>
        <w:rPr>
          <w:rFonts w:ascii="Arial" w:hAnsi="Arial" w:cs="Arial"/>
          <w:b/>
          <w:bCs/>
          <w:color w:val="0070C0"/>
          <w:sz w:val="28"/>
          <w:szCs w:val="24"/>
        </w:rPr>
      </w:pPr>
      <w:r w:rsidRPr="000075F2">
        <w:rPr>
          <w:rFonts w:ascii="Arial" w:hAnsi="Arial" w:cs="Arial"/>
          <w:b/>
          <w:bCs/>
          <w:i/>
          <w:iCs/>
          <w:color w:val="0070C0"/>
        </w:rPr>
        <w:t>The footnotes are to assist in the completion of the form and can be deleted once complete</w:t>
      </w:r>
      <w:r w:rsidR="000075F2">
        <w:rPr>
          <w:rFonts w:ascii="Arial" w:hAnsi="Arial" w:cs="Arial"/>
          <w:b/>
          <w:bCs/>
          <w:i/>
          <w:iCs/>
          <w:color w:val="0070C0"/>
        </w:rPr>
        <w:t>.</w:t>
      </w:r>
    </w:p>
    <w:p w14:paraId="2061A212" w14:textId="77777777" w:rsidR="008221AB" w:rsidRDefault="008221AB" w:rsidP="009703C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700A12" w14:paraId="1E95D7FD" w14:textId="77777777" w:rsidTr="00D92804">
        <w:trPr>
          <w:trHeight w:val="332"/>
          <w:tblHeader/>
        </w:trPr>
        <w:tc>
          <w:tcPr>
            <w:tcW w:w="10456" w:type="dxa"/>
            <w:gridSpan w:val="3"/>
            <w:shd w:val="clear" w:color="auto" w:fill="ECAF9C"/>
            <w:vAlign w:val="center"/>
          </w:tcPr>
          <w:p w14:paraId="18FC354F" w14:textId="2EB96FD3" w:rsidR="00700A12" w:rsidRPr="001C3242" w:rsidRDefault="00700A12" w:rsidP="00700A12">
            <w:pPr>
              <w:rPr>
                <w:rFonts w:ascii="Arial" w:hAnsi="Arial" w:cs="Arial"/>
                <w:b/>
                <w:color w:val="595959" w:themeColor="text1" w:themeTint="A6"/>
                <w:sz w:val="24"/>
              </w:rPr>
            </w:pPr>
            <w:r w:rsidRPr="00433CC3">
              <w:rPr>
                <w:rFonts w:ascii="Arial" w:hAnsi="Arial" w:cs="Arial"/>
                <w:b/>
                <w:sz w:val="24"/>
              </w:rPr>
              <w:t xml:space="preserve">PROCEDURE FOR FILING </w:t>
            </w:r>
          </w:p>
        </w:tc>
      </w:tr>
      <w:tr w:rsidR="00700A12" w14:paraId="110D0783" w14:textId="77777777" w:rsidTr="00743D92">
        <w:trPr>
          <w:trHeight w:val="687"/>
        </w:trPr>
        <w:tc>
          <w:tcPr>
            <w:tcW w:w="10456" w:type="dxa"/>
            <w:gridSpan w:val="3"/>
            <w:vAlign w:val="center"/>
          </w:tcPr>
          <w:p w14:paraId="758BD8E7" w14:textId="48FF99EB" w:rsidR="00700A12" w:rsidRPr="001C3242" w:rsidRDefault="00700A12" w:rsidP="008221AB">
            <w:pPr>
              <w:rPr>
                <w:rFonts w:ascii="Arial" w:hAnsi="Arial" w:cs="Arial"/>
                <w:color w:val="595959" w:themeColor="text1" w:themeTint="A6"/>
              </w:rPr>
            </w:pPr>
            <w:r w:rsidRPr="001C3242">
              <w:rPr>
                <w:rFonts w:ascii="Arial" w:hAnsi="Arial" w:cs="Arial"/>
                <w:color w:val="595959" w:themeColor="text1" w:themeTint="A6"/>
              </w:rPr>
              <w:t xml:space="preserve">You or your representative must file this </w:t>
            </w:r>
            <w:r w:rsidRPr="00700A12">
              <w:rPr>
                <w:rFonts w:ascii="Arial" w:hAnsi="Arial" w:cs="Arial"/>
                <w:b/>
                <w:color w:val="595959" w:themeColor="text1" w:themeTint="A6"/>
              </w:rPr>
              <w:t>Form 0</w:t>
            </w:r>
            <w:r w:rsidR="008221AB">
              <w:rPr>
                <w:rFonts w:ascii="Arial" w:hAnsi="Arial" w:cs="Arial"/>
                <w:b/>
                <w:color w:val="595959" w:themeColor="text1" w:themeTint="A6"/>
              </w:rPr>
              <w:t>2</w:t>
            </w:r>
            <w:r w:rsidRPr="001C3242">
              <w:rPr>
                <w:rFonts w:ascii="Arial" w:hAnsi="Arial" w:cs="Arial"/>
                <w:color w:val="595959" w:themeColor="text1" w:themeTint="A6"/>
              </w:rPr>
              <w:t xml:space="preserve"> in the Land Court. Please print</w:t>
            </w:r>
            <w:r w:rsidR="00921F6F">
              <w:rPr>
                <w:rFonts w:ascii="Arial" w:hAnsi="Arial" w:cs="Arial"/>
                <w:color w:val="595959" w:themeColor="text1" w:themeTint="A6"/>
              </w:rPr>
              <w:t xml:space="preserve"> and</w:t>
            </w:r>
            <w:r w:rsidR="00D74497">
              <w:rPr>
                <w:rFonts w:ascii="Arial" w:hAnsi="Arial" w:cs="Arial"/>
                <w:color w:val="595959" w:themeColor="text1" w:themeTint="A6"/>
              </w:rPr>
              <w:t>/or</w:t>
            </w:r>
            <w:r w:rsidR="00921F6F">
              <w:rPr>
                <w:rFonts w:ascii="Arial" w:hAnsi="Arial" w:cs="Arial"/>
                <w:color w:val="595959" w:themeColor="text1" w:themeTint="A6"/>
              </w:rPr>
              <w:t xml:space="preserve"> sign</w:t>
            </w:r>
            <w:r w:rsidRPr="001C3242">
              <w:rPr>
                <w:rFonts w:ascii="Arial" w:hAnsi="Arial" w:cs="Arial"/>
                <w:color w:val="595959" w:themeColor="text1" w:themeTint="A6"/>
              </w:rPr>
              <w:t xml:space="preserve"> the completed </w:t>
            </w:r>
            <w:r w:rsidRPr="00700A12">
              <w:rPr>
                <w:rFonts w:ascii="Arial" w:hAnsi="Arial" w:cs="Arial"/>
                <w:b/>
                <w:color w:val="595959" w:themeColor="text1" w:themeTint="A6"/>
              </w:rPr>
              <w:t>Form 0</w:t>
            </w:r>
            <w:r w:rsidR="008221AB">
              <w:rPr>
                <w:rFonts w:ascii="Arial" w:hAnsi="Arial" w:cs="Arial"/>
                <w:b/>
                <w:color w:val="595959" w:themeColor="text1" w:themeTint="A6"/>
              </w:rPr>
              <w:t>2</w:t>
            </w:r>
            <w:r w:rsidR="00D74497">
              <w:rPr>
                <w:rFonts w:ascii="Arial" w:hAnsi="Arial" w:cs="Arial"/>
                <w:b/>
                <w:color w:val="595959" w:themeColor="text1" w:themeTint="A6"/>
              </w:rPr>
              <w:t>,</w:t>
            </w:r>
            <w:r w:rsidRPr="001C3242">
              <w:rPr>
                <w:rFonts w:ascii="Arial" w:hAnsi="Arial" w:cs="Arial"/>
                <w:color w:val="595959" w:themeColor="text1" w:themeTint="A6"/>
              </w:rPr>
              <w:t xml:space="preserve"> and submit either:</w:t>
            </w:r>
          </w:p>
        </w:tc>
      </w:tr>
      <w:tr w:rsidR="00700A12" w14:paraId="42B66678" w14:textId="77777777" w:rsidTr="00743D92">
        <w:trPr>
          <w:trHeight w:val="1572"/>
        </w:trPr>
        <w:tc>
          <w:tcPr>
            <w:tcW w:w="3653" w:type="dxa"/>
            <w:vAlign w:val="center"/>
          </w:tcPr>
          <w:p w14:paraId="3BE5EE27" w14:textId="77777777" w:rsidR="00700A12" w:rsidRPr="001C3242" w:rsidRDefault="00700A12" w:rsidP="00743D92">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In Person:</w:t>
            </w:r>
          </w:p>
          <w:p w14:paraId="7EEE2588" w14:textId="77777777" w:rsidR="00700A12" w:rsidRPr="001C3242" w:rsidRDefault="00700A12" w:rsidP="00743D92">
            <w:pPr>
              <w:jc w:val="center"/>
              <w:rPr>
                <w:rFonts w:ascii="Arial" w:hAnsi="Arial" w:cs="Arial"/>
                <w:b/>
                <w:color w:val="595959" w:themeColor="text1" w:themeTint="A6"/>
              </w:rPr>
            </w:pPr>
            <w:r w:rsidRPr="001C3242">
              <w:rPr>
                <w:rFonts w:ascii="Arial" w:hAnsi="Arial" w:cs="Arial"/>
                <w:b/>
                <w:color w:val="595959" w:themeColor="text1" w:themeTint="A6"/>
              </w:rPr>
              <w:t>Land Court Registry</w:t>
            </w:r>
          </w:p>
          <w:p w14:paraId="1122CAAB"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Level 8</w:t>
            </w:r>
          </w:p>
          <w:p w14:paraId="7EC5CA20"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363 George Street</w:t>
            </w:r>
          </w:p>
          <w:p w14:paraId="04E81CD3"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BRISBANE QLD 4000</w:t>
            </w:r>
          </w:p>
        </w:tc>
        <w:tc>
          <w:tcPr>
            <w:tcW w:w="3652" w:type="dxa"/>
            <w:vAlign w:val="center"/>
          </w:tcPr>
          <w:p w14:paraId="57A66D0B" w14:textId="77777777" w:rsidR="00700A12" w:rsidRPr="001C3242" w:rsidRDefault="00700A12" w:rsidP="00743D92">
            <w:pPr>
              <w:spacing w:line="276" w:lineRule="auto"/>
              <w:jc w:val="center"/>
              <w:rPr>
                <w:rFonts w:ascii="Arial" w:hAnsi="Arial" w:cs="Arial"/>
                <w:color w:val="595959" w:themeColor="text1" w:themeTint="A6"/>
                <w:u w:val="single"/>
              </w:rPr>
            </w:pPr>
            <w:r w:rsidRPr="001C3242">
              <w:rPr>
                <w:rFonts w:ascii="Arial" w:hAnsi="Arial" w:cs="Arial"/>
                <w:color w:val="595959" w:themeColor="text1" w:themeTint="A6"/>
                <w:u w:val="single"/>
              </w:rPr>
              <w:t>By Post:</w:t>
            </w:r>
          </w:p>
          <w:p w14:paraId="26B22726" w14:textId="77777777" w:rsidR="00700A12" w:rsidRPr="001C3242" w:rsidRDefault="00700A12" w:rsidP="00743D92">
            <w:pPr>
              <w:jc w:val="center"/>
              <w:rPr>
                <w:rFonts w:ascii="Arial" w:hAnsi="Arial" w:cs="Arial"/>
                <w:b/>
                <w:color w:val="595959" w:themeColor="text1" w:themeTint="A6"/>
              </w:rPr>
            </w:pPr>
            <w:r w:rsidRPr="001C3242">
              <w:rPr>
                <w:rFonts w:ascii="Arial" w:hAnsi="Arial" w:cs="Arial"/>
                <w:b/>
                <w:color w:val="595959" w:themeColor="text1" w:themeTint="A6"/>
              </w:rPr>
              <w:t>The Registrar</w:t>
            </w:r>
          </w:p>
          <w:p w14:paraId="1B94A2B7"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Land Court Registry</w:t>
            </w:r>
          </w:p>
          <w:p w14:paraId="30330C04"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GPO Box 5266</w:t>
            </w:r>
          </w:p>
          <w:p w14:paraId="3160BE82" w14:textId="77777777" w:rsidR="00700A12" w:rsidRPr="001C3242" w:rsidRDefault="00700A12" w:rsidP="00743D92">
            <w:pPr>
              <w:jc w:val="center"/>
              <w:rPr>
                <w:rFonts w:ascii="Arial" w:hAnsi="Arial" w:cs="Arial"/>
                <w:color w:val="595959" w:themeColor="text1" w:themeTint="A6"/>
              </w:rPr>
            </w:pPr>
            <w:r w:rsidRPr="001C3242">
              <w:rPr>
                <w:rFonts w:ascii="Arial" w:hAnsi="Arial" w:cs="Arial"/>
                <w:color w:val="595959" w:themeColor="text1" w:themeTint="A6"/>
              </w:rPr>
              <w:t>BRISBANE QLD 4001</w:t>
            </w:r>
          </w:p>
        </w:tc>
        <w:tc>
          <w:tcPr>
            <w:tcW w:w="3151" w:type="dxa"/>
            <w:vAlign w:val="center"/>
          </w:tcPr>
          <w:p w14:paraId="7EEDFFD8" w14:textId="77777777" w:rsidR="00833663" w:rsidRDefault="00833663" w:rsidP="00833663">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r>
              <w:rPr>
                <w:rFonts w:ascii="Arial" w:hAnsi="Arial" w:cs="Arial"/>
                <w:color w:val="595959" w:themeColor="text1" w:themeTint="A6"/>
                <w:u w:val="single"/>
              </w:rPr>
              <w:t>eMail:</w:t>
            </w:r>
          </w:p>
          <w:p w14:paraId="0B7CF17D" w14:textId="77777777" w:rsidR="00833663" w:rsidRDefault="00833663" w:rsidP="00833663">
            <w:pPr>
              <w:rPr>
                <w:rFonts w:ascii="Arial" w:hAnsi="Arial" w:cs="Arial"/>
                <w:color w:val="595959" w:themeColor="text1" w:themeTint="A6"/>
                <w:u w:val="single"/>
              </w:rPr>
            </w:pPr>
          </w:p>
          <w:p w14:paraId="5349112A" w14:textId="77777777" w:rsidR="00833663" w:rsidRDefault="000075F2" w:rsidP="00833663">
            <w:pPr>
              <w:rPr>
                <w:rFonts w:ascii="Arial" w:hAnsi="Arial" w:cs="Arial"/>
                <w:b/>
                <w:color w:val="595959" w:themeColor="text1" w:themeTint="A6"/>
              </w:rPr>
            </w:pPr>
            <w:hyperlink r:id="rId9" w:history="1">
              <w:r w:rsidR="00833663" w:rsidRPr="00713EF4">
                <w:rPr>
                  <w:rStyle w:val="Hyperlink"/>
                  <w:rFonts w:ascii="Arial" w:hAnsi="Arial" w:cs="Arial"/>
                  <w:b/>
                </w:rPr>
                <w:t>landcourt@justice.qld.gov.au</w:t>
              </w:r>
            </w:hyperlink>
          </w:p>
          <w:p w14:paraId="2DE84546" w14:textId="4F836607" w:rsidR="00700A12" w:rsidRPr="001C3242" w:rsidRDefault="00700A12" w:rsidP="005D0D86">
            <w:pPr>
              <w:jc w:val="center"/>
              <w:rPr>
                <w:rFonts w:ascii="Arial" w:hAnsi="Arial" w:cs="Arial"/>
                <w:color w:val="595959" w:themeColor="text1" w:themeTint="A6"/>
              </w:rPr>
            </w:pPr>
          </w:p>
        </w:tc>
      </w:tr>
    </w:tbl>
    <w:p w14:paraId="70AA9029" w14:textId="3A411A12" w:rsidR="001D67DD" w:rsidRPr="005A0530" w:rsidRDefault="001D67DD" w:rsidP="009F4356">
      <w:pPr>
        <w:rPr>
          <w:rFonts w:ascii="Arial" w:hAnsi="Arial" w:cs="Arial"/>
          <w:i/>
          <w:iCs/>
          <w:sz w:val="20"/>
          <w:szCs w:val="20"/>
        </w:rPr>
      </w:pPr>
      <w:r w:rsidRPr="005A0530">
        <w:rPr>
          <w:rFonts w:ascii="Arial" w:hAnsi="Arial" w:cs="Arial"/>
          <w:i/>
          <w:iCs/>
          <w:sz w:val="20"/>
          <w:szCs w:val="20"/>
        </w:rPr>
        <w:t xml:space="preserve"> </w:t>
      </w:r>
    </w:p>
    <w:sectPr w:rsidR="001D67DD" w:rsidRPr="005A0530" w:rsidSect="005A0530">
      <w:headerReference w:type="default" r:id="rId10"/>
      <w:footerReference w:type="default" r:id="rId11"/>
      <w:headerReference w:type="first" r:id="rId12"/>
      <w:footerReference w:type="first" r:id="rId13"/>
      <w:pgSz w:w="11906" w:h="16838"/>
      <w:pgMar w:top="720" w:right="720" w:bottom="720" w:left="720" w:header="124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F54C" w14:textId="77777777" w:rsidR="005F4E46" w:rsidRDefault="005F4E46" w:rsidP="005F4E46">
    <w:pPr>
      <w:pStyle w:val="Footer"/>
      <w:rPr>
        <w:rFonts w:ascii="Arial" w:hAnsi="Arial" w:cs="Arial"/>
      </w:rPr>
    </w:pPr>
    <w:proofErr w:type="gramStart"/>
    <w:r>
      <w:rPr>
        <w:rFonts w:ascii="Arial" w:hAnsi="Arial" w:cs="Arial"/>
      </w:rPr>
      <w:t>Signed:_</w:t>
    </w:r>
    <w:proofErr w:type="gramEnd"/>
    <w:r>
      <w:rPr>
        <w:rFonts w:ascii="Arial" w:hAnsi="Arial" w:cs="Arial"/>
      </w:rPr>
      <w:t>___________________</w:t>
    </w:r>
    <w:r>
      <w:rPr>
        <w:rFonts w:ascii="Arial" w:hAnsi="Arial" w:cs="Arial"/>
      </w:rPr>
      <w:tab/>
    </w:r>
    <w:r>
      <w:rPr>
        <w:rFonts w:ascii="Arial" w:hAnsi="Arial" w:cs="Arial"/>
      </w:rPr>
      <w:tab/>
      <w:t>Taken by: ____________________</w:t>
    </w:r>
  </w:p>
  <w:p w14:paraId="61DF579F" w14:textId="516D6F44" w:rsidR="005F4E46" w:rsidRDefault="005F4E46" w:rsidP="005F4E46">
    <w:pPr>
      <w:pStyle w:val="Footer"/>
      <w:rPr>
        <w:rFonts w:ascii="Arial" w:hAnsi="Arial" w:cs="Arial"/>
      </w:rPr>
    </w:pPr>
    <w:r>
      <w:rPr>
        <w:rFonts w:ascii="Arial" w:hAnsi="Arial" w:cs="Arial"/>
      </w:rPr>
      <w:t>Deponent</w:t>
    </w:r>
    <w:r w:rsidR="006763E9">
      <w:rPr>
        <w:rFonts w:ascii="Arial" w:hAnsi="Arial" w:cs="Arial"/>
      </w:rPr>
      <w:t xml:space="preserve">/substituted signatory </w:t>
    </w:r>
    <w:r>
      <w:rPr>
        <w:rFonts w:ascii="Arial" w:hAnsi="Arial" w:cs="Arial"/>
      </w:rPr>
      <w:tab/>
      <w:t xml:space="preserve">      </w:t>
    </w:r>
    <w:r>
      <w:rPr>
        <w:rFonts w:ascii="Arial" w:hAnsi="Arial" w:cs="Arial"/>
      </w:rPr>
      <w:tab/>
      <w:t>Solicitor / Justice of the Peace /</w:t>
    </w:r>
  </w:p>
  <w:p w14:paraId="503167FF" w14:textId="77777777" w:rsidR="005F4E46" w:rsidRDefault="005F4E46" w:rsidP="005F4E46">
    <w:pPr>
      <w:pStyle w:val="Footer"/>
      <w:rPr>
        <w:rFonts w:ascii="Arial" w:hAnsi="Arial" w:cs="Arial"/>
      </w:rPr>
    </w:pPr>
    <w:r>
      <w:rPr>
        <w:rFonts w:ascii="Arial" w:hAnsi="Arial" w:cs="Arial"/>
      </w:rPr>
      <w:tab/>
    </w:r>
    <w:r>
      <w:rPr>
        <w:rFonts w:ascii="Arial" w:hAnsi="Arial" w:cs="Arial"/>
      </w:rPr>
      <w:tab/>
      <w:t>Commissioner for Declarations</w:t>
    </w:r>
  </w:p>
  <w:p w14:paraId="2F019EF1" w14:textId="77777777" w:rsidR="005F4E46" w:rsidRDefault="005F4E46" w:rsidP="001C3242">
    <w:pPr>
      <w:pStyle w:val="Footer"/>
      <w:rPr>
        <w:rFonts w:ascii="Arial" w:hAnsi="Arial" w:cs="Arial"/>
      </w:rPr>
    </w:pPr>
  </w:p>
  <w:p w14:paraId="004E5013" w14:textId="07910FBA" w:rsidR="00253C33" w:rsidRDefault="008A1A32" w:rsidP="001C3242">
    <w:pPr>
      <w:pStyle w:val="Footer"/>
      <w:rPr>
        <w:rFonts w:ascii="Arial" w:hAnsi="Arial" w:cs="Arial"/>
      </w:rPr>
    </w:pPr>
    <w:r>
      <w:rPr>
        <w:rFonts w:ascii="Arial" w:hAnsi="Arial" w:cs="Arial"/>
      </w:rPr>
      <w:t>Contact the Land Court of Queensland</w:t>
    </w:r>
  </w:p>
  <w:p w14:paraId="59F02D26" w14:textId="174A1664" w:rsidR="00261F29" w:rsidRDefault="008A1A32" w:rsidP="001C3242">
    <w:pPr>
      <w:pStyle w:val="Footer"/>
    </w:pPr>
    <w:r w:rsidRPr="008A1A32">
      <w:rPr>
        <w:rFonts w:ascii="Arial" w:hAnsi="Arial" w:cs="Arial"/>
        <w:b/>
      </w:rPr>
      <w:t>P:</w:t>
    </w:r>
    <w:r>
      <w:rPr>
        <w:rFonts w:ascii="Arial" w:hAnsi="Arial" w:cs="Arial"/>
      </w:rPr>
      <w:t xml:space="preserve"> (07) 3738 7199 </w:t>
    </w:r>
    <w:r w:rsidRPr="008A1A32">
      <w:rPr>
        <w:rFonts w:ascii="Arial" w:hAnsi="Arial" w:cs="Arial"/>
        <w:b/>
      </w:rPr>
      <w:t>E:</w:t>
    </w:r>
    <w:r>
      <w:rPr>
        <w:rFonts w:ascii="Arial" w:hAnsi="Arial" w:cs="Arial"/>
      </w:rPr>
      <w:t xml:space="preserve"> </w:t>
    </w:r>
    <w:hyperlink r:id="rId1" w:history="1">
      <w:r w:rsidRPr="00B30AC0">
        <w:rPr>
          <w:rStyle w:val="Hyperlink"/>
          <w:rFonts w:ascii="Arial" w:hAnsi="Arial" w:cs="Arial"/>
        </w:rPr>
        <w:t>landcourt@justice.qld.gov.au</w:t>
      </w:r>
    </w:hyperlink>
    <w:r>
      <w:rPr>
        <w:rFonts w:ascii="Arial" w:hAnsi="Arial" w:cs="Arial"/>
      </w:rPr>
      <w:t xml:space="preserve"> </w:t>
    </w:r>
    <w:r w:rsidR="00253C33">
      <w:rPr>
        <w:rFonts w:ascii="Arial" w:hAnsi="Arial" w:cs="Arial"/>
      </w:rPr>
      <w:tab/>
      <w:t>Form 02</w:t>
    </w:r>
    <w:r w:rsidR="003D792E">
      <w:rPr>
        <w:rFonts w:ascii="Arial" w:hAnsi="Arial" w:cs="Arial"/>
      </w:rPr>
      <w:t xml:space="preserve"> –</w:t>
    </w:r>
    <w:r w:rsidR="00CE2314">
      <w:rPr>
        <w:rFonts w:ascii="Arial" w:hAnsi="Arial" w:cs="Arial"/>
      </w:rPr>
      <w:t xml:space="preserve"> </w:t>
    </w:r>
    <w:r w:rsidR="003D792E" w:rsidRPr="00737858">
      <w:rPr>
        <w:rFonts w:ascii="Arial" w:hAnsi="Arial" w:cs="Arial"/>
      </w:rPr>
      <w:t xml:space="preserve">Page </w:t>
    </w:r>
    <w:r w:rsidR="003D792E" w:rsidRPr="00737858">
      <w:rPr>
        <w:rFonts w:ascii="Arial" w:hAnsi="Arial" w:cs="Arial"/>
      </w:rPr>
      <w:fldChar w:fldCharType="begin"/>
    </w:r>
    <w:r w:rsidR="003D792E" w:rsidRPr="00737858">
      <w:rPr>
        <w:rFonts w:ascii="Arial" w:hAnsi="Arial" w:cs="Arial"/>
      </w:rPr>
      <w:instrText xml:space="preserve"> PAGE   \* MERGEFORMAT </w:instrText>
    </w:r>
    <w:r w:rsidR="003D792E" w:rsidRPr="00737858">
      <w:rPr>
        <w:rFonts w:ascii="Arial" w:hAnsi="Arial" w:cs="Arial"/>
      </w:rPr>
      <w:fldChar w:fldCharType="separate"/>
    </w:r>
    <w:r w:rsidR="00951474">
      <w:rPr>
        <w:rFonts w:ascii="Arial" w:hAnsi="Arial" w:cs="Arial"/>
        <w:noProof/>
      </w:rPr>
      <w:t>2</w:t>
    </w:r>
    <w:r w:rsidR="003D792E" w:rsidRPr="00737858">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0CAA" w14:textId="77777777" w:rsidR="00CC0EA3" w:rsidRDefault="00CC0EA3" w:rsidP="00CC0EA3">
    <w:pPr>
      <w:pStyle w:val="Footer"/>
      <w:rPr>
        <w:rFonts w:ascii="Arial" w:hAnsi="Arial" w:cs="Arial"/>
      </w:rPr>
    </w:pPr>
    <w:proofErr w:type="gramStart"/>
    <w:r>
      <w:rPr>
        <w:rFonts w:ascii="Arial" w:hAnsi="Arial" w:cs="Arial"/>
      </w:rPr>
      <w:t>Signed:_</w:t>
    </w:r>
    <w:proofErr w:type="gramEnd"/>
    <w:r>
      <w:rPr>
        <w:rFonts w:ascii="Arial" w:hAnsi="Arial" w:cs="Arial"/>
      </w:rPr>
      <w:t>___________________</w:t>
    </w:r>
    <w:r>
      <w:rPr>
        <w:rFonts w:ascii="Arial" w:hAnsi="Arial" w:cs="Arial"/>
      </w:rPr>
      <w:tab/>
    </w:r>
    <w:r>
      <w:rPr>
        <w:rFonts w:ascii="Arial" w:hAnsi="Arial" w:cs="Arial"/>
      </w:rPr>
      <w:tab/>
      <w:t>Taken by: ____________________</w:t>
    </w:r>
  </w:p>
  <w:p w14:paraId="110B9A78" w14:textId="0DAC4843" w:rsidR="00CC0EA3" w:rsidRDefault="00CC0EA3" w:rsidP="00CC0EA3">
    <w:pPr>
      <w:pStyle w:val="Footer"/>
      <w:rPr>
        <w:rFonts w:ascii="Arial" w:hAnsi="Arial" w:cs="Arial"/>
      </w:rPr>
    </w:pPr>
    <w:r>
      <w:rPr>
        <w:rFonts w:ascii="Arial" w:hAnsi="Arial" w:cs="Arial"/>
      </w:rPr>
      <w:t xml:space="preserve">Deponent/substituted signatory </w:t>
    </w:r>
    <w:r>
      <w:rPr>
        <w:rFonts w:ascii="Arial" w:hAnsi="Arial" w:cs="Arial"/>
      </w:rPr>
      <w:tab/>
      <w:t xml:space="preserve">      </w:t>
    </w:r>
    <w:r>
      <w:rPr>
        <w:rFonts w:ascii="Arial" w:hAnsi="Arial" w:cs="Arial"/>
      </w:rPr>
      <w:tab/>
      <w:t>Solicitor / Justice of the Peace /</w:t>
    </w:r>
  </w:p>
  <w:p w14:paraId="0531B6BA" w14:textId="77777777" w:rsidR="00CC0EA3" w:rsidRDefault="00CC0EA3" w:rsidP="00CC0EA3">
    <w:pPr>
      <w:pStyle w:val="Footer"/>
      <w:rPr>
        <w:rFonts w:ascii="Arial" w:hAnsi="Arial" w:cs="Arial"/>
      </w:rPr>
    </w:pPr>
    <w:r>
      <w:rPr>
        <w:rFonts w:ascii="Arial" w:hAnsi="Arial" w:cs="Arial"/>
      </w:rPr>
      <w:tab/>
    </w:r>
    <w:r>
      <w:rPr>
        <w:rFonts w:ascii="Arial" w:hAnsi="Arial" w:cs="Arial"/>
      </w:rPr>
      <w:tab/>
      <w:t>Commissioner for Declarations</w:t>
    </w:r>
  </w:p>
  <w:p w14:paraId="5D85A4F8" w14:textId="77777777" w:rsidR="00CC0EA3" w:rsidRDefault="00CC0EA3" w:rsidP="005F4E46">
    <w:pPr>
      <w:pStyle w:val="Footer"/>
      <w:rPr>
        <w:rFonts w:ascii="Arial" w:hAnsi="Arial" w:cs="Arial"/>
      </w:rPr>
    </w:pPr>
  </w:p>
  <w:p w14:paraId="1B4E264B" w14:textId="77777777" w:rsidR="00CC0EA3" w:rsidRDefault="00CC0EA3" w:rsidP="005F4E46">
    <w:pPr>
      <w:pStyle w:val="Footer"/>
      <w:rPr>
        <w:rFonts w:ascii="Arial" w:hAnsi="Arial" w:cs="Arial"/>
      </w:rPr>
    </w:pPr>
  </w:p>
  <w:p w14:paraId="5CB13B91" w14:textId="2F5642D1" w:rsidR="005F4E46" w:rsidRDefault="005F4E46" w:rsidP="005F4E46">
    <w:pPr>
      <w:pStyle w:val="Footer"/>
      <w:rPr>
        <w:rFonts w:ascii="Arial" w:hAnsi="Arial" w:cs="Arial"/>
      </w:rPr>
    </w:pPr>
    <w:r>
      <w:rPr>
        <w:rFonts w:ascii="Arial" w:hAnsi="Arial" w:cs="Arial"/>
      </w:rPr>
      <w:t>Contact the Land Court of Queensland</w:t>
    </w:r>
  </w:p>
  <w:p w14:paraId="16470A09" w14:textId="77777777" w:rsidR="005F4E46" w:rsidRDefault="005F4E46" w:rsidP="005F4E46">
    <w:pPr>
      <w:pStyle w:val="Footer"/>
    </w:pPr>
    <w:r w:rsidRPr="008A1A32">
      <w:rPr>
        <w:rFonts w:ascii="Arial" w:hAnsi="Arial" w:cs="Arial"/>
        <w:b/>
      </w:rPr>
      <w:t>P:</w:t>
    </w:r>
    <w:r>
      <w:rPr>
        <w:rFonts w:ascii="Arial" w:hAnsi="Arial" w:cs="Arial"/>
      </w:rPr>
      <w:t xml:space="preserve"> (07) 3738 7199 </w:t>
    </w:r>
    <w:r w:rsidRPr="008A1A32">
      <w:rPr>
        <w:rFonts w:ascii="Arial" w:hAnsi="Arial" w:cs="Arial"/>
        <w:b/>
      </w:rPr>
      <w:t>E:</w:t>
    </w:r>
    <w:r>
      <w:rPr>
        <w:rFonts w:ascii="Arial" w:hAnsi="Arial" w:cs="Arial"/>
      </w:rPr>
      <w:t xml:space="preserve"> </w:t>
    </w:r>
    <w:hyperlink r:id="rId1" w:history="1">
      <w:r w:rsidRPr="00B30AC0">
        <w:rPr>
          <w:rStyle w:val="Hyperlink"/>
          <w:rFonts w:ascii="Arial" w:hAnsi="Arial" w:cs="Arial"/>
        </w:rPr>
        <w:t>landcourt@justice.qld.gov.au</w:t>
      </w:r>
    </w:hyperlink>
    <w:r>
      <w:rPr>
        <w:rFonts w:ascii="Arial" w:hAnsi="Arial" w:cs="Arial"/>
      </w:rPr>
      <w:t xml:space="preserve"> </w:t>
    </w:r>
    <w:r>
      <w:rPr>
        <w:rFonts w:ascii="Arial" w:hAnsi="Arial" w:cs="Arial"/>
      </w:rPr>
      <w:tab/>
      <w:t xml:space="preserve">Form 02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951474">
      <w:rPr>
        <w:rFonts w:ascii="Arial" w:hAnsi="Arial" w:cs="Arial"/>
        <w:noProof/>
      </w:rPr>
      <w:t>1</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 w:id="1">
    <w:p w14:paraId="1E7A301F" w14:textId="44B24954" w:rsidR="00C63536" w:rsidRDefault="00C63536" w:rsidP="000075F2">
      <w:pPr>
        <w:pStyle w:val="FootnoteText"/>
        <w:ind w:left="426" w:hanging="426"/>
      </w:pPr>
      <w:r>
        <w:rPr>
          <w:rStyle w:val="FootnoteReference"/>
        </w:rPr>
        <w:footnoteRef/>
      </w:r>
      <w:r>
        <w:t xml:space="preserve"> </w:t>
      </w:r>
      <w:r w:rsidR="000075F2">
        <w:tab/>
      </w:r>
      <w:r>
        <w:rPr>
          <w:rFonts w:ascii="Arial" w:hAnsi="Arial" w:cs="Arial"/>
          <w:sz w:val="18"/>
          <w:szCs w:val="18"/>
        </w:rPr>
        <w:t>Tick</w:t>
      </w:r>
      <w:r w:rsidRPr="00EA2BAD">
        <w:rPr>
          <w:rFonts w:ascii="Arial" w:hAnsi="Arial" w:cs="Arial"/>
          <w:sz w:val="18"/>
          <w:szCs w:val="18"/>
        </w:rPr>
        <w:t xml:space="preserve"> this </w:t>
      </w:r>
      <w:r>
        <w:rPr>
          <w:rFonts w:ascii="Arial" w:hAnsi="Arial" w:cs="Arial"/>
          <w:sz w:val="18"/>
          <w:szCs w:val="18"/>
        </w:rPr>
        <w:t xml:space="preserve">box </w:t>
      </w:r>
      <w:r w:rsidRPr="00EA2BAD">
        <w:rPr>
          <w:rFonts w:ascii="Arial" w:hAnsi="Arial" w:cs="Arial"/>
          <w:sz w:val="18"/>
          <w:szCs w:val="18"/>
        </w:rPr>
        <w:t>if you electronically signed the document or if you physically signed the document over audio visual link and then sent a scanned copy of that document to the witness</w:t>
      </w:r>
      <w:r>
        <w:rPr>
          <w:rFonts w:ascii="Arial" w:hAnsi="Arial" w:cs="Arial"/>
          <w:sz w:val="18"/>
          <w:szCs w:val="18"/>
        </w:rPr>
        <w:t>.</w:t>
      </w:r>
    </w:p>
  </w:footnote>
  <w:footnote w:id="2">
    <w:p w14:paraId="5094CEF5" w14:textId="76320312" w:rsidR="00C63536" w:rsidRDefault="00C63536" w:rsidP="000075F2">
      <w:pPr>
        <w:pStyle w:val="FootnoteText"/>
        <w:ind w:left="426" w:hanging="426"/>
      </w:pPr>
      <w:r>
        <w:rPr>
          <w:rStyle w:val="FootnoteReference"/>
        </w:rPr>
        <w:footnoteRef/>
      </w:r>
      <w:r>
        <w:t xml:space="preserve"> </w:t>
      </w:r>
      <w:r w:rsidR="000075F2">
        <w:tab/>
      </w:r>
      <w:r>
        <w:rPr>
          <w:rFonts w:ascii="Arial" w:hAnsi="Arial" w:cs="Arial"/>
          <w:sz w:val="18"/>
          <w:szCs w:val="18"/>
        </w:rPr>
        <w:t>Tick this box</w:t>
      </w:r>
      <w:r w:rsidRPr="00EA2BAD">
        <w:rPr>
          <w:rFonts w:ascii="Arial" w:hAnsi="Arial" w:cs="Arial"/>
          <w:sz w:val="18"/>
          <w:szCs w:val="18"/>
        </w:rPr>
        <w:t xml:space="preserve"> if you or </w:t>
      </w:r>
      <w:r>
        <w:rPr>
          <w:rFonts w:ascii="Arial" w:hAnsi="Arial" w:cs="Arial"/>
          <w:sz w:val="18"/>
          <w:szCs w:val="18"/>
        </w:rPr>
        <w:t xml:space="preserve">your </w:t>
      </w:r>
      <w:r w:rsidRPr="00EA2BAD">
        <w:rPr>
          <w:rFonts w:ascii="Arial" w:hAnsi="Arial" w:cs="Arial"/>
          <w:sz w:val="18"/>
          <w:szCs w:val="18"/>
        </w:rPr>
        <w:t xml:space="preserve">substitute signatory electronically sign the document using an accepted method under the </w:t>
      </w:r>
      <w:r w:rsidRPr="00EA2BAD">
        <w:rPr>
          <w:rFonts w:ascii="Arial" w:hAnsi="Arial" w:cs="Arial"/>
          <w:i/>
          <w:iCs/>
          <w:sz w:val="18"/>
          <w:szCs w:val="18"/>
        </w:rPr>
        <w:t>Oaths Act 1867.</w:t>
      </w:r>
      <w:r w:rsidRPr="00EA2BAD">
        <w:rPr>
          <w:rFonts w:ascii="Arial" w:hAnsi="Arial" w:cs="Arial"/>
          <w:sz w:val="18"/>
          <w:szCs w:val="18"/>
        </w:rPr>
        <w:t xml:space="preserve"> Do not </w:t>
      </w:r>
      <w:r>
        <w:rPr>
          <w:rFonts w:ascii="Arial" w:hAnsi="Arial" w:cs="Arial"/>
          <w:sz w:val="18"/>
          <w:szCs w:val="18"/>
        </w:rPr>
        <w:t>tick this box if</w:t>
      </w:r>
      <w:r w:rsidRPr="00EA2BAD">
        <w:rPr>
          <w:rFonts w:ascii="Arial" w:hAnsi="Arial" w:cs="Arial"/>
          <w:sz w:val="18"/>
          <w:szCs w:val="18"/>
        </w:rPr>
        <w:t xml:space="preserve"> you signed the document on paper.</w:t>
      </w:r>
    </w:p>
  </w:footnote>
  <w:footnote w:id="3">
    <w:p w14:paraId="77D46198" w14:textId="7099F2CB" w:rsidR="00C63536" w:rsidRDefault="00C63536" w:rsidP="000075F2">
      <w:pPr>
        <w:pStyle w:val="FootnoteText"/>
        <w:ind w:left="426" w:hanging="426"/>
      </w:pPr>
      <w:r>
        <w:rPr>
          <w:rStyle w:val="FootnoteReference"/>
        </w:rPr>
        <w:footnoteRef/>
      </w:r>
      <w:r>
        <w:t xml:space="preserve"> </w:t>
      </w:r>
      <w:r w:rsidR="000075F2">
        <w:tab/>
      </w:r>
      <w:r>
        <w:rPr>
          <w:rFonts w:ascii="Arial" w:hAnsi="Arial" w:cs="Arial"/>
          <w:sz w:val="18"/>
          <w:szCs w:val="18"/>
        </w:rPr>
        <w:t xml:space="preserve">Tick this box </w:t>
      </w:r>
      <w:r w:rsidRPr="00EA2BAD">
        <w:rPr>
          <w:rFonts w:ascii="Arial" w:hAnsi="Arial" w:cs="Arial"/>
          <w:sz w:val="18"/>
          <w:szCs w:val="18"/>
        </w:rPr>
        <w:t>if the affidavit was made over audio visual link.</w:t>
      </w:r>
    </w:p>
  </w:footnote>
  <w:footnote w:id="4">
    <w:p w14:paraId="29B10732" w14:textId="0D10341C" w:rsidR="00C63536" w:rsidRDefault="00C63536" w:rsidP="000075F2">
      <w:pPr>
        <w:pStyle w:val="FootnoteText"/>
        <w:ind w:left="426" w:hanging="426"/>
      </w:pPr>
      <w:r>
        <w:rPr>
          <w:rStyle w:val="FootnoteReference"/>
        </w:rPr>
        <w:footnoteRef/>
      </w:r>
      <w:r>
        <w:t xml:space="preserve"> </w:t>
      </w:r>
      <w:r w:rsidR="000075F2">
        <w:tab/>
      </w:r>
      <w:r w:rsidRPr="00EA2BAD">
        <w:rPr>
          <w:rFonts w:ascii="Arial" w:hAnsi="Arial" w:cs="Arial"/>
          <w:sz w:val="18"/>
          <w:szCs w:val="18"/>
        </w:rPr>
        <w:t xml:space="preserve">Tick this box if you consider that the deponent is incapable of reading the affidavit and the affidavit was read or otherwise communicated to the deponent in accordance with </w:t>
      </w:r>
      <w:r w:rsidRPr="00EA2BAD">
        <w:rPr>
          <w:rFonts w:ascii="Arial" w:hAnsi="Arial" w:cs="Arial"/>
          <w:i/>
          <w:sz w:val="18"/>
          <w:szCs w:val="18"/>
        </w:rPr>
        <w:t>Uniform Civil Procedure Rules 1999</w:t>
      </w:r>
      <w:r w:rsidRPr="00EA2BAD">
        <w:rPr>
          <w:rFonts w:ascii="Arial" w:hAnsi="Arial" w:cs="Arial"/>
          <w:sz w:val="18"/>
          <w:szCs w:val="18"/>
        </w:rPr>
        <w:t>, rule 433(1). Note that if you tick this box, the only signature on this affidavit should be your signature.</w:t>
      </w:r>
    </w:p>
  </w:footnote>
  <w:footnote w:id="5">
    <w:p w14:paraId="076DD020" w14:textId="3D039BAB" w:rsidR="00C63536" w:rsidRDefault="00C63536" w:rsidP="000075F2">
      <w:pPr>
        <w:pStyle w:val="FootnoteText"/>
        <w:ind w:left="426" w:hanging="426"/>
      </w:pPr>
      <w:r>
        <w:rPr>
          <w:rStyle w:val="FootnoteReference"/>
        </w:rPr>
        <w:footnoteRef/>
      </w:r>
      <w:r>
        <w:t xml:space="preserve"> </w:t>
      </w:r>
      <w:r w:rsidR="000075F2">
        <w:tab/>
      </w:r>
      <w:r w:rsidRPr="00EA2BAD">
        <w:rPr>
          <w:rFonts w:ascii="Arial" w:hAnsi="Arial" w:cs="Arial"/>
          <w:sz w:val="18"/>
          <w:szCs w:val="18"/>
        </w:rPr>
        <w:t xml:space="preserve">Tick this box if you consider that the deponent is physically incapable of signing the affidavit and the affidavit was read or otherwise communicated to the deponent in accordance with </w:t>
      </w:r>
      <w:r w:rsidRPr="00EA2BAD">
        <w:rPr>
          <w:rFonts w:ascii="Arial" w:hAnsi="Arial" w:cs="Arial"/>
          <w:i/>
          <w:sz w:val="18"/>
          <w:szCs w:val="18"/>
        </w:rPr>
        <w:t>Uniform Civil Procedure Rules 1999</w:t>
      </w:r>
      <w:r w:rsidRPr="00EA2BAD">
        <w:rPr>
          <w:rFonts w:ascii="Arial" w:hAnsi="Arial" w:cs="Arial"/>
          <w:sz w:val="18"/>
          <w:szCs w:val="18"/>
        </w:rPr>
        <w:t>, rule 433(2). Note that if you tick this box, the only signature on this affidavit should be your signature.</w:t>
      </w:r>
    </w:p>
  </w:footnote>
  <w:footnote w:id="6">
    <w:p w14:paraId="1AD60FA1" w14:textId="3B429412" w:rsidR="00C63536" w:rsidRDefault="00C63536" w:rsidP="000075F2">
      <w:pPr>
        <w:pStyle w:val="FootnoteText"/>
        <w:ind w:left="426" w:hanging="426"/>
      </w:pPr>
      <w:r>
        <w:rPr>
          <w:rStyle w:val="FootnoteReference"/>
        </w:rPr>
        <w:footnoteRef/>
      </w:r>
      <w:r>
        <w:t xml:space="preserve"> </w:t>
      </w:r>
      <w:r w:rsidR="000075F2">
        <w:tab/>
      </w:r>
      <w:r w:rsidRPr="00EA2BAD">
        <w:rPr>
          <w:rFonts w:ascii="Arial" w:hAnsi="Arial" w:cs="Arial"/>
          <w:sz w:val="18"/>
          <w:szCs w:val="18"/>
        </w:rPr>
        <w:t>Tick this box if the deponent directed a substit</w:t>
      </w:r>
      <w:r>
        <w:rPr>
          <w:rFonts w:ascii="Arial" w:hAnsi="Arial" w:cs="Arial"/>
          <w:sz w:val="18"/>
          <w:szCs w:val="18"/>
        </w:rPr>
        <w:t>ute signatory to sign for them.</w:t>
      </w:r>
    </w:p>
  </w:footnote>
  <w:footnote w:id="7">
    <w:p w14:paraId="21224937" w14:textId="004C1C05" w:rsidR="00C63536" w:rsidRDefault="00C63536" w:rsidP="000075F2">
      <w:pPr>
        <w:pStyle w:val="FootnoteText"/>
        <w:ind w:left="426" w:hanging="426"/>
      </w:pPr>
      <w:r>
        <w:rPr>
          <w:rStyle w:val="FootnoteReference"/>
        </w:rPr>
        <w:footnoteRef/>
      </w:r>
      <w:r>
        <w:t xml:space="preserve"> </w:t>
      </w:r>
      <w:r w:rsidR="000075F2">
        <w:tab/>
      </w:r>
      <w:r w:rsidRPr="00EA2BAD">
        <w:rPr>
          <w:rFonts w:ascii="Arial" w:hAnsi="Arial" w:cs="Arial"/>
          <w:sz w:val="18"/>
          <w:szCs w:val="18"/>
        </w:rPr>
        <w:t>Tick this box if you electronically signed the document or if you physically signed the document and sent a scanned copy of that document to the deponent.</w:t>
      </w:r>
    </w:p>
  </w:footnote>
  <w:footnote w:id="8">
    <w:p w14:paraId="3B5F7F86" w14:textId="5C0B84F3" w:rsidR="00C63536" w:rsidRDefault="00C63536" w:rsidP="000075F2">
      <w:pPr>
        <w:pStyle w:val="FootnoteText"/>
        <w:ind w:left="426" w:hanging="426"/>
      </w:pPr>
      <w:r>
        <w:rPr>
          <w:rStyle w:val="FootnoteReference"/>
        </w:rPr>
        <w:footnoteRef/>
      </w:r>
      <w:r>
        <w:t xml:space="preserve"> </w:t>
      </w:r>
      <w:r w:rsidR="000075F2">
        <w:tab/>
      </w:r>
      <w:r w:rsidRPr="00EA2BAD">
        <w:rPr>
          <w:rFonts w:ascii="Arial" w:hAnsi="Arial" w:cs="Arial"/>
          <w:sz w:val="18"/>
          <w:szCs w:val="18"/>
        </w:rPr>
        <w:t xml:space="preserve">Tick this box if you electronically sign the affidavit using an accepted method under the </w:t>
      </w:r>
      <w:r w:rsidRPr="00EA2BAD">
        <w:rPr>
          <w:rFonts w:ascii="Arial" w:hAnsi="Arial" w:cs="Arial"/>
          <w:i/>
          <w:iCs/>
          <w:sz w:val="18"/>
          <w:szCs w:val="18"/>
        </w:rPr>
        <w:t>Oaths Act 1867.</w:t>
      </w:r>
      <w:r w:rsidRPr="00EA2BAD">
        <w:rPr>
          <w:rFonts w:ascii="Arial" w:hAnsi="Arial" w:cs="Arial"/>
          <w:sz w:val="18"/>
          <w:szCs w:val="18"/>
        </w:rPr>
        <w:t xml:space="preserve"> Do not </w:t>
      </w:r>
      <w:r>
        <w:rPr>
          <w:rFonts w:ascii="Arial" w:hAnsi="Arial" w:cs="Arial"/>
          <w:sz w:val="18"/>
          <w:szCs w:val="18"/>
        </w:rPr>
        <w:t xml:space="preserve">tick this box </w:t>
      </w:r>
      <w:r w:rsidRPr="00EA2BAD">
        <w:rPr>
          <w:rFonts w:ascii="Arial" w:hAnsi="Arial" w:cs="Arial"/>
          <w:sz w:val="18"/>
          <w:szCs w:val="18"/>
        </w:rPr>
        <w:t>if you signed the affidavit on paper.</w:t>
      </w:r>
    </w:p>
  </w:footnote>
  <w:footnote w:id="9">
    <w:p w14:paraId="59AC0887" w14:textId="34A12A01" w:rsidR="00C63536" w:rsidRDefault="00C63536" w:rsidP="000075F2">
      <w:pPr>
        <w:pStyle w:val="FootnoteText"/>
        <w:ind w:left="426" w:hanging="426"/>
        <w:rPr>
          <w:rFonts w:ascii="Arial" w:hAnsi="Arial" w:cs="Arial"/>
          <w:sz w:val="18"/>
          <w:szCs w:val="18"/>
        </w:rPr>
      </w:pPr>
      <w:r>
        <w:rPr>
          <w:rStyle w:val="FootnoteReference"/>
        </w:rPr>
        <w:footnoteRef/>
      </w:r>
      <w:r>
        <w:t xml:space="preserve"> </w:t>
      </w:r>
      <w:r w:rsidR="000075F2">
        <w:tab/>
      </w:r>
      <w:r w:rsidRPr="00EA2BAD">
        <w:rPr>
          <w:rFonts w:ascii="Arial" w:hAnsi="Arial" w:cs="Arial"/>
          <w:sz w:val="18"/>
          <w:szCs w:val="18"/>
        </w:rPr>
        <w:t>Tick this box if the affidavit was made over audio visual link</w:t>
      </w:r>
      <w:r>
        <w:rPr>
          <w:rFonts w:ascii="Arial" w:hAnsi="Arial" w:cs="Arial"/>
          <w:sz w:val="18"/>
          <w:szCs w:val="18"/>
        </w:rPr>
        <w:t>.</w:t>
      </w:r>
    </w:p>
    <w:p w14:paraId="37CFFC82" w14:textId="77777777" w:rsidR="00C63536" w:rsidRPr="00F051BB" w:rsidRDefault="00C63536" w:rsidP="00C63536">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6EC5B551" w:rsidR="00305430" w:rsidRDefault="0099499C">
    <w:pPr>
      <w:pStyle w:val="Header"/>
    </w:pPr>
    <w:r>
      <w:rPr>
        <w:noProof/>
        <w:lang w:eastAsia="en-AU"/>
      </w:rPr>
      <mc:AlternateContent>
        <mc:Choice Requires="wps">
          <w:drawing>
            <wp:anchor distT="45720" distB="45720" distL="114300" distR="114300" simplePos="0" relativeHeight="251655680" behindDoc="0" locked="0" layoutInCell="1" allowOverlap="1" wp14:anchorId="056F9687" wp14:editId="1BE66FA6">
              <wp:simplePos x="0" y="0"/>
              <wp:positionH relativeFrom="column">
                <wp:posOffset>649710</wp:posOffset>
              </wp:positionH>
              <wp:positionV relativeFrom="paragraph">
                <wp:posOffset>-241935</wp:posOffset>
              </wp:positionV>
              <wp:extent cx="2135505"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368300"/>
                      </a:xfrm>
                      <a:prstGeom prst="rect">
                        <a:avLst/>
                      </a:prstGeom>
                      <a:noFill/>
                      <a:ln w="9525">
                        <a:noFill/>
                        <a:miter lim="800000"/>
                        <a:headEnd/>
                        <a:tailEnd/>
                      </a:ln>
                    </wps:spPr>
                    <wps:txbx>
                      <w:txbxContent>
                        <w:p w14:paraId="4661A0A9" w14:textId="77777777" w:rsidR="0099499C" w:rsidRPr="00DF7148" w:rsidRDefault="0099499C" w:rsidP="0099499C">
                          <w:pPr>
                            <w:rPr>
                              <w:rFonts w:ascii="Arial" w:hAnsi="Arial" w:cs="Arial"/>
                              <w:color w:val="FFFFFF" w:themeColor="background1"/>
                              <w:sz w:val="32"/>
                            </w:rPr>
                          </w:pPr>
                          <w:r w:rsidRPr="00DF7148">
                            <w:rPr>
                              <w:rFonts w:ascii="Arial" w:hAnsi="Arial" w:cs="Arial"/>
                              <w:color w:val="FFFFFF" w:themeColor="background1"/>
                              <w:sz w:val="32"/>
                            </w:rPr>
                            <w:t>LAND TRIBUNAL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F9687" id="_x0000_t202" coordsize="21600,21600" o:spt="202" path="m,l,21600r21600,l21600,xe">
              <v:stroke joinstyle="miter"/>
              <v:path gradientshapeok="t" o:connecttype="rect"/>
            </v:shapetype>
            <v:shape id="Text Box 2" o:spid="_x0000_s1027" type="#_x0000_t202" style="position:absolute;margin-left:51.15pt;margin-top:-19.05pt;width:168.15pt;height:29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" filled="f" stroked="f">
              <v:textbox>
                <w:txbxContent>
                  <w:p w14:paraId="4661A0A9" w14:textId="77777777" w:rsidR="0099499C" w:rsidRPr="00DF7148" w:rsidRDefault="0099499C" w:rsidP="0099499C">
                    <w:pPr>
                      <w:rPr>
                        <w:rFonts w:ascii="Arial" w:hAnsi="Arial" w:cs="Arial"/>
                        <w:color w:val="FFFFFF" w:themeColor="background1"/>
                        <w:sz w:val="32"/>
                      </w:rPr>
                    </w:pPr>
                    <w:r w:rsidRPr="00DF7148">
                      <w:rPr>
                        <w:rFonts w:ascii="Arial" w:hAnsi="Arial" w:cs="Arial"/>
                        <w:color w:val="FFFFFF" w:themeColor="background1"/>
                        <w:sz w:val="32"/>
                      </w:rPr>
                      <w:t>LAND TRIBUNAL</w:t>
                    </w:r>
                  </w:p>
                </w:txbxContent>
              </v:textbox>
              <w10:wrap type="square"/>
            </v:shape>
          </w:pict>
        </mc:Fallback>
      </mc:AlternateContent>
    </w:r>
    <w:r w:rsidR="003C7C9F">
      <w:rPr>
        <w:noProof/>
        <w:lang w:eastAsia="en-AU"/>
      </w:rPr>
      <w:drawing>
        <wp:anchor distT="0" distB="0" distL="114300" distR="114300" simplePos="0" relativeHeight="251654656" behindDoc="0" locked="0" layoutInCell="1" allowOverlap="1" wp14:anchorId="2AED1E5C" wp14:editId="1DA02410">
          <wp:simplePos x="0" y="0"/>
          <wp:positionH relativeFrom="column">
            <wp:posOffset>91440</wp:posOffset>
          </wp:positionH>
          <wp:positionV relativeFrom="paragraph">
            <wp:posOffset>-567055</wp:posOffset>
          </wp:positionV>
          <wp:extent cx="640800" cy="626110"/>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png"/>
                  <pic:cNvPicPr/>
                </pic:nvPicPr>
                <pic:blipFill rotWithShape="1">
                  <a:blip r:embed="rId1" cstate="print">
                    <a:extLst>
                      <a:ext uri="{28A0092B-C50C-407E-A947-70E740481C1C}">
                        <a14:useLocalDpi xmlns:a14="http://schemas.microsoft.com/office/drawing/2010/main" val="0"/>
                      </a:ext>
                    </a:extLst>
                  </a:blip>
                  <a:srcRect r="65414"/>
                  <a:stretch/>
                </pic:blipFill>
                <pic:spPr bwMode="auto">
                  <a:xfrm>
                    <a:off x="0" y="0"/>
                    <a:ext cx="642750" cy="628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3632"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2982" w14:textId="31C9D4E5" w:rsidR="00C74C00" w:rsidRDefault="002223EE" w:rsidP="00C74C00">
    <w:pPr>
      <w:pStyle w:val="Header"/>
    </w:pPr>
    <w:r>
      <w:rPr>
        <w:noProof/>
        <w:lang w:eastAsia="en-AU"/>
      </w:rPr>
      <w:drawing>
        <wp:anchor distT="0" distB="0" distL="114300" distR="114300" simplePos="0" relativeHeight="251657728" behindDoc="0" locked="0" layoutInCell="1" allowOverlap="1" wp14:anchorId="4A8758E7" wp14:editId="782ADA0A">
          <wp:simplePos x="0" y="0"/>
          <wp:positionH relativeFrom="column">
            <wp:posOffset>-11430</wp:posOffset>
          </wp:positionH>
          <wp:positionV relativeFrom="paragraph">
            <wp:posOffset>-628015</wp:posOffset>
          </wp:positionV>
          <wp:extent cx="6645910" cy="796925"/>
          <wp:effectExtent l="0" t="0" r="254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C74C00">
      <w:rPr>
        <w:noProof/>
        <w:lang w:eastAsia="en-AU"/>
      </w:rPr>
      <mc:AlternateContent>
        <mc:Choice Requires="wps">
          <w:drawing>
            <wp:anchor distT="45720" distB="45720" distL="114300" distR="114300" simplePos="0" relativeHeight="251659776" behindDoc="0" locked="0" layoutInCell="1" allowOverlap="1" wp14:anchorId="5B7D1B7E" wp14:editId="6994A49C">
              <wp:simplePos x="0" y="0"/>
              <wp:positionH relativeFrom="column">
                <wp:posOffset>649710</wp:posOffset>
              </wp:positionH>
              <wp:positionV relativeFrom="paragraph">
                <wp:posOffset>-241935</wp:posOffset>
              </wp:positionV>
              <wp:extent cx="2135505" cy="3683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368300"/>
                      </a:xfrm>
                      <a:prstGeom prst="rect">
                        <a:avLst/>
                      </a:prstGeom>
                      <a:noFill/>
                      <a:ln w="9525">
                        <a:noFill/>
                        <a:miter lim="800000"/>
                        <a:headEnd/>
                        <a:tailEnd/>
                      </a:ln>
                    </wps:spPr>
                    <wps:txbx>
                      <w:txbxContent>
                        <w:p w14:paraId="2D2477CC" w14:textId="77777777" w:rsidR="00C74C00" w:rsidRPr="00DF7148" w:rsidRDefault="00C74C00" w:rsidP="00C74C00">
                          <w:pPr>
                            <w:rPr>
                              <w:rFonts w:ascii="Arial" w:hAnsi="Arial" w:cs="Arial"/>
                              <w:color w:val="FFFFFF" w:themeColor="background1"/>
                              <w:sz w:val="32"/>
                            </w:rPr>
                          </w:pPr>
                          <w:r w:rsidRPr="00DF7148">
                            <w:rPr>
                              <w:rFonts w:ascii="Arial" w:hAnsi="Arial" w:cs="Arial"/>
                              <w:color w:val="FFFFFF" w:themeColor="background1"/>
                              <w:sz w:val="32"/>
                            </w:rPr>
                            <w:t>LAND TRIBUNAL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D1B7E" id="_x0000_t202" coordsize="21600,21600" o:spt="202" path="m,l,21600r21600,l21600,xe">
              <v:stroke joinstyle="miter"/>
              <v:path gradientshapeok="t" o:connecttype="rect"/>
            </v:shapetype>
            <v:shape id="_x0000_s1028" type="#_x0000_t202" style="position:absolute;margin-left:51.15pt;margin-top:-19.05pt;width:168.15pt;height:2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" filled="f" stroked="f">
              <v:textbox>
                <w:txbxContent>
                  <w:p w14:paraId="2D2477CC" w14:textId="77777777" w:rsidR="00C74C00" w:rsidRPr="00DF7148" w:rsidRDefault="00C74C00" w:rsidP="00C74C00">
                    <w:pPr>
                      <w:rPr>
                        <w:rFonts w:ascii="Arial" w:hAnsi="Arial" w:cs="Arial"/>
                        <w:color w:val="FFFFFF" w:themeColor="background1"/>
                        <w:sz w:val="32"/>
                      </w:rPr>
                    </w:pPr>
                    <w:r w:rsidRPr="00DF7148">
                      <w:rPr>
                        <w:rFonts w:ascii="Arial" w:hAnsi="Arial" w:cs="Arial"/>
                        <w:color w:val="FFFFFF" w:themeColor="background1"/>
                        <w:sz w:val="32"/>
                      </w:rPr>
                      <w:t>LAND TRIBUNAL</w:t>
                    </w:r>
                  </w:p>
                </w:txbxContent>
              </v:textbox>
              <w10:wrap type="square"/>
            </v:shape>
          </w:pict>
        </mc:Fallback>
      </mc:AlternateContent>
    </w:r>
    <w:r w:rsidR="00C74C00">
      <w:rPr>
        <w:noProof/>
        <w:lang w:eastAsia="en-AU"/>
      </w:rPr>
      <w:drawing>
        <wp:anchor distT="0" distB="0" distL="114300" distR="114300" simplePos="0" relativeHeight="251658752" behindDoc="0" locked="0" layoutInCell="1" allowOverlap="1" wp14:anchorId="067BEDD6" wp14:editId="5B5FD334">
          <wp:simplePos x="0" y="0"/>
          <wp:positionH relativeFrom="column">
            <wp:posOffset>91440</wp:posOffset>
          </wp:positionH>
          <wp:positionV relativeFrom="paragraph">
            <wp:posOffset>-567055</wp:posOffset>
          </wp:positionV>
          <wp:extent cx="640800" cy="626110"/>
          <wp:effectExtent l="0" t="0" r="698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png"/>
                  <pic:cNvPicPr/>
                </pic:nvPicPr>
                <pic:blipFill rotWithShape="1">
                  <a:blip r:embed="rId2" cstate="print">
                    <a:extLst>
                      <a:ext uri="{28A0092B-C50C-407E-A947-70E740481C1C}">
                        <a14:useLocalDpi xmlns:a14="http://schemas.microsoft.com/office/drawing/2010/main" val="0"/>
                      </a:ext>
                    </a:extLst>
                  </a:blip>
                  <a:srcRect r="65414"/>
                  <a:stretch/>
                </pic:blipFill>
                <pic:spPr bwMode="auto">
                  <a:xfrm>
                    <a:off x="0" y="0"/>
                    <a:ext cx="642750" cy="628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4C00">
      <w:rPr>
        <w:noProof/>
        <w:lang w:eastAsia="en-AU"/>
      </w:rPr>
      <w:drawing>
        <wp:anchor distT="0" distB="0" distL="114300" distR="114300" simplePos="0" relativeHeight="251656704" behindDoc="1" locked="0" layoutInCell="1" allowOverlap="1" wp14:anchorId="06364F08" wp14:editId="6C8290EA">
          <wp:simplePos x="0" y="0"/>
          <wp:positionH relativeFrom="column">
            <wp:posOffset>3976</wp:posOffset>
          </wp:positionH>
          <wp:positionV relativeFrom="paragraph">
            <wp:posOffset>-632819</wp:posOffset>
          </wp:positionV>
          <wp:extent cx="6626017" cy="789857"/>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C74C00"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44F09"/>
    <w:multiLevelType w:val="hybridMultilevel"/>
    <w:tmpl w:val="D2801E08"/>
    <w:lvl w:ilvl="0" w:tplc="AB207728">
      <w:start w:val="1"/>
      <w:numFmt w:val="decimal"/>
      <w:lvlText w:val="%1."/>
      <w:lvlJc w:val="left"/>
      <w:pPr>
        <w:ind w:left="720" w:hanging="360"/>
      </w:pPr>
      <w:rPr>
        <w:rFonts w:asciiTheme="minorHAnsi" w:hAnsiTheme="minorHAnsi" w:cstheme="minorBidi" w:hint="default"/>
        <w:color w:val="ED7D31" w:themeColor="accent2"/>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23204351">
    <w:abstractNumId w:val="1"/>
  </w:num>
  <w:num w:numId="2" w16cid:durableId="135484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02DA"/>
    <w:rsid w:val="000075F2"/>
    <w:rsid w:val="00045941"/>
    <w:rsid w:val="00051817"/>
    <w:rsid w:val="00054EED"/>
    <w:rsid w:val="00064F5C"/>
    <w:rsid w:val="000675B6"/>
    <w:rsid w:val="00077E49"/>
    <w:rsid w:val="0008047D"/>
    <w:rsid w:val="00085431"/>
    <w:rsid w:val="000E3AC2"/>
    <w:rsid w:val="000F3C8E"/>
    <w:rsid w:val="000F48C7"/>
    <w:rsid w:val="00100323"/>
    <w:rsid w:val="00100AA3"/>
    <w:rsid w:val="0010486D"/>
    <w:rsid w:val="00121004"/>
    <w:rsid w:val="0014118F"/>
    <w:rsid w:val="00143041"/>
    <w:rsid w:val="00150A51"/>
    <w:rsid w:val="00151912"/>
    <w:rsid w:val="001641E0"/>
    <w:rsid w:val="00164F9F"/>
    <w:rsid w:val="00196AD3"/>
    <w:rsid w:val="001B495B"/>
    <w:rsid w:val="001C3242"/>
    <w:rsid w:val="001D06F8"/>
    <w:rsid w:val="001D1C7A"/>
    <w:rsid w:val="001D67DD"/>
    <w:rsid w:val="001E223A"/>
    <w:rsid w:val="001E2D0F"/>
    <w:rsid w:val="001F1B44"/>
    <w:rsid w:val="001F3555"/>
    <w:rsid w:val="001F60B3"/>
    <w:rsid w:val="00205408"/>
    <w:rsid w:val="00211A39"/>
    <w:rsid w:val="002125E0"/>
    <w:rsid w:val="0021732D"/>
    <w:rsid w:val="00221484"/>
    <w:rsid w:val="002223EE"/>
    <w:rsid w:val="00225847"/>
    <w:rsid w:val="0023137F"/>
    <w:rsid w:val="0023336C"/>
    <w:rsid w:val="00240408"/>
    <w:rsid w:val="00241599"/>
    <w:rsid w:val="00247282"/>
    <w:rsid w:val="0024770C"/>
    <w:rsid w:val="00252F5C"/>
    <w:rsid w:val="00253C33"/>
    <w:rsid w:val="00261F29"/>
    <w:rsid w:val="00262DF8"/>
    <w:rsid w:val="002755F8"/>
    <w:rsid w:val="002840F4"/>
    <w:rsid w:val="00285E92"/>
    <w:rsid w:val="002B010B"/>
    <w:rsid w:val="002D14BC"/>
    <w:rsid w:val="002E0C82"/>
    <w:rsid w:val="002E4F44"/>
    <w:rsid w:val="002F6473"/>
    <w:rsid w:val="00305430"/>
    <w:rsid w:val="003256C5"/>
    <w:rsid w:val="00342E62"/>
    <w:rsid w:val="00346B1C"/>
    <w:rsid w:val="0035756E"/>
    <w:rsid w:val="003656AB"/>
    <w:rsid w:val="003749C6"/>
    <w:rsid w:val="003920B2"/>
    <w:rsid w:val="00393E0B"/>
    <w:rsid w:val="003949A1"/>
    <w:rsid w:val="00395B00"/>
    <w:rsid w:val="003A4955"/>
    <w:rsid w:val="003B3E2E"/>
    <w:rsid w:val="003B7BBD"/>
    <w:rsid w:val="003C31E5"/>
    <w:rsid w:val="003C7C9F"/>
    <w:rsid w:val="003D5498"/>
    <w:rsid w:val="003D792E"/>
    <w:rsid w:val="003F61FC"/>
    <w:rsid w:val="003F6D9E"/>
    <w:rsid w:val="0041536E"/>
    <w:rsid w:val="00416834"/>
    <w:rsid w:val="00426450"/>
    <w:rsid w:val="004329A8"/>
    <w:rsid w:val="00433CC3"/>
    <w:rsid w:val="004342C5"/>
    <w:rsid w:val="0045706E"/>
    <w:rsid w:val="00462945"/>
    <w:rsid w:val="00462C25"/>
    <w:rsid w:val="00473592"/>
    <w:rsid w:val="00484071"/>
    <w:rsid w:val="00492E1B"/>
    <w:rsid w:val="00494989"/>
    <w:rsid w:val="00497AAC"/>
    <w:rsid w:val="004C15EB"/>
    <w:rsid w:val="004D2E4F"/>
    <w:rsid w:val="004D43F2"/>
    <w:rsid w:val="004D59A8"/>
    <w:rsid w:val="004D61A3"/>
    <w:rsid w:val="00523C80"/>
    <w:rsid w:val="00527ABA"/>
    <w:rsid w:val="0053493B"/>
    <w:rsid w:val="00553952"/>
    <w:rsid w:val="0055492F"/>
    <w:rsid w:val="00564570"/>
    <w:rsid w:val="00576255"/>
    <w:rsid w:val="005831D5"/>
    <w:rsid w:val="00587DE1"/>
    <w:rsid w:val="00591857"/>
    <w:rsid w:val="00595FD2"/>
    <w:rsid w:val="0059635F"/>
    <w:rsid w:val="005A0530"/>
    <w:rsid w:val="005C4EB7"/>
    <w:rsid w:val="005D0D86"/>
    <w:rsid w:val="005D7CCC"/>
    <w:rsid w:val="005E3A7F"/>
    <w:rsid w:val="005F4E46"/>
    <w:rsid w:val="005F79FF"/>
    <w:rsid w:val="0063328D"/>
    <w:rsid w:val="006365C8"/>
    <w:rsid w:val="006650A0"/>
    <w:rsid w:val="006745AF"/>
    <w:rsid w:val="006763E9"/>
    <w:rsid w:val="00684E74"/>
    <w:rsid w:val="00685B30"/>
    <w:rsid w:val="006866CD"/>
    <w:rsid w:val="006A569D"/>
    <w:rsid w:val="006C4278"/>
    <w:rsid w:val="006C7253"/>
    <w:rsid w:val="006D4F7A"/>
    <w:rsid w:val="006E17DB"/>
    <w:rsid w:val="006E7C9D"/>
    <w:rsid w:val="006F06C1"/>
    <w:rsid w:val="006F34B4"/>
    <w:rsid w:val="00700A12"/>
    <w:rsid w:val="00714A80"/>
    <w:rsid w:val="007232AB"/>
    <w:rsid w:val="0072528B"/>
    <w:rsid w:val="007275FB"/>
    <w:rsid w:val="007347BE"/>
    <w:rsid w:val="00737858"/>
    <w:rsid w:val="00744EAD"/>
    <w:rsid w:val="00753B3C"/>
    <w:rsid w:val="00765A3E"/>
    <w:rsid w:val="00770245"/>
    <w:rsid w:val="00773318"/>
    <w:rsid w:val="0078014D"/>
    <w:rsid w:val="0078217B"/>
    <w:rsid w:val="0079257D"/>
    <w:rsid w:val="00792E97"/>
    <w:rsid w:val="007A0D88"/>
    <w:rsid w:val="007B4AEC"/>
    <w:rsid w:val="007C76BD"/>
    <w:rsid w:val="007C7F6A"/>
    <w:rsid w:val="007E138B"/>
    <w:rsid w:val="007E1F61"/>
    <w:rsid w:val="00802CC9"/>
    <w:rsid w:val="00803262"/>
    <w:rsid w:val="008221AB"/>
    <w:rsid w:val="00833663"/>
    <w:rsid w:val="00846869"/>
    <w:rsid w:val="008858D9"/>
    <w:rsid w:val="00890804"/>
    <w:rsid w:val="008A1A32"/>
    <w:rsid w:val="008C3610"/>
    <w:rsid w:val="008D06E1"/>
    <w:rsid w:val="008D131A"/>
    <w:rsid w:val="009136F8"/>
    <w:rsid w:val="00914F19"/>
    <w:rsid w:val="00921F6F"/>
    <w:rsid w:val="00923381"/>
    <w:rsid w:val="009268E7"/>
    <w:rsid w:val="00932240"/>
    <w:rsid w:val="00941DEC"/>
    <w:rsid w:val="00945242"/>
    <w:rsid w:val="00947979"/>
    <w:rsid w:val="00951474"/>
    <w:rsid w:val="0096538C"/>
    <w:rsid w:val="00967BD4"/>
    <w:rsid w:val="009703C0"/>
    <w:rsid w:val="009905BE"/>
    <w:rsid w:val="00992C50"/>
    <w:rsid w:val="0099499C"/>
    <w:rsid w:val="009A02D0"/>
    <w:rsid w:val="009A22C5"/>
    <w:rsid w:val="009A41BA"/>
    <w:rsid w:val="009B01F5"/>
    <w:rsid w:val="009D78E3"/>
    <w:rsid w:val="009E0389"/>
    <w:rsid w:val="009F4356"/>
    <w:rsid w:val="00A16B8C"/>
    <w:rsid w:val="00A23231"/>
    <w:rsid w:val="00A242C5"/>
    <w:rsid w:val="00A3280B"/>
    <w:rsid w:val="00A36B2B"/>
    <w:rsid w:val="00A4604A"/>
    <w:rsid w:val="00A5108B"/>
    <w:rsid w:val="00A955CE"/>
    <w:rsid w:val="00A95C04"/>
    <w:rsid w:val="00AD4D8C"/>
    <w:rsid w:val="00AD6B14"/>
    <w:rsid w:val="00AD74D4"/>
    <w:rsid w:val="00AD7F67"/>
    <w:rsid w:val="00B03C47"/>
    <w:rsid w:val="00B14A91"/>
    <w:rsid w:val="00B15825"/>
    <w:rsid w:val="00B26287"/>
    <w:rsid w:val="00B2663A"/>
    <w:rsid w:val="00B35061"/>
    <w:rsid w:val="00B5257F"/>
    <w:rsid w:val="00B53A5E"/>
    <w:rsid w:val="00B53C61"/>
    <w:rsid w:val="00B545B6"/>
    <w:rsid w:val="00B57B1B"/>
    <w:rsid w:val="00B60F35"/>
    <w:rsid w:val="00B70A01"/>
    <w:rsid w:val="00B84EE0"/>
    <w:rsid w:val="00B95730"/>
    <w:rsid w:val="00BC1A21"/>
    <w:rsid w:val="00BC3DB9"/>
    <w:rsid w:val="00BD5EF1"/>
    <w:rsid w:val="00BE2541"/>
    <w:rsid w:val="00BE2947"/>
    <w:rsid w:val="00C00DBE"/>
    <w:rsid w:val="00C01010"/>
    <w:rsid w:val="00C020F9"/>
    <w:rsid w:val="00C05C77"/>
    <w:rsid w:val="00C21B0C"/>
    <w:rsid w:val="00C23389"/>
    <w:rsid w:val="00C34B20"/>
    <w:rsid w:val="00C36465"/>
    <w:rsid w:val="00C60256"/>
    <w:rsid w:val="00C607F8"/>
    <w:rsid w:val="00C61974"/>
    <w:rsid w:val="00C63536"/>
    <w:rsid w:val="00C72A46"/>
    <w:rsid w:val="00C74C00"/>
    <w:rsid w:val="00C80426"/>
    <w:rsid w:val="00C8383C"/>
    <w:rsid w:val="00C86A5C"/>
    <w:rsid w:val="00C9616A"/>
    <w:rsid w:val="00C97DCD"/>
    <w:rsid w:val="00CC018E"/>
    <w:rsid w:val="00CC0EA3"/>
    <w:rsid w:val="00CD110D"/>
    <w:rsid w:val="00CD177D"/>
    <w:rsid w:val="00CE2314"/>
    <w:rsid w:val="00CE40E0"/>
    <w:rsid w:val="00D11968"/>
    <w:rsid w:val="00D129E9"/>
    <w:rsid w:val="00D20DD3"/>
    <w:rsid w:val="00D2525F"/>
    <w:rsid w:val="00D47529"/>
    <w:rsid w:val="00D5071F"/>
    <w:rsid w:val="00D51E83"/>
    <w:rsid w:val="00D56193"/>
    <w:rsid w:val="00D74497"/>
    <w:rsid w:val="00D748D1"/>
    <w:rsid w:val="00D9148A"/>
    <w:rsid w:val="00D9253E"/>
    <w:rsid w:val="00D92804"/>
    <w:rsid w:val="00D965DA"/>
    <w:rsid w:val="00DA5AA9"/>
    <w:rsid w:val="00DA7D76"/>
    <w:rsid w:val="00DC3481"/>
    <w:rsid w:val="00DC6F8D"/>
    <w:rsid w:val="00DD4E87"/>
    <w:rsid w:val="00DD7C58"/>
    <w:rsid w:val="00DE1D1C"/>
    <w:rsid w:val="00DF176A"/>
    <w:rsid w:val="00DF2CFB"/>
    <w:rsid w:val="00E21CA4"/>
    <w:rsid w:val="00E3703A"/>
    <w:rsid w:val="00E4477E"/>
    <w:rsid w:val="00E47241"/>
    <w:rsid w:val="00E54FE6"/>
    <w:rsid w:val="00E55E82"/>
    <w:rsid w:val="00E57E39"/>
    <w:rsid w:val="00E65EF7"/>
    <w:rsid w:val="00E772B2"/>
    <w:rsid w:val="00E97BC1"/>
    <w:rsid w:val="00EA69FE"/>
    <w:rsid w:val="00EB3702"/>
    <w:rsid w:val="00EB5260"/>
    <w:rsid w:val="00EC0766"/>
    <w:rsid w:val="00EC1064"/>
    <w:rsid w:val="00EC4C1F"/>
    <w:rsid w:val="00ED5E9D"/>
    <w:rsid w:val="00EF2EE2"/>
    <w:rsid w:val="00EF611F"/>
    <w:rsid w:val="00F11924"/>
    <w:rsid w:val="00F11F82"/>
    <w:rsid w:val="00F26878"/>
    <w:rsid w:val="00F31D2A"/>
    <w:rsid w:val="00F51591"/>
    <w:rsid w:val="00F5768A"/>
    <w:rsid w:val="00F6616F"/>
    <w:rsid w:val="00F7550E"/>
    <w:rsid w:val="00F814AB"/>
    <w:rsid w:val="00F90D07"/>
    <w:rsid w:val="00F928DF"/>
    <w:rsid w:val="00FA18FB"/>
    <w:rsid w:val="00FA1E39"/>
    <w:rsid w:val="00FB3FC5"/>
    <w:rsid w:val="00FB49BB"/>
    <w:rsid w:val="00FC5CC8"/>
    <w:rsid w:val="00FC7EDF"/>
    <w:rsid w:val="00FD399A"/>
    <w:rsid w:val="00FD5A36"/>
    <w:rsid w:val="00FD6BBA"/>
    <w:rsid w:val="00FE0F24"/>
    <w:rsid w:val="00FF4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NormalWeb">
    <w:name w:val="Normal (Web)"/>
    <w:basedOn w:val="Normal"/>
    <w:uiPriority w:val="99"/>
    <w:semiHidden/>
    <w:unhideWhenUsed/>
    <w:rsid w:val="00D2525F"/>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Revision">
    <w:name w:val="Revision"/>
    <w:hidden/>
    <w:uiPriority w:val="99"/>
    <w:semiHidden/>
    <w:rsid w:val="00196AD3"/>
    <w:pPr>
      <w:spacing w:after="0" w:line="240" w:lineRule="auto"/>
    </w:pPr>
  </w:style>
  <w:style w:type="character" w:styleId="EndnoteReference">
    <w:name w:val="endnote reference"/>
    <w:rsid w:val="0078217B"/>
    <w:rPr>
      <w:vertAlign w:val="superscript"/>
    </w:rPr>
  </w:style>
  <w:style w:type="paragraph" w:styleId="EndnoteText">
    <w:name w:val="endnote text"/>
    <w:basedOn w:val="Normal"/>
    <w:link w:val="EndnoteTextChar"/>
    <w:rsid w:val="0078217B"/>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78217B"/>
    <w:rPr>
      <w:rFonts w:ascii="Times New Roman" w:eastAsia="Times New Roman" w:hAnsi="Times New Roman" w:cs="Times New Roman"/>
      <w:sz w:val="20"/>
      <w:szCs w:val="20"/>
      <w:lang w:eastAsia="en-AU"/>
    </w:rPr>
  </w:style>
  <w:style w:type="character" w:customStyle="1" w:styleId="gold1">
    <w:name w:val="gold1"/>
    <w:rsid w:val="0078217B"/>
    <w:rPr>
      <w:b/>
      <w:bCs/>
      <w:color w:val="CC9933"/>
    </w:rPr>
  </w:style>
  <w:style w:type="paragraph" w:styleId="FootnoteText">
    <w:name w:val="footnote text"/>
    <w:basedOn w:val="Normal"/>
    <w:link w:val="FootnoteTextChar"/>
    <w:uiPriority w:val="99"/>
    <w:semiHidden/>
    <w:unhideWhenUsed/>
    <w:rsid w:val="00C63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536"/>
    <w:rPr>
      <w:sz w:val="20"/>
      <w:szCs w:val="20"/>
    </w:rPr>
  </w:style>
  <w:style w:type="character" w:styleId="FootnoteReference">
    <w:name w:val="footnote reference"/>
    <w:basedOn w:val="DefaultParagraphFont"/>
    <w:uiPriority w:val="99"/>
    <w:semiHidden/>
    <w:unhideWhenUsed/>
    <w:rsid w:val="00C635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ndcourt@justice.qld.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6C03C50D464300972ADDA99919C759"/>
        <w:category>
          <w:name w:val="General"/>
          <w:gallery w:val="placeholder"/>
        </w:category>
        <w:types>
          <w:type w:val="bbPlcHdr"/>
        </w:types>
        <w:behaviors>
          <w:behavior w:val="content"/>
        </w:behaviors>
        <w:guid w:val="{91E7ECA6-8C0D-42B7-80AC-F29571B1F2BD}"/>
      </w:docPartPr>
      <w:docPartBody>
        <w:p w:rsidR="00AC3002" w:rsidRDefault="00E342B1" w:rsidP="00E342B1">
          <w:pPr>
            <w:pStyle w:val="456C03C50D464300972ADDA99919C7598"/>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docPartBody>
    </w:docPart>
    <w:docPart>
      <w:docPartPr>
        <w:name w:val="A6042F596390498AB1FF65AD20CC66DC"/>
        <w:category>
          <w:name w:val="General"/>
          <w:gallery w:val="placeholder"/>
        </w:category>
        <w:types>
          <w:type w:val="bbPlcHdr"/>
        </w:types>
        <w:behaviors>
          <w:behavior w:val="content"/>
        </w:behaviors>
        <w:guid w:val="{56C58085-B7CB-4E37-B65A-72427B27082D}"/>
      </w:docPartPr>
      <w:docPartBody>
        <w:p w:rsidR="00AC3002" w:rsidRDefault="00E342B1" w:rsidP="00E342B1">
          <w:pPr>
            <w:pStyle w:val="A6042F596390498AB1FF65AD20CC66DC8"/>
          </w:pPr>
          <w:r w:rsidRPr="009136F8">
            <w:rPr>
              <w:rStyle w:val="PlaceholderText"/>
              <w:color w:val="ED7D31" w:themeColor="accent2"/>
            </w:rPr>
            <w:t xml:space="preserve">Click to enter </w:t>
          </w:r>
          <w:r>
            <w:rPr>
              <w:rStyle w:val="PlaceholderText"/>
              <w:color w:val="ED7D31" w:themeColor="accent2"/>
            </w:rPr>
            <w:t>[First] Respondent name</w:t>
          </w:r>
          <w:r w:rsidRPr="009136F8">
            <w:rPr>
              <w:rStyle w:val="PlaceholderText"/>
              <w:color w:val="ED7D31" w:themeColor="accent2"/>
            </w:rPr>
            <w:t>.</w:t>
          </w:r>
        </w:p>
      </w:docPartBody>
    </w:docPart>
    <w:docPart>
      <w:docPartPr>
        <w:name w:val="9FE1AFD3EE60458EB01514B873394115"/>
        <w:category>
          <w:name w:val="General"/>
          <w:gallery w:val="placeholder"/>
        </w:category>
        <w:types>
          <w:type w:val="bbPlcHdr"/>
        </w:types>
        <w:behaviors>
          <w:behavior w:val="content"/>
        </w:behaviors>
        <w:guid w:val="{0E1AFE77-B2A0-49D0-A163-89D1DA6635B7}"/>
      </w:docPartPr>
      <w:docPartBody>
        <w:p w:rsidR="00AC3002" w:rsidRDefault="00E342B1" w:rsidP="00E342B1">
          <w:pPr>
            <w:pStyle w:val="9FE1AFD3EE60458EB01514B8733941158"/>
          </w:pPr>
          <w:r w:rsidRPr="009136F8">
            <w:rPr>
              <w:rStyle w:val="PlaceholderText"/>
              <w:color w:val="ED7D31" w:themeColor="accent2"/>
            </w:rPr>
            <w:t xml:space="preserve">Click to enter </w:t>
          </w:r>
          <w:r>
            <w:rPr>
              <w:rStyle w:val="PlaceholderText"/>
              <w:color w:val="ED7D31" w:themeColor="accent2"/>
            </w:rPr>
            <w:t>[Second] Respondent name</w:t>
          </w:r>
          <w:r w:rsidRPr="009136F8">
            <w:rPr>
              <w:rStyle w:val="PlaceholderText"/>
              <w:color w:val="ED7D31" w:themeColor="accent2"/>
            </w:rPr>
            <w:t>.</w:t>
          </w:r>
        </w:p>
      </w:docPartBody>
    </w:docPart>
    <w:docPart>
      <w:docPartPr>
        <w:name w:val="48EB610162774D6CA8FFE8ADF947E6A6"/>
        <w:category>
          <w:name w:val="General"/>
          <w:gallery w:val="placeholder"/>
        </w:category>
        <w:types>
          <w:type w:val="bbPlcHdr"/>
        </w:types>
        <w:behaviors>
          <w:behavior w:val="content"/>
        </w:behaviors>
        <w:guid w:val="{66F7BFE2-B1D8-402F-8F05-DBA9BA0AD5EE}"/>
      </w:docPartPr>
      <w:docPartBody>
        <w:p w:rsidR="00AC3002" w:rsidRDefault="00E342B1" w:rsidP="00E342B1">
          <w:pPr>
            <w:pStyle w:val="48EB610162774D6CA8FFE8ADF947E6A68"/>
          </w:pPr>
          <w:r w:rsidRPr="009136F8">
            <w:rPr>
              <w:rStyle w:val="PlaceholderText"/>
              <w:color w:val="ED7D31" w:themeColor="accent2"/>
            </w:rPr>
            <w:t xml:space="preserve">Click to enter </w:t>
          </w:r>
          <w:r>
            <w:rPr>
              <w:rStyle w:val="PlaceholderText"/>
              <w:color w:val="ED7D31" w:themeColor="accent2"/>
            </w:rPr>
            <w:t>full name of deponent</w:t>
          </w:r>
          <w:r w:rsidRPr="009136F8">
            <w:rPr>
              <w:rStyle w:val="PlaceholderText"/>
              <w:color w:val="ED7D31" w:themeColor="accent2"/>
            </w:rPr>
            <w:t>.</w:t>
          </w:r>
        </w:p>
      </w:docPartBody>
    </w:docPart>
    <w:docPart>
      <w:docPartPr>
        <w:name w:val="12CA69DE652D49009BF56FE0BE21FD3E"/>
        <w:category>
          <w:name w:val="General"/>
          <w:gallery w:val="placeholder"/>
        </w:category>
        <w:types>
          <w:type w:val="bbPlcHdr"/>
        </w:types>
        <w:behaviors>
          <w:behavior w:val="content"/>
        </w:behaviors>
        <w:guid w:val="{72C1B95C-D7FD-434D-A223-8C6B4B6D6074}"/>
      </w:docPartPr>
      <w:docPartBody>
        <w:p w:rsidR="00AC3002" w:rsidRDefault="00E342B1" w:rsidP="00E342B1">
          <w:pPr>
            <w:pStyle w:val="12CA69DE652D49009BF56FE0BE21FD3E8"/>
          </w:pPr>
          <w:r w:rsidRPr="009136F8">
            <w:rPr>
              <w:rStyle w:val="PlaceholderText"/>
              <w:color w:val="ED7D31" w:themeColor="accent2"/>
            </w:rPr>
            <w:t xml:space="preserve">Click to enter </w:t>
          </w:r>
          <w:r>
            <w:rPr>
              <w:rStyle w:val="PlaceholderText"/>
              <w:color w:val="ED7D31" w:themeColor="accent2"/>
            </w:rPr>
            <w:t>residential or business address, or place of employment</w:t>
          </w:r>
          <w:r w:rsidRPr="009136F8">
            <w:rPr>
              <w:rStyle w:val="PlaceholderText"/>
              <w:color w:val="ED7D31" w:themeColor="accent2"/>
            </w:rPr>
            <w:t>.</w:t>
          </w:r>
        </w:p>
      </w:docPartBody>
    </w:docPart>
    <w:docPart>
      <w:docPartPr>
        <w:name w:val="561EDB1E27C344D1B9913994F41D7B19"/>
        <w:category>
          <w:name w:val="General"/>
          <w:gallery w:val="placeholder"/>
        </w:category>
        <w:types>
          <w:type w:val="bbPlcHdr"/>
        </w:types>
        <w:behaviors>
          <w:behavior w:val="content"/>
        </w:behaviors>
        <w:guid w:val="{66CE84C6-481A-453C-9B2F-E84384426B4F}"/>
      </w:docPartPr>
      <w:docPartBody>
        <w:p w:rsidR="00AC3002" w:rsidRDefault="00E342B1" w:rsidP="00E342B1">
          <w:pPr>
            <w:pStyle w:val="561EDB1E27C344D1B9913994F41D7B198"/>
          </w:pPr>
          <w:r w:rsidRPr="009136F8">
            <w:rPr>
              <w:rStyle w:val="PlaceholderText"/>
              <w:color w:val="ED7D31" w:themeColor="accent2"/>
            </w:rPr>
            <w:t xml:space="preserve">Click to enter </w:t>
          </w:r>
          <w:r>
            <w:rPr>
              <w:rStyle w:val="PlaceholderText"/>
              <w:color w:val="ED7D31" w:themeColor="accent2"/>
            </w:rPr>
            <w:t>occupation or other description</w:t>
          </w:r>
          <w:r w:rsidRPr="009136F8">
            <w:rPr>
              <w:rStyle w:val="PlaceholderText"/>
              <w:color w:val="ED7D31" w:themeColor="accent2"/>
            </w:rPr>
            <w:t>.</w:t>
          </w:r>
        </w:p>
      </w:docPartBody>
    </w:docPart>
    <w:docPart>
      <w:docPartPr>
        <w:name w:val="156FDAE3DF224305830E9862E48AB022"/>
        <w:category>
          <w:name w:val="General"/>
          <w:gallery w:val="placeholder"/>
        </w:category>
        <w:types>
          <w:type w:val="bbPlcHdr"/>
        </w:types>
        <w:behaviors>
          <w:behavior w:val="content"/>
        </w:behaviors>
        <w:guid w:val="{5E1AE09F-5D05-4C6C-BA91-005B6D961330}"/>
      </w:docPartPr>
      <w:docPartBody>
        <w:p w:rsidR="00AC3002" w:rsidRDefault="00E342B1" w:rsidP="00E342B1">
          <w:pPr>
            <w:pStyle w:val="156FDAE3DF224305830E9862E48AB0228"/>
          </w:pPr>
          <w:r>
            <w:rPr>
              <w:rStyle w:val="PlaceholderText"/>
              <w:color w:val="ED7D31" w:themeColor="accent2"/>
            </w:rPr>
            <w:t>Please select</w:t>
          </w:r>
          <w:r w:rsidRPr="00405E1C">
            <w:rPr>
              <w:rStyle w:val="PlaceholderText"/>
              <w:color w:val="ED7D31" w:themeColor="accent2"/>
            </w:rPr>
            <w:t>.</w:t>
          </w:r>
        </w:p>
      </w:docPartBody>
    </w:docPart>
    <w:docPart>
      <w:docPartPr>
        <w:name w:val="D76150191F904BC1AD10ACD20C738CA6"/>
        <w:category>
          <w:name w:val="General"/>
          <w:gallery w:val="placeholder"/>
        </w:category>
        <w:types>
          <w:type w:val="bbPlcHdr"/>
        </w:types>
        <w:behaviors>
          <w:behavior w:val="content"/>
        </w:behaviors>
        <w:guid w:val="{B2687F4B-04C9-45B0-BC72-2AE502F105FD}"/>
      </w:docPartPr>
      <w:docPartBody>
        <w:p w:rsidR="00AC3002" w:rsidRDefault="00E342B1" w:rsidP="00E342B1">
          <w:pPr>
            <w:pStyle w:val="D76150191F904BC1AD10ACD20C738CA68"/>
          </w:pPr>
          <w:r w:rsidRPr="00405E1C">
            <w:rPr>
              <w:rStyle w:val="PlaceholderText"/>
              <w:color w:val="ED7D31" w:themeColor="accent2"/>
            </w:rPr>
            <w:t>Choose an item.</w:t>
          </w:r>
        </w:p>
      </w:docPartBody>
    </w:docPart>
    <w:docPart>
      <w:docPartPr>
        <w:name w:val="9AE74E64C72B43A587778678C932C347"/>
        <w:category>
          <w:name w:val="General"/>
          <w:gallery w:val="placeholder"/>
        </w:category>
        <w:types>
          <w:type w:val="bbPlcHdr"/>
        </w:types>
        <w:behaviors>
          <w:behavior w:val="content"/>
        </w:behaviors>
        <w:guid w:val="{E8E18EC7-8FFB-4C16-B74C-A588A512035D}"/>
      </w:docPartPr>
      <w:docPartBody>
        <w:p w:rsidR="00AC3002" w:rsidRDefault="00E342B1" w:rsidP="00E342B1">
          <w:pPr>
            <w:pStyle w:val="9AE74E64C72B43A587778678C932C3478"/>
          </w:pPr>
          <w:r w:rsidRPr="009136F8">
            <w:rPr>
              <w:rStyle w:val="PlaceholderText"/>
              <w:color w:val="ED7D31" w:themeColor="accent2"/>
            </w:rPr>
            <w:t xml:space="preserve">Click to enter </w:t>
          </w:r>
          <w:r>
            <w:rPr>
              <w:rStyle w:val="PlaceholderText"/>
              <w:color w:val="ED7D31" w:themeColor="accent2"/>
            </w:rPr>
            <w:t>full name of deponent</w:t>
          </w:r>
          <w:r w:rsidRPr="009136F8">
            <w:rPr>
              <w:rStyle w:val="PlaceholderText"/>
              <w:color w:val="ED7D31" w:themeColor="accent2"/>
            </w:rPr>
            <w:t>.</w:t>
          </w:r>
        </w:p>
      </w:docPartBody>
    </w:docPart>
    <w:docPart>
      <w:docPartPr>
        <w:name w:val="5DB979EF05414B6F83C7A2097D7A332C"/>
        <w:category>
          <w:name w:val="General"/>
          <w:gallery w:val="placeholder"/>
        </w:category>
        <w:types>
          <w:type w:val="bbPlcHdr"/>
        </w:types>
        <w:behaviors>
          <w:behavior w:val="content"/>
        </w:behaviors>
        <w:guid w:val="{C42CB272-B9BA-43C0-8891-2F4E6928685B}"/>
      </w:docPartPr>
      <w:docPartBody>
        <w:p w:rsidR="00AC3002" w:rsidRDefault="00E342B1" w:rsidP="00E342B1">
          <w:pPr>
            <w:pStyle w:val="5DB979EF05414B6F83C7A2097D7A332C8"/>
          </w:pPr>
          <w:r w:rsidRPr="00405E1C">
            <w:rPr>
              <w:rStyle w:val="PlaceholderText"/>
              <w:color w:val="ED7D31" w:themeColor="accent2"/>
            </w:rPr>
            <w:t>Click here to enter a date.</w:t>
          </w:r>
        </w:p>
      </w:docPartBody>
    </w:docPart>
    <w:docPart>
      <w:docPartPr>
        <w:name w:val="284886B8D3634F3F8F6528B75CBCECBC"/>
        <w:category>
          <w:name w:val="General"/>
          <w:gallery w:val="placeholder"/>
        </w:category>
        <w:types>
          <w:type w:val="bbPlcHdr"/>
        </w:types>
        <w:behaviors>
          <w:behavior w:val="content"/>
        </w:behaviors>
        <w:guid w:val="{A8CBE537-D7C9-4572-9F7A-CCAC616140C1}"/>
      </w:docPartPr>
      <w:docPartBody>
        <w:p w:rsidR="00AC3002" w:rsidRDefault="00E342B1" w:rsidP="00E342B1">
          <w:pPr>
            <w:pStyle w:val="284886B8D3634F3F8F6528B75CBCECBC8"/>
          </w:pPr>
          <w:r w:rsidRPr="009136F8">
            <w:rPr>
              <w:rStyle w:val="PlaceholderText"/>
              <w:color w:val="ED7D31" w:themeColor="accent2"/>
            </w:rPr>
            <w:t xml:space="preserve">Click to </w:t>
          </w:r>
          <w:r>
            <w:rPr>
              <w:rStyle w:val="PlaceholderText"/>
              <w:color w:val="ED7D31" w:themeColor="accent2"/>
            </w:rPr>
            <w:t>place</w:t>
          </w:r>
          <w:r w:rsidRPr="009136F8">
            <w:rPr>
              <w:rStyle w:val="PlaceholderText"/>
              <w:color w:val="ED7D31" w:themeColor="accent2"/>
            </w:rPr>
            <w:t>.</w:t>
          </w:r>
        </w:p>
      </w:docPartBody>
    </w:docPart>
    <w:docPart>
      <w:docPartPr>
        <w:name w:val="766D9168F7A34A0186F9CB5CD8C3C6BA"/>
        <w:category>
          <w:name w:val="General"/>
          <w:gallery w:val="placeholder"/>
        </w:category>
        <w:types>
          <w:type w:val="bbPlcHdr"/>
        </w:types>
        <w:behaviors>
          <w:behavior w:val="content"/>
        </w:behaviors>
        <w:guid w:val="{EABC41AA-A876-4DF8-BE51-667EC6991ED1}"/>
      </w:docPartPr>
      <w:docPartBody>
        <w:p w:rsidR="00140DF3" w:rsidRDefault="00E342B1" w:rsidP="00E342B1">
          <w:pPr>
            <w:pStyle w:val="766D9168F7A34A0186F9CB5CD8C3C6BA5"/>
          </w:pPr>
          <w:r w:rsidRPr="009136F8">
            <w:rPr>
              <w:rStyle w:val="PlaceholderText"/>
              <w:color w:val="ED7D31" w:themeColor="accent2"/>
            </w:rPr>
            <w:t xml:space="preserve">Click to enter </w:t>
          </w:r>
          <w:r>
            <w:rPr>
              <w:rStyle w:val="PlaceholderText"/>
              <w:color w:val="ED7D31" w:themeColor="accent2"/>
            </w:rPr>
            <w:t>name</w:t>
          </w:r>
          <w:r w:rsidRPr="009136F8">
            <w:rPr>
              <w:rStyle w:val="PlaceholderText"/>
              <w:color w:val="ED7D31" w:themeColor="accent2"/>
            </w:rPr>
            <w:t>.</w:t>
          </w:r>
        </w:p>
      </w:docPartBody>
    </w:docPart>
    <w:docPart>
      <w:docPartPr>
        <w:name w:val="D361D6AB15394340BA38FA208A3785C4"/>
        <w:category>
          <w:name w:val="General"/>
          <w:gallery w:val="placeholder"/>
        </w:category>
        <w:types>
          <w:type w:val="bbPlcHdr"/>
        </w:types>
        <w:behaviors>
          <w:behavior w:val="content"/>
        </w:behaviors>
        <w:guid w:val="{3518B3CB-8925-478F-AD1C-30993DD492F8}"/>
      </w:docPartPr>
      <w:docPartBody>
        <w:p w:rsidR="00140DF3" w:rsidRDefault="00E342B1" w:rsidP="00E342B1">
          <w:pPr>
            <w:pStyle w:val="D361D6AB15394340BA38FA208A3785C45"/>
          </w:pPr>
          <w:r w:rsidRPr="009136F8">
            <w:rPr>
              <w:rStyle w:val="PlaceholderText"/>
              <w:color w:val="ED7D31" w:themeColor="accent2"/>
            </w:rPr>
            <w:t xml:space="preserve">Click to enter </w:t>
          </w:r>
          <w:r>
            <w:rPr>
              <w:rStyle w:val="PlaceholderText"/>
              <w:color w:val="ED7D31" w:themeColor="accent2"/>
            </w:rPr>
            <w:t>address</w:t>
          </w:r>
          <w:r w:rsidRPr="009136F8">
            <w:rPr>
              <w:rStyle w:val="PlaceholderText"/>
              <w:color w:val="ED7D31" w:themeColor="accent2"/>
            </w:rPr>
            <w:t>.</w:t>
          </w:r>
        </w:p>
      </w:docPartBody>
    </w:docPart>
    <w:docPart>
      <w:docPartPr>
        <w:name w:val="45ED76DE77DF47A68F729C5428885081"/>
        <w:category>
          <w:name w:val="General"/>
          <w:gallery w:val="placeholder"/>
        </w:category>
        <w:types>
          <w:type w:val="bbPlcHdr"/>
        </w:types>
        <w:behaviors>
          <w:behavior w:val="content"/>
        </w:behaviors>
        <w:guid w:val="{3D84F04F-7C59-4940-8D72-4CE92CE199E2}"/>
      </w:docPartPr>
      <w:docPartBody>
        <w:p w:rsidR="00140DF3" w:rsidRDefault="00E342B1" w:rsidP="00E342B1">
          <w:pPr>
            <w:pStyle w:val="45ED76DE77DF47A68F729C54288850815"/>
          </w:pPr>
          <w:r w:rsidRPr="009136F8">
            <w:rPr>
              <w:rStyle w:val="PlaceholderText"/>
              <w:color w:val="ED7D31" w:themeColor="accent2"/>
            </w:rPr>
            <w:t xml:space="preserve">Click to enter </w:t>
          </w:r>
          <w:r>
            <w:rPr>
              <w:rStyle w:val="PlaceholderText"/>
              <w:color w:val="ED7D31" w:themeColor="accent2"/>
            </w:rPr>
            <w:t>phone number</w:t>
          </w:r>
          <w:r w:rsidRPr="009136F8">
            <w:rPr>
              <w:rStyle w:val="PlaceholderText"/>
              <w:color w:val="ED7D31" w:themeColor="accent2"/>
            </w:rPr>
            <w:t>.</w:t>
          </w:r>
        </w:p>
      </w:docPartBody>
    </w:docPart>
    <w:docPart>
      <w:docPartPr>
        <w:name w:val="96426CD8D2224DED9A8CE6DB51B37E6A"/>
        <w:category>
          <w:name w:val="General"/>
          <w:gallery w:val="placeholder"/>
        </w:category>
        <w:types>
          <w:type w:val="bbPlcHdr"/>
        </w:types>
        <w:behaviors>
          <w:behavior w:val="content"/>
        </w:behaviors>
        <w:guid w:val="{6787C1C4-239A-458A-90D6-3A8FF05261CD}"/>
      </w:docPartPr>
      <w:docPartBody>
        <w:p w:rsidR="00E342B1" w:rsidRDefault="00E342B1" w:rsidP="006F06C1">
          <w:pPr>
            <w:rPr>
              <w:rStyle w:val="PlaceholderText"/>
              <w:color w:val="ED7D31" w:themeColor="accent2"/>
            </w:rPr>
          </w:pPr>
          <w:r>
            <w:rPr>
              <w:rStyle w:val="PlaceholderText"/>
              <w:color w:val="ED7D31" w:themeColor="accent2"/>
            </w:rPr>
            <w:t>(Click to edit text)</w:t>
          </w:r>
        </w:p>
        <w:p w:rsidR="00E342B1" w:rsidRPr="006F06C1" w:rsidRDefault="00E342B1" w:rsidP="00E342B1">
          <w:pPr>
            <w:pStyle w:val="ListParagraph"/>
            <w:numPr>
              <w:ilvl w:val="0"/>
              <w:numId w:val="1"/>
            </w:numPr>
            <w:rPr>
              <w:rStyle w:val="PlaceholderText"/>
              <w:rFonts w:ascii="Arial" w:hAnsi="Arial" w:cs="Arial"/>
              <w:color w:val="auto"/>
              <w:sz w:val="24"/>
            </w:rPr>
          </w:pPr>
          <w:r>
            <w:rPr>
              <w:rStyle w:val="PlaceholderText"/>
              <w:color w:val="ED7D31" w:themeColor="accent2"/>
            </w:rPr>
            <w:t>I am etc</w:t>
          </w:r>
        </w:p>
        <w:p w:rsidR="00E342B1" w:rsidRPr="006F06C1" w:rsidRDefault="00E342B1" w:rsidP="00E342B1">
          <w:pPr>
            <w:pStyle w:val="ListParagraph"/>
            <w:numPr>
              <w:ilvl w:val="0"/>
              <w:numId w:val="1"/>
            </w:numPr>
            <w:rPr>
              <w:rStyle w:val="PlaceholderText"/>
              <w:rFonts w:ascii="Arial" w:hAnsi="Arial" w:cs="Arial"/>
              <w:color w:val="auto"/>
              <w:sz w:val="24"/>
            </w:rPr>
          </w:pPr>
          <w:r>
            <w:rPr>
              <w:rStyle w:val="PlaceholderText"/>
              <w:color w:val="ED7D31" w:themeColor="accent2"/>
            </w:rPr>
            <w:t>Exhibit A to this affidavit is etc</w:t>
          </w:r>
        </w:p>
        <w:p w:rsidR="0055193B" w:rsidRDefault="00E342B1" w:rsidP="00E342B1">
          <w:pPr>
            <w:pStyle w:val="96426CD8D2224DED9A8CE6DB51B37E6A2"/>
          </w:pPr>
          <w:r>
            <w:rPr>
              <w:rStyle w:val="PlaceholderText"/>
              <w:color w:val="ED7D31" w:themeColor="accent2"/>
            </w:rPr>
            <w:t>………</w:t>
          </w:r>
          <w:r w:rsidRPr="006F06C1">
            <w:rPr>
              <w:rStyle w:val="PlaceholderText"/>
              <w:color w:val="ED7D31" w:themeColor="accent2"/>
            </w:rPr>
            <w:t>.</w:t>
          </w:r>
        </w:p>
      </w:docPartBody>
    </w:docPart>
    <w:docPart>
      <w:docPartPr>
        <w:name w:val="594847BFBE9242D2BAC3728C6FD9C885"/>
        <w:category>
          <w:name w:val="General"/>
          <w:gallery w:val="placeholder"/>
        </w:category>
        <w:types>
          <w:type w:val="bbPlcHdr"/>
        </w:types>
        <w:behaviors>
          <w:behavior w:val="content"/>
        </w:behaviors>
        <w:guid w:val="{1EE651D3-7DEA-4C41-A065-398656F186F1}"/>
      </w:docPartPr>
      <w:docPartBody>
        <w:p w:rsidR="0055193B" w:rsidRDefault="00E342B1" w:rsidP="00E342B1">
          <w:pPr>
            <w:pStyle w:val="594847BFBE9242D2BAC3728C6FD9C885"/>
          </w:pPr>
          <w:r w:rsidRPr="006F06C1">
            <w:rPr>
              <w:rStyle w:val="Content"/>
              <w:rFonts w:asciiTheme="minorHAnsi" w:hAnsiTheme="minorHAnsi"/>
              <w:color w:val="ED7D31" w:themeColor="accent2"/>
            </w:rPr>
            <w:t>(party)</w:t>
          </w:r>
        </w:p>
      </w:docPartBody>
    </w:docPart>
    <w:docPart>
      <w:docPartPr>
        <w:name w:val="69771F0D4255485E9B69DE17D3C9BD25"/>
        <w:category>
          <w:name w:val="General"/>
          <w:gallery w:val="placeholder"/>
        </w:category>
        <w:types>
          <w:type w:val="bbPlcHdr"/>
        </w:types>
        <w:behaviors>
          <w:behavior w:val="content"/>
        </w:behaviors>
        <w:guid w:val="{5ACBB0A3-EBAA-4AE9-9920-1788D3A175D9}"/>
      </w:docPartPr>
      <w:docPartBody>
        <w:p w:rsidR="0055193B" w:rsidRDefault="00E342B1" w:rsidP="00E342B1">
          <w:pPr>
            <w:pStyle w:val="69771F0D4255485E9B69DE17D3C9BD25"/>
          </w:pPr>
          <w:r w:rsidRPr="00405E1C">
            <w:rPr>
              <w:rStyle w:val="PlaceholderText"/>
              <w:color w:val="ED7D31" w:themeColor="accent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44F09"/>
    <w:multiLevelType w:val="hybridMultilevel"/>
    <w:tmpl w:val="D2801E08"/>
    <w:lvl w:ilvl="0" w:tplc="AB207728">
      <w:start w:val="1"/>
      <w:numFmt w:val="decimal"/>
      <w:lvlText w:val="%1."/>
      <w:lvlJc w:val="left"/>
      <w:pPr>
        <w:ind w:left="720" w:hanging="360"/>
      </w:pPr>
      <w:rPr>
        <w:rFonts w:asciiTheme="minorHAnsi" w:hAnsiTheme="minorHAnsi" w:cstheme="minorBidi" w:hint="default"/>
        <w:color w:val="ED7D31" w:themeColor="accent2"/>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60504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3152D"/>
    <w:rsid w:val="00140DF3"/>
    <w:rsid w:val="00142BB8"/>
    <w:rsid w:val="00142DB9"/>
    <w:rsid w:val="001866B8"/>
    <w:rsid w:val="00250713"/>
    <w:rsid w:val="002C61D6"/>
    <w:rsid w:val="00321CD9"/>
    <w:rsid w:val="0048520B"/>
    <w:rsid w:val="004A11FA"/>
    <w:rsid w:val="004F7456"/>
    <w:rsid w:val="0054482E"/>
    <w:rsid w:val="0055193B"/>
    <w:rsid w:val="00635211"/>
    <w:rsid w:val="0077264F"/>
    <w:rsid w:val="008211FE"/>
    <w:rsid w:val="00921143"/>
    <w:rsid w:val="00951B3D"/>
    <w:rsid w:val="00A32E7A"/>
    <w:rsid w:val="00AA1A7E"/>
    <w:rsid w:val="00AC3002"/>
    <w:rsid w:val="00AC6FD1"/>
    <w:rsid w:val="00B24EC7"/>
    <w:rsid w:val="00BE2947"/>
    <w:rsid w:val="00C1133F"/>
    <w:rsid w:val="00C365F1"/>
    <w:rsid w:val="00C40801"/>
    <w:rsid w:val="00C9616A"/>
    <w:rsid w:val="00CB5A46"/>
    <w:rsid w:val="00CB5CA8"/>
    <w:rsid w:val="00CF53C1"/>
    <w:rsid w:val="00D85450"/>
    <w:rsid w:val="00D92383"/>
    <w:rsid w:val="00DB1FCE"/>
    <w:rsid w:val="00DF176A"/>
    <w:rsid w:val="00E342B1"/>
    <w:rsid w:val="00E63B42"/>
    <w:rsid w:val="00EF2EE2"/>
    <w:rsid w:val="00FC7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2B1"/>
    <w:rPr>
      <w:color w:val="808080"/>
    </w:rPr>
  </w:style>
  <w:style w:type="paragraph" w:styleId="ListParagraph">
    <w:name w:val="List Paragraph"/>
    <w:basedOn w:val="Normal"/>
    <w:uiPriority w:val="34"/>
    <w:qFormat/>
    <w:rsid w:val="00E342B1"/>
    <w:pPr>
      <w:ind w:left="720"/>
      <w:contextualSpacing/>
    </w:pPr>
    <w:rPr>
      <w:rFonts w:eastAsiaTheme="minorHAnsi"/>
      <w:lang w:eastAsia="en-US"/>
    </w:rPr>
  </w:style>
  <w:style w:type="paragraph" w:customStyle="1" w:styleId="456C03C50D464300972ADDA99919C7598">
    <w:name w:val="456C03C50D464300972ADDA99919C7598"/>
    <w:rsid w:val="00E342B1"/>
    <w:rPr>
      <w:rFonts w:eastAsiaTheme="minorHAnsi"/>
      <w:lang w:eastAsia="en-US"/>
    </w:rPr>
  </w:style>
  <w:style w:type="paragraph" w:customStyle="1" w:styleId="A6042F596390498AB1FF65AD20CC66DC8">
    <w:name w:val="A6042F596390498AB1FF65AD20CC66DC8"/>
    <w:rsid w:val="00E342B1"/>
    <w:rPr>
      <w:rFonts w:eastAsiaTheme="minorHAnsi"/>
      <w:lang w:eastAsia="en-US"/>
    </w:rPr>
  </w:style>
  <w:style w:type="paragraph" w:customStyle="1" w:styleId="9FE1AFD3EE60458EB01514B8733941158">
    <w:name w:val="9FE1AFD3EE60458EB01514B8733941158"/>
    <w:rsid w:val="00E342B1"/>
    <w:rPr>
      <w:rFonts w:eastAsiaTheme="minorHAnsi"/>
      <w:lang w:eastAsia="en-US"/>
    </w:rPr>
  </w:style>
  <w:style w:type="paragraph" w:customStyle="1" w:styleId="48EB610162774D6CA8FFE8ADF947E6A68">
    <w:name w:val="48EB610162774D6CA8FFE8ADF947E6A68"/>
    <w:rsid w:val="00E342B1"/>
    <w:rPr>
      <w:rFonts w:eastAsiaTheme="minorHAnsi"/>
      <w:lang w:eastAsia="en-US"/>
    </w:rPr>
  </w:style>
  <w:style w:type="paragraph" w:customStyle="1" w:styleId="12CA69DE652D49009BF56FE0BE21FD3E8">
    <w:name w:val="12CA69DE652D49009BF56FE0BE21FD3E8"/>
    <w:rsid w:val="00E342B1"/>
    <w:rPr>
      <w:rFonts w:eastAsiaTheme="minorHAnsi"/>
      <w:lang w:eastAsia="en-US"/>
    </w:rPr>
  </w:style>
  <w:style w:type="paragraph" w:customStyle="1" w:styleId="561EDB1E27C344D1B9913994F41D7B198">
    <w:name w:val="561EDB1E27C344D1B9913994F41D7B198"/>
    <w:rsid w:val="00E342B1"/>
    <w:rPr>
      <w:rFonts w:eastAsiaTheme="minorHAnsi"/>
      <w:lang w:eastAsia="en-US"/>
    </w:rPr>
  </w:style>
  <w:style w:type="paragraph" w:customStyle="1" w:styleId="156FDAE3DF224305830E9862E48AB0228">
    <w:name w:val="156FDAE3DF224305830E9862E48AB0228"/>
    <w:rsid w:val="00E342B1"/>
    <w:rPr>
      <w:rFonts w:eastAsiaTheme="minorHAnsi"/>
      <w:lang w:eastAsia="en-US"/>
    </w:rPr>
  </w:style>
  <w:style w:type="paragraph" w:customStyle="1" w:styleId="96426CD8D2224DED9A8CE6DB51B37E6A2">
    <w:name w:val="96426CD8D2224DED9A8CE6DB51B37E6A2"/>
    <w:rsid w:val="00E342B1"/>
    <w:pPr>
      <w:ind w:left="720"/>
      <w:contextualSpacing/>
    </w:pPr>
    <w:rPr>
      <w:rFonts w:eastAsiaTheme="minorHAnsi"/>
      <w:lang w:eastAsia="en-US"/>
    </w:rPr>
  </w:style>
  <w:style w:type="paragraph" w:customStyle="1" w:styleId="D76150191F904BC1AD10ACD20C738CA68">
    <w:name w:val="D76150191F904BC1AD10ACD20C738CA68"/>
    <w:rsid w:val="00E342B1"/>
    <w:rPr>
      <w:rFonts w:eastAsiaTheme="minorHAnsi"/>
      <w:lang w:eastAsia="en-US"/>
    </w:rPr>
  </w:style>
  <w:style w:type="paragraph" w:customStyle="1" w:styleId="9AE74E64C72B43A587778678C932C3478">
    <w:name w:val="9AE74E64C72B43A587778678C932C3478"/>
    <w:rsid w:val="00E342B1"/>
    <w:rPr>
      <w:rFonts w:eastAsiaTheme="minorHAnsi"/>
      <w:lang w:eastAsia="en-US"/>
    </w:rPr>
  </w:style>
  <w:style w:type="paragraph" w:customStyle="1" w:styleId="5DB979EF05414B6F83C7A2097D7A332C8">
    <w:name w:val="5DB979EF05414B6F83C7A2097D7A332C8"/>
    <w:rsid w:val="00E342B1"/>
    <w:rPr>
      <w:rFonts w:eastAsiaTheme="minorHAnsi"/>
      <w:lang w:eastAsia="en-US"/>
    </w:rPr>
  </w:style>
  <w:style w:type="paragraph" w:customStyle="1" w:styleId="284886B8D3634F3F8F6528B75CBCECBC8">
    <w:name w:val="284886B8D3634F3F8F6528B75CBCECBC8"/>
    <w:rsid w:val="00E342B1"/>
    <w:rPr>
      <w:rFonts w:eastAsiaTheme="minorHAnsi"/>
      <w:lang w:eastAsia="en-US"/>
    </w:rPr>
  </w:style>
  <w:style w:type="paragraph" w:customStyle="1" w:styleId="766D9168F7A34A0186F9CB5CD8C3C6BA5">
    <w:name w:val="766D9168F7A34A0186F9CB5CD8C3C6BA5"/>
    <w:rsid w:val="00E342B1"/>
    <w:rPr>
      <w:rFonts w:eastAsiaTheme="minorHAnsi"/>
      <w:lang w:eastAsia="en-US"/>
    </w:rPr>
  </w:style>
  <w:style w:type="character" w:customStyle="1" w:styleId="Content">
    <w:name w:val="Content"/>
    <w:basedOn w:val="DefaultParagraphFont"/>
    <w:uiPriority w:val="1"/>
    <w:rsid w:val="00E342B1"/>
    <w:rPr>
      <w:rFonts w:ascii="Arial" w:hAnsi="Arial"/>
      <w:b w:val="0"/>
      <w:color w:val="auto"/>
      <w:sz w:val="22"/>
    </w:rPr>
  </w:style>
  <w:style w:type="paragraph" w:customStyle="1" w:styleId="594847BFBE9242D2BAC3728C6FD9C885">
    <w:name w:val="594847BFBE9242D2BAC3728C6FD9C885"/>
    <w:rsid w:val="00E342B1"/>
    <w:rPr>
      <w:rFonts w:eastAsiaTheme="minorHAnsi"/>
      <w:lang w:eastAsia="en-US"/>
    </w:rPr>
  </w:style>
  <w:style w:type="paragraph" w:customStyle="1" w:styleId="D361D6AB15394340BA38FA208A3785C45">
    <w:name w:val="D361D6AB15394340BA38FA208A3785C45"/>
    <w:rsid w:val="00E342B1"/>
    <w:rPr>
      <w:rFonts w:eastAsiaTheme="minorHAnsi"/>
      <w:lang w:eastAsia="en-US"/>
    </w:rPr>
  </w:style>
  <w:style w:type="paragraph" w:customStyle="1" w:styleId="45ED76DE77DF47A68F729C54288850815">
    <w:name w:val="45ED76DE77DF47A68F729C54288850815"/>
    <w:rsid w:val="00E342B1"/>
    <w:rPr>
      <w:rFonts w:eastAsiaTheme="minorHAnsi"/>
      <w:lang w:eastAsia="en-US"/>
    </w:rPr>
  </w:style>
  <w:style w:type="paragraph" w:customStyle="1" w:styleId="69771F0D4255485E9B69DE17D3C9BD25">
    <w:name w:val="69771F0D4255485E9B69DE17D3C9BD25"/>
    <w:rsid w:val="00E34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62995-849C-4AE0-A658-BF9395E9F714}">
  <ds:schemaRefs>
    <ds:schemaRef ds:uri="http://schemas.openxmlformats.org/officeDocument/2006/bibliography"/>
  </ds:schemaRefs>
</ds:datastoreItem>
</file>

<file path=docMetadata/LabelInfo.xml><?xml version="1.0" encoding="utf-8"?>
<clbl:labelList xmlns:clbl="http://schemas.microsoft.com/office/2020/mipLabelMetadata">
  <clbl:label id="{583ea622-975d-4bef-a1d0-d1f9c139f8b3}" enabled="0" method="" siteId="{583ea622-975d-4bef-a1d0-d1f9c139f8b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450</Words>
  <Characters>2571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Chris De Marco</cp:lastModifiedBy>
  <cp:revision>2</cp:revision>
  <cp:lastPrinted>2019-06-27T04:59:00Z</cp:lastPrinted>
  <dcterms:created xsi:type="dcterms:W3CDTF">2026-02-11T04:57:00Z</dcterms:created>
  <dcterms:modified xsi:type="dcterms:W3CDTF">2026-02-11T04:57:00Z</dcterms:modified>
</cp:coreProperties>
</file>