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086CD" w14:textId="17C3794A" w:rsidR="00D11968" w:rsidRDefault="00025C4B" w:rsidP="00D11968">
      <w:pPr>
        <w:pBdr>
          <w:bottom w:val="single" w:sz="4" w:space="1" w:color="auto"/>
        </w:pBdr>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29C66182">
                <wp:simplePos x="0" y="0"/>
                <wp:positionH relativeFrom="column">
                  <wp:posOffset>4658952</wp:posOffset>
                </wp:positionH>
                <wp:positionV relativeFrom="paragraph">
                  <wp:posOffset>-805585</wp:posOffset>
                </wp:positionV>
                <wp:extent cx="1619885" cy="802535"/>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802535"/>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85pt;margin-top:-63.45pt;width:127.55pt;height:6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" stroked="f" strokeweight="1pt">
                <v:fill opacity="57054f"/>
                <v:textbo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File No:</w:t>
      </w:r>
    </w:p>
    <w:p w14:paraId="44802FE7" w14:textId="561B15DF" w:rsidR="008C3610" w:rsidRDefault="00454F86" w:rsidP="00EF611F">
      <w:pPr>
        <w:pBdr>
          <w:bottom w:val="single" w:sz="4" w:space="1" w:color="auto"/>
        </w:pBdr>
        <w:rPr>
          <w:rFonts w:ascii="Arial" w:hAnsi="Arial" w:cs="Arial"/>
          <w:sz w:val="24"/>
        </w:rPr>
      </w:pPr>
      <w:r w:rsidRPr="007117FA">
        <w:rPr>
          <w:rFonts w:ascii="Arial" w:hAnsi="Arial" w:cs="Arial"/>
          <w:b/>
          <w:sz w:val="24"/>
        </w:rPr>
        <w:t>ADR Form 0</w:t>
      </w:r>
      <w:r w:rsidR="00C25453" w:rsidRPr="007117FA">
        <w:rPr>
          <w:rFonts w:ascii="Arial" w:hAnsi="Arial" w:cs="Arial"/>
          <w:b/>
          <w:sz w:val="24"/>
        </w:rPr>
        <w:t>3</w:t>
      </w:r>
      <w:r w:rsidR="004B6050" w:rsidRPr="004B6050">
        <w:rPr>
          <w:rFonts w:ascii="Arial" w:hAnsi="Arial" w:cs="Arial"/>
          <w:sz w:val="24"/>
        </w:rPr>
        <w:t xml:space="preserve"> | </w:t>
      </w:r>
      <w:r w:rsidR="00C25453">
        <w:rPr>
          <w:rFonts w:ascii="Arial" w:hAnsi="Arial" w:cs="Arial"/>
          <w:sz w:val="24"/>
        </w:rPr>
        <w:t>Preliminary Conference Certificate</w:t>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Look w:val="04A0" w:firstRow="1" w:lastRow="0" w:firstColumn="1" w:lastColumn="0" w:noHBand="0" w:noVBand="1"/>
      </w:tblPr>
      <w:tblGrid>
        <w:gridCol w:w="10456"/>
      </w:tblGrid>
      <w:tr w:rsidR="008C3610" w14:paraId="037585A3" w14:textId="77777777" w:rsidTr="00853F47">
        <w:tc>
          <w:tcPr>
            <w:tcW w:w="10456" w:type="dxa"/>
            <w:shd w:val="clear" w:color="auto" w:fill="CA4E27"/>
          </w:tcPr>
          <w:p w14:paraId="04BA8B10" w14:textId="2F5554AA" w:rsidR="008C3610" w:rsidRDefault="00C25453" w:rsidP="00454F86">
            <w:pPr>
              <w:spacing w:before="240" w:line="360" w:lineRule="auto"/>
              <w:jc w:val="center"/>
              <w:rPr>
                <w:rFonts w:ascii="Arial" w:hAnsi="Arial" w:cs="Arial"/>
                <w:sz w:val="24"/>
              </w:rPr>
            </w:pPr>
            <w:r w:rsidRPr="00853F47">
              <w:rPr>
                <w:rFonts w:ascii="Arial" w:hAnsi="Arial" w:cs="Arial"/>
                <w:b/>
                <w:color w:val="FFFFFF" w:themeColor="background1"/>
                <w:sz w:val="24"/>
              </w:rPr>
              <w:t>PRELIMINARY CONFERENCE CERTIFICATE</w:t>
            </w:r>
          </w:p>
        </w:tc>
      </w:tr>
    </w:tbl>
    <w:p w14:paraId="255404BF" w14:textId="77777777" w:rsidR="00454F86" w:rsidRDefault="00454F86" w:rsidP="00454F86">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2263"/>
        <w:gridCol w:w="2965"/>
        <w:gridCol w:w="1713"/>
        <w:gridCol w:w="3515"/>
      </w:tblGrid>
      <w:tr w:rsidR="00454F86" w14:paraId="6C5803CE" w14:textId="77777777" w:rsidTr="00106A42">
        <w:trPr>
          <w:trHeight w:val="332"/>
          <w:tblHeader/>
        </w:trPr>
        <w:tc>
          <w:tcPr>
            <w:tcW w:w="2263" w:type="dxa"/>
            <w:vAlign w:val="center"/>
          </w:tcPr>
          <w:p w14:paraId="2346E549" w14:textId="7A03B841" w:rsidR="00454F86" w:rsidRPr="007D3BD8" w:rsidRDefault="00454F86" w:rsidP="00B47751">
            <w:pPr>
              <w:rPr>
                <w:rFonts w:ascii="Arial" w:hAnsi="Arial" w:cs="Arial"/>
                <w:b/>
                <w:color w:val="595959" w:themeColor="text1" w:themeTint="A6"/>
              </w:rPr>
            </w:pPr>
            <w:r w:rsidRPr="007D3BD8">
              <w:rPr>
                <w:rFonts w:ascii="Arial" w:hAnsi="Arial" w:cs="Arial"/>
                <w:b/>
                <w:color w:val="595959" w:themeColor="text1" w:themeTint="A6"/>
              </w:rPr>
              <w:t xml:space="preserve">Date of </w:t>
            </w:r>
            <w:r w:rsidR="00B47751">
              <w:rPr>
                <w:rFonts w:ascii="Arial" w:hAnsi="Arial" w:cs="Arial"/>
                <w:b/>
                <w:color w:val="595959" w:themeColor="text1" w:themeTint="A6"/>
              </w:rPr>
              <w:t>Certificate</w:t>
            </w:r>
            <w:r w:rsidRPr="007D3BD8">
              <w:rPr>
                <w:rFonts w:ascii="Arial" w:hAnsi="Arial" w:cs="Arial"/>
                <w:b/>
                <w:color w:val="595959" w:themeColor="text1" w:themeTint="A6"/>
              </w:rPr>
              <w:t>:</w:t>
            </w:r>
          </w:p>
        </w:tc>
        <w:sdt>
          <w:sdtPr>
            <w:rPr>
              <w:rStyle w:val="Content"/>
            </w:rPr>
            <w:id w:val="1470473623"/>
            <w:placeholder>
              <w:docPart w:val="39EEDEBC1AF9493A97E7653E4B57F6C1"/>
            </w:placeholder>
            <w:showingPlcHdr/>
            <w15:color w:val="99CCFF"/>
            <w:date>
              <w:dateFormat w:val="d MMMM yyyy"/>
              <w:lid w:val="en-AU"/>
              <w:storeMappedDataAs w:val="dateTime"/>
              <w:calendar w:val="gregorian"/>
            </w:date>
          </w:sdtPr>
          <w:sdtEndPr>
            <w:rPr>
              <w:rStyle w:val="DefaultParagraphFont"/>
              <w:rFonts w:asciiTheme="minorHAnsi" w:hAnsiTheme="minorHAnsi" w:cs="Arial"/>
              <w:color w:val="ED7D31" w:themeColor="accent2"/>
            </w:rPr>
          </w:sdtEndPr>
          <w:sdtContent>
            <w:tc>
              <w:tcPr>
                <w:tcW w:w="2965" w:type="dxa"/>
                <w:vAlign w:val="center"/>
              </w:tcPr>
              <w:p w14:paraId="71D6E973" w14:textId="77777777" w:rsidR="00454F86" w:rsidRPr="00A66C92" w:rsidRDefault="00454F86" w:rsidP="00491EA5">
                <w:pPr>
                  <w:rPr>
                    <w:rFonts w:ascii="Arial" w:hAnsi="Arial" w:cs="Arial"/>
                    <w:sz w:val="24"/>
                  </w:rPr>
                </w:pPr>
                <w:r>
                  <w:rPr>
                    <w:rStyle w:val="PlaceholderText"/>
                    <w:color w:val="ED7D31" w:themeColor="accent2"/>
                  </w:rPr>
                  <w:t xml:space="preserve">Click here to enter </w:t>
                </w:r>
                <w:r w:rsidRPr="00A66C92">
                  <w:rPr>
                    <w:rStyle w:val="PlaceholderText"/>
                    <w:color w:val="ED7D31" w:themeColor="accent2"/>
                  </w:rPr>
                  <w:t>date.</w:t>
                </w:r>
              </w:p>
            </w:tc>
          </w:sdtContent>
        </w:sdt>
        <w:tc>
          <w:tcPr>
            <w:tcW w:w="1713" w:type="dxa"/>
            <w:vAlign w:val="center"/>
          </w:tcPr>
          <w:p w14:paraId="5CC6C900" w14:textId="77777777" w:rsidR="00454F86" w:rsidRPr="007D3BD8" w:rsidRDefault="00454F86" w:rsidP="00491EA5">
            <w:pPr>
              <w:rPr>
                <w:rFonts w:ascii="Arial" w:hAnsi="Arial" w:cs="Arial"/>
                <w:b/>
                <w:color w:val="595959" w:themeColor="text1" w:themeTint="A6"/>
              </w:rPr>
            </w:pPr>
            <w:r w:rsidRPr="007D3BD8">
              <w:rPr>
                <w:rFonts w:ascii="Arial" w:hAnsi="Arial" w:cs="Arial"/>
                <w:b/>
                <w:color w:val="595959" w:themeColor="text1" w:themeTint="A6"/>
              </w:rPr>
              <w:t>File Number:</w:t>
            </w:r>
          </w:p>
        </w:tc>
        <w:sdt>
          <w:sdtPr>
            <w:rPr>
              <w:rStyle w:val="Content"/>
            </w:rPr>
            <w:id w:val="-959104500"/>
            <w:placeholder>
              <w:docPart w:val="B5EE54BB59FE45839B7C2BA235BB71BC"/>
            </w:placeholder>
            <w:showingPlcHdr/>
            <w15:color w:val="99CCFF"/>
          </w:sdtPr>
          <w:sdtEndPr>
            <w:rPr>
              <w:rStyle w:val="DefaultParagraphFont"/>
              <w:rFonts w:asciiTheme="minorHAnsi" w:hAnsiTheme="minorHAnsi" w:cs="Arial"/>
            </w:rPr>
          </w:sdtEndPr>
          <w:sdtContent>
            <w:tc>
              <w:tcPr>
                <w:tcW w:w="3515" w:type="dxa"/>
                <w:vAlign w:val="center"/>
              </w:tcPr>
              <w:p w14:paraId="5119F850" w14:textId="77777777" w:rsidR="00454F86" w:rsidRPr="007232AB" w:rsidRDefault="00454F86" w:rsidP="00491EA5">
                <w:pPr>
                  <w:rPr>
                    <w:rFonts w:ascii="Arial" w:hAnsi="Arial" w:cs="Arial"/>
                    <w:b/>
                    <w:sz w:val="24"/>
                  </w:rPr>
                </w:pPr>
                <w:r w:rsidRPr="00A66C92">
                  <w:rPr>
                    <w:rStyle w:val="PlaceholderText"/>
                    <w:color w:val="ED7D31" w:themeColor="accent2"/>
                  </w:rPr>
                  <w:t>Click here to enter text.</w:t>
                </w:r>
              </w:p>
            </w:tc>
          </w:sdtContent>
        </w:sdt>
      </w:tr>
    </w:tbl>
    <w:p w14:paraId="0796E183" w14:textId="77777777" w:rsidR="00454F86" w:rsidRDefault="00454F86" w:rsidP="00454F86">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V w:val="none" w:sz="0" w:space="0" w:color="auto"/>
        </w:tblBorders>
        <w:tblLook w:val="04A0" w:firstRow="1" w:lastRow="0" w:firstColumn="1" w:lastColumn="0" w:noHBand="0" w:noVBand="1"/>
      </w:tblPr>
      <w:tblGrid>
        <w:gridCol w:w="1696"/>
        <w:gridCol w:w="2835"/>
        <w:gridCol w:w="5925"/>
      </w:tblGrid>
      <w:tr w:rsidR="00454F86" w14:paraId="30F70009" w14:textId="77777777" w:rsidTr="00FF579E">
        <w:trPr>
          <w:trHeight w:val="332"/>
          <w:tblHeader/>
        </w:trPr>
        <w:sdt>
          <w:sdtPr>
            <w:rPr>
              <w:rStyle w:val="Sectiontitle"/>
            </w:rPr>
            <w:id w:val="-462047113"/>
            <w:placeholder>
              <w:docPart w:val="9322BC39177B4B19AD78DDCAEC39D4D7"/>
            </w:placeholder>
            <w:showingPlcHdr/>
            <w15:color w:val="99CCFF"/>
            <w:comboBox>
              <w:listItem w:value="Choose an item."/>
              <w:listItem w:displayText="Applicant" w:value="Applicant"/>
              <w:listItem w:displayText="Appellant" w:value="Appellant"/>
            </w:comboBox>
          </w:sdtPr>
          <w:sdtEndPr>
            <w:rPr>
              <w:rStyle w:val="DefaultParagraphFont"/>
              <w:rFonts w:asciiTheme="minorHAnsi" w:hAnsiTheme="minorHAnsi" w:cs="Arial"/>
              <w:b w:val="0"/>
              <w:color w:val="auto"/>
            </w:rPr>
          </w:sdtEndPr>
          <w:sdtContent>
            <w:tc>
              <w:tcPr>
                <w:tcW w:w="1696" w:type="dxa"/>
                <w:tcBorders>
                  <w:top w:val="single" w:sz="4" w:space="0" w:color="D0CECE" w:themeColor="background2" w:themeShade="E6"/>
                  <w:bottom w:val="single" w:sz="4" w:space="0" w:color="D0CECE" w:themeColor="background2" w:themeShade="E6"/>
                </w:tcBorders>
                <w:vAlign w:val="center"/>
              </w:tcPr>
              <w:p w14:paraId="425612D1" w14:textId="32250B37" w:rsidR="00454F86" w:rsidRPr="00A66C92" w:rsidRDefault="00B47751" w:rsidP="00B47751">
                <w:pPr>
                  <w:rPr>
                    <w:rFonts w:ascii="Arial" w:hAnsi="Arial" w:cs="Arial"/>
                    <w:sz w:val="24"/>
                  </w:rPr>
                </w:pPr>
                <w:r w:rsidRPr="006E6D0B">
                  <w:rPr>
                    <w:rStyle w:val="PlaceholderText"/>
                    <w:b/>
                    <w:color w:val="ED7D31" w:themeColor="accent2"/>
                  </w:rPr>
                  <w:t>Choose an item.</w:t>
                </w:r>
              </w:p>
            </w:tc>
          </w:sdtContent>
        </w:sdt>
        <w:tc>
          <w:tcPr>
            <w:tcW w:w="2835" w:type="dxa"/>
            <w:tcBorders>
              <w:top w:val="single" w:sz="4" w:space="0" w:color="D0CECE" w:themeColor="background2" w:themeShade="E6"/>
              <w:bottom w:val="single" w:sz="4" w:space="0" w:color="D0CECE" w:themeColor="background2" w:themeShade="E6"/>
            </w:tcBorders>
            <w:vAlign w:val="center"/>
          </w:tcPr>
          <w:p w14:paraId="7B1CA68D" w14:textId="77777777" w:rsidR="00454F86" w:rsidRPr="007D3BD8" w:rsidRDefault="00454F86" w:rsidP="00491EA5">
            <w:pPr>
              <w:rPr>
                <w:rFonts w:ascii="Arial" w:hAnsi="Arial" w:cs="Arial"/>
                <w:color w:val="595959" w:themeColor="text1" w:themeTint="A6"/>
                <w:sz w:val="24"/>
              </w:rPr>
            </w:pPr>
            <w:r w:rsidRPr="007D3BD8">
              <w:rPr>
                <w:rFonts w:ascii="Arial" w:hAnsi="Arial" w:cs="Arial"/>
                <w:color w:val="595959" w:themeColor="text1" w:themeTint="A6"/>
                <w:sz w:val="20"/>
              </w:rPr>
              <w:t>(</w:t>
            </w:r>
            <w:r w:rsidRPr="008461B0">
              <w:rPr>
                <w:rFonts w:ascii="Arial" w:hAnsi="Arial" w:cs="Arial"/>
                <w:i/>
                <w:color w:val="595959" w:themeColor="text1" w:themeTint="A6"/>
                <w:sz w:val="20"/>
              </w:rPr>
              <w:t>As per Originating Process</w:t>
            </w:r>
            <w:r w:rsidRPr="007D3BD8">
              <w:rPr>
                <w:rFonts w:ascii="Arial" w:hAnsi="Arial" w:cs="Arial"/>
                <w:color w:val="595959" w:themeColor="text1" w:themeTint="A6"/>
                <w:sz w:val="20"/>
              </w:rPr>
              <w:t>)</w:t>
            </w:r>
          </w:p>
        </w:tc>
        <w:sdt>
          <w:sdtPr>
            <w:rPr>
              <w:rStyle w:val="Content"/>
            </w:rPr>
            <w:id w:val="1224345115"/>
            <w:placeholder>
              <w:docPart w:val="803D031F5E094890BC9AAF71DF73104F"/>
            </w:placeholder>
            <w:showingPlcHdr/>
            <w15:color w:val="99CCFF"/>
          </w:sdtPr>
          <w:sdtEndPr>
            <w:rPr>
              <w:rStyle w:val="DefaultParagraphFont"/>
              <w:rFonts w:asciiTheme="minorHAnsi" w:hAnsiTheme="minorHAnsi" w:cs="Arial"/>
            </w:rPr>
          </w:sdtEndPr>
          <w:sdtContent>
            <w:tc>
              <w:tcPr>
                <w:tcW w:w="5925" w:type="dxa"/>
                <w:tcBorders>
                  <w:top w:val="single" w:sz="4" w:space="0" w:color="D0CECE" w:themeColor="background2" w:themeShade="E6"/>
                  <w:bottom w:val="single" w:sz="4" w:space="0" w:color="D0CECE" w:themeColor="background2" w:themeShade="E6"/>
                </w:tcBorders>
                <w:vAlign w:val="center"/>
              </w:tcPr>
              <w:p w14:paraId="152E6C22" w14:textId="77777777" w:rsidR="00454F86" w:rsidRPr="007232AB" w:rsidRDefault="00454F86" w:rsidP="00491EA5">
                <w:pPr>
                  <w:rPr>
                    <w:rFonts w:ascii="Arial" w:hAnsi="Arial" w:cs="Arial"/>
                    <w:b/>
                    <w:sz w:val="24"/>
                  </w:rPr>
                </w:pPr>
                <w:r w:rsidRPr="00A66C92">
                  <w:rPr>
                    <w:rStyle w:val="PlaceholderText"/>
                    <w:color w:val="ED7D31" w:themeColor="accent2"/>
                  </w:rPr>
                  <w:t>Click here to enter text.</w:t>
                </w:r>
              </w:p>
            </w:tc>
          </w:sdtContent>
        </w:sdt>
      </w:tr>
      <w:tr w:rsidR="00454F86" w14:paraId="11508067" w14:textId="77777777" w:rsidTr="00FF579E">
        <w:trPr>
          <w:trHeight w:val="332"/>
          <w:tblHeader/>
        </w:trPr>
        <w:tc>
          <w:tcPr>
            <w:tcW w:w="1696" w:type="dxa"/>
            <w:tcBorders>
              <w:top w:val="single" w:sz="4" w:space="0" w:color="D0CECE" w:themeColor="background2" w:themeShade="E6"/>
              <w:bottom w:val="single" w:sz="4" w:space="0" w:color="D0CECE" w:themeColor="background2" w:themeShade="E6"/>
            </w:tcBorders>
            <w:vAlign w:val="center"/>
          </w:tcPr>
          <w:p w14:paraId="0EC92F24" w14:textId="77777777" w:rsidR="00454F86" w:rsidRPr="00A66C92" w:rsidRDefault="00454F86" w:rsidP="00491EA5">
            <w:pPr>
              <w:rPr>
                <w:rFonts w:ascii="Arial" w:hAnsi="Arial" w:cs="Arial"/>
                <w:sz w:val="24"/>
              </w:rPr>
            </w:pPr>
          </w:p>
        </w:tc>
        <w:tc>
          <w:tcPr>
            <w:tcW w:w="2835" w:type="dxa"/>
            <w:tcBorders>
              <w:top w:val="single" w:sz="4" w:space="0" w:color="D0CECE" w:themeColor="background2" w:themeShade="E6"/>
              <w:bottom w:val="single" w:sz="4" w:space="0" w:color="D0CECE" w:themeColor="background2" w:themeShade="E6"/>
            </w:tcBorders>
            <w:vAlign w:val="center"/>
          </w:tcPr>
          <w:p w14:paraId="572231B2" w14:textId="77777777" w:rsidR="00454F86" w:rsidRPr="00A66C92" w:rsidRDefault="00454F86" w:rsidP="00491EA5">
            <w:pPr>
              <w:rPr>
                <w:rStyle w:val="Content"/>
                <w:rFonts w:cs="Arial"/>
                <w:b/>
              </w:rPr>
            </w:pPr>
          </w:p>
        </w:tc>
        <w:tc>
          <w:tcPr>
            <w:tcW w:w="5925" w:type="dxa"/>
            <w:tcBorders>
              <w:top w:val="single" w:sz="4" w:space="0" w:color="D0CECE" w:themeColor="background2" w:themeShade="E6"/>
              <w:bottom w:val="single" w:sz="4" w:space="0" w:color="D0CECE" w:themeColor="background2" w:themeShade="E6"/>
            </w:tcBorders>
            <w:vAlign w:val="center"/>
          </w:tcPr>
          <w:p w14:paraId="55D96DA7" w14:textId="77777777" w:rsidR="00454F86" w:rsidRPr="007D3BD8" w:rsidRDefault="00454F86" w:rsidP="00491EA5">
            <w:pPr>
              <w:rPr>
                <w:rStyle w:val="Content"/>
                <w:rFonts w:cs="Arial"/>
                <w:b/>
                <w:color w:val="595959" w:themeColor="text1" w:themeTint="A6"/>
              </w:rPr>
            </w:pPr>
            <w:r w:rsidRPr="007D3BD8">
              <w:rPr>
                <w:rStyle w:val="Content"/>
                <w:rFonts w:cs="Arial"/>
                <w:b/>
                <w:color w:val="595959" w:themeColor="text1" w:themeTint="A6"/>
              </w:rPr>
              <w:t>AND</w:t>
            </w:r>
          </w:p>
        </w:tc>
      </w:tr>
      <w:tr w:rsidR="00454F86" w14:paraId="26F835C8" w14:textId="77777777" w:rsidTr="00FF579E">
        <w:trPr>
          <w:trHeight w:val="332"/>
          <w:tblHeader/>
        </w:trPr>
        <w:tc>
          <w:tcPr>
            <w:tcW w:w="1696" w:type="dxa"/>
            <w:tcBorders>
              <w:top w:val="single" w:sz="4" w:space="0" w:color="D0CECE" w:themeColor="background2" w:themeShade="E6"/>
              <w:bottom w:val="single" w:sz="4" w:space="0" w:color="D0CECE" w:themeColor="background2" w:themeShade="E6"/>
            </w:tcBorders>
            <w:vAlign w:val="center"/>
          </w:tcPr>
          <w:p w14:paraId="585AB600" w14:textId="77777777" w:rsidR="00454F86" w:rsidRPr="007D3BD8" w:rsidRDefault="00454F86" w:rsidP="00491EA5">
            <w:pPr>
              <w:rPr>
                <w:rFonts w:ascii="Arial" w:hAnsi="Arial" w:cs="Arial"/>
                <w:b/>
                <w:color w:val="595959" w:themeColor="text1" w:themeTint="A6"/>
              </w:rPr>
            </w:pPr>
            <w:r w:rsidRPr="007D3BD8">
              <w:rPr>
                <w:rFonts w:ascii="Arial" w:hAnsi="Arial" w:cs="Arial"/>
                <w:b/>
                <w:color w:val="595959" w:themeColor="text1" w:themeTint="A6"/>
              </w:rPr>
              <w:t>Respondent</w:t>
            </w:r>
          </w:p>
        </w:tc>
        <w:tc>
          <w:tcPr>
            <w:tcW w:w="2835" w:type="dxa"/>
            <w:tcBorders>
              <w:top w:val="single" w:sz="4" w:space="0" w:color="D0CECE" w:themeColor="background2" w:themeShade="E6"/>
              <w:bottom w:val="single" w:sz="4" w:space="0" w:color="D0CECE" w:themeColor="background2" w:themeShade="E6"/>
            </w:tcBorders>
            <w:vAlign w:val="center"/>
          </w:tcPr>
          <w:p w14:paraId="2B04FBE3" w14:textId="77777777" w:rsidR="00454F86" w:rsidRPr="007D3BD8" w:rsidRDefault="00454F86" w:rsidP="00491EA5">
            <w:pPr>
              <w:rPr>
                <w:rStyle w:val="Content"/>
                <w:rFonts w:cs="Arial"/>
                <w:b/>
                <w:color w:val="595959" w:themeColor="text1" w:themeTint="A6"/>
              </w:rPr>
            </w:pPr>
            <w:r w:rsidRPr="007D3BD8">
              <w:rPr>
                <w:rFonts w:ascii="Arial" w:hAnsi="Arial" w:cs="Arial"/>
                <w:color w:val="595959" w:themeColor="text1" w:themeTint="A6"/>
                <w:sz w:val="20"/>
              </w:rPr>
              <w:t>(</w:t>
            </w:r>
            <w:r w:rsidRPr="008461B0">
              <w:rPr>
                <w:rFonts w:ascii="Arial" w:hAnsi="Arial" w:cs="Arial"/>
                <w:i/>
                <w:color w:val="595959" w:themeColor="text1" w:themeTint="A6"/>
                <w:sz w:val="20"/>
              </w:rPr>
              <w:t>As per Originating Process</w:t>
            </w:r>
            <w:r w:rsidRPr="007D3BD8">
              <w:rPr>
                <w:rFonts w:ascii="Arial" w:hAnsi="Arial" w:cs="Arial"/>
                <w:color w:val="595959" w:themeColor="text1" w:themeTint="A6"/>
                <w:sz w:val="20"/>
              </w:rPr>
              <w:t>)</w:t>
            </w:r>
          </w:p>
        </w:tc>
        <w:sdt>
          <w:sdtPr>
            <w:rPr>
              <w:rStyle w:val="Content"/>
            </w:rPr>
            <w:id w:val="-414939186"/>
            <w:placeholder>
              <w:docPart w:val="6C33F94D422F4EC7ADA19C131ABC364D"/>
            </w:placeholder>
            <w:showingPlcHdr/>
            <w15:color w:val="99CCFF"/>
          </w:sdtPr>
          <w:sdtEndPr>
            <w:rPr>
              <w:rStyle w:val="DefaultParagraphFont"/>
              <w:rFonts w:asciiTheme="minorHAnsi" w:hAnsiTheme="minorHAnsi" w:cs="Arial"/>
            </w:rPr>
          </w:sdtEndPr>
          <w:sdtContent>
            <w:tc>
              <w:tcPr>
                <w:tcW w:w="5925" w:type="dxa"/>
                <w:tcBorders>
                  <w:top w:val="single" w:sz="4" w:space="0" w:color="D0CECE" w:themeColor="background2" w:themeShade="E6"/>
                  <w:bottom w:val="single" w:sz="4" w:space="0" w:color="D0CECE" w:themeColor="background2" w:themeShade="E6"/>
                </w:tcBorders>
                <w:vAlign w:val="center"/>
              </w:tcPr>
              <w:p w14:paraId="793FFDCA" w14:textId="77777777" w:rsidR="00454F86" w:rsidRPr="00A66C92" w:rsidRDefault="00454F86" w:rsidP="00491EA5">
                <w:pPr>
                  <w:rPr>
                    <w:rStyle w:val="Content"/>
                    <w:rFonts w:cs="Arial"/>
                    <w:b/>
                  </w:rPr>
                </w:pPr>
                <w:r w:rsidRPr="00A66C92">
                  <w:rPr>
                    <w:rStyle w:val="PlaceholderText"/>
                    <w:color w:val="ED7D31" w:themeColor="accent2"/>
                  </w:rPr>
                  <w:t>Click here to enter text.</w:t>
                </w:r>
              </w:p>
            </w:tc>
          </w:sdtContent>
        </w:sdt>
      </w:tr>
    </w:tbl>
    <w:p w14:paraId="1B33F5D4" w14:textId="77777777" w:rsidR="00454F86" w:rsidRDefault="00454F86" w:rsidP="00454F86">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457"/>
        <w:gridCol w:w="106"/>
        <w:gridCol w:w="456"/>
        <w:gridCol w:w="6773"/>
        <w:gridCol w:w="2664"/>
      </w:tblGrid>
      <w:tr w:rsidR="00CE73F1" w14:paraId="3D3F3525" w14:textId="77777777" w:rsidTr="00474E52">
        <w:trPr>
          <w:trHeight w:val="386"/>
        </w:trPr>
        <w:tc>
          <w:tcPr>
            <w:tcW w:w="7792" w:type="dxa"/>
            <w:gridSpan w:val="4"/>
            <w:vAlign w:val="center"/>
          </w:tcPr>
          <w:p w14:paraId="4EF9D896" w14:textId="3009BA3B" w:rsidR="00CE73F1" w:rsidRDefault="00CE73F1" w:rsidP="00CE73F1">
            <w:pPr>
              <w:rPr>
                <w:rFonts w:ascii="Arial" w:hAnsi="Arial" w:cs="Arial"/>
                <w:sz w:val="24"/>
              </w:rPr>
            </w:pPr>
            <w:r w:rsidRPr="00E2228C">
              <w:rPr>
                <w:rFonts w:ascii="Arial" w:hAnsi="Arial" w:cs="Arial"/>
                <w:b/>
                <w:color w:val="595959" w:themeColor="text1" w:themeTint="A6"/>
              </w:rPr>
              <w:t>I,</w:t>
            </w:r>
            <w:r>
              <w:rPr>
                <w:rFonts w:ascii="Arial" w:hAnsi="Arial" w:cs="Arial"/>
                <w:b/>
                <w:color w:val="595959" w:themeColor="text1" w:themeTint="A6"/>
              </w:rPr>
              <w:t xml:space="preserve"> </w:t>
            </w:r>
            <w:r w:rsidRPr="008461B0">
              <w:rPr>
                <w:rFonts w:ascii="Arial" w:hAnsi="Arial" w:cs="Arial"/>
                <w:color w:val="595959" w:themeColor="text1" w:themeTint="A6"/>
                <w:sz w:val="20"/>
              </w:rPr>
              <w:t>(</w:t>
            </w:r>
            <w:r w:rsidRPr="008461B0">
              <w:rPr>
                <w:rFonts w:ascii="Arial" w:hAnsi="Arial" w:cs="Arial"/>
                <w:i/>
                <w:color w:val="595959" w:themeColor="text1" w:themeTint="A6"/>
                <w:sz w:val="20"/>
              </w:rPr>
              <w:t>insert name of conference chair</w:t>
            </w:r>
            <w:r w:rsidRPr="008461B0">
              <w:rPr>
                <w:rFonts w:ascii="Arial" w:hAnsi="Arial" w:cs="Arial"/>
                <w:color w:val="595959" w:themeColor="text1" w:themeTint="A6"/>
                <w:sz w:val="20"/>
              </w:rPr>
              <w:t>)</w:t>
            </w:r>
            <w:r w:rsidRPr="00E2228C">
              <w:rPr>
                <w:rFonts w:ascii="Arial" w:hAnsi="Arial" w:cs="Arial"/>
                <w:color w:val="595959" w:themeColor="text1" w:themeTint="A6"/>
              </w:rPr>
              <w:t xml:space="preserve"> </w:t>
            </w:r>
            <w:sdt>
              <w:sdtPr>
                <w:rPr>
                  <w:rStyle w:val="Content"/>
                </w:rPr>
                <w:id w:val="497541724"/>
                <w:placeholder>
                  <w:docPart w:val="A1CC9DAEB1374B6982656AFACD9F893A"/>
                </w:placeholder>
                <w:showingPlcHdr/>
                <w15:color w:val="99CCFF"/>
              </w:sdtPr>
              <w:sdtEndPr>
                <w:rPr>
                  <w:rStyle w:val="DefaultParagraphFont"/>
                  <w:rFonts w:asciiTheme="minorHAnsi" w:hAnsiTheme="minorHAnsi" w:cs="Arial"/>
                </w:rPr>
              </w:sdtEndPr>
              <w:sdtContent>
                <w:r w:rsidRPr="00A66C92">
                  <w:rPr>
                    <w:rStyle w:val="PlaceholderText"/>
                    <w:color w:val="ED7D31" w:themeColor="accent2"/>
                  </w:rPr>
                  <w:t xml:space="preserve">Click here to </w:t>
                </w:r>
                <w:r>
                  <w:rPr>
                    <w:rStyle w:val="PlaceholderText"/>
                    <w:color w:val="ED7D31" w:themeColor="accent2"/>
                  </w:rPr>
                  <w:t>insert name of conference chair</w:t>
                </w:r>
                <w:proofErr w:type="gramStart"/>
                <w:r w:rsidRPr="00A66C92">
                  <w:rPr>
                    <w:rStyle w:val="PlaceholderText"/>
                    <w:color w:val="ED7D31" w:themeColor="accent2"/>
                  </w:rPr>
                  <w:t>.</w:t>
                </w:r>
              </w:sdtContent>
            </w:sdt>
            <w:r>
              <w:rPr>
                <w:rStyle w:val="Content"/>
              </w:rPr>
              <w:t>,</w:t>
            </w:r>
            <w:proofErr w:type="gramEnd"/>
            <w:r>
              <w:rPr>
                <w:rFonts w:ascii="Arial" w:hAnsi="Arial" w:cs="Arial"/>
              </w:rPr>
              <w:t xml:space="preserve">    </w:t>
            </w:r>
          </w:p>
        </w:tc>
        <w:tc>
          <w:tcPr>
            <w:tcW w:w="2664"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2438"/>
            </w:tblGrid>
            <w:tr w:rsidR="00CE73F1" w14:paraId="506735FA" w14:textId="77777777" w:rsidTr="00C91A0E">
              <w:tc>
                <w:tcPr>
                  <w:tcW w:w="2438" w:type="dxa"/>
                  <w:vAlign w:val="center"/>
                </w:tcPr>
                <w:p w14:paraId="581FA0C3" w14:textId="228E8932" w:rsidR="00CE73F1" w:rsidRDefault="00F7424A" w:rsidP="00C91A0E">
                  <w:pPr>
                    <w:jc w:val="center"/>
                    <w:rPr>
                      <w:rFonts w:ascii="Arial" w:hAnsi="Arial" w:cs="Arial"/>
                      <w:sz w:val="24"/>
                    </w:rPr>
                  </w:pPr>
                  <w:sdt>
                    <w:sdtPr>
                      <w:rPr>
                        <w:rStyle w:val="Content"/>
                      </w:rPr>
                      <w:id w:val="-1154057322"/>
                      <w:placeholder>
                        <w:docPart w:val="F6C616F0889B4202893310C6A8D20A15"/>
                      </w:placeholder>
                      <w:showingPlcHdr/>
                      <w15:color w:val="99CCFF"/>
                      <w:comboBox>
                        <w:listItem w:value="Choose an item."/>
                        <w:listItem w:displayText="President" w:value="President"/>
                        <w:listItem w:displayText="Member" w:value="Member"/>
                        <w:listItem w:displayText="Judicial Registrar" w:value="Judicial Registrar"/>
                      </w:comboBox>
                    </w:sdtPr>
                    <w:sdtEndPr>
                      <w:rPr>
                        <w:rStyle w:val="DefaultParagraphFont"/>
                        <w:rFonts w:asciiTheme="minorHAnsi" w:hAnsiTheme="minorHAnsi" w:cs="Arial"/>
                      </w:rPr>
                    </w:sdtEndPr>
                    <w:sdtContent>
                      <w:r w:rsidR="00CE73F1" w:rsidRPr="00A66C92">
                        <w:rPr>
                          <w:rStyle w:val="PlaceholderText"/>
                          <w:color w:val="ED7D31" w:themeColor="accent2"/>
                        </w:rPr>
                        <w:t>Choose an item.</w:t>
                      </w:r>
                    </w:sdtContent>
                  </w:sdt>
                </w:p>
              </w:tc>
            </w:tr>
          </w:tbl>
          <w:p w14:paraId="07254E73" w14:textId="187155EB" w:rsidR="00CE73F1" w:rsidRDefault="00CE73F1" w:rsidP="00221DCC">
            <w:pPr>
              <w:rPr>
                <w:rFonts w:ascii="Arial" w:hAnsi="Arial" w:cs="Arial"/>
                <w:sz w:val="24"/>
              </w:rPr>
            </w:pPr>
          </w:p>
        </w:tc>
      </w:tr>
      <w:tr w:rsidR="00E2228C" w14:paraId="75FEFB6A" w14:textId="77777777" w:rsidTr="00474E52">
        <w:trPr>
          <w:trHeight w:val="416"/>
        </w:trPr>
        <w:tc>
          <w:tcPr>
            <w:tcW w:w="10456" w:type="dxa"/>
            <w:gridSpan w:val="5"/>
            <w:vAlign w:val="center"/>
          </w:tcPr>
          <w:p w14:paraId="3CE69C17" w14:textId="77777777" w:rsidR="00E2228C" w:rsidRPr="00E2228C" w:rsidRDefault="00E2228C" w:rsidP="00221DCC">
            <w:pPr>
              <w:rPr>
                <w:rFonts w:ascii="Arial" w:hAnsi="Arial" w:cs="Arial"/>
                <w:b/>
                <w:color w:val="595959" w:themeColor="text1" w:themeTint="A6"/>
              </w:rPr>
            </w:pPr>
            <w:r w:rsidRPr="00E2228C">
              <w:rPr>
                <w:rFonts w:ascii="Arial" w:hAnsi="Arial" w:cs="Arial"/>
                <w:b/>
                <w:color w:val="595959" w:themeColor="text1" w:themeTint="A6"/>
              </w:rPr>
              <w:t>of the Land Court of Queensland, certify that:</w:t>
            </w:r>
          </w:p>
        </w:tc>
      </w:tr>
      <w:tr w:rsidR="00E2228C" w14:paraId="65641F81" w14:textId="77777777" w:rsidTr="00474E52">
        <w:trPr>
          <w:trHeight w:val="705"/>
        </w:trPr>
        <w:tc>
          <w:tcPr>
            <w:tcW w:w="10456" w:type="dxa"/>
            <w:gridSpan w:val="5"/>
            <w:vAlign w:val="center"/>
          </w:tcPr>
          <w:p w14:paraId="52000246" w14:textId="77777777" w:rsidR="00E2228C" w:rsidRDefault="00E2228C" w:rsidP="00221DCC">
            <w:pPr>
              <w:rPr>
                <w:rFonts w:ascii="Arial" w:hAnsi="Arial" w:cs="Arial"/>
                <w:sz w:val="24"/>
              </w:rPr>
            </w:pPr>
            <w:r w:rsidRPr="00E2228C">
              <w:rPr>
                <w:rFonts w:ascii="Arial" w:hAnsi="Arial" w:cs="Arial"/>
                <w:b/>
                <w:color w:val="595959" w:themeColor="text1" w:themeTint="A6"/>
              </w:rPr>
              <w:t>1. On</w:t>
            </w:r>
            <w:r w:rsidRPr="00E2228C">
              <w:rPr>
                <w:rFonts w:ascii="Arial" w:hAnsi="Arial" w:cs="Arial"/>
                <w:color w:val="595959" w:themeColor="text1" w:themeTint="A6"/>
              </w:rPr>
              <w:t xml:space="preserve"> </w:t>
            </w:r>
            <w:sdt>
              <w:sdtPr>
                <w:rPr>
                  <w:rStyle w:val="Content"/>
                </w:rPr>
                <w:id w:val="-712194573"/>
                <w:placeholder>
                  <w:docPart w:val="EC07B45A877E431CAC70F7523C4FFF1C"/>
                </w:placeholder>
                <w:showingPlcHdr/>
                <w15:color w:val="99CCFF"/>
                <w:date>
                  <w:dateFormat w:val="d MMMM yyyy"/>
                  <w:lid w:val="en-AU"/>
                  <w:storeMappedDataAs w:val="dateTime"/>
                  <w:calendar w:val="gregorian"/>
                </w:date>
              </w:sdtPr>
              <w:sdtEndPr>
                <w:rPr>
                  <w:rStyle w:val="DefaultParagraphFont"/>
                  <w:rFonts w:asciiTheme="minorHAnsi" w:hAnsiTheme="minorHAnsi" w:cs="Arial"/>
                  <w:color w:val="ED7D31" w:themeColor="accent2"/>
                </w:rPr>
              </w:sdtEndPr>
              <w:sdtContent>
                <w:r>
                  <w:rPr>
                    <w:rStyle w:val="PlaceholderText"/>
                    <w:color w:val="ED7D31" w:themeColor="accent2"/>
                  </w:rPr>
                  <w:t xml:space="preserve">Click here to enter </w:t>
                </w:r>
                <w:proofErr w:type="gramStart"/>
                <w:r w:rsidRPr="00A66C92">
                  <w:rPr>
                    <w:rStyle w:val="PlaceholderText"/>
                    <w:color w:val="ED7D31" w:themeColor="accent2"/>
                  </w:rPr>
                  <w:t>date.</w:t>
                </w:r>
              </w:sdtContent>
            </w:sdt>
            <w:r w:rsidRPr="00E2228C">
              <w:rPr>
                <w:rFonts w:ascii="Arial" w:hAnsi="Arial" w:cs="Arial"/>
                <w:b/>
                <w:color w:val="595959" w:themeColor="text1" w:themeTint="A6"/>
              </w:rPr>
              <w:t>,</w:t>
            </w:r>
            <w:proofErr w:type="gramEnd"/>
            <w:r w:rsidRPr="00E2228C">
              <w:rPr>
                <w:rFonts w:ascii="Arial" w:hAnsi="Arial" w:cs="Arial"/>
                <w:b/>
                <w:color w:val="595959" w:themeColor="text1" w:themeTint="A6"/>
              </w:rPr>
              <w:t xml:space="preserve"> I conducted a preliminary conference in this case (pursuant to the order made by</w:t>
            </w:r>
            <w:r>
              <w:rPr>
                <w:rFonts w:ascii="Arial" w:hAnsi="Arial" w:cs="Arial"/>
                <w:color w:val="000000" w:themeColor="text1"/>
                <w:sz w:val="24"/>
              </w:rPr>
              <w:t xml:space="preserve"> </w:t>
            </w:r>
            <w:sdt>
              <w:sdtPr>
                <w:rPr>
                  <w:rStyle w:val="Content"/>
                </w:rPr>
                <w:id w:val="1418139546"/>
                <w:placeholder>
                  <w:docPart w:val="2CF304338CB244F2A90C044D272F05F2"/>
                </w:placeholder>
                <w:showingPlcHdr/>
                <w15:color w:val="99CCFF"/>
              </w:sdtPr>
              <w:sdtEndPr>
                <w:rPr>
                  <w:rStyle w:val="DefaultParagraphFont"/>
                  <w:rFonts w:asciiTheme="minorHAnsi" w:hAnsiTheme="minorHAnsi" w:cs="Arial"/>
                </w:rPr>
              </w:sdtEndPr>
              <w:sdtContent>
                <w:r w:rsidRPr="00A66C92">
                  <w:rPr>
                    <w:rStyle w:val="PlaceholderText"/>
                    <w:color w:val="ED7D31" w:themeColor="accent2"/>
                  </w:rPr>
                  <w:t xml:space="preserve">Click here to enter </w:t>
                </w:r>
                <w:r>
                  <w:rPr>
                    <w:rStyle w:val="PlaceholderText"/>
                    <w:color w:val="ED7D31" w:themeColor="accent2"/>
                  </w:rPr>
                  <w:t>name</w:t>
                </w:r>
                <w:r w:rsidRPr="00A66C92">
                  <w:rPr>
                    <w:rStyle w:val="PlaceholderText"/>
                    <w:color w:val="ED7D31" w:themeColor="accent2"/>
                  </w:rPr>
                  <w:t>.</w:t>
                </w:r>
              </w:sdtContent>
            </w:sdt>
            <w:r>
              <w:rPr>
                <w:rFonts w:ascii="Arial" w:hAnsi="Arial" w:cs="Arial"/>
              </w:rPr>
              <w:t xml:space="preserve"> </w:t>
            </w:r>
            <w:sdt>
              <w:sdtPr>
                <w:rPr>
                  <w:rStyle w:val="Content"/>
                </w:rPr>
                <w:id w:val="1372420166"/>
                <w:placeholder>
                  <w:docPart w:val="EA85FAEAA751464B859CCB5F8DEAB227"/>
                </w:placeholder>
                <w:showingPlcHdr/>
                <w15:color w:val="99CCFF"/>
                <w:comboBox>
                  <w:listItem w:value="Choose an item."/>
                  <w:listItem w:displayText="President" w:value="President"/>
                  <w:listItem w:displayText="Member" w:value="Member"/>
                  <w:listItem w:displayText="Judicial Registrar" w:value="Judicial Registrar"/>
                </w:comboBox>
              </w:sdtPr>
              <w:sdtEndPr>
                <w:rPr>
                  <w:rStyle w:val="DefaultParagraphFont"/>
                  <w:rFonts w:asciiTheme="minorHAnsi" w:hAnsiTheme="minorHAnsi" w:cs="Arial"/>
                </w:rPr>
              </w:sdtEndPr>
              <w:sdtContent>
                <w:r w:rsidRPr="00A66C92">
                  <w:rPr>
                    <w:rStyle w:val="PlaceholderText"/>
                    <w:color w:val="ED7D31" w:themeColor="accent2"/>
                  </w:rPr>
                  <w:t>Choose an item.</w:t>
                </w:r>
              </w:sdtContent>
            </w:sdt>
            <w:r>
              <w:rPr>
                <w:rFonts w:ascii="Arial" w:hAnsi="Arial" w:cs="Arial"/>
              </w:rPr>
              <w:t xml:space="preserve"> </w:t>
            </w:r>
            <w:proofErr w:type="gramStart"/>
            <w:r>
              <w:rPr>
                <w:rFonts w:ascii="Arial" w:hAnsi="Arial" w:cs="Arial"/>
              </w:rPr>
              <w:t>on</w:t>
            </w:r>
            <w:proofErr w:type="gramEnd"/>
            <w:r>
              <w:rPr>
                <w:rFonts w:ascii="Arial" w:hAnsi="Arial" w:cs="Arial"/>
              </w:rPr>
              <w:t xml:space="preserve"> </w:t>
            </w:r>
            <w:sdt>
              <w:sdtPr>
                <w:rPr>
                  <w:rStyle w:val="Content"/>
                </w:rPr>
                <w:id w:val="2134434132"/>
                <w:placeholder>
                  <w:docPart w:val="771FF6EC3B7B4BFEBD5149AF3F3382F7"/>
                </w:placeholder>
                <w:showingPlcHdr/>
                <w15:color w:val="99CCFF"/>
                <w:date>
                  <w:dateFormat w:val="d MMMM yyyy"/>
                  <w:lid w:val="en-AU"/>
                  <w:storeMappedDataAs w:val="dateTime"/>
                  <w:calendar w:val="gregorian"/>
                </w:date>
              </w:sdtPr>
              <w:sdtEndPr>
                <w:rPr>
                  <w:rStyle w:val="DefaultParagraphFont"/>
                  <w:rFonts w:asciiTheme="minorHAnsi" w:hAnsiTheme="minorHAnsi" w:cs="Arial"/>
                  <w:color w:val="ED7D31" w:themeColor="accent2"/>
                </w:rPr>
              </w:sdtEndPr>
              <w:sdtContent>
                <w:r>
                  <w:rPr>
                    <w:rStyle w:val="PlaceholderText"/>
                    <w:color w:val="ED7D31" w:themeColor="accent2"/>
                  </w:rPr>
                  <w:t xml:space="preserve">Click here to enter </w:t>
                </w:r>
                <w:r w:rsidRPr="00A66C92">
                  <w:rPr>
                    <w:rStyle w:val="PlaceholderText"/>
                    <w:color w:val="ED7D31" w:themeColor="accent2"/>
                  </w:rPr>
                  <w:t>date.</w:t>
                </w:r>
              </w:sdtContent>
            </w:sdt>
            <w:r w:rsidRPr="00E2228C">
              <w:rPr>
                <w:rFonts w:ascii="Arial" w:hAnsi="Arial" w:cs="Arial"/>
                <w:b/>
                <w:color w:val="595959" w:themeColor="text1" w:themeTint="A6"/>
              </w:rPr>
              <w:t>)</w:t>
            </w:r>
          </w:p>
        </w:tc>
      </w:tr>
      <w:tr w:rsidR="00E2228C" w14:paraId="69220079" w14:textId="77777777" w:rsidTr="00474E52">
        <w:trPr>
          <w:trHeight w:val="857"/>
        </w:trPr>
        <w:tc>
          <w:tcPr>
            <w:tcW w:w="10456" w:type="dxa"/>
            <w:gridSpan w:val="5"/>
            <w:vAlign w:val="center"/>
          </w:tcPr>
          <w:p w14:paraId="4D197D2A" w14:textId="77777777" w:rsidR="00E2228C" w:rsidRPr="00E2228C" w:rsidRDefault="00E2228C" w:rsidP="00221DCC">
            <w:pPr>
              <w:rPr>
                <w:rFonts w:ascii="Arial" w:hAnsi="Arial" w:cs="Arial"/>
                <w:b/>
                <w:color w:val="595959" w:themeColor="text1" w:themeTint="A6"/>
              </w:rPr>
            </w:pPr>
            <w:r w:rsidRPr="00E2228C">
              <w:rPr>
                <w:rFonts w:ascii="Arial" w:hAnsi="Arial" w:cs="Arial"/>
                <w:b/>
                <w:color w:val="595959" w:themeColor="text1" w:themeTint="A6"/>
              </w:rPr>
              <w:t xml:space="preserve">2. The following persons attended the Preliminary Conference: </w:t>
            </w:r>
          </w:p>
          <w:p w14:paraId="65E3A446" w14:textId="77777777" w:rsidR="00E2228C" w:rsidRPr="008878EF" w:rsidRDefault="00E2228C" w:rsidP="00221DCC">
            <w:pPr>
              <w:rPr>
                <w:rFonts w:ascii="Arial" w:hAnsi="Arial" w:cs="Arial"/>
                <w:i/>
                <w:sz w:val="24"/>
              </w:rPr>
            </w:pPr>
            <w:r w:rsidRPr="008878EF">
              <w:rPr>
                <w:rFonts w:ascii="Arial" w:hAnsi="Arial" w:cs="Arial"/>
                <w:i/>
                <w:color w:val="595959" w:themeColor="text1" w:themeTint="A6"/>
                <w:sz w:val="20"/>
              </w:rPr>
              <w:t>(insert names and roles of all persons who attended and on behalf of which party, e.g. Mr Smith, Applicant; Ms Jones, Solicitor for the Applicant; Mrs King, Expert Witness)</w:t>
            </w:r>
          </w:p>
        </w:tc>
      </w:tr>
      <w:tr w:rsidR="00585DD7" w14:paraId="49C94BDC" w14:textId="77777777" w:rsidTr="00474E52">
        <w:trPr>
          <w:trHeight w:val="412"/>
        </w:trPr>
        <w:tc>
          <w:tcPr>
            <w:tcW w:w="10456" w:type="dxa"/>
            <w:gridSpan w:val="5"/>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585DD7" w14:paraId="068B8875" w14:textId="77777777" w:rsidTr="00585DD7">
              <w:sdt>
                <w:sdtPr>
                  <w:rPr>
                    <w:rStyle w:val="Content"/>
                  </w:rPr>
                  <w:id w:val="1904866010"/>
                  <w:placeholder>
                    <w:docPart w:val="51D994F6F0C9447D9E4ACF3073A19C33"/>
                  </w:placeholder>
                  <w:showingPlcHdr/>
                  <w15:color w:val="99CCFF"/>
                </w:sdtPr>
                <w:sdtEndPr>
                  <w:rPr>
                    <w:rStyle w:val="DefaultParagraphFont"/>
                    <w:rFonts w:asciiTheme="minorHAnsi" w:hAnsiTheme="minorHAnsi" w:cs="Arial"/>
                  </w:rPr>
                </w:sdtEndPr>
                <w:sdtContent>
                  <w:tc>
                    <w:tcPr>
                      <w:tcW w:w="10230" w:type="dxa"/>
                    </w:tcPr>
                    <w:p w14:paraId="07FCC12D" w14:textId="28454EBE" w:rsidR="00585DD7" w:rsidRDefault="00585DD7" w:rsidP="00221DCC">
                      <w:pPr>
                        <w:rPr>
                          <w:rFonts w:ascii="Arial" w:hAnsi="Arial" w:cs="Arial"/>
                          <w:b/>
                          <w:color w:val="595959" w:themeColor="text1" w:themeTint="A6"/>
                        </w:rPr>
                      </w:pPr>
                      <w:r w:rsidRPr="00A66C92">
                        <w:rPr>
                          <w:rStyle w:val="PlaceholderText"/>
                          <w:color w:val="ED7D31" w:themeColor="accent2"/>
                        </w:rPr>
                        <w:t>Click here to enter text.</w:t>
                      </w:r>
                    </w:p>
                  </w:tc>
                </w:sdtContent>
              </w:sdt>
            </w:tr>
          </w:tbl>
          <w:p w14:paraId="2085D857" w14:textId="77777777" w:rsidR="00585DD7" w:rsidRPr="00E2228C" w:rsidRDefault="00585DD7" w:rsidP="00221DCC">
            <w:pPr>
              <w:rPr>
                <w:rFonts w:ascii="Arial" w:hAnsi="Arial" w:cs="Arial"/>
                <w:b/>
                <w:color w:val="595959" w:themeColor="text1" w:themeTint="A6"/>
              </w:rPr>
            </w:pPr>
          </w:p>
        </w:tc>
      </w:tr>
      <w:tr w:rsidR="00CE5E59" w14:paraId="07965471" w14:textId="77777777" w:rsidTr="00474E52">
        <w:tc>
          <w:tcPr>
            <w:tcW w:w="10456" w:type="dxa"/>
            <w:gridSpan w:val="5"/>
            <w:vAlign w:val="center"/>
          </w:tcPr>
          <w:p w14:paraId="62EBB547" w14:textId="77777777" w:rsidR="00CE5E59" w:rsidRPr="00585DD7" w:rsidRDefault="00CE5E59" w:rsidP="00221DCC">
            <w:pPr>
              <w:rPr>
                <w:rFonts w:ascii="Arial" w:hAnsi="Arial" w:cs="Arial"/>
                <w:b/>
                <w:color w:val="595959" w:themeColor="text1" w:themeTint="A6"/>
              </w:rPr>
            </w:pPr>
          </w:p>
        </w:tc>
      </w:tr>
      <w:tr w:rsidR="00E2228C" w14:paraId="719C3A74" w14:textId="77777777" w:rsidTr="00474E52">
        <w:tc>
          <w:tcPr>
            <w:tcW w:w="10456" w:type="dxa"/>
            <w:gridSpan w:val="5"/>
            <w:vAlign w:val="center"/>
          </w:tcPr>
          <w:p w14:paraId="2EE06555" w14:textId="77777777" w:rsidR="00E2228C" w:rsidRPr="00585DD7" w:rsidRDefault="00E2228C" w:rsidP="00221DCC">
            <w:pPr>
              <w:rPr>
                <w:rFonts w:ascii="Arial" w:hAnsi="Arial" w:cs="Arial"/>
                <w:b/>
                <w:color w:val="595959" w:themeColor="text1" w:themeTint="A6"/>
              </w:rPr>
            </w:pPr>
            <w:r w:rsidRPr="00585DD7">
              <w:rPr>
                <w:rFonts w:ascii="Arial" w:hAnsi="Arial" w:cs="Arial"/>
                <w:b/>
                <w:color w:val="595959" w:themeColor="text1" w:themeTint="A6"/>
              </w:rPr>
              <w:t xml:space="preserve">3. The outcome of the Preliminary Conference was: </w:t>
            </w:r>
            <w:r w:rsidRPr="008878EF">
              <w:rPr>
                <w:rFonts w:ascii="Arial" w:hAnsi="Arial" w:cs="Arial"/>
                <w:i/>
                <w:color w:val="595959" w:themeColor="text1" w:themeTint="A6"/>
                <w:sz w:val="20"/>
              </w:rPr>
              <w:t>(tick whichever is applicable)</w:t>
            </w:r>
          </w:p>
        </w:tc>
      </w:tr>
      <w:tr w:rsidR="00E2228C" w14:paraId="1B29CE2D" w14:textId="77777777" w:rsidTr="00474E52">
        <w:trPr>
          <w:trHeight w:val="701"/>
        </w:trPr>
        <w:sdt>
          <w:sdtPr>
            <w:rPr>
              <w:rFonts w:ascii="Arial" w:hAnsi="Arial" w:cs="Arial"/>
              <w:b/>
              <w:color w:val="595959" w:themeColor="text1" w:themeTint="A6"/>
              <w:sz w:val="24"/>
            </w:rPr>
            <w:id w:val="1227798323"/>
            <w14:checkbox>
              <w14:checked w14:val="0"/>
              <w14:checkedState w14:val="2612" w14:font="MS Gothic"/>
              <w14:uncheckedState w14:val="2610" w14:font="MS Gothic"/>
            </w14:checkbox>
          </w:sdtPr>
          <w:sdtEndPr/>
          <w:sdtContent>
            <w:tc>
              <w:tcPr>
                <w:tcW w:w="457" w:type="dxa"/>
                <w:vAlign w:val="center"/>
              </w:tcPr>
              <w:p w14:paraId="117B6669" w14:textId="77777777" w:rsidR="00E2228C" w:rsidRPr="00585DD7" w:rsidRDefault="00E2228C" w:rsidP="00221DCC">
                <w:pPr>
                  <w:rPr>
                    <w:rFonts w:ascii="Arial" w:hAnsi="Arial" w:cs="Arial"/>
                    <w:b/>
                    <w:color w:val="595959" w:themeColor="text1" w:themeTint="A6"/>
                    <w:sz w:val="24"/>
                  </w:rPr>
                </w:pPr>
                <w:r w:rsidRPr="00585DD7">
                  <w:rPr>
                    <w:rFonts w:ascii="MS Gothic" w:eastAsia="MS Gothic" w:hAnsi="MS Gothic" w:cs="Arial" w:hint="eastAsia"/>
                    <w:b/>
                    <w:color w:val="595959" w:themeColor="text1" w:themeTint="A6"/>
                    <w:sz w:val="24"/>
                  </w:rPr>
                  <w:t>☐</w:t>
                </w:r>
              </w:p>
            </w:tc>
          </w:sdtContent>
        </w:sdt>
        <w:tc>
          <w:tcPr>
            <w:tcW w:w="9999" w:type="dxa"/>
            <w:gridSpan w:val="4"/>
            <w:vAlign w:val="center"/>
          </w:tcPr>
          <w:p w14:paraId="2D3218E4" w14:textId="77777777" w:rsidR="00CE5E59" w:rsidRDefault="00E2228C" w:rsidP="00221DCC">
            <w:pPr>
              <w:rPr>
                <w:rFonts w:ascii="Arial" w:hAnsi="Arial" w:cs="Arial"/>
                <w:b/>
                <w:color w:val="595959" w:themeColor="text1" w:themeTint="A6"/>
              </w:rPr>
            </w:pPr>
            <w:r w:rsidRPr="00585DD7">
              <w:rPr>
                <w:rFonts w:ascii="Arial" w:hAnsi="Arial" w:cs="Arial"/>
                <w:b/>
                <w:color w:val="595959" w:themeColor="text1" w:themeTint="A6"/>
              </w:rPr>
              <w:t>The Preliminary Conference has been adjourned for a further mediation session on:</w:t>
            </w:r>
          </w:p>
          <w:p w14:paraId="46147DC5" w14:textId="54502FC5" w:rsidR="00E2228C" w:rsidRDefault="00F7424A" w:rsidP="00221DCC">
            <w:pPr>
              <w:rPr>
                <w:rFonts w:ascii="Arial" w:hAnsi="Arial" w:cs="Arial"/>
                <w:sz w:val="24"/>
              </w:rPr>
            </w:pPr>
            <w:sdt>
              <w:sdtPr>
                <w:rPr>
                  <w:rStyle w:val="Content"/>
                </w:rPr>
                <w:id w:val="787481300"/>
                <w:placeholder>
                  <w:docPart w:val="BA980DB18CC24A82A9E7170055748E01"/>
                </w:placeholder>
                <w:showingPlcHdr/>
                <w15:color w:val="99CCFF"/>
                <w:date>
                  <w:dateFormat w:val="d MMMM yyyy"/>
                  <w:lid w:val="en-AU"/>
                  <w:storeMappedDataAs w:val="dateTime"/>
                  <w:calendar w:val="gregorian"/>
                </w:date>
              </w:sdtPr>
              <w:sdtEndPr>
                <w:rPr>
                  <w:rStyle w:val="DefaultParagraphFont"/>
                  <w:rFonts w:asciiTheme="minorHAnsi" w:hAnsiTheme="minorHAnsi" w:cs="Arial"/>
                  <w:color w:val="ED7D31" w:themeColor="accent2"/>
                </w:rPr>
              </w:sdtEndPr>
              <w:sdtContent>
                <w:r w:rsidR="00E2228C">
                  <w:rPr>
                    <w:rStyle w:val="PlaceholderText"/>
                    <w:color w:val="ED7D31" w:themeColor="accent2"/>
                  </w:rPr>
                  <w:t xml:space="preserve">Click here to enter </w:t>
                </w:r>
                <w:r w:rsidR="00E2228C" w:rsidRPr="00A66C92">
                  <w:rPr>
                    <w:rStyle w:val="PlaceholderText"/>
                    <w:color w:val="ED7D31" w:themeColor="accent2"/>
                  </w:rPr>
                  <w:t>date.</w:t>
                </w:r>
              </w:sdtContent>
            </w:sdt>
          </w:p>
        </w:tc>
      </w:tr>
      <w:tr w:rsidR="00E2228C" w14:paraId="0E3B853F" w14:textId="77777777" w:rsidTr="00474E52">
        <w:trPr>
          <w:trHeight w:val="712"/>
        </w:trPr>
        <w:sdt>
          <w:sdtPr>
            <w:rPr>
              <w:rFonts w:ascii="Arial" w:hAnsi="Arial" w:cs="Arial"/>
              <w:b/>
              <w:color w:val="595959" w:themeColor="text1" w:themeTint="A6"/>
              <w:sz w:val="24"/>
            </w:rPr>
            <w:id w:val="-1935121360"/>
            <w14:checkbox>
              <w14:checked w14:val="0"/>
              <w14:checkedState w14:val="2612" w14:font="MS Gothic"/>
              <w14:uncheckedState w14:val="2610" w14:font="MS Gothic"/>
            </w14:checkbox>
          </w:sdtPr>
          <w:sdtEndPr/>
          <w:sdtContent>
            <w:tc>
              <w:tcPr>
                <w:tcW w:w="457" w:type="dxa"/>
                <w:vAlign w:val="center"/>
              </w:tcPr>
              <w:p w14:paraId="2DD7657F" w14:textId="77777777" w:rsidR="00E2228C" w:rsidRPr="00585DD7" w:rsidRDefault="00E2228C" w:rsidP="00221DCC">
                <w:pPr>
                  <w:rPr>
                    <w:rFonts w:ascii="Arial" w:hAnsi="Arial" w:cs="Arial"/>
                    <w:b/>
                    <w:color w:val="595959" w:themeColor="text1" w:themeTint="A6"/>
                    <w:sz w:val="24"/>
                  </w:rPr>
                </w:pPr>
                <w:r w:rsidRPr="00585DD7">
                  <w:rPr>
                    <w:rFonts w:ascii="MS Gothic" w:eastAsia="MS Gothic" w:hAnsi="MS Gothic" w:cs="Arial" w:hint="eastAsia"/>
                    <w:b/>
                    <w:color w:val="595959" w:themeColor="text1" w:themeTint="A6"/>
                    <w:sz w:val="24"/>
                  </w:rPr>
                  <w:t>☐</w:t>
                </w:r>
              </w:p>
            </w:tc>
          </w:sdtContent>
        </w:sdt>
        <w:tc>
          <w:tcPr>
            <w:tcW w:w="9999" w:type="dxa"/>
            <w:gridSpan w:val="4"/>
            <w:vAlign w:val="center"/>
          </w:tcPr>
          <w:p w14:paraId="3B5D881D" w14:textId="77777777" w:rsidR="00E2228C" w:rsidRPr="00585DD7" w:rsidRDefault="00E2228C" w:rsidP="00221DCC">
            <w:pPr>
              <w:rPr>
                <w:rFonts w:ascii="Arial" w:hAnsi="Arial" w:cs="Arial"/>
                <w:b/>
                <w:color w:val="595959" w:themeColor="text1" w:themeTint="A6"/>
              </w:rPr>
            </w:pPr>
            <w:r w:rsidRPr="00585DD7">
              <w:rPr>
                <w:rFonts w:ascii="Arial" w:hAnsi="Arial" w:cs="Arial"/>
                <w:b/>
                <w:color w:val="595959" w:themeColor="text1" w:themeTint="A6"/>
              </w:rPr>
              <w:t>The Preliminary Conference has been concluded without the parties reaching agreement on any issue.</w:t>
            </w:r>
          </w:p>
        </w:tc>
      </w:tr>
      <w:tr w:rsidR="00E2228C" w14:paraId="4901E64B" w14:textId="77777777" w:rsidTr="00474E52">
        <w:trPr>
          <w:trHeight w:val="204"/>
        </w:trPr>
        <w:sdt>
          <w:sdtPr>
            <w:rPr>
              <w:rFonts w:ascii="Arial" w:hAnsi="Arial" w:cs="Arial"/>
              <w:b/>
              <w:color w:val="595959" w:themeColor="text1" w:themeTint="A6"/>
            </w:rPr>
            <w:id w:val="-850879683"/>
            <w14:checkbox>
              <w14:checked w14:val="0"/>
              <w14:checkedState w14:val="2612" w14:font="MS Gothic"/>
              <w14:uncheckedState w14:val="2610" w14:font="MS Gothic"/>
            </w14:checkbox>
          </w:sdtPr>
          <w:sdtEndPr/>
          <w:sdtContent>
            <w:tc>
              <w:tcPr>
                <w:tcW w:w="457" w:type="dxa"/>
                <w:vAlign w:val="center"/>
              </w:tcPr>
              <w:p w14:paraId="1C738B05" w14:textId="77777777" w:rsidR="00E2228C" w:rsidRPr="00585DD7" w:rsidRDefault="00E2228C" w:rsidP="00221DCC">
                <w:pPr>
                  <w:rPr>
                    <w:rFonts w:ascii="Arial" w:hAnsi="Arial" w:cs="Arial"/>
                    <w:b/>
                    <w:color w:val="595959" w:themeColor="text1" w:themeTint="A6"/>
                  </w:rPr>
                </w:pPr>
                <w:r w:rsidRPr="00585DD7">
                  <w:rPr>
                    <w:rFonts w:ascii="MS Gothic" w:eastAsia="MS Gothic" w:hAnsi="MS Gothic" w:cs="Arial" w:hint="eastAsia"/>
                    <w:b/>
                    <w:color w:val="595959" w:themeColor="text1" w:themeTint="A6"/>
                  </w:rPr>
                  <w:t>☐</w:t>
                </w:r>
              </w:p>
            </w:tc>
          </w:sdtContent>
        </w:sdt>
        <w:tc>
          <w:tcPr>
            <w:tcW w:w="9999" w:type="dxa"/>
            <w:gridSpan w:val="4"/>
            <w:vAlign w:val="center"/>
          </w:tcPr>
          <w:p w14:paraId="17A8FD16" w14:textId="7516D251" w:rsidR="00E2228C" w:rsidRPr="00585DD7" w:rsidRDefault="00E2228C" w:rsidP="00221DCC">
            <w:pPr>
              <w:rPr>
                <w:rFonts w:ascii="Arial" w:hAnsi="Arial" w:cs="Arial"/>
                <w:color w:val="595959" w:themeColor="text1" w:themeTint="A6"/>
              </w:rPr>
            </w:pPr>
            <w:r w:rsidRPr="00585DD7">
              <w:rPr>
                <w:rFonts w:ascii="Arial" w:hAnsi="Arial" w:cs="Arial"/>
                <w:b/>
                <w:color w:val="595959" w:themeColor="text1" w:themeTint="A6"/>
              </w:rPr>
              <w:t>The parties have reached agree</w:t>
            </w:r>
            <w:r w:rsidR="002D24C1">
              <w:rPr>
                <w:rFonts w:ascii="Arial" w:hAnsi="Arial" w:cs="Arial"/>
                <w:b/>
                <w:color w:val="595959" w:themeColor="text1" w:themeTint="A6"/>
              </w:rPr>
              <w:t>ment on all / the following issue</w:t>
            </w:r>
            <w:r w:rsidRPr="00585DD7">
              <w:rPr>
                <w:rFonts w:ascii="Arial" w:hAnsi="Arial" w:cs="Arial"/>
                <w:b/>
                <w:color w:val="595959" w:themeColor="text1" w:themeTint="A6"/>
              </w:rPr>
              <w:t>(s):</w:t>
            </w:r>
            <w:r w:rsidRPr="00585DD7">
              <w:rPr>
                <w:rFonts w:ascii="Arial" w:hAnsi="Arial" w:cs="Arial"/>
                <w:color w:val="595959" w:themeColor="text1" w:themeTint="A6"/>
              </w:rPr>
              <w:t xml:space="preserve"> </w:t>
            </w:r>
            <w:r w:rsidRPr="008878EF">
              <w:rPr>
                <w:rFonts w:ascii="Arial" w:hAnsi="Arial" w:cs="Arial"/>
                <w:i/>
                <w:color w:val="595959" w:themeColor="text1" w:themeTint="A6"/>
                <w:sz w:val="20"/>
              </w:rPr>
              <w:t>(please specify)</w:t>
            </w:r>
          </w:p>
        </w:tc>
      </w:tr>
      <w:tr w:rsidR="00E2228C" w14:paraId="1C177011" w14:textId="77777777" w:rsidTr="00474E52">
        <w:tc>
          <w:tcPr>
            <w:tcW w:w="563" w:type="dxa"/>
            <w:gridSpan w:val="2"/>
            <w:vAlign w:val="center"/>
          </w:tcPr>
          <w:p w14:paraId="68ECB904" w14:textId="77777777" w:rsidR="00E2228C" w:rsidRDefault="00E2228C" w:rsidP="00221DCC">
            <w:pPr>
              <w:rPr>
                <w:rFonts w:ascii="Arial" w:hAnsi="Arial" w:cs="Arial"/>
                <w:sz w:val="24"/>
              </w:rPr>
            </w:pPr>
          </w:p>
        </w:tc>
        <w:tc>
          <w:tcPr>
            <w:tcW w:w="9893" w:type="dxa"/>
            <w:gridSpan w:val="3"/>
            <w:vAlign w:val="center"/>
          </w:tcPr>
          <w:p w14:paraId="5C82AC43" w14:textId="77777777" w:rsidR="00E2228C" w:rsidRDefault="00E2228C" w:rsidP="00221DCC">
            <w:pPr>
              <w:rPr>
                <w:rFonts w:ascii="Arial" w:hAnsi="Arial" w:cs="Arial"/>
                <w:sz w:val="24"/>
              </w:rPr>
            </w:pPr>
            <w:r w:rsidRPr="00585DD7">
              <w:rPr>
                <w:rFonts w:ascii="Arial" w:hAnsi="Arial" w:cs="Arial"/>
                <w:b/>
                <w:color w:val="595959" w:themeColor="text1" w:themeTint="A6"/>
              </w:rPr>
              <w:t>In accordance with:</w:t>
            </w:r>
            <w:r w:rsidRPr="00585DD7">
              <w:rPr>
                <w:rFonts w:ascii="Arial" w:hAnsi="Arial" w:cs="Arial"/>
                <w:color w:val="595959" w:themeColor="text1" w:themeTint="A6"/>
              </w:rPr>
              <w:t xml:space="preserve"> </w:t>
            </w:r>
            <w:r w:rsidRPr="008878EF">
              <w:rPr>
                <w:rFonts w:ascii="Arial" w:hAnsi="Arial" w:cs="Arial"/>
                <w:i/>
                <w:color w:val="595959" w:themeColor="text1" w:themeTint="A6"/>
                <w:sz w:val="20"/>
              </w:rPr>
              <w:t>(tick whichever is applicable)</w:t>
            </w:r>
          </w:p>
        </w:tc>
      </w:tr>
      <w:tr w:rsidR="00E2228C" w14:paraId="610EB07A" w14:textId="77777777" w:rsidTr="00474E52">
        <w:tc>
          <w:tcPr>
            <w:tcW w:w="563" w:type="dxa"/>
            <w:gridSpan w:val="2"/>
            <w:vAlign w:val="center"/>
          </w:tcPr>
          <w:p w14:paraId="4A32FAF7" w14:textId="77777777" w:rsidR="00E2228C" w:rsidRDefault="00E2228C" w:rsidP="00221DCC">
            <w:pPr>
              <w:rPr>
                <w:rFonts w:ascii="Arial" w:hAnsi="Arial" w:cs="Arial"/>
                <w:sz w:val="24"/>
              </w:rPr>
            </w:pPr>
          </w:p>
        </w:tc>
        <w:sdt>
          <w:sdtPr>
            <w:rPr>
              <w:rFonts w:ascii="Arial" w:hAnsi="Arial" w:cs="Arial"/>
              <w:b/>
              <w:color w:val="595959" w:themeColor="text1" w:themeTint="A6"/>
            </w:rPr>
            <w:id w:val="863944430"/>
            <w14:checkbox>
              <w14:checked w14:val="0"/>
              <w14:checkedState w14:val="2612" w14:font="MS Gothic"/>
              <w14:uncheckedState w14:val="2610" w14:font="MS Gothic"/>
            </w14:checkbox>
          </w:sdtPr>
          <w:sdtEndPr/>
          <w:sdtContent>
            <w:tc>
              <w:tcPr>
                <w:tcW w:w="456" w:type="dxa"/>
                <w:vAlign w:val="center"/>
              </w:tcPr>
              <w:p w14:paraId="20D2B7D0" w14:textId="77777777" w:rsidR="00E2228C" w:rsidRPr="00585DD7" w:rsidRDefault="00E2228C" w:rsidP="00221DCC">
                <w:pPr>
                  <w:rPr>
                    <w:rFonts w:ascii="Arial" w:hAnsi="Arial" w:cs="Arial"/>
                    <w:b/>
                    <w:color w:val="595959" w:themeColor="text1" w:themeTint="A6"/>
                  </w:rPr>
                </w:pPr>
                <w:r w:rsidRPr="00585DD7">
                  <w:rPr>
                    <w:rFonts w:ascii="MS Gothic" w:eastAsia="MS Gothic" w:hAnsi="MS Gothic" w:cs="Arial" w:hint="eastAsia"/>
                    <w:b/>
                    <w:color w:val="595959" w:themeColor="text1" w:themeTint="A6"/>
                  </w:rPr>
                  <w:t>☐</w:t>
                </w:r>
              </w:p>
            </w:tc>
          </w:sdtContent>
        </w:sdt>
        <w:tc>
          <w:tcPr>
            <w:tcW w:w="9437" w:type="dxa"/>
            <w:gridSpan w:val="2"/>
            <w:vAlign w:val="center"/>
          </w:tcPr>
          <w:p w14:paraId="4EE2777C" w14:textId="77777777" w:rsidR="00E2228C" w:rsidRPr="00585DD7" w:rsidRDefault="00E2228C" w:rsidP="00221DCC">
            <w:pPr>
              <w:rPr>
                <w:rFonts w:ascii="Arial" w:hAnsi="Arial" w:cs="Arial"/>
                <w:b/>
                <w:color w:val="595959" w:themeColor="text1" w:themeTint="A6"/>
              </w:rPr>
            </w:pPr>
            <w:r w:rsidRPr="00585DD7">
              <w:rPr>
                <w:rFonts w:ascii="Arial" w:hAnsi="Arial" w:cs="Arial"/>
                <w:b/>
                <w:color w:val="595959" w:themeColor="text1" w:themeTint="A6"/>
              </w:rPr>
              <w:t>the proposed consent orders</w:t>
            </w:r>
          </w:p>
        </w:tc>
      </w:tr>
      <w:tr w:rsidR="00E2228C" w14:paraId="00D15E7F" w14:textId="77777777" w:rsidTr="00474E52">
        <w:trPr>
          <w:trHeight w:val="664"/>
        </w:trPr>
        <w:tc>
          <w:tcPr>
            <w:tcW w:w="563" w:type="dxa"/>
            <w:gridSpan w:val="2"/>
            <w:vAlign w:val="center"/>
          </w:tcPr>
          <w:p w14:paraId="0B952FC2" w14:textId="77777777" w:rsidR="00E2228C" w:rsidRDefault="00E2228C" w:rsidP="00221DCC">
            <w:pPr>
              <w:rPr>
                <w:rFonts w:ascii="Arial" w:hAnsi="Arial" w:cs="Arial"/>
                <w:sz w:val="24"/>
              </w:rPr>
            </w:pPr>
          </w:p>
        </w:tc>
        <w:sdt>
          <w:sdtPr>
            <w:rPr>
              <w:rFonts w:ascii="Arial" w:hAnsi="Arial" w:cs="Arial"/>
              <w:b/>
              <w:color w:val="595959" w:themeColor="text1" w:themeTint="A6"/>
            </w:rPr>
            <w:id w:val="1470009945"/>
            <w14:checkbox>
              <w14:checked w14:val="0"/>
              <w14:checkedState w14:val="2612" w14:font="MS Gothic"/>
              <w14:uncheckedState w14:val="2610" w14:font="MS Gothic"/>
            </w14:checkbox>
          </w:sdtPr>
          <w:sdtEndPr/>
          <w:sdtContent>
            <w:tc>
              <w:tcPr>
                <w:tcW w:w="456" w:type="dxa"/>
                <w:vAlign w:val="center"/>
              </w:tcPr>
              <w:p w14:paraId="7555ED7B" w14:textId="77777777" w:rsidR="00E2228C" w:rsidRPr="00585DD7" w:rsidRDefault="00E2228C" w:rsidP="00221DCC">
                <w:pPr>
                  <w:rPr>
                    <w:rFonts w:ascii="Arial" w:hAnsi="Arial" w:cs="Arial"/>
                    <w:b/>
                    <w:color w:val="595959" w:themeColor="text1" w:themeTint="A6"/>
                  </w:rPr>
                </w:pPr>
                <w:r w:rsidRPr="00585DD7">
                  <w:rPr>
                    <w:rFonts w:ascii="MS Gothic" w:eastAsia="MS Gothic" w:hAnsi="MS Gothic" w:cs="Arial" w:hint="eastAsia"/>
                    <w:b/>
                    <w:color w:val="595959" w:themeColor="text1" w:themeTint="A6"/>
                  </w:rPr>
                  <w:t>☐</w:t>
                </w:r>
              </w:p>
            </w:tc>
          </w:sdtContent>
        </w:sdt>
        <w:tc>
          <w:tcPr>
            <w:tcW w:w="9437" w:type="dxa"/>
            <w:gridSpan w:val="2"/>
            <w:vAlign w:val="center"/>
          </w:tcPr>
          <w:p w14:paraId="7C8476E0" w14:textId="77777777" w:rsidR="00E2228C" w:rsidRPr="00585DD7" w:rsidRDefault="00E2228C" w:rsidP="00221DCC">
            <w:pPr>
              <w:rPr>
                <w:rFonts w:ascii="Arial" w:hAnsi="Arial" w:cs="Arial"/>
                <w:b/>
                <w:color w:val="595959" w:themeColor="text1" w:themeTint="A6"/>
              </w:rPr>
            </w:pPr>
            <w:proofErr w:type="gramStart"/>
            <w:r w:rsidRPr="00585DD7">
              <w:rPr>
                <w:rFonts w:ascii="Arial" w:hAnsi="Arial" w:cs="Arial"/>
                <w:b/>
                <w:color w:val="595959" w:themeColor="text1" w:themeTint="A6"/>
              </w:rPr>
              <w:t>the</w:t>
            </w:r>
            <w:proofErr w:type="gramEnd"/>
            <w:r w:rsidRPr="00585DD7">
              <w:rPr>
                <w:rFonts w:ascii="Arial" w:hAnsi="Arial" w:cs="Arial"/>
                <w:b/>
                <w:color w:val="595959" w:themeColor="text1" w:themeTint="A6"/>
              </w:rPr>
              <w:t xml:space="preserve"> agreement enclosed in the attached sealed envelope marked: “</w:t>
            </w:r>
            <w:r w:rsidRPr="00CE5E59">
              <w:rPr>
                <w:rFonts w:ascii="Arial" w:hAnsi="Arial" w:cs="Arial"/>
                <w:b/>
                <w:i/>
                <w:color w:val="595959" w:themeColor="text1" w:themeTint="A6"/>
              </w:rPr>
              <w:t>Confidential Preliminary Conference Agreement…</w:t>
            </w:r>
            <w:r w:rsidRPr="00585DD7">
              <w:rPr>
                <w:rFonts w:ascii="Arial" w:hAnsi="Arial" w:cs="Arial"/>
                <w:b/>
                <w:color w:val="595959" w:themeColor="text1" w:themeTint="A6"/>
              </w:rPr>
              <w:t xml:space="preserve">” </w:t>
            </w:r>
          </w:p>
        </w:tc>
      </w:tr>
      <w:tr w:rsidR="00E2228C" w14:paraId="497C1EAE" w14:textId="77777777" w:rsidTr="00474E52">
        <w:tc>
          <w:tcPr>
            <w:tcW w:w="563" w:type="dxa"/>
            <w:gridSpan w:val="2"/>
            <w:vAlign w:val="center"/>
          </w:tcPr>
          <w:p w14:paraId="7B22EFFF" w14:textId="77777777" w:rsidR="00E2228C" w:rsidRDefault="00E2228C" w:rsidP="00221DCC">
            <w:pPr>
              <w:rPr>
                <w:rFonts w:ascii="Arial" w:hAnsi="Arial" w:cs="Arial"/>
                <w:sz w:val="24"/>
              </w:rPr>
            </w:pPr>
          </w:p>
        </w:tc>
        <w:sdt>
          <w:sdtPr>
            <w:rPr>
              <w:rFonts w:ascii="Arial" w:hAnsi="Arial" w:cs="Arial"/>
              <w:b/>
              <w:color w:val="595959" w:themeColor="text1" w:themeTint="A6"/>
            </w:rPr>
            <w:id w:val="1459680656"/>
            <w14:checkbox>
              <w14:checked w14:val="0"/>
              <w14:checkedState w14:val="2612" w14:font="MS Gothic"/>
              <w14:uncheckedState w14:val="2610" w14:font="MS Gothic"/>
            </w14:checkbox>
          </w:sdtPr>
          <w:sdtEndPr/>
          <w:sdtContent>
            <w:tc>
              <w:tcPr>
                <w:tcW w:w="456" w:type="dxa"/>
                <w:vAlign w:val="center"/>
              </w:tcPr>
              <w:p w14:paraId="065DFCE2" w14:textId="0F2ADD27" w:rsidR="00E2228C" w:rsidRPr="00585DD7" w:rsidRDefault="00585DD7" w:rsidP="00221DCC">
                <w:pPr>
                  <w:rPr>
                    <w:rFonts w:ascii="Arial" w:hAnsi="Arial" w:cs="Arial"/>
                    <w:b/>
                    <w:color w:val="595959" w:themeColor="text1" w:themeTint="A6"/>
                  </w:rPr>
                </w:pPr>
                <w:r w:rsidRPr="00585DD7">
                  <w:rPr>
                    <w:rFonts w:ascii="MS Gothic" w:eastAsia="MS Gothic" w:hAnsi="MS Gothic" w:cs="Arial" w:hint="eastAsia"/>
                    <w:b/>
                    <w:color w:val="595959" w:themeColor="text1" w:themeTint="A6"/>
                  </w:rPr>
                  <w:t>☐</w:t>
                </w:r>
              </w:p>
            </w:tc>
          </w:sdtContent>
        </w:sdt>
        <w:tc>
          <w:tcPr>
            <w:tcW w:w="9437" w:type="dxa"/>
            <w:gridSpan w:val="2"/>
            <w:vAlign w:val="center"/>
          </w:tcPr>
          <w:p w14:paraId="5EBB10B0" w14:textId="77777777" w:rsidR="00E2228C" w:rsidRPr="00585DD7" w:rsidRDefault="00E2228C" w:rsidP="00221DCC">
            <w:pPr>
              <w:rPr>
                <w:rFonts w:ascii="Arial" w:hAnsi="Arial" w:cs="Arial"/>
                <w:color w:val="595959" w:themeColor="text1" w:themeTint="A6"/>
                <w:sz w:val="24"/>
              </w:rPr>
            </w:pPr>
            <w:r w:rsidRPr="00585DD7">
              <w:rPr>
                <w:rFonts w:ascii="Arial" w:hAnsi="Arial" w:cs="Arial"/>
                <w:b/>
                <w:color w:val="595959" w:themeColor="text1" w:themeTint="A6"/>
              </w:rPr>
              <w:t>another type of agreement:</w:t>
            </w:r>
            <w:r w:rsidRPr="00585DD7">
              <w:rPr>
                <w:rFonts w:ascii="Arial" w:hAnsi="Arial" w:cs="Arial"/>
                <w:color w:val="595959" w:themeColor="text1" w:themeTint="A6"/>
              </w:rPr>
              <w:t xml:space="preserve"> </w:t>
            </w:r>
            <w:r w:rsidRPr="008878EF">
              <w:rPr>
                <w:rFonts w:ascii="Arial" w:hAnsi="Arial" w:cs="Arial"/>
                <w:i/>
                <w:color w:val="595959" w:themeColor="text1" w:themeTint="A6"/>
                <w:sz w:val="20"/>
              </w:rPr>
              <w:t>(e.g. a confidential agreement the parties have agreed not to provide to the court – please specify)</w:t>
            </w:r>
            <w:r w:rsidRPr="00585DD7">
              <w:rPr>
                <w:rFonts w:ascii="Arial" w:hAnsi="Arial" w:cs="Arial"/>
                <w:color w:val="595959" w:themeColor="text1" w:themeTint="A6"/>
                <w:sz w:val="20"/>
              </w:rPr>
              <w:t xml:space="preserve"> </w:t>
            </w:r>
          </w:p>
        </w:tc>
      </w:tr>
      <w:tr w:rsidR="00585DD7" w14:paraId="1C8B0395" w14:textId="77777777" w:rsidTr="00474E52">
        <w:trPr>
          <w:trHeight w:val="372"/>
        </w:trPr>
        <w:tc>
          <w:tcPr>
            <w:tcW w:w="10456" w:type="dxa"/>
            <w:gridSpan w:val="5"/>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585DD7" w14:paraId="264BF015" w14:textId="77777777" w:rsidTr="00585DD7">
              <w:sdt>
                <w:sdtPr>
                  <w:rPr>
                    <w:rStyle w:val="Content"/>
                  </w:rPr>
                  <w:id w:val="-1947613121"/>
                  <w:placeholder>
                    <w:docPart w:val="8D959F0F8ACC4BD49B4A85FF9DDDD60D"/>
                  </w:placeholder>
                  <w:showingPlcHdr/>
                  <w15:color w:val="99CCFF"/>
                </w:sdtPr>
                <w:sdtEndPr>
                  <w:rPr>
                    <w:rStyle w:val="DefaultParagraphFont"/>
                    <w:rFonts w:asciiTheme="minorHAnsi" w:hAnsiTheme="minorHAnsi" w:cs="Arial"/>
                  </w:rPr>
                </w:sdtEndPr>
                <w:sdtContent>
                  <w:tc>
                    <w:tcPr>
                      <w:tcW w:w="10230" w:type="dxa"/>
                    </w:tcPr>
                    <w:p w14:paraId="2C0065BE" w14:textId="138BAD7D" w:rsidR="00585DD7" w:rsidRDefault="00585DD7" w:rsidP="00221DCC">
                      <w:pPr>
                        <w:rPr>
                          <w:rStyle w:val="Content"/>
                        </w:rPr>
                      </w:pPr>
                      <w:r w:rsidRPr="00A66C92">
                        <w:rPr>
                          <w:rStyle w:val="PlaceholderText"/>
                          <w:color w:val="ED7D31" w:themeColor="accent2"/>
                        </w:rPr>
                        <w:t>Click here to enter text.</w:t>
                      </w:r>
                    </w:p>
                  </w:tc>
                </w:sdtContent>
              </w:sdt>
            </w:tr>
          </w:tbl>
          <w:p w14:paraId="110C3647" w14:textId="77777777" w:rsidR="00585DD7" w:rsidRDefault="00585DD7" w:rsidP="00221DCC">
            <w:pPr>
              <w:rPr>
                <w:rStyle w:val="Content"/>
              </w:rPr>
            </w:pPr>
          </w:p>
        </w:tc>
      </w:tr>
      <w:tr w:rsidR="00CE5E59" w14:paraId="1C83CDB5" w14:textId="77777777" w:rsidTr="00474E52">
        <w:tc>
          <w:tcPr>
            <w:tcW w:w="10456" w:type="dxa"/>
            <w:gridSpan w:val="5"/>
            <w:vAlign w:val="center"/>
          </w:tcPr>
          <w:p w14:paraId="5DA19FFE" w14:textId="77777777" w:rsidR="00CE5E59" w:rsidRPr="00585DD7" w:rsidRDefault="00CE5E59" w:rsidP="00221DCC">
            <w:pPr>
              <w:rPr>
                <w:rStyle w:val="Content"/>
                <w:rFonts w:cs="Arial"/>
                <w:color w:val="595959" w:themeColor="text1" w:themeTint="A6"/>
                <w:sz w:val="20"/>
              </w:rPr>
            </w:pPr>
          </w:p>
        </w:tc>
      </w:tr>
      <w:tr w:rsidR="00E2228C" w14:paraId="1016F102" w14:textId="77777777" w:rsidTr="00474E52">
        <w:sdt>
          <w:sdtPr>
            <w:rPr>
              <w:rFonts w:ascii="Arial" w:hAnsi="Arial" w:cs="Arial"/>
              <w:b/>
              <w:color w:val="595959" w:themeColor="text1" w:themeTint="A6"/>
            </w:rPr>
            <w:id w:val="979959189"/>
            <w14:checkbox>
              <w14:checked w14:val="0"/>
              <w14:checkedState w14:val="2612" w14:font="MS Gothic"/>
              <w14:uncheckedState w14:val="2610" w14:font="MS Gothic"/>
            </w14:checkbox>
          </w:sdtPr>
          <w:sdtEndPr/>
          <w:sdtContent>
            <w:tc>
              <w:tcPr>
                <w:tcW w:w="457" w:type="dxa"/>
                <w:vAlign w:val="center"/>
              </w:tcPr>
              <w:p w14:paraId="286D4D0F" w14:textId="77777777" w:rsidR="00E2228C" w:rsidRPr="00585DD7" w:rsidRDefault="00E2228C" w:rsidP="00221DCC">
                <w:pPr>
                  <w:rPr>
                    <w:rFonts w:ascii="Arial" w:hAnsi="Arial" w:cs="Arial"/>
                    <w:b/>
                    <w:color w:val="595959" w:themeColor="text1" w:themeTint="A6"/>
                  </w:rPr>
                </w:pPr>
                <w:r w:rsidRPr="00585DD7">
                  <w:rPr>
                    <w:rFonts w:ascii="MS Gothic" w:eastAsia="MS Gothic" w:hAnsi="MS Gothic" w:cs="Arial" w:hint="eastAsia"/>
                    <w:b/>
                    <w:color w:val="595959" w:themeColor="text1" w:themeTint="A6"/>
                  </w:rPr>
                  <w:t>☐</w:t>
                </w:r>
              </w:p>
            </w:tc>
          </w:sdtContent>
        </w:sdt>
        <w:tc>
          <w:tcPr>
            <w:tcW w:w="9999" w:type="dxa"/>
            <w:gridSpan w:val="4"/>
            <w:vAlign w:val="center"/>
          </w:tcPr>
          <w:p w14:paraId="04321331" w14:textId="77777777" w:rsidR="00E2228C" w:rsidRPr="00585DD7" w:rsidRDefault="00E2228C" w:rsidP="00221DCC">
            <w:pPr>
              <w:rPr>
                <w:rStyle w:val="Content"/>
                <w:rFonts w:cs="Arial"/>
                <w:b/>
                <w:color w:val="595959" w:themeColor="text1" w:themeTint="A6"/>
              </w:rPr>
            </w:pPr>
            <w:r w:rsidRPr="00585DD7">
              <w:rPr>
                <w:rStyle w:val="Content"/>
                <w:rFonts w:cs="Arial"/>
                <w:color w:val="595959" w:themeColor="text1" w:themeTint="A6"/>
                <w:sz w:val="20"/>
              </w:rPr>
              <w:t>(tick if applicable)</w:t>
            </w:r>
            <w:r w:rsidRPr="00585DD7">
              <w:rPr>
                <w:rStyle w:val="Content"/>
                <w:rFonts w:cs="Arial"/>
                <w:b/>
                <w:color w:val="595959" w:themeColor="text1" w:themeTint="A6"/>
                <w:sz w:val="20"/>
              </w:rPr>
              <w:t xml:space="preserve"> </w:t>
            </w:r>
            <w:r w:rsidRPr="00585DD7">
              <w:rPr>
                <w:rStyle w:val="Content"/>
                <w:rFonts w:cs="Arial"/>
                <w:b/>
                <w:color w:val="595959" w:themeColor="text1" w:themeTint="A6"/>
              </w:rPr>
              <w:t xml:space="preserve">After consultation with the parties, I recommend the following directions are made for the further conduct of the case: </w:t>
            </w:r>
            <w:r w:rsidRPr="008878EF">
              <w:rPr>
                <w:rStyle w:val="Content"/>
                <w:rFonts w:cs="Arial"/>
                <w:i/>
                <w:color w:val="595959" w:themeColor="text1" w:themeTint="A6"/>
                <w:sz w:val="20"/>
              </w:rPr>
              <w:t>(insert proposed directions)</w:t>
            </w:r>
          </w:p>
        </w:tc>
      </w:tr>
      <w:tr w:rsidR="00585DD7" w14:paraId="4E50C4AD" w14:textId="77777777" w:rsidTr="00474E52">
        <w:trPr>
          <w:trHeight w:val="402"/>
        </w:trPr>
        <w:tc>
          <w:tcPr>
            <w:tcW w:w="10456" w:type="dxa"/>
            <w:gridSpan w:val="5"/>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585DD7" w14:paraId="05E68D45" w14:textId="77777777" w:rsidTr="00585DD7">
              <w:sdt>
                <w:sdtPr>
                  <w:rPr>
                    <w:rStyle w:val="Content"/>
                  </w:rPr>
                  <w:id w:val="1015414285"/>
                  <w:placeholder>
                    <w:docPart w:val="3F9D9FDC2E6642C680DEC9C2346CDC42"/>
                  </w:placeholder>
                  <w:showingPlcHdr/>
                  <w15:color w:val="99CCFF"/>
                </w:sdtPr>
                <w:sdtEndPr>
                  <w:rPr>
                    <w:rStyle w:val="DefaultParagraphFont"/>
                    <w:rFonts w:asciiTheme="minorHAnsi" w:hAnsiTheme="minorHAnsi" w:cs="Arial"/>
                  </w:rPr>
                </w:sdtEndPr>
                <w:sdtContent>
                  <w:tc>
                    <w:tcPr>
                      <w:tcW w:w="10230" w:type="dxa"/>
                    </w:tcPr>
                    <w:p w14:paraId="254291F8" w14:textId="79188913" w:rsidR="00585DD7" w:rsidRDefault="00585DD7" w:rsidP="00221DCC">
                      <w:pPr>
                        <w:rPr>
                          <w:rStyle w:val="Content"/>
                        </w:rPr>
                      </w:pPr>
                      <w:r w:rsidRPr="00A66C92">
                        <w:rPr>
                          <w:rStyle w:val="PlaceholderText"/>
                          <w:color w:val="ED7D31" w:themeColor="accent2"/>
                        </w:rPr>
                        <w:t>Click here to enter text.</w:t>
                      </w:r>
                    </w:p>
                  </w:tc>
                </w:sdtContent>
              </w:sdt>
            </w:tr>
          </w:tbl>
          <w:p w14:paraId="7407122A" w14:textId="77777777" w:rsidR="00585DD7" w:rsidRDefault="00585DD7" w:rsidP="00221DCC">
            <w:pPr>
              <w:rPr>
                <w:rStyle w:val="Content"/>
              </w:rPr>
            </w:pPr>
          </w:p>
        </w:tc>
      </w:tr>
    </w:tbl>
    <w:p w14:paraId="7AA3EB0F" w14:textId="77777777" w:rsidR="00E2228C" w:rsidRDefault="00E2228C" w:rsidP="00454F86">
      <w:pPr>
        <w:spacing w:after="0" w:line="240" w:lineRule="auto"/>
        <w:rPr>
          <w:rFonts w:ascii="Arial" w:hAnsi="Arial" w:cs="Arial"/>
          <w:sz w:val="24"/>
        </w:rPr>
      </w:pPr>
    </w:p>
    <w:p w14:paraId="7D7D91E9" w14:textId="77777777" w:rsidR="00E2228C" w:rsidRDefault="00E2228C" w:rsidP="00454F86">
      <w:pPr>
        <w:spacing w:after="0" w:line="240" w:lineRule="auto"/>
        <w:rPr>
          <w:rFonts w:ascii="Arial" w:hAnsi="Arial" w:cs="Arial"/>
          <w:sz w:val="24"/>
        </w:rPr>
      </w:pPr>
    </w:p>
    <w:p w14:paraId="0FCD05A8" w14:textId="7527FD32" w:rsidR="00E2228C" w:rsidRDefault="00E2228C" w:rsidP="00136ADB">
      <w:pPr>
        <w:rPr>
          <w:rFonts w:ascii="Arial" w:hAnsi="Arial" w:cs="Arial"/>
          <w:sz w:val="24"/>
        </w:rPr>
      </w:pPr>
    </w:p>
    <w:p w14:paraId="0EFA3606" w14:textId="77777777" w:rsidR="00136ADB" w:rsidRDefault="00136ADB" w:rsidP="00136ADB">
      <w:pPr>
        <w:rPr>
          <w:rFonts w:ascii="Arial" w:hAnsi="Arial" w:cs="Arial"/>
          <w:sz w:val="24"/>
        </w:rPr>
      </w:pPr>
    </w:p>
    <w:p w14:paraId="2FF73DA7" w14:textId="77777777" w:rsidR="00136ADB" w:rsidRDefault="00136ADB" w:rsidP="00136ADB">
      <w:pPr>
        <w:rPr>
          <w:rFonts w:ascii="Arial" w:hAnsi="Arial" w:cs="Arial"/>
          <w:sz w:val="24"/>
        </w:rPr>
      </w:pPr>
    </w:p>
    <w:p w14:paraId="3B04EF5C" w14:textId="77777777" w:rsidR="00136ADB" w:rsidRDefault="00136ADB" w:rsidP="00136ADB">
      <w:pPr>
        <w:rPr>
          <w:rFonts w:ascii="Arial" w:hAnsi="Arial" w:cs="Arial"/>
          <w:sz w:val="24"/>
        </w:rPr>
      </w:pPr>
    </w:p>
    <w:p w14:paraId="475F5F08" w14:textId="77777777" w:rsidR="00136ADB" w:rsidRDefault="00136ADB" w:rsidP="00136ADB">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none" w:sz="0" w:space="0" w:color="auto"/>
        </w:tblBorders>
        <w:tblLook w:val="04A0" w:firstRow="1" w:lastRow="0" w:firstColumn="1" w:lastColumn="0" w:noHBand="0" w:noVBand="1"/>
      </w:tblPr>
      <w:tblGrid>
        <w:gridCol w:w="456"/>
        <w:gridCol w:w="10000"/>
      </w:tblGrid>
      <w:tr w:rsidR="00E2228C" w14:paraId="385B6B0B" w14:textId="77777777" w:rsidTr="00853F47">
        <w:trPr>
          <w:tblHeader/>
        </w:trPr>
        <w:tc>
          <w:tcPr>
            <w:tcW w:w="10456" w:type="dxa"/>
            <w:gridSpan w:val="2"/>
            <w:shd w:val="clear" w:color="auto" w:fill="ECAF9C"/>
          </w:tcPr>
          <w:p w14:paraId="0FC29F06" w14:textId="370B58F9" w:rsidR="00E2228C" w:rsidRDefault="00737582" w:rsidP="00221DCC">
            <w:pPr>
              <w:rPr>
                <w:rFonts w:ascii="Arial" w:hAnsi="Arial" w:cs="Arial"/>
                <w:sz w:val="24"/>
              </w:rPr>
            </w:pPr>
            <w:r>
              <w:rPr>
                <w:rFonts w:ascii="Arial" w:hAnsi="Arial" w:cs="Arial"/>
                <w:b/>
                <w:sz w:val="24"/>
              </w:rPr>
              <w:t>DECLARATION</w:t>
            </w:r>
          </w:p>
        </w:tc>
      </w:tr>
      <w:tr w:rsidR="00E2228C" w14:paraId="080D71D1" w14:textId="77777777" w:rsidTr="00E746E8">
        <w:trPr>
          <w:trHeight w:val="394"/>
        </w:trPr>
        <w:tc>
          <w:tcPr>
            <w:tcW w:w="456" w:type="dxa"/>
            <w:vAlign w:val="center"/>
          </w:tcPr>
          <w:p w14:paraId="262651E0" w14:textId="77777777" w:rsidR="00E2228C" w:rsidRPr="00E746E8" w:rsidRDefault="00F7424A" w:rsidP="00221DCC">
            <w:pPr>
              <w:rPr>
                <w:rFonts w:ascii="Arial" w:hAnsi="Arial" w:cs="Arial"/>
                <w:b/>
                <w:color w:val="595959" w:themeColor="text1" w:themeTint="A6"/>
              </w:rPr>
            </w:pPr>
            <w:sdt>
              <w:sdtPr>
                <w:rPr>
                  <w:rFonts w:ascii="Arial" w:hAnsi="Arial" w:cs="Arial"/>
                  <w:b/>
                  <w:color w:val="595959" w:themeColor="text1" w:themeTint="A6"/>
                </w:rPr>
                <w:id w:val="1679164540"/>
                <w14:checkbox>
                  <w14:checked w14:val="0"/>
                  <w14:checkedState w14:val="2612" w14:font="MS Gothic"/>
                  <w14:uncheckedState w14:val="2610" w14:font="MS Gothic"/>
                </w14:checkbox>
              </w:sdtPr>
              <w:sdtEndPr/>
              <w:sdtContent>
                <w:r w:rsidR="00E2228C" w:rsidRPr="00E746E8">
                  <w:rPr>
                    <w:rFonts w:ascii="MS Gothic" w:eastAsia="MS Gothic" w:hAnsi="MS Gothic" w:cs="Arial" w:hint="eastAsia"/>
                    <w:b/>
                    <w:color w:val="595959" w:themeColor="text1" w:themeTint="A6"/>
                  </w:rPr>
                  <w:t>☐</w:t>
                </w:r>
              </w:sdtContent>
            </w:sdt>
            <w:r w:rsidR="00E2228C" w:rsidRPr="00E746E8">
              <w:rPr>
                <w:rFonts w:ascii="Arial" w:hAnsi="Arial" w:cs="Arial"/>
                <w:b/>
                <w:color w:val="595959" w:themeColor="text1" w:themeTint="A6"/>
              </w:rPr>
              <w:t xml:space="preserve"> </w:t>
            </w:r>
          </w:p>
        </w:tc>
        <w:tc>
          <w:tcPr>
            <w:tcW w:w="10000" w:type="dxa"/>
            <w:vAlign w:val="center"/>
          </w:tcPr>
          <w:p w14:paraId="271FBFCA" w14:textId="77777777" w:rsidR="00E2228C" w:rsidRPr="00E746E8" w:rsidRDefault="00E2228C" w:rsidP="00221DCC">
            <w:pPr>
              <w:rPr>
                <w:rFonts w:ascii="Arial" w:hAnsi="Arial" w:cs="Arial"/>
                <w:b/>
                <w:color w:val="595959" w:themeColor="text1" w:themeTint="A6"/>
              </w:rPr>
            </w:pPr>
            <w:r w:rsidRPr="00E746E8">
              <w:rPr>
                <w:rFonts w:ascii="Arial" w:hAnsi="Arial" w:cs="Arial"/>
                <w:b/>
                <w:color w:val="595959" w:themeColor="text1" w:themeTint="A6"/>
              </w:rPr>
              <w:t>I have read and understood the Privacy Statement below.</w:t>
            </w:r>
          </w:p>
        </w:tc>
      </w:tr>
      <w:tr w:rsidR="00E2228C" w14:paraId="355284EC" w14:textId="77777777" w:rsidTr="00E746E8">
        <w:trPr>
          <w:trHeight w:val="3005"/>
        </w:trPr>
        <w:tc>
          <w:tcPr>
            <w:tcW w:w="10456" w:type="dxa"/>
            <w:gridSpan w:val="2"/>
            <w:vAlign w:val="center"/>
          </w:tcPr>
          <w:p w14:paraId="06D412B4" w14:textId="77777777" w:rsidR="00E2228C" w:rsidRPr="00E746E8" w:rsidRDefault="00E2228C" w:rsidP="00221DCC">
            <w:pPr>
              <w:rPr>
                <w:rFonts w:ascii="Arial" w:hAnsi="Arial" w:cs="Arial"/>
                <w:b/>
                <w:color w:val="595959" w:themeColor="text1" w:themeTint="A6"/>
              </w:rPr>
            </w:pPr>
            <w:r w:rsidRPr="00E746E8">
              <w:rPr>
                <w:rFonts w:ascii="Arial" w:hAnsi="Arial" w:cs="Arial"/>
                <w:b/>
                <w:color w:val="595959" w:themeColor="text1" w:themeTint="A6"/>
              </w:rPr>
              <w:t>Privacy Statement</w:t>
            </w:r>
          </w:p>
          <w:p w14:paraId="10DE4A93" w14:textId="69E15166" w:rsidR="00E2228C" w:rsidRPr="00E746E8" w:rsidRDefault="00E2228C" w:rsidP="00221DCC">
            <w:pPr>
              <w:rPr>
                <w:rFonts w:ascii="Arial" w:hAnsi="Arial" w:cs="Arial"/>
                <w:color w:val="595959" w:themeColor="text1" w:themeTint="A6"/>
              </w:rPr>
            </w:pPr>
            <w:r w:rsidRPr="00E746E8">
              <w:rPr>
                <w:rFonts w:ascii="Arial" w:hAnsi="Arial" w:cs="Arial"/>
                <w:color w:val="595959" w:themeColor="text1" w:themeTint="A6"/>
              </w:rPr>
              <w:t xml:space="preserve">The Land Court and Tribunal Registry (which forms part of the Department of Justice and Attorney-General) is collecting information provided on and with this form to assess the suitability of the matter </w:t>
            </w:r>
            <w:r w:rsidR="00294573">
              <w:rPr>
                <w:rFonts w:ascii="Arial" w:hAnsi="Arial" w:cs="Arial"/>
                <w:color w:val="595959" w:themeColor="text1" w:themeTint="A6"/>
              </w:rPr>
              <w:t>for dispute resolution services</w:t>
            </w:r>
            <w:r w:rsidRPr="00E746E8">
              <w:rPr>
                <w:rFonts w:ascii="Arial" w:hAnsi="Arial" w:cs="Arial"/>
                <w:color w:val="595959" w:themeColor="text1" w:themeTint="A6"/>
              </w:rPr>
              <w:t>.</w:t>
            </w:r>
          </w:p>
          <w:p w14:paraId="3ADFB24F" w14:textId="77777777" w:rsidR="00E2228C" w:rsidRPr="00E746E8" w:rsidRDefault="00E2228C" w:rsidP="00221DCC">
            <w:pPr>
              <w:rPr>
                <w:rFonts w:ascii="Arial" w:hAnsi="Arial" w:cs="Arial"/>
                <w:color w:val="595959" w:themeColor="text1" w:themeTint="A6"/>
              </w:rPr>
            </w:pPr>
          </w:p>
          <w:p w14:paraId="32C8506D" w14:textId="77777777" w:rsidR="00E2228C" w:rsidRPr="00E746E8" w:rsidRDefault="00E2228C" w:rsidP="00221DCC">
            <w:pPr>
              <w:rPr>
                <w:rFonts w:ascii="Arial" w:hAnsi="Arial" w:cs="Arial"/>
                <w:color w:val="595959" w:themeColor="text1" w:themeTint="A6"/>
              </w:rPr>
            </w:pPr>
            <w:r w:rsidRPr="00E746E8">
              <w:rPr>
                <w:rFonts w:ascii="Arial" w:hAnsi="Arial" w:cs="Arial"/>
                <w:color w:val="595959" w:themeColor="text1" w:themeTint="A6"/>
              </w:rPr>
              <w:t>Please ensure that the personal information you provide on this form is true and correct, including the information you provide about other parties.</w:t>
            </w:r>
          </w:p>
          <w:p w14:paraId="49C22343" w14:textId="77777777" w:rsidR="00E2228C" w:rsidRPr="00E746E8" w:rsidRDefault="00E2228C" w:rsidP="00221DCC">
            <w:pPr>
              <w:rPr>
                <w:rFonts w:ascii="Arial" w:hAnsi="Arial" w:cs="Arial"/>
                <w:color w:val="595959" w:themeColor="text1" w:themeTint="A6"/>
              </w:rPr>
            </w:pPr>
          </w:p>
          <w:p w14:paraId="37CFADFD" w14:textId="77777777" w:rsidR="00E2228C" w:rsidRDefault="00E2228C" w:rsidP="00221DCC">
            <w:pPr>
              <w:rPr>
                <w:rFonts w:ascii="Arial" w:hAnsi="Arial" w:cs="Arial"/>
                <w:sz w:val="24"/>
              </w:rPr>
            </w:pPr>
            <w:r w:rsidRPr="00E746E8">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8" w:history="1">
              <w:r w:rsidRPr="00E746E8">
                <w:rPr>
                  <w:rStyle w:val="Hyperlink"/>
                  <w:rFonts w:ascii="Arial" w:hAnsi="Arial" w:cs="Arial"/>
                </w:rPr>
                <w:t>Privacy Guide.</w:t>
              </w:r>
            </w:hyperlink>
          </w:p>
        </w:tc>
      </w:tr>
    </w:tbl>
    <w:p w14:paraId="39C22C8C" w14:textId="77777777" w:rsidR="00E2228C" w:rsidRDefault="00E2228C" w:rsidP="00E2228C">
      <w:pPr>
        <w:spacing w:after="0"/>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E2228C" w14:paraId="04B4AAE0" w14:textId="77777777" w:rsidTr="00853F47">
        <w:trPr>
          <w:trHeight w:val="310"/>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6933D664" w14:textId="007BAEAD" w:rsidR="00E2228C" w:rsidRDefault="00737582" w:rsidP="00221DCC">
            <w:pPr>
              <w:rPr>
                <w:rFonts w:ascii="Arial" w:hAnsi="Arial" w:cs="Arial"/>
                <w:sz w:val="24"/>
              </w:rPr>
            </w:pPr>
            <w:r>
              <w:rPr>
                <w:rFonts w:ascii="Arial" w:hAnsi="Arial" w:cs="Arial"/>
                <w:b/>
                <w:sz w:val="24"/>
              </w:rPr>
              <w:t>DECLARATION SIGNATURE</w:t>
            </w:r>
          </w:p>
        </w:tc>
      </w:tr>
      <w:tr w:rsidR="0055421B" w14:paraId="4F2CDB0C" w14:textId="77777777" w:rsidTr="00C91A0E">
        <w:trPr>
          <w:trHeight w:val="28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74B1418E" w14:textId="17405734" w:rsidR="0055421B" w:rsidRPr="00241599" w:rsidRDefault="0055421B" w:rsidP="00C91A0E">
            <w:pPr>
              <w:rPr>
                <w:rFonts w:ascii="Arial" w:hAnsi="Arial" w:cs="Arial"/>
                <w:sz w:val="20"/>
              </w:rPr>
            </w:pPr>
            <w:r w:rsidRPr="00AF0CA5">
              <w:rPr>
                <w:rStyle w:val="Content"/>
                <w:rFonts w:cs="Arial"/>
                <w:b/>
                <w:color w:val="595959" w:themeColor="text1" w:themeTint="A6"/>
              </w:rPr>
              <w:t xml:space="preserve">Name of </w:t>
            </w:r>
            <w:r>
              <w:rPr>
                <w:rStyle w:val="Content"/>
                <w:rFonts w:cs="Arial"/>
                <w:b/>
                <w:color w:val="595959" w:themeColor="text1" w:themeTint="A6"/>
              </w:rPr>
              <w:t>signatory</w:t>
            </w:r>
            <w:r w:rsidRPr="00AF0CA5">
              <w:rPr>
                <w:rStyle w:val="Content"/>
                <w:rFonts w:cs="Arial"/>
                <w:b/>
                <w:color w:val="595959" w:themeColor="text1" w:themeTint="A6"/>
              </w:rPr>
              <w:t>:</w:t>
            </w:r>
          </w:p>
        </w:tc>
      </w:tr>
      <w:tr w:rsidR="0055421B" w14:paraId="40CF3314" w14:textId="77777777" w:rsidTr="00C91A0E">
        <w:trPr>
          <w:trHeight w:val="282"/>
        </w:trPr>
        <w:sdt>
          <w:sdtPr>
            <w:rPr>
              <w:rStyle w:val="Content"/>
            </w:rPr>
            <w:id w:val="1437245237"/>
            <w:placeholder>
              <w:docPart w:val="21D41854762840A2A8882754D920ACA7"/>
            </w:placeholder>
            <w:showingPlcHdr/>
            <w15:color w:val="99CCFF"/>
          </w:sdtPr>
          <w:sdtEndPr>
            <w:rPr>
              <w:rStyle w:val="DefaultParagraphFont"/>
              <w:rFonts w:asciiTheme="minorHAnsi" w:hAnsiTheme="minorHAnsi" w:cs="Arial"/>
              <w:color w:val="595959" w:themeColor="text1" w:themeTint="A6"/>
            </w:rPr>
          </w:sdtEndPr>
          <w:sdtContent>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9F46B8F" w14:textId="1A5E2150" w:rsidR="0055421B" w:rsidRPr="00241599" w:rsidRDefault="0055421B" w:rsidP="00C91A0E">
                <w:pPr>
                  <w:rPr>
                    <w:rFonts w:ascii="Arial" w:hAnsi="Arial" w:cs="Arial"/>
                    <w:sz w:val="20"/>
                  </w:rPr>
                </w:pPr>
                <w:r w:rsidRPr="004E224D">
                  <w:rPr>
                    <w:rStyle w:val="PlaceholderText"/>
                    <w:rFonts w:cs="Arial"/>
                    <w:color w:val="ED7D31" w:themeColor="accent2"/>
                  </w:rPr>
                  <w:t>Click to enter name.</w:t>
                </w:r>
              </w:p>
            </w:tc>
          </w:sdtContent>
        </w:sdt>
      </w:tr>
      <w:tr w:rsidR="0055421B" w14:paraId="1A9D7B9D" w14:textId="77777777" w:rsidTr="00C91A0E">
        <w:trPr>
          <w:trHeight w:val="282"/>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C39A5E2" w14:textId="77777777" w:rsidR="0055421B" w:rsidRDefault="00853F47" w:rsidP="00C91A0E">
            <w:pPr>
              <w:rPr>
                <w:rFonts w:ascii="Arial" w:hAnsi="Arial" w:cs="Arial"/>
                <w:sz w:val="24"/>
              </w:rPr>
            </w:pPr>
            <w:r>
              <w:rPr>
                <w:rFonts w:ascii="Arial" w:hAnsi="Arial" w:cs="Arial"/>
                <w:sz w:val="24"/>
              </w:rPr>
              <w:pict w14:anchorId="2CEC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0.8pt;height:74.7pt">
                  <v:imagedata r:id="rId9" o:title=""/>
                  <o:lock v:ext="edit" ungrouping="t" rotation="t" cropping="t" verticies="t" text="t" grouping="t"/>
                  <o:signatureline v:ext="edit" id="{7C896750-D5D0-43B7-92CE-3DB126949E60}" provid="{00000000-0000-0000-0000-000000000000}" issignatureline="t"/>
                </v:shape>
              </w:pict>
            </w:r>
          </w:p>
        </w:tc>
      </w:tr>
      <w:tr w:rsidR="0055421B" w14:paraId="4E873835" w14:textId="77777777" w:rsidTr="00C91A0E">
        <w:trPr>
          <w:trHeight w:val="557"/>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68745A2" w14:textId="73F6F363" w:rsidR="0055421B" w:rsidRDefault="00F7424A" w:rsidP="00C91A0E">
            <w:pPr>
              <w:tabs>
                <w:tab w:val="left" w:pos="2460"/>
              </w:tabs>
              <w:rPr>
                <w:rFonts w:ascii="Arial" w:hAnsi="Arial" w:cs="Arial"/>
                <w:sz w:val="24"/>
              </w:rPr>
            </w:pPr>
            <w:sdt>
              <w:sdtPr>
                <w:rPr>
                  <w:rStyle w:val="Content"/>
                </w:rPr>
                <w:id w:val="-933661709"/>
                <w:placeholder>
                  <w:docPart w:val="4B429652093F438B8E7A40657030367E"/>
                </w:placeholder>
                <w:showingPlcHdr/>
                <w15:color w:val="99CCFF"/>
                <w:date>
                  <w:dateFormat w:val="d MMMM yyyy"/>
                  <w:lid w:val="en-AU"/>
                  <w:storeMappedDataAs w:val="dateTime"/>
                  <w:calendar w:val="gregorian"/>
                </w:date>
              </w:sdtPr>
              <w:sdtEndPr>
                <w:rPr>
                  <w:rStyle w:val="Sig1"/>
                  <w:rFonts w:ascii="Brush Script MT" w:hAnsi="Brush Script MT"/>
                  <w:sz w:val="44"/>
                </w:rPr>
              </w:sdtEndPr>
              <w:sdtContent>
                <w:r w:rsidR="0055421B" w:rsidRPr="008D131A">
                  <w:rPr>
                    <w:rStyle w:val="PlaceholderText"/>
                    <w:color w:val="ED7D31" w:themeColor="accent2"/>
                  </w:rPr>
                  <w:t>Click here to select date of signing.</w:t>
                </w:r>
              </w:sdtContent>
            </w:sdt>
          </w:p>
        </w:tc>
      </w:tr>
    </w:tbl>
    <w:p w14:paraId="03F36EC2" w14:textId="77777777" w:rsidR="00E2228C" w:rsidRDefault="00E2228C" w:rsidP="00C25453">
      <w:pPr>
        <w:spacing w:after="0" w:line="240" w:lineRule="auto"/>
        <w:rPr>
          <w:rFonts w:ascii="Arial" w:hAnsi="Arial" w:cs="Arial"/>
          <w:b/>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653"/>
        <w:gridCol w:w="3652"/>
        <w:gridCol w:w="3151"/>
      </w:tblGrid>
      <w:tr w:rsidR="00737582" w14:paraId="2FB0C554" w14:textId="77777777" w:rsidTr="00853F47">
        <w:trPr>
          <w:trHeight w:val="332"/>
          <w:tblHeader/>
        </w:trPr>
        <w:tc>
          <w:tcPr>
            <w:tcW w:w="10456" w:type="dxa"/>
            <w:gridSpan w:val="3"/>
            <w:shd w:val="clear" w:color="auto" w:fill="ECAF9C"/>
            <w:vAlign w:val="center"/>
          </w:tcPr>
          <w:p w14:paraId="5800BF1E" w14:textId="6C98088D" w:rsidR="00737582" w:rsidRPr="004B6050" w:rsidRDefault="00737582" w:rsidP="00CE3D63">
            <w:pPr>
              <w:rPr>
                <w:rFonts w:ascii="Arial" w:hAnsi="Arial" w:cs="Arial"/>
                <w:b/>
                <w:color w:val="595959" w:themeColor="text1" w:themeTint="A6"/>
                <w:sz w:val="24"/>
              </w:rPr>
            </w:pPr>
            <w:r w:rsidRPr="00ED7864">
              <w:rPr>
                <w:rFonts w:ascii="Arial" w:hAnsi="Arial" w:cs="Arial"/>
                <w:b/>
                <w:sz w:val="24"/>
              </w:rPr>
              <w:t xml:space="preserve">PROCEDURE FOR FILING </w:t>
            </w:r>
          </w:p>
        </w:tc>
      </w:tr>
      <w:tr w:rsidR="00737582" w14:paraId="286A6F46" w14:textId="77777777" w:rsidTr="00CE3D63">
        <w:trPr>
          <w:trHeight w:val="687"/>
        </w:trPr>
        <w:tc>
          <w:tcPr>
            <w:tcW w:w="10456" w:type="dxa"/>
            <w:gridSpan w:val="3"/>
            <w:vAlign w:val="center"/>
          </w:tcPr>
          <w:p w14:paraId="2B8F02C8" w14:textId="76BD33E8" w:rsidR="00737582" w:rsidRPr="004B6050" w:rsidRDefault="00737582" w:rsidP="007A32EA">
            <w:pPr>
              <w:rPr>
                <w:rFonts w:ascii="Arial" w:hAnsi="Arial" w:cs="Arial"/>
                <w:color w:val="595959" w:themeColor="text1" w:themeTint="A6"/>
              </w:rPr>
            </w:pPr>
            <w:r>
              <w:rPr>
                <w:rFonts w:ascii="Arial" w:hAnsi="Arial" w:cs="Arial"/>
                <w:color w:val="595959" w:themeColor="text1" w:themeTint="A6"/>
              </w:rPr>
              <w:t xml:space="preserve">This </w:t>
            </w:r>
            <w:r w:rsidRPr="00861C3E">
              <w:rPr>
                <w:rFonts w:ascii="Arial" w:hAnsi="Arial" w:cs="Arial"/>
                <w:b/>
                <w:color w:val="595959" w:themeColor="text1" w:themeTint="A6"/>
              </w:rPr>
              <w:t>ADR Form 03</w:t>
            </w:r>
            <w:r>
              <w:rPr>
                <w:rFonts w:ascii="Arial" w:hAnsi="Arial" w:cs="Arial"/>
                <w:color w:val="595959" w:themeColor="text1" w:themeTint="A6"/>
              </w:rPr>
              <w:t xml:space="preserve"> must be filled in the Land Court. The Form may be submitted via email to: </w:t>
            </w:r>
            <w:hyperlink r:id="rId10" w:history="1">
              <w:r w:rsidRPr="007F360A">
                <w:rPr>
                  <w:rStyle w:val="Hyperlink"/>
                  <w:rFonts w:ascii="Arial" w:hAnsi="Arial" w:cs="Arial"/>
                </w:rPr>
                <w:t>Landcourt@justice.qld.gov.au</w:t>
              </w:r>
            </w:hyperlink>
            <w:r>
              <w:rPr>
                <w:rFonts w:ascii="Arial" w:hAnsi="Arial" w:cs="Arial"/>
                <w:color w:val="595959" w:themeColor="text1" w:themeTint="A6"/>
              </w:rPr>
              <w:t xml:space="preserve"> , or:</w:t>
            </w:r>
          </w:p>
        </w:tc>
      </w:tr>
      <w:tr w:rsidR="00737582" w14:paraId="3EC6E570" w14:textId="77777777" w:rsidTr="00CE3D63">
        <w:trPr>
          <w:trHeight w:val="1572"/>
        </w:trPr>
        <w:tc>
          <w:tcPr>
            <w:tcW w:w="3653" w:type="dxa"/>
            <w:vAlign w:val="center"/>
          </w:tcPr>
          <w:p w14:paraId="163BA840" w14:textId="77777777" w:rsidR="00737582" w:rsidRPr="004B6050" w:rsidRDefault="00737582" w:rsidP="00CE3D63">
            <w:pPr>
              <w:spacing w:line="276" w:lineRule="auto"/>
              <w:jc w:val="center"/>
              <w:rPr>
                <w:rFonts w:ascii="Arial" w:hAnsi="Arial" w:cs="Arial"/>
                <w:color w:val="595959" w:themeColor="text1" w:themeTint="A6"/>
                <w:u w:val="single"/>
              </w:rPr>
            </w:pPr>
            <w:r w:rsidRPr="004B6050">
              <w:rPr>
                <w:rFonts w:ascii="Arial" w:hAnsi="Arial" w:cs="Arial"/>
                <w:color w:val="595959" w:themeColor="text1" w:themeTint="A6"/>
                <w:u w:val="single"/>
              </w:rPr>
              <w:lastRenderedPageBreak/>
              <w:t>In Person:</w:t>
            </w:r>
          </w:p>
          <w:p w14:paraId="09B24E3C" w14:textId="77777777" w:rsidR="00737582" w:rsidRPr="004B6050" w:rsidRDefault="00737582" w:rsidP="00CE3D63">
            <w:pPr>
              <w:jc w:val="center"/>
              <w:rPr>
                <w:rFonts w:ascii="Arial" w:hAnsi="Arial" w:cs="Arial"/>
                <w:b/>
                <w:color w:val="595959" w:themeColor="text1" w:themeTint="A6"/>
              </w:rPr>
            </w:pPr>
            <w:r w:rsidRPr="004B6050">
              <w:rPr>
                <w:rFonts w:ascii="Arial" w:hAnsi="Arial" w:cs="Arial"/>
                <w:b/>
                <w:color w:val="595959" w:themeColor="text1" w:themeTint="A6"/>
              </w:rPr>
              <w:t>Land Court Registry</w:t>
            </w:r>
          </w:p>
          <w:p w14:paraId="18700301" w14:textId="77777777" w:rsidR="00737582" w:rsidRPr="004B6050" w:rsidRDefault="00737582" w:rsidP="00CE3D63">
            <w:pPr>
              <w:jc w:val="center"/>
              <w:rPr>
                <w:rFonts w:ascii="Arial" w:hAnsi="Arial" w:cs="Arial"/>
                <w:color w:val="595959" w:themeColor="text1" w:themeTint="A6"/>
              </w:rPr>
            </w:pPr>
            <w:r w:rsidRPr="004B6050">
              <w:rPr>
                <w:rFonts w:ascii="Arial" w:hAnsi="Arial" w:cs="Arial"/>
                <w:color w:val="595959" w:themeColor="text1" w:themeTint="A6"/>
              </w:rPr>
              <w:t>Level 8</w:t>
            </w:r>
          </w:p>
          <w:p w14:paraId="1C30017A" w14:textId="77777777" w:rsidR="00737582" w:rsidRPr="004B6050" w:rsidRDefault="00737582" w:rsidP="00CE3D63">
            <w:pPr>
              <w:jc w:val="center"/>
              <w:rPr>
                <w:rFonts w:ascii="Arial" w:hAnsi="Arial" w:cs="Arial"/>
                <w:color w:val="595959" w:themeColor="text1" w:themeTint="A6"/>
              </w:rPr>
            </w:pPr>
            <w:r w:rsidRPr="004B6050">
              <w:rPr>
                <w:rFonts w:ascii="Arial" w:hAnsi="Arial" w:cs="Arial"/>
                <w:color w:val="595959" w:themeColor="text1" w:themeTint="A6"/>
              </w:rPr>
              <w:t>363 George Street</w:t>
            </w:r>
          </w:p>
          <w:p w14:paraId="78B55D10" w14:textId="77777777" w:rsidR="00737582" w:rsidRPr="004B6050" w:rsidRDefault="00737582" w:rsidP="00CE3D63">
            <w:pPr>
              <w:jc w:val="center"/>
              <w:rPr>
                <w:rFonts w:ascii="Arial" w:hAnsi="Arial" w:cs="Arial"/>
                <w:color w:val="595959" w:themeColor="text1" w:themeTint="A6"/>
              </w:rPr>
            </w:pPr>
            <w:r w:rsidRPr="004B6050">
              <w:rPr>
                <w:rFonts w:ascii="Arial" w:hAnsi="Arial" w:cs="Arial"/>
                <w:color w:val="595959" w:themeColor="text1" w:themeTint="A6"/>
              </w:rPr>
              <w:t>BRISBANE QLD 4000</w:t>
            </w:r>
          </w:p>
        </w:tc>
        <w:tc>
          <w:tcPr>
            <w:tcW w:w="3652" w:type="dxa"/>
            <w:vAlign w:val="center"/>
          </w:tcPr>
          <w:p w14:paraId="60C03468" w14:textId="77777777" w:rsidR="00737582" w:rsidRPr="004B6050" w:rsidRDefault="00737582" w:rsidP="00CE3D63">
            <w:pPr>
              <w:spacing w:line="276" w:lineRule="auto"/>
              <w:jc w:val="center"/>
              <w:rPr>
                <w:rFonts w:ascii="Arial" w:hAnsi="Arial" w:cs="Arial"/>
                <w:color w:val="595959" w:themeColor="text1" w:themeTint="A6"/>
                <w:u w:val="single"/>
              </w:rPr>
            </w:pPr>
            <w:r w:rsidRPr="004B6050">
              <w:rPr>
                <w:rFonts w:ascii="Arial" w:hAnsi="Arial" w:cs="Arial"/>
                <w:color w:val="595959" w:themeColor="text1" w:themeTint="A6"/>
                <w:u w:val="single"/>
              </w:rPr>
              <w:t>By Post:</w:t>
            </w:r>
          </w:p>
          <w:p w14:paraId="48A774E3" w14:textId="77777777" w:rsidR="00737582" w:rsidRPr="004B6050" w:rsidRDefault="00737582" w:rsidP="00CE3D63">
            <w:pPr>
              <w:jc w:val="center"/>
              <w:rPr>
                <w:rFonts w:ascii="Arial" w:hAnsi="Arial" w:cs="Arial"/>
                <w:b/>
                <w:color w:val="595959" w:themeColor="text1" w:themeTint="A6"/>
              </w:rPr>
            </w:pPr>
            <w:r w:rsidRPr="004B6050">
              <w:rPr>
                <w:rFonts w:ascii="Arial" w:hAnsi="Arial" w:cs="Arial"/>
                <w:b/>
                <w:color w:val="595959" w:themeColor="text1" w:themeTint="A6"/>
              </w:rPr>
              <w:t>The Registrar</w:t>
            </w:r>
          </w:p>
          <w:p w14:paraId="5B3C1303" w14:textId="77777777" w:rsidR="00737582" w:rsidRPr="004B6050" w:rsidRDefault="00737582" w:rsidP="00CE3D63">
            <w:pPr>
              <w:jc w:val="center"/>
              <w:rPr>
                <w:rFonts w:ascii="Arial" w:hAnsi="Arial" w:cs="Arial"/>
                <w:color w:val="595959" w:themeColor="text1" w:themeTint="A6"/>
              </w:rPr>
            </w:pPr>
            <w:r w:rsidRPr="004B6050">
              <w:rPr>
                <w:rFonts w:ascii="Arial" w:hAnsi="Arial" w:cs="Arial"/>
                <w:color w:val="595959" w:themeColor="text1" w:themeTint="A6"/>
              </w:rPr>
              <w:t>Land Court Registry</w:t>
            </w:r>
          </w:p>
          <w:p w14:paraId="2AB23F2B" w14:textId="77777777" w:rsidR="00737582" w:rsidRPr="004B6050" w:rsidRDefault="00737582" w:rsidP="00CE3D63">
            <w:pPr>
              <w:jc w:val="center"/>
              <w:rPr>
                <w:rFonts w:ascii="Arial" w:hAnsi="Arial" w:cs="Arial"/>
                <w:color w:val="595959" w:themeColor="text1" w:themeTint="A6"/>
              </w:rPr>
            </w:pPr>
            <w:r w:rsidRPr="004B6050">
              <w:rPr>
                <w:rFonts w:ascii="Arial" w:hAnsi="Arial" w:cs="Arial"/>
                <w:color w:val="595959" w:themeColor="text1" w:themeTint="A6"/>
              </w:rPr>
              <w:t>GPO Box 5266</w:t>
            </w:r>
          </w:p>
          <w:p w14:paraId="132E2FBD" w14:textId="77777777" w:rsidR="00737582" w:rsidRPr="004B6050" w:rsidRDefault="00737582" w:rsidP="00CE3D63">
            <w:pPr>
              <w:jc w:val="center"/>
              <w:rPr>
                <w:rFonts w:ascii="Arial" w:hAnsi="Arial" w:cs="Arial"/>
                <w:color w:val="595959" w:themeColor="text1" w:themeTint="A6"/>
              </w:rPr>
            </w:pPr>
            <w:r w:rsidRPr="004B6050">
              <w:rPr>
                <w:rFonts w:ascii="Arial" w:hAnsi="Arial" w:cs="Arial"/>
                <w:color w:val="595959" w:themeColor="text1" w:themeTint="A6"/>
              </w:rPr>
              <w:t>BRISBANE QLD 4001</w:t>
            </w:r>
          </w:p>
        </w:tc>
        <w:tc>
          <w:tcPr>
            <w:tcW w:w="3151" w:type="dxa"/>
            <w:vAlign w:val="center"/>
          </w:tcPr>
          <w:p w14:paraId="6DEA1457" w14:textId="77777777" w:rsidR="00737582" w:rsidRPr="004B6050" w:rsidRDefault="00737582" w:rsidP="00CE3D63">
            <w:pPr>
              <w:jc w:val="center"/>
              <w:rPr>
                <w:rFonts w:ascii="Arial" w:hAnsi="Arial" w:cs="Arial"/>
                <w:color w:val="595959" w:themeColor="text1" w:themeTint="A6"/>
                <w:u w:val="single"/>
              </w:rPr>
            </w:pPr>
            <w:r w:rsidRPr="004B6050">
              <w:rPr>
                <w:rFonts w:ascii="Arial" w:hAnsi="Arial" w:cs="Arial"/>
                <w:color w:val="595959" w:themeColor="text1" w:themeTint="A6"/>
                <w:u w:val="single"/>
              </w:rPr>
              <w:t>By Fax:</w:t>
            </w:r>
          </w:p>
          <w:p w14:paraId="481B2DAA" w14:textId="77777777" w:rsidR="00737582" w:rsidRPr="004B6050" w:rsidRDefault="00737582" w:rsidP="00CE3D63">
            <w:pPr>
              <w:jc w:val="center"/>
              <w:rPr>
                <w:rFonts w:ascii="Arial" w:hAnsi="Arial" w:cs="Arial"/>
                <w:b/>
                <w:color w:val="595959" w:themeColor="text1" w:themeTint="A6"/>
              </w:rPr>
            </w:pPr>
            <w:r w:rsidRPr="004B6050">
              <w:rPr>
                <w:rFonts w:ascii="Arial" w:hAnsi="Arial" w:cs="Arial"/>
                <w:b/>
                <w:color w:val="595959" w:themeColor="text1" w:themeTint="A6"/>
              </w:rPr>
              <w:t>The Registrar</w:t>
            </w:r>
          </w:p>
          <w:p w14:paraId="55B3A780" w14:textId="77777777" w:rsidR="00737582" w:rsidRPr="004B6050" w:rsidRDefault="00737582" w:rsidP="00CE3D63">
            <w:pPr>
              <w:jc w:val="center"/>
              <w:rPr>
                <w:rFonts w:ascii="Arial" w:hAnsi="Arial" w:cs="Arial"/>
                <w:color w:val="595959" w:themeColor="text1" w:themeTint="A6"/>
              </w:rPr>
            </w:pPr>
            <w:r w:rsidRPr="004B6050">
              <w:rPr>
                <w:rFonts w:ascii="Arial" w:hAnsi="Arial" w:cs="Arial"/>
                <w:color w:val="595959" w:themeColor="text1" w:themeTint="A6"/>
              </w:rPr>
              <w:t>Land Court</w:t>
            </w:r>
          </w:p>
          <w:p w14:paraId="682DC40C" w14:textId="77777777" w:rsidR="00737582" w:rsidRPr="004B6050" w:rsidRDefault="00737582" w:rsidP="00CE3D63">
            <w:pPr>
              <w:jc w:val="center"/>
              <w:rPr>
                <w:rFonts w:ascii="Arial" w:hAnsi="Arial" w:cs="Arial"/>
                <w:color w:val="595959" w:themeColor="text1" w:themeTint="A6"/>
              </w:rPr>
            </w:pPr>
            <w:r w:rsidRPr="004B6050">
              <w:rPr>
                <w:rFonts w:ascii="Arial" w:hAnsi="Arial" w:cs="Arial"/>
                <w:color w:val="595959" w:themeColor="text1" w:themeTint="A6"/>
              </w:rPr>
              <w:t xml:space="preserve">(07) </w:t>
            </w:r>
            <w:r>
              <w:rPr>
                <w:rFonts w:ascii="Arial" w:hAnsi="Arial" w:cs="Arial"/>
                <w:color w:val="595959" w:themeColor="text1" w:themeTint="A6"/>
              </w:rPr>
              <w:t>3738 7434</w:t>
            </w:r>
          </w:p>
        </w:tc>
      </w:tr>
    </w:tbl>
    <w:p w14:paraId="326E996D" w14:textId="77777777" w:rsidR="00737582" w:rsidRDefault="00737582" w:rsidP="00C25453">
      <w:pPr>
        <w:spacing w:after="0" w:line="240" w:lineRule="auto"/>
        <w:rPr>
          <w:rFonts w:ascii="Arial" w:hAnsi="Arial" w:cs="Arial"/>
          <w:b/>
          <w:sz w:val="24"/>
        </w:rPr>
      </w:pPr>
    </w:p>
    <w:sectPr w:rsidR="00737582" w:rsidSect="004D59A8">
      <w:headerReference w:type="default" r:id="rId11"/>
      <w:footerReference w:type="default" r:id="rId12"/>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14A0E" w14:textId="77777777" w:rsidR="00305430" w:rsidRDefault="00305430" w:rsidP="00497AAC">
      <w:pPr>
        <w:spacing w:after="0" w:line="240" w:lineRule="auto"/>
      </w:pPr>
      <w:r>
        <w:separator/>
      </w:r>
    </w:p>
  </w:endnote>
  <w:endnote w:type="continuationSeparator" w:id="0">
    <w:p w14:paraId="254C2D5C" w14:textId="77777777" w:rsidR="00305430" w:rsidRDefault="00305430"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4DA92" w14:textId="7CB752A6" w:rsidR="003D792E" w:rsidRDefault="00194320" w:rsidP="004B6050">
    <w:pPr>
      <w:pStyle w:val="Footer"/>
      <w:rPr>
        <w:rFonts w:ascii="Arial" w:hAnsi="Arial" w:cs="Arial"/>
      </w:rPr>
    </w:pPr>
    <w:r>
      <w:rPr>
        <w:rFonts w:ascii="Arial" w:hAnsi="Arial" w:cs="Arial"/>
      </w:rPr>
      <w:t>Contact the Land Court of Queensland</w:t>
    </w:r>
  </w:p>
  <w:p w14:paraId="59F02D26" w14:textId="2C735684" w:rsidR="00261F29" w:rsidRDefault="003D792E" w:rsidP="004B6050">
    <w:pPr>
      <w:pStyle w:val="Footer"/>
    </w:pPr>
    <w:r w:rsidRPr="004B6050">
      <w:rPr>
        <w:rFonts w:ascii="Arial" w:hAnsi="Arial" w:cs="Arial"/>
        <w:b/>
      </w:rPr>
      <w:t>P:</w:t>
    </w:r>
    <w:r>
      <w:rPr>
        <w:rFonts w:ascii="Arial" w:hAnsi="Arial" w:cs="Arial"/>
      </w:rPr>
      <w:t xml:space="preserve"> (07) </w:t>
    </w:r>
    <w:r w:rsidR="007117FA">
      <w:rPr>
        <w:rFonts w:ascii="Arial" w:hAnsi="Arial" w:cs="Arial"/>
      </w:rPr>
      <w:t>3738 7199</w:t>
    </w:r>
    <w:r>
      <w:rPr>
        <w:rFonts w:ascii="Arial" w:hAnsi="Arial" w:cs="Arial"/>
      </w:rPr>
      <w:t xml:space="preserve">, </w:t>
    </w:r>
    <w:r w:rsidRPr="004B6050">
      <w:rPr>
        <w:rFonts w:ascii="Arial" w:hAnsi="Arial" w:cs="Arial"/>
        <w:b/>
      </w:rPr>
      <w:t>E:</w:t>
    </w:r>
    <w:r>
      <w:rPr>
        <w:rFonts w:ascii="Arial" w:hAnsi="Arial" w:cs="Arial"/>
      </w:rPr>
      <w:t xml:space="preserve"> </w:t>
    </w:r>
    <w:hyperlink r:id="rId1" w:history="1">
      <w:r w:rsidR="00D51E83" w:rsidRPr="008B312F">
        <w:rPr>
          <w:rStyle w:val="Hyperlink"/>
          <w:rFonts w:ascii="Arial" w:hAnsi="Arial" w:cs="Arial"/>
        </w:rPr>
        <w:t>landcourt@justice.qld.gov.au</w:t>
      </w:r>
    </w:hyperlink>
    <w:r w:rsidR="00D51E83">
      <w:rPr>
        <w:rFonts w:ascii="Arial" w:hAnsi="Arial" w:cs="Arial"/>
      </w:rPr>
      <w:tab/>
    </w:r>
    <w:r w:rsidR="004B6050">
      <w:rPr>
        <w:rFonts w:ascii="Arial" w:hAnsi="Arial" w:cs="Arial"/>
      </w:rPr>
      <w:t xml:space="preserve">ADR </w:t>
    </w:r>
    <w:r w:rsidR="00905744">
      <w:rPr>
        <w:rFonts w:ascii="Arial" w:hAnsi="Arial" w:cs="Arial"/>
      </w:rPr>
      <w:t>Form 0</w:t>
    </w:r>
    <w:r w:rsidR="007227D1">
      <w:rPr>
        <w:rFonts w:ascii="Arial" w:hAnsi="Arial" w:cs="Arial"/>
      </w:rPr>
      <w:t>3</w:t>
    </w:r>
    <w:r>
      <w:rPr>
        <w:rFonts w:ascii="Arial" w:hAnsi="Arial" w:cs="Arial"/>
      </w:rPr>
      <w:t xml:space="preserve"> –</w:t>
    </w:r>
    <w:r w:rsidR="00CE2314">
      <w:rPr>
        <w:rFonts w:ascii="Arial" w:hAnsi="Arial" w:cs="Arial"/>
      </w:rPr>
      <w:t xml:space="preserve">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F7424A">
      <w:rPr>
        <w:rFonts w:ascii="Arial" w:hAnsi="Arial" w:cs="Arial"/>
        <w:noProof/>
      </w:rPr>
      <w:t>2</w:t>
    </w:r>
    <w:r w:rsidRPr="00737858">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0D4CE" w14:textId="77777777" w:rsidR="00305430" w:rsidRDefault="00305430" w:rsidP="00497AAC">
      <w:pPr>
        <w:spacing w:after="0" w:line="240" w:lineRule="auto"/>
      </w:pPr>
      <w:r>
        <w:separator/>
      </w:r>
    </w:p>
  </w:footnote>
  <w:footnote w:type="continuationSeparator" w:id="0">
    <w:p w14:paraId="1B849036" w14:textId="77777777" w:rsidR="00305430" w:rsidRDefault="00305430" w:rsidP="00497A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DBBDE" w14:textId="30C7FD20" w:rsidR="00305430" w:rsidRDefault="007333CD">
    <w:pPr>
      <w:pStyle w:val="Header"/>
    </w:pPr>
    <w:r>
      <w:rPr>
        <w:noProof/>
        <w:lang w:eastAsia="en-AU"/>
      </w:rPr>
      <w:drawing>
        <wp:anchor distT="0" distB="0" distL="114300" distR="114300" simplePos="0" relativeHeight="251658752" behindDoc="1" locked="0" layoutInCell="1" allowOverlap="1" wp14:anchorId="130E7456" wp14:editId="52C0E731">
          <wp:simplePos x="0" y="0"/>
          <wp:positionH relativeFrom="column">
            <wp:posOffset>-15240</wp:posOffset>
          </wp:positionH>
          <wp:positionV relativeFrom="paragraph">
            <wp:posOffset>-632404</wp:posOffset>
          </wp:positionV>
          <wp:extent cx="6645910" cy="796925"/>
          <wp:effectExtent l="0" t="0" r="254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4D59A8">
      <w:rPr>
        <w:noProof/>
        <w:lang w:eastAsia="en-AU"/>
      </w:rPr>
      <w:drawing>
        <wp:anchor distT="0" distB="0" distL="114300" distR="114300" simplePos="0" relativeHeight="251657728"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025C4B">
      <w:rPr>
        <w:noProof/>
        <w:lang w:eastAsia="en-AU"/>
      </w:rPr>
      <w:drawing>
        <wp:anchor distT="0" distB="0" distL="114300" distR="114300" simplePos="0" relativeHeight="251656704" behindDoc="0" locked="0" layoutInCell="1" allowOverlap="1" wp14:anchorId="34ED821B" wp14:editId="124BFD32">
          <wp:simplePos x="0" y="0"/>
          <wp:positionH relativeFrom="column">
            <wp:posOffset>114300</wp:posOffset>
          </wp:positionH>
          <wp:positionV relativeFrom="paragraph">
            <wp:posOffset>-594360</wp:posOffset>
          </wp:positionV>
          <wp:extent cx="1828800" cy="619125"/>
          <wp:effectExtent l="0" t="0" r="0" b="9525"/>
          <wp:wrapNone/>
          <wp:docPr id="1" name="Picture 1" descr="Land Court of Queensland Logo-LANDSCAPE-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d Court of Queensland Logo-LANDSCAPE-REV"/>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pic:spPr>
              </pic:pic>
            </a:graphicData>
          </a:graphic>
          <wp14:sizeRelH relativeFrom="page">
            <wp14:pctWidth>0</wp14:pctWidth>
          </wp14:sizeRelH>
          <wp14:sizeRelV relativeFrom="page">
            <wp14:pctHeight>0</wp14:pctHeight>
          </wp14:sizeRelV>
        </wp:anchor>
      </w:drawing>
    </w:r>
    <w:r w:rsidR="004D59A8" w:rsidDel="004D59A8">
      <w:rPr>
        <w:noProof/>
        <w:lang w:eastAsia="en-A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92D86"/>
    <w:multiLevelType w:val="hybridMultilevel"/>
    <w:tmpl w:val="E20A34D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5DC6623"/>
    <w:multiLevelType w:val="hybridMultilevel"/>
    <w:tmpl w:val="A22AD44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forms" w:enforcement="1" w:cryptProviderType="rsaAES" w:cryptAlgorithmClass="hash" w:cryptAlgorithmType="typeAny" w:cryptAlgorithmSid="14" w:cryptSpinCount="100000" w:hash="tszhsq3HuOlXnN3J/kfRZRGwhAGP78+iDlTsBGGTn5KcgS6w3GBGnVFo3rgS0z04K97ETB8Up4Vfufkqa97NUg==" w:salt="inMMsfSt4GLGkY3DTvPRWQ=="/>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AAC"/>
    <w:rsid w:val="00025C4B"/>
    <w:rsid w:val="00045941"/>
    <w:rsid w:val="00051817"/>
    <w:rsid w:val="00054EED"/>
    <w:rsid w:val="0005506B"/>
    <w:rsid w:val="00061C03"/>
    <w:rsid w:val="00064F5C"/>
    <w:rsid w:val="000675B6"/>
    <w:rsid w:val="0008047D"/>
    <w:rsid w:val="000F3C8E"/>
    <w:rsid w:val="000F48C7"/>
    <w:rsid w:val="00100323"/>
    <w:rsid w:val="00100AA3"/>
    <w:rsid w:val="0010486D"/>
    <w:rsid w:val="00106A42"/>
    <w:rsid w:val="00136ADB"/>
    <w:rsid w:val="00143041"/>
    <w:rsid w:val="00143982"/>
    <w:rsid w:val="00150A51"/>
    <w:rsid w:val="00151912"/>
    <w:rsid w:val="001641E0"/>
    <w:rsid w:val="00194320"/>
    <w:rsid w:val="001959DB"/>
    <w:rsid w:val="001D06F8"/>
    <w:rsid w:val="001D1C7A"/>
    <w:rsid w:val="001E223A"/>
    <w:rsid w:val="001E2D0F"/>
    <w:rsid w:val="001F1B44"/>
    <w:rsid w:val="001F3555"/>
    <w:rsid w:val="00205408"/>
    <w:rsid w:val="00211A39"/>
    <w:rsid w:val="0021732D"/>
    <w:rsid w:val="00221484"/>
    <w:rsid w:val="00225847"/>
    <w:rsid w:val="0023137F"/>
    <w:rsid w:val="0023336C"/>
    <w:rsid w:val="00241599"/>
    <w:rsid w:val="0024770C"/>
    <w:rsid w:val="00252F5C"/>
    <w:rsid w:val="00261F29"/>
    <w:rsid w:val="00262DF8"/>
    <w:rsid w:val="002755F8"/>
    <w:rsid w:val="002840F4"/>
    <w:rsid w:val="00285E92"/>
    <w:rsid w:val="00294573"/>
    <w:rsid w:val="002B010B"/>
    <w:rsid w:val="002D14BC"/>
    <w:rsid w:val="002D24C1"/>
    <w:rsid w:val="002E0C82"/>
    <w:rsid w:val="002E4F44"/>
    <w:rsid w:val="002F6473"/>
    <w:rsid w:val="00305430"/>
    <w:rsid w:val="003256C5"/>
    <w:rsid w:val="00346B1C"/>
    <w:rsid w:val="0035756E"/>
    <w:rsid w:val="003656AB"/>
    <w:rsid w:val="003749C6"/>
    <w:rsid w:val="003920B2"/>
    <w:rsid w:val="00393E0B"/>
    <w:rsid w:val="003949A1"/>
    <w:rsid w:val="00395B00"/>
    <w:rsid w:val="003A4955"/>
    <w:rsid w:val="003B3E2E"/>
    <w:rsid w:val="003B7BBD"/>
    <w:rsid w:val="003D5498"/>
    <w:rsid w:val="003D792E"/>
    <w:rsid w:val="003F61FC"/>
    <w:rsid w:val="003F6D9E"/>
    <w:rsid w:val="0041536E"/>
    <w:rsid w:val="00426450"/>
    <w:rsid w:val="004329A8"/>
    <w:rsid w:val="004342C5"/>
    <w:rsid w:val="00437ACF"/>
    <w:rsid w:val="00454F86"/>
    <w:rsid w:val="0045706E"/>
    <w:rsid w:val="00462945"/>
    <w:rsid w:val="00462C25"/>
    <w:rsid w:val="00474E52"/>
    <w:rsid w:val="00484071"/>
    <w:rsid w:val="00485629"/>
    <w:rsid w:val="00492E1B"/>
    <w:rsid w:val="00494989"/>
    <w:rsid w:val="00497AAC"/>
    <w:rsid w:val="004B6050"/>
    <w:rsid w:val="004C15EB"/>
    <w:rsid w:val="004D2E4F"/>
    <w:rsid w:val="004D43F2"/>
    <w:rsid w:val="004D59A8"/>
    <w:rsid w:val="004D61A3"/>
    <w:rsid w:val="00504CA3"/>
    <w:rsid w:val="00523C80"/>
    <w:rsid w:val="00527ABA"/>
    <w:rsid w:val="005441AE"/>
    <w:rsid w:val="00553952"/>
    <w:rsid w:val="0055421B"/>
    <w:rsid w:val="0055492F"/>
    <w:rsid w:val="00564570"/>
    <w:rsid w:val="00576255"/>
    <w:rsid w:val="005831D5"/>
    <w:rsid w:val="00585DD7"/>
    <w:rsid w:val="00587DE1"/>
    <w:rsid w:val="00591857"/>
    <w:rsid w:val="00595FD2"/>
    <w:rsid w:val="0059635F"/>
    <w:rsid w:val="005C4EB7"/>
    <w:rsid w:val="005D7CCC"/>
    <w:rsid w:val="005E438B"/>
    <w:rsid w:val="0063328D"/>
    <w:rsid w:val="006365C8"/>
    <w:rsid w:val="00663B2E"/>
    <w:rsid w:val="006650A0"/>
    <w:rsid w:val="006745AF"/>
    <w:rsid w:val="00684E74"/>
    <w:rsid w:val="006866CD"/>
    <w:rsid w:val="006A569D"/>
    <w:rsid w:val="006C4278"/>
    <w:rsid w:val="006C7253"/>
    <w:rsid w:val="006E17DB"/>
    <w:rsid w:val="006E7C9D"/>
    <w:rsid w:val="006F34B4"/>
    <w:rsid w:val="007117FA"/>
    <w:rsid w:val="007227D1"/>
    <w:rsid w:val="007232AB"/>
    <w:rsid w:val="0072528B"/>
    <w:rsid w:val="007275FB"/>
    <w:rsid w:val="007333CD"/>
    <w:rsid w:val="007347BE"/>
    <w:rsid w:val="00737582"/>
    <w:rsid w:val="00737858"/>
    <w:rsid w:val="00765A3E"/>
    <w:rsid w:val="00767604"/>
    <w:rsid w:val="0078014D"/>
    <w:rsid w:val="0079257D"/>
    <w:rsid w:val="00792E97"/>
    <w:rsid w:val="007A32EA"/>
    <w:rsid w:val="007B4AEC"/>
    <w:rsid w:val="007D3BD8"/>
    <w:rsid w:val="007E138B"/>
    <w:rsid w:val="007E1F61"/>
    <w:rsid w:val="008029A7"/>
    <w:rsid w:val="00803262"/>
    <w:rsid w:val="008461B0"/>
    <w:rsid w:val="00846869"/>
    <w:rsid w:val="00853F47"/>
    <w:rsid w:val="00861C3E"/>
    <w:rsid w:val="0086442C"/>
    <w:rsid w:val="008858D9"/>
    <w:rsid w:val="008878EF"/>
    <w:rsid w:val="00890804"/>
    <w:rsid w:val="008C3610"/>
    <w:rsid w:val="008D06E1"/>
    <w:rsid w:val="008D131A"/>
    <w:rsid w:val="00905744"/>
    <w:rsid w:val="009136F8"/>
    <w:rsid w:val="00914F19"/>
    <w:rsid w:val="00923381"/>
    <w:rsid w:val="009268E7"/>
    <w:rsid w:val="00932240"/>
    <w:rsid w:val="00941DEC"/>
    <w:rsid w:val="00945242"/>
    <w:rsid w:val="00945F9D"/>
    <w:rsid w:val="00947979"/>
    <w:rsid w:val="0096538C"/>
    <w:rsid w:val="009703C0"/>
    <w:rsid w:val="009905BE"/>
    <w:rsid w:val="00992C50"/>
    <w:rsid w:val="009A02D0"/>
    <w:rsid w:val="009A41BA"/>
    <w:rsid w:val="009B01F5"/>
    <w:rsid w:val="009D78E3"/>
    <w:rsid w:val="009E0389"/>
    <w:rsid w:val="00A16B8C"/>
    <w:rsid w:val="00A23231"/>
    <w:rsid w:val="00A242C5"/>
    <w:rsid w:val="00A3280B"/>
    <w:rsid w:val="00A4604A"/>
    <w:rsid w:val="00A5108B"/>
    <w:rsid w:val="00A955CE"/>
    <w:rsid w:val="00A95C04"/>
    <w:rsid w:val="00AD4D8C"/>
    <w:rsid w:val="00AD6B14"/>
    <w:rsid w:val="00AD7F67"/>
    <w:rsid w:val="00B03C47"/>
    <w:rsid w:val="00B15825"/>
    <w:rsid w:val="00B2663A"/>
    <w:rsid w:val="00B35061"/>
    <w:rsid w:val="00B47751"/>
    <w:rsid w:val="00B5257F"/>
    <w:rsid w:val="00B545B6"/>
    <w:rsid w:val="00B57B1B"/>
    <w:rsid w:val="00B60F35"/>
    <w:rsid w:val="00B84EE0"/>
    <w:rsid w:val="00B95730"/>
    <w:rsid w:val="00BC1A21"/>
    <w:rsid w:val="00BC3DB9"/>
    <w:rsid w:val="00BD28CD"/>
    <w:rsid w:val="00BD5EF1"/>
    <w:rsid w:val="00BD6AF5"/>
    <w:rsid w:val="00BD6F54"/>
    <w:rsid w:val="00BE2541"/>
    <w:rsid w:val="00BF34A4"/>
    <w:rsid w:val="00C00DBE"/>
    <w:rsid w:val="00C01010"/>
    <w:rsid w:val="00C020F9"/>
    <w:rsid w:val="00C21B0C"/>
    <w:rsid w:val="00C23389"/>
    <w:rsid w:val="00C25453"/>
    <w:rsid w:val="00C36465"/>
    <w:rsid w:val="00C60256"/>
    <w:rsid w:val="00C607F8"/>
    <w:rsid w:val="00C61974"/>
    <w:rsid w:val="00C72A46"/>
    <w:rsid w:val="00C8383C"/>
    <w:rsid w:val="00C86A5C"/>
    <w:rsid w:val="00C91A0E"/>
    <w:rsid w:val="00CC018E"/>
    <w:rsid w:val="00CD177D"/>
    <w:rsid w:val="00CE2314"/>
    <w:rsid w:val="00CE40E0"/>
    <w:rsid w:val="00CE5E59"/>
    <w:rsid w:val="00CE73F1"/>
    <w:rsid w:val="00D11968"/>
    <w:rsid w:val="00D129E9"/>
    <w:rsid w:val="00D20DD3"/>
    <w:rsid w:val="00D47529"/>
    <w:rsid w:val="00D5071F"/>
    <w:rsid w:val="00D51E83"/>
    <w:rsid w:val="00D7131A"/>
    <w:rsid w:val="00D748D1"/>
    <w:rsid w:val="00D9148A"/>
    <w:rsid w:val="00D965DA"/>
    <w:rsid w:val="00DA7D76"/>
    <w:rsid w:val="00DC6F8D"/>
    <w:rsid w:val="00DE1D1C"/>
    <w:rsid w:val="00DF748F"/>
    <w:rsid w:val="00E15CEC"/>
    <w:rsid w:val="00E21CA4"/>
    <w:rsid w:val="00E2228C"/>
    <w:rsid w:val="00E3703A"/>
    <w:rsid w:val="00E434DC"/>
    <w:rsid w:val="00E4477E"/>
    <w:rsid w:val="00E47241"/>
    <w:rsid w:val="00E54FE6"/>
    <w:rsid w:val="00E55E82"/>
    <w:rsid w:val="00E57E39"/>
    <w:rsid w:val="00E746E8"/>
    <w:rsid w:val="00E772B2"/>
    <w:rsid w:val="00E97BC1"/>
    <w:rsid w:val="00EA69FE"/>
    <w:rsid w:val="00EB5260"/>
    <w:rsid w:val="00EB579C"/>
    <w:rsid w:val="00EB7D7C"/>
    <w:rsid w:val="00EC0766"/>
    <w:rsid w:val="00EC1064"/>
    <w:rsid w:val="00EC4C1F"/>
    <w:rsid w:val="00ED5E9D"/>
    <w:rsid w:val="00ED7864"/>
    <w:rsid w:val="00EF611F"/>
    <w:rsid w:val="00F11F82"/>
    <w:rsid w:val="00F31D2A"/>
    <w:rsid w:val="00F51591"/>
    <w:rsid w:val="00F5768A"/>
    <w:rsid w:val="00F7424A"/>
    <w:rsid w:val="00F7550E"/>
    <w:rsid w:val="00F814AB"/>
    <w:rsid w:val="00F90D07"/>
    <w:rsid w:val="00FA18FB"/>
    <w:rsid w:val="00FA1E39"/>
    <w:rsid w:val="00FB3FC5"/>
    <w:rsid w:val="00FC5CC8"/>
    <w:rsid w:val="00FC7EDF"/>
    <w:rsid w:val="00FD399A"/>
    <w:rsid w:val="00FD5A36"/>
    <w:rsid w:val="00FD6BBA"/>
    <w:rsid w:val="00FF57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character" w:customStyle="1" w:styleId="Sectiontitle">
    <w:name w:val="Section title"/>
    <w:basedOn w:val="DefaultParagraphFont"/>
    <w:uiPriority w:val="1"/>
    <w:rsid w:val="00B47751"/>
    <w:rPr>
      <w:rFonts w:ascii="Arial" w:hAnsi="Arial"/>
      <w:b/>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qld.gov.au/corporate/publications-policies/information-and-priva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RPanel.Landcourt@justice.qld.gov.a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EEDEBC1AF9493A97E7653E4B57F6C1"/>
        <w:category>
          <w:name w:val="General"/>
          <w:gallery w:val="placeholder"/>
        </w:category>
        <w:types>
          <w:type w:val="bbPlcHdr"/>
        </w:types>
        <w:behaviors>
          <w:behavior w:val="content"/>
        </w:behaviors>
        <w:guid w:val="{F2BCE21D-C703-46A4-9367-8A4CF9D3D3BD}"/>
      </w:docPartPr>
      <w:docPartBody>
        <w:p w:rsidR="00623CA3" w:rsidRDefault="007366EA" w:rsidP="007366EA">
          <w:pPr>
            <w:pStyle w:val="39EEDEBC1AF9493A97E7653E4B57F6C12"/>
          </w:pPr>
          <w:r>
            <w:rPr>
              <w:rStyle w:val="PlaceholderText"/>
              <w:color w:val="ED7D31" w:themeColor="accent2"/>
            </w:rPr>
            <w:t xml:space="preserve">Click here to enter </w:t>
          </w:r>
          <w:r w:rsidRPr="00A66C92">
            <w:rPr>
              <w:rStyle w:val="PlaceholderText"/>
              <w:color w:val="ED7D31" w:themeColor="accent2"/>
            </w:rPr>
            <w:t>date.</w:t>
          </w:r>
        </w:p>
      </w:docPartBody>
    </w:docPart>
    <w:docPart>
      <w:docPartPr>
        <w:name w:val="B5EE54BB59FE45839B7C2BA235BB71BC"/>
        <w:category>
          <w:name w:val="General"/>
          <w:gallery w:val="placeholder"/>
        </w:category>
        <w:types>
          <w:type w:val="bbPlcHdr"/>
        </w:types>
        <w:behaviors>
          <w:behavior w:val="content"/>
        </w:behaviors>
        <w:guid w:val="{6167C089-4AA5-4F89-9F44-3C1BA8742A9E}"/>
      </w:docPartPr>
      <w:docPartBody>
        <w:p w:rsidR="00623CA3" w:rsidRDefault="007366EA" w:rsidP="007366EA">
          <w:pPr>
            <w:pStyle w:val="B5EE54BB59FE45839B7C2BA235BB71BC2"/>
          </w:pPr>
          <w:r w:rsidRPr="00A66C92">
            <w:rPr>
              <w:rStyle w:val="PlaceholderText"/>
              <w:color w:val="ED7D31" w:themeColor="accent2"/>
            </w:rPr>
            <w:t>Click here to enter text.</w:t>
          </w:r>
        </w:p>
      </w:docPartBody>
    </w:docPart>
    <w:docPart>
      <w:docPartPr>
        <w:name w:val="803D031F5E094890BC9AAF71DF73104F"/>
        <w:category>
          <w:name w:val="General"/>
          <w:gallery w:val="placeholder"/>
        </w:category>
        <w:types>
          <w:type w:val="bbPlcHdr"/>
        </w:types>
        <w:behaviors>
          <w:behavior w:val="content"/>
        </w:behaviors>
        <w:guid w:val="{A43578BE-8953-4FCF-BFAF-3F71DE791DA1}"/>
      </w:docPartPr>
      <w:docPartBody>
        <w:p w:rsidR="00623CA3" w:rsidRDefault="007366EA" w:rsidP="007366EA">
          <w:pPr>
            <w:pStyle w:val="803D031F5E094890BC9AAF71DF73104F2"/>
          </w:pPr>
          <w:r w:rsidRPr="00A66C92">
            <w:rPr>
              <w:rStyle w:val="PlaceholderText"/>
              <w:color w:val="ED7D31" w:themeColor="accent2"/>
            </w:rPr>
            <w:t>Click here to enter text.</w:t>
          </w:r>
        </w:p>
      </w:docPartBody>
    </w:docPart>
    <w:docPart>
      <w:docPartPr>
        <w:name w:val="6C33F94D422F4EC7ADA19C131ABC364D"/>
        <w:category>
          <w:name w:val="General"/>
          <w:gallery w:val="placeholder"/>
        </w:category>
        <w:types>
          <w:type w:val="bbPlcHdr"/>
        </w:types>
        <w:behaviors>
          <w:behavior w:val="content"/>
        </w:behaviors>
        <w:guid w:val="{57053250-8DE1-4353-A9A6-AAF871341878}"/>
      </w:docPartPr>
      <w:docPartBody>
        <w:p w:rsidR="00623CA3" w:rsidRDefault="007366EA" w:rsidP="007366EA">
          <w:pPr>
            <w:pStyle w:val="6C33F94D422F4EC7ADA19C131ABC364D2"/>
          </w:pPr>
          <w:r w:rsidRPr="00A66C92">
            <w:rPr>
              <w:rStyle w:val="PlaceholderText"/>
              <w:color w:val="ED7D31" w:themeColor="accent2"/>
            </w:rPr>
            <w:t>Click here to enter text.</w:t>
          </w:r>
        </w:p>
      </w:docPartBody>
    </w:docPart>
    <w:docPart>
      <w:docPartPr>
        <w:name w:val="EC07B45A877E431CAC70F7523C4FFF1C"/>
        <w:category>
          <w:name w:val="General"/>
          <w:gallery w:val="placeholder"/>
        </w:category>
        <w:types>
          <w:type w:val="bbPlcHdr"/>
        </w:types>
        <w:behaviors>
          <w:behavior w:val="content"/>
        </w:behaviors>
        <w:guid w:val="{A9B59CBE-71E3-4E8D-8AC3-94232109B0BD}"/>
      </w:docPartPr>
      <w:docPartBody>
        <w:p w:rsidR="00AA7AF3" w:rsidRDefault="007366EA" w:rsidP="007366EA">
          <w:pPr>
            <w:pStyle w:val="EC07B45A877E431CAC70F7523C4FFF1C2"/>
          </w:pPr>
          <w:r>
            <w:rPr>
              <w:rStyle w:val="PlaceholderText"/>
              <w:color w:val="ED7D31" w:themeColor="accent2"/>
            </w:rPr>
            <w:t xml:space="preserve">Click here to enter </w:t>
          </w:r>
          <w:r w:rsidRPr="00A66C92">
            <w:rPr>
              <w:rStyle w:val="PlaceholderText"/>
              <w:color w:val="ED7D31" w:themeColor="accent2"/>
            </w:rPr>
            <w:t>date.</w:t>
          </w:r>
        </w:p>
      </w:docPartBody>
    </w:docPart>
    <w:docPart>
      <w:docPartPr>
        <w:name w:val="2CF304338CB244F2A90C044D272F05F2"/>
        <w:category>
          <w:name w:val="General"/>
          <w:gallery w:val="placeholder"/>
        </w:category>
        <w:types>
          <w:type w:val="bbPlcHdr"/>
        </w:types>
        <w:behaviors>
          <w:behavior w:val="content"/>
        </w:behaviors>
        <w:guid w:val="{D8C03B00-CB40-400D-8593-C7C3DF291DB2}"/>
      </w:docPartPr>
      <w:docPartBody>
        <w:p w:rsidR="00AA7AF3" w:rsidRDefault="007366EA" w:rsidP="007366EA">
          <w:pPr>
            <w:pStyle w:val="2CF304338CB244F2A90C044D272F05F22"/>
          </w:pPr>
          <w:r w:rsidRPr="00A66C92">
            <w:rPr>
              <w:rStyle w:val="PlaceholderText"/>
              <w:color w:val="ED7D31" w:themeColor="accent2"/>
            </w:rPr>
            <w:t xml:space="preserve">Click here to enter </w:t>
          </w:r>
          <w:r>
            <w:rPr>
              <w:rStyle w:val="PlaceholderText"/>
              <w:color w:val="ED7D31" w:themeColor="accent2"/>
            </w:rPr>
            <w:t>name</w:t>
          </w:r>
          <w:r w:rsidRPr="00A66C92">
            <w:rPr>
              <w:rStyle w:val="PlaceholderText"/>
              <w:color w:val="ED7D31" w:themeColor="accent2"/>
            </w:rPr>
            <w:t>.</w:t>
          </w:r>
        </w:p>
      </w:docPartBody>
    </w:docPart>
    <w:docPart>
      <w:docPartPr>
        <w:name w:val="EA85FAEAA751464B859CCB5F8DEAB227"/>
        <w:category>
          <w:name w:val="General"/>
          <w:gallery w:val="placeholder"/>
        </w:category>
        <w:types>
          <w:type w:val="bbPlcHdr"/>
        </w:types>
        <w:behaviors>
          <w:behavior w:val="content"/>
        </w:behaviors>
        <w:guid w:val="{6973695C-B2BF-4731-96A3-FA0412437CD4}"/>
      </w:docPartPr>
      <w:docPartBody>
        <w:p w:rsidR="00AA7AF3" w:rsidRDefault="007366EA" w:rsidP="007366EA">
          <w:pPr>
            <w:pStyle w:val="EA85FAEAA751464B859CCB5F8DEAB2272"/>
          </w:pPr>
          <w:r w:rsidRPr="00A66C92">
            <w:rPr>
              <w:rStyle w:val="PlaceholderText"/>
              <w:color w:val="ED7D31" w:themeColor="accent2"/>
            </w:rPr>
            <w:t>Choose an item.</w:t>
          </w:r>
        </w:p>
      </w:docPartBody>
    </w:docPart>
    <w:docPart>
      <w:docPartPr>
        <w:name w:val="771FF6EC3B7B4BFEBD5149AF3F3382F7"/>
        <w:category>
          <w:name w:val="General"/>
          <w:gallery w:val="placeholder"/>
        </w:category>
        <w:types>
          <w:type w:val="bbPlcHdr"/>
        </w:types>
        <w:behaviors>
          <w:behavior w:val="content"/>
        </w:behaviors>
        <w:guid w:val="{F46918F9-2239-4D01-9DF1-5F35D0B78C6C}"/>
      </w:docPartPr>
      <w:docPartBody>
        <w:p w:rsidR="00AA7AF3" w:rsidRDefault="007366EA" w:rsidP="007366EA">
          <w:pPr>
            <w:pStyle w:val="771FF6EC3B7B4BFEBD5149AF3F3382F72"/>
          </w:pPr>
          <w:r>
            <w:rPr>
              <w:rStyle w:val="PlaceholderText"/>
              <w:color w:val="ED7D31" w:themeColor="accent2"/>
            </w:rPr>
            <w:t xml:space="preserve">Click here to enter </w:t>
          </w:r>
          <w:r w:rsidRPr="00A66C92">
            <w:rPr>
              <w:rStyle w:val="PlaceholderText"/>
              <w:color w:val="ED7D31" w:themeColor="accent2"/>
            </w:rPr>
            <w:t>date.</w:t>
          </w:r>
        </w:p>
      </w:docPartBody>
    </w:docPart>
    <w:docPart>
      <w:docPartPr>
        <w:name w:val="BA980DB18CC24A82A9E7170055748E01"/>
        <w:category>
          <w:name w:val="General"/>
          <w:gallery w:val="placeholder"/>
        </w:category>
        <w:types>
          <w:type w:val="bbPlcHdr"/>
        </w:types>
        <w:behaviors>
          <w:behavior w:val="content"/>
        </w:behaviors>
        <w:guid w:val="{CDBE41D1-172B-4159-94CD-55196036BB4E}"/>
      </w:docPartPr>
      <w:docPartBody>
        <w:p w:rsidR="00AA7AF3" w:rsidRDefault="007366EA" w:rsidP="007366EA">
          <w:pPr>
            <w:pStyle w:val="BA980DB18CC24A82A9E7170055748E012"/>
          </w:pPr>
          <w:r>
            <w:rPr>
              <w:rStyle w:val="PlaceholderText"/>
              <w:color w:val="ED7D31" w:themeColor="accent2"/>
            </w:rPr>
            <w:t xml:space="preserve">Click here to enter </w:t>
          </w:r>
          <w:r w:rsidRPr="00A66C92">
            <w:rPr>
              <w:rStyle w:val="PlaceholderText"/>
              <w:color w:val="ED7D31" w:themeColor="accent2"/>
            </w:rPr>
            <w:t>date.</w:t>
          </w:r>
        </w:p>
      </w:docPartBody>
    </w:docPart>
    <w:docPart>
      <w:docPartPr>
        <w:name w:val="51D994F6F0C9447D9E4ACF3073A19C33"/>
        <w:category>
          <w:name w:val="General"/>
          <w:gallery w:val="placeholder"/>
        </w:category>
        <w:types>
          <w:type w:val="bbPlcHdr"/>
        </w:types>
        <w:behaviors>
          <w:behavior w:val="content"/>
        </w:behaviors>
        <w:guid w:val="{FE484C61-5B74-4231-98D4-65C9ABC55A3C}"/>
      </w:docPartPr>
      <w:docPartBody>
        <w:p w:rsidR="00AA7AF3" w:rsidRDefault="007366EA" w:rsidP="007366EA">
          <w:pPr>
            <w:pStyle w:val="51D994F6F0C9447D9E4ACF3073A19C332"/>
          </w:pPr>
          <w:r w:rsidRPr="00A66C92">
            <w:rPr>
              <w:rStyle w:val="PlaceholderText"/>
              <w:color w:val="ED7D31" w:themeColor="accent2"/>
            </w:rPr>
            <w:t>Click here to enter text.</w:t>
          </w:r>
        </w:p>
      </w:docPartBody>
    </w:docPart>
    <w:docPart>
      <w:docPartPr>
        <w:name w:val="8D959F0F8ACC4BD49B4A85FF9DDDD60D"/>
        <w:category>
          <w:name w:val="General"/>
          <w:gallery w:val="placeholder"/>
        </w:category>
        <w:types>
          <w:type w:val="bbPlcHdr"/>
        </w:types>
        <w:behaviors>
          <w:behavior w:val="content"/>
        </w:behaviors>
        <w:guid w:val="{7AD49A24-C38B-4F6B-9BE1-2473AC56963E}"/>
      </w:docPartPr>
      <w:docPartBody>
        <w:p w:rsidR="00AA7AF3" w:rsidRDefault="007366EA" w:rsidP="007366EA">
          <w:pPr>
            <w:pStyle w:val="8D959F0F8ACC4BD49B4A85FF9DDDD60D2"/>
          </w:pPr>
          <w:r w:rsidRPr="00A66C92">
            <w:rPr>
              <w:rStyle w:val="PlaceholderText"/>
              <w:color w:val="ED7D31" w:themeColor="accent2"/>
            </w:rPr>
            <w:t>Click here to enter text.</w:t>
          </w:r>
        </w:p>
      </w:docPartBody>
    </w:docPart>
    <w:docPart>
      <w:docPartPr>
        <w:name w:val="3F9D9FDC2E6642C680DEC9C2346CDC42"/>
        <w:category>
          <w:name w:val="General"/>
          <w:gallery w:val="placeholder"/>
        </w:category>
        <w:types>
          <w:type w:val="bbPlcHdr"/>
        </w:types>
        <w:behaviors>
          <w:behavior w:val="content"/>
        </w:behaviors>
        <w:guid w:val="{48CB2D45-D094-4413-BF3A-530900BDFA07}"/>
      </w:docPartPr>
      <w:docPartBody>
        <w:p w:rsidR="00AA7AF3" w:rsidRDefault="007366EA" w:rsidP="007366EA">
          <w:pPr>
            <w:pStyle w:val="3F9D9FDC2E6642C680DEC9C2346CDC422"/>
          </w:pPr>
          <w:r w:rsidRPr="00A66C92">
            <w:rPr>
              <w:rStyle w:val="PlaceholderText"/>
              <w:color w:val="ED7D31" w:themeColor="accent2"/>
            </w:rPr>
            <w:t>Click here to enter text.</w:t>
          </w:r>
        </w:p>
      </w:docPartBody>
    </w:docPart>
    <w:docPart>
      <w:docPartPr>
        <w:name w:val="21D41854762840A2A8882754D920ACA7"/>
        <w:category>
          <w:name w:val="General"/>
          <w:gallery w:val="placeholder"/>
        </w:category>
        <w:types>
          <w:type w:val="bbPlcHdr"/>
        </w:types>
        <w:behaviors>
          <w:behavior w:val="content"/>
        </w:behaviors>
        <w:guid w:val="{8A7A28CA-F0D2-4511-8190-23D2DB5DCA52}"/>
      </w:docPartPr>
      <w:docPartBody>
        <w:p w:rsidR="00B94C96" w:rsidRDefault="007366EA" w:rsidP="007366EA">
          <w:pPr>
            <w:pStyle w:val="21D41854762840A2A8882754D920ACA72"/>
          </w:pPr>
          <w:r w:rsidRPr="004E224D">
            <w:rPr>
              <w:rStyle w:val="PlaceholderText"/>
              <w:rFonts w:cs="Arial"/>
              <w:color w:val="ED7D31" w:themeColor="accent2"/>
            </w:rPr>
            <w:t>Click to enter name.</w:t>
          </w:r>
        </w:p>
      </w:docPartBody>
    </w:docPart>
    <w:docPart>
      <w:docPartPr>
        <w:name w:val="4B429652093F438B8E7A40657030367E"/>
        <w:category>
          <w:name w:val="General"/>
          <w:gallery w:val="placeholder"/>
        </w:category>
        <w:types>
          <w:type w:val="bbPlcHdr"/>
        </w:types>
        <w:behaviors>
          <w:behavior w:val="content"/>
        </w:behaviors>
        <w:guid w:val="{43F67EA1-FB53-4E3B-A9D6-8A05AD02601B}"/>
      </w:docPartPr>
      <w:docPartBody>
        <w:p w:rsidR="00B94C96" w:rsidRDefault="007366EA" w:rsidP="007366EA">
          <w:pPr>
            <w:pStyle w:val="4B429652093F438B8E7A40657030367E2"/>
          </w:pPr>
          <w:r w:rsidRPr="008D131A">
            <w:rPr>
              <w:rStyle w:val="PlaceholderText"/>
              <w:color w:val="ED7D31" w:themeColor="accent2"/>
            </w:rPr>
            <w:t>Click here to select date of signing.</w:t>
          </w:r>
        </w:p>
      </w:docPartBody>
    </w:docPart>
    <w:docPart>
      <w:docPartPr>
        <w:name w:val="9322BC39177B4B19AD78DDCAEC39D4D7"/>
        <w:category>
          <w:name w:val="General"/>
          <w:gallery w:val="placeholder"/>
        </w:category>
        <w:types>
          <w:type w:val="bbPlcHdr"/>
        </w:types>
        <w:behaviors>
          <w:behavior w:val="content"/>
        </w:behaviors>
        <w:guid w:val="{C35FBA50-2F18-4FB9-8222-BFC22D9F3035}"/>
      </w:docPartPr>
      <w:docPartBody>
        <w:p w:rsidR="00D81F75" w:rsidRDefault="007366EA" w:rsidP="007366EA">
          <w:pPr>
            <w:pStyle w:val="9322BC39177B4B19AD78DDCAEC39D4D72"/>
          </w:pPr>
          <w:r w:rsidRPr="006E6D0B">
            <w:rPr>
              <w:rStyle w:val="PlaceholderText"/>
              <w:b/>
              <w:color w:val="ED7D31" w:themeColor="accent2"/>
            </w:rPr>
            <w:t>Choose an item.</w:t>
          </w:r>
        </w:p>
      </w:docPartBody>
    </w:docPart>
    <w:docPart>
      <w:docPartPr>
        <w:name w:val="A1CC9DAEB1374B6982656AFACD9F893A"/>
        <w:category>
          <w:name w:val="General"/>
          <w:gallery w:val="placeholder"/>
        </w:category>
        <w:types>
          <w:type w:val="bbPlcHdr"/>
        </w:types>
        <w:behaviors>
          <w:behavior w:val="content"/>
        </w:behaviors>
        <w:guid w:val="{2520E720-49F8-4334-ACB2-096797F1726A}"/>
      </w:docPartPr>
      <w:docPartBody>
        <w:p w:rsidR="00D81F75" w:rsidRDefault="007366EA" w:rsidP="007366EA">
          <w:pPr>
            <w:pStyle w:val="A1CC9DAEB1374B6982656AFACD9F893A1"/>
          </w:pPr>
          <w:r w:rsidRPr="00A66C92">
            <w:rPr>
              <w:rStyle w:val="PlaceholderText"/>
              <w:color w:val="ED7D31" w:themeColor="accent2"/>
            </w:rPr>
            <w:t xml:space="preserve">Click here to </w:t>
          </w:r>
          <w:r>
            <w:rPr>
              <w:rStyle w:val="PlaceholderText"/>
              <w:color w:val="ED7D31" w:themeColor="accent2"/>
            </w:rPr>
            <w:t>insert name of conference chair</w:t>
          </w:r>
          <w:r w:rsidRPr="00A66C92">
            <w:rPr>
              <w:rStyle w:val="PlaceholderText"/>
              <w:color w:val="ED7D31" w:themeColor="accent2"/>
            </w:rPr>
            <w:t>.</w:t>
          </w:r>
        </w:p>
      </w:docPartBody>
    </w:docPart>
    <w:docPart>
      <w:docPartPr>
        <w:name w:val="F6C616F0889B4202893310C6A8D20A15"/>
        <w:category>
          <w:name w:val="General"/>
          <w:gallery w:val="placeholder"/>
        </w:category>
        <w:types>
          <w:type w:val="bbPlcHdr"/>
        </w:types>
        <w:behaviors>
          <w:behavior w:val="content"/>
        </w:behaviors>
        <w:guid w:val="{B28647BA-45B0-4824-8E2F-E2DD77F52127}"/>
      </w:docPartPr>
      <w:docPartBody>
        <w:p w:rsidR="00D81F75" w:rsidRDefault="007366EA" w:rsidP="007366EA">
          <w:pPr>
            <w:pStyle w:val="F6C616F0889B4202893310C6A8D20A151"/>
          </w:pPr>
          <w:r w:rsidRPr="00A66C92">
            <w:rPr>
              <w:rStyle w:val="PlaceholderText"/>
              <w:color w:val="ED7D31" w:themeColor="accent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42"/>
    <w:rsid w:val="000526F9"/>
    <w:rsid w:val="00142BB8"/>
    <w:rsid w:val="001866B8"/>
    <w:rsid w:val="00250713"/>
    <w:rsid w:val="002C61D6"/>
    <w:rsid w:val="0048520B"/>
    <w:rsid w:val="004A11FA"/>
    <w:rsid w:val="00623CA3"/>
    <w:rsid w:val="00635211"/>
    <w:rsid w:val="007366EA"/>
    <w:rsid w:val="0077264F"/>
    <w:rsid w:val="008211FE"/>
    <w:rsid w:val="008E3655"/>
    <w:rsid w:val="00921143"/>
    <w:rsid w:val="00951B3D"/>
    <w:rsid w:val="0097065B"/>
    <w:rsid w:val="00A32E7A"/>
    <w:rsid w:val="00AA1A7E"/>
    <w:rsid w:val="00AA7AF3"/>
    <w:rsid w:val="00AC6FD1"/>
    <w:rsid w:val="00B24EC7"/>
    <w:rsid w:val="00B94C96"/>
    <w:rsid w:val="00C1133F"/>
    <w:rsid w:val="00C365F1"/>
    <w:rsid w:val="00CB5A46"/>
    <w:rsid w:val="00CB5CA8"/>
    <w:rsid w:val="00D81F75"/>
    <w:rsid w:val="00D85450"/>
    <w:rsid w:val="00D92383"/>
    <w:rsid w:val="00DB1FCE"/>
    <w:rsid w:val="00E54F24"/>
    <w:rsid w:val="00E63B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6EA"/>
    <w:rPr>
      <w:color w:val="808080"/>
    </w:rPr>
  </w:style>
  <w:style w:type="paragraph" w:customStyle="1" w:styleId="4C3A958C777C4BEF9322FC24BB6A349C">
    <w:name w:val="4C3A958C777C4BEF9322FC24BB6A349C"/>
    <w:rsid w:val="00E63B42"/>
    <w:rPr>
      <w:rFonts w:eastAsiaTheme="minorHAnsi"/>
      <w:lang w:eastAsia="en-US"/>
    </w:rPr>
  </w:style>
  <w:style w:type="paragraph" w:customStyle="1" w:styleId="4CC5823E695146D59CF6116ADDDB919D">
    <w:name w:val="4CC5823E695146D59CF6116ADDDB919D"/>
    <w:rsid w:val="00E63B42"/>
    <w:rPr>
      <w:rFonts w:eastAsiaTheme="minorHAnsi"/>
      <w:lang w:eastAsia="en-US"/>
    </w:rPr>
  </w:style>
  <w:style w:type="paragraph" w:customStyle="1" w:styleId="217F5F657DEF4FA2876C7A96DD41C738">
    <w:name w:val="217F5F657DEF4FA2876C7A96DD41C738"/>
    <w:rsid w:val="00E63B42"/>
    <w:rPr>
      <w:rFonts w:eastAsiaTheme="minorHAnsi"/>
      <w:lang w:eastAsia="en-US"/>
    </w:rPr>
  </w:style>
  <w:style w:type="paragraph" w:customStyle="1" w:styleId="28CA08DE65054441B59AF1EBAAB066B8">
    <w:name w:val="28CA08DE65054441B59AF1EBAAB066B8"/>
    <w:rsid w:val="00E63B42"/>
    <w:rPr>
      <w:rFonts w:eastAsiaTheme="minorHAnsi"/>
      <w:lang w:eastAsia="en-US"/>
    </w:rPr>
  </w:style>
  <w:style w:type="paragraph" w:customStyle="1" w:styleId="4C3A958C777C4BEF9322FC24BB6A349C1">
    <w:name w:val="4C3A958C777C4BEF9322FC24BB6A349C1"/>
    <w:rsid w:val="00E63B42"/>
    <w:rPr>
      <w:rFonts w:eastAsiaTheme="minorHAnsi"/>
      <w:lang w:eastAsia="en-US"/>
    </w:rPr>
  </w:style>
  <w:style w:type="paragraph" w:customStyle="1" w:styleId="4CC5823E695146D59CF6116ADDDB919D1">
    <w:name w:val="4CC5823E695146D59CF6116ADDDB919D1"/>
    <w:rsid w:val="00E63B42"/>
    <w:rPr>
      <w:rFonts w:eastAsiaTheme="minorHAnsi"/>
      <w:lang w:eastAsia="en-US"/>
    </w:rPr>
  </w:style>
  <w:style w:type="paragraph" w:customStyle="1" w:styleId="217F5F657DEF4FA2876C7A96DD41C7381">
    <w:name w:val="217F5F657DEF4FA2876C7A96DD41C7381"/>
    <w:rsid w:val="00E63B42"/>
    <w:rPr>
      <w:rFonts w:eastAsiaTheme="minorHAnsi"/>
      <w:lang w:eastAsia="en-US"/>
    </w:rPr>
  </w:style>
  <w:style w:type="paragraph" w:customStyle="1" w:styleId="28CA08DE65054441B59AF1EBAAB066B81">
    <w:name w:val="28CA08DE65054441B59AF1EBAAB066B81"/>
    <w:rsid w:val="00E63B42"/>
    <w:rPr>
      <w:rFonts w:eastAsiaTheme="minorHAnsi"/>
      <w:lang w:eastAsia="en-US"/>
    </w:rPr>
  </w:style>
  <w:style w:type="paragraph" w:customStyle="1" w:styleId="4C3A958C777C4BEF9322FC24BB6A349C2">
    <w:name w:val="4C3A958C777C4BEF9322FC24BB6A349C2"/>
    <w:rsid w:val="00E63B42"/>
    <w:rPr>
      <w:rFonts w:eastAsiaTheme="minorHAnsi"/>
      <w:lang w:eastAsia="en-US"/>
    </w:rPr>
  </w:style>
  <w:style w:type="paragraph" w:customStyle="1" w:styleId="4CC5823E695146D59CF6116ADDDB919D2">
    <w:name w:val="4CC5823E695146D59CF6116ADDDB919D2"/>
    <w:rsid w:val="00E63B42"/>
    <w:rPr>
      <w:rFonts w:eastAsiaTheme="minorHAnsi"/>
      <w:lang w:eastAsia="en-US"/>
    </w:rPr>
  </w:style>
  <w:style w:type="paragraph" w:customStyle="1" w:styleId="217F5F657DEF4FA2876C7A96DD41C7382">
    <w:name w:val="217F5F657DEF4FA2876C7A96DD41C7382"/>
    <w:rsid w:val="00E63B42"/>
    <w:rPr>
      <w:rFonts w:eastAsiaTheme="minorHAnsi"/>
      <w:lang w:eastAsia="en-US"/>
    </w:rPr>
  </w:style>
  <w:style w:type="paragraph" w:customStyle="1" w:styleId="28CA08DE65054441B59AF1EBAAB066B82">
    <w:name w:val="28CA08DE65054441B59AF1EBAAB066B82"/>
    <w:rsid w:val="00E63B42"/>
    <w:rPr>
      <w:rFonts w:eastAsiaTheme="minorHAnsi"/>
      <w:lang w:eastAsia="en-US"/>
    </w:rPr>
  </w:style>
  <w:style w:type="paragraph" w:customStyle="1" w:styleId="40BFADC037F94FDAAD95BFF7AFA94777">
    <w:name w:val="40BFADC037F94FDAAD95BFF7AFA94777"/>
    <w:rsid w:val="00E63B42"/>
    <w:rPr>
      <w:rFonts w:eastAsiaTheme="minorHAnsi"/>
      <w:lang w:eastAsia="en-US"/>
    </w:rPr>
  </w:style>
  <w:style w:type="paragraph" w:customStyle="1" w:styleId="1E3598A36A2F4675B4687FEC2EA792D2">
    <w:name w:val="1E3598A36A2F4675B4687FEC2EA792D2"/>
    <w:rsid w:val="00E63B42"/>
    <w:pPr>
      <w:ind w:left="720"/>
      <w:contextualSpacing/>
    </w:pPr>
    <w:rPr>
      <w:rFonts w:eastAsiaTheme="minorHAnsi"/>
      <w:lang w:eastAsia="en-US"/>
    </w:rPr>
  </w:style>
  <w:style w:type="paragraph" w:customStyle="1" w:styleId="47D789F3540F4E68A7BF3DAAA50570EB">
    <w:name w:val="47D789F3540F4E68A7BF3DAAA50570EB"/>
    <w:rsid w:val="00E63B42"/>
    <w:pPr>
      <w:ind w:left="720"/>
      <w:contextualSpacing/>
    </w:pPr>
    <w:rPr>
      <w:rFonts w:eastAsiaTheme="minorHAnsi"/>
      <w:lang w:eastAsia="en-US"/>
    </w:rPr>
  </w:style>
  <w:style w:type="paragraph" w:customStyle="1" w:styleId="F1EBE82BEE1641C79F0DD3EE82E444A0">
    <w:name w:val="F1EBE82BEE1641C79F0DD3EE82E444A0"/>
    <w:rsid w:val="00E63B42"/>
    <w:pPr>
      <w:ind w:left="720"/>
      <w:contextualSpacing/>
    </w:pPr>
    <w:rPr>
      <w:rFonts w:eastAsiaTheme="minorHAnsi"/>
      <w:lang w:eastAsia="en-US"/>
    </w:rPr>
  </w:style>
  <w:style w:type="paragraph" w:customStyle="1" w:styleId="858B3C97B8FC4B789C5C01C330FBEC20">
    <w:name w:val="858B3C97B8FC4B789C5C01C330FBEC20"/>
    <w:rsid w:val="00E63B42"/>
    <w:rPr>
      <w:rFonts w:eastAsiaTheme="minorHAnsi"/>
      <w:lang w:eastAsia="en-US"/>
    </w:rPr>
  </w:style>
  <w:style w:type="paragraph" w:customStyle="1" w:styleId="4C3A958C777C4BEF9322FC24BB6A349C3">
    <w:name w:val="4C3A958C777C4BEF9322FC24BB6A349C3"/>
    <w:rsid w:val="00E63B42"/>
    <w:rPr>
      <w:rFonts w:eastAsiaTheme="minorHAnsi"/>
      <w:lang w:eastAsia="en-US"/>
    </w:rPr>
  </w:style>
  <w:style w:type="paragraph" w:customStyle="1" w:styleId="4CC5823E695146D59CF6116ADDDB919D3">
    <w:name w:val="4CC5823E695146D59CF6116ADDDB919D3"/>
    <w:rsid w:val="00E63B42"/>
    <w:rPr>
      <w:rFonts w:eastAsiaTheme="minorHAnsi"/>
      <w:lang w:eastAsia="en-US"/>
    </w:rPr>
  </w:style>
  <w:style w:type="paragraph" w:customStyle="1" w:styleId="217F5F657DEF4FA2876C7A96DD41C7383">
    <w:name w:val="217F5F657DEF4FA2876C7A96DD41C7383"/>
    <w:rsid w:val="00E63B42"/>
    <w:rPr>
      <w:rFonts w:eastAsiaTheme="minorHAnsi"/>
      <w:lang w:eastAsia="en-US"/>
    </w:rPr>
  </w:style>
  <w:style w:type="paragraph" w:customStyle="1" w:styleId="28CA08DE65054441B59AF1EBAAB066B83">
    <w:name w:val="28CA08DE65054441B59AF1EBAAB066B83"/>
    <w:rsid w:val="00E63B42"/>
    <w:rPr>
      <w:rFonts w:eastAsiaTheme="minorHAnsi"/>
      <w:lang w:eastAsia="en-US"/>
    </w:rPr>
  </w:style>
  <w:style w:type="paragraph" w:customStyle="1" w:styleId="40BFADC037F94FDAAD95BFF7AFA947771">
    <w:name w:val="40BFADC037F94FDAAD95BFF7AFA947771"/>
    <w:rsid w:val="00E63B42"/>
    <w:rPr>
      <w:rFonts w:eastAsiaTheme="minorHAnsi"/>
      <w:lang w:eastAsia="en-US"/>
    </w:rPr>
  </w:style>
  <w:style w:type="paragraph" w:customStyle="1" w:styleId="1E3598A36A2F4675B4687FEC2EA792D21">
    <w:name w:val="1E3598A36A2F4675B4687FEC2EA792D21"/>
    <w:rsid w:val="00E63B42"/>
    <w:pPr>
      <w:ind w:left="720"/>
      <w:contextualSpacing/>
    </w:pPr>
    <w:rPr>
      <w:rFonts w:eastAsiaTheme="minorHAnsi"/>
      <w:lang w:eastAsia="en-US"/>
    </w:rPr>
  </w:style>
  <w:style w:type="paragraph" w:customStyle="1" w:styleId="47D789F3540F4E68A7BF3DAAA50570EB1">
    <w:name w:val="47D789F3540F4E68A7BF3DAAA50570EB1"/>
    <w:rsid w:val="00E63B42"/>
    <w:pPr>
      <w:ind w:left="720"/>
      <w:contextualSpacing/>
    </w:pPr>
    <w:rPr>
      <w:rFonts w:eastAsiaTheme="minorHAnsi"/>
      <w:lang w:eastAsia="en-US"/>
    </w:rPr>
  </w:style>
  <w:style w:type="paragraph" w:customStyle="1" w:styleId="F1EBE82BEE1641C79F0DD3EE82E444A01">
    <w:name w:val="F1EBE82BEE1641C79F0DD3EE82E444A01"/>
    <w:rsid w:val="00E63B42"/>
    <w:pPr>
      <w:ind w:left="720"/>
      <w:contextualSpacing/>
    </w:pPr>
    <w:rPr>
      <w:rFonts w:eastAsiaTheme="minorHAnsi"/>
      <w:lang w:eastAsia="en-US"/>
    </w:rPr>
  </w:style>
  <w:style w:type="paragraph" w:customStyle="1" w:styleId="3DBC83F3AFA54245A5CDD42D2FFD75B3">
    <w:name w:val="3DBC83F3AFA54245A5CDD42D2FFD75B3"/>
    <w:rsid w:val="00E63B42"/>
    <w:rPr>
      <w:rFonts w:eastAsiaTheme="minorHAnsi"/>
      <w:lang w:eastAsia="en-US"/>
    </w:rPr>
  </w:style>
  <w:style w:type="paragraph" w:customStyle="1" w:styleId="92744FBC6D97465ABC8568947B4EBCD3">
    <w:name w:val="92744FBC6D97465ABC8568947B4EBCD3"/>
    <w:rsid w:val="00E63B42"/>
    <w:rPr>
      <w:rFonts w:eastAsiaTheme="minorHAnsi"/>
      <w:lang w:eastAsia="en-US"/>
    </w:rPr>
  </w:style>
  <w:style w:type="paragraph" w:customStyle="1" w:styleId="D23B39F5BF78483D872959208477A7AA">
    <w:name w:val="D23B39F5BF78483D872959208477A7AA"/>
    <w:rsid w:val="00E63B42"/>
    <w:pPr>
      <w:ind w:left="720"/>
      <w:contextualSpacing/>
    </w:pPr>
    <w:rPr>
      <w:rFonts w:eastAsiaTheme="minorHAnsi"/>
      <w:lang w:eastAsia="en-US"/>
    </w:rPr>
  </w:style>
  <w:style w:type="paragraph" w:customStyle="1" w:styleId="2CEF1B0FE1E5461DBAD72CFBFCA67E97">
    <w:name w:val="2CEF1B0FE1E5461DBAD72CFBFCA67E97"/>
    <w:rsid w:val="00E63B42"/>
    <w:pPr>
      <w:ind w:left="720"/>
      <w:contextualSpacing/>
    </w:pPr>
    <w:rPr>
      <w:rFonts w:eastAsiaTheme="minorHAnsi"/>
      <w:lang w:eastAsia="en-US"/>
    </w:rPr>
  </w:style>
  <w:style w:type="paragraph" w:customStyle="1" w:styleId="97294AED0D7445BABE1F28E243325510">
    <w:name w:val="97294AED0D7445BABE1F28E243325510"/>
    <w:rsid w:val="00E63B42"/>
    <w:rPr>
      <w:rFonts w:eastAsiaTheme="minorHAnsi"/>
      <w:lang w:eastAsia="en-US"/>
    </w:rPr>
  </w:style>
  <w:style w:type="paragraph" w:customStyle="1" w:styleId="C39D1B8E371146AF82C8C47F248AA363">
    <w:name w:val="C39D1B8E371146AF82C8C47F248AA363"/>
    <w:rsid w:val="00951B3D"/>
  </w:style>
  <w:style w:type="paragraph" w:customStyle="1" w:styleId="0F7CBE7E6DE34B36A2EA0D784C4D558E">
    <w:name w:val="0F7CBE7E6DE34B36A2EA0D784C4D558E"/>
    <w:rsid w:val="00951B3D"/>
  </w:style>
  <w:style w:type="paragraph" w:customStyle="1" w:styleId="4C3A958C777C4BEF9322FC24BB6A349C4">
    <w:name w:val="4C3A958C777C4BEF9322FC24BB6A349C4"/>
    <w:rsid w:val="00951B3D"/>
    <w:rPr>
      <w:rFonts w:eastAsiaTheme="minorHAnsi"/>
      <w:lang w:eastAsia="en-US"/>
    </w:rPr>
  </w:style>
  <w:style w:type="paragraph" w:customStyle="1" w:styleId="4CC5823E695146D59CF6116ADDDB919D4">
    <w:name w:val="4CC5823E695146D59CF6116ADDDB919D4"/>
    <w:rsid w:val="00951B3D"/>
    <w:rPr>
      <w:rFonts w:eastAsiaTheme="minorHAnsi"/>
      <w:lang w:eastAsia="en-US"/>
    </w:rPr>
  </w:style>
  <w:style w:type="paragraph" w:customStyle="1" w:styleId="0F7CBE7E6DE34B36A2EA0D784C4D558E1">
    <w:name w:val="0F7CBE7E6DE34B36A2EA0D784C4D558E1"/>
    <w:rsid w:val="00951B3D"/>
    <w:rPr>
      <w:rFonts w:eastAsiaTheme="minorHAnsi"/>
      <w:lang w:eastAsia="en-US"/>
    </w:rPr>
  </w:style>
  <w:style w:type="paragraph" w:customStyle="1" w:styleId="C39D1B8E371146AF82C8C47F248AA3631">
    <w:name w:val="C39D1B8E371146AF82C8C47F248AA3631"/>
    <w:rsid w:val="00951B3D"/>
    <w:rPr>
      <w:rFonts w:eastAsiaTheme="minorHAnsi"/>
      <w:lang w:eastAsia="en-US"/>
    </w:rPr>
  </w:style>
  <w:style w:type="paragraph" w:customStyle="1" w:styleId="40BFADC037F94FDAAD95BFF7AFA947772">
    <w:name w:val="40BFADC037F94FDAAD95BFF7AFA947772"/>
    <w:rsid w:val="00951B3D"/>
    <w:rPr>
      <w:rFonts w:eastAsiaTheme="minorHAnsi"/>
      <w:lang w:eastAsia="en-US"/>
    </w:rPr>
  </w:style>
  <w:style w:type="paragraph" w:customStyle="1" w:styleId="1E3598A36A2F4675B4687FEC2EA792D22">
    <w:name w:val="1E3598A36A2F4675B4687FEC2EA792D22"/>
    <w:rsid w:val="00951B3D"/>
    <w:pPr>
      <w:ind w:left="720"/>
      <w:contextualSpacing/>
    </w:pPr>
    <w:rPr>
      <w:rFonts w:eastAsiaTheme="minorHAnsi"/>
      <w:lang w:eastAsia="en-US"/>
    </w:rPr>
  </w:style>
  <w:style w:type="paragraph" w:customStyle="1" w:styleId="47D789F3540F4E68A7BF3DAAA50570EB2">
    <w:name w:val="47D789F3540F4E68A7BF3DAAA50570EB2"/>
    <w:rsid w:val="00951B3D"/>
    <w:pPr>
      <w:ind w:left="720"/>
      <w:contextualSpacing/>
    </w:pPr>
    <w:rPr>
      <w:rFonts w:eastAsiaTheme="minorHAnsi"/>
      <w:lang w:eastAsia="en-US"/>
    </w:rPr>
  </w:style>
  <w:style w:type="paragraph" w:customStyle="1" w:styleId="F1EBE82BEE1641C79F0DD3EE82E444A02">
    <w:name w:val="F1EBE82BEE1641C79F0DD3EE82E444A02"/>
    <w:rsid w:val="00951B3D"/>
    <w:pPr>
      <w:ind w:left="720"/>
      <w:contextualSpacing/>
    </w:pPr>
    <w:rPr>
      <w:rFonts w:eastAsiaTheme="minorHAnsi"/>
      <w:lang w:eastAsia="en-US"/>
    </w:rPr>
  </w:style>
  <w:style w:type="paragraph" w:customStyle="1" w:styleId="3DBC83F3AFA54245A5CDD42D2FFD75B31">
    <w:name w:val="3DBC83F3AFA54245A5CDD42D2FFD75B31"/>
    <w:rsid w:val="00951B3D"/>
    <w:rPr>
      <w:rFonts w:eastAsiaTheme="minorHAnsi"/>
      <w:lang w:eastAsia="en-US"/>
    </w:rPr>
  </w:style>
  <w:style w:type="paragraph" w:customStyle="1" w:styleId="92744FBC6D97465ABC8568947B4EBCD31">
    <w:name w:val="92744FBC6D97465ABC8568947B4EBCD31"/>
    <w:rsid w:val="00951B3D"/>
    <w:rPr>
      <w:rFonts w:eastAsiaTheme="minorHAnsi"/>
      <w:lang w:eastAsia="en-US"/>
    </w:rPr>
  </w:style>
  <w:style w:type="paragraph" w:customStyle="1" w:styleId="D23B39F5BF78483D872959208477A7AA1">
    <w:name w:val="D23B39F5BF78483D872959208477A7AA1"/>
    <w:rsid w:val="00951B3D"/>
    <w:pPr>
      <w:ind w:left="720"/>
      <w:contextualSpacing/>
    </w:pPr>
    <w:rPr>
      <w:rFonts w:eastAsiaTheme="minorHAnsi"/>
      <w:lang w:eastAsia="en-US"/>
    </w:rPr>
  </w:style>
  <w:style w:type="paragraph" w:customStyle="1" w:styleId="2CEF1B0FE1E5461DBAD72CFBFCA67E971">
    <w:name w:val="2CEF1B0FE1E5461DBAD72CFBFCA67E971"/>
    <w:rsid w:val="00951B3D"/>
    <w:pPr>
      <w:ind w:left="720"/>
      <w:contextualSpacing/>
    </w:pPr>
    <w:rPr>
      <w:rFonts w:eastAsiaTheme="minorHAnsi"/>
      <w:lang w:eastAsia="en-US"/>
    </w:rPr>
  </w:style>
  <w:style w:type="paragraph" w:customStyle="1" w:styleId="97294AED0D7445BABE1F28E2433255101">
    <w:name w:val="97294AED0D7445BABE1F28E2433255101"/>
    <w:rsid w:val="00951B3D"/>
    <w:rPr>
      <w:rFonts w:eastAsiaTheme="minorHAnsi"/>
      <w:lang w:eastAsia="en-US"/>
    </w:rPr>
  </w:style>
  <w:style w:type="paragraph" w:customStyle="1" w:styleId="4C3A958C777C4BEF9322FC24BB6A349C5">
    <w:name w:val="4C3A958C777C4BEF9322FC24BB6A349C5"/>
    <w:rsid w:val="00C365F1"/>
    <w:rPr>
      <w:rFonts w:eastAsiaTheme="minorHAnsi"/>
      <w:lang w:eastAsia="en-US"/>
    </w:rPr>
  </w:style>
  <w:style w:type="paragraph" w:customStyle="1" w:styleId="4CC5823E695146D59CF6116ADDDB919D5">
    <w:name w:val="4CC5823E695146D59CF6116ADDDB919D5"/>
    <w:rsid w:val="00C365F1"/>
    <w:rPr>
      <w:rFonts w:eastAsiaTheme="minorHAnsi"/>
      <w:lang w:eastAsia="en-US"/>
    </w:rPr>
  </w:style>
  <w:style w:type="paragraph" w:customStyle="1" w:styleId="0F7CBE7E6DE34B36A2EA0D784C4D558E2">
    <w:name w:val="0F7CBE7E6DE34B36A2EA0D784C4D558E2"/>
    <w:rsid w:val="00C365F1"/>
    <w:rPr>
      <w:rFonts w:eastAsiaTheme="minorHAnsi"/>
      <w:lang w:eastAsia="en-US"/>
    </w:rPr>
  </w:style>
  <w:style w:type="paragraph" w:customStyle="1" w:styleId="C39D1B8E371146AF82C8C47F248AA3632">
    <w:name w:val="C39D1B8E371146AF82C8C47F248AA3632"/>
    <w:rsid w:val="00C365F1"/>
    <w:rPr>
      <w:rFonts w:eastAsiaTheme="minorHAnsi"/>
      <w:lang w:eastAsia="en-US"/>
    </w:rPr>
  </w:style>
  <w:style w:type="paragraph" w:customStyle="1" w:styleId="40BFADC037F94FDAAD95BFF7AFA947773">
    <w:name w:val="40BFADC037F94FDAAD95BFF7AFA947773"/>
    <w:rsid w:val="00C365F1"/>
    <w:rPr>
      <w:rFonts w:eastAsiaTheme="minorHAnsi"/>
      <w:lang w:eastAsia="en-US"/>
    </w:rPr>
  </w:style>
  <w:style w:type="paragraph" w:customStyle="1" w:styleId="1E3598A36A2F4675B4687FEC2EA792D23">
    <w:name w:val="1E3598A36A2F4675B4687FEC2EA792D23"/>
    <w:rsid w:val="00C365F1"/>
    <w:pPr>
      <w:ind w:left="720"/>
      <w:contextualSpacing/>
    </w:pPr>
    <w:rPr>
      <w:rFonts w:eastAsiaTheme="minorHAnsi"/>
      <w:lang w:eastAsia="en-US"/>
    </w:rPr>
  </w:style>
  <w:style w:type="paragraph" w:customStyle="1" w:styleId="47D789F3540F4E68A7BF3DAAA50570EB3">
    <w:name w:val="47D789F3540F4E68A7BF3DAAA50570EB3"/>
    <w:rsid w:val="00C365F1"/>
    <w:pPr>
      <w:ind w:left="720"/>
      <w:contextualSpacing/>
    </w:pPr>
    <w:rPr>
      <w:rFonts w:eastAsiaTheme="minorHAnsi"/>
      <w:lang w:eastAsia="en-US"/>
    </w:rPr>
  </w:style>
  <w:style w:type="paragraph" w:customStyle="1" w:styleId="F1EBE82BEE1641C79F0DD3EE82E444A03">
    <w:name w:val="F1EBE82BEE1641C79F0DD3EE82E444A03"/>
    <w:rsid w:val="00C365F1"/>
    <w:pPr>
      <w:ind w:left="720"/>
      <w:contextualSpacing/>
    </w:pPr>
    <w:rPr>
      <w:rFonts w:eastAsiaTheme="minorHAnsi"/>
      <w:lang w:eastAsia="en-US"/>
    </w:rPr>
  </w:style>
  <w:style w:type="paragraph" w:customStyle="1" w:styleId="3DBC83F3AFA54245A5CDD42D2FFD75B32">
    <w:name w:val="3DBC83F3AFA54245A5CDD42D2FFD75B32"/>
    <w:rsid w:val="00C365F1"/>
    <w:rPr>
      <w:rFonts w:eastAsiaTheme="minorHAnsi"/>
      <w:lang w:eastAsia="en-US"/>
    </w:rPr>
  </w:style>
  <w:style w:type="paragraph" w:customStyle="1" w:styleId="92744FBC6D97465ABC8568947B4EBCD32">
    <w:name w:val="92744FBC6D97465ABC8568947B4EBCD32"/>
    <w:rsid w:val="00C365F1"/>
    <w:rPr>
      <w:rFonts w:eastAsiaTheme="minorHAnsi"/>
      <w:lang w:eastAsia="en-US"/>
    </w:rPr>
  </w:style>
  <w:style w:type="paragraph" w:customStyle="1" w:styleId="D23B39F5BF78483D872959208477A7AA2">
    <w:name w:val="D23B39F5BF78483D872959208477A7AA2"/>
    <w:rsid w:val="00C365F1"/>
    <w:pPr>
      <w:ind w:left="720"/>
      <w:contextualSpacing/>
    </w:pPr>
    <w:rPr>
      <w:rFonts w:eastAsiaTheme="minorHAnsi"/>
      <w:lang w:eastAsia="en-US"/>
    </w:rPr>
  </w:style>
  <w:style w:type="paragraph" w:customStyle="1" w:styleId="2CEF1B0FE1E5461DBAD72CFBFCA67E972">
    <w:name w:val="2CEF1B0FE1E5461DBAD72CFBFCA67E972"/>
    <w:rsid w:val="00C365F1"/>
    <w:pPr>
      <w:ind w:left="720"/>
      <w:contextualSpacing/>
    </w:pPr>
    <w:rPr>
      <w:rFonts w:eastAsiaTheme="minorHAnsi"/>
      <w:lang w:eastAsia="en-US"/>
    </w:rPr>
  </w:style>
  <w:style w:type="paragraph" w:customStyle="1" w:styleId="97294AED0D7445BABE1F28E2433255102">
    <w:name w:val="97294AED0D7445BABE1F28E2433255102"/>
    <w:rsid w:val="00C365F1"/>
    <w:rPr>
      <w:rFonts w:eastAsiaTheme="minorHAnsi"/>
      <w:lang w:eastAsia="en-US"/>
    </w:rPr>
  </w:style>
  <w:style w:type="paragraph" w:customStyle="1" w:styleId="25CE1928E1D440CBB68A63D53529A2F9">
    <w:name w:val="25CE1928E1D440CBB68A63D53529A2F9"/>
    <w:rsid w:val="00C365F1"/>
    <w:rPr>
      <w:rFonts w:eastAsiaTheme="minorHAnsi"/>
      <w:lang w:eastAsia="en-US"/>
    </w:rPr>
  </w:style>
  <w:style w:type="paragraph" w:customStyle="1" w:styleId="D02E8C85F0154B108B926E70730DECF2">
    <w:name w:val="D02E8C85F0154B108B926E70730DECF2"/>
    <w:rsid w:val="00C365F1"/>
    <w:rPr>
      <w:rFonts w:eastAsiaTheme="minorHAnsi"/>
      <w:lang w:eastAsia="en-US"/>
    </w:rPr>
  </w:style>
  <w:style w:type="paragraph" w:customStyle="1" w:styleId="BD09111729E54F4CB8A34E9DAB5AE8E4">
    <w:name w:val="BD09111729E54F4CB8A34E9DAB5AE8E4"/>
    <w:rsid w:val="00C365F1"/>
    <w:rPr>
      <w:rFonts w:eastAsiaTheme="minorHAnsi"/>
      <w:lang w:eastAsia="en-US"/>
    </w:rPr>
  </w:style>
  <w:style w:type="paragraph" w:customStyle="1" w:styleId="4C3A958C777C4BEF9322FC24BB6A349C6">
    <w:name w:val="4C3A958C777C4BEF9322FC24BB6A349C6"/>
    <w:rsid w:val="00C365F1"/>
    <w:rPr>
      <w:rFonts w:eastAsiaTheme="minorHAnsi"/>
      <w:lang w:eastAsia="en-US"/>
    </w:rPr>
  </w:style>
  <w:style w:type="paragraph" w:customStyle="1" w:styleId="4CC5823E695146D59CF6116ADDDB919D6">
    <w:name w:val="4CC5823E695146D59CF6116ADDDB919D6"/>
    <w:rsid w:val="00C365F1"/>
    <w:rPr>
      <w:rFonts w:eastAsiaTheme="minorHAnsi"/>
      <w:lang w:eastAsia="en-US"/>
    </w:rPr>
  </w:style>
  <w:style w:type="paragraph" w:customStyle="1" w:styleId="0F7CBE7E6DE34B36A2EA0D784C4D558E3">
    <w:name w:val="0F7CBE7E6DE34B36A2EA0D784C4D558E3"/>
    <w:rsid w:val="00C365F1"/>
    <w:rPr>
      <w:rFonts w:eastAsiaTheme="minorHAnsi"/>
      <w:lang w:eastAsia="en-US"/>
    </w:rPr>
  </w:style>
  <w:style w:type="paragraph" w:customStyle="1" w:styleId="C39D1B8E371146AF82C8C47F248AA3633">
    <w:name w:val="C39D1B8E371146AF82C8C47F248AA3633"/>
    <w:rsid w:val="00C365F1"/>
    <w:rPr>
      <w:rFonts w:eastAsiaTheme="minorHAnsi"/>
      <w:lang w:eastAsia="en-US"/>
    </w:rPr>
  </w:style>
  <w:style w:type="paragraph" w:customStyle="1" w:styleId="40BFADC037F94FDAAD95BFF7AFA947774">
    <w:name w:val="40BFADC037F94FDAAD95BFF7AFA947774"/>
    <w:rsid w:val="00C365F1"/>
    <w:rPr>
      <w:rFonts w:eastAsiaTheme="minorHAnsi"/>
      <w:lang w:eastAsia="en-US"/>
    </w:rPr>
  </w:style>
  <w:style w:type="paragraph" w:customStyle="1" w:styleId="1E3598A36A2F4675B4687FEC2EA792D24">
    <w:name w:val="1E3598A36A2F4675B4687FEC2EA792D24"/>
    <w:rsid w:val="00C365F1"/>
    <w:pPr>
      <w:ind w:left="720"/>
      <w:contextualSpacing/>
    </w:pPr>
    <w:rPr>
      <w:rFonts w:eastAsiaTheme="minorHAnsi"/>
      <w:lang w:eastAsia="en-US"/>
    </w:rPr>
  </w:style>
  <w:style w:type="paragraph" w:customStyle="1" w:styleId="47D789F3540F4E68A7BF3DAAA50570EB4">
    <w:name w:val="47D789F3540F4E68A7BF3DAAA50570EB4"/>
    <w:rsid w:val="00C365F1"/>
    <w:pPr>
      <w:ind w:left="720"/>
      <w:contextualSpacing/>
    </w:pPr>
    <w:rPr>
      <w:rFonts w:eastAsiaTheme="minorHAnsi"/>
      <w:lang w:eastAsia="en-US"/>
    </w:rPr>
  </w:style>
  <w:style w:type="paragraph" w:customStyle="1" w:styleId="F1EBE82BEE1641C79F0DD3EE82E444A04">
    <w:name w:val="F1EBE82BEE1641C79F0DD3EE82E444A04"/>
    <w:rsid w:val="00C365F1"/>
    <w:pPr>
      <w:ind w:left="720"/>
      <w:contextualSpacing/>
    </w:pPr>
    <w:rPr>
      <w:rFonts w:eastAsiaTheme="minorHAnsi"/>
      <w:lang w:eastAsia="en-US"/>
    </w:rPr>
  </w:style>
  <w:style w:type="paragraph" w:customStyle="1" w:styleId="3DBC83F3AFA54245A5CDD42D2FFD75B33">
    <w:name w:val="3DBC83F3AFA54245A5CDD42D2FFD75B33"/>
    <w:rsid w:val="00C365F1"/>
    <w:rPr>
      <w:rFonts w:eastAsiaTheme="minorHAnsi"/>
      <w:lang w:eastAsia="en-US"/>
    </w:rPr>
  </w:style>
  <w:style w:type="paragraph" w:customStyle="1" w:styleId="92744FBC6D97465ABC8568947B4EBCD33">
    <w:name w:val="92744FBC6D97465ABC8568947B4EBCD33"/>
    <w:rsid w:val="00C365F1"/>
    <w:rPr>
      <w:rFonts w:eastAsiaTheme="minorHAnsi"/>
      <w:lang w:eastAsia="en-US"/>
    </w:rPr>
  </w:style>
  <w:style w:type="paragraph" w:customStyle="1" w:styleId="D23B39F5BF78483D872959208477A7AA3">
    <w:name w:val="D23B39F5BF78483D872959208477A7AA3"/>
    <w:rsid w:val="00C365F1"/>
    <w:pPr>
      <w:ind w:left="720"/>
      <w:contextualSpacing/>
    </w:pPr>
    <w:rPr>
      <w:rFonts w:eastAsiaTheme="minorHAnsi"/>
      <w:lang w:eastAsia="en-US"/>
    </w:rPr>
  </w:style>
  <w:style w:type="paragraph" w:customStyle="1" w:styleId="2CEF1B0FE1E5461DBAD72CFBFCA67E973">
    <w:name w:val="2CEF1B0FE1E5461DBAD72CFBFCA67E973"/>
    <w:rsid w:val="00C365F1"/>
    <w:pPr>
      <w:ind w:left="720"/>
      <w:contextualSpacing/>
    </w:pPr>
    <w:rPr>
      <w:rFonts w:eastAsiaTheme="minorHAnsi"/>
      <w:lang w:eastAsia="en-US"/>
    </w:rPr>
  </w:style>
  <w:style w:type="paragraph" w:customStyle="1" w:styleId="97294AED0D7445BABE1F28E2433255103">
    <w:name w:val="97294AED0D7445BABE1F28E2433255103"/>
    <w:rsid w:val="00C365F1"/>
    <w:rPr>
      <w:rFonts w:eastAsiaTheme="minorHAnsi"/>
      <w:lang w:eastAsia="en-US"/>
    </w:rPr>
  </w:style>
  <w:style w:type="paragraph" w:customStyle="1" w:styleId="25CE1928E1D440CBB68A63D53529A2F91">
    <w:name w:val="25CE1928E1D440CBB68A63D53529A2F91"/>
    <w:rsid w:val="00C365F1"/>
    <w:rPr>
      <w:rFonts w:eastAsiaTheme="minorHAnsi"/>
      <w:lang w:eastAsia="en-US"/>
    </w:rPr>
  </w:style>
  <w:style w:type="paragraph" w:customStyle="1" w:styleId="D02E8C85F0154B108B926E70730DECF21">
    <w:name w:val="D02E8C85F0154B108B926E70730DECF21"/>
    <w:rsid w:val="00C365F1"/>
    <w:rPr>
      <w:rFonts w:eastAsiaTheme="minorHAnsi"/>
      <w:lang w:eastAsia="en-US"/>
    </w:rPr>
  </w:style>
  <w:style w:type="paragraph" w:customStyle="1" w:styleId="BD09111729E54F4CB8A34E9DAB5AE8E41">
    <w:name w:val="BD09111729E54F4CB8A34E9DAB5AE8E41"/>
    <w:rsid w:val="00C365F1"/>
    <w:rPr>
      <w:rFonts w:eastAsiaTheme="minorHAnsi"/>
      <w:lang w:eastAsia="en-US"/>
    </w:rPr>
  </w:style>
  <w:style w:type="paragraph" w:customStyle="1" w:styleId="4C3A958C777C4BEF9322FC24BB6A349C7">
    <w:name w:val="4C3A958C777C4BEF9322FC24BB6A349C7"/>
    <w:rsid w:val="00C365F1"/>
    <w:rPr>
      <w:rFonts w:eastAsiaTheme="minorHAnsi"/>
      <w:lang w:eastAsia="en-US"/>
    </w:rPr>
  </w:style>
  <w:style w:type="paragraph" w:customStyle="1" w:styleId="4CC5823E695146D59CF6116ADDDB919D7">
    <w:name w:val="4CC5823E695146D59CF6116ADDDB919D7"/>
    <w:rsid w:val="00C365F1"/>
    <w:rPr>
      <w:rFonts w:eastAsiaTheme="minorHAnsi"/>
      <w:lang w:eastAsia="en-US"/>
    </w:rPr>
  </w:style>
  <w:style w:type="paragraph" w:customStyle="1" w:styleId="0F7CBE7E6DE34B36A2EA0D784C4D558E4">
    <w:name w:val="0F7CBE7E6DE34B36A2EA0D784C4D558E4"/>
    <w:rsid w:val="00C365F1"/>
    <w:rPr>
      <w:rFonts w:eastAsiaTheme="minorHAnsi"/>
      <w:lang w:eastAsia="en-US"/>
    </w:rPr>
  </w:style>
  <w:style w:type="paragraph" w:customStyle="1" w:styleId="C39D1B8E371146AF82C8C47F248AA3634">
    <w:name w:val="C39D1B8E371146AF82C8C47F248AA3634"/>
    <w:rsid w:val="00C365F1"/>
    <w:rPr>
      <w:rFonts w:eastAsiaTheme="minorHAnsi"/>
      <w:lang w:eastAsia="en-US"/>
    </w:rPr>
  </w:style>
  <w:style w:type="paragraph" w:customStyle="1" w:styleId="40BFADC037F94FDAAD95BFF7AFA947775">
    <w:name w:val="40BFADC037F94FDAAD95BFF7AFA947775"/>
    <w:rsid w:val="00C365F1"/>
    <w:rPr>
      <w:rFonts w:eastAsiaTheme="minorHAnsi"/>
      <w:lang w:eastAsia="en-US"/>
    </w:rPr>
  </w:style>
  <w:style w:type="paragraph" w:customStyle="1" w:styleId="1E3598A36A2F4675B4687FEC2EA792D25">
    <w:name w:val="1E3598A36A2F4675B4687FEC2EA792D25"/>
    <w:rsid w:val="00C365F1"/>
    <w:pPr>
      <w:ind w:left="720"/>
      <w:contextualSpacing/>
    </w:pPr>
    <w:rPr>
      <w:rFonts w:eastAsiaTheme="minorHAnsi"/>
      <w:lang w:eastAsia="en-US"/>
    </w:rPr>
  </w:style>
  <w:style w:type="paragraph" w:customStyle="1" w:styleId="47D789F3540F4E68A7BF3DAAA50570EB5">
    <w:name w:val="47D789F3540F4E68A7BF3DAAA50570EB5"/>
    <w:rsid w:val="00C365F1"/>
    <w:pPr>
      <w:ind w:left="720"/>
      <w:contextualSpacing/>
    </w:pPr>
    <w:rPr>
      <w:rFonts w:eastAsiaTheme="minorHAnsi"/>
      <w:lang w:eastAsia="en-US"/>
    </w:rPr>
  </w:style>
  <w:style w:type="paragraph" w:customStyle="1" w:styleId="F1EBE82BEE1641C79F0DD3EE82E444A05">
    <w:name w:val="F1EBE82BEE1641C79F0DD3EE82E444A05"/>
    <w:rsid w:val="00C365F1"/>
    <w:pPr>
      <w:ind w:left="720"/>
      <w:contextualSpacing/>
    </w:pPr>
    <w:rPr>
      <w:rFonts w:eastAsiaTheme="minorHAnsi"/>
      <w:lang w:eastAsia="en-US"/>
    </w:rPr>
  </w:style>
  <w:style w:type="paragraph" w:customStyle="1" w:styleId="3DBC83F3AFA54245A5CDD42D2FFD75B34">
    <w:name w:val="3DBC83F3AFA54245A5CDD42D2FFD75B34"/>
    <w:rsid w:val="00C365F1"/>
    <w:rPr>
      <w:rFonts w:eastAsiaTheme="minorHAnsi"/>
      <w:lang w:eastAsia="en-US"/>
    </w:rPr>
  </w:style>
  <w:style w:type="paragraph" w:customStyle="1" w:styleId="92744FBC6D97465ABC8568947B4EBCD34">
    <w:name w:val="92744FBC6D97465ABC8568947B4EBCD34"/>
    <w:rsid w:val="00C365F1"/>
    <w:rPr>
      <w:rFonts w:eastAsiaTheme="minorHAnsi"/>
      <w:lang w:eastAsia="en-US"/>
    </w:rPr>
  </w:style>
  <w:style w:type="paragraph" w:customStyle="1" w:styleId="D23B39F5BF78483D872959208477A7AA4">
    <w:name w:val="D23B39F5BF78483D872959208477A7AA4"/>
    <w:rsid w:val="00C365F1"/>
    <w:pPr>
      <w:ind w:left="720"/>
      <w:contextualSpacing/>
    </w:pPr>
    <w:rPr>
      <w:rFonts w:eastAsiaTheme="minorHAnsi"/>
      <w:lang w:eastAsia="en-US"/>
    </w:rPr>
  </w:style>
  <w:style w:type="paragraph" w:customStyle="1" w:styleId="2CEF1B0FE1E5461DBAD72CFBFCA67E974">
    <w:name w:val="2CEF1B0FE1E5461DBAD72CFBFCA67E974"/>
    <w:rsid w:val="00C365F1"/>
    <w:pPr>
      <w:ind w:left="720"/>
      <w:contextualSpacing/>
    </w:pPr>
    <w:rPr>
      <w:rFonts w:eastAsiaTheme="minorHAnsi"/>
      <w:lang w:eastAsia="en-US"/>
    </w:rPr>
  </w:style>
  <w:style w:type="paragraph" w:customStyle="1" w:styleId="97294AED0D7445BABE1F28E2433255104">
    <w:name w:val="97294AED0D7445BABE1F28E2433255104"/>
    <w:rsid w:val="00C365F1"/>
    <w:rPr>
      <w:rFonts w:eastAsiaTheme="minorHAnsi"/>
      <w:lang w:eastAsia="en-US"/>
    </w:rPr>
  </w:style>
  <w:style w:type="paragraph" w:customStyle="1" w:styleId="25CE1928E1D440CBB68A63D53529A2F92">
    <w:name w:val="25CE1928E1D440CBB68A63D53529A2F92"/>
    <w:rsid w:val="00C365F1"/>
    <w:rPr>
      <w:rFonts w:eastAsiaTheme="minorHAnsi"/>
      <w:lang w:eastAsia="en-US"/>
    </w:rPr>
  </w:style>
  <w:style w:type="paragraph" w:customStyle="1" w:styleId="D02E8C85F0154B108B926E70730DECF22">
    <w:name w:val="D02E8C85F0154B108B926E70730DECF22"/>
    <w:rsid w:val="00C365F1"/>
    <w:rPr>
      <w:rFonts w:eastAsiaTheme="minorHAnsi"/>
      <w:lang w:eastAsia="en-US"/>
    </w:rPr>
  </w:style>
  <w:style w:type="paragraph" w:customStyle="1" w:styleId="BD09111729E54F4CB8A34E9DAB5AE8E42">
    <w:name w:val="BD09111729E54F4CB8A34E9DAB5AE8E42"/>
    <w:rsid w:val="00C365F1"/>
    <w:rPr>
      <w:rFonts w:eastAsiaTheme="minorHAnsi"/>
      <w:lang w:eastAsia="en-US"/>
    </w:rPr>
  </w:style>
  <w:style w:type="paragraph" w:customStyle="1" w:styleId="4C3A958C777C4BEF9322FC24BB6A349C8">
    <w:name w:val="4C3A958C777C4BEF9322FC24BB6A349C8"/>
    <w:rsid w:val="00C365F1"/>
    <w:rPr>
      <w:rFonts w:eastAsiaTheme="minorHAnsi"/>
      <w:lang w:eastAsia="en-US"/>
    </w:rPr>
  </w:style>
  <w:style w:type="paragraph" w:customStyle="1" w:styleId="4CC5823E695146D59CF6116ADDDB919D8">
    <w:name w:val="4CC5823E695146D59CF6116ADDDB919D8"/>
    <w:rsid w:val="00C365F1"/>
    <w:rPr>
      <w:rFonts w:eastAsiaTheme="minorHAnsi"/>
      <w:lang w:eastAsia="en-US"/>
    </w:rPr>
  </w:style>
  <w:style w:type="paragraph" w:customStyle="1" w:styleId="0F7CBE7E6DE34B36A2EA0D784C4D558E5">
    <w:name w:val="0F7CBE7E6DE34B36A2EA0D784C4D558E5"/>
    <w:rsid w:val="00C365F1"/>
    <w:rPr>
      <w:rFonts w:eastAsiaTheme="minorHAnsi"/>
      <w:lang w:eastAsia="en-US"/>
    </w:rPr>
  </w:style>
  <w:style w:type="paragraph" w:customStyle="1" w:styleId="C39D1B8E371146AF82C8C47F248AA3635">
    <w:name w:val="C39D1B8E371146AF82C8C47F248AA3635"/>
    <w:rsid w:val="00C365F1"/>
    <w:rPr>
      <w:rFonts w:eastAsiaTheme="minorHAnsi"/>
      <w:lang w:eastAsia="en-US"/>
    </w:rPr>
  </w:style>
  <w:style w:type="paragraph" w:customStyle="1" w:styleId="40BFADC037F94FDAAD95BFF7AFA947776">
    <w:name w:val="40BFADC037F94FDAAD95BFF7AFA947776"/>
    <w:rsid w:val="00C365F1"/>
    <w:rPr>
      <w:rFonts w:eastAsiaTheme="minorHAnsi"/>
      <w:lang w:eastAsia="en-US"/>
    </w:rPr>
  </w:style>
  <w:style w:type="paragraph" w:customStyle="1" w:styleId="1E3598A36A2F4675B4687FEC2EA792D26">
    <w:name w:val="1E3598A36A2F4675B4687FEC2EA792D26"/>
    <w:rsid w:val="00C365F1"/>
    <w:pPr>
      <w:ind w:left="720"/>
      <w:contextualSpacing/>
    </w:pPr>
    <w:rPr>
      <w:rFonts w:eastAsiaTheme="minorHAnsi"/>
      <w:lang w:eastAsia="en-US"/>
    </w:rPr>
  </w:style>
  <w:style w:type="paragraph" w:customStyle="1" w:styleId="47D789F3540F4E68A7BF3DAAA50570EB6">
    <w:name w:val="47D789F3540F4E68A7BF3DAAA50570EB6"/>
    <w:rsid w:val="00C365F1"/>
    <w:pPr>
      <w:ind w:left="720"/>
      <w:contextualSpacing/>
    </w:pPr>
    <w:rPr>
      <w:rFonts w:eastAsiaTheme="minorHAnsi"/>
      <w:lang w:eastAsia="en-US"/>
    </w:rPr>
  </w:style>
  <w:style w:type="paragraph" w:customStyle="1" w:styleId="F1EBE82BEE1641C79F0DD3EE82E444A06">
    <w:name w:val="F1EBE82BEE1641C79F0DD3EE82E444A06"/>
    <w:rsid w:val="00C365F1"/>
    <w:pPr>
      <w:ind w:left="720"/>
      <w:contextualSpacing/>
    </w:pPr>
    <w:rPr>
      <w:rFonts w:eastAsiaTheme="minorHAnsi"/>
      <w:lang w:eastAsia="en-US"/>
    </w:rPr>
  </w:style>
  <w:style w:type="paragraph" w:customStyle="1" w:styleId="3DBC83F3AFA54245A5CDD42D2FFD75B35">
    <w:name w:val="3DBC83F3AFA54245A5CDD42D2FFD75B35"/>
    <w:rsid w:val="00C365F1"/>
    <w:rPr>
      <w:rFonts w:eastAsiaTheme="minorHAnsi"/>
      <w:lang w:eastAsia="en-US"/>
    </w:rPr>
  </w:style>
  <w:style w:type="paragraph" w:customStyle="1" w:styleId="92744FBC6D97465ABC8568947B4EBCD35">
    <w:name w:val="92744FBC6D97465ABC8568947B4EBCD35"/>
    <w:rsid w:val="00C365F1"/>
    <w:rPr>
      <w:rFonts w:eastAsiaTheme="minorHAnsi"/>
      <w:lang w:eastAsia="en-US"/>
    </w:rPr>
  </w:style>
  <w:style w:type="paragraph" w:customStyle="1" w:styleId="D23B39F5BF78483D872959208477A7AA5">
    <w:name w:val="D23B39F5BF78483D872959208477A7AA5"/>
    <w:rsid w:val="00C365F1"/>
    <w:pPr>
      <w:ind w:left="720"/>
      <w:contextualSpacing/>
    </w:pPr>
    <w:rPr>
      <w:rFonts w:eastAsiaTheme="minorHAnsi"/>
      <w:lang w:eastAsia="en-US"/>
    </w:rPr>
  </w:style>
  <w:style w:type="paragraph" w:customStyle="1" w:styleId="2CEF1B0FE1E5461DBAD72CFBFCA67E975">
    <w:name w:val="2CEF1B0FE1E5461DBAD72CFBFCA67E975"/>
    <w:rsid w:val="00C365F1"/>
    <w:pPr>
      <w:ind w:left="720"/>
      <w:contextualSpacing/>
    </w:pPr>
    <w:rPr>
      <w:rFonts w:eastAsiaTheme="minorHAnsi"/>
      <w:lang w:eastAsia="en-US"/>
    </w:rPr>
  </w:style>
  <w:style w:type="paragraph" w:customStyle="1" w:styleId="97294AED0D7445BABE1F28E2433255105">
    <w:name w:val="97294AED0D7445BABE1F28E2433255105"/>
    <w:rsid w:val="00C365F1"/>
    <w:rPr>
      <w:rFonts w:eastAsiaTheme="minorHAnsi"/>
      <w:lang w:eastAsia="en-US"/>
    </w:rPr>
  </w:style>
  <w:style w:type="paragraph" w:customStyle="1" w:styleId="25CE1928E1D440CBB68A63D53529A2F93">
    <w:name w:val="25CE1928E1D440CBB68A63D53529A2F93"/>
    <w:rsid w:val="00C365F1"/>
    <w:rPr>
      <w:rFonts w:eastAsiaTheme="minorHAnsi"/>
      <w:lang w:eastAsia="en-US"/>
    </w:rPr>
  </w:style>
  <w:style w:type="paragraph" w:customStyle="1" w:styleId="D02E8C85F0154B108B926E70730DECF23">
    <w:name w:val="D02E8C85F0154B108B926E70730DECF23"/>
    <w:rsid w:val="00C365F1"/>
    <w:rPr>
      <w:rFonts w:eastAsiaTheme="minorHAnsi"/>
      <w:lang w:eastAsia="en-US"/>
    </w:rPr>
  </w:style>
  <w:style w:type="paragraph" w:customStyle="1" w:styleId="BD09111729E54F4CB8A34E9DAB5AE8E43">
    <w:name w:val="BD09111729E54F4CB8A34E9DAB5AE8E43"/>
    <w:rsid w:val="00C365F1"/>
    <w:rPr>
      <w:rFonts w:eastAsiaTheme="minorHAnsi"/>
      <w:lang w:eastAsia="en-US"/>
    </w:rPr>
  </w:style>
  <w:style w:type="paragraph" w:customStyle="1" w:styleId="4C3A958C777C4BEF9322FC24BB6A349C9">
    <w:name w:val="4C3A958C777C4BEF9322FC24BB6A349C9"/>
    <w:rsid w:val="001866B8"/>
    <w:rPr>
      <w:rFonts w:eastAsiaTheme="minorHAnsi"/>
      <w:lang w:eastAsia="en-US"/>
    </w:rPr>
  </w:style>
  <w:style w:type="paragraph" w:customStyle="1" w:styleId="4CC5823E695146D59CF6116ADDDB919D9">
    <w:name w:val="4CC5823E695146D59CF6116ADDDB919D9"/>
    <w:rsid w:val="001866B8"/>
    <w:rPr>
      <w:rFonts w:eastAsiaTheme="minorHAnsi"/>
      <w:lang w:eastAsia="en-US"/>
    </w:rPr>
  </w:style>
  <w:style w:type="paragraph" w:customStyle="1" w:styleId="0F7CBE7E6DE34B36A2EA0D784C4D558E6">
    <w:name w:val="0F7CBE7E6DE34B36A2EA0D784C4D558E6"/>
    <w:rsid w:val="001866B8"/>
    <w:rPr>
      <w:rFonts w:eastAsiaTheme="minorHAnsi"/>
      <w:lang w:eastAsia="en-US"/>
    </w:rPr>
  </w:style>
  <w:style w:type="paragraph" w:customStyle="1" w:styleId="C39D1B8E371146AF82C8C47F248AA3636">
    <w:name w:val="C39D1B8E371146AF82C8C47F248AA3636"/>
    <w:rsid w:val="001866B8"/>
    <w:rPr>
      <w:rFonts w:eastAsiaTheme="minorHAnsi"/>
      <w:lang w:eastAsia="en-US"/>
    </w:rPr>
  </w:style>
  <w:style w:type="paragraph" w:customStyle="1" w:styleId="40BFADC037F94FDAAD95BFF7AFA947777">
    <w:name w:val="40BFADC037F94FDAAD95BFF7AFA947777"/>
    <w:rsid w:val="001866B8"/>
    <w:rPr>
      <w:rFonts w:eastAsiaTheme="minorHAnsi"/>
      <w:lang w:eastAsia="en-US"/>
    </w:rPr>
  </w:style>
  <w:style w:type="paragraph" w:customStyle="1" w:styleId="1E3598A36A2F4675B4687FEC2EA792D27">
    <w:name w:val="1E3598A36A2F4675B4687FEC2EA792D27"/>
    <w:rsid w:val="001866B8"/>
    <w:pPr>
      <w:ind w:left="720"/>
      <w:contextualSpacing/>
    </w:pPr>
    <w:rPr>
      <w:rFonts w:eastAsiaTheme="minorHAnsi"/>
      <w:lang w:eastAsia="en-US"/>
    </w:rPr>
  </w:style>
  <w:style w:type="paragraph" w:customStyle="1" w:styleId="47D789F3540F4E68A7BF3DAAA50570EB7">
    <w:name w:val="47D789F3540F4E68A7BF3DAAA50570EB7"/>
    <w:rsid w:val="001866B8"/>
    <w:pPr>
      <w:ind w:left="720"/>
      <w:contextualSpacing/>
    </w:pPr>
    <w:rPr>
      <w:rFonts w:eastAsiaTheme="minorHAnsi"/>
      <w:lang w:eastAsia="en-US"/>
    </w:rPr>
  </w:style>
  <w:style w:type="paragraph" w:customStyle="1" w:styleId="F1EBE82BEE1641C79F0DD3EE82E444A07">
    <w:name w:val="F1EBE82BEE1641C79F0DD3EE82E444A07"/>
    <w:rsid w:val="001866B8"/>
    <w:pPr>
      <w:ind w:left="720"/>
      <w:contextualSpacing/>
    </w:pPr>
    <w:rPr>
      <w:rFonts w:eastAsiaTheme="minorHAnsi"/>
      <w:lang w:eastAsia="en-US"/>
    </w:rPr>
  </w:style>
  <w:style w:type="paragraph" w:customStyle="1" w:styleId="3DBC83F3AFA54245A5CDD42D2FFD75B36">
    <w:name w:val="3DBC83F3AFA54245A5CDD42D2FFD75B36"/>
    <w:rsid w:val="001866B8"/>
    <w:rPr>
      <w:rFonts w:eastAsiaTheme="minorHAnsi"/>
      <w:lang w:eastAsia="en-US"/>
    </w:rPr>
  </w:style>
  <w:style w:type="paragraph" w:customStyle="1" w:styleId="92744FBC6D97465ABC8568947B4EBCD36">
    <w:name w:val="92744FBC6D97465ABC8568947B4EBCD36"/>
    <w:rsid w:val="001866B8"/>
    <w:rPr>
      <w:rFonts w:eastAsiaTheme="minorHAnsi"/>
      <w:lang w:eastAsia="en-US"/>
    </w:rPr>
  </w:style>
  <w:style w:type="paragraph" w:customStyle="1" w:styleId="D23B39F5BF78483D872959208477A7AA6">
    <w:name w:val="D23B39F5BF78483D872959208477A7AA6"/>
    <w:rsid w:val="001866B8"/>
    <w:pPr>
      <w:ind w:left="720"/>
      <w:contextualSpacing/>
    </w:pPr>
    <w:rPr>
      <w:rFonts w:eastAsiaTheme="minorHAnsi"/>
      <w:lang w:eastAsia="en-US"/>
    </w:rPr>
  </w:style>
  <w:style w:type="paragraph" w:customStyle="1" w:styleId="2CEF1B0FE1E5461DBAD72CFBFCA67E976">
    <w:name w:val="2CEF1B0FE1E5461DBAD72CFBFCA67E976"/>
    <w:rsid w:val="001866B8"/>
    <w:pPr>
      <w:ind w:left="720"/>
      <w:contextualSpacing/>
    </w:pPr>
    <w:rPr>
      <w:rFonts w:eastAsiaTheme="minorHAnsi"/>
      <w:lang w:eastAsia="en-US"/>
    </w:rPr>
  </w:style>
  <w:style w:type="paragraph" w:customStyle="1" w:styleId="97294AED0D7445BABE1F28E2433255106">
    <w:name w:val="97294AED0D7445BABE1F28E2433255106"/>
    <w:rsid w:val="001866B8"/>
    <w:rPr>
      <w:rFonts w:eastAsiaTheme="minorHAnsi"/>
      <w:lang w:eastAsia="en-US"/>
    </w:rPr>
  </w:style>
  <w:style w:type="paragraph" w:customStyle="1" w:styleId="25CE1928E1D440CBB68A63D53529A2F94">
    <w:name w:val="25CE1928E1D440CBB68A63D53529A2F94"/>
    <w:rsid w:val="001866B8"/>
    <w:rPr>
      <w:rFonts w:eastAsiaTheme="minorHAnsi"/>
      <w:lang w:eastAsia="en-US"/>
    </w:rPr>
  </w:style>
  <w:style w:type="paragraph" w:customStyle="1" w:styleId="D02E8C85F0154B108B926E70730DECF24">
    <w:name w:val="D02E8C85F0154B108B926E70730DECF24"/>
    <w:rsid w:val="001866B8"/>
    <w:rPr>
      <w:rFonts w:eastAsiaTheme="minorHAnsi"/>
      <w:lang w:eastAsia="en-US"/>
    </w:rPr>
  </w:style>
  <w:style w:type="paragraph" w:customStyle="1" w:styleId="BD09111729E54F4CB8A34E9DAB5AE8E44">
    <w:name w:val="BD09111729E54F4CB8A34E9DAB5AE8E44"/>
    <w:rsid w:val="001866B8"/>
    <w:rPr>
      <w:rFonts w:eastAsiaTheme="minorHAnsi"/>
      <w:lang w:eastAsia="en-US"/>
    </w:rPr>
  </w:style>
  <w:style w:type="paragraph" w:customStyle="1" w:styleId="4C3A958C777C4BEF9322FC24BB6A349C10">
    <w:name w:val="4C3A958C777C4BEF9322FC24BB6A349C10"/>
    <w:rsid w:val="001866B8"/>
    <w:rPr>
      <w:rFonts w:eastAsiaTheme="minorHAnsi"/>
      <w:lang w:eastAsia="en-US"/>
    </w:rPr>
  </w:style>
  <w:style w:type="paragraph" w:customStyle="1" w:styleId="4CC5823E695146D59CF6116ADDDB919D10">
    <w:name w:val="4CC5823E695146D59CF6116ADDDB919D10"/>
    <w:rsid w:val="001866B8"/>
    <w:rPr>
      <w:rFonts w:eastAsiaTheme="minorHAnsi"/>
      <w:lang w:eastAsia="en-US"/>
    </w:rPr>
  </w:style>
  <w:style w:type="paragraph" w:customStyle="1" w:styleId="0F7CBE7E6DE34B36A2EA0D784C4D558E7">
    <w:name w:val="0F7CBE7E6DE34B36A2EA0D784C4D558E7"/>
    <w:rsid w:val="001866B8"/>
    <w:rPr>
      <w:rFonts w:eastAsiaTheme="minorHAnsi"/>
      <w:lang w:eastAsia="en-US"/>
    </w:rPr>
  </w:style>
  <w:style w:type="paragraph" w:customStyle="1" w:styleId="C39D1B8E371146AF82C8C47F248AA3637">
    <w:name w:val="C39D1B8E371146AF82C8C47F248AA3637"/>
    <w:rsid w:val="001866B8"/>
    <w:rPr>
      <w:rFonts w:eastAsiaTheme="minorHAnsi"/>
      <w:lang w:eastAsia="en-US"/>
    </w:rPr>
  </w:style>
  <w:style w:type="paragraph" w:customStyle="1" w:styleId="40BFADC037F94FDAAD95BFF7AFA947778">
    <w:name w:val="40BFADC037F94FDAAD95BFF7AFA947778"/>
    <w:rsid w:val="001866B8"/>
    <w:rPr>
      <w:rFonts w:eastAsiaTheme="minorHAnsi"/>
      <w:lang w:eastAsia="en-US"/>
    </w:rPr>
  </w:style>
  <w:style w:type="paragraph" w:customStyle="1" w:styleId="1E3598A36A2F4675B4687FEC2EA792D28">
    <w:name w:val="1E3598A36A2F4675B4687FEC2EA792D28"/>
    <w:rsid w:val="001866B8"/>
    <w:pPr>
      <w:ind w:left="720"/>
      <w:contextualSpacing/>
    </w:pPr>
    <w:rPr>
      <w:rFonts w:eastAsiaTheme="minorHAnsi"/>
      <w:lang w:eastAsia="en-US"/>
    </w:rPr>
  </w:style>
  <w:style w:type="paragraph" w:customStyle="1" w:styleId="47D789F3540F4E68A7BF3DAAA50570EB8">
    <w:name w:val="47D789F3540F4E68A7BF3DAAA50570EB8"/>
    <w:rsid w:val="001866B8"/>
    <w:pPr>
      <w:ind w:left="720"/>
      <w:contextualSpacing/>
    </w:pPr>
    <w:rPr>
      <w:rFonts w:eastAsiaTheme="minorHAnsi"/>
      <w:lang w:eastAsia="en-US"/>
    </w:rPr>
  </w:style>
  <w:style w:type="paragraph" w:customStyle="1" w:styleId="F1EBE82BEE1641C79F0DD3EE82E444A08">
    <w:name w:val="F1EBE82BEE1641C79F0DD3EE82E444A08"/>
    <w:rsid w:val="001866B8"/>
    <w:pPr>
      <w:ind w:left="720"/>
      <w:contextualSpacing/>
    </w:pPr>
    <w:rPr>
      <w:rFonts w:eastAsiaTheme="minorHAnsi"/>
      <w:lang w:eastAsia="en-US"/>
    </w:rPr>
  </w:style>
  <w:style w:type="paragraph" w:customStyle="1" w:styleId="3DBC83F3AFA54245A5CDD42D2FFD75B37">
    <w:name w:val="3DBC83F3AFA54245A5CDD42D2FFD75B37"/>
    <w:rsid w:val="001866B8"/>
    <w:rPr>
      <w:rFonts w:eastAsiaTheme="minorHAnsi"/>
      <w:lang w:eastAsia="en-US"/>
    </w:rPr>
  </w:style>
  <w:style w:type="paragraph" w:customStyle="1" w:styleId="92744FBC6D97465ABC8568947B4EBCD37">
    <w:name w:val="92744FBC6D97465ABC8568947B4EBCD37"/>
    <w:rsid w:val="001866B8"/>
    <w:rPr>
      <w:rFonts w:eastAsiaTheme="minorHAnsi"/>
      <w:lang w:eastAsia="en-US"/>
    </w:rPr>
  </w:style>
  <w:style w:type="paragraph" w:customStyle="1" w:styleId="D23B39F5BF78483D872959208477A7AA7">
    <w:name w:val="D23B39F5BF78483D872959208477A7AA7"/>
    <w:rsid w:val="001866B8"/>
    <w:pPr>
      <w:ind w:left="720"/>
      <w:contextualSpacing/>
    </w:pPr>
    <w:rPr>
      <w:rFonts w:eastAsiaTheme="minorHAnsi"/>
      <w:lang w:eastAsia="en-US"/>
    </w:rPr>
  </w:style>
  <w:style w:type="paragraph" w:customStyle="1" w:styleId="2CEF1B0FE1E5461DBAD72CFBFCA67E977">
    <w:name w:val="2CEF1B0FE1E5461DBAD72CFBFCA67E977"/>
    <w:rsid w:val="001866B8"/>
    <w:pPr>
      <w:ind w:left="720"/>
      <w:contextualSpacing/>
    </w:pPr>
    <w:rPr>
      <w:rFonts w:eastAsiaTheme="minorHAnsi"/>
      <w:lang w:eastAsia="en-US"/>
    </w:rPr>
  </w:style>
  <w:style w:type="paragraph" w:customStyle="1" w:styleId="97294AED0D7445BABE1F28E2433255107">
    <w:name w:val="97294AED0D7445BABE1F28E2433255107"/>
    <w:rsid w:val="001866B8"/>
    <w:rPr>
      <w:rFonts w:eastAsiaTheme="minorHAnsi"/>
      <w:lang w:eastAsia="en-US"/>
    </w:rPr>
  </w:style>
  <w:style w:type="paragraph" w:customStyle="1" w:styleId="25CE1928E1D440CBB68A63D53529A2F95">
    <w:name w:val="25CE1928E1D440CBB68A63D53529A2F95"/>
    <w:rsid w:val="001866B8"/>
    <w:rPr>
      <w:rFonts w:eastAsiaTheme="minorHAnsi"/>
      <w:lang w:eastAsia="en-US"/>
    </w:rPr>
  </w:style>
  <w:style w:type="paragraph" w:customStyle="1" w:styleId="D02E8C85F0154B108B926E70730DECF25">
    <w:name w:val="D02E8C85F0154B108B926E70730DECF25"/>
    <w:rsid w:val="001866B8"/>
    <w:rPr>
      <w:rFonts w:eastAsiaTheme="minorHAnsi"/>
      <w:lang w:eastAsia="en-US"/>
    </w:rPr>
  </w:style>
  <w:style w:type="paragraph" w:customStyle="1" w:styleId="BD09111729E54F4CB8A34E9DAB5AE8E45">
    <w:name w:val="BD09111729E54F4CB8A34E9DAB5AE8E45"/>
    <w:rsid w:val="001866B8"/>
    <w:rPr>
      <w:rFonts w:eastAsiaTheme="minorHAnsi"/>
      <w:lang w:eastAsia="en-US"/>
    </w:rPr>
  </w:style>
  <w:style w:type="paragraph" w:customStyle="1" w:styleId="4C3A958C777C4BEF9322FC24BB6A349C11">
    <w:name w:val="4C3A958C777C4BEF9322FC24BB6A349C11"/>
    <w:rsid w:val="001866B8"/>
    <w:rPr>
      <w:rFonts w:eastAsiaTheme="minorHAnsi"/>
      <w:lang w:eastAsia="en-US"/>
    </w:rPr>
  </w:style>
  <w:style w:type="paragraph" w:customStyle="1" w:styleId="4CC5823E695146D59CF6116ADDDB919D11">
    <w:name w:val="4CC5823E695146D59CF6116ADDDB919D11"/>
    <w:rsid w:val="001866B8"/>
    <w:rPr>
      <w:rFonts w:eastAsiaTheme="minorHAnsi"/>
      <w:lang w:eastAsia="en-US"/>
    </w:rPr>
  </w:style>
  <w:style w:type="paragraph" w:customStyle="1" w:styleId="0F7CBE7E6DE34B36A2EA0D784C4D558E8">
    <w:name w:val="0F7CBE7E6DE34B36A2EA0D784C4D558E8"/>
    <w:rsid w:val="001866B8"/>
    <w:rPr>
      <w:rFonts w:eastAsiaTheme="minorHAnsi"/>
      <w:lang w:eastAsia="en-US"/>
    </w:rPr>
  </w:style>
  <w:style w:type="paragraph" w:customStyle="1" w:styleId="C39D1B8E371146AF82C8C47F248AA3638">
    <w:name w:val="C39D1B8E371146AF82C8C47F248AA3638"/>
    <w:rsid w:val="001866B8"/>
    <w:rPr>
      <w:rFonts w:eastAsiaTheme="minorHAnsi"/>
      <w:lang w:eastAsia="en-US"/>
    </w:rPr>
  </w:style>
  <w:style w:type="paragraph" w:customStyle="1" w:styleId="40BFADC037F94FDAAD95BFF7AFA947779">
    <w:name w:val="40BFADC037F94FDAAD95BFF7AFA947779"/>
    <w:rsid w:val="001866B8"/>
    <w:rPr>
      <w:rFonts w:eastAsiaTheme="minorHAnsi"/>
      <w:lang w:eastAsia="en-US"/>
    </w:rPr>
  </w:style>
  <w:style w:type="paragraph" w:customStyle="1" w:styleId="1E3598A36A2F4675B4687FEC2EA792D29">
    <w:name w:val="1E3598A36A2F4675B4687FEC2EA792D29"/>
    <w:rsid w:val="001866B8"/>
    <w:pPr>
      <w:ind w:left="720"/>
      <w:contextualSpacing/>
    </w:pPr>
    <w:rPr>
      <w:rFonts w:eastAsiaTheme="minorHAnsi"/>
      <w:lang w:eastAsia="en-US"/>
    </w:rPr>
  </w:style>
  <w:style w:type="paragraph" w:customStyle="1" w:styleId="47D789F3540F4E68A7BF3DAAA50570EB9">
    <w:name w:val="47D789F3540F4E68A7BF3DAAA50570EB9"/>
    <w:rsid w:val="001866B8"/>
    <w:pPr>
      <w:ind w:left="720"/>
      <w:contextualSpacing/>
    </w:pPr>
    <w:rPr>
      <w:rFonts w:eastAsiaTheme="minorHAnsi"/>
      <w:lang w:eastAsia="en-US"/>
    </w:rPr>
  </w:style>
  <w:style w:type="paragraph" w:customStyle="1" w:styleId="F1EBE82BEE1641C79F0DD3EE82E444A09">
    <w:name w:val="F1EBE82BEE1641C79F0DD3EE82E444A09"/>
    <w:rsid w:val="001866B8"/>
    <w:pPr>
      <w:ind w:left="720"/>
      <w:contextualSpacing/>
    </w:pPr>
    <w:rPr>
      <w:rFonts w:eastAsiaTheme="minorHAnsi"/>
      <w:lang w:eastAsia="en-US"/>
    </w:rPr>
  </w:style>
  <w:style w:type="paragraph" w:customStyle="1" w:styleId="3DBC83F3AFA54245A5CDD42D2FFD75B38">
    <w:name w:val="3DBC83F3AFA54245A5CDD42D2FFD75B38"/>
    <w:rsid w:val="001866B8"/>
    <w:rPr>
      <w:rFonts w:eastAsiaTheme="minorHAnsi"/>
      <w:lang w:eastAsia="en-US"/>
    </w:rPr>
  </w:style>
  <w:style w:type="paragraph" w:customStyle="1" w:styleId="92744FBC6D97465ABC8568947B4EBCD38">
    <w:name w:val="92744FBC6D97465ABC8568947B4EBCD38"/>
    <w:rsid w:val="001866B8"/>
    <w:rPr>
      <w:rFonts w:eastAsiaTheme="minorHAnsi"/>
      <w:lang w:eastAsia="en-US"/>
    </w:rPr>
  </w:style>
  <w:style w:type="paragraph" w:customStyle="1" w:styleId="D23B39F5BF78483D872959208477A7AA8">
    <w:name w:val="D23B39F5BF78483D872959208477A7AA8"/>
    <w:rsid w:val="001866B8"/>
    <w:pPr>
      <w:ind w:left="720"/>
      <w:contextualSpacing/>
    </w:pPr>
    <w:rPr>
      <w:rFonts w:eastAsiaTheme="minorHAnsi"/>
      <w:lang w:eastAsia="en-US"/>
    </w:rPr>
  </w:style>
  <w:style w:type="paragraph" w:customStyle="1" w:styleId="2CEF1B0FE1E5461DBAD72CFBFCA67E978">
    <w:name w:val="2CEF1B0FE1E5461DBAD72CFBFCA67E978"/>
    <w:rsid w:val="001866B8"/>
    <w:pPr>
      <w:ind w:left="720"/>
      <w:contextualSpacing/>
    </w:pPr>
    <w:rPr>
      <w:rFonts w:eastAsiaTheme="minorHAnsi"/>
      <w:lang w:eastAsia="en-US"/>
    </w:rPr>
  </w:style>
  <w:style w:type="paragraph" w:customStyle="1" w:styleId="97294AED0D7445BABE1F28E2433255108">
    <w:name w:val="97294AED0D7445BABE1F28E2433255108"/>
    <w:rsid w:val="001866B8"/>
    <w:rPr>
      <w:rFonts w:eastAsiaTheme="minorHAnsi"/>
      <w:lang w:eastAsia="en-US"/>
    </w:rPr>
  </w:style>
  <w:style w:type="paragraph" w:customStyle="1" w:styleId="25CE1928E1D440CBB68A63D53529A2F96">
    <w:name w:val="25CE1928E1D440CBB68A63D53529A2F96"/>
    <w:rsid w:val="001866B8"/>
    <w:rPr>
      <w:rFonts w:eastAsiaTheme="minorHAnsi"/>
      <w:lang w:eastAsia="en-US"/>
    </w:rPr>
  </w:style>
  <w:style w:type="paragraph" w:customStyle="1" w:styleId="D02E8C85F0154B108B926E70730DECF26">
    <w:name w:val="D02E8C85F0154B108B926E70730DECF26"/>
    <w:rsid w:val="001866B8"/>
    <w:rPr>
      <w:rFonts w:eastAsiaTheme="minorHAnsi"/>
      <w:lang w:eastAsia="en-US"/>
    </w:rPr>
  </w:style>
  <w:style w:type="paragraph" w:customStyle="1" w:styleId="BD09111729E54F4CB8A34E9DAB5AE8E46">
    <w:name w:val="BD09111729E54F4CB8A34E9DAB5AE8E46"/>
    <w:rsid w:val="001866B8"/>
    <w:rPr>
      <w:rFonts w:eastAsiaTheme="minorHAnsi"/>
      <w:lang w:eastAsia="en-US"/>
    </w:rPr>
  </w:style>
  <w:style w:type="paragraph" w:customStyle="1" w:styleId="4C3A958C777C4BEF9322FC24BB6A349C12">
    <w:name w:val="4C3A958C777C4BEF9322FC24BB6A349C12"/>
    <w:rsid w:val="001866B8"/>
    <w:rPr>
      <w:rFonts w:eastAsiaTheme="minorHAnsi"/>
      <w:lang w:eastAsia="en-US"/>
    </w:rPr>
  </w:style>
  <w:style w:type="paragraph" w:customStyle="1" w:styleId="4CC5823E695146D59CF6116ADDDB919D12">
    <w:name w:val="4CC5823E695146D59CF6116ADDDB919D12"/>
    <w:rsid w:val="001866B8"/>
    <w:rPr>
      <w:rFonts w:eastAsiaTheme="minorHAnsi"/>
      <w:lang w:eastAsia="en-US"/>
    </w:rPr>
  </w:style>
  <w:style w:type="paragraph" w:customStyle="1" w:styleId="0F7CBE7E6DE34B36A2EA0D784C4D558E9">
    <w:name w:val="0F7CBE7E6DE34B36A2EA0D784C4D558E9"/>
    <w:rsid w:val="001866B8"/>
    <w:rPr>
      <w:rFonts w:eastAsiaTheme="minorHAnsi"/>
      <w:lang w:eastAsia="en-US"/>
    </w:rPr>
  </w:style>
  <w:style w:type="paragraph" w:customStyle="1" w:styleId="C39D1B8E371146AF82C8C47F248AA3639">
    <w:name w:val="C39D1B8E371146AF82C8C47F248AA3639"/>
    <w:rsid w:val="001866B8"/>
    <w:rPr>
      <w:rFonts w:eastAsiaTheme="minorHAnsi"/>
      <w:lang w:eastAsia="en-US"/>
    </w:rPr>
  </w:style>
  <w:style w:type="paragraph" w:customStyle="1" w:styleId="40BFADC037F94FDAAD95BFF7AFA9477710">
    <w:name w:val="40BFADC037F94FDAAD95BFF7AFA9477710"/>
    <w:rsid w:val="001866B8"/>
    <w:rPr>
      <w:rFonts w:eastAsiaTheme="minorHAnsi"/>
      <w:lang w:eastAsia="en-US"/>
    </w:rPr>
  </w:style>
  <w:style w:type="paragraph" w:customStyle="1" w:styleId="1E3598A36A2F4675B4687FEC2EA792D210">
    <w:name w:val="1E3598A36A2F4675B4687FEC2EA792D210"/>
    <w:rsid w:val="001866B8"/>
    <w:pPr>
      <w:ind w:left="720"/>
      <w:contextualSpacing/>
    </w:pPr>
    <w:rPr>
      <w:rFonts w:eastAsiaTheme="minorHAnsi"/>
      <w:lang w:eastAsia="en-US"/>
    </w:rPr>
  </w:style>
  <w:style w:type="paragraph" w:customStyle="1" w:styleId="47D789F3540F4E68A7BF3DAAA50570EB10">
    <w:name w:val="47D789F3540F4E68A7BF3DAAA50570EB10"/>
    <w:rsid w:val="001866B8"/>
    <w:pPr>
      <w:ind w:left="720"/>
      <w:contextualSpacing/>
    </w:pPr>
    <w:rPr>
      <w:rFonts w:eastAsiaTheme="minorHAnsi"/>
      <w:lang w:eastAsia="en-US"/>
    </w:rPr>
  </w:style>
  <w:style w:type="paragraph" w:customStyle="1" w:styleId="F1EBE82BEE1641C79F0DD3EE82E444A010">
    <w:name w:val="F1EBE82BEE1641C79F0DD3EE82E444A010"/>
    <w:rsid w:val="001866B8"/>
    <w:pPr>
      <w:ind w:left="720"/>
      <w:contextualSpacing/>
    </w:pPr>
    <w:rPr>
      <w:rFonts w:eastAsiaTheme="minorHAnsi"/>
      <w:lang w:eastAsia="en-US"/>
    </w:rPr>
  </w:style>
  <w:style w:type="paragraph" w:customStyle="1" w:styleId="3DBC83F3AFA54245A5CDD42D2FFD75B39">
    <w:name w:val="3DBC83F3AFA54245A5CDD42D2FFD75B39"/>
    <w:rsid w:val="001866B8"/>
    <w:rPr>
      <w:rFonts w:eastAsiaTheme="minorHAnsi"/>
      <w:lang w:eastAsia="en-US"/>
    </w:rPr>
  </w:style>
  <w:style w:type="paragraph" w:customStyle="1" w:styleId="92744FBC6D97465ABC8568947B4EBCD39">
    <w:name w:val="92744FBC6D97465ABC8568947B4EBCD39"/>
    <w:rsid w:val="001866B8"/>
    <w:rPr>
      <w:rFonts w:eastAsiaTheme="minorHAnsi"/>
      <w:lang w:eastAsia="en-US"/>
    </w:rPr>
  </w:style>
  <w:style w:type="paragraph" w:customStyle="1" w:styleId="D23B39F5BF78483D872959208477A7AA9">
    <w:name w:val="D23B39F5BF78483D872959208477A7AA9"/>
    <w:rsid w:val="001866B8"/>
    <w:pPr>
      <w:ind w:left="720"/>
      <w:contextualSpacing/>
    </w:pPr>
    <w:rPr>
      <w:rFonts w:eastAsiaTheme="minorHAnsi"/>
      <w:lang w:eastAsia="en-US"/>
    </w:rPr>
  </w:style>
  <w:style w:type="paragraph" w:customStyle="1" w:styleId="2CEF1B0FE1E5461DBAD72CFBFCA67E979">
    <w:name w:val="2CEF1B0FE1E5461DBAD72CFBFCA67E979"/>
    <w:rsid w:val="001866B8"/>
    <w:pPr>
      <w:ind w:left="720"/>
      <w:contextualSpacing/>
    </w:pPr>
    <w:rPr>
      <w:rFonts w:eastAsiaTheme="minorHAnsi"/>
      <w:lang w:eastAsia="en-US"/>
    </w:rPr>
  </w:style>
  <w:style w:type="paragraph" w:customStyle="1" w:styleId="97294AED0D7445BABE1F28E2433255109">
    <w:name w:val="97294AED0D7445BABE1F28E2433255109"/>
    <w:rsid w:val="001866B8"/>
    <w:rPr>
      <w:rFonts w:eastAsiaTheme="minorHAnsi"/>
      <w:lang w:eastAsia="en-US"/>
    </w:rPr>
  </w:style>
  <w:style w:type="paragraph" w:customStyle="1" w:styleId="25CE1928E1D440CBB68A63D53529A2F97">
    <w:name w:val="25CE1928E1D440CBB68A63D53529A2F97"/>
    <w:rsid w:val="001866B8"/>
    <w:rPr>
      <w:rFonts w:eastAsiaTheme="minorHAnsi"/>
      <w:lang w:eastAsia="en-US"/>
    </w:rPr>
  </w:style>
  <w:style w:type="paragraph" w:customStyle="1" w:styleId="D02E8C85F0154B108B926E70730DECF27">
    <w:name w:val="D02E8C85F0154B108B926E70730DECF27"/>
    <w:rsid w:val="001866B8"/>
    <w:rPr>
      <w:rFonts w:eastAsiaTheme="minorHAnsi"/>
      <w:lang w:eastAsia="en-US"/>
    </w:rPr>
  </w:style>
  <w:style w:type="paragraph" w:customStyle="1" w:styleId="BD09111729E54F4CB8A34E9DAB5AE8E47">
    <w:name w:val="BD09111729E54F4CB8A34E9DAB5AE8E47"/>
    <w:rsid w:val="001866B8"/>
    <w:rPr>
      <w:rFonts w:eastAsiaTheme="minorHAnsi"/>
      <w:lang w:eastAsia="en-US"/>
    </w:rPr>
  </w:style>
  <w:style w:type="paragraph" w:customStyle="1" w:styleId="4C3A958C777C4BEF9322FC24BB6A349C13">
    <w:name w:val="4C3A958C777C4BEF9322FC24BB6A349C13"/>
    <w:rsid w:val="001866B8"/>
    <w:rPr>
      <w:rFonts w:eastAsiaTheme="minorHAnsi"/>
      <w:lang w:eastAsia="en-US"/>
    </w:rPr>
  </w:style>
  <w:style w:type="paragraph" w:customStyle="1" w:styleId="4CC5823E695146D59CF6116ADDDB919D13">
    <w:name w:val="4CC5823E695146D59CF6116ADDDB919D13"/>
    <w:rsid w:val="001866B8"/>
    <w:rPr>
      <w:rFonts w:eastAsiaTheme="minorHAnsi"/>
      <w:lang w:eastAsia="en-US"/>
    </w:rPr>
  </w:style>
  <w:style w:type="paragraph" w:customStyle="1" w:styleId="0F7CBE7E6DE34B36A2EA0D784C4D558E10">
    <w:name w:val="0F7CBE7E6DE34B36A2EA0D784C4D558E10"/>
    <w:rsid w:val="001866B8"/>
    <w:rPr>
      <w:rFonts w:eastAsiaTheme="minorHAnsi"/>
      <w:lang w:eastAsia="en-US"/>
    </w:rPr>
  </w:style>
  <w:style w:type="paragraph" w:customStyle="1" w:styleId="C39D1B8E371146AF82C8C47F248AA36310">
    <w:name w:val="C39D1B8E371146AF82C8C47F248AA36310"/>
    <w:rsid w:val="001866B8"/>
    <w:rPr>
      <w:rFonts w:eastAsiaTheme="minorHAnsi"/>
      <w:lang w:eastAsia="en-US"/>
    </w:rPr>
  </w:style>
  <w:style w:type="paragraph" w:customStyle="1" w:styleId="40BFADC037F94FDAAD95BFF7AFA9477711">
    <w:name w:val="40BFADC037F94FDAAD95BFF7AFA9477711"/>
    <w:rsid w:val="001866B8"/>
    <w:rPr>
      <w:rFonts w:eastAsiaTheme="minorHAnsi"/>
      <w:lang w:eastAsia="en-US"/>
    </w:rPr>
  </w:style>
  <w:style w:type="paragraph" w:customStyle="1" w:styleId="1E3598A36A2F4675B4687FEC2EA792D211">
    <w:name w:val="1E3598A36A2F4675B4687FEC2EA792D211"/>
    <w:rsid w:val="001866B8"/>
    <w:pPr>
      <w:ind w:left="720"/>
      <w:contextualSpacing/>
    </w:pPr>
    <w:rPr>
      <w:rFonts w:eastAsiaTheme="minorHAnsi"/>
      <w:lang w:eastAsia="en-US"/>
    </w:rPr>
  </w:style>
  <w:style w:type="paragraph" w:customStyle="1" w:styleId="47D789F3540F4E68A7BF3DAAA50570EB11">
    <w:name w:val="47D789F3540F4E68A7BF3DAAA50570EB11"/>
    <w:rsid w:val="001866B8"/>
    <w:pPr>
      <w:ind w:left="720"/>
      <w:contextualSpacing/>
    </w:pPr>
    <w:rPr>
      <w:rFonts w:eastAsiaTheme="minorHAnsi"/>
      <w:lang w:eastAsia="en-US"/>
    </w:rPr>
  </w:style>
  <w:style w:type="paragraph" w:customStyle="1" w:styleId="F1EBE82BEE1641C79F0DD3EE82E444A011">
    <w:name w:val="F1EBE82BEE1641C79F0DD3EE82E444A011"/>
    <w:rsid w:val="001866B8"/>
    <w:pPr>
      <w:ind w:left="720"/>
      <w:contextualSpacing/>
    </w:pPr>
    <w:rPr>
      <w:rFonts w:eastAsiaTheme="minorHAnsi"/>
      <w:lang w:eastAsia="en-US"/>
    </w:rPr>
  </w:style>
  <w:style w:type="paragraph" w:customStyle="1" w:styleId="3DBC83F3AFA54245A5CDD42D2FFD75B310">
    <w:name w:val="3DBC83F3AFA54245A5CDD42D2FFD75B310"/>
    <w:rsid w:val="001866B8"/>
    <w:rPr>
      <w:rFonts w:eastAsiaTheme="minorHAnsi"/>
      <w:lang w:eastAsia="en-US"/>
    </w:rPr>
  </w:style>
  <w:style w:type="paragraph" w:customStyle="1" w:styleId="92744FBC6D97465ABC8568947B4EBCD310">
    <w:name w:val="92744FBC6D97465ABC8568947B4EBCD310"/>
    <w:rsid w:val="001866B8"/>
    <w:rPr>
      <w:rFonts w:eastAsiaTheme="minorHAnsi"/>
      <w:lang w:eastAsia="en-US"/>
    </w:rPr>
  </w:style>
  <w:style w:type="paragraph" w:customStyle="1" w:styleId="D23B39F5BF78483D872959208477A7AA10">
    <w:name w:val="D23B39F5BF78483D872959208477A7AA10"/>
    <w:rsid w:val="001866B8"/>
    <w:pPr>
      <w:ind w:left="720"/>
      <w:contextualSpacing/>
    </w:pPr>
    <w:rPr>
      <w:rFonts w:eastAsiaTheme="minorHAnsi"/>
      <w:lang w:eastAsia="en-US"/>
    </w:rPr>
  </w:style>
  <w:style w:type="paragraph" w:customStyle="1" w:styleId="2CEF1B0FE1E5461DBAD72CFBFCA67E9710">
    <w:name w:val="2CEF1B0FE1E5461DBAD72CFBFCA67E9710"/>
    <w:rsid w:val="001866B8"/>
    <w:pPr>
      <w:ind w:left="720"/>
      <w:contextualSpacing/>
    </w:pPr>
    <w:rPr>
      <w:rFonts w:eastAsiaTheme="minorHAnsi"/>
      <w:lang w:eastAsia="en-US"/>
    </w:rPr>
  </w:style>
  <w:style w:type="paragraph" w:customStyle="1" w:styleId="97294AED0D7445BABE1F28E24332551010">
    <w:name w:val="97294AED0D7445BABE1F28E24332551010"/>
    <w:rsid w:val="001866B8"/>
    <w:rPr>
      <w:rFonts w:eastAsiaTheme="minorHAnsi"/>
      <w:lang w:eastAsia="en-US"/>
    </w:rPr>
  </w:style>
  <w:style w:type="paragraph" w:customStyle="1" w:styleId="25CE1928E1D440CBB68A63D53529A2F98">
    <w:name w:val="25CE1928E1D440CBB68A63D53529A2F98"/>
    <w:rsid w:val="001866B8"/>
    <w:rPr>
      <w:rFonts w:eastAsiaTheme="minorHAnsi"/>
      <w:lang w:eastAsia="en-US"/>
    </w:rPr>
  </w:style>
  <w:style w:type="paragraph" w:customStyle="1" w:styleId="D02E8C85F0154B108B926E70730DECF28">
    <w:name w:val="D02E8C85F0154B108B926E70730DECF28"/>
    <w:rsid w:val="001866B8"/>
    <w:rPr>
      <w:rFonts w:eastAsiaTheme="minorHAnsi"/>
      <w:lang w:eastAsia="en-US"/>
    </w:rPr>
  </w:style>
  <w:style w:type="paragraph" w:customStyle="1" w:styleId="BD09111729E54F4CB8A34E9DAB5AE8E48">
    <w:name w:val="BD09111729E54F4CB8A34E9DAB5AE8E48"/>
    <w:rsid w:val="001866B8"/>
    <w:rPr>
      <w:rFonts w:eastAsiaTheme="minorHAnsi"/>
      <w:lang w:eastAsia="en-US"/>
    </w:rPr>
  </w:style>
  <w:style w:type="paragraph" w:customStyle="1" w:styleId="4C3A958C777C4BEF9322FC24BB6A349C14">
    <w:name w:val="4C3A958C777C4BEF9322FC24BB6A349C14"/>
    <w:rsid w:val="001866B8"/>
    <w:rPr>
      <w:rFonts w:eastAsiaTheme="minorHAnsi"/>
      <w:lang w:eastAsia="en-US"/>
    </w:rPr>
  </w:style>
  <w:style w:type="paragraph" w:customStyle="1" w:styleId="4CC5823E695146D59CF6116ADDDB919D14">
    <w:name w:val="4CC5823E695146D59CF6116ADDDB919D14"/>
    <w:rsid w:val="001866B8"/>
    <w:rPr>
      <w:rFonts w:eastAsiaTheme="minorHAnsi"/>
      <w:lang w:eastAsia="en-US"/>
    </w:rPr>
  </w:style>
  <w:style w:type="paragraph" w:customStyle="1" w:styleId="0F7CBE7E6DE34B36A2EA0D784C4D558E11">
    <w:name w:val="0F7CBE7E6DE34B36A2EA0D784C4D558E11"/>
    <w:rsid w:val="001866B8"/>
    <w:rPr>
      <w:rFonts w:eastAsiaTheme="minorHAnsi"/>
      <w:lang w:eastAsia="en-US"/>
    </w:rPr>
  </w:style>
  <w:style w:type="paragraph" w:customStyle="1" w:styleId="C39D1B8E371146AF82C8C47F248AA36311">
    <w:name w:val="C39D1B8E371146AF82C8C47F248AA36311"/>
    <w:rsid w:val="001866B8"/>
    <w:rPr>
      <w:rFonts w:eastAsiaTheme="minorHAnsi"/>
      <w:lang w:eastAsia="en-US"/>
    </w:rPr>
  </w:style>
  <w:style w:type="paragraph" w:customStyle="1" w:styleId="40BFADC037F94FDAAD95BFF7AFA9477712">
    <w:name w:val="40BFADC037F94FDAAD95BFF7AFA9477712"/>
    <w:rsid w:val="001866B8"/>
    <w:rPr>
      <w:rFonts w:eastAsiaTheme="minorHAnsi"/>
      <w:lang w:eastAsia="en-US"/>
    </w:rPr>
  </w:style>
  <w:style w:type="paragraph" w:customStyle="1" w:styleId="1E3598A36A2F4675B4687FEC2EA792D212">
    <w:name w:val="1E3598A36A2F4675B4687FEC2EA792D212"/>
    <w:rsid w:val="001866B8"/>
    <w:pPr>
      <w:ind w:left="720"/>
      <w:contextualSpacing/>
    </w:pPr>
    <w:rPr>
      <w:rFonts w:eastAsiaTheme="minorHAnsi"/>
      <w:lang w:eastAsia="en-US"/>
    </w:rPr>
  </w:style>
  <w:style w:type="paragraph" w:customStyle="1" w:styleId="47D789F3540F4E68A7BF3DAAA50570EB12">
    <w:name w:val="47D789F3540F4E68A7BF3DAAA50570EB12"/>
    <w:rsid w:val="001866B8"/>
    <w:pPr>
      <w:ind w:left="720"/>
      <w:contextualSpacing/>
    </w:pPr>
    <w:rPr>
      <w:rFonts w:eastAsiaTheme="minorHAnsi"/>
      <w:lang w:eastAsia="en-US"/>
    </w:rPr>
  </w:style>
  <w:style w:type="paragraph" w:customStyle="1" w:styleId="F1EBE82BEE1641C79F0DD3EE82E444A012">
    <w:name w:val="F1EBE82BEE1641C79F0DD3EE82E444A012"/>
    <w:rsid w:val="001866B8"/>
    <w:pPr>
      <w:ind w:left="720"/>
      <w:contextualSpacing/>
    </w:pPr>
    <w:rPr>
      <w:rFonts w:eastAsiaTheme="minorHAnsi"/>
      <w:lang w:eastAsia="en-US"/>
    </w:rPr>
  </w:style>
  <w:style w:type="paragraph" w:customStyle="1" w:styleId="3DBC83F3AFA54245A5CDD42D2FFD75B311">
    <w:name w:val="3DBC83F3AFA54245A5CDD42D2FFD75B311"/>
    <w:rsid w:val="001866B8"/>
    <w:rPr>
      <w:rFonts w:eastAsiaTheme="minorHAnsi"/>
      <w:lang w:eastAsia="en-US"/>
    </w:rPr>
  </w:style>
  <w:style w:type="paragraph" w:customStyle="1" w:styleId="92744FBC6D97465ABC8568947B4EBCD311">
    <w:name w:val="92744FBC6D97465ABC8568947B4EBCD311"/>
    <w:rsid w:val="001866B8"/>
    <w:rPr>
      <w:rFonts w:eastAsiaTheme="minorHAnsi"/>
      <w:lang w:eastAsia="en-US"/>
    </w:rPr>
  </w:style>
  <w:style w:type="paragraph" w:customStyle="1" w:styleId="D23B39F5BF78483D872959208477A7AA11">
    <w:name w:val="D23B39F5BF78483D872959208477A7AA11"/>
    <w:rsid w:val="001866B8"/>
    <w:pPr>
      <w:ind w:left="720"/>
      <w:contextualSpacing/>
    </w:pPr>
    <w:rPr>
      <w:rFonts w:eastAsiaTheme="minorHAnsi"/>
      <w:lang w:eastAsia="en-US"/>
    </w:rPr>
  </w:style>
  <w:style w:type="paragraph" w:customStyle="1" w:styleId="2CEF1B0FE1E5461DBAD72CFBFCA67E9711">
    <w:name w:val="2CEF1B0FE1E5461DBAD72CFBFCA67E9711"/>
    <w:rsid w:val="001866B8"/>
    <w:pPr>
      <w:ind w:left="720"/>
      <w:contextualSpacing/>
    </w:pPr>
    <w:rPr>
      <w:rFonts w:eastAsiaTheme="minorHAnsi"/>
      <w:lang w:eastAsia="en-US"/>
    </w:rPr>
  </w:style>
  <w:style w:type="paragraph" w:customStyle="1" w:styleId="97294AED0D7445BABE1F28E24332551011">
    <w:name w:val="97294AED0D7445BABE1F28E24332551011"/>
    <w:rsid w:val="001866B8"/>
    <w:rPr>
      <w:rFonts w:eastAsiaTheme="minorHAnsi"/>
      <w:lang w:eastAsia="en-US"/>
    </w:rPr>
  </w:style>
  <w:style w:type="paragraph" w:customStyle="1" w:styleId="25CE1928E1D440CBB68A63D53529A2F99">
    <w:name w:val="25CE1928E1D440CBB68A63D53529A2F99"/>
    <w:rsid w:val="001866B8"/>
    <w:rPr>
      <w:rFonts w:eastAsiaTheme="minorHAnsi"/>
      <w:lang w:eastAsia="en-US"/>
    </w:rPr>
  </w:style>
  <w:style w:type="paragraph" w:customStyle="1" w:styleId="D02E8C85F0154B108B926E70730DECF29">
    <w:name w:val="D02E8C85F0154B108B926E70730DECF29"/>
    <w:rsid w:val="001866B8"/>
    <w:rPr>
      <w:rFonts w:eastAsiaTheme="minorHAnsi"/>
      <w:lang w:eastAsia="en-US"/>
    </w:rPr>
  </w:style>
  <w:style w:type="paragraph" w:customStyle="1" w:styleId="BD09111729E54F4CB8A34E9DAB5AE8E49">
    <w:name w:val="BD09111729E54F4CB8A34E9DAB5AE8E49"/>
    <w:rsid w:val="001866B8"/>
    <w:rPr>
      <w:rFonts w:eastAsiaTheme="minorHAnsi"/>
      <w:lang w:eastAsia="en-US"/>
    </w:rPr>
  </w:style>
  <w:style w:type="paragraph" w:customStyle="1" w:styleId="4C3A958C777C4BEF9322FC24BB6A349C15">
    <w:name w:val="4C3A958C777C4BEF9322FC24BB6A349C15"/>
    <w:rsid w:val="001866B8"/>
    <w:rPr>
      <w:rFonts w:eastAsiaTheme="minorHAnsi"/>
      <w:lang w:eastAsia="en-US"/>
    </w:rPr>
  </w:style>
  <w:style w:type="paragraph" w:customStyle="1" w:styleId="4CC5823E695146D59CF6116ADDDB919D15">
    <w:name w:val="4CC5823E695146D59CF6116ADDDB919D15"/>
    <w:rsid w:val="001866B8"/>
    <w:rPr>
      <w:rFonts w:eastAsiaTheme="minorHAnsi"/>
      <w:lang w:eastAsia="en-US"/>
    </w:rPr>
  </w:style>
  <w:style w:type="paragraph" w:customStyle="1" w:styleId="0F7CBE7E6DE34B36A2EA0D784C4D558E12">
    <w:name w:val="0F7CBE7E6DE34B36A2EA0D784C4D558E12"/>
    <w:rsid w:val="001866B8"/>
    <w:rPr>
      <w:rFonts w:eastAsiaTheme="minorHAnsi"/>
      <w:lang w:eastAsia="en-US"/>
    </w:rPr>
  </w:style>
  <w:style w:type="paragraph" w:customStyle="1" w:styleId="C39D1B8E371146AF82C8C47F248AA36312">
    <w:name w:val="C39D1B8E371146AF82C8C47F248AA36312"/>
    <w:rsid w:val="001866B8"/>
    <w:rPr>
      <w:rFonts w:eastAsiaTheme="minorHAnsi"/>
      <w:lang w:eastAsia="en-US"/>
    </w:rPr>
  </w:style>
  <w:style w:type="paragraph" w:customStyle="1" w:styleId="40BFADC037F94FDAAD95BFF7AFA9477713">
    <w:name w:val="40BFADC037F94FDAAD95BFF7AFA9477713"/>
    <w:rsid w:val="001866B8"/>
    <w:rPr>
      <w:rFonts w:eastAsiaTheme="minorHAnsi"/>
      <w:lang w:eastAsia="en-US"/>
    </w:rPr>
  </w:style>
  <w:style w:type="paragraph" w:customStyle="1" w:styleId="1E3598A36A2F4675B4687FEC2EA792D213">
    <w:name w:val="1E3598A36A2F4675B4687FEC2EA792D213"/>
    <w:rsid w:val="001866B8"/>
    <w:pPr>
      <w:ind w:left="720"/>
      <w:contextualSpacing/>
    </w:pPr>
    <w:rPr>
      <w:rFonts w:eastAsiaTheme="minorHAnsi"/>
      <w:lang w:eastAsia="en-US"/>
    </w:rPr>
  </w:style>
  <w:style w:type="paragraph" w:customStyle="1" w:styleId="47D789F3540F4E68A7BF3DAAA50570EB13">
    <w:name w:val="47D789F3540F4E68A7BF3DAAA50570EB13"/>
    <w:rsid w:val="001866B8"/>
    <w:pPr>
      <w:ind w:left="720"/>
      <w:contextualSpacing/>
    </w:pPr>
    <w:rPr>
      <w:rFonts w:eastAsiaTheme="minorHAnsi"/>
      <w:lang w:eastAsia="en-US"/>
    </w:rPr>
  </w:style>
  <w:style w:type="paragraph" w:customStyle="1" w:styleId="F1EBE82BEE1641C79F0DD3EE82E444A013">
    <w:name w:val="F1EBE82BEE1641C79F0DD3EE82E444A013"/>
    <w:rsid w:val="001866B8"/>
    <w:pPr>
      <w:ind w:left="720"/>
      <w:contextualSpacing/>
    </w:pPr>
    <w:rPr>
      <w:rFonts w:eastAsiaTheme="minorHAnsi"/>
      <w:lang w:eastAsia="en-US"/>
    </w:rPr>
  </w:style>
  <w:style w:type="paragraph" w:customStyle="1" w:styleId="3DBC83F3AFA54245A5CDD42D2FFD75B312">
    <w:name w:val="3DBC83F3AFA54245A5CDD42D2FFD75B312"/>
    <w:rsid w:val="001866B8"/>
    <w:rPr>
      <w:rFonts w:eastAsiaTheme="minorHAnsi"/>
      <w:lang w:eastAsia="en-US"/>
    </w:rPr>
  </w:style>
  <w:style w:type="paragraph" w:customStyle="1" w:styleId="92744FBC6D97465ABC8568947B4EBCD312">
    <w:name w:val="92744FBC6D97465ABC8568947B4EBCD312"/>
    <w:rsid w:val="001866B8"/>
    <w:rPr>
      <w:rFonts w:eastAsiaTheme="minorHAnsi"/>
      <w:lang w:eastAsia="en-US"/>
    </w:rPr>
  </w:style>
  <w:style w:type="paragraph" w:customStyle="1" w:styleId="D23B39F5BF78483D872959208477A7AA12">
    <w:name w:val="D23B39F5BF78483D872959208477A7AA12"/>
    <w:rsid w:val="001866B8"/>
    <w:pPr>
      <w:ind w:left="720"/>
      <w:contextualSpacing/>
    </w:pPr>
    <w:rPr>
      <w:rFonts w:eastAsiaTheme="minorHAnsi"/>
      <w:lang w:eastAsia="en-US"/>
    </w:rPr>
  </w:style>
  <w:style w:type="paragraph" w:customStyle="1" w:styleId="2CEF1B0FE1E5461DBAD72CFBFCA67E9712">
    <w:name w:val="2CEF1B0FE1E5461DBAD72CFBFCA67E9712"/>
    <w:rsid w:val="001866B8"/>
    <w:pPr>
      <w:ind w:left="720"/>
      <w:contextualSpacing/>
    </w:pPr>
    <w:rPr>
      <w:rFonts w:eastAsiaTheme="minorHAnsi"/>
      <w:lang w:eastAsia="en-US"/>
    </w:rPr>
  </w:style>
  <w:style w:type="paragraph" w:customStyle="1" w:styleId="97294AED0D7445BABE1F28E24332551012">
    <w:name w:val="97294AED0D7445BABE1F28E24332551012"/>
    <w:rsid w:val="001866B8"/>
    <w:rPr>
      <w:rFonts w:eastAsiaTheme="minorHAnsi"/>
      <w:lang w:eastAsia="en-US"/>
    </w:rPr>
  </w:style>
  <w:style w:type="paragraph" w:customStyle="1" w:styleId="25CE1928E1D440CBB68A63D53529A2F910">
    <w:name w:val="25CE1928E1D440CBB68A63D53529A2F910"/>
    <w:rsid w:val="001866B8"/>
    <w:rPr>
      <w:rFonts w:eastAsiaTheme="minorHAnsi"/>
      <w:lang w:eastAsia="en-US"/>
    </w:rPr>
  </w:style>
  <w:style w:type="paragraph" w:customStyle="1" w:styleId="D02E8C85F0154B108B926E70730DECF210">
    <w:name w:val="D02E8C85F0154B108B926E70730DECF210"/>
    <w:rsid w:val="001866B8"/>
    <w:rPr>
      <w:rFonts w:eastAsiaTheme="minorHAnsi"/>
      <w:lang w:eastAsia="en-US"/>
    </w:rPr>
  </w:style>
  <w:style w:type="paragraph" w:customStyle="1" w:styleId="BD09111729E54F4CB8A34E9DAB5AE8E410">
    <w:name w:val="BD09111729E54F4CB8A34E9DAB5AE8E410"/>
    <w:rsid w:val="001866B8"/>
    <w:rPr>
      <w:rFonts w:eastAsiaTheme="minorHAnsi"/>
      <w:lang w:eastAsia="en-US"/>
    </w:rPr>
  </w:style>
  <w:style w:type="paragraph" w:customStyle="1" w:styleId="4C3A958C777C4BEF9322FC24BB6A349C16">
    <w:name w:val="4C3A958C777C4BEF9322FC24BB6A349C16"/>
    <w:rsid w:val="001866B8"/>
    <w:rPr>
      <w:rFonts w:eastAsiaTheme="minorHAnsi"/>
      <w:lang w:eastAsia="en-US"/>
    </w:rPr>
  </w:style>
  <w:style w:type="paragraph" w:customStyle="1" w:styleId="4CC5823E695146D59CF6116ADDDB919D16">
    <w:name w:val="4CC5823E695146D59CF6116ADDDB919D16"/>
    <w:rsid w:val="001866B8"/>
    <w:rPr>
      <w:rFonts w:eastAsiaTheme="minorHAnsi"/>
      <w:lang w:eastAsia="en-US"/>
    </w:rPr>
  </w:style>
  <w:style w:type="paragraph" w:customStyle="1" w:styleId="0F7CBE7E6DE34B36A2EA0D784C4D558E13">
    <w:name w:val="0F7CBE7E6DE34B36A2EA0D784C4D558E13"/>
    <w:rsid w:val="001866B8"/>
    <w:rPr>
      <w:rFonts w:eastAsiaTheme="minorHAnsi"/>
      <w:lang w:eastAsia="en-US"/>
    </w:rPr>
  </w:style>
  <w:style w:type="paragraph" w:customStyle="1" w:styleId="C39D1B8E371146AF82C8C47F248AA36313">
    <w:name w:val="C39D1B8E371146AF82C8C47F248AA36313"/>
    <w:rsid w:val="001866B8"/>
    <w:rPr>
      <w:rFonts w:eastAsiaTheme="minorHAnsi"/>
      <w:lang w:eastAsia="en-US"/>
    </w:rPr>
  </w:style>
  <w:style w:type="paragraph" w:customStyle="1" w:styleId="40BFADC037F94FDAAD95BFF7AFA9477714">
    <w:name w:val="40BFADC037F94FDAAD95BFF7AFA9477714"/>
    <w:rsid w:val="001866B8"/>
    <w:rPr>
      <w:rFonts w:eastAsiaTheme="minorHAnsi"/>
      <w:lang w:eastAsia="en-US"/>
    </w:rPr>
  </w:style>
  <w:style w:type="paragraph" w:customStyle="1" w:styleId="1E3598A36A2F4675B4687FEC2EA792D214">
    <w:name w:val="1E3598A36A2F4675B4687FEC2EA792D214"/>
    <w:rsid w:val="001866B8"/>
    <w:pPr>
      <w:ind w:left="720"/>
      <w:contextualSpacing/>
    </w:pPr>
    <w:rPr>
      <w:rFonts w:eastAsiaTheme="minorHAnsi"/>
      <w:lang w:eastAsia="en-US"/>
    </w:rPr>
  </w:style>
  <w:style w:type="paragraph" w:customStyle="1" w:styleId="47D789F3540F4E68A7BF3DAAA50570EB14">
    <w:name w:val="47D789F3540F4E68A7BF3DAAA50570EB14"/>
    <w:rsid w:val="001866B8"/>
    <w:pPr>
      <w:ind w:left="720"/>
      <w:contextualSpacing/>
    </w:pPr>
    <w:rPr>
      <w:rFonts w:eastAsiaTheme="minorHAnsi"/>
      <w:lang w:eastAsia="en-US"/>
    </w:rPr>
  </w:style>
  <w:style w:type="paragraph" w:customStyle="1" w:styleId="F1EBE82BEE1641C79F0DD3EE82E444A014">
    <w:name w:val="F1EBE82BEE1641C79F0DD3EE82E444A014"/>
    <w:rsid w:val="001866B8"/>
    <w:pPr>
      <w:ind w:left="720"/>
      <w:contextualSpacing/>
    </w:pPr>
    <w:rPr>
      <w:rFonts w:eastAsiaTheme="minorHAnsi"/>
      <w:lang w:eastAsia="en-US"/>
    </w:rPr>
  </w:style>
  <w:style w:type="paragraph" w:customStyle="1" w:styleId="3DBC83F3AFA54245A5CDD42D2FFD75B313">
    <w:name w:val="3DBC83F3AFA54245A5CDD42D2FFD75B313"/>
    <w:rsid w:val="001866B8"/>
    <w:rPr>
      <w:rFonts w:eastAsiaTheme="minorHAnsi"/>
      <w:lang w:eastAsia="en-US"/>
    </w:rPr>
  </w:style>
  <w:style w:type="paragraph" w:customStyle="1" w:styleId="92744FBC6D97465ABC8568947B4EBCD313">
    <w:name w:val="92744FBC6D97465ABC8568947B4EBCD313"/>
    <w:rsid w:val="001866B8"/>
    <w:rPr>
      <w:rFonts w:eastAsiaTheme="minorHAnsi"/>
      <w:lang w:eastAsia="en-US"/>
    </w:rPr>
  </w:style>
  <w:style w:type="paragraph" w:customStyle="1" w:styleId="D23B39F5BF78483D872959208477A7AA13">
    <w:name w:val="D23B39F5BF78483D872959208477A7AA13"/>
    <w:rsid w:val="001866B8"/>
    <w:pPr>
      <w:ind w:left="720"/>
      <w:contextualSpacing/>
    </w:pPr>
    <w:rPr>
      <w:rFonts w:eastAsiaTheme="minorHAnsi"/>
      <w:lang w:eastAsia="en-US"/>
    </w:rPr>
  </w:style>
  <w:style w:type="paragraph" w:customStyle="1" w:styleId="2CEF1B0FE1E5461DBAD72CFBFCA67E9713">
    <w:name w:val="2CEF1B0FE1E5461DBAD72CFBFCA67E9713"/>
    <w:rsid w:val="001866B8"/>
    <w:pPr>
      <w:ind w:left="720"/>
      <w:contextualSpacing/>
    </w:pPr>
    <w:rPr>
      <w:rFonts w:eastAsiaTheme="minorHAnsi"/>
      <w:lang w:eastAsia="en-US"/>
    </w:rPr>
  </w:style>
  <w:style w:type="paragraph" w:customStyle="1" w:styleId="97294AED0D7445BABE1F28E24332551013">
    <w:name w:val="97294AED0D7445BABE1F28E24332551013"/>
    <w:rsid w:val="001866B8"/>
    <w:rPr>
      <w:rFonts w:eastAsiaTheme="minorHAnsi"/>
      <w:lang w:eastAsia="en-US"/>
    </w:rPr>
  </w:style>
  <w:style w:type="paragraph" w:customStyle="1" w:styleId="25CE1928E1D440CBB68A63D53529A2F911">
    <w:name w:val="25CE1928E1D440CBB68A63D53529A2F911"/>
    <w:rsid w:val="001866B8"/>
    <w:rPr>
      <w:rFonts w:eastAsiaTheme="minorHAnsi"/>
      <w:lang w:eastAsia="en-US"/>
    </w:rPr>
  </w:style>
  <w:style w:type="paragraph" w:customStyle="1" w:styleId="D02E8C85F0154B108B926E70730DECF211">
    <w:name w:val="D02E8C85F0154B108B926E70730DECF211"/>
    <w:rsid w:val="001866B8"/>
    <w:rPr>
      <w:rFonts w:eastAsiaTheme="minorHAnsi"/>
      <w:lang w:eastAsia="en-US"/>
    </w:rPr>
  </w:style>
  <w:style w:type="paragraph" w:customStyle="1" w:styleId="BD09111729E54F4CB8A34E9DAB5AE8E411">
    <w:name w:val="BD09111729E54F4CB8A34E9DAB5AE8E411"/>
    <w:rsid w:val="001866B8"/>
    <w:rPr>
      <w:rFonts w:eastAsiaTheme="minorHAnsi"/>
      <w:lang w:eastAsia="en-US"/>
    </w:rPr>
  </w:style>
  <w:style w:type="paragraph" w:customStyle="1" w:styleId="4C3A958C777C4BEF9322FC24BB6A349C17">
    <w:name w:val="4C3A958C777C4BEF9322FC24BB6A349C17"/>
    <w:rsid w:val="001866B8"/>
    <w:rPr>
      <w:rFonts w:eastAsiaTheme="minorHAnsi"/>
      <w:lang w:eastAsia="en-US"/>
    </w:rPr>
  </w:style>
  <w:style w:type="paragraph" w:customStyle="1" w:styleId="4CC5823E695146D59CF6116ADDDB919D17">
    <w:name w:val="4CC5823E695146D59CF6116ADDDB919D17"/>
    <w:rsid w:val="001866B8"/>
    <w:rPr>
      <w:rFonts w:eastAsiaTheme="minorHAnsi"/>
      <w:lang w:eastAsia="en-US"/>
    </w:rPr>
  </w:style>
  <w:style w:type="paragraph" w:customStyle="1" w:styleId="0F7CBE7E6DE34B36A2EA0D784C4D558E14">
    <w:name w:val="0F7CBE7E6DE34B36A2EA0D784C4D558E14"/>
    <w:rsid w:val="001866B8"/>
    <w:rPr>
      <w:rFonts w:eastAsiaTheme="minorHAnsi"/>
      <w:lang w:eastAsia="en-US"/>
    </w:rPr>
  </w:style>
  <w:style w:type="paragraph" w:customStyle="1" w:styleId="C39D1B8E371146AF82C8C47F248AA36314">
    <w:name w:val="C39D1B8E371146AF82C8C47F248AA36314"/>
    <w:rsid w:val="001866B8"/>
    <w:rPr>
      <w:rFonts w:eastAsiaTheme="minorHAnsi"/>
      <w:lang w:eastAsia="en-US"/>
    </w:rPr>
  </w:style>
  <w:style w:type="paragraph" w:customStyle="1" w:styleId="40BFADC037F94FDAAD95BFF7AFA9477715">
    <w:name w:val="40BFADC037F94FDAAD95BFF7AFA9477715"/>
    <w:rsid w:val="001866B8"/>
    <w:rPr>
      <w:rFonts w:eastAsiaTheme="minorHAnsi"/>
      <w:lang w:eastAsia="en-US"/>
    </w:rPr>
  </w:style>
  <w:style w:type="paragraph" w:customStyle="1" w:styleId="1E3598A36A2F4675B4687FEC2EA792D215">
    <w:name w:val="1E3598A36A2F4675B4687FEC2EA792D215"/>
    <w:rsid w:val="001866B8"/>
    <w:pPr>
      <w:ind w:left="720"/>
      <w:contextualSpacing/>
    </w:pPr>
    <w:rPr>
      <w:rFonts w:eastAsiaTheme="minorHAnsi"/>
      <w:lang w:eastAsia="en-US"/>
    </w:rPr>
  </w:style>
  <w:style w:type="paragraph" w:customStyle="1" w:styleId="47D789F3540F4E68A7BF3DAAA50570EB15">
    <w:name w:val="47D789F3540F4E68A7BF3DAAA50570EB15"/>
    <w:rsid w:val="001866B8"/>
    <w:pPr>
      <w:ind w:left="720"/>
      <w:contextualSpacing/>
    </w:pPr>
    <w:rPr>
      <w:rFonts w:eastAsiaTheme="minorHAnsi"/>
      <w:lang w:eastAsia="en-US"/>
    </w:rPr>
  </w:style>
  <w:style w:type="paragraph" w:customStyle="1" w:styleId="F1EBE82BEE1641C79F0DD3EE82E444A015">
    <w:name w:val="F1EBE82BEE1641C79F0DD3EE82E444A015"/>
    <w:rsid w:val="001866B8"/>
    <w:pPr>
      <w:ind w:left="720"/>
      <w:contextualSpacing/>
    </w:pPr>
    <w:rPr>
      <w:rFonts w:eastAsiaTheme="minorHAnsi"/>
      <w:lang w:eastAsia="en-US"/>
    </w:rPr>
  </w:style>
  <w:style w:type="paragraph" w:customStyle="1" w:styleId="3DBC83F3AFA54245A5CDD42D2FFD75B314">
    <w:name w:val="3DBC83F3AFA54245A5CDD42D2FFD75B314"/>
    <w:rsid w:val="001866B8"/>
    <w:rPr>
      <w:rFonts w:eastAsiaTheme="minorHAnsi"/>
      <w:lang w:eastAsia="en-US"/>
    </w:rPr>
  </w:style>
  <w:style w:type="paragraph" w:customStyle="1" w:styleId="92744FBC6D97465ABC8568947B4EBCD314">
    <w:name w:val="92744FBC6D97465ABC8568947B4EBCD314"/>
    <w:rsid w:val="001866B8"/>
    <w:rPr>
      <w:rFonts w:eastAsiaTheme="minorHAnsi"/>
      <w:lang w:eastAsia="en-US"/>
    </w:rPr>
  </w:style>
  <w:style w:type="paragraph" w:customStyle="1" w:styleId="D23B39F5BF78483D872959208477A7AA14">
    <w:name w:val="D23B39F5BF78483D872959208477A7AA14"/>
    <w:rsid w:val="001866B8"/>
    <w:pPr>
      <w:ind w:left="720"/>
      <w:contextualSpacing/>
    </w:pPr>
    <w:rPr>
      <w:rFonts w:eastAsiaTheme="minorHAnsi"/>
      <w:lang w:eastAsia="en-US"/>
    </w:rPr>
  </w:style>
  <w:style w:type="paragraph" w:customStyle="1" w:styleId="2CEF1B0FE1E5461DBAD72CFBFCA67E9714">
    <w:name w:val="2CEF1B0FE1E5461DBAD72CFBFCA67E9714"/>
    <w:rsid w:val="001866B8"/>
    <w:pPr>
      <w:ind w:left="720"/>
      <w:contextualSpacing/>
    </w:pPr>
    <w:rPr>
      <w:rFonts w:eastAsiaTheme="minorHAnsi"/>
      <w:lang w:eastAsia="en-US"/>
    </w:rPr>
  </w:style>
  <w:style w:type="paragraph" w:customStyle="1" w:styleId="97294AED0D7445BABE1F28E24332551014">
    <w:name w:val="97294AED0D7445BABE1F28E24332551014"/>
    <w:rsid w:val="001866B8"/>
    <w:rPr>
      <w:rFonts w:eastAsiaTheme="minorHAnsi"/>
      <w:lang w:eastAsia="en-US"/>
    </w:rPr>
  </w:style>
  <w:style w:type="paragraph" w:customStyle="1" w:styleId="25CE1928E1D440CBB68A63D53529A2F912">
    <w:name w:val="25CE1928E1D440CBB68A63D53529A2F912"/>
    <w:rsid w:val="001866B8"/>
    <w:rPr>
      <w:rFonts w:eastAsiaTheme="minorHAnsi"/>
      <w:lang w:eastAsia="en-US"/>
    </w:rPr>
  </w:style>
  <w:style w:type="paragraph" w:customStyle="1" w:styleId="D02E8C85F0154B108B926E70730DECF212">
    <w:name w:val="D02E8C85F0154B108B926E70730DECF212"/>
    <w:rsid w:val="001866B8"/>
    <w:rPr>
      <w:rFonts w:eastAsiaTheme="minorHAnsi"/>
      <w:lang w:eastAsia="en-US"/>
    </w:rPr>
  </w:style>
  <w:style w:type="paragraph" w:customStyle="1" w:styleId="BD09111729E54F4CB8A34E9DAB5AE8E412">
    <w:name w:val="BD09111729E54F4CB8A34E9DAB5AE8E412"/>
    <w:rsid w:val="001866B8"/>
    <w:rPr>
      <w:rFonts w:eastAsiaTheme="minorHAnsi"/>
      <w:lang w:eastAsia="en-US"/>
    </w:rPr>
  </w:style>
  <w:style w:type="paragraph" w:customStyle="1" w:styleId="4C3A958C777C4BEF9322FC24BB6A349C18">
    <w:name w:val="4C3A958C777C4BEF9322FC24BB6A349C18"/>
    <w:rsid w:val="00A32E7A"/>
    <w:rPr>
      <w:rFonts w:eastAsiaTheme="minorHAnsi"/>
      <w:lang w:eastAsia="en-US"/>
    </w:rPr>
  </w:style>
  <w:style w:type="paragraph" w:customStyle="1" w:styleId="4CC5823E695146D59CF6116ADDDB919D18">
    <w:name w:val="4CC5823E695146D59CF6116ADDDB919D18"/>
    <w:rsid w:val="00A32E7A"/>
    <w:rPr>
      <w:rFonts w:eastAsiaTheme="minorHAnsi"/>
      <w:lang w:eastAsia="en-US"/>
    </w:rPr>
  </w:style>
  <w:style w:type="paragraph" w:customStyle="1" w:styleId="0F7CBE7E6DE34B36A2EA0D784C4D558E15">
    <w:name w:val="0F7CBE7E6DE34B36A2EA0D784C4D558E15"/>
    <w:rsid w:val="00A32E7A"/>
    <w:rPr>
      <w:rFonts w:eastAsiaTheme="minorHAnsi"/>
      <w:lang w:eastAsia="en-US"/>
    </w:rPr>
  </w:style>
  <w:style w:type="paragraph" w:customStyle="1" w:styleId="C39D1B8E371146AF82C8C47F248AA36315">
    <w:name w:val="C39D1B8E371146AF82C8C47F248AA36315"/>
    <w:rsid w:val="00A32E7A"/>
    <w:rPr>
      <w:rFonts w:eastAsiaTheme="minorHAnsi"/>
      <w:lang w:eastAsia="en-US"/>
    </w:rPr>
  </w:style>
  <w:style w:type="paragraph" w:customStyle="1" w:styleId="40BFADC037F94FDAAD95BFF7AFA9477716">
    <w:name w:val="40BFADC037F94FDAAD95BFF7AFA9477716"/>
    <w:rsid w:val="00A32E7A"/>
    <w:rPr>
      <w:rFonts w:eastAsiaTheme="minorHAnsi"/>
      <w:lang w:eastAsia="en-US"/>
    </w:rPr>
  </w:style>
  <w:style w:type="paragraph" w:customStyle="1" w:styleId="1E3598A36A2F4675B4687FEC2EA792D216">
    <w:name w:val="1E3598A36A2F4675B4687FEC2EA792D216"/>
    <w:rsid w:val="00A32E7A"/>
    <w:pPr>
      <w:ind w:left="720"/>
      <w:contextualSpacing/>
    </w:pPr>
    <w:rPr>
      <w:rFonts w:eastAsiaTheme="minorHAnsi"/>
      <w:lang w:eastAsia="en-US"/>
    </w:rPr>
  </w:style>
  <w:style w:type="paragraph" w:customStyle="1" w:styleId="47D789F3540F4E68A7BF3DAAA50570EB16">
    <w:name w:val="47D789F3540F4E68A7BF3DAAA50570EB16"/>
    <w:rsid w:val="00A32E7A"/>
    <w:pPr>
      <w:ind w:left="720"/>
      <w:contextualSpacing/>
    </w:pPr>
    <w:rPr>
      <w:rFonts w:eastAsiaTheme="minorHAnsi"/>
      <w:lang w:eastAsia="en-US"/>
    </w:rPr>
  </w:style>
  <w:style w:type="paragraph" w:customStyle="1" w:styleId="F1EBE82BEE1641C79F0DD3EE82E444A016">
    <w:name w:val="F1EBE82BEE1641C79F0DD3EE82E444A016"/>
    <w:rsid w:val="00A32E7A"/>
    <w:pPr>
      <w:ind w:left="720"/>
      <w:contextualSpacing/>
    </w:pPr>
    <w:rPr>
      <w:rFonts w:eastAsiaTheme="minorHAnsi"/>
      <w:lang w:eastAsia="en-US"/>
    </w:rPr>
  </w:style>
  <w:style w:type="paragraph" w:customStyle="1" w:styleId="3DBC83F3AFA54245A5CDD42D2FFD75B315">
    <w:name w:val="3DBC83F3AFA54245A5CDD42D2FFD75B315"/>
    <w:rsid w:val="00A32E7A"/>
    <w:rPr>
      <w:rFonts w:eastAsiaTheme="minorHAnsi"/>
      <w:lang w:eastAsia="en-US"/>
    </w:rPr>
  </w:style>
  <w:style w:type="paragraph" w:customStyle="1" w:styleId="92744FBC6D97465ABC8568947B4EBCD315">
    <w:name w:val="92744FBC6D97465ABC8568947B4EBCD315"/>
    <w:rsid w:val="00A32E7A"/>
    <w:rPr>
      <w:rFonts w:eastAsiaTheme="minorHAnsi"/>
      <w:lang w:eastAsia="en-US"/>
    </w:rPr>
  </w:style>
  <w:style w:type="paragraph" w:customStyle="1" w:styleId="D23B39F5BF78483D872959208477A7AA15">
    <w:name w:val="D23B39F5BF78483D872959208477A7AA15"/>
    <w:rsid w:val="00A32E7A"/>
    <w:pPr>
      <w:ind w:left="720"/>
      <w:contextualSpacing/>
    </w:pPr>
    <w:rPr>
      <w:rFonts w:eastAsiaTheme="minorHAnsi"/>
      <w:lang w:eastAsia="en-US"/>
    </w:rPr>
  </w:style>
  <w:style w:type="paragraph" w:customStyle="1" w:styleId="2CEF1B0FE1E5461DBAD72CFBFCA67E9715">
    <w:name w:val="2CEF1B0FE1E5461DBAD72CFBFCA67E9715"/>
    <w:rsid w:val="00A32E7A"/>
    <w:pPr>
      <w:ind w:left="720"/>
      <w:contextualSpacing/>
    </w:pPr>
    <w:rPr>
      <w:rFonts w:eastAsiaTheme="minorHAnsi"/>
      <w:lang w:eastAsia="en-US"/>
    </w:rPr>
  </w:style>
  <w:style w:type="paragraph" w:customStyle="1" w:styleId="97294AED0D7445BABE1F28E24332551015">
    <w:name w:val="97294AED0D7445BABE1F28E24332551015"/>
    <w:rsid w:val="00A32E7A"/>
    <w:rPr>
      <w:rFonts w:eastAsiaTheme="minorHAnsi"/>
      <w:lang w:eastAsia="en-US"/>
    </w:rPr>
  </w:style>
  <w:style w:type="paragraph" w:customStyle="1" w:styleId="25CE1928E1D440CBB68A63D53529A2F913">
    <w:name w:val="25CE1928E1D440CBB68A63D53529A2F913"/>
    <w:rsid w:val="00A32E7A"/>
    <w:rPr>
      <w:rFonts w:eastAsiaTheme="minorHAnsi"/>
      <w:lang w:eastAsia="en-US"/>
    </w:rPr>
  </w:style>
  <w:style w:type="paragraph" w:customStyle="1" w:styleId="D02E8C85F0154B108B926E70730DECF213">
    <w:name w:val="D02E8C85F0154B108B926E70730DECF213"/>
    <w:rsid w:val="00A32E7A"/>
    <w:rPr>
      <w:rFonts w:eastAsiaTheme="minorHAnsi"/>
      <w:lang w:eastAsia="en-US"/>
    </w:rPr>
  </w:style>
  <w:style w:type="paragraph" w:customStyle="1" w:styleId="BD09111729E54F4CB8A34E9DAB5AE8E413">
    <w:name w:val="BD09111729E54F4CB8A34E9DAB5AE8E413"/>
    <w:rsid w:val="00A32E7A"/>
    <w:rPr>
      <w:rFonts w:eastAsiaTheme="minorHAnsi"/>
      <w:lang w:eastAsia="en-US"/>
    </w:rPr>
  </w:style>
  <w:style w:type="paragraph" w:customStyle="1" w:styleId="4C3A958C777C4BEF9322FC24BB6A349C19">
    <w:name w:val="4C3A958C777C4BEF9322FC24BB6A349C19"/>
    <w:rsid w:val="00A32E7A"/>
    <w:rPr>
      <w:rFonts w:eastAsiaTheme="minorHAnsi"/>
      <w:lang w:eastAsia="en-US"/>
    </w:rPr>
  </w:style>
  <w:style w:type="paragraph" w:customStyle="1" w:styleId="4CC5823E695146D59CF6116ADDDB919D19">
    <w:name w:val="4CC5823E695146D59CF6116ADDDB919D19"/>
    <w:rsid w:val="00A32E7A"/>
    <w:rPr>
      <w:rFonts w:eastAsiaTheme="minorHAnsi"/>
      <w:lang w:eastAsia="en-US"/>
    </w:rPr>
  </w:style>
  <w:style w:type="paragraph" w:customStyle="1" w:styleId="0F7CBE7E6DE34B36A2EA0D784C4D558E16">
    <w:name w:val="0F7CBE7E6DE34B36A2EA0D784C4D558E16"/>
    <w:rsid w:val="00A32E7A"/>
    <w:rPr>
      <w:rFonts w:eastAsiaTheme="minorHAnsi"/>
      <w:lang w:eastAsia="en-US"/>
    </w:rPr>
  </w:style>
  <w:style w:type="paragraph" w:customStyle="1" w:styleId="C39D1B8E371146AF82C8C47F248AA36316">
    <w:name w:val="C39D1B8E371146AF82C8C47F248AA36316"/>
    <w:rsid w:val="00A32E7A"/>
    <w:rPr>
      <w:rFonts w:eastAsiaTheme="minorHAnsi"/>
      <w:lang w:eastAsia="en-US"/>
    </w:rPr>
  </w:style>
  <w:style w:type="paragraph" w:customStyle="1" w:styleId="40BFADC037F94FDAAD95BFF7AFA9477717">
    <w:name w:val="40BFADC037F94FDAAD95BFF7AFA9477717"/>
    <w:rsid w:val="00A32E7A"/>
    <w:rPr>
      <w:rFonts w:eastAsiaTheme="minorHAnsi"/>
      <w:lang w:eastAsia="en-US"/>
    </w:rPr>
  </w:style>
  <w:style w:type="paragraph" w:customStyle="1" w:styleId="1E3598A36A2F4675B4687FEC2EA792D217">
    <w:name w:val="1E3598A36A2F4675B4687FEC2EA792D217"/>
    <w:rsid w:val="00A32E7A"/>
    <w:pPr>
      <w:ind w:left="720"/>
      <w:contextualSpacing/>
    </w:pPr>
    <w:rPr>
      <w:rFonts w:eastAsiaTheme="minorHAnsi"/>
      <w:lang w:eastAsia="en-US"/>
    </w:rPr>
  </w:style>
  <w:style w:type="paragraph" w:customStyle="1" w:styleId="47D789F3540F4E68A7BF3DAAA50570EB17">
    <w:name w:val="47D789F3540F4E68A7BF3DAAA50570EB17"/>
    <w:rsid w:val="00A32E7A"/>
    <w:pPr>
      <w:ind w:left="720"/>
      <w:contextualSpacing/>
    </w:pPr>
    <w:rPr>
      <w:rFonts w:eastAsiaTheme="minorHAnsi"/>
      <w:lang w:eastAsia="en-US"/>
    </w:rPr>
  </w:style>
  <w:style w:type="paragraph" w:customStyle="1" w:styleId="F1EBE82BEE1641C79F0DD3EE82E444A017">
    <w:name w:val="F1EBE82BEE1641C79F0DD3EE82E444A017"/>
    <w:rsid w:val="00A32E7A"/>
    <w:pPr>
      <w:ind w:left="720"/>
      <w:contextualSpacing/>
    </w:pPr>
    <w:rPr>
      <w:rFonts w:eastAsiaTheme="minorHAnsi"/>
      <w:lang w:eastAsia="en-US"/>
    </w:rPr>
  </w:style>
  <w:style w:type="paragraph" w:customStyle="1" w:styleId="3DBC83F3AFA54245A5CDD42D2FFD75B316">
    <w:name w:val="3DBC83F3AFA54245A5CDD42D2FFD75B316"/>
    <w:rsid w:val="00A32E7A"/>
    <w:rPr>
      <w:rFonts w:eastAsiaTheme="minorHAnsi"/>
      <w:lang w:eastAsia="en-US"/>
    </w:rPr>
  </w:style>
  <w:style w:type="paragraph" w:customStyle="1" w:styleId="92744FBC6D97465ABC8568947B4EBCD316">
    <w:name w:val="92744FBC6D97465ABC8568947B4EBCD316"/>
    <w:rsid w:val="00A32E7A"/>
    <w:rPr>
      <w:rFonts w:eastAsiaTheme="minorHAnsi"/>
      <w:lang w:eastAsia="en-US"/>
    </w:rPr>
  </w:style>
  <w:style w:type="paragraph" w:customStyle="1" w:styleId="D23B39F5BF78483D872959208477A7AA16">
    <w:name w:val="D23B39F5BF78483D872959208477A7AA16"/>
    <w:rsid w:val="00A32E7A"/>
    <w:pPr>
      <w:ind w:left="720"/>
      <w:contextualSpacing/>
    </w:pPr>
    <w:rPr>
      <w:rFonts w:eastAsiaTheme="minorHAnsi"/>
      <w:lang w:eastAsia="en-US"/>
    </w:rPr>
  </w:style>
  <w:style w:type="paragraph" w:customStyle="1" w:styleId="2CEF1B0FE1E5461DBAD72CFBFCA67E9716">
    <w:name w:val="2CEF1B0FE1E5461DBAD72CFBFCA67E9716"/>
    <w:rsid w:val="00A32E7A"/>
    <w:pPr>
      <w:ind w:left="720"/>
      <w:contextualSpacing/>
    </w:pPr>
    <w:rPr>
      <w:rFonts w:eastAsiaTheme="minorHAnsi"/>
      <w:lang w:eastAsia="en-US"/>
    </w:rPr>
  </w:style>
  <w:style w:type="paragraph" w:customStyle="1" w:styleId="97294AED0D7445BABE1F28E24332551016">
    <w:name w:val="97294AED0D7445BABE1F28E24332551016"/>
    <w:rsid w:val="00A32E7A"/>
    <w:rPr>
      <w:rFonts w:eastAsiaTheme="minorHAnsi"/>
      <w:lang w:eastAsia="en-US"/>
    </w:rPr>
  </w:style>
  <w:style w:type="paragraph" w:customStyle="1" w:styleId="25CE1928E1D440CBB68A63D53529A2F914">
    <w:name w:val="25CE1928E1D440CBB68A63D53529A2F914"/>
    <w:rsid w:val="00A32E7A"/>
    <w:rPr>
      <w:rFonts w:eastAsiaTheme="minorHAnsi"/>
      <w:lang w:eastAsia="en-US"/>
    </w:rPr>
  </w:style>
  <w:style w:type="paragraph" w:customStyle="1" w:styleId="D02E8C85F0154B108B926E70730DECF214">
    <w:name w:val="D02E8C85F0154B108B926E70730DECF214"/>
    <w:rsid w:val="00A32E7A"/>
    <w:rPr>
      <w:rFonts w:eastAsiaTheme="minorHAnsi"/>
      <w:lang w:eastAsia="en-US"/>
    </w:rPr>
  </w:style>
  <w:style w:type="paragraph" w:customStyle="1" w:styleId="BD09111729E54F4CB8A34E9DAB5AE8E414">
    <w:name w:val="BD09111729E54F4CB8A34E9DAB5AE8E414"/>
    <w:rsid w:val="00A32E7A"/>
    <w:rPr>
      <w:rFonts w:eastAsiaTheme="minorHAnsi"/>
      <w:lang w:eastAsia="en-US"/>
    </w:rPr>
  </w:style>
  <w:style w:type="paragraph" w:customStyle="1" w:styleId="4C3A958C777C4BEF9322FC24BB6A349C20">
    <w:name w:val="4C3A958C777C4BEF9322FC24BB6A349C20"/>
    <w:rsid w:val="00A32E7A"/>
    <w:rPr>
      <w:rFonts w:eastAsiaTheme="minorHAnsi"/>
      <w:lang w:eastAsia="en-US"/>
    </w:rPr>
  </w:style>
  <w:style w:type="paragraph" w:customStyle="1" w:styleId="4CC5823E695146D59CF6116ADDDB919D20">
    <w:name w:val="4CC5823E695146D59CF6116ADDDB919D20"/>
    <w:rsid w:val="00A32E7A"/>
    <w:rPr>
      <w:rFonts w:eastAsiaTheme="minorHAnsi"/>
      <w:lang w:eastAsia="en-US"/>
    </w:rPr>
  </w:style>
  <w:style w:type="paragraph" w:customStyle="1" w:styleId="0F7CBE7E6DE34B36A2EA0D784C4D558E17">
    <w:name w:val="0F7CBE7E6DE34B36A2EA0D784C4D558E17"/>
    <w:rsid w:val="00A32E7A"/>
    <w:rPr>
      <w:rFonts w:eastAsiaTheme="minorHAnsi"/>
      <w:lang w:eastAsia="en-US"/>
    </w:rPr>
  </w:style>
  <w:style w:type="paragraph" w:customStyle="1" w:styleId="C39D1B8E371146AF82C8C47F248AA36317">
    <w:name w:val="C39D1B8E371146AF82C8C47F248AA36317"/>
    <w:rsid w:val="00A32E7A"/>
    <w:rPr>
      <w:rFonts w:eastAsiaTheme="minorHAnsi"/>
      <w:lang w:eastAsia="en-US"/>
    </w:rPr>
  </w:style>
  <w:style w:type="paragraph" w:customStyle="1" w:styleId="40BFADC037F94FDAAD95BFF7AFA9477718">
    <w:name w:val="40BFADC037F94FDAAD95BFF7AFA9477718"/>
    <w:rsid w:val="00A32E7A"/>
    <w:rPr>
      <w:rFonts w:eastAsiaTheme="minorHAnsi"/>
      <w:lang w:eastAsia="en-US"/>
    </w:rPr>
  </w:style>
  <w:style w:type="paragraph" w:customStyle="1" w:styleId="1E3598A36A2F4675B4687FEC2EA792D218">
    <w:name w:val="1E3598A36A2F4675B4687FEC2EA792D218"/>
    <w:rsid w:val="00A32E7A"/>
    <w:pPr>
      <w:ind w:left="720"/>
      <w:contextualSpacing/>
    </w:pPr>
    <w:rPr>
      <w:rFonts w:eastAsiaTheme="minorHAnsi"/>
      <w:lang w:eastAsia="en-US"/>
    </w:rPr>
  </w:style>
  <w:style w:type="paragraph" w:customStyle="1" w:styleId="47D789F3540F4E68A7BF3DAAA50570EB18">
    <w:name w:val="47D789F3540F4E68A7BF3DAAA50570EB18"/>
    <w:rsid w:val="00A32E7A"/>
    <w:pPr>
      <w:ind w:left="720"/>
      <w:contextualSpacing/>
    </w:pPr>
    <w:rPr>
      <w:rFonts w:eastAsiaTheme="minorHAnsi"/>
      <w:lang w:eastAsia="en-US"/>
    </w:rPr>
  </w:style>
  <w:style w:type="paragraph" w:customStyle="1" w:styleId="F1EBE82BEE1641C79F0DD3EE82E444A018">
    <w:name w:val="F1EBE82BEE1641C79F0DD3EE82E444A018"/>
    <w:rsid w:val="00A32E7A"/>
    <w:pPr>
      <w:ind w:left="720"/>
      <w:contextualSpacing/>
    </w:pPr>
    <w:rPr>
      <w:rFonts w:eastAsiaTheme="minorHAnsi"/>
      <w:lang w:eastAsia="en-US"/>
    </w:rPr>
  </w:style>
  <w:style w:type="paragraph" w:customStyle="1" w:styleId="3DBC83F3AFA54245A5CDD42D2FFD75B317">
    <w:name w:val="3DBC83F3AFA54245A5CDD42D2FFD75B317"/>
    <w:rsid w:val="00A32E7A"/>
    <w:rPr>
      <w:rFonts w:eastAsiaTheme="minorHAnsi"/>
      <w:lang w:eastAsia="en-US"/>
    </w:rPr>
  </w:style>
  <w:style w:type="paragraph" w:customStyle="1" w:styleId="92744FBC6D97465ABC8568947B4EBCD317">
    <w:name w:val="92744FBC6D97465ABC8568947B4EBCD317"/>
    <w:rsid w:val="00A32E7A"/>
    <w:rPr>
      <w:rFonts w:eastAsiaTheme="minorHAnsi"/>
      <w:lang w:eastAsia="en-US"/>
    </w:rPr>
  </w:style>
  <w:style w:type="paragraph" w:customStyle="1" w:styleId="D23B39F5BF78483D872959208477A7AA17">
    <w:name w:val="D23B39F5BF78483D872959208477A7AA17"/>
    <w:rsid w:val="00A32E7A"/>
    <w:pPr>
      <w:ind w:left="720"/>
      <w:contextualSpacing/>
    </w:pPr>
    <w:rPr>
      <w:rFonts w:eastAsiaTheme="minorHAnsi"/>
      <w:lang w:eastAsia="en-US"/>
    </w:rPr>
  </w:style>
  <w:style w:type="paragraph" w:customStyle="1" w:styleId="2CEF1B0FE1E5461DBAD72CFBFCA67E9717">
    <w:name w:val="2CEF1B0FE1E5461DBAD72CFBFCA67E9717"/>
    <w:rsid w:val="00A32E7A"/>
    <w:pPr>
      <w:ind w:left="720"/>
      <w:contextualSpacing/>
    </w:pPr>
    <w:rPr>
      <w:rFonts w:eastAsiaTheme="minorHAnsi"/>
      <w:lang w:eastAsia="en-US"/>
    </w:rPr>
  </w:style>
  <w:style w:type="paragraph" w:customStyle="1" w:styleId="97294AED0D7445BABE1F28E24332551017">
    <w:name w:val="97294AED0D7445BABE1F28E24332551017"/>
    <w:rsid w:val="00A32E7A"/>
    <w:rPr>
      <w:rFonts w:eastAsiaTheme="minorHAnsi"/>
      <w:lang w:eastAsia="en-US"/>
    </w:rPr>
  </w:style>
  <w:style w:type="paragraph" w:customStyle="1" w:styleId="25CE1928E1D440CBB68A63D53529A2F915">
    <w:name w:val="25CE1928E1D440CBB68A63D53529A2F915"/>
    <w:rsid w:val="00A32E7A"/>
    <w:rPr>
      <w:rFonts w:eastAsiaTheme="minorHAnsi"/>
      <w:lang w:eastAsia="en-US"/>
    </w:rPr>
  </w:style>
  <w:style w:type="paragraph" w:customStyle="1" w:styleId="D02E8C85F0154B108B926E70730DECF215">
    <w:name w:val="D02E8C85F0154B108B926E70730DECF215"/>
    <w:rsid w:val="00A32E7A"/>
    <w:rPr>
      <w:rFonts w:eastAsiaTheme="minorHAnsi"/>
      <w:lang w:eastAsia="en-US"/>
    </w:rPr>
  </w:style>
  <w:style w:type="paragraph" w:customStyle="1" w:styleId="BD09111729E54F4CB8A34E9DAB5AE8E415">
    <w:name w:val="BD09111729E54F4CB8A34E9DAB5AE8E415"/>
    <w:rsid w:val="00A32E7A"/>
    <w:rPr>
      <w:rFonts w:eastAsiaTheme="minorHAnsi"/>
      <w:lang w:eastAsia="en-US"/>
    </w:rPr>
  </w:style>
  <w:style w:type="paragraph" w:customStyle="1" w:styleId="4C3A958C777C4BEF9322FC24BB6A349C21">
    <w:name w:val="4C3A958C777C4BEF9322FC24BB6A349C21"/>
    <w:rsid w:val="00AA1A7E"/>
    <w:rPr>
      <w:rFonts w:eastAsiaTheme="minorHAnsi"/>
      <w:lang w:eastAsia="en-US"/>
    </w:rPr>
  </w:style>
  <w:style w:type="paragraph" w:customStyle="1" w:styleId="4CC5823E695146D59CF6116ADDDB919D21">
    <w:name w:val="4CC5823E695146D59CF6116ADDDB919D21"/>
    <w:rsid w:val="00AA1A7E"/>
    <w:rPr>
      <w:rFonts w:eastAsiaTheme="minorHAnsi"/>
      <w:lang w:eastAsia="en-US"/>
    </w:rPr>
  </w:style>
  <w:style w:type="paragraph" w:customStyle="1" w:styleId="0F7CBE7E6DE34B36A2EA0D784C4D558E18">
    <w:name w:val="0F7CBE7E6DE34B36A2EA0D784C4D558E18"/>
    <w:rsid w:val="00AA1A7E"/>
    <w:rPr>
      <w:rFonts w:eastAsiaTheme="minorHAnsi"/>
      <w:lang w:eastAsia="en-US"/>
    </w:rPr>
  </w:style>
  <w:style w:type="paragraph" w:customStyle="1" w:styleId="C39D1B8E371146AF82C8C47F248AA36318">
    <w:name w:val="C39D1B8E371146AF82C8C47F248AA36318"/>
    <w:rsid w:val="00AA1A7E"/>
    <w:rPr>
      <w:rFonts w:eastAsiaTheme="minorHAnsi"/>
      <w:lang w:eastAsia="en-US"/>
    </w:rPr>
  </w:style>
  <w:style w:type="paragraph" w:customStyle="1" w:styleId="40BFADC037F94FDAAD95BFF7AFA9477719">
    <w:name w:val="40BFADC037F94FDAAD95BFF7AFA9477719"/>
    <w:rsid w:val="00AA1A7E"/>
    <w:rPr>
      <w:rFonts w:eastAsiaTheme="minorHAnsi"/>
      <w:lang w:eastAsia="en-US"/>
    </w:rPr>
  </w:style>
  <w:style w:type="paragraph" w:customStyle="1" w:styleId="1E3598A36A2F4675B4687FEC2EA792D219">
    <w:name w:val="1E3598A36A2F4675B4687FEC2EA792D219"/>
    <w:rsid w:val="00AA1A7E"/>
    <w:pPr>
      <w:ind w:left="720"/>
      <w:contextualSpacing/>
    </w:pPr>
    <w:rPr>
      <w:rFonts w:eastAsiaTheme="minorHAnsi"/>
      <w:lang w:eastAsia="en-US"/>
    </w:rPr>
  </w:style>
  <w:style w:type="paragraph" w:customStyle="1" w:styleId="47D789F3540F4E68A7BF3DAAA50570EB19">
    <w:name w:val="47D789F3540F4E68A7BF3DAAA50570EB19"/>
    <w:rsid w:val="00AA1A7E"/>
    <w:pPr>
      <w:ind w:left="720"/>
      <w:contextualSpacing/>
    </w:pPr>
    <w:rPr>
      <w:rFonts w:eastAsiaTheme="minorHAnsi"/>
      <w:lang w:eastAsia="en-US"/>
    </w:rPr>
  </w:style>
  <w:style w:type="paragraph" w:customStyle="1" w:styleId="F1EBE82BEE1641C79F0DD3EE82E444A019">
    <w:name w:val="F1EBE82BEE1641C79F0DD3EE82E444A019"/>
    <w:rsid w:val="00AA1A7E"/>
    <w:pPr>
      <w:ind w:left="720"/>
      <w:contextualSpacing/>
    </w:pPr>
    <w:rPr>
      <w:rFonts w:eastAsiaTheme="minorHAnsi"/>
      <w:lang w:eastAsia="en-US"/>
    </w:rPr>
  </w:style>
  <w:style w:type="paragraph" w:customStyle="1" w:styleId="3DBC83F3AFA54245A5CDD42D2FFD75B318">
    <w:name w:val="3DBC83F3AFA54245A5CDD42D2FFD75B318"/>
    <w:rsid w:val="00AA1A7E"/>
    <w:rPr>
      <w:rFonts w:eastAsiaTheme="minorHAnsi"/>
      <w:lang w:eastAsia="en-US"/>
    </w:rPr>
  </w:style>
  <w:style w:type="paragraph" w:customStyle="1" w:styleId="92744FBC6D97465ABC8568947B4EBCD318">
    <w:name w:val="92744FBC6D97465ABC8568947B4EBCD318"/>
    <w:rsid w:val="00AA1A7E"/>
    <w:rPr>
      <w:rFonts w:eastAsiaTheme="minorHAnsi"/>
      <w:lang w:eastAsia="en-US"/>
    </w:rPr>
  </w:style>
  <w:style w:type="paragraph" w:customStyle="1" w:styleId="D23B39F5BF78483D872959208477A7AA18">
    <w:name w:val="D23B39F5BF78483D872959208477A7AA18"/>
    <w:rsid w:val="00AA1A7E"/>
    <w:pPr>
      <w:ind w:left="720"/>
      <w:contextualSpacing/>
    </w:pPr>
    <w:rPr>
      <w:rFonts w:eastAsiaTheme="minorHAnsi"/>
      <w:lang w:eastAsia="en-US"/>
    </w:rPr>
  </w:style>
  <w:style w:type="paragraph" w:customStyle="1" w:styleId="2CEF1B0FE1E5461DBAD72CFBFCA67E9718">
    <w:name w:val="2CEF1B0FE1E5461DBAD72CFBFCA67E9718"/>
    <w:rsid w:val="00AA1A7E"/>
    <w:pPr>
      <w:ind w:left="720"/>
      <w:contextualSpacing/>
    </w:pPr>
    <w:rPr>
      <w:rFonts w:eastAsiaTheme="minorHAnsi"/>
      <w:lang w:eastAsia="en-US"/>
    </w:rPr>
  </w:style>
  <w:style w:type="paragraph" w:customStyle="1" w:styleId="97294AED0D7445BABE1F28E24332551018">
    <w:name w:val="97294AED0D7445BABE1F28E24332551018"/>
    <w:rsid w:val="00AA1A7E"/>
    <w:rPr>
      <w:rFonts w:eastAsiaTheme="minorHAnsi"/>
      <w:lang w:eastAsia="en-US"/>
    </w:rPr>
  </w:style>
  <w:style w:type="paragraph" w:customStyle="1" w:styleId="25CE1928E1D440CBB68A63D53529A2F916">
    <w:name w:val="25CE1928E1D440CBB68A63D53529A2F916"/>
    <w:rsid w:val="00AA1A7E"/>
    <w:rPr>
      <w:rFonts w:eastAsiaTheme="minorHAnsi"/>
      <w:lang w:eastAsia="en-US"/>
    </w:rPr>
  </w:style>
  <w:style w:type="paragraph" w:customStyle="1" w:styleId="D02E8C85F0154B108B926E70730DECF216">
    <w:name w:val="D02E8C85F0154B108B926E70730DECF216"/>
    <w:rsid w:val="00AA1A7E"/>
    <w:rPr>
      <w:rFonts w:eastAsiaTheme="minorHAnsi"/>
      <w:lang w:eastAsia="en-US"/>
    </w:rPr>
  </w:style>
  <w:style w:type="paragraph" w:customStyle="1" w:styleId="BD09111729E54F4CB8A34E9DAB5AE8E416">
    <w:name w:val="BD09111729E54F4CB8A34E9DAB5AE8E416"/>
    <w:rsid w:val="00AA1A7E"/>
    <w:rPr>
      <w:rFonts w:eastAsiaTheme="minorHAnsi"/>
      <w:lang w:eastAsia="en-US"/>
    </w:rPr>
  </w:style>
  <w:style w:type="paragraph" w:customStyle="1" w:styleId="4C3A958C777C4BEF9322FC24BB6A349C22">
    <w:name w:val="4C3A958C777C4BEF9322FC24BB6A349C22"/>
    <w:rsid w:val="004A11FA"/>
    <w:rPr>
      <w:rFonts w:eastAsiaTheme="minorHAnsi"/>
      <w:lang w:eastAsia="en-US"/>
    </w:rPr>
  </w:style>
  <w:style w:type="paragraph" w:customStyle="1" w:styleId="4CC5823E695146D59CF6116ADDDB919D22">
    <w:name w:val="4CC5823E695146D59CF6116ADDDB919D22"/>
    <w:rsid w:val="004A11FA"/>
    <w:rPr>
      <w:rFonts w:eastAsiaTheme="minorHAnsi"/>
      <w:lang w:eastAsia="en-US"/>
    </w:rPr>
  </w:style>
  <w:style w:type="paragraph" w:customStyle="1" w:styleId="0F7CBE7E6DE34B36A2EA0D784C4D558E19">
    <w:name w:val="0F7CBE7E6DE34B36A2EA0D784C4D558E19"/>
    <w:rsid w:val="004A11FA"/>
    <w:rPr>
      <w:rFonts w:eastAsiaTheme="minorHAnsi"/>
      <w:lang w:eastAsia="en-US"/>
    </w:rPr>
  </w:style>
  <w:style w:type="paragraph" w:customStyle="1" w:styleId="C39D1B8E371146AF82C8C47F248AA36319">
    <w:name w:val="C39D1B8E371146AF82C8C47F248AA36319"/>
    <w:rsid w:val="004A11FA"/>
    <w:rPr>
      <w:rFonts w:eastAsiaTheme="minorHAnsi"/>
      <w:lang w:eastAsia="en-US"/>
    </w:rPr>
  </w:style>
  <w:style w:type="paragraph" w:customStyle="1" w:styleId="40BFADC037F94FDAAD95BFF7AFA9477720">
    <w:name w:val="40BFADC037F94FDAAD95BFF7AFA9477720"/>
    <w:rsid w:val="004A11FA"/>
    <w:rPr>
      <w:rFonts w:eastAsiaTheme="minorHAnsi"/>
      <w:lang w:eastAsia="en-US"/>
    </w:rPr>
  </w:style>
  <w:style w:type="paragraph" w:customStyle="1" w:styleId="1E3598A36A2F4675B4687FEC2EA792D220">
    <w:name w:val="1E3598A36A2F4675B4687FEC2EA792D220"/>
    <w:rsid w:val="004A11FA"/>
    <w:pPr>
      <w:ind w:left="720"/>
      <w:contextualSpacing/>
    </w:pPr>
    <w:rPr>
      <w:rFonts w:eastAsiaTheme="minorHAnsi"/>
      <w:lang w:eastAsia="en-US"/>
    </w:rPr>
  </w:style>
  <w:style w:type="paragraph" w:customStyle="1" w:styleId="47D789F3540F4E68A7BF3DAAA50570EB20">
    <w:name w:val="47D789F3540F4E68A7BF3DAAA50570EB20"/>
    <w:rsid w:val="004A11FA"/>
    <w:pPr>
      <w:ind w:left="720"/>
      <w:contextualSpacing/>
    </w:pPr>
    <w:rPr>
      <w:rFonts w:eastAsiaTheme="minorHAnsi"/>
      <w:lang w:eastAsia="en-US"/>
    </w:rPr>
  </w:style>
  <w:style w:type="paragraph" w:customStyle="1" w:styleId="F1EBE82BEE1641C79F0DD3EE82E444A020">
    <w:name w:val="F1EBE82BEE1641C79F0DD3EE82E444A020"/>
    <w:rsid w:val="004A11FA"/>
    <w:pPr>
      <w:ind w:left="720"/>
      <w:contextualSpacing/>
    </w:pPr>
    <w:rPr>
      <w:rFonts w:eastAsiaTheme="minorHAnsi"/>
      <w:lang w:eastAsia="en-US"/>
    </w:rPr>
  </w:style>
  <w:style w:type="paragraph" w:customStyle="1" w:styleId="3DBC83F3AFA54245A5CDD42D2FFD75B319">
    <w:name w:val="3DBC83F3AFA54245A5CDD42D2FFD75B319"/>
    <w:rsid w:val="004A11FA"/>
    <w:rPr>
      <w:rFonts w:eastAsiaTheme="minorHAnsi"/>
      <w:lang w:eastAsia="en-US"/>
    </w:rPr>
  </w:style>
  <w:style w:type="paragraph" w:customStyle="1" w:styleId="92744FBC6D97465ABC8568947B4EBCD319">
    <w:name w:val="92744FBC6D97465ABC8568947B4EBCD319"/>
    <w:rsid w:val="004A11FA"/>
    <w:rPr>
      <w:rFonts w:eastAsiaTheme="minorHAnsi"/>
      <w:lang w:eastAsia="en-US"/>
    </w:rPr>
  </w:style>
  <w:style w:type="paragraph" w:customStyle="1" w:styleId="D23B39F5BF78483D872959208477A7AA19">
    <w:name w:val="D23B39F5BF78483D872959208477A7AA19"/>
    <w:rsid w:val="004A11FA"/>
    <w:pPr>
      <w:ind w:left="720"/>
      <w:contextualSpacing/>
    </w:pPr>
    <w:rPr>
      <w:rFonts w:eastAsiaTheme="minorHAnsi"/>
      <w:lang w:eastAsia="en-US"/>
    </w:rPr>
  </w:style>
  <w:style w:type="paragraph" w:customStyle="1" w:styleId="2CEF1B0FE1E5461DBAD72CFBFCA67E9719">
    <w:name w:val="2CEF1B0FE1E5461DBAD72CFBFCA67E9719"/>
    <w:rsid w:val="004A11FA"/>
    <w:pPr>
      <w:ind w:left="720"/>
      <w:contextualSpacing/>
    </w:pPr>
    <w:rPr>
      <w:rFonts w:eastAsiaTheme="minorHAnsi"/>
      <w:lang w:eastAsia="en-US"/>
    </w:rPr>
  </w:style>
  <w:style w:type="paragraph" w:customStyle="1" w:styleId="97294AED0D7445BABE1F28E24332551019">
    <w:name w:val="97294AED0D7445BABE1F28E24332551019"/>
    <w:rsid w:val="004A11FA"/>
    <w:rPr>
      <w:rFonts w:eastAsiaTheme="minorHAnsi"/>
      <w:lang w:eastAsia="en-US"/>
    </w:rPr>
  </w:style>
  <w:style w:type="paragraph" w:customStyle="1" w:styleId="25CE1928E1D440CBB68A63D53529A2F917">
    <w:name w:val="25CE1928E1D440CBB68A63D53529A2F917"/>
    <w:rsid w:val="004A11FA"/>
    <w:rPr>
      <w:rFonts w:eastAsiaTheme="minorHAnsi"/>
      <w:lang w:eastAsia="en-US"/>
    </w:rPr>
  </w:style>
  <w:style w:type="paragraph" w:customStyle="1" w:styleId="D02E8C85F0154B108B926E70730DECF217">
    <w:name w:val="D02E8C85F0154B108B926E70730DECF217"/>
    <w:rsid w:val="004A11FA"/>
    <w:rPr>
      <w:rFonts w:eastAsiaTheme="minorHAnsi"/>
      <w:lang w:eastAsia="en-US"/>
    </w:rPr>
  </w:style>
  <w:style w:type="paragraph" w:customStyle="1" w:styleId="BD09111729E54F4CB8A34E9DAB5AE8E417">
    <w:name w:val="BD09111729E54F4CB8A34E9DAB5AE8E417"/>
    <w:rsid w:val="004A11FA"/>
    <w:rPr>
      <w:rFonts w:eastAsiaTheme="minorHAnsi"/>
      <w:lang w:eastAsia="en-US"/>
    </w:rPr>
  </w:style>
  <w:style w:type="paragraph" w:customStyle="1" w:styleId="4C3A958C777C4BEF9322FC24BB6A349C23">
    <w:name w:val="4C3A958C777C4BEF9322FC24BB6A349C23"/>
    <w:rsid w:val="004A11FA"/>
    <w:rPr>
      <w:rFonts w:eastAsiaTheme="minorHAnsi"/>
      <w:lang w:eastAsia="en-US"/>
    </w:rPr>
  </w:style>
  <w:style w:type="paragraph" w:customStyle="1" w:styleId="4CC5823E695146D59CF6116ADDDB919D23">
    <w:name w:val="4CC5823E695146D59CF6116ADDDB919D23"/>
    <w:rsid w:val="004A11FA"/>
    <w:rPr>
      <w:rFonts w:eastAsiaTheme="minorHAnsi"/>
      <w:lang w:eastAsia="en-US"/>
    </w:rPr>
  </w:style>
  <w:style w:type="paragraph" w:customStyle="1" w:styleId="0F7CBE7E6DE34B36A2EA0D784C4D558E20">
    <w:name w:val="0F7CBE7E6DE34B36A2EA0D784C4D558E20"/>
    <w:rsid w:val="004A11FA"/>
    <w:rPr>
      <w:rFonts w:eastAsiaTheme="minorHAnsi"/>
      <w:lang w:eastAsia="en-US"/>
    </w:rPr>
  </w:style>
  <w:style w:type="paragraph" w:customStyle="1" w:styleId="C39D1B8E371146AF82C8C47F248AA36320">
    <w:name w:val="C39D1B8E371146AF82C8C47F248AA36320"/>
    <w:rsid w:val="004A11FA"/>
    <w:rPr>
      <w:rFonts w:eastAsiaTheme="minorHAnsi"/>
      <w:lang w:eastAsia="en-US"/>
    </w:rPr>
  </w:style>
  <w:style w:type="paragraph" w:customStyle="1" w:styleId="40BFADC037F94FDAAD95BFF7AFA9477721">
    <w:name w:val="40BFADC037F94FDAAD95BFF7AFA9477721"/>
    <w:rsid w:val="004A11FA"/>
    <w:rPr>
      <w:rFonts w:eastAsiaTheme="minorHAnsi"/>
      <w:lang w:eastAsia="en-US"/>
    </w:rPr>
  </w:style>
  <w:style w:type="paragraph" w:customStyle="1" w:styleId="1E3598A36A2F4675B4687FEC2EA792D221">
    <w:name w:val="1E3598A36A2F4675B4687FEC2EA792D221"/>
    <w:rsid w:val="004A11FA"/>
    <w:pPr>
      <w:ind w:left="720"/>
      <w:contextualSpacing/>
    </w:pPr>
    <w:rPr>
      <w:rFonts w:eastAsiaTheme="minorHAnsi"/>
      <w:lang w:eastAsia="en-US"/>
    </w:rPr>
  </w:style>
  <w:style w:type="paragraph" w:customStyle="1" w:styleId="47D789F3540F4E68A7BF3DAAA50570EB21">
    <w:name w:val="47D789F3540F4E68A7BF3DAAA50570EB21"/>
    <w:rsid w:val="004A11FA"/>
    <w:pPr>
      <w:ind w:left="720"/>
      <w:contextualSpacing/>
    </w:pPr>
    <w:rPr>
      <w:rFonts w:eastAsiaTheme="minorHAnsi"/>
      <w:lang w:eastAsia="en-US"/>
    </w:rPr>
  </w:style>
  <w:style w:type="paragraph" w:customStyle="1" w:styleId="F1EBE82BEE1641C79F0DD3EE82E444A021">
    <w:name w:val="F1EBE82BEE1641C79F0DD3EE82E444A021"/>
    <w:rsid w:val="004A11FA"/>
    <w:pPr>
      <w:ind w:left="720"/>
      <w:contextualSpacing/>
    </w:pPr>
    <w:rPr>
      <w:rFonts w:eastAsiaTheme="minorHAnsi"/>
      <w:lang w:eastAsia="en-US"/>
    </w:rPr>
  </w:style>
  <w:style w:type="paragraph" w:customStyle="1" w:styleId="3DBC83F3AFA54245A5CDD42D2FFD75B320">
    <w:name w:val="3DBC83F3AFA54245A5CDD42D2FFD75B320"/>
    <w:rsid w:val="004A11FA"/>
    <w:rPr>
      <w:rFonts w:eastAsiaTheme="minorHAnsi"/>
      <w:lang w:eastAsia="en-US"/>
    </w:rPr>
  </w:style>
  <w:style w:type="paragraph" w:customStyle="1" w:styleId="92744FBC6D97465ABC8568947B4EBCD320">
    <w:name w:val="92744FBC6D97465ABC8568947B4EBCD320"/>
    <w:rsid w:val="004A11FA"/>
    <w:rPr>
      <w:rFonts w:eastAsiaTheme="minorHAnsi"/>
      <w:lang w:eastAsia="en-US"/>
    </w:rPr>
  </w:style>
  <w:style w:type="paragraph" w:customStyle="1" w:styleId="D23B39F5BF78483D872959208477A7AA20">
    <w:name w:val="D23B39F5BF78483D872959208477A7AA20"/>
    <w:rsid w:val="004A11FA"/>
    <w:pPr>
      <w:ind w:left="720"/>
      <w:contextualSpacing/>
    </w:pPr>
    <w:rPr>
      <w:rFonts w:eastAsiaTheme="minorHAnsi"/>
      <w:lang w:eastAsia="en-US"/>
    </w:rPr>
  </w:style>
  <w:style w:type="paragraph" w:customStyle="1" w:styleId="2CEF1B0FE1E5461DBAD72CFBFCA67E9720">
    <w:name w:val="2CEF1B0FE1E5461DBAD72CFBFCA67E9720"/>
    <w:rsid w:val="004A11FA"/>
    <w:pPr>
      <w:ind w:left="720"/>
      <w:contextualSpacing/>
    </w:pPr>
    <w:rPr>
      <w:rFonts w:eastAsiaTheme="minorHAnsi"/>
      <w:lang w:eastAsia="en-US"/>
    </w:rPr>
  </w:style>
  <w:style w:type="paragraph" w:customStyle="1" w:styleId="97294AED0D7445BABE1F28E24332551020">
    <w:name w:val="97294AED0D7445BABE1F28E24332551020"/>
    <w:rsid w:val="004A11FA"/>
    <w:rPr>
      <w:rFonts w:eastAsiaTheme="minorHAnsi"/>
      <w:lang w:eastAsia="en-US"/>
    </w:rPr>
  </w:style>
  <w:style w:type="paragraph" w:customStyle="1" w:styleId="25CE1928E1D440CBB68A63D53529A2F918">
    <w:name w:val="25CE1928E1D440CBB68A63D53529A2F918"/>
    <w:rsid w:val="004A11FA"/>
    <w:rPr>
      <w:rFonts w:eastAsiaTheme="minorHAnsi"/>
      <w:lang w:eastAsia="en-US"/>
    </w:rPr>
  </w:style>
  <w:style w:type="paragraph" w:customStyle="1" w:styleId="D02E8C85F0154B108B926E70730DECF218">
    <w:name w:val="D02E8C85F0154B108B926E70730DECF218"/>
    <w:rsid w:val="004A11FA"/>
    <w:rPr>
      <w:rFonts w:eastAsiaTheme="minorHAnsi"/>
      <w:lang w:eastAsia="en-US"/>
    </w:rPr>
  </w:style>
  <w:style w:type="paragraph" w:customStyle="1" w:styleId="BD09111729E54F4CB8A34E9DAB5AE8E418">
    <w:name w:val="BD09111729E54F4CB8A34E9DAB5AE8E418"/>
    <w:rsid w:val="004A11FA"/>
    <w:rPr>
      <w:rFonts w:eastAsiaTheme="minorHAnsi"/>
      <w:lang w:eastAsia="en-US"/>
    </w:rPr>
  </w:style>
  <w:style w:type="paragraph" w:customStyle="1" w:styleId="4C3A958C777C4BEF9322FC24BB6A349C24">
    <w:name w:val="4C3A958C777C4BEF9322FC24BB6A349C24"/>
    <w:rsid w:val="004A11FA"/>
    <w:rPr>
      <w:rFonts w:eastAsiaTheme="minorHAnsi"/>
      <w:lang w:eastAsia="en-US"/>
    </w:rPr>
  </w:style>
  <w:style w:type="paragraph" w:customStyle="1" w:styleId="4CC5823E695146D59CF6116ADDDB919D24">
    <w:name w:val="4CC5823E695146D59CF6116ADDDB919D24"/>
    <w:rsid w:val="004A11FA"/>
    <w:rPr>
      <w:rFonts w:eastAsiaTheme="minorHAnsi"/>
      <w:lang w:eastAsia="en-US"/>
    </w:rPr>
  </w:style>
  <w:style w:type="paragraph" w:customStyle="1" w:styleId="0F7CBE7E6DE34B36A2EA0D784C4D558E21">
    <w:name w:val="0F7CBE7E6DE34B36A2EA0D784C4D558E21"/>
    <w:rsid w:val="004A11FA"/>
    <w:rPr>
      <w:rFonts w:eastAsiaTheme="minorHAnsi"/>
      <w:lang w:eastAsia="en-US"/>
    </w:rPr>
  </w:style>
  <w:style w:type="paragraph" w:customStyle="1" w:styleId="C39D1B8E371146AF82C8C47F248AA36321">
    <w:name w:val="C39D1B8E371146AF82C8C47F248AA36321"/>
    <w:rsid w:val="004A11FA"/>
    <w:rPr>
      <w:rFonts w:eastAsiaTheme="minorHAnsi"/>
      <w:lang w:eastAsia="en-US"/>
    </w:rPr>
  </w:style>
  <w:style w:type="paragraph" w:customStyle="1" w:styleId="40BFADC037F94FDAAD95BFF7AFA9477722">
    <w:name w:val="40BFADC037F94FDAAD95BFF7AFA9477722"/>
    <w:rsid w:val="004A11FA"/>
    <w:rPr>
      <w:rFonts w:eastAsiaTheme="minorHAnsi"/>
      <w:lang w:eastAsia="en-US"/>
    </w:rPr>
  </w:style>
  <w:style w:type="paragraph" w:customStyle="1" w:styleId="1E3598A36A2F4675B4687FEC2EA792D222">
    <w:name w:val="1E3598A36A2F4675B4687FEC2EA792D222"/>
    <w:rsid w:val="004A11FA"/>
    <w:pPr>
      <w:ind w:left="720"/>
      <w:contextualSpacing/>
    </w:pPr>
    <w:rPr>
      <w:rFonts w:eastAsiaTheme="minorHAnsi"/>
      <w:lang w:eastAsia="en-US"/>
    </w:rPr>
  </w:style>
  <w:style w:type="paragraph" w:customStyle="1" w:styleId="47D789F3540F4E68A7BF3DAAA50570EB22">
    <w:name w:val="47D789F3540F4E68A7BF3DAAA50570EB22"/>
    <w:rsid w:val="004A11FA"/>
    <w:pPr>
      <w:ind w:left="720"/>
      <w:contextualSpacing/>
    </w:pPr>
    <w:rPr>
      <w:rFonts w:eastAsiaTheme="minorHAnsi"/>
      <w:lang w:eastAsia="en-US"/>
    </w:rPr>
  </w:style>
  <w:style w:type="paragraph" w:customStyle="1" w:styleId="F1EBE82BEE1641C79F0DD3EE82E444A022">
    <w:name w:val="F1EBE82BEE1641C79F0DD3EE82E444A022"/>
    <w:rsid w:val="004A11FA"/>
    <w:pPr>
      <w:ind w:left="720"/>
      <w:contextualSpacing/>
    </w:pPr>
    <w:rPr>
      <w:rFonts w:eastAsiaTheme="minorHAnsi"/>
      <w:lang w:eastAsia="en-US"/>
    </w:rPr>
  </w:style>
  <w:style w:type="paragraph" w:customStyle="1" w:styleId="3DBC83F3AFA54245A5CDD42D2FFD75B321">
    <w:name w:val="3DBC83F3AFA54245A5CDD42D2FFD75B321"/>
    <w:rsid w:val="004A11FA"/>
    <w:rPr>
      <w:rFonts w:eastAsiaTheme="minorHAnsi"/>
      <w:lang w:eastAsia="en-US"/>
    </w:rPr>
  </w:style>
  <w:style w:type="paragraph" w:customStyle="1" w:styleId="92744FBC6D97465ABC8568947B4EBCD321">
    <w:name w:val="92744FBC6D97465ABC8568947B4EBCD321"/>
    <w:rsid w:val="004A11FA"/>
    <w:rPr>
      <w:rFonts w:eastAsiaTheme="minorHAnsi"/>
      <w:lang w:eastAsia="en-US"/>
    </w:rPr>
  </w:style>
  <w:style w:type="paragraph" w:customStyle="1" w:styleId="D23B39F5BF78483D872959208477A7AA21">
    <w:name w:val="D23B39F5BF78483D872959208477A7AA21"/>
    <w:rsid w:val="004A11FA"/>
    <w:pPr>
      <w:ind w:left="720"/>
      <w:contextualSpacing/>
    </w:pPr>
    <w:rPr>
      <w:rFonts w:eastAsiaTheme="minorHAnsi"/>
      <w:lang w:eastAsia="en-US"/>
    </w:rPr>
  </w:style>
  <w:style w:type="paragraph" w:customStyle="1" w:styleId="2CEF1B0FE1E5461DBAD72CFBFCA67E9721">
    <w:name w:val="2CEF1B0FE1E5461DBAD72CFBFCA67E9721"/>
    <w:rsid w:val="004A11FA"/>
    <w:pPr>
      <w:ind w:left="720"/>
      <w:contextualSpacing/>
    </w:pPr>
    <w:rPr>
      <w:rFonts w:eastAsiaTheme="minorHAnsi"/>
      <w:lang w:eastAsia="en-US"/>
    </w:rPr>
  </w:style>
  <w:style w:type="paragraph" w:customStyle="1" w:styleId="97294AED0D7445BABE1F28E24332551021">
    <w:name w:val="97294AED0D7445BABE1F28E24332551021"/>
    <w:rsid w:val="004A11FA"/>
    <w:rPr>
      <w:rFonts w:eastAsiaTheme="minorHAnsi"/>
      <w:lang w:eastAsia="en-US"/>
    </w:rPr>
  </w:style>
  <w:style w:type="paragraph" w:customStyle="1" w:styleId="25CE1928E1D440CBB68A63D53529A2F919">
    <w:name w:val="25CE1928E1D440CBB68A63D53529A2F919"/>
    <w:rsid w:val="004A11FA"/>
    <w:rPr>
      <w:rFonts w:eastAsiaTheme="minorHAnsi"/>
      <w:lang w:eastAsia="en-US"/>
    </w:rPr>
  </w:style>
  <w:style w:type="paragraph" w:customStyle="1" w:styleId="D02E8C85F0154B108B926E70730DECF219">
    <w:name w:val="D02E8C85F0154B108B926E70730DECF219"/>
    <w:rsid w:val="004A11FA"/>
    <w:rPr>
      <w:rFonts w:eastAsiaTheme="minorHAnsi"/>
      <w:lang w:eastAsia="en-US"/>
    </w:rPr>
  </w:style>
  <w:style w:type="paragraph" w:customStyle="1" w:styleId="BD09111729E54F4CB8A34E9DAB5AE8E419">
    <w:name w:val="BD09111729E54F4CB8A34E9DAB5AE8E419"/>
    <w:rsid w:val="004A11FA"/>
    <w:rPr>
      <w:rFonts w:eastAsiaTheme="minorHAnsi"/>
      <w:lang w:eastAsia="en-US"/>
    </w:rPr>
  </w:style>
  <w:style w:type="paragraph" w:customStyle="1" w:styleId="4C3A958C777C4BEF9322FC24BB6A349C25">
    <w:name w:val="4C3A958C777C4BEF9322FC24BB6A349C25"/>
    <w:rsid w:val="004A11FA"/>
    <w:rPr>
      <w:rFonts w:eastAsiaTheme="minorHAnsi"/>
      <w:lang w:eastAsia="en-US"/>
    </w:rPr>
  </w:style>
  <w:style w:type="paragraph" w:customStyle="1" w:styleId="4CC5823E695146D59CF6116ADDDB919D25">
    <w:name w:val="4CC5823E695146D59CF6116ADDDB919D25"/>
    <w:rsid w:val="004A11FA"/>
    <w:rPr>
      <w:rFonts w:eastAsiaTheme="minorHAnsi"/>
      <w:lang w:eastAsia="en-US"/>
    </w:rPr>
  </w:style>
  <w:style w:type="paragraph" w:customStyle="1" w:styleId="0F7CBE7E6DE34B36A2EA0D784C4D558E22">
    <w:name w:val="0F7CBE7E6DE34B36A2EA0D784C4D558E22"/>
    <w:rsid w:val="004A11FA"/>
    <w:rPr>
      <w:rFonts w:eastAsiaTheme="minorHAnsi"/>
      <w:lang w:eastAsia="en-US"/>
    </w:rPr>
  </w:style>
  <w:style w:type="paragraph" w:customStyle="1" w:styleId="C39D1B8E371146AF82C8C47F248AA36322">
    <w:name w:val="C39D1B8E371146AF82C8C47F248AA36322"/>
    <w:rsid w:val="004A11FA"/>
    <w:rPr>
      <w:rFonts w:eastAsiaTheme="minorHAnsi"/>
      <w:lang w:eastAsia="en-US"/>
    </w:rPr>
  </w:style>
  <w:style w:type="paragraph" w:customStyle="1" w:styleId="40BFADC037F94FDAAD95BFF7AFA9477723">
    <w:name w:val="40BFADC037F94FDAAD95BFF7AFA9477723"/>
    <w:rsid w:val="004A11FA"/>
    <w:rPr>
      <w:rFonts w:eastAsiaTheme="minorHAnsi"/>
      <w:lang w:eastAsia="en-US"/>
    </w:rPr>
  </w:style>
  <w:style w:type="paragraph" w:customStyle="1" w:styleId="1E3598A36A2F4675B4687FEC2EA792D223">
    <w:name w:val="1E3598A36A2F4675B4687FEC2EA792D223"/>
    <w:rsid w:val="004A11FA"/>
    <w:pPr>
      <w:ind w:left="720"/>
      <w:contextualSpacing/>
    </w:pPr>
    <w:rPr>
      <w:rFonts w:eastAsiaTheme="minorHAnsi"/>
      <w:lang w:eastAsia="en-US"/>
    </w:rPr>
  </w:style>
  <w:style w:type="paragraph" w:customStyle="1" w:styleId="47D789F3540F4E68A7BF3DAAA50570EB23">
    <w:name w:val="47D789F3540F4E68A7BF3DAAA50570EB23"/>
    <w:rsid w:val="004A11FA"/>
    <w:pPr>
      <w:ind w:left="720"/>
      <w:contextualSpacing/>
    </w:pPr>
    <w:rPr>
      <w:rFonts w:eastAsiaTheme="minorHAnsi"/>
      <w:lang w:eastAsia="en-US"/>
    </w:rPr>
  </w:style>
  <w:style w:type="paragraph" w:customStyle="1" w:styleId="F1EBE82BEE1641C79F0DD3EE82E444A023">
    <w:name w:val="F1EBE82BEE1641C79F0DD3EE82E444A023"/>
    <w:rsid w:val="004A11FA"/>
    <w:pPr>
      <w:ind w:left="720"/>
      <w:contextualSpacing/>
    </w:pPr>
    <w:rPr>
      <w:rFonts w:eastAsiaTheme="minorHAnsi"/>
      <w:lang w:eastAsia="en-US"/>
    </w:rPr>
  </w:style>
  <w:style w:type="paragraph" w:customStyle="1" w:styleId="3DBC83F3AFA54245A5CDD42D2FFD75B322">
    <w:name w:val="3DBC83F3AFA54245A5CDD42D2FFD75B322"/>
    <w:rsid w:val="004A11FA"/>
    <w:rPr>
      <w:rFonts w:eastAsiaTheme="minorHAnsi"/>
      <w:lang w:eastAsia="en-US"/>
    </w:rPr>
  </w:style>
  <w:style w:type="paragraph" w:customStyle="1" w:styleId="92744FBC6D97465ABC8568947B4EBCD322">
    <w:name w:val="92744FBC6D97465ABC8568947B4EBCD322"/>
    <w:rsid w:val="004A11FA"/>
    <w:rPr>
      <w:rFonts w:eastAsiaTheme="minorHAnsi"/>
      <w:lang w:eastAsia="en-US"/>
    </w:rPr>
  </w:style>
  <w:style w:type="paragraph" w:customStyle="1" w:styleId="D23B39F5BF78483D872959208477A7AA22">
    <w:name w:val="D23B39F5BF78483D872959208477A7AA22"/>
    <w:rsid w:val="004A11FA"/>
    <w:pPr>
      <w:ind w:left="720"/>
      <w:contextualSpacing/>
    </w:pPr>
    <w:rPr>
      <w:rFonts w:eastAsiaTheme="minorHAnsi"/>
      <w:lang w:eastAsia="en-US"/>
    </w:rPr>
  </w:style>
  <w:style w:type="paragraph" w:customStyle="1" w:styleId="2CEF1B0FE1E5461DBAD72CFBFCA67E9722">
    <w:name w:val="2CEF1B0FE1E5461DBAD72CFBFCA67E9722"/>
    <w:rsid w:val="004A11FA"/>
    <w:pPr>
      <w:ind w:left="720"/>
      <w:contextualSpacing/>
    </w:pPr>
    <w:rPr>
      <w:rFonts w:eastAsiaTheme="minorHAnsi"/>
      <w:lang w:eastAsia="en-US"/>
    </w:rPr>
  </w:style>
  <w:style w:type="paragraph" w:customStyle="1" w:styleId="97294AED0D7445BABE1F28E24332551022">
    <w:name w:val="97294AED0D7445BABE1F28E24332551022"/>
    <w:rsid w:val="004A11FA"/>
    <w:rPr>
      <w:rFonts w:eastAsiaTheme="minorHAnsi"/>
      <w:lang w:eastAsia="en-US"/>
    </w:rPr>
  </w:style>
  <w:style w:type="paragraph" w:customStyle="1" w:styleId="25CE1928E1D440CBB68A63D53529A2F920">
    <w:name w:val="25CE1928E1D440CBB68A63D53529A2F920"/>
    <w:rsid w:val="004A11FA"/>
    <w:rPr>
      <w:rFonts w:eastAsiaTheme="minorHAnsi"/>
      <w:lang w:eastAsia="en-US"/>
    </w:rPr>
  </w:style>
  <w:style w:type="paragraph" w:customStyle="1" w:styleId="D02E8C85F0154B108B926E70730DECF220">
    <w:name w:val="D02E8C85F0154B108B926E70730DECF220"/>
    <w:rsid w:val="004A11FA"/>
    <w:rPr>
      <w:rFonts w:eastAsiaTheme="minorHAnsi"/>
      <w:lang w:eastAsia="en-US"/>
    </w:rPr>
  </w:style>
  <w:style w:type="paragraph" w:customStyle="1" w:styleId="BD09111729E54F4CB8A34E9DAB5AE8E420">
    <w:name w:val="BD09111729E54F4CB8A34E9DAB5AE8E420"/>
    <w:rsid w:val="004A11FA"/>
    <w:rPr>
      <w:rFonts w:eastAsiaTheme="minorHAnsi"/>
      <w:lang w:eastAsia="en-US"/>
    </w:rPr>
  </w:style>
  <w:style w:type="paragraph" w:customStyle="1" w:styleId="4C3A958C777C4BEF9322FC24BB6A349C26">
    <w:name w:val="4C3A958C777C4BEF9322FC24BB6A349C26"/>
    <w:rsid w:val="004A11FA"/>
    <w:rPr>
      <w:rFonts w:eastAsiaTheme="minorHAnsi"/>
      <w:lang w:eastAsia="en-US"/>
    </w:rPr>
  </w:style>
  <w:style w:type="paragraph" w:customStyle="1" w:styleId="4CC5823E695146D59CF6116ADDDB919D26">
    <w:name w:val="4CC5823E695146D59CF6116ADDDB919D26"/>
    <w:rsid w:val="004A11FA"/>
    <w:rPr>
      <w:rFonts w:eastAsiaTheme="minorHAnsi"/>
      <w:lang w:eastAsia="en-US"/>
    </w:rPr>
  </w:style>
  <w:style w:type="paragraph" w:customStyle="1" w:styleId="0F7CBE7E6DE34B36A2EA0D784C4D558E23">
    <w:name w:val="0F7CBE7E6DE34B36A2EA0D784C4D558E23"/>
    <w:rsid w:val="004A11FA"/>
    <w:rPr>
      <w:rFonts w:eastAsiaTheme="minorHAnsi"/>
      <w:lang w:eastAsia="en-US"/>
    </w:rPr>
  </w:style>
  <w:style w:type="paragraph" w:customStyle="1" w:styleId="C39D1B8E371146AF82C8C47F248AA36323">
    <w:name w:val="C39D1B8E371146AF82C8C47F248AA36323"/>
    <w:rsid w:val="004A11FA"/>
    <w:rPr>
      <w:rFonts w:eastAsiaTheme="minorHAnsi"/>
      <w:lang w:eastAsia="en-US"/>
    </w:rPr>
  </w:style>
  <w:style w:type="paragraph" w:customStyle="1" w:styleId="40BFADC037F94FDAAD95BFF7AFA9477724">
    <w:name w:val="40BFADC037F94FDAAD95BFF7AFA9477724"/>
    <w:rsid w:val="004A11FA"/>
    <w:rPr>
      <w:rFonts w:eastAsiaTheme="minorHAnsi"/>
      <w:lang w:eastAsia="en-US"/>
    </w:rPr>
  </w:style>
  <w:style w:type="paragraph" w:customStyle="1" w:styleId="1E3598A36A2F4675B4687FEC2EA792D224">
    <w:name w:val="1E3598A36A2F4675B4687FEC2EA792D224"/>
    <w:rsid w:val="004A11FA"/>
    <w:pPr>
      <w:ind w:left="720"/>
      <w:contextualSpacing/>
    </w:pPr>
    <w:rPr>
      <w:rFonts w:eastAsiaTheme="minorHAnsi"/>
      <w:lang w:eastAsia="en-US"/>
    </w:rPr>
  </w:style>
  <w:style w:type="paragraph" w:customStyle="1" w:styleId="47D789F3540F4E68A7BF3DAAA50570EB24">
    <w:name w:val="47D789F3540F4E68A7BF3DAAA50570EB24"/>
    <w:rsid w:val="004A11FA"/>
    <w:pPr>
      <w:ind w:left="720"/>
      <w:contextualSpacing/>
    </w:pPr>
    <w:rPr>
      <w:rFonts w:eastAsiaTheme="minorHAnsi"/>
      <w:lang w:eastAsia="en-US"/>
    </w:rPr>
  </w:style>
  <w:style w:type="paragraph" w:customStyle="1" w:styleId="F1EBE82BEE1641C79F0DD3EE82E444A024">
    <w:name w:val="F1EBE82BEE1641C79F0DD3EE82E444A024"/>
    <w:rsid w:val="004A11FA"/>
    <w:pPr>
      <w:ind w:left="720"/>
      <w:contextualSpacing/>
    </w:pPr>
    <w:rPr>
      <w:rFonts w:eastAsiaTheme="minorHAnsi"/>
      <w:lang w:eastAsia="en-US"/>
    </w:rPr>
  </w:style>
  <w:style w:type="paragraph" w:customStyle="1" w:styleId="3DBC83F3AFA54245A5CDD42D2FFD75B323">
    <w:name w:val="3DBC83F3AFA54245A5CDD42D2FFD75B323"/>
    <w:rsid w:val="004A11FA"/>
    <w:rPr>
      <w:rFonts w:eastAsiaTheme="minorHAnsi"/>
      <w:lang w:eastAsia="en-US"/>
    </w:rPr>
  </w:style>
  <w:style w:type="paragraph" w:customStyle="1" w:styleId="92744FBC6D97465ABC8568947B4EBCD323">
    <w:name w:val="92744FBC6D97465ABC8568947B4EBCD323"/>
    <w:rsid w:val="004A11FA"/>
    <w:rPr>
      <w:rFonts w:eastAsiaTheme="minorHAnsi"/>
      <w:lang w:eastAsia="en-US"/>
    </w:rPr>
  </w:style>
  <w:style w:type="paragraph" w:customStyle="1" w:styleId="D23B39F5BF78483D872959208477A7AA23">
    <w:name w:val="D23B39F5BF78483D872959208477A7AA23"/>
    <w:rsid w:val="004A11FA"/>
    <w:pPr>
      <w:ind w:left="720"/>
      <w:contextualSpacing/>
    </w:pPr>
    <w:rPr>
      <w:rFonts w:eastAsiaTheme="minorHAnsi"/>
      <w:lang w:eastAsia="en-US"/>
    </w:rPr>
  </w:style>
  <w:style w:type="paragraph" w:customStyle="1" w:styleId="2CEF1B0FE1E5461DBAD72CFBFCA67E9723">
    <w:name w:val="2CEF1B0FE1E5461DBAD72CFBFCA67E9723"/>
    <w:rsid w:val="004A11FA"/>
    <w:pPr>
      <w:ind w:left="720"/>
      <w:contextualSpacing/>
    </w:pPr>
    <w:rPr>
      <w:rFonts w:eastAsiaTheme="minorHAnsi"/>
      <w:lang w:eastAsia="en-US"/>
    </w:rPr>
  </w:style>
  <w:style w:type="paragraph" w:customStyle="1" w:styleId="97294AED0D7445BABE1F28E24332551023">
    <w:name w:val="97294AED0D7445BABE1F28E24332551023"/>
    <w:rsid w:val="004A11FA"/>
    <w:rPr>
      <w:rFonts w:eastAsiaTheme="minorHAnsi"/>
      <w:lang w:eastAsia="en-US"/>
    </w:rPr>
  </w:style>
  <w:style w:type="paragraph" w:customStyle="1" w:styleId="25CE1928E1D440CBB68A63D53529A2F921">
    <w:name w:val="25CE1928E1D440CBB68A63D53529A2F921"/>
    <w:rsid w:val="004A11FA"/>
    <w:rPr>
      <w:rFonts w:eastAsiaTheme="minorHAnsi"/>
      <w:lang w:eastAsia="en-US"/>
    </w:rPr>
  </w:style>
  <w:style w:type="paragraph" w:customStyle="1" w:styleId="D02E8C85F0154B108B926E70730DECF221">
    <w:name w:val="D02E8C85F0154B108B926E70730DECF221"/>
    <w:rsid w:val="004A11FA"/>
    <w:rPr>
      <w:rFonts w:eastAsiaTheme="minorHAnsi"/>
      <w:lang w:eastAsia="en-US"/>
    </w:rPr>
  </w:style>
  <w:style w:type="paragraph" w:customStyle="1" w:styleId="BD09111729E54F4CB8A34E9DAB5AE8E421">
    <w:name w:val="BD09111729E54F4CB8A34E9DAB5AE8E421"/>
    <w:rsid w:val="004A11FA"/>
    <w:rPr>
      <w:rFonts w:eastAsiaTheme="minorHAnsi"/>
      <w:lang w:eastAsia="en-US"/>
    </w:rPr>
  </w:style>
  <w:style w:type="paragraph" w:customStyle="1" w:styleId="4C3A958C777C4BEF9322FC24BB6A349C27">
    <w:name w:val="4C3A958C777C4BEF9322FC24BB6A349C27"/>
    <w:rsid w:val="004A11FA"/>
    <w:rPr>
      <w:rFonts w:eastAsiaTheme="minorHAnsi"/>
      <w:lang w:eastAsia="en-US"/>
    </w:rPr>
  </w:style>
  <w:style w:type="paragraph" w:customStyle="1" w:styleId="4CC5823E695146D59CF6116ADDDB919D27">
    <w:name w:val="4CC5823E695146D59CF6116ADDDB919D27"/>
    <w:rsid w:val="004A11FA"/>
    <w:rPr>
      <w:rFonts w:eastAsiaTheme="minorHAnsi"/>
      <w:lang w:eastAsia="en-US"/>
    </w:rPr>
  </w:style>
  <w:style w:type="paragraph" w:customStyle="1" w:styleId="0F7CBE7E6DE34B36A2EA0D784C4D558E24">
    <w:name w:val="0F7CBE7E6DE34B36A2EA0D784C4D558E24"/>
    <w:rsid w:val="004A11FA"/>
    <w:rPr>
      <w:rFonts w:eastAsiaTheme="minorHAnsi"/>
      <w:lang w:eastAsia="en-US"/>
    </w:rPr>
  </w:style>
  <w:style w:type="paragraph" w:customStyle="1" w:styleId="C39D1B8E371146AF82C8C47F248AA36324">
    <w:name w:val="C39D1B8E371146AF82C8C47F248AA36324"/>
    <w:rsid w:val="004A11FA"/>
    <w:rPr>
      <w:rFonts w:eastAsiaTheme="minorHAnsi"/>
      <w:lang w:eastAsia="en-US"/>
    </w:rPr>
  </w:style>
  <w:style w:type="paragraph" w:customStyle="1" w:styleId="40BFADC037F94FDAAD95BFF7AFA9477725">
    <w:name w:val="40BFADC037F94FDAAD95BFF7AFA9477725"/>
    <w:rsid w:val="004A11FA"/>
    <w:rPr>
      <w:rFonts w:eastAsiaTheme="minorHAnsi"/>
      <w:lang w:eastAsia="en-US"/>
    </w:rPr>
  </w:style>
  <w:style w:type="paragraph" w:customStyle="1" w:styleId="1E3598A36A2F4675B4687FEC2EA792D225">
    <w:name w:val="1E3598A36A2F4675B4687FEC2EA792D225"/>
    <w:rsid w:val="004A11FA"/>
    <w:pPr>
      <w:ind w:left="720"/>
      <w:contextualSpacing/>
    </w:pPr>
    <w:rPr>
      <w:rFonts w:eastAsiaTheme="minorHAnsi"/>
      <w:lang w:eastAsia="en-US"/>
    </w:rPr>
  </w:style>
  <w:style w:type="paragraph" w:customStyle="1" w:styleId="47D789F3540F4E68A7BF3DAAA50570EB25">
    <w:name w:val="47D789F3540F4E68A7BF3DAAA50570EB25"/>
    <w:rsid w:val="004A11FA"/>
    <w:pPr>
      <w:ind w:left="720"/>
      <w:contextualSpacing/>
    </w:pPr>
    <w:rPr>
      <w:rFonts w:eastAsiaTheme="minorHAnsi"/>
      <w:lang w:eastAsia="en-US"/>
    </w:rPr>
  </w:style>
  <w:style w:type="paragraph" w:customStyle="1" w:styleId="F1EBE82BEE1641C79F0DD3EE82E444A025">
    <w:name w:val="F1EBE82BEE1641C79F0DD3EE82E444A025"/>
    <w:rsid w:val="004A11FA"/>
    <w:pPr>
      <w:ind w:left="720"/>
      <w:contextualSpacing/>
    </w:pPr>
    <w:rPr>
      <w:rFonts w:eastAsiaTheme="minorHAnsi"/>
      <w:lang w:eastAsia="en-US"/>
    </w:rPr>
  </w:style>
  <w:style w:type="paragraph" w:customStyle="1" w:styleId="3DBC83F3AFA54245A5CDD42D2FFD75B324">
    <w:name w:val="3DBC83F3AFA54245A5CDD42D2FFD75B324"/>
    <w:rsid w:val="004A11FA"/>
    <w:rPr>
      <w:rFonts w:eastAsiaTheme="minorHAnsi"/>
      <w:lang w:eastAsia="en-US"/>
    </w:rPr>
  </w:style>
  <w:style w:type="paragraph" w:customStyle="1" w:styleId="92744FBC6D97465ABC8568947B4EBCD324">
    <w:name w:val="92744FBC6D97465ABC8568947B4EBCD324"/>
    <w:rsid w:val="004A11FA"/>
    <w:rPr>
      <w:rFonts w:eastAsiaTheme="minorHAnsi"/>
      <w:lang w:eastAsia="en-US"/>
    </w:rPr>
  </w:style>
  <w:style w:type="paragraph" w:customStyle="1" w:styleId="D23B39F5BF78483D872959208477A7AA24">
    <w:name w:val="D23B39F5BF78483D872959208477A7AA24"/>
    <w:rsid w:val="004A11FA"/>
    <w:pPr>
      <w:ind w:left="720"/>
      <w:contextualSpacing/>
    </w:pPr>
    <w:rPr>
      <w:rFonts w:eastAsiaTheme="minorHAnsi"/>
      <w:lang w:eastAsia="en-US"/>
    </w:rPr>
  </w:style>
  <w:style w:type="paragraph" w:customStyle="1" w:styleId="2CEF1B0FE1E5461DBAD72CFBFCA67E9724">
    <w:name w:val="2CEF1B0FE1E5461DBAD72CFBFCA67E9724"/>
    <w:rsid w:val="004A11FA"/>
    <w:pPr>
      <w:ind w:left="720"/>
      <w:contextualSpacing/>
    </w:pPr>
    <w:rPr>
      <w:rFonts w:eastAsiaTheme="minorHAnsi"/>
      <w:lang w:eastAsia="en-US"/>
    </w:rPr>
  </w:style>
  <w:style w:type="paragraph" w:customStyle="1" w:styleId="97294AED0D7445BABE1F28E24332551024">
    <w:name w:val="97294AED0D7445BABE1F28E24332551024"/>
    <w:rsid w:val="004A11FA"/>
    <w:rPr>
      <w:rFonts w:eastAsiaTheme="minorHAnsi"/>
      <w:lang w:eastAsia="en-US"/>
    </w:rPr>
  </w:style>
  <w:style w:type="paragraph" w:customStyle="1" w:styleId="25CE1928E1D440CBB68A63D53529A2F922">
    <w:name w:val="25CE1928E1D440CBB68A63D53529A2F922"/>
    <w:rsid w:val="004A11FA"/>
    <w:rPr>
      <w:rFonts w:eastAsiaTheme="minorHAnsi"/>
      <w:lang w:eastAsia="en-US"/>
    </w:rPr>
  </w:style>
  <w:style w:type="paragraph" w:customStyle="1" w:styleId="D02E8C85F0154B108B926E70730DECF222">
    <w:name w:val="D02E8C85F0154B108B926E70730DECF222"/>
    <w:rsid w:val="004A11FA"/>
    <w:rPr>
      <w:rFonts w:eastAsiaTheme="minorHAnsi"/>
      <w:lang w:eastAsia="en-US"/>
    </w:rPr>
  </w:style>
  <w:style w:type="paragraph" w:customStyle="1" w:styleId="BD09111729E54F4CB8A34E9DAB5AE8E422">
    <w:name w:val="BD09111729E54F4CB8A34E9DAB5AE8E422"/>
    <w:rsid w:val="004A11FA"/>
    <w:rPr>
      <w:rFonts w:eastAsiaTheme="minorHAnsi"/>
      <w:lang w:eastAsia="en-US"/>
    </w:rPr>
  </w:style>
  <w:style w:type="paragraph" w:customStyle="1" w:styleId="4C3A958C777C4BEF9322FC24BB6A349C28">
    <w:name w:val="4C3A958C777C4BEF9322FC24BB6A349C28"/>
    <w:rsid w:val="00D85450"/>
    <w:rPr>
      <w:rFonts w:eastAsiaTheme="minorHAnsi"/>
      <w:lang w:eastAsia="en-US"/>
    </w:rPr>
  </w:style>
  <w:style w:type="paragraph" w:customStyle="1" w:styleId="4CC5823E695146D59CF6116ADDDB919D28">
    <w:name w:val="4CC5823E695146D59CF6116ADDDB919D28"/>
    <w:rsid w:val="00D85450"/>
    <w:rPr>
      <w:rFonts w:eastAsiaTheme="minorHAnsi"/>
      <w:lang w:eastAsia="en-US"/>
    </w:rPr>
  </w:style>
  <w:style w:type="paragraph" w:customStyle="1" w:styleId="0F7CBE7E6DE34B36A2EA0D784C4D558E25">
    <w:name w:val="0F7CBE7E6DE34B36A2EA0D784C4D558E25"/>
    <w:rsid w:val="00D85450"/>
    <w:rPr>
      <w:rFonts w:eastAsiaTheme="minorHAnsi"/>
      <w:lang w:eastAsia="en-US"/>
    </w:rPr>
  </w:style>
  <w:style w:type="paragraph" w:customStyle="1" w:styleId="C39D1B8E371146AF82C8C47F248AA36325">
    <w:name w:val="C39D1B8E371146AF82C8C47F248AA36325"/>
    <w:rsid w:val="00D85450"/>
    <w:rPr>
      <w:rFonts w:eastAsiaTheme="minorHAnsi"/>
      <w:lang w:eastAsia="en-US"/>
    </w:rPr>
  </w:style>
  <w:style w:type="paragraph" w:customStyle="1" w:styleId="40BFADC037F94FDAAD95BFF7AFA9477726">
    <w:name w:val="40BFADC037F94FDAAD95BFF7AFA9477726"/>
    <w:rsid w:val="00D85450"/>
    <w:rPr>
      <w:rFonts w:eastAsiaTheme="minorHAnsi"/>
      <w:lang w:eastAsia="en-US"/>
    </w:rPr>
  </w:style>
  <w:style w:type="paragraph" w:customStyle="1" w:styleId="1E3598A36A2F4675B4687FEC2EA792D226">
    <w:name w:val="1E3598A36A2F4675B4687FEC2EA792D226"/>
    <w:rsid w:val="00D85450"/>
    <w:pPr>
      <w:ind w:left="720"/>
      <w:contextualSpacing/>
    </w:pPr>
    <w:rPr>
      <w:rFonts w:eastAsiaTheme="minorHAnsi"/>
      <w:lang w:eastAsia="en-US"/>
    </w:rPr>
  </w:style>
  <w:style w:type="paragraph" w:customStyle="1" w:styleId="47D789F3540F4E68A7BF3DAAA50570EB26">
    <w:name w:val="47D789F3540F4E68A7BF3DAAA50570EB26"/>
    <w:rsid w:val="00D85450"/>
    <w:pPr>
      <w:ind w:left="720"/>
      <w:contextualSpacing/>
    </w:pPr>
    <w:rPr>
      <w:rFonts w:eastAsiaTheme="minorHAnsi"/>
      <w:lang w:eastAsia="en-US"/>
    </w:rPr>
  </w:style>
  <w:style w:type="paragraph" w:customStyle="1" w:styleId="F1EBE82BEE1641C79F0DD3EE82E444A026">
    <w:name w:val="F1EBE82BEE1641C79F0DD3EE82E444A026"/>
    <w:rsid w:val="00D85450"/>
    <w:pPr>
      <w:ind w:left="720"/>
      <w:contextualSpacing/>
    </w:pPr>
    <w:rPr>
      <w:rFonts w:eastAsiaTheme="minorHAnsi"/>
      <w:lang w:eastAsia="en-US"/>
    </w:rPr>
  </w:style>
  <w:style w:type="paragraph" w:customStyle="1" w:styleId="3DBC83F3AFA54245A5CDD42D2FFD75B325">
    <w:name w:val="3DBC83F3AFA54245A5CDD42D2FFD75B325"/>
    <w:rsid w:val="00D85450"/>
    <w:rPr>
      <w:rFonts w:eastAsiaTheme="minorHAnsi"/>
      <w:lang w:eastAsia="en-US"/>
    </w:rPr>
  </w:style>
  <w:style w:type="paragraph" w:customStyle="1" w:styleId="92744FBC6D97465ABC8568947B4EBCD325">
    <w:name w:val="92744FBC6D97465ABC8568947B4EBCD325"/>
    <w:rsid w:val="00D85450"/>
    <w:rPr>
      <w:rFonts w:eastAsiaTheme="minorHAnsi"/>
      <w:lang w:eastAsia="en-US"/>
    </w:rPr>
  </w:style>
  <w:style w:type="paragraph" w:customStyle="1" w:styleId="D23B39F5BF78483D872959208477A7AA25">
    <w:name w:val="D23B39F5BF78483D872959208477A7AA25"/>
    <w:rsid w:val="00D85450"/>
    <w:pPr>
      <w:ind w:left="720"/>
      <w:contextualSpacing/>
    </w:pPr>
    <w:rPr>
      <w:rFonts w:eastAsiaTheme="minorHAnsi"/>
      <w:lang w:eastAsia="en-US"/>
    </w:rPr>
  </w:style>
  <w:style w:type="paragraph" w:customStyle="1" w:styleId="2CEF1B0FE1E5461DBAD72CFBFCA67E9725">
    <w:name w:val="2CEF1B0FE1E5461DBAD72CFBFCA67E9725"/>
    <w:rsid w:val="00D85450"/>
    <w:pPr>
      <w:ind w:left="720"/>
      <w:contextualSpacing/>
    </w:pPr>
    <w:rPr>
      <w:rFonts w:eastAsiaTheme="minorHAnsi"/>
      <w:lang w:eastAsia="en-US"/>
    </w:rPr>
  </w:style>
  <w:style w:type="paragraph" w:customStyle="1" w:styleId="97294AED0D7445BABE1F28E24332551025">
    <w:name w:val="97294AED0D7445BABE1F28E24332551025"/>
    <w:rsid w:val="00D85450"/>
    <w:rPr>
      <w:rFonts w:eastAsiaTheme="minorHAnsi"/>
      <w:lang w:eastAsia="en-US"/>
    </w:rPr>
  </w:style>
  <w:style w:type="paragraph" w:customStyle="1" w:styleId="25CE1928E1D440CBB68A63D53529A2F923">
    <w:name w:val="25CE1928E1D440CBB68A63D53529A2F923"/>
    <w:rsid w:val="00D85450"/>
    <w:rPr>
      <w:rFonts w:eastAsiaTheme="minorHAnsi"/>
      <w:lang w:eastAsia="en-US"/>
    </w:rPr>
  </w:style>
  <w:style w:type="paragraph" w:customStyle="1" w:styleId="D02E8C85F0154B108B926E70730DECF223">
    <w:name w:val="D02E8C85F0154B108B926E70730DECF223"/>
    <w:rsid w:val="00D85450"/>
    <w:rPr>
      <w:rFonts w:eastAsiaTheme="minorHAnsi"/>
      <w:lang w:eastAsia="en-US"/>
    </w:rPr>
  </w:style>
  <w:style w:type="paragraph" w:customStyle="1" w:styleId="BD09111729E54F4CB8A34E9DAB5AE8E423">
    <w:name w:val="BD09111729E54F4CB8A34E9DAB5AE8E423"/>
    <w:rsid w:val="00D85450"/>
    <w:rPr>
      <w:rFonts w:eastAsiaTheme="minorHAnsi"/>
      <w:lang w:eastAsia="en-US"/>
    </w:rPr>
  </w:style>
  <w:style w:type="paragraph" w:customStyle="1" w:styleId="4C3A958C777C4BEF9322FC24BB6A349C29">
    <w:name w:val="4C3A958C777C4BEF9322FC24BB6A349C29"/>
    <w:rsid w:val="00142BB8"/>
    <w:rPr>
      <w:rFonts w:eastAsiaTheme="minorHAnsi"/>
      <w:lang w:eastAsia="en-US"/>
    </w:rPr>
  </w:style>
  <w:style w:type="paragraph" w:customStyle="1" w:styleId="4CC5823E695146D59CF6116ADDDB919D29">
    <w:name w:val="4CC5823E695146D59CF6116ADDDB919D29"/>
    <w:rsid w:val="00142BB8"/>
    <w:rPr>
      <w:rFonts w:eastAsiaTheme="minorHAnsi"/>
      <w:lang w:eastAsia="en-US"/>
    </w:rPr>
  </w:style>
  <w:style w:type="paragraph" w:customStyle="1" w:styleId="0F7CBE7E6DE34B36A2EA0D784C4D558E26">
    <w:name w:val="0F7CBE7E6DE34B36A2EA0D784C4D558E26"/>
    <w:rsid w:val="00142BB8"/>
    <w:rPr>
      <w:rFonts w:eastAsiaTheme="minorHAnsi"/>
      <w:lang w:eastAsia="en-US"/>
    </w:rPr>
  </w:style>
  <w:style w:type="paragraph" w:customStyle="1" w:styleId="C39D1B8E371146AF82C8C47F248AA36326">
    <w:name w:val="C39D1B8E371146AF82C8C47F248AA36326"/>
    <w:rsid w:val="00142BB8"/>
    <w:rPr>
      <w:rFonts w:eastAsiaTheme="minorHAnsi"/>
      <w:lang w:eastAsia="en-US"/>
    </w:rPr>
  </w:style>
  <w:style w:type="paragraph" w:customStyle="1" w:styleId="1E3598A36A2F4675B4687FEC2EA792D227">
    <w:name w:val="1E3598A36A2F4675B4687FEC2EA792D227"/>
    <w:rsid w:val="00142BB8"/>
    <w:pPr>
      <w:ind w:left="720"/>
      <w:contextualSpacing/>
    </w:pPr>
    <w:rPr>
      <w:rFonts w:eastAsiaTheme="minorHAnsi"/>
      <w:lang w:eastAsia="en-US"/>
    </w:rPr>
  </w:style>
  <w:style w:type="paragraph" w:customStyle="1" w:styleId="47D789F3540F4E68A7BF3DAAA50570EB27">
    <w:name w:val="47D789F3540F4E68A7BF3DAAA50570EB27"/>
    <w:rsid w:val="00142BB8"/>
    <w:pPr>
      <w:ind w:left="720"/>
      <w:contextualSpacing/>
    </w:pPr>
    <w:rPr>
      <w:rFonts w:eastAsiaTheme="minorHAnsi"/>
      <w:lang w:eastAsia="en-US"/>
    </w:rPr>
  </w:style>
  <w:style w:type="paragraph" w:customStyle="1" w:styleId="F1EBE82BEE1641C79F0DD3EE82E444A027">
    <w:name w:val="F1EBE82BEE1641C79F0DD3EE82E444A027"/>
    <w:rsid w:val="00142BB8"/>
    <w:pPr>
      <w:ind w:left="720"/>
      <w:contextualSpacing/>
    </w:pPr>
    <w:rPr>
      <w:rFonts w:eastAsiaTheme="minorHAnsi"/>
      <w:lang w:eastAsia="en-US"/>
    </w:rPr>
  </w:style>
  <w:style w:type="paragraph" w:customStyle="1" w:styleId="3DBC83F3AFA54245A5CDD42D2FFD75B326">
    <w:name w:val="3DBC83F3AFA54245A5CDD42D2FFD75B326"/>
    <w:rsid w:val="00142BB8"/>
    <w:rPr>
      <w:rFonts w:eastAsiaTheme="minorHAnsi"/>
      <w:lang w:eastAsia="en-US"/>
    </w:rPr>
  </w:style>
  <w:style w:type="paragraph" w:customStyle="1" w:styleId="92744FBC6D97465ABC8568947B4EBCD326">
    <w:name w:val="92744FBC6D97465ABC8568947B4EBCD326"/>
    <w:rsid w:val="00142BB8"/>
    <w:rPr>
      <w:rFonts w:eastAsiaTheme="minorHAnsi"/>
      <w:lang w:eastAsia="en-US"/>
    </w:rPr>
  </w:style>
  <w:style w:type="paragraph" w:customStyle="1" w:styleId="D23B39F5BF78483D872959208477A7AA26">
    <w:name w:val="D23B39F5BF78483D872959208477A7AA26"/>
    <w:rsid w:val="00142BB8"/>
    <w:pPr>
      <w:ind w:left="720"/>
      <w:contextualSpacing/>
    </w:pPr>
    <w:rPr>
      <w:rFonts w:eastAsiaTheme="minorHAnsi"/>
      <w:lang w:eastAsia="en-US"/>
    </w:rPr>
  </w:style>
  <w:style w:type="paragraph" w:customStyle="1" w:styleId="2CEF1B0FE1E5461DBAD72CFBFCA67E9726">
    <w:name w:val="2CEF1B0FE1E5461DBAD72CFBFCA67E9726"/>
    <w:rsid w:val="00142BB8"/>
    <w:pPr>
      <w:ind w:left="720"/>
      <w:contextualSpacing/>
    </w:pPr>
    <w:rPr>
      <w:rFonts w:eastAsiaTheme="minorHAnsi"/>
      <w:lang w:eastAsia="en-US"/>
    </w:rPr>
  </w:style>
  <w:style w:type="paragraph" w:customStyle="1" w:styleId="97294AED0D7445BABE1F28E24332551026">
    <w:name w:val="97294AED0D7445BABE1F28E24332551026"/>
    <w:rsid w:val="00142BB8"/>
    <w:rPr>
      <w:rFonts w:eastAsiaTheme="minorHAnsi"/>
      <w:lang w:eastAsia="en-US"/>
    </w:rPr>
  </w:style>
  <w:style w:type="paragraph" w:customStyle="1" w:styleId="CD588503F41744878E9538CCC45DE6DD">
    <w:name w:val="CD588503F41744878E9538CCC45DE6DD"/>
    <w:rsid w:val="00142BB8"/>
    <w:rPr>
      <w:rFonts w:eastAsiaTheme="minorHAnsi"/>
      <w:lang w:eastAsia="en-US"/>
    </w:rPr>
  </w:style>
  <w:style w:type="paragraph" w:customStyle="1" w:styleId="25CE1928E1D440CBB68A63D53529A2F924">
    <w:name w:val="25CE1928E1D440CBB68A63D53529A2F924"/>
    <w:rsid w:val="00142BB8"/>
    <w:rPr>
      <w:rFonts w:eastAsiaTheme="minorHAnsi"/>
      <w:lang w:eastAsia="en-US"/>
    </w:rPr>
  </w:style>
  <w:style w:type="paragraph" w:customStyle="1" w:styleId="D02E8C85F0154B108B926E70730DECF224">
    <w:name w:val="D02E8C85F0154B108B926E70730DECF224"/>
    <w:rsid w:val="00142BB8"/>
    <w:rPr>
      <w:rFonts w:eastAsiaTheme="minorHAnsi"/>
      <w:lang w:eastAsia="en-US"/>
    </w:rPr>
  </w:style>
  <w:style w:type="paragraph" w:customStyle="1" w:styleId="BD09111729E54F4CB8A34E9DAB5AE8E424">
    <w:name w:val="BD09111729E54F4CB8A34E9DAB5AE8E424"/>
    <w:rsid w:val="00142BB8"/>
    <w:rPr>
      <w:rFonts w:eastAsiaTheme="minorHAnsi"/>
      <w:lang w:eastAsia="en-US"/>
    </w:rPr>
  </w:style>
  <w:style w:type="paragraph" w:customStyle="1" w:styleId="823CE891EBC4482998C98BA655FE577F">
    <w:name w:val="823CE891EBC4482998C98BA655FE577F"/>
    <w:rsid w:val="00142BB8"/>
  </w:style>
  <w:style w:type="paragraph" w:customStyle="1" w:styleId="4C3A958C777C4BEF9322FC24BB6A349C30">
    <w:name w:val="4C3A958C777C4BEF9322FC24BB6A349C30"/>
    <w:rsid w:val="00142BB8"/>
    <w:rPr>
      <w:rFonts w:eastAsiaTheme="minorHAnsi"/>
      <w:lang w:eastAsia="en-US"/>
    </w:rPr>
  </w:style>
  <w:style w:type="paragraph" w:customStyle="1" w:styleId="4CC5823E695146D59CF6116ADDDB919D30">
    <w:name w:val="4CC5823E695146D59CF6116ADDDB919D30"/>
    <w:rsid w:val="00142BB8"/>
    <w:rPr>
      <w:rFonts w:eastAsiaTheme="minorHAnsi"/>
      <w:lang w:eastAsia="en-US"/>
    </w:rPr>
  </w:style>
  <w:style w:type="paragraph" w:customStyle="1" w:styleId="0F7CBE7E6DE34B36A2EA0D784C4D558E27">
    <w:name w:val="0F7CBE7E6DE34B36A2EA0D784C4D558E27"/>
    <w:rsid w:val="00142BB8"/>
    <w:rPr>
      <w:rFonts w:eastAsiaTheme="minorHAnsi"/>
      <w:lang w:eastAsia="en-US"/>
    </w:rPr>
  </w:style>
  <w:style w:type="paragraph" w:customStyle="1" w:styleId="C39D1B8E371146AF82C8C47F248AA36327">
    <w:name w:val="C39D1B8E371146AF82C8C47F248AA36327"/>
    <w:rsid w:val="00142BB8"/>
    <w:rPr>
      <w:rFonts w:eastAsiaTheme="minorHAnsi"/>
      <w:lang w:eastAsia="en-US"/>
    </w:rPr>
  </w:style>
  <w:style w:type="paragraph" w:customStyle="1" w:styleId="1E3598A36A2F4675B4687FEC2EA792D228">
    <w:name w:val="1E3598A36A2F4675B4687FEC2EA792D228"/>
    <w:rsid w:val="00142BB8"/>
    <w:pPr>
      <w:ind w:left="720"/>
      <w:contextualSpacing/>
    </w:pPr>
    <w:rPr>
      <w:rFonts w:eastAsiaTheme="minorHAnsi"/>
      <w:lang w:eastAsia="en-US"/>
    </w:rPr>
  </w:style>
  <w:style w:type="paragraph" w:customStyle="1" w:styleId="47D789F3540F4E68A7BF3DAAA50570EB28">
    <w:name w:val="47D789F3540F4E68A7BF3DAAA50570EB28"/>
    <w:rsid w:val="00142BB8"/>
    <w:pPr>
      <w:ind w:left="720"/>
      <w:contextualSpacing/>
    </w:pPr>
    <w:rPr>
      <w:rFonts w:eastAsiaTheme="minorHAnsi"/>
      <w:lang w:eastAsia="en-US"/>
    </w:rPr>
  </w:style>
  <w:style w:type="paragraph" w:customStyle="1" w:styleId="F1EBE82BEE1641C79F0DD3EE82E444A028">
    <w:name w:val="F1EBE82BEE1641C79F0DD3EE82E444A028"/>
    <w:rsid w:val="00142BB8"/>
    <w:pPr>
      <w:ind w:left="720"/>
      <w:contextualSpacing/>
    </w:pPr>
    <w:rPr>
      <w:rFonts w:eastAsiaTheme="minorHAnsi"/>
      <w:lang w:eastAsia="en-US"/>
    </w:rPr>
  </w:style>
  <w:style w:type="paragraph" w:customStyle="1" w:styleId="3DBC83F3AFA54245A5CDD42D2FFD75B327">
    <w:name w:val="3DBC83F3AFA54245A5CDD42D2FFD75B327"/>
    <w:rsid w:val="00142BB8"/>
    <w:rPr>
      <w:rFonts w:eastAsiaTheme="minorHAnsi"/>
      <w:lang w:eastAsia="en-US"/>
    </w:rPr>
  </w:style>
  <w:style w:type="paragraph" w:customStyle="1" w:styleId="92744FBC6D97465ABC8568947B4EBCD327">
    <w:name w:val="92744FBC6D97465ABC8568947B4EBCD327"/>
    <w:rsid w:val="00142BB8"/>
    <w:rPr>
      <w:rFonts w:eastAsiaTheme="minorHAnsi"/>
      <w:lang w:eastAsia="en-US"/>
    </w:rPr>
  </w:style>
  <w:style w:type="paragraph" w:customStyle="1" w:styleId="D23B39F5BF78483D872959208477A7AA27">
    <w:name w:val="D23B39F5BF78483D872959208477A7AA27"/>
    <w:rsid w:val="00142BB8"/>
    <w:pPr>
      <w:ind w:left="720"/>
      <w:contextualSpacing/>
    </w:pPr>
    <w:rPr>
      <w:rFonts w:eastAsiaTheme="minorHAnsi"/>
      <w:lang w:eastAsia="en-US"/>
    </w:rPr>
  </w:style>
  <w:style w:type="paragraph" w:customStyle="1" w:styleId="2CEF1B0FE1E5461DBAD72CFBFCA67E9727">
    <w:name w:val="2CEF1B0FE1E5461DBAD72CFBFCA67E9727"/>
    <w:rsid w:val="00142BB8"/>
    <w:pPr>
      <w:ind w:left="720"/>
      <w:contextualSpacing/>
    </w:pPr>
    <w:rPr>
      <w:rFonts w:eastAsiaTheme="minorHAnsi"/>
      <w:lang w:eastAsia="en-US"/>
    </w:rPr>
  </w:style>
  <w:style w:type="paragraph" w:customStyle="1" w:styleId="97294AED0D7445BABE1F28E24332551027">
    <w:name w:val="97294AED0D7445BABE1F28E24332551027"/>
    <w:rsid w:val="00142BB8"/>
    <w:rPr>
      <w:rFonts w:eastAsiaTheme="minorHAnsi"/>
      <w:lang w:eastAsia="en-US"/>
    </w:rPr>
  </w:style>
  <w:style w:type="paragraph" w:customStyle="1" w:styleId="823CE891EBC4482998C98BA655FE577F1">
    <w:name w:val="823CE891EBC4482998C98BA655FE577F1"/>
    <w:rsid w:val="00142BB8"/>
    <w:rPr>
      <w:rFonts w:eastAsiaTheme="minorHAnsi"/>
      <w:lang w:eastAsia="en-US"/>
    </w:rPr>
  </w:style>
  <w:style w:type="paragraph" w:customStyle="1" w:styleId="25CE1928E1D440CBB68A63D53529A2F925">
    <w:name w:val="25CE1928E1D440CBB68A63D53529A2F925"/>
    <w:rsid w:val="00142BB8"/>
    <w:rPr>
      <w:rFonts w:eastAsiaTheme="minorHAnsi"/>
      <w:lang w:eastAsia="en-US"/>
    </w:rPr>
  </w:style>
  <w:style w:type="paragraph" w:customStyle="1" w:styleId="D02E8C85F0154B108B926E70730DECF225">
    <w:name w:val="D02E8C85F0154B108B926E70730DECF225"/>
    <w:rsid w:val="00142BB8"/>
    <w:rPr>
      <w:rFonts w:eastAsiaTheme="minorHAnsi"/>
      <w:lang w:eastAsia="en-US"/>
    </w:rPr>
  </w:style>
  <w:style w:type="paragraph" w:customStyle="1" w:styleId="BD09111729E54F4CB8A34E9DAB5AE8E425">
    <w:name w:val="BD09111729E54F4CB8A34E9DAB5AE8E425"/>
    <w:rsid w:val="00142BB8"/>
    <w:rPr>
      <w:rFonts w:eastAsiaTheme="minorHAnsi"/>
      <w:lang w:eastAsia="en-US"/>
    </w:rPr>
  </w:style>
  <w:style w:type="paragraph" w:customStyle="1" w:styleId="4C3A958C777C4BEF9322FC24BB6A349C31">
    <w:name w:val="4C3A958C777C4BEF9322FC24BB6A349C31"/>
    <w:rsid w:val="00C1133F"/>
    <w:rPr>
      <w:rFonts w:eastAsiaTheme="minorHAnsi"/>
      <w:lang w:eastAsia="en-US"/>
    </w:rPr>
  </w:style>
  <w:style w:type="paragraph" w:customStyle="1" w:styleId="4CC5823E695146D59CF6116ADDDB919D31">
    <w:name w:val="4CC5823E695146D59CF6116ADDDB919D31"/>
    <w:rsid w:val="00C1133F"/>
    <w:rPr>
      <w:rFonts w:eastAsiaTheme="minorHAnsi"/>
      <w:lang w:eastAsia="en-US"/>
    </w:rPr>
  </w:style>
  <w:style w:type="paragraph" w:customStyle="1" w:styleId="0F7CBE7E6DE34B36A2EA0D784C4D558E28">
    <w:name w:val="0F7CBE7E6DE34B36A2EA0D784C4D558E28"/>
    <w:rsid w:val="00C1133F"/>
    <w:rPr>
      <w:rFonts w:eastAsiaTheme="minorHAnsi"/>
      <w:lang w:eastAsia="en-US"/>
    </w:rPr>
  </w:style>
  <w:style w:type="paragraph" w:customStyle="1" w:styleId="C39D1B8E371146AF82C8C47F248AA36328">
    <w:name w:val="C39D1B8E371146AF82C8C47F248AA36328"/>
    <w:rsid w:val="00C1133F"/>
    <w:rPr>
      <w:rFonts w:eastAsiaTheme="minorHAnsi"/>
      <w:lang w:eastAsia="en-US"/>
    </w:rPr>
  </w:style>
  <w:style w:type="paragraph" w:customStyle="1" w:styleId="1E3598A36A2F4675B4687FEC2EA792D229">
    <w:name w:val="1E3598A36A2F4675B4687FEC2EA792D229"/>
    <w:rsid w:val="00C1133F"/>
    <w:pPr>
      <w:ind w:left="720"/>
      <w:contextualSpacing/>
    </w:pPr>
    <w:rPr>
      <w:rFonts w:eastAsiaTheme="minorHAnsi"/>
      <w:lang w:eastAsia="en-US"/>
    </w:rPr>
  </w:style>
  <w:style w:type="paragraph" w:customStyle="1" w:styleId="47D789F3540F4E68A7BF3DAAA50570EB29">
    <w:name w:val="47D789F3540F4E68A7BF3DAAA50570EB29"/>
    <w:rsid w:val="00C1133F"/>
    <w:pPr>
      <w:ind w:left="720"/>
      <w:contextualSpacing/>
    </w:pPr>
    <w:rPr>
      <w:rFonts w:eastAsiaTheme="minorHAnsi"/>
      <w:lang w:eastAsia="en-US"/>
    </w:rPr>
  </w:style>
  <w:style w:type="paragraph" w:customStyle="1" w:styleId="F1EBE82BEE1641C79F0DD3EE82E444A029">
    <w:name w:val="F1EBE82BEE1641C79F0DD3EE82E444A029"/>
    <w:rsid w:val="00C1133F"/>
    <w:pPr>
      <w:ind w:left="720"/>
      <w:contextualSpacing/>
    </w:pPr>
    <w:rPr>
      <w:rFonts w:eastAsiaTheme="minorHAnsi"/>
      <w:lang w:eastAsia="en-US"/>
    </w:rPr>
  </w:style>
  <w:style w:type="paragraph" w:customStyle="1" w:styleId="3DBC83F3AFA54245A5CDD42D2FFD75B328">
    <w:name w:val="3DBC83F3AFA54245A5CDD42D2FFD75B328"/>
    <w:rsid w:val="00C1133F"/>
    <w:rPr>
      <w:rFonts w:eastAsiaTheme="minorHAnsi"/>
      <w:lang w:eastAsia="en-US"/>
    </w:rPr>
  </w:style>
  <w:style w:type="paragraph" w:customStyle="1" w:styleId="92744FBC6D97465ABC8568947B4EBCD328">
    <w:name w:val="92744FBC6D97465ABC8568947B4EBCD328"/>
    <w:rsid w:val="00C1133F"/>
    <w:rPr>
      <w:rFonts w:eastAsiaTheme="minorHAnsi"/>
      <w:lang w:eastAsia="en-US"/>
    </w:rPr>
  </w:style>
  <w:style w:type="paragraph" w:customStyle="1" w:styleId="D23B39F5BF78483D872959208477A7AA28">
    <w:name w:val="D23B39F5BF78483D872959208477A7AA28"/>
    <w:rsid w:val="00C1133F"/>
    <w:pPr>
      <w:ind w:left="720"/>
      <w:contextualSpacing/>
    </w:pPr>
    <w:rPr>
      <w:rFonts w:eastAsiaTheme="minorHAnsi"/>
      <w:lang w:eastAsia="en-US"/>
    </w:rPr>
  </w:style>
  <w:style w:type="paragraph" w:customStyle="1" w:styleId="2CEF1B0FE1E5461DBAD72CFBFCA67E9728">
    <w:name w:val="2CEF1B0FE1E5461DBAD72CFBFCA67E9728"/>
    <w:rsid w:val="00C1133F"/>
    <w:pPr>
      <w:ind w:left="720"/>
      <w:contextualSpacing/>
    </w:pPr>
    <w:rPr>
      <w:rFonts w:eastAsiaTheme="minorHAnsi"/>
      <w:lang w:eastAsia="en-US"/>
    </w:rPr>
  </w:style>
  <w:style w:type="paragraph" w:customStyle="1" w:styleId="97294AED0D7445BABE1F28E24332551028">
    <w:name w:val="97294AED0D7445BABE1F28E24332551028"/>
    <w:rsid w:val="00C1133F"/>
    <w:rPr>
      <w:rFonts w:eastAsiaTheme="minorHAnsi"/>
      <w:lang w:eastAsia="en-US"/>
    </w:rPr>
  </w:style>
  <w:style w:type="paragraph" w:customStyle="1" w:styleId="823CE891EBC4482998C98BA655FE577F2">
    <w:name w:val="823CE891EBC4482998C98BA655FE577F2"/>
    <w:rsid w:val="00C1133F"/>
    <w:rPr>
      <w:rFonts w:eastAsiaTheme="minorHAnsi"/>
      <w:lang w:eastAsia="en-US"/>
    </w:rPr>
  </w:style>
  <w:style w:type="paragraph" w:customStyle="1" w:styleId="25CE1928E1D440CBB68A63D53529A2F926">
    <w:name w:val="25CE1928E1D440CBB68A63D53529A2F926"/>
    <w:rsid w:val="00C1133F"/>
    <w:rPr>
      <w:rFonts w:eastAsiaTheme="minorHAnsi"/>
      <w:lang w:eastAsia="en-US"/>
    </w:rPr>
  </w:style>
  <w:style w:type="paragraph" w:customStyle="1" w:styleId="D02E8C85F0154B108B926E70730DECF226">
    <w:name w:val="D02E8C85F0154B108B926E70730DECF226"/>
    <w:rsid w:val="00C1133F"/>
    <w:rPr>
      <w:rFonts w:eastAsiaTheme="minorHAnsi"/>
      <w:lang w:eastAsia="en-US"/>
    </w:rPr>
  </w:style>
  <w:style w:type="paragraph" w:customStyle="1" w:styleId="BD09111729E54F4CB8A34E9DAB5AE8E426">
    <w:name w:val="BD09111729E54F4CB8A34E9DAB5AE8E426"/>
    <w:rsid w:val="00C1133F"/>
    <w:rPr>
      <w:rFonts w:eastAsiaTheme="minorHAnsi"/>
      <w:lang w:eastAsia="en-US"/>
    </w:rPr>
  </w:style>
  <w:style w:type="paragraph" w:customStyle="1" w:styleId="4C3A958C777C4BEF9322FC24BB6A349C32">
    <w:name w:val="4C3A958C777C4BEF9322FC24BB6A349C32"/>
    <w:rsid w:val="00C1133F"/>
    <w:rPr>
      <w:rFonts w:eastAsiaTheme="minorHAnsi"/>
      <w:lang w:eastAsia="en-US"/>
    </w:rPr>
  </w:style>
  <w:style w:type="paragraph" w:customStyle="1" w:styleId="4CC5823E695146D59CF6116ADDDB919D32">
    <w:name w:val="4CC5823E695146D59CF6116ADDDB919D32"/>
    <w:rsid w:val="00C1133F"/>
    <w:rPr>
      <w:rFonts w:eastAsiaTheme="minorHAnsi"/>
      <w:lang w:eastAsia="en-US"/>
    </w:rPr>
  </w:style>
  <w:style w:type="paragraph" w:customStyle="1" w:styleId="0F7CBE7E6DE34B36A2EA0D784C4D558E29">
    <w:name w:val="0F7CBE7E6DE34B36A2EA0D784C4D558E29"/>
    <w:rsid w:val="00C1133F"/>
    <w:rPr>
      <w:rFonts w:eastAsiaTheme="minorHAnsi"/>
      <w:lang w:eastAsia="en-US"/>
    </w:rPr>
  </w:style>
  <w:style w:type="paragraph" w:customStyle="1" w:styleId="C39D1B8E371146AF82C8C47F248AA36329">
    <w:name w:val="C39D1B8E371146AF82C8C47F248AA36329"/>
    <w:rsid w:val="00C1133F"/>
    <w:rPr>
      <w:rFonts w:eastAsiaTheme="minorHAnsi"/>
      <w:lang w:eastAsia="en-US"/>
    </w:rPr>
  </w:style>
  <w:style w:type="paragraph" w:customStyle="1" w:styleId="40BFADC037F94FDAAD95BFF7AFA9477727">
    <w:name w:val="40BFADC037F94FDAAD95BFF7AFA9477727"/>
    <w:rsid w:val="00C1133F"/>
    <w:rPr>
      <w:rFonts w:eastAsiaTheme="minorHAnsi"/>
      <w:lang w:eastAsia="en-US"/>
    </w:rPr>
  </w:style>
  <w:style w:type="paragraph" w:customStyle="1" w:styleId="1E3598A36A2F4675B4687FEC2EA792D230">
    <w:name w:val="1E3598A36A2F4675B4687FEC2EA792D230"/>
    <w:rsid w:val="00C1133F"/>
    <w:pPr>
      <w:ind w:left="720"/>
      <w:contextualSpacing/>
    </w:pPr>
    <w:rPr>
      <w:rFonts w:eastAsiaTheme="minorHAnsi"/>
      <w:lang w:eastAsia="en-US"/>
    </w:rPr>
  </w:style>
  <w:style w:type="paragraph" w:customStyle="1" w:styleId="47D789F3540F4E68A7BF3DAAA50570EB30">
    <w:name w:val="47D789F3540F4E68A7BF3DAAA50570EB30"/>
    <w:rsid w:val="00C1133F"/>
    <w:pPr>
      <w:ind w:left="720"/>
      <w:contextualSpacing/>
    </w:pPr>
    <w:rPr>
      <w:rFonts w:eastAsiaTheme="minorHAnsi"/>
      <w:lang w:eastAsia="en-US"/>
    </w:rPr>
  </w:style>
  <w:style w:type="paragraph" w:customStyle="1" w:styleId="F1EBE82BEE1641C79F0DD3EE82E444A030">
    <w:name w:val="F1EBE82BEE1641C79F0DD3EE82E444A030"/>
    <w:rsid w:val="00C1133F"/>
    <w:pPr>
      <w:ind w:left="720"/>
      <w:contextualSpacing/>
    </w:pPr>
    <w:rPr>
      <w:rFonts w:eastAsiaTheme="minorHAnsi"/>
      <w:lang w:eastAsia="en-US"/>
    </w:rPr>
  </w:style>
  <w:style w:type="paragraph" w:customStyle="1" w:styleId="3DBC83F3AFA54245A5CDD42D2FFD75B329">
    <w:name w:val="3DBC83F3AFA54245A5CDD42D2FFD75B329"/>
    <w:rsid w:val="00C1133F"/>
    <w:rPr>
      <w:rFonts w:eastAsiaTheme="minorHAnsi"/>
      <w:lang w:eastAsia="en-US"/>
    </w:rPr>
  </w:style>
  <w:style w:type="paragraph" w:customStyle="1" w:styleId="92744FBC6D97465ABC8568947B4EBCD329">
    <w:name w:val="92744FBC6D97465ABC8568947B4EBCD329"/>
    <w:rsid w:val="00C1133F"/>
    <w:rPr>
      <w:rFonts w:eastAsiaTheme="minorHAnsi"/>
      <w:lang w:eastAsia="en-US"/>
    </w:rPr>
  </w:style>
  <w:style w:type="paragraph" w:customStyle="1" w:styleId="D23B39F5BF78483D872959208477A7AA29">
    <w:name w:val="D23B39F5BF78483D872959208477A7AA29"/>
    <w:rsid w:val="00C1133F"/>
    <w:pPr>
      <w:ind w:left="720"/>
      <w:contextualSpacing/>
    </w:pPr>
    <w:rPr>
      <w:rFonts w:eastAsiaTheme="minorHAnsi"/>
      <w:lang w:eastAsia="en-US"/>
    </w:rPr>
  </w:style>
  <w:style w:type="paragraph" w:customStyle="1" w:styleId="2CEF1B0FE1E5461DBAD72CFBFCA67E9729">
    <w:name w:val="2CEF1B0FE1E5461DBAD72CFBFCA67E9729"/>
    <w:rsid w:val="00C1133F"/>
    <w:pPr>
      <w:ind w:left="720"/>
      <w:contextualSpacing/>
    </w:pPr>
    <w:rPr>
      <w:rFonts w:eastAsiaTheme="minorHAnsi"/>
      <w:lang w:eastAsia="en-US"/>
    </w:rPr>
  </w:style>
  <w:style w:type="paragraph" w:customStyle="1" w:styleId="97294AED0D7445BABE1F28E24332551029">
    <w:name w:val="97294AED0D7445BABE1F28E24332551029"/>
    <w:rsid w:val="00C1133F"/>
    <w:rPr>
      <w:rFonts w:eastAsiaTheme="minorHAnsi"/>
      <w:lang w:eastAsia="en-US"/>
    </w:rPr>
  </w:style>
  <w:style w:type="paragraph" w:customStyle="1" w:styleId="823CE891EBC4482998C98BA655FE577F3">
    <w:name w:val="823CE891EBC4482998C98BA655FE577F3"/>
    <w:rsid w:val="00C1133F"/>
    <w:rPr>
      <w:rFonts w:eastAsiaTheme="minorHAnsi"/>
      <w:lang w:eastAsia="en-US"/>
    </w:rPr>
  </w:style>
  <w:style w:type="paragraph" w:customStyle="1" w:styleId="E3CE70F6CB1E4ED69D41DF21DFC1687B">
    <w:name w:val="E3CE70F6CB1E4ED69D41DF21DFC1687B"/>
    <w:rsid w:val="00C1133F"/>
    <w:rPr>
      <w:rFonts w:eastAsiaTheme="minorHAnsi"/>
      <w:lang w:eastAsia="en-US"/>
    </w:rPr>
  </w:style>
  <w:style w:type="paragraph" w:customStyle="1" w:styleId="25CE1928E1D440CBB68A63D53529A2F927">
    <w:name w:val="25CE1928E1D440CBB68A63D53529A2F927"/>
    <w:rsid w:val="00C1133F"/>
    <w:rPr>
      <w:rFonts w:eastAsiaTheme="minorHAnsi"/>
      <w:lang w:eastAsia="en-US"/>
    </w:rPr>
  </w:style>
  <w:style w:type="paragraph" w:customStyle="1" w:styleId="D02E8C85F0154B108B926E70730DECF227">
    <w:name w:val="D02E8C85F0154B108B926E70730DECF227"/>
    <w:rsid w:val="00C1133F"/>
    <w:rPr>
      <w:rFonts w:eastAsiaTheme="minorHAnsi"/>
      <w:lang w:eastAsia="en-US"/>
    </w:rPr>
  </w:style>
  <w:style w:type="paragraph" w:customStyle="1" w:styleId="BD09111729E54F4CB8A34E9DAB5AE8E427">
    <w:name w:val="BD09111729E54F4CB8A34E9DAB5AE8E427"/>
    <w:rsid w:val="00C1133F"/>
    <w:rPr>
      <w:rFonts w:eastAsiaTheme="minorHAnsi"/>
      <w:lang w:eastAsia="en-US"/>
    </w:rPr>
  </w:style>
  <w:style w:type="paragraph" w:customStyle="1" w:styleId="AC5322D729A04A08B81B7E9A513A7745">
    <w:name w:val="AC5322D729A04A08B81B7E9A513A7745"/>
    <w:rsid w:val="008211FE"/>
  </w:style>
  <w:style w:type="paragraph" w:customStyle="1" w:styleId="14C8B8CD500B4E01ACA3477D57493403">
    <w:name w:val="14C8B8CD500B4E01ACA3477D57493403"/>
    <w:rsid w:val="008211FE"/>
  </w:style>
  <w:style w:type="paragraph" w:customStyle="1" w:styleId="3E7494CAD9824E7FB5E40F112054CC18">
    <w:name w:val="3E7494CAD9824E7FB5E40F112054CC18"/>
    <w:rsid w:val="008211FE"/>
  </w:style>
  <w:style w:type="paragraph" w:customStyle="1" w:styleId="36C881F76E614D478BB2F2BCE2F3DF63">
    <w:name w:val="36C881F76E614D478BB2F2BCE2F3DF63"/>
    <w:rsid w:val="008211FE"/>
  </w:style>
  <w:style w:type="paragraph" w:customStyle="1" w:styleId="0422282E23AE4BC5B83CCB7C8920F704">
    <w:name w:val="0422282E23AE4BC5B83CCB7C8920F704"/>
    <w:rsid w:val="008211FE"/>
  </w:style>
  <w:style w:type="paragraph" w:customStyle="1" w:styleId="0422282E23AE4BC5B83CCB7C8920F7041">
    <w:name w:val="0422282E23AE4BC5B83CCB7C8920F7041"/>
    <w:rsid w:val="008211FE"/>
    <w:rPr>
      <w:rFonts w:eastAsiaTheme="minorHAnsi"/>
      <w:lang w:eastAsia="en-US"/>
    </w:rPr>
  </w:style>
  <w:style w:type="paragraph" w:customStyle="1" w:styleId="36C881F76E614D478BB2F2BCE2F3DF631">
    <w:name w:val="36C881F76E614D478BB2F2BCE2F3DF631"/>
    <w:rsid w:val="008211FE"/>
    <w:rPr>
      <w:rFonts w:eastAsiaTheme="minorHAnsi"/>
      <w:lang w:eastAsia="en-US"/>
    </w:rPr>
  </w:style>
  <w:style w:type="paragraph" w:customStyle="1" w:styleId="0F7CBE7E6DE34B36A2EA0D784C4D558E30">
    <w:name w:val="0F7CBE7E6DE34B36A2EA0D784C4D558E30"/>
    <w:rsid w:val="008211FE"/>
    <w:rPr>
      <w:rFonts w:eastAsiaTheme="minorHAnsi"/>
      <w:lang w:eastAsia="en-US"/>
    </w:rPr>
  </w:style>
  <w:style w:type="paragraph" w:customStyle="1" w:styleId="C39D1B8E371146AF82C8C47F248AA36330">
    <w:name w:val="C39D1B8E371146AF82C8C47F248AA36330"/>
    <w:rsid w:val="008211FE"/>
    <w:rPr>
      <w:rFonts w:eastAsiaTheme="minorHAnsi"/>
      <w:lang w:eastAsia="en-US"/>
    </w:rPr>
  </w:style>
  <w:style w:type="paragraph" w:customStyle="1" w:styleId="40BFADC037F94FDAAD95BFF7AFA9477728">
    <w:name w:val="40BFADC037F94FDAAD95BFF7AFA9477728"/>
    <w:rsid w:val="008211FE"/>
    <w:rPr>
      <w:rFonts w:eastAsiaTheme="minorHAnsi"/>
      <w:lang w:eastAsia="en-US"/>
    </w:rPr>
  </w:style>
  <w:style w:type="paragraph" w:customStyle="1" w:styleId="1E3598A36A2F4675B4687FEC2EA792D231">
    <w:name w:val="1E3598A36A2F4675B4687FEC2EA792D231"/>
    <w:rsid w:val="008211FE"/>
    <w:pPr>
      <w:ind w:left="720"/>
      <w:contextualSpacing/>
    </w:pPr>
    <w:rPr>
      <w:rFonts w:eastAsiaTheme="minorHAnsi"/>
      <w:lang w:eastAsia="en-US"/>
    </w:rPr>
  </w:style>
  <w:style w:type="paragraph" w:customStyle="1" w:styleId="47D789F3540F4E68A7BF3DAAA50570EB31">
    <w:name w:val="47D789F3540F4E68A7BF3DAAA50570EB31"/>
    <w:rsid w:val="008211FE"/>
    <w:pPr>
      <w:ind w:left="720"/>
      <w:contextualSpacing/>
    </w:pPr>
    <w:rPr>
      <w:rFonts w:eastAsiaTheme="minorHAnsi"/>
      <w:lang w:eastAsia="en-US"/>
    </w:rPr>
  </w:style>
  <w:style w:type="paragraph" w:customStyle="1" w:styleId="F1EBE82BEE1641C79F0DD3EE82E444A031">
    <w:name w:val="F1EBE82BEE1641C79F0DD3EE82E444A031"/>
    <w:rsid w:val="008211FE"/>
    <w:pPr>
      <w:ind w:left="720"/>
      <w:contextualSpacing/>
    </w:pPr>
    <w:rPr>
      <w:rFonts w:eastAsiaTheme="minorHAnsi"/>
      <w:lang w:eastAsia="en-US"/>
    </w:rPr>
  </w:style>
  <w:style w:type="paragraph" w:customStyle="1" w:styleId="3DBC83F3AFA54245A5CDD42D2FFD75B330">
    <w:name w:val="3DBC83F3AFA54245A5CDD42D2FFD75B330"/>
    <w:rsid w:val="008211FE"/>
    <w:rPr>
      <w:rFonts w:eastAsiaTheme="minorHAnsi"/>
      <w:lang w:eastAsia="en-US"/>
    </w:rPr>
  </w:style>
  <w:style w:type="paragraph" w:customStyle="1" w:styleId="92744FBC6D97465ABC8568947B4EBCD330">
    <w:name w:val="92744FBC6D97465ABC8568947B4EBCD330"/>
    <w:rsid w:val="008211FE"/>
    <w:rPr>
      <w:rFonts w:eastAsiaTheme="minorHAnsi"/>
      <w:lang w:eastAsia="en-US"/>
    </w:rPr>
  </w:style>
  <w:style w:type="paragraph" w:customStyle="1" w:styleId="D23B39F5BF78483D872959208477A7AA30">
    <w:name w:val="D23B39F5BF78483D872959208477A7AA30"/>
    <w:rsid w:val="008211FE"/>
    <w:pPr>
      <w:ind w:left="720"/>
      <w:contextualSpacing/>
    </w:pPr>
    <w:rPr>
      <w:rFonts w:eastAsiaTheme="minorHAnsi"/>
      <w:lang w:eastAsia="en-US"/>
    </w:rPr>
  </w:style>
  <w:style w:type="paragraph" w:customStyle="1" w:styleId="2CEF1B0FE1E5461DBAD72CFBFCA67E9730">
    <w:name w:val="2CEF1B0FE1E5461DBAD72CFBFCA67E9730"/>
    <w:rsid w:val="008211FE"/>
    <w:pPr>
      <w:ind w:left="720"/>
      <w:contextualSpacing/>
    </w:pPr>
    <w:rPr>
      <w:rFonts w:eastAsiaTheme="minorHAnsi"/>
      <w:lang w:eastAsia="en-US"/>
    </w:rPr>
  </w:style>
  <w:style w:type="paragraph" w:customStyle="1" w:styleId="97294AED0D7445BABE1F28E24332551030">
    <w:name w:val="97294AED0D7445BABE1F28E24332551030"/>
    <w:rsid w:val="008211FE"/>
    <w:rPr>
      <w:rFonts w:eastAsiaTheme="minorHAnsi"/>
      <w:lang w:eastAsia="en-US"/>
    </w:rPr>
  </w:style>
  <w:style w:type="paragraph" w:customStyle="1" w:styleId="823CE891EBC4482998C98BA655FE577F4">
    <w:name w:val="823CE891EBC4482998C98BA655FE577F4"/>
    <w:rsid w:val="008211FE"/>
    <w:rPr>
      <w:rFonts w:eastAsiaTheme="minorHAnsi"/>
      <w:lang w:eastAsia="en-US"/>
    </w:rPr>
  </w:style>
  <w:style w:type="paragraph" w:customStyle="1" w:styleId="E3CE70F6CB1E4ED69D41DF21DFC1687B1">
    <w:name w:val="E3CE70F6CB1E4ED69D41DF21DFC1687B1"/>
    <w:rsid w:val="008211FE"/>
    <w:rPr>
      <w:rFonts w:eastAsiaTheme="minorHAnsi"/>
      <w:lang w:eastAsia="en-US"/>
    </w:rPr>
  </w:style>
  <w:style w:type="paragraph" w:customStyle="1" w:styleId="25CE1928E1D440CBB68A63D53529A2F928">
    <w:name w:val="25CE1928E1D440CBB68A63D53529A2F928"/>
    <w:rsid w:val="008211FE"/>
    <w:rPr>
      <w:rFonts w:eastAsiaTheme="minorHAnsi"/>
      <w:lang w:eastAsia="en-US"/>
    </w:rPr>
  </w:style>
  <w:style w:type="paragraph" w:customStyle="1" w:styleId="D02E8C85F0154B108B926E70730DECF228">
    <w:name w:val="D02E8C85F0154B108B926E70730DECF228"/>
    <w:rsid w:val="008211FE"/>
    <w:rPr>
      <w:rFonts w:eastAsiaTheme="minorHAnsi"/>
      <w:lang w:eastAsia="en-US"/>
    </w:rPr>
  </w:style>
  <w:style w:type="paragraph" w:customStyle="1" w:styleId="BD09111729E54F4CB8A34E9DAB5AE8E428">
    <w:name w:val="BD09111729E54F4CB8A34E9DAB5AE8E428"/>
    <w:rsid w:val="008211FE"/>
    <w:rPr>
      <w:rFonts w:eastAsiaTheme="minorHAnsi"/>
      <w:lang w:eastAsia="en-US"/>
    </w:rPr>
  </w:style>
  <w:style w:type="paragraph" w:customStyle="1" w:styleId="851A25A69F4D4475ABE60480AC13CF16">
    <w:name w:val="851A25A69F4D4475ABE60480AC13CF16"/>
    <w:rsid w:val="008211FE"/>
  </w:style>
  <w:style w:type="paragraph" w:customStyle="1" w:styleId="050F5164340049D1A69E47A9DBAA8F38">
    <w:name w:val="050F5164340049D1A69E47A9DBAA8F38"/>
    <w:rsid w:val="008211FE"/>
  </w:style>
  <w:style w:type="paragraph" w:customStyle="1" w:styleId="0422282E23AE4BC5B83CCB7C8920F7042">
    <w:name w:val="0422282E23AE4BC5B83CCB7C8920F7042"/>
    <w:rsid w:val="008211FE"/>
    <w:rPr>
      <w:rFonts w:eastAsiaTheme="minorHAnsi"/>
      <w:lang w:eastAsia="en-US"/>
    </w:rPr>
  </w:style>
  <w:style w:type="paragraph" w:customStyle="1" w:styleId="36C881F76E614D478BB2F2BCE2F3DF632">
    <w:name w:val="36C881F76E614D478BB2F2BCE2F3DF632"/>
    <w:rsid w:val="008211FE"/>
    <w:rPr>
      <w:rFonts w:eastAsiaTheme="minorHAnsi"/>
      <w:lang w:eastAsia="en-US"/>
    </w:rPr>
  </w:style>
  <w:style w:type="paragraph" w:customStyle="1" w:styleId="0F7CBE7E6DE34B36A2EA0D784C4D558E31">
    <w:name w:val="0F7CBE7E6DE34B36A2EA0D784C4D558E31"/>
    <w:rsid w:val="008211FE"/>
    <w:rPr>
      <w:rFonts w:eastAsiaTheme="minorHAnsi"/>
      <w:lang w:eastAsia="en-US"/>
    </w:rPr>
  </w:style>
  <w:style w:type="paragraph" w:customStyle="1" w:styleId="C39D1B8E371146AF82C8C47F248AA36331">
    <w:name w:val="C39D1B8E371146AF82C8C47F248AA36331"/>
    <w:rsid w:val="008211FE"/>
    <w:rPr>
      <w:rFonts w:eastAsiaTheme="minorHAnsi"/>
      <w:lang w:eastAsia="en-US"/>
    </w:rPr>
  </w:style>
  <w:style w:type="paragraph" w:customStyle="1" w:styleId="851A25A69F4D4475ABE60480AC13CF161">
    <w:name w:val="851A25A69F4D4475ABE60480AC13CF161"/>
    <w:rsid w:val="008211FE"/>
    <w:rPr>
      <w:rFonts w:eastAsiaTheme="minorHAnsi"/>
      <w:lang w:eastAsia="en-US"/>
    </w:rPr>
  </w:style>
  <w:style w:type="paragraph" w:customStyle="1" w:styleId="050F5164340049D1A69E47A9DBAA8F381">
    <w:name w:val="050F5164340049D1A69E47A9DBAA8F381"/>
    <w:rsid w:val="008211FE"/>
    <w:rPr>
      <w:rFonts w:eastAsiaTheme="minorHAnsi"/>
      <w:lang w:eastAsia="en-US"/>
    </w:rPr>
  </w:style>
  <w:style w:type="paragraph" w:customStyle="1" w:styleId="40BFADC037F94FDAAD95BFF7AFA9477729">
    <w:name w:val="40BFADC037F94FDAAD95BFF7AFA9477729"/>
    <w:rsid w:val="008211FE"/>
    <w:rPr>
      <w:rFonts w:eastAsiaTheme="minorHAnsi"/>
      <w:lang w:eastAsia="en-US"/>
    </w:rPr>
  </w:style>
  <w:style w:type="paragraph" w:customStyle="1" w:styleId="1E3598A36A2F4675B4687FEC2EA792D232">
    <w:name w:val="1E3598A36A2F4675B4687FEC2EA792D232"/>
    <w:rsid w:val="008211FE"/>
    <w:pPr>
      <w:ind w:left="720"/>
      <w:contextualSpacing/>
    </w:pPr>
    <w:rPr>
      <w:rFonts w:eastAsiaTheme="minorHAnsi"/>
      <w:lang w:eastAsia="en-US"/>
    </w:rPr>
  </w:style>
  <w:style w:type="paragraph" w:customStyle="1" w:styleId="47D789F3540F4E68A7BF3DAAA50570EB32">
    <w:name w:val="47D789F3540F4E68A7BF3DAAA50570EB32"/>
    <w:rsid w:val="008211FE"/>
    <w:pPr>
      <w:ind w:left="720"/>
      <w:contextualSpacing/>
    </w:pPr>
    <w:rPr>
      <w:rFonts w:eastAsiaTheme="minorHAnsi"/>
      <w:lang w:eastAsia="en-US"/>
    </w:rPr>
  </w:style>
  <w:style w:type="paragraph" w:customStyle="1" w:styleId="F1EBE82BEE1641C79F0DD3EE82E444A032">
    <w:name w:val="F1EBE82BEE1641C79F0DD3EE82E444A032"/>
    <w:rsid w:val="008211FE"/>
    <w:pPr>
      <w:ind w:left="720"/>
      <w:contextualSpacing/>
    </w:pPr>
    <w:rPr>
      <w:rFonts w:eastAsiaTheme="minorHAnsi"/>
      <w:lang w:eastAsia="en-US"/>
    </w:rPr>
  </w:style>
  <w:style w:type="paragraph" w:customStyle="1" w:styleId="3DBC83F3AFA54245A5CDD42D2FFD75B331">
    <w:name w:val="3DBC83F3AFA54245A5CDD42D2FFD75B331"/>
    <w:rsid w:val="008211FE"/>
    <w:rPr>
      <w:rFonts w:eastAsiaTheme="minorHAnsi"/>
      <w:lang w:eastAsia="en-US"/>
    </w:rPr>
  </w:style>
  <w:style w:type="paragraph" w:customStyle="1" w:styleId="92744FBC6D97465ABC8568947B4EBCD331">
    <w:name w:val="92744FBC6D97465ABC8568947B4EBCD331"/>
    <w:rsid w:val="008211FE"/>
    <w:rPr>
      <w:rFonts w:eastAsiaTheme="minorHAnsi"/>
      <w:lang w:eastAsia="en-US"/>
    </w:rPr>
  </w:style>
  <w:style w:type="paragraph" w:customStyle="1" w:styleId="D23B39F5BF78483D872959208477A7AA31">
    <w:name w:val="D23B39F5BF78483D872959208477A7AA31"/>
    <w:rsid w:val="008211FE"/>
    <w:pPr>
      <w:ind w:left="720"/>
      <w:contextualSpacing/>
    </w:pPr>
    <w:rPr>
      <w:rFonts w:eastAsiaTheme="minorHAnsi"/>
      <w:lang w:eastAsia="en-US"/>
    </w:rPr>
  </w:style>
  <w:style w:type="paragraph" w:customStyle="1" w:styleId="2CEF1B0FE1E5461DBAD72CFBFCA67E9731">
    <w:name w:val="2CEF1B0FE1E5461DBAD72CFBFCA67E9731"/>
    <w:rsid w:val="008211FE"/>
    <w:pPr>
      <w:ind w:left="720"/>
      <w:contextualSpacing/>
    </w:pPr>
    <w:rPr>
      <w:rFonts w:eastAsiaTheme="minorHAnsi"/>
      <w:lang w:eastAsia="en-US"/>
    </w:rPr>
  </w:style>
  <w:style w:type="paragraph" w:customStyle="1" w:styleId="97294AED0D7445BABE1F28E24332551031">
    <w:name w:val="97294AED0D7445BABE1F28E24332551031"/>
    <w:rsid w:val="008211FE"/>
    <w:rPr>
      <w:rFonts w:eastAsiaTheme="minorHAnsi"/>
      <w:lang w:eastAsia="en-US"/>
    </w:rPr>
  </w:style>
  <w:style w:type="paragraph" w:customStyle="1" w:styleId="823CE891EBC4482998C98BA655FE577F5">
    <w:name w:val="823CE891EBC4482998C98BA655FE577F5"/>
    <w:rsid w:val="008211FE"/>
    <w:rPr>
      <w:rFonts w:eastAsiaTheme="minorHAnsi"/>
      <w:lang w:eastAsia="en-US"/>
    </w:rPr>
  </w:style>
  <w:style w:type="paragraph" w:customStyle="1" w:styleId="E3CE70F6CB1E4ED69D41DF21DFC1687B2">
    <w:name w:val="E3CE70F6CB1E4ED69D41DF21DFC1687B2"/>
    <w:rsid w:val="008211FE"/>
    <w:rPr>
      <w:rFonts w:eastAsiaTheme="minorHAnsi"/>
      <w:lang w:eastAsia="en-US"/>
    </w:rPr>
  </w:style>
  <w:style w:type="paragraph" w:customStyle="1" w:styleId="25CE1928E1D440CBB68A63D53529A2F929">
    <w:name w:val="25CE1928E1D440CBB68A63D53529A2F929"/>
    <w:rsid w:val="008211FE"/>
    <w:rPr>
      <w:rFonts w:eastAsiaTheme="minorHAnsi"/>
      <w:lang w:eastAsia="en-US"/>
    </w:rPr>
  </w:style>
  <w:style w:type="paragraph" w:customStyle="1" w:styleId="D02E8C85F0154B108B926E70730DECF229">
    <w:name w:val="D02E8C85F0154B108B926E70730DECF229"/>
    <w:rsid w:val="008211FE"/>
    <w:rPr>
      <w:rFonts w:eastAsiaTheme="minorHAnsi"/>
      <w:lang w:eastAsia="en-US"/>
    </w:rPr>
  </w:style>
  <w:style w:type="paragraph" w:customStyle="1" w:styleId="BD09111729E54F4CB8A34E9DAB5AE8E429">
    <w:name w:val="BD09111729E54F4CB8A34E9DAB5AE8E429"/>
    <w:rsid w:val="008211FE"/>
    <w:rPr>
      <w:rFonts w:eastAsiaTheme="minorHAnsi"/>
      <w:lang w:eastAsia="en-US"/>
    </w:rPr>
  </w:style>
  <w:style w:type="paragraph" w:customStyle="1" w:styleId="9A3C1A76FBFC48B790A34882DD656B21">
    <w:name w:val="9A3C1A76FBFC48B790A34882DD656B21"/>
    <w:rsid w:val="008211FE"/>
  </w:style>
  <w:style w:type="paragraph" w:customStyle="1" w:styleId="6042143B4F0948D48D0AA102DEA50C83">
    <w:name w:val="6042143B4F0948D48D0AA102DEA50C83"/>
    <w:rsid w:val="008211FE"/>
  </w:style>
  <w:style w:type="paragraph" w:customStyle="1" w:styleId="002723FEB0EC4864A219944BBEA1C1EB">
    <w:name w:val="002723FEB0EC4864A219944BBEA1C1EB"/>
    <w:rsid w:val="008211FE"/>
  </w:style>
  <w:style w:type="paragraph" w:customStyle="1" w:styleId="83D9FFE4C0CF4FB0A81155B73AE1C9E3">
    <w:name w:val="83D9FFE4C0CF4FB0A81155B73AE1C9E3"/>
    <w:rsid w:val="008211FE"/>
  </w:style>
  <w:style w:type="paragraph" w:customStyle="1" w:styleId="F454670BEED044879B21769318F81BD7">
    <w:name w:val="F454670BEED044879B21769318F81BD7"/>
    <w:rsid w:val="008211FE"/>
  </w:style>
  <w:style w:type="paragraph" w:customStyle="1" w:styleId="910B5EF399404C618DB8398F3787545F">
    <w:name w:val="910B5EF399404C618DB8398F3787545F"/>
    <w:rsid w:val="008211FE"/>
  </w:style>
  <w:style w:type="paragraph" w:customStyle="1" w:styleId="993F81AF8D164DDB96B02B28BD0869C0">
    <w:name w:val="993F81AF8D164DDB96B02B28BD0869C0"/>
    <w:rsid w:val="008211FE"/>
  </w:style>
  <w:style w:type="paragraph" w:customStyle="1" w:styleId="56CCC3C247524322A30D58BB43609734">
    <w:name w:val="56CCC3C247524322A30D58BB43609734"/>
    <w:rsid w:val="008211FE"/>
  </w:style>
  <w:style w:type="paragraph" w:customStyle="1" w:styleId="85146DE83459407092D605AEBB18F899">
    <w:name w:val="85146DE83459407092D605AEBB18F899"/>
    <w:rsid w:val="008211FE"/>
  </w:style>
  <w:style w:type="paragraph" w:customStyle="1" w:styleId="0422282E23AE4BC5B83CCB7C8920F7043">
    <w:name w:val="0422282E23AE4BC5B83CCB7C8920F7043"/>
    <w:rsid w:val="008211FE"/>
    <w:rPr>
      <w:rFonts w:eastAsiaTheme="minorHAnsi"/>
      <w:lang w:eastAsia="en-US"/>
    </w:rPr>
  </w:style>
  <w:style w:type="paragraph" w:customStyle="1" w:styleId="36C881F76E614D478BB2F2BCE2F3DF633">
    <w:name w:val="36C881F76E614D478BB2F2BCE2F3DF633"/>
    <w:rsid w:val="008211FE"/>
    <w:rPr>
      <w:rFonts w:eastAsiaTheme="minorHAnsi"/>
      <w:lang w:eastAsia="en-US"/>
    </w:rPr>
  </w:style>
  <w:style w:type="paragraph" w:customStyle="1" w:styleId="0F7CBE7E6DE34B36A2EA0D784C4D558E32">
    <w:name w:val="0F7CBE7E6DE34B36A2EA0D784C4D558E32"/>
    <w:rsid w:val="008211FE"/>
    <w:rPr>
      <w:rFonts w:eastAsiaTheme="minorHAnsi"/>
      <w:lang w:eastAsia="en-US"/>
    </w:rPr>
  </w:style>
  <w:style w:type="paragraph" w:customStyle="1" w:styleId="C39D1B8E371146AF82C8C47F248AA36332">
    <w:name w:val="C39D1B8E371146AF82C8C47F248AA36332"/>
    <w:rsid w:val="008211FE"/>
    <w:rPr>
      <w:rFonts w:eastAsiaTheme="minorHAnsi"/>
      <w:lang w:eastAsia="en-US"/>
    </w:rPr>
  </w:style>
  <w:style w:type="paragraph" w:customStyle="1" w:styleId="851A25A69F4D4475ABE60480AC13CF162">
    <w:name w:val="851A25A69F4D4475ABE60480AC13CF162"/>
    <w:rsid w:val="008211FE"/>
    <w:rPr>
      <w:rFonts w:eastAsiaTheme="minorHAnsi"/>
      <w:lang w:eastAsia="en-US"/>
    </w:rPr>
  </w:style>
  <w:style w:type="paragraph" w:customStyle="1" w:styleId="050F5164340049D1A69E47A9DBAA8F382">
    <w:name w:val="050F5164340049D1A69E47A9DBAA8F382"/>
    <w:rsid w:val="008211FE"/>
    <w:rPr>
      <w:rFonts w:eastAsiaTheme="minorHAnsi"/>
      <w:lang w:eastAsia="en-US"/>
    </w:rPr>
  </w:style>
  <w:style w:type="paragraph" w:customStyle="1" w:styleId="F454670BEED044879B21769318F81BD71">
    <w:name w:val="F454670BEED044879B21769318F81BD71"/>
    <w:rsid w:val="008211FE"/>
    <w:rPr>
      <w:rFonts w:eastAsiaTheme="minorHAnsi"/>
      <w:lang w:eastAsia="en-US"/>
    </w:rPr>
  </w:style>
  <w:style w:type="paragraph" w:customStyle="1" w:styleId="910B5EF399404C618DB8398F3787545F1">
    <w:name w:val="910B5EF399404C618DB8398F3787545F1"/>
    <w:rsid w:val="008211FE"/>
    <w:rPr>
      <w:rFonts w:eastAsiaTheme="minorHAnsi"/>
      <w:lang w:eastAsia="en-US"/>
    </w:rPr>
  </w:style>
  <w:style w:type="paragraph" w:customStyle="1" w:styleId="993F81AF8D164DDB96B02B28BD0869C01">
    <w:name w:val="993F81AF8D164DDB96B02B28BD0869C01"/>
    <w:rsid w:val="008211FE"/>
    <w:rPr>
      <w:rFonts w:eastAsiaTheme="minorHAnsi"/>
      <w:lang w:eastAsia="en-US"/>
    </w:rPr>
  </w:style>
  <w:style w:type="paragraph" w:customStyle="1" w:styleId="56CCC3C247524322A30D58BB436097341">
    <w:name w:val="56CCC3C247524322A30D58BB436097341"/>
    <w:rsid w:val="008211FE"/>
    <w:rPr>
      <w:rFonts w:eastAsiaTheme="minorHAnsi"/>
      <w:lang w:eastAsia="en-US"/>
    </w:rPr>
  </w:style>
  <w:style w:type="paragraph" w:customStyle="1" w:styleId="85146DE83459407092D605AEBB18F8991">
    <w:name w:val="85146DE83459407092D605AEBB18F8991"/>
    <w:rsid w:val="008211FE"/>
    <w:rPr>
      <w:rFonts w:eastAsiaTheme="minorHAnsi"/>
      <w:lang w:eastAsia="en-US"/>
    </w:rPr>
  </w:style>
  <w:style w:type="paragraph" w:customStyle="1" w:styleId="97294AED0D7445BABE1F28E24332551032">
    <w:name w:val="97294AED0D7445BABE1F28E24332551032"/>
    <w:rsid w:val="008211FE"/>
    <w:rPr>
      <w:rFonts w:eastAsiaTheme="minorHAnsi"/>
      <w:lang w:eastAsia="en-US"/>
    </w:rPr>
  </w:style>
  <w:style w:type="paragraph" w:customStyle="1" w:styleId="823CE891EBC4482998C98BA655FE577F6">
    <w:name w:val="823CE891EBC4482998C98BA655FE577F6"/>
    <w:rsid w:val="008211FE"/>
    <w:rPr>
      <w:rFonts w:eastAsiaTheme="minorHAnsi"/>
      <w:lang w:eastAsia="en-US"/>
    </w:rPr>
  </w:style>
  <w:style w:type="paragraph" w:customStyle="1" w:styleId="E3CE70F6CB1E4ED69D41DF21DFC1687B3">
    <w:name w:val="E3CE70F6CB1E4ED69D41DF21DFC1687B3"/>
    <w:rsid w:val="008211FE"/>
    <w:rPr>
      <w:rFonts w:eastAsiaTheme="minorHAnsi"/>
      <w:lang w:eastAsia="en-US"/>
    </w:rPr>
  </w:style>
  <w:style w:type="paragraph" w:customStyle="1" w:styleId="25CE1928E1D440CBB68A63D53529A2F930">
    <w:name w:val="25CE1928E1D440CBB68A63D53529A2F930"/>
    <w:rsid w:val="008211FE"/>
    <w:rPr>
      <w:rFonts w:eastAsiaTheme="minorHAnsi"/>
      <w:lang w:eastAsia="en-US"/>
    </w:rPr>
  </w:style>
  <w:style w:type="paragraph" w:customStyle="1" w:styleId="D02E8C85F0154B108B926E70730DECF230">
    <w:name w:val="D02E8C85F0154B108B926E70730DECF230"/>
    <w:rsid w:val="008211FE"/>
    <w:rPr>
      <w:rFonts w:eastAsiaTheme="minorHAnsi"/>
      <w:lang w:eastAsia="en-US"/>
    </w:rPr>
  </w:style>
  <w:style w:type="paragraph" w:customStyle="1" w:styleId="BD09111729E54F4CB8A34E9DAB5AE8E430">
    <w:name w:val="BD09111729E54F4CB8A34E9DAB5AE8E430"/>
    <w:rsid w:val="008211FE"/>
    <w:rPr>
      <w:rFonts w:eastAsiaTheme="minorHAnsi"/>
      <w:lang w:eastAsia="en-US"/>
    </w:rPr>
  </w:style>
  <w:style w:type="paragraph" w:customStyle="1" w:styleId="0F953AA2D71E433E9866730797F20790">
    <w:name w:val="0F953AA2D71E433E9866730797F20790"/>
    <w:rsid w:val="008211FE"/>
  </w:style>
  <w:style w:type="paragraph" w:customStyle="1" w:styleId="F2961D50CF1B4773BF11C6948596F542">
    <w:name w:val="F2961D50CF1B4773BF11C6948596F542"/>
    <w:rsid w:val="008211FE"/>
  </w:style>
  <w:style w:type="paragraph" w:customStyle="1" w:styleId="D188CF5E962142B68A8310CFDD52D489">
    <w:name w:val="D188CF5E962142B68A8310CFDD52D489"/>
    <w:rsid w:val="008211FE"/>
  </w:style>
  <w:style w:type="paragraph" w:customStyle="1" w:styleId="E58B28D857E548FC93A78DF1097BF5AE">
    <w:name w:val="E58B28D857E548FC93A78DF1097BF5AE"/>
    <w:rsid w:val="008211FE"/>
  </w:style>
  <w:style w:type="paragraph" w:customStyle="1" w:styleId="C35086ECC55D478389BCEE758E0B55FF">
    <w:name w:val="C35086ECC55D478389BCEE758E0B55FF"/>
    <w:rsid w:val="008211FE"/>
  </w:style>
  <w:style w:type="paragraph" w:customStyle="1" w:styleId="CC6ACF6FF923417AB7FF247E49870EBD">
    <w:name w:val="CC6ACF6FF923417AB7FF247E49870EBD"/>
    <w:rsid w:val="008211FE"/>
  </w:style>
  <w:style w:type="paragraph" w:customStyle="1" w:styleId="E9104D1266AC40F8B70ECC1EB576762A">
    <w:name w:val="E9104D1266AC40F8B70ECC1EB576762A"/>
    <w:rsid w:val="008211FE"/>
  </w:style>
  <w:style w:type="paragraph" w:customStyle="1" w:styleId="24B9CC80B4BE4D5B90ACAAD8E24662FB">
    <w:name w:val="24B9CC80B4BE4D5B90ACAAD8E24662FB"/>
    <w:rsid w:val="008211FE"/>
  </w:style>
  <w:style w:type="paragraph" w:customStyle="1" w:styleId="F1C651094FB6493198175022618DF763">
    <w:name w:val="F1C651094FB6493198175022618DF763"/>
    <w:rsid w:val="008211FE"/>
  </w:style>
  <w:style w:type="paragraph" w:customStyle="1" w:styleId="80EB13AD0547460B824C2F984A1F6197">
    <w:name w:val="80EB13AD0547460B824C2F984A1F6197"/>
    <w:rsid w:val="008211FE"/>
  </w:style>
  <w:style w:type="paragraph" w:customStyle="1" w:styleId="2528007D9F04485A8123EDECC9946CAA">
    <w:name w:val="2528007D9F04485A8123EDECC9946CAA"/>
    <w:rsid w:val="008211FE"/>
  </w:style>
  <w:style w:type="paragraph" w:customStyle="1" w:styleId="9E9FF4B024E0420CB2B8DC15B0CEE505">
    <w:name w:val="9E9FF4B024E0420CB2B8DC15B0CEE505"/>
    <w:rsid w:val="008211FE"/>
  </w:style>
  <w:style w:type="paragraph" w:customStyle="1" w:styleId="1B0F1FE286FB40B5AF1DD391A9FC8AC3">
    <w:name w:val="1B0F1FE286FB40B5AF1DD391A9FC8AC3"/>
    <w:rsid w:val="008211FE"/>
  </w:style>
  <w:style w:type="paragraph" w:customStyle="1" w:styleId="41A68FF1D833497194D1558F63B4D275">
    <w:name w:val="41A68FF1D833497194D1558F63B4D275"/>
    <w:rsid w:val="008211FE"/>
  </w:style>
  <w:style w:type="paragraph" w:customStyle="1" w:styleId="B1C1A50E98B64AA9AAE734CF694CBA78">
    <w:name w:val="B1C1A50E98B64AA9AAE734CF694CBA78"/>
    <w:rsid w:val="008211FE"/>
  </w:style>
  <w:style w:type="paragraph" w:customStyle="1" w:styleId="9B372EEB26734CA7A002D06E4071CE5D">
    <w:name w:val="9B372EEB26734CA7A002D06E4071CE5D"/>
    <w:rsid w:val="008211FE"/>
  </w:style>
  <w:style w:type="paragraph" w:customStyle="1" w:styleId="4F8434E6BA57456080D791A8FAF52791">
    <w:name w:val="4F8434E6BA57456080D791A8FAF52791"/>
    <w:rsid w:val="008211FE"/>
  </w:style>
  <w:style w:type="paragraph" w:customStyle="1" w:styleId="D4EAE2E3D90645D3B5765314AB303D1D">
    <w:name w:val="D4EAE2E3D90645D3B5765314AB303D1D"/>
    <w:rsid w:val="008211FE"/>
  </w:style>
  <w:style w:type="paragraph" w:customStyle="1" w:styleId="42C41860D3A345BE9EDEE1F03D7A861F">
    <w:name w:val="42C41860D3A345BE9EDEE1F03D7A861F"/>
    <w:rsid w:val="008211FE"/>
  </w:style>
  <w:style w:type="paragraph" w:customStyle="1" w:styleId="B7110A8DFABA414CB62C88DFED0584A1">
    <w:name w:val="B7110A8DFABA414CB62C88DFED0584A1"/>
    <w:rsid w:val="008211FE"/>
  </w:style>
  <w:style w:type="paragraph" w:customStyle="1" w:styleId="DC389FDAC0B84724830073CAB633695D">
    <w:name w:val="DC389FDAC0B84724830073CAB633695D"/>
    <w:rsid w:val="008211FE"/>
  </w:style>
  <w:style w:type="paragraph" w:customStyle="1" w:styleId="B14F49B26A434834ADD5FAC877ABA164">
    <w:name w:val="B14F49B26A434834ADD5FAC877ABA164"/>
    <w:rsid w:val="008211FE"/>
  </w:style>
  <w:style w:type="paragraph" w:customStyle="1" w:styleId="000B454B39284083A31069CD82D5B8AD">
    <w:name w:val="000B454B39284083A31069CD82D5B8AD"/>
    <w:rsid w:val="008211FE"/>
  </w:style>
  <w:style w:type="paragraph" w:customStyle="1" w:styleId="533ACDC92E6848FCBBBDDED13C4DA151">
    <w:name w:val="533ACDC92E6848FCBBBDDED13C4DA151"/>
    <w:rsid w:val="008211FE"/>
  </w:style>
  <w:style w:type="paragraph" w:customStyle="1" w:styleId="4B8940E6FFAA4EDDA94662B7A1679113">
    <w:name w:val="4B8940E6FFAA4EDDA94662B7A1679113"/>
    <w:rsid w:val="008211FE"/>
  </w:style>
  <w:style w:type="paragraph" w:customStyle="1" w:styleId="CF39375171B345FC9D601D670E07AE5E">
    <w:name w:val="CF39375171B345FC9D601D670E07AE5E"/>
    <w:rsid w:val="008211FE"/>
  </w:style>
  <w:style w:type="paragraph" w:customStyle="1" w:styleId="DCA4F8C5B6E54B918D55B2EC159DF58A">
    <w:name w:val="DCA4F8C5B6E54B918D55B2EC159DF58A"/>
    <w:rsid w:val="008211FE"/>
  </w:style>
  <w:style w:type="paragraph" w:customStyle="1" w:styleId="B9D0CECCDCAC4622A369B30461489394">
    <w:name w:val="B9D0CECCDCAC4622A369B30461489394"/>
    <w:rsid w:val="008211FE"/>
  </w:style>
  <w:style w:type="paragraph" w:customStyle="1" w:styleId="A3DEE1E76E0546B0A496147476DFAF7A">
    <w:name w:val="A3DEE1E76E0546B0A496147476DFAF7A"/>
    <w:rsid w:val="008211FE"/>
  </w:style>
  <w:style w:type="paragraph" w:customStyle="1" w:styleId="66D78DC91D3B49E3BE1E5241816045FF">
    <w:name w:val="66D78DC91D3B49E3BE1E5241816045FF"/>
    <w:rsid w:val="008211FE"/>
  </w:style>
  <w:style w:type="paragraph" w:customStyle="1" w:styleId="B82D2457BC8342EAA9647EDA654CC3A0">
    <w:name w:val="B82D2457BC8342EAA9647EDA654CC3A0"/>
    <w:rsid w:val="008211FE"/>
  </w:style>
  <w:style w:type="paragraph" w:customStyle="1" w:styleId="434231CC82644938B681CD7316C182B5">
    <w:name w:val="434231CC82644938B681CD7316C182B5"/>
    <w:rsid w:val="008211FE"/>
  </w:style>
  <w:style w:type="paragraph" w:customStyle="1" w:styleId="B69E5C2451D94D5D89B1F3D2D2C6F118">
    <w:name w:val="B69E5C2451D94D5D89B1F3D2D2C6F118"/>
    <w:rsid w:val="008211FE"/>
  </w:style>
  <w:style w:type="paragraph" w:customStyle="1" w:styleId="FE74F78F4C0C440EB53C5D04620163D6">
    <w:name w:val="FE74F78F4C0C440EB53C5D04620163D6"/>
    <w:rsid w:val="008211FE"/>
  </w:style>
  <w:style w:type="paragraph" w:customStyle="1" w:styleId="7C58762DE7434CB582BA41D65DBDBB17">
    <w:name w:val="7C58762DE7434CB582BA41D65DBDBB17"/>
    <w:rsid w:val="008211FE"/>
  </w:style>
  <w:style w:type="paragraph" w:customStyle="1" w:styleId="B6C8A44C22E64B589B75AA32E2996E02">
    <w:name w:val="B6C8A44C22E64B589B75AA32E2996E02"/>
    <w:rsid w:val="008211FE"/>
  </w:style>
  <w:style w:type="paragraph" w:customStyle="1" w:styleId="BE71D49241BE4F7086B6C5BDB0271074">
    <w:name w:val="BE71D49241BE4F7086B6C5BDB0271074"/>
    <w:rsid w:val="008211FE"/>
  </w:style>
  <w:style w:type="paragraph" w:customStyle="1" w:styleId="C78D674A66C544DFBBBB1A6269AB6487">
    <w:name w:val="C78D674A66C544DFBBBB1A6269AB6487"/>
    <w:rsid w:val="008211FE"/>
  </w:style>
  <w:style w:type="paragraph" w:customStyle="1" w:styleId="34D5E5F9E3944EECB72F5ADBE4FCE8B9">
    <w:name w:val="34D5E5F9E3944EECB72F5ADBE4FCE8B9"/>
    <w:rsid w:val="008211FE"/>
  </w:style>
  <w:style w:type="paragraph" w:customStyle="1" w:styleId="13B932A0F40645CEAA02540BF8FB1979">
    <w:name w:val="13B932A0F40645CEAA02540BF8FB1979"/>
    <w:rsid w:val="008211FE"/>
  </w:style>
  <w:style w:type="paragraph" w:customStyle="1" w:styleId="86B03FF0BE25403F991D16FC6C0C319B">
    <w:name w:val="86B03FF0BE25403F991D16FC6C0C319B"/>
    <w:rsid w:val="008211FE"/>
  </w:style>
  <w:style w:type="paragraph" w:customStyle="1" w:styleId="2A687AA2E58448BC8B187CB945EDEB1D">
    <w:name w:val="2A687AA2E58448BC8B187CB945EDEB1D"/>
    <w:rsid w:val="008211FE"/>
  </w:style>
  <w:style w:type="paragraph" w:customStyle="1" w:styleId="0E6D56D5C9E44768BDB25B7457E07835">
    <w:name w:val="0E6D56D5C9E44768BDB25B7457E07835"/>
    <w:rsid w:val="008211FE"/>
  </w:style>
  <w:style w:type="paragraph" w:customStyle="1" w:styleId="1D8A6C51BB874E1EA53272A8EA547496">
    <w:name w:val="1D8A6C51BB874E1EA53272A8EA547496"/>
    <w:rsid w:val="008211FE"/>
  </w:style>
  <w:style w:type="paragraph" w:customStyle="1" w:styleId="0422282E23AE4BC5B83CCB7C8920F7044">
    <w:name w:val="0422282E23AE4BC5B83CCB7C8920F7044"/>
    <w:rsid w:val="008211FE"/>
    <w:rPr>
      <w:rFonts w:eastAsiaTheme="minorHAnsi"/>
      <w:lang w:eastAsia="en-US"/>
    </w:rPr>
  </w:style>
  <w:style w:type="paragraph" w:customStyle="1" w:styleId="36C881F76E614D478BB2F2BCE2F3DF634">
    <w:name w:val="36C881F76E614D478BB2F2BCE2F3DF634"/>
    <w:rsid w:val="008211FE"/>
    <w:rPr>
      <w:rFonts w:eastAsiaTheme="minorHAnsi"/>
      <w:lang w:eastAsia="en-US"/>
    </w:rPr>
  </w:style>
  <w:style w:type="paragraph" w:customStyle="1" w:styleId="0F7CBE7E6DE34B36A2EA0D784C4D558E33">
    <w:name w:val="0F7CBE7E6DE34B36A2EA0D784C4D558E33"/>
    <w:rsid w:val="008211FE"/>
    <w:rPr>
      <w:rFonts w:eastAsiaTheme="minorHAnsi"/>
      <w:lang w:eastAsia="en-US"/>
    </w:rPr>
  </w:style>
  <w:style w:type="paragraph" w:customStyle="1" w:styleId="C39D1B8E371146AF82C8C47F248AA36333">
    <w:name w:val="C39D1B8E371146AF82C8C47F248AA36333"/>
    <w:rsid w:val="008211FE"/>
    <w:rPr>
      <w:rFonts w:eastAsiaTheme="minorHAnsi"/>
      <w:lang w:eastAsia="en-US"/>
    </w:rPr>
  </w:style>
  <w:style w:type="paragraph" w:customStyle="1" w:styleId="851A25A69F4D4475ABE60480AC13CF163">
    <w:name w:val="851A25A69F4D4475ABE60480AC13CF163"/>
    <w:rsid w:val="008211FE"/>
    <w:rPr>
      <w:rFonts w:eastAsiaTheme="minorHAnsi"/>
      <w:lang w:eastAsia="en-US"/>
    </w:rPr>
  </w:style>
  <w:style w:type="paragraph" w:customStyle="1" w:styleId="050F5164340049D1A69E47A9DBAA8F383">
    <w:name w:val="050F5164340049D1A69E47A9DBAA8F383"/>
    <w:rsid w:val="008211FE"/>
    <w:rPr>
      <w:rFonts w:eastAsiaTheme="minorHAnsi"/>
      <w:lang w:eastAsia="en-US"/>
    </w:rPr>
  </w:style>
  <w:style w:type="paragraph" w:customStyle="1" w:styleId="F454670BEED044879B21769318F81BD72">
    <w:name w:val="F454670BEED044879B21769318F81BD72"/>
    <w:rsid w:val="008211FE"/>
    <w:rPr>
      <w:rFonts w:eastAsiaTheme="minorHAnsi"/>
      <w:lang w:eastAsia="en-US"/>
    </w:rPr>
  </w:style>
  <w:style w:type="paragraph" w:customStyle="1" w:styleId="910B5EF399404C618DB8398F3787545F2">
    <w:name w:val="910B5EF399404C618DB8398F3787545F2"/>
    <w:rsid w:val="008211FE"/>
    <w:rPr>
      <w:rFonts w:eastAsiaTheme="minorHAnsi"/>
      <w:lang w:eastAsia="en-US"/>
    </w:rPr>
  </w:style>
  <w:style w:type="paragraph" w:customStyle="1" w:styleId="993F81AF8D164DDB96B02B28BD0869C02">
    <w:name w:val="993F81AF8D164DDB96B02B28BD0869C02"/>
    <w:rsid w:val="008211FE"/>
    <w:rPr>
      <w:rFonts w:eastAsiaTheme="minorHAnsi"/>
      <w:lang w:eastAsia="en-US"/>
    </w:rPr>
  </w:style>
  <w:style w:type="paragraph" w:customStyle="1" w:styleId="56CCC3C247524322A30D58BB436097342">
    <w:name w:val="56CCC3C247524322A30D58BB436097342"/>
    <w:rsid w:val="008211FE"/>
    <w:rPr>
      <w:rFonts w:eastAsiaTheme="minorHAnsi"/>
      <w:lang w:eastAsia="en-US"/>
    </w:rPr>
  </w:style>
  <w:style w:type="paragraph" w:customStyle="1" w:styleId="85146DE83459407092D605AEBB18F8992">
    <w:name w:val="85146DE83459407092D605AEBB18F8992"/>
    <w:rsid w:val="008211FE"/>
    <w:rPr>
      <w:rFonts w:eastAsiaTheme="minorHAnsi"/>
      <w:lang w:eastAsia="en-US"/>
    </w:rPr>
  </w:style>
  <w:style w:type="paragraph" w:customStyle="1" w:styleId="0F953AA2D71E433E9866730797F207901">
    <w:name w:val="0F953AA2D71E433E9866730797F207901"/>
    <w:rsid w:val="008211FE"/>
    <w:rPr>
      <w:rFonts w:eastAsiaTheme="minorHAnsi"/>
      <w:lang w:eastAsia="en-US"/>
    </w:rPr>
  </w:style>
  <w:style w:type="paragraph" w:customStyle="1" w:styleId="F2961D50CF1B4773BF11C6948596F5421">
    <w:name w:val="F2961D50CF1B4773BF11C6948596F5421"/>
    <w:rsid w:val="008211FE"/>
    <w:rPr>
      <w:rFonts w:eastAsiaTheme="minorHAnsi"/>
      <w:lang w:eastAsia="en-US"/>
    </w:rPr>
  </w:style>
  <w:style w:type="paragraph" w:customStyle="1" w:styleId="D188CF5E962142B68A8310CFDD52D4891">
    <w:name w:val="D188CF5E962142B68A8310CFDD52D4891"/>
    <w:rsid w:val="008211FE"/>
    <w:rPr>
      <w:rFonts w:eastAsiaTheme="minorHAnsi"/>
      <w:lang w:eastAsia="en-US"/>
    </w:rPr>
  </w:style>
  <w:style w:type="paragraph" w:customStyle="1" w:styleId="E58B28D857E548FC93A78DF1097BF5AE1">
    <w:name w:val="E58B28D857E548FC93A78DF1097BF5AE1"/>
    <w:rsid w:val="008211FE"/>
    <w:rPr>
      <w:rFonts w:eastAsiaTheme="minorHAnsi"/>
      <w:lang w:eastAsia="en-US"/>
    </w:rPr>
  </w:style>
  <w:style w:type="paragraph" w:customStyle="1" w:styleId="C35086ECC55D478389BCEE758E0B55FF1">
    <w:name w:val="C35086ECC55D478389BCEE758E0B55FF1"/>
    <w:rsid w:val="008211FE"/>
    <w:rPr>
      <w:rFonts w:eastAsiaTheme="minorHAnsi"/>
      <w:lang w:eastAsia="en-US"/>
    </w:rPr>
  </w:style>
  <w:style w:type="paragraph" w:customStyle="1" w:styleId="CC6ACF6FF923417AB7FF247E49870EBD1">
    <w:name w:val="CC6ACF6FF923417AB7FF247E49870EBD1"/>
    <w:rsid w:val="008211FE"/>
    <w:rPr>
      <w:rFonts w:eastAsiaTheme="minorHAnsi"/>
      <w:lang w:eastAsia="en-US"/>
    </w:rPr>
  </w:style>
  <w:style w:type="paragraph" w:customStyle="1" w:styleId="24B9CC80B4BE4D5B90ACAAD8E24662FB1">
    <w:name w:val="24B9CC80B4BE4D5B90ACAAD8E24662FB1"/>
    <w:rsid w:val="008211FE"/>
    <w:rPr>
      <w:rFonts w:eastAsiaTheme="minorHAnsi"/>
      <w:lang w:eastAsia="en-US"/>
    </w:rPr>
  </w:style>
  <w:style w:type="paragraph" w:customStyle="1" w:styleId="F1C651094FB6493198175022618DF7631">
    <w:name w:val="F1C651094FB6493198175022618DF7631"/>
    <w:rsid w:val="008211FE"/>
    <w:rPr>
      <w:rFonts w:eastAsiaTheme="minorHAnsi"/>
      <w:lang w:eastAsia="en-US"/>
    </w:rPr>
  </w:style>
  <w:style w:type="paragraph" w:customStyle="1" w:styleId="80EB13AD0547460B824C2F984A1F61971">
    <w:name w:val="80EB13AD0547460B824C2F984A1F61971"/>
    <w:rsid w:val="008211FE"/>
    <w:rPr>
      <w:rFonts w:eastAsiaTheme="minorHAnsi"/>
      <w:lang w:eastAsia="en-US"/>
    </w:rPr>
  </w:style>
  <w:style w:type="paragraph" w:customStyle="1" w:styleId="2528007D9F04485A8123EDECC9946CAA1">
    <w:name w:val="2528007D9F04485A8123EDECC9946CAA1"/>
    <w:rsid w:val="008211FE"/>
    <w:rPr>
      <w:rFonts w:eastAsiaTheme="minorHAnsi"/>
      <w:lang w:eastAsia="en-US"/>
    </w:rPr>
  </w:style>
  <w:style w:type="paragraph" w:customStyle="1" w:styleId="B1C1A50E98B64AA9AAE734CF694CBA781">
    <w:name w:val="B1C1A50E98B64AA9AAE734CF694CBA781"/>
    <w:rsid w:val="008211FE"/>
    <w:rPr>
      <w:rFonts w:eastAsiaTheme="minorHAnsi"/>
      <w:lang w:eastAsia="en-US"/>
    </w:rPr>
  </w:style>
  <w:style w:type="paragraph" w:customStyle="1" w:styleId="9B372EEB26734CA7A002D06E4071CE5D1">
    <w:name w:val="9B372EEB26734CA7A002D06E4071CE5D1"/>
    <w:rsid w:val="008211FE"/>
    <w:rPr>
      <w:rFonts w:eastAsiaTheme="minorHAnsi"/>
      <w:lang w:eastAsia="en-US"/>
    </w:rPr>
  </w:style>
  <w:style w:type="paragraph" w:customStyle="1" w:styleId="42C41860D3A345BE9EDEE1F03D7A861F1">
    <w:name w:val="42C41860D3A345BE9EDEE1F03D7A861F1"/>
    <w:rsid w:val="008211FE"/>
    <w:rPr>
      <w:rFonts w:eastAsiaTheme="minorHAnsi"/>
      <w:lang w:eastAsia="en-US"/>
    </w:rPr>
  </w:style>
  <w:style w:type="paragraph" w:customStyle="1" w:styleId="B14F49B26A434834ADD5FAC877ABA1641">
    <w:name w:val="B14F49B26A434834ADD5FAC877ABA1641"/>
    <w:rsid w:val="008211FE"/>
    <w:rPr>
      <w:rFonts w:eastAsiaTheme="minorHAnsi"/>
      <w:lang w:eastAsia="en-US"/>
    </w:rPr>
  </w:style>
  <w:style w:type="paragraph" w:customStyle="1" w:styleId="4B8940E6FFAA4EDDA94662B7A16791131">
    <w:name w:val="4B8940E6FFAA4EDDA94662B7A16791131"/>
    <w:rsid w:val="008211FE"/>
    <w:rPr>
      <w:rFonts w:eastAsiaTheme="minorHAnsi"/>
      <w:lang w:eastAsia="en-US"/>
    </w:rPr>
  </w:style>
  <w:style w:type="paragraph" w:customStyle="1" w:styleId="CF39375171B345FC9D601D670E07AE5E1">
    <w:name w:val="CF39375171B345FC9D601D670E07AE5E1"/>
    <w:rsid w:val="008211FE"/>
    <w:rPr>
      <w:rFonts w:eastAsiaTheme="minorHAnsi"/>
      <w:lang w:eastAsia="en-US"/>
    </w:rPr>
  </w:style>
  <w:style w:type="paragraph" w:customStyle="1" w:styleId="DCA4F8C5B6E54B918D55B2EC159DF58A1">
    <w:name w:val="DCA4F8C5B6E54B918D55B2EC159DF58A1"/>
    <w:rsid w:val="008211FE"/>
    <w:rPr>
      <w:rFonts w:eastAsiaTheme="minorHAnsi"/>
      <w:lang w:eastAsia="en-US"/>
    </w:rPr>
  </w:style>
  <w:style w:type="paragraph" w:customStyle="1" w:styleId="B9D0CECCDCAC4622A369B304614893941">
    <w:name w:val="B9D0CECCDCAC4622A369B304614893941"/>
    <w:rsid w:val="008211FE"/>
    <w:rPr>
      <w:rFonts w:eastAsiaTheme="minorHAnsi"/>
      <w:lang w:eastAsia="en-US"/>
    </w:rPr>
  </w:style>
  <w:style w:type="paragraph" w:customStyle="1" w:styleId="A3DEE1E76E0546B0A496147476DFAF7A1">
    <w:name w:val="A3DEE1E76E0546B0A496147476DFAF7A1"/>
    <w:rsid w:val="008211FE"/>
    <w:rPr>
      <w:rFonts w:eastAsiaTheme="minorHAnsi"/>
      <w:lang w:eastAsia="en-US"/>
    </w:rPr>
  </w:style>
  <w:style w:type="paragraph" w:customStyle="1" w:styleId="66D78DC91D3B49E3BE1E5241816045FF1">
    <w:name w:val="66D78DC91D3B49E3BE1E5241816045FF1"/>
    <w:rsid w:val="008211FE"/>
    <w:rPr>
      <w:rFonts w:eastAsiaTheme="minorHAnsi"/>
      <w:lang w:eastAsia="en-US"/>
    </w:rPr>
  </w:style>
  <w:style w:type="paragraph" w:customStyle="1" w:styleId="B82D2457BC8342EAA9647EDA654CC3A01">
    <w:name w:val="B82D2457BC8342EAA9647EDA654CC3A01"/>
    <w:rsid w:val="008211FE"/>
    <w:rPr>
      <w:rFonts w:eastAsiaTheme="minorHAnsi"/>
      <w:lang w:eastAsia="en-US"/>
    </w:rPr>
  </w:style>
  <w:style w:type="paragraph" w:customStyle="1" w:styleId="0E6D56D5C9E44768BDB25B7457E078351">
    <w:name w:val="0E6D56D5C9E44768BDB25B7457E078351"/>
    <w:rsid w:val="008211FE"/>
    <w:rPr>
      <w:rFonts w:eastAsiaTheme="minorHAnsi"/>
      <w:lang w:eastAsia="en-US"/>
    </w:rPr>
  </w:style>
  <w:style w:type="paragraph" w:customStyle="1" w:styleId="1D8A6C51BB874E1EA53272A8EA5474961">
    <w:name w:val="1D8A6C51BB874E1EA53272A8EA5474961"/>
    <w:rsid w:val="008211FE"/>
    <w:rPr>
      <w:rFonts w:eastAsiaTheme="minorHAnsi"/>
      <w:lang w:eastAsia="en-US"/>
    </w:rPr>
  </w:style>
  <w:style w:type="paragraph" w:customStyle="1" w:styleId="25CE1928E1D440CBB68A63D53529A2F931">
    <w:name w:val="25CE1928E1D440CBB68A63D53529A2F931"/>
    <w:rsid w:val="008211FE"/>
    <w:rPr>
      <w:rFonts w:eastAsiaTheme="minorHAnsi"/>
      <w:lang w:eastAsia="en-US"/>
    </w:rPr>
  </w:style>
  <w:style w:type="paragraph" w:customStyle="1" w:styleId="D02E8C85F0154B108B926E70730DECF231">
    <w:name w:val="D02E8C85F0154B108B926E70730DECF231"/>
    <w:rsid w:val="008211FE"/>
    <w:rPr>
      <w:rFonts w:eastAsiaTheme="minorHAnsi"/>
      <w:lang w:eastAsia="en-US"/>
    </w:rPr>
  </w:style>
  <w:style w:type="paragraph" w:customStyle="1" w:styleId="BD09111729E54F4CB8A34E9DAB5AE8E431">
    <w:name w:val="BD09111729E54F4CB8A34E9DAB5AE8E431"/>
    <w:rsid w:val="008211FE"/>
    <w:rPr>
      <w:rFonts w:eastAsiaTheme="minorHAnsi"/>
      <w:lang w:eastAsia="en-US"/>
    </w:rPr>
  </w:style>
  <w:style w:type="paragraph" w:customStyle="1" w:styleId="50F1608A95D5464B90090C48BD28EDD4">
    <w:name w:val="50F1608A95D5464B90090C48BD28EDD4"/>
    <w:rsid w:val="008211FE"/>
  </w:style>
  <w:style w:type="paragraph" w:customStyle="1" w:styleId="EEAB429897E14F34B5BB0DF9BB5296F2">
    <w:name w:val="EEAB429897E14F34B5BB0DF9BB5296F2"/>
    <w:rsid w:val="008211FE"/>
  </w:style>
  <w:style w:type="paragraph" w:customStyle="1" w:styleId="97B98CED12E8432BAA88359FB25821AD">
    <w:name w:val="97B98CED12E8432BAA88359FB25821AD"/>
    <w:rsid w:val="008211FE"/>
  </w:style>
  <w:style w:type="paragraph" w:customStyle="1" w:styleId="1F98E7A31FBF4F1A816D9AC307555D5F">
    <w:name w:val="1F98E7A31FBF4F1A816D9AC307555D5F"/>
    <w:rsid w:val="008211FE"/>
  </w:style>
  <w:style w:type="paragraph" w:customStyle="1" w:styleId="0422282E23AE4BC5B83CCB7C8920F7045">
    <w:name w:val="0422282E23AE4BC5B83CCB7C8920F7045"/>
    <w:rsid w:val="008211FE"/>
    <w:rPr>
      <w:rFonts w:eastAsiaTheme="minorHAnsi"/>
      <w:lang w:eastAsia="en-US"/>
    </w:rPr>
  </w:style>
  <w:style w:type="paragraph" w:customStyle="1" w:styleId="36C881F76E614D478BB2F2BCE2F3DF635">
    <w:name w:val="36C881F76E614D478BB2F2BCE2F3DF635"/>
    <w:rsid w:val="008211FE"/>
    <w:rPr>
      <w:rFonts w:eastAsiaTheme="minorHAnsi"/>
      <w:lang w:eastAsia="en-US"/>
    </w:rPr>
  </w:style>
  <w:style w:type="paragraph" w:customStyle="1" w:styleId="0F7CBE7E6DE34B36A2EA0D784C4D558E34">
    <w:name w:val="0F7CBE7E6DE34B36A2EA0D784C4D558E34"/>
    <w:rsid w:val="008211FE"/>
    <w:rPr>
      <w:rFonts w:eastAsiaTheme="minorHAnsi"/>
      <w:lang w:eastAsia="en-US"/>
    </w:rPr>
  </w:style>
  <w:style w:type="paragraph" w:customStyle="1" w:styleId="C39D1B8E371146AF82C8C47F248AA36334">
    <w:name w:val="C39D1B8E371146AF82C8C47F248AA36334"/>
    <w:rsid w:val="008211FE"/>
    <w:rPr>
      <w:rFonts w:eastAsiaTheme="minorHAnsi"/>
      <w:lang w:eastAsia="en-US"/>
    </w:rPr>
  </w:style>
  <w:style w:type="paragraph" w:customStyle="1" w:styleId="851A25A69F4D4475ABE60480AC13CF164">
    <w:name w:val="851A25A69F4D4475ABE60480AC13CF164"/>
    <w:rsid w:val="008211FE"/>
    <w:rPr>
      <w:rFonts w:eastAsiaTheme="minorHAnsi"/>
      <w:lang w:eastAsia="en-US"/>
    </w:rPr>
  </w:style>
  <w:style w:type="paragraph" w:customStyle="1" w:styleId="050F5164340049D1A69E47A9DBAA8F384">
    <w:name w:val="050F5164340049D1A69E47A9DBAA8F384"/>
    <w:rsid w:val="008211FE"/>
    <w:rPr>
      <w:rFonts w:eastAsiaTheme="minorHAnsi"/>
      <w:lang w:eastAsia="en-US"/>
    </w:rPr>
  </w:style>
  <w:style w:type="paragraph" w:customStyle="1" w:styleId="F454670BEED044879B21769318F81BD73">
    <w:name w:val="F454670BEED044879B21769318F81BD73"/>
    <w:rsid w:val="008211FE"/>
    <w:rPr>
      <w:rFonts w:eastAsiaTheme="minorHAnsi"/>
      <w:lang w:eastAsia="en-US"/>
    </w:rPr>
  </w:style>
  <w:style w:type="paragraph" w:customStyle="1" w:styleId="910B5EF399404C618DB8398F3787545F3">
    <w:name w:val="910B5EF399404C618DB8398F3787545F3"/>
    <w:rsid w:val="008211FE"/>
    <w:rPr>
      <w:rFonts w:eastAsiaTheme="minorHAnsi"/>
      <w:lang w:eastAsia="en-US"/>
    </w:rPr>
  </w:style>
  <w:style w:type="paragraph" w:customStyle="1" w:styleId="993F81AF8D164DDB96B02B28BD0869C03">
    <w:name w:val="993F81AF8D164DDB96B02B28BD0869C03"/>
    <w:rsid w:val="008211FE"/>
    <w:rPr>
      <w:rFonts w:eastAsiaTheme="minorHAnsi"/>
      <w:lang w:eastAsia="en-US"/>
    </w:rPr>
  </w:style>
  <w:style w:type="paragraph" w:customStyle="1" w:styleId="56CCC3C247524322A30D58BB436097343">
    <w:name w:val="56CCC3C247524322A30D58BB436097343"/>
    <w:rsid w:val="008211FE"/>
    <w:rPr>
      <w:rFonts w:eastAsiaTheme="minorHAnsi"/>
      <w:lang w:eastAsia="en-US"/>
    </w:rPr>
  </w:style>
  <w:style w:type="paragraph" w:customStyle="1" w:styleId="85146DE83459407092D605AEBB18F8993">
    <w:name w:val="85146DE83459407092D605AEBB18F8993"/>
    <w:rsid w:val="008211FE"/>
    <w:rPr>
      <w:rFonts w:eastAsiaTheme="minorHAnsi"/>
      <w:lang w:eastAsia="en-US"/>
    </w:rPr>
  </w:style>
  <w:style w:type="paragraph" w:customStyle="1" w:styleId="0F953AA2D71E433E9866730797F207902">
    <w:name w:val="0F953AA2D71E433E9866730797F207902"/>
    <w:rsid w:val="008211FE"/>
    <w:rPr>
      <w:rFonts w:eastAsiaTheme="minorHAnsi"/>
      <w:lang w:eastAsia="en-US"/>
    </w:rPr>
  </w:style>
  <w:style w:type="paragraph" w:customStyle="1" w:styleId="F2961D50CF1B4773BF11C6948596F5422">
    <w:name w:val="F2961D50CF1B4773BF11C6948596F5422"/>
    <w:rsid w:val="008211FE"/>
    <w:rPr>
      <w:rFonts w:eastAsiaTheme="minorHAnsi"/>
      <w:lang w:eastAsia="en-US"/>
    </w:rPr>
  </w:style>
  <w:style w:type="paragraph" w:customStyle="1" w:styleId="D188CF5E962142B68A8310CFDD52D4892">
    <w:name w:val="D188CF5E962142B68A8310CFDD52D4892"/>
    <w:rsid w:val="008211FE"/>
    <w:rPr>
      <w:rFonts w:eastAsiaTheme="minorHAnsi"/>
      <w:lang w:eastAsia="en-US"/>
    </w:rPr>
  </w:style>
  <w:style w:type="paragraph" w:customStyle="1" w:styleId="E58B28D857E548FC93A78DF1097BF5AE2">
    <w:name w:val="E58B28D857E548FC93A78DF1097BF5AE2"/>
    <w:rsid w:val="008211FE"/>
    <w:rPr>
      <w:rFonts w:eastAsiaTheme="minorHAnsi"/>
      <w:lang w:eastAsia="en-US"/>
    </w:rPr>
  </w:style>
  <w:style w:type="paragraph" w:customStyle="1" w:styleId="C35086ECC55D478389BCEE758E0B55FF2">
    <w:name w:val="C35086ECC55D478389BCEE758E0B55FF2"/>
    <w:rsid w:val="008211FE"/>
    <w:rPr>
      <w:rFonts w:eastAsiaTheme="minorHAnsi"/>
      <w:lang w:eastAsia="en-US"/>
    </w:rPr>
  </w:style>
  <w:style w:type="paragraph" w:customStyle="1" w:styleId="CC6ACF6FF923417AB7FF247E49870EBD2">
    <w:name w:val="CC6ACF6FF923417AB7FF247E49870EBD2"/>
    <w:rsid w:val="008211FE"/>
    <w:rPr>
      <w:rFonts w:eastAsiaTheme="minorHAnsi"/>
      <w:lang w:eastAsia="en-US"/>
    </w:rPr>
  </w:style>
  <w:style w:type="paragraph" w:customStyle="1" w:styleId="24B9CC80B4BE4D5B90ACAAD8E24662FB2">
    <w:name w:val="24B9CC80B4BE4D5B90ACAAD8E24662FB2"/>
    <w:rsid w:val="008211FE"/>
    <w:rPr>
      <w:rFonts w:eastAsiaTheme="minorHAnsi"/>
      <w:lang w:eastAsia="en-US"/>
    </w:rPr>
  </w:style>
  <w:style w:type="paragraph" w:customStyle="1" w:styleId="F1C651094FB6493198175022618DF7632">
    <w:name w:val="F1C651094FB6493198175022618DF7632"/>
    <w:rsid w:val="008211FE"/>
    <w:rPr>
      <w:rFonts w:eastAsiaTheme="minorHAnsi"/>
      <w:lang w:eastAsia="en-US"/>
    </w:rPr>
  </w:style>
  <w:style w:type="paragraph" w:customStyle="1" w:styleId="80EB13AD0547460B824C2F984A1F61972">
    <w:name w:val="80EB13AD0547460B824C2F984A1F61972"/>
    <w:rsid w:val="008211FE"/>
    <w:rPr>
      <w:rFonts w:eastAsiaTheme="minorHAnsi"/>
      <w:lang w:eastAsia="en-US"/>
    </w:rPr>
  </w:style>
  <w:style w:type="paragraph" w:customStyle="1" w:styleId="2528007D9F04485A8123EDECC9946CAA2">
    <w:name w:val="2528007D9F04485A8123EDECC9946CAA2"/>
    <w:rsid w:val="008211FE"/>
    <w:rPr>
      <w:rFonts w:eastAsiaTheme="minorHAnsi"/>
      <w:lang w:eastAsia="en-US"/>
    </w:rPr>
  </w:style>
  <w:style w:type="paragraph" w:customStyle="1" w:styleId="B1C1A50E98B64AA9AAE734CF694CBA782">
    <w:name w:val="B1C1A50E98B64AA9AAE734CF694CBA782"/>
    <w:rsid w:val="008211FE"/>
    <w:rPr>
      <w:rFonts w:eastAsiaTheme="minorHAnsi"/>
      <w:lang w:eastAsia="en-US"/>
    </w:rPr>
  </w:style>
  <w:style w:type="paragraph" w:customStyle="1" w:styleId="9B372EEB26734CA7A002D06E4071CE5D2">
    <w:name w:val="9B372EEB26734CA7A002D06E4071CE5D2"/>
    <w:rsid w:val="008211FE"/>
    <w:rPr>
      <w:rFonts w:eastAsiaTheme="minorHAnsi"/>
      <w:lang w:eastAsia="en-US"/>
    </w:rPr>
  </w:style>
  <w:style w:type="paragraph" w:customStyle="1" w:styleId="42C41860D3A345BE9EDEE1F03D7A861F2">
    <w:name w:val="42C41860D3A345BE9EDEE1F03D7A861F2"/>
    <w:rsid w:val="008211FE"/>
    <w:rPr>
      <w:rFonts w:eastAsiaTheme="minorHAnsi"/>
      <w:lang w:eastAsia="en-US"/>
    </w:rPr>
  </w:style>
  <w:style w:type="paragraph" w:customStyle="1" w:styleId="B14F49B26A434834ADD5FAC877ABA1642">
    <w:name w:val="B14F49B26A434834ADD5FAC877ABA1642"/>
    <w:rsid w:val="008211FE"/>
    <w:rPr>
      <w:rFonts w:eastAsiaTheme="minorHAnsi"/>
      <w:lang w:eastAsia="en-US"/>
    </w:rPr>
  </w:style>
  <w:style w:type="paragraph" w:customStyle="1" w:styleId="4B8940E6FFAA4EDDA94662B7A16791132">
    <w:name w:val="4B8940E6FFAA4EDDA94662B7A16791132"/>
    <w:rsid w:val="008211FE"/>
    <w:rPr>
      <w:rFonts w:eastAsiaTheme="minorHAnsi"/>
      <w:lang w:eastAsia="en-US"/>
    </w:rPr>
  </w:style>
  <w:style w:type="paragraph" w:customStyle="1" w:styleId="CF39375171B345FC9D601D670E07AE5E2">
    <w:name w:val="CF39375171B345FC9D601D670E07AE5E2"/>
    <w:rsid w:val="008211FE"/>
    <w:rPr>
      <w:rFonts w:eastAsiaTheme="minorHAnsi"/>
      <w:lang w:eastAsia="en-US"/>
    </w:rPr>
  </w:style>
  <w:style w:type="paragraph" w:customStyle="1" w:styleId="DCA4F8C5B6E54B918D55B2EC159DF58A2">
    <w:name w:val="DCA4F8C5B6E54B918D55B2EC159DF58A2"/>
    <w:rsid w:val="008211FE"/>
    <w:rPr>
      <w:rFonts w:eastAsiaTheme="minorHAnsi"/>
      <w:lang w:eastAsia="en-US"/>
    </w:rPr>
  </w:style>
  <w:style w:type="paragraph" w:customStyle="1" w:styleId="B9D0CECCDCAC4622A369B304614893942">
    <w:name w:val="B9D0CECCDCAC4622A369B304614893942"/>
    <w:rsid w:val="008211FE"/>
    <w:rPr>
      <w:rFonts w:eastAsiaTheme="minorHAnsi"/>
      <w:lang w:eastAsia="en-US"/>
    </w:rPr>
  </w:style>
  <w:style w:type="paragraph" w:customStyle="1" w:styleId="A3DEE1E76E0546B0A496147476DFAF7A2">
    <w:name w:val="A3DEE1E76E0546B0A496147476DFAF7A2"/>
    <w:rsid w:val="008211FE"/>
    <w:rPr>
      <w:rFonts w:eastAsiaTheme="minorHAnsi"/>
      <w:lang w:eastAsia="en-US"/>
    </w:rPr>
  </w:style>
  <w:style w:type="paragraph" w:customStyle="1" w:styleId="66D78DC91D3B49E3BE1E5241816045FF2">
    <w:name w:val="66D78DC91D3B49E3BE1E5241816045FF2"/>
    <w:rsid w:val="008211FE"/>
    <w:rPr>
      <w:rFonts w:eastAsiaTheme="minorHAnsi"/>
      <w:lang w:eastAsia="en-US"/>
    </w:rPr>
  </w:style>
  <w:style w:type="paragraph" w:customStyle="1" w:styleId="B82D2457BC8342EAA9647EDA654CC3A02">
    <w:name w:val="B82D2457BC8342EAA9647EDA654CC3A02"/>
    <w:rsid w:val="008211FE"/>
    <w:rPr>
      <w:rFonts w:eastAsiaTheme="minorHAnsi"/>
      <w:lang w:eastAsia="en-US"/>
    </w:rPr>
  </w:style>
  <w:style w:type="paragraph" w:customStyle="1" w:styleId="50F1608A95D5464B90090C48BD28EDD41">
    <w:name w:val="50F1608A95D5464B90090C48BD28EDD41"/>
    <w:rsid w:val="008211FE"/>
    <w:rPr>
      <w:rFonts w:eastAsiaTheme="minorHAnsi"/>
      <w:lang w:eastAsia="en-US"/>
    </w:rPr>
  </w:style>
  <w:style w:type="paragraph" w:customStyle="1" w:styleId="0E6D56D5C9E44768BDB25B7457E078352">
    <w:name w:val="0E6D56D5C9E44768BDB25B7457E078352"/>
    <w:rsid w:val="008211FE"/>
    <w:rPr>
      <w:rFonts w:eastAsiaTheme="minorHAnsi"/>
      <w:lang w:eastAsia="en-US"/>
    </w:rPr>
  </w:style>
  <w:style w:type="paragraph" w:customStyle="1" w:styleId="1D8A6C51BB874E1EA53272A8EA5474962">
    <w:name w:val="1D8A6C51BB874E1EA53272A8EA5474962"/>
    <w:rsid w:val="008211FE"/>
    <w:rPr>
      <w:rFonts w:eastAsiaTheme="minorHAnsi"/>
      <w:lang w:eastAsia="en-US"/>
    </w:rPr>
  </w:style>
  <w:style w:type="paragraph" w:customStyle="1" w:styleId="EEAB429897E14F34B5BB0DF9BB5296F21">
    <w:name w:val="EEAB429897E14F34B5BB0DF9BB5296F21"/>
    <w:rsid w:val="008211FE"/>
    <w:rPr>
      <w:rFonts w:eastAsiaTheme="minorHAnsi"/>
      <w:lang w:eastAsia="en-US"/>
    </w:rPr>
  </w:style>
  <w:style w:type="paragraph" w:customStyle="1" w:styleId="BD09111729E54F4CB8A34E9DAB5AE8E432">
    <w:name w:val="BD09111729E54F4CB8A34E9DAB5AE8E432"/>
    <w:rsid w:val="008211FE"/>
    <w:rPr>
      <w:rFonts w:eastAsiaTheme="minorHAnsi"/>
      <w:lang w:eastAsia="en-US"/>
    </w:rPr>
  </w:style>
  <w:style w:type="paragraph" w:customStyle="1" w:styleId="97B98CED12E8432BAA88359FB25821AD1">
    <w:name w:val="97B98CED12E8432BAA88359FB25821AD1"/>
    <w:rsid w:val="008211FE"/>
    <w:rPr>
      <w:rFonts w:eastAsiaTheme="minorHAnsi"/>
      <w:lang w:eastAsia="en-US"/>
    </w:rPr>
  </w:style>
  <w:style w:type="paragraph" w:customStyle="1" w:styleId="1F98E7A31FBF4F1A816D9AC307555D5F1">
    <w:name w:val="1F98E7A31FBF4F1A816D9AC307555D5F1"/>
    <w:rsid w:val="008211FE"/>
    <w:rPr>
      <w:rFonts w:eastAsiaTheme="minorHAnsi"/>
      <w:lang w:eastAsia="en-US"/>
    </w:rPr>
  </w:style>
  <w:style w:type="paragraph" w:customStyle="1" w:styleId="E2400EAA1E944640A7E13A44D57BD907">
    <w:name w:val="E2400EAA1E944640A7E13A44D57BD907"/>
    <w:rsid w:val="00250713"/>
  </w:style>
  <w:style w:type="paragraph" w:customStyle="1" w:styleId="E2400EAA1E944640A7E13A44D57BD9071">
    <w:name w:val="E2400EAA1E944640A7E13A44D57BD9071"/>
    <w:rsid w:val="00CB5A46"/>
    <w:rPr>
      <w:rFonts w:eastAsiaTheme="minorHAnsi"/>
      <w:lang w:eastAsia="en-US"/>
    </w:rPr>
  </w:style>
  <w:style w:type="paragraph" w:customStyle="1" w:styleId="36C881F76E614D478BB2F2BCE2F3DF636">
    <w:name w:val="36C881F76E614D478BB2F2BCE2F3DF636"/>
    <w:rsid w:val="00CB5A46"/>
    <w:rPr>
      <w:rFonts w:eastAsiaTheme="minorHAnsi"/>
      <w:lang w:eastAsia="en-US"/>
    </w:rPr>
  </w:style>
  <w:style w:type="paragraph" w:customStyle="1" w:styleId="0F7CBE7E6DE34B36A2EA0D784C4D558E35">
    <w:name w:val="0F7CBE7E6DE34B36A2EA0D784C4D558E35"/>
    <w:rsid w:val="00CB5A46"/>
    <w:rPr>
      <w:rFonts w:eastAsiaTheme="minorHAnsi"/>
      <w:lang w:eastAsia="en-US"/>
    </w:rPr>
  </w:style>
  <w:style w:type="paragraph" w:customStyle="1" w:styleId="C39D1B8E371146AF82C8C47F248AA36335">
    <w:name w:val="C39D1B8E371146AF82C8C47F248AA36335"/>
    <w:rsid w:val="00CB5A46"/>
    <w:rPr>
      <w:rFonts w:eastAsiaTheme="minorHAnsi"/>
      <w:lang w:eastAsia="en-US"/>
    </w:rPr>
  </w:style>
  <w:style w:type="paragraph" w:customStyle="1" w:styleId="851A25A69F4D4475ABE60480AC13CF165">
    <w:name w:val="851A25A69F4D4475ABE60480AC13CF165"/>
    <w:rsid w:val="00CB5A46"/>
    <w:rPr>
      <w:rFonts w:eastAsiaTheme="minorHAnsi"/>
      <w:lang w:eastAsia="en-US"/>
    </w:rPr>
  </w:style>
  <w:style w:type="paragraph" w:customStyle="1" w:styleId="050F5164340049D1A69E47A9DBAA8F385">
    <w:name w:val="050F5164340049D1A69E47A9DBAA8F385"/>
    <w:rsid w:val="00CB5A46"/>
    <w:rPr>
      <w:rFonts w:eastAsiaTheme="minorHAnsi"/>
      <w:lang w:eastAsia="en-US"/>
    </w:rPr>
  </w:style>
  <w:style w:type="paragraph" w:customStyle="1" w:styleId="F454670BEED044879B21769318F81BD74">
    <w:name w:val="F454670BEED044879B21769318F81BD74"/>
    <w:rsid w:val="00CB5A46"/>
    <w:rPr>
      <w:rFonts w:eastAsiaTheme="minorHAnsi"/>
      <w:lang w:eastAsia="en-US"/>
    </w:rPr>
  </w:style>
  <w:style w:type="paragraph" w:customStyle="1" w:styleId="910B5EF399404C618DB8398F3787545F4">
    <w:name w:val="910B5EF399404C618DB8398F3787545F4"/>
    <w:rsid w:val="00CB5A46"/>
    <w:rPr>
      <w:rFonts w:eastAsiaTheme="minorHAnsi"/>
      <w:lang w:eastAsia="en-US"/>
    </w:rPr>
  </w:style>
  <w:style w:type="paragraph" w:customStyle="1" w:styleId="993F81AF8D164DDB96B02B28BD0869C04">
    <w:name w:val="993F81AF8D164DDB96B02B28BD0869C04"/>
    <w:rsid w:val="00CB5A46"/>
    <w:rPr>
      <w:rFonts w:eastAsiaTheme="minorHAnsi"/>
      <w:lang w:eastAsia="en-US"/>
    </w:rPr>
  </w:style>
  <w:style w:type="paragraph" w:customStyle="1" w:styleId="56CCC3C247524322A30D58BB436097344">
    <w:name w:val="56CCC3C247524322A30D58BB436097344"/>
    <w:rsid w:val="00CB5A46"/>
    <w:rPr>
      <w:rFonts w:eastAsiaTheme="minorHAnsi"/>
      <w:lang w:eastAsia="en-US"/>
    </w:rPr>
  </w:style>
  <w:style w:type="paragraph" w:customStyle="1" w:styleId="85146DE83459407092D605AEBB18F8994">
    <w:name w:val="85146DE83459407092D605AEBB18F8994"/>
    <w:rsid w:val="00CB5A46"/>
    <w:rPr>
      <w:rFonts w:eastAsiaTheme="minorHAnsi"/>
      <w:lang w:eastAsia="en-US"/>
    </w:rPr>
  </w:style>
  <w:style w:type="paragraph" w:customStyle="1" w:styleId="0F953AA2D71E433E9866730797F207903">
    <w:name w:val="0F953AA2D71E433E9866730797F207903"/>
    <w:rsid w:val="00CB5A46"/>
    <w:rPr>
      <w:rFonts w:eastAsiaTheme="minorHAnsi"/>
      <w:lang w:eastAsia="en-US"/>
    </w:rPr>
  </w:style>
  <w:style w:type="paragraph" w:customStyle="1" w:styleId="F2961D50CF1B4773BF11C6948596F5423">
    <w:name w:val="F2961D50CF1B4773BF11C6948596F5423"/>
    <w:rsid w:val="00CB5A46"/>
    <w:rPr>
      <w:rFonts w:eastAsiaTheme="minorHAnsi"/>
      <w:lang w:eastAsia="en-US"/>
    </w:rPr>
  </w:style>
  <w:style w:type="paragraph" w:customStyle="1" w:styleId="D188CF5E962142B68A8310CFDD52D4893">
    <w:name w:val="D188CF5E962142B68A8310CFDD52D4893"/>
    <w:rsid w:val="00CB5A46"/>
    <w:rPr>
      <w:rFonts w:eastAsiaTheme="minorHAnsi"/>
      <w:lang w:eastAsia="en-US"/>
    </w:rPr>
  </w:style>
  <w:style w:type="paragraph" w:customStyle="1" w:styleId="E58B28D857E548FC93A78DF1097BF5AE3">
    <w:name w:val="E58B28D857E548FC93A78DF1097BF5AE3"/>
    <w:rsid w:val="00CB5A46"/>
    <w:rPr>
      <w:rFonts w:eastAsiaTheme="minorHAnsi"/>
      <w:lang w:eastAsia="en-US"/>
    </w:rPr>
  </w:style>
  <w:style w:type="paragraph" w:customStyle="1" w:styleId="C35086ECC55D478389BCEE758E0B55FF3">
    <w:name w:val="C35086ECC55D478389BCEE758E0B55FF3"/>
    <w:rsid w:val="00CB5A46"/>
    <w:rPr>
      <w:rFonts w:eastAsiaTheme="minorHAnsi"/>
      <w:lang w:eastAsia="en-US"/>
    </w:rPr>
  </w:style>
  <w:style w:type="paragraph" w:customStyle="1" w:styleId="CC6ACF6FF923417AB7FF247E49870EBD3">
    <w:name w:val="CC6ACF6FF923417AB7FF247E49870EBD3"/>
    <w:rsid w:val="00CB5A46"/>
    <w:rPr>
      <w:rFonts w:eastAsiaTheme="minorHAnsi"/>
      <w:lang w:eastAsia="en-US"/>
    </w:rPr>
  </w:style>
  <w:style w:type="paragraph" w:customStyle="1" w:styleId="24B9CC80B4BE4D5B90ACAAD8E24662FB3">
    <w:name w:val="24B9CC80B4BE4D5B90ACAAD8E24662FB3"/>
    <w:rsid w:val="00CB5A46"/>
    <w:rPr>
      <w:rFonts w:eastAsiaTheme="minorHAnsi"/>
      <w:lang w:eastAsia="en-US"/>
    </w:rPr>
  </w:style>
  <w:style w:type="paragraph" w:customStyle="1" w:styleId="F1C651094FB6493198175022618DF7633">
    <w:name w:val="F1C651094FB6493198175022618DF7633"/>
    <w:rsid w:val="00CB5A46"/>
    <w:rPr>
      <w:rFonts w:eastAsiaTheme="minorHAnsi"/>
      <w:lang w:eastAsia="en-US"/>
    </w:rPr>
  </w:style>
  <w:style w:type="paragraph" w:customStyle="1" w:styleId="80EB13AD0547460B824C2F984A1F61973">
    <w:name w:val="80EB13AD0547460B824C2F984A1F61973"/>
    <w:rsid w:val="00CB5A46"/>
    <w:rPr>
      <w:rFonts w:eastAsiaTheme="minorHAnsi"/>
      <w:lang w:eastAsia="en-US"/>
    </w:rPr>
  </w:style>
  <w:style w:type="paragraph" w:customStyle="1" w:styleId="2528007D9F04485A8123EDECC9946CAA3">
    <w:name w:val="2528007D9F04485A8123EDECC9946CAA3"/>
    <w:rsid w:val="00CB5A46"/>
    <w:rPr>
      <w:rFonts w:eastAsiaTheme="minorHAnsi"/>
      <w:lang w:eastAsia="en-US"/>
    </w:rPr>
  </w:style>
  <w:style w:type="paragraph" w:customStyle="1" w:styleId="B1C1A50E98B64AA9AAE734CF694CBA783">
    <w:name w:val="B1C1A50E98B64AA9AAE734CF694CBA783"/>
    <w:rsid w:val="00CB5A46"/>
    <w:rPr>
      <w:rFonts w:eastAsiaTheme="minorHAnsi"/>
      <w:lang w:eastAsia="en-US"/>
    </w:rPr>
  </w:style>
  <w:style w:type="paragraph" w:customStyle="1" w:styleId="9B372EEB26734CA7A002D06E4071CE5D3">
    <w:name w:val="9B372EEB26734CA7A002D06E4071CE5D3"/>
    <w:rsid w:val="00CB5A46"/>
    <w:rPr>
      <w:rFonts w:eastAsiaTheme="minorHAnsi"/>
      <w:lang w:eastAsia="en-US"/>
    </w:rPr>
  </w:style>
  <w:style w:type="paragraph" w:customStyle="1" w:styleId="B14F49B26A434834ADD5FAC877ABA1643">
    <w:name w:val="B14F49B26A434834ADD5FAC877ABA1643"/>
    <w:rsid w:val="00CB5A46"/>
    <w:rPr>
      <w:rFonts w:eastAsiaTheme="minorHAnsi"/>
      <w:lang w:eastAsia="en-US"/>
    </w:rPr>
  </w:style>
  <w:style w:type="paragraph" w:customStyle="1" w:styleId="4B8940E6FFAA4EDDA94662B7A16791133">
    <w:name w:val="4B8940E6FFAA4EDDA94662B7A16791133"/>
    <w:rsid w:val="00CB5A46"/>
    <w:rPr>
      <w:rFonts w:eastAsiaTheme="minorHAnsi"/>
      <w:lang w:eastAsia="en-US"/>
    </w:rPr>
  </w:style>
  <w:style w:type="paragraph" w:customStyle="1" w:styleId="CF39375171B345FC9D601D670E07AE5E3">
    <w:name w:val="CF39375171B345FC9D601D670E07AE5E3"/>
    <w:rsid w:val="00CB5A46"/>
    <w:rPr>
      <w:rFonts w:eastAsiaTheme="minorHAnsi"/>
      <w:lang w:eastAsia="en-US"/>
    </w:rPr>
  </w:style>
  <w:style w:type="paragraph" w:customStyle="1" w:styleId="B9D0CECCDCAC4622A369B304614893943">
    <w:name w:val="B9D0CECCDCAC4622A369B304614893943"/>
    <w:rsid w:val="00CB5A46"/>
    <w:rPr>
      <w:rFonts w:eastAsiaTheme="minorHAnsi"/>
      <w:lang w:eastAsia="en-US"/>
    </w:rPr>
  </w:style>
  <w:style w:type="paragraph" w:customStyle="1" w:styleId="A3DEE1E76E0546B0A496147476DFAF7A3">
    <w:name w:val="A3DEE1E76E0546B0A496147476DFAF7A3"/>
    <w:rsid w:val="00CB5A46"/>
    <w:rPr>
      <w:rFonts w:eastAsiaTheme="minorHAnsi"/>
      <w:lang w:eastAsia="en-US"/>
    </w:rPr>
  </w:style>
  <w:style w:type="paragraph" w:customStyle="1" w:styleId="66D78DC91D3B49E3BE1E5241816045FF3">
    <w:name w:val="66D78DC91D3B49E3BE1E5241816045FF3"/>
    <w:rsid w:val="00CB5A46"/>
    <w:rPr>
      <w:rFonts w:eastAsiaTheme="minorHAnsi"/>
      <w:lang w:eastAsia="en-US"/>
    </w:rPr>
  </w:style>
  <w:style w:type="paragraph" w:customStyle="1" w:styleId="B82D2457BC8342EAA9647EDA654CC3A03">
    <w:name w:val="B82D2457BC8342EAA9647EDA654CC3A03"/>
    <w:rsid w:val="00CB5A46"/>
    <w:rPr>
      <w:rFonts w:eastAsiaTheme="minorHAnsi"/>
      <w:lang w:eastAsia="en-US"/>
    </w:rPr>
  </w:style>
  <w:style w:type="paragraph" w:customStyle="1" w:styleId="50F1608A95D5464B90090C48BD28EDD42">
    <w:name w:val="50F1608A95D5464B90090C48BD28EDD42"/>
    <w:rsid w:val="00CB5A46"/>
    <w:rPr>
      <w:rFonts w:eastAsiaTheme="minorHAnsi"/>
      <w:lang w:eastAsia="en-US"/>
    </w:rPr>
  </w:style>
  <w:style w:type="paragraph" w:customStyle="1" w:styleId="0E6D56D5C9E44768BDB25B7457E078353">
    <w:name w:val="0E6D56D5C9E44768BDB25B7457E078353"/>
    <w:rsid w:val="00CB5A46"/>
    <w:rPr>
      <w:rFonts w:eastAsiaTheme="minorHAnsi"/>
      <w:lang w:eastAsia="en-US"/>
    </w:rPr>
  </w:style>
  <w:style w:type="paragraph" w:customStyle="1" w:styleId="1D8A6C51BB874E1EA53272A8EA5474963">
    <w:name w:val="1D8A6C51BB874E1EA53272A8EA5474963"/>
    <w:rsid w:val="00CB5A46"/>
    <w:rPr>
      <w:rFonts w:eastAsiaTheme="minorHAnsi"/>
      <w:lang w:eastAsia="en-US"/>
    </w:rPr>
  </w:style>
  <w:style w:type="paragraph" w:customStyle="1" w:styleId="EEAB429897E14F34B5BB0DF9BB5296F22">
    <w:name w:val="EEAB429897E14F34B5BB0DF9BB5296F22"/>
    <w:rsid w:val="00CB5A46"/>
    <w:rPr>
      <w:rFonts w:eastAsiaTheme="minorHAnsi"/>
      <w:lang w:eastAsia="en-US"/>
    </w:rPr>
  </w:style>
  <w:style w:type="paragraph" w:customStyle="1" w:styleId="BD09111729E54F4CB8A34E9DAB5AE8E433">
    <w:name w:val="BD09111729E54F4CB8A34E9DAB5AE8E433"/>
    <w:rsid w:val="00CB5A46"/>
    <w:rPr>
      <w:rFonts w:eastAsiaTheme="minorHAnsi"/>
      <w:lang w:eastAsia="en-US"/>
    </w:rPr>
  </w:style>
  <w:style w:type="paragraph" w:customStyle="1" w:styleId="97B98CED12E8432BAA88359FB25821AD2">
    <w:name w:val="97B98CED12E8432BAA88359FB25821AD2"/>
    <w:rsid w:val="00CB5A46"/>
    <w:rPr>
      <w:rFonts w:eastAsiaTheme="minorHAnsi"/>
      <w:lang w:eastAsia="en-US"/>
    </w:rPr>
  </w:style>
  <w:style w:type="paragraph" w:customStyle="1" w:styleId="1F98E7A31FBF4F1A816D9AC307555D5F2">
    <w:name w:val="1F98E7A31FBF4F1A816D9AC307555D5F2"/>
    <w:rsid w:val="00CB5A46"/>
    <w:rPr>
      <w:rFonts w:eastAsiaTheme="minorHAnsi"/>
      <w:lang w:eastAsia="en-US"/>
    </w:rPr>
  </w:style>
  <w:style w:type="paragraph" w:customStyle="1" w:styleId="AFBE66CC16DD455EAF845431BF7F817C">
    <w:name w:val="AFBE66CC16DD455EAF845431BF7F817C"/>
    <w:rsid w:val="00635211"/>
  </w:style>
  <w:style w:type="paragraph" w:customStyle="1" w:styleId="5EDC55899A374D3FB75C3782E8EE840B">
    <w:name w:val="5EDC55899A374D3FB75C3782E8EE840B"/>
    <w:rsid w:val="00635211"/>
  </w:style>
  <w:style w:type="paragraph" w:customStyle="1" w:styleId="952784CDEE3246A0B388E905C958C3F8">
    <w:name w:val="952784CDEE3246A0B388E905C958C3F8"/>
    <w:rsid w:val="00635211"/>
  </w:style>
  <w:style w:type="paragraph" w:customStyle="1" w:styleId="0F393B9C46864BDCBDB60685CF4BBC30">
    <w:name w:val="0F393B9C46864BDCBDB60685CF4BBC30"/>
    <w:rsid w:val="00635211"/>
  </w:style>
  <w:style w:type="paragraph" w:customStyle="1" w:styleId="57AF19B216A24DC4B045748661229327">
    <w:name w:val="57AF19B216A24DC4B045748661229327"/>
    <w:rsid w:val="00635211"/>
  </w:style>
  <w:style w:type="paragraph" w:customStyle="1" w:styleId="9E69491C22D3413EB62C63228F46F6E8">
    <w:name w:val="9E69491C22D3413EB62C63228F46F6E8"/>
    <w:rsid w:val="00635211"/>
  </w:style>
  <w:style w:type="paragraph" w:customStyle="1" w:styleId="AAB9AD34710E4384864CAE2BF4990EDC">
    <w:name w:val="AAB9AD34710E4384864CAE2BF4990EDC"/>
    <w:rsid w:val="00635211"/>
  </w:style>
  <w:style w:type="paragraph" w:customStyle="1" w:styleId="9B9B9B732BB54C23B581D0431BE9749E">
    <w:name w:val="9B9B9B732BB54C23B581D0431BE9749E"/>
    <w:rsid w:val="00635211"/>
  </w:style>
  <w:style w:type="paragraph" w:customStyle="1" w:styleId="EFE12CCCF7BE4AE89C545287B4948654">
    <w:name w:val="EFE12CCCF7BE4AE89C545287B4948654"/>
    <w:rsid w:val="00635211"/>
  </w:style>
  <w:style w:type="paragraph" w:customStyle="1" w:styleId="70EE7F4CCCA543A9BCB44BC53557100B">
    <w:name w:val="70EE7F4CCCA543A9BCB44BC53557100B"/>
    <w:rsid w:val="00635211"/>
  </w:style>
  <w:style w:type="paragraph" w:customStyle="1" w:styleId="5091BD8BD7CC4AB3A8ED8D207C54544A">
    <w:name w:val="5091BD8BD7CC4AB3A8ED8D207C54544A"/>
    <w:rsid w:val="00635211"/>
  </w:style>
  <w:style w:type="paragraph" w:customStyle="1" w:styleId="54E202091F4848779CEF4DFED9E262B7">
    <w:name w:val="54E202091F4848779CEF4DFED9E262B7"/>
    <w:rsid w:val="00635211"/>
  </w:style>
  <w:style w:type="paragraph" w:customStyle="1" w:styleId="46C3B49D263C4EDFB8A08C72495B3D22">
    <w:name w:val="46C3B49D263C4EDFB8A08C72495B3D22"/>
    <w:rsid w:val="00635211"/>
  </w:style>
  <w:style w:type="paragraph" w:customStyle="1" w:styleId="13290E71DDB546F0BF783964AC802973">
    <w:name w:val="13290E71DDB546F0BF783964AC802973"/>
    <w:rsid w:val="00635211"/>
  </w:style>
  <w:style w:type="paragraph" w:customStyle="1" w:styleId="837FEA1C6AF04CDFB55B51E4E39FCD0B">
    <w:name w:val="837FEA1C6AF04CDFB55B51E4E39FCD0B"/>
    <w:rsid w:val="00635211"/>
  </w:style>
  <w:style w:type="paragraph" w:customStyle="1" w:styleId="23335660910B47DDA1E44586E39322E7">
    <w:name w:val="23335660910B47DDA1E44586E39322E7"/>
    <w:rsid w:val="00635211"/>
  </w:style>
  <w:style w:type="paragraph" w:customStyle="1" w:styleId="003FE16434B541ED8C6CC8BD551A9458">
    <w:name w:val="003FE16434B541ED8C6CC8BD551A9458"/>
    <w:rsid w:val="00635211"/>
  </w:style>
  <w:style w:type="paragraph" w:customStyle="1" w:styleId="6E4CC27D8BFF4BFEA58F87EFD23905ED">
    <w:name w:val="6E4CC27D8BFF4BFEA58F87EFD23905ED"/>
    <w:rsid w:val="00635211"/>
  </w:style>
  <w:style w:type="paragraph" w:customStyle="1" w:styleId="BFA7C82DE83D4480A54DA6B92FC43038">
    <w:name w:val="BFA7C82DE83D4480A54DA6B92FC43038"/>
    <w:rsid w:val="00635211"/>
  </w:style>
  <w:style w:type="paragraph" w:customStyle="1" w:styleId="050FD628DE6D4E709D0B0B0255243D6C">
    <w:name w:val="050FD628DE6D4E709D0B0B0255243D6C"/>
    <w:rsid w:val="00635211"/>
  </w:style>
  <w:style w:type="paragraph" w:customStyle="1" w:styleId="A022D6AA90664FAABBFA2AA977002DE6">
    <w:name w:val="A022D6AA90664FAABBFA2AA977002DE6"/>
    <w:rsid w:val="00635211"/>
  </w:style>
  <w:style w:type="paragraph" w:customStyle="1" w:styleId="B938E0B0C395427897705C477F7F030E">
    <w:name w:val="B938E0B0C395427897705C477F7F030E"/>
    <w:rsid w:val="00635211"/>
  </w:style>
  <w:style w:type="paragraph" w:customStyle="1" w:styleId="62FB5B7984C0470594ADF56923F7D508">
    <w:name w:val="62FB5B7984C0470594ADF56923F7D508"/>
    <w:rsid w:val="00635211"/>
  </w:style>
  <w:style w:type="paragraph" w:customStyle="1" w:styleId="C15944EEE8F749889F822FF344C9E13D">
    <w:name w:val="C15944EEE8F749889F822FF344C9E13D"/>
    <w:rsid w:val="00635211"/>
  </w:style>
  <w:style w:type="paragraph" w:customStyle="1" w:styleId="C0E5AE40810F4DA185787E5BF5C18E11">
    <w:name w:val="C0E5AE40810F4DA185787E5BF5C18E11"/>
    <w:rsid w:val="00635211"/>
  </w:style>
  <w:style w:type="paragraph" w:customStyle="1" w:styleId="B032EC096C054E6B8356CF13C803B0C9">
    <w:name w:val="B032EC096C054E6B8356CF13C803B0C9"/>
    <w:rsid w:val="00635211"/>
  </w:style>
  <w:style w:type="paragraph" w:customStyle="1" w:styleId="B6F84E1DA5B246F9ADA08B1843A10FEE">
    <w:name w:val="B6F84E1DA5B246F9ADA08B1843A10FEE"/>
    <w:rsid w:val="00635211"/>
  </w:style>
  <w:style w:type="paragraph" w:customStyle="1" w:styleId="BA906C35C0EF4667AD55C6CFFF642A54">
    <w:name w:val="BA906C35C0EF4667AD55C6CFFF642A54"/>
    <w:rsid w:val="00635211"/>
  </w:style>
  <w:style w:type="paragraph" w:customStyle="1" w:styleId="BC9A913C8F8F47AE8AAA4AEF0B04AE1A">
    <w:name w:val="BC9A913C8F8F47AE8AAA4AEF0B04AE1A"/>
    <w:rsid w:val="00635211"/>
  </w:style>
  <w:style w:type="paragraph" w:customStyle="1" w:styleId="180F1BDC35D54776B745688A805EF890">
    <w:name w:val="180F1BDC35D54776B745688A805EF890"/>
    <w:rsid w:val="00635211"/>
  </w:style>
  <w:style w:type="paragraph" w:customStyle="1" w:styleId="C0DBF46AF3D14E36A0172554B51F9298">
    <w:name w:val="C0DBF46AF3D14E36A0172554B51F9298"/>
    <w:rsid w:val="00635211"/>
  </w:style>
  <w:style w:type="paragraph" w:customStyle="1" w:styleId="17C16B85732D44BEA6ACB514E85DA7C9">
    <w:name w:val="17C16B85732D44BEA6ACB514E85DA7C9"/>
    <w:rsid w:val="00635211"/>
  </w:style>
  <w:style w:type="paragraph" w:customStyle="1" w:styleId="2514BDE529F24AB397A1D9D9F80B5135">
    <w:name w:val="2514BDE529F24AB397A1D9D9F80B5135"/>
    <w:rsid w:val="00635211"/>
  </w:style>
  <w:style w:type="paragraph" w:customStyle="1" w:styleId="8E9DDF939EDA43939E434C1D0737E9CF">
    <w:name w:val="8E9DDF939EDA43939E434C1D0737E9CF"/>
    <w:rsid w:val="00635211"/>
  </w:style>
  <w:style w:type="paragraph" w:customStyle="1" w:styleId="63E368C16A4D4B8BAD32C57C94CC9F24">
    <w:name w:val="63E368C16A4D4B8BAD32C57C94CC9F24"/>
    <w:rsid w:val="00635211"/>
  </w:style>
  <w:style w:type="paragraph" w:customStyle="1" w:styleId="BC2D806593B34139B5D430863DDE4B78">
    <w:name w:val="BC2D806593B34139B5D430863DDE4B78"/>
    <w:rsid w:val="00635211"/>
  </w:style>
  <w:style w:type="paragraph" w:customStyle="1" w:styleId="DB49D5B93C5C4BC59A9FB6501DC3E81F">
    <w:name w:val="DB49D5B93C5C4BC59A9FB6501DC3E81F"/>
    <w:rsid w:val="00635211"/>
  </w:style>
  <w:style w:type="paragraph" w:customStyle="1" w:styleId="4401CA51106B4D428467D4F19D2E8B89">
    <w:name w:val="4401CA51106B4D428467D4F19D2E8B89"/>
    <w:rsid w:val="00635211"/>
  </w:style>
  <w:style w:type="paragraph" w:customStyle="1" w:styleId="F9ADEAECD6BE41C0B2C151AEB8D74700">
    <w:name w:val="F9ADEAECD6BE41C0B2C151AEB8D74700"/>
    <w:rsid w:val="00635211"/>
  </w:style>
  <w:style w:type="paragraph" w:customStyle="1" w:styleId="95ACC19D479D437FA3B4B4E09C121D07">
    <w:name w:val="95ACC19D479D437FA3B4B4E09C121D07"/>
    <w:rsid w:val="00635211"/>
  </w:style>
  <w:style w:type="paragraph" w:customStyle="1" w:styleId="350682BD96234CEFAD46F36DFDB160F3">
    <w:name w:val="350682BD96234CEFAD46F36DFDB160F3"/>
    <w:rsid w:val="00635211"/>
  </w:style>
  <w:style w:type="paragraph" w:customStyle="1" w:styleId="A418559FACF045DBA0FC7FBC061B2CFB">
    <w:name w:val="A418559FACF045DBA0FC7FBC061B2CFB"/>
    <w:rsid w:val="002C61D6"/>
  </w:style>
  <w:style w:type="paragraph" w:customStyle="1" w:styleId="851C68E5010143FF994C57641533B72D">
    <w:name w:val="851C68E5010143FF994C57641533B72D"/>
    <w:rsid w:val="0097065B"/>
  </w:style>
  <w:style w:type="paragraph" w:customStyle="1" w:styleId="29E73E2D9C334F3F9694F85FC2053902">
    <w:name w:val="29E73E2D9C334F3F9694F85FC2053902"/>
    <w:rsid w:val="0097065B"/>
  </w:style>
  <w:style w:type="paragraph" w:customStyle="1" w:styleId="FCECEF1546DF434685281EB2CCD61289">
    <w:name w:val="FCECEF1546DF434685281EB2CCD61289"/>
    <w:rsid w:val="0097065B"/>
  </w:style>
  <w:style w:type="paragraph" w:customStyle="1" w:styleId="65A3CBA3C71445BEB83F01E6F65565D2">
    <w:name w:val="65A3CBA3C71445BEB83F01E6F65565D2"/>
    <w:rsid w:val="0097065B"/>
  </w:style>
  <w:style w:type="paragraph" w:customStyle="1" w:styleId="F4968EAA66A048438F5918D084DBD6C5">
    <w:name w:val="F4968EAA66A048438F5918D084DBD6C5"/>
    <w:rsid w:val="0097065B"/>
  </w:style>
  <w:style w:type="paragraph" w:customStyle="1" w:styleId="4DC2D8C0AAA04BE9B0B685A615E5FFE3">
    <w:name w:val="4DC2D8C0AAA04BE9B0B685A615E5FFE3"/>
    <w:rsid w:val="0097065B"/>
  </w:style>
  <w:style w:type="paragraph" w:customStyle="1" w:styleId="9ED040CBE51C4639B2FFD9C190CA5C2D">
    <w:name w:val="9ED040CBE51C4639B2FFD9C190CA5C2D"/>
    <w:rsid w:val="0097065B"/>
  </w:style>
  <w:style w:type="paragraph" w:customStyle="1" w:styleId="B230E272CA2F4859938761332EB8A4E8">
    <w:name w:val="B230E272CA2F4859938761332EB8A4E8"/>
    <w:rsid w:val="0097065B"/>
  </w:style>
  <w:style w:type="paragraph" w:customStyle="1" w:styleId="D39023CE58A644FB8C023D871A92A9C2">
    <w:name w:val="D39023CE58A644FB8C023D871A92A9C2"/>
    <w:rsid w:val="0097065B"/>
  </w:style>
  <w:style w:type="paragraph" w:customStyle="1" w:styleId="313B40EBAA7C4C44916EEFBC2160B6BF">
    <w:name w:val="313B40EBAA7C4C44916EEFBC2160B6BF"/>
    <w:rsid w:val="0097065B"/>
  </w:style>
  <w:style w:type="paragraph" w:customStyle="1" w:styleId="D557D10738F74D46938F174AC6C2DF6C">
    <w:name w:val="D557D10738F74D46938F174AC6C2DF6C"/>
    <w:rsid w:val="0097065B"/>
  </w:style>
  <w:style w:type="paragraph" w:customStyle="1" w:styleId="F419473ECCEE4B2D99C822F917B68AC2">
    <w:name w:val="F419473ECCEE4B2D99C822F917B68AC2"/>
    <w:rsid w:val="0097065B"/>
  </w:style>
  <w:style w:type="paragraph" w:customStyle="1" w:styleId="F040D317BAF54248822B93E05C24690A">
    <w:name w:val="F040D317BAF54248822B93E05C24690A"/>
    <w:rsid w:val="0097065B"/>
  </w:style>
  <w:style w:type="paragraph" w:customStyle="1" w:styleId="FD1608AC00B2426EA1977C7E4851C0D4">
    <w:name w:val="FD1608AC00B2426EA1977C7E4851C0D4"/>
    <w:rsid w:val="0097065B"/>
  </w:style>
  <w:style w:type="paragraph" w:customStyle="1" w:styleId="D2E0373961FC49149BC05CF52DE8FD40">
    <w:name w:val="D2E0373961FC49149BC05CF52DE8FD40"/>
    <w:rsid w:val="0097065B"/>
  </w:style>
  <w:style w:type="paragraph" w:customStyle="1" w:styleId="7C96A1BB8FC946A58EAAEF643560E290">
    <w:name w:val="7C96A1BB8FC946A58EAAEF643560E290"/>
    <w:rsid w:val="0097065B"/>
  </w:style>
  <w:style w:type="paragraph" w:customStyle="1" w:styleId="37C55F7C6D764C429EAFEB02959BE907">
    <w:name w:val="37C55F7C6D764C429EAFEB02959BE907"/>
    <w:rsid w:val="0097065B"/>
  </w:style>
  <w:style w:type="paragraph" w:customStyle="1" w:styleId="DEDC0560794C4218BA422364F681D24C">
    <w:name w:val="DEDC0560794C4218BA422364F681D24C"/>
    <w:rsid w:val="0097065B"/>
  </w:style>
  <w:style w:type="paragraph" w:customStyle="1" w:styleId="A486B1053E754051AEF448A979693DDD">
    <w:name w:val="A486B1053E754051AEF448A979693DDD"/>
    <w:rsid w:val="0097065B"/>
  </w:style>
  <w:style w:type="paragraph" w:customStyle="1" w:styleId="E83AFD5E7333423099ADB4685A0D1E14">
    <w:name w:val="E83AFD5E7333423099ADB4685A0D1E14"/>
    <w:rsid w:val="0097065B"/>
  </w:style>
  <w:style w:type="paragraph" w:customStyle="1" w:styleId="348EBDD2120346B6B3A8932876CB4C3F">
    <w:name w:val="348EBDD2120346B6B3A8932876CB4C3F"/>
    <w:rsid w:val="0097065B"/>
  </w:style>
  <w:style w:type="paragraph" w:customStyle="1" w:styleId="ACC31AD747824A03885B3F97BA39BEA7">
    <w:name w:val="ACC31AD747824A03885B3F97BA39BEA7"/>
    <w:rsid w:val="0097065B"/>
  </w:style>
  <w:style w:type="paragraph" w:customStyle="1" w:styleId="E4BA2C2468004D18B43EB3F783554F4D">
    <w:name w:val="E4BA2C2468004D18B43EB3F783554F4D"/>
    <w:rsid w:val="0097065B"/>
  </w:style>
  <w:style w:type="paragraph" w:customStyle="1" w:styleId="1F02A1B9A49C4A26A99F2458E246F46F">
    <w:name w:val="1F02A1B9A49C4A26A99F2458E246F46F"/>
    <w:rsid w:val="0097065B"/>
  </w:style>
  <w:style w:type="paragraph" w:customStyle="1" w:styleId="28928F5698FB45A39A30C9DA7A22B14F">
    <w:name w:val="28928F5698FB45A39A30C9DA7A22B14F"/>
    <w:rsid w:val="0097065B"/>
  </w:style>
  <w:style w:type="paragraph" w:customStyle="1" w:styleId="20FEBC4468D44565940EAA5E2498F2DF">
    <w:name w:val="20FEBC4468D44565940EAA5E2498F2DF"/>
    <w:rsid w:val="0097065B"/>
  </w:style>
  <w:style w:type="paragraph" w:customStyle="1" w:styleId="DF5F24D832BD4E858636302D71257615">
    <w:name w:val="DF5F24D832BD4E858636302D71257615"/>
    <w:rsid w:val="0097065B"/>
  </w:style>
  <w:style w:type="paragraph" w:customStyle="1" w:styleId="F4953DB89BBC459480FD9E00BDE334FA">
    <w:name w:val="F4953DB89BBC459480FD9E00BDE334FA"/>
    <w:rsid w:val="0097065B"/>
  </w:style>
  <w:style w:type="paragraph" w:customStyle="1" w:styleId="3D743C41EF41437B8003D5283108E45A">
    <w:name w:val="3D743C41EF41437B8003D5283108E45A"/>
    <w:rsid w:val="0097065B"/>
  </w:style>
  <w:style w:type="paragraph" w:customStyle="1" w:styleId="D4157828B2764AF5B7B82FD40096525F">
    <w:name w:val="D4157828B2764AF5B7B82FD40096525F"/>
    <w:rsid w:val="0097065B"/>
  </w:style>
  <w:style w:type="paragraph" w:customStyle="1" w:styleId="A1A4720438FA45C5BF136E5E36376C6E">
    <w:name w:val="A1A4720438FA45C5BF136E5E36376C6E"/>
    <w:rsid w:val="0097065B"/>
  </w:style>
  <w:style w:type="paragraph" w:customStyle="1" w:styleId="F6608AA360FF40DD91562424CC3D92C9">
    <w:name w:val="F6608AA360FF40DD91562424CC3D92C9"/>
    <w:rsid w:val="0097065B"/>
  </w:style>
  <w:style w:type="paragraph" w:customStyle="1" w:styleId="BFB0F220659D4D268E0FAABC02B62FF3">
    <w:name w:val="BFB0F220659D4D268E0FAABC02B62FF3"/>
    <w:rsid w:val="0097065B"/>
  </w:style>
  <w:style w:type="paragraph" w:customStyle="1" w:styleId="C38F77AAE61146A799DA011954D7939E">
    <w:name w:val="C38F77AAE61146A799DA011954D7939E"/>
    <w:rsid w:val="0097065B"/>
  </w:style>
  <w:style w:type="paragraph" w:customStyle="1" w:styleId="3CB9A13B33A5420EAE04D9485BDCCD6E">
    <w:name w:val="3CB9A13B33A5420EAE04D9485BDCCD6E"/>
    <w:rsid w:val="0097065B"/>
  </w:style>
  <w:style w:type="paragraph" w:customStyle="1" w:styleId="B0C70C13B8F74AD6A617F614742A8D38">
    <w:name w:val="B0C70C13B8F74AD6A617F614742A8D38"/>
    <w:rsid w:val="0097065B"/>
  </w:style>
  <w:style w:type="paragraph" w:customStyle="1" w:styleId="D00F95709FE042DB9E6EDE2B093A9804">
    <w:name w:val="D00F95709FE042DB9E6EDE2B093A9804"/>
    <w:rsid w:val="0097065B"/>
  </w:style>
  <w:style w:type="paragraph" w:customStyle="1" w:styleId="342F4F17FAD94B1AAE67EF8FF4889A1E">
    <w:name w:val="342F4F17FAD94B1AAE67EF8FF4889A1E"/>
    <w:rsid w:val="0097065B"/>
  </w:style>
  <w:style w:type="paragraph" w:customStyle="1" w:styleId="2DFEA6B7680444509B0ED4F2A0DB9A32">
    <w:name w:val="2DFEA6B7680444509B0ED4F2A0DB9A32"/>
    <w:rsid w:val="0097065B"/>
  </w:style>
  <w:style w:type="paragraph" w:customStyle="1" w:styleId="EF1171596FEE486B859F7B898CA4028C">
    <w:name w:val="EF1171596FEE486B859F7B898CA4028C"/>
    <w:rsid w:val="0097065B"/>
  </w:style>
  <w:style w:type="paragraph" w:customStyle="1" w:styleId="5C0A0D785F01406196E3D0F00B8976A6">
    <w:name w:val="5C0A0D785F01406196E3D0F00B8976A6"/>
    <w:rsid w:val="0097065B"/>
  </w:style>
  <w:style w:type="paragraph" w:customStyle="1" w:styleId="2BE96B08627841F4AB318775320B3F01">
    <w:name w:val="2BE96B08627841F4AB318775320B3F01"/>
    <w:rsid w:val="0097065B"/>
  </w:style>
  <w:style w:type="paragraph" w:customStyle="1" w:styleId="1BE8146FD20646FB995BDBE8733E2C8D">
    <w:name w:val="1BE8146FD20646FB995BDBE8733E2C8D"/>
    <w:rsid w:val="0097065B"/>
  </w:style>
  <w:style w:type="paragraph" w:customStyle="1" w:styleId="85C149F3470F4F6095F573D1E351731D">
    <w:name w:val="85C149F3470F4F6095F573D1E351731D"/>
    <w:rsid w:val="0097065B"/>
  </w:style>
  <w:style w:type="paragraph" w:customStyle="1" w:styleId="16F06F943EA245A0844B3865DC107755">
    <w:name w:val="16F06F943EA245A0844B3865DC107755"/>
    <w:rsid w:val="0097065B"/>
  </w:style>
  <w:style w:type="paragraph" w:customStyle="1" w:styleId="610D0711DF87417293A81660F701BDFE">
    <w:name w:val="610D0711DF87417293A81660F701BDFE"/>
    <w:rsid w:val="0097065B"/>
  </w:style>
  <w:style w:type="paragraph" w:customStyle="1" w:styleId="9F25503E00414532AED040E7C0CBDB86">
    <w:name w:val="9F25503E00414532AED040E7C0CBDB86"/>
    <w:rsid w:val="0097065B"/>
  </w:style>
  <w:style w:type="paragraph" w:customStyle="1" w:styleId="D74793E18AFC4538B39EFC584DD2F803">
    <w:name w:val="D74793E18AFC4538B39EFC584DD2F803"/>
    <w:rsid w:val="0097065B"/>
  </w:style>
  <w:style w:type="paragraph" w:customStyle="1" w:styleId="6548B3968A724887BBA602425D2EBAF4">
    <w:name w:val="6548B3968A724887BBA602425D2EBAF4"/>
    <w:rsid w:val="0097065B"/>
  </w:style>
  <w:style w:type="paragraph" w:customStyle="1" w:styleId="09A4595E194645B4B59A28F70589AEDE">
    <w:name w:val="09A4595E194645B4B59A28F70589AEDE"/>
    <w:rsid w:val="0097065B"/>
  </w:style>
  <w:style w:type="paragraph" w:customStyle="1" w:styleId="F4EBD88CAD8C445A8BD8CDBD4C7EF6A5">
    <w:name w:val="F4EBD88CAD8C445A8BD8CDBD4C7EF6A5"/>
    <w:rsid w:val="0097065B"/>
  </w:style>
  <w:style w:type="paragraph" w:customStyle="1" w:styleId="4B580367ECC846418ACCBD6ED5BCA72A">
    <w:name w:val="4B580367ECC846418ACCBD6ED5BCA72A"/>
    <w:rsid w:val="0097065B"/>
  </w:style>
  <w:style w:type="paragraph" w:customStyle="1" w:styleId="229EB7AB7B3D4C508634713B57F8D376">
    <w:name w:val="229EB7AB7B3D4C508634713B57F8D376"/>
    <w:rsid w:val="0097065B"/>
  </w:style>
  <w:style w:type="paragraph" w:customStyle="1" w:styleId="39EEDEBC1AF9493A97E7653E4B57F6C1">
    <w:name w:val="39EEDEBC1AF9493A97E7653E4B57F6C1"/>
    <w:rsid w:val="008E3655"/>
  </w:style>
  <w:style w:type="paragraph" w:customStyle="1" w:styleId="B5EE54BB59FE45839B7C2BA235BB71BC">
    <w:name w:val="B5EE54BB59FE45839B7C2BA235BB71BC"/>
    <w:rsid w:val="008E3655"/>
  </w:style>
  <w:style w:type="paragraph" w:customStyle="1" w:styleId="E11300156C35459CB31E149D963971F7">
    <w:name w:val="E11300156C35459CB31E149D963971F7"/>
    <w:rsid w:val="008E3655"/>
  </w:style>
  <w:style w:type="paragraph" w:customStyle="1" w:styleId="803D031F5E094890BC9AAF71DF73104F">
    <w:name w:val="803D031F5E094890BC9AAF71DF73104F"/>
    <w:rsid w:val="008E3655"/>
  </w:style>
  <w:style w:type="paragraph" w:customStyle="1" w:styleId="6C33F94D422F4EC7ADA19C131ABC364D">
    <w:name w:val="6C33F94D422F4EC7ADA19C131ABC364D"/>
    <w:rsid w:val="008E3655"/>
  </w:style>
  <w:style w:type="paragraph" w:customStyle="1" w:styleId="1CBDD367436B4BF584F4E2973B571187">
    <w:name w:val="1CBDD367436B4BF584F4E2973B571187"/>
    <w:rsid w:val="008E3655"/>
  </w:style>
  <w:style w:type="paragraph" w:customStyle="1" w:styleId="283C0F9B070B45828ADFB650B56170E8">
    <w:name w:val="283C0F9B070B45828ADFB650B56170E8"/>
    <w:rsid w:val="008E3655"/>
  </w:style>
  <w:style w:type="paragraph" w:customStyle="1" w:styleId="818D3AAA14CA4C7DB5DC1EB74A3E70D5">
    <w:name w:val="818D3AAA14CA4C7DB5DC1EB74A3E70D5"/>
    <w:rsid w:val="008E3655"/>
  </w:style>
  <w:style w:type="paragraph" w:customStyle="1" w:styleId="66BE6F4D7AB44EC49AB69AC91E08AEEB">
    <w:name w:val="66BE6F4D7AB44EC49AB69AC91E08AEEB"/>
    <w:rsid w:val="008E3655"/>
  </w:style>
  <w:style w:type="paragraph" w:customStyle="1" w:styleId="243475CFABCF4D8F9F4E2910C14A0F8B">
    <w:name w:val="243475CFABCF4D8F9F4E2910C14A0F8B"/>
    <w:rsid w:val="008E3655"/>
  </w:style>
  <w:style w:type="paragraph" w:customStyle="1" w:styleId="EC743EAD46F84E9497ED537B168ADAD6">
    <w:name w:val="EC743EAD46F84E9497ED537B168ADAD6"/>
    <w:rsid w:val="008E3655"/>
  </w:style>
  <w:style w:type="paragraph" w:customStyle="1" w:styleId="595BFF22963A462282A19E773657579D">
    <w:name w:val="595BFF22963A462282A19E773657579D"/>
    <w:rsid w:val="008E3655"/>
  </w:style>
  <w:style w:type="paragraph" w:customStyle="1" w:styleId="FE14FB6C09D34C30BC50CFEB291D4270">
    <w:name w:val="FE14FB6C09D34C30BC50CFEB291D4270"/>
    <w:rsid w:val="008E3655"/>
  </w:style>
  <w:style w:type="paragraph" w:customStyle="1" w:styleId="CBAFA1B080274B02940283CAB4F66A7A">
    <w:name w:val="CBAFA1B080274B02940283CAB4F66A7A"/>
    <w:rsid w:val="008E3655"/>
  </w:style>
  <w:style w:type="paragraph" w:customStyle="1" w:styleId="1D47315DDA5A4B32860AE38139D8FCDD">
    <w:name w:val="1D47315DDA5A4B32860AE38139D8FCDD"/>
    <w:rsid w:val="008E3655"/>
  </w:style>
  <w:style w:type="paragraph" w:customStyle="1" w:styleId="A801A20FDD2C4B5BB68B3BEA9E8E1EDE">
    <w:name w:val="A801A20FDD2C4B5BB68B3BEA9E8E1EDE"/>
    <w:rsid w:val="008E3655"/>
  </w:style>
  <w:style w:type="paragraph" w:customStyle="1" w:styleId="4AD504A0CF8F42A0B637F603D5EB864A">
    <w:name w:val="4AD504A0CF8F42A0B637F603D5EB864A"/>
    <w:rsid w:val="008E3655"/>
  </w:style>
  <w:style w:type="paragraph" w:customStyle="1" w:styleId="B9FD08BDC4674DBDAAA1CDF9B949B4FF">
    <w:name w:val="B9FD08BDC4674DBDAAA1CDF9B949B4FF"/>
    <w:rsid w:val="008E3655"/>
  </w:style>
  <w:style w:type="paragraph" w:customStyle="1" w:styleId="D1E4278CB3C14CA39EF6C42012C32A15">
    <w:name w:val="D1E4278CB3C14CA39EF6C42012C32A15"/>
    <w:rsid w:val="008E3655"/>
  </w:style>
  <w:style w:type="paragraph" w:customStyle="1" w:styleId="AACEBFD6919A4EDC9EC80B2F4573E2A5">
    <w:name w:val="AACEBFD6919A4EDC9EC80B2F4573E2A5"/>
    <w:rsid w:val="008E3655"/>
  </w:style>
  <w:style w:type="paragraph" w:customStyle="1" w:styleId="FA8A9F76EC85495EA65BD831DF20B0B4">
    <w:name w:val="FA8A9F76EC85495EA65BD831DF20B0B4"/>
    <w:rsid w:val="008E3655"/>
  </w:style>
  <w:style w:type="paragraph" w:customStyle="1" w:styleId="00C20E6E13B14827906271EA3B60AD8C">
    <w:name w:val="00C20E6E13B14827906271EA3B60AD8C"/>
    <w:rsid w:val="008E3655"/>
  </w:style>
  <w:style w:type="paragraph" w:customStyle="1" w:styleId="19E0E69220B64806916B6947790E713C">
    <w:name w:val="19E0E69220B64806916B6947790E713C"/>
    <w:rsid w:val="008E3655"/>
  </w:style>
  <w:style w:type="paragraph" w:customStyle="1" w:styleId="C411E2CB24344139968D58FAB87A678C">
    <w:name w:val="C411E2CB24344139968D58FAB87A678C"/>
    <w:rsid w:val="008E3655"/>
  </w:style>
  <w:style w:type="paragraph" w:customStyle="1" w:styleId="0F15D72E80A7448B8A97C878673B4CBD">
    <w:name w:val="0F15D72E80A7448B8A97C878673B4CBD"/>
    <w:rsid w:val="008E3655"/>
  </w:style>
  <w:style w:type="paragraph" w:customStyle="1" w:styleId="8D0433CE94E84070B95BD092D36BA4DA">
    <w:name w:val="8D0433CE94E84070B95BD092D36BA4DA"/>
    <w:rsid w:val="008E3655"/>
  </w:style>
  <w:style w:type="paragraph" w:customStyle="1" w:styleId="528A5D7203BF419F892C4BFB088148E8">
    <w:name w:val="528A5D7203BF419F892C4BFB088148E8"/>
    <w:rsid w:val="008E3655"/>
  </w:style>
  <w:style w:type="paragraph" w:customStyle="1" w:styleId="D5C0F23EB8564E9485878CE313F66E05">
    <w:name w:val="D5C0F23EB8564E9485878CE313F66E05"/>
    <w:rsid w:val="008E3655"/>
  </w:style>
  <w:style w:type="paragraph" w:customStyle="1" w:styleId="1A8E4116EC3C45859AD12F3C987DBA0D">
    <w:name w:val="1A8E4116EC3C45859AD12F3C987DBA0D"/>
    <w:rsid w:val="008E3655"/>
  </w:style>
  <w:style w:type="paragraph" w:customStyle="1" w:styleId="1B0DB083EE7B478F8E182B1A7FE792A7">
    <w:name w:val="1B0DB083EE7B478F8E182B1A7FE792A7"/>
    <w:rsid w:val="008E3655"/>
  </w:style>
  <w:style w:type="paragraph" w:customStyle="1" w:styleId="E5A33119CF5C491CA27542AFEB0E6B05">
    <w:name w:val="E5A33119CF5C491CA27542AFEB0E6B05"/>
    <w:rsid w:val="008E3655"/>
  </w:style>
  <w:style w:type="paragraph" w:customStyle="1" w:styleId="A6FC10DB6A5D411CA80F896415756BCF">
    <w:name w:val="A6FC10DB6A5D411CA80F896415756BCF"/>
    <w:rsid w:val="008E3655"/>
  </w:style>
  <w:style w:type="paragraph" w:customStyle="1" w:styleId="B6DF2B0A44714AE4930733FB68E3D437">
    <w:name w:val="B6DF2B0A44714AE4930733FB68E3D437"/>
    <w:rsid w:val="008E3655"/>
  </w:style>
  <w:style w:type="paragraph" w:customStyle="1" w:styleId="6ADEF9F80C9943E2934DA986B93D98D8">
    <w:name w:val="6ADEF9F80C9943E2934DA986B93D98D8"/>
    <w:rsid w:val="008E3655"/>
  </w:style>
  <w:style w:type="paragraph" w:customStyle="1" w:styleId="6AD173679352453ABB6E072B8877497D">
    <w:name w:val="6AD173679352453ABB6E072B8877497D"/>
    <w:rsid w:val="008E3655"/>
  </w:style>
  <w:style w:type="paragraph" w:customStyle="1" w:styleId="E20EF4B6F46646858576CD5B00C6B391">
    <w:name w:val="E20EF4B6F46646858576CD5B00C6B391"/>
    <w:rsid w:val="008E3655"/>
  </w:style>
  <w:style w:type="paragraph" w:customStyle="1" w:styleId="293F8424F7FE4A7FA58D876B56196FFD">
    <w:name w:val="293F8424F7FE4A7FA58D876B56196FFD"/>
    <w:rsid w:val="008E3655"/>
  </w:style>
  <w:style w:type="paragraph" w:customStyle="1" w:styleId="79C2860095204A4AAE0FF8124FA9A340">
    <w:name w:val="79C2860095204A4AAE0FF8124FA9A340"/>
    <w:rsid w:val="008E3655"/>
  </w:style>
  <w:style w:type="paragraph" w:customStyle="1" w:styleId="AC5A7202990D4ECBAFA88CFF5D71391A">
    <w:name w:val="AC5A7202990D4ECBAFA88CFF5D71391A"/>
    <w:rsid w:val="00623CA3"/>
  </w:style>
  <w:style w:type="paragraph" w:customStyle="1" w:styleId="DA469751E0C34F7587543F95812EF123">
    <w:name w:val="DA469751E0C34F7587543F95812EF123"/>
    <w:rsid w:val="00623CA3"/>
  </w:style>
  <w:style w:type="paragraph" w:customStyle="1" w:styleId="EC07B45A877E431CAC70F7523C4FFF1C">
    <w:name w:val="EC07B45A877E431CAC70F7523C4FFF1C"/>
    <w:rsid w:val="00623CA3"/>
  </w:style>
  <w:style w:type="paragraph" w:customStyle="1" w:styleId="2CF304338CB244F2A90C044D272F05F2">
    <w:name w:val="2CF304338CB244F2A90C044D272F05F2"/>
    <w:rsid w:val="00623CA3"/>
  </w:style>
  <w:style w:type="paragraph" w:customStyle="1" w:styleId="EA85FAEAA751464B859CCB5F8DEAB227">
    <w:name w:val="EA85FAEAA751464B859CCB5F8DEAB227"/>
    <w:rsid w:val="00623CA3"/>
  </w:style>
  <w:style w:type="paragraph" w:customStyle="1" w:styleId="771FF6EC3B7B4BFEBD5149AF3F3382F7">
    <w:name w:val="771FF6EC3B7B4BFEBD5149AF3F3382F7"/>
    <w:rsid w:val="00623CA3"/>
  </w:style>
  <w:style w:type="paragraph" w:customStyle="1" w:styleId="698F6FAA38824792BD95F78049AB0112">
    <w:name w:val="698F6FAA38824792BD95F78049AB0112"/>
    <w:rsid w:val="00623CA3"/>
  </w:style>
  <w:style w:type="paragraph" w:customStyle="1" w:styleId="BA980DB18CC24A82A9E7170055748E01">
    <w:name w:val="BA980DB18CC24A82A9E7170055748E01"/>
    <w:rsid w:val="00623CA3"/>
  </w:style>
  <w:style w:type="paragraph" w:customStyle="1" w:styleId="94711D10AD8E46D6BEA08FA36FFC6692">
    <w:name w:val="94711D10AD8E46D6BEA08FA36FFC6692"/>
    <w:rsid w:val="00623CA3"/>
  </w:style>
  <w:style w:type="paragraph" w:customStyle="1" w:styleId="A785B748129C4ED6804E7EF2E1974AF4">
    <w:name w:val="A785B748129C4ED6804E7EF2E1974AF4"/>
    <w:rsid w:val="00623CA3"/>
  </w:style>
  <w:style w:type="paragraph" w:customStyle="1" w:styleId="DC7F4961A86642B490F2E39C4BCBD35F">
    <w:name w:val="DC7F4961A86642B490F2E39C4BCBD35F"/>
    <w:rsid w:val="00623CA3"/>
  </w:style>
  <w:style w:type="paragraph" w:customStyle="1" w:styleId="0FDDE39E646E4E51BC5FFFDC5B6DD7D9">
    <w:name w:val="0FDDE39E646E4E51BC5FFFDC5B6DD7D9"/>
    <w:rsid w:val="00623CA3"/>
  </w:style>
  <w:style w:type="paragraph" w:customStyle="1" w:styleId="CB956283E5A24D4793D1FF851087D05E">
    <w:name w:val="CB956283E5A24D4793D1FF851087D05E"/>
    <w:rsid w:val="00623CA3"/>
  </w:style>
  <w:style w:type="paragraph" w:customStyle="1" w:styleId="51D994F6F0C9447D9E4ACF3073A19C33">
    <w:name w:val="51D994F6F0C9447D9E4ACF3073A19C33"/>
    <w:rsid w:val="00623CA3"/>
  </w:style>
  <w:style w:type="paragraph" w:customStyle="1" w:styleId="8D959F0F8ACC4BD49B4A85FF9DDDD60D">
    <w:name w:val="8D959F0F8ACC4BD49B4A85FF9DDDD60D"/>
    <w:rsid w:val="00623CA3"/>
  </w:style>
  <w:style w:type="paragraph" w:customStyle="1" w:styleId="3F9D9FDC2E6642C680DEC9C2346CDC42">
    <w:name w:val="3F9D9FDC2E6642C680DEC9C2346CDC42"/>
    <w:rsid w:val="00623CA3"/>
  </w:style>
  <w:style w:type="paragraph" w:customStyle="1" w:styleId="21D41854762840A2A8882754D920ACA7">
    <w:name w:val="21D41854762840A2A8882754D920ACA7"/>
    <w:rsid w:val="00E54F24"/>
  </w:style>
  <w:style w:type="paragraph" w:customStyle="1" w:styleId="4B429652093F438B8E7A40657030367E">
    <w:name w:val="4B429652093F438B8E7A40657030367E"/>
    <w:rsid w:val="00E54F24"/>
  </w:style>
  <w:style w:type="paragraph" w:customStyle="1" w:styleId="3645178ADCA9465C826EA9D79BDB5A76">
    <w:name w:val="3645178ADCA9465C826EA9D79BDB5A76"/>
    <w:rsid w:val="00B94C96"/>
  </w:style>
  <w:style w:type="paragraph" w:customStyle="1" w:styleId="9322BC39177B4B19AD78DDCAEC39D4D7">
    <w:name w:val="9322BC39177B4B19AD78DDCAEC39D4D7"/>
    <w:rsid w:val="00B94C96"/>
  </w:style>
  <w:style w:type="paragraph" w:customStyle="1" w:styleId="39EEDEBC1AF9493A97E7653E4B57F6C11">
    <w:name w:val="39EEDEBC1AF9493A97E7653E4B57F6C11"/>
    <w:rsid w:val="00B94C96"/>
    <w:rPr>
      <w:rFonts w:eastAsiaTheme="minorHAnsi"/>
      <w:lang w:eastAsia="en-US"/>
    </w:rPr>
  </w:style>
  <w:style w:type="paragraph" w:customStyle="1" w:styleId="B5EE54BB59FE45839B7C2BA235BB71BC1">
    <w:name w:val="B5EE54BB59FE45839B7C2BA235BB71BC1"/>
    <w:rsid w:val="00B94C96"/>
    <w:rPr>
      <w:rFonts w:eastAsiaTheme="minorHAnsi"/>
      <w:lang w:eastAsia="en-US"/>
    </w:rPr>
  </w:style>
  <w:style w:type="paragraph" w:customStyle="1" w:styleId="9322BC39177B4B19AD78DDCAEC39D4D71">
    <w:name w:val="9322BC39177B4B19AD78DDCAEC39D4D71"/>
    <w:rsid w:val="00B94C96"/>
    <w:rPr>
      <w:rFonts w:eastAsiaTheme="minorHAnsi"/>
      <w:lang w:eastAsia="en-US"/>
    </w:rPr>
  </w:style>
  <w:style w:type="paragraph" w:customStyle="1" w:styleId="803D031F5E094890BC9AAF71DF73104F1">
    <w:name w:val="803D031F5E094890BC9AAF71DF73104F1"/>
    <w:rsid w:val="00B94C96"/>
    <w:rPr>
      <w:rFonts w:eastAsiaTheme="minorHAnsi"/>
      <w:lang w:eastAsia="en-US"/>
    </w:rPr>
  </w:style>
  <w:style w:type="paragraph" w:customStyle="1" w:styleId="6C33F94D422F4EC7ADA19C131ABC364D1">
    <w:name w:val="6C33F94D422F4EC7ADA19C131ABC364D1"/>
    <w:rsid w:val="00B94C96"/>
    <w:rPr>
      <w:rFonts w:eastAsiaTheme="minorHAnsi"/>
      <w:lang w:eastAsia="en-US"/>
    </w:rPr>
  </w:style>
  <w:style w:type="paragraph" w:customStyle="1" w:styleId="AC5A7202990D4ECBAFA88CFF5D71391A1">
    <w:name w:val="AC5A7202990D4ECBAFA88CFF5D71391A1"/>
    <w:rsid w:val="00B94C96"/>
    <w:rPr>
      <w:rFonts w:eastAsiaTheme="minorHAnsi"/>
      <w:lang w:eastAsia="en-US"/>
    </w:rPr>
  </w:style>
  <w:style w:type="paragraph" w:customStyle="1" w:styleId="DA469751E0C34F7587543F95812EF1231">
    <w:name w:val="DA469751E0C34F7587543F95812EF1231"/>
    <w:rsid w:val="00B94C96"/>
    <w:rPr>
      <w:rFonts w:eastAsiaTheme="minorHAnsi"/>
      <w:lang w:eastAsia="en-US"/>
    </w:rPr>
  </w:style>
  <w:style w:type="paragraph" w:customStyle="1" w:styleId="EC07B45A877E431CAC70F7523C4FFF1C1">
    <w:name w:val="EC07B45A877E431CAC70F7523C4FFF1C1"/>
    <w:rsid w:val="00B94C96"/>
    <w:rPr>
      <w:rFonts w:eastAsiaTheme="minorHAnsi"/>
      <w:lang w:eastAsia="en-US"/>
    </w:rPr>
  </w:style>
  <w:style w:type="paragraph" w:customStyle="1" w:styleId="2CF304338CB244F2A90C044D272F05F21">
    <w:name w:val="2CF304338CB244F2A90C044D272F05F21"/>
    <w:rsid w:val="00B94C96"/>
    <w:rPr>
      <w:rFonts w:eastAsiaTheme="minorHAnsi"/>
      <w:lang w:eastAsia="en-US"/>
    </w:rPr>
  </w:style>
  <w:style w:type="paragraph" w:customStyle="1" w:styleId="EA85FAEAA751464B859CCB5F8DEAB2271">
    <w:name w:val="EA85FAEAA751464B859CCB5F8DEAB2271"/>
    <w:rsid w:val="00B94C96"/>
    <w:rPr>
      <w:rFonts w:eastAsiaTheme="minorHAnsi"/>
      <w:lang w:eastAsia="en-US"/>
    </w:rPr>
  </w:style>
  <w:style w:type="paragraph" w:customStyle="1" w:styleId="771FF6EC3B7B4BFEBD5149AF3F3382F71">
    <w:name w:val="771FF6EC3B7B4BFEBD5149AF3F3382F71"/>
    <w:rsid w:val="00B94C96"/>
    <w:rPr>
      <w:rFonts w:eastAsiaTheme="minorHAnsi"/>
      <w:lang w:eastAsia="en-US"/>
    </w:rPr>
  </w:style>
  <w:style w:type="paragraph" w:customStyle="1" w:styleId="51D994F6F0C9447D9E4ACF3073A19C331">
    <w:name w:val="51D994F6F0C9447D9E4ACF3073A19C331"/>
    <w:rsid w:val="00B94C96"/>
    <w:rPr>
      <w:rFonts w:eastAsiaTheme="minorHAnsi"/>
      <w:lang w:eastAsia="en-US"/>
    </w:rPr>
  </w:style>
  <w:style w:type="paragraph" w:customStyle="1" w:styleId="BA980DB18CC24A82A9E7170055748E011">
    <w:name w:val="BA980DB18CC24A82A9E7170055748E011"/>
    <w:rsid w:val="00B94C96"/>
    <w:rPr>
      <w:rFonts w:eastAsiaTheme="minorHAnsi"/>
      <w:lang w:eastAsia="en-US"/>
    </w:rPr>
  </w:style>
  <w:style w:type="paragraph" w:customStyle="1" w:styleId="8D959F0F8ACC4BD49B4A85FF9DDDD60D1">
    <w:name w:val="8D959F0F8ACC4BD49B4A85FF9DDDD60D1"/>
    <w:rsid w:val="00B94C96"/>
    <w:rPr>
      <w:rFonts w:eastAsiaTheme="minorHAnsi"/>
      <w:lang w:eastAsia="en-US"/>
    </w:rPr>
  </w:style>
  <w:style w:type="paragraph" w:customStyle="1" w:styleId="3F9D9FDC2E6642C680DEC9C2346CDC421">
    <w:name w:val="3F9D9FDC2E6642C680DEC9C2346CDC421"/>
    <w:rsid w:val="00B94C96"/>
    <w:rPr>
      <w:rFonts w:eastAsiaTheme="minorHAnsi"/>
      <w:lang w:eastAsia="en-US"/>
    </w:rPr>
  </w:style>
  <w:style w:type="paragraph" w:customStyle="1" w:styleId="21D41854762840A2A8882754D920ACA71">
    <w:name w:val="21D41854762840A2A8882754D920ACA71"/>
    <w:rsid w:val="00B94C96"/>
    <w:rPr>
      <w:rFonts w:eastAsiaTheme="minorHAnsi"/>
      <w:lang w:eastAsia="en-US"/>
    </w:rPr>
  </w:style>
  <w:style w:type="paragraph" w:customStyle="1" w:styleId="4B429652093F438B8E7A40657030367E1">
    <w:name w:val="4B429652093F438B8E7A40657030367E1"/>
    <w:rsid w:val="00B94C96"/>
    <w:rPr>
      <w:rFonts w:eastAsiaTheme="minorHAnsi"/>
      <w:lang w:eastAsia="en-US"/>
    </w:rPr>
  </w:style>
  <w:style w:type="paragraph" w:customStyle="1" w:styleId="CB956283E5A24D4793D1FF851087D05E1">
    <w:name w:val="CB956283E5A24D4793D1FF851087D05E1"/>
    <w:rsid w:val="00B94C96"/>
    <w:rPr>
      <w:rFonts w:eastAsiaTheme="minorHAnsi"/>
      <w:lang w:eastAsia="en-US"/>
    </w:rPr>
  </w:style>
  <w:style w:type="paragraph" w:customStyle="1" w:styleId="A1CC9DAEB1374B6982656AFACD9F893A">
    <w:name w:val="A1CC9DAEB1374B6982656AFACD9F893A"/>
    <w:rsid w:val="00B94C96"/>
  </w:style>
  <w:style w:type="paragraph" w:customStyle="1" w:styleId="FCBBAAED7B044C369CA192D11555EB32">
    <w:name w:val="FCBBAAED7B044C369CA192D11555EB32"/>
    <w:rsid w:val="00B94C96"/>
  </w:style>
  <w:style w:type="paragraph" w:customStyle="1" w:styleId="B5BDD9AA86474D4DAD25F741D68978CD">
    <w:name w:val="B5BDD9AA86474D4DAD25F741D68978CD"/>
    <w:rsid w:val="00B94C96"/>
  </w:style>
  <w:style w:type="paragraph" w:customStyle="1" w:styleId="F6C616F0889B4202893310C6A8D20A15">
    <w:name w:val="F6C616F0889B4202893310C6A8D20A15"/>
    <w:rsid w:val="00B94C96"/>
  </w:style>
  <w:style w:type="paragraph" w:customStyle="1" w:styleId="39EEDEBC1AF9493A97E7653E4B57F6C12">
    <w:name w:val="39EEDEBC1AF9493A97E7653E4B57F6C12"/>
    <w:rsid w:val="007366EA"/>
    <w:rPr>
      <w:rFonts w:eastAsiaTheme="minorHAnsi"/>
      <w:lang w:eastAsia="en-US"/>
    </w:rPr>
  </w:style>
  <w:style w:type="paragraph" w:customStyle="1" w:styleId="B5EE54BB59FE45839B7C2BA235BB71BC2">
    <w:name w:val="B5EE54BB59FE45839B7C2BA235BB71BC2"/>
    <w:rsid w:val="007366EA"/>
    <w:rPr>
      <w:rFonts w:eastAsiaTheme="minorHAnsi"/>
      <w:lang w:eastAsia="en-US"/>
    </w:rPr>
  </w:style>
  <w:style w:type="paragraph" w:customStyle="1" w:styleId="9322BC39177B4B19AD78DDCAEC39D4D72">
    <w:name w:val="9322BC39177B4B19AD78DDCAEC39D4D72"/>
    <w:rsid w:val="007366EA"/>
    <w:rPr>
      <w:rFonts w:eastAsiaTheme="minorHAnsi"/>
      <w:lang w:eastAsia="en-US"/>
    </w:rPr>
  </w:style>
  <w:style w:type="paragraph" w:customStyle="1" w:styleId="803D031F5E094890BC9AAF71DF73104F2">
    <w:name w:val="803D031F5E094890BC9AAF71DF73104F2"/>
    <w:rsid w:val="007366EA"/>
    <w:rPr>
      <w:rFonts w:eastAsiaTheme="minorHAnsi"/>
      <w:lang w:eastAsia="en-US"/>
    </w:rPr>
  </w:style>
  <w:style w:type="paragraph" w:customStyle="1" w:styleId="6C33F94D422F4EC7ADA19C131ABC364D2">
    <w:name w:val="6C33F94D422F4EC7ADA19C131ABC364D2"/>
    <w:rsid w:val="007366EA"/>
    <w:rPr>
      <w:rFonts w:eastAsiaTheme="minorHAnsi"/>
      <w:lang w:eastAsia="en-US"/>
    </w:rPr>
  </w:style>
  <w:style w:type="paragraph" w:customStyle="1" w:styleId="A1CC9DAEB1374B6982656AFACD9F893A1">
    <w:name w:val="A1CC9DAEB1374B6982656AFACD9F893A1"/>
    <w:rsid w:val="007366EA"/>
    <w:rPr>
      <w:rFonts w:eastAsiaTheme="minorHAnsi"/>
      <w:lang w:eastAsia="en-US"/>
    </w:rPr>
  </w:style>
  <w:style w:type="paragraph" w:customStyle="1" w:styleId="F6C616F0889B4202893310C6A8D20A151">
    <w:name w:val="F6C616F0889B4202893310C6A8D20A151"/>
    <w:rsid w:val="007366EA"/>
    <w:rPr>
      <w:rFonts w:eastAsiaTheme="minorHAnsi"/>
      <w:lang w:eastAsia="en-US"/>
    </w:rPr>
  </w:style>
  <w:style w:type="paragraph" w:customStyle="1" w:styleId="EC07B45A877E431CAC70F7523C4FFF1C2">
    <w:name w:val="EC07B45A877E431CAC70F7523C4FFF1C2"/>
    <w:rsid w:val="007366EA"/>
    <w:rPr>
      <w:rFonts w:eastAsiaTheme="minorHAnsi"/>
      <w:lang w:eastAsia="en-US"/>
    </w:rPr>
  </w:style>
  <w:style w:type="paragraph" w:customStyle="1" w:styleId="2CF304338CB244F2A90C044D272F05F22">
    <w:name w:val="2CF304338CB244F2A90C044D272F05F22"/>
    <w:rsid w:val="007366EA"/>
    <w:rPr>
      <w:rFonts w:eastAsiaTheme="minorHAnsi"/>
      <w:lang w:eastAsia="en-US"/>
    </w:rPr>
  </w:style>
  <w:style w:type="paragraph" w:customStyle="1" w:styleId="EA85FAEAA751464B859CCB5F8DEAB2272">
    <w:name w:val="EA85FAEAA751464B859CCB5F8DEAB2272"/>
    <w:rsid w:val="007366EA"/>
    <w:rPr>
      <w:rFonts w:eastAsiaTheme="minorHAnsi"/>
      <w:lang w:eastAsia="en-US"/>
    </w:rPr>
  </w:style>
  <w:style w:type="paragraph" w:customStyle="1" w:styleId="771FF6EC3B7B4BFEBD5149AF3F3382F72">
    <w:name w:val="771FF6EC3B7B4BFEBD5149AF3F3382F72"/>
    <w:rsid w:val="007366EA"/>
    <w:rPr>
      <w:rFonts w:eastAsiaTheme="minorHAnsi"/>
      <w:lang w:eastAsia="en-US"/>
    </w:rPr>
  </w:style>
  <w:style w:type="paragraph" w:customStyle="1" w:styleId="51D994F6F0C9447D9E4ACF3073A19C332">
    <w:name w:val="51D994F6F0C9447D9E4ACF3073A19C332"/>
    <w:rsid w:val="007366EA"/>
    <w:rPr>
      <w:rFonts w:eastAsiaTheme="minorHAnsi"/>
      <w:lang w:eastAsia="en-US"/>
    </w:rPr>
  </w:style>
  <w:style w:type="paragraph" w:customStyle="1" w:styleId="BA980DB18CC24A82A9E7170055748E012">
    <w:name w:val="BA980DB18CC24A82A9E7170055748E012"/>
    <w:rsid w:val="007366EA"/>
    <w:rPr>
      <w:rFonts w:eastAsiaTheme="minorHAnsi"/>
      <w:lang w:eastAsia="en-US"/>
    </w:rPr>
  </w:style>
  <w:style w:type="paragraph" w:customStyle="1" w:styleId="8D959F0F8ACC4BD49B4A85FF9DDDD60D2">
    <w:name w:val="8D959F0F8ACC4BD49B4A85FF9DDDD60D2"/>
    <w:rsid w:val="007366EA"/>
    <w:rPr>
      <w:rFonts w:eastAsiaTheme="minorHAnsi"/>
      <w:lang w:eastAsia="en-US"/>
    </w:rPr>
  </w:style>
  <w:style w:type="paragraph" w:customStyle="1" w:styleId="3F9D9FDC2E6642C680DEC9C2346CDC422">
    <w:name w:val="3F9D9FDC2E6642C680DEC9C2346CDC422"/>
    <w:rsid w:val="007366EA"/>
    <w:rPr>
      <w:rFonts w:eastAsiaTheme="minorHAnsi"/>
      <w:lang w:eastAsia="en-US"/>
    </w:rPr>
  </w:style>
  <w:style w:type="paragraph" w:customStyle="1" w:styleId="21D41854762840A2A8882754D920ACA72">
    <w:name w:val="21D41854762840A2A8882754D920ACA72"/>
    <w:rsid w:val="007366EA"/>
    <w:rPr>
      <w:rFonts w:eastAsiaTheme="minorHAnsi"/>
      <w:lang w:eastAsia="en-US"/>
    </w:rPr>
  </w:style>
  <w:style w:type="paragraph" w:customStyle="1" w:styleId="4B429652093F438B8E7A40657030367E2">
    <w:name w:val="4B429652093F438B8E7A40657030367E2"/>
    <w:rsid w:val="007366E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9D99F-2003-47B6-916E-B53E81FC1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Kalam James McTaggart</cp:lastModifiedBy>
  <cp:revision>75</cp:revision>
  <cp:lastPrinted>2019-09-03T05:18:00Z</cp:lastPrinted>
  <dcterms:created xsi:type="dcterms:W3CDTF">2019-06-27T03:39:00Z</dcterms:created>
  <dcterms:modified xsi:type="dcterms:W3CDTF">2019-09-25T05:23:00Z</dcterms:modified>
</cp:coreProperties>
</file>