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F52EB" w14:textId="17DD4ED6" w:rsidR="00496466" w:rsidRPr="006E04CA" w:rsidRDefault="00496466" w:rsidP="00496466">
      <w:pPr>
        <w:tabs>
          <w:tab w:val="center" w:pos="4512"/>
        </w:tabs>
        <w:rPr>
          <w:b/>
          <w:szCs w:val="22"/>
        </w:rPr>
      </w:pPr>
      <w:r w:rsidRPr="006E04CA">
        <w:rPr>
          <w:szCs w:val="22"/>
        </w:rPr>
        <w:tab/>
      </w:r>
      <w:r w:rsidRPr="006E04CA">
        <w:rPr>
          <w:b/>
          <w:szCs w:val="22"/>
        </w:rPr>
        <w:t xml:space="preserve">SUPREME COURT OF QUEENSLAND </w:t>
      </w:r>
    </w:p>
    <w:p w14:paraId="1CCCFC7B" w14:textId="77777777" w:rsidR="00496466" w:rsidRPr="006E04CA" w:rsidRDefault="00496466" w:rsidP="00496466">
      <w:pPr>
        <w:rPr>
          <w:b/>
          <w:szCs w:val="22"/>
        </w:rPr>
      </w:pPr>
    </w:p>
    <w:p w14:paraId="7EFEBEF1" w14:textId="77777777" w:rsidR="00496466" w:rsidRPr="006E04CA" w:rsidRDefault="00496466" w:rsidP="00496466">
      <w:pPr>
        <w:spacing w:line="192" w:lineRule="auto"/>
        <w:ind w:left="5040" w:firstLine="720"/>
        <w:rPr>
          <w:szCs w:val="22"/>
        </w:rPr>
      </w:pPr>
      <w:r w:rsidRPr="006E04CA">
        <w:rPr>
          <w:szCs w:val="22"/>
        </w:rPr>
        <w:t xml:space="preserve">REGISTRY: </w:t>
      </w:r>
    </w:p>
    <w:p w14:paraId="0DF00F9A" w14:textId="77777777" w:rsidR="00496466" w:rsidRPr="006E04CA" w:rsidRDefault="00496466" w:rsidP="00496466">
      <w:pPr>
        <w:spacing w:line="192" w:lineRule="auto"/>
        <w:ind w:left="5040" w:firstLine="720"/>
        <w:rPr>
          <w:szCs w:val="22"/>
        </w:rPr>
      </w:pPr>
      <w:r w:rsidRPr="006E04CA">
        <w:rPr>
          <w:szCs w:val="22"/>
        </w:rPr>
        <w:t xml:space="preserve">NUMBER: </w:t>
      </w:r>
    </w:p>
    <w:p w14:paraId="4D933793" w14:textId="77777777" w:rsidR="00496466" w:rsidRPr="006E04CA" w:rsidRDefault="00496466" w:rsidP="00496466">
      <w:pPr>
        <w:spacing w:line="192" w:lineRule="auto"/>
        <w:rPr>
          <w:szCs w:val="22"/>
        </w:rPr>
      </w:pPr>
    </w:p>
    <w:p w14:paraId="23C7D7D3" w14:textId="77777777" w:rsidR="00496466" w:rsidRPr="006E04CA" w:rsidRDefault="00496466" w:rsidP="00496466">
      <w:pPr>
        <w:spacing w:line="192" w:lineRule="auto"/>
        <w:rPr>
          <w:szCs w:val="22"/>
        </w:rPr>
      </w:pPr>
    </w:p>
    <w:p w14:paraId="44AF6FD3" w14:textId="200D84F0" w:rsidR="00496466" w:rsidRPr="006E04CA" w:rsidRDefault="00496466" w:rsidP="00496466">
      <w:pPr>
        <w:tabs>
          <w:tab w:val="center" w:pos="4512"/>
        </w:tabs>
        <w:spacing w:line="192" w:lineRule="auto"/>
        <w:rPr>
          <w:i/>
          <w:szCs w:val="22"/>
        </w:rPr>
      </w:pPr>
      <w:r w:rsidRPr="006E04CA">
        <w:rPr>
          <w:szCs w:val="22"/>
        </w:rPr>
        <w:t xml:space="preserve">Plaintiff: </w:t>
      </w:r>
      <w:r w:rsidRPr="006E04CA">
        <w:rPr>
          <w:szCs w:val="22"/>
        </w:rPr>
        <w:tab/>
      </w:r>
      <w:r w:rsidRPr="006E04CA">
        <w:rPr>
          <w:i/>
          <w:szCs w:val="22"/>
        </w:rPr>
        <w:t>(NAME)</w:t>
      </w:r>
    </w:p>
    <w:p w14:paraId="1961D802" w14:textId="77777777" w:rsidR="00496466" w:rsidRPr="006E04CA" w:rsidRDefault="00496466" w:rsidP="00496466">
      <w:pPr>
        <w:pStyle w:val="Header"/>
        <w:tabs>
          <w:tab w:val="clear" w:pos="4153"/>
          <w:tab w:val="clear" w:pos="8306"/>
        </w:tabs>
        <w:spacing w:line="192" w:lineRule="auto"/>
        <w:rPr>
          <w:szCs w:val="22"/>
        </w:rPr>
      </w:pPr>
    </w:p>
    <w:p w14:paraId="59A87CD9" w14:textId="77777777" w:rsidR="00496466" w:rsidRPr="006E04CA" w:rsidRDefault="00496466" w:rsidP="00496466">
      <w:pPr>
        <w:spacing w:line="192" w:lineRule="auto"/>
        <w:rPr>
          <w:szCs w:val="22"/>
        </w:rPr>
      </w:pPr>
    </w:p>
    <w:p w14:paraId="2FCA6C8C" w14:textId="77777777" w:rsidR="00496466" w:rsidRPr="006E04CA" w:rsidRDefault="00496466" w:rsidP="00496466">
      <w:pPr>
        <w:tabs>
          <w:tab w:val="center" w:pos="4512"/>
        </w:tabs>
        <w:spacing w:line="192" w:lineRule="auto"/>
        <w:rPr>
          <w:szCs w:val="22"/>
        </w:rPr>
      </w:pPr>
      <w:r w:rsidRPr="006E04CA">
        <w:rPr>
          <w:szCs w:val="22"/>
        </w:rPr>
        <w:tab/>
        <w:t xml:space="preserve">AND </w:t>
      </w:r>
    </w:p>
    <w:p w14:paraId="03B2F6ED" w14:textId="77777777" w:rsidR="00496466" w:rsidRPr="006E04CA" w:rsidRDefault="00496466" w:rsidP="00496466">
      <w:pPr>
        <w:spacing w:line="192" w:lineRule="auto"/>
        <w:rPr>
          <w:szCs w:val="22"/>
        </w:rPr>
      </w:pPr>
    </w:p>
    <w:p w14:paraId="03B7A131" w14:textId="77777777" w:rsidR="00496466" w:rsidRPr="006E04CA" w:rsidRDefault="00496466" w:rsidP="00496466">
      <w:pPr>
        <w:spacing w:line="192" w:lineRule="auto"/>
        <w:rPr>
          <w:szCs w:val="22"/>
        </w:rPr>
      </w:pPr>
    </w:p>
    <w:p w14:paraId="36AF8608" w14:textId="3FB618BE" w:rsidR="00496466" w:rsidRPr="006E04CA" w:rsidRDefault="00496466" w:rsidP="00496466">
      <w:pPr>
        <w:tabs>
          <w:tab w:val="center" w:pos="4512"/>
        </w:tabs>
        <w:spacing w:line="192" w:lineRule="auto"/>
        <w:rPr>
          <w:i/>
          <w:szCs w:val="22"/>
        </w:rPr>
      </w:pPr>
      <w:r w:rsidRPr="006E04CA">
        <w:rPr>
          <w:szCs w:val="22"/>
        </w:rPr>
        <w:t>Defendant:</w:t>
      </w:r>
      <w:r w:rsidRPr="006E04CA">
        <w:rPr>
          <w:szCs w:val="22"/>
        </w:rPr>
        <w:tab/>
      </w:r>
      <w:r w:rsidRPr="006E04CA">
        <w:rPr>
          <w:i/>
          <w:szCs w:val="22"/>
        </w:rPr>
        <w:t>(NAME)</w:t>
      </w:r>
    </w:p>
    <w:p w14:paraId="06B5A159" w14:textId="77777777" w:rsidR="00496466" w:rsidRPr="006E04CA" w:rsidRDefault="00496466" w:rsidP="00496466">
      <w:pPr>
        <w:pStyle w:val="Header"/>
        <w:tabs>
          <w:tab w:val="clear" w:pos="4153"/>
          <w:tab w:val="clear" w:pos="8306"/>
        </w:tabs>
        <w:spacing w:line="192" w:lineRule="auto"/>
        <w:rPr>
          <w:szCs w:val="22"/>
        </w:rPr>
      </w:pPr>
    </w:p>
    <w:p w14:paraId="00FB8EE7" w14:textId="77777777" w:rsidR="00496466" w:rsidRPr="006E04CA" w:rsidRDefault="00496466" w:rsidP="00496466">
      <w:pPr>
        <w:spacing w:line="192" w:lineRule="auto"/>
        <w:rPr>
          <w:szCs w:val="22"/>
        </w:rPr>
      </w:pPr>
    </w:p>
    <w:p w14:paraId="5A494DD7" w14:textId="77777777" w:rsidR="00496466" w:rsidRPr="006E04CA" w:rsidRDefault="00496466" w:rsidP="00EB6C6F">
      <w:pPr>
        <w:jc w:val="center"/>
        <w:rPr>
          <w:b/>
          <w:bCs/>
          <w:szCs w:val="22"/>
        </w:rPr>
      </w:pPr>
    </w:p>
    <w:p w14:paraId="324D9B07" w14:textId="60E3D3EA" w:rsidR="00EB6C6F" w:rsidRPr="006E04CA" w:rsidRDefault="00287FDA" w:rsidP="00EB6C6F">
      <w:pPr>
        <w:jc w:val="center"/>
        <w:rPr>
          <w:b/>
          <w:bCs/>
          <w:szCs w:val="22"/>
        </w:rPr>
      </w:pPr>
      <w:r>
        <w:rPr>
          <w:b/>
          <w:bCs/>
          <w:szCs w:val="22"/>
        </w:rPr>
        <w:t xml:space="preserve">EXAMPLE </w:t>
      </w:r>
      <w:r w:rsidR="00DC571B" w:rsidRPr="006E04CA">
        <w:rPr>
          <w:b/>
          <w:bCs/>
          <w:szCs w:val="22"/>
        </w:rPr>
        <w:t>D</w:t>
      </w:r>
      <w:r w:rsidR="0036354F" w:rsidRPr="006E04CA">
        <w:rPr>
          <w:b/>
          <w:bCs/>
          <w:szCs w:val="22"/>
        </w:rPr>
        <w:t>OCUMENT</w:t>
      </w:r>
      <w:r w:rsidR="00DC571B" w:rsidRPr="006E04CA">
        <w:rPr>
          <w:b/>
          <w:bCs/>
          <w:szCs w:val="22"/>
        </w:rPr>
        <w:t xml:space="preserve"> PLAN</w:t>
      </w:r>
      <w:r w:rsidR="0016502B" w:rsidRPr="006E04CA">
        <w:rPr>
          <w:rStyle w:val="FootnoteReference"/>
          <w:b/>
          <w:bCs/>
          <w:szCs w:val="22"/>
        </w:rPr>
        <w:footnoteReference w:id="1"/>
      </w:r>
    </w:p>
    <w:p w14:paraId="5055676A" w14:textId="77777777" w:rsidR="009E11EF" w:rsidRPr="006E04CA" w:rsidRDefault="009E11EF" w:rsidP="00EB6C6F">
      <w:pPr>
        <w:jc w:val="center"/>
        <w:rPr>
          <w:b/>
          <w:bCs/>
          <w:szCs w:val="22"/>
        </w:rPr>
      </w:pPr>
    </w:p>
    <w:p w14:paraId="6641341B" w14:textId="77777777" w:rsidR="00EB6C6F" w:rsidRPr="006E04CA" w:rsidRDefault="00EB6C6F" w:rsidP="00EB6C6F">
      <w:pPr>
        <w:tabs>
          <w:tab w:val="left" w:pos="2268"/>
        </w:tabs>
        <w:rPr>
          <w:szCs w:val="22"/>
        </w:rPr>
      </w:pPr>
    </w:p>
    <w:p w14:paraId="6E78E478" w14:textId="7C814B46" w:rsidR="00EB6C6F" w:rsidRPr="006E04CA" w:rsidRDefault="00DC571B" w:rsidP="00B91460">
      <w:pPr>
        <w:pStyle w:val="Heading1"/>
        <w:keepNext w:val="0"/>
        <w:rPr>
          <w:rFonts w:eastAsiaTheme="minorHAnsi"/>
          <w:szCs w:val="22"/>
        </w:rPr>
      </w:pPr>
      <w:bookmarkStart w:id="0" w:name="PositionCursorHere"/>
      <w:bookmarkEnd w:id="0"/>
      <w:r w:rsidRPr="006E04CA">
        <w:rPr>
          <w:rFonts w:eastAsiaTheme="minorHAnsi"/>
          <w:szCs w:val="22"/>
        </w:rPr>
        <w:t>Relief from disclosure</w:t>
      </w:r>
      <w:r w:rsidR="0016502B" w:rsidRPr="006E04CA">
        <w:rPr>
          <w:rStyle w:val="FootnoteReference"/>
          <w:rFonts w:eastAsiaTheme="minorHAnsi"/>
          <w:szCs w:val="22"/>
        </w:rPr>
        <w:footnoteReference w:id="2"/>
      </w:r>
    </w:p>
    <w:p w14:paraId="4DC31364" w14:textId="4C5129D9" w:rsidR="00DC571B" w:rsidRPr="006E04CA" w:rsidRDefault="00DC571B" w:rsidP="00613906">
      <w:pPr>
        <w:pStyle w:val="ParaLevel1"/>
        <w:rPr>
          <w:szCs w:val="22"/>
        </w:rPr>
      </w:pPr>
      <w:r w:rsidRPr="006E04CA">
        <w:rPr>
          <w:szCs w:val="22"/>
        </w:rPr>
        <w:t>The parties agree that an order be sought from the Supreme Court pursuant to rule 224 of the</w:t>
      </w:r>
      <w:r w:rsidR="00741273" w:rsidRPr="006E04CA">
        <w:rPr>
          <w:szCs w:val="22"/>
        </w:rPr>
        <w:t xml:space="preserve"> </w:t>
      </w:r>
      <w:r w:rsidR="00741273" w:rsidRPr="006E04CA">
        <w:rPr>
          <w:i/>
          <w:szCs w:val="22"/>
        </w:rPr>
        <w:t>Uniform Civil Procedure Rules 1999</w:t>
      </w:r>
      <w:r w:rsidR="00741273" w:rsidRPr="006E04CA">
        <w:rPr>
          <w:szCs w:val="22"/>
        </w:rPr>
        <w:t xml:space="preserve"> (</w:t>
      </w:r>
      <w:r w:rsidR="00741273" w:rsidRPr="006E04CA">
        <w:rPr>
          <w:b/>
          <w:szCs w:val="22"/>
        </w:rPr>
        <w:t>UCPR</w:t>
      </w:r>
      <w:r w:rsidR="00741273" w:rsidRPr="006E04CA">
        <w:rPr>
          <w:szCs w:val="22"/>
        </w:rPr>
        <w:t>)</w:t>
      </w:r>
      <w:r w:rsidRPr="006E04CA">
        <w:rPr>
          <w:i/>
          <w:iCs/>
          <w:szCs w:val="22"/>
        </w:rPr>
        <w:t xml:space="preserve"> </w:t>
      </w:r>
      <w:r w:rsidRPr="006E04CA">
        <w:rPr>
          <w:szCs w:val="22"/>
        </w:rPr>
        <w:t xml:space="preserve">that they be relieved of the duty of disclosure except to the extent set out in this Document Plan until further order of the Court. This will be a consent order prepared by the </w:t>
      </w:r>
      <w:r w:rsidR="004E4C1C" w:rsidRPr="006E04CA">
        <w:rPr>
          <w:szCs w:val="22"/>
        </w:rPr>
        <w:t>[</w:t>
      </w:r>
      <w:r w:rsidR="004E4C1C" w:rsidRPr="006E04CA">
        <w:rPr>
          <w:szCs w:val="22"/>
          <w:highlight w:val="yellow"/>
        </w:rPr>
        <w:t>insert party</w:t>
      </w:r>
      <w:r w:rsidR="004E4C1C" w:rsidRPr="006E04CA">
        <w:rPr>
          <w:szCs w:val="22"/>
        </w:rPr>
        <w:t>]</w:t>
      </w:r>
      <w:r w:rsidRPr="006E04CA">
        <w:rPr>
          <w:szCs w:val="22"/>
        </w:rPr>
        <w:t xml:space="preserve">. </w:t>
      </w:r>
    </w:p>
    <w:p w14:paraId="680BB51A" w14:textId="242F8C93" w:rsidR="00AD2C17" w:rsidRPr="006E04CA" w:rsidRDefault="00AD2C17" w:rsidP="00B91460">
      <w:pPr>
        <w:pStyle w:val="Heading1"/>
        <w:keepNext w:val="0"/>
        <w:rPr>
          <w:szCs w:val="22"/>
        </w:rPr>
      </w:pPr>
      <w:r w:rsidRPr="006E04CA">
        <w:rPr>
          <w:szCs w:val="22"/>
        </w:rPr>
        <w:t>Preservation of documents</w:t>
      </w:r>
    </w:p>
    <w:p w14:paraId="26C53A7F" w14:textId="7FBB4F3A" w:rsidR="00AD2C17" w:rsidRPr="006E04CA" w:rsidRDefault="00AD2C17" w:rsidP="00AD2C17">
      <w:pPr>
        <w:pStyle w:val="ParaLevel1"/>
        <w:rPr>
          <w:szCs w:val="22"/>
        </w:rPr>
      </w:pPr>
      <w:r w:rsidRPr="006E04CA">
        <w:rPr>
          <w:szCs w:val="22"/>
        </w:rPr>
        <w:t xml:space="preserve">The parties agree to take reasonable steps to ensure that all documents which are potentially disclosable will be stored </w:t>
      </w:r>
      <w:r w:rsidR="00D4679D" w:rsidRPr="006E04CA">
        <w:rPr>
          <w:szCs w:val="22"/>
        </w:rPr>
        <w:t xml:space="preserve">securely </w:t>
      </w:r>
      <w:r w:rsidRPr="006E04CA">
        <w:rPr>
          <w:szCs w:val="22"/>
        </w:rPr>
        <w:t>and preserved in their original format.</w:t>
      </w:r>
    </w:p>
    <w:p w14:paraId="792FCC57" w14:textId="77777777" w:rsidR="00C87FA7" w:rsidRPr="006E04CA" w:rsidRDefault="00C87FA7" w:rsidP="00C87FA7">
      <w:pPr>
        <w:pStyle w:val="Heading1"/>
        <w:rPr>
          <w:szCs w:val="22"/>
        </w:rPr>
      </w:pPr>
      <w:r w:rsidRPr="006E04CA">
        <w:rPr>
          <w:szCs w:val="22"/>
        </w:rPr>
        <w:t>Document management protocol</w:t>
      </w:r>
    </w:p>
    <w:p w14:paraId="7420331F" w14:textId="72A8C849" w:rsidR="00C87FA7" w:rsidRPr="006E04CA" w:rsidRDefault="00C87FA7" w:rsidP="00C87FA7">
      <w:pPr>
        <w:pStyle w:val="ParaLevel1"/>
        <w:rPr>
          <w:szCs w:val="22"/>
        </w:rPr>
      </w:pPr>
      <w:r w:rsidRPr="006E04CA">
        <w:rPr>
          <w:szCs w:val="22"/>
        </w:rPr>
        <w:t>The parties a</w:t>
      </w:r>
      <w:bookmarkStart w:id="1" w:name="_GoBack"/>
      <w:bookmarkEnd w:id="1"/>
      <w:r w:rsidRPr="006E04CA">
        <w:rPr>
          <w:szCs w:val="22"/>
        </w:rPr>
        <w:t>gree that the document management protocol will be in accordance with</w:t>
      </w:r>
      <w:r w:rsidR="00113DD2" w:rsidRPr="006E04CA">
        <w:rPr>
          <w:szCs w:val="22"/>
        </w:rPr>
        <w:t xml:space="preserve"> </w:t>
      </w:r>
      <w:proofErr w:type="gramStart"/>
      <w:r w:rsidR="00113DD2" w:rsidRPr="006E04CA">
        <w:rPr>
          <w:szCs w:val="22"/>
        </w:rPr>
        <w:t>the</w:t>
      </w:r>
      <w:proofErr w:type="gramEnd"/>
      <w:r w:rsidR="00113DD2" w:rsidRPr="006E04CA">
        <w:rPr>
          <w:szCs w:val="22"/>
        </w:rPr>
        <w:t xml:space="preserve"> alternative schedule in UCPR Form 19 using </w:t>
      </w:r>
      <w:r w:rsidRPr="006E04CA">
        <w:rPr>
          <w:szCs w:val="22"/>
        </w:rPr>
        <w:t xml:space="preserve">the </w:t>
      </w:r>
      <w:hyperlink r:id="rId8" w:history="1">
        <w:proofErr w:type="spellStart"/>
        <w:r w:rsidRPr="006E04CA">
          <w:rPr>
            <w:rStyle w:val="Hyperlink"/>
            <w:szCs w:val="22"/>
          </w:rPr>
          <w:t>eTrial</w:t>
        </w:r>
        <w:proofErr w:type="spellEnd"/>
        <w:r w:rsidRPr="006E04CA">
          <w:rPr>
            <w:rStyle w:val="Hyperlink"/>
            <w:szCs w:val="22"/>
          </w:rPr>
          <w:t xml:space="preserve"> Document Management Spreadsheet</w:t>
        </w:r>
      </w:hyperlink>
      <w:r w:rsidR="00113DD2" w:rsidRPr="006E04CA">
        <w:rPr>
          <w:szCs w:val="22"/>
        </w:rPr>
        <w:t>.</w:t>
      </w:r>
    </w:p>
    <w:p w14:paraId="0B206F02" w14:textId="77777777" w:rsidR="00C87FA7" w:rsidRPr="006E04CA" w:rsidRDefault="00C87FA7" w:rsidP="00C87FA7">
      <w:pPr>
        <w:pStyle w:val="ParaLevel1"/>
        <w:rPr>
          <w:szCs w:val="22"/>
        </w:rPr>
      </w:pPr>
      <w:r w:rsidRPr="006E04CA">
        <w:rPr>
          <w:szCs w:val="22"/>
        </w:rPr>
        <w:t>The Document IDs will be as follows:</w:t>
      </w:r>
    </w:p>
    <w:p w14:paraId="764F4497" w14:textId="77777777" w:rsidR="00C87FA7" w:rsidRPr="006E04CA" w:rsidRDefault="00C87FA7" w:rsidP="00C87FA7">
      <w:pPr>
        <w:pStyle w:val="ParaLevel2"/>
        <w:rPr>
          <w:szCs w:val="22"/>
        </w:rPr>
      </w:pPr>
      <w:r w:rsidRPr="006E04CA">
        <w:rPr>
          <w:szCs w:val="22"/>
        </w:rPr>
        <w:t>for the plaintiff’s documents - [</w:t>
      </w:r>
      <w:r w:rsidRPr="006E04CA">
        <w:rPr>
          <w:szCs w:val="22"/>
          <w:highlight w:val="yellow"/>
        </w:rPr>
        <w:t>insert</w:t>
      </w:r>
      <w:r w:rsidRPr="006E04CA">
        <w:rPr>
          <w:szCs w:val="22"/>
        </w:rPr>
        <w:t>]; and</w:t>
      </w:r>
    </w:p>
    <w:p w14:paraId="5A073CC8" w14:textId="77777777" w:rsidR="00C87FA7" w:rsidRPr="006E04CA" w:rsidRDefault="00C87FA7" w:rsidP="00C87FA7">
      <w:pPr>
        <w:pStyle w:val="ParaLevel2"/>
        <w:rPr>
          <w:szCs w:val="22"/>
        </w:rPr>
      </w:pPr>
      <w:proofErr w:type="gramStart"/>
      <w:r w:rsidRPr="006E04CA">
        <w:rPr>
          <w:szCs w:val="22"/>
        </w:rPr>
        <w:t>for</w:t>
      </w:r>
      <w:proofErr w:type="gramEnd"/>
      <w:r w:rsidRPr="006E04CA">
        <w:rPr>
          <w:szCs w:val="22"/>
        </w:rPr>
        <w:t xml:space="preserve"> the defendant’s documents - [</w:t>
      </w:r>
      <w:r w:rsidRPr="006E04CA">
        <w:rPr>
          <w:szCs w:val="22"/>
          <w:highlight w:val="yellow"/>
        </w:rPr>
        <w:t>insert</w:t>
      </w:r>
      <w:r w:rsidRPr="006E04CA">
        <w:rPr>
          <w:szCs w:val="22"/>
        </w:rPr>
        <w:t>]</w:t>
      </w:r>
      <w:r w:rsidRPr="006E04CA">
        <w:rPr>
          <w:i/>
          <w:szCs w:val="22"/>
        </w:rPr>
        <w:t>.</w:t>
      </w:r>
    </w:p>
    <w:p w14:paraId="62B39C19" w14:textId="0A70E3BC" w:rsidR="00C87FA7" w:rsidRPr="006E04CA" w:rsidRDefault="003C3E5C" w:rsidP="00C87FA7">
      <w:pPr>
        <w:pStyle w:val="ParaLevel1"/>
        <w:rPr>
          <w:szCs w:val="22"/>
        </w:rPr>
      </w:pPr>
      <w:r w:rsidRPr="006E04CA">
        <w:rPr>
          <w:szCs w:val="22"/>
        </w:rPr>
        <w:t>The parties agree that</w:t>
      </w:r>
      <w:r w:rsidR="00C87FA7" w:rsidRPr="006E04CA">
        <w:rPr>
          <w:szCs w:val="22"/>
        </w:rPr>
        <w:t>:</w:t>
      </w:r>
    </w:p>
    <w:p w14:paraId="11B127C4" w14:textId="6539602B" w:rsidR="00D4679D" w:rsidRPr="006E04CA" w:rsidRDefault="00D4679D" w:rsidP="00D4679D">
      <w:pPr>
        <w:pStyle w:val="ParaLevel2"/>
        <w:rPr>
          <w:szCs w:val="22"/>
        </w:rPr>
      </w:pPr>
      <w:r w:rsidRPr="006E04CA">
        <w:rPr>
          <w:szCs w:val="22"/>
        </w:rPr>
        <w:lastRenderedPageBreak/>
        <w:t xml:space="preserve">disclosed documents will be delivered </w:t>
      </w:r>
      <w:r w:rsidR="00DD75F9" w:rsidRPr="006E04CA">
        <w:rPr>
          <w:szCs w:val="22"/>
        </w:rPr>
        <w:t>as</w:t>
      </w:r>
      <w:r w:rsidRPr="006E04CA">
        <w:rPr>
          <w:szCs w:val="22"/>
        </w:rPr>
        <w:t xml:space="preserve"> electronic </w:t>
      </w:r>
      <w:r w:rsidR="00DD75F9" w:rsidRPr="006E04CA">
        <w:rPr>
          <w:szCs w:val="22"/>
        </w:rPr>
        <w:t>files, using their Document ID as the filename</w:t>
      </w:r>
      <w:r w:rsidRPr="006E04CA">
        <w:rPr>
          <w:szCs w:val="22"/>
        </w:rPr>
        <w:t xml:space="preserve">, </w:t>
      </w:r>
      <w:r w:rsidR="008A3E9D" w:rsidRPr="006E04CA">
        <w:rPr>
          <w:szCs w:val="22"/>
        </w:rPr>
        <w:t xml:space="preserve">together </w:t>
      </w:r>
      <w:r w:rsidRPr="006E04CA">
        <w:rPr>
          <w:szCs w:val="22"/>
        </w:rPr>
        <w:t xml:space="preserve">with a list </w:t>
      </w:r>
      <w:r w:rsidR="00DD75F9" w:rsidRPr="006E04CA">
        <w:rPr>
          <w:szCs w:val="22"/>
        </w:rPr>
        <w:t xml:space="preserve">prepared </w:t>
      </w:r>
      <w:r w:rsidRPr="006E04CA">
        <w:rPr>
          <w:szCs w:val="22"/>
        </w:rPr>
        <w:t>in accordance with the agreed document management protocol;</w:t>
      </w:r>
    </w:p>
    <w:p w14:paraId="1F7843F3" w14:textId="04B640AB" w:rsidR="00C87FA7" w:rsidRPr="008C4B27" w:rsidRDefault="009E11EF" w:rsidP="008C4B27">
      <w:pPr>
        <w:pStyle w:val="ParaLevel2"/>
        <w:rPr>
          <w:szCs w:val="22"/>
        </w:rPr>
      </w:pPr>
      <w:r w:rsidRPr="006E04CA">
        <w:rPr>
          <w:szCs w:val="22"/>
        </w:rPr>
        <w:t xml:space="preserve">disclosed </w:t>
      </w:r>
      <w:r w:rsidR="003C3E5C" w:rsidRPr="006E04CA">
        <w:rPr>
          <w:szCs w:val="22"/>
        </w:rPr>
        <w:t>e</w:t>
      </w:r>
      <w:r w:rsidR="00C87FA7" w:rsidRPr="006E04CA">
        <w:rPr>
          <w:szCs w:val="22"/>
        </w:rPr>
        <w:t xml:space="preserve">lectronic documents will be exchanged </w:t>
      </w:r>
      <w:r w:rsidR="006975A5" w:rsidRPr="006E04CA">
        <w:rPr>
          <w:szCs w:val="22"/>
        </w:rPr>
        <w:t>[</w:t>
      </w:r>
      <w:r w:rsidR="007D23B0">
        <w:rPr>
          <w:szCs w:val="22"/>
          <w:highlight w:val="yellow"/>
        </w:rPr>
        <w:t xml:space="preserve">insert – </w:t>
      </w:r>
      <w:r w:rsidR="007D23B0" w:rsidRPr="00BF4D36">
        <w:rPr>
          <w:szCs w:val="22"/>
          <w:highlight w:val="yellow"/>
        </w:rPr>
        <w:t>for</w:t>
      </w:r>
      <w:r w:rsidR="008C4B27" w:rsidRPr="00287FDA">
        <w:rPr>
          <w:szCs w:val="22"/>
          <w:highlight w:val="yellow"/>
        </w:rPr>
        <w:t xml:space="preserve"> example,</w:t>
      </w:r>
      <w:r w:rsidR="007D23B0" w:rsidRPr="00BF4D36">
        <w:rPr>
          <w:szCs w:val="22"/>
          <w:highlight w:val="yellow"/>
        </w:rPr>
        <w:t xml:space="preserve"> </w:t>
      </w:r>
      <w:r w:rsidR="003C3E5C" w:rsidRPr="008C4B27">
        <w:rPr>
          <w:szCs w:val="22"/>
          <w:highlight w:val="yellow"/>
        </w:rPr>
        <w:t>in their original native format</w:t>
      </w:r>
      <w:r w:rsidR="006975A5" w:rsidRPr="008C4B27">
        <w:rPr>
          <w:szCs w:val="22"/>
          <w:highlight w:val="yellow"/>
        </w:rPr>
        <w:t>/ as full text searchable, multi-page PDF files</w:t>
      </w:r>
      <w:r w:rsidR="006975A5" w:rsidRPr="008C4B27">
        <w:rPr>
          <w:szCs w:val="22"/>
        </w:rPr>
        <w:t>]</w:t>
      </w:r>
      <w:r w:rsidR="003C3E5C" w:rsidRPr="008C4B27">
        <w:rPr>
          <w:szCs w:val="22"/>
        </w:rPr>
        <w:t>;</w:t>
      </w:r>
    </w:p>
    <w:p w14:paraId="7FB526FD" w14:textId="505926FA" w:rsidR="003C3E5C" w:rsidRPr="006E04CA" w:rsidRDefault="009E11EF" w:rsidP="00C87FA7">
      <w:pPr>
        <w:pStyle w:val="ParaLevel2"/>
        <w:rPr>
          <w:szCs w:val="22"/>
        </w:rPr>
      </w:pPr>
      <w:r w:rsidRPr="006E04CA">
        <w:rPr>
          <w:szCs w:val="22"/>
        </w:rPr>
        <w:t xml:space="preserve">disclosed </w:t>
      </w:r>
      <w:r w:rsidR="003C3E5C" w:rsidRPr="006E04CA">
        <w:rPr>
          <w:szCs w:val="22"/>
        </w:rPr>
        <w:t>h</w:t>
      </w:r>
      <w:r w:rsidR="00C87FA7" w:rsidRPr="006E04CA">
        <w:rPr>
          <w:szCs w:val="22"/>
        </w:rPr>
        <w:t>ard copy documents will be exchanged as full text searchable, multi-page PDF files</w:t>
      </w:r>
      <w:r w:rsidR="003C3E5C" w:rsidRPr="006E04CA">
        <w:rPr>
          <w:szCs w:val="22"/>
        </w:rPr>
        <w:t>;</w:t>
      </w:r>
    </w:p>
    <w:p w14:paraId="6068A1DD" w14:textId="44AFB758" w:rsidR="003C3E5C" w:rsidRPr="006E04CA" w:rsidRDefault="00C87FA7" w:rsidP="00D70083">
      <w:pPr>
        <w:pStyle w:val="ParaLevel2"/>
        <w:rPr>
          <w:szCs w:val="22"/>
        </w:rPr>
      </w:pPr>
      <w:r w:rsidRPr="006E04CA">
        <w:rPr>
          <w:szCs w:val="22"/>
        </w:rPr>
        <w:t xml:space="preserve">reasonable steps </w:t>
      </w:r>
      <w:r w:rsidR="009E11EF" w:rsidRPr="006E04CA">
        <w:rPr>
          <w:szCs w:val="22"/>
        </w:rPr>
        <w:t xml:space="preserve">will be taken </w:t>
      </w:r>
      <w:r w:rsidRPr="006E04CA">
        <w:rPr>
          <w:szCs w:val="22"/>
        </w:rPr>
        <w:t xml:space="preserve">to identify and remove </w:t>
      </w:r>
      <w:r w:rsidR="003C3E5C" w:rsidRPr="006E04CA">
        <w:rPr>
          <w:szCs w:val="22"/>
        </w:rPr>
        <w:t>duplicate</w:t>
      </w:r>
      <w:r w:rsidRPr="006E04CA">
        <w:rPr>
          <w:szCs w:val="22"/>
        </w:rPr>
        <w:t xml:space="preserve"> electronic documents before exchange</w:t>
      </w:r>
      <w:r w:rsidR="003C3E5C" w:rsidRPr="006E04CA">
        <w:rPr>
          <w:szCs w:val="22"/>
        </w:rPr>
        <w:t>, with d</w:t>
      </w:r>
      <w:r w:rsidRPr="006E04CA">
        <w:rPr>
          <w:szCs w:val="22"/>
        </w:rPr>
        <w:t>uplication be</w:t>
      </w:r>
      <w:r w:rsidR="003C3E5C" w:rsidRPr="006E04CA">
        <w:rPr>
          <w:szCs w:val="22"/>
        </w:rPr>
        <w:t>ing</w:t>
      </w:r>
      <w:r w:rsidRPr="006E04CA">
        <w:rPr>
          <w:szCs w:val="22"/>
        </w:rPr>
        <w:t xml:space="preserve"> considered at a document group level (</w:t>
      </w:r>
      <w:proofErr w:type="spellStart"/>
      <w:r w:rsidRPr="006E04CA">
        <w:rPr>
          <w:szCs w:val="22"/>
        </w:rPr>
        <w:t>ie</w:t>
      </w:r>
      <w:proofErr w:type="spellEnd"/>
      <w:r w:rsidRPr="006E04CA">
        <w:rPr>
          <w:szCs w:val="22"/>
        </w:rPr>
        <w:t xml:space="preserve"> host and attachments) rather than at an individual </w:t>
      </w:r>
      <w:r w:rsidR="008A3E9D" w:rsidRPr="006E04CA">
        <w:rPr>
          <w:szCs w:val="22"/>
        </w:rPr>
        <w:t>level</w:t>
      </w:r>
      <w:r w:rsidR="00A5228C" w:rsidRPr="006E04CA">
        <w:rPr>
          <w:szCs w:val="22"/>
        </w:rPr>
        <w:t xml:space="preserve">, using </w:t>
      </w:r>
      <w:r w:rsidR="00A5228C" w:rsidRPr="006E04CA">
        <w:rPr>
          <w:szCs w:val="22"/>
          <w:highlight w:val="yellow"/>
        </w:rPr>
        <w:t xml:space="preserve">[insert details of steps – such as </w:t>
      </w:r>
      <w:r w:rsidR="006975A5" w:rsidRPr="006E04CA">
        <w:rPr>
          <w:szCs w:val="22"/>
          <w:highlight w:val="yellow"/>
        </w:rPr>
        <w:t xml:space="preserve">a </w:t>
      </w:r>
      <w:r w:rsidR="00285406" w:rsidRPr="006E04CA">
        <w:rPr>
          <w:szCs w:val="22"/>
          <w:highlight w:val="yellow"/>
        </w:rPr>
        <w:t>specified</w:t>
      </w:r>
      <w:r w:rsidR="00A5228C" w:rsidRPr="006E04CA">
        <w:rPr>
          <w:szCs w:val="22"/>
          <w:highlight w:val="yellow"/>
        </w:rPr>
        <w:t xml:space="preserve"> hash </w:t>
      </w:r>
      <w:r w:rsidR="00285406" w:rsidRPr="006E04CA">
        <w:rPr>
          <w:szCs w:val="22"/>
          <w:highlight w:val="yellow"/>
        </w:rPr>
        <w:t>function</w:t>
      </w:r>
      <w:r w:rsidR="00A5228C" w:rsidRPr="006E04CA">
        <w:rPr>
          <w:szCs w:val="22"/>
          <w:highlight w:val="yellow"/>
        </w:rPr>
        <w:t xml:space="preserve"> to identify duplicates</w:t>
      </w:r>
      <w:r w:rsidR="00A5228C" w:rsidRPr="006E04CA">
        <w:rPr>
          <w:szCs w:val="22"/>
        </w:rPr>
        <w:t>]</w:t>
      </w:r>
      <w:r w:rsidR="008A3E9D" w:rsidRPr="006E04CA">
        <w:rPr>
          <w:szCs w:val="22"/>
        </w:rPr>
        <w:t>;</w:t>
      </w:r>
    </w:p>
    <w:p w14:paraId="052D5DE3" w14:textId="093396A2" w:rsidR="000032CA" w:rsidRPr="006E04CA" w:rsidRDefault="00C87FA7" w:rsidP="00C87FA7">
      <w:pPr>
        <w:pStyle w:val="ParaLevel2"/>
        <w:rPr>
          <w:szCs w:val="22"/>
        </w:rPr>
      </w:pPr>
      <w:r w:rsidRPr="006E04CA">
        <w:rPr>
          <w:szCs w:val="22"/>
        </w:rPr>
        <w:t xml:space="preserve">court documents </w:t>
      </w:r>
      <w:r w:rsidR="009E11EF" w:rsidRPr="006E04CA">
        <w:rPr>
          <w:szCs w:val="22"/>
        </w:rPr>
        <w:t xml:space="preserve">will be served </w:t>
      </w:r>
      <w:r w:rsidRPr="006E04CA">
        <w:rPr>
          <w:szCs w:val="22"/>
        </w:rPr>
        <w:t>as full text searchable, multi-page PDF files</w:t>
      </w:r>
      <w:r w:rsidR="008A3E9D" w:rsidRPr="006E04CA">
        <w:rPr>
          <w:szCs w:val="22"/>
        </w:rPr>
        <w:t>; and</w:t>
      </w:r>
    </w:p>
    <w:p w14:paraId="12949793" w14:textId="1D4D9902" w:rsidR="00C87FA7" w:rsidRPr="006E04CA" w:rsidRDefault="000032CA" w:rsidP="00C87FA7">
      <w:pPr>
        <w:pStyle w:val="ParaLevel2"/>
        <w:rPr>
          <w:szCs w:val="22"/>
        </w:rPr>
      </w:pPr>
      <w:proofErr w:type="gramStart"/>
      <w:r w:rsidRPr="006E04CA">
        <w:rPr>
          <w:szCs w:val="22"/>
        </w:rPr>
        <w:t>disclosed</w:t>
      </w:r>
      <w:proofErr w:type="gramEnd"/>
      <w:r w:rsidRPr="006E04CA">
        <w:rPr>
          <w:szCs w:val="22"/>
        </w:rPr>
        <w:t xml:space="preserve"> documents provided to the court in an </w:t>
      </w:r>
      <w:proofErr w:type="spellStart"/>
      <w:r w:rsidRPr="006E04CA">
        <w:rPr>
          <w:szCs w:val="22"/>
        </w:rPr>
        <w:t>eTrial</w:t>
      </w:r>
      <w:proofErr w:type="spellEnd"/>
      <w:r w:rsidRPr="006E04CA">
        <w:rPr>
          <w:szCs w:val="22"/>
        </w:rPr>
        <w:t xml:space="preserve"> will be </w:t>
      </w:r>
      <w:r w:rsidR="009E11EF" w:rsidRPr="006E04CA">
        <w:rPr>
          <w:szCs w:val="22"/>
        </w:rPr>
        <w:t xml:space="preserve">named using their Document ID and </w:t>
      </w:r>
      <w:r w:rsidRPr="006E04CA">
        <w:rPr>
          <w:szCs w:val="22"/>
        </w:rPr>
        <w:t>provided as full text searchable, multi-page PDF files</w:t>
      </w:r>
      <w:r w:rsidR="00C87FA7" w:rsidRPr="006E04CA">
        <w:rPr>
          <w:szCs w:val="22"/>
        </w:rPr>
        <w:t>.</w:t>
      </w:r>
    </w:p>
    <w:p w14:paraId="4AA0A990" w14:textId="5FFD4363" w:rsidR="00773ACA" w:rsidRPr="006E04CA" w:rsidRDefault="00773ACA" w:rsidP="00B91460">
      <w:pPr>
        <w:pStyle w:val="Heading1"/>
        <w:keepNext w:val="0"/>
        <w:rPr>
          <w:szCs w:val="22"/>
        </w:rPr>
      </w:pPr>
      <w:r w:rsidRPr="006E04CA">
        <w:rPr>
          <w:szCs w:val="22"/>
        </w:rPr>
        <w:t>Documents referred to in pleadings</w:t>
      </w:r>
    </w:p>
    <w:p w14:paraId="0F30B03D" w14:textId="77777777" w:rsidR="00E75E02" w:rsidRPr="006E04CA" w:rsidRDefault="00352DC0" w:rsidP="00E75E02">
      <w:pPr>
        <w:pStyle w:val="ParaLevel1"/>
        <w:rPr>
          <w:szCs w:val="22"/>
        </w:rPr>
      </w:pPr>
      <w:r w:rsidRPr="006E04CA">
        <w:rPr>
          <w:szCs w:val="22"/>
        </w:rPr>
        <w:t>Each party</w:t>
      </w:r>
      <w:r w:rsidR="00773ACA" w:rsidRPr="006E04CA">
        <w:rPr>
          <w:szCs w:val="22"/>
        </w:rPr>
        <w:t xml:space="preserve"> agree</w:t>
      </w:r>
      <w:r w:rsidRPr="006E04CA">
        <w:rPr>
          <w:szCs w:val="22"/>
        </w:rPr>
        <w:t>s</w:t>
      </w:r>
      <w:r w:rsidR="00773ACA" w:rsidRPr="006E04CA">
        <w:rPr>
          <w:szCs w:val="22"/>
        </w:rPr>
        <w:t xml:space="preserve"> to </w:t>
      </w:r>
      <w:r w:rsidR="00A21E9B" w:rsidRPr="006E04CA">
        <w:rPr>
          <w:szCs w:val="22"/>
        </w:rPr>
        <w:t xml:space="preserve">deliver </w:t>
      </w:r>
      <w:r w:rsidR="00773ACA" w:rsidRPr="006E04CA">
        <w:rPr>
          <w:szCs w:val="22"/>
        </w:rPr>
        <w:t xml:space="preserve">copies of the documents referred to in </w:t>
      </w:r>
      <w:r w:rsidRPr="006E04CA">
        <w:rPr>
          <w:szCs w:val="22"/>
        </w:rPr>
        <w:t>its pleading</w:t>
      </w:r>
      <w:r w:rsidR="00773ACA" w:rsidRPr="006E04CA">
        <w:rPr>
          <w:szCs w:val="22"/>
        </w:rPr>
        <w:t xml:space="preserve"> in accordance with the agreed document management protocol within </w:t>
      </w:r>
      <w:r w:rsidRPr="006E04CA">
        <w:rPr>
          <w:szCs w:val="22"/>
        </w:rPr>
        <w:t>[</w:t>
      </w:r>
      <w:r w:rsidRPr="006E04CA">
        <w:rPr>
          <w:szCs w:val="22"/>
          <w:highlight w:val="yellow"/>
        </w:rPr>
        <w:t>insert</w:t>
      </w:r>
      <w:r w:rsidRPr="006E04CA">
        <w:rPr>
          <w:szCs w:val="22"/>
        </w:rPr>
        <w:t>]</w:t>
      </w:r>
      <w:r w:rsidR="00773ACA" w:rsidRPr="006E04CA">
        <w:rPr>
          <w:szCs w:val="22"/>
        </w:rPr>
        <w:t xml:space="preserve"> business days</w:t>
      </w:r>
      <w:r w:rsidR="00A21E9B" w:rsidRPr="006E04CA">
        <w:rPr>
          <w:szCs w:val="22"/>
        </w:rPr>
        <w:t xml:space="preserve"> </w:t>
      </w:r>
      <w:r w:rsidRPr="006E04CA">
        <w:rPr>
          <w:szCs w:val="22"/>
        </w:rPr>
        <w:t>of the date that pleading is served.</w:t>
      </w:r>
    </w:p>
    <w:p w14:paraId="3B27CACF" w14:textId="53394D2A" w:rsidR="00E75E02" w:rsidRPr="006E04CA" w:rsidRDefault="00CB4D59" w:rsidP="00CB4D59">
      <w:pPr>
        <w:pStyle w:val="Heading1"/>
        <w:keepNext w:val="0"/>
        <w:rPr>
          <w:szCs w:val="22"/>
        </w:rPr>
      </w:pPr>
      <w:r w:rsidRPr="006E04CA">
        <w:rPr>
          <w:szCs w:val="22"/>
        </w:rPr>
        <w:t>Exchange of critical documents</w:t>
      </w:r>
    </w:p>
    <w:p w14:paraId="67B40D74" w14:textId="77777777" w:rsidR="00E75E02" w:rsidRPr="006E04CA" w:rsidRDefault="00E75E02" w:rsidP="00E75E02">
      <w:pPr>
        <w:pStyle w:val="ParaLevel1"/>
        <w:rPr>
          <w:szCs w:val="22"/>
        </w:rPr>
      </w:pPr>
      <w:r w:rsidRPr="006E04CA">
        <w:rPr>
          <w:szCs w:val="22"/>
        </w:rPr>
        <w:t>The parties agree that the critical documents in this matter will be exchanged within 14 days of delivery of the Reply.  The critical documents are those documents in the possession or control of a party that have been located after a reasonable search and are likely to be tendered at trial and have a decisive effect on the resolution of the matter.  They are to include documents that either support or are adverse to a party’s case.  At this stage, the parties agree that a maximum of [50] documents will be produced as the critical documents.</w:t>
      </w:r>
    </w:p>
    <w:p w14:paraId="1CAF40E1" w14:textId="6D7C48E5" w:rsidR="00CB4D59" w:rsidRPr="006E04CA" w:rsidRDefault="00CB4D59" w:rsidP="00CB4D59">
      <w:pPr>
        <w:pStyle w:val="Text-level1"/>
        <w:ind w:left="0"/>
        <w:rPr>
          <w:rFonts w:cs="Arial"/>
          <w:szCs w:val="22"/>
        </w:rPr>
      </w:pPr>
    </w:p>
    <w:p w14:paraId="1C93393F" w14:textId="79EFF5B6" w:rsidR="00CB4D59" w:rsidRPr="006E04CA" w:rsidRDefault="00CB4D59" w:rsidP="00CB4D59">
      <w:pPr>
        <w:pStyle w:val="ParaLevel1"/>
        <w:rPr>
          <w:szCs w:val="22"/>
        </w:rPr>
      </w:pPr>
      <w:r w:rsidRPr="006E04CA">
        <w:rPr>
          <w:szCs w:val="22"/>
        </w:rPr>
        <w:lastRenderedPageBreak/>
        <w:t>The parties agree that at the same time as provision of the critical documents,</w:t>
      </w:r>
      <w:r w:rsidR="006F2475" w:rsidRPr="006E04CA">
        <w:rPr>
          <w:szCs w:val="22"/>
        </w:rPr>
        <w:t xml:space="preserve"> they will provide a s</w:t>
      </w:r>
      <w:r w:rsidRPr="006E04CA">
        <w:rPr>
          <w:szCs w:val="22"/>
        </w:rPr>
        <w:t>tatement that sets out the searches that have been undertaken to locate the critical and other relev</w:t>
      </w:r>
      <w:r w:rsidR="006F2475" w:rsidRPr="006E04CA">
        <w:rPr>
          <w:szCs w:val="22"/>
        </w:rPr>
        <w:t>ant documents.  The s</w:t>
      </w:r>
      <w:r w:rsidRPr="006E04CA">
        <w:rPr>
          <w:szCs w:val="22"/>
        </w:rPr>
        <w:t>tatement is to be signed and will:</w:t>
      </w:r>
    </w:p>
    <w:p w14:paraId="5707EDD1" w14:textId="77777777" w:rsidR="00CB4D59" w:rsidRPr="006E04CA" w:rsidRDefault="00CB4D59" w:rsidP="00B331C1">
      <w:pPr>
        <w:pStyle w:val="Heading3"/>
        <w:keepNext w:val="0"/>
        <w:numPr>
          <w:ilvl w:val="2"/>
          <w:numId w:val="7"/>
        </w:numPr>
        <w:jc w:val="left"/>
        <w:rPr>
          <w:i w:val="0"/>
          <w:szCs w:val="22"/>
        </w:rPr>
      </w:pPr>
      <w:proofErr w:type="gramStart"/>
      <w:r w:rsidRPr="006E04CA">
        <w:rPr>
          <w:i w:val="0"/>
          <w:szCs w:val="22"/>
        </w:rPr>
        <w:t>set</w:t>
      </w:r>
      <w:proofErr w:type="gramEnd"/>
      <w:r w:rsidRPr="006E04CA">
        <w:rPr>
          <w:i w:val="0"/>
          <w:szCs w:val="22"/>
        </w:rPr>
        <w:t xml:space="preserve"> out the extent of the searches that were undertaken to locate critical and other relevant documents;</w:t>
      </w:r>
    </w:p>
    <w:p w14:paraId="663B5326" w14:textId="77777777" w:rsidR="00CB4D59" w:rsidRPr="006E04CA" w:rsidRDefault="00CB4D59" w:rsidP="00B331C1">
      <w:pPr>
        <w:pStyle w:val="Heading3"/>
        <w:keepNext w:val="0"/>
        <w:numPr>
          <w:ilvl w:val="2"/>
          <w:numId w:val="7"/>
        </w:numPr>
        <w:jc w:val="left"/>
        <w:rPr>
          <w:i w:val="0"/>
          <w:szCs w:val="22"/>
        </w:rPr>
      </w:pPr>
      <w:proofErr w:type="gramStart"/>
      <w:r w:rsidRPr="006E04CA">
        <w:rPr>
          <w:i w:val="0"/>
          <w:szCs w:val="22"/>
        </w:rPr>
        <w:t>draw</w:t>
      </w:r>
      <w:proofErr w:type="gramEnd"/>
      <w:r w:rsidRPr="006E04CA">
        <w:rPr>
          <w:i w:val="0"/>
          <w:szCs w:val="22"/>
        </w:rPr>
        <w:t xml:space="preserve"> attention to any particular limitations on the extent of the search that may have been adopted for proportionality reasons as set out in the Supervised Case List Guidelines and give reasons for such limitation;</w:t>
      </w:r>
    </w:p>
    <w:p w14:paraId="0CF1CC0C" w14:textId="5B7859E4" w:rsidR="00CB4D59" w:rsidRPr="006E04CA" w:rsidRDefault="006F2475" w:rsidP="00B331C1">
      <w:pPr>
        <w:pStyle w:val="Heading3"/>
        <w:keepNext w:val="0"/>
        <w:numPr>
          <w:ilvl w:val="2"/>
          <w:numId w:val="7"/>
        </w:numPr>
        <w:jc w:val="left"/>
        <w:rPr>
          <w:i w:val="0"/>
          <w:szCs w:val="22"/>
        </w:rPr>
      </w:pPr>
      <w:proofErr w:type="gramStart"/>
      <w:r w:rsidRPr="006E04CA">
        <w:rPr>
          <w:i w:val="0"/>
          <w:szCs w:val="22"/>
        </w:rPr>
        <w:t>state</w:t>
      </w:r>
      <w:proofErr w:type="gramEnd"/>
      <w:r w:rsidRPr="006E04CA">
        <w:rPr>
          <w:i w:val="0"/>
          <w:szCs w:val="22"/>
        </w:rPr>
        <w:t xml:space="preserve"> </w:t>
      </w:r>
      <w:r w:rsidR="00CB4D59" w:rsidRPr="006E04CA">
        <w:rPr>
          <w:i w:val="0"/>
          <w:szCs w:val="22"/>
        </w:rPr>
        <w:t xml:space="preserve">that documents that </w:t>
      </w:r>
      <w:r w:rsidRPr="006E04CA">
        <w:rPr>
          <w:i w:val="0"/>
          <w:szCs w:val="22"/>
        </w:rPr>
        <w:t xml:space="preserve">have been located by the search and </w:t>
      </w:r>
      <w:r w:rsidR="00CB4D59" w:rsidRPr="006E04CA">
        <w:rPr>
          <w:i w:val="0"/>
          <w:szCs w:val="22"/>
        </w:rPr>
        <w:t xml:space="preserve">are considered to </w:t>
      </w:r>
      <w:r w:rsidRPr="006E04CA">
        <w:rPr>
          <w:i w:val="0"/>
          <w:szCs w:val="22"/>
        </w:rPr>
        <w:t>be adverse to a party’s case</w:t>
      </w:r>
      <w:r w:rsidR="00CB4D59" w:rsidRPr="006E04CA">
        <w:rPr>
          <w:i w:val="0"/>
          <w:szCs w:val="22"/>
        </w:rPr>
        <w:t>, have been included in the critical documents or any further disclosure.</w:t>
      </w:r>
    </w:p>
    <w:p w14:paraId="08E934EC" w14:textId="331D72B2" w:rsidR="00CB4D59" w:rsidRPr="006E04CA" w:rsidRDefault="00CB4D59" w:rsidP="006F2475">
      <w:pPr>
        <w:pStyle w:val="Text-level1"/>
        <w:ind w:left="0"/>
        <w:rPr>
          <w:rFonts w:cs="Arial"/>
          <w:szCs w:val="22"/>
        </w:rPr>
      </w:pPr>
    </w:p>
    <w:p w14:paraId="305B7375" w14:textId="4B059653" w:rsidR="00DC3189" w:rsidRPr="006E04CA" w:rsidRDefault="00773ACA" w:rsidP="00B91460">
      <w:pPr>
        <w:pStyle w:val="Heading1"/>
        <w:keepNext w:val="0"/>
        <w:rPr>
          <w:szCs w:val="22"/>
        </w:rPr>
      </w:pPr>
      <w:r w:rsidRPr="006E04CA">
        <w:rPr>
          <w:szCs w:val="22"/>
        </w:rPr>
        <w:t>Scope of d</w:t>
      </w:r>
      <w:r w:rsidR="00DC3189" w:rsidRPr="006E04CA">
        <w:rPr>
          <w:szCs w:val="22"/>
        </w:rPr>
        <w:t>isclosure</w:t>
      </w:r>
      <w:r w:rsidR="0016502B" w:rsidRPr="006E04CA">
        <w:rPr>
          <w:rStyle w:val="FootnoteReference"/>
          <w:szCs w:val="22"/>
        </w:rPr>
        <w:footnoteReference w:id="3"/>
      </w:r>
    </w:p>
    <w:p w14:paraId="768459C0" w14:textId="381EADF0" w:rsidR="00EF5345" w:rsidRPr="006E04CA" w:rsidRDefault="00D4679D" w:rsidP="003537D0">
      <w:pPr>
        <w:pStyle w:val="ParaLevel1"/>
        <w:rPr>
          <w:szCs w:val="22"/>
        </w:rPr>
      </w:pPr>
      <w:r w:rsidRPr="006E04CA">
        <w:rPr>
          <w:szCs w:val="22"/>
        </w:rPr>
        <w:t>S</w:t>
      </w:r>
      <w:r w:rsidR="0071624D" w:rsidRPr="006E04CA">
        <w:rPr>
          <w:szCs w:val="22"/>
        </w:rPr>
        <w:t xml:space="preserve">ubject to paragraph </w:t>
      </w:r>
      <w:r w:rsidR="00BF05A5" w:rsidRPr="006E04CA">
        <w:rPr>
          <w:szCs w:val="22"/>
        </w:rPr>
        <w:t>10</w:t>
      </w:r>
      <w:r w:rsidR="005E0962" w:rsidRPr="006E04CA">
        <w:rPr>
          <w:szCs w:val="22"/>
        </w:rPr>
        <w:t>,</w:t>
      </w:r>
      <w:r w:rsidR="0071624D" w:rsidRPr="006E04CA">
        <w:rPr>
          <w:szCs w:val="22"/>
        </w:rPr>
        <w:t xml:space="preserve"> t</w:t>
      </w:r>
      <w:r w:rsidR="00773ACA" w:rsidRPr="006E04CA">
        <w:rPr>
          <w:szCs w:val="22"/>
        </w:rPr>
        <w:t xml:space="preserve">he parties agree that </w:t>
      </w:r>
      <w:r w:rsidR="00352DC0" w:rsidRPr="006E04CA">
        <w:rPr>
          <w:szCs w:val="22"/>
        </w:rPr>
        <w:t xml:space="preserve">disclosure </w:t>
      </w:r>
      <w:r w:rsidR="00EF5345" w:rsidRPr="006E04CA">
        <w:rPr>
          <w:szCs w:val="22"/>
        </w:rPr>
        <w:t>will be limited to</w:t>
      </w:r>
      <w:r w:rsidR="0071624D" w:rsidRPr="006E04CA">
        <w:rPr>
          <w:szCs w:val="22"/>
        </w:rPr>
        <w:t xml:space="preserve"> the following </w:t>
      </w:r>
      <w:r w:rsidR="00B91460" w:rsidRPr="006E04CA">
        <w:rPr>
          <w:szCs w:val="22"/>
        </w:rPr>
        <w:t>after conducting a reasonable search</w:t>
      </w:r>
      <w:r w:rsidR="00EF5345" w:rsidRPr="006E04CA">
        <w:rPr>
          <w:szCs w:val="22"/>
        </w:rPr>
        <w:t>:</w:t>
      </w:r>
    </w:p>
    <w:p w14:paraId="584D7B0F" w14:textId="28F68F09" w:rsidR="00496466" w:rsidRPr="006E04CA" w:rsidRDefault="00496466" w:rsidP="00496466">
      <w:pPr>
        <w:pStyle w:val="ParaLevel2"/>
        <w:rPr>
          <w:szCs w:val="22"/>
        </w:rPr>
      </w:pPr>
      <w:r w:rsidRPr="006E04CA">
        <w:rPr>
          <w:szCs w:val="22"/>
        </w:rPr>
        <w:t>[</w:t>
      </w:r>
      <w:r w:rsidRPr="006E04CA">
        <w:rPr>
          <w:szCs w:val="22"/>
          <w:highlight w:val="yellow"/>
        </w:rPr>
        <w:t>insert as agreed</w:t>
      </w:r>
      <w:r w:rsidR="008C4B27">
        <w:rPr>
          <w:szCs w:val="22"/>
        </w:rPr>
        <w:t>]</w:t>
      </w:r>
    </w:p>
    <w:p w14:paraId="4D735AA6" w14:textId="296CF68D" w:rsidR="00EF5345" w:rsidRPr="00BF4D36" w:rsidRDefault="00EF5345" w:rsidP="00496466">
      <w:pPr>
        <w:pStyle w:val="ParaLevel2"/>
        <w:rPr>
          <w:szCs w:val="22"/>
        </w:rPr>
      </w:pPr>
      <w:r w:rsidRPr="00287FDA">
        <w:rPr>
          <w:szCs w:val="22"/>
        </w:rPr>
        <w:t>the exchange of critical documents</w:t>
      </w:r>
    </w:p>
    <w:p w14:paraId="7EC5959E" w14:textId="543B52EB" w:rsidR="0071624D" w:rsidRPr="00BF4D36" w:rsidRDefault="00EF5345" w:rsidP="00EF5345">
      <w:pPr>
        <w:pStyle w:val="ParaLevel2"/>
        <w:rPr>
          <w:szCs w:val="22"/>
        </w:rPr>
      </w:pPr>
      <w:r w:rsidRPr="00287FDA">
        <w:rPr>
          <w:szCs w:val="22"/>
        </w:rPr>
        <w:t>the exchange of documents limited to the following categories/directly relevant to the following issues</w:t>
      </w:r>
      <w:r w:rsidR="009E11EF" w:rsidRPr="00287FDA">
        <w:rPr>
          <w:szCs w:val="22"/>
        </w:rPr>
        <w:t>:</w:t>
      </w:r>
    </w:p>
    <w:p w14:paraId="7DB18E5B" w14:textId="15DA22E4" w:rsidR="00496466" w:rsidRPr="006E04CA" w:rsidRDefault="007D23B0" w:rsidP="0071624D">
      <w:pPr>
        <w:pStyle w:val="ParaLevel3"/>
        <w:rPr>
          <w:szCs w:val="22"/>
        </w:rPr>
      </w:pPr>
      <w:r>
        <w:rPr>
          <w:szCs w:val="22"/>
          <w:highlight w:val="yellow"/>
        </w:rPr>
        <w:t>[</w:t>
      </w:r>
      <w:r w:rsidR="0071624D" w:rsidRPr="006E04CA">
        <w:rPr>
          <w:szCs w:val="22"/>
          <w:highlight w:val="yellow"/>
        </w:rPr>
        <w:t>insert</w:t>
      </w:r>
      <w:r w:rsidR="0071624D" w:rsidRPr="006E04CA">
        <w:rPr>
          <w:szCs w:val="22"/>
        </w:rPr>
        <w:t>]</w:t>
      </w:r>
    </w:p>
    <w:p w14:paraId="248F7D35" w14:textId="77777777" w:rsidR="0071624D" w:rsidRPr="006E04CA" w:rsidRDefault="0071624D" w:rsidP="0071624D">
      <w:pPr>
        <w:pStyle w:val="ParaLevel1"/>
        <w:rPr>
          <w:szCs w:val="22"/>
        </w:rPr>
      </w:pPr>
      <w:bookmarkStart w:id="2" w:name="_Ref519864536"/>
      <w:r w:rsidRPr="006E04CA">
        <w:rPr>
          <w:szCs w:val="22"/>
        </w:rPr>
        <w:t>The parties agree that disclosure is not required of the following:</w:t>
      </w:r>
      <w:bookmarkEnd w:id="2"/>
    </w:p>
    <w:p w14:paraId="51BD7A9D" w14:textId="6C793767" w:rsidR="007454FC" w:rsidRPr="006E04CA" w:rsidRDefault="0071624D" w:rsidP="0071624D">
      <w:pPr>
        <w:pStyle w:val="ParaLevel2"/>
        <w:rPr>
          <w:szCs w:val="22"/>
        </w:rPr>
      </w:pPr>
      <w:r w:rsidRPr="006E04CA">
        <w:rPr>
          <w:szCs w:val="22"/>
        </w:rPr>
        <w:t>[</w:t>
      </w:r>
      <w:r w:rsidRPr="006E04CA">
        <w:rPr>
          <w:szCs w:val="22"/>
          <w:highlight w:val="yellow"/>
        </w:rPr>
        <w:t>insert</w:t>
      </w:r>
      <w:r w:rsidR="005E0962" w:rsidRPr="006E04CA">
        <w:rPr>
          <w:szCs w:val="22"/>
          <w:highlight w:val="yellow"/>
        </w:rPr>
        <w:t xml:space="preserve"> </w:t>
      </w:r>
      <w:r w:rsidR="00B302C2" w:rsidRPr="006E04CA">
        <w:rPr>
          <w:szCs w:val="22"/>
          <w:highlight w:val="yellow"/>
        </w:rPr>
        <w:t xml:space="preserve">– </w:t>
      </w:r>
      <w:r w:rsidR="008C4B27">
        <w:rPr>
          <w:szCs w:val="22"/>
          <w:highlight w:val="yellow"/>
        </w:rPr>
        <w:t>for example,</w:t>
      </w:r>
      <w:r w:rsidR="00B302C2" w:rsidRPr="006E04CA">
        <w:rPr>
          <w:szCs w:val="22"/>
          <w:highlight w:val="yellow"/>
        </w:rPr>
        <w:t xml:space="preserve"> </w:t>
      </w:r>
      <w:r w:rsidR="005E0962" w:rsidRPr="006E04CA">
        <w:rPr>
          <w:szCs w:val="22"/>
          <w:highlight w:val="yellow"/>
        </w:rPr>
        <w:t>categories or types of documents, or issues</w:t>
      </w:r>
      <w:r w:rsidR="009E11EF" w:rsidRPr="006E04CA">
        <w:rPr>
          <w:szCs w:val="22"/>
        </w:rPr>
        <w:t>]</w:t>
      </w:r>
    </w:p>
    <w:p w14:paraId="09B5D663" w14:textId="3314890A" w:rsidR="00EF5345" w:rsidRPr="006E04CA" w:rsidRDefault="00B91460" w:rsidP="00B91460">
      <w:pPr>
        <w:pStyle w:val="Heading1"/>
        <w:keepNext w:val="0"/>
        <w:rPr>
          <w:szCs w:val="22"/>
        </w:rPr>
      </w:pPr>
      <w:r w:rsidRPr="006E04CA">
        <w:rPr>
          <w:szCs w:val="22"/>
        </w:rPr>
        <w:t>Reasonable searches</w:t>
      </w:r>
      <w:r w:rsidR="0016502B" w:rsidRPr="006E04CA">
        <w:rPr>
          <w:rStyle w:val="FootnoteReference"/>
          <w:szCs w:val="22"/>
        </w:rPr>
        <w:footnoteReference w:id="4"/>
      </w:r>
    </w:p>
    <w:p w14:paraId="7A387628" w14:textId="417C44F4" w:rsidR="00596BF3" w:rsidRPr="006E04CA" w:rsidRDefault="00596BF3" w:rsidP="005E0962">
      <w:pPr>
        <w:pStyle w:val="ParaLevel1"/>
        <w:rPr>
          <w:szCs w:val="22"/>
        </w:rPr>
      </w:pPr>
      <w:r w:rsidRPr="006E04CA">
        <w:rPr>
          <w:szCs w:val="22"/>
        </w:rPr>
        <w:t xml:space="preserve">The parties agree </w:t>
      </w:r>
      <w:r w:rsidR="00484C18" w:rsidRPr="006E04CA">
        <w:rPr>
          <w:szCs w:val="22"/>
        </w:rPr>
        <w:t xml:space="preserve">that </w:t>
      </w:r>
      <w:r w:rsidRPr="006E04CA">
        <w:rPr>
          <w:szCs w:val="22"/>
        </w:rPr>
        <w:t xml:space="preserve">reasonable searches </w:t>
      </w:r>
      <w:r w:rsidR="00484C18" w:rsidRPr="006E04CA">
        <w:rPr>
          <w:szCs w:val="22"/>
        </w:rPr>
        <w:t>include</w:t>
      </w:r>
      <w:r w:rsidRPr="006E04CA">
        <w:rPr>
          <w:szCs w:val="22"/>
        </w:rPr>
        <w:t>:</w:t>
      </w:r>
    </w:p>
    <w:p w14:paraId="468A584C" w14:textId="5DA09A54" w:rsidR="00B302C2" w:rsidRPr="006E04CA" w:rsidRDefault="00651775" w:rsidP="00596BF3">
      <w:pPr>
        <w:pStyle w:val="ParaLevel2"/>
        <w:rPr>
          <w:szCs w:val="22"/>
        </w:rPr>
      </w:pPr>
      <w:r w:rsidRPr="006E04CA">
        <w:rPr>
          <w:szCs w:val="22"/>
        </w:rPr>
        <w:t>Searching</w:t>
      </w:r>
      <w:r w:rsidR="00B91460" w:rsidRPr="006E04CA">
        <w:rPr>
          <w:szCs w:val="22"/>
        </w:rPr>
        <w:t xml:space="preserve"> </w:t>
      </w:r>
      <w:r w:rsidR="00596BF3" w:rsidRPr="006E04CA">
        <w:rPr>
          <w:szCs w:val="22"/>
        </w:rPr>
        <w:t xml:space="preserve">hard copy </w:t>
      </w:r>
      <w:r w:rsidR="00AD1F5B" w:rsidRPr="006E04CA">
        <w:rPr>
          <w:szCs w:val="22"/>
        </w:rPr>
        <w:t>documents in the following locations:</w:t>
      </w:r>
    </w:p>
    <w:p w14:paraId="38043787" w14:textId="77777777" w:rsidR="00596BF3" w:rsidRPr="006E04CA" w:rsidRDefault="00AD1F5B" w:rsidP="00596BF3">
      <w:pPr>
        <w:pStyle w:val="ParaLevel3"/>
        <w:rPr>
          <w:szCs w:val="22"/>
        </w:rPr>
      </w:pPr>
      <w:r w:rsidRPr="006E04CA">
        <w:rPr>
          <w:szCs w:val="22"/>
        </w:rPr>
        <w:t>[</w:t>
      </w:r>
      <w:r w:rsidRPr="006E04CA">
        <w:rPr>
          <w:szCs w:val="22"/>
          <w:highlight w:val="yellow"/>
        </w:rPr>
        <w:t>insert physical locations – consider references  to individuals</w:t>
      </w:r>
      <w:r w:rsidRPr="006E04CA">
        <w:rPr>
          <w:szCs w:val="22"/>
        </w:rPr>
        <w:t>]</w:t>
      </w:r>
    </w:p>
    <w:p w14:paraId="3507932D" w14:textId="4679D96E" w:rsidR="00596BF3" w:rsidRPr="006E04CA" w:rsidRDefault="00651775" w:rsidP="00596BF3">
      <w:pPr>
        <w:pStyle w:val="ParaLevel2"/>
        <w:rPr>
          <w:szCs w:val="22"/>
        </w:rPr>
      </w:pPr>
      <w:r w:rsidRPr="006E04CA">
        <w:rPr>
          <w:szCs w:val="22"/>
        </w:rPr>
        <w:t xml:space="preserve">Searching </w:t>
      </w:r>
      <w:r w:rsidR="00596BF3" w:rsidRPr="006E04CA">
        <w:rPr>
          <w:szCs w:val="22"/>
        </w:rPr>
        <w:t>electronic documents in the following locations</w:t>
      </w:r>
      <w:r w:rsidR="009A26F7" w:rsidRPr="006E04CA">
        <w:rPr>
          <w:szCs w:val="22"/>
        </w:rPr>
        <w:t xml:space="preserve"> using the following </w:t>
      </w:r>
      <w:r w:rsidR="006975A5" w:rsidRPr="006E04CA">
        <w:rPr>
          <w:szCs w:val="22"/>
        </w:rPr>
        <w:t xml:space="preserve">date ranges and </w:t>
      </w:r>
      <w:r w:rsidR="009A26F7" w:rsidRPr="006E04CA">
        <w:rPr>
          <w:szCs w:val="22"/>
        </w:rPr>
        <w:t>search terms</w:t>
      </w:r>
      <w:r w:rsidR="00596BF3" w:rsidRPr="006E04CA">
        <w:rPr>
          <w:szCs w:val="22"/>
        </w:rPr>
        <w:t>:</w:t>
      </w:r>
    </w:p>
    <w:p w14:paraId="594CD4D8" w14:textId="014F5B90" w:rsidR="009A26F7" w:rsidRPr="00BF4D36" w:rsidRDefault="00596BF3" w:rsidP="00596BF3">
      <w:pPr>
        <w:pStyle w:val="ParaLevel3"/>
        <w:rPr>
          <w:szCs w:val="22"/>
        </w:rPr>
      </w:pPr>
      <w:r w:rsidRPr="006E04CA">
        <w:rPr>
          <w:szCs w:val="22"/>
        </w:rPr>
        <w:t>[</w:t>
      </w:r>
      <w:r w:rsidRPr="006E04CA">
        <w:rPr>
          <w:szCs w:val="22"/>
          <w:highlight w:val="yellow"/>
        </w:rPr>
        <w:t xml:space="preserve">insert </w:t>
      </w:r>
      <w:r w:rsidR="00651775" w:rsidRPr="006E04CA">
        <w:rPr>
          <w:szCs w:val="22"/>
          <w:highlight w:val="yellow"/>
        </w:rPr>
        <w:t xml:space="preserve">electronic </w:t>
      </w:r>
      <w:r w:rsidRPr="006E04CA">
        <w:rPr>
          <w:szCs w:val="22"/>
          <w:highlight w:val="yellow"/>
        </w:rPr>
        <w:t>locations – consider references  to individuals</w:t>
      </w:r>
      <w:r w:rsidR="009A26F7" w:rsidRPr="006E04CA">
        <w:rPr>
          <w:szCs w:val="22"/>
          <w:highlight w:val="yellow"/>
        </w:rPr>
        <w:t xml:space="preserve">]  </w:t>
      </w:r>
      <w:r w:rsidR="009A26F7" w:rsidRPr="00287FDA">
        <w:rPr>
          <w:szCs w:val="22"/>
        </w:rPr>
        <w:t>using the following date ranges and search terms:</w:t>
      </w:r>
    </w:p>
    <w:p w14:paraId="11E773FC" w14:textId="4A53477B" w:rsidR="009A26F7" w:rsidRPr="006E04CA" w:rsidRDefault="007D23B0" w:rsidP="009A26F7">
      <w:pPr>
        <w:pStyle w:val="ParaLevel4"/>
        <w:rPr>
          <w:szCs w:val="22"/>
        </w:rPr>
      </w:pPr>
      <w:r>
        <w:rPr>
          <w:szCs w:val="22"/>
          <w:highlight w:val="yellow"/>
        </w:rPr>
        <w:t>[</w:t>
      </w:r>
      <w:r w:rsidR="00823B07" w:rsidRPr="006E04CA">
        <w:rPr>
          <w:szCs w:val="22"/>
          <w:highlight w:val="yellow"/>
        </w:rPr>
        <w:t>i</w:t>
      </w:r>
      <w:r w:rsidR="009A26F7" w:rsidRPr="006E04CA">
        <w:rPr>
          <w:szCs w:val="22"/>
          <w:highlight w:val="yellow"/>
        </w:rPr>
        <w:t>nsert agreed date ranges</w:t>
      </w:r>
      <w:r>
        <w:rPr>
          <w:szCs w:val="22"/>
        </w:rPr>
        <w:t>]</w:t>
      </w:r>
      <w:r w:rsidR="009A26F7" w:rsidRPr="006E04CA">
        <w:rPr>
          <w:szCs w:val="22"/>
        </w:rPr>
        <w:t>;</w:t>
      </w:r>
    </w:p>
    <w:p w14:paraId="0A16790F" w14:textId="77EA11B9" w:rsidR="009A26F7" w:rsidRPr="006E04CA" w:rsidRDefault="007D23B0" w:rsidP="009A26F7">
      <w:pPr>
        <w:pStyle w:val="ParaLevel4"/>
        <w:rPr>
          <w:szCs w:val="22"/>
        </w:rPr>
      </w:pPr>
      <w:r>
        <w:rPr>
          <w:szCs w:val="22"/>
          <w:highlight w:val="yellow"/>
        </w:rPr>
        <w:t>[</w:t>
      </w:r>
      <w:r w:rsidR="009A26F7" w:rsidRPr="006E04CA">
        <w:rPr>
          <w:szCs w:val="22"/>
          <w:highlight w:val="yellow"/>
        </w:rPr>
        <w:t>insert agreed search terms]</w:t>
      </w:r>
      <w:r w:rsidR="009A26F7" w:rsidRPr="006E04CA">
        <w:rPr>
          <w:szCs w:val="22"/>
        </w:rPr>
        <w:t>;</w:t>
      </w:r>
    </w:p>
    <w:p w14:paraId="6024D91D" w14:textId="5C786194" w:rsidR="009A26F7" w:rsidRPr="00BF4D36" w:rsidRDefault="009A26F7" w:rsidP="009A26F7">
      <w:pPr>
        <w:pStyle w:val="ParaLevel3"/>
        <w:rPr>
          <w:szCs w:val="22"/>
        </w:rPr>
      </w:pPr>
      <w:r w:rsidRPr="006E04CA">
        <w:rPr>
          <w:szCs w:val="22"/>
        </w:rPr>
        <w:t>[</w:t>
      </w:r>
      <w:r w:rsidRPr="006E04CA">
        <w:rPr>
          <w:szCs w:val="22"/>
          <w:highlight w:val="yellow"/>
        </w:rPr>
        <w:t xml:space="preserve">insert other electronic locations] </w:t>
      </w:r>
      <w:r w:rsidRPr="00287FDA">
        <w:rPr>
          <w:szCs w:val="22"/>
        </w:rPr>
        <w:t>using the following date ranges and search terms:</w:t>
      </w:r>
    </w:p>
    <w:p w14:paraId="0B3D3D01" w14:textId="2567E1DC" w:rsidR="009A26F7" w:rsidRPr="006E04CA" w:rsidRDefault="007D23B0" w:rsidP="009A26F7">
      <w:pPr>
        <w:pStyle w:val="ParaLevel4"/>
        <w:rPr>
          <w:szCs w:val="22"/>
        </w:rPr>
      </w:pPr>
      <w:r>
        <w:rPr>
          <w:szCs w:val="22"/>
          <w:highlight w:val="yellow"/>
        </w:rPr>
        <w:t>[</w:t>
      </w:r>
      <w:r w:rsidR="00823B07" w:rsidRPr="006E04CA">
        <w:rPr>
          <w:szCs w:val="22"/>
          <w:highlight w:val="yellow"/>
        </w:rPr>
        <w:t>i</w:t>
      </w:r>
      <w:r w:rsidR="009A26F7" w:rsidRPr="006E04CA">
        <w:rPr>
          <w:szCs w:val="22"/>
          <w:highlight w:val="yellow"/>
        </w:rPr>
        <w:t>nsert agreed date ranges</w:t>
      </w:r>
      <w:r>
        <w:rPr>
          <w:szCs w:val="22"/>
        </w:rPr>
        <w:t>]</w:t>
      </w:r>
      <w:r w:rsidR="009A26F7" w:rsidRPr="006E04CA">
        <w:rPr>
          <w:szCs w:val="22"/>
        </w:rPr>
        <w:t>;</w:t>
      </w:r>
    </w:p>
    <w:p w14:paraId="00AA19D0" w14:textId="1D508818" w:rsidR="009A26F7" w:rsidRPr="006E04CA" w:rsidRDefault="007D23B0" w:rsidP="009A26F7">
      <w:pPr>
        <w:pStyle w:val="ParaLevel4"/>
        <w:rPr>
          <w:szCs w:val="22"/>
        </w:rPr>
      </w:pPr>
      <w:r>
        <w:rPr>
          <w:szCs w:val="22"/>
          <w:highlight w:val="yellow"/>
        </w:rPr>
        <w:t>[</w:t>
      </w:r>
      <w:r w:rsidR="009A26F7" w:rsidRPr="006E04CA">
        <w:rPr>
          <w:szCs w:val="22"/>
          <w:highlight w:val="yellow"/>
        </w:rPr>
        <w:t>insert agreed search terms]</w:t>
      </w:r>
      <w:r w:rsidR="009A26F7" w:rsidRPr="006E04CA">
        <w:rPr>
          <w:szCs w:val="22"/>
        </w:rPr>
        <w:t>;</w:t>
      </w:r>
    </w:p>
    <w:p w14:paraId="5E56156A" w14:textId="649E9318" w:rsidR="00CF02C6" w:rsidRPr="006E04CA" w:rsidRDefault="00CF02C6" w:rsidP="00CF02C6">
      <w:pPr>
        <w:pStyle w:val="ParaLevel2"/>
        <w:rPr>
          <w:szCs w:val="22"/>
        </w:rPr>
      </w:pPr>
      <w:r w:rsidRPr="006E04CA">
        <w:rPr>
          <w:szCs w:val="22"/>
        </w:rPr>
        <w:t>[</w:t>
      </w:r>
      <w:r w:rsidRPr="006E04CA">
        <w:rPr>
          <w:szCs w:val="22"/>
          <w:highlight w:val="yellow"/>
        </w:rPr>
        <w:t>insert other search strategies</w:t>
      </w:r>
      <w:r w:rsidRPr="006E04CA">
        <w:rPr>
          <w:szCs w:val="22"/>
        </w:rPr>
        <w:t xml:space="preserve">] </w:t>
      </w:r>
    </w:p>
    <w:p w14:paraId="356A75A7" w14:textId="504BECCF" w:rsidR="005E0962" w:rsidRPr="006E04CA" w:rsidRDefault="00B91460" w:rsidP="005E0962">
      <w:pPr>
        <w:pStyle w:val="ParaLevel1"/>
        <w:rPr>
          <w:szCs w:val="22"/>
        </w:rPr>
      </w:pPr>
      <w:r w:rsidRPr="006E04CA">
        <w:rPr>
          <w:szCs w:val="22"/>
        </w:rPr>
        <w:t xml:space="preserve">The parties agree that </w:t>
      </w:r>
      <w:r w:rsidR="005E0962" w:rsidRPr="006E04CA">
        <w:rPr>
          <w:szCs w:val="22"/>
        </w:rPr>
        <w:t>they are not required to:</w:t>
      </w:r>
    </w:p>
    <w:p w14:paraId="42FC607C" w14:textId="5A4CDE05" w:rsidR="00EC75BD" w:rsidRPr="006E04CA" w:rsidRDefault="00B302C2">
      <w:pPr>
        <w:pStyle w:val="ParaLevel2"/>
      </w:pPr>
      <w:r w:rsidRPr="006E04CA">
        <w:t>[</w:t>
      </w:r>
      <w:r w:rsidR="008C4B27" w:rsidRPr="00287FDA">
        <w:rPr>
          <w:highlight w:val="yellow"/>
        </w:rPr>
        <w:t>insert –</w:t>
      </w:r>
      <w:r w:rsidR="008C4B27">
        <w:rPr>
          <w:highlight w:val="yellow"/>
        </w:rPr>
        <w:t xml:space="preserve"> </w:t>
      </w:r>
      <w:r w:rsidR="007D23B0" w:rsidRPr="008C4B27">
        <w:rPr>
          <w:highlight w:val="yellow"/>
        </w:rPr>
        <w:t>for example</w:t>
      </w:r>
      <w:r w:rsidR="008C4B27">
        <w:rPr>
          <w:highlight w:val="yellow"/>
        </w:rPr>
        <w:t>,</w:t>
      </w:r>
      <w:r w:rsidR="00823B07" w:rsidRPr="008C4B27">
        <w:rPr>
          <w:highlight w:val="yellow"/>
        </w:rPr>
        <w:t xml:space="preserve"> </w:t>
      </w:r>
      <w:r w:rsidR="00B91460" w:rsidRPr="008C4B27">
        <w:rPr>
          <w:highlight w:val="yellow"/>
        </w:rPr>
        <w:t>restore deleted emails from backup files or otherwise search back up files</w:t>
      </w:r>
      <w:r w:rsidR="007D23B0">
        <w:t>]</w:t>
      </w:r>
    </w:p>
    <w:p w14:paraId="2F374724" w14:textId="5E421462" w:rsidR="009E11EF" w:rsidRPr="00287FDA" w:rsidRDefault="00EC75BD" w:rsidP="005E0962">
      <w:pPr>
        <w:pStyle w:val="ParaLevel2"/>
        <w:rPr>
          <w:szCs w:val="22"/>
        </w:rPr>
      </w:pPr>
      <w:r w:rsidRPr="00287FDA">
        <w:rPr>
          <w:szCs w:val="22"/>
        </w:rPr>
        <w:t>search the following physical and/or electronic locations:</w:t>
      </w:r>
    </w:p>
    <w:p w14:paraId="22766D52" w14:textId="01797B5E" w:rsidR="00EC75BD" w:rsidRPr="006E04CA" w:rsidRDefault="007D23B0" w:rsidP="009E11EF">
      <w:pPr>
        <w:pStyle w:val="ParaLevel3"/>
        <w:rPr>
          <w:szCs w:val="22"/>
        </w:rPr>
      </w:pPr>
      <w:r>
        <w:rPr>
          <w:szCs w:val="22"/>
          <w:highlight w:val="yellow"/>
        </w:rPr>
        <w:t>[</w:t>
      </w:r>
      <w:r w:rsidR="009E11EF" w:rsidRPr="006E04CA">
        <w:rPr>
          <w:szCs w:val="22"/>
          <w:highlight w:val="yellow"/>
        </w:rPr>
        <w:t>insert</w:t>
      </w:r>
      <w:r w:rsidR="00EC75BD" w:rsidRPr="006E04CA">
        <w:rPr>
          <w:szCs w:val="22"/>
        </w:rPr>
        <w:t>]</w:t>
      </w:r>
    </w:p>
    <w:p w14:paraId="0C37FDC4" w14:textId="21A3968E" w:rsidR="00A21E5D" w:rsidRPr="006E04CA" w:rsidRDefault="0016502B" w:rsidP="00A21E5D">
      <w:pPr>
        <w:pStyle w:val="Heading1"/>
        <w:rPr>
          <w:szCs w:val="22"/>
        </w:rPr>
      </w:pPr>
      <w:r w:rsidRPr="006E04CA">
        <w:rPr>
          <w:szCs w:val="22"/>
        </w:rPr>
        <w:t>Supplementary disclosure</w:t>
      </w:r>
      <w:r w:rsidRPr="006E04CA">
        <w:rPr>
          <w:rStyle w:val="FootnoteReference"/>
          <w:szCs w:val="22"/>
        </w:rPr>
        <w:footnoteReference w:id="5"/>
      </w:r>
    </w:p>
    <w:p w14:paraId="43082AC6" w14:textId="780962A2" w:rsidR="006B166A" w:rsidRPr="003B5D0A" w:rsidRDefault="006B166A" w:rsidP="00B331C1">
      <w:pPr>
        <w:pStyle w:val="ParaLevel1"/>
        <w:rPr>
          <w:szCs w:val="22"/>
        </w:rPr>
      </w:pPr>
      <w:r w:rsidRPr="006E04CA">
        <w:rPr>
          <w:szCs w:val="22"/>
        </w:rPr>
        <w:t>A party intending to request additional disclosure will submit to the other party</w:t>
      </w:r>
      <w:r w:rsidR="00033E4B">
        <w:rPr>
          <w:szCs w:val="22"/>
        </w:rPr>
        <w:t>,</w:t>
      </w:r>
      <w:r w:rsidRPr="006E04CA">
        <w:rPr>
          <w:szCs w:val="22"/>
        </w:rPr>
        <w:t xml:space="preserve"> </w:t>
      </w:r>
      <w:r w:rsidR="003B5D0A" w:rsidRPr="006E04CA">
        <w:rPr>
          <w:szCs w:val="22"/>
        </w:rPr>
        <w:t>within an agreed timeframe</w:t>
      </w:r>
      <w:r w:rsidR="003B5D0A">
        <w:rPr>
          <w:szCs w:val="22"/>
        </w:rPr>
        <w:t xml:space="preserve"> or </w:t>
      </w:r>
      <w:r w:rsidR="00033E4B">
        <w:rPr>
          <w:szCs w:val="22"/>
        </w:rPr>
        <w:t xml:space="preserve">by </w:t>
      </w:r>
      <w:r w:rsidR="003B5D0A">
        <w:rPr>
          <w:szCs w:val="22"/>
        </w:rPr>
        <w:t>a time</w:t>
      </w:r>
      <w:r w:rsidR="003B5D0A" w:rsidRPr="006E04CA">
        <w:rPr>
          <w:szCs w:val="22"/>
        </w:rPr>
        <w:t xml:space="preserve"> </w:t>
      </w:r>
      <w:r w:rsidR="003B5D0A">
        <w:rPr>
          <w:szCs w:val="22"/>
        </w:rPr>
        <w:t>directed by the Court</w:t>
      </w:r>
      <w:r w:rsidR="00033E4B">
        <w:rPr>
          <w:szCs w:val="22"/>
        </w:rPr>
        <w:t>,</w:t>
      </w:r>
      <w:r w:rsidR="003B5D0A">
        <w:rPr>
          <w:szCs w:val="22"/>
        </w:rPr>
        <w:t xml:space="preserve"> </w:t>
      </w:r>
      <w:r w:rsidRPr="003B5D0A">
        <w:rPr>
          <w:szCs w:val="22"/>
        </w:rPr>
        <w:t>a request to produce documents</w:t>
      </w:r>
      <w:r w:rsidR="003B5D0A">
        <w:rPr>
          <w:szCs w:val="22"/>
        </w:rPr>
        <w:t>.</w:t>
      </w:r>
      <w:r w:rsidRPr="003B5D0A">
        <w:rPr>
          <w:szCs w:val="22"/>
        </w:rPr>
        <w:t xml:space="preserve"> </w:t>
      </w:r>
    </w:p>
    <w:p w14:paraId="2B5DD1D0" w14:textId="77777777" w:rsidR="006B166A" w:rsidRPr="006E04CA" w:rsidRDefault="006B166A" w:rsidP="006E04CA">
      <w:pPr>
        <w:pStyle w:val="ParaLevel1"/>
        <w:rPr>
          <w:szCs w:val="22"/>
        </w:rPr>
      </w:pPr>
      <w:r w:rsidRPr="006E04CA">
        <w:rPr>
          <w:szCs w:val="22"/>
        </w:rPr>
        <w:t>A request to produce shall contain:</w:t>
      </w:r>
    </w:p>
    <w:p w14:paraId="4946D0E9" w14:textId="77777777" w:rsidR="006B166A" w:rsidRPr="006E04CA" w:rsidRDefault="006B166A" w:rsidP="008072EE">
      <w:pPr>
        <w:pStyle w:val="ParaLevel2"/>
        <w:rPr>
          <w:szCs w:val="22"/>
        </w:rPr>
      </w:pPr>
      <w:r w:rsidRPr="006E04CA">
        <w:rPr>
          <w:szCs w:val="22"/>
        </w:rPr>
        <w:t>A description;</w:t>
      </w:r>
    </w:p>
    <w:p w14:paraId="3CC944E6" w14:textId="77777777" w:rsidR="006B166A" w:rsidRPr="006E04CA" w:rsidRDefault="006B166A" w:rsidP="00B331C1">
      <w:pPr>
        <w:pStyle w:val="Heading4"/>
        <w:keepNext w:val="0"/>
        <w:numPr>
          <w:ilvl w:val="3"/>
          <w:numId w:val="7"/>
        </w:numPr>
        <w:jc w:val="left"/>
        <w:rPr>
          <w:rFonts w:cs="Arial"/>
          <w:b w:val="0"/>
          <w:szCs w:val="22"/>
        </w:rPr>
      </w:pPr>
      <w:proofErr w:type="gramStart"/>
      <w:r w:rsidRPr="006E04CA">
        <w:rPr>
          <w:rFonts w:cs="Arial"/>
          <w:b w:val="0"/>
          <w:szCs w:val="22"/>
        </w:rPr>
        <w:t>of</w:t>
      </w:r>
      <w:proofErr w:type="gramEnd"/>
      <w:r w:rsidRPr="006E04CA">
        <w:rPr>
          <w:rFonts w:cs="Arial"/>
          <w:b w:val="0"/>
          <w:szCs w:val="22"/>
        </w:rPr>
        <w:t xml:space="preserve"> each requested document sufficient to identify it; or</w:t>
      </w:r>
    </w:p>
    <w:p w14:paraId="1065059F" w14:textId="77777777" w:rsidR="006B166A" w:rsidRPr="006E04CA" w:rsidRDefault="006B166A" w:rsidP="00B331C1">
      <w:pPr>
        <w:pStyle w:val="Heading4"/>
        <w:keepNext w:val="0"/>
        <w:numPr>
          <w:ilvl w:val="3"/>
          <w:numId w:val="7"/>
        </w:numPr>
        <w:jc w:val="left"/>
        <w:rPr>
          <w:rFonts w:cs="Arial"/>
          <w:b w:val="0"/>
          <w:szCs w:val="22"/>
        </w:rPr>
      </w:pPr>
      <w:proofErr w:type="gramStart"/>
      <w:r w:rsidRPr="006E04CA">
        <w:rPr>
          <w:rFonts w:cs="Arial"/>
          <w:b w:val="0"/>
          <w:szCs w:val="22"/>
        </w:rPr>
        <w:t>in</w:t>
      </w:r>
      <w:proofErr w:type="gramEnd"/>
      <w:r w:rsidRPr="006E04CA">
        <w:rPr>
          <w:rFonts w:cs="Arial"/>
          <w:b w:val="0"/>
          <w:szCs w:val="22"/>
        </w:rPr>
        <w:t xml:space="preserve"> sufficient detail (including subject matter) of a narrow and specific requested category of documents that are reasonably believed to exist;</w:t>
      </w:r>
    </w:p>
    <w:p w14:paraId="0E9564FB" w14:textId="77777777" w:rsidR="006B166A" w:rsidRPr="006E04CA" w:rsidRDefault="006B166A" w:rsidP="008072EE">
      <w:pPr>
        <w:pStyle w:val="ParaLevel2"/>
        <w:rPr>
          <w:szCs w:val="22"/>
        </w:rPr>
      </w:pPr>
      <w:r w:rsidRPr="006E04CA">
        <w:rPr>
          <w:szCs w:val="22"/>
        </w:rPr>
        <w:t>A short statement as to how the documents requested are relevant to the case and material to its outcome; and</w:t>
      </w:r>
    </w:p>
    <w:p w14:paraId="144F97D9" w14:textId="77777777" w:rsidR="006B166A" w:rsidRPr="006E04CA" w:rsidRDefault="006B166A" w:rsidP="008072EE">
      <w:pPr>
        <w:pStyle w:val="ParaLevel2"/>
        <w:rPr>
          <w:szCs w:val="22"/>
        </w:rPr>
      </w:pPr>
      <w:r w:rsidRPr="006E04CA">
        <w:rPr>
          <w:szCs w:val="22"/>
        </w:rPr>
        <w:t>Confirmation that the documents requested are not in the possession or control of the requesting party; and</w:t>
      </w:r>
    </w:p>
    <w:p w14:paraId="4C812F2E" w14:textId="77777777" w:rsidR="006B166A" w:rsidRPr="006E04CA" w:rsidRDefault="006B166A" w:rsidP="008072EE">
      <w:pPr>
        <w:pStyle w:val="ParaLevel2"/>
        <w:rPr>
          <w:szCs w:val="22"/>
        </w:rPr>
      </w:pPr>
      <w:r w:rsidRPr="006E04CA">
        <w:rPr>
          <w:szCs w:val="22"/>
        </w:rPr>
        <w:t>A short statement of the reasons why the requesting party assumes the documents requested are in the possession or control of the other party.</w:t>
      </w:r>
    </w:p>
    <w:p w14:paraId="12FBDF44" w14:textId="5AC8E298" w:rsidR="006B166A" w:rsidRPr="006E04CA" w:rsidRDefault="006B166A" w:rsidP="006E04CA">
      <w:pPr>
        <w:pStyle w:val="ParaLevel1"/>
        <w:rPr>
          <w:szCs w:val="22"/>
        </w:rPr>
      </w:pPr>
      <w:r w:rsidRPr="006E04CA">
        <w:rPr>
          <w:szCs w:val="22"/>
        </w:rPr>
        <w:t xml:space="preserve">Within an agreed timeframe </w:t>
      </w:r>
      <w:r w:rsidR="00033E4B">
        <w:rPr>
          <w:szCs w:val="22"/>
        </w:rPr>
        <w:t>or by</w:t>
      </w:r>
      <w:r w:rsidRPr="006E04CA">
        <w:rPr>
          <w:szCs w:val="22"/>
        </w:rPr>
        <w:t xml:space="preserve"> a time directed by the Court, the party to whom the request to produce is addressed shall produce the documents requested that are in its possession or control as to which it makes no objection.</w:t>
      </w:r>
    </w:p>
    <w:p w14:paraId="63B0E83A" w14:textId="762EF554" w:rsidR="006B166A" w:rsidRPr="006E04CA" w:rsidRDefault="006B166A" w:rsidP="006E04CA">
      <w:pPr>
        <w:pStyle w:val="ParaLevel1"/>
        <w:rPr>
          <w:szCs w:val="22"/>
        </w:rPr>
      </w:pPr>
      <w:r w:rsidRPr="006E04CA">
        <w:rPr>
          <w:szCs w:val="22"/>
        </w:rPr>
        <w:t xml:space="preserve">If the party to whom the request to produce is addressed has an objection to </w:t>
      </w:r>
      <w:r w:rsidR="00033E4B">
        <w:rPr>
          <w:szCs w:val="22"/>
        </w:rPr>
        <w:t xml:space="preserve">producing </w:t>
      </w:r>
      <w:r w:rsidRPr="006E04CA">
        <w:rPr>
          <w:szCs w:val="22"/>
        </w:rPr>
        <w:t xml:space="preserve">some or all of the documents requested, it shall state the objection in writing to the other party within an agreed timeframe or a time directed by the Court.  The reasons for such objection may be a failure to satisfy the requirements of paragraph </w:t>
      </w:r>
      <w:r w:rsidR="00983DDC" w:rsidRPr="00983DDC">
        <w:rPr>
          <w:szCs w:val="22"/>
        </w:rPr>
        <w:t>15</w:t>
      </w:r>
      <w:r w:rsidRPr="00983DDC">
        <w:rPr>
          <w:szCs w:val="22"/>
        </w:rPr>
        <w:t xml:space="preserve"> </w:t>
      </w:r>
      <w:r w:rsidRPr="006E04CA">
        <w:rPr>
          <w:szCs w:val="22"/>
        </w:rPr>
        <w:t>herein or any of the following reasons:</w:t>
      </w:r>
    </w:p>
    <w:p w14:paraId="14C9DF93"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Lack of sufficient relevance to the case or materiality to its outcome;</w:t>
      </w:r>
    </w:p>
    <w:p w14:paraId="1F92D076"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The likely time, cost and inconvenience involved in locating, reviewing and disclosing the documents or classes of documents is disproportionate in the circumstances;</w:t>
      </w:r>
    </w:p>
    <w:p w14:paraId="5E541256"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The relative importance of the issue to which the documents or classes of documents relate;</w:t>
      </w:r>
    </w:p>
    <w:p w14:paraId="5A50546B"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The probable effect on the outcome of the proceeding of disclosing or not disclosing the documents or classes of documents;</w:t>
      </w:r>
    </w:p>
    <w:p w14:paraId="56C36B48"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The loss or destruction of the document, with such loss or destruction to have been shown with reasonable likelihood to have occurred;</w:t>
      </w:r>
    </w:p>
    <w:p w14:paraId="21F77DE7"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Privilege;</w:t>
      </w:r>
    </w:p>
    <w:p w14:paraId="2EA5CB1B"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The documents are not reasonably necessary to enable the Court to decide the issue to which the documents relate;</w:t>
      </w:r>
    </w:p>
    <w:p w14:paraId="296D8986" w14:textId="77777777" w:rsidR="006B166A" w:rsidRDefault="006B166A" w:rsidP="00B331C1">
      <w:pPr>
        <w:pStyle w:val="Heading8"/>
        <w:numPr>
          <w:ilvl w:val="7"/>
          <w:numId w:val="7"/>
        </w:numPr>
        <w:spacing w:before="0" w:after="240"/>
        <w:jc w:val="left"/>
        <w:rPr>
          <w:rFonts w:cs="Arial"/>
          <w:i w:val="0"/>
          <w:szCs w:val="22"/>
        </w:rPr>
      </w:pPr>
      <w:r w:rsidRPr="006E04CA">
        <w:rPr>
          <w:rFonts w:cs="Arial"/>
          <w:i w:val="0"/>
          <w:szCs w:val="22"/>
        </w:rPr>
        <w:t>There is another reasonably simple and inexpensive way of proving the matter to which the documents relate, including an admission by the party making the objection and the terms of the proposed admission; and</w:t>
      </w:r>
    </w:p>
    <w:p w14:paraId="0286A177" w14:textId="77777777" w:rsidR="00983DDC" w:rsidRPr="00983DDC" w:rsidRDefault="00983DDC" w:rsidP="00983DDC"/>
    <w:p w14:paraId="6A41B4CA" w14:textId="77777777" w:rsidR="006B166A" w:rsidRPr="006E04CA" w:rsidRDefault="006B166A" w:rsidP="00B331C1">
      <w:pPr>
        <w:pStyle w:val="Heading8"/>
        <w:numPr>
          <w:ilvl w:val="7"/>
          <w:numId w:val="7"/>
        </w:numPr>
        <w:spacing w:before="0" w:after="240"/>
        <w:jc w:val="left"/>
        <w:rPr>
          <w:rFonts w:cs="Arial"/>
          <w:i w:val="0"/>
          <w:szCs w:val="22"/>
        </w:rPr>
      </w:pPr>
      <w:r w:rsidRPr="006E04CA">
        <w:rPr>
          <w:rFonts w:cs="Arial"/>
          <w:i w:val="0"/>
          <w:szCs w:val="22"/>
        </w:rPr>
        <w:t>Any other sufficient reason as to why the production of the documents is not required to facilitate the just and expeditious resolution of the real issues in the proceeding at a minimum of expense.</w:t>
      </w:r>
    </w:p>
    <w:p w14:paraId="75C1A4C9" w14:textId="77777777" w:rsidR="006B166A" w:rsidRPr="006E04CA" w:rsidRDefault="006B166A" w:rsidP="008072EE">
      <w:pPr>
        <w:pStyle w:val="ParaLevel1"/>
        <w:rPr>
          <w:szCs w:val="22"/>
        </w:rPr>
      </w:pPr>
      <w:r w:rsidRPr="006E04CA">
        <w:rPr>
          <w:szCs w:val="22"/>
        </w:rPr>
        <w:t>Upon the receipt of any such objection the parties shall consult with each other with a view to resolving the objection.</w:t>
      </w:r>
    </w:p>
    <w:p w14:paraId="2865F8CC" w14:textId="77777777" w:rsidR="006B166A" w:rsidRPr="006E04CA" w:rsidRDefault="006B166A" w:rsidP="006B166A">
      <w:pPr>
        <w:rPr>
          <w:szCs w:val="22"/>
        </w:rPr>
      </w:pPr>
    </w:p>
    <w:p w14:paraId="0EB45C31" w14:textId="2AF7252E" w:rsidR="006B166A" w:rsidRPr="00F13809" w:rsidRDefault="00F13809" w:rsidP="00983DDC">
      <w:pPr>
        <w:pStyle w:val="ParaLevel1"/>
        <w:numPr>
          <w:ilvl w:val="0"/>
          <w:numId w:val="0"/>
        </w:numPr>
        <w:rPr>
          <w:b/>
          <w:szCs w:val="22"/>
        </w:rPr>
      </w:pPr>
      <w:r w:rsidRPr="00F13809">
        <w:rPr>
          <w:b/>
          <w:szCs w:val="22"/>
        </w:rPr>
        <w:t>Resolution of disputes</w:t>
      </w:r>
    </w:p>
    <w:p w14:paraId="7B1DE956" w14:textId="172A451F" w:rsidR="00A21E5D" w:rsidRDefault="00F13809" w:rsidP="00A21E5D">
      <w:pPr>
        <w:pStyle w:val="ParaLevel1"/>
        <w:rPr>
          <w:szCs w:val="22"/>
        </w:rPr>
      </w:pPr>
      <w:r>
        <w:rPr>
          <w:szCs w:val="22"/>
        </w:rPr>
        <w:t>T</w:t>
      </w:r>
      <w:r w:rsidR="00A21E5D" w:rsidRPr="006E04CA">
        <w:rPr>
          <w:szCs w:val="22"/>
        </w:rPr>
        <w:t xml:space="preserve">he parties agree that if there is any dispute about the </w:t>
      </w:r>
      <w:r w:rsidR="00AB29B5">
        <w:rPr>
          <w:szCs w:val="22"/>
        </w:rPr>
        <w:t xml:space="preserve">conduct of reasonable searches, the provision of documents </w:t>
      </w:r>
      <w:r w:rsidR="00A21E5D" w:rsidRPr="006E04CA">
        <w:rPr>
          <w:szCs w:val="22"/>
        </w:rPr>
        <w:t xml:space="preserve">or </w:t>
      </w:r>
      <w:r w:rsidR="00AB29B5">
        <w:rPr>
          <w:szCs w:val="22"/>
        </w:rPr>
        <w:t>the</w:t>
      </w:r>
      <w:r w:rsidR="007B0E51">
        <w:rPr>
          <w:szCs w:val="22"/>
        </w:rPr>
        <w:t xml:space="preserve"> need for additional </w:t>
      </w:r>
      <w:r w:rsidR="00AB29B5">
        <w:rPr>
          <w:szCs w:val="22"/>
        </w:rPr>
        <w:t>documents</w:t>
      </w:r>
      <w:r w:rsidR="008A3E9D" w:rsidRPr="006E04CA">
        <w:rPr>
          <w:szCs w:val="22"/>
        </w:rPr>
        <w:t xml:space="preserve">, </w:t>
      </w:r>
      <w:r w:rsidR="009E7BC5" w:rsidRPr="006E04CA">
        <w:rPr>
          <w:szCs w:val="22"/>
        </w:rPr>
        <w:t xml:space="preserve">the party </w:t>
      </w:r>
      <w:r w:rsidR="00AB29B5">
        <w:rPr>
          <w:szCs w:val="22"/>
        </w:rPr>
        <w:t xml:space="preserve">seeking </w:t>
      </w:r>
      <w:r w:rsidR="007A09A7">
        <w:rPr>
          <w:szCs w:val="22"/>
        </w:rPr>
        <w:t>action</w:t>
      </w:r>
      <w:r w:rsidR="00AB29B5">
        <w:rPr>
          <w:szCs w:val="22"/>
        </w:rPr>
        <w:t xml:space="preserve"> </w:t>
      </w:r>
      <w:r w:rsidR="009E7BC5" w:rsidRPr="006E04CA">
        <w:rPr>
          <w:szCs w:val="22"/>
        </w:rPr>
        <w:t xml:space="preserve">will send </w:t>
      </w:r>
      <w:r w:rsidR="00A21E5D" w:rsidRPr="006E04CA">
        <w:rPr>
          <w:szCs w:val="22"/>
        </w:rPr>
        <w:t xml:space="preserve">a letter to the other party </w:t>
      </w:r>
      <w:r w:rsidR="009E7BC5" w:rsidRPr="006E04CA">
        <w:rPr>
          <w:szCs w:val="22"/>
        </w:rPr>
        <w:t xml:space="preserve">specifying the </w:t>
      </w:r>
      <w:r w:rsidR="007B0E51">
        <w:rPr>
          <w:szCs w:val="22"/>
        </w:rPr>
        <w:t xml:space="preserve">matter in </w:t>
      </w:r>
      <w:r w:rsidR="009E7BC5" w:rsidRPr="006E04CA">
        <w:rPr>
          <w:szCs w:val="22"/>
        </w:rPr>
        <w:t xml:space="preserve">dispute </w:t>
      </w:r>
      <w:r w:rsidR="00A21E5D" w:rsidRPr="006E04CA">
        <w:rPr>
          <w:szCs w:val="22"/>
        </w:rPr>
        <w:t xml:space="preserve">within 14 days </w:t>
      </w:r>
      <w:r w:rsidR="007A09A7">
        <w:rPr>
          <w:szCs w:val="22"/>
        </w:rPr>
        <w:t xml:space="preserve">and the action that is requested, </w:t>
      </w:r>
      <w:r w:rsidR="00A21E5D" w:rsidRPr="006E04CA">
        <w:rPr>
          <w:szCs w:val="22"/>
        </w:rPr>
        <w:t>and</w:t>
      </w:r>
      <w:r w:rsidR="008A3E9D" w:rsidRPr="006E04CA">
        <w:rPr>
          <w:szCs w:val="22"/>
        </w:rPr>
        <w:t xml:space="preserve"> </w:t>
      </w:r>
      <w:r w:rsidR="009E7BC5" w:rsidRPr="006E04CA">
        <w:rPr>
          <w:szCs w:val="22"/>
        </w:rPr>
        <w:t xml:space="preserve">the </w:t>
      </w:r>
      <w:r w:rsidR="008A3E9D" w:rsidRPr="006E04CA">
        <w:rPr>
          <w:szCs w:val="22"/>
        </w:rPr>
        <w:t xml:space="preserve">other </w:t>
      </w:r>
      <w:r w:rsidR="00A21E5D" w:rsidRPr="006E04CA">
        <w:rPr>
          <w:szCs w:val="22"/>
        </w:rPr>
        <w:t>pa</w:t>
      </w:r>
      <w:r w:rsidR="008A3E9D" w:rsidRPr="006E04CA">
        <w:rPr>
          <w:szCs w:val="22"/>
        </w:rPr>
        <w:t>rty will respond within 7 days.</w:t>
      </w:r>
    </w:p>
    <w:p w14:paraId="73FECAEA" w14:textId="2E75F553" w:rsidR="007A09A7" w:rsidRPr="007606C1" w:rsidRDefault="007A09A7" w:rsidP="00B331C1">
      <w:pPr>
        <w:pStyle w:val="ParaLevel1"/>
        <w:rPr>
          <w:szCs w:val="22"/>
        </w:rPr>
      </w:pPr>
      <w:r w:rsidRPr="006E04CA">
        <w:rPr>
          <w:szCs w:val="22"/>
        </w:rPr>
        <w:t xml:space="preserve">The parties agree that if there is </w:t>
      </w:r>
      <w:r>
        <w:rPr>
          <w:szCs w:val="22"/>
        </w:rPr>
        <w:t xml:space="preserve">still </w:t>
      </w:r>
      <w:r w:rsidRPr="006E04CA">
        <w:rPr>
          <w:szCs w:val="22"/>
        </w:rPr>
        <w:t>a dispu</w:t>
      </w:r>
      <w:r w:rsidR="00B331C1">
        <w:rPr>
          <w:szCs w:val="22"/>
        </w:rPr>
        <w:t>te between the parties</w:t>
      </w:r>
      <w:r w:rsidRPr="006E04CA">
        <w:rPr>
          <w:szCs w:val="22"/>
        </w:rPr>
        <w:t>, the matter is to be referred to the Court for resolution at a case conferen</w:t>
      </w:r>
      <w:r w:rsidR="007606C1">
        <w:rPr>
          <w:szCs w:val="22"/>
        </w:rPr>
        <w:t xml:space="preserve">ce or hearing and </w:t>
      </w:r>
      <w:r w:rsidR="007606C1" w:rsidRPr="006E04CA">
        <w:rPr>
          <w:szCs w:val="22"/>
        </w:rPr>
        <w:t>that the issues for determination are to be limited to the matters identified in the correspondence.</w:t>
      </w:r>
      <w:bookmarkStart w:id="3" w:name="iCurrent"/>
      <w:bookmarkEnd w:id="3"/>
    </w:p>
    <w:p w14:paraId="665C0A2A" w14:textId="77777777" w:rsidR="007A09A7" w:rsidRPr="007A09A7" w:rsidRDefault="007A09A7" w:rsidP="007A09A7">
      <w:pPr>
        <w:pStyle w:val="Text-level1"/>
      </w:pPr>
    </w:p>
    <w:sectPr w:rsidR="007A09A7" w:rsidRPr="007A09A7" w:rsidSect="00980251">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F351" w14:textId="77777777" w:rsidR="0045218D" w:rsidRDefault="0045218D" w:rsidP="00980251">
      <w:r>
        <w:separator/>
      </w:r>
    </w:p>
  </w:endnote>
  <w:endnote w:type="continuationSeparator" w:id="0">
    <w:p w14:paraId="6008869D" w14:textId="77777777" w:rsidR="0045218D" w:rsidRDefault="0045218D" w:rsidP="0098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EDFA" w14:textId="3DA494A1" w:rsidR="009C3214" w:rsidRDefault="009C3214">
    <w:pPr>
      <w:pStyle w:val="Footer"/>
    </w:pPr>
    <w:r>
      <w:rPr>
        <w:noProof/>
        <w:lang w:eastAsia="en-AU"/>
      </w:rPr>
      <mc:AlternateContent>
        <mc:Choice Requires="wps">
          <w:drawing>
            <wp:anchor distT="0" distB="0" distL="114300" distR="114300" simplePos="0" relativeHeight="251658240" behindDoc="0" locked="1" layoutInCell="1" allowOverlap="1" wp14:anchorId="5C95668A" wp14:editId="590C083B">
              <wp:simplePos x="0" y="0"/>
              <wp:positionH relativeFrom="column">
                <wp:posOffset>0</wp:posOffset>
              </wp:positionH>
              <wp:positionV relativeFrom="page">
                <wp:posOffset>10349865</wp:posOffset>
              </wp:positionV>
              <wp:extent cx="1270000"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8865C" w14:textId="2AEC577A" w:rsidR="009C3214" w:rsidRPr="009C3214" w:rsidRDefault="00487BDD" w:rsidP="009C3214">
                          <w:pPr>
                            <w:jc w:val="left"/>
                            <w:rPr>
                              <w:sz w:val="16"/>
                            </w:rPr>
                          </w:pPr>
                          <w:r>
                            <w:rPr>
                              <w:sz w:val="16"/>
                            </w:rPr>
                            <w:t>3900</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5668A" id="_x0000_t202" coordsize="21600,21600" o:spt="202" path="m,l,21600r21600,l21600,xe">
              <v:stroke joinstyle="miter"/>
              <v:path gradientshapeok="t" o:connecttype="rect"/>
            </v:shapetype>
            <v:shape id="Text Box 1" o:spid="_x0000_s1026" type="#_x0000_t202" style="position:absolute;left:0;text-align:left;margin-left:0;margin-top:814.95pt;width:100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" stroked="f">
              <v:textbox inset="1pt,1pt,1pt,1pt">
                <w:txbxContent>
                  <w:p w14:paraId="7598865C" w14:textId="2AEC577A" w:rsidR="009C3214" w:rsidRPr="009C3214" w:rsidRDefault="00487BDD" w:rsidP="009C3214">
                    <w:pPr>
                      <w:jc w:val="left"/>
                      <w:rPr>
                        <w:sz w:val="16"/>
                      </w:rPr>
                    </w:pPr>
                    <w:r>
                      <w:rPr>
                        <w:sz w:val="16"/>
                      </w:rPr>
                      <w:t>3900</w:t>
                    </w:r>
                  </w:p>
                </w:txbxContent>
              </v:textbox>
              <w10:wrap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E7EFB" w14:textId="77777777" w:rsidR="009C3214" w:rsidRDefault="009C3214">
    <w:pPr>
      <w:pStyle w:val="Footer"/>
    </w:pPr>
    <w:bookmarkStart w:id="4" w:name="iTextFoote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6486D" w14:textId="77777777" w:rsidR="0045218D" w:rsidRDefault="0045218D" w:rsidP="00980251">
      <w:r>
        <w:separator/>
      </w:r>
    </w:p>
  </w:footnote>
  <w:footnote w:type="continuationSeparator" w:id="0">
    <w:p w14:paraId="7C5A20B8" w14:textId="77777777" w:rsidR="0045218D" w:rsidRDefault="0045218D" w:rsidP="00980251">
      <w:r>
        <w:continuationSeparator/>
      </w:r>
    </w:p>
  </w:footnote>
  <w:footnote w:id="1">
    <w:p w14:paraId="3F7A460D" w14:textId="2021759E" w:rsidR="0016502B" w:rsidRDefault="0016502B">
      <w:pPr>
        <w:pStyle w:val="FootnoteText"/>
      </w:pPr>
      <w:r>
        <w:rPr>
          <w:rStyle w:val="FootnoteReference"/>
        </w:rPr>
        <w:footnoteRef/>
      </w:r>
      <w:r>
        <w:t xml:space="preserve"> An initial document plan might only comprise “Preservation of documents”, “Document management protocol” and “Documents referred to in pleadings”.</w:t>
      </w:r>
    </w:p>
  </w:footnote>
  <w:footnote w:id="2">
    <w:p w14:paraId="0731ADE0" w14:textId="758D19C6" w:rsidR="0016502B" w:rsidRDefault="0016502B">
      <w:pPr>
        <w:pStyle w:val="FootnoteText"/>
      </w:pPr>
      <w:r>
        <w:rPr>
          <w:rStyle w:val="FootnoteReference"/>
        </w:rPr>
        <w:footnoteRef/>
      </w:r>
      <w:r>
        <w:t xml:space="preserve"> </w:t>
      </w:r>
      <w:r w:rsidR="00CD7D56">
        <w:t>This may not be necessary for an initial document plan but should be considered as</w:t>
      </w:r>
      <w:r w:rsidR="00CD7D56" w:rsidRPr="00CD7D56">
        <w:t xml:space="preserve"> soon as reasonably possible after</w:t>
      </w:r>
      <w:r w:rsidR="00CD7D56">
        <w:t xml:space="preserve"> pleadings close.</w:t>
      </w:r>
    </w:p>
  </w:footnote>
  <w:footnote w:id="3">
    <w:p w14:paraId="3064C871" w14:textId="41D1F69C" w:rsidR="0016502B" w:rsidRDefault="0016502B">
      <w:pPr>
        <w:pStyle w:val="FootnoteText"/>
      </w:pPr>
      <w:r>
        <w:rPr>
          <w:rStyle w:val="FootnoteReference"/>
        </w:rPr>
        <w:footnoteRef/>
      </w:r>
      <w:r>
        <w:t xml:space="preserve"> </w:t>
      </w:r>
      <w:r w:rsidR="00CD7D56">
        <w:t>This may not be necessary for an initial document plan but should be considered as</w:t>
      </w:r>
      <w:r w:rsidR="00CD7D56" w:rsidRPr="00CD7D56">
        <w:t xml:space="preserve"> soon as reasonably possible after</w:t>
      </w:r>
      <w:r w:rsidR="00CD7D56">
        <w:t xml:space="preserve"> pleadings close.  This may need to be revised as the proceeding progresses.</w:t>
      </w:r>
    </w:p>
  </w:footnote>
  <w:footnote w:id="4">
    <w:p w14:paraId="35DA2597" w14:textId="75452CFA" w:rsidR="0016502B" w:rsidRDefault="0016502B">
      <w:pPr>
        <w:pStyle w:val="FootnoteText"/>
      </w:pPr>
      <w:r>
        <w:rPr>
          <w:rStyle w:val="FootnoteReference"/>
        </w:rPr>
        <w:footnoteRef/>
      </w:r>
      <w:r>
        <w:t xml:space="preserve"> </w:t>
      </w:r>
      <w:r w:rsidR="00CD7D56">
        <w:t>This may not be necessary for an initial document plan but should be considered as</w:t>
      </w:r>
      <w:r w:rsidR="00CD7D56" w:rsidRPr="00CD7D56">
        <w:t xml:space="preserve"> soon as reasonably possible after</w:t>
      </w:r>
      <w:r w:rsidR="00CD7D56">
        <w:t xml:space="preserve"> pleadings close.  This may need to be revised as the proceeding progresses.</w:t>
      </w:r>
      <w:r>
        <w:t xml:space="preserve"> </w:t>
      </w:r>
    </w:p>
  </w:footnote>
  <w:footnote w:id="5">
    <w:p w14:paraId="1BD3820E" w14:textId="115410C2" w:rsidR="0016502B" w:rsidRDefault="0016502B">
      <w:pPr>
        <w:pStyle w:val="FootnoteText"/>
      </w:pPr>
      <w:r>
        <w:rPr>
          <w:rStyle w:val="FootnoteReference"/>
        </w:rPr>
        <w:footnoteRef/>
      </w:r>
      <w:r>
        <w:t xml:space="preserve"> </w:t>
      </w:r>
      <w:r w:rsidR="00CD7D56">
        <w:t>This may not be necessary for an initial document plan but should be considered as</w:t>
      </w:r>
      <w:r w:rsidR="00CD7D56" w:rsidRPr="00CD7D56">
        <w:t xml:space="preserve"> soon as reasonably possible after</w:t>
      </w:r>
      <w:r w:rsidR="00CD7D56">
        <w:t xml:space="preserve"> pleadings close.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801682"/>
      <w:docPartObj>
        <w:docPartGallery w:val="Page Numbers (Top of Page)"/>
        <w:docPartUnique/>
      </w:docPartObj>
    </w:sdtPr>
    <w:sdtEndPr>
      <w:rPr>
        <w:noProof/>
      </w:rPr>
    </w:sdtEndPr>
    <w:sdtContent>
      <w:p w14:paraId="613BAA2D" w14:textId="77777777" w:rsidR="00D17892" w:rsidRDefault="00D17892">
        <w:pPr>
          <w:pStyle w:val="Header"/>
          <w:jc w:val="center"/>
        </w:pPr>
        <w:r>
          <w:fldChar w:fldCharType="begin"/>
        </w:r>
        <w:r>
          <w:instrText xml:space="preserve"> PAGE   \* MERGEFORMAT </w:instrText>
        </w:r>
        <w:r>
          <w:fldChar w:fldCharType="separate"/>
        </w:r>
        <w:r w:rsidR="009B0581">
          <w:rPr>
            <w:noProof/>
          </w:rPr>
          <w:t>6</w:t>
        </w:r>
        <w:r>
          <w:rPr>
            <w:noProof/>
          </w:rPr>
          <w:fldChar w:fldCharType="end"/>
        </w:r>
      </w:p>
    </w:sdtContent>
  </w:sdt>
  <w:p w14:paraId="48FC7C34" w14:textId="77777777" w:rsidR="00D17892" w:rsidRDefault="00D17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AB4860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Tms Rmn" w:hAnsi="Tms Rmn" w:hint="default"/>
      </w:rPr>
    </w:lvl>
    <w:lvl w:ilvl="8">
      <w:start w:val="1"/>
      <w:numFmt w:val="lowerRoman"/>
      <w:lvlText w:val="(%9)"/>
      <w:lvlJc w:val="left"/>
      <w:pPr>
        <w:tabs>
          <w:tab w:val="num" w:pos="2211"/>
        </w:tabs>
        <w:ind w:left="2211" w:hanging="737"/>
      </w:pPr>
      <w:rPr>
        <w:rFonts w:ascii="Tms Rmn" w:hAnsi="Tms Rmn" w:hint="default"/>
      </w:rPr>
    </w:lvl>
  </w:abstractNum>
  <w:abstractNum w:abstractNumId="1" w15:restartNumberingAfterBreak="0">
    <w:nsid w:val="0FC77791"/>
    <w:multiLevelType w:val="hybridMultilevel"/>
    <w:tmpl w:val="DAA21168"/>
    <w:lvl w:ilvl="0" w:tplc="0E1A62DC">
      <w:start w:val="1"/>
      <w:numFmt w:val="decimal"/>
      <w:pStyle w:val="Normnumbered"/>
      <w:lvlText w:val="%1."/>
      <w:lvlJc w:val="left"/>
      <w:pPr>
        <w:tabs>
          <w:tab w:val="num" w:pos="567"/>
        </w:tabs>
        <w:ind w:left="567" w:hanging="567"/>
      </w:pPr>
      <w:rPr>
        <w:rFonts w:ascii="Times New Roman" w:hAnsi="Times New Roman" w:hint="default"/>
        <w:i w:val="0"/>
        <w:iCs w:val="0"/>
        <w: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872" w:hanging="360"/>
      </w:pPr>
    </w:lvl>
    <w:lvl w:ilvl="2" w:tplc="35F43CEA">
      <w:start w:val="1"/>
      <w:numFmt w:val="lowerLetter"/>
      <w:lvlText w:val="(%3)"/>
      <w:lvlJc w:val="right"/>
      <w:pPr>
        <w:ind w:left="1592" w:hanging="180"/>
      </w:pPr>
      <w:rPr>
        <w:rFonts w:ascii="Times New Roman" w:eastAsia="Times New Roman" w:hAnsi="Times New Roman" w:cs="Times New Roman"/>
      </w:r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 w15:restartNumberingAfterBreak="0">
    <w:nsid w:val="4A740E0E"/>
    <w:multiLevelType w:val="multilevel"/>
    <w:tmpl w:val="72DE4882"/>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 w15:restartNumberingAfterBreak="0">
    <w:nsid w:val="4FA113AB"/>
    <w:multiLevelType w:val="hybridMultilevel"/>
    <w:tmpl w:val="3704FC94"/>
    <w:lvl w:ilvl="0" w:tplc="6AD844F0">
      <w:start w:val="1"/>
      <w:numFmt w:val="upperLetter"/>
      <w:pStyle w:val="Heading5"/>
      <w:lvlText w:val="%1."/>
      <w:lvlJc w:val="left"/>
      <w:pPr>
        <w:tabs>
          <w:tab w:val="num" w:pos="851"/>
        </w:tabs>
        <w:ind w:left="851" w:hanging="851"/>
      </w:pPr>
      <w:rPr>
        <w:rFonts w:ascii="Arial Bold" w:hAnsi="Arial Bold"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70E004C1"/>
    <w:multiLevelType w:val="hybridMultilevel"/>
    <w:tmpl w:val="F9A26422"/>
    <w:lvl w:ilvl="0" w:tplc="6D8AA3CA">
      <w:start w:val="10"/>
      <w:numFmt w:val="bullet"/>
      <w:pStyle w:val="CNBulletLevel2"/>
      <w:lvlText w:val=""/>
      <w:lvlJc w:val="left"/>
      <w:pPr>
        <w:tabs>
          <w:tab w:val="num" w:pos="1702"/>
        </w:tabs>
        <w:ind w:left="1702" w:hanging="851"/>
      </w:pPr>
      <w:rPr>
        <w:rFonts w:ascii="Symbol" w:hAnsi="Symbol" w:hint="default"/>
        <w:b w:val="0"/>
        <w:i w:val="0"/>
        <w:color w:val="auto"/>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2A043A"/>
    <w:multiLevelType w:val="multilevel"/>
    <w:tmpl w:val="1F403204"/>
    <w:lvl w:ilvl="0">
      <w:start w:val="1"/>
      <w:numFmt w:val="decimal"/>
      <w:lvlRestart w:val="0"/>
      <w:pStyle w:val="ParaLevel1"/>
      <w:lvlText w:val="%1."/>
      <w:lvlJc w:val="left"/>
      <w:pPr>
        <w:tabs>
          <w:tab w:val="num" w:pos="850"/>
        </w:tabs>
        <w:ind w:left="850" w:hanging="850"/>
      </w:pPr>
      <w:rPr>
        <w:rFonts w:hint="default"/>
      </w:rPr>
    </w:lvl>
    <w:lvl w:ilvl="1">
      <w:start w:val="1"/>
      <w:numFmt w:val="lowerLetter"/>
      <w:pStyle w:val="ParaLevel2"/>
      <w:lvlText w:val="(%2)"/>
      <w:lvlJc w:val="left"/>
      <w:pPr>
        <w:tabs>
          <w:tab w:val="num" w:pos="1701"/>
        </w:tabs>
        <w:ind w:left="1701" w:hanging="851"/>
      </w:pPr>
      <w:rPr>
        <w:rFonts w:hint="default"/>
        <w:i w:val="0"/>
      </w:rPr>
    </w:lvl>
    <w:lvl w:ilvl="2">
      <w:start w:val="1"/>
      <w:numFmt w:val="lowerRoman"/>
      <w:pStyle w:val="ParaLevel3"/>
      <w:lvlText w:val="(%3)"/>
      <w:lvlJc w:val="left"/>
      <w:pPr>
        <w:tabs>
          <w:tab w:val="num" w:pos="2551"/>
        </w:tabs>
        <w:ind w:left="2551" w:hanging="850"/>
      </w:pPr>
      <w:rPr>
        <w:rFonts w:hint="default"/>
      </w:rPr>
    </w:lvl>
    <w:lvl w:ilvl="3">
      <w:start w:val="1"/>
      <w:numFmt w:val="upperLetter"/>
      <w:pStyle w:val="ParaLevel4"/>
      <w:lvlText w:val="%4."/>
      <w:lvlJc w:val="left"/>
      <w:pPr>
        <w:tabs>
          <w:tab w:val="num" w:pos="3402"/>
        </w:tabs>
        <w:ind w:left="3402" w:hanging="851"/>
      </w:pPr>
      <w:rPr>
        <w:rFonts w:hint="default"/>
      </w:rPr>
    </w:lvl>
    <w:lvl w:ilvl="4">
      <w:start w:val="1"/>
      <w:numFmt w:val="upperRoman"/>
      <w:lvlText w:val="%5."/>
      <w:lvlJc w:val="left"/>
      <w:pPr>
        <w:tabs>
          <w:tab w:val="num" w:pos="4252"/>
        </w:tabs>
        <w:ind w:left="4252" w:hanging="850"/>
      </w:pPr>
      <w:rPr>
        <w:rFonts w:hint="default"/>
      </w:rPr>
    </w:lvl>
    <w:lvl w:ilvl="5">
      <w:start w:val="1"/>
      <w:numFmt w:val="lowerRoman"/>
      <w:lvlText w:val="%6)"/>
      <w:lvlJc w:val="left"/>
      <w:pPr>
        <w:tabs>
          <w:tab w:val="num" w:pos="5102"/>
        </w:tabs>
        <w:ind w:left="5102" w:hanging="850"/>
      </w:pPr>
      <w:rPr>
        <w:rFonts w:hint="default"/>
      </w:rPr>
    </w:lvl>
    <w:lvl w:ilvl="6">
      <w:start w:val="1"/>
      <w:numFmt w:val="decimal"/>
      <w:lvlText w:val="(%7)"/>
      <w:lvlJc w:val="left"/>
      <w:pPr>
        <w:tabs>
          <w:tab w:val="num" w:pos="5953"/>
        </w:tabs>
        <w:ind w:left="5953" w:hanging="851"/>
      </w:pPr>
      <w:rPr>
        <w:rFonts w:hint="default"/>
      </w:rPr>
    </w:lvl>
    <w:lvl w:ilvl="7">
      <w:start w:val="1"/>
      <w:numFmt w:val="lowerLetter"/>
      <w:lvlText w:val="%8."/>
      <w:lvlJc w:val="left"/>
      <w:pPr>
        <w:tabs>
          <w:tab w:val="num" w:pos="6803"/>
        </w:tabs>
        <w:ind w:left="6803" w:hanging="850"/>
      </w:pPr>
      <w:rPr>
        <w:rFonts w:hint="default"/>
      </w:rPr>
    </w:lvl>
    <w:lvl w:ilvl="8">
      <w:start w:val="1"/>
      <w:numFmt w:val="lowerRoman"/>
      <w:lvlText w:val="%9."/>
      <w:lvlJc w:val="left"/>
      <w:pPr>
        <w:tabs>
          <w:tab w:val="num" w:pos="7654"/>
        </w:tabs>
        <w:ind w:left="7654" w:hanging="851"/>
      </w:pPr>
      <w:rPr>
        <w:rFonts w:hint="default"/>
      </w:rPr>
    </w:lvl>
  </w:abstractNum>
  <w:abstractNum w:abstractNumId="6" w15:restartNumberingAfterBreak="0">
    <w:nsid w:val="7D2D770C"/>
    <w:multiLevelType w:val="hybridMultilevel"/>
    <w:tmpl w:val="1CCE6B54"/>
    <w:lvl w:ilvl="0" w:tplc="6B4CBFF2">
      <w:start w:val="1"/>
      <w:numFmt w:val="decimal"/>
      <w:pStyle w:val="Heading4"/>
      <w:lvlText w:val="%1."/>
      <w:lvlJc w:val="left"/>
      <w:pPr>
        <w:tabs>
          <w:tab w:val="num" w:pos="851"/>
        </w:tabs>
        <w:ind w:left="851" w:hanging="851"/>
      </w:pPr>
      <w:rPr>
        <w:rFonts w:ascii="Arial Bold" w:hAnsi="Arial Bold"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3"/>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11"/>
    <w:rsid w:val="000032CA"/>
    <w:rsid w:val="00005E8D"/>
    <w:rsid w:val="00007D92"/>
    <w:rsid w:val="00010AE7"/>
    <w:rsid w:val="000127FA"/>
    <w:rsid w:val="000175F0"/>
    <w:rsid w:val="000208B6"/>
    <w:rsid w:val="0002395F"/>
    <w:rsid w:val="00023FB6"/>
    <w:rsid w:val="00027C5E"/>
    <w:rsid w:val="00030A16"/>
    <w:rsid w:val="00033E4B"/>
    <w:rsid w:val="00042B59"/>
    <w:rsid w:val="00047951"/>
    <w:rsid w:val="00052816"/>
    <w:rsid w:val="00055013"/>
    <w:rsid w:val="00061F94"/>
    <w:rsid w:val="00070A9E"/>
    <w:rsid w:val="0007619D"/>
    <w:rsid w:val="000779CA"/>
    <w:rsid w:val="0008562C"/>
    <w:rsid w:val="00093896"/>
    <w:rsid w:val="000A2888"/>
    <w:rsid w:val="000A46FB"/>
    <w:rsid w:val="000A5F7D"/>
    <w:rsid w:val="000B02A7"/>
    <w:rsid w:val="000C13A9"/>
    <w:rsid w:val="000C1FF8"/>
    <w:rsid w:val="000D071A"/>
    <w:rsid w:val="000D41E6"/>
    <w:rsid w:val="000D42F4"/>
    <w:rsid w:val="000E319A"/>
    <w:rsid w:val="000F13FE"/>
    <w:rsid w:val="00107905"/>
    <w:rsid w:val="00113DD2"/>
    <w:rsid w:val="00132EC0"/>
    <w:rsid w:val="00151F6D"/>
    <w:rsid w:val="0016502B"/>
    <w:rsid w:val="001A36FF"/>
    <w:rsid w:val="001A7E4B"/>
    <w:rsid w:val="001B6994"/>
    <w:rsid w:val="001C2BF3"/>
    <w:rsid w:val="001C6904"/>
    <w:rsid w:val="001E219B"/>
    <w:rsid w:val="001E31CC"/>
    <w:rsid w:val="001E5358"/>
    <w:rsid w:val="001F5E2A"/>
    <w:rsid w:val="00213066"/>
    <w:rsid w:val="00226076"/>
    <w:rsid w:val="002318D4"/>
    <w:rsid w:val="002329EC"/>
    <w:rsid w:val="00233508"/>
    <w:rsid w:val="00236FEA"/>
    <w:rsid w:val="002412BA"/>
    <w:rsid w:val="00253B91"/>
    <w:rsid w:val="00256C57"/>
    <w:rsid w:val="00264C0C"/>
    <w:rsid w:val="00285406"/>
    <w:rsid w:val="00286C7F"/>
    <w:rsid w:val="00287FDA"/>
    <w:rsid w:val="00291AE8"/>
    <w:rsid w:val="00294BBE"/>
    <w:rsid w:val="002A557C"/>
    <w:rsid w:val="002B4815"/>
    <w:rsid w:val="002C5E97"/>
    <w:rsid w:val="002C78F6"/>
    <w:rsid w:val="002E0C88"/>
    <w:rsid w:val="002E2410"/>
    <w:rsid w:val="002E5B4E"/>
    <w:rsid w:val="002F5EA7"/>
    <w:rsid w:val="002F605B"/>
    <w:rsid w:val="00321988"/>
    <w:rsid w:val="0032376B"/>
    <w:rsid w:val="00326E35"/>
    <w:rsid w:val="00327AEA"/>
    <w:rsid w:val="0033018C"/>
    <w:rsid w:val="00333FB2"/>
    <w:rsid w:val="00347AFB"/>
    <w:rsid w:val="00352DC0"/>
    <w:rsid w:val="003537D0"/>
    <w:rsid w:val="0035455A"/>
    <w:rsid w:val="003558BC"/>
    <w:rsid w:val="00355BAB"/>
    <w:rsid w:val="0036354F"/>
    <w:rsid w:val="00370B4E"/>
    <w:rsid w:val="003748D8"/>
    <w:rsid w:val="00386746"/>
    <w:rsid w:val="003941DD"/>
    <w:rsid w:val="003A08F1"/>
    <w:rsid w:val="003A321B"/>
    <w:rsid w:val="003A4953"/>
    <w:rsid w:val="003B346A"/>
    <w:rsid w:val="003B4774"/>
    <w:rsid w:val="003B544A"/>
    <w:rsid w:val="003B5D0A"/>
    <w:rsid w:val="003B71B9"/>
    <w:rsid w:val="003C243F"/>
    <w:rsid w:val="003C3174"/>
    <w:rsid w:val="003C3E5C"/>
    <w:rsid w:val="003C7CCF"/>
    <w:rsid w:val="003D1E25"/>
    <w:rsid w:val="003D5585"/>
    <w:rsid w:val="003E3DDE"/>
    <w:rsid w:val="003E5A15"/>
    <w:rsid w:val="003F012B"/>
    <w:rsid w:val="003F49C7"/>
    <w:rsid w:val="00406313"/>
    <w:rsid w:val="00407F05"/>
    <w:rsid w:val="00430053"/>
    <w:rsid w:val="00432AE5"/>
    <w:rsid w:val="00434FA7"/>
    <w:rsid w:val="00450743"/>
    <w:rsid w:val="0045218D"/>
    <w:rsid w:val="004620AD"/>
    <w:rsid w:val="00463CA3"/>
    <w:rsid w:val="004739C5"/>
    <w:rsid w:val="00484C18"/>
    <w:rsid w:val="00485C16"/>
    <w:rsid w:val="00485CFE"/>
    <w:rsid w:val="00487BDD"/>
    <w:rsid w:val="00494A6B"/>
    <w:rsid w:val="00496466"/>
    <w:rsid w:val="00496877"/>
    <w:rsid w:val="004A535F"/>
    <w:rsid w:val="004A7B90"/>
    <w:rsid w:val="004B16C9"/>
    <w:rsid w:val="004B4AE5"/>
    <w:rsid w:val="004C48A1"/>
    <w:rsid w:val="004D5F55"/>
    <w:rsid w:val="004E011C"/>
    <w:rsid w:val="004E4C1C"/>
    <w:rsid w:val="004F56BF"/>
    <w:rsid w:val="005008C3"/>
    <w:rsid w:val="005012E0"/>
    <w:rsid w:val="00502523"/>
    <w:rsid w:val="0050692E"/>
    <w:rsid w:val="005335FE"/>
    <w:rsid w:val="00535534"/>
    <w:rsid w:val="0055420C"/>
    <w:rsid w:val="0058555A"/>
    <w:rsid w:val="00596BF3"/>
    <w:rsid w:val="005A099B"/>
    <w:rsid w:val="005A4B7E"/>
    <w:rsid w:val="005B1DD9"/>
    <w:rsid w:val="005B3075"/>
    <w:rsid w:val="005C4297"/>
    <w:rsid w:val="005E0962"/>
    <w:rsid w:val="005F5487"/>
    <w:rsid w:val="005F5EA3"/>
    <w:rsid w:val="005F68BA"/>
    <w:rsid w:val="00613906"/>
    <w:rsid w:val="00617504"/>
    <w:rsid w:val="0062217D"/>
    <w:rsid w:val="006238DF"/>
    <w:rsid w:val="00625B7A"/>
    <w:rsid w:val="00633A50"/>
    <w:rsid w:val="00634330"/>
    <w:rsid w:val="006346D7"/>
    <w:rsid w:val="00636007"/>
    <w:rsid w:val="00642E1D"/>
    <w:rsid w:val="00644312"/>
    <w:rsid w:val="00646A79"/>
    <w:rsid w:val="00647225"/>
    <w:rsid w:val="00651775"/>
    <w:rsid w:val="00656FFC"/>
    <w:rsid w:val="00662536"/>
    <w:rsid w:val="00673700"/>
    <w:rsid w:val="006747A8"/>
    <w:rsid w:val="00683472"/>
    <w:rsid w:val="006851F5"/>
    <w:rsid w:val="00690649"/>
    <w:rsid w:val="006917FC"/>
    <w:rsid w:val="00691AAA"/>
    <w:rsid w:val="00693B58"/>
    <w:rsid w:val="006975A5"/>
    <w:rsid w:val="006A509B"/>
    <w:rsid w:val="006A7810"/>
    <w:rsid w:val="006B06DC"/>
    <w:rsid w:val="006B166A"/>
    <w:rsid w:val="006C077D"/>
    <w:rsid w:val="006D19FE"/>
    <w:rsid w:val="006D1A3E"/>
    <w:rsid w:val="006D373E"/>
    <w:rsid w:val="006D3A53"/>
    <w:rsid w:val="006D5510"/>
    <w:rsid w:val="006E04CA"/>
    <w:rsid w:val="006E2F80"/>
    <w:rsid w:val="006F2475"/>
    <w:rsid w:val="006F2E0E"/>
    <w:rsid w:val="006F5447"/>
    <w:rsid w:val="00700886"/>
    <w:rsid w:val="0070143D"/>
    <w:rsid w:val="00706837"/>
    <w:rsid w:val="00715567"/>
    <w:rsid w:val="0071624D"/>
    <w:rsid w:val="00717A57"/>
    <w:rsid w:val="00722527"/>
    <w:rsid w:val="00734691"/>
    <w:rsid w:val="00741273"/>
    <w:rsid w:val="007454FC"/>
    <w:rsid w:val="00753474"/>
    <w:rsid w:val="007606C1"/>
    <w:rsid w:val="00760CC1"/>
    <w:rsid w:val="007646F5"/>
    <w:rsid w:val="007656C6"/>
    <w:rsid w:val="00773ACA"/>
    <w:rsid w:val="00782884"/>
    <w:rsid w:val="00785889"/>
    <w:rsid w:val="007A09A7"/>
    <w:rsid w:val="007A202A"/>
    <w:rsid w:val="007A77AE"/>
    <w:rsid w:val="007A7EB9"/>
    <w:rsid w:val="007B0E51"/>
    <w:rsid w:val="007D12DB"/>
    <w:rsid w:val="007D23B0"/>
    <w:rsid w:val="007E0B52"/>
    <w:rsid w:val="007E2B08"/>
    <w:rsid w:val="007E7072"/>
    <w:rsid w:val="007F0561"/>
    <w:rsid w:val="007F20E8"/>
    <w:rsid w:val="008072EE"/>
    <w:rsid w:val="00811AF3"/>
    <w:rsid w:val="00814719"/>
    <w:rsid w:val="00820D3F"/>
    <w:rsid w:val="00823B07"/>
    <w:rsid w:val="008336B7"/>
    <w:rsid w:val="0083373C"/>
    <w:rsid w:val="00842854"/>
    <w:rsid w:val="00856947"/>
    <w:rsid w:val="00857511"/>
    <w:rsid w:val="00861B69"/>
    <w:rsid w:val="008631CF"/>
    <w:rsid w:val="00870890"/>
    <w:rsid w:val="00871361"/>
    <w:rsid w:val="00875025"/>
    <w:rsid w:val="008A262D"/>
    <w:rsid w:val="008A3E9D"/>
    <w:rsid w:val="008B20F1"/>
    <w:rsid w:val="008B538F"/>
    <w:rsid w:val="008C4312"/>
    <w:rsid w:val="008C4B27"/>
    <w:rsid w:val="008C58DA"/>
    <w:rsid w:val="008C5C88"/>
    <w:rsid w:val="008D29BA"/>
    <w:rsid w:val="008E2D4A"/>
    <w:rsid w:val="008E459E"/>
    <w:rsid w:val="008E646E"/>
    <w:rsid w:val="008E69D1"/>
    <w:rsid w:val="008F4426"/>
    <w:rsid w:val="008F6548"/>
    <w:rsid w:val="00902062"/>
    <w:rsid w:val="00905183"/>
    <w:rsid w:val="009052BD"/>
    <w:rsid w:val="009150B8"/>
    <w:rsid w:val="0093141D"/>
    <w:rsid w:val="00941330"/>
    <w:rsid w:val="00943F4A"/>
    <w:rsid w:val="00952BB7"/>
    <w:rsid w:val="00957A17"/>
    <w:rsid w:val="009669C0"/>
    <w:rsid w:val="00967CB5"/>
    <w:rsid w:val="009774EC"/>
    <w:rsid w:val="009777E5"/>
    <w:rsid w:val="00980251"/>
    <w:rsid w:val="00983DDC"/>
    <w:rsid w:val="00992217"/>
    <w:rsid w:val="009A1610"/>
    <w:rsid w:val="009A26F7"/>
    <w:rsid w:val="009A4EEE"/>
    <w:rsid w:val="009A56DB"/>
    <w:rsid w:val="009B0581"/>
    <w:rsid w:val="009C1574"/>
    <w:rsid w:val="009C3214"/>
    <w:rsid w:val="009C51B8"/>
    <w:rsid w:val="009D2F21"/>
    <w:rsid w:val="009D5E97"/>
    <w:rsid w:val="009E0167"/>
    <w:rsid w:val="009E05DA"/>
    <w:rsid w:val="009E11EF"/>
    <w:rsid w:val="009E7BC5"/>
    <w:rsid w:val="009F3302"/>
    <w:rsid w:val="009F3CEF"/>
    <w:rsid w:val="00A03462"/>
    <w:rsid w:val="00A05106"/>
    <w:rsid w:val="00A06C07"/>
    <w:rsid w:val="00A21E5D"/>
    <w:rsid w:val="00A21E9B"/>
    <w:rsid w:val="00A31CD6"/>
    <w:rsid w:val="00A32131"/>
    <w:rsid w:val="00A51648"/>
    <w:rsid w:val="00A5228C"/>
    <w:rsid w:val="00A60DD6"/>
    <w:rsid w:val="00A625BA"/>
    <w:rsid w:val="00A773F4"/>
    <w:rsid w:val="00A87873"/>
    <w:rsid w:val="00AA46B9"/>
    <w:rsid w:val="00AB29B5"/>
    <w:rsid w:val="00AB5169"/>
    <w:rsid w:val="00AB56F2"/>
    <w:rsid w:val="00AC490F"/>
    <w:rsid w:val="00AC707D"/>
    <w:rsid w:val="00AC7523"/>
    <w:rsid w:val="00AC7982"/>
    <w:rsid w:val="00AD1F5B"/>
    <w:rsid w:val="00AD2C17"/>
    <w:rsid w:val="00AE2352"/>
    <w:rsid w:val="00AE42E4"/>
    <w:rsid w:val="00AF1282"/>
    <w:rsid w:val="00B06FA4"/>
    <w:rsid w:val="00B10EF8"/>
    <w:rsid w:val="00B147BD"/>
    <w:rsid w:val="00B302C2"/>
    <w:rsid w:val="00B30C0C"/>
    <w:rsid w:val="00B313D1"/>
    <w:rsid w:val="00B32838"/>
    <w:rsid w:val="00B331C1"/>
    <w:rsid w:val="00B36D63"/>
    <w:rsid w:val="00B44A25"/>
    <w:rsid w:val="00B455C1"/>
    <w:rsid w:val="00B5681C"/>
    <w:rsid w:val="00B70FE4"/>
    <w:rsid w:val="00B84F9D"/>
    <w:rsid w:val="00B91460"/>
    <w:rsid w:val="00B944CD"/>
    <w:rsid w:val="00BA0778"/>
    <w:rsid w:val="00BB103C"/>
    <w:rsid w:val="00BC0D72"/>
    <w:rsid w:val="00BC1A51"/>
    <w:rsid w:val="00BC24BF"/>
    <w:rsid w:val="00BC4DDB"/>
    <w:rsid w:val="00BC4E11"/>
    <w:rsid w:val="00BD52D6"/>
    <w:rsid w:val="00BE0A7F"/>
    <w:rsid w:val="00BF05A5"/>
    <w:rsid w:val="00BF23A6"/>
    <w:rsid w:val="00BF4D36"/>
    <w:rsid w:val="00BF6EA9"/>
    <w:rsid w:val="00C018C3"/>
    <w:rsid w:val="00C245F9"/>
    <w:rsid w:val="00C25F60"/>
    <w:rsid w:val="00C26C53"/>
    <w:rsid w:val="00C27A53"/>
    <w:rsid w:val="00C27F34"/>
    <w:rsid w:val="00C33348"/>
    <w:rsid w:val="00C3482A"/>
    <w:rsid w:val="00C420E7"/>
    <w:rsid w:val="00C53665"/>
    <w:rsid w:val="00C54678"/>
    <w:rsid w:val="00C56647"/>
    <w:rsid w:val="00C63621"/>
    <w:rsid w:val="00C6638B"/>
    <w:rsid w:val="00C67E6E"/>
    <w:rsid w:val="00C70D26"/>
    <w:rsid w:val="00C75294"/>
    <w:rsid w:val="00C75807"/>
    <w:rsid w:val="00C75E82"/>
    <w:rsid w:val="00C83726"/>
    <w:rsid w:val="00C858D7"/>
    <w:rsid w:val="00C85912"/>
    <w:rsid w:val="00C86263"/>
    <w:rsid w:val="00C87FA7"/>
    <w:rsid w:val="00C90A4C"/>
    <w:rsid w:val="00C925EF"/>
    <w:rsid w:val="00C9318C"/>
    <w:rsid w:val="00CA3819"/>
    <w:rsid w:val="00CA4EB8"/>
    <w:rsid w:val="00CB4D59"/>
    <w:rsid w:val="00CB6404"/>
    <w:rsid w:val="00CB6EBB"/>
    <w:rsid w:val="00CC0115"/>
    <w:rsid w:val="00CC2AE1"/>
    <w:rsid w:val="00CC34BA"/>
    <w:rsid w:val="00CC52E1"/>
    <w:rsid w:val="00CC5BF4"/>
    <w:rsid w:val="00CD7D56"/>
    <w:rsid w:val="00CE1942"/>
    <w:rsid w:val="00CE4C8E"/>
    <w:rsid w:val="00CE546A"/>
    <w:rsid w:val="00CF02C6"/>
    <w:rsid w:val="00CF094F"/>
    <w:rsid w:val="00CF5131"/>
    <w:rsid w:val="00D044EE"/>
    <w:rsid w:val="00D04B4C"/>
    <w:rsid w:val="00D17892"/>
    <w:rsid w:val="00D20C40"/>
    <w:rsid w:val="00D22951"/>
    <w:rsid w:val="00D261DF"/>
    <w:rsid w:val="00D26F1C"/>
    <w:rsid w:val="00D33139"/>
    <w:rsid w:val="00D3733E"/>
    <w:rsid w:val="00D37CA3"/>
    <w:rsid w:val="00D4087E"/>
    <w:rsid w:val="00D43C71"/>
    <w:rsid w:val="00D450C6"/>
    <w:rsid w:val="00D4679D"/>
    <w:rsid w:val="00D504B9"/>
    <w:rsid w:val="00D55484"/>
    <w:rsid w:val="00D63DFD"/>
    <w:rsid w:val="00D64675"/>
    <w:rsid w:val="00D67A07"/>
    <w:rsid w:val="00D70083"/>
    <w:rsid w:val="00D8227D"/>
    <w:rsid w:val="00D831AC"/>
    <w:rsid w:val="00D93253"/>
    <w:rsid w:val="00D95058"/>
    <w:rsid w:val="00DA3143"/>
    <w:rsid w:val="00DB45F7"/>
    <w:rsid w:val="00DB6320"/>
    <w:rsid w:val="00DC3189"/>
    <w:rsid w:val="00DC571B"/>
    <w:rsid w:val="00DD189B"/>
    <w:rsid w:val="00DD4438"/>
    <w:rsid w:val="00DD75F9"/>
    <w:rsid w:val="00DE0741"/>
    <w:rsid w:val="00DE1D79"/>
    <w:rsid w:val="00DF53CB"/>
    <w:rsid w:val="00DF7675"/>
    <w:rsid w:val="00E007AF"/>
    <w:rsid w:val="00E0249D"/>
    <w:rsid w:val="00E07562"/>
    <w:rsid w:val="00E22746"/>
    <w:rsid w:val="00E252AF"/>
    <w:rsid w:val="00E37B45"/>
    <w:rsid w:val="00E42334"/>
    <w:rsid w:val="00E451DA"/>
    <w:rsid w:val="00E522FE"/>
    <w:rsid w:val="00E555CE"/>
    <w:rsid w:val="00E66502"/>
    <w:rsid w:val="00E70400"/>
    <w:rsid w:val="00E73E36"/>
    <w:rsid w:val="00E75E02"/>
    <w:rsid w:val="00E77BBF"/>
    <w:rsid w:val="00E856B0"/>
    <w:rsid w:val="00E87C2F"/>
    <w:rsid w:val="00E92B0C"/>
    <w:rsid w:val="00E94FBD"/>
    <w:rsid w:val="00EB5610"/>
    <w:rsid w:val="00EB6C6F"/>
    <w:rsid w:val="00EC4548"/>
    <w:rsid w:val="00EC4956"/>
    <w:rsid w:val="00EC4CEE"/>
    <w:rsid w:val="00EC75BD"/>
    <w:rsid w:val="00ED3E1F"/>
    <w:rsid w:val="00ED5540"/>
    <w:rsid w:val="00EE008F"/>
    <w:rsid w:val="00EE070C"/>
    <w:rsid w:val="00EE2011"/>
    <w:rsid w:val="00EE535B"/>
    <w:rsid w:val="00EF3A98"/>
    <w:rsid w:val="00EF5345"/>
    <w:rsid w:val="00F017E5"/>
    <w:rsid w:val="00F10736"/>
    <w:rsid w:val="00F13809"/>
    <w:rsid w:val="00F2741D"/>
    <w:rsid w:val="00F302C1"/>
    <w:rsid w:val="00F365DC"/>
    <w:rsid w:val="00F52E71"/>
    <w:rsid w:val="00F54607"/>
    <w:rsid w:val="00F552E2"/>
    <w:rsid w:val="00F66570"/>
    <w:rsid w:val="00F6747C"/>
    <w:rsid w:val="00F72252"/>
    <w:rsid w:val="00F75306"/>
    <w:rsid w:val="00F7658F"/>
    <w:rsid w:val="00F80BFB"/>
    <w:rsid w:val="00F83382"/>
    <w:rsid w:val="00F84B57"/>
    <w:rsid w:val="00F979DA"/>
    <w:rsid w:val="00FA0378"/>
    <w:rsid w:val="00FA0A80"/>
    <w:rsid w:val="00FA2A2E"/>
    <w:rsid w:val="00FA409D"/>
    <w:rsid w:val="00FA595C"/>
    <w:rsid w:val="00FB09DA"/>
    <w:rsid w:val="00FC08EB"/>
    <w:rsid w:val="00FC194B"/>
    <w:rsid w:val="00FC4B50"/>
    <w:rsid w:val="00FE4510"/>
    <w:rsid w:val="00FE59C5"/>
    <w:rsid w:val="00FE774E"/>
    <w:rsid w:val="00FE7B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03FC8F"/>
  <w15:docId w15:val="{8697CB4C-E8FB-485D-ACDC-B5C4888E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3"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DC571B"/>
    <w:pPr>
      <w:jc w:val="both"/>
    </w:pPr>
    <w:rPr>
      <w:rFonts w:ascii="Arial" w:hAnsi="Arial" w:cs="Arial"/>
      <w:sz w:val="22"/>
    </w:rPr>
  </w:style>
  <w:style w:type="paragraph" w:styleId="Heading1">
    <w:name w:val="heading 1"/>
    <w:basedOn w:val="Normal"/>
    <w:next w:val="Normal"/>
    <w:link w:val="Heading1Char"/>
    <w:qFormat/>
    <w:rsid w:val="00DC571B"/>
    <w:pPr>
      <w:keepNext/>
      <w:spacing w:after="240"/>
      <w:outlineLvl w:val="0"/>
    </w:pPr>
    <w:rPr>
      <w:b/>
      <w:bCs/>
      <w:kern w:val="32"/>
      <w:szCs w:val="32"/>
    </w:rPr>
  </w:style>
  <w:style w:type="paragraph" w:styleId="Heading2">
    <w:name w:val="heading 2"/>
    <w:basedOn w:val="Normal"/>
    <w:next w:val="Normal"/>
    <w:link w:val="Heading2Char"/>
    <w:qFormat/>
    <w:rsid w:val="00DC571B"/>
    <w:pPr>
      <w:keepNext/>
      <w:spacing w:after="240"/>
      <w:outlineLvl w:val="1"/>
    </w:pPr>
    <w:rPr>
      <w:b/>
      <w:bCs/>
      <w:i/>
      <w:iCs/>
      <w:szCs w:val="28"/>
    </w:rPr>
  </w:style>
  <w:style w:type="paragraph" w:styleId="Heading3">
    <w:name w:val="heading 3"/>
    <w:basedOn w:val="Normal"/>
    <w:next w:val="Normal"/>
    <w:link w:val="Heading3Char"/>
    <w:qFormat/>
    <w:rsid w:val="00DC571B"/>
    <w:pPr>
      <w:keepNext/>
      <w:spacing w:after="240"/>
      <w:outlineLvl w:val="2"/>
    </w:pPr>
    <w:rPr>
      <w:bCs/>
      <w:i/>
      <w:szCs w:val="26"/>
    </w:rPr>
  </w:style>
  <w:style w:type="paragraph" w:styleId="Heading4">
    <w:name w:val="heading 4"/>
    <w:basedOn w:val="Normal"/>
    <w:next w:val="Normal"/>
    <w:link w:val="Heading4Char"/>
    <w:qFormat/>
    <w:rsid w:val="00DC571B"/>
    <w:pPr>
      <w:keepNext/>
      <w:numPr>
        <w:numId w:val="4"/>
      </w:numPr>
      <w:spacing w:after="240"/>
      <w:outlineLvl w:val="3"/>
    </w:pPr>
    <w:rPr>
      <w:rFonts w:cs="Times New Roman"/>
      <w:b/>
      <w:bCs/>
      <w:szCs w:val="28"/>
    </w:rPr>
  </w:style>
  <w:style w:type="paragraph" w:styleId="Heading5">
    <w:name w:val="heading 5"/>
    <w:basedOn w:val="Normal"/>
    <w:next w:val="Normal"/>
    <w:link w:val="Heading5Char"/>
    <w:qFormat/>
    <w:rsid w:val="00DC571B"/>
    <w:pPr>
      <w:numPr>
        <w:numId w:val="5"/>
      </w:numPr>
      <w:spacing w:after="240"/>
      <w:outlineLvl w:val="4"/>
    </w:pPr>
    <w:rPr>
      <w:rFonts w:ascii="Arial Bold" w:hAnsi="Arial Bold"/>
      <w:b/>
      <w:bCs/>
      <w:iCs/>
      <w:szCs w:val="22"/>
    </w:rPr>
  </w:style>
  <w:style w:type="paragraph" w:styleId="Heading6">
    <w:name w:val="heading 6"/>
    <w:basedOn w:val="Normal"/>
    <w:next w:val="Normal"/>
    <w:link w:val="Heading6Char"/>
    <w:qFormat/>
    <w:rsid w:val="00DC571B"/>
    <w:pPr>
      <w:spacing w:before="240" w:after="60"/>
      <w:outlineLvl w:val="5"/>
    </w:pPr>
    <w:rPr>
      <w:rFonts w:cs="Times New Roman"/>
      <w:b/>
      <w:bCs/>
      <w:szCs w:val="22"/>
    </w:rPr>
  </w:style>
  <w:style w:type="paragraph" w:styleId="Heading7">
    <w:name w:val="heading 7"/>
    <w:basedOn w:val="Normal"/>
    <w:next w:val="Normal"/>
    <w:link w:val="Heading7Char"/>
    <w:qFormat/>
    <w:rsid w:val="00DC571B"/>
    <w:pPr>
      <w:spacing w:before="240" w:after="60"/>
      <w:outlineLvl w:val="6"/>
    </w:pPr>
    <w:rPr>
      <w:rFonts w:cs="Times New Roman"/>
      <w:szCs w:val="24"/>
    </w:rPr>
  </w:style>
  <w:style w:type="paragraph" w:styleId="Heading8">
    <w:name w:val="heading 8"/>
    <w:basedOn w:val="Normal"/>
    <w:next w:val="Normal"/>
    <w:link w:val="Heading8Char"/>
    <w:qFormat/>
    <w:rsid w:val="00DC571B"/>
    <w:pPr>
      <w:spacing w:before="240" w:after="60"/>
      <w:outlineLvl w:val="7"/>
    </w:pPr>
    <w:rPr>
      <w:rFonts w:cs="Times New Roman"/>
      <w:i/>
      <w:iCs/>
      <w:szCs w:val="24"/>
    </w:rPr>
  </w:style>
  <w:style w:type="paragraph" w:styleId="Heading9">
    <w:name w:val="heading 9"/>
    <w:basedOn w:val="Normal"/>
    <w:next w:val="Normal"/>
    <w:link w:val="Heading9Char"/>
    <w:qFormat/>
    <w:rsid w:val="00DC571B"/>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C571B"/>
    <w:pPr>
      <w:ind w:left="720"/>
      <w:contextualSpacing/>
    </w:pPr>
  </w:style>
  <w:style w:type="paragraph" w:styleId="Header">
    <w:name w:val="header"/>
    <w:basedOn w:val="Normal"/>
    <w:link w:val="HeaderChar"/>
    <w:rsid w:val="00DC571B"/>
    <w:pPr>
      <w:tabs>
        <w:tab w:val="center" w:pos="4153"/>
        <w:tab w:val="right" w:pos="8306"/>
      </w:tabs>
    </w:pPr>
  </w:style>
  <w:style w:type="character" w:customStyle="1" w:styleId="HeaderChar">
    <w:name w:val="Header Char"/>
    <w:basedOn w:val="DefaultParagraphFont"/>
    <w:link w:val="Header"/>
    <w:rsid w:val="00DC571B"/>
    <w:rPr>
      <w:rFonts w:ascii="Arial" w:hAnsi="Arial" w:cs="Arial"/>
      <w:sz w:val="22"/>
    </w:rPr>
  </w:style>
  <w:style w:type="paragraph" w:styleId="Footer">
    <w:name w:val="footer"/>
    <w:basedOn w:val="Normal"/>
    <w:link w:val="FooterChar"/>
    <w:uiPriority w:val="3"/>
    <w:rsid w:val="00DC571B"/>
    <w:pPr>
      <w:tabs>
        <w:tab w:val="right" w:pos="8504"/>
      </w:tabs>
      <w:jc w:val="right"/>
    </w:pPr>
    <w:rPr>
      <w:sz w:val="16"/>
    </w:rPr>
  </w:style>
  <w:style w:type="character" w:customStyle="1" w:styleId="FooterChar">
    <w:name w:val="Footer Char"/>
    <w:link w:val="Footer"/>
    <w:uiPriority w:val="3"/>
    <w:rsid w:val="00DC571B"/>
    <w:rPr>
      <w:rFonts w:ascii="Arial" w:hAnsi="Arial" w:cs="Arial"/>
      <w:sz w:val="16"/>
    </w:rPr>
  </w:style>
  <w:style w:type="paragraph" w:customStyle="1" w:styleId="MELegal1">
    <w:name w:val="ME Legal 1"/>
    <w:basedOn w:val="Normal"/>
    <w:rsid w:val="008D29BA"/>
    <w:pPr>
      <w:numPr>
        <w:numId w:val="1"/>
      </w:numPr>
      <w:spacing w:after="240" w:line="360" w:lineRule="auto"/>
      <w:outlineLvl w:val="0"/>
    </w:pPr>
    <w:rPr>
      <w:lang w:eastAsia="zh-CN"/>
    </w:rPr>
  </w:style>
  <w:style w:type="paragraph" w:customStyle="1" w:styleId="MELegal2">
    <w:name w:val="ME Legal 2"/>
    <w:basedOn w:val="Normal"/>
    <w:rsid w:val="008D29BA"/>
    <w:pPr>
      <w:numPr>
        <w:ilvl w:val="1"/>
        <w:numId w:val="1"/>
      </w:numPr>
      <w:spacing w:after="240"/>
      <w:outlineLvl w:val="1"/>
    </w:pPr>
    <w:rPr>
      <w:lang w:eastAsia="zh-CN"/>
    </w:rPr>
  </w:style>
  <w:style w:type="paragraph" w:customStyle="1" w:styleId="MELegal3">
    <w:name w:val="ME Legal 3"/>
    <w:basedOn w:val="Normal"/>
    <w:rsid w:val="008D29BA"/>
    <w:pPr>
      <w:numPr>
        <w:ilvl w:val="2"/>
        <w:numId w:val="1"/>
      </w:numPr>
      <w:spacing w:after="240"/>
      <w:outlineLvl w:val="2"/>
    </w:pPr>
    <w:rPr>
      <w:lang w:eastAsia="zh-CN"/>
    </w:rPr>
  </w:style>
  <w:style w:type="paragraph" w:customStyle="1" w:styleId="MELegal4">
    <w:name w:val="ME Legal 4"/>
    <w:basedOn w:val="Normal"/>
    <w:rsid w:val="008D29BA"/>
    <w:pPr>
      <w:numPr>
        <w:ilvl w:val="3"/>
        <w:numId w:val="1"/>
      </w:numPr>
      <w:spacing w:after="240"/>
      <w:outlineLvl w:val="3"/>
    </w:pPr>
    <w:rPr>
      <w:lang w:eastAsia="zh-CN"/>
    </w:rPr>
  </w:style>
  <w:style w:type="paragraph" w:customStyle="1" w:styleId="MELegal5">
    <w:name w:val="ME Legal 5"/>
    <w:basedOn w:val="Normal"/>
    <w:rsid w:val="008D29BA"/>
    <w:pPr>
      <w:numPr>
        <w:ilvl w:val="4"/>
        <w:numId w:val="1"/>
      </w:numPr>
      <w:spacing w:after="240"/>
      <w:outlineLvl w:val="4"/>
    </w:pPr>
    <w:rPr>
      <w:lang w:eastAsia="zh-CN"/>
    </w:rPr>
  </w:style>
  <w:style w:type="paragraph" w:customStyle="1" w:styleId="MELegal6">
    <w:name w:val="ME Legal 6"/>
    <w:basedOn w:val="Normal"/>
    <w:rsid w:val="008D29BA"/>
    <w:pPr>
      <w:numPr>
        <w:ilvl w:val="5"/>
        <w:numId w:val="1"/>
      </w:numPr>
      <w:spacing w:after="240"/>
      <w:outlineLvl w:val="5"/>
    </w:pPr>
    <w:rPr>
      <w:lang w:eastAsia="zh-CN"/>
    </w:rPr>
  </w:style>
  <w:style w:type="paragraph" w:customStyle="1" w:styleId="MELegal7">
    <w:name w:val="ME Legal 7"/>
    <w:basedOn w:val="Normal"/>
    <w:rsid w:val="008D29BA"/>
    <w:pPr>
      <w:numPr>
        <w:ilvl w:val="6"/>
        <w:numId w:val="1"/>
      </w:numPr>
      <w:spacing w:after="240"/>
      <w:outlineLvl w:val="6"/>
    </w:pPr>
    <w:rPr>
      <w:lang w:eastAsia="zh-CN"/>
    </w:rPr>
  </w:style>
  <w:style w:type="paragraph" w:customStyle="1" w:styleId="NormalPlus">
    <w:name w:val="Normal Plus"/>
    <w:basedOn w:val="Normal"/>
    <w:rsid w:val="00DC571B"/>
    <w:pPr>
      <w:keepNext/>
      <w:spacing w:after="120" w:line="288" w:lineRule="auto"/>
      <w:ind w:left="567" w:hanging="567"/>
    </w:pPr>
    <w:rPr>
      <w:rFonts w:eastAsia="ヒラギノ角ゴ Pro W3"/>
      <w:color w:val="000000"/>
      <w:lang w:eastAsia="ja-JP"/>
    </w:rPr>
  </w:style>
  <w:style w:type="paragraph" w:customStyle="1" w:styleId="Subparagraph">
    <w:name w:val="Subparagraph"/>
    <w:basedOn w:val="Normal"/>
    <w:rsid w:val="00DC571B"/>
    <w:pPr>
      <w:widowControl w:val="0"/>
      <w:autoSpaceDE w:val="0"/>
      <w:autoSpaceDN w:val="0"/>
      <w:adjustRightInd w:val="0"/>
      <w:spacing w:before="120" w:after="120" w:line="288" w:lineRule="auto"/>
      <w:ind w:left="1440" w:hanging="567"/>
    </w:pPr>
    <w:rPr>
      <w:rFonts w:eastAsia="ヒラギノ角ゴ Pro W3"/>
      <w:color w:val="121212"/>
      <w:lang w:val="en-US" w:eastAsia="ja-JP"/>
    </w:rPr>
  </w:style>
  <w:style w:type="paragraph" w:customStyle="1" w:styleId="Subparalast">
    <w:name w:val="Subpara last"/>
    <w:basedOn w:val="Normal"/>
    <w:next w:val="Normal"/>
    <w:rsid w:val="00DC571B"/>
    <w:pPr>
      <w:widowControl w:val="0"/>
      <w:autoSpaceDE w:val="0"/>
      <w:autoSpaceDN w:val="0"/>
      <w:adjustRightInd w:val="0"/>
      <w:spacing w:after="480" w:line="288" w:lineRule="auto"/>
      <w:ind w:left="1440" w:hanging="567"/>
    </w:pPr>
    <w:rPr>
      <w:rFonts w:eastAsia="ヒラギノ角ゴ Pro W3"/>
      <w:color w:val="121212"/>
      <w:lang w:val="en-US" w:eastAsia="ja-JP"/>
    </w:rPr>
  </w:style>
  <w:style w:type="paragraph" w:customStyle="1" w:styleId="Normnumbered">
    <w:name w:val="Norm numbered"/>
    <w:basedOn w:val="Normal"/>
    <w:rsid w:val="00DC571B"/>
    <w:pPr>
      <w:numPr>
        <w:numId w:val="6"/>
      </w:numPr>
      <w:spacing w:after="360"/>
    </w:pPr>
  </w:style>
  <w:style w:type="paragraph" w:customStyle="1" w:styleId="NormalNoplus">
    <w:name w:val="Normal No. plus"/>
    <w:basedOn w:val="Normnumbered"/>
    <w:next w:val="Normal"/>
    <w:rsid w:val="00DC571B"/>
    <w:pPr>
      <w:numPr>
        <w:numId w:val="0"/>
      </w:numPr>
      <w:spacing w:after="0"/>
    </w:pPr>
  </w:style>
  <w:style w:type="paragraph" w:customStyle="1" w:styleId="ParaLevel1">
    <w:name w:val="Para Level 1"/>
    <w:basedOn w:val="Normal"/>
    <w:next w:val="Text-level1"/>
    <w:qFormat/>
    <w:rsid w:val="00DC571B"/>
    <w:pPr>
      <w:numPr>
        <w:numId w:val="2"/>
      </w:numPr>
      <w:spacing w:after="240" w:line="360" w:lineRule="auto"/>
    </w:pPr>
  </w:style>
  <w:style w:type="paragraph" w:customStyle="1" w:styleId="Text-level1">
    <w:name w:val="Text - level 1"/>
    <w:basedOn w:val="ParaLevel1"/>
    <w:uiPriority w:val="1"/>
    <w:qFormat/>
    <w:rsid w:val="00DC571B"/>
    <w:pPr>
      <w:numPr>
        <w:numId w:val="0"/>
      </w:numPr>
      <w:ind w:left="851"/>
    </w:pPr>
    <w:rPr>
      <w:rFonts w:cs="Times New Roman"/>
    </w:rPr>
  </w:style>
  <w:style w:type="paragraph" w:customStyle="1" w:styleId="ParaLevel3">
    <w:name w:val="Para Level 3"/>
    <w:basedOn w:val="ParaLevel2"/>
    <w:next w:val="Text-Level3"/>
    <w:qFormat/>
    <w:rsid w:val="00DC571B"/>
    <w:pPr>
      <w:numPr>
        <w:ilvl w:val="2"/>
      </w:numPr>
    </w:pPr>
  </w:style>
  <w:style w:type="paragraph" w:customStyle="1" w:styleId="ParaLevel2">
    <w:name w:val="Para Level 2"/>
    <w:basedOn w:val="ParaLevel1"/>
    <w:next w:val="Text-level2"/>
    <w:qFormat/>
    <w:rsid w:val="00DC571B"/>
    <w:pPr>
      <w:numPr>
        <w:ilvl w:val="1"/>
      </w:numPr>
    </w:pPr>
  </w:style>
  <w:style w:type="paragraph" w:customStyle="1" w:styleId="ParaLevel4">
    <w:name w:val="Para Level 4"/>
    <w:basedOn w:val="ParaLevel3"/>
    <w:next w:val="Text-Level4"/>
    <w:qFormat/>
    <w:rsid w:val="00DC571B"/>
    <w:pPr>
      <w:numPr>
        <w:ilvl w:val="3"/>
      </w:numPr>
    </w:pPr>
  </w:style>
  <w:style w:type="paragraph" w:customStyle="1" w:styleId="Text">
    <w:name w:val="Text"/>
    <w:basedOn w:val="Normal"/>
    <w:link w:val="TextChar"/>
    <w:uiPriority w:val="1"/>
    <w:qFormat/>
    <w:rsid w:val="00DC571B"/>
    <w:pPr>
      <w:spacing w:after="240" w:line="360" w:lineRule="auto"/>
    </w:pPr>
  </w:style>
  <w:style w:type="character" w:customStyle="1" w:styleId="TextChar">
    <w:name w:val="Text Char"/>
    <w:basedOn w:val="DefaultParagraphFont"/>
    <w:link w:val="Text"/>
    <w:uiPriority w:val="1"/>
    <w:locked/>
    <w:rsid w:val="00DC571B"/>
    <w:rPr>
      <w:rFonts w:ascii="Arial" w:hAnsi="Arial" w:cs="Arial"/>
      <w:sz w:val="22"/>
    </w:rPr>
  </w:style>
  <w:style w:type="paragraph" w:styleId="BalloonText">
    <w:name w:val="Balloon Text"/>
    <w:basedOn w:val="Normal"/>
    <w:link w:val="BalloonTextChar"/>
    <w:uiPriority w:val="4"/>
    <w:rsid w:val="00DC571B"/>
    <w:rPr>
      <w:rFonts w:ascii="Tahoma" w:hAnsi="Tahoma" w:cs="Tahoma"/>
      <w:sz w:val="16"/>
      <w:szCs w:val="16"/>
    </w:rPr>
  </w:style>
  <w:style w:type="character" w:customStyle="1" w:styleId="BalloonTextChar">
    <w:name w:val="Balloon Text Char"/>
    <w:basedOn w:val="DefaultParagraphFont"/>
    <w:link w:val="BalloonText"/>
    <w:uiPriority w:val="4"/>
    <w:rsid w:val="00DC571B"/>
    <w:rPr>
      <w:rFonts w:ascii="Tahoma" w:hAnsi="Tahoma" w:cs="Tahoma"/>
      <w:sz w:val="16"/>
      <w:szCs w:val="16"/>
    </w:rPr>
  </w:style>
  <w:style w:type="character" w:styleId="Emphasis">
    <w:name w:val="Emphasis"/>
    <w:rsid w:val="00DC571B"/>
    <w:rPr>
      <w:i/>
      <w:iCs/>
    </w:rPr>
  </w:style>
  <w:style w:type="paragraph" w:customStyle="1" w:styleId="CNBulletLevel2">
    <w:name w:val="CNBullet Level 2"/>
    <w:basedOn w:val="Normal"/>
    <w:rsid w:val="00EB6C6F"/>
    <w:pPr>
      <w:numPr>
        <w:numId w:val="3"/>
      </w:numPr>
      <w:spacing w:after="240"/>
    </w:pPr>
  </w:style>
  <w:style w:type="character" w:styleId="PageNumber">
    <w:name w:val="page number"/>
    <w:basedOn w:val="DefaultParagraphFont"/>
    <w:rsid w:val="00EB6C6F"/>
  </w:style>
  <w:style w:type="character" w:customStyle="1" w:styleId="apple-tab-span">
    <w:name w:val="apple-tab-span"/>
    <w:basedOn w:val="DefaultParagraphFont"/>
    <w:rsid w:val="0007619D"/>
  </w:style>
  <w:style w:type="character" w:customStyle="1" w:styleId="Heading1Char">
    <w:name w:val="Heading 1 Char"/>
    <w:link w:val="Heading1"/>
    <w:uiPriority w:val="2"/>
    <w:rsid w:val="00DC571B"/>
    <w:rPr>
      <w:rFonts w:ascii="Arial" w:hAnsi="Arial" w:cs="Arial"/>
      <w:b/>
      <w:bCs/>
      <w:kern w:val="32"/>
      <w:sz w:val="22"/>
      <w:szCs w:val="32"/>
    </w:rPr>
  </w:style>
  <w:style w:type="character" w:customStyle="1" w:styleId="Heading2Char">
    <w:name w:val="Heading 2 Char"/>
    <w:link w:val="Heading2"/>
    <w:uiPriority w:val="2"/>
    <w:rsid w:val="00DC571B"/>
    <w:rPr>
      <w:rFonts w:ascii="Arial" w:hAnsi="Arial" w:cs="Arial"/>
      <w:b/>
      <w:bCs/>
      <w:i/>
      <w:iCs/>
      <w:sz w:val="22"/>
      <w:szCs w:val="28"/>
    </w:rPr>
  </w:style>
  <w:style w:type="character" w:customStyle="1" w:styleId="Heading4Char">
    <w:name w:val="Heading 4 Char"/>
    <w:link w:val="Heading4"/>
    <w:rsid w:val="00DC571B"/>
    <w:rPr>
      <w:rFonts w:ascii="Arial" w:hAnsi="Arial"/>
      <w:b/>
      <w:bCs/>
      <w:sz w:val="22"/>
      <w:szCs w:val="28"/>
    </w:rPr>
  </w:style>
  <w:style w:type="character" w:customStyle="1" w:styleId="Heading5Char">
    <w:name w:val="Heading 5 Char"/>
    <w:link w:val="Heading5"/>
    <w:rsid w:val="00DC571B"/>
    <w:rPr>
      <w:rFonts w:ascii="Arial Bold" w:hAnsi="Arial Bold" w:cs="Arial"/>
      <w:b/>
      <w:bCs/>
      <w:iCs/>
      <w:sz w:val="22"/>
      <w:szCs w:val="22"/>
    </w:rPr>
  </w:style>
  <w:style w:type="character" w:customStyle="1" w:styleId="Heading6Char">
    <w:name w:val="Heading 6 Char"/>
    <w:link w:val="Heading6"/>
    <w:semiHidden/>
    <w:rsid w:val="00DC571B"/>
    <w:rPr>
      <w:rFonts w:ascii="Arial" w:hAnsi="Arial"/>
      <w:b/>
      <w:bCs/>
      <w:sz w:val="22"/>
      <w:szCs w:val="22"/>
    </w:rPr>
  </w:style>
  <w:style w:type="character" w:customStyle="1" w:styleId="Heading7Char">
    <w:name w:val="Heading 7 Char"/>
    <w:link w:val="Heading7"/>
    <w:semiHidden/>
    <w:rsid w:val="00DC571B"/>
    <w:rPr>
      <w:rFonts w:ascii="Arial" w:hAnsi="Arial"/>
      <w:sz w:val="22"/>
      <w:szCs w:val="24"/>
    </w:rPr>
  </w:style>
  <w:style w:type="character" w:customStyle="1" w:styleId="Heading8Char">
    <w:name w:val="Heading 8 Char"/>
    <w:link w:val="Heading8"/>
    <w:semiHidden/>
    <w:rsid w:val="00DC571B"/>
    <w:rPr>
      <w:rFonts w:ascii="Arial" w:hAnsi="Arial"/>
      <w:i/>
      <w:iCs/>
      <w:sz w:val="22"/>
      <w:szCs w:val="24"/>
    </w:rPr>
  </w:style>
  <w:style w:type="character" w:customStyle="1" w:styleId="Heading9Char">
    <w:name w:val="Heading 9 Char"/>
    <w:link w:val="Heading9"/>
    <w:semiHidden/>
    <w:rsid w:val="00DC571B"/>
    <w:rPr>
      <w:rFonts w:ascii="Arial" w:hAnsi="Arial" w:cs="Arial"/>
      <w:sz w:val="22"/>
      <w:szCs w:val="22"/>
    </w:rPr>
  </w:style>
  <w:style w:type="character" w:customStyle="1" w:styleId="Heading3Char">
    <w:name w:val="Heading 3 Char"/>
    <w:basedOn w:val="DefaultParagraphFont"/>
    <w:link w:val="Heading3"/>
    <w:uiPriority w:val="2"/>
    <w:rsid w:val="00DC571B"/>
    <w:rPr>
      <w:rFonts w:ascii="Arial" w:hAnsi="Arial" w:cs="Arial"/>
      <w:bCs/>
      <w:i/>
      <w:sz w:val="22"/>
      <w:szCs w:val="26"/>
    </w:rPr>
  </w:style>
  <w:style w:type="paragraph" w:customStyle="1" w:styleId="Text-level2">
    <w:name w:val="Text - level 2"/>
    <w:basedOn w:val="Text-level1"/>
    <w:uiPriority w:val="1"/>
    <w:rsid w:val="00DC571B"/>
    <w:pPr>
      <w:ind w:left="1701"/>
    </w:pPr>
  </w:style>
  <w:style w:type="paragraph" w:customStyle="1" w:styleId="Text-Level3">
    <w:name w:val="Text - Level 3"/>
    <w:basedOn w:val="Text-level2"/>
    <w:uiPriority w:val="1"/>
    <w:rsid w:val="00DC571B"/>
    <w:pPr>
      <w:ind w:left="2552"/>
    </w:pPr>
  </w:style>
  <w:style w:type="paragraph" w:customStyle="1" w:styleId="Text-Level4">
    <w:name w:val="Text - Level 4"/>
    <w:basedOn w:val="Text-Level3"/>
    <w:uiPriority w:val="1"/>
    <w:rsid w:val="00DC571B"/>
    <w:pPr>
      <w:ind w:left="3402"/>
    </w:pPr>
  </w:style>
  <w:style w:type="paragraph" w:customStyle="1" w:styleId="StyleBefore3ptAfter3pt">
    <w:name w:val="Style Before:  3 pt After:  3 pt"/>
    <w:basedOn w:val="Normal"/>
    <w:uiPriority w:val="3"/>
    <w:qFormat/>
    <w:rsid w:val="00DC571B"/>
    <w:pPr>
      <w:spacing w:before="60" w:after="60"/>
    </w:pPr>
    <w:rPr>
      <w:rFonts w:cs="Times New Roman"/>
      <w:lang w:eastAsia="en-AU"/>
    </w:rPr>
  </w:style>
  <w:style w:type="table" w:styleId="TableGrid">
    <w:name w:val="Table Grid"/>
    <w:basedOn w:val="TableNormal"/>
    <w:rsid w:val="00DC571B"/>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D1A3E"/>
    <w:rPr>
      <w:sz w:val="16"/>
      <w:szCs w:val="16"/>
    </w:rPr>
  </w:style>
  <w:style w:type="paragraph" w:styleId="CommentText">
    <w:name w:val="annotation text"/>
    <w:basedOn w:val="Normal"/>
    <w:link w:val="CommentTextChar"/>
    <w:rsid w:val="006D1A3E"/>
    <w:rPr>
      <w:rFonts w:cs="Times New Roman"/>
      <w:sz w:val="20"/>
      <w:lang w:eastAsia="en-AU"/>
    </w:rPr>
  </w:style>
  <w:style w:type="character" w:customStyle="1" w:styleId="CommentTextChar">
    <w:name w:val="Comment Text Char"/>
    <w:basedOn w:val="DefaultParagraphFont"/>
    <w:link w:val="CommentText"/>
    <w:rsid w:val="006D1A3E"/>
    <w:rPr>
      <w:rFonts w:ascii="Arial" w:hAnsi="Arial"/>
      <w:lang w:eastAsia="en-AU"/>
    </w:rPr>
  </w:style>
  <w:style w:type="paragraph" w:styleId="FootnoteText">
    <w:name w:val="footnote text"/>
    <w:basedOn w:val="Normal"/>
    <w:link w:val="FootnoteTextChar"/>
    <w:uiPriority w:val="99"/>
    <w:semiHidden/>
    <w:unhideWhenUsed/>
    <w:rsid w:val="00F75306"/>
    <w:rPr>
      <w:sz w:val="20"/>
    </w:rPr>
  </w:style>
  <w:style w:type="character" w:customStyle="1" w:styleId="FootnoteTextChar">
    <w:name w:val="Footnote Text Char"/>
    <w:basedOn w:val="DefaultParagraphFont"/>
    <w:link w:val="FootnoteText"/>
    <w:uiPriority w:val="99"/>
    <w:semiHidden/>
    <w:rsid w:val="00F75306"/>
    <w:rPr>
      <w:rFonts w:ascii="Arial" w:hAnsi="Arial" w:cs="Arial"/>
    </w:rPr>
  </w:style>
  <w:style w:type="character" w:styleId="FootnoteReference">
    <w:name w:val="footnote reference"/>
    <w:basedOn w:val="DefaultParagraphFont"/>
    <w:semiHidden/>
    <w:unhideWhenUsed/>
    <w:rsid w:val="00F75306"/>
    <w:rPr>
      <w:vertAlign w:val="superscript"/>
    </w:rPr>
  </w:style>
  <w:style w:type="paragraph" w:styleId="CommentSubject">
    <w:name w:val="annotation subject"/>
    <w:basedOn w:val="CommentText"/>
    <w:next w:val="CommentText"/>
    <w:link w:val="CommentSubjectChar"/>
    <w:uiPriority w:val="99"/>
    <w:semiHidden/>
    <w:unhideWhenUsed/>
    <w:rsid w:val="00485CFE"/>
    <w:rPr>
      <w:rFonts w:cs="Arial"/>
      <w:b/>
      <w:bCs/>
      <w:lang w:eastAsia="en-US"/>
    </w:rPr>
  </w:style>
  <w:style w:type="character" w:customStyle="1" w:styleId="CommentSubjectChar">
    <w:name w:val="Comment Subject Char"/>
    <w:basedOn w:val="CommentTextChar"/>
    <w:link w:val="CommentSubject"/>
    <w:uiPriority w:val="99"/>
    <w:semiHidden/>
    <w:rsid w:val="00485CFE"/>
    <w:rPr>
      <w:rFonts w:ascii="Arial" w:hAnsi="Arial" w:cs="Arial"/>
      <w:b/>
      <w:bCs/>
      <w:lang w:eastAsia="en-AU"/>
    </w:rPr>
  </w:style>
  <w:style w:type="paragraph" w:styleId="Revision">
    <w:name w:val="Revision"/>
    <w:hidden/>
    <w:uiPriority w:val="99"/>
    <w:semiHidden/>
    <w:rsid w:val="003A4953"/>
    <w:rPr>
      <w:rFonts w:ascii="Arial" w:hAnsi="Arial" w:cs="Arial"/>
      <w:sz w:val="22"/>
    </w:rPr>
  </w:style>
  <w:style w:type="paragraph" w:styleId="BodyText">
    <w:name w:val="Body Text"/>
    <w:basedOn w:val="Normal"/>
    <w:link w:val="BodyTextChar"/>
    <w:uiPriority w:val="99"/>
    <w:semiHidden/>
    <w:unhideWhenUsed/>
    <w:rsid w:val="00706837"/>
    <w:pPr>
      <w:spacing w:before="120"/>
      <w:jc w:val="left"/>
    </w:pPr>
    <w:rPr>
      <w:rFonts w:ascii="Malgun Gothic" w:eastAsia="Malgun Gothic" w:hAnsi="Malgun Gothic" w:cs="PMingLiU"/>
      <w:sz w:val="20"/>
      <w:lang w:eastAsia="zh-TW"/>
    </w:rPr>
  </w:style>
  <w:style w:type="character" w:customStyle="1" w:styleId="BodyTextChar">
    <w:name w:val="Body Text Char"/>
    <w:basedOn w:val="DefaultParagraphFont"/>
    <w:link w:val="BodyText"/>
    <w:uiPriority w:val="99"/>
    <w:semiHidden/>
    <w:rsid w:val="00706837"/>
    <w:rPr>
      <w:rFonts w:ascii="Malgun Gothic" w:eastAsia="Malgun Gothic" w:hAnsi="Malgun Gothic" w:cs="PMingLiU"/>
      <w:lang w:eastAsia="zh-TW"/>
    </w:rPr>
  </w:style>
  <w:style w:type="paragraph" w:customStyle="1" w:styleId="bulletlevel1">
    <w:name w:val="bulletlevel1"/>
    <w:basedOn w:val="Normal"/>
    <w:rsid w:val="00706837"/>
    <w:pPr>
      <w:spacing w:before="120"/>
      <w:ind w:left="720" w:hanging="720"/>
      <w:jc w:val="left"/>
    </w:pPr>
    <w:rPr>
      <w:rFonts w:ascii="Malgun Gothic" w:eastAsia="Malgun Gothic" w:hAnsi="Malgun Gothic" w:cs="PMingLiU"/>
      <w:sz w:val="20"/>
      <w:lang w:eastAsia="zh-TW"/>
    </w:rPr>
  </w:style>
  <w:style w:type="paragraph" w:customStyle="1" w:styleId="bulletlevel2">
    <w:name w:val="bulletlevel2"/>
    <w:basedOn w:val="Normal"/>
    <w:rsid w:val="00706837"/>
    <w:pPr>
      <w:spacing w:before="120"/>
      <w:ind w:left="1440" w:hanging="720"/>
      <w:jc w:val="left"/>
    </w:pPr>
    <w:rPr>
      <w:rFonts w:ascii="Malgun Gothic" w:eastAsia="Malgun Gothic" w:hAnsi="Malgun Gothic" w:cs="PMingLiU"/>
      <w:sz w:val="20"/>
      <w:lang w:eastAsia="zh-TW"/>
    </w:rPr>
  </w:style>
  <w:style w:type="paragraph" w:customStyle="1" w:styleId="bulletlevel3">
    <w:name w:val="bulletlevel3"/>
    <w:basedOn w:val="Normal"/>
    <w:rsid w:val="00706837"/>
    <w:pPr>
      <w:spacing w:before="120"/>
      <w:ind w:left="2160" w:hanging="720"/>
      <w:jc w:val="left"/>
    </w:pPr>
    <w:rPr>
      <w:rFonts w:ascii="Malgun Gothic" w:eastAsia="Malgun Gothic" w:hAnsi="Malgun Gothic" w:cs="PMingLiU"/>
      <w:sz w:val="20"/>
      <w:lang w:eastAsia="zh-TW"/>
    </w:rPr>
  </w:style>
  <w:style w:type="character" w:styleId="Hyperlink">
    <w:name w:val="Hyperlink"/>
    <w:basedOn w:val="DefaultParagraphFont"/>
    <w:uiPriority w:val="99"/>
    <w:unhideWhenUsed/>
    <w:rsid w:val="00FB09DA"/>
    <w:rPr>
      <w:color w:val="0000FF" w:themeColor="hyperlink"/>
      <w:u w:val="single"/>
    </w:rPr>
  </w:style>
  <w:style w:type="character" w:styleId="FollowedHyperlink">
    <w:name w:val="FollowedHyperlink"/>
    <w:basedOn w:val="DefaultParagraphFont"/>
    <w:uiPriority w:val="99"/>
    <w:semiHidden/>
    <w:unhideWhenUsed/>
    <w:rsid w:val="00C27F34"/>
    <w:rPr>
      <w:color w:val="800080" w:themeColor="followedHyperlink"/>
      <w:u w:val="single"/>
    </w:rPr>
  </w:style>
  <w:style w:type="paragraph" w:customStyle="1" w:styleId="Indent2">
    <w:name w:val="Indent 2"/>
    <w:basedOn w:val="Normal"/>
    <w:rsid w:val="00E75E02"/>
    <w:pPr>
      <w:spacing w:after="240"/>
      <w:ind w:left="737"/>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13641">
      <w:bodyDiv w:val="1"/>
      <w:marLeft w:val="0"/>
      <w:marRight w:val="0"/>
      <w:marTop w:val="0"/>
      <w:marBottom w:val="0"/>
      <w:divBdr>
        <w:top w:val="none" w:sz="0" w:space="0" w:color="auto"/>
        <w:left w:val="none" w:sz="0" w:space="0" w:color="auto"/>
        <w:bottom w:val="none" w:sz="0" w:space="0" w:color="auto"/>
        <w:right w:val="none" w:sz="0" w:space="0" w:color="auto"/>
      </w:divBdr>
    </w:div>
    <w:div w:id="560756070">
      <w:bodyDiv w:val="1"/>
      <w:marLeft w:val="0"/>
      <w:marRight w:val="0"/>
      <w:marTop w:val="0"/>
      <w:marBottom w:val="0"/>
      <w:divBdr>
        <w:top w:val="none" w:sz="0" w:space="0" w:color="auto"/>
        <w:left w:val="none" w:sz="0" w:space="0" w:color="auto"/>
        <w:bottom w:val="none" w:sz="0" w:space="0" w:color="auto"/>
        <w:right w:val="none" w:sz="0" w:space="0" w:color="auto"/>
      </w:divBdr>
    </w:div>
    <w:div w:id="787313293">
      <w:bodyDiv w:val="1"/>
      <w:marLeft w:val="0"/>
      <w:marRight w:val="0"/>
      <w:marTop w:val="0"/>
      <w:marBottom w:val="0"/>
      <w:divBdr>
        <w:top w:val="none" w:sz="0" w:space="0" w:color="auto"/>
        <w:left w:val="none" w:sz="0" w:space="0" w:color="auto"/>
        <w:bottom w:val="none" w:sz="0" w:space="0" w:color="auto"/>
        <w:right w:val="none" w:sz="0" w:space="0" w:color="auto"/>
      </w:divBdr>
    </w:div>
    <w:div w:id="901795828">
      <w:bodyDiv w:val="1"/>
      <w:marLeft w:val="0"/>
      <w:marRight w:val="0"/>
      <w:marTop w:val="0"/>
      <w:marBottom w:val="0"/>
      <w:divBdr>
        <w:top w:val="none" w:sz="0" w:space="0" w:color="auto"/>
        <w:left w:val="none" w:sz="0" w:space="0" w:color="auto"/>
        <w:bottom w:val="none" w:sz="0" w:space="0" w:color="auto"/>
        <w:right w:val="none" w:sz="0" w:space="0" w:color="auto"/>
      </w:divBdr>
    </w:div>
    <w:div w:id="939802099">
      <w:bodyDiv w:val="1"/>
      <w:marLeft w:val="0"/>
      <w:marRight w:val="0"/>
      <w:marTop w:val="0"/>
      <w:marBottom w:val="0"/>
      <w:divBdr>
        <w:top w:val="none" w:sz="0" w:space="0" w:color="auto"/>
        <w:left w:val="none" w:sz="0" w:space="0" w:color="auto"/>
        <w:bottom w:val="none" w:sz="0" w:space="0" w:color="auto"/>
        <w:right w:val="none" w:sz="0" w:space="0" w:color="auto"/>
      </w:divBdr>
    </w:div>
    <w:div w:id="1257135553">
      <w:bodyDiv w:val="1"/>
      <w:marLeft w:val="0"/>
      <w:marRight w:val="0"/>
      <w:marTop w:val="0"/>
      <w:marBottom w:val="0"/>
      <w:divBdr>
        <w:top w:val="none" w:sz="0" w:space="0" w:color="auto"/>
        <w:left w:val="none" w:sz="0" w:space="0" w:color="auto"/>
        <w:bottom w:val="none" w:sz="0" w:space="0" w:color="auto"/>
        <w:right w:val="none" w:sz="0" w:space="0" w:color="auto"/>
      </w:divBdr>
    </w:div>
    <w:div w:id="1453668583">
      <w:bodyDiv w:val="1"/>
      <w:marLeft w:val="0"/>
      <w:marRight w:val="0"/>
      <w:marTop w:val="0"/>
      <w:marBottom w:val="0"/>
      <w:divBdr>
        <w:top w:val="none" w:sz="0" w:space="0" w:color="auto"/>
        <w:left w:val="none" w:sz="0" w:space="0" w:color="auto"/>
        <w:bottom w:val="none" w:sz="0" w:space="0" w:color="auto"/>
        <w:right w:val="none" w:sz="0" w:space="0" w:color="auto"/>
      </w:divBdr>
    </w:div>
    <w:div w:id="1497572389">
      <w:bodyDiv w:val="1"/>
      <w:marLeft w:val="0"/>
      <w:marRight w:val="0"/>
      <w:marTop w:val="0"/>
      <w:marBottom w:val="0"/>
      <w:divBdr>
        <w:top w:val="none" w:sz="0" w:space="0" w:color="auto"/>
        <w:left w:val="none" w:sz="0" w:space="0" w:color="auto"/>
        <w:bottom w:val="none" w:sz="0" w:space="0" w:color="auto"/>
        <w:right w:val="none" w:sz="0" w:space="0" w:color="auto"/>
      </w:divBdr>
    </w:div>
    <w:div w:id="1710033000">
      <w:bodyDiv w:val="1"/>
      <w:marLeft w:val="0"/>
      <w:marRight w:val="0"/>
      <w:marTop w:val="0"/>
      <w:marBottom w:val="0"/>
      <w:divBdr>
        <w:top w:val="none" w:sz="0" w:space="0" w:color="auto"/>
        <w:left w:val="none" w:sz="0" w:space="0" w:color="auto"/>
        <w:bottom w:val="none" w:sz="0" w:space="0" w:color="auto"/>
        <w:right w:val="none" w:sz="0" w:space="0" w:color="auto"/>
      </w:divBdr>
    </w:div>
    <w:div w:id="1874928008">
      <w:bodyDiv w:val="1"/>
      <w:marLeft w:val="0"/>
      <w:marRight w:val="0"/>
      <w:marTop w:val="0"/>
      <w:marBottom w:val="0"/>
      <w:divBdr>
        <w:top w:val="none" w:sz="0" w:space="0" w:color="auto"/>
        <w:left w:val="none" w:sz="0" w:space="0" w:color="auto"/>
        <w:bottom w:val="none" w:sz="0" w:space="0" w:color="auto"/>
        <w:right w:val="none" w:sz="0" w:space="0" w:color="auto"/>
      </w:divBdr>
    </w:div>
    <w:div w:id="1913276460">
      <w:bodyDiv w:val="1"/>
      <w:marLeft w:val="0"/>
      <w:marRight w:val="0"/>
      <w:marTop w:val="0"/>
      <w:marBottom w:val="0"/>
      <w:divBdr>
        <w:top w:val="none" w:sz="0" w:space="0" w:color="auto"/>
        <w:left w:val="none" w:sz="0" w:space="0" w:color="auto"/>
        <w:bottom w:val="none" w:sz="0" w:space="0" w:color="auto"/>
        <w:right w:val="none" w:sz="0" w:space="0" w:color="auto"/>
      </w:divBdr>
    </w:div>
    <w:div w:id="19459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qld.gov.au/__data/assets/excel_doc/0004/92407/eTrialsDocumentManagementSsheet_20080731.x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147B3-C430-4718-A780-5F4EE0D1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1248</Words>
  <Characters>7120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Queensland Courts</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document plan - Efficient conduct of civil litigation</dc:title>
  <dc:subject>Example document plan</dc:subject>
  <dc:creator>admin</dc:creator>
  <cp:keywords>Example document plan, Efficient conduct of civil litigation, civil, Queensland, form,</cp:keywords>
  <cp:lastModifiedBy>Lee Williams</cp:lastModifiedBy>
  <cp:revision>2</cp:revision>
  <cp:lastPrinted>2014-08-19T10:36:00Z</cp:lastPrinted>
  <dcterms:created xsi:type="dcterms:W3CDTF">2018-09-26T23:05:00Z</dcterms:created>
  <dcterms:modified xsi:type="dcterms:W3CDTF">2018-09-26T23:05:00Z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IFAAO1EAeOoyamrdLaQmShc5RGlJ98zQrSS75Gs8tyxI9Qe695UxK2wE5KqhEkweBJNmZmPLdVpfj2D2
9ss5nFE32dzkizF9vQVAjj1MHFMkzLaZrQvy/MKy3VAJsXcycmz7yi6/fkkKaEP29ss5nFE32dzk
izF9vQVAjj1MHFMkzLaZrQvy/MKy3QhtGuSrgRkKktuOw6akXmR/QN2leYwJ4Ojog9VQKK6ISLwh
jT6BgkBvz5yLno5MP</vt:lpwstr>
  </property>
  <property fmtid="{D5CDD505-2E9C-101B-9397-08002B2CF9AE}" pid="3" name="MAIL_MSG_ID2">
    <vt:lpwstr>v4cOldChTFxL13adtuHtW8ha/JAlkWPBnCALC3/M6RgEezGUfPhopoelWaK
E28qdZHK3Hkm4eM6</vt:lpwstr>
  </property>
  <property fmtid="{D5CDD505-2E9C-101B-9397-08002B2CF9AE}" pid="4" name="RESPONSE_SENDER_NAME">
    <vt:lpwstr>sAAAE9kkUq3pEoK+X5gI7+COcM3mBZ9o36fV0+K6XuYtf7E=</vt:lpwstr>
  </property>
  <property fmtid="{D5CDD505-2E9C-101B-9397-08002B2CF9AE}" pid="5" name="EMAIL_OWNER_ADDRESS">
    <vt:lpwstr>4AAAUmLmXdMZevSV5GlzaemLiZZcOHZEKBXDYvTDg7WhzNKMsjzFicFwZg==</vt:lpwstr>
  </property>
  <property fmtid="{D5CDD505-2E9C-101B-9397-08002B2CF9AE}" pid="6" name="iFirstPage">
    <vt:lpwstr>True</vt:lpwstr>
  </property>
  <property fmtid="{D5CDD505-2E9C-101B-9397-08002B2CF9AE}" pid="7" name="iTextFooter">
    <vt:lpwstr>3900</vt:lpwstr>
  </property>
  <property fmtid="{D5CDD505-2E9C-101B-9397-08002B2CF9AE}" pid="8" name="iFooterChk">
    <vt:lpwstr>3900</vt:lpwstr>
  </property>
  <property fmtid="{D5CDD505-2E9C-101B-9397-08002B2CF9AE}" pid="9" name="_AdHocReviewCycleID">
    <vt:i4>2017967682</vt:i4>
  </property>
  <property fmtid="{D5CDD505-2E9C-101B-9397-08002B2CF9AE}" pid="10" name="_NewReviewCycle">
    <vt:lpwstr/>
  </property>
  <property fmtid="{D5CDD505-2E9C-101B-9397-08002B2CF9AE}" pid="11" name="_EmailSubject">
    <vt:lpwstr>Addition to website</vt:lpwstr>
  </property>
  <property fmtid="{D5CDD505-2E9C-101B-9397-08002B2CF9AE}" pid="12" name="_AuthorEmail">
    <vt:lpwstr>Julie.Ruffin@justice.qld.gov.au</vt:lpwstr>
  </property>
  <property fmtid="{D5CDD505-2E9C-101B-9397-08002B2CF9AE}" pid="13" name="_AuthorEmailDisplayName">
    <vt:lpwstr>Julie Ruffin</vt:lpwstr>
  </property>
  <property fmtid="{D5CDD505-2E9C-101B-9397-08002B2CF9AE}" pid="14" name="_PreviousAdHocReviewCycleID">
    <vt:i4>-147010286</vt:i4>
  </property>
  <property fmtid="{D5CDD505-2E9C-101B-9397-08002B2CF9AE}" pid="15" name="_ReviewingToolsShownOnce">
    <vt:lpwstr/>
  </property>
</Properties>
</file>