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C99D" w14:textId="61EE6CFB" w:rsidR="00A56C5A" w:rsidRDefault="00A56C5A" w:rsidP="00A56C5A">
      <w:pPr>
        <w:spacing w:before="43"/>
        <w:ind w:left="3337" w:right="3046"/>
        <w:jc w:val="center"/>
        <w:rPr>
          <w:rFonts w:ascii="Arial" w:eastAsia="Arial" w:hAnsi="Arial" w:cs="Arial"/>
          <w:sz w:val="28"/>
          <w:szCs w:val="28"/>
        </w:rPr>
      </w:pPr>
      <w:r>
        <w:rPr>
          <w:rFonts w:ascii="Arial"/>
          <w:b/>
          <w:sz w:val="28"/>
        </w:rPr>
        <w:t>FORM</w:t>
      </w:r>
      <w:r>
        <w:rPr>
          <w:rFonts w:ascii="Arial"/>
          <w:b/>
          <w:spacing w:val="-15"/>
          <w:sz w:val="28"/>
        </w:rPr>
        <w:t xml:space="preserve"> </w:t>
      </w:r>
      <w:r w:rsidR="008B148A">
        <w:rPr>
          <w:rFonts w:ascii="Arial"/>
          <w:b/>
          <w:sz w:val="28"/>
        </w:rPr>
        <w:t>DV35</w:t>
      </w:r>
    </w:p>
    <w:p w14:paraId="15564EA6" w14:textId="77777777" w:rsidR="00A56C5A" w:rsidRDefault="00A56C5A" w:rsidP="00A56C5A">
      <w:pPr>
        <w:spacing w:before="146"/>
        <w:ind w:left="3337" w:right="3047"/>
        <w:jc w:val="center"/>
        <w:rPr>
          <w:rFonts w:ascii="Arial" w:eastAsia="Arial" w:hAnsi="Arial" w:cs="Arial"/>
          <w:sz w:val="19"/>
          <w:szCs w:val="19"/>
        </w:rPr>
      </w:pPr>
      <w:r w:rsidRPr="0060137E">
        <w:rPr>
          <w:rFonts w:ascii="Arial"/>
          <w:i/>
          <w:w w:val="105"/>
          <w:sz w:val="19"/>
        </w:rPr>
        <w:t>Domestic</w:t>
      </w:r>
      <w:r w:rsidRPr="0060137E">
        <w:rPr>
          <w:rFonts w:ascii="Arial"/>
          <w:i/>
          <w:spacing w:val="-12"/>
          <w:w w:val="105"/>
          <w:sz w:val="19"/>
        </w:rPr>
        <w:t xml:space="preserve"> </w:t>
      </w:r>
      <w:r w:rsidRPr="0060137E">
        <w:rPr>
          <w:rFonts w:ascii="Arial"/>
          <w:i/>
          <w:w w:val="105"/>
          <w:sz w:val="19"/>
        </w:rPr>
        <w:t>and</w:t>
      </w:r>
      <w:r w:rsidRPr="0060137E">
        <w:rPr>
          <w:rFonts w:ascii="Arial"/>
          <w:i/>
          <w:spacing w:val="-12"/>
          <w:w w:val="105"/>
          <w:sz w:val="19"/>
        </w:rPr>
        <w:t xml:space="preserve"> </w:t>
      </w:r>
      <w:r w:rsidRPr="0060137E">
        <w:rPr>
          <w:rFonts w:ascii="Arial"/>
          <w:i/>
          <w:w w:val="105"/>
          <w:sz w:val="19"/>
        </w:rPr>
        <w:t>Family</w:t>
      </w:r>
      <w:r w:rsidRPr="0060137E">
        <w:rPr>
          <w:rFonts w:ascii="Arial"/>
          <w:i/>
          <w:spacing w:val="-11"/>
          <w:w w:val="105"/>
          <w:sz w:val="19"/>
        </w:rPr>
        <w:t xml:space="preserve"> </w:t>
      </w:r>
      <w:r w:rsidRPr="0060137E">
        <w:rPr>
          <w:rFonts w:ascii="Arial"/>
          <w:i/>
          <w:w w:val="105"/>
          <w:sz w:val="19"/>
        </w:rPr>
        <w:t>Violence</w:t>
      </w:r>
      <w:r w:rsidRPr="0060137E">
        <w:rPr>
          <w:rFonts w:ascii="Arial"/>
          <w:i/>
          <w:spacing w:val="-12"/>
          <w:w w:val="105"/>
          <w:sz w:val="19"/>
        </w:rPr>
        <w:t xml:space="preserve"> </w:t>
      </w:r>
      <w:r w:rsidRPr="0060137E">
        <w:rPr>
          <w:rFonts w:ascii="Arial"/>
          <w:i/>
          <w:w w:val="105"/>
          <w:sz w:val="19"/>
        </w:rPr>
        <w:t>Protection</w:t>
      </w:r>
      <w:r w:rsidRPr="0060137E">
        <w:rPr>
          <w:rFonts w:ascii="Arial"/>
          <w:i/>
          <w:spacing w:val="-12"/>
          <w:w w:val="105"/>
          <w:sz w:val="19"/>
        </w:rPr>
        <w:t xml:space="preserve"> </w:t>
      </w:r>
      <w:r w:rsidRPr="0060137E">
        <w:rPr>
          <w:rFonts w:ascii="Arial"/>
          <w:i/>
          <w:spacing w:val="1"/>
          <w:w w:val="105"/>
          <w:sz w:val="19"/>
        </w:rPr>
        <w:t>Act</w:t>
      </w:r>
      <w:r w:rsidRPr="0060137E">
        <w:rPr>
          <w:rFonts w:ascii="Arial"/>
          <w:i/>
          <w:spacing w:val="-12"/>
          <w:w w:val="105"/>
          <w:sz w:val="19"/>
        </w:rPr>
        <w:t xml:space="preserve"> </w:t>
      </w:r>
      <w:r w:rsidRPr="0060137E">
        <w:rPr>
          <w:rFonts w:ascii="Arial"/>
          <w:i/>
          <w:w w:val="105"/>
          <w:sz w:val="19"/>
        </w:rPr>
        <w:t>2012</w:t>
      </w:r>
      <w:r>
        <w:rPr>
          <w:rFonts w:ascii="Arial"/>
          <w:spacing w:val="-12"/>
          <w:w w:val="105"/>
          <w:sz w:val="19"/>
        </w:rPr>
        <w:t xml:space="preserve"> </w:t>
      </w:r>
      <w:r>
        <w:rPr>
          <w:rFonts w:ascii="Arial"/>
          <w:w w:val="105"/>
          <w:sz w:val="19"/>
        </w:rPr>
        <w:t>(s.226)</w:t>
      </w:r>
    </w:p>
    <w:p w14:paraId="2B13FC24" w14:textId="77777777" w:rsidR="00A56C5A" w:rsidRDefault="00A56C5A" w:rsidP="00A56C5A">
      <w:pPr>
        <w:spacing w:line="200" w:lineRule="exact"/>
        <w:rPr>
          <w:sz w:val="20"/>
          <w:szCs w:val="20"/>
        </w:rPr>
      </w:pPr>
    </w:p>
    <w:p w14:paraId="38BCAFA5" w14:textId="77777777" w:rsidR="00A56C5A" w:rsidRDefault="00A56C5A" w:rsidP="00957ECF">
      <w:pPr>
        <w:spacing w:before="8" w:line="200" w:lineRule="exact"/>
        <w:rPr>
          <w:sz w:val="20"/>
          <w:szCs w:val="20"/>
        </w:rPr>
      </w:pPr>
    </w:p>
    <w:p w14:paraId="3A57B4BC" w14:textId="52EEE623" w:rsidR="005113ED" w:rsidRDefault="00A56C5A" w:rsidP="00AC3654">
      <w:pPr>
        <w:spacing w:after="240" w:line="245" w:lineRule="auto"/>
        <w:ind w:left="108"/>
        <w:rPr>
          <w:rFonts w:ascii="Arial"/>
          <w:b/>
          <w:spacing w:val="1"/>
          <w:sz w:val="33"/>
        </w:rPr>
      </w:pPr>
      <w:r>
        <w:rPr>
          <w:rFonts w:ascii="Arial"/>
          <w:b/>
          <w:spacing w:val="1"/>
          <w:sz w:val="33"/>
        </w:rPr>
        <w:t>Application</w:t>
      </w:r>
      <w:r>
        <w:rPr>
          <w:rFonts w:ascii="Arial"/>
          <w:b/>
          <w:spacing w:val="17"/>
          <w:sz w:val="33"/>
        </w:rPr>
        <w:t xml:space="preserve"> </w:t>
      </w:r>
      <w:r>
        <w:rPr>
          <w:rFonts w:ascii="Arial"/>
          <w:b/>
          <w:spacing w:val="1"/>
          <w:sz w:val="33"/>
        </w:rPr>
        <w:t>for</w:t>
      </w:r>
      <w:r>
        <w:rPr>
          <w:rFonts w:ascii="Arial"/>
          <w:b/>
          <w:spacing w:val="16"/>
          <w:sz w:val="33"/>
        </w:rPr>
        <w:t xml:space="preserve"> </w:t>
      </w:r>
      <w:r>
        <w:rPr>
          <w:rFonts w:ascii="Arial"/>
          <w:b/>
          <w:spacing w:val="1"/>
          <w:sz w:val="33"/>
        </w:rPr>
        <w:t>declaration</w:t>
      </w:r>
      <w:r>
        <w:rPr>
          <w:rFonts w:ascii="Arial"/>
          <w:b/>
          <w:spacing w:val="18"/>
          <w:sz w:val="33"/>
        </w:rPr>
        <w:t xml:space="preserve"> </w:t>
      </w:r>
      <w:r>
        <w:rPr>
          <w:rFonts w:ascii="Arial"/>
          <w:b/>
          <w:spacing w:val="1"/>
          <w:sz w:val="33"/>
        </w:rPr>
        <w:t xml:space="preserve">of </w:t>
      </w:r>
      <w:r w:rsidR="00FA1900">
        <w:rPr>
          <w:rFonts w:ascii="Arial"/>
          <w:b/>
          <w:spacing w:val="1"/>
          <w:sz w:val="33"/>
        </w:rPr>
        <w:t xml:space="preserve">a </w:t>
      </w:r>
      <w:r w:rsidR="00CB3CB1">
        <w:rPr>
          <w:rFonts w:ascii="Arial"/>
          <w:b/>
          <w:spacing w:val="1"/>
          <w:sz w:val="33"/>
        </w:rPr>
        <w:t>DVO</w:t>
      </w:r>
      <w:r>
        <w:rPr>
          <w:rFonts w:ascii="Arial"/>
          <w:b/>
          <w:spacing w:val="1"/>
          <w:sz w:val="33"/>
        </w:rPr>
        <w:t xml:space="preserve"> to be </w:t>
      </w:r>
      <w:r w:rsidR="001B7C76">
        <w:rPr>
          <w:rFonts w:ascii="Arial"/>
          <w:b/>
          <w:spacing w:val="1"/>
          <w:sz w:val="33"/>
        </w:rPr>
        <w:t xml:space="preserve">a </w:t>
      </w:r>
      <w:r>
        <w:rPr>
          <w:rFonts w:ascii="Arial"/>
          <w:b/>
          <w:spacing w:val="1"/>
          <w:sz w:val="33"/>
        </w:rPr>
        <w:t>recognised interstate order</w:t>
      </w:r>
    </w:p>
    <w:p w14:paraId="56484B3D" w14:textId="77777777" w:rsidR="00A56C5A" w:rsidRPr="00AC3654" w:rsidRDefault="00A56C5A" w:rsidP="00A56C5A">
      <w:pPr>
        <w:widowControl w:val="0"/>
        <w:numPr>
          <w:ilvl w:val="0"/>
          <w:numId w:val="2"/>
        </w:numPr>
        <w:tabs>
          <w:tab w:val="left" w:pos="440"/>
        </w:tabs>
        <w:spacing w:line="271" w:lineRule="exact"/>
        <w:ind w:hanging="333"/>
        <w:rPr>
          <w:rFonts w:ascii="Arial" w:eastAsia="Arial" w:hAnsi="Arial" w:cs="Arial"/>
          <w:sz w:val="28"/>
          <w:szCs w:val="28"/>
        </w:rPr>
      </w:pPr>
      <w:r w:rsidRPr="00AC3654">
        <w:rPr>
          <w:rFonts w:asciiTheme="minorHAnsi" w:hAnsiTheme="minorHAnsi" w:cstheme="minorBidi"/>
          <w:noProof/>
          <w:sz w:val="28"/>
          <w:szCs w:val="28"/>
          <w:lang w:eastAsia="en-AU"/>
        </w:rPr>
        <mc:AlternateContent>
          <mc:Choice Requires="wpg">
            <w:drawing>
              <wp:anchor distT="0" distB="0" distL="114300" distR="114300" simplePos="0" relativeHeight="251428352" behindDoc="1" locked="0" layoutInCell="1" allowOverlap="1" wp14:anchorId="625D5927" wp14:editId="025CEBEE">
                <wp:simplePos x="0" y="0"/>
                <wp:positionH relativeFrom="page">
                  <wp:posOffset>2077085</wp:posOffset>
                </wp:positionH>
                <wp:positionV relativeFrom="paragraph">
                  <wp:posOffset>80646</wp:posOffset>
                </wp:positionV>
                <wp:extent cx="5297805" cy="72000"/>
                <wp:effectExtent l="0" t="0" r="0" b="0"/>
                <wp:wrapNone/>
                <wp:docPr id="4894" name="Group 4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flipV="1">
                          <a:off x="0" y="0"/>
                          <a:ext cx="5297805" cy="72000"/>
                          <a:chOff x="2886" y="153"/>
                          <a:chExt cx="8280" cy="2"/>
                        </a:xfrm>
                      </wpg:grpSpPr>
                      <wps:wsp>
                        <wps:cNvPr id="4895" name="Freeform 1275"/>
                        <wps:cNvSpPr>
                          <a:spLocks/>
                        </wps:cNvSpPr>
                        <wps:spPr bwMode="auto">
                          <a:xfrm>
                            <a:off x="2886" y="153"/>
                            <a:ext cx="8280" cy="2"/>
                          </a:xfrm>
                          <a:custGeom>
                            <a:avLst/>
                            <a:gdLst>
                              <a:gd name="T0" fmla="+- 0 2886 2886"/>
                              <a:gd name="T1" fmla="*/ T0 w 8280"/>
                              <a:gd name="T2" fmla="+- 0 11166 2886"/>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9792B" id="Group 4894" o:spid="_x0000_s1026" style="position:absolute;margin-left:163.55pt;margin-top:6.35pt;width:417.15pt;height:5.65pt;rotation:180;flip:y;z-index:-251888128;mso-position-horizontal-relative:page" coordorigin="2886,153"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">
                <v:shape id="Freeform 1275" o:spid="_x0000_s1027" style="position:absolute;left:2886;top:153;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" path="m,l8280,e" filled="f" strokeweight="1.92pt">
                  <v:path arrowok="t" o:connecttype="custom" o:connectlocs="0,0;8280,0" o:connectangles="0,0"/>
                </v:shape>
                <w10:wrap anchorx="page"/>
              </v:group>
            </w:pict>
          </mc:Fallback>
        </mc:AlternateContent>
      </w:r>
      <w:proofErr w:type="spellStart"/>
      <w:r w:rsidRPr="00AC3654">
        <w:rPr>
          <w:rFonts w:ascii="Arial" w:eastAsia="Arial" w:hAnsi="Arial" w:cs="Arial"/>
          <w:b/>
          <w:bCs/>
          <w:spacing w:val="-1"/>
          <w:sz w:val="28"/>
          <w:szCs w:val="28"/>
        </w:rPr>
        <w:t>Aggrieved’s</w:t>
      </w:r>
      <w:proofErr w:type="spellEnd"/>
      <w:r w:rsidRPr="00AC3654">
        <w:rPr>
          <w:rFonts w:ascii="Arial" w:eastAsia="Arial" w:hAnsi="Arial" w:cs="Arial"/>
          <w:b/>
          <w:bCs/>
          <w:spacing w:val="-20"/>
          <w:sz w:val="28"/>
          <w:szCs w:val="28"/>
        </w:rPr>
        <w:t xml:space="preserve"> </w:t>
      </w:r>
      <w:r w:rsidRPr="00AC3654">
        <w:rPr>
          <w:rFonts w:ascii="Arial" w:eastAsia="Arial" w:hAnsi="Arial" w:cs="Arial"/>
          <w:b/>
          <w:bCs/>
          <w:sz w:val="28"/>
          <w:szCs w:val="28"/>
        </w:rPr>
        <w:t>details</w:t>
      </w:r>
    </w:p>
    <w:p w14:paraId="12504977" w14:textId="77777777" w:rsidR="00FA1900" w:rsidRPr="00B608F9" w:rsidRDefault="00FA1900" w:rsidP="00FA1900">
      <w:pPr>
        <w:ind w:left="106"/>
        <w:rPr>
          <w:rFonts w:ascii="Arial" w:hAnsi="Arial" w:cs="Arial"/>
        </w:rPr>
      </w:pPr>
    </w:p>
    <w:p w14:paraId="24CBBFBF" w14:textId="74DEDB2D" w:rsidR="00FA1900" w:rsidRPr="00B608F9" w:rsidRDefault="00FF14BB" w:rsidP="00FA1900">
      <w:pPr>
        <w:ind w:left="106"/>
        <w:rPr>
          <w:rFonts w:ascii="Arial" w:hAnsi="Arial" w:cs="Arial"/>
        </w:rPr>
      </w:pPr>
      <w:r w:rsidRPr="00C01F83">
        <w:rPr>
          <w:rFonts w:ascii="Arial" w:hAnsi="Arial" w:cs="Arial"/>
          <w:noProof/>
        </w:rPr>
        <mc:AlternateContent>
          <mc:Choice Requires="wps">
            <w:drawing>
              <wp:anchor distT="45720" distB="45720" distL="114300" distR="114300" simplePos="0" relativeHeight="251907584" behindDoc="1" locked="0" layoutInCell="1" allowOverlap="1" wp14:anchorId="7EA3ECB7" wp14:editId="02A77648">
                <wp:simplePos x="0" y="0"/>
                <wp:positionH relativeFrom="column">
                  <wp:posOffset>2712720</wp:posOffset>
                </wp:positionH>
                <wp:positionV relativeFrom="paragraph">
                  <wp:posOffset>752475</wp:posOffset>
                </wp:positionV>
                <wp:extent cx="1917700" cy="1404620"/>
                <wp:effectExtent l="0" t="0" r="25400" b="24765"/>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4620"/>
                        </a:xfrm>
                        <a:prstGeom prst="rect">
                          <a:avLst/>
                        </a:prstGeom>
                        <a:solidFill>
                          <a:srgbClr val="FFFFFF"/>
                        </a:solidFill>
                        <a:ln w="9525">
                          <a:solidFill>
                            <a:srgbClr val="000000"/>
                          </a:solidFill>
                          <a:miter lim="800000"/>
                          <a:headEnd/>
                          <a:tailEnd/>
                        </a:ln>
                      </wps:spPr>
                      <wps:txbx>
                        <w:txbxContent>
                          <w:p w14:paraId="5701AF06"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3ECB7" id="_x0000_t202" coordsize="21600,21600" o:spt="202" path="m,l,21600r21600,l21600,xe">
                <v:stroke joinstyle="miter"/>
                <v:path gradientshapeok="t" o:connecttype="rect"/>
              </v:shapetype>
              <v:shape id="Text Box 2" o:spid="_x0000_s1026" type="#_x0000_t202" style="position:absolute;left:0;text-align:left;margin-left:213.6pt;margin-top:59.25pt;width:151pt;height:110.6pt;z-index:-25140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">
                <v:textbox style="mso-fit-shape-to-text:t">
                  <w:txbxContent>
                    <w:p w14:paraId="5701AF06" w14:textId="77777777" w:rsidR="00C01F83" w:rsidRPr="00C01F83" w:rsidRDefault="00C01F83" w:rsidP="00C01F83">
                      <w:pPr>
                        <w:rPr>
                          <w:rFonts w:ascii="Arial" w:hAnsi="Arial" w:cs="Arial"/>
                        </w:rPr>
                      </w:pPr>
                    </w:p>
                  </w:txbxContent>
                </v:textbox>
                <w10:wrap type="topAndBottom"/>
              </v:shape>
            </w:pict>
          </mc:Fallback>
        </mc:AlternateContent>
      </w:r>
      <w:r w:rsidR="00FA1900" w:rsidRPr="00B608F9">
        <w:rPr>
          <w:rFonts w:ascii="Arial" w:hAnsi="Arial" w:cs="Arial"/>
        </w:rPr>
        <w:t xml:space="preserve">TAKE NOTE, notice of an application for declaration of a </w:t>
      </w:r>
      <w:r w:rsidR="00EC482E" w:rsidRPr="00B608F9">
        <w:rPr>
          <w:rFonts w:ascii="Arial" w:hAnsi="Arial" w:cs="Arial"/>
        </w:rPr>
        <w:t>DVO to be a recognised interstate order</w:t>
      </w:r>
      <w:r w:rsidR="00FA1900" w:rsidRPr="00B608F9">
        <w:rPr>
          <w:rFonts w:ascii="Arial" w:hAnsi="Arial" w:cs="Arial"/>
        </w:rPr>
        <w:t xml:space="preserve"> may not be given to the person against whom the order is made unless the person for whose benefit the order was made has given consent in writing.</w:t>
      </w:r>
    </w:p>
    <w:p w14:paraId="4498EBCF" w14:textId="248B5259" w:rsidR="00A56C5A" w:rsidRPr="00B608F9" w:rsidRDefault="00FF14BB" w:rsidP="00FA1900">
      <w:pPr>
        <w:pStyle w:val="BodyText"/>
        <w:tabs>
          <w:tab w:val="left" w:pos="4395"/>
          <w:tab w:val="left" w:pos="7513"/>
        </w:tabs>
        <w:spacing w:before="78"/>
        <w:rPr>
          <w:rFonts w:cs="Arial"/>
          <w:sz w:val="22"/>
          <w:szCs w:val="22"/>
        </w:rPr>
      </w:pPr>
      <w:r w:rsidRPr="00C01F83">
        <w:rPr>
          <w:rFonts w:cs="Arial"/>
          <w:noProof/>
        </w:rPr>
        <mc:AlternateContent>
          <mc:Choice Requires="wps">
            <w:drawing>
              <wp:anchor distT="45720" distB="45720" distL="114300" distR="114300" simplePos="0" relativeHeight="251911680" behindDoc="1" locked="0" layoutInCell="1" allowOverlap="1" wp14:anchorId="0DB6D855" wp14:editId="0EB8B75F">
                <wp:simplePos x="0" y="0"/>
                <wp:positionH relativeFrom="margin">
                  <wp:posOffset>6073140</wp:posOffset>
                </wp:positionH>
                <wp:positionV relativeFrom="paragraph">
                  <wp:posOffset>262890</wp:posOffset>
                </wp:positionV>
                <wp:extent cx="1085850" cy="1404620"/>
                <wp:effectExtent l="0" t="0" r="19050" b="24765"/>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solidFill>
                            <a:srgbClr val="000000"/>
                          </a:solidFill>
                          <a:miter lim="800000"/>
                          <a:headEnd/>
                          <a:tailEnd/>
                        </a:ln>
                      </wps:spPr>
                      <wps:txbx>
                        <w:txbxContent>
                          <w:p w14:paraId="79DA95C0"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6D855" id="_x0000_s1027" type="#_x0000_t202" style="position:absolute;left:0;text-align:left;margin-left:478.2pt;margin-top:20.7pt;width:85.5pt;height:110.6pt;z-index:-25140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">
                <v:textbox style="mso-fit-shape-to-text:t">
                  <w:txbxContent>
                    <w:p w14:paraId="79DA95C0" w14:textId="77777777" w:rsidR="00C01F83" w:rsidRPr="00C01F83" w:rsidRDefault="00C01F83" w:rsidP="00C01F83">
                      <w:pPr>
                        <w:rPr>
                          <w:rFonts w:ascii="Arial" w:hAnsi="Arial" w:cs="Arial"/>
                        </w:rPr>
                      </w:pPr>
                    </w:p>
                  </w:txbxContent>
                </v:textbox>
                <w10:wrap type="topAndBottom" anchorx="margin"/>
              </v:shape>
            </w:pict>
          </mc:Fallback>
        </mc:AlternateContent>
      </w:r>
      <w:r w:rsidRPr="00C01F83">
        <w:rPr>
          <w:rFonts w:cs="Arial"/>
          <w:noProof/>
        </w:rPr>
        <mc:AlternateContent>
          <mc:Choice Requires="wps">
            <w:drawing>
              <wp:anchor distT="45720" distB="45720" distL="114300" distR="114300" simplePos="0" relativeHeight="251909632" behindDoc="1" locked="0" layoutInCell="1" allowOverlap="1" wp14:anchorId="25F87876" wp14:editId="7013C3A0">
                <wp:simplePos x="0" y="0"/>
                <wp:positionH relativeFrom="margin">
                  <wp:posOffset>4701540</wp:posOffset>
                </wp:positionH>
                <wp:positionV relativeFrom="paragraph">
                  <wp:posOffset>262890</wp:posOffset>
                </wp:positionV>
                <wp:extent cx="1308100" cy="1404620"/>
                <wp:effectExtent l="0" t="0" r="25400" b="2476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04620"/>
                        </a:xfrm>
                        <a:prstGeom prst="rect">
                          <a:avLst/>
                        </a:prstGeom>
                        <a:solidFill>
                          <a:srgbClr val="FFFFFF"/>
                        </a:solidFill>
                        <a:ln w="9525">
                          <a:solidFill>
                            <a:srgbClr val="000000"/>
                          </a:solidFill>
                          <a:miter lim="800000"/>
                          <a:headEnd/>
                          <a:tailEnd/>
                        </a:ln>
                      </wps:spPr>
                      <wps:txbx>
                        <w:txbxContent>
                          <w:p w14:paraId="2C9D7EFB"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87876" id="_x0000_s1028" type="#_x0000_t202" style="position:absolute;left:0;text-align:left;margin-left:370.2pt;margin-top:20.7pt;width:103pt;height:110.6pt;z-index:-25140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">
                <v:textbox style="mso-fit-shape-to-text:t">
                  <w:txbxContent>
                    <w:p w14:paraId="2C9D7EFB" w14:textId="77777777" w:rsidR="00C01F83" w:rsidRPr="00C01F83" w:rsidRDefault="00C01F83" w:rsidP="00C01F83">
                      <w:pPr>
                        <w:rPr>
                          <w:rFonts w:ascii="Arial" w:hAnsi="Arial" w:cs="Arial"/>
                        </w:rPr>
                      </w:pPr>
                    </w:p>
                  </w:txbxContent>
                </v:textbox>
                <w10:wrap type="topAndBottom" anchorx="margin"/>
              </v:shape>
            </w:pict>
          </mc:Fallback>
        </mc:AlternateContent>
      </w:r>
      <w:r w:rsidRPr="00C01F83">
        <w:rPr>
          <w:rFonts w:cs="Arial"/>
          <w:noProof/>
        </w:rPr>
        <mc:AlternateContent>
          <mc:Choice Requires="wps">
            <w:drawing>
              <wp:anchor distT="45720" distB="45720" distL="114300" distR="114300" simplePos="0" relativeHeight="251905536" behindDoc="1" locked="0" layoutInCell="1" allowOverlap="1" wp14:anchorId="32B85EDE" wp14:editId="2D0ECFC0">
                <wp:simplePos x="0" y="0"/>
                <wp:positionH relativeFrom="column">
                  <wp:posOffset>76200</wp:posOffset>
                </wp:positionH>
                <wp:positionV relativeFrom="paragraph">
                  <wp:posOffset>276860</wp:posOffset>
                </wp:positionV>
                <wp:extent cx="2552700" cy="1404620"/>
                <wp:effectExtent l="0" t="0" r="19050" b="247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solidFill>
                            <a:srgbClr val="000000"/>
                          </a:solidFill>
                          <a:miter lim="800000"/>
                          <a:headEnd/>
                          <a:tailEnd/>
                        </a:ln>
                      </wps:spPr>
                      <wps:txbx>
                        <w:txbxContent>
                          <w:p w14:paraId="3014BBC4" w14:textId="0B420FDF" w:rsidR="00C01F83" w:rsidRPr="00C01F83" w:rsidRDefault="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85EDE" id="_x0000_s1029" type="#_x0000_t202" style="position:absolute;left:0;text-align:left;margin-left:6pt;margin-top:21.8pt;width:201pt;height:110.6pt;z-index:-25141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2Fg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">
                <v:textbox style="mso-fit-shape-to-text:t">
                  <w:txbxContent>
                    <w:p w14:paraId="3014BBC4" w14:textId="0B420FDF" w:rsidR="00C01F83" w:rsidRPr="00C01F83" w:rsidRDefault="00C01F83">
                      <w:pPr>
                        <w:rPr>
                          <w:rFonts w:ascii="Arial" w:hAnsi="Arial" w:cs="Arial"/>
                        </w:rPr>
                      </w:pPr>
                    </w:p>
                  </w:txbxContent>
                </v:textbox>
                <w10:wrap type="topAndBottom"/>
              </v:shape>
            </w:pict>
          </mc:Fallback>
        </mc:AlternateContent>
      </w:r>
      <w:r w:rsidR="00A56C5A" w:rsidRPr="00B608F9">
        <w:rPr>
          <w:rFonts w:cs="Arial"/>
          <w:w w:val="105"/>
          <w:sz w:val="22"/>
          <w:szCs w:val="22"/>
        </w:rPr>
        <w:t>Given</w:t>
      </w:r>
      <w:r w:rsidR="00A56C5A" w:rsidRPr="00B608F9">
        <w:rPr>
          <w:rFonts w:cs="Arial"/>
          <w:spacing w:val="1"/>
          <w:w w:val="105"/>
          <w:sz w:val="22"/>
          <w:szCs w:val="22"/>
        </w:rPr>
        <w:t xml:space="preserve"> </w:t>
      </w:r>
      <w:r w:rsidR="00A56C5A" w:rsidRPr="00B608F9">
        <w:rPr>
          <w:rFonts w:cs="Arial"/>
          <w:w w:val="105"/>
          <w:sz w:val="22"/>
          <w:szCs w:val="22"/>
        </w:rPr>
        <w:t>Name/s</w:t>
      </w:r>
      <w:r w:rsidR="00A56C5A" w:rsidRPr="00B608F9">
        <w:rPr>
          <w:rFonts w:cs="Arial"/>
          <w:w w:val="105"/>
          <w:sz w:val="22"/>
          <w:szCs w:val="22"/>
        </w:rPr>
        <w:tab/>
        <w:t>Family</w:t>
      </w:r>
      <w:r w:rsidR="00A56C5A" w:rsidRPr="00B608F9">
        <w:rPr>
          <w:rFonts w:cs="Arial"/>
          <w:spacing w:val="1"/>
          <w:w w:val="105"/>
          <w:sz w:val="22"/>
          <w:szCs w:val="22"/>
        </w:rPr>
        <w:t xml:space="preserve"> Name</w:t>
      </w:r>
      <w:r w:rsidR="00A56C5A" w:rsidRPr="00B608F9">
        <w:rPr>
          <w:rFonts w:cs="Arial"/>
          <w:spacing w:val="1"/>
          <w:w w:val="105"/>
          <w:sz w:val="22"/>
          <w:szCs w:val="22"/>
        </w:rPr>
        <w:tab/>
      </w:r>
      <w:r w:rsidR="00A56C5A" w:rsidRPr="00B608F9">
        <w:rPr>
          <w:rFonts w:cs="Arial"/>
          <w:w w:val="105"/>
          <w:sz w:val="22"/>
          <w:szCs w:val="22"/>
        </w:rPr>
        <w:t>Date</w:t>
      </w:r>
      <w:r w:rsidR="00A56C5A" w:rsidRPr="00B608F9">
        <w:rPr>
          <w:rFonts w:cs="Arial"/>
          <w:spacing w:val="-3"/>
          <w:w w:val="105"/>
          <w:sz w:val="22"/>
          <w:szCs w:val="22"/>
        </w:rPr>
        <w:t xml:space="preserve"> </w:t>
      </w:r>
      <w:r w:rsidR="00A56C5A" w:rsidRPr="00B608F9">
        <w:rPr>
          <w:rFonts w:cs="Arial"/>
          <w:w w:val="105"/>
          <w:sz w:val="22"/>
          <w:szCs w:val="22"/>
        </w:rPr>
        <w:t>of</w:t>
      </w:r>
      <w:r w:rsidR="00A56C5A" w:rsidRPr="00B608F9">
        <w:rPr>
          <w:rFonts w:cs="Arial"/>
          <w:spacing w:val="-4"/>
          <w:w w:val="105"/>
          <w:sz w:val="22"/>
          <w:szCs w:val="22"/>
        </w:rPr>
        <w:t xml:space="preserve"> </w:t>
      </w:r>
      <w:r w:rsidR="00A56C5A" w:rsidRPr="00B608F9">
        <w:rPr>
          <w:rFonts w:cs="Arial"/>
          <w:w w:val="105"/>
          <w:sz w:val="22"/>
          <w:szCs w:val="22"/>
        </w:rPr>
        <w:t>birth</w:t>
      </w:r>
      <w:r w:rsidR="00AC3654" w:rsidRPr="00B608F9">
        <w:rPr>
          <w:rFonts w:cs="Arial"/>
          <w:w w:val="105"/>
          <w:sz w:val="22"/>
          <w:szCs w:val="22"/>
        </w:rPr>
        <w:tab/>
        <w:t xml:space="preserve">     </w:t>
      </w:r>
      <w:r w:rsidR="00FA1900" w:rsidRPr="00B608F9">
        <w:rPr>
          <w:rFonts w:cs="Arial"/>
          <w:w w:val="105"/>
          <w:sz w:val="22"/>
          <w:szCs w:val="22"/>
        </w:rPr>
        <w:t>Gender</w:t>
      </w:r>
    </w:p>
    <w:p w14:paraId="2F76D7A4" w14:textId="63D70641" w:rsidR="00A56C5A" w:rsidRPr="00B608F9" w:rsidRDefault="00A56C5A" w:rsidP="00A56C5A">
      <w:pPr>
        <w:pStyle w:val="BodyText"/>
        <w:rPr>
          <w:rFonts w:cs="Arial"/>
          <w:i/>
          <w:sz w:val="22"/>
          <w:szCs w:val="22"/>
        </w:rPr>
      </w:pPr>
      <w:r w:rsidRPr="00B608F9">
        <w:rPr>
          <w:rFonts w:cs="Arial"/>
          <w:w w:val="105"/>
          <w:sz w:val="22"/>
          <w:szCs w:val="22"/>
        </w:rPr>
        <w:t>Address</w:t>
      </w:r>
      <w:r w:rsidR="00FA1900" w:rsidRPr="00B608F9">
        <w:rPr>
          <w:rFonts w:cs="Arial"/>
          <w:w w:val="105"/>
          <w:sz w:val="22"/>
          <w:szCs w:val="22"/>
        </w:rPr>
        <w:t xml:space="preserve"> </w:t>
      </w:r>
      <w:r w:rsidR="00FA1900" w:rsidRPr="00B608F9">
        <w:rPr>
          <w:rFonts w:cs="Arial"/>
          <w:i/>
          <w:w w:val="105"/>
          <w:sz w:val="22"/>
          <w:szCs w:val="22"/>
        </w:rPr>
        <w:t>*leave blank if you do not want this information to be given to the other party</w:t>
      </w:r>
    </w:p>
    <w:p w14:paraId="7D3B7442" w14:textId="4B17E6B8" w:rsidR="00A56C5A" w:rsidRPr="00B608F9" w:rsidRDefault="00C01F83" w:rsidP="00A56C5A">
      <w:pPr>
        <w:spacing w:before="4" w:line="19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13728" behindDoc="1" locked="0" layoutInCell="1" allowOverlap="1" wp14:anchorId="7F232A2C" wp14:editId="554AA25B">
                <wp:simplePos x="0" y="0"/>
                <wp:positionH relativeFrom="margin">
                  <wp:align>right</wp:align>
                </wp:positionH>
                <wp:positionV relativeFrom="paragraph">
                  <wp:posOffset>21590</wp:posOffset>
                </wp:positionV>
                <wp:extent cx="7175500" cy="1404620"/>
                <wp:effectExtent l="0" t="0" r="25400" b="247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1404620"/>
                        </a:xfrm>
                        <a:prstGeom prst="rect">
                          <a:avLst/>
                        </a:prstGeom>
                        <a:solidFill>
                          <a:srgbClr val="FFFFFF"/>
                        </a:solidFill>
                        <a:ln w="9525">
                          <a:solidFill>
                            <a:srgbClr val="000000"/>
                          </a:solidFill>
                          <a:miter lim="800000"/>
                          <a:headEnd/>
                          <a:tailEnd/>
                        </a:ln>
                      </wps:spPr>
                      <wps:txbx>
                        <w:txbxContent>
                          <w:p w14:paraId="065B0E16"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32A2C" id="_x0000_s1030" type="#_x0000_t202" style="position:absolute;margin-left:513.8pt;margin-top:1.7pt;width:565pt;height:110.6pt;z-index:-251402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">
                <v:textbox style="mso-fit-shape-to-text:t">
                  <w:txbxContent>
                    <w:p w14:paraId="065B0E16" w14:textId="77777777" w:rsidR="00C01F83" w:rsidRPr="00C01F83" w:rsidRDefault="00C01F83" w:rsidP="00C01F83">
                      <w:pPr>
                        <w:rPr>
                          <w:rFonts w:ascii="Arial" w:hAnsi="Arial" w:cs="Arial"/>
                        </w:rPr>
                      </w:pPr>
                    </w:p>
                  </w:txbxContent>
                </v:textbox>
                <w10:wrap anchorx="margin"/>
              </v:shape>
            </w:pict>
          </mc:Fallback>
        </mc:AlternateContent>
      </w:r>
    </w:p>
    <w:p w14:paraId="6CE80554" w14:textId="77777777" w:rsidR="00A56C5A" w:rsidRPr="00B608F9" w:rsidRDefault="00A56C5A" w:rsidP="00A56C5A">
      <w:pPr>
        <w:spacing w:line="200" w:lineRule="exact"/>
        <w:rPr>
          <w:rFonts w:ascii="Arial" w:hAnsi="Arial" w:cs="Arial"/>
        </w:rPr>
      </w:pPr>
    </w:p>
    <w:p w14:paraId="1C216360" w14:textId="77777777" w:rsidR="00A56C5A" w:rsidRPr="00B608F9" w:rsidRDefault="00A56C5A" w:rsidP="00A56C5A">
      <w:pPr>
        <w:spacing w:line="200" w:lineRule="exact"/>
        <w:rPr>
          <w:rFonts w:ascii="Arial" w:hAnsi="Arial" w:cs="Arial"/>
        </w:rPr>
      </w:pPr>
    </w:p>
    <w:p w14:paraId="47EE1717" w14:textId="143535CA" w:rsidR="00A56C5A" w:rsidRPr="00B608F9" w:rsidRDefault="00FA1900" w:rsidP="00A56C5A">
      <w:pPr>
        <w:pStyle w:val="BodyText"/>
        <w:tabs>
          <w:tab w:val="left" w:pos="4625"/>
        </w:tabs>
        <w:ind w:left="105"/>
        <w:rPr>
          <w:rFonts w:cs="Arial"/>
          <w:sz w:val="22"/>
          <w:szCs w:val="22"/>
        </w:rPr>
      </w:pPr>
      <w:r w:rsidRPr="00B608F9">
        <w:rPr>
          <w:rFonts w:cs="Arial"/>
          <w:w w:val="105"/>
          <w:sz w:val="22"/>
          <w:szCs w:val="22"/>
        </w:rPr>
        <w:t>SPI# (QPS only)</w:t>
      </w:r>
      <w:r w:rsidR="00A56C5A" w:rsidRPr="00B608F9">
        <w:rPr>
          <w:rFonts w:cs="Arial"/>
          <w:w w:val="105"/>
          <w:sz w:val="22"/>
          <w:szCs w:val="22"/>
        </w:rPr>
        <w:tab/>
      </w:r>
      <w:r w:rsidRPr="00B608F9">
        <w:rPr>
          <w:rFonts w:cs="Arial"/>
          <w:spacing w:val="1"/>
          <w:w w:val="105"/>
          <w:sz w:val="22"/>
          <w:szCs w:val="22"/>
        </w:rPr>
        <w:t>Phone Number</w:t>
      </w:r>
    </w:p>
    <w:p w14:paraId="13F8B68F" w14:textId="585D53C8" w:rsidR="00A56C5A" w:rsidRPr="00B608F9" w:rsidRDefault="00C01F83" w:rsidP="00A56C5A">
      <w:pPr>
        <w:spacing w:before="9" w:line="18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17824" behindDoc="1" locked="0" layoutInCell="1" allowOverlap="1" wp14:anchorId="79155695" wp14:editId="49037D6B">
                <wp:simplePos x="0" y="0"/>
                <wp:positionH relativeFrom="margin">
                  <wp:posOffset>2927350</wp:posOffset>
                </wp:positionH>
                <wp:positionV relativeFrom="paragraph">
                  <wp:posOffset>14605</wp:posOffset>
                </wp:positionV>
                <wp:extent cx="2286000" cy="1404620"/>
                <wp:effectExtent l="0" t="0" r="19050" b="2476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solidFill>
                            <a:srgbClr val="000000"/>
                          </a:solidFill>
                          <a:miter lim="800000"/>
                          <a:headEnd/>
                          <a:tailEnd/>
                        </a:ln>
                      </wps:spPr>
                      <wps:txbx>
                        <w:txbxContent>
                          <w:p w14:paraId="4FF29EED"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155695" id="_x0000_s1031" type="#_x0000_t202" style="position:absolute;margin-left:230.5pt;margin-top:1.15pt;width:180pt;height:110.6pt;z-index:-25139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">
                <v:textbox style="mso-fit-shape-to-text:t">
                  <w:txbxContent>
                    <w:p w14:paraId="4FF29EED"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15776" behindDoc="1" locked="0" layoutInCell="1" allowOverlap="1" wp14:anchorId="32A13526" wp14:editId="51D613F5">
                <wp:simplePos x="0" y="0"/>
                <wp:positionH relativeFrom="margin">
                  <wp:posOffset>114300</wp:posOffset>
                </wp:positionH>
                <wp:positionV relativeFrom="paragraph">
                  <wp:posOffset>14605</wp:posOffset>
                </wp:positionV>
                <wp:extent cx="2533650" cy="1404620"/>
                <wp:effectExtent l="0" t="0" r="19050" b="247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solidFill>
                            <a:srgbClr val="000000"/>
                          </a:solidFill>
                          <a:miter lim="800000"/>
                          <a:headEnd/>
                          <a:tailEnd/>
                        </a:ln>
                      </wps:spPr>
                      <wps:txbx>
                        <w:txbxContent>
                          <w:p w14:paraId="545AA558"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13526" id="_x0000_s1032" type="#_x0000_t202" style="position:absolute;margin-left:9pt;margin-top:1.15pt;width:199.5pt;height:110.6pt;z-index:-25140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kYFgIAACc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">
                <v:textbox style="mso-fit-shape-to-text:t">
                  <w:txbxContent>
                    <w:p w14:paraId="545AA558" w14:textId="77777777" w:rsidR="00C01F83" w:rsidRPr="00C01F83" w:rsidRDefault="00C01F83" w:rsidP="00C01F83">
                      <w:pPr>
                        <w:rPr>
                          <w:rFonts w:ascii="Arial" w:hAnsi="Arial" w:cs="Arial"/>
                        </w:rPr>
                      </w:pPr>
                    </w:p>
                  </w:txbxContent>
                </v:textbox>
                <w10:wrap anchorx="margin"/>
              </v:shape>
            </w:pict>
          </mc:Fallback>
        </mc:AlternateContent>
      </w:r>
    </w:p>
    <w:p w14:paraId="47804053" w14:textId="77777777" w:rsidR="00A56C5A" w:rsidRPr="00B608F9" w:rsidRDefault="00A56C5A" w:rsidP="00A56C5A">
      <w:pPr>
        <w:spacing w:line="200" w:lineRule="exact"/>
        <w:rPr>
          <w:rFonts w:ascii="Arial" w:hAnsi="Arial" w:cs="Arial"/>
        </w:rPr>
      </w:pPr>
    </w:p>
    <w:p w14:paraId="1E3088B8" w14:textId="499B5544" w:rsidR="00A56C5A" w:rsidRPr="00B608F9" w:rsidRDefault="00A56C5A" w:rsidP="00A56C5A">
      <w:pPr>
        <w:spacing w:line="200" w:lineRule="exact"/>
        <w:rPr>
          <w:rFonts w:ascii="Arial" w:hAnsi="Arial" w:cs="Arial"/>
        </w:rPr>
      </w:pPr>
    </w:p>
    <w:p w14:paraId="46F9C925" w14:textId="24C623E8" w:rsidR="00A56C5A" w:rsidRPr="00B608F9" w:rsidRDefault="00A56C5A" w:rsidP="00A56C5A">
      <w:pPr>
        <w:pStyle w:val="BodyText"/>
        <w:tabs>
          <w:tab w:val="left" w:pos="2998"/>
          <w:tab w:val="left" w:pos="8810"/>
        </w:tabs>
        <w:ind w:left="105"/>
        <w:rPr>
          <w:rFonts w:cs="Arial"/>
          <w:sz w:val="22"/>
          <w:szCs w:val="22"/>
        </w:rPr>
      </w:pPr>
      <w:r w:rsidRPr="00B608F9">
        <w:rPr>
          <w:rFonts w:cs="Arial"/>
          <w:w w:val="105"/>
          <w:sz w:val="22"/>
          <w:szCs w:val="22"/>
        </w:rPr>
        <w:t>Work</w:t>
      </w:r>
      <w:r w:rsidRPr="00B608F9">
        <w:rPr>
          <w:rFonts w:cs="Arial"/>
          <w:spacing w:val="1"/>
          <w:w w:val="105"/>
          <w:sz w:val="22"/>
          <w:szCs w:val="22"/>
        </w:rPr>
        <w:t xml:space="preserve"> </w:t>
      </w:r>
      <w:r w:rsidRPr="00B608F9">
        <w:rPr>
          <w:rFonts w:cs="Arial"/>
          <w:w w:val="105"/>
          <w:sz w:val="22"/>
          <w:szCs w:val="22"/>
        </w:rPr>
        <w:t>Phone</w:t>
      </w:r>
      <w:r w:rsidRPr="00B608F9">
        <w:rPr>
          <w:rFonts w:cs="Arial"/>
          <w:w w:val="105"/>
          <w:sz w:val="22"/>
          <w:szCs w:val="22"/>
        </w:rPr>
        <w:tab/>
        <w:t>Email</w:t>
      </w:r>
      <w:r w:rsidRPr="00B608F9">
        <w:rPr>
          <w:rFonts w:cs="Arial"/>
          <w:w w:val="105"/>
          <w:sz w:val="22"/>
          <w:szCs w:val="22"/>
        </w:rPr>
        <w:tab/>
        <w:t>Mobile</w:t>
      </w:r>
      <w:r w:rsidRPr="00B608F9">
        <w:rPr>
          <w:rFonts w:cs="Arial"/>
          <w:spacing w:val="-9"/>
          <w:w w:val="105"/>
          <w:sz w:val="22"/>
          <w:szCs w:val="22"/>
        </w:rPr>
        <w:t xml:space="preserve"> </w:t>
      </w:r>
      <w:r w:rsidRPr="00B608F9">
        <w:rPr>
          <w:rFonts w:cs="Arial"/>
          <w:spacing w:val="1"/>
          <w:w w:val="105"/>
          <w:sz w:val="22"/>
          <w:szCs w:val="22"/>
        </w:rPr>
        <w:t>Number</w:t>
      </w:r>
    </w:p>
    <w:p w14:paraId="77A66329" w14:textId="605C4755" w:rsidR="00A56C5A" w:rsidRPr="00B608F9" w:rsidRDefault="00C01F83" w:rsidP="00A56C5A">
      <w:pPr>
        <w:spacing w:line="20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23968" behindDoc="1" locked="0" layoutInCell="1" allowOverlap="1" wp14:anchorId="585C2FD1" wp14:editId="64C39E08">
                <wp:simplePos x="0" y="0"/>
                <wp:positionH relativeFrom="margin">
                  <wp:posOffset>5607050</wp:posOffset>
                </wp:positionH>
                <wp:positionV relativeFrom="paragraph">
                  <wp:posOffset>4445</wp:posOffset>
                </wp:positionV>
                <wp:extent cx="1593850" cy="1404620"/>
                <wp:effectExtent l="0" t="0" r="25400" b="24765"/>
                <wp:wrapNone/>
                <wp:docPr id="4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solidFill>
                            <a:srgbClr val="000000"/>
                          </a:solidFill>
                          <a:miter lim="800000"/>
                          <a:headEnd/>
                          <a:tailEnd/>
                        </a:ln>
                      </wps:spPr>
                      <wps:txbx>
                        <w:txbxContent>
                          <w:p w14:paraId="210DA6F4"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5C2FD1" id="_x0000_s1033" type="#_x0000_t202" style="position:absolute;margin-left:441.5pt;margin-top:.35pt;width:125.5pt;height:110.6pt;z-index:-25139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">
                <v:textbox style="mso-fit-shape-to-text:t">
                  <w:txbxContent>
                    <w:p w14:paraId="210DA6F4"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21920" behindDoc="1" locked="0" layoutInCell="1" allowOverlap="1" wp14:anchorId="10232BC1" wp14:editId="3FE4F202">
                <wp:simplePos x="0" y="0"/>
                <wp:positionH relativeFrom="margin">
                  <wp:posOffset>1930400</wp:posOffset>
                </wp:positionH>
                <wp:positionV relativeFrom="paragraph">
                  <wp:posOffset>4445</wp:posOffset>
                </wp:positionV>
                <wp:extent cx="3556000" cy="1404620"/>
                <wp:effectExtent l="0" t="0" r="25400" b="24765"/>
                <wp:wrapNone/>
                <wp:docPr id="4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404620"/>
                        </a:xfrm>
                        <a:prstGeom prst="rect">
                          <a:avLst/>
                        </a:prstGeom>
                        <a:solidFill>
                          <a:srgbClr val="FFFFFF"/>
                        </a:solidFill>
                        <a:ln w="9525">
                          <a:solidFill>
                            <a:srgbClr val="000000"/>
                          </a:solidFill>
                          <a:miter lim="800000"/>
                          <a:headEnd/>
                          <a:tailEnd/>
                        </a:ln>
                      </wps:spPr>
                      <wps:txbx>
                        <w:txbxContent>
                          <w:p w14:paraId="5BB1CCC3"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32BC1" id="_x0000_s1034" type="#_x0000_t202" style="position:absolute;margin-left:152pt;margin-top:.35pt;width:280pt;height:110.6pt;z-index:-25139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">
                <v:textbox style="mso-fit-shape-to-text:t">
                  <w:txbxContent>
                    <w:p w14:paraId="5BB1CCC3"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19872" behindDoc="1" locked="0" layoutInCell="1" allowOverlap="1" wp14:anchorId="1A108F02" wp14:editId="4997B8A5">
                <wp:simplePos x="0" y="0"/>
                <wp:positionH relativeFrom="margin">
                  <wp:posOffset>95250</wp:posOffset>
                </wp:positionH>
                <wp:positionV relativeFrom="paragraph">
                  <wp:posOffset>4445</wp:posOffset>
                </wp:positionV>
                <wp:extent cx="1727200" cy="1404620"/>
                <wp:effectExtent l="0" t="0" r="25400" b="24765"/>
                <wp:wrapNone/>
                <wp:docPr id="4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404620"/>
                        </a:xfrm>
                        <a:prstGeom prst="rect">
                          <a:avLst/>
                        </a:prstGeom>
                        <a:solidFill>
                          <a:srgbClr val="FFFFFF"/>
                        </a:solidFill>
                        <a:ln w="9525">
                          <a:solidFill>
                            <a:srgbClr val="000000"/>
                          </a:solidFill>
                          <a:miter lim="800000"/>
                          <a:headEnd/>
                          <a:tailEnd/>
                        </a:ln>
                      </wps:spPr>
                      <wps:txbx>
                        <w:txbxContent>
                          <w:p w14:paraId="58917C38"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108F02" id="_x0000_s1035" type="#_x0000_t202" style="position:absolute;margin-left:7.5pt;margin-top:.35pt;width:136pt;height:110.6pt;z-index:-25139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">
                <v:textbox style="mso-fit-shape-to-text:t">
                  <w:txbxContent>
                    <w:p w14:paraId="58917C38" w14:textId="77777777" w:rsidR="00C01F83" w:rsidRPr="00C01F83" w:rsidRDefault="00C01F83" w:rsidP="00C01F83">
                      <w:pPr>
                        <w:rPr>
                          <w:rFonts w:ascii="Arial" w:hAnsi="Arial" w:cs="Arial"/>
                        </w:rPr>
                      </w:pPr>
                    </w:p>
                  </w:txbxContent>
                </v:textbox>
                <w10:wrap anchorx="margin"/>
              </v:shape>
            </w:pict>
          </mc:Fallback>
        </mc:AlternateContent>
      </w:r>
    </w:p>
    <w:p w14:paraId="45370A1D" w14:textId="5CE69F2C" w:rsidR="00A56C5A" w:rsidRPr="00B608F9" w:rsidRDefault="00A56C5A" w:rsidP="00A56C5A">
      <w:pPr>
        <w:spacing w:line="200" w:lineRule="exact"/>
        <w:rPr>
          <w:rFonts w:ascii="Arial" w:hAnsi="Arial" w:cs="Arial"/>
        </w:rPr>
      </w:pPr>
    </w:p>
    <w:p w14:paraId="6B8BDBDD" w14:textId="6250CEF2" w:rsidR="00A56C5A" w:rsidRPr="00B608F9" w:rsidRDefault="00A56C5A" w:rsidP="00A56C5A">
      <w:pPr>
        <w:spacing w:before="2" w:line="240" w:lineRule="exact"/>
        <w:rPr>
          <w:rFonts w:ascii="Arial" w:hAnsi="Arial" w:cs="Arial"/>
        </w:rPr>
      </w:pPr>
    </w:p>
    <w:p w14:paraId="6F7EAB9D" w14:textId="512011A6" w:rsidR="00A56C5A" w:rsidRPr="00B608F9" w:rsidRDefault="00C01F83" w:rsidP="00AC3654">
      <w:pPr>
        <w:pStyle w:val="BodyText"/>
        <w:tabs>
          <w:tab w:val="left" w:pos="3725"/>
          <w:tab w:val="left" w:pos="4806"/>
          <w:tab w:val="left" w:pos="5387"/>
        </w:tabs>
        <w:rPr>
          <w:rFonts w:cs="Arial"/>
          <w:sz w:val="22"/>
          <w:szCs w:val="22"/>
        </w:rPr>
      </w:pPr>
      <w:r w:rsidRPr="00C01F83">
        <w:rPr>
          <w:rFonts w:cs="Arial"/>
          <w:noProof/>
        </w:rPr>
        <mc:AlternateContent>
          <mc:Choice Requires="wps">
            <w:drawing>
              <wp:anchor distT="45720" distB="45720" distL="114300" distR="114300" simplePos="0" relativeHeight="251926016" behindDoc="1" locked="0" layoutInCell="1" allowOverlap="1" wp14:anchorId="11406873" wp14:editId="2B105286">
                <wp:simplePos x="0" y="0"/>
                <wp:positionH relativeFrom="margin">
                  <wp:posOffset>5340350</wp:posOffset>
                </wp:positionH>
                <wp:positionV relativeFrom="paragraph">
                  <wp:posOffset>22225</wp:posOffset>
                </wp:positionV>
                <wp:extent cx="1873250" cy="1404620"/>
                <wp:effectExtent l="0" t="0" r="12700" b="24765"/>
                <wp:wrapNone/>
                <wp:docPr id="4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404620"/>
                        </a:xfrm>
                        <a:prstGeom prst="rect">
                          <a:avLst/>
                        </a:prstGeom>
                        <a:solidFill>
                          <a:srgbClr val="FFFFFF"/>
                        </a:solidFill>
                        <a:ln w="9525">
                          <a:solidFill>
                            <a:srgbClr val="000000"/>
                          </a:solidFill>
                          <a:miter lim="800000"/>
                          <a:headEnd/>
                          <a:tailEnd/>
                        </a:ln>
                      </wps:spPr>
                      <wps:txbx>
                        <w:txbxContent>
                          <w:p w14:paraId="71CCE999"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406873" id="_x0000_s1036" type="#_x0000_t202" style="position:absolute;left:0;text-align:left;margin-left:420.5pt;margin-top:1.75pt;width:147.5pt;height:110.6pt;z-index:-25139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">
                <v:textbox style="mso-fit-shape-to-text:t">
                  <w:txbxContent>
                    <w:p w14:paraId="71CCE999" w14:textId="77777777" w:rsidR="00C01F83" w:rsidRPr="00C01F83" w:rsidRDefault="00C01F83" w:rsidP="00C01F83">
                      <w:pPr>
                        <w:rPr>
                          <w:rFonts w:ascii="Arial" w:hAnsi="Arial" w:cs="Arial"/>
                        </w:rPr>
                      </w:pPr>
                    </w:p>
                  </w:txbxContent>
                </v:textbox>
                <w10:wrap anchorx="margin"/>
              </v:shape>
            </w:pict>
          </mc:Fallback>
        </mc:AlternateContent>
      </w:r>
      <w:r w:rsidR="00AC3654" w:rsidRPr="00B608F9">
        <w:rPr>
          <w:rFonts w:cs="Arial"/>
          <w:noProof/>
          <w:sz w:val="22"/>
          <w:szCs w:val="22"/>
          <w:lang w:val="en-AU" w:eastAsia="en-AU"/>
        </w:rPr>
        <mc:AlternateContent>
          <mc:Choice Requires="wpg">
            <w:drawing>
              <wp:anchor distT="0" distB="0" distL="114300" distR="114300" simplePos="0" relativeHeight="251732480" behindDoc="1" locked="0" layoutInCell="1" allowOverlap="1" wp14:anchorId="2273797D" wp14:editId="1F461C8F">
                <wp:simplePos x="0" y="0"/>
                <wp:positionH relativeFrom="page">
                  <wp:posOffset>3879850</wp:posOffset>
                </wp:positionH>
                <wp:positionV relativeFrom="paragraph">
                  <wp:posOffset>25400</wp:posOffset>
                </wp:positionV>
                <wp:extent cx="180340" cy="180340"/>
                <wp:effectExtent l="12700" t="6350" r="6985" b="13335"/>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131"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F6030" id="Group 130" o:spid="_x0000_s1026" style="position:absolute;margin-left:305.5pt;margin-top:2pt;width:14.2pt;height:14.2pt;z-index:-251584000;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" path="m,l283,r,284l,284,,xe" filled="f" strokeweight=".48pt">
                  <v:path arrowok="t" o:connecttype="custom" o:connectlocs="0,3;283,3;283,287;0,287;0,3" o:connectangles="0,0,0,0,0"/>
                </v:shape>
                <w10:wrap anchorx="page"/>
              </v:group>
            </w:pict>
          </mc:Fallback>
        </mc:AlternateContent>
      </w:r>
      <w:r w:rsidR="00AC3654" w:rsidRPr="00B608F9">
        <w:rPr>
          <w:rFonts w:cs="Arial"/>
          <w:noProof/>
          <w:sz w:val="22"/>
          <w:szCs w:val="22"/>
          <w:lang w:val="en-AU" w:eastAsia="en-AU"/>
        </w:rPr>
        <mc:AlternateContent>
          <mc:Choice Requires="wpg">
            <w:drawing>
              <wp:anchor distT="0" distB="0" distL="114300" distR="114300" simplePos="0" relativeHeight="251728384" behindDoc="1" locked="0" layoutInCell="1" allowOverlap="1" wp14:anchorId="73C98E8A" wp14:editId="796370F0">
                <wp:simplePos x="0" y="0"/>
                <wp:positionH relativeFrom="page">
                  <wp:posOffset>3261360</wp:posOffset>
                </wp:positionH>
                <wp:positionV relativeFrom="paragraph">
                  <wp:posOffset>25400</wp:posOffset>
                </wp:positionV>
                <wp:extent cx="180340" cy="180340"/>
                <wp:effectExtent l="12700" t="6350" r="6985" b="13335"/>
                <wp:wrapNone/>
                <wp:docPr id="4809" name="Group 4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4810"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941DB" id="Group 4809" o:spid="_x0000_s1026" style="position:absolute;margin-left:256.8pt;margin-top:2pt;width:14.2pt;height:14.2pt;z-index:-251588096;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" path="m,l283,r,284l,284,,xe" filled="f" strokeweight=".48pt">
                  <v:path arrowok="t" o:connecttype="custom" o:connectlocs="0,3;283,3;283,287;0,287;0,3" o:connectangles="0,0,0,0,0"/>
                </v:shape>
                <w10:wrap anchorx="page"/>
              </v:group>
            </w:pict>
          </mc:Fallback>
        </mc:AlternateContent>
      </w:r>
      <w:r w:rsidR="00A56C5A" w:rsidRPr="00B608F9">
        <w:rPr>
          <w:rFonts w:cs="Arial"/>
          <w:w w:val="105"/>
          <w:sz w:val="22"/>
          <w:szCs w:val="22"/>
        </w:rPr>
        <w:t>Does</w:t>
      </w:r>
      <w:r w:rsidR="00A56C5A" w:rsidRPr="00B608F9">
        <w:rPr>
          <w:rFonts w:cs="Arial"/>
          <w:spacing w:val="-2"/>
          <w:w w:val="105"/>
          <w:sz w:val="22"/>
          <w:szCs w:val="22"/>
        </w:rPr>
        <w:t xml:space="preserve"> </w:t>
      </w:r>
      <w:r w:rsidR="00A56C5A" w:rsidRPr="00B608F9">
        <w:rPr>
          <w:rFonts w:cs="Arial"/>
          <w:w w:val="105"/>
          <w:sz w:val="22"/>
          <w:szCs w:val="22"/>
        </w:rPr>
        <w:t>the</w:t>
      </w:r>
      <w:r w:rsidR="00A56C5A" w:rsidRPr="00B608F9">
        <w:rPr>
          <w:rFonts w:cs="Arial"/>
          <w:spacing w:val="-1"/>
          <w:w w:val="105"/>
          <w:sz w:val="22"/>
          <w:szCs w:val="22"/>
        </w:rPr>
        <w:t xml:space="preserve"> </w:t>
      </w:r>
      <w:r w:rsidR="00A56C5A" w:rsidRPr="00B608F9">
        <w:rPr>
          <w:rFonts w:cs="Arial"/>
          <w:w w:val="105"/>
          <w:sz w:val="22"/>
          <w:szCs w:val="22"/>
        </w:rPr>
        <w:t>aggrieved</w:t>
      </w:r>
      <w:r w:rsidR="00A56C5A" w:rsidRPr="00B608F9">
        <w:rPr>
          <w:rFonts w:cs="Arial"/>
          <w:spacing w:val="-1"/>
          <w:w w:val="105"/>
          <w:sz w:val="22"/>
          <w:szCs w:val="22"/>
        </w:rPr>
        <w:t xml:space="preserve"> </w:t>
      </w:r>
      <w:r w:rsidR="00A56C5A" w:rsidRPr="00B608F9">
        <w:rPr>
          <w:rFonts w:cs="Arial"/>
          <w:w w:val="105"/>
          <w:sz w:val="22"/>
          <w:szCs w:val="22"/>
        </w:rPr>
        <w:t>require</w:t>
      </w:r>
      <w:r w:rsidR="00A56C5A" w:rsidRPr="00B608F9">
        <w:rPr>
          <w:rFonts w:cs="Arial"/>
          <w:spacing w:val="-1"/>
          <w:w w:val="105"/>
          <w:sz w:val="22"/>
          <w:szCs w:val="22"/>
        </w:rPr>
        <w:t xml:space="preserve"> </w:t>
      </w:r>
      <w:r w:rsidR="00A56C5A" w:rsidRPr="00B608F9">
        <w:rPr>
          <w:rFonts w:cs="Arial"/>
          <w:w w:val="105"/>
          <w:sz w:val="22"/>
          <w:szCs w:val="22"/>
        </w:rPr>
        <w:t>an</w:t>
      </w:r>
      <w:r w:rsidR="00A56C5A" w:rsidRPr="00B608F9">
        <w:rPr>
          <w:rFonts w:cs="Arial"/>
          <w:spacing w:val="-2"/>
          <w:w w:val="105"/>
          <w:sz w:val="22"/>
          <w:szCs w:val="22"/>
        </w:rPr>
        <w:t xml:space="preserve"> </w:t>
      </w:r>
      <w:r w:rsidR="00A56C5A" w:rsidRPr="00B608F9">
        <w:rPr>
          <w:rFonts w:cs="Arial"/>
          <w:w w:val="105"/>
          <w:sz w:val="22"/>
          <w:szCs w:val="22"/>
        </w:rPr>
        <w:t>interpreter?</w:t>
      </w:r>
      <w:r w:rsidR="00AC3654" w:rsidRPr="00B608F9">
        <w:rPr>
          <w:rFonts w:cs="Arial"/>
          <w:w w:val="105"/>
          <w:sz w:val="22"/>
          <w:szCs w:val="22"/>
        </w:rPr>
        <w:t xml:space="preserve"> </w:t>
      </w:r>
      <w:r w:rsidR="00A56C5A" w:rsidRPr="00B608F9">
        <w:rPr>
          <w:rFonts w:cs="Arial"/>
          <w:w w:val="105"/>
          <w:sz w:val="22"/>
          <w:szCs w:val="22"/>
        </w:rPr>
        <w:t>No</w:t>
      </w:r>
      <w:r w:rsidR="00AC3654" w:rsidRPr="00B608F9">
        <w:rPr>
          <w:rFonts w:cs="Arial"/>
          <w:w w:val="105"/>
          <w:sz w:val="22"/>
          <w:szCs w:val="22"/>
        </w:rPr>
        <w:tab/>
      </w:r>
      <w:r w:rsidR="00A56C5A" w:rsidRPr="00B608F9">
        <w:rPr>
          <w:rFonts w:cs="Arial"/>
          <w:w w:val="105"/>
          <w:sz w:val="22"/>
          <w:szCs w:val="22"/>
        </w:rPr>
        <w:t>Yes</w:t>
      </w:r>
      <w:r w:rsidR="00AC3654" w:rsidRPr="00B608F9">
        <w:rPr>
          <w:rFonts w:cs="Arial"/>
          <w:w w:val="105"/>
          <w:sz w:val="22"/>
          <w:szCs w:val="22"/>
        </w:rPr>
        <w:tab/>
      </w:r>
      <w:r w:rsidR="00A56C5A" w:rsidRPr="00B608F9">
        <w:rPr>
          <w:rFonts w:cs="Arial"/>
          <w:w w:val="105"/>
          <w:sz w:val="22"/>
          <w:szCs w:val="22"/>
        </w:rPr>
        <w:t>Language/Dialect:</w:t>
      </w:r>
      <w:r w:rsidR="00AC3654" w:rsidRPr="00B608F9">
        <w:rPr>
          <w:rFonts w:cs="Arial"/>
          <w:noProof/>
          <w:sz w:val="22"/>
          <w:szCs w:val="22"/>
          <w:lang w:val="en-AU" w:eastAsia="en-AU"/>
        </w:rPr>
        <w:t xml:space="preserve"> </w:t>
      </w:r>
    </w:p>
    <w:p w14:paraId="698A8976" w14:textId="2BEB005D" w:rsidR="00A56C5A" w:rsidRPr="00B608F9" w:rsidRDefault="00A56C5A" w:rsidP="00A56C5A">
      <w:pPr>
        <w:spacing w:before="17" w:line="200" w:lineRule="exact"/>
        <w:rPr>
          <w:rFonts w:ascii="Arial" w:hAnsi="Arial" w:cs="Arial"/>
        </w:rPr>
      </w:pPr>
    </w:p>
    <w:p w14:paraId="39CB238F" w14:textId="5AD929F6" w:rsidR="00AC3654" w:rsidRPr="00B608F9" w:rsidRDefault="00223894" w:rsidP="000E04B4">
      <w:pPr>
        <w:pStyle w:val="BodyText"/>
        <w:tabs>
          <w:tab w:val="left" w:pos="4266"/>
          <w:tab w:val="left" w:pos="6786"/>
          <w:tab w:val="left" w:pos="10348"/>
        </w:tabs>
        <w:spacing w:before="0" w:line="360" w:lineRule="auto"/>
        <w:rPr>
          <w:rFonts w:cs="Arial"/>
          <w:spacing w:val="-1"/>
          <w:w w:val="105"/>
          <w:sz w:val="22"/>
          <w:szCs w:val="22"/>
        </w:rPr>
      </w:pPr>
      <w:r w:rsidRPr="00B608F9">
        <w:rPr>
          <w:rFonts w:cs="Arial"/>
          <w:w w:val="105"/>
          <w:sz w:val="22"/>
          <w:szCs w:val="22"/>
        </w:rPr>
        <w:t>D</w:t>
      </w:r>
      <w:r w:rsidR="00A56C5A" w:rsidRPr="00B608F9">
        <w:rPr>
          <w:rFonts w:cs="Arial"/>
          <w:w w:val="105"/>
          <w:sz w:val="22"/>
          <w:szCs w:val="22"/>
        </w:rPr>
        <w:t>oes the aggrieved</w:t>
      </w:r>
      <w:r w:rsidR="00A56C5A" w:rsidRPr="00B608F9">
        <w:rPr>
          <w:rFonts w:cs="Arial"/>
          <w:spacing w:val="1"/>
          <w:w w:val="105"/>
          <w:sz w:val="22"/>
          <w:szCs w:val="22"/>
        </w:rPr>
        <w:t xml:space="preserve"> </w:t>
      </w:r>
      <w:r w:rsidR="00A56C5A" w:rsidRPr="00B608F9">
        <w:rPr>
          <w:rFonts w:cs="Arial"/>
          <w:w w:val="105"/>
          <w:sz w:val="22"/>
          <w:szCs w:val="22"/>
        </w:rPr>
        <w:t>identify as:</w:t>
      </w:r>
      <w:r w:rsidR="00A56C5A" w:rsidRPr="00B608F9">
        <w:rPr>
          <w:rFonts w:cs="Arial"/>
          <w:spacing w:val="-1"/>
          <w:w w:val="105"/>
          <w:sz w:val="22"/>
          <w:szCs w:val="22"/>
        </w:rPr>
        <w:t xml:space="preserve"> </w:t>
      </w:r>
    </w:p>
    <w:p w14:paraId="02C87592" w14:textId="5DA4F3F9" w:rsidR="00A56C5A" w:rsidRPr="00B608F9" w:rsidRDefault="00AC3654" w:rsidP="000E04B4">
      <w:pPr>
        <w:pStyle w:val="BodyText"/>
        <w:tabs>
          <w:tab w:val="left" w:pos="1985"/>
        </w:tabs>
        <w:spacing w:before="0" w:line="360" w:lineRule="auto"/>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760128" behindDoc="1" locked="0" layoutInCell="1" allowOverlap="1" wp14:anchorId="1E8F1A97" wp14:editId="58F6DBFD">
                <wp:simplePos x="0" y="0"/>
                <wp:positionH relativeFrom="page">
                  <wp:posOffset>6817360</wp:posOffset>
                </wp:positionH>
                <wp:positionV relativeFrom="paragraph">
                  <wp:posOffset>12700</wp:posOffset>
                </wp:positionV>
                <wp:extent cx="180340" cy="180340"/>
                <wp:effectExtent l="12700" t="6350" r="6985" b="1333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141"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81154" id="Group 140" o:spid="_x0000_s1026" style="position:absolute;margin-left:536.8pt;margin-top:1pt;width:14.2pt;height:14.2pt;z-index:-251556352;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" path="m,l283,r,284l,284,,xe" filled="f" strokeweight=".48pt">
                  <v:path arrowok="t" o:connecttype="custom" o:connectlocs="0,3;283,3;283,287;0,287;0,3"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757056" behindDoc="1" locked="0" layoutInCell="1" allowOverlap="1" wp14:anchorId="3A1B7962" wp14:editId="79D303A3">
                <wp:simplePos x="0" y="0"/>
                <wp:positionH relativeFrom="page">
                  <wp:posOffset>5761355</wp:posOffset>
                </wp:positionH>
                <wp:positionV relativeFrom="paragraph">
                  <wp:posOffset>12700</wp:posOffset>
                </wp:positionV>
                <wp:extent cx="180340" cy="180340"/>
                <wp:effectExtent l="12700" t="6350" r="6985" b="1333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139"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01601" id="Group 138" o:spid="_x0000_s1026" style="position:absolute;margin-left:453.65pt;margin-top:1pt;width:14.2pt;height:14.2pt;z-index:-251559424;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" path="m,l283,r,284l,284,,xe" filled="f" strokeweight=".48pt">
                  <v:path arrowok="t" o:connecttype="custom" o:connectlocs="0,3;283,3;283,287;0,287;0,3"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751936" behindDoc="1" locked="0" layoutInCell="1" allowOverlap="1" wp14:anchorId="2779003D" wp14:editId="4114E89A">
                <wp:simplePos x="0" y="0"/>
                <wp:positionH relativeFrom="page">
                  <wp:posOffset>2838450</wp:posOffset>
                </wp:positionH>
                <wp:positionV relativeFrom="paragraph">
                  <wp:posOffset>12700</wp:posOffset>
                </wp:positionV>
                <wp:extent cx="180340" cy="180340"/>
                <wp:effectExtent l="12700" t="6350" r="6985" b="1333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137"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4902D" id="Group 136" o:spid="_x0000_s1026" style="position:absolute;margin-left:223.5pt;margin-top:1pt;width:14.2pt;height:14.2pt;z-index:-251564544;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" path="m,l283,r,284l,284,,xe" filled="f" strokeweight=".48pt">
                  <v:path arrowok="t" o:connecttype="custom" o:connectlocs="0,3;283,3;283,287;0,287;0,3"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744768" behindDoc="1" locked="0" layoutInCell="1" allowOverlap="1" wp14:anchorId="314970BB" wp14:editId="10242E2A">
                <wp:simplePos x="0" y="0"/>
                <wp:positionH relativeFrom="page">
                  <wp:posOffset>933450</wp:posOffset>
                </wp:positionH>
                <wp:positionV relativeFrom="paragraph">
                  <wp:posOffset>12700</wp:posOffset>
                </wp:positionV>
                <wp:extent cx="180340" cy="180340"/>
                <wp:effectExtent l="12700" t="6350" r="6985" b="13335"/>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435" y="3"/>
                          <a:chExt cx="284" cy="284"/>
                        </a:xfrm>
                      </wpg:grpSpPr>
                      <wps:wsp>
                        <wps:cNvPr id="135" name="Freeform 1279"/>
                        <wps:cNvSpPr>
                          <a:spLocks/>
                        </wps:cNvSpPr>
                        <wps:spPr bwMode="auto">
                          <a:xfrm>
                            <a:off x="5435" y="3"/>
                            <a:ext cx="284" cy="284"/>
                          </a:xfrm>
                          <a:custGeom>
                            <a:avLst/>
                            <a:gdLst>
                              <a:gd name="T0" fmla="+- 0 5435 5435"/>
                              <a:gd name="T1" fmla="*/ T0 w 284"/>
                              <a:gd name="T2" fmla="+- 0 3 3"/>
                              <a:gd name="T3" fmla="*/ 3 h 284"/>
                              <a:gd name="T4" fmla="+- 0 5718 5435"/>
                              <a:gd name="T5" fmla="*/ T4 w 284"/>
                              <a:gd name="T6" fmla="+- 0 3 3"/>
                              <a:gd name="T7" fmla="*/ 3 h 284"/>
                              <a:gd name="T8" fmla="+- 0 5718 5435"/>
                              <a:gd name="T9" fmla="*/ T8 w 284"/>
                              <a:gd name="T10" fmla="+- 0 287 3"/>
                              <a:gd name="T11" fmla="*/ 287 h 284"/>
                              <a:gd name="T12" fmla="+- 0 5435 5435"/>
                              <a:gd name="T13" fmla="*/ T12 w 284"/>
                              <a:gd name="T14" fmla="+- 0 287 3"/>
                              <a:gd name="T15" fmla="*/ 287 h 284"/>
                              <a:gd name="T16" fmla="+- 0 5435 5435"/>
                              <a:gd name="T17" fmla="*/ T16 w 284"/>
                              <a:gd name="T18" fmla="+- 0 3 3"/>
                              <a:gd name="T19" fmla="*/ 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C6C64" id="Group 134" o:spid="_x0000_s1026" style="position:absolute;margin-left:73.5pt;margin-top:1pt;width:14.2pt;height:14.2pt;z-index:-251571712;mso-position-horizontal-relative:page" coordorigin="5435,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">
                <v:shape id="Freeform 1279" o:spid="_x0000_s1027" style="position:absolute;left:5435;top: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" path="m,l283,r,284l,284,,xe" filled="f" strokeweight=".48pt">
                  <v:path arrowok="t" o:connecttype="custom" o:connectlocs="0,3;283,3;283,287;0,287;0,3" o:connectangles="0,0,0,0,0"/>
                </v:shape>
                <w10:wrap anchorx="page"/>
              </v:group>
            </w:pict>
          </mc:Fallback>
        </mc:AlternateContent>
      </w:r>
      <w:r w:rsidR="00A56C5A" w:rsidRPr="00B608F9">
        <w:rPr>
          <w:rFonts w:cs="Arial"/>
          <w:w w:val="105"/>
          <w:sz w:val="22"/>
          <w:szCs w:val="22"/>
        </w:rPr>
        <w:t>Aboriginal</w:t>
      </w:r>
      <w:r w:rsidRPr="00B608F9">
        <w:rPr>
          <w:rFonts w:cs="Arial"/>
          <w:w w:val="105"/>
          <w:sz w:val="22"/>
          <w:szCs w:val="22"/>
        </w:rPr>
        <w:tab/>
      </w:r>
      <w:r w:rsidR="00A56C5A" w:rsidRPr="00B608F9">
        <w:rPr>
          <w:rFonts w:cs="Arial"/>
          <w:w w:val="105"/>
          <w:sz w:val="22"/>
          <w:szCs w:val="22"/>
        </w:rPr>
        <w:t>Torres Strait Islander</w:t>
      </w:r>
      <w:r w:rsidRPr="00B608F9">
        <w:rPr>
          <w:rFonts w:cs="Arial"/>
          <w:w w:val="105"/>
          <w:sz w:val="22"/>
          <w:szCs w:val="22"/>
        </w:rPr>
        <w:tab/>
      </w:r>
      <w:r w:rsidRPr="00B608F9">
        <w:rPr>
          <w:rFonts w:cs="Arial"/>
          <w:w w:val="105"/>
          <w:sz w:val="22"/>
          <w:szCs w:val="22"/>
        </w:rPr>
        <w:tab/>
      </w:r>
      <w:r w:rsidR="00A56C5A" w:rsidRPr="00B608F9">
        <w:rPr>
          <w:rFonts w:cs="Arial"/>
          <w:w w:val="105"/>
          <w:sz w:val="22"/>
          <w:szCs w:val="22"/>
        </w:rPr>
        <w:t>Aboriginal</w:t>
      </w:r>
      <w:r w:rsidR="00A56C5A" w:rsidRPr="00B608F9">
        <w:rPr>
          <w:rFonts w:cs="Arial"/>
          <w:spacing w:val="-6"/>
          <w:w w:val="105"/>
          <w:sz w:val="22"/>
          <w:szCs w:val="22"/>
        </w:rPr>
        <w:t xml:space="preserve"> </w:t>
      </w:r>
      <w:r w:rsidR="00A56C5A" w:rsidRPr="00B608F9">
        <w:rPr>
          <w:rFonts w:cs="Arial"/>
          <w:w w:val="105"/>
          <w:sz w:val="22"/>
          <w:szCs w:val="22"/>
        </w:rPr>
        <w:t>and</w:t>
      </w:r>
      <w:r w:rsidR="00A56C5A" w:rsidRPr="00B608F9">
        <w:rPr>
          <w:rFonts w:cs="Arial"/>
          <w:spacing w:val="-4"/>
          <w:w w:val="105"/>
          <w:sz w:val="22"/>
          <w:szCs w:val="22"/>
        </w:rPr>
        <w:t xml:space="preserve"> </w:t>
      </w:r>
      <w:r w:rsidR="00A56C5A" w:rsidRPr="00B608F9">
        <w:rPr>
          <w:rFonts w:cs="Arial"/>
          <w:w w:val="105"/>
          <w:sz w:val="22"/>
          <w:szCs w:val="22"/>
        </w:rPr>
        <w:t>Torres</w:t>
      </w:r>
      <w:r w:rsidR="00A56C5A" w:rsidRPr="00B608F9">
        <w:rPr>
          <w:rFonts w:cs="Arial"/>
          <w:spacing w:val="-5"/>
          <w:w w:val="105"/>
          <w:sz w:val="22"/>
          <w:szCs w:val="22"/>
        </w:rPr>
        <w:t xml:space="preserve"> </w:t>
      </w:r>
      <w:r w:rsidR="00A56C5A" w:rsidRPr="00B608F9">
        <w:rPr>
          <w:rFonts w:cs="Arial"/>
          <w:w w:val="105"/>
          <w:sz w:val="22"/>
          <w:szCs w:val="22"/>
        </w:rPr>
        <w:t>Strait</w:t>
      </w:r>
      <w:r w:rsidR="00A56C5A" w:rsidRPr="00B608F9">
        <w:rPr>
          <w:rFonts w:cs="Arial"/>
          <w:spacing w:val="-6"/>
          <w:w w:val="105"/>
          <w:sz w:val="22"/>
          <w:szCs w:val="22"/>
        </w:rPr>
        <w:t xml:space="preserve"> </w:t>
      </w:r>
      <w:r w:rsidR="004D1D1C" w:rsidRPr="00B608F9">
        <w:rPr>
          <w:rFonts w:cs="Arial"/>
          <w:w w:val="105"/>
          <w:sz w:val="22"/>
          <w:szCs w:val="22"/>
        </w:rPr>
        <w:t>Islander</w:t>
      </w:r>
      <w:r w:rsidR="004D1D1C" w:rsidRPr="00B608F9">
        <w:rPr>
          <w:rFonts w:cs="Arial"/>
          <w:w w:val="105"/>
          <w:sz w:val="22"/>
          <w:szCs w:val="22"/>
        </w:rPr>
        <w:tab/>
      </w:r>
      <w:r w:rsidRPr="00B608F9">
        <w:rPr>
          <w:rFonts w:cs="Arial"/>
          <w:w w:val="105"/>
          <w:sz w:val="22"/>
          <w:szCs w:val="22"/>
        </w:rPr>
        <w:t xml:space="preserve">    </w:t>
      </w:r>
      <w:r w:rsidR="004D1D1C" w:rsidRPr="00B608F9">
        <w:rPr>
          <w:rFonts w:cs="Arial"/>
          <w:w w:val="105"/>
          <w:sz w:val="22"/>
          <w:szCs w:val="22"/>
        </w:rPr>
        <w:t>Neither</w:t>
      </w:r>
    </w:p>
    <w:p w14:paraId="535D7CBC" w14:textId="2967848B" w:rsidR="000E04B4" w:rsidRPr="00B608F9" w:rsidRDefault="000E04B4" w:rsidP="000E04B4">
      <w:pPr>
        <w:pStyle w:val="BodyText"/>
        <w:tabs>
          <w:tab w:val="left" w:pos="2410"/>
          <w:tab w:val="left" w:pos="10386"/>
        </w:tabs>
        <w:spacing w:before="120" w:line="360" w:lineRule="auto"/>
        <w:ind w:left="108" w:right="805"/>
        <w:rPr>
          <w:rFonts w:cs="Arial"/>
          <w:spacing w:val="130"/>
          <w:w w:val="104"/>
          <w:sz w:val="22"/>
          <w:szCs w:val="22"/>
        </w:rPr>
      </w:pPr>
      <w:r w:rsidRPr="00B608F9">
        <w:rPr>
          <w:rFonts w:cs="Arial"/>
          <w:noProof/>
          <w:sz w:val="22"/>
          <w:szCs w:val="22"/>
          <w:lang w:val="en-AU" w:eastAsia="en-AU"/>
        </w:rPr>
        <mc:AlternateContent>
          <mc:Choice Requires="wpg">
            <w:drawing>
              <wp:anchor distT="0" distB="0" distL="114300" distR="114300" simplePos="0" relativeHeight="251763200" behindDoc="1" locked="0" layoutInCell="1" allowOverlap="1" wp14:anchorId="2795DC06" wp14:editId="5C416453">
                <wp:simplePos x="0" y="0"/>
                <wp:positionH relativeFrom="page">
                  <wp:posOffset>1974850</wp:posOffset>
                </wp:positionH>
                <wp:positionV relativeFrom="paragraph">
                  <wp:posOffset>329565</wp:posOffset>
                </wp:positionV>
                <wp:extent cx="180340" cy="180340"/>
                <wp:effectExtent l="0" t="0" r="10160" b="10160"/>
                <wp:wrapNone/>
                <wp:docPr id="4798" name="Group 4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1017" y="194"/>
                          <a:chExt cx="284" cy="284"/>
                        </a:xfrm>
                      </wpg:grpSpPr>
                      <wps:wsp>
                        <wps:cNvPr id="4799" name="Freeform 1285"/>
                        <wps:cNvSpPr>
                          <a:spLocks/>
                        </wps:cNvSpPr>
                        <wps:spPr bwMode="auto">
                          <a:xfrm>
                            <a:off x="11017" y="194"/>
                            <a:ext cx="284" cy="284"/>
                          </a:xfrm>
                          <a:custGeom>
                            <a:avLst/>
                            <a:gdLst>
                              <a:gd name="T0" fmla="+- 0 11017 11017"/>
                              <a:gd name="T1" fmla="*/ T0 w 284"/>
                              <a:gd name="T2" fmla="+- 0 194 194"/>
                              <a:gd name="T3" fmla="*/ 194 h 284"/>
                              <a:gd name="T4" fmla="+- 0 11300 11017"/>
                              <a:gd name="T5" fmla="*/ T4 w 284"/>
                              <a:gd name="T6" fmla="+- 0 194 194"/>
                              <a:gd name="T7" fmla="*/ 194 h 284"/>
                              <a:gd name="T8" fmla="+- 0 11300 11017"/>
                              <a:gd name="T9" fmla="*/ T8 w 284"/>
                              <a:gd name="T10" fmla="+- 0 478 194"/>
                              <a:gd name="T11" fmla="*/ 478 h 284"/>
                              <a:gd name="T12" fmla="+- 0 11017 11017"/>
                              <a:gd name="T13" fmla="*/ T12 w 284"/>
                              <a:gd name="T14" fmla="+- 0 478 194"/>
                              <a:gd name="T15" fmla="*/ 478 h 284"/>
                              <a:gd name="T16" fmla="+- 0 11017 11017"/>
                              <a:gd name="T17" fmla="*/ T16 w 284"/>
                              <a:gd name="T18" fmla="+- 0 194 194"/>
                              <a:gd name="T19" fmla="*/ 19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08766" id="Group 4798" o:spid="_x0000_s1026" style="position:absolute;margin-left:155.5pt;margin-top:25.95pt;width:14.2pt;height:14.2pt;z-index:-251553280;mso-position-horizontal-relative:page" coordorigin="11017,19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">
                <v:shape id="Freeform 1285" o:spid="_x0000_s1027" style="position:absolute;left:11017;top:19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" path="m,l283,r,284l,284,,xe" filled="f" strokeweight=".48pt">
                  <v:path arrowok="t" o:connecttype="custom" o:connectlocs="0,194;283,194;283,478;0,478;0,194" o:connectangles="0,0,0,0,0"/>
                </v:shape>
                <w10:wrap anchorx="page"/>
              </v:group>
            </w:pict>
          </mc:Fallback>
        </mc:AlternateContent>
      </w:r>
      <w:r w:rsidR="00390CA7" w:rsidRPr="00B608F9">
        <w:rPr>
          <w:rFonts w:cs="Arial"/>
          <w:noProof/>
          <w:sz w:val="22"/>
          <w:szCs w:val="22"/>
          <w:lang w:val="en-AU" w:eastAsia="en-AU"/>
        </w:rPr>
        <mc:AlternateContent>
          <mc:Choice Requires="wpg">
            <w:drawing>
              <wp:anchor distT="0" distB="0" distL="114300" distR="114300" simplePos="0" relativeHeight="251438592" behindDoc="1" locked="0" layoutInCell="1" allowOverlap="1" wp14:anchorId="34C09A0A" wp14:editId="2E0A54E9">
                <wp:simplePos x="0" y="0"/>
                <wp:positionH relativeFrom="page">
                  <wp:posOffset>1347470</wp:posOffset>
                </wp:positionH>
                <wp:positionV relativeFrom="paragraph">
                  <wp:posOffset>316865</wp:posOffset>
                </wp:positionV>
                <wp:extent cx="180340" cy="180340"/>
                <wp:effectExtent l="0" t="0" r="10160" b="10160"/>
                <wp:wrapNone/>
                <wp:docPr id="4796" name="Group 4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52" y="569"/>
                          <a:chExt cx="284" cy="284"/>
                        </a:xfrm>
                      </wpg:grpSpPr>
                      <wps:wsp>
                        <wps:cNvPr id="4797" name="Freeform 1287"/>
                        <wps:cNvSpPr>
                          <a:spLocks/>
                        </wps:cNvSpPr>
                        <wps:spPr bwMode="auto">
                          <a:xfrm>
                            <a:off x="3952" y="569"/>
                            <a:ext cx="284" cy="284"/>
                          </a:xfrm>
                          <a:custGeom>
                            <a:avLst/>
                            <a:gdLst>
                              <a:gd name="T0" fmla="+- 0 3952 3952"/>
                              <a:gd name="T1" fmla="*/ T0 w 284"/>
                              <a:gd name="T2" fmla="+- 0 569 569"/>
                              <a:gd name="T3" fmla="*/ 569 h 284"/>
                              <a:gd name="T4" fmla="+- 0 4235 3952"/>
                              <a:gd name="T5" fmla="*/ T4 w 284"/>
                              <a:gd name="T6" fmla="+- 0 569 569"/>
                              <a:gd name="T7" fmla="*/ 569 h 284"/>
                              <a:gd name="T8" fmla="+- 0 4235 3952"/>
                              <a:gd name="T9" fmla="*/ T8 w 284"/>
                              <a:gd name="T10" fmla="+- 0 852 569"/>
                              <a:gd name="T11" fmla="*/ 852 h 284"/>
                              <a:gd name="T12" fmla="+- 0 3952 3952"/>
                              <a:gd name="T13" fmla="*/ T12 w 284"/>
                              <a:gd name="T14" fmla="+- 0 852 569"/>
                              <a:gd name="T15" fmla="*/ 852 h 284"/>
                              <a:gd name="T16" fmla="+- 0 3952 3952"/>
                              <a:gd name="T17" fmla="*/ T16 w 284"/>
                              <a:gd name="T18" fmla="+- 0 569 569"/>
                              <a:gd name="T19" fmla="*/ 56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0DC8E" id="Group 4796" o:spid="_x0000_s1026" style="position:absolute;margin-left:106.1pt;margin-top:24.95pt;width:14.2pt;height:14.2pt;z-index:-251877888;mso-position-horizontal-relative:page" coordorigin="3952,56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">
                <v:shape id="Freeform 1287" o:spid="_x0000_s1027" style="position:absolute;left:3952;top:56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" path="m,l283,r,283l,283,,xe" filled="f" strokeweight=".48pt">
                  <v:path arrowok="t" o:connecttype="custom" o:connectlocs="0,569;283,569;283,852;0,852;0,569" o:connectangles="0,0,0,0,0"/>
                </v:shape>
                <w10:wrap anchorx="page"/>
              </v:group>
            </w:pict>
          </mc:Fallback>
        </mc:AlternateContent>
      </w:r>
      <w:r w:rsidR="00A56C5A" w:rsidRPr="00B608F9">
        <w:rPr>
          <w:rFonts w:cs="Arial"/>
          <w:w w:val="105"/>
          <w:sz w:val="22"/>
          <w:szCs w:val="22"/>
        </w:rPr>
        <w:t>Does</w:t>
      </w:r>
      <w:r w:rsidR="00A56C5A" w:rsidRPr="00B608F9">
        <w:rPr>
          <w:rFonts w:cs="Arial"/>
          <w:spacing w:val="-1"/>
          <w:w w:val="105"/>
          <w:sz w:val="22"/>
          <w:szCs w:val="22"/>
        </w:rPr>
        <w:t xml:space="preserve"> </w:t>
      </w:r>
      <w:r w:rsidR="00A56C5A" w:rsidRPr="00B608F9">
        <w:rPr>
          <w:rFonts w:cs="Arial"/>
          <w:w w:val="105"/>
          <w:sz w:val="22"/>
          <w:szCs w:val="22"/>
        </w:rPr>
        <w:t>the</w:t>
      </w:r>
      <w:r w:rsidR="00A56C5A" w:rsidRPr="00B608F9">
        <w:rPr>
          <w:rFonts w:cs="Arial"/>
          <w:spacing w:val="-1"/>
          <w:w w:val="105"/>
          <w:sz w:val="22"/>
          <w:szCs w:val="22"/>
        </w:rPr>
        <w:t xml:space="preserve"> </w:t>
      </w:r>
      <w:r w:rsidR="00A56C5A" w:rsidRPr="00B608F9">
        <w:rPr>
          <w:rFonts w:cs="Arial"/>
          <w:w w:val="105"/>
          <w:sz w:val="22"/>
          <w:szCs w:val="22"/>
        </w:rPr>
        <w:t>aggrieved</w:t>
      </w:r>
      <w:r w:rsidR="00A56C5A" w:rsidRPr="00B608F9">
        <w:rPr>
          <w:rFonts w:cs="Arial"/>
          <w:spacing w:val="-1"/>
          <w:w w:val="105"/>
          <w:sz w:val="22"/>
          <w:szCs w:val="22"/>
        </w:rPr>
        <w:t xml:space="preserve"> </w:t>
      </w:r>
      <w:r w:rsidR="00A56C5A" w:rsidRPr="00B608F9">
        <w:rPr>
          <w:rFonts w:cs="Arial"/>
          <w:w w:val="105"/>
          <w:sz w:val="22"/>
          <w:szCs w:val="22"/>
        </w:rPr>
        <w:t>have</w:t>
      </w:r>
      <w:r w:rsidR="00A56C5A" w:rsidRPr="00B608F9">
        <w:rPr>
          <w:rFonts w:cs="Arial"/>
          <w:spacing w:val="-1"/>
          <w:w w:val="105"/>
          <w:sz w:val="22"/>
          <w:szCs w:val="22"/>
        </w:rPr>
        <w:t xml:space="preserve"> </w:t>
      </w:r>
      <w:r w:rsidR="00A56C5A" w:rsidRPr="00B608F9">
        <w:rPr>
          <w:rFonts w:cs="Arial"/>
          <w:w w:val="105"/>
          <w:sz w:val="22"/>
          <w:szCs w:val="22"/>
        </w:rPr>
        <w:t>a</w:t>
      </w:r>
      <w:r w:rsidR="00A56C5A" w:rsidRPr="00B608F9">
        <w:rPr>
          <w:rFonts w:cs="Arial"/>
          <w:spacing w:val="-1"/>
          <w:w w:val="105"/>
          <w:sz w:val="22"/>
          <w:szCs w:val="22"/>
        </w:rPr>
        <w:t xml:space="preserve"> </w:t>
      </w:r>
      <w:r w:rsidR="00A56C5A" w:rsidRPr="00B608F9">
        <w:rPr>
          <w:rFonts w:cs="Arial"/>
          <w:w w:val="105"/>
          <w:sz w:val="22"/>
          <w:szCs w:val="22"/>
        </w:rPr>
        <w:t>disability,</w:t>
      </w:r>
      <w:r w:rsidR="00A56C5A" w:rsidRPr="00B608F9">
        <w:rPr>
          <w:rFonts w:cs="Arial"/>
          <w:spacing w:val="-2"/>
          <w:w w:val="105"/>
          <w:sz w:val="22"/>
          <w:szCs w:val="22"/>
        </w:rPr>
        <w:t xml:space="preserve"> </w:t>
      </w:r>
      <w:r w:rsidR="00A56C5A" w:rsidRPr="00B608F9">
        <w:rPr>
          <w:rFonts w:cs="Arial"/>
          <w:w w:val="105"/>
          <w:sz w:val="22"/>
          <w:szCs w:val="22"/>
        </w:rPr>
        <w:t>illness</w:t>
      </w:r>
      <w:r w:rsidR="00A56C5A" w:rsidRPr="00B608F9">
        <w:rPr>
          <w:rFonts w:cs="Arial"/>
          <w:spacing w:val="-1"/>
          <w:w w:val="105"/>
          <w:sz w:val="22"/>
          <w:szCs w:val="22"/>
        </w:rPr>
        <w:t xml:space="preserve"> </w:t>
      </w:r>
      <w:r w:rsidR="00A56C5A" w:rsidRPr="00B608F9">
        <w:rPr>
          <w:rFonts w:cs="Arial"/>
          <w:w w:val="105"/>
          <w:sz w:val="22"/>
          <w:szCs w:val="22"/>
        </w:rPr>
        <w:t>or</w:t>
      </w:r>
      <w:r w:rsidR="00A56C5A" w:rsidRPr="00B608F9">
        <w:rPr>
          <w:rFonts w:cs="Arial"/>
          <w:spacing w:val="-2"/>
          <w:w w:val="105"/>
          <w:sz w:val="22"/>
          <w:szCs w:val="22"/>
        </w:rPr>
        <w:t xml:space="preserve"> </w:t>
      </w:r>
      <w:r w:rsidR="00A56C5A" w:rsidRPr="00B608F9">
        <w:rPr>
          <w:rFonts w:cs="Arial"/>
          <w:w w:val="105"/>
          <w:sz w:val="22"/>
          <w:szCs w:val="22"/>
        </w:rPr>
        <w:t>impairment</w:t>
      </w:r>
      <w:r w:rsidR="00A56C5A" w:rsidRPr="00B608F9">
        <w:rPr>
          <w:rFonts w:cs="Arial"/>
          <w:spacing w:val="-1"/>
          <w:w w:val="105"/>
          <w:sz w:val="22"/>
          <w:szCs w:val="22"/>
        </w:rPr>
        <w:t xml:space="preserve"> </w:t>
      </w:r>
      <w:r w:rsidR="00A56C5A" w:rsidRPr="00B608F9">
        <w:rPr>
          <w:rFonts w:cs="Arial"/>
          <w:w w:val="105"/>
          <w:sz w:val="22"/>
          <w:szCs w:val="22"/>
        </w:rPr>
        <w:t>where</w:t>
      </w:r>
      <w:r w:rsidR="00A56C5A" w:rsidRPr="00B608F9">
        <w:rPr>
          <w:rFonts w:cs="Arial"/>
          <w:spacing w:val="-3"/>
          <w:w w:val="105"/>
          <w:sz w:val="22"/>
          <w:szCs w:val="22"/>
        </w:rPr>
        <w:t xml:space="preserve"> </w:t>
      </w:r>
      <w:r w:rsidR="00A56C5A" w:rsidRPr="00B608F9">
        <w:rPr>
          <w:rFonts w:cs="Arial"/>
          <w:w w:val="105"/>
          <w:sz w:val="22"/>
          <w:szCs w:val="22"/>
        </w:rPr>
        <w:t>support</w:t>
      </w:r>
      <w:r w:rsidR="00A56C5A" w:rsidRPr="00B608F9">
        <w:rPr>
          <w:rFonts w:cs="Arial"/>
          <w:spacing w:val="-2"/>
          <w:w w:val="105"/>
          <w:sz w:val="22"/>
          <w:szCs w:val="22"/>
        </w:rPr>
        <w:t xml:space="preserve"> </w:t>
      </w:r>
      <w:r w:rsidR="00A56C5A" w:rsidRPr="00B608F9">
        <w:rPr>
          <w:rFonts w:cs="Arial"/>
          <w:w w:val="105"/>
          <w:sz w:val="22"/>
          <w:szCs w:val="22"/>
        </w:rPr>
        <w:t>and/or</w:t>
      </w:r>
      <w:r w:rsidR="00A56C5A" w:rsidRPr="00B608F9">
        <w:rPr>
          <w:rFonts w:cs="Arial"/>
          <w:spacing w:val="-2"/>
          <w:w w:val="105"/>
          <w:sz w:val="22"/>
          <w:szCs w:val="22"/>
        </w:rPr>
        <w:t xml:space="preserve"> </w:t>
      </w:r>
      <w:r w:rsidR="00A56C5A" w:rsidRPr="00B608F9">
        <w:rPr>
          <w:rFonts w:cs="Arial"/>
          <w:w w:val="105"/>
          <w:sz w:val="22"/>
          <w:szCs w:val="22"/>
        </w:rPr>
        <w:t>special</w:t>
      </w:r>
      <w:r w:rsidR="00A56C5A" w:rsidRPr="00B608F9">
        <w:rPr>
          <w:rFonts w:cs="Arial"/>
          <w:spacing w:val="-2"/>
          <w:w w:val="105"/>
          <w:sz w:val="22"/>
          <w:szCs w:val="22"/>
        </w:rPr>
        <w:t xml:space="preserve"> </w:t>
      </w:r>
      <w:r w:rsidR="00A56C5A" w:rsidRPr="00B608F9">
        <w:rPr>
          <w:rFonts w:cs="Arial"/>
          <w:w w:val="105"/>
          <w:sz w:val="22"/>
          <w:szCs w:val="22"/>
        </w:rPr>
        <w:t>arrangements</w:t>
      </w:r>
      <w:r w:rsidR="00A56C5A" w:rsidRPr="00B608F9">
        <w:rPr>
          <w:rFonts w:cs="Arial"/>
          <w:spacing w:val="-1"/>
          <w:w w:val="105"/>
          <w:sz w:val="22"/>
          <w:szCs w:val="22"/>
        </w:rPr>
        <w:t xml:space="preserve"> </w:t>
      </w:r>
      <w:r w:rsidR="00A56C5A" w:rsidRPr="00B608F9">
        <w:rPr>
          <w:rFonts w:cs="Arial"/>
          <w:w w:val="105"/>
          <w:sz w:val="22"/>
          <w:szCs w:val="22"/>
        </w:rPr>
        <w:t>are</w:t>
      </w:r>
      <w:r w:rsidR="00A56C5A" w:rsidRPr="00B608F9">
        <w:rPr>
          <w:rFonts w:cs="Arial"/>
          <w:spacing w:val="-1"/>
          <w:w w:val="105"/>
          <w:sz w:val="22"/>
          <w:szCs w:val="22"/>
        </w:rPr>
        <w:t xml:space="preserve"> </w:t>
      </w:r>
      <w:r w:rsidR="00A56C5A" w:rsidRPr="00B608F9">
        <w:rPr>
          <w:rFonts w:cs="Arial"/>
          <w:w w:val="105"/>
          <w:sz w:val="22"/>
          <w:szCs w:val="22"/>
        </w:rPr>
        <w:t>required?</w:t>
      </w:r>
      <w:r w:rsidR="00A56C5A" w:rsidRPr="00B608F9">
        <w:rPr>
          <w:rFonts w:cs="Arial"/>
          <w:spacing w:val="-1"/>
          <w:w w:val="105"/>
          <w:sz w:val="22"/>
          <w:szCs w:val="22"/>
        </w:rPr>
        <w:t xml:space="preserve"> </w:t>
      </w:r>
      <w:r w:rsidR="00A56C5A" w:rsidRPr="00B608F9">
        <w:rPr>
          <w:rFonts w:cs="Arial"/>
          <w:w w:val="105"/>
          <w:sz w:val="22"/>
          <w:szCs w:val="22"/>
        </w:rPr>
        <w:t>No</w:t>
      </w:r>
      <w:r w:rsidRPr="00B608F9">
        <w:rPr>
          <w:rFonts w:cs="Arial"/>
          <w:w w:val="105"/>
          <w:sz w:val="22"/>
          <w:szCs w:val="22"/>
        </w:rPr>
        <w:tab/>
      </w:r>
      <w:r w:rsidR="00A56C5A" w:rsidRPr="00B608F9">
        <w:rPr>
          <w:rFonts w:cs="Arial"/>
          <w:sz w:val="22"/>
          <w:szCs w:val="22"/>
        </w:rPr>
        <w:t>Yes</w:t>
      </w:r>
    </w:p>
    <w:p w14:paraId="5F53259F" w14:textId="4EF2C5EA" w:rsidR="00A56C5A" w:rsidRPr="00B608F9" w:rsidRDefault="000E04B4" w:rsidP="000E04B4">
      <w:pPr>
        <w:pStyle w:val="BodyText"/>
        <w:tabs>
          <w:tab w:val="left" w:pos="2410"/>
          <w:tab w:val="left" w:pos="10386"/>
        </w:tabs>
        <w:spacing w:before="120" w:line="360" w:lineRule="auto"/>
        <w:ind w:left="108" w:right="805"/>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765248" behindDoc="1" locked="0" layoutInCell="1" allowOverlap="1" wp14:anchorId="1501B861" wp14:editId="4A391520">
                <wp:simplePos x="0" y="0"/>
                <wp:positionH relativeFrom="page">
                  <wp:posOffset>3816350</wp:posOffset>
                </wp:positionH>
                <wp:positionV relativeFrom="paragraph">
                  <wp:posOffset>86995</wp:posOffset>
                </wp:positionV>
                <wp:extent cx="180340" cy="180340"/>
                <wp:effectExtent l="5080" t="5080" r="5080" b="508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883" y="569"/>
                          <a:chExt cx="284" cy="284"/>
                        </a:xfrm>
                      </wpg:grpSpPr>
                      <wps:wsp>
                        <wps:cNvPr id="143" name="Freeform 1289"/>
                        <wps:cNvSpPr>
                          <a:spLocks/>
                        </wps:cNvSpPr>
                        <wps:spPr bwMode="auto">
                          <a:xfrm>
                            <a:off x="4883" y="569"/>
                            <a:ext cx="284" cy="284"/>
                          </a:xfrm>
                          <a:custGeom>
                            <a:avLst/>
                            <a:gdLst>
                              <a:gd name="T0" fmla="+- 0 4883 4883"/>
                              <a:gd name="T1" fmla="*/ T0 w 284"/>
                              <a:gd name="T2" fmla="+- 0 569 569"/>
                              <a:gd name="T3" fmla="*/ 569 h 284"/>
                              <a:gd name="T4" fmla="+- 0 5166 4883"/>
                              <a:gd name="T5" fmla="*/ T4 w 284"/>
                              <a:gd name="T6" fmla="+- 0 569 569"/>
                              <a:gd name="T7" fmla="*/ 569 h 284"/>
                              <a:gd name="T8" fmla="+- 0 5166 4883"/>
                              <a:gd name="T9" fmla="*/ T8 w 284"/>
                              <a:gd name="T10" fmla="+- 0 852 569"/>
                              <a:gd name="T11" fmla="*/ 852 h 284"/>
                              <a:gd name="T12" fmla="+- 0 4883 4883"/>
                              <a:gd name="T13" fmla="*/ T12 w 284"/>
                              <a:gd name="T14" fmla="+- 0 852 569"/>
                              <a:gd name="T15" fmla="*/ 852 h 284"/>
                              <a:gd name="T16" fmla="+- 0 4883 4883"/>
                              <a:gd name="T17" fmla="*/ T16 w 284"/>
                              <a:gd name="T18" fmla="+- 0 569 569"/>
                              <a:gd name="T19" fmla="*/ 56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30961" id="Group 142" o:spid="_x0000_s1026" style="position:absolute;margin-left:300.5pt;margin-top:6.85pt;width:14.2pt;height:14.2pt;z-index:-251551232;mso-position-horizontal-relative:page" coordorigin="4883,56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">
                <v:shape id="Freeform 1289" o:spid="_x0000_s1027" style="position:absolute;left:4883;top:56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" path="m,l283,r,283l,283,,xe" filled="f" strokeweight=".48pt">
                  <v:path arrowok="t" o:connecttype="custom" o:connectlocs="0,569;283,569;283,852;0,852;0,569"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446784" behindDoc="1" locked="0" layoutInCell="1" allowOverlap="1" wp14:anchorId="0FFDFA98" wp14:editId="1193FA7A">
                <wp:simplePos x="0" y="0"/>
                <wp:positionH relativeFrom="page">
                  <wp:posOffset>3080385</wp:posOffset>
                </wp:positionH>
                <wp:positionV relativeFrom="paragraph">
                  <wp:posOffset>82550</wp:posOffset>
                </wp:positionV>
                <wp:extent cx="180340" cy="180340"/>
                <wp:effectExtent l="5080" t="5080" r="5080" b="5080"/>
                <wp:wrapNone/>
                <wp:docPr id="4794" name="Group 4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883" y="569"/>
                          <a:chExt cx="284" cy="284"/>
                        </a:xfrm>
                      </wpg:grpSpPr>
                      <wps:wsp>
                        <wps:cNvPr id="4795" name="Freeform 1289"/>
                        <wps:cNvSpPr>
                          <a:spLocks/>
                        </wps:cNvSpPr>
                        <wps:spPr bwMode="auto">
                          <a:xfrm>
                            <a:off x="4883" y="569"/>
                            <a:ext cx="284" cy="284"/>
                          </a:xfrm>
                          <a:custGeom>
                            <a:avLst/>
                            <a:gdLst>
                              <a:gd name="T0" fmla="+- 0 4883 4883"/>
                              <a:gd name="T1" fmla="*/ T0 w 284"/>
                              <a:gd name="T2" fmla="+- 0 569 569"/>
                              <a:gd name="T3" fmla="*/ 569 h 284"/>
                              <a:gd name="T4" fmla="+- 0 5166 4883"/>
                              <a:gd name="T5" fmla="*/ T4 w 284"/>
                              <a:gd name="T6" fmla="+- 0 569 569"/>
                              <a:gd name="T7" fmla="*/ 569 h 284"/>
                              <a:gd name="T8" fmla="+- 0 5166 4883"/>
                              <a:gd name="T9" fmla="*/ T8 w 284"/>
                              <a:gd name="T10" fmla="+- 0 852 569"/>
                              <a:gd name="T11" fmla="*/ 852 h 284"/>
                              <a:gd name="T12" fmla="+- 0 4883 4883"/>
                              <a:gd name="T13" fmla="*/ T12 w 284"/>
                              <a:gd name="T14" fmla="+- 0 852 569"/>
                              <a:gd name="T15" fmla="*/ 852 h 284"/>
                              <a:gd name="T16" fmla="+- 0 4883 4883"/>
                              <a:gd name="T17" fmla="*/ T16 w 284"/>
                              <a:gd name="T18" fmla="+- 0 569 569"/>
                              <a:gd name="T19" fmla="*/ 56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0C370" id="Group 4794" o:spid="_x0000_s1026" style="position:absolute;margin-left:242.55pt;margin-top:6.5pt;width:14.2pt;height:14.2pt;z-index:-251869696;mso-position-horizontal-relative:page" coordorigin="4883,56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">
                <v:shape id="Freeform 1289" o:spid="_x0000_s1027" style="position:absolute;left:4883;top:56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" path="m,l283,r,283l,283,,xe" filled="f" strokeweight=".48pt">
                  <v:path arrowok="t" o:connecttype="custom" o:connectlocs="0,569;283,569;283,852;0,852;0,569" o:connectangles="0,0,0,0,0"/>
                </v:shape>
                <w10:wrap anchorx="page"/>
              </v:group>
            </w:pict>
          </mc:Fallback>
        </mc:AlternateContent>
      </w:r>
      <w:r w:rsidR="00A56C5A" w:rsidRPr="00B608F9">
        <w:rPr>
          <w:rFonts w:cs="Arial"/>
          <w:w w:val="105"/>
          <w:sz w:val="22"/>
          <w:szCs w:val="22"/>
        </w:rPr>
        <w:t>Is</w:t>
      </w:r>
      <w:r w:rsidR="00A56C5A" w:rsidRPr="00B608F9">
        <w:rPr>
          <w:rFonts w:cs="Arial"/>
          <w:spacing w:val="-1"/>
          <w:w w:val="105"/>
          <w:sz w:val="22"/>
          <w:szCs w:val="22"/>
        </w:rPr>
        <w:t xml:space="preserve"> </w:t>
      </w:r>
      <w:r w:rsidR="00A56C5A" w:rsidRPr="00B608F9">
        <w:rPr>
          <w:rFonts w:cs="Arial"/>
          <w:w w:val="105"/>
          <w:sz w:val="22"/>
          <w:szCs w:val="22"/>
        </w:rPr>
        <w:t>the aggrieved</w:t>
      </w:r>
      <w:r w:rsidR="00A56C5A" w:rsidRPr="00B608F9">
        <w:rPr>
          <w:rFonts w:cs="Arial"/>
          <w:spacing w:val="1"/>
          <w:w w:val="105"/>
          <w:sz w:val="22"/>
          <w:szCs w:val="22"/>
        </w:rPr>
        <w:t xml:space="preserve"> </w:t>
      </w:r>
      <w:r w:rsidR="00A56C5A" w:rsidRPr="00B608F9">
        <w:rPr>
          <w:rFonts w:cs="Arial"/>
          <w:w w:val="105"/>
          <w:sz w:val="22"/>
          <w:szCs w:val="22"/>
        </w:rPr>
        <w:t>under</w:t>
      </w:r>
      <w:r w:rsidR="00A56C5A" w:rsidRPr="00B608F9">
        <w:rPr>
          <w:rFonts w:cs="Arial"/>
          <w:spacing w:val="-1"/>
          <w:w w:val="105"/>
          <w:sz w:val="22"/>
          <w:szCs w:val="22"/>
        </w:rPr>
        <w:t xml:space="preserve"> </w:t>
      </w:r>
      <w:r w:rsidR="00A56C5A" w:rsidRPr="00B608F9">
        <w:rPr>
          <w:rFonts w:cs="Arial"/>
          <w:w w:val="105"/>
          <w:sz w:val="22"/>
          <w:szCs w:val="22"/>
        </w:rPr>
        <w:t>18 years of</w:t>
      </w:r>
      <w:r w:rsidR="00A56C5A" w:rsidRPr="00B608F9">
        <w:rPr>
          <w:rFonts w:cs="Arial"/>
          <w:spacing w:val="-1"/>
          <w:w w:val="105"/>
          <w:sz w:val="22"/>
          <w:szCs w:val="22"/>
        </w:rPr>
        <w:t xml:space="preserve"> </w:t>
      </w:r>
      <w:r w:rsidR="00A56C5A" w:rsidRPr="00B608F9">
        <w:rPr>
          <w:rFonts w:cs="Arial"/>
          <w:w w:val="105"/>
          <w:sz w:val="22"/>
          <w:szCs w:val="22"/>
        </w:rPr>
        <w:t>age? No</w:t>
      </w:r>
      <w:r w:rsidRPr="00B608F9">
        <w:rPr>
          <w:rFonts w:cs="Arial"/>
          <w:w w:val="105"/>
          <w:sz w:val="22"/>
          <w:szCs w:val="22"/>
        </w:rPr>
        <w:t xml:space="preserve">            </w:t>
      </w:r>
      <w:r w:rsidR="00A56C5A" w:rsidRPr="00B608F9">
        <w:rPr>
          <w:rFonts w:cs="Arial"/>
          <w:w w:val="105"/>
          <w:sz w:val="22"/>
          <w:szCs w:val="22"/>
        </w:rPr>
        <w:t>Yes</w:t>
      </w:r>
    </w:p>
    <w:p w14:paraId="4391EB03" w14:textId="6F8850F1" w:rsidR="00A56C5A" w:rsidRPr="00B608F9" w:rsidRDefault="00A56C5A" w:rsidP="000E04B4">
      <w:pPr>
        <w:pStyle w:val="BodyText"/>
        <w:spacing w:before="0" w:line="360" w:lineRule="auto"/>
        <w:rPr>
          <w:rFonts w:cs="Arial"/>
          <w:sz w:val="22"/>
          <w:szCs w:val="22"/>
        </w:rPr>
      </w:pPr>
      <w:r w:rsidRPr="00B608F9">
        <w:rPr>
          <w:rFonts w:cs="Arial"/>
          <w:w w:val="105"/>
          <w:sz w:val="22"/>
          <w:szCs w:val="22"/>
        </w:rPr>
        <w:t>Please</w:t>
      </w:r>
      <w:r w:rsidRPr="00B608F9">
        <w:rPr>
          <w:rFonts w:cs="Arial"/>
          <w:spacing w:val="-3"/>
          <w:w w:val="105"/>
          <w:sz w:val="22"/>
          <w:szCs w:val="22"/>
        </w:rPr>
        <w:t xml:space="preserve"> </w:t>
      </w:r>
      <w:r w:rsidRPr="00B608F9">
        <w:rPr>
          <w:rFonts w:cs="Arial"/>
          <w:w w:val="105"/>
          <w:sz w:val="22"/>
          <w:szCs w:val="22"/>
        </w:rPr>
        <w:t>supply</w:t>
      </w:r>
      <w:r w:rsidRPr="00B608F9">
        <w:rPr>
          <w:rFonts w:cs="Arial"/>
          <w:spacing w:val="-2"/>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details</w:t>
      </w:r>
      <w:r w:rsidRPr="00B608F9">
        <w:rPr>
          <w:rFonts w:cs="Arial"/>
          <w:spacing w:val="-2"/>
          <w:w w:val="105"/>
          <w:sz w:val="22"/>
          <w:szCs w:val="22"/>
        </w:rPr>
        <w:t xml:space="preserve"> </w:t>
      </w:r>
      <w:r w:rsidRPr="00B608F9">
        <w:rPr>
          <w:rFonts w:cs="Arial"/>
          <w:w w:val="105"/>
          <w:sz w:val="22"/>
          <w:szCs w:val="22"/>
        </w:rPr>
        <w:t>of</w:t>
      </w:r>
      <w:r w:rsidRPr="00B608F9">
        <w:rPr>
          <w:rFonts w:cs="Arial"/>
          <w:spacing w:val="-3"/>
          <w:w w:val="105"/>
          <w:sz w:val="22"/>
          <w:szCs w:val="22"/>
        </w:rPr>
        <w:t xml:space="preserve"> </w:t>
      </w:r>
      <w:r w:rsidRPr="00B608F9">
        <w:rPr>
          <w:rFonts w:cs="Arial"/>
          <w:w w:val="105"/>
          <w:sz w:val="22"/>
          <w:szCs w:val="22"/>
        </w:rPr>
        <w:t>a</w:t>
      </w:r>
      <w:r w:rsidRPr="00B608F9">
        <w:rPr>
          <w:rFonts w:cs="Arial"/>
          <w:spacing w:val="-3"/>
          <w:w w:val="105"/>
          <w:sz w:val="22"/>
          <w:szCs w:val="22"/>
        </w:rPr>
        <w:t xml:space="preserve"> </w:t>
      </w:r>
      <w:r w:rsidRPr="00B608F9">
        <w:rPr>
          <w:rFonts w:cs="Arial"/>
          <w:w w:val="105"/>
          <w:sz w:val="22"/>
          <w:szCs w:val="22"/>
        </w:rPr>
        <w:t>parent</w:t>
      </w:r>
      <w:r w:rsidRPr="00B608F9">
        <w:rPr>
          <w:rFonts w:cs="Arial"/>
          <w:spacing w:val="-3"/>
          <w:w w:val="105"/>
          <w:sz w:val="22"/>
          <w:szCs w:val="22"/>
        </w:rPr>
        <w:t xml:space="preserve"> </w:t>
      </w:r>
      <w:r w:rsidRPr="00B608F9">
        <w:rPr>
          <w:rFonts w:cs="Arial"/>
          <w:w w:val="105"/>
          <w:sz w:val="22"/>
          <w:szCs w:val="22"/>
        </w:rPr>
        <w:t>as</w:t>
      </w:r>
      <w:r w:rsidRPr="00B608F9">
        <w:rPr>
          <w:rFonts w:cs="Arial"/>
          <w:spacing w:val="-2"/>
          <w:w w:val="105"/>
          <w:sz w:val="22"/>
          <w:szCs w:val="22"/>
        </w:rPr>
        <w:t xml:space="preserve"> </w:t>
      </w:r>
      <w:r w:rsidRPr="00B608F9">
        <w:rPr>
          <w:rFonts w:cs="Arial"/>
          <w:w w:val="105"/>
          <w:sz w:val="22"/>
          <w:szCs w:val="22"/>
        </w:rPr>
        <w:t>all</w:t>
      </w:r>
      <w:r w:rsidRPr="00B608F9">
        <w:rPr>
          <w:rFonts w:cs="Arial"/>
          <w:spacing w:val="-3"/>
          <w:w w:val="105"/>
          <w:sz w:val="22"/>
          <w:szCs w:val="22"/>
        </w:rPr>
        <w:t xml:space="preserve"> </w:t>
      </w:r>
      <w:r w:rsidRPr="00B608F9">
        <w:rPr>
          <w:rFonts w:cs="Arial"/>
          <w:w w:val="105"/>
          <w:sz w:val="22"/>
          <w:szCs w:val="22"/>
        </w:rPr>
        <w:t>documents</w:t>
      </w:r>
      <w:r w:rsidRPr="00B608F9">
        <w:rPr>
          <w:rFonts w:cs="Arial"/>
          <w:spacing w:val="-2"/>
          <w:w w:val="105"/>
          <w:sz w:val="22"/>
          <w:szCs w:val="22"/>
        </w:rPr>
        <w:t xml:space="preserve"> </w:t>
      </w:r>
      <w:r w:rsidRPr="00B608F9">
        <w:rPr>
          <w:rFonts w:cs="Arial"/>
          <w:spacing w:val="1"/>
          <w:w w:val="105"/>
          <w:sz w:val="22"/>
          <w:szCs w:val="22"/>
        </w:rPr>
        <w:t>must</w:t>
      </w:r>
      <w:r w:rsidRPr="00B608F9">
        <w:rPr>
          <w:rFonts w:cs="Arial"/>
          <w:spacing w:val="-4"/>
          <w:w w:val="105"/>
          <w:sz w:val="22"/>
          <w:szCs w:val="22"/>
        </w:rPr>
        <w:t xml:space="preserve"> </w:t>
      </w:r>
      <w:r w:rsidRPr="00B608F9">
        <w:rPr>
          <w:rFonts w:cs="Arial"/>
          <w:w w:val="105"/>
          <w:sz w:val="22"/>
          <w:szCs w:val="22"/>
        </w:rPr>
        <w:t>be</w:t>
      </w:r>
      <w:r w:rsidRPr="00B608F9">
        <w:rPr>
          <w:rFonts w:cs="Arial"/>
          <w:spacing w:val="-2"/>
          <w:w w:val="105"/>
          <w:sz w:val="22"/>
          <w:szCs w:val="22"/>
        </w:rPr>
        <w:t xml:space="preserve"> </w:t>
      </w:r>
      <w:r w:rsidRPr="00B608F9">
        <w:rPr>
          <w:rFonts w:cs="Arial"/>
          <w:w w:val="105"/>
          <w:sz w:val="22"/>
          <w:szCs w:val="22"/>
        </w:rPr>
        <w:t>given</w:t>
      </w:r>
      <w:r w:rsidRPr="00B608F9">
        <w:rPr>
          <w:rFonts w:cs="Arial"/>
          <w:spacing w:val="-2"/>
          <w:w w:val="105"/>
          <w:sz w:val="22"/>
          <w:szCs w:val="22"/>
        </w:rPr>
        <w:t xml:space="preserve"> </w:t>
      </w:r>
      <w:r w:rsidRPr="00B608F9">
        <w:rPr>
          <w:rFonts w:cs="Arial"/>
          <w:w w:val="105"/>
          <w:sz w:val="22"/>
          <w:szCs w:val="22"/>
        </w:rPr>
        <w:t>to</w:t>
      </w:r>
      <w:r w:rsidRPr="00B608F9">
        <w:rPr>
          <w:rFonts w:cs="Arial"/>
          <w:spacing w:val="-2"/>
          <w:w w:val="105"/>
          <w:sz w:val="22"/>
          <w:szCs w:val="22"/>
        </w:rPr>
        <w:t xml:space="preserve"> </w:t>
      </w:r>
      <w:r w:rsidRPr="00B608F9">
        <w:rPr>
          <w:rFonts w:cs="Arial"/>
          <w:w w:val="105"/>
          <w:sz w:val="22"/>
          <w:szCs w:val="22"/>
        </w:rPr>
        <w:t>a</w:t>
      </w:r>
      <w:r w:rsidRPr="00B608F9">
        <w:rPr>
          <w:rFonts w:cs="Arial"/>
          <w:spacing w:val="-2"/>
          <w:w w:val="105"/>
          <w:sz w:val="22"/>
          <w:szCs w:val="22"/>
        </w:rPr>
        <w:t xml:space="preserve"> </w:t>
      </w:r>
      <w:r w:rsidRPr="00B608F9">
        <w:rPr>
          <w:rFonts w:cs="Arial"/>
          <w:w w:val="105"/>
          <w:sz w:val="22"/>
          <w:szCs w:val="22"/>
        </w:rPr>
        <w:t>parent</w:t>
      </w:r>
      <w:r w:rsidRPr="00B608F9">
        <w:rPr>
          <w:rFonts w:cs="Arial"/>
          <w:spacing w:val="-4"/>
          <w:w w:val="105"/>
          <w:sz w:val="22"/>
          <w:szCs w:val="22"/>
        </w:rPr>
        <w:t xml:space="preserve"> </w:t>
      </w:r>
      <w:r w:rsidRPr="00B608F9">
        <w:rPr>
          <w:rFonts w:cs="Arial"/>
          <w:w w:val="105"/>
          <w:sz w:val="22"/>
          <w:szCs w:val="22"/>
        </w:rPr>
        <w:t>of</w:t>
      </w:r>
      <w:r w:rsidRPr="00B608F9">
        <w:rPr>
          <w:rFonts w:cs="Arial"/>
          <w:spacing w:val="-3"/>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aggrieved</w:t>
      </w:r>
      <w:r w:rsidRPr="00B608F9">
        <w:rPr>
          <w:rFonts w:cs="Arial"/>
          <w:spacing w:val="-2"/>
          <w:w w:val="105"/>
          <w:sz w:val="22"/>
          <w:szCs w:val="22"/>
        </w:rPr>
        <w:t xml:space="preserve"> </w:t>
      </w:r>
      <w:r w:rsidRPr="00B608F9">
        <w:rPr>
          <w:rFonts w:cs="Arial"/>
          <w:w w:val="105"/>
          <w:sz w:val="22"/>
          <w:szCs w:val="22"/>
        </w:rPr>
        <w:t>unless</w:t>
      </w:r>
      <w:r w:rsidRPr="00B608F9">
        <w:rPr>
          <w:rFonts w:cs="Arial"/>
          <w:spacing w:val="-2"/>
          <w:w w:val="105"/>
          <w:sz w:val="22"/>
          <w:szCs w:val="22"/>
        </w:rPr>
        <w:t xml:space="preserve"> </w:t>
      </w:r>
      <w:r w:rsidRPr="00B608F9">
        <w:rPr>
          <w:rFonts w:cs="Arial"/>
          <w:w w:val="105"/>
          <w:sz w:val="22"/>
          <w:szCs w:val="22"/>
        </w:rPr>
        <w:t>the</w:t>
      </w:r>
      <w:r w:rsidRPr="00B608F9">
        <w:rPr>
          <w:rFonts w:cs="Arial"/>
          <w:spacing w:val="-3"/>
          <w:w w:val="105"/>
          <w:sz w:val="22"/>
          <w:szCs w:val="22"/>
        </w:rPr>
        <w:t xml:space="preserve"> </w:t>
      </w:r>
      <w:r w:rsidRPr="00B608F9">
        <w:rPr>
          <w:rFonts w:cs="Arial"/>
          <w:w w:val="105"/>
          <w:sz w:val="22"/>
          <w:szCs w:val="22"/>
        </w:rPr>
        <w:t>court</w:t>
      </w:r>
      <w:r w:rsidRPr="00B608F9">
        <w:rPr>
          <w:rFonts w:cs="Arial"/>
          <w:spacing w:val="-3"/>
          <w:w w:val="105"/>
          <w:sz w:val="22"/>
          <w:szCs w:val="22"/>
        </w:rPr>
        <w:t xml:space="preserve"> </w:t>
      </w:r>
      <w:r w:rsidRPr="00B608F9">
        <w:rPr>
          <w:rFonts w:cs="Arial"/>
          <w:w w:val="105"/>
          <w:sz w:val="22"/>
          <w:szCs w:val="22"/>
        </w:rPr>
        <w:t>orders</w:t>
      </w:r>
      <w:r w:rsidRPr="00B608F9">
        <w:rPr>
          <w:rFonts w:cs="Arial"/>
          <w:spacing w:val="-2"/>
          <w:w w:val="105"/>
          <w:sz w:val="22"/>
          <w:szCs w:val="22"/>
        </w:rPr>
        <w:t xml:space="preserve"> </w:t>
      </w:r>
      <w:r w:rsidRPr="00B608F9">
        <w:rPr>
          <w:rFonts w:cs="Arial"/>
          <w:w w:val="105"/>
          <w:sz w:val="22"/>
          <w:szCs w:val="22"/>
        </w:rPr>
        <w:t>otherwise.</w:t>
      </w:r>
    </w:p>
    <w:p w14:paraId="4FF19B12" w14:textId="50894F03" w:rsidR="00A56C5A" w:rsidRPr="00B608F9" w:rsidRDefault="00A56C5A" w:rsidP="00A56C5A">
      <w:pPr>
        <w:pStyle w:val="BodyText"/>
        <w:spacing w:before="0"/>
        <w:rPr>
          <w:rFonts w:cs="Arial"/>
          <w:sz w:val="22"/>
          <w:szCs w:val="22"/>
        </w:rPr>
      </w:pPr>
      <w:r w:rsidRPr="00B608F9">
        <w:rPr>
          <w:rFonts w:cs="Arial"/>
          <w:w w:val="105"/>
          <w:sz w:val="22"/>
          <w:szCs w:val="22"/>
        </w:rPr>
        <w:t>Parent’s</w:t>
      </w:r>
      <w:r w:rsidRPr="00B608F9">
        <w:rPr>
          <w:rFonts w:cs="Arial"/>
          <w:spacing w:val="-11"/>
          <w:w w:val="105"/>
          <w:sz w:val="22"/>
          <w:szCs w:val="22"/>
        </w:rPr>
        <w:t xml:space="preserve"> </w:t>
      </w:r>
      <w:r w:rsidRPr="00B608F9">
        <w:rPr>
          <w:rFonts w:cs="Arial"/>
          <w:spacing w:val="1"/>
          <w:w w:val="105"/>
          <w:sz w:val="22"/>
          <w:szCs w:val="22"/>
        </w:rPr>
        <w:t>Name</w:t>
      </w:r>
    </w:p>
    <w:p w14:paraId="02D6D83C" w14:textId="3EA8F5AA" w:rsidR="00A56C5A" w:rsidRPr="00B608F9" w:rsidRDefault="00C01F83" w:rsidP="00A56C5A">
      <w:pPr>
        <w:spacing w:before="4" w:line="19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28064" behindDoc="1" locked="0" layoutInCell="1" allowOverlap="1" wp14:anchorId="4EF6B717" wp14:editId="6D0E4D96">
                <wp:simplePos x="0" y="0"/>
                <wp:positionH relativeFrom="margin">
                  <wp:posOffset>57149</wp:posOffset>
                </wp:positionH>
                <wp:positionV relativeFrom="paragraph">
                  <wp:posOffset>13970</wp:posOffset>
                </wp:positionV>
                <wp:extent cx="7134215" cy="1404620"/>
                <wp:effectExtent l="0" t="0" r="10160" b="24765"/>
                <wp:wrapNone/>
                <wp:docPr id="4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15" cy="1404620"/>
                        </a:xfrm>
                        <a:prstGeom prst="rect">
                          <a:avLst/>
                        </a:prstGeom>
                        <a:solidFill>
                          <a:srgbClr val="FFFFFF"/>
                        </a:solidFill>
                        <a:ln w="9525">
                          <a:solidFill>
                            <a:srgbClr val="000000"/>
                          </a:solidFill>
                          <a:miter lim="800000"/>
                          <a:headEnd/>
                          <a:tailEnd/>
                        </a:ln>
                      </wps:spPr>
                      <wps:txbx>
                        <w:txbxContent>
                          <w:p w14:paraId="63301EB6"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6B717" id="_x0000_s1037" type="#_x0000_t202" style="position:absolute;margin-left:4.5pt;margin-top:1.1pt;width:561.75pt;height:110.6pt;z-index:-25138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wJFQ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">
                <v:textbox style="mso-fit-shape-to-text:t">
                  <w:txbxContent>
                    <w:p w14:paraId="63301EB6" w14:textId="77777777" w:rsidR="00C01F83" w:rsidRPr="00C01F83" w:rsidRDefault="00C01F83" w:rsidP="00C01F83">
                      <w:pPr>
                        <w:rPr>
                          <w:rFonts w:ascii="Arial" w:hAnsi="Arial" w:cs="Arial"/>
                        </w:rPr>
                      </w:pPr>
                    </w:p>
                  </w:txbxContent>
                </v:textbox>
                <w10:wrap anchorx="margin"/>
              </v:shape>
            </w:pict>
          </mc:Fallback>
        </mc:AlternateContent>
      </w:r>
    </w:p>
    <w:p w14:paraId="07322F58" w14:textId="77777777" w:rsidR="00A56C5A" w:rsidRPr="00B608F9" w:rsidRDefault="00A56C5A" w:rsidP="00A56C5A">
      <w:pPr>
        <w:spacing w:line="200" w:lineRule="exact"/>
        <w:rPr>
          <w:rFonts w:ascii="Arial" w:hAnsi="Arial" w:cs="Arial"/>
        </w:rPr>
      </w:pPr>
    </w:p>
    <w:p w14:paraId="2B4F09A1" w14:textId="77777777" w:rsidR="00A56C5A" w:rsidRPr="00B608F9" w:rsidRDefault="00A56C5A" w:rsidP="00A56C5A">
      <w:pPr>
        <w:spacing w:line="200" w:lineRule="exact"/>
        <w:rPr>
          <w:rFonts w:ascii="Arial" w:hAnsi="Arial" w:cs="Arial"/>
        </w:rPr>
      </w:pPr>
    </w:p>
    <w:p w14:paraId="12313AFA" w14:textId="674BA756" w:rsidR="00A56C5A" w:rsidRPr="00B608F9" w:rsidRDefault="00A56C5A" w:rsidP="00A56C5A">
      <w:pPr>
        <w:pStyle w:val="BodyText"/>
        <w:rPr>
          <w:rFonts w:cs="Arial"/>
          <w:sz w:val="22"/>
          <w:szCs w:val="22"/>
        </w:rPr>
      </w:pPr>
      <w:r w:rsidRPr="00B608F9">
        <w:rPr>
          <w:rFonts w:cs="Arial"/>
          <w:w w:val="105"/>
          <w:sz w:val="22"/>
          <w:szCs w:val="22"/>
        </w:rPr>
        <w:t>Parent’s</w:t>
      </w:r>
      <w:r w:rsidRPr="00B608F9">
        <w:rPr>
          <w:rFonts w:cs="Arial"/>
          <w:spacing w:val="-12"/>
          <w:w w:val="105"/>
          <w:sz w:val="22"/>
          <w:szCs w:val="22"/>
        </w:rPr>
        <w:t xml:space="preserve"> </w:t>
      </w:r>
      <w:r w:rsidRPr="00B608F9">
        <w:rPr>
          <w:rFonts w:cs="Arial"/>
          <w:w w:val="105"/>
          <w:sz w:val="22"/>
          <w:szCs w:val="22"/>
        </w:rPr>
        <w:t>Address</w:t>
      </w:r>
    </w:p>
    <w:p w14:paraId="05B036B8" w14:textId="5C5F7CE9" w:rsidR="00A56C5A" w:rsidRPr="00B608F9" w:rsidRDefault="00C01F83" w:rsidP="00A56C5A">
      <w:pPr>
        <w:spacing w:line="20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30112" behindDoc="1" locked="0" layoutInCell="1" allowOverlap="1" wp14:anchorId="49671C5C" wp14:editId="447A8418">
                <wp:simplePos x="0" y="0"/>
                <wp:positionH relativeFrom="margin">
                  <wp:posOffset>69849</wp:posOffset>
                </wp:positionH>
                <wp:positionV relativeFrom="paragraph">
                  <wp:posOffset>6985</wp:posOffset>
                </wp:positionV>
                <wp:extent cx="7121515" cy="1404620"/>
                <wp:effectExtent l="0" t="0" r="22860" b="24765"/>
                <wp:wrapNone/>
                <wp:docPr id="4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15" cy="1404620"/>
                        </a:xfrm>
                        <a:prstGeom prst="rect">
                          <a:avLst/>
                        </a:prstGeom>
                        <a:solidFill>
                          <a:srgbClr val="FFFFFF"/>
                        </a:solidFill>
                        <a:ln w="9525">
                          <a:solidFill>
                            <a:srgbClr val="000000"/>
                          </a:solidFill>
                          <a:miter lim="800000"/>
                          <a:headEnd/>
                          <a:tailEnd/>
                        </a:ln>
                      </wps:spPr>
                      <wps:txbx>
                        <w:txbxContent>
                          <w:p w14:paraId="58E79746"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71C5C" id="_x0000_s1038" type="#_x0000_t202" style="position:absolute;margin-left:5.5pt;margin-top:.55pt;width:560.75pt;height:110.6pt;z-index:-25138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">
                <v:textbox style="mso-fit-shape-to-text:t">
                  <w:txbxContent>
                    <w:p w14:paraId="58E79746" w14:textId="77777777" w:rsidR="00C01F83" w:rsidRPr="00C01F83" w:rsidRDefault="00C01F83" w:rsidP="00C01F83">
                      <w:pPr>
                        <w:rPr>
                          <w:rFonts w:ascii="Arial" w:hAnsi="Arial" w:cs="Arial"/>
                        </w:rPr>
                      </w:pPr>
                    </w:p>
                  </w:txbxContent>
                </v:textbox>
                <w10:wrap anchorx="margin"/>
              </v:shape>
            </w:pict>
          </mc:Fallback>
        </mc:AlternateContent>
      </w:r>
    </w:p>
    <w:p w14:paraId="542FDAEA" w14:textId="5D71E55D" w:rsidR="00A56C5A" w:rsidRPr="00B608F9" w:rsidRDefault="00A56C5A" w:rsidP="00A56C5A">
      <w:pPr>
        <w:spacing w:line="200" w:lineRule="exact"/>
        <w:rPr>
          <w:rFonts w:ascii="Arial" w:hAnsi="Arial" w:cs="Arial"/>
        </w:rPr>
      </w:pPr>
    </w:p>
    <w:p w14:paraId="4AEE2FB1" w14:textId="77777777" w:rsidR="00A56C5A" w:rsidRPr="00B608F9" w:rsidRDefault="00A56C5A" w:rsidP="00A56C5A">
      <w:pPr>
        <w:spacing w:before="6" w:line="260" w:lineRule="exact"/>
        <w:rPr>
          <w:rFonts w:ascii="Arial" w:hAnsi="Arial" w:cs="Arial"/>
        </w:rPr>
      </w:pPr>
    </w:p>
    <w:p w14:paraId="2EA87204" w14:textId="77777777" w:rsidR="00A56C5A" w:rsidRPr="00B608F9" w:rsidRDefault="00A56C5A" w:rsidP="00A56C5A">
      <w:pPr>
        <w:pStyle w:val="Heading2"/>
        <w:rPr>
          <w:rFonts w:cs="Arial"/>
          <w:b w:val="0"/>
          <w:bCs w:val="0"/>
          <w:sz w:val="22"/>
          <w:szCs w:val="22"/>
        </w:rPr>
      </w:pPr>
      <w:r w:rsidRPr="00B608F9">
        <w:rPr>
          <w:rFonts w:cs="Arial"/>
          <w:noProof/>
          <w:sz w:val="22"/>
          <w:szCs w:val="22"/>
          <w:lang w:val="en-AU" w:eastAsia="en-AU"/>
        </w:rPr>
        <mc:AlternateContent>
          <mc:Choice Requires="wpg">
            <w:drawing>
              <wp:anchor distT="0" distB="0" distL="114300" distR="114300" simplePos="0" relativeHeight="251419136" behindDoc="1" locked="0" layoutInCell="1" allowOverlap="1" wp14:anchorId="6A1237DB" wp14:editId="57F5AB91">
                <wp:simplePos x="0" y="0"/>
                <wp:positionH relativeFrom="page">
                  <wp:posOffset>192405</wp:posOffset>
                </wp:positionH>
                <wp:positionV relativeFrom="paragraph">
                  <wp:posOffset>29210</wp:posOffset>
                </wp:positionV>
                <wp:extent cx="7191375" cy="172085"/>
                <wp:effectExtent l="1905" t="6350" r="0" b="2540"/>
                <wp:wrapNone/>
                <wp:docPr id="4765" name="Group 4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172085"/>
                          <a:chOff x="303" y="46"/>
                          <a:chExt cx="11325" cy="271"/>
                        </a:xfrm>
                      </wpg:grpSpPr>
                      <wpg:grpSp>
                        <wpg:cNvPr id="4766" name="Group 1185"/>
                        <wpg:cNvGrpSpPr>
                          <a:grpSpLocks/>
                        </wpg:cNvGrpSpPr>
                        <wpg:grpSpPr bwMode="auto">
                          <a:xfrm>
                            <a:off x="318" y="56"/>
                            <a:ext cx="11300" cy="250"/>
                            <a:chOff x="318" y="56"/>
                            <a:chExt cx="11300" cy="250"/>
                          </a:xfrm>
                        </wpg:grpSpPr>
                        <wps:wsp>
                          <wps:cNvPr id="4767" name="Freeform 1186"/>
                          <wps:cNvSpPr>
                            <a:spLocks/>
                          </wps:cNvSpPr>
                          <wps:spPr bwMode="auto">
                            <a:xfrm>
                              <a:off x="318" y="56"/>
                              <a:ext cx="11300" cy="250"/>
                            </a:xfrm>
                            <a:custGeom>
                              <a:avLst/>
                              <a:gdLst>
                                <a:gd name="T0" fmla="+- 0 318 318"/>
                                <a:gd name="T1" fmla="*/ T0 w 11300"/>
                                <a:gd name="T2" fmla="+- 0 306 56"/>
                                <a:gd name="T3" fmla="*/ 306 h 250"/>
                                <a:gd name="T4" fmla="+- 0 11617 318"/>
                                <a:gd name="T5" fmla="*/ T4 w 11300"/>
                                <a:gd name="T6" fmla="+- 0 306 56"/>
                                <a:gd name="T7" fmla="*/ 306 h 250"/>
                                <a:gd name="T8" fmla="+- 0 11617 318"/>
                                <a:gd name="T9" fmla="*/ T8 w 11300"/>
                                <a:gd name="T10" fmla="+- 0 56 56"/>
                                <a:gd name="T11" fmla="*/ 56 h 250"/>
                                <a:gd name="T12" fmla="+- 0 318 318"/>
                                <a:gd name="T13" fmla="*/ T12 w 11300"/>
                                <a:gd name="T14" fmla="+- 0 56 56"/>
                                <a:gd name="T15" fmla="*/ 56 h 250"/>
                                <a:gd name="T16" fmla="+- 0 318 318"/>
                                <a:gd name="T17" fmla="*/ T16 w 11300"/>
                                <a:gd name="T18" fmla="+- 0 306 56"/>
                                <a:gd name="T19" fmla="*/ 306 h 250"/>
                              </a:gdLst>
                              <a:ahLst/>
                              <a:cxnLst>
                                <a:cxn ang="0">
                                  <a:pos x="T1" y="T3"/>
                                </a:cxn>
                                <a:cxn ang="0">
                                  <a:pos x="T5" y="T7"/>
                                </a:cxn>
                                <a:cxn ang="0">
                                  <a:pos x="T9" y="T11"/>
                                </a:cxn>
                                <a:cxn ang="0">
                                  <a:pos x="T13" y="T15"/>
                                </a:cxn>
                                <a:cxn ang="0">
                                  <a:pos x="T17" y="T19"/>
                                </a:cxn>
                              </a:cxnLst>
                              <a:rect l="0" t="0" r="r" b="b"/>
                              <a:pathLst>
                                <a:path w="11300" h="250">
                                  <a:moveTo>
                                    <a:pt x="0" y="250"/>
                                  </a:moveTo>
                                  <a:lnTo>
                                    <a:pt x="11299" y="250"/>
                                  </a:lnTo>
                                  <a:lnTo>
                                    <a:pt x="11299"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8" name="Group 1187"/>
                        <wpg:cNvGrpSpPr>
                          <a:grpSpLocks/>
                        </wpg:cNvGrpSpPr>
                        <wpg:grpSpPr bwMode="auto">
                          <a:xfrm>
                            <a:off x="308" y="51"/>
                            <a:ext cx="11309" cy="2"/>
                            <a:chOff x="308" y="51"/>
                            <a:chExt cx="11309" cy="2"/>
                          </a:xfrm>
                        </wpg:grpSpPr>
                        <wps:wsp>
                          <wps:cNvPr id="4769" name="Freeform 1188"/>
                          <wps:cNvSpPr>
                            <a:spLocks/>
                          </wps:cNvSpPr>
                          <wps:spPr bwMode="auto">
                            <a:xfrm>
                              <a:off x="308" y="51"/>
                              <a:ext cx="11309" cy="2"/>
                            </a:xfrm>
                            <a:custGeom>
                              <a:avLst/>
                              <a:gdLst>
                                <a:gd name="T0" fmla="+- 0 308 308"/>
                                <a:gd name="T1" fmla="*/ T0 w 11309"/>
                                <a:gd name="T2" fmla="+- 0 11617 308"/>
                                <a:gd name="T3" fmla="*/ T2 w 11309"/>
                              </a:gdLst>
                              <a:ahLst/>
                              <a:cxnLst>
                                <a:cxn ang="0">
                                  <a:pos x="T1" y="0"/>
                                </a:cxn>
                                <a:cxn ang="0">
                                  <a:pos x="T3" y="0"/>
                                </a:cxn>
                              </a:cxnLst>
                              <a:rect l="0" t="0" r="r" b="b"/>
                              <a:pathLst>
                                <a:path w="11309">
                                  <a:moveTo>
                                    <a:pt x="0" y="0"/>
                                  </a:moveTo>
                                  <a:lnTo>
                                    <a:pt x="11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0" name="Group 1189"/>
                        <wpg:cNvGrpSpPr>
                          <a:grpSpLocks/>
                        </wpg:cNvGrpSpPr>
                        <wpg:grpSpPr bwMode="auto">
                          <a:xfrm>
                            <a:off x="308" y="311"/>
                            <a:ext cx="11309" cy="2"/>
                            <a:chOff x="308" y="311"/>
                            <a:chExt cx="11309" cy="2"/>
                          </a:xfrm>
                        </wpg:grpSpPr>
                        <wps:wsp>
                          <wps:cNvPr id="4771" name="Freeform 1190"/>
                          <wps:cNvSpPr>
                            <a:spLocks/>
                          </wps:cNvSpPr>
                          <wps:spPr bwMode="auto">
                            <a:xfrm>
                              <a:off x="308" y="311"/>
                              <a:ext cx="11309" cy="2"/>
                            </a:xfrm>
                            <a:custGeom>
                              <a:avLst/>
                              <a:gdLst>
                                <a:gd name="T0" fmla="+- 0 308 308"/>
                                <a:gd name="T1" fmla="*/ T0 w 11309"/>
                                <a:gd name="T2" fmla="+- 0 11617 308"/>
                                <a:gd name="T3" fmla="*/ T2 w 11309"/>
                              </a:gdLst>
                              <a:ahLst/>
                              <a:cxnLst>
                                <a:cxn ang="0">
                                  <a:pos x="T1" y="0"/>
                                </a:cxn>
                                <a:cxn ang="0">
                                  <a:pos x="T3" y="0"/>
                                </a:cxn>
                              </a:cxnLst>
                              <a:rect l="0" t="0" r="r" b="b"/>
                              <a:pathLst>
                                <a:path w="11309">
                                  <a:moveTo>
                                    <a:pt x="0" y="0"/>
                                  </a:moveTo>
                                  <a:lnTo>
                                    <a:pt x="113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2" name="Group 1191"/>
                        <wpg:cNvGrpSpPr>
                          <a:grpSpLocks/>
                        </wpg:cNvGrpSpPr>
                        <wpg:grpSpPr bwMode="auto">
                          <a:xfrm>
                            <a:off x="313" y="56"/>
                            <a:ext cx="2" cy="250"/>
                            <a:chOff x="313" y="56"/>
                            <a:chExt cx="2" cy="250"/>
                          </a:xfrm>
                        </wpg:grpSpPr>
                        <wps:wsp>
                          <wps:cNvPr id="4773" name="Freeform 1192"/>
                          <wps:cNvSpPr>
                            <a:spLocks/>
                          </wps:cNvSpPr>
                          <wps:spPr bwMode="auto">
                            <a:xfrm>
                              <a:off x="313" y="56"/>
                              <a:ext cx="2" cy="250"/>
                            </a:xfrm>
                            <a:custGeom>
                              <a:avLst/>
                              <a:gdLst>
                                <a:gd name="T0" fmla="+- 0 56 56"/>
                                <a:gd name="T1" fmla="*/ 56 h 250"/>
                                <a:gd name="T2" fmla="+- 0 306 56"/>
                                <a:gd name="T3" fmla="*/ 306 h 250"/>
                              </a:gdLst>
                              <a:ahLst/>
                              <a:cxnLst>
                                <a:cxn ang="0">
                                  <a:pos x="0" y="T1"/>
                                </a:cxn>
                                <a:cxn ang="0">
                                  <a:pos x="0" y="T3"/>
                                </a:cxn>
                              </a:cxnLst>
                              <a:rect l="0" t="0" r="r" b="b"/>
                              <a:pathLst>
                                <a:path h="250">
                                  <a:moveTo>
                                    <a:pt x="0" y="0"/>
                                  </a:moveTo>
                                  <a:lnTo>
                                    <a:pt x="0" y="2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BCD4D6" id="Group 4765" o:spid="_x0000_s1026" style="position:absolute;margin-left:15.15pt;margin-top:2.3pt;width:566.25pt;height:13.55pt;z-index:-251897344;mso-position-horizontal-relative:page" coordorigin="303,46" coordsize="1132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">
                <v:group id="Group 1185" o:spid="_x0000_s1027" style="position:absolute;left:318;top:56;width:11300;height:250" coordorigin="318,56" coordsize="113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">
                  <v:shape id="Freeform 1186" o:spid="_x0000_s1028" style="position:absolute;left:318;top:56;width:11300;height:250;visibility:visible;mso-wrap-style:square;v-text-anchor:top" coordsize="113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" path="m,250r11299,l11299,,,,,250xe" fillcolor="#ccc" stroked="f">
                    <v:path arrowok="t" o:connecttype="custom" o:connectlocs="0,306;11299,306;11299,56;0,56;0,306" o:connectangles="0,0,0,0,0"/>
                  </v:shape>
                </v:group>
                <v:group id="Group 1187" o:spid="_x0000_s1029" style="position:absolute;left:308;top:51;width:11309;height:2" coordorigin="308,51"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">
                  <v:shape id="Freeform 1188" o:spid="_x0000_s1030" style="position:absolute;left:308;top:51;width:11309;height:2;visibility:visible;mso-wrap-style:square;v-text-anchor:top"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" path="m,l11309,e" filled="f" strokeweight=".58pt">
                    <v:path arrowok="t" o:connecttype="custom" o:connectlocs="0,0;11309,0" o:connectangles="0,0"/>
                  </v:shape>
                </v:group>
                <v:group id="Group 1189" o:spid="_x0000_s1031" style="position:absolute;left:308;top:311;width:11309;height:2" coordorigin="308,311"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">
                  <v:shape id="Freeform 1190" o:spid="_x0000_s1032" style="position:absolute;left:308;top:311;width:11309;height:2;visibility:visible;mso-wrap-style:square;v-text-anchor:top" coordsize="11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" path="m,l11309,e" filled="f" strokeweight=".58pt">
                    <v:path arrowok="t" o:connecttype="custom" o:connectlocs="0,0;11309,0" o:connectangles="0,0"/>
                  </v:shape>
                </v:group>
                <v:group id="Group 1191" o:spid="_x0000_s1033" style="position:absolute;left:313;top:56;width:2;height:250" coordorigin="313,56"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">
                  <v:shape id="Freeform 1192" o:spid="_x0000_s1034" style="position:absolute;left:313;top:56;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" path="m,l,250e" filled="f" strokeweight=".58pt">
                    <v:path arrowok="t" o:connecttype="custom" o:connectlocs="0,56;0,306" o:connectangles="0,0"/>
                  </v:shape>
                </v:group>
                <w10:wrap anchorx="page"/>
              </v:group>
            </w:pict>
          </mc:Fallback>
        </mc:AlternateContent>
      </w:r>
      <w:r w:rsidRPr="00B608F9">
        <w:rPr>
          <w:rFonts w:cs="Arial"/>
          <w:w w:val="105"/>
          <w:sz w:val="22"/>
          <w:szCs w:val="22"/>
        </w:rPr>
        <w:t>Proceed</w:t>
      </w:r>
      <w:r w:rsidRPr="00B608F9">
        <w:rPr>
          <w:rFonts w:cs="Arial"/>
          <w:spacing w:val="-4"/>
          <w:w w:val="105"/>
          <w:sz w:val="22"/>
          <w:szCs w:val="22"/>
        </w:rPr>
        <w:t xml:space="preserve"> </w:t>
      </w:r>
      <w:r w:rsidRPr="00B608F9">
        <w:rPr>
          <w:rFonts w:cs="Arial"/>
          <w:w w:val="105"/>
          <w:sz w:val="22"/>
          <w:szCs w:val="22"/>
        </w:rPr>
        <w:t>to</w:t>
      </w:r>
      <w:r w:rsidRPr="00B608F9">
        <w:rPr>
          <w:rFonts w:cs="Arial"/>
          <w:spacing w:val="-4"/>
          <w:w w:val="105"/>
          <w:sz w:val="22"/>
          <w:szCs w:val="22"/>
        </w:rPr>
        <w:t xml:space="preserve"> </w:t>
      </w:r>
      <w:r w:rsidRPr="00B608F9">
        <w:rPr>
          <w:rFonts w:cs="Arial"/>
          <w:w w:val="105"/>
          <w:sz w:val="22"/>
          <w:szCs w:val="22"/>
        </w:rPr>
        <w:t>Question</w:t>
      </w:r>
      <w:r w:rsidRPr="00B608F9">
        <w:rPr>
          <w:rFonts w:cs="Arial"/>
          <w:spacing w:val="-4"/>
          <w:w w:val="105"/>
          <w:sz w:val="22"/>
          <w:szCs w:val="22"/>
        </w:rPr>
        <w:t xml:space="preserve"> </w:t>
      </w:r>
      <w:r w:rsidRPr="00B608F9">
        <w:rPr>
          <w:rFonts w:cs="Arial"/>
          <w:w w:val="105"/>
          <w:sz w:val="22"/>
          <w:szCs w:val="22"/>
        </w:rPr>
        <w:t>2</w:t>
      </w:r>
    </w:p>
    <w:p w14:paraId="0F2ADFB1" w14:textId="77777777" w:rsidR="00A56C5A" w:rsidRPr="00B608F9" w:rsidRDefault="00A56C5A" w:rsidP="00A56C5A">
      <w:pPr>
        <w:spacing w:before="9" w:line="160" w:lineRule="exact"/>
        <w:rPr>
          <w:rFonts w:ascii="Arial" w:hAnsi="Arial" w:cs="Arial"/>
        </w:rPr>
      </w:pPr>
    </w:p>
    <w:p w14:paraId="7AD453C7" w14:textId="702209D0" w:rsidR="00A56C5A" w:rsidRPr="00B608F9" w:rsidRDefault="00A56C5A" w:rsidP="00A56C5A">
      <w:pPr>
        <w:widowControl w:val="0"/>
        <w:numPr>
          <w:ilvl w:val="0"/>
          <w:numId w:val="2"/>
        </w:numPr>
        <w:tabs>
          <w:tab w:val="left" w:pos="373"/>
        </w:tabs>
        <w:spacing w:before="69"/>
        <w:ind w:left="372" w:hanging="266"/>
        <w:rPr>
          <w:rFonts w:ascii="Arial" w:eastAsia="Arial" w:hAnsi="Arial" w:cs="Arial"/>
        </w:rPr>
      </w:pPr>
      <w:r w:rsidRPr="00B608F9">
        <w:rPr>
          <w:rFonts w:ascii="Arial" w:hAnsi="Arial" w:cs="Arial"/>
          <w:noProof/>
          <w:lang w:eastAsia="en-AU"/>
        </w:rPr>
        <mc:AlternateContent>
          <mc:Choice Requires="wpg">
            <w:drawing>
              <wp:anchor distT="0" distB="0" distL="114300" distR="114300" simplePos="0" relativeHeight="251447808" behindDoc="1" locked="0" layoutInCell="1" allowOverlap="1" wp14:anchorId="06C3BFCF" wp14:editId="347B1B1F">
                <wp:simplePos x="0" y="0"/>
                <wp:positionH relativeFrom="page">
                  <wp:posOffset>1822450</wp:posOffset>
                </wp:positionH>
                <wp:positionV relativeFrom="paragraph">
                  <wp:posOffset>139065</wp:posOffset>
                </wp:positionV>
                <wp:extent cx="5502275" cy="228600"/>
                <wp:effectExtent l="0" t="0" r="0" b="0"/>
                <wp:wrapNone/>
                <wp:docPr id="4763" name="Group 4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275" cy="228600"/>
                          <a:chOff x="3059" y="213"/>
                          <a:chExt cx="8285" cy="2"/>
                        </a:xfrm>
                      </wpg:grpSpPr>
                      <wps:wsp>
                        <wps:cNvPr id="4764" name="Freeform 1291"/>
                        <wps:cNvSpPr>
                          <a:spLocks/>
                        </wps:cNvSpPr>
                        <wps:spPr bwMode="auto">
                          <a:xfrm>
                            <a:off x="3059" y="213"/>
                            <a:ext cx="8285" cy="2"/>
                          </a:xfrm>
                          <a:custGeom>
                            <a:avLst/>
                            <a:gdLst>
                              <a:gd name="T0" fmla="+- 0 3059 3059"/>
                              <a:gd name="T1" fmla="*/ T0 w 8285"/>
                              <a:gd name="T2" fmla="+- 0 11344 3059"/>
                              <a:gd name="T3" fmla="*/ T2 w 8285"/>
                            </a:gdLst>
                            <a:ahLst/>
                            <a:cxnLst>
                              <a:cxn ang="0">
                                <a:pos x="T1" y="0"/>
                              </a:cxn>
                              <a:cxn ang="0">
                                <a:pos x="T3" y="0"/>
                              </a:cxn>
                            </a:cxnLst>
                            <a:rect l="0" t="0" r="r" b="b"/>
                            <a:pathLst>
                              <a:path w="8285">
                                <a:moveTo>
                                  <a:pt x="0" y="0"/>
                                </a:moveTo>
                                <a:lnTo>
                                  <a:pt x="8285"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A6627" id="Group 4763" o:spid="_x0000_s1026" style="position:absolute;margin-left:143.5pt;margin-top:10.95pt;width:433.25pt;height:18pt;z-index:-251868672;mso-position-horizontal-relative:page" coordorigin="3059,213" coordsize="8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">
                <v:shape id="Freeform 1291" o:spid="_x0000_s1027" style="position:absolute;left:3059;top:213;width:8285;height:2;visibility:visible;mso-wrap-style:square;v-text-anchor:top" coordsize="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" path="m,l8285,e" filled="f" strokeweight="1.92pt">
                  <v:path arrowok="t" o:connecttype="custom" o:connectlocs="0,0;8285,0" o:connectangles="0,0"/>
                </v:shape>
                <w10:wrap anchorx="page"/>
              </v:group>
            </w:pict>
          </mc:Fallback>
        </mc:AlternateContent>
      </w:r>
      <w:r w:rsidRPr="00B608F9">
        <w:rPr>
          <w:rFonts w:ascii="Arial" w:eastAsia="Arial" w:hAnsi="Arial" w:cs="Arial"/>
          <w:b/>
          <w:bCs/>
          <w:spacing w:val="-1"/>
        </w:rPr>
        <w:t>Respondent’s</w:t>
      </w:r>
      <w:r w:rsidRPr="00B608F9">
        <w:rPr>
          <w:rFonts w:ascii="Arial" w:eastAsia="Arial" w:hAnsi="Arial" w:cs="Arial"/>
          <w:b/>
          <w:bCs/>
          <w:spacing w:val="-16"/>
        </w:rPr>
        <w:t xml:space="preserve"> </w:t>
      </w:r>
      <w:r w:rsidRPr="00B608F9">
        <w:rPr>
          <w:rFonts w:ascii="Arial" w:eastAsia="Arial" w:hAnsi="Arial" w:cs="Arial"/>
          <w:b/>
          <w:bCs/>
          <w:spacing w:val="-1"/>
        </w:rPr>
        <w:t>Details</w:t>
      </w:r>
    </w:p>
    <w:p w14:paraId="3E9EE843" w14:textId="63445FD4" w:rsidR="00A56C5A" w:rsidRPr="00B608F9" w:rsidRDefault="00FF14BB" w:rsidP="00390CA7">
      <w:pPr>
        <w:pStyle w:val="BodyText"/>
        <w:tabs>
          <w:tab w:val="left" w:pos="3969"/>
          <w:tab w:val="left" w:pos="7371"/>
        </w:tabs>
        <w:rPr>
          <w:rFonts w:cs="Arial"/>
          <w:w w:val="105"/>
          <w:sz w:val="22"/>
          <w:szCs w:val="22"/>
        </w:rPr>
      </w:pPr>
      <w:r w:rsidRPr="00C01F83">
        <w:rPr>
          <w:rFonts w:cs="Arial"/>
          <w:noProof/>
        </w:rPr>
        <mc:AlternateContent>
          <mc:Choice Requires="wps">
            <w:drawing>
              <wp:anchor distT="45720" distB="45720" distL="114300" distR="114300" simplePos="0" relativeHeight="251932160" behindDoc="1" locked="0" layoutInCell="1" allowOverlap="1" wp14:anchorId="4A471F7E" wp14:editId="79F60C29">
                <wp:simplePos x="0" y="0"/>
                <wp:positionH relativeFrom="margin">
                  <wp:posOffset>120650</wp:posOffset>
                </wp:positionH>
                <wp:positionV relativeFrom="paragraph">
                  <wp:posOffset>277495</wp:posOffset>
                </wp:positionV>
                <wp:extent cx="2254250" cy="1404620"/>
                <wp:effectExtent l="0" t="0" r="12700" b="24765"/>
                <wp:wrapTopAndBottom/>
                <wp:docPr id="4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404620"/>
                        </a:xfrm>
                        <a:prstGeom prst="rect">
                          <a:avLst/>
                        </a:prstGeom>
                        <a:solidFill>
                          <a:srgbClr val="FFFFFF"/>
                        </a:solidFill>
                        <a:ln w="9525">
                          <a:solidFill>
                            <a:srgbClr val="000000"/>
                          </a:solidFill>
                          <a:miter lim="800000"/>
                          <a:headEnd/>
                          <a:tailEnd/>
                        </a:ln>
                      </wps:spPr>
                      <wps:txbx>
                        <w:txbxContent>
                          <w:p w14:paraId="5AC3A28C"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71F7E" id="_x0000_s1039" type="#_x0000_t202" style="position:absolute;left:0;text-align:left;margin-left:9.5pt;margin-top:21.85pt;width:177.5pt;height:110.6pt;z-index:-25138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">
                <v:textbox style="mso-fit-shape-to-text:t">
                  <w:txbxContent>
                    <w:p w14:paraId="5AC3A28C" w14:textId="77777777" w:rsidR="00C01F83" w:rsidRPr="00C01F83" w:rsidRDefault="00C01F83" w:rsidP="00C01F83">
                      <w:pPr>
                        <w:rPr>
                          <w:rFonts w:ascii="Arial" w:hAnsi="Arial" w:cs="Arial"/>
                        </w:rPr>
                      </w:pPr>
                    </w:p>
                  </w:txbxContent>
                </v:textbox>
                <w10:wrap type="topAndBottom" anchorx="margin"/>
              </v:shape>
            </w:pict>
          </mc:Fallback>
        </mc:AlternateContent>
      </w:r>
      <w:r w:rsidRPr="00C01F83">
        <w:rPr>
          <w:rFonts w:cs="Arial"/>
          <w:noProof/>
        </w:rPr>
        <mc:AlternateContent>
          <mc:Choice Requires="wps">
            <w:drawing>
              <wp:anchor distT="45720" distB="45720" distL="114300" distR="114300" simplePos="0" relativeHeight="251934208" behindDoc="1" locked="0" layoutInCell="1" allowOverlap="1" wp14:anchorId="5F130D16" wp14:editId="46247B24">
                <wp:simplePos x="0" y="0"/>
                <wp:positionH relativeFrom="margin">
                  <wp:posOffset>2484120</wp:posOffset>
                </wp:positionH>
                <wp:positionV relativeFrom="paragraph">
                  <wp:posOffset>266700</wp:posOffset>
                </wp:positionV>
                <wp:extent cx="1917700" cy="1404620"/>
                <wp:effectExtent l="0" t="0" r="25400" b="24765"/>
                <wp:wrapTopAndBottom/>
                <wp:docPr id="4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4620"/>
                        </a:xfrm>
                        <a:prstGeom prst="rect">
                          <a:avLst/>
                        </a:prstGeom>
                        <a:solidFill>
                          <a:srgbClr val="FFFFFF"/>
                        </a:solidFill>
                        <a:ln w="9525">
                          <a:solidFill>
                            <a:srgbClr val="000000"/>
                          </a:solidFill>
                          <a:miter lim="800000"/>
                          <a:headEnd/>
                          <a:tailEnd/>
                        </a:ln>
                      </wps:spPr>
                      <wps:txbx>
                        <w:txbxContent>
                          <w:p w14:paraId="72016C0C"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30D16" id="_x0000_s1040" type="#_x0000_t202" style="position:absolute;left:0;text-align:left;margin-left:195.6pt;margin-top:21pt;width:151pt;height:110.6pt;z-index:-25138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">
                <v:textbox style="mso-fit-shape-to-text:t">
                  <w:txbxContent>
                    <w:p w14:paraId="72016C0C" w14:textId="77777777" w:rsidR="00C01F83" w:rsidRPr="00C01F83" w:rsidRDefault="00C01F83" w:rsidP="00C01F83">
                      <w:pPr>
                        <w:rPr>
                          <w:rFonts w:ascii="Arial" w:hAnsi="Arial" w:cs="Arial"/>
                        </w:rPr>
                      </w:pPr>
                    </w:p>
                  </w:txbxContent>
                </v:textbox>
                <w10:wrap type="topAndBottom" anchorx="margin"/>
              </v:shape>
            </w:pict>
          </mc:Fallback>
        </mc:AlternateContent>
      </w:r>
      <w:r w:rsidRPr="00C01F83">
        <w:rPr>
          <w:rFonts w:cs="Arial"/>
          <w:noProof/>
        </w:rPr>
        <mc:AlternateContent>
          <mc:Choice Requires="wps">
            <w:drawing>
              <wp:anchor distT="45720" distB="45720" distL="114300" distR="114300" simplePos="0" relativeHeight="251936256" behindDoc="1" locked="0" layoutInCell="1" allowOverlap="1" wp14:anchorId="30C67350" wp14:editId="51728D1B">
                <wp:simplePos x="0" y="0"/>
                <wp:positionH relativeFrom="margin">
                  <wp:posOffset>4526280</wp:posOffset>
                </wp:positionH>
                <wp:positionV relativeFrom="paragraph">
                  <wp:posOffset>290830</wp:posOffset>
                </wp:positionV>
                <wp:extent cx="1308100" cy="247015"/>
                <wp:effectExtent l="0" t="0" r="25400" b="19685"/>
                <wp:wrapTopAndBottom/>
                <wp:docPr id="4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47015"/>
                        </a:xfrm>
                        <a:prstGeom prst="rect">
                          <a:avLst/>
                        </a:prstGeom>
                        <a:solidFill>
                          <a:srgbClr val="FFFFFF"/>
                        </a:solidFill>
                        <a:ln w="9525">
                          <a:solidFill>
                            <a:srgbClr val="000000"/>
                          </a:solidFill>
                          <a:miter lim="800000"/>
                          <a:headEnd/>
                          <a:tailEnd/>
                        </a:ln>
                      </wps:spPr>
                      <wps:txbx>
                        <w:txbxContent>
                          <w:p w14:paraId="7AE1A3A4" w14:textId="77777777" w:rsidR="00C01F83" w:rsidRPr="00C01F83" w:rsidRDefault="00C01F83" w:rsidP="00C01F8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67350" id="_x0000_s1041" type="#_x0000_t202" style="position:absolute;left:0;text-align:left;margin-left:356.4pt;margin-top:22.9pt;width:103pt;height:19.45pt;z-index:-25138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">
                <v:textbox>
                  <w:txbxContent>
                    <w:p w14:paraId="7AE1A3A4" w14:textId="77777777" w:rsidR="00C01F83" w:rsidRPr="00C01F83" w:rsidRDefault="00C01F83" w:rsidP="00C01F83">
                      <w:pPr>
                        <w:rPr>
                          <w:rFonts w:ascii="Arial" w:hAnsi="Arial" w:cs="Arial"/>
                        </w:rPr>
                      </w:pPr>
                    </w:p>
                  </w:txbxContent>
                </v:textbox>
                <w10:wrap type="topAndBottom" anchorx="margin"/>
              </v:shape>
            </w:pict>
          </mc:Fallback>
        </mc:AlternateContent>
      </w:r>
      <w:r w:rsidRPr="00C01F83">
        <w:rPr>
          <w:rFonts w:cs="Arial"/>
          <w:noProof/>
        </w:rPr>
        <mc:AlternateContent>
          <mc:Choice Requires="wps">
            <w:drawing>
              <wp:anchor distT="45720" distB="45720" distL="114300" distR="114300" simplePos="0" relativeHeight="251938304" behindDoc="1" locked="0" layoutInCell="1" allowOverlap="1" wp14:anchorId="08477469" wp14:editId="7E010A7A">
                <wp:simplePos x="0" y="0"/>
                <wp:positionH relativeFrom="margin">
                  <wp:posOffset>5930900</wp:posOffset>
                </wp:positionH>
                <wp:positionV relativeFrom="paragraph">
                  <wp:posOffset>280670</wp:posOffset>
                </wp:positionV>
                <wp:extent cx="1225927" cy="1404620"/>
                <wp:effectExtent l="0" t="0" r="12700" b="24765"/>
                <wp:wrapTopAndBottom/>
                <wp:docPr id="4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927" cy="1404620"/>
                        </a:xfrm>
                        <a:prstGeom prst="rect">
                          <a:avLst/>
                        </a:prstGeom>
                        <a:solidFill>
                          <a:srgbClr val="FFFFFF"/>
                        </a:solidFill>
                        <a:ln w="9525">
                          <a:solidFill>
                            <a:srgbClr val="000000"/>
                          </a:solidFill>
                          <a:miter lim="800000"/>
                          <a:headEnd/>
                          <a:tailEnd/>
                        </a:ln>
                      </wps:spPr>
                      <wps:txbx>
                        <w:txbxContent>
                          <w:p w14:paraId="35484EC5"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477469" id="_x0000_s1042" type="#_x0000_t202" style="position:absolute;left:0;text-align:left;margin-left:467pt;margin-top:22.1pt;width:96.55pt;height:110.6pt;z-index:-25137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">
                <v:textbox style="mso-fit-shape-to-text:t">
                  <w:txbxContent>
                    <w:p w14:paraId="35484EC5" w14:textId="77777777" w:rsidR="00C01F83" w:rsidRPr="00C01F83" w:rsidRDefault="00C01F83" w:rsidP="00C01F83">
                      <w:pPr>
                        <w:rPr>
                          <w:rFonts w:ascii="Arial" w:hAnsi="Arial" w:cs="Arial"/>
                        </w:rPr>
                      </w:pPr>
                    </w:p>
                  </w:txbxContent>
                </v:textbox>
                <w10:wrap type="topAndBottom" anchorx="margin"/>
              </v:shape>
            </w:pict>
          </mc:Fallback>
        </mc:AlternateContent>
      </w:r>
      <w:r w:rsidR="00A56C5A" w:rsidRPr="00B608F9">
        <w:rPr>
          <w:rFonts w:cs="Arial"/>
          <w:w w:val="105"/>
          <w:sz w:val="22"/>
          <w:szCs w:val="22"/>
        </w:rPr>
        <w:t xml:space="preserve">Given </w:t>
      </w:r>
      <w:r w:rsidR="00FA1900" w:rsidRPr="00B608F9">
        <w:rPr>
          <w:rFonts w:cs="Arial"/>
          <w:w w:val="105"/>
          <w:sz w:val="22"/>
          <w:szCs w:val="22"/>
        </w:rPr>
        <w:t>Name/s</w:t>
      </w:r>
      <w:r w:rsidR="009A0963" w:rsidRPr="00B608F9">
        <w:rPr>
          <w:rFonts w:cs="Arial"/>
          <w:w w:val="105"/>
          <w:sz w:val="22"/>
          <w:szCs w:val="22"/>
        </w:rPr>
        <w:t xml:space="preserve"> </w:t>
      </w:r>
      <w:r w:rsidR="009A0963" w:rsidRPr="00B608F9">
        <w:rPr>
          <w:rFonts w:cs="Arial"/>
          <w:w w:val="105"/>
          <w:sz w:val="22"/>
          <w:szCs w:val="22"/>
        </w:rPr>
        <w:tab/>
      </w:r>
      <w:r w:rsidR="00A56C5A" w:rsidRPr="00B608F9">
        <w:rPr>
          <w:rFonts w:cs="Arial"/>
          <w:w w:val="105"/>
          <w:sz w:val="22"/>
          <w:szCs w:val="22"/>
        </w:rPr>
        <w:t>Family</w:t>
      </w:r>
      <w:r w:rsidR="00390CA7" w:rsidRPr="00B608F9">
        <w:rPr>
          <w:rFonts w:cs="Arial"/>
          <w:w w:val="105"/>
          <w:sz w:val="22"/>
          <w:szCs w:val="22"/>
        </w:rPr>
        <w:t xml:space="preserve"> Name</w:t>
      </w:r>
      <w:r w:rsidR="00390CA7" w:rsidRPr="00B608F9">
        <w:rPr>
          <w:rFonts w:cs="Arial"/>
          <w:w w:val="105"/>
          <w:sz w:val="22"/>
          <w:szCs w:val="22"/>
        </w:rPr>
        <w:tab/>
      </w:r>
      <w:r w:rsidR="00A56C5A" w:rsidRPr="00B608F9">
        <w:rPr>
          <w:rFonts w:cs="Arial"/>
          <w:w w:val="105"/>
          <w:sz w:val="22"/>
          <w:szCs w:val="22"/>
        </w:rPr>
        <w:t>Date of birth</w:t>
      </w:r>
      <w:r w:rsidR="009A0963" w:rsidRPr="00B608F9">
        <w:rPr>
          <w:rFonts w:cs="Arial"/>
          <w:w w:val="105"/>
          <w:sz w:val="22"/>
          <w:szCs w:val="22"/>
        </w:rPr>
        <w:tab/>
      </w:r>
      <w:r w:rsidR="009A0963" w:rsidRPr="00B608F9">
        <w:rPr>
          <w:rFonts w:cs="Arial"/>
          <w:w w:val="105"/>
          <w:sz w:val="22"/>
          <w:szCs w:val="22"/>
        </w:rPr>
        <w:tab/>
        <w:t>Gender</w:t>
      </w:r>
    </w:p>
    <w:p w14:paraId="1CAAE9CB" w14:textId="28A3FB45" w:rsidR="00A56C5A" w:rsidRPr="00B608F9" w:rsidRDefault="00A56C5A" w:rsidP="00A56C5A">
      <w:pPr>
        <w:pStyle w:val="BodyText"/>
        <w:rPr>
          <w:rFonts w:cs="Arial"/>
          <w:sz w:val="22"/>
          <w:szCs w:val="22"/>
        </w:rPr>
      </w:pPr>
      <w:r w:rsidRPr="00B608F9">
        <w:rPr>
          <w:rFonts w:cs="Arial"/>
          <w:w w:val="105"/>
          <w:sz w:val="22"/>
          <w:szCs w:val="22"/>
        </w:rPr>
        <w:t>Address</w:t>
      </w:r>
    </w:p>
    <w:p w14:paraId="63D7CE56" w14:textId="236343D6" w:rsidR="00A56C5A" w:rsidRPr="00B608F9" w:rsidRDefault="00C01F83" w:rsidP="00A56C5A">
      <w:pPr>
        <w:spacing w:before="4" w:line="19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40352" behindDoc="1" locked="0" layoutInCell="1" allowOverlap="1" wp14:anchorId="1AC0BBA8" wp14:editId="6617AB49">
                <wp:simplePos x="0" y="0"/>
                <wp:positionH relativeFrom="margin">
                  <wp:posOffset>85450</wp:posOffset>
                </wp:positionH>
                <wp:positionV relativeFrom="paragraph">
                  <wp:posOffset>53307</wp:posOffset>
                </wp:positionV>
                <wp:extent cx="7137176" cy="1404620"/>
                <wp:effectExtent l="0" t="0" r="26035" b="24765"/>
                <wp:wrapNone/>
                <wp:docPr id="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176" cy="1404620"/>
                        </a:xfrm>
                        <a:prstGeom prst="rect">
                          <a:avLst/>
                        </a:prstGeom>
                        <a:solidFill>
                          <a:srgbClr val="FFFFFF"/>
                        </a:solidFill>
                        <a:ln w="9525">
                          <a:solidFill>
                            <a:srgbClr val="000000"/>
                          </a:solidFill>
                          <a:miter lim="800000"/>
                          <a:headEnd/>
                          <a:tailEnd/>
                        </a:ln>
                      </wps:spPr>
                      <wps:txbx>
                        <w:txbxContent>
                          <w:p w14:paraId="113F6FC2"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0BBA8" id="_x0000_s1043" type="#_x0000_t202" style="position:absolute;margin-left:6.75pt;margin-top:4.2pt;width:562pt;height:110.6pt;z-index:-25137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4BFwIAACg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">
                <v:textbox style="mso-fit-shape-to-text:t">
                  <w:txbxContent>
                    <w:p w14:paraId="113F6FC2" w14:textId="77777777" w:rsidR="00C01F83" w:rsidRPr="00C01F83" w:rsidRDefault="00C01F83" w:rsidP="00C01F83">
                      <w:pPr>
                        <w:rPr>
                          <w:rFonts w:ascii="Arial" w:hAnsi="Arial" w:cs="Arial"/>
                        </w:rPr>
                      </w:pPr>
                    </w:p>
                  </w:txbxContent>
                </v:textbox>
                <w10:wrap anchorx="margin"/>
              </v:shape>
            </w:pict>
          </mc:Fallback>
        </mc:AlternateContent>
      </w:r>
    </w:p>
    <w:p w14:paraId="69139EEB" w14:textId="24B83229" w:rsidR="00A56C5A" w:rsidRPr="00B608F9" w:rsidRDefault="00A56C5A" w:rsidP="00A56C5A">
      <w:pPr>
        <w:spacing w:line="200" w:lineRule="exact"/>
        <w:rPr>
          <w:rFonts w:ascii="Arial" w:hAnsi="Arial" w:cs="Arial"/>
        </w:rPr>
      </w:pPr>
    </w:p>
    <w:p w14:paraId="30C489DE" w14:textId="2F9B7C3E" w:rsidR="00A56C5A" w:rsidRPr="00B608F9" w:rsidRDefault="00A56C5A" w:rsidP="00A56C5A">
      <w:pPr>
        <w:spacing w:line="200" w:lineRule="exact"/>
        <w:rPr>
          <w:rFonts w:ascii="Arial" w:hAnsi="Arial" w:cs="Arial"/>
        </w:rPr>
      </w:pPr>
    </w:p>
    <w:p w14:paraId="7EE9E415" w14:textId="32BBCD66" w:rsidR="00A56C5A" w:rsidRPr="00B608F9" w:rsidRDefault="009A0963" w:rsidP="00A56C5A">
      <w:pPr>
        <w:pStyle w:val="BodyText"/>
        <w:tabs>
          <w:tab w:val="left" w:pos="4625"/>
        </w:tabs>
        <w:ind w:left="105"/>
        <w:rPr>
          <w:rFonts w:cs="Arial"/>
          <w:sz w:val="22"/>
          <w:szCs w:val="22"/>
        </w:rPr>
      </w:pPr>
      <w:r w:rsidRPr="00B608F9">
        <w:rPr>
          <w:rFonts w:cs="Arial"/>
          <w:w w:val="105"/>
          <w:sz w:val="22"/>
          <w:szCs w:val="22"/>
        </w:rPr>
        <w:t>SPI# (QPS only)</w:t>
      </w:r>
      <w:r w:rsidR="00A56C5A" w:rsidRPr="00B608F9">
        <w:rPr>
          <w:rFonts w:cs="Arial"/>
          <w:w w:val="105"/>
          <w:sz w:val="22"/>
          <w:szCs w:val="22"/>
        </w:rPr>
        <w:tab/>
      </w:r>
      <w:r w:rsidRPr="00B608F9">
        <w:rPr>
          <w:rFonts w:cs="Arial"/>
          <w:spacing w:val="1"/>
          <w:w w:val="105"/>
          <w:sz w:val="22"/>
          <w:szCs w:val="22"/>
        </w:rPr>
        <w:t>Phone</w:t>
      </w:r>
      <w:r w:rsidR="00A56C5A" w:rsidRPr="00B608F9">
        <w:rPr>
          <w:rFonts w:cs="Arial"/>
          <w:spacing w:val="-9"/>
          <w:w w:val="105"/>
          <w:sz w:val="22"/>
          <w:szCs w:val="22"/>
        </w:rPr>
        <w:t xml:space="preserve"> </w:t>
      </w:r>
      <w:r w:rsidR="00A56C5A" w:rsidRPr="00B608F9">
        <w:rPr>
          <w:rFonts w:cs="Arial"/>
          <w:spacing w:val="1"/>
          <w:w w:val="105"/>
          <w:sz w:val="22"/>
          <w:szCs w:val="22"/>
        </w:rPr>
        <w:t>Number</w:t>
      </w:r>
    </w:p>
    <w:p w14:paraId="6DE0030C" w14:textId="69C39B24" w:rsidR="00A56C5A" w:rsidRPr="00B608F9" w:rsidRDefault="00C01F83" w:rsidP="00A56C5A">
      <w:pPr>
        <w:spacing w:before="9" w:line="18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44448" behindDoc="1" locked="0" layoutInCell="1" allowOverlap="1" wp14:anchorId="626F4442" wp14:editId="07704678">
                <wp:simplePos x="0" y="0"/>
                <wp:positionH relativeFrom="margin">
                  <wp:posOffset>2939645</wp:posOffset>
                </wp:positionH>
                <wp:positionV relativeFrom="paragraph">
                  <wp:posOffset>11819</wp:posOffset>
                </wp:positionV>
                <wp:extent cx="1908083" cy="1404620"/>
                <wp:effectExtent l="0" t="0" r="16510" b="24765"/>
                <wp:wrapNone/>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83" cy="1404620"/>
                        </a:xfrm>
                        <a:prstGeom prst="rect">
                          <a:avLst/>
                        </a:prstGeom>
                        <a:solidFill>
                          <a:srgbClr val="FFFFFF"/>
                        </a:solidFill>
                        <a:ln w="9525">
                          <a:solidFill>
                            <a:srgbClr val="000000"/>
                          </a:solidFill>
                          <a:miter lim="800000"/>
                          <a:headEnd/>
                          <a:tailEnd/>
                        </a:ln>
                      </wps:spPr>
                      <wps:txbx>
                        <w:txbxContent>
                          <w:p w14:paraId="3D1A9FF7"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F4442" id="_x0000_s1044" type="#_x0000_t202" style="position:absolute;margin-left:231.45pt;margin-top:.95pt;width:150.25pt;height:110.6pt;z-index:-25137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AXFgIAACg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">
                <v:textbox style="mso-fit-shape-to-text:t">
                  <w:txbxContent>
                    <w:p w14:paraId="3D1A9FF7"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42400" behindDoc="1" locked="0" layoutInCell="1" allowOverlap="1" wp14:anchorId="7B869DB2" wp14:editId="11FF66A2">
                <wp:simplePos x="0" y="0"/>
                <wp:positionH relativeFrom="margin">
                  <wp:posOffset>80163</wp:posOffset>
                </wp:positionH>
                <wp:positionV relativeFrom="paragraph">
                  <wp:posOffset>11819</wp:posOffset>
                </wp:positionV>
                <wp:extent cx="2431353" cy="1404620"/>
                <wp:effectExtent l="0" t="0" r="26670" b="24765"/>
                <wp:wrapNone/>
                <wp:docPr id="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353" cy="1404620"/>
                        </a:xfrm>
                        <a:prstGeom prst="rect">
                          <a:avLst/>
                        </a:prstGeom>
                        <a:solidFill>
                          <a:srgbClr val="FFFFFF"/>
                        </a:solidFill>
                        <a:ln w="9525">
                          <a:solidFill>
                            <a:srgbClr val="000000"/>
                          </a:solidFill>
                          <a:miter lim="800000"/>
                          <a:headEnd/>
                          <a:tailEnd/>
                        </a:ln>
                      </wps:spPr>
                      <wps:txbx>
                        <w:txbxContent>
                          <w:p w14:paraId="70E7FF95"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69DB2" id="_x0000_s1045" type="#_x0000_t202" style="position:absolute;margin-left:6.3pt;margin-top:.95pt;width:191.45pt;height:110.6pt;z-index:-25137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">
                <v:textbox style="mso-fit-shape-to-text:t">
                  <w:txbxContent>
                    <w:p w14:paraId="70E7FF95" w14:textId="77777777" w:rsidR="00C01F83" w:rsidRPr="00C01F83" w:rsidRDefault="00C01F83" w:rsidP="00C01F83">
                      <w:pPr>
                        <w:rPr>
                          <w:rFonts w:ascii="Arial" w:hAnsi="Arial" w:cs="Arial"/>
                        </w:rPr>
                      </w:pPr>
                    </w:p>
                  </w:txbxContent>
                </v:textbox>
                <w10:wrap anchorx="margin"/>
              </v:shape>
            </w:pict>
          </mc:Fallback>
        </mc:AlternateContent>
      </w:r>
    </w:p>
    <w:p w14:paraId="45E1C24B" w14:textId="77777777" w:rsidR="00A56C5A" w:rsidRPr="00B608F9" w:rsidRDefault="00A56C5A" w:rsidP="00A56C5A">
      <w:pPr>
        <w:spacing w:line="200" w:lineRule="exact"/>
        <w:rPr>
          <w:rFonts w:ascii="Arial" w:hAnsi="Arial" w:cs="Arial"/>
        </w:rPr>
      </w:pPr>
    </w:p>
    <w:p w14:paraId="00E7967C" w14:textId="77777777" w:rsidR="00A56C5A" w:rsidRPr="00B608F9" w:rsidRDefault="00A56C5A" w:rsidP="00A56C5A">
      <w:pPr>
        <w:spacing w:line="200" w:lineRule="exact"/>
        <w:rPr>
          <w:rFonts w:ascii="Arial" w:hAnsi="Arial" w:cs="Arial"/>
        </w:rPr>
      </w:pPr>
    </w:p>
    <w:p w14:paraId="4F84C15A" w14:textId="16F5638E" w:rsidR="00A56C5A" w:rsidRPr="00B608F9" w:rsidRDefault="00A56C5A" w:rsidP="00A56C5A">
      <w:pPr>
        <w:pStyle w:val="BodyText"/>
        <w:tabs>
          <w:tab w:val="left" w:pos="2998"/>
          <w:tab w:val="left" w:pos="8810"/>
        </w:tabs>
        <w:ind w:left="105"/>
        <w:rPr>
          <w:rFonts w:cs="Arial"/>
          <w:sz w:val="22"/>
          <w:szCs w:val="22"/>
        </w:rPr>
      </w:pPr>
      <w:r w:rsidRPr="00B608F9">
        <w:rPr>
          <w:rFonts w:cs="Arial"/>
          <w:w w:val="105"/>
          <w:sz w:val="22"/>
          <w:szCs w:val="22"/>
        </w:rPr>
        <w:t>Work</w:t>
      </w:r>
      <w:r w:rsidRPr="00B608F9">
        <w:rPr>
          <w:rFonts w:cs="Arial"/>
          <w:spacing w:val="1"/>
          <w:w w:val="105"/>
          <w:sz w:val="22"/>
          <w:szCs w:val="22"/>
        </w:rPr>
        <w:t xml:space="preserve"> </w:t>
      </w:r>
      <w:r w:rsidRPr="00B608F9">
        <w:rPr>
          <w:rFonts w:cs="Arial"/>
          <w:w w:val="105"/>
          <w:sz w:val="22"/>
          <w:szCs w:val="22"/>
        </w:rPr>
        <w:t>Phone</w:t>
      </w:r>
      <w:r w:rsidRPr="00B608F9">
        <w:rPr>
          <w:rFonts w:cs="Arial"/>
          <w:w w:val="105"/>
          <w:sz w:val="22"/>
          <w:szCs w:val="22"/>
        </w:rPr>
        <w:tab/>
        <w:t>Email</w:t>
      </w:r>
      <w:r w:rsidRPr="00B608F9">
        <w:rPr>
          <w:rFonts w:cs="Arial"/>
          <w:w w:val="105"/>
          <w:sz w:val="22"/>
          <w:szCs w:val="22"/>
        </w:rPr>
        <w:tab/>
        <w:t>Mobile</w:t>
      </w:r>
      <w:r w:rsidRPr="00B608F9">
        <w:rPr>
          <w:rFonts w:cs="Arial"/>
          <w:spacing w:val="-9"/>
          <w:w w:val="105"/>
          <w:sz w:val="22"/>
          <w:szCs w:val="22"/>
        </w:rPr>
        <w:t xml:space="preserve"> </w:t>
      </w:r>
      <w:r w:rsidRPr="00B608F9">
        <w:rPr>
          <w:rFonts w:cs="Arial"/>
          <w:spacing w:val="1"/>
          <w:w w:val="105"/>
          <w:sz w:val="22"/>
          <w:szCs w:val="22"/>
        </w:rPr>
        <w:t>Number</w:t>
      </w:r>
    </w:p>
    <w:p w14:paraId="190A6B19" w14:textId="5EF90EFC" w:rsidR="00A56C5A" w:rsidRPr="00B608F9" w:rsidRDefault="00C01F83" w:rsidP="00A56C5A">
      <w:pPr>
        <w:rPr>
          <w:rFonts w:ascii="Arial" w:eastAsia="Arial" w:hAnsi="Arial" w:cs="Arial"/>
          <w:w w:val="105"/>
          <w:lang w:val="en-US"/>
        </w:rPr>
      </w:pPr>
      <w:r w:rsidRPr="00C01F83">
        <w:rPr>
          <w:rFonts w:ascii="Arial" w:hAnsi="Arial" w:cs="Arial"/>
          <w:noProof/>
        </w:rPr>
        <mc:AlternateContent>
          <mc:Choice Requires="wps">
            <w:drawing>
              <wp:anchor distT="45720" distB="45720" distL="114300" distR="114300" simplePos="0" relativeHeight="251950592" behindDoc="1" locked="0" layoutInCell="1" allowOverlap="1" wp14:anchorId="2BB7E41C" wp14:editId="583A66B3">
                <wp:simplePos x="0" y="0"/>
                <wp:positionH relativeFrom="margin">
                  <wp:posOffset>5571850</wp:posOffset>
                </wp:positionH>
                <wp:positionV relativeFrom="paragraph">
                  <wp:posOffset>7220</wp:posOffset>
                </wp:positionV>
                <wp:extent cx="1652978" cy="1404620"/>
                <wp:effectExtent l="0" t="0" r="23495" b="24765"/>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78" cy="1404620"/>
                        </a:xfrm>
                        <a:prstGeom prst="rect">
                          <a:avLst/>
                        </a:prstGeom>
                        <a:solidFill>
                          <a:srgbClr val="FFFFFF"/>
                        </a:solidFill>
                        <a:ln w="9525">
                          <a:solidFill>
                            <a:srgbClr val="000000"/>
                          </a:solidFill>
                          <a:miter lim="800000"/>
                          <a:headEnd/>
                          <a:tailEnd/>
                        </a:ln>
                      </wps:spPr>
                      <wps:txbx>
                        <w:txbxContent>
                          <w:p w14:paraId="149A0682"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7E41C" id="_x0000_s1046" type="#_x0000_t202" style="position:absolute;margin-left:438.75pt;margin-top:.55pt;width:130.15pt;height:110.6pt;z-index:-25136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">
                <v:textbox style="mso-fit-shape-to-text:t">
                  <w:txbxContent>
                    <w:p w14:paraId="149A0682"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48544" behindDoc="1" locked="0" layoutInCell="1" allowOverlap="1" wp14:anchorId="5A4087B1" wp14:editId="5817B8BE">
                <wp:simplePos x="0" y="0"/>
                <wp:positionH relativeFrom="margin">
                  <wp:posOffset>1866680</wp:posOffset>
                </wp:positionH>
                <wp:positionV relativeFrom="paragraph">
                  <wp:posOffset>7220</wp:posOffset>
                </wp:positionV>
                <wp:extent cx="3509604" cy="1404620"/>
                <wp:effectExtent l="0" t="0" r="15240" b="24765"/>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04" cy="1404620"/>
                        </a:xfrm>
                        <a:prstGeom prst="rect">
                          <a:avLst/>
                        </a:prstGeom>
                        <a:solidFill>
                          <a:srgbClr val="FFFFFF"/>
                        </a:solidFill>
                        <a:ln w="9525">
                          <a:solidFill>
                            <a:srgbClr val="000000"/>
                          </a:solidFill>
                          <a:miter lim="800000"/>
                          <a:headEnd/>
                          <a:tailEnd/>
                        </a:ln>
                      </wps:spPr>
                      <wps:txbx>
                        <w:txbxContent>
                          <w:p w14:paraId="6D0842EC"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087B1" id="_x0000_s1047" type="#_x0000_t202" style="position:absolute;margin-left:147pt;margin-top:.55pt;width:276.35pt;height:110.6pt;z-index:-25136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8o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">
                <v:textbox style="mso-fit-shape-to-text:t">
                  <w:txbxContent>
                    <w:p w14:paraId="6D0842EC" w14:textId="77777777" w:rsidR="00C01F83" w:rsidRPr="00C01F83" w:rsidRDefault="00C01F83" w:rsidP="00C01F83">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46496" behindDoc="1" locked="0" layoutInCell="1" allowOverlap="1" wp14:anchorId="5E32C04D" wp14:editId="36B2D397">
                <wp:simplePos x="0" y="0"/>
                <wp:positionH relativeFrom="margin">
                  <wp:posOffset>59022</wp:posOffset>
                </wp:positionH>
                <wp:positionV relativeFrom="paragraph">
                  <wp:posOffset>7220</wp:posOffset>
                </wp:positionV>
                <wp:extent cx="1707232" cy="1404620"/>
                <wp:effectExtent l="0" t="0" r="26670" b="24765"/>
                <wp:wrapNone/>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232" cy="1404620"/>
                        </a:xfrm>
                        <a:prstGeom prst="rect">
                          <a:avLst/>
                        </a:prstGeom>
                        <a:solidFill>
                          <a:srgbClr val="FFFFFF"/>
                        </a:solidFill>
                        <a:ln w="9525">
                          <a:solidFill>
                            <a:srgbClr val="000000"/>
                          </a:solidFill>
                          <a:miter lim="800000"/>
                          <a:headEnd/>
                          <a:tailEnd/>
                        </a:ln>
                      </wps:spPr>
                      <wps:txbx>
                        <w:txbxContent>
                          <w:p w14:paraId="24D75D2C"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32C04D" id="_x0000_s1048" type="#_x0000_t202" style="position:absolute;margin-left:4.65pt;margin-top:.55pt;width:134.45pt;height:110.6pt;z-index:-25136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">
                <v:textbox style="mso-fit-shape-to-text:t">
                  <w:txbxContent>
                    <w:p w14:paraId="24D75D2C" w14:textId="77777777" w:rsidR="00C01F83" w:rsidRPr="00C01F83" w:rsidRDefault="00C01F83" w:rsidP="00C01F83">
                      <w:pPr>
                        <w:rPr>
                          <w:rFonts w:ascii="Arial" w:hAnsi="Arial" w:cs="Arial"/>
                        </w:rPr>
                      </w:pPr>
                    </w:p>
                  </w:txbxContent>
                </v:textbox>
                <w10:wrap anchorx="margin"/>
              </v:shape>
            </w:pict>
          </mc:Fallback>
        </mc:AlternateContent>
      </w:r>
    </w:p>
    <w:p w14:paraId="3029C510" w14:textId="21F0125F" w:rsidR="00E62C9F" w:rsidRPr="00B608F9" w:rsidRDefault="00E62C9F" w:rsidP="00E62C9F">
      <w:pPr>
        <w:rPr>
          <w:rFonts w:ascii="Arial" w:hAnsi="Arial" w:cs="Arial"/>
        </w:rPr>
      </w:pPr>
    </w:p>
    <w:p w14:paraId="32FA7D47" w14:textId="335BD1FA" w:rsidR="00E62C9F" w:rsidRPr="00B608F9" w:rsidRDefault="00C01F83" w:rsidP="00E62C9F">
      <w:pPr>
        <w:tabs>
          <w:tab w:val="left" w:pos="2055"/>
        </w:tabs>
        <w:rPr>
          <w:rFonts w:ascii="Arial" w:hAnsi="Arial" w:cs="Arial"/>
        </w:rPr>
        <w:sectPr w:rsidR="00E62C9F" w:rsidRPr="00B608F9" w:rsidSect="004E6B33">
          <w:footerReference w:type="default" r:id="rId11"/>
          <w:pgSz w:w="11900" w:h="16840"/>
          <w:pgMar w:top="284" w:right="160" w:bottom="660" w:left="240" w:header="720" w:footer="468" w:gutter="0"/>
          <w:pgNumType w:start="1"/>
          <w:cols w:space="720"/>
        </w:sectPr>
      </w:pPr>
      <w:r w:rsidRPr="00C01F83">
        <w:rPr>
          <w:rFonts w:ascii="Arial" w:hAnsi="Arial" w:cs="Arial"/>
          <w:noProof/>
        </w:rPr>
        <mc:AlternateContent>
          <mc:Choice Requires="wps">
            <w:drawing>
              <wp:anchor distT="45720" distB="45720" distL="114300" distR="114300" simplePos="0" relativeHeight="251952640" behindDoc="1" locked="0" layoutInCell="1" allowOverlap="1" wp14:anchorId="629D28C6" wp14:editId="1B3BCBA2">
                <wp:simplePos x="0" y="0"/>
                <wp:positionH relativeFrom="margin">
                  <wp:posOffset>5265288</wp:posOffset>
                </wp:positionH>
                <wp:positionV relativeFrom="paragraph">
                  <wp:posOffset>156324</wp:posOffset>
                </wp:positionV>
                <wp:extent cx="1966224" cy="1404620"/>
                <wp:effectExtent l="0" t="0" r="15240" b="24765"/>
                <wp:wrapNone/>
                <wp:docPr id="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224" cy="1404620"/>
                        </a:xfrm>
                        <a:prstGeom prst="rect">
                          <a:avLst/>
                        </a:prstGeom>
                        <a:solidFill>
                          <a:srgbClr val="FFFFFF"/>
                        </a:solidFill>
                        <a:ln w="9525">
                          <a:solidFill>
                            <a:srgbClr val="000000"/>
                          </a:solidFill>
                          <a:miter lim="800000"/>
                          <a:headEnd/>
                          <a:tailEnd/>
                        </a:ln>
                      </wps:spPr>
                      <wps:txbx>
                        <w:txbxContent>
                          <w:p w14:paraId="5BD42AF6"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D28C6" id="_x0000_s1049" type="#_x0000_t202" style="position:absolute;margin-left:414.6pt;margin-top:12.3pt;width:154.8pt;height:110.6pt;z-index:-25136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">
                <v:textbox style="mso-fit-shape-to-text:t">
                  <w:txbxContent>
                    <w:p w14:paraId="5BD42AF6" w14:textId="77777777" w:rsidR="00C01F83" w:rsidRPr="00C01F83" w:rsidRDefault="00C01F83" w:rsidP="00C01F83">
                      <w:pPr>
                        <w:rPr>
                          <w:rFonts w:ascii="Arial" w:hAnsi="Arial" w:cs="Arial"/>
                        </w:rPr>
                      </w:pPr>
                    </w:p>
                  </w:txbxContent>
                </v:textbox>
                <w10:wrap anchorx="margin"/>
              </v:shape>
            </w:pict>
          </mc:Fallback>
        </mc:AlternateContent>
      </w:r>
      <w:r w:rsidR="008108FF" w:rsidRPr="00B608F9">
        <w:rPr>
          <w:rFonts w:ascii="Arial" w:hAnsi="Arial" w:cs="Arial"/>
        </w:rPr>
        <w:tab/>
      </w:r>
      <w:r w:rsidR="00E62C9F" w:rsidRPr="00B608F9">
        <w:rPr>
          <w:rFonts w:ascii="Arial" w:eastAsia="Arial" w:hAnsi="Arial" w:cs="Arial"/>
          <w:w w:val="105"/>
          <w:lang w:val="en-US"/>
        </w:rPr>
        <w:tab/>
      </w:r>
      <w:r w:rsidR="00E62C9F" w:rsidRPr="00B608F9">
        <w:rPr>
          <w:rFonts w:ascii="Arial" w:hAnsi="Arial" w:cs="Arial"/>
        </w:rPr>
        <w:tab/>
      </w:r>
    </w:p>
    <w:p w14:paraId="4EA4DB18" w14:textId="560FB33B" w:rsidR="00A56C5A" w:rsidRPr="00B608F9" w:rsidRDefault="000E04B4" w:rsidP="000E04B4">
      <w:pPr>
        <w:pStyle w:val="BodyText"/>
        <w:tabs>
          <w:tab w:val="left" w:pos="4805"/>
          <w:tab w:val="left" w:pos="5529"/>
        </w:tabs>
        <w:spacing w:before="71"/>
        <w:ind w:left="105"/>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779584" behindDoc="1" locked="0" layoutInCell="1" allowOverlap="1" wp14:anchorId="12FAB650" wp14:editId="6749CD83">
                <wp:simplePos x="0" y="0"/>
                <wp:positionH relativeFrom="page">
                  <wp:posOffset>3956050</wp:posOffset>
                </wp:positionH>
                <wp:positionV relativeFrom="paragraph">
                  <wp:posOffset>44450</wp:posOffset>
                </wp:positionV>
                <wp:extent cx="180340" cy="180340"/>
                <wp:effectExtent l="0" t="0" r="10160" b="1016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512" y="14"/>
                          <a:chExt cx="284" cy="284"/>
                        </a:xfrm>
                      </wpg:grpSpPr>
                      <wps:wsp>
                        <wps:cNvPr id="149" name="Freeform 1430"/>
                        <wps:cNvSpPr>
                          <a:spLocks/>
                        </wps:cNvSpPr>
                        <wps:spPr bwMode="auto">
                          <a:xfrm>
                            <a:off x="5512" y="14"/>
                            <a:ext cx="284" cy="284"/>
                          </a:xfrm>
                          <a:custGeom>
                            <a:avLst/>
                            <a:gdLst>
                              <a:gd name="T0" fmla="+- 0 5512 5512"/>
                              <a:gd name="T1" fmla="*/ T0 w 284"/>
                              <a:gd name="T2" fmla="+- 0 14 14"/>
                              <a:gd name="T3" fmla="*/ 14 h 284"/>
                              <a:gd name="T4" fmla="+- 0 5795 5512"/>
                              <a:gd name="T5" fmla="*/ T4 w 284"/>
                              <a:gd name="T6" fmla="+- 0 14 14"/>
                              <a:gd name="T7" fmla="*/ 14 h 284"/>
                              <a:gd name="T8" fmla="+- 0 5795 5512"/>
                              <a:gd name="T9" fmla="*/ T8 w 284"/>
                              <a:gd name="T10" fmla="+- 0 298 14"/>
                              <a:gd name="T11" fmla="*/ 298 h 284"/>
                              <a:gd name="T12" fmla="+- 0 5512 5512"/>
                              <a:gd name="T13" fmla="*/ T12 w 284"/>
                              <a:gd name="T14" fmla="+- 0 298 14"/>
                              <a:gd name="T15" fmla="*/ 298 h 284"/>
                              <a:gd name="T16" fmla="+- 0 5512 5512"/>
                              <a:gd name="T17" fmla="*/ T16 w 284"/>
                              <a:gd name="T18" fmla="+- 0 14 14"/>
                              <a:gd name="T19" fmla="*/ 1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63C5C" id="Group 144" o:spid="_x0000_s1026" style="position:absolute;margin-left:311.5pt;margin-top:3.5pt;width:14.2pt;height:14.2pt;z-index:-251536896;mso-position-horizontal-relative:page" coordorigin="5512,1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">
                <v:shape id="Freeform 1430" o:spid="_x0000_s1027" style="position:absolute;left:5512;top:1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" path="m,l283,r,284l,284,,xe" filled="f" strokeweight=".48pt">
                  <v:path arrowok="t" o:connecttype="custom" o:connectlocs="0,14;283,14;283,298;0,298;0,14"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773440" behindDoc="1" locked="0" layoutInCell="1" allowOverlap="1" wp14:anchorId="6F74E7A2" wp14:editId="740825CE">
                <wp:simplePos x="0" y="0"/>
                <wp:positionH relativeFrom="page">
                  <wp:posOffset>3359150</wp:posOffset>
                </wp:positionH>
                <wp:positionV relativeFrom="paragraph">
                  <wp:posOffset>44450</wp:posOffset>
                </wp:positionV>
                <wp:extent cx="180340" cy="180340"/>
                <wp:effectExtent l="0" t="0" r="10160" b="10160"/>
                <wp:wrapNone/>
                <wp:docPr id="4678" name="Group 4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512" y="14"/>
                          <a:chExt cx="284" cy="284"/>
                        </a:xfrm>
                      </wpg:grpSpPr>
                      <wps:wsp>
                        <wps:cNvPr id="4679" name="Freeform 1430"/>
                        <wps:cNvSpPr>
                          <a:spLocks/>
                        </wps:cNvSpPr>
                        <wps:spPr bwMode="auto">
                          <a:xfrm>
                            <a:off x="5512" y="14"/>
                            <a:ext cx="284" cy="284"/>
                          </a:xfrm>
                          <a:custGeom>
                            <a:avLst/>
                            <a:gdLst>
                              <a:gd name="T0" fmla="+- 0 5512 5512"/>
                              <a:gd name="T1" fmla="*/ T0 w 284"/>
                              <a:gd name="T2" fmla="+- 0 14 14"/>
                              <a:gd name="T3" fmla="*/ 14 h 284"/>
                              <a:gd name="T4" fmla="+- 0 5795 5512"/>
                              <a:gd name="T5" fmla="*/ T4 w 284"/>
                              <a:gd name="T6" fmla="+- 0 14 14"/>
                              <a:gd name="T7" fmla="*/ 14 h 284"/>
                              <a:gd name="T8" fmla="+- 0 5795 5512"/>
                              <a:gd name="T9" fmla="*/ T8 w 284"/>
                              <a:gd name="T10" fmla="+- 0 298 14"/>
                              <a:gd name="T11" fmla="*/ 298 h 284"/>
                              <a:gd name="T12" fmla="+- 0 5512 5512"/>
                              <a:gd name="T13" fmla="*/ T12 w 284"/>
                              <a:gd name="T14" fmla="+- 0 298 14"/>
                              <a:gd name="T15" fmla="*/ 298 h 284"/>
                              <a:gd name="T16" fmla="+- 0 5512 5512"/>
                              <a:gd name="T17" fmla="*/ T16 w 284"/>
                              <a:gd name="T18" fmla="+- 0 14 14"/>
                              <a:gd name="T19" fmla="*/ 14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0BA96" id="Group 4678" o:spid="_x0000_s1026" style="position:absolute;margin-left:264.5pt;margin-top:3.5pt;width:14.2pt;height:14.2pt;z-index:-251543040;mso-position-horizontal-relative:page" coordorigin="5512,1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">
                <v:shape id="Freeform 1430" o:spid="_x0000_s1027" style="position:absolute;left:5512;top:14;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" path="m,l283,r,284l,284,,xe" filled="f" strokeweight=".48pt">
                  <v:path arrowok="t" o:connecttype="custom" o:connectlocs="0,14;283,14;283,298;0,298;0,14" o:connectangles="0,0,0,0,0"/>
                </v:shape>
                <w10:wrap anchorx="page"/>
              </v:group>
            </w:pict>
          </mc:Fallback>
        </mc:AlternateContent>
      </w:r>
      <w:r w:rsidR="00A56C5A" w:rsidRPr="00B608F9">
        <w:rPr>
          <w:rFonts w:cs="Arial"/>
          <w:w w:val="105"/>
          <w:sz w:val="22"/>
          <w:szCs w:val="22"/>
        </w:rPr>
        <w:t>Does the respondent require an interpreter?</w:t>
      </w:r>
      <w:r w:rsidR="00A56C5A" w:rsidRPr="00B608F9">
        <w:rPr>
          <w:rFonts w:cs="Arial"/>
          <w:spacing w:val="-1"/>
          <w:w w:val="105"/>
          <w:sz w:val="22"/>
          <w:szCs w:val="22"/>
        </w:rPr>
        <w:t xml:space="preserve"> </w:t>
      </w:r>
      <w:r w:rsidR="00A56C5A" w:rsidRPr="00B608F9">
        <w:rPr>
          <w:rFonts w:cs="Arial"/>
          <w:w w:val="105"/>
          <w:sz w:val="22"/>
          <w:szCs w:val="22"/>
        </w:rPr>
        <w:t>No</w:t>
      </w:r>
      <w:r w:rsidRPr="00B608F9">
        <w:rPr>
          <w:rFonts w:cs="Arial"/>
          <w:w w:val="105"/>
          <w:sz w:val="22"/>
          <w:szCs w:val="22"/>
        </w:rPr>
        <w:tab/>
      </w:r>
      <w:r w:rsidR="00A56C5A" w:rsidRPr="00B608F9">
        <w:rPr>
          <w:rFonts w:cs="Arial"/>
          <w:w w:val="105"/>
          <w:sz w:val="22"/>
          <w:szCs w:val="22"/>
        </w:rPr>
        <w:t>Yes</w:t>
      </w:r>
      <w:r w:rsidRPr="00B608F9">
        <w:rPr>
          <w:rFonts w:cs="Arial"/>
          <w:w w:val="105"/>
          <w:sz w:val="22"/>
          <w:szCs w:val="22"/>
        </w:rPr>
        <w:t xml:space="preserve">       </w:t>
      </w:r>
      <w:r w:rsidR="00A56C5A" w:rsidRPr="00B608F9">
        <w:rPr>
          <w:rFonts w:cs="Arial"/>
          <w:w w:val="105"/>
          <w:sz w:val="22"/>
          <w:szCs w:val="22"/>
        </w:rPr>
        <w:t>Language/Dialect:</w:t>
      </w:r>
      <w:r w:rsidRPr="00B608F9">
        <w:rPr>
          <w:rFonts w:cs="Arial"/>
          <w:w w:val="105"/>
          <w:sz w:val="22"/>
          <w:szCs w:val="22"/>
        </w:rPr>
        <w:t xml:space="preserve"> </w:t>
      </w:r>
    </w:p>
    <w:p w14:paraId="2575FA71" w14:textId="64BDB38F" w:rsidR="00A56C5A" w:rsidRPr="00B608F9" w:rsidRDefault="00A56C5A" w:rsidP="00A56C5A">
      <w:pPr>
        <w:spacing w:before="11" w:line="240" w:lineRule="exact"/>
        <w:rPr>
          <w:rFonts w:ascii="Arial" w:hAnsi="Arial" w:cs="Arial"/>
        </w:rPr>
      </w:pPr>
    </w:p>
    <w:p w14:paraId="1D3F383B" w14:textId="07DB2071" w:rsidR="00C92619" w:rsidRPr="00B608F9" w:rsidRDefault="00A56C5A" w:rsidP="004D1D1C">
      <w:pPr>
        <w:pStyle w:val="BodyText"/>
        <w:tabs>
          <w:tab w:val="left" w:pos="4265"/>
          <w:tab w:val="left" w:pos="6521"/>
        </w:tabs>
        <w:spacing w:before="0"/>
        <w:ind w:left="105"/>
        <w:rPr>
          <w:rFonts w:cs="Arial"/>
          <w:spacing w:val="-1"/>
          <w:w w:val="105"/>
          <w:sz w:val="22"/>
          <w:szCs w:val="22"/>
        </w:rPr>
      </w:pPr>
      <w:r w:rsidRPr="00B608F9">
        <w:rPr>
          <w:rFonts w:cs="Arial"/>
          <w:w w:val="105"/>
          <w:sz w:val="22"/>
          <w:szCs w:val="22"/>
        </w:rPr>
        <w:t>Does the respondent</w:t>
      </w:r>
      <w:r w:rsidRPr="00B608F9">
        <w:rPr>
          <w:rFonts w:cs="Arial"/>
          <w:spacing w:val="-1"/>
          <w:w w:val="105"/>
          <w:sz w:val="22"/>
          <w:szCs w:val="22"/>
        </w:rPr>
        <w:t xml:space="preserve"> </w:t>
      </w:r>
      <w:r w:rsidRPr="00B608F9">
        <w:rPr>
          <w:rFonts w:cs="Arial"/>
          <w:w w:val="105"/>
          <w:sz w:val="22"/>
          <w:szCs w:val="22"/>
        </w:rPr>
        <w:t>identify as:</w:t>
      </w:r>
      <w:r w:rsidRPr="00B608F9">
        <w:rPr>
          <w:rFonts w:cs="Arial"/>
          <w:spacing w:val="-1"/>
          <w:w w:val="105"/>
          <w:sz w:val="22"/>
          <w:szCs w:val="22"/>
        </w:rPr>
        <w:t xml:space="preserve"> </w:t>
      </w:r>
    </w:p>
    <w:p w14:paraId="3A1588E8" w14:textId="16FF470C" w:rsidR="00A56C5A" w:rsidRPr="00B608F9" w:rsidRDefault="00C92619" w:rsidP="00C92619">
      <w:pPr>
        <w:pStyle w:val="BodyText"/>
        <w:tabs>
          <w:tab w:val="left" w:pos="2127"/>
        </w:tabs>
        <w:spacing w:before="0"/>
        <w:ind w:left="105"/>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806208" behindDoc="1" locked="0" layoutInCell="1" allowOverlap="1" wp14:anchorId="4B61FC51" wp14:editId="745FE647">
                <wp:simplePos x="0" y="0"/>
                <wp:positionH relativeFrom="page">
                  <wp:posOffset>6921500</wp:posOffset>
                </wp:positionH>
                <wp:positionV relativeFrom="paragraph">
                  <wp:posOffset>15875</wp:posOffset>
                </wp:positionV>
                <wp:extent cx="180340" cy="180340"/>
                <wp:effectExtent l="13335" t="10160" r="6350" b="952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66" y="-76"/>
                          <a:chExt cx="284" cy="284"/>
                        </a:xfrm>
                      </wpg:grpSpPr>
                      <wps:wsp>
                        <wps:cNvPr id="157" name="Freeform 1432"/>
                        <wps:cNvSpPr>
                          <a:spLocks/>
                        </wps:cNvSpPr>
                        <wps:spPr bwMode="auto">
                          <a:xfrm>
                            <a:off x="3966" y="-76"/>
                            <a:ext cx="284" cy="284"/>
                          </a:xfrm>
                          <a:custGeom>
                            <a:avLst/>
                            <a:gdLst>
                              <a:gd name="T0" fmla="+- 0 3966 3966"/>
                              <a:gd name="T1" fmla="*/ T0 w 284"/>
                              <a:gd name="T2" fmla="+- 0 -76 -76"/>
                              <a:gd name="T3" fmla="*/ -76 h 284"/>
                              <a:gd name="T4" fmla="+- 0 4249 3966"/>
                              <a:gd name="T5" fmla="*/ T4 w 284"/>
                              <a:gd name="T6" fmla="+- 0 -76 -76"/>
                              <a:gd name="T7" fmla="*/ -76 h 284"/>
                              <a:gd name="T8" fmla="+- 0 4249 3966"/>
                              <a:gd name="T9" fmla="*/ T8 w 284"/>
                              <a:gd name="T10" fmla="+- 0 208 -76"/>
                              <a:gd name="T11" fmla="*/ 208 h 284"/>
                              <a:gd name="T12" fmla="+- 0 3966 3966"/>
                              <a:gd name="T13" fmla="*/ T12 w 284"/>
                              <a:gd name="T14" fmla="+- 0 208 -76"/>
                              <a:gd name="T15" fmla="*/ 208 h 284"/>
                              <a:gd name="T16" fmla="+- 0 3966 396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397E3" id="Group 156" o:spid="_x0000_s1026" style="position:absolute;margin-left:545pt;margin-top:1.25pt;width:14.2pt;height:14.2pt;z-index:-251510272;mso-position-horizontal-relative:page" coordorigin="396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">
                <v:shape id="Freeform 1432" o:spid="_x0000_s1027" style="position:absolute;left:396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04160" behindDoc="1" locked="0" layoutInCell="1" allowOverlap="1" wp14:anchorId="1269D20E" wp14:editId="6888E575">
                <wp:simplePos x="0" y="0"/>
                <wp:positionH relativeFrom="page">
                  <wp:posOffset>5750278</wp:posOffset>
                </wp:positionH>
                <wp:positionV relativeFrom="paragraph">
                  <wp:posOffset>15875</wp:posOffset>
                </wp:positionV>
                <wp:extent cx="180340" cy="180340"/>
                <wp:effectExtent l="13335" t="10160" r="6350" b="9525"/>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66" y="-76"/>
                          <a:chExt cx="284" cy="284"/>
                        </a:xfrm>
                      </wpg:grpSpPr>
                      <wps:wsp>
                        <wps:cNvPr id="155" name="Freeform 1432"/>
                        <wps:cNvSpPr>
                          <a:spLocks/>
                        </wps:cNvSpPr>
                        <wps:spPr bwMode="auto">
                          <a:xfrm>
                            <a:off x="3966" y="-76"/>
                            <a:ext cx="284" cy="284"/>
                          </a:xfrm>
                          <a:custGeom>
                            <a:avLst/>
                            <a:gdLst>
                              <a:gd name="T0" fmla="+- 0 3966 3966"/>
                              <a:gd name="T1" fmla="*/ T0 w 284"/>
                              <a:gd name="T2" fmla="+- 0 -76 -76"/>
                              <a:gd name="T3" fmla="*/ -76 h 284"/>
                              <a:gd name="T4" fmla="+- 0 4249 3966"/>
                              <a:gd name="T5" fmla="*/ T4 w 284"/>
                              <a:gd name="T6" fmla="+- 0 -76 -76"/>
                              <a:gd name="T7" fmla="*/ -76 h 284"/>
                              <a:gd name="T8" fmla="+- 0 4249 3966"/>
                              <a:gd name="T9" fmla="*/ T8 w 284"/>
                              <a:gd name="T10" fmla="+- 0 208 -76"/>
                              <a:gd name="T11" fmla="*/ 208 h 284"/>
                              <a:gd name="T12" fmla="+- 0 3966 3966"/>
                              <a:gd name="T13" fmla="*/ T12 w 284"/>
                              <a:gd name="T14" fmla="+- 0 208 -76"/>
                              <a:gd name="T15" fmla="*/ 208 h 284"/>
                              <a:gd name="T16" fmla="+- 0 3966 396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E4793" id="Group 154" o:spid="_x0000_s1026" style="position:absolute;margin-left:452.8pt;margin-top:1.25pt;width:14.2pt;height:14.2pt;z-index:-251512320;mso-position-horizontal-relative:page" coordorigin="396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">
                <v:shape id="Freeform 1432" o:spid="_x0000_s1027" style="position:absolute;left:396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00064" behindDoc="1" locked="0" layoutInCell="1" allowOverlap="1" wp14:anchorId="12D397FA" wp14:editId="34F36A43">
                <wp:simplePos x="0" y="0"/>
                <wp:positionH relativeFrom="page">
                  <wp:posOffset>2921000</wp:posOffset>
                </wp:positionH>
                <wp:positionV relativeFrom="paragraph">
                  <wp:posOffset>15875</wp:posOffset>
                </wp:positionV>
                <wp:extent cx="180340" cy="180340"/>
                <wp:effectExtent l="13335" t="10160" r="6350" b="9525"/>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66" y="-76"/>
                          <a:chExt cx="284" cy="284"/>
                        </a:xfrm>
                      </wpg:grpSpPr>
                      <wps:wsp>
                        <wps:cNvPr id="153" name="Freeform 1432"/>
                        <wps:cNvSpPr>
                          <a:spLocks/>
                        </wps:cNvSpPr>
                        <wps:spPr bwMode="auto">
                          <a:xfrm>
                            <a:off x="3966" y="-76"/>
                            <a:ext cx="284" cy="284"/>
                          </a:xfrm>
                          <a:custGeom>
                            <a:avLst/>
                            <a:gdLst>
                              <a:gd name="T0" fmla="+- 0 3966 3966"/>
                              <a:gd name="T1" fmla="*/ T0 w 284"/>
                              <a:gd name="T2" fmla="+- 0 -76 -76"/>
                              <a:gd name="T3" fmla="*/ -76 h 284"/>
                              <a:gd name="T4" fmla="+- 0 4249 3966"/>
                              <a:gd name="T5" fmla="*/ T4 w 284"/>
                              <a:gd name="T6" fmla="+- 0 -76 -76"/>
                              <a:gd name="T7" fmla="*/ -76 h 284"/>
                              <a:gd name="T8" fmla="+- 0 4249 3966"/>
                              <a:gd name="T9" fmla="*/ T8 w 284"/>
                              <a:gd name="T10" fmla="+- 0 208 -76"/>
                              <a:gd name="T11" fmla="*/ 208 h 284"/>
                              <a:gd name="T12" fmla="+- 0 3966 3966"/>
                              <a:gd name="T13" fmla="*/ T12 w 284"/>
                              <a:gd name="T14" fmla="+- 0 208 -76"/>
                              <a:gd name="T15" fmla="*/ 208 h 284"/>
                              <a:gd name="T16" fmla="+- 0 3966 396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ADC4B" id="Group 152" o:spid="_x0000_s1026" style="position:absolute;margin-left:230pt;margin-top:1.25pt;width:14.2pt;height:14.2pt;z-index:-251516416;mso-position-horizontal-relative:page" coordorigin="396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">
                <v:shape id="Freeform 1432" o:spid="_x0000_s1027" style="position:absolute;left:396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" path="m,l283,r,284l,284,,xe" filled="f" strokeweight=".48pt">
                  <v:path arrowok="t" o:connecttype="custom" o:connectlocs="0,-76;283,-76;283,208;0,208;0,-76"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793920" behindDoc="1" locked="0" layoutInCell="1" allowOverlap="1" wp14:anchorId="5ECB589A" wp14:editId="38819CFF">
                <wp:simplePos x="0" y="0"/>
                <wp:positionH relativeFrom="page">
                  <wp:posOffset>933450</wp:posOffset>
                </wp:positionH>
                <wp:positionV relativeFrom="paragraph">
                  <wp:posOffset>15875</wp:posOffset>
                </wp:positionV>
                <wp:extent cx="180340" cy="180340"/>
                <wp:effectExtent l="13335" t="10160" r="6350" b="9525"/>
                <wp:wrapNone/>
                <wp:docPr id="4674" name="Group 4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66" y="-76"/>
                          <a:chExt cx="284" cy="284"/>
                        </a:xfrm>
                      </wpg:grpSpPr>
                      <wps:wsp>
                        <wps:cNvPr id="4675" name="Freeform 1432"/>
                        <wps:cNvSpPr>
                          <a:spLocks/>
                        </wps:cNvSpPr>
                        <wps:spPr bwMode="auto">
                          <a:xfrm>
                            <a:off x="3966" y="-76"/>
                            <a:ext cx="284" cy="284"/>
                          </a:xfrm>
                          <a:custGeom>
                            <a:avLst/>
                            <a:gdLst>
                              <a:gd name="T0" fmla="+- 0 3966 3966"/>
                              <a:gd name="T1" fmla="*/ T0 w 284"/>
                              <a:gd name="T2" fmla="+- 0 -76 -76"/>
                              <a:gd name="T3" fmla="*/ -76 h 284"/>
                              <a:gd name="T4" fmla="+- 0 4249 3966"/>
                              <a:gd name="T5" fmla="*/ T4 w 284"/>
                              <a:gd name="T6" fmla="+- 0 -76 -76"/>
                              <a:gd name="T7" fmla="*/ -76 h 284"/>
                              <a:gd name="T8" fmla="+- 0 4249 3966"/>
                              <a:gd name="T9" fmla="*/ T8 w 284"/>
                              <a:gd name="T10" fmla="+- 0 208 -76"/>
                              <a:gd name="T11" fmla="*/ 208 h 284"/>
                              <a:gd name="T12" fmla="+- 0 3966 3966"/>
                              <a:gd name="T13" fmla="*/ T12 w 284"/>
                              <a:gd name="T14" fmla="+- 0 208 -76"/>
                              <a:gd name="T15" fmla="*/ 208 h 284"/>
                              <a:gd name="T16" fmla="+- 0 3966 3966"/>
                              <a:gd name="T17" fmla="*/ T16 w 284"/>
                              <a:gd name="T18" fmla="+- 0 -76 -76"/>
                              <a:gd name="T19" fmla="*/ -7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4"/>
                                </a:lnTo>
                                <a:lnTo>
                                  <a:pt x="0" y="284"/>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87EC1" id="Group 4674" o:spid="_x0000_s1026" style="position:absolute;margin-left:73.5pt;margin-top:1.25pt;width:14.2pt;height:14.2pt;z-index:-251522560;mso-position-horizontal-relative:page" coordorigin="3966,-7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">
                <v:shape id="Freeform 1432" o:spid="_x0000_s1027" style="position:absolute;left:3966;top:-7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" path="m,l283,r,284l,284,,xe" filled="f" strokeweight=".48pt">
                  <v:path arrowok="t" o:connecttype="custom" o:connectlocs="0,-76;283,-76;283,208;0,208;0,-76" o:connectangles="0,0,0,0,0"/>
                </v:shape>
                <w10:wrap anchorx="page"/>
              </v:group>
            </w:pict>
          </mc:Fallback>
        </mc:AlternateContent>
      </w:r>
      <w:r w:rsidR="00A56C5A" w:rsidRPr="00B608F9">
        <w:rPr>
          <w:rFonts w:cs="Arial"/>
          <w:w w:val="105"/>
          <w:sz w:val="22"/>
          <w:szCs w:val="22"/>
        </w:rPr>
        <w:t>Aboriginal</w:t>
      </w:r>
      <w:r w:rsidRPr="00B608F9">
        <w:rPr>
          <w:rFonts w:cs="Arial"/>
          <w:w w:val="105"/>
          <w:sz w:val="22"/>
          <w:szCs w:val="22"/>
        </w:rPr>
        <w:t xml:space="preserve"> </w:t>
      </w:r>
      <w:r w:rsidR="00A56C5A" w:rsidRPr="00B608F9">
        <w:rPr>
          <w:rFonts w:cs="Arial"/>
          <w:w w:val="105"/>
          <w:sz w:val="22"/>
          <w:szCs w:val="22"/>
        </w:rPr>
        <w:tab/>
        <w:t>Torres Strait Islander</w:t>
      </w:r>
      <w:r w:rsidRPr="00B608F9">
        <w:rPr>
          <w:rFonts w:cs="Arial"/>
          <w:w w:val="105"/>
          <w:sz w:val="22"/>
          <w:szCs w:val="22"/>
        </w:rPr>
        <w:tab/>
      </w:r>
      <w:r w:rsidRPr="00B608F9">
        <w:rPr>
          <w:rFonts w:cs="Arial"/>
          <w:w w:val="105"/>
          <w:sz w:val="22"/>
          <w:szCs w:val="22"/>
        </w:rPr>
        <w:tab/>
      </w:r>
      <w:r w:rsidR="00A56C5A" w:rsidRPr="00B608F9">
        <w:rPr>
          <w:rFonts w:cs="Arial"/>
          <w:w w:val="105"/>
          <w:sz w:val="22"/>
          <w:szCs w:val="22"/>
        </w:rPr>
        <w:t>Aboriginal</w:t>
      </w:r>
      <w:r w:rsidR="00A56C5A" w:rsidRPr="00B608F9">
        <w:rPr>
          <w:rFonts w:cs="Arial"/>
          <w:spacing w:val="-6"/>
          <w:w w:val="105"/>
          <w:sz w:val="22"/>
          <w:szCs w:val="22"/>
        </w:rPr>
        <w:t xml:space="preserve"> </w:t>
      </w:r>
      <w:r w:rsidR="00A56C5A" w:rsidRPr="00B608F9">
        <w:rPr>
          <w:rFonts w:cs="Arial"/>
          <w:w w:val="105"/>
          <w:sz w:val="22"/>
          <w:szCs w:val="22"/>
        </w:rPr>
        <w:t>and</w:t>
      </w:r>
      <w:r w:rsidR="00A56C5A" w:rsidRPr="00B608F9">
        <w:rPr>
          <w:rFonts w:cs="Arial"/>
          <w:spacing w:val="-4"/>
          <w:w w:val="105"/>
          <w:sz w:val="22"/>
          <w:szCs w:val="22"/>
        </w:rPr>
        <w:t xml:space="preserve"> </w:t>
      </w:r>
      <w:r w:rsidR="00A56C5A" w:rsidRPr="00B608F9">
        <w:rPr>
          <w:rFonts w:cs="Arial"/>
          <w:w w:val="105"/>
          <w:sz w:val="22"/>
          <w:szCs w:val="22"/>
        </w:rPr>
        <w:t>Torres</w:t>
      </w:r>
      <w:r w:rsidR="00A56C5A" w:rsidRPr="00B608F9">
        <w:rPr>
          <w:rFonts w:cs="Arial"/>
          <w:spacing w:val="-5"/>
          <w:w w:val="105"/>
          <w:sz w:val="22"/>
          <w:szCs w:val="22"/>
        </w:rPr>
        <w:t xml:space="preserve"> </w:t>
      </w:r>
      <w:r w:rsidR="00A56C5A" w:rsidRPr="00B608F9">
        <w:rPr>
          <w:rFonts w:cs="Arial"/>
          <w:w w:val="105"/>
          <w:sz w:val="22"/>
          <w:szCs w:val="22"/>
        </w:rPr>
        <w:t>Strait</w:t>
      </w:r>
      <w:r w:rsidR="00A56C5A" w:rsidRPr="00B608F9">
        <w:rPr>
          <w:rFonts w:cs="Arial"/>
          <w:spacing w:val="-6"/>
          <w:w w:val="105"/>
          <w:sz w:val="22"/>
          <w:szCs w:val="22"/>
        </w:rPr>
        <w:t xml:space="preserve"> </w:t>
      </w:r>
      <w:r w:rsidR="00A56C5A" w:rsidRPr="00B608F9">
        <w:rPr>
          <w:rFonts w:cs="Arial"/>
          <w:w w:val="105"/>
          <w:sz w:val="22"/>
          <w:szCs w:val="22"/>
        </w:rPr>
        <w:t>Islander</w:t>
      </w:r>
      <w:r w:rsidR="009A0963" w:rsidRPr="00B608F9">
        <w:rPr>
          <w:rFonts w:cs="Arial"/>
          <w:w w:val="105"/>
          <w:sz w:val="22"/>
          <w:szCs w:val="22"/>
        </w:rPr>
        <w:tab/>
        <w:t xml:space="preserve">       N</w:t>
      </w:r>
      <w:r w:rsidR="004D1D1C" w:rsidRPr="00B608F9">
        <w:rPr>
          <w:rFonts w:cs="Arial"/>
          <w:w w:val="105"/>
          <w:sz w:val="22"/>
          <w:szCs w:val="22"/>
        </w:rPr>
        <w:t>either</w:t>
      </w:r>
    </w:p>
    <w:p w14:paraId="67320D89" w14:textId="26B7BABE" w:rsidR="00A56C5A" w:rsidRPr="00B608F9" w:rsidRDefault="00A56C5A" w:rsidP="00A56C5A">
      <w:pPr>
        <w:spacing w:before="17" w:line="200" w:lineRule="exact"/>
        <w:rPr>
          <w:rFonts w:ascii="Arial" w:hAnsi="Arial" w:cs="Arial"/>
        </w:rPr>
      </w:pPr>
    </w:p>
    <w:p w14:paraId="59B5FAAE" w14:textId="1B806AD6" w:rsidR="00C92619" w:rsidRPr="00B608F9" w:rsidRDefault="00C92619" w:rsidP="00C92619">
      <w:pPr>
        <w:pStyle w:val="BodyText"/>
        <w:tabs>
          <w:tab w:val="left" w:pos="2552"/>
          <w:tab w:val="left" w:pos="9125"/>
          <w:tab w:val="left" w:pos="10386"/>
        </w:tabs>
        <w:spacing w:before="0"/>
        <w:ind w:left="108" w:right="771"/>
        <w:rPr>
          <w:rFonts w:cs="Arial"/>
          <w:w w:val="105"/>
          <w:sz w:val="22"/>
          <w:szCs w:val="22"/>
        </w:rPr>
      </w:pPr>
      <w:r w:rsidRPr="00B608F9">
        <w:rPr>
          <w:rFonts w:cs="Arial"/>
          <w:noProof/>
          <w:sz w:val="22"/>
          <w:szCs w:val="22"/>
          <w:lang w:val="en-AU" w:eastAsia="en-AU"/>
        </w:rPr>
        <mc:AlternateContent>
          <mc:Choice Requires="wpg">
            <w:drawing>
              <wp:anchor distT="0" distB="0" distL="114300" distR="114300" simplePos="0" relativeHeight="251812352" behindDoc="1" locked="0" layoutInCell="1" allowOverlap="1" wp14:anchorId="0979C461" wp14:editId="1AC704A2">
                <wp:simplePos x="0" y="0"/>
                <wp:positionH relativeFrom="page">
                  <wp:posOffset>2070100</wp:posOffset>
                </wp:positionH>
                <wp:positionV relativeFrom="paragraph">
                  <wp:posOffset>172720</wp:posOffset>
                </wp:positionV>
                <wp:extent cx="177165" cy="180340"/>
                <wp:effectExtent l="0" t="0" r="13335" b="1016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159" name="Freeform 1438"/>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0CC2C" id="Group 158" o:spid="_x0000_s1026" style="position:absolute;margin-left:163pt;margin-top:13.6pt;width:13.95pt;height:14.2pt;z-index:-251504128;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">
                <v:shape id="Freeform 1438"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" path="m,l279,r,283l,283,,xe" filled="f" strokeweight=".48pt">
                  <v:path arrowok="t" o:connecttype="custom" o:connectlocs="0,-66;279,-66;279,217;0,217;0,-66"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10304" behindDoc="1" locked="0" layoutInCell="1" allowOverlap="1" wp14:anchorId="0412E36B" wp14:editId="11B63DD6">
                <wp:simplePos x="0" y="0"/>
                <wp:positionH relativeFrom="page">
                  <wp:posOffset>1365250</wp:posOffset>
                </wp:positionH>
                <wp:positionV relativeFrom="paragraph">
                  <wp:posOffset>147320</wp:posOffset>
                </wp:positionV>
                <wp:extent cx="177165" cy="180340"/>
                <wp:effectExtent l="0" t="0" r="13335" b="10160"/>
                <wp:wrapNone/>
                <wp:docPr id="4639" name="Group 4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80340"/>
                          <a:chOff x="10988" y="-66"/>
                          <a:chExt cx="279" cy="284"/>
                        </a:xfrm>
                      </wpg:grpSpPr>
                      <wps:wsp>
                        <wps:cNvPr id="4640" name="Freeform 1438"/>
                        <wps:cNvSpPr>
                          <a:spLocks/>
                        </wps:cNvSpPr>
                        <wps:spPr bwMode="auto">
                          <a:xfrm>
                            <a:off x="10988" y="-66"/>
                            <a:ext cx="279" cy="284"/>
                          </a:xfrm>
                          <a:custGeom>
                            <a:avLst/>
                            <a:gdLst>
                              <a:gd name="T0" fmla="+- 0 10988 10988"/>
                              <a:gd name="T1" fmla="*/ T0 w 279"/>
                              <a:gd name="T2" fmla="+- 0 -66 -66"/>
                              <a:gd name="T3" fmla="*/ -66 h 284"/>
                              <a:gd name="T4" fmla="+- 0 11267 10988"/>
                              <a:gd name="T5" fmla="*/ T4 w 279"/>
                              <a:gd name="T6" fmla="+- 0 -66 -66"/>
                              <a:gd name="T7" fmla="*/ -66 h 284"/>
                              <a:gd name="T8" fmla="+- 0 11267 10988"/>
                              <a:gd name="T9" fmla="*/ T8 w 279"/>
                              <a:gd name="T10" fmla="+- 0 217 -66"/>
                              <a:gd name="T11" fmla="*/ 217 h 284"/>
                              <a:gd name="T12" fmla="+- 0 10988 10988"/>
                              <a:gd name="T13" fmla="*/ T12 w 279"/>
                              <a:gd name="T14" fmla="+- 0 217 -66"/>
                              <a:gd name="T15" fmla="*/ 217 h 284"/>
                              <a:gd name="T16" fmla="+- 0 10988 10988"/>
                              <a:gd name="T17" fmla="*/ T16 w 279"/>
                              <a:gd name="T18" fmla="+- 0 -66 -66"/>
                              <a:gd name="T19" fmla="*/ -66 h 284"/>
                            </a:gdLst>
                            <a:ahLst/>
                            <a:cxnLst>
                              <a:cxn ang="0">
                                <a:pos x="T1" y="T3"/>
                              </a:cxn>
                              <a:cxn ang="0">
                                <a:pos x="T5" y="T7"/>
                              </a:cxn>
                              <a:cxn ang="0">
                                <a:pos x="T9" y="T11"/>
                              </a:cxn>
                              <a:cxn ang="0">
                                <a:pos x="T13" y="T15"/>
                              </a:cxn>
                              <a:cxn ang="0">
                                <a:pos x="T17" y="T19"/>
                              </a:cxn>
                            </a:cxnLst>
                            <a:rect l="0" t="0" r="r" b="b"/>
                            <a:pathLst>
                              <a:path w="279" h="284">
                                <a:moveTo>
                                  <a:pt x="0" y="0"/>
                                </a:moveTo>
                                <a:lnTo>
                                  <a:pt x="279" y="0"/>
                                </a:lnTo>
                                <a:lnTo>
                                  <a:pt x="279"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2A179" id="Group 4639" o:spid="_x0000_s1026" style="position:absolute;margin-left:107.5pt;margin-top:11.6pt;width:13.95pt;height:14.2pt;z-index:-251506176;mso-position-horizontal-relative:page" coordorigin="10988,-66" coordsize="27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">
                <v:shape id="Freeform 1438" o:spid="_x0000_s1027" style="position:absolute;left:10988;top:-66;width:279;height:284;visibility:visible;mso-wrap-style:square;v-text-anchor:top" coordsize="27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" path="m,l279,r,283l,283,,xe" filled="f" strokeweight=".48pt">
                  <v:path arrowok="t" o:connecttype="custom" o:connectlocs="0,-66;279,-66;279,217;0,217;0,-66" o:connectangles="0,0,0,0,0"/>
                </v:shape>
                <w10:wrap anchorx="page"/>
              </v:group>
            </w:pict>
          </mc:Fallback>
        </mc:AlternateContent>
      </w:r>
      <w:r w:rsidR="00A56C5A" w:rsidRPr="00B608F9">
        <w:rPr>
          <w:rFonts w:cs="Arial"/>
          <w:w w:val="105"/>
          <w:sz w:val="22"/>
          <w:szCs w:val="22"/>
        </w:rPr>
        <w:t>Does</w:t>
      </w:r>
      <w:r w:rsidR="00A56C5A" w:rsidRPr="00B608F9">
        <w:rPr>
          <w:rFonts w:cs="Arial"/>
          <w:spacing w:val="-2"/>
          <w:w w:val="105"/>
          <w:sz w:val="22"/>
          <w:szCs w:val="22"/>
        </w:rPr>
        <w:t xml:space="preserve"> </w:t>
      </w:r>
      <w:r w:rsidR="00A56C5A" w:rsidRPr="00B608F9">
        <w:rPr>
          <w:rFonts w:cs="Arial"/>
          <w:w w:val="105"/>
          <w:sz w:val="22"/>
          <w:szCs w:val="22"/>
        </w:rPr>
        <w:t>the</w:t>
      </w:r>
      <w:r w:rsidR="00A56C5A" w:rsidRPr="00B608F9">
        <w:rPr>
          <w:rFonts w:cs="Arial"/>
          <w:spacing w:val="-1"/>
          <w:w w:val="105"/>
          <w:sz w:val="22"/>
          <w:szCs w:val="22"/>
        </w:rPr>
        <w:t xml:space="preserve"> </w:t>
      </w:r>
      <w:r w:rsidR="00A56C5A" w:rsidRPr="00B608F9">
        <w:rPr>
          <w:rFonts w:cs="Arial"/>
          <w:w w:val="105"/>
          <w:sz w:val="22"/>
          <w:szCs w:val="22"/>
        </w:rPr>
        <w:t>respondent</w:t>
      </w:r>
      <w:r w:rsidR="00A56C5A" w:rsidRPr="00B608F9">
        <w:rPr>
          <w:rFonts w:cs="Arial"/>
          <w:spacing w:val="-2"/>
          <w:w w:val="105"/>
          <w:sz w:val="22"/>
          <w:szCs w:val="22"/>
        </w:rPr>
        <w:t xml:space="preserve"> </w:t>
      </w:r>
      <w:r w:rsidR="00A56C5A" w:rsidRPr="00B608F9">
        <w:rPr>
          <w:rFonts w:cs="Arial"/>
          <w:w w:val="105"/>
          <w:sz w:val="22"/>
          <w:szCs w:val="22"/>
        </w:rPr>
        <w:t>have</w:t>
      </w:r>
      <w:r w:rsidR="00A56C5A" w:rsidRPr="00B608F9">
        <w:rPr>
          <w:rFonts w:cs="Arial"/>
          <w:spacing w:val="-1"/>
          <w:w w:val="105"/>
          <w:sz w:val="22"/>
          <w:szCs w:val="22"/>
        </w:rPr>
        <w:t xml:space="preserve"> </w:t>
      </w:r>
      <w:r w:rsidR="00A56C5A" w:rsidRPr="00B608F9">
        <w:rPr>
          <w:rFonts w:cs="Arial"/>
          <w:w w:val="105"/>
          <w:sz w:val="22"/>
          <w:szCs w:val="22"/>
        </w:rPr>
        <w:t>a</w:t>
      </w:r>
      <w:r w:rsidR="00A56C5A" w:rsidRPr="00B608F9">
        <w:rPr>
          <w:rFonts w:cs="Arial"/>
          <w:spacing w:val="-1"/>
          <w:w w:val="105"/>
          <w:sz w:val="22"/>
          <w:szCs w:val="22"/>
        </w:rPr>
        <w:t xml:space="preserve"> </w:t>
      </w:r>
      <w:r w:rsidR="00A56C5A" w:rsidRPr="00B608F9">
        <w:rPr>
          <w:rFonts w:cs="Arial"/>
          <w:w w:val="105"/>
          <w:sz w:val="22"/>
          <w:szCs w:val="22"/>
        </w:rPr>
        <w:t>disability,</w:t>
      </w:r>
      <w:r w:rsidR="00A56C5A" w:rsidRPr="00B608F9">
        <w:rPr>
          <w:rFonts w:cs="Arial"/>
          <w:spacing w:val="-2"/>
          <w:w w:val="105"/>
          <w:sz w:val="22"/>
          <w:szCs w:val="22"/>
        </w:rPr>
        <w:t xml:space="preserve"> </w:t>
      </w:r>
      <w:r w:rsidR="00A56C5A" w:rsidRPr="00B608F9">
        <w:rPr>
          <w:rFonts w:cs="Arial"/>
          <w:w w:val="105"/>
          <w:sz w:val="22"/>
          <w:szCs w:val="22"/>
        </w:rPr>
        <w:t>illness</w:t>
      </w:r>
      <w:r w:rsidR="00A56C5A" w:rsidRPr="00B608F9">
        <w:rPr>
          <w:rFonts w:cs="Arial"/>
          <w:spacing w:val="-1"/>
          <w:w w:val="105"/>
          <w:sz w:val="22"/>
          <w:szCs w:val="22"/>
        </w:rPr>
        <w:t xml:space="preserve"> </w:t>
      </w:r>
      <w:r w:rsidR="00A56C5A" w:rsidRPr="00B608F9">
        <w:rPr>
          <w:rFonts w:cs="Arial"/>
          <w:w w:val="105"/>
          <w:sz w:val="22"/>
          <w:szCs w:val="22"/>
        </w:rPr>
        <w:t>or</w:t>
      </w:r>
      <w:r w:rsidR="00A56C5A" w:rsidRPr="00B608F9">
        <w:rPr>
          <w:rFonts w:cs="Arial"/>
          <w:spacing w:val="-2"/>
          <w:w w:val="105"/>
          <w:sz w:val="22"/>
          <w:szCs w:val="22"/>
        </w:rPr>
        <w:t xml:space="preserve"> </w:t>
      </w:r>
      <w:r w:rsidR="00A56C5A" w:rsidRPr="00B608F9">
        <w:rPr>
          <w:rFonts w:cs="Arial"/>
          <w:w w:val="105"/>
          <w:sz w:val="22"/>
          <w:szCs w:val="22"/>
        </w:rPr>
        <w:t>impairment</w:t>
      </w:r>
      <w:r w:rsidR="00A56C5A" w:rsidRPr="00B608F9">
        <w:rPr>
          <w:rFonts w:cs="Arial"/>
          <w:spacing w:val="-2"/>
          <w:w w:val="105"/>
          <w:sz w:val="22"/>
          <w:szCs w:val="22"/>
        </w:rPr>
        <w:t xml:space="preserve"> </w:t>
      </w:r>
      <w:r w:rsidR="00A56C5A" w:rsidRPr="00B608F9">
        <w:rPr>
          <w:rFonts w:cs="Arial"/>
          <w:w w:val="105"/>
          <w:sz w:val="22"/>
          <w:szCs w:val="22"/>
        </w:rPr>
        <w:t>where</w:t>
      </w:r>
      <w:r w:rsidR="00A56C5A" w:rsidRPr="00B608F9">
        <w:rPr>
          <w:rFonts w:cs="Arial"/>
          <w:spacing w:val="-1"/>
          <w:w w:val="105"/>
          <w:sz w:val="22"/>
          <w:szCs w:val="22"/>
        </w:rPr>
        <w:t xml:space="preserve"> </w:t>
      </w:r>
      <w:r w:rsidR="00A56C5A" w:rsidRPr="00B608F9">
        <w:rPr>
          <w:rFonts w:cs="Arial"/>
          <w:w w:val="105"/>
          <w:sz w:val="22"/>
          <w:szCs w:val="22"/>
        </w:rPr>
        <w:t>support</w:t>
      </w:r>
      <w:r w:rsidR="00A56C5A" w:rsidRPr="00B608F9">
        <w:rPr>
          <w:rFonts w:cs="Arial"/>
          <w:spacing w:val="-2"/>
          <w:w w:val="105"/>
          <w:sz w:val="22"/>
          <w:szCs w:val="22"/>
        </w:rPr>
        <w:t xml:space="preserve"> </w:t>
      </w:r>
      <w:r w:rsidR="00A56C5A" w:rsidRPr="00B608F9">
        <w:rPr>
          <w:rFonts w:cs="Arial"/>
          <w:w w:val="105"/>
          <w:sz w:val="22"/>
          <w:szCs w:val="22"/>
        </w:rPr>
        <w:t>and/or</w:t>
      </w:r>
      <w:r w:rsidR="00A56C5A" w:rsidRPr="00B608F9">
        <w:rPr>
          <w:rFonts w:cs="Arial"/>
          <w:spacing w:val="-2"/>
          <w:w w:val="105"/>
          <w:sz w:val="22"/>
          <w:szCs w:val="22"/>
        </w:rPr>
        <w:t xml:space="preserve"> </w:t>
      </w:r>
      <w:r w:rsidR="00A56C5A" w:rsidRPr="00B608F9">
        <w:rPr>
          <w:rFonts w:cs="Arial"/>
          <w:w w:val="105"/>
          <w:sz w:val="22"/>
          <w:szCs w:val="22"/>
        </w:rPr>
        <w:t>special</w:t>
      </w:r>
      <w:r w:rsidR="00A56C5A" w:rsidRPr="00B608F9">
        <w:rPr>
          <w:rFonts w:cs="Arial"/>
          <w:spacing w:val="-3"/>
          <w:w w:val="105"/>
          <w:sz w:val="22"/>
          <w:szCs w:val="22"/>
        </w:rPr>
        <w:t xml:space="preserve"> </w:t>
      </w:r>
      <w:r w:rsidR="00A56C5A" w:rsidRPr="00B608F9">
        <w:rPr>
          <w:rFonts w:cs="Arial"/>
          <w:w w:val="105"/>
          <w:sz w:val="22"/>
          <w:szCs w:val="22"/>
        </w:rPr>
        <w:t>arrangements</w:t>
      </w:r>
      <w:r w:rsidR="00A56C5A" w:rsidRPr="00B608F9">
        <w:rPr>
          <w:rFonts w:cs="Arial"/>
          <w:spacing w:val="-1"/>
          <w:w w:val="105"/>
          <w:sz w:val="22"/>
          <w:szCs w:val="22"/>
        </w:rPr>
        <w:t xml:space="preserve"> </w:t>
      </w:r>
      <w:r w:rsidR="00A56C5A" w:rsidRPr="00B608F9">
        <w:rPr>
          <w:rFonts w:cs="Arial"/>
          <w:w w:val="105"/>
          <w:sz w:val="22"/>
          <w:szCs w:val="22"/>
        </w:rPr>
        <w:t>are</w:t>
      </w:r>
      <w:r w:rsidR="00A56C5A" w:rsidRPr="00B608F9">
        <w:rPr>
          <w:rFonts w:cs="Arial"/>
          <w:spacing w:val="-1"/>
          <w:w w:val="105"/>
          <w:sz w:val="22"/>
          <w:szCs w:val="22"/>
        </w:rPr>
        <w:t xml:space="preserve"> </w:t>
      </w:r>
      <w:r w:rsidR="00A56C5A" w:rsidRPr="00B608F9">
        <w:rPr>
          <w:rFonts w:cs="Arial"/>
          <w:w w:val="105"/>
          <w:sz w:val="22"/>
          <w:szCs w:val="22"/>
        </w:rPr>
        <w:t>required?</w:t>
      </w:r>
      <w:r w:rsidR="00A56C5A" w:rsidRPr="00B608F9">
        <w:rPr>
          <w:rFonts w:cs="Arial"/>
          <w:spacing w:val="-5"/>
          <w:w w:val="105"/>
          <w:sz w:val="22"/>
          <w:szCs w:val="22"/>
        </w:rPr>
        <w:t xml:space="preserve"> </w:t>
      </w:r>
      <w:r w:rsidRPr="00B608F9">
        <w:rPr>
          <w:rFonts w:cs="Arial"/>
          <w:spacing w:val="-5"/>
          <w:w w:val="105"/>
          <w:sz w:val="22"/>
          <w:szCs w:val="22"/>
        </w:rPr>
        <w:t xml:space="preserve">No </w:t>
      </w:r>
      <w:r w:rsidRPr="00B608F9">
        <w:rPr>
          <w:rFonts w:cs="Arial"/>
          <w:spacing w:val="-5"/>
          <w:w w:val="105"/>
          <w:sz w:val="22"/>
          <w:szCs w:val="22"/>
        </w:rPr>
        <w:tab/>
        <w:t xml:space="preserve">Yes </w:t>
      </w:r>
    </w:p>
    <w:p w14:paraId="063E3822" w14:textId="4545BD16" w:rsidR="00A56C5A" w:rsidRPr="00B608F9" w:rsidRDefault="000D6041" w:rsidP="00C92619">
      <w:pPr>
        <w:pStyle w:val="BodyText"/>
        <w:tabs>
          <w:tab w:val="left" w:pos="4820"/>
          <w:tab w:val="left" w:pos="8647"/>
          <w:tab w:val="left" w:pos="10386"/>
        </w:tabs>
        <w:spacing w:before="120" w:line="446" w:lineRule="auto"/>
        <w:ind w:left="0" w:right="771"/>
        <w:rPr>
          <w:rFonts w:cs="Arial"/>
          <w:sz w:val="22"/>
          <w:szCs w:val="22"/>
        </w:rPr>
      </w:pPr>
      <w:r w:rsidRPr="00C01F83">
        <w:rPr>
          <w:rFonts w:cs="Arial"/>
          <w:noProof/>
        </w:rPr>
        <mc:AlternateContent>
          <mc:Choice Requires="wps">
            <w:drawing>
              <wp:anchor distT="45720" distB="45720" distL="114300" distR="114300" simplePos="0" relativeHeight="251958784" behindDoc="1" locked="0" layoutInCell="1" allowOverlap="1" wp14:anchorId="6B6F622E" wp14:editId="6BBAAB3D">
                <wp:simplePos x="0" y="0"/>
                <wp:positionH relativeFrom="margin">
                  <wp:posOffset>5534850</wp:posOffset>
                </wp:positionH>
                <wp:positionV relativeFrom="paragraph">
                  <wp:posOffset>261370</wp:posOffset>
                </wp:positionV>
                <wp:extent cx="1701947" cy="1404620"/>
                <wp:effectExtent l="0" t="0" r="12700" b="24765"/>
                <wp:wrapNone/>
                <wp:docPr id="4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947" cy="1404620"/>
                        </a:xfrm>
                        <a:prstGeom prst="rect">
                          <a:avLst/>
                        </a:prstGeom>
                        <a:solidFill>
                          <a:srgbClr val="FFFFFF"/>
                        </a:solidFill>
                        <a:ln w="9525">
                          <a:solidFill>
                            <a:srgbClr val="000000"/>
                          </a:solidFill>
                          <a:miter lim="800000"/>
                          <a:headEnd/>
                          <a:tailEnd/>
                        </a:ln>
                      </wps:spPr>
                      <wps:txbx>
                        <w:txbxContent>
                          <w:p w14:paraId="0CF9D32E"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6F622E" id="_x0000_s1050" type="#_x0000_t202" style="position:absolute;margin-left:435.8pt;margin-top:20.6pt;width:134pt;height:110.6pt;z-index:-25135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">
                <v:textbox style="mso-fit-shape-to-text:t">
                  <w:txbxContent>
                    <w:p w14:paraId="0CF9D32E" w14:textId="77777777" w:rsidR="000D6041" w:rsidRPr="00C01F83" w:rsidRDefault="000D6041" w:rsidP="000D6041">
                      <w:pPr>
                        <w:rPr>
                          <w:rFonts w:ascii="Arial" w:hAnsi="Arial" w:cs="Arial"/>
                        </w:rPr>
                      </w:pPr>
                    </w:p>
                  </w:txbxContent>
                </v:textbox>
                <w10:wrap anchorx="margin"/>
              </v:shape>
            </w:pict>
          </mc:Fallback>
        </mc:AlternateContent>
      </w:r>
      <w:r w:rsidRPr="00C01F83">
        <w:rPr>
          <w:rFonts w:cs="Arial"/>
          <w:noProof/>
        </w:rPr>
        <mc:AlternateContent>
          <mc:Choice Requires="wps">
            <w:drawing>
              <wp:anchor distT="45720" distB="45720" distL="114300" distR="114300" simplePos="0" relativeHeight="251956736" behindDoc="1" locked="0" layoutInCell="1" allowOverlap="1" wp14:anchorId="1772DE92" wp14:editId="19924763">
                <wp:simplePos x="0" y="0"/>
                <wp:positionH relativeFrom="margin">
                  <wp:posOffset>3087641</wp:posOffset>
                </wp:positionH>
                <wp:positionV relativeFrom="paragraph">
                  <wp:posOffset>271942</wp:posOffset>
                </wp:positionV>
                <wp:extent cx="2278071" cy="1404620"/>
                <wp:effectExtent l="0" t="0" r="27305" b="24765"/>
                <wp:wrapNone/>
                <wp:docPr id="4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071" cy="1404620"/>
                        </a:xfrm>
                        <a:prstGeom prst="rect">
                          <a:avLst/>
                        </a:prstGeom>
                        <a:solidFill>
                          <a:srgbClr val="FFFFFF"/>
                        </a:solidFill>
                        <a:ln w="9525">
                          <a:solidFill>
                            <a:srgbClr val="000000"/>
                          </a:solidFill>
                          <a:miter lim="800000"/>
                          <a:headEnd/>
                          <a:tailEnd/>
                        </a:ln>
                      </wps:spPr>
                      <wps:txbx>
                        <w:txbxContent>
                          <w:p w14:paraId="182B97DC"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2DE92" id="_x0000_s1051" type="#_x0000_t202" style="position:absolute;margin-left:243.1pt;margin-top:21.4pt;width:179.4pt;height:110.6pt;z-index:-25135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">
                <v:textbox style="mso-fit-shape-to-text:t">
                  <w:txbxContent>
                    <w:p w14:paraId="182B97DC" w14:textId="77777777" w:rsidR="000D6041" w:rsidRPr="00C01F83" w:rsidRDefault="000D6041" w:rsidP="000D6041">
                      <w:pPr>
                        <w:rPr>
                          <w:rFonts w:ascii="Arial" w:hAnsi="Arial" w:cs="Arial"/>
                        </w:rPr>
                      </w:pPr>
                    </w:p>
                  </w:txbxContent>
                </v:textbox>
                <w10:wrap anchorx="margin"/>
              </v:shape>
            </w:pict>
          </mc:Fallback>
        </mc:AlternateContent>
      </w:r>
      <w:r w:rsidRPr="00C01F83">
        <w:rPr>
          <w:rFonts w:cs="Arial"/>
          <w:noProof/>
        </w:rPr>
        <mc:AlternateContent>
          <mc:Choice Requires="wps">
            <w:drawing>
              <wp:anchor distT="45720" distB="45720" distL="114300" distR="114300" simplePos="0" relativeHeight="251954688" behindDoc="1" locked="0" layoutInCell="1" allowOverlap="1" wp14:anchorId="3474D33B" wp14:editId="463CD220">
                <wp:simplePos x="0" y="0"/>
                <wp:positionH relativeFrom="margin">
                  <wp:posOffset>111877</wp:posOffset>
                </wp:positionH>
                <wp:positionV relativeFrom="paragraph">
                  <wp:posOffset>277227</wp:posOffset>
                </wp:positionV>
                <wp:extent cx="2864768" cy="1404620"/>
                <wp:effectExtent l="0" t="0" r="12065" b="24765"/>
                <wp:wrapNone/>
                <wp:docPr id="4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768" cy="1404620"/>
                        </a:xfrm>
                        <a:prstGeom prst="rect">
                          <a:avLst/>
                        </a:prstGeom>
                        <a:solidFill>
                          <a:srgbClr val="FFFFFF"/>
                        </a:solidFill>
                        <a:ln w="9525">
                          <a:solidFill>
                            <a:srgbClr val="000000"/>
                          </a:solidFill>
                          <a:miter lim="800000"/>
                          <a:headEnd/>
                          <a:tailEnd/>
                        </a:ln>
                      </wps:spPr>
                      <wps:txbx>
                        <w:txbxContent>
                          <w:p w14:paraId="731BFEAA" w14:textId="77777777" w:rsidR="00C01F83" w:rsidRPr="00C01F83" w:rsidRDefault="00C01F83" w:rsidP="00C01F83">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4D33B" id="_x0000_s1052" type="#_x0000_t202" style="position:absolute;margin-left:8.8pt;margin-top:21.85pt;width:225.55pt;height:110.6pt;z-index:-25136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">
                <v:textbox style="mso-fit-shape-to-text:t">
                  <w:txbxContent>
                    <w:p w14:paraId="731BFEAA" w14:textId="77777777" w:rsidR="00C01F83" w:rsidRPr="00C01F83" w:rsidRDefault="00C01F83" w:rsidP="00C01F83">
                      <w:pPr>
                        <w:rPr>
                          <w:rFonts w:ascii="Arial" w:hAnsi="Arial" w:cs="Arial"/>
                        </w:rPr>
                      </w:pPr>
                    </w:p>
                  </w:txbxContent>
                </v:textbox>
                <w10:wrap anchorx="margin"/>
              </v:shape>
            </w:pict>
          </mc:Fallback>
        </mc:AlternateContent>
      </w:r>
      <w:r w:rsidR="00C92619" w:rsidRPr="00B608F9">
        <w:rPr>
          <w:rFonts w:cs="Arial"/>
          <w:w w:val="105"/>
          <w:sz w:val="22"/>
          <w:szCs w:val="22"/>
        </w:rPr>
        <w:t xml:space="preserve">  </w:t>
      </w:r>
      <w:r w:rsidR="00A56C5A" w:rsidRPr="00B608F9">
        <w:rPr>
          <w:rFonts w:cs="Arial"/>
          <w:w w:val="105"/>
          <w:sz w:val="22"/>
          <w:szCs w:val="22"/>
        </w:rPr>
        <w:t>Current place</w:t>
      </w:r>
      <w:r w:rsidR="00A56C5A" w:rsidRPr="00B608F9">
        <w:rPr>
          <w:rFonts w:cs="Arial"/>
          <w:spacing w:val="1"/>
          <w:w w:val="105"/>
          <w:sz w:val="22"/>
          <w:szCs w:val="22"/>
        </w:rPr>
        <w:t xml:space="preserve"> </w:t>
      </w:r>
      <w:r w:rsidR="00A56C5A" w:rsidRPr="00B608F9">
        <w:rPr>
          <w:rFonts w:cs="Arial"/>
          <w:w w:val="105"/>
          <w:sz w:val="22"/>
          <w:szCs w:val="22"/>
        </w:rPr>
        <w:t xml:space="preserve">of </w:t>
      </w:r>
      <w:r w:rsidR="00A56C5A" w:rsidRPr="00B608F9">
        <w:rPr>
          <w:rFonts w:cs="Arial"/>
          <w:spacing w:val="1"/>
          <w:w w:val="105"/>
          <w:sz w:val="22"/>
          <w:szCs w:val="22"/>
        </w:rPr>
        <w:t>employment</w:t>
      </w:r>
      <w:r w:rsidR="00A56C5A" w:rsidRPr="00B608F9">
        <w:rPr>
          <w:rFonts w:cs="Arial"/>
          <w:spacing w:val="1"/>
          <w:w w:val="105"/>
          <w:sz w:val="22"/>
          <w:szCs w:val="22"/>
        </w:rPr>
        <w:tab/>
      </w:r>
      <w:r w:rsidR="00A56C5A" w:rsidRPr="00B608F9">
        <w:rPr>
          <w:rFonts w:cs="Arial"/>
          <w:w w:val="105"/>
          <w:sz w:val="22"/>
          <w:szCs w:val="22"/>
        </w:rPr>
        <w:t>Vehicle</w:t>
      </w:r>
      <w:r w:rsidR="00A56C5A" w:rsidRPr="00B608F9">
        <w:rPr>
          <w:rFonts w:cs="Arial"/>
          <w:spacing w:val="2"/>
          <w:w w:val="105"/>
          <w:sz w:val="22"/>
          <w:szCs w:val="22"/>
        </w:rPr>
        <w:t xml:space="preserve"> </w:t>
      </w:r>
      <w:r w:rsidR="00A56C5A" w:rsidRPr="00B608F9">
        <w:rPr>
          <w:rFonts w:cs="Arial"/>
          <w:w w:val="105"/>
          <w:sz w:val="22"/>
          <w:szCs w:val="22"/>
        </w:rPr>
        <w:t>Model:</w:t>
      </w:r>
      <w:r w:rsidR="00A56C5A" w:rsidRPr="00B608F9">
        <w:rPr>
          <w:rFonts w:cs="Arial"/>
          <w:w w:val="105"/>
          <w:sz w:val="22"/>
          <w:szCs w:val="22"/>
        </w:rPr>
        <w:tab/>
        <w:t>Vehicle</w:t>
      </w:r>
      <w:r w:rsidR="00A56C5A" w:rsidRPr="00B608F9">
        <w:rPr>
          <w:rFonts w:cs="Arial"/>
          <w:spacing w:val="-13"/>
          <w:w w:val="105"/>
          <w:sz w:val="22"/>
          <w:szCs w:val="22"/>
        </w:rPr>
        <w:t xml:space="preserve"> </w:t>
      </w:r>
      <w:r w:rsidR="00A56C5A" w:rsidRPr="00B608F9">
        <w:rPr>
          <w:rFonts w:cs="Arial"/>
          <w:w w:val="105"/>
          <w:sz w:val="22"/>
          <w:szCs w:val="22"/>
        </w:rPr>
        <w:t>Registration</w:t>
      </w:r>
    </w:p>
    <w:p w14:paraId="1BFC3164" w14:textId="08768129" w:rsidR="00A56C5A" w:rsidRPr="00B608F9" w:rsidRDefault="00A56C5A" w:rsidP="00A56C5A">
      <w:pPr>
        <w:spacing w:line="200" w:lineRule="exact"/>
        <w:rPr>
          <w:rFonts w:ascii="Arial" w:hAnsi="Arial" w:cs="Arial"/>
        </w:rPr>
      </w:pPr>
    </w:p>
    <w:p w14:paraId="34FF9648" w14:textId="06D17F87" w:rsidR="00A56C5A" w:rsidRPr="00B608F9" w:rsidRDefault="00A56C5A" w:rsidP="00A56C5A">
      <w:pPr>
        <w:spacing w:before="17" w:line="260" w:lineRule="exact"/>
        <w:rPr>
          <w:rFonts w:ascii="Arial" w:hAnsi="Arial" w:cs="Arial"/>
        </w:rPr>
      </w:pPr>
    </w:p>
    <w:p w14:paraId="4C351089" w14:textId="2E16042F" w:rsidR="00A56C5A" w:rsidRPr="00B608F9" w:rsidRDefault="00C92619" w:rsidP="00C92619">
      <w:pPr>
        <w:pStyle w:val="BodyText"/>
        <w:tabs>
          <w:tab w:val="left" w:pos="4315"/>
        </w:tabs>
        <w:spacing w:before="0"/>
        <w:ind w:left="108"/>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818496" behindDoc="1" locked="0" layoutInCell="1" allowOverlap="1" wp14:anchorId="272F0D9A" wp14:editId="59D51739">
                <wp:simplePos x="0" y="0"/>
                <wp:positionH relativeFrom="page">
                  <wp:posOffset>4107689</wp:posOffset>
                </wp:positionH>
                <wp:positionV relativeFrom="paragraph">
                  <wp:posOffset>12887</wp:posOffset>
                </wp:positionV>
                <wp:extent cx="180340" cy="180340"/>
                <wp:effectExtent l="13970" t="8890" r="5715" b="10795"/>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897" y="-16"/>
                          <a:chExt cx="284" cy="284"/>
                        </a:xfrm>
                      </wpg:grpSpPr>
                      <wps:wsp>
                        <wps:cNvPr id="200" name="Freeform 1442"/>
                        <wps:cNvSpPr>
                          <a:spLocks/>
                        </wps:cNvSpPr>
                        <wps:spPr bwMode="auto">
                          <a:xfrm>
                            <a:off x="4897" y="-16"/>
                            <a:ext cx="284" cy="284"/>
                          </a:xfrm>
                          <a:custGeom>
                            <a:avLst/>
                            <a:gdLst>
                              <a:gd name="T0" fmla="+- 0 4897 4897"/>
                              <a:gd name="T1" fmla="*/ T0 w 284"/>
                              <a:gd name="T2" fmla="+- 0 -16 -16"/>
                              <a:gd name="T3" fmla="*/ -16 h 284"/>
                              <a:gd name="T4" fmla="+- 0 5180 4897"/>
                              <a:gd name="T5" fmla="*/ T4 w 284"/>
                              <a:gd name="T6" fmla="+- 0 -16 -16"/>
                              <a:gd name="T7" fmla="*/ -16 h 284"/>
                              <a:gd name="T8" fmla="+- 0 5180 4897"/>
                              <a:gd name="T9" fmla="*/ T8 w 284"/>
                              <a:gd name="T10" fmla="+- 0 267 -16"/>
                              <a:gd name="T11" fmla="*/ 267 h 284"/>
                              <a:gd name="T12" fmla="+- 0 4897 4897"/>
                              <a:gd name="T13" fmla="*/ T12 w 284"/>
                              <a:gd name="T14" fmla="+- 0 267 -16"/>
                              <a:gd name="T15" fmla="*/ 267 h 284"/>
                              <a:gd name="T16" fmla="+- 0 4897 4897"/>
                              <a:gd name="T17" fmla="*/ T16 w 284"/>
                              <a:gd name="T18" fmla="+- 0 -16 -16"/>
                              <a:gd name="T19" fmla="*/ -1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1AA87" id="Group 199" o:spid="_x0000_s1026" style="position:absolute;margin-left:323.45pt;margin-top:1pt;width:14.2pt;height:14.2pt;z-index:-251497984;mso-position-horizontal-relative:page" coordorigin="4897,-1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">
                <v:shape id="Freeform 1442" o:spid="_x0000_s1027" style="position:absolute;left:4897;top:-1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" path="m,l283,r,283l,283,,xe" filled="f" strokeweight=".48pt">
                  <v:path arrowok="t" o:connecttype="custom" o:connectlocs="0,-16;283,-16;283,267;0,267;0,-16"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16448" behindDoc="1" locked="0" layoutInCell="1" allowOverlap="1" wp14:anchorId="71399904" wp14:editId="466EF0BF">
                <wp:simplePos x="0" y="0"/>
                <wp:positionH relativeFrom="page">
                  <wp:posOffset>3159651</wp:posOffset>
                </wp:positionH>
                <wp:positionV relativeFrom="paragraph">
                  <wp:posOffset>52264</wp:posOffset>
                </wp:positionV>
                <wp:extent cx="180340" cy="180340"/>
                <wp:effectExtent l="13970" t="8890" r="5715" b="10795"/>
                <wp:wrapNone/>
                <wp:docPr id="4635" name="Group 4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4897" y="-16"/>
                          <a:chExt cx="284" cy="284"/>
                        </a:xfrm>
                      </wpg:grpSpPr>
                      <wps:wsp>
                        <wps:cNvPr id="4636" name="Freeform 1442"/>
                        <wps:cNvSpPr>
                          <a:spLocks/>
                        </wps:cNvSpPr>
                        <wps:spPr bwMode="auto">
                          <a:xfrm>
                            <a:off x="4897" y="-16"/>
                            <a:ext cx="284" cy="284"/>
                          </a:xfrm>
                          <a:custGeom>
                            <a:avLst/>
                            <a:gdLst>
                              <a:gd name="T0" fmla="+- 0 4897 4897"/>
                              <a:gd name="T1" fmla="*/ T0 w 284"/>
                              <a:gd name="T2" fmla="+- 0 -16 -16"/>
                              <a:gd name="T3" fmla="*/ -16 h 284"/>
                              <a:gd name="T4" fmla="+- 0 5180 4897"/>
                              <a:gd name="T5" fmla="*/ T4 w 284"/>
                              <a:gd name="T6" fmla="+- 0 -16 -16"/>
                              <a:gd name="T7" fmla="*/ -16 h 284"/>
                              <a:gd name="T8" fmla="+- 0 5180 4897"/>
                              <a:gd name="T9" fmla="*/ T8 w 284"/>
                              <a:gd name="T10" fmla="+- 0 267 -16"/>
                              <a:gd name="T11" fmla="*/ 267 h 284"/>
                              <a:gd name="T12" fmla="+- 0 4897 4897"/>
                              <a:gd name="T13" fmla="*/ T12 w 284"/>
                              <a:gd name="T14" fmla="+- 0 267 -16"/>
                              <a:gd name="T15" fmla="*/ 267 h 284"/>
                              <a:gd name="T16" fmla="+- 0 4897 4897"/>
                              <a:gd name="T17" fmla="*/ T16 w 284"/>
                              <a:gd name="T18" fmla="+- 0 -16 -16"/>
                              <a:gd name="T19" fmla="*/ -16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042CE" id="Group 4635" o:spid="_x0000_s1026" style="position:absolute;margin-left:248.8pt;margin-top:4.1pt;width:14.2pt;height:14.2pt;z-index:-251500032;mso-position-horizontal-relative:page" coordorigin="4897,-16"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">
                <v:shape id="Freeform 1442" o:spid="_x0000_s1027" style="position:absolute;left:4897;top:-16;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" path="m,l283,r,283l,283,,xe" filled="f" strokeweight=".48pt">
                  <v:path arrowok="t" o:connecttype="custom" o:connectlocs="0,-16;283,-16;283,267;0,267;0,-16" o:connectangles="0,0,0,0,0"/>
                </v:shape>
                <w10:wrap anchorx="page"/>
              </v:group>
            </w:pict>
          </mc:Fallback>
        </mc:AlternateContent>
      </w:r>
      <w:r w:rsidR="00A56C5A" w:rsidRPr="00B608F9">
        <w:rPr>
          <w:rFonts w:cs="Arial"/>
          <w:w w:val="105"/>
          <w:sz w:val="22"/>
          <w:szCs w:val="22"/>
        </w:rPr>
        <w:t>Is</w:t>
      </w:r>
      <w:r w:rsidR="00A56C5A" w:rsidRPr="00B608F9">
        <w:rPr>
          <w:rFonts w:cs="Arial"/>
          <w:spacing w:val="-1"/>
          <w:w w:val="105"/>
          <w:sz w:val="22"/>
          <w:szCs w:val="22"/>
        </w:rPr>
        <w:t xml:space="preserve"> </w:t>
      </w:r>
      <w:r w:rsidR="00A56C5A" w:rsidRPr="00B608F9">
        <w:rPr>
          <w:rFonts w:cs="Arial"/>
          <w:w w:val="105"/>
          <w:sz w:val="22"/>
          <w:szCs w:val="22"/>
        </w:rPr>
        <w:t>the respondent</w:t>
      </w:r>
      <w:r w:rsidR="00A56C5A" w:rsidRPr="00B608F9">
        <w:rPr>
          <w:rFonts w:cs="Arial"/>
          <w:spacing w:val="-1"/>
          <w:w w:val="105"/>
          <w:sz w:val="22"/>
          <w:szCs w:val="22"/>
        </w:rPr>
        <w:t xml:space="preserve"> </w:t>
      </w:r>
      <w:r w:rsidR="00A56C5A" w:rsidRPr="00B608F9">
        <w:rPr>
          <w:rFonts w:cs="Arial"/>
          <w:w w:val="105"/>
          <w:sz w:val="22"/>
          <w:szCs w:val="22"/>
        </w:rPr>
        <w:t>under 18 years</w:t>
      </w:r>
      <w:r w:rsidR="00A56C5A" w:rsidRPr="00B608F9">
        <w:rPr>
          <w:rFonts w:cs="Arial"/>
          <w:spacing w:val="-1"/>
          <w:w w:val="105"/>
          <w:sz w:val="22"/>
          <w:szCs w:val="22"/>
        </w:rPr>
        <w:t xml:space="preserve"> </w:t>
      </w:r>
      <w:r w:rsidR="00A56C5A" w:rsidRPr="00B608F9">
        <w:rPr>
          <w:rFonts w:cs="Arial"/>
          <w:w w:val="105"/>
          <w:sz w:val="22"/>
          <w:szCs w:val="22"/>
        </w:rPr>
        <w:t>of</w:t>
      </w:r>
      <w:r w:rsidR="00A56C5A" w:rsidRPr="00B608F9">
        <w:rPr>
          <w:rFonts w:cs="Arial"/>
          <w:spacing w:val="-1"/>
          <w:w w:val="105"/>
          <w:sz w:val="22"/>
          <w:szCs w:val="22"/>
        </w:rPr>
        <w:t xml:space="preserve"> </w:t>
      </w:r>
      <w:r w:rsidR="00A56C5A" w:rsidRPr="00B608F9">
        <w:rPr>
          <w:rFonts w:cs="Arial"/>
          <w:w w:val="105"/>
          <w:sz w:val="22"/>
          <w:szCs w:val="22"/>
        </w:rPr>
        <w:t>age?</w:t>
      </w:r>
      <w:r w:rsidR="00A56C5A" w:rsidRPr="00B608F9">
        <w:rPr>
          <w:rFonts w:cs="Arial"/>
          <w:spacing w:val="1"/>
          <w:w w:val="105"/>
          <w:sz w:val="22"/>
          <w:szCs w:val="22"/>
        </w:rPr>
        <w:t xml:space="preserve"> </w:t>
      </w:r>
      <w:r w:rsidR="00A56C5A" w:rsidRPr="00B608F9">
        <w:rPr>
          <w:rFonts w:cs="Arial"/>
          <w:w w:val="105"/>
          <w:sz w:val="22"/>
          <w:szCs w:val="22"/>
        </w:rPr>
        <w:t>No</w:t>
      </w:r>
      <w:r w:rsidR="00A56C5A" w:rsidRPr="00B608F9">
        <w:rPr>
          <w:rFonts w:cs="Arial"/>
          <w:w w:val="105"/>
          <w:sz w:val="22"/>
          <w:szCs w:val="22"/>
        </w:rPr>
        <w:tab/>
      </w:r>
      <w:r w:rsidRPr="00B608F9">
        <w:rPr>
          <w:rFonts w:cs="Arial"/>
          <w:w w:val="105"/>
          <w:sz w:val="22"/>
          <w:szCs w:val="22"/>
        </w:rPr>
        <w:tab/>
      </w:r>
      <w:r w:rsidR="00A56C5A" w:rsidRPr="00B608F9">
        <w:rPr>
          <w:rFonts w:cs="Arial"/>
          <w:w w:val="105"/>
          <w:sz w:val="22"/>
          <w:szCs w:val="22"/>
        </w:rPr>
        <w:t>Yes</w:t>
      </w:r>
      <w:r w:rsidRPr="00B608F9">
        <w:rPr>
          <w:rFonts w:cs="Arial"/>
          <w:w w:val="105"/>
          <w:sz w:val="22"/>
          <w:szCs w:val="22"/>
        </w:rPr>
        <w:t xml:space="preserve"> </w:t>
      </w:r>
    </w:p>
    <w:p w14:paraId="7095883A" w14:textId="2E8C8598" w:rsidR="00C92619" w:rsidRPr="00B608F9" w:rsidRDefault="00A56C5A" w:rsidP="00C92619">
      <w:pPr>
        <w:pStyle w:val="BodyText"/>
        <w:spacing w:before="120"/>
        <w:ind w:left="108" w:right="771"/>
        <w:rPr>
          <w:rFonts w:cs="Arial"/>
          <w:spacing w:val="124"/>
          <w:w w:val="104"/>
          <w:sz w:val="22"/>
          <w:szCs w:val="22"/>
        </w:rPr>
      </w:pPr>
      <w:r w:rsidRPr="00B608F9">
        <w:rPr>
          <w:rFonts w:cs="Arial"/>
          <w:w w:val="105"/>
          <w:sz w:val="22"/>
          <w:szCs w:val="22"/>
        </w:rPr>
        <w:t>Please</w:t>
      </w:r>
      <w:r w:rsidRPr="00B608F9">
        <w:rPr>
          <w:rFonts w:cs="Arial"/>
          <w:spacing w:val="-3"/>
          <w:w w:val="105"/>
          <w:sz w:val="22"/>
          <w:szCs w:val="22"/>
        </w:rPr>
        <w:t xml:space="preserve"> </w:t>
      </w:r>
      <w:r w:rsidRPr="00B608F9">
        <w:rPr>
          <w:rFonts w:cs="Arial"/>
          <w:w w:val="105"/>
          <w:sz w:val="22"/>
          <w:szCs w:val="22"/>
        </w:rPr>
        <w:t>supply</w:t>
      </w:r>
      <w:r w:rsidRPr="00B608F9">
        <w:rPr>
          <w:rFonts w:cs="Arial"/>
          <w:spacing w:val="-2"/>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details</w:t>
      </w:r>
      <w:r w:rsidRPr="00B608F9">
        <w:rPr>
          <w:rFonts w:cs="Arial"/>
          <w:spacing w:val="-3"/>
          <w:w w:val="105"/>
          <w:sz w:val="22"/>
          <w:szCs w:val="22"/>
        </w:rPr>
        <w:t xml:space="preserve"> </w:t>
      </w:r>
      <w:r w:rsidRPr="00B608F9">
        <w:rPr>
          <w:rFonts w:cs="Arial"/>
          <w:w w:val="105"/>
          <w:sz w:val="22"/>
          <w:szCs w:val="22"/>
        </w:rPr>
        <w:t>of</w:t>
      </w:r>
      <w:r w:rsidRPr="00B608F9">
        <w:rPr>
          <w:rFonts w:cs="Arial"/>
          <w:spacing w:val="-3"/>
          <w:w w:val="105"/>
          <w:sz w:val="22"/>
          <w:szCs w:val="22"/>
        </w:rPr>
        <w:t xml:space="preserve"> </w:t>
      </w:r>
      <w:r w:rsidRPr="00B608F9">
        <w:rPr>
          <w:rFonts w:cs="Arial"/>
          <w:w w:val="105"/>
          <w:sz w:val="22"/>
          <w:szCs w:val="22"/>
        </w:rPr>
        <w:t>a</w:t>
      </w:r>
      <w:r w:rsidRPr="00B608F9">
        <w:rPr>
          <w:rFonts w:cs="Arial"/>
          <w:spacing w:val="-2"/>
          <w:w w:val="105"/>
          <w:sz w:val="22"/>
          <w:szCs w:val="22"/>
        </w:rPr>
        <w:t xml:space="preserve"> </w:t>
      </w:r>
      <w:r w:rsidRPr="00B608F9">
        <w:rPr>
          <w:rFonts w:cs="Arial"/>
          <w:w w:val="105"/>
          <w:sz w:val="22"/>
          <w:szCs w:val="22"/>
        </w:rPr>
        <w:t>parent</w:t>
      </w:r>
      <w:r w:rsidRPr="00B608F9">
        <w:rPr>
          <w:rFonts w:cs="Arial"/>
          <w:spacing w:val="-3"/>
          <w:w w:val="105"/>
          <w:sz w:val="22"/>
          <w:szCs w:val="22"/>
        </w:rPr>
        <w:t xml:space="preserve"> </w:t>
      </w:r>
      <w:r w:rsidRPr="00B608F9">
        <w:rPr>
          <w:rFonts w:cs="Arial"/>
          <w:w w:val="105"/>
          <w:sz w:val="22"/>
          <w:szCs w:val="22"/>
        </w:rPr>
        <w:t>as</w:t>
      </w:r>
      <w:r w:rsidRPr="00B608F9">
        <w:rPr>
          <w:rFonts w:cs="Arial"/>
          <w:spacing w:val="-3"/>
          <w:w w:val="105"/>
          <w:sz w:val="22"/>
          <w:szCs w:val="22"/>
        </w:rPr>
        <w:t xml:space="preserve"> </w:t>
      </w:r>
      <w:r w:rsidRPr="00B608F9">
        <w:rPr>
          <w:rFonts w:cs="Arial"/>
          <w:w w:val="105"/>
          <w:sz w:val="22"/>
          <w:szCs w:val="22"/>
        </w:rPr>
        <w:t>all</w:t>
      </w:r>
      <w:r w:rsidRPr="00B608F9">
        <w:rPr>
          <w:rFonts w:cs="Arial"/>
          <w:spacing w:val="-3"/>
          <w:w w:val="105"/>
          <w:sz w:val="22"/>
          <w:szCs w:val="22"/>
        </w:rPr>
        <w:t xml:space="preserve"> </w:t>
      </w:r>
      <w:r w:rsidRPr="00B608F9">
        <w:rPr>
          <w:rFonts w:cs="Arial"/>
          <w:w w:val="105"/>
          <w:sz w:val="22"/>
          <w:szCs w:val="22"/>
        </w:rPr>
        <w:t>documents</w:t>
      </w:r>
      <w:r w:rsidRPr="00B608F9">
        <w:rPr>
          <w:rFonts w:cs="Arial"/>
          <w:spacing w:val="-2"/>
          <w:w w:val="105"/>
          <w:sz w:val="22"/>
          <w:szCs w:val="22"/>
        </w:rPr>
        <w:t xml:space="preserve"> </w:t>
      </w:r>
      <w:r w:rsidRPr="00B608F9">
        <w:rPr>
          <w:rFonts w:cs="Arial"/>
          <w:spacing w:val="1"/>
          <w:w w:val="105"/>
          <w:sz w:val="22"/>
          <w:szCs w:val="22"/>
        </w:rPr>
        <w:t>must</w:t>
      </w:r>
      <w:r w:rsidRPr="00B608F9">
        <w:rPr>
          <w:rFonts w:cs="Arial"/>
          <w:spacing w:val="-3"/>
          <w:w w:val="105"/>
          <w:sz w:val="22"/>
          <w:szCs w:val="22"/>
        </w:rPr>
        <w:t xml:space="preserve"> </w:t>
      </w:r>
      <w:r w:rsidRPr="00B608F9">
        <w:rPr>
          <w:rFonts w:cs="Arial"/>
          <w:w w:val="105"/>
          <w:sz w:val="22"/>
          <w:szCs w:val="22"/>
        </w:rPr>
        <w:t>be</w:t>
      </w:r>
      <w:r w:rsidRPr="00B608F9">
        <w:rPr>
          <w:rFonts w:cs="Arial"/>
          <w:spacing w:val="-3"/>
          <w:w w:val="105"/>
          <w:sz w:val="22"/>
          <w:szCs w:val="22"/>
        </w:rPr>
        <w:t xml:space="preserve"> </w:t>
      </w:r>
      <w:r w:rsidRPr="00B608F9">
        <w:rPr>
          <w:rFonts w:cs="Arial"/>
          <w:w w:val="105"/>
          <w:sz w:val="22"/>
          <w:szCs w:val="22"/>
        </w:rPr>
        <w:t>given</w:t>
      </w:r>
      <w:r w:rsidRPr="00B608F9">
        <w:rPr>
          <w:rFonts w:cs="Arial"/>
          <w:spacing w:val="-2"/>
          <w:w w:val="105"/>
          <w:sz w:val="22"/>
          <w:szCs w:val="22"/>
        </w:rPr>
        <w:t xml:space="preserve"> </w:t>
      </w:r>
      <w:r w:rsidRPr="00B608F9">
        <w:rPr>
          <w:rFonts w:cs="Arial"/>
          <w:w w:val="105"/>
          <w:sz w:val="22"/>
          <w:szCs w:val="22"/>
        </w:rPr>
        <w:t>to</w:t>
      </w:r>
      <w:r w:rsidRPr="00B608F9">
        <w:rPr>
          <w:rFonts w:cs="Arial"/>
          <w:spacing w:val="-2"/>
          <w:w w:val="105"/>
          <w:sz w:val="22"/>
          <w:szCs w:val="22"/>
        </w:rPr>
        <w:t xml:space="preserve"> </w:t>
      </w:r>
      <w:r w:rsidRPr="00B608F9">
        <w:rPr>
          <w:rFonts w:cs="Arial"/>
          <w:w w:val="105"/>
          <w:sz w:val="22"/>
          <w:szCs w:val="22"/>
        </w:rPr>
        <w:t>a</w:t>
      </w:r>
      <w:r w:rsidRPr="00B608F9">
        <w:rPr>
          <w:rFonts w:cs="Arial"/>
          <w:spacing w:val="-2"/>
          <w:w w:val="105"/>
          <w:sz w:val="22"/>
          <w:szCs w:val="22"/>
        </w:rPr>
        <w:t xml:space="preserve"> </w:t>
      </w:r>
      <w:r w:rsidRPr="00B608F9">
        <w:rPr>
          <w:rFonts w:cs="Arial"/>
          <w:w w:val="105"/>
          <w:sz w:val="22"/>
          <w:szCs w:val="22"/>
        </w:rPr>
        <w:t>parent</w:t>
      </w:r>
      <w:r w:rsidRPr="00B608F9">
        <w:rPr>
          <w:rFonts w:cs="Arial"/>
          <w:spacing w:val="-4"/>
          <w:w w:val="105"/>
          <w:sz w:val="22"/>
          <w:szCs w:val="22"/>
        </w:rPr>
        <w:t xml:space="preserve"> </w:t>
      </w:r>
      <w:r w:rsidRPr="00B608F9">
        <w:rPr>
          <w:rFonts w:cs="Arial"/>
          <w:w w:val="105"/>
          <w:sz w:val="22"/>
          <w:szCs w:val="22"/>
        </w:rPr>
        <w:t>of</w:t>
      </w:r>
      <w:r w:rsidRPr="00B608F9">
        <w:rPr>
          <w:rFonts w:cs="Arial"/>
          <w:spacing w:val="-3"/>
          <w:w w:val="105"/>
          <w:sz w:val="22"/>
          <w:szCs w:val="22"/>
        </w:rPr>
        <w:t xml:space="preserve"> </w:t>
      </w:r>
      <w:r w:rsidRPr="00B608F9">
        <w:rPr>
          <w:rFonts w:cs="Arial"/>
          <w:w w:val="105"/>
          <w:sz w:val="22"/>
          <w:szCs w:val="22"/>
        </w:rPr>
        <w:t>the</w:t>
      </w:r>
      <w:r w:rsidRPr="00B608F9">
        <w:rPr>
          <w:rFonts w:cs="Arial"/>
          <w:spacing w:val="-7"/>
          <w:w w:val="105"/>
          <w:sz w:val="22"/>
          <w:szCs w:val="22"/>
        </w:rPr>
        <w:t xml:space="preserve"> </w:t>
      </w:r>
      <w:r w:rsidRPr="00B608F9">
        <w:rPr>
          <w:rFonts w:cs="Arial"/>
          <w:w w:val="105"/>
          <w:sz w:val="22"/>
          <w:szCs w:val="22"/>
        </w:rPr>
        <w:t>respondent</w:t>
      </w:r>
      <w:r w:rsidRPr="00B608F9">
        <w:rPr>
          <w:rFonts w:cs="Arial"/>
          <w:spacing w:val="-3"/>
          <w:w w:val="105"/>
          <w:sz w:val="22"/>
          <w:szCs w:val="22"/>
        </w:rPr>
        <w:t xml:space="preserve"> </w:t>
      </w:r>
      <w:r w:rsidRPr="00B608F9">
        <w:rPr>
          <w:rFonts w:cs="Arial"/>
          <w:w w:val="105"/>
          <w:sz w:val="22"/>
          <w:szCs w:val="22"/>
        </w:rPr>
        <w:t>unless</w:t>
      </w:r>
      <w:r w:rsidRPr="00B608F9">
        <w:rPr>
          <w:rFonts w:cs="Arial"/>
          <w:spacing w:val="-3"/>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court</w:t>
      </w:r>
      <w:r w:rsidRPr="00B608F9">
        <w:rPr>
          <w:rFonts w:cs="Arial"/>
          <w:spacing w:val="-4"/>
          <w:w w:val="105"/>
          <w:sz w:val="22"/>
          <w:szCs w:val="22"/>
        </w:rPr>
        <w:t xml:space="preserve"> </w:t>
      </w:r>
      <w:r w:rsidRPr="00B608F9">
        <w:rPr>
          <w:rFonts w:cs="Arial"/>
          <w:w w:val="105"/>
          <w:sz w:val="22"/>
          <w:szCs w:val="22"/>
        </w:rPr>
        <w:t>orders</w:t>
      </w:r>
      <w:r w:rsidRPr="00B608F9">
        <w:rPr>
          <w:rFonts w:cs="Arial"/>
          <w:spacing w:val="-2"/>
          <w:w w:val="105"/>
          <w:sz w:val="22"/>
          <w:szCs w:val="22"/>
        </w:rPr>
        <w:t xml:space="preserve"> </w:t>
      </w:r>
      <w:r w:rsidRPr="00B608F9">
        <w:rPr>
          <w:rFonts w:cs="Arial"/>
          <w:w w:val="105"/>
          <w:sz w:val="22"/>
          <w:szCs w:val="22"/>
        </w:rPr>
        <w:t>otherwise.</w:t>
      </w:r>
      <w:r w:rsidRPr="00B608F9">
        <w:rPr>
          <w:rFonts w:cs="Arial"/>
          <w:spacing w:val="124"/>
          <w:w w:val="104"/>
          <w:sz w:val="22"/>
          <w:szCs w:val="22"/>
        </w:rPr>
        <w:t xml:space="preserve"> </w:t>
      </w:r>
    </w:p>
    <w:p w14:paraId="2AC84371" w14:textId="3B45196F" w:rsidR="00A56C5A" w:rsidRPr="00B608F9" w:rsidRDefault="00A56C5A" w:rsidP="00C92619">
      <w:pPr>
        <w:pStyle w:val="BodyText"/>
        <w:spacing w:before="120"/>
        <w:ind w:left="108" w:right="771"/>
        <w:rPr>
          <w:rFonts w:cs="Arial"/>
          <w:sz w:val="22"/>
          <w:szCs w:val="22"/>
        </w:rPr>
      </w:pPr>
      <w:r w:rsidRPr="00B608F9">
        <w:rPr>
          <w:rFonts w:cs="Arial"/>
          <w:w w:val="105"/>
          <w:sz w:val="22"/>
          <w:szCs w:val="22"/>
        </w:rPr>
        <w:t>Parent’s</w:t>
      </w:r>
      <w:r w:rsidRPr="00B608F9">
        <w:rPr>
          <w:rFonts w:cs="Arial"/>
          <w:spacing w:val="-11"/>
          <w:w w:val="105"/>
          <w:sz w:val="22"/>
          <w:szCs w:val="22"/>
        </w:rPr>
        <w:t xml:space="preserve"> </w:t>
      </w:r>
      <w:r w:rsidRPr="00B608F9">
        <w:rPr>
          <w:rFonts w:cs="Arial"/>
          <w:spacing w:val="1"/>
          <w:w w:val="105"/>
          <w:sz w:val="22"/>
          <w:szCs w:val="22"/>
        </w:rPr>
        <w:t>Name</w:t>
      </w:r>
    </w:p>
    <w:p w14:paraId="5FD02090" w14:textId="47B40E4A" w:rsidR="00A56C5A" w:rsidRPr="00B608F9" w:rsidRDefault="000D6041" w:rsidP="00A56C5A">
      <w:pPr>
        <w:spacing w:before="10" w:line="14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60832" behindDoc="1" locked="0" layoutInCell="1" allowOverlap="1" wp14:anchorId="6194FB55" wp14:editId="7F5999E6">
                <wp:simplePos x="0" y="0"/>
                <wp:positionH relativeFrom="margin">
                  <wp:posOffset>85450</wp:posOffset>
                </wp:positionH>
                <wp:positionV relativeFrom="paragraph">
                  <wp:posOffset>46766</wp:posOffset>
                </wp:positionV>
                <wp:extent cx="7106630" cy="1404620"/>
                <wp:effectExtent l="0" t="0" r="18415" b="24765"/>
                <wp:wrapNone/>
                <wp:docPr id="4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630" cy="1404620"/>
                        </a:xfrm>
                        <a:prstGeom prst="rect">
                          <a:avLst/>
                        </a:prstGeom>
                        <a:solidFill>
                          <a:srgbClr val="FFFFFF"/>
                        </a:solidFill>
                        <a:ln w="9525">
                          <a:solidFill>
                            <a:srgbClr val="000000"/>
                          </a:solidFill>
                          <a:miter lim="800000"/>
                          <a:headEnd/>
                          <a:tailEnd/>
                        </a:ln>
                      </wps:spPr>
                      <wps:txbx>
                        <w:txbxContent>
                          <w:p w14:paraId="31E08B7D"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4FB55" id="_x0000_s1053" type="#_x0000_t202" style="position:absolute;margin-left:6.75pt;margin-top:3.7pt;width:559.6pt;height:110.6pt;z-index:-25135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">
                <v:textbox style="mso-fit-shape-to-text:t">
                  <w:txbxContent>
                    <w:p w14:paraId="31E08B7D" w14:textId="77777777" w:rsidR="000D6041" w:rsidRPr="00C01F83" w:rsidRDefault="000D6041" w:rsidP="000D6041">
                      <w:pPr>
                        <w:rPr>
                          <w:rFonts w:ascii="Arial" w:hAnsi="Arial" w:cs="Arial"/>
                        </w:rPr>
                      </w:pPr>
                    </w:p>
                  </w:txbxContent>
                </v:textbox>
                <w10:wrap anchorx="margin"/>
              </v:shape>
            </w:pict>
          </mc:Fallback>
        </mc:AlternateContent>
      </w:r>
    </w:p>
    <w:p w14:paraId="4E7E1E56" w14:textId="1EEBBD02" w:rsidR="00A56C5A" w:rsidRPr="00B608F9" w:rsidRDefault="00A56C5A" w:rsidP="00A56C5A">
      <w:pPr>
        <w:spacing w:line="200" w:lineRule="exact"/>
        <w:rPr>
          <w:rFonts w:ascii="Arial" w:hAnsi="Arial" w:cs="Arial"/>
        </w:rPr>
      </w:pPr>
    </w:p>
    <w:p w14:paraId="47ACE7A6" w14:textId="77777777" w:rsidR="00C92619" w:rsidRPr="00B608F9" w:rsidRDefault="00C92619" w:rsidP="00A56C5A">
      <w:pPr>
        <w:pStyle w:val="BodyText"/>
        <w:rPr>
          <w:rFonts w:cs="Arial"/>
          <w:w w:val="105"/>
          <w:sz w:val="22"/>
          <w:szCs w:val="22"/>
        </w:rPr>
      </w:pPr>
    </w:p>
    <w:p w14:paraId="575EA3E8" w14:textId="1C41CED5" w:rsidR="00A56C5A" w:rsidRPr="00B608F9" w:rsidRDefault="00A56C5A" w:rsidP="00C92619">
      <w:pPr>
        <w:pStyle w:val="BodyText"/>
        <w:spacing w:before="0"/>
        <w:ind w:left="108"/>
        <w:rPr>
          <w:rFonts w:cs="Arial"/>
          <w:sz w:val="22"/>
          <w:szCs w:val="22"/>
        </w:rPr>
      </w:pPr>
      <w:r w:rsidRPr="00B608F9">
        <w:rPr>
          <w:rFonts w:cs="Arial"/>
          <w:w w:val="105"/>
          <w:sz w:val="22"/>
          <w:szCs w:val="22"/>
        </w:rPr>
        <w:t>Parent’s</w:t>
      </w:r>
      <w:r w:rsidRPr="00B608F9">
        <w:rPr>
          <w:rFonts w:cs="Arial"/>
          <w:spacing w:val="-12"/>
          <w:w w:val="105"/>
          <w:sz w:val="22"/>
          <w:szCs w:val="22"/>
        </w:rPr>
        <w:t xml:space="preserve"> </w:t>
      </w:r>
      <w:r w:rsidRPr="00B608F9">
        <w:rPr>
          <w:rFonts w:cs="Arial"/>
          <w:w w:val="105"/>
          <w:sz w:val="22"/>
          <w:szCs w:val="22"/>
        </w:rPr>
        <w:t>Address</w:t>
      </w:r>
    </w:p>
    <w:p w14:paraId="64C2CCE0" w14:textId="23A8869D" w:rsidR="00A56C5A" w:rsidRPr="00B608F9" w:rsidRDefault="000D6041" w:rsidP="00A56C5A">
      <w:pPr>
        <w:spacing w:line="20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62880" behindDoc="1" locked="0" layoutInCell="1" allowOverlap="1" wp14:anchorId="664778FE" wp14:editId="43AAAC29">
                <wp:simplePos x="0" y="0"/>
                <wp:positionH relativeFrom="margin">
                  <wp:posOffset>80163</wp:posOffset>
                </wp:positionH>
                <wp:positionV relativeFrom="paragraph">
                  <wp:posOffset>10134</wp:posOffset>
                </wp:positionV>
                <wp:extent cx="7108741" cy="1404620"/>
                <wp:effectExtent l="0" t="0" r="16510" b="24765"/>
                <wp:wrapNone/>
                <wp:docPr id="4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741" cy="1404620"/>
                        </a:xfrm>
                        <a:prstGeom prst="rect">
                          <a:avLst/>
                        </a:prstGeom>
                        <a:solidFill>
                          <a:srgbClr val="FFFFFF"/>
                        </a:solidFill>
                        <a:ln w="9525">
                          <a:solidFill>
                            <a:srgbClr val="000000"/>
                          </a:solidFill>
                          <a:miter lim="800000"/>
                          <a:headEnd/>
                          <a:tailEnd/>
                        </a:ln>
                      </wps:spPr>
                      <wps:txbx>
                        <w:txbxContent>
                          <w:p w14:paraId="51EA3A04"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778FE" id="_x0000_s1054" type="#_x0000_t202" style="position:absolute;margin-left:6.3pt;margin-top:.8pt;width:559.75pt;height:110.6pt;z-index:-25135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">
                <v:textbox style="mso-fit-shape-to-text:t">
                  <w:txbxContent>
                    <w:p w14:paraId="51EA3A04" w14:textId="77777777" w:rsidR="000D6041" w:rsidRPr="00C01F83" w:rsidRDefault="000D6041" w:rsidP="000D6041">
                      <w:pPr>
                        <w:rPr>
                          <w:rFonts w:ascii="Arial" w:hAnsi="Arial" w:cs="Arial"/>
                        </w:rPr>
                      </w:pPr>
                    </w:p>
                  </w:txbxContent>
                </v:textbox>
                <w10:wrap anchorx="margin"/>
              </v:shape>
            </w:pict>
          </mc:Fallback>
        </mc:AlternateContent>
      </w:r>
    </w:p>
    <w:p w14:paraId="203AA629" w14:textId="77777777" w:rsidR="00A56C5A" w:rsidRPr="00B608F9" w:rsidRDefault="00A56C5A" w:rsidP="00A56C5A">
      <w:pPr>
        <w:spacing w:line="200" w:lineRule="exact"/>
        <w:rPr>
          <w:rFonts w:ascii="Arial" w:hAnsi="Arial" w:cs="Arial"/>
        </w:rPr>
      </w:pPr>
    </w:p>
    <w:p w14:paraId="0505453F" w14:textId="77777777" w:rsidR="00A56C5A" w:rsidRPr="00B608F9" w:rsidRDefault="00A56C5A" w:rsidP="00A56C5A">
      <w:pPr>
        <w:spacing w:before="19" w:line="280" w:lineRule="exact"/>
        <w:rPr>
          <w:rFonts w:ascii="Arial" w:hAnsi="Arial" w:cs="Arial"/>
        </w:rPr>
      </w:pPr>
    </w:p>
    <w:p w14:paraId="363E26E7" w14:textId="77777777" w:rsidR="00A56C5A" w:rsidRPr="00B608F9" w:rsidRDefault="00A56C5A" w:rsidP="00A56C5A">
      <w:pPr>
        <w:pStyle w:val="Heading2"/>
        <w:rPr>
          <w:rFonts w:cs="Arial"/>
          <w:b w:val="0"/>
          <w:bCs w:val="0"/>
          <w:sz w:val="22"/>
          <w:szCs w:val="22"/>
        </w:rPr>
      </w:pPr>
      <w:r w:rsidRPr="00B608F9">
        <w:rPr>
          <w:rFonts w:cs="Arial"/>
          <w:noProof/>
          <w:sz w:val="22"/>
          <w:szCs w:val="22"/>
          <w:lang w:val="en-AU" w:eastAsia="en-AU"/>
        </w:rPr>
        <mc:AlternateContent>
          <mc:Choice Requires="wpg">
            <w:drawing>
              <wp:anchor distT="0" distB="0" distL="114300" distR="114300" simplePos="0" relativeHeight="251500032" behindDoc="1" locked="0" layoutInCell="1" allowOverlap="1" wp14:anchorId="35C1D0EC" wp14:editId="32A3235B">
                <wp:simplePos x="0" y="0"/>
                <wp:positionH relativeFrom="page">
                  <wp:posOffset>173684</wp:posOffset>
                </wp:positionH>
                <wp:positionV relativeFrom="paragraph">
                  <wp:posOffset>29519</wp:posOffset>
                </wp:positionV>
                <wp:extent cx="7209155" cy="378042"/>
                <wp:effectExtent l="0" t="0" r="10795" b="22225"/>
                <wp:wrapNone/>
                <wp:docPr id="4608" name="Group 4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378042"/>
                          <a:chOff x="274" y="46"/>
                          <a:chExt cx="11353" cy="478"/>
                        </a:xfrm>
                      </wpg:grpSpPr>
                      <wpg:grpSp>
                        <wpg:cNvPr id="4609" name="Group 1345"/>
                        <wpg:cNvGrpSpPr>
                          <a:grpSpLocks/>
                        </wpg:cNvGrpSpPr>
                        <wpg:grpSpPr bwMode="auto">
                          <a:xfrm>
                            <a:off x="284" y="56"/>
                            <a:ext cx="11333" cy="231"/>
                            <a:chOff x="284" y="56"/>
                            <a:chExt cx="11333" cy="231"/>
                          </a:xfrm>
                        </wpg:grpSpPr>
                        <wps:wsp>
                          <wps:cNvPr id="4610" name="Freeform 1346"/>
                          <wps:cNvSpPr>
                            <a:spLocks/>
                          </wps:cNvSpPr>
                          <wps:spPr bwMode="auto">
                            <a:xfrm>
                              <a:off x="284" y="56"/>
                              <a:ext cx="11333" cy="231"/>
                            </a:xfrm>
                            <a:custGeom>
                              <a:avLst/>
                              <a:gdLst>
                                <a:gd name="T0" fmla="+- 0 284 284"/>
                                <a:gd name="T1" fmla="*/ T0 w 11333"/>
                                <a:gd name="T2" fmla="+- 0 287 56"/>
                                <a:gd name="T3" fmla="*/ 287 h 231"/>
                                <a:gd name="T4" fmla="+- 0 11617 284"/>
                                <a:gd name="T5" fmla="*/ T4 w 11333"/>
                                <a:gd name="T6" fmla="+- 0 287 56"/>
                                <a:gd name="T7" fmla="*/ 287 h 231"/>
                                <a:gd name="T8" fmla="+- 0 11617 284"/>
                                <a:gd name="T9" fmla="*/ T8 w 11333"/>
                                <a:gd name="T10" fmla="+- 0 56 56"/>
                                <a:gd name="T11" fmla="*/ 56 h 231"/>
                                <a:gd name="T12" fmla="+- 0 284 284"/>
                                <a:gd name="T13" fmla="*/ T12 w 11333"/>
                                <a:gd name="T14" fmla="+- 0 56 56"/>
                                <a:gd name="T15" fmla="*/ 56 h 231"/>
                                <a:gd name="T16" fmla="+- 0 284 284"/>
                                <a:gd name="T17" fmla="*/ T16 w 11333"/>
                                <a:gd name="T18" fmla="+- 0 287 56"/>
                                <a:gd name="T19" fmla="*/ 287 h 231"/>
                              </a:gdLst>
                              <a:ahLst/>
                              <a:cxnLst>
                                <a:cxn ang="0">
                                  <a:pos x="T1" y="T3"/>
                                </a:cxn>
                                <a:cxn ang="0">
                                  <a:pos x="T5" y="T7"/>
                                </a:cxn>
                                <a:cxn ang="0">
                                  <a:pos x="T9" y="T11"/>
                                </a:cxn>
                                <a:cxn ang="0">
                                  <a:pos x="T13" y="T15"/>
                                </a:cxn>
                                <a:cxn ang="0">
                                  <a:pos x="T17" y="T19"/>
                                </a:cxn>
                              </a:cxnLst>
                              <a:rect l="0" t="0" r="r" b="b"/>
                              <a:pathLst>
                                <a:path w="11333" h="231">
                                  <a:moveTo>
                                    <a:pt x="0" y="231"/>
                                  </a:moveTo>
                                  <a:lnTo>
                                    <a:pt x="11333" y="231"/>
                                  </a:lnTo>
                                  <a:lnTo>
                                    <a:pt x="1133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1" name="Group 1347"/>
                        <wpg:cNvGrpSpPr>
                          <a:grpSpLocks/>
                        </wpg:cNvGrpSpPr>
                        <wpg:grpSpPr bwMode="auto">
                          <a:xfrm>
                            <a:off x="284" y="51"/>
                            <a:ext cx="11333" cy="2"/>
                            <a:chOff x="284" y="51"/>
                            <a:chExt cx="11333" cy="2"/>
                          </a:xfrm>
                        </wpg:grpSpPr>
                        <wps:wsp>
                          <wps:cNvPr id="4612" name="Freeform 1348"/>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3" name="Group 1349"/>
                        <wpg:cNvGrpSpPr>
                          <a:grpSpLocks/>
                        </wpg:cNvGrpSpPr>
                        <wpg:grpSpPr bwMode="auto">
                          <a:xfrm>
                            <a:off x="284" y="287"/>
                            <a:ext cx="11333" cy="226"/>
                            <a:chOff x="284" y="287"/>
                            <a:chExt cx="11333" cy="226"/>
                          </a:xfrm>
                        </wpg:grpSpPr>
                        <wps:wsp>
                          <wps:cNvPr id="4614" name="Freeform 1350"/>
                          <wps:cNvSpPr>
                            <a:spLocks/>
                          </wps:cNvSpPr>
                          <wps:spPr bwMode="auto">
                            <a:xfrm>
                              <a:off x="284" y="287"/>
                              <a:ext cx="11333" cy="226"/>
                            </a:xfrm>
                            <a:custGeom>
                              <a:avLst/>
                              <a:gdLst>
                                <a:gd name="T0" fmla="+- 0 284 284"/>
                                <a:gd name="T1" fmla="*/ T0 w 11333"/>
                                <a:gd name="T2" fmla="+- 0 512 287"/>
                                <a:gd name="T3" fmla="*/ 512 h 226"/>
                                <a:gd name="T4" fmla="+- 0 11617 284"/>
                                <a:gd name="T5" fmla="*/ T4 w 11333"/>
                                <a:gd name="T6" fmla="+- 0 512 287"/>
                                <a:gd name="T7" fmla="*/ 512 h 226"/>
                                <a:gd name="T8" fmla="+- 0 11617 284"/>
                                <a:gd name="T9" fmla="*/ T8 w 11333"/>
                                <a:gd name="T10" fmla="+- 0 287 287"/>
                                <a:gd name="T11" fmla="*/ 287 h 226"/>
                                <a:gd name="T12" fmla="+- 0 284 284"/>
                                <a:gd name="T13" fmla="*/ T12 w 11333"/>
                                <a:gd name="T14" fmla="+- 0 287 287"/>
                                <a:gd name="T15" fmla="*/ 287 h 226"/>
                                <a:gd name="T16" fmla="+- 0 284 284"/>
                                <a:gd name="T17" fmla="*/ T16 w 11333"/>
                                <a:gd name="T18" fmla="+- 0 512 287"/>
                                <a:gd name="T19" fmla="*/ 512 h 226"/>
                              </a:gdLst>
                              <a:ahLst/>
                              <a:cxnLst>
                                <a:cxn ang="0">
                                  <a:pos x="T1" y="T3"/>
                                </a:cxn>
                                <a:cxn ang="0">
                                  <a:pos x="T5" y="T7"/>
                                </a:cxn>
                                <a:cxn ang="0">
                                  <a:pos x="T9" y="T11"/>
                                </a:cxn>
                                <a:cxn ang="0">
                                  <a:pos x="T13" y="T15"/>
                                </a:cxn>
                                <a:cxn ang="0">
                                  <a:pos x="T17" y="T19"/>
                                </a:cxn>
                              </a:cxnLst>
                              <a:rect l="0" t="0" r="r" b="b"/>
                              <a:pathLst>
                                <a:path w="11333" h="226">
                                  <a:moveTo>
                                    <a:pt x="0" y="225"/>
                                  </a:moveTo>
                                  <a:lnTo>
                                    <a:pt x="11333" y="225"/>
                                  </a:lnTo>
                                  <a:lnTo>
                                    <a:pt x="11333" y="0"/>
                                  </a:lnTo>
                                  <a:lnTo>
                                    <a:pt x="0" y="0"/>
                                  </a:lnTo>
                                  <a:lnTo>
                                    <a:pt x="0" y="22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5" name="Group 1351"/>
                        <wpg:cNvGrpSpPr>
                          <a:grpSpLocks/>
                        </wpg:cNvGrpSpPr>
                        <wpg:grpSpPr bwMode="auto">
                          <a:xfrm>
                            <a:off x="284" y="517"/>
                            <a:ext cx="11333" cy="2"/>
                            <a:chOff x="284" y="517"/>
                            <a:chExt cx="11333" cy="2"/>
                          </a:xfrm>
                        </wpg:grpSpPr>
                        <wps:wsp>
                          <wps:cNvPr id="4616" name="Freeform 1352"/>
                          <wps:cNvSpPr>
                            <a:spLocks/>
                          </wps:cNvSpPr>
                          <wps:spPr bwMode="auto">
                            <a:xfrm>
                              <a:off x="284" y="517"/>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0B677D" id="Group 4608" o:spid="_x0000_s1026" style="position:absolute;margin-left:13.7pt;margin-top:2.3pt;width:567.65pt;height:29.75pt;z-index:-251816448;mso-position-horizontal-relative:page" coordorigin="274,46" coordsize="1135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">
                <v:group id="Group 1345" o:spid="_x0000_s1027" style="position:absolute;left:284;top:56;width:11333;height:231" coordorigin="284,56" coordsize="1133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">
                  <v:shape id="Freeform 1346" o:spid="_x0000_s1028" style="position:absolute;left:284;top:56;width:11333;height:231;visibility:visible;mso-wrap-style:square;v-text-anchor:top" coordsize="1133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" path="m,231r11333,l11333,,,,,231xe" fillcolor="#ccc" stroked="f">
                    <v:path arrowok="t" o:connecttype="custom" o:connectlocs="0,287;11333,287;11333,56;0,56;0,287" o:connectangles="0,0,0,0,0"/>
                  </v:shape>
                </v:group>
                <v:group id="Group 1347"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">
                  <v:shape id="Freeform 1348"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" path="m,l11333,e" filled="f" strokeweight=".58pt">
                    <v:path arrowok="t" o:connecttype="custom" o:connectlocs="0,0;11333,0" o:connectangles="0,0"/>
                  </v:shape>
                </v:group>
                <v:group id="Group 1349" o:spid="_x0000_s1031" style="position:absolute;left:284;top:287;width:11333;height:226" coordorigin="284,287" coordsize="113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">
                  <v:shape id="Freeform 1350" o:spid="_x0000_s1032" style="position:absolute;left:284;top:287;width:11333;height:226;visibility:visible;mso-wrap-style:square;v-text-anchor:top" coordsize="1133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" path="m,225r11333,l11333,,,,,225xe" fillcolor="#ccc" stroked="f">
                    <v:path arrowok="t" o:connecttype="custom" o:connectlocs="0,512;11333,512;11333,287;0,287;0,512" o:connectangles="0,0,0,0,0"/>
                  </v:shape>
                </v:group>
                <v:group id="Group 1351" o:spid="_x0000_s1033" style="position:absolute;left:284;top:517;width:11333;height:2" coordorigin="284,517"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">
                  <v:shape id="Freeform 1352" o:spid="_x0000_s1034" style="position:absolute;left:284;top:517;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" path="m,l11333,e" filled="f" strokeweight=".58pt">
                    <v:path arrowok="t" o:connecttype="custom" o:connectlocs="0,0;11333,0" o:connectangles="0,0"/>
                  </v:shape>
                </v:group>
                <w10:wrap anchorx="page"/>
              </v:group>
            </w:pict>
          </mc:Fallback>
        </mc:AlternateContent>
      </w:r>
      <w:r w:rsidRPr="00B608F9">
        <w:rPr>
          <w:rFonts w:cs="Arial"/>
          <w:w w:val="105"/>
          <w:sz w:val="22"/>
          <w:szCs w:val="22"/>
        </w:rPr>
        <w:t>If</w:t>
      </w:r>
      <w:r w:rsidRPr="00B608F9">
        <w:rPr>
          <w:rFonts w:cs="Arial"/>
          <w:spacing w:val="-4"/>
          <w:w w:val="105"/>
          <w:sz w:val="22"/>
          <w:szCs w:val="22"/>
        </w:rPr>
        <w:t xml:space="preserve"> </w:t>
      </w:r>
      <w:r w:rsidRPr="00B608F9">
        <w:rPr>
          <w:rFonts w:cs="Arial"/>
          <w:w w:val="105"/>
          <w:sz w:val="22"/>
          <w:szCs w:val="22"/>
        </w:rPr>
        <w:t>you</w:t>
      </w:r>
      <w:r w:rsidRPr="00B608F9">
        <w:rPr>
          <w:rFonts w:cs="Arial"/>
          <w:spacing w:val="-3"/>
          <w:w w:val="105"/>
          <w:sz w:val="22"/>
          <w:szCs w:val="22"/>
        </w:rPr>
        <w:t xml:space="preserve"> </w:t>
      </w:r>
      <w:r w:rsidRPr="00B608F9">
        <w:rPr>
          <w:rFonts w:cs="Arial"/>
          <w:w w:val="105"/>
          <w:sz w:val="22"/>
          <w:szCs w:val="22"/>
        </w:rPr>
        <w:t>are</w:t>
      </w:r>
      <w:r w:rsidRPr="00B608F9">
        <w:rPr>
          <w:rFonts w:cs="Arial"/>
          <w:spacing w:val="-2"/>
          <w:w w:val="105"/>
          <w:sz w:val="22"/>
          <w:szCs w:val="22"/>
        </w:rPr>
        <w:t xml:space="preserve"> </w:t>
      </w:r>
      <w:r w:rsidRPr="00B608F9">
        <w:rPr>
          <w:rFonts w:cs="Arial"/>
          <w:w w:val="105"/>
          <w:sz w:val="22"/>
          <w:szCs w:val="22"/>
        </w:rPr>
        <w:t>the</w:t>
      </w:r>
      <w:r w:rsidRPr="00B608F9">
        <w:rPr>
          <w:rFonts w:cs="Arial"/>
          <w:spacing w:val="-3"/>
          <w:w w:val="105"/>
          <w:sz w:val="22"/>
          <w:szCs w:val="22"/>
        </w:rPr>
        <w:t xml:space="preserve"> </w:t>
      </w:r>
      <w:r w:rsidRPr="00B608F9">
        <w:rPr>
          <w:rFonts w:cs="Arial"/>
          <w:w w:val="105"/>
          <w:sz w:val="22"/>
          <w:szCs w:val="22"/>
        </w:rPr>
        <w:t>aggrieved,</w:t>
      </w:r>
      <w:r w:rsidRPr="00B608F9">
        <w:rPr>
          <w:rFonts w:cs="Arial"/>
          <w:spacing w:val="-4"/>
          <w:w w:val="105"/>
          <w:sz w:val="22"/>
          <w:szCs w:val="22"/>
        </w:rPr>
        <w:t xml:space="preserve"> </w:t>
      </w:r>
      <w:r w:rsidRPr="00B608F9">
        <w:rPr>
          <w:rFonts w:cs="Arial"/>
          <w:w w:val="105"/>
          <w:sz w:val="22"/>
          <w:szCs w:val="22"/>
        </w:rPr>
        <w:t>proceed</w:t>
      </w:r>
      <w:r w:rsidRPr="00B608F9">
        <w:rPr>
          <w:rFonts w:cs="Arial"/>
          <w:spacing w:val="-2"/>
          <w:w w:val="105"/>
          <w:sz w:val="22"/>
          <w:szCs w:val="22"/>
        </w:rPr>
        <w:t xml:space="preserve"> </w:t>
      </w:r>
      <w:r w:rsidRPr="00B608F9">
        <w:rPr>
          <w:rFonts w:cs="Arial"/>
          <w:w w:val="105"/>
          <w:sz w:val="22"/>
          <w:szCs w:val="22"/>
        </w:rPr>
        <w:t>to</w:t>
      </w:r>
      <w:r w:rsidRPr="00B608F9">
        <w:rPr>
          <w:rFonts w:cs="Arial"/>
          <w:spacing w:val="-3"/>
          <w:w w:val="105"/>
          <w:sz w:val="22"/>
          <w:szCs w:val="22"/>
        </w:rPr>
        <w:t xml:space="preserve"> </w:t>
      </w:r>
      <w:r w:rsidRPr="00B608F9">
        <w:rPr>
          <w:rFonts w:cs="Arial"/>
          <w:w w:val="105"/>
          <w:sz w:val="22"/>
          <w:szCs w:val="22"/>
        </w:rPr>
        <w:t>Question</w:t>
      </w:r>
      <w:r w:rsidRPr="00B608F9">
        <w:rPr>
          <w:rFonts w:cs="Arial"/>
          <w:spacing w:val="-3"/>
          <w:w w:val="105"/>
          <w:sz w:val="22"/>
          <w:szCs w:val="22"/>
        </w:rPr>
        <w:t xml:space="preserve"> </w:t>
      </w:r>
      <w:r w:rsidRPr="00B608F9">
        <w:rPr>
          <w:rFonts w:cs="Arial"/>
          <w:w w:val="105"/>
          <w:sz w:val="22"/>
          <w:szCs w:val="22"/>
        </w:rPr>
        <w:t>4</w:t>
      </w:r>
    </w:p>
    <w:p w14:paraId="09673B6C" w14:textId="77777777" w:rsidR="00A56C5A" w:rsidRPr="00B608F9" w:rsidRDefault="00A56C5A" w:rsidP="00A56C5A">
      <w:pPr>
        <w:spacing w:before="15"/>
        <w:ind w:left="106"/>
        <w:rPr>
          <w:rFonts w:ascii="Arial" w:eastAsia="Arial" w:hAnsi="Arial" w:cs="Arial"/>
        </w:rPr>
      </w:pPr>
      <w:r w:rsidRPr="00B608F9">
        <w:rPr>
          <w:rFonts w:ascii="Arial" w:hAnsi="Arial" w:cs="Arial"/>
          <w:b/>
          <w:w w:val="105"/>
        </w:rPr>
        <w:t>If</w:t>
      </w:r>
      <w:r w:rsidRPr="00B608F9">
        <w:rPr>
          <w:rFonts w:ascii="Arial" w:hAnsi="Arial" w:cs="Arial"/>
          <w:b/>
          <w:spacing w:val="-4"/>
          <w:w w:val="105"/>
        </w:rPr>
        <w:t xml:space="preserve"> </w:t>
      </w:r>
      <w:r w:rsidRPr="00B608F9">
        <w:rPr>
          <w:rFonts w:ascii="Arial" w:hAnsi="Arial" w:cs="Arial"/>
          <w:b/>
          <w:w w:val="105"/>
        </w:rPr>
        <w:t>you</w:t>
      </w:r>
      <w:r w:rsidRPr="00B608F9">
        <w:rPr>
          <w:rFonts w:ascii="Arial" w:hAnsi="Arial" w:cs="Arial"/>
          <w:b/>
          <w:spacing w:val="-2"/>
          <w:w w:val="105"/>
        </w:rPr>
        <w:t xml:space="preserve"> </w:t>
      </w:r>
      <w:r w:rsidRPr="00B608F9">
        <w:rPr>
          <w:rFonts w:ascii="Arial" w:hAnsi="Arial" w:cs="Arial"/>
          <w:b/>
          <w:w w:val="105"/>
        </w:rPr>
        <w:t>are</w:t>
      </w:r>
      <w:r w:rsidRPr="00B608F9">
        <w:rPr>
          <w:rFonts w:ascii="Arial" w:hAnsi="Arial" w:cs="Arial"/>
          <w:b/>
          <w:spacing w:val="-4"/>
          <w:w w:val="105"/>
        </w:rPr>
        <w:t xml:space="preserve"> </w:t>
      </w:r>
      <w:r w:rsidRPr="00B608F9">
        <w:rPr>
          <w:rFonts w:ascii="Arial" w:hAnsi="Arial" w:cs="Arial"/>
          <w:b/>
          <w:spacing w:val="1"/>
          <w:w w:val="105"/>
          <w:u w:val="single" w:color="000000"/>
        </w:rPr>
        <w:t>not</w:t>
      </w:r>
      <w:r w:rsidRPr="00B608F9">
        <w:rPr>
          <w:rFonts w:ascii="Arial" w:hAnsi="Arial" w:cs="Arial"/>
          <w:b/>
          <w:spacing w:val="-5"/>
          <w:w w:val="105"/>
          <w:u w:val="single" w:color="000000"/>
        </w:rPr>
        <w:t xml:space="preserve"> </w:t>
      </w:r>
      <w:r w:rsidRPr="00B608F9">
        <w:rPr>
          <w:rFonts w:ascii="Arial" w:hAnsi="Arial" w:cs="Arial"/>
          <w:b/>
          <w:w w:val="105"/>
        </w:rPr>
        <w:t>the</w:t>
      </w:r>
      <w:r w:rsidRPr="00B608F9">
        <w:rPr>
          <w:rFonts w:ascii="Arial" w:hAnsi="Arial" w:cs="Arial"/>
          <w:b/>
          <w:spacing w:val="-2"/>
          <w:w w:val="105"/>
        </w:rPr>
        <w:t xml:space="preserve"> </w:t>
      </w:r>
      <w:r w:rsidRPr="00B608F9">
        <w:rPr>
          <w:rFonts w:ascii="Arial" w:hAnsi="Arial" w:cs="Arial"/>
          <w:b/>
          <w:w w:val="105"/>
        </w:rPr>
        <w:t>aggrieved</w:t>
      </w:r>
      <w:r w:rsidRPr="00B608F9">
        <w:rPr>
          <w:rFonts w:ascii="Arial" w:hAnsi="Arial" w:cs="Arial"/>
          <w:b/>
          <w:spacing w:val="-3"/>
          <w:w w:val="105"/>
        </w:rPr>
        <w:t xml:space="preserve"> </w:t>
      </w:r>
      <w:r w:rsidRPr="00B608F9">
        <w:rPr>
          <w:rFonts w:ascii="Arial" w:hAnsi="Arial" w:cs="Arial"/>
          <w:b/>
          <w:w w:val="105"/>
        </w:rPr>
        <w:t>proceed</w:t>
      </w:r>
      <w:r w:rsidRPr="00B608F9">
        <w:rPr>
          <w:rFonts w:ascii="Arial" w:hAnsi="Arial" w:cs="Arial"/>
          <w:b/>
          <w:spacing w:val="-2"/>
          <w:w w:val="105"/>
        </w:rPr>
        <w:t xml:space="preserve"> </w:t>
      </w:r>
      <w:r w:rsidRPr="00B608F9">
        <w:rPr>
          <w:rFonts w:ascii="Arial" w:hAnsi="Arial" w:cs="Arial"/>
          <w:b/>
          <w:w w:val="105"/>
        </w:rPr>
        <w:t>to</w:t>
      </w:r>
      <w:r w:rsidRPr="00B608F9">
        <w:rPr>
          <w:rFonts w:ascii="Arial" w:hAnsi="Arial" w:cs="Arial"/>
          <w:b/>
          <w:spacing w:val="-3"/>
          <w:w w:val="105"/>
        </w:rPr>
        <w:t xml:space="preserve"> </w:t>
      </w:r>
      <w:r w:rsidRPr="00B608F9">
        <w:rPr>
          <w:rFonts w:ascii="Arial" w:hAnsi="Arial" w:cs="Arial"/>
          <w:b/>
          <w:w w:val="105"/>
        </w:rPr>
        <w:t>Question</w:t>
      </w:r>
      <w:r w:rsidRPr="00B608F9">
        <w:rPr>
          <w:rFonts w:ascii="Arial" w:hAnsi="Arial" w:cs="Arial"/>
          <w:b/>
          <w:spacing w:val="-2"/>
          <w:w w:val="105"/>
        </w:rPr>
        <w:t xml:space="preserve"> </w:t>
      </w:r>
      <w:r w:rsidRPr="00B608F9">
        <w:rPr>
          <w:rFonts w:ascii="Arial" w:hAnsi="Arial" w:cs="Arial"/>
          <w:b/>
          <w:w w:val="105"/>
        </w:rPr>
        <w:t>3</w:t>
      </w:r>
    </w:p>
    <w:p w14:paraId="585F46FF" w14:textId="77777777" w:rsidR="00A56C5A" w:rsidRPr="00B608F9" w:rsidRDefault="00A56C5A" w:rsidP="00A56C5A">
      <w:pPr>
        <w:spacing w:before="3" w:line="190" w:lineRule="exact"/>
        <w:rPr>
          <w:rFonts w:ascii="Arial" w:hAnsi="Arial" w:cs="Arial"/>
        </w:rPr>
      </w:pPr>
    </w:p>
    <w:p w14:paraId="5A337748" w14:textId="77777777" w:rsidR="00A56C5A" w:rsidRPr="00B608F9" w:rsidRDefault="00A56C5A" w:rsidP="00A56C5A">
      <w:pPr>
        <w:widowControl w:val="0"/>
        <w:numPr>
          <w:ilvl w:val="0"/>
          <w:numId w:val="2"/>
        </w:numPr>
        <w:tabs>
          <w:tab w:val="left" w:pos="440"/>
        </w:tabs>
        <w:spacing w:before="69"/>
        <w:ind w:hanging="333"/>
        <w:rPr>
          <w:rFonts w:ascii="Arial" w:eastAsia="Arial" w:hAnsi="Arial" w:cs="Arial"/>
        </w:rPr>
      </w:pPr>
      <w:r w:rsidRPr="00B608F9">
        <w:rPr>
          <w:rFonts w:ascii="Arial" w:hAnsi="Arial" w:cs="Arial"/>
          <w:noProof/>
          <w:lang w:eastAsia="en-AU"/>
        </w:rPr>
        <mc:AlternateContent>
          <mc:Choice Requires="wpg">
            <w:drawing>
              <wp:anchor distT="0" distB="0" distL="114300" distR="114300" simplePos="0" relativeHeight="251524608" behindDoc="1" locked="0" layoutInCell="1" allowOverlap="1" wp14:anchorId="1DE0D759" wp14:editId="2D5BBEE9">
                <wp:simplePos x="0" y="0"/>
                <wp:positionH relativeFrom="page">
                  <wp:posOffset>2019504</wp:posOffset>
                </wp:positionH>
                <wp:positionV relativeFrom="paragraph">
                  <wp:posOffset>145323</wp:posOffset>
                </wp:positionV>
                <wp:extent cx="5075399" cy="78238"/>
                <wp:effectExtent l="0" t="0" r="0" b="0"/>
                <wp:wrapNone/>
                <wp:docPr id="4606" name="Group 4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5399" cy="78238"/>
                          <a:chOff x="2886" y="232"/>
                          <a:chExt cx="8280" cy="2"/>
                        </a:xfrm>
                      </wpg:grpSpPr>
                      <wps:wsp>
                        <wps:cNvPr id="4607" name="Freeform 1444"/>
                        <wps:cNvSpPr>
                          <a:spLocks/>
                        </wps:cNvSpPr>
                        <wps:spPr bwMode="auto">
                          <a:xfrm>
                            <a:off x="2886" y="232"/>
                            <a:ext cx="8280" cy="2"/>
                          </a:xfrm>
                          <a:custGeom>
                            <a:avLst/>
                            <a:gdLst>
                              <a:gd name="T0" fmla="+- 0 2886 2886"/>
                              <a:gd name="T1" fmla="*/ T0 w 8280"/>
                              <a:gd name="T2" fmla="+- 0 11166 2886"/>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0F161" id="Group 4606" o:spid="_x0000_s1026" style="position:absolute;margin-left:159pt;margin-top:11.45pt;width:399.65pt;height:6.15pt;z-index:-251791872;mso-position-horizontal-relative:page" coordorigin="2886,232"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">
                <v:shape id="Freeform 1444" o:spid="_x0000_s1027" style="position:absolute;left:2886;top:232;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" path="m,l8280,e" filled="f" strokeweight="1.92pt">
                  <v:path arrowok="t" o:connecttype="custom" o:connectlocs="0,0;8280,0" o:connectangles="0,0"/>
                </v:shape>
                <w10:wrap anchorx="page"/>
              </v:group>
            </w:pict>
          </mc:Fallback>
        </mc:AlternateContent>
      </w:r>
      <w:r w:rsidRPr="00B608F9">
        <w:rPr>
          <w:rFonts w:ascii="Arial" w:eastAsia="Arial" w:hAnsi="Arial" w:cs="Arial"/>
          <w:b/>
          <w:bCs/>
        </w:rPr>
        <w:t>Applicant’s</w:t>
      </w:r>
      <w:r w:rsidRPr="00B608F9">
        <w:rPr>
          <w:rFonts w:ascii="Arial" w:eastAsia="Arial" w:hAnsi="Arial" w:cs="Arial"/>
          <w:b/>
          <w:bCs/>
          <w:spacing w:val="-13"/>
        </w:rPr>
        <w:t xml:space="preserve"> </w:t>
      </w:r>
      <w:r w:rsidRPr="00B608F9">
        <w:rPr>
          <w:rFonts w:ascii="Arial" w:eastAsia="Arial" w:hAnsi="Arial" w:cs="Arial"/>
          <w:b/>
          <w:bCs/>
          <w:spacing w:val="-1"/>
        </w:rPr>
        <w:t>Details</w:t>
      </w:r>
    </w:p>
    <w:p w14:paraId="61A701D3" w14:textId="77777777" w:rsidR="001B7C76" w:rsidRPr="00B608F9" w:rsidRDefault="001B7C76" w:rsidP="00C92619">
      <w:pPr>
        <w:pStyle w:val="ListParagraph"/>
        <w:spacing w:before="120"/>
        <w:ind w:left="437"/>
        <w:rPr>
          <w:rFonts w:ascii="Arial" w:hAnsi="Arial" w:cs="Arial"/>
          <w:b/>
          <w:color w:val="000000"/>
        </w:rPr>
      </w:pPr>
      <w:r w:rsidRPr="00B608F9">
        <w:rPr>
          <w:rFonts w:ascii="Arial" w:hAnsi="Arial" w:cs="Arial"/>
          <w:b/>
          <w:color w:val="000000"/>
        </w:rPr>
        <w:t>Any other applicant who is not a member of the Queensland Police Service</w:t>
      </w:r>
    </w:p>
    <w:p w14:paraId="0373EC69" w14:textId="77777777" w:rsidR="00A56C5A" w:rsidRPr="00B608F9" w:rsidRDefault="00A56C5A" w:rsidP="00A56C5A">
      <w:pPr>
        <w:pStyle w:val="BodyText"/>
        <w:spacing w:before="135"/>
        <w:rPr>
          <w:rFonts w:cs="Arial"/>
          <w:sz w:val="22"/>
          <w:szCs w:val="22"/>
        </w:rPr>
      </w:pPr>
      <w:r w:rsidRPr="00B608F9">
        <w:rPr>
          <w:rFonts w:cs="Arial"/>
          <w:w w:val="105"/>
          <w:sz w:val="22"/>
          <w:szCs w:val="22"/>
        </w:rPr>
        <w:t>This</w:t>
      </w:r>
      <w:r w:rsidRPr="00B608F9">
        <w:rPr>
          <w:rFonts w:cs="Arial"/>
          <w:spacing w:val="-4"/>
          <w:w w:val="105"/>
          <w:sz w:val="22"/>
          <w:szCs w:val="22"/>
        </w:rPr>
        <w:t xml:space="preserve"> </w:t>
      </w:r>
      <w:r w:rsidRPr="00B608F9">
        <w:rPr>
          <w:rFonts w:cs="Arial"/>
          <w:w w:val="105"/>
          <w:sz w:val="22"/>
          <w:szCs w:val="22"/>
        </w:rPr>
        <w:t>section</w:t>
      </w:r>
      <w:r w:rsidRPr="00B608F9">
        <w:rPr>
          <w:rFonts w:cs="Arial"/>
          <w:spacing w:val="-3"/>
          <w:w w:val="105"/>
          <w:sz w:val="22"/>
          <w:szCs w:val="22"/>
        </w:rPr>
        <w:t xml:space="preserve"> </w:t>
      </w:r>
      <w:r w:rsidRPr="00B608F9">
        <w:rPr>
          <w:rFonts w:cs="Arial"/>
          <w:w w:val="105"/>
          <w:sz w:val="22"/>
          <w:szCs w:val="22"/>
        </w:rPr>
        <w:t>only</w:t>
      </w:r>
      <w:r w:rsidRPr="00B608F9">
        <w:rPr>
          <w:rFonts w:cs="Arial"/>
          <w:spacing w:val="-3"/>
          <w:w w:val="105"/>
          <w:sz w:val="22"/>
          <w:szCs w:val="22"/>
        </w:rPr>
        <w:t xml:space="preserve"> </w:t>
      </w:r>
      <w:r w:rsidRPr="00B608F9">
        <w:rPr>
          <w:rFonts w:cs="Arial"/>
          <w:w w:val="105"/>
          <w:sz w:val="22"/>
          <w:szCs w:val="22"/>
        </w:rPr>
        <w:t>applies</w:t>
      </w:r>
      <w:r w:rsidRPr="00B608F9">
        <w:rPr>
          <w:rFonts w:cs="Arial"/>
          <w:spacing w:val="-4"/>
          <w:w w:val="105"/>
          <w:sz w:val="22"/>
          <w:szCs w:val="22"/>
        </w:rPr>
        <w:t xml:space="preserve"> </w:t>
      </w:r>
      <w:r w:rsidRPr="00B608F9">
        <w:rPr>
          <w:rFonts w:cs="Arial"/>
          <w:w w:val="105"/>
          <w:sz w:val="22"/>
          <w:szCs w:val="22"/>
        </w:rPr>
        <w:t>if</w:t>
      </w:r>
      <w:r w:rsidRPr="00B608F9">
        <w:rPr>
          <w:rFonts w:cs="Arial"/>
          <w:spacing w:val="-3"/>
          <w:w w:val="105"/>
          <w:sz w:val="22"/>
          <w:szCs w:val="22"/>
        </w:rPr>
        <w:t xml:space="preserve"> </w:t>
      </w:r>
      <w:r w:rsidRPr="00B608F9">
        <w:rPr>
          <w:rFonts w:cs="Arial"/>
          <w:w w:val="105"/>
          <w:sz w:val="22"/>
          <w:szCs w:val="22"/>
        </w:rPr>
        <w:t>a</w:t>
      </w:r>
      <w:r w:rsidRPr="00B608F9">
        <w:rPr>
          <w:rFonts w:cs="Arial"/>
          <w:spacing w:val="-3"/>
          <w:w w:val="105"/>
          <w:sz w:val="22"/>
          <w:szCs w:val="22"/>
        </w:rPr>
        <w:t xml:space="preserve"> </w:t>
      </w:r>
      <w:r w:rsidRPr="00B608F9">
        <w:rPr>
          <w:rFonts w:cs="Arial"/>
          <w:w w:val="105"/>
          <w:sz w:val="22"/>
          <w:szCs w:val="22"/>
        </w:rPr>
        <w:t>person</w:t>
      </w:r>
      <w:r w:rsidRPr="00B608F9">
        <w:rPr>
          <w:rFonts w:cs="Arial"/>
          <w:spacing w:val="-2"/>
          <w:w w:val="105"/>
          <w:sz w:val="22"/>
          <w:szCs w:val="22"/>
        </w:rPr>
        <w:t xml:space="preserve"> </w:t>
      </w:r>
      <w:r w:rsidRPr="00B608F9">
        <w:rPr>
          <w:rFonts w:cs="Arial"/>
          <w:w w:val="105"/>
          <w:sz w:val="22"/>
          <w:szCs w:val="22"/>
        </w:rPr>
        <w:t>other</w:t>
      </w:r>
      <w:r w:rsidRPr="00B608F9">
        <w:rPr>
          <w:rFonts w:cs="Arial"/>
          <w:spacing w:val="-4"/>
          <w:w w:val="105"/>
          <w:sz w:val="22"/>
          <w:szCs w:val="22"/>
        </w:rPr>
        <w:t xml:space="preserve"> </w:t>
      </w:r>
      <w:r w:rsidRPr="00B608F9">
        <w:rPr>
          <w:rFonts w:cs="Arial"/>
          <w:w w:val="105"/>
          <w:sz w:val="22"/>
          <w:szCs w:val="22"/>
        </w:rPr>
        <w:t>than</w:t>
      </w:r>
      <w:r w:rsidRPr="00B608F9">
        <w:rPr>
          <w:rFonts w:cs="Arial"/>
          <w:spacing w:val="-2"/>
          <w:w w:val="105"/>
          <w:sz w:val="22"/>
          <w:szCs w:val="22"/>
        </w:rPr>
        <w:t xml:space="preserve"> </w:t>
      </w:r>
      <w:r w:rsidRPr="00B608F9">
        <w:rPr>
          <w:rFonts w:cs="Arial"/>
          <w:w w:val="105"/>
          <w:sz w:val="22"/>
          <w:szCs w:val="22"/>
        </w:rPr>
        <w:t>the</w:t>
      </w:r>
      <w:r w:rsidRPr="00B608F9">
        <w:rPr>
          <w:rFonts w:cs="Arial"/>
          <w:spacing w:val="-3"/>
          <w:w w:val="105"/>
          <w:sz w:val="22"/>
          <w:szCs w:val="22"/>
        </w:rPr>
        <w:t xml:space="preserve"> </w:t>
      </w:r>
      <w:r w:rsidRPr="00B608F9">
        <w:rPr>
          <w:rFonts w:cs="Arial"/>
          <w:w w:val="105"/>
          <w:sz w:val="22"/>
          <w:szCs w:val="22"/>
        </w:rPr>
        <w:t>aggrieved</w:t>
      </w:r>
      <w:r w:rsidRPr="00B608F9">
        <w:rPr>
          <w:rFonts w:cs="Arial"/>
          <w:spacing w:val="-3"/>
          <w:w w:val="105"/>
          <w:sz w:val="22"/>
          <w:szCs w:val="22"/>
        </w:rPr>
        <w:t xml:space="preserve"> </w:t>
      </w:r>
      <w:r w:rsidRPr="00B608F9">
        <w:rPr>
          <w:rFonts w:cs="Arial"/>
          <w:w w:val="105"/>
          <w:sz w:val="22"/>
          <w:szCs w:val="22"/>
        </w:rPr>
        <w:t>is</w:t>
      </w:r>
      <w:r w:rsidRPr="00B608F9">
        <w:rPr>
          <w:rFonts w:cs="Arial"/>
          <w:spacing w:val="-3"/>
          <w:w w:val="105"/>
          <w:sz w:val="22"/>
          <w:szCs w:val="22"/>
        </w:rPr>
        <w:t xml:space="preserve"> </w:t>
      </w:r>
      <w:r w:rsidRPr="00B608F9">
        <w:rPr>
          <w:rFonts w:cs="Arial"/>
          <w:w w:val="105"/>
          <w:sz w:val="22"/>
          <w:szCs w:val="22"/>
        </w:rPr>
        <w:t>making</w:t>
      </w:r>
      <w:r w:rsidRPr="00B608F9">
        <w:rPr>
          <w:rFonts w:cs="Arial"/>
          <w:spacing w:val="-3"/>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application.</w:t>
      </w:r>
    </w:p>
    <w:p w14:paraId="1141372A" w14:textId="77777777" w:rsidR="00A56C5A" w:rsidRPr="00B608F9" w:rsidRDefault="00A56C5A" w:rsidP="00A56C5A">
      <w:pPr>
        <w:spacing w:before="9" w:line="110" w:lineRule="exact"/>
        <w:rPr>
          <w:rFonts w:ascii="Arial" w:hAnsi="Arial" w:cs="Arial"/>
        </w:rPr>
      </w:pPr>
    </w:p>
    <w:p w14:paraId="7C30E2DF" w14:textId="5EBA2FB0" w:rsidR="00A56C5A" w:rsidRPr="00B608F9" w:rsidRDefault="00A56C5A" w:rsidP="00A56C5A">
      <w:pPr>
        <w:pStyle w:val="BodyText"/>
        <w:tabs>
          <w:tab w:val="left" w:pos="5525"/>
          <w:tab w:val="left" w:pos="9486"/>
        </w:tabs>
        <w:spacing w:before="0"/>
        <w:rPr>
          <w:rFonts w:cs="Arial"/>
          <w:sz w:val="22"/>
          <w:szCs w:val="22"/>
        </w:rPr>
      </w:pPr>
      <w:r w:rsidRPr="00B608F9">
        <w:rPr>
          <w:rFonts w:cs="Arial"/>
          <w:w w:val="105"/>
          <w:sz w:val="22"/>
          <w:szCs w:val="22"/>
        </w:rPr>
        <w:t>Given</w:t>
      </w:r>
      <w:r w:rsidRPr="00B608F9">
        <w:rPr>
          <w:rFonts w:cs="Arial"/>
          <w:spacing w:val="1"/>
          <w:w w:val="105"/>
          <w:sz w:val="22"/>
          <w:szCs w:val="22"/>
        </w:rPr>
        <w:t xml:space="preserve"> </w:t>
      </w:r>
      <w:r w:rsidRPr="00B608F9">
        <w:rPr>
          <w:rFonts w:cs="Arial"/>
          <w:w w:val="105"/>
          <w:sz w:val="22"/>
          <w:szCs w:val="22"/>
        </w:rPr>
        <w:t>Name/s</w:t>
      </w:r>
      <w:r w:rsidRPr="00B608F9">
        <w:rPr>
          <w:rFonts w:cs="Arial"/>
          <w:w w:val="105"/>
          <w:sz w:val="22"/>
          <w:szCs w:val="22"/>
        </w:rPr>
        <w:tab/>
        <w:t>Family</w:t>
      </w:r>
      <w:r w:rsidRPr="00B608F9">
        <w:rPr>
          <w:rFonts w:cs="Arial"/>
          <w:spacing w:val="1"/>
          <w:w w:val="105"/>
          <w:sz w:val="22"/>
          <w:szCs w:val="22"/>
        </w:rPr>
        <w:t xml:space="preserve"> Name</w:t>
      </w:r>
      <w:r w:rsidRPr="00B608F9">
        <w:rPr>
          <w:rFonts w:cs="Arial"/>
          <w:spacing w:val="1"/>
          <w:w w:val="105"/>
          <w:sz w:val="22"/>
          <w:szCs w:val="22"/>
        </w:rPr>
        <w:tab/>
      </w:r>
      <w:r w:rsidRPr="00B608F9">
        <w:rPr>
          <w:rFonts w:cs="Arial"/>
          <w:w w:val="105"/>
          <w:sz w:val="22"/>
          <w:szCs w:val="22"/>
        </w:rPr>
        <w:t>Gender</w:t>
      </w:r>
    </w:p>
    <w:p w14:paraId="7A7C8CEE" w14:textId="13A66D98" w:rsidR="00A56C5A" w:rsidRPr="00B608F9" w:rsidRDefault="000D6041" w:rsidP="00A56C5A">
      <w:pPr>
        <w:spacing w:before="4" w:line="19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69024" behindDoc="1" locked="0" layoutInCell="1" allowOverlap="1" wp14:anchorId="72C70AED" wp14:editId="3C55A0D0">
                <wp:simplePos x="0" y="0"/>
                <wp:positionH relativeFrom="margin">
                  <wp:posOffset>6041383</wp:posOffset>
                </wp:positionH>
                <wp:positionV relativeFrom="paragraph">
                  <wp:posOffset>2801</wp:posOffset>
                </wp:positionV>
                <wp:extent cx="1225927" cy="1404620"/>
                <wp:effectExtent l="0" t="0" r="12700" b="24765"/>
                <wp:wrapNone/>
                <wp:docPr id="4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927" cy="1404620"/>
                        </a:xfrm>
                        <a:prstGeom prst="rect">
                          <a:avLst/>
                        </a:prstGeom>
                        <a:solidFill>
                          <a:srgbClr val="FFFFFF"/>
                        </a:solidFill>
                        <a:ln w="9525">
                          <a:solidFill>
                            <a:srgbClr val="000000"/>
                          </a:solidFill>
                          <a:miter lim="800000"/>
                          <a:headEnd/>
                          <a:tailEnd/>
                        </a:ln>
                      </wps:spPr>
                      <wps:txbx>
                        <w:txbxContent>
                          <w:p w14:paraId="65B8EA0B"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70AED" id="_x0000_s1055" type="#_x0000_t202" style="position:absolute;margin-left:475.7pt;margin-top:.2pt;width:96.55pt;height:110.6pt;z-index:-25134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lSFgIAACg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">
                <v:textbox style="mso-fit-shape-to-text:t">
                  <w:txbxContent>
                    <w:p w14:paraId="65B8EA0B" w14:textId="77777777" w:rsidR="000D6041" w:rsidRPr="00C01F83" w:rsidRDefault="000D6041" w:rsidP="000D6041">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66976" behindDoc="1" locked="0" layoutInCell="1" allowOverlap="1" wp14:anchorId="4E57A551" wp14:editId="214C7E6D">
                <wp:simplePos x="0" y="0"/>
                <wp:positionH relativeFrom="margin">
                  <wp:posOffset>3515770</wp:posOffset>
                </wp:positionH>
                <wp:positionV relativeFrom="paragraph">
                  <wp:posOffset>2852</wp:posOffset>
                </wp:positionV>
                <wp:extent cx="2404925" cy="1404620"/>
                <wp:effectExtent l="0" t="0" r="14605" b="24765"/>
                <wp:wrapNone/>
                <wp:docPr id="4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925" cy="1404620"/>
                        </a:xfrm>
                        <a:prstGeom prst="rect">
                          <a:avLst/>
                        </a:prstGeom>
                        <a:solidFill>
                          <a:srgbClr val="FFFFFF"/>
                        </a:solidFill>
                        <a:ln w="9525">
                          <a:solidFill>
                            <a:srgbClr val="000000"/>
                          </a:solidFill>
                          <a:miter lim="800000"/>
                          <a:headEnd/>
                          <a:tailEnd/>
                        </a:ln>
                      </wps:spPr>
                      <wps:txbx>
                        <w:txbxContent>
                          <w:p w14:paraId="49E5FC24"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7A551" id="_x0000_s1056" type="#_x0000_t202" style="position:absolute;margin-left:276.85pt;margin-top:.2pt;width:189.35pt;height:110.6pt;z-index:-25134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">
                <v:textbox style="mso-fit-shape-to-text:t">
                  <w:txbxContent>
                    <w:p w14:paraId="49E5FC24" w14:textId="77777777" w:rsidR="000D6041" w:rsidRPr="00C01F83" w:rsidRDefault="000D6041" w:rsidP="000D6041">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64928" behindDoc="1" locked="0" layoutInCell="1" allowOverlap="1" wp14:anchorId="082FB661" wp14:editId="61A663AC">
                <wp:simplePos x="0" y="0"/>
                <wp:positionH relativeFrom="margin">
                  <wp:posOffset>85449</wp:posOffset>
                </wp:positionH>
                <wp:positionV relativeFrom="paragraph">
                  <wp:posOffset>13423</wp:posOffset>
                </wp:positionV>
                <wp:extent cx="3340467" cy="1404620"/>
                <wp:effectExtent l="0" t="0" r="12700" b="24765"/>
                <wp:wrapNone/>
                <wp:docPr id="4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467" cy="1404620"/>
                        </a:xfrm>
                        <a:prstGeom prst="rect">
                          <a:avLst/>
                        </a:prstGeom>
                        <a:solidFill>
                          <a:srgbClr val="FFFFFF"/>
                        </a:solidFill>
                        <a:ln w="9525">
                          <a:solidFill>
                            <a:srgbClr val="000000"/>
                          </a:solidFill>
                          <a:miter lim="800000"/>
                          <a:headEnd/>
                          <a:tailEnd/>
                        </a:ln>
                      </wps:spPr>
                      <wps:txbx>
                        <w:txbxContent>
                          <w:p w14:paraId="4E896504"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FB661" id="_x0000_s1057" type="#_x0000_t202" style="position:absolute;margin-left:6.75pt;margin-top:1.05pt;width:263.05pt;height:110.6pt;z-index:-25135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">
                <v:textbox style="mso-fit-shape-to-text:t">
                  <w:txbxContent>
                    <w:p w14:paraId="4E896504" w14:textId="77777777" w:rsidR="000D6041" w:rsidRPr="00C01F83" w:rsidRDefault="000D6041" w:rsidP="000D6041">
                      <w:pPr>
                        <w:rPr>
                          <w:rFonts w:ascii="Arial" w:hAnsi="Arial" w:cs="Arial"/>
                        </w:rPr>
                      </w:pPr>
                    </w:p>
                  </w:txbxContent>
                </v:textbox>
                <w10:wrap anchorx="margin"/>
              </v:shape>
            </w:pict>
          </mc:Fallback>
        </mc:AlternateContent>
      </w:r>
    </w:p>
    <w:p w14:paraId="1737737C" w14:textId="3C377F42" w:rsidR="00A56C5A" w:rsidRPr="00B608F9" w:rsidRDefault="00A56C5A" w:rsidP="00A56C5A">
      <w:pPr>
        <w:spacing w:line="200" w:lineRule="exact"/>
        <w:rPr>
          <w:rFonts w:ascii="Arial" w:hAnsi="Arial" w:cs="Arial"/>
        </w:rPr>
      </w:pPr>
    </w:p>
    <w:p w14:paraId="45561A9D" w14:textId="77777777" w:rsidR="00A56C5A" w:rsidRPr="00B608F9" w:rsidRDefault="00A56C5A" w:rsidP="00A56C5A">
      <w:pPr>
        <w:spacing w:line="200" w:lineRule="exact"/>
        <w:rPr>
          <w:rFonts w:ascii="Arial" w:hAnsi="Arial" w:cs="Arial"/>
        </w:rPr>
      </w:pPr>
    </w:p>
    <w:p w14:paraId="1347C637" w14:textId="1F7A9FFA" w:rsidR="00A56C5A" w:rsidRPr="00B608F9" w:rsidRDefault="00A56C5A" w:rsidP="00A56C5A">
      <w:pPr>
        <w:pStyle w:val="BodyText"/>
        <w:rPr>
          <w:rFonts w:cs="Arial"/>
          <w:sz w:val="22"/>
          <w:szCs w:val="22"/>
        </w:rPr>
      </w:pPr>
      <w:r w:rsidRPr="00B608F9">
        <w:rPr>
          <w:rFonts w:cs="Arial"/>
          <w:w w:val="105"/>
          <w:sz w:val="22"/>
          <w:szCs w:val="22"/>
        </w:rPr>
        <w:t>Address</w:t>
      </w:r>
    </w:p>
    <w:p w14:paraId="438BE2E7" w14:textId="380A5DC9" w:rsidR="00A56C5A" w:rsidRPr="00B608F9" w:rsidRDefault="000D6041" w:rsidP="00A56C5A">
      <w:pPr>
        <w:spacing w:line="20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71072" behindDoc="1" locked="0" layoutInCell="1" allowOverlap="1" wp14:anchorId="00BCBFFD" wp14:editId="40F68095">
                <wp:simplePos x="0" y="0"/>
                <wp:positionH relativeFrom="margin">
                  <wp:posOffset>80164</wp:posOffset>
                </wp:positionH>
                <wp:positionV relativeFrom="paragraph">
                  <wp:posOffset>19505</wp:posOffset>
                </wp:positionV>
                <wp:extent cx="7187650" cy="1404620"/>
                <wp:effectExtent l="0" t="0" r="13335" b="24765"/>
                <wp:wrapNone/>
                <wp:docPr id="4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7650" cy="1404620"/>
                        </a:xfrm>
                        <a:prstGeom prst="rect">
                          <a:avLst/>
                        </a:prstGeom>
                        <a:solidFill>
                          <a:srgbClr val="FFFFFF"/>
                        </a:solidFill>
                        <a:ln w="9525">
                          <a:solidFill>
                            <a:srgbClr val="000000"/>
                          </a:solidFill>
                          <a:miter lim="800000"/>
                          <a:headEnd/>
                          <a:tailEnd/>
                        </a:ln>
                      </wps:spPr>
                      <wps:txbx>
                        <w:txbxContent>
                          <w:p w14:paraId="7AEA7E4D"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CBFFD" id="_x0000_s1058" type="#_x0000_t202" style="position:absolute;margin-left:6.3pt;margin-top:1.55pt;width:565.95pt;height:110.6pt;z-index:-25134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">
                <v:textbox style="mso-fit-shape-to-text:t">
                  <w:txbxContent>
                    <w:p w14:paraId="7AEA7E4D" w14:textId="77777777" w:rsidR="000D6041" w:rsidRPr="00C01F83" w:rsidRDefault="000D6041" w:rsidP="000D6041">
                      <w:pPr>
                        <w:rPr>
                          <w:rFonts w:ascii="Arial" w:hAnsi="Arial" w:cs="Arial"/>
                        </w:rPr>
                      </w:pPr>
                    </w:p>
                  </w:txbxContent>
                </v:textbox>
                <w10:wrap anchorx="margin"/>
              </v:shape>
            </w:pict>
          </mc:Fallback>
        </mc:AlternateContent>
      </w:r>
    </w:p>
    <w:p w14:paraId="688C9739" w14:textId="77777777" w:rsidR="00A56C5A" w:rsidRPr="00B608F9" w:rsidRDefault="00A56C5A" w:rsidP="00A56C5A">
      <w:pPr>
        <w:spacing w:line="200" w:lineRule="exact"/>
        <w:rPr>
          <w:rFonts w:ascii="Arial" w:hAnsi="Arial" w:cs="Arial"/>
        </w:rPr>
      </w:pPr>
    </w:p>
    <w:p w14:paraId="749267B4" w14:textId="77777777" w:rsidR="00A56C5A" w:rsidRPr="00B608F9" w:rsidRDefault="00A56C5A" w:rsidP="00A56C5A">
      <w:pPr>
        <w:spacing w:before="6" w:line="260" w:lineRule="exact"/>
        <w:rPr>
          <w:rFonts w:ascii="Arial" w:hAnsi="Arial" w:cs="Arial"/>
        </w:rPr>
      </w:pPr>
    </w:p>
    <w:p w14:paraId="7E848D33" w14:textId="1D59C787" w:rsidR="001B7C76" w:rsidRPr="00B608F9" w:rsidRDefault="001B7C76" w:rsidP="00390CA7">
      <w:pPr>
        <w:tabs>
          <w:tab w:val="left" w:pos="9781"/>
        </w:tabs>
        <w:spacing w:after="30"/>
        <w:ind w:left="142" w:right="340"/>
        <w:rPr>
          <w:rFonts w:ascii="Arial" w:hAnsi="Arial" w:cs="Arial"/>
          <w:b/>
          <w:color w:val="000000"/>
        </w:rPr>
      </w:pPr>
      <w:r w:rsidRPr="00B608F9">
        <w:rPr>
          <w:rFonts w:ascii="Arial" w:hAnsi="Arial" w:cs="Arial"/>
          <w:b/>
          <w:color w:val="000000"/>
        </w:rPr>
        <w:t>What type of applicant are you?</w:t>
      </w:r>
    </w:p>
    <w:p w14:paraId="3E29C754" w14:textId="184840A4" w:rsidR="001B7C76" w:rsidRPr="00B608F9" w:rsidRDefault="009549E5" w:rsidP="00390CA7">
      <w:pPr>
        <w:tabs>
          <w:tab w:val="left" w:pos="6300"/>
          <w:tab w:val="left" w:pos="9781"/>
        </w:tabs>
        <w:spacing w:before="100" w:after="30"/>
        <w:ind w:left="142" w:right="340"/>
        <w:rPr>
          <w:rFonts w:ascii="Arial" w:hAnsi="Arial" w:cs="Arial"/>
          <w:color w:val="000000"/>
        </w:rPr>
      </w:pPr>
      <w:r w:rsidRPr="00B608F9">
        <w:rPr>
          <w:rFonts w:ascii="Arial" w:hAnsi="Arial" w:cs="Arial"/>
          <w:b/>
          <w:noProof/>
          <w:lang w:eastAsia="en-AU"/>
        </w:rPr>
        <mc:AlternateContent>
          <mc:Choice Requires="wps">
            <w:drawing>
              <wp:anchor distT="0" distB="0" distL="114300" distR="114300" simplePos="0" relativeHeight="251593216" behindDoc="0" locked="0" layoutInCell="1" allowOverlap="1" wp14:anchorId="515CCB82" wp14:editId="4323A332">
                <wp:simplePos x="0" y="0"/>
                <wp:positionH relativeFrom="column">
                  <wp:posOffset>5523865</wp:posOffset>
                </wp:positionH>
                <wp:positionV relativeFrom="paragraph">
                  <wp:posOffset>46990</wp:posOffset>
                </wp:positionV>
                <wp:extent cx="179705" cy="179705"/>
                <wp:effectExtent l="0" t="0" r="10795" b="10795"/>
                <wp:wrapNone/>
                <wp:docPr id="1098" name="Rectangle 1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8292" id="Rectangle 1098" o:spid="_x0000_s1026" style="position:absolute;margin-left:434.95pt;margin-top:3.7pt;width:14.15pt;height:14.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1B7C76" w:rsidRPr="00B608F9">
        <w:rPr>
          <w:rFonts w:ascii="Arial" w:hAnsi="Arial" w:cs="Arial"/>
          <w:color w:val="000000"/>
        </w:rPr>
        <w:t xml:space="preserve">Aggrieved in the existing order </w:t>
      </w:r>
      <w:r w:rsidR="001B7C76" w:rsidRPr="00B608F9">
        <w:rPr>
          <w:rFonts w:ascii="Arial" w:hAnsi="Arial" w:cs="Arial"/>
          <w:color w:val="000000"/>
        </w:rPr>
        <w:tab/>
      </w:r>
    </w:p>
    <w:p w14:paraId="63D0A746" w14:textId="561AD025" w:rsidR="001B7C76" w:rsidRPr="00B608F9" w:rsidRDefault="009549E5" w:rsidP="00390CA7">
      <w:pPr>
        <w:tabs>
          <w:tab w:val="left" w:pos="9781"/>
        </w:tabs>
        <w:spacing w:before="100" w:after="30"/>
        <w:ind w:left="142" w:right="340"/>
        <w:rPr>
          <w:rFonts w:ascii="Arial" w:hAnsi="Arial" w:cs="Arial"/>
          <w:color w:val="000000"/>
        </w:rPr>
      </w:pPr>
      <w:r w:rsidRPr="00B608F9">
        <w:rPr>
          <w:rFonts w:ascii="Arial" w:hAnsi="Arial" w:cs="Arial"/>
          <w:noProof/>
          <w:lang w:eastAsia="en-AU"/>
        </w:rPr>
        <mc:AlternateContent>
          <mc:Choice Requires="wps">
            <w:drawing>
              <wp:anchor distT="0" distB="0" distL="114300" distR="114300" simplePos="0" relativeHeight="251586048" behindDoc="0" locked="0" layoutInCell="1" allowOverlap="1" wp14:anchorId="6FF828BE" wp14:editId="64B30715">
                <wp:simplePos x="0" y="0"/>
                <wp:positionH relativeFrom="column">
                  <wp:posOffset>5523865</wp:posOffset>
                </wp:positionH>
                <wp:positionV relativeFrom="paragraph">
                  <wp:posOffset>52070</wp:posOffset>
                </wp:positionV>
                <wp:extent cx="179705" cy="179705"/>
                <wp:effectExtent l="0" t="0" r="10795" b="10795"/>
                <wp:wrapNone/>
                <wp:docPr id="1097" name="Rectangl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6E0E" id="Rectangle 1097" o:spid="_x0000_s1026" style="position:absolute;margin-left:434.95pt;margin-top:4.1pt;width:14.15pt;height:14.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1B7C76" w:rsidRPr="00B608F9">
        <w:rPr>
          <w:rFonts w:ascii="Arial" w:hAnsi="Arial" w:cs="Arial"/>
          <w:color w:val="000000"/>
        </w:rPr>
        <w:t>Respondent in the existing order</w:t>
      </w:r>
    </w:p>
    <w:p w14:paraId="65A72BE7" w14:textId="5DAFFD39" w:rsidR="00A12384" w:rsidRPr="00B608F9" w:rsidRDefault="009549E5" w:rsidP="00390CA7">
      <w:pPr>
        <w:tabs>
          <w:tab w:val="left" w:pos="9781"/>
        </w:tabs>
        <w:spacing w:before="100" w:after="30"/>
        <w:ind w:left="142" w:right="340"/>
        <w:rPr>
          <w:rFonts w:ascii="Arial" w:hAnsi="Arial" w:cs="Arial"/>
          <w:color w:val="000000"/>
        </w:rPr>
      </w:pPr>
      <w:r w:rsidRPr="00B608F9">
        <w:rPr>
          <w:rFonts w:ascii="Arial" w:hAnsi="Arial" w:cs="Arial"/>
          <w:noProof/>
          <w:lang w:eastAsia="en-AU"/>
        </w:rPr>
        <mc:AlternateContent>
          <mc:Choice Requires="wps">
            <w:drawing>
              <wp:anchor distT="0" distB="0" distL="114300" distR="114300" simplePos="0" relativeHeight="251595264" behindDoc="0" locked="0" layoutInCell="1" allowOverlap="1" wp14:anchorId="1E3FFE28" wp14:editId="78580B36">
                <wp:simplePos x="0" y="0"/>
                <wp:positionH relativeFrom="column">
                  <wp:posOffset>5527040</wp:posOffset>
                </wp:positionH>
                <wp:positionV relativeFrom="paragraph">
                  <wp:posOffset>69850</wp:posOffset>
                </wp:positionV>
                <wp:extent cx="179705" cy="179705"/>
                <wp:effectExtent l="0" t="0" r="10795" b="10795"/>
                <wp:wrapNone/>
                <wp:docPr id="1096" name="Rectangle 1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5F3D1" id="Rectangle 1096" o:spid="_x0000_s1026" style="position:absolute;margin-left:435.2pt;margin-top:5.5pt;width:14.15pt;height:14.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A12384" w:rsidRPr="00B608F9">
        <w:rPr>
          <w:rFonts w:ascii="Arial" w:hAnsi="Arial" w:cs="Arial"/>
          <w:color w:val="000000"/>
        </w:rPr>
        <w:t>A named person in the existing order</w:t>
      </w:r>
    </w:p>
    <w:p w14:paraId="56AE0664" w14:textId="395258F1" w:rsidR="001B7C76" w:rsidRPr="00B608F9" w:rsidRDefault="00A12384" w:rsidP="00390CA7">
      <w:pPr>
        <w:tabs>
          <w:tab w:val="left" w:pos="9781"/>
        </w:tabs>
        <w:spacing w:before="100" w:after="30"/>
        <w:ind w:left="142" w:right="340"/>
        <w:rPr>
          <w:rFonts w:ascii="Arial" w:hAnsi="Arial" w:cs="Arial"/>
          <w:color w:val="000000"/>
        </w:rPr>
      </w:pPr>
      <w:r w:rsidRPr="00B608F9">
        <w:rPr>
          <w:rFonts w:ascii="Arial" w:hAnsi="Arial" w:cs="Arial"/>
          <w:noProof/>
          <w:lang w:eastAsia="en-AU"/>
        </w:rPr>
        <mc:AlternateContent>
          <mc:Choice Requires="wps">
            <w:drawing>
              <wp:anchor distT="0" distB="0" distL="114300" distR="114300" simplePos="0" relativeHeight="251613696" behindDoc="0" locked="0" layoutInCell="1" allowOverlap="1" wp14:anchorId="594C37F3" wp14:editId="586A1297">
                <wp:simplePos x="0" y="0"/>
                <wp:positionH relativeFrom="column">
                  <wp:posOffset>5526405</wp:posOffset>
                </wp:positionH>
                <wp:positionV relativeFrom="paragraph">
                  <wp:posOffset>71755</wp:posOffset>
                </wp:positionV>
                <wp:extent cx="179705" cy="179705"/>
                <wp:effectExtent l="0" t="0" r="10795" b="10795"/>
                <wp:wrapNone/>
                <wp:docPr id="1088" name="Rectangle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EAAA6" id="Rectangle 1088" o:spid="_x0000_s1026" style="position:absolute;margin-left:435.15pt;margin-top:5.65pt;width:14.15pt;height:14.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1B7C76" w:rsidRPr="00B608F9">
        <w:rPr>
          <w:rFonts w:ascii="Arial" w:hAnsi="Arial" w:cs="Arial"/>
          <w:color w:val="000000"/>
        </w:rPr>
        <w:t>A person being authorised by the aggrieved (please provide proof of authorisation)</w:t>
      </w:r>
    </w:p>
    <w:p w14:paraId="6D37FB9F" w14:textId="2197341D" w:rsidR="001B7C76" w:rsidRPr="00B608F9" w:rsidRDefault="001B7C76" w:rsidP="00390CA7">
      <w:pPr>
        <w:tabs>
          <w:tab w:val="left" w:pos="9781"/>
        </w:tabs>
        <w:spacing w:before="100" w:after="30"/>
        <w:ind w:left="142" w:right="340"/>
        <w:rPr>
          <w:rFonts w:ascii="Arial" w:hAnsi="Arial" w:cs="Arial"/>
          <w:color w:val="000000"/>
        </w:rPr>
      </w:pPr>
      <w:r w:rsidRPr="00B608F9">
        <w:rPr>
          <w:rFonts w:ascii="Arial" w:hAnsi="Arial" w:cs="Arial"/>
          <w:noProof/>
          <w:lang w:eastAsia="en-AU"/>
        </w:rPr>
        <mc:AlternateContent>
          <mc:Choice Requires="wps">
            <w:drawing>
              <wp:anchor distT="0" distB="0" distL="114300" distR="114300" simplePos="0" relativeHeight="251596288" behindDoc="0" locked="0" layoutInCell="1" allowOverlap="1" wp14:anchorId="18060532" wp14:editId="411186B8">
                <wp:simplePos x="0" y="0"/>
                <wp:positionH relativeFrom="column">
                  <wp:posOffset>5523230</wp:posOffset>
                </wp:positionH>
                <wp:positionV relativeFrom="paragraph">
                  <wp:posOffset>60960</wp:posOffset>
                </wp:positionV>
                <wp:extent cx="179705" cy="179705"/>
                <wp:effectExtent l="0" t="0" r="10795" b="10795"/>
                <wp:wrapNone/>
                <wp:docPr id="1095"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1BE3" id="Rectangle 1095" o:spid="_x0000_s1026" style="position:absolute;margin-left:434.9pt;margin-top:4.8pt;width:14.15pt;height:14.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B608F9">
        <w:rPr>
          <w:rFonts w:ascii="Arial" w:hAnsi="Arial" w:cs="Arial"/>
          <w:color w:val="000000"/>
        </w:rPr>
        <w:t>A person acting under another Act for the aggrieved, respondent or a named person</w:t>
      </w:r>
    </w:p>
    <w:p w14:paraId="36FC3153" w14:textId="4EB0E602" w:rsidR="001B7C76" w:rsidRPr="00B608F9" w:rsidRDefault="001B7C76" w:rsidP="009549E5">
      <w:pPr>
        <w:tabs>
          <w:tab w:val="left" w:pos="9781"/>
        </w:tabs>
        <w:spacing w:before="240" w:after="30"/>
        <w:ind w:right="340" w:firstLine="142"/>
        <w:rPr>
          <w:rFonts w:ascii="Arial" w:hAnsi="Arial" w:cs="Arial"/>
          <w:b/>
          <w:color w:val="000000"/>
        </w:rPr>
      </w:pPr>
      <w:r w:rsidRPr="00B608F9">
        <w:rPr>
          <w:rFonts w:ascii="Arial" w:hAnsi="Arial" w:cs="Arial"/>
          <w:b/>
          <w:color w:val="000000"/>
        </w:rPr>
        <w:t>Applicant – A Police Officer</w:t>
      </w:r>
    </w:p>
    <w:p w14:paraId="03FD1ABE" w14:textId="48454070" w:rsidR="001B7C76" w:rsidRPr="00B608F9" w:rsidRDefault="001B7C76" w:rsidP="00390CA7">
      <w:pPr>
        <w:ind w:left="142" w:right="340"/>
        <w:rPr>
          <w:rFonts w:ascii="Arial" w:hAnsi="Arial" w:cs="Arial"/>
          <w:color w:val="000000"/>
        </w:rPr>
      </w:pPr>
      <w:r w:rsidRPr="00B608F9">
        <w:rPr>
          <w:rFonts w:ascii="Arial" w:hAnsi="Arial" w:cs="Arial"/>
          <w:color w:val="000000"/>
        </w:rPr>
        <w:t xml:space="preserve">Full Name including Rank: </w:t>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t>Registration #</w:t>
      </w:r>
    </w:p>
    <w:p w14:paraId="1F3FF134" w14:textId="779FCB5D" w:rsidR="001B7C76" w:rsidRPr="00B608F9" w:rsidRDefault="000D6041" w:rsidP="00A349F9">
      <w:pPr>
        <w:tabs>
          <w:tab w:val="left" w:pos="340"/>
          <w:tab w:val="left" w:pos="7920"/>
        </w:tabs>
        <w:ind w:right="340"/>
        <w:rPr>
          <w:rFonts w:ascii="Arial" w:hAnsi="Arial" w:cs="Arial"/>
          <w:color w:val="000000"/>
        </w:rPr>
      </w:pPr>
      <w:r w:rsidRPr="00C01F83">
        <w:rPr>
          <w:rFonts w:ascii="Arial" w:hAnsi="Arial" w:cs="Arial"/>
          <w:noProof/>
        </w:rPr>
        <mc:AlternateContent>
          <mc:Choice Requires="wps">
            <w:drawing>
              <wp:anchor distT="45720" distB="45720" distL="114300" distR="114300" simplePos="0" relativeHeight="251975168" behindDoc="1" locked="0" layoutInCell="1" allowOverlap="1" wp14:anchorId="4849967C" wp14:editId="0178E7E9">
                <wp:simplePos x="0" y="0"/>
                <wp:positionH relativeFrom="margin">
                  <wp:posOffset>5497852</wp:posOffset>
                </wp:positionH>
                <wp:positionV relativeFrom="paragraph">
                  <wp:posOffset>26479</wp:posOffset>
                </wp:positionV>
                <wp:extent cx="1733396" cy="1404620"/>
                <wp:effectExtent l="0" t="0" r="19685" b="24765"/>
                <wp:wrapNone/>
                <wp:docPr id="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96" cy="1404620"/>
                        </a:xfrm>
                        <a:prstGeom prst="rect">
                          <a:avLst/>
                        </a:prstGeom>
                        <a:solidFill>
                          <a:srgbClr val="FFFFFF"/>
                        </a:solidFill>
                        <a:ln w="9525">
                          <a:solidFill>
                            <a:srgbClr val="000000"/>
                          </a:solidFill>
                          <a:miter lim="800000"/>
                          <a:headEnd/>
                          <a:tailEnd/>
                        </a:ln>
                      </wps:spPr>
                      <wps:txbx>
                        <w:txbxContent>
                          <w:p w14:paraId="3E95A61D"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9967C" id="_x0000_s1059" type="#_x0000_t202" style="position:absolute;margin-left:432.9pt;margin-top:2.1pt;width:136.5pt;height:110.6pt;z-index:-25134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">
                <v:textbox style="mso-fit-shape-to-text:t">
                  <w:txbxContent>
                    <w:p w14:paraId="3E95A61D" w14:textId="77777777" w:rsidR="000D6041" w:rsidRPr="00C01F83" w:rsidRDefault="000D6041" w:rsidP="000D6041">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73120" behindDoc="1" locked="0" layoutInCell="1" allowOverlap="1" wp14:anchorId="4EA795B5" wp14:editId="099E0C37">
                <wp:simplePos x="0" y="0"/>
                <wp:positionH relativeFrom="margin">
                  <wp:posOffset>111876</wp:posOffset>
                </wp:positionH>
                <wp:positionV relativeFrom="paragraph">
                  <wp:posOffset>47621</wp:posOffset>
                </wp:positionV>
                <wp:extent cx="5263813" cy="1404620"/>
                <wp:effectExtent l="0" t="0" r="13335" b="24765"/>
                <wp:wrapNone/>
                <wp:docPr id="1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813" cy="1404620"/>
                        </a:xfrm>
                        <a:prstGeom prst="rect">
                          <a:avLst/>
                        </a:prstGeom>
                        <a:solidFill>
                          <a:srgbClr val="FFFFFF"/>
                        </a:solidFill>
                        <a:ln w="9525">
                          <a:solidFill>
                            <a:srgbClr val="000000"/>
                          </a:solidFill>
                          <a:miter lim="800000"/>
                          <a:headEnd/>
                          <a:tailEnd/>
                        </a:ln>
                      </wps:spPr>
                      <wps:txbx>
                        <w:txbxContent>
                          <w:p w14:paraId="344C119A"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795B5" id="_x0000_s1060" type="#_x0000_t202" style="position:absolute;margin-left:8.8pt;margin-top:3.75pt;width:414.45pt;height:110.6pt;z-index:-25134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">
                <v:textbox style="mso-fit-shape-to-text:t">
                  <w:txbxContent>
                    <w:p w14:paraId="344C119A" w14:textId="77777777" w:rsidR="000D6041" w:rsidRPr="00C01F83" w:rsidRDefault="000D6041" w:rsidP="000D6041">
                      <w:pPr>
                        <w:rPr>
                          <w:rFonts w:ascii="Arial" w:hAnsi="Arial" w:cs="Arial"/>
                        </w:rPr>
                      </w:pPr>
                    </w:p>
                  </w:txbxContent>
                </v:textbox>
                <w10:wrap anchorx="margin"/>
              </v:shape>
            </w:pict>
          </mc:Fallback>
        </mc:AlternateContent>
      </w:r>
      <w:r w:rsidR="001B7C76" w:rsidRPr="00B608F9">
        <w:rPr>
          <w:rFonts w:ascii="Arial" w:hAnsi="Arial" w:cs="Arial"/>
          <w:color w:val="000000"/>
        </w:rPr>
        <w:tab/>
      </w:r>
    </w:p>
    <w:p w14:paraId="54A3A850" w14:textId="77777777" w:rsidR="00A349F9" w:rsidRPr="00B608F9" w:rsidRDefault="00A349F9" w:rsidP="00A349F9">
      <w:pPr>
        <w:tabs>
          <w:tab w:val="left" w:pos="340"/>
          <w:tab w:val="left" w:pos="7920"/>
        </w:tabs>
        <w:ind w:right="340"/>
        <w:rPr>
          <w:rFonts w:ascii="Arial" w:hAnsi="Arial" w:cs="Arial"/>
          <w:color w:val="000000"/>
        </w:rPr>
      </w:pPr>
    </w:p>
    <w:p w14:paraId="257CF6A8" w14:textId="77777777" w:rsidR="00A349F9" w:rsidRPr="00B608F9" w:rsidRDefault="00A349F9" w:rsidP="00A349F9">
      <w:pPr>
        <w:tabs>
          <w:tab w:val="left" w:pos="340"/>
          <w:tab w:val="left" w:pos="7920"/>
        </w:tabs>
        <w:ind w:right="340"/>
        <w:rPr>
          <w:rFonts w:ascii="Arial" w:hAnsi="Arial" w:cs="Arial"/>
          <w:color w:val="000000"/>
        </w:rPr>
      </w:pPr>
    </w:p>
    <w:p w14:paraId="1345B5A3" w14:textId="0B1635AB" w:rsidR="001B7C76" w:rsidRPr="00B608F9" w:rsidRDefault="000D6041" w:rsidP="00390CA7">
      <w:pPr>
        <w:tabs>
          <w:tab w:val="left" w:pos="340"/>
          <w:tab w:val="left" w:pos="7920"/>
        </w:tabs>
        <w:ind w:left="142"/>
        <w:rPr>
          <w:rFonts w:ascii="Arial" w:hAnsi="Arial" w:cs="Arial"/>
          <w:color w:val="000000"/>
        </w:rPr>
      </w:pPr>
      <w:r w:rsidRPr="00C01F83">
        <w:rPr>
          <w:rFonts w:ascii="Arial" w:hAnsi="Arial" w:cs="Arial"/>
          <w:noProof/>
        </w:rPr>
        <mc:AlternateContent>
          <mc:Choice Requires="wps">
            <w:drawing>
              <wp:anchor distT="45720" distB="45720" distL="114300" distR="114300" simplePos="0" relativeHeight="251977216" behindDoc="1" locked="0" layoutInCell="1" allowOverlap="1" wp14:anchorId="59285704" wp14:editId="4E00B719">
                <wp:simplePos x="0" y="0"/>
                <wp:positionH relativeFrom="margin">
                  <wp:posOffset>101305</wp:posOffset>
                </wp:positionH>
                <wp:positionV relativeFrom="paragraph">
                  <wp:posOffset>162923</wp:posOffset>
                </wp:positionV>
                <wp:extent cx="5243265" cy="1404620"/>
                <wp:effectExtent l="0" t="0" r="14605" b="24765"/>
                <wp:wrapNone/>
                <wp:docPr id="1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265" cy="1404620"/>
                        </a:xfrm>
                        <a:prstGeom prst="rect">
                          <a:avLst/>
                        </a:prstGeom>
                        <a:solidFill>
                          <a:srgbClr val="FFFFFF"/>
                        </a:solidFill>
                        <a:ln w="9525">
                          <a:solidFill>
                            <a:srgbClr val="000000"/>
                          </a:solidFill>
                          <a:miter lim="800000"/>
                          <a:headEnd/>
                          <a:tailEnd/>
                        </a:ln>
                      </wps:spPr>
                      <wps:txbx>
                        <w:txbxContent>
                          <w:p w14:paraId="514FD02A"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85704" id="_x0000_s1061" type="#_x0000_t202" style="position:absolute;left:0;text-align:left;margin-left:8pt;margin-top:12.85pt;width:412.85pt;height:110.6pt;z-index:-25133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">
                <v:textbox style="mso-fit-shape-to-text:t">
                  <w:txbxContent>
                    <w:p w14:paraId="514FD02A" w14:textId="77777777" w:rsidR="000D6041" w:rsidRPr="00C01F83" w:rsidRDefault="000D6041" w:rsidP="000D6041">
                      <w:pPr>
                        <w:rPr>
                          <w:rFonts w:ascii="Arial" w:hAnsi="Arial" w:cs="Arial"/>
                        </w:rPr>
                      </w:pPr>
                    </w:p>
                  </w:txbxContent>
                </v:textbox>
                <w10:wrap anchorx="margin"/>
              </v:shape>
            </w:pict>
          </mc:Fallback>
        </mc:AlternateContent>
      </w:r>
      <w:r w:rsidR="001B7C76" w:rsidRPr="00B608F9">
        <w:rPr>
          <w:rFonts w:ascii="Arial" w:hAnsi="Arial" w:cs="Arial"/>
          <w:color w:val="000000"/>
        </w:rPr>
        <w:t>Station</w:t>
      </w:r>
      <w:r w:rsidR="001B7C76" w:rsidRPr="00B608F9">
        <w:rPr>
          <w:rFonts w:ascii="Arial" w:hAnsi="Arial" w:cs="Arial"/>
          <w:color w:val="000000"/>
        </w:rPr>
        <w:tab/>
      </w:r>
      <w:r w:rsidR="00A349F9" w:rsidRPr="00B608F9">
        <w:rPr>
          <w:rFonts w:ascii="Arial" w:hAnsi="Arial" w:cs="Arial"/>
          <w:color w:val="000000"/>
        </w:rPr>
        <w:tab/>
      </w:r>
      <w:r w:rsidR="001B7C76" w:rsidRPr="00B608F9">
        <w:rPr>
          <w:rFonts w:ascii="Arial" w:hAnsi="Arial" w:cs="Arial"/>
          <w:color w:val="000000"/>
        </w:rPr>
        <w:t>Police Occurrence #</w:t>
      </w:r>
      <w:r w:rsidR="001B7C76" w:rsidRPr="00B608F9">
        <w:rPr>
          <w:rFonts w:ascii="Arial" w:hAnsi="Arial" w:cs="Arial"/>
          <w:color w:val="000000"/>
        </w:rPr>
        <w:tab/>
      </w:r>
    </w:p>
    <w:p w14:paraId="362CFE72" w14:textId="6E159BA3" w:rsidR="00A56C5A" w:rsidRPr="00B608F9" w:rsidRDefault="000D6041" w:rsidP="00C839A8">
      <w:pPr>
        <w:spacing w:line="200" w:lineRule="exact"/>
        <w:rPr>
          <w:rFonts w:ascii="Arial" w:hAnsi="Arial" w:cs="Arial"/>
        </w:rPr>
      </w:pPr>
      <w:r w:rsidRPr="00C01F83">
        <w:rPr>
          <w:rFonts w:ascii="Arial" w:hAnsi="Arial" w:cs="Arial"/>
          <w:noProof/>
        </w:rPr>
        <mc:AlternateContent>
          <mc:Choice Requires="wps">
            <w:drawing>
              <wp:anchor distT="45720" distB="45720" distL="114300" distR="114300" simplePos="0" relativeHeight="251979264" behindDoc="1" locked="0" layoutInCell="1" allowOverlap="1" wp14:anchorId="37A23BAB" wp14:editId="188BED51">
                <wp:simplePos x="0" y="0"/>
                <wp:positionH relativeFrom="margin">
                  <wp:posOffset>5503138</wp:posOffset>
                </wp:positionH>
                <wp:positionV relativeFrom="paragraph">
                  <wp:posOffset>7554</wp:posOffset>
                </wp:positionV>
                <wp:extent cx="1728110" cy="1404620"/>
                <wp:effectExtent l="0" t="0" r="24765" b="24765"/>
                <wp:wrapNone/>
                <wp:docPr id="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110" cy="1404620"/>
                        </a:xfrm>
                        <a:prstGeom prst="rect">
                          <a:avLst/>
                        </a:prstGeom>
                        <a:solidFill>
                          <a:srgbClr val="FFFFFF"/>
                        </a:solidFill>
                        <a:ln w="9525">
                          <a:solidFill>
                            <a:srgbClr val="000000"/>
                          </a:solidFill>
                          <a:miter lim="800000"/>
                          <a:headEnd/>
                          <a:tailEnd/>
                        </a:ln>
                      </wps:spPr>
                      <wps:txbx>
                        <w:txbxContent>
                          <w:p w14:paraId="6A3255DF"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23BAB" id="_x0000_s1062" type="#_x0000_t202" style="position:absolute;margin-left:433.3pt;margin-top:.6pt;width:136.05pt;height:110.6pt;z-index:-25133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">
                <v:textbox style="mso-fit-shape-to-text:t">
                  <w:txbxContent>
                    <w:p w14:paraId="6A3255DF" w14:textId="77777777" w:rsidR="000D6041" w:rsidRPr="00C01F83" w:rsidRDefault="000D6041" w:rsidP="000D6041">
                      <w:pPr>
                        <w:rPr>
                          <w:rFonts w:ascii="Arial" w:hAnsi="Arial" w:cs="Arial"/>
                        </w:rPr>
                      </w:pPr>
                    </w:p>
                  </w:txbxContent>
                </v:textbox>
                <w10:wrap anchorx="margin"/>
              </v:shape>
            </w:pict>
          </mc:Fallback>
        </mc:AlternateContent>
      </w:r>
    </w:p>
    <w:p w14:paraId="593E10E3" w14:textId="45B9FDAC" w:rsidR="00A349F9" w:rsidRPr="00B608F9" w:rsidRDefault="00A349F9" w:rsidP="00C839A8">
      <w:pPr>
        <w:spacing w:line="200" w:lineRule="exact"/>
        <w:rPr>
          <w:rFonts w:ascii="Arial" w:hAnsi="Arial" w:cs="Arial"/>
        </w:rPr>
      </w:pPr>
    </w:p>
    <w:p w14:paraId="28613C85" w14:textId="654FD052" w:rsidR="00A349F9" w:rsidRPr="00B608F9" w:rsidRDefault="00A349F9" w:rsidP="00A349F9">
      <w:pPr>
        <w:pStyle w:val="BodyText"/>
        <w:tabs>
          <w:tab w:val="left" w:pos="6785"/>
          <w:tab w:val="left" w:pos="8045"/>
        </w:tabs>
        <w:spacing w:before="0"/>
        <w:rPr>
          <w:rFonts w:cs="Arial"/>
          <w:w w:val="105"/>
          <w:sz w:val="22"/>
          <w:szCs w:val="22"/>
        </w:rPr>
      </w:pPr>
    </w:p>
    <w:p w14:paraId="2999F4C7" w14:textId="3B87708A" w:rsidR="00A56C5A" w:rsidRPr="00B608F9" w:rsidRDefault="009549E5" w:rsidP="009549E5">
      <w:pPr>
        <w:pStyle w:val="BodyText"/>
        <w:tabs>
          <w:tab w:val="left" w:pos="6785"/>
          <w:tab w:val="left" w:pos="7938"/>
        </w:tabs>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826688" behindDoc="1" locked="0" layoutInCell="1" allowOverlap="1" wp14:anchorId="77206A34" wp14:editId="6F55D3C4">
                <wp:simplePos x="0" y="0"/>
                <wp:positionH relativeFrom="page">
                  <wp:posOffset>5917521</wp:posOffset>
                </wp:positionH>
                <wp:positionV relativeFrom="paragraph">
                  <wp:posOffset>58678</wp:posOffset>
                </wp:positionV>
                <wp:extent cx="180340" cy="180340"/>
                <wp:effectExtent l="0" t="0" r="10160" b="1016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7657" y="42"/>
                          <a:chExt cx="284" cy="284"/>
                        </a:xfrm>
                      </wpg:grpSpPr>
                      <wps:wsp>
                        <wps:cNvPr id="211" name="Freeform 1450"/>
                        <wps:cNvSpPr>
                          <a:spLocks/>
                        </wps:cNvSpPr>
                        <wps:spPr bwMode="auto">
                          <a:xfrm>
                            <a:off x="7657" y="42"/>
                            <a:ext cx="284" cy="284"/>
                          </a:xfrm>
                          <a:custGeom>
                            <a:avLst/>
                            <a:gdLst>
                              <a:gd name="T0" fmla="+- 0 7657 7657"/>
                              <a:gd name="T1" fmla="*/ T0 w 284"/>
                              <a:gd name="T2" fmla="+- 0 42 42"/>
                              <a:gd name="T3" fmla="*/ 42 h 284"/>
                              <a:gd name="T4" fmla="+- 0 7940 7657"/>
                              <a:gd name="T5" fmla="*/ T4 w 284"/>
                              <a:gd name="T6" fmla="+- 0 42 42"/>
                              <a:gd name="T7" fmla="*/ 42 h 284"/>
                              <a:gd name="T8" fmla="+- 0 7940 7657"/>
                              <a:gd name="T9" fmla="*/ T8 w 284"/>
                              <a:gd name="T10" fmla="+- 0 325 42"/>
                              <a:gd name="T11" fmla="*/ 325 h 284"/>
                              <a:gd name="T12" fmla="+- 0 7657 7657"/>
                              <a:gd name="T13" fmla="*/ T12 w 284"/>
                              <a:gd name="T14" fmla="+- 0 325 42"/>
                              <a:gd name="T15" fmla="*/ 325 h 284"/>
                              <a:gd name="T16" fmla="+- 0 7657 7657"/>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35B07" id="Group 210" o:spid="_x0000_s1026" style="position:absolute;margin-left:465.95pt;margin-top:4.6pt;width:14.2pt;height:14.2pt;z-index:-251489792;mso-position-horizontal-relative:page" coordorigin="7657,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">
                <v:shape id="Freeform 1450" o:spid="_x0000_s1027" style="position:absolute;left:7657;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" path="m,l283,r,283l,283,,xe" filled="f" strokeweight=".48pt">
                  <v:path arrowok="t" o:connecttype="custom" o:connectlocs="0,42;283,42;283,325;0,325;0,42"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24640" behindDoc="1" locked="0" layoutInCell="1" allowOverlap="1" wp14:anchorId="0883E520" wp14:editId="40D919AB">
                <wp:simplePos x="0" y="0"/>
                <wp:positionH relativeFrom="page">
                  <wp:posOffset>5003121</wp:posOffset>
                </wp:positionH>
                <wp:positionV relativeFrom="paragraph">
                  <wp:posOffset>58678</wp:posOffset>
                </wp:positionV>
                <wp:extent cx="180340" cy="180340"/>
                <wp:effectExtent l="0" t="0" r="10160" b="10160"/>
                <wp:wrapNone/>
                <wp:docPr id="4555" name="Group 4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7657" y="42"/>
                          <a:chExt cx="284" cy="284"/>
                        </a:xfrm>
                      </wpg:grpSpPr>
                      <wps:wsp>
                        <wps:cNvPr id="4556" name="Freeform 1450"/>
                        <wps:cNvSpPr>
                          <a:spLocks/>
                        </wps:cNvSpPr>
                        <wps:spPr bwMode="auto">
                          <a:xfrm>
                            <a:off x="7657" y="42"/>
                            <a:ext cx="284" cy="284"/>
                          </a:xfrm>
                          <a:custGeom>
                            <a:avLst/>
                            <a:gdLst>
                              <a:gd name="T0" fmla="+- 0 7657 7657"/>
                              <a:gd name="T1" fmla="*/ T0 w 284"/>
                              <a:gd name="T2" fmla="+- 0 42 42"/>
                              <a:gd name="T3" fmla="*/ 42 h 284"/>
                              <a:gd name="T4" fmla="+- 0 7940 7657"/>
                              <a:gd name="T5" fmla="*/ T4 w 284"/>
                              <a:gd name="T6" fmla="+- 0 42 42"/>
                              <a:gd name="T7" fmla="*/ 42 h 284"/>
                              <a:gd name="T8" fmla="+- 0 7940 7657"/>
                              <a:gd name="T9" fmla="*/ T8 w 284"/>
                              <a:gd name="T10" fmla="+- 0 325 42"/>
                              <a:gd name="T11" fmla="*/ 325 h 284"/>
                              <a:gd name="T12" fmla="+- 0 7657 7657"/>
                              <a:gd name="T13" fmla="*/ T12 w 284"/>
                              <a:gd name="T14" fmla="+- 0 325 42"/>
                              <a:gd name="T15" fmla="*/ 325 h 284"/>
                              <a:gd name="T16" fmla="+- 0 7657 7657"/>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BAFD0" id="Group 4555" o:spid="_x0000_s1026" style="position:absolute;margin-left:393.95pt;margin-top:4.6pt;width:14.2pt;height:14.2pt;z-index:-251491840;mso-position-horizontal-relative:page" coordorigin="7657,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">
                <v:shape id="Freeform 1450" o:spid="_x0000_s1027" style="position:absolute;left:7657;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" path="m,l283,r,283l,283,,xe" filled="f" strokeweight=".48pt">
                  <v:path arrowok="t" o:connecttype="custom" o:connectlocs="0,42;283,42;283,325;0,325;0,42" o:connectangles="0,0,0,0,0"/>
                </v:shape>
                <w10:wrap anchorx="page"/>
              </v:group>
            </w:pict>
          </mc:Fallback>
        </mc:AlternateContent>
      </w:r>
      <w:r w:rsidR="00A56C5A" w:rsidRPr="00B608F9">
        <w:rPr>
          <w:rFonts w:cs="Arial"/>
          <w:w w:val="105"/>
          <w:sz w:val="22"/>
          <w:szCs w:val="22"/>
        </w:rPr>
        <w:t>Has</w:t>
      </w:r>
      <w:r w:rsidR="00A56C5A" w:rsidRPr="00B608F9">
        <w:rPr>
          <w:rFonts w:cs="Arial"/>
          <w:spacing w:val="-2"/>
          <w:w w:val="105"/>
          <w:sz w:val="22"/>
          <w:szCs w:val="22"/>
        </w:rPr>
        <w:t xml:space="preserve"> </w:t>
      </w:r>
      <w:r w:rsidR="00A56C5A" w:rsidRPr="00B608F9">
        <w:rPr>
          <w:rFonts w:cs="Arial"/>
          <w:w w:val="105"/>
          <w:sz w:val="22"/>
          <w:szCs w:val="22"/>
        </w:rPr>
        <w:t>an application for</w:t>
      </w:r>
      <w:r w:rsidR="00A56C5A" w:rsidRPr="00B608F9">
        <w:rPr>
          <w:rFonts w:cs="Arial"/>
          <w:spacing w:val="-1"/>
          <w:w w:val="105"/>
          <w:sz w:val="22"/>
          <w:szCs w:val="22"/>
        </w:rPr>
        <w:t xml:space="preserve"> </w:t>
      </w:r>
      <w:r w:rsidR="00A56C5A" w:rsidRPr="00B608F9">
        <w:rPr>
          <w:rFonts w:cs="Arial"/>
          <w:w w:val="105"/>
          <w:sz w:val="22"/>
          <w:szCs w:val="22"/>
        </w:rPr>
        <w:t>a domestic</w:t>
      </w:r>
      <w:r w:rsidR="00A56C5A" w:rsidRPr="00B608F9">
        <w:rPr>
          <w:rFonts w:cs="Arial"/>
          <w:spacing w:val="-1"/>
          <w:w w:val="105"/>
          <w:sz w:val="22"/>
          <w:szCs w:val="22"/>
        </w:rPr>
        <w:t xml:space="preserve"> </w:t>
      </w:r>
      <w:r w:rsidR="00A56C5A" w:rsidRPr="00B608F9">
        <w:rPr>
          <w:rFonts w:cs="Arial"/>
          <w:w w:val="105"/>
          <w:sz w:val="22"/>
          <w:szCs w:val="22"/>
        </w:rPr>
        <w:t>violence order</w:t>
      </w:r>
      <w:r w:rsidR="00A56C5A" w:rsidRPr="00B608F9">
        <w:rPr>
          <w:rFonts w:cs="Arial"/>
          <w:spacing w:val="-1"/>
          <w:w w:val="105"/>
          <w:sz w:val="22"/>
          <w:szCs w:val="22"/>
        </w:rPr>
        <w:t xml:space="preserve"> </w:t>
      </w:r>
      <w:r w:rsidR="00A56C5A" w:rsidRPr="00B608F9">
        <w:rPr>
          <w:rFonts w:cs="Arial"/>
          <w:w w:val="105"/>
          <w:sz w:val="22"/>
          <w:szCs w:val="22"/>
        </w:rPr>
        <w:t xml:space="preserve">already been </w:t>
      </w:r>
      <w:r w:rsidR="00A56C5A" w:rsidRPr="00B608F9">
        <w:rPr>
          <w:rFonts w:cs="Arial"/>
          <w:spacing w:val="1"/>
          <w:w w:val="105"/>
          <w:sz w:val="22"/>
          <w:szCs w:val="22"/>
        </w:rPr>
        <w:t>made?</w:t>
      </w:r>
      <w:r w:rsidRPr="00B608F9">
        <w:rPr>
          <w:rFonts w:cs="Arial"/>
          <w:w w:val="105"/>
          <w:sz w:val="22"/>
          <w:szCs w:val="22"/>
        </w:rPr>
        <w:t xml:space="preserve"> No </w:t>
      </w:r>
      <w:r w:rsidR="00A349F9" w:rsidRPr="00B608F9">
        <w:rPr>
          <w:rFonts w:cs="Arial"/>
          <w:w w:val="105"/>
          <w:sz w:val="22"/>
          <w:szCs w:val="22"/>
        </w:rPr>
        <w:tab/>
      </w:r>
      <w:r w:rsidRPr="00B608F9">
        <w:rPr>
          <w:rFonts w:cs="Arial"/>
          <w:w w:val="105"/>
          <w:sz w:val="22"/>
          <w:szCs w:val="22"/>
        </w:rPr>
        <w:tab/>
        <w:t>Yes</w:t>
      </w:r>
    </w:p>
    <w:p w14:paraId="12504605" w14:textId="6845F9E7" w:rsidR="00A56C5A" w:rsidRPr="00B608F9" w:rsidRDefault="00A56C5A" w:rsidP="00A56C5A">
      <w:pPr>
        <w:pStyle w:val="Heading2"/>
        <w:rPr>
          <w:rFonts w:cs="Arial"/>
          <w:b w:val="0"/>
          <w:bCs w:val="0"/>
          <w:sz w:val="22"/>
          <w:szCs w:val="22"/>
        </w:rPr>
      </w:pPr>
      <w:r w:rsidRPr="00B608F9">
        <w:rPr>
          <w:rFonts w:cs="Arial"/>
          <w:noProof/>
          <w:sz w:val="22"/>
          <w:szCs w:val="22"/>
          <w:lang w:val="en-AU" w:eastAsia="en-AU"/>
        </w:rPr>
        <w:lastRenderedPageBreak/>
        <mc:AlternateContent>
          <mc:Choice Requires="wpg">
            <w:drawing>
              <wp:anchor distT="0" distB="0" distL="114300" distR="114300" simplePos="0" relativeHeight="251512320" behindDoc="1" locked="0" layoutInCell="1" allowOverlap="1" wp14:anchorId="14F75B1B" wp14:editId="4E851AAE">
                <wp:simplePos x="0" y="0"/>
                <wp:positionH relativeFrom="page">
                  <wp:align>center</wp:align>
                </wp:positionH>
                <wp:positionV relativeFrom="paragraph">
                  <wp:posOffset>1120</wp:posOffset>
                </wp:positionV>
                <wp:extent cx="7209155" cy="220043"/>
                <wp:effectExtent l="0" t="0" r="10795" b="8890"/>
                <wp:wrapNone/>
                <wp:docPr id="4541" name="Group 4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220043"/>
                          <a:chOff x="274" y="46"/>
                          <a:chExt cx="11353" cy="271"/>
                        </a:xfrm>
                      </wpg:grpSpPr>
                      <wpg:grpSp>
                        <wpg:cNvPr id="4542" name="Group 1401"/>
                        <wpg:cNvGrpSpPr>
                          <a:grpSpLocks/>
                        </wpg:cNvGrpSpPr>
                        <wpg:grpSpPr bwMode="auto">
                          <a:xfrm>
                            <a:off x="284" y="56"/>
                            <a:ext cx="11333" cy="250"/>
                            <a:chOff x="284" y="56"/>
                            <a:chExt cx="11333" cy="250"/>
                          </a:xfrm>
                        </wpg:grpSpPr>
                        <wps:wsp>
                          <wps:cNvPr id="4543" name="Freeform 1402"/>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4" name="Group 1403"/>
                        <wpg:cNvGrpSpPr>
                          <a:grpSpLocks/>
                        </wpg:cNvGrpSpPr>
                        <wpg:grpSpPr bwMode="auto">
                          <a:xfrm>
                            <a:off x="284" y="51"/>
                            <a:ext cx="11333" cy="2"/>
                            <a:chOff x="284" y="51"/>
                            <a:chExt cx="11333" cy="2"/>
                          </a:xfrm>
                        </wpg:grpSpPr>
                        <wps:wsp>
                          <wps:cNvPr id="4545" name="Freeform 1404"/>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6" name="Group 1405"/>
                        <wpg:cNvGrpSpPr>
                          <a:grpSpLocks/>
                        </wpg:cNvGrpSpPr>
                        <wpg:grpSpPr bwMode="auto">
                          <a:xfrm>
                            <a:off x="284" y="311"/>
                            <a:ext cx="11333" cy="2"/>
                            <a:chOff x="284" y="311"/>
                            <a:chExt cx="11333" cy="2"/>
                          </a:xfrm>
                        </wpg:grpSpPr>
                        <wps:wsp>
                          <wps:cNvPr id="4547" name="Freeform 1406"/>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F42CEB" id="Group 4541" o:spid="_x0000_s1026" style="position:absolute;margin-left:0;margin-top:.1pt;width:567.65pt;height:17.35pt;z-index:-251804160;mso-position-horizontal:center;mso-position-horizontal-relative:page"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">
                <v:group id="Group 1401" o:spid="_x0000_s1027" style="position:absolute;left:284;top:56;width:11333;height:250" coordorigin="284,56"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">
                  <v:shape id="Freeform 1402" o:spid="_x0000_s1028" style="position:absolute;left:284;top:56;width:11333;height:250;visibility:visible;mso-wrap-style:square;v-text-anchor:top"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" path="m,250r11333,l11333,,,,,250xe" fillcolor="#ccc" stroked="f">
                    <v:path arrowok="t" o:connecttype="custom" o:connectlocs="0,306;11333,306;11333,56;0,56;0,306" o:connectangles="0,0,0,0,0"/>
                  </v:shape>
                </v:group>
                <v:group id="Group 1403"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">
                  <v:shape id="Freeform 1404"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" path="m,l11333,e" filled="f" strokeweight=".58pt">
                    <v:path arrowok="t" o:connecttype="custom" o:connectlocs="0,0;11333,0" o:connectangles="0,0"/>
                  </v:shape>
                </v:group>
                <v:group id="Group 1405" o:spid="_x0000_s1031" style="position:absolute;left:284;top:311;width:11333;height:2" coordorigin="284,31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n7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eTeD5JjwBOX8AAAD//wMAUEsBAi0AFAAGAAgAAAAhANvh9svuAAAAhQEAABMAAAAAAAAA&#10;AAAAAAAAAAAAAFtDb250ZW50X1R5cGVzXS54bWxQSwECLQAUAAYACAAAACEAWvQsW78AAAAVAQAA&#10;CwAAAAAAAAAAAAAAAAAfAQAAX3JlbHMvLnJlbHNQSwECLQAUAAYACAAAACEA/4XJ+8YAAADdAAAA&#10;DwAAAAAAAAAAAAAAAAAHAgAAZHJzL2Rvd25yZXYueG1sUEsFBgAAAAADAAMAtwAAAPoCAAAAAA==&#10;">
                  <v:shape id="Freeform 1406" o:spid="_x0000_s1032" style="position:absolute;left:284;top:31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" path="m,l11333,e" filled="f" strokeweight=".58pt">
                    <v:path arrowok="t" o:connecttype="custom" o:connectlocs="0,0;11333,0" o:connectangles="0,0"/>
                  </v:shape>
                </v:group>
                <w10:wrap anchorx="page"/>
              </v:group>
            </w:pict>
          </mc:Fallback>
        </mc:AlternateContent>
      </w:r>
      <w:r w:rsidRPr="00B608F9">
        <w:rPr>
          <w:rFonts w:cs="Arial"/>
          <w:w w:val="105"/>
          <w:sz w:val="22"/>
          <w:szCs w:val="22"/>
        </w:rPr>
        <w:t>Proceed</w:t>
      </w:r>
      <w:r w:rsidRPr="00B608F9">
        <w:rPr>
          <w:rFonts w:cs="Arial"/>
          <w:spacing w:val="-4"/>
          <w:w w:val="105"/>
          <w:sz w:val="22"/>
          <w:szCs w:val="22"/>
        </w:rPr>
        <w:t xml:space="preserve"> </w:t>
      </w:r>
      <w:r w:rsidRPr="00B608F9">
        <w:rPr>
          <w:rFonts w:cs="Arial"/>
          <w:w w:val="105"/>
          <w:sz w:val="22"/>
          <w:szCs w:val="22"/>
        </w:rPr>
        <w:t>to</w:t>
      </w:r>
      <w:r w:rsidRPr="00B608F9">
        <w:rPr>
          <w:rFonts w:cs="Arial"/>
          <w:spacing w:val="-4"/>
          <w:w w:val="105"/>
          <w:sz w:val="22"/>
          <w:szCs w:val="22"/>
        </w:rPr>
        <w:t xml:space="preserve"> </w:t>
      </w:r>
      <w:r w:rsidRPr="00B608F9">
        <w:rPr>
          <w:rFonts w:cs="Arial"/>
          <w:w w:val="105"/>
          <w:sz w:val="22"/>
          <w:szCs w:val="22"/>
        </w:rPr>
        <w:t>Question</w:t>
      </w:r>
      <w:r w:rsidRPr="00B608F9">
        <w:rPr>
          <w:rFonts w:cs="Arial"/>
          <w:spacing w:val="-4"/>
          <w:w w:val="105"/>
          <w:sz w:val="22"/>
          <w:szCs w:val="22"/>
        </w:rPr>
        <w:t xml:space="preserve"> </w:t>
      </w:r>
      <w:r w:rsidRPr="00B608F9">
        <w:rPr>
          <w:rFonts w:cs="Arial"/>
          <w:w w:val="105"/>
          <w:sz w:val="22"/>
          <w:szCs w:val="22"/>
        </w:rPr>
        <w:t>4</w:t>
      </w:r>
    </w:p>
    <w:p w14:paraId="2C9AEB7C" w14:textId="77777777" w:rsidR="00A56C5A" w:rsidRPr="00B608F9" w:rsidRDefault="00A56C5A" w:rsidP="00A56C5A">
      <w:pPr>
        <w:spacing w:before="7" w:line="190" w:lineRule="exact"/>
        <w:rPr>
          <w:rFonts w:ascii="Arial" w:hAnsi="Arial" w:cs="Arial"/>
        </w:rPr>
      </w:pPr>
    </w:p>
    <w:p w14:paraId="4E48BA54" w14:textId="77777777" w:rsidR="00A56C5A" w:rsidRPr="00B608F9" w:rsidRDefault="00A56C5A" w:rsidP="00A56C5A">
      <w:pPr>
        <w:widowControl w:val="0"/>
        <w:numPr>
          <w:ilvl w:val="0"/>
          <w:numId w:val="2"/>
        </w:numPr>
        <w:tabs>
          <w:tab w:val="left" w:pos="440"/>
        </w:tabs>
        <w:spacing w:before="69"/>
        <w:ind w:hanging="333"/>
        <w:rPr>
          <w:rFonts w:ascii="Arial" w:eastAsia="Arial" w:hAnsi="Arial" w:cs="Arial"/>
        </w:rPr>
      </w:pPr>
      <w:r w:rsidRPr="00B608F9">
        <w:rPr>
          <w:rFonts w:ascii="Arial" w:hAnsi="Arial" w:cs="Arial"/>
          <w:noProof/>
          <w:lang w:eastAsia="en-AU"/>
        </w:rPr>
        <mc:AlternateContent>
          <mc:Choice Requires="wpg">
            <w:drawing>
              <wp:anchor distT="0" distB="0" distL="114300" distR="114300" simplePos="0" relativeHeight="251542016" behindDoc="1" locked="0" layoutInCell="1" allowOverlap="1" wp14:anchorId="6825BE95" wp14:editId="2D58B031">
                <wp:simplePos x="0" y="0"/>
                <wp:positionH relativeFrom="page">
                  <wp:posOffset>4217868</wp:posOffset>
                </wp:positionH>
                <wp:positionV relativeFrom="paragraph">
                  <wp:posOffset>171670</wp:posOffset>
                </wp:positionV>
                <wp:extent cx="3135520" cy="168965"/>
                <wp:effectExtent l="0" t="0" r="0" b="0"/>
                <wp:wrapNone/>
                <wp:docPr id="4539" name="Group 4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5520" cy="168965"/>
                          <a:chOff x="7312" y="222"/>
                          <a:chExt cx="4306" cy="2"/>
                        </a:xfrm>
                      </wpg:grpSpPr>
                      <wps:wsp>
                        <wps:cNvPr id="4540" name="Freeform 1475"/>
                        <wps:cNvSpPr>
                          <a:spLocks/>
                        </wps:cNvSpPr>
                        <wps:spPr bwMode="auto">
                          <a:xfrm>
                            <a:off x="7312" y="222"/>
                            <a:ext cx="4306" cy="2"/>
                          </a:xfrm>
                          <a:custGeom>
                            <a:avLst/>
                            <a:gdLst>
                              <a:gd name="T0" fmla="+- 0 7312 7312"/>
                              <a:gd name="T1" fmla="*/ T0 w 4306"/>
                              <a:gd name="T2" fmla="+- 0 11617 7312"/>
                              <a:gd name="T3" fmla="*/ T2 w 4306"/>
                            </a:gdLst>
                            <a:ahLst/>
                            <a:cxnLst>
                              <a:cxn ang="0">
                                <a:pos x="T1" y="0"/>
                              </a:cxn>
                              <a:cxn ang="0">
                                <a:pos x="T3" y="0"/>
                              </a:cxn>
                            </a:cxnLst>
                            <a:rect l="0" t="0" r="r" b="b"/>
                            <a:pathLst>
                              <a:path w="4306">
                                <a:moveTo>
                                  <a:pt x="0" y="0"/>
                                </a:moveTo>
                                <a:lnTo>
                                  <a:pt x="4305"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3B7EB" id="Group 4539" o:spid="_x0000_s1026" style="position:absolute;margin-left:332.1pt;margin-top:13.5pt;width:246.9pt;height:13.3pt;z-index:-251774464;mso-position-horizontal-relative:page" coordorigin="7312,222"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">
                <v:shape id="Freeform 1475" o:spid="_x0000_s1027" style="position:absolute;left:7312;top:222;width:4306;height:2;visibility:visible;mso-wrap-style:square;v-text-anchor:top" coordsize="4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" path="m,l4305,e" filled="f" strokeweight="1.92pt">
                  <v:path arrowok="t" o:connecttype="custom" o:connectlocs="0,0;4305,0" o:connectangles="0,0"/>
                </v:shape>
                <w10:wrap anchorx="page"/>
              </v:group>
            </w:pict>
          </mc:Fallback>
        </mc:AlternateContent>
      </w:r>
      <w:r w:rsidRPr="00B608F9">
        <w:rPr>
          <w:rFonts w:ascii="Arial" w:hAnsi="Arial" w:cs="Arial"/>
          <w:b/>
          <w:spacing w:val="-1"/>
        </w:rPr>
        <w:t>Relationships</w:t>
      </w:r>
      <w:r w:rsidRPr="00B608F9">
        <w:rPr>
          <w:rFonts w:ascii="Arial" w:hAnsi="Arial" w:cs="Arial"/>
          <w:b/>
          <w:spacing w:val="-7"/>
        </w:rPr>
        <w:t xml:space="preserve"> </w:t>
      </w:r>
      <w:r w:rsidRPr="00B608F9">
        <w:rPr>
          <w:rFonts w:ascii="Arial" w:hAnsi="Arial" w:cs="Arial"/>
          <w:b/>
        </w:rPr>
        <w:t>between</w:t>
      </w:r>
      <w:r w:rsidRPr="00B608F9">
        <w:rPr>
          <w:rFonts w:ascii="Arial" w:hAnsi="Arial" w:cs="Arial"/>
          <w:b/>
          <w:spacing w:val="-9"/>
        </w:rPr>
        <w:t xml:space="preserve"> </w:t>
      </w:r>
      <w:r w:rsidRPr="00B608F9">
        <w:rPr>
          <w:rFonts w:ascii="Arial" w:hAnsi="Arial" w:cs="Arial"/>
          <w:b/>
        </w:rPr>
        <w:t>the</w:t>
      </w:r>
      <w:r w:rsidRPr="00B608F9">
        <w:rPr>
          <w:rFonts w:ascii="Arial" w:hAnsi="Arial" w:cs="Arial"/>
          <w:b/>
          <w:spacing w:val="-7"/>
        </w:rPr>
        <w:t xml:space="preserve"> </w:t>
      </w:r>
      <w:r w:rsidRPr="00B608F9">
        <w:rPr>
          <w:rFonts w:ascii="Arial" w:hAnsi="Arial" w:cs="Arial"/>
          <w:b/>
          <w:spacing w:val="-1"/>
        </w:rPr>
        <w:t>aggrieved</w:t>
      </w:r>
      <w:r w:rsidRPr="00B608F9">
        <w:rPr>
          <w:rFonts w:ascii="Arial" w:hAnsi="Arial" w:cs="Arial"/>
          <w:b/>
          <w:spacing w:val="-8"/>
        </w:rPr>
        <w:t xml:space="preserve"> </w:t>
      </w:r>
      <w:r w:rsidRPr="00B608F9">
        <w:rPr>
          <w:rFonts w:ascii="Arial" w:hAnsi="Arial" w:cs="Arial"/>
          <w:b/>
          <w:spacing w:val="-1"/>
        </w:rPr>
        <w:t>and</w:t>
      </w:r>
      <w:r w:rsidRPr="00B608F9">
        <w:rPr>
          <w:rFonts w:ascii="Arial" w:hAnsi="Arial" w:cs="Arial"/>
          <w:b/>
          <w:spacing w:val="-7"/>
        </w:rPr>
        <w:t xml:space="preserve"> </w:t>
      </w:r>
      <w:r w:rsidRPr="00B608F9">
        <w:rPr>
          <w:rFonts w:ascii="Arial" w:hAnsi="Arial" w:cs="Arial"/>
          <w:b/>
        </w:rPr>
        <w:t>the</w:t>
      </w:r>
      <w:r w:rsidRPr="00B608F9">
        <w:rPr>
          <w:rFonts w:ascii="Arial" w:hAnsi="Arial" w:cs="Arial"/>
          <w:b/>
          <w:spacing w:val="-8"/>
        </w:rPr>
        <w:t xml:space="preserve"> </w:t>
      </w:r>
      <w:r w:rsidRPr="00B608F9">
        <w:rPr>
          <w:rFonts w:ascii="Arial" w:hAnsi="Arial" w:cs="Arial"/>
          <w:b/>
          <w:spacing w:val="-1"/>
        </w:rPr>
        <w:t>respondent</w:t>
      </w:r>
    </w:p>
    <w:p w14:paraId="572110E4" w14:textId="0FAC9723" w:rsidR="00A56C5A" w:rsidRPr="00B608F9" w:rsidRDefault="00A56C5A" w:rsidP="00C97608">
      <w:pPr>
        <w:pStyle w:val="BodyText"/>
        <w:spacing w:before="120"/>
        <w:ind w:left="669" w:right="2931" w:hanging="561"/>
        <w:rPr>
          <w:rFonts w:cs="Arial"/>
          <w:w w:val="105"/>
          <w:sz w:val="22"/>
          <w:szCs w:val="22"/>
        </w:rPr>
      </w:pPr>
      <w:r w:rsidRPr="00B608F9">
        <w:rPr>
          <w:rFonts w:cs="Arial"/>
          <w:spacing w:val="1"/>
          <w:w w:val="105"/>
          <w:sz w:val="22"/>
          <w:szCs w:val="22"/>
        </w:rPr>
        <w:t>What</w:t>
      </w:r>
      <w:r w:rsidRPr="00B608F9">
        <w:rPr>
          <w:rFonts w:cs="Arial"/>
          <w:spacing w:val="-4"/>
          <w:w w:val="105"/>
          <w:sz w:val="22"/>
          <w:szCs w:val="22"/>
        </w:rPr>
        <w:t xml:space="preserve"> </w:t>
      </w:r>
      <w:r w:rsidRPr="00B608F9">
        <w:rPr>
          <w:rFonts w:cs="Arial"/>
          <w:w w:val="105"/>
          <w:sz w:val="22"/>
          <w:szCs w:val="22"/>
        </w:rPr>
        <w:t>is</w:t>
      </w:r>
      <w:r w:rsidRPr="00B608F9">
        <w:rPr>
          <w:rFonts w:cs="Arial"/>
          <w:spacing w:val="-4"/>
          <w:w w:val="105"/>
          <w:sz w:val="22"/>
          <w:szCs w:val="22"/>
        </w:rPr>
        <w:t xml:space="preserve"> </w:t>
      </w:r>
      <w:r w:rsidRPr="00B608F9">
        <w:rPr>
          <w:rFonts w:cs="Arial"/>
          <w:w w:val="105"/>
          <w:sz w:val="22"/>
          <w:szCs w:val="22"/>
        </w:rPr>
        <w:t>the</w:t>
      </w:r>
      <w:r w:rsidRPr="00B608F9">
        <w:rPr>
          <w:rFonts w:cs="Arial"/>
          <w:spacing w:val="-3"/>
          <w:w w:val="105"/>
          <w:sz w:val="22"/>
          <w:szCs w:val="22"/>
        </w:rPr>
        <w:t xml:space="preserve"> </w:t>
      </w:r>
      <w:r w:rsidRPr="00B608F9">
        <w:rPr>
          <w:rFonts w:cs="Arial"/>
          <w:w w:val="105"/>
          <w:sz w:val="22"/>
          <w:szCs w:val="22"/>
        </w:rPr>
        <w:t>relationship</w:t>
      </w:r>
      <w:r w:rsidRPr="00B608F9">
        <w:rPr>
          <w:rFonts w:cs="Arial"/>
          <w:spacing w:val="-3"/>
          <w:w w:val="105"/>
          <w:sz w:val="22"/>
          <w:szCs w:val="22"/>
        </w:rPr>
        <w:t xml:space="preserve"> </w:t>
      </w:r>
      <w:r w:rsidRPr="00B608F9">
        <w:rPr>
          <w:rFonts w:cs="Arial"/>
          <w:w w:val="105"/>
          <w:sz w:val="22"/>
          <w:szCs w:val="22"/>
        </w:rPr>
        <w:t>of</w:t>
      </w:r>
      <w:r w:rsidRPr="00B608F9">
        <w:rPr>
          <w:rFonts w:cs="Arial"/>
          <w:spacing w:val="-4"/>
          <w:w w:val="105"/>
          <w:sz w:val="22"/>
          <w:szCs w:val="22"/>
        </w:rPr>
        <w:t xml:space="preserve"> </w:t>
      </w:r>
      <w:r w:rsidRPr="00B608F9">
        <w:rPr>
          <w:rFonts w:cs="Arial"/>
          <w:w w:val="105"/>
          <w:sz w:val="22"/>
          <w:szCs w:val="22"/>
        </w:rPr>
        <w:t>the</w:t>
      </w:r>
      <w:r w:rsidRPr="00B608F9">
        <w:rPr>
          <w:rFonts w:cs="Arial"/>
          <w:spacing w:val="-3"/>
          <w:w w:val="105"/>
          <w:sz w:val="22"/>
          <w:szCs w:val="22"/>
        </w:rPr>
        <w:t xml:space="preserve"> </w:t>
      </w:r>
      <w:r w:rsidRPr="00B608F9">
        <w:rPr>
          <w:rFonts w:cs="Arial"/>
          <w:w w:val="105"/>
          <w:sz w:val="22"/>
          <w:szCs w:val="22"/>
        </w:rPr>
        <w:t>aggrieved</w:t>
      </w:r>
      <w:r w:rsidRPr="00B608F9">
        <w:rPr>
          <w:rFonts w:cs="Arial"/>
          <w:spacing w:val="-3"/>
          <w:w w:val="105"/>
          <w:sz w:val="22"/>
          <w:szCs w:val="22"/>
        </w:rPr>
        <w:t xml:space="preserve"> </w:t>
      </w:r>
      <w:r w:rsidRPr="00B608F9">
        <w:rPr>
          <w:rFonts w:cs="Arial"/>
          <w:w w:val="105"/>
          <w:sz w:val="22"/>
          <w:szCs w:val="22"/>
        </w:rPr>
        <w:t>to</w:t>
      </w:r>
      <w:r w:rsidRPr="00B608F9">
        <w:rPr>
          <w:rFonts w:cs="Arial"/>
          <w:spacing w:val="-3"/>
          <w:w w:val="105"/>
          <w:sz w:val="22"/>
          <w:szCs w:val="22"/>
        </w:rPr>
        <w:t xml:space="preserve"> </w:t>
      </w:r>
      <w:r w:rsidRPr="00B608F9">
        <w:rPr>
          <w:rFonts w:cs="Arial"/>
          <w:w w:val="105"/>
          <w:sz w:val="22"/>
          <w:szCs w:val="22"/>
        </w:rPr>
        <w:t>the</w:t>
      </w:r>
      <w:r w:rsidRPr="00B608F9">
        <w:rPr>
          <w:rFonts w:cs="Arial"/>
          <w:spacing w:val="-2"/>
          <w:w w:val="105"/>
          <w:sz w:val="22"/>
          <w:szCs w:val="22"/>
        </w:rPr>
        <w:t xml:space="preserve"> </w:t>
      </w:r>
      <w:r w:rsidRPr="00B608F9">
        <w:rPr>
          <w:rFonts w:cs="Arial"/>
          <w:w w:val="105"/>
          <w:sz w:val="22"/>
          <w:szCs w:val="22"/>
        </w:rPr>
        <w:t>respondent?</w:t>
      </w:r>
    </w:p>
    <w:p w14:paraId="7DE39671" w14:textId="30252330" w:rsidR="00C97608" w:rsidRPr="00B608F9" w:rsidRDefault="00C97608" w:rsidP="00C97608">
      <w:pPr>
        <w:ind w:left="665"/>
        <w:rPr>
          <w:rFonts w:ascii="Arial" w:eastAsia="Arial" w:hAnsi="Arial" w:cs="Arial"/>
          <w:b/>
          <w:bCs/>
          <w:w w:val="105"/>
        </w:rPr>
      </w:pPr>
    </w:p>
    <w:p w14:paraId="53730E1C" w14:textId="4F164010" w:rsidR="009549E5" w:rsidRPr="00B608F9" w:rsidRDefault="00A56C5A" w:rsidP="009549E5">
      <w:pPr>
        <w:ind w:left="665"/>
        <w:rPr>
          <w:rFonts w:ascii="Arial" w:eastAsia="Arial" w:hAnsi="Arial" w:cs="Arial"/>
          <w:w w:val="105"/>
        </w:rPr>
      </w:pPr>
      <w:r w:rsidRPr="00B608F9">
        <w:rPr>
          <w:rFonts w:ascii="Arial" w:hAnsi="Arial" w:cs="Arial"/>
          <w:noProof/>
          <w:lang w:eastAsia="en-AU"/>
        </w:rPr>
        <mc:AlternateContent>
          <mc:Choice Requires="wpg">
            <w:drawing>
              <wp:anchor distT="0" distB="0" distL="114300" distR="114300" simplePos="0" relativeHeight="251546112" behindDoc="1" locked="0" layoutInCell="1" allowOverlap="1" wp14:anchorId="6409E3CB" wp14:editId="79B65058">
                <wp:simplePos x="0" y="0"/>
                <wp:positionH relativeFrom="page">
                  <wp:posOffset>232410</wp:posOffset>
                </wp:positionH>
                <wp:positionV relativeFrom="paragraph">
                  <wp:posOffset>-26670</wp:posOffset>
                </wp:positionV>
                <wp:extent cx="180340" cy="180340"/>
                <wp:effectExtent l="13335" t="11430" r="6350" b="8255"/>
                <wp:wrapNone/>
                <wp:docPr id="4529" name="Group 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66" y="-42"/>
                          <a:chExt cx="284" cy="284"/>
                        </a:xfrm>
                      </wpg:grpSpPr>
                      <wps:wsp>
                        <wps:cNvPr id="4530" name="Freeform 1477"/>
                        <wps:cNvSpPr>
                          <a:spLocks/>
                        </wps:cNvSpPr>
                        <wps:spPr bwMode="auto">
                          <a:xfrm>
                            <a:off x="366" y="-42"/>
                            <a:ext cx="284" cy="284"/>
                          </a:xfrm>
                          <a:custGeom>
                            <a:avLst/>
                            <a:gdLst>
                              <a:gd name="T0" fmla="+- 0 366 366"/>
                              <a:gd name="T1" fmla="*/ T0 w 284"/>
                              <a:gd name="T2" fmla="+- 0 -42 -42"/>
                              <a:gd name="T3" fmla="*/ -42 h 284"/>
                              <a:gd name="T4" fmla="+- 0 649 366"/>
                              <a:gd name="T5" fmla="*/ T4 w 284"/>
                              <a:gd name="T6" fmla="+- 0 -42 -42"/>
                              <a:gd name="T7" fmla="*/ -42 h 284"/>
                              <a:gd name="T8" fmla="+- 0 649 366"/>
                              <a:gd name="T9" fmla="*/ T8 w 284"/>
                              <a:gd name="T10" fmla="+- 0 241 -42"/>
                              <a:gd name="T11" fmla="*/ 241 h 284"/>
                              <a:gd name="T12" fmla="+- 0 366 366"/>
                              <a:gd name="T13" fmla="*/ T12 w 284"/>
                              <a:gd name="T14" fmla="+- 0 241 -42"/>
                              <a:gd name="T15" fmla="*/ 241 h 284"/>
                              <a:gd name="T16" fmla="+- 0 366 366"/>
                              <a:gd name="T17" fmla="*/ T16 w 284"/>
                              <a:gd name="T18" fmla="+- 0 -42 -42"/>
                              <a:gd name="T19" fmla="*/ -42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87D13" id="Group 4529" o:spid="_x0000_s1026" style="position:absolute;margin-left:18.3pt;margin-top:-2.1pt;width:14.2pt;height:14.2pt;z-index:-251770368;mso-position-horizontal-relative:page" coordorigin="366,-42"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">
                <v:shape id="Freeform 1477" o:spid="_x0000_s1027" style="position:absolute;left:366;top:-42;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" path="m,l283,r,283l,283,,xe" filled="f" strokeweight=".48pt">
                  <v:path arrowok="t" o:connecttype="custom" o:connectlocs="0,-42;283,-42;283,241;0,241;0,-42" o:connectangles="0,0,0,0,0"/>
                </v:shape>
                <w10:wrap anchorx="page"/>
              </v:group>
            </w:pict>
          </mc:Fallback>
        </mc:AlternateContent>
      </w:r>
      <w:r w:rsidRPr="00B608F9">
        <w:rPr>
          <w:rFonts w:ascii="Arial" w:eastAsia="Arial" w:hAnsi="Arial" w:cs="Arial"/>
          <w:b/>
          <w:bCs/>
          <w:w w:val="105"/>
        </w:rPr>
        <w:t>Intimate</w:t>
      </w:r>
      <w:r w:rsidRPr="00B608F9">
        <w:rPr>
          <w:rFonts w:ascii="Arial" w:eastAsia="Arial" w:hAnsi="Arial" w:cs="Arial"/>
          <w:b/>
          <w:bCs/>
          <w:spacing w:val="-5"/>
          <w:w w:val="105"/>
        </w:rPr>
        <w:t xml:space="preserve"> </w:t>
      </w:r>
      <w:r w:rsidRPr="00B608F9">
        <w:rPr>
          <w:rFonts w:ascii="Arial" w:eastAsia="Arial" w:hAnsi="Arial" w:cs="Arial"/>
          <w:b/>
          <w:bCs/>
          <w:w w:val="105"/>
        </w:rPr>
        <w:t>Personal</w:t>
      </w:r>
      <w:r w:rsidRPr="00B608F9">
        <w:rPr>
          <w:rFonts w:ascii="Arial" w:eastAsia="Arial" w:hAnsi="Arial" w:cs="Arial"/>
          <w:b/>
          <w:bCs/>
          <w:spacing w:val="-5"/>
          <w:w w:val="105"/>
        </w:rPr>
        <w:t xml:space="preserve"> </w:t>
      </w:r>
      <w:r w:rsidRPr="00B608F9">
        <w:rPr>
          <w:rFonts w:ascii="Arial" w:eastAsia="Arial" w:hAnsi="Arial" w:cs="Arial"/>
          <w:b/>
          <w:bCs/>
          <w:w w:val="105"/>
        </w:rPr>
        <w:t>Relationship</w:t>
      </w:r>
      <w:r w:rsidRPr="00B608F9">
        <w:rPr>
          <w:rFonts w:ascii="Arial" w:eastAsia="Arial" w:hAnsi="Arial" w:cs="Arial"/>
          <w:b/>
          <w:bCs/>
          <w:spacing w:val="-5"/>
          <w:w w:val="105"/>
        </w:rPr>
        <w:t xml:space="preserve"> </w:t>
      </w:r>
      <w:r w:rsidRPr="00B608F9">
        <w:rPr>
          <w:rFonts w:ascii="Arial" w:eastAsia="Arial" w:hAnsi="Arial" w:cs="Arial"/>
          <w:b/>
          <w:bCs/>
          <w:w w:val="105"/>
        </w:rPr>
        <w:t>–</w:t>
      </w:r>
      <w:r w:rsidRPr="00B608F9">
        <w:rPr>
          <w:rFonts w:ascii="Arial" w:eastAsia="Arial" w:hAnsi="Arial" w:cs="Arial"/>
          <w:b/>
          <w:bCs/>
          <w:spacing w:val="-4"/>
          <w:w w:val="105"/>
        </w:rPr>
        <w:t xml:space="preserve"> </w:t>
      </w:r>
      <w:r w:rsidRPr="00B608F9">
        <w:rPr>
          <w:rFonts w:ascii="Arial" w:eastAsia="Arial" w:hAnsi="Arial" w:cs="Arial"/>
          <w:w w:val="105"/>
        </w:rPr>
        <w:t>Please</w:t>
      </w:r>
      <w:r w:rsidRPr="00B608F9">
        <w:rPr>
          <w:rFonts w:ascii="Arial" w:eastAsia="Arial" w:hAnsi="Arial" w:cs="Arial"/>
          <w:spacing w:val="-5"/>
          <w:w w:val="105"/>
        </w:rPr>
        <w:t xml:space="preserve"> </w:t>
      </w:r>
      <w:r w:rsidRPr="00B608F9">
        <w:rPr>
          <w:rFonts w:ascii="Arial" w:eastAsia="Arial" w:hAnsi="Arial" w:cs="Arial"/>
          <w:w w:val="105"/>
        </w:rPr>
        <w:t>tick</w:t>
      </w:r>
      <w:r w:rsidRPr="00B608F9">
        <w:rPr>
          <w:rFonts w:ascii="Arial" w:eastAsia="Arial" w:hAnsi="Arial" w:cs="Arial"/>
          <w:spacing w:val="-4"/>
          <w:w w:val="105"/>
        </w:rPr>
        <w:t xml:space="preserve"> </w:t>
      </w:r>
      <w:r w:rsidRPr="00B608F9">
        <w:rPr>
          <w:rFonts w:ascii="Arial" w:eastAsia="Arial" w:hAnsi="Arial" w:cs="Arial"/>
          <w:w w:val="105"/>
        </w:rPr>
        <w:t>one</w:t>
      </w:r>
    </w:p>
    <w:p w14:paraId="26E99C29" w14:textId="0FDB0726" w:rsidR="009549E5" w:rsidRPr="00B608F9" w:rsidRDefault="009549E5" w:rsidP="009549E5">
      <w:pPr>
        <w:widowControl w:val="0"/>
        <w:numPr>
          <w:ilvl w:val="1"/>
          <w:numId w:val="2"/>
        </w:numPr>
        <w:tabs>
          <w:tab w:val="left" w:pos="877"/>
          <w:tab w:val="left" w:pos="3969"/>
        </w:tabs>
        <w:spacing w:before="39"/>
        <w:ind w:hanging="1081"/>
        <w:rPr>
          <w:rFonts w:ascii="Arial" w:eastAsia="Arial" w:hAnsi="Arial" w:cs="Arial"/>
        </w:rPr>
      </w:pPr>
      <w:r w:rsidRPr="00B608F9">
        <w:rPr>
          <w:rFonts w:ascii="Arial" w:hAnsi="Arial" w:cs="Arial"/>
          <w:noProof/>
          <w:lang w:eastAsia="en-AU"/>
        </w:rPr>
        <mc:AlternateContent>
          <mc:Choice Requires="wpg">
            <w:drawing>
              <wp:anchor distT="0" distB="0" distL="114300" distR="114300" simplePos="0" relativeHeight="251845120" behindDoc="1" locked="0" layoutInCell="1" allowOverlap="1" wp14:anchorId="7DECB7C7" wp14:editId="0A49DE74">
                <wp:simplePos x="0" y="0"/>
                <wp:positionH relativeFrom="page">
                  <wp:posOffset>5809944</wp:posOffset>
                </wp:positionH>
                <wp:positionV relativeFrom="paragraph">
                  <wp:posOffset>29339</wp:posOffset>
                </wp:positionV>
                <wp:extent cx="180340" cy="180340"/>
                <wp:effectExtent l="0" t="0" r="10160" b="1016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215" name="Freeform 1459"/>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8A58E" id="Group 214" o:spid="_x0000_s1026" style="position:absolute;margin-left:457.5pt;margin-top:2.3pt;width:14.2pt;height:14.2pt;z-index:-251471360;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">
                <v:shape id="Freeform 1459"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" path="m,l283,r,283l,283,,xe" filled="f" strokeweight=".48pt">
                  <v:path arrowok="t" o:connecttype="custom" o:connectlocs="0,193;283,193;283,476;0,476;0,193" o:connectangles="0,0,0,0,0"/>
                </v:shape>
                <w10:wrap anchorx="page"/>
              </v:group>
            </w:pict>
          </mc:Fallback>
        </mc:AlternateContent>
      </w:r>
      <w:r w:rsidRPr="00B608F9">
        <w:rPr>
          <w:rFonts w:ascii="Arial" w:hAnsi="Arial" w:cs="Arial"/>
          <w:noProof/>
          <w:lang w:eastAsia="en-AU"/>
        </w:rPr>
        <mc:AlternateContent>
          <mc:Choice Requires="wpg">
            <w:drawing>
              <wp:anchor distT="0" distB="0" distL="114300" distR="114300" simplePos="0" relativeHeight="251841024" behindDoc="1" locked="0" layoutInCell="1" allowOverlap="1" wp14:anchorId="0532E5E7" wp14:editId="2230BFCE">
                <wp:simplePos x="0" y="0"/>
                <wp:positionH relativeFrom="page">
                  <wp:posOffset>4396781</wp:posOffset>
                </wp:positionH>
                <wp:positionV relativeFrom="paragraph">
                  <wp:posOffset>29339</wp:posOffset>
                </wp:positionV>
                <wp:extent cx="180340" cy="180340"/>
                <wp:effectExtent l="0" t="0" r="10160" b="1016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213" name="Freeform 1459"/>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4EFAE" id="Group 212" o:spid="_x0000_s1026" style="position:absolute;margin-left:346.2pt;margin-top:2.3pt;width:14.2pt;height:14.2pt;z-index:-251475456;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">
                <v:shape id="Freeform 1459"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" path="m,l283,r,283l,283,,xe" filled="f" strokeweight=".48pt">
                  <v:path arrowok="t" o:connecttype="custom" o:connectlocs="0,193;283,193;283,476;0,476;0,193" o:connectangles="0,0,0,0,0"/>
                </v:shape>
                <w10:wrap anchorx="page"/>
              </v:group>
            </w:pict>
          </mc:Fallback>
        </mc:AlternateContent>
      </w:r>
      <w:r w:rsidRPr="00B608F9">
        <w:rPr>
          <w:rFonts w:ascii="Arial" w:hAnsi="Arial" w:cs="Arial"/>
          <w:noProof/>
          <w:lang w:eastAsia="en-AU"/>
        </w:rPr>
        <mc:AlternateContent>
          <mc:Choice Requires="wpg">
            <w:drawing>
              <wp:anchor distT="0" distB="0" distL="114300" distR="114300" simplePos="0" relativeHeight="251834880" behindDoc="1" locked="0" layoutInCell="1" allowOverlap="1" wp14:anchorId="4E1D55CB" wp14:editId="70635932">
                <wp:simplePos x="0" y="0"/>
                <wp:positionH relativeFrom="page">
                  <wp:posOffset>2734235</wp:posOffset>
                </wp:positionH>
                <wp:positionV relativeFrom="paragraph">
                  <wp:posOffset>29339</wp:posOffset>
                </wp:positionV>
                <wp:extent cx="180340" cy="180340"/>
                <wp:effectExtent l="0" t="0" r="1016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2" name="Freeform 1459"/>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575F9" id="Group 1" o:spid="_x0000_s1026" style="position:absolute;margin-left:215.3pt;margin-top:2.3pt;width:14.2pt;height:14.2pt;z-index:-251481600;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">
                <v:shape id="Freeform 1459"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" path="m,l283,r,283l,283,,xe" filled="f" strokeweight=".48pt">
                  <v:path arrowok="t" o:connecttype="custom" o:connectlocs="0,193;283,193;283,476;0,476;0,193" o:connectangles="0,0,0,0,0"/>
                </v:shape>
                <w10:wrap anchorx="page"/>
              </v:group>
            </w:pict>
          </mc:Fallback>
        </mc:AlternateContent>
      </w:r>
      <w:r w:rsidR="00A56C5A" w:rsidRPr="00B608F9">
        <w:rPr>
          <w:rFonts w:ascii="Arial" w:hAnsi="Arial" w:cs="Arial"/>
          <w:i/>
          <w:w w:val="105"/>
        </w:rPr>
        <w:t>Spousal</w:t>
      </w:r>
      <w:r w:rsidR="00A56C5A" w:rsidRPr="00B608F9">
        <w:rPr>
          <w:rFonts w:ascii="Arial" w:hAnsi="Arial" w:cs="Arial"/>
          <w:i/>
          <w:spacing w:val="-2"/>
          <w:w w:val="105"/>
        </w:rPr>
        <w:t xml:space="preserve"> </w:t>
      </w:r>
      <w:r w:rsidR="00A56C5A" w:rsidRPr="00B608F9">
        <w:rPr>
          <w:rFonts w:ascii="Arial" w:hAnsi="Arial" w:cs="Arial"/>
          <w:i/>
          <w:w w:val="105"/>
        </w:rPr>
        <w:t>Relationship</w:t>
      </w:r>
      <w:r w:rsidR="00A56C5A" w:rsidRPr="00B608F9">
        <w:rPr>
          <w:rFonts w:ascii="Arial" w:hAnsi="Arial" w:cs="Arial"/>
          <w:w w:val="105"/>
        </w:rPr>
        <w:t>:</w:t>
      </w:r>
      <w:r w:rsidR="00A56C5A" w:rsidRPr="00B608F9">
        <w:rPr>
          <w:rFonts w:ascii="Arial" w:hAnsi="Arial" w:cs="Arial"/>
          <w:spacing w:val="47"/>
          <w:w w:val="105"/>
        </w:rPr>
        <w:t xml:space="preserve"> </w:t>
      </w:r>
      <w:r w:rsidR="00A56C5A" w:rsidRPr="00B608F9">
        <w:rPr>
          <w:rFonts w:ascii="Arial" w:hAnsi="Arial" w:cs="Arial"/>
          <w:w w:val="105"/>
        </w:rPr>
        <w:t>Married</w:t>
      </w:r>
      <w:r w:rsidRPr="00B608F9">
        <w:rPr>
          <w:rFonts w:ascii="Arial" w:hAnsi="Arial" w:cs="Arial"/>
          <w:w w:val="105"/>
        </w:rPr>
        <w:t xml:space="preserve"> </w:t>
      </w:r>
      <w:r w:rsidR="00A56C5A" w:rsidRPr="00B608F9">
        <w:rPr>
          <w:rFonts w:ascii="Arial" w:hAnsi="Arial" w:cs="Arial"/>
          <w:w w:val="105"/>
        </w:rPr>
        <w:tab/>
      </w:r>
      <w:r w:rsidRPr="00B608F9">
        <w:rPr>
          <w:rFonts w:ascii="Arial" w:hAnsi="Arial" w:cs="Arial"/>
          <w:w w:val="105"/>
        </w:rPr>
        <w:tab/>
      </w:r>
      <w:r w:rsidR="00A56C5A" w:rsidRPr="00B608F9">
        <w:rPr>
          <w:rFonts w:ascii="Arial" w:hAnsi="Arial" w:cs="Arial"/>
          <w:w w:val="105"/>
        </w:rPr>
        <w:t>Former Spouse</w:t>
      </w:r>
      <w:r w:rsidRPr="00B608F9">
        <w:rPr>
          <w:rFonts w:ascii="Arial" w:hAnsi="Arial" w:cs="Arial"/>
          <w:w w:val="105"/>
        </w:rPr>
        <w:t xml:space="preserve"> </w:t>
      </w:r>
      <w:r w:rsidR="00A56C5A" w:rsidRPr="00B608F9">
        <w:rPr>
          <w:rFonts w:ascii="Arial" w:hAnsi="Arial" w:cs="Arial"/>
          <w:w w:val="105"/>
        </w:rPr>
        <w:tab/>
      </w:r>
      <w:r w:rsidRPr="00B608F9">
        <w:rPr>
          <w:rFonts w:ascii="Arial" w:hAnsi="Arial" w:cs="Arial"/>
          <w:w w:val="105"/>
        </w:rPr>
        <w:tab/>
      </w:r>
      <w:r w:rsidR="00A56C5A" w:rsidRPr="00B608F9">
        <w:rPr>
          <w:rFonts w:ascii="Arial" w:hAnsi="Arial" w:cs="Arial"/>
          <w:w w:val="105"/>
        </w:rPr>
        <w:t>De</w:t>
      </w:r>
      <w:r w:rsidR="00A56C5A" w:rsidRPr="00B608F9">
        <w:rPr>
          <w:rFonts w:ascii="Arial" w:hAnsi="Arial" w:cs="Arial"/>
          <w:spacing w:val="1"/>
          <w:w w:val="105"/>
        </w:rPr>
        <w:t xml:space="preserve"> </w:t>
      </w:r>
      <w:r w:rsidR="00A56C5A" w:rsidRPr="00B608F9">
        <w:rPr>
          <w:rFonts w:ascii="Arial" w:hAnsi="Arial" w:cs="Arial"/>
          <w:w w:val="105"/>
        </w:rPr>
        <w:t>Facto</w:t>
      </w:r>
      <w:r w:rsidR="00A56C5A" w:rsidRPr="00B608F9">
        <w:rPr>
          <w:rFonts w:ascii="Arial" w:hAnsi="Arial" w:cs="Arial"/>
          <w:w w:val="105"/>
        </w:rPr>
        <w:tab/>
      </w:r>
    </w:p>
    <w:p w14:paraId="51C07EF4" w14:textId="4A6C42DB" w:rsidR="00A56C5A" w:rsidRPr="00B608F9" w:rsidRDefault="00C54CB2" w:rsidP="00C54CB2">
      <w:pPr>
        <w:widowControl w:val="0"/>
        <w:tabs>
          <w:tab w:val="left" w:pos="877"/>
          <w:tab w:val="left" w:pos="3261"/>
        </w:tabs>
        <w:spacing w:before="120"/>
        <w:ind w:left="1746"/>
        <w:rPr>
          <w:rFonts w:ascii="Arial" w:eastAsia="Arial" w:hAnsi="Arial" w:cs="Arial"/>
        </w:rPr>
      </w:pPr>
      <w:r w:rsidRPr="00B608F9">
        <w:rPr>
          <w:rFonts w:ascii="Arial" w:hAnsi="Arial" w:cs="Arial"/>
          <w:noProof/>
          <w:lang w:eastAsia="en-AU"/>
        </w:rPr>
        <mc:AlternateContent>
          <mc:Choice Requires="wpg">
            <w:drawing>
              <wp:anchor distT="0" distB="0" distL="114300" distR="114300" simplePos="0" relativeHeight="251857408" behindDoc="1" locked="0" layoutInCell="1" allowOverlap="1" wp14:anchorId="66A7A088" wp14:editId="44742CDF">
                <wp:simplePos x="0" y="0"/>
                <wp:positionH relativeFrom="page">
                  <wp:posOffset>4258942</wp:posOffset>
                </wp:positionH>
                <wp:positionV relativeFrom="paragraph">
                  <wp:posOffset>78105</wp:posOffset>
                </wp:positionV>
                <wp:extent cx="180340" cy="180340"/>
                <wp:effectExtent l="0" t="0" r="10160" b="1016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219" name="Freeform 1459"/>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7D947" id="Group 218" o:spid="_x0000_s1026" style="position:absolute;margin-left:335.35pt;margin-top:6.15pt;width:14.2pt;height:14.2pt;z-index:-251459072;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">
                <v:shape id="Freeform 1459"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" path="m,l283,r,283l,283,,xe" filled="f" strokeweight=".48pt">
                  <v:path arrowok="t" o:connecttype="custom" o:connectlocs="0,193;283,193;283,476;0,476;0,193" o:connectangles="0,0,0,0,0"/>
                </v:shape>
                <w10:wrap anchorx="page"/>
              </v:group>
            </w:pict>
          </mc:Fallback>
        </mc:AlternateContent>
      </w:r>
      <w:r w:rsidRPr="00B608F9">
        <w:rPr>
          <w:rFonts w:ascii="Arial" w:hAnsi="Arial" w:cs="Arial"/>
          <w:noProof/>
          <w:lang w:eastAsia="en-AU"/>
        </w:rPr>
        <mc:AlternateContent>
          <mc:Choice Requires="wpg">
            <w:drawing>
              <wp:anchor distT="0" distB="0" distL="114300" distR="114300" simplePos="0" relativeHeight="251864576" behindDoc="1" locked="0" layoutInCell="1" allowOverlap="1" wp14:anchorId="4DD3A7CC" wp14:editId="026D6E09">
                <wp:simplePos x="0" y="0"/>
                <wp:positionH relativeFrom="page">
                  <wp:posOffset>5775325</wp:posOffset>
                </wp:positionH>
                <wp:positionV relativeFrom="paragraph">
                  <wp:posOffset>77725</wp:posOffset>
                </wp:positionV>
                <wp:extent cx="180340" cy="180340"/>
                <wp:effectExtent l="0" t="0" r="10160" b="1016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592" y="193"/>
                          <a:chExt cx="284" cy="284"/>
                        </a:xfrm>
                      </wpg:grpSpPr>
                      <wps:wsp>
                        <wps:cNvPr id="221" name="Freeform 1459"/>
                        <wps:cNvSpPr>
                          <a:spLocks/>
                        </wps:cNvSpPr>
                        <wps:spPr bwMode="auto">
                          <a:xfrm>
                            <a:off x="3592" y="193"/>
                            <a:ext cx="284" cy="284"/>
                          </a:xfrm>
                          <a:custGeom>
                            <a:avLst/>
                            <a:gdLst>
                              <a:gd name="T0" fmla="+- 0 3592 3592"/>
                              <a:gd name="T1" fmla="*/ T0 w 284"/>
                              <a:gd name="T2" fmla="+- 0 193 193"/>
                              <a:gd name="T3" fmla="*/ 193 h 284"/>
                              <a:gd name="T4" fmla="+- 0 3875 3592"/>
                              <a:gd name="T5" fmla="*/ T4 w 284"/>
                              <a:gd name="T6" fmla="+- 0 193 193"/>
                              <a:gd name="T7" fmla="*/ 193 h 284"/>
                              <a:gd name="T8" fmla="+- 0 3875 3592"/>
                              <a:gd name="T9" fmla="*/ T8 w 284"/>
                              <a:gd name="T10" fmla="+- 0 476 193"/>
                              <a:gd name="T11" fmla="*/ 476 h 284"/>
                              <a:gd name="T12" fmla="+- 0 3592 3592"/>
                              <a:gd name="T13" fmla="*/ T12 w 284"/>
                              <a:gd name="T14" fmla="+- 0 476 193"/>
                              <a:gd name="T15" fmla="*/ 476 h 284"/>
                              <a:gd name="T16" fmla="+- 0 3592 3592"/>
                              <a:gd name="T17" fmla="*/ T16 w 284"/>
                              <a:gd name="T18" fmla="+- 0 193 193"/>
                              <a:gd name="T19" fmla="*/ 193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67431" id="Group 220" o:spid="_x0000_s1026" style="position:absolute;margin-left:454.75pt;margin-top:6.1pt;width:14.2pt;height:14.2pt;z-index:-251451904;mso-position-horizontal-relative:page" coordorigin="3592,193"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">
                <v:shape id="Freeform 1459" o:spid="_x0000_s1027" style="position:absolute;left:3592;top:193;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" path="m,l283,r,283l,283,,xe" filled="f" strokeweight=".48pt">
                  <v:path arrowok="t" o:connecttype="custom" o:connectlocs="0,193;283,193;283,476;0,476;0,193" o:connectangles="0,0,0,0,0"/>
                </v:shape>
                <w10:wrap anchorx="page"/>
              </v:group>
            </w:pict>
          </mc:Fallback>
        </mc:AlternateContent>
      </w:r>
      <w:r w:rsidRPr="00B608F9">
        <w:rPr>
          <w:rFonts w:ascii="Arial" w:hAnsi="Arial" w:cs="Arial"/>
          <w:noProof/>
          <w:lang w:eastAsia="en-AU"/>
        </w:rPr>
        <w:tab/>
        <w:t xml:space="preserve">Parent/Former Parent of a Child </w:t>
      </w:r>
      <w:r w:rsidRPr="00B608F9">
        <w:rPr>
          <w:rFonts w:ascii="Arial" w:hAnsi="Arial" w:cs="Arial"/>
          <w:noProof/>
          <w:lang w:eastAsia="en-AU"/>
        </w:rPr>
        <w:tab/>
      </w:r>
      <w:r w:rsidRPr="00B608F9">
        <w:rPr>
          <w:rFonts w:ascii="Arial" w:hAnsi="Arial" w:cs="Arial"/>
          <w:noProof/>
          <w:lang w:eastAsia="en-AU"/>
        </w:rPr>
        <w:tab/>
        <w:t>Civil Partnership</w:t>
      </w:r>
      <w:r w:rsidR="009549E5" w:rsidRPr="00B608F9">
        <w:rPr>
          <w:rFonts w:ascii="Arial" w:hAnsi="Arial" w:cs="Arial"/>
          <w:noProof/>
          <w:lang w:eastAsia="en-AU"/>
        </w:rPr>
        <w:tab/>
      </w:r>
    </w:p>
    <w:p w14:paraId="58C5CF8C" w14:textId="4A772A6B" w:rsidR="000C1F15" w:rsidRPr="00B608F9" w:rsidRDefault="000C1F15" w:rsidP="000C1F15">
      <w:pPr>
        <w:pStyle w:val="BodyText"/>
        <w:tabs>
          <w:tab w:val="left" w:pos="877"/>
          <w:tab w:val="left" w:pos="2106"/>
        </w:tabs>
        <w:spacing w:before="0"/>
        <w:ind w:left="876"/>
        <w:rPr>
          <w:rFonts w:cs="Arial"/>
          <w:sz w:val="22"/>
          <w:szCs w:val="22"/>
        </w:rPr>
      </w:pPr>
    </w:p>
    <w:p w14:paraId="60D32C6F" w14:textId="70AF7B70" w:rsidR="00A56C5A" w:rsidRPr="00B608F9" w:rsidRDefault="00C54CB2" w:rsidP="00390CA7">
      <w:pPr>
        <w:pStyle w:val="BodyText"/>
        <w:numPr>
          <w:ilvl w:val="1"/>
          <w:numId w:val="2"/>
        </w:numPr>
        <w:tabs>
          <w:tab w:val="left" w:pos="877"/>
          <w:tab w:val="left" w:pos="2268"/>
        </w:tabs>
        <w:spacing w:before="0"/>
        <w:ind w:left="876" w:hanging="210"/>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870720" behindDoc="1" locked="0" layoutInCell="1" allowOverlap="1" wp14:anchorId="62C895BC" wp14:editId="43D241D9">
                <wp:simplePos x="0" y="0"/>
                <wp:positionH relativeFrom="page">
                  <wp:posOffset>2998287</wp:posOffset>
                </wp:positionH>
                <wp:positionV relativeFrom="paragraph">
                  <wp:posOffset>4890</wp:posOffset>
                </wp:positionV>
                <wp:extent cx="180340" cy="180340"/>
                <wp:effectExtent l="0" t="0" r="10160" b="1016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635" y="-37"/>
                          <a:chExt cx="284" cy="284"/>
                        </a:xfrm>
                      </wpg:grpSpPr>
                      <wps:wsp>
                        <wps:cNvPr id="223" name="Freeform 1469"/>
                        <wps:cNvSpPr>
                          <a:spLocks/>
                        </wps:cNvSpPr>
                        <wps:spPr bwMode="auto">
                          <a:xfrm>
                            <a:off x="3635" y="-37"/>
                            <a:ext cx="284" cy="284"/>
                          </a:xfrm>
                          <a:custGeom>
                            <a:avLst/>
                            <a:gdLst>
                              <a:gd name="T0" fmla="+- 0 3635 3635"/>
                              <a:gd name="T1" fmla="*/ T0 w 284"/>
                              <a:gd name="T2" fmla="+- 0 -37 -37"/>
                              <a:gd name="T3" fmla="*/ -37 h 284"/>
                              <a:gd name="T4" fmla="+- 0 3918 3635"/>
                              <a:gd name="T5" fmla="*/ T4 w 284"/>
                              <a:gd name="T6" fmla="+- 0 -37 -37"/>
                              <a:gd name="T7" fmla="*/ -37 h 284"/>
                              <a:gd name="T8" fmla="+- 0 3918 3635"/>
                              <a:gd name="T9" fmla="*/ T8 w 284"/>
                              <a:gd name="T10" fmla="+- 0 246 -37"/>
                              <a:gd name="T11" fmla="*/ 246 h 284"/>
                              <a:gd name="T12" fmla="+- 0 3635 3635"/>
                              <a:gd name="T13" fmla="*/ T12 w 284"/>
                              <a:gd name="T14" fmla="+- 0 246 -37"/>
                              <a:gd name="T15" fmla="*/ 246 h 284"/>
                              <a:gd name="T16" fmla="+- 0 3635 363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FBA7A" id="Group 222" o:spid="_x0000_s1026" style="position:absolute;margin-left:236.1pt;margin-top:.4pt;width:14.2pt;height:14.2pt;z-index:-251445760;mso-position-horizontal-relative:page" coordorigin="363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">
                <v:shape id="Freeform 1469" o:spid="_x0000_s1027" style="position:absolute;left:363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" path="m,l283,r,283l,283,,xe" filled="f" strokeweight=".48pt">
                  <v:path arrowok="t" o:connecttype="custom" o:connectlocs="0,-37;283,-37;283,246;0,246;0,-37"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68672" behindDoc="1" locked="0" layoutInCell="1" allowOverlap="1" wp14:anchorId="6FA17BC5" wp14:editId="68E4DB90">
                <wp:simplePos x="0" y="0"/>
                <wp:positionH relativeFrom="page">
                  <wp:posOffset>1340631</wp:posOffset>
                </wp:positionH>
                <wp:positionV relativeFrom="paragraph">
                  <wp:posOffset>4890</wp:posOffset>
                </wp:positionV>
                <wp:extent cx="180340" cy="180340"/>
                <wp:effectExtent l="0" t="0" r="10160" b="10160"/>
                <wp:wrapNone/>
                <wp:docPr id="4525" name="Group 4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635" y="-37"/>
                          <a:chExt cx="284" cy="284"/>
                        </a:xfrm>
                      </wpg:grpSpPr>
                      <wps:wsp>
                        <wps:cNvPr id="4526" name="Freeform 1469"/>
                        <wps:cNvSpPr>
                          <a:spLocks/>
                        </wps:cNvSpPr>
                        <wps:spPr bwMode="auto">
                          <a:xfrm>
                            <a:off x="3635" y="-37"/>
                            <a:ext cx="284" cy="284"/>
                          </a:xfrm>
                          <a:custGeom>
                            <a:avLst/>
                            <a:gdLst>
                              <a:gd name="T0" fmla="+- 0 3635 3635"/>
                              <a:gd name="T1" fmla="*/ T0 w 284"/>
                              <a:gd name="T2" fmla="+- 0 -37 -37"/>
                              <a:gd name="T3" fmla="*/ -37 h 284"/>
                              <a:gd name="T4" fmla="+- 0 3918 3635"/>
                              <a:gd name="T5" fmla="*/ T4 w 284"/>
                              <a:gd name="T6" fmla="+- 0 -37 -37"/>
                              <a:gd name="T7" fmla="*/ -37 h 284"/>
                              <a:gd name="T8" fmla="+- 0 3918 3635"/>
                              <a:gd name="T9" fmla="*/ T8 w 284"/>
                              <a:gd name="T10" fmla="+- 0 246 -37"/>
                              <a:gd name="T11" fmla="*/ 246 h 284"/>
                              <a:gd name="T12" fmla="+- 0 3635 3635"/>
                              <a:gd name="T13" fmla="*/ T12 w 284"/>
                              <a:gd name="T14" fmla="+- 0 246 -37"/>
                              <a:gd name="T15" fmla="*/ 246 h 284"/>
                              <a:gd name="T16" fmla="+- 0 3635 3635"/>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0756C" id="Group 4525" o:spid="_x0000_s1026" style="position:absolute;margin-left:105.55pt;margin-top:.4pt;width:14.2pt;height:14.2pt;z-index:-251447808;mso-position-horizontal-relative:page" coordorigin="3635,-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">
                <v:shape id="Freeform 1469" o:spid="_x0000_s1027" style="position:absolute;left:3635;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" path="m,l283,r,283l,283,,xe" filled="f" strokeweight=".48pt">
                  <v:path arrowok="t" o:connecttype="custom" o:connectlocs="0,-37;283,-37;283,246;0,246;0,-37" o:connectangles="0,0,0,0,0"/>
                </v:shape>
                <w10:wrap anchorx="page"/>
              </v:group>
            </w:pict>
          </mc:Fallback>
        </mc:AlternateContent>
      </w:r>
      <w:r w:rsidR="00A56C5A" w:rsidRPr="00B608F9">
        <w:rPr>
          <w:rFonts w:cs="Arial"/>
          <w:w w:val="105"/>
          <w:sz w:val="22"/>
          <w:szCs w:val="22"/>
        </w:rPr>
        <w:t>Engaged</w:t>
      </w:r>
      <w:r w:rsidRPr="00B608F9">
        <w:rPr>
          <w:rFonts w:cs="Arial"/>
          <w:w w:val="105"/>
          <w:sz w:val="22"/>
          <w:szCs w:val="22"/>
        </w:rPr>
        <w:t xml:space="preserve"> </w:t>
      </w:r>
      <w:r w:rsidR="00A56C5A" w:rsidRPr="00B608F9">
        <w:rPr>
          <w:rFonts w:cs="Arial"/>
          <w:w w:val="105"/>
          <w:sz w:val="22"/>
          <w:szCs w:val="22"/>
        </w:rPr>
        <w:tab/>
      </w:r>
      <w:r w:rsidRPr="00B608F9">
        <w:rPr>
          <w:rFonts w:cs="Arial"/>
          <w:w w:val="105"/>
          <w:sz w:val="22"/>
          <w:szCs w:val="22"/>
        </w:rPr>
        <w:tab/>
      </w:r>
      <w:r w:rsidR="00A56C5A" w:rsidRPr="00B608F9">
        <w:rPr>
          <w:rFonts w:cs="Arial"/>
          <w:w w:val="105"/>
          <w:sz w:val="22"/>
          <w:szCs w:val="22"/>
        </w:rPr>
        <w:t>Were</w:t>
      </w:r>
      <w:r w:rsidR="00A56C5A" w:rsidRPr="00B608F9">
        <w:rPr>
          <w:rFonts w:cs="Arial"/>
          <w:spacing w:val="-10"/>
          <w:w w:val="105"/>
          <w:sz w:val="22"/>
          <w:szCs w:val="22"/>
        </w:rPr>
        <w:t xml:space="preserve"> </w:t>
      </w:r>
      <w:r w:rsidR="00A56C5A" w:rsidRPr="00B608F9">
        <w:rPr>
          <w:rFonts w:cs="Arial"/>
          <w:w w:val="105"/>
          <w:sz w:val="22"/>
          <w:szCs w:val="22"/>
        </w:rPr>
        <w:t>Engaged</w:t>
      </w:r>
    </w:p>
    <w:p w14:paraId="205C8E58" w14:textId="78D0F27C" w:rsidR="00A56C5A" w:rsidRPr="00B608F9" w:rsidRDefault="00A56C5A" w:rsidP="00A56C5A">
      <w:pPr>
        <w:spacing w:before="5" w:line="90" w:lineRule="exact"/>
        <w:rPr>
          <w:rFonts w:ascii="Arial" w:hAnsi="Arial" w:cs="Arial"/>
        </w:rPr>
      </w:pPr>
    </w:p>
    <w:p w14:paraId="19CD8EA7" w14:textId="5EA5955D" w:rsidR="00A56C5A" w:rsidRPr="00B608F9" w:rsidRDefault="00A56C5A" w:rsidP="00A56C5A">
      <w:pPr>
        <w:spacing w:line="180" w:lineRule="exact"/>
        <w:rPr>
          <w:rFonts w:ascii="Arial" w:hAnsi="Arial" w:cs="Arial"/>
        </w:rPr>
      </w:pPr>
    </w:p>
    <w:p w14:paraId="35499B17" w14:textId="2E03F946" w:rsidR="00E42448" w:rsidRPr="00B608F9" w:rsidRDefault="00C54CB2" w:rsidP="00C54CB2">
      <w:pPr>
        <w:pStyle w:val="BodyText"/>
        <w:numPr>
          <w:ilvl w:val="1"/>
          <w:numId w:val="2"/>
        </w:numPr>
        <w:tabs>
          <w:tab w:val="left" w:pos="867"/>
          <w:tab w:val="left" w:pos="2127"/>
        </w:tabs>
        <w:spacing w:before="0" w:line="253" w:lineRule="auto"/>
        <w:ind w:left="2127" w:right="443" w:hanging="1461"/>
        <w:rPr>
          <w:rFonts w:cs="Arial"/>
          <w:sz w:val="22"/>
          <w:szCs w:val="22"/>
        </w:rPr>
      </w:pPr>
      <w:r w:rsidRPr="00B608F9">
        <w:rPr>
          <w:rFonts w:cs="Arial"/>
          <w:noProof/>
          <w:sz w:val="22"/>
          <w:szCs w:val="22"/>
          <w:lang w:eastAsia="en-AU"/>
        </w:rPr>
        <mc:AlternateContent>
          <mc:Choice Requires="wpg">
            <w:drawing>
              <wp:anchor distT="0" distB="0" distL="114300" distR="114300" simplePos="0" relativeHeight="251872768" behindDoc="1" locked="0" layoutInCell="1" allowOverlap="1" wp14:anchorId="70658E5D" wp14:editId="3DC32385">
                <wp:simplePos x="0" y="0"/>
                <wp:positionH relativeFrom="page">
                  <wp:posOffset>1213495</wp:posOffset>
                </wp:positionH>
                <wp:positionV relativeFrom="paragraph">
                  <wp:posOffset>14415</wp:posOffset>
                </wp:positionV>
                <wp:extent cx="180340" cy="177165"/>
                <wp:effectExtent l="13335" t="9525" r="6350" b="13335"/>
                <wp:wrapNone/>
                <wp:docPr id="4512" name="Group 4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7165"/>
                          <a:chOff x="1686" y="-56"/>
                          <a:chExt cx="284" cy="279"/>
                        </a:xfrm>
                      </wpg:grpSpPr>
                      <wps:wsp>
                        <wps:cNvPr id="4513" name="Freeform 1471"/>
                        <wps:cNvSpPr>
                          <a:spLocks/>
                        </wps:cNvSpPr>
                        <wps:spPr bwMode="auto">
                          <a:xfrm>
                            <a:off x="1686" y="-56"/>
                            <a:ext cx="284" cy="279"/>
                          </a:xfrm>
                          <a:custGeom>
                            <a:avLst/>
                            <a:gdLst>
                              <a:gd name="T0" fmla="+- 0 1686 1686"/>
                              <a:gd name="T1" fmla="*/ T0 w 284"/>
                              <a:gd name="T2" fmla="+- 0 -56 -56"/>
                              <a:gd name="T3" fmla="*/ -56 h 279"/>
                              <a:gd name="T4" fmla="+- 0 1969 1686"/>
                              <a:gd name="T5" fmla="*/ T4 w 284"/>
                              <a:gd name="T6" fmla="+- 0 -56 -56"/>
                              <a:gd name="T7" fmla="*/ -56 h 279"/>
                              <a:gd name="T8" fmla="+- 0 1969 1686"/>
                              <a:gd name="T9" fmla="*/ T8 w 284"/>
                              <a:gd name="T10" fmla="+- 0 222 -56"/>
                              <a:gd name="T11" fmla="*/ 222 h 279"/>
                              <a:gd name="T12" fmla="+- 0 1686 1686"/>
                              <a:gd name="T13" fmla="*/ T12 w 284"/>
                              <a:gd name="T14" fmla="+- 0 222 -56"/>
                              <a:gd name="T15" fmla="*/ 222 h 279"/>
                              <a:gd name="T16" fmla="+- 0 1686 1686"/>
                              <a:gd name="T17" fmla="*/ T16 w 284"/>
                              <a:gd name="T18" fmla="+- 0 -56 -56"/>
                              <a:gd name="T19" fmla="*/ -56 h 279"/>
                            </a:gdLst>
                            <a:ahLst/>
                            <a:cxnLst>
                              <a:cxn ang="0">
                                <a:pos x="T1" y="T3"/>
                              </a:cxn>
                              <a:cxn ang="0">
                                <a:pos x="T5" y="T7"/>
                              </a:cxn>
                              <a:cxn ang="0">
                                <a:pos x="T9" y="T11"/>
                              </a:cxn>
                              <a:cxn ang="0">
                                <a:pos x="T13" y="T15"/>
                              </a:cxn>
                              <a:cxn ang="0">
                                <a:pos x="T17" y="T19"/>
                              </a:cxn>
                            </a:cxnLst>
                            <a:rect l="0" t="0" r="r" b="b"/>
                            <a:pathLst>
                              <a:path w="284" h="279">
                                <a:moveTo>
                                  <a:pt x="0" y="0"/>
                                </a:moveTo>
                                <a:lnTo>
                                  <a:pt x="283" y="0"/>
                                </a:lnTo>
                                <a:lnTo>
                                  <a:pt x="283" y="278"/>
                                </a:lnTo>
                                <a:lnTo>
                                  <a:pt x="0" y="278"/>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53484" id="Group 4512" o:spid="_x0000_s1026" style="position:absolute;margin-left:95.55pt;margin-top:1.15pt;width:14.2pt;height:13.95pt;z-index:-251443712;mso-position-horizontal-relative:page" coordorigin="1686,-56" coordsize="2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">
                <v:shape id="Freeform 1471" o:spid="_x0000_s1027" style="position:absolute;left:1686;top:-56;width:284;height:279;visibility:visible;mso-wrap-style:square;v-text-anchor:top" coordsize="28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" path="m,l283,r,278l,278,,xe" filled="f" strokeweight=".48pt">
                  <v:path arrowok="t" o:connecttype="custom" o:connectlocs="0,-56;283,-56;283,222;0,222;0,-56" o:connectangles="0,0,0,0,0"/>
                </v:shape>
                <w10:wrap anchorx="page"/>
              </v:group>
            </w:pict>
          </mc:Fallback>
        </mc:AlternateContent>
      </w:r>
      <w:r w:rsidR="00A56C5A" w:rsidRPr="00B608F9">
        <w:rPr>
          <w:rFonts w:cs="Arial"/>
          <w:w w:val="105"/>
          <w:sz w:val="22"/>
          <w:szCs w:val="22"/>
        </w:rPr>
        <w:t>Couple</w:t>
      </w:r>
      <w:r w:rsidRPr="00B608F9">
        <w:rPr>
          <w:rFonts w:cs="Arial"/>
          <w:w w:val="105"/>
          <w:sz w:val="22"/>
          <w:szCs w:val="22"/>
        </w:rPr>
        <w:t xml:space="preserve"> </w:t>
      </w:r>
      <w:r w:rsidR="00A56C5A" w:rsidRPr="00B608F9">
        <w:rPr>
          <w:rFonts w:cs="Arial"/>
          <w:w w:val="105"/>
          <w:sz w:val="22"/>
          <w:szCs w:val="22"/>
        </w:rPr>
        <w:tab/>
        <w:t>State</w:t>
      </w:r>
      <w:r w:rsidR="00A56C5A" w:rsidRPr="00B608F9">
        <w:rPr>
          <w:rFonts w:cs="Arial"/>
          <w:spacing w:val="-3"/>
          <w:w w:val="105"/>
          <w:sz w:val="22"/>
          <w:szCs w:val="22"/>
        </w:rPr>
        <w:t xml:space="preserve"> </w:t>
      </w:r>
      <w:r w:rsidR="00A56C5A" w:rsidRPr="00B608F9">
        <w:rPr>
          <w:rFonts w:cs="Arial"/>
          <w:w w:val="105"/>
          <w:sz w:val="22"/>
          <w:szCs w:val="22"/>
        </w:rPr>
        <w:t>the</w:t>
      </w:r>
      <w:r w:rsidR="00A56C5A" w:rsidRPr="00B608F9">
        <w:rPr>
          <w:rFonts w:cs="Arial"/>
          <w:spacing w:val="-3"/>
          <w:w w:val="105"/>
          <w:sz w:val="22"/>
          <w:szCs w:val="22"/>
        </w:rPr>
        <w:t xml:space="preserve"> </w:t>
      </w:r>
      <w:r w:rsidR="00A56C5A" w:rsidRPr="00B608F9">
        <w:rPr>
          <w:rFonts w:cs="Arial"/>
          <w:w w:val="105"/>
          <w:sz w:val="22"/>
          <w:szCs w:val="22"/>
        </w:rPr>
        <w:t>nature</w:t>
      </w:r>
      <w:r w:rsidR="00A56C5A" w:rsidRPr="00B608F9">
        <w:rPr>
          <w:rFonts w:cs="Arial"/>
          <w:spacing w:val="-3"/>
          <w:w w:val="105"/>
          <w:sz w:val="22"/>
          <w:szCs w:val="22"/>
        </w:rPr>
        <w:t xml:space="preserve"> </w:t>
      </w:r>
      <w:r w:rsidR="00A56C5A" w:rsidRPr="00B608F9">
        <w:rPr>
          <w:rFonts w:cs="Arial"/>
          <w:w w:val="105"/>
          <w:sz w:val="22"/>
          <w:szCs w:val="22"/>
        </w:rPr>
        <w:t>of</w:t>
      </w:r>
      <w:r w:rsidR="00A56C5A" w:rsidRPr="00B608F9">
        <w:rPr>
          <w:rFonts w:cs="Arial"/>
          <w:spacing w:val="-4"/>
          <w:w w:val="105"/>
          <w:sz w:val="22"/>
          <w:szCs w:val="22"/>
        </w:rPr>
        <w:t xml:space="preserve"> </w:t>
      </w:r>
      <w:r w:rsidR="00A56C5A" w:rsidRPr="00B608F9">
        <w:rPr>
          <w:rFonts w:cs="Arial"/>
          <w:w w:val="105"/>
          <w:sz w:val="22"/>
          <w:szCs w:val="22"/>
        </w:rPr>
        <w:t>the</w:t>
      </w:r>
      <w:r w:rsidR="00A56C5A" w:rsidRPr="00B608F9">
        <w:rPr>
          <w:rFonts w:cs="Arial"/>
          <w:spacing w:val="-3"/>
          <w:w w:val="105"/>
          <w:sz w:val="22"/>
          <w:szCs w:val="22"/>
        </w:rPr>
        <w:t xml:space="preserve"> </w:t>
      </w:r>
      <w:r w:rsidR="00A56C5A" w:rsidRPr="00B608F9">
        <w:rPr>
          <w:rFonts w:cs="Arial"/>
          <w:w w:val="105"/>
          <w:sz w:val="22"/>
          <w:szCs w:val="22"/>
        </w:rPr>
        <w:t>relationship</w:t>
      </w:r>
      <w:r w:rsidR="00A56C5A" w:rsidRPr="00B608F9">
        <w:rPr>
          <w:rFonts w:cs="Arial"/>
          <w:spacing w:val="-3"/>
          <w:w w:val="105"/>
          <w:sz w:val="22"/>
          <w:szCs w:val="22"/>
        </w:rPr>
        <w:t xml:space="preserve"> </w:t>
      </w:r>
      <w:r w:rsidR="00A56C5A" w:rsidRPr="00B608F9">
        <w:rPr>
          <w:rFonts w:cs="Arial"/>
          <w:w w:val="105"/>
          <w:sz w:val="22"/>
          <w:szCs w:val="22"/>
        </w:rPr>
        <w:t>including</w:t>
      </w:r>
      <w:r w:rsidR="00A56C5A" w:rsidRPr="00B608F9">
        <w:rPr>
          <w:rFonts w:cs="Arial"/>
          <w:spacing w:val="-3"/>
          <w:w w:val="105"/>
          <w:sz w:val="22"/>
          <w:szCs w:val="22"/>
        </w:rPr>
        <w:t xml:space="preserve"> </w:t>
      </w:r>
      <w:r w:rsidR="00A56C5A" w:rsidRPr="00B608F9">
        <w:rPr>
          <w:rFonts w:cs="Arial"/>
          <w:w w:val="105"/>
          <w:sz w:val="22"/>
          <w:szCs w:val="22"/>
        </w:rPr>
        <w:t>the</w:t>
      </w:r>
      <w:r w:rsidR="00A56C5A" w:rsidRPr="00B608F9">
        <w:rPr>
          <w:rFonts w:cs="Arial"/>
          <w:spacing w:val="-3"/>
          <w:w w:val="105"/>
          <w:sz w:val="22"/>
          <w:szCs w:val="22"/>
        </w:rPr>
        <w:t xml:space="preserve"> </w:t>
      </w:r>
      <w:r w:rsidR="00A56C5A" w:rsidRPr="00B608F9">
        <w:rPr>
          <w:rFonts w:cs="Arial"/>
          <w:w w:val="105"/>
          <w:sz w:val="22"/>
          <w:szCs w:val="22"/>
        </w:rPr>
        <w:t>level</w:t>
      </w:r>
      <w:r w:rsidR="00A56C5A" w:rsidRPr="00B608F9">
        <w:rPr>
          <w:rFonts w:cs="Arial"/>
          <w:spacing w:val="-4"/>
          <w:w w:val="105"/>
          <w:sz w:val="22"/>
          <w:szCs w:val="22"/>
        </w:rPr>
        <w:t xml:space="preserve"> </w:t>
      </w:r>
      <w:r w:rsidR="00A56C5A" w:rsidRPr="00B608F9">
        <w:rPr>
          <w:rFonts w:cs="Arial"/>
          <w:w w:val="105"/>
          <w:sz w:val="22"/>
          <w:szCs w:val="22"/>
        </w:rPr>
        <w:t>of</w:t>
      </w:r>
      <w:r w:rsidR="00A56C5A" w:rsidRPr="00B608F9">
        <w:rPr>
          <w:rFonts w:cs="Arial"/>
          <w:spacing w:val="-4"/>
          <w:w w:val="105"/>
          <w:sz w:val="22"/>
          <w:szCs w:val="22"/>
        </w:rPr>
        <w:t xml:space="preserve"> </w:t>
      </w:r>
      <w:r w:rsidR="00A56C5A" w:rsidRPr="00B608F9">
        <w:rPr>
          <w:rFonts w:cs="Arial"/>
          <w:w w:val="105"/>
          <w:sz w:val="22"/>
          <w:szCs w:val="22"/>
        </w:rPr>
        <w:t>dependency</w:t>
      </w:r>
      <w:r w:rsidR="00A56C5A" w:rsidRPr="00B608F9">
        <w:rPr>
          <w:rFonts w:cs="Arial"/>
          <w:spacing w:val="-3"/>
          <w:w w:val="105"/>
          <w:sz w:val="22"/>
          <w:szCs w:val="22"/>
        </w:rPr>
        <w:t xml:space="preserve"> </w:t>
      </w:r>
      <w:r w:rsidR="00A56C5A" w:rsidRPr="00B608F9">
        <w:rPr>
          <w:rFonts w:cs="Arial"/>
          <w:w w:val="105"/>
          <w:sz w:val="22"/>
          <w:szCs w:val="22"/>
        </w:rPr>
        <w:t>on</w:t>
      </w:r>
      <w:r w:rsidR="00A56C5A" w:rsidRPr="00B608F9">
        <w:rPr>
          <w:rFonts w:cs="Arial"/>
          <w:spacing w:val="-3"/>
          <w:w w:val="105"/>
          <w:sz w:val="22"/>
          <w:szCs w:val="22"/>
        </w:rPr>
        <w:t xml:space="preserve"> </w:t>
      </w:r>
      <w:r w:rsidR="00A56C5A" w:rsidRPr="00B608F9">
        <w:rPr>
          <w:rFonts w:cs="Arial"/>
          <w:w w:val="105"/>
          <w:sz w:val="22"/>
          <w:szCs w:val="22"/>
        </w:rPr>
        <w:t>each</w:t>
      </w:r>
      <w:r w:rsidR="00A56C5A" w:rsidRPr="00B608F9">
        <w:rPr>
          <w:rFonts w:cs="Arial"/>
          <w:spacing w:val="-3"/>
          <w:w w:val="105"/>
          <w:sz w:val="22"/>
          <w:szCs w:val="22"/>
        </w:rPr>
        <w:t xml:space="preserve"> </w:t>
      </w:r>
      <w:r w:rsidR="00A56C5A" w:rsidRPr="00B608F9">
        <w:rPr>
          <w:rFonts w:cs="Arial"/>
          <w:w w:val="105"/>
          <w:sz w:val="22"/>
          <w:szCs w:val="22"/>
        </w:rPr>
        <w:t>other</w:t>
      </w:r>
      <w:r w:rsidR="00A56C5A" w:rsidRPr="00B608F9">
        <w:rPr>
          <w:rFonts w:cs="Arial"/>
          <w:spacing w:val="-4"/>
          <w:w w:val="105"/>
          <w:sz w:val="22"/>
          <w:szCs w:val="22"/>
        </w:rPr>
        <w:t xml:space="preserve"> </w:t>
      </w:r>
      <w:r w:rsidR="00A56C5A" w:rsidRPr="00B608F9">
        <w:rPr>
          <w:rFonts w:cs="Arial"/>
          <w:w w:val="105"/>
          <w:sz w:val="22"/>
          <w:szCs w:val="22"/>
        </w:rPr>
        <w:t>whether</w:t>
      </w:r>
      <w:r w:rsidR="00A56C5A" w:rsidRPr="00B608F9">
        <w:rPr>
          <w:rFonts w:cs="Arial"/>
          <w:spacing w:val="-4"/>
          <w:w w:val="105"/>
          <w:sz w:val="22"/>
          <w:szCs w:val="22"/>
        </w:rPr>
        <w:t xml:space="preserve"> </w:t>
      </w:r>
      <w:r w:rsidR="00A56C5A" w:rsidRPr="00B608F9">
        <w:rPr>
          <w:rFonts w:cs="Arial"/>
          <w:w w:val="105"/>
          <w:sz w:val="22"/>
          <w:szCs w:val="22"/>
        </w:rPr>
        <w:t>financial</w:t>
      </w:r>
      <w:r w:rsidR="00A56C5A" w:rsidRPr="00B608F9">
        <w:rPr>
          <w:rFonts w:cs="Arial"/>
          <w:spacing w:val="-4"/>
          <w:w w:val="105"/>
          <w:sz w:val="22"/>
          <w:szCs w:val="22"/>
        </w:rPr>
        <w:t xml:space="preserve"> </w:t>
      </w:r>
      <w:r w:rsidR="00A56C5A" w:rsidRPr="00B608F9">
        <w:rPr>
          <w:rFonts w:cs="Arial"/>
          <w:w w:val="105"/>
          <w:sz w:val="22"/>
          <w:szCs w:val="22"/>
        </w:rPr>
        <w:t>or</w:t>
      </w:r>
      <w:r w:rsidR="00A56C5A" w:rsidRPr="00B608F9">
        <w:rPr>
          <w:rFonts w:cs="Arial"/>
          <w:spacing w:val="-4"/>
          <w:w w:val="105"/>
          <w:sz w:val="22"/>
          <w:szCs w:val="22"/>
        </w:rPr>
        <w:t xml:space="preserve"> </w:t>
      </w:r>
      <w:r w:rsidR="00A56C5A" w:rsidRPr="00B608F9">
        <w:rPr>
          <w:rFonts w:cs="Arial"/>
          <w:w w:val="105"/>
          <w:sz w:val="22"/>
          <w:szCs w:val="22"/>
        </w:rPr>
        <w:t>otherwise</w:t>
      </w:r>
      <w:r w:rsidRPr="00B608F9">
        <w:rPr>
          <w:rFonts w:cs="Arial"/>
          <w:w w:val="105"/>
          <w:sz w:val="22"/>
          <w:szCs w:val="22"/>
        </w:rPr>
        <w:t xml:space="preserve">; </w:t>
      </w:r>
      <w:r w:rsidR="00A56C5A" w:rsidRPr="00B608F9">
        <w:rPr>
          <w:rFonts w:cs="Arial"/>
          <w:w w:val="105"/>
          <w:sz w:val="22"/>
          <w:szCs w:val="22"/>
        </w:rPr>
        <w:t>length</w:t>
      </w:r>
      <w:r w:rsidR="00A56C5A" w:rsidRPr="00B608F9">
        <w:rPr>
          <w:rFonts w:cs="Arial"/>
          <w:spacing w:val="-3"/>
          <w:w w:val="105"/>
          <w:sz w:val="22"/>
          <w:szCs w:val="22"/>
        </w:rPr>
        <w:t xml:space="preserve"> </w:t>
      </w:r>
      <w:r w:rsidR="00A56C5A" w:rsidRPr="00B608F9">
        <w:rPr>
          <w:rFonts w:cs="Arial"/>
          <w:w w:val="105"/>
          <w:sz w:val="22"/>
          <w:szCs w:val="22"/>
        </w:rPr>
        <w:t>of</w:t>
      </w:r>
      <w:r w:rsidR="00A56C5A" w:rsidRPr="00B608F9">
        <w:rPr>
          <w:rFonts w:cs="Arial"/>
          <w:spacing w:val="-3"/>
          <w:w w:val="105"/>
          <w:sz w:val="22"/>
          <w:szCs w:val="22"/>
        </w:rPr>
        <w:t xml:space="preserve"> </w:t>
      </w:r>
      <w:r w:rsidR="00A56C5A" w:rsidRPr="00B608F9">
        <w:rPr>
          <w:rFonts w:cs="Arial"/>
          <w:w w:val="105"/>
          <w:sz w:val="22"/>
          <w:szCs w:val="22"/>
        </w:rPr>
        <w:t>time</w:t>
      </w:r>
      <w:r w:rsidR="00A56C5A" w:rsidRPr="00B608F9">
        <w:rPr>
          <w:rFonts w:cs="Arial"/>
          <w:spacing w:val="-3"/>
          <w:w w:val="105"/>
          <w:sz w:val="22"/>
          <w:szCs w:val="22"/>
        </w:rPr>
        <w:t xml:space="preserve"> </w:t>
      </w:r>
      <w:r w:rsidR="00A56C5A" w:rsidRPr="00B608F9">
        <w:rPr>
          <w:rFonts w:cs="Arial"/>
          <w:w w:val="105"/>
          <w:sz w:val="22"/>
          <w:szCs w:val="22"/>
        </w:rPr>
        <w:t>of</w:t>
      </w:r>
      <w:r w:rsidR="00A56C5A" w:rsidRPr="00B608F9">
        <w:rPr>
          <w:rFonts w:cs="Arial"/>
          <w:spacing w:val="-3"/>
          <w:w w:val="105"/>
          <w:sz w:val="22"/>
          <w:szCs w:val="22"/>
        </w:rPr>
        <w:t xml:space="preserve"> </w:t>
      </w:r>
      <w:r w:rsidR="00A56C5A" w:rsidRPr="00B608F9">
        <w:rPr>
          <w:rFonts w:cs="Arial"/>
          <w:w w:val="105"/>
          <w:sz w:val="22"/>
          <w:szCs w:val="22"/>
        </w:rPr>
        <w:t>the</w:t>
      </w:r>
      <w:r w:rsidR="00A56C5A" w:rsidRPr="00B608F9">
        <w:rPr>
          <w:rFonts w:cs="Arial"/>
          <w:spacing w:val="-3"/>
          <w:w w:val="105"/>
          <w:sz w:val="22"/>
          <w:szCs w:val="22"/>
        </w:rPr>
        <w:t xml:space="preserve"> </w:t>
      </w:r>
      <w:r w:rsidR="00A56C5A" w:rsidRPr="00B608F9">
        <w:rPr>
          <w:rFonts w:cs="Arial"/>
          <w:w w:val="105"/>
          <w:sz w:val="22"/>
          <w:szCs w:val="22"/>
        </w:rPr>
        <w:t>relationship;</w:t>
      </w:r>
      <w:r w:rsidR="00A56C5A" w:rsidRPr="00B608F9">
        <w:rPr>
          <w:rFonts w:cs="Arial"/>
          <w:spacing w:val="-3"/>
          <w:w w:val="105"/>
          <w:sz w:val="22"/>
          <w:szCs w:val="22"/>
        </w:rPr>
        <w:t xml:space="preserve"> </w:t>
      </w:r>
      <w:r w:rsidR="00A56C5A" w:rsidRPr="00B608F9">
        <w:rPr>
          <w:rFonts w:cs="Arial"/>
          <w:w w:val="105"/>
          <w:sz w:val="22"/>
          <w:szCs w:val="22"/>
        </w:rPr>
        <w:t>frequency</w:t>
      </w:r>
      <w:r w:rsidR="00A56C5A" w:rsidRPr="00B608F9">
        <w:rPr>
          <w:rFonts w:cs="Arial"/>
          <w:spacing w:val="-4"/>
          <w:w w:val="105"/>
          <w:sz w:val="22"/>
          <w:szCs w:val="22"/>
        </w:rPr>
        <w:t xml:space="preserve"> </w:t>
      </w:r>
      <w:r w:rsidR="00A56C5A" w:rsidRPr="00B608F9">
        <w:rPr>
          <w:rFonts w:cs="Arial"/>
          <w:w w:val="105"/>
          <w:sz w:val="22"/>
          <w:szCs w:val="22"/>
        </w:rPr>
        <w:t>of</w:t>
      </w:r>
      <w:r w:rsidR="00A56C5A" w:rsidRPr="00B608F9">
        <w:rPr>
          <w:rFonts w:cs="Arial"/>
          <w:spacing w:val="-3"/>
          <w:w w:val="105"/>
          <w:sz w:val="22"/>
          <w:szCs w:val="22"/>
        </w:rPr>
        <w:t xml:space="preserve"> </w:t>
      </w:r>
      <w:r w:rsidR="00A56C5A" w:rsidRPr="00B608F9">
        <w:rPr>
          <w:rFonts w:cs="Arial"/>
          <w:w w:val="105"/>
          <w:sz w:val="22"/>
          <w:szCs w:val="22"/>
        </w:rPr>
        <w:t>contact</w:t>
      </w:r>
      <w:r w:rsidR="00A56C5A" w:rsidRPr="00B608F9">
        <w:rPr>
          <w:rFonts w:cs="Arial"/>
          <w:spacing w:val="-3"/>
          <w:w w:val="105"/>
          <w:sz w:val="22"/>
          <w:szCs w:val="22"/>
        </w:rPr>
        <w:t xml:space="preserve"> </w:t>
      </w:r>
      <w:r w:rsidR="00A56C5A" w:rsidRPr="00B608F9">
        <w:rPr>
          <w:rFonts w:cs="Arial"/>
          <w:w w:val="105"/>
          <w:sz w:val="22"/>
          <w:szCs w:val="22"/>
        </w:rPr>
        <w:t>and</w:t>
      </w:r>
      <w:r w:rsidR="00A56C5A" w:rsidRPr="00B608F9">
        <w:rPr>
          <w:rFonts w:cs="Arial"/>
          <w:spacing w:val="-3"/>
          <w:w w:val="105"/>
          <w:sz w:val="22"/>
          <w:szCs w:val="22"/>
        </w:rPr>
        <w:t xml:space="preserve"> </w:t>
      </w:r>
      <w:r w:rsidR="00A56C5A" w:rsidRPr="00B608F9">
        <w:rPr>
          <w:rFonts w:cs="Arial"/>
          <w:w w:val="105"/>
          <w:sz w:val="22"/>
          <w:szCs w:val="22"/>
        </w:rPr>
        <w:t>degree</w:t>
      </w:r>
      <w:r w:rsidR="00A56C5A" w:rsidRPr="00B608F9">
        <w:rPr>
          <w:rFonts w:cs="Arial"/>
          <w:spacing w:val="-2"/>
          <w:w w:val="105"/>
          <w:sz w:val="22"/>
          <w:szCs w:val="22"/>
        </w:rPr>
        <w:t xml:space="preserve"> </w:t>
      </w:r>
      <w:r w:rsidR="00A56C5A" w:rsidRPr="00B608F9">
        <w:rPr>
          <w:rFonts w:cs="Arial"/>
          <w:w w:val="105"/>
          <w:sz w:val="22"/>
          <w:szCs w:val="22"/>
        </w:rPr>
        <w:t>of</w:t>
      </w:r>
      <w:r w:rsidR="00A56C5A" w:rsidRPr="00B608F9">
        <w:rPr>
          <w:rFonts w:cs="Arial"/>
          <w:spacing w:val="-4"/>
          <w:w w:val="105"/>
          <w:sz w:val="22"/>
          <w:szCs w:val="22"/>
        </w:rPr>
        <w:t xml:space="preserve"> </w:t>
      </w:r>
      <w:r w:rsidR="00A56C5A" w:rsidRPr="00B608F9">
        <w:rPr>
          <w:rFonts w:cs="Arial"/>
          <w:w w:val="105"/>
          <w:sz w:val="22"/>
          <w:szCs w:val="22"/>
        </w:rPr>
        <w:t>intimacy,</w:t>
      </w:r>
      <w:r w:rsidR="00A56C5A" w:rsidRPr="00B608F9">
        <w:rPr>
          <w:rFonts w:cs="Arial"/>
          <w:spacing w:val="-3"/>
          <w:w w:val="105"/>
          <w:sz w:val="22"/>
          <w:szCs w:val="22"/>
        </w:rPr>
        <w:t xml:space="preserve"> </w:t>
      </w:r>
      <w:r w:rsidR="00A56C5A" w:rsidRPr="00B608F9">
        <w:rPr>
          <w:rFonts w:cs="Arial"/>
          <w:w w:val="105"/>
          <w:sz w:val="22"/>
          <w:szCs w:val="22"/>
        </w:rPr>
        <w:t>if</w:t>
      </w:r>
      <w:r w:rsidR="00A56C5A" w:rsidRPr="00B608F9">
        <w:rPr>
          <w:rFonts w:cs="Arial"/>
          <w:spacing w:val="-3"/>
          <w:w w:val="105"/>
          <w:sz w:val="22"/>
          <w:szCs w:val="22"/>
        </w:rPr>
        <w:t xml:space="preserve"> </w:t>
      </w:r>
      <w:r w:rsidR="00A56C5A" w:rsidRPr="00B608F9">
        <w:rPr>
          <w:rFonts w:cs="Arial"/>
          <w:w w:val="105"/>
          <w:sz w:val="22"/>
          <w:szCs w:val="22"/>
        </w:rPr>
        <w:t>any.</w:t>
      </w:r>
    </w:p>
    <w:p w14:paraId="2D11AF64" w14:textId="697EBA6F" w:rsidR="00E42448" w:rsidRPr="00B608F9" w:rsidRDefault="000D6041" w:rsidP="00C97608">
      <w:pPr>
        <w:pStyle w:val="BodyText"/>
        <w:tabs>
          <w:tab w:val="left" w:pos="867"/>
          <w:tab w:val="left" w:pos="1796"/>
        </w:tabs>
        <w:spacing w:before="0" w:line="253" w:lineRule="auto"/>
        <w:ind w:left="1746" w:right="603"/>
        <w:rPr>
          <w:rFonts w:cs="Arial"/>
          <w:sz w:val="22"/>
          <w:szCs w:val="22"/>
        </w:rPr>
      </w:pPr>
      <w:r w:rsidRPr="00C01F83">
        <w:rPr>
          <w:rFonts w:cs="Arial"/>
          <w:noProof/>
        </w:rPr>
        <mc:AlternateContent>
          <mc:Choice Requires="wps">
            <w:drawing>
              <wp:anchor distT="45720" distB="45720" distL="114300" distR="114300" simplePos="0" relativeHeight="251981312" behindDoc="1" locked="0" layoutInCell="1" allowOverlap="1" wp14:anchorId="7BFFFD2D" wp14:editId="2844D037">
                <wp:simplePos x="0" y="0"/>
                <wp:positionH relativeFrom="margin">
                  <wp:posOffset>106592</wp:posOffset>
                </wp:positionH>
                <wp:positionV relativeFrom="paragraph">
                  <wp:posOffset>3344</wp:posOffset>
                </wp:positionV>
                <wp:extent cx="6997700" cy="761119"/>
                <wp:effectExtent l="0" t="0" r="12700" b="20320"/>
                <wp:wrapNone/>
                <wp:docPr id="1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761119"/>
                        </a:xfrm>
                        <a:prstGeom prst="rect">
                          <a:avLst/>
                        </a:prstGeom>
                        <a:solidFill>
                          <a:srgbClr val="FFFFFF"/>
                        </a:solidFill>
                        <a:ln w="9525">
                          <a:solidFill>
                            <a:srgbClr val="000000"/>
                          </a:solidFill>
                          <a:miter lim="800000"/>
                          <a:headEnd/>
                          <a:tailEnd/>
                        </a:ln>
                      </wps:spPr>
                      <wps:txbx>
                        <w:txbxContent>
                          <w:p w14:paraId="516B0F41" w14:textId="77777777" w:rsidR="000D6041" w:rsidRPr="00C01F83" w:rsidRDefault="000D6041" w:rsidP="000D604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FFD2D" id="_x0000_s1063" type="#_x0000_t202" style="position:absolute;left:0;text-align:left;margin-left:8.4pt;margin-top:.25pt;width:551pt;height:59.95pt;z-index:-25133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xMFgIAACc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">
                <v:textbox>
                  <w:txbxContent>
                    <w:p w14:paraId="516B0F41" w14:textId="77777777" w:rsidR="000D6041" w:rsidRPr="00C01F83" w:rsidRDefault="000D6041" w:rsidP="000D6041">
                      <w:pPr>
                        <w:rPr>
                          <w:rFonts w:ascii="Arial" w:hAnsi="Arial" w:cs="Arial"/>
                        </w:rPr>
                      </w:pPr>
                    </w:p>
                  </w:txbxContent>
                </v:textbox>
                <w10:wrap anchorx="margin"/>
              </v:shape>
            </w:pict>
          </mc:Fallback>
        </mc:AlternateContent>
      </w:r>
    </w:p>
    <w:p w14:paraId="74645435" w14:textId="67669A2A" w:rsidR="00A56C5A" w:rsidRPr="00B608F9" w:rsidRDefault="00A56C5A" w:rsidP="00A56C5A">
      <w:pPr>
        <w:spacing w:line="200" w:lineRule="exact"/>
        <w:rPr>
          <w:rFonts w:ascii="Arial" w:hAnsi="Arial" w:cs="Arial"/>
        </w:rPr>
      </w:pPr>
    </w:p>
    <w:p w14:paraId="32264EC7" w14:textId="77777777" w:rsidR="00A56C5A" w:rsidRPr="00B608F9" w:rsidRDefault="00A56C5A" w:rsidP="00A56C5A">
      <w:pPr>
        <w:spacing w:line="200" w:lineRule="exact"/>
        <w:rPr>
          <w:rFonts w:ascii="Arial" w:hAnsi="Arial" w:cs="Arial"/>
        </w:rPr>
      </w:pPr>
    </w:p>
    <w:p w14:paraId="1D97B4DA" w14:textId="77777777" w:rsidR="0021749B" w:rsidRPr="00B608F9" w:rsidRDefault="0021749B" w:rsidP="00A349F9">
      <w:pPr>
        <w:pStyle w:val="Heading2"/>
        <w:ind w:left="709"/>
        <w:rPr>
          <w:rFonts w:cs="Arial"/>
          <w:w w:val="105"/>
          <w:sz w:val="22"/>
          <w:szCs w:val="22"/>
        </w:rPr>
      </w:pPr>
    </w:p>
    <w:p w14:paraId="6001D660" w14:textId="58D4A008" w:rsidR="0021749B" w:rsidRPr="00B608F9" w:rsidRDefault="0021749B" w:rsidP="00A349F9">
      <w:pPr>
        <w:pStyle w:val="Heading2"/>
        <w:ind w:left="709"/>
        <w:rPr>
          <w:rFonts w:cs="Arial"/>
          <w:w w:val="105"/>
          <w:sz w:val="22"/>
          <w:szCs w:val="22"/>
        </w:rPr>
      </w:pPr>
    </w:p>
    <w:p w14:paraId="28310A9F" w14:textId="57E59300" w:rsidR="00A56C5A" w:rsidRPr="00B608F9" w:rsidRDefault="00E42448" w:rsidP="00C54CB2">
      <w:pPr>
        <w:pStyle w:val="Heading2"/>
        <w:ind w:left="709"/>
        <w:rPr>
          <w:rFonts w:cs="Arial"/>
          <w:b w:val="0"/>
          <w:bCs w:val="0"/>
          <w:sz w:val="22"/>
          <w:szCs w:val="22"/>
        </w:rPr>
      </w:pPr>
      <w:r w:rsidRPr="00B608F9">
        <w:rPr>
          <w:rFonts w:cs="Arial"/>
          <w:b w:val="0"/>
          <w:bCs w:val="0"/>
          <w:noProof/>
          <w:sz w:val="22"/>
          <w:szCs w:val="22"/>
          <w:lang w:val="en-AU" w:eastAsia="en-AU"/>
        </w:rPr>
        <mc:AlternateContent>
          <mc:Choice Requires="wpg">
            <w:drawing>
              <wp:anchor distT="0" distB="0" distL="114300" distR="114300" simplePos="0" relativeHeight="251540992" behindDoc="1" locked="0" layoutInCell="1" allowOverlap="1" wp14:anchorId="56ACED0D" wp14:editId="7CF29AA0">
                <wp:simplePos x="0" y="0"/>
                <wp:positionH relativeFrom="page">
                  <wp:posOffset>232410</wp:posOffset>
                </wp:positionH>
                <wp:positionV relativeFrom="paragraph">
                  <wp:posOffset>13970</wp:posOffset>
                </wp:positionV>
                <wp:extent cx="180340" cy="180340"/>
                <wp:effectExtent l="0" t="0" r="10160" b="10160"/>
                <wp:wrapNone/>
                <wp:docPr id="4510" name="Group 4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66" y="-68"/>
                          <a:chExt cx="284" cy="284"/>
                        </a:xfrm>
                      </wpg:grpSpPr>
                      <wps:wsp>
                        <wps:cNvPr id="4511" name="Freeform 1473"/>
                        <wps:cNvSpPr>
                          <a:spLocks/>
                        </wps:cNvSpPr>
                        <wps:spPr bwMode="auto">
                          <a:xfrm>
                            <a:off x="366" y="-68"/>
                            <a:ext cx="284" cy="284"/>
                          </a:xfrm>
                          <a:custGeom>
                            <a:avLst/>
                            <a:gdLst>
                              <a:gd name="T0" fmla="+- 0 366 366"/>
                              <a:gd name="T1" fmla="*/ T0 w 284"/>
                              <a:gd name="T2" fmla="+- 0 -68 -68"/>
                              <a:gd name="T3" fmla="*/ -68 h 284"/>
                              <a:gd name="T4" fmla="+- 0 649 366"/>
                              <a:gd name="T5" fmla="*/ T4 w 284"/>
                              <a:gd name="T6" fmla="+- 0 -68 -68"/>
                              <a:gd name="T7" fmla="*/ -68 h 284"/>
                              <a:gd name="T8" fmla="+- 0 649 366"/>
                              <a:gd name="T9" fmla="*/ T8 w 284"/>
                              <a:gd name="T10" fmla="+- 0 215 -68"/>
                              <a:gd name="T11" fmla="*/ 215 h 284"/>
                              <a:gd name="T12" fmla="+- 0 366 366"/>
                              <a:gd name="T13" fmla="*/ T12 w 284"/>
                              <a:gd name="T14" fmla="+- 0 215 -68"/>
                              <a:gd name="T15" fmla="*/ 215 h 284"/>
                              <a:gd name="T16" fmla="+- 0 366 366"/>
                              <a:gd name="T17" fmla="*/ T16 w 284"/>
                              <a:gd name="T18" fmla="+- 0 -68 -68"/>
                              <a:gd name="T19" fmla="*/ -68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E72D" id="Group 4510" o:spid="_x0000_s1026" style="position:absolute;margin-left:18.3pt;margin-top:1.1pt;width:14.2pt;height:14.2pt;z-index:-251775488;mso-position-horizontal-relative:page" coordorigin="366,-6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">
                <v:shape id="Freeform 1473" o:spid="_x0000_s1027" style="position:absolute;left:366;top:-6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" path="m,l283,r,283l,283,,xe" filled="f" strokeweight=".48pt">
                  <v:path arrowok="t" o:connecttype="custom" o:connectlocs="0,-68;283,-68;283,215;0,215;0,-68" o:connectangles="0,0,0,0,0"/>
                </v:shape>
                <w10:wrap anchorx="page"/>
              </v:group>
            </w:pict>
          </mc:Fallback>
        </mc:AlternateContent>
      </w:r>
      <w:r w:rsidR="00A56C5A" w:rsidRPr="00B608F9">
        <w:rPr>
          <w:rFonts w:cs="Arial"/>
          <w:w w:val="105"/>
          <w:sz w:val="22"/>
          <w:szCs w:val="22"/>
        </w:rPr>
        <w:t>Family</w:t>
      </w:r>
      <w:r w:rsidR="00A56C5A" w:rsidRPr="00B608F9">
        <w:rPr>
          <w:rFonts w:cs="Arial"/>
          <w:spacing w:val="-14"/>
          <w:w w:val="105"/>
          <w:sz w:val="22"/>
          <w:szCs w:val="22"/>
        </w:rPr>
        <w:t xml:space="preserve"> </w:t>
      </w:r>
      <w:r w:rsidR="00A56C5A" w:rsidRPr="00B608F9">
        <w:rPr>
          <w:rFonts w:cs="Arial"/>
          <w:w w:val="105"/>
          <w:sz w:val="22"/>
          <w:szCs w:val="22"/>
        </w:rPr>
        <w:t>Relationship</w:t>
      </w:r>
    </w:p>
    <w:p w14:paraId="7C713B25" w14:textId="4EFD8D97" w:rsidR="00A56C5A" w:rsidRPr="00B608F9" w:rsidRDefault="00A56C5A" w:rsidP="0033566D">
      <w:pPr>
        <w:pStyle w:val="BodyText"/>
        <w:spacing w:before="0"/>
        <w:ind w:left="709" w:right="301"/>
        <w:rPr>
          <w:rFonts w:cs="Arial"/>
          <w:sz w:val="22"/>
          <w:szCs w:val="22"/>
        </w:rPr>
      </w:pPr>
      <w:r w:rsidRPr="00B608F9">
        <w:rPr>
          <w:rFonts w:cs="Arial"/>
          <w:w w:val="105"/>
          <w:sz w:val="22"/>
          <w:szCs w:val="22"/>
        </w:rPr>
        <w:t>Relation</w:t>
      </w:r>
      <w:r w:rsidRPr="00B608F9">
        <w:rPr>
          <w:rFonts w:cs="Arial"/>
          <w:spacing w:val="-4"/>
          <w:w w:val="105"/>
          <w:sz w:val="22"/>
          <w:szCs w:val="22"/>
        </w:rPr>
        <w:t xml:space="preserve"> </w:t>
      </w:r>
      <w:r w:rsidRPr="00B608F9">
        <w:rPr>
          <w:rFonts w:cs="Arial"/>
          <w:w w:val="105"/>
          <w:sz w:val="22"/>
          <w:szCs w:val="22"/>
        </w:rPr>
        <w:t>to</w:t>
      </w:r>
      <w:r w:rsidRPr="00B608F9">
        <w:rPr>
          <w:rFonts w:cs="Arial"/>
          <w:spacing w:val="-3"/>
          <w:w w:val="105"/>
          <w:sz w:val="22"/>
          <w:szCs w:val="22"/>
        </w:rPr>
        <w:t xml:space="preserve"> </w:t>
      </w:r>
      <w:r w:rsidRPr="00B608F9">
        <w:rPr>
          <w:rFonts w:cs="Arial"/>
          <w:w w:val="105"/>
          <w:sz w:val="22"/>
          <w:szCs w:val="22"/>
        </w:rPr>
        <w:t>respondent</w:t>
      </w:r>
      <w:r w:rsidRPr="00B608F9">
        <w:rPr>
          <w:rFonts w:cs="Arial"/>
          <w:spacing w:val="-4"/>
          <w:w w:val="105"/>
          <w:sz w:val="22"/>
          <w:szCs w:val="22"/>
        </w:rPr>
        <w:t xml:space="preserve"> </w:t>
      </w:r>
      <w:r w:rsidRPr="00B608F9">
        <w:rPr>
          <w:rFonts w:cs="Arial"/>
          <w:w w:val="105"/>
          <w:sz w:val="22"/>
          <w:szCs w:val="22"/>
        </w:rPr>
        <w:t>(for</w:t>
      </w:r>
      <w:r w:rsidRPr="00B608F9">
        <w:rPr>
          <w:rFonts w:cs="Arial"/>
          <w:spacing w:val="-4"/>
          <w:w w:val="105"/>
          <w:sz w:val="22"/>
          <w:szCs w:val="22"/>
        </w:rPr>
        <w:t xml:space="preserve"> </w:t>
      </w:r>
      <w:r w:rsidRPr="00B608F9">
        <w:rPr>
          <w:rFonts w:cs="Arial"/>
          <w:w w:val="105"/>
          <w:sz w:val="22"/>
          <w:szCs w:val="22"/>
        </w:rPr>
        <w:t>example</w:t>
      </w:r>
      <w:r w:rsidRPr="00B608F9">
        <w:rPr>
          <w:rFonts w:cs="Arial"/>
          <w:spacing w:val="-3"/>
          <w:w w:val="105"/>
          <w:sz w:val="22"/>
          <w:szCs w:val="22"/>
        </w:rPr>
        <w:t xml:space="preserve"> </w:t>
      </w:r>
      <w:r w:rsidRPr="00B608F9">
        <w:rPr>
          <w:rFonts w:cs="Arial"/>
          <w:w w:val="105"/>
          <w:sz w:val="22"/>
          <w:szCs w:val="22"/>
        </w:rPr>
        <w:t>parent,</w:t>
      </w:r>
      <w:r w:rsidRPr="00B608F9">
        <w:rPr>
          <w:rFonts w:cs="Arial"/>
          <w:spacing w:val="-4"/>
          <w:w w:val="105"/>
          <w:sz w:val="22"/>
          <w:szCs w:val="22"/>
        </w:rPr>
        <w:t xml:space="preserve"> </w:t>
      </w:r>
      <w:r w:rsidRPr="00B608F9">
        <w:rPr>
          <w:rFonts w:cs="Arial"/>
          <w:w w:val="105"/>
          <w:sz w:val="22"/>
          <w:szCs w:val="22"/>
        </w:rPr>
        <w:t>sibling,</w:t>
      </w:r>
      <w:r w:rsidRPr="00B608F9">
        <w:rPr>
          <w:rFonts w:cs="Arial"/>
          <w:spacing w:val="-4"/>
          <w:w w:val="105"/>
          <w:sz w:val="22"/>
          <w:szCs w:val="22"/>
        </w:rPr>
        <w:t xml:space="preserve"> </w:t>
      </w:r>
      <w:r w:rsidRPr="00B608F9">
        <w:rPr>
          <w:rFonts w:cs="Arial"/>
          <w:w w:val="105"/>
          <w:sz w:val="22"/>
          <w:szCs w:val="22"/>
        </w:rPr>
        <w:t>aunt,</w:t>
      </w:r>
      <w:r w:rsidRPr="00B608F9">
        <w:rPr>
          <w:rFonts w:cs="Arial"/>
          <w:spacing w:val="-4"/>
          <w:w w:val="105"/>
          <w:sz w:val="22"/>
          <w:szCs w:val="22"/>
        </w:rPr>
        <w:t xml:space="preserve"> </w:t>
      </w:r>
      <w:r w:rsidRPr="00B608F9">
        <w:rPr>
          <w:rFonts w:cs="Arial"/>
          <w:w w:val="105"/>
          <w:sz w:val="22"/>
          <w:szCs w:val="22"/>
        </w:rPr>
        <w:t>cousin,</w:t>
      </w:r>
      <w:r w:rsidRPr="00B608F9">
        <w:rPr>
          <w:rFonts w:cs="Arial"/>
          <w:spacing w:val="-4"/>
          <w:w w:val="105"/>
          <w:sz w:val="22"/>
          <w:szCs w:val="22"/>
        </w:rPr>
        <w:t xml:space="preserve"> </w:t>
      </w:r>
      <w:r w:rsidRPr="00B608F9">
        <w:rPr>
          <w:rFonts w:cs="Arial"/>
          <w:w w:val="105"/>
          <w:sz w:val="22"/>
          <w:szCs w:val="22"/>
        </w:rPr>
        <w:t>stepchild,</w:t>
      </w:r>
      <w:r w:rsidRPr="00B608F9">
        <w:rPr>
          <w:rFonts w:cs="Arial"/>
          <w:spacing w:val="-4"/>
          <w:w w:val="105"/>
          <w:sz w:val="22"/>
          <w:szCs w:val="22"/>
        </w:rPr>
        <w:t xml:space="preserve"> </w:t>
      </w:r>
      <w:r w:rsidRPr="00B608F9">
        <w:rPr>
          <w:rFonts w:cs="Arial"/>
          <w:w w:val="105"/>
          <w:sz w:val="22"/>
          <w:szCs w:val="22"/>
        </w:rPr>
        <w:t>a</w:t>
      </w:r>
      <w:r w:rsidRPr="00B608F9">
        <w:rPr>
          <w:rFonts w:cs="Arial"/>
          <w:spacing w:val="-3"/>
          <w:w w:val="105"/>
          <w:sz w:val="22"/>
          <w:szCs w:val="22"/>
        </w:rPr>
        <w:t xml:space="preserve"> </w:t>
      </w:r>
      <w:r w:rsidRPr="00B608F9">
        <w:rPr>
          <w:rFonts w:cs="Arial"/>
          <w:w w:val="105"/>
          <w:sz w:val="22"/>
          <w:szCs w:val="22"/>
        </w:rPr>
        <w:t>person</w:t>
      </w:r>
      <w:r w:rsidRPr="00B608F9">
        <w:rPr>
          <w:rFonts w:cs="Arial"/>
          <w:spacing w:val="-3"/>
          <w:w w:val="105"/>
          <w:sz w:val="22"/>
          <w:szCs w:val="22"/>
        </w:rPr>
        <w:t xml:space="preserve"> </w:t>
      </w:r>
      <w:r w:rsidRPr="00B608F9">
        <w:rPr>
          <w:rFonts w:cs="Arial"/>
          <w:w w:val="105"/>
          <w:sz w:val="22"/>
          <w:szCs w:val="22"/>
        </w:rPr>
        <w:t>is</w:t>
      </w:r>
      <w:r w:rsidRPr="00B608F9">
        <w:rPr>
          <w:rFonts w:cs="Arial"/>
          <w:spacing w:val="-3"/>
          <w:w w:val="105"/>
          <w:sz w:val="22"/>
          <w:szCs w:val="22"/>
        </w:rPr>
        <w:t xml:space="preserve"> </w:t>
      </w:r>
      <w:r w:rsidRPr="00B608F9">
        <w:rPr>
          <w:rFonts w:cs="Arial"/>
          <w:w w:val="105"/>
          <w:sz w:val="22"/>
          <w:szCs w:val="22"/>
        </w:rPr>
        <w:t>regarded</w:t>
      </w:r>
      <w:r w:rsidRPr="00B608F9">
        <w:rPr>
          <w:rFonts w:cs="Arial"/>
          <w:spacing w:val="-3"/>
          <w:w w:val="105"/>
          <w:sz w:val="22"/>
          <w:szCs w:val="22"/>
        </w:rPr>
        <w:t xml:space="preserve"> </w:t>
      </w:r>
      <w:r w:rsidRPr="00B608F9">
        <w:rPr>
          <w:rFonts w:cs="Arial"/>
          <w:w w:val="105"/>
          <w:sz w:val="22"/>
          <w:szCs w:val="22"/>
        </w:rPr>
        <w:t>as</w:t>
      </w:r>
      <w:r w:rsidRPr="00B608F9">
        <w:rPr>
          <w:rFonts w:cs="Arial"/>
          <w:spacing w:val="-3"/>
          <w:w w:val="105"/>
          <w:sz w:val="22"/>
          <w:szCs w:val="22"/>
        </w:rPr>
        <w:t xml:space="preserve"> </w:t>
      </w:r>
      <w:r w:rsidRPr="00B608F9">
        <w:rPr>
          <w:rFonts w:cs="Arial"/>
          <w:w w:val="105"/>
          <w:sz w:val="22"/>
          <w:szCs w:val="22"/>
        </w:rPr>
        <w:t>a</w:t>
      </w:r>
      <w:r w:rsidRPr="00B608F9">
        <w:rPr>
          <w:rFonts w:cs="Arial"/>
          <w:spacing w:val="-3"/>
          <w:w w:val="105"/>
          <w:sz w:val="22"/>
          <w:szCs w:val="22"/>
        </w:rPr>
        <w:t xml:space="preserve"> </w:t>
      </w:r>
      <w:r w:rsidRPr="00B608F9">
        <w:rPr>
          <w:rFonts w:cs="Arial"/>
          <w:w w:val="105"/>
          <w:sz w:val="22"/>
          <w:szCs w:val="22"/>
        </w:rPr>
        <w:t>relative)</w:t>
      </w:r>
    </w:p>
    <w:p w14:paraId="5685F434" w14:textId="22DC66F1" w:rsidR="00A349F9" w:rsidRPr="00B608F9" w:rsidRDefault="000D6041" w:rsidP="00A349F9">
      <w:pPr>
        <w:pStyle w:val="Heading2"/>
        <w:spacing w:before="71"/>
        <w:ind w:left="709"/>
        <w:rPr>
          <w:rFonts w:cs="Arial"/>
          <w:w w:val="105"/>
          <w:sz w:val="22"/>
          <w:szCs w:val="22"/>
        </w:rPr>
      </w:pPr>
      <w:r w:rsidRPr="00C01F83">
        <w:rPr>
          <w:rFonts w:cs="Arial"/>
          <w:noProof/>
        </w:rPr>
        <mc:AlternateContent>
          <mc:Choice Requires="wps">
            <w:drawing>
              <wp:anchor distT="45720" distB="45720" distL="114300" distR="114300" simplePos="0" relativeHeight="251983360" behindDoc="1" locked="0" layoutInCell="1" allowOverlap="1" wp14:anchorId="7C6603BD" wp14:editId="10AE0182">
                <wp:simplePos x="0" y="0"/>
                <wp:positionH relativeFrom="margin">
                  <wp:posOffset>133019</wp:posOffset>
                </wp:positionH>
                <wp:positionV relativeFrom="paragraph">
                  <wp:posOffset>43602</wp:posOffset>
                </wp:positionV>
                <wp:extent cx="6985917" cy="1404620"/>
                <wp:effectExtent l="0" t="0" r="24765" b="24765"/>
                <wp:wrapNone/>
                <wp:docPr id="1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917" cy="1404620"/>
                        </a:xfrm>
                        <a:prstGeom prst="rect">
                          <a:avLst/>
                        </a:prstGeom>
                        <a:solidFill>
                          <a:srgbClr val="FFFFFF"/>
                        </a:solidFill>
                        <a:ln w="9525">
                          <a:solidFill>
                            <a:srgbClr val="000000"/>
                          </a:solidFill>
                          <a:miter lim="800000"/>
                          <a:headEnd/>
                          <a:tailEnd/>
                        </a:ln>
                      </wps:spPr>
                      <wps:txbx>
                        <w:txbxContent>
                          <w:p w14:paraId="2E303C77"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6603BD" id="_x0000_s1064" type="#_x0000_t202" style="position:absolute;left:0;text-align:left;margin-left:10.45pt;margin-top:3.45pt;width:550.05pt;height:110.6pt;z-index:-25133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znGAIAACg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">
                <v:textbox style="mso-fit-shape-to-text:t">
                  <w:txbxContent>
                    <w:p w14:paraId="2E303C77" w14:textId="77777777" w:rsidR="000D6041" w:rsidRPr="00C01F83" w:rsidRDefault="000D6041" w:rsidP="000D6041">
                      <w:pPr>
                        <w:rPr>
                          <w:rFonts w:ascii="Arial" w:hAnsi="Arial" w:cs="Arial"/>
                        </w:rPr>
                      </w:pPr>
                    </w:p>
                  </w:txbxContent>
                </v:textbox>
                <w10:wrap anchorx="margin"/>
              </v:shape>
            </w:pict>
          </mc:Fallback>
        </mc:AlternateContent>
      </w:r>
    </w:p>
    <w:p w14:paraId="6BF6462E" w14:textId="0F2F51FB" w:rsidR="00A349F9" w:rsidRPr="00B608F9" w:rsidRDefault="00A349F9" w:rsidP="00A349F9">
      <w:pPr>
        <w:pStyle w:val="Heading2"/>
        <w:spacing w:before="71"/>
        <w:ind w:left="709"/>
        <w:rPr>
          <w:rFonts w:cs="Arial"/>
          <w:w w:val="105"/>
          <w:sz w:val="22"/>
          <w:szCs w:val="22"/>
        </w:rPr>
      </w:pPr>
    </w:p>
    <w:p w14:paraId="58918EAF" w14:textId="78C2759A" w:rsidR="00A56C5A" w:rsidRPr="00B608F9" w:rsidRDefault="00C839A8" w:rsidP="00C54CB2">
      <w:pPr>
        <w:pStyle w:val="Heading2"/>
        <w:spacing w:before="120"/>
        <w:ind w:left="709"/>
        <w:rPr>
          <w:rFonts w:cs="Arial"/>
          <w:b w:val="0"/>
          <w:bCs w:val="0"/>
          <w:sz w:val="22"/>
          <w:szCs w:val="22"/>
        </w:rPr>
      </w:pPr>
      <w:r w:rsidRPr="00B608F9">
        <w:rPr>
          <w:rFonts w:cs="Arial"/>
          <w:b w:val="0"/>
          <w:bCs w:val="0"/>
          <w:noProof/>
          <w:sz w:val="22"/>
          <w:szCs w:val="22"/>
          <w:lang w:val="en-AU" w:eastAsia="en-AU"/>
        </w:rPr>
        <mc:AlternateContent>
          <mc:Choice Requires="wpg">
            <w:drawing>
              <wp:anchor distT="0" distB="0" distL="114300" distR="114300" simplePos="0" relativeHeight="251565568" behindDoc="1" locked="0" layoutInCell="1" allowOverlap="1" wp14:anchorId="6A0081F4" wp14:editId="1150B86D">
                <wp:simplePos x="0" y="0"/>
                <wp:positionH relativeFrom="page">
                  <wp:posOffset>223657</wp:posOffset>
                </wp:positionH>
                <wp:positionV relativeFrom="paragraph">
                  <wp:posOffset>12065</wp:posOffset>
                </wp:positionV>
                <wp:extent cx="180340" cy="180340"/>
                <wp:effectExtent l="12700" t="8890" r="6985" b="10795"/>
                <wp:wrapNone/>
                <wp:docPr id="4499" name="Group 4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15" y="19"/>
                          <a:chExt cx="284" cy="284"/>
                        </a:xfrm>
                      </wpg:grpSpPr>
                      <wps:wsp>
                        <wps:cNvPr id="4500" name="Freeform 1619"/>
                        <wps:cNvSpPr>
                          <a:spLocks/>
                        </wps:cNvSpPr>
                        <wps:spPr bwMode="auto">
                          <a:xfrm>
                            <a:off x="515" y="19"/>
                            <a:ext cx="284" cy="284"/>
                          </a:xfrm>
                          <a:custGeom>
                            <a:avLst/>
                            <a:gdLst>
                              <a:gd name="T0" fmla="+- 0 515 515"/>
                              <a:gd name="T1" fmla="*/ T0 w 284"/>
                              <a:gd name="T2" fmla="+- 0 19 19"/>
                              <a:gd name="T3" fmla="*/ 19 h 284"/>
                              <a:gd name="T4" fmla="+- 0 798 515"/>
                              <a:gd name="T5" fmla="*/ T4 w 284"/>
                              <a:gd name="T6" fmla="+- 0 19 19"/>
                              <a:gd name="T7" fmla="*/ 19 h 284"/>
                              <a:gd name="T8" fmla="+- 0 798 515"/>
                              <a:gd name="T9" fmla="*/ T8 w 284"/>
                              <a:gd name="T10" fmla="+- 0 302 19"/>
                              <a:gd name="T11" fmla="*/ 302 h 284"/>
                              <a:gd name="T12" fmla="+- 0 515 515"/>
                              <a:gd name="T13" fmla="*/ T12 w 284"/>
                              <a:gd name="T14" fmla="+- 0 302 19"/>
                              <a:gd name="T15" fmla="*/ 302 h 284"/>
                              <a:gd name="T16" fmla="+- 0 515 515"/>
                              <a:gd name="T17" fmla="*/ T16 w 284"/>
                              <a:gd name="T18" fmla="+- 0 19 19"/>
                              <a:gd name="T19" fmla="*/ 19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39644" id="Group 4499" o:spid="_x0000_s1026" style="position:absolute;margin-left:17.6pt;margin-top:.95pt;width:14.2pt;height:14.2pt;z-index:-251750912;mso-position-horizontal-relative:page" coordorigin="515,19"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">
                <v:shape id="Freeform 1619" o:spid="_x0000_s1027" style="position:absolute;left:515;top:19;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" path="m,l283,r,283l,283,,xe" filled="f" strokeweight=".48pt">
                  <v:path arrowok="t" o:connecttype="custom" o:connectlocs="0,19;283,19;283,302;0,302;0,19" o:connectangles="0,0,0,0,0"/>
                </v:shape>
                <w10:wrap anchorx="page"/>
              </v:group>
            </w:pict>
          </mc:Fallback>
        </mc:AlternateContent>
      </w:r>
      <w:r w:rsidR="00A56C5A" w:rsidRPr="00B608F9">
        <w:rPr>
          <w:rFonts w:cs="Arial"/>
          <w:w w:val="105"/>
          <w:sz w:val="22"/>
          <w:szCs w:val="22"/>
        </w:rPr>
        <w:t>Informal</w:t>
      </w:r>
      <w:r w:rsidR="00A56C5A" w:rsidRPr="00B608F9">
        <w:rPr>
          <w:rFonts w:cs="Arial"/>
          <w:spacing w:val="-10"/>
          <w:w w:val="105"/>
          <w:sz w:val="22"/>
          <w:szCs w:val="22"/>
        </w:rPr>
        <w:t xml:space="preserve"> </w:t>
      </w:r>
      <w:r w:rsidR="00A56C5A" w:rsidRPr="00B608F9">
        <w:rPr>
          <w:rFonts w:cs="Arial"/>
          <w:w w:val="105"/>
          <w:sz w:val="22"/>
          <w:szCs w:val="22"/>
        </w:rPr>
        <w:t>Care</w:t>
      </w:r>
      <w:r w:rsidR="00A56C5A" w:rsidRPr="00B608F9">
        <w:rPr>
          <w:rFonts w:cs="Arial"/>
          <w:spacing w:val="-9"/>
          <w:w w:val="105"/>
          <w:sz w:val="22"/>
          <w:szCs w:val="22"/>
        </w:rPr>
        <w:t xml:space="preserve"> </w:t>
      </w:r>
      <w:r w:rsidR="00A56C5A" w:rsidRPr="00B608F9">
        <w:rPr>
          <w:rFonts w:cs="Arial"/>
          <w:w w:val="105"/>
          <w:sz w:val="22"/>
          <w:szCs w:val="22"/>
        </w:rPr>
        <w:t>Relationship</w:t>
      </w:r>
    </w:p>
    <w:p w14:paraId="631BC3F0" w14:textId="40684CC6" w:rsidR="00A56C5A" w:rsidRPr="00B608F9" w:rsidRDefault="00A56C5A" w:rsidP="00A349F9">
      <w:pPr>
        <w:pStyle w:val="BodyText"/>
        <w:spacing w:before="0"/>
        <w:ind w:left="709"/>
        <w:rPr>
          <w:rFonts w:cs="Arial"/>
          <w:sz w:val="22"/>
          <w:szCs w:val="22"/>
        </w:rPr>
      </w:pPr>
      <w:r w:rsidRPr="00B608F9">
        <w:rPr>
          <w:rFonts w:cs="Arial"/>
          <w:w w:val="105"/>
          <w:sz w:val="22"/>
          <w:szCs w:val="22"/>
        </w:rPr>
        <w:t>Nature</w:t>
      </w:r>
      <w:r w:rsidRPr="00B608F9">
        <w:rPr>
          <w:rFonts w:cs="Arial"/>
          <w:spacing w:val="-7"/>
          <w:w w:val="105"/>
          <w:sz w:val="22"/>
          <w:szCs w:val="22"/>
        </w:rPr>
        <w:t xml:space="preserve"> </w:t>
      </w:r>
      <w:r w:rsidRPr="00B608F9">
        <w:rPr>
          <w:rFonts w:cs="Arial"/>
          <w:w w:val="105"/>
          <w:sz w:val="22"/>
          <w:szCs w:val="22"/>
        </w:rPr>
        <w:t>of</w:t>
      </w:r>
      <w:r w:rsidRPr="00B608F9">
        <w:rPr>
          <w:rFonts w:cs="Arial"/>
          <w:spacing w:val="-6"/>
          <w:w w:val="105"/>
          <w:sz w:val="22"/>
          <w:szCs w:val="22"/>
        </w:rPr>
        <w:t xml:space="preserve"> </w:t>
      </w:r>
      <w:r w:rsidRPr="00B608F9">
        <w:rPr>
          <w:rFonts w:cs="Arial"/>
          <w:w w:val="105"/>
          <w:sz w:val="22"/>
          <w:szCs w:val="22"/>
        </w:rPr>
        <w:t>relationship</w:t>
      </w:r>
    </w:p>
    <w:p w14:paraId="3B38C267" w14:textId="045BDBC3" w:rsidR="00A56C5A" w:rsidRPr="00B608F9" w:rsidRDefault="000D6041" w:rsidP="0033566D">
      <w:pPr>
        <w:spacing w:line="200" w:lineRule="exact"/>
        <w:ind w:right="160"/>
        <w:rPr>
          <w:rFonts w:ascii="Arial" w:hAnsi="Arial" w:cs="Arial"/>
        </w:rPr>
      </w:pPr>
      <w:r w:rsidRPr="00C01F83">
        <w:rPr>
          <w:rFonts w:ascii="Arial" w:hAnsi="Arial" w:cs="Arial"/>
          <w:noProof/>
        </w:rPr>
        <mc:AlternateContent>
          <mc:Choice Requires="wps">
            <w:drawing>
              <wp:anchor distT="45720" distB="45720" distL="114300" distR="114300" simplePos="0" relativeHeight="251985408" behindDoc="1" locked="0" layoutInCell="1" allowOverlap="1" wp14:anchorId="530A6AAE" wp14:editId="5B6874B7">
                <wp:simplePos x="0" y="0"/>
                <wp:positionH relativeFrom="margin">
                  <wp:posOffset>133020</wp:posOffset>
                </wp:positionH>
                <wp:positionV relativeFrom="paragraph">
                  <wp:posOffset>48587</wp:posOffset>
                </wp:positionV>
                <wp:extent cx="6971272" cy="1404620"/>
                <wp:effectExtent l="0" t="0" r="20320" b="24765"/>
                <wp:wrapNone/>
                <wp:docPr id="1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272" cy="1404620"/>
                        </a:xfrm>
                        <a:prstGeom prst="rect">
                          <a:avLst/>
                        </a:prstGeom>
                        <a:solidFill>
                          <a:srgbClr val="FFFFFF"/>
                        </a:solidFill>
                        <a:ln w="9525">
                          <a:solidFill>
                            <a:srgbClr val="000000"/>
                          </a:solidFill>
                          <a:miter lim="800000"/>
                          <a:headEnd/>
                          <a:tailEnd/>
                        </a:ln>
                      </wps:spPr>
                      <wps:txbx>
                        <w:txbxContent>
                          <w:p w14:paraId="09929AE1"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A6AAE" id="_x0000_s1065" type="#_x0000_t202" style="position:absolute;margin-left:10.45pt;margin-top:3.85pt;width:548.9pt;height:110.6pt;z-index:-25133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">
                <v:textbox style="mso-fit-shape-to-text:t">
                  <w:txbxContent>
                    <w:p w14:paraId="09929AE1" w14:textId="77777777" w:rsidR="000D6041" w:rsidRPr="00C01F83" w:rsidRDefault="000D6041" w:rsidP="000D6041">
                      <w:pPr>
                        <w:rPr>
                          <w:rFonts w:ascii="Arial" w:hAnsi="Arial" w:cs="Arial"/>
                        </w:rPr>
                      </w:pPr>
                    </w:p>
                  </w:txbxContent>
                </v:textbox>
                <w10:wrap anchorx="margin"/>
              </v:shape>
            </w:pict>
          </mc:Fallback>
        </mc:AlternateContent>
      </w:r>
    </w:p>
    <w:p w14:paraId="20E89059" w14:textId="77777777" w:rsidR="009A0963" w:rsidRPr="00B608F9" w:rsidRDefault="009A0963" w:rsidP="00A56C5A">
      <w:pPr>
        <w:pStyle w:val="Heading2"/>
        <w:rPr>
          <w:rFonts w:cs="Arial"/>
          <w:w w:val="105"/>
          <w:sz w:val="22"/>
          <w:szCs w:val="22"/>
        </w:rPr>
      </w:pPr>
    </w:p>
    <w:p w14:paraId="14F65B62" w14:textId="77777777" w:rsidR="009A0963" w:rsidRPr="00B608F9" w:rsidRDefault="009A0963" w:rsidP="00A56C5A">
      <w:pPr>
        <w:pStyle w:val="Heading2"/>
        <w:rPr>
          <w:rFonts w:cs="Arial"/>
          <w:w w:val="105"/>
          <w:sz w:val="22"/>
          <w:szCs w:val="22"/>
        </w:rPr>
      </w:pPr>
    </w:p>
    <w:p w14:paraId="0B86B8B2" w14:textId="77777777" w:rsidR="00A56C5A" w:rsidRPr="00B608F9" w:rsidRDefault="00A56C5A" w:rsidP="00A56C5A">
      <w:pPr>
        <w:pStyle w:val="Heading2"/>
        <w:rPr>
          <w:rFonts w:cs="Arial"/>
          <w:b w:val="0"/>
          <w:bCs w:val="0"/>
          <w:sz w:val="22"/>
          <w:szCs w:val="22"/>
        </w:rPr>
      </w:pPr>
      <w:r w:rsidRPr="00B608F9">
        <w:rPr>
          <w:rFonts w:cs="Arial"/>
          <w:noProof/>
          <w:sz w:val="22"/>
          <w:szCs w:val="22"/>
          <w:lang w:val="en-AU" w:eastAsia="en-AU"/>
        </w:rPr>
        <mc:AlternateContent>
          <mc:Choice Requires="wpg">
            <w:drawing>
              <wp:anchor distT="0" distB="0" distL="114300" distR="114300" simplePos="0" relativeHeight="251548160" behindDoc="1" locked="0" layoutInCell="1" allowOverlap="1" wp14:anchorId="0A2F9239" wp14:editId="347FEC57">
                <wp:simplePos x="0" y="0"/>
                <wp:positionH relativeFrom="margin">
                  <wp:align>left</wp:align>
                </wp:positionH>
                <wp:positionV relativeFrom="paragraph">
                  <wp:posOffset>27031</wp:posOffset>
                </wp:positionV>
                <wp:extent cx="7155056" cy="233697"/>
                <wp:effectExtent l="0" t="0" r="8255" b="13970"/>
                <wp:wrapNone/>
                <wp:docPr id="4483" name="Group 4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056" cy="233697"/>
                          <a:chOff x="274" y="46"/>
                          <a:chExt cx="11353" cy="271"/>
                        </a:xfrm>
                      </wpg:grpSpPr>
                      <wpg:grpSp>
                        <wpg:cNvPr id="4484" name="Group 1490"/>
                        <wpg:cNvGrpSpPr>
                          <a:grpSpLocks/>
                        </wpg:cNvGrpSpPr>
                        <wpg:grpSpPr bwMode="auto">
                          <a:xfrm>
                            <a:off x="284" y="56"/>
                            <a:ext cx="11333" cy="250"/>
                            <a:chOff x="284" y="56"/>
                            <a:chExt cx="11333" cy="250"/>
                          </a:xfrm>
                        </wpg:grpSpPr>
                        <wps:wsp>
                          <wps:cNvPr id="4485" name="Freeform 1491"/>
                          <wps:cNvSpPr>
                            <a:spLocks/>
                          </wps:cNvSpPr>
                          <wps:spPr bwMode="auto">
                            <a:xfrm>
                              <a:off x="284" y="56"/>
                              <a:ext cx="11333" cy="250"/>
                            </a:xfrm>
                            <a:custGeom>
                              <a:avLst/>
                              <a:gdLst>
                                <a:gd name="T0" fmla="+- 0 284 284"/>
                                <a:gd name="T1" fmla="*/ T0 w 11333"/>
                                <a:gd name="T2" fmla="+- 0 306 56"/>
                                <a:gd name="T3" fmla="*/ 306 h 250"/>
                                <a:gd name="T4" fmla="+- 0 11617 284"/>
                                <a:gd name="T5" fmla="*/ T4 w 11333"/>
                                <a:gd name="T6" fmla="+- 0 306 56"/>
                                <a:gd name="T7" fmla="*/ 306 h 250"/>
                                <a:gd name="T8" fmla="+- 0 11617 284"/>
                                <a:gd name="T9" fmla="*/ T8 w 11333"/>
                                <a:gd name="T10" fmla="+- 0 56 56"/>
                                <a:gd name="T11" fmla="*/ 56 h 250"/>
                                <a:gd name="T12" fmla="+- 0 284 284"/>
                                <a:gd name="T13" fmla="*/ T12 w 11333"/>
                                <a:gd name="T14" fmla="+- 0 56 56"/>
                                <a:gd name="T15" fmla="*/ 56 h 250"/>
                                <a:gd name="T16" fmla="+- 0 284 284"/>
                                <a:gd name="T17" fmla="*/ T16 w 11333"/>
                                <a:gd name="T18" fmla="+- 0 306 56"/>
                                <a:gd name="T19" fmla="*/ 306 h 250"/>
                              </a:gdLst>
                              <a:ahLst/>
                              <a:cxnLst>
                                <a:cxn ang="0">
                                  <a:pos x="T1" y="T3"/>
                                </a:cxn>
                                <a:cxn ang="0">
                                  <a:pos x="T5" y="T7"/>
                                </a:cxn>
                                <a:cxn ang="0">
                                  <a:pos x="T9" y="T11"/>
                                </a:cxn>
                                <a:cxn ang="0">
                                  <a:pos x="T13" y="T15"/>
                                </a:cxn>
                                <a:cxn ang="0">
                                  <a:pos x="T17" y="T19"/>
                                </a:cxn>
                              </a:cxnLst>
                              <a:rect l="0" t="0" r="r" b="b"/>
                              <a:pathLst>
                                <a:path w="11333" h="250">
                                  <a:moveTo>
                                    <a:pt x="0" y="250"/>
                                  </a:moveTo>
                                  <a:lnTo>
                                    <a:pt x="11333" y="250"/>
                                  </a:lnTo>
                                  <a:lnTo>
                                    <a:pt x="11333" y="0"/>
                                  </a:lnTo>
                                  <a:lnTo>
                                    <a:pt x="0" y="0"/>
                                  </a:lnTo>
                                  <a:lnTo>
                                    <a:pt x="0" y="2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6" name="Group 1492"/>
                        <wpg:cNvGrpSpPr>
                          <a:grpSpLocks/>
                        </wpg:cNvGrpSpPr>
                        <wpg:grpSpPr bwMode="auto">
                          <a:xfrm>
                            <a:off x="284" y="51"/>
                            <a:ext cx="11333" cy="2"/>
                            <a:chOff x="284" y="51"/>
                            <a:chExt cx="11333" cy="2"/>
                          </a:xfrm>
                        </wpg:grpSpPr>
                        <wps:wsp>
                          <wps:cNvPr id="4487" name="Freeform 1493"/>
                          <wps:cNvSpPr>
                            <a:spLocks/>
                          </wps:cNvSpPr>
                          <wps:spPr bwMode="auto">
                            <a:xfrm>
                              <a:off x="284" y="5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8" name="Group 1494"/>
                        <wpg:cNvGrpSpPr>
                          <a:grpSpLocks/>
                        </wpg:cNvGrpSpPr>
                        <wpg:grpSpPr bwMode="auto">
                          <a:xfrm>
                            <a:off x="284" y="311"/>
                            <a:ext cx="11333" cy="2"/>
                            <a:chOff x="284" y="311"/>
                            <a:chExt cx="11333" cy="2"/>
                          </a:xfrm>
                        </wpg:grpSpPr>
                        <wps:wsp>
                          <wps:cNvPr id="4489" name="Freeform 1495"/>
                          <wps:cNvSpPr>
                            <a:spLocks/>
                          </wps:cNvSpPr>
                          <wps:spPr bwMode="auto">
                            <a:xfrm>
                              <a:off x="284" y="311"/>
                              <a:ext cx="11333" cy="2"/>
                            </a:xfrm>
                            <a:custGeom>
                              <a:avLst/>
                              <a:gdLst>
                                <a:gd name="T0" fmla="+- 0 284 284"/>
                                <a:gd name="T1" fmla="*/ T0 w 11333"/>
                                <a:gd name="T2" fmla="+- 0 11617 284"/>
                                <a:gd name="T3" fmla="*/ T2 w 11333"/>
                              </a:gdLst>
                              <a:ahLst/>
                              <a:cxnLst>
                                <a:cxn ang="0">
                                  <a:pos x="T1" y="0"/>
                                </a:cxn>
                                <a:cxn ang="0">
                                  <a:pos x="T3" y="0"/>
                                </a:cxn>
                              </a:cxnLst>
                              <a:rect l="0" t="0" r="r" b="b"/>
                              <a:pathLst>
                                <a:path w="11333">
                                  <a:moveTo>
                                    <a:pt x="0" y="0"/>
                                  </a:moveTo>
                                  <a:lnTo>
                                    <a:pt x="11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7112AF" id="Group 4483" o:spid="_x0000_s1026" style="position:absolute;margin-left:0;margin-top:2.15pt;width:563.4pt;height:18.4pt;z-index:-251768320;mso-position-horizontal:left;mso-position-horizontal-relative:margin" coordorigin="274,46" coordsize="1135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">
                <v:group id="Group 1490" o:spid="_x0000_s1027" style="position:absolute;left:284;top:56;width:11333;height:250" coordorigin="284,56"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">
                  <v:shape id="Freeform 1491" o:spid="_x0000_s1028" style="position:absolute;left:284;top:56;width:11333;height:250;visibility:visible;mso-wrap-style:square;v-text-anchor:top" coordsize="113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" path="m,250r11333,l11333,,,,,250xe" fillcolor="#ccc" stroked="f">
                    <v:path arrowok="t" o:connecttype="custom" o:connectlocs="0,306;11333,306;11333,56;0,56;0,306" o:connectangles="0,0,0,0,0"/>
                  </v:shape>
                </v:group>
                <v:group id="Group 1492" o:spid="_x0000_s1029" style="position:absolute;left:284;top:51;width:11333;height:2" coordorigin="284,5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">
                  <v:shape id="Freeform 1493" o:spid="_x0000_s1030" style="position:absolute;left:284;top:5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" path="m,l11333,e" filled="f" strokeweight=".58pt">
                    <v:path arrowok="t" o:connecttype="custom" o:connectlocs="0,0;11333,0" o:connectangles="0,0"/>
                  </v:shape>
                </v:group>
                <v:group id="Group 1494" o:spid="_x0000_s1031" style="position:absolute;left:284;top:311;width:11333;height:2" coordorigin="284,311"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">
                  <v:shape id="Freeform 1495" o:spid="_x0000_s1032" style="position:absolute;left:284;top:311;width:11333;height:2;visibility:visible;mso-wrap-style:square;v-text-anchor:top" coordsize="1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" path="m,l11333,e" filled="f" strokeweight=".58pt">
                    <v:path arrowok="t" o:connecttype="custom" o:connectlocs="0,0;11333,0" o:connectangles="0,0"/>
                  </v:shape>
                </v:group>
                <w10:wrap anchorx="margin"/>
              </v:group>
            </w:pict>
          </mc:Fallback>
        </mc:AlternateContent>
      </w:r>
      <w:r w:rsidRPr="00B608F9">
        <w:rPr>
          <w:rFonts w:cs="Arial"/>
          <w:w w:val="105"/>
          <w:sz w:val="22"/>
          <w:szCs w:val="22"/>
        </w:rPr>
        <w:t>Proceed</w:t>
      </w:r>
      <w:r w:rsidRPr="00B608F9">
        <w:rPr>
          <w:rFonts w:cs="Arial"/>
          <w:spacing w:val="-4"/>
          <w:w w:val="105"/>
          <w:sz w:val="22"/>
          <w:szCs w:val="22"/>
        </w:rPr>
        <w:t xml:space="preserve"> </w:t>
      </w:r>
      <w:r w:rsidRPr="00B608F9">
        <w:rPr>
          <w:rFonts w:cs="Arial"/>
          <w:w w:val="105"/>
          <w:sz w:val="22"/>
          <w:szCs w:val="22"/>
        </w:rPr>
        <w:t>to</w:t>
      </w:r>
      <w:r w:rsidRPr="00B608F9">
        <w:rPr>
          <w:rFonts w:cs="Arial"/>
          <w:spacing w:val="-4"/>
          <w:w w:val="105"/>
          <w:sz w:val="22"/>
          <w:szCs w:val="22"/>
        </w:rPr>
        <w:t xml:space="preserve"> </w:t>
      </w:r>
      <w:r w:rsidRPr="00B608F9">
        <w:rPr>
          <w:rFonts w:cs="Arial"/>
          <w:w w:val="105"/>
          <w:sz w:val="22"/>
          <w:szCs w:val="22"/>
        </w:rPr>
        <w:t>Question</w:t>
      </w:r>
      <w:r w:rsidRPr="00B608F9">
        <w:rPr>
          <w:rFonts w:cs="Arial"/>
          <w:spacing w:val="-4"/>
          <w:w w:val="105"/>
          <w:sz w:val="22"/>
          <w:szCs w:val="22"/>
        </w:rPr>
        <w:t xml:space="preserve"> </w:t>
      </w:r>
      <w:r w:rsidRPr="00B608F9">
        <w:rPr>
          <w:rFonts w:cs="Arial"/>
          <w:w w:val="105"/>
          <w:sz w:val="22"/>
          <w:szCs w:val="22"/>
        </w:rPr>
        <w:t>5</w:t>
      </w:r>
    </w:p>
    <w:p w14:paraId="4A683EE2" w14:textId="77777777" w:rsidR="00A56C5A" w:rsidRPr="00B608F9" w:rsidRDefault="00A56C5A" w:rsidP="00A56C5A">
      <w:pPr>
        <w:spacing w:before="7" w:line="190" w:lineRule="exact"/>
        <w:rPr>
          <w:rFonts w:ascii="Arial" w:hAnsi="Arial" w:cs="Arial"/>
        </w:rPr>
      </w:pPr>
    </w:p>
    <w:p w14:paraId="1C41431D" w14:textId="15F2A166" w:rsidR="00A56C5A" w:rsidRPr="00B608F9" w:rsidRDefault="00A56C5A" w:rsidP="00A56C5A">
      <w:pPr>
        <w:widowControl w:val="0"/>
        <w:numPr>
          <w:ilvl w:val="0"/>
          <w:numId w:val="2"/>
        </w:numPr>
        <w:tabs>
          <w:tab w:val="left" w:pos="440"/>
        </w:tabs>
        <w:spacing w:before="69"/>
        <w:ind w:hanging="333"/>
        <w:rPr>
          <w:rFonts w:ascii="Arial" w:hAnsi="Arial" w:cs="Arial"/>
          <w:w w:val="105"/>
        </w:rPr>
      </w:pPr>
      <w:r w:rsidRPr="00B608F9">
        <w:rPr>
          <w:rFonts w:ascii="Arial" w:hAnsi="Arial" w:cs="Arial"/>
          <w:noProof/>
          <w:lang w:eastAsia="en-AU"/>
        </w:rPr>
        <mc:AlternateContent>
          <mc:Choice Requires="wpg">
            <w:drawing>
              <wp:anchor distT="0" distB="0" distL="114300" distR="114300" simplePos="0" relativeHeight="251566592" behindDoc="1" locked="0" layoutInCell="1" allowOverlap="1" wp14:anchorId="268774B6" wp14:editId="5225D5A2">
                <wp:simplePos x="0" y="0"/>
                <wp:positionH relativeFrom="page">
                  <wp:posOffset>1860513</wp:posOffset>
                </wp:positionH>
                <wp:positionV relativeFrom="paragraph">
                  <wp:posOffset>142904</wp:posOffset>
                </wp:positionV>
                <wp:extent cx="5407836" cy="163852"/>
                <wp:effectExtent l="0" t="0" r="0" b="0"/>
                <wp:wrapNone/>
                <wp:docPr id="4481" name="Group 4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836" cy="163852"/>
                          <a:chOff x="3323" y="232"/>
                          <a:chExt cx="8280" cy="2"/>
                        </a:xfrm>
                      </wpg:grpSpPr>
                      <wps:wsp>
                        <wps:cNvPr id="4482" name="Freeform 1629"/>
                        <wps:cNvSpPr>
                          <a:spLocks/>
                        </wps:cNvSpPr>
                        <wps:spPr bwMode="auto">
                          <a:xfrm>
                            <a:off x="3323" y="232"/>
                            <a:ext cx="8280" cy="2"/>
                          </a:xfrm>
                          <a:custGeom>
                            <a:avLst/>
                            <a:gdLst>
                              <a:gd name="T0" fmla="+- 0 3323 3323"/>
                              <a:gd name="T1" fmla="*/ T0 w 8280"/>
                              <a:gd name="T2" fmla="+- 0 11603 3323"/>
                              <a:gd name="T3" fmla="*/ T2 w 8280"/>
                            </a:gdLst>
                            <a:ahLst/>
                            <a:cxnLst>
                              <a:cxn ang="0">
                                <a:pos x="T1" y="0"/>
                              </a:cxn>
                              <a:cxn ang="0">
                                <a:pos x="T3" y="0"/>
                              </a:cxn>
                            </a:cxnLst>
                            <a:rect l="0" t="0" r="r" b="b"/>
                            <a:pathLst>
                              <a:path w="8280">
                                <a:moveTo>
                                  <a:pt x="0" y="0"/>
                                </a:moveTo>
                                <a:lnTo>
                                  <a:pt x="828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8B196" id="Group 4481" o:spid="_x0000_s1026" style="position:absolute;margin-left:146.5pt;margin-top:11.25pt;width:425.8pt;height:12.9pt;z-index:-251749888;mso-position-horizontal-relative:page" coordorigin="3323,232"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">
                <v:shape id="Freeform 1629" o:spid="_x0000_s1027" style="position:absolute;left:3323;top:232;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" path="m,l8280,e" filled="f" strokeweight="1.92pt">
                  <v:path arrowok="t" o:connecttype="custom" o:connectlocs="0,0;8280,0" o:connectangles="0,0"/>
                </v:shape>
                <w10:wrap anchorx="page"/>
              </v:group>
            </w:pict>
          </mc:Fallback>
        </mc:AlternateContent>
      </w:r>
      <w:r w:rsidR="00122C7F" w:rsidRPr="00B608F9">
        <w:rPr>
          <w:rFonts w:ascii="Arial" w:hAnsi="Arial" w:cs="Arial"/>
          <w:b/>
        </w:rPr>
        <w:t xml:space="preserve">Existing </w:t>
      </w:r>
      <w:r w:rsidRPr="00B608F9">
        <w:rPr>
          <w:rFonts w:ascii="Arial" w:hAnsi="Arial" w:cs="Arial"/>
          <w:b/>
        </w:rPr>
        <w:t>order</w:t>
      </w:r>
      <w:r w:rsidRPr="00B608F9">
        <w:rPr>
          <w:rFonts w:ascii="Arial" w:hAnsi="Arial" w:cs="Arial"/>
          <w:b/>
          <w:spacing w:val="-5"/>
        </w:rPr>
        <w:t xml:space="preserve"> </w:t>
      </w:r>
      <w:r w:rsidRPr="00B608F9">
        <w:rPr>
          <w:rFonts w:ascii="Arial" w:hAnsi="Arial" w:cs="Arial"/>
          <w:b/>
        </w:rPr>
        <w:t>details</w:t>
      </w:r>
    </w:p>
    <w:p w14:paraId="0EB86F4D" w14:textId="2A0BC07F" w:rsidR="00A56C5A" w:rsidRPr="00B608F9" w:rsidRDefault="00A12384" w:rsidP="00A56C5A">
      <w:pPr>
        <w:pStyle w:val="BodyText"/>
        <w:tabs>
          <w:tab w:val="left" w:pos="7556"/>
        </w:tabs>
        <w:spacing w:before="173"/>
        <w:rPr>
          <w:rFonts w:cs="Arial"/>
          <w:w w:val="105"/>
          <w:sz w:val="22"/>
          <w:szCs w:val="22"/>
        </w:rPr>
      </w:pPr>
      <w:r w:rsidRPr="00B608F9">
        <w:rPr>
          <w:rFonts w:cs="Arial"/>
          <w:w w:val="105"/>
          <w:sz w:val="22"/>
          <w:szCs w:val="22"/>
        </w:rPr>
        <w:t>P</w:t>
      </w:r>
      <w:r w:rsidR="00A56C5A" w:rsidRPr="00B608F9">
        <w:rPr>
          <w:rFonts w:cs="Arial"/>
          <w:w w:val="105"/>
          <w:sz w:val="22"/>
          <w:szCs w:val="22"/>
        </w:rPr>
        <w:t>lease provide a certified copy of the</w:t>
      </w:r>
      <w:r w:rsidR="00FC7755" w:rsidRPr="00B608F9">
        <w:rPr>
          <w:rFonts w:cs="Arial"/>
          <w:w w:val="105"/>
          <w:sz w:val="22"/>
          <w:szCs w:val="22"/>
        </w:rPr>
        <w:t xml:space="preserve"> current</w:t>
      </w:r>
      <w:r w:rsidR="00A56C5A" w:rsidRPr="00B608F9">
        <w:rPr>
          <w:rFonts w:cs="Arial"/>
          <w:w w:val="105"/>
          <w:sz w:val="22"/>
          <w:szCs w:val="22"/>
        </w:rPr>
        <w:t xml:space="preserve"> order and a copy of proof of service.</w:t>
      </w:r>
      <w:r w:rsidRPr="00B608F9">
        <w:rPr>
          <w:rFonts w:cs="Arial"/>
          <w:w w:val="105"/>
          <w:sz w:val="22"/>
          <w:szCs w:val="22"/>
        </w:rPr>
        <w:t xml:space="preserve"> If you are unable to do so, court registry staff will obtain a copy on your behalf</w:t>
      </w:r>
      <w:r w:rsidR="00307FD7" w:rsidRPr="00B608F9">
        <w:rPr>
          <w:rFonts w:cs="Arial"/>
          <w:w w:val="105"/>
          <w:sz w:val="22"/>
          <w:szCs w:val="22"/>
        </w:rPr>
        <w:t>.</w:t>
      </w:r>
    </w:p>
    <w:p w14:paraId="7BA6DA86" w14:textId="11635644" w:rsidR="00DD40CF" w:rsidRPr="00B608F9" w:rsidRDefault="00DD40CF" w:rsidP="00DD40CF">
      <w:pPr>
        <w:tabs>
          <w:tab w:val="left" w:pos="6300"/>
          <w:tab w:val="left" w:pos="9781"/>
        </w:tabs>
        <w:spacing w:after="30"/>
        <w:ind w:left="340" w:right="340"/>
        <w:rPr>
          <w:rFonts w:ascii="Arial" w:hAnsi="Arial" w:cs="Arial"/>
          <w:b/>
          <w:color w:val="000000"/>
        </w:rPr>
      </w:pPr>
    </w:p>
    <w:p w14:paraId="372B86B4" w14:textId="287382E2" w:rsidR="00DD40CF" w:rsidRPr="00B608F9" w:rsidRDefault="00DD40CF" w:rsidP="00DD40CF">
      <w:pPr>
        <w:tabs>
          <w:tab w:val="left" w:pos="6300"/>
          <w:tab w:val="left" w:pos="9781"/>
        </w:tabs>
        <w:spacing w:after="30"/>
        <w:ind w:left="142" w:right="340"/>
        <w:rPr>
          <w:rFonts w:ascii="Arial" w:hAnsi="Arial" w:cs="Arial"/>
          <w:b/>
          <w:color w:val="000000"/>
        </w:rPr>
      </w:pPr>
      <w:r w:rsidRPr="00B608F9">
        <w:rPr>
          <w:rFonts w:ascii="Arial" w:hAnsi="Arial" w:cs="Arial"/>
          <w:b/>
          <w:color w:val="000000"/>
        </w:rPr>
        <w:t>Is the existing order:</w:t>
      </w:r>
    </w:p>
    <w:p w14:paraId="3671D314" w14:textId="445BBB7D" w:rsidR="00805693" w:rsidRPr="00B608F9" w:rsidRDefault="00805693" w:rsidP="00DD40CF">
      <w:pPr>
        <w:tabs>
          <w:tab w:val="left" w:pos="851"/>
        </w:tabs>
        <w:spacing w:after="30"/>
        <w:ind w:left="142" w:right="340"/>
        <w:rPr>
          <w:rFonts w:ascii="Arial" w:hAnsi="Arial" w:cs="Arial"/>
          <w:color w:val="000000"/>
        </w:rPr>
      </w:pPr>
      <w:r w:rsidRPr="00B608F9">
        <w:rPr>
          <w:rFonts w:ascii="Arial" w:hAnsi="Arial" w:cs="Arial"/>
          <w:b/>
          <w:noProof/>
          <w:lang w:eastAsia="en-AU"/>
        </w:rPr>
        <mc:AlternateContent>
          <mc:Choice Requires="wps">
            <w:drawing>
              <wp:anchor distT="0" distB="0" distL="114300" distR="114300" simplePos="0" relativeHeight="251885056" behindDoc="0" locked="0" layoutInCell="1" allowOverlap="1" wp14:anchorId="2BD9E6D7" wp14:editId="0D4159C4">
                <wp:simplePos x="0" y="0"/>
                <wp:positionH relativeFrom="column">
                  <wp:posOffset>2034174</wp:posOffset>
                </wp:positionH>
                <wp:positionV relativeFrom="paragraph">
                  <wp:posOffset>172210</wp:posOffset>
                </wp:positionV>
                <wp:extent cx="179705" cy="179705"/>
                <wp:effectExtent l="12065" t="12700" r="8255" b="7620"/>
                <wp:wrapNone/>
                <wp:docPr id="4401" name="Rectangle 4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37C59" id="Rectangle 4401" o:spid="_x0000_s1026" style="position:absolute;margin-left:160.15pt;margin-top:13.55pt;width:14.15pt;height:14.1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Pr="00B608F9">
        <w:rPr>
          <w:rFonts w:ascii="Arial" w:hAnsi="Arial" w:cs="Arial"/>
          <w:b/>
          <w:noProof/>
          <w:lang w:eastAsia="en-AU"/>
        </w:rPr>
        <mc:AlternateContent>
          <mc:Choice Requires="wps">
            <w:drawing>
              <wp:anchor distT="0" distB="0" distL="114300" distR="114300" simplePos="0" relativeHeight="251883008" behindDoc="0" locked="0" layoutInCell="1" allowOverlap="1" wp14:anchorId="6007AB3B" wp14:editId="2F7CBACF">
                <wp:simplePos x="0" y="0"/>
                <wp:positionH relativeFrom="column">
                  <wp:posOffset>5129441</wp:posOffset>
                </wp:positionH>
                <wp:positionV relativeFrom="paragraph">
                  <wp:posOffset>16955</wp:posOffset>
                </wp:positionV>
                <wp:extent cx="179705" cy="179705"/>
                <wp:effectExtent l="12065" t="12700" r="8255" b="7620"/>
                <wp:wrapNone/>
                <wp:docPr id="4400" name="Rectangle 4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09C1" id="Rectangle 4400" o:spid="_x0000_s1026" style="position:absolute;margin-left:403.9pt;margin-top:1.35pt;width:14.15pt;height:14.1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B608F9">
        <w:rPr>
          <w:rFonts w:ascii="Arial" w:hAnsi="Arial" w:cs="Arial"/>
          <w:b/>
          <w:noProof/>
          <w:lang w:eastAsia="en-AU"/>
        </w:rPr>
        <mc:AlternateContent>
          <mc:Choice Requires="wps">
            <w:drawing>
              <wp:anchor distT="0" distB="0" distL="114300" distR="114300" simplePos="0" relativeHeight="251878912" behindDoc="0" locked="0" layoutInCell="1" allowOverlap="1" wp14:anchorId="5785DE23" wp14:editId="322D7F10">
                <wp:simplePos x="0" y="0"/>
                <wp:positionH relativeFrom="column">
                  <wp:posOffset>2742887</wp:posOffset>
                </wp:positionH>
                <wp:positionV relativeFrom="paragraph">
                  <wp:posOffset>16510</wp:posOffset>
                </wp:positionV>
                <wp:extent cx="179705" cy="179705"/>
                <wp:effectExtent l="12065" t="12700" r="825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6709F" id="Rectangle 28" o:spid="_x0000_s1026" style="position:absolute;margin-left:3in;margin-top:1.3pt;width:14.15pt;height:14.1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DD40CF" w:rsidRPr="00B608F9">
        <w:rPr>
          <w:rFonts w:ascii="Arial" w:hAnsi="Arial" w:cs="Arial"/>
          <w:color w:val="000000"/>
        </w:rPr>
        <w:t xml:space="preserve">A Queensland temporary protection order </w:t>
      </w:r>
      <w:r w:rsidR="00DD40CF" w:rsidRPr="00B608F9">
        <w:rPr>
          <w:rFonts w:ascii="Arial" w:hAnsi="Arial" w:cs="Arial"/>
          <w:color w:val="000000"/>
        </w:rPr>
        <w:tab/>
      </w:r>
      <w:r w:rsidRPr="00B608F9">
        <w:rPr>
          <w:rFonts w:ascii="Arial" w:hAnsi="Arial" w:cs="Arial"/>
          <w:color w:val="000000"/>
        </w:rPr>
        <w:t xml:space="preserve">       </w:t>
      </w:r>
      <w:r w:rsidRPr="00B608F9">
        <w:rPr>
          <w:rFonts w:ascii="Arial" w:hAnsi="Arial" w:cs="Arial"/>
          <w:color w:val="000000"/>
        </w:rPr>
        <w:tab/>
      </w:r>
      <w:r w:rsidR="00DD40CF" w:rsidRPr="00B608F9">
        <w:rPr>
          <w:rFonts w:ascii="Arial" w:hAnsi="Arial" w:cs="Arial"/>
          <w:color w:val="000000"/>
        </w:rPr>
        <w:t>A Queensland protection order</w:t>
      </w:r>
      <w:r w:rsidR="00A12384" w:rsidRPr="00B608F9">
        <w:rPr>
          <w:rFonts w:ascii="Arial" w:hAnsi="Arial" w:cs="Arial"/>
          <w:color w:val="000000"/>
        </w:rPr>
        <w:t xml:space="preserve"> </w:t>
      </w:r>
      <w:r w:rsidR="00A12384" w:rsidRPr="00B608F9">
        <w:rPr>
          <w:rFonts w:ascii="Arial" w:hAnsi="Arial" w:cs="Arial"/>
          <w:color w:val="000000"/>
        </w:rPr>
        <w:tab/>
      </w:r>
      <w:r w:rsidR="00A12384" w:rsidRPr="00B608F9">
        <w:rPr>
          <w:rFonts w:ascii="Arial" w:hAnsi="Arial" w:cs="Arial"/>
          <w:color w:val="000000"/>
        </w:rPr>
        <w:tab/>
      </w:r>
    </w:p>
    <w:p w14:paraId="4CAF207D" w14:textId="206BAC85" w:rsidR="00DD40CF" w:rsidRPr="00B608F9" w:rsidRDefault="00A12384" w:rsidP="00805693">
      <w:pPr>
        <w:tabs>
          <w:tab w:val="left" w:pos="851"/>
        </w:tabs>
        <w:spacing w:after="30"/>
        <w:ind w:left="142" w:right="340"/>
        <w:rPr>
          <w:rFonts w:ascii="Arial" w:hAnsi="Arial" w:cs="Arial"/>
          <w:color w:val="000000"/>
        </w:rPr>
      </w:pPr>
      <w:r w:rsidRPr="00B608F9">
        <w:rPr>
          <w:rFonts w:ascii="Arial" w:hAnsi="Arial" w:cs="Arial"/>
          <w:color w:val="000000"/>
        </w:rPr>
        <w:t>Queensland release conditions</w:t>
      </w:r>
      <w:r w:rsidR="00805693" w:rsidRPr="00B608F9">
        <w:rPr>
          <w:rFonts w:ascii="Arial" w:hAnsi="Arial" w:cs="Arial"/>
          <w:color w:val="000000"/>
        </w:rPr>
        <w:t xml:space="preserve"> </w:t>
      </w:r>
    </w:p>
    <w:p w14:paraId="053DF064" w14:textId="5DC637CA" w:rsidR="00DD40CF" w:rsidRPr="00B608F9" w:rsidRDefault="000D6041" w:rsidP="00805693">
      <w:pPr>
        <w:tabs>
          <w:tab w:val="left" w:pos="2268"/>
          <w:tab w:val="left" w:pos="3119"/>
        </w:tabs>
        <w:spacing w:before="120" w:after="30"/>
        <w:ind w:left="142" w:right="340"/>
        <w:rPr>
          <w:rFonts w:ascii="Arial" w:hAnsi="Arial" w:cs="Arial"/>
          <w:color w:val="000000"/>
        </w:rPr>
      </w:pPr>
      <w:r w:rsidRPr="00C01F83">
        <w:rPr>
          <w:rFonts w:ascii="Arial" w:hAnsi="Arial" w:cs="Arial"/>
          <w:noProof/>
        </w:rPr>
        <mc:AlternateContent>
          <mc:Choice Requires="wps">
            <w:drawing>
              <wp:anchor distT="45720" distB="45720" distL="114300" distR="114300" simplePos="0" relativeHeight="251987456" behindDoc="1" locked="0" layoutInCell="1" allowOverlap="1" wp14:anchorId="18B366B6" wp14:editId="1C84377F">
                <wp:simplePos x="0" y="0"/>
                <wp:positionH relativeFrom="margin">
                  <wp:posOffset>5777985</wp:posOffset>
                </wp:positionH>
                <wp:positionV relativeFrom="paragraph">
                  <wp:posOffset>16136</wp:posOffset>
                </wp:positionV>
                <wp:extent cx="1395385" cy="1404620"/>
                <wp:effectExtent l="0" t="0" r="14605" b="24765"/>
                <wp:wrapNone/>
                <wp:docPr id="1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385" cy="1404620"/>
                        </a:xfrm>
                        <a:prstGeom prst="rect">
                          <a:avLst/>
                        </a:prstGeom>
                        <a:solidFill>
                          <a:srgbClr val="FFFFFF"/>
                        </a:solidFill>
                        <a:ln w="9525">
                          <a:solidFill>
                            <a:srgbClr val="000000"/>
                          </a:solidFill>
                          <a:miter lim="800000"/>
                          <a:headEnd/>
                          <a:tailEnd/>
                        </a:ln>
                      </wps:spPr>
                      <wps:txbx>
                        <w:txbxContent>
                          <w:p w14:paraId="51EF0544"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366B6" id="_x0000_s1066" type="#_x0000_t202" style="position:absolute;left:0;text-align:left;margin-left:454.95pt;margin-top:1.25pt;width:109.85pt;height:110.6pt;z-index:-25132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">
                <v:textbox style="mso-fit-shape-to-text:t">
                  <w:txbxContent>
                    <w:p w14:paraId="51EF0544" w14:textId="77777777" w:rsidR="000D6041" w:rsidRPr="00C01F83" w:rsidRDefault="000D6041" w:rsidP="000D6041">
                      <w:pPr>
                        <w:rPr>
                          <w:rFonts w:ascii="Arial" w:hAnsi="Arial" w:cs="Arial"/>
                        </w:rPr>
                      </w:pPr>
                    </w:p>
                  </w:txbxContent>
                </v:textbox>
                <w10:wrap anchorx="margin"/>
              </v:shape>
            </w:pict>
          </mc:Fallback>
        </mc:AlternateContent>
      </w:r>
      <w:r w:rsidR="00DD40CF" w:rsidRPr="00B608F9">
        <w:rPr>
          <w:rFonts w:ascii="Arial" w:hAnsi="Arial" w:cs="Arial"/>
          <w:color w:val="000000"/>
        </w:rPr>
        <w:t>An order made in</w:t>
      </w:r>
      <w:r w:rsidR="00A12384" w:rsidRPr="00B608F9">
        <w:rPr>
          <w:rFonts w:ascii="Arial" w:hAnsi="Arial" w:cs="Arial"/>
          <w:color w:val="000000"/>
        </w:rPr>
        <w:t>terstate</w:t>
      </w:r>
      <w:r w:rsidR="00FB21E3" w:rsidRPr="00B608F9">
        <w:rPr>
          <w:rFonts w:ascii="Arial" w:hAnsi="Arial" w:cs="Arial"/>
          <w:color w:val="000000"/>
        </w:rPr>
        <w:t>*</w:t>
      </w:r>
      <w:r w:rsidR="00DD40CF" w:rsidRPr="00B608F9">
        <w:rPr>
          <w:rFonts w:ascii="Arial" w:hAnsi="Arial" w:cs="Arial"/>
          <w:color w:val="000000"/>
        </w:rPr>
        <w:t xml:space="preserve"> </w:t>
      </w:r>
      <w:r w:rsidR="00DD40CF" w:rsidRPr="00B608F9">
        <w:rPr>
          <w:rFonts w:ascii="Arial" w:hAnsi="Arial" w:cs="Arial"/>
          <w:color w:val="000000"/>
        </w:rPr>
        <w:tab/>
      </w:r>
      <w:r w:rsidR="00A12384" w:rsidRPr="00B608F9">
        <w:rPr>
          <w:rFonts w:ascii="Arial" w:hAnsi="Arial" w:cs="Arial"/>
          <w:color w:val="000000"/>
        </w:rPr>
        <w:t>State or Territory where the order was made</w:t>
      </w:r>
      <w:r w:rsidR="00307FD7" w:rsidRPr="00B608F9">
        <w:rPr>
          <w:rFonts w:ascii="Arial" w:hAnsi="Arial" w:cs="Arial"/>
          <w:color w:val="000000"/>
        </w:rPr>
        <w:t xml:space="preserve"> or registered in</w:t>
      </w:r>
      <w:r w:rsidR="00805693" w:rsidRPr="00B608F9">
        <w:rPr>
          <w:rFonts w:ascii="Arial" w:hAnsi="Arial" w:cs="Arial"/>
          <w:color w:val="000000"/>
        </w:rPr>
        <w:t>:</w:t>
      </w:r>
    </w:p>
    <w:p w14:paraId="343BED97" w14:textId="4CE40C76" w:rsidR="00DD40CF" w:rsidRPr="00B608F9" w:rsidRDefault="000D6041" w:rsidP="00DD40CF">
      <w:pPr>
        <w:tabs>
          <w:tab w:val="left" w:pos="340"/>
          <w:tab w:val="left" w:pos="3600"/>
        </w:tabs>
        <w:spacing w:before="160" w:after="30"/>
        <w:ind w:left="142" w:right="340"/>
        <w:rPr>
          <w:rFonts w:ascii="Arial" w:hAnsi="Arial" w:cs="Arial"/>
          <w:color w:val="000000"/>
        </w:rPr>
      </w:pPr>
      <w:r w:rsidRPr="00C01F83">
        <w:rPr>
          <w:rFonts w:ascii="Arial" w:hAnsi="Arial" w:cs="Arial"/>
          <w:noProof/>
        </w:rPr>
        <mc:AlternateContent>
          <mc:Choice Requires="wps">
            <w:drawing>
              <wp:anchor distT="45720" distB="45720" distL="114300" distR="114300" simplePos="0" relativeHeight="251991552" behindDoc="1" locked="0" layoutInCell="1" allowOverlap="1" wp14:anchorId="37EB48E7" wp14:editId="0FB58BE2">
                <wp:simplePos x="0" y="0"/>
                <wp:positionH relativeFrom="margin">
                  <wp:posOffset>90734</wp:posOffset>
                </wp:positionH>
                <wp:positionV relativeFrom="paragraph">
                  <wp:posOffset>249694</wp:posOffset>
                </wp:positionV>
                <wp:extent cx="2542349" cy="1404620"/>
                <wp:effectExtent l="0" t="0" r="10795" b="24765"/>
                <wp:wrapNone/>
                <wp:docPr id="1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349" cy="1404620"/>
                        </a:xfrm>
                        <a:prstGeom prst="rect">
                          <a:avLst/>
                        </a:prstGeom>
                        <a:solidFill>
                          <a:srgbClr val="FFFFFF"/>
                        </a:solidFill>
                        <a:ln w="9525">
                          <a:solidFill>
                            <a:srgbClr val="000000"/>
                          </a:solidFill>
                          <a:miter lim="800000"/>
                          <a:headEnd/>
                          <a:tailEnd/>
                        </a:ln>
                      </wps:spPr>
                      <wps:txbx>
                        <w:txbxContent>
                          <w:p w14:paraId="6DAF694E"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EB48E7" id="_x0000_s1067" type="#_x0000_t202" style="position:absolute;left:0;text-align:left;margin-left:7.15pt;margin-top:19.65pt;width:200.2pt;height:110.6pt;z-index:-25132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">
                <v:textbox style="mso-fit-shape-to-text:t">
                  <w:txbxContent>
                    <w:p w14:paraId="6DAF694E" w14:textId="77777777" w:rsidR="000D6041" w:rsidRPr="00C01F83" w:rsidRDefault="000D6041" w:rsidP="000D6041">
                      <w:pPr>
                        <w:rPr>
                          <w:rFonts w:ascii="Arial" w:hAnsi="Arial" w:cs="Arial"/>
                        </w:rPr>
                      </w:pPr>
                    </w:p>
                  </w:txbxContent>
                </v:textbox>
                <w10:wrap anchorx="margin"/>
              </v:shape>
            </w:pict>
          </mc:Fallback>
        </mc:AlternateContent>
      </w:r>
      <w:r w:rsidRPr="00C01F83">
        <w:rPr>
          <w:rFonts w:ascii="Arial" w:hAnsi="Arial" w:cs="Arial"/>
          <w:noProof/>
        </w:rPr>
        <mc:AlternateContent>
          <mc:Choice Requires="wps">
            <w:drawing>
              <wp:anchor distT="45720" distB="45720" distL="114300" distR="114300" simplePos="0" relativeHeight="251989504" behindDoc="1" locked="0" layoutInCell="1" allowOverlap="1" wp14:anchorId="74AA562E" wp14:editId="7051AF43">
                <wp:simplePos x="0" y="0"/>
                <wp:positionH relativeFrom="margin">
                  <wp:posOffset>2749365</wp:posOffset>
                </wp:positionH>
                <wp:positionV relativeFrom="paragraph">
                  <wp:posOffset>260266</wp:posOffset>
                </wp:positionV>
                <wp:extent cx="4451097" cy="1404620"/>
                <wp:effectExtent l="0" t="0" r="26035" b="24765"/>
                <wp:wrapNone/>
                <wp:docPr id="1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097" cy="1404620"/>
                        </a:xfrm>
                        <a:prstGeom prst="rect">
                          <a:avLst/>
                        </a:prstGeom>
                        <a:solidFill>
                          <a:srgbClr val="FFFFFF"/>
                        </a:solidFill>
                        <a:ln w="9525">
                          <a:solidFill>
                            <a:srgbClr val="000000"/>
                          </a:solidFill>
                          <a:miter lim="800000"/>
                          <a:headEnd/>
                          <a:tailEnd/>
                        </a:ln>
                      </wps:spPr>
                      <wps:txbx>
                        <w:txbxContent>
                          <w:p w14:paraId="745DEAEF"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A562E" id="_x0000_s1068" type="#_x0000_t202" style="position:absolute;left:0;text-align:left;margin-left:216.5pt;margin-top:20.5pt;width:350.5pt;height:110.6pt;z-index:-251326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">
                <v:textbox style="mso-fit-shape-to-text:t">
                  <w:txbxContent>
                    <w:p w14:paraId="745DEAEF" w14:textId="77777777" w:rsidR="000D6041" w:rsidRPr="00C01F83" w:rsidRDefault="000D6041" w:rsidP="000D6041">
                      <w:pPr>
                        <w:rPr>
                          <w:rFonts w:ascii="Arial" w:hAnsi="Arial" w:cs="Arial"/>
                        </w:rPr>
                      </w:pPr>
                    </w:p>
                  </w:txbxContent>
                </v:textbox>
                <w10:wrap anchorx="margin"/>
              </v:shape>
            </w:pict>
          </mc:Fallback>
        </mc:AlternateContent>
      </w:r>
      <w:r w:rsidR="00DD40CF" w:rsidRPr="00B608F9">
        <w:rPr>
          <w:rFonts w:ascii="Arial" w:hAnsi="Arial" w:cs="Arial"/>
          <w:color w:val="000000"/>
        </w:rPr>
        <w:t>Date the original order was made</w:t>
      </w:r>
      <w:r w:rsidR="00DD40CF" w:rsidRPr="00B608F9">
        <w:rPr>
          <w:rFonts w:ascii="Arial" w:hAnsi="Arial" w:cs="Arial"/>
          <w:color w:val="000000"/>
        </w:rPr>
        <w:tab/>
      </w:r>
      <w:r w:rsidR="006F313A" w:rsidRPr="00B608F9">
        <w:rPr>
          <w:rFonts w:ascii="Arial" w:hAnsi="Arial" w:cs="Arial"/>
          <w:color w:val="000000"/>
        </w:rPr>
        <w:tab/>
      </w:r>
      <w:proofErr w:type="gramStart"/>
      <w:r w:rsidR="00DD40CF" w:rsidRPr="00B608F9">
        <w:rPr>
          <w:rFonts w:ascii="Arial" w:hAnsi="Arial" w:cs="Arial"/>
          <w:color w:val="000000"/>
        </w:rPr>
        <w:t>The</w:t>
      </w:r>
      <w:proofErr w:type="gramEnd"/>
      <w:r w:rsidR="00DD40CF" w:rsidRPr="00B608F9">
        <w:rPr>
          <w:rFonts w:ascii="Arial" w:hAnsi="Arial" w:cs="Arial"/>
          <w:color w:val="000000"/>
        </w:rPr>
        <w:t xml:space="preserve"> court and location the original order was made</w:t>
      </w:r>
      <w:r w:rsidR="00307FD7" w:rsidRPr="00B608F9">
        <w:rPr>
          <w:rFonts w:ascii="Arial" w:hAnsi="Arial" w:cs="Arial"/>
          <w:color w:val="000000"/>
        </w:rPr>
        <w:t xml:space="preserve"> or registered</w:t>
      </w:r>
      <w:r w:rsidR="00DD40CF" w:rsidRPr="00B608F9">
        <w:rPr>
          <w:rFonts w:ascii="Arial" w:hAnsi="Arial" w:cs="Arial"/>
          <w:color w:val="000000"/>
        </w:rPr>
        <w:tab/>
      </w:r>
    </w:p>
    <w:p w14:paraId="4FAA7875" w14:textId="57615AC5" w:rsidR="00DD40CF" w:rsidRPr="00B608F9" w:rsidRDefault="00DD40CF" w:rsidP="00805693">
      <w:pPr>
        <w:pStyle w:val="BodyText"/>
        <w:tabs>
          <w:tab w:val="left" w:pos="7556"/>
          <w:tab w:val="left" w:pos="11199"/>
        </w:tabs>
        <w:spacing w:before="360"/>
        <w:ind w:left="108" w:right="301"/>
        <w:rPr>
          <w:rFonts w:cs="Arial"/>
          <w:w w:val="105"/>
          <w:sz w:val="22"/>
          <w:szCs w:val="22"/>
        </w:rPr>
      </w:pPr>
    </w:p>
    <w:p w14:paraId="77ECC512" w14:textId="40E824D1" w:rsidR="00A56C5A" w:rsidRPr="00B608F9" w:rsidRDefault="00805693" w:rsidP="009634DD">
      <w:pPr>
        <w:pStyle w:val="BodyText"/>
        <w:tabs>
          <w:tab w:val="left" w:pos="5812"/>
        </w:tabs>
        <w:spacing w:before="0"/>
        <w:rPr>
          <w:rFonts w:cs="Arial"/>
          <w:sz w:val="22"/>
          <w:szCs w:val="22"/>
        </w:rPr>
      </w:pPr>
      <w:r w:rsidRPr="00B608F9">
        <w:rPr>
          <w:rFonts w:cs="Arial"/>
          <w:noProof/>
          <w:sz w:val="22"/>
          <w:szCs w:val="22"/>
          <w:lang w:val="en-AU" w:eastAsia="en-AU"/>
        </w:rPr>
        <mc:AlternateContent>
          <mc:Choice Requires="wpg">
            <w:drawing>
              <wp:anchor distT="0" distB="0" distL="114300" distR="114300" simplePos="0" relativeHeight="251903488" behindDoc="1" locked="0" layoutInCell="1" allowOverlap="1" wp14:anchorId="6654FF57" wp14:editId="68F2780F">
                <wp:simplePos x="0" y="0"/>
                <wp:positionH relativeFrom="page">
                  <wp:posOffset>4548366</wp:posOffset>
                </wp:positionH>
                <wp:positionV relativeFrom="paragraph">
                  <wp:posOffset>4889</wp:posOffset>
                </wp:positionV>
                <wp:extent cx="180340" cy="180340"/>
                <wp:effectExtent l="0" t="0" r="10160" b="10160"/>
                <wp:wrapNone/>
                <wp:docPr id="4402" name="Group 4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992" y="37"/>
                          <a:chExt cx="284" cy="284"/>
                        </a:xfrm>
                      </wpg:grpSpPr>
                      <wps:wsp>
                        <wps:cNvPr id="4403" name="Freeform 1633"/>
                        <wps:cNvSpPr>
                          <a:spLocks/>
                        </wps:cNvSpPr>
                        <wps:spPr bwMode="auto">
                          <a:xfrm>
                            <a:off x="5992" y="37"/>
                            <a:ext cx="284" cy="284"/>
                          </a:xfrm>
                          <a:custGeom>
                            <a:avLst/>
                            <a:gdLst>
                              <a:gd name="T0" fmla="+- 0 5992 5992"/>
                              <a:gd name="T1" fmla="*/ T0 w 284"/>
                              <a:gd name="T2" fmla="+- 0 37 37"/>
                              <a:gd name="T3" fmla="*/ 37 h 284"/>
                              <a:gd name="T4" fmla="+- 0 6275 5992"/>
                              <a:gd name="T5" fmla="*/ T4 w 284"/>
                              <a:gd name="T6" fmla="+- 0 37 37"/>
                              <a:gd name="T7" fmla="*/ 37 h 284"/>
                              <a:gd name="T8" fmla="+- 0 6275 5992"/>
                              <a:gd name="T9" fmla="*/ T8 w 284"/>
                              <a:gd name="T10" fmla="+- 0 320 37"/>
                              <a:gd name="T11" fmla="*/ 320 h 284"/>
                              <a:gd name="T12" fmla="+- 0 5992 5992"/>
                              <a:gd name="T13" fmla="*/ T12 w 284"/>
                              <a:gd name="T14" fmla="+- 0 320 37"/>
                              <a:gd name="T15" fmla="*/ 320 h 284"/>
                              <a:gd name="T16" fmla="+- 0 5992 5992"/>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69460" id="Group 4402" o:spid="_x0000_s1026" style="position:absolute;margin-left:358.15pt;margin-top:.4pt;width:14.2pt;height:14.2pt;z-index:-251412992;mso-position-horizontal-relative:page" coordorigin="5992,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">
                <v:shape id="Freeform 1633" o:spid="_x0000_s1027" style="position:absolute;left:5992;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" path="m,l283,r,283l,283,,xe" filled="f" strokeweight=".48pt">
                  <v:path arrowok="t" o:connecttype="custom" o:connectlocs="0,37;283,37;283,320;0,320;0,37" o:connectangles="0,0,0,0,0"/>
                </v:shape>
                <w10:wrap anchorx="page"/>
              </v:group>
            </w:pict>
          </mc:Fallback>
        </mc:AlternateContent>
      </w:r>
      <w:r w:rsidRPr="00B608F9">
        <w:rPr>
          <w:rFonts w:cs="Arial"/>
          <w:noProof/>
          <w:sz w:val="22"/>
          <w:szCs w:val="22"/>
          <w:lang w:val="en-AU" w:eastAsia="en-AU"/>
        </w:rPr>
        <mc:AlternateContent>
          <mc:Choice Requires="wpg">
            <w:drawing>
              <wp:anchor distT="0" distB="0" distL="114300" distR="114300" simplePos="0" relativeHeight="251895296" behindDoc="1" locked="0" layoutInCell="1" allowOverlap="1" wp14:anchorId="5E8C4A95" wp14:editId="76D78B79">
                <wp:simplePos x="0" y="0"/>
                <wp:positionH relativeFrom="page">
                  <wp:posOffset>3937136</wp:posOffset>
                </wp:positionH>
                <wp:positionV relativeFrom="paragraph">
                  <wp:posOffset>4890</wp:posOffset>
                </wp:positionV>
                <wp:extent cx="180340" cy="180340"/>
                <wp:effectExtent l="0" t="0" r="10160" b="10160"/>
                <wp:wrapNone/>
                <wp:docPr id="4432" name="Group 4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5992" y="37"/>
                          <a:chExt cx="284" cy="284"/>
                        </a:xfrm>
                      </wpg:grpSpPr>
                      <wps:wsp>
                        <wps:cNvPr id="4433" name="Freeform 1633"/>
                        <wps:cNvSpPr>
                          <a:spLocks/>
                        </wps:cNvSpPr>
                        <wps:spPr bwMode="auto">
                          <a:xfrm>
                            <a:off x="5992" y="37"/>
                            <a:ext cx="284" cy="284"/>
                          </a:xfrm>
                          <a:custGeom>
                            <a:avLst/>
                            <a:gdLst>
                              <a:gd name="T0" fmla="+- 0 5992 5992"/>
                              <a:gd name="T1" fmla="*/ T0 w 284"/>
                              <a:gd name="T2" fmla="+- 0 37 37"/>
                              <a:gd name="T3" fmla="*/ 37 h 284"/>
                              <a:gd name="T4" fmla="+- 0 6275 5992"/>
                              <a:gd name="T5" fmla="*/ T4 w 284"/>
                              <a:gd name="T6" fmla="+- 0 37 37"/>
                              <a:gd name="T7" fmla="*/ 37 h 284"/>
                              <a:gd name="T8" fmla="+- 0 6275 5992"/>
                              <a:gd name="T9" fmla="*/ T8 w 284"/>
                              <a:gd name="T10" fmla="+- 0 320 37"/>
                              <a:gd name="T11" fmla="*/ 320 h 284"/>
                              <a:gd name="T12" fmla="+- 0 5992 5992"/>
                              <a:gd name="T13" fmla="*/ T12 w 284"/>
                              <a:gd name="T14" fmla="+- 0 320 37"/>
                              <a:gd name="T15" fmla="*/ 320 h 284"/>
                              <a:gd name="T16" fmla="+- 0 5992 5992"/>
                              <a:gd name="T17" fmla="*/ T16 w 284"/>
                              <a:gd name="T18" fmla="+- 0 37 37"/>
                              <a:gd name="T19" fmla="*/ 37 h 284"/>
                            </a:gdLst>
                            <a:ahLst/>
                            <a:cxnLst>
                              <a:cxn ang="0">
                                <a:pos x="T1" y="T3"/>
                              </a:cxn>
                              <a:cxn ang="0">
                                <a:pos x="T5" y="T7"/>
                              </a:cxn>
                              <a:cxn ang="0">
                                <a:pos x="T9" y="T11"/>
                              </a:cxn>
                              <a:cxn ang="0">
                                <a:pos x="T13" y="T15"/>
                              </a:cxn>
                              <a:cxn ang="0">
                                <a:pos x="T17" y="T19"/>
                              </a:cxn>
                            </a:cxnLst>
                            <a:rect l="0" t="0" r="r" b="b"/>
                            <a:pathLst>
                              <a:path w="284" h="284">
                                <a:moveTo>
                                  <a:pt x="0" y="0"/>
                                </a:moveTo>
                                <a:lnTo>
                                  <a:pt x="283" y="0"/>
                                </a:lnTo>
                                <a:lnTo>
                                  <a:pt x="283" y="283"/>
                                </a:lnTo>
                                <a:lnTo>
                                  <a:pt x="0" y="283"/>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9D765" id="Group 4432" o:spid="_x0000_s1026" style="position:absolute;margin-left:310pt;margin-top:.4pt;width:14.2pt;height:14.2pt;z-index:-251421184;mso-position-horizontal-relative:page" coordorigin="5992,37"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">
                <v:shape id="Freeform 1633" o:spid="_x0000_s1027" style="position:absolute;left:5992;top:37;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" path="m,l283,r,283l,283,,xe" filled="f" strokeweight=".48pt">
                  <v:path arrowok="t" o:connecttype="custom" o:connectlocs="0,37;283,37;283,320;0,320;0,37" o:connectangles="0,0,0,0,0"/>
                </v:shape>
                <w10:wrap anchorx="page"/>
              </v:group>
            </w:pict>
          </mc:Fallback>
        </mc:AlternateContent>
      </w:r>
      <w:r w:rsidR="00A56C5A" w:rsidRPr="00B608F9">
        <w:rPr>
          <w:rFonts w:cs="Arial"/>
          <w:spacing w:val="1"/>
          <w:w w:val="105"/>
          <w:sz w:val="22"/>
          <w:szCs w:val="22"/>
        </w:rPr>
        <w:t>Was</w:t>
      </w:r>
      <w:r w:rsidR="00A56C5A" w:rsidRPr="00B608F9">
        <w:rPr>
          <w:rFonts w:cs="Arial"/>
          <w:spacing w:val="-1"/>
          <w:w w:val="105"/>
          <w:sz w:val="22"/>
          <w:szCs w:val="22"/>
        </w:rPr>
        <w:t xml:space="preserve"> </w:t>
      </w:r>
      <w:r w:rsidR="00A56C5A" w:rsidRPr="00B608F9">
        <w:rPr>
          <w:rFonts w:cs="Arial"/>
          <w:w w:val="105"/>
          <w:sz w:val="22"/>
          <w:szCs w:val="22"/>
        </w:rPr>
        <w:t>the respondent</w:t>
      </w:r>
      <w:r w:rsidR="00A56C5A" w:rsidRPr="00B608F9">
        <w:rPr>
          <w:rFonts w:cs="Arial"/>
          <w:spacing w:val="-1"/>
          <w:w w:val="105"/>
          <w:sz w:val="22"/>
          <w:szCs w:val="22"/>
        </w:rPr>
        <w:t xml:space="preserve"> </w:t>
      </w:r>
      <w:r w:rsidR="00A56C5A" w:rsidRPr="00B608F9">
        <w:rPr>
          <w:rFonts w:cs="Arial"/>
          <w:w w:val="105"/>
          <w:sz w:val="22"/>
          <w:szCs w:val="22"/>
        </w:rPr>
        <w:t>served with a copy of</w:t>
      </w:r>
      <w:r w:rsidR="00A56C5A" w:rsidRPr="00B608F9">
        <w:rPr>
          <w:rFonts w:cs="Arial"/>
          <w:spacing w:val="-1"/>
          <w:w w:val="105"/>
          <w:sz w:val="22"/>
          <w:szCs w:val="22"/>
        </w:rPr>
        <w:t xml:space="preserve"> </w:t>
      </w:r>
      <w:r w:rsidR="00A56C5A" w:rsidRPr="00B608F9">
        <w:rPr>
          <w:rFonts w:cs="Arial"/>
          <w:w w:val="105"/>
          <w:sz w:val="22"/>
          <w:szCs w:val="22"/>
        </w:rPr>
        <w:t>the order? No</w:t>
      </w:r>
      <w:r w:rsidR="00A56C5A" w:rsidRPr="00B608F9">
        <w:rPr>
          <w:rFonts w:cs="Arial"/>
          <w:w w:val="105"/>
          <w:sz w:val="22"/>
          <w:szCs w:val="22"/>
        </w:rPr>
        <w:tab/>
        <w:t>Yes</w:t>
      </w:r>
    </w:p>
    <w:p w14:paraId="515143D1" w14:textId="77777777" w:rsidR="00A56C5A" w:rsidRPr="00B608F9" w:rsidRDefault="00A56C5A" w:rsidP="00A56C5A">
      <w:pPr>
        <w:spacing w:before="10" w:line="90" w:lineRule="exact"/>
        <w:rPr>
          <w:rFonts w:ascii="Arial" w:hAnsi="Arial" w:cs="Arial"/>
        </w:rPr>
      </w:pPr>
    </w:p>
    <w:p w14:paraId="35A38FF4" w14:textId="5FC9BBCC" w:rsidR="00A56C5A" w:rsidRPr="00B608F9" w:rsidRDefault="00FB21E3" w:rsidP="00390CA7">
      <w:pPr>
        <w:spacing w:before="120" w:line="180" w:lineRule="exact"/>
        <w:rPr>
          <w:rFonts w:ascii="Arial" w:hAnsi="Arial" w:cs="Arial"/>
        </w:rPr>
      </w:pPr>
      <w:r w:rsidRPr="00B608F9">
        <w:rPr>
          <w:rFonts w:ascii="Arial" w:hAnsi="Arial" w:cs="Arial"/>
        </w:rPr>
        <w:t xml:space="preserve">*This includes a New Zealand order registered </w:t>
      </w:r>
      <w:r w:rsidR="00CB3CB1" w:rsidRPr="00B608F9">
        <w:rPr>
          <w:rFonts w:ascii="Arial" w:hAnsi="Arial" w:cs="Arial"/>
        </w:rPr>
        <w:t>elsewhere in</w:t>
      </w:r>
      <w:r w:rsidRPr="00B608F9">
        <w:rPr>
          <w:rFonts w:ascii="Arial" w:hAnsi="Arial" w:cs="Arial"/>
        </w:rPr>
        <w:t xml:space="preserve"> Australia</w:t>
      </w:r>
    </w:p>
    <w:p w14:paraId="26796BD9" w14:textId="794F7311" w:rsidR="00A56C5A" w:rsidRPr="00B608F9" w:rsidRDefault="00A56C5A" w:rsidP="00A56C5A">
      <w:pPr>
        <w:pStyle w:val="Heading1"/>
        <w:numPr>
          <w:ilvl w:val="0"/>
          <w:numId w:val="2"/>
        </w:numPr>
        <w:tabs>
          <w:tab w:val="left" w:pos="440"/>
        </w:tabs>
        <w:spacing w:before="69"/>
        <w:ind w:hanging="333"/>
        <w:rPr>
          <w:rFonts w:cs="Arial"/>
          <w:b w:val="0"/>
          <w:bCs w:val="0"/>
          <w:sz w:val="22"/>
          <w:szCs w:val="22"/>
        </w:rPr>
      </w:pPr>
      <w:r w:rsidRPr="00B608F9">
        <w:rPr>
          <w:rFonts w:cs="Arial"/>
          <w:noProof/>
          <w:sz w:val="22"/>
          <w:szCs w:val="22"/>
          <w:lang w:val="en-AU" w:eastAsia="en-AU"/>
        </w:rPr>
        <mc:AlternateContent>
          <mc:Choice Requires="wpg">
            <w:drawing>
              <wp:anchor distT="0" distB="0" distL="114300" distR="114300" simplePos="0" relativeHeight="251575808" behindDoc="1" locked="0" layoutInCell="1" allowOverlap="1" wp14:anchorId="647B8943" wp14:editId="1578A617">
                <wp:simplePos x="0" y="0"/>
                <wp:positionH relativeFrom="page">
                  <wp:posOffset>2234657</wp:posOffset>
                </wp:positionH>
                <wp:positionV relativeFrom="paragraph">
                  <wp:posOffset>139231</wp:posOffset>
                </wp:positionV>
                <wp:extent cx="5035852" cy="83128"/>
                <wp:effectExtent l="0" t="0" r="0" b="0"/>
                <wp:wrapNone/>
                <wp:docPr id="4408" name="Group 4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852" cy="83128"/>
                          <a:chOff x="3184" y="227"/>
                          <a:chExt cx="8434" cy="2"/>
                        </a:xfrm>
                      </wpg:grpSpPr>
                      <wps:wsp>
                        <wps:cNvPr id="4409" name="Freeform 1639"/>
                        <wps:cNvSpPr>
                          <a:spLocks/>
                        </wps:cNvSpPr>
                        <wps:spPr bwMode="auto">
                          <a:xfrm>
                            <a:off x="3184" y="227"/>
                            <a:ext cx="8434" cy="2"/>
                          </a:xfrm>
                          <a:custGeom>
                            <a:avLst/>
                            <a:gdLst>
                              <a:gd name="T0" fmla="+- 0 3184 3184"/>
                              <a:gd name="T1" fmla="*/ T0 w 8434"/>
                              <a:gd name="T2" fmla="+- 0 11617 3184"/>
                              <a:gd name="T3" fmla="*/ T2 w 8434"/>
                            </a:gdLst>
                            <a:ahLst/>
                            <a:cxnLst>
                              <a:cxn ang="0">
                                <a:pos x="T1" y="0"/>
                              </a:cxn>
                              <a:cxn ang="0">
                                <a:pos x="T3" y="0"/>
                              </a:cxn>
                            </a:cxnLst>
                            <a:rect l="0" t="0" r="r" b="b"/>
                            <a:pathLst>
                              <a:path w="8434">
                                <a:moveTo>
                                  <a:pt x="0" y="0"/>
                                </a:moveTo>
                                <a:lnTo>
                                  <a:pt x="8433"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4D3B3" id="Group 4408" o:spid="_x0000_s1026" style="position:absolute;margin-left:175.95pt;margin-top:10.95pt;width:396.5pt;height:6.55pt;z-index:-251740672;mso-position-horizontal-relative:page" coordorigin="3184,227" coordsize="8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">
                <v:shape id="Freeform 1639" o:spid="_x0000_s1027" style="position:absolute;left:3184;top:227;width:8434;height:2;visibility:visible;mso-wrap-style:square;v-text-anchor:top" coordsize="8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" path="m,l8433,e" filled="f" strokeweight="1.92pt">
                  <v:path arrowok="t" o:connecttype="custom" o:connectlocs="0,0;8433,0" o:connectangles="0,0"/>
                </v:shape>
                <w10:wrap anchorx="page"/>
              </v:group>
            </w:pict>
          </mc:Fallback>
        </mc:AlternateContent>
      </w:r>
      <w:r w:rsidRPr="00B608F9">
        <w:rPr>
          <w:rFonts w:cs="Arial"/>
          <w:sz w:val="22"/>
          <w:szCs w:val="22"/>
        </w:rPr>
        <w:t xml:space="preserve">Statutory </w:t>
      </w:r>
      <w:r w:rsidRPr="00B608F9">
        <w:rPr>
          <w:rFonts w:cs="Arial"/>
          <w:spacing w:val="-1"/>
          <w:sz w:val="22"/>
          <w:szCs w:val="22"/>
        </w:rPr>
        <w:t>Declaration</w:t>
      </w:r>
    </w:p>
    <w:p w14:paraId="4C6990A8" w14:textId="77777777" w:rsidR="00A5351F" w:rsidRPr="00B608F9" w:rsidRDefault="00A5351F" w:rsidP="00805693">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rPr>
        <w:sectPr w:rsidR="00A5351F" w:rsidRPr="00B608F9" w:rsidSect="00CC2B7F">
          <w:type w:val="continuous"/>
          <w:pgSz w:w="11900" w:h="16840"/>
          <w:pgMar w:top="420" w:right="160" w:bottom="660" w:left="240" w:header="720" w:footer="471" w:gutter="0"/>
          <w:cols w:space="720"/>
          <w:docGrid w:linePitch="299"/>
        </w:sectPr>
      </w:pPr>
      <w:bookmarkStart w:id="0" w:name="_Hlk101537493"/>
    </w:p>
    <w:p w14:paraId="01A0A3CD" w14:textId="01C0342B" w:rsidR="00A5351F" w:rsidRPr="00B608F9" w:rsidRDefault="00A5351F" w:rsidP="00805693">
      <w:pPr>
        <w:tabs>
          <w:tab w:val="left" w:pos="900"/>
          <w:tab w:val="left" w:pos="1080"/>
          <w:tab w:val="left" w:pos="2340"/>
          <w:tab w:val="left" w:pos="5580"/>
          <w:tab w:val="left" w:pos="6120"/>
          <w:tab w:val="left" w:pos="6840"/>
          <w:tab w:val="left" w:pos="7740"/>
          <w:tab w:val="left" w:pos="8100"/>
          <w:tab w:val="left" w:pos="8820"/>
        </w:tabs>
        <w:spacing w:before="120" w:after="30"/>
        <w:ind w:left="142" w:right="340"/>
        <w:jc w:val="both"/>
        <w:rPr>
          <w:rFonts w:ascii="Arial" w:hAnsi="Arial" w:cs="Arial"/>
          <w:color w:val="000000"/>
        </w:rPr>
      </w:pPr>
      <w:bookmarkStart w:id="1" w:name="_Hlk109216754"/>
      <w:bookmarkEnd w:id="0"/>
      <w:r w:rsidRPr="00B608F9">
        <w:rPr>
          <w:rFonts w:ascii="Arial" w:hAnsi="Arial" w:cs="Arial"/>
        </w:rPr>
        <w:t xml:space="preserve">The applicant, except if a member of the Queensland Police Service, must sign this application in the presence of a Justice of the Peace, Commissioner for </w:t>
      </w:r>
      <w:proofErr w:type="gramStart"/>
      <w:r w:rsidRPr="00B608F9">
        <w:rPr>
          <w:rFonts w:ascii="Arial" w:hAnsi="Arial" w:cs="Arial"/>
        </w:rPr>
        <w:t>Declarations,  a</w:t>
      </w:r>
      <w:proofErr w:type="gramEnd"/>
      <w:r w:rsidRPr="00B608F9">
        <w:rPr>
          <w:rFonts w:ascii="Arial" w:hAnsi="Arial" w:cs="Arial"/>
        </w:rPr>
        <w:t xml:space="preserve"> Solicitor</w:t>
      </w:r>
      <w:r w:rsidR="00D92895" w:rsidRPr="00B608F9">
        <w:rPr>
          <w:rFonts w:ascii="Arial" w:hAnsi="Arial" w:cs="Arial"/>
        </w:rPr>
        <w:t xml:space="preserve"> or special witness as defined by the </w:t>
      </w:r>
      <w:r w:rsidR="00D92895" w:rsidRPr="00B608F9">
        <w:rPr>
          <w:rFonts w:ascii="Arial" w:hAnsi="Arial" w:cs="Arial"/>
          <w:i/>
          <w:iCs/>
        </w:rPr>
        <w:t xml:space="preserve">Oaths Act 1867 </w:t>
      </w:r>
      <w:r w:rsidR="00D92895" w:rsidRPr="00B608F9">
        <w:rPr>
          <w:rFonts w:ascii="Arial" w:hAnsi="Arial" w:cs="Arial"/>
        </w:rPr>
        <w:t>(if applicable)</w:t>
      </w:r>
      <w:r w:rsidR="00D92895" w:rsidRPr="00B608F9">
        <w:rPr>
          <w:rFonts w:ascii="Arial" w:hAnsi="Arial" w:cs="Arial"/>
          <w:i/>
          <w:iCs/>
        </w:rPr>
        <w:t>.</w:t>
      </w:r>
    </w:p>
    <w:p w14:paraId="0C9BDFAE" w14:textId="0A0BA8F3" w:rsidR="00A5351F" w:rsidRPr="00B608F9" w:rsidRDefault="000D6041" w:rsidP="0033566D">
      <w:pPr>
        <w:tabs>
          <w:tab w:val="left" w:pos="900"/>
          <w:tab w:val="left" w:pos="1080"/>
          <w:tab w:val="left" w:pos="2340"/>
          <w:tab w:val="left" w:pos="5580"/>
          <w:tab w:val="left" w:pos="6120"/>
          <w:tab w:val="left" w:pos="6840"/>
          <w:tab w:val="left" w:pos="7740"/>
          <w:tab w:val="left" w:pos="8100"/>
          <w:tab w:val="left" w:pos="8820"/>
        </w:tabs>
        <w:spacing w:before="20" w:after="30"/>
        <w:ind w:left="142" w:right="340"/>
        <w:jc w:val="both"/>
        <w:rPr>
          <w:rFonts w:ascii="Arial" w:hAnsi="Arial" w:cs="Arial"/>
          <w:color w:val="000000"/>
          <w:highlight w:val="yellow"/>
        </w:rPr>
      </w:pPr>
      <w:r w:rsidRPr="00C01F83">
        <w:rPr>
          <w:rFonts w:ascii="Arial" w:hAnsi="Arial" w:cs="Arial"/>
          <w:noProof/>
        </w:rPr>
        <mc:AlternateContent>
          <mc:Choice Requires="wps">
            <w:drawing>
              <wp:anchor distT="45720" distB="45720" distL="114300" distR="114300" simplePos="0" relativeHeight="251993600" behindDoc="1" locked="0" layoutInCell="1" allowOverlap="1" wp14:anchorId="7C5D1EC8" wp14:editId="64DBCBA9">
                <wp:simplePos x="0" y="0"/>
                <wp:positionH relativeFrom="margin">
                  <wp:posOffset>216964</wp:posOffset>
                </wp:positionH>
                <wp:positionV relativeFrom="paragraph">
                  <wp:posOffset>95268</wp:posOffset>
                </wp:positionV>
                <wp:extent cx="3657600" cy="1404620"/>
                <wp:effectExtent l="0" t="0" r="19050" b="24765"/>
                <wp:wrapNone/>
                <wp:docPr id="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solidFill>
                            <a:srgbClr val="000000"/>
                          </a:solidFill>
                          <a:miter lim="800000"/>
                          <a:headEnd/>
                          <a:tailEnd/>
                        </a:ln>
                      </wps:spPr>
                      <wps:txbx>
                        <w:txbxContent>
                          <w:p w14:paraId="75893D46"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5D1EC8" id="_x0000_s1069" type="#_x0000_t202" style="position:absolute;left:0;text-align:left;margin-left:17.1pt;margin-top:7.5pt;width:4in;height:110.6pt;z-index:-251322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">
                <v:textbox style="mso-fit-shape-to-text:t">
                  <w:txbxContent>
                    <w:p w14:paraId="75893D46" w14:textId="77777777" w:rsidR="000D6041" w:rsidRPr="00C01F83" w:rsidRDefault="000D6041" w:rsidP="000D6041">
                      <w:pPr>
                        <w:rPr>
                          <w:rFonts w:ascii="Arial" w:hAnsi="Arial" w:cs="Arial"/>
                        </w:rPr>
                      </w:pPr>
                    </w:p>
                  </w:txbxContent>
                </v:textbox>
                <w10:wrap anchorx="margin"/>
              </v:shape>
            </w:pict>
          </mc:Fallback>
        </mc:AlternateContent>
      </w:r>
    </w:p>
    <w:p w14:paraId="5EA7D691" w14:textId="62802ABF" w:rsidR="00A05383" w:rsidRPr="00B608F9" w:rsidRDefault="00A5351F" w:rsidP="0033566D">
      <w:pPr>
        <w:tabs>
          <w:tab w:val="left" w:pos="900"/>
          <w:tab w:val="left" w:pos="1080"/>
          <w:tab w:val="left" w:pos="2340"/>
          <w:tab w:val="left" w:pos="5580"/>
          <w:tab w:val="left" w:pos="6120"/>
          <w:tab w:val="left" w:pos="6840"/>
          <w:tab w:val="left" w:pos="7740"/>
          <w:tab w:val="left" w:pos="8100"/>
          <w:tab w:val="left" w:pos="8820"/>
        </w:tabs>
        <w:spacing w:before="20" w:after="30"/>
        <w:ind w:left="142" w:right="340"/>
        <w:jc w:val="both"/>
        <w:rPr>
          <w:rFonts w:ascii="Arial" w:hAnsi="Arial" w:cs="Arial"/>
          <w:color w:val="000000"/>
        </w:rPr>
      </w:pPr>
      <w:bookmarkStart w:id="2" w:name="_Hlk101537393"/>
      <w:r w:rsidRPr="00B608F9">
        <w:rPr>
          <w:rFonts w:ascii="Arial" w:hAnsi="Arial" w:cs="Arial"/>
          <w:color w:val="000000"/>
        </w:rPr>
        <w:t xml:space="preserve">I, </w:t>
      </w:r>
      <w:r w:rsidRPr="00B608F9">
        <w:rPr>
          <w:rFonts w:ascii="Arial" w:hAnsi="Arial" w:cs="Arial"/>
          <w:color w:val="000000"/>
        </w:rPr>
        <w:tab/>
      </w:r>
      <w:r w:rsidRPr="00B608F9">
        <w:rPr>
          <w:rFonts w:ascii="Arial" w:hAnsi="Arial" w:cs="Arial"/>
          <w:color w:val="000000"/>
        </w:rPr>
        <w:tab/>
        <w:t xml:space="preserve"> </w:t>
      </w:r>
      <w:r w:rsidRPr="00B608F9">
        <w:rPr>
          <w:rFonts w:ascii="Arial" w:hAnsi="Arial" w:cs="Arial"/>
          <w:color w:val="000000"/>
        </w:rPr>
        <w:tab/>
      </w:r>
      <w:r w:rsidRPr="00B608F9">
        <w:rPr>
          <w:rFonts w:ascii="Arial" w:hAnsi="Arial" w:cs="Arial"/>
          <w:color w:val="000000"/>
        </w:rPr>
        <w:tab/>
      </w:r>
      <w:r w:rsidRPr="00B608F9">
        <w:rPr>
          <w:rFonts w:ascii="Arial" w:hAnsi="Arial" w:cs="Arial"/>
          <w:color w:val="000000"/>
        </w:rPr>
        <w:tab/>
        <w:t xml:space="preserve"> </w:t>
      </w:r>
      <w:r w:rsidR="00A05383" w:rsidRPr="00B608F9">
        <w:rPr>
          <w:rFonts w:ascii="Arial" w:hAnsi="Arial" w:cs="Arial"/>
          <w:color w:val="000000"/>
        </w:rPr>
        <w:t xml:space="preserve">the applicant, do solemnly and sincerely </w:t>
      </w:r>
      <w:r w:rsidR="00A05383" w:rsidRPr="00B608F9">
        <w:rPr>
          <w:rFonts w:ascii="Arial" w:hAnsi="Arial" w:cs="Arial"/>
          <w:lang w:val="en"/>
        </w:rPr>
        <w:t>declare that the contents of this application</w:t>
      </w:r>
      <w:r w:rsidR="00E84C8B" w:rsidRPr="00B608F9">
        <w:rPr>
          <w:rFonts w:ascii="Arial" w:hAnsi="Arial" w:cs="Arial"/>
          <w:lang w:val="en"/>
        </w:rPr>
        <w:t xml:space="preserve"> are </w:t>
      </w:r>
      <w:proofErr w:type="gramStart"/>
      <w:r w:rsidR="00E84C8B" w:rsidRPr="00B608F9">
        <w:rPr>
          <w:rFonts w:ascii="Arial" w:hAnsi="Arial" w:cs="Arial"/>
          <w:lang w:val="en"/>
        </w:rPr>
        <w:t>true</w:t>
      </w:r>
      <w:proofErr w:type="gramEnd"/>
      <w:r w:rsidR="00E84C8B" w:rsidRPr="00B608F9">
        <w:rPr>
          <w:rFonts w:ascii="Arial" w:hAnsi="Arial" w:cs="Arial"/>
          <w:lang w:val="en"/>
        </w:rPr>
        <w:t xml:space="preserve"> and I make this solemn declaration conscientiously believing the same to be true and by virtue of the provisions of the </w:t>
      </w:r>
      <w:r w:rsidR="00E84C8B" w:rsidRPr="00B608F9">
        <w:rPr>
          <w:rFonts w:ascii="Arial" w:hAnsi="Arial" w:cs="Arial"/>
          <w:i/>
          <w:iCs/>
          <w:lang w:val="en"/>
        </w:rPr>
        <w:t xml:space="preserve">Oaths Act 1867. </w:t>
      </w:r>
      <w:r w:rsidR="00A05383" w:rsidRPr="00B608F9">
        <w:rPr>
          <w:rFonts w:ascii="Arial" w:hAnsi="Arial" w:cs="Arial"/>
          <w:lang w:val="en"/>
        </w:rPr>
        <w:t xml:space="preserve"> </w:t>
      </w:r>
    </w:p>
    <w:p w14:paraId="714C64FA" w14:textId="77777777" w:rsidR="000C49AD" w:rsidRPr="00B608F9" w:rsidRDefault="000C49AD" w:rsidP="00AF0C75">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p>
    <w:p w14:paraId="7D33E635" w14:textId="459E0B32" w:rsidR="00A05383" w:rsidRPr="00B608F9" w:rsidRDefault="00A05383" w:rsidP="00AF0C75">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b/>
          <w:bCs/>
          <w:lang w:val="en"/>
        </w:rPr>
      </w:pPr>
      <w:r w:rsidRPr="00B608F9">
        <w:rPr>
          <w:rFonts w:ascii="Arial" w:hAnsi="Arial" w:cs="Arial"/>
          <w:b/>
          <w:bCs/>
          <w:lang w:val="en"/>
        </w:rPr>
        <w:lastRenderedPageBreak/>
        <w:t xml:space="preserve">I understand that a person who </w:t>
      </w:r>
      <w:r w:rsidR="007103B3" w:rsidRPr="00B608F9">
        <w:rPr>
          <w:rFonts w:ascii="Arial" w:hAnsi="Arial" w:cs="Arial"/>
          <w:b/>
          <w:bCs/>
          <w:lang w:val="en"/>
        </w:rPr>
        <w:t xml:space="preserve">makes </w:t>
      </w:r>
      <w:r w:rsidR="000C49AD" w:rsidRPr="00B608F9">
        <w:rPr>
          <w:rFonts w:ascii="Arial" w:hAnsi="Arial" w:cs="Arial"/>
          <w:b/>
          <w:bCs/>
          <w:lang w:val="en"/>
        </w:rPr>
        <w:t>a declaration</w:t>
      </w:r>
      <w:r w:rsidR="007103B3" w:rsidRPr="00B608F9">
        <w:rPr>
          <w:rFonts w:ascii="Arial" w:hAnsi="Arial" w:cs="Arial"/>
          <w:b/>
          <w:bCs/>
          <w:lang w:val="en"/>
        </w:rPr>
        <w:t xml:space="preserve"> that the person knows is false in a </w:t>
      </w:r>
      <w:proofErr w:type="gramStart"/>
      <w:r w:rsidR="007103B3" w:rsidRPr="00B608F9">
        <w:rPr>
          <w:rFonts w:ascii="Arial" w:hAnsi="Arial" w:cs="Arial"/>
          <w:b/>
          <w:bCs/>
          <w:lang w:val="en"/>
        </w:rPr>
        <w:t>material particular commits</w:t>
      </w:r>
      <w:proofErr w:type="gramEnd"/>
      <w:r w:rsidR="007103B3" w:rsidRPr="00B608F9">
        <w:rPr>
          <w:rFonts w:ascii="Arial" w:hAnsi="Arial" w:cs="Arial"/>
          <w:b/>
          <w:bCs/>
          <w:lang w:val="en"/>
        </w:rPr>
        <w:t xml:space="preserve"> an offence. </w:t>
      </w:r>
    </w:p>
    <w:p w14:paraId="1004C01D" w14:textId="77777777" w:rsidR="007103B3" w:rsidRPr="00B608F9" w:rsidRDefault="007103B3" w:rsidP="00AF0C75">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p>
    <w:p w14:paraId="000C6162" w14:textId="3409EEC2" w:rsidR="007103B3" w:rsidRPr="00B608F9" w:rsidRDefault="007103B3" w:rsidP="007103B3">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r w:rsidRPr="00B608F9">
        <w:rPr>
          <w:rFonts w:ascii="Arial" w:hAnsi="Arial" w:cs="Arial"/>
          <w:lang w:val="en"/>
        </w:rPr>
        <w:t>I state that:</w:t>
      </w:r>
      <w:r w:rsidR="000C49AD" w:rsidRPr="00B608F9">
        <w:rPr>
          <w:rFonts w:ascii="Arial" w:hAnsi="Arial" w:cs="Arial"/>
          <w:lang w:val="en"/>
        </w:rPr>
        <w:t xml:space="preserve"> </w:t>
      </w:r>
      <w:r w:rsidR="000C49AD" w:rsidRPr="00B608F9">
        <w:rPr>
          <w:rFonts w:ascii="Arial" w:hAnsi="Arial" w:cs="Arial"/>
          <w:i/>
          <w:iCs/>
          <w:lang w:val="en"/>
        </w:rPr>
        <w:t>(*delete whichever statements are not applicable)</w:t>
      </w:r>
    </w:p>
    <w:p w14:paraId="7600AAF1" w14:textId="21275487" w:rsidR="007103B3" w:rsidRPr="00B608F9" w:rsidRDefault="007103B3" w:rsidP="007103B3">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r w:rsidRPr="00B608F9">
        <w:rPr>
          <w:rFonts w:ascii="Arial" w:hAnsi="Arial" w:cs="Arial"/>
          <w:lang w:val="en"/>
        </w:rPr>
        <w:t>A.</w:t>
      </w:r>
      <w:r w:rsidRPr="00B608F9">
        <w:rPr>
          <w:rFonts w:ascii="Arial" w:hAnsi="Arial" w:cs="Arial"/>
          <w:lang w:val="en"/>
        </w:rPr>
        <w:tab/>
        <w:t xml:space="preserve">This </w:t>
      </w:r>
      <w:r w:rsidR="000C49AD" w:rsidRPr="00B608F9">
        <w:rPr>
          <w:rFonts w:ascii="Arial" w:hAnsi="Arial" w:cs="Arial"/>
          <w:lang w:val="en"/>
        </w:rPr>
        <w:t>declaration</w:t>
      </w:r>
      <w:r w:rsidRPr="00B608F9">
        <w:rPr>
          <w:rFonts w:ascii="Arial" w:hAnsi="Arial" w:cs="Arial"/>
          <w:lang w:val="en"/>
        </w:rPr>
        <w:t xml:space="preserve"> was made in the form of an electronic </w:t>
      </w:r>
      <w:proofErr w:type="gramStart"/>
      <w:r w:rsidRPr="00B608F9">
        <w:rPr>
          <w:rFonts w:ascii="Arial" w:hAnsi="Arial" w:cs="Arial"/>
          <w:lang w:val="en"/>
        </w:rPr>
        <w:t>document.</w:t>
      </w:r>
      <w:r w:rsidR="000C49AD" w:rsidRPr="00B608F9">
        <w:rPr>
          <w:rFonts w:ascii="Arial" w:hAnsi="Arial" w:cs="Arial"/>
          <w:lang w:val="en"/>
        </w:rPr>
        <w:t>*</w:t>
      </w:r>
      <w:proofErr w:type="gramEnd"/>
      <w:r w:rsidRPr="00B608F9">
        <w:rPr>
          <w:rStyle w:val="EndnoteReference"/>
          <w:rFonts w:ascii="Arial" w:hAnsi="Arial" w:cs="Arial"/>
          <w:lang w:val="en"/>
        </w:rPr>
        <w:endnoteReference w:id="1"/>
      </w:r>
      <w:r w:rsidRPr="00B608F9">
        <w:rPr>
          <w:rFonts w:ascii="Arial" w:hAnsi="Arial" w:cs="Arial"/>
          <w:lang w:val="en"/>
        </w:rPr>
        <w:t xml:space="preserve"> </w:t>
      </w:r>
    </w:p>
    <w:p w14:paraId="12AAD530" w14:textId="526AE483" w:rsidR="007103B3" w:rsidRPr="00B608F9" w:rsidRDefault="007103B3" w:rsidP="007103B3">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r w:rsidRPr="00B608F9">
        <w:rPr>
          <w:rFonts w:ascii="Arial" w:hAnsi="Arial" w:cs="Arial"/>
          <w:lang w:val="en"/>
        </w:rPr>
        <w:t>B.</w:t>
      </w:r>
      <w:r w:rsidRPr="00B608F9">
        <w:rPr>
          <w:rFonts w:ascii="Arial" w:hAnsi="Arial" w:cs="Arial"/>
          <w:lang w:val="en"/>
        </w:rPr>
        <w:tab/>
        <w:t xml:space="preserve">This </w:t>
      </w:r>
      <w:r w:rsidR="000C49AD" w:rsidRPr="00B608F9">
        <w:rPr>
          <w:rFonts w:ascii="Arial" w:hAnsi="Arial" w:cs="Arial"/>
          <w:lang w:val="en"/>
        </w:rPr>
        <w:t xml:space="preserve">declaration </w:t>
      </w:r>
      <w:r w:rsidRPr="00B608F9">
        <w:rPr>
          <w:rFonts w:ascii="Arial" w:hAnsi="Arial" w:cs="Arial"/>
          <w:lang w:val="en"/>
        </w:rPr>
        <w:t xml:space="preserve">was electronically </w:t>
      </w:r>
      <w:proofErr w:type="gramStart"/>
      <w:r w:rsidRPr="00B608F9">
        <w:rPr>
          <w:rFonts w:ascii="Arial" w:hAnsi="Arial" w:cs="Arial"/>
          <w:lang w:val="en"/>
        </w:rPr>
        <w:t>signed.</w:t>
      </w:r>
      <w:r w:rsidR="000C49AD" w:rsidRPr="00B608F9">
        <w:rPr>
          <w:rFonts w:ascii="Arial" w:hAnsi="Arial" w:cs="Arial"/>
          <w:lang w:val="en"/>
        </w:rPr>
        <w:t>*</w:t>
      </w:r>
      <w:proofErr w:type="gramEnd"/>
      <w:r w:rsidRPr="00B608F9">
        <w:rPr>
          <w:rStyle w:val="EndnoteReference"/>
          <w:rFonts w:ascii="Arial" w:hAnsi="Arial" w:cs="Arial"/>
          <w:lang w:val="en"/>
        </w:rPr>
        <w:endnoteReference w:id="2"/>
      </w:r>
    </w:p>
    <w:p w14:paraId="55A33F20" w14:textId="0F341588" w:rsidR="007103B3" w:rsidRPr="00B608F9" w:rsidRDefault="007103B3" w:rsidP="007103B3">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lang w:val="en"/>
        </w:rPr>
      </w:pPr>
      <w:r w:rsidRPr="00B608F9">
        <w:rPr>
          <w:rFonts w:ascii="Arial" w:hAnsi="Arial" w:cs="Arial"/>
          <w:lang w:val="en"/>
        </w:rPr>
        <w:t>C.</w:t>
      </w:r>
      <w:r w:rsidRPr="00B608F9">
        <w:rPr>
          <w:rFonts w:ascii="Arial" w:hAnsi="Arial" w:cs="Arial"/>
          <w:lang w:val="en"/>
        </w:rPr>
        <w:tab/>
        <w:t xml:space="preserve">This </w:t>
      </w:r>
      <w:r w:rsidR="000C49AD" w:rsidRPr="00B608F9">
        <w:rPr>
          <w:rFonts w:ascii="Arial" w:hAnsi="Arial" w:cs="Arial"/>
          <w:lang w:val="en"/>
        </w:rPr>
        <w:t xml:space="preserve">declaration </w:t>
      </w:r>
      <w:r w:rsidRPr="00B608F9">
        <w:rPr>
          <w:rFonts w:ascii="Arial" w:hAnsi="Arial" w:cs="Arial"/>
          <w:lang w:val="en"/>
        </w:rPr>
        <w:t xml:space="preserve">was made, signed and witnessed under part 6A of the </w:t>
      </w:r>
      <w:r w:rsidRPr="00B608F9">
        <w:rPr>
          <w:rFonts w:ascii="Arial" w:hAnsi="Arial" w:cs="Arial"/>
          <w:i/>
          <w:iCs/>
          <w:lang w:val="en"/>
        </w:rPr>
        <w:t xml:space="preserve">Oaths Act </w:t>
      </w:r>
      <w:proofErr w:type="gramStart"/>
      <w:r w:rsidRPr="00B608F9">
        <w:rPr>
          <w:rFonts w:ascii="Arial" w:hAnsi="Arial" w:cs="Arial"/>
          <w:i/>
          <w:iCs/>
          <w:lang w:val="en"/>
        </w:rPr>
        <w:t>1867</w:t>
      </w:r>
      <w:r w:rsidRPr="00B608F9">
        <w:rPr>
          <w:rFonts w:ascii="Arial" w:hAnsi="Arial" w:cs="Arial"/>
          <w:lang w:val="en"/>
        </w:rPr>
        <w:t>.</w:t>
      </w:r>
      <w:r w:rsidR="000C49AD" w:rsidRPr="00B608F9">
        <w:rPr>
          <w:rFonts w:ascii="Arial" w:hAnsi="Arial" w:cs="Arial"/>
          <w:lang w:val="en"/>
        </w:rPr>
        <w:t>*</w:t>
      </w:r>
      <w:proofErr w:type="gramEnd"/>
      <w:r w:rsidRPr="00B608F9">
        <w:rPr>
          <w:rStyle w:val="EndnoteReference"/>
          <w:rFonts w:ascii="Arial" w:hAnsi="Arial" w:cs="Arial"/>
          <w:lang w:val="en"/>
        </w:rPr>
        <w:endnoteReference w:id="3"/>
      </w:r>
      <w:r w:rsidRPr="00B608F9">
        <w:rPr>
          <w:rFonts w:ascii="Arial" w:hAnsi="Arial" w:cs="Arial"/>
          <w:lang w:val="en"/>
        </w:rPr>
        <w:t xml:space="preserve">  </w:t>
      </w:r>
    </w:p>
    <w:p w14:paraId="0133C714" w14:textId="77777777" w:rsidR="00A5351F" w:rsidRPr="00B608F9" w:rsidRDefault="00A5351F" w:rsidP="00A05383">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b/>
          <w:bCs/>
          <w:lang w:val="en"/>
        </w:rPr>
      </w:pPr>
      <w:bookmarkStart w:id="3" w:name="_Hlk101954167"/>
    </w:p>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3652"/>
        <w:gridCol w:w="19"/>
        <w:gridCol w:w="523"/>
        <w:gridCol w:w="2338"/>
        <w:gridCol w:w="603"/>
        <w:gridCol w:w="1923"/>
      </w:tblGrid>
      <w:tr w:rsidR="00A5351F" w:rsidRPr="00B608F9" w14:paraId="2FDC1319" w14:textId="77777777" w:rsidTr="006F313A">
        <w:trPr>
          <w:trHeight w:val="286"/>
        </w:trPr>
        <w:tc>
          <w:tcPr>
            <w:tcW w:w="1858" w:type="dxa"/>
            <w:tcBorders>
              <w:right w:val="single" w:sz="4" w:space="0" w:color="auto"/>
            </w:tcBorders>
            <w:vAlign w:val="center"/>
          </w:tcPr>
          <w:bookmarkEnd w:id="3"/>
          <w:p w14:paraId="1B8F2584" w14:textId="581B5D44" w:rsidR="00A5351F" w:rsidRPr="00B608F9" w:rsidRDefault="00A5351F" w:rsidP="00A5351F">
            <w:pPr>
              <w:spacing w:before="120" w:after="120"/>
              <w:ind w:left="142"/>
              <w:rPr>
                <w:rFonts w:ascii="Arial" w:hAnsi="Arial" w:cs="Arial"/>
              </w:rPr>
            </w:pPr>
            <w:r w:rsidRPr="00B608F9">
              <w:rPr>
                <w:rFonts w:ascii="Arial" w:hAnsi="Arial" w:cs="Arial"/>
                <w:color w:val="000000"/>
              </w:rPr>
              <w:t xml:space="preserve">    Declared by</w:t>
            </w:r>
          </w:p>
        </w:tc>
        <w:tc>
          <w:tcPr>
            <w:tcW w:w="3652" w:type="dxa"/>
            <w:tcBorders>
              <w:top w:val="single" w:sz="4" w:space="0" w:color="auto"/>
              <w:left w:val="single" w:sz="4" w:space="0" w:color="auto"/>
              <w:bottom w:val="single" w:sz="4" w:space="0" w:color="auto"/>
              <w:right w:val="single" w:sz="4" w:space="0" w:color="auto"/>
            </w:tcBorders>
            <w:vAlign w:val="center"/>
          </w:tcPr>
          <w:p w14:paraId="5D9EEF6D" w14:textId="77777777" w:rsidR="00A5351F" w:rsidRPr="00B608F9" w:rsidRDefault="00A5351F" w:rsidP="00A5351F">
            <w:pPr>
              <w:spacing w:before="120" w:after="120"/>
              <w:ind w:left="142"/>
              <w:rPr>
                <w:rFonts w:ascii="Arial" w:hAnsi="Arial" w:cs="Arial"/>
              </w:rPr>
            </w:pPr>
          </w:p>
        </w:tc>
        <w:tc>
          <w:tcPr>
            <w:tcW w:w="542" w:type="dxa"/>
            <w:gridSpan w:val="2"/>
            <w:tcBorders>
              <w:left w:val="single" w:sz="4" w:space="0" w:color="auto"/>
              <w:right w:val="single" w:sz="4" w:space="0" w:color="auto"/>
            </w:tcBorders>
            <w:vAlign w:val="center"/>
          </w:tcPr>
          <w:p w14:paraId="35540476" w14:textId="77777777" w:rsidR="00A5351F" w:rsidRPr="00B608F9" w:rsidRDefault="00A5351F" w:rsidP="00A5351F">
            <w:pPr>
              <w:spacing w:before="120" w:after="120"/>
              <w:ind w:left="142"/>
              <w:rPr>
                <w:rFonts w:ascii="Arial" w:hAnsi="Arial" w:cs="Arial"/>
              </w:rPr>
            </w:pPr>
            <w:r w:rsidRPr="00B608F9">
              <w:rPr>
                <w:rFonts w:ascii="Arial" w:hAnsi="Arial" w:cs="Arial"/>
                <w:color w:val="000000"/>
              </w:rPr>
              <w:t>at</w:t>
            </w:r>
          </w:p>
        </w:tc>
        <w:tc>
          <w:tcPr>
            <w:tcW w:w="2338" w:type="dxa"/>
            <w:tcBorders>
              <w:top w:val="single" w:sz="4" w:space="0" w:color="auto"/>
              <w:left w:val="single" w:sz="4" w:space="0" w:color="auto"/>
              <w:bottom w:val="single" w:sz="4" w:space="0" w:color="auto"/>
              <w:right w:val="single" w:sz="4" w:space="0" w:color="auto"/>
            </w:tcBorders>
            <w:vAlign w:val="center"/>
          </w:tcPr>
          <w:p w14:paraId="733BF0DD" w14:textId="77777777" w:rsidR="00A5351F" w:rsidRPr="00B608F9" w:rsidRDefault="00A5351F" w:rsidP="00A5351F">
            <w:pPr>
              <w:spacing w:before="120" w:after="120"/>
              <w:ind w:left="142"/>
              <w:jc w:val="center"/>
              <w:rPr>
                <w:rFonts w:ascii="Arial" w:hAnsi="Arial" w:cs="Arial"/>
                <w:color w:val="000000"/>
              </w:rPr>
            </w:pPr>
            <w:r w:rsidRPr="00B608F9">
              <w:rPr>
                <w:rFonts w:ascii="Arial" w:hAnsi="Arial" w:cs="Arial"/>
                <w:color w:val="000000"/>
              </w:rPr>
              <w:t>QUEENSLAND</w:t>
            </w:r>
          </w:p>
        </w:tc>
        <w:tc>
          <w:tcPr>
            <w:tcW w:w="603" w:type="dxa"/>
            <w:tcBorders>
              <w:left w:val="single" w:sz="4" w:space="0" w:color="auto"/>
              <w:right w:val="single" w:sz="4" w:space="0" w:color="auto"/>
            </w:tcBorders>
            <w:vAlign w:val="center"/>
          </w:tcPr>
          <w:p w14:paraId="5D9451DC" w14:textId="77777777" w:rsidR="00A5351F" w:rsidRPr="00B608F9" w:rsidRDefault="00A5351F" w:rsidP="00A5351F">
            <w:pPr>
              <w:spacing w:before="120" w:after="120"/>
              <w:ind w:left="142"/>
              <w:rPr>
                <w:rFonts w:ascii="Arial" w:hAnsi="Arial" w:cs="Arial"/>
              </w:rPr>
            </w:pPr>
            <w:r w:rsidRPr="00B608F9">
              <w:rPr>
                <w:rFonts w:ascii="Arial" w:hAnsi="Arial" w:cs="Arial"/>
                <w:color w:val="000000"/>
              </w:rPr>
              <w:t>on</w:t>
            </w:r>
          </w:p>
        </w:tc>
        <w:tc>
          <w:tcPr>
            <w:tcW w:w="1923" w:type="dxa"/>
            <w:tcBorders>
              <w:top w:val="single" w:sz="4" w:space="0" w:color="auto"/>
              <w:left w:val="single" w:sz="4" w:space="0" w:color="auto"/>
              <w:bottom w:val="single" w:sz="4" w:space="0" w:color="auto"/>
              <w:right w:val="single" w:sz="4" w:space="0" w:color="auto"/>
            </w:tcBorders>
            <w:vAlign w:val="center"/>
          </w:tcPr>
          <w:p w14:paraId="1E153D44" w14:textId="4267DDBD" w:rsidR="00A5351F" w:rsidRPr="00B608F9" w:rsidRDefault="00A5351F" w:rsidP="00A5351F">
            <w:pPr>
              <w:spacing w:before="120" w:after="120"/>
              <w:ind w:left="142"/>
              <w:rPr>
                <w:rFonts w:ascii="Arial" w:hAnsi="Arial" w:cs="Arial"/>
              </w:rPr>
            </w:pPr>
            <w:r w:rsidRPr="00B608F9">
              <w:rPr>
                <w:rFonts w:ascii="Arial" w:hAnsi="Arial" w:cs="Arial"/>
                <w:color w:val="000000"/>
              </w:rPr>
              <w:t xml:space="preserve">     /        /20</w:t>
            </w:r>
          </w:p>
        </w:tc>
      </w:tr>
      <w:tr w:rsidR="00A5351F" w:rsidRPr="00B608F9" w14:paraId="54AB0967" w14:textId="77777777" w:rsidTr="006F313A">
        <w:tc>
          <w:tcPr>
            <w:tcW w:w="1858" w:type="dxa"/>
            <w:vAlign w:val="center"/>
          </w:tcPr>
          <w:p w14:paraId="28D5852B" w14:textId="77777777" w:rsidR="00A5351F" w:rsidRPr="00B608F9" w:rsidRDefault="00A5351F" w:rsidP="00A5351F">
            <w:pPr>
              <w:ind w:left="142"/>
              <w:rPr>
                <w:rFonts w:ascii="Arial" w:hAnsi="Arial" w:cs="Arial"/>
              </w:rPr>
            </w:pPr>
          </w:p>
        </w:tc>
        <w:tc>
          <w:tcPr>
            <w:tcW w:w="3671" w:type="dxa"/>
            <w:gridSpan w:val="2"/>
            <w:vAlign w:val="center"/>
          </w:tcPr>
          <w:p w14:paraId="6F1E9BF0" w14:textId="77777777" w:rsidR="00A5351F" w:rsidRPr="00B608F9" w:rsidRDefault="00A5351F" w:rsidP="00A5351F">
            <w:pPr>
              <w:ind w:left="142"/>
              <w:rPr>
                <w:rFonts w:ascii="Arial" w:hAnsi="Arial" w:cs="Arial"/>
                <w:color w:val="000000"/>
                <w:lang w:eastAsia="en-AU"/>
              </w:rPr>
            </w:pPr>
            <w:r w:rsidRPr="00B608F9">
              <w:rPr>
                <w:rFonts w:ascii="Arial" w:hAnsi="Arial" w:cs="Arial"/>
                <w:color w:val="000000"/>
                <w:lang w:eastAsia="en-AU"/>
              </w:rPr>
              <w:t xml:space="preserve">[insert full name of declarant] </w:t>
            </w:r>
          </w:p>
          <w:p w14:paraId="2262895B" w14:textId="77777777" w:rsidR="000C49AD" w:rsidRPr="00B608F9" w:rsidRDefault="000C49AD" w:rsidP="00A5351F">
            <w:pPr>
              <w:ind w:left="142"/>
              <w:rPr>
                <w:rFonts w:ascii="Arial" w:hAnsi="Arial" w:cs="Arial"/>
              </w:rPr>
            </w:pPr>
          </w:p>
        </w:tc>
        <w:tc>
          <w:tcPr>
            <w:tcW w:w="5387" w:type="dxa"/>
            <w:gridSpan w:val="4"/>
            <w:vAlign w:val="center"/>
          </w:tcPr>
          <w:p w14:paraId="393C2D85" w14:textId="77777777" w:rsidR="00A5351F" w:rsidRPr="00B608F9" w:rsidRDefault="00A5351F" w:rsidP="00A5351F">
            <w:pPr>
              <w:ind w:left="142"/>
              <w:rPr>
                <w:rFonts w:ascii="Arial" w:hAnsi="Arial" w:cs="Arial"/>
              </w:rPr>
            </w:pPr>
          </w:p>
        </w:tc>
      </w:tr>
    </w:tbl>
    <w:tbl>
      <w:tblPr>
        <w:tblStyle w:val="TableGrid2"/>
        <w:tblW w:w="10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3808"/>
        <w:gridCol w:w="5021"/>
      </w:tblGrid>
      <w:tr w:rsidR="000C49AD" w:rsidRPr="00B608F9" w14:paraId="1FE8B67A" w14:textId="77777777" w:rsidTr="000C49AD">
        <w:tc>
          <w:tcPr>
            <w:tcW w:w="1901" w:type="dxa"/>
            <w:vAlign w:val="center"/>
          </w:tcPr>
          <w:p w14:paraId="45A03CA7" w14:textId="77777777" w:rsidR="000C49AD" w:rsidRPr="00B608F9" w:rsidRDefault="000C49AD" w:rsidP="002B5002">
            <w:pPr>
              <w:rPr>
                <w:rFonts w:ascii="Arial" w:hAnsi="Arial" w:cs="Arial"/>
                <w:sz w:val="22"/>
                <w:szCs w:val="22"/>
              </w:rPr>
            </w:pPr>
          </w:p>
        </w:tc>
        <w:tc>
          <w:tcPr>
            <w:tcW w:w="3808" w:type="dxa"/>
            <w:vAlign w:val="center"/>
          </w:tcPr>
          <w:p w14:paraId="1B0DD4D1" w14:textId="77777777" w:rsidR="000C49AD" w:rsidRPr="00B608F9" w:rsidRDefault="000C49AD" w:rsidP="002B5002">
            <w:pPr>
              <w:rPr>
                <w:rFonts w:ascii="Arial" w:hAnsi="Arial" w:cs="Arial"/>
                <w:i/>
                <w:iCs/>
                <w:sz w:val="22"/>
                <w:szCs w:val="22"/>
              </w:rPr>
            </w:pPr>
            <w:r w:rsidRPr="00B608F9">
              <w:rPr>
                <w:rFonts w:ascii="Arial" w:hAnsi="Arial" w:cs="Arial"/>
                <w:sz w:val="22"/>
                <w:szCs w:val="22"/>
              </w:rPr>
              <w:t>Signed for and at the direction of the declarant by*</w:t>
            </w:r>
            <w:r w:rsidRPr="00B608F9">
              <w:rPr>
                <w:rFonts w:ascii="Arial" w:hAnsi="Arial" w:cs="Arial"/>
                <w:i/>
                <w:iCs/>
                <w:sz w:val="22"/>
                <w:szCs w:val="22"/>
              </w:rPr>
              <w:t xml:space="preserve"> (delete if not applicable)</w:t>
            </w:r>
          </w:p>
          <w:p w14:paraId="7CAA0A99" w14:textId="77777777" w:rsidR="000C49AD" w:rsidRPr="00B608F9" w:rsidRDefault="000C49AD" w:rsidP="002B5002">
            <w:pPr>
              <w:rPr>
                <w:rFonts w:ascii="Arial" w:hAnsi="Arial" w:cs="Arial"/>
                <w:sz w:val="22"/>
                <w:szCs w:val="22"/>
              </w:rPr>
            </w:pPr>
          </w:p>
        </w:tc>
        <w:tc>
          <w:tcPr>
            <w:tcW w:w="5021" w:type="dxa"/>
            <w:vAlign w:val="center"/>
          </w:tcPr>
          <w:tbl>
            <w:tblPr>
              <w:tblStyle w:val="TableGrid2"/>
              <w:tblW w:w="0" w:type="auto"/>
              <w:tblLook w:val="04A0" w:firstRow="1" w:lastRow="0" w:firstColumn="1" w:lastColumn="0" w:noHBand="0" w:noVBand="1"/>
            </w:tblPr>
            <w:tblGrid>
              <w:gridCol w:w="4795"/>
            </w:tblGrid>
            <w:tr w:rsidR="000C49AD" w:rsidRPr="00B608F9" w14:paraId="2B869826" w14:textId="77777777" w:rsidTr="002B5002">
              <w:trPr>
                <w:trHeight w:val="528"/>
              </w:trPr>
              <w:tc>
                <w:tcPr>
                  <w:tcW w:w="4944" w:type="dxa"/>
                </w:tcPr>
                <w:p w14:paraId="22658406" w14:textId="77777777" w:rsidR="000C49AD" w:rsidRPr="00B608F9" w:rsidRDefault="000C49AD" w:rsidP="002B5002">
                  <w:pPr>
                    <w:rPr>
                      <w:rFonts w:ascii="Arial" w:hAnsi="Arial" w:cs="Arial"/>
                      <w:sz w:val="22"/>
                      <w:szCs w:val="22"/>
                    </w:rPr>
                  </w:pPr>
                </w:p>
              </w:tc>
            </w:tr>
          </w:tbl>
          <w:p w14:paraId="620714CC" w14:textId="77777777" w:rsidR="000C49AD" w:rsidRPr="00B608F9" w:rsidRDefault="000C49AD" w:rsidP="002B5002">
            <w:pPr>
              <w:rPr>
                <w:rFonts w:ascii="Arial" w:hAnsi="Arial" w:cs="Arial"/>
                <w:sz w:val="22"/>
                <w:szCs w:val="22"/>
              </w:rPr>
            </w:pPr>
            <w:r w:rsidRPr="00B608F9">
              <w:rPr>
                <w:rFonts w:ascii="Arial" w:hAnsi="Arial" w:cs="Arial"/>
                <w:sz w:val="22"/>
                <w:szCs w:val="22"/>
              </w:rPr>
              <w:t xml:space="preserve">[insert full name of substitute </w:t>
            </w:r>
            <w:proofErr w:type="gramStart"/>
            <w:r w:rsidRPr="00B608F9">
              <w:rPr>
                <w:rFonts w:ascii="Arial" w:hAnsi="Arial" w:cs="Arial"/>
                <w:sz w:val="22"/>
                <w:szCs w:val="22"/>
              </w:rPr>
              <w:t>signatory]*</w:t>
            </w:r>
            <w:proofErr w:type="gramEnd"/>
          </w:p>
          <w:p w14:paraId="6587A598" w14:textId="77777777" w:rsidR="000C49AD" w:rsidRPr="00B608F9" w:rsidRDefault="000C49AD" w:rsidP="002B5002">
            <w:pPr>
              <w:rPr>
                <w:rFonts w:ascii="Arial" w:hAnsi="Arial" w:cs="Arial"/>
                <w:sz w:val="22"/>
                <w:szCs w:val="22"/>
              </w:rPr>
            </w:pPr>
          </w:p>
        </w:tc>
      </w:tr>
    </w:tbl>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1"/>
        <w:gridCol w:w="5345"/>
      </w:tblGrid>
      <w:tr w:rsidR="00A5351F" w:rsidRPr="00B608F9" w14:paraId="3D0D248F" w14:textId="77777777" w:rsidTr="006F313A">
        <w:trPr>
          <w:trHeight w:val="514"/>
        </w:trPr>
        <w:tc>
          <w:tcPr>
            <w:tcW w:w="5571" w:type="dxa"/>
            <w:tcBorders>
              <w:right w:val="single" w:sz="4" w:space="0" w:color="auto"/>
            </w:tcBorders>
            <w:vAlign w:val="center"/>
          </w:tcPr>
          <w:p w14:paraId="6CE91280" w14:textId="78C54E80" w:rsidR="00A5351F" w:rsidRPr="00B608F9" w:rsidRDefault="00A5351F" w:rsidP="00A5351F">
            <w:pPr>
              <w:ind w:left="142"/>
              <w:jc w:val="right"/>
              <w:rPr>
                <w:rFonts w:ascii="Arial" w:hAnsi="Arial" w:cs="Arial"/>
                <w:color w:val="000000"/>
              </w:rPr>
            </w:pPr>
            <w:r w:rsidRPr="00B608F9">
              <w:rPr>
                <w:rFonts w:ascii="Arial" w:hAnsi="Arial" w:cs="Arial"/>
                <w:color w:val="000000"/>
              </w:rPr>
              <w:t>Signature of declarant</w:t>
            </w:r>
            <w:r w:rsidR="000C49AD" w:rsidRPr="00B608F9">
              <w:rPr>
                <w:rFonts w:ascii="Arial" w:hAnsi="Arial" w:cs="Arial"/>
                <w:color w:val="000000"/>
              </w:rPr>
              <w:t xml:space="preserve"> / substitute signatory*</w:t>
            </w:r>
            <w:r w:rsidRPr="00B608F9">
              <w:rPr>
                <w:rFonts w:ascii="Arial" w:hAnsi="Arial" w:cs="Arial"/>
                <w:color w:val="000000"/>
              </w:rPr>
              <w:t xml:space="preserve"> </w:t>
            </w:r>
          </w:p>
        </w:tc>
        <w:tc>
          <w:tcPr>
            <w:tcW w:w="5345" w:type="dxa"/>
            <w:tcBorders>
              <w:top w:val="single" w:sz="4" w:space="0" w:color="auto"/>
              <w:left w:val="single" w:sz="4" w:space="0" w:color="auto"/>
              <w:bottom w:val="single" w:sz="4" w:space="0" w:color="auto"/>
              <w:right w:val="single" w:sz="4" w:space="0" w:color="auto"/>
            </w:tcBorders>
            <w:vAlign w:val="center"/>
          </w:tcPr>
          <w:p w14:paraId="4477A54C" w14:textId="77777777" w:rsidR="00A5351F" w:rsidRPr="00B608F9" w:rsidRDefault="00A5351F" w:rsidP="00A5351F">
            <w:pPr>
              <w:spacing w:before="120" w:after="120"/>
              <w:ind w:left="142"/>
              <w:rPr>
                <w:rFonts w:ascii="Arial" w:hAnsi="Arial" w:cs="Arial"/>
                <w:bCs/>
                <w:i/>
                <w:iCs/>
                <w:lang w:val="en" w:eastAsia="en-AU"/>
              </w:rPr>
            </w:pPr>
            <w:r w:rsidRPr="00B608F9">
              <w:rPr>
                <w:rFonts w:ascii="Arial" w:hAnsi="Arial" w:cs="Arial"/>
                <w:bCs/>
                <w:i/>
                <w:iCs/>
                <w:lang w:val="en" w:eastAsia="en-AU"/>
              </w:rPr>
              <w:sym w:font="Wingdings" w:char="F0FB"/>
            </w:r>
          </w:p>
        </w:tc>
      </w:tr>
      <w:tr w:rsidR="00A5351F" w:rsidRPr="00B608F9" w14:paraId="0AF7529A" w14:textId="77777777" w:rsidTr="006F313A">
        <w:trPr>
          <w:trHeight w:val="139"/>
        </w:trPr>
        <w:tc>
          <w:tcPr>
            <w:tcW w:w="10916" w:type="dxa"/>
            <w:gridSpan w:val="2"/>
            <w:vAlign w:val="center"/>
          </w:tcPr>
          <w:p w14:paraId="3C405485" w14:textId="77777777" w:rsidR="00A5351F" w:rsidRPr="00B608F9" w:rsidRDefault="00A5351F" w:rsidP="00A5351F">
            <w:pPr>
              <w:ind w:left="142"/>
              <w:rPr>
                <w:rFonts w:ascii="Arial" w:hAnsi="Arial" w:cs="Arial"/>
                <w:bCs/>
                <w:i/>
                <w:iCs/>
                <w:lang w:val="en" w:eastAsia="en-AU"/>
              </w:rPr>
            </w:pPr>
          </w:p>
        </w:tc>
      </w:tr>
    </w:tbl>
    <w:tbl>
      <w:tblPr>
        <w:tblStyle w:val="TableGrid3"/>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7"/>
      </w:tblGrid>
      <w:tr w:rsidR="002D6EBA" w:rsidRPr="00B608F9" w14:paraId="62ACB0EE" w14:textId="77777777" w:rsidTr="006F313A">
        <w:trPr>
          <w:trHeight w:val="514"/>
        </w:trPr>
        <w:tc>
          <w:tcPr>
            <w:tcW w:w="5529" w:type="dxa"/>
            <w:tcBorders>
              <w:right w:val="single" w:sz="4" w:space="0" w:color="auto"/>
            </w:tcBorders>
            <w:vAlign w:val="center"/>
          </w:tcPr>
          <w:p w14:paraId="40842B40" w14:textId="77777777" w:rsidR="002D6EBA" w:rsidRPr="00B608F9" w:rsidRDefault="002D6EBA" w:rsidP="002B5002">
            <w:pPr>
              <w:jc w:val="right"/>
              <w:rPr>
                <w:rFonts w:ascii="Arial" w:hAnsi="Arial" w:cs="Arial"/>
                <w:color w:val="000000"/>
                <w:sz w:val="22"/>
                <w:szCs w:val="22"/>
              </w:rPr>
            </w:pPr>
            <w:r w:rsidRPr="00B608F9">
              <w:rPr>
                <w:rFonts w:ascii="Arial" w:hAnsi="Arial" w:cs="Arial"/>
                <w:color w:val="000000"/>
                <w:sz w:val="22"/>
                <w:szCs w:val="22"/>
              </w:rPr>
              <w:t>[Australian legal practitioner/government legal officer/</w:t>
            </w:r>
          </w:p>
          <w:p w14:paraId="297C0B4C" w14:textId="4A8474AA" w:rsidR="002D6EBA" w:rsidRPr="00B608F9" w:rsidRDefault="002D6EBA" w:rsidP="002B5002">
            <w:pPr>
              <w:jc w:val="right"/>
              <w:rPr>
                <w:rFonts w:ascii="Arial" w:hAnsi="Arial" w:cs="Arial"/>
                <w:color w:val="000000"/>
                <w:sz w:val="22"/>
                <w:szCs w:val="22"/>
              </w:rPr>
            </w:pPr>
            <w:r w:rsidRPr="00B608F9">
              <w:rPr>
                <w:rFonts w:ascii="Arial" w:hAnsi="Arial" w:cs="Arial"/>
                <w:color w:val="000000"/>
                <w:sz w:val="22"/>
                <w:szCs w:val="22"/>
              </w:rPr>
              <w:t xml:space="preserve">employee of the Public Trustee, as </w:t>
            </w:r>
            <w:proofErr w:type="gramStart"/>
            <w:r w:rsidRPr="00B608F9">
              <w:rPr>
                <w:rFonts w:ascii="Arial" w:hAnsi="Arial" w:cs="Arial"/>
                <w:color w:val="000000"/>
                <w:sz w:val="22"/>
                <w:szCs w:val="22"/>
              </w:rPr>
              <w:t>applicable]</w:t>
            </w:r>
            <w:r w:rsidR="00D92895" w:rsidRPr="00B608F9">
              <w:rPr>
                <w:rFonts w:ascii="Arial" w:hAnsi="Arial" w:cs="Arial"/>
                <w:color w:val="000000"/>
                <w:sz w:val="22"/>
                <w:szCs w:val="22"/>
              </w:rPr>
              <w:t>*</w:t>
            </w:r>
            <w:proofErr w:type="gramEnd"/>
            <w:r w:rsidRPr="00B608F9">
              <w:rPr>
                <w:rStyle w:val="EndnoteReference"/>
                <w:rFonts w:ascii="Arial" w:hAnsi="Arial" w:cs="Arial"/>
                <w:color w:val="000000"/>
                <w:sz w:val="22"/>
                <w:szCs w:val="22"/>
              </w:rPr>
              <w:endnoteReference w:id="4"/>
            </w:r>
          </w:p>
        </w:tc>
        <w:tc>
          <w:tcPr>
            <w:tcW w:w="5387" w:type="dxa"/>
            <w:tcBorders>
              <w:top w:val="single" w:sz="4" w:space="0" w:color="auto"/>
              <w:left w:val="single" w:sz="4" w:space="0" w:color="auto"/>
              <w:bottom w:val="single" w:sz="4" w:space="0" w:color="auto"/>
              <w:right w:val="single" w:sz="4" w:space="0" w:color="auto"/>
            </w:tcBorders>
            <w:vAlign w:val="center"/>
          </w:tcPr>
          <w:p w14:paraId="16CA1C4F" w14:textId="4F0E7120" w:rsidR="002D6EBA" w:rsidRPr="00B608F9" w:rsidRDefault="002D6EBA" w:rsidP="002B5002">
            <w:pPr>
              <w:spacing w:before="120" w:after="120"/>
              <w:rPr>
                <w:rFonts w:ascii="Arial" w:hAnsi="Arial" w:cs="Arial"/>
                <w:bCs/>
                <w:i/>
                <w:iCs/>
                <w:sz w:val="22"/>
                <w:szCs w:val="22"/>
                <w:lang w:val="en"/>
              </w:rPr>
            </w:pPr>
          </w:p>
        </w:tc>
      </w:tr>
    </w:tbl>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2D6EBA" w:rsidRPr="00B608F9" w14:paraId="56B14B8F" w14:textId="77777777" w:rsidTr="006F313A">
        <w:trPr>
          <w:trHeight w:val="139"/>
        </w:trPr>
        <w:tc>
          <w:tcPr>
            <w:tcW w:w="10916" w:type="dxa"/>
            <w:vAlign w:val="center"/>
          </w:tcPr>
          <w:p w14:paraId="4AC7310B" w14:textId="43F18FD0" w:rsidR="002D6EBA" w:rsidRPr="00B608F9" w:rsidRDefault="00D92895" w:rsidP="001046EC">
            <w:pPr>
              <w:ind w:left="3299"/>
              <w:rPr>
                <w:rFonts w:ascii="Arial" w:hAnsi="Arial" w:cs="Arial"/>
                <w:bCs/>
                <w:i/>
                <w:iCs/>
                <w:lang w:val="en" w:eastAsia="en-AU"/>
              </w:rPr>
            </w:pPr>
            <w:r w:rsidRPr="00B608F9">
              <w:rPr>
                <w:rFonts w:ascii="Arial" w:hAnsi="Arial" w:cs="Arial"/>
                <w:bCs/>
                <w:i/>
                <w:iCs/>
                <w:lang w:val="en" w:eastAsia="en-AU"/>
              </w:rPr>
              <w:t>(*delete if not applicable)</w:t>
            </w:r>
          </w:p>
        </w:tc>
      </w:tr>
    </w:tbl>
    <w:tbl>
      <w:tblPr>
        <w:tblStyle w:val="TableGrid1"/>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3381"/>
        <w:gridCol w:w="402"/>
        <w:gridCol w:w="6"/>
        <w:gridCol w:w="2786"/>
        <w:gridCol w:w="452"/>
        <w:gridCol w:w="9"/>
        <w:gridCol w:w="1983"/>
      </w:tblGrid>
      <w:tr w:rsidR="00A5351F" w:rsidRPr="00B608F9" w14:paraId="0F9FA381" w14:textId="77777777" w:rsidTr="006F313A">
        <w:tc>
          <w:tcPr>
            <w:tcW w:w="1897" w:type="dxa"/>
            <w:tcBorders>
              <w:right w:val="single" w:sz="4" w:space="0" w:color="auto"/>
            </w:tcBorders>
            <w:vAlign w:val="center"/>
          </w:tcPr>
          <w:bookmarkEnd w:id="2"/>
          <w:p w14:paraId="685BD808" w14:textId="77777777" w:rsidR="00A5351F" w:rsidRPr="00B608F9" w:rsidRDefault="00A5351F" w:rsidP="00A5351F">
            <w:pPr>
              <w:spacing w:before="120" w:after="120"/>
              <w:ind w:left="180"/>
              <w:rPr>
                <w:rFonts w:ascii="Arial" w:hAnsi="Arial" w:cs="Arial"/>
                <w:sz w:val="22"/>
                <w:szCs w:val="22"/>
              </w:rPr>
            </w:pPr>
            <w:r w:rsidRPr="00B608F9">
              <w:rPr>
                <w:rFonts w:ascii="Arial" w:hAnsi="Arial" w:cs="Arial"/>
                <w:color w:val="000000"/>
                <w:sz w:val="22"/>
                <w:szCs w:val="22"/>
              </w:rPr>
              <w:t>In the presence of</w:t>
            </w:r>
          </w:p>
        </w:tc>
        <w:tc>
          <w:tcPr>
            <w:tcW w:w="3381" w:type="dxa"/>
            <w:tcBorders>
              <w:top w:val="single" w:sz="4" w:space="0" w:color="auto"/>
              <w:left w:val="single" w:sz="4" w:space="0" w:color="auto"/>
              <w:bottom w:val="single" w:sz="4" w:space="0" w:color="auto"/>
              <w:right w:val="single" w:sz="4" w:space="0" w:color="auto"/>
            </w:tcBorders>
            <w:vAlign w:val="center"/>
          </w:tcPr>
          <w:p w14:paraId="267BA9C3" w14:textId="77777777" w:rsidR="00A5351F" w:rsidRPr="00B608F9" w:rsidRDefault="00A5351F" w:rsidP="00A66B58">
            <w:pPr>
              <w:spacing w:before="120" w:after="120"/>
              <w:rPr>
                <w:rFonts w:ascii="Arial" w:hAnsi="Arial" w:cs="Arial"/>
                <w:bCs/>
                <w:sz w:val="22"/>
                <w:szCs w:val="22"/>
                <w:lang w:val="en"/>
              </w:rPr>
            </w:pPr>
          </w:p>
        </w:tc>
        <w:tc>
          <w:tcPr>
            <w:tcW w:w="402" w:type="dxa"/>
            <w:tcBorders>
              <w:left w:val="single" w:sz="4" w:space="0" w:color="auto"/>
              <w:right w:val="single" w:sz="4" w:space="0" w:color="auto"/>
            </w:tcBorders>
            <w:vAlign w:val="center"/>
          </w:tcPr>
          <w:p w14:paraId="712C652B" w14:textId="77777777" w:rsidR="00A5351F" w:rsidRPr="00B608F9" w:rsidRDefault="00A5351F" w:rsidP="00A66B58">
            <w:pPr>
              <w:spacing w:before="120" w:after="120"/>
              <w:rPr>
                <w:rFonts w:ascii="Arial" w:hAnsi="Arial" w:cs="Arial"/>
                <w:sz w:val="22"/>
                <w:szCs w:val="22"/>
              </w:rPr>
            </w:pPr>
          </w:p>
        </w:tc>
        <w:tc>
          <w:tcPr>
            <w:tcW w:w="2792" w:type="dxa"/>
            <w:gridSpan w:val="2"/>
            <w:tcBorders>
              <w:top w:val="single" w:sz="4" w:space="0" w:color="auto"/>
              <w:left w:val="single" w:sz="4" w:space="0" w:color="auto"/>
              <w:bottom w:val="single" w:sz="4" w:space="0" w:color="auto"/>
              <w:right w:val="single" w:sz="4" w:space="0" w:color="auto"/>
            </w:tcBorders>
            <w:vAlign w:val="center"/>
          </w:tcPr>
          <w:p w14:paraId="4F321FD3" w14:textId="77777777" w:rsidR="00A5351F" w:rsidRPr="00B608F9" w:rsidRDefault="00A5351F" w:rsidP="00A66B58">
            <w:pPr>
              <w:spacing w:before="120" w:after="120"/>
              <w:rPr>
                <w:rFonts w:ascii="Arial" w:hAnsi="Arial" w:cs="Arial"/>
                <w:sz w:val="22"/>
                <w:szCs w:val="22"/>
              </w:rPr>
            </w:pPr>
          </w:p>
        </w:tc>
        <w:tc>
          <w:tcPr>
            <w:tcW w:w="461" w:type="dxa"/>
            <w:gridSpan w:val="2"/>
            <w:tcBorders>
              <w:left w:val="single" w:sz="4" w:space="0" w:color="auto"/>
              <w:right w:val="single" w:sz="4" w:space="0" w:color="auto"/>
            </w:tcBorders>
            <w:vAlign w:val="center"/>
          </w:tcPr>
          <w:p w14:paraId="50FBCF92" w14:textId="77777777" w:rsidR="00A5351F" w:rsidRPr="00B608F9" w:rsidRDefault="00A5351F" w:rsidP="00A66B58">
            <w:pPr>
              <w:spacing w:before="120" w:after="120"/>
              <w:rPr>
                <w:rFonts w:ascii="Arial" w:hAnsi="Arial" w:cs="Arial"/>
                <w:sz w:val="22"/>
                <w:szCs w:val="22"/>
              </w:rPr>
            </w:pPr>
            <w:r w:rsidRPr="00B608F9">
              <w:rPr>
                <w:rFonts w:ascii="Arial" w:hAnsi="Arial" w:cs="Arial"/>
                <w:color w:val="000000"/>
                <w:sz w:val="22"/>
                <w:szCs w:val="22"/>
              </w:rPr>
              <w:t>on</w:t>
            </w:r>
          </w:p>
        </w:tc>
        <w:tc>
          <w:tcPr>
            <w:tcW w:w="1983" w:type="dxa"/>
            <w:tcBorders>
              <w:top w:val="single" w:sz="4" w:space="0" w:color="auto"/>
              <w:left w:val="single" w:sz="4" w:space="0" w:color="auto"/>
              <w:right w:val="single" w:sz="4" w:space="0" w:color="auto"/>
            </w:tcBorders>
            <w:shd w:val="clear" w:color="auto" w:fill="auto"/>
            <w:vAlign w:val="center"/>
          </w:tcPr>
          <w:p w14:paraId="6756FFC9" w14:textId="43F71674" w:rsidR="00A5351F" w:rsidRPr="00B608F9" w:rsidRDefault="00A5351F" w:rsidP="00A66B58">
            <w:pPr>
              <w:spacing w:before="120" w:after="120"/>
              <w:rPr>
                <w:rFonts w:ascii="Arial" w:hAnsi="Arial" w:cs="Arial"/>
                <w:bCs/>
                <w:i/>
                <w:iCs/>
                <w:sz w:val="22"/>
                <w:szCs w:val="22"/>
                <w:lang w:val="en"/>
              </w:rPr>
            </w:pPr>
            <w:r w:rsidRPr="00B608F9">
              <w:rPr>
                <w:rFonts w:ascii="Arial" w:hAnsi="Arial" w:cs="Arial"/>
                <w:color w:val="000000"/>
                <w:sz w:val="22"/>
                <w:szCs w:val="22"/>
              </w:rPr>
              <w:t xml:space="preserve">      /        /20</w:t>
            </w:r>
          </w:p>
        </w:tc>
      </w:tr>
      <w:tr w:rsidR="00A5351F" w:rsidRPr="00B608F9" w14:paraId="26322A73" w14:textId="77777777" w:rsidTr="006F313A">
        <w:tc>
          <w:tcPr>
            <w:tcW w:w="1897" w:type="dxa"/>
            <w:vAlign w:val="center"/>
          </w:tcPr>
          <w:p w14:paraId="7A504B66" w14:textId="77777777" w:rsidR="00A5351F" w:rsidRPr="00B608F9" w:rsidRDefault="00A5351F" w:rsidP="00A66B58">
            <w:pPr>
              <w:rPr>
                <w:rFonts w:ascii="Arial" w:hAnsi="Arial" w:cs="Arial"/>
                <w:sz w:val="22"/>
                <w:szCs w:val="22"/>
              </w:rPr>
            </w:pPr>
          </w:p>
        </w:tc>
        <w:tc>
          <w:tcPr>
            <w:tcW w:w="3789" w:type="dxa"/>
            <w:gridSpan w:val="3"/>
            <w:tcBorders>
              <w:bottom w:val="single" w:sz="4" w:space="0" w:color="auto"/>
            </w:tcBorders>
            <w:vAlign w:val="center"/>
          </w:tcPr>
          <w:p w14:paraId="75698974" w14:textId="77777777" w:rsidR="00A5351F" w:rsidRPr="00B608F9" w:rsidRDefault="00A5351F" w:rsidP="00A66B58">
            <w:pPr>
              <w:rPr>
                <w:rFonts w:ascii="Arial" w:hAnsi="Arial" w:cs="Arial"/>
                <w:sz w:val="22"/>
                <w:szCs w:val="22"/>
              </w:rPr>
            </w:pPr>
            <w:r w:rsidRPr="00B608F9">
              <w:rPr>
                <w:rFonts w:ascii="Arial" w:hAnsi="Arial" w:cs="Arial"/>
                <w:color w:val="000000"/>
                <w:sz w:val="22"/>
                <w:szCs w:val="22"/>
              </w:rPr>
              <w:t>[insert full name of witness]</w:t>
            </w:r>
          </w:p>
        </w:tc>
        <w:tc>
          <w:tcPr>
            <w:tcW w:w="2786" w:type="dxa"/>
            <w:tcBorders>
              <w:top w:val="single" w:sz="4" w:space="0" w:color="auto"/>
              <w:bottom w:val="single" w:sz="4" w:space="0" w:color="auto"/>
            </w:tcBorders>
            <w:vAlign w:val="center"/>
          </w:tcPr>
          <w:p w14:paraId="6CCB1BA7" w14:textId="77777777" w:rsidR="00A5351F" w:rsidRPr="00B608F9" w:rsidRDefault="00A5351F" w:rsidP="00A66B58">
            <w:pPr>
              <w:rPr>
                <w:rFonts w:ascii="Arial" w:hAnsi="Arial" w:cs="Arial"/>
                <w:sz w:val="22"/>
                <w:szCs w:val="22"/>
              </w:rPr>
            </w:pPr>
            <w:r w:rsidRPr="00B608F9">
              <w:rPr>
                <w:rFonts w:ascii="Arial" w:hAnsi="Arial" w:cs="Arial"/>
                <w:sz w:val="22"/>
                <w:szCs w:val="22"/>
              </w:rPr>
              <w:t>[insert type of witness]</w:t>
            </w:r>
            <w:r w:rsidRPr="00B608F9">
              <w:rPr>
                <w:rStyle w:val="EndnoteReference"/>
                <w:rFonts w:ascii="Arial" w:hAnsi="Arial" w:cs="Arial"/>
                <w:sz w:val="22"/>
                <w:szCs w:val="22"/>
              </w:rPr>
              <w:endnoteReference w:id="5"/>
            </w:r>
          </w:p>
        </w:tc>
        <w:tc>
          <w:tcPr>
            <w:tcW w:w="452" w:type="dxa"/>
            <w:vAlign w:val="center"/>
          </w:tcPr>
          <w:p w14:paraId="46F0C0E4" w14:textId="77777777" w:rsidR="00A5351F" w:rsidRPr="00B608F9" w:rsidRDefault="00A5351F" w:rsidP="00A66B58">
            <w:pPr>
              <w:rPr>
                <w:rFonts w:ascii="Arial" w:hAnsi="Arial" w:cs="Arial"/>
                <w:sz w:val="22"/>
                <w:szCs w:val="22"/>
              </w:rPr>
            </w:pPr>
          </w:p>
        </w:tc>
        <w:tc>
          <w:tcPr>
            <w:tcW w:w="1992" w:type="dxa"/>
            <w:gridSpan w:val="2"/>
            <w:tcBorders>
              <w:top w:val="single" w:sz="4" w:space="0" w:color="auto"/>
            </w:tcBorders>
            <w:vAlign w:val="center"/>
          </w:tcPr>
          <w:p w14:paraId="1D24C1F9" w14:textId="77777777" w:rsidR="00A5351F" w:rsidRPr="00B608F9" w:rsidRDefault="00A5351F" w:rsidP="00A66B58">
            <w:pPr>
              <w:rPr>
                <w:rFonts w:ascii="Arial" w:hAnsi="Arial" w:cs="Arial"/>
                <w:bCs/>
                <w:i/>
                <w:iCs/>
                <w:sz w:val="22"/>
                <w:szCs w:val="22"/>
                <w:lang w:val="en"/>
              </w:rPr>
            </w:pPr>
          </w:p>
        </w:tc>
      </w:tr>
      <w:tr w:rsidR="00A5351F" w:rsidRPr="00B608F9" w14:paraId="41AC32AE" w14:textId="77777777" w:rsidTr="006F313A">
        <w:trPr>
          <w:trHeight w:val="483"/>
        </w:trPr>
        <w:tc>
          <w:tcPr>
            <w:tcW w:w="1897" w:type="dxa"/>
            <w:tcBorders>
              <w:right w:val="single" w:sz="4" w:space="0" w:color="auto"/>
            </w:tcBorders>
            <w:vAlign w:val="center"/>
          </w:tcPr>
          <w:p w14:paraId="6D935212" w14:textId="77777777" w:rsidR="00A5351F" w:rsidRPr="00B608F9" w:rsidRDefault="00A5351F" w:rsidP="00A66B58">
            <w:pPr>
              <w:rPr>
                <w:rFonts w:ascii="Arial" w:hAnsi="Arial" w:cs="Arial"/>
                <w:color w:val="000000"/>
                <w:sz w:val="22"/>
                <w:szCs w:val="22"/>
              </w:rPr>
            </w:pPr>
          </w:p>
        </w:tc>
        <w:tc>
          <w:tcPr>
            <w:tcW w:w="6575" w:type="dxa"/>
            <w:gridSpan w:val="4"/>
            <w:tcBorders>
              <w:left w:val="single" w:sz="4" w:space="0" w:color="auto"/>
              <w:bottom w:val="single" w:sz="4" w:space="0" w:color="auto"/>
              <w:right w:val="single" w:sz="4" w:space="0" w:color="auto"/>
            </w:tcBorders>
            <w:vAlign w:val="center"/>
          </w:tcPr>
          <w:p w14:paraId="47C063A4" w14:textId="77777777" w:rsidR="00A5351F" w:rsidRPr="00B608F9" w:rsidRDefault="00A5351F" w:rsidP="00A66B58">
            <w:pPr>
              <w:rPr>
                <w:rFonts w:ascii="Arial" w:hAnsi="Arial" w:cs="Arial"/>
                <w:sz w:val="22"/>
                <w:szCs w:val="22"/>
              </w:rPr>
            </w:pPr>
          </w:p>
        </w:tc>
        <w:tc>
          <w:tcPr>
            <w:tcW w:w="2444" w:type="dxa"/>
            <w:gridSpan w:val="3"/>
            <w:tcBorders>
              <w:left w:val="single" w:sz="4" w:space="0" w:color="auto"/>
            </w:tcBorders>
            <w:vAlign w:val="center"/>
          </w:tcPr>
          <w:p w14:paraId="3ABB6205" w14:textId="5B71DA5A" w:rsidR="00A5351F" w:rsidRPr="00B608F9" w:rsidRDefault="00A5351F" w:rsidP="00A66B58">
            <w:pPr>
              <w:rPr>
                <w:rFonts w:ascii="Arial" w:hAnsi="Arial" w:cs="Arial"/>
                <w:bCs/>
                <w:i/>
                <w:iCs/>
                <w:sz w:val="22"/>
                <w:szCs w:val="22"/>
                <w:lang w:val="en"/>
              </w:rPr>
            </w:pPr>
          </w:p>
        </w:tc>
      </w:tr>
      <w:tr w:rsidR="00A5351F" w:rsidRPr="00B608F9" w14:paraId="36B5C1E7" w14:textId="77777777" w:rsidTr="006F313A">
        <w:tc>
          <w:tcPr>
            <w:tcW w:w="1897" w:type="dxa"/>
            <w:vAlign w:val="center"/>
          </w:tcPr>
          <w:p w14:paraId="06212763" w14:textId="77777777" w:rsidR="00A5351F" w:rsidRPr="00B608F9" w:rsidRDefault="00A5351F" w:rsidP="00A66B58">
            <w:pPr>
              <w:rPr>
                <w:rFonts w:ascii="Arial" w:hAnsi="Arial" w:cs="Arial"/>
                <w:sz w:val="22"/>
                <w:szCs w:val="22"/>
              </w:rPr>
            </w:pPr>
          </w:p>
        </w:tc>
        <w:tc>
          <w:tcPr>
            <w:tcW w:w="6575" w:type="dxa"/>
            <w:gridSpan w:val="4"/>
            <w:tcBorders>
              <w:top w:val="single" w:sz="4" w:space="0" w:color="auto"/>
            </w:tcBorders>
            <w:vAlign w:val="center"/>
          </w:tcPr>
          <w:p w14:paraId="6F363F6D" w14:textId="77777777" w:rsidR="002D6EBA" w:rsidRPr="00B608F9" w:rsidRDefault="00A5351F" w:rsidP="002D6EBA">
            <w:pPr>
              <w:rPr>
                <w:rFonts w:ascii="Arial" w:hAnsi="Arial" w:cs="Arial"/>
                <w:sz w:val="22"/>
                <w:szCs w:val="22"/>
              </w:rPr>
            </w:pPr>
            <w:r w:rsidRPr="00B608F9">
              <w:rPr>
                <w:rFonts w:ascii="Arial" w:hAnsi="Arial" w:cs="Arial"/>
                <w:sz w:val="22"/>
                <w:szCs w:val="22"/>
              </w:rPr>
              <w:t>[</w:t>
            </w:r>
            <w:r w:rsidR="002D6EBA" w:rsidRPr="00B608F9">
              <w:rPr>
                <w:rFonts w:ascii="Arial" w:hAnsi="Arial" w:cs="Arial"/>
                <w:sz w:val="22"/>
                <w:szCs w:val="22"/>
              </w:rPr>
              <w:t xml:space="preserve">witness’s place of employment /employment address / </w:t>
            </w:r>
          </w:p>
          <w:p w14:paraId="0F2C3D00" w14:textId="77777777" w:rsidR="002D6EBA" w:rsidRPr="00B608F9" w:rsidRDefault="002D6EBA" w:rsidP="002D6EBA">
            <w:pPr>
              <w:rPr>
                <w:rFonts w:ascii="Arial" w:hAnsi="Arial" w:cs="Arial"/>
                <w:sz w:val="22"/>
                <w:szCs w:val="22"/>
              </w:rPr>
            </w:pPr>
            <w:r w:rsidRPr="00B608F9">
              <w:rPr>
                <w:rFonts w:ascii="Arial" w:hAnsi="Arial" w:cs="Arial"/>
                <w:sz w:val="22"/>
                <w:szCs w:val="22"/>
              </w:rPr>
              <w:t xml:space="preserve">home address / telephone number / email address / law </w:t>
            </w:r>
          </w:p>
          <w:p w14:paraId="40F0C334" w14:textId="1369C09D" w:rsidR="00A5351F" w:rsidRPr="00B608F9" w:rsidRDefault="002D6EBA" w:rsidP="002D6EBA">
            <w:pPr>
              <w:rPr>
                <w:rFonts w:ascii="Arial" w:hAnsi="Arial" w:cs="Arial"/>
                <w:sz w:val="22"/>
                <w:szCs w:val="22"/>
              </w:rPr>
            </w:pPr>
            <w:r w:rsidRPr="00B608F9">
              <w:rPr>
                <w:rFonts w:ascii="Arial" w:hAnsi="Arial" w:cs="Arial"/>
                <w:sz w:val="22"/>
                <w:szCs w:val="22"/>
              </w:rPr>
              <w:t>practice, as applicable</w:t>
            </w:r>
            <w:r w:rsidR="00A5351F" w:rsidRPr="00B608F9">
              <w:rPr>
                <w:rFonts w:ascii="Arial" w:hAnsi="Arial" w:cs="Arial"/>
                <w:sz w:val="22"/>
                <w:szCs w:val="22"/>
              </w:rPr>
              <w:t>]</w:t>
            </w:r>
            <w:r w:rsidR="00A5351F" w:rsidRPr="00B608F9">
              <w:rPr>
                <w:rStyle w:val="EndnoteReference"/>
                <w:rFonts w:ascii="Arial" w:hAnsi="Arial" w:cs="Arial"/>
                <w:sz w:val="22"/>
                <w:szCs w:val="22"/>
              </w:rPr>
              <w:endnoteReference w:id="6"/>
            </w:r>
          </w:p>
        </w:tc>
        <w:tc>
          <w:tcPr>
            <w:tcW w:w="452" w:type="dxa"/>
            <w:vAlign w:val="center"/>
          </w:tcPr>
          <w:p w14:paraId="6F7D6B3E" w14:textId="77777777" w:rsidR="00A5351F" w:rsidRPr="00B608F9" w:rsidRDefault="00A5351F" w:rsidP="00A66B58">
            <w:pPr>
              <w:rPr>
                <w:rFonts w:ascii="Arial" w:hAnsi="Arial" w:cs="Arial"/>
                <w:sz w:val="22"/>
                <w:szCs w:val="22"/>
              </w:rPr>
            </w:pPr>
          </w:p>
        </w:tc>
        <w:tc>
          <w:tcPr>
            <w:tcW w:w="1992" w:type="dxa"/>
            <w:gridSpan w:val="2"/>
            <w:vAlign w:val="center"/>
          </w:tcPr>
          <w:p w14:paraId="3988230F" w14:textId="77777777" w:rsidR="00A5351F" w:rsidRPr="00B608F9" w:rsidRDefault="00A5351F" w:rsidP="00A66B58">
            <w:pPr>
              <w:rPr>
                <w:rFonts w:ascii="Arial" w:hAnsi="Arial" w:cs="Arial"/>
                <w:bCs/>
                <w:i/>
                <w:iCs/>
                <w:sz w:val="22"/>
                <w:szCs w:val="22"/>
                <w:lang w:val="en"/>
              </w:rPr>
            </w:pPr>
          </w:p>
        </w:tc>
      </w:tr>
      <w:tr w:rsidR="00A5351F" w:rsidRPr="00B608F9" w14:paraId="06845D5F" w14:textId="77777777" w:rsidTr="006F313A">
        <w:tc>
          <w:tcPr>
            <w:tcW w:w="1897" w:type="dxa"/>
            <w:vAlign w:val="center"/>
          </w:tcPr>
          <w:p w14:paraId="75DC9162" w14:textId="77777777" w:rsidR="00A5351F" w:rsidRPr="00B608F9" w:rsidRDefault="00A5351F" w:rsidP="00A66B58">
            <w:pPr>
              <w:rPr>
                <w:rFonts w:ascii="Arial" w:hAnsi="Arial" w:cs="Arial"/>
                <w:sz w:val="22"/>
                <w:szCs w:val="22"/>
              </w:rPr>
            </w:pPr>
          </w:p>
        </w:tc>
        <w:tc>
          <w:tcPr>
            <w:tcW w:w="6575" w:type="dxa"/>
            <w:gridSpan w:val="4"/>
            <w:vAlign w:val="center"/>
          </w:tcPr>
          <w:p w14:paraId="29C24DF8" w14:textId="77777777" w:rsidR="00A5351F" w:rsidRPr="00B608F9" w:rsidRDefault="00A5351F" w:rsidP="00A66B58">
            <w:pPr>
              <w:rPr>
                <w:rFonts w:ascii="Arial" w:hAnsi="Arial" w:cs="Arial"/>
                <w:sz w:val="22"/>
                <w:szCs w:val="22"/>
              </w:rPr>
            </w:pPr>
          </w:p>
        </w:tc>
        <w:tc>
          <w:tcPr>
            <w:tcW w:w="452" w:type="dxa"/>
            <w:vAlign w:val="center"/>
          </w:tcPr>
          <w:p w14:paraId="1E35F631" w14:textId="77777777" w:rsidR="00A5351F" w:rsidRPr="00B608F9" w:rsidRDefault="00A5351F" w:rsidP="00A66B58">
            <w:pPr>
              <w:rPr>
                <w:rFonts w:ascii="Arial" w:hAnsi="Arial" w:cs="Arial"/>
                <w:sz w:val="22"/>
                <w:szCs w:val="22"/>
              </w:rPr>
            </w:pPr>
          </w:p>
        </w:tc>
        <w:tc>
          <w:tcPr>
            <w:tcW w:w="1992" w:type="dxa"/>
            <w:gridSpan w:val="2"/>
            <w:vAlign w:val="center"/>
          </w:tcPr>
          <w:p w14:paraId="17327A23" w14:textId="77777777" w:rsidR="00A5351F" w:rsidRPr="00B608F9" w:rsidRDefault="00A5351F" w:rsidP="00A66B58">
            <w:pPr>
              <w:rPr>
                <w:rFonts w:ascii="Arial" w:hAnsi="Arial" w:cs="Arial"/>
                <w:bCs/>
                <w:i/>
                <w:iCs/>
                <w:sz w:val="22"/>
                <w:szCs w:val="22"/>
                <w:lang w:val="en"/>
              </w:rPr>
            </w:pPr>
          </w:p>
        </w:tc>
      </w:tr>
      <w:tr w:rsidR="00A5351F" w:rsidRPr="00B608F9" w14:paraId="20951CB0" w14:textId="77777777" w:rsidTr="006F313A">
        <w:trPr>
          <w:trHeight w:val="514"/>
        </w:trPr>
        <w:tc>
          <w:tcPr>
            <w:tcW w:w="5686" w:type="dxa"/>
            <w:gridSpan w:val="4"/>
            <w:tcBorders>
              <w:right w:val="single" w:sz="4" w:space="0" w:color="auto"/>
            </w:tcBorders>
            <w:vAlign w:val="center"/>
          </w:tcPr>
          <w:p w14:paraId="1EFEB205" w14:textId="77777777" w:rsidR="00A5351F" w:rsidRPr="00B608F9" w:rsidRDefault="00A5351F" w:rsidP="00A66B58">
            <w:pPr>
              <w:jc w:val="right"/>
              <w:rPr>
                <w:rFonts w:ascii="Arial" w:hAnsi="Arial" w:cs="Arial"/>
                <w:color w:val="000000"/>
                <w:sz w:val="22"/>
                <w:szCs w:val="22"/>
              </w:rPr>
            </w:pPr>
            <w:r w:rsidRPr="00B608F9">
              <w:rPr>
                <w:rFonts w:ascii="Arial" w:hAnsi="Arial" w:cs="Arial"/>
                <w:color w:val="000000"/>
                <w:sz w:val="22"/>
                <w:szCs w:val="22"/>
              </w:rPr>
              <w:t xml:space="preserve">Signature of witness </w:t>
            </w:r>
          </w:p>
        </w:tc>
        <w:tc>
          <w:tcPr>
            <w:tcW w:w="5230" w:type="dxa"/>
            <w:gridSpan w:val="4"/>
            <w:tcBorders>
              <w:top w:val="single" w:sz="4" w:space="0" w:color="auto"/>
              <w:left w:val="single" w:sz="4" w:space="0" w:color="auto"/>
              <w:bottom w:val="single" w:sz="4" w:space="0" w:color="auto"/>
              <w:right w:val="single" w:sz="4" w:space="0" w:color="auto"/>
            </w:tcBorders>
            <w:vAlign w:val="center"/>
          </w:tcPr>
          <w:p w14:paraId="2C003F9C" w14:textId="77777777" w:rsidR="00A5351F" w:rsidRPr="00B608F9" w:rsidRDefault="00A5351F" w:rsidP="00A66B58">
            <w:pPr>
              <w:spacing w:before="120" w:after="120"/>
              <w:rPr>
                <w:rFonts w:ascii="Arial" w:hAnsi="Arial" w:cs="Arial"/>
                <w:bCs/>
                <w:i/>
                <w:iCs/>
                <w:sz w:val="22"/>
                <w:szCs w:val="22"/>
                <w:lang w:val="en"/>
              </w:rPr>
            </w:pPr>
            <w:r w:rsidRPr="00B608F9">
              <w:rPr>
                <w:rFonts w:ascii="Arial" w:hAnsi="Arial" w:cs="Arial"/>
                <w:bCs/>
                <w:i/>
                <w:iCs/>
                <w:sz w:val="22"/>
                <w:szCs w:val="22"/>
                <w:lang w:val="en"/>
              </w:rPr>
              <w:sym w:font="Wingdings" w:char="F0FB"/>
            </w:r>
          </w:p>
        </w:tc>
      </w:tr>
    </w:tbl>
    <w:p w14:paraId="4574E7DE" w14:textId="77777777" w:rsidR="00A5351F" w:rsidRPr="00B608F9" w:rsidRDefault="00A5351F" w:rsidP="00A5351F">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ind w:left="142" w:right="340"/>
        <w:rPr>
          <w:rFonts w:ascii="Arial" w:hAnsi="Arial" w:cs="Arial"/>
          <w:color w:val="000000"/>
          <w:highlight w:val="yellow"/>
        </w:rPr>
      </w:pPr>
    </w:p>
    <w:tbl>
      <w:tblPr>
        <w:tblW w:w="11131" w:type="dxa"/>
        <w:tblInd w:w="-108" w:type="dxa"/>
        <w:tblLook w:val="01E0" w:firstRow="1" w:lastRow="1" w:firstColumn="1" w:lastColumn="1" w:noHBand="0" w:noVBand="0"/>
      </w:tblPr>
      <w:tblGrid>
        <w:gridCol w:w="11131"/>
      </w:tblGrid>
      <w:tr w:rsidR="00A5351F" w:rsidRPr="00B608F9" w14:paraId="05DC38BD" w14:textId="77777777" w:rsidTr="007103B3">
        <w:trPr>
          <w:trHeight w:val="661"/>
        </w:trPr>
        <w:tc>
          <w:tcPr>
            <w:tcW w:w="11023" w:type="dxa"/>
          </w:tcPr>
          <w:p w14:paraId="30F0182D" w14:textId="77777777" w:rsidR="00A5351F" w:rsidRPr="00B608F9" w:rsidRDefault="00A5351F" w:rsidP="007726DB">
            <w:pPr>
              <w:ind w:left="604"/>
              <w:jc w:val="both"/>
              <w:rPr>
                <w:rFonts w:ascii="Arial" w:hAnsi="Arial" w:cs="Arial"/>
                <w:iCs/>
              </w:rPr>
            </w:pPr>
            <w:r w:rsidRPr="00B608F9">
              <w:rPr>
                <w:rFonts w:ascii="Arial" w:hAnsi="Arial" w:cs="Arial"/>
                <w:i/>
                <w:noProof/>
                <w:highlight w:val="yellow"/>
              </w:rPr>
              <mc:AlternateContent>
                <mc:Choice Requires="wps">
                  <w:drawing>
                    <wp:anchor distT="0" distB="0" distL="114300" distR="114300" simplePos="0" relativeHeight="251710976" behindDoc="0" locked="0" layoutInCell="1" allowOverlap="1" wp14:anchorId="0EAF7B4E" wp14:editId="7D1A2B16">
                      <wp:simplePos x="0" y="0"/>
                      <wp:positionH relativeFrom="column">
                        <wp:posOffset>8255</wp:posOffset>
                      </wp:positionH>
                      <wp:positionV relativeFrom="paragraph">
                        <wp:posOffset>42545</wp:posOffset>
                      </wp:positionV>
                      <wp:extent cx="179705" cy="179705"/>
                      <wp:effectExtent l="8255" t="13335" r="12065" b="6985"/>
                      <wp:wrapNone/>
                      <wp:docPr id="19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B314A" id="Rectangle 138" o:spid="_x0000_s1026" style="position:absolute;margin-left:.65pt;margin-top:3.35pt;width:14.15pt;height:14.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" filled="f" fillcolor="#9bc1ff" strokeweight=".5pt">
                      <v:fill color2="#3f80cd" focus="100%" type="gradient">
                        <o:fill v:ext="view" type="gradientUnscaled"/>
                      </v:fill>
                      <v:shadow opacity="22938f" offset="0"/>
                      <v:textbox inset=",7.2pt,,7.2pt"/>
                    </v:rect>
                  </w:pict>
                </mc:Fallback>
              </mc:AlternateContent>
            </w:r>
            <w:r w:rsidRPr="00B608F9">
              <w:rPr>
                <w:rFonts w:ascii="Arial" w:hAnsi="Arial" w:cs="Arial"/>
                <w:iCs/>
                <w:highlight w:val="yellow"/>
              </w:rPr>
              <w:t xml:space="preserve">I am applying for a temporary protection order before the respondent has been served with a copy of the application and have not been able to have my statutory declaration witnessed as required under the </w:t>
            </w:r>
            <w:r w:rsidRPr="00B608F9">
              <w:rPr>
                <w:rFonts w:ascii="Arial" w:hAnsi="Arial" w:cs="Arial"/>
                <w:i/>
                <w:highlight w:val="yellow"/>
              </w:rPr>
              <w:t xml:space="preserve">Oaths Act 1867 </w:t>
            </w:r>
            <w:r w:rsidRPr="00B608F9">
              <w:rPr>
                <w:rFonts w:ascii="Arial" w:hAnsi="Arial" w:cs="Arial"/>
                <w:iCs/>
                <w:highlight w:val="yellow"/>
              </w:rPr>
              <w:t>due to the urgency of the application. I am submitting an unverified application and am aware that my application will need to be verified before the application can be decided.</w:t>
            </w:r>
          </w:p>
        </w:tc>
      </w:tr>
    </w:tbl>
    <w:p w14:paraId="6C795B96" w14:textId="77777777" w:rsidR="00A5351F" w:rsidRPr="00B608F9" w:rsidRDefault="00A5351F" w:rsidP="00A5351F">
      <w:pPr>
        <w:ind w:left="142"/>
        <w:rPr>
          <w:rFonts w:ascii="Arial" w:hAnsi="Arial" w:cs="Arial"/>
        </w:rPr>
      </w:pPr>
    </w:p>
    <w:tbl>
      <w:tblPr>
        <w:tblW w:w="107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9"/>
        <w:gridCol w:w="8404"/>
      </w:tblGrid>
      <w:tr w:rsidR="007103B3" w:rsidRPr="00B608F9" w14:paraId="5B783207" w14:textId="77777777" w:rsidTr="001046EC">
        <w:trPr>
          <w:trHeight w:val="427"/>
        </w:trPr>
        <w:tc>
          <w:tcPr>
            <w:tcW w:w="10773" w:type="dxa"/>
            <w:gridSpan w:val="2"/>
            <w:tcBorders>
              <w:top w:val="single" w:sz="4" w:space="0" w:color="auto"/>
              <w:left w:val="single" w:sz="4" w:space="0" w:color="auto"/>
              <w:bottom w:val="single" w:sz="4" w:space="0" w:color="auto"/>
              <w:right w:val="single" w:sz="4" w:space="0" w:color="auto"/>
            </w:tcBorders>
            <w:shd w:val="clear" w:color="auto" w:fill="A6A6A6"/>
          </w:tcPr>
          <w:p w14:paraId="71F83E3A" w14:textId="0F5E50BF" w:rsidR="007103B3" w:rsidRPr="00B608F9" w:rsidRDefault="007103B3" w:rsidP="00A04E42">
            <w:pPr>
              <w:spacing w:before="120" w:after="120"/>
              <w:rPr>
                <w:rFonts w:ascii="Arial" w:hAnsi="Arial" w:cs="Arial"/>
                <w:b/>
                <w:i/>
              </w:rPr>
            </w:pPr>
            <w:bookmarkStart w:id="4" w:name="_Hlk191259056"/>
            <w:r w:rsidRPr="00B608F9">
              <w:rPr>
                <w:rFonts w:ascii="Arial" w:hAnsi="Arial" w:cs="Arial"/>
                <w:b/>
                <w:i/>
              </w:rPr>
              <w:t xml:space="preserve">For special witnesses </w:t>
            </w:r>
            <w:r w:rsidR="00D92895" w:rsidRPr="00B608F9">
              <w:rPr>
                <w:rFonts w:ascii="Arial" w:hAnsi="Arial" w:cs="Arial"/>
                <w:b/>
                <w:i/>
              </w:rPr>
              <w:t>or other prescribed persons to complete- Tick as applicable</w:t>
            </w:r>
          </w:p>
        </w:tc>
      </w:tr>
      <w:tr w:rsidR="007103B3" w:rsidRPr="00B608F9" w14:paraId="7AC80537" w14:textId="77777777" w:rsidTr="001046EC">
        <w:trPr>
          <w:trHeight w:val="457"/>
        </w:trPr>
        <w:tc>
          <w:tcPr>
            <w:tcW w:w="2369" w:type="dxa"/>
            <w:tcBorders>
              <w:top w:val="nil"/>
              <w:left w:val="single" w:sz="4" w:space="0" w:color="auto"/>
              <w:bottom w:val="nil"/>
              <w:right w:val="nil"/>
            </w:tcBorders>
          </w:tcPr>
          <w:p w14:paraId="2D24133B" w14:textId="77777777" w:rsidR="007103B3" w:rsidRPr="00B608F9" w:rsidRDefault="007103B3" w:rsidP="00A04E42">
            <w:pPr>
              <w:pStyle w:val="PlainText"/>
              <w:spacing w:before="120" w:after="120"/>
              <w:jc w:val="center"/>
              <w:rPr>
                <w:rFonts w:ascii="Arial" w:hAnsi="Arial" w:cs="Arial"/>
                <w:sz w:val="22"/>
                <w:szCs w:val="22"/>
              </w:rPr>
            </w:pPr>
            <w:r w:rsidRPr="00B608F9">
              <w:rPr>
                <w:rStyle w:val="gold1"/>
                <w:rFonts w:ascii="Arial" w:hAnsi="Arial" w:cs="Arial"/>
                <w:sz w:val="22"/>
                <w:szCs w:val="22"/>
              </w:rPr>
              <w:sym w:font="Wingdings" w:char="F06F"/>
            </w:r>
          </w:p>
        </w:tc>
        <w:tc>
          <w:tcPr>
            <w:tcW w:w="8404" w:type="dxa"/>
            <w:tcBorders>
              <w:top w:val="nil"/>
              <w:left w:val="nil"/>
              <w:bottom w:val="nil"/>
              <w:right w:val="single" w:sz="4" w:space="0" w:color="auto"/>
            </w:tcBorders>
          </w:tcPr>
          <w:p w14:paraId="50BA6F65" w14:textId="77777777" w:rsidR="00D92895" w:rsidRPr="00B608F9" w:rsidRDefault="00D92895" w:rsidP="00D92895">
            <w:pPr>
              <w:pStyle w:val="PlainText"/>
              <w:rPr>
                <w:rFonts w:ascii="Arial" w:hAnsi="Arial" w:cs="Arial"/>
                <w:sz w:val="22"/>
                <w:szCs w:val="22"/>
              </w:rPr>
            </w:pPr>
            <w:r w:rsidRPr="00B608F9">
              <w:rPr>
                <w:rFonts w:ascii="Arial" w:hAnsi="Arial" w:cs="Arial"/>
                <w:sz w:val="22"/>
                <w:szCs w:val="22"/>
              </w:rPr>
              <w:t xml:space="preserve">I am a special witness or another prescribed person under the </w:t>
            </w:r>
            <w:r w:rsidRPr="00B608F9">
              <w:rPr>
                <w:rFonts w:ascii="Arial" w:hAnsi="Arial" w:cs="Arial"/>
                <w:i/>
                <w:iCs/>
                <w:sz w:val="22"/>
                <w:szCs w:val="22"/>
              </w:rPr>
              <w:t>Oaths Act 1867.</w:t>
            </w:r>
          </w:p>
          <w:p w14:paraId="68CF7BAA" w14:textId="6F555430" w:rsidR="007103B3" w:rsidRPr="00B608F9" w:rsidRDefault="00D92895" w:rsidP="00A04E42">
            <w:pPr>
              <w:pStyle w:val="PlainText"/>
              <w:rPr>
                <w:rFonts w:ascii="Arial" w:hAnsi="Arial" w:cs="Arial"/>
                <w:sz w:val="22"/>
                <w:szCs w:val="22"/>
              </w:rPr>
            </w:pPr>
            <w:r w:rsidRPr="00B608F9">
              <w:rPr>
                <w:rFonts w:ascii="Arial" w:hAnsi="Arial" w:cs="Arial"/>
                <w:sz w:val="22"/>
                <w:szCs w:val="22"/>
              </w:rPr>
              <w:t xml:space="preserve">(see sections 12, 16C and 31S of the </w:t>
            </w:r>
            <w:r w:rsidRPr="00B608F9">
              <w:rPr>
                <w:rFonts w:ascii="Arial" w:hAnsi="Arial" w:cs="Arial"/>
                <w:i/>
                <w:iCs/>
                <w:sz w:val="22"/>
                <w:szCs w:val="22"/>
              </w:rPr>
              <w:t>Oaths Act 1867</w:t>
            </w:r>
            <w:r w:rsidRPr="00B608F9">
              <w:rPr>
                <w:rFonts w:ascii="Arial" w:hAnsi="Arial" w:cs="Arial"/>
                <w:sz w:val="22"/>
                <w:szCs w:val="22"/>
              </w:rPr>
              <w:t>)</w:t>
            </w:r>
          </w:p>
        </w:tc>
      </w:tr>
      <w:tr w:rsidR="007103B3" w:rsidRPr="00B608F9" w14:paraId="248DD86A" w14:textId="77777777" w:rsidTr="001046EC">
        <w:trPr>
          <w:trHeight w:val="604"/>
        </w:trPr>
        <w:tc>
          <w:tcPr>
            <w:tcW w:w="2369" w:type="dxa"/>
            <w:tcBorders>
              <w:top w:val="nil"/>
              <w:left w:val="single" w:sz="4" w:space="0" w:color="auto"/>
              <w:bottom w:val="nil"/>
              <w:right w:val="nil"/>
            </w:tcBorders>
          </w:tcPr>
          <w:p w14:paraId="667D14BA" w14:textId="77777777" w:rsidR="007103B3" w:rsidRPr="00B608F9" w:rsidRDefault="007103B3" w:rsidP="00A04E42">
            <w:pPr>
              <w:pStyle w:val="PlainText"/>
              <w:spacing w:before="120" w:after="120"/>
              <w:jc w:val="center"/>
              <w:rPr>
                <w:rFonts w:ascii="Arial" w:hAnsi="Arial" w:cs="Arial"/>
                <w:sz w:val="22"/>
                <w:szCs w:val="22"/>
              </w:rPr>
            </w:pPr>
            <w:r w:rsidRPr="00B608F9">
              <w:rPr>
                <w:rStyle w:val="gold1"/>
                <w:rFonts w:ascii="Arial" w:hAnsi="Arial" w:cs="Arial"/>
                <w:sz w:val="22"/>
                <w:szCs w:val="22"/>
              </w:rPr>
              <w:sym w:font="Wingdings" w:char="F06F"/>
            </w:r>
          </w:p>
        </w:tc>
        <w:tc>
          <w:tcPr>
            <w:tcW w:w="8404" w:type="dxa"/>
            <w:tcBorders>
              <w:top w:val="nil"/>
              <w:left w:val="nil"/>
              <w:bottom w:val="nil"/>
              <w:right w:val="single" w:sz="4" w:space="0" w:color="auto"/>
            </w:tcBorders>
          </w:tcPr>
          <w:p w14:paraId="6325D828" w14:textId="77777777" w:rsidR="001866E3" w:rsidRPr="00B608F9" w:rsidRDefault="001866E3" w:rsidP="00A04E42">
            <w:pPr>
              <w:pStyle w:val="PlainText"/>
              <w:rPr>
                <w:rFonts w:ascii="Arial" w:hAnsi="Arial" w:cs="Arial"/>
                <w:sz w:val="22"/>
                <w:szCs w:val="22"/>
              </w:rPr>
            </w:pPr>
          </w:p>
          <w:p w14:paraId="67910640" w14:textId="50443158" w:rsidR="007103B3" w:rsidRPr="00B608F9" w:rsidRDefault="007103B3" w:rsidP="00A04E42">
            <w:pPr>
              <w:pStyle w:val="PlainText"/>
              <w:rPr>
                <w:rFonts w:ascii="Arial" w:hAnsi="Arial" w:cs="Arial"/>
                <w:sz w:val="22"/>
                <w:szCs w:val="22"/>
              </w:rPr>
            </w:pPr>
            <w:r w:rsidRPr="00B608F9">
              <w:rPr>
                <w:rFonts w:ascii="Arial" w:hAnsi="Arial" w:cs="Arial"/>
                <w:sz w:val="22"/>
                <w:szCs w:val="22"/>
              </w:rPr>
              <w:t xml:space="preserve">This </w:t>
            </w:r>
            <w:r w:rsidR="001866E3" w:rsidRPr="00B608F9">
              <w:rPr>
                <w:rFonts w:ascii="Arial" w:hAnsi="Arial" w:cs="Arial"/>
                <w:sz w:val="22"/>
                <w:szCs w:val="22"/>
              </w:rPr>
              <w:t>document</w:t>
            </w:r>
            <w:r w:rsidRPr="00B608F9">
              <w:rPr>
                <w:rFonts w:ascii="Arial" w:hAnsi="Arial" w:cs="Arial"/>
                <w:sz w:val="22"/>
                <w:szCs w:val="22"/>
              </w:rPr>
              <w:t xml:space="preserve"> was made in the form of an electronic document.</w:t>
            </w:r>
            <w:r w:rsidRPr="00B608F9">
              <w:rPr>
                <w:rStyle w:val="EndnoteReference"/>
                <w:rFonts w:ascii="Arial" w:hAnsi="Arial" w:cs="Arial"/>
                <w:sz w:val="22"/>
                <w:szCs w:val="22"/>
              </w:rPr>
              <w:endnoteReference w:id="7"/>
            </w:r>
          </w:p>
          <w:p w14:paraId="41A9A78E" w14:textId="1DE6CD73" w:rsidR="007103B3" w:rsidRPr="00B608F9" w:rsidRDefault="007103B3" w:rsidP="00A04E42">
            <w:pPr>
              <w:pStyle w:val="PlainText"/>
              <w:rPr>
                <w:rFonts w:ascii="Arial" w:hAnsi="Arial" w:cs="Arial"/>
                <w:sz w:val="22"/>
                <w:szCs w:val="22"/>
              </w:rPr>
            </w:pPr>
          </w:p>
        </w:tc>
      </w:tr>
      <w:tr w:rsidR="007103B3" w:rsidRPr="00B608F9" w14:paraId="26018999" w14:textId="77777777" w:rsidTr="001046EC">
        <w:trPr>
          <w:trHeight w:val="457"/>
        </w:trPr>
        <w:tc>
          <w:tcPr>
            <w:tcW w:w="2369" w:type="dxa"/>
            <w:tcBorders>
              <w:top w:val="nil"/>
              <w:left w:val="single" w:sz="4" w:space="0" w:color="auto"/>
              <w:bottom w:val="nil"/>
              <w:right w:val="nil"/>
            </w:tcBorders>
          </w:tcPr>
          <w:p w14:paraId="70B42E93" w14:textId="77777777" w:rsidR="007103B3" w:rsidRPr="00B608F9" w:rsidRDefault="007103B3" w:rsidP="00A04E42">
            <w:pPr>
              <w:pStyle w:val="PlainText"/>
              <w:spacing w:before="120" w:after="120"/>
              <w:jc w:val="center"/>
              <w:rPr>
                <w:rFonts w:ascii="Arial" w:hAnsi="Arial" w:cs="Arial"/>
                <w:sz w:val="22"/>
                <w:szCs w:val="22"/>
              </w:rPr>
            </w:pPr>
            <w:r w:rsidRPr="00B608F9">
              <w:rPr>
                <w:rStyle w:val="gold1"/>
                <w:rFonts w:ascii="Arial" w:hAnsi="Arial" w:cs="Arial"/>
                <w:sz w:val="22"/>
                <w:szCs w:val="22"/>
              </w:rPr>
              <w:sym w:font="Wingdings" w:char="F06F"/>
            </w:r>
          </w:p>
        </w:tc>
        <w:tc>
          <w:tcPr>
            <w:tcW w:w="8404" w:type="dxa"/>
            <w:tcBorders>
              <w:top w:val="nil"/>
              <w:left w:val="nil"/>
              <w:bottom w:val="nil"/>
              <w:right w:val="single" w:sz="4" w:space="0" w:color="auto"/>
            </w:tcBorders>
          </w:tcPr>
          <w:p w14:paraId="4B6BB5F6" w14:textId="313C293C" w:rsidR="007103B3" w:rsidRPr="00B608F9" w:rsidRDefault="007103B3" w:rsidP="00A04E42">
            <w:pPr>
              <w:pStyle w:val="PlainText"/>
              <w:rPr>
                <w:rFonts w:ascii="Arial" w:hAnsi="Arial" w:cs="Arial"/>
                <w:sz w:val="22"/>
                <w:szCs w:val="22"/>
              </w:rPr>
            </w:pPr>
            <w:r w:rsidRPr="00B608F9">
              <w:rPr>
                <w:rFonts w:ascii="Arial" w:hAnsi="Arial" w:cs="Arial"/>
                <w:sz w:val="22"/>
                <w:szCs w:val="22"/>
              </w:rPr>
              <w:t xml:space="preserve">I electronically signed this </w:t>
            </w:r>
            <w:r w:rsidR="001866E3" w:rsidRPr="00B608F9">
              <w:rPr>
                <w:rFonts w:ascii="Arial" w:hAnsi="Arial" w:cs="Arial"/>
                <w:sz w:val="22"/>
                <w:szCs w:val="22"/>
              </w:rPr>
              <w:t>document</w:t>
            </w:r>
            <w:r w:rsidRPr="00B608F9">
              <w:rPr>
                <w:rFonts w:ascii="Arial" w:hAnsi="Arial" w:cs="Arial"/>
                <w:sz w:val="22"/>
                <w:szCs w:val="22"/>
              </w:rPr>
              <w:t>.</w:t>
            </w:r>
            <w:r w:rsidRPr="00B608F9">
              <w:rPr>
                <w:rStyle w:val="EndnoteReference"/>
                <w:rFonts w:ascii="Arial" w:hAnsi="Arial" w:cs="Arial"/>
                <w:sz w:val="22"/>
                <w:szCs w:val="22"/>
              </w:rPr>
              <w:endnoteReference w:id="8"/>
            </w:r>
          </w:p>
          <w:p w14:paraId="7E30823E" w14:textId="3697572A" w:rsidR="007103B3" w:rsidRPr="00B608F9" w:rsidRDefault="007103B3" w:rsidP="00A04E42">
            <w:pPr>
              <w:pStyle w:val="PlainText"/>
              <w:rPr>
                <w:rFonts w:ascii="Arial" w:hAnsi="Arial" w:cs="Arial"/>
                <w:i/>
                <w:iCs/>
                <w:sz w:val="22"/>
                <w:szCs w:val="22"/>
              </w:rPr>
            </w:pPr>
          </w:p>
        </w:tc>
      </w:tr>
      <w:tr w:rsidR="007103B3" w:rsidRPr="00B608F9" w14:paraId="3794806A" w14:textId="77777777" w:rsidTr="001046EC">
        <w:trPr>
          <w:trHeight w:val="604"/>
        </w:trPr>
        <w:tc>
          <w:tcPr>
            <w:tcW w:w="2369" w:type="dxa"/>
            <w:tcBorders>
              <w:top w:val="nil"/>
              <w:left w:val="single" w:sz="4" w:space="0" w:color="auto"/>
              <w:bottom w:val="single" w:sz="4" w:space="0" w:color="auto"/>
              <w:right w:val="nil"/>
            </w:tcBorders>
          </w:tcPr>
          <w:p w14:paraId="24087CD7" w14:textId="77777777" w:rsidR="007103B3" w:rsidRPr="00B608F9" w:rsidRDefault="007103B3" w:rsidP="00A04E42">
            <w:pPr>
              <w:pStyle w:val="PlainText"/>
              <w:spacing w:before="120" w:after="120"/>
              <w:jc w:val="center"/>
              <w:rPr>
                <w:rFonts w:ascii="Arial" w:hAnsi="Arial" w:cs="Arial"/>
                <w:sz w:val="22"/>
                <w:szCs w:val="22"/>
              </w:rPr>
            </w:pPr>
            <w:r w:rsidRPr="00B608F9">
              <w:rPr>
                <w:rStyle w:val="gold1"/>
                <w:rFonts w:ascii="Arial" w:hAnsi="Arial" w:cs="Arial"/>
                <w:sz w:val="22"/>
                <w:szCs w:val="22"/>
              </w:rPr>
              <w:sym w:font="Wingdings" w:char="F06F"/>
            </w:r>
          </w:p>
        </w:tc>
        <w:tc>
          <w:tcPr>
            <w:tcW w:w="8404" w:type="dxa"/>
            <w:tcBorders>
              <w:top w:val="nil"/>
              <w:left w:val="nil"/>
              <w:bottom w:val="single" w:sz="4" w:space="0" w:color="auto"/>
              <w:right w:val="single" w:sz="4" w:space="0" w:color="auto"/>
            </w:tcBorders>
          </w:tcPr>
          <w:p w14:paraId="74A9F7CE" w14:textId="69DFD010" w:rsidR="007103B3" w:rsidRPr="00B608F9" w:rsidRDefault="007103B3" w:rsidP="00A04E42">
            <w:pPr>
              <w:pStyle w:val="PlainText"/>
              <w:rPr>
                <w:rFonts w:ascii="Arial" w:hAnsi="Arial" w:cs="Arial"/>
                <w:sz w:val="22"/>
                <w:szCs w:val="22"/>
              </w:rPr>
            </w:pPr>
            <w:r w:rsidRPr="00B608F9">
              <w:rPr>
                <w:rFonts w:ascii="Arial" w:hAnsi="Arial" w:cs="Arial"/>
                <w:sz w:val="22"/>
                <w:szCs w:val="22"/>
              </w:rPr>
              <w:t xml:space="preserve">This </w:t>
            </w:r>
            <w:r w:rsidR="00D92895" w:rsidRPr="00B608F9">
              <w:rPr>
                <w:rFonts w:ascii="Arial" w:hAnsi="Arial" w:cs="Arial"/>
                <w:sz w:val="22"/>
                <w:szCs w:val="22"/>
              </w:rPr>
              <w:t>statutory declaration</w:t>
            </w:r>
            <w:r w:rsidR="000275B3" w:rsidRPr="00B608F9">
              <w:rPr>
                <w:rFonts w:ascii="Arial" w:hAnsi="Arial" w:cs="Arial"/>
                <w:sz w:val="22"/>
                <w:szCs w:val="22"/>
              </w:rPr>
              <w:t xml:space="preserve"> </w:t>
            </w:r>
            <w:r w:rsidRPr="00B608F9">
              <w:rPr>
                <w:rFonts w:ascii="Arial" w:hAnsi="Arial" w:cs="Arial"/>
                <w:sz w:val="22"/>
                <w:szCs w:val="22"/>
              </w:rPr>
              <w:t xml:space="preserve">was made, signed and witnessed under part 6A of the </w:t>
            </w:r>
            <w:r w:rsidRPr="00B608F9">
              <w:rPr>
                <w:rFonts w:ascii="Arial" w:hAnsi="Arial" w:cs="Arial"/>
                <w:i/>
                <w:iCs/>
                <w:sz w:val="22"/>
                <w:szCs w:val="22"/>
              </w:rPr>
              <w:t>Oaths Act 1867</w:t>
            </w:r>
            <w:r w:rsidRPr="00B608F9">
              <w:rPr>
                <w:rFonts w:ascii="Arial" w:hAnsi="Arial" w:cs="Arial"/>
                <w:sz w:val="22"/>
                <w:szCs w:val="22"/>
              </w:rPr>
              <w:t xml:space="preserve"> – I understand the requirements for witnessing a documentary by audio visual link and have complied with those requirements.</w:t>
            </w:r>
            <w:r w:rsidRPr="00B608F9">
              <w:rPr>
                <w:rStyle w:val="EndnoteReference"/>
                <w:rFonts w:ascii="Arial" w:hAnsi="Arial" w:cs="Arial"/>
                <w:sz w:val="22"/>
                <w:szCs w:val="22"/>
              </w:rPr>
              <w:endnoteReference w:id="9"/>
            </w:r>
          </w:p>
        </w:tc>
      </w:tr>
      <w:bookmarkEnd w:id="4"/>
    </w:tbl>
    <w:p w14:paraId="7E0D061F" w14:textId="77777777" w:rsidR="007103B3" w:rsidRPr="00B608F9" w:rsidRDefault="007103B3" w:rsidP="00A5351F">
      <w:pPr>
        <w:ind w:left="142"/>
        <w:rPr>
          <w:rFonts w:ascii="Arial" w:hAnsi="Arial" w:cs="Arial"/>
        </w:rPr>
      </w:pPr>
    </w:p>
    <w:p w14:paraId="6041F0F7" w14:textId="77777777" w:rsidR="007103B3" w:rsidRPr="00B608F9" w:rsidRDefault="007103B3" w:rsidP="001046EC">
      <w:pPr>
        <w:rPr>
          <w:rFonts w:ascii="Arial" w:hAnsi="Arial" w:cs="Arial"/>
        </w:rPr>
      </w:pPr>
    </w:p>
    <w:tbl>
      <w:tblPr>
        <w:tblW w:w="107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890"/>
      </w:tblGrid>
      <w:tr w:rsidR="00A5351F" w:rsidRPr="00B608F9" w14:paraId="10CDC365" w14:textId="77777777" w:rsidTr="0033566D">
        <w:tc>
          <w:tcPr>
            <w:tcW w:w="10773" w:type="dxa"/>
            <w:gridSpan w:val="2"/>
            <w:tcBorders>
              <w:top w:val="single" w:sz="4" w:space="0" w:color="auto"/>
              <w:left w:val="single" w:sz="4" w:space="0" w:color="auto"/>
              <w:bottom w:val="single" w:sz="4" w:space="0" w:color="auto"/>
              <w:right w:val="single" w:sz="4" w:space="0" w:color="auto"/>
            </w:tcBorders>
            <w:shd w:val="clear" w:color="auto" w:fill="A6A6A6"/>
          </w:tcPr>
          <w:p w14:paraId="06BB7ACA" w14:textId="77777777" w:rsidR="00A5351F" w:rsidRPr="00B608F9" w:rsidRDefault="00A5351F" w:rsidP="00A5351F">
            <w:pPr>
              <w:spacing w:before="120" w:after="120"/>
              <w:ind w:left="142"/>
              <w:rPr>
                <w:rFonts w:ascii="Arial" w:hAnsi="Arial" w:cs="Arial"/>
                <w:b/>
              </w:rPr>
            </w:pPr>
            <w:r w:rsidRPr="00B608F9">
              <w:rPr>
                <w:rFonts w:ascii="Arial" w:hAnsi="Arial" w:cs="Arial"/>
                <w:b/>
              </w:rPr>
              <w:t>Queensland Police Service Applicant</w:t>
            </w:r>
          </w:p>
          <w:p w14:paraId="61623D12" w14:textId="77777777" w:rsidR="00A5351F" w:rsidRPr="00B608F9" w:rsidRDefault="00A5351F" w:rsidP="00A5351F">
            <w:pPr>
              <w:spacing w:before="120" w:after="120"/>
              <w:ind w:left="142"/>
              <w:rPr>
                <w:rFonts w:ascii="Arial" w:hAnsi="Arial" w:cs="Arial"/>
                <w:b/>
                <w:i/>
              </w:rPr>
            </w:pPr>
            <w:r w:rsidRPr="00B608F9">
              <w:rPr>
                <w:rFonts w:ascii="Arial" w:hAnsi="Arial" w:cs="Arial"/>
                <w:b/>
                <w:i/>
              </w:rPr>
              <w:t>The applicant, if a member of the Queensland Police Service, must sign this application and provide the details below:</w:t>
            </w:r>
          </w:p>
        </w:tc>
      </w:tr>
      <w:tr w:rsidR="00A5351F" w:rsidRPr="00B608F9" w14:paraId="53972469" w14:textId="77777777" w:rsidTr="0033566D">
        <w:tc>
          <w:tcPr>
            <w:tcW w:w="1883" w:type="dxa"/>
            <w:tcBorders>
              <w:top w:val="nil"/>
              <w:left w:val="single" w:sz="4" w:space="0" w:color="auto"/>
              <w:bottom w:val="nil"/>
              <w:right w:val="nil"/>
            </w:tcBorders>
          </w:tcPr>
          <w:p w14:paraId="40CDA3BA" w14:textId="77777777" w:rsidR="00A5351F" w:rsidRPr="00B608F9" w:rsidRDefault="00A5351F" w:rsidP="00A5351F">
            <w:pPr>
              <w:pStyle w:val="PlainText"/>
              <w:spacing w:before="120" w:after="120"/>
              <w:ind w:left="142"/>
              <w:rPr>
                <w:rFonts w:ascii="Arial" w:hAnsi="Arial" w:cs="Arial"/>
                <w:sz w:val="22"/>
                <w:szCs w:val="22"/>
              </w:rPr>
            </w:pPr>
            <w:r w:rsidRPr="00B608F9">
              <w:rPr>
                <w:rFonts w:ascii="Arial" w:hAnsi="Arial" w:cs="Arial"/>
                <w:sz w:val="22"/>
                <w:szCs w:val="22"/>
              </w:rPr>
              <w:lastRenderedPageBreak/>
              <w:t>Full Name and Rank:</w:t>
            </w:r>
          </w:p>
        </w:tc>
        <w:tc>
          <w:tcPr>
            <w:tcW w:w="8890" w:type="dxa"/>
            <w:tcBorders>
              <w:top w:val="nil"/>
              <w:left w:val="nil"/>
              <w:bottom w:val="nil"/>
              <w:right w:val="single" w:sz="4" w:space="0" w:color="auto"/>
            </w:tcBorders>
          </w:tcPr>
          <w:p w14:paraId="2C0EEC97" w14:textId="766D592D" w:rsidR="00A5351F" w:rsidRPr="00B608F9" w:rsidRDefault="000D6041" w:rsidP="00A5351F">
            <w:pPr>
              <w:pStyle w:val="PlainText"/>
              <w:ind w:left="142"/>
              <w:rPr>
                <w:rFonts w:ascii="Arial" w:hAnsi="Arial" w:cs="Arial"/>
                <w:sz w:val="22"/>
                <w:szCs w:val="22"/>
              </w:rPr>
            </w:pPr>
            <w:r w:rsidRPr="00C01F83">
              <w:rPr>
                <w:rFonts w:ascii="Arial" w:hAnsi="Arial" w:cs="Arial"/>
                <w:noProof/>
              </w:rPr>
              <mc:AlternateContent>
                <mc:Choice Requires="wps">
                  <w:drawing>
                    <wp:anchor distT="45720" distB="45720" distL="114300" distR="114300" simplePos="0" relativeHeight="251995648" behindDoc="0" locked="0" layoutInCell="1" allowOverlap="1" wp14:anchorId="5C02FE6B" wp14:editId="1333D0C0">
                      <wp:simplePos x="0" y="0"/>
                      <wp:positionH relativeFrom="margin">
                        <wp:posOffset>-789</wp:posOffset>
                      </wp:positionH>
                      <wp:positionV relativeFrom="paragraph">
                        <wp:posOffset>50433</wp:posOffset>
                      </wp:positionV>
                      <wp:extent cx="4254724" cy="1404620"/>
                      <wp:effectExtent l="0" t="0" r="12700" b="24765"/>
                      <wp:wrapNone/>
                      <wp:docPr id="1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0D194B37"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2FE6B" id="_x0000_s1070" type="#_x0000_t202" style="position:absolute;left:0;text-align:left;margin-left:-.05pt;margin-top:3.95pt;width:335pt;height:110.6pt;z-index:25199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">
                      <v:textbox style="mso-fit-shape-to-text:t">
                        <w:txbxContent>
                          <w:p w14:paraId="0D194B37" w14:textId="77777777" w:rsidR="000D6041" w:rsidRPr="00C01F83" w:rsidRDefault="000D6041" w:rsidP="000D6041">
                            <w:pPr>
                              <w:rPr>
                                <w:rFonts w:ascii="Arial" w:hAnsi="Arial" w:cs="Arial"/>
                              </w:rPr>
                            </w:pPr>
                          </w:p>
                        </w:txbxContent>
                      </v:textbox>
                      <w10:wrap anchorx="margin"/>
                    </v:shape>
                  </w:pict>
                </mc:Fallback>
              </mc:AlternateContent>
            </w:r>
          </w:p>
        </w:tc>
      </w:tr>
      <w:tr w:rsidR="00A5351F" w:rsidRPr="00B608F9" w14:paraId="62D5EB9A" w14:textId="77777777" w:rsidTr="0033566D">
        <w:tc>
          <w:tcPr>
            <w:tcW w:w="1883" w:type="dxa"/>
            <w:tcBorders>
              <w:top w:val="nil"/>
              <w:left w:val="single" w:sz="4" w:space="0" w:color="auto"/>
              <w:bottom w:val="nil"/>
              <w:right w:val="nil"/>
            </w:tcBorders>
          </w:tcPr>
          <w:p w14:paraId="685CBBE4" w14:textId="77777777" w:rsidR="00A5351F" w:rsidRPr="00B608F9" w:rsidRDefault="00A5351F" w:rsidP="00A5351F">
            <w:pPr>
              <w:pStyle w:val="PlainText"/>
              <w:spacing w:before="120" w:after="120"/>
              <w:ind w:left="142"/>
              <w:rPr>
                <w:rFonts w:ascii="Arial" w:hAnsi="Arial" w:cs="Arial"/>
                <w:sz w:val="22"/>
                <w:szCs w:val="22"/>
              </w:rPr>
            </w:pPr>
            <w:r w:rsidRPr="00B608F9">
              <w:rPr>
                <w:rFonts w:ascii="Arial" w:hAnsi="Arial" w:cs="Arial"/>
                <w:sz w:val="22"/>
                <w:szCs w:val="22"/>
              </w:rPr>
              <w:t>Registration No:</w:t>
            </w:r>
          </w:p>
        </w:tc>
        <w:tc>
          <w:tcPr>
            <w:tcW w:w="8890" w:type="dxa"/>
            <w:tcBorders>
              <w:top w:val="nil"/>
              <w:left w:val="nil"/>
              <w:bottom w:val="nil"/>
              <w:right w:val="single" w:sz="4" w:space="0" w:color="auto"/>
            </w:tcBorders>
          </w:tcPr>
          <w:p w14:paraId="48A0FB4F" w14:textId="5C58BCC2" w:rsidR="00A5351F" w:rsidRPr="00B608F9" w:rsidRDefault="000D6041" w:rsidP="00A5351F">
            <w:pPr>
              <w:pStyle w:val="PlainText"/>
              <w:ind w:left="142"/>
              <w:rPr>
                <w:rFonts w:ascii="Arial" w:hAnsi="Arial" w:cs="Arial"/>
                <w:sz w:val="22"/>
                <w:szCs w:val="22"/>
              </w:rPr>
            </w:pPr>
            <w:r w:rsidRPr="00C01F83">
              <w:rPr>
                <w:rFonts w:ascii="Arial" w:hAnsi="Arial" w:cs="Arial"/>
                <w:noProof/>
              </w:rPr>
              <mc:AlternateContent>
                <mc:Choice Requires="wps">
                  <w:drawing>
                    <wp:anchor distT="45720" distB="45720" distL="114300" distR="114300" simplePos="0" relativeHeight="251997696" behindDoc="0" locked="0" layoutInCell="1" allowOverlap="1" wp14:anchorId="534E57A2" wp14:editId="7F84D709">
                      <wp:simplePos x="0" y="0"/>
                      <wp:positionH relativeFrom="margin">
                        <wp:posOffset>-1905</wp:posOffset>
                      </wp:positionH>
                      <wp:positionV relativeFrom="paragraph">
                        <wp:posOffset>50165</wp:posOffset>
                      </wp:positionV>
                      <wp:extent cx="4254724" cy="1404620"/>
                      <wp:effectExtent l="0" t="0" r="12700" b="24765"/>
                      <wp:wrapNone/>
                      <wp:docPr id="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12669B78"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E57A2" id="_x0000_s1071" type="#_x0000_t202" style="position:absolute;left:0;text-align:left;margin-left:-.15pt;margin-top:3.95pt;width:335pt;height:110.6pt;z-index:25199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">
                      <v:textbox style="mso-fit-shape-to-text:t">
                        <w:txbxContent>
                          <w:p w14:paraId="12669B78" w14:textId="77777777" w:rsidR="000D6041" w:rsidRPr="00C01F83" w:rsidRDefault="000D6041" w:rsidP="000D6041">
                            <w:pPr>
                              <w:rPr>
                                <w:rFonts w:ascii="Arial" w:hAnsi="Arial" w:cs="Arial"/>
                              </w:rPr>
                            </w:pPr>
                          </w:p>
                        </w:txbxContent>
                      </v:textbox>
                      <w10:wrap anchorx="margin"/>
                    </v:shape>
                  </w:pict>
                </mc:Fallback>
              </mc:AlternateContent>
            </w:r>
          </w:p>
        </w:tc>
      </w:tr>
      <w:tr w:rsidR="00A5351F" w:rsidRPr="00B608F9" w14:paraId="24BAD9F1" w14:textId="77777777" w:rsidTr="0033566D">
        <w:tc>
          <w:tcPr>
            <w:tcW w:w="1883" w:type="dxa"/>
            <w:tcBorders>
              <w:top w:val="nil"/>
              <w:left w:val="single" w:sz="4" w:space="0" w:color="auto"/>
              <w:bottom w:val="nil"/>
              <w:right w:val="nil"/>
            </w:tcBorders>
          </w:tcPr>
          <w:p w14:paraId="43BC4DFC" w14:textId="77777777" w:rsidR="00A5351F" w:rsidRPr="00B608F9" w:rsidRDefault="00A5351F" w:rsidP="00A5351F">
            <w:pPr>
              <w:pStyle w:val="PlainText"/>
              <w:spacing w:before="120" w:after="120"/>
              <w:ind w:left="142"/>
              <w:rPr>
                <w:rFonts w:ascii="Arial" w:hAnsi="Arial" w:cs="Arial"/>
                <w:sz w:val="22"/>
                <w:szCs w:val="22"/>
              </w:rPr>
            </w:pPr>
            <w:r w:rsidRPr="00B608F9">
              <w:rPr>
                <w:rFonts w:ascii="Arial" w:hAnsi="Arial" w:cs="Arial"/>
                <w:sz w:val="22"/>
                <w:szCs w:val="22"/>
              </w:rPr>
              <w:t>Signature:</w:t>
            </w:r>
          </w:p>
        </w:tc>
        <w:tc>
          <w:tcPr>
            <w:tcW w:w="8890" w:type="dxa"/>
            <w:tcBorders>
              <w:top w:val="nil"/>
              <w:left w:val="nil"/>
              <w:bottom w:val="nil"/>
              <w:right w:val="single" w:sz="4" w:space="0" w:color="auto"/>
            </w:tcBorders>
          </w:tcPr>
          <w:p w14:paraId="2A088AA0" w14:textId="0CA6D21C" w:rsidR="00A5351F" w:rsidRPr="00B608F9" w:rsidRDefault="000D6041" w:rsidP="00A5351F">
            <w:pPr>
              <w:pStyle w:val="PlainText"/>
              <w:ind w:left="142"/>
              <w:rPr>
                <w:rFonts w:ascii="Arial" w:hAnsi="Arial" w:cs="Arial"/>
                <w:sz w:val="22"/>
                <w:szCs w:val="22"/>
              </w:rPr>
            </w:pPr>
            <w:r w:rsidRPr="00C01F83">
              <w:rPr>
                <w:rFonts w:ascii="Arial" w:hAnsi="Arial" w:cs="Arial"/>
                <w:noProof/>
              </w:rPr>
              <mc:AlternateContent>
                <mc:Choice Requires="wps">
                  <w:drawing>
                    <wp:anchor distT="45720" distB="45720" distL="114300" distR="114300" simplePos="0" relativeHeight="251999744" behindDoc="0" locked="0" layoutInCell="1" allowOverlap="1" wp14:anchorId="76D74260" wp14:editId="3B1A64A5">
                      <wp:simplePos x="0" y="0"/>
                      <wp:positionH relativeFrom="margin">
                        <wp:posOffset>-1905</wp:posOffset>
                      </wp:positionH>
                      <wp:positionV relativeFrom="paragraph">
                        <wp:posOffset>46990</wp:posOffset>
                      </wp:positionV>
                      <wp:extent cx="4254724" cy="1404620"/>
                      <wp:effectExtent l="0" t="0" r="12700" b="24765"/>
                      <wp:wrapNone/>
                      <wp:docPr id="1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3BB1E8F1"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74260" id="_x0000_s1072" type="#_x0000_t202" style="position:absolute;left:0;text-align:left;margin-left:-.15pt;margin-top:3.7pt;width:335pt;height:110.6pt;z-index:25199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">
                      <v:textbox style="mso-fit-shape-to-text:t">
                        <w:txbxContent>
                          <w:p w14:paraId="3BB1E8F1" w14:textId="77777777" w:rsidR="000D6041" w:rsidRPr="00C01F83" w:rsidRDefault="000D6041" w:rsidP="000D6041">
                            <w:pPr>
                              <w:rPr>
                                <w:rFonts w:ascii="Arial" w:hAnsi="Arial" w:cs="Arial"/>
                              </w:rPr>
                            </w:pPr>
                          </w:p>
                        </w:txbxContent>
                      </v:textbox>
                      <w10:wrap anchorx="margin"/>
                    </v:shape>
                  </w:pict>
                </mc:Fallback>
              </mc:AlternateContent>
            </w:r>
          </w:p>
        </w:tc>
      </w:tr>
      <w:tr w:rsidR="00A5351F" w:rsidRPr="00B608F9" w14:paraId="1B14D598" w14:textId="77777777" w:rsidTr="0033566D">
        <w:tc>
          <w:tcPr>
            <w:tcW w:w="1883" w:type="dxa"/>
            <w:tcBorders>
              <w:top w:val="nil"/>
              <w:left w:val="single" w:sz="4" w:space="0" w:color="auto"/>
              <w:bottom w:val="single" w:sz="4" w:space="0" w:color="auto"/>
              <w:right w:val="nil"/>
            </w:tcBorders>
          </w:tcPr>
          <w:p w14:paraId="2F47C6C6" w14:textId="77777777" w:rsidR="00A5351F" w:rsidRPr="00B608F9" w:rsidRDefault="00A5351F" w:rsidP="00A5351F">
            <w:pPr>
              <w:pStyle w:val="PlainText"/>
              <w:spacing w:before="120" w:after="120"/>
              <w:ind w:left="142"/>
              <w:rPr>
                <w:rFonts w:ascii="Arial" w:hAnsi="Arial" w:cs="Arial"/>
                <w:sz w:val="22"/>
                <w:szCs w:val="22"/>
              </w:rPr>
            </w:pPr>
            <w:r w:rsidRPr="00B608F9">
              <w:rPr>
                <w:rFonts w:ascii="Arial" w:hAnsi="Arial" w:cs="Arial"/>
                <w:sz w:val="22"/>
                <w:szCs w:val="22"/>
              </w:rPr>
              <w:t xml:space="preserve">Date: </w:t>
            </w:r>
          </w:p>
        </w:tc>
        <w:tc>
          <w:tcPr>
            <w:tcW w:w="8890" w:type="dxa"/>
            <w:tcBorders>
              <w:top w:val="nil"/>
              <w:left w:val="nil"/>
              <w:bottom w:val="single" w:sz="4" w:space="0" w:color="auto"/>
              <w:right w:val="single" w:sz="4" w:space="0" w:color="auto"/>
            </w:tcBorders>
          </w:tcPr>
          <w:p w14:paraId="6FA153B2" w14:textId="04CF73BE" w:rsidR="00A5351F" w:rsidRPr="00B608F9" w:rsidRDefault="000D6041" w:rsidP="00A5351F">
            <w:pPr>
              <w:pStyle w:val="PlainText"/>
              <w:ind w:left="142"/>
              <w:rPr>
                <w:rFonts w:ascii="Arial" w:hAnsi="Arial" w:cs="Arial"/>
                <w:sz w:val="22"/>
                <w:szCs w:val="22"/>
              </w:rPr>
            </w:pPr>
            <w:r w:rsidRPr="00C01F83">
              <w:rPr>
                <w:rFonts w:ascii="Arial" w:hAnsi="Arial" w:cs="Arial"/>
                <w:noProof/>
              </w:rPr>
              <mc:AlternateContent>
                <mc:Choice Requires="wps">
                  <w:drawing>
                    <wp:anchor distT="45720" distB="45720" distL="114300" distR="114300" simplePos="0" relativeHeight="252001792" behindDoc="0" locked="0" layoutInCell="1" allowOverlap="1" wp14:anchorId="2597E4D1" wp14:editId="4F31E085">
                      <wp:simplePos x="0" y="0"/>
                      <wp:positionH relativeFrom="margin">
                        <wp:posOffset>-1905</wp:posOffset>
                      </wp:positionH>
                      <wp:positionV relativeFrom="paragraph">
                        <wp:posOffset>45720</wp:posOffset>
                      </wp:positionV>
                      <wp:extent cx="4254724" cy="1404620"/>
                      <wp:effectExtent l="0" t="0" r="12700" b="24765"/>
                      <wp:wrapNone/>
                      <wp:docPr id="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7833C330"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7E4D1" id="_x0000_s1073" type="#_x0000_t202" style="position:absolute;left:0;text-align:left;margin-left:-.15pt;margin-top:3.6pt;width:335pt;height:110.6pt;z-index:25200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nbFgIAACgEAAAOAAAAZHJzL2Uyb0RvYy54bWysk99v2yAQx98n7X9AvC92LKdprThVly7T&#10;pO6H1O0PwIBjNMwxILGzv34HTtOo216m8YA4Dr7cfe5Y3Y69JgfpvAJT0/ksp0QaDkKZXU2/fd2+&#10;uab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">
                      <v:textbox style="mso-fit-shape-to-text:t">
                        <w:txbxContent>
                          <w:p w14:paraId="7833C330" w14:textId="77777777" w:rsidR="000D6041" w:rsidRPr="00C01F83" w:rsidRDefault="000D6041" w:rsidP="000D6041">
                            <w:pPr>
                              <w:rPr>
                                <w:rFonts w:ascii="Arial" w:hAnsi="Arial" w:cs="Arial"/>
                              </w:rPr>
                            </w:pPr>
                          </w:p>
                        </w:txbxContent>
                      </v:textbox>
                      <w10:wrap anchorx="margin"/>
                    </v:shape>
                  </w:pict>
                </mc:Fallback>
              </mc:AlternateContent>
            </w:r>
          </w:p>
        </w:tc>
      </w:tr>
    </w:tbl>
    <w:p w14:paraId="0952DA80" w14:textId="77777777" w:rsidR="00A5351F" w:rsidRPr="00B608F9" w:rsidRDefault="00A5351F" w:rsidP="00A5351F">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color w:val="000000"/>
        </w:rPr>
      </w:pPr>
    </w:p>
    <w:tbl>
      <w:tblPr>
        <w:tblW w:w="107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73"/>
      </w:tblGrid>
      <w:tr w:rsidR="00A5351F" w:rsidRPr="00B608F9" w14:paraId="537CD761" w14:textId="77777777" w:rsidTr="0033566D">
        <w:tc>
          <w:tcPr>
            <w:tcW w:w="10773" w:type="dxa"/>
            <w:tcBorders>
              <w:bottom w:val="single" w:sz="4" w:space="0" w:color="auto"/>
            </w:tcBorders>
            <w:shd w:val="clear" w:color="auto" w:fill="D9D9D9"/>
          </w:tcPr>
          <w:p w14:paraId="4A950F68" w14:textId="77777777" w:rsidR="00A5351F" w:rsidRPr="00B608F9" w:rsidRDefault="00A5351F" w:rsidP="00A5351F">
            <w:pPr>
              <w:pStyle w:val="PlainText"/>
              <w:ind w:left="142"/>
              <w:rPr>
                <w:rFonts w:ascii="Arial" w:hAnsi="Arial" w:cs="Arial"/>
                <w:b/>
                <w:sz w:val="22"/>
                <w:szCs w:val="22"/>
              </w:rPr>
            </w:pPr>
            <w:r w:rsidRPr="00B608F9">
              <w:rPr>
                <w:rFonts w:ascii="Arial" w:hAnsi="Arial" w:cs="Arial"/>
                <w:b/>
                <w:sz w:val="22"/>
                <w:szCs w:val="22"/>
              </w:rPr>
              <w:t>Notes to the respondent</w:t>
            </w:r>
          </w:p>
        </w:tc>
      </w:tr>
      <w:tr w:rsidR="00A5351F" w:rsidRPr="00B608F9" w14:paraId="56FFE25D" w14:textId="77777777" w:rsidTr="0033566D">
        <w:trPr>
          <w:trHeight w:val="807"/>
        </w:trPr>
        <w:tc>
          <w:tcPr>
            <w:tcW w:w="10773" w:type="dxa"/>
            <w:tcBorders>
              <w:top w:val="single" w:sz="4" w:space="0" w:color="auto"/>
              <w:left w:val="single" w:sz="4" w:space="0" w:color="auto"/>
              <w:right w:val="single" w:sz="4" w:space="0" w:color="auto"/>
            </w:tcBorders>
            <w:vAlign w:val="center"/>
          </w:tcPr>
          <w:p w14:paraId="775F92D4" w14:textId="77777777" w:rsidR="00A5351F" w:rsidRPr="00B608F9" w:rsidRDefault="00A5351F" w:rsidP="00A5351F">
            <w:pPr>
              <w:pStyle w:val="PlainText"/>
              <w:ind w:left="142"/>
              <w:rPr>
                <w:rFonts w:ascii="Arial" w:hAnsi="Arial" w:cs="Arial"/>
                <w:sz w:val="22"/>
                <w:szCs w:val="22"/>
              </w:rPr>
            </w:pPr>
            <w:r w:rsidRPr="00B608F9">
              <w:rPr>
                <w:rFonts w:ascii="Arial" w:hAnsi="Arial" w:cs="Arial"/>
                <w:sz w:val="22"/>
                <w:szCs w:val="22"/>
              </w:rPr>
              <w:t xml:space="preserve">If you do not appear in court a domestic violence order may be made in your absence. </w:t>
            </w:r>
          </w:p>
          <w:p w14:paraId="2890D31E" w14:textId="77777777" w:rsidR="00A5351F" w:rsidRPr="00B608F9" w:rsidRDefault="00A5351F" w:rsidP="00A5351F">
            <w:pPr>
              <w:pStyle w:val="PlainText"/>
              <w:ind w:left="142"/>
              <w:rPr>
                <w:rFonts w:ascii="Arial" w:hAnsi="Arial" w:cs="Arial"/>
                <w:sz w:val="22"/>
                <w:szCs w:val="22"/>
              </w:rPr>
            </w:pPr>
            <w:r w:rsidRPr="00B608F9">
              <w:rPr>
                <w:rFonts w:ascii="Arial" w:hAnsi="Arial" w:cs="Arial"/>
                <w:sz w:val="22"/>
                <w:szCs w:val="22"/>
              </w:rPr>
              <w:t>The court may issue a warrant for you to be taken into custody by a police officer and brought before the court if the court believes that it is necessary for you to be heard.</w:t>
            </w:r>
          </w:p>
        </w:tc>
      </w:tr>
    </w:tbl>
    <w:p w14:paraId="319BFA07" w14:textId="454C428D" w:rsidR="00A5351F" w:rsidRPr="00B608F9" w:rsidRDefault="00A5351F" w:rsidP="00A5351F">
      <w:pPr>
        <w:tabs>
          <w:tab w:val="left" w:pos="900"/>
          <w:tab w:val="left" w:pos="1080"/>
          <w:tab w:val="left" w:pos="2340"/>
          <w:tab w:val="left" w:pos="5580"/>
          <w:tab w:val="left" w:pos="6120"/>
          <w:tab w:val="left" w:pos="6840"/>
          <w:tab w:val="left" w:pos="7740"/>
          <w:tab w:val="left" w:pos="8100"/>
          <w:tab w:val="left" w:pos="8820"/>
        </w:tabs>
        <w:spacing w:before="20" w:after="30"/>
        <w:ind w:left="142" w:right="340"/>
        <w:rPr>
          <w:rFonts w:ascii="Arial" w:hAnsi="Arial" w:cs="Arial"/>
          <w:color w:val="000000"/>
        </w:rPr>
      </w:pPr>
    </w:p>
    <w:tbl>
      <w:tblPr>
        <w:tblW w:w="10773" w:type="dxa"/>
        <w:tblInd w:w="27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7425"/>
      </w:tblGrid>
      <w:tr w:rsidR="00A5351F" w:rsidRPr="00B608F9" w14:paraId="20E512CF" w14:textId="77777777" w:rsidTr="0033566D">
        <w:trPr>
          <w:trHeight w:val="330"/>
        </w:trPr>
        <w:tc>
          <w:tcPr>
            <w:tcW w:w="10773" w:type="dxa"/>
            <w:gridSpan w:val="2"/>
            <w:tcBorders>
              <w:top w:val="single" w:sz="4" w:space="0" w:color="auto"/>
              <w:bottom w:val="single" w:sz="4" w:space="0" w:color="auto"/>
            </w:tcBorders>
            <w:shd w:val="clear" w:color="auto" w:fill="F3F3F3"/>
            <w:vAlign w:val="center"/>
          </w:tcPr>
          <w:p w14:paraId="47D3BC21" w14:textId="77777777" w:rsidR="00A5351F" w:rsidRPr="00B608F9" w:rsidRDefault="00A5351F" w:rsidP="00A5351F">
            <w:pPr>
              <w:pStyle w:val="PlainText"/>
              <w:ind w:left="142"/>
              <w:rPr>
                <w:rFonts w:ascii="Arial" w:hAnsi="Arial" w:cs="Arial"/>
                <w:i/>
                <w:sz w:val="22"/>
                <w:szCs w:val="22"/>
              </w:rPr>
            </w:pPr>
            <w:r w:rsidRPr="00B608F9">
              <w:rPr>
                <w:rFonts w:ascii="Arial" w:hAnsi="Arial" w:cs="Arial"/>
                <w:b/>
                <w:sz w:val="22"/>
                <w:szCs w:val="22"/>
              </w:rPr>
              <w:t>Office Use Only</w:t>
            </w:r>
          </w:p>
        </w:tc>
      </w:tr>
      <w:tr w:rsidR="00A5351F" w:rsidRPr="00B608F9" w14:paraId="2C075528" w14:textId="77777777" w:rsidTr="0033566D">
        <w:trPr>
          <w:trHeight w:val="286"/>
        </w:trPr>
        <w:tc>
          <w:tcPr>
            <w:tcW w:w="3348" w:type="dxa"/>
            <w:tcBorders>
              <w:top w:val="single" w:sz="4" w:space="0" w:color="auto"/>
            </w:tcBorders>
            <w:shd w:val="clear" w:color="auto" w:fill="F3F3F3"/>
          </w:tcPr>
          <w:p w14:paraId="0F0F5A5B" w14:textId="77777777"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ind w:left="142"/>
              <w:jc w:val="both"/>
              <w:rPr>
                <w:rFonts w:ascii="Arial" w:hAnsi="Arial" w:cs="Arial"/>
                <w:b/>
                <w:spacing w:val="-2"/>
              </w:rPr>
            </w:pPr>
            <w:r w:rsidRPr="00B608F9">
              <w:rPr>
                <w:rFonts w:ascii="Arial" w:hAnsi="Arial" w:cs="Arial"/>
                <w:b/>
                <w:spacing w:val="-2"/>
              </w:rPr>
              <w:t>Court file number (if known</w:t>
            </w:r>
            <w:proofErr w:type="gramStart"/>
            <w:r w:rsidRPr="00B608F9">
              <w:rPr>
                <w:rFonts w:ascii="Arial" w:hAnsi="Arial" w:cs="Arial"/>
                <w:b/>
                <w:spacing w:val="-2"/>
              </w:rPr>
              <w:t>) :</w:t>
            </w:r>
            <w:proofErr w:type="gramEnd"/>
          </w:p>
        </w:tc>
        <w:tc>
          <w:tcPr>
            <w:tcW w:w="7425" w:type="dxa"/>
            <w:tcBorders>
              <w:top w:val="single" w:sz="4" w:space="0" w:color="auto"/>
            </w:tcBorders>
            <w:shd w:val="clear" w:color="auto" w:fill="F3F3F3"/>
          </w:tcPr>
          <w:p w14:paraId="5B0A0FA7" w14:textId="77777777"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ind w:left="142"/>
              <w:jc w:val="both"/>
              <w:rPr>
                <w:rFonts w:ascii="Arial" w:hAnsi="Arial" w:cs="Arial"/>
                <w:spacing w:val="-2"/>
              </w:rPr>
            </w:pPr>
          </w:p>
        </w:tc>
      </w:tr>
      <w:tr w:rsidR="00A5351F" w:rsidRPr="00B608F9" w14:paraId="33155163" w14:textId="77777777" w:rsidTr="0033566D">
        <w:trPr>
          <w:trHeight w:val="3206"/>
        </w:trPr>
        <w:tc>
          <w:tcPr>
            <w:tcW w:w="10773" w:type="dxa"/>
            <w:gridSpan w:val="2"/>
            <w:tcBorders>
              <w:top w:val="single" w:sz="4" w:space="0" w:color="auto"/>
              <w:bottom w:val="single" w:sz="4" w:space="0" w:color="auto"/>
            </w:tcBorders>
            <w:shd w:val="clear" w:color="auto" w:fill="F3F3F3"/>
          </w:tcPr>
          <w:p w14:paraId="305AB10E" w14:textId="77777777"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ind w:left="142"/>
              <w:jc w:val="both"/>
              <w:rPr>
                <w:rFonts w:ascii="Arial" w:hAnsi="Arial" w:cs="Arial"/>
                <w:spacing w:val="-2"/>
              </w:rPr>
            </w:pPr>
          </w:p>
          <w:p w14:paraId="2247318A" w14:textId="10F246D8" w:rsidR="00A5351F" w:rsidRPr="00B608F9" w:rsidRDefault="000D6041"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ind w:left="142"/>
              <w:jc w:val="both"/>
              <w:rPr>
                <w:rFonts w:ascii="Arial" w:hAnsi="Arial" w:cs="Arial"/>
                <w:spacing w:val="-2"/>
              </w:rPr>
            </w:pPr>
            <w:r w:rsidRPr="00C01F83">
              <w:rPr>
                <w:rFonts w:ascii="Arial" w:hAnsi="Arial" w:cs="Arial"/>
                <w:noProof/>
              </w:rPr>
              <mc:AlternateContent>
                <mc:Choice Requires="wps">
                  <w:drawing>
                    <wp:anchor distT="45720" distB="45720" distL="114300" distR="114300" simplePos="0" relativeHeight="252003840" behindDoc="0" locked="0" layoutInCell="1" allowOverlap="1" wp14:anchorId="5CEE09A2" wp14:editId="76763EB9">
                      <wp:simplePos x="0" y="0"/>
                      <wp:positionH relativeFrom="margin">
                        <wp:posOffset>497271</wp:posOffset>
                      </wp:positionH>
                      <wp:positionV relativeFrom="paragraph">
                        <wp:posOffset>198366</wp:posOffset>
                      </wp:positionV>
                      <wp:extent cx="4254724" cy="1404620"/>
                      <wp:effectExtent l="0" t="0" r="12700" b="24765"/>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7317DBFC"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E09A2" id="_x0000_s1074" type="#_x0000_t202" style="position:absolute;left:0;text-align:left;margin-left:39.15pt;margin-top:15.6pt;width:335pt;height:110.6pt;z-index:25200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">
                      <v:textbox style="mso-fit-shape-to-text:t">
                        <w:txbxContent>
                          <w:p w14:paraId="7317DBFC" w14:textId="77777777" w:rsidR="000D6041" w:rsidRPr="00C01F83" w:rsidRDefault="000D6041" w:rsidP="000D6041">
                            <w:pPr>
                              <w:rPr>
                                <w:rFonts w:ascii="Arial" w:hAnsi="Arial" w:cs="Arial"/>
                              </w:rPr>
                            </w:pPr>
                          </w:p>
                        </w:txbxContent>
                      </v:textbox>
                      <w10:wrap anchorx="margin"/>
                    </v:shape>
                  </w:pict>
                </mc:Fallback>
              </mc:AlternateContent>
            </w:r>
            <w:r w:rsidR="00A5351F" w:rsidRPr="00B608F9">
              <w:rPr>
                <w:rFonts w:ascii="Arial" w:hAnsi="Arial" w:cs="Arial"/>
                <w:spacing w:val="-2"/>
              </w:rPr>
              <w:t>YOU ARE NOTIFIED that this application will be heard at the time and place as follows:</w:t>
            </w:r>
          </w:p>
          <w:p w14:paraId="2044519A" w14:textId="32313842" w:rsidR="00A5351F" w:rsidRPr="00B608F9" w:rsidRDefault="000D6041"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ind w:left="142"/>
              <w:jc w:val="both"/>
              <w:rPr>
                <w:rFonts w:ascii="Arial" w:hAnsi="Arial" w:cs="Arial"/>
                <w:spacing w:val="-2"/>
              </w:rPr>
            </w:pPr>
            <w:r w:rsidRPr="00C01F83">
              <w:rPr>
                <w:rFonts w:ascii="Arial" w:hAnsi="Arial" w:cs="Arial"/>
                <w:noProof/>
              </w:rPr>
              <mc:AlternateContent>
                <mc:Choice Requires="wps">
                  <w:drawing>
                    <wp:anchor distT="45720" distB="45720" distL="114300" distR="114300" simplePos="0" relativeHeight="252005888" behindDoc="0" locked="0" layoutInCell="1" allowOverlap="1" wp14:anchorId="2547FF1D" wp14:editId="363E842E">
                      <wp:simplePos x="0" y="0"/>
                      <wp:positionH relativeFrom="margin">
                        <wp:posOffset>498317</wp:posOffset>
                      </wp:positionH>
                      <wp:positionV relativeFrom="paragraph">
                        <wp:posOffset>277014</wp:posOffset>
                      </wp:positionV>
                      <wp:extent cx="4254724" cy="1404620"/>
                      <wp:effectExtent l="0" t="0" r="12700" b="24765"/>
                      <wp:wrapNone/>
                      <wp:docPr id="4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123190F8"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7FF1D" id="_x0000_s1075" type="#_x0000_t202" style="position:absolute;left:0;text-align:left;margin-left:39.25pt;margin-top:21.8pt;width:335pt;height:110.6pt;z-index:25200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xdFgIAACgEAAAOAAAAZHJzL2Uyb0RvYy54bWysk99v2yAQx98n7X9AvC92LKdtrDhVly7T&#10;pO6H1O0PwIBjNMwxILGzv34HTtOo216m8YA4Dr7cfe5Y3Y69JgfpvAJT0/ksp0QaDkKZXU2/fd2+&#10;uaH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">
                      <v:textbox style="mso-fit-shape-to-text:t">
                        <w:txbxContent>
                          <w:p w14:paraId="123190F8" w14:textId="77777777" w:rsidR="000D6041" w:rsidRPr="00C01F83" w:rsidRDefault="000D6041" w:rsidP="000D6041">
                            <w:pPr>
                              <w:rPr>
                                <w:rFonts w:ascii="Arial" w:hAnsi="Arial" w:cs="Arial"/>
                              </w:rPr>
                            </w:pPr>
                          </w:p>
                        </w:txbxContent>
                      </v:textbox>
                      <w10:wrap anchorx="margin"/>
                    </v:shape>
                  </w:pict>
                </mc:Fallback>
              </mc:AlternateContent>
            </w:r>
            <w:r w:rsidR="00A5351F" w:rsidRPr="00B608F9">
              <w:rPr>
                <w:rFonts w:ascii="Arial" w:hAnsi="Arial" w:cs="Arial"/>
                <w:spacing w:val="-2"/>
              </w:rPr>
              <w:t xml:space="preserve">Court:  </w:t>
            </w:r>
          </w:p>
          <w:p w14:paraId="77FB4BF2" w14:textId="14D7EAEB" w:rsidR="00A5351F" w:rsidRPr="00B608F9" w:rsidRDefault="000D6041"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ind w:left="142"/>
              <w:jc w:val="both"/>
              <w:rPr>
                <w:rFonts w:ascii="Arial" w:hAnsi="Arial" w:cs="Arial"/>
                <w:spacing w:val="-2"/>
              </w:rPr>
            </w:pPr>
            <w:r w:rsidRPr="00C01F83">
              <w:rPr>
                <w:rFonts w:ascii="Arial" w:hAnsi="Arial" w:cs="Arial"/>
                <w:noProof/>
              </w:rPr>
              <mc:AlternateContent>
                <mc:Choice Requires="wps">
                  <w:drawing>
                    <wp:anchor distT="45720" distB="45720" distL="114300" distR="114300" simplePos="0" relativeHeight="252007936" behindDoc="0" locked="0" layoutInCell="1" allowOverlap="1" wp14:anchorId="3A5C0426" wp14:editId="43E64F41">
                      <wp:simplePos x="0" y="0"/>
                      <wp:positionH relativeFrom="margin">
                        <wp:posOffset>503603</wp:posOffset>
                      </wp:positionH>
                      <wp:positionV relativeFrom="paragraph">
                        <wp:posOffset>277649</wp:posOffset>
                      </wp:positionV>
                      <wp:extent cx="4254724" cy="1404620"/>
                      <wp:effectExtent l="0" t="0" r="12700" b="24765"/>
                      <wp:wrapNone/>
                      <wp:docPr id="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1B842BF5"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C0426" id="_x0000_s1076" type="#_x0000_t202" style="position:absolute;left:0;text-align:left;margin-left:39.65pt;margin-top:21.85pt;width:335pt;height:110.6pt;z-index:25200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">
                      <v:textbox style="mso-fit-shape-to-text:t">
                        <w:txbxContent>
                          <w:p w14:paraId="1B842BF5" w14:textId="77777777" w:rsidR="000D6041" w:rsidRPr="00C01F83" w:rsidRDefault="000D6041" w:rsidP="000D6041">
                            <w:pPr>
                              <w:rPr>
                                <w:rFonts w:ascii="Arial" w:hAnsi="Arial" w:cs="Arial"/>
                              </w:rPr>
                            </w:pPr>
                          </w:p>
                        </w:txbxContent>
                      </v:textbox>
                      <w10:wrap anchorx="margin"/>
                    </v:shape>
                  </w:pict>
                </mc:Fallback>
              </mc:AlternateContent>
            </w:r>
            <w:r w:rsidR="00A5351F" w:rsidRPr="00B608F9">
              <w:rPr>
                <w:rFonts w:ascii="Arial" w:hAnsi="Arial" w:cs="Arial"/>
                <w:spacing w:val="-2"/>
              </w:rPr>
              <w:t>Place:</w:t>
            </w:r>
          </w:p>
          <w:p w14:paraId="7E9D7C4B" w14:textId="0A87FFC4" w:rsidR="00A5351F" w:rsidRPr="00B608F9" w:rsidRDefault="000D6041"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ind w:left="142"/>
              <w:jc w:val="both"/>
              <w:rPr>
                <w:rFonts w:ascii="Arial" w:hAnsi="Arial" w:cs="Arial"/>
                <w:spacing w:val="-2"/>
              </w:rPr>
            </w:pPr>
            <w:r w:rsidRPr="00C01F83">
              <w:rPr>
                <w:rFonts w:ascii="Arial" w:hAnsi="Arial" w:cs="Arial"/>
                <w:noProof/>
              </w:rPr>
              <mc:AlternateContent>
                <mc:Choice Requires="wps">
                  <w:drawing>
                    <wp:anchor distT="45720" distB="45720" distL="114300" distR="114300" simplePos="0" relativeHeight="252009984" behindDoc="0" locked="0" layoutInCell="1" allowOverlap="1" wp14:anchorId="45820527" wp14:editId="62598ADB">
                      <wp:simplePos x="0" y="0"/>
                      <wp:positionH relativeFrom="margin">
                        <wp:posOffset>503603</wp:posOffset>
                      </wp:positionH>
                      <wp:positionV relativeFrom="paragraph">
                        <wp:posOffset>250586</wp:posOffset>
                      </wp:positionV>
                      <wp:extent cx="4254724" cy="1404620"/>
                      <wp:effectExtent l="0" t="0" r="12700" b="24765"/>
                      <wp:wrapNone/>
                      <wp:docPr id="4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724" cy="1404620"/>
                              </a:xfrm>
                              <a:prstGeom prst="rect">
                                <a:avLst/>
                              </a:prstGeom>
                              <a:solidFill>
                                <a:srgbClr val="FFFFFF"/>
                              </a:solidFill>
                              <a:ln w="9525">
                                <a:solidFill>
                                  <a:srgbClr val="000000"/>
                                </a:solidFill>
                                <a:miter lim="800000"/>
                                <a:headEnd/>
                                <a:tailEnd/>
                              </a:ln>
                            </wps:spPr>
                            <wps:txbx>
                              <w:txbxContent>
                                <w:p w14:paraId="17512564" w14:textId="77777777" w:rsidR="000D6041" w:rsidRPr="00C01F83" w:rsidRDefault="000D6041" w:rsidP="000D6041">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20527" id="_x0000_s1077" type="#_x0000_t202" style="position:absolute;left:0;text-align:left;margin-left:39.65pt;margin-top:19.75pt;width:335pt;height:110.6pt;z-index:25200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">
                      <v:textbox style="mso-fit-shape-to-text:t">
                        <w:txbxContent>
                          <w:p w14:paraId="17512564" w14:textId="77777777" w:rsidR="000D6041" w:rsidRPr="00C01F83" w:rsidRDefault="000D6041" w:rsidP="000D6041">
                            <w:pPr>
                              <w:rPr>
                                <w:rFonts w:ascii="Arial" w:hAnsi="Arial" w:cs="Arial"/>
                              </w:rPr>
                            </w:pPr>
                          </w:p>
                        </w:txbxContent>
                      </v:textbox>
                      <w10:wrap anchorx="margin"/>
                    </v:shape>
                  </w:pict>
                </mc:Fallback>
              </mc:AlternateContent>
            </w:r>
            <w:r w:rsidR="00A5351F" w:rsidRPr="00B608F9">
              <w:rPr>
                <w:rFonts w:ascii="Arial" w:hAnsi="Arial" w:cs="Arial"/>
                <w:spacing w:val="-2"/>
              </w:rPr>
              <w:t>Date:</w:t>
            </w:r>
          </w:p>
          <w:p w14:paraId="7AB65356" w14:textId="4EE38C3E"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ind w:left="142"/>
              <w:jc w:val="both"/>
              <w:rPr>
                <w:rFonts w:ascii="Arial" w:hAnsi="Arial" w:cs="Arial"/>
                <w:spacing w:val="-2"/>
              </w:rPr>
            </w:pPr>
            <w:r w:rsidRPr="00B608F9">
              <w:rPr>
                <w:rFonts w:ascii="Arial" w:hAnsi="Arial" w:cs="Arial"/>
                <w:spacing w:val="-2"/>
              </w:rPr>
              <w:t>Time:</w:t>
            </w:r>
          </w:p>
          <w:p w14:paraId="3FA80174" w14:textId="77777777"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ind w:left="142"/>
              <w:jc w:val="both"/>
              <w:rPr>
                <w:rFonts w:ascii="Arial" w:hAnsi="Arial" w:cs="Arial"/>
                <w:spacing w:val="-2"/>
              </w:rPr>
            </w:pPr>
          </w:p>
          <w:p w14:paraId="2B4C98AE" w14:textId="77777777" w:rsidR="00A5351F" w:rsidRPr="00B608F9" w:rsidRDefault="00A5351F" w:rsidP="00A5351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ind w:left="142"/>
              <w:jc w:val="both"/>
              <w:rPr>
                <w:rFonts w:ascii="Arial" w:hAnsi="Arial" w:cs="Arial"/>
                <w:spacing w:val="-2"/>
              </w:rPr>
            </w:pPr>
            <w:r w:rsidRPr="00B608F9">
              <w:rPr>
                <w:rFonts w:ascii="Arial" w:hAnsi="Arial" w:cs="Arial"/>
                <w:spacing w:val="-2"/>
              </w:rPr>
              <w:t xml:space="preserve">Signature </w:t>
            </w:r>
          </w:p>
          <w:p w14:paraId="348A2760" w14:textId="77777777" w:rsidR="00A5351F" w:rsidRPr="00B608F9" w:rsidRDefault="00A5351F" w:rsidP="00A5351F">
            <w:pPr>
              <w:pStyle w:val="PlainText"/>
              <w:ind w:left="142"/>
              <w:rPr>
                <w:rFonts w:ascii="Arial" w:hAnsi="Arial" w:cs="Arial"/>
                <w:sz w:val="22"/>
                <w:szCs w:val="22"/>
              </w:rPr>
            </w:pPr>
            <w:r w:rsidRPr="00B608F9">
              <w:rPr>
                <w:rFonts w:ascii="Arial" w:hAnsi="Arial" w:cs="Arial"/>
                <w:spacing w:val="-2"/>
                <w:sz w:val="22"/>
                <w:szCs w:val="22"/>
              </w:rPr>
              <w:t>Clerk of the Court/Queensland Police Service</w:t>
            </w:r>
          </w:p>
        </w:tc>
      </w:tr>
    </w:tbl>
    <w:p w14:paraId="55C6D324" w14:textId="2493BF7F" w:rsidR="00A5351F" w:rsidRPr="006F313A" w:rsidRDefault="00A5351F" w:rsidP="006F313A">
      <w:pPr>
        <w:spacing w:before="120"/>
        <w:ind w:right="276"/>
        <w:jc w:val="center"/>
      </w:pPr>
      <w:bookmarkStart w:id="5" w:name="_Hlk101537558"/>
      <w:r w:rsidRPr="006F313A">
        <w:rPr>
          <w:rFonts w:ascii="Arial" w:hAnsi="Arial" w:cs="Arial"/>
          <w:b/>
          <w:bCs/>
          <w:i/>
          <w:iCs/>
          <w:color w:val="0070C0"/>
        </w:rPr>
        <w:t>The footnotes are to assist in the completion of the form and can be deleted once complete.</w:t>
      </w:r>
      <w:bookmarkEnd w:id="1"/>
      <w:bookmarkEnd w:id="5"/>
    </w:p>
    <w:p w14:paraId="1D0AFED7" w14:textId="532638D6" w:rsidR="009E305C" w:rsidRPr="006F313A" w:rsidRDefault="006F313A" w:rsidP="006F313A">
      <w:pPr>
        <w:tabs>
          <w:tab w:val="left" w:pos="900"/>
          <w:tab w:val="left" w:pos="1080"/>
          <w:tab w:val="left" w:pos="2340"/>
          <w:tab w:val="left" w:pos="5580"/>
          <w:tab w:val="left" w:pos="6120"/>
          <w:tab w:val="left" w:pos="6840"/>
          <w:tab w:val="left" w:pos="7740"/>
          <w:tab w:val="left" w:pos="8100"/>
          <w:tab w:val="left" w:pos="8820"/>
        </w:tabs>
        <w:spacing w:before="20" w:after="30"/>
        <w:ind w:right="340"/>
      </w:pPr>
      <w:r w:rsidRPr="006F313A">
        <w:rPr>
          <w:noProof/>
        </w:rPr>
        <mc:AlternateContent>
          <mc:Choice Requires="wpg">
            <w:drawing>
              <wp:anchor distT="0" distB="0" distL="0" distR="0" simplePos="0" relativeHeight="251721216" behindDoc="1" locked="0" layoutInCell="1" allowOverlap="1" wp14:anchorId="4B61F249" wp14:editId="7C5F5171">
                <wp:simplePos x="0" y="0"/>
                <wp:positionH relativeFrom="page">
                  <wp:align>center</wp:align>
                </wp:positionH>
                <wp:positionV relativeFrom="paragraph">
                  <wp:posOffset>191023</wp:posOffset>
                </wp:positionV>
                <wp:extent cx="6804025" cy="665480"/>
                <wp:effectExtent l="0" t="0" r="15875" b="1270"/>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665480"/>
                          <a:chOff x="1373" y="284"/>
                          <a:chExt cx="9131" cy="791"/>
                        </a:xfrm>
                      </wpg:grpSpPr>
                      <wps:wsp>
                        <wps:cNvPr id="146" name="Rectangle 118"/>
                        <wps:cNvSpPr>
                          <a:spLocks noChangeArrowheads="1"/>
                        </wps:cNvSpPr>
                        <wps:spPr bwMode="auto">
                          <a:xfrm>
                            <a:off x="1373" y="291"/>
                            <a:ext cx="9131"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381" y="445"/>
                            <a:ext cx="909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4B094" w14:textId="77777777" w:rsidR="00A5351F" w:rsidRPr="00C7409B" w:rsidRDefault="00A5351F" w:rsidP="00A5351F">
                              <w:pPr>
                                <w:ind w:left="562"/>
                                <w:jc w:val="center"/>
                                <w:rPr>
                                  <w:rFonts w:ascii="Arial" w:hAnsi="Arial" w:cs="Arial"/>
                                  <w:sz w:val="18"/>
                                  <w:szCs w:val="18"/>
                                </w:rPr>
                              </w:pPr>
                              <w:r w:rsidRPr="00C7409B">
                                <w:rPr>
                                  <w:rFonts w:ascii="Arial" w:hAnsi="Arial" w:cs="Arial"/>
                                  <w:sz w:val="18"/>
                                  <w:szCs w:val="18"/>
                                </w:rPr>
                                <w:t>Explanatory guides relating to making a statutory declaration in Queensland are available</w:t>
                              </w:r>
                            </w:p>
                            <w:p w14:paraId="4586E938" w14:textId="77777777" w:rsidR="00A5351F" w:rsidRPr="00C7409B" w:rsidRDefault="00A5351F" w:rsidP="00A5351F">
                              <w:pPr>
                                <w:spacing w:before="120" w:after="120"/>
                                <w:ind w:left="562"/>
                                <w:jc w:val="center"/>
                                <w:rPr>
                                  <w:rFonts w:ascii="Arial" w:hAnsi="Arial" w:cs="Arial"/>
                                  <w:sz w:val="18"/>
                                  <w:szCs w:val="18"/>
                                </w:rPr>
                              </w:pPr>
                              <w:r w:rsidRPr="00C7409B">
                                <w:rPr>
                                  <w:rFonts w:ascii="Arial" w:hAnsi="Arial" w:cs="Arial"/>
                                  <w:sz w:val="18"/>
                                  <w:szCs w:val="18"/>
                                </w:rPr>
                                <w:t>at</w:t>
                              </w:r>
                              <w:r w:rsidRPr="00C7409B">
                                <w:rPr>
                                  <w:rFonts w:ascii="Arial" w:hAnsi="Arial" w:cs="Arial"/>
                                  <w:color w:val="030303"/>
                                  <w:w w:val="105"/>
                                  <w:sz w:val="18"/>
                                  <w:szCs w:val="18"/>
                                </w:rPr>
                                <w:t xml:space="preserve"> </w:t>
                              </w:r>
                              <w:hyperlink r:id="rId12" w:history="1">
                                <w:r w:rsidRPr="00C7409B">
                                  <w:rPr>
                                    <w:rStyle w:val="Hyperlink"/>
                                    <w:rFonts w:ascii="Arial" w:hAnsi="Arial" w:cs="Arial"/>
                                    <w:sz w:val="18"/>
                                    <w:szCs w:val="18"/>
                                  </w:rPr>
                                  <w:t>Statutory Declaration Forms - Datasets | Publications | Queensland Government</w:t>
                                </w:r>
                              </w:hyperlink>
                              <w:r w:rsidRPr="00C7409B">
                                <w:rPr>
                                  <w:rFonts w:ascii="Arial" w:hAnsi="Arial" w:cs="Arial"/>
                                  <w:sz w:val="18"/>
                                  <w:szCs w:val="18"/>
                                </w:rPr>
                                <w:t>.</w:t>
                              </w:r>
                            </w:p>
                            <w:p w14:paraId="63ADDFCF" w14:textId="77777777" w:rsidR="00A5351F" w:rsidRDefault="00A5351F" w:rsidP="00A5351F">
                              <w:pPr>
                                <w:ind w:left="562"/>
                                <w:jc w:val="center"/>
                                <w:rPr>
                                  <w:rFonts w:ascii="Arial" w:hAnsi="Arial" w:cs="Arial"/>
                                  <w:color w:val="030303"/>
                                  <w:w w:val="105"/>
                                  <w:sz w:val="20"/>
                                  <w:szCs w:val="20"/>
                                </w:rPr>
                              </w:pPr>
                            </w:p>
                            <w:p w14:paraId="206FF991" w14:textId="77777777" w:rsidR="00A5351F" w:rsidRPr="00212848" w:rsidRDefault="00A5351F" w:rsidP="00A5351F">
                              <w:pPr>
                                <w:spacing w:before="120" w:after="120"/>
                                <w:ind w:left="562"/>
                                <w:jc w:val="center"/>
                                <w:rPr>
                                  <w:rFonts w:ascii="Arial" w:hAnsi="Arial" w:cs="Arial"/>
                                  <w:sz w:val="20"/>
                                  <w:szCs w:val="20"/>
                                </w:rPr>
                              </w:pPr>
                            </w:p>
                            <w:p w14:paraId="02C602B3" w14:textId="77777777" w:rsidR="00A5351F" w:rsidRPr="00212848" w:rsidRDefault="00A5351F" w:rsidP="00A5351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F249" id="Group 136" o:spid="_x0000_s1078" style="position:absolute;margin-left:0;margin-top:15.05pt;width:535.75pt;height:52.4pt;z-index:-251595264;mso-wrap-distance-left:0;mso-wrap-distance-right:0;mso-position-horizontal:center;mso-position-horizontal-relative:page" coordorigin="1373,284" coordsize="913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">
                <v:rect id="Rectangle 118" o:spid="_x0000_s1079" style="position:absolute;left:1373;top:291;width:9131;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Rectangle 119" o:spid="_x0000_s1080"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 id="Text Box 120" o:spid="_x0000_s1081" type="#_x0000_t202" style="position:absolute;left:1381;top:445;width:909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7D4B094" w14:textId="77777777" w:rsidR="00A5351F" w:rsidRPr="00C7409B" w:rsidRDefault="00A5351F" w:rsidP="00A5351F">
                        <w:pPr>
                          <w:ind w:left="562"/>
                          <w:jc w:val="center"/>
                          <w:rPr>
                            <w:rFonts w:ascii="Arial" w:hAnsi="Arial" w:cs="Arial"/>
                            <w:sz w:val="18"/>
                            <w:szCs w:val="18"/>
                          </w:rPr>
                        </w:pPr>
                        <w:r w:rsidRPr="00C7409B">
                          <w:rPr>
                            <w:rFonts w:ascii="Arial" w:hAnsi="Arial" w:cs="Arial"/>
                            <w:sz w:val="18"/>
                            <w:szCs w:val="18"/>
                          </w:rPr>
                          <w:t>Explanatory guides relating to making a statutory declaration in Queensland are available</w:t>
                        </w:r>
                      </w:p>
                      <w:p w14:paraId="4586E938" w14:textId="77777777" w:rsidR="00A5351F" w:rsidRPr="00C7409B" w:rsidRDefault="00A5351F" w:rsidP="00A5351F">
                        <w:pPr>
                          <w:spacing w:before="120" w:after="120"/>
                          <w:ind w:left="562"/>
                          <w:jc w:val="center"/>
                          <w:rPr>
                            <w:rFonts w:ascii="Arial" w:hAnsi="Arial" w:cs="Arial"/>
                            <w:sz w:val="18"/>
                            <w:szCs w:val="18"/>
                          </w:rPr>
                        </w:pPr>
                        <w:r w:rsidRPr="00C7409B">
                          <w:rPr>
                            <w:rFonts w:ascii="Arial" w:hAnsi="Arial" w:cs="Arial"/>
                            <w:sz w:val="18"/>
                            <w:szCs w:val="18"/>
                          </w:rPr>
                          <w:t>at</w:t>
                        </w:r>
                        <w:r w:rsidRPr="00C7409B">
                          <w:rPr>
                            <w:rFonts w:ascii="Arial" w:hAnsi="Arial" w:cs="Arial"/>
                            <w:color w:val="030303"/>
                            <w:w w:val="105"/>
                            <w:sz w:val="18"/>
                            <w:szCs w:val="18"/>
                          </w:rPr>
                          <w:t xml:space="preserve"> </w:t>
                        </w:r>
                        <w:hyperlink r:id="rId13" w:history="1">
                          <w:r w:rsidRPr="00C7409B">
                            <w:rPr>
                              <w:rStyle w:val="Hyperlink"/>
                              <w:rFonts w:ascii="Arial" w:hAnsi="Arial" w:cs="Arial"/>
                              <w:sz w:val="18"/>
                              <w:szCs w:val="18"/>
                            </w:rPr>
                            <w:t>Statutory Declaration Forms - Datasets | Publications | Queensland Government</w:t>
                          </w:r>
                        </w:hyperlink>
                        <w:r w:rsidRPr="00C7409B">
                          <w:rPr>
                            <w:rFonts w:ascii="Arial" w:hAnsi="Arial" w:cs="Arial"/>
                            <w:sz w:val="18"/>
                            <w:szCs w:val="18"/>
                          </w:rPr>
                          <w:t>.</w:t>
                        </w:r>
                      </w:p>
                      <w:p w14:paraId="63ADDFCF" w14:textId="77777777" w:rsidR="00A5351F" w:rsidRDefault="00A5351F" w:rsidP="00A5351F">
                        <w:pPr>
                          <w:ind w:left="562"/>
                          <w:jc w:val="center"/>
                          <w:rPr>
                            <w:rFonts w:ascii="Arial" w:hAnsi="Arial" w:cs="Arial"/>
                            <w:color w:val="030303"/>
                            <w:w w:val="105"/>
                            <w:sz w:val="20"/>
                            <w:szCs w:val="20"/>
                          </w:rPr>
                        </w:pPr>
                      </w:p>
                      <w:p w14:paraId="206FF991" w14:textId="77777777" w:rsidR="00A5351F" w:rsidRPr="00212848" w:rsidRDefault="00A5351F" w:rsidP="00A5351F">
                        <w:pPr>
                          <w:spacing w:before="120" w:after="120"/>
                          <w:ind w:left="562"/>
                          <w:jc w:val="center"/>
                          <w:rPr>
                            <w:rFonts w:ascii="Arial" w:hAnsi="Arial" w:cs="Arial"/>
                            <w:sz w:val="20"/>
                            <w:szCs w:val="20"/>
                          </w:rPr>
                        </w:pPr>
                      </w:p>
                      <w:p w14:paraId="02C602B3" w14:textId="77777777" w:rsidR="00A5351F" w:rsidRPr="00212848" w:rsidRDefault="00A5351F" w:rsidP="00A5351F"/>
                    </w:txbxContent>
                  </v:textbox>
                </v:shape>
                <w10:wrap type="topAndBottom" anchorx="page"/>
              </v:group>
            </w:pict>
          </mc:Fallback>
        </mc:AlternateContent>
      </w:r>
    </w:p>
    <w:sectPr w:rsidR="009E305C" w:rsidRPr="006F313A" w:rsidSect="00CC2B7F">
      <w:endnotePr>
        <w:numFmt w:val="decimal"/>
      </w:endnotePr>
      <w:type w:val="continuous"/>
      <w:pgSz w:w="11900" w:h="16840"/>
      <w:pgMar w:top="420" w:right="160" w:bottom="660" w:left="240" w:header="720" w:footer="4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39CA" w14:textId="77777777" w:rsidR="00CD0BD9" w:rsidRDefault="00742F25">
      <w:r>
        <w:separator/>
      </w:r>
    </w:p>
  </w:endnote>
  <w:endnote w:type="continuationSeparator" w:id="0">
    <w:p w14:paraId="6E9C49F7" w14:textId="77777777" w:rsidR="00CD0BD9" w:rsidRDefault="00742F25">
      <w:r>
        <w:continuationSeparator/>
      </w:r>
    </w:p>
  </w:endnote>
  <w:endnote w:id="1">
    <w:p w14:paraId="78FD5256" w14:textId="7F333BD0" w:rsidR="007103B3" w:rsidRPr="006F313A" w:rsidRDefault="007103B3" w:rsidP="001046EC">
      <w:pPr>
        <w:pStyle w:val="EndnoteText"/>
        <w:ind w:left="142"/>
        <w:rPr>
          <w:rFonts w:ascii="Arial" w:hAnsi="Arial" w:cs="Arial"/>
          <w:sz w:val="22"/>
          <w:szCs w:val="22"/>
        </w:rPr>
      </w:pPr>
      <w:r w:rsidRPr="001046EC">
        <w:rPr>
          <w:rStyle w:val="EndnoteReference"/>
          <w:rFonts w:ascii="Arial" w:hAnsi="Arial" w:cs="Arial"/>
          <w:sz w:val="18"/>
          <w:szCs w:val="18"/>
        </w:rPr>
        <w:endnoteRef/>
      </w:r>
      <w:r w:rsidRPr="001046EC">
        <w:rPr>
          <w:rFonts w:ascii="Arial" w:hAnsi="Arial" w:cs="Arial"/>
          <w:sz w:val="18"/>
          <w:szCs w:val="18"/>
        </w:rPr>
        <w:t xml:space="preserve"> </w:t>
      </w:r>
      <w:r w:rsidR="005D07EE" w:rsidRPr="006F313A">
        <w:rPr>
          <w:rFonts w:ascii="Arial" w:hAnsi="Arial" w:cs="Arial"/>
          <w:sz w:val="22"/>
          <w:szCs w:val="22"/>
        </w:rPr>
        <w:t>Include this statement if you electronically signed the document, or if you physically signed the document over audio visual link and then sent a scanned copy of that document to the witness.</w:t>
      </w:r>
    </w:p>
    <w:p w14:paraId="06A37575" w14:textId="77777777" w:rsidR="001866E3" w:rsidRPr="006F313A" w:rsidRDefault="001866E3" w:rsidP="005D07EE">
      <w:pPr>
        <w:pStyle w:val="EndnoteText"/>
        <w:ind w:left="142"/>
        <w:rPr>
          <w:rFonts w:ascii="Arial" w:hAnsi="Arial" w:cs="Arial"/>
          <w:sz w:val="22"/>
          <w:szCs w:val="22"/>
        </w:rPr>
      </w:pPr>
    </w:p>
  </w:endnote>
  <w:endnote w:id="2">
    <w:p w14:paraId="33D02787" w14:textId="767161E0" w:rsidR="007103B3" w:rsidRPr="006F313A" w:rsidRDefault="007103B3" w:rsidP="001046EC">
      <w:pPr>
        <w:pStyle w:val="EndnoteText"/>
        <w:ind w:left="142"/>
        <w:rPr>
          <w:rFonts w:ascii="Arial" w:hAnsi="Arial" w:cs="Arial"/>
          <w:sz w:val="22"/>
          <w:szCs w:val="22"/>
        </w:rPr>
      </w:pPr>
      <w:r w:rsidRPr="006F313A">
        <w:rPr>
          <w:rStyle w:val="EndnoteReference"/>
          <w:rFonts w:ascii="Arial" w:hAnsi="Arial" w:cs="Arial"/>
          <w:sz w:val="22"/>
          <w:szCs w:val="22"/>
        </w:rPr>
        <w:endnoteRef/>
      </w:r>
      <w:r w:rsidRPr="006F313A">
        <w:rPr>
          <w:rFonts w:ascii="Arial" w:hAnsi="Arial" w:cs="Arial"/>
          <w:sz w:val="22"/>
          <w:szCs w:val="22"/>
        </w:rPr>
        <w:t xml:space="preserve"> Include this statement if you or your substitute signatory electronically sign</w:t>
      </w:r>
      <w:r w:rsidR="001866E3" w:rsidRPr="006F313A">
        <w:rPr>
          <w:rFonts w:ascii="Arial" w:hAnsi="Arial" w:cs="Arial"/>
          <w:sz w:val="22"/>
          <w:szCs w:val="22"/>
        </w:rPr>
        <w:t>ed</w:t>
      </w:r>
      <w:r w:rsidRPr="006F313A">
        <w:rPr>
          <w:rFonts w:ascii="Arial" w:hAnsi="Arial" w:cs="Arial"/>
          <w:sz w:val="22"/>
          <w:szCs w:val="22"/>
        </w:rPr>
        <w:t xml:space="preserve"> the document using an accepted method under the </w:t>
      </w:r>
      <w:r w:rsidRPr="006F313A">
        <w:rPr>
          <w:rFonts w:ascii="Arial" w:hAnsi="Arial" w:cs="Arial"/>
          <w:i/>
          <w:iCs/>
          <w:sz w:val="22"/>
          <w:szCs w:val="22"/>
        </w:rPr>
        <w:t>Oaths Act 1867</w:t>
      </w:r>
      <w:r w:rsidRPr="006F313A">
        <w:rPr>
          <w:rFonts w:ascii="Arial" w:hAnsi="Arial" w:cs="Arial"/>
          <w:sz w:val="22"/>
          <w:szCs w:val="22"/>
        </w:rPr>
        <w:t>. Do not include this statement if you signed the document on paper.</w:t>
      </w:r>
    </w:p>
    <w:p w14:paraId="6C2B74CB" w14:textId="77777777" w:rsidR="001866E3" w:rsidRPr="006F313A" w:rsidRDefault="001866E3" w:rsidP="001046EC">
      <w:pPr>
        <w:pStyle w:val="EndnoteText"/>
        <w:ind w:left="142"/>
        <w:rPr>
          <w:rFonts w:ascii="Arial" w:hAnsi="Arial" w:cs="Arial"/>
          <w:sz w:val="22"/>
          <w:szCs w:val="22"/>
        </w:rPr>
      </w:pPr>
    </w:p>
  </w:endnote>
  <w:endnote w:id="3">
    <w:p w14:paraId="6B6CFA24" w14:textId="4F0CD2F9" w:rsidR="007103B3" w:rsidRPr="006F313A" w:rsidRDefault="007103B3" w:rsidP="001046EC">
      <w:pPr>
        <w:pStyle w:val="EndnoteText"/>
        <w:ind w:left="142"/>
        <w:rPr>
          <w:rFonts w:ascii="Arial" w:hAnsi="Arial" w:cs="Arial"/>
          <w:sz w:val="22"/>
          <w:szCs w:val="22"/>
        </w:rPr>
      </w:pPr>
      <w:r w:rsidRPr="006F313A">
        <w:rPr>
          <w:rStyle w:val="EndnoteReference"/>
          <w:rFonts w:ascii="Arial" w:hAnsi="Arial" w:cs="Arial"/>
          <w:sz w:val="22"/>
          <w:szCs w:val="22"/>
        </w:rPr>
        <w:endnoteRef/>
      </w:r>
      <w:r w:rsidRPr="006F313A">
        <w:rPr>
          <w:rFonts w:ascii="Arial" w:hAnsi="Arial" w:cs="Arial"/>
          <w:sz w:val="22"/>
          <w:szCs w:val="22"/>
        </w:rPr>
        <w:t xml:space="preserve"> Include this statement if the </w:t>
      </w:r>
      <w:r w:rsidR="001866E3" w:rsidRPr="006F313A">
        <w:rPr>
          <w:rFonts w:ascii="Arial" w:hAnsi="Arial" w:cs="Arial"/>
          <w:sz w:val="22"/>
          <w:szCs w:val="22"/>
        </w:rPr>
        <w:t>document</w:t>
      </w:r>
      <w:r w:rsidRPr="006F313A">
        <w:rPr>
          <w:rFonts w:ascii="Arial" w:hAnsi="Arial" w:cs="Arial"/>
          <w:sz w:val="22"/>
          <w:szCs w:val="22"/>
        </w:rPr>
        <w:t xml:space="preserve"> was made over audio visual link.</w:t>
      </w:r>
    </w:p>
  </w:endnote>
  <w:endnote w:id="4">
    <w:p w14:paraId="7740DADB" w14:textId="5C0F00B3" w:rsidR="002D6EBA" w:rsidRPr="006F313A" w:rsidRDefault="002D6EBA" w:rsidP="001046EC">
      <w:pPr>
        <w:spacing w:before="100" w:beforeAutospacing="1" w:after="100" w:afterAutospacing="1"/>
        <w:ind w:left="142" w:right="276"/>
        <w:rPr>
          <w:rFonts w:ascii="Arial" w:hAnsi="Arial" w:cs="Arial"/>
        </w:rPr>
      </w:pPr>
      <w:r w:rsidRPr="006F313A">
        <w:rPr>
          <w:rStyle w:val="EndnoteReference"/>
          <w:rFonts w:ascii="Arial" w:hAnsi="Arial" w:cs="Arial"/>
        </w:rPr>
        <w:endnoteRef/>
      </w:r>
      <w:r w:rsidRPr="006F313A">
        <w:rPr>
          <w:rFonts w:ascii="Arial" w:hAnsi="Arial" w:cs="Arial"/>
        </w:rPr>
        <w:t xml:space="preserve"> </w:t>
      </w:r>
      <w:r w:rsidR="00D92895" w:rsidRPr="006F313A">
        <w:rPr>
          <w:rFonts w:ascii="Arial" w:hAnsi="Arial" w:cs="Arial"/>
        </w:rPr>
        <w:t xml:space="preserve">Substitute signatory to include additional information if directed over audio visual link. </w:t>
      </w:r>
      <w:r w:rsidRPr="006F313A">
        <w:rPr>
          <w:rFonts w:ascii="Arial" w:hAnsi="Arial" w:cs="Arial"/>
        </w:rPr>
        <w:t xml:space="preserve">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6F313A">
        <w:rPr>
          <w:rFonts w:ascii="Arial" w:hAnsi="Arial" w:cs="Arial"/>
          <w:i/>
          <w:iCs/>
        </w:rPr>
        <w:t>Oaths Act 1867</w:t>
      </w:r>
      <w:r w:rsidRPr="006F313A">
        <w:rPr>
          <w:rFonts w:ascii="Arial" w:hAnsi="Arial" w:cs="Arial"/>
        </w:rPr>
        <w:t>).</w:t>
      </w:r>
    </w:p>
  </w:endnote>
  <w:endnote w:id="5">
    <w:p w14:paraId="137A5DB0" w14:textId="71083E31" w:rsidR="00A5351F" w:rsidRPr="006F313A" w:rsidRDefault="00A5351F" w:rsidP="0033566D">
      <w:pPr>
        <w:spacing w:before="100" w:beforeAutospacing="1" w:after="100" w:afterAutospacing="1"/>
        <w:ind w:left="142" w:right="443"/>
        <w:jc w:val="both"/>
        <w:rPr>
          <w:rFonts w:ascii="Arial" w:hAnsi="Arial" w:cs="Arial"/>
        </w:rPr>
      </w:pPr>
      <w:r w:rsidRPr="006F313A">
        <w:rPr>
          <w:rStyle w:val="EndnoteReference"/>
          <w:rFonts w:ascii="Arial" w:hAnsi="Arial" w:cs="Arial"/>
        </w:rPr>
        <w:endnoteRef/>
      </w:r>
      <w:r w:rsidR="005D07EE" w:rsidRPr="006F313A">
        <w:rPr>
          <w:rFonts w:ascii="Arial" w:hAnsi="Arial" w:cs="Arial"/>
        </w:rPr>
        <w:t xml:space="preserve"> </w:t>
      </w:r>
      <w:r w:rsidRPr="006F313A">
        <w:rPr>
          <w:rFonts w:ascii="Arial" w:hAnsi="Arial" w:cs="Arial"/>
        </w:rPr>
        <w:t xml:space="preserve">Insert the witness’s capacity that makes them eligible to witness the statutory declaration, including as a special witness under section 16C or part 6A of the </w:t>
      </w:r>
      <w:r w:rsidRPr="006F313A">
        <w:rPr>
          <w:rFonts w:ascii="Arial" w:hAnsi="Arial" w:cs="Arial"/>
          <w:i/>
          <w:iCs/>
        </w:rPr>
        <w:t>Oaths Act 1867</w:t>
      </w:r>
      <w:r w:rsidRPr="006F313A">
        <w:rPr>
          <w:rFonts w:ascii="Arial" w:hAnsi="Arial" w:cs="Arial"/>
        </w:rPr>
        <w:t xml:space="preserve">. For example, Australian legal practitioner, lawyer, justice of the peace, commissioner for declarations, notary public, a justice of the peace or commissioner for declarations approved by the Chief Executive under section 12(2) of the </w:t>
      </w:r>
      <w:r w:rsidRPr="006F313A">
        <w:rPr>
          <w:rFonts w:ascii="Arial" w:hAnsi="Arial" w:cs="Arial"/>
          <w:i/>
          <w:iCs/>
        </w:rPr>
        <w:t>Oaths Act 1867</w:t>
      </w:r>
      <w:r w:rsidRPr="006F313A">
        <w:rPr>
          <w:rFonts w:ascii="Arial" w:hAnsi="Arial" w:cs="Arial"/>
        </w:rPr>
        <w:t>, government legal officer, etc.</w:t>
      </w:r>
    </w:p>
  </w:endnote>
  <w:endnote w:id="6">
    <w:p w14:paraId="5868E2EE" w14:textId="140D7EE5" w:rsidR="00A5351F" w:rsidRPr="006F313A" w:rsidRDefault="00A5351F" w:rsidP="0033566D">
      <w:pPr>
        <w:pStyle w:val="ListParagraph"/>
        <w:spacing w:before="100" w:beforeAutospacing="1" w:after="100" w:afterAutospacing="1"/>
        <w:ind w:left="142" w:right="443"/>
        <w:jc w:val="both"/>
        <w:rPr>
          <w:rFonts w:ascii="Arial" w:hAnsi="Arial" w:cs="Arial"/>
        </w:rPr>
      </w:pPr>
      <w:r w:rsidRPr="006F313A">
        <w:rPr>
          <w:rStyle w:val="EndnoteReference"/>
          <w:rFonts w:ascii="Arial" w:hAnsi="Arial" w:cs="Arial"/>
        </w:rPr>
        <w:endnoteRef/>
      </w:r>
      <w:r w:rsidRPr="006F313A">
        <w:rPr>
          <w:rFonts w:ascii="Arial" w:hAnsi="Arial" w:cs="Arial"/>
        </w:rPr>
        <w:t xml:space="preserve"> </w:t>
      </w:r>
      <w:r w:rsidR="005D07EE" w:rsidRPr="006F313A">
        <w:rPr>
          <w:rFonts w:ascii="Arial" w:hAnsi="Arial" w:cs="Arial"/>
        </w:rPr>
        <w:t xml:space="preserve">Legal practitioners who witness this document as a special witness must include their law practice (s 13E, </w:t>
      </w:r>
      <w:r w:rsidR="005D07EE" w:rsidRPr="006F313A">
        <w:rPr>
          <w:rFonts w:ascii="Arial" w:hAnsi="Arial" w:cs="Arial"/>
          <w:i/>
          <w:iCs/>
        </w:rPr>
        <w:t>Oaths</w:t>
      </w:r>
      <w:r w:rsidR="005D07EE" w:rsidRPr="006F313A">
        <w:rPr>
          <w:rFonts w:ascii="Arial" w:hAnsi="Arial" w:cs="Arial"/>
        </w:rPr>
        <w:t xml:space="preserve"> </w:t>
      </w:r>
      <w:r w:rsidR="005D07EE" w:rsidRPr="006F313A">
        <w:rPr>
          <w:rFonts w:ascii="Arial" w:hAnsi="Arial" w:cs="Arial"/>
          <w:i/>
          <w:iCs/>
        </w:rPr>
        <w:t>Act 1867</w:t>
      </w:r>
      <w:r w:rsidR="005D07EE" w:rsidRPr="006F313A">
        <w:rPr>
          <w:rFonts w:ascii="Arial" w:hAnsi="Arial" w:cs="Arial"/>
        </w:rPr>
        <w:t>).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w:t>
      </w:r>
      <w:r w:rsidR="005D07EE" w:rsidRPr="006F313A">
        <w:rPr>
          <w:rFonts w:ascii="Arial" w:hAnsi="Arial" w:cs="Arial"/>
          <w:vertAlign w:val="superscript"/>
        </w:rPr>
        <w:t xml:space="preserve"> </w:t>
      </w:r>
    </w:p>
  </w:endnote>
  <w:endnote w:id="7">
    <w:p w14:paraId="6E040D97" w14:textId="71364BE3" w:rsidR="005D07EE" w:rsidRPr="006F313A" w:rsidRDefault="007103B3" w:rsidP="001046EC">
      <w:pPr>
        <w:pStyle w:val="EndnoteText"/>
        <w:ind w:left="142"/>
        <w:rPr>
          <w:rFonts w:ascii="Arial" w:hAnsi="Arial" w:cs="Arial"/>
          <w:sz w:val="22"/>
          <w:szCs w:val="22"/>
        </w:rPr>
      </w:pPr>
      <w:r w:rsidRPr="006F313A">
        <w:rPr>
          <w:rStyle w:val="EndnoteReference"/>
          <w:rFonts w:ascii="Arial" w:hAnsi="Arial" w:cs="Arial"/>
          <w:sz w:val="22"/>
          <w:szCs w:val="22"/>
        </w:rPr>
        <w:endnoteRef/>
      </w:r>
      <w:r w:rsidRPr="006F313A">
        <w:rPr>
          <w:rFonts w:ascii="Arial" w:hAnsi="Arial" w:cs="Arial"/>
          <w:sz w:val="22"/>
          <w:szCs w:val="22"/>
        </w:rPr>
        <w:t xml:space="preserve"> Tick this box if you electronically signed the document or if you physically signed the document and sent a scanned copy of that document to the </w:t>
      </w:r>
      <w:r w:rsidR="005D07EE" w:rsidRPr="006F313A">
        <w:rPr>
          <w:rFonts w:ascii="Arial" w:hAnsi="Arial" w:cs="Arial"/>
          <w:sz w:val="22"/>
          <w:szCs w:val="22"/>
        </w:rPr>
        <w:t>signatory.</w:t>
      </w:r>
    </w:p>
    <w:p w14:paraId="570F2F9C" w14:textId="164B9E49" w:rsidR="007103B3" w:rsidRPr="006F313A" w:rsidRDefault="007103B3" w:rsidP="001046EC">
      <w:pPr>
        <w:pStyle w:val="EndnoteText"/>
        <w:ind w:left="142"/>
        <w:rPr>
          <w:rFonts w:ascii="Arial" w:hAnsi="Arial" w:cs="Arial"/>
          <w:sz w:val="22"/>
          <w:szCs w:val="22"/>
        </w:rPr>
      </w:pPr>
      <w:r w:rsidRPr="006F313A">
        <w:rPr>
          <w:rFonts w:ascii="Arial" w:hAnsi="Arial" w:cs="Arial"/>
          <w:sz w:val="22"/>
          <w:szCs w:val="22"/>
        </w:rPr>
        <w:t xml:space="preserve">  </w:t>
      </w:r>
    </w:p>
  </w:endnote>
  <w:endnote w:id="8">
    <w:p w14:paraId="434688EC" w14:textId="7EED5080" w:rsidR="007103B3" w:rsidRPr="006F313A" w:rsidRDefault="007103B3" w:rsidP="001046EC">
      <w:pPr>
        <w:pStyle w:val="EndnoteText"/>
        <w:ind w:left="142"/>
        <w:rPr>
          <w:rFonts w:ascii="Arial" w:hAnsi="Arial" w:cs="Arial"/>
          <w:sz w:val="22"/>
          <w:szCs w:val="22"/>
        </w:rPr>
      </w:pPr>
      <w:r w:rsidRPr="006F313A">
        <w:rPr>
          <w:rStyle w:val="EndnoteReference"/>
          <w:rFonts w:ascii="Arial" w:hAnsi="Arial" w:cs="Arial"/>
          <w:sz w:val="22"/>
          <w:szCs w:val="22"/>
        </w:rPr>
        <w:endnoteRef/>
      </w:r>
      <w:r w:rsidRPr="006F313A">
        <w:rPr>
          <w:rFonts w:ascii="Arial" w:hAnsi="Arial" w:cs="Arial"/>
          <w:sz w:val="22"/>
          <w:szCs w:val="22"/>
        </w:rPr>
        <w:t xml:space="preserve"> Tick this box if you electronically signed the </w:t>
      </w:r>
      <w:r w:rsidR="005D07EE" w:rsidRPr="006F313A">
        <w:rPr>
          <w:rFonts w:ascii="Arial" w:hAnsi="Arial" w:cs="Arial"/>
          <w:sz w:val="22"/>
          <w:szCs w:val="22"/>
        </w:rPr>
        <w:t>document</w:t>
      </w:r>
      <w:r w:rsidRPr="006F313A">
        <w:rPr>
          <w:rFonts w:ascii="Arial" w:hAnsi="Arial" w:cs="Arial"/>
          <w:sz w:val="22"/>
          <w:szCs w:val="22"/>
        </w:rPr>
        <w:t xml:space="preserve"> using an accepted method under the </w:t>
      </w:r>
      <w:r w:rsidRPr="006F313A">
        <w:rPr>
          <w:rFonts w:ascii="Arial" w:hAnsi="Arial" w:cs="Arial"/>
          <w:i/>
          <w:iCs/>
          <w:sz w:val="22"/>
          <w:szCs w:val="22"/>
        </w:rPr>
        <w:t>Oaths Act 1867.</w:t>
      </w:r>
      <w:r w:rsidRPr="006F313A">
        <w:rPr>
          <w:rFonts w:ascii="Arial" w:hAnsi="Arial" w:cs="Arial"/>
          <w:sz w:val="22"/>
          <w:szCs w:val="22"/>
        </w:rPr>
        <w:t xml:space="preserve"> Do not include this statement if you signed the affidavit on paper.</w:t>
      </w:r>
    </w:p>
    <w:p w14:paraId="03FF9144" w14:textId="77777777" w:rsidR="005D07EE" w:rsidRPr="006F313A" w:rsidRDefault="005D07EE" w:rsidP="001046EC">
      <w:pPr>
        <w:pStyle w:val="EndnoteText"/>
        <w:ind w:left="142"/>
        <w:rPr>
          <w:rFonts w:ascii="Arial" w:hAnsi="Arial" w:cs="Arial"/>
          <w:sz w:val="22"/>
          <w:szCs w:val="22"/>
        </w:rPr>
      </w:pPr>
    </w:p>
  </w:endnote>
  <w:endnote w:id="9">
    <w:p w14:paraId="407707C0" w14:textId="7E7494C6" w:rsidR="007103B3" w:rsidRPr="006F313A" w:rsidRDefault="007103B3" w:rsidP="001046EC">
      <w:pPr>
        <w:pStyle w:val="EndnoteText"/>
        <w:ind w:left="142"/>
        <w:rPr>
          <w:sz w:val="22"/>
          <w:szCs w:val="22"/>
        </w:rPr>
      </w:pPr>
      <w:r w:rsidRPr="006F313A">
        <w:rPr>
          <w:rStyle w:val="EndnoteReference"/>
          <w:rFonts w:ascii="Arial" w:hAnsi="Arial" w:cs="Arial"/>
          <w:sz w:val="22"/>
          <w:szCs w:val="22"/>
        </w:rPr>
        <w:endnoteRef/>
      </w:r>
      <w:r w:rsidRPr="006F313A">
        <w:rPr>
          <w:rFonts w:ascii="Arial" w:hAnsi="Arial" w:cs="Arial"/>
          <w:sz w:val="22"/>
          <w:szCs w:val="22"/>
        </w:rPr>
        <w:t xml:space="preserve"> Tick this box if the </w:t>
      </w:r>
      <w:r w:rsidR="005D07EE" w:rsidRPr="006F313A">
        <w:rPr>
          <w:rFonts w:ascii="Arial" w:hAnsi="Arial" w:cs="Arial"/>
          <w:sz w:val="22"/>
          <w:szCs w:val="22"/>
        </w:rPr>
        <w:t>document</w:t>
      </w:r>
      <w:r w:rsidRPr="006F313A">
        <w:rPr>
          <w:rFonts w:ascii="Arial" w:hAnsi="Arial" w:cs="Arial"/>
          <w:sz w:val="22"/>
          <w:szCs w:val="22"/>
        </w:rPr>
        <w:t xml:space="preserve"> was made over audio visual link.</w:t>
      </w:r>
      <w:r w:rsidRPr="006F313A">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019" w14:textId="77777777" w:rsidR="005432EB" w:rsidRPr="009634DD" w:rsidRDefault="005432EB" w:rsidP="009634DD">
    <w:pPr>
      <w:pStyle w:val="Footer"/>
      <w:tabs>
        <w:tab w:val="clear" w:pos="8306"/>
        <w:tab w:val="right" w:pos="11624"/>
      </w:tabs>
      <w:ind w:left="851" w:hanging="851"/>
      <w:rPr>
        <w:rFonts w:ascii="Arial" w:hAnsi="Arial"/>
        <w:i/>
        <w:sz w:val="14"/>
        <w:szCs w:val="28"/>
      </w:rPr>
    </w:pPr>
    <w:r w:rsidRPr="009634DD">
      <w:rPr>
        <w:rFonts w:ascii="Arial" w:hAnsi="Arial"/>
        <w:i/>
        <w:sz w:val="14"/>
        <w:szCs w:val="28"/>
      </w:rPr>
      <w:t xml:space="preserve">Domestic and Family Violence Protection Act 2012 </w:t>
    </w:r>
  </w:p>
  <w:p w14:paraId="777872CE" w14:textId="1BC8644A" w:rsidR="007103B3" w:rsidRPr="009634DD" w:rsidRDefault="00035949" w:rsidP="009634DD">
    <w:pPr>
      <w:pStyle w:val="Footer"/>
      <w:tabs>
        <w:tab w:val="clear" w:pos="8306"/>
        <w:tab w:val="right" w:pos="11624"/>
      </w:tabs>
      <w:ind w:left="851" w:hanging="851"/>
      <w:jc w:val="both"/>
      <w:rPr>
        <w:sz w:val="28"/>
        <w:szCs w:val="28"/>
      </w:rPr>
    </w:pPr>
    <w:r w:rsidRPr="009634DD">
      <w:rPr>
        <w:rFonts w:ascii="Arial" w:hAnsi="Arial"/>
        <w:sz w:val="14"/>
        <w:szCs w:val="28"/>
      </w:rPr>
      <w:t xml:space="preserve">DFVPA - </w:t>
    </w:r>
    <w:r w:rsidR="005432EB" w:rsidRPr="009634DD">
      <w:rPr>
        <w:rFonts w:ascii="Arial" w:hAnsi="Arial"/>
        <w:sz w:val="14"/>
        <w:szCs w:val="28"/>
      </w:rPr>
      <w:t xml:space="preserve">Form DV35 </w:t>
    </w:r>
    <w:r w:rsidRPr="009634DD">
      <w:rPr>
        <w:rFonts w:ascii="Arial" w:hAnsi="Arial"/>
        <w:sz w:val="14"/>
        <w:szCs w:val="28"/>
      </w:rPr>
      <w:t>– Application for declaration of a DVO to be a recognised interstate order – v</w:t>
    </w:r>
    <w:r w:rsidR="005432EB" w:rsidRPr="009634DD">
      <w:rPr>
        <w:rFonts w:ascii="Arial" w:hAnsi="Arial"/>
        <w:sz w:val="14"/>
        <w:szCs w:val="28"/>
      </w:rPr>
      <w:t xml:space="preserve">ersion </w:t>
    </w:r>
    <w:r w:rsidR="007103B3">
      <w:rPr>
        <w:rFonts w:ascii="Arial" w:hAnsi="Arial"/>
        <w:sz w:val="14"/>
        <w:szCs w:val="28"/>
      </w:rPr>
      <w:t>3</w:t>
    </w:r>
    <w:r w:rsidR="007103B3" w:rsidRPr="009634DD">
      <w:rPr>
        <w:rFonts w:ascii="Arial" w:hAnsi="Arial"/>
        <w:sz w:val="14"/>
        <w:szCs w:val="28"/>
      </w:rPr>
      <w:t xml:space="preserve"> </w:t>
    </w:r>
    <w:r w:rsidRPr="009634DD">
      <w:rPr>
        <w:rFonts w:ascii="Arial" w:hAnsi="Arial"/>
        <w:sz w:val="14"/>
        <w:szCs w:val="28"/>
      </w:rPr>
      <w:t>-</w:t>
    </w:r>
    <w:r w:rsidR="005432EB" w:rsidRPr="009634DD">
      <w:rPr>
        <w:rFonts w:ascii="Arial" w:hAnsi="Arial"/>
        <w:sz w:val="14"/>
        <w:szCs w:val="28"/>
      </w:rPr>
      <w:t xml:space="preserve"> </w:t>
    </w:r>
    <w:r w:rsidRPr="00C0546D">
      <w:rPr>
        <w:rFonts w:ascii="Arial" w:hAnsi="Arial"/>
        <w:sz w:val="14"/>
        <w:szCs w:val="28"/>
      </w:rPr>
      <w:t xml:space="preserve">approved on </w:t>
    </w:r>
    <w:r w:rsidR="001046EC">
      <w:rPr>
        <w:rFonts w:ascii="Arial" w:hAnsi="Arial"/>
        <w:sz w:val="14"/>
        <w:szCs w:val="28"/>
      </w:rPr>
      <w:t>09 September</w:t>
    </w:r>
    <w:r w:rsidR="007103B3">
      <w:rPr>
        <w:rFonts w:ascii="Arial" w:hAnsi="Arial"/>
        <w:sz w:val="14"/>
        <w:szCs w:val="28"/>
      </w:rPr>
      <w:t xml:space="preserve"> </w:t>
    </w:r>
    <w:r w:rsidR="00CD5FF4">
      <w:rPr>
        <w:rFonts w:ascii="Arial" w:hAnsi="Arial"/>
        <w:sz w:val="14"/>
        <w:szCs w:val="28"/>
      </w:rPr>
      <w:t>202</w:t>
    </w:r>
    <w:r w:rsidR="007103B3">
      <w:rPr>
        <w:rFonts w:ascii="Arial" w:hAnsi="Arial"/>
        <w:sz w:val="14"/>
        <w:szCs w:val="28"/>
      </w:rPr>
      <w:t>5</w:t>
    </w:r>
    <w:r w:rsidR="005432EB" w:rsidRPr="009634DD">
      <w:rPr>
        <w:rFonts w:ascii="Arial" w:hAnsi="Arial"/>
        <w:sz w:val="14"/>
        <w:szCs w:val="28"/>
      </w:rPr>
      <w:tab/>
    </w:r>
    <w:r w:rsidR="005432EB" w:rsidRPr="009634DD">
      <w:rPr>
        <w:rFonts w:ascii="Arial" w:hAnsi="Arial"/>
        <w:i/>
        <w:sz w:val="14"/>
        <w:szCs w:val="28"/>
      </w:rPr>
      <w:t xml:space="preserve"> Page </w:t>
    </w:r>
    <w:r w:rsidR="005432EB" w:rsidRPr="009634DD">
      <w:rPr>
        <w:rFonts w:ascii="Arial" w:hAnsi="Arial"/>
        <w:i/>
        <w:sz w:val="14"/>
        <w:szCs w:val="28"/>
      </w:rPr>
      <w:fldChar w:fldCharType="begin"/>
    </w:r>
    <w:r w:rsidR="005432EB" w:rsidRPr="009634DD">
      <w:rPr>
        <w:rFonts w:ascii="Arial" w:hAnsi="Arial"/>
        <w:i/>
        <w:sz w:val="14"/>
        <w:szCs w:val="28"/>
      </w:rPr>
      <w:instrText xml:space="preserve"> PAGE </w:instrText>
    </w:r>
    <w:r w:rsidR="005432EB" w:rsidRPr="009634DD">
      <w:rPr>
        <w:rFonts w:ascii="Arial" w:hAnsi="Arial"/>
        <w:i/>
        <w:sz w:val="14"/>
        <w:szCs w:val="28"/>
      </w:rPr>
      <w:fldChar w:fldCharType="separate"/>
    </w:r>
    <w:r w:rsidR="005432EB" w:rsidRPr="009634DD">
      <w:rPr>
        <w:rFonts w:ascii="Arial" w:hAnsi="Arial"/>
        <w:i/>
        <w:sz w:val="14"/>
        <w:szCs w:val="28"/>
      </w:rPr>
      <w:t>1</w:t>
    </w:r>
    <w:r w:rsidR="005432EB" w:rsidRPr="009634DD">
      <w:rPr>
        <w:rFonts w:ascii="Arial" w:hAnsi="Arial"/>
        <w:i/>
        <w:sz w:val="14"/>
        <w:szCs w:val="28"/>
      </w:rPr>
      <w:fldChar w:fldCharType="end"/>
    </w:r>
    <w:r w:rsidR="005432EB" w:rsidRPr="009634DD">
      <w:rPr>
        <w:rFonts w:ascii="Arial" w:hAnsi="Arial"/>
        <w:i/>
        <w:sz w:val="14"/>
        <w:szCs w:val="28"/>
      </w:rPr>
      <w:t xml:space="preserve"> of </w:t>
    </w:r>
    <w:r w:rsidR="005432EB" w:rsidRPr="009634DD">
      <w:rPr>
        <w:rFonts w:ascii="Arial" w:hAnsi="Arial"/>
        <w:i/>
        <w:sz w:val="14"/>
        <w:szCs w:val="28"/>
      </w:rPr>
      <w:fldChar w:fldCharType="begin"/>
    </w:r>
    <w:r w:rsidR="005432EB" w:rsidRPr="009634DD">
      <w:rPr>
        <w:rFonts w:ascii="Arial" w:hAnsi="Arial"/>
        <w:i/>
        <w:sz w:val="14"/>
        <w:szCs w:val="28"/>
      </w:rPr>
      <w:instrText xml:space="preserve"> NUMPAGES </w:instrText>
    </w:r>
    <w:r w:rsidR="005432EB" w:rsidRPr="009634DD">
      <w:rPr>
        <w:rFonts w:ascii="Arial" w:hAnsi="Arial"/>
        <w:i/>
        <w:sz w:val="14"/>
        <w:szCs w:val="28"/>
      </w:rPr>
      <w:fldChar w:fldCharType="separate"/>
    </w:r>
    <w:r w:rsidR="005432EB" w:rsidRPr="009634DD">
      <w:rPr>
        <w:rFonts w:ascii="Arial" w:hAnsi="Arial"/>
        <w:i/>
        <w:sz w:val="14"/>
        <w:szCs w:val="28"/>
      </w:rPr>
      <w:t>5</w:t>
    </w:r>
    <w:r w:rsidR="005432EB" w:rsidRPr="009634DD">
      <w:rPr>
        <w:rFonts w:ascii="Arial" w:hAnsi="Arial"/>
        <w:i/>
        <w:sz w:val="14"/>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428E" w14:textId="77777777" w:rsidR="00CD0BD9" w:rsidRDefault="00742F25">
      <w:r>
        <w:separator/>
      </w:r>
    </w:p>
  </w:footnote>
  <w:footnote w:type="continuationSeparator" w:id="0">
    <w:p w14:paraId="359605EE" w14:textId="77777777" w:rsidR="00CD0BD9" w:rsidRDefault="00742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70C5C4E"/>
    <w:multiLevelType w:val="hybridMultilevel"/>
    <w:tmpl w:val="78F6DBC2"/>
    <w:lvl w:ilvl="0" w:tplc="7E669B76">
      <w:start w:val="1"/>
      <w:numFmt w:val="decimal"/>
      <w:lvlText w:val="%1."/>
      <w:lvlJc w:val="left"/>
      <w:pPr>
        <w:ind w:left="439" w:hanging="334"/>
      </w:pPr>
      <w:rPr>
        <w:rFonts w:ascii="Arial" w:eastAsia="Arial" w:hAnsi="Arial" w:hint="default"/>
        <w:b/>
        <w:bCs/>
        <w:spacing w:val="-1"/>
        <w:w w:val="99"/>
        <w:sz w:val="28"/>
        <w:szCs w:val="28"/>
      </w:rPr>
    </w:lvl>
    <w:lvl w:ilvl="1" w:tplc="541E6D7C">
      <w:start w:val="1"/>
      <w:numFmt w:val="lowerLetter"/>
      <w:lvlText w:val="%2)"/>
      <w:lvlJc w:val="left"/>
      <w:pPr>
        <w:ind w:left="1746" w:hanging="211"/>
      </w:pPr>
      <w:rPr>
        <w:rFonts w:ascii="Arial" w:eastAsia="Arial" w:hAnsi="Arial" w:hint="default"/>
        <w:spacing w:val="1"/>
        <w:w w:val="104"/>
        <w:sz w:val="22"/>
        <w:szCs w:val="22"/>
      </w:rPr>
    </w:lvl>
    <w:lvl w:ilvl="2" w:tplc="D7743806">
      <w:start w:val="1"/>
      <w:numFmt w:val="bullet"/>
      <w:lvlText w:val="•"/>
      <w:lvlJc w:val="left"/>
      <w:pPr>
        <w:ind w:left="2830" w:hanging="211"/>
      </w:pPr>
      <w:rPr>
        <w:rFonts w:hint="default"/>
      </w:rPr>
    </w:lvl>
    <w:lvl w:ilvl="3" w:tplc="C964755E">
      <w:start w:val="1"/>
      <w:numFmt w:val="bullet"/>
      <w:lvlText w:val="•"/>
      <w:lvlJc w:val="left"/>
      <w:pPr>
        <w:ind w:left="3913" w:hanging="211"/>
      </w:pPr>
      <w:rPr>
        <w:rFonts w:hint="default"/>
      </w:rPr>
    </w:lvl>
    <w:lvl w:ilvl="4" w:tplc="2B582614">
      <w:start w:val="1"/>
      <w:numFmt w:val="bullet"/>
      <w:lvlText w:val="•"/>
      <w:lvlJc w:val="left"/>
      <w:pPr>
        <w:ind w:left="4997" w:hanging="211"/>
      </w:pPr>
      <w:rPr>
        <w:rFonts w:hint="default"/>
      </w:rPr>
    </w:lvl>
    <w:lvl w:ilvl="5" w:tplc="3B94F104">
      <w:start w:val="1"/>
      <w:numFmt w:val="bullet"/>
      <w:lvlText w:val="•"/>
      <w:lvlJc w:val="left"/>
      <w:pPr>
        <w:ind w:left="6081" w:hanging="211"/>
      </w:pPr>
      <w:rPr>
        <w:rFonts w:hint="default"/>
      </w:rPr>
    </w:lvl>
    <w:lvl w:ilvl="6" w:tplc="EE2CD1B6">
      <w:start w:val="1"/>
      <w:numFmt w:val="bullet"/>
      <w:lvlText w:val="•"/>
      <w:lvlJc w:val="left"/>
      <w:pPr>
        <w:ind w:left="7165" w:hanging="211"/>
      </w:pPr>
      <w:rPr>
        <w:rFonts w:hint="default"/>
      </w:rPr>
    </w:lvl>
    <w:lvl w:ilvl="7" w:tplc="AA76F7B2">
      <w:start w:val="1"/>
      <w:numFmt w:val="bullet"/>
      <w:lvlText w:val="•"/>
      <w:lvlJc w:val="left"/>
      <w:pPr>
        <w:ind w:left="8248" w:hanging="211"/>
      </w:pPr>
      <w:rPr>
        <w:rFonts w:hint="default"/>
      </w:rPr>
    </w:lvl>
    <w:lvl w:ilvl="8" w:tplc="FE6AD9A8">
      <w:start w:val="1"/>
      <w:numFmt w:val="bullet"/>
      <w:lvlText w:val="•"/>
      <w:lvlJc w:val="left"/>
      <w:pPr>
        <w:ind w:left="9332" w:hanging="211"/>
      </w:pPr>
      <w:rPr>
        <w:rFonts w:hint="default"/>
      </w:rPr>
    </w:lvl>
  </w:abstractNum>
  <w:abstractNum w:abstractNumId="3" w15:restartNumberingAfterBreak="0">
    <w:nsid w:val="6E8F3F60"/>
    <w:multiLevelType w:val="hybridMultilevel"/>
    <w:tmpl w:val="EC984916"/>
    <w:lvl w:ilvl="0" w:tplc="509E0BF2">
      <w:start w:val="1"/>
      <w:numFmt w:val="bullet"/>
      <w:lvlText w:val=""/>
      <w:lvlJc w:val="left"/>
      <w:pPr>
        <w:ind w:left="466" w:hanging="360"/>
      </w:pPr>
      <w:rPr>
        <w:rFonts w:ascii="Wingdings" w:eastAsia="Wingdings" w:hAnsi="Wingdings" w:hint="default"/>
        <w:w w:val="104"/>
        <w:sz w:val="17"/>
        <w:szCs w:val="17"/>
      </w:rPr>
    </w:lvl>
    <w:lvl w:ilvl="1" w:tplc="B052D7C8">
      <w:start w:val="1"/>
      <w:numFmt w:val="bullet"/>
      <w:lvlText w:val="•"/>
      <w:lvlJc w:val="left"/>
      <w:pPr>
        <w:ind w:left="1569" w:hanging="360"/>
      </w:pPr>
      <w:rPr>
        <w:rFonts w:hint="default"/>
      </w:rPr>
    </w:lvl>
    <w:lvl w:ilvl="2" w:tplc="CC8A8742">
      <w:start w:val="1"/>
      <w:numFmt w:val="bullet"/>
      <w:lvlText w:val="•"/>
      <w:lvlJc w:val="left"/>
      <w:pPr>
        <w:ind w:left="2672" w:hanging="360"/>
      </w:pPr>
      <w:rPr>
        <w:rFonts w:hint="default"/>
      </w:rPr>
    </w:lvl>
    <w:lvl w:ilvl="3" w:tplc="6B34127E">
      <w:start w:val="1"/>
      <w:numFmt w:val="bullet"/>
      <w:lvlText w:val="•"/>
      <w:lvlJc w:val="left"/>
      <w:pPr>
        <w:ind w:left="3776" w:hanging="360"/>
      </w:pPr>
      <w:rPr>
        <w:rFonts w:hint="default"/>
      </w:rPr>
    </w:lvl>
    <w:lvl w:ilvl="4" w:tplc="CD6EA1EA">
      <w:start w:val="1"/>
      <w:numFmt w:val="bullet"/>
      <w:lvlText w:val="•"/>
      <w:lvlJc w:val="left"/>
      <w:pPr>
        <w:ind w:left="4879" w:hanging="360"/>
      </w:pPr>
      <w:rPr>
        <w:rFonts w:hint="default"/>
      </w:rPr>
    </w:lvl>
    <w:lvl w:ilvl="5" w:tplc="08680158">
      <w:start w:val="1"/>
      <w:numFmt w:val="bullet"/>
      <w:lvlText w:val="•"/>
      <w:lvlJc w:val="left"/>
      <w:pPr>
        <w:ind w:left="5983" w:hanging="360"/>
      </w:pPr>
      <w:rPr>
        <w:rFonts w:hint="default"/>
      </w:rPr>
    </w:lvl>
    <w:lvl w:ilvl="6" w:tplc="DD7A1612">
      <w:start w:val="1"/>
      <w:numFmt w:val="bullet"/>
      <w:lvlText w:val="•"/>
      <w:lvlJc w:val="left"/>
      <w:pPr>
        <w:ind w:left="7086" w:hanging="360"/>
      </w:pPr>
      <w:rPr>
        <w:rFonts w:hint="default"/>
      </w:rPr>
    </w:lvl>
    <w:lvl w:ilvl="7" w:tplc="28301CB6">
      <w:start w:val="1"/>
      <w:numFmt w:val="bullet"/>
      <w:lvlText w:val="•"/>
      <w:lvlJc w:val="left"/>
      <w:pPr>
        <w:ind w:left="8189" w:hanging="360"/>
      </w:pPr>
      <w:rPr>
        <w:rFonts w:hint="default"/>
      </w:rPr>
    </w:lvl>
    <w:lvl w:ilvl="8" w:tplc="E1702E88">
      <w:start w:val="1"/>
      <w:numFmt w:val="bullet"/>
      <w:lvlText w:val="•"/>
      <w:lvlJc w:val="left"/>
      <w:pPr>
        <w:ind w:left="9293" w:hanging="360"/>
      </w:pPr>
      <w:rPr>
        <w:rFonts w:hint="default"/>
      </w:rPr>
    </w:lvl>
  </w:abstractNum>
  <w:num w:numId="1" w16cid:durableId="209728739">
    <w:abstractNumId w:val="3"/>
  </w:num>
  <w:num w:numId="2" w16cid:durableId="1847018649">
    <w:abstractNumId w:val="2"/>
  </w:num>
  <w:num w:numId="3" w16cid:durableId="832915813">
    <w:abstractNumId w:val="1"/>
  </w:num>
  <w:num w:numId="4" w16cid:durableId="16629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5A"/>
    <w:rsid w:val="0000206A"/>
    <w:rsid w:val="00011637"/>
    <w:rsid w:val="000275B3"/>
    <w:rsid w:val="00035949"/>
    <w:rsid w:val="000C1F15"/>
    <w:rsid w:val="000C49AD"/>
    <w:rsid w:val="000D6041"/>
    <w:rsid w:val="000E04B4"/>
    <w:rsid w:val="001046EC"/>
    <w:rsid w:val="00122C7F"/>
    <w:rsid w:val="001516DA"/>
    <w:rsid w:val="001866E3"/>
    <w:rsid w:val="00195EDE"/>
    <w:rsid w:val="001B7C76"/>
    <w:rsid w:val="001C5795"/>
    <w:rsid w:val="001E3F13"/>
    <w:rsid w:val="0020118E"/>
    <w:rsid w:val="0021749B"/>
    <w:rsid w:val="00223894"/>
    <w:rsid w:val="00272958"/>
    <w:rsid w:val="002A5153"/>
    <w:rsid w:val="002D6EBA"/>
    <w:rsid w:val="00307FD7"/>
    <w:rsid w:val="0033566D"/>
    <w:rsid w:val="00346612"/>
    <w:rsid w:val="00390CA7"/>
    <w:rsid w:val="00390E31"/>
    <w:rsid w:val="00416C16"/>
    <w:rsid w:val="004763C4"/>
    <w:rsid w:val="004920FB"/>
    <w:rsid w:val="004D1D1C"/>
    <w:rsid w:val="004E6B33"/>
    <w:rsid w:val="005113ED"/>
    <w:rsid w:val="005432EB"/>
    <w:rsid w:val="005D07EE"/>
    <w:rsid w:val="0060137E"/>
    <w:rsid w:val="0064319E"/>
    <w:rsid w:val="006747D0"/>
    <w:rsid w:val="006C03E0"/>
    <w:rsid w:val="006D3B1E"/>
    <w:rsid w:val="006D43B0"/>
    <w:rsid w:val="006F313A"/>
    <w:rsid w:val="007103B3"/>
    <w:rsid w:val="00742F25"/>
    <w:rsid w:val="007627E1"/>
    <w:rsid w:val="007726DB"/>
    <w:rsid w:val="007B24F4"/>
    <w:rsid w:val="007C6739"/>
    <w:rsid w:val="007E35ED"/>
    <w:rsid w:val="007E3BF5"/>
    <w:rsid w:val="00805693"/>
    <w:rsid w:val="00810508"/>
    <w:rsid w:val="008108FF"/>
    <w:rsid w:val="0084290C"/>
    <w:rsid w:val="00887EBA"/>
    <w:rsid w:val="00895ABE"/>
    <w:rsid w:val="008B148A"/>
    <w:rsid w:val="008B3E43"/>
    <w:rsid w:val="008C75D1"/>
    <w:rsid w:val="008D7144"/>
    <w:rsid w:val="009078B8"/>
    <w:rsid w:val="009549E5"/>
    <w:rsid w:val="00957ECF"/>
    <w:rsid w:val="0096228B"/>
    <w:rsid w:val="009634DD"/>
    <w:rsid w:val="0098476B"/>
    <w:rsid w:val="009955EC"/>
    <w:rsid w:val="009A0963"/>
    <w:rsid w:val="009A74A6"/>
    <w:rsid w:val="009E305C"/>
    <w:rsid w:val="009E48FC"/>
    <w:rsid w:val="009F4AC3"/>
    <w:rsid w:val="00A02573"/>
    <w:rsid w:val="00A05383"/>
    <w:rsid w:val="00A12384"/>
    <w:rsid w:val="00A1699A"/>
    <w:rsid w:val="00A2217D"/>
    <w:rsid w:val="00A349F9"/>
    <w:rsid w:val="00A5351F"/>
    <w:rsid w:val="00A56C5A"/>
    <w:rsid w:val="00AC3654"/>
    <w:rsid w:val="00AD2373"/>
    <w:rsid w:val="00AF0C75"/>
    <w:rsid w:val="00B608F9"/>
    <w:rsid w:val="00BA0EB6"/>
    <w:rsid w:val="00BD61A9"/>
    <w:rsid w:val="00C01F83"/>
    <w:rsid w:val="00C0546D"/>
    <w:rsid w:val="00C4719F"/>
    <w:rsid w:val="00C54CB2"/>
    <w:rsid w:val="00C60285"/>
    <w:rsid w:val="00C7705D"/>
    <w:rsid w:val="00C839A8"/>
    <w:rsid w:val="00C92619"/>
    <w:rsid w:val="00C97608"/>
    <w:rsid w:val="00CB1D57"/>
    <w:rsid w:val="00CB3CB1"/>
    <w:rsid w:val="00CC2B7F"/>
    <w:rsid w:val="00CD0BD9"/>
    <w:rsid w:val="00CD454A"/>
    <w:rsid w:val="00CD57CC"/>
    <w:rsid w:val="00CD5FF4"/>
    <w:rsid w:val="00CE1988"/>
    <w:rsid w:val="00CE7100"/>
    <w:rsid w:val="00D2198D"/>
    <w:rsid w:val="00D40EDD"/>
    <w:rsid w:val="00D62F19"/>
    <w:rsid w:val="00D92895"/>
    <w:rsid w:val="00DC7CC8"/>
    <w:rsid w:val="00DD40CF"/>
    <w:rsid w:val="00E42448"/>
    <w:rsid w:val="00E62C9F"/>
    <w:rsid w:val="00E84C8B"/>
    <w:rsid w:val="00E91012"/>
    <w:rsid w:val="00E916A4"/>
    <w:rsid w:val="00EB6610"/>
    <w:rsid w:val="00EC482E"/>
    <w:rsid w:val="00EF634C"/>
    <w:rsid w:val="00F82C7D"/>
    <w:rsid w:val="00FA1900"/>
    <w:rsid w:val="00FB21E3"/>
    <w:rsid w:val="00FC7755"/>
    <w:rsid w:val="00FE5A4E"/>
    <w:rsid w:val="00FF1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971BB15"/>
  <w15:chartTrackingRefBased/>
  <w15:docId w15:val="{081DFFF5-C811-4D67-9BD2-1EFA8C08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5A"/>
    <w:pPr>
      <w:spacing w:after="0" w:line="240" w:lineRule="auto"/>
    </w:pPr>
    <w:rPr>
      <w:rFonts w:ascii="Calibri" w:hAnsi="Calibri" w:cs="Times New Roman"/>
    </w:rPr>
  </w:style>
  <w:style w:type="paragraph" w:styleId="Heading1">
    <w:name w:val="heading 1"/>
    <w:basedOn w:val="Normal"/>
    <w:link w:val="Heading1Char"/>
    <w:uiPriority w:val="1"/>
    <w:qFormat/>
    <w:rsid w:val="00A56C5A"/>
    <w:pPr>
      <w:widowControl w:val="0"/>
      <w:spacing w:before="58"/>
      <w:ind w:left="439" w:hanging="333"/>
      <w:outlineLvl w:val="0"/>
    </w:pPr>
    <w:rPr>
      <w:rFonts w:ascii="Arial" w:eastAsia="Arial" w:hAnsi="Arial" w:cstheme="minorBidi"/>
      <w:b/>
      <w:bCs/>
      <w:sz w:val="24"/>
      <w:szCs w:val="24"/>
      <w:lang w:val="en-US"/>
    </w:rPr>
  </w:style>
  <w:style w:type="paragraph" w:styleId="Heading2">
    <w:name w:val="heading 2"/>
    <w:basedOn w:val="Normal"/>
    <w:link w:val="Heading2Char"/>
    <w:uiPriority w:val="1"/>
    <w:qFormat/>
    <w:rsid w:val="00A56C5A"/>
    <w:pPr>
      <w:widowControl w:val="0"/>
      <w:spacing w:before="84"/>
      <w:ind w:left="106"/>
      <w:outlineLvl w:val="1"/>
    </w:pPr>
    <w:rPr>
      <w:rFonts w:ascii="Arial" w:eastAsia="Arial" w:hAnsi="Arial" w:cstheme="minorBidi"/>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6C5A"/>
    <w:rPr>
      <w:rFonts w:ascii="Arial" w:eastAsia="Arial" w:hAnsi="Arial"/>
      <w:b/>
      <w:bCs/>
      <w:sz w:val="24"/>
      <w:szCs w:val="24"/>
      <w:lang w:val="en-US"/>
    </w:rPr>
  </w:style>
  <w:style w:type="character" w:customStyle="1" w:styleId="Heading2Char">
    <w:name w:val="Heading 2 Char"/>
    <w:basedOn w:val="DefaultParagraphFont"/>
    <w:link w:val="Heading2"/>
    <w:uiPriority w:val="1"/>
    <w:rsid w:val="00A56C5A"/>
    <w:rPr>
      <w:rFonts w:ascii="Arial" w:eastAsia="Arial" w:hAnsi="Arial"/>
      <w:b/>
      <w:bCs/>
      <w:sz w:val="17"/>
      <w:szCs w:val="17"/>
      <w:lang w:val="en-US"/>
    </w:rPr>
  </w:style>
  <w:style w:type="paragraph" w:styleId="Footer">
    <w:name w:val="footer"/>
    <w:basedOn w:val="Normal"/>
    <w:link w:val="FooterChar"/>
    <w:uiPriority w:val="99"/>
    <w:rsid w:val="00A56C5A"/>
    <w:pPr>
      <w:tabs>
        <w:tab w:val="center" w:pos="4153"/>
        <w:tab w:val="right" w:pos="8306"/>
      </w:tabs>
    </w:pPr>
    <w:rPr>
      <w:rFonts w:ascii="Times New Roman" w:eastAsia="Times New Roman" w:hAnsi="Times New Roman"/>
      <w:sz w:val="24"/>
      <w:szCs w:val="24"/>
      <w:lang w:eastAsia="en-AU"/>
    </w:rPr>
  </w:style>
  <w:style w:type="character" w:customStyle="1" w:styleId="FooterChar">
    <w:name w:val="Footer Char"/>
    <w:basedOn w:val="DefaultParagraphFont"/>
    <w:link w:val="Footer"/>
    <w:uiPriority w:val="99"/>
    <w:rsid w:val="00A56C5A"/>
    <w:rPr>
      <w:rFonts w:ascii="Times New Roman" w:eastAsia="Times New Roman" w:hAnsi="Times New Roman" w:cs="Times New Roman"/>
      <w:sz w:val="24"/>
      <w:szCs w:val="24"/>
      <w:lang w:eastAsia="en-AU"/>
    </w:rPr>
  </w:style>
  <w:style w:type="character" w:styleId="CommentReference">
    <w:name w:val="annotation reference"/>
    <w:basedOn w:val="DefaultParagraphFont"/>
    <w:unhideWhenUsed/>
    <w:rsid w:val="00A56C5A"/>
    <w:rPr>
      <w:sz w:val="16"/>
      <w:szCs w:val="16"/>
    </w:rPr>
  </w:style>
  <w:style w:type="paragraph" w:styleId="CommentText">
    <w:name w:val="annotation text"/>
    <w:basedOn w:val="Normal"/>
    <w:link w:val="CommentTextChar"/>
    <w:unhideWhenUsed/>
    <w:rsid w:val="00A56C5A"/>
    <w:rPr>
      <w:sz w:val="20"/>
      <w:szCs w:val="20"/>
    </w:rPr>
  </w:style>
  <w:style w:type="character" w:customStyle="1" w:styleId="CommentTextChar">
    <w:name w:val="Comment Text Char"/>
    <w:basedOn w:val="DefaultParagraphFont"/>
    <w:link w:val="CommentText"/>
    <w:rsid w:val="00A56C5A"/>
    <w:rPr>
      <w:rFonts w:ascii="Calibri" w:hAnsi="Calibri" w:cs="Times New Roman"/>
      <w:sz w:val="20"/>
      <w:szCs w:val="20"/>
    </w:rPr>
  </w:style>
  <w:style w:type="paragraph" w:styleId="BodyText">
    <w:name w:val="Body Text"/>
    <w:basedOn w:val="Normal"/>
    <w:link w:val="BodyTextChar"/>
    <w:uiPriority w:val="1"/>
    <w:qFormat/>
    <w:rsid w:val="00A56C5A"/>
    <w:pPr>
      <w:widowControl w:val="0"/>
      <w:spacing w:before="84"/>
      <w:ind w:left="106"/>
    </w:pPr>
    <w:rPr>
      <w:rFonts w:ascii="Arial" w:eastAsia="Arial" w:hAnsi="Arial" w:cstheme="minorBidi"/>
      <w:sz w:val="17"/>
      <w:szCs w:val="17"/>
      <w:lang w:val="en-US"/>
    </w:rPr>
  </w:style>
  <w:style w:type="character" w:customStyle="1" w:styleId="BodyTextChar">
    <w:name w:val="Body Text Char"/>
    <w:basedOn w:val="DefaultParagraphFont"/>
    <w:link w:val="BodyText"/>
    <w:uiPriority w:val="1"/>
    <w:rsid w:val="00A56C5A"/>
    <w:rPr>
      <w:rFonts w:ascii="Arial" w:eastAsia="Arial" w:hAnsi="Arial"/>
      <w:sz w:val="17"/>
      <w:szCs w:val="17"/>
      <w:lang w:val="en-US"/>
    </w:rPr>
  </w:style>
  <w:style w:type="paragraph" w:styleId="BalloonText">
    <w:name w:val="Balloon Text"/>
    <w:basedOn w:val="Normal"/>
    <w:link w:val="BalloonTextChar"/>
    <w:uiPriority w:val="99"/>
    <w:semiHidden/>
    <w:unhideWhenUsed/>
    <w:rsid w:val="00A56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C5A"/>
    <w:rPr>
      <w:rFonts w:ascii="Segoe UI" w:hAnsi="Segoe UI" w:cs="Segoe UI"/>
      <w:sz w:val="18"/>
      <w:szCs w:val="18"/>
    </w:rPr>
  </w:style>
  <w:style w:type="paragraph" w:styleId="ListParagraph">
    <w:name w:val="List Paragraph"/>
    <w:basedOn w:val="Normal"/>
    <w:uiPriority w:val="34"/>
    <w:qFormat/>
    <w:rsid w:val="00FA1900"/>
    <w:pPr>
      <w:ind w:left="720"/>
      <w:contextualSpacing/>
    </w:pPr>
  </w:style>
  <w:style w:type="table" w:styleId="TableGrid">
    <w:name w:val="Table Grid"/>
    <w:basedOn w:val="TableNormal"/>
    <w:uiPriority w:val="39"/>
    <w:rsid w:val="009A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4A6"/>
    <w:pPr>
      <w:tabs>
        <w:tab w:val="center" w:pos="4513"/>
        <w:tab w:val="right" w:pos="9026"/>
      </w:tabs>
    </w:pPr>
  </w:style>
  <w:style w:type="character" w:customStyle="1" w:styleId="HeaderChar">
    <w:name w:val="Header Char"/>
    <w:basedOn w:val="DefaultParagraphFont"/>
    <w:link w:val="Header"/>
    <w:uiPriority w:val="99"/>
    <w:rsid w:val="009A74A6"/>
    <w:rPr>
      <w:rFonts w:ascii="Calibri" w:hAnsi="Calibri" w:cs="Times New Roman"/>
    </w:rPr>
  </w:style>
  <w:style w:type="character" w:styleId="EndnoteReference">
    <w:name w:val="endnote reference"/>
    <w:rsid w:val="00810508"/>
    <w:rPr>
      <w:vertAlign w:val="superscript"/>
    </w:rPr>
  </w:style>
  <w:style w:type="paragraph" w:styleId="PlainText">
    <w:name w:val="Plain Text"/>
    <w:basedOn w:val="Normal"/>
    <w:link w:val="PlainTextChar"/>
    <w:rsid w:val="00390E31"/>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390E31"/>
    <w:rPr>
      <w:rFonts w:ascii="Courier New" w:eastAsia="Times New Roman" w:hAnsi="Courier New" w:cs="Courier New"/>
      <w:sz w:val="20"/>
      <w:szCs w:val="20"/>
      <w:lang w:eastAsia="en-AU"/>
    </w:rPr>
  </w:style>
  <w:style w:type="character" w:styleId="Hyperlink">
    <w:name w:val="Hyperlink"/>
    <w:rsid w:val="00390E31"/>
    <w:rPr>
      <w:rFonts w:cs="Times New Roman"/>
      <w:color w:val="0000FF"/>
      <w:u w:val="single"/>
    </w:rPr>
  </w:style>
  <w:style w:type="character" w:styleId="UnresolvedMention">
    <w:name w:val="Unresolved Mention"/>
    <w:basedOn w:val="DefaultParagraphFont"/>
    <w:uiPriority w:val="99"/>
    <w:semiHidden/>
    <w:unhideWhenUsed/>
    <w:rsid w:val="0020118E"/>
    <w:rPr>
      <w:color w:val="605E5C"/>
      <w:shd w:val="clear" w:color="auto" w:fill="E1DFDD"/>
    </w:rPr>
  </w:style>
  <w:style w:type="table" w:customStyle="1" w:styleId="TableGrid1">
    <w:name w:val="Table Grid1"/>
    <w:basedOn w:val="TableNormal"/>
    <w:next w:val="TableGrid"/>
    <w:uiPriority w:val="39"/>
    <w:rsid w:val="00A5351F"/>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0546D"/>
    <w:pPr>
      <w:spacing w:after="0" w:line="240" w:lineRule="auto"/>
    </w:pPr>
    <w:rPr>
      <w:rFonts w:ascii="Calibri" w:hAnsi="Calibri" w:cs="Times New Roman"/>
    </w:rPr>
  </w:style>
  <w:style w:type="paragraph" w:styleId="EndnoteText">
    <w:name w:val="endnote text"/>
    <w:basedOn w:val="Normal"/>
    <w:link w:val="EndnoteTextChar"/>
    <w:unhideWhenUsed/>
    <w:rsid w:val="007103B3"/>
    <w:rPr>
      <w:sz w:val="20"/>
      <w:szCs w:val="20"/>
    </w:rPr>
  </w:style>
  <w:style w:type="character" w:customStyle="1" w:styleId="EndnoteTextChar">
    <w:name w:val="Endnote Text Char"/>
    <w:basedOn w:val="DefaultParagraphFont"/>
    <w:link w:val="EndnoteText"/>
    <w:rsid w:val="007103B3"/>
    <w:rPr>
      <w:rFonts w:ascii="Calibri" w:hAnsi="Calibri" w:cs="Times New Roman"/>
      <w:sz w:val="20"/>
      <w:szCs w:val="20"/>
    </w:rPr>
  </w:style>
  <w:style w:type="character" w:customStyle="1" w:styleId="gold1">
    <w:name w:val="gold1"/>
    <w:rsid w:val="007103B3"/>
    <w:rPr>
      <w:b/>
      <w:bCs/>
      <w:color w:val="CC9933"/>
    </w:rPr>
  </w:style>
  <w:style w:type="table" w:customStyle="1" w:styleId="TableGrid2">
    <w:name w:val="Table Grid2"/>
    <w:basedOn w:val="TableNormal"/>
    <w:next w:val="TableGrid"/>
    <w:uiPriority w:val="39"/>
    <w:rsid w:val="000C49AD"/>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D6EBA"/>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ations.qld.gov.au/dataset/statutory-declar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blications.qld.gov.au/dataset/statutory-decla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9206A36450045A6C3BD8328E60C9E" ma:contentTypeVersion="20" ma:contentTypeDescription="Create a new document." ma:contentTypeScope="" ma:versionID="d5a6fa60037f0c3235f81c59a0d89b96">
  <xsd:schema xmlns:xsd="http://www.w3.org/2001/XMLSchema" xmlns:xs="http://www.w3.org/2001/XMLSchema" xmlns:p="http://schemas.microsoft.com/office/2006/metadata/properties" xmlns:ns2="43f5196b-f2b6-4e3f-b6d1-1eee70f5dff5" xmlns:ns3="7b280b7d-4749-4fc7-bd67-d69cac7fc879" targetNamespace="http://schemas.microsoft.com/office/2006/metadata/properties" ma:root="true" ma:fieldsID="6f459490a1ec363e4788c5d9c0c9f3e1" ns2:_="" ns3:_="">
    <xsd:import namespace="43f5196b-f2b6-4e3f-b6d1-1eee70f5dff5"/>
    <xsd:import namespace="7b280b7d-4749-4fc7-bd67-d69cac7fc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DocumentType" minOccurs="0"/>
                <xsd:element ref="ns2:Keyword"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196b-f2b6-4e3f-b6d1-1eee70f5d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Keyword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DocumentType" ma:index="18" nillable="true" ma:displayName="Doc Type" ma:description="Magistrates Bench Form update guide" ma:format="Dropdown" ma:internalName="DocumentType">
      <xsd:simpleType>
        <xsd:union memberTypes="dms:Text">
          <xsd:simpleType>
            <xsd:restriction base="dms:Choice">
              <xsd:enumeration value="Guide"/>
              <xsd:enumeration value="Admin"/>
              <xsd:enumeration value="Project"/>
            </xsd:restriction>
          </xsd:simpleType>
        </xsd:union>
      </xsd:simpleType>
    </xsd:element>
    <xsd:element name="Keyword" ma:index="19" nillable="true" ma:displayName="Keyword" ma:format="Dropdown" ma:internalName="Keyword">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80b7d-4749-4fc7-bd67-d69cac7fc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11a4b-1327-4462-b358-a2e35d02cf45}" ma:internalName="TaxCatchAll" ma:showField="CatchAllData" ma:web="7b280b7d-4749-4fc7-bd67-d69cac7fc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f5196b-f2b6-4e3f-b6d1-1eee70f5dff5">
      <Terms xmlns="http://schemas.microsoft.com/office/infopath/2007/PartnerControls"/>
    </lcf76f155ced4ddcb4097134ff3c332f>
    <Keyword xmlns="43f5196b-f2b6-4e3f-b6d1-1eee70f5dff5" xsi:nil="true"/>
    <DocumentType xmlns="43f5196b-f2b6-4e3f-b6d1-1eee70f5dff5" xsi:nil="true"/>
    <TaxCatchAll xmlns="7b280b7d-4749-4fc7-bd67-d69cac7fc8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C406A-75A0-4976-8DDB-4271C92AC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5196b-f2b6-4e3f-b6d1-1eee70f5dff5"/>
    <ds:schemaRef ds:uri="7b280b7d-4749-4fc7-bd67-d69cac7fc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F07AB-F524-4182-8709-60768BAE7708}">
  <ds:schemaRefs>
    <ds:schemaRef ds:uri="http://schemas.openxmlformats.org/officeDocument/2006/bibliography"/>
  </ds:schemaRefs>
</ds:datastoreItem>
</file>

<file path=customXml/itemProps3.xml><?xml version="1.0" encoding="utf-8"?>
<ds:datastoreItem xmlns:ds="http://schemas.openxmlformats.org/officeDocument/2006/customXml" ds:itemID="{3595174E-903D-425F-9BC3-AAF45156631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7b280b7d-4749-4fc7-bd67-d69cac7fc879"/>
    <ds:schemaRef ds:uri="43f5196b-f2b6-4e3f-b6d1-1eee70f5dff5"/>
    <ds:schemaRef ds:uri="http://www.w3.org/XML/1998/namespace"/>
    <ds:schemaRef ds:uri="http://purl.org/dc/dcmitype/"/>
  </ds:schemaRefs>
</ds:datastoreItem>
</file>

<file path=customXml/itemProps4.xml><?xml version="1.0" encoding="utf-8"?>
<ds:datastoreItem xmlns:ds="http://schemas.openxmlformats.org/officeDocument/2006/customXml" ds:itemID="{499F76AB-97A9-4814-8C06-9FA403473198}">
  <ds:schemaRefs>
    <ds:schemaRef ds:uri="http://schemas.microsoft.com/sharepoint/v3/contenttype/forms"/>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 DV35 - Application for declaration of a DVO to be a recognised interstate order</vt:lpstr>
    </vt:vector>
  </TitlesOfParts>
  <Company>Queensland Courts</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DV35 - Application for declaration of a DVO to be a recognised interstate order</dc:title>
  <dc:subject>Domestic and Family Violence Form</dc:subject>
  <dc:creator>Queensland Courts</dc:creator>
  <cp:keywords>Domestic and Family Violence Protection Act 2012; section 226; Queensland; Form 35; Application for declaration of a DVO to be a recognised interstate order; DVO; DV; DFV; domestic violence; protection; how to get protection in Queensland</cp:keywords>
  <dc:description/>
  <cp:revision>3</cp:revision>
  <cp:lastPrinted>2017-09-06T22:58:00Z</cp:lastPrinted>
  <dcterms:created xsi:type="dcterms:W3CDTF">2026-05-01T06:51:00Z</dcterms:created>
  <dcterms:modified xsi:type="dcterms:W3CDTF">2026-05-04T23:45:00Z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0x010100A3E9206A36450045A6C3BD8328E60C9E</vt:lpwstr>
  </property>
</Properties>
</file>