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086CD" w14:textId="17DA5A25" w:rsidR="00D11968" w:rsidRDefault="00BA0154" w:rsidP="006178EC">
      <w:pPr>
        <w:pBdr>
          <w:bottom w:val="single" w:sz="4" w:space="1" w:color="auto"/>
        </w:pBdr>
        <w:tabs>
          <w:tab w:val="left" w:pos="1125"/>
        </w:tabs>
        <w:spacing w:after="0" w:line="240" w:lineRule="auto"/>
        <w:rPr>
          <w:rFonts w:ascii="Arial" w:hAnsi="Arial" w:cs="Arial"/>
          <w:sz w:val="24"/>
        </w:rPr>
      </w:pPr>
      <w:r>
        <w:rPr>
          <w:rFonts w:ascii="Arial" w:hAnsi="Arial" w:cs="Arial"/>
          <w:noProof/>
          <w:sz w:val="24"/>
          <w:lang w:eastAsia="en-AU"/>
        </w:rPr>
        <mc:AlternateContent>
          <mc:Choice Requires="wps">
            <w:drawing>
              <wp:anchor distT="0" distB="0" distL="114300" distR="114300" simplePos="0" relativeHeight="251659264" behindDoc="0" locked="0" layoutInCell="1" allowOverlap="1" wp14:anchorId="1AF2AB22" wp14:editId="27B5304D">
                <wp:simplePos x="0" y="0"/>
                <wp:positionH relativeFrom="column">
                  <wp:posOffset>4657411</wp:posOffset>
                </wp:positionH>
                <wp:positionV relativeFrom="paragraph">
                  <wp:posOffset>-801886</wp:posOffset>
                </wp:positionV>
                <wp:extent cx="1619885" cy="814426"/>
                <wp:effectExtent l="0" t="0" r="0" b="5080"/>
                <wp:wrapNone/>
                <wp:docPr id="3" name="Rectangle 3"/>
                <wp:cNvGraphicFramePr/>
                <a:graphic xmlns:a="http://schemas.openxmlformats.org/drawingml/2006/main">
                  <a:graphicData uri="http://schemas.microsoft.com/office/word/2010/wordprocessingShape">
                    <wps:wsp>
                      <wps:cNvSpPr/>
                      <wps:spPr>
                        <a:xfrm>
                          <a:off x="0" y="0"/>
                          <a:ext cx="1619885" cy="814426"/>
                        </a:xfrm>
                        <a:prstGeom prst="rect">
                          <a:avLst/>
                        </a:prstGeom>
                        <a:solidFill>
                          <a:srgbClr val="FFFFFF">
                            <a:alpha val="87059"/>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3A912A" w14:textId="77777777" w:rsidR="00767F65" w:rsidRPr="006C4278" w:rsidRDefault="00767F65" w:rsidP="00D11968">
                            <w:pPr>
                              <w:jc w:val="center"/>
                              <w:rPr>
                                <w:color w:val="AEAAAA" w:themeColor="background2" w:themeShade="BF"/>
                                <w:sz w:val="16"/>
                              </w:rPr>
                            </w:pPr>
                            <w:r w:rsidRPr="006C4278">
                              <w:rPr>
                                <w:color w:val="AEAAAA" w:themeColor="background2" w:themeShade="BF"/>
                                <w:sz w:val="16"/>
                              </w:rPr>
                              <w:t>(Court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F2AB22" id="Rectangle 3" o:spid="_x0000_s1026" style="position:absolute;margin-left:366.75pt;margin-top:-63.15pt;width:127.55pt;height:6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" stroked="f" strokeweight="1pt">
                <v:fill opacity="57054f"/>
                <v:textbox>
                  <w:txbxContent>
                    <w:p w14:paraId="213A912A" w14:textId="77777777" w:rsidR="00767F65" w:rsidRPr="006C4278" w:rsidRDefault="00767F65" w:rsidP="00D11968">
                      <w:pPr>
                        <w:jc w:val="center"/>
                        <w:rPr>
                          <w:color w:val="AEAAAA" w:themeColor="background2" w:themeShade="BF"/>
                          <w:sz w:val="16"/>
                        </w:rPr>
                      </w:pPr>
                      <w:r w:rsidRPr="006C4278">
                        <w:rPr>
                          <w:color w:val="AEAAAA" w:themeColor="background2" w:themeShade="BF"/>
                          <w:sz w:val="16"/>
                        </w:rPr>
                        <w:t>(Court Use Only)</w:t>
                      </w:r>
                    </w:p>
                  </w:txbxContent>
                </v:textbox>
              </v:rect>
            </w:pict>
          </mc:Fallback>
        </mc:AlternateConten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File No:</w:t>
      </w:r>
      <w:r w:rsidR="00B160A2">
        <w:rPr>
          <w:rFonts w:ascii="Arial" w:hAnsi="Arial" w:cs="Arial"/>
          <w:sz w:val="24"/>
        </w:rPr>
        <w:tab/>
      </w:r>
    </w:p>
    <w:p w14:paraId="0382718B" w14:textId="422C11A3" w:rsidR="00DA32AE" w:rsidRPr="006178EC" w:rsidRDefault="003C0BE6" w:rsidP="00F33743">
      <w:pPr>
        <w:pBdr>
          <w:bottom w:val="single" w:sz="4" w:space="1" w:color="auto"/>
        </w:pBdr>
        <w:tabs>
          <w:tab w:val="right" w:pos="10466"/>
        </w:tabs>
        <w:spacing w:after="0" w:line="240" w:lineRule="auto"/>
        <w:rPr>
          <w:rFonts w:ascii="Arial" w:hAnsi="Arial" w:cs="Arial"/>
          <w:sz w:val="12"/>
        </w:rPr>
      </w:pPr>
      <w:r w:rsidRPr="00DE27E9">
        <w:rPr>
          <w:rFonts w:ascii="Arial" w:hAnsi="Arial" w:cs="Arial"/>
          <w:b/>
          <w:sz w:val="24"/>
        </w:rPr>
        <w:t xml:space="preserve">Form </w:t>
      </w:r>
      <w:r w:rsidR="00767F65" w:rsidRPr="00DE27E9">
        <w:rPr>
          <w:rFonts w:ascii="Arial" w:hAnsi="Arial" w:cs="Arial"/>
          <w:b/>
          <w:sz w:val="24"/>
        </w:rPr>
        <w:t>2</w:t>
      </w:r>
      <w:r w:rsidR="00DE27E9" w:rsidRPr="00DE27E9">
        <w:rPr>
          <w:rFonts w:ascii="Arial" w:hAnsi="Arial" w:cs="Arial"/>
          <w:b/>
          <w:sz w:val="24"/>
        </w:rPr>
        <w:t>4</w:t>
      </w:r>
      <w:r w:rsidR="00767F65">
        <w:rPr>
          <w:rFonts w:ascii="Arial" w:hAnsi="Arial" w:cs="Arial"/>
          <w:sz w:val="24"/>
        </w:rPr>
        <w:t xml:space="preserve"> | </w:t>
      </w:r>
      <w:r w:rsidR="00F33743" w:rsidRPr="00F33743">
        <w:rPr>
          <w:rFonts w:ascii="Arial" w:hAnsi="Arial" w:cs="Arial"/>
          <w:sz w:val="24"/>
        </w:rPr>
        <w:t>Section 77B of the Land Court Act 2000</w:t>
      </w:r>
    </w:p>
    <w:tbl>
      <w:tblPr>
        <w:tblStyle w:val="TableGrid"/>
        <w:tblW w:w="0" w:type="auto"/>
        <w:tblLook w:val="04A0" w:firstRow="1" w:lastRow="0" w:firstColumn="1" w:lastColumn="0" w:noHBand="0" w:noVBand="1"/>
      </w:tblPr>
      <w:tblGrid>
        <w:gridCol w:w="10456"/>
      </w:tblGrid>
      <w:tr w:rsidR="00DA32AE" w14:paraId="5F589DE3" w14:textId="77777777" w:rsidTr="009A5474">
        <w:trPr>
          <w:trHeight w:val="587"/>
        </w:trPr>
        <w:tc>
          <w:tcPr>
            <w:tcW w:w="10456" w:type="dxa"/>
            <w:tcBorders>
              <w:top w:val="nil"/>
              <w:left w:val="nil"/>
              <w:bottom w:val="nil"/>
              <w:right w:val="nil"/>
            </w:tcBorders>
            <w:shd w:val="clear" w:color="auto" w:fill="CA4E27"/>
            <w:vAlign w:val="center"/>
          </w:tcPr>
          <w:p w14:paraId="367C731B" w14:textId="0E0E8CAD" w:rsidR="00DA32AE" w:rsidRDefault="00DE27E9" w:rsidP="006178EC">
            <w:pPr>
              <w:jc w:val="center"/>
              <w:rPr>
                <w:rFonts w:ascii="Arial" w:hAnsi="Arial" w:cs="Arial"/>
                <w:sz w:val="24"/>
              </w:rPr>
            </w:pPr>
            <w:r w:rsidRPr="009A5474">
              <w:rPr>
                <w:rFonts w:ascii="Arial" w:hAnsi="Arial" w:cs="Arial"/>
                <w:b/>
                <w:color w:val="FFFFFF" w:themeColor="background1"/>
                <w:sz w:val="24"/>
              </w:rPr>
              <w:t>CHANGE OF CONTACT DETAILS</w:t>
            </w:r>
          </w:p>
        </w:tc>
      </w:tr>
    </w:tbl>
    <w:p w14:paraId="4EA2A72E" w14:textId="77777777" w:rsidR="00767F65" w:rsidRPr="009703C0" w:rsidRDefault="00767F65" w:rsidP="00767F65">
      <w:pPr>
        <w:spacing w:after="0"/>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0456"/>
      </w:tblGrid>
      <w:tr w:rsidR="0048721F" w14:paraId="6F366DA4" w14:textId="77777777" w:rsidTr="009A5474">
        <w:tc>
          <w:tcPr>
            <w:tcW w:w="10456" w:type="dxa"/>
            <w:shd w:val="clear" w:color="auto" w:fill="ECAF9C"/>
          </w:tcPr>
          <w:p w14:paraId="38F37759" w14:textId="51D759A1" w:rsidR="0048721F" w:rsidRPr="006178EC" w:rsidRDefault="00A47DAD" w:rsidP="0062235C">
            <w:pPr>
              <w:rPr>
                <w:rFonts w:ascii="Arial" w:hAnsi="Arial" w:cs="Arial"/>
                <w:b/>
                <w:sz w:val="24"/>
              </w:rPr>
            </w:pPr>
            <w:r w:rsidRPr="006178EC">
              <w:rPr>
                <w:rFonts w:ascii="Arial" w:hAnsi="Arial" w:cs="Arial"/>
                <w:b/>
                <w:sz w:val="24"/>
              </w:rPr>
              <w:t>FILE NUMBER:</w:t>
            </w:r>
          </w:p>
        </w:tc>
      </w:tr>
      <w:tr w:rsidR="0048721F" w14:paraId="5D95D4E3" w14:textId="77777777" w:rsidTr="006178EC">
        <w:sdt>
          <w:sdtPr>
            <w:rPr>
              <w:rStyle w:val="Content"/>
            </w:rPr>
            <w:id w:val="782148951"/>
            <w:placeholder>
              <w:docPart w:val="FE461C1C195F4434A889D896F2220A95"/>
            </w:placeholder>
            <w:showingPlcHdr/>
            <w15:color w:val="99CCFF"/>
          </w:sdtPr>
          <w:sdtEndPr>
            <w:rPr>
              <w:rStyle w:val="DefaultParagraphFont"/>
              <w:rFonts w:asciiTheme="minorHAnsi" w:hAnsiTheme="minorHAnsi" w:cs="Arial"/>
            </w:rPr>
          </w:sdtEndPr>
          <w:sdtContent>
            <w:tc>
              <w:tcPr>
                <w:tcW w:w="10456" w:type="dxa"/>
              </w:tcPr>
              <w:p w14:paraId="16192464" w14:textId="77777777" w:rsidR="0048721F" w:rsidRDefault="0048721F" w:rsidP="0062235C">
                <w:pPr>
                  <w:rPr>
                    <w:rFonts w:ascii="Arial" w:hAnsi="Arial" w:cs="Arial"/>
                    <w:sz w:val="24"/>
                  </w:rPr>
                </w:pPr>
                <w:r w:rsidRPr="009136F8">
                  <w:rPr>
                    <w:rStyle w:val="PlaceholderText"/>
                    <w:color w:val="ED7D31" w:themeColor="accent2"/>
                  </w:rPr>
                  <w:t xml:space="preserve">Click to </w:t>
                </w:r>
                <w:r>
                  <w:rPr>
                    <w:rStyle w:val="PlaceholderText"/>
                    <w:color w:val="ED7D31" w:themeColor="accent2"/>
                  </w:rPr>
                  <w:t>enter file number</w:t>
                </w:r>
                <w:r w:rsidRPr="009136F8">
                  <w:rPr>
                    <w:rStyle w:val="PlaceholderText"/>
                    <w:color w:val="ED7D31" w:themeColor="accent2"/>
                  </w:rPr>
                  <w:t>.</w:t>
                </w:r>
              </w:p>
            </w:tc>
          </w:sdtContent>
        </w:sdt>
      </w:tr>
    </w:tbl>
    <w:p w14:paraId="5814EA05" w14:textId="77777777" w:rsidR="0048721F" w:rsidRDefault="0048721F" w:rsidP="0048721F">
      <w:pPr>
        <w:spacing w:after="0"/>
        <w:rPr>
          <w:rFonts w:ascii="Arial" w:hAnsi="Arial" w:cs="Arial"/>
          <w:sz w:val="24"/>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56"/>
        <w:gridCol w:w="10000"/>
      </w:tblGrid>
      <w:tr w:rsidR="0048721F" w14:paraId="25D46CDB" w14:textId="77777777" w:rsidTr="009A5474">
        <w:trPr>
          <w:trHeight w:val="324"/>
        </w:trPr>
        <w:tc>
          <w:tcPr>
            <w:tcW w:w="10456"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3562AEB0" w14:textId="484AEF04" w:rsidR="0048721F" w:rsidRPr="00870F48" w:rsidRDefault="00A47DAD" w:rsidP="0062235C">
            <w:pPr>
              <w:rPr>
                <w:rFonts w:ascii="Arial" w:hAnsi="Arial" w:cs="Arial"/>
                <w:b/>
                <w:sz w:val="24"/>
              </w:rPr>
            </w:pPr>
            <w:r w:rsidRPr="00870F48">
              <w:rPr>
                <w:rFonts w:ascii="Arial" w:hAnsi="Arial" w:cs="Arial"/>
                <w:b/>
                <w:sz w:val="24"/>
              </w:rPr>
              <w:t xml:space="preserve">SECTION 1 – </w:t>
            </w:r>
            <w:r>
              <w:rPr>
                <w:rFonts w:ascii="Arial" w:hAnsi="Arial" w:cs="Arial"/>
                <w:b/>
                <w:sz w:val="24"/>
              </w:rPr>
              <w:t>DETAILS TO BE UPDATED</w:t>
            </w:r>
          </w:p>
        </w:tc>
      </w:tr>
      <w:tr w:rsidR="0048721F" w14:paraId="5BE51962" w14:textId="77777777" w:rsidTr="006178EC">
        <w:trPr>
          <w:trHeight w:val="324"/>
        </w:trPr>
        <w:tc>
          <w:tcPr>
            <w:tcW w:w="10456" w:type="dxa"/>
            <w:gridSpan w:val="2"/>
            <w:tcBorders>
              <w:top w:val="single" w:sz="4" w:space="0" w:color="D0CECE" w:themeColor="background2" w:themeShade="E6"/>
              <w:left w:val="single" w:sz="4" w:space="0" w:color="D0CECE" w:themeColor="background2" w:themeShade="E6"/>
              <w:right w:val="single" w:sz="4" w:space="0" w:color="D0CECE" w:themeColor="background2" w:themeShade="E6"/>
            </w:tcBorders>
            <w:vAlign w:val="center"/>
          </w:tcPr>
          <w:p w14:paraId="6160DC02" w14:textId="77777777" w:rsidR="0048721F" w:rsidRPr="006178EC" w:rsidRDefault="0048721F" w:rsidP="0062235C">
            <w:pPr>
              <w:rPr>
                <w:rFonts w:ascii="Arial" w:hAnsi="Arial" w:cs="Arial"/>
                <w:color w:val="595959" w:themeColor="text1" w:themeTint="A6"/>
                <w:sz w:val="24"/>
              </w:rPr>
            </w:pPr>
            <w:r w:rsidRPr="006178EC">
              <w:rPr>
                <w:rFonts w:ascii="Arial" w:hAnsi="Arial" w:cs="Arial"/>
                <w:b/>
                <w:color w:val="595959" w:themeColor="text1" w:themeTint="A6"/>
              </w:rPr>
              <w:t>Please update the following contact details:</w:t>
            </w:r>
            <w:r w:rsidRPr="006178EC">
              <w:rPr>
                <w:rFonts w:ascii="Arial" w:hAnsi="Arial" w:cs="Arial"/>
                <w:color w:val="595959" w:themeColor="text1" w:themeTint="A6"/>
              </w:rPr>
              <w:t xml:space="preserve"> </w:t>
            </w:r>
            <w:r w:rsidRPr="009B56CF">
              <w:rPr>
                <w:rFonts w:ascii="Arial" w:hAnsi="Arial" w:cs="Arial"/>
                <w:i/>
                <w:color w:val="595959" w:themeColor="text1" w:themeTint="A6"/>
                <w:sz w:val="20"/>
              </w:rPr>
              <w:t>(please tick)</w:t>
            </w:r>
          </w:p>
        </w:tc>
      </w:tr>
      <w:tr w:rsidR="0048721F" w14:paraId="5DCB62E2" w14:textId="77777777" w:rsidTr="006178EC">
        <w:trPr>
          <w:trHeight w:val="236"/>
        </w:trPr>
        <w:sdt>
          <w:sdtPr>
            <w:rPr>
              <w:rFonts w:ascii="Arial" w:hAnsi="Arial" w:cs="Arial"/>
              <w:color w:val="595959" w:themeColor="text1" w:themeTint="A6"/>
              <w:sz w:val="24"/>
            </w:rPr>
            <w:id w:val="-442305008"/>
            <w14:checkbox>
              <w14:checked w14:val="0"/>
              <w14:checkedState w14:val="2612" w14:font="MS Gothic"/>
              <w14:uncheckedState w14:val="2610" w14:font="MS Gothic"/>
            </w14:checkbox>
          </w:sdtPr>
          <w:sdtEndPr/>
          <w:sdtContent>
            <w:tc>
              <w:tcPr>
                <w:tcW w:w="456" w:type="dxa"/>
                <w:tcBorders>
                  <w:left w:val="single" w:sz="4" w:space="0" w:color="D0CECE" w:themeColor="background2" w:themeShade="E6"/>
                </w:tcBorders>
                <w:vAlign w:val="center"/>
              </w:tcPr>
              <w:p w14:paraId="7F0BAA93" w14:textId="77777777" w:rsidR="0048721F" w:rsidRPr="006178EC" w:rsidRDefault="0048721F" w:rsidP="0062235C">
                <w:pPr>
                  <w:rPr>
                    <w:rFonts w:ascii="Arial" w:hAnsi="Arial" w:cs="Arial"/>
                    <w:color w:val="595959" w:themeColor="text1" w:themeTint="A6"/>
                    <w:sz w:val="24"/>
                  </w:rPr>
                </w:pPr>
                <w:r w:rsidRPr="006178EC">
                  <w:rPr>
                    <w:rFonts w:ascii="MS Gothic" w:eastAsia="MS Gothic" w:hAnsi="MS Gothic" w:cs="Arial"/>
                    <w:color w:val="595959" w:themeColor="text1" w:themeTint="A6"/>
                    <w:sz w:val="24"/>
                  </w:rPr>
                  <w:t>☐</w:t>
                </w:r>
              </w:p>
            </w:tc>
          </w:sdtContent>
        </w:sdt>
        <w:tc>
          <w:tcPr>
            <w:tcW w:w="10000" w:type="dxa"/>
            <w:tcBorders>
              <w:right w:val="single" w:sz="4" w:space="0" w:color="D0CECE" w:themeColor="background2" w:themeShade="E6"/>
            </w:tcBorders>
            <w:vAlign w:val="center"/>
          </w:tcPr>
          <w:p w14:paraId="7D9BD1C5" w14:textId="77777777" w:rsidR="0048721F" w:rsidRPr="006178EC" w:rsidRDefault="0048721F" w:rsidP="0062235C">
            <w:pPr>
              <w:rPr>
                <w:rFonts w:ascii="Arial" w:hAnsi="Arial" w:cs="Arial"/>
                <w:b/>
                <w:color w:val="595959" w:themeColor="text1" w:themeTint="A6"/>
              </w:rPr>
            </w:pPr>
            <w:r w:rsidRPr="006178EC">
              <w:rPr>
                <w:rFonts w:ascii="Arial" w:hAnsi="Arial" w:cs="Arial"/>
                <w:b/>
                <w:color w:val="595959" w:themeColor="text1" w:themeTint="A6"/>
              </w:rPr>
              <w:t>Address</w:t>
            </w:r>
          </w:p>
        </w:tc>
      </w:tr>
      <w:tr w:rsidR="0048721F" w14:paraId="2443605B" w14:textId="77777777" w:rsidTr="006178EC">
        <w:trPr>
          <w:trHeight w:val="233"/>
        </w:trPr>
        <w:sdt>
          <w:sdtPr>
            <w:rPr>
              <w:rFonts w:ascii="Arial" w:hAnsi="Arial" w:cs="Arial"/>
              <w:color w:val="595959" w:themeColor="text1" w:themeTint="A6"/>
              <w:sz w:val="24"/>
            </w:rPr>
            <w:id w:val="717549676"/>
            <w14:checkbox>
              <w14:checked w14:val="0"/>
              <w14:checkedState w14:val="2612" w14:font="MS Gothic"/>
              <w14:uncheckedState w14:val="2610" w14:font="MS Gothic"/>
            </w14:checkbox>
          </w:sdtPr>
          <w:sdtEndPr/>
          <w:sdtContent>
            <w:tc>
              <w:tcPr>
                <w:tcW w:w="456" w:type="dxa"/>
                <w:tcBorders>
                  <w:left w:val="single" w:sz="4" w:space="0" w:color="D0CECE" w:themeColor="background2" w:themeShade="E6"/>
                </w:tcBorders>
                <w:vAlign w:val="center"/>
              </w:tcPr>
              <w:p w14:paraId="5E9D5CBB" w14:textId="77777777" w:rsidR="0048721F" w:rsidRPr="006178EC" w:rsidRDefault="0048721F" w:rsidP="0062235C">
                <w:pPr>
                  <w:rPr>
                    <w:rFonts w:ascii="Arial" w:hAnsi="Arial" w:cs="Arial"/>
                    <w:color w:val="595959" w:themeColor="text1" w:themeTint="A6"/>
                    <w:sz w:val="24"/>
                  </w:rPr>
                </w:pPr>
                <w:r w:rsidRPr="006178EC">
                  <w:rPr>
                    <w:rFonts w:ascii="MS Gothic" w:eastAsia="MS Gothic" w:hAnsi="MS Gothic" w:cs="Arial"/>
                    <w:color w:val="595959" w:themeColor="text1" w:themeTint="A6"/>
                    <w:sz w:val="24"/>
                  </w:rPr>
                  <w:t>☐</w:t>
                </w:r>
              </w:p>
            </w:tc>
          </w:sdtContent>
        </w:sdt>
        <w:tc>
          <w:tcPr>
            <w:tcW w:w="10000" w:type="dxa"/>
            <w:tcBorders>
              <w:right w:val="single" w:sz="4" w:space="0" w:color="D0CECE" w:themeColor="background2" w:themeShade="E6"/>
            </w:tcBorders>
            <w:vAlign w:val="center"/>
          </w:tcPr>
          <w:p w14:paraId="55FB4999" w14:textId="77777777" w:rsidR="0048721F" w:rsidRPr="006178EC" w:rsidRDefault="0048721F" w:rsidP="0062235C">
            <w:pPr>
              <w:rPr>
                <w:rFonts w:ascii="Arial" w:hAnsi="Arial" w:cs="Arial"/>
                <w:b/>
                <w:color w:val="595959" w:themeColor="text1" w:themeTint="A6"/>
              </w:rPr>
            </w:pPr>
            <w:r w:rsidRPr="006178EC">
              <w:rPr>
                <w:rFonts w:ascii="Arial" w:hAnsi="Arial" w:cs="Arial"/>
                <w:b/>
                <w:color w:val="595959" w:themeColor="text1" w:themeTint="A6"/>
              </w:rPr>
              <w:t>Phone number</w:t>
            </w:r>
          </w:p>
        </w:tc>
      </w:tr>
      <w:tr w:rsidR="0048721F" w14:paraId="19816FA6" w14:textId="77777777" w:rsidTr="006178EC">
        <w:trPr>
          <w:trHeight w:val="233"/>
        </w:trPr>
        <w:sdt>
          <w:sdtPr>
            <w:rPr>
              <w:rFonts w:ascii="Arial" w:hAnsi="Arial" w:cs="Arial"/>
              <w:color w:val="595959" w:themeColor="text1" w:themeTint="A6"/>
              <w:sz w:val="24"/>
            </w:rPr>
            <w:id w:val="-953709451"/>
            <w14:checkbox>
              <w14:checked w14:val="0"/>
              <w14:checkedState w14:val="2612" w14:font="MS Gothic"/>
              <w14:uncheckedState w14:val="2610" w14:font="MS Gothic"/>
            </w14:checkbox>
          </w:sdtPr>
          <w:sdtEndPr/>
          <w:sdtContent>
            <w:tc>
              <w:tcPr>
                <w:tcW w:w="456" w:type="dxa"/>
                <w:tcBorders>
                  <w:left w:val="single" w:sz="4" w:space="0" w:color="D0CECE" w:themeColor="background2" w:themeShade="E6"/>
                </w:tcBorders>
                <w:vAlign w:val="center"/>
              </w:tcPr>
              <w:p w14:paraId="47D43A81" w14:textId="77777777" w:rsidR="0048721F" w:rsidRPr="006178EC" w:rsidRDefault="0048721F" w:rsidP="0062235C">
                <w:pPr>
                  <w:rPr>
                    <w:rFonts w:ascii="Arial" w:hAnsi="Arial" w:cs="Arial"/>
                    <w:color w:val="595959" w:themeColor="text1" w:themeTint="A6"/>
                    <w:sz w:val="24"/>
                  </w:rPr>
                </w:pPr>
                <w:r w:rsidRPr="006178EC">
                  <w:rPr>
                    <w:rFonts w:ascii="MS Gothic" w:eastAsia="MS Gothic" w:hAnsi="MS Gothic" w:cs="Arial"/>
                    <w:color w:val="595959" w:themeColor="text1" w:themeTint="A6"/>
                    <w:sz w:val="24"/>
                  </w:rPr>
                  <w:t>☐</w:t>
                </w:r>
              </w:p>
            </w:tc>
          </w:sdtContent>
        </w:sdt>
        <w:tc>
          <w:tcPr>
            <w:tcW w:w="10000" w:type="dxa"/>
            <w:tcBorders>
              <w:right w:val="single" w:sz="4" w:space="0" w:color="D0CECE" w:themeColor="background2" w:themeShade="E6"/>
            </w:tcBorders>
            <w:vAlign w:val="center"/>
          </w:tcPr>
          <w:p w14:paraId="33D55097" w14:textId="77777777" w:rsidR="0048721F" w:rsidRPr="006178EC" w:rsidRDefault="0048721F" w:rsidP="0062235C">
            <w:pPr>
              <w:rPr>
                <w:rFonts w:ascii="Arial" w:hAnsi="Arial" w:cs="Arial"/>
                <w:b/>
                <w:color w:val="595959" w:themeColor="text1" w:themeTint="A6"/>
              </w:rPr>
            </w:pPr>
            <w:r w:rsidRPr="006178EC">
              <w:rPr>
                <w:rFonts w:ascii="Arial" w:hAnsi="Arial" w:cs="Arial"/>
                <w:b/>
                <w:color w:val="595959" w:themeColor="text1" w:themeTint="A6"/>
              </w:rPr>
              <w:t>Email address</w:t>
            </w:r>
          </w:p>
        </w:tc>
      </w:tr>
      <w:tr w:rsidR="0048721F" w14:paraId="0C28E7E2" w14:textId="77777777" w:rsidTr="006178EC">
        <w:trPr>
          <w:trHeight w:val="233"/>
        </w:trPr>
        <w:sdt>
          <w:sdtPr>
            <w:rPr>
              <w:rFonts w:ascii="Arial" w:hAnsi="Arial" w:cs="Arial"/>
              <w:color w:val="595959" w:themeColor="text1" w:themeTint="A6"/>
              <w:sz w:val="24"/>
            </w:rPr>
            <w:id w:val="-1022548793"/>
            <w14:checkbox>
              <w14:checked w14:val="0"/>
              <w14:checkedState w14:val="2612" w14:font="MS Gothic"/>
              <w14:uncheckedState w14:val="2610" w14:font="MS Gothic"/>
            </w14:checkbox>
          </w:sdtPr>
          <w:sdtEndPr/>
          <w:sdtContent>
            <w:tc>
              <w:tcPr>
                <w:tcW w:w="456" w:type="dxa"/>
                <w:tcBorders>
                  <w:left w:val="single" w:sz="4" w:space="0" w:color="D0CECE" w:themeColor="background2" w:themeShade="E6"/>
                  <w:bottom w:val="single" w:sz="4" w:space="0" w:color="D0CECE" w:themeColor="background2" w:themeShade="E6"/>
                </w:tcBorders>
                <w:vAlign w:val="center"/>
              </w:tcPr>
              <w:p w14:paraId="15A4EF07" w14:textId="77777777" w:rsidR="0048721F" w:rsidRPr="006178EC" w:rsidRDefault="0048721F" w:rsidP="0062235C">
                <w:pPr>
                  <w:rPr>
                    <w:rFonts w:ascii="Arial" w:hAnsi="Arial" w:cs="Arial"/>
                    <w:color w:val="595959" w:themeColor="text1" w:themeTint="A6"/>
                    <w:sz w:val="24"/>
                  </w:rPr>
                </w:pPr>
                <w:r w:rsidRPr="006178EC">
                  <w:rPr>
                    <w:rFonts w:ascii="MS Gothic" w:eastAsia="MS Gothic" w:hAnsi="MS Gothic" w:cs="Arial"/>
                    <w:color w:val="595959" w:themeColor="text1" w:themeTint="A6"/>
                    <w:sz w:val="24"/>
                  </w:rPr>
                  <w:t>☐</w:t>
                </w:r>
              </w:p>
            </w:tc>
          </w:sdtContent>
        </w:sdt>
        <w:tc>
          <w:tcPr>
            <w:tcW w:w="10000" w:type="dxa"/>
            <w:tcBorders>
              <w:bottom w:val="single" w:sz="4" w:space="0" w:color="D0CECE" w:themeColor="background2" w:themeShade="E6"/>
              <w:right w:val="single" w:sz="4" w:space="0" w:color="D0CECE" w:themeColor="background2" w:themeShade="E6"/>
            </w:tcBorders>
            <w:vAlign w:val="center"/>
          </w:tcPr>
          <w:p w14:paraId="73728A19" w14:textId="77777777" w:rsidR="0048721F" w:rsidRPr="006178EC" w:rsidRDefault="0048721F" w:rsidP="0062235C">
            <w:pPr>
              <w:rPr>
                <w:rFonts w:ascii="Arial" w:hAnsi="Arial" w:cs="Arial"/>
                <w:b/>
                <w:color w:val="595959" w:themeColor="text1" w:themeTint="A6"/>
              </w:rPr>
            </w:pPr>
            <w:r w:rsidRPr="006178EC">
              <w:rPr>
                <w:rFonts w:ascii="Arial" w:hAnsi="Arial" w:cs="Arial"/>
                <w:b/>
                <w:color w:val="595959" w:themeColor="text1" w:themeTint="A6"/>
              </w:rPr>
              <w:t>Contact person</w:t>
            </w:r>
          </w:p>
        </w:tc>
      </w:tr>
    </w:tbl>
    <w:p w14:paraId="185473E3" w14:textId="77777777" w:rsidR="0048721F" w:rsidRDefault="0048721F" w:rsidP="0048721F">
      <w:pPr>
        <w:spacing w:after="0"/>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456"/>
      </w:tblGrid>
      <w:tr w:rsidR="0048721F" w14:paraId="2EA7A5C3" w14:textId="77777777" w:rsidTr="009A5474">
        <w:trPr>
          <w:trHeight w:val="324"/>
        </w:trPr>
        <w:tc>
          <w:tcPr>
            <w:tcW w:w="1045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7AEE9A70" w14:textId="7F7A2F9B" w:rsidR="0048721F" w:rsidRPr="001F5FB9" w:rsidRDefault="00A47DAD" w:rsidP="0062235C">
            <w:pPr>
              <w:rPr>
                <w:rFonts w:ascii="Arial" w:hAnsi="Arial" w:cs="Arial"/>
                <w:b/>
                <w:sz w:val="24"/>
              </w:rPr>
            </w:pPr>
            <w:r w:rsidRPr="001F5FB9">
              <w:rPr>
                <w:rFonts w:ascii="Arial" w:hAnsi="Arial" w:cs="Arial"/>
                <w:b/>
                <w:sz w:val="24"/>
              </w:rPr>
              <w:t xml:space="preserve">SECTION 2 – </w:t>
            </w:r>
            <w:r>
              <w:rPr>
                <w:rFonts w:ascii="Arial" w:hAnsi="Arial" w:cs="Arial"/>
                <w:b/>
                <w:sz w:val="24"/>
              </w:rPr>
              <w:t>NAME</w:t>
            </w:r>
          </w:p>
        </w:tc>
      </w:tr>
      <w:tr w:rsidR="0048721F" w14:paraId="370ED898" w14:textId="77777777" w:rsidTr="006178EC">
        <w:trPr>
          <w:trHeight w:val="324"/>
        </w:trPr>
        <w:tc>
          <w:tcPr>
            <w:tcW w:w="10456" w:type="dxa"/>
            <w:tcBorders>
              <w:top w:val="single" w:sz="4" w:space="0" w:color="D0CECE" w:themeColor="background2" w:themeShade="E6"/>
              <w:left w:val="single" w:sz="4" w:space="0" w:color="D0CECE" w:themeColor="background2" w:themeShade="E6"/>
              <w:right w:val="single" w:sz="4" w:space="0" w:color="D0CECE" w:themeColor="background2" w:themeShade="E6"/>
            </w:tcBorders>
            <w:vAlign w:val="center"/>
          </w:tcPr>
          <w:p w14:paraId="708EF30B" w14:textId="77777777" w:rsidR="0048721F" w:rsidRPr="006178EC" w:rsidRDefault="0048721F" w:rsidP="0062235C">
            <w:pPr>
              <w:rPr>
                <w:rFonts w:ascii="Arial" w:hAnsi="Arial" w:cs="Arial"/>
                <w:b/>
                <w:sz w:val="24"/>
              </w:rPr>
            </w:pPr>
            <w:r w:rsidRPr="006178EC">
              <w:rPr>
                <w:rFonts w:ascii="Arial" w:hAnsi="Arial" w:cs="Arial"/>
                <w:b/>
                <w:color w:val="595959" w:themeColor="text1" w:themeTint="A6"/>
              </w:rPr>
              <w:t>Name as listed on originating document:</w:t>
            </w:r>
          </w:p>
        </w:tc>
      </w:tr>
      <w:tr w:rsidR="0048721F" w14:paraId="1814B0FD" w14:textId="77777777" w:rsidTr="006178EC">
        <w:trPr>
          <w:trHeight w:val="324"/>
        </w:trPr>
        <w:sdt>
          <w:sdtPr>
            <w:rPr>
              <w:rStyle w:val="Content"/>
            </w:rPr>
            <w:id w:val="-9379332"/>
            <w:placeholder>
              <w:docPart w:val="8369282524BB42E38591965666F42BA0"/>
            </w:placeholder>
            <w:showingPlcHdr/>
            <w15:color w:val="99CCFF"/>
          </w:sdtPr>
          <w:sdtEndPr>
            <w:rPr>
              <w:rStyle w:val="DefaultParagraphFont"/>
              <w:rFonts w:asciiTheme="minorHAnsi" w:hAnsiTheme="minorHAnsi" w:cs="Arial"/>
            </w:rPr>
          </w:sdtEndPr>
          <w:sdtContent>
            <w:tc>
              <w:tcPr>
                <w:tcW w:w="10456" w:type="dxa"/>
                <w:tcBorders>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4F9812C3" w14:textId="77777777" w:rsidR="0048721F" w:rsidRDefault="0048721F" w:rsidP="0062235C">
                <w:pPr>
                  <w:rPr>
                    <w:rFonts w:ascii="Arial" w:hAnsi="Arial" w:cs="Arial"/>
                    <w:sz w:val="24"/>
                  </w:rPr>
                </w:pPr>
                <w:r w:rsidRPr="009136F8">
                  <w:rPr>
                    <w:rStyle w:val="PlaceholderText"/>
                    <w:color w:val="ED7D31" w:themeColor="accent2"/>
                  </w:rPr>
                  <w:t xml:space="preserve">Click to </w:t>
                </w:r>
                <w:r>
                  <w:rPr>
                    <w:rStyle w:val="PlaceholderText"/>
                    <w:color w:val="ED7D31" w:themeColor="accent2"/>
                  </w:rPr>
                  <w:t>enter name</w:t>
                </w:r>
                <w:r w:rsidRPr="009136F8">
                  <w:rPr>
                    <w:rStyle w:val="PlaceholderText"/>
                    <w:color w:val="ED7D31" w:themeColor="accent2"/>
                  </w:rPr>
                  <w:t>.</w:t>
                </w:r>
              </w:p>
            </w:tc>
          </w:sdtContent>
        </w:sdt>
      </w:tr>
    </w:tbl>
    <w:p w14:paraId="6CD68DD5" w14:textId="77777777" w:rsidR="0048721F" w:rsidRDefault="0048721F" w:rsidP="0048721F">
      <w:pPr>
        <w:spacing w:after="0"/>
        <w:rPr>
          <w:rFonts w:ascii="Arial" w:hAnsi="Arial" w:cs="Arial"/>
          <w:sz w:val="24"/>
        </w:rPr>
      </w:pP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10456"/>
      </w:tblGrid>
      <w:tr w:rsidR="0048721F" w14:paraId="322F21F3" w14:textId="77777777" w:rsidTr="009A5474">
        <w:trPr>
          <w:trHeight w:val="324"/>
        </w:trPr>
        <w:tc>
          <w:tcPr>
            <w:tcW w:w="1045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7E0C1FDB" w14:textId="4E3A213C" w:rsidR="0048721F" w:rsidRPr="00870F48" w:rsidRDefault="00A47DAD" w:rsidP="00A47DAD">
            <w:pPr>
              <w:rPr>
                <w:rFonts w:ascii="Arial" w:hAnsi="Arial" w:cs="Arial"/>
                <w:b/>
                <w:sz w:val="24"/>
              </w:rPr>
            </w:pPr>
            <w:r w:rsidRPr="00870F48">
              <w:rPr>
                <w:rFonts w:ascii="Arial" w:hAnsi="Arial" w:cs="Arial"/>
                <w:b/>
                <w:sz w:val="24"/>
              </w:rPr>
              <w:t xml:space="preserve">SECTION </w:t>
            </w:r>
            <w:r>
              <w:rPr>
                <w:rFonts w:ascii="Arial" w:hAnsi="Arial" w:cs="Arial"/>
                <w:b/>
                <w:sz w:val="24"/>
              </w:rPr>
              <w:t>3</w:t>
            </w:r>
            <w:r w:rsidRPr="00870F48">
              <w:rPr>
                <w:rFonts w:ascii="Arial" w:hAnsi="Arial" w:cs="Arial"/>
                <w:b/>
                <w:sz w:val="24"/>
              </w:rPr>
              <w:t xml:space="preserve"> – </w:t>
            </w:r>
            <w:r>
              <w:rPr>
                <w:rFonts w:ascii="Arial" w:hAnsi="Arial" w:cs="Arial"/>
                <w:b/>
                <w:sz w:val="24"/>
              </w:rPr>
              <w:t xml:space="preserve">PREVIOUS DETAILS </w:t>
            </w:r>
          </w:p>
        </w:tc>
      </w:tr>
      <w:tr w:rsidR="0048721F" w14:paraId="1C087D9C" w14:textId="77777777" w:rsidTr="00E7366B">
        <w:trPr>
          <w:trHeight w:val="324"/>
        </w:trPr>
        <w:tc>
          <w:tcPr>
            <w:tcW w:w="10456" w:type="dxa"/>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553637D3" w14:textId="77777777" w:rsidR="0048721F" w:rsidRPr="006178EC" w:rsidRDefault="0048721F">
            <w:pPr>
              <w:rPr>
                <w:rFonts w:ascii="Arial" w:hAnsi="Arial" w:cs="Arial"/>
                <w:b/>
                <w:color w:val="595959" w:themeColor="text1" w:themeTint="A6"/>
              </w:rPr>
            </w:pPr>
            <w:r w:rsidRPr="006178EC">
              <w:rPr>
                <w:rFonts w:ascii="Arial" w:hAnsi="Arial" w:cs="Arial"/>
                <w:b/>
                <w:color w:val="595959" w:themeColor="text1" w:themeTint="A6"/>
              </w:rPr>
              <w:t>Name of contact:</w:t>
            </w:r>
          </w:p>
        </w:tc>
      </w:tr>
      <w:tr w:rsidR="001B1885" w14:paraId="1B7180D2" w14:textId="77777777" w:rsidTr="00E7366B">
        <w:trPr>
          <w:trHeight w:val="472"/>
        </w:trPr>
        <w:tc>
          <w:tcPr>
            <w:tcW w:w="10456" w:type="dxa"/>
            <w:tcBorders>
              <w:top w:val="nil"/>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1B1885" w14:paraId="3171666D" w14:textId="77777777" w:rsidTr="006178EC">
              <w:sdt>
                <w:sdtPr>
                  <w:rPr>
                    <w:rStyle w:val="Content"/>
                  </w:rPr>
                  <w:id w:val="1982499864"/>
                  <w:placeholder>
                    <w:docPart w:val="D1E3C47461DB47F9B768C1827E53A3B0"/>
                  </w:placeholder>
                  <w:showingPlcHdr/>
                  <w15:color w:val="99CCFF"/>
                </w:sdtPr>
                <w:sdtEndPr>
                  <w:rPr>
                    <w:rStyle w:val="DefaultParagraphFont"/>
                    <w:rFonts w:asciiTheme="minorHAnsi" w:hAnsiTheme="minorHAnsi" w:cs="Arial"/>
                  </w:rPr>
                </w:sdtEndPr>
                <w:sdtContent>
                  <w:tc>
                    <w:tcPr>
                      <w:tcW w:w="10230" w:type="dxa"/>
                    </w:tcPr>
                    <w:p w14:paraId="33AA905F" w14:textId="298C35EC" w:rsidR="001B1885" w:rsidRDefault="001B1885">
                      <w:pPr>
                        <w:rPr>
                          <w:rFonts w:ascii="Arial" w:hAnsi="Arial" w:cs="Arial"/>
                          <w:sz w:val="24"/>
                        </w:rPr>
                      </w:pPr>
                      <w:r w:rsidRPr="009136F8">
                        <w:rPr>
                          <w:rStyle w:val="PlaceholderText"/>
                          <w:color w:val="ED7D31" w:themeColor="accent2"/>
                        </w:rPr>
                        <w:t xml:space="preserve">Click to enter </w:t>
                      </w:r>
                      <w:r>
                        <w:rPr>
                          <w:rStyle w:val="PlaceholderText"/>
                          <w:color w:val="ED7D31" w:themeColor="accent2"/>
                        </w:rPr>
                        <w:t>name of contact</w:t>
                      </w:r>
                      <w:r w:rsidRPr="009136F8">
                        <w:rPr>
                          <w:rStyle w:val="PlaceholderText"/>
                          <w:color w:val="ED7D31" w:themeColor="accent2"/>
                        </w:rPr>
                        <w:t>.</w:t>
                      </w:r>
                    </w:p>
                  </w:tc>
                </w:sdtContent>
              </w:sdt>
            </w:tr>
          </w:tbl>
          <w:p w14:paraId="6165DA38" w14:textId="77777777" w:rsidR="001B1885" w:rsidRDefault="001B1885">
            <w:pPr>
              <w:rPr>
                <w:rFonts w:ascii="Arial" w:hAnsi="Arial" w:cs="Arial"/>
                <w:sz w:val="24"/>
              </w:rPr>
            </w:pPr>
          </w:p>
        </w:tc>
      </w:tr>
      <w:tr w:rsidR="0048721F" w14:paraId="6743DD61" w14:textId="77777777" w:rsidTr="00E7366B">
        <w:trPr>
          <w:trHeight w:val="324"/>
        </w:trPr>
        <w:tc>
          <w:tcPr>
            <w:tcW w:w="10456" w:type="dxa"/>
            <w:tcBorders>
              <w:left w:val="single" w:sz="4" w:space="0" w:color="D0CECE" w:themeColor="background2" w:themeShade="E6"/>
              <w:right w:val="single" w:sz="4" w:space="0" w:color="D0CECE" w:themeColor="background2" w:themeShade="E6"/>
            </w:tcBorders>
            <w:vAlign w:val="center"/>
          </w:tcPr>
          <w:p w14:paraId="52AA386F" w14:textId="57181400" w:rsidR="0048721F" w:rsidRPr="006178EC" w:rsidRDefault="0048721F">
            <w:pPr>
              <w:rPr>
                <w:rFonts w:ascii="Arial" w:hAnsi="Arial" w:cs="Arial"/>
                <w:b/>
                <w:color w:val="595959" w:themeColor="text1" w:themeTint="A6"/>
              </w:rPr>
            </w:pPr>
            <w:r w:rsidRPr="006178EC">
              <w:rPr>
                <w:rFonts w:ascii="Arial" w:hAnsi="Arial" w:cs="Arial"/>
                <w:b/>
                <w:color w:val="595959" w:themeColor="text1" w:themeTint="A6"/>
              </w:rPr>
              <w:t>Name of company / firm:</w:t>
            </w:r>
            <w:r w:rsidR="00D6216F">
              <w:rPr>
                <w:rFonts w:ascii="Arial" w:hAnsi="Arial" w:cs="Arial"/>
                <w:b/>
                <w:color w:val="595959" w:themeColor="text1" w:themeTint="A6"/>
              </w:rPr>
              <w:t xml:space="preserve"> </w:t>
            </w:r>
            <w:r w:rsidR="00D6216F" w:rsidRPr="009B56CF">
              <w:rPr>
                <w:rFonts w:ascii="Arial" w:hAnsi="Arial" w:cs="Arial"/>
                <w:i/>
                <w:color w:val="595959" w:themeColor="text1" w:themeTint="A6"/>
                <w:sz w:val="20"/>
              </w:rPr>
              <w:t>(if applicable)</w:t>
            </w:r>
          </w:p>
        </w:tc>
      </w:tr>
      <w:tr w:rsidR="001B1885" w14:paraId="05F3B19C" w14:textId="77777777" w:rsidTr="00E7366B">
        <w:trPr>
          <w:trHeight w:val="522"/>
        </w:trPr>
        <w:tc>
          <w:tcPr>
            <w:tcW w:w="10456" w:type="dxa"/>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1B1885" w14:paraId="484B5A2D" w14:textId="77777777" w:rsidTr="006178EC">
              <w:sdt>
                <w:sdtPr>
                  <w:rPr>
                    <w:rStyle w:val="Content"/>
                  </w:rPr>
                  <w:id w:val="-725682711"/>
                  <w:placeholder>
                    <w:docPart w:val="94A1ADDFC9DD44E6A7C8EA02ADA6076A"/>
                  </w:placeholder>
                  <w:showingPlcHdr/>
                  <w15:color w:val="99CCFF"/>
                </w:sdtPr>
                <w:sdtEndPr>
                  <w:rPr>
                    <w:rStyle w:val="DefaultParagraphFont"/>
                    <w:rFonts w:asciiTheme="minorHAnsi" w:hAnsiTheme="minorHAnsi" w:cs="Arial"/>
                  </w:rPr>
                </w:sdtEndPr>
                <w:sdtContent>
                  <w:tc>
                    <w:tcPr>
                      <w:tcW w:w="10230" w:type="dxa"/>
                    </w:tcPr>
                    <w:p w14:paraId="1BEF598E" w14:textId="4AF18CC4" w:rsidR="001B1885" w:rsidRDefault="001B1885">
                      <w:pPr>
                        <w:rPr>
                          <w:rFonts w:ascii="Arial" w:hAnsi="Arial" w:cs="Arial"/>
                          <w:sz w:val="24"/>
                        </w:rPr>
                      </w:pPr>
                      <w:r w:rsidRPr="009136F8">
                        <w:rPr>
                          <w:rStyle w:val="PlaceholderText"/>
                          <w:color w:val="ED7D31" w:themeColor="accent2"/>
                        </w:rPr>
                        <w:t xml:space="preserve">Click to enter </w:t>
                      </w:r>
                      <w:r>
                        <w:rPr>
                          <w:rStyle w:val="PlaceholderText"/>
                          <w:color w:val="ED7D31" w:themeColor="accent2"/>
                        </w:rPr>
                        <w:t>name of company / firm</w:t>
                      </w:r>
                      <w:r w:rsidRPr="009136F8">
                        <w:rPr>
                          <w:rStyle w:val="PlaceholderText"/>
                          <w:color w:val="ED7D31" w:themeColor="accent2"/>
                        </w:rPr>
                        <w:t>.</w:t>
                      </w:r>
                    </w:p>
                  </w:tc>
                </w:sdtContent>
              </w:sdt>
            </w:tr>
          </w:tbl>
          <w:p w14:paraId="60D92880" w14:textId="77777777" w:rsidR="001B1885" w:rsidRDefault="001B1885">
            <w:pPr>
              <w:rPr>
                <w:rFonts w:ascii="Arial" w:hAnsi="Arial" w:cs="Arial"/>
                <w:sz w:val="24"/>
              </w:rPr>
            </w:pPr>
          </w:p>
        </w:tc>
      </w:tr>
      <w:tr w:rsidR="000F1F2C" w:rsidRPr="00AF0CA5" w14:paraId="15FEA28E" w14:textId="77777777" w:rsidTr="00E7366B">
        <w:trPr>
          <w:trHeight w:val="431"/>
        </w:trPr>
        <w:tc>
          <w:tcPr>
            <w:tcW w:w="10456" w:type="dxa"/>
            <w:tcBorders>
              <w:left w:val="single" w:sz="4" w:space="0" w:color="D0CECE" w:themeColor="background2" w:themeShade="E6"/>
              <w:right w:val="single" w:sz="4" w:space="0" w:color="D0CECE" w:themeColor="background2" w:themeShade="E6"/>
            </w:tcBorders>
            <w:vAlign w:val="center"/>
          </w:tcPr>
          <w:p w14:paraId="78BD6CAA" w14:textId="77777777" w:rsidR="000F1F2C" w:rsidRPr="00AF0CA5" w:rsidRDefault="000F1F2C" w:rsidP="00F02A35">
            <w:pPr>
              <w:rPr>
                <w:rFonts w:ascii="Arial" w:hAnsi="Arial" w:cs="Arial"/>
                <w:b/>
                <w:color w:val="595959" w:themeColor="text1" w:themeTint="A6"/>
              </w:rPr>
            </w:pPr>
            <w:r w:rsidRPr="00AF0CA5">
              <w:rPr>
                <w:rFonts w:ascii="Arial" w:hAnsi="Arial" w:cs="Arial"/>
                <w:b/>
                <w:color w:val="595959" w:themeColor="text1" w:themeTint="A6"/>
              </w:rPr>
              <w:t>Address for correspondence (postal address):</w:t>
            </w:r>
          </w:p>
        </w:tc>
      </w:tr>
      <w:tr w:rsidR="000F1F2C" w:rsidRPr="00AF0CA5" w14:paraId="32201181" w14:textId="77777777" w:rsidTr="00E7366B">
        <w:trPr>
          <w:trHeight w:val="431"/>
        </w:trPr>
        <w:tc>
          <w:tcPr>
            <w:tcW w:w="10456" w:type="dxa"/>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2859"/>
              <w:gridCol w:w="1134"/>
              <w:gridCol w:w="1834"/>
              <w:gridCol w:w="859"/>
              <w:gridCol w:w="1008"/>
              <w:gridCol w:w="1280"/>
              <w:gridCol w:w="1256"/>
            </w:tblGrid>
            <w:tr w:rsidR="00CA186E" w:rsidRPr="00AF0CA5" w14:paraId="7E824D3B" w14:textId="77777777" w:rsidTr="00F014B7">
              <w:trPr>
                <w:trHeight w:val="544"/>
              </w:trPr>
              <w:sdt>
                <w:sdtPr>
                  <w:rPr>
                    <w:rStyle w:val="Content"/>
                  </w:rPr>
                  <w:id w:val="2096827558"/>
                  <w:placeholder>
                    <w:docPart w:val="023C617DFCAF4BF8B5F881C882C62D97"/>
                  </w:placeholder>
                  <w:showingPlcHdr/>
                  <w15:color w:val="99CCFF"/>
                </w:sdtPr>
                <w:sdtEndPr>
                  <w:rPr>
                    <w:rStyle w:val="DefaultParagraphFont"/>
                    <w:rFonts w:asciiTheme="minorHAnsi" w:hAnsiTheme="minorHAnsi" w:cs="Arial"/>
                    <w:color w:val="595959" w:themeColor="text1" w:themeTint="A6"/>
                  </w:rPr>
                </w:sdtEndPr>
                <w:sdtContent>
                  <w:tc>
                    <w:tcPr>
                      <w:tcW w:w="2859" w:type="dxa"/>
                      <w:tcBorders>
                        <w:right w:val="nil"/>
                      </w:tcBorders>
                      <w:vAlign w:val="center"/>
                    </w:tcPr>
                    <w:p w14:paraId="76411D74" w14:textId="77777777" w:rsidR="00CA186E" w:rsidRPr="00AF0CA5" w:rsidRDefault="00CA186E" w:rsidP="00CA186E">
                      <w:pPr>
                        <w:rPr>
                          <w:rFonts w:ascii="Arial" w:hAnsi="Arial" w:cs="Arial"/>
                          <w:color w:val="595959" w:themeColor="text1" w:themeTint="A6"/>
                        </w:rPr>
                      </w:pPr>
                      <w:r w:rsidRPr="00A40215">
                        <w:rPr>
                          <w:rStyle w:val="PlaceholderText"/>
                          <w:rFonts w:cs="Arial"/>
                          <w:color w:val="ED7D31" w:themeColor="accent2"/>
                        </w:rPr>
                        <w:t>Click to enter address.</w:t>
                      </w:r>
                    </w:p>
                  </w:tc>
                </w:sdtContent>
              </w:sdt>
              <w:tc>
                <w:tcPr>
                  <w:tcW w:w="1134" w:type="dxa"/>
                  <w:tcBorders>
                    <w:left w:val="nil"/>
                    <w:right w:val="nil"/>
                  </w:tcBorders>
                  <w:vAlign w:val="center"/>
                </w:tcPr>
                <w:p w14:paraId="3B13EE7E" w14:textId="77777777" w:rsidR="00CA186E" w:rsidRPr="00B66661" w:rsidRDefault="00CA186E" w:rsidP="00CA186E">
                  <w:pPr>
                    <w:rPr>
                      <w:rFonts w:ascii="Arial" w:hAnsi="Arial" w:cs="Arial"/>
                      <w:b/>
                      <w:color w:val="595959" w:themeColor="text1" w:themeTint="A6"/>
                    </w:rPr>
                  </w:pPr>
                  <w:r>
                    <w:rPr>
                      <w:rFonts w:ascii="Arial" w:hAnsi="Arial" w:cs="Arial"/>
                      <w:b/>
                      <w:color w:val="595959" w:themeColor="text1" w:themeTint="A6"/>
                    </w:rPr>
                    <w:t>Suburb:</w:t>
                  </w:r>
                </w:p>
              </w:tc>
              <w:sdt>
                <w:sdtPr>
                  <w:rPr>
                    <w:rStyle w:val="Content"/>
                  </w:rPr>
                  <w:id w:val="-828818608"/>
                  <w:placeholder>
                    <w:docPart w:val="B1FC8AEFBF6B458C9B26BF8C3C1862D6"/>
                  </w:placeholder>
                  <w:showingPlcHdr/>
                  <w15:color w:val="99CCFF"/>
                </w:sdtPr>
                <w:sdtEndPr>
                  <w:rPr>
                    <w:rStyle w:val="DefaultParagraphFont"/>
                    <w:rFonts w:asciiTheme="minorHAnsi" w:hAnsiTheme="minorHAnsi" w:cs="Arial"/>
                    <w:color w:val="595959" w:themeColor="text1" w:themeTint="A6"/>
                  </w:rPr>
                </w:sdtEndPr>
                <w:sdtContent>
                  <w:tc>
                    <w:tcPr>
                      <w:tcW w:w="1834" w:type="dxa"/>
                      <w:tcBorders>
                        <w:left w:val="nil"/>
                        <w:right w:val="nil"/>
                      </w:tcBorders>
                      <w:vAlign w:val="center"/>
                    </w:tcPr>
                    <w:p w14:paraId="06B11B4A" w14:textId="77777777" w:rsidR="00CA186E" w:rsidRPr="00B66661" w:rsidRDefault="00CA186E" w:rsidP="00CA186E">
                      <w:pPr>
                        <w:rPr>
                          <w:rFonts w:ascii="Arial" w:hAnsi="Arial" w:cs="Arial"/>
                          <w:b/>
                          <w:color w:val="595959" w:themeColor="text1" w:themeTint="A6"/>
                        </w:rPr>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tc>
                </w:sdtContent>
              </w:sdt>
              <w:tc>
                <w:tcPr>
                  <w:tcW w:w="859" w:type="dxa"/>
                  <w:tcBorders>
                    <w:left w:val="nil"/>
                    <w:right w:val="nil"/>
                  </w:tcBorders>
                  <w:vAlign w:val="center"/>
                </w:tcPr>
                <w:p w14:paraId="53708C3F" w14:textId="77777777" w:rsidR="00CA186E" w:rsidRPr="00AF0CA5" w:rsidRDefault="00CA186E" w:rsidP="00CA186E">
                  <w:pPr>
                    <w:rPr>
                      <w:rStyle w:val="Content"/>
                      <w:rFonts w:cs="Arial"/>
                      <w:color w:val="595959" w:themeColor="text1" w:themeTint="A6"/>
                    </w:rPr>
                  </w:pPr>
                  <w:r w:rsidRPr="00B66661">
                    <w:rPr>
                      <w:rFonts w:ascii="Arial" w:hAnsi="Arial" w:cs="Arial"/>
                      <w:b/>
                      <w:color w:val="595959" w:themeColor="text1" w:themeTint="A6"/>
                    </w:rPr>
                    <w:t>State</w:t>
                  </w:r>
                  <w:r>
                    <w:rPr>
                      <w:rFonts w:ascii="Arial" w:hAnsi="Arial" w:cs="Arial"/>
                      <w:b/>
                      <w:color w:val="595959" w:themeColor="text1" w:themeTint="A6"/>
                    </w:rPr>
                    <w:t>:</w:t>
                  </w:r>
                </w:p>
              </w:tc>
              <w:sdt>
                <w:sdtPr>
                  <w:rPr>
                    <w:rStyle w:val="Content"/>
                  </w:rPr>
                  <w:id w:val="1526137496"/>
                  <w:placeholder>
                    <w:docPart w:val="CA5701CB20384B5FA85F94292F19C707"/>
                  </w:placeholder>
                  <w:showingPlcHdr/>
                  <w15:color w:val="99CCFF"/>
                  <w:comboBox>
                    <w:listItem w:value="Choose an item."/>
                    <w:listItem w:displayText="QLD" w:value="QLD"/>
                    <w:listItem w:displayText="NSW" w:value="NSW"/>
                    <w:listItem w:displayText="TAS" w:value="TAS"/>
                    <w:listItem w:displayText="NT" w:value="NT"/>
                    <w:listItem w:displayText="WA" w:value="WA"/>
                    <w:listItem w:displayText="SA" w:value="SA"/>
                    <w:listItem w:displayText="VIC" w:value="VIC"/>
                    <w:listItem w:displayText="ACT" w:value="ACT"/>
                  </w:comboBox>
                </w:sdtPr>
                <w:sdtEndPr>
                  <w:rPr>
                    <w:rStyle w:val="DefaultParagraphFont"/>
                    <w:rFonts w:asciiTheme="minorHAnsi" w:hAnsiTheme="minorHAnsi" w:cs="Arial"/>
                    <w:b/>
                    <w:color w:val="595959" w:themeColor="text1" w:themeTint="A6"/>
                  </w:rPr>
                </w:sdtEndPr>
                <w:sdtContent>
                  <w:tc>
                    <w:tcPr>
                      <w:tcW w:w="1008" w:type="dxa"/>
                      <w:tcBorders>
                        <w:left w:val="nil"/>
                        <w:right w:val="nil"/>
                      </w:tcBorders>
                      <w:vAlign w:val="center"/>
                    </w:tcPr>
                    <w:p w14:paraId="1FC126BA" w14:textId="77777777" w:rsidR="00CA186E" w:rsidRPr="00AF0CA5" w:rsidRDefault="00CA186E" w:rsidP="00CA186E">
                      <w:pPr>
                        <w:rPr>
                          <w:rFonts w:ascii="Arial" w:hAnsi="Arial" w:cs="Arial"/>
                          <w:b/>
                          <w:color w:val="595959" w:themeColor="text1" w:themeTint="A6"/>
                        </w:rPr>
                      </w:pPr>
                      <w:r>
                        <w:rPr>
                          <w:rStyle w:val="PlaceholderText"/>
                          <w:color w:val="ED7D31" w:themeColor="accent2"/>
                        </w:rPr>
                        <w:t>Select</w:t>
                      </w:r>
                      <w:r w:rsidRPr="00B66661">
                        <w:rPr>
                          <w:rStyle w:val="PlaceholderText"/>
                          <w:color w:val="ED7D31" w:themeColor="accent2"/>
                        </w:rPr>
                        <w:t xml:space="preserve"> an item.</w:t>
                      </w:r>
                    </w:p>
                  </w:tc>
                </w:sdtContent>
              </w:sdt>
              <w:tc>
                <w:tcPr>
                  <w:tcW w:w="1280" w:type="dxa"/>
                  <w:tcBorders>
                    <w:left w:val="nil"/>
                    <w:right w:val="nil"/>
                  </w:tcBorders>
                  <w:vAlign w:val="center"/>
                </w:tcPr>
                <w:p w14:paraId="4FF77F3E" w14:textId="77777777" w:rsidR="00CA186E" w:rsidRPr="00AF0CA5" w:rsidRDefault="00CA186E" w:rsidP="00CA186E">
                  <w:pPr>
                    <w:rPr>
                      <w:rStyle w:val="Content"/>
                      <w:rFonts w:cs="Arial"/>
                      <w:color w:val="595959" w:themeColor="text1" w:themeTint="A6"/>
                    </w:rPr>
                  </w:pPr>
                  <w:r w:rsidRPr="00AF0CA5">
                    <w:rPr>
                      <w:rFonts w:ascii="Arial" w:hAnsi="Arial" w:cs="Arial"/>
                      <w:b/>
                      <w:color w:val="595959" w:themeColor="text1" w:themeTint="A6"/>
                    </w:rPr>
                    <w:t>Postcode:</w:t>
                  </w:r>
                </w:p>
              </w:tc>
              <w:sdt>
                <w:sdtPr>
                  <w:rPr>
                    <w:rStyle w:val="Content"/>
                  </w:rPr>
                  <w:id w:val="-1391643871"/>
                  <w:placeholder>
                    <w:docPart w:val="21956D08CE9F40929C484162AFF77752"/>
                  </w:placeholder>
                  <w:showingPlcHdr/>
                  <w15:color w:val="99CCFF"/>
                </w:sdtPr>
                <w:sdtEndPr>
                  <w:rPr>
                    <w:rStyle w:val="DefaultParagraphFont"/>
                    <w:rFonts w:asciiTheme="minorHAnsi" w:hAnsiTheme="minorHAnsi" w:cs="Arial"/>
                    <w:color w:val="595959" w:themeColor="text1" w:themeTint="A6"/>
                  </w:rPr>
                </w:sdtEndPr>
                <w:sdtContent>
                  <w:tc>
                    <w:tcPr>
                      <w:tcW w:w="1256" w:type="dxa"/>
                      <w:tcBorders>
                        <w:left w:val="nil"/>
                      </w:tcBorders>
                      <w:vAlign w:val="center"/>
                    </w:tcPr>
                    <w:p w14:paraId="64D946E9" w14:textId="77777777" w:rsidR="00CA186E" w:rsidRPr="00AF0CA5" w:rsidRDefault="00CA186E" w:rsidP="00CA186E">
                      <w:pPr>
                        <w:rPr>
                          <w:rFonts w:ascii="Arial" w:hAnsi="Arial" w:cs="Arial"/>
                          <w:b/>
                          <w:color w:val="595959" w:themeColor="text1" w:themeTint="A6"/>
                        </w:rPr>
                      </w:pPr>
                      <w:r>
                        <w:rPr>
                          <w:rStyle w:val="PlaceholderText"/>
                          <w:rFonts w:cs="Arial"/>
                          <w:color w:val="ED7D31" w:themeColor="accent2"/>
                        </w:rPr>
                        <w:t>E</w:t>
                      </w:r>
                      <w:r w:rsidRPr="0091257E">
                        <w:rPr>
                          <w:rStyle w:val="PlaceholderText"/>
                          <w:rFonts w:cs="Arial"/>
                          <w:color w:val="ED7D31" w:themeColor="accent2"/>
                        </w:rPr>
                        <w:t>nter postcode.</w:t>
                      </w:r>
                    </w:p>
                  </w:tc>
                </w:sdtContent>
              </w:sdt>
            </w:tr>
          </w:tbl>
          <w:p w14:paraId="505A4544" w14:textId="3843B684" w:rsidR="000F1F2C" w:rsidRPr="00AF0CA5" w:rsidRDefault="000F1F2C" w:rsidP="00F02A35">
            <w:pPr>
              <w:rPr>
                <w:rFonts w:ascii="Arial" w:hAnsi="Arial" w:cs="Arial"/>
                <w:color w:val="595959" w:themeColor="text1" w:themeTint="A6"/>
              </w:rPr>
            </w:pPr>
          </w:p>
        </w:tc>
      </w:tr>
      <w:tr w:rsidR="000F1F2C" w:rsidRPr="00AF0CA5" w14:paraId="70395EA9" w14:textId="77777777" w:rsidTr="00E7366B">
        <w:trPr>
          <w:trHeight w:val="431"/>
        </w:trPr>
        <w:tc>
          <w:tcPr>
            <w:tcW w:w="10456" w:type="dxa"/>
            <w:tcBorders>
              <w:left w:val="single" w:sz="4" w:space="0" w:color="D0CECE" w:themeColor="background2" w:themeShade="E6"/>
              <w:right w:val="single" w:sz="4" w:space="0" w:color="D0CECE" w:themeColor="background2" w:themeShade="E6"/>
            </w:tcBorders>
            <w:vAlign w:val="center"/>
          </w:tcPr>
          <w:p w14:paraId="134C4680" w14:textId="337C2F39" w:rsidR="000F1F2C" w:rsidRPr="00AF0CA5" w:rsidRDefault="000F1F2C" w:rsidP="00CA186E">
            <w:pPr>
              <w:rPr>
                <w:rStyle w:val="Content"/>
                <w:rFonts w:cs="Arial"/>
                <w:b/>
                <w:color w:val="595959" w:themeColor="text1" w:themeTint="A6"/>
              </w:rPr>
            </w:pPr>
            <w:r w:rsidRPr="00AF0CA5">
              <w:rPr>
                <w:rFonts w:ascii="Arial" w:hAnsi="Arial" w:cs="Arial"/>
                <w:b/>
                <w:color w:val="595959" w:themeColor="text1" w:themeTint="A6"/>
              </w:rPr>
              <w:t>Contact number</w:t>
            </w:r>
            <w:r w:rsidR="00604EF1">
              <w:rPr>
                <w:rFonts w:ascii="Arial" w:hAnsi="Arial" w:cs="Arial"/>
                <w:b/>
                <w:color w:val="595959" w:themeColor="text1" w:themeTint="A6"/>
              </w:rPr>
              <w:t>(s)</w:t>
            </w:r>
            <w:r w:rsidRPr="00AF0CA5">
              <w:rPr>
                <w:rFonts w:ascii="Arial" w:hAnsi="Arial" w:cs="Arial"/>
                <w:b/>
                <w:color w:val="595959" w:themeColor="text1" w:themeTint="A6"/>
              </w:rPr>
              <w:t>:</w:t>
            </w:r>
          </w:p>
        </w:tc>
      </w:tr>
      <w:tr w:rsidR="000F1F2C" w:rsidRPr="00AF0CA5" w14:paraId="23F67198" w14:textId="77777777" w:rsidTr="00E7366B">
        <w:trPr>
          <w:trHeight w:val="431"/>
        </w:trPr>
        <w:tc>
          <w:tcPr>
            <w:tcW w:w="10456" w:type="dxa"/>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5317"/>
              <w:gridCol w:w="4913"/>
            </w:tblGrid>
            <w:tr w:rsidR="000F1F2C" w:rsidRPr="00AF0CA5" w14:paraId="774842F7" w14:textId="77777777" w:rsidTr="00F02A35">
              <w:sdt>
                <w:sdtPr>
                  <w:rPr>
                    <w:rStyle w:val="Content"/>
                  </w:rPr>
                  <w:id w:val="-1893417938"/>
                  <w:placeholder>
                    <w:docPart w:val="8A9B90ACFD6F4DBEB38F2493575B2559"/>
                  </w:placeholder>
                  <w:showingPlcHdr/>
                  <w15:color w:val="99CCFF"/>
                </w:sdtPr>
                <w:sdtEndPr>
                  <w:rPr>
                    <w:rStyle w:val="DefaultParagraphFont"/>
                    <w:rFonts w:asciiTheme="minorHAnsi" w:hAnsiTheme="minorHAnsi" w:cs="Arial"/>
                    <w:color w:val="595959" w:themeColor="text1" w:themeTint="A6"/>
                  </w:rPr>
                </w:sdtEndPr>
                <w:sdtContent>
                  <w:tc>
                    <w:tcPr>
                      <w:tcW w:w="5317" w:type="dxa"/>
                    </w:tcPr>
                    <w:p w14:paraId="63F16224" w14:textId="77777777" w:rsidR="000F1F2C" w:rsidRPr="00AF0CA5" w:rsidRDefault="000F1F2C" w:rsidP="00F02A35">
                      <w:pPr>
                        <w:rPr>
                          <w:rFonts w:ascii="Arial" w:hAnsi="Arial" w:cs="Arial"/>
                          <w:color w:val="595959" w:themeColor="text1" w:themeTint="A6"/>
                        </w:rPr>
                      </w:pPr>
                      <w:r w:rsidRPr="0091257E">
                        <w:rPr>
                          <w:rStyle w:val="PlaceholderText"/>
                          <w:rFonts w:cs="Arial"/>
                          <w:color w:val="ED7D31" w:themeColor="accent2"/>
                        </w:rPr>
                        <w:t>Click to enter telephone number.</w:t>
                      </w:r>
                    </w:p>
                  </w:tc>
                </w:sdtContent>
              </w:sdt>
              <w:sdt>
                <w:sdtPr>
                  <w:rPr>
                    <w:rStyle w:val="Content"/>
                  </w:rPr>
                  <w:id w:val="1198891572"/>
                  <w:placeholder>
                    <w:docPart w:val="6B795A1494F64F1CBB897B17AB39B78D"/>
                  </w:placeholder>
                  <w:showingPlcHdr/>
                  <w15:color w:val="99CCFF"/>
                </w:sdtPr>
                <w:sdtEndPr>
                  <w:rPr>
                    <w:rStyle w:val="DefaultParagraphFont"/>
                    <w:rFonts w:asciiTheme="minorHAnsi" w:hAnsiTheme="minorHAnsi" w:cs="Arial"/>
                    <w:color w:val="595959" w:themeColor="text1" w:themeTint="A6"/>
                  </w:rPr>
                </w:sdtEndPr>
                <w:sdtContent>
                  <w:tc>
                    <w:tcPr>
                      <w:tcW w:w="4913" w:type="dxa"/>
                    </w:tcPr>
                    <w:p w14:paraId="3E4EFCE2" w14:textId="77777777" w:rsidR="000F1F2C" w:rsidRPr="00AF0CA5" w:rsidRDefault="000F1F2C" w:rsidP="00F02A35">
                      <w:pPr>
                        <w:rPr>
                          <w:rStyle w:val="Content"/>
                          <w:rFonts w:cs="Arial"/>
                          <w:color w:val="595959" w:themeColor="text1" w:themeTint="A6"/>
                        </w:rPr>
                      </w:pPr>
                      <w:r w:rsidRPr="0091257E">
                        <w:rPr>
                          <w:rStyle w:val="PlaceholderText"/>
                          <w:rFonts w:cs="Arial"/>
                          <w:color w:val="ED7D31" w:themeColor="accent2"/>
                        </w:rPr>
                        <w:t>Click to enter mobile phone number.</w:t>
                      </w:r>
                    </w:p>
                  </w:tc>
                </w:sdtContent>
              </w:sdt>
            </w:tr>
          </w:tbl>
          <w:p w14:paraId="2A3DE7E8" w14:textId="627C8A29" w:rsidR="000F1F2C" w:rsidRPr="00AF0CA5" w:rsidRDefault="000F1F2C" w:rsidP="00F02A35">
            <w:pPr>
              <w:rPr>
                <w:rFonts w:ascii="Arial" w:hAnsi="Arial" w:cs="Arial"/>
                <w:color w:val="595959" w:themeColor="text1" w:themeTint="A6"/>
              </w:rPr>
            </w:pPr>
          </w:p>
        </w:tc>
      </w:tr>
      <w:tr w:rsidR="000F1F2C" w:rsidRPr="00AF0CA5" w14:paraId="3C65378C" w14:textId="77777777" w:rsidTr="00E7366B">
        <w:trPr>
          <w:trHeight w:val="431"/>
        </w:trPr>
        <w:tc>
          <w:tcPr>
            <w:tcW w:w="10456" w:type="dxa"/>
            <w:tcBorders>
              <w:left w:val="single" w:sz="4" w:space="0" w:color="D0CECE" w:themeColor="background2" w:themeShade="E6"/>
              <w:right w:val="single" w:sz="4" w:space="0" w:color="D0CECE" w:themeColor="background2" w:themeShade="E6"/>
            </w:tcBorders>
            <w:vAlign w:val="center"/>
          </w:tcPr>
          <w:p w14:paraId="4070A48B" w14:textId="77777777" w:rsidR="000F1F2C" w:rsidRPr="00AF0CA5" w:rsidRDefault="000F1F2C" w:rsidP="00F02A35">
            <w:pPr>
              <w:rPr>
                <w:rFonts w:ascii="Arial" w:hAnsi="Arial" w:cs="Arial"/>
                <w:b/>
                <w:color w:val="595959" w:themeColor="text1" w:themeTint="A6"/>
              </w:rPr>
            </w:pPr>
            <w:r w:rsidRPr="00AF0CA5">
              <w:rPr>
                <w:rFonts w:ascii="Arial" w:hAnsi="Arial" w:cs="Arial"/>
                <w:b/>
                <w:color w:val="595959" w:themeColor="text1" w:themeTint="A6"/>
              </w:rPr>
              <w:t>Email address:</w:t>
            </w:r>
          </w:p>
        </w:tc>
      </w:tr>
      <w:tr w:rsidR="000F1F2C" w:rsidRPr="00AF0CA5" w14:paraId="77F6EBC5" w14:textId="77777777" w:rsidTr="00E7366B">
        <w:trPr>
          <w:trHeight w:val="351"/>
        </w:trPr>
        <w:tc>
          <w:tcPr>
            <w:tcW w:w="10456" w:type="dxa"/>
            <w:tcBorders>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0F1F2C" w:rsidRPr="00AF0CA5" w14:paraId="27DD9025" w14:textId="77777777" w:rsidTr="00F02A35">
              <w:sdt>
                <w:sdtPr>
                  <w:rPr>
                    <w:rStyle w:val="Content"/>
                  </w:rPr>
                  <w:id w:val="-1775617579"/>
                  <w:placeholder>
                    <w:docPart w:val="B4C0DB1027184E96917C2AEC16602199"/>
                  </w:placeholder>
                  <w:showingPlcHdr/>
                  <w15:color w:val="99CCFF"/>
                </w:sdtPr>
                <w:sdtEndPr>
                  <w:rPr>
                    <w:rStyle w:val="DefaultParagraphFont"/>
                    <w:rFonts w:asciiTheme="minorHAnsi" w:hAnsiTheme="minorHAnsi" w:cs="Arial"/>
                    <w:color w:val="595959" w:themeColor="text1" w:themeTint="A6"/>
                  </w:rPr>
                </w:sdtEndPr>
                <w:sdtContent>
                  <w:tc>
                    <w:tcPr>
                      <w:tcW w:w="10230" w:type="dxa"/>
                    </w:tcPr>
                    <w:p w14:paraId="1210C18A" w14:textId="77777777" w:rsidR="000F1F2C" w:rsidRPr="00AF0CA5" w:rsidRDefault="000F1F2C" w:rsidP="00F02A35">
                      <w:pPr>
                        <w:rPr>
                          <w:rFonts w:ascii="Arial" w:hAnsi="Arial" w:cs="Arial"/>
                          <w:color w:val="595959" w:themeColor="text1" w:themeTint="A6"/>
                        </w:rPr>
                      </w:pPr>
                      <w:r w:rsidRPr="0091257E">
                        <w:rPr>
                          <w:rStyle w:val="PlaceholderText"/>
                          <w:rFonts w:cs="Arial"/>
                          <w:color w:val="ED7D31" w:themeColor="accent2"/>
                        </w:rPr>
                        <w:t>Click to enter email address.</w:t>
                      </w:r>
                    </w:p>
                  </w:tc>
                </w:sdtContent>
              </w:sdt>
            </w:tr>
          </w:tbl>
          <w:p w14:paraId="79EF9A14" w14:textId="77777777" w:rsidR="000F1F2C" w:rsidRPr="00AF0CA5" w:rsidRDefault="000F1F2C" w:rsidP="00F02A35">
            <w:pPr>
              <w:rPr>
                <w:rFonts w:ascii="Arial" w:hAnsi="Arial" w:cs="Arial"/>
                <w:color w:val="595959" w:themeColor="text1" w:themeTint="A6"/>
              </w:rPr>
            </w:pPr>
          </w:p>
        </w:tc>
      </w:tr>
    </w:tbl>
    <w:p w14:paraId="467E5CDD" w14:textId="77777777" w:rsidR="000F1F2C" w:rsidRDefault="000F1F2C" w:rsidP="0048721F">
      <w:pPr>
        <w:spacing w:after="0"/>
        <w:rPr>
          <w:rFonts w:ascii="Arial" w:hAnsi="Arial" w:cs="Arial"/>
          <w:sz w:val="24"/>
        </w:rPr>
      </w:pPr>
    </w:p>
    <w:p w14:paraId="6E944475" w14:textId="77777777" w:rsidR="001B1885" w:rsidRDefault="001B1885">
      <w:pPr>
        <w:rPr>
          <w:rFonts w:ascii="Arial" w:hAnsi="Arial" w:cs="Arial"/>
          <w:sz w:val="24"/>
        </w:rPr>
      </w:pPr>
      <w:r>
        <w:rPr>
          <w:rFonts w:ascii="Arial" w:hAnsi="Arial" w:cs="Arial"/>
          <w:sz w:val="24"/>
        </w:rPr>
        <w:br w:type="page"/>
      </w:r>
    </w:p>
    <w:p w14:paraId="79EE0196" w14:textId="77777777" w:rsidR="0048721F" w:rsidRDefault="0048721F" w:rsidP="0048721F">
      <w:pPr>
        <w:spacing w:after="0"/>
        <w:rPr>
          <w:rFonts w:ascii="Arial" w:hAnsi="Arial" w:cs="Arial"/>
          <w:sz w:val="24"/>
        </w:rPr>
      </w:pP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10456"/>
      </w:tblGrid>
      <w:tr w:rsidR="0048721F" w14:paraId="4853AB3F" w14:textId="77777777" w:rsidTr="009A5474">
        <w:trPr>
          <w:trHeight w:val="324"/>
        </w:trPr>
        <w:tc>
          <w:tcPr>
            <w:tcW w:w="1045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5AC8117C" w14:textId="3415EBE4" w:rsidR="0048721F" w:rsidRPr="00870F48" w:rsidRDefault="00A47DAD" w:rsidP="00A47DAD">
            <w:pPr>
              <w:rPr>
                <w:rFonts w:ascii="Arial" w:hAnsi="Arial" w:cs="Arial"/>
                <w:b/>
                <w:sz w:val="24"/>
              </w:rPr>
            </w:pPr>
            <w:r w:rsidRPr="00870F48">
              <w:rPr>
                <w:rFonts w:ascii="Arial" w:hAnsi="Arial" w:cs="Arial"/>
                <w:b/>
                <w:sz w:val="24"/>
              </w:rPr>
              <w:t xml:space="preserve">SECTION </w:t>
            </w:r>
            <w:r>
              <w:rPr>
                <w:rFonts w:ascii="Arial" w:hAnsi="Arial" w:cs="Arial"/>
                <w:b/>
                <w:sz w:val="24"/>
              </w:rPr>
              <w:t>4</w:t>
            </w:r>
            <w:r w:rsidRPr="00870F48">
              <w:rPr>
                <w:rFonts w:ascii="Arial" w:hAnsi="Arial" w:cs="Arial"/>
                <w:b/>
                <w:sz w:val="24"/>
              </w:rPr>
              <w:t xml:space="preserve"> – </w:t>
            </w:r>
            <w:r>
              <w:rPr>
                <w:rFonts w:ascii="Arial" w:hAnsi="Arial" w:cs="Arial"/>
                <w:b/>
                <w:sz w:val="24"/>
              </w:rPr>
              <w:t>NEW DETAILS</w:t>
            </w:r>
          </w:p>
        </w:tc>
      </w:tr>
      <w:tr w:rsidR="0048721F" w14:paraId="655054B0" w14:textId="77777777" w:rsidTr="00E7366B">
        <w:trPr>
          <w:trHeight w:val="324"/>
        </w:trPr>
        <w:tc>
          <w:tcPr>
            <w:tcW w:w="10456" w:type="dxa"/>
            <w:tcBorders>
              <w:top w:val="single" w:sz="4" w:space="0" w:color="D0CECE" w:themeColor="background2" w:themeShade="E6"/>
              <w:left w:val="single" w:sz="4" w:space="0" w:color="D0CECE" w:themeColor="background2" w:themeShade="E6"/>
              <w:right w:val="single" w:sz="4" w:space="0" w:color="D0CECE" w:themeColor="background2" w:themeShade="E6"/>
            </w:tcBorders>
            <w:vAlign w:val="center"/>
          </w:tcPr>
          <w:p w14:paraId="4CDD6AA0" w14:textId="77777777" w:rsidR="0048721F" w:rsidRPr="006178EC" w:rsidRDefault="0048721F">
            <w:pPr>
              <w:rPr>
                <w:rFonts w:ascii="Arial" w:hAnsi="Arial" w:cs="Arial"/>
                <w:b/>
                <w:color w:val="595959" w:themeColor="text1" w:themeTint="A6"/>
              </w:rPr>
            </w:pPr>
            <w:r w:rsidRPr="006178EC">
              <w:rPr>
                <w:rFonts w:ascii="Arial" w:hAnsi="Arial" w:cs="Arial"/>
                <w:b/>
                <w:color w:val="595959" w:themeColor="text1" w:themeTint="A6"/>
              </w:rPr>
              <w:t>Name of contact:</w:t>
            </w:r>
          </w:p>
        </w:tc>
      </w:tr>
      <w:tr w:rsidR="001B1885" w14:paraId="4EACF938" w14:textId="77777777" w:rsidTr="00E7366B">
        <w:trPr>
          <w:trHeight w:val="514"/>
        </w:trPr>
        <w:tc>
          <w:tcPr>
            <w:tcW w:w="10456" w:type="dxa"/>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1B1885" w14:paraId="674F3E5B" w14:textId="77777777" w:rsidTr="006178EC">
              <w:sdt>
                <w:sdtPr>
                  <w:rPr>
                    <w:rStyle w:val="Content"/>
                  </w:rPr>
                  <w:id w:val="474257245"/>
                  <w:placeholder>
                    <w:docPart w:val="568C8873F9A24045A4EBC59A4FDBE81E"/>
                  </w:placeholder>
                  <w:showingPlcHdr/>
                  <w15:color w:val="99CCFF"/>
                </w:sdtPr>
                <w:sdtEndPr>
                  <w:rPr>
                    <w:rStyle w:val="DefaultParagraphFont"/>
                    <w:rFonts w:asciiTheme="minorHAnsi" w:hAnsiTheme="minorHAnsi" w:cs="Arial"/>
                  </w:rPr>
                </w:sdtEndPr>
                <w:sdtContent>
                  <w:tc>
                    <w:tcPr>
                      <w:tcW w:w="10230" w:type="dxa"/>
                    </w:tcPr>
                    <w:p w14:paraId="4875B937" w14:textId="71B3D1FB" w:rsidR="001B1885" w:rsidRDefault="001B1885">
                      <w:pPr>
                        <w:rPr>
                          <w:rStyle w:val="Content"/>
                        </w:rPr>
                      </w:pPr>
                      <w:r w:rsidRPr="009136F8">
                        <w:rPr>
                          <w:rStyle w:val="PlaceholderText"/>
                          <w:color w:val="ED7D31" w:themeColor="accent2"/>
                        </w:rPr>
                        <w:t xml:space="preserve">Click to enter </w:t>
                      </w:r>
                      <w:r>
                        <w:rPr>
                          <w:rStyle w:val="PlaceholderText"/>
                          <w:color w:val="ED7D31" w:themeColor="accent2"/>
                        </w:rPr>
                        <w:t>name of contact</w:t>
                      </w:r>
                      <w:r w:rsidRPr="009136F8">
                        <w:rPr>
                          <w:rStyle w:val="PlaceholderText"/>
                          <w:color w:val="ED7D31" w:themeColor="accent2"/>
                        </w:rPr>
                        <w:t>.</w:t>
                      </w:r>
                    </w:p>
                  </w:tc>
                </w:sdtContent>
              </w:sdt>
            </w:tr>
          </w:tbl>
          <w:p w14:paraId="6B4EF229" w14:textId="77777777" w:rsidR="001B1885" w:rsidRDefault="001B1885">
            <w:pPr>
              <w:rPr>
                <w:rStyle w:val="Content"/>
              </w:rPr>
            </w:pPr>
          </w:p>
        </w:tc>
      </w:tr>
      <w:tr w:rsidR="0048721F" w14:paraId="1B329114" w14:textId="77777777" w:rsidTr="00E7366B">
        <w:trPr>
          <w:trHeight w:val="324"/>
        </w:trPr>
        <w:tc>
          <w:tcPr>
            <w:tcW w:w="10456" w:type="dxa"/>
            <w:tcBorders>
              <w:left w:val="single" w:sz="4" w:space="0" w:color="D0CECE" w:themeColor="background2" w:themeShade="E6"/>
              <w:right w:val="single" w:sz="4" w:space="0" w:color="D0CECE" w:themeColor="background2" w:themeShade="E6"/>
            </w:tcBorders>
            <w:vAlign w:val="center"/>
          </w:tcPr>
          <w:p w14:paraId="4A6B8DFA" w14:textId="75375A09" w:rsidR="0048721F" w:rsidRPr="006178EC" w:rsidRDefault="0048721F">
            <w:pPr>
              <w:rPr>
                <w:rFonts w:ascii="Arial" w:hAnsi="Arial" w:cs="Arial"/>
                <w:b/>
                <w:color w:val="595959" w:themeColor="text1" w:themeTint="A6"/>
              </w:rPr>
            </w:pPr>
            <w:r w:rsidRPr="006178EC">
              <w:rPr>
                <w:rFonts w:ascii="Arial" w:hAnsi="Arial" w:cs="Arial"/>
                <w:b/>
                <w:color w:val="595959" w:themeColor="text1" w:themeTint="A6"/>
              </w:rPr>
              <w:t>Name of company / firm:</w:t>
            </w:r>
            <w:r w:rsidR="00D6216F">
              <w:rPr>
                <w:rFonts w:ascii="Arial" w:hAnsi="Arial" w:cs="Arial"/>
                <w:b/>
                <w:color w:val="595959" w:themeColor="text1" w:themeTint="A6"/>
              </w:rPr>
              <w:t xml:space="preserve"> </w:t>
            </w:r>
            <w:r w:rsidR="00D6216F" w:rsidRPr="009B56CF">
              <w:rPr>
                <w:rFonts w:ascii="Arial" w:hAnsi="Arial" w:cs="Arial"/>
                <w:i/>
                <w:color w:val="595959" w:themeColor="text1" w:themeTint="A6"/>
                <w:sz w:val="20"/>
              </w:rPr>
              <w:t>(if applicable)</w:t>
            </w:r>
          </w:p>
        </w:tc>
      </w:tr>
      <w:tr w:rsidR="001B1885" w14:paraId="5C2FFDC5" w14:textId="77777777" w:rsidTr="00E7366B">
        <w:trPr>
          <w:trHeight w:val="510"/>
        </w:trPr>
        <w:tc>
          <w:tcPr>
            <w:tcW w:w="10456" w:type="dxa"/>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1B1885" w14:paraId="54E671D2" w14:textId="77777777" w:rsidTr="006178EC">
              <w:sdt>
                <w:sdtPr>
                  <w:rPr>
                    <w:rStyle w:val="Content"/>
                  </w:rPr>
                  <w:id w:val="783550741"/>
                  <w:placeholder>
                    <w:docPart w:val="3C15ABEDB993477681462EE314F1F338"/>
                  </w:placeholder>
                  <w:showingPlcHdr/>
                  <w15:color w:val="99CCFF"/>
                </w:sdtPr>
                <w:sdtEndPr>
                  <w:rPr>
                    <w:rStyle w:val="DefaultParagraphFont"/>
                    <w:rFonts w:asciiTheme="minorHAnsi" w:hAnsiTheme="minorHAnsi" w:cs="Arial"/>
                  </w:rPr>
                </w:sdtEndPr>
                <w:sdtContent>
                  <w:tc>
                    <w:tcPr>
                      <w:tcW w:w="10230" w:type="dxa"/>
                    </w:tcPr>
                    <w:p w14:paraId="72B99718" w14:textId="34C4FDA3" w:rsidR="001B1885" w:rsidRDefault="001B1885">
                      <w:pPr>
                        <w:rPr>
                          <w:rFonts w:ascii="Arial" w:hAnsi="Arial" w:cs="Arial"/>
                          <w:b/>
                          <w:color w:val="595959" w:themeColor="text1" w:themeTint="A6"/>
                        </w:rPr>
                      </w:pPr>
                      <w:r w:rsidRPr="009136F8">
                        <w:rPr>
                          <w:rStyle w:val="PlaceholderText"/>
                          <w:color w:val="ED7D31" w:themeColor="accent2"/>
                        </w:rPr>
                        <w:t xml:space="preserve">Click to enter </w:t>
                      </w:r>
                      <w:r>
                        <w:rPr>
                          <w:rStyle w:val="PlaceholderText"/>
                          <w:color w:val="ED7D31" w:themeColor="accent2"/>
                        </w:rPr>
                        <w:t>name of company / firm</w:t>
                      </w:r>
                      <w:r w:rsidRPr="009136F8">
                        <w:rPr>
                          <w:rStyle w:val="PlaceholderText"/>
                          <w:color w:val="ED7D31" w:themeColor="accent2"/>
                        </w:rPr>
                        <w:t>.</w:t>
                      </w:r>
                    </w:p>
                  </w:tc>
                </w:sdtContent>
              </w:sdt>
            </w:tr>
          </w:tbl>
          <w:p w14:paraId="5833F44C" w14:textId="77777777" w:rsidR="001B1885" w:rsidRPr="001B1885" w:rsidRDefault="001B1885">
            <w:pPr>
              <w:rPr>
                <w:rFonts w:ascii="Arial" w:hAnsi="Arial" w:cs="Arial"/>
                <w:b/>
                <w:color w:val="595959" w:themeColor="text1" w:themeTint="A6"/>
              </w:rPr>
            </w:pPr>
          </w:p>
        </w:tc>
      </w:tr>
      <w:tr w:rsidR="000F1F2C" w:rsidRPr="00AF0CA5" w14:paraId="077E8D3D" w14:textId="77777777" w:rsidTr="00E7366B">
        <w:trPr>
          <w:trHeight w:val="431"/>
        </w:trPr>
        <w:tc>
          <w:tcPr>
            <w:tcW w:w="10456" w:type="dxa"/>
            <w:tcBorders>
              <w:left w:val="single" w:sz="4" w:space="0" w:color="D0CECE" w:themeColor="background2" w:themeShade="E6"/>
              <w:right w:val="single" w:sz="4" w:space="0" w:color="D0CECE" w:themeColor="background2" w:themeShade="E6"/>
            </w:tcBorders>
            <w:vAlign w:val="center"/>
          </w:tcPr>
          <w:p w14:paraId="5E29DFE0" w14:textId="77777777" w:rsidR="000F1F2C" w:rsidRPr="00AF0CA5" w:rsidRDefault="000F1F2C" w:rsidP="00F02A35">
            <w:pPr>
              <w:rPr>
                <w:rFonts w:ascii="Arial" w:hAnsi="Arial" w:cs="Arial"/>
                <w:b/>
                <w:color w:val="595959" w:themeColor="text1" w:themeTint="A6"/>
              </w:rPr>
            </w:pPr>
            <w:r w:rsidRPr="00AF0CA5">
              <w:rPr>
                <w:rFonts w:ascii="Arial" w:hAnsi="Arial" w:cs="Arial"/>
                <w:b/>
                <w:color w:val="595959" w:themeColor="text1" w:themeTint="A6"/>
              </w:rPr>
              <w:t>Address for correspondence (postal address):</w:t>
            </w:r>
          </w:p>
        </w:tc>
      </w:tr>
      <w:tr w:rsidR="000F1F2C" w:rsidRPr="00AF0CA5" w14:paraId="4C9E4F61" w14:textId="77777777" w:rsidTr="00E7366B">
        <w:trPr>
          <w:trHeight w:val="431"/>
        </w:trPr>
        <w:tc>
          <w:tcPr>
            <w:tcW w:w="10456" w:type="dxa"/>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2859"/>
              <w:gridCol w:w="1134"/>
              <w:gridCol w:w="1834"/>
              <w:gridCol w:w="859"/>
              <w:gridCol w:w="1008"/>
              <w:gridCol w:w="1280"/>
              <w:gridCol w:w="1256"/>
            </w:tblGrid>
            <w:tr w:rsidR="00BC60C5" w:rsidRPr="00AF0CA5" w14:paraId="6E636919" w14:textId="77777777" w:rsidTr="00F014B7">
              <w:trPr>
                <w:trHeight w:val="544"/>
              </w:trPr>
              <w:sdt>
                <w:sdtPr>
                  <w:rPr>
                    <w:rStyle w:val="Content"/>
                  </w:rPr>
                  <w:id w:val="1268199373"/>
                  <w:placeholder>
                    <w:docPart w:val="C961BF8FC1A34582BA858CFC7639638D"/>
                  </w:placeholder>
                  <w:showingPlcHdr/>
                  <w15:color w:val="99CCFF"/>
                </w:sdtPr>
                <w:sdtEndPr>
                  <w:rPr>
                    <w:rStyle w:val="DefaultParagraphFont"/>
                    <w:rFonts w:asciiTheme="minorHAnsi" w:hAnsiTheme="minorHAnsi" w:cs="Arial"/>
                    <w:color w:val="595959" w:themeColor="text1" w:themeTint="A6"/>
                  </w:rPr>
                </w:sdtEndPr>
                <w:sdtContent>
                  <w:tc>
                    <w:tcPr>
                      <w:tcW w:w="2859" w:type="dxa"/>
                      <w:tcBorders>
                        <w:right w:val="nil"/>
                      </w:tcBorders>
                      <w:vAlign w:val="center"/>
                    </w:tcPr>
                    <w:p w14:paraId="3BDC0B27" w14:textId="77777777" w:rsidR="00BC60C5" w:rsidRPr="00AF0CA5" w:rsidRDefault="00BC60C5" w:rsidP="00BC60C5">
                      <w:pPr>
                        <w:rPr>
                          <w:rFonts w:ascii="Arial" w:hAnsi="Arial" w:cs="Arial"/>
                          <w:color w:val="595959" w:themeColor="text1" w:themeTint="A6"/>
                        </w:rPr>
                      </w:pPr>
                      <w:r w:rsidRPr="00A40215">
                        <w:rPr>
                          <w:rStyle w:val="PlaceholderText"/>
                          <w:rFonts w:cs="Arial"/>
                          <w:color w:val="ED7D31" w:themeColor="accent2"/>
                        </w:rPr>
                        <w:t>Click to enter address.</w:t>
                      </w:r>
                    </w:p>
                  </w:tc>
                </w:sdtContent>
              </w:sdt>
              <w:tc>
                <w:tcPr>
                  <w:tcW w:w="1134" w:type="dxa"/>
                  <w:tcBorders>
                    <w:left w:val="nil"/>
                    <w:right w:val="nil"/>
                  </w:tcBorders>
                  <w:vAlign w:val="center"/>
                </w:tcPr>
                <w:p w14:paraId="03A4ACF7" w14:textId="77777777" w:rsidR="00BC60C5" w:rsidRPr="00B66661" w:rsidRDefault="00BC60C5" w:rsidP="00BC60C5">
                  <w:pPr>
                    <w:rPr>
                      <w:rFonts w:ascii="Arial" w:hAnsi="Arial" w:cs="Arial"/>
                      <w:b/>
                      <w:color w:val="595959" w:themeColor="text1" w:themeTint="A6"/>
                    </w:rPr>
                  </w:pPr>
                  <w:r>
                    <w:rPr>
                      <w:rFonts w:ascii="Arial" w:hAnsi="Arial" w:cs="Arial"/>
                      <w:b/>
                      <w:color w:val="595959" w:themeColor="text1" w:themeTint="A6"/>
                    </w:rPr>
                    <w:t>Suburb:</w:t>
                  </w:r>
                </w:p>
              </w:tc>
              <w:sdt>
                <w:sdtPr>
                  <w:rPr>
                    <w:rStyle w:val="Content"/>
                  </w:rPr>
                  <w:id w:val="182256816"/>
                  <w:placeholder>
                    <w:docPart w:val="80AB3BB736244758B8021D9438DEA006"/>
                  </w:placeholder>
                  <w:showingPlcHdr/>
                  <w15:color w:val="99CCFF"/>
                </w:sdtPr>
                <w:sdtEndPr>
                  <w:rPr>
                    <w:rStyle w:val="DefaultParagraphFont"/>
                    <w:rFonts w:asciiTheme="minorHAnsi" w:hAnsiTheme="minorHAnsi" w:cs="Arial"/>
                    <w:color w:val="595959" w:themeColor="text1" w:themeTint="A6"/>
                  </w:rPr>
                </w:sdtEndPr>
                <w:sdtContent>
                  <w:tc>
                    <w:tcPr>
                      <w:tcW w:w="1834" w:type="dxa"/>
                      <w:tcBorders>
                        <w:left w:val="nil"/>
                        <w:right w:val="nil"/>
                      </w:tcBorders>
                      <w:vAlign w:val="center"/>
                    </w:tcPr>
                    <w:p w14:paraId="5F8C3261" w14:textId="77777777" w:rsidR="00BC60C5" w:rsidRPr="00B66661" w:rsidRDefault="00BC60C5" w:rsidP="00BC60C5">
                      <w:pPr>
                        <w:rPr>
                          <w:rFonts w:ascii="Arial" w:hAnsi="Arial" w:cs="Arial"/>
                          <w:b/>
                          <w:color w:val="595959" w:themeColor="text1" w:themeTint="A6"/>
                        </w:rPr>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tc>
                </w:sdtContent>
              </w:sdt>
              <w:tc>
                <w:tcPr>
                  <w:tcW w:w="859" w:type="dxa"/>
                  <w:tcBorders>
                    <w:left w:val="nil"/>
                    <w:right w:val="nil"/>
                  </w:tcBorders>
                  <w:vAlign w:val="center"/>
                </w:tcPr>
                <w:p w14:paraId="2075AB5A" w14:textId="77777777" w:rsidR="00BC60C5" w:rsidRPr="00AF0CA5" w:rsidRDefault="00BC60C5" w:rsidP="00BC60C5">
                  <w:pPr>
                    <w:rPr>
                      <w:rStyle w:val="Content"/>
                      <w:rFonts w:cs="Arial"/>
                      <w:color w:val="595959" w:themeColor="text1" w:themeTint="A6"/>
                    </w:rPr>
                  </w:pPr>
                  <w:r w:rsidRPr="00B66661">
                    <w:rPr>
                      <w:rFonts w:ascii="Arial" w:hAnsi="Arial" w:cs="Arial"/>
                      <w:b/>
                      <w:color w:val="595959" w:themeColor="text1" w:themeTint="A6"/>
                    </w:rPr>
                    <w:t>State</w:t>
                  </w:r>
                  <w:r>
                    <w:rPr>
                      <w:rFonts w:ascii="Arial" w:hAnsi="Arial" w:cs="Arial"/>
                      <w:b/>
                      <w:color w:val="595959" w:themeColor="text1" w:themeTint="A6"/>
                    </w:rPr>
                    <w:t>:</w:t>
                  </w:r>
                </w:p>
              </w:tc>
              <w:sdt>
                <w:sdtPr>
                  <w:rPr>
                    <w:rStyle w:val="Content"/>
                  </w:rPr>
                  <w:id w:val="274983011"/>
                  <w:placeholder>
                    <w:docPart w:val="D02D26A25B8F474E923E75C1886D482C"/>
                  </w:placeholder>
                  <w:showingPlcHdr/>
                  <w15:color w:val="99CCFF"/>
                  <w:comboBox>
                    <w:listItem w:value="Choose an item."/>
                    <w:listItem w:displayText="QLD" w:value="QLD"/>
                    <w:listItem w:displayText="NSW" w:value="NSW"/>
                    <w:listItem w:displayText="TAS" w:value="TAS"/>
                    <w:listItem w:displayText="NT" w:value="NT"/>
                    <w:listItem w:displayText="WA" w:value="WA"/>
                    <w:listItem w:displayText="SA" w:value="SA"/>
                    <w:listItem w:displayText="VIC" w:value="VIC"/>
                    <w:listItem w:displayText="ACT" w:value="ACT"/>
                  </w:comboBox>
                </w:sdtPr>
                <w:sdtEndPr>
                  <w:rPr>
                    <w:rStyle w:val="DefaultParagraphFont"/>
                    <w:rFonts w:asciiTheme="minorHAnsi" w:hAnsiTheme="minorHAnsi" w:cs="Arial"/>
                    <w:b/>
                    <w:color w:val="595959" w:themeColor="text1" w:themeTint="A6"/>
                  </w:rPr>
                </w:sdtEndPr>
                <w:sdtContent>
                  <w:tc>
                    <w:tcPr>
                      <w:tcW w:w="1008" w:type="dxa"/>
                      <w:tcBorders>
                        <w:left w:val="nil"/>
                        <w:right w:val="nil"/>
                      </w:tcBorders>
                      <w:vAlign w:val="center"/>
                    </w:tcPr>
                    <w:p w14:paraId="5D3B55B0" w14:textId="77777777" w:rsidR="00BC60C5" w:rsidRPr="00AF0CA5" w:rsidRDefault="00BC60C5" w:rsidP="00BC60C5">
                      <w:pPr>
                        <w:rPr>
                          <w:rFonts w:ascii="Arial" w:hAnsi="Arial" w:cs="Arial"/>
                          <w:b/>
                          <w:color w:val="595959" w:themeColor="text1" w:themeTint="A6"/>
                        </w:rPr>
                      </w:pPr>
                      <w:r>
                        <w:rPr>
                          <w:rStyle w:val="PlaceholderText"/>
                          <w:color w:val="ED7D31" w:themeColor="accent2"/>
                        </w:rPr>
                        <w:t>Select</w:t>
                      </w:r>
                      <w:r w:rsidRPr="00B66661">
                        <w:rPr>
                          <w:rStyle w:val="PlaceholderText"/>
                          <w:color w:val="ED7D31" w:themeColor="accent2"/>
                        </w:rPr>
                        <w:t xml:space="preserve"> an item.</w:t>
                      </w:r>
                    </w:p>
                  </w:tc>
                </w:sdtContent>
              </w:sdt>
              <w:tc>
                <w:tcPr>
                  <w:tcW w:w="1280" w:type="dxa"/>
                  <w:tcBorders>
                    <w:left w:val="nil"/>
                    <w:right w:val="nil"/>
                  </w:tcBorders>
                  <w:vAlign w:val="center"/>
                </w:tcPr>
                <w:p w14:paraId="48533168" w14:textId="77777777" w:rsidR="00BC60C5" w:rsidRPr="00AF0CA5" w:rsidRDefault="00BC60C5" w:rsidP="00BC60C5">
                  <w:pPr>
                    <w:rPr>
                      <w:rStyle w:val="Content"/>
                      <w:rFonts w:cs="Arial"/>
                      <w:color w:val="595959" w:themeColor="text1" w:themeTint="A6"/>
                    </w:rPr>
                  </w:pPr>
                  <w:r w:rsidRPr="00AF0CA5">
                    <w:rPr>
                      <w:rFonts w:ascii="Arial" w:hAnsi="Arial" w:cs="Arial"/>
                      <w:b/>
                      <w:color w:val="595959" w:themeColor="text1" w:themeTint="A6"/>
                    </w:rPr>
                    <w:t>Postcode:</w:t>
                  </w:r>
                </w:p>
              </w:tc>
              <w:sdt>
                <w:sdtPr>
                  <w:rPr>
                    <w:rStyle w:val="Content"/>
                  </w:rPr>
                  <w:id w:val="-1964952995"/>
                  <w:placeholder>
                    <w:docPart w:val="ED23912D53BB4E589E022B75A67E1120"/>
                  </w:placeholder>
                  <w:showingPlcHdr/>
                  <w15:color w:val="99CCFF"/>
                </w:sdtPr>
                <w:sdtEndPr>
                  <w:rPr>
                    <w:rStyle w:val="DefaultParagraphFont"/>
                    <w:rFonts w:asciiTheme="minorHAnsi" w:hAnsiTheme="minorHAnsi" w:cs="Arial"/>
                    <w:color w:val="595959" w:themeColor="text1" w:themeTint="A6"/>
                  </w:rPr>
                </w:sdtEndPr>
                <w:sdtContent>
                  <w:tc>
                    <w:tcPr>
                      <w:tcW w:w="1256" w:type="dxa"/>
                      <w:tcBorders>
                        <w:left w:val="nil"/>
                      </w:tcBorders>
                      <w:vAlign w:val="center"/>
                    </w:tcPr>
                    <w:p w14:paraId="3A9B2EE9" w14:textId="77777777" w:rsidR="00BC60C5" w:rsidRPr="00AF0CA5" w:rsidRDefault="00BC60C5" w:rsidP="00BC60C5">
                      <w:pPr>
                        <w:rPr>
                          <w:rFonts w:ascii="Arial" w:hAnsi="Arial" w:cs="Arial"/>
                          <w:b/>
                          <w:color w:val="595959" w:themeColor="text1" w:themeTint="A6"/>
                        </w:rPr>
                      </w:pPr>
                      <w:r>
                        <w:rPr>
                          <w:rStyle w:val="PlaceholderText"/>
                          <w:rFonts w:cs="Arial"/>
                          <w:color w:val="ED7D31" w:themeColor="accent2"/>
                        </w:rPr>
                        <w:t>E</w:t>
                      </w:r>
                      <w:r w:rsidRPr="0091257E">
                        <w:rPr>
                          <w:rStyle w:val="PlaceholderText"/>
                          <w:rFonts w:cs="Arial"/>
                          <w:color w:val="ED7D31" w:themeColor="accent2"/>
                        </w:rPr>
                        <w:t>nter postcode.</w:t>
                      </w:r>
                    </w:p>
                  </w:tc>
                </w:sdtContent>
              </w:sdt>
            </w:tr>
          </w:tbl>
          <w:p w14:paraId="42DA5291" w14:textId="52B446CB" w:rsidR="000F1F2C" w:rsidRPr="00AF0CA5" w:rsidRDefault="000F1F2C" w:rsidP="00F02A35">
            <w:pPr>
              <w:rPr>
                <w:rFonts w:ascii="Arial" w:hAnsi="Arial" w:cs="Arial"/>
                <w:color w:val="595959" w:themeColor="text1" w:themeTint="A6"/>
              </w:rPr>
            </w:pPr>
          </w:p>
        </w:tc>
      </w:tr>
      <w:tr w:rsidR="000F1F2C" w:rsidRPr="00AF0CA5" w14:paraId="7EE0A899" w14:textId="77777777" w:rsidTr="00E7366B">
        <w:trPr>
          <w:trHeight w:val="431"/>
        </w:trPr>
        <w:tc>
          <w:tcPr>
            <w:tcW w:w="10456" w:type="dxa"/>
            <w:tcBorders>
              <w:left w:val="single" w:sz="4" w:space="0" w:color="D0CECE" w:themeColor="background2" w:themeShade="E6"/>
              <w:right w:val="single" w:sz="4" w:space="0" w:color="D0CECE" w:themeColor="background2" w:themeShade="E6"/>
            </w:tcBorders>
            <w:vAlign w:val="center"/>
          </w:tcPr>
          <w:p w14:paraId="705819BF" w14:textId="3E2C7260" w:rsidR="000F1F2C" w:rsidRPr="00AF0CA5" w:rsidRDefault="000F1F2C" w:rsidP="00BC60C5">
            <w:pPr>
              <w:rPr>
                <w:rStyle w:val="Content"/>
                <w:rFonts w:cs="Arial"/>
                <w:b/>
                <w:color w:val="595959" w:themeColor="text1" w:themeTint="A6"/>
              </w:rPr>
            </w:pPr>
            <w:r w:rsidRPr="00AF0CA5">
              <w:rPr>
                <w:rFonts w:ascii="Arial" w:hAnsi="Arial" w:cs="Arial"/>
                <w:b/>
                <w:color w:val="595959" w:themeColor="text1" w:themeTint="A6"/>
              </w:rPr>
              <w:t>Contact number</w:t>
            </w:r>
            <w:r w:rsidR="00604EF1">
              <w:rPr>
                <w:rFonts w:ascii="Arial" w:hAnsi="Arial" w:cs="Arial"/>
                <w:b/>
                <w:color w:val="595959" w:themeColor="text1" w:themeTint="A6"/>
              </w:rPr>
              <w:t>(s)</w:t>
            </w:r>
            <w:r w:rsidRPr="00AF0CA5">
              <w:rPr>
                <w:rFonts w:ascii="Arial" w:hAnsi="Arial" w:cs="Arial"/>
                <w:b/>
                <w:color w:val="595959" w:themeColor="text1" w:themeTint="A6"/>
              </w:rPr>
              <w:t>:</w:t>
            </w:r>
          </w:p>
        </w:tc>
      </w:tr>
      <w:tr w:rsidR="000F1F2C" w:rsidRPr="00AF0CA5" w14:paraId="37A75F57" w14:textId="77777777" w:rsidTr="00E7366B">
        <w:trPr>
          <w:trHeight w:val="431"/>
        </w:trPr>
        <w:tc>
          <w:tcPr>
            <w:tcW w:w="10456" w:type="dxa"/>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5317"/>
              <w:gridCol w:w="4913"/>
            </w:tblGrid>
            <w:tr w:rsidR="000F1F2C" w:rsidRPr="00AF0CA5" w14:paraId="28B2E3DF" w14:textId="77777777" w:rsidTr="00F02A35">
              <w:sdt>
                <w:sdtPr>
                  <w:rPr>
                    <w:rStyle w:val="Content"/>
                  </w:rPr>
                  <w:id w:val="1493839393"/>
                  <w:placeholder>
                    <w:docPart w:val="96BA271609D5459DAFC97A6A2B137859"/>
                  </w:placeholder>
                  <w:showingPlcHdr/>
                  <w15:color w:val="99CCFF"/>
                </w:sdtPr>
                <w:sdtEndPr>
                  <w:rPr>
                    <w:rStyle w:val="DefaultParagraphFont"/>
                    <w:rFonts w:asciiTheme="minorHAnsi" w:hAnsiTheme="minorHAnsi" w:cs="Arial"/>
                    <w:color w:val="595959" w:themeColor="text1" w:themeTint="A6"/>
                  </w:rPr>
                </w:sdtEndPr>
                <w:sdtContent>
                  <w:tc>
                    <w:tcPr>
                      <w:tcW w:w="5317" w:type="dxa"/>
                    </w:tcPr>
                    <w:p w14:paraId="0BB0EB4C" w14:textId="77777777" w:rsidR="000F1F2C" w:rsidRPr="00AF0CA5" w:rsidRDefault="000F1F2C" w:rsidP="00F02A35">
                      <w:pPr>
                        <w:rPr>
                          <w:rFonts w:ascii="Arial" w:hAnsi="Arial" w:cs="Arial"/>
                          <w:color w:val="595959" w:themeColor="text1" w:themeTint="A6"/>
                        </w:rPr>
                      </w:pPr>
                      <w:r w:rsidRPr="0091257E">
                        <w:rPr>
                          <w:rStyle w:val="PlaceholderText"/>
                          <w:rFonts w:cs="Arial"/>
                          <w:color w:val="ED7D31" w:themeColor="accent2"/>
                        </w:rPr>
                        <w:t>Click to enter telephone number.</w:t>
                      </w:r>
                    </w:p>
                  </w:tc>
                </w:sdtContent>
              </w:sdt>
              <w:sdt>
                <w:sdtPr>
                  <w:rPr>
                    <w:rStyle w:val="Content"/>
                  </w:rPr>
                  <w:id w:val="97846148"/>
                  <w:placeholder>
                    <w:docPart w:val="481F0E7CC296450AB7EE8081BB4A103F"/>
                  </w:placeholder>
                  <w:showingPlcHdr/>
                  <w15:color w:val="99CCFF"/>
                </w:sdtPr>
                <w:sdtEndPr>
                  <w:rPr>
                    <w:rStyle w:val="DefaultParagraphFont"/>
                    <w:rFonts w:asciiTheme="minorHAnsi" w:hAnsiTheme="minorHAnsi" w:cs="Arial"/>
                    <w:color w:val="595959" w:themeColor="text1" w:themeTint="A6"/>
                  </w:rPr>
                </w:sdtEndPr>
                <w:sdtContent>
                  <w:tc>
                    <w:tcPr>
                      <w:tcW w:w="4913" w:type="dxa"/>
                    </w:tcPr>
                    <w:p w14:paraId="1D3F83E0" w14:textId="77777777" w:rsidR="000F1F2C" w:rsidRPr="00AF0CA5" w:rsidRDefault="000F1F2C" w:rsidP="00F02A35">
                      <w:pPr>
                        <w:rPr>
                          <w:rStyle w:val="Content"/>
                          <w:rFonts w:cs="Arial"/>
                          <w:color w:val="595959" w:themeColor="text1" w:themeTint="A6"/>
                        </w:rPr>
                      </w:pPr>
                      <w:r w:rsidRPr="0091257E">
                        <w:rPr>
                          <w:rStyle w:val="PlaceholderText"/>
                          <w:rFonts w:cs="Arial"/>
                          <w:color w:val="ED7D31" w:themeColor="accent2"/>
                        </w:rPr>
                        <w:t>Click to enter mobile phone number.</w:t>
                      </w:r>
                    </w:p>
                  </w:tc>
                </w:sdtContent>
              </w:sdt>
            </w:tr>
          </w:tbl>
          <w:p w14:paraId="71DC9E07" w14:textId="40018056" w:rsidR="000F1F2C" w:rsidRPr="00AF0CA5" w:rsidRDefault="000F1F2C" w:rsidP="00F02A35">
            <w:pPr>
              <w:rPr>
                <w:rFonts w:ascii="Arial" w:hAnsi="Arial" w:cs="Arial"/>
                <w:color w:val="595959" w:themeColor="text1" w:themeTint="A6"/>
              </w:rPr>
            </w:pPr>
          </w:p>
        </w:tc>
      </w:tr>
      <w:tr w:rsidR="000F1F2C" w:rsidRPr="00AF0CA5" w14:paraId="6E488628" w14:textId="77777777" w:rsidTr="00E7366B">
        <w:trPr>
          <w:trHeight w:val="431"/>
        </w:trPr>
        <w:tc>
          <w:tcPr>
            <w:tcW w:w="10456" w:type="dxa"/>
            <w:tcBorders>
              <w:left w:val="single" w:sz="4" w:space="0" w:color="D0CECE" w:themeColor="background2" w:themeShade="E6"/>
              <w:right w:val="single" w:sz="4" w:space="0" w:color="D0CECE" w:themeColor="background2" w:themeShade="E6"/>
            </w:tcBorders>
            <w:vAlign w:val="center"/>
          </w:tcPr>
          <w:p w14:paraId="2B015C8E" w14:textId="77777777" w:rsidR="000F1F2C" w:rsidRPr="00AF0CA5" w:rsidRDefault="000F1F2C" w:rsidP="00F02A35">
            <w:pPr>
              <w:rPr>
                <w:rFonts w:ascii="Arial" w:hAnsi="Arial" w:cs="Arial"/>
                <w:b/>
                <w:color w:val="595959" w:themeColor="text1" w:themeTint="A6"/>
              </w:rPr>
            </w:pPr>
            <w:r w:rsidRPr="00AF0CA5">
              <w:rPr>
                <w:rFonts w:ascii="Arial" w:hAnsi="Arial" w:cs="Arial"/>
                <w:b/>
                <w:color w:val="595959" w:themeColor="text1" w:themeTint="A6"/>
              </w:rPr>
              <w:t>Email address:</w:t>
            </w:r>
          </w:p>
        </w:tc>
      </w:tr>
      <w:tr w:rsidR="000F1F2C" w:rsidRPr="00AF0CA5" w14:paraId="61EE4EA7" w14:textId="77777777" w:rsidTr="00E7366B">
        <w:trPr>
          <w:trHeight w:val="410"/>
        </w:trPr>
        <w:tc>
          <w:tcPr>
            <w:tcW w:w="10456" w:type="dxa"/>
            <w:tcBorders>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0F1F2C" w:rsidRPr="00AF0CA5" w14:paraId="59D9F123" w14:textId="77777777" w:rsidTr="00F02A35">
              <w:sdt>
                <w:sdtPr>
                  <w:rPr>
                    <w:rStyle w:val="Content"/>
                  </w:rPr>
                  <w:id w:val="792788073"/>
                  <w:placeholder>
                    <w:docPart w:val="0A21526348C54AAFB7EC60A52C8C49BF"/>
                  </w:placeholder>
                  <w:showingPlcHdr/>
                  <w15:color w:val="99CCFF"/>
                </w:sdtPr>
                <w:sdtEndPr>
                  <w:rPr>
                    <w:rStyle w:val="DefaultParagraphFont"/>
                    <w:rFonts w:asciiTheme="minorHAnsi" w:hAnsiTheme="minorHAnsi" w:cs="Arial"/>
                    <w:color w:val="595959" w:themeColor="text1" w:themeTint="A6"/>
                  </w:rPr>
                </w:sdtEndPr>
                <w:sdtContent>
                  <w:tc>
                    <w:tcPr>
                      <w:tcW w:w="10230" w:type="dxa"/>
                    </w:tcPr>
                    <w:p w14:paraId="6F4F8CD0" w14:textId="77777777" w:rsidR="000F1F2C" w:rsidRPr="00AF0CA5" w:rsidRDefault="000F1F2C" w:rsidP="00F02A35">
                      <w:pPr>
                        <w:rPr>
                          <w:rFonts w:ascii="Arial" w:hAnsi="Arial" w:cs="Arial"/>
                          <w:color w:val="595959" w:themeColor="text1" w:themeTint="A6"/>
                        </w:rPr>
                      </w:pPr>
                      <w:r w:rsidRPr="0091257E">
                        <w:rPr>
                          <w:rStyle w:val="PlaceholderText"/>
                          <w:rFonts w:cs="Arial"/>
                          <w:color w:val="ED7D31" w:themeColor="accent2"/>
                        </w:rPr>
                        <w:t>Click to enter email address.</w:t>
                      </w:r>
                    </w:p>
                  </w:tc>
                </w:sdtContent>
              </w:sdt>
            </w:tr>
          </w:tbl>
          <w:p w14:paraId="1904A302" w14:textId="77777777" w:rsidR="000F1F2C" w:rsidRPr="00AF0CA5" w:rsidRDefault="000F1F2C" w:rsidP="00F02A35">
            <w:pPr>
              <w:rPr>
                <w:rFonts w:ascii="Arial" w:hAnsi="Arial" w:cs="Arial"/>
                <w:color w:val="595959" w:themeColor="text1" w:themeTint="A6"/>
              </w:rPr>
            </w:pPr>
          </w:p>
        </w:tc>
      </w:tr>
    </w:tbl>
    <w:p w14:paraId="4EF4D21B" w14:textId="77777777" w:rsidR="000F1F2C" w:rsidRDefault="000F1F2C" w:rsidP="0048721F">
      <w:pPr>
        <w:spacing w:after="0"/>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0456"/>
      </w:tblGrid>
      <w:tr w:rsidR="00BC60C5" w14:paraId="1E2F7988" w14:textId="77777777" w:rsidTr="009A5474">
        <w:trPr>
          <w:tblHeader/>
        </w:trPr>
        <w:tc>
          <w:tcPr>
            <w:tcW w:w="10456" w:type="dxa"/>
            <w:shd w:val="clear" w:color="auto" w:fill="ECAF9C"/>
          </w:tcPr>
          <w:p w14:paraId="04006501" w14:textId="7C899018" w:rsidR="00BC60C5" w:rsidRDefault="00BC60C5" w:rsidP="00BC60C5">
            <w:pPr>
              <w:rPr>
                <w:rFonts w:ascii="Arial" w:hAnsi="Arial" w:cs="Arial"/>
                <w:sz w:val="24"/>
              </w:rPr>
            </w:pPr>
            <w:r w:rsidRPr="007232AB">
              <w:rPr>
                <w:rFonts w:ascii="Arial" w:hAnsi="Arial" w:cs="Arial"/>
                <w:b/>
                <w:sz w:val="24"/>
              </w:rPr>
              <w:t xml:space="preserve">SECTION </w:t>
            </w:r>
            <w:r>
              <w:rPr>
                <w:rFonts w:ascii="Arial" w:hAnsi="Arial" w:cs="Arial"/>
                <w:b/>
                <w:sz w:val="24"/>
              </w:rPr>
              <w:t>5 – DECLARATION</w:t>
            </w:r>
          </w:p>
        </w:tc>
      </w:tr>
      <w:tr w:rsidR="00BC60C5" w14:paraId="6A88BDF0" w14:textId="77777777" w:rsidTr="00743D92">
        <w:tc>
          <w:tcPr>
            <w:tcW w:w="10456" w:type="dxa"/>
          </w:tcPr>
          <w:p w14:paraId="1E5629A7" w14:textId="77777777" w:rsidR="00BC60C5" w:rsidRPr="006178EC" w:rsidRDefault="00A8773E" w:rsidP="00743D92">
            <w:pPr>
              <w:rPr>
                <w:rFonts w:ascii="Arial" w:hAnsi="Arial" w:cs="Arial"/>
                <w:b/>
                <w:color w:val="595959" w:themeColor="text1" w:themeTint="A6"/>
              </w:rPr>
            </w:pPr>
            <w:sdt>
              <w:sdtPr>
                <w:rPr>
                  <w:rFonts w:ascii="Arial" w:hAnsi="Arial" w:cs="Arial"/>
                  <w:b/>
                  <w:color w:val="595959" w:themeColor="text1" w:themeTint="A6"/>
                </w:rPr>
                <w:id w:val="1192647964"/>
                <w14:checkbox>
                  <w14:checked w14:val="0"/>
                  <w14:checkedState w14:val="2612" w14:font="MS Gothic"/>
                  <w14:uncheckedState w14:val="2610" w14:font="MS Gothic"/>
                </w14:checkbox>
              </w:sdtPr>
              <w:sdtEndPr/>
              <w:sdtContent>
                <w:r w:rsidR="00BC60C5" w:rsidRPr="006178EC">
                  <w:rPr>
                    <w:rFonts w:ascii="MS Gothic" w:eastAsia="MS Gothic" w:hAnsi="MS Gothic" w:cs="Arial"/>
                    <w:b/>
                    <w:color w:val="595959" w:themeColor="text1" w:themeTint="A6"/>
                  </w:rPr>
                  <w:t>☐</w:t>
                </w:r>
              </w:sdtContent>
            </w:sdt>
            <w:r w:rsidR="00BC60C5" w:rsidRPr="006178EC">
              <w:rPr>
                <w:rFonts w:ascii="Arial" w:hAnsi="Arial" w:cs="Arial"/>
                <w:b/>
                <w:color w:val="595959" w:themeColor="text1" w:themeTint="A6"/>
              </w:rPr>
              <w:t xml:space="preserve"> I have read and understood the Privacy Statement below.</w:t>
            </w:r>
          </w:p>
        </w:tc>
      </w:tr>
      <w:tr w:rsidR="00BC60C5" w14:paraId="41EC45D6" w14:textId="77777777" w:rsidTr="00743D92">
        <w:trPr>
          <w:trHeight w:val="3407"/>
        </w:trPr>
        <w:tc>
          <w:tcPr>
            <w:tcW w:w="10456" w:type="dxa"/>
            <w:vAlign w:val="center"/>
          </w:tcPr>
          <w:p w14:paraId="1AEB8AF7" w14:textId="77777777" w:rsidR="00BC60C5" w:rsidRPr="006178EC" w:rsidRDefault="00BC60C5" w:rsidP="00743D92">
            <w:pPr>
              <w:rPr>
                <w:rFonts w:ascii="Arial" w:hAnsi="Arial" w:cs="Arial"/>
                <w:b/>
                <w:color w:val="595959" w:themeColor="text1" w:themeTint="A6"/>
              </w:rPr>
            </w:pPr>
            <w:r w:rsidRPr="006178EC">
              <w:rPr>
                <w:rFonts w:ascii="Arial" w:hAnsi="Arial" w:cs="Arial"/>
                <w:b/>
                <w:color w:val="595959" w:themeColor="text1" w:themeTint="A6"/>
              </w:rPr>
              <w:t>Privacy Statement</w:t>
            </w:r>
          </w:p>
          <w:p w14:paraId="593ED2FC" w14:textId="77777777" w:rsidR="00BC60C5" w:rsidRPr="006178EC" w:rsidRDefault="00BC60C5" w:rsidP="00743D92">
            <w:pPr>
              <w:rPr>
                <w:rFonts w:ascii="Arial" w:hAnsi="Arial" w:cs="Arial"/>
                <w:color w:val="595959" w:themeColor="text1" w:themeTint="A6"/>
              </w:rPr>
            </w:pPr>
            <w:r w:rsidRPr="006178EC">
              <w:rPr>
                <w:rFonts w:ascii="Arial" w:hAnsi="Arial" w:cs="Arial"/>
                <w:color w:val="595959" w:themeColor="text1" w:themeTint="A6"/>
              </w:rPr>
              <w:t>The Land Court and Tribunal Registry (which forms part of the Department of Justice and Attorney-General) is collecting information provided on and with this form to assess the suitability of the matter for the Land Court.</w:t>
            </w:r>
          </w:p>
          <w:p w14:paraId="5A3102A9" w14:textId="77777777" w:rsidR="00BC60C5" w:rsidRPr="006178EC" w:rsidRDefault="00BC60C5" w:rsidP="00743D92">
            <w:pPr>
              <w:rPr>
                <w:rFonts w:ascii="Arial" w:hAnsi="Arial" w:cs="Arial"/>
                <w:color w:val="595959" w:themeColor="text1" w:themeTint="A6"/>
              </w:rPr>
            </w:pPr>
          </w:p>
          <w:p w14:paraId="253FE390" w14:textId="77777777" w:rsidR="00BC60C5" w:rsidRPr="006178EC" w:rsidRDefault="00BC60C5" w:rsidP="00743D92">
            <w:pPr>
              <w:rPr>
                <w:rStyle w:val="Hyperlink"/>
                <w:rFonts w:ascii="Arial" w:hAnsi="Arial" w:cs="Arial"/>
              </w:rPr>
            </w:pPr>
            <w:r w:rsidRPr="006178EC">
              <w:rPr>
                <w:rFonts w:ascii="Arial" w:hAnsi="Arial" w:cs="Arial"/>
                <w:color w:val="595959" w:themeColor="text1" w:themeTint="A6"/>
              </w:rPr>
              <w:t xml:space="preserve">Any information you provide will only be used by the Registry for the purpose for which it was provided. For more information about how DJAG manages personal information please refer to DJAG’s </w:t>
            </w:r>
            <w:hyperlink r:id="rId8" w:history="1">
              <w:r w:rsidRPr="006178EC">
                <w:rPr>
                  <w:rStyle w:val="Hyperlink"/>
                  <w:rFonts w:ascii="Arial" w:hAnsi="Arial" w:cs="Arial"/>
                </w:rPr>
                <w:t>Privacy Guide.</w:t>
              </w:r>
            </w:hyperlink>
          </w:p>
          <w:p w14:paraId="1F09E0CF" w14:textId="77777777" w:rsidR="00BC60C5" w:rsidRPr="006178EC" w:rsidRDefault="00BC60C5" w:rsidP="00743D92">
            <w:pPr>
              <w:rPr>
                <w:rStyle w:val="Hyperlink"/>
                <w:rFonts w:ascii="Arial" w:hAnsi="Arial" w:cs="Arial"/>
              </w:rPr>
            </w:pPr>
          </w:p>
          <w:p w14:paraId="59022257" w14:textId="77777777" w:rsidR="00BC60C5" w:rsidRPr="006178EC" w:rsidRDefault="00BC60C5" w:rsidP="00743D92">
            <w:pPr>
              <w:rPr>
                <w:rFonts w:ascii="Arial" w:hAnsi="Arial" w:cs="Arial"/>
              </w:rPr>
            </w:pPr>
            <w:r w:rsidRPr="006178EC">
              <w:rPr>
                <w:rFonts w:ascii="Arial" w:hAnsi="Arial" w:cs="Arial"/>
                <w:color w:val="595959" w:themeColor="text1" w:themeTint="A6"/>
              </w:rPr>
              <w:t>Please ensure that the personal information you provide on this form is true and correct, including the information you provide about other parties. I certify the above information provided is accurate and correct.</w:t>
            </w:r>
          </w:p>
        </w:tc>
      </w:tr>
    </w:tbl>
    <w:p w14:paraId="53A8A806" w14:textId="77777777" w:rsidR="00BC60C5" w:rsidRDefault="00BC60C5" w:rsidP="0048721F">
      <w:pPr>
        <w:spacing w:after="0"/>
        <w:rPr>
          <w:rFonts w:ascii="Arial" w:hAnsi="Arial" w:cs="Arial"/>
          <w:sz w:val="24"/>
        </w:rPr>
      </w:pPr>
    </w:p>
    <w:p w14:paraId="0842C15B" w14:textId="2040019B" w:rsidR="00BC60C5" w:rsidRDefault="00BC60C5">
      <w:pPr>
        <w:rPr>
          <w:rFonts w:ascii="Arial" w:hAnsi="Arial" w:cs="Arial"/>
          <w:sz w:val="24"/>
        </w:rPr>
      </w:pPr>
      <w:r>
        <w:rPr>
          <w:rFonts w:ascii="Arial" w:hAnsi="Arial" w:cs="Arial"/>
          <w:sz w:val="24"/>
        </w:rPr>
        <w:br w:type="page"/>
      </w:r>
    </w:p>
    <w:p w14:paraId="528A4923" w14:textId="77777777" w:rsidR="00BC60C5" w:rsidRDefault="00BC60C5" w:rsidP="0048721F">
      <w:pPr>
        <w:spacing w:after="0"/>
        <w:rPr>
          <w:rFonts w:ascii="Arial" w:hAnsi="Arial" w:cs="Arial"/>
          <w:sz w:val="24"/>
        </w:rPr>
      </w:pP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456"/>
        <w:gridCol w:w="10000"/>
      </w:tblGrid>
      <w:tr w:rsidR="003813B5" w:rsidRPr="00A16B8C" w14:paraId="33BFCA91" w14:textId="77777777" w:rsidTr="009A5474">
        <w:trPr>
          <w:trHeight w:val="348"/>
        </w:trPr>
        <w:tc>
          <w:tcPr>
            <w:tcW w:w="10456"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5DFFA73D" w14:textId="77777777" w:rsidR="003813B5" w:rsidRPr="001C4F8F" w:rsidRDefault="003813B5" w:rsidP="00F02A35">
            <w:pPr>
              <w:rPr>
                <w:rFonts w:ascii="Arial" w:hAnsi="Arial" w:cs="Arial"/>
                <w:b/>
                <w:sz w:val="24"/>
              </w:rPr>
            </w:pPr>
            <w:r>
              <w:rPr>
                <w:rFonts w:ascii="Arial" w:hAnsi="Arial" w:cs="Arial"/>
                <w:sz w:val="24"/>
              </w:rPr>
              <w:br w:type="page"/>
            </w:r>
            <w:r w:rsidRPr="001C4F8F">
              <w:rPr>
                <w:rFonts w:ascii="Arial" w:hAnsi="Arial" w:cs="Arial"/>
                <w:b/>
                <w:sz w:val="24"/>
              </w:rPr>
              <w:t xml:space="preserve">SECTION </w:t>
            </w:r>
            <w:r>
              <w:rPr>
                <w:rFonts w:ascii="Arial" w:hAnsi="Arial" w:cs="Arial"/>
                <w:b/>
                <w:sz w:val="24"/>
              </w:rPr>
              <w:t>6</w:t>
            </w:r>
            <w:r w:rsidRPr="001C4F8F">
              <w:rPr>
                <w:rFonts w:ascii="Arial" w:hAnsi="Arial" w:cs="Arial"/>
                <w:b/>
                <w:sz w:val="24"/>
              </w:rPr>
              <w:t xml:space="preserve"> – DECLARATION SIGNATURE</w:t>
            </w:r>
          </w:p>
        </w:tc>
      </w:tr>
      <w:tr w:rsidR="003813B5" w:rsidRPr="00A16B8C" w14:paraId="094E8CE5" w14:textId="77777777" w:rsidTr="00E7366B">
        <w:trPr>
          <w:trHeight w:val="348"/>
        </w:trPr>
        <w:tc>
          <w:tcPr>
            <w:tcW w:w="10456" w:type="dxa"/>
            <w:gridSpan w:val="2"/>
            <w:tcBorders>
              <w:top w:val="single" w:sz="4" w:space="0" w:color="D0CECE" w:themeColor="background2" w:themeShade="E6"/>
              <w:left w:val="single" w:sz="4" w:space="0" w:color="D0CECE" w:themeColor="background2" w:themeShade="E6"/>
              <w:right w:val="single" w:sz="4" w:space="0" w:color="D0CECE" w:themeColor="background2" w:themeShade="E6"/>
            </w:tcBorders>
            <w:vAlign w:val="center"/>
          </w:tcPr>
          <w:p w14:paraId="5FCAFCBB" w14:textId="77777777" w:rsidR="003813B5" w:rsidRPr="00A16B8C" w:rsidRDefault="003813B5" w:rsidP="00F02A35">
            <w:pPr>
              <w:rPr>
                <w:rFonts w:ascii="Arial" w:hAnsi="Arial" w:cs="Arial"/>
                <w:sz w:val="24"/>
              </w:rPr>
            </w:pPr>
            <w:r w:rsidRPr="006178EC">
              <w:rPr>
                <w:rFonts w:ascii="Arial" w:hAnsi="Arial" w:cs="Arial"/>
                <w:b/>
                <w:color w:val="595959" w:themeColor="text1" w:themeTint="A6"/>
              </w:rPr>
              <w:t>Signed by:</w:t>
            </w:r>
            <w:r w:rsidRPr="006178EC">
              <w:rPr>
                <w:rFonts w:ascii="Arial" w:hAnsi="Arial" w:cs="Arial"/>
                <w:color w:val="595959" w:themeColor="text1" w:themeTint="A6"/>
                <w:sz w:val="24"/>
              </w:rPr>
              <w:t xml:space="preserve"> </w:t>
            </w:r>
            <w:r w:rsidRPr="009B56CF">
              <w:rPr>
                <w:rFonts w:ascii="Arial" w:hAnsi="Arial" w:cs="Arial"/>
                <w:i/>
                <w:color w:val="595959" w:themeColor="text1" w:themeTint="A6"/>
                <w:sz w:val="20"/>
              </w:rPr>
              <w:t>(please select one)</w:t>
            </w:r>
          </w:p>
        </w:tc>
      </w:tr>
      <w:tr w:rsidR="003813B5" w:rsidRPr="00A16B8C" w14:paraId="16DC8018" w14:textId="77777777" w:rsidTr="00E7366B">
        <w:trPr>
          <w:trHeight w:val="253"/>
        </w:trPr>
        <w:sdt>
          <w:sdtPr>
            <w:rPr>
              <w:rFonts w:ascii="Arial" w:hAnsi="Arial" w:cs="Arial"/>
              <w:color w:val="595959" w:themeColor="text1" w:themeTint="A6"/>
              <w:sz w:val="24"/>
            </w:rPr>
            <w:id w:val="1085499205"/>
            <w14:checkbox>
              <w14:checked w14:val="0"/>
              <w14:checkedState w14:val="2612" w14:font="MS Gothic"/>
              <w14:uncheckedState w14:val="2610" w14:font="MS Gothic"/>
            </w14:checkbox>
          </w:sdtPr>
          <w:sdtEndPr/>
          <w:sdtContent>
            <w:tc>
              <w:tcPr>
                <w:tcW w:w="456" w:type="dxa"/>
                <w:tcBorders>
                  <w:left w:val="single" w:sz="4" w:space="0" w:color="D0CECE" w:themeColor="background2" w:themeShade="E6"/>
                </w:tcBorders>
                <w:vAlign w:val="center"/>
              </w:tcPr>
              <w:p w14:paraId="257FE371" w14:textId="77777777" w:rsidR="003813B5" w:rsidRPr="006178EC" w:rsidRDefault="003813B5" w:rsidP="00F02A35">
                <w:pPr>
                  <w:rPr>
                    <w:rFonts w:ascii="Arial" w:hAnsi="Arial" w:cs="Arial"/>
                    <w:color w:val="595959" w:themeColor="text1" w:themeTint="A6"/>
                    <w:sz w:val="24"/>
                  </w:rPr>
                </w:pPr>
                <w:r w:rsidRPr="006178EC">
                  <w:rPr>
                    <w:rFonts w:ascii="MS Gothic" w:eastAsia="MS Gothic" w:hAnsi="MS Gothic" w:cs="Arial"/>
                    <w:color w:val="595959" w:themeColor="text1" w:themeTint="A6"/>
                    <w:sz w:val="24"/>
                  </w:rPr>
                  <w:t>☐</w:t>
                </w:r>
              </w:p>
            </w:tc>
          </w:sdtContent>
        </w:sdt>
        <w:tc>
          <w:tcPr>
            <w:tcW w:w="10000" w:type="dxa"/>
            <w:tcBorders>
              <w:right w:val="single" w:sz="4" w:space="0" w:color="D0CECE" w:themeColor="background2" w:themeShade="E6"/>
            </w:tcBorders>
            <w:vAlign w:val="center"/>
          </w:tcPr>
          <w:p w14:paraId="36452D02" w14:textId="77777777" w:rsidR="003813B5" w:rsidRDefault="00A8773E" w:rsidP="00F02A35">
            <w:pPr>
              <w:rPr>
                <w:rFonts w:ascii="Arial" w:hAnsi="Arial" w:cs="Arial"/>
                <w:sz w:val="24"/>
              </w:rPr>
            </w:pPr>
            <w:sdt>
              <w:sdtPr>
                <w:rPr>
                  <w:rStyle w:val="shanks"/>
                </w:rPr>
                <w:id w:val="-237720110"/>
                <w:placeholder>
                  <w:docPart w:val="5C73D5457E1646A6A9D244C4291508E2"/>
                </w:placeholder>
                <w:showingPlcHdr/>
                <w15:color w:val="99CCFF"/>
                <w:comboBox>
                  <w:listItem w:value="Choose an item."/>
                  <w:listItem w:displayText="Applicant" w:value="Applicant"/>
                  <w:listItem w:displayText="Solicitor" w:value="Solicitor"/>
                  <w:listItem w:displayText="Authorised Agent" w:value="Authorised Agent"/>
                </w:comboBox>
              </w:sdtPr>
              <w:sdtEndPr>
                <w:rPr>
                  <w:rStyle w:val="DefaultParagraphFont"/>
                  <w:rFonts w:asciiTheme="minorHAnsi" w:hAnsiTheme="minorHAnsi" w:cs="Arial"/>
                  <w:b w:val="0"/>
                </w:rPr>
              </w:sdtEndPr>
              <w:sdtContent>
                <w:r w:rsidR="003813B5">
                  <w:rPr>
                    <w:rStyle w:val="PlaceholderText"/>
                    <w:color w:val="ED7D31" w:themeColor="accent2"/>
                  </w:rPr>
                  <w:t>Click to select an option</w:t>
                </w:r>
                <w:r w:rsidR="003813B5" w:rsidRPr="00671204">
                  <w:rPr>
                    <w:rStyle w:val="PlaceholderText"/>
                    <w:color w:val="ED7D31" w:themeColor="accent2"/>
                  </w:rPr>
                  <w:t>.</w:t>
                </w:r>
              </w:sdtContent>
            </w:sdt>
          </w:p>
        </w:tc>
      </w:tr>
      <w:tr w:rsidR="003813B5" w:rsidRPr="00A16B8C" w14:paraId="13BE32DB" w14:textId="77777777" w:rsidTr="00E7366B">
        <w:trPr>
          <w:trHeight w:val="252"/>
        </w:trPr>
        <w:sdt>
          <w:sdtPr>
            <w:rPr>
              <w:rFonts w:ascii="Arial" w:hAnsi="Arial" w:cs="Arial"/>
              <w:color w:val="595959" w:themeColor="text1" w:themeTint="A6"/>
              <w:sz w:val="24"/>
            </w:rPr>
            <w:id w:val="314850315"/>
            <w14:checkbox>
              <w14:checked w14:val="0"/>
              <w14:checkedState w14:val="2612" w14:font="MS Gothic"/>
              <w14:uncheckedState w14:val="2610" w14:font="MS Gothic"/>
            </w14:checkbox>
          </w:sdtPr>
          <w:sdtEndPr/>
          <w:sdtContent>
            <w:tc>
              <w:tcPr>
                <w:tcW w:w="456" w:type="dxa"/>
                <w:tcBorders>
                  <w:left w:val="single" w:sz="4" w:space="0" w:color="D0CECE" w:themeColor="background2" w:themeShade="E6"/>
                </w:tcBorders>
                <w:vAlign w:val="center"/>
              </w:tcPr>
              <w:p w14:paraId="242ACE72" w14:textId="77777777" w:rsidR="003813B5" w:rsidRPr="006178EC" w:rsidRDefault="003813B5" w:rsidP="00F02A35">
                <w:pPr>
                  <w:rPr>
                    <w:rFonts w:ascii="Arial" w:hAnsi="Arial" w:cs="Arial"/>
                    <w:color w:val="595959" w:themeColor="text1" w:themeTint="A6"/>
                    <w:sz w:val="24"/>
                  </w:rPr>
                </w:pPr>
                <w:r w:rsidRPr="006178EC">
                  <w:rPr>
                    <w:rFonts w:ascii="MS Gothic" w:eastAsia="MS Gothic" w:hAnsi="MS Gothic" w:cs="Arial"/>
                    <w:color w:val="595959" w:themeColor="text1" w:themeTint="A6"/>
                    <w:sz w:val="24"/>
                  </w:rPr>
                  <w:t>☐</w:t>
                </w:r>
              </w:p>
            </w:tc>
          </w:sdtContent>
        </w:sdt>
        <w:tc>
          <w:tcPr>
            <w:tcW w:w="10000" w:type="dxa"/>
            <w:tcBorders>
              <w:right w:val="single" w:sz="4" w:space="0" w:color="D0CECE" w:themeColor="background2" w:themeShade="E6"/>
            </w:tcBorders>
            <w:vAlign w:val="center"/>
          </w:tcPr>
          <w:p w14:paraId="193EA7F5" w14:textId="0887C8FD" w:rsidR="003813B5" w:rsidRDefault="003813B5" w:rsidP="00F02A35">
            <w:pPr>
              <w:rPr>
                <w:rFonts w:ascii="Arial" w:hAnsi="Arial" w:cs="Arial"/>
                <w:sz w:val="24"/>
              </w:rPr>
            </w:pPr>
            <w:r w:rsidRPr="006178EC">
              <w:rPr>
                <w:rFonts w:ascii="Arial" w:hAnsi="Arial" w:cs="Arial"/>
                <w:b/>
                <w:color w:val="595959" w:themeColor="text1" w:themeTint="A6"/>
              </w:rPr>
              <w:t>Company</w:t>
            </w:r>
            <w:r w:rsidR="009B56CF">
              <w:rPr>
                <w:rFonts w:ascii="Arial" w:hAnsi="Arial" w:cs="Arial"/>
                <w:b/>
                <w:color w:val="595959" w:themeColor="text1" w:themeTint="A6"/>
              </w:rPr>
              <w:t>:</w:t>
            </w:r>
            <w:r w:rsidRPr="006178EC">
              <w:rPr>
                <w:rFonts w:ascii="Arial" w:hAnsi="Arial" w:cs="Arial"/>
                <w:color w:val="595959" w:themeColor="text1" w:themeTint="A6"/>
                <w:sz w:val="24"/>
              </w:rPr>
              <w:t xml:space="preserve"> </w:t>
            </w:r>
            <w:r w:rsidRPr="009B56CF">
              <w:rPr>
                <w:rFonts w:ascii="Arial" w:hAnsi="Arial" w:cs="Arial"/>
                <w:i/>
                <w:color w:val="595959" w:themeColor="text1" w:themeTint="A6"/>
                <w:sz w:val="20"/>
              </w:rPr>
              <w:t>(please specify the company name and your position below)</w:t>
            </w:r>
          </w:p>
        </w:tc>
      </w:tr>
      <w:tr w:rsidR="003813B5" w:rsidRPr="00AF0CA5" w14:paraId="44AC6FFB" w14:textId="77777777" w:rsidTr="00E7366B">
        <w:trPr>
          <w:trHeight w:val="282"/>
        </w:trPr>
        <w:tc>
          <w:tcPr>
            <w:tcW w:w="10456" w:type="dxa"/>
            <w:gridSpan w:val="2"/>
            <w:tcBorders>
              <w:left w:val="single" w:sz="4" w:space="0" w:color="D0CECE" w:themeColor="background2" w:themeShade="E6"/>
              <w:right w:val="single" w:sz="4" w:space="0" w:color="D0CECE" w:themeColor="background2" w:themeShade="E6"/>
            </w:tcBorders>
            <w:vAlign w:val="center"/>
          </w:tcPr>
          <w:p w14:paraId="49FE87CC" w14:textId="77777777" w:rsidR="003813B5" w:rsidRPr="00AF0CA5" w:rsidRDefault="003813B5" w:rsidP="00F02A35">
            <w:pPr>
              <w:rPr>
                <w:rFonts w:ascii="Arial" w:hAnsi="Arial" w:cs="Arial"/>
                <w:b/>
                <w:color w:val="595959" w:themeColor="text1" w:themeTint="A6"/>
                <w:sz w:val="24"/>
              </w:rPr>
            </w:pPr>
            <w:r w:rsidRPr="00AF0CA5">
              <w:rPr>
                <w:rFonts w:ascii="Arial" w:hAnsi="Arial" w:cs="Arial"/>
                <w:b/>
                <w:color w:val="595959" w:themeColor="text1" w:themeTint="A6"/>
              </w:rPr>
              <w:t xml:space="preserve">Company name: </w:t>
            </w:r>
          </w:p>
        </w:tc>
      </w:tr>
      <w:tr w:rsidR="003813B5" w:rsidRPr="00AF0CA5" w14:paraId="03C7E0D7" w14:textId="77777777" w:rsidTr="00E7366B">
        <w:trPr>
          <w:trHeight w:val="282"/>
        </w:trPr>
        <w:sdt>
          <w:sdtPr>
            <w:rPr>
              <w:rStyle w:val="Content"/>
            </w:rPr>
            <w:id w:val="-881558704"/>
            <w:placeholder>
              <w:docPart w:val="09E9A94F581145F386B12B245C25D2A5"/>
            </w:placeholder>
            <w:showingPlcHdr/>
            <w15:color w:val="99CCFF"/>
          </w:sdtPr>
          <w:sdtEndPr>
            <w:rPr>
              <w:rStyle w:val="DefaultParagraphFont"/>
              <w:rFonts w:asciiTheme="minorHAnsi" w:hAnsiTheme="minorHAnsi" w:cs="Arial"/>
              <w:color w:val="595959" w:themeColor="text1" w:themeTint="A6"/>
            </w:rPr>
          </w:sdtEndPr>
          <w:sdtContent>
            <w:tc>
              <w:tcPr>
                <w:tcW w:w="10456" w:type="dxa"/>
                <w:gridSpan w:val="2"/>
                <w:tcBorders>
                  <w:left w:val="single" w:sz="4" w:space="0" w:color="D0CECE" w:themeColor="background2" w:themeShade="E6"/>
                  <w:right w:val="single" w:sz="4" w:space="0" w:color="D0CECE" w:themeColor="background2" w:themeShade="E6"/>
                </w:tcBorders>
                <w:vAlign w:val="center"/>
              </w:tcPr>
              <w:p w14:paraId="2650C5FA" w14:textId="77777777" w:rsidR="003813B5" w:rsidRPr="00AF0CA5" w:rsidRDefault="003813B5" w:rsidP="00F02A35">
                <w:pPr>
                  <w:rPr>
                    <w:rFonts w:ascii="Arial" w:hAnsi="Arial" w:cs="Arial"/>
                    <w:b/>
                    <w:color w:val="595959" w:themeColor="text1" w:themeTint="A6"/>
                    <w:sz w:val="24"/>
                  </w:rPr>
                </w:pPr>
                <w:r w:rsidRPr="004E224D">
                  <w:rPr>
                    <w:rStyle w:val="PlaceholderText"/>
                    <w:rFonts w:cs="Arial"/>
                    <w:color w:val="ED7D31" w:themeColor="accent2"/>
                  </w:rPr>
                  <w:t>Click to enter company name.</w:t>
                </w:r>
              </w:p>
            </w:tc>
          </w:sdtContent>
        </w:sdt>
      </w:tr>
      <w:tr w:rsidR="003813B5" w:rsidRPr="00AF0CA5" w14:paraId="4C6EF2C4" w14:textId="77777777" w:rsidTr="00E7366B">
        <w:trPr>
          <w:trHeight w:val="282"/>
        </w:trPr>
        <w:tc>
          <w:tcPr>
            <w:tcW w:w="10456" w:type="dxa"/>
            <w:gridSpan w:val="2"/>
            <w:tcBorders>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2609437E" w14:textId="77777777" w:rsidR="003813B5" w:rsidRPr="00AF0CA5" w:rsidRDefault="003813B5" w:rsidP="00F02A35">
            <w:pPr>
              <w:rPr>
                <w:rFonts w:ascii="Arial" w:hAnsi="Arial" w:cs="Arial"/>
                <w:b/>
                <w:color w:val="595959" w:themeColor="text1" w:themeTint="A6"/>
              </w:rPr>
            </w:pPr>
            <w:r w:rsidRPr="00AF0CA5">
              <w:rPr>
                <w:rFonts w:ascii="Arial" w:hAnsi="Arial" w:cs="Arial"/>
                <w:b/>
                <w:color w:val="595959" w:themeColor="text1" w:themeTint="A6"/>
              </w:rPr>
              <w:t>Position within company:</w:t>
            </w:r>
          </w:p>
        </w:tc>
      </w:tr>
      <w:tr w:rsidR="003813B5" w:rsidRPr="00AF0CA5" w14:paraId="3B05479D" w14:textId="77777777" w:rsidTr="00E7366B">
        <w:trPr>
          <w:trHeight w:val="282"/>
        </w:trPr>
        <w:sdt>
          <w:sdtPr>
            <w:rPr>
              <w:rStyle w:val="Content"/>
            </w:rPr>
            <w:id w:val="-1267300720"/>
            <w:placeholder>
              <w:docPart w:val="7DF537CA5471465687C871689B6A14F3"/>
            </w:placeholder>
            <w:showingPlcHdr/>
            <w15:color w:val="99CCFF"/>
          </w:sdtPr>
          <w:sdtEndPr>
            <w:rPr>
              <w:rStyle w:val="DefaultParagraphFont"/>
              <w:rFonts w:asciiTheme="minorHAnsi" w:hAnsiTheme="minorHAnsi" w:cs="Arial"/>
              <w:color w:val="595959" w:themeColor="text1" w:themeTint="A6"/>
            </w:rPr>
          </w:sdtEndPr>
          <w:sdtContent>
            <w:tc>
              <w:tcPr>
                <w:tcW w:w="10456" w:type="dxa"/>
                <w:gridSpan w:val="2"/>
                <w:tcBorders>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576439AB" w14:textId="77777777" w:rsidR="003813B5" w:rsidRPr="00AF0CA5" w:rsidRDefault="003813B5" w:rsidP="00F02A35">
                <w:pPr>
                  <w:rPr>
                    <w:rFonts w:ascii="Arial" w:hAnsi="Arial" w:cs="Arial"/>
                    <w:b/>
                    <w:color w:val="595959" w:themeColor="text1" w:themeTint="A6"/>
                  </w:rPr>
                </w:pPr>
                <w:r w:rsidRPr="004E224D">
                  <w:rPr>
                    <w:rStyle w:val="PlaceholderText"/>
                    <w:rFonts w:cs="Arial"/>
                    <w:color w:val="ED7D31" w:themeColor="accent2"/>
                  </w:rPr>
                  <w:t>Click to enter position within the company.</w:t>
                </w:r>
              </w:p>
            </w:tc>
          </w:sdtContent>
        </w:sdt>
      </w:tr>
      <w:tr w:rsidR="003813B5" w:rsidRPr="00AF0CA5" w14:paraId="109A200E" w14:textId="77777777" w:rsidTr="00E7366B">
        <w:trPr>
          <w:trHeight w:val="282"/>
        </w:trPr>
        <w:tc>
          <w:tcPr>
            <w:tcW w:w="10456" w:type="dxa"/>
            <w:gridSpan w:val="2"/>
            <w:tcBorders>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54991A7D" w14:textId="77777777" w:rsidR="003813B5" w:rsidRPr="00AF0CA5" w:rsidRDefault="003813B5" w:rsidP="00F02A35">
            <w:pPr>
              <w:rPr>
                <w:rStyle w:val="Content"/>
                <w:rFonts w:cs="Arial"/>
                <w:b/>
                <w:color w:val="595959" w:themeColor="text1" w:themeTint="A6"/>
              </w:rPr>
            </w:pPr>
            <w:r w:rsidRPr="00AF0CA5">
              <w:rPr>
                <w:rStyle w:val="Content"/>
                <w:rFonts w:cs="Arial"/>
                <w:b/>
                <w:color w:val="595959" w:themeColor="text1" w:themeTint="A6"/>
              </w:rPr>
              <w:t xml:space="preserve">Name of </w:t>
            </w:r>
            <w:r>
              <w:rPr>
                <w:rStyle w:val="Content"/>
                <w:rFonts w:cs="Arial"/>
                <w:b/>
                <w:color w:val="595959" w:themeColor="text1" w:themeTint="A6"/>
              </w:rPr>
              <w:t>signatory</w:t>
            </w:r>
            <w:r w:rsidRPr="00AF0CA5">
              <w:rPr>
                <w:rStyle w:val="Content"/>
                <w:rFonts w:cs="Arial"/>
                <w:b/>
                <w:color w:val="595959" w:themeColor="text1" w:themeTint="A6"/>
              </w:rPr>
              <w:t>:</w:t>
            </w:r>
          </w:p>
        </w:tc>
      </w:tr>
      <w:tr w:rsidR="003813B5" w:rsidRPr="00AF0CA5" w14:paraId="53E967EF" w14:textId="77777777" w:rsidTr="00E7366B">
        <w:trPr>
          <w:trHeight w:val="282"/>
        </w:trPr>
        <w:sdt>
          <w:sdtPr>
            <w:rPr>
              <w:rStyle w:val="Content"/>
            </w:rPr>
            <w:id w:val="1437245237"/>
            <w:placeholder>
              <w:docPart w:val="642AB7E84E45446C9B45BD0C5D181F3C"/>
            </w:placeholder>
            <w:showingPlcHdr/>
            <w15:color w:val="99CCFF"/>
          </w:sdtPr>
          <w:sdtEndPr>
            <w:rPr>
              <w:rStyle w:val="DefaultParagraphFont"/>
              <w:rFonts w:asciiTheme="minorHAnsi" w:hAnsiTheme="minorHAnsi" w:cs="Arial"/>
              <w:color w:val="595959" w:themeColor="text1" w:themeTint="A6"/>
            </w:rPr>
          </w:sdtEndPr>
          <w:sdtContent>
            <w:tc>
              <w:tcPr>
                <w:tcW w:w="10456" w:type="dxa"/>
                <w:gridSpan w:val="2"/>
                <w:tcBorders>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03CC691E" w14:textId="77777777" w:rsidR="003813B5" w:rsidRPr="00AF0CA5" w:rsidRDefault="003813B5" w:rsidP="00F02A35">
                <w:pPr>
                  <w:rPr>
                    <w:rStyle w:val="Content"/>
                    <w:rFonts w:cs="Arial"/>
                    <w:color w:val="595959" w:themeColor="text1" w:themeTint="A6"/>
                  </w:rPr>
                </w:pPr>
                <w:r w:rsidRPr="004E224D">
                  <w:rPr>
                    <w:rStyle w:val="PlaceholderText"/>
                    <w:rFonts w:cs="Arial"/>
                    <w:color w:val="ED7D31" w:themeColor="accent2"/>
                  </w:rPr>
                  <w:t>Click to enter name.</w:t>
                </w:r>
              </w:p>
            </w:tc>
          </w:sdtContent>
        </w:sdt>
      </w:tr>
      <w:tr w:rsidR="003813B5" w:rsidRPr="00AF0CA5" w14:paraId="043B4A4D" w14:textId="77777777" w:rsidTr="00E7366B">
        <w:trPr>
          <w:trHeight w:val="282"/>
        </w:trPr>
        <w:tc>
          <w:tcPr>
            <w:tcW w:w="10456" w:type="dxa"/>
            <w:gridSpan w:val="2"/>
            <w:tcBorders>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7AC8CBB1" w14:textId="719E2F55" w:rsidR="003813B5" w:rsidRPr="009B56CF" w:rsidRDefault="003813B5" w:rsidP="00F02A35">
            <w:pPr>
              <w:rPr>
                <w:rStyle w:val="Content"/>
                <w:rFonts w:cs="Arial"/>
                <w:i/>
                <w:color w:val="595959" w:themeColor="text1" w:themeTint="A6"/>
              </w:rPr>
            </w:pPr>
            <w:r w:rsidRPr="009B56CF">
              <w:rPr>
                <w:rFonts w:ascii="Arial" w:hAnsi="Arial" w:cs="Arial"/>
                <w:i/>
                <w:color w:val="595959" w:themeColor="text1" w:themeTint="A6"/>
                <w:sz w:val="20"/>
              </w:rPr>
              <w:t>(this form may be signed via digital ID in the space provided below, otherwise please print the form and sign it by hand)</w:t>
            </w:r>
          </w:p>
        </w:tc>
      </w:tr>
      <w:tr w:rsidR="003813B5" w:rsidRPr="00AF0CA5" w14:paraId="40F57116" w14:textId="77777777" w:rsidTr="00E7366B">
        <w:trPr>
          <w:trHeight w:val="1134"/>
        </w:trPr>
        <w:tc>
          <w:tcPr>
            <w:tcW w:w="10456" w:type="dxa"/>
            <w:gridSpan w:val="2"/>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3C4512F7" w14:textId="77777777" w:rsidR="003813B5" w:rsidRPr="00AF0CA5" w:rsidRDefault="00A8773E" w:rsidP="00F02A35">
            <w:pPr>
              <w:rPr>
                <w:rFonts w:ascii="Arial" w:hAnsi="Arial" w:cs="Arial"/>
                <w:color w:val="595959" w:themeColor="text1" w:themeTint="A6"/>
                <w:sz w:val="24"/>
              </w:rPr>
            </w:pPr>
            <w:r>
              <w:rPr>
                <w:rFonts w:ascii="Arial" w:hAnsi="Arial" w:cs="Arial"/>
                <w:color w:val="595959" w:themeColor="text1" w:themeTint="A6"/>
                <w:sz w:val="24"/>
              </w:rPr>
              <w:pict w14:anchorId="166C0B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50.75pt;height:76.5pt">
                  <v:imagedata r:id="rId9" o:title=""/>
                  <o:lock v:ext="edit" ungrouping="t" rotation="t" cropping="t" verticies="t" text="t" grouping="t"/>
                  <o:signatureline v:ext="edit" id="{DA4F04C6-D789-4E4B-9E94-8C48B14ED560}" provid="{00000000-0000-0000-0000-000000000000}" issignatureline="t"/>
                </v:shape>
              </w:pict>
            </w:r>
          </w:p>
        </w:tc>
      </w:tr>
      <w:tr w:rsidR="003813B5" w:rsidRPr="00AF0CA5" w14:paraId="58D6309F" w14:textId="77777777" w:rsidTr="00E7366B">
        <w:trPr>
          <w:trHeight w:val="747"/>
        </w:trPr>
        <w:tc>
          <w:tcPr>
            <w:tcW w:w="10456" w:type="dxa"/>
            <w:gridSpan w:val="2"/>
            <w:tcBorders>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23002D4A" w14:textId="77777777" w:rsidR="003813B5" w:rsidRPr="00AF0CA5" w:rsidRDefault="00A8773E" w:rsidP="00F02A35">
            <w:pPr>
              <w:tabs>
                <w:tab w:val="left" w:pos="2460"/>
              </w:tabs>
              <w:rPr>
                <w:rFonts w:ascii="Arial" w:hAnsi="Arial" w:cs="Arial"/>
                <w:color w:val="595959" w:themeColor="text1" w:themeTint="A6"/>
                <w:sz w:val="24"/>
              </w:rPr>
            </w:pPr>
            <w:sdt>
              <w:sdtPr>
                <w:rPr>
                  <w:rStyle w:val="Content"/>
                </w:rPr>
                <w:id w:val="-539362090"/>
                <w:placeholder>
                  <w:docPart w:val="08495CCB5480499A999582BC647140C5"/>
                </w:placeholder>
                <w:showingPlcHdr/>
                <w15:color w:val="99CCFF"/>
                <w:date>
                  <w:dateFormat w:val="d MMMM yyyy"/>
                  <w:lid w:val="en-AU"/>
                  <w:storeMappedDataAs w:val="dateTime"/>
                  <w:calendar w:val="gregorian"/>
                </w:date>
              </w:sdtPr>
              <w:sdtEndPr>
                <w:rPr>
                  <w:rStyle w:val="Sig1"/>
                  <w:rFonts w:ascii="Brush Script MT" w:hAnsi="Brush Script MT" w:cs="Arial"/>
                  <w:color w:val="595959" w:themeColor="text1" w:themeTint="A6"/>
                  <w:sz w:val="44"/>
                </w:rPr>
              </w:sdtEndPr>
              <w:sdtContent>
                <w:r w:rsidR="003813B5" w:rsidRPr="00DE34EA">
                  <w:rPr>
                    <w:rStyle w:val="PlaceholderText"/>
                    <w:rFonts w:cs="Arial"/>
                    <w:color w:val="ED7D31" w:themeColor="accent2"/>
                  </w:rPr>
                  <w:t>Click here to select date of signing.</w:t>
                </w:r>
              </w:sdtContent>
            </w:sdt>
          </w:p>
        </w:tc>
      </w:tr>
    </w:tbl>
    <w:p w14:paraId="039D6776" w14:textId="77777777" w:rsidR="003813B5" w:rsidRDefault="003813B5" w:rsidP="0048721F">
      <w:pPr>
        <w:spacing w:after="0" w:line="240" w:lineRule="auto"/>
        <w:rPr>
          <w:rFonts w:ascii="Arial" w:hAnsi="Arial" w:cs="Arial"/>
          <w:sz w:val="24"/>
        </w:rPr>
      </w:pPr>
    </w:p>
    <w:p w14:paraId="6C6FAED1" w14:textId="77777777" w:rsidR="00767F65" w:rsidRDefault="00767F65" w:rsidP="006178EC">
      <w:pPr>
        <w:spacing w:after="0"/>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485"/>
        <w:gridCol w:w="3485"/>
        <w:gridCol w:w="3486"/>
      </w:tblGrid>
      <w:tr w:rsidR="00BC60C5" w14:paraId="52D04A27" w14:textId="77777777" w:rsidTr="009A5474">
        <w:trPr>
          <w:trHeight w:val="332"/>
          <w:tblHeader/>
        </w:trPr>
        <w:tc>
          <w:tcPr>
            <w:tcW w:w="10456" w:type="dxa"/>
            <w:gridSpan w:val="3"/>
            <w:shd w:val="clear" w:color="auto" w:fill="ECAF9C"/>
            <w:vAlign w:val="center"/>
          </w:tcPr>
          <w:p w14:paraId="1BDB9AD9" w14:textId="2B1FB9D4" w:rsidR="00BC60C5" w:rsidRPr="007232AB" w:rsidRDefault="00BC60C5" w:rsidP="00BC60C5">
            <w:pPr>
              <w:rPr>
                <w:rFonts w:ascii="Arial" w:hAnsi="Arial" w:cs="Arial"/>
                <w:b/>
                <w:sz w:val="24"/>
              </w:rPr>
            </w:pPr>
            <w:r>
              <w:rPr>
                <w:rFonts w:ascii="Arial" w:hAnsi="Arial" w:cs="Arial"/>
                <w:b/>
                <w:sz w:val="24"/>
              </w:rPr>
              <w:t>SECTION 7 – RETURN FORM</w:t>
            </w:r>
          </w:p>
        </w:tc>
      </w:tr>
      <w:tr w:rsidR="00BC60C5" w14:paraId="3958E36F" w14:textId="77777777" w:rsidTr="00743D92">
        <w:trPr>
          <w:trHeight w:val="687"/>
        </w:trPr>
        <w:tc>
          <w:tcPr>
            <w:tcW w:w="10456" w:type="dxa"/>
            <w:gridSpan w:val="3"/>
            <w:vAlign w:val="center"/>
          </w:tcPr>
          <w:p w14:paraId="1BB99369" w14:textId="77777777" w:rsidR="00BC60C5" w:rsidRPr="004C64EA" w:rsidRDefault="00BC60C5" w:rsidP="00743D92">
            <w:pPr>
              <w:rPr>
                <w:rFonts w:ascii="Arial" w:hAnsi="Arial" w:cs="Arial"/>
              </w:rPr>
            </w:pPr>
            <w:r w:rsidRPr="0009163D">
              <w:rPr>
                <w:rFonts w:ascii="Arial" w:hAnsi="Arial" w:cs="Arial"/>
                <w:color w:val="595959" w:themeColor="text1" w:themeTint="A6"/>
              </w:rPr>
              <w:t>You or your representative must file this</w:t>
            </w:r>
            <w:r w:rsidRPr="004C64EA">
              <w:rPr>
                <w:rFonts w:ascii="Arial" w:hAnsi="Arial" w:cs="Arial"/>
                <w:b/>
                <w:color w:val="595959" w:themeColor="text1" w:themeTint="A6"/>
              </w:rPr>
              <w:t xml:space="preserve"> Form </w:t>
            </w:r>
            <w:r>
              <w:rPr>
                <w:rFonts w:ascii="Arial" w:hAnsi="Arial" w:cs="Arial"/>
                <w:b/>
                <w:color w:val="595959" w:themeColor="text1" w:themeTint="A6"/>
              </w:rPr>
              <w:t>24</w:t>
            </w:r>
            <w:r w:rsidRPr="004C64EA">
              <w:rPr>
                <w:rFonts w:ascii="Arial" w:hAnsi="Arial" w:cs="Arial"/>
                <w:b/>
                <w:color w:val="595959" w:themeColor="text1" w:themeTint="A6"/>
              </w:rPr>
              <w:t xml:space="preserve"> </w:t>
            </w:r>
            <w:r w:rsidRPr="0009163D">
              <w:rPr>
                <w:rFonts w:ascii="Arial" w:hAnsi="Arial" w:cs="Arial"/>
                <w:color w:val="595959" w:themeColor="text1" w:themeTint="A6"/>
              </w:rPr>
              <w:t xml:space="preserve">in the Land Court. Please submit this completed </w:t>
            </w:r>
            <w:r w:rsidRPr="004C64EA">
              <w:rPr>
                <w:rFonts w:ascii="Arial" w:hAnsi="Arial" w:cs="Arial"/>
                <w:b/>
                <w:color w:val="595959" w:themeColor="text1" w:themeTint="A6"/>
              </w:rPr>
              <w:t xml:space="preserve">Form </w:t>
            </w:r>
            <w:r>
              <w:rPr>
                <w:rFonts w:ascii="Arial" w:hAnsi="Arial" w:cs="Arial"/>
                <w:b/>
                <w:color w:val="595959" w:themeColor="text1" w:themeTint="A6"/>
              </w:rPr>
              <w:t>24</w:t>
            </w:r>
            <w:r w:rsidRPr="004C64EA">
              <w:rPr>
                <w:rFonts w:ascii="Arial" w:hAnsi="Arial" w:cs="Arial"/>
                <w:b/>
                <w:color w:val="595959" w:themeColor="text1" w:themeTint="A6"/>
              </w:rPr>
              <w:t xml:space="preserve">, </w:t>
            </w:r>
            <w:r w:rsidRPr="0009163D">
              <w:rPr>
                <w:rFonts w:ascii="Arial" w:hAnsi="Arial" w:cs="Arial"/>
                <w:color w:val="595959" w:themeColor="text1" w:themeTint="A6"/>
              </w:rPr>
              <w:t>which may be sent</w:t>
            </w:r>
            <w:r>
              <w:rPr>
                <w:rFonts w:ascii="Arial" w:hAnsi="Arial" w:cs="Arial"/>
                <w:color w:val="595959" w:themeColor="text1" w:themeTint="A6"/>
              </w:rPr>
              <w:t>,</w:t>
            </w:r>
            <w:r w:rsidRPr="0009163D">
              <w:rPr>
                <w:rFonts w:ascii="Arial" w:hAnsi="Arial" w:cs="Arial"/>
                <w:color w:val="595959" w:themeColor="text1" w:themeTint="A6"/>
              </w:rPr>
              <w:t xml:space="preserve"> via email to</w:t>
            </w:r>
            <w:r w:rsidRPr="004C64EA">
              <w:rPr>
                <w:rFonts w:ascii="Arial" w:hAnsi="Arial" w:cs="Arial"/>
                <w:b/>
                <w:color w:val="595959" w:themeColor="text1" w:themeTint="A6"/>
              </w:rPr>
              <w:t xml:space="preserve"> </w:t>
            </w:r>
            <w:hyperlink r:id="rId10" w:history="1">
              <w:r w:rsidRPr="004C64EA">
                <w:rPr>
                  <w:rStyle w:val="Hyperlink"/>
                  <w:rFonts w:ascii="Arial" w:hAnsi="Arial" w:cs="Arial"/>
                </w:rPr>
                <w:t>landcourt@justice.qld.gov.au</w:t>
              </w:r>
            </w:hyperlink>
            <w:r>
              <w:t xml:space="preserve"> , </w:t>
            </w:r>
            <w:r w:rsidRPr="0009163D">
              <w:rPr>
                <w:rFonts w:ascii="Arial" w:hAnsi="Arial" w:cs="Arial"/>
                <w:color w:val="595959" w:themeColor="text1" w:themeTint="A6"/>
              </w:rPr>
              <w:t>or:</w:t>
            </w:r>
          </w:p>
        </w:tc>
      </w:tr>
      <w:tr w:rsidR="00BC60C5" w14:paraId="5846A6DD" w14:textId="77777777" w:rsidTr="00743D92">
        <w:trPr>
          <w:trHeight w:val="1590"/>
        </w:trPr>
        <w:tc>
          <w:tcPr>
            <w:tcW w:w="3485" w:type="dxa"/>
            <w:vAlign w:val="center"/>
          </w:tcPr>
          <w:p w14:paraId="2219ED52" w14:textId="77777777" w:rsidR="00BC60C5" w:rsidRPr="009C279D" w:rsidRDefault="00BC60C5" w:rsidP="00743D92">
            <w:pPr>
              <w:spacing w:line="276" w:lineRule="auto"/>
              <w:jc w:val="center"/>
              <w:rPr>
                <w:rFonts w:ascii="Arial" w:hAnsi="Arial" w:cs="Arial"/>
                <w:color w:val="595959" w:themeColor="text1" w:themeTint="A6"/>
                <w:u w:val="single"/>
              </w:rPr>
            </w:pPr>
            <w:r w:rsidRPr="009C279D">
              <w:rPr>
                <w:rFonts w:ascii="Arial" w:hAnsi="Arial" w:cs="Arial"/>
                <w:color w:val="595959" w:themeColor="text1" w:themeTint="A6"/>
                <w:u w:val="single"/>
              </w:rPr>
              <w:t>In Person:</w:t>
            </w:r>
          </w:p>
          <w:p w14:paraId="57B22E04" w14:textId="77777777" w:rsidR="00BC60C5" w:rsidRPr="009C279D" w:rsidRDefault="00BC60C5" w:rsidP="00743D92">
            <w:pPr>
              <w:jc w:val="center"/>
              <w:rPr>
                <w:rFonts w:ascii="Arial" w:hAnsi="Arial" w:cs="Arial"/>
                <w:b/>
                <w:color w:val="595959" w:themeColor="text1" w:themeTint="A6"/>
              </w:rPr>
            </w:pPr>
            <w:r w:rsidRPr="009C279D">
              <w:rPr>
                <w:rFonts w:ascii="Arial" w:hAnsi="Arial" w:cs="Arial"/>
                <w:b/>
                <w:color w:val="595959" w:themeColor="text1" w:themeTint="A6"/>
              </w:rPr>
              <w:t>Land Court Registry</w:t>
            </w:r>
          </w:p>
          <w:p w14:paraId="699C3760" w14:textId="77777777" w:rsidR="00BC60C5" w:rsidRPr="009C279D" w:rsidRDefault="00BC60C5" w:rsidP="00743D92">
            <w:pPr>
              <w:jc w:val="center"/>
              <w:rPr>
                <w:rFonts w:ascii="Arial" w:hAnsi="Arial" w:cs="Arial"/>
                <w:color w:val="595959" w:themeColor="text1" w:themeTint="A6"/>
              </w:rPr>
            </w:pPr>
            <w:r w:rsidRPr="009C279D">
              <w:rPr>
                <w:rFonts w:ascii="Arial" w:hAnsi="Arial" w:cs="Arial"/>
                <w:color w:val="595959" w:themeColor="text1" w:themeTint="A6"/>
              </w:rPr>
              <w:t>Level 8</w:t>
            </w:r>
          </w:p>
          <w:p w14:paraId="29055B9B" w14:textId="77777777" w:rsidR="00BC60C5" w:rsidRPr="009C279D" w:rsidRDefault="00BC60C5" w:rsidP="00743D92">
            <w:pPr>
              <w:jc w:val="center"/>
              <w:rPr>
                <w:rFonts w:ascii="Arial" w:hAnsi="Arial" w:cs="Arial"/>
                <w:color w:val="595959" w:themeColor="text1" w:themeTint="A6"/>
              </w:rPr>
            </w:pPr>
            <w:r w:rsidRPr="009C279D">
              <w:rPr>
                <w:rFonts w:ascii="Arial" w:hAnsi="Arial" w:cs="Arial"/>
                <w:color w:val="595959" w:themeColor="text1" w:themeTint="A6"/>
              </w:rPr>
              <w:t>363 George Street</w:t>
            </w:r>
          </w:p>
          <w:p w14:paraId="4D981B34" w14:textId="77777777" w:rsidR="00BC60C5" w:rsidRDefault="00BC60C5" w:rsidP="00743D92">
            <w:pPr>
              <w:jc w:val="center"/>
              <w:rPr>
                <w:rFonts w:ascii="Arial" w:hAnsi="Arial" w:cs="Arial"/>
                <w:sz w:val="24"/>
              </w:rPr>
            </w:pPr>
            <w:r w:rsidRPr="009C279D">
              <w:rPr>
                <w:rFonts w:ascii="Arial" w:hAnsi="Arial" w:cs="Arial"/>
                <w:color w:val="595959" w:themeColor="text1" w:themeTint="A6"/>
              </w:rPr>
              <w:t>BRISBANE QLD 4000</w:t>
            </w:r>
          </w:p>
        </w:tc>
        <w:tc>
          <w:tcPr>
            <w:tcW w:w="3485" w:type="dxa"/>
            <w:vAlign w:val="center"/>
          </w:tcPr>
          <w:p w14:paraId="5F58882F" w14:textId="77777777" w:rsidR="00BC60C5" w:rsidRPr="009C279D" w:rsidRDefault="00BC60C5" w:rsidP="00743D92">
            <w:pPr>
              <w:spacing w:line="276" w:lineRule="auto"/>
              <w:jc w:val="center"/>
              <w:rPr>
                <w:rFonts w:ascii="Arial" w:hAnsi="Arial" w:cs="Arial"/>
                <w:color w:val="595959" w:themeColor="text1" w:themeTint="A6"/>
                <w:u w:val="single"/>
              </w:rPr>
            </w:pPr>
            <w:r w:rsidRPr="009C279D">
              <w:rPr>
                <w:rFonts w:ascii="Arial" w:hAnsi="Arial" w:cs="Arial"/>
                <w:color w:val="595959" w:themeColor="text1" w:themeTint="A6"/>
                <w:u w:val="single"/>
              </w:rPr>
              <w:t>By Post:</w:t>
            </w:r>
          </w:p>
          <w:p w14:paraId="626D5B4C" w14:textId="77777777" w:rsidR="00BC60C5" w:rsidRPr="009C279D" w:rsidRDefault="00BC60C5" w:rsidP="00743D92">
            <w:pPr>
              <w:jc w:val="center"/>
              <w:rPr>
                <w:rFonts w:ascii="Arial" w:hAnsi="Arial" w:cs="Arial"/>
                <w:b/>
                <w:color w:val="595959" w:themeColor="text1" w:themeTint="A6"/>
              </w:rPr>
            </w:pPr>
            <w:r w:rsidRPr="009C279D">
              <w:rPr>
                <w:rFonts w:ascii="Arial" w:hAnsi="Arial" w:cs="Arial"/>
                <w:b/>
                <w:color w:val="595959" w:themeColor="text1" w:themeTint="A6"/>
              </w:rPr>
              <w:t>The Registrar</w:t>
            </w:r>
          </w:p>
          <w:p w14:paraId="185465DA" w14:textId="77777777" w:rsidR="00BC60C5" w:rsidRPr="009C279D" w:rsidRDefault="00BC60C5" w:rsidP="00743D92">
            <w:pPr>
              <w:jc w:val="center"/>
              <w:rPr>
                <w:rFonts w:ascii="Arial" w:hAnsi="Arial" w:cs="Arial"/>
                <w:color w:val="595959" w:themeColor="text1" w:themeTint="A6"/>
              </w:rPr>
            </w:pPr>
            <w:r w:rsidRPr="009C279D">
              <w:rPr>
                <w:rFonts w:ascii="Arial" w:hAnsi="Arial" w:cs="Arial"/>
                <w:color w:val="595959" w:themeColor="text1" w:themeTint="A6"/>
              </w:rPr>
              <w:t>Land Court Registry</w:t>
            </w:r>
          </w:p>
          <w:p w14:paraId="78D41D9B" w14:textId="77777777" w:rsidR="00BC60C5" w:rsidRPr="009C279D" w:rsidRDefault="00BC60C5" w:rsidP="00743D92">
            <w:pPr>
              <w:jc w:val="center"/>
              <w:rPr>
                <w:rFonts w:ascii="Arial" w:hAnsi="Arial" w:cs="Arial"/>
                <w:color w:val="595959" w:themeColor="text1" w:themeTint="A6"/>
              </w:rPr>
            </w:pPr>
            <w:r w:rsidRPr="009C279D">
              <w:rPr>
                <w:rFonts w:ascii="Arial" w:hAnsi="Arial" w:cs="Arial"/>
                <w:color w:val="595959" w:themeColor="text1" w:themeTint="A6"/>
              </w:rPr>
              <w:t>GPO Box 5266</w:t>
            </w:r>
          </w:p>
          <w:p w14:paraId="7C80B319" w14:textId="77777777" w:rsidR="00BC60C5" w:rsidRDefault="00BC60C5" w:rsidP="00743D92">
            <w:pPr>
              <w:jc w:val="center"/>
              <w:rPr>
                <w:rFonts w:ascii="Arial" w:hAnsi="Arial" w:cs="Arial"/>
                <w:sz w:val="24"/>
              </w:rPr>
            </w:pPr>
            <w:r w:rsidRPr="009C279D">
              <w:rPr>
                <w:rFonts w:ascii="Arial" w:hAnsi="Arial" w:cs="Arial"/>
                <w:color w:val="595959" w:themeColor="text1" w:themeTint="A6"/>
              </w:rPr>
              <w:t>BRISBANE QLD 4001</w:t>
            </w:r>
          </w:p>
        </w:tc>
        <w:tc>
          <w:tcPr>
            <w:tcW w:w="3486" w:type="dxa"/>
            <w:vAlign w:val="center"/>
          </w:tcPr>
          <w:p w14:paraId="471233A2" w14:textId="77777777" w:rsidR="00970374" w:rsidRDefault="00970374" w:rsidP="00970374">
            <w:pPr>
              <w:jc w:val="center"/>
              <w:rPr>
                <w:rFonts w:ascii="Arial" w:hAnsi="Arial" w:cs="Arial"/>
                <w:color w:val="595959" w:themeColor="text1" w:themeTint="A6"/>
                <w:u w:val="single"/>
              </w:rPr>
            </w:pPr>
            <w:r w:rsidRPr="00AF0CA5">
              <w:rPr>
                <w:rFonts w:ascii="Arial" w:hAnsi="Arial" w:cs="Arial"/>
                <w:color w:val="595959" w:themeColor="text1" w:themeTint="A6"/>
                <w:u w:val="single"/>
              </w:rPr>
              <w:t xml:space="preserve">By </w:t>
            </w:r>
            <w:r>
              <w:rPr>
                <w:rFonts w:ascii="Arial" w:hAnsi="Arial" w:cs="Arial"/>
                <w:color w:val="595959" w:themeColor="text1" w:themeTint="A6"/>
                <w:u w:val="single"/>
              </w:rPr>
              <w:t>eMail:</w:t>
            </w:r>
          </w:p>
          <w:p w14:paraId="2053AB70" w14:textId="77777777" w:rsidR="00970374" w:rsidRDefault="00970374" w:rsidP="00970374">
            <w:pPr>
              <w:rPr>
                <w:rFonts w:ascii="Arial" w:hAnsi="Arial" w:cs="Arial"/>
                <w:color w:val="595959" w:themeColor="text1" w:themeTint="A6"/>
                <w:u w:val="single"/>
              </w:rPr>
            </w:pPr>
          </w:p>
          <w:p w14:paraId="50AEAD99" w14:textId="44E4BC82" w:rsidR="00BC60C5" w:rsidRDefault="00A8773E" w:rsidP="00970374">
            <w:pPr>
              <w:jc w:val="center"/>
              <w:rPr>
                <w:rFonts w:ascii="Arial" w:hAnsi="Arial" w:cs="Arial"/>
                <w:sz w:val="24"/>
              </w:rPr>
            </w:pPr>
            <w:hyperlink r:id="rId11" w:history="1">
              <w:r w:rsidR="00970374" w:rsidRPr="00713EF4">
                <w:rPr>
                  <w:rStyle w:val="Hyperlink"/>
                  <w:rFonts w:ascii="Arial" w:hAnsi="Arial" w:cs="Arial"/>
                  <w:b/>
                </w:rPr>
                <w:t>landcourt@justice.qld.gov.au</w:t>
              </w:r>
            </w:hyperlink>
          </w:p>
        </w:tc>
      </w:tr>
    </w:tbl>
    <w:p w14:paraId="139269DC" w14:textId="77777777" w:rsidR="00767F65" w:rsidRDefault="00767F65" w:rsidP="006178EC">
      <w:pPr>
        <w:spacing w:after="0"/>
        <w:rPr>
          <w:rFonts w:ascii="Arial" w:hAnsi="Arial" w:cs="Arial"/>
          <w:sz w:val="24"/>
        </w:rPr>
      </w:pPr>
    </w:p>
    <w:p w14:paraId="72F3DFFB" w14:textId="77777777" w:rsidR="00767F65" w:rsidRDefault="00767F65" w:rsidP="006178EC">
      <w:pPr>
        <w:spacing w:after="0"/>
        <w:rPr>
          <w:rFonts w:ascii="Arial" w:hAnsi="Arial" w:cs="Arial"/>
          <w:sz w:val="24"/>
        </w:rPr>
      </w:pPr>
    </w:p>
    <w:sectPr w:rsidR="00767F65" w:rsidSect="004D59A8">
      <w:headerReference w:type="default" r:id="rId12"/>
      <w:footerReference w:type="default" r:id="rId13"/>
      <w:pgSz w:w="11906" w:h="16838"/>
      <w:pgMar w:top="720" w:right="720" w:bottom="720" w:left="72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14A0E" w14:textId="77777777" w:rsidR="00767F65" w:rsidRDefault="00767F65" w:rsidP="00497AAC">
      <w:pPr>
        <w:spacing w:after="0" w:line="240" w:lineRule="auto"/>
      </w:pPr>
      <w:r>
        <w:separator/>
      </w:r>
    </w:p>
  </w:endnote>
  <w:endnote w:type="continuationSeparator" w:id="0">
    <w:p w14:paraId="254C2D5C" w14:textId="77777777" w:rsidR="00767F65" w:rsidRDefault="00767F65" w:rsidP="00497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4DA92" w14:textId="60DD40D0" w:rsidR="00767F65" w:rsidRDefault="00767F65" w:rsidP="006178EC">
    <w:pPr>
      <w:pStyle w:val="Footer"/>
      <w:rPr>
        <w:rFonts w:ascii="Arial" w:hAnsi="Arial" w:cs="Arial"/>
      </w:rPr>
    </w:pPr>
    <w:r>
      <w:rPr>
        <w:rFonts w:ascii="Arial" w:hAnsi="Arial" w:cs="Arial"/>
      </w:rPr>
      <w:t>Contact the Land Court of Q</w:t>
    </w:r>
    <w:r w:rsidR="00574BC9">
      <w:rPr>
        <w:rFonts w:ascii="Arial" w:hAnsi="Arial" w:cs="Arial"/>
      </w:rPr>
      <w:t>ueensland</w:t>
    </w:r>
  </w:p>
  <w:p w14:paraId="59F02D26" w14:textId="5145248B" w:rsidR="00767F65" w:rsidRDefault="00767F65" w:rsidP="006178EC">
    <w:pPr>
      <w:pStyle w:val="Footer"/>
    </w:pPr>
    <w:r w:rsidRPr="006178EC">
      <w:rPr>
        <w:rFonts w:ascii="Arial" w:hAnsi="Arial" w:cs="Arial"/>
        <w:b/>
      </w:rPr>
      <w:t>P:</w:t>
    </w:r>
    <w:r>
      <w:rPr>
        <w:rFonts w:ascii="Arial" w:hAnsi="Arial" w:cs="Arial"/>
      </w:rPr>
      <w:t xml:space="preserve"> (07) </w:t>
    </w:r>
    <w:r w:rsidR="00DE27E9">
      <w:rPr>
        <w:rFonts w:ascii="Arial" w:hAnsi="Arial" w:cs="Arial"/>
      </w:rPr>
      <w:t>3738 7199</w:t>
    </w:r>
    <w:r>
      <w:rPr>
        <w:rFonts w:ascii="Arial" w:hAnsi="Arial" w:cs="Arial"/>
      </w:rPr>
      <w:t xml:space="preserve">, </w:t>
    </w:r>
    <w:r w:rsidRPr="006178EC">
      <w:rPr>
        <w:rFonts w:ascii="Arial" w:hAnsi="Arial" w:cs="Arial"/>
        <w:b/>
      </w:rPr>
      <w:t>E:</w:t>
    </w:r>
    <w:r>
      <w:rPr>
        <w:rFonts w:ascii="Arial" w:hAnsi="Arial" w:cs="Arial"/>
      </w:rPr>
      <w:t xml:space="preserve"> </w:t>
    </w:r>
    <w:hyperlink r:id="rId1" w:history="1">
      <w:r w:rsidR="005717E9" w:rsidRPr="003700EC">
        <w:rPr>
          <w:rStyle w:val="Hyperlink"/>
          <w:rFonts w:ascii="Arial" w:hAnsi="Arial" w:cs="Arial"/>
        </w:rPr>
        <w:t>landcourt@justice.qld.gov.au</w:t>
      </w:r>
    </w:hyperlink>
    <w:r w:rsidR="005717E9">
      <w:rPr>
        <w:rFonts w:ascii="Arial" w:hAnsi="Arial" w:cs="Arial"/>
      </w:rPr>
      <w:tab/>
    </w:r>
    <w:r>
      <w:rPr>
        <w:rFonts w:ascii="Arial" w:hAnsi="Arial" w:cs="Arial"/>
      </w:rPr>
      <w:t xml:space="preserve">Form </w:t>
    </w:r>
    <w:r w:rsidR="005717E9">
      <w:rPr>
        <w:rFonts w:ascii="Arial" w:hAnsi="Arial" w:cs="Arial"/>
      </w:rPr>
      <w:t>24</w:t>
    </w:r>
    <w:r>
      <w:rPr>
        <w:rFonts w:ascii="Arial" w:hAnsi="Arial" w:cs="Arial"/>
      </w:rPr>
      <w:t xml:space="preserve"> – </w:t>
    </w:r>
    <w:r w:rsidRPr="00737858">
      <w:rPr>
        <w:rFonts w:ascii="Arial" w:hAnsi="Arial" w:cs="Arial"/>
      </w:rPr>
      <w:t xml:space="preserve">Page </w:t>
    </w:r>
    <w:r w:rsidRPr="00737858">
      <w:rPr>
        <w:rFonts w:ascii="Arial" w:hAnsi="Arial" w:cs="Arial"/>
      </w:rPr>
      <w:fldChar w:fldCharType="begin"/>
    </w:r>
    <w:r w:rsidRPr="00737858">
      <w:rPr>
        <w:rFonts w:ascii="Arial" w:hAnsi="Arial" w:cs="Arial"/>
      </w:rPr>
      <w:instrText xml:space="preserve"> PAGE   \* MERGEFORMAT </w:instrText>
    </w:r>
    <w:r w:rsidRPr="00737858">
      <w:rPr>
        <w:rFonts w:ascii="Arial" w:hAnsi="Arial" w:cs="Arial"/>
      </w:rPr>
      <w:fldChar w:fldCharType="separate"/>
    </w:r>
    <w:r w:rsidR="002B7FE6">
      <w:rPr>
        <w:rFonts w:ascii="Arial" w:hAnsi="Arial" w:cs="Arial"/>
        <w:noProof/>
      </w:rPr>
      <w:t>3</w:t>
    </w:r>
    <w:r w:rsidRPr="00737858">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0D4CE" w14:textId="77777777" w:rsidR="00767F65" w:rsidRDefault="00767F65" w:rsidP="00497AAC">
      <w:pPr>
        <w:spacing w:after="0" w:line="240" w:lineRule="auto"/>
      </w:pPr>
      <w:r>
        <w:separator/>
      </w:r>
    </w:p>
  </w:footnote>
  <w:footnote w:type="continuationSeparator" w:id="0">
    <w:p w14:paraId="1B849036" w14:textId="77777777" w:rsidR="00767F65" w:rsidRDefault="00767F65" w:rsidP="00497A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DBBDE" w14:textId="0198DDCC" w:rsidR="00767F65" w:rsidRDefault="00210B6C">
    <w:pPr>
      <w:pStyle w:val="Header"/>
    </w:pPr>
    <w:r>
      <w:rPr>
        <w:noProof/>
        <w:lang w:eastAsia="en-AU"/>
      </w:rPr>
      <w:drawing>
        <wp:anchor distT="0" distB="0" distL="114300" distR="114300" simplePos="0" relativeHeight="251658752" behindDoc="1" locked="0" layoutInCell="1" allowOverlap="1" wp14:anchorId="3D659311" wp14:editId="032FD6E6">
          <wp:simplePos x="0" y="0"/>
          <wp:positionH relativeFrom="column">
            <wp:posOffset>-8890</wp:posOffset>
          </wp:positionH>
          <wp:positionV relativeFrom="paragraph">
            <wp:posOffset>-628732</wp:posOffset>
          </wp:positionV>
          <wp:extent cx="6645910" cy="796925"/>
          <wp:effectExtent l="0" t="0" r="254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6645910" cy="796925"/>
                  </a:xfrm>
                  <a:prstGeom prst="rect">
                    <a:avLst/>
                  </a:prstGeom>
                </pic:spPr>
              </pic:pic>
            </a:graphicData>
          </a:graphic>
          <wp14:sizeRelH relativeFrom="page">
            <wp14:pctWidth>0</wp14:pctWidth>
          </wp14:sizeRelH>
          <wp14:sizeRelV relativeFrom="page">
            <wp14:pctHeight>0</wp14:pctHeight>
          </wp14:sizeRelV>
        </wp:anchor>
      </w:drawing>
    </w:r>
    <w:r w:rsidR="00767F65">
      <w:rPr>
        <w:noProof/>
        <w:lang w:eastAsia="en-AU"/>
      </w:rPr>
      <w:drawing>
        <wp:anchor distT="0" distB="0" distL="114300" distR="114300" simplePos="0" relativeHeight="251657728" behindDoc="1" locked="0" layoutInCell="1" allowOverlap="1" wp14:anchorId="5764BC96" wp14:editId="7432E122">
          <wp:simplePos x="0" y="0"/>
          <wp:positionH relativeFrom="column">
            <wp:posOffset>3976</wp:posOffset>
          </wp:positionH>
          <wp:positionV relativeFrom="paragraph">
            <wp:posOffset>-632819</wp:posOffset>
          </wp:positionV>
          <wp:extent cx="6626017" cy="789857"/>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6888319" cy="821125"/>
                  </a:xfrm>
                  <a:prstGeom prst="rect">
                    <a:avLst/>
                  </a:prstGeom>
                </pic:spPr>
              </pic:pic>
            </a:graphicData>
          </a:graphic>
          <wp14:sizeRelH relativeFrom="page">
            <wp14:pctWidth>0</wp14:pctWidth>
          </wp14:sizeRelH>
          <wp14:sizeRelV relativeFrom="page">
            <wp14:pctHeight>0</wp14:pctHeight>
          </wp14:sizeRelV>
        </wp:anchor>
      </w:drawing>
    </w:r>
    <w:r w:rsidR="00BA0154">
      <w:rPr>
        <w:noProof/>
        <w:lang w:eastAsia="en-AU"/>
      </w:rPr>
      <w:drawing>
        <wp:anchor distT="0" distB="0" distL="114300" distR="114300" simplePos="0" relativeHeight="251656704" behindDoc="0" locked="0" layoutInCell="1" allowOverlap="1" wp14:anchorId="34ED821B" wp14:editId="1C5FB591">
          <wp:simplePos x="0" y="0"/>
          <wp:positionH relativeFrom="column">
            <wp:posOffset>114300</wp:posOffset>
          </wp:positionH>
          <wp:positionV relativeFrom="paragraph">
            <wp:posOffset>-594360</wp:posOffset>
          </wp:positionV>
          <wp:extent cx="1828800" cy="619125"/>
          <wp:effectExtent l="0" t="0" r="0" b="9525"/>
          <wp:wrapNone/>
          <wp:docPr id="1" name="Picture 1" descr="Land Court of Queensland Logo-LANDSCAPE-R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nd Court of Queensland Logo-LANDSCAPE-REV"/>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28800" cy="619125"/>
                  </a:xfrm>
                  <a:prstGeom prst="rect">
                    <a:avLst/>
                  </a:prstGeom>
                  <a:noFill/>
                </pic:spPr>
              </pic:pic>
            </a:graphicData>
          </a:graphic>
          <wp14:sizeRelH relativeFrom="page">
            <wp14:pctWidth>0</wp14:pctWidth>
          </wp14:sizeRelH>
          <wp14:sizeRelV relativeFrom="page">
            <wp14:pctHeight>0</wp14:pctHeight>
          </wp14:sizeRelV>
        </wp:anchor>
      </w:drawing>
    </w:r>
    <w:r w:rsidR="00767F65" w:rsidDel="004D59A8">
      <w:rPr>
        <w:noProof/>
        <w:lang w:eastAsia="en-AU"/>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7EF4"/>
    <w:multiLevelType w:val="hybridMultilevel"/>
    <w:tmpl w:val="18DE58C8"/>
    <w:lvl w:ilvl="0" w:tplc="0C090017">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907733F"/>
    <w:multiLevelType w:val="hybridMultilevel"/>
    <w:tmpl w:val="24B0BACC"/>
    <w:lvl w:ilvl="0" w:tplc="7AC205A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33632329"/>
    <w:multiLevelType w:val="hybridMultilevel"/>
    <w:tmpl w:val="300EDF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3BD6E9F"/>
    <w:multiLevelType w:val="hybridMultilevel"/>
    <w:tmpl w:val="82E877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6AC0111"/>
    <w:multiLevelType w:val="hybridMultilevel"/>
    <w:tmpl w:val="B0121278"/>
    <w:lvl w:ilvl="0" w:tplc="0C090017">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47D915BD"/>
    <w:multiLevelType w:val="hybridMultilevel"/>
    <w:tmpl w:val="89168FFA"/>
    <w:lvl w:ilvl="0" w:tplc="6E1C941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48425B56"/>
    <w:multiLevelType w:val="hybridMultilevel"/>
    <w:tmpl w:val="C7B606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EFD795D"/>
    <w:multiLevelType w:val="hybridMultilevel"/>
    <w:tmpl w:val="2F6456F8"/>
    <w:lvl w:ilvl="0" w:tplc="BDEC8E1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5E505C3B"/>
    <w:multiLevelType w:val="hybridMultilevel"/>
    <w:tmpl w:val="38C661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A4D585A"/>
    <w:multiLevelType w:val="hybridMultilevel"/>
    <w:tmpl w:val="0290CC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D7A245A"/>
    <w:multiLevelType w:val="hybridMultilevel"/>
    <w:tmpl w:val="BBBEE93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7EE14996"/>
    <w:multiLevelType w:val="hybridMultilevel"/>
    <w:tmpl w:val="6AC206D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52993871">
    <w:abstractNumId w:val="10"/>
  </w:num>
  <w:num w:numId="2" w16cid:durableId="1176726975">
    <w:abstractNumId w:val="8"/>
  </w:num>
  <w:num w:numId="3" w16cid:durableId="272980028">
    <w:abstractNumId w:val="6"/>
  </w:num>
  <w:num w:numId="4" w16cid:durableId="1736734398">
    <w:abstractNumId w:val="9"/>
  </w:num>
  <w:num w:numId="5" w16cid:durableId="1199466713">
    <w:abstractNumId w:val="11"/>
  </w:num>
  <w:num w:numId="6" w16cid:durableId="472259171">
    <w:abstractNumId w:val="2"/>
  </w:num>
  <w:num w:numId="7" w16cid:durableId="1592276204">
    <w:abstractNumId w:val="7"/>
  </w:num>
  <w:num w:numId="8" w16cid:durableId="1018314578">
    <w:abstractNumId w:val="1"/>
  </w:num>
  <w:num w:numId="9" w16cid:durableId="527526698">
    <w:abstractNumId w:val="0"/>
  </w:num>
  <w:num w:numId="10" w16cid:durableId="1624455608">
    <w:abstractNumId w:val="5"/>
  </w:num>
  <w:num w:numId="11" w16cid:durableId="1215313184">
    <w:abstractNumId w:val="3"/>
  </w:num>
  <w:num w:numId="12" w16cid:durableId="13655952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yN70Mc7/RrrgBaT7E7n/txJcqfelCM87QP+f4VjfRy+BVWb2UZ0sLQ+2aTK2ycFc+tVmECf+MgSPNok1Yf8THA==" w:salt="v7K9/7eUisTttTyVOhjyWA=="/>
  <w:defaultTabStop w:val="720"/>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AAC"/>
    <w:rsid w:val="00006B93"/>
    <w:rsid w:val="0002677C"/>
    <w:rsid w:val="00045941"/>
    <w:rsid w:val="00051817"/>
    <w:rsid w:val="00054EED"/>
    <w:rsid w:val="00064F5C"/>
    <w:rsid w:val="000675B6"/>
    <w:rsid w:val="0008047D"/>
    <w:rsid w:val="0009163D"/>
    <w:rsid w:val="000935B7"/>
    <w:rsid w:val="000B0D0F"/>
    <w:rsid w:val="000C004A"/>
    <w:rsid w:val="000C757F"/>
    <w:rsid w:val="000E7D13"/>
    <w:rsid w:val="000F0431"/>
    <w:rsid w:val="000F1F2C"/>
    <w:rsid w:val="000F3C8E"/>
    <w:rsid w:val="000F48C7"/>
    <w:rsid w:val="000F586A"/>
    <w:rsid w:val="00100323"/>
    <w:rsid w:val="00100AA3"/>
    <w:rsid w:val="0010486D"/>
    <w:rsid w:val="00106EFB"/>
    <w:rsid w:val="00143041"/>
    <w:rsid w:val="00150A51"/>
    <w:rsid w:val="00151912"/>
    <w:rsid w:val="001641E0"/>
    <w:rsid w:val="00164781"/>
    <w:rsid w:val="001671DE"/>
    <w:rsid w:val="00174674"/>
    <w:rsid w:val="001804EA"/>
    <w:rsid w:val="001850C9"/>
    <w:rsid w:val="001A19CA"/>
    <w:rsid w:val="001B1885"/>
    <w:rsid w:val="001C0A6E"/>
    <w:rsid w:val="001C62BF"/>
    <w:rsid w:val="001C7965"/>
    <w:rsid w:val="001D06F8"/>
    <w:rsid w:val="001D1C7A"/>
    <w:rsid w:val="001E223A"/>
    <w:rsid w:val="001E2D0F"/>
    <w:rsid w:val="001E50D0"/>
    <w:rsid w:val="001F1B44"/>
    <w:rsid w:val="001F3555"/>
    <w:rsid w:val="0020180C"/>
    <w:rsid w:val="00205408"/>
    <w:rsid w:val="00210B6C"/>
    <w:rsid w:val="00211A39"/>
    <w:rsid w:val="0021732D"/>
    <w:rsid w:val="00221484"/>
    <w:rsid w:val="00221A92"/>
    <w:rsid w:val="00225847"/>
    <w:rsid w:val="0023137F"/>
    <w:rsid w:val="0023336C"/>
    <w:rsid w:val="00237464"/>
    <w:rsid w:val="00241599"/>
    <w:rsid w:val="002463B0"/>
    <w:rsid w:val="002471BD"/>
    <w:rsid w:val="0024770C"/>
    <w:rsid w:val="00252F5C"/>
    <w:rsid w:val="00262DF8"/>
    <w:rsid w:val="00266599"/>
    <w:rsid w:val="002755F8"/>
    <w:rsid w:val="00280AC9"/>
    <w:rsid w:val="002840F4"/>
    <w:rsid w:val="00285E92"/>
    <w:rsid w:val="002A6301"/>
    <w:rsid w:val="002A6E81"/>
    <w:rsid w:val="002B010B"/>
    <w:rsid w:val="002B7FE6"/>
    <w:rsid w:val="002D14BC"/>
    <w:rsid w:val="002D1B39"/>
    <w:rsid w:val="002E0C82"/>
    <w:rsid w:val="002E4F44"/>
    <w:rsid w:val="002F6473"/>
    <w:rsid w:val="003010D5"/>
    <w:rsid w:val="00305430"/>
    <w:rsid w:val="003256C5"/>
    <w:rsid w:val="00330CFA"/>
    <w:rsid w:val="00346B1C"/>
    <w:rsid w:val="003474E9"/>
    <w:rsid w:val="00353AC7"/>
    <w:rsid w:val="00355D56"/>
    <w:rsid w:val="0035756E"/>
    <w:rsid w:val="003626D8"/>
    <w:rsid w:val="003656AB"/>
    <w:rsid w:val="003749C6"/>
    <w:rsid w:val="003813B5"/>
    <w:rsid w:val="003920B2"/>
    <w:rsid w:val="00393E0B"/>
    <w:rsid w:val="003949A1"/>
    <w:rsid w:val="00395B00"/>
    <w:rsid w:val="003A4955"/>
    <w:rsid w:val="003A5437"/>
    <w:rsid w:val="003B3E2E"/>
    <w:rsid w:val="003B708F"/>
    <w:rsid w:val="003B7BBD"/>
    <w:rsid w:val="003C0BE6"/>
    <w:rsid w:val="003C6398"/>
    <w:rsid w:val="003D0809"/>
    <w:rsid w:val="003D5498"/>
    <w:rsid w:val="003D792E"/>
    <w:rsid w:val="003E1A50"/>
    <w:rsid w:val="003F5B56"/>
    <w:rsid w:val="003F61FC"/>
    <w:rsid w:val="003F6D9E"/>
    <w:rsid w:val="00412FC2"/>
    <w:rsid w:val="0041536E"/>
    <w:rsid w:val="00426450"/>
    <w:rsid w:val="00430D86"/>
    <w:rsid w:val="004329A8"/>
    <w:rsid w:val="00432DD4"/>
    <w:rsid w:val="004332E4"/>
    <w:rsid w:val="004342C5"/>
    <w:rsid w:val="0045706E"/>
    <w:rsid w:val="00457DE9"/>
    <w:rsid w:val="00462945"/>
    <w:rsid w:val="00462C25"/>
    <w:rsid w:val="004759A9"/>
    <w:rsid w:val="00484071"/>
    <w:rsid w:val="0048721F"/>
    <w:rsid w:val="00492E1B"/>
    <w:rsid w:val="00494989"/>
    <w:rsid w:val="00497AAC"/>
    <w:rsid w:val="004B721D"/>
    <w:rsid w:val="004C15EB"/>
    <w:rsid w:val="004D2E4F"/>
    <w:rsid w:val="004D43F2"/>
    <w:rsid w:val="004D59A8"/>
    <w:rsid w:val="004D61A3"/>
    <w:rsid w:val="00523C80"/>
    <w:rsid w:val="00527ABA"/>
    <w:rsid w:val="00553952"/>
    <w:rsid w:val="0055492F"/>
    <w:rsid w:val="00564570"/>
    <w:rsid w:val="005717E9"/>
    <w:rsid w:val="005720AF"/>
    <w:rsid w:val="00574BC9"/>
    <w:rsid w:val="00576255"/>
    <w:rsid w:val="005831D5"/>
    <w:rsid w:val="00583CFC"/>
    <w:rsid w:val="00587DE1"/>
    <w:rsid w:val="00591857"/>
    <w:rsid w:val="00595FD2"/>
    <w:rsid w:val="0059635F"/>
    <w:rsid w:val="005C4EB7"/>
    <w:rsid w:val="005C4F8E"/>
    <w:rsid w:val="005D663D"/>
    <w:rsid w:val="005D7CCC"/>
    <w:rsid w:val="005E7616"/>
    <w:rsid w:val="005F1C93"/>
    <w:rsid w:val="00604EF1"/>
    <w:rsid w:val="006178EC"/>
    <w:rsid w:val="00627C91"/>
    <w:rsid w:val="00632B58"/>
    <w:rsid w:val="0063328D"/>
    <w:rsid w:val="006365C8"/>
    <w:rsid w:val="006650A0"/>
    <w:rsid w:val="00672453"/>
    <w:rsid w:val="006745AF"/>
    <w:rsid w:val="00684E74"/>
    <w:rsid w:val="00685975"/>
    <w:rsid w:val="006866CD"/>
    <w:rsid w:val="006A569D"/>
    <w:rsid w:val="006B7689"/>
    <w:rsid w:val="006C4278"/>
    <w:rsid w:val="006C7253"/>
    <w:rsid w:val="006D3AC0"/>
    <w:rsid w:val="006E17DB"/>
    <w:rsid w:val="006E7C9D"/>
    <w:rsid w:val="006F34B4"/>
    <w:rsid w:val="0070603F"/>
    <w:rsid w:val="00716C37"/>
    <w:rsid w:val="00721E10"/>
    <w:rsid w:val="007232AB"/>
    <w:rsid w:val="007247BF"/>
    <w:rsid w:val="0072528B"/>
    <w:rsid w:val="007275FB"/>
    <w:rsid w:val="007347BE"/>
    <w:rsid w:val="00737858"/>
    <w:rsid w:val="0074362F"/>
    <w:rsid w:val="007472A6"/>
    <w:rsid w:val="00765A3E"/>
    <w:rsid w:val="00767F65"/>
    <w:rsid w:val="00774560"/>
    <w:rsid w:val="0078014D"/>
    <w:rsid w:val="00790A7E"/>
    <w:rsid w:val="0079257D"/>
    <w:rsid w:val="00792E97"/>
    <w:rsid w:val="007B4AEC"/>
    <w:rsid w:val="007C3949"/>
    <w:rsid w:val="007E138B"/>
    <w:rsid w:val="007E1F61"/>
    <w:rsid w:val="00803262"/>
    <w:rsid w:val="00811D7E"/>
    <w:rsid w:val="008209A6"/>
    <w:rsid w:val="00824B97"/>
    <w:rsid w:val="00846869"/>
    <w:rsid w:val="008539A6"/>
    <w:rsid w:val="00864E5B"/>
    <w:rsid w:val="008858D9"/>
    <w:rsid w:val="00890804"/>
    <w:rsid w:val="008B39DC"/>
    <w:rsid w:val="008C241E"/>
    <w:rsid w:val="008C3610"/>
    <w:rsid w:val="008C423A"/>
    <w:rsid w:val="008D06E1"/>
    <w:rsid w:val="008D131A"/>
    <w:rsid w:val="008E3642"/>
    <w:rsid w:val="008E4A43"/>
    <w:rsid w:val="008F30C2"/>
    <w:rsid w:val="008F5F17"/>
    <w:rsid w:val="00912D32"/>
    <w:rsid w:val="009136F8"/>
    <w:rsid w:val="00914F19"/>
    <w:rsid w:val="00923381"/>
    <w:rsid w:val="009268E7"/>
    <w:rsid w:val="00926AB7"/>
    <w:rsid w:val="00927648"/>
    <w:rsid w:val="00932240"/>
    <w:rsid w:val="00932A80"/>
    <w:rsid w:val="00937930"/>
    <w:rsid w:val="00941DEC"/>
    <w:rsid w:val="00945242"/>
    <w:rsid w:val="00947979"/>
    <w:rsid w:val="0096538C"/>
    <w:rsid w:val="00970374"/>
    <w:rsid w:val="009703C0"/>
    <w:rsid w:val="00983874"/>
    <w:rsid w:val="009905BE"/>
    <w:rsid w:val="00992C50"/>
    <w:rsid w:val="009A02D0"/>
    <w:rsid w:val="009A41BA"/>
    <w:rsid w:val="009A5474"/>
    <w:rsid w:val="009B01F5"/>
    <w:rsid w:val="009B56CF"/>
    <w:rsid w:val="009D78E3"/>
    <w:rsid w:val="009D7B22"/>
    <w:rsid w:val="009E0389"/>
    <w:rsid w:val="009E0D27"/>
    <w:rsid w:val="00A063D4"/>
    <w:rsid w:val="00A16B8C"/>
    <w:rsid w:val="00A23231"/>
    <w:rsid w:val="00A242C5"/>
    <w:rsid w:val="00A3280B"/>
    <w:rsid w:val="00A4604A"/>
    <w:rsid w:val="00A47DAD"/>
    <w:rsid w:val="00A5108B"/>
    <w:rsid w:val="00A72E34"/>
    <w:rsid w:val="00A8773E"/>
    <w:rsid w:val="00A92882"/>
    <w:rsid w:val="00A955CE"/>
    <w:rsid w:val="00A95C04"/>
    <w:rsid w:val="00AD0E95"/>
    <w:rsid w:val="00AD4D8C"/>
    <w:rsid w:val="00AD6B14"/>
    <w:rsid w:val="00AD7F67"/>
    <w:rsid w:val="00AE41CE"/>
    <w:rsid w:val="00AF016C"/>
    <w:rsid w:val="00B023E5"/>
    <w:rsid w:val="00B0258D"/>
    <w:rsid w:val="00B15825"/>
    <w:rsid w:val="00B160A2"/>
    <w:rsid w:val="00B2663A"/>
    <w:rsid w:val="00B35061"/>
    <w:rsid w:val="00B45FD4"/>
    <w:rsid w:val="00B50D68"/>
    <w:rsid w:val="00B5257F"/>
    <w:rsid w:val="00B545B6"/>
    <w:rsid w:val="00B57B1B"/>
    <w:rsid w:val="00B60F35"/>
    <w:rsid w:val="00B84EE0"/>
    <w:rsid w:val="00B95730"/>
    <w:rsid w:val="00BA0154"/>
    <w:rsid w:val="00BC1A21"/>
    <w:rsid w:val="00BC3DB9"/>
    <w:rsid w:val="00BC60C5"/>
    <w:rsid w:val="00BD5EF1"/>
    <w:rsid w:val="00BE2330"/>
    <w:rsid w:val="00BE2541"/>
    <w:rsid w:val="00BF0043"/>
    <w:rsid w:val="00C00DBE"/>
    <w:rsid w:val="00C01010"/>
    <w:rsid w:val="00C020F9"/>
    <w:rsid w:val="00C05E2D"/>
    <w:rsid w:val="00C14189"/>
    <w:rsid w:val="00C21B0C"/>
    <w:rsid w:val="00C23389"/>
    <w:rsid w:val="00C36465"/>
    <w:rsid w:val="00C60256"/>
    <w:rsid w:val="00C607F8"/>
    <w:rsid w:val="00C61974"/>
    <w:rsid w:val="00C65288"/>
    <w:rsid w:val="00C72A46"/>
    <w:rsid w:val="00C75CD3"/>
    <w:rsid w:val="00C8383C"/>
    <w:rsid w:val="00C86A5C"/>
    <w:rsid w:val="00CA186E"/>
    <w:rsid w:val="00CA6572"/>
    <w:rsid w:val="00CB1291"/>
    <w:rsid w:val="00CC018E"/>
    <w:rsid w:val="00CC312A"/>
    <w:rsid w:val="00CD177D"/>
    <w:rsid w:val="00CD4336"/>
    <w:rsid w:val="00CE40E0"/>
    <w:rsid w:val="00D11968"/>
    <w:rsid w:val="00D129E9"/>
    <w:rsid w:val="00D20DD3"/>
    <w:rsid w:val="00D47529"/>
    <w:rsid w:val="00D5071F"/>
    <w:rsid w:val="00D60260"/>
    <w:rsid w:val="00D6216F"/>
    <w:rsid w:val="00D748D1"/>
    <w:rsid w:val="00D82B97"/>
    <w:rsid w:val="00D82D7A"/>
    <w:rsid w:val="00D9148A"/>
    <w:rsid w:val="00D9316F"/>
    <w:rsid w:val="00D940C4"/>
    <w:rsid w:val="00D965DA"/>
    <w:rsid w:val="00DA32AE"/>
    <w:rsid w:val="00DA7D76"/>
    <w:rsid w:val="00DC6F8D"/>
    <w:rsid w:val="00DE1D1C"/>
    <w:rsid w:val="00DE27E9"/>
    <w:rsid w:val="00E06936"/>
    <w:rsid w:val="00E21CA4"/>
    <w:rsid w:val="00E31816"/>
    <w:rsid w:val="00E3703A"/>
    <w:rsid w:val="00E42AC9"/>
    <w:rsid w:val="00E4477E"/>
    <w:rsid w:val="00E47241"/>
    <w:rsid w:val="00E53705"/>
    <w:rsid w:val="00E54FE6"/>
    <w:rsid w:val="00E5551F"/>
    <w:rsid w:val="00E55E82"/>
    <w:rsid w:val="00E57E39"/>
    <w:rsid w:val="00E64A82"/>
    <w:rsid w:val="00E71464"/>
    <w:rsid w:val="00E7366B"/>
    <w:rsid w:val="00E772B2"/>
    <w:rsid w:val="00E97BC1"/>
    <w:rsid w:val="00EA69FE"/>
    <w:rsid w:val="00EB5260"/>
    <w:rsid w:val="00EC0766"/>
    <w:rsid w:val="00EC1064"/>
    <w:rsid w:val="00EC4C1F"/>
    <w:rsid w:val="00ED5E9D"/>
    <w:rsid w:val="00EE0923"/>
    <w:rsid w:val="00EE628F"/>
    <w:rsid w:val="00EF6106"/>
    <w:rsid w:val="00EF611F"/>
    <w:rsid w:val="00F014B7"/>
    <w:rsid w:val="00F1062D"/>
    <w:rsid w:val="00F11F82"/>
    <w:rsid w:val="00F31D2A"/>
    <w:rsid w:val="00F33743"/>
    <w:rsid w:val="00F34B6C"/>
    <w:rsid w:val="00F42159"/>
    <w:rsid w:val="00F51591"/>
    <w:rsid w:val="00F5768A"/>
    <w:rsid w:val="00F7550E"/>
    <w:rsid w:val="00F76ACB"/>
    <w:rsid w:val="00F814AB"/>
    <w:rsid w:val="00F90C59"/>
    <w:rsid w:val="00F90D07"/>
    <w:rsid w:val="00FA18FB"/>
    <w:rsid w:val="00FA1E39"/>
    <w:rsid w:val="00FA2E4E"/>
    <w:rsid w:val="00FB3FC5"/>
    <w:rsid w:val="00FC5CC8"/>
    <w:rsid w:val="00FC7EDF"/>
    <w:rsid w:val="00FD399A"/>
    <w:rsid w:val="00FD5A36"/>
    <w:rsid w:val="00FD6B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4AAE2E"/>
  <w15:chartTrackingRefBased/>
  <w15:docId w15:val="{803ACD16-2303-493C-8C23-800DD9025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7A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7AAC"/>
  </w:style>
  <w:style w:type="paragraph" w:styleId="Footer">
    <w:name w:val="footer"/>
    <w:basedOn w:val="Normal"/>
    <w:link w:val="FooterChar"/>
    <w:uiPriority w:val="99"/>
    <w:unhideWhenUsed/>
    <w:rsid w:val="00497A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7AAC"/>
  </w:style>
  <w:style w:type="table" w:styleId="TableGrid">
    <w:name w:val="Table Grid"/>
    <w:basedOn w:val="TableNormal"/>
    <w:uiPriority w:val="39"/>
    <w:rsid w:val="008C3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B3E2E"/>
    <w:rPr>
      <w:color w:val="808080"/>
    </w:rPr>
  </w:style>
  <w:style w:type="paragraph" w:styleId="ListParagraph">
    <w:name w:val="List Paragraph"/>
    <w:basedOn w:val="Normal"/>
    <w:uiPriority w:val="34"/>
    <w:qFormat/>
    <w:rsid w:val="00EF611F"/>
    <w:pPr>
      <w:ind w:left="720"/>
      <w:contextualSpacing/>
    </w:pPr>
  </w:style>
  <w:style w:type="character" w:customStyle="1" w:styleId="Content">
    <w:name w:val="Content"/>
    <w:basedOn w:val="DefaultParagraphFont"/>
    <w:uiPriority w:val="1"/>
    <w:rsid w:val="00C00DBE"/>
    <w:rPr>
      <w:rFonts w:ascii="Arial" w:hAnsi="Arial"/>
      <w:b w:val="0"/>
      <w:color w:val="auto"/>
      <w:sz w:val="22"/>
    </w:rPr>
  </w:style>
  <w:style w:type="character" w:styleId="Hyperlink">
    <w:name w:val="Hyperlink"/>
    <w:basedOn w:val="DefaultParagraphFont"/>
    <w:uiPriority w:val="99"/>
    <w:unhideWhenUsed/>
    <w:rsid w:val="00792E97"/>
    <w:rPr>
      <w:color w:val="0563C1" w:themeColor="hyperlink"/>
      <w:u w:val="single"/>
    </w:rPr>
  </w:style>
  <w:style w:type="character" w:styleId="FollowedHyperlink">
    <w:name w:val="FollowedHyperlink"/>
    <w:basedOn w:val="DefaultParagraphFont"/>
    <w:uiPriority w:val="99"/>
    <w:semiHidden/>
    <w:unhideWhenUsed/>
    <w:rsid w:val="00564570"/>
    <w:rPr>
      <w:color w:val="954F72" w:themeColor="followedHyperlink"/>
      <w:u w:val="single"/>
    </w:rPr>
  </w:style>
  <w:style w:type="character" w:customStyle="1" w:styleId="Sig1">
    <w:name w:val="Sig1"/>
    <w:basedOn w:val="DefaultParagraphFont"/>
    <w:uiPriority w:val="1"/>
    <w:rsid w:val="00241599"/>
    <w:rPr>
      <w:rFonts w:ascii="Brush Script MT" w:hAnsi="Brush Script MT"/>
      <w:sz w:val="44"/>
    </w:rPr>
  </w:style>
  <w:style w:type="paragraph" w:styleId="BalloonText">
    <w:name w:val="Balloon Text"/>
    <w:basedOn w:val="Normal"/>
    <w:link w:val="BalloonTextChar"/>
    <w:uiPriority w:val="99"/>
    <w:semiHidden/>
    <w:unhideWhenUsed/>
    <w:rsid w:val="00C607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7F8"/>
    <w:rPr>
      <w:rFonts w:ascii="Segoe UI" w:hAnsi="Segoe UI" w:cs="Segoe UI"/>
      <w:sz w:val="18"/>
      <w:szCs w:val="18"/>
    </w:rPr>
  </w:style>
  <w:style w:type="character" w:styleId="CommentReference">
    <w:name w:val="annotation reference"/>
    <w:basedOn w:val="DefaultParagraphFont"/>
    <w:uiPriority w:val="99"/>
    <w:semiHidden/>
    <w:unhideWhenUsed/>
    <w:rsid w:val="006365C8"/>
    <w:rPr>
      <w:sz w:val="16"/>
      <w:szCs w:val="16"/>
    </w:rPr>
  </w:style>
  <w:style w:type="paragraph" w:styleId="CommentText">
    <w:name w:val="annotation text"/>
    <w:basedOn w:val="Normal"/>
    <w:link w:val="CommentTextChar"/>
    <w:uiPriority w:val="99"/>
    <w:semiHidden/>
    <w:unhideWhenUsed/>
    <w:rsid w:val="006365C8"/>
    <w:pPr>
      <w:spacing w:line="240" w:lineRule="auto"/>
    </w:pPr>
    <w:rPr>
      <w:sz w:val="20"/>
      <w:szCs w:val="20"/>
    </w:rPr>
  </w:style>
  <w:style w:type="character" w:customStyle="1" w:styleId="CommentTextChar">
    <w:name w:val="Comment Text Char"/>
    <w:basedOn w:val="DefaultParagraphFont"/>
    <w:link w:val="CommentText"/>
    <w:uiPriority w:val="99"/>
    <w:semiHidden/>
    <w:rsid w:val="006365C8"/>
    <w:rPr>
      <w:sz w:val="20"/>
      <w:szCs w:val="20"/>
    </w:rPr>
  </w:style>
  <w:style w:type="paragraph" w:styleId="CommentSubject">
    <w:name w:val="annotation subject"/>
    <w:basedOn w:val="CommentText"/>
    <w:next w:val="CommentText"/>
    <w:link w:val="CommentSubjectChar"/>
    <w:uiPriority w:val="99"/>
    <w:semiHidden/>
    <w:unhideWhenUsed/>
    <w:rsid w:val="006365C8"/>
    <w:rPr>
      <w:b/>
      <w:bCs/>
    </w:rPr>
  </w:style>
  <w:style w:type="character" w:customStyle="1" w:styleId="CommentSubjectChar">
    <w:name w:val="Comment Subject Char"/>
    <w:basedOn w:val="CommentTextChar"/>
    <w:link w:val="CommentSubject"/>
    <w:uiPriority w:val="99"/>
    <w:semiHidden/>
    <w:rsid w:val="006365C8"/>
    <w:rPr>
      <w:b/>
      <w:bCs/>
      <w:sz w:val="20"/>
      <w:szCs w:val="20"/>
    </w:rPr>
  </w:style>
  <w:style w:type="paragraph" w:styleId="BodyText">
    <w:name w:val="Body Text"/>
    <w:basedOn w:val="Normal"/>
    <w:link w:val="BodyTextChar"/>
    <w:rsid w:val="00DA32AE"/>
    <w:pPr>
      <w:spacing w:after="120" w:line="240" w:lineRule="auto"/>
    </w:pPr>
    <w:rPr>
      <w:rFonts w:ascii="Arial" w:eastAsia="Times New Roman" w:hAnsi="Arial" w:cs="Times New Roman"/>
      <w:szCs w:val="20"/>
      <w:lang w:eastAsia="en-AU"/>
    </w:rPr>
  </w:style>
  <w:style w:type="character" w:customStyle="1" w:styleId="BodyTextChar">
    <w:name w:val="Body Text Char"/>
    <w:basedOn w:val="DefaultParagraphFont"/>
    <w:link w:val="BodyText"/>
    <w:rsid w:val="00DA32AE"/>
    <w:rPr>
      <w:rFonts w:ascii="Arial" w:eastAsia="Times New Roman" w:hAnsi="Arial" w:cs="Times New Roman"/>
      <w:szCs w:val="20"/>
      <w:lang w:eastAsia="en-AU"/>
    </w:rPr>
  </w:style>
  <w:style w:type="character" w:customStyle="1" w:styleId="shanks">
    <w:name w:val="shanks"/>
    <w:basedOn w:val="DefaultParagraphFont"/>
    <w:uiPriority w:val="1"/>
    <w:rsid w:val="00F014B7"/>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15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stice.qld.gov.au/corporate/publications-policies/information-and-privac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ndcourt@justice.qld.gov.au"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landcourt@justice.qld.gov.au"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landcourt@justice.qld.gov.a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461C1C195F4434A889D896F2220A95"/>
        <w:category>
          <w:name w:val="General"/>
          <w:gallery w:val="placeholder"/>
        </w:category>
        <w:types>
          <w:type w:val="bbPlcHdr"/>
        </w:types>
        <w:behaviors>
          <w:behavior w:val="content"/>
        </w:behaviors>
        <w:guid w:val="{5C073077-CA0C-4743-A040-0E9D051C9CB4}"/>
      </w:docPartPr>
      <w:docPartBody>
        <w:p w:rsidR="00262AA5" w:rsidRDefault="008978C4" w:rsidP="008978C4">
          <w:pPr>
            <w:pStyle w:val="FE461C1C195F4434A889D896F2220A95"/>
          </w:pPr>
          <w:r w:rsidRPr="009136F8">
            <w:rPr>
              <w:rStyle w:val="PlaceholderText"/>
              <w:color w:val="ED7D31" w:themeColor="accent2"/>
            </w:rPr>
            <w:t xml:space="preserve">Click to </w:t>
          </w:r>
          <w:r>
            <w:rPr>
              <w:rStyle w:val="PlaceholderText"/>
              <w:color w:val="ED7D31" w:themeColor="accent2"/>
            </w:rPr>
            <w:t>enter file number</w:t>
          </w:r>
          <w:r w:rsidRPr="009136F8">
            <w:rPr>
              <w:rStyle w:val="PlaceholderText"/>
              <w:color w:val="ED7D31" w:themeColor="accent2"/>
            </w:rPr>
            <w:t>.</w:t>
          </w:r>
        </w:p>
      </w:docPartBody>
    </w:docPart>
    <w:docPart>
      <w:docPartPr>
        <w:name w:val="8369282524BB42E38591965666F42BA0"/>
        <w:category>
          <w:name w:val="General"/>
          <w:gallery w:val="placeholder"/>
        </w:category>
        <w:types>
          <w:type w:val="bbPlcHdr"/>
        </w:types>
        <w:behaviors>
          <w:behavior w:val="content"/>
        </w:behaviors>
        <w:guid w:val="{145E1DF3-00AD-4F02-A0C4-EC0F0152F080}"/>
      </w:docPartPr>
      <w:docPartBody>
        <w:p w:rsidR="00262AA5" w:rsidRDefault="008978C4" w:rsidP="008978C4">
          <w:pPr>
            <w:pStyle w:val="8369282524BB42E38591965666F42BA0"/>
          </w:pPr>
          <w:r w:rsidRPr="009136F8">
            <w:rPr>
              <w:rStyle w:val="PlaceholderText"/>
              <w:color w:val="ED7D31" w:themeColor="accent2"/>
            </w:rPr>
            <w:t xml:space="preserve">Click to </w:t>
          </w:r>
          <w:r>
            <w:rPr>
              <w:rStyle w:val="PlaceholderText"/>
              <w:color w:val="ED7D31" w:themeColor="accent2"/>
            </w:rPr>
            <w:t>enter name</w:t>
          </w:r>
          <w:r w:rsidRPr="009136F8">
            <w:rPr>
              <w:rStyle w:val="PlaceholderText"/>
              <w:color w:val="ED7D31" w:themeColor="accent2"/>
            </w:rPr>
            <w:t>.</w:t>
          </w:r>
        </w:p>
      </w:docPartBody>
    </w:docPart>
    <w:docPart>
      <w:docPartPr>
        <w:name w:val="D1E3C47461DB47F9B768C1827E53A3B0"/>
        <w:category>
          <w:name w:val="General"/>
          <w:gallery w:val="placeholder"/>
        </w:category>
        <w:types>
          <w:type w:val="bbPlcHdr"/>
        </w:types>
        <w:behaviors>
          <w:behavior w:val="content"/>
        </w:behaviors>
        <w:guid w:val="{0132BCA6-D285-4D8B-8003-AC79B6E80AA2}"/>
      </w:docPartPr>
      <w:docPartBody>
        <w:p w:rsidR="00262AA5" w:rsidRDefault="008978C4" w:rsidP="008978C4">
          <w:pPr>
            <w:pStyle w:val="D1E3C47461DB47F9B768C1827E53A3B0"/>
          </w:pPr>
          <w:r w:rsidRPr="009136F8">
            <w:rPr>
              <w:rStyle w:val="PlaceholderText"/>
              <w:color w:val="ED7D31" w:themeColor="accent2"/>
            </w:rPr>
            <w:t xml:space="preserve">Click to enter </w:t>
          </w:r>
          <w:r>
            <w:rPr>
              <w:rStyle w:val="PlaceholderText"/>
              <w:color w:val="ED7D31" w:themeColor="accent2"/>
            </w:rPr>
            <w:t>name of contact</w:t>
          </w:r>
          <w:r w:rsidRPr="009136F8">
            <w:rPr>
              <w:rStyle w:val="PlaceholderText"/>
              <w:color w:val="ED7D31" w:themeColor="accent2"/>
            </w:rPr>
            <w:t>.</w:t>
          </w:r>
        </w:p>
      </w:docPartBody>
    </w:docPart>
    <w:docPart>
      <w:docPartPr>
        <w:name w:val="94A1ADDFC9DD44E6A7C8EA02ADA6076A"/>
        <w:category>
          <w:name w:val="General"/>
          <w:gallery w:val="placeholder"/>
        </w:category>
        <w:types>
          <w:type w:val="bbPlcHdr"/>
        </w:types>
        <w:behaviors>
          <w:behavior w:val="content"/>
        </w:behaviors>
        <w:guid w:val="{42A3CAC6-C837-4016-AF21-7817579BE4EB}"/>
      </w:docPartPr>
      <w:docPartBody>
        <w:p w:rsidR="00262AA5" w:rsidRDefault="008978C4" w:rsidP="008978C4">
          <w:pPr>
            <w:pStyle w:val="94A1ADDFC9DD44E6A7C8EA02ADA6076A"/>
          </w:pPr>
          <w:r w:rsidRPr="009136F8">
            <w:rPr>
              <w:rStyle w:val="PlaceholderText"/>
              <w:color w:val="ED7D31" w:themeColor="accent2"/>
            </w:rPr>
            <w:t xml:space="preserve">Click to enter </w:t>
          </w:r>
          <w:r>
            <w:rPr>
              <w:rStyle w:val="PlaceholderText"/>
              <w:color w:val="ED7D31" w:themeColor="accent2"/>
            </w:rPr>
            <w:t>name of company / firm</w:t>
          </w:r>
          <w:r w:rsidRPr="009136F8">
            <w:rPr>
              <w:rStyle w:val="PlaceholderText"/>
              <w:color w:val="ED7D31" w:themeColor="accent2"/>
            </w:rPr>
            <w:t>.</w:t>
          </w:r>
        </w:p>
      </w:docPartBody>
    </w:docPart>
    <w:docPart>
      <w:docPartPr>
        <w:name w:val="568C8873F9A24045A4EBC59A4FDBE81E"/>
        <w:category>
          <w:name w:val="General"/>
          <w:gallery w:val="placeholder"/>
        </w:category>
        <w:types>
          <w:type w:val="bbPlcHdr"/>
        </w:types>
        <w:behaviors>
          <w:behavior w:val="content"/>
        </w:behaviors>
        <w:guid w:val="{27BEAE87-BFAC-4603-A3F0-76F5B3DD686F}"/>
      </w:docPartPr>
      <w:docPartBody>
        <w:p w:rsidR="00262AA5" w:rsidRDefault="008978C4" w:rsidP="008978C4">
          <w:pPr>
            <w:pStyle w:val="568C8873F9A24045A4EBC59A4FDBE81E"/>
          </w:pPr>
          <w:r w:rsidRPr="009136F8">
            <w:rPr>
              <w:rStyle w:val="PlaceholderText"/>
              <w:color w:val="ED7D31" w:themeColor="accent2"/>
            </w:rPr>
            <w:t xml:space="preserve">Click to enter </w:t>
          </w:r>
          <w:r>
            <w:rPr>
              <w:rStyle w:val="PlaceholderText"/>
              <w:color w:val="ED7D31" w:themeColor="accent2"/>
            </w:rPr>
            <w:t>name of contact</w:t>
          </w:r>
          <w:r w:rsidRPr="009136F8">
            <w:rPr>
              <w:rStyle w:val="PlaceholderText"/>
              <w:color w:val="ED7D31" w:themeColor="accent2"/>
            </w:rPr>
            <w:t>.</w:t>
          </w:r>
        </w:p>
      </w:docPartBody>
    </w:docPart>
    <w:docPart>
      <w:docPartPr>
        <w:name w:val="3C15ABEDB993477681462EE314F1F338"/>
        <w:category>
          <w:name w:val="General"/>
          <w:gallery w:val="placeholder"/>
        </w:category>
        <w:types>
          <w:type w:val="bbPlcHdr"/>
        </w:types>
        <w:behaviors>
          <w:behavior w:val="content"/>
        </w:behaviors>
        <w:guid w:val="{0401CC70-BEF3-4583-A97C-BCA189C7F10B}"/>
      </w:docPartPr>
      <w:docPartBody>
        <w:p w:rsidR="00262AA5" w:rsidRDefault="008978C4" w:rsidP="008978C4">
          <w:pPr>
            <w:pStyle w:val="3C15ABEDB993477681462EE314F1F338"/>
          </w:pPr>
          <w:r w:rsidRPr="009136F8">
            <w:rPr>
              <w:rStyle w:val="PlaceholderText"/>
              <w:color w:val="ED7D31" w:themeColor="accent2"/>
            </w:rPr>
            <w:t xml:space="preserve">Click to enter </w:t>
          </w:r>
          <w:r>
            <w:rPr>
              <w:rStyle w:val="PlaceholderText"/>
              <w:color w:val="ED7D31" w:themeColor="accent2"/>
            </w:rPr>
            <w:t>name of company / firm</w:t>
          </w:r>
          <w:r w:rsidRPr="009136F8">
            <w:rPr>
              <w:rStyle w:val="PlaceholderText"/>
              <w:color w:val="ED7D31" w:themeColor="accent2"/>
            </w:rPr>
            <w:t>.</w:t>
          </w:r>
        </w:p>
      </w:docPartBody>
    </w:docPart>
    <w:docPart>
      <w:docPartPr>
        <w:name w:val="8A9B90ACFD6F4DBEB38F2493575B2559"/>
        <w:category>
          <w:name w:val="General"/>
          <w:gallery w:val="placeholder"/>
        </w:category>
        <w:types>
          <w:type w:val="bbPlcHdr"/>
        </w:types>
        <w:behaviors>
          <w:behavior w:val="content"/>
        </w:behaviors>
        <w:guid w:val="{CC893E61-44EE-475B-B1BA-FDBB243D6748}"/>
      </w:docPartPr>
      <w:docPartBody>
        <w:p w:rsidR="0098543D" w:rsidRDefault="009D678F" w:rsidP="009D678F">
          <w:pPr>
            <w:pStyle w:val="8A9B90ACFD6F4DBEB38F2493575B2559"/>
          </w:pPr>
          <w:r w:rsidRPr="00AF0CA5">
            <w:rPr>
              <w:rStyle w:val="PlaceholderText"/>
              <w:rFonts w:ascii="Arial" w:hAnsi="Arial" w:cs="Arial"/>
              <w:color w:val="595959" w:themeColor="text1" w:themeTint="A6"/>
            </w:rPr>
            <w:t>Click to enter telephone number.</w:t>
          </w:r>
        </w:p>
      </w:docPartBody>
    </w:docPart>
    <w:docPart>
      <w:docPartPr>
        <w:name w:val="6B795A1494F64F1CBB897B17AB39B78D"/>
        <w:category>
          <w:name w:val="General"/>
          <w:gallery w:val="placeholder"/>
        </w:category>
        <w:types>
          <w:type w:val="bbPlcHdr"/>
        </w:types>
        <w:behaviors>
          <w:behavior w:val="content"/>
        </w:behaviors>
        <w:guid w:val="{CFCA56FD-8C3E-4E63-A434-97D011F35FAE}"/>
      </w:docPartPr>
      <w:docPartBody>
        <w:p w:rsidR="0098543D" w:rsidRDefault="009D678F" w:rsidP="009D678F">
          <w:pPr>
            <w:pStyle w:val="6B795A1494F64F1CBB897B17AB39B78D"/>
          </w:pPr>
          <w:r w:rsidRPr="00AF0CA5">
            <w:rPr>
              <w:rStyle w:val="PlaceholderText"/>
              <w:rFonts w:ascii="Arial" w:hAnsi="Arial" w:cs="Arial"/>
              <w:color w:val="595959" w:themeColor="text1" w:themeTint="A6"/>
            </w:rPr>
            <w:t>Click to enter mobile phone number.</w:t>
          </w:r>
        </w:p>
      </w:docPartBody>
    </w:docPart>
    <w:docPart>
      <w:docPartPr>
        <w:name w:val="B4C0DB1027184E96917C2AEC16602199"/>
        <w:category>
          <w:name w:val="General"/>
          <w:gallery w:val="placeholder"/>
        </w:category>
        <w:types>
          <w:type w:val="bbPlcHdr"/>
        </w:types>
        <w:behaviors>
          <w:behavior w:val="content"/>
        </w:behaviors>
        <w:guid w:val="{36AD7595-799E-4FF5-AC61-173548340F7C}"/>
      </w:docPartPr>
      <w:docPartBody>
        <w:p w:rsidR="0098543D" w:rsidRDefault="009D678F" w:rsidP="009D678F">
          <w:pPr>
            <w:pStyle w:val="B4C0DB1027184E96917C2AEC16602199"/>
          </w:pPr>
          <w:r w:rsidRPr="00AF0CA5">
            <w:rPr>
              <w:rStyle w:val="PlaceholderText"/>
              <w:rFonts w:ascii="Arial" w:hAnsi="Arial" w:cs="Arial"/>
              <w:color w:val="595959" w:themeColor="text1" w:themeTint="A6"/>
            </w:rPr>
            <w:t>Click to enter email address.</w:t>
          </w:r>
        </w:p>
      </w:docPartBody>
    </w:docPart>
    <w:docPart>
      <w:docPartPr>
        <w:name w:val="96BA271609D5459DAFC97A6A2B137859"/>
        <w:category>
          <w:name w:val="General"/>
          <w:gallery w:val="placeholder"/>
        </w:category>
        <w:types>
          <w:type w:val="bbPlcHdr"/>
        </w:types>
        <w:behaviors>
          <w:behavior w:val="content"/>
        </w:behaviors>
        <w:guid w:val="{9D42521F-70DA-4371-8390-8C0EC8DA4AFE}"/>
      </w:docPartPr>
      <w:docPartBody>
        <w:p w:rsidR="0098543D" w:rsidRDefault="009D678F" w:rsidP="009D678F">
          <w:pPr>
            <w:pStyle w:val="96BA271609D5459DAFC97A6A2B137859"/>
          </w:pPr>
          <w:r w:rsidRPr="00AF0CA5">
            <w:rPr>
              <w:rStyle w:val="PlaceholderText"/>
              <w:rFonts w:ascii="Arial" w:hAnsi="Arial" w:cs="Arial"/>
              <w:color w:val="595959" w:themeColor="text1" w:themeTint="A6"/>
            </w:rPr>
            <w:t>Click to enter telephone number.</w:t>
          </w:r>
        </w:p>
      </w:docPartBody>
    </w:docPart>
    <w:docPart>
      <w:docPartPr>
        <w:name w:val="481F0E7CC296450AB7EE8081BB4A103F"/>
        <w:category>
          <w:name w:val="General"/>
          <w:gallery w:val="placeholder"/>
        </w:category>
        <w:types>
          <w:type w:val="bbPlcHdr"/>
        </w:types>
        <w:behaviors>
          <w:behavior w:val="content"/>
        </w:behaviors>
        <w:guid w:val="{EB9A7D44-7397-4168-92EF-2B64F9AC1E07}"/>
      </w:docPartPr>
      <w:docPartBody>
        <w:p w:rsidR="0098543D" w:rsidRDefault="009D678F" w:rsidP="009D678F">
          <w:pPr>
            <w:pStyle w:val="481F0E7CC296450AB7EE8081BB4A103F"/>
          </w:pPr>
          <w:r w:rsidRPr="00AF0CA5">
            <w:rPr>
              <w:rStyle w:val="PlaceholderText"/>
              <w:rFonts w:ascii="Arial" w:hAnsi="Arial" w:cs="Arial"/>
              <w:color w:val="595959" w:themeColor="text1" w:themeTint="A6"/>
            </w:rPr>
            <w:t>Click to enter mobile phone number.</w:t>
          </w:r>
        </w:p>
      </w:docPartBody>
    </w:docPart>
    <w:docPart>
      <w:docPartPr>
        <w:name w:val="0A21526348C54AAFB7EC60A52C8C49BF"/>
        <w:category>
          <w:name w:val="General"/>
          <w:gallery w:val="placeholder"/>
        </w:category>
        <w:types>
          <w:type w:val="bbPlcHdr"/>
        </w:types>
        <w:behaviors>
          <w:behavior w:val="content"/>
        </w:behaviors>
        <w:guid w:val="{3B8D78F4-D062-4D1E-AE48-CA64426D6608}"/>
      </w:docPartPr>
      <w:docPartBody>
        <w:p w:rsidR="0098543D" w:rsidRDefault="009D678F" w:rsidP="009D678F">
          <w:pPr>
            <w:pStyle w:val="0A21526348C54AAFB7EC60A52C8C49BF"/>
          </w:pPr>
          <w:r w:rsidRPr="00AF0CA5">
            <w:rPr>
              <w:rStyle w:val="PlaceholderText"/>
              <w:rFonts w:ascii="Arial" w:hAnsi="Arial" w:cs="Arial"/>
              <w:color w:val="595959" w:themeColor="text1" w:themeTint="A6"/>
            </w:rPr>
            <w:t>Click to enter email address.</w:t>
          </w:r>
        </w:p>
      </w:docPartBody>
    </w:docPart>
    <w:docPart>
      <w:docPartPr>
        <w:name w:val="5C73D5457E1646A6A9D244C4291508E2"/>
        <w:category>
          <w:name w:val="General"/>
          <w:gallery w:val="placeholder"/>
        </w:category>
        <w:types>
          <w:type w:val="bbPlcHdr"/>
        </w:types>
        <w:behaviors>
          <w:behavior w:val="content"/>
        </w:behaviors>
        <w:guid w:val="{22983E75-D252-457A-B435-770B06A3CE62}"/>
      </w:docPartPr>
      <w:docPartBody>
        <w:p w:rsidR="0098543D" w:rsidRDefault="009D678F" w:rsidP="009D678F">
          <w:pPr>
            <w:pStyle w:val="5C73D5457E1646A6A9D244C4291508E2"/>
          </w:pPr>
          <w:r>
            <w:rPr>
              <w:rStyle w:val="PlaceholderText"/>
              <w:color w:val="ED7D31" w:themeColor="accent2"/>
            </w:rPr>
            <w:t>Click to select an option</w:t>
          </w:r>
          <w:r w:rsidRPr="00671204">
            <w:rPr>
              <w:rStyle w:val="PlaceholderText"/>
              <w:color w:val="ED7D31" w:themeColor="accent2"/>
            </w:rPr>
            <w:t>.</w:t>
          </w:r>
        </w:p>
      </w:docPartBody>
    </w:docPart>
    <w:docPart>
      <w:docPartPr>
        <w:name w:val="09E9A94F581145F386B12B245C25D2A5"/>
        <w:category>
          <w:name w:val="General"/>
          <w:gallery w:val="placeholder"/>
        </w:category>
        <w:types>
          <w:type w:val="bbPlcHdr"/>
        </w:types>
        <w:behaviors>
          <w:behavior w:val="content"/>
        </w:behaviors>
        <w:guid w:val="{E7C9E656-420F-4C87-AFF3-0334168EB507}"/>
      </w:docPartPr>
      <w:docPartBody>
        <w:p w:rsidR="0098543D" w:rsidRDefault="009D678F" w:rsidP="009D678F">
          <w:pPr>
            <w:pStyle w:val="09E9A94F581145F386B12B245C25D2A5"/>
          </w:pPr>
          <w:r w:rsidRPr="00AF0CA5">
            <w:rPr>
              <w:rStyle w:val="PlaceholderText"/>
              <w:rFonts w:ascii="Arial" w:hAnsi="Arial" w:cs="Arial"/>
              <w:color w:val="595959" w:themeColor="text1" w:themeTint="A6"/>
            </w:rPr>
            <w:t>Click to enter company name.</w:t>
          </w:r>
        </w:p>
      </w:docPartBody>
    </w:docPart>
    <w:docPart>
      <w:docPartPr>
        <w:name w:val="7DF537CA5471465687C871689B6A14F3"/>
        <w:category>
          <w:name w:val="General"/>
          <w:gallery w:val="placeholder"/>
        </w:category>
        <w:types>
          <w:type w:val="bbPlcHdr"/>
        </w:types>
        <w:behaviors>
          <w:behavior w:val="content"/>
        </w:behaviors>
        <w:guid w:val="{9DE8F24A-FE3C-4FCF-B7EC-D92649D96607}"/>
      </w:docPartPr>
      <w:docPartBody>
        <w:p w:rsidR="0098543D" w:rsidRDefault="009D678F" w:rsidP="009D678F">
          <w:pPr>
            <w:pStyle w:val="7DF537CA5471465687C871689B6A14F3"/>
          </w:pPr>
          <w:r w:rsidRPr="00AF0CA5">
            <w:rPr>
              <w:rStyle w:val="PlaceholderText"/>
              <w:rFonts w:ascii="Arial" w:hAnsi="Arial" w:cs="Arial"/>
              <w:color w:val="595959" w:themeColor="text1" w:themeTint="A6"/>
            </w:rPr>
            <w:t>Click to enter position within the company.</w:t>
          </w:r>
        </w:p>
      </w:docPartBody>
    </w:docPart>
    <w:docPart>
      <w:docPartPr>
        <w:name w:val="642AB7E84E45446C9B45BD0C5D181F3C"/>
        <w:category>
          <w:name w:val="General"/>
          <w:gallery w:val="placeholder"/>
        </w:category>
        <w:types>
          <w:type w:val="bbPlcHdr"/>
        </w:types>
        <w:behaviors>
          <w:behavior w:val="content"/>
        </w:behaviors>
        <w:guid w:val="{12189829-B024-4888-854B-96E143802591}"/>
      </w:docPartPr>
      <w:docPartBody>
        <w:p w:rsidR="0098543D" w:rsidRDefault="009D678F" w:rsidP="009D678F">
          <w:pPr>
            <w:pStyle w:val="642AB7E84E45446C9B45BD0C5D181F3C"/>
          </w:pPr>
          <w:r w:rsidRPr="00AF0CA5">
            <w:rPr>
              <w:rStyle w:val="PlaceholderText"/>
              <w:rFonts w:ascii="Arial" w:hAnsi="Arial" w:cs="Arial"/>
              <w:color w:val="595959" w:themeColor="text1" w:themeTint="A6"/>
            </w:rPr>
            <w:t>Click to enter name.</w:t>
          </w:r>
        </w:p>
      </w:docPartBody>
    </w:docPart>
    <w:docPart>
      <w:docPartPr>
        <w:name w:val="08495CCB5480499A999582BC647140C5"/>
        <w:category>
          <w:name w:val="General"/>
          <w:gallery w:val="placeholder"/>
        </w:category>
        <w:types>
          <w:type w:val="bbPlcHdr"/>
        </w:types>
        <w:behaviors>
          <w:behavior w:val="content"/>
        </w:behaviors>
        <w:guid w:val="{4D886C68-1085-4514-8931-B4BB8432F8EC}"/>
      </w:docPartPr>
      <w:docPartBody>
        <w:p w:rsidR="0098543D" w:rsidRDefault="009D678F" w:rsidP="009D678F">
          <w:pPr>
            <w:pStyle w:val="08495CCB5480499A999582BC647140C5"/>
          </w:pPr>
          <w:r w:rsidRPr="00DE34EA">
            <w:rPr>
              <w:rStyle w:val="PlaceholderText"/>
              <w:rFonts w:cs="Arial"/>
              <w:color w:val="ED7D31" w:themeColor="accent2"/>
            </w:rPr>
            <w:t>Click here to select date of signing.</w:t>
          </w:r>
        </w:p>
      </w:docPartBody>
    </w:docPart>
    <w:docPart>
      <w:docPartPr>
        <w:name w:val="023C617DFCAF4BF8B5F881C882C62D97"/>
        <w:category>
          <w:name w:val="General"/>
          <w:gallery w:val="placeholder"/>
        </w:category>
        <w:types>
          <w:type w:val="bbPlcHdr"/>
        </w:types>
        <w:behaviors>
          <w:behavior w:val="content"/>
        </w:behaviors>
        <w:guid w:val="{EF935B71-3A91-4870-8057-CA107A1A5346}"/>
      </w:docPartPr>
      <w:docPartBody>
        <w:p w:rsidR="0030525B" w:rsidRDefault="0098543D" w:rsidP="0098543D">
          <w:pPr>
            <w:pStyle w:val="023C617DFCAF4BF8B5F881C882C62D97"/>
          </w:pPr>
          <w:r w:rsidRPr="00A40215">
            <w:rPr>
              <w:rStyle w:val="PlaceholderText"/>
              <w:rFonts w:cs="Arial"/>
              <w:color w:val="ED7D31" w:themeColor="accent2"/>
            </w:rPr>
            <w:t>Click to enter address.</w:t>
          </w:r>
        </w:p>
      </w:docPartBody>
    </w:docPart>
    <w:docPart>
      <w:docPartPr>
        <w:name w:val="B1FC8AEFBF6B458C9B26BF8C3C1862D6"/>
        <w:category>
          <w:name w:val="General"/>
          <w:gallery w:val="placeholder"/>
        </w:category>
        <w:types>
          <w:type w:val="bbPlcHdr"/>
        </w:types>
        <w:behaviors>
          <w:behavior w:val="content"/>
        </w:behaviors>
        <w:guid w:val="{E156A95E-7F69-44BE-BA08-C3CBFF036A4B}"/>
      </w:docPartPr>
      <w:docPartBody>
        <w:p w:rsidR="0030525B" w:rsidRDefault="0098543D" w:rsidP="0098543D">
          <w:pPr>
            <w:pStyle w:val="B1FC8AEFBF6B458C9B26BF8C3C1862D6"/>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docPartBody>
    </w:docPart>
    <w:docPart>
      <w:docPartPr>
        <w:name w:val="CA5701CB20384B5FA85F94292F19C707"/>
        <w:category>
          <w:name w:val="General"/>
          <w:gallery w:val="placeholder"/>
        </w:category>
        <w:types>
          <w:type w:val="bbPlcHdr"/>
        </w:types>
        <w:behaviors>
          <w:behavior w:val="content"/>
        </w:behaviors>
        <w:guid w:val="{DCB4CF6F-7970-4CA2-8C24-F0AAC0B877FA}"/>
      </w:docPartPr>
      <w:docPartBody>
        <w:p w:rsidR="0030525B" w:rsidRDefault="0098543D" w:rsidP="0098543D">
          <w:pPr>
            <w:pStyle w:val="CA5701CB20384B5FA85F94292F19C707"/>
          </w:pPr>
          <w:r>
            <w:rPr>
              <w:rStyle w:val="PlaceholderText"/>
              <w:color w:val="ED7D31" w:themeColor="accent2"/>
            </w:rPr>
            <w:t>Select</w:t>
          </w:r>
          <w:r w:rsidRPr="00B66661">
            <w:rPr>
              <w:rStyle w:val="PlaceholderText"/>
              <w:color w:val="ED7D31" w:themeColor="accent2"/>
            </w:rPr>
            <w:t xml:space="preserve"> an item.</w:t>
          </w:r>
        </w:p>
      </w:docPartBody>
    </w:docPart>
    <w:docPart>
      <w:docPartPr>
        <w:name w:val="21956D08CE9F40929C484162AFF77752"/>
        <w:category>
          <w:name w:val="General"/>
          <w:gallery w:val="placeholder"/>
        </w:category>
        <w:types>
          <w:type w:val="bbPlcHdr"/>
        </w:types>
        <w:behaviors>
          <w:behavior w:val="content"/>
        </w:behaviors>
        <w:guid w:val="{534E95C6-D536-4D7C-8194-36B16D45E56A}"/>
      </w:docPartPr>
      <w:docPartBody>
        <w:p w:rsidR="0030525B" w:rsidRDefault="0098543D" w:rsidP="0098543D">
          <w:pPr>
            <w:pStyle w:val="21956D08CE9F40929C484162AFF77752"/>
          </w:pPr>
          <w:r>
            <w:rPr>
              <w:rStyle w:val="PlaceholderText"/>
              <w:rFonts w:cs="Arial"/>
              <w:color w:val="ED7D31" w:themeColor="accent2"/>
            </w:rPr>
            <w:t>E</w:t>
          </w:r>
          <w:r w:rsidRPr="0091257E">
            <w:rPr>
              <w:rStyle w:val="PlaceholderText"/>
              <w:rFonts w:cs="Arial"/>
              <w:color w:val="ED7D31" w:themeColor="accent2"/>
            </w:rPr>
            <w:t>nter postcode.</w:t>
          </w:r>
        </w:p>
      </w:docPartBody>
    </w:docPart>
    <w:docPart>
      <w:docPartPr>
        <w:name w:val="C961BF8FC1A34582BA858CFC7639638D"/>
        <w:category>
          <w:name w:val="General"/>
          <w:gallery w:val="placeholder"/>
        </w:category>
        <w:types>
          <w:type w:val="bbPlcHdr"/>
        </w:types>
        <w:behaviors>
          <w:behavior w:val="content"/>
        </w:behaviors>
        <w:guid w:val="{DB2767E0-EDA7-4A77-ACAA-584D9373EE62}"/>
      </w:docPartPr>
      <w:docPartBody>
        <w:p w:rsidR="0030525B" w:rsidRDefault="0098543D" w:rsidP="0098543D">
          <w:pPr>
            <w:pStyle w:val="C961BF8FC1A34582BA858CFC7639638D"/>
          </w:pPr>
          <w:r w:rsidRPr="00A40215">
            <w:rPr>
              <w:rStyle w:val="PlaceholderText"/>
              <w:rFonts w:cs="Arial"/>
              <w:color w:val="ED7D31" w:themeColor="accent2"/>
            </w:rPr>
            <w:t>Click to enter address.</w:t>
          </w:r>
        </w:p>
      </w:docPartBody>
    </w:docPart>
    <w:docPart>
      <w:docPartPr>
        <w:name w:val="80AB3BB736244758B8021D9438DEA006"/>
        <w:category>
          <w:name w:val="General"/>
          <w:gallery w:val="placeholder"/>
        </w:category>
        <w:types>
          <w:type w:val="bbPlcHdr"/>
        </w:types>
        <w:behaviors>
          <w:behavior w:val="content"/>
        </w:behaviors>
        <w:guid w:val="{E2657639-9A0C-4FA9-980C-D36C1DEFED17}"/>
      </w:docPartPr>
      <w:docPartBody>
        <w:p w:rsidR="0030525B" w:rsidRDefault="0098543D" w:rsidP="0098543D">
          <w:pPr>
            <w:pStyle w:val="80AB3BB736244758B8021D9438DEA006"/>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docPartBody>
    </w:docPart>
    <w:docPart>
      <w:docPartPr>
        <w:name w:val="D02D26A25B8F474E923E75C1886D482C"/>
        <w:category>
          <w:name w:val="General"/>
          <w:gallery w:val="placeholder"/>
        </w:category>
        <w:types>
          <w:type w:val="bbPlcHdr"/>
        </w:types>
        <w:behaviors>
          <w:behavior w:val="content"/>
        </w:behaviors>
        <w:guid w:val="{96FAED16-7BAC-4D88-A3B5-8E6CA8C815F0}"/>
      </w:docPartPr>
      <w:docPartBody>
        <w:p w:rsidR="0030525B" w:rsidRDefault="0098543D" w:rsidP="0098543D">
          <w:pPr>
            <w:pStyle w:val="D02D26A25B8F474E923E75C1886D482C"/>
          </w:pPr>
          <w:r>
            <w:rPr>
              <w:rStyle w:val="PlaceholderText"/>
              <w:color w:val="ED7D31" w:themeColor="accent2"/>
            </w:rPr>
            <w:t>Select</w:t>
          </w:r>
          <w:r w:rsidRPr="00B66661">
            <w:rPr>
              <w:rStyle w:val="PlaceholderText"/>
              <w:color w:val="ED7D31" w:themeColor="accent2"/>
            </w:rPr>
            <w:t xml:space="preserve"> an item.</w:t>
          </w:r>
        </w:p>
      </w:docPartBody>
    </w:docPart>
    <w:docPart>
      <w:docPartPr>
        <w:name w:val="ED23912D53BB4E589E022B75A67E1120"/>
        <w:category>
          <w:name w:val="General"/>
          <w:gallery w:val="placeholder"/>
        </w:category>
        <w:types>
          <w:type w:val="bbPlcHdr"/>
        </w:types>
        <w:behaviors>
          <w:behavior w:val="content"/>
        </w:behaviors>
        <w:guid w:val="{86B9E098-DF94-4EA8-A66A-733CC0C5E187}"/>
      </w:docPartPr>
      <w:docPartBody>
        <w:p w:rsidR="0030525B" w:rsidRDefault="0098543D" w:rsidP="0098543D">
          <w:pPr>
            <w:pStyle w:val="ED23912D53BB4E589E022B75A67E1120"/>
          </w:pPr>
          <w:r>
            <w:rPr>
              <w:rStyle w:val="PlaceholderText"/>
              <w:rFonts w:cs="Arial"/>
              <w:color w:val="ED7D31" w:themeColor="accent2"/>
            </w:rPr>
            <w:t>E</w:t>
          </w:r>
          <w:r w:rsidRPr="0091257E">
            <w:rPr>
              <w:rStyle w:val="PlaceholderText"/>
              <w:rFonts w:cs="Arial"/>
              <w:color w:val="ED7D31" w:themeColor="accent2"/>
            </w:rPr>
            <w:t>nter postcode.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B42"/>
    <w:rsid w:val="000526F9"/>
    <w:rsid w:val="00083E1E"/>
    <w:rsid w:val="00142BB8"/>
    <w:rsid w:val="00184245"/>
    <w:rsid w:val="001866B8"/>
    <w:rsid w:val="00250713"/>
    <w:rsid w:val="0025534B"/>
    <w:rsid w:val="00262AA5"/>
    <w:rsid w:val="002C61D6"/>
    <w:rsid w:val="0030525B"/>
    <w:rsid w:val="0048520B"/>
    <w:rsid w:val="004A11FA"/>
    <w:rsid w:val="0062198E"/>
    <w:rsid w:val="00635211"/>
    <w:rsid w:val="006C2BF0"/>
    <w:rsid w:val="0077264F"/>
    <w:rsid w:val="008211FE"/>
    <w:rsid w:val="008978C4"/>
    <w:rsid w:val="008C5A16"/>
    <w:rsid w:val="008D09B6"/>
    <w:rsid w:val="00921143"/>
    <w:rsid w:val="00951B3D"/>
    <w:rsid w:val="00964698"/>
    <w:rsid w:val="0098543D"/>
    <w:rsid w:val="009D678F"/>
    <w:rsid w:val="00A223DE"/>
    <w:rsid w:val="00A32E7A"/>
    <w:rsid w:val="00A74901"/>
    <w:rsid w:val="00AA1A7E"/>
    <w:rsid w:val="00AC6FD1"/>
    <w:rsid w:val="00AD5E0A"/>
    <w:rsid w:val="00B24EC7"/>
    <w:rsid w:val="00BA3297"/>
    <w:rsid w:val="00C1133F"/>
    <w:rsid w:val="00C365F1"/>
    <w:rsid w:val="00CB5A46"/>
    <w:rsid w:val="00CB5CA8"/>
    <w:rsid w:val="00D2046F"/>
    <w:rsid w:val="00D85450"/>
    <w:rsid w:val="00D92383"/>
    <w:rsid w:val="00DD51C4"/>
    <w:rsid w:val="00E63B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543D"/>
    <w:rPr>
      <w:color w:val="808080"/>
    </w:rPr>
  </w:style>
  <w:style w:type="paragraph" w:customStyle="1" w:styleId="FE461C1C195F4434A889D896F2220A95">
    <w:name w:val="FE461C1C195F4434A889D896F2220A95"/>
    <w:rsid w:val="008978C4"/>
  </w:style>
  <w:style w:type="paragraph" w:customStyle="1" w:styleId="8369282524BB42E38591965666F42BA0">
    <w:name w:val="8369282524BB42E38591965666F42BA0"/>
    <w:rsid w:val="008978C4"/>
  </w:style>
  <w:style w:type="paragraph" w:customStyle="1" w:styleId="D1E3C47461DB47F9B768C1827E53A3B0">
    <w:name w:val="D1E3C47461DB47F9B768C1827E53A3B0"/>
    <w:rsid w:val="008978C4"/>
  </w:style>
  <w:style w:type="paragraph" w:customStyle="1" w:styleId="94A1ADDFC9DD44E6A7C8EA02ADA6076A">
    <w:name w:val="94A1ADDFC9DD44E6A7C8EA02ADA6076A"/>
    <w:rsid w:val="008978C4"/>
  </w:style>
  <w:style w:type="paragraph" w:customStyle="1" w:styleId="568C8873F9A24045A4EBC59A4FDBE81E">
    <w:name w:val="568C8873F9A24045A4EBC59A4FDBE81E"/>
    <w:rsid w:val="008978C4"/>
  </w:style>
  <w:style w:type="paragraph" w:customStyle="1" w:styleId="3C15ABEDB993477681462EE314F1F338">
    <w:name w:val="3C15ABEDB993477681462EE314F1F338"/>
    <w:rsid w:val="008978C4"/>
  </w:style>
  <w:style w:type="paragraph" w:customStyle="1" w:styleId="8A9B90ACFD6F4DBEB38F2493575B2559">
    <w:name w:val="8A9B90ACFD6F4DBEB38F2493575B2559"/>
    <w:rsid w:val="009D678F"/>
  </w:style>
  <w:style w:type="paragraph" w:customStyle="1" w:styleId="6B795A1494F64F1CBB897B17AB39B78D">
    <w:name w:val="6B795A1494F64F1CBB897B17AB39B78D"/>
    <w:rsid w:val="009D678F"/>
  </w:style>
  <w:style w:type="paragraph" w:customStyle="1" w:styleId="B4C0DB1027184E96917C2AEC16602199">
    <w:name w:val="B4C0DB1027184E96917C2AEC16602199"/>
    <w:rsid w:val="009D678F"/>
  </w:style>
  <w:style w:type="paragraph" w:customStyle="1" w:styleId="96BA271609D5459DAFC97A6A2B137859">
    <w:name w:val="96BA271609D5459DAFC97A6A2B137859"/>
    <w:rsid w:val="009D678F"/>
  </w:style>
  <w:style w:type="paragraph" w:customStyle="1" w:styleId="481F0E7CC296450AB7EE8081BB4A103F">
    <w:name w:val="481F0E7CC296450AB7EE8081BB4A103F"/>
    <w:rsid w:val="009D678F"/>
  </w:style>
  <w:style w:type="paragraph" w:customStyle="1" w:styleId="0A21526348C54AAFB7EC60A52C8C49BF">
    <w:name w:val="0A21526348C54AAFB7EC60A52C8C49BF"/>
    <w:rsid w:val="009D678F"/>
  </w:style>
  <w:style w:type="paragraph" w:customStyle="1" w:styleId="5C73D5457E1646A6A9D244C4291508E2">
    <w:name w:val="5C73D5457E1646A6A9D244C4291508E2"/>
    <w:rsid w:val="009D678F"/>
  </w:style>
  <w:style w:type="paragraph" w:customStyle="1" w:styleId="09E9A94F581145F386B12B245C25D2A5">
    <w:name w:val="09E9A94F581145F386B12B245C25D2A5"/>
    <w:rsid w:val="009D678F"/>
  </w:style>
  <w:style w:type="paragraph" w:customStyle="1" w:styleId="7DF537CA5471465687C871689B6A14F3">
    <w:name w:val="7DF537CA5471465687C871689B6A14F3"/>
    <w:rsid w:val="009D678F"/>
  </w:style>
  <w:style w:type="paragraph" w:customStyle="1" w:styleId="642AB7E84E45446C9B45BD0C5D181F3C">
    <w:name w:val="642AB7E84E45446C9B45BD0C5D181F3C"/>
    <w:rsid w:val="009D678F"/>
  </w:style>
  <w:style w:type="paragraph" w:customStyle="1" w:styleId="08495CCB5480499A999582BC647140C5">
    <w:name w:val="08495CCB5480499A999582BC647140C5"/>
    <w:rsid w:val="009D678F"/>
  </w:style>
  <w:style w:type="paragraph" w:customStyle="1" w:styleId="023C617DFCAF4BF8B5F881C882C62D97">
    <w:name w:val="023C617DFCAF4BF8B5F881C882C62D97"/>
    <w:rsid w:val="0098543D"/>
  </w:style>
  <w:style w:type="paragraph" w:customStyle="1" w:styleId="B1FC8AEFBF6B458C9B26BF8C3C1862D6">
    <w:name w:val="B1FC8AEFBF6B458C9B26BF8C3C1862D6"/>
    <w:rsid w:val="0098543D"/>
  </w:style>
  <w:style w:type="paragraph" w:customStyle="1" w:styleId="CA5701CB20384B5FA85F94292F19C707">
    <w:name w:val="CA5701CB20384B5FA85F94292F19C707"/>
    <w:rsid w:val="0098543D"/>
  </w:style>
  <w:style w:type="paragraph" w:customStyle="1" w:styleId="21956D08CE9F40929C484162AFF77752">
    <w:name w:val="21956D08CE9F40929C484162AFF77752"/>
    <w:rsid w:val="0098543D"/>
  </w:style>
  <w:style w:type="paragraph" w:customStyle="1" w:styleId="C961BF8FC1A34582BA858CFC7639638D">
    <w:name w:val="C961BF8FC1A34582BA858CFC7639638D"/>
    <w:rsid w:val="0098543D"/>
  </w:style>
  <w:style w:type="paragraph" w:customStyle="1" w:styleId="80AB3BB736244758B8021D9438DEA006">
    <w:name w:val="80AB3BB736244758B8021D9438DEA006"/>
    <w:rsid w:val="0098543D"/>
  </w:style>
  <w:style w:type="paragraph" w:customStyle="1" w:styleId="D02D26A25B8F474E923E75C1886D482C">
    <w:name w:val="D02D26A25B8F474E923E75C1886D482C"/>
    <w:rsid w:val="0098543D"/>
  </w:style>
  <w:style w:type="paragraph" w:customStyle="1" w:styleId="ED23912D53BB4E589E022B75A67E1120">
    <w:name w:val="ED23912D53BB4E589E022B75A67E1120"/>
    <w:rsid w:val="009854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17107-0B25-4BA3-82E7-1686F1E8B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479</Words>
  <Characters>2735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Justice and Attorney-General</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Kalam James McTaggart</dc:creator>
  <cp:keywords/>
  <dc:description/>
  <cp:lastModifiedBy>Gregory Grodecki</cp:lastModifiedBy>
  <cp:revision>5</cp:revision>
  <cp:lastPrinted>2019-08-07T03:00:00Z</cp:lastPrinted>
  <dcterms:created xsi:type="dcterms:W3CDTF">2024-06-27T05:47:00Z</dcterms:created>
  <dcterms:modified xsi:type="dcterms:W3CDTF">2024-08-15T04:14:00Z</dcterms:modified>
</cp:coreProperties>
</file>