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5BE9AD0D" w:rsidR="00D11968" w:rsidRDefault="00482150"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9301943">
                <wp:simplePos x="0" y="0"/>
                <wp:positionH relativeFrom="column">
                  <wp:posOffset>4657725</wp:posOffset>
                </wp:positionH>
                <wp:positionV relativeFrom="paragraph">
                  <wp:posOffset>-805609</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02FE7" w14:textId="6D03ACBB" w:rsidR="008C3610" w:rsidRDefault="00F51591" w:rsidP="00EF611F">
      <w:pPr>
        <w:pBdr>
          <w:bottom w:val="single" w:sz="4" w:space="1" w:color="auto"/>
        </w:pBdr>
        <w:rPr>
          <w:rFonts w:ascii="Arial" w:hAnsi="Arial" w:cs="Arial"/>
          <w:sz w:val="24"/>
        </w:rPr>
      </w:pPr>
      <w:r w:rsidRPr="003C7C9F">
        <w:rPr>
          <w:rFonts w:ascii="Arial" w:hAnsi="Arial" w:cs="Arial"/>
          <w:b/>
          <w:sz w:val="24"/>
        </w:rPr>
        <w:t>Form 01</w:t>
      </w:r>
      <w:r w:rsidR="008C3610">
        <w:rPr>
          <w:rFonts w:ascii="Arial" w:hAnsi="Arial" w:cs="Arial"/>
          <w:sz w:val="24"/>
        </w:rPr>
        <w:t xml:space="preserve"> | </w:t>
      </w:r>
      <w:r w:rsidR="00753B3C">
        <w:rPr>
          <w:rFonts w:ascii="Arial" w:hAnsi="Arial" w:cs="Arial"/>
          <w:sz w:val="24"/>
        </w:rPr>
        <w:t xml:space="preserve">Sections 223 and 231 of the </w:t>
      </w:r>
      <w:r w:rsidR="00753B3C" w:rsidRPr="00753B3C">
        <w:rPr>
          <w:rFonts w:ascii="Arial" w:hAnsi="Arial" w:cs="Arial"/>
          <w:i/>
          <w:sz w:val="24"/>
        </w:rPr>
        <w:t>Aboriginal Land Act 1991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CD7E24">
        <w:tc>
          <w:tcPr>
            <w:tcW w:w="10456" w:type="dxa"/>
            <w:shd w:val="clear" w:color="auto" w:fill="CA4E27"/>
          </w:tcPr>
          <w:p w14:paraId="04BA8B10" w14:textId="557F8A7F" w:rsidR="008C3610" w:rsidRDefault="00F51591" w:rsidP="008C3610">
            <w:pPr>
              <w:spacing w:before="240" w:line="360" w:lineRule="auto"/>
              <w:jc w:val="center"/>
              <w:rPr>
                <w:rFonts w:ascii="Arial" w:hAnsi="Arial" w:cs="Arial"/>
                <w:sz w:val="24"/>
              </w:rPr>
            </w:pPr>
            <w:r>
              <w:rPr>
                <w:rFonts w:ascii="Arial" w:hAnsi="Arial" w:cs="Arial"/>
                <w:b/>
                <w:sz w:val="24"/>
              </w:rPr>
              <w:t>ORIGINATING APPLICATION</w:t>
            </w:r>
          </w:p>
        </w:tc>
      </w:tr>
    </w:tbl>
    <w:p w14:paraId="3C0A68B0" w14:textId="77777777" w:rsidR="00992C50" w:rsidRPr="009703C0" w:rsidRDefault="00992C50" w:rsidP="009703C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26450" w14:paraId="075D9F2B" w14:textId="77777777" w:rsidTr="00CD7E24">
        <w:trPr>
          <w:trHeight w:val="332"/>
          <w:tblHeader/>
        </w:trPr>
        <w:tc>
          <w:tcPr>
            <w:tcW w:w="10456" w:type="dxa"/>
            <w:tcBorders>
              <w:bottom w:val="single" w:sz="4" w:space="0" w:color="D0CECE" w:themeColor="background2" w:themeShade="E6"/>
            </w:tcBorders>
            <w:shd w:val="clear" w:color="auto" w:fill="ECAF9C"/>
            <w:vAlign w:val="center"/>
          </w:tcPr>
          <w:p w14:paraId="6D7895B7" w14:textId="37634086" w:rsidR="007232AB" w:rsidRDefault="00921F6F" w:rsidP="007232AB">
            <w:pPr>
              <w:rPr>
                <w:rFonts w:ascii="Arial" w:hAnsi="Arial" w:cs="Arial"/>
                <w:b/>
                <w:sz w:val="24"/>
              </w:rPr>
            </w:pPr>
            <w:r w:rsidRPr="00426450">
              <w:rPr>
                <w:rFonts w:ascii="Arial" w:hAnsi="Arial" w:cs="Arial"/>
                <w:b/>
                <w:sz w:val="24"/>
              </w:rPr>
              <w:t>SECTION 1 – APPLICANT DETAILS</w:t>
            </w:r>
          </w:p>
          <w:p w14:paraId="34A05EB2" w14:textId="7EC6F7BB" w:rsidR="00D20DD3" w:rsidRPr="007232AB" w:rsidRDefault="00D20DD3">
            <w:pPr>
              <w:rPr>
                <w:rFonts w:ascii="Arial" w:hAnsi="Arial" w:cs="Arial"/>
                <w:b/>
                <w:sz w:val="24"/>
              </w:rPr>
            </w:pPr>
            <w:r w:rsidRPr="00C9123D">
              <w:rPr>
                <w:rFonts w:ascii="Arial" w:hAnsi="Arial" w:cs="Arial"/>
                <w:sz w:val="20"/>
              </w:rPr>
              <w:t>(</w:t>
            </w:r>
            <w:proofErr w:type="gramStart"/>
            <w:r w:rsidRPr="00C9123D">
              <w:rPr>
                <w:rFonts w:ascii="Arial" w:hAnsi="Arial" w:cs="Arial"/>
                <w:sz w:val="20"/>
              </w:rPr>
              <w:t>if</w:t>
            </w:r>
            <w:proofErr w:type="gramEnd"/>
            <w:r w:rsidRPr="00C9123D">
              <w:rPr>
                <w:rFonts w:ascii="Arial" w:hAnsi="Arial" w:cs="Arial"/>
                <w:sz w:val="20"/>
              </w:rPr>
              <w:t xml:space="preserve"> there is more than one </w:t>
            </w:r>
            <w:r>
              <w:rPr>
                <w:rFonts w:ascii="Arial" w:hAnsi="Arial" w:cs="Arial"/>
                <w:sz w:val="20"/>
              </w:rPr>
              <w:t>applicant</w:t>
            </w:r>
            <w:r w:rsidRPr="00C9123D">
              <w:rPr>
                <w:rFonts w:ascii="Arial" w:hAnsi="Arial" w:cs="Arial"/>
                <w:sz w:val="20"/>
              </w:rPr>
              <w:t xml:space="preserve">, </w:t>
            </w:r>
            <w:r>
              <w:rPr>
                <w:rFonts w:ascii="Arial" w:hAnsi="Arial" w:cs="Arial"/>
                <w:sz w:val="20"/>
              </w:rPr>
              <w:t>please click the plus button at the bottom right corner of the table to add them)</w:t>
            </w:r>
          </w:p>
        </w:tc>
      </w:tr>
    </w:tbl>
    <w:p w14:paraId="321AB706" w14:textId="77777777" w:rsidR="00D20DD3" w:rsidRPr="001C3242" w:rsidRDefault="00D20DD3" w:rsidP="001C3242">
      <w:pPr>
        <w:spacing w:after="0"/>
        <w:rPr>
          <w:sz w:val="6"/>
        </w:rPr>
      </w:pPr>
    </w:p>
    <w:sdt>
      <w:sdtPr>
        <w:rPr>
          <w:rFonts w:ascii="Arial" w:hAnsi="Arial" w:cs="Arial"/>
          <w:b/>
          <w:color w:val="595959" w:themeColor="text1" w:themeTint="A6"/>
          <w:sz w:val="24"/>
        </w:rPr>
        <w:id w:val="2058433008"/>
        <w:lock w:val="sdtContentLocked"/>
        <w15:repeatingSection/>
      </w:sdtPr>
      <w:sdtEndPr>
        <w:rPr>
          <w:rStyle w:val="Content"/>
          <w:rFonts w:cstheme="minorBidi"/>
          <w:sz w:val="22"/>
        </w:rPr>
      </w:sdtEndPr>
      <w:sdtContent>
        <w:sdt>
          <w:sdtPr>
            <w:rPr>
              <w:rFonts w:ascii="Arial" w:hAnsi="Arial" w:cs="Arial"/>
              <w:b/>
              <w:color w:val="595959" w:themeColor="text1" w:themeTint="A6"/>
              <w:sz w:val="24"/>
            </w:rPr>
            <w:id w:val="287328279"/>
            <w:lock w:val="sdtContentLocked"/>
            <w:placeholder>
              <w:docPart w:val="DefaultPlaceholder_1081868578"/>
            </w:placeholder>
            <w15:repeatingSectionItem/>
          </w:sdtPr>
          <w:sdtEndPr>
            <w:rPr>
              <w:rStyle w:val="Content"/>
              <w:rFonts w:cstheme="minorBidi"/>
              <w:sz w:val="22"/>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7232AB" w14:paraId="53059A9F" w14:textId="77777777" w:rsidTr="00CB0FF5">
                <w:trPr>
                  <w:trHeight w:val="432"/>
                </w:trPr>
                <w:tc>
                  <w:tcPr>
                    <w:tcW w:w="10456" w:type="dxa"/>
                    <w:tcBorders>
                      <w:top w:val="single" w:sz="4" w:space="0" w:color="D0CECE" w:themeColor="background2" w:themeShade="E6"/>
                      <w:bottom w:val="nil"/>
                    </w:tcBorders>
                    <w:vAlign w:val="center"/>
                  </w:tcPr>
                  <w:p w14:paraId="2DAFF98E" w14:textId="61B62D6C" w:rsidR="007232AB" w:rsidRPr="001C3242" w:rsidRDefault="007232AB" w:rsidP="007232AB">
                    <w:pPr>
                      <w:rPr>
                        <w:rFonts w:ascii="Arial" w:hAnsi="Arial" w:cs="Arial"/>
                        <w:b/>
                        <w:color w:val="595959" w:themeColor="text1" w:themeTint="A6"/>
                        <w:sz w:val="24"/>
                      </w:rPr>
                    </w:pPr>
                    <w:r w:rsidRPr="001C3242">
                      <w:rPr>
                        <w:rFonts w:ascii="Arial" w:hAnsi="Arial" w:cs="Arial"/>
                        <w:b/>
                        <w:color w:val="595959" w:themeColor="text1" w:themeTint="A6"/>
                      </w:rPr>
                      <w:t>Name of applicant:</w:t>
                    </w:r>
                  </w:p>
                </w:tc>
              </w:tr>
              <w:tr w:rsidR="00DC6F8D" w14:paraId="4F441E72" w14:textId="77777777" w:rsidTr="00CB0FF5">
                <w:trPr>
                  <w:trHeight w:val="432"/>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DC6F8D" w14:paraId="54E9CFEB" w14:textId="77777777" w:rsidTr="001C3242">
                      <w:sdt>
                        <w:sdtPr>
                          <w:rPr>
                            <w:rStyle w:val="Content"/>
                          </w:rPr>
                          <w:id w:val="1847675828"/>
                          <w:placeholder>
                            <w:docPart w:val="9E69491C22D3413EB62C63228F46F6E8"/>
                          </w:placeholder>
                          <w15:color w:val="99CCFF"/>
                        </w:sdtPr>
                        <w:sdtEndPr>
                          <w:rPr>
                            <w:rStyle w:val="DefaultParagraphFont"/>
                            <w:rFonts w:asciiTheme="minorHAnsi" w:hAnsiTheme="minorHAnsi" w:cs="Arial"/>
                          </w:rPr>
                        </w:sdtEndPr>
                        <w:sdtContent>
                          <w:sdt>
                            <w:sdtPr>
                              <w:rPr>
                                <w:rStyle w:val="Content"/>
                              </w:rPr>
                              <w:id w:val="1116258265"/>
                              <w:placeholder>
                                <w:docPart w:val="DB49D5B93C5C4BC59A9FB6501DC3E81F"/>
                              </w:placeholder>
                              <w:showingPlcHdr/>
                              <w15:color w:val="99CCFF"/>
                            </w:sdtPr>
                            <w:sdtEndPr>
                              <w:rPr>
                                <w:rStyle w:val="DefaultParagraphFont"/>
                                <w:rFonts w:asciiTheme="minorHAnsi" w:hAnsiTheme="minorHAnsi" w:cs="Arial"/>
                              </w:rPr>
                            </w:sdtEndPr>
                            <w:sdtContent>
                              <w:tc>
                                <w:tcPr>
                                  <w:tcW w:w="10230" w:type="dxa"/>
                                </w:tcPr>
                                <w:p w14:paraId="7A9F8622" w14:textId="2E937964" w:rsidR="00DC6F8D" w:rsidRDefault="00FA18FB">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tc>
                            </w:sdtContent>
                          </w:sdt>
                        </w:sdtContent>
                      </w:sdt>
                    </w:tr>
                  </w:tbl>
                  <w:p w14:paraId="4CFADEDA" w14:textId="79A1297C" w:rsidR="00DC6F8D" w:rsidRPr="00FD5A36" w:rsidRDefault="00DC6F8D" w:rsidP="007232AB">
                    <w:pPr>
                      <w:rPr>
                        <w:rFonts w:ascii="Arial" w:hAnsi="Arial" w:cs="Arial"/>
                        <w:color w:val="595959" w:themeColor="text1" w:themeTint="A6"/>
                      </w:rPr>
                    </w:pPr>
                  </w:p>
                </w:tc>
              </w:tr>
              <w:tr w:rsidR="003C7C9F" w14:paraId="56B91559" w14:textId="77777777" w:rsidTr="00CB0FF5">
                <w:trPr>
                  <w:trHeight w:val="431"/>
                </w:trPr>
                <w:tc>
                  <w:tcPr>
                    <w:tcW w:w="10456" w:type="dxa"/>
                    <w:tcBorders>
                      <w:top w:val="nil"/>
                      <w:bottom w:val="nil"/>
                    </w:tcBorders>
                    <w:vAlign w:val="center"/>
                  </w:tcPr>
                  <w:p w14:paraId="2356DF16" w14:textId="70028E1B" w:rsidR="003C7C9F" w:rsidRPr="001C3242" w:rsidRDefault="003C7C9F" w:rsidP="003C7C9F">
                    <w:pPr>
                      <w:rPr>
                        <w:rFonts w:ascii="Arial" w:hAnsi="Arial" w:cs="Arial"/>
                        <w:b/>
                        <w:color w:val="595959" w:themeColor="text1" w:themeTint="A6"/>
                        <w:sz w:val="24"/>
                      </w:rPr>
                    </w:pPr>
                    <w:r w:rsidRPr="00AF0CA5">
                      <w:rPr>
                        <w:rFonts w:ascii="Arial" w:hAnsi="Arial" w:cs="Arial"/>
                        <w:b/>
                        <w:color w:val="595959" w:themeColor="text1" w:themeTint="A6"/>
                      </w:rPr>
                      <w:t>Address for correspondence (postal address):</w:t>
                    </w:r>
                  </w:p>
                </w:tc>
              </w:tr>
              <w:tr w:rsidR="003C7C9F" w14:paraId="2C502EA5" w14:textId="77777777" w:rsidTr="00CB0FF5">
                <w:trPr>
                  <w:trHeight w:val="431"/>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05C77" w:rsidRPr="00AF0CA5" w14:paraId="152AD2E0" w14:textId="77777777" w:rsidTr="009C7500">
                      <w:trPr>
                        <w:trHeight w:val="544"/>
                      </w:trPr>
                      <w:sdt>
                        <w:sdtPr>
                          <w:rPr>
                            <w:rStyle w:val="Content"/>
                          </w:rPr>
                          <w:id w:val="2096827558"/>
                          <w:placeholder>
                            <w:docPart w:val="DBCA78584AB54936BB05CD5F0F74613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5BD2ECA" w14:textId="3E64B3E7" w:rsidR="00C05C77" w:rsidRPr="00AF0CA5" w:rsidRDefault="00C05C77" w:rsidP="00C05C7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5B8C99D" w14:textId="77777777" w:rsidR="00C05C77" w:rsidRPr="00B66661" w:rsidRDefault="00C05C77" w:rsidP="00C05C7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E3363E41ED00482390B7637D4DDEC80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D1B316D" w14:textId="2F282297" w:rsidR="00C05C77" w:rsidRPr="00B66661" w:rsidRDefault="00C05C77" w:rsidP="00C05C7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743EE93" w14:textId="77777777" w:rsidR="00C05C77" w:rsidRPr="00AF0CA5" w:rsidRDefault="00C05C77" w:rsidP="00C05C7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55801FCD6CA9425583CFB53654991F0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4245E49" w14:textId="77777777" w:rsidR="00C05C77" w:rsidRPr="00AF0CA5" w:rsidRDefault="00C05C77" w:rsidP="00C05C7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241EB0A" w14:textId="77777777" w:rsidR="00C05C77" w:rsidRPr="00AF0CA5" w:rsidRDefault="00C05C77" w:rsidP="00C05C7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5A0ECEEB0AFD49BABF848D09C7D7F3C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5E2B446" w14:textId="5D28E0DA" w:rsidR="00C05C77" w:rsidRPr="00AF0CA5" w:rsidRDefault="00C05C77" w:rsidP="00C05C7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72A496F" w14:textId="77777777" w:rsidR="003C7C9F" w:rsidRPr="001C3242" w:rsidRDefault="003C7C9F" w:rsidP="003C7C9F">
                    <w:pPr>
                      <w:rPr>
                        <w:rFonts w:ascii="Arial" w:hAnsi="Arial" w:cs="Arial"/>
                        <w:b/>
                        <w:color w:val="595959" w:themeColor="text1" w:themeTint="A6"/>
                      </w:rPr>
                    </w:pPr>
                  </w:p>
                </w:tc>
              </w:tr>
              <w:tr w:rsidR="003C7C9F" w14:paraId="50C31048" w14:textId="77777777" w:rsidTr="00CB0FF5">
                <w:trPr>
                  <w:trHeight w:val="431"/>
                </w:trPr>
                <w:tc>
                  <w:tcPr>
                    <w:tcW w:w="10456" w:type="dxa"/>
                    <w:tcBorders>
                      <w:top w:val="nil"/>
                      <w:bottom w:val="nil"/>
                    </w:tcBorders>
                    <w:vAlign w:val="center"/>
                  </w:tcPr>
                  <w:p w14:paraId="5AD24C39" w14:textId="1C88D94C" w:rsidR="003C7C9F" w:rsidRPr="001C3242" w:rsidRDefault="003C7C9F" w:rsidP="00F634A3">
                    <w:pPr>
                      <w:rPr>
                        <w:rFonts w:ascii="Arial" w:hAnsi="Arial" w:cs="Arial"/>
                        <w:b/>
                        <w:color w:val="595959" w:themeColor="text1" w:themeTint="A6"/>
                      </w:rPr>
                    </w:pPr>
                    <w:r w:rsidRPr="00AF0CA5">
                      <w:rPr>
                        <w:rFonts w:ascii="Arial" w:hAnsi="Arial" w:cs="Arial"/>
                        <w:b/>
                        <w:color w:val="595959" w:themeColor="text1" w:themeTint="A6"/>
                      </w:rPr>
                      <w:t>Contact number</w:t>
                    </w:r>
                    <w:r w:rsidR="00F634A3">
                      <w:rPr>
                        <w:rFonts w:ascii="Arial" w:hAnsi="Arial" w:cs="Arial"/>
                        <w:b/>
                        <w:color w:val="595959" w:themeColor="text1" w:themeTint="A6"/>
                      </w:rPr>
                      <w:t>(s)</w:t>
                    </w:r>
                    <w:r w:rsidRPr="00AF0CA5">
                      <w:rPr>
                        <w:rFonts w:ascii="Arial" w:hAnsi="Arial" w:cs="Arial"/>
                        <w:b/>
                        <w:color w:val="595959" w:themeColor="text1" w:themeTint="A6"/>
                      </w:rPr>
                      <w:t>:</w:t>
                    </w:r>
                  </w:p>
                </w:tc>
              </w:tr>
              <w:tr w:rsidR="003C7C9F" w14:paraId="7A6768EA" w14:textId="77777777" w:rsidTr="00CB0FF5">
                <w:trPr>
                  <w:trHeight w:val="431"/>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C7C9F" w:rsidRPr="00AF0CA5" w14:paraId="408DB33C" w14:textId="77777777" w:rsidTr="00743D92">
                      <w:sdt>
                        <w:sdtPr>
                          <w:rPr>
                            <w:rStyle w:val="Content"/>
                          </w:rPr>
                          <w:id w:val="-1893417938"/>
                          <w:placeholder>
                            <w:docPart w:val="9CBC3BCFA01040C58A81EFE13AD360C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7F08B49" w14:textId="4FEA766D" w:rsidR="003C7C9F" w:rsidRPr="00AF0CA5" w:rsidRDefault="003C7C9F" w:rsidP="003C7C9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7C8647B72F18455BA1DB73AC3178034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21C3E44" w14:textId="5A5BAB2C" w:rsidR="003C7C9F" w:rsidRPr="00AF0CA5" w:rsidRDefault="003C7C9F" w:rsidP="003C7C9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08E33D6" w14:textId="77777777" w:rsidR="003C7C9F" w:rsidRPr="001C3242" w:rsidRDefault="003C7C9F" w:rsidP="003C7C9F">
                    <w:pPr>
                      <w:rPr>
                        <w:rFonts w:ascii="Arial" w:hAnsi="Arial" w:cs="Arial"/>
                        <w:b/>
                        <w:color w:val="595959" w:themeColor="text1" w:themeTint="A6"/>
                      </w:rPr>
                    </w:pPr>
                  </w:p>
                </w:tc>
              </w:tr>
              <w:tr w:rsidR="003C7C9F" w14:paraId="5E7778B6" w14:textId="77777777" w:rsidTr="00CB0FF5">
                <w:trPr>
                  <w:trHeight w:val="431"/>
                </w:trPr>
                <w:tc>
                  <w:tcPr>
                    <w:tcW w:w="10456" w:type="dxa"/>
                    <w:tcBorders>
                      <w:top w:val="nil"/>
                      <w:bottom w:val="nil"/>
                    </w:tcBorders>
                    <w:vAlign w:val="center"/>
                  </w:tcPr>
                  <w:p w14:paraId="50A17E4F" w14:textId="2268DC5A" w:rsidR="003C7C9F" w:rsidRPr="00FD5A36" w:rsidRDefault="003C7C9F" w:rsidP="003C7C9F">
                    <w:pPr>
                      <w:rPr>
                        <w:rFonts w:ascii="Arial" w:hAnsi="Arial" w:cs="Arial"/>
                        <w:color w:val="595959" w:themeColor="text1" w:themeTint="A6"/>
                      </w:rPr>
                    </w:pPr>
                    <w:r w:rsidRPr="00AF0CA5">
                      <w:rPr>
                        <w:rFonts w:ascii="Arial" w:hAnsi="Arial" w:cs="Arial"/>
                        <w:b/>
                        <w:color w:val="595959" w:themeColor="text1" w:themeTint="A6"/>
                      </w:rPr>
                      <w:t>Email address:</w:t>
                    </w:r>
                  </w:p>
                </w:tc>
              </w:tr>
              <w:tr w:rsidR="003C7C9F" w14:paraId="2EB19BA8" w14:textId="77777777" w:rsidTr="00CB0FF5">
                <w:trPr>
                  <w:trHeight w:val="370"/>
                </w:trPr>
                <w:tc>
                  <w:tcPr>
                    <w:tcW w:w="10456" w:type="dxa"/>
                    <w:tcBorders>
                      <w:top w:val="nil"/>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C7C9F" w:rsidRPr="00AF0CA5" w14:paraId="6A0FEECD" w14:textId="77777777" w:rsidTr="00743D92">
                      <w:sdt>
                        <w:sdtPr>
                          <w:rPr>
                            <w:rStyle w:val="Content"/>
                          </w:rPr>
                          <w:id w:val="-1775617579"/>
                          <w:placeholder>
                            <w:docPart w:val="7B1DB4C7522B43699E2A57C05AE56CE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DA2025" w14:textId="2F2BA51A" w:rsidR="003C7C9F" w:rsidRPr="00AF0CA5" w:rsidRDefault="003C7C9F" w:rsidP="003C7C9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BEFB0A" w14:textId="0C874B3E" w:rsidR="003C7C9F" w:rsidRPr="001C3242" w:rsidRDefault="002C50EF" w:rsidP="003C7C9F">
                    <w:pPr>
                      <w:rPr>
                        <w:rStyle w:val="Content"/>
                        <w:b/>
                        <w:color w:val="595959" w:themeColor="text1" w:themeTint="A6"/>
                      </w:rPr>
                    </w:pPr>
                  </w:p>
                </w:tc>
              </w:tr>
            </w:tbl>
          </w:sdtContent>
        </w:sdt>
      </w:sdtContent>
    </w:sdt>
    <w:p w14:paraId="6C847458" w14:textId="77777777" w:rsidR="00D20DD3" w:rsidRDefault="00D20DD3"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9703C0" w14:paraId="7A67FFC5" w14:textId="77777777" w:rsidTr="00CD7E24">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6F11964" w14:textId="6CDEF516" w:rsidR="009703C0" w:rsidRPr="007232AB" w:rsidRDefault="00921F6F" w:rsidP="009703C0">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9703C0" w14:paraId="6BC3B0A4" w14:textId="77777777" w:rsidTr="001C3242">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CC1EBB" w14:textId="2530604E" w:rsidR="009703C0" w:rsidRPr="001C3242" w:rsidRDefault="005F61EA" w:rsidP="0029387A">
            <w:pPr>
              <w:rPr>
                <w:rFonts w:ascii="Arial" w:hAnsi="Arial" w:cs="Arial"/>
                <w:b/>
                <w:color w:val="595959" w:themeColor="text1" w:themeTint="A6"/>
                <w:sz w:val="24"/>
              </w:rPr>
            </w:pPr>
            <w:r>
              <w:rPr>
                <w:rFonts w:ascii="Arial" w:hAnsi="Arial" w:cs="Arial"/>
                <w:b/>
                <w:color w:val="595959" w:themeColor="text1" w:themeTint="A6"/>
              </w:rPr>
              <w:t>Are you</w:t>
            </w:r>
            <w:r w:rsidR="009703C0" w:rsidRPr="001C3242">
              <w:rPr>
                <w:rFonts w:ascii="Arial" w:hAnsi="Arial" w:cs="Arial"/>
                <w:b/>
                <w:color w:val="595959" w:themeColor="text1" w:themeTint="A6"/>
              </w:rPr>
              <w:t>:</w:t>
            </w:r>
            <w:r w:rsidR="003D5FCD">
              <w:rPr>
                <w:rFonts w:ascii="Arial" w:hAnsi="Arial" w:cs="Arial"/>
                <w:b/>
                <w:color w:val="595959" w:themeColor="text1" w:themeTint="A6"/>
              </w:rPr>
              <w:t xml:space="preserve"> </w:t>
            </w:r>
            <w:r w:rsidR="003D5FCD" w:rsidRPr="0011137B">
              <w:rPr>
                <w:rFonts w:ascii="Arial" w:hAnsi="Arial" w:cs="Arial"/>
                <w:i/>
                <w:color w:val="595959" w:themeColor="text1" w:themeTint="A6"/>
                <w:sz w:val="20"/>
              </w:rPr>
              <w:t>(please select the relevant option)</w:t>
            </w:r>
          </w:p>
        </w:tc>
      </w:tr>
      <w:tr w:rsidR="009703C0" w14:paraId="0F19C775" w14:textId="77777777" w:rsidTr="001C3242">
        <w:tc>
          <w:tcPr>
            <w:tcW w:w="456" w:type="dxa"/>
            <w:tcBorders>
              <w:top w:val="single" w:sz="4" w:space="0" w:color="D0CECE" w:themeColor="background2" w:themeShade="E6"/>
              <w:left w:val="single" w:sz="4" w:space="0" w:color="D0CECE" w:themeColor="background2" w:themeShade="E6"/>
              <w:bottom w:val="nil"/>
            </w:tcBorders>
            <w:vAlign w:val="center"/>
          </w:tcPr>
          <w:p w14:paraId="4D5C7313" w14:textId="3ED207FE" w:rsidR="009703C0" w:rsidRPr="001C3242" w:rsidRDefault="002C50EF" w:rsidP="009703C0">
            <w:pPr>
              <w:rPr>
                <w:rFonts w:ascii="Arial" w:hAnsi="Arial" w:cs="Arial"/>
                <w:color w:val="595959" w:themeColor="text1" w:themeTint="A6"/>
                <w:sz w:val="24"/>
              </w:rPr>
            </w:pPr>
            <w:sdt>
              <w:sdtPr>
                <w:rPr>
                  <w:rFonts w:ascii="Arial" w:hAnsi="Arial" w:cs="Arial"/>
                  <w:color w:val="595959" w:themeColor="text1" w:themeTint="A6"/>
                  <w:sz w:val="24"/>
                </w:rPr>
                <w:id w:val="392246301"/>
                <w14:checkbox>
                  <w14:checked w14:val="0"/>
                  <w14:checkedState w14:val="2612" w14:font="MS Gothic"/>
                  <w14:uncheckedState w14:val="2610" w14:font="MS Gothic"/>
                </w14:checkbox>
              </w:sdtPr>
              <w:sdtEndPr/>
              <w:sdtContent>
                <w:r w:rsidR="00CB0FF5">
                  <w:rPr>
                    <w:rFonts w:ascii="MS Gothic" w:eastAsia="MS Gothic" w:hAnsi="MS Gothic" w:cs="Arial" w:hint="eastAsia"/>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6EB7753E" w14:textId="187E4356" w:rsidR="009703C0" w:rsidRPr="001C3242" w:rsidRDefault="003D5FCD" w:rsidP="0029387A">
            <w:pPr>
              <w:rPr>
                <w:rFonts w:ascii="Arial" w:hAnsi="Arial" w:cs="Arial"/>
                <w:color w:val="595959" w:themeColor="text1" w:themeTint="A6"/>
                <w:sz w:val="24"/>
              </w:rPr>
            </w:pPr>
            <w:r>
              <w:rPr>
                <w:rFonts w:ascii="Arial" w:hAnsi="Arial" w:cs="Arial"/>
                <w:b/>
                <w:color w:val="595959" w:themeColor="text1" w:themeTint="A6"/>
              </w:rPr>
              <w:t>R</w:t>
            </w:r>
            <w:r w:rsidR="009703C0" w:rsidRPr="001C3242">
              <w:rPr>
                <w:rFonts w:ascii="Arial" w:hAnsi="Arial" w:cs="Arial"/>
                <w:b/>
                <w:color w:val="595959" w:themeColor="text1" w:themeTint="A6"/>
              </w:rPr>
              <w:t>epresenting yourself</w:t>
            </w:r>
            <w:r w:rsidR="009703C0" w:rsidRPr="001C3242">
              <w:rPr>
                <w:rFonts w:ascii="Arial" w:hAnsi="Arial" w:cs="Arial"/>
                <w:color w:val="595959" w:themeColor="text1" w:themeTint="A6"/>
              </w:rPr>
              <w:t xml:space="preserve"> </w:t>
            </w:r>
            <w:r w:rsidR="009703C0" w:rsidRPr="0011137B">
              <w:rPr>
                <w:rFonts w:ascii="Arial" w:hAnsi="Arial" w:cs="Arial"/>
                <w:i/>
                <w:color w:val="595959" w:themeColor="text1" w:themeTint="A6"/>
                <w:sz w:val="20"/>
              </w:rPr>
              <w:t>(the Court and other parties will use the details in Section 1 to serve documents on you)</w:t>
            </w:r>
          </w:p>
        </w:tc>
      </w:tr>
      <w:tr w:rsidR="009703C0" w14:paraId="0BB47E9C" w14:textId="77777777" w:rsidTr="001C3242">
        <w:tc>
          <w:tcPr>
            <w:tcW w:w="456" w:type="dxa"/>
            <w:tcBorders>
              <w:top w:val="nil"/>
              <w:left w:val="single" w:sz="4" w:space="0" w:color="D0CECE" w:themeColor="background2" w:themeShade="E6"/>
              <w:bottom w:val="nil"/>
            </w:tcBorders>
            <w:vAlign w:val="center"/>
          </w:tcPr>
          <w:p w14:paraId="6B0597C3" w14:textId="08A5BB84" w:rsidR="009703C0" w:rsidRPr="001C3242" w:rsidRDefault="002C50EF" w:rsidP="009703C0">
            <w:pPr>
              <w:rPr>
                <w:rFonts w:ascii="Arial" w:hAnsi="Arial" w:cs="Arial"/>
                <w:color w:val="595959" w:themeColor="text1" w:themeTint="A6"/>
                <w:sz w:val="24"/>
              </w:rPr>
            </w:pPr>
            <w:sdt>
              <w:sdtPr>
                <w:rPr>
                  <w:rFonts w:ascii="Arial" w:hAnsi="Arial" w:cs="Arial"/>
                  <w:color w:val="595959" w:themeColor="text1" w:themeTint="A6"/>
                  <w:sz w:val="24"/>
                </w:rPr>
                <w:id w:val="-2121982691"/>
                <w14:checkbox>
                  <w14:checked w14:val="0"/>
                  <w14:checkedState w14:val="2612" w14:font="MS Gothic"/>
                  <w14:uncheckedState w14:val="2610" w14:font="MS Gothic"/>
                </w14:checkbox>
              </w:sdtPr>
              <w:sdtEndPr/>
              <w:sdtContent>
                <w:r w:rsidR="00CB0FF5">
                  <w:rPr>
                    <w:rFonts w:ascii="MS Gothic" w:eastAsia="MS Gothic" w:hAnsi="MS Gothic" w:cs="Arial" w:hint="eastAsia"/>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09BFFE3" w14:textId="59AE900F" w:rsidR="009703C0" w:rsidRPr="001C3242" w:rsidRDefault="003D5FCD" w:rsidP="009703C0">
            <w:pPr>
              <w:rPr>
                <w:rFonts w:ascii="Arial" w:hAnsi="Arial" w:cs="Arial"/>
                <w:color w:val="595959" w:themeColor="text1" w:themeTint="A6"/>
                <w:sz w:val="24"/>
              </w:rPr>
            </w:pPr>
            <w:r>
              <w:rPr>
                <w:rFonts w:ascii="Arial" w:hAnsi="Arial" w:cs="Arial"/>
                <w:b/>
                <w:color w:val="595959" w:themeColor="text1" w:themeTint="A6"/>
              </w:rPr>
              <w:t>B</w:t>
            </w:r>
            <w:r w:rsidR="009703C0" w:rsidRPr="001C3242">
              <w:rPr>
                <w:rFonts w:ascii="Arial" w:hAnsi="Arial" w:cs="Arial"/>
                <w:b/>
                <w:color w:val="595959" w:themeColor="text1" w:themeTint="A6"/>
              </w:rPr>
              <w:t>eing represented by a solicitor</w:t>
            </w:r>
            <w:r w:rsidR="009703C0" w:rsidRPr="001C3242">
              <w:rPr>
                <w:rFonts w:ascii="Arial" w:hAnsi="Arial" w:cs="Arial"/>
                <w:color w:val="595959" w:themeColor="text1" w:themeTint="A6"/>
              </w:rPr>
              <w:t xml:space="preserve"> </w:t>
            </w:r>
            <w:r w:rsidR="009703C0" w:rsidRPr="0011137B">
              <w:rPr>
                <w:rFonts w:ascii="Arial" w:hAnsi="Arial" w:cs="Arial"/>
                <w:i/>
                <w:color w:val="595959" w:themeColor="text1" w:themeTint="A6"/>
                <w:sz w:val="20"/>
              </w:rPr>
              <w:t>(go to section 3)</w:t>
            </w:r>
          </w:p>
        </w:tc>
      </w:tr>
      <w:tr w:rsidR="009703C0" w14:paraId="5A476AD3" w14:textId="77777777" w:rsidTr="001C3242">
        <w:tc>
          <w:tcPr>
            <w:tcW w:w="456" w:type="dxa"/>
            <w:tcBorders>
              <w:top w:val="nil"/>
              <w:left w:val="single" w:sz="4" w:space="0" w:color="D0CECE" w:themeColor="background2" w:themeShade="E6"/>
              <w:bottom w:val="nil"/>
            </w:tcBorders>
            <w:vAlign w:val="center"/>
          </w:tcPr>
          <w:p w14:paraId="2669E3AA" w14:textId="32BD95F7" w:rsidR="009703C0" w:rsidRPr="001C3242" w:rsidRDefault="002C50EF" w:rsidP="009703C0">
            <w:pPr>
              <w:rPr>
                <w:rFonts w:ascii="Arial" w:hAnsi="Arial" w:cs="Arial"/>
                <w:color w:val="595959" w:themeColor="text1" w:themeTint="A6"/>
                <w:sz w:val="24"/>
              </w:rPr>
            </w:pPr>
            <w:sdt>
              <w:sdtPr>
                <w:rPr>
                  <w:rFonts w:ascii="Arial" w:hAnsi="Arial" w:cs="Arial"/>
                  <w:color w:val="595959" w:themeColor="text1" w:themeTint="A6"/>
                  <w:sz w:val="24"/>
                </w:rPr>
                <w:id w:val="1788079195"/>
                <w14:checkbox>
                  <w14:checked w14:val="0"/>
                  <w14:checkedState w14:val="2612" w14:font="MS Gothic"/>
                  <w14:uncheckedState w14:val="2610" w14:font="MS Gothic"/>
                </w14:checkbox>
              </w:sdtPr>
              <w:sdtEndPr/>
              <w:sdtContent>
                <w:r w:rsidR="00CB0FF5">
                  <w:rPr>
                    <w:rFonts w:ascii="MS Gothic" w:eastAsia="MS Gothic" w:hAnsi="MS Gothic" w:cs="Arial" w:hint="eastAsia"/>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474FC50D" w14:textId="3B580175" w:rsidR="009703C0" w:rsidRPr="001C3242" w:rsidRDefault="003D5FCD" w:rsidP="009703C0">
            <w:pPr>
              <w:rPr>
                <w:rFonts w:ascii="Arial" w:hAnsi="Arial" w:cs="Arial"/>
                <w:color w:val="595959" w:themeColor="text1" w:themeTint="A6"/>
                <w:sz w:val="24"/>
              </w:rPr>
            </w:pPr>
            <w:r>
              <w:rPr>
                <w:rFonts w:ascii="Arial" w:hAnsi="Arial" w:cs="Arial"/>
                <w:b/>
                <w:color w:val="595959" w:themeColor="text1" w:themeTint="A6"/>
              </w:rPr>
              <w:t>B</w:t>
            </w:r>
            <w:r w:rsidR="009703C0" w:rsidRPr="001C3242">
              <w:rPr>
                <w:rFonts w:ascii="Arial" w:hAnsi="Arial" w:cs="Arial"/>
                <w:b/>
                <w:color w:val="595959" w:themeColor="text1" w:themeTint="A6"/>
              </w:rPr>
              <w:t>eing represented by an agent</w:t>
            </w:r>
            <w:r w:rsidR="009703C0" w:rsidRPr="001C3242">
              <w:rPr>
                <w:rFonts w:ascii="Arial" w:hAnsi="Arial" w:cs="Arial"/>
                <w:color w:val="595959" w:themeColor="text1" w:themeTint="A6"/>
              </w:rPr>
              <w:t xml:space="preserve"> </w:t>
            </w:r>
            <w:r w:rsidR="009703C0" w:rsidRPr="0011137B">
              <w:rPr>
                <w:rFonts w:ascii="Arial" w:hAnsi="Arial" w:cs="Arial"/>
                <w:i/>
                <w:color w:val="595959" w:themeColor="text1" w:themeTint="A6"/>
                <w:sz w:val="20"/>
              </w:rPr>
              <w:t>(go to section 4)</w:t>
            </w:r>
          </w:p>
        </w:tc>
      </w:tr>
      <w:tr w:rsidR="009703C0" w14:paraId="450F8995" w14:textId="77777777" w:rsidTr="001C3242">
        <w:trPr>
          <w:trHeight w:val="887"/>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0D9F819" w14:textId="77777777" w:rsidR="009703C0" w:rsidRPr="001C3242" w:rsidRDefault="009703C0" w:rsidP="0029387A">
            <w:pPr>
              <w:rPr>
                <w:rFonts w:ascii="Arial" w:hAnsi="Arial" w:cs="Arial"/>
                <w:color w:val="595959" w:themeColor="text1" w:themeTint="A6"/>
                <w:sz w:val="24"/>
              </w:rPr>
            </w:pPr>
            <w:r w:rsidRPr="001C3242">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65FFB372" w14:textId="53BD97CF" w:rsidR="00E65EF7" w:rsidRDefault="00E65EF7" w:rsidP="009703C0">
      <w:pPr>
        <w:spacing w:after="0" w:line="240" w:lineRule="auto"/>
        <w:rPr>
          <w:rFonts w:ascii="Arial" w:hAnsi="Arial" w:cs="Arial"/>
          <w:sz w:val="24"/>
        </w:rPr>
      </w:pPr>
    </w:p>
    <w:p w14:paraId="2B75D1DE" w14:textId="77777777" w:rsidR="00E65EF7" w:rsidRDefault="00E65EF7">
      <w:pPr>
        <w:rPr>
          <w:rFonts w:ascii="Arial" w:hAnsi="Arial" w:cs="Arial"/>
          <w:sz w:val="24"/>
        </w:rPr>
      </w:pPr>
      <w:r>
        <w:rPr>
          <w:rFonts w:ascii="Arial" w:hAnsi="Arial" w:cs="Arial"/>
          <w:sz w:val="24"/>
        </w:rPr>
        <w:br w:type="page"/>
      </w:r>
    </w:p>
    <w:p w14:paraId="5B11C4F3"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9703C0" w14:paraId="126F61FA" w14:textId="77777777" w:rsidTr="006848B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A71950A" w14:textId="1CAB0B00" w:rsidR="009703C0" w:rsidRPr="007232AB" w:rsidRDefault="00921F6F" w:rsidP="00A955CE">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9703C0" w14:paraId="0043F7D6" w14:textId="77777777" w:rsidTr="00CB0FF5">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60E5E49" w14:textId="77777777" w:rsidR="009703C0" w:rsidRPr="001C3242" w:rsidRDefault="00A955CE" w:rsidP="0029387A">
            <w:pPr>
              <w:rPr>
                <w:rFonts w:ascii="Arial" w:hAnsi="Arial" w:cs="Arial"/>
                <w:b/>
                <w:color w:val="595959" w:themeColor="text1" w:themeTint="A6"/>
              </w:rPr>
            </w:pPr>
            <w:r w:rsidRPr="001C3242">
              <w:rPr>
                <w:rFonts w:ascii="Arial" w:hAnsi="Arial" w:cs="Arial"/>
                <w:b/>
                <w:color w:val="595959" w:themeColor="text1" w:themeTint="A6"/>
              </w:rPr>
              <w:t>Name of firm:</w:t>
            </w:r>
          </w:p>
        </w:tc>
      </w:tr>
      <w:tr w:rsidR="00DC6F8D" w14:paraId="7B9E2A9F" w14:textId="77777777" w:rsidTr="00CB0FF5">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19D9C0AC" w14:textId="77777777" w:rsidTr="001C3242">
              <w:sdt>
                <w:sdtPr>
                  <w:rPr>
                    <w:rStyle w:val="Content"/>
                  </w:rPr>
                  <w:id w:val="1720018223"/>
                  <w:placeholder>
                    <w:docPart w:val="13290E71DDB546F0BF783964AC802973"/>
                  </w:placeholder>
                  <w:showingPlcHdr/>
                  <w15:color w:val="99CCFF"/>
                </w:sdtPr>
                <w:sdtEndPr>
                  <w:rPr>
                    <w:rStyle w:val="DefaultParagraphFont"/>
                    <w:rFonts w:asciiTheme="minorHAnsi" w:hAnsiTheme="minorHAnsi" w:cs="Arial"/>
                  </w:rPr>
                </w:sdtEndPr>
                <w:sdtContent>
                  <w:tc>
                    <w:tcPr>
                      <w:tcW w:w="10230" w:type="dxa"/>
                    </w:tcPr>
                    <w:p w14:paraId="418EAEEE" w14:textId="0504EEFE" w:rsidR="00DC6F8D" w:rsidRDefault="00DC6F8D" w:rsidP="0029387A">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79EC5C4F" w14:textId="77777777" w:rsidR="00DC6F8D" w:rsidRPr="00FD5A36" w:rsidRDefault="00DC6F8D" w:rsidP="0029387A">
            <w:pPr>
              <w:rPr>
                <w:rFonts w:ascii="Arial" w:hAnsi="Arial" w:cs="Arial"/>
                <w:color w:val="595959" w:themeColor="text1" w:themeTint="A6"/>
                <w:sz w:val="24"/>
              </w:rPr>
            </w:pPr>
          </w:p>
        </w:tc>
      </w:tr>
      <w:tr w:rsidR="009703C0" w14:paraId="7F277415"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BAAB67C" w14:textId="77777777" w:rsidR="009703C0" w:rsidRPr="001C3242" w:rsidRDefault="00A955CE" w:rsidP="0029387A">
            <w:pPr>
              <w:rPr>
                <w:rFonts w:ascii="Arial" w:hAnsi="Arial" w:cs="Arial"/>
                <w:b/>
                <w:color w:val="595959" w:themeColor="text1" w:themeTint="A6"/>
              </w:rPr>
            </w:pPr>
            <w:r w:rsidRPr="001C3242">
              <w:rPr>
                <w:rFonts w:ascii="Arial" w:hAnsi="Arial" w:cs="Arial"/>
                <w:b/>
                <w:color w:val="595959" w:themeColor="text1" w:themeTint="A6"/>
              </w:rPr>
              <w:t>Name of solicitor:</w:t>
            </w:r>
          </w:p>
        </w:tc>
      </w:tr>
      <w:tr w:rsidR="00DC6F8D" w14:paraId="1EA1CA41"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74664A73" w14:textId="77777777" w:rsidTr="001C3242">
              <w:sdt>
                <w:sdtPr>
                  <w:rPr>
                    <w:rStyle w:val="Content"/>
                  </w:rPr>
                  <w:id w:val="-390810800"/>
                  <w:placeholder>
                    <w:docPart w:val="46C3B49D263C4EDFB8A08C72495B3D22"/>
                  </w:placeholder>
                  <w:showingPlcHdr/>
                  <w15:color w:val="99CCFF"/>
                </w:sdtPr>
                <w:sdtEndPr>
                  <w:rPr>
                    <w:rStyle w:val="DefaultParagraphFont"/>
                    <w:rFonts w:asciiTheme="minorHAnsi" w:hAnsiTheme="minorHAnsi" w:cs="Arial"/>
                  </w:rPr>
                </w:sdtEndPr>
                <w:sdtContent>
                  <w:tc>
                    <w:tcPr>
                      <w:tcW w:w="10230" w:type="dxa"/>
                    </w:tcPr>
                    <w:p w14:paraId="70D9F3AE" w14:textId="2B9643B5" w:rsidR="00DC6F8D" w:rsidRDefault="00DC6F8D" w:rsidP="0029387A">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18B97A9E" w14:textId="77777777" w:rsidR="00DC6F8D" w:rsidRPr="00FD5A36" w:rsidRDefault="00DC6F8D" w:rsidP="0029387A">
            <w:pPr>
              <w:rPr>
                <w:rFonts w:ascii="Arial" w:hAnsi="Arial" w:cs="Arial"/>
                <w:color w:val="595959" w:themeColor="text1" w:themeTint="A6"/>
                <w:sz w:val="24"/>
              </w:rPr>
            </w:pPr>
          </w:p>
        </w:tc>
      </w:tr>
      <w:tr w:rsidR="00342E62" w14:paraId="0B7D9BC7"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77480CA" w14:textId="6C6566B1" w:rsidR="00342E62" w:rsidRPr="001C3242" w:rsidRDefault="00342E62" w:rsidP="00342E62">
            <w:pPr>
              <w:rPr>
                <w:rStyle w:val="Content"/>
                <w:b/>
                <w:color w:val="595959" w:themeColor="text1" w:themeTint="A6"/>
              </w:rPr>
            </w:pPr>
            <w:r w:rsidRPr="00AF0CA5">
              <w:rPr>
                <w:rFonts w:ascii="Arial" w:hAnsi="Arial" w:cs="Arial"/>
                <w:b/>
                <w:color w:val="595959" w:themeColor="text1" w:themeTint="A6"/>
              </w:rPr>
              <w:t>Address for service:</w:t>
            </w:r>
          </w:p>
        </w:tc>
      </w:tr>
      <w:tr w:rsidR="00342E62" w14:paraId="36B6793D"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256E2CD8" w14:textId="77777777" w:rsidTr="009C7500">
              <w:trPr>
                <w:trHeight w:val="544"/>
              </w:trPr>
              <w:sdt>
                <w:sdtPr>
                  <w:rPr>
                    <w:rStyle w:val="Content"/>
                  </w:rPr>
                  <w:id w:val="-670487890"/>
                  <w:placeholder>
                    <w:docPart w:val="4C69051E3B064F6FB687A1C0D9A8951C"/>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7F180B6" w14:textId="77777777"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6E3B9F5"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57511979"/>
                  <w:placeholder>
                    <w:docPart w:val="871F5A9FBEB548699B4E943BFBE61EE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961BECC" w14:textId="77777777"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5E18D4D"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01297838"/>
                  <w:placeholder>
                    <w:docPart w:val="6030F327578B4FB58444ADD1ABA622E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8F679C0" w14:textId="77777777"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2A965C2"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58267948"/>
                  <w:placeholder>
                    <w:docPart w:val="3BF12321256945E48C072782DD56B00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7B1A75B" w14:textId="77777777"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ECA6CA2" w14:textId="1E04A824" w:rsidR="00342E62" w:rsidRPr="00FA1E39" w:rsidRDefault="00342E62" w:rsidP="00342E62">
            <w:pPr>
              <w:rPr>
                <w:rFonts w:ascii="Arial" w:hAnsi="Arial" w:cs="Arial"/>
                <w:sz w:val="24"/>
              </w:rPr>
            </w:pPr>
          </w:p>
        </w:tc>
      </w:tr>
      <w:tr w:rsidR="00342E62" w14:paraId="37AF6821"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044A7677" w14:textId="2AD116CD" w:rsidR="00342E62" w:rsidRPr="001C3242" w:rsidRDefault="00342E62" w:rsidP="00100524">
            <w:pPr>
              <w:rPr>
                <w:rFonts w:ascii="Arial" w:hAnsi="Arial" w:cs="Arial"/>
                <w:b/>
                <w:color w:val="595959" w:themeColor="text1" w:themeTint="A6"/>
              </w:rPr>
            </w:pPr>
            <w:r w:rsidRPr="00AF0CA5">
              <w:rPr>
                <w:rFonts w:ascii="Arial" w:hAnsi="Arial" w:cs="Arial"/>
                <w:b/>
                <w:color w:val="595959" w:themeColor="text1" w:themeTint="A6"/>
              </w:rPr>
              <w:t>Contact number</w:t>
            </w:r>
            <w:r w:rsidR="00100524">
              <w:rPr>
                <w:rFonts w:ascii="Arial" w:hAnsi="Arial" w:cs="Arial"/>
                <w:b/>
                <w:color w:val="595959" w:themeColor="text1" w:themeTint="A6"/>
              </w:rPr>
              <w:t>(s)</w:t>
            </w:r>
            <w:r w:rsidRPr="00AF0CA5">
              <w:rPr>
                <w:rFonts w:ascii="Arial" w:hAnsi="Arial" w:cs="Arial"/>
                <w:b/>
                <w:color w:val="595959" w:themeColor="text1" w:themeTint="A6"/>
              </w:rPr>
              <w:t>:</w:t>
            </w:r>
          </w:p>
        </w:tc>
      </w:tr>
      <w:tr w:rsidR="00342E62" w14:paraId="7A9DB04F" w14:textId="77777777" w:rsidTr="00CB0FF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42E62" w:rsidRPr="00AF0CA5" w14:paraId="30543C36" w14:textId="77777777" w:rsidTr="00743D92">
              <w:sdt>
                <w:sdtPr>
                  <w:rPr>
                    <w:rStyle w:val="Content"/>
                  </w:rPr>
                  <w:id w:val="342521492"/>
                  <w:placeholder>
                    <w:docPart w:val="65CFBD7F7D8449CD9413982C8DF01F8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EC79B15" w14:textId="77777777" w:rsidR="00342E62" w:rsidRPr="00AF0CA5" w:rsidRDefault="00342E62" w:rsidP="00342E62">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29195874"/>
                  <w:placeholder>
                    <w:docPart w:val="9615BC4C1125499685B3461EBC09715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A956518" w14:textId="77777777" w:rsidR="00342E62" w:rsidRPr="00AF0CA5" w:rsidRDefault="00342E62" w:rsidP="00342E62">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94C9931" w14:textId="2CCA09E6" w:rsidR="00342E62" w:rsidRPr="00FD5A36" w:rsidRDefault="00342E62" w:rsidP="00342E62">
            <w:pPr>
              <w:rPr>
                <w:rFonts w:ascii="Arial" w:hAnsi="Arial" w:cs="Arial"/>
                <w:color w:val="595959" w:themeColor="text1" w:themeTint="A6"/>
                <w:sz w:val="24"/>
              </w:rPr>
            </w:pPr>
          </w:p>
        </w:tc>
      </w:tr>
      <w:tr w:rsidR="00342E62" w14:paraId="4FE9F77A" w14:textId="77777777" w:rsidTr="00CB0FF5">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56B098FD" w14:textId="3279BD79" w:rsidR="00342E62" w:rsidRPr="001C3242" w:rsidRDefault="00342E62" w:rsidP="00342E62">
            <w:pPr>
              <w:rPr>
                <w:rStyle w:val="Content"/>
                <w:b/>
                <w:color w:val="595959" w:themeColor="text1" w:themeTint="A6"/>
              </w:rPr>
            </w:pPr>
            <w:r w:rsidRPr="00AF0CA5">
              <w:rPr>
                <w:rFonts w:ascii="Arial" w:hAnsi="Arial" w:cs="Arial"/>
                <w:b/>
                <w:color w:val="595959" w:themeColor="text1" w:themeTint="A6"/>
              </w:rPr>
              <w:t>Email address:</w:t>
            </w:r>
          </w:p>
        </w:tc>
      </w:tr>
      <w:tr w:rsidR="00342E62" w14:paraId="54548F48" w14:textId="77777777" w:rsidTr="00CB0FF5">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2E62" w:rsidRPr="00AF0CA5" w14:paraId="14D84BC2" w14:textId="77777777" w:rsidTr="00743D92">
              <w:sdt>
                <w:sdtPr>
                  <w:rPr>
                    <w:rStyle w:val="Content"/>
                  </w:rPr>
                  <w:id w:val="-1579275470"/>
                  <w:placeholder>
                    <w:docPart w:val="B8DA2AD76E734A52853C24F7E698D3A5"/>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366ABC5" w14:textId="77777777" w:rsidR="00342E62" w:rsidRPr="00AF0CA5" w:rsidRDefault="00342E62" w:rsidP="00342E62">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0DF5F37" w14:textId="77777777" w:rsidR="00342E62" w:rsidRPr="00992C50" w:rsidRDefault="00342E62" w:rsidP="00342E62">
            <w:pPr>
              <w:rPr>
                <w:rFonts w:ascii="Arial" w:hAnsi="Arial" w:cs="Arial"/>
                <w:b/>
                <w:sz w:val="24"/>
              </w:rPr>
            </w:pPr>
          </w:p>
        </w:tc>
      </w:tr>
    </w:tbl>
    <w:p w14:paraId="4C7F3FB4"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B5257F" w14:paraId="6B96203C" w14:textId="77777777" w:rsidTr="006848B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0D5226A" w14:textId="20171523" w:rsidR="00B5257F" w:rsidRPr="007232AB" w:rsidRDefault="00921F6F" w:rsidP="00B5257F">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247282">
              <w:rPr>
                <w:rFonts w:ascii="Arial" w:hAnsi="Arial" w:cs="Arial"/>
                <w:b/>
                <w:sz w:val="24"/>
              </w:rPr>
              <w:t>REPRESENTED BY</w:t>
            </w:r>
            <w:r>
              <w:rPr>
                <w:rFonts w:ascii="Arial" w:hAnsi="Arial" w:cs="Arial"/>
                <w:b/>
                <w:sz w:val="24"/>
              </w:rPr>
              <w:t xml:space="preserve"> AN AUTHORISED AGENT</w:t>
            </w:r>
          </w:p>
        </w:tc>
      </w:tr>
      <w:tr w:rsidR="00B5257F" w14:paraId="2F275A15"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2CF8B7F" w14:textId="77777777" w:rsidR="00B5257F" w:rsidRPr="001C3242" w:rsidRDefault="00B5257F" w:rsidP="0029387A">
            <w:pPr>
              <w:rPr>
                <w:rFonts w:ascii="Arial" w:hAnsi="Arial" w:cs="Arial"/>
                <w:b/>
              </w:rPr>
            </w:pPr>
            <w:r w:rsidRPr="001C3242">
              <w:rPr>
                <w:rFonts w:ascii="Arial" w:hAnsi="Arial" w:cs="Arial"/>
                <w:b/>
                <w:color w:val="595959" w:themeColor="text1" w:themeTint="A6"/>
              </w:rPr>
              <w:t>Name of firm:</w:t>
            </w:r>
          </w:p>
        </w:tc>
      </w:tr>
      <w:tr w:rsidR="00DC6F8D" w14:paraId="6890C0FA"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327D59E8" w14:textId="77777777" w:rsidTr="001C3242">
              <w:sdt>
                <w:sdtPr>
                  <w:rPr>
                    <w:rStyle w:val="Content"/>
                  </w:rPr>
                  <w:id w:val="129216677"/>
                  <w:placeholder>
                    <w:docPart w:val="6E4CC27D8BFF4BFEA58F87EFD23905ED"/>
                  </w:placeholder>
                  <w:showingPlcHdr/>
                  <w15:color w:val="99CCFF"/>
                </w:sdtPr>
                <w:sdtEndPr>
                  <w:rPr>
                    <w:rStyle w:val="DefaultParagraphFont"/>
                    <w:rFonts w:asciiTheme="minorHAnsi" w:hAnsiTheme="minorHAnsi" w:cs="Arial"/>
                  </w:rPr>
                </w:sdtEndPr>
                <w:sdtContent>
                  <w:tc>
                    <w:tcPr>
                      <w:tcW w:w="10230" w:type="dxa"/>
                    </w:tcPr>
                    <w:p w14:paraId="49789873" w14:textId="0644FAA4" w:rsidR="00DC6F8D" w:rsidRDefault="00DC6F8D" w:rsidP="0029387A">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7782E30" w14:textId="77777777" w:rsidR="00DC6F8D" w:rsidRPr="00FD5A36" w:rsidRDefault="00DC6F8D" w:rsidP="0029387A">
            <w:pPr>
              <w:rPr>
                <w:rFonts w:ascii="Arial" w:hAnsi="Arial" w:cs="Arial"/>
                <w:color w:val="595959" w:themeColor="text1" w:themeTint="A6"/>
              </w:rPr>
            </w:pPr>
          </w:p>
        </w:tc>
      </w:tr>
      <w:tr w:rsidR="00967BD4" w14:paraId="3AF2525A"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425030A" w14:textId="50DA493A" w:rsidR="00967BD4" w:rsidRDefault="00967BD4" w:rsidP="00967BD4">
            <w:pPr>
              <w:rPr>
                <w:rStyle w:val="Content"/>
              </w:rPr>
            </w:pPr>
            <w:r w:rsidRPr="001C3242">
              <w:rPr>
                <w:rFonts w:ascii="Arial" w:hAnsi="Arial" w:cs="Arial"/>
                <w:b/>
                <w:color w:val="595959" w:themeColor="text1" w:themeTint="A6"/>
              </w:rPr>
              <w:t>Name of agent:</w:t>
            </w:r>
          </w:p>
        </w:tc>
      </w:tr>
      <w:tr w:rsidR="00967BD4" w14:paraId="4F2D14C5"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14:paraId="3D939D28" w14:textId="77777777" w:rsidTr="00743D92">
              <w:sdt>
                <w:sdtPr>
                  <w:rPr>
                    <w:rStyle w:val="Content"/>
                  </w:rPr>
                  <w:id w:val="-1456007206"/>
                  <w:placeholder>
                    <w:docPart w:val="2CB7AE43325C439EBDF23308D9E33EDA"/>
                  </w:placeholder>
                  <w:showingPlcHdr/>
                  <w15:color w:val="99CCFF"/>
                </w:sdtPr>
                <w:sdtEndPr>
                  <w:rPr>
                    <w:rStyle w:val="DefaultParagraphFont"/>
                    <w:rFonts w:asciiTheme="minorHAnsi" w:hAnsiTheme="minorHAnsi" w:cs="Arial"/>
                  </w:rPr>
                </w:sdtEndPr>
                <w:sdtContent>
                  <w:tc>
                    <w:tcPr>
                      <w:tcW w:w="10230" w:type="dxa"/>
                    </w:tcPr>
                    <w:p w14:paraId="613807E4" w14:textId="77777777" w:rsidR="00967BD4" w:rsidRDefault="00967BD4" w:rsidP="00967BD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427CF76E" w14:textId="77777777" w:rsidR="00967BD4" w:rsidRDefault="00967BD4" w:rsidP="00967BD4">
            <w:pPr>
              <w:rPr>
                <w:rStyle w:val="Content"/>
              </w:rPr>
            </w:pPr>
          </w:p>
        </w:tc>
      </w:tr>
      <w:tr w:rsidR="00967BD4" w14:paraId="21F1AADB"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7C569DD3" w14:textId="7340DE5B" w:rsidR="00967BD4" w:rsidRPr="001C3242" w:rsidRDefault="00967BD4" w:rsidP="00967BD4">
            <w:pPr>
              <w:rPr>
                <w:rStyle w:val="Content"/>
                <w:b/>
              </w:rPr>
            </w:pPr>
            <w:r w:rsidRPr="00AF0CA5">
              <w:rPr>
                <w:rFonts w:ascii="Arial" w:hAnsi="Arial" w:cs="Arial"/>
                <w:b/>
                <w:color w:val="595959" w:themeColor="text1" w:themeTint="A6"/>
              </w:rPr>
              <w:t>Address for service:</w:t>
            </w:r>
          </w:p>
        </w:tc>
      </w:tr>
      <w:tr w:rsidR="00967BD4" w14:paraId="0C54392E" w14:textId="77777777" w:rsidTr="00A31293">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38E055F8" w14:textId="77777777" w:rsidTr="009C7500">
              <w:trPr>
                <w:trHeight w:val="544"/>
              </w:trPr>
              <w:sdt>
                <w:sdtPr>
                  <w:rPr>
                    <w:rStyle w:val="Content"/>
                  </w:rPr>
                  <w:id w:val="-1812705895"/>
                  <w:placeholder>
                    <w:docPart w:val="63276D2FD8C541688DCE130E784E548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E1CD777" w14:textId="77777777"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382C3C6"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934398797"/>
                  <w:placeholder>
                    <w:docPart w:val="2ABB7AA3A4A24AA9B82C55EE2C46335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A9D7112" w14:textId="77777777"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507C058"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488016354"/>
                  <w:placeholder>
                    <w:docPart w:val="709C6F6AEA03485D983E4429BC21838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56AACBD" w14:textId="77777777"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8718E0D"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04504818"/>
                  <w:placeholder>
                    <w:docPart w:val="CE03252D49A04159B89D809B82CD924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76355D2" w14:textId="77777777"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C0D110F" w14:textId="77777777" w:rsidR="00967BD4" w:rsidRDefault="00967BD4" w:rsidP="00967BD4">
            <w:pPr>
              <w:rPr>
                <w:rStyle w:val="Content"/>
              </w:rPr>
            </w:pPr>
          </w:p>
        </w:tc>
      </w:tr>
      <w:tr w:rsidR="00967BD4" w14:paraId="0E756C75"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tcPr>
          <w:p w14:paraId="5ABC8CE1" w14:textId="52E22E32" w:rsidR="00967BD4" w:rsidRPr="001C3242" w:rsidRDefault="00967BD4" w:rsidP="00100524">
            <w:pPr>
              <w:rPr>
                <w:rFonts w:ascii="Arial" w:hAnsi="Arial" w:cs="Arial"/>
                <w:b/>
              </w:rPr>
            </w:pPr>
            <w:r w:rsidRPr="00AF0CA5">
              <w:rPr>
                <w:rFonts w:ascii="Arial" w:hAnsi="Arial" w:cs="Arial"/>
                <w:b/>
                <w:color w:val="595959" w:themeColor="text1" w:themeTint="A6"/>
              </w:rPr>
              <w:t>Contact number</w:t>
            </w:r>
            <w:r w:rsidR="00100524">
              <w:rPr>
                <w:rFonts w:ascii="Arial" w:hAnsi="Arial" w:cs="Arial"/>
                <w:b/>
                <w:color w:val="595959" w:themeColor="text1" w:themeTint="A6"/>
              </w:rPr>
              <w:t>(s)</w:t>
            </w:r>
            <w:r w:rsidRPr="00AF0CA5">
              <w:rPr>
                <w:rFonts w:ascii="Arial" w:hAnsi="Arial" w:cs="Arial"/>
                <w:b/>
                <w:color w:val="595959" w:themeColor="text1" w:themeTint="A6"/>
              </w:rPr>
              <w:t>:</w:t>
            </w:r>
          </w:p>
        </w:tc>
      </w:tr>
      <w:tr w:rsidR="00967BD4" w14:paraId="108F9791"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7BD4" w:rsidRPr="00AF0CA5" w14:paraId="03556DF4" w14:textId="77777777" w:rsidTr="00743D92">
              <w:sdt>
                <w:sdtPr>
                  <w:rPr>
                    <w:rStyle w:val="Content"/>
                  </w:rPr>
                  <w:id w:val="929544084"/>
                  <w:placeholder>
                    <w:docPart w:val="7D354A69C4864C39969416ECC132A90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46CE4E" w14:textId="77777777"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CFDDB7C58FAF49AF8CBEFD68498E8D71"/>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3656160" w14:textId="77777777" w:rsidR="00967BD4" w:rsidRPr="00AF0CA5" w:rsidRDefault="00967BD4" w:rsidP="00967BD4">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3CF7FC1C" w14:textId="77777777" w:rsidR="00967BD4" w:rsidRPr="00FD5A36" w:rsidRDefault="00967BD4" w:rsidP="00967BD4">
            <w:pPr>
              <w:rPr>
                <w:rFonts w:ascii="Arial" w:hAnsi="Arial" w:cs="Arial"/>
                <w:color w:val="595959" w:themeColor="text1" w:themeTint="A6"/>
              </w:rPr>
            </w:pPr>
          </w:p>
        </w:tc>
      </w:tr>
      <w:tr w:rsidR="00967BD4" w14:paraId="265CB1FE"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tcPr>
          <w:p w14:paraId="6B974C72" w14:textId="65AF3AEC" w:rsidR="00967BD4" w:rsidRPr="001C3242" w:rsidRDefault="00967BD4" w:rsidP="00967BD4">
            <w:pPr>
              <w:rPr>
                <w:rStyle w:val="Content"/>
                <w:b/>
              </w:rPr>
            </w:pPr>
            <w:r w:rsidRPr="00AF0CA5">
              <w:rPr>
                <w:rFonts w:ascii="Arial" w:hAnsi="Arial" w:cs="Arial"/>
                <w:b/>
                <w:color w:val="595959" w:themeColor="text1" w:themeTint="A6"/>
              </w:rPr>
              <w:t>Email address:</w:t>
            </w:r>
          </w:p>
        </w:tc>
      </w:tr>
      <w:tr w:rsidR="00967BD4" w14:paraId="326CAA85" w14:textId="77777777" w:rsidTr="00A31293">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rsidRPr="00AF0CA5" w14:paraId="1F84CF13" w14:textId="77777777" w:rsidTr="00743D92">
              <w:sdt>
                <w:sdtPr>
                  <w:rPr>
                    <w:rStyle w:val="Content"/>
                  </w:rPr>
                  <w:id w:val="-1551842749"/>
                  <w:placeholder>
                    <w:docPart w:val="237A66633DDC4CFE82DB1F02DD30CA7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E745245" w14:textId="77777777"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3D63A2E3" w14:textId="77777777" w:rsidR="00967BD4" w:rsidRPr="00FD5A36" w:rsidRDefault="00967BD4" w:rsidP="00967BD4">
            <w:pPr>
              <w:rPr>
                <w:rFonts w:ascii="Arial" w:hAnsi="Arial" w:cs="Arial"/>
                <w:color w:val="595959" w:themeColor="text1" w:themeTint="A6"/>
              </w:rPr>
            </w:pPr>
          </w:p>
        </w:tc>
      </w:tr>
      <w:tr w:rsidR="00967BD4" w14:paraId="34FFBAD0" w14:textId="77777777" w:rsidTr="00A31293">
        <w:sdt>
          <w:sdtPr>
            <w:rPr>
              <w:rStyle w:val="Content"/>
              <w:color w:val="595959" w:themeColor="text1" w:themeTint="A6"/>
            </w:rPr>
            <w:id w:val="1675677149"/>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5E77B4B3" w14:textId="7F11A8D6" w:rsidR="00967BD4" w:rsidRPr="001C3242" w:rsidRDefault="00967BD4" w:rsidP="00967BD4">
                <w:pPr>
                  <w:rPr>
                    <w:rStyle w:val="Content"/>
                    <w:color w:val="595959" w:themeColor="text1" w:themeTint="A6"/>
                  </w:rPr>
                </w:pPr>
                <w:r>
                  <w:rPr>
                    <w:rStyle w:val="Content"/>
                    <w:rFonts w:ascii="MS Gothic" w:eastAsia="MS Gothic" w:hAnsi="MS Gothic" w:hint="eastAsia"/>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315C1789" w14:textId="77777777" w:rsidR="00967BD4" w:rsidRPr="001C3242" w:rsidRDefault="00967BD4" w:rsidP="00967BD4">
            <w:pPr>
              <w:rPr>
                <w:rStyle w:val="Content"/>
                <w:color w:val="595959" w:themeColor="text1" w:themeTint="A6"/>
              </w:rPr>
            </w:pPr>
            <w:r w:rsidRPr="0011137B">
              <w:rPr>
                <w:rFonts w:ascii="Arial" w:hAnsi="Arial" w:cs="Arial"/>
                <w:b/>
                <w:color w:val="595959" w:themeColor="text1" w:themeTint="A6"/>
              </w:rPr>
              <w:t>I have attached the authorisation form</w:t>
            </w:r>
            <w:r w:rsidRPr="001C3242">
              <w:rPr>
                <w:rFonts w:ascii="Arial" w:hAnsi="Arial" w:cs="Arial"/>
                <w:color w:val="595959" w:themeColor="text1" w:themeTint="A6"/>
                <w:sz w:val="20"/>
              </w:rPr>
              <w:t xml:space="preserve"> </w:t>
            </w:r>
            <w:r w:rsidRPr="0011137B">
              <w:rPr>
                <w:rFonts w:ascii="Arial" w:hAnsi="Arial" w:cs="Arial"/>
                <w:i/>
                <w:color w:val="595959" w:themeColor="text1" w:themeTint="A6"/>
                <w:sz w:val="18"/>
              </w:rPr>
              <w:t>(Attachment 1 – Representation by an authorised agent)</w:t>
            </w:r>
          </w:p>
        </w:tc>
      </w:tr>
    </w:tbl>
    <w:p w14:paraId="51AE8172" w14:textId="77777777" w:rsidR="00B5257F" w:rsidRDefault="00B5257F" w:rsidP="009703C0">
      <w:pPr>
        <w:spacing w:after="0" w:line="240" w:lineRule="auto"/>
        <w:rPr>
          <w:rFonts w:ascii="Arial" w:hAnsi="Arial" w:cs="Arial"/>
          <w:sz w:val="24"/>
        </w:rPr>
      </w:pPr>
    </w:p>
    <w:p w14:paraId="57200315" w14:textId="02233318" w:rsidR="00D56193" w:rsidRDefault="00D56193">
      <w:pPr>
        <w:rPr>
          <w:rFonts w:ascii="Arial" w:hAnsi="Arial" w:cs="Arial"/>
          <w:sz w:val="24"/>
        </w:rPr>
      </w:pPr>
      <w:r>
        <w:rPr>
          <w:rFonts w:ascii="Arial" w:hAnsi="Arial" w:cs="Arial"/>
          <w:sz w:val="24"/>
        </w:rPr>
        <w:br w:type="page"/>
      </w:r>
    </w:p>
    <w:p w14:paraId="1B6BD9DE" w14:textId="77777777" w:rsidR="00D56193" w:rsidRDefault="00D56193"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D5498" w14:paraId="1FF245C8" w14:textId="77777777" w:rsidTr="006848B3">
        <w:trPr>
          <w:trHeight w:val="488"/>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E77D4C9" w14:textId="5FBD75D1" w:rsidR="00FA1E39" w:rsidRDefault="00921F6F" w:rsidP="00FA1E39">
            <w:pPr>
              <w:rPr>
                <w:rFonts w:ascii="Arial" w:hAnsi="Arial" w:cs="Arial"/>
                <w:b/>
                <w:sz w:val="24"/>
              </w:rPr>
            </w:pPr>
            <w:r w:rsidRPr="007232AB">
              <w:rPr>
                <w:rFonts w:ascii="Arial" w:hAnsi="Arial" w:cs="Arial"/>
                <w:b/>
                <w:sz w:val="24"/>
              </w:rPr>
              <w:t xml:space="preserve">SECTION </w:t>
            </w:r>
            <w:r>
              <w:rPr>
                <w:rFonts w:ascii="Arial" w:hAnsi="Arial" w:cs="Arial"/>
                <w:b/>
                <w:sz w:val="24"/>
              </w:rPr>
              <w:t>5 – RESPONDENT DETAILS</w:t>
            </w:r>
          </w:p>
          <w:p w14:paraId="2EA8E1FC" w14:textId="2D6D6C4A" w:rsidR="003D5498" w:rsidRPr="007232AB" w:rsidRDefault="003D5498" w:rsidP="00967BD4">
            <w:pPr>
              <w:rPr>
                <w:rFonts w:ascii="Arial" w:hAnsi="Arial" w:cs="Arial"/>
                <w:b/>
                <w:sz w:val="24"/>
              </w:rPr>
            </w:pPr>
            <w:r w:rsidRPr="00C9123D">
              <w:rPr>
                <w:rFonts w:ascii="Arial" w:hAnsi="Arial" w:cs="Arial"/>
                <w:sz w:val="20"/>
              </w:rPr>
              <w:t>(</w:t>
            </w:r>
            <w:proofErr w:type="gramStart"/>
            <w:r w:rsidRPr="00C9123D">
              <w:rPr>
                <w:rFonts w:ascii="Arial" w:hAnsi="Arial" w:cs="Arial"/>
                <w:sz w:val="20"/>
              </w:rPr>
              <w:t>if</w:t>
            </w:r>
            <w:proofErr w:type="gramEnd"/>
            <w:r w:rsidRPr="00C9123D">
              <w:rPr>
                <w:rFonts w:ascii="Arial" w:hAnsi="Arial" w:cs="Arial"/>
                <w:sz w:val="20"/>
              </w:rPr>
              <w:t xml:space="preserve"> there is more than one </w:t>
            </w:r>
            <w:r w:rsidR="00967BD4">
              <w:rPr>
                <w:rFonts w:ascii="Arial" w:hAnsi="Arial" w:cs="Arial"/>
                <w:sz w:val="20"/>
              </w:rPr>
              <w:t>respondent</w:t>
            </w:r>
            <w:r w:rsidRPr="00C9123D">
              <w:rPr>
                <w:rFonts w:ascii="Arial" w:hAnsi="Arial" w:cs="Arial"/>
                <w:sz w:val="20"/>
              </w:rPr>
              <w:t xml:space="preserve">, </w:t>
            </w:r>
            <w:r>
              <w:rPr>
                <w:rFonts w:ascii="Arial" w:hAnsi="Arial" w:cs="Arial"/>
                <w:sz w:val="20"/>
              </w:rPr>
              <w:t>please click the plus button at the bottom right corner of the table to add them)</w:t>
            </w:r>
          </w:p>
        </w:tc>
      </w:tr>
    </w:tbl>
    <w:p w14:paraId="3DA1712B" w14:textId="77777777" w:rsidR="003D5498" w:rsidRPr="001C3242" w:rsidRDefault="003D5498" w:rsidP="001C3242">
      <w:pPr>
        <w:spacing w:after="0"/>
        <w:rPr>
          <w:sz w:val="6"/>
        </w:rPr>
      </w:pPr>
    </w:p>
    <w:sdt>
      <w:sdtPr>
        <w:rPr>
          <w:rFonts w:ascii="Arial" w:hAnsi="Arial" w:cs="Arial"/>
          <w:b/>
          <w:color w:val="595959" w:themeColor="text1" w:themeTint="A6"/>
        </w:rPr>
        <w:id w:val="-864902993"/>
        <w:lock w:val="sdtContentLocked"/>
        <w15:repeatingSection/>
      </w:sdtPr>
      <w:sdtEndPr>
        <w:rPr>
          <w:b w:val="0"/>
        </w:rPr>
      </w:sdtEndPr>
      <w:sdtContent>
        <w:sdt>
          <w:sdtPr>
            <w:rPr>
              <w:rFonts w:ascii="Arial" w:hAnsi="Arial" w:cs="Arial"/>
              <w:b/>
              <w:color w:val="595959" w:themeColor="text1" w:themeTint="A6"/>
            </w:rPr>
            <w:id w:val="-1886559772"/>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FA1E39" w14:paraId="4111DBAC" w14:textId="77777777" w:rsidTr="00A31293">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C6BDD34" w14:textId="4E20AE1A" w:rsidR="00FA1E39" w:rsidRPr="001C3242" w:rsidRDefault="00FA1E39" w:rsidP="00FA1E39">
                    <w:pPr>
                      <w:rPr>
                        <w:rFonts w:ascii="Arial" w:hAnsi="Arial" w:cs="Arial"/>
                        <w:b/>
                        <w:sz w:val="24"/>
                      </w:rPr>
                    </w:pPr>
                    <w:r w:rsidRPr="001C3242">
                      <w:rPr>
                        <w:rFonts w:ascii="Arial" w:hAnsi="Arial" w:cs="Arial"/>
                        <w:b/>
                        <w:color w:val="595959" w:themeColor="text1" w:themeTint="A6"/>
                      </w:rPr>
                      <w:t>Name of respondent:</w:t>
                    </w:r>
                  </w:p>
                </w:tc>
              </w:tr>
              <w:tr w:rsidR="00DC6F8D" w14:paraId="52A5F8F5" w14:textId="77777777" w:rsidTr="00A31293">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2C5F471C" w14:textId="77777777" w:rsidTr="001C3242">
                      <w:sdt>
                        <w:sdtPr>
                          <w:rPr>
                            <w:rStyle w:val="Content"/>
                          </w:rPr>
                          <w:id w:val="666746939"/>
                          <w:placeholder>
                            <w:docPart w:val="050FD628DE6D4E709D0B0B0255243D6C"/>
                          </w:placeholder>
                          <w:showingPlcHdr/>
                          <w15:color w:val="99CCFF"/>
                        </w:sdtPr>
                        <w:sdtEndPr>
                          <w:rPr>
                            <w:rStyle w:val="DefaultParagraphFont"/>
                            <w:rFonts w:asciiTheme="minorHAnsi" w:hAnsiTheme="minorHAnsi" w:cs="Arial"/>
                          </w:rPr>
                        </w:sdtEndPr>
                        <w:sdtContent>
                          <w:tc>
                            <w:tcPr>
                              <w:tcW w:w="10230" w:type="dxa"/>
                            </w:tcPr>
                            <w:p w14:paraId="4B198064" w14:textId="3B85560C" w:rsidR="00DC6F8D" w:rsidRDefault="00DC6F8D" w:rsidP="00FA1E39">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tc>
                        </w:sdtContent>
                      </w:sdt>
                    </w:tr>
                  </w:tbl>
                  <w:p w14:paraId="0288BC21" w14:textId="77777777" w:rsidR="00DC6F8D" w:rsidRPr="00FD5A36" w:rsidRDefault="00DC6F8D" w:rsidP="00FA1E39">
                    <w:pPr>
                      <w:rPr>
                        <w:rFonts w:ascii="Arial" w:hAnsi="Arial" w:cs="Arial"/>
                        <w:color w:val="595959" w:themeColor="text1" w:themeTint="A6"/>
                      </w:rPr>
                    </w:pPr>
                  </w:p>
                </w:tc>
              </w:tr>
              <w:tr w:rsidR="00967BD4" w14:paraId="5612E170"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78A7763" w14:textId="5986E555" w:rsidR="00967BD4" w:rsidRPr="001C3242" w:rsidRDefault="00967BD4" w:rsidP="00967BD4">
                    <w:pPr>
                      <w:rPr>
                        <w:rStyle w:val="Content"/>
                        <w:b/>
                      </w:rPr>
                    </w:pPr>
                    <w:r w:rsidRPr="00AF0CA5">
                      <w:rPr>
                        <w:rFonts w:ascii="Arial" w:hAnsi="Arial" w:cs="Arial"/>
                        <w:b/>
                        <w:color w:val="595959" w:themeColor="text1" w:themeTint="A6"/>
                      </w:rPr>
                      <w:t>Address for service:</w:t>
                    </w:r>
                  </w:p>
                </w:tc>
              </w:tr>
              <w:tr w:rsidR="00967BD4" w14:paraId="7E66B77F"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751DC233" w14:textId="77777777" w:rsidTr="009C7500">
                      <w:trPr>
                        <w:trHeight w:val="544"/>
                      </w:trPr>
                      <w:sdt>
                        <w:sdtPr>
                          <w:rPr>
                            <w:rStyle w:val="Content"/>
                          </w:rPr>
                          <w:id w:val="4250264"/>
                          <w:placeholder>
                            <w:docPart w:val="202610596C844DE09BEC6DE249107B6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DD089A0" w14:textId="35DBA81C"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43C7E98"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514649787"/>
                          <w:placeholder>
                            <w:docPart w:val="4A0BC10C9E2440F6BD6D75E94E1884F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FD13AEC" w14:textId="2C423236"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8CE684B"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851296501"/>
                          <w:placeholder>
                            <w:docPart w:val="86F1C75E78DD4C839E0E634A031DDC0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183E920" w14:textId="77777777"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C934F56"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38321471"/>
                          <w:placeholder>
                            <w:docPart w:val="0791428752BE4F47B3951758231448A8"/>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A57607F" w14:textId="5511C34F"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BAE7260" w14:textId="77777777" w:rsidR="00967BD4" w:rsidRPr="00FD5A36" w:rsidRDefault="00967BD4" w:rsidP="00967BD4">
                    <w:pPr>
                      <w:rPr>
                        <w:rFonts w:ascii="Arial" w:hAnsi="Arial" w:cs="Arial"/>
                        <w:color w:val="595959" w:themeColor="text1" w:themeTint="A6"/>
                      </w:rPr>
                    </w:pPr>
                  </w:p>
                </w:tc>
              </w:tr>
              <w:tr w:rsidR="00967BD4" w14:paraId="5675B9C1"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tcPr>
                  <w:p w14:paraId="5F839847" w14:textId="4622B43A" w:rsidR="00967BD4" w:rsidRPr="001C3242" w:rsidRDefault="00967BD4" w:rsidP="002360DA">
                    <w:pPr>
                      <w:rPr>
                        <w:rFonts w:ascii="Arial" w:hAnsi="Arial" w:cs="Arial"/>
                        <w:b/>
                        <w:sz w:val="24"/>
                      </w:rPr>
                    </w:pPr>
                    <w:r w:rsidRPr="00AF0CA5">
                      <w:rPr>
                        <w:rFonts w:ascii="Arial" w:hAnsi="Arial" w:cs="Arial"/>
                        <w:b/>
                        <w:color w:val="595959" w:themeColor="text1" w:themeTint="A6"/>
                      </w:rPr>
                      <w:t>Contact number</w:t>
                    </w:r>
                    <w:r w:rsidR="002360DA">
                      <w:rPr>
                        <w:rFonts w:ascii="Arial" w:hAnsi="Arial" w:cs="Arial"/>
                        <w:b/>
                        <w:color w:val="595959" w:themeColor="text1" w:themeTint="A6"/>
                      </w:rPr>
                      <w:t>(s)</w:t>
                    </w:r>
                    <w:r w:rsidRPr="00AF0CA5">
                      <w:rPr>
                        <w:rFonts w:ascii="Arial" w:hAnsi="Arial" w:cs="Arial"/>
                        <w:b/>
                        <w:color w:val="595959" w:themeColor="text1" w:themeTint="A6"/>
                      </w:rPr>
                      <w:t>:</w:t>
                    </w:r>
                  </w:p>
                </w:tc>
              </w:tr>
              <w:tr w:rsidR="00967BD4" w14:paraId="600E6255"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7BD4" w:rsidRPr="00AF0CA5" w14:paraId="2B6E537C" w14:textId="77777777" w:rsidTr="00743D92">
                      <w:sdt>
                        <w:sdtPr>
                          <w:rPr>
                            <w:rStyle w:val="Content"/>
                          </w:rPr>
                          <w:id w:val="773907255"/>
                          <w:placeholder>
                            <w:docPart w:val="43DAA41871AA43538D45E88CC899766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2C9D34D" w14:textId="5592B097"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440958858"/>
                          <w:placeholder>
                            <w:docPart w:val="E9D75F04A1CD41ACB954A5D0A566A58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3BBEC8B" w14:textId="3B100412" w:rsidR="00967BD4" w:rsidRPr="00AF0CA5" w:rsidRDefault="00967BD4" w:rsidP="00967BD4">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0A83537" w14:textId="77777777" w:rsidR="00967BD4" w:rsidRPr="00FD5A36" w:rsidRDefault="00967BD4" w:rsidP="00967BD4">
                    <w:pPr>
                      <w:rPr>
                        <w:rFonts w:ascii="Arial" w:hAnsi="Arial" w:cs="Arial"/>
                        <w:color w:val="595959" w:themeColor="text1" w:themeTint="A6"/>
                      </w:rPr>
                    </w:pPr>
                  </w:p>
                </w:tc>
              </w:tr>
              <w:tr w:rsidR="00967BD4" w14:paraId="34500B54" w14:textId="77777777" w:rsidTr="00A31293">
                <w:trPr>
                  <w:trHeight w:val="431"/>
                </w:trPr>
                <w:tc>
                  <w:tcPr>
                    <w:tcW w:w="10456" w:type="dxa"/>
                    <w:tcBorders>
                      <w:top w:val="nil"/>
                      <w:left w:val="single" w:sz="4" w:space="0" w:color="D0CECE" w:themeColor="background2" w:themeShade="E6"/>
                      <w:bottom w:val="nil"/>
                      <w:right w:val="single" w:sz="4" w:space="0" w:color="D0CECE" w:themeColor="background2" w:themeShade="E6"/>
                    </w:tcBorders>
                  </w:tcPr>
                  <w:p w14:paraId="7E4B92EA" w14:textId="1F298F0E" w:rsidR="00967BD4" w:rsidRPr="001C3242" w:rsidRDefault="00967BD4" w:rsidP="00967BD4">
                    <w:pPr>
                      <w:rPr>
                        <w:rStyle w:val="Content"/>
                        <w:b/>
                      </w:rPr>
                    </w:pPr>
                    <w:r w:rsidRPr="00AF0CA5">
                      <w:rPr>
                        <w:rFonts w:ascii="Arial" w:hAnsi="Arial" w:cs="Arial"/>
                        <w:b/>
                        <w:color w:val="595959" w:themeColor="text1" w:themeTint="A6"/>
                      </w:rPr>
                      <w:t>Email address:</w:t>
                    </w:r>
                  </w:p>
                </w:tc>
              </w:tr>
              <w:tr w:rsidR="00967BD4" w14:paraId="1BCAD175" w14:textId="77777777" w:rsidTr="00A31293">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rsidRPr="00AF0CA5" w14:paraId="13FC7490" w14:textId="77777777" w:rsidTr="00743D92">
                      <w:sdt>
                        <w:sdtPr>
                          <w:rPr>
                            <w:rStyle w:val="Content"/>
                          </w:rPr>
                          <w:id w:val="1039937834"/>
                          <w:placeholder>
                            <w:docPart w:val="AC796413366544438912CE8FE0C69A1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CEFBB96" w14:textId="63D51672"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C47DBDE" w14:textId="773A393B" w:rsidR="00967BD4" w:rsidRPr="00FD5A36" w:rsidRDefault="002C50EF" w:rsidP="00967BD4">
                    <w:pPr>
                      <w:rPr>
                        <w:rFonts w:ascii="Arial" w:hAnsi="Arial" w:cs="Arial"/>
                        <w:color w:val="595959" w:themeColor="text1" w:themeTint="A6"/>
                      </w:rPr>
                    </w:pPr>
                  </w:p>
                </w:tc>
              </w:tr>
            </w:tbl>
          </w:sdtContent>
        </w:sdt>
      </w:sdtContent>
    </w:sdt>
    <w:p w14:paraId="6445B1F4"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9268E7" w14:paraId="42B310FB" w14:textId="77777777" w:rsidTr="006848B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88CF581" w14:textId="1A4F750A" w:rsidR="009268E7" w:rsidRPr="007232AB" w:rsidRDefault="00921F6F" w:rsidP="00D129E9">
            <w:pPr>
              <w:rPr>
                <w:rFonts w:ascii="Arial" w:hAnsi="Arial" w:cs="Arial"/>
                <w:b/>
                <w:sz w:val="24"/>
              </w:rPr>
            </w:pPr>
            <w:r w:rsidRPr="007232AB">
              <w:rPr>
                <w:rFonts w:ascii="Arial" w:hAnsi="Arial" w:cs="Arial"/>
                <w:b/>
                <w:sz w:val="24"/>
              </w:rPr>
              <w:t xml:space="preserve">SECTION </w:t>
            </w:r>
            <w:r>
              <w:rPr>
                <w:rFonts w:ascii="Arial" w:hAnsi="Arial" w:cs="Arial"/>
                <w:b/>
                <w:sz w:val="24"/>
              </w:rPr>
              <w:t xml:space="preserve">6 – </w:t>
            </w:r>
            <w:r w:rsidR="00EB3702" w:rsidRPr="00EB3702">
              <w:rPr>
                <w:rFonts w:ascii="Arial" w:hAnsi="Arial" w:cs="Arial"/>
                <w:b/>
                <w:sz w:val="24"/>
              </w:rPr>
              <w:t>LAND CLAIM PARTICULARS, BASIS FOR THE APPLICATION, AND THE OUTCOME YOU ARE SEEKING FROM THE LAND TRIBUNAL</w:t>
            </w:r>
          </w:p>
        </w:tc>
      </w:tr>
      <w:tr w:rsidR="00EB3702" w14:paraId="6EF6917C" w14:textId="77777777" w:rsidTr="00A31293">
        <w:trPr>
          <w:trHeight w:val="614"/>
        </w:trPr>
        <w:tc>
          <w:tcPr>
            <w:tcW w:w="10456" w:type="dxa"/>
            <w:tcBorders>
              <w:left w:val="single" w:sz="4" w:space="0" w:color="D0CECE" w:themeColor="background2" w:themeShade="E6"/>
              <w:right w:val="single" w:sz="4" w:space="0" w:color="D0CECE" w:themeColor="background2" w:themeShade="E6"/>
            </w:tcBorders>
            <w:vAlign w:val="center"/>
          </w:tcPr>
          <w:p w14:paraId="1D340027" w14:textId="04DDFBD8" w:rsidR="00EB3702" w:rsidRPr="00EB3702" w:rsidRDefault="00EB3702" w:rsidP="00EB3702">
            <w:pPr>
              <w:rPr>
                <w:rFonts w:ascii="Arial" w:hAnsi="Arial" w:cs="Arial"/>
                <w:b/>
                <w:color w:val="595959" w:themeColor="text1" w:themeTint="A6"/>
              </w:rPr>
            </w:pPr>
            <w:r w:rsidRPr="00EB3702">
              <w:rPr>
                <w:rFonts w:ascii="Arial" w:hAnsi="Arial" w:cs="Arial"/>
                <w:b/>
                <w:color w:val="595959" w:themeColor="text1" w:themeTint="A6"/>
              </w:rPr>
              <w:t>State the details of the land claim to which this application relates, including claim number, property description, name of the claimant group, and names of any other parties to that claim:</w:t>
            </w:r>
          </w:p>
        </w:tc>
      </w:tr>
      <w:tr w:rsidR="00EB3702" w14:paraId="67AC6427"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EB3702" w14:paraId="32DD8D8F" w14:textId="77777777" w:rsidTr="00EB3702">
              <w:sdt>
                <w:sdtPr>
                  <w:rPr>
                    <w:rStyle w:val="Content"/>
                  </w:rPr>
                  <w:id w:val="1769348977"/>
                  <w:placeholder>
                    <w:docPart w:val="788C586714004174BB8BB90711215E35"/>
                  </w:placeholder>
                  <w:showingPlcHdr/>
                  <w15:color w:val="99CCFF"/>
                </w:sdtPr>
                <w:sdtEndPr>
                  <w:rPr>
                    <w:rStyle w:val="DefaultParagraphFont"/>
                    <w:rFonts w:asciiTheme="minorHAnsi" w:hAnsiTheme="minorHAnsi" w:cs="Arial"/>
                  </w:rPr>
                </w:sdtEndPr>
                <w:sdtContent>
                  <w:tc>
                    <w:tcPr>
                      <w:tcW w:w="10230" w:type="dxa"/>
                    </w:tcPr>
                    <w:p w14:paraId="267D6021" w14:textId="390BBDBF" w:rsidR="00EB3702" w:rsidRDefault="00EB3702" w:rsidP="00EB3702">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148C5BDA" w14:textId="77777777" w:rsidR="00EB3702" w:rsidRPr="00FD5A36" w:rsidRDefault="00EB3702" w:rsidP="00EB3702">
            <w:pPr>
              <w:rPr>
                <w:rFonts w:ascii="Arial" w:hAnsi="Arial" w:cs="Arial"/>
                <w:color w:val="595959" w:themeColor="text1" w:themeTint="A6"/>
              </w:rPr>
            </w:pPr>
          </w:p>
        </w:tc>
      </w:tr>
      <w:tr w:rsidR="00EB3702" w14:paraId="2DED5256"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4564DA3" w14:textId="4275C6D8" w:rsidR="00EB3702" w:rsidRPr="00EB3702" w:rsidRDefault="00EB3702" w:rsidP="00EB3702">
            <w:pPr>
              <w:rPr>
                <w:rFonts w:ascii="Arial" w:hAnsi="Arial" w:cs="Arial"/>
                <w:b/>
                <w:color w:val="595959" w:themeColor="text1" w:themeTint="A6"/>
              </w:rPr>
            </w:pPr>
            <w:r w:rsidRPr="00EB3702">
              <w:rPr>
                <w:rFonts w:ascii="Arial" w:hAnsi="Arial" w:cs="Arial"/>
                <w:b/>
                <w:color w:val="595959" w:themeColor="text1" w:themeTint="A6"/>
              </w:rPr>
              <w:t xml:space="preserve">Briefly state the facts, </w:t>
            </w:r>
            <w:proofErr w:type="gramStart"/>
            <w:r w:rsidRPr="00EB3702">
              <w:rPr>
                <w:rFonts w:ascii="Arial" w:hAnsi="Arial" w:cs="Arial"/>
                <w:b/>
                <w:color w:val="595959" w:themeColor="text1" w:themeTint="A6"/>
              </w:rPr>
              <w:t>circumstances</w:t>
            </w:r>
            <w:proofErr w:type="gramEnd"/>
            <w:r w:rsidRPr="00EB3702">
              <w:rPr>
                <w:rFonts w:ascii="Arial" w:hAnsi="Arial" w:cs="Arial"/>
                <w:b/>
                <w:color w:val="595959" w:themeColor="text1" w:themeTint="A6"/>
              </w:rPr>
              <w:t xml:space="preserve"> or other relevant matters on which this application is based:</w:t>
            </w:r>
          </w:p>
        </w:tc>
      </w:tr>
      <w:tr w:rsidR="00EB3702" w14:paraId="6421F635"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3702" w14:paraId="5BA84694" w14:textId="77777777" w:rsidTr="00EB3702">
              <w:sdt>
                <w:sdtPr>
                  <w:rPr>
                    <w:rStyle w:val="Content"/>
                  </w:rPr>
                  <w:id w:val="219017981"/>
                  <w:placeholder>
                    <w:docPart w:val="80C82045260B46A1928F4184E519CFFA"/>
                  </w:placeholder>
                  <w:showingPlcHdr/>
                  <w15:color w:val="99CCFF"/>
                </w:sdtPr>
                <w:sdtEndPr>
                  <w:rPr>
                    <w:rStyle w:val="DefaultParagraphFont"/>
                    <w:rFonts w:asciiTheme="minorHAnsi" w:hAnsiTheme="minorHAnsi" w:cs="Arial"/>
                  </w:rPr>
                </w:sdtEndPr>
                <w:sdtContent>
                  <w:tc>
                    <w:tcPr>
                      <w:tcW w:w="10230" w:type="dxa"/>
                    </w:tcPr>
                    <w:p w14:paraId="1C8955AB" w14:textId="1AC35F51" w:rsidR="00EB3702" w:rsidRDefault="00EB3702" w:rsidP="00EB3702">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03941CCF" w14:textId="77777777" w:rsidR="00EB3702" w:rsidRPr="00FD5A36" w:rsidRDefault="00EB3702" w:rsidP="00EB3702">
            <w:pPr>
              <w:rPr>
                <w:rFonts w:ascii="Arial" w:hAnsi="Arial" w:cs="Arial"/>
                <w:color w:val="595959" w:themeColor="text1" w:themeTint="A6"/>
              </w:rPr>
            </w:pPr>
          </w:p>
        </w:tc>
      </w:tr>
      <w:tr w:rsidR="00EB3702" w14:paraId="4124D25E"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C67473E" w14:textId="4B4808DE" w:rsidR="00EB3702" w:rsidRPr="00EB3702" w:rsidRDefault="00EB3702" w:rsidP="00EB3702">
            <w:pPr>
              <w:rPr>
                <w:rStyle w:val="Content"/>
                <w:b/>
                <w:color w:val="595959" w:themeColor="text1" w:themeTint="A6"/>
              </w:rPr>
            </w:pPr>
            <w:r w:rsidRPr="00EB3702">
              <w:rPr>
                <w:rFonts w:ascii="Arial" w:hAnsi="Arial" w:cs="Arial"/>
                <w:b/>
                <w:color w:val="595959" w:themeColor="text1" w:themeTint="A6"/>
              </w:rPr>
              <w:t>Orders or other relief sought:</w:t>
            </w:r>
          </w:p>
        </w:tc>
      </w:tr>
      <w:tr w:rsidR="00EB3702" w14:paraId="5FD62A6D" w14:textId="77777777" w:rsidTr="00A31293">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3702" w14:paraId="5F388CCD" w14:textId="77777777" w:rsidTr="00EB3702">
              <w:sdt>
                <w:sdtPr>
                  <w:rPr>
                    <w:rStyle w:val="Content"/>
                  </w:rPr>
                  <w:id w:val="-1139644964"/>
                  <w:placeholder>
                    <w:docPart w:val="FA97515C948040428B18393316287FA2"/>
                  </w:placeholder>
                  <w:showingPlcHdr/>
                  <w15:color w:val="99CCFF"/>
                </w:sdtPr>
                <w:sdtEndPr>
                  <w:rPr>
                    <w:rStyle w:val="DefaultParagraphFont"/>
                    <w:rFonts w:asciiTheme="minorHAnsi" w:hAnsiTheme="minorHAnsi" w:cs="Arial"/>
                  </w:rPr>
                </w:sdtEndPr>
                <w:sdtContent>
                  <w:tc>
                    <w:tcPr>
                      <w:tcW w:w="10230" w:type="dxa"/>
                    </w:tcPr>
                    <w:p w14:paraId="51FC82F3" w14:textId="7BB32B47" w:rsidR="00EB3702" w:rsidRDefault="00EB3702" w:rsidP="00EB3702">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44B49C1F" w14:textId="77777777" w:rsidR="00EB3702" w:rsidRPr="00FD5A36" w:rsidRDefault="00EB3702" w:rsidP="00EB3702">
            <w:pPr>
              <w:rPr>
                <w:rFonts w:ascii="Arial" w:hAnsi="Arial" w:cs="Arial"/>
                <w:color w:val="595959" w:themeColor="text1" w:themeTint="A6"/>
              </w:rPr>
            </w:pPr>
          </w:p>
        </w:tc>
      </w:tr>
      <w:tr w:rsidR="00EB3702" w14:paraId="78C490E5" w14:textId="77777777" w:rsidTr="00A31293">
        <w:trPr>
          <w:trHeight w:val="438"/>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203051F3" w14:textId="6BE401D0" w:rsidR="00EB3702" w:rsidRPr="00EB3702" w:rsidRDefault="00EB3702" w:rsidP="00EB3702">
            <w:pPr>
              <w:rPr>
                <w:rStyle w:val="Content"/>
                <w:b/>
                <w:color w:val="595959" w:themeColor="text1" w:themeTint="A6"/>
              </w:rPr>
            </w:pPr>
            <w:r w:rsidRPr="00EB3702">
              <w:rPr>
                <w:rFonts w:ascii="Arial" w:hAnsi="Arial" w:cs="Arial"/>
                <w:b/>
                <w:color w:val="595959" w:themeColor="text1" w:themeTint="A6"/>
              </w:rPr>
              <w:t>Grounds on which the orders or other relief are sought:</w:t>
            </w:r>
          </w:p>
        </w:tc>
      </w:tr>
      <w:tr w:rsidR="00EB3702" w14:paraId="358092F7" w14:textId="77777777" w:rsidTr="00A31293">
        <w:trPr>
          <w:trHeight w:val="476"/>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3702" w14:paraId="3F70D594" w14:textId="77777777" w:rsidTr="001C3242">
              <w:sdt>
                <w:sdtPr>
                  <w:rPr>
                    <w:rStyle w:val="Content"/>
                  </w:rPr>
                  <w:id w:val="-1856876486"/>
                  <w:placeholder>
                    <w:docPart w:val="84C2F1EBF118405BB1301EC27B970764"/>
                  </w:placeholder>
                  <w:showingPlcHdr/>
                  <w15:color w:val="99CCFF"/>
                </w:sdtPr>
                <w:sdtEndPr>
                  <w:rPr>
                    <w:rStyle w:val="DefaultParagraphFont"/>
                    <w:rFonts w:asciiTheme="minorHAnsi" w:hAnsiTheme="minorHAnsi" w:cs="Arial"/>
                  </w:rPr>
                </w:sdtEndPr>
                <w:sdtContent>
                  <w:tc>
                    <w:tcPr>
                      <w:tcW w:w="10230" w:type="dxa"/>
                    </w:tcPr>
                    <w:p w14:paraId="23B70613" w14:textId="118D52A5" w:rsidR="00EB3702" w:rsidRDefault="00EB3702" w:rsidP="00EB3702">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648DF86E" w14:textId="77777777" w:rsidR="00EB3702" w:rsidRPr="00FD5A36" w:rsidRDefault="00EB3702" w:rsidP="00EB3702">
            <w:pPr>
              <w:rPr>
                <w:rFonts w:ascii="Arial" w:hAnsi="Arial" w:cs="Arial"/>
                <w:color w:val="595959" w:themeColor="text1" w:themeTint="A6"/>
              </w:rPr>
            </w:pPr>
          </w:p>
        </w:tc>
      </w:tr>
    </w:tbl>
    <w:p w14:paraId="6D1EBCC7" w14:textId="77777777" w:rsidR="00921F6F" w:rsidRDefault="00921F6F"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C23389" w14:paraId="02259403" w14:textId="77777777" w:rsidTr="006848B3">
        <w:trPr>
          <w:trHeight w:val="332"/>
          <w:tblHeader/>
        </w:trPr>
        <w:tc>
          <w:tcPr>
            <w:tcW w:w="10456" w:type="dxa"/>
            <w:shd w:val="clear" w:color="auto" w:fill="ECAF9C"/>
            <w:vAlign w:val="center"/>
          </w:tcPr>
          <w:p w14:paraId="3CC23986" w14:textId="721E1ACE" w:rsidR="00C23389" w:rsidRPr="007232AB" w:rsidRDefault="00921F6F" w:rsidP="00B70A01">
            <w:pPr>
              <w:rPr>
                <w:rFonts w:ascii="Arial" w:hAnsi="Arial" w:cs="Arial"/>
                <w:b/>
                <w:sz w:val="24"/>
              </w:rPr>
            </w:pPr>
            <w:r w:rsidRPr="00921F6F">
              <w:rPr>
                <w:rFonts w:ascii="Arial" w:hAnsi="Arial" w:cs="Arial"/>
                <w:b/>
                <w:sz w:val="24"/>
              </w:rPr>
              <w:t xml:space="preserve">SECTION 7 – </w:t>
            </w:r>
            <w:r w:rsidR="00B70A01">
              <w:rPr>
                <w:rFonts w:ascii="Arial" w:hAnsi="Arial" w:cs="Arial"/>
                <w:b/>
                <w:sz w:val="24"/>
              </w:rPr>
              <w:t>ATTACHMENTS</w:t>
            </w:r>
            <w:r w:rsidR="00B70A01" w:rsidRPr="00921F6F">
              <w:rPr>
                <w:rFonts w:ascii="Arial" w:hAnsi="Arial" w:cs="Arial"/>
                <w:b/>
                <w:sz w:val="24"/>
              </w:rPr>
              <w:t xml:space="preserve"> </w:t>
            </w:r>
          </w:p>
        </w:tc>
      </w:tr>
      <w:tr w:rsidR="00C23389" w14:paraId="3D6681EF" w14:textId="77777777" w:rsidTr="001C3242">
        <w:trPr>
          <w:trHeight w:val="432"/>
        </w:trPr>
        <w:tc>
          <w:tcPr>
            <w:tcW w:w="10456" w:type="dxa"/>
            <w:vAlign w:val="center"/>
          </w:tcPr>
          <w:p w14:paraId="387B0B11" w14:textId="77777777" w:rsidR="00B70A01" w:rsidRPr="00B70A01" w:rsidRDefault="00B70A01" w:rsidP="0029387A">
            <w:pPr>
              <w:rPr>
                <w:rFonts w:ascii="Arial" w:hAnsi="Arial" w:cs="Arial"/>
                <w:b/>
                <w:color w:val="595959" w:themeColor="text1" w:themeTint="A6"/>
              </w:rPr>
            </w:pPr>
            <w:r w:rsidRPr="00B70A01">
              <w:rPr>
                <w:rFonts w:ascii="Arial" w:hAnsi="Arial" w:cs="Arial"/>
                <w:b/>
                <w:color w:val="595959" w:themeColor="text1" w:themeTint="A6"/>
              </w:rPr>
              <w:t xml:space="preserve">Please list any other relevant information that you have attached as separate files to this </w:t>
            </w:r>
            <w:r w:rsidRPr="00B70A01">
              <w:rPr>
                <w:rFonts w:ascii="Arial" w:hAnsi="Arial" w:cs="Arial"/>
                <w:b/>
                <w:color w:val="595959" w:themeColor="text1" w:themeTint="A6"/>
                <w:u w:val="single"/>
              </w:rPr>
              <w:t>Form 01</w:t>
            </w:r>
            <w:r w:rsidRPr="00B70A01">
              <w:rPr>
                <w:rFonts w:ascii="Arial" w:hAnsi="Arial" w:cs="Arial"/>
                <w:b/>
                <w:color w:val="595959" w:themeColor="text1" w:themeTint="A6"/>
              </w:rPr>
              <w:t xml:space="preserve"> as applicable: </w:t>
            </w:r>
          </w:p>
          <w:p w14:paraId="76ABF1C1" w14:textId="6364555A" w:rsidR="00C23389" w:rsidRPr="0011137B" w:rsidRDefault="00B70A01" w:rsidP="0029387A">
            <w:pPr>
              <w:rPr>
                <w:rFonts w:ascii="Arial" w:hAnsi="Arial" w:cs="Arial"/>
                <w:b/>
                <w:i/>
                <w:sz w:val="24"/>
              </w:rPr>
            </w:pPr>
            <w:r w:rsidRPr="0011137B">
              <w:rPr>
                <w:rFonts w:ascii="Arial" w:hAnsi="Arial" w:cs="Arial"/>
                <w:i/>
                <w:color w:val="595959" w:themeColor="text1" w:themeTint="A6"/>
                <w:sz w:val="20"/>
              </w:rPr>
              <w:t xml:space="preserve">(If there is more than one attachment required, please click the plus button on the bottom </w:t>
            </w:r>
            <w:proofErr w:type="gramStart"/>
            <w:r w:rsidRPr="0011137B">
              <w:rPr>
                <w:rFonts w:ascii="Arial" w:hAnsi="Arial" w:cs="Arial"/>
                <w:i/>
                <w:color w:val="595959" w:themeColor="text1" w:themeTint="A6"/>
                <w:sz w:val="20"/>
              </w:rPr>
              <w:t>right hand</w:t>
            </w:r>
            <w:proofErr w:type="gramEnd"/>
            <w:r w:rsidRPr="0011137B">
              <w:rPr>
                <w:rFonts w:ascii="Arial" w:hAnsi="Arial" w:cs="Arial"/>
                <w:i/>
                <w:color w:val="595959" w:themeColor="text1" w:themeTint="A6"/>
                <w:sz w:val="20"/>
              </w:rPr>
              <w:t xml:space="preserve"> corner of the table to add additional attachments)</w:t>
            </w:r>
          </w:p>
        </w:tc>
      </w:tr>
    </w:tbl>
    <w:p w14:paraId="6DD8AF48" w14:textId="21DD0519" w:rsidR="00B70A01" w:rsidRPr="00B70A01" w:rsidRDefault="00B70A01" w:rsidP="009703C0">
      <w:pPr>
        <w:spacing w:after="0" w:line="240" w:lineRule="auto"/>
        <w:rPr>
          <w:rFonts w:ascii="Arial" w:hAnsi="Arial" w:cs="Arial"/>
          <w:sz w:val="6"/>
          <w:szCs w:val="6"/>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sdt>
        <w:sdtPr>
          <w:rPr>
            <w:rStyle w:val="Content"/>
          </w:rPr>
          <w:id w:val="-1812707483"/>
          <w:lock w:val="sdtContentLocked"/>
          <w15:repeatingSection/>
        </w:sdtPr>
        <w:sdtEndPr>
          <w:rPr>
            <w:rStyle w:val="Content"/>
          </w:rPr>
        </w:sdtEndPr>
        <w:sdtContent>
          <w:sdt>
            <w:sdtPr>
              <w:rPr>
                <w:rStyle w:val="Content"/>
              </w:rPr>
              <w:id w:val="91828753"/>
              <w:lock w:val="sdtContentLocked"/>
              <w:placeholder>
                <w:docPart w:val="DefaultPlaceholder_1081868578"/>
              </w:placeholder>
              <w15:repeatingSectionItem/>
            </w:sdtPr>
            <w:sdtEndPr>
              <w:rPr>
                <w:rStyle w:val="Content"/>
              </w:rPr>
            </w:sdtEndPr>
            <w:sdtContent>
              <w:tr w:rsidR="00B70A01" w14:paraId="288DC914" w14:textId="77777777" w:rsidTr="00B70A01">
                <w:sdt>
                  <w:sdtPr>
                    <w:rPr>
                      <w:rStyle w:val="Content"/>
                    </w:rPr>
                    <w:id w:val="-2100714322"/>
                    <w:placeholder>
                      <w:docPart w:val="87467877D1D249FFB61B9CAF2FE43114"/>
                    </w:placeholder>
                    <w:showingPlcHdr/>
                    <w15:color w:val="99CCFF"/>
                  </w:sdtPr>
                  <w:sdtEndPr>
                    <w:rPr>
                      <w:rStyle w:val="DefaultParagraphFont"/>
                      <w:rFonts w:asciiTheme="minorHAnsi" w:hAnsiTheme="minorHAnsi" w:cs="Arial"/>
                    </w:rPr>
                  </w:sdtEndPr>
                  <w:sdtContent>
                    <w:tc>
                      <w:tcPr>
                        <w:tcW w:w="10456" w:type="dxa"/>
                      </w:tcPr>
                      <w:p w14:paraId="2D68CD03" w14:textId="20F09E6C" w:rsidR="00B70A01" w:rsidRDefault="00B70A01" w:rsidP="009703C0">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attachment description</w:t>
                        </w:r>
                        <w:r w:rsidRPr="009136F8">
                          <w:rPr>
                            <w:rStyle w:val="PlaceholderText"/>
                            <w:color w:val="ED7D31" w:themeColor="accent2"/>
                          </w:rPr>
                          <w:t>.</w:t>
                        </w:r>
                      </w:p>
                    </w:tc>
                  </w:sdtContent>
                </w:sdt>
              </w:tr>
            </w:sdtContent>
          </w:sdt>
        </w:sdtContent>
      </w:sdt>
    </w:tbl>
    <w:p w14:paraId="628EB099" w14:textId="77777777" w:rsidR="00B70A01" w:rsidRDefault="00B70A01" w:rsidP="009703C0">
      <w:pPr>
        <w:spacing w:after="0" w:line="240" w:lineRule="auto"/>
        <w:rPr>
          <w:rFonts w:ascii="Arial" w:hAnsi="Arial" w:cs="Arial"/>
          <w:sz w:val="24"/>
        </w:rPr>
      </w:pPr>
    </w:p>
    <w:p w14:paraId="37195996" w14:textId="0CBFF172" w:rsidR="00B70A01" w:rsidRDefault="00B70A01">
      <w:pPr>
        <w:rPr>
          <w:rFonts w:ascii="Arial" w:hAnsi="Arial" w:cs="Arial"/>
          <w:sz w:val="24"/>
        </w:rPr>
      </w:pPr>
    </w:p>
    <w:p w14:paraId="3A9E68B3" w14:textId="77777777" w:rsidR="00690B1A" w:rsidRDefault="00690B1A">
      <w:pPr>
        <w:rPr>
          <w:rFonts w:ascii="Arial" w:hAnsi="Arial" w:cs="Arial"/>
          <w:sz w:val="24"/>
        </w:rPr>
      </w:pPr>
    </w:p>
    <w:p w14:paraId="6A235D09" w14:textId="77777777" w:rsidR="00690B1A" w:rsidRDefault="00690B1A">
      <w:pPr>
        <w:rPr>
          <w:rFonts w:ascii="Arial" w:hAnsi="Arial" w:cs="Arial"/>
          <w:sz w:val="24"/>
        </w:rPr>
      </w:pPr>
    </w:p>
    <w:p w14:paraId="69B52372" w14:textId="77777777" w:rsidR="00690B1A" w:rsidRDefault="00690B1A">
      <w:pPr>
        <w:rPr>
          <w:rFonts w:ascii="Arial" w:hAnsi="Arial" w:cs="Arial"/>
          <w:sz w:val="24"/>
        </w:rPr>
      </w:pPr>
    </w:p>
    <w:p w14:paraId="651DABF2" w14:textId="77777777" w:rsidR="00690B1A" w:rsidRDefault="00690B1A">
      <w:pPr>
        <w:rPr>
          <w:rFonts w:ascii="Arial" w:hAnsi="Arial" w:cs="Arial"/>
          <w:sz w:val="24"/>
        </w:rPr>
      </w:pPr>
    </w:p>
    <w:p w14:paraId="2CB7CA6A" w14:textId="77777777" w:rsidR="00B5257F" w:rsidRDefault="00B5257F"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16B8C" w14:paraId="451BE440" w14:textId="77777777" w:rsidTr="006848B3">
        <w:trPr>
          <w:tblHeader/>
        </w:trPr>
        <w:tc>
          <w:tcPr>
            <w:tcW w:w="10456" w:type="dxa"/>
            <w:shd w:val="clear" w:color="auto" w:fill="ECAF9C"/>
          </w:tcPr>
          <w:p w14:paraId="28D316BC" w14:textId="6C7D139C" w:rsidR="00A16B8C" w:rsidRDefault="00921F6F" w:rsidP="00700A12">
            <w:pPr>
              <w:rPr>
                <w:rFonts w:ascii="Arial" w:hAnsi="Arial" w:cs="Arial"/>
                <w:sz w:val="24"/>
              </w:rPr>
            </w:pPr>
            <w:r w:rsidRPr="007232AB">
              <w:rPr>
                <w:rFonts w:ascii="Arial" w:hAnsi="Arial" w:cs="Arial"/>
                <w:b/>
                <w:sz w:val="24"/>
              </w:rPr>
              <w:t xml:space="preserve">SECTION </w:t>
            </w:r>
            <w:r>
              <w:rPr>
                <w:rFonts w:ascii="Arial" w:hAnsi="Arial" w:cs="Arial"/>
                <w:b/>
                <w:sz w:val="24"/>
              </w:rPr>
              <w:t>8 – DECLARATION</w:t>
            </w:r>
          </w:p>
        </w:tc>
      </w:tr>
      <w:tr w:rsidR="00DE1D1C" w14:paraId="3C10B252" w14:textId="77777777" w:rsidTr="001C3242">
        <w:tc>
          <w:tcPr>
            <w:tcW w:w="10456" w:type="dxa"/>
          </w:tcPr>
          <w:p w14:paraId="5A103D68" w14:textId="29C06C6D" w:rsidR="00DE1D1C" w:rsidRPr="001C3242" w:rsidRDefault="002C50EF" w:rsidP="004D43F2">
            <w:pPr>
              <w:rPr>
                <w:rFonts w:ascii="Arial" w:hAnsi="Arial" w:cs="Arial"/>
              </w:rPr>
            </w:pPr>
            <w:sdt>
              <w:sdtPr>
                <w:rPr>
                  <w:rFonts w:ascii="Arial" w:hAnsi="Arial" w:cs="Arial"/>
                  <w:color w:val="595959" w:themeColor="text1" w:themeTint="A6"/>
                </w:rPr>
                <w:id w:val="1679164540"/>
                <w14:checkbox>
                  <w14:checked w14:val="0"/>
                  <w14:checkedState w14:val="2612" w14:font="MS Gothic"/>
                  <w14:uncheckedState w14:val="2610" w14:font="MS Gothic"/>
                </w14:checkbox>
              </w:sdtPr>
              <w:sdtEndPr/>
              <w:sdtContent>
                <w:r w:rsidR="006D4F7A">
                  <w:rPr>
                    <w:rFonts w:ascii="MS Gothic" w:eastAsia="MS Gothic" w:hAnsi="MS Gothic" w:cs="Arial" w:hint="eastAsia"/>
                    <w:color w:val="595959" w:themeColor="text1" w:themeTint="A6"/>
                  </w:rPr>
                  <w:t>☐</w:t>
                </w:r>
              </w:sdtContent>
            </w:sdt>
            <w:r w:rsidR="00DE1D1C" w:rsidRPr="001C3242">
              <w:rPr>
                <w:rFonts w:ascii="Arial" w:hAnsi="Arial" w:cs="Arial"/>
                <w:color w:val="595959" w:themeColor="text1" w:themeTint="A6"/>
              </w:rPr>
              <w:t xml:space="preserve"> I have read and understood the Privacy Statement below.</w:t>
            </w:r>
          </w:p>
        </w:tc>
      </w:tr>
      <w:tr w:rsidR="00D129E9" w14:paraId="4232C447" w14:textId="77777777" w:rsidTr="001C3242">
        <w:trPr>
          <w:trHeight w:val="3109"/>
        </w:trPr>
        <w:tc>
          <w:tcPr>
            <w:tcW w:w="10456" w:type="dxa"/>
            <w:vAlign w:val="center"/>
          </w:tcPr>
          <w:p w14:paraId="6795D113" w14:textId="77777777" w:rsidR="00D129E9" w:rsidRPr="001C3242" w:rsidRDefault="00D129E9" w:rsidP="00A16B8C">
            <w:pPr>
              <w:rPr>
                <w:rFonts w:ascii="Arial" w:hAnsi="Arial" w:cs="Arial"/>
                <w:b/>
                <w:color w:val="595959" w:themeColor="text1" w:themeTint="A6"/>
              </w:rPr>
            </w:pPr>
            <w:r w:rsidRPr="001C3242">
              <w:rPr>
                <w:rFonts w:ascii="Arial" w:hAnsi="Arial" w:cs="Arial"/>
                <w:b/>
                <w:color w:val="595959" w:themeColor="text1" w:themeTint="A6"/>
              </w:rPr>
              <w:t>Privacy Statement</w:t>
            </w:r>
          </w:p>
          <w:p w14:paraId="7982A535" w14:textId="77777777" w:rsidR="00D129E9" w:rsidRPr="001C3242" w:rsidRDefault="00D129E9" w:rsidP="00A16B8C">
            <w:pPr>
              <w:rPr>
                <w:rFonts w:ascii="Arial" w:hAnsi="Arial" w:cs="Arial"/>
                <w:color w:val="595959" w:themeColor="text1" w:themeTint="A6"/>
              </w:rPr>
            </w:pPr>
            <w:r w:rsidRPr="001C3242">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A16B8C" w:rsidRPr="001C3242">
              <w:rPr>
                <w:rFonts w:ascii="Arial" w:hAnsi="Arial" w:cs="Arial"/>
                <w:color w:val="595959" w:themeColor="text1" w:themeTint="A6"/>
              </w:rPr>
              <w:t>the Land Court.</w:t>
            </w:r>
          </w:p>
          <w:p w14:paraId="2408E442" w14:textId="77777777" w:rsidR="00D129E9" w:rsidRPr="001C3242" w:rsidRDefault="00D129E9" w:rsidP="00A16B8C">
            <w:pPr>
              <w:rPr>
                <w:rFonts w:ascii="Arial" w:hAnsi="Arial" w:cs="Arial"/>
                <w:color w:val="595959" w:themeColor="text1" w:themeTint="A6"/>
              </w:rPr>
            </w:pPr>
          </w:p>
          <w:p w14:paraId="04297127" w14:textId="77777777" w:rsidR="00D129E9" w:rsidRPr="001C3242" w:rsidRDefault="00D129E9" w:rsidP="00A16B8C">
            <w:pPr>
              <w:rPr>
                <w:rFonts w:ascii="Arial" w:hAnsi="Arial" w:cs="Arial"/>
                <w:color w:val="595959" w:themeColor="text1" w:themeTint="A6"/>
              </w:rPr>
            </w:pPr>
            <w:r w:rsidRPr="001C3242">
              <w:rPr>
                <w:rFonts w:ascii="Arial" w:hAnsi="Arial" w:cs="Arial"/>
                <w:color w:val="595959" w:themeColor="text1" w:themeTint="A6"/>
              </w:rPr>
              <w:t>Please ensure that the personal information you provide on this form is true and correct, including the information you provide about other parties.</w:t>
            </w:r>
          </w:p>
          <w:p w14:paraId="44E688FC" w14:textId="77777777" w:rsidR="00D129E9" w:rsidRPr="001C3242" w:rsidRDefault="00D129E9" w:rsidP="00A16B8C">
            <w:pPr>
              <w:rPr>
                <w:rFonts w:ascii="Arial" w:hAnsi="Arial" w:cs="Arial"/>
                <w:color w:val="595959" w:themeColor="text1" w:themeTint="A6"/>
              </w:rPr>
            </w:pPr>
          </w:p>
          <w:p w14:paraId="5B21FEA4" w14:textId="77777777" w:rsidR="00D129E9" w:rsidRPr="001C3242" w:rsidRDefault="00D129E9" w:rsidP="00A16B8C">
            <w:pPr>
              <w:rPr>
                <w:rFonts w:ascii="Arial" w:hAnsi="Arial" w:cs="Arial"/>
              </w:rPr>
            </w:pPr>
            <w:r w:rsidRPr="001C3242">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1C3242">
                <w:rPr>
                  <w:rStyle w:val="Hyperlink"/>
                  <w:rFonts w:ascii="Arial" w:hAnsi="Arial" w:cs="Arial"/>
                </w:rPr>
                <w:t>Privacy Guide.</w:t>
              </w:r>
            </w:hyperlink>
          </w:p>
        </w:tc>
      </w:tr>
    </w:tbl>
    <w:p w14:paraId="68B7CA0A" w14:textId="77777777" w:rsidR="00C8383C" w:rsidRDefault="00C8383C" w:rsidP="00A16B8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921F6F" w:rsidRPr="00AF0CA5" w14:paraId="77603C18" w14:textId="77777777" w:rsidTr="006848B3">
        <w:trPr>
          <w:trHeight w:val="310"/>
        </w:trPr>
        <w:tc>
          <w:tcPr>
            <w:tcW w:w="10456" w:type="dxa"/>
            <w:shd w:val="clear" w:color="auto" w:fill="ECAF9C"/>
            <w:vAlign w:val="center"/>
          </w:tcPr>
          <w:p w14:paraId="2AA0D6E1" w14:textId="77777777" w:rsidR="00921F6F" w:rsidRPr="007C097B" w:rsidRDefault="00921F6F" w:rsidP="00743D92">
            <w:pPr>
              <w:rPr>
                <w:rFonts w:ascii="Arial" w:hAnsi="Arial" w:cs="Arial"/>
                <w:sz w:val="24"/>
              </w:rPr>
            </w:pPr>
            <w:r w:rsidRPr="007C097B">
              <w:rPr>
                <w:rFonts w:ascii="Arial" w:hAnsi="Arial" w:cs="Arial"/>
                <w:b/>
                <w:sz w:val="24"/>
              </w:rPr>
              <w:t>SECTION 9 – DECLARATION SIGNATURE</w:t>
            </w:r>
          </w:p>
        </w:tc>
      </w:tr>
      <w:tr w:rsidR="00921F6F" w:rsidRPr="00AF0CA5" w14:paraId="6F1BC0A7" w14:textId="77777777" w:rsidTr="00743D92">
        <w:trPr>
          <w:trHeight w:val="741"/>
        </w:trPr>
        <w:tc>
          <w:tcPr>
            <w:tcW w:w="10456" w:type="dxa"/>
            <w:vAlign w:val="center"/>
          </w:tcPr>
          <w:p w14:paraId="34272F05" w14:textId="7467C982" w:rsidR="00B70A01" w:rsidRDefault="00921F6F" w:rsidP="00921F6F">
            <w:pPr>
              <w:rPr>
                <w:rStyle w:val="Sig1"/>
                <w:rFonts w:ascii="Arial" w:hAnsi="Arial" w:cs="Arial"/>
                <w:color w:val="595959" w:themeColor="text1" w:themeTint="A6"/>
                <w:sz w:val="22"/>
              </w:rPr>
            </w:pPr>
            <w:r w:rsidRPr="00AF0CA5">
              <w:rPr>
                <w:rStyle w:val="Sig1"/>
                <w:rFonts w:ascii="Arial" w:hAnsi="Arial" w:cs="Arial"/>
                <w:b/>
                <w:color w:val="595959" w:themeColor="text1" w:themeTint="A6"/>
                <w:sz w:val="22"/>
              </w:rPr>
              <w:t xml:space="preserve">The </w:t>
            </w:r>
            <w:r w:rsidR="004E3DED">
              <w:rPr>
                <w:rStyle w:val="Sig1"/>
                <w:rFonts w:ascii="Arial" w:hAnsi="Arial" w:cs="Arial"/>
                <w:b/>
                <w:color w:val="595959" w:themeColor="text1" w:themeTint="A6"/>
                <w:sz w:val="22"/>
              </w:rPr>
              <w:t>application</w:t>
            </w:r>
            <w:r w:rsidRPr="00AF0CA5">
              <w:rPr>
                <w:rStyle w:val="Sig1"/>
                <w:rFonts w:ascii="Arial" w:hAnsi="Arial" w:cs="Arial"/>
                <w:b/>
                <w:color w:val="595959" w:themeColor="text1" w:themeTint="A6"/>
                <w:sz w:val="22"/>
              </w:rPr>
              <w:t xml:space="preserve"> must be signed by ALL ap</w:t>
            </w:r>
            <w:r>
              <w:rPr>
                <w:rStyle w:val="Sig1"/>
                <w:rFonts w:ascii="Arial" w:hAnsi="Arial" w:cs="Arial"/>
                <w:b/>
                <w:color w:val="595959" w:themeColor="text1" w:themeTint="A6"/>
                <w:sz w:val="22"/>
              </w:rPr>
              <w:t>plicants</w:t>
            </w:r>
            <w:r w:rsidRPr="00AF0CA5">
              <w:rPr>
                <w:rStyle w:val="Sig1"/>
                <w:rFonts w:ascii="Arial" w:hAnsi="Arial" w:cs="Arial"/>
                <w:b/>
                <w:color w:val="595959" w:themeColor="text1" w:themeTint="A6"/>
                <w:sz w:val="22"/>
              </w:rPr>
              <w:t xml:space="preserve"> or their Solicitor or Authorised Agent.</w:t>
            </w:r>
            <w:r w:rsidRPr="00AF0CA5">
              <w:rPr>
                <w:rStyle w:val="Sig1"/>
                <w:rFonts w:ascii="Arial" w:hAnsi="Arial" w:cs="Arial"/>
                <w:color w:val="595959" w:themeColor="text1" w:themeTint="A6"/>
                <w:sz w:val="22"/>
              </w:rPr>
              <w:t xml:space="preserve"> </w:t>
            </w:r>
          </w:p>
          <w:p w14:paraId="41EE5410" w14:textId="5E43A649" w:rsidR="00921F6F" w:rsidRPr="0011137B" w:rsidRDefault="00921F6F" w:rsidP="00921F6F">
            <w:pPr>
              <w:rPr>
                <w:rFonts w:ascii="Arial" w:hAnsi="Arial" w:cs="Arial"/>
                <w:i/>
                <w:color w:val="595959" w:themeColor="text1" w:themeTint="A6"/>
                <w:sz w:val="24"/>
              </w:rPr>
            </w:pPr>
            <w:r w:rsidRPr="0011137B">
              <w:rPr>
                <w:rStyle w:val="Sig1"/>
                <w:rFonts w:ascii="Arial" w:hAnsi="Arial" w:cs="Arial"/>
                <w:i/>
                <w:color w:val="595959" w:themeColor="text1" w:themeTint="A6"/>
                <w:sz w:val="20"/>
              </w:rPr>
              <w:t xml:space="preserve">(If there is more than one signature required on this form, please click the plus button on the bottom </w:t>
            </w:r>
            <w:proofErr w:type="gramStart"/>
            <w:r w:rsidRPr="0011137B">
              <w:rPr>
                <w:rStyle w:val="Sig1"/>
                <w:rFonts w:ascii="Arial" w:hAnsi="Arial" w:cs="Arial"/>
                <w:i/>
                <w:color w:val="595959" w:themeColor="text1" w:themeTint="A6"/>
                <w:sz w:val="20"/>
              </w:rPr>
              <w:t>right hand</w:t>
            </w:r>
            <w:proofErr w:type="gramEnd"/>
            <w:r w:rsidRPr="0011137B">
              <w:rPr>
                <w:rStyle w:val="Sig1"/>
                <w:rFonts w:ascii="Arial" w:hAnsi="Arial" w:cs="Arial"/>
                <w:i/>
                <w:color w:val="595959" w:themeColor="text1" w:themeTint="A6"/>
                <w:sz w:val="20"/>
              </w:rPr>
              <w:t xml:space="preserve"> corner of the table to add additional signatures)</w:t>
            </w:r>
          </w:p>
        </w:tc>
      </w:tr>
    </w:tbl>
    <w:p w14:paraId="4550BD7E" w14:textId="77777777" w:rsidR="00921F6F" w:rsidRPr="00AF0CA5" w:rsidRDefault="00921F6F" w:rsidP="00921F6F">
      <w:pPr>
        <w:spacing w:after="0"/>
        <w:rPr>
          <w:rFonts w:ascii="Arial" w:hAnsi="Arial" w:cs="Arial"/>
          <w:color w:val="595959" w:themeColor="text1" w:themeTint="A6"/>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6743F9E404184AE5ACECCDC967C5EFDD"/>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921F6F" w:rsidRPr="00AF0CA5" w14:paraId="36DEE6C2" w14:textId="77777777" w:rsidTr="00024CA4">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582680F" w14:textId="77777777" w:rsidR="00921F6F" w:rsidRPr="00AF0CA5" w:rsidRDefault="00921F6F" w:rsidP="00743D92">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11137B">
                      <w:rPr>
                        <w:rFonts w:ascii="Arial" w:hAnsi="Arial" w:cs="Arial"/>
                        <w:i/>
                        <w:color w:val="595959" w:themeColor="text1" w:themeTint="A6"/>
                        <w:sz w:val="20"/>
                      </w:rPr>
                      <w:t>(please select one)</w:t>
                    </w:r>
                  </w:p>
                </w:tc>
              </w:tr>
              <w:tr w:rsidR="00921F6F" w:rsidRPr="00AF0CA5" w14:paraId="214A50D9" w14:textId="77777777" w:rsidTr="00024CA4">
                <w:trPr>
                  <w:trHeight w:val="282"/>
                </w:trPr>
                <w:tc>
                  <w:tcPr>
                    <w:tcW w:w="456" w:type="dxa"/>
                    <w:tcBorders>
                      <w:left w:val="single" w:sz="4" w:space="0" w:color="D0CECE" w:themeColor="background2" w:themeShade="E6"/>
                    </w:tcBorders>
                    <w:vAlign w:val="center"/>
                  </w:tcPr>
                  <w:p w14:paraId="20477C1E" w14:textId="77777777" w:rsidR="00921F6F" w:rsidRPr="00AF0CA5" w:rsidRDefault="002C50EF" w:rsidP="00743D92">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717143FE"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Appellant</w:t>
                    </w:r>
                  </w:p>
                </w:tc>
              </w:tr>
              <w:tr w:rsidR="00921F6F" w:rsidRPr="00AF0CA5" w14:paraId="29465DA4" w14:textId="77777777" w:rsidTr="00024CA4">
                <w:trPr>
                  <w:trHeight w:val="282"/>
                </w:trPr>
                <w:tc>
                  <w:tcPr>
                    <w:tcW w:w="456" w:type="dxa"/>
                    <w:tcBorders>
                      <w:left w:val="single" w:sz="4" w:space="0" w:color="D0CECE" w:themeColor="background2" w:themeShade="E6"/>
                    </w:tcBorders>
                    <w:vAlign w:val="center"/>
                  </w:tcPr>
                  <w:p w14:paraId="3B0C6C20" w14:textId="77777777" w:rsidR="00921F6F" w:rsidRPr="00AF0CA5" w:rsidRDefault="002C50EF" w:rsidP="00743D92">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669CD28D"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Solicitor</w:t>
                    </w:r>
                  </w:p>
                </w:tc>
              </w:tr>
              <w:tr w:rsidR="00921F6F" w:rsidRPr="00AF0CA5" w14:paraId="7077D76B" w14:textId="77777777" w:rsidTr="00024CA4">
                <w:trPr>
                  <w:trHeight w:val="282"/>
                </w:trPr>
                <w:tc>
                  <w:tcPr>
                    <w:tcW w:w="456" w:type="dxa"/>
                    <w:tcBorders>
                      <w:left w:val="single" w:sz="4" w:space="0" w:color="D0CECE" w:themeColor="background2" w:themeShade="E6"/>
                    </w:tcBorders>
                    <w:vAlign w:val="center"/>
                  </w:tcPr>
                  <w:p w14:paraId="0B831E12" w14:textId="77777777" w:rsidR="00921F6F" w:rsidRPr="00AF0CA5" w:rsidRDefault="002C50EF" w:rsidP="00743D92">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40254293"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921F6F" w:rsidRPr="00AF0CA5" w14:paraId="1FB5D958" w14:textId="77777777" w:rsidTr="00024CA4">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409011CB" w14:textId="77777777" w:rsidR="00921F6F" w:rsidRPr="00AF0CA5" w:rsidRDefault="002C50EF" w:rsidP="00743D92">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72075E34" w14:textId="60C3C50F" w:rsidR="00921F6F" w:rsidRPr="00AF0CA5" w:rsidRDefault="00921F6F" w:rsidP="00743D92">
                    <w:pPr>
                      <w:rPr>
                        <w:rFonts w:ascii="Arial" w:hAnsi="Arial" w:cs="Arial"/>
                        <w:color w:val="595959" w:themeColor="text1" w:themeTint="A6"/>
                        <w:sz w:val="24"/>
                      </w:rPr>
                    </w:pPr>
                    <w:r w:rsidRPr="00AF0CA5">
                      <w:rPr>
                        <w:rFonts w:ascii="Arial" w:hAnsi="Arial" w:cs="Arial"/>
                        <w:b/>
                        <w:color w:val="595959" w:themeColor="text1" w:themeTint="A6"/>
                      </w:rPr>
                      <w:t>Company</w:t>
                    </w:r>
                    <w:r w:rsidR="0011137B">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11137B">
                      <w:rPr>
                        <w:rFonts w:ascii="Arial" w:hAnsi="Arial" w:cs="Arial"/>
                        <w:i/>
                        <w:color w:val="595959" w:themeColor="text1" w:themeTint="A6"/>
                        <w:sz w:val="20"/>
                      </w:rPr>
                      <w:t>(please specify the company name and your position below)</w:t>
                    </w:r>
                  </w:p>
                </w:tc>
              </w:tr>
              <w:tr w:rsidR="00921F6F" w:rsidRPr="00AF0CA5" w14:paraId="5A6A311E" w14:textId="77777777" w:rsidTr="00024CA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E5FC08A" w14:textId="77777777" w:rsidR="00921F6F" w:rsidRPr="00AF0CA5" w:rsidRDefault="00921F6F" w:rsidP="00743D92">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921F6F" w:rsidRPr="00AF0CA5" w14:paraId="784CBBB9" w14:textId="77777777" w:rsidTr="00024CA4">
                <w:trPr>
                  <w:trHeight w:val="282"/>
                </w:trPr>
                <w:sdt>
                  <w:sdtPr>
                    <w:rPr>
                      <w:rStyle w:val="Content"/>
                    </w:rPr>
                    <w:id w:val="-881558704"/>
                    <w:placeholder>
                      <w:docPart w:val="BCC65A9BFE474A15B8D712B6C9C5396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EB3493" w14:textId="08269E45" w:rsidR="00921F6F" w:rsidRPr="00AF0CA5" w:rsidRDefault="00921F6F" w:rsidP="00743D92">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921F6F" w:rsidRPr="00AF0CA5" w14:paraId="220DA884" w14:textId="77777777" w:rsidTr="00024CA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2CA9D9F"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921F6F" w:rsidRPr="00AF0CA5" w14:paraId="7598DA57" w14:textId="77777777" w:rsidTr="00024CA4">
                <w:trPr>
                  <w:trHeight w:val="282"/>
                </w:trPr>
                <w:sdt>
                  <w:sdtPr>
                    <w:rPr>
                      <w:rStyle w:val="Content"/>
                    </w:rPr>
                    <w:id w:val="-1267300720"/>
                    <w:placeholder>
                      <w:docPart w:val="8C78950A63BC43B686E0B5B8C6B7BEB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069BEF" w14:textId="4744C587" w:rsidR="00921F6F" w:rsidRPr="00AF0CA5" w:rsidRDefault="00921F6F" w:rsidP="00743D92">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921F6F" w:rsidRPr="00AF0CA5" w14:paraId="24203A98" w14:textId="77777777" w:rsidTr="00024CA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3FD367E" w14:textId="77777777" w:rsidR="00921F6F" w:rsidRPr="00AF0CA5" w:rsidRDefault="00921F6F" w:rsidP="00743D92">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921F6F" w:rsidRPr="00AF0CA5" w14:paraId="2CA79369" w14:textId="77777777" w:rsidTr="00024CA4">
                <w:trPr>
                  <w:trHeight w:val="282"/>
                </w:trPr>
                <w:sdt>
                  <w:sdtPr>
                    <w:rPr>
                      <w:rStyle w:val="Content"/>
                    </w:rPr>
                    <w:id w:val="1437245237"/>
                    <w:placeholder>
                      <w:docPart w:val="7199F0473EA8494D81684370C1D70129"/>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74A340" w14:textId="732D89F0" w:rsidR="00921F6F" w:rsidRPr="00AF0CA5" w:rsidRDefault="00921F6F" w:rsidP="00743D92">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921F6F" w:rsidRPr="00AF0CA5" w14:paraId="24CF581D" w14:textId="77777777" w:rsidTr="00024CA4">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CEEFB9" w14:textId="77777777" w:rsidR="00921F6F" w:rsidRPr="00AF0CA5" w:rsidRDefault="002C50EF" w:rsidP="00743D92">
                    <w:pPr>
                      <w:rPr>
                        <w:rFonts w:ascii="Arial" w:hAnsi="Arial" w:cs="Arial"/>
                        <w:color w:val="595959" w:themeColor="text1" w:themeTint="A6"/>
                        <w:sz w:val="24"/>
                      </w:rPr>
                    </w:pPr>
                    <w:r>
                      <w:rPr>
                        <w:rFonts w:ascii="Arial" w:hAnsi="Arial" w:cs="Arial"/>
                        <w:color w:val="595959" w:themeColor="text1" w:themeTint="A6"/>
                        <w:sz w:val="24"/>
                      </w:rPr>
                      <w:pict w14:anchorId="6CF5B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75pt">
                          <v:imagedata r:id="rId9" o:title=""/>
                          <o:lock v:ext="edit" ungrouping="t" rotation="t" cropping="t" verticies="t" text="t" grouping="t"/>
                          <o:signatureline v:ext="edit" id="{DA4F04C6-D789-4E4B-9E94-8C48B14ED560}" provid="{00000000-0000-0000-0000-000000000000}" issignatureline="t"/>
                        </v:shape>
                      </w:pict>
                    </w:r>
                  </w:p>
                </w:tc>
              </w:tr>
              <w:tr w:rsidR="00921F6F" w:rsidRPr="00AF0CA5" w14:paraId="1ACD98A3" w14:textId="77777777" w:rsidTr="00024CA4">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740416" w14:textId="77777777" w:rsidR="00921F6F" w:rsidRPr="00AF0CA5" w:rsidRDefault="002C50EF" w:rsidP="00743D92">
                    <w:pPr>
                      <w:tabs>
                        <w:tab w:val="left" w:pos="2460"/>
                      </w:tabs>
                      <w:rPr>
                        <w:rFonts w:ascii="Arial" w:hAnsi="Arial" w:cs="Arial"/>
                        <w:color w:val="595959" w:themeColor="text1" w:themeTint="A6"/>
                        <w:sz w:val="24"/>
                      </w:rPr>
                    </w:pPr>
                    <w:sdt>
                      <w:sdtPr>
                        <w:rPr>
                          <w:rStyle w:val="Content"/>
                        </w:rPr>
                        <w:id w:val="-539362090"/>
                        <w:placeholder>
                          <w:docPart w:val="9642363B046F484EA26B8619A0E8B130"/>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21F6F" w:rsidRPr="00DE34EA">
                          <w:rPr>
                            <w:rStyle w:val="PlaceholderText"/>
                            <w:rFonts w:cs="Arial"/>
                            <w:color w:val="ED7D31" w:themeColor="accent2"/>
                          </w:rPr>
                          <w:t>Click here to select date of signing.</w:t>
                        </w:r>
                      </w:sdtContent>
                    </w:sdt>
                  </w:p>
                </w:tc>
              </w:tr>
            </w:tbl>
          </w:sdtContent>
        </w:sdt>
      </w:sdtContent>
    </w:sdt>
    <w:p w14:paraId="0C8013C7" w14:textId="70D0B315" w:rsidR="00690B1A" w:rsidRDefault="00690B1A" w:rsidP="009F4356">
      <w:pPr>
        <w:spacing w:after="0"/>
        <w:rPr>
          <w:rFonts w:ascii="Arial" w:hAnsi="Arial" w:cs="Arial"/>
          <w:sz w:val="24"/>
        </w:rPr>
      </w:pPr>
    </w:p>
    <w:p w14:paraId="1173142F" w14:textId="77777777" w:rsidR="00690B1A" w:rsidRDefault="00690B1A">
      <w:pPr>
        <w:rPr>
          <w:rFonts w:ascii="Arial" w:hAnsi="Arial" w:cs="Arial"/>
          <w:sz w:val="24"/>
        </w:rPr>
      </w:pPr>
      <w:r>
        <w:rPr>
          <w:rFonts w:ascii="Arial" w:hAnsi="Arial" w:cs="Arial"/>
          <w:sz w:val="24"/>
        </w:rPr>
        <w:br w:type="page"/>
      </w:r>
    </w:p>
    <w:p w14:paraId="4C4E3EEC" w14:textId="77777777" w:rsidR="00700A12" w:rsidRDefault="00700A12" w:rsidP="009F43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700A12" w14:paraId="1E95D7FD" w14:textId="77777777" w:rsidTr="006848B3">
        <w:trPr>
          <w:trHeight w:val="332"/>
          <w:tblHeader/>
        </w:trPr>
        <w:tc>
          <w:tcPr>
            <w:tcW w:w="10456" w:type="dxa"/>
            <w:gridSpan w:val="3"/>
            <w:shd w:val="clear" w:color="auto" w:fill="ECAF9C"/>
            <w:vAlign w:val="center"/>
          </w:tcPr>
          <w:p w14:paraId="18FC354F" w14:textId="35CDAF56" w:rsidR="00700A12" w:rsidRPr="001C3242" w:rsidRDefault="00700A12" w:rsidP="005D7EA5">
            <w:pPr>
              <w:rPr>
                <w:rFonts w:ascii="Arial" w:hAnsi="Arial" w:cs="Arial"/>
                <w:b/>
                <w:color w:val="595959" w:themeColor="text1" w:themeTint="A6"/>
                <w:sz w:val="24"/>
              </w:rPr>
            </w:pPr>
            <w:r w:rsidRPr="00433CC3">
              <w:rPr>
                <w:rFonts w:ascii="Arial" w:hAnsi="Arial" w:cs="Arial"/>
                <w:b/>
                <w:sz w:val="24"/>
              </w:rPr>
              <w:t xml:space="preserve">SECTION </w:t>
            </w:r>
            <w:r>
              <w:rPr>
                <w:rFonts w:ascii="Arial" w:hAnsi="Arial" w:cs="Arial"/>
                <w:b/>
                <w:sz w:val="24"/>
              </w:rPr>
              <w:t>10</w:t>
            </w:r>
            <w:r w:rsidRPr="00433CC3">
              <w:rPr>
                <w:rFonts w:ascii="Arial" w:hAnsi="Arial" w:cs="Arial"/>
                <w:b/>
                <w:sz w:val="24"/>
              </w:rPr>
              <w:t xml:space="preserve"> – PROCEDURE </w:t>
            </w:r>
            <w:r w:rsidR="005D7EA5" w:rsidRPr="00433CC3">
              <w:rPr>
                <w:rFonts w:ascii="Arial" w:hAnsi="Arial" w:cs="Arial"/>
                <w:b/>
                <w:sz w:val="24"/>
              </w:rPr>
              <w:t xml:space="preserve">FOR </w:t>
            </w:r>
            <w:r w:rsidR="005D7EA5">
              <w:rPr>
                <w:rFonts w:ascii="Arial" w:hAnsi="Arial" w:cs="Arial"/>
                <w:b/>
                <w:sz w:val="24"/>
              </w:rPr>
              <w:t>STARTING PROCEEDINGS</w:t>
            </w:r>
          </w:p>
        </w:tc>
      </w:tr>
      <w:tr w:rsidR="00700A12" w14:paraId="110D0783" w14:textId="77777777" w:rsidTr="00FB5DCB">
        <w:trPr>
          <w:trHeight w:val="386"/>
        </w:trPr>
        <w:tc>
          <w:tcPr>
            <w:tcW w:w="10456" w:type="dxa"/>
            <w:gridSpan w:val="3"/>
            <w:vAlign w:val="center"/>
          </w:tcPr>
          <w:p w14:paraId="758BD8E7" w14:textId="57E4D2FE" w:rsidR="00700A12" w:rsidRPr="001C3242" w:rsidRDefault="00700A12" w:rsidP="00FB5DCB">
            <w:pPr>
              <w:rPr>
                <w:rFonts w:ascii="Arial" w:hAnsi="Arial" w:cs="Arial"/>
                <w:color w:val="595959" w:themeColor="text1" w:themeTint="A6"/>
              </w:rPr>
            </w:pPr>
            <w:r w:rsidRPr="001C3242">
              <w:rPr>
                <w:rFonts w:ascii="Arial" w:hAnsi="Arial" w:cs="Arial"/>
                <w:color w:val="595959" w:themeColor="text1" w:themeTint="A6"/>
              </w:rPr>
              <w:t xml:space="preserve">You or your representative must file this </w:t>
            </w:r>
            <w:r w:rsidRPr="00700A12">
              <w:rPr>
                <w:rFonts w:ascii="Arial" w:hAnsi="Arial" w:cs="Arial"/>
                <w:b/>
                <w:color w:val="595959" w:themeColor="text1" w:themeTint="A6"/>
              </w:rPr>
              <w:t>Form 01</w:t>
            </w:r>
            <w:r w:rsidRPr="001C3242">
              <w:rPr>
                <w:rFonts w:ascii="Arial" w:hAnsi="Arial" w:cs="Arial"/>
                <w:color w:val="595959" w:themeColor="text1" w:themeTint="A6"/>
              </w:rPr>
              <w:t xml:space="preserve"> in the Land Court</w:t>
            </w:r>
            <w:r w:rsidR="00FB5DCB">
              <w:rPr>
                <w:rFonts w:ascii="Arial" w:hAnsi="Arial" w:cs="Arial"/>
                <w:color w:val="595959" w:themeColor="text1" w:themeTint="A6"/>
              </w:rPr>
              <w:t xml:space="preserve"> either:</w:t>
            </w:r>
          </w:p>
        </w:tc>
      </w:tr>
      <w:tr w:rsidR="00700A12" w14:paraId="42B66678" w14:textId="77777777" w:rsidTr="00743D92">
        <w:trPr>
          <w:trHeight w:val="1572"/>
        </w:trPr>
        <w:tc>
          <w:tcPr>
            <w:tcW w:w="3653" w:type="dxa"/>
            <w:vAlign w:val="center"/>
          </w:tcPr>
          <w:p w14:paraId="3BE5EE27" w14:textId="77777777" w:rsidR="00700A12" w:rsidRPr="001C3242" w:rsidRDefault="00700A12" w:rsidP="00743D92">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In Person:</w:t>
            </w:r>
          </w:p>
          <w:p w14:paraId="7EEE2588" w14:textId="77777777" w:rsidR="00700A12" w:rsidRPr="001C3242" w:rsidRDefault="00700A12" w:rsidP="00743D92">
            <w:pPr>
              <w:jc w:val="center"/>
              <w:rPr>
                <w:rFonts w:ascii="Arial" w:hAnsi="Arial" w:cs="Arial"/>
                <w:b/>
                <w:color w:val="595959" w:themeColor="text1" w:themeTint="A6"/>
              </w:rPr>
            </w:pPr>
            <w:r w:rsidRPr="001C3242">
              <w:rPr>
                <w:rFonts w:ascii="Arial" w:hAnsi="Arial" w:cs="Arial"/>
                <w:b/>
                <w:color w:val="595959" w:themeColor="text1" w:themeTint="A6"/>
              </w:rPr>
              <w:t>Land Court Registry</w:t>
            </w:r>
          </w:p>
          <w:p w14:paraId="1122CAAB"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Level 8</w:t>
            </w:r>
          </w:p>
          <w:p w14:paraId="7EC5CA20"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363 George Street</w:t>
            </w:r>
          </w:p>
          <w:p w14:paraId="04E81CD3"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BRISBANE QLD 4000</w:t>
            </w:r>
          </w:p>
        </w:tc>
        <w:tc>
          <w:tcPr>
            <w:tcW w:w="3652" w:type="dxa"/>
            <w:vAlign w:val="center"/>
          </w:tcPr>
          <w:p w14:paraId="57A66D0B" w14:textId="77777777" w:rsidR="00700A12" w:rsidRPr="001C3242" w:rsidRDefault="00700A12" w:rsidP="00743D92">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By Post:</w:t>
            </w:r>
          </w:p>
          <w:p w14:paraId="26B22726" w14:textId="77777777" w:rsidR="00700A12" w:rsidRPr="001C3242" w:rsidRDefault="00700A12" w:rsidP="00743D92">
            <w:pPr>
              <w:jc w:val="center"/>
              <w:rPr>
                <w:rFonts w:ascii="Arial" w:hAnsi="Arial" w:cs="Arial"/>
                <w:b/>
                <w:color w:val="595959" w:themeColor="text1" w:themeTint="A6"/>
              </w:rPr>
            </w:pPr>
            <w:r w:rsidRPr="001C3242">
              <w:rPr>
                <w:rFonts w:ascii="Arial" w:hAnsi="Arial" w:cs="Arial"/>
                <w:b/>
                <w:color w:val="595959" w:themeColor="text1" w:themeTint="A6"/>
              </w:rPr>
              <w:t>The Registrar</w:t>
            </w:r>
          </w:p>
          <w:p w14:paraId="1B94A2B7"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Land Court Registry</w:t>
            </w:r>
          </w:p>
          <w:p w14:paraId="30330C04"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GPO Box 5266</w:t>
            </w:r>
          </w:p>
          <w:p w14:paraId="3160BE82" w14:textId="77777777" w:rsidR="00700A12" w:rsidRPr="001C3242" w:rsidRDefault="00700A12" w:rsidP="00743D92">
            <w:pPr>
              <w:jc w:val="center"/>
              <w:rPr>
                <w:rFonts w:ascii="Arial" w:hAnsi="Arial" w:cs="Arial"/>
                <w:color w:val="595959" w:themeColor="text1" w:themeTint="A6"/>
              </w:rPr>
            </w:pPr>
            <w:r w:rsidRPr="001C3242">
              <w:rPr>
                <w:rFonts w:ascii="Arial" w:hAnsi="Arial" w:cs="Arial"/>
                <w:color w:val="595959" w:themeColor="text1" w:themeTint="A6"/>
              </w:rPr>
              <w:t>BRISBANE QLD 4001</w:t>
            </w:r>
          </w:p>
        </w:tc>
        <w:tc>
          <w:tcPr>
            <w:tcW w:w="3151" w:type="dxa"/>
            <w:vAlign w:val="center"/>
          </w:tcPr>
          <w:p w14:paraId="662D57AD" w14:textId="77777777" w:rsidR="00AB4398" w:rsidRDefault="00AB4398" w:rsidP="00AB4398">
            <w:pPr>
              <w:jc w:val="center"/>
              <w:rPr>
                <w:rFonts w:ascii="Arial" w:hAnsi="Arial" w:cs="Arial"/>
                <w:color w:val="595959" w:themeColor="text1" w:themeTint="A6"/>
                <w:u w:val="single"/>
              </w:rPr>
            </w:pPr>
            <w:r>
              <w:rPr>
                <w:rFonts w:ascii="Arial" w:hAnsi="Arial" w:cs="Arial"/>
                <w:color w:val="595959" w:themeColor="text1" w:themeTint="A6"/>
                <w:u w:val="single"/>
              </w:rPr>
              <w:t>By eMail:</w:t>
            </w:r>
          </w:p>
          <w:p w14:paraId="748983ED" w14:textId="77777777" w:rsidR="00AB4398" w:rsidRDefault="00AB4398" w:rsidP="00AB4398">
            <w:pPr>
              <w:rPr>
                <w:rFonts w:ascii="Arial" w:hAnsi="Arial" w:cs="Arial"/>
                <w:color w:val="595959" w:themeColor="text1" w:themeTint="A6"/>
                <w:u w:val="single"/>
              </w:rPr>
            </w:pPr>
          </w:p>
          <w:p w14:paraId="5A971382" w14:textId="77777777" w:rsidR="00AB4398" w:rsidRDefault="002C50EF" w:rsidP="00AB4398">
            <w:pPr>
              <w:rPr>
                <w:rFonts w:ascii="Arial" w:hAnsi="Arial" w:cs="Arial"/>
                <w:b/>
                <w:color w:val="595959" w:themeColor="text1" w:themeTint="A6"/>
              </w:rPr>
            </w:pPr>
            <w:hyperlink r:id="rId10" w:history="1">
              <w:r w:rsidR="00AB4398">
                <w:rPr>
                  <w:rStyle w:val="Hyperlink"/>
                  <w:rFonts w:ascii="Arial" w:hAnsi="Arial" w:cs="Arial"/>
                  <w:b/>
                </w:rPr>
                <w:t>landcourt@justice.qld.gov.au</w:t>
              </w:r>
            </w:hyperlink>
          </w:p>
          <w:p w14:paraId="2DE84546" w14:textId="02ACD4C1" w:rsidR="00700A12" w:rsidRPr="001C3242" w:rsidRDefault="00700A12" w:rsidP="001563C9">
            <w:pPr>
              <w:rPr>
                <w:rFonts w:ascii="Arial" w:hAnsi="Arial" w:cs="Arial"/>
                <w:color w:val="595959" w:themeColor="text1" w:themeTint="A6"/>
              </w:rPr>
            </w:pPr>
          </w:p>
        </w:tc>
      </w:tr>
      <w:tr w:rsidR="00700A12" w14:paraId="2FE86EAD" w14:textId="77777777" w:rsidTr="008263C3">
        <w:trPr>
          <w:trHeight w:val="660"/>
        </w:trPr>
        <w:tc>
          <w:tcPr>
            <w:tcW w:w="10456" w:type="dxa"/>
            <w:gridSpan w:val="3"/>
            <w:shd w:val="clear" w:color="auto" w:fill="FF3F3F"/>
            <w:vAlign w:val="center"/>
          </w:tcPr>
          <w:p w14:paraId="6A85F3D7" w14:textId="55C86B5F" w:rsidR="00700A12" w:rsidRPr="001C3242" w:rsidRDefault="008263C3" w:rsidP="00743D92">
            <w:pPr>
              <w:jc w:val="center"/>
              <w:rPr>
                <w:rFonts w:ascii="Arial" w:hAnsi="Arial" w:cs="Arial"/>
                <w:b/>
                <w:color w:val="595959" w:themeColor="text1" w:themeTint="A6"/>
              </w:rPr>
            </w:pPr>
            <w:r>
              <w:rPr>
                <w:rFonts w:ascii="Arial" w:hAnsi="Arial" w:cs="Arial"/>
                <w:b/>
                <w:sz w:val="24"/>
              </w:rPr>
              <w:t>THE APPLICANT MUST SERVE A COPY OF THE ORIGINATING APPLICATION AND SUPPORTING AFFIDAVIT, ON THE RESPONDENT.</w:t>
            </w:r>
          </w:p>
        </w:tc>
      </w:tr>
      <w:tr w:rsidR="00700A12" w14:paraId="7F3F012C" w14:textId="77777777" w:rsidTr="00743D92">
        <w:trPr>
          <w:trHeight w:val="527"/>
        </w:trPr>
        <w:tc>
          <w:tcPr>
            <w:tcW w:w="10456" w:type="dxa"/>
            <w:gridSpan w:val="3"/>
            <w:vAlign w:val="center"/>
          </w:tcPr>
          <w:p w14:paraId="02EAA816" w14:textId="77777777" w:rsidR="00700A12" w:rsidRPr="001C3242" w:rsidRDefault="00700A12" w:rsidP="00743D92">
            <w:pPr>
              <w:rPr>
                <w:rFonts w:ascii="Arial" w:hAnsi="Arial" w:cs="Arial"/>
                <w:color w:val="595959" w:themeColor="text1" w:themeTint="A6"/>
                <w:sz w:val="20"/>
              </w:rPr>
            </w:pPr>
            <w:r w:rsidRPr="001C3242">
              <w:rPr>
                <w:rFonts w:ascii="Arial" w:hAnsi="Arial" w:cs="Arial"/>
                <w:color w:val="595959" w:themeColor="text1" w:themeTint="A6"/>
                <w:sz w:val="20"/>
              </w:rPr>
              <w:t>NB: The legislation giving jurisdiction to start proceedings in the Land Court may specify time limits for filing and service of the application. Check the relevant legislation and seek legal advice if necessary.</w:t>
            </w:r>
          </w:p>
        </w:tc>
      </w:tr>
    </w:tbl>
    <w:p w14:paraId="167EC946" w14:textId="77777777" w:rsidR="00700A12" w:rsidRDefault="00700A12" w:rsidP="004D43F2">
      <w:pPr>
        <w:rPr>
          <w:rFonts w:ascii="Arial" w:hAnsi="Arial" w:cs="Arial"/>
          <w:sz w:val="24"/>
        </w:rPr>
      </w:pPr>
    </w:p>
    <w:p w14:paraId="4F4636B7" w14:textId="3570632A" w:rsidR="00F15C32" w:rsidRDefault="00F15C32">
      <w:pPr>
        <w:rPr>
          <w:rFonts w:ascii="Arial" w:hAnsi="Arial" w:cs="Arial"/>
          <w:sz w:val="24"/>
        </w:rPr>
      </w:pPr>
      <w:r>
        <w:rPr>
          <w:rFonts w:ascii="Arial" w:hAnsi="Arial" w:cs="Arial"/>
          <w:sz w:val="24"/>
        </w:rPr>
        <w:br w:type="page"/>
      </w:r>
    </w:p>
    <w:p w14:paraId="3399083E" w14:textId="77777777" w:rsidR="009B01F5" w:rsidRDefault="009B01F5" w:rsidP="009F4356">
      <w:pPr>
        <w:rPr>
          <w:rFonts w:ascii="Arial" w:hAnsi="Arial" w:cs="Arial"/>
          <w:sz w:val="24"/>
        </w:rPr>
      </w:pPr>
    </w:p>
    <w:p w14:paraId="10273393" w14:textId="77777777" w:rsidR="00F15C32" w:rsidRPr="001E57FB" w:rsidRDefault="00F15C32" w:rsidP="00F15C32">
      <w:pPr>
        <w:spacing w:line="240" w:lineRule="auto"/>
        <w:jc w:val="center"/>
        <w:rPr>
          <w:rFonts w:ascii="Arial" w:hAnsi="Arial" w:cs="Arial"/>
          <w:b/>
          <w:sz w:val="24"/>
        </w:rPr>
      </w:pPr>
      <w:r w:rsidRPr="001E57FB">
        <w:rPr>
          <w:rFonts w:ascii="Arial" w:hAnsi="Arial" w:cs="Arial"/>
          <w:b/>
          <w:sz w:val="24"/>
        </w:rPr>
        <w:t>ATTACHMENT 1</w:t>
      </w:r>
    </w:p>
    <w:p w14:paraId="4AF25A74" w14:textId="77777777" w:rsidR="00F15C32" w:rsidRPr="001E57FB" w:rsidRDefault="00F15C32" w:rsidP="00F15C32">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4E84FBFE" w14:textId="77777777" w:rsidR="00F15C32" w:rsidRPr="00AF0CA5" w:rsidRDefault="00F15C32" w:rsidP="00F15C32">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15C32" w:rsidRPr="00AF0CA5" w14:paraId="1B982BF0" w14:textId="77777777" w:rsidTr="00690B1A">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EC40FAC" w14:textId="77777777" w:rsidR="00F15C32" w:rsidRPr="00AF0CA5" w:rsidRDefault="00F15C32" w:rsidP="00281888">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229A0F81" w14:textId="77777777" w:rsidR="00F15C32" w:rsidRPr="00AF0CA5" w:rsidRDefault="00F15C32" w:rsidP="00281888">
            <w:pPr>
              <w:rPr>
                <w:rFonts w:ascii="Arial" w:hAnsi="Arial" w:cs="Arial"/>
                <w:color w:val="595959" w:themeColor="text1" w:themeTint="A6"/>
              </w:rPr>
            </w:pPr>
          </w:p>
          <w:p w14:paraId="0B518F6C" w14:textId="77777777" w:rsidR="00F15C32" w:rsidRPr="00AF0CA5" w:rsidRDefault="00F15C32" w:rsidP="00281888">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52F7E79E" w14:textId="77777777" w:rsidR="00F15C32" w:rsidRPr="00AF0CA5" w:rsidRDefault="00F15C32" w:rsidP="00281888">
            <w:pPr>
              <w:rPr>
                <w:rFonts w:ascii="Arial" w:hAnsi="Arial" w:cs="Arial"/>
                <w:color w:val="595959" w:themeColor="text1" w:themeTint="A6"/>
              </w:rPr>
            </w:pPr>
          </w:p>
          <w:p w14:paraId="0B7D79E2" w14:textId="77777777" w:rsidR="00F15C32" w:rsidRPr="00AF0CA5" w:rsidRDefault="00F15C32" w:rsidP="00281888">
            <w:pPr>
              <w:rPr>
                <w:rFonts w:ascii="Arial" w:hAnsi="Arial" w:cs="Arial"/>
                <w:color w:val="595959" w:themeColor="text1" w:themeTint="A6"/>
              </w:rPr>
            </w:pPr>
            <w:r w:rsidRPr="00AF0CA5">
              <w:rPr>
                <w:rFonts w:ascii="Arial" w:hAnsi="Arial" w:cs="Arial"/>
                <w:color w:val="595959" w:themeColor="text1" w:themeTint="A6"/>
              </w:rPr>
              <w:t xml:space="preserve">Before deciding to be represented by an agent, you should </w:t>
            </w:r>
            <w:proofErr w:type="gramStart"/>
            <w:r w:rsidRPr="00AF0CA5">
              <w:rPr>
                <w:rFonts w:ascii="Arial" w:hAnsi="Arial" w:cs="Arial"/>
                <w:color w:val="595959" w:themeColor="text1" w:themeTint="A6"/>
              </w:rPr>
              <w:t>give careful consideration to</w:t>
            </w:r>
            <w:proofErr w:type="gramEnd"/>
            <w:r w:rsidRPr="00AF0CA5">
              <w:rPr>
                <w:rFonts w:ascii="Arial" w:hAnsi="Arial" w:cs="Arial"/>
                <w:color w:val="595959" w:themeColor="text1" w:themeTint="A6"/>
              </w:rPr>
              <w:t xml:space="preserve">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67B992A3" w14:textId="77777777" w:rsidR="00F15C32" w:rsidRPr="00AF0CA5" w:rsidRDefault="00F15C32" w:rsidP="00281888">
            <w:pPr>
              <w:rPr>
                <w:rFonts w:ascii="Arial" w:hAnsi="Arial" w:cs="Arial"/>
                <w:color w:val="595959" w:themeColor="text1" w:themeTint="A6"/>
              </w:rPr>
            </w:pPr>
          </w:p>
          <w:p w14:paraId="553B789D" w14:textId="77777777" w:rsidR="00F15C32" w:rsidRPr="00AF0CA5" w:rsidRDefault="00F15C32" w:rsidP="00281888">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658F1379" w14:textId="77777777" w:rsidR="00F15C32" w:rsidRPr="00AF0CA5" w:rsidRDefault="00F15C32" w:rsidP="00281888">
            <w:pPr>
              <w:rPr>
                <w:rFonts w:ascii="Arial" w:hAnsi="Arial" w:cs="Arial"/>
                <w:color w:val="595959" w:themeColor="text1" w:themeTint="A6"/>
              </w:rPr>
            </w:pPr>
          </w:p>
          <w:p w14:paraId="3CEAED23" w14:textId="77777777" w:rsidR="00F15C32" w:rsidRPr="00AF0CA5" w:rsidRDefault="00F15C32" w:rsidP="00281888">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F15C32" w:rsidRPr="00AF0CA5" w14:paraId="4F8BA42A" w14:textId="77777777" w:rsidTr="00690B1A">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7DA4FF5" w14:textId="77777777" w:rsidR="00F15C32" w:rsidRPr="00AF0CA5" w:rsidRDefault="00F15C32" w:rsidP="00281888">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3A4591" w14:textId="77777777" w:rsidR="00F15C32" w:rsidRPr="00AF0CA5" w:rsidRDefault="00F15C32" w:rsidP="00281888">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F15C32" w:rsidRPr="00AF0CA5" w14:paraId="3434837C" w14:textId="77777777" w:rsidTr="00690B1A">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B25CCF4" w14:textId="77777777" w:rsidR="00F15C32" w:rsidRPr="00AF0CA5" w:rsidRDefault="00F15C32" w:rsidP="00281888">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F6C7857888CD43DDA26323125C1FC3EC"/>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F15C32" w:rsidRPr="00AF0CA5" w14:paraId="1C1F66D3" w14:textId="77777777" w:rsidTr="00690B1A">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5DA4F387" w14:textId="65B15602" w:rsidR="00F15C32" w:rsidRPr="0011137B" w:rsidRDefault="00F15C32" w:rsidP="009B634A">
            <w:pPr>
              <w:rPr>
                <w:rFonts w:ascii="Arial" w:hAnsi="Arial" w:cs="Arial"/>
                <w:i/>
                <w:color w:val="595959" w:themeColor="text1" w:themeTint="A6"/>
                <w:sz w:val="24"/>
              </w:rPr>
            </w:pPr>
            <w:r w:rsidRPr="0011137B">
              <w:rPr>
                <w:rFonts w:ascii="Arial" w:hAnsi="Arial" w:cs="Arial"/>
                <w:i/>
                <w:color w:val="595959" w:themeColor="text1" w:themeTint="A6"/>
                <w:sz w:val="20"/>
              </w:rPr>
              <w:t>(</w:t>
            </w:r>
            <w:proofErr w:type="gramStart"/>
            <w:r w:rsidRPr="0011137B">
              <w:rPr>
                <w:rFonts w:ascii="Arial" w:hAnsi="Arial" w:cs="Arial"/>
                <w:i/>
                <w:color w:val="595959" w:themeColor="text1" w:themeTint="A6"/>
                <w:sz w:val="20"/>
              </w:rPr>
              <w:t>if</w:t>
            </w:r>
            <w:proofErr w:type="gramEnd"/>
            <w:r w:rsidRPr="0011137B">
              <w:rPr>
                <w:rFonts w:ascii="Arial" w:hAnsi="Arial" w:cs="Arial"/>
                <w:i/>
                <w:color w:val="595959" w:themeColor="text1" w:themeTint="A6"/>
                <w:sz w:val="20"/>
              </w:rPr>
              <w:t xml:space="preserve"> limited, please provide details)</w:t>
            </w:r>
          </w:p>
        </w:tc>
      </w:tr>
      <w:tr w:rsidR="00F15C32" w:rsidRPr="00AF0CA5" w14:paraId="6D0FEF5B" w14:textId="77777777" w:rsidTr="00690B1A">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BB86BE3" w14:textId="77777777" w:rsidR="00F15C32" w:rsidRPr="00AF0CA5" w:rsidRDefault="002C50EF" w:rsidP="00281888">
            <w:pPr>
              <w:rPr>
                <w:rFonts w:ascii="Arial" w:hAnsi="Arial" w:cs="Arial"/>
                <w:color w:val="595959" w:themeColor="text1" w:themeTint="A6"/>
                <w:sz w:val="24"/>
              </w:rPr>
            </w:pPr>
            <w:sdt>
              <w:sdtPr>
                <w:rPr>
                  <w:rStyle w:val="Content"/>
                </w:rPr>
                <w:id w:val="-865291963"/>
                <w:placeholder>
                  <w:docPart w:val="0D62EED6B33C43CB979E44005FDBAFE6"/>
                </w:placeholder>
                <w:showingPlcHdr/>
                <w15:color w:val="99CCFF"/>
              </w:sdtPr>
              <w:sdtEndPr>
                <w:rPr>
                  <w:rStyle w:val="DefaultParagraphFont"/>
                  <w:rFonts w:asciiTheme="minorHAnsi" w:hAnsiTheme="minorHAnsi" w:cs="Arial"/>
                  <w:color w:val="595959" w:themeColor="text1" w:themeTint="A6"/>
                </w:rPr>
              </w:sdtEndPr>
              <w:sdtContent>
                <w:r w:rsidR="00F15C32" w:rsidRPr="00F54249">
                  <w:rPr>
                    <w:rStyle w:val="PlaceholderText"/>
                    <w:rFonts w:cs="Arial"/>
                    <w:color w:val="ED7D31" w:themeColor="accent2"/>
                  </w:rPr>
                  <w:t>Click here to enter text.</w:t>
                </w:r>
              </w:sdtContent>
            </w:sdt>
          </w:p>
        </w:tc>
      </w:tr>
      <w:tr w:rsidR="00F15C32" w:rsidRPr="00AF0CA5" w14:paraId="18E3F407" w14:textId="77777777" w:rsidTr="00690B1A">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75E54B2" w14:textId="2EBD9906" w:rsidR="00F15C32" w:rsidRPr="00AF0CA5" w:rsidRDefault="00F15C32" w:rsidP="00281888">
            <w:pPr>
              <w:rPr>
                <w:rFonts w:ascii="Arial" w:hAnsi="Arial" w:cs="Arial"/>
                <w:color w:val="595959" w:themeColor="text1" w:themeTint="A6"/>
              </w:rPr>
            </w:pPr>
            <w:r w:rsidRPr="00AF0CA5">
              <w:rPr>
                <w:rFonts w:ascii="Arial" w:hAnsi="Arial" w:cs="Arial"/>
                <w:b/>
                <w:color w:val="595959" w:themeColor="text1" w:themeTint="A6"/>
              </w:rPr>
              <w:t>Signed by appellant</w:t>
            </w:r>
            <w:r w:rsidR="0011137B">
              <w:rPr>
                <w:rFonts w:ascii="Arial" w:hAnsi="Arial" w:cs="Arial"/>
                <w:b/>
                <w:color w:val="595959" w:themeColor="text1" w:themeTint="A6"/>
              </w:rPr>
              <w:t>:</w:t>
            </w:r>
            <w:r w:rsidRPr="00AF0CA5">
              <w:rPr>
                <w:rFonts w:ascii="Arial" w:hAnsi="Arial" w:cs="Arial"/>
                <w:color w:val="595959" w:themeColor="text1" w:themeTint="A6"/>
              </w:rPr>
              <w:t xml:space="preserve"> </w:t>
            </w:r>
            <w:r w:rsidRPr="0011137B">
              <w:rPr>
                <w:rFonts w:ascii="Arial" w:hAnsi="Arial" w:cs="Arial"/>
                <w:i/>
                <w:color w:val="595959" w:themeColor="text1" w:themeTint="A6"/>
                <w:sz w:val="20"/>
              </w:rPr>
              <w:t>(if Company, please specify full name and description of signatory below)</w:t>
            </w:r>
          </w:p>
        </w:tc>
      </w:tr>
      <w:tr w:rsidR="00F15C32" w:rsidRPr="00AF0CA5" w14:paraId="5D5CF1F5" w14:textId="77777777" w:rsidTr="00690B1A">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7C156F54" w14:textId="77777777" w:rsidR="00F15C32" w:rsidRPr="00AF0CA5" w:rsidRDefault="00F15C32" w:rsidP="00281888">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15C32" w:rsidRPr="00AF0CA5" w14:paraId="16E14630" w14:textId="77777777" w:rsidTr="00690B1A">
        <w:tblPrEx>
          <w:tblBorders>
            <w:insideH w:val="single" w:sz="4" w:space="0" w:color="auto"/>
            <w:insideV w:val="single" w:sz="4" w:space="0" w:color="auto"/>
          </w:tblBorders>
        </w:tblPrEx>
        <w:trPr>
          <w:trHeight w:val="282"/>
        </w:trPr>
        <w:sdt>
          <w:sdtPr>
            <w:rPr>
              <w:rStyle w:val="Content"/>
            </w:rPr>
            <w:id w:val="-1469356706"/>
            <w:placeholder>
              <w:docPart w:val="1896E96EA5074A50B3951B1ED850150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51BB3B5D" w14:textId="77777777" w:rsidR="00F15C32" w:rsidRPr="00AF0CA5" w:rsidRDefault="00F15C32" w:rsidP="00281888">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F15C32" w:rsidRPr="00AF0CA5" w14:paraId="6AA100B5" w14:textId="77777777" w:rsidTr="00690B1A">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5B4E6C63" w14:textId="77777777" w:rsidR="00F15C32" w:rsidRPr="00AF0CA5" w:rsidRDefault="00F15C32" w:rsidP="00281888">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15C32" w:rsidRPr="00AF0CA5" w14:paraId="7FB42F1C" w14:textId="77777777" w:rsidTr="00690B1A">
        <w:tblPrEx>
          <w:tblBorders>
            <w:insideH w:val="single" w:sz="4" w:space="0" w:color="auto"/>
            <w:insideV w:val="single" w:sz="4" w:space="0" w:color="auto"/>
          </w:tblBorders>
        </w:tblPrEx>
        <w:trPr>
          <w:trHeight w:val="282"/>
        </w:trPr>
        <w:sdt>
          <w:sdtPr>
            <w:rPr>
              <w:rStyle w:val="Content"/>
            </w:rPr>
            <w:id w:val="567232041"/>
            <w:placeholder>
              <w:docPart w:val="992727A4105D4E90AC93DA8A2B7F0CA4"/>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DA50B6D" w14:textId="77777777" w:rsidR="00F15C32" w:rsidRPr="00AF0CA5" w:rsidRDefault="00F15C32" w:rsidP="00281888">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F15C32" w:rsidRPr="00AF0CA5" w14:paraId="569F6BE7" w14:textId="77777777" w:rsidTr="00690B1A">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E802F32" w14:textId="77777777" w:rsidR="00F15C32" w:rsidRPr="00AF0CA5" w:rsidRDefault="002C50EF" w:rsidP="00281888">
            <w:pPr>
              <w:rPr>
                <w:rFonts w:ascii="Arial" w:hAnsi="Arial" w:cs="Arial"/>
                <w:color w:val="595959" w:themeColor="text1" w:themeTint="A6"/>
                <w:sz w:val="24"/>
              </w:rPr>
            </w:pPr>
            <w:r>
              <w:rPr>
                <w:rFonts w:ascii="Arial" w:hAnsi="Arial" w:cs="Arial"/>
                <w:color w:val="595959" w:themeColor="text1" w:themeTint="A6"/>
                <w:sz w:val="24"/>
              </w:rPr>
              <w:pict w14:anchorId="56A196E8">
                <v:shape id="_x0000_i1026" type="#_x0000_t75" alt="Microsoft Office Signature Line..." style="width:151.5pt;height:1in">
                  <v:imagedata r:id="rId11" o:title=""/>
                  <o:lock v:ext="edit" ungrouping="t" rotation="t" cropping="t" verticies="t" text="t" grouping="t"/>
                  <o:signatureline v:ext="edit" id="{7C896750-D5D0-43B7-92CE-3DB126949E60}" provid="{00000000-0000-0000-0000-000000000000}" issignatureline="t"/>
                </v:shape>
              </w:pict>
            </w:r>
          </w:p>
        </w:tc>
      </w:tr>
      <w:tr w:rsidR="00F15C32" w:rsidRPr="00AF0CA5" w14:paraId="110B445A" w14:textId="77777777" w:rsidTr="00690B1A">
        <w:tblPrEx>
          <w:tblBorders>
            <w:insideH w:val="single" w:sz="4" w:space="0" w:color="auto"/>
            <w:insideV w:val="single" w:sz="4" w:space="0" w:color="auto"/>
          </w:tblBorders>
        </w:tblPrEx>
        <w:trPr>
          <w:trHeight w:val="45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FB557C" w14:textId="77777777" w:rsidR="00F15C32" w:rsidRPr="00AF0CA5" w:rsidRDefault="002C50EF" w:rsidP="00281888">
            <w:pPr>
              <w:tabs>
                <w:tab w:val="left" w:pos="2460"/>
              </w:tabs>
              <w:rPr>
                <w:rFonts w:ascii="Arial" w:hAnsi="Arial" w:cs="Arial"/>
                <w:color w:val="595959" w:themeColor="text1" w:themeTint="A6"/>
                <w:sz w:val="24"/>
              </w:rPr>
            </w:pPr>
            <w:sdt>
              <w:sdtPr>
                <w:rPr>
                  <w:rStyle w:val="Content"/>
                </w:rPr>
                <w:id w:val="811686953"/>
                <w:placeholder>
                  <w:docPart w:val="3C8FF97CA6CE4AC29DAE1DBB12BE8FA3"/>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15C32" w:rsidRPr="00DE34EA">
                  <w:rPr>
                    <w:rStyle w:val="PlaceholderText"/>
                    <w:rFonts w:cs="Arial"/>
                    <w:color w:val="ED7D31" w:themeColor="accent2"/>
                  </w:rPr>
                  <w:t>Click here to select date of signing.</w:t>
                </w:r>
              </w:sdtContent>
            </w:sdt>
          </w:p>
        </w:tc>
      </w:tr>
    </w:tbl>
    <w:p w14:paraId="7849DD0D" w14:textId="77777777" w:rsidR="00F15C32" w:rsidRPr="008C3610" w:rsidRDefault="00F15C32" w:rsidP="00F15C32">
      <w:pPr>
        <w:rPr>
          <w:rFonts w:ascii="Arial" w:hAnsi="Arial" w:cs="Arial"/>
          <w:sz w:val="24"/>
        </w:rPr>
      </w:pPr>
    </w:p>
    <w:p w14:paraId="10DDFF07" w14:textId="77777777" w:rsidR="00F15C32" w:rsidRPr="009F4356" w:rsidRDefault="00F15C32" w:rsidP="009F4356">
      <w:pPr>
        <w:rPr>
          <w:rFonts w:ascii="Arial" w:hAnsi="Arial" w:cs="Arial"/>
          <w:sz w:val="24"/>
        </w:rPr>
      </w:pPr>
    </w:p>
    <w:sectPr w:rsidR="00F15C32" w:rsidRPr="009F4356"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E585A40" w:rsidR="003D792E" w:rsidRDefault="00F26878" w:rsidP="001C3242">
    <w:pPr>
      <w:pStyle w:val="Footer"/>
      <w:rPr>
        <w:rFonts w:ascii="Arial" w:hAnsi="Arial" w:cs="Arial"/>
      </w:rPr>
    </w:pPr>
    <w:r>
      <w:rPr>
        <w:rFonts w:ascii="Arial" w:hAnsi="Arial" w:cs="Arial"/>
      </w:rPr>
      <w:t>Contact the Land Court of Queensland</w:t>
    </w:r>
  </w:p>
  <w:p w14:paraId="59F02D26" w14:textId="3C30923F" w:rsidR="00261F29" w:rsidRDefault="003D792E" w:rsidP="001C3242">
    <w:pPr>
      <w:pStyle w:val="Footer"/>
    </w:pPr>
    <w:r w:rsidRPr="001C3242">
      <w:rPr>
        <w:rFonts w:ascii="Arial" w:hAnsi="Arial" w:cs="Arial"/>
        <w:b/>
      </w:rPr>
      <w:t>P:</w:t>
    </w:r>
    <w:r>
      <w:rPr>
        <w:rFonts w:ascii="Arial" w:hAnsi="Arial" w:cs="Arial"/>
      </w:rPr>
      <w:t xml:space="preserve"> (07) </w:t>
    </w:r>
    <w:r w:rsidR="002125E0">
      <w:rPr>
        <w:rFonts w:ascii="Arial" w:hAnsi="Arial" w:cs="Arial"/>
      </w:rPr>
      <w:t>3738 7199</w:t>
    </w:r>
    <w:r>
      <w:rPr>
        <w:rFonts w:ascii="Arial" w:hAnsi="Arial" w:cs="Arial"/>
      </w:rPr>
      <w:t xml:space="preserve">, </w:t>
    </w:r>
    <w:r w:rsidRPr="001C3242">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Pr>
        <w:rFonts w:ascii="Arial" w:hAnsi="Arial" w:cs="Arial"/>
      </w:rPr>
      <w:t>Form 01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BE60A3">
      <w:rPr>
        <w:rFonts w:ascii="Arial" w:hAnsi="Arial" w:cs="Arial"/>
        <w:noProof/>
      </w:rPr>
      <w:t>6</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518DB64E" w:rsidR="00305430" w:rsidRDefault="00834A68">
    <w:pPr>
      <w:pStyle w:val="Header"/>
    </w:pPr>
    <w:r>
      <w:rPr>
        <w:noProof/>
        <w:lang w:eastAsia="en-AU"/>
      </w:rPr>
      <w:drawing>
        <wp:anchor distT="0" distB="0" distL="114300" distR="114300" simplePos="0" relativeHeight="251656703" behindDoc="0" locked="0" layoutInCell="1" allowOverlap="1" wp14:anchorId="0C531F39" wp14:editId="02CB791E">
          <wp:simplePos x="0" y="0"/>
          <wp:positionH relativeFrom="column">
            <wp:posOffset>-8890</wp:posOffset>
          </wp:positionH>
          <wp:positionV relativeFrom="paragraph">
            <wp:posOffset>-632143</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99499C">
      <w:rPr>
        <w:noProof/>
        <w:lang w:eastAsia="en-AU"/>
      </w:rPr>
      <mc:AlternateContent>
        <mc:Choice Requires="wps">
          <w:drawing>
            <wp:anchor distT="45720" distB="45720" distL="114300" distR="114300" simplePos="0" relativeHeight="251658240" behindDoc="0" locked="0" layoutInCell="1" allowOverlap="1" wp14:anchorId="056F9687" wp14:editId="1BE66FA6">
              <wp:simplePos x="0" y="0"/>
              <wp:positionH relativeFrom="column">
                <wp:posOffset>649710</wp:posOffset>
              </wp:positionH>
              <wp:positionV relativeFrom="paragraph">
                <wp:posOffset>-241935</wp:posOffset>
              </wp:positionV>
              <wp:extent cx="213550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68300"/>
                      </a:xfrm>
                      <a:prstGeom prst="rect">
                        <a:avLst/>
                      </a:prstGeom>
                      <a:noFill/>
                      <a:ln w="9525">
                        <a:noFill/>
                        <a:miter lim="800000"/>
                        <a:headEnd/>
                        <a:tailEnd/>
                      </a:ln>
                    </wps:spPr>
                    <wps:txbx>
                      <w:txbxContent>
                        <w:p w14:paraId="4661A0A9" w14:textId="77777777" w:rsidR="0099499C" w:rsidRPr="00DF7148" w:rsidRDefault="0099499C" w:rsidP="0099499C">
                          <w:pPr>
                            <w:rPr>
                              <w:rFonts w:ascii="Arial" w:hAnsi="Arial" w:cs="Arial"/>
                              <w:color w:val="FFFFFF" w:themeColor="background1"/>
                              <w:sz w:val="32"/>
                            </w:rPr>
                          </w:pPr>
                          <w:r w:rsidRPr="00DF7148">
                            <w:rPr>
                              <w:rFonts w:ascii="Arial" w:hAnsi="Arial" w:cs="Arial"/>
                              <w:color w:val="FFFFFF" w:themeColor="background1"/>
                              <w:sz w:val="32"/>
                            </w:rPr>
                            <w:t>LAND TRIBUNAL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F9687" id="_x0000_t202" coordsize="21600,21600" o:spt="202" path="m,l,21600r21600,l21600,xe">
              <v:stroke joinstyle="miter"/>
              <v:path gradientshapeok="t" o:connecttype="rect"/>
            </v:shapetype>
            <v:shape id="Text Box 2" o:spid="_x0000_s1027" type="#_x0000_t202" style="position:absolute;margin-left:51.15pt;margin-top:-19.05pt;width:168.15pt;height:2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" filled="f" stroked="f">
              <v:textbox>
                <w:txbxContent>
                  <w:p w14:paraId="4661A0A9" w14:textId="77777777" w:rsidR="0099499C" w:rsidRPr="00DF7148" w:rsidRDefault="0099499C" w:rsidP="0099499C">
                    <w:pPr>
                      <w:rPr>
                        <w:rFonts w:ascii="Arial" w:hAnsi="Arial" w:cs="Arial"/>
                        <w:color w:val="FFFFFF" w:themeColor="background1"/>
                        <w:sz w:val="32"/>
                      </w:rPr>
                    </w:pPr>
                    <w:r w:rsidRPr="00DF7148">
                      <w:rPr>
                        <w:rFonts w:ascii="Arial" w:hAnsi="Arial" w:cs="Arial"/>
                        <w:color w:val="FFFFFF" w:themeColor="background1"/>
                        <w:sz w:val="32"/>
                      </w:rPr>
                      <w:t>LAND TRIBUNAL</w:t>
                    </w:r>
                  </w:p>
                </w:txbxContent>
              </v:textbox>
              <w10:wrap type="square"/>
            </v:shape>
          </w:pict>
        </mc:Fallback>
      </mc:AlternateContent>
    </w:r>
    <w:r w:rsidR="003C7C9F">
      <w:rPr>
        <w:noProof/>
        <w:lang w:eastAsia="en-AU"/>
      </w:rPr>
      <w:drawing>
        <wp:anchor distT="0" distB="0" distL="114300" distR="114300" simplePos="0" relativeHeight="251657216" behindDoc="0" locked="0" layoutInCell="1" allowOverlap="1" wp14:anchorId="2AED1E5C" wp14:editId="4497B3A4">
          <wp:simplePos x="0" y="0"/>
          <wp:positionH relativeFrom="column">
            <wp:posOffset>91440</wp:posOffset>
          </wp:positionH>
          <wp:positionV relativeFrom="paragraph">
            <wp:posOffset>-567055</wp:posOffset>
          </wp:positionV>
          <wp:extent cx="640800" cy="626110"/>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rotWithShape="1">
                  <a:blip r:embed="rId2" cstate="print">
                    <a:extLst>
                      <a:ext uri="{28A0092B-C50C-407E-A947-70E740481C1C}">
                        <a14:useLocalDpi xmlns:a14="http://schemas.microsoft.com/office/drawing/2010/main" val="0"/>
                      </a:ext>
                    </a:extLst>
                  </a:blip>
                  <a:srcRect r="65414"/>
                  <a:stretch/>
                </pic:blipFill>
                <pic:spPr bwMode="auto">
                  <a:xfrm>
                    <a:off x="0" y="0"/>
                    <a:ext cx="642750" cy="628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6192"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596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h2pXKeUvmkLK8zwlN8r9e5aflWUXBnarQaDFORpjvsxFyEe6WLx0psSySy85K9iC3eJ5Ky25F8SvEJnArJzUA==" w:salt="k/zRS3vZepdndMp2HIYtag=="/>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02DA"/>
    <w:rsid w:val="00024CA4"/>
    <w:rsid w:val="00045941"/>
    <w:rsid w:val="00051817"/>
    <w:rsid w:val="00054EED"/>
    <w:rsid w:val="00064F5C"/>
    <w:rsid w:val="000675B6"/>
    <w:rsid w:val="0008047D"/>
    <w:rsid w:val="00087740"/>
    <w:rsid w:val="000E3AC2"/>
    <w:rsid w:val="000F3C8E"/>
    <w:rsid w:val="000F48C7"/>
    <w:rsid w:val="00100323"/>
    <w:rsid w:val="00100524"/>
    <w:rsid w:val="00100AA3"/>
    <w:rsid w:val="00102DA1"/>
    <w:rsid w:val="0010486D"/>
    <w:rsid w:val="0011137B"/>
    <w:rsid w:val="001340EC"/>
    <w:rsid w:val="00143041"/>
    <w:rsid w:val="00150A51"/>
    <w:rsid w:val="00151912"/>
    <w:rsid w:val="001563C9"/>
    <w:rsid w:val="001641E0"/>
    <w:rsid w:val="001C3242"/>
    <w:rsid w:val="001D06F8"/>
    <w:rsid w:val="001D1C7A"/>
    <w:rsid w:val="001E223A"/>
    <w:rsid w:val="001E2D0F"/>
    <w:rsid w:val="001F1B44"/>
    <w:rsid w:val="001F3555"/>
    <w:rsid w:val="00205408"/>
    <w:rsid w:val="00211A39"/>
    <w:rsid w:val="002125E0"/>
    <w:rsid w:val="0021732D"/>
    <w:rsid w:val="00221484"/>
    <w:rsid w:val="00225847"/>
    <w:rsid w:val="0023137F"/>
    <w:rsid w:val="0023336C"/>
    <w:rsid w:val="002360DA"/>
    <w:rsid w:val="00240408"/>
    <w:rsid w:val="00241599"/>
    <w:rsid w:val="00247282"/>
    <w:rsid w:val="0024770C"/>
    <w:rsid w:val="00252F5C"/>
    <w:rsid w:val="00261F29"/>
    <w:rsid w:val="00262DF8"/>
    <w:rsid w:val="002755F8"/>
    <w:rsid w:val="002840F4"/>
    <w:rsid w:val="00285E92"/>
    <w:rsid w:val="002B010B"/>
    <w:rsid w:val="002C50EF"/>
    <w:rsid w:val="002D14BC"/>
    <w:rsid w:val="002E0C82"/>
    <w:rsid w:val="002E4F44"/>
    <w:rsid w:val="002F6473"/>
    <w:rsid w:val="00305430"/>
    <w:rsid w:val="003256C5"/>
    <w:rsid w:val="00342E62"/>
    <w:rsid w:val="00346B1C"/>
    <w:rsid w:val="0035756E"/>
    <w:rsid w:val="003656AB"/>
    <w:rsid w:val="0037332F"/>
    <w:rsid w:val="003749C6"/>
    <w:rsid w:val="0038037A"/>
    <w:rsid w:val="003920B2"/>
    <w:rsid w:val="00393E0B"/>
    <w:rsid w:val="003949A1"/>
    <w:rsid w:val="00395B00"/>
    <w:rsid w:val="003A4955"/>
    <w:rsid w:val="003B3E2E"/>
    <w:rsid w:val="003B7BBD"/>
    <w:rsid w:val="003C7C9F"/>
    <w:rsid w:val="003D5498"/>
    <w:rsid w:val="003D5FCD"/>
    <w:rsid w:val="003D792E"/>
    <w:rsid w:val="003F61FC"/>
    <w:rsid w:val="003F6D9E"/>
    <w:rsid w:val="0041536E"/>
    <w:rsid w:val="00426450"/>
    <w:rsid w:val="004329A8"/>
    <w:rsid w:val="00433CC3"/>
    <w:rsid w:val="004342C5"/>
    <w:rsid w:val="0045706E"/>
    <w:rsid w:val="00462945"/>
    <w:rsid w:val="00462C25"/>
    <w:rsid w:val="00473592"/>
    <w:rsid w:val="00482150"/>
    <w:rsid w:val="00484071"/>
    <w:rsid w:val="00492E1B"/>
    <w:rsid w:val="00494989"/>
    <w:rsid w:val="00497AAC"/>
    <w:rsid w:val="004C15EB"/>
    <w:rsid w:val="004D2E4F"/>
    <w:rsid w:val="004D43F2"/>
    <w:rsid w:val="004D59A8"/>
    <w:rsid w:val="004D61A3"/>
    <w:rsid w:val="004E3DED"/>
    <w:rsid w:val="00523C80"/>
    <w:rsid w:val="00527ABA"/>
    <w:rsid w:val="0053493B"/>
    <w:rsid w:val="00553952"/>
    <w:rsid w:val="0055492F"/>
    <w:rsid w:val="00564570"/>
    <w:rsid w:val="00576255"/>
    <w:rsid w:val="005831D5"/>
    <w:rsid w:val="00587DE1"/>
    <w:rsid w:val="00591857"/>
    <w:rsid w:val="00595FD2"/>
    <w:rsid w:val="0059635F"/>
    <w:rsid w:val="005C4EB7"/>
    <w:rsid w:val="005D0D86"/>
    <w:rsid w:val="005D7CCC"/>
    <w:rsid w:val="005D7EA5"/>
    <w:rsid w:val="005F61EA"/>
    <w:rsid w:val="0063328D"/>
    <w:rsid w:val="006365C8"/>
    <w:rsid w:val="006650A0"/>
    <w:rsid w:val="006745AF"/>
    <w:rsid w:val="006848B3"/>
    <w:rsid w:val="00684E74"/>
    <w:rsid w:val="00685B30"/>
    <w:rsid w:val="006866CD"/>
    <w:rsid w:val="00690B1A"/>
    <w:rsid w:val="006A569D"/>
    <w:rsid w:val="006C4278"/>
    <w:rsid w:val="006C7253"/>
    <w:rsid w:val="006D4F7A"/>
    <w:rsid w:val="006E17DB"/>
    <w:rsid w:val="006E7C9D"/>
    <w:rsid w:val="006F34B4"/>
    <w:rsid w:val="00700A12"/>
    <w:rsid w:val="00714A80"/>
    <w:rsid w:val="007232AB"/>
    <w:rsid w:val="0072528B"/>
    <w:rsid w:val="007275FB"/>
    <w:rsid w:val="007347BE"/>
    <w:rsid w:val="00737858"/>
    <w:rsid w:val="00744EAD"/>
    <w:rsid w:val="00753B3C"/>
    <w:rsid w:val="00765A3E"/>
    <w:rsid w:val="00773318"/>
    <w:rsid w:val="0078014D"/>
    <w:rsid w:val="0079257D"/>
    <w:rsid w:val="00792E97"/>
    <w:rsid w:val="007B4AEC"/>
    <w:rsid w:val="007E138B"/>
    <w:rsid w:val="007E1F61"/>
    <w:rsid w:val="00803262"/>
    <w:rsid w:val="008263C3"/>
    <w:rsid w:val="00834A68"/>
    <w:rsid w:val="00846869"/>
    <w:rsid w:val="008858D9"/>
    <w:rsid w:val="00890804"/>
    <w:rsid w:val="008C3610"/>
    <w:rsid w:val="008D06E1"/>
    <w:rsid w:val="008D131A"/>
    <w:rsid w:val="009136F8"/>
    <w:rsid w:val="00914F19"/>
    <w:rsid w:val="00921F6F"/>
    <w:rsid w:val="00923381"/>
    <w:rsid w:val="009268E7"/>
    <w:rsid w:val="00932240"/>
    <w:rsid w:val="00941DEC"/>
    <w:rsid w:val="00945242"/>
    <w:rsid w:val="00947979"/>
    <w:rsid w:val="0096538C"/>
    <w:rsid w:val="00967BD4"/>
    <w:rsid w:val="009703C0"/>
    <w:rsid w:val="009905BE"/>
    <w:rsid w:val="00992C50"/>
    <w:rsid w:val="0099499C"/>
    <w:rsid w:val="009A02D0"/>
    <w:rsid w:val="009A22C5"/>
    <w:rsid w:val="009A41BA"/>
    <w:rsid w:val="009B01F5"/>
    <w:rsid w:val="009B634A"/>
    <w:rsid w:val="009D78E3"/>
    <w:rsid w:val="009E0389"/>
    <w:rsid w:val="009F4356"/>
    <w:rsid w:val="009F54A6"/>
    <w:rsid w:val="00A16B8C"/>
    <w:rsid w:val="00A23231"/>
    <w:rsid w:val="00A242C5"/>
    <w:rsid w:val="00A31293"/>
    <w:rsid w:val="00A3280B"/>
    <w:rsid w:val="00A36B2B"/>
    <w:rsid w:val="00A4604A"/>
    <w:rsid w:val="00A5108B"/>
    <w:rsid w:val="00A955CE"/>
    <w:rsid w:val="00A95C04"/>
    <w:rsid w:val="00AB4398"/>
    <w:rsid w:val="00AD4D8C"/>
    <w:rsid w:val="00AD6B14"/>
    <w:rsid w:val="00AD7F67"/>
    <w:rsid w:val="00B03C47"/>
    <w:rsid w:val="00B14A91"/>
    <w:rsid w:val="00B15825"/>
    <w:rsid w:val="00B2663A"/>
    <w:rsid w:val="00B35061"/>
    <w:rsid w:val="00B5257F"/>
    <w:rsid w:val="00B53A5E"/>
    <w:rsid w:val="00B545B6"/>
    <w:rsid w:val="00B57B1B"/>
    <w:rsid w:val="00B60F35"/>
    <w:rsid w:val="00B70A01"/>
    <w:rsid w:val="00B84EE0"/>
    <w:rsid w:val="00B867C1"/>
    <w:rsid w:val="00B95730"/>
    <w:rsid w:val="00BC1A21"/>
    <w:rsid w:val="00BC3DB9"/>
    <w:rsid w:val="00BD5EF1"/>
    <w:rsid w:val="00BE2541"/>
    <w:rsid w:val="00BE60A3"/>
    <w:rsid w:val="00C00DBE"/>
    <w:rsid w:val="00C01010"/>
    <w:rsid w:val="00C020F9"/>
    <w:rsid w:val="00C05C77"/>
    <w:rsid w:val="00C21B0C"/>
    <w:rsid w:val="00C23389"/>
    <w:rsid w:val="00C36465"/>
    <w:rsid w:val="00C60256"/>
    <w:rsid w:val="00C607F8"/>
    <w:rsid w:val="00C61974"/>
    <w:rsid w:val="00C6237C"/>
    <w:rsid w:val="00C72A46"/>
    <w:rsid w:val="00C80426"/>
    <w:rsid w:val="00C8383C"/>
    <w:rsid w:val="00C86A5C"/>
    <w:rsid w:val="00CB0FF5"/>
    <w:rsid w:val="00CC018E"/>
    <w:rsid w:val="00CD177D"/>
    <w:rsid w:val="00CD7E24"/>
    <w:rsid w:val="00CE2314"/>
    <w:rsid w:val="00CE40E0"/>
    <w:rsid w:val="00D11968"/>
    <w:rsid w:val="00D129E9"/>
    <w:rsid w:val="00D20DD3"/>
    <w:rsid w:val="00D47529"/>
    <w:rsid w:val="00D5071F"/>
    <w:rsid w:val="00D51E83"/>
    <w:rsid w:val="00D56193"/>
    <w:rsid w:val="00D748D1"/>
    <w:rsid w:val="00D9148A"/>
    <w:rsid w:val="00D965DA"/>
    <w:rsid w:val="00DA5AA9"/>
    <w:rsid w:val="00DA7D76"/>
    <w:rsid w:val="00DC6F8D"/>
    <w:rsid w:val="00DD2133"/>
    <w:rsid w:val="00DE1D1C"/>
    <w:rsid w:val="00DF2CFB"/>
    <w:rsid w:val="00E21CA4"/>
    <w:rsid w:val="00E3703A"/>
    <w:rsid w:val="00E4477E"/>
    <w:rsid w:val="00E47241"/>
    <w:rsid w:val="00E54FE6"/>
    <w:rsid w:val="00E55E82"/>
    <w:rsid w:val="00E57E39"/>
    <w:rsid w:val="00E65EF7"/>
    <w:rsid w:val="00E772B2"/>
    <w:rsid w:val="00E97BC1"/>
    <w:rsid w:val="00EA69FE"/>
    <w:rsid w:val="00EB3702"/>
    <w:rsid w:val="00EB5260"/>
    <w:rsid w:val="00EC0766"/>
    <w:rsid w:val="00EC1064"/>
    <w:rsid w:val="00EC3C65"/>
    <w:rsid w:val="00EC4C1F"/>
    <w:rsid w:val="00ED5E9D"/>
    <w:rsid w:val="00EF2826"/>
    <w:rsid w:val="00EF611F"/>
    <w:rsid w:val="00F11924"/>
    <w:rsid w:val="00F11F82"/>
    <w:rsid w:val="00F15C32"/>
    <w:rsid w:val="00F26878"/>
    <w:rsid w:val="00F31D2A"/>
    <w:rsid w:val="00F320E4"/>
    <w:rsid w:val="00F51591"/>
    <w:rsid w:val="00F5768A"/>
    <w:rsid w:val="00F634A3"/>
    <w:rsid w:val="00F7550E"/>
    <w:rsid w:val="00F814AB"/>
    <w:rsid w:val="00F90D07"/>
    <w:rsid w:val="00FA18FB"/>
    <w:rsid w:val="00FA1E39"/>
    <w:rsid w:val="00FB3FC5"/>
    <w:rsid w:val="00FB5DCB"/>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9491C22D3413EB62C63228F46F6E8"/>
        <w:category>
          <w:name w:val="General"/>
          <w:gallery w:val="placeholder"/>
        </w:category>
        <w:types>
          <w:type w:val="bbPlcHdr"/>
        </w:types>
        <w:behaviors>
          <w:behavior w:val="content"/>
        </w:behaviors>
        <w:guid w:val="{BC2F6CD7-4C42-4ACF-9A40-4842F3A89757}"/>
      </w:docPartPr>
      <w:docPartBody>
        <w:p w:rsidR="00D92383" w:rsidRDefault="00635211" w:rsidP="00635211">
          <w:pPr>
            <w:pStyle w:val="9E69491C22D3413EB62C63228F46F6E8"/>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docPartBody>
    </w:docPart>
    <w:docPart>
      <w:docPartPr>
        <w:name w:val="46C3B49D263C4EDFB8A08C72495B3D22"/>
        <w:category>
          <w:name w:val="General"/>
          <w:gallery w:val="placeholder"/>
        </w:category>
        <w:types>
          <w:type w:val="bbPlcHdr"/>
        </w:types>
        <w:behaviors>
          <w:behavior w:val="content"/>
        </w:behaviors>
        <w:guid w:val="{18D1AE62-8257-4136-99CC-2C712115F80C}"/>
      </w:docPartPr>
      <w:docPartBody>
        <w:p w:rsidR="00D92383" w:rsidRDefault="00433C4A" w:rsidP="00433C4A">
          <w:pPr>
            <w:pStyle w:val="46C3B49D263C4EDFB8A08C72495B3D225"/>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13290E71DDB546F0BF783964AC802973"/>
        <w:category>
          <w:name w:val="General"/>
          <w:gallery w:val="placeholder"/>
        </w:category>
        <w:types>
          <w:type w:val="bbPlcHdr"/>
        </w:types>
        <w:behaviors>
          <w:behavior w:val="content"/>
        </w:behaviors>
        <w:guid w:val="{B7EE5795-C734-43AF-8621-29B8058A1635}"/>
      </w:docPartPr>
      <w:docPartBody>
        <w:p w:rsidR="00D92383" w:rsidRDefault="00433C4A" w:rsidP="00433C4A">
          <w:pPr>
            <w:pStyle w:val="13290E71DDB546F0BF783964AC8029735"/>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E4CC27D8BFF4BFEA58F87EFD23905ED"/>
        <w:category>
          <w:name w:val="General"/>
          <w:gallery w:val="placeholder"/>
        </w:category>
        <w:types>
          <w:type w:val="bbPlcHdr"/>
        </w:types>
        <w:behaviors>
          <w:behavior w:val="content"/>
        </w:behaviors>
        <w:guid w:val="{65BD9CEE-DBE6-4CE7-9321-8F3834CC5707}"/>
      </w:docPartPr>
      <w:docPartBody>
        <w:p w:rsidR="00D92383" w:rsidRDefault="00433C4A" w:rsidP="00433C4A">
          <w:pPr>
            <w:pStyle w:val="6E4CC27D8BFF4BFEA58F87EFD23905ED5"/>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050FD628DE6D4E709D0B0B0255243D6C"/>
        <w:category>
          <w:name w:val="General"/>
          <w:gallery w:val="placeholder"/>
        </w:category>
        <w:types>
          <w:type w:val="bbPlcHdr"/>
        </w:types>
        <w:behaviors>
          <w:behavior w:val="content"/>
        </w:behaviors>
        <w:guid w:val="{311ECBDF-D06F-426D-85B4-A31420717F26}"/>
      </w:docPartPr>
      <w:docPartBody>
        <w:p w:rsidR="00D92383" w:rsidRDefault="00433C4A" w:rsidP="00433C4A">
          <w:pPr>
            <w:pStyle w:val="050FD628DE6D4E709D0B0B0255243D6C5"/>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docPartBody>
    </w:docPart>
    <w:docPart>
      <w:docPartPr>
        <w:name w:val="DB49D5B93C5C4BC59A9FB6501DC3E81F"/>
        <w:category>
          <w:name w:val="General"/>
          <w:gallery w:val="placeholder"/>
        </w:category>
        <w:types>
          <w:type w:val="bbPlcHdr"/>
        </w:types>
        <w:behaviors>
          <w:behavior w:val="content"/>
        </w:behaviors>
        <w:guid w:val="{8AD97FCD-3DBC-4CB5-9A02-0C3F20E95790}"/>
      </w:docPartPr>
      <w:docPartBody>
        <w:p w:rsidR="00D92383" w:rsidRDefault="00433C4A" w:rsidP="00433C4A">
          <w:pPr>
            <w:pStyle w:val="DB49D5B93C5C4BC59A9FB6501DC3E81F5"/>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docPartBody>
    </w:docPart>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B1FCE"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9CBC3BCFA01040C58A81EFE13AD360CE"/>
        <w:category>
          <w:name w:val="General"/>
          <w:gallery w:val="placeholder"/>
        </w:category>
        <w:types>
          <w:type w:val="bbPlcHdr"/>
        </w:types>
        <w:behaviors>
          <w:behavior w:val="content"/>
        </w:behaviors>
        <w:guid w:val="{5F681131-B5E8-4E47-BC53-A83F5FC95544}"/>
      </w:docPartPr>
      <w:docPartBody>
        <w:p w:rsidR="00321CD9" w:rsidRDefault="00433C4A" w:rsidP="00433C4A">
          <w:pPr>
            <w:pStyle w:val="9CBC3BCFA01040C58A81EFE13AD360CE3"/>
          </w:pPr>
          <w:r w:rsidRPr="0091257E">
            <w:rPr>
              <w:rStyle w:val="PlaceholderText"/>
              <w:rFonts w:cs="Arial"/>
              <w:color w:val="ED7D31" w:themeColor="accent2"/>
            </w:rPr>
            <w:t>Click to enter telephone number.</w:t>
          </w:r>
        </w:p>
      </w:docPartBody>
    </w:docPart>
    <w:docPart>
      <w:docPartPr>
        <w:name w:val="7C8647B72F18455BA1DB73AC31780349"/>
        <w:category>
          <w:name w:val="General"/>
          <w:gallery w:val="placeholder"/>
        </w:category>
        <w:types>
          <w:type w:val="bbPlcHdr"/>
        </w:types>
        <w:behaviors>
          <w:behavior w:val="content"/>
        </w:behaviors>
        <w:guid w:val="{90B7B9A7-1783-4714-B1EF-FC92DDAA3869}"/>
      </w:docPartPr>
      <w:docPartBody>
        <w:p w:rsidR="00321CD9" w:rsidRDefault="00433C4A" w:rsidP="00433C4A">
          <w:pPr>
            <w:pStyle w:val="7C8647B72F18455BA1DB73AC317803493"/>
          </w:pPr>
          <w:r w:rsidRPr="0091257E">
            <w:rPr>
              <w:rStyle w:val="PlaceholderText"/>
              <w:rFonts w:cs="Arial"/>
              <w:color w:val="ED7D31" w:themeColor="accent2"/>
            </w:rPr>
            <w:t>Click to enter mobile phone number.</w:t>
          </w:r>
        </w:p>
      </w:docPartBody>
    </w:docPart>
    <w:docPart>
      <w:docPartPr>
        <w:name w:val="7B1DB4C7522B43699E2A57C05AE56CE4"/>
        <w:category>
          <w:name w:val="General"/>
          <w:gallery w:val="placeholder"/>
        </w:category>
        <w:types>
          <w:type w:val="bbPlcHdr"/>
        </w:types>
        <w:behaviors>
          <w:behavior w:val="content"/>
        </w:behaviors>
        <w:guid w:val="{9F4F515C-EAE6-4641-823C-60FEF76F4DD4}"/>
      </w:docPartPr>
      <w:docPartBody>
        <w:p w:rsidR="00321CD9" w:rsidRDefault="00433C4A" w:rsidP="00433C4A">
          <w:pPr>
            <w:pStyle w:val="7B1DB4C7522B43699E2A57C05AE56CE43"/>
          </w:pPr>
          <w:r w:rsidRPr="0091257E">
            <w:rPr>
              <w:rStyle w:val="PlaceholderText"/>
              <w:rFonts w:cs="Arial"/>
              <w:color w:val="ED7D31" w:themeColor="accent2"/>
            </w:rPr>
            <w:t>Click to enter email address.</w:t>
          </w:r>
        </w:p>
      </w:docPartBody>
    </w:docPart>
    <w:docPart>
      <w:docPartPr>
        <w:name w:val="65CFBD7F7D8449CD9413982C8DF01F8E"/>
        <w:category>
          <w:name w:val="General"/>
          <w:gallery w:val="placeholder"/>
        </w:category>
        <w:types>
          <w:type w:val="bbPlcHdr"/>
        </w:types>
        <w:behaviors>
          <w:behavior w:val="content"/>
        </w:behaviors>
        <w:guid w:val="{D754127D-A17E-49D0-B30A-52736FAD6146}"/>
      </w:docPartPr>
      <w:docPartBody>
        <w:p w:rsidR="00321CD9" w:rsidRDefault="00433C4A" w:rsidP="00433C4A">
          <w:pPr>
            <w:pStyle w:val="65CFBD7F7D8449CD9413982C8DF01F8E3"/>
          </w:pPr>
          <w:r w:rsidRPr="0091257E">
            <w:rPr>
              <w:rStyle w:val="PlaceholderText"/>
              <w:rFonts w:cs="Arial"/>
              <w:color w:val="ED7D31" w:themeColor="accent2"/>
            </w:rPr>
            <w:t>Click to enter telephone number.</w:t>
          </w:r>
        </w:p>
      </w:docPartBody>
    </w:docPart>
    <w:docPart>
      <w:docPartPr>
        <w:name w:val="9615BC4C1125499685B3461EBC097159"/>
        <w:category>
          <w:name w:val="General"/>
          <w:gallery w:val="placeholder"/>
        </w:category>
        <w:types>
          <w:type w:val="bbPlcHdr"/>
        </w:types>
        <w:behaviors>
          <w:behavior w:val="content"/>
        </w:behaviors>
        <w:guid w:val="{A262524F-775F-43D4-84CD-4DE48C0E722B}"/>
      </w:docPartPr>
      <w:docPartBody>
        <w:p w:rsidR="00321CD9" w:rsidRDefault="00433C4A" w:rsidP="00433C4A">
          <w:pPr>
            <w:pStyle w:val="9615BC4C1125499685B3461EBC0971593"/>
          </w:pPr>
          <w:r w:rsidRPr="0091257E">
            <w:rPr>
              <w:rStyle w:val="PlaceholderText"/>
              <w:rFonts w:cs="Arial"/>
              <w:color w:val="ED7D31" w:themeColor="accent2"/>
            </w:rPr>
            <w:t>Click to enter mobile phone number.</w:t>
          </w:r>
        </w:p>
      </w:docPartBody>
    </w:docPart>
    <w:docPart>
      <w:docPartPr>
        <w:name w:val="B8DA2AD76E734A52853C24F7E698D3A5"/>
        <w:category>
          <w:name w:val="General"/>
          <w:gallery w:val="placeholder"/>
        </w:category>
        <w:types>
          <w:type w:val="bbPlcHdr"/>
        </w:types>
        <w:behaviors>
          <w:behavior w:val="content"/>
        </w:behaviors>
        <w:guid w:val="{37D156B8-7BC3-4570-8EF2-8F7F2E7EEF2E}"/>
      </w:docPartPr>
      <w:docPartBody>
        <w:p w:rsidR="00321CD9" w:rsidRDefault="00433C4A" w:rsidP="00433C4A">
          <w:pPr>
            <w:pStyle w:val="B8DA2AD76E734A52853C24F7E698D3A53"/>
          </w:pPr>
          <w:bookmarkStart w:id="0" w:name="_GoBack"/>
          <w:r w:rsidRPr="0091257E">
            <w:rPr>
              <w:rStyle w:val="PlaceholderText"/>
              <w:rFonts w:cs="Arial"/>
              <w:color w:val="ED7D31" w:themeColor="accent2"/>
            </w:rPr>
            <w:t>Click to enter email address.</w:t>
          </w:r>
          <w:bookmarkEnd w:id="0"/>
        </w:p>
      </w:docPartBody>
    </w:docPart>
    <w:docPart>
      <w:docPartPr>
        <w:name w:val="2CB7AE43325C439EBDF23308D9E33EDA"/>
        <w:category>
          <w:name w:val="General"/>
          <w:gallery w:val="placeholder"/>
        </w:category>
        <w:types>
          <w:type w:val="bbPlcHdr"/>
        </w:types>
        <w:behaviors>
          <w:behavior w:val="content"/>
        </w:behaviors>
        <w:guid w:val="{41D3A830-7AEE-4953-902B-40227548119F}"/>
      </w:docPartPr>
      <w:docPartBody>
        <w:p w:rsidR="00321CD9" w:rsidRDefault="00433C4A" w:rsidP="00433C4A">
          <w:pPr>
            <w:pStyle w:val="2CB7AE43325C439EBDF23308D9E33EDA3"/>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7D354A69C4864C39969416ECC132A903"/>
        <w:category>
          <w:name w:val="General"/>
          <w:gallery w:val="placeholder"/>
        </w:category>
        <w:types>
          <w:type w:val="bbPlcHdr"/>
        </w:types>
        <w:behaviors>
          <w:behavior w:val="content"/>
        </w:behaviors>
        <w:guid w:val="{CCA71E32-7B44-4773-BA60-5D66B3BCF55B}"/>
      </w:docPartPr>
      <w:docPartBody>
        <w:p w:rsidR="00321CD9" w:rsidRDefault="00433C4A" w:rsidP="00433C4A">
          <w:pPr>
            <w:pStyle w:val="7D354A69C4864C39969416ECC132A9033"/>
          </w:pPr>
          <w:r w:rsidRPr="0091257E">
            <w:rPr>
              <w:rStyle w:val="PlaceholderText"/>
              <w:rFonts w:cs="Arial"/>
              <w:color w:val="ED7D31" w:themeColor="accent2"/>
            </w:rPr>
            <w:t>Click to enter telephone number.</w:t>
          </w:r>
        </w:p>
      </w:docPartBody>
    </w:docPart>
    <w:docPart>
      <w:docPartPr>
        <w:name w:val="CFDDB7C58FAF49AF8CBEFD68498E8D71"/>
        <w:category>
          <w:name w:val="General"/>
          <w:gallery w:val="placeholder"/>
        </w:category>
        <w:types>
          <w:type w:val="bbPlcHdr"/>
        </w:types>
        <w:behaviors>
          <w:behavior w:val="content"/>
        </w:behaviors>
        <w:guid w:val="{B1D705B1-7070-452A-A796-BB8CBA3D3D5F}"/>
      </w:docPartPr>
      <w:docPartBody>
        <w:p w:rsidR="00321CD9" w:rsidRDefault="00433C4A" w:rsidP="00433C4A">
          <w:pPr>
            <w:pStyle w:val="CFDDB7C58FAF49AF8CBEFD68498E8D713"/>
          </w:pPr>
          <w:r w:rsidRPr="0091257E">
            <w:rPr>
              <w:rStyle w:val="PlaceholderText"/>
              <w:rFonts w:cs="Arial"/>
              <w:color w:val="ED7D31" w:themeColor="accent2"/>
            </w:rPr>
            <w:t>Click to enter mobile phone number.</w:t>
          </w:r>
        </w:p>
      </w:docPartBody>
    </w:docPart>
    <w:docPart>
      <w:docPartPr>
        <w:name w:val="237A66633DDC4CFE82DB1F02DD30CA7F"/>
        <w:category>
          <w:name w:val="General"/>
          <w:gallery w:val="placeholder"/>
        </w:category>
        <w:types>
          <w:type w:val="bbPlcHdr"/>
        </w:types>
        <w:behaviors>
          <w:behavior w:val="content"/>
        </w:behaviors>
        <w:guid w:val="{023F2813-CE03-4C9D-8AF8-4D1F249408CD}"/>
      </w:docPartPr>
      <w:docPartBody>
        <w:p w:rsidR="00321CD9" w:rsidRDefault="00433C4A" w:rsidP="00433C4A">
          <w:pPr>
            <w:pStyle w:val="237A66633DDC4CFE82DB1F02DD30CA7F3"/>
          </w:pPr>
          <w:r w:rsidRPr="0091257E">
            <w:rPr>
              <w:rStyle w:val="PlaceholderText"/>
              <w:rFonts w:cs="Arial"/>
              <w:color w:val="ED7D31" w:themeColor="accent2"/>
            </w:rPr>
            <w:t>Click to enter email address.</w:t>
          </w:r>
        </w:p>
      </w:docPartBody>
    </w:docPart>
    <w:docPart>
      <w:docPartPr>
        <w:name w:val="43DAA41871AA43538D45E88CC899766A"/>
        <w:category>
          <w:name w:val="General"/>
          <w:gallery w:val="placeholder"/>
        </w:category>
        <w:types>
          <w:type w:val="bbPlcHdr"/>
        </w:types>
        <w:behaviors>
          <w:behavior w:val="content"/>
        </w:behaviors>
        <w:guid w:val="{177A241C-78BA-40E9-99DA-D8B76F7EC6E2}"/>
      </w:docPartPr>
      <w:docPartBody>
        <w:p w:rsidR="00321CD9" w:rsidRDefault="00433C4A" w:rsidP="00433C4A">
          <w:pPr>
            <w:pStyle w:val="43DAA41871AA43538D45E88CC899766A2"/>
          </w:pPr>
          <w:r w:rsidRPr="0091257E">
            <w:rPr>
              <w:rStyle w:val="PlaceholderText"/>
              <w:rFonts w:cs="Arial"/>
              <w:color w:val="ED7D31" w:themeColor="accent2"/>
            </w:rPr>
            <w:t>Click to enter telephone number.</w:t>
          </w:r>
        </w:p>
      </w:docPartBody>
    </w:docPart>
    <w:docPart>
      <w:docPartPr>
        <w:name w:val="E9D75F04A1CD41ACB954A5D0A566A58B"/>
        <w:category>
          <w:name w:val="General"/>
          <w:gallery w:val="placeholder"/>
        </w:category>
        <w:types>
          <w:type w:val="bbPlcHdr"/>
        </w:types>
        <w:behaviors>
          <w:behavior w:val="content"/>
        </w:behaviors>
        <w:guid w:val="{22CDE077-9DE6-492E-B4AB-E39B2AA45B73}"/>
      </w:docPartPr>
      <w:docPartBody>
        <w:p w:rsidR="00321CD9" w:rsidRDefault="00433C4A" w:rsidP="00433C4A">
          <w:pPr>
            <w:pStyle w:val="E9D75F04A1CD41ACB954A5D0A566A58B2"/>
          </w:pPr>
          <w:r w:rsidRPr="0091257E">
            <w:rPr>
              <w:rStyle w:val="PlaceholderText"/>
              <w:rFonts w:cs="Arial"/>
              <w:color w:val="ED7D31" w:themeColor="accent2"/>
            </w:rPr>
            <w:t>Click to enter mobile phone number.</w:t>
          </w:r>
        </w:p>
      </w:docPartBody>
    </w:docPart>
    <w:docPart>
      <w:docPartPr>
        <w:name w:val="AC796413366544438912CE8FE0C69A12"/>
        <w:category>
          <w:name w:val="General"/>
          <w:gallery w:val="placeholder"/>
        </w:category>
        <w:types>
          <w:type w:val="bbPlcHdr"/>
        </w:types>
        <w:behaviors>
          <w:behavior w:val="content"/>
        </w:behaviors>
        <w:guid w:val="{FCC83821-45F0-4449-976C-B4E58BDBEAB9}"/>
      </w:docPartPr>
      <w:docPartBody>
        <w:p w:rsidR="00321CD9" w:rsidRDefault="00433C4A" w:rsidP="00433C4A">
          <w:pPr>
            <w:pStyle w:val="AC796413366544438912CE8FE0C69A122"/>
          </w:pPr>
          <w:r w:rsidRPr="0091257E">
            <w:rPr>
              <w:rStyle w:val="PlaceholderText"/>
              <w:rFonts w:cs="Arial"/>
              <w:color w:val="ED7D31" w:themeColor="accent2"/>
            </w:rPr>
            <w:t>Click to enter email address.</w:t>
          </w:r>
        </w:p>
      </w:docPartBody>
    </w:docPart>
    <w:docPart>
      <w:docPartPr>
        <w:name w:val="6743F9E404184AE5ACECCDC967C5EFDD"/>
        <w:category>
          <w:name w:val="General"/>
          <w:gallery w:val="placeholder"/>
        </w:category>
        <w:types>
          <w:type w:val="bbPlcHdr"/>
        </w:types>
        <w:behaviors>
          <w:behavior w:val="content"/>
        </w:behaviors>
        <w:guid w:val="{36DFD19B-DB4C-4049-93FD-A30624D0BDF1}"/>
      </w:docPartPr>
      <w:docPartBody>
        <w:p w:rsidR="00321CD9" w:rsidRDefault="004F7456" w:rsidP="004F7456">
          <w:pPr>
            <w:pStyle w:val="6743F9E404184AE5ACECCDC967C5EFDD"/>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BCC65A9BFE474A15B8D712B6C9C53965"/>
        <w:category>
          <w:name w:val="General"/>
          <w:gallery w:val="placeholder"/>
        </w:category>
        <w:types>
          <w:type w:val="bbPlcHdr"/>
        </w:types>
        <w:behaviors>
          <w:behavior w:val="content"/>
        </w:behaviors>
        <w:guid w:val="{5F99F5FB-53B6-4603-99E1-7BE9ACC8B966}"/>
      </w:docPartPr>
      <w:docPartBody>
        <w:p w:rsidR="00321CD9" w:rsidRDefault="00433C4A" w:rsidP="00433C4A">
          <w:pPr>
            <w:pStyle w:val="BCC65A9BFE474A15B8D712B6C9C539652"/>
          </w:pPr>
          <w:r w:rsidRPr="004E224D">
            <w:rPr>
              <w:rStyle w:val="PlaceholderText"/>
              <w:rFonts w:cs="Arial"/>
              <w:color w:val="ED7D31" w:themeColor="accent2"/>
            </w:rPr>
            <w:t>Click to enter company name.</w:t>
          </w:r>
        </w:p>
      </w:docPartBody>
    </w:docPart>
    <w:docPart>
      <w:docPartPr>
        <w:name w:val="8C78950A63BC43B686E0B5B8C6B7BEB1"/>
        <w:category>
          <w:name w:val="General"/>
          <w:gallery w:val="placeholder"/>
        </w:category>
        <w:types>
          <w:type w:val="bbPlcHdr"/>
        </w:types>
        <w:behaviors>
          <w:behavior w:val="content"/>
        </w:behaviors>
        <w:guid w:val="{FE793088-97BE-4D4A-8700-6CCDB2DB40A0}"/>
      </w:docPartPr>
      <w:docPartBody>
        <w:p w:rsidR="00321CD9" w:rsidRDefault="00433C4A" w:rsidP="00433C4A">
          <w:pPr>
            <w:pStyle w:val="8C78950A63BC43B686E0B5B8C6B7BEB12"/>
          </w:pPr>
          <w:r w:rsidRPr="004E224D">
            <w:rPr>
              <w:rStyle w:val="PlaceholderText"/>
              <w:rFonts w:cs="Arial"/>
              <w:color w:val="ED7D31" w:themeColor="accent2"/>
            </w:rPr>
            <w:t>Click to enter position within the company.</w:t>
          </w:r>
        </w:p>
      </w:docPartBody>
    </w:docPart>
    <w:docPart>
      <w:docPartPr>
        <w:name w:val="7199F0473EA8494D81684370C1D70129"/>
        <w:category>
          <w:name w:val="General"/>
          <w:gallery w:val="placeholder"/>
        </w:category>
        <w:types>
          <w:type w:val="bbPlcHdr"/>
        </w:types>
        <w:behaviors>
          <w:behavior w:val="content"/>
        </w:behaviors>
        <w:guid w:val="{618B9079-A3FE-4706-AFBB-6A91E65F621B}"/>
      </w:docPartPr>
      <w:docPartBody>
        <w:p w:rsidR="00321CD9" w:rsidRDefault="00433C4A" w:rsidP="00433C4A">
          <w:pPr>
            <w:pStyle w:val="7199F0473EA8494D81684370C1D701292"/>
          </w:pPr>
          <w:r w:rsidRPr="004E224D">
            <w:rPr>
              <w:rStyle w:val="PlaceholderText"/>
              <w:rFonts w:cs="Arial"/>
              <w:color w:val="ED7D31" w:themeColor="accent2"/>
            </w:rPr>
            <w:t>Click to enter name.</w:t>
          </w:r>
        </w:p>
      </w:docPartBody>
    </w:docPart>
    <w:docPart>
      <w:docPartPr>
        <w:name w:val="9642363B046F484EA26B8619A0E8B130"/>
        <w:category>
          <w:name w:val="General"/>
          <w:gallery w:val="placeholder"/>
        </w:category>
        <w:types>
          <w:type w:val="bbPlcHdr"/>
        </w:types>
        <w:behaviors>
          <w:behavior w:val="content"/>
        </w:behaviors>
        <w:guid w:val="{7299F10E-667D-4D95-B707-547C9C9959CC}"/>
      </w:docPartPr>
      <w:docPartBody>
        <w:p w:rsidR="00321CD9" w:rsidRDefault="00433C4A" w:rsidP="00433C4A">
          <w:pPr>
            <w:pStyle w:val="9642363B046F484EA26B8619A0E8B1302"/>
          </w:pPr>
          <w:r w:rsidRPr="00DE34EA">
            <w:rPr>
              <w:rStyle w:val="PlaceholderText"/>
              <w:rFonts w:cs="Arial"/>
              <w:color w:val="ED7D31" w:themeColor="accent2"/>
            </w:rPr>
            <w:t>Click here to select date of signing.</w:t>
          </w:r>
        </w:p>
      </w:docPartBody>
    </w:docPart>
    <w:docPart>
      <w:docPartPr>
        <w:name w:val="DBCA78584AB54936BB05CD5F0F74613E"/>
        <w:category>
          <w:name w:val="General"/>
          <w:gallery w:val="placeholder"/>
        </w:category>
        <w:types>
          <w:type w:val="bbPlcHdr"/>
        </w:types>
        <w:behaviors>
          <w:behavior w:val="content"/>
        </w:behaviors>
        <w:guid w:val="{49C51B77-9358-42D1-B7BB-409F32535ABD}"/>
      </w:docPartPr>
      <w:docPartBody>
        <w:p w:rsidR="00CF53C1" w:rsidRDefault="00433C4A" w:rsidP="00433C4A">
          <w:pPr>
            <w:pStyle w:val="DBCA78584AB54936BB05CD5F0F74613E2"/>
          </w:pPr>
          <w:r w:rsidRPr="00A40215">
            <w:rPr>
              <w:rStyle w:val="PlaceholderText"/>
              <w:rFonts w:cs="Arial"/>
              <w:color w:val="ED7D31" w:themeColor="accent2"/>
            </w:rPr>
            <w:t>Click to enter address.</w:t>
          </w:r>
        </w:p>
      </w:docPartBody>
    </w:docPart>
    <w:docPart>
      <w:docPartPr>
        <w:name w:val="E3363E41ED00482390B7637D4DDEC80A"/>
        <w:category>
          <w:name w:val="General"/>
          <w:gallery w:val="placeholder"/>
        </w:category>
        <w:types>
          <w:type w:val="bbPlcHdr"/>
        </w:types>
        <w:behaviors>
          <w:behavior w:val="content"/>
        </w:behaviors>
        <w:guid w:val="{C863AFF6-F60E-4685-999B-941C580EB3CE}"/>
      </w:docPartPr>
      <w:docPartBody>
        <w:p w:rsidR="00CF53C1" w:rsidRDefault="00433C4A" w:rsidP="00433C4A">
          <w:pPr>
            <w:pStyle w:val="E3363E41ED00482390B7637D4DDEC80A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55801FCD6CA9425583CFB53654991F0D"/>
        <w:category>
          <w:name w:val="General"/>
          <w:gallery w:val="placeholder"/>
        </w:category>
        <w:types>
          <w:type w:val="bbPlcHdr"/>
        </w:types>
        <w:behaviors>
          <w:behavior w:val="content"/>
        </w:behaviors>
        <w:guid w:val="{330E408E-65E2-4687-AAA6-D12582B3BB4D}"/>
      </w:docPartPr>
      <w:docPartBody>
        <w:p w:rsidR="00CF53C1" w:rsidRDefault="00433C4A" w:rsidP="00433C4A">
          <w:pPr>
            <w:pStyle w:val="55801FCD6CA9425583CFB53654991F0D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5A0ECEEB0AFD49BABF848D09C7D7F3CC"/>
        <w:category>
          <w:name w:val="General"/>
          <w:gallery w:val="placeholder"/>
        </w:category>
        <w:types>
          <w:type w:val="bbPlcHdr"/>
        </w:types>
        <w:behaviors>
          <w:behavior w:val="content"/>
        </w:behaviors>
        <w:guid w:val="{4B1C27C4-B14C-4252-B76D-AC569CFFCBB9}"/>
      </w:docPartPr>
      <w:docPartBody>
        <w:p w:rsidR="00CF53C1" w:rsidRDefault="00433C4A" w:rsidP="00433C4A">
          <w:pPr>
            <w:pStyle w:val="5A0ECEEB0AFD49BABF848D09C7D7F3CC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C69051E3B064F6FB687A1C0D9A8951C"/>
        <w:category>
          <w:name w:val="General"/>
          <w:gallery w:val="placeholder"/>
        </w:category>
        <w:types>
          <w:type w:val="bbPlcHdr"/>
        </w:types>
        <w:behaviors>
          <w:behavior w:val="content"/>
        </w:behaviors>
        <w:guid w:val="{00CCDC0C-6E68-4093-8F1C-860594134545}"/>
      </w:docPartPr>
      <w:docPartBody>
        <w:p w:rsidR="00CF53C1" w:rsidRDefault="00433C4A" w:rsidP="00433C4A">
          <w:pPr>
            <w:pStyle w:val="4C69051E3B064F6FB687A1C0D9A8951C2"/>
          </w:pPr>
          <w:r w:rsidRPr="00A40215">
            <w:rPr>
              <w:rStyle w:val="PlaceholderText"/>
              <w:rFonts w:cs="Arial"/>
              <w:color w:val="ED7D31" w:themeColor="accent2"/>
            </w:rPr>
            <w:t>Click to enter address.</w:t>
          </w:r>
        </w:p>
      </w:docPartBody>
    </w:docPart>
    <w:docPart>
      <w:docPartPr>
        <w:name w:val="871F5A9FBEB548699B4E943BFBE61EEA"/>
        <w:category>
          <w:name w:val="General"/>
          <w:gallery w:val="placeholder"/>
        </w:category>
        <w:types>
          <w:type w:val="bbPlcHdr"/>
        </w:types>
        <w:behaviors>
          <w:behavior w:val="content"/>
        </w:behaviors>
        <w:guid w:val="{8A2DE54B-A1C3-4090-8F6B-484BCCF59E5B}"/>
      </w:docPartPr>
      <w:docPartBody>
        <w:p w:rsidR="00CF53C1" w:rsidRDefault="00433C4A" w:rsidP="00433C4A">
          <w:pPr>
            <w:pStyle w:val="871F5A9FBEB548699B4E943BFBE61EEA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030F327578B4FB58444ADD1ABA622E3"/>
        <w:category>
          <w:name w:val="General"/>
          <w:gallery w:val="placeholder"/>
        </w:category>
        <w:types>
          <w:type w:val="bbPlcHdr"/>
        </w:types>
        <w:behaviors>
          <w:behavior w:val="content"/>
        </w:behaviors>
        <w:guid w:val="{397165A2-9C61-4F29-947C-13B4FEC6255A}"/>
      </w:docPartPr>
      <w:docPartBody>
        <w:p w:rsidR="00CF53C1" w:rsidRDefault="00433C4A" w:rsidP="00433C4A">
          <w:pPr>
            <w:pStyle w:val="6030F327578B4FB58444ADD1ABA622E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BF12321256945E48C072782DD56B00C"/>
        <w:category>
          <w:name w:val="General"/>
          <w:gallery w:val="placeholder"/>
        </w:category>
        <w:types>
          <w:type w:val="bbPlcHdr"/>
        </w:types>
        <w:behaviors>
          <w:behavior w:val="content"/>
        </w:behaviors>
        <w:guid w:val="{4874630C-559E-4077-B1F1-3257E86A5CB4}"/>
      </w:docPartPr>
      <w:docPartBody>
        <w:p w:rsidR="00CF53C1" w:rsidRDefault="00433C4A" w:rsidP="00433C4A">
          <w:pPr>
            <w:pStyle w:val="3BF12321256945E48C072782DD56B00C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63276D2FD8C541688DCE130E784E5486"/>
        <w:category>
          <w:name w:val="General"/>
          <w:gallery w:val="placeholder"/>
        </w:category>
        <w:types>
          <w:type w:val="bbPlcHdr"/>
        </w:types>
        <w:behaviors>
          <w:behavior w:val="content"/>
        </w:behaviors>
        <w:guid w:val="{8AFB6472-1118-4E84-AD27-B6565B561209}"/>
      </w:docPartPr>
      <w:docPartBody>
        <w:p w:rsidR="00CF53C1" w:rsidRDefault="00433C4A" w:rsidP="00433C4A">
          <w:pPr>
            <w:pStyle w:val="63276D2FD8C541688DCE130E784E54862"/>
          </w:pPr>
          <w:r w:rsidRPr="00A40215">
            <w:rPr>
              <w:rStyle w:val="PlaceholderText"/>
              <w:rFonts w:cs="Arial"/>
              <w:color w:val="ED7D31" w:themeColor="accent2"/>
            </w:rPr>
            <w:t>Click to enter address.</w:t>
          </w:r>
        </w:p>
      </w:docPartBody>
    </w:docPart>
    <w:docPart>
      <w:docPartPr>
        <w:name w:val="2ABB7AA3A4A24AA9B82C55EE2C46335E"/>
        <w:category>
          <w:name w:val="General"/>
          <w:gallery w:val="placeholder"/>
        </w:category>
        <w:types>
          <w:type w:val="bbPlcHdr"/>
        </w:types>
        <w:behaviors>
          <w:behavior w:val="content"/>
        </w:behaviors>
        <w:guid w:val="{B7E5EC05-2B62-4AD6-8A6A-A3DE01E79188}"/>
      </w:docPartPr>
      <w:docPartBody>
        <w:p w:rsidR="00CF53C1" w:rsidRDefault="00433C4A" w:rsidP="00433C4A">
          <w:pPr>
            <w:pStyle w:val="2ABB7AA3A4A24AA9B82C55EE2C46335E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09C6F6AEA03485D983E4429BC218385"/>
        <w:category>
          <w:name w:val="General"/>
          <w:gallery w:val="placeholder"/>
        </w:category>
        <w:types>
          <w:type w:val="bbPlcHdr"/>
        </w:types>
        <w:behaviors>
          <w:behavior w:val="content"/>
        </w:behaviors>
        <w:guid w:val="{68F90AD2-72D8-417F-B42F-ECF029F403B3}"/>
      </w:docPartPr>
      <w:docPartBody>
        <w:p w:rsidR="00CF53C1" w:rsidRDefault="00433C4A" w:rsidP="00433C4A">
          <w:pPr>
            <w:pStyle w:val="709C6F6AEA03485D983E4429BC218385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E03252D49A04159B89D809B82CD9244"/>
        <w:category>
          <w:name w:val="General"/>
          <w:gallery w:val="placeholder"/>
        </w:category>
        <w:types>
          <w:type w:val="bbPlcHdr"/>
        </w:types>
        <w:behaviors>
          <w:behavior w:val="content"/>
        </w:behaviors>
        <w:guid w:val="{AE404AFE-DE8B-478F-B368-A8AAE1C4FAF1}"/>
      </w:docPartPr>
      <w:docPartBody>
        <w:p w:rsidR="00CF53C1" w:rsidRDefault="00433C4A" w:rsidP="00433C4A">
          <w:pPr>
            <w:pStyle w:val="CE03252D49A04159B89D809B82CD9244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02610596C844DE09BEC6DE249107B6F"/>
        <w:category>
          <w:name w:val="General"/>
          <w:gallery w:val="placeholder"/>
        </w:category>
        <w:types>
          <w:type w:val="bbPlcHdr"/>
        </w:types>
        <w:behaviors>
          <w:behavior w:val="content"/>
        </w:behaviors>
        <w:guid w:val="{DF6972A9-202D-480B-AAC2-4D02DAB44342}"/>
      </w:docPartPr>
      <w:docPartBody>
        <w:p w:rsidR="00CF53C1" w:rsidRDefault="00433C4A" w:rsidP="00433C4A">
          <w:pPr>
            <w:pStyle w:val="202610596C844DE09BEC6DE249107B6F2"/>
          </w:pPr>
          <w:r w:rsidRPr="00A40215">
            <w:rPr>
              <w:rStyle w:val="PlaceholderText"/>
              <w:rFonts w:cs="Arial"/>
              <w:color w:val="ED7D31" w:themeColor="accent2"/>
            </w:rPr>
            <w:t>Click to enter address.</w:t>
          </w:r>
        </w:p>
      </w:docPartBody>
    </w:docPart>
    <w:docPart>
      <w:docPartPr>
        <w:name w:val="4A0BC10C9E2440F6BD6D75E94E1884F6"/>
        <w:category>
          <w:name w:val="General"/>
          <w:gallery w:val="placeholder"/>
        </w:category>
        <w:types>
          <w:type w:val="bbPlcHdr"/>
        </w:types>
        <w:behaviors>
          <w:behavior w:val="content"/>
        </w:behaviors>
        <w:guid w:val="{D6206AE5-020C-47C5-9656-E99ECAF6B508}"/>
      </w:docPartPr>
      <w:docPartBody>
        <w:p w:rsidR="00CF53C1" w:rsidRDefault="00433C4A" w:rsidP="00433C4A">
          <w:pPr>
            <w:pStyle w:val="4A0BC10C9E2440F6BD6D75E94E1884F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86F1C75E78DD4C839E0E634A031DDC01"/>
        <w:category>
          <w:name w:val="General"/>
          <w:gallery w:val="placeholder"/>
        </w:category>
        <w:types>
          <w:type w:val="bbPlcHdr"/>
        </w:types>
        <w:behaviors>
          <w:behavior w:val="content"/>
        </w:behaviors>
        <w:guid w:val="{5977FA45-D40F-4E71-924B-7CC334B9F58C}"/>
      </w:docPartPr>
      <w:docPartBody>
        <w:p w:rsidR="00CF53C1" w:rsidRDefault="00433C4A" w:rsidP="00433C4A">
          <w:pPr>
            <w:pStyle w:val="86F1C75E78DD4C839E0E634A031DDC0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0791428752BE4F47B3951758231448A8"/>
        <w:category>
          <w:name w:val="General"/>
          <w:gallery w:val="placeholder"/>
        </w:category>
        <w:types>
          <w:type w:val="bbPlcHdr"/>
        </w:types>
        <w:behaviors>
          <w:behavior w:val="content"/>
        </w:behaviors>
        <w:guid w:val="{70140CDB-C5EF-45A0-ABAD-761C78499256}"/>
      </w:docPartPr>
      <w:docPartBody>
        <w:p w:rsidR="00CF53C1" w:rsidRDefault="00433C4A" w:rsidP="00433C4A">
          <w:pPr>
            <w:pStyle w:val="0791428752BE4F47B3951758231448A8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788C586714004174BB8BB90711215E35"/>
        <w:category>
          <w:name w:val="General"/>
          <w:gallery w:val="placeholder"/>
        </w:category>
        <w:types>
          <w:type w:val="bbPlcHdr"/>
        </w:types>
        <w:behaviors>
          <w:behavior w:val="content"/>
        </w:behaviors>
        <w:guid w:val="{4F780946-21D2-4395-BDCD-C7BB518D3B4C}"/>
      </w:docPartPr>
      <w:docPartBody>
        <w:p w:rsidR="007E1791" w:rsidRDefault="00433C4A" w:rsidP="00433C4A">
          <w:pPr>
            <w:pStyle w:val="788C586714004174BB8BB90711215E35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80C82045260B46A1928F4184E519CFFA"/>
        <w:category>
          <w:name w:val="General"/>
          <w:gallery w:val="placeholder"/>
        </w:category>
        <w:types>
          <w:type w:val="bbPlcHdr"/>
        </w:types>
        <w:behaviors>
          <w:behavior w:val="content"/>
        </w:behaviors>
        <w:guid w:val="{9D46188C-D281-48E7-B7FC-189394BB1C28}"/>
      </w:docPartPr>
      <w:docPartBody>
        <w:p w:rsidR="007E1791" w:rsidRDefault="00433C4A" w:rsidP="00433C4A">
          <w:pPr>
            <w:pStyle w:val="80C82045260B46A1928F4184E519CFFA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FA97515C948040428B18393316287FA2"/>
        <w:category>
          <w:name w:val="General"/>
          <w:gallery w:val="placeholder"/>
        </w:category>
        <w:types>
          <w:type w:val="bbPlcHdr"/>
        </w:types>
        <w:behaviors>
          <w:behavior w:val="content"/>
        </w:behaviors>
        <w:guid w:val="{A80CB412-31EE-4DB7-89BC-2F5F64F422BA}"/>
      </w:docPartPr>
      <w:docPartBody>
        <w:p w:rsidR="007E1791" w:rsidRDefault="00433C4A" w:rsidP="00433C4A">
          <w:pPr>
            <w:pStyle w:val="FA97515C948040428B18393316287FA2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84C2F1EBF118405BB1301EC27B970764"/>
        <w:category>
          <w:name w:val="General"/>
          <w:gallery w:val="placeholder"/>
        </w:category>
        <w:types>
          <w:type w:val="bbPlcHdr"/>
        </w:types>
        <w:behaviors>
          <w:behavior w:val="content"/>
        </w:behaviors>
        <w:guid w:val="{4D101A9A-3E42-4277-8233-B1EAA3A3C4D8}"/>
      </w:docPartPr>
      <w:docPartBody>
        <w:p w:rsidR="007E1791" w:rsidRDefault="00433C4A" w:rsidP="00433C4A">
          <w:pPr>
            <w:pStyle w:val="84C2F1EBF118405BB1301EC27B970764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87467877D1D249FFB61B9CAF2FE43114"/>
        <w:category>
          <w:name w:val="General"/>
          <w:gallery w:val="placeholder"/>
        </w:category>
        <w:types>
          <w:type w:val="bbPlcHdr"/>
        </w:types>
        <w:behaviors>
          <w:behavior w:val="content"/>
        </w:behaviors>
        <w:guid w:val="{C97D1F73-68D9-4C1D-A09D-CD8A04773AD0}"/>
      </w:docPartPr>
      <w:docPartBody>
        <w:p w:rsidR="007E1791" w:rsidRDefault="00433C4A" w:rsidP="00433C4A">
          <w:pPr>
            <w:pStyle w:val="87467877D1D249FFB61B9CAF2FE431142"/>
          </w:pPr>
          <w:r w:rsidRPr="009136F8">
            <w:rPr>
              <w:rStyle w:val="PlaceholderText"/>
              <w:color w:val="ED7D31" w:themeColor="accent2"/>
            </w:rPr>
            <w:t xml:space="preserve">Click to enter </w:t>
          </w:r>
          <w:r>
            <w:rPr>
              <w:rStyle w:val="PlaceholderText"/>
              <w:color w:val="ED7D31" w:themeColor="accent2"/>
            </w:rPr>
            <w:t>attachment description</w:t>
          </w:r>
          <w:r w:rsidRPr="009136F8">
            <w:rPr>
              <w:rStyle w:val="PlaceholderText"/>
              <w:color w:val="ED7D31" w:themeColor="accent2"/>
            </w:rPr>
            <w:t>.</w:t>
          </w:r>
        </w:p>
      </w:docPartBody>
    </w:docPart>
    <w:docPart>
      <w:docPartPr>
        <w:name w:val="F6C7857888CD43DDA26323125C1FC3EC"/>
        <w:category>
          <w:name w:val="General"/>
          <w:gallery w:val="placeholder"/>
        </w:category>
        <w:types>
          <w:type w:val="bbPlcHdr"/>
        </w:types>
        <w:behaviors>
          <w:behavior w:val="content"/>
        </w:behaviors>
        <w:guid w:val="{9C913D26-8BE7-4CE6-9ECA-CFEBC959C1AD}"/>
      </w:docPartPr>
      <w:docPartBody>
        <w:p w:rsidR="009C2141" w:rsidRDefault="00433C4A" w:rsidP="00433C4A">
          <w:pPr>
            <w:pStyle w:val="F6C7857888CD43DDA26323125C1FC3EC2"/>
          </w:pPr>
          <w:r w:rsidRPr="00F54249">
            <w:rPr>
              <w:rStyle w:val="PlaceholderText"/>
              <w:rFonts w:cs="Arial"/>
              <w:color w:val="ED7D31" w:themeColor="accent2"/>
              <w:szCs w:val="24"/>
            </w:rPr>
            <w:t>Choose an item.</w:t>
          </w:r>
        </w:p>
      </w:docPartBody>
    </w:docPart>
    <w:docPart>
      <w:docPartPr>
        <w:name w:val="0D62EED6B33C43CB979E44005FDBAFE6"/>
        <w:category>
          <w:name w:val="General"/>
          <w:gallery w:val="placeholder"/>
        </w:category>
        <w:types>
          <w:type w:val="bbPlcHdr"/>
        </w:types>
        <w:behaviors>
          <w:behavior w:val="content"/>
        </w:behaviors>
        <w:guid w:val="{55D065DD-C0AA-4425-8457-C4D962B36F57}"/>
      </w:docPartPr>
      <w:docPartBody>
        <w:p w:rsidR="009C2141" w:rsidRDefault="00433C4A" w:rsidP="00433C4A">
          <w:pPr>
            <w:pStyle w:val="0D62EED6B33C43CB979E44005FDBAFE62"/>
          </w:pPr>
          <w:r w:rsidRPr="00F54249">
            <w:rPr>
              <w:rStyle w:val="PlaceholderText"/>
              <w:rFonts w:cs="Arial"/>
              <w:color w:val="ED7D31" w:themeColor="accent2"/>
            </w:rPr>
            <w:t>Click here to enter text.</w:t>
          </w:r>
        </w:p>
      </w:docPartBody>
    </w:docPart>
    <w:docPart>
      <w:docPartPr>
        <w:name w:val="1896E96EA5074A50B3951B1ED850150C"/>
        <w:category>
          <w:name w:val="General"/>
          <w:gallery w:val="placeholder"/>
        </w:category>
        <w:types>
          <w:type w:val="bbPlcHdr"/>
        </w:types>
        <w:behaviors>
          <w:behavior w:val="content"/>
        </w:behaviors>
        <w:guid w:val="{BB988A23-2995-4C4B-A8B9-AB5755BF21AA}"/>
      </w:docPartPr>
      <w:docPartBody>
        <w:p w:rsidR="009C2141" w:rsidRDefault="00433C4A" w:rsidP="00433C4A">
          <w:pPr>
            <w:pStyle w:val="1896E96EA5074A50B3951B1ED850150C2"/>
          </w:pPr>
          <w:r w:rsidRPr="00E200D1">
            <w:rPr>
              <w:rStyle w:val="PlaceholderText"/>
              <w:rFonts w:cs="Arial"/>
              <w:color w:val="ED7D31" w:themeColor="accent2"/>
            </w:rPr>
            <w:t>Click to enter position within the company.</w:t>
          </w:r>
        </w:p>
      </w:docPartBody>
    </w:docPart>
    <w:docPart>
      <w:docPartPr>
        <w:name w:val="992727A4105D4E90AC93DA8A2B7F0CA4"/>
        <w:category>
          <w:name w:val="General"/>
          <w:gallery w:val="placeholder"/>
        </w:category>
        <w:types>
          <w:type w:val="bbPlcHdr"/>
        </w:types>
        <w:behaviors>
          <w:behavior w:val="content"/>
        </w:behaviors>
        <w:guid w:val="{AB3A77BD-F8FC-420F-8FFB-763ABD69AB42}"/>
      </w:docPartPr>
      <w:docPartBody>
        <w:p w:rsidR="009C2141" w:rsidRDefault="00433C4A" w:rsidP="00433C4A">
          <w:pPr>
            <w:pStyle w:val="992727A4105D4E90AC93DA8A2B7F0CA42"/>
          </w:pPr>
          <w:r w:rsidRPr="00E200D1">
            <w:rPr>
              <w:rStyle w:val="PlaceholderText"/>
              <w:rFonts w:cs="Arial"/>
              <w:color w:val="ED7D31" w:themeColor="accent2"/>
            </w:rPr>
            <w:t>Click to enter name.</w:t>
          </w:r>
        </w:p>
      </w:docPartBody>
    </w:docPart>
    <w:docPart>
      <w:docPartPr>
        <w:name w:val="3C8FF97CA6CE4AC29DAE1DBB12BE8FA3"/>
        <w:category>
          <w:name w:val="General"/>
          <w:gallery w:val="placeholder"/>
        </w:category>
        <w:types>
          <w:type w:val="bbPlcHdr"/>
        </w:types>
        <w:behaviors>
          <w:behavior w:val="content"/>
        </w:behaviors>
        <w:guid w:val="{69DB9D6F-44C2-4788-BD26-40D8610B110C}"/>
      </w:docPartPr>
      <w:docPartBody>
        <w:p w:rsidR="009C2141" w:rsidRDefault="00433C4A" w:rsidP="00433C4A">
          <w:pPr>
            <w:pStyle w:val="3C8FF97CA6CE4AC29DAE1DBB12BE8FA32"/>
          </w:pPr>
          <w:r w:rsidRPr="00DE34EA">
            <w:rPr>
              <w:rStyle w:val="PlaceholderText"/>
              <w:rFonts w:cs="Arial"/>
              <w:color w:val="ED7D31" w:themeColor="accent2"/>
            </w:rPr>
            <w:t>Click here to select date of signing.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3152D"/>
    <w:rsid w:val="00142BB8"/>
    <w:rsid w:val="001866B8"/>
    <w:rsid w:val="00250713"/>
    <w:rsid w:val="002C61D6"/>
    <w:rsid w:val="00321CD9"/>
    <w:rsid w:val="00433C4A"/>
    <w:rsid w:val="0048520B"/>
    <w:rsid w:val="004A11FA"/>
    <w:rsid w:val="004F7456"/>
    <w:rsid w:val="0054482E"/>
    <w:rsid w:val="00635211"/>
    <w:rsid w:val="0077264F"/>
    <w:rsid w:val="007E1791"/>
    <w:rsid w:val="008211FE"/>
    <w:rsid w:val="00921143"/>
    <w:rsid w:val="00951B3D"/>
    <w:rsid w:val="009C2141"/>
    <w:rsid w:val="00A32E7A"/>
    <w:rsid w:val="00AA1A7E"/>
    <w:rsid w:val="00AC6FD1"/>
    <w:rsid w:val="00B24EC7"/>
    <w:rsid w:val="00C1133F"/>
    <w:rsid w:val="00C365F1"/>
    <w:rsid w:val="00C40801"/>
    <w:rsid w:val="00CB5A46"/>
    <w:rsid w:val="00CB5CA8"/>
    <w:rsid w:val="00CF53C1"/>
    <w:rsid w:val="00D85450"/>
    <w:rsid w:val="00D92383"/>
    <w:rsid w:val="00DB1FCE"/>
    <w:rsid w:val="00E63B42"/>
    <w:rsid w:val="00FC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C4A"/>
    <w:rPr>
      <w:color w:val="808080"/>
    </w:rPr>
  </w:style>
  <w:style w:type="paragraph" w:customStyle="1" w:styleId="9E69491C22D3413EB62C63228F46F6E8">
    <w:name w:val="9E69491C22D3413EB62C63228F46F6E8"/>
    <w:rsid w:val="00635211"/>
  </w:style>
  <w:style w:type="paragraph" w:customStyle="1" w:styleId="6743F9E404184AE5ACECCDC967C5EFDD">
    <w:name w:val="6743F9E404184AE5ACECCDC967C5EFDD"/>
    <w:rsid w:val="004F7456"/>
  </w:style>
  <w:style w:type="paragraph" w:customStyle="1" w:styleId="DB49D5B93C5C4BC59A9FB6501DC3E81F5">
    <w:name w:val="DB49D5B93C5C4BC59A9FB6501DC3E81F5"/>
    <w:rsid w:val="00433C4A"/>
    <w:rPr>
      <w:rFonts w:eastAsiaTheme="minorHAnsi"/>
      <w:lang w:eastAsia="en-US"/>
    </w:rPr>
  </w:style>
  <w:style w:type="paragraph" w:customStyle="1" w:styleId="DBCA78584AB54936BB05CD5F0F74613E2">
    <w:name w:val="DBCA78584AB54936BB05CD5F0F74613E2"/>
    <w:rsid w:val="00433C4A"/>
    <w:rPr>
      <w:rFonts w:eastAsiaTheme="minorHAnsi"/>
      <w:lang w:eastAsia="en-US"/>
    </w:rPr>
  </w:style>
  <w:style w:type="paragraph" w:customStyle="1" w:styleId="E3363E41ED00482390B7637D4DDEC80A2">
    <w:name w:val="E3363E41ED00482390B7637D4DDEC80A2"/>
    <w:rsid w:val="00433C4A"/>
    <w:rPr>
      <w:rFonts w:eastAsiaTheme="minorHAnsi"/>
      <w:lang w:eastAsia="en-US"/>
    </w:rPr>
  </w:style>
  <w:style w:type="paragraph" w:customStyle="1" w:styleId="55801FCD6CA9425583CFB53654991F0D2">
    <w:name w:val="55801FCD6CA9425583CFB53654991F0D2"/>
    <w:rsid w:val="00433C4A"/>
    <w:rPr>
      <w:rFonts w:eastAsiaTheme="minorHAnsi"/>
      <w:lang w:eastAsia="en-US"/>
    </w:rPr>
  </w:style>
  <w:style w:type="paragraph" w:customStyle="1" w:styleId="5A0ECEEB0AFD49BABF848D09C7D7F3CC2">
    <w:name w:val="5A0ECEEB0AFD49BABF848D09C7D7F3CC2"/>
    <w:rsid w:val="00433C4A"/>
    <w:rPr>
      <w:rFonts w:eastAsiaTheme="minorHAnsi"/>
      <w:lang w:eastAsia="en-US"/>
    </w:rPr>
  </w:style>
  <w:style w:type="paragraph" w:customStyle="1" w:styleId="9CBC3BCFA01040C58A81EFE13AD360CE3">
    <w:name w:val="9CBC3BCFA01040C58A81EFE13AD360CE3"/>
    <w:rsid w:val="00433C4A"/>
    <w:rPr>
      <w:rFonts w:eastAsiaTheme="minorHAnsi"/>
      <w:lang w:eastAsia="en-US"/>
    </w:rPr>
  </w:style>
  <w:style w:type="paragraph" w:customStyle="1" w:styleId="7C8647B72F18455BA1DB73AC317803493">
    <w:name w:val="7C8647B72F18455BA1DB73AC317803493"/>
    <w:rsid w:val="00433C4A"/>
    <w:rPr>
      <w:rFonts w:eastAsiaTheme="minorHAnsi"/>
      <w:lang w:eastAsia="en-US"/>
    </w:rPr>
  </w:style>
  <w:style w:type="paragraph" w:customStyle="1" w:styleId="7B1DB4C7522B43699E2A57C05AE56CE43">
    <w:name w:val="7B1DB4C7522B43699E2A57C05AE56CE43"/>
    <w:rsid w:val="00433C4A"/>
    <w:rPr>
      <w:rFonts w:eastAsiaTheme="minorHAnsi"/>
      <w:lang w:eastAsia="en-US"/>
    </w:rPr>
  </w:style>
  <w:style w:type="paragraph" w:customStyle="1" w:styleId="13290E71DDB546F0BF783964AC8029735">
    <w:name w:val="13290E71DDB546F0BF783964AC8029735"/>
    <w:rsid w:val="00433C4A"/>
    <w:rPr>
      <w:rFonts w:eastAsiaTheme="minorHAnsi"/>
      <w:lang w:eastAsia="en-US"/>
    </w:rPr>
  </w:style>
  <w:style w:type="paragraph" w:customStyle="1" w:styleId="46C3B49D263C4EDFB8A08C72495B3D225">
    <w:name w:val="46C3B49D263C4EDFB8A08C72495B3D225"/>
    <w:rsid w:val="00433C4A"/>
    <w:rPr>
      <w:rFonts w:eastAsiaTheme="minorHAnsi"/>
      <w:lang w:eastAsia="en-US"/>
    </w:rPr>
  </w:style>
  <w:style w:type="paragraph" w:customStyle="1" w:styleId="4C69051E3B064F6FB687A1C0D9A8951C2">
    <w:name w:val="4C69051E3B064F6FB687A1C0D9A8951C2"/>
    <w:rsid w:val="00433C4A"/>
    <w:rPr>
      <w:rFonts w:eastAsiaTheme="minorHAnsi"/>
      <w:lang w:eastAsia="en-US"/>
    </w:rPr>
  </w:style>
  <w:style w:type="paragraph" w:customStyle="1" w:styleId="871F5A9FBEB548699B4E943BFBE61EEA2">
    <w:name w:val="871F5A9FBEB548699B4E943BFBE61EEA2"/>
    <w:rsid w:val="00433C4A"/>
    <w:rPr>
      <w:rFonts w:eastAsiaTheme="minorHAnsi"/>
      <w:lang w:eastAsia="en-US"/>
    </w:rPr>
  </w:style>
  <w:style w:type="paragraph" w:customStyle="1" w:styleId="6030F327578B4FB58444ADD1ABA622E32">
    <w:name w:val="6030F327578B4FB58444ADD1ABA622E32"/>
    <w:rsid w:val="00433C4A"/>
    <w:rPr>
      <w:rFonts w:eastAsiaTheme="minorHAnsi"/>
      <w:lang w:eastAsia="en-US"/>
    </w:rPr>
  </w:style>
  <w:style w:type="paragraph" w:customStyle="1" w:styleId="3BF12321256945E48C072782DD56B00C2">
    <w:name w:val="3BF12321256945E48C072782DD56B00C2"/>
    <w:rsid w:val="00433C4A"/>
    <w:rPr>
      <w:rFonts w:eastAsiaTheme="minorHAnsi"/>
      <w:lang w:eastAsia="en-US"/>
    </w:rPr>
  </w:style>
  <w:style w:type="paragraph" w:customStyle="1" w:styleId="65CFBD7F7D8449CD9413982C8DF01F8E3">
    <w:name w:val="65CFBD7F7D8449CD9413982C8DF01F8E3"/>
    <w:rsid w:val="00433C4A"/>
    <w:rPr>
      <w:rFonts w:eastAsiaTheme="minorHAnsi"/>
      <w:lang w:eastAsia="en-US"/>
    </w:rPr>
  </w:style>
  <w:style w:type="paragraph" w:customStyle="1" w:styleId="9615BC4C1125499685B3461EBC0971593">
    <w:name w:val="9615BC4C1125499685B3461EBC0971593"/>
    <w:rsid w:val="00433C4A"/>
    <w:rPr>
      <w:rFonts w:eastAsiaTheme="minorHAnsi"/>
      <w:lang w:eastAsia="en-US"/>
    </w:rPr>
  </w:style>
  <w:style w:type="paragraph" w:customStyle="1" w:styleId="B8DA2AD76E734A52853C24F7E698D3A53">
    <w:name w:val="B8DA2AD76E734A52853C24F7E698D3A53"/>
    <w:rsid w:val="00433C4A"/>
    <w:rPr>
      <w:rFonts w:eastAsiaTheme="minorHAnsi"/>
      <w:lang w:eastAsia="en-US"/>
    </w:rPr>
  </w:style>
  <w:style w:type="paragraph" w:customStyle="1" w:styleId="6E4CC27D8BFF4BFEA58F87EFD23905ED5">
    <w:name w:val="6E4CC27D8BFF4BFEA58F87EFD23905ED5"/>
    <w:rsid w:val="00433C4A"/>
    <w:rPr>
      <w:rFonts w:eastAsiaTheme="minorHAnsi"/>
      <w:lang w:eastAsia="en-US"/>
    </w:rPr>
  </w:style>
  <w:style w:type="paragraph" w:customStyle="1" w:styleId="2CB7AE43325C439EBDF23308D9E33EDA3">
    <w:name w:val="2CB7AE43325C439EBDF23308D9E33EDA3"/>
    <w:rsid w:val="00433C4A"/>
    <w:rPr>
      <w:rFonts w:eastAsiaTheme="minorHAnsi"/>
      <w:lang w:eastAsia="en-US"/>
    </w:rPr>
  </w:style>
  <w:style w:type="paragraph" w:customStyle="1" w:styleId="63276D2FD8C541688DCE130E784E54862">
    <w:name w:val="63276D2FD8C541688DCE130E784E54862"/>
    <w:rsid w:val="00433C4A"/>
    <w:rPr>
      <w:rFonts w:eastAsiaTheme="minorHAnsi"/>
      <w:lang w:eastAsia="en-US"/>
    </w:rPr>
  </w:style>
  <w:style w:type="paragraph" w:customStyle="1" w:styleId="2ABB7AA3A4A24AA9B82C55EE2C46335E2">
    <w:name w:val="2ABB7AA3A4A24AA9B82C55EE2C46335E2"/>
    <w:rsid w:val="00433C4A"/>
    <w:rPr>
      <w:rFonts w:eastAsiaTheme="minorHAnsi"/>
      <w:lang w:eastAsia="en-US"/>
    </w:rPr>
  </w:style>
  <w:style w:type="paragraph" w:customStyle="1" w:styleId="709C6F6AEA03485D983E4429BC2183852">
    <w:name w:val="709C6F6AEA03485D983E4429BC2183852"/>
    <w:rsid w:val="00433C4A"/>
    <w:rPr>
      <w:rFonts w:eastAsiaTheme="minorHAnsi"/>
      <w:lang w:eastAsia="en-US"/>
    </w:rPr>
  </w:style>
  <w:style w:type="paragraph" w:customStyle="1" w:styleId="CE03252D49A04159B89D809B82CD92442">
    <w:name w:val="CE03252D49A04159B89D809B82CD92442"/>
    <w:rsid w:val="00433C4A"/>
    <w:rPr>
      <w:rFonts w:eastAsiaTheme="minorHAnsi"/>
      <w:lang w:eastAsia="en-US"/>
    </w:rPr>
  </w:style>
  <w:style w:type="paragraph" w:customStyle="1" w:styleId="7D354A69C4864C39969416ECC132A9033">
    <w:name w:val="7D354A69C4864C39969416ECC132A9033"/>
    <w:rsid w:val="00433C4A"/>
    <w:rPr>
      <w:rFonts w:eastAsiaTheme="minorHAnsi"/>
      <w:lang w:eastAsia="en-US"/>
    </w:rPr>
  </w:style>
  <w:style w:type="paragraph" w:customStyle="1" w:styleId="CFDDB7C58FAF49AF8CBEFD68498E8D713">
    <w:name w:val="CFDDB7C58FAF49AF8CBEFD68498E8D713"/>
    <w:rsid w:val="00433C4A"/>
    <w:rPr>
      <w:rFonts w:eastAsiaTheme="minorHAnsi"/>
      <w:lang w:eastAsia="en-US"/>
    </w:rPr>
  </w:style>
  <w:style w:type="paragraph" w:customStyle="1" w:styleId="237A66633DDC4CFE82DB1F02DD30CA7F3">
    <w:name w:val="237A66633DDC4CFE82DB1F02DD30CA7F3"/>
    <w:rsid w:val="00433C4A"/>
    <w:rPr>
      <w:rFonts w:eastAsiaTheme="minorHAnsi"/>
      <w:lang w:eastAsia="en-US"/>
    </w:rPr>
  </w:style>
  <w:style w:type="paragraph" w:customStyle="1" w:styleId="050FD628DE6D4E709D0B0B0255243D6C5">
    <w:name w:val="050FD628DE6D4E709D0B0B0255243D6C5"/>
    <w:rsid w:val="00433C4A"/>
    <w:rPr>
      <w:rFonts w:eastAsiaTheme="minorHAnsi"/>
      <w:lang w:eastAsia="en-US"/>
    </w:rPr>
  </w:style>
  <w:style w:type="paragraph" w:customStyle="1" w:styleId="202610596C844DE09BEC6DE249107B6F2">
    <w:name w:val="202610596C844DE09BEC6DE249107B6F2"/>
    <w:rsid w:val="00433C4A"/>
    <w:rPr>
      <w:rFonts w:eastAsiaTheme="minorHAnsi"/>
      <w:lang w:eastAsia="en-US"/>
    </w:rPr>
  </w:style>
  <w:style w:type="paragraph" w:customStyle="1" w:styleId="4A0BC10C9E2440F6BD6D75E94E1884F62">
    <w:name w:val="4A0BC10C9E2440F6BD6D75E94E1884F62"/>
    <w:rsid w:val="00433C4A"/>
    <w:rPr>
      <w:rFonts w:eastAsiaTheme="minorHAnsi"/>
      <w:lang w:eastAsia="en-US"/>
    </w:rPr>
  </w:style>
  <w:style w:type="paragraph" w:customStyle="1" w:styleId="86F1C75E78DD4C839E0E634A031DDC012">
    <w:name w:val="86F1C75E78DD4C839E0E634A031DDC012"/>
    <w:rsid w:val="00433C4A"/>
    <w:rPr>
      <w:rFonts w:eastAsiaTheme="minorHAnsi"/>
      <w:lang w:eastAsia="en-US"/>
    </w:rPr>
  </w:style>
  <w:style w:type="paragraph" w:customStyle="1" w:styleId="0791428752BE4F47B3951758231448A82">
    <w:name w:val="0791428752BE4F47B3951758231448A82"/>
    <w:rsid w:val="00433C4A"/>
    <w:rPr>
      <w:rFonts w:eastAsiaTheme="minorHAnsi"/>
      <w:lang w:eastAsia="en-US"/>
    </w:rPr>
  </w:style>
  <w:style w:type="paragraph" w:customStyle="1" w:styleId="43DAA41871AA43538D45E88CC899766A2">
    <w:name w:val="43DAA41871AA43538D45E88CC899766A2"/>
    <w:rsid w:val="00433C4A"/>
    <w:rPr>
      <w:rFonts w:eastAsiaTheme="minorHAnsi"/>
      <w:lang w:eastAsia="en-US"/>
    </w:rPr>
  </w:style>
  <w:style w:type="paragraph" w:customStyle="1" w:styleId="E9D75F04A1CD41ACB954A5D0A566A58B2">
    <w:name w:val="E9D75F04A1CD41ACB954A5D0A566A58B2"/>
    <w:rsid w:val="00433C4A"/>
    <w:rPr>
      <w:rFonts w:eastAsiaTheme="minorHAnsi"/>
      <w:lang w:eastAsia="en-US"/>
    </w:rPr>
  </w:style>
  <w:style w:type="paragraph" w:customStyle="1" w:styleId="AC796413366544438912CE8FE0C69A122">
    <w:name w:val="AC796413366544438912CE8FE0C69A122"/>
    <w:rsid w:val="00433C4A"/>
    <w:rPr>
      <w:rFonts w:eastAsiaTheme="minorHAnsi"/>
      <w:lang w:eastAsia="en-US"/>
    </w:rPr>
  </w:style>
  <w:style w:type="paragraph" w:customStyle="1" w:styleId="788C586714004174BB8BB90711215E352">
    <w:name w:val="788C586714004174BB8BB90711215E352"/>
    <w:rsid w:val="00433C4A"/>
    <w:rPr>
      <w:rFonts w:eastAsiaTheme="minorHAnsi"/>
      <w:lang w:eastAsia="en-US"/>
    </w:rPr>
  </w:style>
  <w:style w:type="paragraph" w:customStyle="1" w:styleId="80C82045260B46A1928F4184E519CFFA2">
    <w:name w:val="80C82045260B46A1928F4184E519CFFA2"/>
    <w:rsid w:val="00433C4A"/>
    <w:rPr>
      <w:rFonts w:eastAsiaTheme="minorHAnsi"/>
      <w:lang w:eastAsia="en-US"/>
    </w:rPr>
  </w:style>
  <w:style w:type="paragraph" w:customStyle="1" w:styleId="FA97515C948040428B18393316287FA22">
    <w:name w:val="FA97515C948040428B18393316287FA22"/>
    <w:rsid w:val="00433C4A"/>
    <w:rPr>
      <w:rFonts w:eastAsiaTheme="minorHAnsi"/>
      <w:lang w:eastAsia="en-US"/>
    </w:rPr>
  </w:style>
  <w:style w:type="paragraph" w:customStyle="1" w:styleId="84C2F1EBF118405BB1301EC27B9707642">
    <w:name w:val="84C2F1EBF118405BB1301EC27B9707642"/>
    <w:rsid w:val="00433C4A"/>
    <w:rPr>
      <w:rFonts w:eastAsiaTheme="minorHAnsi"/>
      <w:lang w:eastAsia="en-US"/>
    </w:rPr>
  </w:style>
  <w:style w:type="paragraph" w:customStyle="1" w:styleId="87467877D1D249FFB61B9CAF2FE431142">
    <w:name w:val="87467877D1D249FFB61B9CAF2FE431142"/>
    <w:rsid w:val="00433C4A"/>
    <w:rPr>
      <w:rFonts w:eastAsiaTheme="minorHAnsi"/>
      <w:lang w:eastAsia="en-US"/>
    </w:rPr>
  </w:style>
  <w:style w:type="paragraph" w:customStyle="1" w:styleId="BCC65A9BFE474A15B8D712B6C9C539652">
    <w:name w:val="BCC65A9BFE474A15B8D712B6C9C539652"/>
    <w:rsid w:val="00433C4A"/>
    <w:rPr>
      <w:rFonts w:eastAsiaTheme="minorHAnsi"/>
      <w:lang w:eastAsia="en-US"/>
    </w:rPr>
  </w:style>
  <w:style w:type="paragraph" w:customStyle="1" w:styleId="8C78950A63BC43B686E0B5B8C6B7BEB12">
    <w:name w:val="8C78950A63BC43B686E0B5B8C6B7BEB12"/>
    <w:rsid w:val="00433C4A"/>
    <w:rPr>
      <w:rFonts w:eastAsiaTheme="minorHAnsi"/>
      <w:lang w:eastAsia="en-US"/>
    </w:rPr>
  </w:style>
  <w:style w:type="paragraph" w:customStyle="1" w:styleId="7199F0473EA8494D81684370C1D701292">
    <w:name w:val="7199F0473EA8494D81684370C1D701292"/>
    <w:rsid w:val="00433C4A"/>
    <w:rPr>
      <w:rFonts w:eastAsiaTheme="minorHAnsi"/>
      <w:lang w:eastAsia="en-US"/>
    </w:rPr>
  </w:style>
  <w:style w:type="paragraph" w:customStyle="1" w:styleId="9642363B046F484EA26B8619A0E8B1302">
    <w:name w:val="9642363B046F484EA26B8619A0E8B1302"/>
    <w:rsid w:val="00433C4A"/>
    <w:rPr>
      <w:rFonts w:eastAsiaTheme="minorHAnsi"/>
      <w:lang w:eastAsia="en-US"/>
    </w:rPr>
  </w:style>
  <w:style w:type="paragraph" w:customStyle="1" w:styleId="F6C7857888CD43DDA26323125C1FC3EC2">
    <w:name w:val="F6C7857888CD43DDA26323125C1FC3EC2"/>
    <w:rsid w:val="00433C4A"/>
    <w:rPr>
      <w:rFonts w:eastAsiaTheme="minorHAnsi"/>
      <w:lang w:eastAsia="en-US"/>
    </w:rPr>
  </w:style>
  <w:style w:type="paragraph" w:customStyle="1" w:styleId="0D62EED6B33C43CB979E44005FDBAFE62">
    <w:name w:val="0D62EED6B33C43CB979E44005FDBAFE62"/>
    <w:rsid w:val="00433C4A"/>
    <w:rPr>
      <w:rFonts w:eastAsiaTheme="minorHAnsi"/>
      <w:lang w:eastAsia="en-US"/>
    </w:rPr>
  </w:style>
  <w:style w:type="paragraph" w:customStyle="1" w:styleId="1896E96EA5074A50B3951B1ED850150C2">
    <w:name w:val="1896E96EA5074A50B3951B1ED850150C2"/>
    <w:rsid w:val="00433C4A"/>
    <w:rPr>
      <w:rFonts w:eastAsiaTheme="minorHAnsi"/>
      <w:lang w:eastAsia="en-US"/>
    </w:rPr>
  </w:style>
  <w:style w:type="paragraph" w:customStyle="1" w:styleId="992727A4105D4E90AC93DA8A2B7F0CA42">
    <w:name w:val="992727A4105D4E90AC93DA8A2B7F0CA42"/>
    <w:rsid w:val="00433C4A"/>
    <w:rPr>
      <w:rFonts w:eastAsiaTheme="minorHAnsi"/>
      <w:lang w:eastAsia="en-US"/>
    </w:rPr>
  </w:style>
  <w:style w:type="paragraph" w:customStyle="1" w:styleId="3C8FF97CA6CE4AC29DAE1DBB12BE8FA32">
    <w:name w:val="3C8FF97CA6CE4AC29DAE1DBB12BE8FA32"/>
    <w:rsid w:val="00433C4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60CA-BC38-4665-A565-46E0B450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01 - Originating application</dc:title>
  <dc:subject/>
  <dc:creator>Queensland Courts</dc:creator>
  <cp:keywords>Form 01; Originating application; land tribunal orginating application; land trubunal form</cp:keywords>
  <dc:description/>
  <cp:lastModifiedBy>Caitlyn Dunn</cp:lastModifiedBy>
  <cp:revision>6</cp:revision>
  <cp:lastPrinted>2019-06-27T04:59:00Z</cp:lastPrinted>
  <dcterms:created xsi:type="dcterms:W3CDTF">2024-08-19T03:22:00Z</dcterms:created>
  <dcterms:modified xsi:type="dcterms:W3CDTF">2024-08-29T06:23:00Z</dcterms:modified>
</cp:coreProperties>
</file>