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530" w:tblpY="-899"/>
        <w:tblW w:w="3060" w:type="dxa"/>
        <w:tblLook w:val="01E0" w:firstRow="1" w:lastRow="1" w:firstColumn="1" w:lastColumn="1" w:noHBand="0" w:noVBand="0"/>
      </w:tblPr>
      <w:tblGrid>
        <w:gridCol w:w="1620"/>
        <w:gridCol w:w="1440"/>
      </w:tblGrid>
      <w:tr w:rsidR="00482395" w:rsidRPr="00304A66" w14:paraId="5556AC99" w14:textId="77777777" w:rsidTr="003A463E">
        <w:tc>
          <w:tcPr>
            <w:tcW w:w="1620" w:type="dxa"/>
            <w:shd w:val="clear" w:color="auto" w:fill="auto"/>
          </w:tcPr>
          <w:p w14:paraId="50A4E468" w14:textId="77777777" w:rsidR="00482395" w:rsidRPr="00047958" w:rsidRDefault="00482395" w:rsidP="003A4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58">
              <w:rPr>
                <w:rFonts w:ascii="Arial" w:hAnsi="Arial" w:cs="Arial"/>
                <w:sz w:val="18"/>
                <w:szCs w:val="18"/>
              </w:rPr>
              <w:t>File Number:</w:t>
            </w:r>
          </w:p>
        </w:tc>
        <w:tc>
          <w:tcPr>
            <w:tcW w:w="1440" w:type="dxa"/>
            <w:shd w:val="clear" w:color="auto" w:fill="auto"/>
          </w:tcPr>
          <w:p w14:paraId="60DB3A41" w14:textId="77777777" w:rsidR="00482395" w:rsidRPr="00304A66" w:rsidRDefault="00482395" w:rsidP="003A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395" w:rsidRPr="00304A66" w14:paraId="5A625375" w14:textId="77777777" w:rsidTr="003A463E">
        <w:tc>
          <w:tcPr>
            <w:tcW w:w="1620" w:type="dxa"/>
            <w:shd w:val="clear" w:color="auto" w:fill="auto"/>
          </w:tcPr>
          <w:p w14:paraId="79285361" w14:textId="77777777" w:rsidR="00482395" w:rsidRPr="00047958" w:rsidRDefault="00482395" w:rsidP="003A4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58">
              <w:rPr>
                <w:rFonts w:ascii="Arial" w:hAnsi="Arial" w:cs="Arial"/>
                <w:sz w:val="18"/>
                <w:szCs w:val="18"/>
              </w:rPr>
              <w:t>LFR:</w:t>
            </w:r>
          </w:p>
        </w:tc>
        <w:tc>
          <w:tcPr>
            <w:tcW w:w="1440" w:type="dxa"/>
            <w:shd w:val="clear" w:color="auto" w:fill="auto"/>
          </w:tcPr>
          <w:p w14:paraId="1B139C5D" w14:textId="77777777" w:rsidR="00482395" w:rsidRPr="00304A66" w:rsidRDefault="00482395" w:rsidP="003A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395" w:rsidRPr="00304A66" w14:paraId="18EFAB44" w14:textId="77777777" w:rsidTr="003A463E">
        <w:tc>
          <w:tcPr>
            <w:tcW w:w="1620" w:type="dxa"/>
            <w:shd w:val="clear" w:color="auto" w:fill="auto"/>
          </w:tcPr>
          <w:p w14:paraId="092887C6" w14:textId="080744DB" w:rsidR="00482395" w:rsidRPr="00047958" w:rsidRDefault="00482395" w:rsidP="003A4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958">
              <w:rPr>
                <w:rFonts w:ascii="Arial" w:hAnsi="Arial" w:cs="Arial"/>
                <w:sz w:val="18"/>
                <w:szCs w:val="18"/>
              </w:rPr>
              <w:t>Registry</w:t>
            </w:r>
            <w:r w:rsidR="0004795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14:paraId="72ED695B" w14:textId="77777777" w:rsidR="00482395" w:rsidRPr="00304A66" w:rsidRDefault="00482395" w:rsidP="003A4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C3E70" w14:textId="4AE8EBF4" w:rsidR="00482395" w:rsidRPr="00304A66" w:rsidRDefault="00107CC3" w:rsidP="00304A66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304A66">
        <w:rPr>
          <w:rFonts w:ascii="Arial" w:hAnsi="Arial" w:cs="Arial"/>
          <w:b/>
          <w:bCs/>
          <w:sz w:val="28"/>
          <w:szCs w:val="28"/>
        </w:rPr>
        <w:t>Form DV25</w:t>
      </w:r>
    </w:p>
    <w:p w14:paraId="62642EAB" w14:textId="0FF8BB16" w:rsidR="00482395" w:rsidRPr="00304A66" w:rsidRDefault="006B3476" w:rsidP="00482395">
      <w:pPr>
        <w:tabs>
          <w:tab w:val="left" w:pos="360"/>
        </w:tabs>
        <w:jc w:val="center"/>
        <w:rPr>
          <w:rFonts w:ascii="Arial" w:hAnsi="Arial" w:cs="Arial"/>
          <w:iCs/>
          <w:sz w:val="20"/>
          <w:szCs w:val="20"/>
        </w:rPr>
      </w:pPr>
      <w:r w:rsidRPr="00304A66">
        <w:rPr>
          <w:rFonts w:ascii="Arial" w:hAnsi="Arial" w:cs="Arial"/>
          <w:iCs/>
          <w:sz w:val="20"/>
          <w:szCs w:val="20"/>
        </w:rPr>
        <w:t>Domestic and Family Violence Protection Rules 2014</w:t>
      </w:r>
      <w:r w:rsidR="00304A66" w:rsidRPr="00304A66">
        <w:rPr>
          <w:rFonts w:ascii="Arial" w:hAnsi="Arial" w:cs="Arial"/>
          <w:iCs/>
          <w:sz w:val="20"/>
          <w:szCs w:val="20"/>
        </w:rPr>
        <w:t xml:space="preserve"> (r.35)</w:t>
      </w:r>
    </w:p>
    <w:p w14:paraId="3AAAF4E8" w14:textId="542DE3FA" w:rsidR="00482395" w:rsidRDefault="00482395" w:rsidP="00482395">
      <w:pPr>
        <w:tabs>
          <w:tab w:val="left" w:pos="360"/>
        </w:tabs>
        <w:jc w:val="center"/>
        <w:rPr>
          <w:rFonts w:ascii="Arial" w:hAnsi="Arial" w:cs="Arial"/>
        </w:rPr>
      </w:pPr>
    </w:p>
    <w:p w14:paraId="583BB8E3" w14:textId="77777777" w:rsidR="00304A66" w:rsidRDefault="00304A66" w:rsidP="009C12FE">
      <w:pPr>
        <w:tabs>
          <w:tab w:val="left" w:pos="360"/>
        </w:tabs>
        <w:jc w:val="center"/>
        <w:rPr>
          <w:rFonts w:ascii="Arial" w:hAnsi="Arial" w:cs="Arial"/>
        </w:rPr>
      </w:pPr>
    </w:p>
    <w:p w14:paraId="4554D875" w14:textId="77321AD1" w:rsidR="00FE115E" w:rsidRPr="00304A66" w:rsidRDefault="00482395" w:rsidP="009C12FE">
      <w:pPr>
        <w:tabs>
          <w:tab w:val="left" w:pos="360"/>
        </w:tabs>
        <w:jc w:val="center"/>
        <w:rPr>
          <w:rFonts w:ascii="Arial" w:hAnsi="Arial" w:cs="Arial"/>
          <w:b/>
          <w:i/>
          <w:iCs/>
        </w:rPr>
      </w:pPr>
      <w:r w:rsidRPr="00304A66">
        <w:rPr>
          <w:rFonts w:ascii="Arial" w:hAnsi="Arial" w:cs="Arial"/>
          <w:b/>
        </w:rPr>
        <w:t xml:space="preserve">AFFIDAVIT </w:t>
      </w:r>
      <w:r w:rsidR="00FE115E" w:rsidRPr="00304A66">
        <w:rPr>
          <w:rFonts w:ascii="Arial" w:hAnsi="Arial" w:cs="Arial"/>
          <w:b/>
        </w:rPr>
        <w:t>OF [</w:t>
      </w:r>
      <w:r w:rsidR="00FE115E" w:rsidRPr="00304A66">
        <w:rPr>
          <w:rFonts w:ascii="Arial" w:hAnsi="Arial" w:cs="Arial"/>
          <w:b/>
          <w:i/>
          <w:iCs/>
        </w:rPr>
        <w:t>Insert Full Name]</w:t>
      </w:r>
    </w:p>
    <w:p w14:paraId="4B822EDD" w14:textId="302973EC" w:rsidR="00943BBB" w:rsidRPr="00304A66" w:rsidRDefault="00FE115E" w:rsidP="009C12FE">
      <w:pPr>
        <w:tabs>
          <w:tab w:val="left" w:pos="360"/>
        </w:tabs>
        <w:jc w:val="center"/>
        <w:rPr>
          <w:rFonts w:ascii="Arial" w:hAnsi="Arial" w:cs="Arial"/>
          <w:b/>
        </w:rPr>
        <w:sectPr w:rsidR="00943BBB" w:rsidRPr="00304A66" w:rsidSect="005925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709" w:footer="624" w:gutter="0"/>
          <w:cols w:space="708"/>
          <w:titlePg/>
          <w:docGrid w:linePitch="360"/>
        </w:sectPr>
      </w:pPr>
      <w:r w:rsidRPr="00304A66">
        <w:rPr>
          <w:rFonts w:ascii="Arial" w:hAnsi="Arial" w:cs="Arial"/>
          <w:b/>
        </w:rPr>
        <w:t>SWORN/AFFIRMED ON [</w:t>
      </w:r>
      <w:r w:rsidRPr="00304A66">
        <w:rPr>
          <w:rFonts w:ascii="Arial" w:hAnsi="Arial" w:cs="Arial"/>
          <w:b/>
          <w:i/>
          <w:iCs/>
        </w:rPr>
        <w:t>Insert Date affidavit is Sworn/Affirmed]</w:t>
      </w:r>
      <w:r w:rsidRPr="00304A66">
        <w:rPr>
          <w:rFonts w:ascii="Arial" w:hAnsi="Arial" w:cs="Arial"/>
          <w:b/>
        </w:rPr>
        <w:t xml:space="preserve">  </w:t>
      </w:r>
    </w:p>
    <w:p w14:paraId="5C4CB22B" w14:textId="77777777" w:rsidR="00943BBB" w:rsidRPr="00304A66" w:rsidRDefault="00943BBB" w:rsidP="00B73FA8">
      <w:pPr>
        <w:spacing w:before="120"/>
        <w:rPr>
          <w:rFonts w:ascii="Arial" w:hAnsi="Arial" w:cs="Arial"/>
        </w:rPr>
        <w:sectPr w:rsidR="00943BBB" w:rsidRPr="00304A66" w:rsidSect="00943BBB">
          <w:type w:val="continuous"/>
          <w:pgSz w:w="11906" w:h="16838"/>
          <w:pgMar w:top="1440" w:right="1797" w:bottom="1440" w:left="1797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B73FA8" w:rsidRPr="00304A66" w14:paraId="422E8D2D" w14:textId="77777777" w:rsidTr="003A463E">
        <w:tc>
          <w:tcPr>
            <w:tcW w:w="4261" w:type="dxa"/>
            <w:shd w:val="clear" w:color="auto" w:fill="auto"/>
          </w:tcPr>
          <w:p w14:paraId="055C0C51" w14:textId="77777777" w:rsidR="00B73FA8" w:rsidRPr="00304A66" w:rsidRDefault="00482395" w:rsidP="003A46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04A66">
              <w:rPr>
                <w:rFonts w:ascii="Arial" w:hAnsi="Arial" w:cs="Arial"/>
                <w:sz w:val="18"/>
                <w:szCs w:val="18"/>
              </w:rPr>
              <w:t>Aggrieve</w:t>
            </w:r>
            <w:r w:rsidR="00CA4080" w:rsidRPr="00304A66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4261" w:type="dxa"/>
            <w:shd w:val="clear" w:color="auto" w:fill="auto"/>
          </w:tcPr>
          <w:p w14:paraId="37513A18" w14:textId="77777777" w:rsidR="00B73FA8" w:rsidRPr="00304A66" w:rsidRDefault="00093416" w:rsidP="003A463E">
            <w:pPr>
              <w:spacing w:before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04A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(Insert Name)</w:t>
            </w:r>
          </w:p>
        </w:tc>
      </w:tr>
      <w:tr w:rsidR="00B73FA8" w:rsidRPr="00304A66" w14:paraId="69CA91B6" w14:textId="77777777" w:rsidTr="003A463E">
        <w:tc>
          <w:tcPr>
            <w:tcW w:w="4261" w:type="dxa"/>
            <w:shd w:val="clear" w:color="auto" w:fill="auto"/>
          </w:tcPr>
          <w:p w14:paraId="0EEAC4C0" w14:textId="77777777" w:rsidR="00B73FA8" w:rsidRPr="00304A66" w:rsidRDefault="00B73FA8" w:rsidP="003A46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5F8AC593" w14:textId="77777777" w:rsidR="00B73FA8" w:rsidRPr="00304A66" w:rsidRDefault="00B73FA8" w:rsidP="003A46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3FA8" w:rsidRPr="00304A66" w14:paraId="0AAF7BFA" w14:textId="77777777" w:rsidTr="003A463E">
        <w:tc>
          <w:tcPr>
            <w:tcW w:w="4261" w:type="dxa"/>
            <w:shd w:val="clear" w:color="auto" w:fill="auto"/>
          </w:tcPr>
          <w:p w14:paraId="1B44CFE2" w14:textId="77777777" w:rsidR="00B73FA8" w:rsidRPr="00304A66" w:rsidRDefault="00482395" w:rsidP="003A46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04A66">
              <w:rPr>
                <w:rFonts w:ascii="Arial" w:hAnsi="Arial" w:cs="Arial"/>
                <w:sz w:val="18"/>
                <w:szCs w:val="18"/>
              </w:rPr>
              <w:t>Respondent</w:t>
            </w:r>
          </w:p>
        </w:tc>
        <w:tc>
          <w:tcPr>
            <w:tcW w:w="4261" w:type="dxa"/>
            <w:shd w:val="clear" w:color="auto" w:fill="auto"/>
          </w:tcPr>
          <w:p w14:paraId="39E7BFA2" w14:textId="77777777" w:rsidR="00B73FA8" w:rsidRPr="00304A66" w:rsidRDefault="00093416" w:rsidP="003A463E">
            <w:pPr>
              <w:spacing w:before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04A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(Insert Name)</w:t>
            </w:r>
          </w:p>
        </w:tc>
      </w:tr>
      <w:tr w:rsidR="00A22A6D" w:rsidRPr="00304A66" w14:paraId="2DABD12C" w14:textId="77777777" w:rsidTr="003A463E">
        <w:tc>
          <w:tcPr>
            <w:tcW w:w="4261" w:type="dxa"/>
            <w:shd w:val="clear" w:color="auto" w:fill="auto"/>
          </w:tcPr>
          <w:p w14:paraId="0933DC4C" w14:textId="77777777" w:rsidR="00A22A6D" w:rsidRPr="00304A66" w:rsidRDefault="00A22A6D" w:rsidP="003A46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1" w:type="dxa"/>
            <w:shd w:val="clear" w:color="auto" w:fill="auto"/>
          </w:tcPr>
          <w:p w14:paraId="2597051C" w14:textId="77777777" w:rsidR="00A22A6D" w:rsidRPr="00304A66" w:rsidRDefault="00A22A6D" w:rsidP="003A463E">
            <w:pPr>
              <w:spacing w:before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</w:tc>
      </w:tr>
      <w:tr w:rsidR="00A22A6D" w:rsidRPr="00304A66" w14:paraId="4392649F" w14:textId="77777777" w:rsidTr="003A463E">
        <w:tc>
          <w:tcPr>
            <w:tcW w:w="4261" w:type="dxa"/>
            <w:shd w:val="clear" w:color="auto" w:fill="auto"/>
          </w:tcPr>
          <w:p w14:paraId="33846232" w14:textId="77777777" w:rsidR="00A22A6D" w:rsidRPr="00304A66" w:rsidRDefault="00A22A6D" w:rsidP="003A46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04A66">
              <w:rPr>
                <w:rFonts w:ascii="Arial" w:hAnsi="Arial" w:cs="Arial"/>
                <w:sz w:val="18"/>
                <w:szCs w:val="18"/>
              </w:rPr>
              <w:t>Applicant</w:t>
            </w:r>
          </w:p>
        </w:tc>
        <w:tc>
          <w:tcPr>
            <w:tcW w:w="4261" w:type="dxa"/>
            <w:shd w:val="clear" w:color="auto" w:fill="auto"/>
          </w:tcPr>
          <w:p w14:paraId="78B7F080" w14:textId="77777777" w:rsidR="00A22A6D" w:rsidRPr="00304A66" w:rsidRDefault="00A22A6D" w:rsidP="003A463E">
            <w:pPr>
              <w:spacing w:before="120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304A66">
              <w:rPr>
                <w:rFonts w:ascii="Arial" w:hAnsi="Arial" w:cs="Arial"/>
                <w:i/>
                <w:color w:val="0000FF"/>
                <w:sz w:val="18"/>
                <w:szCs w:val="18"/>
              </w:rPr>
              <w:t>(Insert Name)</w:t>
            </w:r>
          </w:p>
        </w:tc>
      </w:tr>
    </w:tbl>
    <w:p w14:paraId="622B06FE" w14:textId="77777777" w:rsidR="00742D5D" w:rsidRPr="00304A66" w:rsidRDefault="00742D5D" w:rsidP="00482395">
      <w:pPr>
        <w:spacing w:before="120"/>
        <w:rPr>
          <w:rFonts w:ascii="Arial" w:hAnsi="Arial" w:cs="Arial"/>
          <w:sz w:val="18"/>
          <w:szCs w:val="18"/>
        </w:rPr>
      </w:pPr>
    </w:p>
    <w:p w14:paraId="27B8394F" w14:textId="77777777" w:rsidR="00CA4080" w:rsidRPr="00304A66" w:rsidRDefault="00CA4080" w:rsidP="00742D5D">
      <w:pPr>
        <w:spacing w:before="120"/>
        <w:rPr>
          <w:rFonts w:ascii="Arial" w:hAnsi="Arial" w:cs="Arial"/>
          <w:sz w:val="18"/>
          <w:szCs w:val="18"/>
        </w:rPr>
      </w:pPr>
      <w:bookmarkStart w:id="0" w:name="Text7"/>
      <w:r w:rsidRPr="00304A66">
        <w:rPr>
          <w:rFonts w:ascii="Arial" w:hAnsi="Arial" w:cs="Arial"/>
          <w:sz w:val="18"/>
          <w:szCs w:val="18"/>
        </w:rPr>
        <w:t>I,</w:t>
      </w:r>
      <w:r w:rsidRPr="00304A66">
        <w:rPr>
          <w:rFonts w:ascii="Arial" w:hAnsi="Arial" w:cs="Arial"/>
          <w:i/>
          <w:sz w:val="18"/>
          <w:szCs w:val="18"/>
        </w:rPr>
        <w:t xml:space="preserve"> </w:t>
      </w:r>
      <w:r w:rsidRPr="00304A66">
        <w:rPr>
          <w:rFonts w:ascii="Arial" w:hAnsi="Arial" w:cs="Arial"/>
          <w:i/>
          <w:color w:val="0000FF"/>
          <w:sz w:val="18"/>
          <w:szCs w:val="18"/>
        </w:rPr>
        <w:t>(full name</w:t>
      </w:r>
      <w:proofErr w:type="gramStart"/>
      <w:r w:rsidRPr="00304A66">
        <w:rPr>
          <w:rFonts w:ascii="Arial" w:hAnsi="Arial" w:cs="Arial"/>
          <w:i/>
          <w:sz w:val="18"/>
          <w:szCs w:val="18"/>
        </w:rPr>
        <w:t>)</w:t>
      </w:r>
      <w:bookmarkEnd w:id="0"/>
      <w:r w:rsidRPr="00304A66">
        <w:rPr>
          <w:rFonts w:ascii="Arial" w:hAnsi="Arial" w:cs="Arial"/>
          <w:sz w:val="18"/>
          <w:szCs w:val="18"/>
        </w:rPr>
        <w:t>:</w:t>
      </w:r>
      <w:r w:rsidR="00040F3D" w:rsidRPr="00304A66">
        <w:rPr>
          <w:rFonts w:ascii="Arial" w:hAnsi="Arial" w:cs="Arial"/>
          <w:sz w:val="18"/>
          <w:szCs w:val="18"/>
        </w:rPr>
        <w:t>…</w:t>
      </w:r>
      <w:proofErr w:type="gramEnd"/>
      <w:r w:rsidR="00040F3D" w:rsidRPr="00304A66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857F4C" w:rsidRPr="00304A66">
        <w:rPr>
          <w:rFonts w:ascii="Arial" w:hAnsi="Arial" w:cs="Arial"/>
          <w:sz w:val="18"/>
          <w:szCs w:val="18"/>
        </w:rPr>
        <w:t>..</w:t>
      </w:r>
    </w:p>
    <w:p w14:paraId="617B48EA" w14:textId="77777777" w:rsidR="00CA4080" w:rsidRPr="00304A66" w:rsidRDefault="00742D5D" w:rsidP="00742D5D">
      <w:pPr>
        <w:spacing w:before="120"/>
        <w:rPr>
          <w:rFonts w:ascii="Arial" w:hAnsi="Arial" w:cs="Arial"/>
          <w:sz w:val="18"/>
          <w:szCs w:val="18"/>
        </w:rPr>
      </w:pPr>
      <w:r w:rsidRPr="00304A66">
        <w:rPr>
          <w:rFonts w:ascii="Arial" w:hAnsi="Arial" w:cs="Arial"/>
          <w:sz w:val="18"/>
          <w:szCs w:val="18"/>
        </w:rPr>
        <w:t xml:space="preserve">of </w:t>
      </w:r>
      <w:r w:rsidR="00CA4080" w:rsidRPr="00304A66">
        <w:rPr>
          <w:rFonts w:ascii="Arial" w:hAnsi="Arial" w:cs="Arial"/>
          <w:i/>
          <w:sz w:val="18"/>
          <w:szCs w:val="18"/>
        </w:rPr>
        <w:t>(</w:t>
      </w:r>
      <w:r w:rsidR="00CA4080" w:rsidRPr="00304A66">
        <w:rPr>
          <w:rFonts w:ascii="Arial" w:hAnsi="Arial" w:cs="Arial"/>
          <w:i/>
          <w:color w:val="0000FF"/>
          <w:sz w:val="18"/>
          <w:szCs w:val="18"/>
        </w:rPr>
        <w:t>address</w:t>
      </w:r>
      <w:r w:rsidR="009E6E48" w:rsidRPr="00304A66">
        <w:rPr>
          <w:rFonts w:ascii="Arial" w:hAnsi="Arial" w:cs="Arial"/>
          <w:i/>
          <w:color w:val="0000FF"/>
          <w:sz w:val="18"/>
          <w:szCs w:val="18"/>
        </w:rPr>
        <w:t xml:space="preserve"> for </w:t>
      </w:r>
      <w:r w:rsidR="00857F4C" w:rsidRPr="00304A66">
        <w:rPr>
          <w:rFonts w:ascii="Arial" w:hAnsi="Arial" w:cs="Arial"/>
          <w:i/>
          <w:color w:val="0000FF"/>
          <w:sz w:val="18"/>
          <w:szCs w:val="18"/>
        </w:rPr>
        <w:t>service</w:t>
      </w:r>
      <w:proofErr w:type="gramStart"/>
      <w:r w:rsidR="00CA4080" w:rsidRPr="00304A66">
        <w:rPr>
          <w:rFonts w:ascii="Arial" w:hAnsi="Arial" w:cs="Arial"/>
          <w:i/>
          <w:sz w:val="18"/>
          <w:szCs w:val="18"/>
        </w:rPr>
        <w:t>):</w:t>
      </w:r>
      <w:r w:rsidR="009E6E48" w:rsidRPr="00304A66">
        <w:rPr>
          <w:rFonts w:ascii="Arial" w:hAnsi="Arial" w:cs="Arial"/>
          <w:sz w:val="18"/>
          <w:szCs w:val="18"/>
        </w:rPr>
        <w:t>…</w:t>
      </w:r>
      <w:proofErr w:type="gramEnd"/>
      <w:r w:rsidR="009E6E48" w:rsidRPr="00304A66">
        <w:rPr>
          <w:rFonts w:ascii="Arial" w:hAnsi="Arial" w:cs="Arial"/>
          <w:sz w:val="18"/>
          <w:szCs w:val="18"/>
        </w:rPr>
        <w:t>………</w:t>
      </w:r>
      <w:r w:rsidR="00040F3D" w:rsidRPr="00304A66">
        <w:rPr>
          <w:rFonts w:ascii="Arial" w:hAnsi="Arial" w:cs="Arial"/>
          <w:sz w:val="18"/>
          <w:szCs w:val="18"/>
        </w:rPr>
        <w:t>……………………………………</w:t>
      </w:r>
      <w:r w:rsidR="00857F4C" w:rsidRPr="00304A66">
        <w:rPr>
          <w:rFonts w:ascii="Arial" w:hAnsi="Arial" w:cs="Arial"/>
          <w:sz w:val="18"/>
          <w:szCs w:val="18"/>
        </w:rPr>
        <w:t>…</w:t>
      </w:r>
      <w:r w:rsidR="000E363C" w:rsidRPr="00304A66">
        <w:rPr>
          <w:rFonts w:ascii="Arial" w:hAnsi="Arial" w:cs="Arial"/>
          <w:sz w:val="18"/>
          <w:szCs w:val="18"/>
        </w:rPr>
        <w:t>……………</w:t>
      </w:r>
    </w:p>
    <w:p w14:paraId="51A92235" w14:textId="77777777" w:rsidR="00CA4080" w:rsidRPr="00304A66" w:rsidRDefault="00CA4080" w:rsidP="00742D5D">
      <w:pPr>
        <w:spacing w:before="120"/>
        <w:rPr>
          <w:rFonts w:ascii="Arial" w:hAnsi="Arial" w:cs="Arial"/>
          <w:sz w:val="18"/>
          <w:szCs w:val="18"/>
        </w:rPr>
      </w:pPr>
      <w:r w:rsidRPr="00304A66">
        <w:rPr>
          <w:rFonts w:ascii="Arial" w:hAnsi="Arial" w:cs="Arial"/>
          <w:i/>
          <w:sz w:val="18"/>
          <w:szCs w:val="18"/>
        </w:rPr>
        <w:t>(</w:t>
      </w:r>
      <w:r w:rsidRPr="00304A66">
        <w:rPr>
          <w:rFonts w:ascii="Arial" w:hAnsi="Arial" w:cs="Arial"/>
          <w:i/>
          <w:color w:val="0000FF"/>
          <w:sz w:val="18"/>
          <w:szCs w:val="18"/>
        </w:rPr>
        <w:t>occupation</w:t>
      </w:r>
      <w:proofErr w:type="gramStart"/>
      <w:r w:rsidRPr="00304A66">
        <w:rPr>
          <w:rFonts w:ascii="Arial" w:hAnsi="Arial" w:cs="Arial"/>
          <w:i/>
          <w:sz w:val="18"/>
          <w:szCs w:val="18"/>
        </w:rPr>
        <w:t>):</w:t>
      </w:r>
      <w:r w:rsidR="00E02CB7" w:rsidRPr="00304A66">
        <w:rPr>
          <w:rFonts w:ascii="Arial" w:hAnsi="Arial" w:cs="Arial"/>
          <w:i/>
          <w:sz w:val="18"/>
          <w:szCs w:val="18"/>
        </w:rPr>
        <w:t>…</w:t>
      </w:r>
      <w:proofErr w:type="gramEnd"/>
      <w:r w:rsidR="00E02CB7" w:rsidRPr="00304A66">
        <w:rPr>
          <w:rFonts w:ascii="Arial" w:hAnsi="Arial" w:cs="Arial"/>
          <w:i/>
          <w:sz w:val="18"/>
          <w:szCs w:val="18"/>
        </w:rPr>
        <w:t>……………………………………………………………………</w:t>
      </w:r>
      <w:r w:rsidR="00040F3D" w:rsidRPr="00304A66">
        <w:rPr>
          <w:rFonts w:ascii="Arial" w:hAnsi="Arial" w:cs="Arial"/>
          <w:i/>
          <w:sz w:val="18"/>
          <w:szCs w:val="18"/>
        </w:rPr>
        <w:t>…..</w:t>
      </w:r>
    </w:p>
    <w:p w14:paraId="609225FE" w14:textId="14FF32A2" w:rsidR="00742D5D" w:rsidRPr="00304A66" w:rsidRDefault="00CA4080" w:rsidP="00742D5D">
      <w:pPr>
        <w:spacing w:before="120"/>
        <w:rPr>
          <w:rFonts w:ascii="Arial" w:hAnsi="Arial" w:cs="Arial"/>
          <w:sz w:val="18"/>
          <w:szCs w:val="18"/>
        </w:rPr>
      </w:pPr>
      <w:r w:rsidRPr="00304A66">
        <w:rPr>
          <w:rFonts w:ascii="Arial" w:hAnsi="Arial" w:cs="Arial"/>
          <w:sz w:val="18"/>
          <w:szCs w:val="18"/>
        </w:rPr>
        <w:t>state</w:t>
      </w:r>
      <w:r w:rsidR="00D17759" w:rsidRPr="00304A66">
        <w:rPr>
          <w:rFonts w:ascii="Arial" w:hAnsi="Arial" w:cs="Arial"/>
          <w:sz w:val="18"/>
          <w:szCs w:val="18"/>
        </w:rPr>
        <w:t xml:space="preserve"> on oath </w:t>
      </w:r>
      <w:r w:rsidR="00040F3D" w:rsidRPr="00304A66">
        <w:rPr>
          <w:rFonts w:ascii="Arial" w:hAnsi="Arial" w:cs="Arial"/>
          <w:sz w:val="18"/>
          <w:szCs w:val="18"/>
        </w:rPr>
        <w:t xml:space="preserve">(or: </w:t>
      </w:r>
      <w:r w:rsidR="00FE115E" w:rsidRPr="00304A66">
        <w:rPr>
          <w:rFonts w:ascii="Arial" w:hAnsi="Arial" w:cs="Arial"/>
          <w:sz w:val="18"/>
          <w:szCs w:val="18"/>
        </w:rPr>
        <w:t xml:space="preserve">do </w:t>
      </w:r>
      <w:r w:rsidRPr="00304A66">
        <w:rPr>
          <w:rFonts w:ascii="Arial" w:hAnsi="Arial" w:cs="Arial"/>
          <w:sz w:val="18"/>
          <w:szCs w:val="18"/>
        </w:rPr>
        <w:t>solemnly and sincerely affirm and declare</w:t>
      </w:r>
      <w:r w:rsidR="00FE115E" w:rsidRPr="00304A66">
        <w:rPr>
          <w:rFonts w:ascii="Arial" w:hAnsi="Arial" w:cs="Arial"/>
          <w:sz w:val="18"/>
          <w:szCs w:val="18"/>
        </w:rPr>
        <w:t xml:space="preserve"> that</w:t>
      </w:r>
      <w:r w:rsidR="00040F3D" w:rsidRPr="00304A66">
        <w:rPr>
          <w:rFonts w:ascii="Arial" w:hAnsi="Arial" w:cs="Arial"/>
          <w:sz w:val="18"/>
          <w:szCs w:val="18"/>
        </w:rPr>
        <w:t>)</w:t>
      </w:r>
      <w:r w:rsidRPr="00304A66">
        <w:rPr>
          <w:rFonts w:ascii="Arial" w:hAnsi="Arial" w:cs="Arial"/>
          <w:sz w:val="18"/>
          <w:szCs w:val="18"/>
        </w:rPr>
        <w:t>:</w:t>
      </w:r>
    </w:p>
    <w:p w14:paraId="61C859D6" w14:textId="77777777" w:rsidR="000753D2" w:rsidRPr="00304A66" w:rsidRDefault="000753D2" w:rsidP="000753D2">
      <w:pPr>
        <w:spacing w:before="120"/>
        <w:rPr>
          <w:rFonts w:ascii="Arial" w:hAnsi="Arial" w:cs="Arial"/>
          <w:sz w:val="18"/>
          <w:szCs w:val="18"/>
        </w:rPr>
      </w:pPr>
    </w:p>
    <w:p w14:paraId="5E2B5B67" w14:textId="77777777" w:rsidR="00CA4080" w:rsidRPr="00304A66" w:rsidRDefault="00CA4080" w:rsidP="000753D2">
      <w:pPr>
        <w:spacing w:before="120"/>
        <w:rPr>
          <w:rFonts w:ascii="Arial" w:hAnsi="Arial" w:cs="Arial"/>
          <w:sz w:val="18"/>
          <w:szCs w:val="18"/>
        </w:rPr>
      </w:pPr>
      <w:r w:rsidRPr="00304A66">
        <w:rPr>
          <w:rFonts w:ascii="Arial" w:hAnsi="Arial" w:cs="Arial"/>
          <w:sz w:val="18"/>
          <w:szCs w:val="18"/>
        </w:rPr>
        <w:t>1.</w:t>
      </w:r>
    </w:p>
    <w:p w14:paraId="405E7781" w14:textId="77777777" w:rsidR="00CA4080" w:rsidRPr="00304A66" w:rsidRDefault="00CA4080" w:rsidP="000753D2">
      <w:pPr>
        <w:spacing w:before="120"/>
        <w:rPr>
          <w:rFonts w:ascii="Arial" w:hAnsi="Arial" w:cs="Arial"/>
          <w:sz w:val="18"/>
          <w:szCs w:val="18"/>
        </w:rPr>
      </w:pPr>
    </w:p>
    <w:p w14:paraId="031B57B9" w14:textId="77777777" w:rsidR="00CA4080" w:rsidRPr="00304A66" w:rsidRDefault="00CA4080" w:rsidP="000753D2">
      <w:pPr>
        <w:spacing w:before="120"/>
        <w:rPr>
          <w:rFonts w:ascii="Arial" w:hAnsi="Arial" w:cs="Arial"/>
          <w:sz w:val="18"/>
          <w:szCs w:val="18"/>
        </w:rPr>
      </w:pPr>
      <w:r w:rsidRPr="00304A66">
        <w:rPr>
          <w:rFonts w:ascii="Arial" w:hAnsi="Arial" w:cs="Arial"/>
          <w:sz w:val="18"/>
          <w:szCs w:val="18"/>
        </w:rPr>
        <w:t>2.</w:t>
      </w:r>
    </w:p>
    <w:p w14:paraId="4B010F1A" w14:textId="77777777" w:rsidR="000753D2" w:rsidRPr="00304A66" w:rsidRDefault="000753D2" w:rsidP="000753D2">
      <w:pPr>
        <w:spacing w:before="120"/>
        <w:rPr>
          <w:rFonts w:ascii="Arial" w:hAnsi="Arial" w:cs="Arial"/>
          <w:sz w:val="18"/>
          <w:szCs w:val="18"/>
        </w:rPr>
      </w:pPr>
    </w:p>
    <w:p w14:paraId="02AD2973" w14:textId="77777777" w:rsidR="00CA4080" w:rsidRPr="00304A66" w:rsidRDefault="00CA4080" w:rsidP="000753D2">
      <w:pPr>
        <w:spacing w:before="120"/>
        <w:rPr>
          <w:rFonts w:ascii="Arial" w:hAnsi="Arial" w:cs="Arial"/>
          <w:sz w:val="18"/>
          <w:szCs w:val="18"/>
        </w:rPr>
      </w:pPr>
      <w:r w:rsidRPr="00304A66">
        <w:rPr>
          <w:rFonts w:ascii="Arial" w:hAnsi="Arial" w:cs="Arial"/>
          <w:sz w:val="18"/>
          <w:szCs w:val="18"/>
        </w:rPr>
        <w:t>3.</w:t>
      </w:r>
    </w:p>
    <w:p w14:paraId="481BD274" w14:textId="77777777" w:rsidR="00903896" w:rsidRPr="00304A66" w:rsidRDefault="009C12FE" w:rsidP="000753D2">
      <w:pPr>
        <w:spacing w:before="120"/>
        <w:rPr>
          <w:rFonts w:ascii="Arial" w:hAnsi="Arial" w:cs="Arial"/>
          <w:i/>
          <w:sz w:val="18"/>
          <w:szCs w:val="18"/>
        </w:rPr>
      </w:pPr>
      <w:r w:rsidRPr="00304A66">
        <w:rPr>
          <w:rFonts w:ascii="Arial" w:hAnsi="Arial" w:cs="Arial"/>
          <w:i/>
          <w:sz w:val="18"/>
          <w:szCs w:val="18"/>
        </w:rPr>
        <w:t xml:space="preserve"> </w:t>
      </w:r>
      <w:r w:rsidR="00E02CB7" w:rsidRPr="00304A66">
        <w:rPr>
          <w:rFonts w:ascii="Arial" w:hAnsi="Arial" w:cs="Arial"/>
          <w:i/>
          <w:sz w:val="18"/>
          <w:szCs w:val="18"/>
        </w:rPr>
        <w:t>(</w:t>
      </w:r>
      <w:r w:rsidR="009D61FB" w:rsidRPr="00304A66">
        <w:rPr>
          <w:rFonts w:ascii="Arial" w:hAnsi="Arial" w:cs="Arial"/>
          <w:i/>
          <w:sz w:val="18"/>
          <w:szCs w:val="18"/>
        </w:rPr>
        <w:t>Add more paragraphs as necessary</w:t>
      </w:r>
      <w:r w:rsidR="00E02CB7" w:rsidRPr="00304A66">
        <w:rPr>
          <w:rFonts w:ascii="Arial" w:hAnsi="Arial" w:cs="Arial"/>
          <w:i/>
          <w:sz w:val="18"/>
          <w:szCs w:val="18"/>
        </w:rPr>
        <w:t>)</w:t>
      </w:r>
    </w:p>
    <w:p w14:paraId="71C8DDD9" w14:textId="381B64B6" w:rsidR="00AA165F" w:rsidRPr="00304A66" w:rsidRDefault="00AA165F" w:rsidP="00AA165F">
      <w:pPr>
        <w:spacing w:before="120"/>
        <w:jc w:val="both"/>
        <w:rPr>
          <w:rFonts w:ascii="Arial" w:hAnsi="Arial" w:cs="Arial"/>
          <w:b/>
          <w:i/>
          <w:color w:val="0000FF"/>
          <w:sz w:val="18"/>
          <w:szCs w:val="18"/>
          <w:lang w:val="en"/>
        </w:rPr>
      </w:pPr>
      <w:r w:rsidRPr="00304A66">
        <w:rPr>
          <w:rFonts w:ascii="Arial" w:hAnsi="Arial" w:cs="Arial"/>
          <w:b/>
          <w:i/>
          <w:color w:val="0000FF"/>
          <w:sz w:val="18"/>
          <w:szCs w:val="18"/>
          <w:lang w:val="en"/>
        </w:rPr>
        <w:t>If the affidavit extends over more than one page, at the foot of the first and every other page except the last: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AA165F" w:rsidRPr="00304A66" w14:paraId="1C4E761E" w14:textId="77777777" w:rsidTr="0059254A">
        <w:tc>
          <w:tcPr>
            <w:tcW w:w="4607" w:type="dxa"/>
            <w:shd w:val="clear" w:color="auto" w:fill="auto"/>
          </w:tcPr>
          <w:p w14:paraId="41F3B861" w14:textId="195C6207" w:rsidR="00AA165F" w:rsidRPr="00304A66" w:rsidRDefault="00AA165F" w:rsidP="004C22D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A66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1F3B89E3" w14:textId="067CFB2C" w:rsidR="00D724D5" w:rsidRPr="00304A66" w:rsidRDefault="00AA165F" w:rsidP="00D724D5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04A66">
              <w:rPr>
                <w:rFonts w:ascii="Arial" w:hAnsi="Arial" w:cs="Arial"/>
                <w:iCs/>
                <w:sz w:val="18"/>
                <w:szCs w:val="18"/>
              </w:rPr>
              <w:t xml:space="preserve">Deponent </w:t>
            </w:r>
          </w:p>
          <w:p w14:paraId="059D2C49" w14:textId="03BC7C7D" w:rsidR="00AA165F" w:rsidRPr="00304A66" w:rsidRDefault="00AA165F" w:rsidP="00B05B7C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607" w:type="dxa"/>
            <w:shd w:val="clear" w:color="auto" w:fill="auto"/>
          </w:tcPr>
          <w:p w14:paraId="79B892F4" w14:textId="08296BDB" w:rsidR="00AA165F" w:rsidRPr="00304A66" w:rsidRDefault="00AA165F" w:rsidP="004C22D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A66">
              <w:rPr>
                <w:rFonts w:ascii="Arial" w:hAnsi="Arial" w:cs="Arial"/>
                <w:sz w:val="18"/>
                <w:szCs w:val="18"/>
              </w:rPr>
              <w:t>………………………………………….</w:t>
            </w:r>
          </w:p>
          <w:p w14:paraId="38EAA1D0" w14:textId="77777777" w:rsidR="00AA165F" w:rsidRPr="00304A66" w:rsidRDefault="00AA165F" w:rsidP="004C22D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A66">
              <w:rPr>
                <w:rFonts w:ascii="Arial" w:hAnsi="Arial" w:cs="Arial"/>
                <w:sz w:val="18"/>
                <w:szCs w:val="18"/>
              </w:rPr>
              <w:t>Witness</w:t>
            </w:r>
          </w:p>
        </w:tc>
      </w:tr>
    </w:tbl>
    <w:p w14:paraId="2E7C24AD" w14:textId="15189C0F" w:rsidR="00AA165F" w:rsidRPr="00304A66" w:rsidRDefault="00AA165F" w:rsidP="00AA165F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" w:name="_Hlk101265109"/>
      <w:r w:rsidRPr="00304A66">
        <w:rPr>
          <w:rFonts w:ascii="Arial" w:hAnsi="Arial" w:cs="Arial"/>
          <w:b/>
          <w:i/>
          <w:color w:val="0000FF"/>
          <w:sz w:val="18"/>
          <w:szCs w:val="18"/>
          <w:lang w:val="en"/>
        </w:rPr>
        <w:t>A</w:t>
      </w:r>
      <w:r w:rsidR="00BD5B8E" w:rsidRPr="00304A66">
        <w:rPr>
          <w:rFonts w:ascii="Arial" w:hAnsi="Arial" w:cs="Arial"/>
          <w:b/>
          <w:i/>
          <w:color w:val="0000FF"/>
          <w:sz w:val="18"/>
          <w:szCs w:val="18"/>
          <w:lang w:val="en"/>
        </w:rPr>
        <w:t>t</w:t>
      </w:r>
      <w:r w:rsidRPr="00304A66">
        <w:rPr>
          <w:rFonts w:ascii="Arial" w:hAnsi="Arial" w:cs="Arial"/>
          <w:b/>
          <w:i/>
          <w:color w:val="0000FF"/>
          <w:sz w:val="18"/>
          <w:szCs w:val="18"/>
          <w:lang w:val="en"/>
        </w:rPr>
        <w:t xml:space="preserve"> the end of the body of the affidavit</w:t>
      </w:r>
    </w:p>
    <w:p w14:paraId="1E9F6DDE" w14:textId="444F14EA" w:rsidR="00F24EEA" w:rsidRPr="000E5774" w:rsidRDefault="00F24EEA" w:rsidP="00F24EEA">
      <w:pPr>
        <w:spacing w:before="120"/>
        <w:rPr>
          <w:rFonts w:ascii="Arial" w:hAnsi="Arial" w:cs="Arial"/>
          <w:b/>
          <w:bCs/>
          <w:i/>
          <w:iCs/>
          <w:color w:val="0000FF"/>
          <w:sz w:val="18"/>
          <w:szCs w:val="18"/>
        </w:rPr>
      </w:pPr>
      <w:r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 xml:space="preserve">[If this affidavit is being sworn in accordance with the Oaths Act 1867 requirements before a special witness (either remotely and/or using electronic signature/s), DO NOT USE the contents below. INSTEAD use </w:t>
      </w:r>
      <w:r w:rsidR="00B9684D"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 xml:space="preserve">DV </w:t>
      </w:r>
      <w:r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Form 01D Special Witness Jurat for DV affidavit forms</w:t>
      </w:r>
      <w:proofErr w:type="gramStart"/>
      <w:r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.]*</w:t>
      </w:r>
      <w:proofErr w:type="gramEnd"/>
    </w:p>
    <w:p w14:paraId="65469252" w14:textId="77777777" w:rsidR="00F24EEA" w:rsidRPr="000E5774" w:rsidRDefault="00F24EEA" w:rsidP="00F24EEA">
      <w:pPr>
        <w:spacing w:before="120"/>
        <w:rPr>
          <w:rFonts w:ascii="Arial" w:hAnsi="Arial" w:cs="Arial"/>
          <w:b/>
          <w:bCs/>
          <w:i/>
          <w:iCs/>
          <w:color w:val="0000FF"/>
          <w:sz w:val="18"/>
          <w:szCs w:val="18"/>
        </w:rPr>
      </w:pPr>
    </w:p>
    <w:p w14:paraId="5F68483A" w14:textId="77777777" w:rsidR="00F24EEA" w:rsidRPr="00304A66" w:rsidRDefault="00F24EEA" w:rsidP="00F24EEA">
      <w:pPr>
        <w:jc w:val="both"/>
        <w:rPr>
          <w:rFonts w:ascii="Arial" w:hAnsi="Arial" w:cs="Arial"/>
          <w:b/>
          <w:bCs/>
          <w:i/>
          <w:iCs/>
          <w:color w:val="0000FF"/>
          <w:sz w:val="18"/>
          <w:szCs w:val="18"/>
        </w:rPr>
      </w:pPr>
      <w:r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*</w:t>
      </w:r>
      <w:proofErr w:type="gramStart"/>
      <w:r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>delete</w:t>
      </w:r>
      <w:proofErr w:type="gramEnd"/>
      <w:r w:rsidRPr="000E5774">
        <w:rPr>
          <w:rFonts w:ascii="Arial" w:hAnsi="Arial" w:cs="Arial"/>
          <w:b/>
          <w:bCs/>
          <w:i/>
          <w:iCs/>
          <w:color w:val="0000FF"/>
          <w:sz w:val="18"/>
          <w:szCs w:val="18"/>
        </w:rPr>
        <w:t xml:space="preserve"> instructions</w:t>
      </w:r>
    </w:p>
    <w:p w14:paraId="368FD3DE" w14:textId="37B7B963" w:rsidR="00BB57D0" w:rsidRDefault="008B4C0F" w:rsidP="00867F41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E7E6E6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04A66">
        <w:rPr>
          <w:rFonts w:ascii="Arial" w:hAnsi="Arial" w:cs="Arial"/>
          <w:b/>
          <w:bCs/>
          <w:color w:val="000000"/>
          <w:sz w:val="18"/>
          <w:szCs w:val="18"/>
        </w:rPr>
        <w:t>The contents of this affidavit are true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, except where they are stated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on the basis of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information and belief, in which case they are true to the best of my knowledge.</w:t>
      </w:r>
    </w:p>
    <w:p w14:paraId="111EA7E7" w14:textId="0F6862B3" w:rsidR="00F24EEA" w:rsidRPr="00304A66" w:rsidRDefault="00AC729C" w:rsidP="00867F41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shd w:val="clear" w:color="auto" w:fill="E7E6E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 understand that</w:t>
      </w:r>
      <w:r w:rsidR="00BB57D0">
        <w:rPr>
          <w:rFonts w:ascii="Arial" w:hAnsi="Arial" w:cs="Arial"/>
          <w:b/>
          <w:bCs/>
          <w:color w:val="000000"/>
          <w:sz w:val="18"/>
          <w:szCs w:val="18"/>
        </w:rPr>
        <w:t xml:space="preserve"> a person who provides a false matter in an affidavit commits an offence. </w:t>
      </w:r>
    </w:p>
    <w:tbl>
      <w:tblPr>
        <w:tblW w:w="8839" w:type="dxa"/>
        <w:tblInd w:w="-142" w:type="dxa"/>
        <w:tblLook w:val="04A0" w:firstRow="1" w:lastRow="0" w:firstColumn="1" w:lastColumn="0" w:noHBand="0" w:noVBand="1"/>
      </w:tblPr>
      <w:tblGrid>
        <w:gridCol w:w="4678"/>
        <w:gridCol w:w="296"/>
        <w:gridCol w:w="3865"/>
      </w:tblGrid>
      <w:tr w:rsidR="00CF66FE" w:rsidRPr="00304A66" w14:paraId="7EE1639D" w14:textId="77777777" w:rsidTr="00A66B58">
        <w:trPr>
          <w:trHeight w:val="2157"/>
        </w:trPr>
        <w:tc>
          <w:tcPr>
            <w:tcW w:w="4678" w:type="dxa"/>
            <w:shd w:val="clear" w:color="auto" w:fill="auto"/>
          </w:tcPr>
          <w:p w14:paraId="67D58707" w14:textId="77777777" w:rsidR="00CF66FE" w:rsidRPr="00304A66" w:rsidRDefault="00CF66FE" w:rsidP="00A66B58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  <w:lastRenderedPageBreak/>
              <w:t>SWORN / AFFIRMED</w:t>
            </w: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 xml:space="preserve"> by </w:t>
            </w:r>
          </w:p>
          <w:p w14:paraId="05AA0D42" w14:textId="77777777" w:rsidR="00CF66FE" w:rsidRPr="00304A66" w:rsidRDefault="00CF66FE" w:rsidP="00A66B58">
            <w:pPr>
              <w:tabs>
                <w:tab w:val="left" w:pos="122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67CB5E29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…………………………………….</w:t>
            </w:r>
          </w:p>
          <w:p w14:paraId="7FE84C24" w14:textId="77777777" w:rsidR="00CF66FE" w:rsidRPr="00304A66" w:rsidRDefault="00CF66FE" w:rsidP="00A66B58">
            <w:pPr>
              <w:jc w:val="both"/>
              <w:rPr>
                <w:rStyle w:val="gold1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04A66">
              <w:rPr>
                <w:rStyle w:val="gold1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[insert full name of deponent] </w:t>
            </w:r>
          </w:p>
          <w:p w14:paraId="0DBE0DF2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</w:p>
          <w:p w14:paraId="4F29C2F9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proofErr w:type="gramStart"/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at..</w:t>
            </w:r>
            <w:proofErr w:type="gramEnd"/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……………………………………...</w:t>
            </w:r>
          </w:p>
          <w:p w14:paraId="10299DEE" w14:textId="77777777" w:rsidR="00CF66FE" w:rsidRPr="00304A66" w:rsidRDefault="00CF66FE" w:rsidP="00A66B58">
            <w:pPr>
              <w:jc w:val="both"/>
              <w:rPr>
                <w:rStyle w:val="gold1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04A66">
              <w:rPr>
                <w:rStyle w:val="gold1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[insert place where deponent is located] </w:t>
            </w:r>
          </w:p>
          <w:p w14:paraId="279C7447" w14:textId="77777777" w:rsidR="00CF66FE" w:rsidRPr="00304A66" w:rsidRDefault="00CF66FE" w:rsidP="00A66B58">
            <w:pPr>
              <w:jc w:val="both"/>
              <w:rPr>
                <w:rStyle w:val="gold1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C5044D" w14:textId="77777777" w:rsidR="00CF66FE" w:rsidRPr="00304A66" w:rsidRDefault="00CF66F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dxa"/>
            <w:shd w:val="clear" w:color="auto" w:fill="auto"/>
          </w:tcPr>
          <w:p w14:paraId="5E42EA05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481898CF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72AB129D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27F613F0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26679E41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702EE2B3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51BBEAFB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31328610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7A4DD658" w14:textId="77777777" w:rsidR="00CF66FE" w:rsidRPr="00304A66" w:rsidRDefault="00CF66FE" w:rsidP="00A66B58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3865" w:type="dxa"/>
            <w:shd w:val="clear" w:color="auto" w:fill="auto"/>
          </w:tcPr>
          <w:p w14:paraId="1724F990" w14:textId="77777777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</w:p>
          <w:p w14:paraId="0086CC14" w14:textId="77777777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</w:p>
          <w:p w14:paraId="4E4FC8AC" w14:textId="77777777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…………………………………….</w:t>
            </w:r>
          </w:p>
          <w:p w14:paraId="65D24B2B" w14:textId="708BF265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[signature of deponent</w:t>
            </w:r>
            <w:r w:rsidR="00D724D5"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]</w:t>
            </w:r>
          </w:p>
          <w:p w14:paraId="4F9AB060" w14:textId="77777777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</w:p>
          <w:p w14:paraId="7C6D2119" w14:textId="77777777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…………………………………….</w:t>
            </w:r>
          </w:p>
          <w:p w14:paraId="019BAE34" w14:textId="77777777" w:rsidR="00CF66FE" w:rsidRPr="00304A66" w:rsidRDefault="00CF66FE" w:rsidP="00A66B5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  <w:t>[date]</w:t>
            </w:r>
          </w:p>
          <w:p w14:paraId="4C76A694" w14:textId="77777777" w:rsidR="00CF66FE" w:rsidRPr="00304A66" w:rsidRDefault="00CF66FE" w:rsidP="00A66B5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"/>
              </w:rPr>
            </w:pPr>
          </w:p>
        </w:tc>
      </w:tr>
    </w:tbl>
    <w:p w14:paraId="45C0587D" w14:textId="77777777" w:rsidR="00CF66FE" w:rsidRPr="00304A66" w:rsidRDefault="00CF66FE" w:rsidP="00CF66FE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n"/>
        </w:rPr>
        <w:sectPr w:rsidR="00CF66FE" w:rsidRPr="00304A66" w:rsidSect="007D0DB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continuous"/>
          <w:pgSz w:w="11906" w:h="16838"/>
          <w:pgMar w:top="899" w:right="1134" w:bottom="1440" w:left="1134" w:header="709" w:footer="0" w:gutter="0"/>
          <w:cols w:space="708"/>
          <w:docGrid w:linePitch="360"/>
        </w:sectPr>
      </w:pPr>
    </w:p>
    <w:tbl>
      <w:tblPr>
        <w:tblW w:w="8839" w:type="dxa"/>
        <w:tblInd w:w="-709" w:type="dxa"/>
        <w:tblLook w:val="04A0" w:firstRow="1" w:lastRow="0" w:firstColumn="1" w:lastColumn="0" w:noHBand="0" w:noVBand="1"/>
      </w:tblPr>
      <w:tblGrid>
        <w:gridCol w:w="4678"/>
        <w:gridCol w:w="296"/>
        <w:gridCol w:w="3865"/>
      </w:tblGrid>
      <w:tr w:rsidR="00CF66FE" w:rsidRPr="00304A66" w14:paraId="65DFBF94" w14:textId="77777777" w:rsidTr="00B05B7C">
        <w:trPr>
          <w:trHeight w:val="1349"/>
        </w:trPr>
        <w:tc>
          <w:tcPr>
            <w:tcW w:w="4678" w:type="dxa"/>
            <w:shd w:val="clear" w:color="auto" w:fill="auto"/>
          </w:tcPr>
          <w:p w14:paraId="7F0F9E8E" w14:textId="77777777" w:rsidR="00CF66FE" w:rsidRPr="00304A66" w:rsidRDefault="00CF66FE" w:rsidP="00B05B7C">
            <w:pPr>
              <w:ind w:left="-396" w:firstLine="375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br w:type="page"/>
            </w:r>
            <w:r w:rsidRPr="00304A6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"/>
              </w:rPr>
              <w:t>BEFORE ME:</w:t>
            </w:r>
          </w:p>
          <w:p w14:paraId="1542A40D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389C40F1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…………………………………….</w:t>
            </w:r>
          </w:p>
          <w:p w14:paraId="5D743C8F" w14:textId="77777777" w:rsidR="00CF66FE" w:rsidRPr="00304A66" w:rsidRDefault="00CF66FE" w:rsidP="00B05B7C">
            <w:pPr>
              <w:ind w:left="-396" w:firstLine="396"/>
              <w:jc w:val="both"/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  <w:t xml:space="preserve">[insert full name of witness] </w:t>
            </w:r>
          </w:p>
          <w:p w14:paraId="4F442013" w14:textId="77777777" w:rsidR="00CF66FE" w:rsidRPr="00304A66" w:rsidRDefault="00CF66FE" w:rsidP="00B05B7C">
            <w:pPr>
              <w:ind w:left="-396" w:firstLine="396"/>
              <w:jc w:val="both"/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</w:pPr>
          </w:p>
          <w:p w14:paraId="038F68D9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…………………………………….</w:t>
            </w:r>
          </w:p>
          <w:p w14:paraId="2FB60E8C" w14:textId="77777777" w:rsidR="00CF66FE" w:rsidRPr="00304A66" w:rsidRDefault="00CF66FE" w:rsidP="00B05B7C">
            <w:pPr>
              <w:ind w:left="-396" w:firstLine="396"/>
              <w:jc w:val="both"/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  <w:t>[insert type of witness]</w:t>
            </w:r>
            <w:r w:rsidRPr="00304A66">
              <w:rPr>
                <w:rStyle w:val="EndnoteReference"/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endnoteReference w:id="1"/>
            </w:r>
          </w:p>
          <w:p w14:paraId="7658CFCC" w14:textId="77777777" w:rsidR="00CF66FE" w:rsidRPr="00304A66" w:rsidRDefault="00CF66FE" w:rsidP="00B05B7C">
            <w:pPr>
              <w:ind w:left="-396" w:firstLine="396"/>
              <w:jc w:val="both"/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</w:pPr>
          </w:p>
          <w:p w14:paraId="4828B521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…………………………………….</w:t>
            </w:r>
          </w:p>
          <w:p w14:paraId="5CB97BBE" w14:textId="77777777" w:rsidR="00CF66FE" w:rsidRPr="00304A66" w:rsidRDefault="00CF66FE" w:rsidP="00B05B7C">
            <w:pPr>
              <w:ind w:left="-396" w:firstLine="396"/>
              <w:jc w:val="both"/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  <w:t>[insert witness’s place of employment] *</w:t>
            </w:r>
            <w:r w:rsidRPr="00304A66">
              <w:rPr>
                <w:rStyle w:val="EndnoteReference"/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endnoteReference w:id="2"/>
            </w:r>
            <w:r w:rsidRPr="00304A66"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  <w:t xml:space="preserve"> </w:t>
            </w:r>
          </w:p>
          <w:p w14:paraId="52CD102C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Style w:val="gold1"/>
                <w:rFonts w:ascii="Arial" w:hAnsi="Arial" w:cs="Arial"/>
                <w:b w:val="0"/>
                <w:color w:val="000000" w:themeColor="text1"/>
                <w:sz w:val="18"/>
                <w:szCs w:val="18"/>
                <w:lang w:val="en"/>
              </w:rPr>
              <w:t xml:space="preserve">* </w:t>
            </w:r>
            <w:proofErr w:type="gramStart"/>
            <w:r w:rsidRPr="00304A66">
              <w:rPr>
                <w:rStyle w:val="gold1"/>
                <w:rFonts w:ascii="Arial" w:hAnsi="Arial" w:cs="Arial"/>
                <w:b w:val="0"/>
                <w:i/>
                <w:iCs/>
                <w:color w:val="000000" w:themeColor="text1"/>
                <w:sz w:val="18"/>
                <w:szCs w:val="18"/>
                <w:lang w:val="en"/>
              </w:rPr>
              <w:t>delete</w:t>
            </w:r>
            <w:proofErr w:type="gramEnd"/>
            <w:r w:rsidRPr="00304A66">
              <w:rPr>
                <w:rStyle w:val="gold1"/>
                <w:rFonts w:ascii="Arial" w:hAnsi="Arial" w:cs="Arial"/>
                <w:b w:val="0"/>
                <w:i/>
                <w:iCs/>
                <w:color w:val="000000" w:themeColor="text1"/>
                <w:sz w:val="18"/>
                <w:szCs w:val="18"/>
                <w:lang w:val="en"/>
              </w:rPr>
              <w:t xml:space="preserve"> if not applicable</w:t>
            </w:r>
          </w:p>
        </w:tc>
        <w:tc>
          <w:tcPr>
            <w:tcW w:w="296" w:type="dxa"/>
            <w:shd w:val="clear" w:color="auto" w:fill="auto"/>
          </w:tcPr>
          <w:p w14:paraId="1FF25442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2E972D83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78B9C3A4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09936E9B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7806E5E1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3BADE412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19135FC8" w14:textId="77777777" w:rsidR="00CF66FE" w:rsidRPr="00304A66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304A6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174E3BF3" w14:textId="77777777" w:rsidR="00CF66FE" w:rsidRPr="000E5774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2F5E86E9" w14:textId="77777777" w:rsidR="00CF66FE" w:rsidRPr="000E5774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586A63DF" w14:textId="77777777" w:rsidR="00CF66FE" w:rsidRPr="000E5774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048649F1" w14:textId="77777777" w:rsidR="00CF66FE" w:rsidRPr="000E5774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  <w:p w14:paraId="2ECF538E" w14:textId="77777777" w:rsidR="00CF66FE" w:rsidRPr="000E5774" w:rsidRDefault="00CF66FE" w:rsidP="00B05B7C">
            <w:pPr>
              <w:ind w:left="-396" w:firstLine="39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)</w:t>
            </w:r>
          </w:p>
        </w:tc>
        <w:tc>
          <w:tcPr>
            <w:tcW w:w="3865" w:type="dxa"/>
            <w:shd w:val="clear" w:color="auto" w:fill="auto"/>
          </w:tcPr>
          <w:p w14:paraId="62C5407B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44479CFA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0A5E0B0D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54DA983C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………………………………….</w:t>
            </w:r>
          </w:p>
          <w:p w14:paraId="610F1D92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[signature of witness]</w:t>
            </w:r>
          </w:p>
          <w:p w14:paraId="1BEE59D6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21F91A85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6C7B277F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……………………………….</w:t>
            </w:r>
          </w:p>
          <w:p w14:paraId="4BA72268" w14:textId="77777777" w:rsidR="00CF66FE" w:rsidRPr="000E5774" w:rsidRDefault="00CF66FE" w:rsidP="00B05B7C">
            <w:pPr>
              <w:ind w:left="-396" w:firstLine="396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</w:pPr>
            <w:r w:rsidRPr="000E577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"/>
              </w:rPr>
              <w:t>[date]</w:t>
            </w:r>
          </w:p>
        </w:tc>
      </w:tr>
    </w:tbl>
    <w:p w14:paraId="5A29D05D" w14:textId="77777777" w:rsidR="00CF66FE" w:rsidRPr="00304A66" w:rsidRDefault="00CF66FE" w:rsidP="00CF66FE">
      <w:pPr>
        <w:spacing w:before="60"/>
        <w:contextualSpacing/>
        <w:jc w:val="both"/>
        <w:rPr>
          <w:rFonts w:ascii="Arial" w:hAnsi="Arial" w:cs="Arial"/>
          <w:sz w:val="18"/>
          <w:szCs w:val="18"/>
        </w:rPr>
      </w:pPr>
    </w:p>
    <w:bookmarkEnd w:id="1"/>
    <w:p w14:paraId="5FC22543" w14:textId="33E8FAC1" w:rsidR="00040F3D" w:rsidRPr="00304A66" w:rsidRDefault="00040F3D">
      <w:pPr>
        <w:rPr>
          <w:rFonts w:ascii="Arial" w:hAnsi="Arial" w:cs="Arial"/>
          <w:sz w:val="18"/>
          <w:szCs w:val="18"/>
        </w:rPr>
      </w:pPr>
    </w:p>
    <w:sectPr w:rsidR="00040F3D" w:rsidRPr="00304A66" w:rsidSect="0059254A">
      <w:endnotePr>
        <w:numFmt w:val="decimal"/>
      </w:endnotePr>
      <w:type w:val="continuous"/>
      <w:pgSz w:w="11906" w:h="16838"/>
      <w:pgMar w:top="1440" w:right="1797" w:bottom="1440" w:left="179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7DE8" w14:textId="77777777" w:rsidR="00164691" w:rsidRDefault="00164691">
      <w:r>
        <w:separator/>
      </w:r>
    </w:p>
  </w:endnote>
  <w:endnote w:type="continuationSeparator" w:id="0">
    <w:p w14:paraId="36A24FD5" w14:textId="77777777" w:rsidR="00164691" w:rsidRDefault="00164691">
      <w:r>
        <w:continuationSeparator/>
      </w:r>
    </w:p>
  </w:endnote>
  <w:endnote w:id="1">
    <w:p w14:paraId="49562710" w14:textId="77777777" w:rsidR="00CF66FE" w:rsidRPr="00304A66" w:rsidRDefault="00CF66FE" w:rsidP="00CF66FE">
      <w:pPr>
        <w:pStyle w:val="EndnoteText"/>
        <w:spacing w:after="240"/>
        <w:jc w:val="both"/>
        <w:rPr>
          <w:rFonts w:ascii="Arial" w:hAnsi="Arial" w:cs="Arial"/>
          <w:sz w:val="18"/>
          <w:szCs w:val="18"/>
        </w:rPr>
      </w:pPr>
      <w:r w:rsidRPr="00304A66">
        <w:rPr>
          <w:rStyle w:val="EndnoteReference"/>
          <w:rFonts w:ascii="Arial" w:hAnsi="Arial" w:cs="Arial"/>
          <w:sz w:val="18"/>
          <w:szCs w:val="18"/>
        </w:rPr>
        <w:endnoteRef/>
      </w:r>
      <w:r w:rsidRPr="00304A66">
        <w:rPr>
          <w:rFonts w:ascii="Arial" w:hAnsi="Arial" w:cs="Arial"/>
          <w:sz w:val="18"/>
          <w:szCs w:val="18"/>
        </w:rPr>
        <w:t xml:space="preserve"> </w:t>
      </w:r>
      <w:r w:rsidRPr="00304A66">
        <w:rPr>
          <w:rFonts w:ascii="Arial" w:hAnsi="Arial" w:cs="Arial"/>
          <w:color w:val="000000"/>
          <w:sz w:val="18"/>
          <w:szCs w:val="18"/>
        </w:rPr>
        <w:t xml:space="preserve">Insert the witness’s capacity that makes them eligible to witness the affidavit under s16A </w:t>
      </w:r>
      <w:r w:rsidRPr="00304A66">
        <w:rPr>
          <w:rFonts w:ascii="Arial" w:hAnsi="Arial" w:cs="Arial"/>
          <w:sz w:val="18"/>
          <w:szCs w:val="18"/>
        </w:rPr>
        <w:t>Oaths Act 1867. For example, lawyer, justice of the peace, commissioner for declarations</w:t>
      </w:r>
    </w:p>
  </w:endnote>
  <w:endnote w:id="2">
    <w:p w14:paraId="09255BBF" w14:textId="77777777" w:rsidR="00CF66FE" w:rsidRDefault="00CF66FE" w:rsidP="00CF66FE">
      <w:pPr>
        <w:pStyle w:val="EndnoteText"/>
        <w:spacing w:after="240"/>
      </w:pPr>
      <w:r w:rsidRPr="00304A66">
        <w:rPr>
          <w:rStyle w:val="EndnoteReference"/>
          <w:rFonts w:ascii="Arial" w:hAnsi="Arial" w:cs="Arial"/>
          <w:sz w:val="18"/>
          <w:szCs w:val="18"/>
        </w:rPr>
        <w:endnoteRef/>
      </w:r>
      <w:r w:rsidRPr="00304A66">
        <w:rPr>
          <w:rFonts w:ascii="Arial" w:hAnsi="Arial" w:cs="Arial"/>
          <w:sz w:val="18"/>
          <w:szCs w:val="18"/>
        </w:rPr>
        <w:t xml:space="preserve"> For example, the name of the law practice for the lawyer, the name of the government department of the government legal officer, the name of the law practice for a justice of the peace who witnesses documents for a law practice, etc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0BC1" w14:textId="77777777" w:rsidR="008D6484" w:rsidRDefault="008D6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6DA3" w14:textId="7FBFB7A6" w:rsidR="00F757B3" w:rsidRPr="00F757B3" w:rsidRDefault="00F757B3" w:rsidP="00F757B3">
    <w:pPr>
      <w:pStyle w:val="Footer"/>
    </w:pPr>
    <w:r>
      <w:rPr>
        <w:rStyle w:val="Emphasis"/>
        <w:rFonts w:ascii="Arial" w:hAnsi="Arial" w:cs="Arial"/>
        <w:i w:val="0"/>
        <w:sz w:val="18"/>
        <w:szCs w:val="18"/>
      </w:rPr>
      <w:t>DFVPA - Form DV25 – Affidavit – version 2 – approve</w:t>
    </w:r>
    <w:r w:rsidR="0059254A">
      <w:rPr>
        <w:rStyle w:val="Emphasis"/>
        <w:rFonts w:ascii="Arial" w:hAnsi="Arial" w:cs="Arial"/>
        <w:i w:val="0"/>
        <w:sz w:val="18"/>
        <w:szCs w:val="18"/>
      </w:rPr>
      <w:t>d</w:t>
    </w:r>
    <w:r>
      <w:rPr>
        <w:rStyle w:val="Emphasis"/>
        <w:rFonts w:ascii="Arial" w:hAnsi="Arial" w:cs="Arial"/>
        <w:i w:val="0"/>
        <w:sz w:val="18"/>
        <w:szCs w:val="18"/>
      </w:rPr>
      <w:t xml:space="preserve"> on </w:t>
    </w:r>
    <w:r w:rsidRPr="00C075CF">
      <w:rPr>
        <w:rStyle w:val="Emphasis"/>
        <w:rFonts w:ascii="Arial" w:hAnsi="Arial" w:cs="Arial"/>
        <w:i w:val="0"/>
        <w:sz w:val="18"/>
        <w:szCs w:val="18"/>
      </w:rPr>
      <w:t>[date of approval</w:t>
    </w:r>
    <w:r>
      <w:rPr>
        <w:rStyle w:val="Emphasis"/>
        <w:rFonts w:ascii="Arial" w:hAnsi="Arial" w:cs="Arial"/>
        <w:i w:val="0"/>
        <w:sz w:val="18"/>
        <w:szCs w:val="18"/>
      </w:rPr>
      <w:t>?</w:t>
    </w:r>
    <w:r w:rsidRPr="00C075CF">
      <w:rPr>
        <w:rStyle w:val="Emphasis"/>
        <w:rFonts w:ascii="Arial" w:hAnsi="Arial" w:cs="Arial"/>
        <w:i w:val="0"/>
        <w:sz w:val="18"/>
        <w:szCs w:val="18"/>
      </w:rPr>
      <w:t>]</w:t>
    </w:r>
    <w:r>
      <w:rPr>
        <w:rStyle w:val="Emphasis"/>
        <w:rFonts w:ascii="Arial" w:hAnsi="Arial" w:cs="Arial"/>
        <w:i w:val="0"/>
        <w:sz w:val="18"/>
        <w:szCs w:val="18"/>
      </w:rPr>
      <w:tab/>
    </w:r>
    <w:r w:rsidRPr="00F757B3">
      <w:rPr>
        <w:rStyle w:val="Emphasis"/>
        <w:rFonts w:ascii="Arial" w:hAnsi="Arial" w:cs="Arial"/>
        <w:i w:val="0"/>
        <w:sz w:val="18"/>
        <w:szCs w:val="18"/>
      </w:rPr>
      <w:t xml:space="preserve">Page </w:t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fldChar w:fldCharType="begin"/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instrText xml:space="preserve"> PAGE  \* Arabic  \* MERGEFORMAT </w:instrText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fldChar w:fldCharType="separate"/>
    </w:r>
    <w:r>
      <w:rPr>
        <w:rStyle w:val="Emphasis"/>
        <w:rFonts w:ascii="Arial" w:hAnsi="Arial" w:cs="Arial"/>
        <w:b/>
        <w:bCs/>
        <w:i w:val="0"/>
        <w:sz w:val="18"/>
        <w:szCs w:val="18"/>
      </w:rPr>
      <w:t>1</w:t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fldChar w:fldCharType="end"/>
    </w:r>
    <w:r w:rsidRPr="00F757B3">
      <w:rPr>
        <w:rStyle w:val="Emphasis"/>
        <w:rFonts w:ascii="Arial" w:hAnsi="Arial" w:cs="Arial"/>
        <w:i w:val="0"/>
        <w:sz w:val="18"/>
        <w:szCs w:val="18"/>
      </w:rPr>
      <w:t xml:space="preserve"> of </w:t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fldChar w:fldCharType="begin"/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instrText xml:space="preserve"> NUMPAGES  \* Arabic  \* MERGEFORMAT </w:instrText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fldChar w:fldCharType="separate"/>
    </w:r>
    <w:r>
      <w:rPr>
        <w:rStyle w:val="Emphasis"/>
        <w:rFonts w:ascii="Arial" w:hAnsi="Arial" w:cs="Arial"/>
        <w:b/>
        <w:bCs/>
        <w:i w:val="0"/>
        <w:sz w:val="18"/>
        <w:szCs w:val="18"/>
      </w:rPr>
      <w:t>4</w:t>
    </w:r>
    <w:r w:rsidRPr="00F757B3">
      <w:rPr>
        <w:rStyle w:val="Emphasis"/>
        <w:rFonts w:ascii="Arial" w:hAnsi="Arial" w:cs="Arial"/>
        <w:b/>
        <w:bCs/>
        <w:i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B120" w14:textId="77777777" w:rsidR="00AA165F" w:rsidRPr="00304A66" w:rsidRDefault="00AA165F">
    <w:pPr>
      <w:rPr>
        <w:sz w:val="18"/>
        <w:szCs w:val="18"/>
      </w:rPr>
    </w:pPr>
  </w:p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09"/>
    </w:tblGrid>
    <w:tr w:rsidR="00AA165F" w:rsidRPr="00304A66" w14:paraId="55054241" w14:textId="77777777" w:rsidTr="0059254A">
      <w:tc>
        <w:tcPr>
          <w:tcW w:w="920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CDF13BE" w14:textId="45001B60" w:rsidR="00AA165F" w:rsidRPr="00304A66" w:rsidRDefault="00AA165F" w:rsidP="0059254A">
          <w:pPr>
            <w:spacing w:before="120" w:after="120"/>
            <w:ind w:right="-108"/>
            <w:jc w:val="center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Sheet 1</w:t>
          </w:r>
        </w:p>
      </w:tc>
    </w:tr>
  </w:tbl>
  <w:p w14:paraId="6B09AA66" w14:textId="77777777" w:rsidR="00AA165F" w:rsidRPr="00304A66" w:rsidRDefault="00AA165F">
    <w:pPr>
      <w:rPr>
        <w:sz w:val="18"/>
        <w:szCs w:val="18"/>
      </w:rPr>
    </w:pPr>
  </w:p>
  <w:tbl>
    <w:tblPr>
      <w:tblW w:w="991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14"/>
      <w:gridCol w:w="4504"/>
    </w:tblGrid>
    <w:tr w:rsidR="00AA165F" w:rsidRPr="00304A66" w14:paraId="6AF2B7FC" w14:textId="77777777" w:rsidTr="0060598E">
      <w:tc>
        <w:tcPr>
          <w:tcW w:w="5414" w:type="dxa"/>
          <w:tcBorders>
            <w:top w:val="single" w:sz="4" w:space="0" w:color="auto"/>
          </w:tcBorders>
          <w:shd w:val="clear" w:color="auto" w:fill="auto"/>
        </w:tcPr>
        <w:p w14:paraId="2F3AD507" w14:textId="77777777" w:rsidR="00AA165F" w:rsidRPr="00304A66" w:rsidRDefault="00AA165F" w:rsidP="0060598E">
          <w:pPr>
            <w:autoSpaceDE w:val="0"/>
            <w:autoSpaceDN w:val="0"/>
            <w:adjustRightInd w:val="0"/>
            <w:ind w:firstLine="32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304A66">
            <w:rPr>
              <w:rFonts w:ascii="Arial" w:hAnsi="Arial" w:cs="Arial"/>
              <w:bCs/>
              <w:sz w:val="18"/>
              <w:szCs w:val="18"/>
            </w:rPr>
            <w:t>AFFIDAVIT</w:t>
          </w:r>
        </w:p>
      </w:tc>
      <w:tc>
        <w:tcPr>
          <w:tcW w:w="4504" w:type="dxa"/>
          <w:tcBorders>
            <w:top w:val="single" w:sz="4" w:space="0" w:color="auto"/>
          </w:tcBorders>
          <w:shd w:val="clear" w:color="auto" w:fill="auto"/>
        </w:tcPr>
        <w:p w14:paraId="7F0B2E0D" w14:textId="77777777" w:rsidR="00AA165F" w:rsidRPr="00304A66" w:rsidRDefault="00AA165F" w:rsidP="0060598E">
          <w:pPr>
            <w:pStyle w:val="Footer"/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Name:</w:t>
          </w:r>
        </w:p>
      </w:tc>
    </w:tr>
    <w:tr w:rsidR="00AA165F" w:rsidRPr="00304A66" w14:paraId="6F2888EE" w14:textId="77777777" w:rsidTr="0060598E">
      <w:tc>
        <w:tcPr>
          <w:tcW w:w="5414" w:type="dxa"/>
          <w:shd w:val="clear" w:color="auto" w:fill="auto"/>
        </w:tcPr>
        <w:p w14:paraId="7C8923C6" w14:textId="07339D0C" w:rsidR="00AA165F" w:rsidRPr="00304A66" w:rsidRDefault="00AA165F" w:rsidP="0060598E">
          <w:pPr>
            <w:pStyle w:val="Footer"/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 xml:space="preserve">Filed on Behalf of </w:t>
          </w:r>
          <w:r w:rsidR="00FE115E" w:rsidRPr="00304A66">
            <w:rPr>
              <w:rFonts w:ascii="Arial" w:hAnsi="Arial" w:cs="Arial"/>
              <w:sz w:val="18"/>
              <w:szCs w:val="18"/>
            </w:rPr>
            <w:t xml:space="preserve">the </w:t>
          </w:r>
          <w:r w:rsidRPr="00304A66">
            <w:rPr>
              <w:rFonts w:ascii="Arial" w:hAnsi="Arial" w:cs="Arial"/>
              <w:i/>
              <w:color w:val="0000FF"/>
              <w:sz w:val="18"/>
              <w:szCs w:val="18"/>
            </w:rPr>
            <w:t>(</w:t>
          </w:r>
          <w:r w:rsidR="00FE115E" w:rsidRPr="00304A66">
            <w:rPr>
              <w:rFonts w:ascii="Arial" w:hAnsi="Arial" w:cs="Arial"/>
              <w:i/>
              <w:color w:val="0000FF"/>
              <w:sz w:val="18"/>
              <w:szCs w:val="18"/>
            </w:rPr>
            <w:t>party</w:t>
          </w:r>
          <w:r w:rsidRPr="00304A66">
            <w:rPr>
              <w:rFonts w:ascii="Arial" w:hAnsi="Arial" w:cs="Arial"/>
              <w:i/>
              <w:color w:val="0000FF"/>
              <w:sz w:val="18"/>
              <w:szCs w:val="18"/>
            </w:rPr>
            <w:t>):</w:t>
          </w:r>
          <w:r w:rsidRPr="00304A66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4504" w:type="dxa"/>
          <w:shd w:val="clear" w:color="auto" w:fill="auto"/>
        </w:tcPr>
        <w:p w14:paraId="342E4C0E" w14:textId="77777777" w:rsidR="00AA165F" w:rsidRPr="00304A66" w:rsidRDefault="00AA165F" w:rsidP="0060598E">
          <w:pPr>
            <w:pStyle w:val="Footer"/>
            <w:tabs>
              <w:tab w:val="clear" w:pos="4153"/>
              <w:tab w:val="left" w:pos="6120"/>
            </w:tabs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Address for Service:</w:t>
          </w:r>
        </w:p>
      </w:tc>
    </w:tr>
    <w:tr w:rsidR="00AA165F" w:rsidRPr="00304A66" w14:paraId="1324DDC1" w14:textId="77777777" w:rsidTr="0060598E">
      <w:tc>
        <w:tcPr>
          <w:tcW w:w="5414" w:type="dxa"/>
          <w:shd w:val="clear" w:color="auto" w:fill="auto"/>
        </w:tcPr>
        <w:p w14:paraId="0119F61F" w14:textId="77777777" w:rsidR="00AA165F" w:rsidRPr="00304A66" w:rsidRDefault="00AA165F" w:rsidP="0060598E">
          <w:pPr>
            <w:pStyle w:val="Footer"/>
            <w:ind w:firstLine="32"/>
            <w:jc w:val="both"/>
            <w:rPr>
              <w:rFonts w:ascii="Arial" w:hAnsi="Arial" w:cs="Arial"/>
              <w:i/>
              <w:sz w:val="18"/>
              <w:szCs w:val="18"/>
            </w:rPr>
          </w:pPr>
          <w:r w:rsidRPr="00304A66">
            <w:rPr>
              <w:rFonts w:ascii="Arial" w:hAnsi="Arial" w:cs="Arial"/>
              <w:i/>
              <w:sz w:val="18"/>
              <w:szCs w:val="18"/>
            </w:rPr>
            <w:t>Domestic and Family Violence Protection Rules 2014.</w:t>
          </w:r>
        </w:p>
      </w:tc>
      <w:tc>
        <w:tcPr>
          <w:tcW w:w="4504" w:type="dxa"/>
          <w:shd w:val="clear" w:color="auto" w:fill="auto"/>
        </w:tcPr>
        <w:p w14:paraId="5C03A6DA" w14:textId="77777777" w:rsidR="00AA165F" w:rsidRPr="00304A66" w:rsidRDefault="00AA165F" w:rsidP="0060598E">
          <w:pPr>
            <w:pStyle w:val="Footer"/>
            <w:tabs>
              <w:tab w:val="clear" w:pos="4153"/>
              <w:tab w:val="left" w:pos="6120"/>
            </w:tabs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Phone No*:</w:t>
          </w:r>
        </w:p>
      </w:tc>
    </w:tr>
    <w:tr w:rsidR="00AA165F" w:rsidRPr="00304A66" w14:paraId="16E5790C" w14:textId="77777777" w:rsidTr="0060598E">
      <w:trPr>
        <w:trHeight w:val="126"/>
      </w:trPr>
      <w:tc>
        <w:tcPr>
          <w:tcW w:w="5414" w:type="dxa"/>
          <w:shd w:val="clear" w:color="auto" w:fill="auto"/>
        </w:tcPr>
        <w:p w14:paraId="085BEAEA" w14:textId="77777777" w:rsidR="00AA165F" w:rsidRPr="00304A66" w:rsidRDefault="00AA165F" w:rsidP="0060598E">
          <w:pPr>
            <w:pStyle w:val="Footer"/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4" w:type="dxa"/>
          <w:shd w:val="clear" w:color="auto" w:fill="auto"/>
        </w:tcPr>
        <w:p w14:paraId="494FD685" w14:textId="77777777" w:rsidR="00AA165F" w:rsidRPr="00304A66" w:rsidRDefault="00AA165F" w:rsidP="0060598E">
          <w:pPr>
            <w:pStyle w:val="Footer"/>
            <w:tabs>
              <w:tab w:val="clear" w:pos="4153"/>
              <w:tab w:val="left" w:pos="6120"/>
            </w:tabs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Email address*:</w:t>
          </w:r>
        </w:p>
      </w:tc>
    </w:tr>
    <w:tr w:rsidR="00AA165F" w:rsidRPr="00304A66" w14:paraId="4B45470C" w14:textId="77777777" w:rsidTr="0060598E">
      <w:trPr>
        <w:trHeight w:val="126"/>
      </w:trPr>
      <w:tc>
        <w:tcPr>
          <w:tcW w:w="5414" w:type="dxa"/>
          <w:tcBorders>
            <w:bottom w:val="single" w:sz="4" w:space="0" w:color="auto"/>
          </w:tcBorders>
          <w:shd w:val="clear" w:color="auto" w:fill="auto"/>
        </w:tcPr>
        <w:p w14:paraId="7C6174D5" w14:textId="77777777" w:rsidR="00AA165F" w:rsidRPr="00304A66" w:rsidRDefault="00AA165F" w:rsidP="0060598E">
          <w:pPr>
            <w:pStyle w:val="Footer"/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Rule 35</w:t>
          </w:r>
          <w:r w:rsidRPr="00304A66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4504" w:type="dxa"/>
          <w:tcBorders>
            <w:bottom w:val="single" w:sz="4" w:space="0" w:color="auto"/>
          </w:tcBorders>
          <w:shd w:val="clear" w:color="auto" w:fill="auto"/>
        </w:tcPr>
        <w:p w14:paraId="41CC076A" w14:textId="77777777" w:rsidR="00AA165F" w:rsidRPr="00304A66" w:rsidRDefault="00AA165F" w:rsidP="0060598E">
          <w:pPr>
            <w:pStyle w:val="Footer"/>
            <w:tabs>
              <w:tab w:val="clear" w:pos="4153"/>
              <w:tab w:val="left" w:pos="6120"/>
            </w:tabs>
            <w:ind w:firstLine="32"/>
            <w:jc w:val="both"/>
            <w:rPr>
              <w:rFonts w:ascii="Arial" w:hAnsi="Arial" w:cs="Arial"/>
              <w:sz w:val="18"/>
              <w:szCs w:val="18"/>
            </w:rPr>
          </w:pPr>
          <w:r w:rsidRPr="00304A66">
            <w:rPr>
              <w:rFonts w:ascii="Arial" w:hAnsi="Arial" w:cs="Arial"/>
              <w:sz w:val="18"/>
              <w:szCs w:val="18"/>
            </w:rPr>
            <w:t>Fax No*:</w:t>
          </w:r>
        </w:p>
      </w:tc>
    </w:tr>
    <w:tr w:rsidR="00AA165F" w:rsidRPr="00304A66" w14:paraId="54339F30" w14:textId="77777777" w:rsidTr="0060598E">
      <w:trPr>
        <w:trHeight w:val="126"/>
      </w:trPr>
      <w:tc>
        <w:tcPr>
          <w:tcW w:w="991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BC37386" w14:textId="621C8829" w:rsidR="00AA165F" w:rsidRPr="00304A66" w:rsidRDefault="00AA165F" w:rsidP="0060598E">
          <w:pPr>
            <w:pStyle w:val="Footer"/>
            <w:tabs>
              <w:tab w:val="clear" w:pos="4153"/>
              <w:tab w:val="left" w:pos="6120"/>
            </w:tabs>
            <w:ind w:left="-709"/>
            <w:jc w:val="both"/>
            <w:rPr>
              <w:rFonts w:ascii="Arial" w:hAnsi="Arial" w:cs="Arial"/>
              <w:i/>
              <w:sz w:val="18"/>
              <w:szCs w:val="18"/>
            </w:rPr>
          </w:pPr>
          <w:r w:rsidRPr="00304A66">
            <w:rPr>
              <w:rFonts w:ascii="Arial" w:hAnsi="Arial" w:cs="Arial"/>
              <w:i/>
              <w:sz w:val="18"/>
              <w:szCs w:val="18"/>
            </w:rPr>
            <w:t xml:space="preserve"> *</w:t>
          </w:r>
          <w:proofErr w:type="gramStart"/>
          <w:r w:rsidRPr="00304A66">
            <w:rPr>
              <w:rFonts w:ascii="Arial" w:hAnsi="Arial" w:cs="Arial"/>
              <w:i/>
              <w:sz w:val="18"/>
              <w:szCs w:val="18"/>
            </w:rPr>
            <w:t>leave</w:t>
          </w:r>
          <w:proofErr w:type="gramEnd"/>
          <w:r w:rsidRPr="00304A66">
            <w:rPr>
              <w:rFonts w:ascii="Arial" w:hAnsi="Arial" w:cs="Arial"/>
              <w:i/>
              <w:sz w:val="18"/>
              <w:szCs w:val="18"/>
            </w:rPr>
            <w:t xml:space="preserve"> blank if you do not want this information to be given to the other party</w:t>
          </w:r>
        </w:p>
      </w:tc>
    </w:tr>
  </w:tbl>
  <w:p w14:paraId="62854F29" w14:textId="77777777" w:rsidR="00AA165F" w:rsidRPr="00304A66" w:rsidRDefault="00AA165F" w:rsidP="0060598E">
    <w:pPr>
      <w:pStyle w:val="Footer"/>
      <w:ind w:left="-709"/>
      <w:jc w:val="both"/>
      <w:rPr>
        <w:rStyle w:val="Emphasis"/>
        <w:rFonts w:ascii="Arial" w:hAnsi="Arial" w:cs="Arial"/>
        <w:i w:val="0"/>
        <w:sz w:val="18"/>
        <w:szCs w:val="18"/>
      </w:rPr>
    </w:pPr>
  </w:p>
  <w:p w14:paraId="67EE06DE" w14:textId="3C128CF5" w:rsidR="00304A66" w:rsidRPr="00304A66" w:rsidRDefault="00304A66" w:rsidP="0060598E">
    <w:pPr>
      <w:pStyle w:val="Footer"/>
      <w:tabs>
        <w:tab w:val="clear" w:pos="8306"/>
        <w:tab w:val="right" w:pos="9214"/>
      </w:tabs>
      <w:ind w:left="-709" w:right="-902"/>
      <w:jc w:val="both"/>
      <w:rPr>
        <w:rStyle w:val="Emphasis"/>
        <w:rFonts w:ascii="Arial" w:hAnsi="Arial" w:cs="Arial"/>
        <w:iCs w:val="0"/>
        <w:sz w:val="18"/>
        <w:szCs w:val="18"/>
      </w:rPr>
    </w:pPr>
    <w:r w:rsidRPr="00304A66">
      <w:rPr>
        <w:rStyle w:val="Emphasis"/>
        <w:rFonts w:ascii="Arial" w:hAnsi="Arial" w:cs="Arial"/>
        <w:iCs w:val="0"/>
        <w:sz w:val="18"/>
        <w:szCs w:val="18"/>
      </w:rPr>
      <w:t xml:space="preserve">Domestic and Family Violence Protection Act 2012 </w:t>
    </w:r>
  </w:p>
  <w:p w14:paraId="04775362" w14:textId="68390A45" w:rsidR="00673135" w:rsidRPr="00304A66" w:rsidRDefault="00F757B3" w:rsidP="0060598E">
    <w:pPr>
      <w:pStyle w:val="Footer"/>
      <w:tabs>
        <w:tab w:val="clear" w:pos="8306"/>
        <w:tab w:val="right" w:pos="9214"/>
      </w:tabs>
      <w:ind w:left="-709" w:right="-902"/>
      <w:jc w:val="both"/>
      <w:rPr>
        <w:sz w:val="18"/>
        <w:szCs w:val="18"/>
      </w:rPr>
    </w:pPr>
    <w:r w:rsidRPr="00304A66">
      <w:rPr>
        <w:rStyle w:val="Emphasis"/>
        <w:rFonts w:ascii="Arial" w:hAnsi="Arial" w:cs="Arial"/>
        <w:i w:val="0"/>
        <w:sz w:val="18"/>
        <w:szCs w:val="18"/>
      </w:rPr>
      <w:t xml:space="preserve">DFVPA - </w:t>
    </w:r>
    <w:r w:rsidR="00C075CF" w:rsidRPr="00304A66">
      <w:rPr>
        <w:rStyle w:val="Emphasis"/>
        <w:rFonts w:ascii="Arial" w:hAnsi="Arial" w:cs="Arial"/>
        <w:i w:val="0"/>
        <w:sz w:val="18"/>
        <w:szCs w:val="18"/>
      </w:rPr>
      <w:t xml:space="preserve">Form DV25 </w:t>
    </w:r>
    <w:r w:rsidRPr="00304A66">
      <w:rPr>
        <w:rStyle w:val="Emphasis"/>
        <w:rFonts w:ascii="Arial" w:hAnsi="Arial" w:cs="Arial"/>
        <w:i w:val="0"/>
        <w:sz w:val="18"/>
        <w:szCs w:val="18"/>
      </w:rPr>
      <w:t xml:space="preserve">– Affidavit – version 2 – </w:t>
    </w:r>
    <w:r w:rsidRPr="002A49CB">
      <w:rPr>
        <w:rStyle w:val="Emphasis"/>
        <w:rFonts w:ascii="Arial" w:hAnsi="Arial" w:cs="Arial"/>
        <w:i w:val="0"/>
        <w:sz w:val="18"/>
        <w:szCs w:val="18"/>
      </w:rPr>
      <w:t>approve</w:t>
    </w:r>
    <w:r w:rsidR="00204028" w:rsidRPr="002A49CB">
      <w:rPr>
        <w:rStyle w:val="Emphasis"/>
        <w:rFonts w:ascii="Arial" w:hAnsi="Arial" w:cs="Arial"/>
        <w:i w:val="0"/>
        <w:sz w:val="18"/>
        <w:szCs w:val="18"/>
      </w:rPr>
      <w:t>d</w:t>
    </w:r>
    <w:r w:rsidRPr="002A49CB">
      <w:rPr>
        <w:rStyle w:val="Emphasis"/>
        <w:rFonts w:ascii="Arial" w:hAnsi="Arial" w:cs="Arial"/>
        <w:i w:val="0"/>
        <w:sz w:val="18"/>
        <w:szCs w:val="18"/>
      </w:rPr>
      <w:t xml:space="preserve"> </w:t>
    </w:r>
    <w:r w:rsidRPr="002A49CB">
      <w:rPr>
        <w:rStyle w:val="Emphasis"/>
        <w:rFonts w:ascii="Arial" w:hAnsi="Arial" w:cs="Arial"/>
        <w:i w:val="0"/>
        <w:sz w:val="18"/>
        <w:szCs w:val="18"/>
      </w:rPr>
      <w:t>on</w:t>
    </w:r>
    <w:r w:rsidR="008D6484">
      <w:rPr>
        <w:rStyle w:val="Emphasis"/>
        <w:rFonts w:ascii="Arial" w:hAnsi="Arial" w:cs="Arial"/>
        <w:i w:val="0"/>
        <w:sz w:val="18"/>
        <w:szCs w:val="18"/>
      </w:rPr>
      <w:t xml:space="preserve"> 23 June 2023</w:t>
    </w:r>
    <w:r w:rsidRPr="00304A66">
      <w:rPr>
        <w:rStyle w:val="Emphasis"/>
        <w:rFonts w:ascii="Arial" w:hAnsi="Arial" w:cs="Arial"/>
        <w:i w:val="0"/>
        <w:sz w:val="18"/>
        <w:szCs w:val="18"/>
      </w:rPr>
      <w:tab/>
      <w:t xml:space="preserve">Page </w:t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fldChar w:fldCharType="begin"/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instrText xml:space="preserve"> PAGE  \* Arabic  \* MERGEFORMAT </w:instrText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fldChar w:fldCharType="separate"/>
    </w:r>
    <w:r w:rsidRPr="00304A66">
      <w:rPr>
        <w:rStyle w:val="Emphasis"/>
        <w:rFonts w:ascii="Arial" w:hAnsi="Arial" w:cs="Arial"/>
        <w:b/>
        <w:bCs/>
        <w:i w:val="0"/>
        <w:noProof/>
        <w:sz w:val="18"/>
        <w:szCs w:val="18"/>
      </w:rPr>
      <w:t>1</w:t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fldChar w:fldCharType="end"/>
    </w:r>
    <w:r w:rsidRPr="00304A66">
      <w:rPr>
        <w:rStyle w:val="Emphasis"/>
        <w:rFonts w:ascii="Arial" w:hAnsi="Arial" w:cs="Arial"/>
        <w:i w:val="0"/>
        <w:sz w:val="18"/>
        <w:szCs w:val="18"/>
      </w:rPr>
      <w:t xml:space="preserve"> of </w:t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fldChar w:fldCharType="begin"/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instrText xml:space="preserve"> NUMPAGES  \* Arabic  \* MERGEFORMAT </w:instrText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fldChar w:fldCharType="separate"/>
    </w:r>
    <w:r w:rsidRPr="00304A66">
      <w:rPr>
        <w:rStyle w:val="Emphasis"/>
        <w:rFonts w:ascii="Arial" w:hAnsi="Arial" w:cs="Arial"/>
        <w:b/>
        <w:bCs/>
        <w:i w:val="0"/>
        <w:noProof/>
        <w:sz w:val="18"/>
        <w:szCs w:val="18"/>
      </w:rPr>
      <w:t>2</w:t>
    </w:r>
    <w:r w:rsidRPr="00304A66">
      <w:rPr>
        <w:rStyle w:val="Emphasis"/>
        <w:rFonts w:ascii="Arial" w:hAnsi="Arial" w:cs="Arial"/>
        <w:b/>
        <w:bCs/>
        <w:i w:val="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2702" w14:textId="77777777" w:rsidR="00CF66FE" w:rsidRDefault="00CF66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40"/>
      <w:gridCol w:w="5020"/>
    </w:tblGrid>
    <w:tr w:rsidR="00CF66FE" w:rsidRPr="00DD0D06" w14:paraId="34711E12" w14:textId="77777777" w:rsidTr="00981349">
      <w:tc>
        <w:tcPr>
          <w:tcW w:w="5240" w:type="dxa"/>
          <w:shd w:val="clear" w:color="auto" w:fill="auto"/>
        </w:tcPr>
        <w:p w14:paraId="6C7DB925" w14:textId="1F329781" w:rsidR="00CF66FE" w:rsidRPr="00DD0D06" w:rsidRDefault="00CF66FE" w:rsidP="00AE5E86">
          <w:pPr>
            <w:pStyle w:val="Footer"/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 xml:space="preserve">AFFIDAVIT </w:t>
          </w:r>
        </w:p>
      </w:tc>
      <w:tc>
        <w:tcPr>
          <w:tcW w:w="5020" w:type="dxa"/>
          <w:shd w:val="clear" w:color="auto" w:fill="auto"/>
        </w:tcPr>
        <w:p w14:paraId="2E34A37F" w14:textId="77777777" w:rsidR="00CF66FE" w:rsidRPr="00DD0D06" w:rsidRDefault="00CF66FE" w:rsidP="00AE5E86">
          <w:pPr>
            <w:pStyle w:val="Footer"/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>Name:</w:t>
          </w:r>
        </w:p>
      </w:tc>
    </w:tr>
    <w:tr w:rsidR="00CF66FE" w:rsidRPr="00DD0D06" w14:paraId="66395658" w14:textId="77777777" w:rsidTr="00981349">
      <w:tc>
        <w:tcPr>
          <w:tcW w:w="5240" w:type="dxa"/>
          <w:shd w:val="clear" w:color="auto" w:fill="auto"/>
        </w:tcPr>
        <w:p w14:paraId="729B77B2" w14:textId="77777777" w:rsidR="00CF66FE" w:rsidRPr="00DD0D06" w:rsidRDefault="00CF66FE" w:rsidP="00AE5E86">
          <w:pPr>
            <w:pStyle w:val="Footer"/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 xml:space="preserve">Filed on Behalf of </w:t>
          </w:r>
          <w:r w:rsidRPr="00DD0D06">
            <w:rPr>
              <w:rFonts w:ascii="Arial" w:hAnsi="Arial" w:cs="Arial"/>
              <w:i/>
              <w:color w:val="0000FF"/>
            </w:rPr>
            <w:t>(insert name):</w:t>
          </w:r>
          <w:r w:rsidRPr="00DD0D06">
            <w:rPr>
              <w:rFonts w:ascii="Arial" w:hAnsi="Arial" w:cs="Arial"/>
            </w:rPr>
            <w:tab/>
          </w:r>
        </w:p>
      </w:tc>
      <w:tc>
        <w:tcPr>
          <w:tcW w:w="5020" w:type="dxa"/>
          <w:shd w:val="clear" w:color="auto" w:fill="auto"/>
        </w:tcPr>
        <w:p w14:paraId="514BDBBA" w14:textId="77777777" w:rsidR="00CF66FE" w:rsidRPr="00DD0D06" w:rsidRDefault="00CF66FE" w:rsidP="00C11714">
          <w:pPr>
            <w:pStyle w:val="Footer"/>
            <w:tabs>
              <w:tab w:val="clear" w:pos="4153"/>
              <w:tab w:val="left" w:pos="6120"/>
            </w:tabs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>Address for service:</w:t>
          </w:r>
        </w:p>
      </w:tc>
    </w:tr>
    <w:tr w:rsidR="00CF66FE" w:rsidRPr="00DD0D06" w14:paraId="15DAF35E" w14:textId="77777777" w:rsidTr="00981349">
      <w:tc>
        <w:tcPr>
          <w:tcW w:w="5240" w:type="dxa"/>
          <w:shd w:val="clear" w:color="auto" w:fill="auto"/>
        </w:tcPr>
        <w:p w14:paraId="40B25DC3" w14:textId="77777777" w:rsidR="00CF66FE" w:rsidRPr="00DD0D06" w:rsidRDefault="00CF66FE" w:rsidP="00AE5E86">
          <w:pPr>
            <w:pStyle w:val="Footer"/>
            <w:rPr>
              <w:rFonts w:ascii="Arial" w:hAnsi="Arial" w:cs="Arial"/>
              <w:i/>
            </w:rPr>
          </w:pPr>
          <w:r w:rsidRPr="00DD0D06">
            <w:rPr>
              <w:rFonts w:ascii="Arial" w:hAnsi="Arial" w:cs="Arial"/>
              <w:i/>
            </w:rPr>
            <w:t>Domestic and Family Violence Protection Rules 2014.</w:t>
          </w:r>
        </w:p>
      </w:tc>
      <w:tc>
        <w:tcPr>
          <w:tcW w:w="5020" w:type="dxa"/>
          <w:shd w:val="clear" w:color="auto" w:fill="auto"/>
        </w:tcPr>
        <w:p w14:paraId="15C3DBFB" w14:textId="77777777" w:rsidR="00CF66FE" w:rsidRPr="00DD0D06" w:rsidRDefault="00CF66FE" w:rsidP="00C11714">
          <w:pPr>
            <w:pStyle w:val="Footer"/>
            <w:tabs>
              <w:tab w:val="clear" w:pos="4153"/>
              <w:tab w:val="left" w:pos="6120"/>
            </w:tabs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 xml:space="preserve">Phone </w:t>
          </w:r>
          <w:proofErr w:type="gramStart"/>
          <w:r w:rsidRPr="00DD0D06">
            <w:rPr>
              <w:rFonts w:ascii="Arial" w:hAnsi="Arial" w:cs="Arial"/>
            </w:rPr>
            <w:t>No:*</w:t>
          </w:r>
          <w:proofErr w:type="gramEnd"/>
          <w:r w:rsidRPr="00DD0D06">
            <w:rPr>
              <w:rFonts w:ascii="Arial" w:hAnsi="Arial" w:cs="Arial"/>
            </w:rPr>
            <w:t>*</w:t>
          </w:r>
        </w:p>
      </w:tc>
    </w:tr>
    <w:tr w:rsidR="00CF66FE" w:rsidRPr="00DD0D06" w14:paraId="69E1073A" w14:textId="77777777" w:rsidTr="00981349">
      <w:trPr>
        <w:trHeight w:val="126"/>
      </w:trPr>
      <w:tc>
        <w:tcPr>
          <w:tcW w:w="5240" w:type="dxa"/>
          <w:shd w:val="clear" w:color="auto" w:fill="auto"/>
        </w:tcPr>
        <w:p w14:paraId="0BB7260F" w14:textId="77777777" w:rsidR="00CF66FE" w:rsidRPr="00DD0D06" w:rsidRDefault="00CF66FE" w:rsidP="00AE5E86">
          <w:pPr>
            <w:pStyle w:val="Footer"/>
            <w:rPr>
              <w:rFonts w:ascii="Arial" w:hAnsi="Arial" w:cs="Arial"/>
            </w:rPr>
          </w:pPr>
        </w:p>
      </w:tc>
      <w:tc>
        <w:tcPr>
          <w:tcW w:w="5020" w:type="dxa"/>
          <w:shd w:val="clear" w:color="auto" w:fill="auto"/>
        </w:tcPr>
        <w:p w14:paraId="0C3BB6D0" w14:textId="77777777" w:rsidR="00CF66FE" w:rsidRPr="00DD0D06" w:rsidRDefault="00CF66FE" w:rsidP="00C11714">
          <w:pPr>
            <w:pStyle w:val="Footer"/>
            <w:tabs>
              <w:tab w:val="clear" w:pos="4153"/>
              <w:tab w:val="left" w:pos="6120"/>
            </w:tabs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 xml:space="preserve">Email </w:t>
          </w:r>
          <w:proofErr w:type="gramStart"/>
          <w:r w:rsidRPr="00DD0D06">
            <w:rPr>
              <w:rFonts w:ascii="Arial" w:hAnsi="Arial" w:cs="Arial"/>
            </w:rPr>
            <w:t>address:*</w:t>
          </w:r>
          <w:proofErr w:type="gramEnd"/>
          <w:r w:rsidRPr="00DD0D06">
            <w:rPr>
              <w:rFonts w:ascii="Arial" w:hAnsi="Arial" w:cs="Arial"/>
            </w:rPr>
            <w:t>*</w:t>
          </w:r>
        </w:p>
      </w:tc>
    </w:tr>
    <w:tr w:rsidR="00CF66FE" w:rsidRPr="00DD0D06" w14:paraId="750A9872" w14:textId="77777777" w:rsidTr="00981349">
      <w:trPr>
        <w:trHeight w:val="126"/>
      </w:trPr>
      <w:tc>
        <w:tcPr>
          <w:tcW w:w="5240" w:type="dxa"/>
          <w:shd w:val="clear" w:color="auto" w:fill="auto"/>
        </w:tcPr>
        <w:p w14:paraId="78DF28B7" w14:textId="65BFC755" w:rsidR="00CF66FE" w:rsidRPr="00DD0D06" w:rsidRDefault="00CF66FE" w:rsidP="00AE5E86">
          <w:pPr>
            <w:pStyle w:val="Footer"/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 xml:space="preserve">Rule </w:t>
          </w:r>
          <w:r w:rsidR="00F24EEA">
            <w:rPr>
              <w:rFonts w:ascii="Arial" w:hAnsi="Arial" w:cs="Arial"/>
            </w:rPr>
            <w:t>35</w:t>
          </w:r>
          <w:r w:rsidRPr="00DD0D06">
            <w:rPr>
              <w:rFonts w:ascii="Arial" w:hAnsi="Arial" w:cs="Arial"/>
            </w:rPr>
            <w:tab/>
          </w:r>
        </w:p>
      </w:tc>
      <w:tc>
        <w:tcPr>
          <w:tcW w:w="5020" w:type="dxa"/>
          <w:shd w:val="clear" w:color="auto" w:fill="auto"/>
        </w:tcPr>
        <w:p w14:paraId="2429DCDC" w14:textId="77777777" w:rsidR="00CF66FE" w:rsidRPr="00DD0D06" w:rsidRDefault="00CF66FE" w:rsidP="00C11714">
          <w:pPr>
            <w:pStyle w:val="Footer"/>
            <w:tabs>
              <w:tab w:val="clear" w:pos="4153"/>
              <w:tab w:val="left" w:pos="6120"/>
            </w:tabs>
            <w:rPr>
              <w:rFonts w:ascii="Arial" w:hAnsi="Arial" w:cs="Arial"/>
            </w:rPr>
          </w:pPr>
          <w:r w:rsidRPr="00DD0D06">
            <w:rPr>
              <w:rFonts w:ascii="Arial" w:hAnsi="Arial" w:cs="Arial"/>
            </w:rPr>
            <w:t xml:space="preserve">Fax </w:t>
          </w:r>
          <w:proofErr w:type="gramStart"/>
          <w:r w:rsidRPr="00DD0D06">
            <w:rPr>
              <w:rFonts w:ascii="Arial" w:hAnsi="Arial" w:cs="Arial"/>
            </w:rPr>
            <w:t>No:*</w:t>
          </w:r>
          <w:proofErr w:type="gramEnd"/>
          <w:r w:rsidRPr="00DD0D06">
            <w:rPr>
              <w:rFonts w:ascii="Arial" w:hAnsi="Arial" w:cs="Arial"/>
            </w:rPr>
            <w:t>*</w:t>
          </w:r>
        </w:p>
      </w:tc>
    </w:tr>
  </w:tbl>
  <w:p w14:paraId="328733EB" w14:textId="77777777" w:rsidR="00CF66FE" w:rsidRDefault="00CF66FE" w:rsidP="00981349">
    <w:pPr>
      <w:rPr>
        <w:rFonts w:ascii="Arial" w:hAnsi="Arial" w:cs="Arial"/>
        <w:i/>
        <w:sz w:val="20"/>
        <w:szCs w:val="20"/>
      </w:rPr>
    </w:pPr>
    <w:r w:rsidRPr="00981349">
      <w:rPr>
        <w:rFonts w:ascii="Arial" w:hAnsi="Arial" w:cs="Arial"/>
        <w:i/>
        <w:sz w:val="20"/>
        <w:szCs w:val="20"/>
      </w:rPr>
      <w:t xml:space="preserve">**leave blank if you do not want this information to be given to the other party </w:t>
    </w:r>
  </w:p>
  <w:p w14:paraId="07DF846F" w14:textId="171F8F28" w:rsidR="00CF66FE" w:rsidRPr="00981349" w:rsidRDefault="00D724D5" w:rsidP="00981349">
    <w:pPr>
      <w:tabs>
        <w:tab w:val="left" w:pos="5670"/>
        <w:tab w:val="right" w:pos="10206"/>
      </w:tabs>
      <w:spacing w:before="120"/>
      <w:ind w:right="-710"/>
      <w:rPr>
        <w:rFonts w:ascii="Arial" w:hAnsi="Arial" w:cs="Arial"/>
        <w:i/>
        <w:sz w:val="20"/>
        <w:szCs w:val="20"/>
      </w:rPr>
    </w:pPr>
    <w:r>
      <w:rPr>
        <w:rStyle w:val="Emphasis"/>
        <w:rFonts w:ascii="Arial" w:hAnsi="Arial" w:cs="Arial"/>
        <w:i w:val="0"/>
        <w:sz w:val="18"/>
        <w:szCs w:val="18"/>
      </w:rPr>
      <w:t xml:space="preserve">DFVPA - Form DV25 – Affidavit – </w:t>
    </w:r>
    <w:r w:rsidRPr="008D6484">
      <w:rPr>
        <w:rStyle w:val="Emphasis"/>
        <w:rFonts w:ascii="Arial" w:hAnsi="Arial" w:cs="Arial"/>
        <w:i w:val="0"/>
        <w:sz w:val="18"/>
        <w:szCs w:val="18"/>
      </w:rPr>
      <w:t xml:space="preserve">version 2 – </w:t>
    </w:r>
    <w:r w:rsidR="008D6484" w:rsidRPr="008D6484">
      <w:rPr>
        <w:rStyle w:val="Emphasis"/>
        <w:rFonts w:ascii="Arial" w:hAnsi="Arial" w:cs="Arial"/>
        <w:i w:val="0"/>
        <w:sz w:val="18"/>
        <w:szCs w:val="18"/>
      </w:rPr>
      <w:t xml:space="preserve">23 June 2023 </w:t>
    </w:r>
    <w:r w:rsidR="008D6484" w:rsidRPr="008D6484">
      <w:rPr>
        <w:rStyle w:val="Emphasis"/>
        <w:rFonts w:ascii="Arial" w:hAnsi="Arial" w:cs="Arial"/>
        <w:i w:val="0"/>
        <w:sz w:val="18"/>
        <w:szCs w:val="18"/>
      </w:rPr>
      <w:tab/>
    </w:r>
    <w:r w:rsidR="00CF66FE" w:rsidRPr="008D6484">
      <w:rPr>
        <w:rFonts w:ascii="Arial" w:hAnsi="Arial" w:cs="Arial"/>
        <w:sz w:val="20"/>
        <w:szCs w:val="20"/>
      </w:rPr>
      <w:tab/>
      <w:t xml:space="preserve">Page </w:t>
    </w:r>
    <w:r w:rsidR="00CF66FE" w:rsidRPr="008D6484">
      <w:rPr>
        <w:rFonts w:ascii="Arial" w:hAnsi="Arial" w:cs="Arial"/>
        <w:b/>
        <w:bCs/>
        <w:sz w:val="20"/>
        <w:szCs w:val="20"/>
      </w:rPr>
      <w:fldChar w:fldCharType="begin"/>
    </w:r>
    <w:r w:rsidR="00CF66FE" w:rsidRPr="008D6484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="00CF66FE" w:rsidRPr="008D6484">
      <w:rPr>
        <w:rFonts w:ascii="Arial" w:hAnsi="Arial" w:cs="Arial"/>
        <w:b/>
        <w:bCs/>
        <w:sz w:val="20"/>
        <w:szCs w:val="20"/>
      </w:rPr>
      <w:fldChar w:fldCharType="separate"/>
    </w:r>
    <w:r w:rsidR="00CF66FE" w:rsidRPr="008D6484">
      <w:rPr>
        <w:rFonts w:ascii="Arial" w:hAnsi="Arial" w:cs="Arial"/>
        <w:b/>
        <w:bCs/>
        <w:noProof/>
        <w:sz w:val="20"/>
        <w:szCs w:val="20"/>
      </w:rPr>
      <w:t>1</w:t>
    </w:r>
    <w:r w:rsidR="00CF66FE" w:rsidRPr="008D6484">
      <w:rPr>
        <w:rFonts w:ascii="Arial" w:hAnsi="Arial" w:cs="Arial"/>
        <w:b/>
        <w:bCs/>
        <w:sz w:val="20"/>
        <w:szCs w:val="20"/>
      </w:rPr>
      <w:fldChar w:fldCharType="end"/>
    </w:r>
    <w:r w:rsidR="00CF66FE" w:rsidRPr="008D6484">
      <w:rPr>
        <w:rFonts w:ascii="Arial" w:hAnsi="Arial" w:cs="Arial"/>
        <w:sz w:val="20"/>
        <w:szCs w:val="20"/>
      </w:rPr>
      <w:t xml:space="preserve"> of </w:t>
    </w:r>
    <w:r w:rsidR="00CF66FE" w:rsidRPr="008D6484">
      <w:rPr>
        <w:rFonts w:ascii="Arial" w:hAnsi="Arial" w:cs="Arial"/>
        <w:b/>
        <w:bCs/>
        <w:sz w:val="20"/>
        <w:szCs w:val="20"/>
      </w:rPr>
      <w:fldChar w:fldCharType="begin"/>
    </w:r>
    <w:r w:rsidR="00CF66FE" w:rsidRPr="008D6484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="00CF66FE" w:rsidRPr="008D6484">
      <w:rPr>
        <w:rFonts w:ascii="Arial" w:hAnsi="Arial" w:cs="Arial"/>
        <w:b/>
        <w:bCs/>
        <w:sz w:val="20"/>
        <w:szCs w:val="20"/>
      </w:rPr>
      <w:fldChar w:fldCharType="separate"/>
    </w:r>
    <w:r w:rsidR="00CF66FE" w:rsidRPr="008D6484">
      <w:rPr>
        <w:rFonts w:ascii="Arial" w:hAnsi="Arial" w:cs="Arial"/>
        <w:b/>
        <w:bCs/>
        <w:noProof/>
        <w:sz w:val="20"/>
        <w:szCs w:val="20"/>
      </w:rPr>
      <w:t>2</w:t>
    </w:r>
    <w:r w:rsidR="00CF66FE" w:rsidRPr="008D6484">
      <w:rPr>
        <w:rFonts w:ascii="Arial" w:hAnsi="Arial" w:cs="Arial"/>
        <w:b/>
        <w:bCs/>
        <w:sz w:val="20"/>
        <w:szCs w:val="20"/>
      </w:rPr>
      <w:fldChar w:fldCharType="end"/>
    </w:r>
  </w:p>
  <w:p w14:paraId="24E8436F" w14:textId="77777777" w:rsidR="00CF66FE" w:rsidRPr="000A4EEE" w:rsidRDefault="00CF66FE" w:rsidP="00476BF3">
    <w:pPr>
      <w:pStyle w:val="Footer"/>
      <w:tabs>
        <w:tab w:val="clear" w:pos="8306"/>
        <w:tab w:val="right" w:pos="9540"/>
        <w:tab w:val="right" w:pos="11624"/>
      </w:tabs>
      <w:spacing w:before="240"/>
      <w:rPr>
        <w:rFonts w:ascii="Arial" w:hAnsi="Arial"/>
        <w:i/>
        <w:strike/>
        <w:sz w:val="12"/>
      </w:rPr>
    </w:pP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87B2" w14:textId="77777777" w:rsidR="00CF66FE" w:rsidRDefault="00CF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770C" w14:textId="77777777" w:rsidR="00164691" w:rsidRDefault="00164691">
      <w:r>
        <w:separator/>
      </w:r>
    </w:p>
  </w:footnote>
  <w:footnote w:type="continuationSeparator" w:id="0">
    <w:p w14:paraId="649B5A92" w14:textId="77777777" w:rsidR="00164691" w:rsidRDefault="0016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8A5A" w14:textId="77777777" w:rsidR="008D6484" w:rsidRDefault="008D6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15D2" w14:textId="77777777" w:rsidR="008D6484" w:rsidRDefault="008D64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A3B4" w14:textId="77777777" w:rsidR="008D6484" w:rsidRDefault="008D64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5413" w14:textId="77777777" w:rsidR="00CF66FE" w:rsidRDefault="00CF66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70A9" w14:textId="77777777" w:rsidR="00CF66FE" w:rsidRDefault="00CF66F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AF20" w14:textId="77777777" w:rsidR="00CF66FE" w:rsidRDefault="00CF6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788"/>
    <w:multiLevelType w:val="hybridMultilevel"/>
    <w:tmpl w:val="9F144B48"/>
    <w:lvl w:ilvl="0" w:tplc="8B0CED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CEC"/>
    <w:multiLevelType w:val="hybridMultilevel"/>
    <w:tmpl w:val="C83C18A2"/>
    <w:lvl w:ilvl="0" w:tplc="A986173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30156"/>
    <w:multiLevelType w:val="hybridMultilevel"/>
    <w:tmpl w:val="FBA6D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772554">
    <w:abstractNumId w:val="2"/>
  </w:num>
  <w:num w:numId="2" w16cid:durableId="1835611886">
    <w:abstractNumId w:val="1"/>
  </w:num>
  <w:num w:numId="3" w16cid:durableId="183441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61"/>
    <w:rsid w:val="00011C88"/>
    <w:rsid w:val="00040F3D"/>
    <w:rsid w:val="00044E84"/>
    <w:rsid w:val="00047958"/>
    <w:rsid w:val="00056413"/>
    <w:rsid w:val="000753D2"/>
    <w:rsid w:val="00083470"/>
    <w:rsid w:val="00090636"/>
    <w:rsid w:val="00093416"/>
    <w:rsid w:val="00097126"/>
    <w:rsid w:val="000A3688"/>
    <w:rsid w:val="000B511B"/>
    <w:rsid w:val="000C7C87"/>
    <w:rsid w:val="000D50CE"/>
    <w:rsid w:val="000E363C"/>
    <w:rsid w:val="000E5774"/>
    <w:rsid w:val="000E7818"/>
    <w:rsid w:val="00107CC3"/>
    <w:rsid w:val="00113B67"/>
    <w:rsid w:val="00130F8A"/>
    <w:rsid w:val="001328D1"/>
    <w:rsid w:val="00140B41"/>
    <w:rsid w:val="00157499"/>
    <w:rsid w:val="00164691"/>
    <w:rsid w:val="00164B8E"/>
    <w:rsid w:val="001710FD"/>
    <w:rsid w:val="00181147"/>
    <w:rsid w:val="00194FC9"/>
    <w:rsid w:val="001A0046"/>
    <w:rsid w:val="001A0DDA"/>
    <w:rsid w:val="001A31EE"/>
    <w:rsid w:val="001C41B9"/>
    <w:rsid w:val="001D4B0A"/>
    <w:rsid w:val="0020362B"/>
    <w:rsid w:val="00204028"/>
    <w:rsid w:val="002104B7"/>
    <w:rsid w:val="00215ABA"/>
    <w:rsid w:val="00222092"/>
    <w:rsid w:val="00226A4A"/>
    <w:rsid w:val="0023276C"/>
    <w:rsid w:val="002523B5"/>
    <w:rsid w:val="0025747E"/>
    <w:rsid w:val="00261F82"/>
    <w:rsid w:val="00275CDF"/>
    <w:rsid w:val="002975EA"/>
    <w:rsid w:val="002A0D94"/>
    <w:rsid w:val="002A49CB"/>
    <w:rsid w:val="002D58FB"/>
    <w:rsid w:val="002E72B1"/>
    <w:rsid w:val="002F2935"/>
    <w:rsid w:val="002F3276"/>
    <w:rsid w:val="002F4EF8"/>
    <w:rsid w:val="00304A66"/>
    <w:rsid w:val="0031706D"/>
    <w:rsid w:val="00325FAF"/>
    <w:rsid w:val="00334E59"/>
    <w:rsid w:val="00353D52"/>
    <w:rsid w:val="00367736"/>
    <w:rsid w:val="00387E2A"/>
    <w:rsid w:val="003921C2"/>
    <w:rsid w:val="003A0996"/>
    <w:rsid w:val="003A2475"/>
    <w:rsid w:val="003A463E"/>
    <w:rsid w:val="003D53F4"/>
    <w:rsid w:val="003D7BC2"/>
    <w:rsid w:val="003E104E"/>
    <w:rsid w:val="003E21EC"/>
    <w:rsid w:val="003E60E2"/>
    <w:rsid w:val="00406B6E"/>
    <w:rsid w:val="00410E4F"/>
    <w:rsid w:val="00422DF5"/>
    <w:rsid w:val="00431E94"/>
    <w:rsid w:val="00457685"/>
    <w:rsid w:val="00466DBC"/>
    <w:rsid w:val="00482395"/>
    <w:rsid w:val="00485BAB"/>
    <w:rsid w:val="00491E42"/>
    <w:rsid w:val="00492A61"/>
    <w:rsid w:val="00493E65"/>
    <w:rsid w:val="004A2592"/>
    <w:rsid w:val="004B0D21"/>
    <w:rsid w:val="004B7456"/>
    <w:rsid w:val="004C04D5"/>
    <w:rsid w:val="004C33E5"/>
    <w:rsid w:val="004D7AE3"/>
    <w:rsid w:val="00511071"/>
    <w:rsid w:val="00511A1E"/>
    <w:rsid w:val="00513E24"/>
    <w:rsid w:val="0051541D"/>
    <w:rsid w:val="00521E95"/>
    <w:rsid w:val="00525A8D"/>
    <w:rsid w:val="00526CEA"/>
    <w:rsid w:val="00540EEE"/>
    <w:rsid w:val="00543140"/>
    <w:rsid w:val="00565F29"/>
    <w:rsid w:val="005711D7"/>
    <w:rsid w:val="00576D63"/>
    <w:rsid w:val="0059254A"/>
    <w:rsid w:val="005B4118"/>
    <w:rsid w:val="005C5447"/>
    <w:rsid w:val="005D1872"/>
    <w:rsid w:val="005D4508"/>
    <w:rsid w:val="005D668F"/>
    <w:rsid w:val="006032B9"/>
    <w:rsid w:val="00603C16"/>
    <w:rsid w:val="0060598E"/>
    <w:rsid w:val="00605C45"/>
    <w:rsid w:val="00614659"/>
    <w:rsid w:val="00615981"/>
    <w:rsid w:val="0062335E"/>
    <w:rsid w:val="00651485"/>
    <w:rsid w:val="00666CEA"/>
    <w:rsid w:val="00673135"/>
    <w:rsid w:val="0067610D"/>
    <w:rsid w:val="00682D57"/>
    <w:rsid w:val="0068418A"/>
    <w:rsid w:val="00694523"/>
    <w:rsid w:val="006A3463"/>
    <w:rsid w:val="006B3476"/>
    <w:rsid w:val="006C6411"/>
    <w:rsid w:val="006D0EA2"/>
    <w:rsid w:val="006D3963"/>
    <w:rsid w:val="006E0B88"/>
    <w:rsid w:val="006F282D"/>
    <w:rsid w:val="00705340"/>
    <w:rsid w:val="007059A2"/>
    <w:rsid w:val="00707443"/>
    <w:rsid w:val="0074210F"/>
    <w:rsid w:val="00742D5D"/>
    <w:rsid w:val="0076503C"/>
    <w:rsid w:val="0077231C"/>
    <w:rsid w:val="00787936"/>
    <w:rsid w:val="00792898"/>
    <w:rsid w:val="007941E0"/>
    <w:rsid w:val="007A3494"/>
    <w:rsid w:val="007A5453"/>
    <w:rsid w:val="007D0EB8"/>
    <w:rsid w:val="007D36F4"/>
    <w:rsid w:val="007E42B8"/>
    <w:rsid w:val="007F1DC1"/>
    <w:rsid w:val="007F7044"/>
    <w:rsid w:val="00807ADA"/>
    <w:rsid w:val="00814B22"/>
    <w:rsid w:val="00816948"/>
    <w:rsid w:val="00816B48"/>
    <w:rsid w:val="00827186"/>
    <w:rsid w:val="00840D0C"/>
    <w:rsid w:val="008444AB"/>
    <w:rsid w:val="00846C98"/>
    <w:rsid w:val="00857F4C"/>
    <w:rsid w:val="00867F41"/>
    <w:rsid w:val="00874FDB"/>
    <w:rsid w:val="008913CA"/>
    <w:rsid w:val="008A4D0F"/>
    <w:rsid w:val="008B4C0F"/>
    <w:rsid w:val="008C3802"/>
    <w:rsid w:val="008C792A"/>
    <w:rsid w:val="008D0DA7"/>
    <w:rsid w:val="008D6484"/>
    <w:rsid w:val="008E0EAE"/>
    <w:rsid w:val="008F07E8"/>
    <w:rsid w:val="008F50F3"/>
    <w:rsid w:val="008F7A27"/>
    <w:rsid w:val="00903896"/>
    <w:rsid w:val="00912C12"/>
    <w:rsid w:val="009242A2"/>
    <w:rsid w:val="00931A98"/>
    <w:rsid w:val="00934689"/>
    <w:rsid w:val="009424B5"/>
    <w:rsid w:val="00943BBB"/>
    <w:rsid w:val="00956ABE"/>
    <w:rsid w:val="00956E7E"/>
    <w:rsid w:val="00964269"/>
    <w:rsid w:val="00977245"/>
    <w:rsid w:val="00980F45"/>
    <w:rsid w:val="009846D7"/>
    <w:rsid w:val="009A68AA"/>
    <w:rsid w:val="009B0DF6"/>
    <w:rsid w:val="009C12FE"/>
    <w:rsid w:val="009D1E6E"/>
    <w:rsid w:val="009D61FB"/>
    <w:rsid w:val="009D735F"/>
    <w:rsid w:val="009E6E48"/>
    <w:rsid w:val="009F375D"/>
    <w:rsid w:val="00A10A50"/>
    <w:rsid w:val="00A14CA4"/>
    <w:rsid w:val="00A22A6D"/>
    <w:rsid w:val="00A33BD9"/>
    <w:rsid w:val="00A35DDF"/>
    <w:rsid w:val="00A5568B"/>
    <w:rsid w:val="00A561FC"/>
    <w:rsid w:val="00A67A6E"/>
    <w:rsid w:val="00A72E3A"/>
    <w:rsid w:val="00A80A6A"/>
    <w:rsid w:val="00A85211"/>
    <w:rsid w:val="00A861F1"/>
    <w:rsid w:val="00A938B9"/>
    <w:rsid w:val="00A946EC"/>
    <w:rsid w:val="00AA165F"/>
    <w:rsid w:val="00AA4729"/>
    <w:rsid w:val="00AA6E14"/>
    <w:rsid w:val="00AB134D"/>
    <w:rsid w:val="00AB2440"/>
    <w:rsid w:val="00AC4AAE"/>
    <w:rsid w:val="00AC729C"/>
    <w:rsid w:val="00B0307C"/>
    <w:rsid w:val="00B05B7C"/>
    <w:rsid w:val="00B15E23"/>
    <w:rsid w:val="00B73FA8"/>
    <w:rsid w:val="00B769EF"/>
    <w:rsid w:val="00B955DE"/>
    <w:rsid w:val="00B9684D"/>
    <w:rsid w:val="00BA795A"/>
    <w:rsid w:val="00BB57D0"/>
    <w:rsid w:val="00BD02EC"/>
    <w:rsid w:val="00BD25C9"/>
    <w:rsid w:val="00BD5B8E"/>
    <w:rsid w:val="00C016E0"/>
    <w:rsid w:val="00C075CF"/>
    <w:rsid w:val="00C173E8"/>
    <w:rsid w:val="00C27B23"/>
    <w:rsid w:val="00C60C9B"/>
    <w:rsid w:val="00C63CEE"/>
    <w:rsid w:val="00C65716"/>
    <w:rsid w:val="00C70DEA"/>
    <w:rsid w:val="00C72616"/>
    <w:rsid w:val="00C824DC"/>
    <w:rsid w:val="00C82FA3"/>
    <w:rsid w:val="00CA3036"/>
    <w:rsid w:val="00CA4080"/>
    <w:rsid w:val="00CC5AB5"/>
    <w:rsid w:val="00CC7372"/>
    <w:rsid w:val="00CF66FE"/>
    <w:rsid w:val="00D0033D"/>
    <w:rsid w:val="00D03F1B"/>
    <w:rsid w:val="00D17759"/>
    <w:rsid w:val="00D255F3"/>
    <w:rsid w:val="00D369E9"/>
    <w:rsid w:val="00D724D5"/>
    <w:rsid w:val="00D81486"/>
    <w:rsid w:val="00D83ADA"/>
    <w:rsid w:val="00D9102D"/>
    <w:rsid w:val="00D95E9A"/>
    <w:rsid w:val="00DA6F8D"/>
    <w:rsid w:val="00DB3DAD"/>
    <w:rsid w:val="00DF6795"/>
    <w:rsid w:val="00E02CB7"/>
    <w:rsid w:val="00E03356"/>
    <w:rsid w:val="00E146F5"/>
    <w:rsid w:val="00E371B1"/>
    <w:rsid w:val="00E55D17"/>
    <w:rsid w:val="00E71906"/>
    <w:rsid w:val="00E73E14"/>
    <w:rsid w:val="00E772B0"/>
    <w:rsid w:val="00E81CE6"/>
    <w:rsid w:val="00E84F42"/>
    <w:rsid w:val="00EB206B"/>
    <w:rsid w:val="00EC3A99"/>
    <w:rsid w:val="00ED336A"/>
    <w:rsid w:val="00ED4D4A"/>
    <w:rsid w:val="00EE42DD"/>
    <w:rsid w:val="00EE5AFB"/>
    <w:rsid w:val="00EE688E"/>
    <w:rsid w:val="00EF058D"/>
    <w:rsid w:val="00F110A4"/>
    <w:rsid w:val="00F23472"/>
    <w:rsid w:val="00F24EEA"/>
    <w:rsid w:val="00F27CA0"/>
    <w:rsid w:val="00F3447B"/>
    <w:rsid w:val="00F37CE9"/>
    <w:rsid w:val="00F43FB0"/>
    <w:rsid w:val="00F52FF4"/>
    <w:rsid w:val="00F56139"/>
    <w:rsid w:val="00F65CB2"/>
    <w:rsid w:val="00F757B3"/>
    <w:rsid w:val="00F956B2"/>
    <w:rsid w:val="00F96A5C"/>
    <w:rsid w:val="00F96DCE"/>
    <w:rsid w:val="00FB2842"/>
    <w:rsid w:val="00FB4EC5"/>
    <w:rsid w:val="00FB7958"/>
    <w:rsid w:val="00FC6780"/>
    <w:rsid w:val="00FE115E"/>
    <w:rsid w:val="00FE4360"/>
    <w:rsid w:val="00FE691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F171D24"/>
  <w15:chartTrackingRefBased/>
  <w15:docId w15:val="{C3AD5F3A-F8F5-4E31-8508-455DEF69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53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753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0D94"/>
  </w:style>
  <w:style w:type="character" w:styleId="EndnoteReference">
    <w:name w:val="endnote reference"/>
    <w:rsid w:val="0025747E"/>
    <w:rPr>
      <w:vertAlign w:val="superscript"/>
    </w:rPr>
  </w:style>
  <w:style w:type="paragraph" w:styleId="EndnoteText">
    <w:name w:val="endnote text"/>
    <w:basedOn w:val="Normal"/>
    <w:link w:val="EndnoteTextChar"/>
    <w:rsid w:val="00B73FA8"/>
    <w:rPr>
      <w:sz w:val="20"/>
      <w:szCs w:val="20"/>
    </w:rPr>
  </w:style>
  <w:style w:type="character" w:styleId="Emphasis">
    <w:name w:val="Emphasis"/>
    <w:qFormat/>
    <w:rsid w:val="00980F45"/>
    <w:rPr>
      <w:i/>
      <w:iCs/>
    </w:rPr>
  </w:style>
  <w:style w:type="paragraph" w:styleId="BalloonText">
    <w:name w:val="Balloon Text"/>
    <w:basedOn w:val="Normal"/>
    <w:semiHidden/>
    <w:rsid w:val="00A72E3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603C16"/>
    <w:rPr>
      <w:sz w:val="24"/>
      <w:szCs w:val="24"/>
      <w:lang w:val="en-AU" w:eastAsia="en-AU" w:bidi="ar-SA"/>
    </w:rPr>
  </w:style>
  <w:style w:type="character" w:customStyle="1" w:styleId="EndnoteTextChar">
    <w:name w:val="Endnote Text Char"/>
    <w:basedOn w:val="DefaultParagraphFont"/>
    <w:link w:val="EndnoteText"/>
    <w:rsid w:val="00AA165F"/>
  </w:style>
  <w:style w:type="character" w:customStyle="1" w:styleId="gold1">
    <w:name w:val="gold1"/>
    <w:rsid w:val="00AA165F"/>
    <w:rPr>
      <w:b/>
      <w:bCs/>
      <w:color w:val="CC9933"/>
    </w:rPr>
  </w:style>
  <w:style w:type="paragraph" w:styleId="NormalWeb">
    <w:name w:val="Normal (Web)"/>
    <w:basedOn w:val="Normal"/>
    <w:uiPriority w:val="99"/>
    <w:unhideWhenUsed/>
    <w:rsid w:val="00AA165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A165F"/>
    <w:pPr>
      <w:ind w:left="720"/>
      <w:contextualSpacing/>
    </w:pPr>
  </w:style>
  <w:style w:type="character" w:styleId="CommentReference">
    <w:name w:val="annotation reference"/>
    <w:basedOn w:val="DefaultParagraphFont"/>
    <w:rsid w:val="00FE1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115E"/>
  </w:style>
  <w:style w:type="paragraph" w:styleId="CommentSubject">
    <w:name w:val="annotation subject"/>
    <w:basedOn w:val="CommentText"/>
    <w:next w:val="CommentText"/>
    <w:link w:val="CommentSubjectChar"/>
    <w:rsid w:val="00FE1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115E"/>
    <w:rPr>
      <w:b/>
      <w:bCs/>
    </w:rPr>
  </w:style>
  <w:style w:type="paragraph" w:styleId="Revision">
    <w:name w:val="Revision"/>
    <w:hidden/>
    <w:uiPriority w:val="99"/>
    <w:semiHidden/>
    <w:rsid w:val="00D95E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B94AA-DDD2-4B76-A992-B9B08486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and Family Violence Protection Rules 2014 - Form 25</vt:lpstr>
    </vt:vector>
  </TitlesOfParts>
  <Company>Department of Justice and Attorney-General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Protection Rules 2014 - Form 25</dc:title>
  <dc:subject>Forms</dc:subject>
  <dc:creator>Queensland Courts</dc:creator>
  <cp:keywords>Domestic and Family Violence Protection Rules 2014, Form 25, Rule 35, Affidavit, domestic violence, dv,</cp:keywords>
  <dc:description/>
  <cp:lastModifiedBy>Julie Hearnden</cp:lastModifiedBy>
  <cp:revision>2</cp:revision>
  <cp:lastPrinted>2015-02-17T00:40:00Z</cp:lastPrinted>
  <dcterms:created xsi:type="dcterms:W3CDTF">2023-07-06T07:09:00Z</dcterms:created>
  <dcterms:modified xsi:type="dcterms:W3CDTF">2023-07-06T07:09:00Z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