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C4BF" w14:textId="655FDED7" w:rsidR="007F5452" w:rsidRPr="00B668A2" w:rsidRDefault="007F5452" w:rsidP="007F5452">
      <w:pPr>
        <w:spacing w:before="43"/>
        <w:ind w:left="3333" w:right="3042"/>
        <w:jc w:val="center"/>
        <w:rPr>
          <w:rFonts w:ascii="Arial" w:eastAsia="Arial" w:hAnsi="Arial" w:cs="Arial"/>
          <w:sz w:val="28"/>
          <w:szCs w:val="28"/>
        </w:rPr>
      </w:pPr>
      <w:r w:rsidRPr="00B668A2">
        <w:rPr>
          <w:rFonts w:ascii="Arial"/>
          <w:b/>
          <w:sz w:val="28"/>
        </w:rPr>
        <w:t>FORM</w:t>
      </w:r>
      <w:r w:rsidRPr="00B668A2">
        <w:rPr>
          <w:rFonts w:ascii="Arial"/>
          <w:b/>
          <w:spacing w:val="-15"/>
          <w:sz w:val="28"/>
        </w:rPr>
        <w:t xml:space="preserve"> </w:t>
      </w:r>
      <w:r w:rsidRPr="00B668A2">
        <w:rPr>
          <w:rFonts w:ascii="Arial"/>
          <w:b/>
          <w:sz w:val="28"/>
        </w:rPr>
        <w:t>DV16</w:t>
      </w:r>
      <w:r w:rsidR="005B40F4" w:rsidRPr="00B668A2">
        <w:rPr>
          <w:rFonts w:ascii="Arial"/>
          <w:b/>
          <w:sz w:val="28"/>
        </w:rPr>
        <w:t>A</w:t>
      </w:r>
    </w:p>
    <w:p w14:paraId="7D089732" w14:textId="2F8008DE" w:rsidR="007F5452" w:rsidRPr="00B668A2" w:rsidRDefault="007F5452" w:rsidP="00577FE1">
      <w:pPr>
        <w:tabs>
          <w:tab w:val="left" w:pos="7938"/>
        </w:tabs>
        <w:spacing w:before="146"/>
        <w:ind w:left="142" w:right="160"/>
        <w:jc w:val="center"/>
        <w:rPr>
          <w:rFonts w:ascii="Arial" w:eastAsia="Arial" w:hAnsi="Arial" w:cs="Arial"/>
          <w:sz w:val="19"/>
          <w:szCs w:val="19"/>
        </w:rPr>
      </w:pPr>
      <w:r w:rsidRPr="00B668A2">
        <w:rPr>
          <w:rFonts w:ascii="Arial"/>
          <w:i/>
          <w:w w:val="105"/>
          <w:sz w:val="19"/>
        </w:rPr>
        <w:t>Domestic</w:t>
      </w:r>
      <w:r w:rsidRPr="00B668A2">
        <w:rPr>
          <w:rFonts w:ascii="Arial"/>
          <w:i/>
          <w:spacing w:val="-12"/>
          <w:w w:val="105"/>
          <w:sz w:val="19"/>
        </w:rPr>
        <w:t xml:space="preserve"> </w:t>
      </w:r>
      <w:r w:rsidRPr="00B668A2">
        <w:rPr>
          <w:rFonts w:ascii="Arial"/>
          <w:i/>
          <w:w w:val="105"/>
          <w:sz w:val="19"/>
        </w:rPr>
        <w:t>and</w:t>
      </w:r>
      <w:r w:rsidRPr="00B668A2">
        <w:rPr>
          <w:rFonts w:ascii="Arial"/>
          <w:i/>
          <w:spacing w:val="-12"/>
          <w:w w:val="105"/>
          <w:sz w:val="19"/>
        </w:rPr>
        <w:t xml:space="preserve"> </w:t>
      </w:r>
      <w:r w:rsidRPr="00B668A2">
        <w:rPr>
          <w:rFonts w:ascii="Arial"/>
          <w:i/>
          <w:w w:val="105"/>
          <w:sz w:val="19"/>
        </w:rPr>
        <w:t>Family</w:t>
      </w:r>
      <w:r w:rsidRPr="00B668A2">
        <w:rPr>
          <w:rFonts w:ascii="Arial"/>
          <w:i/>
          <w:spacing w:val="-11"/>
          <w:w w:val="105"/>
          <w:sz w:val="19"/>
        </w:rPr>
        <w:t xml:space="preserve"> </w:t>
      </w:r>
      <w:r w:rsidRPr="00B668A2">
        <w:rPr>
          <w:rFonts w:ascii="Arial"/>
          <w:i/>
          <w:w w:val="105"/>
          <w:sz w:val="19"/>
        </w:rPr>
        <w:t>Violence</w:t>
      </w:r>
      <w:r w:rsidRPr="00B668A2">
        <w:rPr>
          <w:rFonts w:ascii="Arial"/>
          <w:i/>
          <w:spacing w:val="-12"/>
          <w:w w:val="105"/>
          <w:sz w:val="19"/>
        </w:rPr>
        <w:t xml:space="preserve"> </w:t>
      </w:r>
      <w:r w:rsidRPr="00B668A2">
        <w:rPr>
          <w:rFonts w:ascii="Arial"/>
          <w:i/>
          <w:w w:val="105"/>
          <w:sz w:val="19"/>
        </w:rPr>
        <w:t>Protection</w:t>
      </w:r>
      <w:r w:rsidRPr="00B668A2">
        <w:rPr>
          <w:rFonts w:ascii="Arial"/>
          <w:i/>
          <w:spacing w:val="-12"/>
          <w:w w:val="105"/>
          <w:sz w:val="19"/>
        </w:rPr>
        <w:t xml:space="preserve"> </w:t>
      </w:r>
      <w:r w:rsidRPr="00B668A2">
        <w:rPr>
          <w:rFonts w:ascii="Arial"/>
          <w:i/>
          <w:spacing w:val="1"/>
          <w:w w:val="105"/>
          <w:sz w:val="19"/>
        </w:rPr>
        <w:t>Act</w:t>
      </w:r>
      <w:r w:rsidRPr="00B668A2">
        <w:rPr>
          <w:rFonts w:ascii="Arial"/>
          <w:i/>
          <w:spacing w:val="-12"/>
          <w:w w:val="105"/>
          <w:sz w:val="19"/>
        </w:rPr>
        <w:t xml:space="preserve"> </w:t>
      </w:r>
      <w:r w:rsidRPr="00B668A2">
        <w:rPr>
          <w:rFonts w:ascii="Arial"/>
          <w:i/>
          <w:w w:val="105"/>
          <w:sz w:val="19"/>
        </w:rPr>
        <w:t>2012</w:t>
      </w:r>
      <w:r w:rsidRPr="00B668A2">
        <w:rPr>
          <w:rFonts w:ascii="Arial"/>
          <w:spacing w:val="-12"/>
          <w:w w:val="105"/>
          <w:sz w:val="19"/>
        </w:rPr>
        <w:t xml:space="preserve"> </w:t>
      </w:r>
      <w:r w:rsidR="004460D5" w:rsidRPr="00B668A2">
        <w:rPr>
          <w:rFonts w:ascii="Arial"/>
          <w:spacing w:val="1"/>
          <w:w w:val="105"/>
          <w:sz w:val="19"/>
        </w:rPr>
        <w:t>(s</w:t>
      </w:r>
      <w:r w:rsidRPr="00B668A2">
        <w:rPr>
          <w:rFonts w:ascii="Arial"/>
          <w:spacing w:val="1"/>
          <w:w w:val="105"/>
          <w:sz w:val="19"/>
        </w:rPr>
        <w:t>.</w:t>
      </w:r>
      <w:r w:rsidR="00EA23D3" w:rsidRPr="00B668A2">
        <w:rPr>
          <w:rFonts w:ascii="Arial"/>
          <w:spacing w:val="1"/>
          <w:w w:val="105"/>
          <w:sz w:val="19"/>
        </w:rPr>
        <w:t>176P</w:t>
      </w:r>
      <w:r w:rsidR="00D7694C" w:rsidRPr="00B668A2">
        <w:rPr>
          <w:rFonts w:ascii="Arial"/>
          <w:spacing w:val="1"/>
          <w:w w:val="105"/>
          <w:sz w:val="19"/>
        </w:rPr>
        <w:t>, 176</w:t>
      </w:r>
      <w:r w:rsidR="00B86CC3" w:rsidRPr="00B668A2">
        <w:rPr>
          <w:rFonts w:ascii="Arial"/>
          <w:spacing w:val="1"/>
          <w:w w:val="105"/>
          <w:sz w:val="19"/>
        </w:rPr>
        <w:t>Q</w:t>
      </w:r>
      <w:r w:rsidRPr="00B668A2">
        <w:rPr>
          <w:rFonts w:ascii="Arial"/>
          <w:spacing w:val="1"/>
          <w:w w:val="105"/>
          <w:sz w:val="19"/>
        </w:rPr>
        <w:t>)</w:t>
      </w:r>
    </w:p>
    <w:p w14:paraId="24F0C58F" w14:textId="77777777" w:rsidR="007F5452" w:rsidRPr="00B668A2" w:rsidRDefault="007F5452" w:rsidP="007F5452">
      <w:pPr>
        <w:spacing w:before="8" w:line="200" w:lineRule="exact"/>
        <w:rPr>
          <w:sz w:val="20"/>
          <w:szCs w:val="20"/>
        </w:rPr>
      </w:pPr>
    </w:p>
    <w:p w14:paraId="43D7D21F" w14:textId="790B9E3C" w:rsidR="007F5452" w:rsidRPr="00B668A2" w:rsidRDefault="007F5452" w:rsidP="00FE161E">
      <w:pPr>
        <w:ind w:left="106"/>
        <w:jc w:val="both"/>
        <w:rPr>
          <w:rFonts w:ascii="Arial"/>
          <w:b/>
          <w:spacing w:val="14"/>
          <w:sz w:val="33"/>
        </w:rPr>
      </w:pPr>
      <w:r w:rsidRPr="00B668A2">
        <w:rPr>
          <w:rFonts w:ascii="Arial"/>
          <w:b/>
          <w:spacing w:val="1"/>
          <w:sz w:val="33"/>
        </w:rPr>
        <w:t>Application</w:t>
      </w:r>
      <w:r w:rsidRPr="00B668A2">
        <w:rPr>
          <w:rFonts w:ascii="Arial"/>
          <w:b/>
          <w:spacing w:val="15"/>
          <w:sz w:val="33"/>
        </w:rPr>
        <w:t xml:space="preserve"> </w:t>
      </w:r>
      <w:r w:rsidRPr="00B668A2">
        <w:rPr>
          <w:rFonts w:ascii="Arial"/>
          <w:b/>
          <w:sz w:val="33"/>
        </w:rPr>
        <w:t>to</w:t>
      </w:r>
      <w:r w:rsidRPr="00B668A2">
        <w:rPr>
          <w:rFonts w:ascii="Arial"/>
          <w:b/>
          <w:spacing w:val="15"/>
          <w:sz w:val="33"/>
        </w:rPr>
        <w:t xml:space="preserve"> </w:t>
      </w:r>
      <w:r w:rsidRPr="00B668A2">
        <w:rPr>
          <w:rFonts w:ascii="Arial"/>
          <w:b/>
          <w:spacing w:val="1"/>
          <w:sz w:val="33"/>
        </w:rPr>
        <w:t>vary</w:t>
      </w:r>
      <w:r w:rsidRPr="00B668A2">
        <w:rPr>
          <w:rFonts w:ascii="Arial"/>
          <w:b/>
          <w:spacing w:val="16"/>
          <w:sz w:val="33"/>
        </w:rPr>
        <w:t xml:space="preserve"> </w:t>
      </w:r>
      <w:r w:rsidRPr="00B668A2">
        <w:rPr>
          <w:rFonts w:ascii="Arial"/>
          <w:b/>
          <w:spacing w:val="1"/>
          <w:sz w:val="33"/>
        </w:rPr>
        <w:t>or</w:t>
      </w:r>
      <w:r w:rsidRPr="00B668A2">
        <w:rPr>
          <w:rFonts w:ascii="Arial"/>
          <w:b/>
          <w:spacing w:val="14"/>
          <w:sz w:val="33"/>
        </w:rPr>
        <w:t xml:space="preserve"> </w:t>
      </w:r>
      <w:r w:rsidR="00EA23D3" w:rsidRPr="00B668A2">
        <w:rPr>
          <w:rFonts w:ascii="Arial"/>
          <w:b/>
          <w:spacing w:val="14"/>
          <w:sz w:val="33"/>
        </w:rPr>
        <w:t>revoke</w:t>
      </w:r>
      <w:r w:rsidR="005A2699" w:rsidRPr="00B668A2">
        <w:rPr>
          <w:rFonts w:ascii="Arial"/>
          <w:b/>
          <w:spacing w:val="14"/>
          <w:sz w:val="33"/>
        </w:rPr>
        <w:t xml:space="preserve"> the registration of a</w:t>
      </w:r>
      <w:r w:rsidR="004E4F37" w:rsidRPr="00B668A2">
        <w:rPr>
          <w:rFonts w:ascii="Arial"/>
          <w:b/>
          <w:spacing w:val="14"/>
          <w:sz w:val="33"/>
        </w:rPr>
        <w:t xml:space="preserve"> New Zealand</w:t>
      </w:r>
      <w:r w:rsidR="00EA23D3" w:rsidRPr="00B668A2">
        <w:rPr>
          <w:rFonts w:ascii="Arial"/>
          <w:b/>
          <w:spacing w:val="14"/>
          <w:sz w:val="33"/>
        </w:rPr>
        <w:t xml:space="preserve"> order </w:t>
      </w:r>
    </w:p>
    <w:p w14:paraId="49A4BA90" w14:textId="0792D440" w:rsidR="007F5452" w:rsidRPr="00A70831" w:rsidRDefault="007F5452" w:rsidP="007F5452">
      <w:pPr>
        <w:pStyle w:val="Heading1"/>
        <w:numPr>
          <w:ilvl w:val="0"/>
          <w:numId w:val="1"/>
        </w:numPr>
        <w:tabs>
          <w:tab w:val="left" w:pos="440"/>
        </w:tabs>
        <w:spacing w:before="238"/>
        <w:ind w:hanging="333"/>
        <w:rPr>
          <w:b w:val="0"/>
          <w:bCs w:val="0"/>
          <w:sz w:val="28"/>
          <w:szCs w:val="28"/>
        </w:rPr>
      </w:pPr>
      <w:r w:rsidRPr="00A70831">
        <w:rPr>
          <w:noProof/>
          <w:sz w:val="28"/>
          <w:szCs w:val="28"/>
          <w:lang w:val="en-AU" w:eastAsia="en-AU"/>
        </w:rPr>
        <mc:AlternateContent>
          <mc:Choice Requires="wpg">
            <w:drawing>
              <wp:anchor distT="0" distB="0" distL="114300" distR="114300" simplePos="0" relativeHeight="251673600" behindDoc="1" locked="0" layoutInCell="1" allowOverlap="1" wp14:anchorId="1FC3E21C" wp14:editId="78623A63">
                <wp:simplePos x="0" y="0"/>
                <wp:positionH relativeFrom="page">
                  <wp:posOffset>2023110</wp:posOffset>
                </wp:positionH>
                <wp:positionV relativeFrom="paragraph">
                  <wp:posOffset>267335</wp:posOffset>
                </wp:positionV>
                <wp:extent cx="5257800" cy="1270"/>
                <wp:effectExtent l="13335" t="17780" r="15240" b="19050"/>
                <wp:wrapNone/>
                <wp:docPr id="1082"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270"/>
                          <a:chOff x="2886" y="401"/>
                          <a:chExt cx="8280" cy="2"/>
                        </a:xfrm>
                      </wpg:grpSpPr>
                      <wps:wsp>
                        <wps:cNvPr id="1083" name="Freeform 945"/>
                        <wps:cNvSpPr>
                          <a:spLocks/>
                        </wps:cNvSpPr>
                        <wps:spPr bwMode="auto">
                          <a:xfrm>
                            <a:off x="2886" y="401"/>
                            <a:ext cx="8280" cy="2"/>
                          </a:xfrm>
                          <a:custGeom>
                            <a:avLst/>
                            <a:gdLst>
                              <a:gd name="T0" fmla="+- 0 2886 2886"/>
                              <a:gd name="T1" fmla="*/ T0 w 8280"/>
                              <a:gd name="T2" fmla="+- 0 11166 2886"/>
                              <a:gd name="T3" fmla="*/ T2 w 8280"/>
                            </a:gdLst>
                            <a:ahLst/>
                            <a:cxnLst>
                              <a:cxn ang="0">
                                <a:pos x="T1" y="0"/>
                              </a:cxn>
                              <a:cxn ang="0">
                                <a:pos x="T3" y="0"/>
                              </a:cxn>
                            </a:cxnLst>
                            <a:rect l="0" t="0" r="r" b="b"/>
                            <a:pathLst>
                              <a:path w="8280">
                                <a:moveTo>
                                  <a:pt x="0" y="0"/>
                                </a:moveTo>
                                <a:lnTo>
                                  <a:pt x="828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B9B4C" id="Group 1082" o:spid="_x0000_s1026" style="position:absolute;margin-left:159.3pt;margin-top:21.05pt;width:414pt;height:.1pt;z-index:-251642880;mso-position-horizontal-relative:page" coordorigin="2886,401"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">
                <v:shape id="Freeform 945" o:spid="_x0000_s1027" style="position:absolute;left:2886;top:401;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" path="m,l8280,e" filled="f" strokeweight="1.92pt">
                  <v:path arrowok="t" o:connecttype="custom" o:connectlocs="0,0;8280,0" o:connectangles="0,0"/>
                </v:shape>
                <w10:wrap anchorx="page"/>
              </v:group>
            </w:pict>
          </mc:Fallback>
        </mc:AlternateContent>
      </w:r>
      <w:r w:rsidRPr="00A70831">
        <w:rPr>
          <w:sz w:val="28"/>
          <w:szCs w:val="28"/>
        </w:rPr>
        <w:t>Applicant’s</w:t>
      </w:r>
      <w:r w:rsidRPr="00A70831">
        <w:rPr>
          <w:spacing w:val="-13"/>
          <w:sz w:val="28"/>
          <w:szCs w:val="28"/>
        </w:rPr>
        <w:t xml:space="preserve"> </w:t>
      </w:r>
      <w:r w:rsidRPr="00A70831">
        <w:rPr>
          <w:spacing w:val="-1"/>
          <w:sz w:val="28"/>
          <w:szCs w:val="28"/>
        </w:rPr>
        <w:t>Details</w:t>
      </w:r>
    </w:p>
    <w:p w14:paraId="4F961535" w14:textId="214FB1B2" w:rsidR="007F5452" w:rsidRPr="00212428" w:rsidRDefault="007F5452" w:rsidP="007F5452">
      <w:pPr>
        <w:pStyle w:val="Heading2"/>
        <w:spacing w:before="135"/>
        <w:rPr>
          <w:rFonts w:cs="Arial"/>
          <w:b w:val="0"/>
          <w:bCs w:val="0"/>
          <w:sz w:val="22"/>
          <w:szCs w:val="22"/>
        </w:rPr>
      </w:pPr>
      <w:r w:rsidRPr="00212428">
        <w:rPr>
          <w:rFonts w:cs="Arial"/>
          <w:spacing w:val="1"/>
          <w:w w:val="105"/>
          <w:sz w:val="22"/>
          <w:szCs w:val="22"/>
        </w:rPr>
        <w:t>PART</w:t>
      </w:r>
      <w:r w:rsidRPr="00212428">
        <w:rPr>
          <w:rFonts w:cs="Arial"/>
          <w:spacing w:val="-8"/>
          <w:w w:val="105"/>
          <w:sz w:val="22"/>
          <w:szCs w:val="22"/>
        </w:rPr>
        <w:t xml:space="preserve"> </w:t>
      </w:r>
      <w:r w:rsidRPr="00212428">
        <w:rPr>
          <w:rFonts w:cs="Arial"/>
          <w:w w:val="105"/>
          <w:sz w:val="22"/>
          <w:szCs w:val="22"/>
        </w:rPr>
        <w:t>A</w:t>
      </w:r>
      <w:r w:rsidRPr="00212428">
        <w:rPr>
          <w:rFonts w:cs="Arial"/>
          <w:spacing w:val="-6"/>
          <w:w w:val="105"/>
          <w:sz w:val="22"/>
          <w:szCs w:val="22"/>
        </w:rPr>
        <w:t xml:space="preserve"> </w:t>
      </w:r>
      <w:r w:rsidRPr="00212428">
        <w:rPr>
          <w:rFonts w:cs="Arial"/>
          <w:w w:val="105"/>
          <w:sz w:val="22"/>
          <w:szCs w:val="22"/>
        </w:rPr>
        <w:t>–</w:t>
      </w:r>
      <w:r w:rsidRPr="00212428">
        <w:rPr>
          <w:rFonts w:cs="Arial"/>
          <w:spacing w:val="-7"/>
          <w:w w:val="105"/>
          <w:sz w:val="22"/>
          <w:szCs w:val="22"/>
        </w:rPr>
        <w:t xml:space="preserve"> </w:t>
      </w:r>
      <w:r w:rsidRPr="00212428">
        <w:rPr>
          <w:rFonts w:cs="Arial"/>
          <w:w w:val="105"/>
          <w:sz w:val="22"/>
          <w:szCs w:val="22"/>
        </w:rPr>
        <w:t>A</w:t>
      </w:r>
      <w:r w:rsidRPr="00212428">
        <w:rPr>
          <w:rFonts w:cs="Arial"/>
          <w:spacing w:val="-7"/>
          <w:w w:val="105"/>
          <w:sz w:val="22"/>
          <w:szCs w:val="22"/>
        </w:rPr>
        <w:t xml:space="preserve"> </w:t>
      </w:r>
      <w:r w:rsidRPr="00212428">
        <w:rPr>
          <w:rFonts w:cs="Arial"/>
          <w:w w:val="105"/>
          <w:sz w:val="22"/>
          <w:szCs w:val="22"/>
        </w:rPr>
        <w:t>person</w:t>
      </w:r>
      <w:r w:rsidRPr="00212428">
        <w:rPr>
          <w:rFonts w:cs="Arial"/>
          <w:spacing w:val="-7"/>
          <w:w w:val="105"/>
          <w:sz w:val="22"/>
          <w:szCs w:val="22"/>
        </w:rPr>
        <w:t xml:space="preserve"> </w:t>
      </w:r>
      <w:r w:rsidRPr="00212428">
        <w:rPr>
          <w:rFonts w:cs="Arial"/>
          <w:spacing w:val="1"/>
          <w:w w:val="105"/>
          <w:sz w:val="22"/>
          <w:szCs w:val="22"/>
        </w:rPr>
        <w:t>who</w:t>
      </w:r>
      <w:r w:rsidRPr="00212428">
        <w:rPr>
          <w:rFonts w:cs="Arial"/>
          <w:spacing w:val="-7"/>
          <w:w w:val="105"/>
          <w:sz w:val="22"/>
          <w:szCs w:val="22"/>
        </w:rPr>
        <w:t xml:space="preserve"> </w:t>
      </w:r>
      <w:r w:rsidRPr="00212428">
        <w:rPr>
          <w:rFonts w:cs="Arial"/>
          <w:w w:val="105"/>
          <w:sz w:val="22"/>
          <w:szCs w:val="22"/>
        </w:rPr>
        <w:t>is</w:t>
      </w:r>
      <w:r w:rsidRPr="00212428">
        <w:rPr>
          <w:rFonts w:cs="Arial"/>
          <w:spacing w:val="-7"/>
          <w:w w:val="105"/>
          <w:sz w:val="22"/>
          <w:szCs w:val="22"/>
        </w:rPr>
        <w:t xml:space="preserve"> </w:t>
      </w:r>
      <w:r w:rsidRPr="00212428">
        <w:rPr>
          <w:rFonts w:cs="Arial"/>
          <w:w w:val="105"/>
          <w:sz w:val="22"/>
          <w:szCs w:val="22"/>
        </w:rPr>
        <w:t>not</w:t>
      </w:r>
      <w:r w:rsidRPr="00212428">
        <w:rPr>
          <w:rFonts w:cs="Arial"/>
          <w:spacing w:val="-8"/>
          <w:w w:val="105"/>
          <w:sz w:val="22"/>
          <w:szCs w:val="22"/>
        </w:rPr>
        <w:t xml:space="preserve"> </w:t>
      </w:r>
      <w:r w:rsidRPr="00212428">
        <w:rPr>
          <w:rFonts w:cs="Arial"/>
          <w:w w:val="105"/>
          <w:sz w:val="22"/>
          <w:szCs w:val="22"/>
        </w:rPr>
        <w:t>a</w:t>
      </w:r>
      <w:r w:rsidRPr="00212428">
        <w:rPr>
          <w:rFonts w:cs="Arial"/>
          <w:spacing w:val="-8"/>
          <w:w w:val="105"/>
          <w:sz w:val="22"/>
          <w:szCs w:val="22"/>
        </w:rPr>
        <w:t xml:space="preserve"> </w:t>
      </w:r>
      <w:r w:rsidRPr="00212428">
        <w:rPr>
          <w:rFonts w:cs="Arial"/>
          <w:spacing w:val="1"/>
          <w:w w:val="105"/>
          <w:sz w:val="22"/>
          <w:szCs w:val="22"/>
        </w:rPr>
        <w:t>member</w:t>
      </w:r>
      <w:r w:rsidRPr="00212428">
        <w:rPr>
          <w:rFonts w:cs="Arial"/>
          <w:spacing w:val="-7"/>
          <w:w w:val="105"/>
          <w:sz w:val="22"/>
          <w:szCs w:val="22"/>
        </w:rPr>
        <w:t xml:space="preserve"> </w:t>
      </w:r>
      <w:r w:rsidRPr="00212428">
        <w:rPr>
          <w:rFonts w:cs="Arial"/>
          <w:w w:val="105"/>
          <w:sz w:val="22"/>
          <w:szCs w:val="22"/>
        </w:rPr>
        <w:t>of</w:t>
      </w:r>
      <w:r w:rsidRPr="00212428">
        <w:rPr>
          <w:rFonts w:cs="Arial"/>
          <w:spacing w:val="-8"/>
          <w:w w:val="105"/>
          <w:sz w:val="22"/>
          <w:szCs w:val="22"/>
        </w:rPr>
        <w:t xml:space="preserve"> </w:t>
      </w:r>
      <w:r w:rsidRPr="00212428">
        <w:rPr>
          <w:rFonts w:cs="Arial"/>
          <w:w w:val="105"/>
          <w:sz w:val="22"/>
          <w:szCs w:val="22"/>
        </w:rPr>
        <w:t>the</w:t>
      </w:r>
      <w:r w:rsidRPr="00212428">
        <w:rPr>
          <w:rFonts w:cs="Arial"/>
          <w:spacing w:val="-7"/>
          <w:w w:val="105"/>
          <w:sz w:val="22"/>
          <w:szCs w:val="22"/>
        </w:rPr>
        <w:t xml:space="preserve"> </w:t>
      </w:r>
      <w:r w:rsidRPr="00212428">
        <w:rPr>
          <w:rFonts w:cs="Arial"/>
          <w:w w:val="105"/>
          <w:sz w:val="22"/>
          <w:szCs w:val="22"/>
        </w:rPr>
        <w:t>Queensland</w:t>
      </w:r>
      <w:r w:rsidRPr="00212428">
        <w:rPr>
          <w:rFonts w:cs="Arial"/>
          <w:spacing w:val="-7"/>
          <w:w w:val="105"/>
          <w:sz w:val="22"/>
          <w:szCs w:val="22"/>
        </w:rPr>
        <w:t xml:space="preserve"> </w:t>
      </w:r>
      <w:r w:rsidRPr="00212428">
        <w:rPr>
          <w:rFonts w:cs="Arial"/>
          <w:w w:val="105"/>
          <w:sz w:val="22"/>
          <w:szCs w:val="22"/>
        </w:rPr>
        <w:t>Police</w:t>
      </w:r>
      <w:r w:rsidRPr="00212428">
        <w:rPr>
          <w:rFonts w:cs="Arial"/>
          <w:spacing w:val="-7"/>
          <w:w w:val="105"/>
          <w:sz w:val="22"/>
          <w:szCs w:val="22"/>
        </w:rPr>
        <w:t xml:space="preserve"> </w:t>
      </w:r>
      <w:r w:rsidRPr="00212428">
        <w:rPr>
          <w:rFonts w:cs="Arial"/>
          <w:spacing w:val="1"/>
          <w:w w:val="105"/>
          <w:sz w:val="22"/>
          <w:szCs w:val="22"/>
        </w:rPr>
        <w:t>Service</w:t>
      </w:r>
    </w:p>
    <w:p w14:paraId="4BB86580" w14:textId="23359118" w:rsidR="007F5452" w:rsidRPr="00212428" w:rsidRDefault="007F5452" w:rsidP="007F5452">
      <w:pPr>
        <w:pStyle w:val="BodyText"/>
        <w:tabs>
          <w:tab w:val="left" w:pos="5525"/>
          <w:tab w:val="left" w:pos="9486"/>
        </w:tabs>
        <w:spacing w:before="40"/>
        <w:rPr>
          <w:rFonts w:cs="Arial"/>
          <w:sz w:val="22"/>
          <w:szCs w:val="22"/>
        </w:rPr>
      </w:pPr>
      <w:r w:rsidRPr="00212428">
        <w:rPr>
          <w:rFonts w:cs="Arial"/>
          <w:w w:val="105"/>
          <w:sz w:val="22"/>
          <w:szCs w:val="22"/>
        </w:rPr>
        <w:t>Given</w:t>
      </w:r>
      <w:r w:rsidRPr="00212428">
        <w:rPr>
          <w:rFonts w:cs="Arial"/>
          <w:spacing w:val="1"/>
          <w:w w:val="105"/>
          <w:sz w:val="22"/>
          <w:szCs w:val="22"/>
        </w:rPr>
        <w:t xml:space="preserve"> </w:t>
      </w:r>
      <w:r w:rsidRPr="00212428">
        <w:rPr>
          <w:rFonts w:cs="Arial"/>
          <w:w w:val="105"/>
          <w:sz w:val="22"/>
          <w:szCs w:val="22"/>
        </w:rPr>
        <w:t>Name/s</w:t>
      </w:r>
      <w:r w:rsidRPr="00212428">
        <w:rPr>
          <w:rFonts w:cs="Arial"/>
          <w:w w:val="105"/>
          <w:sz w:val="22"/>
          <w:szCs w:val="22"/>
        </w:rPr>
        <w:tab/>
        <w:t>Family</w:t>
      </w:r>
      <w:r w:rsidRPr="00212428">
        <w:rPr>
          <w:rFonts w:cs="Arial"/>
          <w:spacing w:val="1"/>
          <w:w w:val="105"/>
          <w:sz w:val="22"/>
          <w:szCs w:val="22"/>
        </w:rPr>
        <w:t xml:space="preserve"> Name</w:t>
      </w:r>
      <w:r w:rsidRPr="00212428">
        <w:rPr>
          <w:rFonts w:cs="Arial"/>
          <w:spacing w:val="1"/>
          <w:w w:val="105"/>
          <w:sz w:val="22"/>
          <w:szCs w:val="22"/>
        </w:rPr>
        <w:tab/>
      </w:r>
      <w:r w:rsidRPr="00212428">
        <w:rPr>
          <w:rFonts w:cs="Arial"/>
          <w:w w:val="105"/>
          <w:sz w:val="22"/>
          <w:szCs w:val="22"/>
        </w:rPr>
        <w:t>Gender</w:t>
      </w:r>
    </w:p>
    <w:p w14:paraId="7C1AB1C5" w14:textId="44F9A0A7" w:rsidR="007F5452" w:rsidRPr="00212428" w:rsidRDefault="000F01F2" w:rsidP="007F5452">
      <w:pPr>
        <w:spacing w:before="9" w:line="180" w:lineRule="exact"/>
        <w:rPr>
          <w:rFonts w:ascii="Arial" w:hAnsi="Arial" w:cs="Arial"/>
        </w:rPr>
      </w:pPr>
      <w:r w:rsidRPr="000F01F2">
        <w:rPr>
          <w:rFonts w:cs="Arial"/>
          <w:noProof/>
          <w:w w:val="105"/>
        </w:rPr>
        <mc:AlternateContent>
          <mc:Choice Requires="wps">
            <w:drawing>
              <wp:anchor distT="45720" distB="45720" distL="114300" distR="114300" simplePos="0" relativeHeight="251783168" behindDoc="1" locked="0" layoutInCell="1" allowOverlap="1" wp14:anchorId="06DB7EB3" wp14:editId="02E796A6">
                <wp:simplePos x="0" y="0"/>
                <wp:positionH relativeFrom="column">
                  <wp:posOffset>83820</wp:posOffset>
                </wp:positionH>
                <wp:positionV relativeFrom="paragraph">
                  <wp:posOffset>11430</wp:posOffset>
                </wp:positionV>
                <wp:extent cx="3200400" cy="1404620"/>
                <wp:effectExtent l="0" t="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07D445DD" w14:textId="4E8250A0" w:rsidR="000F01F2" w:rsidRPr="000F01F2" w:rsidRDefault="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B7EB3" id="_x0000_t202" coordsize="21600,21600" o:spt="202" path="m,l,21600r21600,l21600,xe">
                <v:stroke joinstyle="miter"/>
                <v:path gradientshapeok="t" o:connecttype="rect"/>
              </v:shapetype>
              <v:shape id="Text Box 2" o:spid="_x0000_s1026" type="#_x0000_t202" style="position:absolute;margin-left:6.6pt;margin-top:.9pt;width:252pt;height:110.6pt;z-index:-251533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U6EAIAACA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">
                <v:textbox style="mso-fit-shape-to-text:t">
                  <w:txbxContent>
                    <w:p w14:paraId="07D445DD" w14:textId="4E8250A0" w:rsidR="000F01F2" w:rsidRPr="000F01F2" w:rsidRDefault="000F01F2">
                      <w:pPr>
                        <w:rPr>
                          <w:rFonts w:ascii="Arial" w:hAnsi="Arial" w:cs="Arial"/>
                        </w:rPr>
                      </w:pPr>
                    </w:p>
                  </w:txbxContent>
                </v:textbox>
              </v:shape>
            </w:pict>
          </mc:Fallback>
        </mc:AlternateContent>
      </w:r>
      <w:r w:rsidRPr="000F01F2">
        <w:rPr>
          <w:rFonts w:cs="Arial"/>
          <w:noProof/>
          <w:w w:val="105"/>
        </w:rPr>
        <mc:AlternateContent>
          <mc:Choice Requires="wps">
            <w:drawing>
              <wp:anchor distT="45720" distB="45720" distL="114300" distR="114300" simplePos="0" relativeHeight="251787264" behindDoc="1" locked="0" layoutInCell="1" allowOverlap="1" wp14:anchorId="5BBCEAFB" wp14:editId="2D516525">
                <wp:simplePos x="0" y="0"/>
                <wp:positionH relativeFrom="column">
                  <wp:posOffset>5966460</wp:posOffset>
                </wp:positionH>
                <wp:positionV relativeFrom="paragraph">
                  <wp:posOffset>11430</wp:posOffset>
                </wp:positionV>
                <wp:extent cx="1257300" cy="1404620"/>
                <wp:effectExtent l="0" t="0" r="19050" b="14605"/>
                <wp:wrapNone/>
                <wp:docPr id="1144600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542EC899"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BCEAFB" id="_x0000_s1027" type="#_x0000_t202" style="position:absolute;margin-left:469.8pt;margin-top:.9pt;width:99pt;height:110.6pt;z-index:-251529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">
                <v:textbox style="mso-fit-shape-to-text:t">
                  <w:txbxContent>
                    <w:p w14:paraId="542EC899" w14:textId="77777777" w:rsidR="000F01F2" w:rsidRPr="000F01F2" w:rsidRDefault="000F01F2" w:rsidP="000F01F2">
                      <w:pPr>
                        <w:rPr>
                          <w:rFonts w:ascii="Arial" w:hAnsi="Arial" w:cs="Arial"/>
                        </w:rPr>
                      </w:pPr>
                    </w:p>
                  </w:txbxContent>
                </v:textbox>
              </v:shape>
            </w:pict>
          </mc:Fallback>
        </mc:AlternateContent>
      </w:r>
      <w:r w:rsidRPr="000F01F2">
        <w:rPr>
          <w:rFonts w:cs="Arial"/>
          <w:noProof/>
          <w:w w:val="105"/>
        </w:rPr>
        <mc:AlternateContent>
          <mc:Choice Requires="wps">
            <w:drawing>
              <wp:anchor distT="45720" distB="45720" distL="114300" distR="114300" simplePos="0" relativeHeight="251785216" behindDoc="1" locked="0" layoutInCell="1" allowOverlap="1" wp14:anchorId="152923A4" wp14:editId="590E9D5A">
                <wp:simplePos x="0" y="0"/>
                <wp:positionH relativeFrom="column">
                  <wp:posOffset>3436620</wp:posOffset>
                </wp:positionH>
                <wp:positionV relativeFrom="paragraph">
                  <wp:posOffset>11430</wp:posOffset>
                </wp:positionV>
                <wp:extent cx="2377440" cy="1404620"/>
                <wp:effectExtent l="0" t="0" r="22860" b="14605"/>
                <wp:wrapNone/>
                <wp:docPr id="803635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04620"/>
                        </a:xfrm>
                        <a:prstGeom prst="rect">
                          <a:avLst/>
                        </a:prstGeom>
                        <a:solidFill>
                          <a:srgbClr val="FFFFFF"/>
                        </a:solidFill>
                        <a:ln w="9525">
                          <a:solidFill>
                            <a:srgbClr val="000000"/>
                          </a:solidFill>
                          <a:miter lim="800000"/>
                          <a:headEnd/>
                          <a:tailEnd/>
                        </a:ln>
                      </wps:spPr>
                      <wps:txbx>
                        <w:txbxContent>
                          <w:p w14:paraId="6A7EC357" w14:textId="6F2A10E3"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923A4" id="_x0000_s1028" type="#_x0000_t202" style="position:absolute;margin-left:270.6pt;margin-top:.9pt;width:187.2pt;height:110.6pt;z-index:-251531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3bFA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">
                <v:textbox style="mso-fit-shape-to-text:t">
                  <w:txbxContent>
                    <w:p w14:paraId="6A7EC357" w14:textId="6F2A10E3" w:rsidR="000F01F2" w:rsidRPr="000F01F2" w:rsidRDefault="000F01F2" w:rsidP="000F01F2">
                      <w:pPr>
                        <w:rPr>
                          <w:rFonts w:ascii="Arial" w:hAnsi="Arial" w:cs="Arial"/>
                        </w:rPr>
                      </w:pPr>
                    </w:p>
                  </w:txbxContent>
                </v:textbox>
              </v:shape>
            </w:pict>
          </mc:Fallback>
        </mc:AlternateContent>
      </w:r>
    </w:p>
    <w:p w14:paraId="2722BD57" w14:textId="4B3453EB" w:rsidR="007F5452" w:rsidRPr="00212428" w:rsidRDefault="007F5452" w:rsidP="007F5452">
      <w:pPr>
        <w:spacing w:line="200" w:lineRule="exact"/>
        <w:rPr>
          <w:rFonts w:ascii="Arial" w:hAnsi="Arial" w:cs="Arial"/>
        </w:rPr>
      </w:pPr>
    </w:p>
    <w:p w14:paraId="7AC6864C" w14:textId="17630D3C" w:rsidR="007F5452" w:rsidRPr="00212428" w:rsidRDefault="000F01F2" w:rsidP="000F01F2">
      <w:pPr>
        <w:tabs>
          <w:tab w:val="left" w:pos="1716"/>
        </w:tabs>
        <w:spacing w:line="200" w:lineRule="exact"/>
        <w:rPr>
          <w:rFonts w:ascii="Arial" w:hAnsi="Arial" w:cs="Arial"/>
        </w:rPr>
      </w:pPr>
      <w:r>
        <w:rPr>
          <w:rFonts w:ascii="Arial" w:hAnsi="Arial" w:cs="Arial"/>
        </w:rPr>
        <w:tab/>
      </w:r>
    </w:p>
    <w:p w14:paraId="2D1B0DB1" w14:textId="7F006898" w:rsidR="007F5452" w:rsidRPr="00212428" w:rsidRDefault="007F5452" w:rsidP="007F5452">
      <w:pPr>
        <w:pStyle w:val="BodyText"/>
        <w:rPr>
          <w:rFonts w:cs="Arial"/>
          <w:sz w:val="22"/>
          <w:szCs w:val="22"/>
        </w:rPr>
      </w:pPr>
      <w:r w:rsidRPr="00212428">
        <w:rPr>
          <w:rFonts w:cs="Arial"/>
          <w:w w:val="105"/>
          <w:sz w:val="22"/>
          <w:szCs w:val="22"/>
        </w:rPr>
        <w:t>Address</w:t>
      </w:r>
    </w:p>
    <w:p w14:paraId="01E9115A" w14:textId="40348777" w:rsidR="007F5452" w:rsidRPr="00212428" w:rsidRDefault="000F01F2" w:rsidP="007F5452">
      <w:pPr>
        <w:spacing w:line="180" w:lineRule="exact"/>
        <w:rPr>
          <w:rFonts w:ascii="Arial" w:hAnsi="Arial" w:cs="Arial"/>
        </w:rPr>
      </w:pPr>
      <w:r w:rsidRPr="000F01F2">
        <w:rPr>
          <w:rFonts w:cs="Arial"/>
          <w:noProof/>
          <w:w w:val="105"/>
        </w:rPr>
        <mc:AlternateContent>
          <mc:Choice Requires="wps">
            <w:drawing>
              <wp:anchor distT="45720" distB="45720" distL="114300" distR="114300" simplePos="0" relativeHeight="251789312" behindDoc="1" locked="0" layoutInCell="1" allowOverlap="1" wp14:anchorId="68D110D6" wp14:editId="6CE45889">
                <wp:simplePos x="0" y="0"/>
                <wp:positionH relativeFrom="column">
                  <wp:posOffset>76199</wp:posOffset>
                </wp:positionH>
                <wp:positionV relativeFrom="paragraph">
                  <wp:posOffset>48260</wp:posOffset>
                </wp:positionV>
                <wp:extent cx="7120255" cy="1404620"/>
                <wp:effectExtent l="0" t="0" r="23495" b="14605"/>
                <wp:wrapNone/>
                <wp:docPr id="1149811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404620"/>
                        </a:xfrm>
                        <a:prstGeom prst="rect">
                          <a:avLst/>
                        </a:prstGeom>
                        <a:solidFill>
                          <a:srgbClr val="FFFFFF"/>
                        </a:solidFill>
                        <a:ln w="9525">
                          <a:solidFill>
                            <a:srgbClr val="000000"/>
                          </a:solidFill>
                          <a:miter lim="800000"/>
                          <a:headEnd/>
                          <a:tailEnd/>
                        </a:ln>
                      </wps:spPr>
                      <wps:txbx>
                        <w:txbxContent>
                          <w:p w14:paraId="5D5E986D"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D110D6" id="_x0000_s1029" type="#_x0000_t202" style="position:absolute;margin-left:6pt;margin-top:3.8pt;width:560.65pt;height:110.6pt;z-index:-25152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">
                <v:textbox style="mso-fit-shape-to-text:t">
                  <w:txbxContent>
                    <w:p w14:paraId="5D5E986D" w14:textId="77777777" w:rsidR="000F01F2" w:rsidRPr="000F01F2" w:rsidRDefault="000F01F2" w:rsidP="000F01F2">
                      <w:pPr>
                        <w:rPr>
                          <w:rFonts w:ascii="Arial" w:hAnsi="Arial" w:cs="Arial"/>
                        </w:rPr>
                      </w:pPr>
                    </w:p>
                  </w:txbxContent>
                </v:textbox>
              </v:shape>
            </w:pict>
          </mc:Fallback>
        </mc:AlternateContent>
      </w:r>
    </w:p>
    <w:p w14:paraId="654B5933" w14:textId="6239A16D" w:rsidR="007F5452" w:rsidRPr="00212428" w:rsidRDefault="007F5452" w:rsidP="007F5452">
      <w:pPr>
        <w:spacing w:line="180" w:lineRule="exact"/>
        <w:rPr>
          <w:rFonts w:ascii="Arial" w:hAnsi="Arial" w:cs="Arial"/>
        </w:rPr>
      </w:pPr>
    </w:p>
    <w:p w14:paraId="16A9D984" w14:textId="614C249D" w:rsidR="007F5452" w:rsidRPr="00212428" w:rsidRDefault="007F5452" w:rsidP="007F5452">
      <w:pPr>
        <w:spacing w:line="180" w:lineRule="exact"/>
        <w:rPr>
          <w:rFonts w:ascii="Arial" w:hAnsi="Arial" w:cs="Arial"/>
        </w:rPr>
      </w:pPr>
    </w:p>
    <w:p w14:paraId="4A3612D8" w14:textId="70565BBA" w:rsidR="0096738A" w:rsidRPr="00212428" w:rsidRDefault="000F01F2" w:rsidP="007F5452">
      <w:pPr>
        <w:pStyle w:val="BodyText"/>
        <w:tabs>
          <w:tab w:val="left" w:pos="3725"/>
          <w:tab w:val="left" w:pos="4805"/>
        </w:tabs>
        <w:spacing w:before="0"/>
        <w:rPr>
          <w:rFonts w:cs="Arial"/>
          <w:w w:val="105"/>
          <w:sz w:val="22"/>
          <w:szCs w:val="22"/>
        </w:rPr>
      </w:pPr>
      <w:r w:rsidRPr="000F01F2">
        <w:rPr>
          <w:rFonts w:cs="Arial"/>
          <w:noProof/>
          <w:w w:val="105"/>
          <w:sz w:val="22"/>
          <w:szCs w:val="22"/>
        </w:rPr>
        <mc:AlternateContent>
          <mc:Choice Requires="wps">
            <w:drawing>
              <wp:anchor distT="45720" distB="45720" distL="114300" distR="114300" simplePos="0" relativeHeight="251791360" behindDoc="1" locked="0" layoutInCell="1" allowOverlap="1" wp14:anchorId="14FD7380" wp14:editId="3A78DC3A">
                <wp:simplePos x="0" y="0"/>
                <wp:positionH relativeFrom="column">
                  <wp:posOffset>4948555</wp:posOffset>
                </wp:positionH>
                <wp:positionV relativeFrom="paragraph">
                  <wp:posOffset>147320</wp:posOffset>
                </wp:positionV>
                <wp:extent cx="2247900" cy="1404620"/>
                <wp:effectExtent l="0" t="0" r="19050" b="24765"/>
                <wp:wrapNone/>
                <wp:docPr id="333312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4620"/>
                        </a:xfrm>
                        <a:prstGeom prst="rect">
                          <a:avLst/>
                        </a:prstGeom>
                        <a:solidFill>
                          <a:srgbClr val="FFFFFF"/>
                        </a:solidFill>
                        <a:ln w="9525">
                          <a:solidFill>
                            <a:srgbClr val="000000"/>
                          </a:solidFill>
                          <a:miter lim="800000"/>
                          <a:headEnd/>
                          <a:tailEnd/>
                        </a:ln>
                      </wps:spPr>
                      <wps:txbx>
                        <w:txbxContent>
                          <w:p w14:paraId="108129E9"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D7380" id="_x0000_s1030" type="#_x0000_t202" style="position:absolute;left:0;text-align:left;margin-left:389.65pt;margin-top:11.6pt;width:177pt;height:110.6pt;z-index:-25152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">
                <v:textbox style="mso-fit-shape-to-text:t">
                  <w:txbxContent>
                    <w:p w14:paraId="108129E9" w14:textId="77777777" w:rsidR="000F01F2" w:rsidRPr="000F01F2" w:rsidRDefault="000F01F2" w:rsidP="000F01F2">
                      <w:pPr>
                        <w:rPr>
                          <w:rFonts w:ascii="Arial" w:hAnsi="Arial" w:cs="Arial"/>
                        </w:rPr>
                      </w:pPr>
                    </w:p>
                  </w:txbxContent>
                </v:textbox>
              </v:shape>
            </w:pict>
          </mc:Fallback>
        </mc:AlternateContent>
      </w:r>
    </w:p>
    <w:p w14:paraId="615A4B02" w14:textId="3D2D53DD" w:rsidR="007F5452" w:rsidRPr="00212428" w:rsidRDefault="00A70831" w:rsidP="007F5452">
      <w:pPr>
        <w:pStyle w:val="BodyText"/>
        <w:tabs>
          <w:tab w:val="left" w:pos="3725"/>
          <w:tab w:val="left" w:pos="4805"/>
        </w:tabs>
        <w:spacing w:before="0"/>
        <w:rPr>
          <w:rFonts w:cs="Arial"/>
          <w:sz w:val="22"/>
          <w:szCs w:val="22"/>
        </w:rPr>
      </w:pPr>
      <w:r w:rsidRPr="00212428">
        <w:rPr>
          <w:rFonts w:cs="Arial"/>
          <w:noProof/>
          <w:sz w:val="22"/>
          <w:szCs w:val="22"/>
          <w:lang w:val="en-AU" w:eastAsia="en-AU"/>
        </w:rPr>
        <mc:AlternateContent>
          <mc:Choice Requires="wpg">
            <w:drawing>
              <wp:anchor distT="0" distB="0" distL="114300" distR="114300" simplePos="0" relativeHeight="251754496" behindDoc="1" locked="0" layoutInCell="1" allowOverlap="1" wp14:anchorId="4D20817D" wp14:editId="38D98727">
                <wp:simplePos x="0" y="0"/>
                <wp:positionH relativeFrom="page">
                  <wp:posOffset>3511550</wp:posOffset>
                </wp:positionH>
                <wp:positionV relativeFrom="paragraph">
                  <wp:posOffset>6350</wp:posOffset>
                </wp:positionV>
                <wp:extent cx="180340" cy="180340"/>
                <wp:effectExtent l="0" t="0" r="10160" b="1016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20"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EBE8B" id="Group 19" o:spid="_x0000_s1026" style="position:absolute;margin-left:276.5pt;margin-top:.5pt;width:14.2pt;height:14.2pt;z-index:-251561984;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" path="m,l283,r,283l,283,,xe" filled="f" strokeweight=".48pt">
                  <v:path arrowok="t" o:connecttype="custom" o:connectlocs="0,-47;283,-47;283,236;0,236;0,-47" o:connectangles="0,0,0,0,0"/>
                </v:shape>
                <w10:wrap anchorx="page"/>
              </v:group>
            </w:pict>
          </mc:Fallback>
        </mc:AlternateContent>
      </w:r>
      <w:r w:rsidRPr="00212428">
        <w:rPr>
          <w:rFonts w:cs="Arial"/>
          <w:noProof/>
          <w:sz w:val="22"/>
          <w:szCs w:val="22"/>
          <w:lang w:val="en-AU" w:eastAsia="en-AU"/>
        </w:rPr>
        <mc:AlternateContent>
          <mc:Choice Requires="wpg">
            <w:drawing>
              <wp:anchor distT="0" distB="0" distL="114300" distR="114300" simplePos="0" relativeHeight="251752448" behindDoc="1" locked="0" layoutInCell="1" allowOverlap="1" wp14:anchorId="30875D40" wp14:editId="071449E2">
                <wp:simplePos x="0" y="0"/>
                <wp:positionH relativeFrom="page">
                  <wp:posOffset>2533650</wp:posOffset>
                </wp:positionH>
                <wp:positionV relativeFrom="paragraph">
                  <wp:posOffset>6350</wp:posOffset>
                </wp:positionV>
                <wp:extent cx="180340" cy="180340"/>
                <wp:effectExtent l="0" t="0" r="10160" b="10160"/>
                <wp:wrapNone/>
                <wp:docPr id="1042"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1043"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0B93F" id="Group 1042" o:spid="_x0000_s1026" style="position:absolute;margin-left:199.5pt;margin-top:.5pt;width:14.2pt;height:14.2pt;z-index:-251564032;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" path="m,l283,r,283l,283,,xe" filled="f" strokeweight=".48pt">
                  <v:path arrowok="t" o:connecttype="custom" o:connectlocs="0,-47;283,-47;283,236;0,236;0,-47" o:connectangles="0,0,0,0,0"/>
                </v:shape>
                <w10:wrap anchorx="page"/>
              </v:group>
            </w:pict>
          </mc:Fallback>
        </mc:AlternateContent>
      </w:r>
      <w:r w:rsidR="007F5452" w:rsidRPr="00212428">
        <w:rPr>
          <w:rFonts w:cs="Arial"/>
          <w:w w:val="105"/>
          <w:sz w:val="22"/>
          <w:szCs w:val="22"/>
        </w:rPr>
        <w:t>Do you</w:t>
      </w:r>
      <w:r w:rsidR="007F5452" w:rsidRPr="00212428">
        <w:rPr>
          <w:rFonts w:cs="Arial"/>
          <w:spacing w:val="1"/>
          <w:w w:val="105"/>
          <w:sz w:val="22"/>
          <w:szCs w:val="22"/>
        </w:rPr>
        <w:t xml:space="preserve"> </w:t>
      </w:r>
      <w:r w:rsidR="007F5452" w:rsidRPr="00212428">
        <w:rPr>
          <w:rFonts w:cs="Arial"/>
          <w:w w:val="105"/>
          <w:sz w:val="22"/>
          <w:szCs w:val="22"/>
        </w:rPr>
        <w:t>require</w:t>
      </w:r>
      <w:r w:rsidR="007F5452" w:rsidRPr="00212428">
        <w:rPr>
          <w:rFonts w:cs="Arial"/>
          <w:spacing w:val="1"/>
          <w:w w:val="105"/>
          <w:sz w:val="22"/>
          <w:szCs w:val="22"/>
        </w:rPr>
        <w:t xml:space="preserve"> </w:t>
      </w:r>
      <w:r w:rsidR="007F5452" w:rsidRPr="00212428">
        <w:rPr>
          <w:rFonts w:cs="Arial"/>
          <w:w w:val="105"/>
          <w:sz w:val="22"/>
          <w:szCs w:val="22"/>
        </w:rPr>
        <w:t xml:space="preserve">an interpreter? </w:t>
      </w:r>
      <w:r w:rsidR="007F5452" w:rsidRPr="00212428">
        <w:rPr>
          <w:rFonts w:cs="Arial"/>
          <w:spacing w:val="1"/>
          <w:w w:val="105"/>
          <w:sz w:val="22"/>
          <w:szCs w:val="22"/>
        </w:rPr>
        <w:t xml:space="preserve"> </w:t>
      </w:r>
      <w:r w:rsidR="007F5452" w:rsidRPr="00212428">
        <w:rPr>
          <w:rFonts w:cs="Arial"/>
          <w:w w:val="105"/>
          <w:sz w:val="22"/>
          <w:szCs w:val="22"/>
        </w:rPr>
        <w:t>No</w:t>
      </w:r>
      <w:r w:rsidRPr="00212428">
        <w:rPr>
          <w:rFonts w:cs="Arial"/>
          <w:w w:val="105"/>
          <w:sz w:val="22"/>
          <w:szCs w:val="22"/>
        </w:rPr>
        <w:tab/>
      </w:r>
      <w:r w:rsidRPr="00212428">
        <w:rPr>
          <w:rFonts w:cs="Arial"/>
          <w:w w:val="105"/>
          <w:sz w:val="22"/>
          <w:szCs w:val="22"/>
        </w:rPr>
        <w:tab/>
      </w:r>
      <w:r w:rsidR="007F5452" w:rsidRPr="00212428">
        <w:rPr>
          <w:rFonts w:cs="Arial"/>
          <w:w w:val="105"/>
          <w:sz w:val="22"/>
          <w:szCs w:val="22"/>
        </w:rPr>
        <w:t>Yes</w:t>
      </w:r>
      <w:r w:rsidR="007F5452" w:rsidRPr="00212428">
        <w:rPr>
          <w:rFonts w:cs="Arial"/>
          <w:w w:val="105"/>
          <w:sz w:val="22"/>
          <w:szCs w:val="22"/>
        </w:rPr>
        <w:tab/>
        <w:t>Language/Dialect:</w:t>
      </w:r>
      <w:r w:rsidRPr="00212428">
        <w:rPr>
          <w:rFonts w:cs="Arial"/>
          <w:noProof/>
          <w:sz w:val="22"/>
          <w:szCs w:val="22"/>
          <w:lang w:val="en-AU" w:eastAsia="en-AU"/>
        </w:rPr>
        <w:t xml:space="preserve"> </w:t>
      </w:r>
    </w:p>
    <w:p w14:paraId="5FFC797F" w14:textId="6635FE43" w:rsidR="007F5452" w:rsidRPr="00212428" w:rsidRDefault="007F5452" w:rsidP="007F5452">
      <w:pPr>
        <w:spacing w:before="17" w:line="200" w:lineRule="exact"/>
        <w:rPr>
          <w:rFonts w:ascii="Arial" w:hAnsi="Arial" w:cs="Arial"/>
        </w:rPr>
      </w:pPr>
    </w:p>
    <w:p w14:paraId="267D5FBA" w14:textId="52F55152" w:rsidR="00A70831" w:rsidRPr="00212428" w:rsidRDefault="007F5452" w:rsidP="00A70831">
      <w:pPr>
        <w:pStyle w:val="BodyText"/>
        <w:tabs>
          <w:tab w:val="left" w:pos="3054"/>
        </w:tabs>
        <w:spacing w:before="0"/>
        <w:rPr>
          <w:rFonts w:cs="Arial"/>
          <w:spacing w:val="-1"/>
          <w:w w:val="105"/>
          <w:sz w:val="22"/>
          <w:szCs w:val="22"/>
        </w:rPr>
      </w:pPr>
      <w:r w:rsidRPr="00212428">
        <w:rPr>
          <w:rFonts w:cs="Arial"/>
          <w:w w:val="105"/>
          <w:sz w:val="22"/>
          <w:szCs w:val="22"/>
        </w:rPr>
        <w:t>Do you identify</w:t>
      </w:r>
      <w:r w:rsidRPr="00212428">
        <w:rPr>
          <w:rFonts w:cs="Arial"/>
          <w:spacing w:val="1"/>
          <w:w w:val="105"/>
          <w:sz w:val="22"/>
          <w:szCs w:val="22"/>
        </w:rPr>
        <w:t xml:space="preserve"> </w:t>
      </w:r>
      <w:r w:rsidRPr="00212428">
        <w:rPr>
          <w:rFonts w:cs="Arial"/>
          <w:w w:val="105"/>
          <w:sz w:val="22"/>
          <w:szCs w:val="22"/>
        </w:rPr>
        <w:t>as:</w:t>
      </w:r>
      <w:r w:rsidRPr="00212428">
        <w:rPr>
          <w:rFonts w:cs="Arial"/>
          <w:spacing w:val="-1"/>
          <w:w w:val="105"/>
          <w:sz w:val="22"/>
          <w:szCs w:val="22"/>
        </w:rPr>
        <w:t xml:space="preserve"> </w:t>
      </w:r>
    </w:p>
    <w:p w14:paraId="73CDDAF2" w14:textId="283D88D6" w:rsidR="007F5452" w:rsidRPr="00212428" w:rsidRDefault="00A70831" w:rsidP="00A70831">
      <w:pPr>
        <w:pStyle w:val="BodyText"/>
        <w:tabs>
          <w:tab w:val="left" w:pos="2268"/>
        </w:tabs>
        <w:spacing w:before="0"/>
        <w:rPr>
          <w:rFonts w:cs="Arial"/>
          <w:w w:val="105"/>
          <w:sz w:val="22"/>
          <w:szCs w:val="22"/>
        </w:rPr>
      </w:pPr>
      <w:r w:rsidRPr="00212428">
        <w:rPr>
          <w:rFonts w:cs="Arial"/>
          <w:noProof/>
          <w:sz w:val="22"/>
          <w:szCs w:val="22"/>
          <w:lang w:val="en-AU" w:eastAsia="en-AU"/>
        </w:rPr>
        <mc:AlternateContent>
          <mc:Choice Requires="wpg">
            <w:drawing>
              <wp:anchor distT="0" distB="0" distL="114300" distR="114300" simplePos="0" relativeHeight="251760640" behindDoc="1" locked="0" layoutInCell="1" allowOverlap="1" wp14:anchorId="0188A0B0" wp14:editId="39474B15">
                <wp:simplePos x="0" y="0"/>
                <wp:positionH relativeFrom="page">
                  <wp:posOffset>6650990</wp:posOffset>
                </wp:positionH>
                <wp:positionV relativeFrom="paragraph">
                  <wp:posOffset>4445</wp:posOffset>
                </wp:positionV>
                <wp:extent cx="180340" cy="180340"/>
                <wp:effectExtent l="0" t="0" r="10160" b="1016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26"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3B2EE5" id="Group 25" o:spid="_x0000_s1026" style="position:absolute;margin-left:523.7pt;margin-top:.35pt;width:14.2pt;height:14.2pt;z-index:-251555840;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" path="m,l283,r,283l,283,,xe" filled="f" strokeweight=".48pt">
                  <v:path arrowok="t" o:connecttype="custom" o:connectlocs="0,-47;283,-47;283,236;0,236;0,-47" o:connectangles="0,0,0,0,0"/>
                </v:shape>
                <w10:wrap anchorx="page"/>
              </v:group>
            </w:pict>
          </mc:Fallback>
        </mc:AlternateContent>
      </w:r>
      <w:r w:rsidRPr="00212428">
        <w:rPr>
          <w:rFonts w:cs="Arial"/>
          <w:noProof/>
          <w:sz w:val="22"/>
          <w:szCs w:val="22"/>
          <w:lang w:val="en-AU" w:eastAsia="en-AU"/>
        </w:rPr>
        <mc:AlternateContent>
          <mc:Choice Requires="wpg">
            <w:drawing>
              <wp:anchor distT="0" distB="0" distL="114300" distR="114300" simplePos="0" relativeHeight="251762688" behindDoc="1" locked="0" layoutInCell="1" allowOverlap="1" wp14:anchorId="6C601B6C" wp14:editId="068D5657">
                <wp:simplePos x="0" y="0"/>
                <wp:positionH relativeFrom="page">
                  <wp:posOffset>5784850</wp:posOffset>
                </wp:positionH>
                <wp:positionV relativeFrom="paragraph">
                  <wp:posOffset>6350</wp:posOffset>
                </wp:positionV>
                <wp:extent cx="180340" cy="180340"/>
                <wp:effectExtent l="0" t="0" r="10160" b="1016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28"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2D846" id="Group 27" o:spid="_x0000_s1026" style="position:absolute;margin-left:455.5pt;margin-top:.5pt;width:14.2pt;height:14.2pt;z-index:-251553792;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" path="m,l283,r,283l,283,,xe" filled="f" strokeweight=".48pt">
                  <v:path arrowok="t" o:connecttype="custom" o:connectlocs="0,-47;283,-47;283,236;0,236;0,-47" o:connectangles="0,0,0,0,0"/>
                </v:shape>
                <w10:wrap anchorx="page"/>
              </v:group>
            </w:pict>
          </mc:Fallback>
        </mc:AlternateContent>
      </w:r>
      <w:r w:rsidRPr="00212428">
        <w:rPr>
          <w:rFonts w:cs="Arial"/>
          <w:noProof/>
          <w:sz w:val="22"/>
          <w:szCs w:val="22"/>
          <w:lang w:val="en-AU" w:eastAsia="en-AU"/>
        </w:rPr>
        <mc:AlternateContent>
          <mc:Choice Requires="wpg">
            <w:drawing>
              <wp:anchor distT="0" distB="0" distL="114300" distR="114300" simplePos="0" relativeHeight="251764736" behindDoc="1" locked="0" layoutInCell="1" allowOverlap="1" wp14:anchorId="4294E5ED" wp14:editId="3035A104">
                <wp:simplePos x="0" y="0"/>
                <wp:positionH relativeFrom="page">
                  <wp:posOffset>3049270</wp:posOffset>
                </wp:positionH>
                <wp:positionV relativeFrom="paragraph">
                  <wp:posOffset>5715</wp:posOffset>
                </wp:positionV>
                <wp:extent cx="180340" cy="180340"/>
                <wp:effectExtent l="0" t="0" r="10160" b="1016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30"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36D29" id="Group 29" o:spid="_x0000_s1026" style="position:absolute;margin-left:240.1pt;margin-top:.45pt;width:14.2pt;height:14.2pt;z-index:-251551744;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" path="m,l283,r,283l,283,,xe" filled="f" strokeweight=".48pt">
                  <v:path arrowok="t" o:connecttype="custom" o:connectlocs="0,-47;283,-47;283,236;0,236;0,-47" o:connectangles="0,0,0,0,0"/>
                </v:shape>
                <w10:wrap anchorx="page"/>
              </v:group>
            </w:pict>
          </mc:Fallback>
        </mc:AlternateContent>
      </w:r>
      <w:r w:rsidRPr="00212428">
        <w:rPr>
          <w:rFonts w:cs="Arial"/>
          <w:noProof/>
          <w:sz w:val="22"/>
          <w:szCs w:val="22"/>
          <w:lang w:val="en-AU" w:eastAsia="en-AU"/>
        </w:rPr>
        <mc:AlternateContent>
          <mc:Choice Requires="wpg">
            <w:drawing>
              <wp:anchor distT="0" distB="0" distL="114300" distR="114300" simplePos="0" relativeHeight="251758592" behindDoc="1" locked="0" layoutInCell="1" allowOverlap="1" wp14:anchorId="195D7198" wp14:editId="2FDEAA15">
                <wp:simplePos x="0" y="0"/>
                <wp:positionH relativeFrom="page">
                  <wp:posOffset>927100</wp:posOffset>
                </wp:positionH>
                <wp:positionV relativeFrom="paragraph">
                  <wp:posOffset>10795</wp:posOffset>
                </wp:positionV>
                <wp:extent cx="180340" cy="180340"/>
                <wp:effectExtent l="0" t="0" r="10160" b="1016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24"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26DA7" id="Group 23" o:spid="_x0000_s1026" style="position:absolute;margin-left:73pt;margin-top:.85pt;width:14.2pt;height:14.2pt;z-index:-251557888;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" path="m,l283,r,283l,283,,xe" filled="f" strokeweight=".48pt">
                  <v:path arrowok="t" o:connecttype="custom" o:connectlocs="0,-47;283,-47;283,236;0,236;0,-47" o:connectangles="0,0,0,0,0"/>
                </v:shape>
                <w10:wrap anchorx="page"/>
              </v:group>
            </w:pict>
          </mc:Fallback>
        </mc:AlternateContent>
      </w:r>
      <w:r w:rsidR="007F5452" w:rsidRPr="00212428">
        <w:rPr>
          <w:rFonts w:cs="Arial"/>
          <w:w w:val="105"/>
          <w:sz w:val="22"/>
          <w:szCs w:val="22"/>
        </w:rPr>
        <w:t>Aboriginal</w:t>
      </w:r>
      <w:r w:rsidRPr="00212428">
        <w:rPr>
          <w:rFonts w:cs="Arial"/>
          <w:w w:val="105"/>
          <w:sz w:val="22"/>
          <w:szCs w:val="22"/>
        </w:rPr>
        <w:t xml:space="preserve"> </w:t>
      </w:r>
      <w:r w:rsidRPr="00212428">
        <w:rPr>
          <w:rFonts w:cs="Arial"/>
          <w:w w:val="105"/>
          <w:sz w:val="22"/>
          <w:szCs w:val="22"/>
        </w:rPr>
        <w:tab/>
      </w:r>
      <w:r w:rsidR="007F5452" w:rsidRPr="00212428">
        <w:rPr>
          <w:rFonts w:cs="Arial"/>
          <w:w w:val="105"/>
          <w:sz w:val="22"/>
          <w:szCs w:val="22"/>
        </w:rPr>
        <w:t>Torres Strait Islander</w:t>
      </w:r>
      <w:r w:rsidRPr="00212428">
        <w:rPr>
          <w:rFonts w:cs="Arial"/>
          <w:w w:val="105"/>
          <w:sz w:val="22"/>
          <w:szCs w:val="22"/>
        </w:rPr>
        <w:tab/>
      </w:r>
      <w:r w:rsidR="007F5452" w:rsidRPr="00212428">
        <w:rPr>
          <w:rFonts w:cs="Arial"/>
          <w:w w:val="105"/>
          <w:sz w:val="22"/>
          <w:szCs w:val="22"/>
        </w:rPr>
        <w:t>Aboriginal</w:t>
      </w:r>
      <w:r w:rsidR="007F5452" w:rsidRPr="00212428">
        <w:rPr>
          <w:rFonts w:cs="Arial"/>
          <w:spacing w:val="-6"/>
          <w:w w:val="105"/>
          <w:sz w:val="22"/>
          <w:szCs w:val="22"/>
        </w:rPr>
        <w:t xml:space="preserve"> </w:t>
      </w:r>
      <w:r w:rsidR="007F5452" w:rsidRPr="00212428">
        <w:rPr>
          <w:rFonts w:cs="Arial"/>
          <w:w w:val="105"/>
          <w:sz w:val="22"/>
          <w:szCs w:val="22"/>
        </w:rPr>
        <w:t>and</w:t>
      </w:r>
      <w:r w:rsidR="007F5452" w:rsidRPr="00212428">
        <w:rPr>
          <w:rFonts w:cs="Arial"/>
          <w:spacing w:val="-4"/>
          <w:w w:val="105"/>
          <w:sz w:val="22"/>
          <w:szCs w:val="22"/>
        </w:rPr>
        <w:t xml:space="preserve"> </w:t>
      </w:r>
      <w:r w:rsidR="007F5452" w:rsidRPr="00212428">
        <w:rPr>
          <w:rFonts w:cs="Arial"/>
          <w:w w:val="105"/>
          <w:sz w:val="22"/>
          <w:szCs w:val="22"/>
        </w:rPr>
        <w:t>Torres</w:t>
      </w:r>
      <w:r w:rsidR="007F5452" w:rsidRPr="00212428">
        <w:rPr>
          <w:rFonts w:cs="Arial"/>
          <w:spacing w:val="-5"/>
          <w:w w:val="105"/>
          <w:sz w:val="22"/>
          <w:szCs w:val="22"/>
        </w:rPr>
        <w:t xml:space="preserve"> </w:t>
      </w:r>
      <w:r w:rsidR="007F5452" w:rsidRPr="00212428">
        <w:rPr>
          <w:rFonts w:cs="Arial"/>
          <w:w w:val="105"/>
          <w:sz w:val="22"/>
          <w:szCs w:val="22"/>
        </w:rPr>
        <w:t>Strait</w:t>
      </w:r>
      <w:r w:rsidR="007F5452" w:rsidRPr="00212428">
        <w:rPr>
          <w:rFonts w:cs="Arial"/>
          <w:spacing w:val="-6"/>
          <w:w w:val="105"/>
          <w:sz w:val="22"/>
          <w:szCs w:val="22"/>
        </w:rPr>
        <w:t xml:space="preserve"> </w:t>
      </w:r>
      <w:r w:rsidR="007F5452" w:rsidRPr="00212428">
        <w:rPr>
          <w:rFonts w:cs="Arial"/>
          <w:w w:val="105"/>
          <w:sz w:val="22"/>
          <w:szCs w:val="22"/>
        </w:rPr>
        <w:t>Islander</w:t>
      </w:r>
      <w:r w:rsidRPr="00212428">
        <w:rPr>
          <w:rFonts w:cs="Arial"/>
          <w:w w:val="105"/>
          <w:sz w:val="22"/>
          <w:szCs w:val="22"/>
        </w:rPr>
        <w:tab/>
        <w:t xml:space="preserve"> </w:t>
      </w:r>
      <w:r w:rsidR="0096738A" w:rsidRPr="00212428">
        <w:rPr>
          <w:rFonts w:cs="Arial"/>
          <w:w w:val="105"/>
          <w:sz w:val="22"/>
          <w:szCs w:val="22"/>
        </w:rPr>
        <w:t>N</w:t>
      </w:r>
      <w:r w:rsidR="001E1E25" w:rsidRPr="00212428">
        <w:rPr>
          <w:rFonts w:cs="Arial"/>
          <w:w w:val="105"/>
          <w:sz w:val="22"/>
          <w:szCs w:val="22"/>
        </w:rPr>
        <w:t>either</w:t>
      </w:r>
      <w:r w:rsidRPr="00212428">
        <w:rPr>
          <w:rFonts w:cs="Arial"/>
          <w:w w:val="105"/>
          <w:sz w:val="22"/>
          <w:szCs w:val="22"/>
        </w:rPr>
        <w:t xml:space="preserve"> </w:t>
      </w:r>
    </w:p>
    <w:p w14:paraId="3B555FA3" w14:textId="110149E5" w:rsidR="007F5452" w:rsidRPr="00212428" w:rsidRDefault="007F5452" w:rsidP="007F5452">
      <w:pPr>
        <w:spacing w:before="2" w:line="220" w:lineRule="exact"/>
        <w:rPr>
          <w:rFonts w:ascii="Arial" w:hAnsi="Arial" w:cs="Arial"/>
        </w:rPr>
      </w:pPr>
    </w:p>
    <w:p w14:paraId="7A42AE4E" w14:textId="5E57CAED" w:rsidR="00A70831" w:rsidRPr="00212428" w:rsidRDefault="007F5452" w:rsidP="007F5452">
      <w:pPr>
        <w:pStyle w:val="BodyText"/>
        <w:tabs>
          <w:tab w:val="left" w:pos="9306"/>
        </w:tabs>
        <w:spacing w:before="0"/>
        <w:rPr>
          <w:rFonts w:cs="Arial"/>
          <w:spacing w:val="-1"/>
          <w:w w:val="105"/>
          <w:sz w:val="22"/>
          <w:szCs w:val="22"/>
        </w:rPr>
      </w:pPr>
      <w:r w:rsidRPr="00212428">
        <w:rPr>
          <w:rFonts w:cs="Arial"/>
          <w:w w:val="105"/>
          <w:sz w:val="22"/>
          <w:szCs w:val="22"/>
        </w:rPr>
        <w:t>Do</w:t>
      </w:r>
      <w:r w:rsidRPr="00212428">
        <w:rPr>
          <w:rFonts w:cs="Arial"/>
          <w:spacing w:val="-1"/>
          <w:w w:val="105"/>
          <w:sz w:val="22"/>
          <w:szCs w:val="22"/>
        </w:rPr>
        <w:t xml:space="preserve"> </w:t>
      </w:r>
      <w:r w:rsidRPr="00212428">
        <w:rPr>
          <w:rFonts w:cs="Arial"/>
          <w:w w:val="105"/>
          <w:sz w:val="22"/>
          <w:szCs w:val="22"/>
        </w:rPr>
        <w:t>you</w:t>
      </w:r>
      <w:r w:rsidRPr="00212428">
        <w:rPr>
          <w:rFonts w:cs="Arial"/>
          <w:spacing w:val="-1"/>
          <w:w w:val="105"/>
          <w:sz w:val="22"/>
          <w:szCs w:val="22"/>
        </w:rPr>
        <w:t xml:space="preserve"> </w:t>
      </w:r>
      <w:r w:rsidRPr="00212428">
        <w:rPr>
          <w:rFonts w:cs="Arial"/>
          <w:w w:val="105"/>
          <w:sz w:val="22"/>
          <w:szCs w:val="22"/>
        </w:rPr>
        <w:t>have</w:t>
      </w:r>
      <w:r w:rsidRPr="00212428">
        <w:rPr>
          <w:rFonts w:cs="Arial"/>
          <w:spacing w:val="-1"/>
          <w:w w:val="105"/>
          <w:sz w:val="22"/>
          <w:szCs w:val="22"/>
        </w:rPr>
        <w:t xml:space="preserve"> </w:t>
      </w:r>
      <w:r w:rsidRPr="00212428">
        <w:rPr>
          <w:rFonts w:cs="Arial"/>
          <w:w w:val="105"/>
          <w:sz w:val="22"/>
          <w:szCs w:val="22"/>
        </w:rPr>
        <w:t>a</w:t>
      </w:r>
      <w:r w:rsidRPr="00212428">
        <w:rPr>
          <w:rFonts w:cs="Arial"/>
          <w:spacing w:val="-1"/>
          <w:w w:val="105"/>
          <w:sz w:val="22"/>
          <w:szCs w:val="22"/>
        </w:rPr>
        <w:t xml:space="preserve"> </w:t>
      </w:r>
      <w:r w:rsidRPr="00212428">
        <w:rPr>
          <w:rFonts w:cs="Arial"/>
          <w:w w:val="105"/>
          <w:sz w:val="22"/>
          <w:szCs w:val="22"/>
        </w:rPr>
        <w:t>disability,</w:t>
      </w:r>
      <w:r w:rsidRPr="00212428">
        <w:rPr>
          <w:rFonts w:cs="Arial"/>
          <w:spacing w:val="-2"/>
          <w:w w:val="105"/>
          <w:sz w:val="22"/>
          <w:szCs w:val="22"/>
        </w:rPr>
        <w:t xml:space="preserve"> </w:t>
      </w:r>
      <w:r w:rsidRPr="00212428">
        <w:rPr>
          <w:rFonts w:cs="Arial"/>
          <w:w w:val="105"/>
          <w:sz w:val="22"/>
          <w:szCs w:val="22"/>
        </w:rPr>
        <w:t>illness</w:t>
      </w:r>
      <w:r w:rsidRPr="00212428">
        <w:rPr>
          <w:rFonts w:cs="Arial"/>
          <w:spacing w:val="-1"/>
          <w:w w:val="105"/>
          <w:sz w:val="22"/>
          <w:szCs w:val="22"/>
        </w:rPr>
        <w:t xml:space="preserve"> </w:t>
      </w:r>
      <w:r w:rsidRPr="00212428">
        <w:rPr>
          <w:rFonts w:cs="Arial"/>
          <w:w w:val="105"/>
          <w:sz w:val="22"/>
          <w:szCs w:val="22"/>
        </w:rPr>
        <w:t>or</w:t>
      </w:r>
      <w:r w:rsidRPr="00212428">
        <w:rPr>
          <w:rFonts w:cs="Arial"/>
          <w:spacing w:val="-1"/>
          <w:w w:val="105"/>
          <w:sz w:val="22"/>
          <w:szCs w:val="22"/>
        </w:rPr>
        <w:t xml:space="preserve"> </w:t>
      </w:r>
      <w:r w:rsidRPr="00212428">
        <w:rPr>
          <w:rFonts w:cs="Arial"/>
          <w:w w:val="105"/>
          <w:sz w:val="22"/>
          <w:szCs w:val="22"/>
        </w:rPr>
        <w:t>impairment</w:t>
      </w:r>
      <w:r w:rsidRPr="00212428">
        <w:rPr>
          <w:rFonts w:cs="Arial"/>
          <w:spacing w:val="-2"/>
          <w:w w:val="105"/>
          <w:sz w:val="22"/>
          <w:szCs w:val="22"/>
        </w:rPr>
        <w:t xml:space="preserve"> </w:t>
      </w:r>
      <w:r w:rsidRPr="00212428">
        <w:rPr>
          <w:rFonts w:cs="Arial"/>
          <w:w w:val="105"/>
          <w:sz w:val="22"/>
          <w:szCs w:val="22"/>
        </w:rPr>
        <w:t>where</w:t>
      </w:r>
      <w:r w:rsidRPr="00212428">
        <w:rPr>
          <w:rFonts w:cs="Arial"/>
          <w:spacing w:val="-1"/>
          <w:w w:val="105"/>
          <w:sz w:val="22"/>
          <w:szCs w:val="22"/>
        </w:rPr>
        <w:t xml:space="preserve"> </w:t>
      </w:r>
      <w:r w:rsidRPr="00212428">
        <w:rPr>
          <w:rFonts w:cs="Arial"/>
          <w:w w:val="105"/>
          <w:sz w:val="22"/>
          <w:szCs w:val="22"/>
        </w:rPr>
        <w:t>support</w:t>
      </w:r>
      <w:r w:rsidRPr="00212428">
        <w:rPr>
          <w:rFonts w:cs="Arial"/>
          <w:spacing w:val="-2"/>
          <w:w w:val="105"/>
          <w:sz w:val="22"/>
          <w:szCs w:val="22"/>
        </w:rPr>
        <w:t xml:space="preserve"> </w:t>
      </w:r>
      <w:r w:rsidRPr="00212428">
        <w:rPr>
          <w:rFonts w:cs="Arial"/>
          <w:w w:val="105"/>
          <w:sz w:val="22"/>
          <w:szCs w:val="22"/>
        </w:rPr>
        <w:t>and/or</w:t>
      </w:r>
      <w:r w:rsidRPr="00212428">
        <w:rPr>
          <w:rFonts w:cs="Arial"/>
          <w:spacing w:val="-2"/>
          <w:w w:val="105"/>
          <w:sz w:val="22"/>
          <w:szCs w:val="22"/>
        </w:rPr>
        <w:t xml:space="preserve"> </w:t>
      </w:r>
      <w:r w:rsidRPr="00212428">
        <w:rPr>
          <w:rFonts w:cs="Arial"/>
          <w:w w:val="105"/>
          <w:sz w:val="22"/>
          <w:szCs w:val="22"/>
        </w:rPr>
        <w:t>special</w:t>
      </w:r>
      <w:r w:rsidRPr="00212428">
        <w:rPr>
          <w:rFonts w:cs="Arial"/>
          <w:spacing w:val="-2"/>
          <w:w w:val="105"/>
          <w:sz w:val="22"/>
          <w:szCs w:val="22"/>
        </w:rPr>
        <w:t xml:space="preserve"> </w:t>
      </w:r>
      <w:r w:rsidRPr="00212428">
        <w:rPr>
          <w:rFonts w:cs="Arial"/>
          <w:w w:val="105"/>
          <w:sz w:val="22"/>
          <w:szCs w:val="22"/>
        </w:rPr>
        <w:t>arrangements</w:t>
      </w:r>
      <w:r w:rsidRPr="00212428">
        <w:rPr>
          <w:rFonts w:cs="Arial"/>
          <w:spacing w:val="-1"/>
          <w:w w:val="105"/>
          <w:sz w:val="22"/>
          <w:szCs w:val="22"/>
        </w:rPr>
        <w:t xml:space="preserve"> </w:t>
      </w:r>
      <w:r w:rsidRPr="00212428">
        <w:rPr>
          <w:rFonts w:cs="Arial"/>
          <w:w w:val="105"/>
          <w:sz w:val="22"/>
          <w:szCs w:val="22"/>
        </w:rPr>
        <w:t>are</w:t>
      </w:r>
      <w:r w:rsidRPr="00212428">
        <w:rPr>
          <w:rFonts w:cs="Arial"/>
          <w:spacing w:val="-1"/>
          <w:w w:val="105"/>
          <w:sz w:val="22"/>
          <w:szCs w:val="22"/>
        </w:rPr>
        <w:t xml:space="preserve"> </w:t>
      </w:r>
      <w:r w:rsidRPr="00212428">
        <w:rPr>
          <w:rFonts w:cs="Arial"/>
          <w:w w:val="105"/>
          <w:sz w:val="22"/>
          <w:szCs w:val="22"/>
        </w:rPr>
        <w:t>required?</w:t>
      </w:r>
      <w:r w:rsidRPr="00212428">
        <w:rPr>
          <w:rFonts w:cs="Arial"/>
          <w:spacing w:val="-1"/>
          <w:w w:val="105"/>
          <w:sz w:val="22"/>
          <w:szCs w:val="22"/>
        </w:rPr>
        <w:t xml:space="preserve"> </w:t>
      </w:r>
    </w:p>
    <w:p w14:paraId="5542D571" w14:textId="1B934A30" w:rsidR="007F5452" w:rsidRPr="00212428" w:rsidRDefault="00334137" w:rsidP="00334137">
      <w:pPr>
        <w:pStyle w:val="BodyText"/>
        <w:tabs>
          <w:tab w:val="left" w:pos="1276"/>
        </w:tabs>
        <w:spacing w:before="0"/>
        <w:rPr>
          <w:rFonts w:cs="Arial"/>
          <w:sz w:val="22"/>
          <w:szCs w:val="22"/>
        </w:rPr>
      </w:pPr>
      <w:r w:rsidRPr="00212428">
        <w:rPr>
          <w:rFonts w:cs="Arial"/>
          <w:noProof/>
          <w:sz w:val="22"/>
          <w:szCs w:val="22"/>
          <w:lang w:val="en-AU" w:eastAsia="en-AU"/>
        </w:rPr>
        <mc:AlternateContent>
          <mc:Choice Requires="wpg">
            <w:drawing>
              <wp:anchor distT="0" distB="0" distL="114300" distR="114300" simplePos="0" relativeHeight="251768832" behindDoc="1" locked="0" layoutInCell="1" allowOverlap="1" wp14:anchorId="11AE7198" wp14:editId="009CC445">
                <wp:simplePos x="0" y="0"/>
                <wp:positionH relativeFrom="page">
                  <wp:posOffset>1289050</wp:posOffset>
                </wp:positionH>
                <wp:positionV relativeFrom="paragraph">
                  <wp:posOffset>6350</wp:posOffset>
                </wp:positionV>
                <wp:extent cx="180340" cy="180340"/>
                <wp:effectExtent l="0" t="0" r="10160" b="10160"/>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1002"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89F90" id="Group 1001" o:spid="_x0000_s1026" style="position:absolute;margin-left:101.5pt;margin-top:.5pt;width:14.2pt;height:14.2pt;z-index:-251547648;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" path="m,l283,r,283l,283,,xe" filled="f" strokeweight=".48pt">
                  <v:path arrowok="t" o:connecttype="custom" o:connectlocs="0,-47;283,-47;283,236;0,236;0,-47" o:connectangles="0,0,0,0,0"/>
                </v:shape>
                <w10:wrap anchorx="page"/>
              </v:group>
            </w:pict>
          </mc:Fallback>
        </mc:AlternateContent>
      </w:r>
      <w:r w:rsidRPr="00212428">
        <w:rPr>
          <w:rFonts w:cs="Arial"/>
          <w:noProof/>
          <w:sz w:val="22"/>
          <w:szCs w:val="22"/>
          <w:lang w:val="en-AU" w:eastAsia="en-AU"/>
        </w:rPr>
        <mc:AlternateContent>
          <mc:Choice Requires="wpg">
            <w:drawing>
              <wp:anchor distT="0" distB="0" distL="114300" distR="114300" simplePos="0" relativeHeight="251766784" behindDoc="1" locked="0" layoutInCell="1" allowOverlap="1" wp14:anchorId="7FC1DCA6" wp14:editId="163BBCEC">
                <wp:simplePos x="0" y="0"/>
                <wp:positionH relativeFrom="page">
                  <wp:posOffset>469900</wp:posOffset>
                </wp:positionH>
                <wp:positionV relativeFrom="paragraph">
                  <wp:posOffset>6350</wp:posOffset>
                </wp:positionV>
                <wp:extent cx="180340" cy="180340"/>
                <wp:effectExtent l="0" t="0" r="10160" b="1016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417" y="-47"/>
                          <a:chExt cx="284" cy="284"/>
                        </a:xfrm>
                      </wpg:grpSpPr>
                      <wps:wsp>
                        <wps:cNvPr id="1000" name="Freeform 949"/>
                        <wps:cNvSpPr>
                          <a:spLocks/>
                        </wps:cNvSpPr>
                        <wps:spPr bwMode="auto">
                          <a:xfrm>
                            <a:off x="4417" y="-47"/>
                            <a:ext cx="284" cy="284"/>
                          </a:xfrm>
                          <a:custGeom>
                            <a:avLst/>
                            <a:gdLst>
                              <a:gd name="T0" fmla="+- 0 4417 4417"/>
                              <a:gd name="T1" fmla="*/ T0 w 284"/>
                              <a:gd name="T2" fmla="+- 0 -47 -47"/>
                              <a:gd name="T3" fmla="*/ -47 h 284"/>
                              <a:gd name="T4" fmla="+- 0 4700 4417"/>
                              <a:gd name="T5" fmla="*/ T4 w 284"/>
                              <a:gd name="T6" fmla="+- 0 -47 -47"/>
                              <a:gd name="T7" fmla="*/ -47 h 284"/>
                              <a:gd name="T8" fmla="+- 0 4700 4417"/>
                              <a:gd name="T9" fmla="*/ T8 w 284"/>
                              <a:gd name="T10" fmla="+- 0 236 -47"/>
                              <a:gd name="T11" fmla="*/ 236 h 284"/>
                              <a:gd name="T12" fmla="+- 0 4417 4417"/>
                              <a:gd name="T13" fmla="*/ T12 w 284"/>
                              <a:gd name="T14" fmla="+- 0 236 -47"/>
                              <a:gd name="T15" fmla="*/ 236 h 284"/>
                              <a:gd name="T16" fmla="+- 0 4417 4417"/>
                              <a:gd name="T17" fmla="*/ T16 w 284"/>
                              <a:gd name="T18" fmla="+- 0 -47 -47"/>
                              <a:gd name="T19" fmla="*/ -4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9F797" id="Group 31" o:spid="_x0000_s1026" style="position:absolute;margin-left:37pt;margin-top:.5pt;width:14.2pt;height:14.2pt;z-index:-251549696;mso-position-horizontal-relative:page" coordorigin="4417,-4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">
                <v:shape id="Freeform 949" o:spid="_x0000_s1027" style="position:absolute;left:4417;top:-4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" path="m,l283,r,283l,283,,xe" filled="f" strokeweight=".48pt">
                  <v:path arrowok="t" o:connecttype="custom" o:connectlocs="0,-47;283,-47;283,236;0,236;0,-47" o:connectangles="0,0,0,0,0"/>
                </v:shape>
                <w10:wrap anchorx="page"/>
              </v:group>
            </w:pict>
          </mc:Fallback>
        </mc:AlternateContent>
      </w:r>
      <w:r w:rsidR="007F5452" w:rsidRPr="00212428">
        <w:rPr>
          <w:rFonts w:cs="Arial"/>
          <w:w w:val="105"/>
          <w:sz w:val="22"/>
          <w:szCs w:val="22"/>
        </w:rPr>
        <w:t>No</w:t>
      </w:r>
      <w:r w:rsidRPr="00212428">
        <w:rPr>
          <w:rFonts w:cs="Arial"/>
          <w:w w:val="105"/>
          <w:sz w:val="22"/>
          <w:szCs w:val="22"/>
        </w:rPr>
        <w:t xml:space="preserve"> </w:t>
      </w:r>
      <w:r w:rsidRPr="00212428">
        <w:rPr>
          <w:rFonts w:cs="Arial"/>
          <w:w w:val="105"/>
          <w:sz w:val="22"/>
          <w:szCs w:val="22"/>
        </w:rPr>
        <w:tab/>
      </w:r>
      <w:r w:rsidR="007F5452" w:rsidRPr="00212428">
        <w:rPr>
          <w:rFonts w:cs="Arial"/>
          <w:w w:val="105"/>
          <w:sz w:val="22"/>
          <w:szCs w:val="22"/>
        </w:rPr>
        <w:t>Yes</w:t>
      </w:r>
      <w:r w:rsidRPr="00212428">
        <w:rPr>
          <w:rFonts w:cs="Arial"/>
          <w:w w:val="105"/>
          <w:sz w:val="22"/>
          <w:szCs w:val="22"/>
        </w:rPr>
        <w:t xml:space="preserve"> </w:t>
      </w:r>
    </w:p>
    <w:p w14:paraId="0003391B" w14:textId="5A043F0A" w:rsidR="007F5452" w:rsidRPr="00212428" w:rsidRDefault="007F5452" w:rsidP="007F5452">
      <w:pPr>
        <w:spacing w:before="6" w:line="240" w:lineRule="exact"/>
        <w:rPr>
          <w:rFonts w:ascii="Arial" w:hAnsi="Arial" w:cs="Arial"/>
        </w:rPr>
      </w:pPr>
    </w:p>
    <w:p w14:paraId="16B26740" w14:textId="07EB4DCD" w:rsidR="007F5452" w:rsidRPr="00212428" w:rsidRDefault="007F5452" w:rsidP="00334137">
      <w:pPr>
        <w:pStyle w:val="Heading3"/>
        <w:spacing w:before="0"/>
        <w:ind w:firstLine="142"/>
        <w:rPr>
          <w:rFonts w:ascii="Arial" w:eastAsia="Arial" w:hAnsi="Arial" w:cs="Arial"/>
          <w:b/>
          <w:color w:val="auto"/>
          <w:w w:val="105"/>
          <w:sz w:val="22"/>
          <w:szCs w:val="22"/>
          <w:lang w:val="en-US"/>
        </w:rPr>
      </w:pPr>
      <w:r w:rsidRPr="00212428">
        <w:rPr>
          <w:rFonts w:ascii="Arial" w:eastAsia="Arial" w:hAnsi="Arial" w:cs="Arial"/>
          <w:b/>
          <w:color w:val="auto"/>
          <w:w w:val="105"/>
          <w:sz w:val="22"/>
          <w:szCs w:val="22"/>
          <w:lang w:val="en-US"/>
        </w:rPr>
        <w:t>What type of applicant are you?</w:t>
      </w:r>
    </w:p>
    <w:p w14:paraId="552FBCB2" w14:textId="7D423D27" w:rsidR="007F5452" w:rsidRPr="00212428" w:rsidRDefault="00334137" w:rsidP="00334137">
      <w:pPr>
        <w:pStyle w:val="BodyText"/>
        <w:spacing w:before="100" w:line="377" w:lineRule="auto"/>
        <w:ind w:left="108" w:right="160"/>
        <w:rPr>
          <w:rFonts w:cs="Arial"/>
          <w:w w:val="105"/>
          <w:sz w:val="22"/>
          <w:szCs w:val="22"/>
        </w:rPr>
      </w:pPr>
      <w:r w:rsidRPr="00212428">
        <w:rPr>
          <w:rFonts w:cs="Arial"/>
          <w:noProof/>
          <w:w w:val="105"/>
          <w:sz w:val="22"/>
          <w:szCs w:val="22"/>
        </w:rPr>
        <mc:AlternateContent>
          <mc:Choice Requires="wpg">
            <w:drawing>
              <wp:anchor distT="0" distB="0" distL="114300" distR="114300" simplePos="0" relativeHeight="251727872" behindDoc="1" locked="0" layoutInCell="1" allowOverlap="1" wp14:anchorId="5C7D24E5" wp14:editId="65E55F44">
                <wp:simplePos x="0" y="0"/>
                <wp:positionH relativeFrom="page">
                  <wp:posOffset>5589905</wp:posOffset>
                </wp:positionH>
                <wp:positionV relativeFrom="paragraph">
                  <wp:posOffset>58420</wp:posOffset>
                </wp:positionV>
                <wp:extent cx="180340" cy="177165"/>
                <wp:effectExtent l="0" t="0" r="1016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7165"/>
                          <a:chOff x="9035" y="-66"/>
                          <a:chExt cx="284" cy="279"/>
                        </a:xfrm>
                      </wpg:grpSpPr>
                      <wps:wsp>
                        <wps:cNvPr id="2" name="Freeform 959"/>
                        <wps:cNvSpPr>
                          <a:spLocks/>
                        </wps:cNvSpPr>
                        <wps:spPr bwMode="auto">
                          <a:xfrm>
                            <a:off x="9035" y="-66"/>
                            <a:ext cx="284" cy="279"/>
                          </a:xfrm>
                          <a:custGeom>
                            <a:avLst/>
                            <a:gdLst>
                              <a:gd name="T0" fmla="+- 0 9035 9035"/>
                              <a:gd name="T1" fmla="*/ T0 w 284"/>
                              <a:gd name="T2" fmla="+- 0 -66 -66"/>
                              <a:gd name="T3" fmla="*/ -66 h 279"/>
                              <a:gd name="T4" fmla="+- 0 9318 9035"/>
                              <a:gd name="T5" fmla="*/ T4 w 284"/>
                              <a:gd name="T6" fmla="+- 0 -66 -66"/>
                              <a:gd name="T7" fmla="*/ -66 h 279"/>
                              <a:gd name="T8" fmla="+- 0 9318 9035"/>
                              <a:gd name="T9" fmla="*/ T8 w 284"/>
                              <a:gd name="T10" fmla="+- 0 212 -66"/>
                              <a:gd name="T11" fmla="*/ 212 h 279"/>
                              <a:gd name="T12" fmla="+- 0 9035 9035"/>
                              <a:gd name="T13" fmla="*/ T12 w 284"/>
                              <a:gd name="T14" fmla="+- 0 212 -66"/>
                              <a:gd name="T15" fmla="*/ 212 h 279"/>
                              <a:gd name="T16" fmla="+- 0 9035 9035"/>
                              <a:gd name="T17" fmla="*/ T16 w 284"/>
                              <a:gd name="T18" fmla="+- 0 -66 -66"/>
                              <a:gd name="T19" fmla="*/ -66 h 279"/>
                            </a:gdLst>
                            <a:ahLst/>
                            <a:cxnLst>
                              <a:cxn ang="0">
                                <a:pos x="T1" y="T3"/>
                              </a:cxn>
                              <a:cxn ang="0">
                                <a:pos x="T5" y="T7"/>
                              </a:cxn>
                              <a:cxn ang="0">
                                <a:pos x="T9" y="T11"/>
                              </a:cxn>
                              <a:cxn ang="0">
                                <a:pos x="T13" y="T15"/>
                              </a:cxn>
                              <a:cxn ang="0">
                                <a:pos x="T17" y="T19"/>
                              </a:cxn>
                            </a:cxnLst>
                            <a:rect l="0" t="0" r="r" b="b"/>
                            <a:pathLst>
                              <a:path w="284" h="279">
                                <a:moveTo>
                                  <a:pt x="0" y="0"/>
                                </a:moveTo>
                                <a:lnTo>
                                  <a:pt x="283" y="0"/>
                                </a:lnTo>
                                <a:lnTo>
                                  <a:pt x="283" y="278"/>
                                </a:lnTo>
                                <a:lnTo>
                                  <a:pt x="0" y="278"/>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1AE29" id="Group 1" o:spid="_x0000_s1026" style="position:absolute;margin-left:440.15pt;margin-top:4.6pt;width:14.2pt;height:13.95pt;z-index:-251588608;mso-position-horizontal-relative:page" coordorigin="9035,-66" coordsize="2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">
                <v:shape id="Freeform 959" o:spid="_x0000_s1027" style="position:absolute;left:9035;top:-66;width:284;height:279;visibility:visible;mso-wrap-style:square;v-text-anchor:top" coordsize="28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" path="m,l283,r,278l,278,,xe" filled="f" strokeweight=".48pt">
                  <v:path arrowok="t" o:connecttype="custom" o:connectlocs="0,-66;283,-66;283,212;0,212;0,-66" o:connectangles="0,0,0,0,0"/>
                </v:shape>
                <w10:wrap anchorx="page"/>
              </v:group>
            </w:pict>
          </mc:Fallback>
        </mc:AlternateContent>
      </w:r>
      <w:r w:rsidR="007F5452" w:rsidRPr="00212428">
        <w:rPr>
          <w:rFonts w:cs="Arial"/>
          <w:w w:val="105"/>
          <w:sz w:val="22"/>
          <w:szCs w:val="22"/>
        </w:rPr>
        <w:t xml:space="preserve">The person who applied for the registration of the </w:t>
      </w:r>
      <w:r w:rsidR="0096738A" w:rsidRPr="00212428">
        <w:rPr>
          <w:rFonts w:cs="Arial"/>
          <w:w w:val="105"/>
          <w:sz w:val="22"/>
          <w:szCs w:val="22"/>
        </w:rPr>
        <w:t xml:space="preserve">New Zealand </w:t>
      </w:r>
      <w:r w:rsidR="007F5452" w:rsidRPr="00212428">
        <w:rPr>
          <w:rFonts w:cs="Arial"/>
          <w:w w:val="105"/>
          <w:sz w:val="22"/>
          <w:szCs w:val="22"/>
        </w:rPr>
        <w:t>order</w:t>
      </w:r>
    </w:p>
    <w:p w14:paraId="2366D40B" w14:textId="6B8340D0" w:rsidR="007F5452" w:rsidRPr="00212428" w:rsidRDefault="00EF6D31" w:rsidP="00334137">
      <w:pPr>
        <w:pStyle w:val="BodyText"/>
        <w:spacing w:before="100" w:line="377" w:lineRule="auto"/>
        <w:ind w:left="108" w:right="443"/>
        <w:rPr>
          <w:rFonts w:cs="Arial"/>
          <w:w w:val="105"/>
          <w:sz w:val="22"/>
          <w:szCs w:val="22"/>
        </w:rPr>
      </w:pPr>
      <w:r w:rsidRPr="00212428">
        <w:rPr>
          <w:rFonts w:cs="Arial"/>
          <w:noProof/>
          <w:w w:val="105"/>
          <w:sz w:val="22"/>
          <w:szCs w:val="22"/>
        </w:rPr>
        <mc:AlternateContent>
          <mc:Choice Requires="wpg">
            <w:drawing>
              <wp:anchor distT="0" distB="0" distL="114300" distR="114300" simplePos="0" relativeHeight="251729920" behindDoc="1" locked="0" layoutInCell="1" allowOverlap="1" wp14:anchorId="4EC73028" wp14:editId="16FF45E2">
                <wp:simplePos x="0" y="0"/>
                <wp:positionH relativeFrom="page">
                  <wp:posOffset>5589905</wp:posOffset>
                </wp:positionH>
                <wp:positionV relativeFrom="paragraph">
                  <wp:posOffset>70485</wp:posOffset>
                </wp:positionV>
                <wp:extent cx="180340" cy="177165"/>
                <wp:effectExtent l="0" t="0" r="10160" b="133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7165"/>
                          <a:chOff x="9035" y="-66"/>
                          <a:chExt cx="284" cy="279"/>
                        </a:xfrm>
                      </wpg:grpSpPr>
                      <wps:wsp>
                        <wps:cNvPr id="4" name="Freeform 959"/>
                        <wps:cNvSpPr>
                          <a:spLocks/>
                        </wps:cNvSpPr>
                        <wps:spPr bwMode="auto">
                          <a:xfrm>
                            <a:off x="9035" y="-66"/>
                            <a:ext cx="284" cy="279"/>
                          </a:xfrm>
                          <a:custGeom>
                            <a:avLst/>
                            <a:gdLst>
                              <a:gd name="T0" fmla="+- 0 9035 9035"/>
                              <a:gd name="T1" fmla="*/ T0 w 284"/>
                              <a:gd name="T2" fmla="+- 0 -66 -66"/>
                              <a:gd name="T3" fmla="*/ -66 h 279"/>
                              <a:gd name="T4" fmla="+- 0 9318 9035"/>
                              <a:gd name="T5" fmla="*/ T4 w 284"/>
                              <a:gd name="T6" fmla="+- 0 -66 -66"/>
                              <a:gd name="T7" fmla="*/ -66 h 279"/>
                              <a:gd name="T8" fmla="+- 0 9318 9035"/>
                              <a:gd name="T9" fmla="*/ T8 w 284"/>
                              <a:gd name="T10" fmla="+- 0 212 -66"/>
                              <a:gd name="T11" fmla="*/ 212 h 279"/>
                              <a:gd name="T12" fmla="+- 0 9035 9035"/>
                              <a:gd name="T13" fmla="*/ T12 w 284"/>
                              <a:gd name="T14" fmla="+- 0 212 -66"/>
                              <a:gd name="T15" fmla="*/ 212 h 279"/>
                              <a:gd name="T16" fmla="+- 0 9035 9035"/>
                              <a:gd name="T17" fmla="*/ T16 w 284"/>
                              <a:gd name="T18" fmla="+- 0 -66 -66"/>
                              <a:gd name="T19" fmla="*/ -66 h 279"/>
                            </a:gdLst>
                            <a:ahLst/>
                            <a:cxnLst>
                              <a:cxn ang="0">
                                <a:pos x="T1" y="T3"/>
                              </a:cxn>
                              <a:cxn ang="0">
                                <a:pos x="T5" y="T7"/>
                              </a:cxn>
                              <a:cxn ang="0">
                                <a:pos x="T9" y="T11"/>
                              </a:cxn>
                              <a:cxn ang="0">
                                <a:pos x="T13" y="T15"/>
                              </a:cxn>
                              <a:cxn ang="0">
                                <a:pos x="T17" y="T19"/>
                              </a:cxn>
                            </a:cxnLst>
                            <a:rect l="0" t="0" r="r" b="b"/>
                            <a:pathLst>
                              <a:path w="284" h="279">
                                <a:moveTo>
                                  <a:pt x="0" y="0"/>
                                </a:moveTo>
                                <a:lnTo>
                                  <a:pt x="283" y="0"/>
                                </a:lnTo>
                                <a:lnTo>
                                  <a:pt x="283" y="278"/>
                                </a:lnTo>
                                <a:lnTo>
                                  <a:pt x="0" y="278"/>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CC800" id="Group 3" o:spid="_x0000_s1026" style="position:absolute;margin-left:440.15pt;margin-top:5.55pt;width:14.2pt;height:13.95pt;z-index:-251586560;mso-position-horizontal-relative:page" coordorigin="9035,-66" coordsize="2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">
                <v:shape id="Freeform 959" o:spid="_x0000_s1027" style="position:absolute;left:9035;top:-66;width:284;height:279;visibility:visible;mso-wrap-style:square;v-text-anchor:top" coordsize="28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" path="m,l283,r,278l,278,,xe" filled="f" strokeweight=".48pt">
                  <v:path arrowok="t" o:connecttype="custom" o:connectlocs="0,-66;283,-66;283,212;0,212;0,-66" o:connectangles="0,0,0,0,0"/>
                </v:shape>
                <w10:wrap anchorx="page"/>
              </v:group>
            </w:pict>
          </mc:Fallback>
        </mc:AlternateContent>
      </w:r>
      <w:r w:rsidR="007F5452" w:rsidRPr="00212428">
        <w:rPr>
          <w:rFonts w:cs="Arial"/>
          <w:w w:val="105"/>
          <w:sz w:val="22"/>
          <w:szCs w:val="22"/>
        </w:rPr>
        <w:t xml:space="preserve">A person for whose benefit the </w:t>
      </w:r>
      <w:r w:rsidR="0096738A" w:rsidRPr="00212428">
        <w:rPr>
          <w:rFonts w:cs="Arial"/>
          <w:w w:val="105"/>
          <w:sz w:val="22"/>
          <w:szCs w:val="22"/>
        </w:rPr>
        <w:t xml:space="preserve">New Zealand </w:t>
      </w:r>
      <w:r w:rsidR="007F5452" w:rsidRPr="00212428">
        <w:rPr>
          <w:rFonts w:cs="Arial"/>
          <w:w w:val="105"/>
          <w:sz w:val="22"/>
          <w:szCs w:val="22"/>
        </w:rPr>
        <w:t>order has been</w:t>
      </w:r>
      <w:r w:rsidR="00334137" w:rsidRPr="00212428">
        <w:rPr>
          <w:rFonts w:cs="Arial"/>
          <w:w w:val="105"/>
          <w:sz w:val="22"/>
          <w:szCs w:val="22"/>
        </w:rPr>
        <w:t xml:space="preserve"> </w:t>
      </w:r>
      <w:r w:rsidR="007F5452" w:rsidRPr="00212428">
        <w:rPr>
          <w:rFonts w:cs="Arial"/>
          <w:w w:val="105"/>
          <w:sz w:val="22"/>
          <w:szCs w:val="22"/>
        </w:rPr>
        <w:t>made</w:t>
      </w:r>
    </w:p>
    <w:p w14:paraId="3AE15DD9" w14:textId="46247A19" w:rsidR="007F5452" w:rsidRPr="00212428" w:rsidRDefault="00EF6D31" w:rsidP="00334137">
      <w:pPr>
        <w:pStyle w:val="BodyText"/>
        <w:spacing w:before="100" w:line="377" w:lineRule="auto"/>
        <w:ind w:left="108" w:right="585"/>
        <w:rPr>
          <w:rFonts w:cs="Arial"/>
          <w:w w:val="105"/>
          <w:sz w:val="22"/>
          <w:szCs w:val="22"/>
        </w:rPr>
      </w:pPr>
      <w:r w:rsidRPr="00212428">
        <w:rPr>
          <w:rFonts w:cs="Arial"/>
          <w:noProof/>
          <w:w w:val="105"/>
          <w:sz w:val="22"/>
          <w:szCs w:val="22"/>
        </w:rPr>
        <mc:AlternateContent>
          <mc:Choice Requires="wpg">
            <w:drawing>
              <wp:anchor distT="0" distB="0" distL="114300" distR="114300" simplePos="0" relativeHeight="251731968" behindDoc="1" locked="0" layoutInCell="1" allowOverlap="1" wp14:anchorId="48D70C19" wp14:editId="6AC590B3">
                <wp:simplePos x="0" y="0"/>
                <wp:positionH relativeFrom="page">
                  <wp:posOffset>5589905</wp:posOffset>
                </wp:positionH>
                <wp:positionV relativeFrom="paragraph">
                  <wp:posOffset>73660</wp:posOffset>
                </wp:positionV>
                <wp:extent cx="180340" cy="177165"/>
                <wp:effectExtent l="0" t="0" r="10160"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7165"/>
                          <a:chOff x="9035" y="-66"/>
                          <a:chExt cx="284" cy="279"/>
                        </a:xfrm>
                      </wpg:grpSpPr>
                      <wps:wsp>
                        <wps:cNvPr id="6" name="Freeform 959"/>
                        <wps:cNvSpPr>
                          <a:spLocks/>
                        </wps:cNvSpPr>
                        <wps:spPr bwMode="auto">
                          <a:xfrm>
                            <a:off x="9035" y="-66"/>
                            <a:ext cx="284" cy="279"/>
                          </a:xfrm>
                          <a:custGeom>
                            <a:avLst/>
                            <a:gdLst>
                              <a:gd name="T0" fmla="+- 0 9035 9035"/>
                              <a:gd name="T1" fmla="*/ T0 w 284"/>
                              <a:gd name="T2" fmla="+- 0 -66 -66"/>
                              <a:gd name="T3" fmla="*/ -66 h 279"/>
                              <a:gd name="T4" fmla="+- 0 9318 9035"/>
                              <a:gd name="T5" fmla="*/ T4 w 284"/>
                              <a:gd name="T6" fmla="+- 0 -66 -66"/>
                              <a:gd name="T7" fmla="*/ -66 h 279"/>
                              <a:gd name="T8" fmla="+- 0 9318 9035"/>
                              <a:gd name="T9" fmla="*/ T8 w 284"/>
                              <a:gd name="T10" fmla="+- 0 212 -66"/>
                              <a:gd name="T11" fmla="*/ 212 h 279"/>
                              <a:gd name="T12" fmla="+- 0 9035 9035"/>
                              <a:gd name="T13" fmla="*/ T12 w 284"/>
                              <a:gd name="T14" fmla="+- 0 212 -66"/>
                              <a:gd name="T15" fmla="*/ 212 h 279"/>
                              <a:gd name="T16" fmla="+- 0 9035 9035"/>
                              <a:gd name="T17" fmla="*/ T16 w 284"/>
                              <a:gd name="T18" fmla="+- 0 -66 -66"/>
                              <a:gd name="T19" fmla="*/ -66 h 279"/>
                            </a:gdLst>
                            <a:ahLst/>
                            <a:cxnLst>
                              <a:cxn ang="0">
                                <a:pos x="T1" y="T3"/>
                              </a:cxn>
                              <a:cxn ang="0">
                                <a:pos x="T5" y="T7"/>
                              </a:cxn>
                              <a:cxn ang="0">
                                <a:pos x="T9" y="T11"/>
                              </a:cxn>
                              <a:cxn ang="0">
                                <a:pos x="T13" y="T15"/>
                              </a:cxn>
                              <a:cxn ang="0">
                                <a:pos x="T17" y="T19"/>
                              </a:cxn>
                            </a:cxnLst>
                            <a:rect l="0" t="0" r="r" b="b"/>
                            <a:pathLst>
                              <a:path w="284" h="279">
                                <a:moveTo>
                                  <a:pt x="0" y="0"/>
                                </a:moveTo>
                                <a:lnTo>
                                  <a:pt x="283" y="0"/>
                                </a:lnTo>
                                <a:lnTo>
                                  <a:pt x="283" y="278"/>
                                </a:lnTo>
                                <a:lnTo>
                                  <a:pt x="0" y="278"/>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C3BFD" id="Group 5" o:spid="_x0000_s1026" style="position:absolute;margin-left:440.15pt;margin-top:5.8pt;width:14.2pt;height:13.95pt;z-index:-251584512;mso-position-horizontal-relative:page" coordorigin="9035,-66" coordsize="2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">
                <v:shape id="Freeform 959" o:spid="_x0000_s1027" style="position:absolute;left:9035;top:-66;width:284;height:279;visibility:visible;mso-wrap-style:square;v-text-anchor:top" coordsize="28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" path="m,l283,r,278l,278,,xe" filled="f" strokeweight=".48pt">
                  <v:path arrowok="t" o:connecttype="custom" o:connectlocs="0,-66;283,-66;283,212;0,212;0,-66" o:connectangles="0,0,0,0,0"/>
                </v:shape>
                <w10:wrap anchorx="page"/>
              </v:group>
            </w:pict>
          </mc:Fallback>
        </mc:AlternateContent>
      </w:r>
      <w:r w:rsidR="007F5452" w:rsidRPr="00212428">
        <w:rPr>
          <w:rFonts w:cs="Arial"/>
          <w:w w:val="105"/>
          <w:sz w:val="22"/>
          <w:szCs w:val="22"/>
        </w:rPr>
        <w:t xml:space="preserve">A person against whom the </w:t>
      </w:r>
      <w:r w:rsidR="0096738A" w:rsidRPr="00212428">
        <w:rPr>
          <w:rFonts w:cs="Arial"/>
          <w:w w:val="105"/>
          <w:sz w:val="22"/>
          <w:szCs w:val="22"/>
        </w:rPr>
        <w:t>New Zealand</w:t>
      </w:r>
      <w:r w:rsidR="007F5452" w:rsidRPr="00212428">
        <w:rPr>
          <w:rFonts w:cs="Arial"/>
          <w:w w:val="105"/>
          <w:sz w:val="22"/>
          <w:szCs w:val="22"/>
        </w:rPr>
        <w:t xml:space="preserve"> order has been made</w:t>
      </w:r>
    </w:p>
    <w:p w14:paraId="72DA1BFB" w14:textId="7788BA58" w:rsidR="007F5452" w:rsidRPr="00212428" w:rsidRDefault="00334137" w:rsidP="00334137">
      <w:pPr>
        <w:pStyle w:val="BodyText"/>
        <w:spacing w:before="100" w:line="377" w:lineRule="auto"/>
        <w:ind w:left="108" w:right="443"/>
        <w:rPr>
          <w:rFonts w:cs="Arial"/>
          <w:w w:val="105"/>
          <w:sz w:val="22"/>
          <w:szCs w:val="22"/>
        </w:rPr>
      </w:pPr>
      <w:r w:rsidRPr="00212428">
        <w:rPr>
          <w:rFonts w:cs="Arial"/>
          <w:noProof/>
          <w:w w:val="105"/>
          <w:sz w:val="22"/>
          <w:szCs w:val="22"/>
        </w:rPr>
        <mc:AlternateContent>
          <mc:Choice Requires="wpg">
            <w:drawing>
              <wp:anchor distT="0" distB="0" distL="114300" distR="114300" simplePos="0" relativeHeight="251734016" behindDoc="1" locked="0" layoutInCell="1" allowOverlap="1" wp14:anchorId="5D5F8999" wp14:editId="6557E6B4">
                <wp:simplePos x="0" y="0"/>
                <wp:positionH relativeFrom="page">
                  <wp:posOffset>5589905</wp:posOffset>
                </wp:positionH>
                <wp:positionV relativeFrom="paragraph">
                  <wp:posOffset>29845</wp:posOffset>
                </wp:positionV>
                <wp:extent cx="180340" cy="177165"/>
                <wp:effectExtent l="0" t="0" r="10160" b="133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7165"/>
                          <a:chOff x="9035" y="-66"/>
                          <a:chExt cx="284" cy="279"/>
                        </a:xfrm>
                      </wpg:grpSpPr>
                      <wps:wsp>
                        <wps:cNvPr id="8" name="Freeform 959"/>
                        <wps:cNvSpPr>
                          <a:spLocks/>
                        </wps:cNvSpPr>
                        <wps:spPr bwMode="auto">
                          <a:xfrm>
                            <a:off x="9035" y="-66"/>
                            <a:ext cx="284" cy="279"/>
                          </a:xfrm>
                          <a:custGeom>
                            <a:avLst/>
                            <a:gdLst>
                              <a:gd name="T0" fmla="+- 0 9035 9035"/>
                              <a:gd name="T1" fmla="*/ T0 w 284"/>
                              <a:gd name="T2" fmla="+- 0 -66 -66"/>
                              <a:gd name="T3" fmla="*/ -66 h 279"/>
                              <a:gd name="T4" fmla="+- 0 9318 9035"/>
                              <a:gd name="T5" fmla="*/ T4 w 284"/>
                              <a:gd name="T6" fmla="+- 0 -66 -66"/>
                              <a:gd name="T7" fmla="*/ -66 h 279"/>
                              <a:gd name="T8" fmla="+- 0 9318 9035"/>
                              <a:gd name="T9" fmla="*/ T8 w 284"/>
                              <a:gd name="T10" fmla="+- 0 212 -66"/>
                              <a:gd name="T11" fmla="*/ 212 h 279"/>
                              <a:gd name="T12" fmla="+- 0 9035 9035"/>
                              <a:gd name="T13" fmla="*/ T12 w 284"/>
                              <a:gd name="T14" fmla="+- 0 212 -66"/>
                              <a:gd name="T15" fmla="*/ 212 h 279"/>
                              <a:gd name="T16" fmla="+- 0 9035 9035"/>
                              <a:gd name="T17" fmla="*/ T16 w 284"/>
                              <a:gd name="T18" fmla="+- 0 -66 -66"/>
                              <a:gd name="T19" fmla="*/ -66 h 279"/>
                            </a:gdLst>
                            <a:ahLst/>
                            <a:cxnLst>
                              <a:cxn ang="0">
                                <a:pos x="T1" y="T3"/>
                              </a:cxn>
                              <a:cxn ang="0">
                                <a:pos x="T5" y="T7"/>
                              </a:cxn>
                              <a:cxn ang="0">
                                <a:pos x="T9" y="T11"/>
                              </a:cxn>
                              <a:cxn ang="0">
                                <a:pos x="T13" y="T15"/>
                              </a:cxn>
                              <a:cxn ang="0">
                                <a:pos x="T17" y="T19"/>
                              </a:cxn>
                            </a:cxnLst>
                            <a:rect l="0" t="0" r="r" b="b"/>
                            <a:pathLst>
                              <a:path w="284" h="279">
                                <a:moveTo>
                                  <a:pt x="0" y="0"/>
                                </a:moveTo>
                                <a:lnTo>
                                  <a:pt x="283" y="0"/>
                                </a:lnTo>
                                <a:lnTo>
                                  <a:pt x="283" y="278"/>
                                </a:lnTo>
                                <a:lnTo>
                                  <a:pt x="0" y="278"/>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DC749" id="Group 7" o:spid="_x0000_s1026" style="position:absolute;margin-left:440.15pt;margin-top:2.35pt;width:14.2pt;height:13.95pt;z-index:-251582464;mso-position-horizontal-relative:page" coordorigin="9035,-66" coordsize="2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">
                <v:shape id="Freeform 959" o:spid="_x0000_s1027" style="position:absolute;left:9035;top:-66;width:284;height:279;visibility:visible;mso-wrap-style:square;v-text-anchor:top" coordsize="28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" path="m,l283,r,278l,278,,xe" filled="f" strokeweight=".48pt">
                  <v:path arrowok="t" o:connecttype="custom" o:connectlocs="0,-66;283,-66;283,212;0,212;0,-66" o:connectangles="0,0,0,0,0"/>
                </v:shape>
                <w10:wrap anchorx="page"/>
              </v:group>
            </w:pict>
          </mc:Fallback>
        </mc:AlternateContent>
      </w:r>
      <w:r w:rsidR="007F5452" w:rsidRPr="00212428">
        <w:rPr>
          <w:rFonts w:cs="Arial"/>
          <w:w w:val="105"/>
          <w:sz w:val="22"/>
          <w:szCs w:val="22"/>
        </w:rPr>
        <w:t xml:space="preserve">An </w:t>
      </w:r>
      <w:proofErr w:type="spellStart"/>
      <w:r w:rsidR="00EA23D3" w:rsidRPr="00212428">
        <w:rPr>
          <w:rFonts w:cs="Arial"/>
          <w:w w:val="105"/>
          <w:sz w:val="22"/>
          <w:szCs w:val="22"/>
        </w:rPr>
        <w:t>authoris</w:t>
      </w:r>
      <w:r w:rsidR="007F5452" w:rsidRPr="00212428">
        <w:rPr>
          <w:rFonts w:cs="Arial"/>
          <w:w w:val="105"/>
          <w:sz w:val="22"/>
          <w:szCs w:val="22"/>
        </w:rPr>
        <w:t>ed</w:t>
      </w:r>
      <w:proofErr w:type="spellEnd"/>
      <w:r w:rsidR="007F5452" w:rsidRPr="00212428">
        <w:rPr>
          <w:rFonts w:cs="Arial"/>
          <w:w w:val="105"/>
          <w:sz w:val="22"/>
          <w:szCs w:val="22"/>
        </w:rPr>
        <w:t xml:space="preserve"> person for the aggrieved (please provide proof of </w:t>
      </w:r>
      <w:r w:rsidR="00EA23D3" w:rsidRPr="00212428">
        <w:rPr>
          <w:rFonts w:cs="Arial"/>
          <w:w w:val="105"/>
          <w:sz w:val="22"/>
          <w:szCs w:val="22"/>
        </w:rPr>
        <w:t>authoris</w:t>
      </w:r>
      <w:r w:rsidR="007F5452" w:rsidRPr="00212428">
        <w:rPr>
          <w:rFonts w:cs="Arial"/>
          <w:w w:val="105"/>
          <w:sz w:val="22"/>
          <w:szCs w:val="22"/>
        </w:rPr>
        <w:t>ation)</w:t>
      </w:r>
    </w:p>
    <w:p w14:paraId="34705755" w14:textId="52509E85" w:rsidR="007F5452" w:rsidRPr="00212428" w:rsidRDefault="007F5452" w:rsidP="007F5452">
      <w:pPr>
        <w:spacing w:before="5" w:line="100" w:lineRule="exact"/>
        <w:rPr>
          <w:rFonts w:ascii="Arial" w:hAnsi="Arial" w:cs="Arial"/>
        </w:rPr>
      </w:pPr>
    </w:p>
    <w:p w14:paraId="43B74212" w14:textId="7E07FF91" w:rsidR="007F5452" w:rsidRPr="00212428" w:rsidRDefault="007F5452" w:rsidP="00334137">
      <w:pPr>
        <w:pStyle w:val="Heading2"/>
        <w:ind w:left="0"/>
        <w:rPr>
          <w:rFonts w:cs="Arial"/>
          <w:b w:val="0"/>
          <w:bCs w:val="0"/>
          <w:sz w:val="22"/>
          <w:szCs w:val="22"/>
        </w:rPr>
      </w:pPr>
      <w:r w:rsidRPr="00212428">
        <w:rPr>
          <w:rFonts w:cs="Arial"/>
          <w:spacing w:val="1"/>
          <w:w w:val="105"/>
          <w:sz w:val="22"/>
          <w:szCs w:val="22"/>
        </w:rPr>
        <w:t>PART</w:t>
      </w:r>
      <w:r w:rsidRPr="00212428">
        <w:rPr>
          <w:rFonts w:cs="Arial"/>
          <w:spacing w:val="-7"/>
          <w:w w:val="105"/>
          <w:sz w:val="22"/>
          <w:szCs w:val="22"/>
        </w:rPr>
        <w:t xml:space="preserve"> </w:t>
      </w:r>
      <w:r w:rsidRPr="00212428">
        <w:rPr>
          <w:rFonts w:cs="Arial"/>
          <w:w w:val="105"/>
          <w:sz w:val="22"/>
          <w:szCs w:val="22"/>
        </w:rPr>
        <w:t>B</w:t>
      </w:r>
      <w:r w:rsidRPr="00212428">
        <w:rPr>
          <w:rFonts w:cs="Arial"/>
          <w:spacing w:val="-6"/>
          <w:w w:val="105"/>
          <w:sz w:val="22"/>
          <w:szCs w:val="22"/>
        </w:rPr>
        <w:t xml:space="preserve"> </w:t>
      </w:r>
      <w:r w:rsidRPr="00212428">
        <w:rPr>
          <w:rFonts w:cs="Arial"/>
          <w:w w:val="105"/>
          <w:sz w:val="22"/>
          <w:szCs w:val="22"/>
        </w:rPr>
        <w:t>–</w:t>
      </w:r>
      <w:r w:rsidRPr="00212428">
        <w:rPr>
          <w:rFonts w:cs="Arial"/>
          <w:spacing w:val="-7"/>
          <w:w w:val="105"/>
          <w:sz w:val="22"/>
          <w:szCs w:val="22"/>
        </w:rPr>
        <w:t xml:space="preserve"> </w:t>
      </w:r>
      <w:r w:rsidRPr="00212428">
        <w:rPr>
          <w:rFonts w:cs="Arial"/>
          <w:w w:val="105"/>
          <w:sz w:val="22"/>
          <w:szCs w:val="22"/>
        </w:rPr>
        <w:t>A</w:t>
      </w:r>
      <w:r w:rsidRPr="00212428">
        <w:rPr>
          <w:rFonts w:cs="Arial"/>
          <w:spacing w:val="-6"/>
          <w:w w:val="105"/>
          <w:sz w:val="22"/>
          <w:szCs w:val="22"/>
        </w:rPr>
        <w:t xml:space="preserve"> </w:t>
      </w:r>
      <w:r w:rsidRPr="00212428">
        <w:rPr>
          <w:rFonts w:cs="Arial"/>
          <w:w w:val="105"/>
          <w:sz w:val="22"/>
          <w:szCs w:val="22"/>
        </w:rPr>
        <w:t>Police</w:t>
      </w:r>
      <w:r w:rsidRPr="00212428">
        <w:rPr>
          <w:rFonts w:cs="Arial"/>
          <w:spacing w:val="-7"/>
          <w:w w:val="105"/>
          <w:sz w:val="22"/>
          <w:szCs w:val="22"/>
        </w:rPr>
        <w:t xml:space="preserve"> </w:t>
      </w:r>
      <w:r w:rsidRPr="00212428">
        <w:rPr>
          <w:rFonts w:cs="Arial"/>
          <w:w w:val="105"/>
          <w:sz w:val="22"/>
          <w:szCs w:val="22"/>
        </w:rPr>
        <w:t>Officer</w:t>
      </w:r>
    </w:p>
    <w:p w14:paraId="686E7C56" w14:textId="02F05A37" w:rsidR="007F5452" w:rsidRPr="00212428" w:rsidRDefault="007F5452" w:rsidP="007F5452">
      <w:pPr>
        <w:pStyle w:val="BodyText"/>
        <w:tabs>
          <w:tab w:val="left" w:pos="9126"/>
        </w:tabs>
        <w:spacing w:before="40"/>
        <w:rPr>
          <w:rFonts w:cs="Arial"/>
          <w:sz w:val="22"/>
          <w:szCs w:val="22"/>
        </w:rPr>
      </w:pPr>
      <w:r w:rsidRPr="00212428">
        <w:rPr>
          <w:rFonts w:cs="Arial"/>
          <w:w w:val="105"/>
          <w:sz w:val="22"/>
          <w:szCs w:val="22"/>
        </w:rPr>
        <w:t xml:space="preserve">Full </w:t>
      </w:r>
      <w:r w:rsidRPr="00212428">
        <w:rPr>
          <w:rFonts w:cs="Arial"/>
          <w:spacing w:val="1"/>
          <w:w w:val="105"/>
          <w:sz w:val="22"/>
          <w:szCs w:val="22"/>
        </w:rPr>
        <w:t>Name</w:t>
      </w:r>
      <w:r w:rsidRPr="00212428">
        <w:rPr>
          <w:rFonts w:cs="Arial"/>
          <w:spacing w:val="2"/>
          <w:w w:val="105"/>
          <w:sz w:val="22"/>
          <w:szCs w:val="22"/>
        </w:rPr>
        <w:t xml:space="preserve"> </w:t>
      </w:r>
      <w:r w:rsidRPr="00212428">
        <w:rPr>
          <w:rFonts w:cs="Arial"/>
          <w:w w:val="105"/>
          <w:sz w:val="22"/>
          <w:szCs w:val="22"/>
        </w:rPr>
        <w:t>including</w:t>
      </w:r>
      <w:r w:rsidRPr="00212428">
        <w:rPr>
          <w:rFonts w:cs="Arial"/>
          <w:spacing w:val="1"/>
          <w:w w:val="105"/>
          <w:sz w:val="22"/>
          <w:szCs w:val="22"/>
        </w:rPr>
        <w:t xml:space="preserve"> </w:t>
      </w:r>
      <w:r w:rsidRPr="00212428">
        <w:rPr>
          <w:rFonts w:cs="Arial"/>
          <w:w w:val="105"/>
          <w:sz w:val="22"/>
          <w:szCs w:val="22"/>
        </w:rPr>
        <w:t>Rank:</w:t>
      </w:r>
      <w:r w:rsidRPr="00212428">
        <w:rPr>
          <w:rFonts w:cs="Arial"/>
          <w:w w:val="105"/>
          <w:sz w:val="22"/>
          <w:szCs w:val="22"/>
        </w:rPr>
        <w:tab/>
        <w:t>Registration</w:t>
      </w:r>
      <w:r w:rsidRPr="00212428">
        <w:rPr>
          <w:rFonts w:cs="Arial"/>
          <w:spacing w:val="-8"/>
          <w:w w:val="105"/>
          <w:sz w:val="22"/>
          <w:szCs w:val="22"/>
        </w:rPr>
        <w:t xml:space="preserve"> </w:t>
      </w:r>
      <w:r w:rsidRPr="00212428">
        <w:rPr>
          <w:rFonts w:cs="Arial"/>
          <w:w w:val="105"/>
          <w:sz w:val="22"/>
          <w:szCs w:val="22"/>
        </w:rPr>
        <w:t>#</w:t>
      </w:r>
    </w:p>
    <w:p w14:paraId="71A4DA3D" w14:textId="36182030" w:rsidR="007F5452" w:rsidRPr="00212428" w:rsidRDefault="000F01F2" w:rsidP="007F5452">
      <w:pPr>
        <w:spacing w:before="9" w:line="180" w:lineRule="exact"/>
        <w:rPr>
          <w:rFonts w:ascii="Arial" w:hAnsi="Arial" w:cs="Arial"/>
        </w:rPr>
      </w:pPr>
      <w:r w:rsidRPr="000F01F2">
        <w:rPr>
          <w:rFonts w:cs="Arial"/>
          <w:noProof/>
          <w:w w:val="105"/>
        </w:rPr>
        <mc:AlternateContent>
          <mc:Choice Requires="wps">
            <w:drawing>
              <wp:anchor distT="45720" distB="45720" distL="114300" distR="114300" simplePos="0" relativeHeight="251799552" behindDoc="1" locked="0" layoutInCell="1" allowOverlap="1" wp14:anchorId="1BDA34F7" wp14:editId="2D9DAC5E">
                <wp:simplePos x="0" y="0"/>
                <wp:positionH relativeFrom="margin">
                  <wp:posOffset>5486400</wp:posOffset>
                </wp:positionH>
                <wp:positionV relativeFrom="paragraph">
                  <wp:posOffset>58420</wp:posOffset>
                </wp:positionV>
                <wp:extent cx="1600200" cy="1404620"/>
                <wp:effectExtent l="0" t="0" r="19050" b="24765"/>
                <wp:wrapNone/>
                <wp:docPr id="1571600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solidFill>
                            <a:srgbClr val="000000"/>
                          </a:solidFill>
                          <a:miter lim="800000"/>
                          <a:headEnd/>
                          <a:tailEnd/>
                        </a:ln>
                      </wps:spPr>
                      <wps:txbx>
                        <w:txbxContent>
                          <w:p w14:paraId="284B1CFA"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A34F7" id="_x0000_s1031" type="#_x0000_t202" style="position:absolute;margin-left:6in;margin-top:4.6pt;width:126pt;height:110.6pt;z-index:-251516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">
                <v:textbox style="mso-fit-shape-to-text:t">
                  <w:txbxContent>
                    <w:p w14:paraId="284B1CFA" w14:textId="77777777" w:rsidR="000F01F2" w:rsidRPr="000F01F2" w:rsidRDefault="000F01F2" w:rsidP="000F01F2">
                      <w:pPr>
                        <w:rPr>
                          <w:rFonts w:ascii="Arial" w:hAnsi="Arial" w:cs="Arial"/>
                        </w:rPr>
                      </w:pPr>
                    </w:p>
                  </w:txbxContent>
                </v:textbox>
                <w10:wrap anchorx="margin"/>
              </v:shape>
            </w:pict>
          </mc:Fallback>
        </mc:AlternateContent>
      </w:r>
      <w:r w:rsidRPr="000F01F2">
        <w:rPr>
          <w:rFonts w:cs="Arial"/>
          <w:noProof/>
          <w:w w:val="105"/>
        </w:rPr>
        <mc:AlternateContent>
          <mc:Choice Requires="wps">
            <w:drawing>
              <wp:anchor distT="45720" distB="45720" distL="114300" distR="114300" simplePos="0" relativeHeight="251793408" behindDoc="1" locked="0" layoutInCell="1" allowOverlap="1" wp14:anchorId="5501CCDA" wp14:editId="1A7248BB">
                <wp:simplePos x="0" y="0"/>
                <wp:positionH relativeFrom="margin">
                  <wp:align>left</wp:align>
                </wp:positionH>
                <wp:positionV relativeFrom="paragraph">
                  <wp:posOffset>58420</wp:posOffset>
                </wp:positionV>
                <wp:extent cx="5364480" cy="1404620"/>
                <wp:effectExtent l="0" t="0" r="26670" b="24765"/>
                <wp:wrapNone/>
                <wp:docPr id="157439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404620"/>
                        </a:xfrm>
                        <a:prstGeom prst="rect">
                          <a:avLst/>
                        </a:prstGeom>
                        <a:solidFill>
                          <a:srgbClr val="FFFFFF"/>
                        </a:solidFill>
                        <a:ln w="9525">
                          <a:solidFill>
                            <a:srgbClr val="000000"/>
                          </a:solidFill>
                          <a:miter lim="800000"/>
                          <a:headEnd/>
                          <a:tailEnd/>
                        </a:ln>
                      </wps:spPr>
                      <wps:txbx>
                        <w:txbxContent>
                          <w:p w14:paraId="029B5ED4"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1CCDA" id="_x0000_s1032" type="#_x0000_t202" style="position:absolute;margin-left:0;margin-top:4.6pt;width:422.4pt;height:110.6pt;z-index:-2515230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">
                <v:textbox style="mso-fit-shape-to-text:t">
                  <w:txbxContent>
                    <w:p w14:paraId="029B5ED4" w14:textId="77777777" w:rsidR="000F01F2" w:rsidRPr="000F01F2" w:rsidRDefault="000F01F2" w:rsidP="000F01F2">
                      <w:pPr>
                        <w:rPr>
                          <w:rFonts w:ascii="Arial" w:hAnsi="Arial" w:cs="Arial"/>
                        </w:rPr>
                      </w:pPr>
                    </w:p>
                  </w:txbxContent>
                </v:textbox>
                <w10:wrap anchorx="margin"/>
              </v:shape>
            </w:pict>
          </mc:Fallback>
        </mc:AlternateContent>
      </w:r>
    </w:p>
    <w:p w14:paraId="5C553EAF" w14:textId="20CAB6AC" w:rsidR="007F5452" w:rsidRPr="00212428" w:rsidRDefault="007F5452" w:rsidP="007F5452">
      <w:pPr>
        <w:spacing w:line="200" w:lineRule="exact"/>
        <w:rPr>
          <w:rFonts w:ascii="Arial" w:hAnsi="Arial" w:cs="Arial"/>
        </w:rPr>
      </w:pPr>
    </w:p>
    <w:p w14:paraId="4D52A866" w14:textId="3CDBA10F" w:rsidR="007F5452" w:rsidRPr="00212428" w:rsidRDefault="007F5452" w:rsidP="007F5452">
      <w:pPr>
        <w:spacing w:line="200" w:lineRule="exact"/>
        <w:rPr>
          <w:rFonts w:ascii="Arial" w:hAnsi="Arial" w:cs="Arial"/>
        </w:rPr>
      </w:pPr>
    </w:p>
    <w:p w14:paraId="77132F50" w14:textId="0634D60A" w:rsidR="007F5452" w:rsidRPr="00212428" w:rsidRDefault="00334137" w:rsidP="007F5452">
      <w:pPr>
        <w:pStyle w:val="BodyText"/>
        <w:tabs>
          <w:tab w:val="left" w:pos="7685"/>
        </w:tabs>
        <w:ind w:left="105"/>
        <w:rPr>
          <w:rFonts w:cs="Arial"/>
          <w:sz w:val="22"/>
          <w:szCs w:val="22"/>
        </w:rPr>
      </w:pPr>
      <w:r w:rsidRPr="00212428">
        <w:rPr>
          <w:rFonts w:cs="Arial"/>
          <w:w w:val="105"/>
          <w:sz w:val="22"/>
          <w:szCs w:val="22"/>
        </w:rPr>
        <w:t>S</w:t>
      </w:r>
      <w:r w:rsidR="007F5452" w:rsidRPr="00212428">
        <w:rPr>
          <w:rFonts w:cs="Arial"/>
          <w:w w:val="105"/>
          <w:sz w:val="22"/>
          <w:szCs w:val="22"/>
        </w:rPr>
        <w:t>tation</w:t>
      </w:r>
      <w:r w:rsidR="007F5452" w:rsidRPr="00212428">
        <w:rPr>
          <w:rFonts w:cs="Arial"/>
          <w:w w:val="105"/>
          <w:sz w:val="22"/>
          <w:szCs w:val="22"/>
        </w:rPr>
        <w:tab/>
        <w:t>Police</w:t>
      </w:r>
      <w:r w:rsidR="007F5452" w:rsidRPr="00212428">
        <w:rPr>
          <w:rFonts w:cs="Arial"/>
          <w:spacing w:val="-6"/>
          <w:w w:val="105"/>
          <w:sz w:val="22"/>
          <w:szCs w:val="22"/>
        </w:rPr>
        <w:t xml:space="preserve"> </w:t>
      </w:r>
      <w:r w:rsidR="007F5452" w:rsidRPr="00212428">
        <w:rPr>
          <w:rFonts w:cs="Arial"/>
          <w:w w:val="105"/>
          <w:sz w:val="22"/>
          <w:szCs w:val="22"/>
        </w:rPr>
        <w:t>Occurrence</w:t>
      </w:r>
      <w:r w:rsidR="007F5452" w:rsidRPr="00212428">
        <w:rPr>
          <w:rFonts w:cs="Arial"/>
          <w:spacing w:val="-6"/>
          <w:w w:val="105"/>
          <w:sz w:val="22"/>
          <w:szCs w:val="22"/>
        </w:rPr>
        <w:t xml:space="preserve"> </w:t>
      </w:r>
      <w:r w:rsidR="007F5452" w:rsidRPr="00212428">
        <w:rPr>
          <w:rFonts w:cs="Arial"/>
          <w:w w:val="105"/>
          <w:sz w:val="22"/>
          <w:szCs w:val="22"/>
        </w:rPr>
        <w:t>#</w:t>
      </w:r>
    </w:p>
    <w:p w14:paraId="360AFD3C" w14:textId="38414FFD" w:rsidR="007F5452" w:rsidRPr="00212428" w:rsidRDefault="000F01F2" w:rsidP="007F5452">
      <w:pPr>
        <w:spacing w:line="200" w:lineRule="exact"/>
        <w:rPr>
          <w:rFonts w:ascii="Arial" w:hAnsi="Arial" w:cs="Arial"/>
        </w:rPr>
      </w:pPr>
      <w:r w:rsidRPr="000F01F2">
        <w:rPr>
          <w:rFonts w:cs="Arial"/>
          <w:noProof/>
          <w:w w:val="105"/>
        </w:rPr>
        <mc:AlternateContent>
          <mc:Choice Requires="wps">
            <w:drawing>
              <wp:anchor distT="45720" distB="45720" distL="114300" distR="114300" simplePos="0" relativeHeight="251797504" behindDoc="1" locked="0" layoutInCell="1" allowOverlap="1" wp14:anchorId="21E6DFC2" wp14:editId="0052D5AD">
                <wp:simplePos x="0" y="0"/>
                <wp:positionH relativeFrom="margin">
                  <wp:posOffset>4693920</wp:posOffset>
                </wp:positionH>
                <wp:positionV relativeFrom="paragraph">
                  <wp:posOffset>80010</wp:posOffset>
                </wp:positionV>
                <wp:extent cx="2400300" cy="1404620"/>
                <wp:effectExtent l="0" t="0" r="19050" b="24765"/>
                <wp:wrapNone/>
                <wp:docPr id="102254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14:paraId="1129883B"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6DFC2" id="_x0000_s1033" type="#_x0000_t202" style="position:absolute;margin-left:369.6pt;margin-top:6.3pt;width:189pt;height:110.6pt;z-index:-2515189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Z1FQ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">
                <v:textbox style="mso-fit-shape-to-text:t">
                  <w:txbxContent>
                    <w:p w14:paraId="1129883B" w14:textId="77777777" w:rsidR="000F01F2" w:rsidRPr="000F01F2" w:rsidRDefault="000F01F2" w:rsidP="000F01F2">
                      <w:pPr>
                        <w:rPr>
                          <w:rFonts w:ascii="Arial" w:hAnsi="Arial" w:cs="Arial"/>
                        </w:rPr>
                      </w:pPr>
                    </w:p>
                  </w:txbxContent>
                </v:textbox>
                <w10:wrap anchorx="margin"/>
              </v:shape>
            </w:pict>
          </mc:Fallback>
        </mc:AlternateContent>
      </w:r>
      <w:r w:rsidRPr="000F01F2">
        <w:rPr>
          <w:rFonts w:cs="Arial"/>
          <w:noProof/>
          <w:w w:val="105"/>
        </w:rPr>
        <mc:AlternateContent>
          <mc:Choice Requires="wps">
            <w:drawing>
              <wp:anchor distT="45720" distB="45720" distL="114300" distR="114300" simplePos="0" relativeHeight="251795456" behindDoc="1" locked="0" layoutInCell="1" allowOverlap="1" wp14:anchorId="562BB066" wp14:editId="4355522F">
                <wp:simplePos x="0" y="0"/>
                <wp:positionH relativeFrom="margin">
                  <wp:align>left</wp:align>
                </wp:positionH>
                <wp:positionV relativeFrom="paragraph">
                  <wp:posOffset>80010</wp:posOffset>
                </wp:positionV>
                <wp:extent cx="4526280" cy="1404620"/>
                <wp:effectExtent l="0" t="0" r="26670" b="24765"/>
                <wp:wrapNone/>
                <wp:docPr id="696352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1404620"/>
                        </a:xfrm>
                        <a:prstGeom prst="rect">
                          <a:avLst/>
                        </a:prstGeom>
                        <a:solidFill>
                          <a:srgbClr val="FFFFFF"/>
                        </a:solidFill>
                        <a:ln w="9525">
                          <a:solidFill>
                            <a:srgbClr val="000000"/>
                          </a:solidFill>
                          <a:miter lim="800000"/>
                          <a:headEnd/>
                          <a:tailEnd/>
                        </a:ln>
                      </wps:spPr>
                      <wps:txbx>
                        <w:txbxContent>
                          <w:p w14:paraId="3F79D9D5"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BB066" id="_x0000_s1034" type="#_x0000_t202" style="position:absolute;margin-left:0;margin-top:6.3pt;width:356.4pt;height:110.6pt;z-index:-2515210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">
                <v:textbox style="mso-fit-shape-to-text:t">
                  <w:txbxContent>
                    <w:p w14:paraId="3F79D9D5" w14:textId="77777777" w:rsidR="000F01F2" w:rsidRPr="000F01F2" w:rsidRDefault="000F01F2" w:rsidP="000F01F2">
                      <w:pPr>
                        <w:rPr>
                          <w:rFonts w:ascii="Arial" w:hAnsi="Arial" w:cs="Arial"/>
                        </w:rPr>
                      </w:pPr>
                    </w:p>
                  </w:txbxContent>
                </v:textbox>
                <w10:wrap anchorx="margin"/>
              </v:shape>
            </w:pict>
          </mc:Fallback>
        </mc:AlternateContent>
      </w:r>
    </w:p>
    <w:p w14:paraId="5EA1B34C" w14:textId="4F01B5F6" w:rsidR="007F5452" w:rsidRPr="00212428" w:rsidRDefault="007F5452" w:rsidP="007F5452">
      <w:pPr>
        <w:spacing w:line="200" w:lineRule="exact"/>
        <w:rPr>
          <w:rFonts w:ascii="Arial" w:hAnsi="Arial" w:cs="Arial"/>
        </w:rPr>
      </w:pPr>
    </w:p>
    <w:p w14:paraId="7C6855E7" w14:textId="7C6DDA3A" w:rsidR="007F5452" w:rsidRPr="00212428" w:rsidRDefault="007F5452" w:rsidP="007F5452">
      <w:pPr>
        <w:spacing w:before="10" w:line="260" w:lineRule="exact"/>
        <w:rPr>
          <w:rFonts w:ascii="Arial" w:hAnsi="Arial" w:cs="Arial"/>
        </w:rPr>
      </w:pPr>
    </w:p>
    <w:p w14:paraId="49B48351" w14:textId="3BB7BBA6" w:rsidR="007F5452" w:rsidRPr="00212428" w:rsidRDefault="00334137" w:rsidP="007F5452">
      <w:pPr>
        <w:pStyle w:val="BodyText"/>
        <w:tabs>
          <w:tab w:val="left" w:pos="5165"/>
        </w:tabs>
        <w:rPr>
          <w:rFonts w:cs="Arial"/>
          <w:sz w:val="22"/>
          <w:szCs w:val="22"/>
        </w:rPr>
      </w:pPr>
      <w:r w:rsidRPr="00212428">
        <w:rPr>
          <w:rFonts w:cs="Arial"/>
          <w:noProof/>
          <w:sz w:val="22"/>
          <w:szCs w:val="22"/>
          <w:lang w:val="en-AU" w:eastAsia="en-AU"/>
        </w:rPr>
        <mc:AlternateContent>
          <mc:Choice Requires="wpg">
            <w:drawing>
              <wp:anchor distT="0" distB="0" distL="114300" distR="114300" simplePos="0" relativeHeight="251772928" behindDoc="1" locked="0" layoutInCell="1" allowOverlap="1" wp14:anchorId="3ED4C80C" wp14:editId="51CFBA7A">
                <wp:simplePos x="0" y="0"/>
                <wp:positionH relativeFrom="page">
                  <wp:posOffset>4584700</wp:posOffset>
                </wp:positionH>
                <wp:positionV relativeFrom="paragraph">
                  <wp:posOffset>50165</wp:posOffset>
                </wp:positionV>
                <wp:extent cx="177165" cy="180340"/>
                <wp:effectExtent l="0" t="0" r="13335" b="10160"/>
                <wp:wrapNone/>
                <wp:docPr id="1003"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4868" y="28"/>
                          <a:chExt cx="279" cy="284"/>
                        </a:xfrm>
                      </wpg:grpSpPr>
                      <wps:wsp>
                        <wps:cNvPr id="1004" name="Freeform 951"/>
                        <wps:cNvSpPr>
                          <a:spLocks/>
                        </wps:cNvSpPr>
                        <wps:spPr bwMode="auto">
                          <a:xfrm>
                            <a:off x="4868" y="28"/>
                            <a:ext cx="279" cy="284"/>
                          </a:xfrm>
                          <a:custGeom>
                            <a:avLst/>
                            <a:gdLst>
                              <a:gd name="T0" fmla="+- 0 4868 4868"/>
                              <a:gd name="T1" fmla="*/ T0 w 279"/>
                              <a:gd name="T2" fmla="+- 0 28 28"/>
                              <a:gd name="T3" fmla="*/ 28 h 284"/>
                              <a:gd name="T4" fmla="+- 0 5147 4868"/>
                              <a:gd name="T5" fmla="*/ T4 w 279"/>
                              <a:gd name="T6" fmla="+- 0 28 28"/>
                              <a:gd name="T7" fmla="*/ 28 h 284"/>
                              <a:gd name="T8" fmla="+- 0 5147 4868"/>
                              <a:gd name="T9" fmla="*/ T8 w 279"/>
                              <a:gd name="T10" fmla="+- 0 311 28"/>
                              <a:gd name="T11" fmla="*/ 311 h 284"/>
                              <a:gd name="T12" fmla="+- 0 4868 4868"/>
                              <a:gd name="T13" fmla="*/ T12 w 279"/>
                              <a:gd name="T14" fmla="+- 0 311 28"/>
                              <a:gd name="T15" fmla="*/ 311 h 284"/>
                              <a:gd name="T16" fmla="+- 0 4868 4868"/>
                              <a:gd name="T17" fmla="*/ T16 w 279"/>
                              <a:gd name="T18" fmla="+- 0 28 28"/>
                              <a:gd name="T19" fmla="*/ 28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96901" id="Group 1003" o:spid="_x0000_s1026" style="position:absolute;margin-left:361pt;margin-top:3.95pt;width:13.95pt;height:14.2pt;z-index:-251543552;mso-position-horizontal-relative:page" coordorigin="4868,28"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">
                <v:shape id="Freeform 951" o:spid="_x0000_s1027" style="position:absolute;left:4868;top:28;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" path="m,l279,r,283l,283,,xe" filled="f" strokeweight=".48pt">
                  <v:path arrowok="t" o:connecttype="custom" o:connectlocs="0,28;279,28;279,311;0,311;0,28" o:connectangles="0,0,0,0,0"/>
                </v:shape>
                <w10:wrap anchorx="page"/>
              </v:group>
            </w:pict>
          </mc:Fallback>
        </mc:AlternateContent>
      </w:r>
      <w:r w:rsidRPr="00212428">
        <w:rPr>
          <w:rFonts w:cs="Arial"/>
          <w:noProof/>
          <w:sz w:val="22"/>
          <w:szCs w:val="22"/>
          <w:lang w:val="en-AU" w:eastAsia="en-AU"/>
        </w:rPr>
        <mc:AlternateContent>
          <mc:Choice Requires="wpg">
            <w:drawing>
              <wp:anchor distT="0" distB="0" distL="114300" distR="114300" simplePos="0" relativeHeight="251770880" behindDoc="1" locked="0" layoutInCell="1" allowOverlap="1" wp14:anchorId="46DAAFC6" wp14:editId="192ABA4E">
                <wp:simplePos x="0" y="0"/>
                <wp:positionH relativeFrom="page">
                  <wp:posOffset>3860800</wp:posOffset>
                </wp:positionH>
                <wp:positionV relativeFrom="paragraph">
                  <wp:posOffset>43815</wp:posOffset>
                </wp:positionV>
                <wp:extent cx="177165" cy="180340"/>
                <wp:effectExtent l="0" t="0" r="13335" b="10160"/>
                <wp:wrapNone/>
                <wp:docPr id="962"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4868" y="28"/>
                          <a:chExt cx="279" cy="284"/>
                        </a:xfrm>
                      </wpg:grpSpPr>
                      <wps:wsp>
                        <wps:cNvPr id="963" name="Freeform 951"/>
                        <wps:cNvSpPr>
                          <a:spLocks/>
                        </wps:cNvSpPr>
                        <wps:spPr bwMode="auto">
                          <a:xfrm>
                            <a:off x="4868" y="28"/>
                            <a:ext cx="279" cy="284"/>
                          </a:xfrm>
                          <a:custGeom>
                            <a:avLst/>
                            <a:gdLst>
                              <a:gd name="T0" fmla="+- 0 4868 4868"/>
                              <a:gd name="T1" fmla="*/ T0 w 279"/>
                              <a:gd name="T2" fmla="+- 0 28 28"/>
                              <a:gd name="T3" fmla="*/ 28 h 284"/>
                              <a:gd name="T4" fmla="+- 0 5147 4868"/>
                              <a:gd name="T5" fmla="*/ T4 w 279"/>
                              <a:gd name="T6" fmla="+- 0 28 28"/>
                              <a:gd name="T7" fmla="*/ 28 h 284"/>
                              <a:gd name="T8" fmla="+- 0 5147 4868"/>
                              <a:gd name="T9" fmla="*/ T8 w 279"/>
                              <a:gd name="T10" fmla="+- 0 311 28"/>
                              <a:gd name="T11" fmla="*/ 311 h 284"/>
                              <a:gd name="T12" fmla="+- 0 4868 4868"/>
                              <a:gd name="T13" fmla="*/ T12 w 279"/>
                              <a:gd name="T14" fmla="+- 0 311 28"/>
                              <a:gd name="T15" fmla="*/ 311 h 284"/>
                              <a:gd name="T16" fmla="+- 0 4868 4868"/>
                              <a:gd name="T17" fmla="*/ T16 w 279"/>
                              <a:gd name="T18" fmla="+- 0 28 28"/>
                              <a:gd name="T19" fmla="*/ 28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FE47F" id="Group 962" o:spid="_x0000_s1026" style="position:absolute;margin-left:304pt;margin-top:3.45pt;width:13.95pt;height:14.2pt;z-index:-251545600;mso-position-horizontal-relative:page" coordorigin="4868,28"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">
                <v:shape id="Freeform 951" o:spid="_x0000_s1027" style="position:absolute;left:4868;top:28;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" path="m,l279,r,283l,283,,xe" filled="f" strokeweight=".48pt">
                  <v:path arrowok="t" o:connecttype="custom" o:connectlocs="0,28;279,28;279,311;0,311;0,28" o:connectangles="0,0,0,0,0"/>
                </v:shape>
                <w10:wrap anchorx="page"/>
              </v:group>
            </w:pict>
          </mc:Fallback>
        </mc:AlternateContent>
      </w:r>
      <w:r w:rsidR="007F5452" w:rsidRPr="00212428">
        <w:rPr>
          <w:rFonts w:cs="Arial"/>
          <w:w w:val="105"/>
          <w:sz w:val="22"/>
          <w:szCs w:val="22"/>
        </w:rPr>
        <w:t>Has</w:t>
      </w:r>
      <w:r w:rsidR="007F5452" w:rsidRPr="00212428">
        <w:rPr>
          <w:rFonts w:cs="Arial"/>
          <w:spacing w:val="-1"/>
          <w:w w:val="105"/>
          <w:sz w:val="22"/>
          <w:szCs w:val="22"/>
        </w:rPr>
        <w:t xml:space="preserve"> </w:t>
      </w:r>
      <w:r w:rsidR="007F5452" w:rsidRPr="00212428">
        <w:rPr>
          <w:rFonts w:cs="Arial"/>
          <w:w w:val="105"/>
          <w:sz w:val="22"/>
          <w:szCs w:val="22"/>
        </w:rPr>
        <w:t>the aggrieved been advised of</w:t>
      </w:r>
      <w:r w:rsidR="007F5452" w:rsidRPr="00212428">
        <w:rPr>
          <w:rFonts w:cs="Arial"/>
          <w:spacing w:val="-1"/>
          <w:w w:val="105"/>
          <w:sz w:val="22"/>
          <w:szCs w:val="22"/>
        </w:rPr>
        <w:t xml:space="preserve"> </w:t>
      </w:r>
      <w:r w:rsidR="007F5452" w:rsidRPr="00212428">
        <w:rPr>
          <w:rFonts w:cs="Arial"/>
          <w:w w:val="105"/>
          <w:sz w:val="22"/>
          <w:szCs w:val="22"/>
        </w:rPr>
        <w:t>this application? No</w:t>
      </w:r>
      <w:r w:rsidR="007F5452" w:rsidRPr="00212428">
        <w:rPr>
          <w:rFonts w:cs="Arial"/>
          <w:w w:val="105"/>
          <w:sz w:val="22"/>
          <w:szCs w:val="22"/>
        </w:rPr>
        <w:tab/>
      </w:r>
      <w:r w:rsidRPr="00212428">
        <w:rPr>
          <w:rFonts w:cs="Arial"/>
          <w:w w:val="105"/>
          <w:sz w:val="22"/>
          <w:szCs w:val="22"/>
        </w:rPr>
        <w:t xml:space="preserve"> </w:t>
      </w:r>
      <w:r w:rsidRPr="00212428">
        <w:rPr>
          <w:rFonts w:cs="Arial"/>
          <w:w w:val="105"/>
          <w:sz w:val="22"/>
          <w:szCs w:val="22"/>
        </w:rPr>
        <w:tab/>
      </w:r>
      <w:r w:rsidR="007F5452" w:rsidRPr="00212428">
        <w:rPr>
          <w:rFonts w:cs="Arial"/>
          <w:w w:val="105"/>
          <w:sz w:val="22"/>
          <w:szCs w:val="22"/>
        </w:rPr>
        <w:t>Yes</w:t>
      </w:r>
      <w:r w:rsidRPr="00212428">
        <w:rPr>
          <w:rFonts w:cs="Arial"/>
          <w:w w:val="105"/>
          <w:sz w:val="22"/>
          <w:szCs w:val="22"/>
        </w:rPr>
        <w:t xml:space="preserve"> </w:t>
      </w:r>
    </w:p>
    <w:p w14:paraId="2D1E92C5" w14:textId="4DD0747D" w:rsidR="007F5452" w:rsidRPr="00212428" w:rsidRDefault="00EF6D31" w:rsidP="007F5452">
      <w:pPr>
        <w:spacing w:before="19" w:line="200" w:lineRule="exact"/>
        <w:rPr>
          <w:rFonts w:ascii="Arial" w:hAnsi="Arial" w:cs="Arial"/>
        </w:rPr>
      </w:pPr>
      <w:r w:rsidRPr="00212428">
        <w:rPr>
          <w:rFonts w:ascii="Arial" w:eastAsia="Arial" w:hAnsi="Arial" w:cs="Arial"/>
          <w:b/>
          <w:noProof/>
          <w:w w:val="105"/>
          <w:lang w:eastAsia="en-AU"/>
        </w:rPr>
        <mc:AlternateContent>
          <mc:Choice Requires="wpg">
            <w:drawing>
              <wp:anchor distT="0" distB="0" distL="114300" distR="114300" simplePos="0" relativeHeight="251666432" behindDoc="1" locked="0" layoutInCell="1" allowOverlap="1" wp14:anchorId="60000246" wp14:editId="19B0B71B">
                <wp:simplePos x="0" y="0"/>
                <wp:positionH relativeFrom="page">
                  <wp:posOffset>175260</wp:posOffset>
                </wp:positionH>
                <wp:positionV relativeFrom="paragraph">
                  <wp:posOffset>111125</wp:posOffset>
                </wp:positionV>
                <wp:extent cx="7209155" cy="205740"/>
                <wp:effectExtent l="0" t="0" r="10795" b="22860"/>
                <wp:wrapNone/>
                <wp:docPr id="953" name="Group 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205740"/>
                          <a:chOff x="274" y="46"/>
                          <a:chExt cx="11353" cy="271"/>
                        </a:xfrm>
                      </wpg:grpSpPr>
                      <wpg:grpSp>
                        <wpg:cNvPr id="954" name="Group 886"/>
                        <wpg:cNvGrpSpPr>
                          <a:grpSpLocks/>
                        </wpg:cNvGrpSpPr>
                        <wpg:grpSpPr bwMode="auto">
                          <a:xfrm>
                            <a:off x="284" y="56"/>
                            <a:ext cx="11333" cy="250"/>
                            <a:chOff x="284" y="56"/>
                            <a:chExt cx="11333" cy="250"/>
                          </a:xfrm>
                        </wpg:grpSpPr>
                        <wps:wsp>
                          <wps:cNvPr id="955" name="Freeform 887"/>
                          <wps:cNvSpPr>
                            <a:spLocks/>
                          </wps:cNvSpPr>
                          <wps:spPr bwMode="auto">
                            <a:xfrm>
                              <a:off x="284" y="56"/>
                              <a:ext cx="11333" cy="250"/>
                            </a:xfrm>
                            <a:custGeom>
                              <a:avLst/>
                              <a:gdLst>
                                <a:gd name="T0" fmla="+- 0 284 284"/>
                                <a:gd name="T1" fmla="*/ T0 w 11333"/>
                                <a:gd name="T2" fmla="+- 0 306 56"/>
                                <a:gd name="T3" fmla="*/ 306 h 250"/>
                                <a:gd name="T4" fmla="+- 0 11617 284"/>
                                <a:gd name="T5" fmla="*/ T4 w 11333"/>
                                <a:gd name="T6" fmla="+- 0 306 56"/>
                                <a:gd name="T7" fmla="*/ 306 h 250"/>
                                <a:gd name="T8" fmla="+- 0 11617 284"/>
                                <a:gd name="T9" fmla="*/ T8 w 11333"/>
                                <a:gd name="T10" fmla="+- 0 56 56"/>
                                <a:gd name="T11" fmla="*/ 56 h 250"/>
                                <a:gd name="T12" fmla="+- 0 284 284"/>
                                <a:gd name="T13" fmla="*/ T12 w 11333"/>
                                <a:gd name="T14" fmla="+- 0 56 56"/>
                                <a:gd name="T15" fmla="*/ 56 h 250"/>
                                <a:gd name="T16" fmla="+- 0 284 284"/>
                                <a:gd name="T17" fmla="*/ T16 w 11333"/>
                                <a:gd name="T18" fmla="+- 0 306 56"/>
                                <a:gd name="T19" fmla="*/ 306 h 250"/>
                              </a:gdLst>
                              <a:ahLst/>
                              <a:cxnLst>
                                <a:cxn ang="0">
                                  <a:pos x="T1" y="T3"/>
                                </a:cxn>
                                <a:cxn ang="0">
                                  <a:pos x="T5" y="T7"/>
                                </a:cxn>
                                <a:cxn ang="0">
                                  <a:pos x="T9" y="T11"/>
                                </a:cxn>
                                <a:cxn ang="0">
                                  <a:pos x="T13" y="T15"/>
                                </a:cxn>
                                <a:cxn ang="0">
                                  <a:pos x="T17" y="T19"/>
                                </a:cxn>
                              </a:cxnLst>
                              <a:rect l="0" t="0" r="r" b="b"/>
                              <a:pathLst>
                                <a:path w="11333" h="250">
                                  <a:moveTo>
                                    <a:pt x="0" y="250"/>
                                  </a:moveTo>
                                  <a:lnTo>
                                    <a:pt x="11333" y="250"/>
                                  </a:lnTo>
                                  <a:lnTo>
                                    <a:pt x="11333"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grpSp>
                        <wpg:cNvPr id="956" name="Group 888"/>
                        <wpg:cNvGrpSpPr>
                          <a:grpSpLocks/>
                        </wpg:cNvGrpSpPr>
                        <wpg:grpSpPr bwMode="auto">
                          <a:xfrm>
                            <a:off x="284" y="51"/>
                            <a:ext cx="11333" cy="2"/>
                            <a:chOff x="284" y="51"/>
                            <a:chExt cx="11333" cy="2"/>
                          </a:xfrm>
                        </wpg:grpSpPr>
                        <wps:wsp>
                          <wps:cNvPr id="957" name="Freeform 889"/>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958" name="Group 890"/>
                        <wpg:cNvGrpSpPr>
                          <a:grpSpLocks/>
                        </wpg:cNvGrpSpPr>
                        <wpg:grpSpPr bwMode="auto">
                          <a:xfrm>
                            <a:off x="284" y="311"/>
                            <a:ext cx="11333" cy="2"/>
                            <a:chOff x="284" y="311"/>
                            <a:chExt cx="11333" cy="2"/>
                          </a:xfrm>
                        </wpg:grpSpPr>
                        <wps:wsp>
                          <wps:cNvPr id="959" name="Freeform 891"/>
                          <wps:cNvSpPr>
                            <a:spLocks/>
                          </wps:cNvSpPr>
                          <wps:spPr bwMode="auto">
                            <a:xfrm>
                              <a:off x="284" y="31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A98632E" id="Group 953" o:spid="_x0000_s1026" style="position:absolute;margin-left:13.8pt;margin-top:8.75pt;width:567.65pt;height:16.2pt;z-index:-251650048;mso-position-horizontal-relative:page" coordorigin="274,46" coordsize="1135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">
                <v:group id="Group 886" o:spid="_x0000_s1027" style="position:absolute;left:284;top:56;width:11333;height:250" coordorigin="284,56" coordsize="11333,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shape id="Freeform 887" o:spid="_x0000_s1028" style="position:absolute;left:284;top:56;width:11333;height:250;visibility:visible;mso-wrap-style:square;v-text-anchor:middle" coordsize="1133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4I8UA&#10;AADcAAAADwAAAGRycy9kb3ducmV2LnhtbESPS2sCQRCE70L+w9ABbzprQDEbRxEhIEGIjxxybHZ6&#10;H7rTs+x01vXfOwHBY1FVX1GLVe9q1VEbKs8GJuMEFHHmbcWFgZ/T52gOKgiyxdozGbhRgNXyZbDA&#10;1PorH6g7SqEihEOKBkqRJtU6ZCU5DGPfEEcv961DibIttG3xGuGu1m9JMtMOK44LJTa0KSm7HP9c&#10;pOy+1xtxt223P+e5fE12+e9sbszwtV9/gBLq5Rl+tLfWwPt0Cv9n4hH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dPgjxQAAANwAAAAPAAAAAAAAAAAAAAAAAJgCAABkcnMv&#10;ZG93bnJldi54bWxQSwUGAAAAAAQABAD1AAAAigMAAAAA&#10;" path="m,250r11333,l11333,,,,,250xe" fillcolor="#ccc" stroked="f">
                    <v:path arrowok="t" o:connecttype="custom" o:connectlocs="0,306;11333,306;11333,56;0,56;0,306" o:connectangles="0,0,0,0,0"/>
                  </v:shape>
                </v:group>
                <v:group id="Group 888" o:spid="_x0000_s1029" style="position:absolute;left:284;top:51;width:11333;height:2" coordorigin="284,51" coordsize="113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Freeform 889" o:spid="_x0000_s1030" style="position:absolute;left:284;top:51;width:11333;height:2;visibility:visible;mso-wrap-style:square;v-text-anchor:middle" coordsize="11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1T8UA&#10;AADcAAAADwAAAGRycy9kb3ducmV2LnhtbESP0WrCQBRE3wv9h+UW+iK6MWCr0TVIIdiHglT9gGv2&#10;mo1m74bsRuPfdwuFPg4zc4ZZ5YNtxI06XztWMJ0kIIhLp2uuFBwPxXgOwgdkjY1jUvAgD/n6+WmF&#10;mXZ3/qbbPlQiQthnqMCE0GZS+tKQRT9xLXH0zq6zGKLsKqk7vEe4bWSaJG/SYs1xwWBLH4bK6763&#10;CtL+Yuyo2BXbUzrb1ZcwH2n6Uur1ZdgsQQQawn/4r/2pFSxm7/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bVPxQAAANwAAAAPAAAAAAAAAAAAAAAAAJgCAABkcnMv&#10;ZG93bnJldi54bWxQSwUGAAAAAAQABAD1AAAAigMAAAAA&#10;" path="m,l11333,e" filled="f" strokeweight=".58pt">
                    <v:path arrowok="t" o:connecttype="custom" o:connectlocs="0,0;11333,0" o:connectangles="0,0"/>
                  </v:shape>
                </v:group>
                <v:group id="Group 890" o:spid="_x0000_s1031" style="position:absolute;left:284;top:311;width:11333;height:2" coordorigin="284,311" coordsize="113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Freeform 891" o:spid="_x0000_s1032" style="position:absolute;left:284;top:311;width:11333;height:2;visibility:visible;mso-wrap-style:square;v-text-anchor:middle" coordsize="11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EpsQA&#10;AADcAAAADwAAAGRycy9kb3ducmV2LnhtbESP3YrCMBSE7wXfIRxhb0TTLShajSILZfdiQfx5gGNz&#10;bKrNSWmidt9+IwheDjPzDbNcd7YWd2p95VjB5zgBQVw4XXGp4HjIRzMQPiBrrB2Tgj/ysF71e0vM&#10;tHvwju77UIoIYZ+hAhNCk0npC0MW/dg1xNE7u9ZiiLItpW7xEeG2lmmSTKXFiuOCwYa+DBXX/c0q&#10;SG8XY4f5Nv8+pZNtdQmzoaZfpT4G3WYBIlAX3uFX+0crmE/m8Dw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ShKbEAAAA3AAAAA8AAAAAAAAAAAAAAAAAmAIAAGRycy9k&#10;b3ducmV2LnhtbFBLBQYAAAAABAAEAPUAAACJAwAAAAA=&#10;" path="m,l11333,e" filled="f" strokeweight=".58pt">
                    <v:path arrowok="t" o:connecttype="custom" o:connectlocs="0,0;11333,0" o:connectangles="0,0"/>
                  </v:shape>
                </v:group>
                <w10:wrap anchorx="page"/>
              </v:group>
            </w:pict>
          </mc:Fallback>
        </mc:AlternateContent>
      </w:r>
    </w:p>
    <w:p w14:paraId="08F148F7" w14:textId="25BADF43" w:rsidR="007F5452" w:rsidRPr="00212428" w:rsidRDefault="007F5452" w:rsidP="00EF6D31">
      <w:pPr>
        <w:pStyle w:val="Heading3"/>
        <w:ind w:left="142"/>
        <w:rPr>
          <w:rFonts w:ascii="Arial" w:eastAsia="Arial" w:hAnsi="Arial" w:cs="Arial"/>
          <w:b/>
          <w:color w:val="auto"/>
          <w:w w:val="105"/>
          <w:sz w:val="22"/>
          <w:szCs w:val="22"/>
          <w:lang w:val="en-US"/>
        </w:rPr>
      </w:pPr>
      <w:r w:rsidRPr="00212428">
        <w:rPr>
          <w:rFonts w:ascii="Arial" w:eastAsia="Arial" w:hAnsi="Arial" w:cs="Arial"/>
          <w:b/>
          <w:color w:val="auto"/>
          <w:w w:val="105"/>
          <w:sz w:val="22"/>
          <w:szCs w:val="22"/>
          <w:lang w:val="en-US"/>
        </w:rPr>
        <w:t>Proceed to Question 2</w:t>
      </w:r>
    </w:p>
    <w:p w14:paraId="2B88E474" w14:textId="77777777" w:rsidR="007F5452" w:rsidRPr="00212428" w:rsidRDefault="007F5452" w:rsidP="007F5452">
      <w:pPr>
        <w:spacing w:before="7" w:line="190" w:lineRule="exact"/>
        <w:rPr>
          <w:rFonts w:ascii="Arial" w:hAnsi="Arial" w:cs="Arial"/>
        </w:rPr>
      </w:pPr>
    </w:p>
    <w:p w14:paraId="3DB0FCE0" w14:textId="7F1BBA47" w:rsidR="007F5452" w:rsidRPr="00212428" w:rsidRDefault="007F5452" w:rsidP="007F5452">
      <w:pPr>
        <w:widowControl w:val="0"/>
        <w:numPr>
          <w:ilvl w:val="0"/>
          <w:numId w:val="1"/>
        </w:numPr>
        <w:tabs>
          <w:tab w:val="left" w:pos="440"/>
        </w:tabs>
        <w:spacing w:before="69"/>
        <w:ind w:hanging="333"/>
        <w:rPr>
          <w:rFonts w:ascii="Arial" w:eastAsia="Arial" w:hAnsi="Arial" w:cs="Arial"/>
        </w:rPr>
      </w:pPr>
      <w:r w:rsidRPr="00212428">
        <w:rPr>
          <w:rFonts w:ascii="Arial" w:hAnsi="Arial" w:cs="Arial"/>
          <w:noProof/>
          <w:lang w:eastAsia="en-AU"/>
        </w:rPr>
        <mc:AlternateContent>
          <mc:Choice Requires="wpg">
            <w:drawing>
              <wp:anchor distT="0" distB="0" distL="114300" distR="114300" simplePos="0" relativeHeight="251684864" behindDoc="1" locked="0" layoutInCell="1" allowOverlap="1" wp14:anchorId="4B89981F" wp14:editId="7D4C4940">
                <wp:simplePos x="0" y="0"/>
                <wp:positionH relativeFrom="page">
                  <wp:posOffset>2294255</wp:posOffset>
                </wp:positionH>
                <wp:positionV relativeFrom="paragraph">
                  <wp:posOffset>135890</wp:posOffset>
                </wp:positionV>
                <wp:extent cx="5086350" cy="123190"/>
                <wp:effectExtent l="0" t="0" r="0" b="0"/>
                <wp:wrapNone/>
                <wp:docPr id="95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0" cy="123190"/>
                          <a:chOff x="3246" y="217"/>
                          <a:chExt cx="8372" cy="2"/>
                        </a:xfrm>
                      </wpg:grpSpPr>
                      <wps:wsp>
                        <wps:cNvPr id="952" name="Freeform 997"/>
                        <wps:cNvSpPr>
                          <a:spLocks/>
                        </wps:cNvSpPr>
                        <wps:spPr bwMode="auto">
                          <a:xfrm>
                            <a:off x="3246" y="217"/>
                            <a:ext cx="8372" cy="2"/>
                          </a:xfrm>
                          <a:custGeom>
                            <a:avLst/>
                            <a:gdLst>
                              <a:gd name="T0" fmla="+- 0 3246 3246"/>
                              <a:gd name="T1" fmla="*/ T0 w 8372"/>
                              <a:gd name="T2" fmla="+- 0 11617 3246"/>
                              <a:gd name="T3" fmla="*/ T2 w 8372"/>
                            </a:gdLst>
                            <a:ahLst/>
                            <a:cxnLst>
                              <a:cxn ang="0">
                                <a:pos x="T1" y="0"/>
                              </a:cxn>
                              <a:cxn ang="0">
                                <a:pos x="T3" y="0"/>
                              </a:cxn>
                            </a:cxnLst>
                            <a:rect l="0" t="0" r="r" b="b"/>
                            <a:pathLst>
                              <a:path w="8372">
                                <a:moveTo>
                                  <a:pt x="0" y="0"/>
                                </a:moveTo>
                                <a:lnTo>
                                  <a:pt x="8371"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D4836" id="Group 951" o:spid="_x0000_s1026" style="position:absolute;margin-left:180.65pt;margin-top:10.7pt;width:400.5pt;height:9.7pt;z-index:-251631616;mso-position-horizontal-relative:page" coordorigin="3246,217" coordsize="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">
                <v:shape id="Freeform 997" o:spid="_x0000_s1027" style="position:absolute;left:3246;top:217;width:8372;height:2;visibility:visible;mso-wrap-style:square;v-text-anchor:top" coordsize="8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" path="m,l8371,e" filled="f" strokeweight="1.92pt">
                  <v:path arrowok="t" o:connecttype="custom" o:connectlocs="0,0;8371,0" o:connectangles="0,0"/>
                </v:shape>
                <w10:wrap anchorx="page"/>
              </v:group>
            </w:pict>
          </mc:Fallback>
        </mc:AlternateContent>
      </w:r>
      <w:r w:rsidRPr="00212428">
        <w:rPr>
          <w:rFonts w:ascii="Arial" w:hAnsi="Arial" w:cs="Arial"/>
          <w:b/>
        </w:rPr>
        <w:t>Existing</w:t>
      </w:r>
      <w:r w:rsidRPr="00212428">
        <w:rPr>
          <w:rFonts w:ascii="Arial" w:hAnsi="Arial" w:cs="Arial"/>
          <w:b/>
          <w:spacing w:val="-5"/>
        </w:rPr>
        <w:t xml:space="preserve"> </w:t>
      </w:r>
      <w:r w:rsidRPr="00212428">
        <w:rPr>
          <w:rFonts w:ascii="Arial" w:hAnsi="Arial" w:cs="Arial"/>
          <w:b/>
        </w:rPr>
        <w:t>Order</w:t>
      </w:r>
      <w:r w:rsidRPr="00212428">
        <w:rPr>
          <w:rFonts w:ascii="Arial" w:hAnsi="Arial" w:cs="Arial"/>
          <w:b/>
          <w:spacing w:val="-6"/>
        </w:rPr>
        <w:t xml:space="preserve"> </w:t>
      </w:r>
      <w:r w:rsidRPr="00212428">
        <w:rPr>
          <w:rFonts w:ascii="Arial" w:hAnsi="Arial" w:cs="Arial"/>
          <w:b/>
          <w:spacing w:val="-1"/>
        </w:rPr>
        <w:t>Details</w:t>
      </w:r>
    </w:p>
    <w:p w14:paraId="49E1E2D5" w14:textId="1D65022B" w:rsidR="007F5452" w:rsidRPr="00212428" w:rsidRDefault="00EA23D3" w:rsidP="007F5452">
      <w:pPr>
        <w:pStyle w:val="BodyText"/>
        <w:spacing w:before="135"/>
        <w:rPr>
          <w:rFonts w:cs="Arial"/>
          <w:sz w:val="22"/>
          <w:szCs w:val="22"/>
        </w:rPr>
      </w:pPr>
      <w:r w:rsidRPr="00212428">
        <w:rPr>
          <w:rFonts w:cs="Arial"/>
          <w:w w:val="105"/>
          <w:sz w:val="22"/>
          <w:szCs w:val="22"/>
        </w:rPr>
        <w:t>If possible, a</w:t>
      </w:r>
      <w:r w:rsidR="007F5452" w:rsidRPr="00212428">
        <w:rPr>
          <w:rFonts w:cs="Arial"/>
          <w:spacing w:val="-2"/>
          <w:w w:val="105"/>
          <w:sz w:val="22"/>
          <w:szCs w:val="22"/>
        </w:rPr>
        <w:t xml:space="preserve"> </w:t>
      </w:r>
      <w:r w:rsidR="007F5452" w:rsidRPr="00212428">
        <w:rPr>
          <w:rFonts w:cs="Arial"/>
          <w:w w:val="105"/>
          <w:sz w:val="22"/>
          <w:szCs w:val="22"/>
        </w:rPr>
        <w:t>copy</w:t>
      </w:r>
      <w:r w:rsidR="007F5452" w:rsidRPr="00212428">
        <w:rPr>
          <w:rFonts w:cs="Arial"/>
          <w:spacing w:val="-2"/>
          <w:w w:val="105"/>
          <w:sz w:val="22"/>
          <w:szCs w:val="22"/>
        </w:rPr>
        <w:t xml:space="preserve"> </w:t>
      </w:r>
      <w:r w:rsidR="007F5452" w:rsidRPr="00212428">
        <w:rPr>
          <w:rFonts w:cs="Arial"/>
          <w:w w:val="105"/>
          <w:sz w:val="22"/>
          <w:szCs w:val="22"/>
        </w:rPr>
        <w:t>of</w:t>
      </w:r>
      <w:r w:rsidR="007F5452" w:rsidRPr="00212428">
        <w:rPr>
          <w:rFonts w:cs="Arial"/>
          <w:spacing w:val="-3"/>
          <w:w w:val="105"/>
          <w:sz w:val="22"/>
          <w:szCs w:val="22"/>
        </w:rPr>
        <w:t xml:space="preserve"> </w:t>
      </w:r>
      <w:r w:rsidR="007F5452" w:rsidRPr="00212428">
        <w:rPr>
          <w:rFonts w:cs="Arial"/>
          <w:w w:val="105"/>
          <w:sz w:val="22"/>
          <w:szCs w:val="22"/>
        </w:rPr>
        <w:t>the</w:t>
      </w:r>
      <w:r w:rsidR="007F5452" w:rsidRPr="00212428">
        <w:rPr>
          <w:rFonts w:cs="Arial"/>
          <w:spacing w:val="-2"/>
          <w:w w:val="105"/>
          <w:sz w:val="22"/>
          <w:szCs w:val="22"/>
        </w:rPr>
        <w:t xml:space="preserve"> </w:t>
      </w:r>
      <w:r w:rsidR="007F5452" w:rsidRPr="00212428">
        <w:rPr>
          <w:rFonts w:cs="Arial"/>
          <w:w w:val="105"/>
          <w:sz w:val="22"/>
          <w:szCs w:val="22"/>
        </w:rPr>
        <w:t>original</w:t>
      </w:r>
      <w:r w:rsidR="007F5452" w:rsidRPr="00212428">
        <w:rPr>
          <w:rFonts w:cs="Arial"/>
          <w:spacing w:val="-3"/>
          <w:w w:val="105"/>
          <w:sz w:val="22"/>
          <w:szCs w:val="22"/>
        </w:rPr>
        <w:t xml:space="preserve"> </w:t>
      </w:r>
      <w:r w:rsidR="007F5452" w:rsidRPr="00212428">
        <w:rPr>
          <w:rFonts w:cs="Arial"/>
          <w:w w:val="105"/>
          <w:sz w:val="22"/>
          <w:szCs w:val="22"/>
        </w:rPr>
        <w:t>order</w:t>
      </w:r>
      <w:r w:rsidR="007F5452" w:rsidRPr="00212428">
        <w:rPr>
          <w:rFonts w:cs="Arial"/>
          <w:spacing w:val="-3"/>
          <w:w w:val="105"/>
          <w:sz w:val="22"/>
          <w:szCs w:val="22"/>
        </w:rPr>
        <w:t xml:space="preserve"> </w:t>
      </w:r>
      <w:r w:rsidR="007F5452" w:rsidRPr="00212428">
        <w:rPr>
          <w:rFonts w:cs="Arial"/>
          <w:w w:val="105"/>
          <w:sz w:val="22"/>
          <w:szCs w:val="22"/>
        </w:rPr>
        <w:t>is</w:t>
      </w:r>
      <w:r w:rsidR="007F5452" w:rsidRPr="00212428">
        <w:rPr>
          <w:rFonts w:cs="Arial"/>
          <w:spacing w:val="-2"/>
          <w:w w:val="105"/>
          <w:sz w:val="22"/>
          <w:szCs w:val="22"/>
        </w:rPr>
        <w:t xml:space="preserve"> </w:t>
      </w:r>
      <w:r w:rsidR="007F5452" w:rsidRPr="00212428">
        <w:rPr>
          <w:rFonts w:cs="Arial"/>
          <w:w w:val="105"/>
          <w:sz w:val="22"/>
          <w:szCs w:val="22"/>
        </w:rPr>
        <w:t>to</w:t>
      </w:r>
      <w:r w:rsidR="007F5452" w:rsidRPr="00212428">
        <w:rPr>
          <w:rFonts w:cs="Arial"/>
          <w:spacing w:val="-2"/>
          <w:w w:val="105"/>
          <w:sz w:val="22"/>
          <w:szCs w:val="22"/>
        </w:rPr>
        <w:t xml:space="preserve"> </w:t>
      </w:r>
      <w:r w:rsidR="007F5452" w:rsidRPr="00212428">
        <w:rPr>
          <w:rFonts w:cs="Arial"/>
          <w:w w:val="105"/>
          <w:sz w:val="22"/>
          <w:szCs w:val="22"/>
        </w:rPr>
        <w:t>be</w:t>
      </w:r>
      <w:r w:rsidR="007F5452" w:rsidRPr="00212428">
        <w:rPr>
          <w:rFonts w:cs="Arial"/>
          <w:spacing w:val="-2"/>
          <w:w w:val="105"/>
          <w:sz w:val="22"/>
          <w:szCs w:val="22"/>
        </w:rPr>
        <w:t xml:space="preserve"> </w:t>
      </w:r>
      <w:r w:rsidR="007F5452" w:rsidRPr="00212428">
        <w:rPr>
          <w:rFonts w:cs="Arial"/>
          <w:w w:val="105"/>
          <w:sz w:val="22"/>
          <w:szCs w:val="22"/>
        </w:rPr>
        <w:t>supplied</w:t>
      </w:r>
      <w:r w:rsidRPr="00212428">
        <w:rPr>
          <w:rFonts w:cs="Arial"/>
          <w:w w:val="105"/>
          <w:sz w:val="22"/>
          <w:szCs w:val="22"/>
        </w:rPr>
        <w:t xml:space="preserve"> </w:t>
      </w:r>
      <w:r w:rsidR="007F5452" w:rsidRPr="00212428">
        <w:rPr>
          <w:rFonts w:cs="Arial"/>
          <w:w w:val="105"/>
          <w:sz w:val="22"/>
          <w:szCs w:val="22"/>
        </w:rPr>
        <w:t>with</w:t>
      </w:r>
      <w:r w:rsidR="007F5452" w:rsidRPr="00212428">
        <w:rPr>
          <w:rFonts w:cs="Arial"/>
          <w:spacing w:val="-2"/>
          <w:w w:val="105"/>
          <w:sz w:val="22"/>
          <w:szCs w:val="22"/>
        </w:rPr>
        <w:t xml:space="preserve"> </w:t>
      </w:r>
      <w:r w:rsidR="007F5452" w:rsidRPr="00212428">
        <w:rPr>
          <w:rFonts w:cs="Arial"/>
          <w:w w:val="105"/>
          <w:sz w:val="22"/>
          <w:szCs w:val="22"/>
        </w:rPr>
        <w:t>this</w:t>
      </w:r>
      <w:r w:rsidR="007F5452" w:rsidRPr="00212428">
        <w:rPr>
          <w:rFonts w:cs="Arial"/>
          <w:spacing w:val="-1"/>
          <w:w w:val="105"/>
          <w:sz w:val="22"/>
          <w:szCs w:val="22"/>
        </w:rPr>
        <w:t xml:space="preserve"> </w:t>
      </w:r>
      <w:r w:rsidR="007F5452" w:rsidRPr="00212428">
        <w:rPr>
          <w:rFonts w:cs="Arial"/>
          <w:w w:val="105"/>
          <w:sz w:val="22"/>
          <w:szCs w:val="22"/>
        </w:rPr>
        <w:t>application</w:t>
      </w:r>
    </w:p>
    <w:p w14:paraId="79C7EDD3" w14:textId="77777777" w:rsidR="007F5452" w:rsidRPr="00212428" w:rsidRDefault="007F5452" w:rsidP="007F5452">
      <w:pPr>
        <w:spacing w:before="9" w:line="160" w:lineRule="exact"/>
        <w:rPr>
          <w:rFonts w:ascii="Arial" w:hAnsi="Arial" w:cs="Arial"/>
        </w:rPr>
      </w:pPr>
    </w:p>
    <w:p w14:paraId="05FBBFCD" w14:textId="418C174F" w:rsidR="007F5452" w:rsidRPr="00212428" w:rsidRDefault="007F5452" w:rsidP="007F5452">
      <w:pPr>
        <w:pStyle w:val="BodyText"/>
        <w:tabs>
          <w:tab w:val="left" w:pos="3366"/>
        </w:tabs>
        <w:spacing w:before="0"/>
        <w:ind w:left="126"/>
        <w:rPr>
          <w:rFonts w:cs="Arial"/>
          <w:sz w:val="22"/>
          <w:szCs w:val="22"/>
        </w:rPr>
      </w:pPr>
      <w:r w:rsidRPr="00212428">
        <w:rPr>
          <w:rFonts w:cs="Arial"/>
          <w:w w:val="105"/>
          <w:sz w:val="22"/>
          <w:szCs w:val="22"/>
        </w:rPr>
        <w:t>Date the original</w:t>
      </w:r>
      <w:r w:rsidRPr="00212428">
        <w:rPr>
          <w:rFonts w:cs="Arial"/>
          <w:spacing w:val="-1"/>
          <w:w w:val="105"/>
          <w:sz w:val="22"/>
          <w:szCs w:val="22"/>
        </w:rPr>
        <w:t xml:space="preserve"> </w:t>
      </w:r>
      <w:r w:rsidRPr="00212428">
        <w:rPr>
          <w:rFonts w:cs="Arial"/>
          <w:w w:val="105"/>
          <w:sz w:val="22"/>
          <w:szCs w:val="22"/>
        </w:rPr>
        <w:t xml:space="preserve">order was </w:t>
      </w:r>
      <w:r w:rsidRPr="00212428">
        <w:rPr>
          <w:rFonts w:cs="Arial"/>
          <w:spacing w:val="1"/>
          <w:w w:val="105"/>
          <w:sz w:val="22"/>
          <w:szCs w:val="22"/>
        </w:rPr>
        <w:t>made</w:t>
      </w:r>
      <w:r w:rsidRPr="00212428">
        <w:rPr>
          <w:rFonts w:cs="Arial"/>
          <w:spacing w:val="1"/>
          <w:w w:val="105"/>
          <w:sz w:val="22"/>
          <w:szCs w:val="22"/>
        </w:rPr>
        <w:tab/>
      </w:r>
      <w:r w:rsidR="00334137" w:rsidRPr="00212428">
        <w:rPr>
          <w:rFonts w:cs="Arial"/>
          <w:spacing w:val="1"/>
          <w:w w:val="105"/>
          <w:sz w:val="22"/>
          <w:szCs w:val="22"/>
        </w:rPr>
        <w:tab/>
      </w:r>
      <w:proofErr w:type="gramStart"/>
      <w:r w:rsidRPr="00212428">
        <w:rPr>
          <w:rFonts w:cs="Arial"/>
          <w:w w:val="105"/>
          <w:sz w:val="22"/>
          <w:szCs w:val="22"/>
        </w:rPr>
        <w:t>The</w:t>
      </w:r>
      <w:proofErr w:type="gramEnd"/>
      <w:r w:rsidRPr="00212428">
        <w:rPr>
          <w:rFonts w:cs="Arial"/>
          <w:spacing w:val="-4"/>
          <w:w w:val="105"/>
          <w:sz w:val="22"/>
          <w:szCs w:val="22"/>
        </w:rPr>
        <w:t xml:space="preserve"> </w:t>
      </w:r>
      <w:r w:rsidRPr="00212428">
        <w:rPr>
          <w:rFonts w:cs="Arial"/>
          <w:w w:val="105"/>
          <w:sz w:val="22"/>
          <w:szCs w:val="22"/>
        </w:rPr>
        <w:t>court</w:t>
      </w:r>
      <w:r w:rsidRPr="00212428">
        <w:rPr>
          <w:rFonts w:cs="Arial"/>
          <w:spacing w:val="-3"/>
          <w:w w:val="105"/>
          <w:sz w:val="22"/>
          <w:szCs w:val="22"/>
        </w:rPr>
        <w:t xml:space="preserve"> </w:t>
      </w:r>
      <w:r w:rsidRPr="00212428">
        <w:rPr>
          <w:rFonts w:cs="Arial"/>
          <w:w w:val="105"/>
          <w:sz w:val="22"/>
          <w:szCs w:val="22"/>
        </w:rPr>
        <w:t>and</w:t>
      </w:r>
      <w:r w:rsidRPr="00212428">
        <w:rPr>
          <w:rFonts w:cs="Arial"/>
          <w:spacing w:val="-3"/>
          <w:w w:val="105"/>
          <w:sz w:val="22"/>
          <w:szCs w:val="22"/>
        </w:rPr>
        <w:t xml:space="preserve"> </w:t>
      </w:r>
      <w:r w:rsidRPr="00212428">
        <w:rPr>
          <w:rFonts w:cs="Arial"/>
          <w:w w:val="105"/>
          <w:sz w:val="22"/>
          <w:szCs w:val="22"/>
        </w:rPr>
        <w:t>location</w:t>
      </w:r>
      <w:r w:rsidRPr="00212428">
        <w:rPr>
          <w:rFonts w:cs="Arial"/>
          <w:spacing w:val="-3"/>
          <w:w w:val="105"/>
          <w:sz w:val="22"/>
          <w:szCs w:val="22"/>
        </w:rPr>
        <w:t xml:space="preserve"> </w:t>
      </w:r>
      <w:r w:rsidRPr="00212428">
        <w:rPr>
          <w:rFonts w:cs="Arial"/>
          <w:w w:val="105"/>
          <w:sz w:val="22"/>
          <w:szCs w:val="22"/>
        </w:rPr>
        <w:t>the</w:t>
      </w:r>
      <w:r w:rsidRPr="00212428">
        <w:rPr>
          <w:rFonts w:cs="Arial"/>
          <w:spacing w:val="-2"/>
          <w:w w:val="105"/>
          <w:sz w:val="22"/>
          <w:szCs w:val="22"/>
        </w:rPr>
        <w:t xml:space="preserve"> </w:t>
      </w:r>
      <w:r w:rsidRPr="00212428">
        <w:rPr>
          <w:rFonts w:cs="Arial"/>
          <w:w w:val="105"/>
          <w:sz w:val="22"/>
          <w:szCs w:val="22"/>
        </w:rPr>
        <w:t>original</w:t>
      </w:r>
      <w:r w:rsidRPr="00212428">
        <w:rPr>
          <w:rFonts w:cs="Arial"/>
          <w:spacing w:val="-4"/>
          <w:w w:val="105"/>
          <w:sz w:val="22"/>
          <w:szCs w:val="22"/>
        </w:rPr>
        <w:t xml:space="preserve"> </w:t>
      </w:r>
      <w:r w:rsidRPr="00212428">
        <w:rPr>
          <w:rFonts w:cs="Arial"/>
          <w:w w:val="105"/>
          <w:sz w:val="22"/>
          <w:szCs w:val="22"/>
        </w:rPr>
        <w:t>order</w:t>
      </w:r>
      <w:r w:rsidRPr="00212428">
        <w:rPr>
          <w:rFonts w:cs="Arial"/>
          <w:spacing w:val="-4"/>
          <w:w w:val="105"/>
          <w:sz w:val="22"/>
          <w:szCs w:val="22"/>
        </w:rPr>
        <w:t xml:space="preserve"> </w:t>
      </w:r>
      <w:r w:rsidRPr="00212428">
        <w:rPr>
          <w:rFonts w:cs="Arial"/>
          <w:w w:val="105"/>
          <w:sz w:val="22"/>
          <w:szCs w:val="22"/>
        </w:rPr>
        <w:t>was</w:t>
      </w:r>
      <w:r w:rsidRPr="00212428">
        <w:rPr>
          <w:rFonts w:cs="Arial"/>
          <w:spacing w:val="-3"/>
          <w:w w:val="105"/>
          <w:sz w:val="22"/>
          <w:szCs w:val="22"/>
        </w:rPr>
        <w:t xml:space="preserve"> </w:t>
      </w:r>
      <w:r w:rsidRPr="00212428">
        <w:rPr>
          <w:rFonts w:cs="Arial"/>
          <w:spacing w:val="1"/>
          <w:w w:val="105"/>
          <w:sz w:val="22"/>
          <w:szCs w:val="22"/>
        </w:rPr>
        <w:t>made</w:t>
      </w:r>
    </w:p>
    <w:p w14:paraId="25F9D099" w14:textId="1C8B3813" w:rsidR="007F5452" w:rsidRPr="00212428" w:rsidRDefault="000F01F2" w:rsidP="007F5452">
      <w:pPr>
        <w:spacing w:before="4" w:line="190" w:lineRule="exact"/>
        <w:rPr>
          <w:rFonts w:ascii="Arial" w:hAnsi="Arial" w:cs="Arial"/>
        </w:rPr>
      </w:pPr>
      <w:r w:rsidRPr="000F01F2">
        <w:rPr>
          <w:rFonts w:cs="Arial"/>
          <w:noProof/>
          <w:w w:val="105"/>
        </w:rPr>
        <mc:AlternateContent>
          <mc:Choice Requires="wps">
            <w:drawing>
              <wp:anchor distT="45720" distB="45720" distL="114300" distR="114300" simplePos="0" relativeHeight="251805696" behindDoc="1" locked="0" layoutInCell="1" allowOverlap="1" wp14:anchorId="11819D8A" wp14:editId="24A66685">
                <wp:simplePos x="0" y="0"/>
                <wp:positionH relativeFrom="margin">
                  <wp:posOffset>2536190</wp:posOffset>
                </wp:positionH>
                <wp:positionV relativeFrom="paragraph">
                  <wp:posOffset>72390</wp:posOffset>
                </wp:positionV>
                <wp:extent cx="4526280" cy="1404620"/>
                <wp:effectExtent l="0" t="0" r="26670" b="24765"/>
                <wp:wrapNone/>
                <wp:docPr id="1628977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1404620"/>
                        </a:xfrm>
                        <a:prstGeom prst="rect">
                          <a:avLst/>
                        </a:prstGeom>
                        <a:solidFill>
                          <a:srgbClr val="FFFFFF"/>
                        </a:solidFill>
                        <a:ln w="9525">
                          <a:solidFill>
                            <a:srgbClr val="000000"/>
                          </a:solidFill>
                          <a:miter lim="800000"/>
                          <a:headEnd/>
                          <a:tailEnd/>
                        </a:ln>
                      </wps:spPr>
                      <wps:txbx>
                        <w:txbxContent>
                          <w:p w14:paraId="48E58363"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19D8A" id="_x0000_s1035" type="#_x0000_t202" style="position:absolute;margin-left:199.7pt;margin-top:5.7pt;width:356.4pt;height:110.6pt;z-index:-25151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">
                <v:textbox style="mso-fit-shape-to-text:t">
                  <w:txbxContent>
                    <w:p w14:paraId="48E58363" w14:textId="77777777" w:rsidR="000F01F2" w:rsidRPr="000F01F2" w:rsidRDefault="000F01F2" w:rsidP="000F01F2">
                      <w:pPr>
                        <w:rPr>
                          <w:rFonts w:ascii="Arial" w:hAnsi="Arial" w:cs="Arial"/>
                        </w:rPr>
                      </w:pPr>
                    </w:p>
                  </w:txbxContent>
                </v:textbox>
                <w10:wrap anchorx="margin"/>
              </v:shape>
            </w:pict>
          </mc:Fallback>
        </mc:AlternateContent>
      </w:r>
      <w:r w:rsidRPr="000F01F2">
        <w:rPr>
          <w:rFonts w:cs="Arial"/>
          <w:noProof/>
          <w:w w:val="105"/>
        </w:rPr>
        <mc:AlternateContent>
          <mc:Choice Requires="wps">
            <w:drawing>
              <wp:anchor distT="45720" distB="45720" distL="114300" distR="114300" simplePos="0" relativeHeight="251803648" behindDoc="1" locked="0" layoutInCell="1" allowOverlap="1" wp14:anchorId="3B904815" wp14:editId="79AB72A0">
                <wp:simplePos x="0" y="0"/>
                <wp:positionH relativeFrom="margin">
                  <wp:posOffset>29210</wp:posOffset>
                </wp:positionH>
                <wp:positionV relativeFrom="paragraph">
                  <wp:posOffset>72390</wp:posOffset>
                </wp:positionV>
                <wp:extent cx="2400300" cy="1404620"/>
                <wp:effectExtent l="0" t="0" r="19050" b="24765"/>
                <wp:wrapNone/>
                <wp:docPr id="69656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14:paraId="39A2DD11"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904815" id="_x0000_s1036" type="#_x0000_t202" style="position:absolute;margin-left:2.3pt;margin-top:5.7pt;width:189pt;height:110.6pt;z-index:-251512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2nFQ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">
                <v:textbox style="mso-fit-shape-to-text:t">
                  <w:txbxContent>
                    <w:p w14:paraId="39A2DD11" w14:textId="77777777" w:rsidR="000F01F2" w:rsidRPr="000F01F2" w:rsidRDefault="000F01F2" w:rsidP="000F01F2">
                      <w:pPr>
                        <w:rPr>
                          <w:rFonts w:ascii="Arial" w:hAnsi="Arial" w:cs="Arial"/>
                        </w:rPr>
                      </w:pPr>
                    </w:p>
                  </w:txbxContent>
                </v:textbox>
                <w10:wrap anchorx="margin"/>
              </v:shape>
            </w:pict>
          </mc:Fallback>
        </mc:AlternateContent>
      </w:r>
    </w:p>
    <w:p w14:paraId="7BC44F1A" w14:textId="2654C160" w:rsidR="007F5452" w:rsidRPr="00212428" w:rsidRDefault="007F5452" w:rsidP="007F5452">
      <w:pPr>
        <w:spacing w:line="200" w:lineRule="exact"/>
        <w:rPr>
          <w:rFonts w:ascii="Arial" w:hAnsi="Arial" w:cs="Arial"/>
        </w:rPr>
      </w:pPr>
    </w:p>
    <w:p w14:paraId="351B8A43" w14:textId="77777777" w:rsidR="007F5452" w:rsidRPr="00212428" w:rsidRDefault="007F5452" w:rsidP="007F5452">
      <w:pPr>
        <w:spacing w:line="200" w:lineRule="exact"/>
        <w:rPr>
          <w:rFonts w:ascii="Arial" w:hAnsi="Arial" w:cs="Arial"/>
        </w:rPr>
      </w:pPr>
    </w:p>
    <w:p w14:paraId="7C9402E1" w14:textId="58373CB1" w:rsidR="007F5452" w:rsidRPr="00212428" w:rsidRDefault="007F5452" w:rsidP="007F5452">
      <w:pPr>
        <w:pStyle w:val="BodyText"/>
        <w:rPr>
          <w:rFonts w:cs="Arial"/>
          <w:sz w:val="22"/>
          <w:szCs w:val="22"/>
        </w:rPr>
      </w:pPr>
      <w:r w:rsidRPr="00212428">
        <w:rPr>
          <w:rFonts w:cs="Arial"/>
          <w:spacing w:val="1"/>
          <w:w w:val="105"/>
          <w:sz w:val="22"/>
          <w:szCs w:val="22"/>
        </w:rPr>
        <w:t>Who</w:t>
      </w:r>
      <w:r w:rsidRPr="00212428">
        <w:rPr>
          <w:rFonts w:cs="Arial"/>
          <w:spacing w:val="-3"/>
          <w:w w:val="105"/>
          <w:sz w:val="22"/>
          <w:szCs w:val="22"/>
        </w:rPr>
        <w:t xml:space="preserve"> </w:t>
      </w:r>
      <w:r w:rsidRPr="00212428">
        <w:rPr>
          <w:rFonts w:cs="Arial"/>
          <w:w w:val="105"/>
          <w:sz w:val="22"/>
          <w:szCs w:val="22"/>
        </w:rPr>
        <w:t>is</w:t>
      </w:r>
      <w:r w:rsidRPr="00212428">
        <w:rPr>
          <w:rFonts w:cs="Arial"/>
          <w:spacing w:val="-3"/>
          <w:w w:val="105"/>
          <w:sz w:val="22"/>
          <w:szCs w:val="22"/>
        </w:rPr>
        <w:t xml:space="preserve"> </w:t>
      </w:r>
      <w:r w:rsidRPr="00212428">
        <w:rPr>
          <w:rFonts w:cs="Arial"/>
          <w:w w:val="105"/>
          <w:sz w:val="22"/>
          <w:szCs w:val="22"/>
        </w:rPr>
        <w:t>the</w:t>
      </w:r>
      <w:r w:rsidRPr="00212428">
        <w:rPr>
          <w:rFonts w:cs="Arial"/>
          <w:spacing w:val="-3"/>
          <w:w w:val="105"/>
          <w:sz w:val="22"/>
          <w:szCs w:val="22"/>
        </w:rPr>
        <w:t xml:space="preserve"> </w:t>
      </w:r>
      <w:r w:rsidRPr="00212428">
        <w:rPr>
          <w:rFonts w:cs="Arial"/>
          <w:w w:val="105"/>
          <w:sz w:val="22"/>
          <w:szCs w:val="22"/>
        </w:rPr>
        <w:t>person</w:t>
      </w:r>
      <w:r w:rsidRPr="00212428">
        <w:rPr>
          <w:rFonts w:cs="Arial"/>
          <w:spacing w:val="-2"/>
          <w:w w:val="105"/>
          <w:sz w:val="22"/>
          <w:szCs w:val="22"/>
        </w:rPr>
        <w:t xml:space="preserve"> </w:t>
      </w:r>
      <w:r w:rsidRPr="00212428">
        <w:rPr>
          <w:rFonts w:cs="Arial"/>
          <w:w w:val="105"/>
          <w:sz w:val="22"/>
          <w:szCs w:val="22"/>
        </w:rPr>
        <w:t>for</w:t>
      </w:r>
      <w:r w:rsidRPr="00212428">
        <w:rPr>
          <w:rFonts w:cs="Arial"/>
          <w:spacing w:val="-4"/>
          <w:w w:val="105"/>
          <w:sz w:val="22"/>
          <w:szCs w:val="22"/>
        </w:rPr>
        <w:t xml:space="preserve"> </w:t>
      </w:r>
      <w:r w:rsidRPr="00212428">
        <w:rPr>
          <w:rFonts w:cs="Arial"/>
          <w:w w:val="105"/>
          <w:sz w:val="22"/>
          <w:szCs w:val="22"/>
        </w:rPr>
        <w:t>whose</w:t>
      </w:r>
      <w:r w:rsidRPr="00212428">
        <w:rPr>
          <w:rFonts w:cs="Arial"/>
          <w:spacing w:val="-2"/>
          <w:w w:val="105"/>
          <w:sz w:val="22"/>
          <w:szCs w:val="22"/>
        </w:rPr>
        <w:t xml:space="preserve"> </w:t>
      </w:r>
      <w:r w:rsidRPr="00212428">
        <w:rPr>
          <w:rFonts w:cs="Arial"/>
          <w:w w:val="105"/>
          <w:sz w:val="22"/>
          <w:szCs w:val="22"/>
        </w:rPr>
        <w:t>benefit</w:t>
      </w:r>
      <w:r w:rsidRPr="00212428">
        <w:rPr>
          <w:rFonts w:cs="Arial"/>
          <w:spacing w:val="-4"/>
          <w:w w:val="105"/>
          <w:sz w:val="22"/>
          <w:szCs w:val="22"/>
        </w:rPr>
        <w:t xml:space="preserve"> </w:t>
      </w:r>
      <w:r w:rsidRPr="00212428">
        <w:rPr>
          <w:rFonts w:cs="Arial"/>
          <w:w w:val="105"/>
          <w:sz w:val="22"/>
          <w:szCs w:val="22"/>
        </w:rPr>
        <w:t>the</w:t>
      </w:r>
      <w:r w:rsidRPr="00212428">
        <w:rPr>
          <w:rFonts w:cs="Arial"/>
          <w:spacing w:val="-2"/>
          <w:w w:val="105"/>
          <w:sz w:val="22"/>
          <w:szCs w:val="22"/>
        </w:rPr>
        <w:t xml:space="preserve"> </w:t>
      </w:r>
      <w:r w:rsidRPr="00212428">
        <w:rPr>
          <w:rFonts w:cs="Arial"/>
          <w:w w:val="105"/>
          <w:sz w:val="22"/>
          <w:szCs w:val="22"/>
        </w:rPr>
        <w:t>original</w:t>
      </w:r>
      <w:r w:rsidRPr="00212428">
        <w:rPr>
          <w:rFonts w:cs="Arial"/>
          <w:spacing w:val="-4"/>
          <w:w w:val="105"/>
          <w:sz w:val="22"/>
          <w:szCs w:val="22"/>
        </w:rPr>
        <w:t xml:space="preserve"> </w:t>
      </w:r>
      <w:r w:rsidRPr="00212428">
        <w:rPr>
          <w:rFonts w:cs="Arial"/>
          <w:w w:val="105"/>
          <w:sz w:val="22"/>
          <w:szCs w:val="22"/>
        </w:rPr>
        <w:t>order</w:t>
      </w:r>
      <w:r w:rsidRPr="00212428">
        <w:rPr>
          <w:rFonts w:cs="Arial"/>
          <w:spacing w:val="-3"/>
          <w:w w:val="105"/>
          <w:sz w:val="22"/>
          <w:szCs w:val="22"/>
        </w:rPr>
        <w:t xml:space="preserve"> </w:t>
      </w:r>
      <w:r w:rsidRPr="00212428">
        <w:rPr>
          <w:rFonts w:cs="Arial"/>
          <w:w w:val="105"/>
          <w:sz w:val="22"/>
          <w:szCs w:val="22"/>
        </w:rPr>
        <w:t>was</w:t>
      </w:r>
      <w:r w:rsidRPr="00212428">
        <w:rPr>
          <w:rFonts w:cs="Arial"/>
          <w:spacing w:val="-3"/>
          <w:w w:val="105"/>
          <w:sz w:val="22"/>
          <w:szCs w:val="22"/>
        </w:rPr>
        <w:t xml:space="preserve"> </w:t>
      </w:r>
      <w:r w:rsidRPr="00212428">
        <w:rPr>
          <w:rFonts w:cs="Arial"/>
          <w:spacing w:val="1"/>
          <w:w w:val="105"/>
          <w:sz w:val="22"/>
          <w:szCs w:val="22"/>
        </w:rPr>
        <w:t>made</w:t>
      </w:r>
      <w:r w:rsidRPr="00212428">
        <w:rPr>
          <w:rFonts w:cs="Arial"/>
          <w:spacing w:val="-3"/>
          <w:w w:val="105"/>
          <w:sz w:val="22"/>
          <w:szCs w:val="22"/>
        </w:rPr>
        <w:t xml:space="preserve"> </w:t>
      </w:r>
      <w:r w:rsidRPr="00212428">
        <w:rPr>
          <w:rFonts w:cs="Arial"/>
          <w:w w:val="105"/>
          <w:sz w:val="22"/>
          <w:szCs w:val="22"/>
        </w:rPr>
        <w:t>i.e.</w:t>
      </w:r>
      <w:r w:rsidRPr="00212428">
        <w:rPr>
          <w:rFonts w:cs="Arial"/>
          <w:spacing w:val="-3"/>
          <w:w w:val="105"/>
          <w:sz w:val="22"/>
          <w:szCs w:val="22"/>
        </w:rPr>
        <w:t xml:space="preserve"> </w:t>
      </w:r>
      <w:r w:rsidRPr="00212428">
        <w:rPr>
          <w:rFonts w:cs="Arial"/>
          <w:w w:val="105"/>
          <w:sz w:val="22"/>
          <w:szCs w:val="22"/>
        </w:rPr>
        <w:t>aggrieved</w:t>
      </w:r>
    </w:p>
    <w:p w14:paraId="553F6A12" w14:textId="7088FFD2" w:rsidR="007F5452" w:rsidRPr="00212428" w:rsidRDefault="007F5452" w:rsidP="007F5452">
      <w:pPr>
        <w:spacing w:before="5" w:line="190" w:lineRule="exact"/>
        <w:rPr>
          <w:rFonts w:ascii="Arial" w:hAnsi="Arial" w:cs="Arial"/>
        </w:rPr>
      </w:pPr>
    </w:p>
    <w:p w14:paraId="7CD529F3" w14:textId="4312CA42" w:rsidR="007F5452" w:rsidRPr="00212428" w:rsidRDefault="000F01F2" w:rsidP="007F5452">
      <w:pPr>
        <w:spacing w:line="200" w:lineRule="exact"/>
        <w:rPr>
          <w:rFonts w:ascii="Arial" w:hAnsi="Arial" w:cs="Arial"/>
        </w:rPr>
      </w:pPr>
      <w:r w:rsidRPr="000F01F2">
        <w:rPr>
          <w:rFonts w:cs="Arial"/>
          <w:noProof/>
          <w:w w:val="105"/>
        </w:rPr>
        <mc:AlternateContent>
          <mc:Choice Requires="wps">
            <w:drawing>
              <wp:anchor distT="45720" distB="45720" distL="114300" distR="114300" simplePos="0" relativeHeight="251801600" behindDoc="1" locked="0" layoutInCell="1" allowOverlap="1" wp14:anchorId="42E60F08" wp14:editId="6B4F9EFD">
                <wp:simplePos x="0" y="0"/>
                <wp:positionH relativeFrom="margin">
                  <wp:posOffset>60960</wp:posOffset>
                </wp:positionH>
                <wp:positionV relativeFrom="paragraph">
                  <wp:posOffset>5080</wp:posOffset>
                </wp:positionV>
                <wp:extent cx="7059295" cy="1404620"/>
                <wp:effectExtent l="0" t="0" r="27305" b="24765"/>
                <wp:wrapNone/>
                <wp:docPr id="210639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1404620"/>
                        </a:xfrm>
                        <a:prstGeom prst="rect">
                          <a:avLst/>
                        </a:prstGeom>
                        <a:solidFill>
                          <a:srgbClr val="FFFFFF"/>
                        </a:solidFill>
                        <a:ln w="9525">
                          <a:solidFill>
                            <a:srgbClr val="000000"/>
                          </a:solidFill>
                          <a:miter lim="800000"/>
                          <a:headEnd/>
                          <a:tailEnd/>
                        </a:ln>
                      </wps:spPr>
                      <wps:txbx>
                        <w:txbxContent>
                          <w:p w14:paraId="5A203A73"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60F08" id="_x0000_s1037" type="#_x0000_t202" style="position:absolute;margin-left:4.8pt;margin-top:.4pt;width:555.85pt;height:110.6pt;z-index:-251514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nBFQIAACg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">
                <v:textbox style="mso-fit-shape-to-text:t">
                  <w:txbxContent>
                    <w:p w14:paraId="5A203A73" w14:textId="77777777" w:rsidR="000F01F2" w:rsidRPr="000F01F2" w:rsidRDefault="000F01F2" w:rsidP="000F01F2">
                      <w:pPr>
                        <w:rPr>
                          <w:rFonts w:ascii="Arial" w:hAnsi="Arial" w:cs="Arial"/>
                        </w:rPr>
                      </w:pPr>
                    </w:p>
                  </w:txbxContent>
                </v:textbox>
                <w10:wrap anchorx="margin"/>
              </v:shape>
            </w:pict>
          </mc:Fallback>
        </mc:AlternateContent>
      </w:r>
    </w:p>
    <w:p w14:paraId="18B74152" w14:textId="513BACF0" w:rsidR="007F5452" w:rsidRPr="00212428" w:rsidRDefault="007F5452" w:rsidP="007F5452">
      <w:pPr>
        <w:spacing w:line="200" w:lineRule="exact"/>
        <w:rPr>
          <w:rFonts w:ascii="Arial" w:hAnsi="Arial" w:cs="Arial"/>
        </w:rPr>
      </w:pPr>
    </w:p>
    <w:p w14:paraId="257DE030" w14:textId="77777777" w:rsidR="00F026BE" w:rsidRPr="00212428" w:rsidRDefault="00F026BE" w:rsidP="007F5452">
      <w:pPr>
        <w:pStyle w:val="BodyText"/>
        <w:rPr>
          <w:rFonts w:cs="Arial"/>
          <w:spacing w:val="1"/>
          <w:w w:val="105"/>
          <w:sz w:val="22"/>
          <w:szCs w:val="22"/>
        </w:rPr>
      </w:pPr>
    </w:p>
    <w:p w14:paraId="56D31830" w14:textId="71DC24D4" w:rsidR="004E4F37" w:rsidRPr="00212428" w:rsidRDefault="007F5452" w:rsidP="007F5452">
      <w:pPr>
        <w:pStyle w:val="BodyText"/>
        <w:rPr>
          <w:rFonts w:cs="Arial"/>
          <w:sz w:val="22"/>
          <w:szCs w:val="22"/>
        </w:rPr>
      </w:pPr>
      <w:r w:rsidRPr="00212428">
        <w:rPr>
          <w:rFonts w:cs="Arial"/>
          <w:spacing w:val="1"/>
          <w:w w:val="105"/>
          <w:sz w:val="22"/>
          <w:szCs w:val="22"/>
        </w:rPr>
        <w:lastRenderedPageBreak/>
        <w:t>Who</w:t>
      </w:r>
      <w:r w:rsidRPr="00212428">
        <w:rPr>
          <w:rFonts w:cs="Arial"/>
          <w:spacing w:val="-3"/>
          <w:w w:val="105"/>
          <w:sz w:val="22"/>
          <w:szCs w:val="22"/>
        </w:rPr>
        <w:t xml:space="preserve"> </w:t>
      </w:r>
      <w:r w:rsidRPr="00212428">
        <w:rPr>
          <w:rFonts w:cs="Arial"/>
          <w:w w:val="105"/>
          <w:sz w:val="22"/>
          <w:szCs w:val="22"/>
        </w:rPr>
        <w:t>is</w:t>
      </w:r>
      <w:r w:rsidRPr="00212428">
        <w:rPr>
          <w:rFonts w:cs="Arial"/>
          <w:spacing w:val="-4"/>
          <w:w w:val="105"/>
          <w:sz w:val="22"/>
          <w:szCs w:val="22"/>
        </w:rPr>
        <w:t xml:space="preserve"> </w:t>
      </w:r>
      <w:r w:rsidRPr="00212428">
        <w:rPr>
          <w:rFonts w:cs="Arial"/>
          <w:w w:val="105"/>
          <w:sz w:val="22"/>
          <w:szCs w:val="22"/>
        </w:rPr>
        <w:t>the</w:t>
      </w:r>
      <w:r w:rsidRPr="00212428">
        <w:rPr>
          <w:rFonts w:cs="Arial"/>
          <w:spacing w:val="-3"/>
          <w:w w:val="105"/>
          <w:sz w:val="22"/>
          <w:szCs w:val="22"/>
        </w:rPr>
        <w:t xml:space="preserve"> </w:t>
      </w:r>
      <w:r w:rsidRPr="00212428">
        <w:rPr>
          <w:rFonts w:cs="Arial"/>
          <w:w w:val="105"/>
          <w:sz w:val="22"/>
          <w:szCs w:val="22"/>
        </w:rPr>
        <w:t>person</w:t>
      </w:r>
      <w:r w:rsidRPr="00212428">
        <w:rPr>
          <w:rFonts w:cs="Arial"/>
          <w:spacing w:val="-3"/>
          <w:w w:val="105"/>
          <w:sz w:val="22"/>
          <w:szCs w:val="22"/>
        </w:rPr>
        <w:t xml:space="preserve"> </w:t>
      </w:r>
      <w:r w:rsidRPr="00212428">
        <w:rPr>
          <w:rFonts w:cs="Arial"/>
          <w:w w:val="105"/>
          <w:sz w:val="22"/>
          <w:szCs w:val="22"/>
        </w:rPr>
        <w:t>against</w:t>
      </w:r>
      <w:r w:rsidRPr="00212428">
        <w:rPr>
          <w:rFonts w:cs="Arial"/>
          <w:spacing w:val="-3"/>
          <w:w w:val="105"/>
          <w:sz w:val="22"/>
          <w:szCs w:val="22"/>
        </w:rPr>
        <w:t xml:space="preserve"> </w:t>
      </w:r>
      <w:r w:rsidRPr="00212428">
        <w:rPr>
          <w:rFonts w:cs="Arial"/>
          <w:w w:val="105"/>
          <w:sz w:val="22"/>
          <w:szCs w:val="22"/>
        </w:rPr>
        <w:t>whom</w:t>
      </w:r>
      <w:r w:rsidRPr="00212428">
        <w:rPr>
          <w:rFonts w:cs="Arial"/>
          <w:spacing w:val="-3"/>
          <w:w w:val="105"/>
          <w:sz w:val="22"/>
          <w:szCs w:val="22"/>
        </w:rPr>
        <w:t xml:space="preserve"> </w:t>
      </w:r>
      <w:r w:rsidRPr="00212428">
        <w:rPr>
          <w:rFonts w:cs="Arial"/>
          <w:w w:val="105"/>
          <w:sz w:val="22"/>
          <w:szCs w:val="22"/>
        </w:rPr>
        <w:t>the</w:t>
      </w:r>
      <w:r w:rsidRPr="00212428">
        <w:rPr>
          <w:rFonts w:cs="Arial"/>
          <w:spacing w:val="-3"/>
          <w:w w:val="105"/>
          <w:sz w:val="22"/>
          <w:szCs w:val="22"/>
        </w:rPr>
        <w:t xml:space="preserve"> </w:t>
      </w:r>
      <w:r w:rsidR="0096738A" w:rsidRPr="00212428">
        <w:rPr>
          <w:rFonts w:cs="Arial"/>
          <w:w w:val="105"/>
          <w:sz w:val="22"/>
          <w:szCs w:val="22"/>
        </w:rPr>
        <w:t>New Zealand</w:t>
      </w:r>
      <w:r w:rsidR="0096738A" w:rsidRPr="00212428">
        <w:rPr>
          <w:rFonts w:cs="Arial"/>
          <w:spacing w:val="-3"/>
          <w:w w:val="105"/>
          <w:sz w:val="22"/>
          <w:szCs w:val="22"/>
        </w:rPr>
        <w:t xml:space="preserve"> </w:t>
      </w:r>
      <w:r w:rsidRPr="00212428">
        <w:rPr>
          <w:rFonts w:cs="Arial"/>
          <w:w w:val="105"/>
          <w:sz w:val="22"/>
          <w:szCs w:val="22"/>
        </w:rPr>
        <w:t>order</w:t>
      </w:r>
      <w:r w:rsidRPr="00212428">
        <w:rPr>
          <w:rFonts w:cs="Arial"/>
          <w:spacing w:val="-3"/>
          <w:w w:val="105"/>
          <w:sz w:val="22"/>
          <w:szCs w:val="22"/>
        </w:rPr>
        <w:t xml:space="preserve"> </w:t>
      </w:r>
      <w:r w:rsidRPr="00212428">
        <w:rPr>
          <w:rFonts w:cs="Arial"/>
          <w:w w:val="105"/>
          <w:sz w:val="22"/>
          <w:szCs w:val="22"/>
        </w:rPr>
        <w:t>has</w:t>
      </w:r>
      <w:r w:rsidRPr="00212428">
        <w:rPr>
          <w:rFonts w:cs="Arial"/>
          <w:spacing w:val="-4"/>
          <w:w w:val="105"/>
          <w:sz w:val="22"/>
          <w:szCs w:val="22"/>
        </w:rPr>
        <w:t xml:space="preserve"> </w:t>
      </w:r>
      <w:r w:rsidRPr="00212428">
        <w:rPr>
          <w:rFonts w:cs="Arial"/>
          <w:w w:val="105"/>
          <w:sz w:val="22"/>
          <w:szCs w:val="22"/>
        </w:rPr>
        <w:t>been</w:t>
      </w:r>
      <w:r w:rsidRPr="00212428">
        <w:rPr>
          <w:rFonts w:cs="Arial"/>
          <w:spacing w:val="-3"/>
          <w:w w:val="105"/>
          <w:sz w:val="22"/>
          <w:szCs w:val="22"/>
        </w:rPr>
        <w:t xml:space="preserve"> </w:t>
      </w:r>
      <w:r w:rsidRPr="00212428">
        <w:rPr>
          <w:rFonts w:cs="Arial"/>
          <w:spacing w:val="1"/>
          <w:w w:val="105"/>
          <w:sz w:val="22"/>
          <w:szCs w:val="22"/>
        </w:rPr>
        <w:t>made</w:t>
      </w:r>
      <w:r w:rsidR="00EE0F59" w:rsidRPr="00212428">
        <w:rPr>
          <w:rFonts w:cs="Arial"/>
          <w:w w:val="105"/>
          <w:sz w:val="22"/>
          <w:szCs w:val="22"/>
          <w:vertAlign w:val="superscript"/>
        </w:rPr>
        <w:t>#</w:t>
      </w:r>
      <w:r w:rsidRPr="00212428">
        <w:rPr>
          <w:rFonts w:cs="Arial"/>
          <w:spacing w:val="-3"/>
          <w:w w:val="105"/>
          <w:sz w:val="22"/>
          <w:szCs w:val="22"/>
        </w:rPr>
        <w:t xml:space="preserve"> </w:t>
      </w:r>
      <w:r w:rsidRPr="00212428">
        <w:rPr>
          <w:rFonts w:cs="Arial"/>
          <w:w w:val="105"/>
          <w:sz w:val="22"/>
          <w:szCs w:val="22"/>
        </w:rPr>
        <w:t>i.e.</w:t>
      </w:r>
      <w:r w:rsidRPr="00212428">
        <w:rPr>
          <w:rFonts w:cs="Arial"/>
          <w:spacing w:val="-3"/>
          <w:w w:val="105"/>
          <w:sz w:val="22"/>
          <w:szCs w:val="22"/>
        </w:rPr>
        <w:t xml:space="preserve"> </w:t>
      </w:r>
      <w:r w:rsidRPr="00212428">
        <w:rPr>
          <w:rFonts w:cs="Arial"/>
          <w:w w:val="105"/>
          <w:sz w:val="22"/>
          <w:szCs w:val="22"/>
        </w:rPr>
        <w:t>respondent</w:t>
      </w:r>
      <w:r w:rsidR="00603DD7" w:rsidRPr="00212428">
        <w:rPr>
          <w:rFonts w:cs="Arial"/>
          <w:w w:val="105"/>
          <w:sz w:val="22"/>
          <w:szCs w:val="22"/>
        </w:rPr>
        <w:t xml:space="preserve"> </w:t>
      </w:r>
      <w:r w:rsidR="0024102B" w:rsidRPr="00212428">
        <w:rPr>
          <w:rFonts w:cs="Arial"/>
          <w:w w:val="105"/>
          <w:sz w:val="22"/>
          <w:szCs w:val="22"/>
        </w:rPr>
        <w:t xml:space="preserve">(Applicant need not notify respondent to New Zealand order) </w:t>
      </w:r>
    </w:p>
    <w:p w14:paraId="31CFAC27" w14:textId="32544505" w:rsidR="0096738A" w:rsidRPr="00212428" w:rsidRDefault="0096738A" w:rsidP="007F5452">
      <w:pPr>
        <w:spacing w:line="200" w:lineRule="exact"/>
        <w:rPr>
          <w:rFonts w:ascii="Arial" w:hAnsi="Arial" w:cs="Arial"/>
        </w:rPr>
      </w:pPr>
      <w:r w:rsidRPr="00212428">
        <w:rPr>
          <w:rFonts w:ascii="Arial" w:hAnsi="Arial" w:cs="Arial"/>
          <w:noProof/>
          <w:lang w:eastAsia="en-AU"/>
        </w:rPr>
        <mc:AlternateContent>
          <mc:Choice Requires="wpg">
            <w:drawing>
              <wp:anchor distT="0" distB="0" distL="114300" distR="114300" simplePos="0" relativeHeight="251670528" behindDoc="1" locked="0" layoutInCell="1" allowOverlap="1" wp14:anchorId="566CD70C" wp14:editId="47946B4B">
                <wp:simplePos x="0" y="0"/>
                <wp:positionH relativeFrom="page">
                  <wp:posOffset>232012</wp:posOffset>
                </wp:positionH>
                <wp:positionV relativeFrom="paragraph">
                  <wp:posOffset>51843</wp:posOffset>
                </wp:positionV>
                <wp:extent cx="7116606" cy="303530"/>
                <wp:effectExtent l="0" t="0" r="8255" b="20320"/>
                <wp:wrapNone/>
                <wp:docPr id="915"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606" cy="303530"/>
                          <a:chOff x="341" y="314"/>
                          <a:chExt cx="11191" cy="478"/>
                        </a:xfrm>
                      </wpg:grpSpPr>
                      <wpg:grpSp>
                        <wpg:cNvPr id="916" name="Group 920"/>
                        <wpg:cNvGrpSpPr>
                          <a:grpSpLocks/>
                        </wpg:cNvGrpSpPr>
                        <wpg:grpSpPr bwMode="auto">
                          <a:xfrm>
                            <a:off x="347" y="320"/>
                            <a:ext cx="11180" cy="2"/>
                            <a:chOff x="347" y="320"/>
                            <a:chExt cx="11180" cy="2"/>
                          </a:xfrm>
                        </wpg:grpSpPr>
                        <wps:wsp>
                          <wps:cNvPr id="917" name="Freeform 921"/>
                          <wps:cNvSpPr>
                            <a:spLocks/>
                          </wps:cNvSpPr>
                          <wps:spPr bwMode="auto">
                            <a:xfrm>
                              <a:off x="347" y="320"/>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922"/>
                        <wpg:cNvGrpSpPr>
                          <a:grpSpLocks/>
                        </wpg:cNvGrpSpPr>
                        <wpg:grpSpPr bwMode="auto">
                          <a:xfrm>
                            <a:off x="352" y="325"/>
                            <a:ext cx="2" cy="456"/>
                            <a:chOff x="352" y="325"/>
                            <a:chExt cx="2" cy="456"/>
                          </a:xfrm>
                        </wpg:grpSpPr>
                        <wps:wsp>
                          <wps:cNvPr id="919" name="Freeform 923"/>
                          <wps:cNvSpPr>
                            <a:spLocks/>
                          </wps:cNvSpPr>
                          <wps:spPr bwMode="auto">
                            <a:xfrm>
                              <a:off x="352"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0" name="Group 924"/>
                        <wpg:cNvGrpSpPr>
                          <a:grpSpLocks/>
                        </wpg:cNvGrpSpPr>
                        <wpg:grpSpPr bwMode="auto">
                          <a:xfrm>
                            <a:off x="347" y="786"/>
                            <a:ext cx="11180" cy="2"/>
                            <a:chOff x="347" y="786"/>
                            <a:chExt cx="11180" cy="2"/>
                          </a:xfrm>
                        </wpg:grpSpPr>
                        <wps:wsp>
                          <wps:cNvPr id="921" name="Freeform 925"/>
                          <wps:cNvSpPr>
                            <a:spLocks/>
                          </wps:cNvSpPr>
                          <wps:spPr bwMode="auto">
                            <a:xfrm>
                              <a:off x="347" y="786"/>
                              <a:ext cx="11180" cy="2"/>
                            </a:xfrm>
                            <a:custGeom>
                              <a:avLst/>
                              <a:gdLst>
                                <a:gd name="T0" fmla="+- 0 347 347"/>
                                <a:gd name="T1" fmla="*/ T0 w 11180"/>
                                <a:gd name="T2" fmla="+- 0 11526 347"/>
                                <a:gd name="T3" fmla="*/ T2 w 11180"/>
                              </a:gdLst>
                              <a:ahLst/>
                              <a:cxnLst>
                                <a:cxn ang="0">
                                  <a:pos x="T1" y="0"/>
                                </a:cxn>
                                <a:cxn ang="0">
                                  <a:pos x="T3" y="0"/>
                                </a:cxn>
                              </a:cxnLst>
                              <a:rect l="0" t="0" r="r" b="b"/>
                              <a:pathLst>
                                <a:path w="11180">
                                  <a:moveTo>
                                    <a:pt x="0" y="0"/>
                                  </a:moveTo>
                                  <a:lnTo>
                                    <a:pt x="1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926"/>
                        <wpg:cNvGrpSpPr>
                          <a:grpSpLocks/>
                        </wpg:cNvGrpSpPr>
                        <wpg:grpSpPr bwMode="auto">
                          <a:xfrm>
                            <a:off x="11521" y="325"/>
                            <a:ext cx="2" cy="456"/>
                            <a:chOff x="11521" y="325"/>
                            <a:chExt cx="2" cy="456"/>
                          </a:xfrm>
                        </wpg:grpSpPr>
                        <wps:wsp>
                          <wps:cNvPr id="923" name="Freeform 927"/>
                          <wps:cNvSpPr>
                            <a:spLocks/>
                          </wps:cNvSpPr>
                          <wps:spPr bwMode="auto">
                            <a:xfrm>
                              <a:off x="11521" y="325"/>
                              <a:ext cx="2" cy="456"/>
                            </a:xfrm>
                            <a:custGeom>
                              <a:avLst/>
                              <a:gdLst>
                                <a:gd name="T0" fmla="+- 0 325 325"/>
                                <a:gd name="T1" fmla="*/ 325 h 456"/>
                                <a:gd name="T2" fmla="+- 0 781 325"/>
                                <a:gd name="T3" fmla="*/ 781 h 456"/>
                              </a:gdLst>
                              <a:ahLst/>
                              <a:cxnLst>
                                <a:cxn ang="0">
                                  <a:pos x="0" y="T1"/>
                                </a:cxn>
                                <a:cxn ang="0">
                                  <a:pos x="0" y="T3"/>
                                </a:cxn>
                              </a:cxnLst>
                              <a:rect l="0" t="0" r="r" b="b"/>
                              <a:pathLst>
                                <a:path h="456">
                                  <a:moveTo>
                                    <a:pt x="0" y="0"/>
                                  </a:moveTo>
                                  <a:lnTo>
                                    <a:pt x="0" y="4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10FE41C" id="Group 915" o:spid="_x0000_s1026" style="position:absolute;margin-left:18.25pt;margin-top:4.1pt;width:560.35pt;height:23.9pt;z-index:-251645952;mso-position-horizontal-relative:page" coordorigin="341,314" coordsize="1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">
                <v:group id="Group 920" o:spid="_x0000_s1027" style="position:absolute;left:347;top:320;width:11180;height:2" coordorigin="347,320" coordsize="111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ZoXcYAAADcAAAADwAAAGRycy9kb3ducmV2LnhtbESPT2vCQBTE74V+h+UV&#10;ejObtCg1ZhWRtvQQBLUg3h7ZZxLMvg3Zbf58e7dQ6HGYmd8w2WY0jeipc7VlBUkUgyAurK65VPB9&#10;+pi9gXAeWWNjmRRM5GCzfnzIMNV24AP1R1+KAGGXooLK+zaV0hUVGXSRbYmDd7WdQR9kV0rd4RDg&#10;ppEvcbyQBmsOCxW2tKuouB1/jILPAYfta/Le57frbrqc5vtznpBSz0/jdgXC0+j/w3/tL61gmS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mhdxgAAANwA&#10;AAAPAAAAAAAAAAAAAAAAAKoCAABkcnMvZG93bnJldi54bWxQSwUGAAAAAAQABAD6AAAAnQMAAAAA&#10;">
                  <v:shape id="Freeform 921" o:spid="_x0000_s1028" style="position:absolute;left:347;top:320;width:11180;height:2;visibility:visible;mso-wrap-style:square;v-text-anchor:top" coordsize="11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xFWMcA&#10;AADcAAAADwAAAGRycy9kb3ducmV2LnhtbESPT2sCMRTE7wW/Q3hCL0Wzeqh1NUoptagHof5Bj4/N&#10;c7Pt5mXZxHX99kYo9DjMzG+Y6by1pWio9oVjBYN+AoI4c7rgXMF+t+i9gfABWWPpmBTcyMN81nma&#10;Yqrdlb+p2YZcRAj7FBWYEKpUSp8Zsuj7riKO3tnVFkOUdS51jdcIt6UcJsmrtFhwXDBY0Yeh7Hd7&#10;sQq+XlbLn81nY4bry+5wWi+qhI8rpZ677fsERKA2/If/2kutYDwYweNMP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sRVjHAAAA3AAAAA8AAAAAAAAAAAAAAAAAmAIAAGRy&#10;cy9kb3ducmV2LnhtbFBLBQYAAAAABAAEAPUAAACMAwAAAAA=&#10;" path="m,l11179,e" filled="f" strokeweight=".58pt">
                    <v:path arrowok="t" o:connecttype="custom" o:connectlocs="0,0;11179,0" o:connectangles="0,0"/>
                  </v:shape>
                </v:group>
                <v:group id="Group 922" o:spid="_x0000_s1029" style="position:absolute;left:352;top:325;width:2;height:456" coordorigin="352,325" coordsize="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shape id="Freeform 923" o:spid="_x0000_s1030" style="position:absolute;left:352;top:325;width:2;height:456;visibility:visible;mso-wrap-style:square;v-text-anchor:top" coordsize="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Hu8QA&#10;AADcAAAADwAAAGRycy9kb3ducmV2LnhtbESPT4vCMBTE74LfITzBi6ypi4rWplKEBdmbfxC8vW2e&#10;bbF5KU209dtvFhY8DjPzGybZ9qYWT2pdZVnBbBqBIM6trrhQcD59faxAOI+ssbZMCl7kYJsOBwnG&#10;2nZ8oOfRFyJA2MWooPS+iaV0eUkG3dQ2xMG72dagD7ItpG6xC3BTy88oWkqDFYeFEhvalZTfjw+j&#10;YKf7c6dNNrn+fLvrfJHtD5dqrtR41GcbEJ56/w7/t/dawXq2hr8z4Qj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Dx7vEAAAA3AAAAA8AAAAAAAAAAAAAAAAAmAIAAGRycy9k&#10;b3ducmV2LnhtbFBLBQYAAAAABAAEAPUAAACJAwAAAAA=&#10;" path="m,l,456e" filled="f" strokeweight=".58pt">
                    <v:path arrowok="t" o:connecttype="custom" o:connectlocs="0,325;0,781" o:connectangles="0,0"/>
                  </v:shape>
                </v:group>
                <v:group id="Group 924" o:spid="_x0000_s1031" style="position:absolute;left:347;top:786;width:11180;height:2" coordorigin="347,786" coordsize="111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Freeform 925" o:spid="_x0000_s1032" style="position:absolute;left:347;top:786;width:11180;height:2;visibility:visible;mso-wrap-style:square;v-text-anchor:top" coordsize="11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yCscA&#10;AADcAAAADwAAAGRycy9kb3ducmV2LnhtbESPT2vCQBTE70K/w/IKXqRuzEFqdJUitaiHgn+KHh/Z&#10;ZzY1+zZk15h++26h4HGYmd8ws0VnK9FS40vHCkbDBARx7nTJhYLjYfXyCsIHZI2VY1LwQx4W86fe&#10;DDPt7ryjdh8KESHsM1RgQqgzKX1uyKIfupo4ehfXWAxRNoXUDd4j3FYyTZKxtFhyXDBY09JQft3f&#10;rIKPwWb9/fnemnR7O3ydt6s64dNGqf5z9zYFEagLj/B/e60VTNIR/J2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lsgrHAAAA3AAAAA8AAAAAAAAAAAAAAAAAmAIAAGRy&#10;cy9kb3ducmV2LnhtbFBLBQYAAAAABAAEAPUAAACMAwAAAAA=&#10;" path="m,l11179,e" filled="f" strokeweight=".58pt">
                    <v:path arrowok="t" o:connecttype="custom" o:connectlocs="0,0;11179,0" o:connectangles="0,0"/>
                  </v:shape>
                </v:group>
                <v:group id="Group 926" o:spid="_x0000_s1033" style="position:absolute;left:11521;top:325;width:2;height:456" coordorigin="11521,325" coordsize="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Freeform 927" o:spid="_x0000_s1034" style="position:absolute;left:11521;top:325;width:2;height:456;visibility:visible;mso-wrap-style:square;v-text-anchor:top" coordsize="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c67MYA&#10;AADcAAAADwAAAGRycy9kb3ducmV2LnhtbESPQWvCQBSE74X+h+UVeil1UxtLG10lCIXgLTEI3l6z&#10;r0kw+zZktyb9964geBxm5htmtZlMJ840uNaygrdZBIK4srrlWkG5/379BOE8ssbOMin4Jweb9ePD&#10;ChNtR87pXPhaBAi7BBU03veJlK5qyKCb2Z44eL92MOiDHGqpBxwD3HRyHkUf0mDLYaHBnrYNVafi&#10;zyjY6qkctUlfjj87d4wXaZYf2lip56cpXYLwNPl7+NbOtIKv+Tt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c67MYAAADcAAAADwAAAAAAAAAAAAAAAACYAgAAZHJz&#10;L2Rvd25yZXYueG1sUEsFBgAAAAAEAAQA9QAAAIsDAAAAAA==&#10;" path="m,l,456e" filled="f" strokeweight=".58pt">
                    <v:path arrowok="t" o:connecttype="custom" o:connectlocs="0,325;0,781" o:connectangles="0,0"/>
                  </v:shape>
                </v:group>
                <w10:wrap anchorx="page"/>
              </v:group>
            </w:pict>
          </mc:Fallback>
        </mc:AlternateContent>
      </w:r>
    </w:p>
    <w:p w14:paraId="3B707E76" w14:textId="669D0EF9" w:rsidR="007F5452" w:rsidRPr="00212428" w:rsidRDefault="007F5452" w:rsidP="007F5452">
      <w:pPr>
        <w:spacing w:line="200" w:lineRule="exact"/>
        <w:rPr>
          <w:rFonts w:ascii="Arial" w:hAnsi="Arial" w:cs="Arial"/>
        </w:rPr>
      </w:pPr>
    </w:p>
    <w:p w14:paraId="65B04EC7" w14:textId="74AC650F" w:rsidR="007F5452" w:rsidRPr="00212428" w:rsidRDefault="007F5452" w:rsidP="007F5452">
      <w:pPr>
        <w:spacing w:line="200" w:lineRule="exact"/>
        <w:rPr>
          <w:rFonts w:ascii="Arial" w:hAnsi="Arial" w:cs="Arial"/>
        </w:rPr>
      </w:pPr>
    </w:p>
    <w:p w14:paraId="2B3D8C0A" w14:textId="32E42DE2" w:rsidR="00B232B4" w:rsidRPr="00212428" w:rsidRDefault="00B232B4" w:rsidP="00B232B4">
      <w:pPr>
        <w:pStyle w:val="ListParagraph"/>
        <w:ind w:left="360" w:right="276"/>
        <w:rPr>
          <w:b/>
          <w:bCs/>
        </w:rPr>
      </w:pPr>
      <w:r w:rsidRPr="00212428">
        <w:rPr>
          <w:b/>
          <w:bCs/>
        </w:rPr>
        <w:t>NB: Notice to the respondent to New Zealand order is not required (s.176Q)</w:t>
      </w:r>
    </w:p>
    <w:p w14:paraId="1D6F11E6" w14:textId="0C380139" w:rsidR="004E4F37" w:rsidRPr="00212428" w:rsidRDefault="004E4F37" w:rsidP="00212428">
      <w:pPr>
        <w:pStyle w:val="Heading3"/>
        <w:spacing w:before="0"/>
        <w:ind w:left="106"/>
        <w:rPr>
          <w:rFonts w:ascii="Arial" w:eastAsia="Arial" w:hAnsi="Arial" w:cs="Arial"/>
          <w:b/>
          <w:color w:val="auto"/>
          <w:w w:val="105"/>
          <w:sz w:val="22"/>
          <w:szCs w:val="22"/>
          <w:lang w:val="en-US"/>
        </w:rPr>
      </w:pPr>
    </w:p>
    <w:p w14:paraId="490E66DE" w14:textId="4E231801" w:rsidR="004E4F37" w:rsidRPr="00212428" w:rsidRDefault="0096738A" w:rsidP="007F5452">
      <w:pPr>
        <w:pStyle w:val="Heading3"/>
        <w:rPr>
          <w:rFonts w:ascii="Arial" w:eastAsia="Arial" w:hAnsi="Arial" w:cs="Arial"/>
          <w:b/>
          <w:color w:val="auto"/>
          <w:w w:val="105"/>
          <w:sz w:val="22"/>
          <w:szCs w:val="22"/>
          <w:lang w:val="en-US"/>
        </w:rPr>
      </w:pPr>
      <w:r w:rsidRPr="00212428">
        <w:rPr>
          <w:rFonts w:ascii="Arial" w:eastAsia="Arial" w:hAnsi="Arial" w:cs="Arial"/>
          <w:b/>
          <w:noProof/>
          <w:w w:val="105"/>
          <w:sz w:val="22"/>
          <w:szCs w:val="22"/>
          <w:lang w:eastAsia="en-AU"/>
        </w:rPr>
        <mc:AlternateContent>
          <mc:Choice Requires="wpg">
            <w:drawing>
              <wp:anchor distT="0" distB="0" distL="114300" distR="114300" simplePos="0" relativeHeight="251671552" behindDoc="1" locked="0" layoutInCell="1" allowOverlap="1" wp14:anchorId="3B93AF31" wp14:editId="31477E06">
                <wp:simplePos x="0" y="0"/>
                <wp:positionH relativeFrom="page">
                  <wp:posOffset>107315</wp:posOffset>
                </wp:positionH>
                <wp:positionV relativeFrom="paragraph">
                  <wp:posOffset>120650</wp:posOffset>
                </wp:positionV>
                <wp:extent cx="7209155" cy="236855"/>
                <wp:effectExtent l="0" t="0" r="10795" b="10795"/>
                <wp:wrapNone/>
                <wp:docPr id="90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236855"/>
                          <a:chOff x="274" y="46"/>
                          <a:chExt cx="11353" cy="271"/>
                        </a:xfrm>
                      </wpg:grpSpPr>
                      <wpg:grpSp>
                        <wpg:cNvPr id="909" name="Group 929"/>
                        <wpg:cNvGrpSpPr>
                          <a:grpSpLocks/>
                        </wpg:cNvGrpSpPr>
                        <wpg:grpSpPr bwMode="auto">
                          <a:xfrm>
                            <a:off x="284" y="56"/>
                            <a:ext cx="11333" cy="250"/>
                            <a:chOff x="284" y="56"/>
                            <a:chExt cx="11333" cy="250"/>
                          </a:xfrm>
                        </wpg:grpSpPr>
                        <wps:wsp>
                          <wps:cNvPr id="910" name="Freeform 930"/>
                          <wps:cNvSpPr>
                            <a:spLocks/>
                          </wps:cNvSpPr>
                          <wps:spPr bwMode="auto">
                            <a:xfrm>
                              <a:off x="284" y="56"/>
                              <a:ext cx="11333" cy="250"/>
                            </a:xfrm>
                            <a:custGeom>
                              <a:avLst/>
                              <a:gdLst>
                                <a:gd name="T0" fmla="+- 0 284 284"/>
                                <a:gd name="T1" fmla="*/ T0 w 11333"/>
                                <a:gd name="T2" fmla="+- 0 306 56"/>
                                <a:gd name="T3" fmla="*/ 306 h 250"/>
                                <a:gd name="T4" fmla="+- 0 11617 284"/>
                                <a:gd name="T5" fmla="*/ T4 w 11333"/>
                                <a:gd name="T6" fmla="+- 0 306 56"/>
                                <a:gd name="T7" fmla="*/ 306 h 250"/>
                                <a:gd name="T8" fmla="+- 0 11617 284"/>
                                <a:gd name="T9" fmla="*/ T8 w 11333"/>
                                <a:gd name="T10" fmla="+- 0 56 56"/>
                                <a:gd name="T11" fmla="*/ 56 h 250"/>
                                <a:gd name="T12" fmla="+- 0 284 284"/>
                                <a:gd name="T13" fmla="*/ T12 w 11333"/>
                                <a:gd name="T14" fmla="+- 0 56 56"/>
                                <a:gd name="T15" fmla="*/ 56 h 250"/>
                                <a:gd name="T16" fmla="+- 0 284 284"/>
                                <a:gd name="T17" fmla="*/ T16 w 11333"/>
                                <a:gd name="T18" fmla="+- 0 306 56"/>
                                <a:gd name="T19" fmla="*/ 306 h 250"/>
                              </a:gdLst>
                              <a:ahLst/>
                              <a:cxnLst>
                                <a:cxn ang="0">
                                  <a:pos x="T1" y="T3"/>
                                </a:cxn>
                                <a:cxn ang="0">
                                  <a:pos x="T5" y="T7"/>
                                </a:cxn>
                                <a:cxn ang="0">
                                  <a:pos x="T9" y="T11"/>
                                </a:cxn>
                                <a:cxn ang="0">
                                  <a:pos x="T13" y="T15"/>
                                </a:cxn>
                                <a:cxn ang="0">
                                  <a:pos x="T17" y="T19"/>
                                </a:cxn>
                              </a:cxnLst>
                              <a:rect l="0" t="0" r="r" b="b"/>
                              <a:pathLst>
                                <a:path w="11333" h="250">
                                  <a:moveTo>
                                    <a:pt x="0" y="250"/>
                                  </a:moveTo>
                                  <a:lnTo>
                                    <a:pt x="11333" y="250"/>
                                  </a:lnTo>
                                  <a:lnTo>
                                    <a:pt x="11333"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1" name="Group 931"/>
                        <wpg:cNvGrpSpPr>
                          <a:grpSpLocks/>
                        </wpg:cNvGrpSpPr>
                        <wpg:grpSpPr bwMode="auto">
                          <a:xfrm>
                            <a:off x="284" y="51"/>
                            <a:ext cx="11333" cy="2"/>
                            <a:chOff x="284" y="51"/>
                            <a:chExt cx="11333" cy="2"/>
                          </a:xfrm>
                        </wpg:grpSpPr>
                        <wps:wsp>
                          <wps:cNvPr id="912" name="Freeform 932"/>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933"/>
                        <wpg:cNvGrpSpPr>
                          <a:grpSpLocks/>
                        </wpg:cNvGrpSpPr>
                        <wpg:grpSpPr bwMode="auto">
                          <a:xfrm>
                            <a:off x="284" y="311"/>
                            <a:ext cx="11333" cy="2"/>
                            <a:chOff x="284" y="311"/>
                            <a:chExt cx="11333" cy="2"/>
                          </a:xfrm>
                        </wpg:grpSpPr>
                        <wps:wsp>
                          <wps:cNvPr id="914" name="Freeform 934"/>
                          <wps:cNvSpPr>
                            <a:spLocks/>
                          </wps:cNvSpPr>
                          <wps:spPr bwMode="auto">
                            <a:xfrm>
                              <a:off x="284" y="31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03ADCF" id="Group 908" o:spid="_x0000_s1026" style="position:absolute;margin-left:8.45pt;margin-top:9.5pt;width:567.65pt;height:18.65pt;z-index:-251644928;mso-position-horizontal-relative:page" coordorigin="274,46" coordsize="1135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">
                <v:group id="Group 929" o:spid="_x0000_s1027" style="position:absolute;left:284;top:56;width:11333;height:250" coordorigin="284,56"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shape id="Freeform 930" o:spid="_x0000_s1028" style="position:absolute;left:284;top:56;width:11333;height:250;visibility:visible;mso-wrap-style:square;v-text-anchor:top"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" path="m,250r11333,l11333,,,,,250xe" fillcolor="#ccc" stroked="f">
                    <v:path arrowok="t" o:connecttype="custom" o:connectlocs="0,306;11333,306;11333,56;0,56;0,306" o:connectangles="0,0,0,0,0"/>
                  </v:shape>
                </v:group>
                <v:group id="Group 931" o:spid="_x0000_s1029" style="position:absolute;left:284;top:51;width:11333;height:2" coordorigin="284,5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932" o:spid="_x0000_s1030" style="position:absolute;left:284;top:5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" path="m,l11333,e" filled="f" strokeweight=".58pt">
                    <v:path arrowok="t" o:connecttype="custom" o:connectlocs="0,0;11333,0" o:connectangles="0,0"/>
                  </v:shape>
                </v:group>
                <v:group id="Group 933" o:spid="_x0000_s1031" style="position:absolute;left:284;top:311;width:11333;height:2" coordorigin="284,31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shape id="Freeform 934" o:spid="_x0000_s1032" style="position:absolute;left:284;top:31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" path="m,l11333,e" filled="f" strokeweight=".58pt">
                    <v:path arrowok="t" o:connecttype="custom" o:connectlocs="0,0;11333,0" o:connectangles="0,0"/>
                  </v:shape>
                </v:group>
                <w10:wrap anchorx="page"/>
              </v:group>
            </w:pict>
          </mc:Fallback>
        </mc:AlternateContent>
      </w:r>
    </w:p>
    <w:p w14:paraId="6375AB07" w14:textId="353DCA9D" w:rsidR="00AD7AD8" w:rsidRPr="00212428" w:rsidRDefault="0096738A" w:rsidP="00334137">
      <w:pPr>
        <w:rPr>
          <w:rFonts w:ascii="Arial" w:eastAsia="Arial" w:hAnsi="Arial" w:cs="Arial"/>
          <w:b/>
          <w:w w:val="105"/>
          <w:lang w:val="en-US"/>
        </w:rPr>
      </w:pPr>
      <w:r w:rsidRPr="00212428">
        <w:rPr>
          <w:rFonts w:ascii="Arial" w:eastAsia="Arial" w:hAnsi="Arial" w:cs="Arial"/>
          <w:b/>
          <w:w w:val="105"/>
          <w:lang w:val="en-US"/>
        </w:rPr>
        <w:t>Proceed</w:t>
      </w:r>
      <w:r w:rsidR="007F5452" w:rsidRPr="00212428">
        <w:rPr>
          <w:rFonts w:ascii="Arial" w:eastAsia="Arial" w:hAnsi="Arial" w:cs="Arial"/>
          <w:b/>
          <w:w w:val="105"/>
          <w:lang w:val="en-US"/>
        </w:rPr>
        <w:t xml:space="preserve"> to Question 3</w:t>
      </w:r>
    </w:p>
    <w:p w14:paraId="44B03AD6" w14:textId="77777777" w:rsidR="007F5452" w:rsidRPr="00212428" w:rsidRDefault="007F5452" w:rsidP="007F5452">
      <w:pPr>
        <w:widowControl w:val="0"/>
        <w:numPr>
          <w:ilvl w:val="0"/>
          <w:numId w:val="1"/>
        </w:numPr>
        <w:tabs>
          <w:tab w:val="left" w:pos="440"/>
        </w:tabs>
        <w:spacing w:before="58"/>
        <w:ind w:hanging="333"/>
        <w:rPr>
          <w:rFonts w:ascii="Arial" w:eastAsia="Arial" w:hAnsi="Arial" w:cs="Arial"/>
        </w:rPr>
      </w:pPr>
      <w:r w:rsidRPr="00212428">
        <w:rPr>
          <w:rFonts w:ascii="Arial" w:hAnsi="Arial" w:cs="Arial"/>
          <w:noProof/>
          <w:lang w:eastAsia="en-AU"/>
        </w:rPr>
        <mc:AlternateContent>
          <mc:Choice Requires="wpg">
            <w:drawing>
              <wp:anchor distT="0" distB="0" distL="114300" distR="114300" simplePos="0" relativeHeight="251691008" behindDoc="1" locked="0" layoutInCell="1" allowOverlap="1" wp14:anchorId="4EF18FE2" wp14:editId="56F1A922">
                <wp:simplePos x="0" y="0"/>
                <wp:positionH relativeFrom="page">
                  <wp:posOffset>2082800</wp:posOffset>
                </wp:positionH>
                <wp:positionV relativeFrom="paragraph">
                  <wp:posOffset>143510</wp:posOffset>
                </wp:positionV>
                <wp:extent cx="5204460" cy="45719"/>
                <wp:effectExtent l="0" t="0" r="0" b="0"/>
                <wp:wrapNone/>
                <wp:docPr id="90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45719"/>
                          <a:chOff x="2896" y="206"/>
                          <a:chExt cx="8722" cy="2"/>
                        </a:xfrm>
                      </wpg:grpSpPr>
                      <wps:wsp>
                        <wps:cNvPr id="907" name="Freeform 1009"/>
                        <wps:cNvSpPr>
                          <a:spLocks/>
                        </wps:cNvSpPr>
                        <wps:spPr bwMode="auto">
                          <a:xfrm>
                            <a:off x="2896" y="206"/>
                            <a:ext cx="8722" cy="2"/>
                          </a:xfrm>
                          <a:custGeom>
                            <a:avLst/>
                            <a:gdLst>
                              <a:gd name="T0" fmla="+- 0 2896 2896"/>
                              <a:gd name="T1" fmla="*/ T0 w 8722"/>
                              <a:gd name="T2" fmla="+- 0 11617 2896"/>
                              <a:gd name="T3" fmla="*/ T2 w 8722"/>
                            </a:gdLst>
                            <a:ahLst/>
                            <a:cxnLst>
                              <a:cxn ang="0">
                                <a:pos x="T1" y="0"/>
                              </a:cxn>
                              <a:cxn ang="0">
                                <a:pos x="T3" y="0"/>
                              </a:cxn>
                            </a:cxnLst>
                            <a:rect l="0" t="0" r="r" b="b"/>
                            <a:pathLst>
                              <a:path w="8722">
                                <a:moveTo>
                                  <a:pt x="0" y="0"/>
                                </a:moveTo>
                                <a:lnTo>
                                  <a:pt x="8721"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E740E" id="Group 906" o:spid="_x0000_s1026" style="position:absolute;margin-left:164pt;margin-top:11.3pt;width:409.8pt;height:3.6pt;z-index:-251625472;mso-position-horizontal-relative:page" coordorigin="2896,206" coordsize="8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">
                <v:shape id="Freeform 1009" o:spid="_x0000_s1027" style="position:absolute;left:2896;top:206;width:8722;height:2;visibility:visible;mso-wrap-style:square;v-text-anchor:top" coordsize="8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" path="m,l8721,e" filled="f" strokeweight="1.92pt">
                  <v:path arrowok="t" o:connecttype="custom" o:connectlocs="0,0;8721,0" o:connectangles="0,0"/>
                </v:shape>
                <w10:wrap anchorx="page"/>
              </v:group>
            </w:pict>
          </mc:Fallback>
        </mc:AlternateContent>
      </w:r>
      <w:r w:rsidRPr="00212428">
        <w:rPr>
          <w:rFonts w:ascii="Arial" w:hAnsi="Arial" w:cs="Arial"/>
          <w:b/>
          <w:spacing w:val="-1"/>
        </w:rPr>
        <w:t>Details</w:t>
      </w:r>
      <w:r w:rsidRPr="00212428">
        <w:rPr>
          <w:rFonts w:ascii="Arial" w:hAnsi="Arial" w:cs="Arial"/>
          <w:b/>
          <w:spacing w:val="-7"/>
        </w:rPr>
        <w:t xml:space="preserve"> </w:t>
      </w:r>
      <w:r w:rsidRPr="00212428">
        <w:rPr>
          <w:rFonts w:ascii="Arial" w:hAnsi="Arial" w:cs="Arial"/>
          <w:b/>
        </w:rPr>
        <w:t>of</w:t>
      </w:r>
      <w:r w:rsidRPr="00212428">
        <w:rPr>
          <w:rFonts w:ascii="Arial" w:hAnsi="Arial" w:cs="Arial"/>
          <w:b/>
          <w:spacing w:val="-7"/>
        </w:rPr>
        <w:t xml:space="preserve"> </w:t>
      </w:r>
      <w:r w:rsidRPr="00212428">
        <w:rPr>
          <w:rFonts w:ascii="Arial" w:hAnsi="Arial" w:cs="Arial"/>
          <w:b/>
        </w:rPr>
        <w:t>Variation</w:t>
      </w:r>
    </w:p>
    <w:p w14:paraId="37CE017A" w14:textId="0142E86D" w:rsidR="007F5452" w:rsidRPr="00212428" w:rsidRDefault="007F5452" w:rsidP="007F5452">
      <w:pPr>
        <w:pStyle w:val="BodyText"/>
        <w:numPr>
          <w:ilvl w:val="1"/>
          <w:numId w:val="1"/>
        </w:numPr>
        <w:tabs>
          <w:tab w:val="left" w:pos="587"/>
        </w:tabs>
        <w:spacing w:before="135"/>
        <w:ind w:firstLine="1"/>
        <w:jc w:val="left"/>
        <w:rPr>
          <w:rFonts w:cs="Arial"/>
          <w:sz w:val="22"/>
          <w:szCs w:val="22"/>
        </w:rPr>
      </w:pPr>
      <w:r w:rsidRPr="00212428">
        <w:rPr>
          <w:rFonts w:cs="Arial"/>
          <w:w w:val="105"/>
          <w:sz w:val="22"/>
          <w:szCs w:val="22"/>
        </w:rPr>
        <w:t>How</w:t>
      </w:r>
      <w:r w:rsidRPr="00212428">
        <w:rPr>
          <w:rFonts w:cs="Arial"/>
          <w:spacing w:val="-3"/>
          <w:w w:val="105"/>
          <w:sz w:val="22"/>
          <w:szCs w:val="22"/>
        </w:rPr>
        <w:t xml:space="preserve"> </w:t>
      </w:r>
      <w:r w:rsidRPr="00212428">
        <w:rPr>
          <w:rFonts w:cs="Arial"/>
          <w:w w:val="105"/>
          <w:sz w:val="22"/>
          <w:szCs w:val="22"/>
        </w:rPr>
        <w:t>do</w:t>
      </w:r>
      <w:r w:rsidRPr="00212428">
        <w:rPr>
          <w:rFonts w:cs="Arial"/>
          <w:spacing w:val="-2"/>
          <w:w w:val="105"/>
          <w:sz w:val="22"/>
          <w:szCs w:val="22"/>
        </w:rPr>
        <w:t xml:space="preserve"> </w:t>
      </w:r>
      <w:r w:rsidRPr="00212428">
        <w:rPr>
          <w:rFonts w:cs="Arial"/>
          <w:w w:val="105"/>
          <w:sz w:val="22"/>
          <w:szCs w:val="22"/>
        </w:rPr>
        <w:t>you</w:t>
      </w:r>
      <w:r w:rsidRPr="00212428">
        <w:rPr>
          <w:rFonts w:cs="Arial"/>
          <w:spacing w:val="-3"/>
          <w:w w:val="105"/>
          <w:sz w:val="22"/>
          <w:szCs w:val="22"/>
        </w:rPr>
        <w:t xml:space="preserve"> </w:t>
      </w:r>
      <w:r w:rsidRPr="00212428">
        <w:rPr>
          <w:rFonts w:cs="Arial"/>
          <w:w w:val="105"/>
          <w:sz w:val="22"/>
          <w:szCs w:val="22"/>
        </w:rPr>
        <w:t>want</w:t>
      </w:r>
      <w:r w:rsidRPr="00212428">
        <w:rPr>
          <w:rFonts w:cs="Arial"/>
          <w:spacing w:val="-3"/>
          <w:w w:val="105"/>
          <w:sz w:val="22"/>
          <w:szCs w:val="22"/>
        </w:rPr>
        <w:t xml:space="preserve"> </w:t>
      </w:r>
      <w:r w:rsidRPr="00212428">
        <w:rPr>
          <w:rFonts w:cs="Arial"/>
          <w:w w:val="105"/>
          <w:sz w:val="22"/>
          <w:szCs w:val="22"/>
        </w:rPr>
        <w:t>to</w:t>
      </w:r>
      <w:r w:rsidRPr="00212428">
        <w:rPr>
          <w:rFonts w:cs="Arial"/>
          <w:spacing w:val="-3"/>
          <w:w w:val="105"/>
          <w:sz w:val="22"/>
          <w:szCs w:val="22"/>
        </w:rPr>
        <w:t xml:space="preserve"> </w:t>
      </w:r>
      <w:r w:rsidRPr="00212428">
        <w:rPr>
          <w:rFonts w:cs="Arial"/>
          <w:w w:val="105"/>
          <w:sz w:val="22"/>
          <w:szCs w:val="22"/>
        </w:rPr>
        <w:t>vary</w:t>
      </w:r>
      <w:r w:rsidRPr="00212428">
        <w:rPr>
          <w:rFonts w:cs="Arial"/>
          <w:spacing w:val="-2"/>
          <w:w w:val="105"/>
          <w:sz w:val="22"/>
          <w:szCs w:val="22"/>
        </w:rPr>
        <w:t xml:space="preserve"> </w:t>
      </w:r>
      <w:r w:rsidRPr="00212428">
        <w:rPr>
          <w:rFonts w:cs="Arial"/>
          <w:w w:val="105"/>
          <w:sz w:val="22"/>
          <w:szCs w:val="22"/>
        </w:rPr>
        <w:t>the</w:t>
      </w:r>
      <w:r w:rsidRPr="00212428">
        <w:rPr>
          <w:rFonts w:cs="Arial"/>
          <w:spacing w:val="-2"/>
          <w:w w:val="105"/>
          <w:sz w:val="22"/>
          <w:szCs w:val="22"/>
        </w:rPr>
        <w:t xml:space="preserve"> </w:t>
      </w:r>
      <w:r w:rsidR="00EA23D3" w:rsidRPr="00212428">
        <w:rPr>
          <w:rFonts w:cs="Arial"/>
          <w:spacing w:val="-2"/>
          <w:w w:val="105"/>
          <w:sz w:val="22"/>
          <w:szCs w:val="22"/>
        </w:rPr>
        <w:t xml:space="preserve">registration of the </w:t>
      </w:r>
      <w:r w:rsidR="004E4F37" w:rsidRPr="00212428">
        <w:rPr>
          <w:rFonts w:cs="Arial"/>
          <w:spacing w:val="-2"/>
          <w:w w:val="105"/>
          <w:sz w:val="22"/>
          <w:szCs w:val="22"/>
        </w:rPr>
        <w:t>New Zealand</w:t>
      </w:r>
      <w:r w:rsidR="00EA23D3" w:rsidRPr="00212428">
        <w:rPr>
          <w:rFonts w:cs="Arial"/>
          <w:spacing w:val="-2"/>
          <w:w w:val="105"/>
          <w:sz w:val="22"/>
          <w:szCs w:val="22"/>
        </w:rPr>
        <w:t xml:space="preserve"> </w:t>
      </w:r>
      <w:r w:rsidRPr="00212428">
        <w:rPr>
          <w:rFonts w:cs="Arial"/>
          <w:w w:val="105"/>
          <w:sz w:val="22"/>
          <w:szCs w:val="22"/>
        </w:rPr>
        <w:t>order</w:t>
      </w:r>
      <w:r w:rsidRPr="00212428">
        <w:rPr>
          <w:rFonts w:cs="Arial"/>
          <w:spacing w:val="-4"/>
          <w:w w:val="105"/>
          <w:sz w:val="22"/>
          <w:szCs w:val="22"/>
        </w:rPr>
        <w:t xml:space="preserve"> </w:t>
      </w:r>
      <w:r w:rsidRPr="00212428">
        <w:rPr>
          <w:rFonts w:cs="Arial"/>
          <w:w w:val="105"/>
          <w:sz w:val="22"/>
          <w:szCs w:val="22"/>
        </w:rPr>
        <w:t>as</w:t>
      </w:r>
      <w:r w:rsidRPr="00212428">
        <w:rPr>
          <w:rFonts w:cs="Arial"/>
          <w:spacing w:val="-2"/>
          <w:w w:val="105"/>
          <w:sz w:val="22"/>
          <w:szCs w:val="22"/>
        </w:rPr>
        <w:t xml:space="preserve"> </w:t>
      </w:r>
      <w:r w:rsidRPr="00212428">
        <w:rPr>
          <w:rFonts w:cs="Arial"/>
          <w:spacing w:val="-1"/>
          <w:w w:val="105"/>
          <w:sz w:val="22"/>
          <w:szCs w:val="22"/>
        </w:rPr>
        <w:t>it</w:t>
      </w:r>
      <w:r w:rsidRPr="00212428">
        <w:rPr>
          <w:rFonts w:cs="Arial"/>
          <w:spacing w:val="-3"/>
          <w:w w:val="105"/>
          <w:sz w:val="22"/>
          <w:szCs w:val="22"/>
        </w:rPr>
        <w:t xml:space="preserve"> </w:t>
      </w:r>
      <w:r w:rsidRPr="00212428">
        <w:rPr>
          <w:rFonts w:cs="Arial"/>
          <w:w w:val="105"/>
          <w:sz w:val="22"/>
          <w:szCs w:val="22"/>
        </w:rPr>
        <w:t>applies</w:t>
      </w:r>
      <w:r w:rsidRPr="00212428">
        <w:rPr>
          <w:rFonts w:cs="Arial"/>
          <w:spacing w:val="-4"/>
          <w:w w:val="105"/>
          <w:sz w:val="22"/>
          <w:szCs w:val="22"/>
        </w:rPr>
        <w:t xml:space="preserve"> </w:t>
      </w:r>
      <w:r w:rsidRPr="00212428">
        <w:rPr>
          <w:rFonts w:cs="Arial"/>
          <w:w w:val="105"/>
          <w:sz w:val="22"/>
          <w:szCs w:val="22"/>
        </w:rPr>
        <w:t>in</w:t>
      </w:r>
      <w:r w:rsidRPr="00212428">
        <w:rPr>
          <w:rFonts w:cs="Arial"/>
          <w:spacing w:val="-2"/>
          <w:w w:val="105"/>
          <w:sz w:val="22"/>
          <w:szCs w:val="22"/>
        </w:rPr>
        <w:t xml:space="preserve"> </w:t>
      </w:r>
      <w:r w:rsidRPr="00212428">
        <w:rPr>
          <w:rFonts w:cs="Arial"/>
          <w:w w:val="105"/>
          <w:sz w:val="22"/>
          <w:szCs w:val="22"/>
        </w:rPr>
        <w:t>Queensland?</w:t>
      </w:r>
    </w:p>
    <w:tbl>
      <w:tblPr>
        <w:tblW w:w="0" w:type="auto"/>
        <w:tblInd w:w="105" w:type="dxa"/>
        <w:tblLayout w:type="fixed"/>
        <w:tblCellMar>
          <w:left w:w="0" w:type="dxa"/>
          <w:right w:w="0" w:type="dxa"/>
        </w:tblCellMar>
        <w:tblLook w:val="01E0" w:firstRow="1" w:lastRow="1" w:firstColumn="1" w:lastColumn="1" w:noHBand="0" w:noVBand="0"/>
      </w:tblPr>
      <w:tblGrid>
        <w:gridCol w:w="11170"/>
      </w:tblGrid>
      <w:tr w:rsidR="007F5452" w:rsidRPr="00212428" w14:paraId="3C402A2D"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751B8813" w14:textId="77777777" w:rsidR="007F5452" w:rsidRPr="00212428" w:rsidRDefault="007F5452" w:rsidP="00E05682">
            <w:pPr>
              <w:rPr>
                <w:rFonts w:ascii="Arial" w:hAnsi="Arial" w:cs="Arial"/>
              </w:rPr>
            </w:pPr>
          </w:p>
        </w:tc>
      </w:tr>
      <w:tr w:rsidR="007F5452" w:rsidRPr="00212428" w14:paraId="5E55E766" w14:textId="77777777" w:rsidTr="00E05682">
        <w:trPr>
          <w:trHeight w:hRule="exact" w:val="461"/>
        </w:trPr>
        <w:tc>
          <w:tcPr>
            <w:tcW w:w="11170" w:type="dxa"/>
            <w:tcBorders>
              <w:top w:val="single" w:sz="5" w:space="0" w:color="000000"/>
              <w:left w:val="single" w:sz="5" w:space="0" w:color="000000"/>
              <w:bottom w:val="single" w:sz="5" w:space="0" w:color="000000"/>
              <w:right w:val="single" w:sz="5" w:space="0" w:color="000000"/>
            </w:tcBorders>
          </w:tcPr>
          <w:p w14:paraId="049EE222" w14:textId="77777777" w:rsidR="007F5452" w:rsidRPr="00212428" w:rsidRDefault="007F5452" w:rsidP="00E05682">
            <w:pPr>
              <w:rPr>
                <w:rFonts w:ascii="Arial" w:hAnsi="Arial" w:cs="Arial"/>
              </w:rPr>
            </w:pPr>
          </w:p>
        </w:tc>
      </w:tr>
      <w:tr w:rsidR="007F5452" w:rsidRPr="00212428" w14:paraId="7AE63407"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209B24F9" w14:textId="77777777" w:rsidR="007F5452" w:rsidRPr="00212428" w:rsidRDefault="007F5452" w:rsidP="00E05682">
            <w:pPr>
              <w:rPr>
                <w:rFonts w:ascii="Arial" w:hAnsi="Arial" w:cs="Arial"/>
              </w:rPr>
            </w:pPr>
          </w:p>
        </w:tc>
      </w:tr>
      <w:tr w:rsidR="007F5452" w:rsidRPr="00212428" w14:paraId="439EE79A"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6C66ECFF" w14:textId="77777777" w:rsidR="007F5452" w:rsidRPr="00212428" w:rsidRDefault="007F5452" w:rsidP="00E05682">
            <w:pPr>
              <w:rPr>
                <w:rFonts w:ascii="Arial" w:hAnsi="Arial" w:cs="Arial"/>
              </w:rPr>
            </w:pPr>
          </w:p>
        </w:tc>
      </w:tr>
      <w:tr w:rsidR="007F5452" w:rsidRPr="00212428" w14:paraId="0B13C6F5" w14:textId="77777777" w:rsidTr="00E05682">
        <w:trPr>
          <w:trHeight w:hRule="exact" w:val="461"/>
        </w:trPr>
        <w:tc>
          <w:tcPr>
            <w:tcW w:w="11170" w:type="dxa"/>
            <w:tcBorders>
              <w:top w:val="single" w:sz="5" w:space="0" w:color="000000"/>
              <w:left w:val="single" w:sz="5" w:space="0" w:color="000000"/>
              <w:bottom w:val="single" w:sz="5" w:space="0" w:color="000000"/>
              <w:right w:val="single" w:sz="5" w:space="0" w:color="000000"/>
            </w:tcBorders>
          </w:tcPr>
          <w:p w14:paraId="4227C740" w14:textId="77777777" w:rsidR="007F5452" w:rsidRPr="00212428" w:rsidRDefault="007F5452" w:rsidP="00E05682">
            <w:pPr>
              <w:rPr>
                <w:rFonts w:ascii="Arial" w:hAnsi="Arial" w:cs="Arial"/>
              </w:rPr>
            </w:pPr>
          </w:p>
        </w:tc>
      </w:tr>
      <w:tr w:rsidR="007F5452" w:rsidRPr="00212428" w14:paraId="583B3014"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10C45D47" w14:textId="77777777" w:rsidR="007F5452" w:rsidRPr="00212428" w:rsidRDefault="007F5452" w:rsidP="00E05682">
            <w:pPr>
              <w:rPr>
                <w:rFonts w:ascii="Arial" w:hAnsi="Arial" w:cs="Arial"/>
              </w:rPr>
            </w:pPr>
          </w:p>
        </w:tc>
      </w:tr>
      <w:tr w:rsidR="007F5452" w:rsidRPr="00212428" w14:paraId="13981AFC"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71B04D73" w14:textId="77777777" w:rsidR="007F5452" w:rsidRPr="00212428" w:rsidRDefault="007F5452" w:rsidP="00E05682">
            <w:pPr>
              <w:rPr>
                <w:rFonts w:ascii="Arial" w:hAnsi="Arial" w:cs="Arial"/>
              </w:rPr>
            </w:pPr>
          </w:p>
        </w:tc>
      </w:tr>
    </w:tbl>
    <w:p w14:paraId="632AA4D7" w14:textId="77777777" w:rsidR="007F5452" w:rsidRPr="00212428" w:rsidRDefault="007F5452" w:rsidP="007F5452">
      <w:pPr>
        <w:spacing w:before="12" w:line="200" w:lineRule="exact"/>
        <w:rPr>
          <w:rFonts w:ascii="Arial" w:hAnsi="Arial" w:cs="Arial"/>
        </w:rPr>
      </w:pPr>
    </w:p>
    <w:p w14:paraId="7647BF99" w14:textId="0954EFC5" w:rsidR="00EF6D31" w:rsidRPr="00212428" w:rsidRDefault="00334137" w:rsidP="00EF6D31">
      <w:pPr>
        <w:pStyle w:val="BodyText"/>
        <w:numPr>
          <w:ilvl w:val="1"/>
          <w:numId w:val="1"/>
        </w:numPr>
        <w:tabs>
          <w:tab w:val="left" w:pos="356"/>
          <w:tab w:val="left" w:pos="10386"/>
        </w:tabs>
        <w:spacing w:after="120"/>
        <w:ind w:left="357" w:hanging="232"/>
        <w:jc w:val="left"/>
        <w:rPr>
          <w:rFonts w:cs="Arial"/>
          <w:sz w:val="22"/>
          <w:szCs w:val="22"/>
        </w:rPr>
      </w:pPr>
      <w:r w:rsidRPr="00212428">
        <w:rPr>
          <w:rFonts w:cs="Arial"/>
          <w:noProof/>
          <w:sz w:val="22"/>
          <w:szCs w:val="22"/>
          <w:lang w:val="en-AU" w:eastAsia="en-AU"/>
        </w:rPr>
        <mc:AlternateContent>
          <mc:Choice Requires="wpg">
            <w:drawing>
              <wp:anchor distT="0" distB="0" distL="114300" distR="114300" simplePos="0" relativeHeight="251774976" behindDoc="1" locked="0" layoutInCell="1" allowOverlap="1" wp14:anchorId="66B95EF8" wp14:editId="14B92DCB">
                <wp:simplePos x="0" y="0"/>
                <wp:positionH relativeFrom="page">
                  <wp:posOffset>609600</wp:posOffset>
                </wp:positionH>
                <wp:positionV relativeFrom="paragraph">
                  <wp:posOffset>431800</wp:posOffset>
                </wp:positionV>
                <wp:extent cx="180340" cy="180340"/>
                <wp:effectExtent l="0" t="0" r="10160" b="10160"/>
                <wp:wrapNone/>
                <wp:docPr id="9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1032" y="23"/>
                          <a:chExt cx="284" cy="284"/>
                        </a:xfrm>
                      </wpg:grpSpPr>
                      <wps:wsp>
                        <wps:cNvPr id="903" name="Freeform 1001"/>
                        <wps:cNvSpPr>
                          <a:spLocks/>
                        </wps:cNvSpPr>
                        <wps:spPr bwMode="auto">
                          <a:xfrm>
                            <a:off x="11032" y="23"/>
                            <a:ext cx="284" cy="284"/>
                          </a:xfrm>
                          <a:custGeom>
                            <a:avLst/>
                            <a:gdLst>
                              <a:gd name="T0" fmla="+- 0 11032 11032"/>
                              <a:gd name="T1" fmla="*/ T0 w 284"/>
                              <a:gd name="T2" fmla="+- 0 23 23"/>
                              <a:gd name="T3" fmla="*/ 23 h 284"/>
                              <a:gd name="T4" fmla="+- 0 11315 11032"/>
                              <a:gd name="T5" fmla="*/ T4 w 284"/>
                              <a:gd name="T6" fmla="+- 0 23 23"/>
                              <a:gd name="T7" fmla="*/ 23 h 284"/>
                              <a:gd name="T8" fmla="+- 0 11315 11032"/>
                              <a:gd name="T9" fmla="*/ T8 w 284"/>
                              <a:gd name="T10" fmla="+- 0 306 23"/>
                              <a:gd name="T11" fmla="*/ 306 h 284"/>
                              <a:gd name="T12" fmla="+- 0 11032 11032"/>
                              <a:gd name="T13" fmla="*/ T12 w 284"/>
                              <a:gd name="T14" fmla="+- 0 306 23"/>
                              <a:gd name="T15" fmla="*/ 306 h 284"/>
                              <a:gd name="T16" fmla="+- 0 11032 11032"/>
                              <a:gd name="T17" fmla="*/ T16 w 284"/>
                              <a:gd name="T18" fmla="+- 0 23 23"/>
                              <a:gd name="T19" fmla="*/ 2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5DAD1" id="Group 902" o:spid="_x0000_s1026" style="position:absolute;margin-left:48pt;margin-top:34pt;width:14.2pt;height:14.2pt;z-index:-251541504;mso-position-horizontal-relative:page" coordorigin="11032,2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">
                <v:shape id="Freeform 1001" o:spid="_x0000_s1027" style="position:absolute;left:11032;top:2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" path="m,l283,r,283l,283,,xe" filled="f" strokeweight=".48pt">
                  <v:path arrowok="t" o:connecttype="custom" o:connectlocs="0,23;283,23;283,306;0,306;0,23" o:connectangles="0,0,0,0,0"/>
                </v:shape>
                <w10:wrap anchorx="page"/>
              </v:group>
            </w:pict>
          </mc:Fallback>
        </mc:AlternateContent>
      </w:r>
      <w:r w:rsidRPr="00212428">
        <w:rPr>
          <w:rFonts w:cs="Arial"/>
          <w:w w:val="105"/>
          <w:sz w:val="22"/>
          <w:szCs w:val="22"/>
        </w:rPr>
        <w:t xml:space="preserve"> D</w:t>
      </w:r>
      <w:r w:rsidR="007F5452" w:rsidRPr="00212428">
        <w:rPr>
          <w:rFonts w:cs="Arial"/>
          <w:w w:val="105"/>
          <w:sz w:val="22"/>
          <w:szCs w:val="22"/>
        </w:rPr>
        <w:t>o</w:t>
      </w:r>
      <w:r w:rsidR="007F5452" w:rsidRPr="00212428">
        <w:rPr>
          <w:rFonts w:cs="Arial"/>
          <w:spacing w:val="-1"/>
          <w:w w:val="105"/>
          <w:sz w:val="22"/>
          <w:szCs w:val="22"/>
        </w:rPr>
        <w:t xml:space="preserve"> </w:t>
      </w:r>
      <w:r w:rsidR="007F5452" w:rsidRPr="00212428">
        <w:rPr>
          <w:rFonts w:cs="Arial"/>
          <w:w w:val="105"/>
          <w:sz w:val="22"/>
          <w:szCs w:val="22"/>
        </w:rPr>
        <w:t>you</w:t>
      </w:r>
      <w:r w:rsidR="007F5452" w:rsidRPr="00212428">
        <w:rPr>
          <w:rFonts w:cs="Arial"/>
          <w:spacing w:val="-1"/>
          <w:w w:val="105"/>
          <w:sz w:val="22"/>
          <w:szCs w:val="22"/>
        </w:rPr>
        <w:t xml:space="preserve"> </w:t>
      </w:r>
      <w:r w:rsidR="007F5452" w:rsidRPr="00212428">
        <w:rPr>
          <w:rFonts w:cs="Arial"/>
          <w:w w:val="105"/>
          <w:sz w:val="22"/>
          <w:szCs w:val="22"/>
        </w:rPr>
        <w:t>want</w:t>
      </w:r>
      <w:r w:rsidR="007F5452" w:rsidRPr="00212428">
        <w:rPr>
          <w:rFonts w:cs="Arial"/>
          <w:spacing w:val="-1"/>
          <w:w w:val="105"/>
          <w:sz w:val="22"/>
          <w:szCs w:val="22"/>
        </w:rPr>
        <w:t xml:space="preserve"> </w:t>
      </w:r>
      <w:r w:rsidR="007F5452" w:rsidRPr="00212428">
        <w:rPr>
          <w:rFonts w:cs="Arial"/>
          <w:w w:val="105"/>
          <w:sz w:val="22"/>
          <w:szCs w:val="22"/>
        </w:rPr>
        <w:t>to</w:t>
      </w:r>
      <w:r w:rsidR="007F5452" w:rsidRPr="00212428">
        <w:rPr>
          <w:rFonts w:cs="Arial"/>
          <w:spacing w:val="-1"/>
          <w:w w:val="105"/>
          <w:sz w:val="22"/>
          <w:szCs w:val="22"/>
        </w:rPr>
        <w:t xml:space="preserve"> </w:t>
      </w:r>
      <w:r w:rsidR="007F5452" w:rsidRPr="00212428">
        <w:rPr>
          <w:rFonts w:cs="Arial"/>
          <w:w w:val="105"/>
          <w:sz w:val="22"/>
          <w:szCs w:val="22"/>
        </w:rPr>
        <w:t>vary</w:t>
      </w:r>
      <w:r w:rsidR="007F5452" w:rsidRPr="00212428">
        <w:rPr>
          <w:rFonts w:cs="Arial"/>
          <w:spacing w:val="-1"/>
          <w:w w:val="105"/>
          <w:sz w:val="22"/>
          <w:szCs w:val="22"/>
        </w:rPr>
        <w:t xml:space="preserve"> </w:t>
      </w:r>
      <w:r w:rsidR="007F5452" w:rsidRPr="00212428">
        <w:rPr>
          <w:rFonts w:cs="Arial"/>
          <w:w w:val="105"/>
          <w:sz w:val="22"/>
          <w:szCs w:val="22"/>
        </w:rPr>
        <w:t>the period</w:t>
      </w:r>
      <w:r w:rsidR="007F5452" w:rsidRPr="00212428">
        <w:rPr>
          <w:rFonts w:cs="Arial"/>
          <w:spacing w:val="-1"/>
          <w:w w:val="105"/>
          <w:sz w:val="22"/>
          <w:szCs w:val="22"/>
        </w:rPr>
        <w:t xml:space="preserve"> </w:t>
      </w:r>
      <w:r w:rsidR="007F5452" w:rsidRPr="00212428">
        <w:rPr>
          <w:rFonts w:cs="Arial"/>
          <w:w w:val="105"/>
          <w:sz w:val="22"/>
          <w:szCs w:val="22"/>
        </w:rPr>
        <w:t>during</w:t>
      </w:r>
      <w:r w:rsidR="007F5452" w:rsidRPr="00212428">
        <w:rPr>
          <w:rFonts w:cs="Arial"/>
          <w:spacing w:val="-1"/>
          <w:w w:val="105"/>
          <w:sz w:val="22"/>
          <w:szCs w:val="22"/>
        </w:rPr>
        <w:t xml:space="preserve"> </w:t>
      </w:r>
      <w:r w:rsidR="007F5452" w:rsidRPr="00212428">
        <w:rPr>
          <w:rFonts w:cs="Arial"/>
          <w:w w:val="105"/>
          <w:sz w:val="22"/>
          <w:szCs w:val="22"/>
        </w:rPr>
        <w:t xml:space="preserve">which </w:t>
      </w:r>
      <w:r w:rsidR="00EA23D3" w:rsidRPr="00212428">
        <w:rPr>
          <w:rFonts w:cs="Arial"/>
          <w:w w:val="105"/>
          <w:sz w:val="22"/>
          <w:szCs w:val="22"/>
        </w:rPr>
        <w:t xml:space="preserve">the registration of the registered </w:t>
      </w:r>
      <w:r w:rsidR="004E4F37" w:rsidRPr="00212428">
        <w:rPr>
          <w:rFonts w:cs="Arial"/>
          <w:w w:val="105"/>
          <w:sz w:val="22"/>
          <w:szCs w:val="22"/>
        </w:rPr>
        <w:t>New Zealand</w:t>
      </w:r>
      <w:r w:rsidR="007F5452" w:rsidRPr="00212428">
        <w:rPr>
          <w:rFonts w:cs="Arial"/>
          <w:w w:val="105"/>
          <w:sz w:val="22"/>
          <w:szCs w:val="22"/>
        </w:rPr>
        <w:t xml:space="preserve"> order</w:t>
      </w:r>
      <w:r w:rsidR="007F5452" w:rsidRPr="00212428">
        <w:rPr>
          <w:rFonts w:cs="Arial"/>
          <w:spacing w:val="-2"/>
          <w:w w:val="105"/>
          <w:sz w:val="22"/>
          <w:szCs w:val="22"/>
        </w:rPr>
        <w:t xml:space="preserve"> </w:t>
      </w:r>
      <w:r w:rsidR="007F5452" w:rsidRPr="00212428">
        <w:rPr>
          <w:rFonts w:cs="Arial"/>
          <w:w w:val="105"/>
          <w:sz w:val="22"/>
          <w:szCs w:val="22"/>
        </w:rPr>
        <w:t>has</w:t>
      </w:r>
      <w:r w:rsidR="007F5452" w:rsidRPr="00212428">
        <w:rPr>
          <w:rFonts w:cs="Arial"/>
          <w:spacing w:val="-2"/>
          <w:w w:val="105"/>
          <w:sz w:val="22"/>
          <w:szCs w:val="22"/>
        </w:rPr>
        <w:t xml:space="preserve"> </w:t>
      </w:r>
      <w:r w:rsidR="007F5452" w:rsidRPr="00212428">
        <w:rPr>
          <w:rFonts w:cs="Arial"/>
          <w:w w:val="105"/>
          <w:sz w:val="22"/>
          <w:szCs w:val="22"/>
        </w:rPr>
        <w:t>effect</w:t>
      </w:r>
      <w:r w:rsidR="007F5452" w:rsidRPr="00212428">
        <w:rPr>
          <w:rFonts w:cs="Arial"/>
          <w:spacing w:val="-1"/>
          <w:w w:val="105"/>
          <w:sz w:val="22"/>
          <w:szCs w:val="22"/>
        </w:rPr>
        <w:t xml:space="preserve"> </w:t>
      </w:r>
      <w:r w:rsidR="007F5452" w:rsidRPr="00212428">
        <w:rPr>
          <w:rFonts w:cs="Arial"/>
          <w:w w:val="105"/>
          <w:sz w:val="22"/>
          <w:szCs w:val="22"/>
        </w:rPr>
        <w:t>in</w:t>
      </w:r>
      <w:r w:rsidR="007F5452" w:rsidRPr="00212428">
        <w:rPr>
          <w:rFonts w:cs="Arial"/>
          <w:spacing w:val="-1"/>
          <w:w w:val="105"/>
          <w:sz w:val="22"/>
          <w:szCs w:val="22"/>
        </w:rPr>
        <w:t xml:space="preserve"> </w:t>
      </w:r>
      <w:r w:rsidR="007F5452" w:rsidRPr="00212428">
        <w:rPr>
          <w:rFonts w:cs="Arial"/>
          <w:w w:val="105"/>
          <w:sz w:val="22"/>
          <w:szCs w:val="22"/>
        </w:rPr>
        <w:t>its</w:t>
      </w:r>
      <w:r w:rsidR="007F5452" w:rsidRPr="00212428">
        <w:rPr>
          <w:rFonts w:cs="Arial"/>
          <w:spacing w:val="-1"/>
          <w:w w:val="105"/>
          <w:sz w:val="22"/>
          <w:szCs w:val="22"/>
        </w:rPr>
        <w:t xml:space="preserve"> </w:t>
      </w:r>
      <w:r w:rsidR="007F5452" w:rsidRPr="00212428">
        <w:rPr>
          <w:rFonts w:cs="Arial"/>
          <w:w w:val="105"/>
          <w:sz w:val="22"/>
          <w:szCs w:val="22"/>
        </w:rPr>
        <w:t>operation</w:t>
      </w:r>
      <w:r w:rsidR="007F5452" w:rsidRPr="00212428">
        <w:rPr>
          <w:rFonts w:cs="Arial"/>
          <w:spacing w:val="-1"/>
          <w:w w:val="105"/>
          <w:sz w:val="22"/>
          <w:szCs w:val="22"/>
        </w:rPr>
        <w:t xml:space="preserve"> </w:t>
      </w:r>
      <w:r w:rsidR="007F5452" w:rsidRPr="00212428">
        <w:rPr>
          <w:rFonts w:cs="Arial"/>
          <w:w w:val="105"/>
          <w:sz w:val="22"/>
          <w:szCs w:val="22"/>
        </w:rPr>
        <w:t>in</w:t>
      </w:r>
      <w:r w:rsidR="007F5452" w:rsidRPr="00212428">
        <w:rPr>
          <w:rFonts w:cs="Arial"/>
          <w:spacing w:val="-1"/>
          <w:w w:val="105"/>
          <w:sz w:val="22"/>
          <w:szCs w:val="22"/>
        </w:rPr>
        <w:t xml:space="preserve"> </w:t>
      </w:r>
      <w:r w:rsidR="007F5452" w:rsidRPr="00212428">
        <w:rPr>
          <w:rFonts w:cs="Arial"/>
          <w:w w:val="105"/>
          <w:sz w:val="22"/>
          <w:szCs w:val="22"/>
        </w:rPr>
        <w:t xml:space="preserve">Queensland? </w:t>
      </w:r>
    </w:p>
    <w:p w14:paraId="7602AF28" w14:textId="13C8244C" w:rsidR="007F5452" w:rsidRPr="00212428" w:rsidRDefault="00334137" w:rsidP="00EF6D31">
      <w:pPr>
        <w:pStyle w:val="BodyText"/>
        <w:tabs>
          <w:tab w:val="left" w:pos="356"/>
          <w:tab w:val="left" w:pos="1276"/>
          <w:tab w:val="left" w:pos="10386"/>
        </w:tabs>
        <w:ind w:left="356"/>
        <w:rPr>
          <w:rFonts w:cs="Arial"/>
          <w:sz w:val="22"/>
          <w:szCs w:val="22"/>
        </w:rPr>
      </w:pPr>
      <w:r w:rsidRPr="00212428">
        <w:rPr>
          <w:rFonts w:cs="Arial"/>
          <w:noProof/>
          <w:sz w:val="22"/>
          <w:szCs w:val="22"/>
          <w:lang w:val="en-AU" w:eastAsia="en-AU"/>
        </w:rPr>
        <mc:AlternateContent>
          <mc:Choice Requires="wpg">
            <w:drawing>
              <wp:anchor distT="0" distB="0" distL="114300" distR="114300" simplePos="0" relativeHeight="251777024" behindDoc="1" locked="0" layoutInCell="1" allowOverlap="1" wp14:anchorId="1AB828E0" wp14:editId="4E3AF95F">
                <wp:simplePos x="0" y="0"/>
                <wp:positionH relativeFrom="page">
                  <wp:posOffset>1270000</wp:posOffset>
                </wp:positionH>
                <wp:positionV relativeFrom="paragraph">
                  <wp:posOffset>6350</wp:posOffset>
                </wp:positionV>
                <wp:extent cx="180340" cy="180340"/>
                <wp:effectExtent l="0" t="0" r="10160" b="10160"/>
                <wp:wrapNone/>
                <wp:docPr id="1005" name="Group 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1032" y="23"/>
                          <a:chExt cx="284" cy="284"/>
                        </a:xfrm>
                      </wpg:grpSpPr>
                      <wps:wsp>
                        <wps:cNvPr id="1006" name="Freeform 1001"/>
                        <wps:cNvSpPr>
                          <a:spLocks/>
                        </wps:cNvSpPr>
                        <wps:spPr bwMode="auto">
                          <a:xfrm>
                            <a:off x="11032" y="23"/>
                            <a:ext cx="284" cy="284"/>
                          </a:xfrm>
                          <a:custGeom>
                            <a:avLst/>
                            <a:gdLst>
                              <a:gd name="T0" fmla="+- 0 11032 11032"/>
                              <a:gd name="T1" fmla="*/ T0 w 284"/>
                              <a:gd name="T2" fmla="+- 0 23 23"/>
                              <a:gd name="T3" fmla="*/ 23 h 284"/>
                              <a:gd name="T4" fmla="+- 0 11315 11032"/>
                              <a:gd name="T5" fmla="*/ T4 w 284"/>
                              <a:gd name="T6" fmla="+- 0 23 23"/>
                              <a:gd name="T7" fmla="*/ 23 h 284"/>
                              <a:gd name="T8" fmla="+- 0 11315 11032"/>
                              <a:gd name="T9" fmla="*/ T8 w 284"/>
                              <a:gd name="T10" fmla="+- 0 306 23"/>
                              <a:gd name="T11" fmla="*/ 306 h 284"/>
                              <a:gd name="T12" fmla="+- 0 11032 11032"/>
                              <a:gd name="T13" fmla="*/ T12 w 284"/>
                              <a:gd name="T14" fmla="+- 0 306 23"/>
                              <a:gd name="T15" fmla="*/ 306 h 284"/>
                              <a:gd name="T16" fmla="+- 0 11032 11032"/>
                              <a:gd name="T17" fmla="*/ T16 w 284"/>
                              <a:gd name="T18" fmla="+- 0 23 23"/>
                              <a:gd name="T19" fmla="*/ 2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B155A" id="Group 1005" o:spid="_x0000_s1026" style="position:absolute;margin-left:100pt;margin-top:.5pt;width:14.2pt;height:14.2pt;z-index:-251539456;mso-position-horizontal-relative:page" coordorigin="11032,2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">
                <v:shape id="Freeform 1001" o:spid="_x0000_s1027" style="position:absolute;left:11032;top:2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" path="m,l283,r,283l,283,,xe" filled="f" strokeweight=".48pt">
                  <v:path arrowok="t" o:connecttype="custom" o:connectlocs="0,23;283,23;283,306;0,306;0,23" o:connectangles="0,0,0,0,0"/>
                </v:shape>
                <w10:wrap anchorx="page"/>
              </v:group>
            </w:pict>
          </mc:Fallback>
        </mc:AlternateContent>
      </w:r>
      <w:r w:rsidR="007F5452" w:rsidRPr="00212428">
        <w:rPr>
          <w:rFonts w:cs="Arial"/>
          <w:w w:val="105"/>
          <w:sz w:val="22"/>
          <w:szCs w:val="22"/>
        </w:rPr>
        <w:t xml:space="preserve">No         </w:t>
      </w:r>
      <w:r w:rsidR="00EF6D31" w:rsidRPr="00212428">
        <w:rPr>
          <w:rFonts w:cs="Arial"/>
          <w:w w:val="105"/>
          <w:sz w:val="22"/>
          <w:szCs w:val="22"/>
        </w:rPr>
        <w:tab/>
      </w:r>
      <w:r w:rsidR="007F5452" w:rsidRPr="00212428">
        <w:rPr>
          <w:rFonts w:cs="Arial"/>
          <w:w w:val="105"/>
          <w:sz w:val="22"/>
          <w:szCs w:val="22"/>
        </w:rPr>
        <w:t>Yes</w:t>
      </w:r>
      <w:r w:rsidRPr="00212428">
        <w:rPr>
          <w:rFonts w:cs="Arial"/>
          <w:w w:val="105"/>
          <w:sz w:val="22"/>
          <w:szCs w:val="22"/>
        </w:rPr>
        <w:t xml:space="preserve"> </w:t>
      </w:r>
    </w:p>
    <w:p w14:paraId="600696AD" w14:textId="77777777" w:rsidR="007F5452" w:rsidRPr="00212428" w:rsidRDefault="007F5452" w:rsidP="007F5452">
      <w:pPr>
        <w:spacing w:before="10" w:line="90" w:lineRule="exact"/>
        <w:rPr>
          <w:rFonts w:ascii="Arial" w:hAnsi="Arial" w:cs="Arial"/>
        </w:rPr>
      </w:pPr>
    </w:p>
    <w:p w14:paraId="77CF6281" w14:textId="53E178EB" w:rsidR="007F5452" w:rsidRPr="00212428" w:rsidRDefault="007F5452" w:rsidP="007F5452">
      <w:pPr>
        <w:spacing w:line="180" w:lineRule="exact"/>
        <w:rPr>
          <w:rFonts w:ascii="Arial" w:hAnsi="Arial" w:cs="Arial"/>
        </w:rPr>
      </w:pPr>
    </w:p>
    <w:p w14:paraId="059B7FDB" w14:textId="0BE8A9F7" w:rsidR="004E4F37" w:rsidRPr="00212428" w:rsidRDefault="000F01F2" w:rsidP="00322487">
      <w:pPr>
        <w:pStyle w:val="BodyText"/>
        <w:spacing w:before="0" w:line="288" w:lineRule="auto"/>
        <w:ind w:left="306" w:right="3987" w:hanging="1"/>
        <w:rPr>
          <w:rFonts w:cs="Arial"/>
          <w:spacing w:val="34"/>
          <w:w w:val="104"/>
          <w:sz w:val="22"/>
          <w:szCs w:val="22"/>
        </w:rPr>
      </w:pPr>
      <w:r w:rsidRPr="000F01F2">
        <w:rPr>
          <w:rFonts w:cs="Arial"/>
          <w:noProof/>
          <w:w w:val="105"/>
          <w:sz w:val="22"/>
          <w:szCs w:val="22"/>
        </w:rPr>
        <mc:AlternateContent>
          <mc:Choice Requires="wps">
            <w:drawing>
              <wp:anchor distT="45720" distB="45720" distL="114300" distR="114300" simplePos="0" relativeHeight="251807744" behindDoc="1" locked="0" layoutInCell="1" allowOverlap="1" wp14:anchorId="10BBEF97" wp14:editId="53369BE2">
                <wp:simplePos x="0" y="0"/>
                <wp:positionH relativeFrom="margin">
                  <wp:posOffset>4861560</wp:posOffset>
                </wp:positionH>
                <wp:positionV relativeFrom="paragraph">
                  <wp:posOffset>5715</wp:posOffset>
                </wp:positionV>
                <wp:extent cx="2270760" cy="1404620"/>
                <wp:effectExtent l="0" t="0" r="15240" b="24765"/>
                <wp:wrapNone/>
                <wp:docPr id="1538290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404620"/>
                        </a:xfrm>
                        <a:prstGeom prst="rect">
                          <a:avLst/>
                        </a:prstGeom>
                        <a:solidFill>
                          <a:srgbClr val="FFFFFF"/>
                        </a:solidFill>
                        <a:ln w="9525">
                          <a:solidFill>
                            <a:srgbClr val="000000"/>
                          </a:solidFill>
                          <a:miter lim="800000"/>
                          <a:headEnd/>
                          <a:tailEnd/>
                        </a:ln>
                      </wps:spPr>
                      <wps:txbx>
                        <w:txbxContent>
                          <w:p w14:paraId="0C0480B3" w14:textId="77777777" w:rsidR="000F01F2" w:rsidRPr="000F01F2" w:rsidRDefault="000F01F2" w:rsidP="000F01F2">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BEF97" id="_x0000_s1038" type="#_x0000_t202" style="position:absolute;left:0;text-align:left;margin-left:382.8pt;margin-top:.45pt;width:178.8pt;height:110.6pt;z-index:-251508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">
                <v:textbox style="mso-fit-shape-to-text:t">
                  <w:txbxContent>
                    <w:p w14:paraId="0C0480B3" w14:textId="77777777" w:rsidR="000F01F2" w:rsidRPr="000F01F2" w:rsidRDefault="000F01F2" w:rsidP="000F01F2">
                      <w:pPr>
                        <w:rPr>
                          <w:rFonts w:ascii="Arial" w:hAnsi="Arial" w:cs="Arial"/>
                        </w:rPr>
                      </w:pPr>
                    </w:p>
                  </w:txbxContent>
                </v:textbox>
                <w10:wrap anchorx="margin"/>
              </v:shape>
            </w:pict>
          </mc:Fallback>
        </mc:AlternateContent>
      </w:r>
      <w:r w:rsidR="007F5452" w:rsidRPr="00212428">
        <w:rPr>
          <w:rFonts w:cs="Arial"/>
          <w:spacing w:val="1"/>
          <w:w w:val="105"/>
          <w:sz w:val="22"/>
          <w:szCs w:val="22"/>
        </w:rPr>
        <w:t>When</w:t>
      </w:r>
      <w:r w:rsidR="007F5452" w:rsidRPr="00212428">
        <w:rPr>
          <w:rFonts w:cs="Arial"/>
          <w:spacing w:val="-3"/>
          <w:w w:val="105"/>
          <w:sz w:val="22"/>
          <w:szCs w:val="22"/>
        </w:rPr>
        <w:t xml:space="preserve"> </w:t>
      </w:r>
      <w:r w:rsidR="007F5452" w:rsidRPr="00212428">
        <w:rPr>
          <w:rFonts w:cs="Arial"/>
          <w:w w:val="105"/>
          <w:sz w:val="22"/>
          <w:szCs w:val="22"/>
        </w:rPr>
        <w:t>would</w:t>
      </w:r>
      <w:r w:rsidR="007F5452" w:rsidRPr="00212428">
        <w:rPr>
          <w:rFonts w:cs="Arial"/>
          <w:spacing w:val="-2"/>
          <w:w w:val="105"/>
          <w:sz w:val="22"/>
          <w:szCs w:val="22"/>
        </w:rPr>
        <w:t xml:space="preserve"> </w:t>
      </w:r>
      <w:r w:rsidR="007F5452" w:rsidRPr="00212428">
        <w:rPr>
          <w:rFonts w:cs="Arial"/>
          <w:w w:val="105"/>
          <w:sz w:val="22"/>
          <w:szCs w:val="22"/>
        </w:rPr>
        <w:t>you</w:t>
      </w:r>
      <w:r w:rsidR="007F5452" w:rsidRPr="00212428">
        <w:rPr>
          <w:rFonts w:cs="Arial"/>
          <w:spacing w:val="-3"/>
          <w:w w:val="105"/>
          <w:sz w:val="22"/>
          <w:szCs w:val="22"/>
        </w:rPr>
        <w:t xml:space="preserve"> </w:t>
      </w:r>
      <w:r w:rsidR="007F5452" w:rsidRPr="00212428">
        <w:rPr>
          <w:rFonts w:cs="Arial"/>
          <w:w w:val="105"/>
          <w:sz w:val="22"/>
          <w:szCs w:val="22"/>
        </w:rPr>
        <w:t>like</w:t>
      </w:r>
      <w:r w:rsidR="007F5452" w:rsidRPr="00212428">
        <w:rPr>
          <w:rFonts w:cs="Arial"/>
          <w:spacing w:val="-2"/>
          <w:w w:val="105"/>
          <w:sz w:val="22"/>
          <w:szCs w:val="22"/>
        </w:rPr>
        <w:t xml:space="preserve"> </w:t>
      </w:r>
      <w:r w:rsidR="007F5452" w:rsidRPr="00212428">
        <w:rPr>
          <w:rFonts w:cs="Arial"/>
          <w:w w:val="105"/>
          <w:sz w:val="22"/>
          <w:szCs w:val="22"/>
        </w:rPr>
        <w:t xml:space="preserve">the </w:t>
      </w:r>
      <w:r w:rsidR="00EA23D3" w:rsidRPr="00212428">
        <w:rPr>
          <w:rFonts w:cs="Arial"/>
          <w:w w:val="105"/>
          <w:sz w:val="22"/>
          <w:szCs w:val="22"/>
        </w:rPr>
        <w:t xml:space="preserve">registration of the </w:t>
      </w:r>
      <w:r w:rsidR="004E4F37" w:rsidRPr="00212428">
        <w:rPr>
          <w:rFonts w:cs="Arial"/>
          <w:w w:val="105"/>
          <w:sz w:val="22"/>
          <w:szCs w:val="22"/>
        </w:rPr>
        <w:t xml:space="preserve">New Zealand </w:t>
      </w:r>
      <w:r w:rsidR="007F5452" w:rsidRPr="00212428">
        <w:rPr>
          <w:rFonts w:cs="Arial"/>
          <w:w w:val="105"/>
          <w:sz w:val="22"/>
          <w:szCs w:val="22"/>
        </w:rPr>
        <w:t>order</w:t>
      </w:r>
      <w:r w:rsidR="007F5452" w:rsidRPr="00212428">
        <w:rPr>
          <w:rFonts w:cs="Arial"/>
          <w:spacing w:val="-4"/>
          <w:w w:val="105"/>
          <w:sz w:val="22"/>
          <w:szCs w:val="22"/>
        </w:rPr>
        <w:t xml:space="preserve"> </w:t>
      </w:r>
      <w:r w:rsidR="007F5452" w:rsidRPr="00212428">
        <w:rPr>
          <w:rFonts w:cs="Arial"/>
          <w:w w:val="105"/>
          <w:sz w:val="22"/>
          <w:szCs w:val="22"/>
        </w:rPr>
        <w:t>to</w:t>
      </w:r>
      <w:r w:rsidR="007F5452" w:rsidRPr="00212428">
        <w:rPr>
          <w:rFonts w:cs="Arial"/>
          <w:spacing w:val="-2"/>
          <w:w w:val="105"/>
          <w:sz w:val="22"/>
          <w:szCs w:val="22"/>
        </w:rPr>
        <w:t xml:space="preserve"> </w:t>
      </w:r>
      <w:r w:rsidR="007F5452" w:rsidRPr="00212428">
        <w:rPr>
          <w:rFonts w:cs="Arial"/>
          <w:w w:val="105"/>
          <w:sz w:val="22"/>
          <w:szCs w:val="22"/>
        </w:rPr>
        <w:t>end?</w:t>
      </w:r>
      <w:r w:rsidR="007F5452" w:rsidRPr="00212428">
        <w:rPr>
          <w:rFonts w:cs="Arial"/>
          <w:spacing w:val="34"/>
          <w:w w:val="104"/>
          <w:sz w:val="22"/>
          <w:szCs w:val="22"/>
        </w:rPr>
        <w:t xml:space="preserve"> </w:t>
      </w:r>
    </w:p>
    <w:p w14:paraId="6053B23D" w14:textId="2E7822C7" w:rsidR="00EA23D3" w:rsidRPr="00212428" w:rsidRDefault="007F5452" w:rsidP="00334137">
      <w:pPr>
        <w:pStyle w:val="BodyText"/>
        <w:spacing w:before="0" w:line="288" w:lineRule="auto"/>
        <w:ind w:left="306" w:right="3987" w:hanging="1"/>
        <w:rPr>
          <w:rFonts w:cs="Arial"/>
          <w:w w:val="105"/>
          <w:sz w:val="22"/>
          <w:szCs w:val="22"/>
        </w:rPr>
      </w:pPr>
      <w:r w:rsidRPr="00212428">
        <w:rPr>
          <w:rFonts w:cs="Arial"/>
          <w:w w:val="105"/>
          <w:sz w:val="22"/>
          <w:szCs w:val="22"/>
        </w:rPr>
        <w:t>Give</w:t>
      </w:r>
      <w:r w:rsidRPr="00212428">
        <w:rPr>
          <w:rFonts w:cs="Arial"/>
          <w:spacing w:val="-9"/>
          <w:w w:val="105"/>
          <w:sz w:val="22"/>
          <w:szCs w:val="22"/>
        </w:rPr>
        <w:t xml:space="preserve"> </w:t>
      </w:r>
      <w:r w:rsidRPr="00212428">
        <w:rPr>
          <w:rFonts w:cs="Arial"/>
          <w:w w:val="105"/>
          <w:sz w:val="22"/>
          <w:szCs w:val="22"/>
        </w:rPr>
        <w:t>reasons</w:t>
      </w:r>
    </w:p>
    <w:tbl>
      <w:tblPr>
        <w:tblW w:w="0" w:type="auto"/>
        <w:tblInd w:w="105" w:type="dxa"/>
        <w:tblLayout w:type="fixed"/>
        <w:tblCellMar>
          <w:left w:w="0" w:type="dxa"/>
          <w:right w:w="0" w:type="dxa"/>
        </w:tblCellMar>
        <w:tblLook w:val="01E0" w:firstRow="1" w:lastRow="1" w:firstColumn="1" w:lastColumn="1" w:noHBand="0" w:noVBand="0"/>
      </w:tblPr>
      <w:tblGrid>
        <w:gridCol w:w="11170"/>
      </w:tblGrid>
      <w:tr w:rsidR="007F5452" w:rsidRPr="00212428" w14:paraId="1897C3BE"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0E100B8C" w14:textId="77777777" w:rsidR="007F5452" w:rsidRPr="00212428" w:rsidRDefault="007F5452" w:rsidP="00E05682">
            <w:pPr>
              <w:rPr>
                <w:rFonts w:ascii="Arial" w:hAnsi="Arial" w:cs="Arial"/>
              </w:rPr>
            </w:pPr>
          </w:p>
        </w:tc>
      </w:tr>
      <w:tr w:rsidR="007F5452" w:rsidRPr="00212428" w14:paraId="6D4BD0B4"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113D0740" w14:textId="77777777" w:rsidR="007F5452" w:rsidRPr="00212428" w:rsidRDefault="007F5452" w:rsidP="00E05682">
            <w:pPr>
              <w:rPr>
                <w:rFonts w:ascii="Arial" w:hAnsi="Arial" w:cs="Arial"/>
              </w:rPr>
            </w:pPr>
          </w:p>
        </w:tc>
      </w:tr>
      <w:tr w:rsidR="007F5452" w:rsidRPr="00212428" w14:paraId="5E81F750" w14:textId="77777777" w:rsidTr="00E05682">
        <w:trPr>
          <w:trHeight w:hRule="exact" w:val="461"/>
        </w:trPr>
        <w:tc>
          <w:tcPr>
            <w:tcW w:w="11170" w:type="dxa"/>
            <w:tcBorders>
              <w:top w:val="single" w:sz="5" w:space="0" w:color="000000"/>
              <w:left w:val="single" w:sz="5" w:space="0" w:color="000000"/>
              <w:bottom w:val="single" w:sz="5" w:space="0" w:color="000000"/>
              <w:right w:val="single" w:sz="5" w:space="0" w:color="000000"/>
            </w:tcBorders>
          </w:tcPr>
          <w:p w14:paraId="10927AE9" w14:textId="77777777" w:rsidR="007F5452" w:rsidRPr="00212428" w:rsidRDefault="007F5452" w:rsidP="00E05682">
            <w:pPr>
              <w:rPr>
                <w:rFonts w:ascii="Arial" w:hAnsi="Arial" w:cs="Arial"/>
              </w:rPr>
            </w:pPr>
          </w:p>
        </w:tc>
      </w:tr>
      <w:tr w:rsidR="007F5452" w:rsidRPr="00212428" w14:paraId="14A9ADB8"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3AF99A85" w14:textId="77777777" w:rsidR="007F5452" w:rsidRPr="00212428" w:rsidRDefault="007F5452" w:rsidP="00E05682">
            <w:pPr>
              <w:rPr>
                <w:rFonts w:ascii="Arial" w:hAnsi="Arial" w:cs="Arial"/>
              </w:rPr>
            </w:pPr>
          </w:p>
        </w:tc>
      </w:tr>
      <w:tr w:rsidR="007F5452" w:rsidRPr="00212428" w14:paraId="07B6946F"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4C7A37AC" w14:textId="77777777" w:rsidR="007F5452" w:rsidRPr="00212428" w:rsidRDefault="007F5452" w:rsidP="00E05682">
            <w:pPr>
              <w:rPr>
                <w:rFonts w:ascii="Arial" w:hAnsi="Arial" w:cs="Arial"/>
              </w:rPr>
            </w:pPr>
          </w:p>
        </w:tc>
      </w:tr>
      <w:tr w:rsidR="007F5452" w:rsidRPr="00212428" w14:paraId="157FBA1B" w14:textId="77777777" w:rsidTr="00E05682">
        <w:trPr>
          <w:trHeight w:hRule="exact" w:val="461"/>
        </w:trPr>
        <w:tc>
          <w:tcPr>
            <w:tcW w:w="11170" w:type="dxa"/>
            <w:tcBorders>
              <w:top w:val="single" w:sz="5" w:space="0" w:color="000000"/>
              <w:left w:val="single" w:sz="5" w:space="0" w:color="000000"/>
              <w:bottom w:val="single" w:sz="5" w:space="0" w:color="000000"/>
              <w:right w:val="single" w:sz="5" w:space="0" w:color="000000"/>
            </w:tcBorders>
          </w:tcPr>
          <w:p w14:paraId="02691CBA" w14:textId="77777777" w:rsidR="007F5452" w:rsidRPr="00212428" w:rsidRDefault="007F5452" w:rsidP="00E05682">
            <w:pPr>
              <w:rPr>
                <w:rFonts w:ascii="Arial" w:hAnsi="Arial" w:cs="Arial"/>
              </w:rPr>
            </w:pPr>
          </w:p>
        </w:tc>
      </w:tr>
      <w:tr w:rsidR="007F5452" w:rsidRPr="00212428" w14:paraId="5EFA3383"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60134991" w14:textId="77777777" w:rsidR="007F5452" w:rsidRPr="00212428" w:rsidRDefault="007F5452" w:rsidP="00E05682">
            <w:pPr>
              <w:rPr>
                <w:rFonts w:ascii="Arial" w:hAnsi="Arial" w:cs="Arial"/>
              </w:rPr>
            </w:pPr>
          </w:p>
        </w:tc>
      </w:tr>
      <w:tr w:rsidR="007F5452" w:rsidRPr="00212428" w14:paraId="23F69194"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3F9721C0" w14:textId="77777777" w:rsidR="007F5452" w:rsidRPr="00212428" w:rsidRDefault="007F5452" w:rsidP="00E05682">
            <w:pPr>
              <w:rPr>
                <w:rFonts w:ascii="Arial" w:hAnsi="Arial" w:cs="Arial"/>
              </w:rPr>
            </w:pPr>
          </w:p>
        </w:tc>
      </w:tr>
    </w:tbl>
    <w:p w14:paraId="453B918A" w14:textId="77777777" w:rsidR="007F5452" w:rsidRPr="00212428" w:rsidRDefault="007F5452" w:rsidP="007F5452">
      <w:pPr>
        <w:spacing w:before="9" w:line="160" w:lineRule="exact"/>
        <w:rPr>
          <w:rFonts w:ascii="Arial" w:hAnsi="Arial" w:cs="Arial"/>
        </w:rPr>
      </w:pPr>
    </w:p>
    <w:p w14:paraId="73F734BD" w14:textId="1FFFA964" w:rsidR="007F5452" w:rsidRPr="00212428" w:rsidRDefault="00A4692E" w:rsidP="00A4692E">
      <w:pPr>
        <w:pStyle w:val="BodyText"/>
        <w:tabs>
          <w:tab w:val="left" w:pos="366"/>
          <w:tab w:val="left" w:pos="6605"/>
        </w:tabs>
        <w:spacing w:line="294" w:lineRule="auto"/>
        <w:ind w:left="305" w:right="301"/>
        <w:rPr>
          <w:rFonts w:cs="Arial"/>
          <w:w w:val="105"/>
          <w:sz w:val="22"/>
          <w:szCs w:val="22"/>
        </w:rPr>
      </w:pPr>
      <w:r w:rsidRPr="00212428">
        <w:rPr>
          <w:rFonts w:cs="Arial"/>
          <w:w w:val="105"/>
          <w:sz w:val="22"/>
          <w:szCs w:val="22"/>
        </w:rPr>
        <w:t xml:space="preserve">C) </w:t>
      </w:r>
      <w:r w:rsidR="007F5452" w:rsidRPr="00212428">
        <w:rPr>
          <w:rFonts w:cs="Arial"/>
          <w:w w:val="105"/>
          <w:sz w:val="22"/>
          <w:szCs w:val="22"/>
        </w:rPr>
        <w:t xml:space="preserve">Do you want to </w:t>
      </w:r>
      <w:r w:rsidR="008044F4" w:rsidRPr="00212428">
        <w:rPr>
          <w:rFonts w:cs="Arial"/>
          <w:w w:val="105"/>
          <w:sz w:val="22"/>
          <w:szCs w:val="22"/>
        </w:rPr>
        <w:t xml:space="preserve">revoke </w:t>
      </w:r>
      <w:r w:rsidR="007F5452" w:rsidRPr="00212428">
        <w:rPr>
          <w:rFonts w:cs="Arial"/>
          <w:w w:val="105"/>
          <w:sz w:val="22"/>
          <w:szCs w:val="22"/>
        </w:rPr>
        <w:t xml:space="preserve">the registration of the </w:t>
      </w:r>
      <w:r w:rsidR="004E4F37" w:rsidRPr="00212428">
        <w:rPr>
          <w:rFonts w:cs="Arial"/>
          <w:w w:val="105"/>
          <w:sz w:val="22"/>
          <w:szCs w:val="22"/>
        </w:rPr>
        <w:t>New Zealand</w:t>
      </w:r>
      <w:r w:rsidR="007F5452" w:rsidRPr="00212428">
        <w:rPr>
          <w:rFonts w:cs="Arial"/>
          <w:spacing w:val="1"/>
          <w:w w:val="105"/>
          <w:sz w:val="22"/>
          <w:szCs w:val="22"/>
        </w:rPr>
        <w:t xml:space="preserve"> </w:t>
      </w:r>
      <w:r w:rsidR="007F5452" w:rsidRPr="00212428">
        <w:rPr>
          <w:rFonts w:cs="Arial"/>
          <w:w w:val="105"/>
          <w:sz w:val="22"/>
          <w:szCs w:val="22"/>
        </w:rPr>
        <w:t>order?</w:t>
      </w:r>
    </w:p>
    <w:p w14:paraId="6185ECE9" w14:textId="2491E07E" w:rsidR="00A4692E" w:rsidRPr="00212428" w:rsidRDefault="00A4692E" w:rsidP="00A4692E">
      <w:pPr>
        <w:pStyle w:val="BodyText"/>
        <w:tabs>
          <w:tab w:val="left" w:pos="366"/>
          <w:tab w:val="left" w:pos="1418"/>
        </w:tabs>
        <w:spacing w:line="294" w:lineRule="auto"/>
        <w:ind w:left="305" w:right="301"/>
        <w:rPr>
          <w:rFonts w:cs="Arial"/>
          <w:spacing w:val="58"/>
          <w:w w:val="104"/>
          <w:sz w:val="22"/>
          <w:szCs w:val="22"/>
        </w:rPr>
      </w:pPr>
      <w:r w:rsidRPr="00212428">
        <w:rPr>
          <w:rFonts w:cs="Arial"/>
          <w:w w:val="105"/>
          <w:sz w:val="22"/>
          <w:szCs w:val="22"/>
        </w:rPr>
        <w:t xml:space="preserve">No </w:t>
      </w:r>
      <w:r w:rsidRPr="00212428">
        <w:rPr>
          <w:rFonts w:cs="Arial"/>
          <w:w w:val="105"/>
          <w:sz w:val="22"/>
          <w:szCs w:val="22"/>
        </w:rPr>
        <w:tab/>
        <w:t xml:space="preserve">Yes </w:t>
      </w:r>
    </w:p>
    <w:p w14:paraId="6DAF3BBB" w14:textId="77777777" w:rsidR="007F5452" w:rsidRPr="00212428" w:rsidRDefault="007F5452" w:rsidP="007F5452">
      <w:pPr>
        <w:pStyle w:val="BodyText"/>
        <w:tabs>
          <w:tab w:val="left" w:pos="366"/>
          <w:tab w:val="left" w:pos="6605"/>
        </w:tabs>
        <w:spacing w:line="294" w:lineRule="auto"/>
        <w:ind w:left="305" w:right="4585"/>
        <w:rPr>
          <w:rFonts w:cs="Arial"/>
          <w:sz w:val="22"/>
          <w:szCs w:val="22"/>
        </w:rPr>
      </w:pPr>
      <w:r w:rsidRPr="00212428">
        <w:rPr>
          <w:rFonts w:cs="Arial"/>
          <w:w w:val="105"/>
          <w:sz w:val="22"/>
          <w:szCs w:val="22"/>
        </w:rPr>
        <w:t>Give</w:t>
      </w:r>
      <w:r w:rsidRPr="00212428">
        <w:rPr>
          <w:rFonts w:cs="Arial"/>
          <w:spacing w:val="-9"/>
          <w:w w:val="105"/>
          <w:sz w:val="22"/>
          <w:szCs w:val="22"/>
        </w:rPr>
        <w:t xml:space="preserve"> </w:t>
      </w:r>
      <w:r w:rsidRPr="00212428">
        <w:rPr>
          <w:rFonts w:cs="Arial"/>
          <w:w w:val="105"/>
          <w:sz w:val="22"/>
          <w:szCs w:val="22"/>
        </w:rPr>
        <w:t>reasons</w:t>
      </w:r>
    </w:p>
    <w:tbl>
      <w:tblPr>
        <w:tblW w:w="0" w:type="auto"/>
        <w:tblInd w:w="105" w:type="dxa"/>
        <w:tblLayout w:type="fixed"/>
        <w:tblCellMar>
          <w:left w:w="0" w:type="dxa"/>
          <w:right w:w="0" w:type="dxa"/>
        </w:tblCellMar>
        <w:tblLook w:val="01E0" w:firstRow="1" w:lastRow="1" w:firstColumn="1" w:lastColumn="1" w:noHBand="0" w:noVBand="0"/>
      </w:tblPr>
      <w:tblGrid>
        <w:gridCol w:w="11170"/>
      </w:tblGrid>
      <w:tr w:rsidR="007F5452" w:rsidRPr="00212428" w14:paraId="0FABAC5D"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7693658C" w14:textId="0B5DF64D" w:rsidR="007F5452" w:rsidRPr="00212428" w:rsidRDefault="00A4692E" w:rsidP="00E05682">
            <w:pPr>
              <w:rPr>
                <w:rFonts w:ascii="Arial" w:hAnsi="Arial" w:cs="Arial"/>
              </w:rPr>
            </w:pPr>
            <w:r w:rsidRPr="00212428">
              <w:rPr>
                <w:rFonts w:ascii="Arial" w:hAnsi="Arial" w:cs="Arial"/>
                <w:noProof/>
                <w:lang w:eastAsia="en-AU"/>
              </w:rPr>
              <mc:AlternateContent>
                <mc:Choice Requires="wpg">
                  <w:drawing>
                    <wp:anchor distT="0" distB="0" distL="114300" distR="114300" simplePos="0" relativeHeight="251781120" behindDoc="1" locked="0" layoutInCell="1" allowOverlap="1" wp14:anchorId="291183B8" wp14:editId="4CFEEE4B">
                      <wp:simplePos x="0" y="0"/>
                      <wp:positionH relativeFrom="page">
                        <wp:posOffset>1125855</wp:posOffset>
                      </wp:positionH>
                      <wp:positionV relativeFrom="paragraph">
                        <wp:posOffset>-450850</wp:posOffset>
                      </wp:positionV>
                      <wp:extent cx="180340" cy="180340"/>
                      <wp:effectExtent l="0" t="0" r="10160" b="10160"/>
                      <wp:wrapNone/>
                      <wp:docPr id="1007" name="Group 1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809" y="13"/>
                                <a:chExt cx="284" cy="284"/>
                              </a:xfrm>
                            </wpg:grpSpPr>
                            <wps:wsp>
                              <wps:cNvPr id="1008" name="Freeform 1003"/>
                              <wps:cNvSpPr>
                                <a:spLocks/>
                              </wps:cNvSpPr>
                              <wps:spPr bwMode="auto">
                                <a:xfrm>
                                  <a:off x="5809" y="13"/>
                                  <a:ext cx="284" cy="284"/>
                                </a:xfrm>
                                <a:custGeom>
                                  <a:avLst/>
                                  <a:gdLst>
                                    <a:gd name="T0" fmla="+- 0 5809 5809"/>
                                    <a:gd name="T1" fmla="*/ T0 w 284"/>
                                    <a:gd name="T2" fmla="+- 0 13 13"/>
                                    <a:gd name="T3" fmla="*/ 13 h 284"/>
                                    <a:gd name="T4" fmla="+- 0 6092 5809"/>
                                    <a:gd name="T5" fmla="*/ T4 w 284"/>
                                    <a:gd name="T6" fmla="+- 0 13 13"/>
                                    <a:gd name="T7" fmla="*/ 13 h 284"/>
                                    <a:gd name="T8" fmla="+- 0 6092 5809"/>
                                    <a:gd name="T9" fmla="*/ T8 w 284"/>
                                    <a:gd name="T10" fmla="+- 0 296 13"/>
                                    <a:gd name="T11" fmla="*/ 296 h 284"/>
                                    <a:gd name="T12" fmla="+- 0 5809 5809"/>
                                    <a:gd name="T13" fmla="*/ T12 w 284"/>
                                    <a:gd name="T14" fmla="+- 0 296 13"/>
                                    <a:gd name="T15" fmla="*/ 296 h 284"/>
                                    <a:gd name="T16" fmla="+- 0 5809 5809"/>
                                    <a:gd name="T17" fmla="*/ T16 w 284"/>
                                    <a:gd name="T18" fmla="+- 0 13 13"/>
                                    <a:gd name="T19" fmla="*/ 1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666A3" id="Group 1007" o:spid="_x0000_s1026" style="position:absolute;margin-left:88.65pt;margin-top:-35.5pt;width:14.2pt;height:14.2pt;z-index:-251535360;mso-position-horizontal-relative:page" coordorigin="5809,1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">
                      <v:shape id="Freeform 1003" o:spid="_x0000_s1027" style="position:absolute;left:5809;top:1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" path="m,l283,r,283l,283,,xe" filled="f" strokeweight=".48pt">
                        <v:path arrowok="t" o:connecttype="custom" o:connectlocs="0,13;283,13;283,296;0,296;0,13" o:connectangles="0,0,0,0,0"/>
                      </v:shape>
                      <w10:wrap anchorx="page"/>
                    </v:group>
                  </w:pict>
                </mc:Fallback>
              </mc:AlternateContent>
            </w:r>
            <w:r w:rsidRPr="00212428">
              <w:rPr>
                <w:rFonts w:ascii="Arial" w:hAnsi="Arial" w:cs="Arial"/>
                <w:noProof/>
                <w:lang w:eastAsia="en-AU"/>
              </w:rPr>
              <mc:AlternateContent>
                <mc:Choice Requires="wpg">
                  <w:drawing>
                    <wp:anchor distT="0" distB="0" distL="114300" distR="114300" simplePos="0" relativeHeight="251779072" behindDoc="1" locked="0" layoutInCell="1" allowOverlap="1" wp14:anchorId="61BE0624" wp14:editId="0C437F12">
                      <wp:simplePos x="0" y="0"/>
                      <wp:positionH relativeFrom="page">
                        <wp:posOffset>357505</wp:posOffset>
                      </wp:positionH>
                      <wp:positionV relativeFrom="paragraph">
                        <wp:posOffset>-450850</wp:posOffset>
                      </wp:positionV>
                      <wp:extent cx="180340" cy="180340"/>
                      <wp:effectExtent l="0" t="0" r="10160" b="10160"/>
                      <wp:wrapNone/>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809" y="13"/>
                                <a:chExt cx="284" cy="284"/>
                              </a:xfrm>
                            </wpg:grpSpPr>
                            <wps:wsp>
                              <wps:cNvPr id="899" name="Freeform 1003"/>
                              <wps:cNvSpPr>
                                <a:spLocks/>
                              </wps:cNvSpPr>
                              <wps:spPr bwMode="auto">
                                <a:xfrm>
                                  <a:off x="5809" y="13"/>
                                  <a:ext cx="284" cy="284"/>
                                </a:xfrm>
                                <a:custGeom>
                                  <a:avLst/>
                                  <a:gdLst>
                                    <a:gd name="T0" fmla="+- 0 5809 5809"/>
                                    <a:gd name="T1" fmla="*/ T0 w 284"/>
                                    <a:gd name="T2" fmla="+- 0 13 13"/>
                                    <a:gd name="T3" fmla="*/ 13 h 284"/>
                                    <a:gd name="T4" fmla="+- 0 6092 5809"/>
                                    <a:gd name="T5" fmla="*/ T4 w 284"/>
                                    <a:gd name="T6" fmla="+- 0 13 13"/>
                                    <a:gd name="T7" fmla="*/ 13 h 284"/>
                                    <a:gd name="T8" fmla="+- 0 6092 5809"/>
                                    <a:gd name="T9" fmla="*/ T8 w 284"/>
                                    <a:gd name="T10" fmla="+- 0 296 13"/>
                                    <a:gd name="T11" fmla="*/ 296 h 284"/>
                                    <a:gd name="T12" fmla="+- 0 5809 5809"/>
                                    <a:gd name="T13" fmla="*/ T12 w 284"/>
                                    <a:gd name="T14" fmla="+- 0 296 13"/>
                                    <a:gd name="T15" fmla="*/ 296 h 284"/>
                                    <a:gd name="T16" fmla="+- 0 5809 5809"/>
                                    <a:gd name="T17" fmla="*/ T16 w 284"/>
                                    <a:gd name="T18" fmla="+- 0 13 13"/>
                                    <a:gd name="T19" fmla="*/ 1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91D2C" id="Group 898" o:spid="_x0000_s1026" style="position:absolute;margin-left:28.15pt;margin-top:-35.5pt;width:14.2pt;height:14.2pt;z-index:-251537408;mso-position-horizontal-relative:page" coordorigin="5809,1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">
                      <v:shape id="Freeform 1003" o:spid="_x0000_s1027" style="position:absolute;left:5809;top:1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" path="m,l283,r,283l,283,,xe" filled="f" strokeweight=".48pt">
                        <v:path arrowok="t" o:connecttype="custom" o:connectlocs="0,13;283,13;283,296;0,296;0,13" o:connectangles="0,0,0,0,0"/>
                      </v:shape>
                      <w10:wrap anchorx="page"/>
                    </v:group>
                  </w:pict>
                </mc:Fallback>
              </mc:AlternateContent>
            </w:r>
          </w:p>
        </w:tc>
      </w:tr>
      <w:tr w:rsidR="007F5452" w:rsidRPr="00212428" w14:paraId="4AB2FCDF" w14:textId="77777777" w:rsidTr="00E05682">
        <w:trPr>
          <w:trHeight w:hRule="exact" w:val="461"/>
        </w:trPr>
        <w:tc>
          <w:tcPr>
            <w:tcW w:w="11170" w:type="dxa"/>
            <w:tcBorders>
              <w:top w:val="single" w:sz="5" w:space="0" w:color="000000"/>
              <w:left w:val="single" w:sz="5" w:space="0" w:color="000000"/>
              <w:bottom w:val="single" w:sz="5" w:space="0" w:color="000000"/>
              <w:right w:val="single" w:sz="5" w:space="0" w:color="000000"/>
            </w:tcBorders>
          </w:tcPr>
          <w:p w14:paraId="4800330B" w14:textId="77777777" w:rsidR="007F5452" w:rsidRPr="00212428" w:rsidRDefault="007F5452" w:rsidP="00E05682">
            <w:pPr>
              <w:rPr>
                <w:rFonts w:ascii="Arial" w:hAnsi="Arial" w:cs="Arial"/>
              </w:rPr>
            </w:pPr>
          </w:p>
        </w:tc>
      </w:tr>
      <w:tr w:rsidR="007F5452" w:rsidRPr="00212428" w14:paraId="2585E571"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4F9BC29D" w14:textId="77777777" w:rsidR="007F5452" w:rsidRPr="00212428" w:rsidRDefault="007F5452" w:rsidP="00E05682">
            <w:pPr>
              <w:rPr>
                <w:rFonts w:ascii="Arial" w:hAnsi="Arial" w:cs="Arial"/>
              </w:rPr>
            </w:pPr>
          </w:p>
        </w:tc>
      </w:tr>
      <w:tr w:rsidR="007F5452" w:rsidRPr="00212428" w14:paraId="086D1956" w14:textId="77777777" w:rsidTr="00E05682">
        <w:trPr>
          <w:trHeight w:hRule="exact" w:val="466"/>
        </w:trPr>
        <w:tc>
          <w:tcPr>
            <w:tcW w:w="11170" w:type="dxa"/>
            <w:tcBorders>
              <w:top w:val="single" w:sz="5" w:space="0" w:color="000000"/>
              <w:left w:val="single" w:sz="5" w:space="0" w:color="000000"/>
              <w:bottom w:val="single" w:sz="5" w:space="0" w:color="000000"/>
              <w:right w:val="single" w:sz="5" w:space="0" w:color="000000"/>
            </w:tcBorders>
          </w:tcPr>
          <w:p w14:paraId="1CBFE2D0" w14:textId="77777777" w:rsidR="007F5452" w:rsidRPr="00212428" w:rsidRDefault="007F5452" w:rsidP="00E05682">
            <w:pPr>
              <w:rPr>
                <w:rFonts w:ascii="Arial" w:hAnsi="Arial" w:cs="Arial"/>
              </w:rPr>
            </w:pPr>
          </w:p>
        </w:tc>
      </w:tr>
      <w:tr w:rsidR="007F5452" w:rsidRPr="00212428" w14:paraId="1042BE9B" w14:textId="77777777" w:rsidTr="00E05682">
        <w:trPr>
          <w:trHeight w:hRule="exact" w:val="461"/>
        </w:trPr>
        <w:tc>
          <w:tcPr>
            <w:tcW w:w="11170" w:type="dxa"/>
            <w:tcBorders>
              <w:top w:val="single" w:sz="5" w:space="0" w:color="000000"/>
              <w:left w:val="single" w:sz="5" w:space="0" w:color="000000"/>
              <w:bottom w:val="single" w:sz="5" w:space="0" w:color="000000"/>
              <w:right w:val="single" w:sz="5" w:space="0" w:color="000000"/>
            </w:tcBorders>
          </w:tcPr>
          <w:p w14:paraId="5C71AE90" w14:textId="77777777" w:rsidR="007F5452" w:rsidRPr="00212428" w:rsidRDefault="007F5452" w:rsidP="00E05682">
            <w:pPr>
              <w:rPr>
                <w:rFonts w:ascii="Arial" w:hAnsi="Arial" w:cs="Arial"/>
              </w:rPr>
            </w:pPr>
          </w:p>
        </w:tc>
      </w:tr>
    </w:tbl>
    <w:p w14:paraId="2BB8805A" w14:textId="3ED755C9" w:rsidR="00DE7EDD" w:rsidRPr="00212428" w:rsidRDefault="00DE7EDD">
      <w:pPr>
        <w:spacing w:after="160" w:line="259" w:lineRule="auto"/>
        <w:rPr>
          <w:rFonts w:ascii="Arial" w:hAnsi="Arial" w:cs="Arial"/>
        </w:rPr>
        <w:sectPr w:rsidR="00DE7EDD" w:rsidRPr="00212428" w:rsidSect="009E682D">
          <w:footerReference w:type="default" r:id="rId7"/>
          <w:pgSz w:w="11900" w:h="16840"/>
          <w:pgMar w:top="640" w:right="160" w:bottom="993" w:left="240" w:header="0" w:footer="468" w:gutter="0"/>
          <w:cols w:space="720"/>
        </w:sectPr>
      </w:pPr>
    </w:p>
    <w:p w14:paraId="55E94D66" w14:textId="738E63AC" w:rsidR="007F5452" w:rsidRPr="00A4692E" w:rsidRDefault="007F5452" w:rsidP="00A4692E">
      <w:pPr>
        <w:pStyle w:val="Heading1"/>
        <w:tabs>
          <w:tab w:val="left" w:pos="-426"/>
        </w:tabs>
        <w:ind w:left="0" w:hanging="993"/>
        <w:rPr>
          <w:b w:val="0"/>
          <w:bCs w:val="0"/>
          <w:sz w:val="28"/>
          <w:szCs w:val="28"/>
        </w:rPr>
      </w:pPr>
      <w:r w:rsidRPr="00A4692E">
        <w:rPr>
          <w:noProof/>
          <w:sz w:val="28"/>
          <w:szCs w:val="28"/>
          <w:lang w:val="en-AU" w:eastAsia="en-AU"/>
        </w:rPr>
        <w:lastRenderedPageBreak/>
        <mc:AlternateContent>
          <mc:Choice Requires="wpg">
            <w:drawing>
              <wp:anchor distT="0" distB="0" distL="114300" distR="114300" simplePos="0" relativeHeight="251696128" behindDoc="1" locked="0" layoutInCell="1" allowOverlap="1" wp14:anchorId="4C2D7809" wp14:editId="7C8FCC87">
                <wp:simplePos x="0" y="0"/>
                <wp:positionH relativeFrom="page">
                  <wp:posOffset>2336800</wp:posOffset>
                </wp:positionH>
                <wp:positionV relativeFrom="paragraph">
                  <wp:posOffset>122555</wp:posOffset>
                </wp:positionV>
                <wp:extent cx="4756150" cy="95250"/>
                <wp:effectExtent l="0" t="0" r="0" b="0"/>
                <wp:wrapNone/>
                <wp:docPr id="894"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0" cy="95250"/>
                          <a:chOff x="3352" y="197"/>
                          <a:chExt cx="8266" cy="2"/>
                        </a:xfrm>
                      </wpg:grpSpPr>
                      <wps:wsp>
                        <wps:cNvPr id="895" name="Freeform 1078"/>
                        <wps:cNvSpPr>
                          <a:spLocks/>
                        </wps:cNvSpPr>
                        <wps:spPr bwMode="auto">
                          <a:xfrm>
                            <a:off x="3352" y="197"/>
                            <a:ext cx="8266" cy="2"/>
                          </a:xfrm>
                          <a:custGeom>
                            <a:avLst/>
                            <a:gdLst>
                              <a:gd name="T0" fmla="+- 0 3352 3352"/>
                              <a:gd name="T1" fmla="*/ T0 w 8266"/>
                              <a:gd name="T2" fmla="+- 0 11617 3352"/>
                              <a:gd name="T3" fmla="*/ T2 w 8266"/>
                            </a:gdLst>
                            <a:ahLst/>
                            <a:cxnLst>
                              <a:cxn ang="0">
                                <a:pos x="T1" y="0"/>
                              </a:cxn>
                              <a:cxn ang="0">
                                <a:pos x="T3" y="0"/>
                              </a:cxn>
                            </a:cxnLst>
                            <a:rect l="0" t="0" r="r" b="b"/>
                            <a:pathLst>
                              <a:path w="8266">
                                <a:moveTo>
                                  <a:pt x="0" y="0"/>
                                </a:moveTo>
                                <a:lnTo>
                                  <a:pt x="8265"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B72F0" id="Group 894" o:spid="_x0000_s1026" style="position:absolute;margin-left:184pt;margin-top:9.65pt;width:374.5pt;height:7.5pt;z-index:-251620352;mso-position-horizontal-relative:page" coordorigin="3352,197" coordsize="8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">
                <v:shape id="Freeform 1078" o:spid="_x0000_s1027" style="position:absolute;left:3352;top:197;width:8266;height:2;visibility:visible;mso-wrap-style:square;v-text-anchor:top" coordsize="8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" path="m,l8265,e" filled="f" strokeweight="1.92pt">
                  <v:path arrowok="t" o:connecttype="custom" o:connectlocs="0,0;8265,0" o:connectangles="0,0"/>
                </v:shape>
                <w10:wrap anchorx="page"/>
              </v:group>
            </w:pict>
          </mc:Fallback>
        </mc:AlternateContent>
      </w:r>
      <w:r w:rsidR="00A4692E" w:rsidRPr="00A4692E">
        <w:rPr>
          <w:sz w:val="28"/>
          <w:szCs w:val="28"/>
        </w:rPr>
        <w:t xml:space="preserve">4. </w:t>
      </w:r>
      <w:r w:rsidRPr="00A4692E">
        <w:rPr>
          <w:sz w:val="28"/>
          <w:szCs w:val="28"/>
        </w:rPr>
        <w:t xml:space="preserve">Statutory </w:t>
      </w:r>
      <w:r w:rsidRPr="00A4692E">
        <w:rPr>
          <w:spacing w:val="-1"/>
          <w:sz w:val="28"/>
          <w:szCs w:val="28"/>
        </w:rPr>
        <w:t>Declaration</w:t>
      </w:r>
    </w:p>
    <w:p w14:paraId="1D655E96" w14:textId="77777777" w:rsidR="007B08EF" w:rsidRPr="00B668A2" w:rsidRDefault="007B08EF" w:rsidP="003C32E7">
      <w:pPr>
        <w:tabs>
          <w:tab w:val="left" w:pos="900"/>
          <w:tab w:val="left" w:pos="1080"/>
          <w:tab w:val="left" w:pos="2340"/>
          <w:tab w:val="left" w:pos="5580"/>
          <w:tab w:val="left" w:pos="6120"/>
          <w:tab w:val="left" w:pos="6840"/>
          <w:tab w:val="left" w:pos="7740"/>
          <w:tab w:val="left" w:pos="8100"/>
          <w:tab w:val="left" w:pos="8820"/>
        </w:tabs>
        <w:spacing w:before="120" w:after="30"/>
        <w:ind w:left="-426" w:right="340"/>
        <w:rPr>
          <w:rFonts w:ascii="Arial" w:hAnsi="Arial" w:cs="Arial"/>
          <w:sz w:val="18"/>
          <w:szCs w:val="18"/>
        </w:rPr>
        <w:sectPr w:rsidR="007B08EF" w:rsidRPr="00B668A2" w:rsidSect="003C32E7">
          <w:pgSz w:w="11906" w:h="16838"/>
          <w:pgMar w:top="567" w:right="424" w:bottom="1440" w:left="1440" w:header="708" w:footer="708" w:gutter="0"/>
          <w:cols w:space="708"/>
          <w:docGrid w:linePitch="360"/>
        </w:sectPr>
      </w:pPr>
      <w:bookmarkStart w:id="0" w:name="_Hlk101537493"/>
    </w:p>
    <w:p w14:paraId="06C27F2E" w14:textId="17A4CC1F" w:rsidR="007B08EF" w:rsidRPr="00212428" w:rsidRDefault="007B08EF" w:rsidP="00A4692E">
      <w:pPr>
        <w:tabs>
          <w:tab w:val="left" w:pos="900"/>
          <w:tab w:val="left" w:pos="1080"/>
          <w:tab w:val="left" w:pos="2340"/>
          <w:tab w:val="left" w:pos="5580"/>
          <w:tab w:val="left" w:pos="6120"/>
          <w:tab w:val="left" w:pos="6840"/>
          <w:tab w:val="left" w:pos="7740"/>
          <w:tab w:val="left" w:pos="8100"/>
          <w:tab w:val="left" w:pos="8820"/>
        </w:tabs>
        <w:spacing w:before="120" w:after="30"/>
        <w:ind w:left="-284"/>
        <w:rPr>
          <w:rFonts w:ascii="Arial" w:hAnsi="Arial" w:cs="Arial"/>
          <w:color w:val="000000"/>
        </w:rPr>
      </w:pPr>
      <w:bookmarkStart w:id="1" w:name="_Hlk109216754"/>
      <w:bookmarkEnd w:id="0"/>
      <w:r w:rsidRPr="00212428">
        <w:rPr>
          <w:rFonts w:ascii="Arial" w:hAnsi="Arial" w:cs="Arial"/>
        </w:rPr>
        <w:t>The applicant, except if a member of the Queensland Police Service, must sign this application in the presence of a Justice of the Peace, Commissioner for Declarations, a Solicitor</w:t>
      </w:r>
      <w:r w:rsidR="001D3DCE" w:rsidRPr="00212428">
        <w:rPr>
          <w:rFonts w:ascii="Arial" w:hAnsi="Arial" w:cs="Arial"/>
        </w:rPr>
        <w:t xml:space="preserve"> or special witness as defined by the </w:t>
      </w:r>
      <w:r w:rsidR="001D3DCE" w:rsidRPr="00212428">
        <w:rPr>
          <w:rFonts w:ascii="Arial" w:hAnsi="Arial" w:cs="Arial"/>
          <w:i/>
          <w:iCs/>
        </w:rPr>
        <w:t xml:space="preserve">Oaths Act 1867 </w:t>
      </w:r>
      <w:r w:rsidR="001D3DCE" w:rsidRPr="00212428">
        <w:rPr>
          <w:rFonts w:ascii="Arial" w:hAnsi="Arial" w:cs="Arial"/>
        </w:rPr>
        <w:t>(if applicable)</w:t>
      </w:r>
      <w:r w:rsidR="001D3DCE" w:rsidRPr="00212428">
        <w:rPr>
          <w:rFonts w:ascii="Arial" w:hAnsi="Arial" w:cs="Arial"/>
          <w:i/>
          <w:iCs/>
        </w:rPr>
        <w:t>.</w:t>
      </w:r>
    </w:p>
    <w:p w14:paraId="6E95B929" w14:textId="77777777" w:rsidR="007B08EF" w:rsidRPr="00212428" w:rsidRDefault="007B08EF" w:rsidP="007B08EF">
      <w:pPr>
        <w:tabs>
          <w:tab w:val="left" w:pos="900"/>
          <w:tab w:val="left" w:pos="1080"/>
          <w:tab w:val="left" w:pos="2340"/>
          <w:tab w:val="left" w:pos="5580"/>
          <w:tab w:val="left" w:pos="6120"/>
          <w:tab w:val="left" w:pos="6840"/>
          <w:tab w:val="left" w:pos="7740"/>
          <w:tab w:val="left" w:pos="8100"/>
          <w:tab w:val="left" w:pos="8820"/>
        </w:tabs>
        <w:spacing w:before="20" w:after="30"/>
        <w:ind w:left="-284"/>
        <w:rPr>
          <w:rFonts w:ascii="Arial" w:hAnsi="Arial" w:cs="Arial"/>
          <w:color w:val="000000"/>
        </w:rPr>
      </w:pPr>
      <w:r w:rsidRPr="00212428">
        <w:rPr>
          <w:rFonts w:ascii="Arial" w:hAnsi="Arial" w:cs="Arial"/>
          <w:noProof/>
          <w:lang w:eastAsia="en-AU"/>
        </w:rPr>
        <mc:AlternateContent>
          <mc:Choice Requires="wps">
            <w:drawing>
              <wp:anchor distT="0" distB="0" distL="114300" distR="114300" simplePos="0" relativeHeight="251740160" behindDoc="0" locked="0" layoutInCell="1" allowOverlap="1" wp14:anchorId="34B9E1BB" wp14:editId="10760C55">
                <wp:simplePos x="0" y="0"/>
                <wp:positionH relativeFrom="column">
                  <wp:posOffset>-78740</wp:posOffset>
                </wp:positionH>
                <wp:positionV relativeFrom="paragraph">
                  <wp:posOffset>106044</wp:posOffset>
                </wp:positionV>
                <wp:extent cx="3937000" cy="238125"/>
                <wp:effectExtent l="0" t="0" r="25400" b="28575"/>
                <wp:wrapNone/>
                <wp:docPr id="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0" cy="23812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0DD9DAD"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9E1BB" id="Rectangle 112" o:spid="_x0000_s1039" style="position:absolute;left:0;text-align:left;margin-left:-6.2pt;margin-top:8.35pt;width:310pt;height:1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" filled="f" fillcolor="#9bc1ff" strokeweight=".5pt">
                <v:fill color2="#3f80cd" focus="100%" type="gradient">
                  <o:fill v:ext="view" type="gradientUnscaled"/>
                </v:fill>
                <v:shadow opacity="22938f" offset="0"/>
                <v:textbox inset=",7.2pt,,7.2pt">
                  <w:txbxContent>
                    <w:p w14:paraId="00DD9DAD" w14:textId="77777777" w:rsidR="00212428" w:rsidRPr="00212428" w:rsidRDefault="00212428" w:rsidP="00212428">
                      <w:pPr>
                        <w:rPr>
                          <w:rFonts w:ascii="Arial" w:hAnsi="Arial" w:cs="Arial"/>
                        </w:rPr>
                      </w:pPr>
                    </w:p>
                  </w:txbxContent>
                </v:textbox>
              </v:rect>
            </w:pict>
          </mc:Fallback>
        </mc:AlternateContent>
      </w:r>
    </w:p>
    <w:p w14:paraId="730B4F10" w14:textId="7DB1E9DE" w:rsidR="005A4FBB" w:rsidRPr="00212428" w:rsidRDefault="007B08EF" w:rsidP="00930431">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bookmarkStart w:id="2" w:name="_Hlk101537393"/>
      <w:r w:rsidRPr="00212428">
        <w:rPr>
          <w:rFonts w:ascii="Arial" w:hAnsi="Arial" w:cs="Arial"/>
          <w:color w:val="000000"/>
        </w:rPr>
        <w:t xml:space="preserve">I, </w:t>
      </w:r>
      <w:r w:rsidRPr="00212428">
        <w:rPr>
          <w:rFonts w:ascii="Arial" w:hAnsi="Arial" w:cs="Arial"/>
          <w:color w:val="000000"/>
        </w:rPr>
        <w:tab/>
      </w:r>
      <w:r w:rsidRPr="00212428">
        <w:rPr>
          <w:rFonts w:ascii="Arial" w:hAnsi="Arial" w:cs="Arial"/>
          <w:color w:val="000000"/>
        </w:rPr>
        <w:tab/>
        <w:t xml:space="preserve"> </w:t>
      </w:r>
      <w:r w:rsidRPr="00212428">
        <w:rPr>
          <w:rFonts w:ascii="Arial" w:hAnsi="Arial" w:cs="Arial"/>
          <w:color w:val="000000"/>
        </w:rPr>
        <w:tab/>
      </w:r>
      <w:r w:rsidRPr="00212428">
        <w:rPr>
          <w:rFonts w:ascii="Arial" w:hAnsi="Arial" w:cs="Arial"/>
          <w:color w:val="000000"/>
        </w:rPr>
        <w:tab/>
      </w:r>
      <w:r w:rsidRPr="00212428">
        <w:rPr>
          <w:rFonts w:ascii="Arial" w:hAnsi="Arial" w:cs="Arial"/>
          <w:color w:val="000000"/>
        </w:rPr>
        <w:tab/>
        <w:t xml:space="preserve"> </w:t>
      </w:r>
      <w:r w:rsidR="005A4FBB" w:rsidRPr="00212428">
        <w:rPr>
          <w:rFonts w:ascii="Arial" w:hAnsi="Arial" w:cs="Arial"/>
          <w:color w:val="000000"/>
        </w:rPr>
        <w:t xml:space="preserve">the applicant, do solemnly and sincerely </w:t>
      </w:r>
      <w:r w:rsidR="005A4FBB" w:rsidRPr="00212428">
        <w:rPr>
          <w:rFonts w:ascii="Arial" w:hAnsi="Arial" w:cs="Arial"/>
          <w:lang w:val="en"/>
        </w:rPr>
        <w:t>declare that the contents of this application</w:t>
      </w:r>
      <w:r w:rsidR="0000342D" w:rsidRPr="00212428">
        <w:rPr>
          <w:rFonts w:ascii="Arial" w:hAnsi="Arial" w:cs="Arial"/>
          <w:lang w:val="en"/>
        </w:rPr>
        <w:t xml:space="preserve"> are </w:t>
      </w:r>
      <w:proofErr w:type="gramStart"/>
      <w:r w:rsidR="0000342D" w:rsidRPr="00212428">
        <w:rPr>
          <w:rFonts w:ascii="Arial" w:hAnsi="Arial" w:cs="Arial"/>
          <w:lang w:val="en"/>
        </w:rPr>
        <w:t>true</w:t>
      </w:r>
      <w:proofErr w:type="gramEnd"/>
      <w:r w:rsidR="0000342D" w:rsidRPr="00212428">
        <w:rPr>
          <w:rFonts w:ascii="Arial" w:hAnsi="Arial" w:cs="Arial"/>
          <w:lang w:val="en"/>
        </w:rPr>
        <w:t xml:space="preserve"> and I make this solemn declaration conscientiously believing the same to be true and by virtue of the provisions of the </w:t>
      </w:r>
      <w:r w:rsidR="0000342D" w:rsidRPr="00212428">
        <w:rPr>
          <w:rFonts w:ascii="Arial" w:hAnsi="Arial" w:cs="Arial"/>
          <w:i/>
          <w:iCs/>
          <w:lang w:val="en"/>
        </w:rPr>
        <w:t>Oaths Act 1867.</w:t>
      </w:r>
      <w:r w:rsidR="005A4FBB" w:rsidRPr="00212428">
        <w:rPr>
          <w:rFonts w:ascii="Arial" w:hAnsi="Arial" w:cs="Arial"/>
          <w:lang w:val="en"/>
        </w:rPr>
        <w:t xml:space="preserve"> </w:t>
      </w:r>
    </w:p>
    <w:p w14:paraId="5037C93D" w14:textId="77777777" w:rsidR="00D74B7A" w:rsidRPr="00212428" w:rsidRDefault="00D74B7A" w:rsidP="00930431">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color w:val="000000"/>
        </w:rPr>
      </w:pPr>
    </w:p>
    <w:p w14:paraId="57341DD1" w14:textId="727B274D" w:rsidR="005A4FBB" w:rsidRPr="00212428" w:rsidRDefault="005A4FBB" w:rsidP="005A4FBB">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r w:rsidRPr="00212428">
        <w:rPr>
          <w:rFonts w:ascii="Arial" w:hAnsi="Arial" w:cs="Arial"/>
          <w:b/>
          <w:bCs/>
          <w:lang w:val="en"/>
        </w:rPr>
        <w:t>I understand that a person</w:t>
      </w:r>
      <w:r w:rsidRPr="00212428">
        <w:rPr>
          <w:rFonts w:ascii="Arial" w:hAnsi="Arial" w:cs="Arial"/>
          <w:lang w:val="en"/>
        </w:rPr>
        <w:t xml:space="preserve"> </w:t>
      </w:r>
      <w:bookmarkStart w:id="3" w:name="_Hlk101954167"/>
      <w:r w:rsidR="0007476E" w:rsidRPr="00212428">
        <w:rPr>
          <w:rFonts w:ascii="Arial" w:hAnsi="Arial" w:cs="Arial"/>
          <w:b/>
          <w:bCs/>
          <w:lang w:val="en"/>
        </w:rPr>
        <w:t>who makes</w:t>
      </w:r>
      <w:r w:rsidR="00D74B7A" w:rsidRPr="00212428">
        <w:rPr>
          <w:rFonts w:ascii="Arial" w:hAnsi="Arial" w:cs="Arial"/>
          <w:b/>
          <w:bCs/>
          <w:lang w:val="en"/>
        </w:rPr>
        <w:t xml:space="preserve"> a declaration</w:t>
      </w:r>
      <w:r w:rsidR="0007476E" w:rsidRPr="00212428">
        <w:rPr>
          <w:rFonts w:ascii="Arial" w:hAnsi="Arial" w:cs="Arial"/>
          <w:b/>
          <w:bCs/>
          <w:lang w:val="en"/>
        </w:rPr>
        <w:t xml:space="preserve"> that the person knows is false in a </w:t>
      </w:r>
      <w:proofErr w:type="gramStart"/>
      <w:r w:rsidR="0007476E" w:rsidRPr="00212428">
        <w:rPr>
          <w:rFonts w:ascii="Arial" w:hAnsi="Arial" w:cs="Arial"/>
          <w:b/>
          <w:bCs/>
          <w:lang w:val="en"/>
        </w:rPr>
        <w:t>material particular commits</w:t>
      </w:r>
      <w:proofErr w:type="gramEnd"/>
      <w:r w:rsidR="0007476E" w:rsidRPr="00212428">
        <w:rPr>
          <w:rFonts w:ascii="Arial" w:hAnsi="Arial" w:cs="Arial"/>
          <w:b/>
          <w:bCs/>
          <w:lang w:val="en"/>
        </w:rPr>
        <w:t xml:space="preserve"> an offence. </w:t>
      </w:r>
    </w:p>
    <w:p w14:paraId="4B2F2740" w14:textId="77777777" w:rsidR="0007476E" w:rsidRPr="00212428" w:rsidRDefault="0007476E" w:rsidP="005A4FBB">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p>
    <w:p w14:paraId="7F5CC85A" w14:textId="799FA85C" w:rsidR="0007476E" w:rsidRPr="00212428" w:rsidRDefault="0007476E" w:rsidP="0007476E">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bookmarkStart w:id="4" w:name="_Hlk191258999"/>
      <w:r w:rsidRPr="00212428">
        <w:rPr>
          <w:rFonts w:ascii="Arial" w:hAnsi="Arial" w:cs="Arial"/>
          <w:lang w:val="en"/>
        </w:rPr>
        <w:t>I state that</w:t>
      </w:r>
      <w:r w:rsidR="00A750FE" w:rsidRPr="00212428">
        <w:rPr>
          <w:rFonts w:ascii="Arial" w:hAnsi="Arial" w:cs="Arial"/>
          <w:lang w:val="en"/>
        </w:rPr>
        <w:t>:</w:t>
      </w:r>
      <w:r w:rsidR="00D74B7A" w:rsidRPr="00212428">
        <w:rPr>
          <w:rFonts w:ascii="Arial" w:hAnsi="Arial" w:cs="Arial"/>
          <w:lang w:val="en"/>
        </w:rPr>
        <w:t xml:space="preserve"> (</w:t>
      </w:r>
      <w:r w:rsidR="00D74B7A" w:rsidRPr="00212428">
        <w:rPr>
          <w:rFonts w:ascii="Arial" w:hAnsi="Arial" w:cs="Arial"/>
          <w:i/>
          <w:iCs/>
          <w:lang w:val="en"/>
        </w:rPr>
        <w:t xml:space="preserve">*delete whichever </w:t>
      </w:r>
      <w:r w:rsidR="00EA4A83" w:rsidRPr="00212428">
        <w:rPr>
          <w:rFonts w:ascii="Arial" w:hAnsi="Arial" w:cs="Arial"/>
          <w:i/>
          <w:iCs/>
          <w:lang w:val="en"/>
        </w:rPr>
        <w:t>statements are</w:t>
      </w:r>
      <w:r w:rsidR="00D74B7A" w:rsidRPr="00212428">
        <w:rPr>
          <w:rFonts w:ascii="Arial" w:hAnsi="Arial" w:cs="Arial"/>
          <w:i/>
          <w:iCs/>
          <w:lang w:val="en"/>
        </w:rPr>
        <w:t xml:space="preserve"> not applicable)</w:t>
      </w:r>
    </w:p>
    <w:p w14:paraId="257F3070" w14:textId="01697EFB" w:rsidR="0007476E" w:rsidRPr="00212428" w:rsidRDefault="0007476E" w:rsidP="0007476E">
      <w:pPr>
        <w:pStyle w:val="ListParagraph"/>
        <w:widowControl/>
        <w:numPr>
          <w:ilvl w:val="0"/>
          <w:numId w:val="5"/>
        </w:numPr>
        <w:tabs>
          <w:tab w:val="left" w:pos="900"/>
          <w:tab w:val="left" w:pos="1080"/>
          <w:tab w:val="left" w:pos="2340"/>
          <w:tab w:val="left" w:pos="5580"/>
          <w:tab w:val="left" w:pos="6120"/>
          <w:tab w:val="left" w:pos="6840"/>
          <w:tab w:val="left" w:pos="7740"/>
          <w:tab w:val="left" w:pos="8100"/>
          <w:tab w:val="left" w:pos="8820"/>
        </w:tabs>
        <w:autoSpaceDE/>
        <w:autoSpaceDN/>
        <w:spacing w:before="20" w:after="30"/>
        <w:ind w:right="340"/>
        <w:contextualSpacing/>
        <w:rPr>
          <w:lang w:val="en"/>
        </w:rPr>
      </w:pPr>
      <w:r w:rsidRPr="00212428">
        <w:rPr>
          <w:lang w:val="en"/>
        </w:rPr>
        <w:t xml:space="preserve">This </w:t>
      </w:r>
      <w:r w:rsidR="00D74B7A" w:rsidRPr="00212428">
        <w:rPr>
          <w:lang w:val="en"/>
        </w:rPr>
        <w:t>d</w:t>
      </w:r>
      <w:r w:rsidR="00EA4A83" w:rsidRPr="00212428">
        <w:rPr>
          <w:lang w:val="en"/>
        </w:rPr>
        <w:t xml:space="preserve">eclaration </w:t>
      </w:r>
      <w:r w:rsidRPr="00212428">
        <w:rPr>
          <w:lang w:val="en"/>
        </w:rPr>
        <w:t xml:space="preserve">was made in the form of an electronic </w:t>
      </w:r>
      <w:proofErr w:type="gramStart"/>
      <w:r w:rsidRPr="00212428">
        <w:rPr>
          <w:lang w:val="en"/>
        </w:rPr>
        <w:t>document.</w:t>
      </w:r>
      <w:r w:rsidR="001D3DCE" w:rsidRPr="00212428">
        <w:rPr>
          <w:lang w:val="en"/>
        </w:rPr>
        <w:t>*</w:t>
      </w:r>
      <w:proofErr w:type="gramEnd"/>
      <w:r w:rsidRPr="00212428">
        <w:rPr>
          <w:rStyle w:val="EndnoteReference"/>
          <w:lang w:val="en"/>
        </w:rPr>
        <w:endnoteReference w:id="1"/>
      </w:r>
    </w:p>
    <w:p w14:paraId="1B720963" w14:textId="75F1F276" w:rsidR="0007476E" w:rsidRPr="00212428" w:rsidRDefault="0007476E" w:rsidP="0007476E">
      <w:pPr>
        <w:pStyle w:val="ListParagraph"/>
        <w:widowControl/>
        <w:numPr>
          <w:ilvl w:val="0"/>
          <w:numId w:val="5"/>
        </w:numPr>
        <w:tabs>
          <w:tab w:val="left" w:pos="900"/>
          <w:tab w:val="left" w:pos="1080"/>
          <w:tab w:val="left" w:pos="2340"/>
          <w:tab w:val="left" w:pos="5580"/>
          <w:tab w:val="left" w:pos="6120"/>
          <w:tab w:val="left" w:pos="6840"/>
          <w:tab w:val="left" w:pos="7740"/>
          <w:tab w:val="left" w:pos="8100"/>
          <w:tab w:val="left" w:pos="8820"/>
        </w:tabs>
        <w:autoSpaceDE/>
        <w:autoSpaceDN/>
        <w:spacing w:before="20" w:after="30"/>
        <w:ind w:right="340"/>
        <w:contextualSpacing/>
        <w:rPr>
          <w:lang w:val="en"/>
        </w:rPr>
      </w:pPr>
      <w:r w:rsidRPr="00212428">
        <w:rPr>
          <w:lang w:val="en"/>
        </w:rPr>
        <w:t xml:space="preserve">This </w:t>
      </w:r>
      <w:r w:rsidR="00D74B7A" w:rsidRPr="00212428">
        <w:rPr>
          <w:lang w:val="en"/>
        </w:rPr>
        <w:t>d</w:t>
      </w:r>
      <w:r w:rsidR="00EA4A83" w:rsidRPr="00212428">
        <w:rPr>
          <w:lang w:val="en"/>
        </w:rPr>
        <w:t>eclaration</w:t>
      </w:r>
      <w:r w:rsidRPr="00212428">
        <w:rPr>
          <w:lang w:val="en"/>
        </w:rPr>
        <w:t xml:space="preserve"> was electronically </w:t>
      </w:r>
      <w:proofErr w:type="gramStart"/>
      <w:r w:rsidRPr="00212428">
        <w:rPr>
          <w:lang w:val="en"/>
        </w:rPr>
        <w:t>signed.</w:t>
      </w:r>
      <w:r w:rsidR="001D3DCE" w:rsidRPr="00212428">
        <w:rPr>
          <w:lang w:val="en"/>
        </w:rPr>
        <w:t>*</w:t>
      </w:r>
      <w:proofErr w:type="gramEnd"/>
      <w:r w:rsidRPr="00212428">
        <w:rPr>
          <w:rStyle w:val="EndnoteReference"/>
          <w:lang w:val="en"/>
        </w:rPr>
        <w:endnoteReference w:id="2"/>
      </w:r>
      <w:r w:rsidRPr="00212428">
        <w:rPr>
          <w:lang w:val="en"/>
        </w:rPr>
        <w:t xml:space="preserve"> </w:t>
      </w:r>
    </w:p>
    <w:p w14:paraId="00DEE67F" w14:textId="533BBBFA" w:rsidR="0007476E" w:rsidRPr="00212428" w:rsidRDefault="0007476E" w:rsidP="0007476E">
      <w:pPr>
        <w:pStyle w:val="ListParagraph"/>
        <w:widowControl/>
        <w:numPr>
          <w:ilvl w:val="0"/>
          <w:numId w:val="5"/>
        </w:numPr>
        <w:tabs>
          <w:tab w:val="left" w:pos="900"/>
          <w:tab w:val="left" w:pos="1080"/>
          <w:tab w:val="left" w:pos="2340"/>
          <w:tab w:val="left" w:pos="5580"/>
          <w:tab w:val="left" w:pos="6120"/>
          <w:tab w:val="left" w:pos="6840"/>
          <w:tab w:val="left" w:pos="7740"/>
          <w:tab w:val="left" w:pos="8100"/>
          <w:tab w:val="left" w:pos="8820"/>
        </w:tabs>
        <w:autoSpaceDE/>
        <w:autoSpaceDN/>
        <w:spacing w:before="20" w:after="30"/>
        <w:ind w:right="340"/>
        <w:contextualSpacing/>
        <w:rPr>
          <w:lang w:val="en"/>
        </w:rPr>
      </w:pPr>
      <w:r w:rsidRPr="00212428">
        <w:rPr>
          <w:lang w:val="en"/>
        </w:rPr>
        <w:t xml:space="preserve">This </w:t>
      </w:r>
      <w:r w:rsidR="00D74B7A" w:rsidRPr="00212428">
        <w:rPr>
          <w:lang w:val="en"/>
        </w:rPr>
        <w:t>d</w:t>
      </w:r>
      <w:r w:rsidR="00EA4A83" w:rsidRPr="00212428">
        <w:rPr>
          <w:lang w:val="en"/>
        </w:rPr>
        <w:t>eclaration</w:t>
      </w:r>
      <w:r w:rsidRPr="00212428">
        <w:rPr>
          <w:lang w:val="en"/>
        </w:rPr>
        <w:t xml:space="preserve"> was made, signed and witnessed under part 6A of the </w:t>
      </w:r>
      <w:r w:rsidRPr="00212428">
        <w:rPr>
          <w:i/>
          <w:iCs/>
          <w:lang w:val="en"/>
        </w:rPr>
        <w:t xml:space="preserve">Oaths Act </w:t>
      </w:r>
      <w:proofErr w:type="gramStart"/>
      <w:r w:rsidRPr="00212428">
        <w:rPr>
          <w:i/>
          <w:iCs/>
          <w:lang w:val="en"/>
        </w:rPr>
        <w:t>1867</w:t>
      </w:r>
      <w:r w:rsidRPr="00212428">
        <w:rPr>
          <w:lang w:val="en"/>
        </w:rPr>
        <w:t>.</w:t>
      </w:r>
      <w:r w:rsidR="001D3DCE" w:rsidRPr="00212428">
        <w:rPr>
          <w:lang w:val="en"/>
        </w:rPr>
        <w:t>*</w:t>
      </w:r>
      <w:proofErr w:type="gramEnd"/>
      <w:r w:rsidRPr="00212428">
        <w:rPr>
          <w:rStyle w:val="EndnoteReference"/>
          <w:lang w:val="en"/>
        </w:rPr>
        <w:endnoteReference w:id="3"/>
      </w:r>
      <w:r w:rsidRPr="00212428">
        <w:rPr>
          <w:lang w:val="en"/>
        </w:rPr>
        <w:t xml:space="preserve"> </w:t>
      </w:r>
    </w:p>
    <w:bookmarkEnd w:id="4"/>
    <w:p w14:paraId="71C63579" w14:textId="77777777" w:rsidR="0007476E" w:rsidRPr="00212428" w:rsidRDefault="0007476E" w:rsidP="005A4FBB">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3779"/>
        <w:gridCol w:w="6"/>
        <w:gridCol w:w="419"/>
        <w:gridCol w:w="2372"/>
        <w:gridCol w:w="461"/>
        <w:gridCol w:w="1418"/>
      </w:tblGrid>
      <w:tr w:rsidR="007B08EF" w:rsidRPr="00212428" w14:paraId="419E66A7" w14:textId="77777777" w:rsidTr="0008730A">
        <w:trPr>
          <w:trHeight w:val="286"/>
        </w:trPr>
        <w:tc>
          <w:tcPr>
            <w:tcW w:w="1901" w:type="dxa"/>
            <w:tcBorders>
              <w:right w:val="single" w:sz="4" w:space="0" w:color="auto"/>
            </w:tcBorders>
            <w:vAlign w:val="center"/>
          </w:tcPr>
          <w:bookmarkEnd w:id="3"/>
          <w:p w14:paraId="60322F50" w14:textId="77777777" w:rsidR="007B08EF" w:rsidRPr="00212428" w:rsidRDefault="007B08EF" w:rsidP="007B08EF">
            <w:pPr>
              <w:spacing w:before="120" w:after="120"/>
              <w:rPr>
                <w:rFonts w:ascii="Arial" w:hAnsi="Arial" w:cs="Arial"/>
              </w:rPr>
            </w:pPr>
            <w:r w:rsidRPr="00212428">
              <w:rPr>
                <w:rFonts w:ascii="Arial" w:hAnsi="Arial" w:cs="Arial"/>
                <w:color w:val="000000"/>
              </w:rPr>
              <w:t>Declared by</w:t>
            </w:r>
          </w:p>
        </w:tc>
        <w:tc>
          <w:tcPr>
            <w:tcW w:w="3802" w:type="dxa"/>
            <w:tcBorders>
              <w:top w:val="single" w:sz="4" w:space="0" w:color="auto"/>
              <w:left w:val="single" w:sz="4" w:space="0" w:color="auto"/>
              <w:bottom w:val="single" w:sz="4" w:space="0" w:color="auto"/>
              <w:right w:val="single" w:sz="4" w:space="0" w:color="auto"/>
            </w:tcBorders>
            <w:vAlign w:val="center"/>
          </w:tcPr>
          <w:p w14:paraId="004DFE53" w14:textId="77777777" w:rsidR="007B08EF" w:rsidRPr="00212428" w:rsidRDefault="007B08EF" w:rsidP="007B08EF">
            <w:pPr>
              <w:spacing w:before="120" w:after="120"/>
              <w:rPr>
                <w:rFonts w:ascii="Arial" w:hAnsi="Arial" w:cs="Arial"/>
              </w:rPr>
            </w:pPr>
          </w:p>
        </w:tc>
        <w:tc>
          <w:tcPr>
            <w:tcW w:w="425" w:type="dxa"/>
            <w:gridSpan w:val="2"/>
            <w:tcBorders>
              <w:left w:val="single" w:sz="4" w:space="0" w:color="auto"/>
              <w:right w:val="single" w:sz="4" w:space="0" w:color="auto"/>
            </w:tcBorders>
            <w:vAlign w:val="center"/>
          </w:tcPr>
          <w:p w14:paraId="4B226150" w14:textId="77777777" w:rsidR="007B08EF" w:rsidRPr="00212428" w:rsidRDefault="007B08EF" w:rsidP="007B08EF">
            <w:pPr>
              <w:spacing w:before="120" w:after="120"/>
              <w:rPr>
                <w:rFonts w:ascii="Arial" w:hAnsi="Arial" w:cs="Arial"/>
              </w:rPr>
            </w:pPr>
            <w:r w:rsidRPr="00212428">
              <w:rPr>
                <w:rFonts w:ascii="Arial" w:hAnsi="Arial" w:cs="Arial"/>
                <w:color w:val="000000"/>
              </w:rPr>
              <w:t>at</w:t>
            </w:r>
          </w:p>
        </w:tc>
        <w:tc>
          <w:tcPr>
            <w:tcW w:w="2378" w:type="dxa"/>
            <w:tcBorders>
              <w:top w:val="single" w:sz="4" w:space="0" w:color="auto"/>
              <w:left w:val="single" w:sz="4" w:space="0" w:color="auto"/>
              <w:bottom w:val="single" w:sz="4" w:space="0" w:color="auto"/>
              <w:right w:val="single" w:sz="4" w:space="0" w:color="auto"/>
            </w:tcBorders>
            <w:vAlign w:val="center"/>
          </w:tcPr>
          <w:p w14:paraId="00FC0585" w14:textId="77777777" w:rsidR="007B08EF" w:rsidRPr="00212428" w:rsidRDefault="007B08EF" w:rsidP="007B08EF">
            <w:pPr>
              <w:spacing w:before="120" w:after="120"/>
              <w:jc w:val="center"/>
              <w:rPr>
                <w:rFonts w:ascii="Arial" w:hAnsi="Arial" w:cs="Arial"/>
                <w:color w:val="000000"/>
              </w:rPr>
            </w:pPr>
            <w:r w:rsidRPr="00212428">
              <w:rPr>
                <w:rFonts w:ascii="Arial" w:hAnsi="Arial" w:cs="Arial"/>
                <w:color w:val="000000"/>
              </w:rPr>
              <w:t>QUEENSLAND</w:t>
            </w:r>
          </w:p>
        </w:tc>
        <w:tc>
          <w:tcPr>
            <w:tcW w:w="417" w:type="dxa"/>
            <w:tcBorders>
              <w:left w:val="single" w:sz="4" w:space="0" w:color="auto"/>
              <w:right w:val="single" w:sz="4" w:space="0" w:color="auto"/>
            </w:tcBorders>
            <w:vAlign w:val="center"/>
          </w:tcPr>
          <w:p w14:paraId="5F6C7DCE" w14:textId="77777777" w:rsidR="007B08EF" w:rsidRPr="00212428" w:rsidRDefault="007B08EF" w:rsidP="007B08EF">
            <w:pPr>
              <w:spacing w:before="120" w:after="120"/>
              <w:rPr>
                <w:rFonts w:ascii="Arial" w:hAnsi="Arial" w:cs="Arial"/>
              </w:rPr>
            </w:pPr>
            <w:r w:rsidRPr="00212428">
              <w:rPr>
                <w:rFonts w:ascii="Arial" w:hAnsi="Arial" w:cs="Arial"/>
                <w:color w:val="000000"/>
              </w:rPr>
              <w:t>on</w:t>
            </w:r>
          </w:p>
        </w:tc>
        <w:tc>
          <w:tcPr>
            <w:tcW w:w="1426" w:type="dxa"/>
            <w:tcBorders>
              <w:top w:val="single" w:sz="4" w:space="0" w:color="auto"/>
              <w:left w:val="single" w:sz="4" w:space="0" w:color="auto"/>
              <w:bottom w:val="single" w:sz="4" w:space="0" w:color="auto"/>
              <w:right w:val="single" w:sz="4" w:space="0" w:color="auto"/>
            </w:tcBorders>
            <w:vAlign w:val="center"/>
          </w:tcPr>
          <w:p w14:paraId="60233468" w14:textId="3211F9D2" w:rsidR="007B08EF" w:rsidRPr="00212428" w:rsidRDefault="007B08EF" w:rsidP="007B08EF">
            <w:pPr>
              <w:spacing w:before="120" w:after="120"/>
              <w:rPr>
                <w:rFonts w:ascii="Arial" w:hAnsi="Arial" w:cs="Arial"/>
              </w:rPr>
            </w:pPr>
            <w:r w:rsidRPr="00212428">
              <w:rPr>
                <w:rFonts w:ascii="Arial" w:hAnsi="Arial" w:cs="Arial"/>
                <w:color w:val="000000"/>
              </w:rPr>
              <w:t xml:space="preserve">    /    </w:t>
            </w:r>
            <w:r w:rsidR="00A4692E" w:rsidRPr="00212428">
              <w:rPr>
                <w:rFonts w:ascii="Arial" w:hAnsi="Arial" w:cs="Arial"/>
                <w:color w:val="000000"/>
              </w:rPr>
              <w:t xml:space="preserve"> </w:t>
            </w:r>
            <w:r w:rsidRPr="00212428">
              <w:rPr>
                <w:rFonts w:ascii="Arial" w:hAnsi="Arial" w:cs="Arial"/>
                <w:color w:val="000000"/>
              </w:rPr>
              <w:t>/20</w:t>
            </w:r>
          </w:p>
        </w:tc>
      </w:tr>
      <w:tr w:rsidR="00EA4A83" w:rsidRPr="00212428" w14:paraId="25341C1B" w14:textId="77777777" w:rsidTr="0008730A">
        <w:tc>
          <w:tcPr>
            <w:tcW w:w="1901" w:type="dxa"/>
            <w:vAlign w:val="center"/>
          </w:tcPr>
          <w:p w14:paraId="74D4EB95" w14:textId="77777777" w:rsidR="00EA4A83" w:rsidRPr="00212428" w:rsidRDefault="00EA4A83" w:rsidP="00EA4A83">
            <w:pPr>
              <w:rPr>
                <w:rFonts w:ascii="Arial" w:hAnsi="Arial" w:cs="Arial"/>
              </w:rPr>
            </w:pPr>
          </w:p>
        </w:tc>
        <w:tc>
          <w:tcPr>
            <w:tcW w:w="3808" w:type="dxa"/>
            <w:gridSpan w:val="2"/>
            <w:vAlign w:val="center"/>
          </w:tcPr>
          <w:p w14:paraId="64E9A667" w14:textId="77777777" w:rsidR="00EA4A83" w:rsidRPr="00212428" w:rsidRDefault="00EA4A83" w:rsidP="00EA4A83">
            <w:pPr>
              <w:rPr>
                <w:rFonts w:ascii="Arial" w:hAnsi="Arial" w:cs="Arial"/>
                <w:color w:val="000000"/>
              </w:rPr>
            </w:pPr>
            <w:r w:rsidRPr="00212428">
              <w:rPr>
                <w:rFonts w:ascii="Arial" w:hAnsi="Arial" w:cs="Arial"/>
                <w:color w:val="000000"/>
              </w:rPr>
              <w:t xml:space="preserve">[insert full name of declarant] </w:t>
            </w:r>
          </w:p>
          <w:p w14:paraId="72A1BBE5" w14:textId="77777777" w:rsidR="00EA4A83" w:rsidRPr="00212428" w:rsidRDefault="00EA4A83" w:rsidP="00EA4A83">
            <w:pPr>
              <w:rPr>
                <w:rFonts w:ascii="Arial" w:hAnsi="Arial" w:cs="Arial"/>
                <w:color w:val="000000"/>
              </w:rPr>
            </w:pPr>
          </w:p>
          <w:p w14:paraId="275EA7F2" w14:textId="3222A67D" w:rsidR="00EA4A83" w:rsidRPr="00212428" w:rsidRDefault="00EA4A83" w:rsidP="00EA4A83">
            <w:pPr>
              <w:rPr>
                <w:rFonts w:ascii="Arial" w:hAnsi="Arial" w:cs="Arial"/>
                <w:i/>
                <w:iCs/>
              </w:rPr>
            </w:pPr>
            <w:r w:rsidRPr="00212428">
              <w:rPr>
                <w:rFonts w:ascii="Arial" w:hAnsi="Arial" w:cs="Arial"/>
              </w:rPr>
              <w:t>Signed for and at the direction of the declarant by</w:t>
            </w:r>
            <w:r w:rsidRPr="00212428">
              <w:rPr>
                <w:rFonts w:ascii="Arial" w:hAnsi="Arial" w:cs="Arial"/>
                <w:i/>
                <w:iCs/>
              </w:rPr>
              <w:t xml:space="preserve"> (*delete if not applicable)</w:t>
            </w:r>
          </w:p>
        </w:tc>
        <w:tc>
          <w:tcPr>
            <w:tcW w:w="4640" w:type="dxa"/>
            <w:gridSpan w:val="4"/>
            <w:vAlign w:val="center"/>
          </w:tcPr>
          <w:tbl>
            <w:tblPr>
              <w:tblStyle w:val="TableGrid"/>
              <w:tblW w:w="0" w:type="auto"/>
              <w:tblLook w:val="04A0" w:firstRow="1" w:lastRow="0" w:firstColumn="1" w:lastColumn="0" w:noHBand="0" w:noVBand="1"/>
            </w:tblPr>
            <w:tblGrid>
              <w:gridCol w:w="4444"/>
            </w:tblGrid>
            <w:tr w:rsidR="00EA4A83" w:rsidRPr="00212428" w14:paraId="61AED2E9" w14:textId="77777777" w:rsidTr="001A39C5">
              <w:trPr>
                <w:trHeight w:val="528"/>
              </w:trPr>
              <w:tc>
                <w:tcPr>
                  <w:tcW w:w="4944" w:type="dxa"/>
                </w:tcPr>
                <w:p w14:paraId="6C1E4E4D" w14:textId="77777777" w:rsidR="00EA4A83" w:rsidRPr="00212428" w:rsidRDefault="00EA4A83" w:rsidP="00EA4A83">
                  <w:pPr>
                    <w:rPr>
                      <w:rFonts w:ascii="Arial" w:hAnsi="Arial" w:cs="Arial"/>
                    </w:rPr>
                  </w:pPr>
                </w:p>
              </w:tc>
            </w:tr>
          </w:tbl>
          <w:p w14:paraId="755DA948" w14:textId="0ADE2710" w:rsidR="00EA4A83" w:rsidRPr="00212428" w:rsidRDefault="00EA4A83" w:rsidP="00EA4A83">
            <w:pPr>
              <w:rPr>
                <w:rFonts w:ascii="Arial" w:hAnsi="Arial" w:cs="Arial"/>
              </w:rPr>
            </w:pPr>
            <w:r w:rsidRPr="00212428">
              <w:rPr>
                <w:rFonts w:ascii="Arial" w:hAnsi="Arial" w:cs="Arial"/>
              </w:rPr>
              <w:t xml:space="preserve">[insert full name of substitute </w:t>
            </w:r>
            <w:proofErr w:type="gramStart"/>
            <w:r w:rsidRPr="00212428">
              <w:rPr>
                <w:rFonts w:ascii="Arial" w:hAnsi="Arial" w:cs="Arial"/>
              </w:rPr>
              <w:t>signatory]*</w:t>
            </w:r>
            <w:proofErr w:type="gramEnd"/>
          </w:p>
        </w:tc>
      </w:tr>
      <w:tr w:rsidR="00EA4A83" w:rsidRPr="00212428" w14:paraId="71933C0B" w14:textId="77777777" w:rsidTr="0008730A">
        <w:trPr>
          <w:trHeight w:val="514"/>
        </w:trPr>
        <w:tc>
          <w:tcPr>
            <w:tcW w:w="5709" w:type="dxa"/>
            <w:gridSpan w:val="3"/>
            <w:tcBorders>
              <w:right w:val="single" w:sz="4" w:space="0" w:color="auto"/>
            </w:tcBorders>
            <w:vAlign w:val="center"/>
          </w:tcPr>
          <w:p w14:paraId="5823DCEB" w14:textId="7FE3E08D" w:rsidR="00EA4A83" w:rsidRPr="00212428" w:rsidRDefault="00EA4A83" w:rsidP="00EA4A83">
            <w:pPr>
              <w:jc w:val="right"/>
              <w:rPr>
                <w:rFonts w:ascii="Arial" w:hAnsi="Arial" w:cs="Arial"/>
                <w:color w:val="000000"/>
              </w:rPr>
            </w:pPr>
            <w:r w:rsidRPr="00212428">
              <w:rPr>
                <w:rFonts w:ascii="Arial" w:hAnsi="Arial" w:cs="Arial"/>
                <w:color w:val="000000"/>
              </w:rPr>
              <w:t>Signature of declarant / substitute signatory*</w:t>
            </w:r>
          </w:p>
        </w:tc>
        <w:tc>
          <w:tcPr>
            <w:tcW w:w="4640" w:type="dxa"/>
            <w:gridSpan w:val="4"/>
            <w:tcBorders>
              <w:top w:val="single" w:sz="4" w:space="0" w:color="auto"/>
              <w:left w:val="single" w:sz="4" w:space="0" w:color="auto"/>
              <w:bottom w:val="single" w:sz="4" w:space="0" w:color="auto"/>
              <w:right w:val="single" w:sz="4" w:space="0" w:color="auto"/>
            </w:tcBorders>
            <w:vAlign w:val="center"/>
          </w:tcPr>
          <w:p w14:paraId="72DF0A18" w14:textId="77777777" w:rsidR="00EA4A83" w:rsidRPr="00212428" w:rsidRDefault="00EA4A83" w:rsidP="00EA4A83">
            <w:pPr>
              <w:spacing w:before="120" w:after="120"/>
              <w:rPr>
                <w:rFonts w:ascii="Arial" w:hAnsi="Arial" w:cs="Arial"/>
                <w:bCs/>
                <w:lang w:val="en" w:eastAsia="en-AU"/>
              </w:rPr>
            </w:pPr>
            <w:r w:rsidRPr="00212428">
              <w:rPr>
                <w:rFonts w:ascii="Arial" w:hAnsi="Arial" w:cs="Arial"/>
                <w:bCs/>
                <w:i/>
                <w:iCs/>
                <w:lang w:val="en" w:eastAsia="en-AU"/>
              </w:rPr>
              <w:sym w:font="Wingdings" w:char="F0FB"/>
            </w:r>
          </w:p>
        </w:tc>
      </w:tr>
      <w:tr w:rsidR="00EA4A83" w:rsidRPr="00212428" w14:paraId="3D280059" w14:textId="77777777" w:rsidTr="0008730A">
        <w:trPr>
          <w:trHeight w:val="139"/>
        </w:trPr>
        <w:tc>
          <w:tcPr>
            <w:tcW w:w="10349" w:type="dxa"/>
            <w:gridSpan w:val="7"/>
            <w:vAlign w:val="center"/>
          </w:tcPr>
          <w:p w14:paraId="38735F9E" w14:textId="77777777" w:rsidR="00EA4A83" w:rsidRPr="00212428" w:rsidRDefault="00EA4A83" w:rsidP="00EA4A83">
            <w:pPr>
              <w:rPr>
                <w:rFonts w:ascii="Arial" w:hAnsi="Arial" w:cs="Arial"/>
                <w:bCs/>
                <w:i/>
                <w:iCs/>
                <w:lang w:val="en" w:eastAsia="en-AU"/>
              </w:rPr>
            </w:pPr>
          </w:p>
        </w:tc>
      </w:tr>
      <w:tr w:rsidR="00EA4A83" w:rsidRPr="00212428" w14:paraId="2F83974B" w14:textId="77777777" w:rsidTr="0008730A">
        <w:trPr>
          <w:trHeight w:val="139"/>
        </w:trPr>
        <w:tc>
          <w:tcPr>
            <w:tcW w:w="10349" w:type="dxa"/>
            <w:gridSpan w:val="7"/>
            <w:vAlign w:val="center"/>
          </w:tcPr>
          <w:tbl>
            <w:tblPr>
              <w:tblStyle w:val="TableGrid"/>
              <w:tblpPr w:leftFromText="180" w:rightFromText="180" w:vertAnchor="text" w:horzAnchor="page" w:tblpX="5707" w:tblpY="-196"/>
              <w:tblOverlap w:val="never"/>
              <w:tblW w:w="0" w:type="auto"/>
              <w:tblLook w:val="04A0" w:firstRow="1" w:lastRow="0" w:firstColumn="1" w:lastColumn="0" w:noHBand="0" w:noVBand="1"/>
            </w:tblPr>
            <w:tblGrid>
              <w:gridCol w:w="4636"/>
            </w:tblGrid>
            <w:tr w:rsidR="00EA4A83" w:rsidRPr="00212428" w14:paraId="71E6A1C7" w14:textId="77777777" w:rsidTr="008B559C">
              <w:trPr>
                <w:trHeight w:val="558"/>
              </w:trPr>
              <w:tc>
                <w:tcPr>
                  <w:tcW w:w="4636" w:type="dxa"/>
                </w:tcPr>
                <w:p w14:paraId="6A2393B6" w14:textId="77777777" w:rsidR="00EA4A83" w:rsidRPr="00212428" w:rsidRDefault="00EA4A83" w:rsidP="00212428">
                  <w:pPr>
                    <w:widowControl w:val="0"/>
                    <w:autoSpaceDE w:val="0"/>
                    <w:autoSpaceDN w:val="0"/>
                    <w:rPr>
                      <w:rFonts w:ascii="Arial" w:eastAsia="Arial" w:hAnsi="Arial" w:cs="Arial"/>
                      <w:color w:val="000000"/>
                    </w:rPr>
                  </w:pPr>
                </w:p>
              </w:tc>
            </w:tr>
          </w:tbl>
          <w:p w14:paraId="3EC56EBD" w14:textId="7205723F" w:rsidR="00EA4A83" w:rsidRPr="00212428" w:rsidRDefault="00EA4A83">
            <w:pPr>
              <w:widowControl w:val="0"/>
              <w:autoSpaceDE w:val="0"/>
              <w:autoSpaceDN w:val="0"/>
              <w:ind w:left="886"/>
              <w:rPr>
                <w:rFonts w:ascii="Arial" w:eastAsia="Arial" w:hAnsi="Arial" w:cs="Arial"/>
                <w:color w:val="000000"/>
              </w:rPr>
            </w:pPr>
            <w:r w:rsidRPr="00212428">
              <w:rPr>
                <w:rFonts w:ascii="Arial" w:eastAsia="Arial" w:hAnsi="Arial" w:cs="Arial"/>
                <w:color w:val="000000"/>
              </w:rPr>
              <w:t xml:space="preserve">[Australian legal practitioner/government legal/employee of the Public Trustee, as </w:t>
            </w:r>
            <w:proofErr w:type="gramStart"/>
            <w:r w:rsidRPr="00212428">
              <w:rPr>
                <w:rFonts w:ascii="Arial" w:eastAsia="Arial" w:hAnsi="Arial" w:cs="Arial"/>
                <w:color w:val="000000"/>
              </w:rPr>
              <w:t>applicable]</w:t>
            </w:r>
            <w:r w:rsidR="001D3DCE" w:rsidRPr="00212428">
              <w:rPr>
                <w:rFonts w:ascii="Arial" w:eastAsia="Arial" w:hAnsi="Arial" w:cs="Arial"/>
                <w:color w:val="000000"/>
              </w:rPr>
              <w:t>*</w:t>
            </w:r>
            <w:proofErr w:type="gramEnd"/>
            <w:r w:rsidR="00612886" w:rsidRPr="00212428">
              <w:rPr>
                <w:rStyle w:val="EndnoteReference"/>
                <w:rFonts w:ascii="Arial" w:eastAsia="Arial" w:hAnsi="Arial" w:cs="Arial"/>
                <w:color w:val="000000"/>
              </w:rPr>
              <w:endnoteReference w:id="4"/>
            </w:r>
          </w:p>
          <w:p w14:paraId="4B62FCA8" w14:textId="6B2629E8" w:rsidR="00EA4A83" w:rsidRPr="00212428" w:rsidRDefault="001D3DCE" w:rsidP="00A4692E">
            <w:pPr>
              <w:widowControl w:val="0"/>
              <w:autoSpaceDE w:val="0"/>
              <w:autoSpaceDN w:val="0"/>
              <w:ind w:left="886"/>
              <w:rPr>
                <w:rFonts w:ascii="Arial" w:eastAsia="Arial" w:hAnsi="Arial" w:cs="Arial"/>
                <w:color w:val="000000"/>
              </w:rPr>
            </w:pPr>
            <w:r w:rsidRPr="00212428">
              <w:rPr>
                <w:rFonts w:ascii="Arial" w:hAnsi="Arial" w:cs="Arial"/>
                <w:i/>
                <w:iCs/>
                <w:color w:val="000000"/>
              </w:rPr>
              <w:t>(*delete if not applicable)</w:t>
            </w:r>
          </w:p>
        </w:tc>
      </w:tr>
      <w:tr w:rsidR="00EA4A83" w:rsidRPr="00212428" w14:paraId="4CAAEDAA" w14:textId="77777777" w:rsidTr="0008730A">
        <w:trPr>
          <w:trHeight w:val="139"/>
        </w:trPr>
        <w:tc>
          <w:tcPr>
            <w:tcW w:w="10349" w:type="dxa"/>
            <w:gridSpan w:val="7"/>
            <w:vAlign w:val="center"/>
          </w:tcPr>
          <w:p w14:paraId="6E8A59FB" w14:textId="77777777" w:rsidR="00EA4A83" w:rsidRPr="00212428" w:rsidRDefault="00EA4A83" w:rsidP="00EA4A83">
            <w:pPr>
              <w:rPr>
                <w:rFonts w:ascii="Arial" w:hAnsi="Arial" w:cs="Arial"/>
                <w:bCs/>
                <w:i/>
                <w:iCs/>
                <w:lang w:val="en" w:eastAsia="en-AU"/>
              </w:rPr>
            </w:pPr>
          </w:p>
        </w:tc>
      </w:tr>
    </w:tbl>
    <w:tbl>
      <w:tblPr>
        <w:tblStyle w:val="TableGrid1"/>
        <w:tblW w:w="1071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92"/>
        <w:gridCol w:w="402"/>
        <w:gridCol w:w="6"/>
        <w:gridCol w:w="2786"/>
        <w:gridCol w:w="452"/>
        <w:gridCol w:w="9"/>
        <w:gridCol w:w="1780"/>
        <w:gridCol w:w="7"/>
      </w:tblGrid>
      <w:tr w:rsidR="007B08EF" w:rsidRPr="00212428" w14:paraId="0A5FD4C3" w14:textId="77777777" w:rsidTr="00A4692E">
        <w:tc>
          <w:tcPr>
            <w:tcW w:w="1985" w:type="dxa"/>
            <w:tcBorders>
              <w:right w:val="single" w:sz="4" w:space="0" w:color="auto"/>
            </w:tcBorders>
            <w:vAlign w:val="center"/>
          </w:tcPr>
          <w:p w14:paraId="70578E3B" w14:textId="77777777" w:rsidR="007B08EF" w:rsidRPr="00212428" w:rsidRDefault="007B08EF" w:rsidP="00A66B58">
            <w:pPr>
              <w:spacing w:before="120" w:after="120"/>
              <w:rPr>
                <w:rFonts w:ascii="Arial" w:hAnsi="Arial" w:cs="Arial"/>
                <w:sz w:val="22"/>
                <w:szCs w:val="22"/>
              </w:rPr>
            </w:pPr>
            <w:r w:rsidRPr="00212428">
              <w:rPr>
                <w:rFonts w:ascii="Arial" w:hAnsi="Arial" w:cs="Arial"/>
                <w:color w:val="000000"/>
                <w:sz w:val="22"/>
                <w:szCs w:val="22"/>
              </w:rPr>
              <w:t>In the presence of</w:t>
            </w:r>
          </w:p>
        </w:tc>
        <w:tc>
          <w:tcPr>
            <w:tcW w:w="3292" w:type="dxa"/>
            <w:tcBorders>
              <w:top w:val="single" w:sz="4" w:space="0" w:color="auto"/>
              <w:left w:val="single" w:sz="4" w:space="0" w:color="auto"/>
              <w:bottom w:val="single" w:sz="4" w:space="0" w:color="auto"/>
              <w:right w:val="single" w:sz="4" w:space="0" w:color="auto"/>
            </w:tcBorders>
            <w:vAlign w:val="center"/>
          </w:tcPr>
          <w:p w14:paraId="69F859DA" w14:textId="77777777" w:rsidR="007B08EF" w:rsidRPr="00212428" w:rsidRDefault="007B08EF" w:rsidP="00A66B58">
            <w:pPr>
              <w:spacing w:before="120" w:after="120"/>
              <w:rPr>
                <w:rFonts w:ascii="Arial" w:hAnsi="Arial" w:cs="Arial"/>
                <w:bCs/>
                <w:sz w:val="22"/>
                <w:szCs w:val="22"/>
                <w:lang w:val="en"/>
              </w:rPr>
            </w:pPr>
          </w:p>
        </w:tc>
        <w:tc>
          <w:tcPr>
            <w:tcW w:w="402" w:type="dxa"/>
            <w:tcBorders>
              <w:left w:val="single" w:sz="4" w:space="0" w:color="auto"/>
              <w:right w:val="single" w:sz="4" w:space="0" w:color="auto"/>
            </w:tcBorders>
            <w:vAlign w:val="center"/>
          </w:tcPr>
          <w:p w14:paraId="779BFA1A" w14:textId="77777777" w:rsidR="007B08EF" w:rsidRPr="00212428" w:rsidRDefault="007B08EF" w:rsidP="00A66B58">
            <w:pPr>
              <w:spacing w:before="120" w:after="120"/>
              <w:rPr>
                <w:rFonts w:ascii="Arial" w:hAnsi="Arial" w:cs="Arial"/>
                <w:sz w:val="22"/>
                <w:szCs w:val="22"/>
              </w:rPr>
            </w:pPr>
          </w:p>
        </w:tc>
        <w:tc>
          <w:tcPr>
            <w:tcW w:w="2792" w:type="dxa"/>
            <w:gridSpan w:val="2"/>
            <w:tcBorders>
              <w:top w:val="single" w:sz="4" w:space="0" w:color="auto"/>
              <w:left w:val="single" w:sz="4" w:space="0" w:color="auto"/>
              <w:bottom w:val="single" w:sz="4" w:space="0" w:color="auto"/>
              <w:right w:val="single" w:sz="4" w:space="0" w:color="auto"/>
            </w:tcBorders>
            <w:vAlign w:val="center"/>
          </w:tcPr>
          <w:p w14:paraId="35D6A597" w14:textId="77777777" w:rsidR="007B08EF" w:rsidRPr="00212428" w:rsidRDefault="007B08EF" w:rsidP="00A66B58">
            <w:pPr>
              <w:spacing w:before="120" w:after="120"/>
              <w:rPr>
                <w:rFonts w:ascii="Arial" w:hAnsi="Arial" w:cs="Arial"/>
                <w:sz w:val="22"/>
                <w:szCs w:val="22"/>
              </w:rPr>
            </w:pPr>
          </w:p>
        </w:tc>
        <w:tc>
          <w:tcPr>
            <w:tcW w:w="461" w:type="dxa"/>
            <w:gridSpan w:val="2"/>
            <w:tcBorders>
              <w:left w:val="single" w:sz="4" w:space="0" w:color="auto"/>
              <w:right w:val="single" w:sz="4" w:space="0" w:color="auto"/>
            </w:tcBorders>
            <w:vAlign w:val="center"/>
          </w:tcPr>
          <w:p w14:paraId="069B6C4C" w14:textId="77777777" w:rsidR="007B08EF" w:rsidRPr="00212428" w:rsidRDefault="007B08EF" w:rsidP="00A66B58">
            <w:pPr>
              <w:spacing w:before="120" w:after="120"/>
              <w:rPr>
                <w:rFonts w:ascii="Arial" w:hAnsi="Arial" w:cs="Arial"/>
                <w:sz w:val="22"/>
                <w:szCs w:val="22"/>
              </w:rPr>
            </w:pPr>
            <w:r w:rsidRPr="00212428">
              <w:rPr>
                <w:rFonts w:ascii="Arial" w:hAnsi="Arial" w:cs="Arial"/>
                <w:color w:val="000000"/>
                <w:sz w:val="22"/>
                <w:szCs w:val="22"/>
              </w:rPr>
              <w:t>on</w:t>
            </w:r>
          </w:p>
        </w:tc>
        <w:tc>
          <w:tcPr>
            <w:tcW w:w="1787" w:type="dxa"/>
            <w:gridSpan w:val="2"/>
            <w:tcBorders>
              <w:top w:val="single" w:sz="4" w:space="0" w:color="auto"/>
              <w:left w:val="single" w:sz="4" w:space="0" w:color="auto"/>
              <w:right w:val="single" w:sz="4" w:space="0" w:color="auto"/>
            </w:tcBorders>
            <w:shd w:val="clear" w:color="auto" w:fill="auto"/>
            <w:vAlign w:val="center"/>
          </w:tcPr>
          <w:p w14:paraId="13965C4E" w14:textId="77777777" w:rsidR="007B08EF" w:rsidRPr="00212428" w:rsidRDefault="007B08EF" w:rsidP="00A66B58">
            <w:pPr>
              <w:spacing w:before="120" w:after="120"/>
              <w:rPr>
                <w:rFonts w:ascii="Arial" w:hAnsi="Arial" w:cs="Arial"/>
                <w:bCs/>
                <w:i/>
                <w:iCs/>
                <w:sz w:val="22"/>
                <w:szCs w:val="22"/>
                <w:lang w:val="en"/>
              </w:rPr>
            </w:pPr>
            <w:r w:rsidRPr="00212428">
              <w:rPr>
                <w:rFonts w:ascii="Arial" w:hAnsi="Arial" w:cs="Arial"/>
                <w:color w:val="000000"/>
                <w:sz w:val="22"/>
                <w:szCs w:val="22"/>
              </w:rPr>
              <w:t xml:space="preserve">        /          /20</w:t>
            </w:r>
          </w:p>
        </w:tc>
      </w:tr>
      <w:tr w:rsidR="007B08EF" w:rsidRPr="00212428" w14:paraId="7A70DDC0" w14:textId="77777777" w:rsidTr="00A4692E">
        <w:trPr>
          <w:gridAfter w:val="1"/>
          <w:wAfter w:w="7" w:type="dxa"/>
        </w:trPr>
        <w:tc>
          <w:tcPr>
            <w:tcW w:w="1985" w:type="dxa"/>
            <w:vAlign w:val="center"/>
          </w:tcPr>
          <w:p w14:paraId="1971E7B4" w14:textId="77777777" w:rsidR="007B08EF" w:rsidRPr="00212428" w:rsidRDefault="007B08EF" w:rsidP="00A66B58">
            <w:pPr>
              <w:rPr>
                <w:rFonts w:ascii="Arial" w:hAnsi="Arial" w:cs="Arial"/>
                <w:sz w:val="22"/>
                <w:szCs w:val="22"/>
              </w:rPr>
            </w:pPr>
          </w:p>
        </w:tc>
        <w:tc>
          <w:tcPr>
            <w:tcW w:w="3700" w:type="dxa"/>
            <w:gridSpan w:val="3"/>
            <w:tcBorders>
              <w:bottom w:val="single" w:sz="4" w:space="0" w:color="auto"/>
            </w:tcBorders>
            <w:vAlign w:val="center"/>
          </w:tcPr>
          <w:p w14:paraId="41D293F8" w14:textId="77777777" w:rsidR="007B08EF" w:rsidRPr="00212428" w:rsidRDefault="007B08EF" w:rsidP="00A66B58">
            <w:pPr>
              <w:rPr>
                <w:rFonts w:ascii="Arial" w:hAnsi="Arial" w:cs="Arial"/>
                <w:sz w:val="22"/>
                <w:szCs w:val="22"/>
              </w:rPr>
            </w:pPr>
            <w:r w:rsidRPr="00212428">
              <w:rPr>
                <w:rFonts w:ascii="Arial" w:hAnsi="Arial" w:cs="Arial"/>
                <w:color w:val="000000"/>
                <w:sz w:val="22"/>
                <w:szCs w:val="22"/>
              </w:rPr>
              <w:t>[insert full name of witness]</w:t>
            </w:r>
          </w:p>
        </w:tc>
        <w:tc>
          <w:tcPr>
            <w:tcW w:w="2786" w:type="dxa"/>
            <w:tcBorders>
              <w:top w:val="single" w:sz="4" w:space="0" w:color="auto"/>
              <w:bottom w:val="single" w:sz="4" w:space="0" w:color="auto"/>
            </w:tcBorders>
            <w:vAlign w:val="center"/>
          </w:tcPr>
          <w:p w14:paraId="4683780C" w14:textId="046515BC" w:rsidR="007B08EF" w:rsidRPr="00212428" w:rsidRDefault="007B08EF" w:rsidP="00A66B58">
            <w:pPr>
              <w:rPr>
                <w:rFonts w:ascii="Arial" w:hAnsi="Arial" w:cs="Arial"/>
                <w:sz w:val="22"/>
                <w:szCs w:val="22"/>
              </w:rPr>
            </w:pPr>
            <w:r w:rsidRPr="00212428">
              <w:rPr>
                <w:rFonts w:ascii="Arial" w:hAnsi="Arial" w:cs="Arial"/>
                <w:sz w:val="22"/>
                <w:szCs w:val="22"/>
              </w:rPr>
              <w:t>[insert type of witness]</w:t>
            </w:r>
            <w:r w:rsidR="00612886" w:rsidRPr="00212428">
              <w:rPr>
                <w:rStyle w:val="EndnoteReference"/>
                <w:rFonts w:ascii="Arial" w:hAnsi="Arial" w:cs="Arial"/>
                <w:sz w:val="22"/>
                <w:szCs w:val="22"/>
              </w:rPr>
              <w:endnoteReference w:id="5"/>
            </w:r>
          </w:p>
        </w:tc>
        <w:tc>
          <w:tcPr>
            <w:tcW w:w="452" w:type="dxa"/>
            <w:vAlign w:val="center"/>
          </w:tcPr>
          <w:p w14:paraId="3CA12DDD" w14:textId="77777777" w:rsidR="007B08EF" w:rsidRPr="00212428" w:rsidRDefault="007B08EF" w:rsidP="00A66B58">
            <w:pPr>
              <w:rPr>
                <w:rFonts w:ascii="Arial" w:hAnsi="Arial" w:cs="Arial"/>
                <w:sz w:val="22"/>
                <w:szCs w:val="22"/>
              </w:rPr>
            </w:pPr>
          </w:p>
        </w:tc>
        <w:tc>
          <w:tcPr>
            <w:tcW w:w="1789" w:type="dxa"/>
            <w:gridSpan w:val="2"/>
            <w:tcBorders>
              <w:top w:val="single" w:sz="4" w:space="0" w:color="auto"/>
            </w:tcBorders>
            <w:vAlign w:val="center"/>
          </w:tcPr>
          <w:p w14:paraId="0E695865" w14:textId="77777777" w:rsidR="007B08EF" w:rsidRPr="00212428" w:rsidRDefault="007B08EF" w:rsidP="00A66B58">
            <w:pPr>
              <w:rPr>
                <w:rFonts w:ascii="Arial" w:hAnsi="Arial" w:cs="Arial"/>
                <w:bCs/>
                <w:i/>
                <w:iCs/>
                <w:sz w:val="22"/>
                <w:szCs w:val="22"/>
                <w:lang w:val="en"/>
              </w:rPr>
            </w:pPr>
          </w:p>
        </w:tc>
      </w:tr>
      <w:tr w:rsidR="007B08EF" w:rsidRPr="00212428" w14:paraId="1B7BBD57" w14:textId="77777777" w:rsidTr="00A4692E">
        <w:trPr>
          <w:gridAfter w:val="1"/>
          <w:wAfter w:w="7" w:type="dxa"/>
          <w:trHeight w:val="483"/>
        </w:trPr>
        <w:tc>
          <w:tcPr>
            <w:tcW w:w="1985" w:type="dxa"/>
            <w:tcBorders>
              <w:right w:val="single" w:sz="4" w:space="0" w:color="auto"/>
            </w:tcBorders>
            <w:vAlign w:val="center"/>
          </w:tcPr>
          <w:p w14:paraId="56F7FE64" w14:textId="77777777" w:rsidR="007B08EF" w:rsidRPr="00212428" w:rsidRDefault="007B08EF" w:rsidP="00A66B58">
            <w:pPr>
              <w:rPr>
                <w:rFonts w:ascii="Arial" w:hAnsi="Arial" w:cs="Arial"/>
                <w:color w:val="000000"/>
                <w:sz w:val="22"/>
                <w:szCs w:val="22"/>
              </w:rPr>
            </w:pPr>
          </w:p>
        </w:tc>
        <w:tc>
          <w:tcPr>
            <w:tcW w:w="6486" w:type="dxa"/>
            <w:gridSpan w:val="4"/>
            <w:tcBorders>
              <w:left w:val="single" w:sz="4" w:space="0" w:color="auto"/>
              <w:bottom w:val="single" w:sz="4" w:space="0" w:color="auto"/>
              <w:right w:val="single" w:sz="4" w:space="0" w:color="auto"/>
            </w:tcBorders>
            <w:vAlign w:val="center"/>
          </w:tcPr>
          <w:p w14:paraId="02E7350C" w14:textId="77777777" w:rsidR="007B08EF" w:rsidRPr="00212428" w:rsidRDefault="007B08EF" w:rsidP="00A66B58">
            <w:pPr>
              <w:rPr>
                <w:rFonts w:ascii="Arial" w:hAnsi="Arial" w:cs="Arial"/>
                <w:sz w:val="22"/>
                <w:szCs w:val="22"/>
              </w:rPr>
            </w:pPr>
          </w:p>
        </w:tc>
        <w:tc>
          <w:tcPr>
            <w:tcW w:w="2241" w:type="dxa"/>
            <w:gridSpan w:val="3"/>
            <w:tcBorders>
              <w:left w:val="single" w:sz="4" w:space="0" w:color="auto"/>
            </w:tcBorders>
            <w:vAlign w:val="center"/>
          </w:tcPr>
          <w:p w14:paraId="7AEAC45A" w14:textId="21864AFB" w:rsidR="007B08EF" w:rsidRPr="00212428" w:rsidRDefault="007B08EF" w:rsidP="00A66B58">
            <w:pPr>
              <w:rPr>
                <w:rFonts w:ascii="Arial" w:hAnsi="Arial" w:cs="Arial"/>
                <w:bCs/>
                <w:i/>
                <w:iCs/>
                <w:sz w:val="22"/>
                <w:szCs w:val="22"/>
                <w:lang w:val="en"/>
              </w:rPr>
            </w:pPr>
          </w:p>
        </w:tc>
      </w:tr>
      <w:tr w:rsidR="007B08EF" w:rsidRPr="00212428" w14:paraId="08DA1E9F" w14:textId="77777777" w:rsidTr="00A4692E">
        <w:trPr>
          <w:gridAfter w:val="1"/>
          <w:wAfter w:w="7" w:type="dxa"/>
        </w:trPr>
        <w:tc>
          <w:tcPr>
            <w:tcW w:w="1985" w:type="dxa"/>
            <w:vAlign w:val="center"/>
          </w:tcPr>
          <w:p w14:paraId="751B7AC2" w14:textId="77777777" w:rsidR="007B08EF" w:rsidRPr="00212428" w:rsidRDefault="007B08EF" w:rsidP="00A66B58">
            <w:pPr>
              <w:rPr>
                <w:rFonts w:ascii="Arial" w:hAnsi="Arial" w:cs="Arial"/>
                <w:sz w:val="22"/>
                <w:szCs w:val="22"/>
              </w:rPr>
            </w:pPr>
          </w:p>
        </w:tc>
        <w:tc>
          <w:tcPr>
            <w:tcW w:w="6486" w:type="dxa"/>
            <w:gridSpan w:val="4"/>
            <w:tcBorders>
              <w:top w:val="single" w:sz="4" w:space="0" w:color="auto"/>
            </w:tcBorders>
            <w:vAlign w:val="center"/>
          </w:tcPr>
          <w:p w14:paraId="33444B92" w14:textId="77777777" w:rsidR="00612886" w:rsidRPr="00212428" w:rsidRDefault="007B08EF" w:rsidP="00612886">
            <w:pPr>
              <w:rPr>
                <w:rFonts w:ascii="Arial" w:hAnsi="Arial" w:cs="Arial"/>
                <w:sz w:val="22"/>
                <w:szCs w:val="22"/>
              </w:rPr>
            </w:pPr>
            <w:r w:rsidRPr="00212428">
              <w:rPr>
                <w:rFonts w:ascii="Arial" w:hAnsi="Arial" w:cs="Arial"/>
                <w:sz w:val="22"/>
                <w:szCs w:val="22"/>
              </w:rPr>
              <w:t>[</w:t>
            </w:r>
            <w:r w:rsidR="00612886" w:rsidRPr="00212428">
              <w:rPr>
                <w:rFonts w:ascii="Arial" w:hAnsi="Arial" w:cs="Arial"/>
                <w:sz w:val="22"/>
                <w:szCs w:val="22"/>
              </w:rPr>
              <w:t xml:space="preserve">witness’s place of employment /employment address / </w:t>
            </w:r>
          </w:p>
          <w:p w14:paraId="5E13E3EC" w14:textId="77777777" w:rsidR="00612886" w:rsidRPr="00212428" w:rsidRDefault="00612886" w:rsidP="00612886">
            <w:pPr>
              <w:rPr>
                <w:rFonts w:ascii="Arial" w:hAnsi="Arial" w:cs="Arial"/>
                <w:sz w:val="22"/>
                <w:szCs w:val="22"/>
              </w:rPr>
            </w:pPr>
            <w:r w:rsidRPr="00212428">
              <w:rPr>
                <w:rFonts w:ascii="Arial" w:hAnsi="Arial" w:cs="Arial"/>
                <w:sz w:val="22"/>
                <w:szCs w:val="22"/>
              </w:rPr>
              <w:t xml:space="preserve">home address / telephone number / email address / law </w:t>
            </w:r>
          </w:p>
          <w:p w14:paraId="3A41619C" w14:textId="2295C11A" w:rsidR="007B08EF" w:rsidRPr="00212428" w:rsidRDefault="00612886" w:rsidP="00612886">
            <w:pPr>
              <w:rPr>
                <w:rFonts w:ascii="Arial" w:hAnsi="Arial" w:cs="Arial"/>
                <w:sz w:val="22"/>
                <w:szCs w:val="22"/>
              </w:rPr>
            </w:pPr>
            <w:r w:rsidRPr="00212428">
              <w:rPr>
                <w:rFonts w:ascii="Arial" w:hAnsi="Arial" w:cs="Arial"/>
                <w:sz w:val="22"/>
                <w:szCs w:val="22"/>
              </w:rPr>
              <w:t xml:space="preserve">practice, as </w:t>
            </w:r>
            <w:proofErr w:type="gramStart"/>
            <w:r w:rsidRPr="00212428">
              <w:rPr>
                <w:rFonts w:ascii="Arial" w:hAnsi="Arial" w:cs="Arial"/>
                <w:sz w:val="22"/>
                <w:szCs w:val="22"/>
              </w:rPr>
              <w:t xml:space="preserve">applicable </w:t>
            </w:r>
            <w:r w:rsidR="007B08EF" w:rsidRPr="00212428">
              <w:rPr>
                <w:rFonts w:ascii="Arial" w:hAnsi="Arial" w:cs="Arial"/>
                <w:sz w:val="22"/>
                <w:szCs w:val="22"/>
              </w:rPr>
              <w:t>]</w:t>
            </w:r>
            <w:proofErr w:type="gramEnd"/>
            <w:r w:rsidRPr="00212428">
              <w:rPr>
                <w:rStyle w:val="EndnoteReference"/>
                <w:rFonts w:ascii="Arial" w:hAnsi="Arial" w:cs="Arial"/>
                <w:sz w:val="22"/>
                <w:szCs w:val="22"/>
              </w:rPr>
              <w:endnoteReference w:id="6"/>
            </w:r>
          </w:p>
        </w:tc>
        <w:tc>
          <w:tcPr>
            <w:tcW w:w="452" w:type="dxa"/>
            <w:vAlign w:val="center"/>
          </w:tcPr>
          <w:p w14:paraId="794A5E55" w14:textId="77777777" w:rsidR="007B08EF" w:rsidRPr="00212428" w:rsidRDefault="007B08EF" w:rsidP="00A66B58">
            <w:pPr>
              <w:rPr>
                <w:rFonts w:ascii="Arial" w:hAnsi="Arial" w:cs="Arial"/>
                <w:sz w:val="22"/>
                <w:szCs w:val="22"/>
              </w:rPr>
            </w:pPr>
          </w:p>
        </w:tc>
        <w:tc>
          <w:tcPr>
            <w:tcW w:w="1789" w:type="dxa"/>
            <w:gridSpan w:val="2"/>
            <w:vAlign w:val="center"/>
          </w:tcPr>
          <w:p w14:paraId="3511D9B7" w14:textId="77777777" w:rsidR="007B08EF" w:rsidRPr="00212428" w:rsidRDefault="007B08EF" w:rsidP="00A66B58">
            <w:pPr>
              <w:rPr>
                <w:rFonts w:ascii="Arial" w:hAnsi="Arial" w:cs="Arial"/>
                <w:bCs/>
                <w:i/>
                <w:iCs/>
                <w:sz w:val="22"/>
                <w:szCs w:val="22"/>
                <w:lang w:val="en"/>
              </w:rPr>
            </w:pPr>
          </w:p>
        </w:tc>
      </w:tr>
    </w:tbl>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3808"/>
        <w:gridCol w:w="2797"/>
        <w:gridCol w:w="410"/>
        <w:gridCol w:w="1433"/>
      </w:tblGrid>
      <w:tr w:rsidR="007B08EF" w:rsidRPr="00212428" w14:paraId="262CAF7D" w14:textId="77777777" w:rsidTr="007B08EF">
        <w:tc>
          <w:tcPr>
            <w:tcW w:w="1901" w:type="dxa"/>
            <w:vAlign w:val="center"/>
          </w:tcPr>
          <w:p w14:paraId="11AC2B4C" w14:textId="77777777" w:rsidR="007B08EF" w:rsidRPr="00212428" w:rsidRDefault="007B08EF" w:rsidP="007B08EF">
            <w:pPr>
              <w:rPr>
                <w:rFonts w:ascii="Arial" w:hAnsi="Arial" w:cs="Arial"/>
              </w:rPr>
            </w:pPr>
          </w:p>
        </w:tc>
        <w:tc>
          <w:tcPr>
            <w:tcW w:w="6605" w:type="dxa"/>
            <w:gridSpan w:val="2"/>
            <w:vAlign w:val="center"/>
          </w:tcPr>
          <w:p w14:paraId="1505B231" w14:textId="77777777" w:rsidR="007B08EF" w:rsidRPr="00212428" w:rsidRDefault="007B08EF" w:rsidP="007B08EF">
            <w:pPr>
              <w:rPr>
                <w:rFonts w:ascii="Arial" w:hAnsi="Arial" w:cs="Arial"/>
                <w:lang w:eastAsia="en-AU"/>
              </w:rPr>
            </w:pPr>
          </w:p>
        </w:tc>
        <w:tc>
          <w:tcPr>
            <w:tcW w:w="410" w:type="dxa"/>
            <w:vAlign w:val="center"/>
          </w:tcPr>
          <w:p w14:paraId="1691C264" w14:textId="77777777" w:rsidR="007B08EF" w:rsidRPr="00212428" w:rsidRDefault="007B08EF" w:rsidP="007B08EF">
            <w:pPr>
              <w:rPr>
                <w:rFonts w:ascii="Arial" w:hAnsi="Arial" w:cs="Arial"/>
              </w:rPr>
            </w:pPr>
          </w:p>
        </w:tc>
        <w:tc>
          <w:tcPr>
            <w:tcW w:w="1433" w:type="dxa"/>
            <w:vAlign w:val="center"/>
          </w:tcPr>
          <w:p w14:paraId="70DB3FD5" w14:textId="77777777" w:rsidR="007B08EF" w:rsidRPr="00212428" w:rsidRDefault="007B08EF" w:rsidP="007B08EF">
            <w:pPr>
              <w:rPr>
                <w:rFonts w:ascii="Arial" w:hAnsi="Arial" w:cs="Arial"/>
                <w:bCs/>
                <w:i/>
                <w:iCs/>
                <w:lang w:val="en" w:eastAsia="en-AU"/>
              </w:rPr>
            </w:pPr>
          </w:p>
        </w:tc>
      </w:tr>
      <w:tr w:rsidR="007B08EF" w:rsidRPr="00212428" w14:paraId="7E8AA85C" w14:textId="77777777" w:rsidTr="007B08EF">
        <w:trPr>
          <w:trHeight w:val="514"/>
        </w:trPr>
        <w:tc>
          <w:tcPr>
            <w:tcW w:w="5709" w:type="dxa"/>
            <w:gridSpan w:val="2"/>
            <w:tcBorders>
              <w:right w:val="single" w:sz="4" w:space="0" w:color="auto"/>
            </w:tcBorders>
            <w:vAlign w:val="center"/>
          </w:tcPr>
          <w:p w14:paraId="1B551179" w14:textId="77777777" w:rsidR="007B08EF" w:rsidRPr="00212428" w:rsidRDefault="007B08EF" w:rsidP="007B08EF">
            <w:pPr>
              <w:jc w:val="right"/>
              <w:rPr>
                <w:rFonts w:ascii="Arial" w:hAnsi="Arial" w:cs="Arial"/>
                <w:color w:val="000000"/>
              </w:rPr>
            </w:pPr>
            <w:r w:rsidRPr="00212428">
              <w:rPr>
                <w:rFonts w:ascii="Arial" w:hAnsi="Arial" w:cs="Arial"/>
                <w:color w:val="000000"/>
              </w:rPr>
              <w:t xml:space="preserve">Signature of witness </w:t>
            </w:r>
          </w:p>
        </w:tc>
        <w:tc>
          <w:tcPr>
            <w:tcW w:w="4640" w:type="dxa"/>
            <w:gridSpan w:val="3"/>
            <w:tcBorders>
              <w:top w:val="single" w:sz="4" w:space="0" w:color="auto"/>
              <w:left w:val="single" w:sz="4" w:space="0" w:color="auto"/>
              <w:bottom w:val="single" w:sz="4" w:space="0" w:color="auto"/>
              <w:right w:val="single" w:sz="4" w:space="0" w:color="auto"/>
            </w:tcBorders>
            <w:vAlign w:val="center"/>
          </w:tcPr>
          <w:p w14:paraId="298C183D" w14:textId="77777777" w:rsidR="007B08EF" w:rsidRPr="00212428" w:rsidRDefault="007B08EF" w:rsidP="007B08EF">
            <w:pPr>
              <w:spacing w:before="120" w:after="120"/>
              <w:rPr>
                <w:rFonts w:ascii="Arial" w:hAnsi="Arial" w:cs="Arial"/>
                <w:bCs/>
                <w:lang w:val="en" w:eastAsia="en-AU"/>
              </w:rPr>
            </w:pPr>
            <w:r w:rsidRPr="00212428">
              <w:rPr>
                <w:rFonts w:ascii="Arial" w:hAnsi="Arial" w:cs="Arial"/>
                <w:bCs/>
                <w:i/>
                <w:iCs/>
                <w:lang w:val="en" w:eastAsia="en-AU"/>
              </w:rPr>
              <w:sym w:font="Wingdings" w:char="F0FB"/>
            </w:r>
          </w:p>
        </w:tc>
      </w:tr>
      <w:bookmarkEnd w:id="2"/>
    </w:tbl>
    <w:p w14:paraId="2869C736" w14:textId="77777777" w:rsidR="007B08EF" w:rsidRPr="00212428" w:rsidRDefault="007B08EF" w:rsidP="007B08EF">
      <w:pPr>
        <w:tabs>
          <w:tab w:val="left" w:pos="900"/>
          <w:tab w:val="left" w:pos="1080"/>
          <w:tab w:val="left" w:pos="2340"/>
          <w:tab w:val="left" w:pos="5040"/>
          <w:tab w:val="left" w:pos="5760"/>
          <w:tab w:val="left" w:pos="6120"/>
          <w:tab w:val="left" w:pos="6300"/>
          <w:tab w:val="left" w:pos="7020"/>
          <w:tab w:val="left" w:pos="8100"/>
          <w:tab w:val="left" w:pos="8820"/>
          <w:tab w:val="left" w:pos="10440"/>
        </w:tabs>
        <w:spacing w:before="20" w:after="30"/>
        <w:rPr>
          <w:rFonts w:ascii="Arial" w:hAnsi="Arial" w:cs="Arial"/>
          <w:color w:val="000000"/>
        </w:rPr>
      </w:pPr>
    </w:p>
    <w:tbl>
      <w:tblPr>
        <w:tblW w:w="9606" w:type="dxa"/>
        <w:tblInd w:w="-108" w:type="dxa"/>
        <w:tblLook w:val="01E0" w:firstRow="1" w:lastRow="1" w:firstColumn="1" w:lastColumn="1" w:noHBand="0" w:noVBand="0"/>
      </w:tblPr>
      <w:tblGrid>
        <w:gridCol w:w="9606"/>
      </w:tblGrid>
      <w:tr w:rsidR="007B08EF" w:rsidRPr="00212428" w14:paraId="56D1C4B2" w14:textId="77777777" w:rsidTr="007B08EF">
        <w:trPr>
          <w:trHeight w:val="661"/>
        </w:trPr>
        <w:tc>
          <w:tcPr>
            <w:tcW w:w="9606" w:type="dxa"/>
          </w:tcPr>
          <w:p w14:paraId="7D0C2AC5" w14:textId="4BC4A6B5" w:rsidR="007B08EF" w:rsidRPr="00212428" w:rsidRDefault="007B08EF" w:rsidP="007B08EF">
            <w:pPr>
              <w:ind w:left="720"/>
              <w:jc w:val="both"/>
              <w:rPr>
                <w:rFonts w:ascii="Arial" w:hAnsi="Arial" w:cs="Arial"/>
                <w:iCs/>
              </w:rPr>
            </w:pPr>
            <w:r w:rsidRPr="00212428">
              <w:rPr>
                <w:rFonts w:ascii="Arial" w:hAnsi="Arial" w:cs="Arial"/>
                <w:i/>
                <w:noProof/>
              </w:rPr>
              <mc:AlternateContent>
                <mc:Choice Requires="wps">
                  <w:drawing>
                    <wp:anchor distT="0" distB="0" distL="114300" distR="114300" simplePos="0" relativeHeight="251749376" behindDoc="0" locked="0" layoutInCell="1" allowOverlap="1" wp14:anchorId="07C22569" wp14:editId="3E21E3D8">
                      <wp:simplePos x="0" y="0"/>
                      <wp:positionH relativeFrom="column">
                        <wp:posOffset>8255</wp:posOffset>
                      </wp:positionH>
                      <wp:positionV relativeFrom="paragraph">
                        <wp:posOffset>42545</wp:posOffset>
                      </wp:positionV>
                      <wp:extent cx="179705" cy="179705"/>
                      <wp:effectExtent l="8255" t="13335" r="12065" b="6985"/>
                      <wp:wrapNone/>
                      <wp:docPr id="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ACB0FEB" id="Rectangle 138" o:spid="_x0000_s1026" style="position:absolute;margin-left:.65pt;margin-top:3.35pt;width:14.15pt;height:1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" filled="f" fillcolor="#9bc1ff" strokeweight=".5pt">
                      <v:fill color2="#3f80cd" focus="100%" type="gradient">
                        <o:fill v:ext="view" type="gradientUnscaled"/>
                      </v:fill>
                      <v:shadow opacity="22938f" offset="0"/>
                      <v:textbox inset=",7.2pt,,7.2pt"/>
                    </v:rect>
                  </w:pict>
                </mc:Fallback>
              </mc:AlternateContent>
            </w:r>
            <w:r w:rsidRPr="00212428">
              <w:rPr>
                <w:rFonts w:ascii="Arial" w:hAnsi="Arial" w:cs="Arial"/>
                <w:iCs/>
              </w:rPr>
              <w:t xml:space="preserve">I am applying for a temporary protection order before the respondent has been served with a copy of the application and have not been able to have my statutory declaration witnessed as required under the </w:t>
            </w:r>
            <w:r w:rsidRPr="00212428">
              <w:rPr>
                <w:rFonts w:ascii="Arial" w:hAnsi="Arial" w:cs="Arial"/>
                <w:i/>
              </w:rPr>
              <w:t xml:space="preserve">Oaths Act 1867 </w:t>
            </w:r>
            <w:r w:rsidRPr="00212428">
              <w:rPr>
                <w:rFonts w:ascii="Arial" w:hAnsi="Arial" w:cs="Arial"/>
                <w:iCs/>
              </w:rPr>
              <w:t>due to the urgency of the application. I am submitting an unverified application and am aware that my application will need to be verified before the application can be decided</w:t>
            </w:r>
            <w:r w:rsidR="005A4FBB" w:rsidRPr="00212428">
              <w:rPr>
                <w:rFonts w:ascii="Arial" w:hAnsi="Arial" w:cs="Arial"/>
                <w:iCs/>
              </w:rPr>
              <w:t xml:space="preserve">. </w:t>
            </w:r>
            <w:r w:rsidR="005A4FBB" w:rsidRPr="00212428">
              <w:rPr>
                <w:rFonts w:ascii="Arial" w:hAnsi="Arial" w:cs="Arial"/>
                <w:i/>
              </w:rPr>
              <w:t>(This option is not available if you are the respondent to the protection order</w:t>
            </w:r>
            <w:r w:rsidRPr="00212428">
              <w:rPr>
                <w:rFonts w:ascii="Arial" w:hAnsi="Arial" w:cs="Arial"/>
                <w:iCs/>
              </w:rPr>
              <w:t>.</w:t>
            </w:r>
          </w:p>
        </w:tc>
      </w:tr>
    </w:tbl>
    <w:p w14:paraId="4873C7B1" w14:textId="77777777" w:rsidR="007B08EF" w:rsidRPr="00212428" w:rsidRDefault="007B08EF" w:rsidP="007B08EF">
      <w:pPr>
        <w:rPr>
          <w:rFonts w:ascii="Arial" w:hAnsi="Arial" w:cs="Arial"/>
        </w:rPr>
      </w:pPr>
    </w:p>
    <w:p w14:paraId="64EF2CA8" w14:textId="568F509F" w:rsidR="00212428" w:rsidRDefault="00212428">
      <w:pPr>
        <w:spacing w:after="160" w:line="259" w:lineRule="auto"/>
        <w:rPr>
          <w:rFonts w:ascii="Arial" w:hAnsi="Arial" w:cs="Arial"/>
        </w:rPr>
      </w:pPr>
      <w:r>
        <w:rPr>
          <w:rFonts w:ascii="Arial" w:hAnsi="Arial" w:cs="Arial"/>
        </w:rPr>
        <w:br w:type="page"/>
      </w:r>
    </w:p>
    <w:p w14:paraId="5314BEB9" w14:textId="77777777" w:rsidR="0007476E" w:rsidRPr="00212428" w:rsidRDefault="0007476E" w:rsidP="007B08EF">
      <w:pPr>
        <w:rPr>
          <w:rFonts w:ascii="Arial" w:hAnsi="Arial" w:cs="Arial"/>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715"/>
      </w:tblGrid>
      <w:tr w:rsidR="0007476E" w:rsidRPr="00A4692E" w14:paraId="75E3C11D" w14:textId="77777777" w:rsidTr="0052579E">
        <w:tc>
          <w:tcPr>
            <w:tcW w:w="10598" w:type="dxa"/>
            <w:gridSpan w:val="2"/>
            <w:tcBorders>
              <w:top w:val="single" w:sz="4" w:space="0" w:color="auto"/>
              <w:left w:val="single" w:sz="4" w:space="0" w:color="auto"/>
              <w:bottom w:val="single" w:sz="4" w:space="0" w:color="auto"/>
              <w:right w:val="single" w:sz="4" w:space="0" w:color="auto"/>
            </w:tcBorders>
            <w:shd w:val="clear" w:color="auto" w:fill="A6A6A6"/>
          </w:tcPr>
          <w:p w14:paraId="4AF00B06" w14:textId="0F16CB10" w:rsidR="0007476E" w:rsidRPr="00A4692E" w:rsidRDefault="0007476E" w:rsidP="0052579E">
            <w:pPr>
              <w:spacing w:before="120" w:after="120"/>
              <w:rPr>
                <w:rFonts w:ascii="Arial" w:hAnsi="Arial" w:cs="Arial"/>
                <w:b/>
                <w:i/>
              </w:rPr>
            </w:pPr>
            <w:bookmarkStart w:id="5" w:name="_Hlk191259056"/>
            <w:r w:rsidRPr="00A4692E">
              <w:rPr>
                <w:rFonts w:ascii="Arial" w:hAnsi="Arial" w:cs="Arial"/>
                <w:b/>
                <w:i/>
              </w:rPr>
              <w:t>For special witnesses only</w:t>
            </w:r>
            <w:r w:rsidR="001D3DCE" w:rsidRPr="00A4692E">
              <w:rPr>
                <w:rFonts w:ascii="Arial" w:hAnsi="Arial" w:cs="Arial"/>
                <w:b/>
                <w:i/>
              </w:rPr>
              <w:t xml:space="preserve"> or other prescribed persons to complete- Tick as applicable</w:t>
            </w:r>
          </w:p>
        </w:tc>
      </w:tr>
      <w:tr w:rsidR="0007476E" w:rsidRPr="00A4692E" w14:paraId="7262A6E4" w14:textId="77777777" w:rsidTr="0052579E">
        <w:tc>
          <w:tcPr>
            <w:tcW w:w="1883" w:type="dxa"/>
            <w:tcBorders>
              <w:top w:val="nil"/>
              <w:left w:val="single" w:sz="4" w:space="0" w:color="auto"/>
              <w:bottom w:val="nil"/>
              <w:right w:val="nil"/>
            </w:tcBorders>
          </w:tcPr>
          <w:p w14:paraId="3D7470DE" w14:textId="77777777" w:rsidR="0007476E" w:rsidRPr="00A4692E" w:rsidRDefault="0007476E" w:rsidP="0052579E">
            <w:pPr>
              <w:pStyle w:val="PlainText"/>
              <w:spacing w:before="120" w:after="120"/>
              <w:jc w:val="center"/>
              <w:rPr>
                <w:rFonts w:ascii="Arial" w:hAnsi="Arial" w:cs="Arial"/>
                <w:sz w:val="22"/>
                <w:szCs w:val="22"/>
              </w:rPr>
            </w:pPr>
            <w:r w:rsidRPr="00A4692E">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11E728B3" w14:textId="77777777" w:rsidR="001D3DCE" w:rsidRPr="00A4692E" w:rsidRDefault="001D3DCE" w:rsidP="001D3DCE">
            <w:pPr>
              <w:pStyle w:val="PlainText"/>
              <w:rPr>
                <w:rFonts w:ascii="Arial" w:hAnsi="Arial" w:cs="Arial"/>
                <w:sz w:val="22"/>
                <w:szCs w:val="22"/>
              </w:rPr>
            </w:pPr>
            <w:r w:rsidRPr="00A4692E">
              <w:rPr>
                <w:rFonts w:ascii="Arial" w:hAnsi="Arial" w:cs="Arial"/>
                <w:sz w:val="22"/>
                <w:szCs w:val="22"/>
              </w:rPr>
              <w:t xml:space="preserve">I am a special witness or another prescribed person under the </w:t>
            </w:r>
            <w:r w:rsidRPr="00A4692E">
              <w:rPr>
                <w:rFonts w:ascii="Arial" w:hAnsi="Arial" w:cs="Arial"/>
                <w:i/>
                <w:iCs/>
                <w:sz w:val="22"/>
                <w:szCs w:val="22"/>
              </w:rPr>
              <w:t>Oaths Act 1867.</w:t>
            </w:r>
          </w:p>
          <w:p w14:paraId="30F28DE2" w14:textId="77777777" w:rsidR="00A750FE" w:rsidRPr="00A4692E" w:rsidRDefault="001D3DCE" w:rsidP="0052579E">
            <w:pPr>
              <w:pStyle w:val="PlainText"/>
              <w:rPr>
                <w:rFonts w:ascii="Arial" w:hAnsi="Arial" w:cs="Arial"/>
                <w:i/>
                <w:iCs/>
                <w:sz w:val="22"/>
                <w:szCs w:val="22"/>
              </w:rPr>
            </w:pPr>
            <w:r w:rsidRPr="00A4692E">
              <w:rPr>
                <w:rFonts w:ascii="Arial" w:hAnsi="Arial" w:cs="Arial"/>
                <w:sz w:val="22"/>
                <w:szCs w:val="22"/>
              </w:rPr>
              <w:t xml:space="preserve">(see sections 12, 16C and 31S of the </w:t>
            </w:r>
            <w:r w:rsidRPr="00A4692E">
              <w:rPr>
                <w:rFonts w:ascii="Arial" w:hAnsi="Arial" w:cs="Arial"/>
                <w:i/>
                <w:iCs/>
                <w:sz w:val="22"/>
                <w:szCs w:val="22"/>
              </w:rPr>
              <w:t>Oaths Act 1867</w:t>
            </w:r>
            <w:r w:rsidRPr="00A4692E">
              <w:rPr>
                <w:rFonts w:ascii="Arial" w:hAnsi="Arial" w:cs="Arial"/>
                <w:sz w:val="22"/>
                <w:szCs w:val="22"/>
              </w:rPr>
              <w:t>)</w:t>
            </w:r>
          </w:p>
          <w:p w14:paraId="1A59641F" w14:textId="0C6D7726" w:rsidR="001D3DCE" w:rsidRPr="00A4692E" w:rsidRDefault="001D3DCE" w:rsidP="0052579E">
            <w:pPr>
              <w:pStyle w:val="PlainText"/>
              <w:rPr>
                <w:rFonts w:ascii="Arial" w:hAnsi="Arial" w:cs="Arial"/>
                <w:sz w:val="22"/>
                <w:szCs w:val="22"/>
              </w:rPr>
            </w:pPr>
          </w:p>
        </w:tc>
      </w:tr>
      <w:tr w:rsidR="0007476E" w:rsidRPr="00A4692E" w14:paraId="5F81C15D" w14:textId="77777777" w:rsidTr="0052579E">
        <w:tc>
          <w:tcPr>
            <w:tcW w:w="1883" w:type="dxa"/>
            <w:tcBorders>
              <w:top w:val="nil"/>
              <w:left w:val="single" w:sz="4" w:space="0" w:color="auto"/>
              <w:bottom w:val="nil"/>
              <w:right w:val="nil"/>
            </w:tcBorders>
          </w:tcPr>
          <w:p w14:paraId="4DA96A6B" w14:textId="77777777" w:rsidR="0007476E" w:rsidRPr="00A4692E" w:rsidRDefault="0007476E" w:rsidP="0052579E">
            <w:pPr>
              <w:pStyle w:val="PlainText"/>
              <w:spacing w:before="120" w:after="120"/>
              <w:jc w:val="center"/>
              <w:rPr>
                <w:rFonts w:ascii="Arial" w:hAnsi="Arial" w:cs="Arial"/>
                <w:sz w:val="22"/>
                <w:szCs w:val="22"/>
              </w:rPr>
            </w:pPr>
            <w:r w:rsidRPr="00A4692E">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776472CB" w14:textId="5F364E22" w:rsidR="0007476E" w:rsidRPr="00A4692E" w:rsidRDefault="0007476E" w:rsidP="0052579E">
            <w:pPr>
              <w:pStyle w:val="PlainText"/>
              <w:rPr>
                <w:rFonts w:ascii="Arial" w:hAnsi="Arial" w:cs="Arial"/>
                <w:sz w:val="22"/>
                <w:szCs w:val="22"/>
              </w:rPr>
            </w:pPr>
            <w:r w:rsidRPr="00A4692E">
              <w:rPr>
                <w:rFonts w:ascii="Arial" w:hAnsi="Arial" w:cs="Arial"/>
                <w:sz w:val="22"/>
                <w:szCs w:val="22"/>
              </w:rPr>
              <w:t xml:space="preserve">This </w:t>
            </w:r>
            <w:r w:rsidR="00612886" w:rsidRPr="00A4692E">
              <w:rPr>
                <w:rFonts w:ascii="Arial" w:hAnsi="Arial" w:cs="Arial"/>
                <w:sz w:val="22"/>
                <w:szCs w:val="22"/>
              </w:rPr>
              <w:t>document</w:t>
            </w:r>
            <w:r w:rsidRPr="00A4692E">
              <w:rPr>
                <w:rFonts w:ascii="Arial" w:hAnsi="Arial" w:cs="Arial"/>
                <w:sz w:val="22"/>
                <w:szCs w:val="22"/>
              </w:rPr>
              <w:t xml:space="preserve"> was made in the form of an electronic document.</w:t>
            </w:r>
            <w:r w:rsidRPr="00A4692E">
              <w:rPr>
                <w:rStyle w:val="EndnoteReference"/>
                <w:rFonts w:ascii="Arial" w:hAnsi="Arial" w:cs="Arial"/>
                <w:sz w:val="22"/>
                <w:szCs w:val="22"/>
              </w:rPr>
              <w:endnoteReference w:id="7"/>
            </w:r>
          </w:p>
          <w:p w14:paraId="6394D379" w14:textId="574676D2" w:rsidR="0007476E" w:rsidRPr="00A4692E" w:rsidRDefault="0007476E" w:rsidP="0052579E">
            <w:pPr>
              <w:pStyle w:val="PlainText"/>
              <w:rPr>
                <w:rFonts w:ascii="Arial" w:hAnsi="Arial" w:cs="Arial"/>
                <w:sz w:val="22"/>
                <w:szCs w:val="22"/>
              </w:rPr>
            </w:pPr>
          </w:p>
        </w:tc>
      </w:tr>
      <w:tr w:rsidR="0007476E" w:rsidRPr="00A4692E" w14:paraId="318189CC" w14:textId="77777777" w:rsidTr="0052579E">
        <w:tc>
          <w:tcPr>
            <w:tcW w:w="1883" w:type="dxa"/>
            <w:tcBorders>
              <w:top w:val="nil"/>
              <w:left w:val="single" w:sz="4" w:space="0" w:color="auto"/>
              <w:bottom w:val="nil"/>
              <w:right w:val="nil"/>
            </w:tcBorders>
          </w:tcPr>
          <w:p w14:paraId="0FE40905" w14:textId="77777777" w:rsidR="0007476E" w:rsidRPr="00A4692E" w:rsidRDefault="0007476E" w:rsidP="0052579E">
            <w:pPr>
              <w:pStyle w:val="PlainText"/>
              <w:spacing w:before="120" w:after="120"/>
              <w:jc w:val="center"/>
              <w:rPr>
                <w:rFonts w:ascii="Arial" w:hAnsi="Arial" w:cs="Arial"/>
                <w:sz w:val="22"/>
                <w:szCs w:val="22"/>
              </w:rPr>
            </w:pPr>
            <w:r w:rsidRPr="00A4692E">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3A3ABE70" w14:textId="2F956047" w:rsidR="0007476E" w:rsidRPr="00A4692E" w:rsidRDefault="0007476E" w:rsidP="0052579E">
            <w:pPr>
              <w:pStyle w:val="PlainText"/>
              <w:rPr>
                <w:rFonts w:ascii="Arial" w:hAnsi="Arial" w:cs="Arial"/>
                <w:sz w:val="22"/>
                <w:szCs w:val="22"/>
              </w:rPr>
            </w:pPr>
            <w:r w:rsidRPr="00A4692E">
              <w:rPr>
                <w:rFonts w:ascii="Arial" w:hAnsi="Arial" w:cs="Arial"/>
                <w:sz w:val="22"/>
                <w:szCs w:val="22"/>
              </w:rPr>
              <w:t xml:space="preserve">I electronically signed this </w:t>
            </w:r>
            <w:r w:rsidR="00612886" w:rsidRPr="00A4692E">
              <w:rPr>
                <w:rFonts w:ascii="Arial" w:hAnsi="Arial" w:cs="Arial"/>
                <w:sz w:val="22"/>
                <w:szCs w:val="22"/>
              </w:rPr>
              <w:t>document</w:t>
            </w:r>
            <w:r w:rsidRPr="00A4692E">
              <w:rPr>
                <w:rFonts w:ascii="Arial" w:hAnsi="Arial" w:cs="Arial"/>
                <w:sz w:val="22"/>
                <w:szCs w:val="22"/>
              </w:rPr>
              <w:t>.</w:t>
            </w:r>
            <w:r w:rsidRPr="00A4692E">
              <w:rPr>
                <w:rStyle w:val="EndnoteReference"/>
                <w:rFonts w:ascii="Arial" w:hAnsi="Arial" w:cs="Arial"/>
                <w:sz w:val="22"/>
                <w:szCs w:val="22"/>
              </w:rPr>
              <w:endnoteReference w:id="8"/>
            </w:r>
          </w:p>
          <w:p w14:paraId="7AA89C4F" w14:textId="7EDC76D5" w:rsidR="0007476E" w:rsidRPr="00A4692E" w:rsidRDefault="0007476E" w:rsidP="0052579E">
            <w:pPr>
              <w:pStyle w:val="PlainText"/>
              <w:rPr>
                <w:rFonts w:ascii="Arial" w:hAnsi="Arial" w:cs="Arial"/>
                <w:i/>
                <w:iCs/>
                <w:sz w:val="22"/>
                <w:szCs w:val="22"/>
              </w:rPr>
            </w:pPr>
          </w:p>
        </w:tc>
      </w:tr>
      <w:tr w:rsidR="0007476E" w:rsidRPr="00A4692E" w14:paraId="52117EA8" w14:textId="77777777" w:rsidTr="0052579E">
        <w:tc>
          <w:tcPr>
            <w:tcW w:w="1883" w:type="dxa"/>
            <w:tcBorders>
              <w:top w:val="nil"/>
              <w:left w:val="single" w:sz="4" w:space="0" w:color="auto"/>
              <w:bottom w:val="single" w:sz="4" w:space="0" w:color="auto"/>
              <w:right w:val="nil"/>
            </w:tcBorders>
          </w:tcPr>
          <w:p w14:paraId="51901DC4" w14:textId="77777777" w:rsidR="0007476E" w:rsidRPr="00A4692E" w:rsidRDefault="0007476E" w:rsidP="0052579E">
            <w:pPr>
              <w:pStyle w:val="PlainText"/>
              <w:spacing w:before="120" w:after="120"/>
              <w:jc w:val="center"/>
              <w:rPr>
                <w:rFonts w:ascii="Arial" w:hAnsi="Arial" w:cs="Arial"/>
                <w:sz w:val="22"/>
                <w:szCs w:val="22"/>
              </w:rPr>
            </w:pPr>
            <w:r w:rsidRPr="00A4692E">
              <w:rPr>
                <w:rStyle w:val="gold1"/>
                <w:rFonts w:ascii="Arial" w:hAnsi="Arial" w:cs="Arial"/>
                <w:sz w:val="22"/>
                <w:szCs w:val="22"/>
              </w:rPr>
              <w:sym w:font="Wingdings" w:char="F06F"/>
            </w:r>
          </w:p>
        </w:tc>
        <w:tc>
          <w:tcPr>
            <w:tcW w:w="8715" w:type="dxa"/>
            <w:tcBorders>
              <w:top w:val="nil"/>
              <w:left w:val="nil"/>
              <w:bottom w:val="single" w:sz="4" w:space="0" w:color="auto"/>
              <w:right w:val="single" w:sz="4" w:space="0" w:color="auto"/>
            </w:tcBorders>
          </w:tcPr>
          <w:p w14:paraId="20D2CD0F" w14:textId="5954FC6D" w:rsidR="0007476E" w:rsidRPr="00A4692E" w:rsidRDefault="0007476E" w:rsidP="0052579E">
            <w:pPr>
              <w:pStyle w:val="PlainText"/>
              <w:rPr>
                <w:rFonts w:ascii="Arial" w:hAnsi="Arial" w:cs="Arial"/>
                <w:sz w:val="22"/>
                <w:szCs w:val="22"/>
              </w:rPr>
            </w:pPr>
            <w:r w:rsidRPr="00A4692E">
              <w:rPr>
                <w:rFonts w:ascii="Arial" w:hAnsi="Arial" w:cs="Arial"/>
                <w:sz w:val="22"/>
                <w:szCs w:val="22"/>
              </w:rPr>
              <w:t xml:space="preserve">This </w:t>
            </w:r>
            <w:r w:rsidR="001D3DCE" w:rsidRPr="00A4692E">
              <w:rPr>
                <w:rFonts w:ascii="Arial" w:hAnsi="Arial" w:cs="Arial"/>
                <w:sz w:val="22"/>
                <w:szCs w:val="22"/>
              </w:rPr>
              <w:t>statutory declaration</w:t>
            </w:r>
            <w:r w:rsidR="00612886" w:rsidRPr="00A4692E">
              <w:rPr>
                <w:rFonts w:ascii="Arial" w:hAnsi="Arial" w:cs="Arial"/>
                <w:sz w:val="22"/>
                <w:szCs w:val="22"/>
              </w:rPr>
              <w:t xml:space="preserve"> </w:t>
            </w:r>
            <w:r w:rsidRPr="00A4692E">
              <w:rPr>
                <w:rFonts w:ascii="Arial" w:hAnsi="Arial" w:cs="Arial"/>
                <w:sz w:val="22"/>
                <w:szCs w:val="22"/>
              </w:rPr>
              <w:t xml:space="preserve">was made, signed and witnessed under part 6A of the </w:t>
            </w:r>
            <w:r w:rsidRPr="00A4692E">
              <w:rPr>
                <w:rFonts w:ascii="Arial" w:hAnsi="Arial" w:cs="Arial"/>
                <w:i/>
                <w:iCs/>
                <w:sz w:val="22"/>
                <w:szCs w:val="22"/>
              </w:rPr>
              <w:t>Oaths Act 1867</w:t>
            </w:r>
            <w:r w:rsidRPr="00A4692E">
              <w:rPr>
                <w:rFonts w:ascii="Arial" w:hAnsi="Arial" w:cs="Arial"/>
                <w:sz w:val="22"/>
                <w:szCs w:val="22"/>
              </w:rPr>
              <w:t xml:space="preserve"> – I understand the requirements for witnessing a documentary by audio visual link and have complied with those requirements.</w:t>
            </w:r>
            <w:r w:rsidRPr="00A4692E">
              <w:rPr>
                <w:rStyle w:val="EndnoteReference"/>
                <w:rFonts w:ascii="Arial" w:hAnsi="Arial" w:cs="Arial"/>
                <w:sz w:val="22"/>
                <w:szCs w:val="22"/>
              </w:rPr>
              <w:endnoteReference w:id="9"/>
            </w:r>
          </w:p>
        </w:tc>
      </w:tr>
      <w:bookmarkEnd w:id="5"/>
    </w:tbl>
    <w:p w14:paraId="7A54AEA0" w14:textId="77777777" w:rsidR="0007476E" w:rsidRDefault="0007476E" w:rsidP="007B08EF"/>
    <w:p w14:paraId="6FED7146" w14:textId="77777777" w:rsidR="0007476E" w:rsidRDefault="0007476E" w:rsidP="007B08EF"/>
    <w:p w14:paraId="15AD4BBE" w14:textId="77777777" w:rsidR="0007476E" w:rsidRPr="00B668A2" w:rsidRDefault="0007476E" w:rsidP="007B08EF"/>
    <w:tbl>
      <w:tblPr>
        <w:tblW w:w="1031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431"/>
      </w:tblGrid>
      <w:tr w:rsidR="007B08EF" w:rsidRPr="00A4692E" w14:paraId="32EECBCF" w14:textId="77777777" w:rsidTr="007B08EF">
        <w:tc>
          <w:tcPr>
            <w:tcW w:w="10314" w:type="dxa"/>
            <w:gridSpan w:val="2"/>
            <w:tcBorders>
              <w:top w:val="single" w:sz="4" w:space="0" w:color="auto"/>
              <w:left w:val="single" w:sz="4" w:space="0" w:color="auto"/>
              <w:bottom w:val="single" w:sz="4" w:space="0" w:color="auto"/>
              <w:right w:val="single" w:sz="4" w:space="0" w:color="auto"/>
            </w:tcBorders>
            <w:shd w:val="clear" w:color="auto" w:fill="A6A6A6"/>
          </w:tcPr>
          <w:p w14:paraId="1CC0A1C7" w14:textId="77777777" w:rsidR="007B08EF" w:rsidRPr="00A4692E" w:rsidRDefault="007B08EF" w:rsidP="007B08EF">
            <w:pPr>
              <w:spacing w:before="120" w:after="120"/>
              <w:rPr>
                <w:rFonts w:ascii="Arial" w:hAnsi="Arial" w:cs="Arial"/>
                <w:b/>
              </w:rPr>
            </w:pPr>
            <w:r w:rsidRPr="00A4692E">
              <w:rPr>
                <w:rFonts w:ascii="Arial" w:hAnsi="Arial" w:cs="Arial"/>
                <w:b/>
              </w:rPr>
              <w:t>Queensland Police Service Applicant</w:t>
            </w:r>
          </w:p>
          <w:p w14:paraId="250B05EB" w14:textId="77777777" w:rsidR="007B08EF" w:rsidRPr="00A4692E" w:rsidRDefault="007B08EF" w:rsidP="007B08EF">
            <w:pPr>
              <w:spacing w:before="120" w:after="120"/>
              <w:rPr>
                <w:rFonts w:ascii="Arial" w:hAnsi="Arial" w:cs="Arial"/>
                <w:b/>
                <w:i/>
              </w:rPr>
            </w:pPr>
            <w:r w:rsidRPr="00A4692E">
              <w:rPr>
                <w:rFonts w:ascii="Arial" w:hAnsi="Arial" w:cs="Arial"/>
                <w:b/>
                <w:i/>
              </w:rPr>
              <w:t>The applicant, if a member of the Queensland Police Service, must sign this application and provide the details below:</w:t>
            </w:r>
          </w:p>
        </w:tc>
      </w:tr>
      <w:tr w:rsidR="007B08EF" w:rsidRPr="00A4692E" w14:paraId="15F22A08" w14:textId="77777777" w:rsidTr="007B08EF">
        <w:tc>
          <w:tcPr>
            <w:tcW w:w="1883" w:type="dxa"/>
            <w:tcBorders>
              <w:top w:val="nil"/>
              <w:left w:val="single" w:sz="4" w:space="0" w:color="auto"/>
              <w:bottom w:val="nil"/>
              <w:right w:val="nil"/>
            </w:tcBorders>
          </w:tcPr>
          <w:p w14:paraId="0E0D89F6" w14:textId="77777777" w:rsidR="007B08EF" w:rsidRPr="00A4692E" w:rsidRDefault="007B08EF" w:rsidP="007B08EF">
            <w:pPr>
              <w:pStyle w:val="PlainText"/>
              <w:spacing w:before="120" w:after="120"/>
              <w:rPr>
                <w:rFonts w:ascii="Arial" w:hAnsi="Arial" w:cs="Arial"/>
                <w:sz w:val="22"/>
                <w:szCs w:val="22"/>
              </w:rPr>
            </w:pPr>
            <w:r w:rsidRPr="00A4692E">
              <w:rPr>
                <w:rFonts w:ascii="Arial" w:hAnsi="Arial" w:cs="Arial"/>
                <w:sz w:val="22"/>
                <w:szCs w:val="22"/>
              </w:rPr>
              <w:t>Full Name and Rank:</w:t>
            </w:r>
          </w:p>
        </w:tc>
        <w:tc>
          <w:tcPr>
            <w:tcW w:w="8431" w:type="dxa"/>
            <w:tcBorders>
              <w:top w:val="nil"/>
              <w:left w:val="nil"/>
              <w:bottom w:val="nil"/>
              <w:right w:val="single" w:sz="4" w:space="0" w:color="auto"/>
            </w:tcBorders>
          </w:tcPr>
          <w:p w14:paraId="387259F7" w14:textId="77777777" w:rsidR="007B08EF" w:rsidRPr="00A4692E" w:rsidRDefault="007B08EF" w:rsidP="007B08EF">
            <w:pPr>
              <w:pStyle w:val="PlainText"/>
              <w:rPr>
                <w:rFonts w:ascii="Arial" w:hAnsi="Arial" w:cs="Arial"/>
                <w:sz w:val="22"/>
                <w:szCs w:val="22"/>
              </w:rPr>
            </w:pPr>
            <w:r w:rsidRPr="00A4692E">
              <w:rPr>
                <w:rFonts w:ascii="Arial" w:hAnsi="Arial" w:cs="Arial"/>
                <w:noProof/>
                <w:sz w:val="22"/>
                <w:szCs w:val="22"/>
              </w:rPr>
              <mc:AlternateContent>
                <mc:Choice Requires="wps">
                  <w:drawing>
                    <wp:anchor distT="0" distB="0" distL="114300" distR="114300" simplePos="0" relativeHeight="251742208" behindDoc="0" locked="0" layoutInCell="1" allowOverlap="1" wp14:anchorId="352E9FE0" wp14:editId="59F74944">
                      <wp:simplePos x="0" y="0"/>
                      <wp:positionH relativeFrom="column">
                        <wp:posOffset>-7620</wp:posOffset>
                      </wp:positionH>
                      <wp:positionV relativeFrom="paragraph">
                        <wp:posOffset>40005</wp:posOffset>
                      </wp:positionV>
                      <wp:extent cx="4265295" cy="228600"/>
                      <wp:effectExtent l="0" t="0" r="20955" b="19050"/>
                      <wp:wrapNone/>
                      <wp:docPr id="1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2860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4C029D47"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E9FE0" id="Rectangle 120" o:spid="_x0000_s1040" style="position:absolute;margin-left:-.6pt;margin-top:3.15pt;width:335.8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" filled="f" fillcolor="#9bc1ff" strokeweight=".5pt">
                      <v:fill color2="#3f80cd" focus="100%" type="gradient">
                        <o:fill v:ext="view" type="gradientUnscaled"/>
                      </v:fill>
                      <v:shadow opacity="22938f" offset="0"/>
                      <v:textbox inset=",7.2pt,,7.2pt">
                        <w:txbxContent>
                          <w:p w14:paraId="4C029D47" w14:textId="77777777" w:rsidR="00212428" w:rsidRPr="00212428" w:rsidRDefault="00212428" w:rsidP="00212428">
                            <w:pPr>
                              <w:rPr>
                                <w:rFonts w:ascii="Arial" w:hAnsi="Arial" w:cs="Arial"/>
                              </w:rPr>
                            </w:pPr>
                          </w:p>
                        </w:txbxContent>
                      </v:textbox>
                    </v:rect>
                  </w:pict>
                </mc:Fallback>
              </mc:AlternateContent>
            </w:r>
          </w:p>
        </w:tc>
      </w:tr>
      <w:tr w:rsidR="007B08EF" w:rsidRPr="00A4692E" w14:paraId="09C49157" w14:textId="77777777" w:rsidTr="007B08EF">
        <w:tc>
          <w:tcPr>
            <w:tcW w:w="1883" w:type="dxa"/>
            <w:tcBorders>
              <w:top w:val="nil"/>
              <w:left w:val="single" w:sz="4" w:space="0" w:color="auto"/>
              <w:bottom w:val="nil"/>
              <w:right w:val="nil"/>
            </w:tcBorders>
          </w:tcPr>
          <w:p w14:paraId="06432B75" w14:textId="77777777" w:rsidR="007B08EF" w:rsidRPr="00A4692E" w:rsidRDefault="007B08EF" w:rsidP="007B08EF">
            <w:pPr>
              <w:pStyle w:val="PlainText"/>
              <w:spacing w:before="120" w:after="120"/>
              <w:rPr>
                <w:rFonts w:ascii="Arial" w:hAnsi="Arial" w:cs="Arial"/>
                <w:sz w:val="22"/>
                <w:szCs w:val="22"/>
              </w:rPr>
            </w:pPr>
            <w:r w:rsidRPr="00A4692E">
              <w:rPr>
                <w:rFonts w:ascii="Arial" w:hAnsi="Arial" w:cs="Arial"/>
                <w:sz w:val="22"/>
                <w:szCs w:val="22"/>
              </w:rPr>
              <w:t>Registration No:</w:t>
            </w:r>
          </w:p>
        </w:tc>
        <w:tc>
          <w:tcPr>
            <w:tcW w:w="8431" w:type="dxa"/>
            <w:tcBorders>
              <w:top w:val="nil"/>
              <w:left w:val="nil"/>
              <w:bottom w:val="nil"/>
              <w:right w:val="single" w:sz="4" w:space="0" w:color="auto"/>
            </w:tcBorders>
          </w:tcPr>
          <w:p w14:paraId="59E6E3F8" w14:textId="77777777" w:rsidR="007B08EF" w:rsidRPr="00A4692E" w:rsidRDefault="007B08EF" w:rsidP="007B08EF">
            <w:pPr>
              <w:pStyle w:val="PlainText"/>
              <w:rPr>
                <w:rFonts w:ascii="Arial" w:hAnsi="Arial" w:cs="Arial"/>
                <w:sz w:val="22"/>
                <w:szCs w:val="22"/>
              </w:rPr>
            </w:pPr>
            <w:r w:rsidRPr="00A4692E">
              <w:rPr>
                <w:rFonts w:ascii="Arial" w:hAnsi="Arial" w:cs="Arial"/>
                <w:noProof/>
                <w:sz w:val="22"/>
                <w:szCs w:val="22"/>
              </w:rPr>
              <mc:AlternateContent>
                <mc:Choice Requires="wps">
                  <w:drawing>
                    <wp:anchor distT="0" distB="0" distL="114300" distR="114300" simplePos="0" relativeHeight="251743232" behindDoc="0" locked="0" layoutInCell="1" allowOverlap="1" wp14:anchorId="29314F6D" wp14:editId="3A930335">
                      <wp:simplePos x="0" y="0"/>
                      <wp:positionH relativeFrom="column">
                        <wp:posOffset>-4445</wp:posOffset>
                      </wp:positionH>
                      <wp:positionV relativeFrom="paragraph">
                        <wp:posOffset>46990</wp:posOffset>
                      </wp:positionV>
                      <wp:extent cx="4265295" cy="198120"/>
                      <wp:effectExtent l="0" t="0" r="20955" b="11430"/>
                      <wp:wrapNone/>
                      <wp:docPr id="1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998160E"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14F6D" id="Rectangle 121" o:spid="_x0000_s1041" style="position:absolute;margin-left:-.35pt;margin-top:3.7pt;width:335.85pt;height:15.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" filled="f" fillcolor="#9bc1ff" strokeweight=".5pt">
                      <v:fill color2="#3f80cd" focus="100%" type="gradient">
                        <o:fill v:ext="view" type="gradientUnscaled"/>
                      </v:fill>
                      <v:shadow opacity="22938f" offset="0"/>
                      <v:textbox inset=",7.2pt,,7.2pt">
                        <w:txbxContent>
                          <w:p w14:paraId="5998160E" w14:textId="77777777" w:rsidR="00212428" w:rsidRPr="00212428" w:rsidRDefault="00212428" w:rsidP="00212428">
                            <w:pPr>
                              <w:rPr>
                                <w:rFonts w:ascii="Arial" w:hAnsi="Arial" w:cs="Arial"/>
                              </w:rPr>
                            </w:pPr>
                          </w:p>
                        </w:txbxContent>
                      </v:textbox>
                    </v:rect>
                  </w:pict>
                </mc:Fallback>
              </mc:AlternateContent>
            </w:r>
          </w:p>
        </w:tc>
      </w:tr>
      <w:tr w:rsidR="007B08EF" w:rsidRPr="00A4692E" w14:paraId="682D06E5" w14:textId="77777777" w:rsidTr="007B08EF">
        <w:tc>
          <w:tcPr>
            <w:tcW w:w="1883" w:type="dxa"/>
            <w:tcBorders>
              <w:top w:val="nil"/>
              <w:left w:val="single" w:sz="4" w:space="0" w:color="auto"/>
              <w:bottom w:val="nil"/>
              <w:right w:val="nil"/>
            </w:tcBorders>
          </w:tcPr>
          <w:p w14:paraId="55086DD4" w14:textId="77777777" w:rsidR="007B08EF" w:rsidRPr="00A4692E" w:rsidRDefault="007B08EF" w:rsidP="007B08EF">
            <w:pPr>
              <w:pStyle w:val="PlainText"/>
              <w:spacing w:before="120" w:after="120"/>
              <w:rPr>
                <w:rFonts w:ascii="Arial" w:hAnsi="Arial" w:cs="Arial"/>
                <w:sz w:val="22"/>
                <w:szCs w:val="22"/>
              </w:rPr>
            </w:pPr>
            <w:r w:rsidRPr="00A4692E">
              <w:rPr>
                <w:rFonts w:ascii="Arial" w:hAnsi="Arial" w:cs="Arial"/>
                <w:sz w:val="22"/>
                <w:szCs w:val="22"/>
              </w:rPr>
              <w:t>Signature:</w:t>
            </w:r>
          </w:p>
        </w:tc>
        <w:tc>
          <w:tcPr>
            <w:tcW w:w="8431" w:type="dxa"/>
            <w:tcBorders>
              <w:top w:val="nil"/>
              <w:left w:val="nil"/>
              <w:bottom w:val="nil"/>
              <w:right w:val="single" w:sz="4" w:space="0" w:color="auto"/>
            </w:tcBorders>
          </w:tcPr>
          <w:p w14:paraId="3F6A32D6" w14:textId="77777777" w:rsidR="007B08EF" w:rsidRPr="00A4692E" w:rsidRDefault="007B08EF" w:rsidP="007B08EF">
            <w:pPr>
              <w:pStyle w:val="PlainText"/>
              <w:rPr>
                <w:rFonts w:ascii="Arial" w:hAnsi="Arial" w:cs="Arial"/>
                <w:sz w:val="22"/>
                <w:szCs w:val="22"/>
              </w:rPr>
            </w:pPr>
            <w:r w:rsidRPr="00A4692E">
              <w:rPr>
                <w:rFonts w:ascii="Arial" w:hAnsi="Arial" w:cs="Arial"/>
                <w:noProof/>
                <w:spacing w:val="-2"/>
                <w:sz w:val="22"/>
                <w:szCs w:val="22"/>
              </w:rPr>
              <mc:AlternateContent>
                <mc:Choice Requires="wps">
                  <w:drawing>
                    <wp:anchor distT="0" distB="0" distL="114300" distR="114300" simplePos="0" relativeHeight="251741184" behindDoc="0" locked="0" layoutInCell="1" allowOverlap="1" wp14:anchorId="77ECE92D" wp14:editId="3DB7BA06">
                      <wp:simplePos x="0" y="0"/>
                      <wp:positionH relativeFrom="column">
                        <wp:posOffset>-11430</wp:posOffset>
                      </wp:positionH>
                      <wp:positionV relativeFrom="paragraph">
                        <wp:posOffset>38735</wp:posOffset>
                      </wp:positionV>
                      <wp:extent cx="4265295" cy="198120"/>
                      <wp:effectExtent l="0" t="0" r="20955" b="11430"/>
                      <wp:wrapNone/>
                      <wp:docPr id="1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351D3CF1"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E92D" id="Rectangle 119" o:spid="_x0000_s1042" style="position:absolute;margin-left:-.9pt;margin-top:3.05pt;width:335.85pt;height:15.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" filled="f" fillcolor="#9bc1ff" strokeweight=".5pt">
                      <v:fill color2="#3f80cd" focus="100%" type="gradient">
                        <o:fill v:ext="view" type="gradientUnscaled"/>
                      </v:fill>
                      <v:shadow opacity="22938f" offset="0"/>
                      <v:textbox inset=",7.2pt,,7.2pt">
                        <w:txbxContent>
                          <w:p w14:paraId="351D3CF1" w14:textId="77777777" w:rsidR="00212428" w:rsidRPr="00212428" w:rsidRDefault="00212428" w:rsidP="00212428">
                            <w:pPr>
                              <w:rPr>
                                <w:rFonts w:ascii="Arial" w:hAnsi="Arial" w:cs="Arial"/>
                              </w:rPr>
                            </w:pPr>
                          </w:p>
                        </w:txbxContent>
                      </v:textbox>
                    </v:rect>
                  </w:pict>
                </mc:Fallback>
              </mc:AlternateContent>
            </w:r>
          </w:p>
        </w:tc>
      </w:tr>
      <w:tr w:rsidR="007B08EF" w:rsidRPr="00A4692E" w14:paraId="574CA7C4" w14:textId="77777777" w:rsidTr="007B08EF">
        <w:tc>
          <w:tcPr>
            <w:tcW w:w="1883" w:type="dxa"/>
            <w:tcBorders>
              <w:top w:val="nil"/>
              <w:left w:val="single" w:sz="4" w:space="0" w:color="auto"/>
              <w:bottom w:val="single" w:sz="4" w:space="0" w:color="auto"/>
              <w:right w:val="nil"/>
            </w:tcBorders>
          </w:tcPr>
          <w:p w14:paraId="226E6027" w14:textId="77777777" w:rsidR="007B08EF" w:rsidRPr="00A4692E" w:rsidRDefault="007B08EF" w:rsidP="007B08EF">
            <w:pPr>
              <w:pStyle w:val="PlainText"/>
              <w:spacing w:before="120" w:after="120"/>
              <w:rPr>
                <w:rFonts w:ascii="Arial" w:hAnsi="Arial" w:cs="Arial"/>
                <w:sz w:val="22"/>
                <w:szCs w:val="22"/>
              </w:rPr>
            </w:pPr>
            <w:r w:rsidRPr="00A4692E">
              <w:rPr>
                <w:rFonts w:ascii="Arial" w:hAnsi="Arial" w:cs="Arial"/>
                <w:sz w:val="22"/>
                <w:szCs w:val="22"/>
              </w:rPr>
              <w:t xml:space="preserve">Date: </w:t>
            </w:r>
          </w:p>
        </w:tc>
        <w:tc>
          <w:tcPr>
            <w:tcW w:w="8431" w:type="dxa"/>
            <w:tcBorders>
              <w:top w:val="nil"/>
              <w:left w:val="nil"/>
              <w:bottom w:val="single" w:sz="4" w:space="0" w:color="auto"/>
              <w:right w:val="single" w:sz="4" w:space="0" w:color="auto"/>
            </w:tcBorders>
          </w:tcPr>
          <w:p w14:paraId="7F6B6D4A" w14:textId="77777777" w:rsidR="007B08EF" w:rsidRPr="00A4692E" w:rsidRDefault="007B08EF" w:rsidP="007B08EF">
            <w:pPr>
              <w:pStyle w:val="PlainText"/>
              <w:rPr>
                <w:rFonts w:ascii="Arial" w:hAnsi="Arial" w:cs="Arial"/>
                <w:sz w:val="22"/>
                <w:szCs w:val="22"/>
              </w:rPr>
            </w:pPr>
            <w:r w:rsidRPr="00A4692E">
              <w:rPr>
                <w:rFonts w:ascii="Arial" w:hAnsi="Arial" w:cs="Arial"/>
                <w:noProof/>
                <w:sz w:val="22"/>
                <w:szCs w:val="22"/>
              </w:rPr>
              <mc:AlternateContent>
                <mc:Choice Requires="wps">
                  <w:drawing>
                    <wp:anchor distT="0" distB="0" distL="114300" distR="114300" simplePos="0" relativeHeight="251744256" behindDoc="0" locked="0" layoutInCell="1" allowOverlap="1" wp14:anchorId="492AB724" wp14:editId="1E37B9DE">
                      <wp:simplePos x="0" y="0"/>
                      <wp:positionH relativeFrom="column">
                        <wp:posOffset>1905</wp:posOffset>
                      </wp:positionH>
                      <wp:positionV relativeFrom="paragraph">
                        <wp:posOffset>38100</wp:posOffset>
                      </wp:positionV>
                      <wp:extent cx="4265295" cy="198120"/>
                      <wp:effectExtent l="0" t="0" r="20955" b="11430"/>
                      <wp:wrapNone/>
                      <wp:docPr id="1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140638D"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AB724" id="Rectangle 122" o:spid="_x0000_s1043" style="position:absolute;margin-left:.15pt;margin-top:3pt;width:335.85pt;height:15.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" filled="f" fillcolor="#9bc1ff" strokeweight=".5pt">
                      <v:fill color2="#3f80cd" focus="100%" type="gradient">
                        <o:fill v:ext="view" type="gradientUnscaled"/>
                      </v:fill>
                      <v:shadow opacity="22938f" offset="0"/>
                      <v:textbox inset=",7.2pt,,7.2pt">
                        <w:txbxContent>
                          <w:p w14:paraId="0140638D" w14:textId="77777777" w:rsidR="00212428" w:rsidRPr="00212428" w:rsidRDefault="00212428" w:rsidP="00212428">
                            <w:pPr>
                              <w:rPr>
                                <w:rFonts w:ascii="Arial" w:hAnsi="Arial" w:cs="Arial"/>
                              </w:rPr>
                            </w:pPr>
                          </w:p>
                        </w:txbxContent>
                      </v:textbox>
                    </v:rect>
                  </w:pict>
                </mc:Fallback>
              </mc:AlternateContent>
            </w:r>
          </w:p>
        </w:tc>
      </w:tr>
    </w:tbl>
    <w:p w14:paraId="32CCFC05" w14:textId="77777777" w:rsidR="007B08EF" w:rsidRPr="00B668A2" w:rsidRDefault="007B08EF" w:rsidP="007B08EF">
      <w:pPr>
        <w:tabs>
          <w:tab w:val="left" w:pos="900"/>
          <w:tab w:val="left" w:pos="1080"/>
          <w:tab w:val="left" w:pos="2340"/>
          <w:tab w:val="left" w:pos="5580"/>
          <w:tab w:val="left" w:pos="6120"/>
          <w:tab w:val="left" w:pos="6840"/>
          <w:tab w:val="left" w:pos="7740"/>
          <w:tab w:val="left" w:pos="8100"/>
          <w:tab w:val="left" w:pos="8820"/>
        </w:tabs>
        <w:spacing w:before="20" w:after="30"/>
        <w:rPr>
          <w:rFonts w:ascii="Arial" w:hAnsi="Arial" w:cs="Arial"/>
          <w:color w:val="000000"/>
          <w:sz w:val="18"/>
          <w:szCs w:val="18"/>
        </w:rPr>
      </w:pPr>
    </w:p>
    <w:tbl>
      <w:tblPr>
        <w:tblW w:w="1031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14"/>
      </w:tblGrid>
      <w:tr w:rsidR="007B08EF" w:rsidRPr="00A4692E" w14:paraId="30491586" w14:textId="77777777" w:rsidTr="007B08EF">
        <w:tc>
          <w:tcPr>
            <w:tcW w:w="10314" w:type="dxa"/>
            <w:tcBorders>
              <w:bottom w:val="single" w:sz="4" w:space="0" w:color="auto"/>
            </w:tcBorders>
            <w:shd w:val="clear" w:color="auto" w:fill="D9D9D9"/>
          </w:tcPr>
          <w:p w14:paraId="7CED2248" w14:textId="77777777" w:rsidR="007B08EF" w:rsidRPr="00A4692E" w:rsidRDefault="007B08EF" w:rsidP="007B08EF">
            <w:pPr>
              <w:pStyle w:val="PlainText"/>
              <w:rPr>
                <w:rFonts w:ascii="Arial" w:hAnsi="Arial" w:cs="Arial"/>
                <w:b/>
                <w:sz w:val="22"/>
                <w:szCs w:val="22"/>
              </w:rPr>
            </w:pPr>
            <w:r w:rsidRPr="00A4692E">
              <w:rPr>
                <w:rFonts w:ascii="Arial" w:hAnsi="Arial" w:cs="Arial"/>
                <w:b/>
                <w:sz w:val="22"/>
                <w:szCs w:val="22"/>
              </w:rPr>
              <w:t>Notes to the respondent</w:t>
            </w:r>
          </w:p>
        </w:tc>
      </w:tr>
      <w:tr w:rsidR="007B08EF" w:rsidRPr="00A4692E" w14:paraId="15173325" w14:textId="77777777" w:rsidTr="007B08EF">
        <w:trPr>
          <w:trHeight w:val="807"/>
        </w:trPr>
        <w:tc>
          <w:tcPr>
            <w:tcW w:w="10314" w:type="dxa"/>
            <w:tcBorders>
              <w:top w:val="single" w:sz="4" w:space="0" w:color="auto"/>
              <w:left w:val="single" w:sz="4" w:space="0" w:color="auto"/>
              <w:right w:val="single" w:sz="4" w:space="0" w:color="auto"/>
            </w:tcBorders>
            <w:vAlign w:val="center"/>
          </w:tcPr>
          <w:p w14:paraId="7ECB88C6" w14:textId="77777777" w:rsidR="007B08EF" w:rsidRPr="00A4692E" w:rsidRDefault="007B08EF" w:rsidP="007B08EF">
            <w:pPr>
              <w:pStyle w:val="PlainText"/>
              <w:rPr>
                <w:rFonts w:ascii="Arial" w:hAnsi="Arial" w:cs="Arial"/>
                <w:sz w:val="22"/>
                <w:szCs w:val="22"/>
              </w:rPr>
            </w:pPr>
            <w:r w:rsidRPr="00A4692E">
              <w:rPr>
                <w:rFonts w:ascii="Arial" w:hAnsi="Arial" w:cs="Arial"/>
                <w:sz w:val="22"/>
                <w:szCs w:val="22"/>
              </w:rPr>
              <w:t xml:space="preserve">If you do not appear in court a domestic violence order may be made in your absence. </w:t>
            </w:r>
          </w:p>
          <w:p w14:paraId="614AFEA0" w14:textId="77777777" w:rsidR="007B08EF" w:rsidRPr="00A4692E" w:rsidRDefault="007B08EF" w:rsidP="007B08EF">
            <w:pPr>
              <w:pStyle w:val="PlainText"/>
              <w:rPr>
                <w:rFonts w:ascii="Arial" w:hAnsi="Arial" w:cs="Arial"/>
                <w:sz w:val="22"/>
                <w:szCs w:val="22"/>
              </w:rPr>
            </w:pPr>
            <w:r w:rsidRPr="00A4692E">
              <w:rPr>
                <w:rFonts w:ascii="Arial" w:hAnsi="Arial" w:cs="Arial"/>
                <w:sz w:val="22"/>
                <w:szCs w:val="22"/>
              </w:rPr>
              <w:t>The court may issue a warrant for you to be taken into custody by a police officer and brought before the court if the court believes that it is necessary for you to be heard.</w:t>
            </w:r>
          </w:p>
        </w:tc>
      </w:tr>
    </w:tbl>
    <w:p w14:paraId="3611BEF3" w14:textId="77777777" w:rsidR="007B08EF" w:rsidRPr="00B668A2" w:rsidRDefault="007B08EF" w:rsidP="007B08EF">
      <w:pPr>
        <w:tabs>
          <w:tab w:val="left" w:pos="900"/>
          <w:tab w:val="left" w:pos="1080"/>
          <w:tab w:val="left" w:pos="2340"/>
          <w:tab w:val="left" w:pos="5580"/>
          <w:tab w:val="left" w:pos="6120"/>
          <w:tab w:val="left" w:pos="6840"/>
          <w:tab w:val="left" w:pos="7740"/>
          <w:tab w:val="left" w:pos="8100"/>
          <w:tab w:val="left" w:pos="8820"/>
        </w:tabs>
        <w:spacing w:before="20" w:after="30"/>
        <w:rPr>
          <w:rFonts w:ascii="Arial" w:hAnsi="Arial" w:cs="Arial"/>
          <w:color w:val="000000"/>
          <w:sz w:val="18"/>
          <w:szCs w:val="18"/>
        </w:rPr>
      </w:pPr>
    </w:p>
    <w:tbl>
      <w:tblPr>
        <w:tblW w:w="10314" w:type="dxa"/>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6966"/>
      </w:tblGrid>
      <w:tr w:rsidR="007B08EF" w:rsidRPr="00A4692E" w14:paraId="1AA7F98E" w14:textId="77777777" w:rsidTr="007B08EF">
        <w:trPr>
          <w:trHeight w:val="330"/>
        </w:trPr>
        <w:tc>
          <w:tcPr>
            <w:tcW w:w="10314" w:type="dxa"/>
            <w:gridSpan w:val="2"/>
            <w:tcBorders>
              <w:top w:val="single" w:sz="4" w:space="0" w:color="auto"/>
              <w:bottom w:val="single" w:sz="4" w:space="0" w:color="auto"/>
            </w:tcBorders>
            <w:shd w:val="clear" w:color="auto" w:fill="F3F3F3"/>
            <w:vAlign w:val="center"/>
          </w:tcPr>
          <w:p w14:paraId="61D74612" w14:textId="77777777" w:rsidR="007B08EF" w:rsidRPr="00A4692E" w:rsidRDefault="007B08EF" w:rsidP="007B08EF">
            <w:pPr>
              <w:pStyle w:val="PlainText"/>
              <w:rPr>
                <w:rFonts w:ascii="Arial" w:hAnsi="Arial" w:cs="Arial"/>
                <w:i/>
                <w:sz w:val="22"/>
                <w:szCs w:val="22"/>
              </w:rPr>
            </w:pPr>
            <w:r w:rsidRPr="00A4692E">
              <w:rPr>
                <w:rFonts w:ascii="Arial" w:hAnsi="Arial" w:cs="Arial"/>
                <w:b/>
                <w:sz w:val="22"/>
                <w:szCs w:val="22"/>
              </w:rPr>
              <w:t>Office Use Only</w:t>
            </w:r>
          </w:p>
        </w:tc>
      </w:tr>
      <w:tr w:rsidR="007B08EF" w:rsidRPr="00A4692E" w14:paraId="5CBC7543" w14:textId="77777777" w:rsidTr="007B08EF">
        <w:trPr>
          <w:trHeight w:val="286"/>
        </w:trPr>
        <w:tc>
          <w:tcPr>
            <w:tcW w:w="3348" w:type="dxa"/>
            <w:tcBorders>
              <w:top w:val="single" w:sz="4" w:space="0" w:color="auto"/>
            </w:tcBorders>
            <w:shd w:val="clear" w:color="auto" w:fill="F3F3F3"/>
          </w:tcPr>
          <w:p w14:paraId="391D8E55" w14:textId="77777777"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b/>
                <w:spacing w:val="-2"/>
              </w:rPr>
            </w:pPr>
            <w:r w:rsidRPr="00A4692E">
              <w:rPr>
                <w:rFonts w:ascii="Arial" w:hAnsi="Arial" w:cs="Arial"/>
                <w:b/>
                <w:spacing w:val="-2"/>
              </w:rPr>
              <w:t>Court file number (if known</w:t>
            </w:r>
            <w:proofErr w:type="gramStart"/>
            <w:r w:rsidRPr="00A4692E">
              <w:rPr>
                <w:rFonts w:ascii="Arial" w:hAnsi="Arial" w:cs="Arial"/>
                <w:b/>
                <w:spacing w:val="-2"/>
              </w:rPr>
              <w:t>) :</w:t>
            </w:r>
            <w:proofErr w:type="gramEnd"/>
          </w:p>
        </w:tc>
        <w:tc>
          <w:tcPr>
            <w:tcW w:w="6966" w:type="dxa"/>
            <w:tcBorders>
              <w:top w:val="single" w:sz="4" w:space="0" w:color="auto"/>
            </w:tcBorders>
            <w:shd w:val="clear" w:color="auto" w:fill="F3F3F3"/>
          </w:tcPr>
          <w:p w14:paraId="3DEA333D" w14:textId="77777777"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p>
        </w:tc>
      </w:tr>
      <w:tr w:rsidR="007B08EF" w:rsidRPr="00A4692E" w14:paraId="2815D48C" w14:textId="77777777" w:rsidTr="007B08EF">
        <w:trPr>
          <w:trHeight w:val="3206"/>
        </w:trPr>
        <w:tc>
          <w:tcPr>
            <w:tcW w:w="10314" w:type="dxa"/>
            <w:gridSpan w:val="2"/>
            <w:tcBorders>
              <w:top w:val="single" w:sz="4" w:space="0" w:color="auto"/>
              <w:bottom w:val="single" w:sz="4" w:space="0" w:color="auto"/>
            </w:tcBorders>
            <w:shd w:val="clear" w:color="auto" w:fill="F3F3F3"/>
          </w:tcPr>
          <w:p w14:paraId="44EB7DD5" w14:textId="77777777"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rPr>
            </w:pPr>
          </w:p>
          <w:p w14:paraId="19471CD6" w14:textId="279FAF2B" w:rsidR="007B08EF" w:rsidRPr="00A4692E" w:rsidRDefault="00A4692E"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rPr>
            </w:pPr>
            <w:r w:rsidRPr="00A4692E">
              <w:rPr>
                <w:rFonts w:ascii="Arial" w:hAnsi="Arial" w:cs="Arial"/>
                <w:noProof/>
                <w:spacing w:val="-2"/>
                <w:lang w:eastAsia="en-AU"/>
              </w:rPr>
              <mc:AlternateContent>
                <mc:Choice Requires="wps">
                  <w:drawing>
                    <wp:anchor distT="0" distB="0" distL="114300" distR="114300" simplePos="0" relativeHeight="251745280" behindDoc="0" locked="0" layoutInCell="1" allowOverlap="1" wp14:anchorId="2D07C2C2" wp14:editId="2C0B693F">
                      <wp:simplePos x="0" y="0"/>
                      <wp:positionH relativeFrom="column">
                        <wp:posOffset>407035</wp:posOffset>
                      </wp:positionH>
                      <wp:positionV relativeFrom="paragraph">
                        <wp:posOffset>206375</wp:posOffset>
                      </wp:positionV>
                      <wp:extent cx="4265295" cy="198120"/>
                      <wp:effectExtent l="0" t="0" r="20955" b="11430"/>
                      <wp:wrapNone/>
                      <wp:docPr id="1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121FEE9B"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7C2C2" id="Rectangle 123" o:spid="_x0000_s1044" style="position:absolute;left:0;text-align:left;margin-left:32.05pt;margin-top:16.25pt;width:335.85pt;height:15.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" filled="f" fillcolor="#9bc1ff" strokeweight=".5pt">
                      <v:fill color2="#3f80cd" focus="100%" type="gradient">
                        <o:fill v:ext="view" type="gradientUnscaled"/>
                      </v:fill>
                      <v:shadow opacity="22938f" offset="0"/>
                      <v:textbox inset=",7.2pt,,7.2pt">
                        <w:txbxContent>
                          <w:p w14:paraId="121FEE9B" w14:textId="77777777" w:rsidR="00212428" w:rsidRPr="00212428" w:rsidRDefault="00212428" w:rsidP="00212428">
                            <w:pPr>
                              <w:rPr>
                                <w:rFonts w:ascii="Arial" w:hAnsi="Arial" w:cs="Arial"/>
                              </w:rPr>
                            </w:pPr>
                          </w:p>
                        </w:txbxContent>
                      </v:textbox>
                    </v:rect>
                  </w:pict>
                </mc:Fallback>
              </mc:AlternateContent>
            </w:r>
            <w:r w:rsidR="007B08EF" w:rsidRPr="00A4692E">
              <w:rPr>
                <w:rFonts w:ascii="Arial" w:hAnsi="Arial" w:cs="Arial"/>
                <w:spacing w:val="-2"/>
              </w:rPr>
              <w:t>YOU ARE NOTIFIED that this application will be heard at the time and place as follows:</w:t>
            </w:r>
          </w:p>
          <w:p w14:paraId="582A0A05" w14:textId="27F33E19" w:rsidR="007B08EF" w:rsidRPr="00A4692E" w:rsidRDefault="00A4692E"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4692E">
              <w:rPr>
                <w:rFonts w:ascii="Arial" w:hAnsi="Arial" w:cs="Arial"/>
                <w:noProof/>
                <w:spacing w:val="-2"/>
                <w:lang w:eastAsia="en-AU"/>
              </w:rPr>
              <mc:AlternateContent>
                <mc:Choice Requires="wps">
                  <w:drawing>
                    <wp:anchor distT="0" distB="0" distL="114300" distR="114300" simplePos="0" relativeHeight="251748352" behindDoc="0" locked="0" layoutInCell="1" allowOverlap="1" wp14:anchorId="5AFCF1C1" wp14:editId="091029F7">
                      <wp:simplePos x="0" y="0"/>
                      <wp:positionH relativeFrom="column">
                        <wp:posOffset>415925</wp:posOffset>
                      </wp:positionH>
                      <wp:positionV relativeFrom="paragraph">
                        <wp:posOffset>925830</wp:posOffset>
                      </wp:positionV>
                      <wp:extent cx="4265295" cy="198120"/>
                      <wp:effectExtent l="0" t="0" r="20955" b="11430"/>
                      <wp:wrapNone/>
                      <wp:docPr id="1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60B8CEA1"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CF1C1" id="Rectangle 126" o:spid="_x0000_s1045" style="position:absolute;left:0;text-align:left;margin-left:32.75pt;margin-top:72.9pt;width:335.85pt;height:15.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" filled="f" fillcolor="#9bc1ff" strokeweight=".5pt">
                      <v:fill color2="#3f80cd" focus="100%" type="gradient">
                        <o:fill v:ext="view" type="gradientUnscaled"/>
                      </v:fill>
                      <v:shadow opacity="22938f" offset="0"/>
                      <v:textbox inset=",7.2pt,,7.2pt">
                        <w:txbxContent>
                          <w:p w14:paraId="60B8CEA1" w14:textId="77777777" w:rsidR="00212428" w:rsidRPr="00212428" w:rsidRDefault="00212428" w:rsidP="00212428">
                            <w:pPr>
                              <w:rPr>
                                <w:rFonts w:ascii="Arial" w:hAnsi="Arial" w:cs="Arial"/>
                              </w:rPr>
                            </w:pPr>
                          </w:p>
                        </w:txbxContent>
                      </v:textbox>
                    </v:rect>
                  </w:pict>
                </mc:Fallback>
              </mc:AlternateContent>
            </w:r>
            <w:r w:rsidRPr="00A4692E">
              <w:rPr>
                <w:rFonts w:ascii="Arial" w:hAnsi="Arial" w:cs="Arial"/>
                <w:noProof/>
                <w:spacing w:val="-2"/>
                <w:lang w:eastAsia="en-AU"/>
              </w:rPr>
              <mc:AlternateContent>
                <mc:Choice Requires="wps">
                  <w:drawing>
                    <wp:anchor distT="0" distB="0" distL="114300" distR="114300" simplePos="0" relativeHeight="251746304" behindDoc="0" locked="0" layoutInCell="1" allowOverlap="1" wp14:anchorId="01C78FFA" wp14:editId="2038ADF6">
                      <wp:simplePos x="0" y="0"/>
                      <wp:positionH relativeFrom="column">
                        <wp:posOffset>414655</wp:posOffset>
                      </wp:positionH>
                      <wp:positionV relativeFrom="paragraph">
                        <wp:posOffset>285115</wp:posOffset>
                      </wp:positionV>
                      <wp:extent cx="4265295" cy="198120"/>
                      <wp:effectExtent l="0" t="0" r="20955" b="11430"/>
                      <wp:wrapNone/>
                      <wp:docPr id="1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4F1E5126"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78FFA" id="Rectangle 124" o:spid="_x0000_s1046" style="position:absolute;left:0;text-align:left;margin-left:32.65pt;margin-top:22.45pt;width:335.85pt;height:15.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" filled="f" fillcolor="#9bc1ff" strokeweight=".5pt">
                      <v:fill color2="#3f80cd" focus="100%" type="gradient">
                        <o:fill v:ext="view" type="gradientUnscaled"/>
                      </v:fill>
                      <v:shadow opacity="22938f" offset="0"/>
                      <v:textbox inset=",7.2pt,,7.2pt">
                        <w:txbxContent>
                          <w:p w14:paraId="4F1E5126" w14:textId="77777777" w:rsidR="00212428" w:rsidRPr="00212428" w:rsidRDefault="00212428" w:rsidP="00212428">
                            <w:pPr>
                              <w:rPr>
                                <w:rFonts w:ascii="Arial" w:hAnsi="Arial" w:cs="Arial"/>
                              </w:rPr>
                            </w:pPr>
                          </w:p>
                        </w:txbxContent>
                      </v:textbox>
                    </v:rect>
                  </w:pict>
                </mc:Fallback>
              </mc:AlternateContent>
            </w:r>
            <w:r w:rsidRPr="00A4692E">
              <w:rPr>
                <w:rFonts w:ascii="Arial" w:hAnsi="Arial" w:cs="Arial"/>
                <w:noProof/>
                <w:spacing w:val="-2"/>
                <w:lang w:eastAsia="en-AU"/>
              </w:rPr>
              <mc:AlternateContent>
                <mc:Choice Requires="wps">
                  <w:drawing>
                    <wp:anchor distT="0" distB="0" distL="114300" distR="114300" simplePos="0" relativeHeight="251747328" behindDoc="0" locked="0" layoutInCell="1" allowOverlap="1" wp14:anchorId="5B53CCD3" wp14:editId="06286F9E">
                      <wp:simplePos x="0" y="0"/>
                      <wp:positionH relativeFrom="column">
                        <wp:posOffset>405130</wp:posOffset>
                      </wp:positionH>
                      <wp:positionV relativeFrom="paragraph">
                        <wp:posOffset>624840</wp:posOffset>
                      </wp:positionV>
                      <wp:extent cx="4265295" cy="198120"/>
                      <wp:effectExtent l="0" t="0" r="20955" b="11430"/>
                      <wp:wrapNone/>
                      <wp:docPr id="1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159633D6" w14:textId="77777777" w:rsidR="00212428" w:rsidRPr="00212428" w:rsidRDefault="00212428" w:rsidP="00212428">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3CCD3" id="Rectangle 125" o:spid="_x0000_s1047" style="position:absolute;left:0;text-align:left;margin-left:31.9pt;margin-top:49.2pt;width:335.85pt;height:15.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" filled="f" fillcolor="#9bc1ff" strokeweight=".5pt">
                      <v:fill color2="#3f80cd" focus="100%" type="gradient">
                        <o:fill v:ext="view" type="gradientUnscaled"/>
                      </v:fill>
                      <v:shadow opacity="22938f" offset="0"/>
                      <v:textbox inset=",7.2pt,,7.2pt">
                        <w:txbxContent>
                          <w:p w14:paraId="159633D6" w14:textId="77777777" w:rsidR="00212428" w:rsidRPr="00212428" w:rsidRDefault="00212428" w:rsidP="00212428">
                            <w:pPr>
                              <w:rPr>
                                <w:rFonts w:ascii="Arial" w:hAnsi="Arial" w:cs="Arial"/>
                              </w:rPr>
                            </w:pPr>
                          </w:p>
                        </w:txbxContent>
                      </v:textbox>
                    </v:rect>
                  </w:pict>
                </mc:Fallback>
              </mc:AlternateContent>
            </w:r>
            <w:r w:rsidR="007B08EF" w:rsidRPr="00A4692E">
              <w:rPr>
                <w:rFonts w:ascii="Arial" w:hAnsi="Arial" w:cs="Arial"/>
                <w:spacing w:val="-2"/>
              </w:rPr>
              <w:t xml:space="preserve">Court:  </w:t>
            </w:r>
          </w:p>
          <w:p w14:paraId="5FCF3835" w14:textId="13A4683D"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4692E">
              <w:rPr>
                <w:rFonts w:ascii="Arial" w:hAnsi="Arial" w:cs="Arial"/>
                <w:spacing w:val="-2"/>
              </w:rPr>
              <w:t>Place:</w:t>
            </w:r>
          </w:p>
          <w:p w14:paraId="2BAC33A7" w14:textId="023D42BB"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4692E">
              <w:rPr>
                <w:rFonts w:ascii="Arial" w:hAnsi="Arial" w:cs="Arial"/>
                <w:spacing w:val="-2"/>
              </w:rPr>
              <w:t>Date:</w:t>
            </w:r>
          </w:p>
          <w:p w14:paraId="084664D0" w14:textId="77777777"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A4692E">
              <w:rPr>
                <w:rFonts w:ascii="Arial" w:hAnsi="Arial" w:cs="Arial"/>
                <w:spacing w:val="-2"/>
              </w:rPr>
              <w:t>Time:</w:t>
            </w:r>
          </w:p>
          <w:p w14:paraId="0F963C8F" w14:textId="77777777"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p>
          <w:p w14:paraId="119DE7E2" w14:textId="77777777" w:rsidR="007B08EF" w:rsidRPr="00A4692E" w:rsidRDefault="007B08EF" w:rsidP="007B08E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r w:rsidRPr="00A4692E">
              <w:rPr>
                <w:rFonts w:ascii="Arial" w:hAnsi="Arial" w:cs="Arial"/>
                <w:spacing w:val="-2"/>
              </w:rPr>
              <w:t xml:space="preserve">Signature </w:t>
            </w:r>
          </w:p>
          <w:p w14:paraId="71D589D6" w14:textId="77777777" w:rsidR="007B08EF" w:rsidRPr="00A4692E" w:rsidRDefault="007B08EF" w:rsidP="007B08EF">
            <w:pPr>
              <w:pStyle w:val="PlainText"/>
              <w:rPr>
                <w:rFonts w:ascii="Arial" w:hAnsi="Arial" w:cs="Arial"/>
                <w:sz w:val="22"/>
                <w:szCs w:val="22"/>
              </w:rPr>
            </w:pPr>
            <w:r w:rsidRPr="00A4692E">
              <w:rPr>
                <w:rFonts w:ascii="Arial" w:hAnsi="Arial" w:cs="Arial"/>
                <w:spacing w:val="-2"/>
                <w:sz w:val="22"/>
                <w:szCs w:val="22"/>
              </w:rPr>
              <w:t>Clerk of the Court/Queensland Police Service</w:t>
            </w:r>
          </w:p>
        </w:tc>
      </w:tr>
    </w:tbl>
    <w:p w14:paraId="6887D7CC" w14:textId="77777777" w:rsidR="007B08EF" w:rsidRPr="00B668A2" w:rsidRDefault="007B08EF" w:rsidP="007B08EF">
      <w:pPr>
        <w:tabs>
          <w:tab w:val="left" w:pos="900"/>
          <w:tab w:val="left" w:pos="1080"/>
          <w:tab w:val="left" w:pos="2340"/>
          <w:tab w:val="left" w:pos="5580"/>
          <w:tab w:val="left" w:pos="6120"/>
          <w:tab w:val="left" w:pos="6840"/>
          <w:tab w:val="left" w:pos="7740"/>
          <w:tab w:val="left" w:pos="8100"/>
          <w:tab w:val="left" w:pos="8820"/>
        </w:tabs>
        <w:spacing w:before="20" w:after="30"/>
      </w:pPr>
    </w:p>
    <w:p w14:paraId="3E6E9E40" w14:textId="77287BFF" w:rsidR="007B08EF" w:rsidRPr="00A4692E" w:rsidRDefault="007B08EF" w:rsidP="007B08EF">
      <w:pPr>
        <w:spacing w:before="120"/>
      </w:pPr>
      <w:bookmarkStart w:id="6" w:name="_Hlk101537558"/>
      <w:r w:rsidRPr="00A4692E">
        <w:rPr>
          <w:noProof/>
        </w:rPr>
        <w:lastRenderedPageBreak/>
        <mc:AlternateContent>
          <mc:Choice Requires="wpg">
            <w:drawing>
              <wp:anchor distT="0" distB="0" distL="0" distR="0" simplePos="0" relativeHeight="251750400" behindDoc="1" locked="0" layoutInCell="1" allowOverlap="1" wp14:anchorId="2BA35AFC" wp14:editId="1FA52A7A">
                <wp:simplePos x="0" y="0"/>
                <wp:positionH relativeFrom="margin">
                  <wp:align>left</wp:align>
                </wp:positionH>
                <wp:positionV relativeFrom="paragraph">
                  <wp:posOffset>223520</wp:posOffset>
                </wp:positionV>
                <wp:extent cx="6410325" cy="665480"/>
                <wp:effectExtent l="0" t="0" r="28575" b="1270"/>
                <wp:wrapTopAndBottom/>
                <wp:docPr id="1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665480"/>
                          <a:chOff x="1373" y="284"/>
                          <a:chExt cx="9131" cy="791"/>
                        </a:xfrm>
                      </wpg:grpSpPr>
                      <wps:wsp>
                        <wps:cNvPr id="146" name="Rectangle 118"/>
                        <wps:cNvSpPr>
                          <a:spLocks noChangeArrowheads="1"/>
                        </wps:cNvSpPr>
                        <wps:spPr bwMode="auto">
                          <a:xfrm>
                            <a:off x="1373" y="291"/>
                            <a:ext cx="9131"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20"/>
                        <wps:cNvSpPr txBox="1">
                          <a:spLocks noChangeArrowheads="1"/>
                        </wps:cNvSpPr>
                        <wps:spPr bwMode="auto">
                          <a:xfrm>
                            <a:off x="1381" y="445"/>
                            <a:ext cx="9073"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7397" w14:textId="77777777" w:rsidR="007B08EF" w:rsidRPr="00A4692E" w:rsidRDefault="007B08EF" w:rsidP="007B08EF">
                              <w:pPr>
                                <w:ind w:left="562"/>
                                <w:jc w:val="center"/>
                                <w:rPr>
                                  <w:rFonts w:ascii="Arial" w:hAnsi="Arial" w:cs="Arial"/>
                                </w:rPr>
                              </w:pPr>
                              <w:r w:rsidRPr="00A4692E">
                                <w:rPr>
                                  <w:rFonts w:ascii="Arial" w:hAnsi="Arial" w:cs="Arial"/>
                                </w:rPr>
                                <w:t>Explanatory guides relating to making a statutory declaration in Queensland are available</w:t>
                              </w:r>
                            </w:p>
                            <w:p w14:paraId="1EEF68A9" w14:textId="77777777" w:rsidR="007B08EF" w:rsidRPr="00A4692E" w:rsidRDefault="007B08EF" w:rsidP="007B08EF">
                              <w:pPr>
                                <w:spacing w:before="120" w:after="120"/>
                                <w:ind w:left="562"/>
                                <w:jc w:val="center"/>
                                <w:rPr>
                                  <w:rFonts w:ascii="Arial" w:hAnsi="Arial" w:cs="Arial"/>
                                </w:rPr>
                              </w:pPr>
                              <w:r w:rsidRPr="00A4692E">
                                <w:rPr>
                                  <w:rFonts w:ascii="Arial" w:hAnsi="Arial" w:cs="Arial"/>
                                </w:rPr>
                                <w:t>at</w:t>
                              </w:r>
                              <w:r w:rsidRPr="00A4692E">
                                <w:rPr>
                                  <w:rFonts w:ascii="Arial" w:hAnsi="Arial" w:cs="Arial"/>
                                  <w:color w:val="030303"/>
                                  <w:w w:val="105"/>
                                </w:rPr>
                                <w:t xml:space="preserve"> </w:t>
                              </w:r>
                              <w:hyperlink r:id="rId8" w:history="1">
                                <w:r w:rsidRPr="00A4692E">
                                  <w:rPr>
                                    <w:rStyle w:val="Hyperlink"/>
                                    <w:rFonts w:cs="Arial"/>
                                  </w:rPr>
                                  <w:t>Statutory Declaration Forms - Datasets | Publications | Queensland Government</w:t>
                                </w:r>
                              </w:hyperlink>
                              <w:r w:rsidRPr="00A4692E">
                                <w:rPr>
                                  <w:rFonts w:ascii="Arial" w:hAnsi="Arial" w:cs="Arial"/>
                                </w:rPr>
                                <w:t>.</w:t>
                              </w:r>
                            </w:p>
                            <w:p w14:paraId="618ED829" w14:textId="77777777" w:rsidR="007B08EF" w:rsidRDefault="007B08EF" w:rsidP="007B08EF">
                              <w:pPr>
                                <w:ind w:left="562"/>
                                <w:jc w:val="center"/>
                                <w:rPr>
                                  <w:rFonts w:ascii="Arial" w:hAnsi="Arial" w:cs="Arial"/>
                                  <w:color w:val="030303"/>
                                  <w:w w:val="105"/>
                                  <w:sz w:val="20"/>
                                  <w:szCs w:val="20"/>
                                </w:rPr>
                              </w:pPr>
                            </w:p>
                            <w:p w14:paraId="400782A6" w14:textId="77777777" w:rsidR="007B08EF" w:rsidRPr="00212848" w:rsidRDefault="007B08EF" w:rsidP="007B08EF">
                              <w:pPr>
                                <w:spacing w:before="120" w:after="120"/>
                                <w:ind w:left="562"/>
                                <w:jc w:val="center"/>
                                <w:rPr>
                                  <w:rFonts w:ascii="Arial" w:hAnsi="Arial" w:cs="Arial"/>
                                  <w:sz w:val="20"/>
                                  <w:szCs w:val="20"/>
                                </w:rPr>
                              </w:pPr>
                            </w:p>
                            <w:p w14:paraId="7B2BE767" w14:textId="77777777" w:rsidR="007B08EF" w:rsidRPr="00212848" w:rsidRDefault="007B08EF" w:rsidP="007B08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35AFC" id="Group 136" o:spid="_x0000_s1048" style="position:absolute;margin-left:0;margin-top:17.6pt;width:504.75pt;height:52.4pt;z-index:-251566080;mso-wrap-distance-left:0;mso-wrap-distance-right:0;mso-position-horizontal:left;mso-position-horizontal-relative:margin" coordorigin="1373,284" coordsize="913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">
                <v:rect id="Rectangle 118" o:spid="_x0000_s1049" style="position:absolute;left:1373;top:291;width:9131;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" filled="f" strokeweight=".6pt"/>
                <v:rect id="_x0000_s1050"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" fillcolor="#335e9c" stroked="f"/>
                <v:shape id="Text Box 120" o:spid="_x0000_s1051" type="#_x0000_t202" style="position:absolute;left:1381;top:445;width:9073;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3D07397" w14:textId="77777777" w:rsidR="007B08EF" w:rsidRPr="00A4692E" w:rsidRDefault="007B08EF" w:rsidP="007B08EF">
                        <w:pPr>
                          <w:ind w:left="562"/>
                          <w:jc w:val="center"/>
                          <w:rPr>
                            <w:rFonts w:ascii="Arial" w:hAnsi="Arial" w:cs="Arial"/>
                          </w:rPr>
                        </w:pPr>
                        <w:r w:rsidRPr="00A4692E">
                          <w:rPr>
                            <w:rFonts w:ascii="Arial" w:hAnsi="Arial" w:cs="Arial"/>
                          </w:rPr>
                          <w:t>Explanatory guides relating to making a statutory declaration in Queensland are available</w:t>
                        </w:r>
                      </w:p>
                      <w:p w14:paraId="1EEF68A9" w14:textId="77777777" w:rsidR="007B08EF" w:rsidRPr="00A4692E" w:rsidRDefault="007B08EF" w:rsidP="007B08EF">
                        <w:pPr>
                          <w:spacing w:before="120" w:after="120"/>
                          <w:ind w:left="562"/>
                          <w:jc w:val="center"/>
                          <w:rPr>
                            <w:rFonts w:ascii="Arial" w:hAnsi="Arial" w:cs="Arial"/>
                          </w:rPr>
                        </w:pPr>
                        <w:r w:rsidRPr="00A4692E">
                          <w:rPr>
                            <w:rFonts w:ascii="Arial" w:hAnsi="Arial" w:cs="Arial"/>
                          </w:rPr>
                          <w:t>at</w:t>
                        </w:r>
                        <w:r w:rsidRPr="00A4692E">
                          <w:rPr>
                            <w:rFonts w:ascii="Arial" w:hAnsi="Arial" w:cs="Arial"/>
                            <w:color w:val="030303"/>
                            <w:w w:val="105"/>
                          </w:rPr>
                          <w:t xml:space="preserve"> </w:t>
                        </w:r>
                        <w:hyperlink r:id="rId9" w:history="1">
                          <w:r w:rsidRPr="00A4692E">
                            <w:rPr>
                              <w:rStyle w:val="Hyperlink"/>
                              <w:rFonts w:cs="Arial"/>
                            </w:rPr>
                            <w:t>Statutory Declaration Forms - Datasets | Publications | Queensland Government</w:t>
                          </w:r>
                        </w:hyperlink>
                        <w:r w:rsidRPr="00A4692E">
                          <w:rPr>
                            <w:rFonts w:ascii="Arial" w:hAnsi="Arial" w:cs="Arial"/>
                          </w:rPr>
                          <w:t>.</w:t>
                        </w:r>
                      </w:p>
                      <w:p w14:paraId="618ED829" w14:textId="77777777" w:rsidR="007B08EF" w:rsidRDefault="007B08EF" w:rsidP="007B08EF">
                        <w:pPr>
                          <w:ind w:left="562"/>
                          <w:jc w:val="center"/>
                          <w:rPr>
                            <w:rFonts w:ascii="Arial" w:hAnsi="Arial" w:cs="Arial"/>
                            <w:color w:val="030303"/>
                            <w:w w:val="105"/>
                            <w:sz w:val="20"/>
                            <w:szCs w:val="20"/>
                          </w:rPr>
                        </w:pPr>
                      </w:p>
                      <w:p w14:paraId="400782A6" w14:textId="77777777" w:rsidR="007B08EF" w:rsidRPr="00212848" w:rsidRDefault="007B08EF" w:rsidP="007B08EF">
                        <w:pPr>
                          <w:spacing w:before="120" w:after="120"/>
                          <w:ind w:left="562"/>
                          <w:jc w:val="center"/>
                          <w:rPr>
                            <w:rFonts w:ascii="Arial" w:hAnsi="Arial" w:cs="Arial"/>
                            <w:sz w:val="20"/>
                            <w:szCs w:val="20"/>
                          </w:rPr>
                        </w:pPr>
                      </w:p>
                      <w:p w14:paraId="7B2BE767" w14:textId="77777777" w:rsidR="007B08EF" w:rsidRPr="00212848" w:rsidRDefault="007B08EF" w:rsidP="007B08EF"/>
                    </w:txbxContent>
                  </v:textbox>
                </v:shape>
                <w10:wrap type="topAndBottom" anchorx="margin"/>
              </v:group>
            </w:pict>
          </mc:Fallback>
        </mc:AlternateContent>
      </w:r>
      <w:r w:rsidRPr="00A4692E">
        <w:rPr>
          <w:rFonts w:ascii="Arial" w:hAnsi="Arial" w:cs="Arial"/>
          <w:b/>
          <w:bCs/>
          <w:i/>
          <w:iCs/>
          <w:color w:val="0070C0"/>
        </w:rPr>
        <w:t>The footnotes are to assist in the completion of the form and can be deleted once complete.</w:t>
      </w:r>
      <w:bookmarkEnd w:id="1"/>
      <w:bookmarkEnd w:id="6"/>
    </w:p>
    <w:p w14:paraId="27EE8A31" w14:textId="60115D29" w:rsidR="00F738AA" w:rsidRPr="00D023B5" w:rsidRDefault="00F738AA" w:rsidP="007B08EF">
      <w:pPr>
        <w:pStyle w:val="BodyText"/>
        <w:spacing w:before="1"/>
        <w:rPr>
          <w:rFonts w:cs="Arial"/>
          <w:sz w:val="16"/>
        </w:rPr>
      </w:pPr>
    </w:p>
    <w:p w14:paraId="37853ABA" w14:textId="7C904ADA" w:rsidR="00F738AA" w:rsidRPr="009E682D" w:rsidRDefault="00F738AA" w:rsidP="009E682D">
      <w:pPr>
        <w:spacing w:before="11" w:line="260" w:lineRule="exact"/>
        <w:rPr>
          <w:vanish/>
        </w:rPr>
      </w:pPr>
    </w:p>
    <w:sectPr w:rsidR="00F738AA" w:rsidRPr="009E682D" w:rsidSect="007B08EF">
      <w:endnotePr>
        <w:numFmt w:val="decimal"/>
      </w:endnotePr>
      <w:type w:val="continuous"/>
      <w:pgSz w:w="11906" w:h="16838"/>
      <w:pgMar w:top="567" w:right="567"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28B3" w14:textId="77777777" w:rsidR="00E05682" w:rsidRDefault="00E05682">
      <w:r>
        <w:separator/>
      </w:r>
    </w:p>
  </w:endnote>
  <w:endnote w:type="continuationSeparator" w:id="0">
    <w:p w14:paraId="43E524AF" w14:textId="77777777" w:rsidR="00E05682" w:rsidRDefault="00E05682">
      <w:r>
        <w:continuationSeparator/>
      </w:r>
    </w:p>
  </w:endnote>
  <w:endnote w:id="1">
    <w:p w14:paraId="023D4D37" w14:textId="77777777" w:rsidR="0007476E" w:rsidRPr="00A4692E" w:rsidRDefault="0007476E" w:rsidP="0007476E">
      <w:pPr>
        <w:pStyle w:val="EndnoteText"/>
        <w:rPr>
          <w:rFonts w:ascii="Arial" w:hAnsi="Arial" w:cs="Arial"/>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Include this statement if you electronically signed the document or if you physically signed the document over audio visual link and then sent a scanned copy of that document to the witness. </w:t>
      </w:r>
    </w:p>
    <w:p w14:paraId="714FC681" w14:textId="77777777" w:rsidR="00EA4A83" w:rsidRPr="00A4692E" w:rsidRDefault="00EA4A83" w:rsidP="0007476E">
      <w:pPr>
        <w:pStyle w:val="EndnoteText"/>
        <w:rPr>
          <w:rFonts w:ascii="Arial" w:hAnsi="Arial" w:cs="Arial"/>
          <w:sz w:val="22"/>
          <w:szCs w:val="22"/>
        </w:rPr>
      </w:pPr>
    </w:p>
  </w:endnote>
  <w:endnote w:id="2">
    <w:p w14:paraId="04C7D781" w14:textId="22D737BA" w:rsidR="0007476E" w:rsidRPr="00A4692E" w:rsidRDefault="0007476E" w:rsidP="0007476E">
      <w:pPr>
        <w:pStyle w:val="EndnoteText"/>
        <w:rPr>
          <w:rFonts w:ascii="Arial" w:hAnsi="Arial" w:cs="Arial"/>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Include this statement if you or your substitute signatory electronically sign</w:t>
      </w:r>
      <w:r w:rsidR="00EA4A83" w:rsidRPr="00A4692E">
        <w:rPr>
          <w:rFonts w:ascii="Arial" w:hAnsi="Arial" w:cs="Arial"/>
          <w:sz w:val="22"/>
          <w:szCs w:val="22"/>
        </w:rPr>
        <w:t>ed</w:t>
      </w:r>
      <w:r w:rsidRPr="00A4692E">
        <w:rPr>
          <w:rFonts w:ascii="Arial" w:hAnsi="Arial" w:cs="Arial"/>
          <w:sz w:val="22"/>
          <w:szCs w:val="22"/>
        </w:rPr>
        <w:t xml:space="preserve"> the document using an accepted method under the </w:t>
      </w:r>
      <w:r w:rsidRPr="00A4692E">
        <w:rPr>
          <w:rFonts w:ascii="Arial" w:hAnsi="Arial" w:cs="Arial"/>
          <w:i/>
          <w:iCs/>
          <w:sz w:val="22"/>
          <w:szCs w:val="22"/>
        </w:rPr>
        <w:t>Oaths Act 1867</w:t>
      </w:r>
      <w:r w:rsidRPr="00A4692E">
        <w:rPr>
          <w:rFonts w:ascii="Arial" w:hAnsi="Arial" w:cs="Arial"/>
          <w:sz w:val="22"/>
          <w:szCs w:val="22"/>
        </w:rPr>
        <w:t xml:space="preserve">. Do not include this statement if you signed the document on paper. </w:t>
      </w:r>
    </w:p>
    <w:p w14:paraId="0065F77C" w14:textId="77777777" w:rsidR="00EA4A83" w:rsidRPr="00A4692E" w:rsidRDefault="00EA4A83" w:rsidP="0007476E">
      <w:pPr>
        <w:pStyle w:val="EndnoteText"/>
        <w:rPr>
          <w:rFonts w:ascii="Arial" w:hAnsi="Arial" w:cs="Arial"/>
          <w:sz w:val="22"/>
          <w:szCs w:val="22"/>
        </w:rPr>
      </w:pPr>
    </w:p>
  </w:endnote>
  <w:endnote w:id="3">
    <w:p w14:paraId="01A32866" w14:textId="5966817A" w:rsidR="0007476E" w:rsidRPr="00A4692E" w:rsidRDefault="0007476E" w:rsidP="0007476E">
      <w:pPr>
        <w:pStyle w:val="EndnoteText"/>
        <w:rPr>
          <w:rFonts w:ascii="Arial" w:hAnsi="Arial" w:cs="Arial"/>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Include this statement if the </w:t>
      </w:r>
      <w:r w:rsidR="00612886" w:rsidRPr="00A4692E">
        <w:rPr>
          <w:rFonts w:ascii="Arial" w:hAnsi="Arial" w:cs="Arial"/>
          <w:sz w:val="22"/>
          <w:szCs w:val="22"/>
        </w:rPr>
        <w:t>document</w:t>
      </w:r>
      <w:r w:rsidRPr="00A4692E">
        <w:rPr>
          <w:rFonts w:ascii="Arial" w:hAnsi="Arial" w:cs="Arial"/>
          <w:sz w:val="22"/>
          <w:szCs w:val="22"/>
        </w:rPr>
        <w:t xml:space="preserve"> was made over audio visual link. </w:t>
      </w:r>
    </w:p>
    <w:p w14:paraId="56C585C1" w14:textId="77777777" w:rsidR="00612886" w:rsidRPr="00A4692E" w:rsidRDefault="00612886" w:rsidP="0007476E">
      <w:pPr>
        <w:pStyle w:val="EndnoteText"/>
        <w:rPr>
          <w:rFonts w:ascii="Arial" w:hAnsi="Arial" w:cs="Arial"/>
          <w:sz w:val="22"/>
          <w:szCs w:val="22"/>
        </w:rPr>
      </w:pPr>
    </w:p>
  </w:endnote>
  <w:endnote w:id="4">
    <w:p w14:paraId="77226F27" w14:textId="6C333F74" w:rsidR="00612886" w:rsidRPr="00A4692E" w:rsidRDefault="00612886">
      <w:pPr>
        <w:pStyle w:val="EndnoteText"/>
        <w:rPr>
          <w:rFonts w:ascii="Arial" w:hAnsi="Arial" w:cs="Arial"/>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w:t>
      </w:r>
      <w:r w:rsidR="001D3DCE" w:rsidRPr="00A4692E">
        <w:rPr>
          <w:rFonts w:ascii="Arial" w:hAnsi="Arial" w:cs="Arial"/>
          <w:sz w:val="22"/>
          <w:szCs w:val="22"/>
        </w:rPr>
        <w:t xml:space="preserve">Substitute signatory to include additional information if directed over audio visual link. </w:t>
      </w:r>
      <w:r w:rsidRPr="00A4692E">
        <w:rPr>
          <w:rFonts w:ascii="Arial" w:hAnsi="Arial" w:cs="Arial"/>
          <w:sz w:val="22"/>
          <w:szCs w:val="22"/>
        </w:rPr>
        <w:t xml:space="preserve">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 31P, </w:t>
      </w:r>
      <w:r w:rsidRPr="00A4692E">
        <w:rPr>
          <w:rFonts w:ascii="Arial" w:hAnsi="Arial" w:cs="Arial"/>
          <w:i/>
          <w:iCs/>
          <w:sz w:val="22"/>
          <w:szCs w:val="22"/>
        </w:rPr>
        <w:t>Oaths Act 1867</w:t>
      </w:r>
      <w:r w:rsidRPr="00A4692E">
        <w:rPr>
          <w:rFonts w:ascii="Arial" w:hAnsi="Arial" w:cs="Arial"/>
          <w:sz w:val="22"/>
          <w:szCs w:val="22"/>
        </w:rPr>
        <w:t>).</w:t>
      </w:r>
    </w:p>
    <w:p w14:paraId="79387B41" w14:textId="77777777" w:rsidR="00612886" w:rsidRPr="00A4692E" w:rsidRDefault="00612886">
      <w:pPr>
        <w:pStyle w:val="EndnoteText"/>
        <w:rPr>
          <w:sz w:val="22"/>
          <w:szCs w:val="22"/>
        </w:rPr>
      </w:pPr>
    </w:p>
  </w:endnote>
  <w:endnote w:id="5">
    <w:p w14:paraId="2263F0F3" w14:textId="34131440" w:rsidR="00612886" w:rsidRPr="00A4692E" w:rsidRDefault="00612886">
      <w:pPr>
        <w:pStyle w:val="EndnoteText"/>
        <w:rPr>
          <w:rFonts w:ascii="Arial" w:hAnsi="Arial" w:cs="Arial"/>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Insert the witness’s capacity that makes them eligible to witness the statutory declaration, including as a special witness under section 16C or part 6A of the </w:t>
      </w:r>
      <w:r w:rsidRPr="00A4692E">
        <w:rPr>
          <w:rFonts w:ascii="Arial" w:hAnsi="Arial" w:cs="Arial"/>
          <w:i/>
          <w:iCs/>
          <w:sz w:val="22"/>
          <w:szCs w:val="22"/>
        </w:rPr>
        <w:t>Oaths Act 1867</w:t>
      </w:r>
      <w:r w:rsidRPr="00A4692E">
        <w:rPr>
          <w:rFonts w:ascii="Arial" w:hAnsi="Arial" w:cs="Arial"/>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A4692E">
        <w:rPr>
          <w:rFonts w:ascii="Arial" w:hAnsi="Arial" w:cs="Arial"/>
          <w:i/>
          <w:iCs/>
          <w:sz w:val="22"/>
          <w:szCs w:val="22"/>
        </w:rPr>
        <w:t>Oaths Act 1867</w:t>
      </w:r>
      <w:r w:rsidRPr="00A4692E">
        <w:rPr>
          <w:rFonts w:ascii="Arial" w:hAnsi="Arial" w:cs="Arial"/>
          <w:sz w:val="22"/>
          <w:szCs w:val="22"/>
        </w:rPr>
        <w:t>, government legal officer, etc.</w:t>
      </w:r>
    </w:p>
    <w:p w14:paraId="0347A9FD" w14:textId="77777777" w:rsidR="00612886" w:rsidRPr="00A4692E" w:rsidRDefault="00612886">
      <w:pPr>
        <w:pStyle w:val="EndnoteText"/>
        <w:rPr>
          <w:rFonts w:ascii="Arial" w:hAnsi="Arial" w:cs="Arial"/>
          <w:sz w:val="22"/>
          <w:szCs w:val="22"/>
        </w:rPr>
      </w:pPr>
    </w:p>
  </w:endnote>
  <w:endnote w:id="6">
    <w:p w14:paraId="22E792A7" w14:textId="7C04C32E" w:rsidR="00612886" w:rsidRPr="00A4692E" w:rsidRDefault="00612886">
      <w:pPr>
        <w:pStyle w:val="EndnoteText"/>
        <w:rPr>
          <w:rFonts w:ascii="Arial" w:hAnsi="Arial" w:cs="Arial"/>
          <w:sz w:val="22"/>
          <w:szCs w:val="22"/>
          <w:vertAlign w:val="superscript"/>
        </w:rPr>
      </w:pPr>
      <w:r w:rsidRPr="00A4692E">
        <w:rPr>
          <w:rStyle w:val="EndnoteReference"/>
          <w:rFonts w:ascii="Arial" w:hAnsi="Arial" w:cs="Arial"/>
          <w:sz w:val="22"/>
          <w:szCs w:val="22"/>
        </w:rPr>
        <w:endnoteRef/>
      </w:r>
      <w:r w:rsidRPr="00A4692E">
        <w:rPr>
          <w:rFonts w:ascii="Arial" w:hAnsi="Arial" w:cs="Arial"/>
          <w:sz w:val="22"/>
          <w:szCs w:val="22"/>
        </w:rPr>
        <w:t xml:space="preserve"> Legal practitioners who witness this document as a special witness must include their law practice (s 13E, </w:t>
      </w:r>
      <w:r w:rsidRPr="00A4692E">
        <w:rPr>
          <w:rFonts w:ascii="Arial" w:hAnsi="Arial" w:cs="Arial"/>
          <w:i/>
          <w:iCs/>
          <w:sz w:val="22"/>
          <w:szCs w:val="22"/>
        </w:rPr>
        <w:t>Oaths</w:t>
      </w:r>
      <w:r w:rsidRPr="00A4692E">
        <w:rPr>
          <w:rFonts w:ascii="Arial" w:hAnsi="Arial" w:cs="Arial"/>
          <w:sz w:val="22"/>
          <w:szCs w:val="22"/>
        </w:rPr>
        <w:t xml:space="preserve"> </w:t>
      </w:r>
      <w:r w:rsidRPr="00A4692E">
        <w:rPr>
          <w:rFonts w:ascii="Arial" w:hAnsi="Arial" w:cs="Arial"/>
          <w:i/>
          <w:iCs/>
          <w:sz w:val="22"/>
          <w:szCs w:val="22"/>
        </w:rPr>
        <w:t>Act 1867</w:t>
      </w:r>
      <w:r w:rsidRPr="00A4692E">
        <w:rPr>
          <w:rFonts w:ascii="Arial" w:hAnsi="Arial" w:cs="Arial"/>
          <w:sz w:val="22"/>
          <w:szCs w:val="22"/>
        </w:rPr>
        <w:t>). If you are not an Australian legal practitioner or an approved JP or 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affected persons.</w:t>
      </w:r>
      <w:r w:rsidRPr="00A4692E">
        <w:rPr>
          <w:rFonts w:ascii="Arial" w:hAnsi="Arial" w:cs="Arial"/>
          <w:sz w:val="22"/>
          <w:szCs w:val="22"/>
          <w:vertAlign w:val="superscript"/>
        </w:rPr>
        <w:t xml:space="preserve">    </w:t>
      </w:r>
    </w:p>
    <w:p w14:paraId="4BDE4738" w14:textId="77777777" w:rsidR="00612886" w:rsidRPr="00A4692E" w:rsidRDefault="00612886">
      <w:pPr>
        <w:pStyle w:val="EndnoteText"/>
        <w:rPr>
          <w:sz w:val="22"/>
          <w:szCs w:val="22"/>
        </w:rPr>
      </w:pPr>
    </w:p>
  </w:endnote>
  <w:endnote w:id="7">
    <w:p w14:paraId="0434D471" w14:textId="0F0F4F1C" w:rsidR="0007476E" w:rsidRPr="00A4692E" w:rsidRDefault="0007476E" w:rsidP="0007476E">
      <w:pPr>
        <w:pStyle w:val="EndnoteText"/>
        <w:rPr>
          <w:rFonts w:ascii="Arial" w:hAnsi="Arial" w:cs="Arial"/>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Tick this box if you electronically signed the document or if you physically signed the document and sent a scanned copy of that document to the </w:t>
      </w:r>
      <w:r w:rsidR="001D3DCE" w:rsidRPr="00A4692E">
        <w:rPr>
          <w:rFonts w:ascii="Arial" w:hAnsi="Arial" w:cs="Arial"/>
          <w:sz w:val="22"/>
          <w:szCs w:val="22"/>
        </w:rPr>
        <w:t>signatory.</w:t>
      </w:r>
      <w:r w:rsidRPr="00A4692E">
        <w:rPr>
          <w:rFonts w:ascii="Arial" w:hAnsi="Arial" w:cs="Arial"/>
          <w:sz w:val="22"/>
          <w:szCs w:val="22"/>
        </w:rPr>
        <w:t xml:space="preserve">  </w:t>
      </w:r>
    </w:p>
    <w:p w14:paraId="2B683E81" w14:textId="77777777" w:rsidR="00612886" w:rsidRPr="00A4692E" w:rsidRDefault="00612886" w:rsidP="0007476E">
      <w:pPr>
        <w:pStyle w:val="EndnoteText"/>
        <w:rPr>
          <w:rFonts w:ascii="Arial" w:hAnsi="Arial" w:cs="Arial"/>
          <w:sz w:val="22"/>
          <w:szCs w:val="22"/>
        </w:rPr>
      </w:pPr>
    </w:p>
  </w:endnote>
  <w:endnote w:id="8">
    <w:p w14:paraId="79C6AB9E" w14:textId="5D9779C1" w:rsidR="0007476E" w:rsidRPr="00A4692E" w:rsidRDefault="0007476E" w:rsidP="0007476E">
      <w:pPr>
        <w:pStyle w:val="EndnoteText"/>
        <w:rPr>
          <w:rFonts w:ascii="Arial" w:hAnsi="Arial" w:cs="Arial"/>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Tick this box if you electronically signed the </w:t>
      </w:r>
      <w:r w:rsidR="00A750FE" w:rsidRPr="00A4692E">
        <w:rPr>
          <w:rFonts w:ascii="Arial" w:hAnsi="Arial" w:cs="Arial"/>
          <w:sz w:val="22"/>
          <w:szCs w:val="22"/>
        </w:rPr>
        <w:t>document</w:t>
      </w:r>
      <w:r w:rsidRPr="00A4692E">
        <w:rPr>
          <w:rFonts w:ascii="Arial" w:hAnsi="Arial" w:cs="Arial"/>
          <w:sz w:val="22"/>
          <w:szCs w:val="22"/>
        </w:rPr>
        <w:t xml:space="preserve"> using an accepted method under the </w:t>
      </w:r>
      <w:r w:rsidRPr="00A4692E">
        <w:rPr>
          <w:rFonts w:ascii="Arial" w:hAnsi="Arial" w:cs="Arial"/>
          <w:i/>
          <w:iCs/>
          <w:sz w:val="22"/>
          <w:szCs w:val="22"/>
        </w:rPr>
        <w:t>Oaths Act 1867.</w:t>
      </w:r>
      <w:r w:rsidRPr="00A4692E">
        <w:rPr>
          <w:rFonts w:ascii="Arial" w:hAnsi="Arial" w:cs="Arial"/>
          <w:sz w:val="22"/>
          <w:szCs w:val="22"/>
        </w:rPr>
        <w:t xml:space="preserve"> Do not include this statement if you signed the </w:t>
      </w:r>
      <w:r w:rsidR="00A750FE" w:rsidRPr="00A4692E">
        <w:rPr>
          <w:rFonts w:ascii="Arial" w:hAnsi="Arial" w:cs="Arial"/>
          <w:sz w:val="22"/>
          <w:szCs w:val="22"/>
        </w:rPr>
        <w:t xml:space="preserve">document </w:t>
      </w:r>
      <w:r w:rsidRPr="00A4692E">
        <w:rPr>
          <w:rFonts w:ascii="Arial" w:hAnsi="Arial" w:cs="Arial"/>
          <w:sz w:val="22"/>
          <w:szCs w:val="22"/>
        </w:rPr>
        <w:t>on paper.</w:t>
      </w:r>
    </w:p>
    <w:p w14:paraId="1D0A21AD" w14:textId="77777777" w:rsidR="00A750FE" w:rsidRPr="00A4692E" w:rsidRDefault="00A750FE" w:rsidP="0007476E">
      <w:pPr>
        <w:pStyle w:val="EndnoteText"/>
        <w:rPr>
          <w:rFonts w:ascii="Arial" w:hAnsi="Arial" w:cs="Arial"/>
          <w:sz w:val="22"/>
          <w:szCs w:val="22"/>
        </w:rPr>
      </w:pPr>
    </w:p>
  </w:endnote>
  <w:endnote w:id="9">
    <w:p w14:paraId="55B2D1EB" w14:textId="37CAD0EE" w:rsidR="0007476E" w:rsidRPr="00A4692E" w:rsidRDefault="0007476E" w:rsidP="0007476E">
      <w:pPr>
        <w:pStyle w:val="EndnoteText"/>
        <w:rPr>
          <w:sz w:val="22"/>
          <w:szCs w:val="22"/>
        </w:rPr>
      </w:pPr>
      <w:r w:rsidRPr="00A4692E">
        <w:rPr>
          <w:rStyle w:val="EndnoteReference"/>
          <w:rFonts w:ascii="Arial" w:hAnsi="Arial" w:cs="Arial"/>
          <w:sz w:val="22"/>
          <w:szCs w:val="22"/>
        </w:rPr>
        <w:endnoteRef/>
      </w:r>
      <w:r w:rsidRPr="00A4692E">
        <w:rPr>
          <w:rFonts w:ascii="Arial" w:hAnsi="Arial" w:cs="Arial"/>
          <w:sz w:val="22"/>
          <w:szCs w:val="22"/>
        </w:rPr>
        <w:t xml:space="preserve"> Tick this box if the </w:t>
      </w:r>
      <w:r w:rsidR="00A750FE" w:rsidRPr="00A4692E">
        <w:rPr>
          <w:rFonts w:ascii="Arial" w:hAnsi="Arial" w:cs="Arial"/>
          <w:sz w:val="22"/>
          <w:szCs w:val="22"/>
        </w:rPr>
        <w:t>document</w:t>
      </w:r>
      <w:r w:rsidRPr="00A4692E">
        <w:rPr>
          <w:rFonts w:ascii="Arial" w:hAnsi="Arial" w:cs="Arial"/>
          <w:sz w:val="22"/>
          <w:szCs w:val="22"/>
        </w:rPr>
        <w:t xml:space="preserve"> was made over audio visual link.</w:t>
      </w:r>
      <w:r w:rsidRPr="00A4692E">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8E30" w14:textId="77777777" w:rsidR="00A4692E" w:rsidRPr="00A4692E" w:rsidRDefault="00A4692E" w:rsidP="00A4692E">
    <w:pPr>
      <w:pStyle w:val="Footer"/>
      <w:rPr>
        <w:rFonts w:ascii="Arial" w:hAnsi="Arial" w:cs="Arial"/>
        <w:i/>
        <w:sz w:val="16"/>
        <w:szCs w:val="16"/>
      </w:rPr>
    </w:pPr>
    <w:r w:rsidRPr="00352A38">
      <w:rPr>
        <w:rFonts w:ascii="Arial" w:hAnsi="Arial" w:cs="Arial"/>
        <w:i/>
        <w:sz w:val="16"/>
        <w:szCs w:val="16"/>
      </w:rPr>
      <w:t>Domestic and Family Violence Protection Act</w:t>
    </w:r>
    <w:r>
      <w:rPr>
        <w:rFonts w:ascii="Arial" w:hAnsi="Arial" w:cs="Arial"/>
        <w:i/>
        <w:sz w:val="16"/>
        <w:szCs w:val="16"/>
      </w:rPr>
      <w:t xml:space="preserve"> </w:t>
    </w:r>
    <w:r w:rsidRPr="00352A38">
      <w:rPr>
        <w:rFonts w:ascii="Arial" w:hAnsi="Arial" w:cs="Arial"/>
        <w:sz w:val="16"/>
        <w:szCs w:val="16"/>
      </w:rPr>
      <w:t xml:space="preserve">Form DV16A – Application to vary or revoke the registration of a New Zealand order - version </w:t>
    </w:r>
    <w:r>
      <w:rPr>
        <w:rFonts w:ascii="Arial" w:hAnsi="Arial" w:cs="Arial"/>
        <w:sz w:val="16"/>
        <w:szCs w:val="16"/>
      </w:rPr>
      <w:t>3</w:t>
    </w:r>
    <w:r w:rsidRPr="00352A38">
      <w:rPr>
        <w:rFonts w:ascii="Arial" w:hAnsi="Arial" w:cs="Arial"/>
        <w:sz w:val="16"/>
        <w:szCs w:val="16"/>
      </w:rPr>
      <w:t xml:space="preserve"> </w:t>
    </w:r>
    <w:r>
      <w:rPr>
        <w:rFonts w:ascii="Arial" w:hAnsi="Arial" w:cs="Arial"/>
        <w:sz w:val="16"/>
        <w:szCs w:val="16"/>
      </w:rPr>
      <w:t>-</w:t>
    </w:r>
    <w:r w:rsidRPr="00352A38">
      <w:rPr>
        <w:rFonts w:ascii="Arial" w:hAnsi="Arial" w:cs="Arial"/>
        <w:sz w:val="16"/>
        <w:szCs w:val="16"/>
      </w:rPr>
      <w:t xml:space="preserve"> </w:t>
    </w:r>
    <w:r w:rsidRPr="00525CF7">
      <w:rPr>
        <w:rFonts w:ascii="Arial" w:hAnsi="Arial" w:cs="Arial"/>
        <w:sz w:val="16"/>
        <w:szCs w:val="16"/>
      </w:rPr>
      <w:t xml:space="preserve">approved on </w:t>
    </w:r>
    <w:r>
      <w:rPr>
        <w:rFonts w:ascii="Arial" w:hAnsi="Arial" w:cs="Arial"/>
        <w:sz w:val="16"/>
        <w:szCs w:val="16"/>
      </w:rPr>
      <w:t>09 September 2025</w:t>
    </w:r>
    <w:r w:rsidRPr="00352A38">
      <w:rPr>
        <w:rFonts w:ascii="Arial" w:hAnsi="Arial" w:cs="Arial"/>
        <w:sz w:val="16"/>
        <w:szCs w:val="16"/>
      </w:rPr>
      <w:tab/>
    </w:r>
    <w:r>
      <w:rPr>
        <w:rFonts w:ascii="Arial" w:hAnsi="Arial" w:cs="Arial"/>
        <w:sz w:val="16"/>
        <w:szCs w:val="16"/>
      </w:rPr>
      <w:t xml:space="preserve"> </w:t>
    </w:r>
    <w:r w:rsidRPr="00352A38">
      <w:rPr>
        <w:rFonts w:ascii="Arial" w:hAnsi="Arial" w:cs="Arial"/>
        <w:sz w:val="16"/>
        <w:szCs w:val="16"/>
      </w:rPr>
      <w:t xml:space="preserve">Page </w:t>
    </w:r>
    <w:r w:rsidRPr="00352A38">
      <w:rPr>
        <w:rFonts w:ascii="Arial" w:hAnsi="Arial" w:cs="Arial"/>
        <w:b/>
        <w:bCs/>
        <w:sz w:val="16"/>
        <w:szCs w:val="16"/>
      </w:rPr>
      <w:fldChar w:fldCharType="begin"/>
    </w:r>
    <w:r w:rsidRPr="00352A38">
      <w:rPr>
        <w:rFonts w:ascii="Arial" w:hAnsi="Arial" w:cs="Arial"/>
        <w:b/>
        <w:bCs/>
        <w:sz w:val="16"/>
        <w:szCs w:val="16"/>
      </w:rPr>
      <w:instrText xml:space="preserve"> PAGE  \* Arabic  \* MERGEFORMAT </w:instrText>
    </w:r>
    <w:r w:rsidRPr="00352A38">
      <w:rPr>
        <w:rFonts w:ascii="Arial" w:hAnsi="Arial" w:cs="Arial"/>
        <w:b/>
        <w:bCs/>
        <w:sz w:val="16"/>
        <w:szCs w:val="16"/>
      </w:rPr>
      <w:fldChar w:fldCharType="separate"/>
    </w:r>
    <w:r>
      <w:rPr>
        <w:rFonts w:ascii="Arial" w:hAnsi="Arial" w:cs="Arial"/>
        <w:b/>
        <w:bCs/>
        <w:sz w:val="16"/>
        <w:szCs w:val="16"/>
      </w:rPr>
      <w:t>4</w:t>
    </w:r>
    <w:r w:rsidRPr="00352A38">
      <w:rPr>
        <w:rFonts w:ascii="Arial" w:hAnsi="Arial" w:cs="Arial"/>
        <w:b/>
        <w:bCs/>
        <w:sz w:val="16"/>
        <w:szCs w:val="16"/>
      </w:rPr>
      <w:fldChar w:fldCharType="end"/>
    </w:r>
    <w:r w:rsidRPr="00352A38">
      <w:rPr>
        <w:rFonts w:ascii="Arial" w:hAnsi="Arial" w:cs="Arial"/>
        <w:sz w:val="16"/>
        <w:szCs w:val="16"/>
      </w:rPr>
      <w:t xml:space="preserve"> of </w:t>
    </w:r>
    <w:r w:rsidRPr="00352A38">
      <w:rPr>
        <w:rFonts w:ascii="Arial" w:hAnsi="Arial" w:cs="Arial"/>
        <w:b/>
        <w:bCs/>
        <w:sz w:val="16"/>
        <w:szCs w:val="16"/>
      </w:rPr>
      <w:fldChar w:fldCharType="begin"/>
    </w:r>
    <w:r w:rsidRPr="00352A38">
      <w:rPr>
        <w:rFonts w:ascii="Arial" w:hAnsi="Arial" w:cs="Arial"/>
        <w:b/>
        <w:bCs/>
        <w:sz w:val="16"/>
        <w:szCs w:val="16"/>
      </w:rPr>
      <w:instrText xml:space="preserve"> NUMPAGES  \* Arabic  \* MERGEFORMAT </w:instrText>
    </w:r>
    <w:r w:rsidRPr="00352A38">
      <w:rPr>
        <w:rFonts w:ascii="Arial" w:hAnsi="Arial" w:cs="Arial"/>
        <w:b/>
        <w:bCs/>
        <w:sz w:val="16"/>
        <w:szCs w:val="16"/>
      </w:rPr>
      <w:fldChar w:fldCharType="separate"/>
    </w:r>
    <w:r>
      <w:rPr>
        <w:rFonts w:ascii="Arial" w:hAnsi="Arial" w:cs="Arial"/>
        <w:b/>
        <w:bCs/>
        <w:sz w:val="16"/>
        <w:szCs w:val="16"/>
      </w:rPr>
      <w:t>5</w:t>
    </w:r>
    <w:r w:rsidRPr="00352A38">
      <w:rPr>
        <w:rFonts w:ascii="Arial" w:hAnsi="Arial" w:cs="Arial"/>
        <w:b/>
        <w:bCs/>
        <w:sz w:val="16"/>
        <w:szCs w:val="16"/>
      </w:rPr>
      <w:fldChar w:fldCharType="end"/>
    </w:r>
  </w:p>
  <w:p w14:paraId="3EA2E90F" w14:textId="1D92A711" w:rsidR="00A43D61" w:rsidRPr="00A4692E" w:rsidRDefault="00A43D61" w:rsidP="00A4692E">
    <w:pPr>
      <w:pStyle w:val="Footer"/>
      <w:tabs>
        <w:tab w:val="clear" w:pos="4513"/>
      </w:tabs>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84D0" w14:textId="77777777" w:rsidR="00E05682" w:rsidRDefault="00E05682">
      <w:r>
        <w:separator/>
      </w:r>
    </w:p>
  </w:footnote>
  <w:footnote w:type="continuationSeparator" w:id="0">
    <w:p w14:paraId="6B5623D0" w14:textId="77777777" w:rsidR="00E05682" w:rsidRDefault="00E0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DC1"/>
    <w:multiLevelType w:val="hybridMultilevel"/>
    <w:tmpl w:val="0AA4B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C64DAC"/>
    <w:multiLevelType w:val="hybridMultilevel"/>
    <w:tmpl w:val="B6044BA8"/>
    <w:lvl w:ilvl="0" w:tplc="8B4C495C">
      <w:start w:val="1"/>
      <w:numFmt w:val="upp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 w15:restartNumberingAfterBreak="0">
    <w:nsid w:val="37DE7EBE"/>
    <w:multiLevelType w:val="hybridMultilevel"/>
    <w:tmpl w:val="35B4A564"/>
    <w:lvl w:ilvl="0" w:tplc="B114FB5C">
      <w:start w:val="1"/>
      <w:numFmt w:val="bullet"/>
      <w:lvlText w:val=""/>
      <w:lvlJc w:val="left"/>
      <w:pPr>
        <w:tabs>
          <w:tab w:val="num" w:pos="700"/>
        </w:tabs>
        <w:ind w:left="700" w:hanging="360"/>
      </w:pPr>
      <w:rPr>
        <w:rFonts w:ascii="Wingdings" w:hAnsi="Wingdings" w:hint="default"/>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7EC52911"/>
    <w:multiLevelType w:val="hybridMultilevel"/>
    <w:tmpl w:val="C37A9BC6"/>
    <w:lvl w:ilvl="0" w:tplc="F63CDFE6">
      <w:start w:val="1"/>
      <w:numFmt w:val="decimal"/>
      <w:lvlText w:val="%1."/>
      <w:lvlJc w:val="left"/>
      <w:pPr>
        <w:ind w:left="439" w:hanging="334"/>
      </w:pPr>
      <w:rPr>
        <w:rFonts w:ascii="Arial" w:eastAsia="Arial" w:hAnsi="Arial" w:hint="default"/>
        <w:b/>
        <w:bCs/>
        <w:spacing w:val="-1"/>
        <w:w w:val="99"/>
        <w:sz w:val="28"/>
        <w:szCs w:val="28"/>
      </w:rPr>
    </w:lvl>
    <w:lvl w:ilvl="1" w:tplc="6B62E82A">
      <w:start w:val="1"/>
      <w:numFmt w:val="upperLetter"/>
      <w:lvlText w:val="%2)"/>
      <w:lvlJc w:val="left"/>
      <w:pPr>
        <w:ind w:left="305" w:hanging="281"/>
        <w:jc w:val="right"/>
      </w:pPr>
      <w:rPr>
        <w:rFonts w:ascii="Arial" w:eastAsia="Arial" w:hAnsi="Arial" w:hint="default"/>
        <w:spacing w:val="1"/>
        <w:w w:val="104"/>
        <w:sz w:val="22"/>
        <w:szCs w:val="22"/>
      </w:rPr>
    </w:lvl>
    <w:lvl w:ilvl="2" w:tplc="765408D0">
      <w:start w:val="1"/>
      <w:numFmt w:val="bullet"/>
      <w:lvlText w:val="•"/>
      <w:lvlJc w:val="left"/>
      <w:pPr>
        <w:ind w:left="1668" w:hanging="281"/>
      </w:pPr>
      <w:rPr>
        <w:rFonts w:hint="default"/>
      </w:rPr>
    </w:lvl>
    <w:lvl w:ilvl="3" w:tplc="793449D4">
      <w:start w:val="1"/>
      <w:numFmt w:val="bullet"/>
      <w:lvlText w:val="•"/>
      <w:lvlJc w:val="left"/>
      <w:pPr>
        <w:ind w:left="2897" w:hanging="281"/>
      </w:pPr>
      <w:rPr>
        <w:rFonts w:hint="default"/>
      </w:rPr>
    </w:lvl>
    <w:lvl w:ilvl="4" w:tplc="D04EFED8">
      <w:start w:val="1"/>
      <w:numFmt w:val="bullet"/>
      <w:lvlText w:val="•"/>
      <w:lvlJc w:val="left"/>
      <w:pPr>
        <w:ind w:left="4126" w:hanging="281"/>
      </w:pPr>
      <w:rPr>
        <w:rFonts w:hint="default"/>
      </w:rPr>
    </w:lvl>
    <w:lvl w:ilvl="5" w:tplc="5B52EBF6">
      <w:start w:val="1"/>
      <w:numFmt w:val="bullet"/>
      <w:lvlText w:val="•"/>
      <w:lvlJc w:val="left"/>
      <w:pPr>
        <w:ind w:left="5355" w:hanging="281"/>
      </w:pPr>
      <w:rPr>
        <w:rFonts w:hint="default"/>
      </w:rPr>
    </w:lvl>
    <w:lvl w:ilvl="6" w:tplc="EE7C90FE">
      <w:start w:val="1"/>
      <w:numFmt w:val="bullet"/>
      <w:lvlText w:val="•"/>
      <w:lvlJc w:val="left"/>
      <w:pPr>
        <w:ind w:left="6584" w:hanging="281"/>
      </w:pPr>
      <w:rPr>
        <w:rFonts w:hint="default"/>
      </w:rPr>
    </w:lvl>
    <w:lvl w:ilvl="7" w:tplc="E2849CA0">
      <w:start w:val="1"/>
      <w:numFmt w:val="bullet"/>
      <w:lvlText w:val="•"/>
      <w:lvlJc w:val="left"/>
      <w:pPr>
        <w:ind w:left="7813" w:hanging="281"/>
      </w:pPr>
      <w:rPr>
        <w:rFonts w:hint="default"/>
      </w:rPr>
    </w:lvl>
    <w:lvl w:ilvl="8" w:tplc="2F182B72">
      <w:start w:val="1"/>
      <w:numFmt w:val="bullet"/>
      <w:lvlText w:val="•"/>
      <w:lvlJc w:val="left"/>
      <w:pPr>
        <w:ind w:left="9042" w:hanging="281"/>
      </w:pPr>
      <w:rPr>
        <w:rFonts w:hint="default"/>
      </w:rPr>
    </w:lvl>
  </w:abstractNum>
  <w:num w:numId="1" w16cid:durableId="1611281264">
    <w:abstractNumId w:val="4"/>
  </w:num>
  <w:num w:numId="2" w16cid:durableId="2134639961">
    <w:abstractNumId w:val="3"/>
  </w:num>
  <w:num w:numId="3" w16cid:durableId="455031879">
    <w:abstractNumId w:val="1"/>
  </w:num>
  <w:num w:numId="4" w16cid:durableId="1716197122">
    <w:abstractNumId w:val="0"/>
  </w:num>
  <w:num w:numId="5" w16cid:durableId="178962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52"/>
    <w:rsid w:val="0000342D"/>
    <w:rsid w:val="0001316C"/>
    <w:rsid w:val="0007476E"/>
    <w:rsid w:val="0008730A"/>
    <w:rsid w:val="000F01F2"/>
    <w:rsid w:val="001118AF"/>
    <w:rsid w:val="00121BEB"/>
    <w:rsid w:val="00125F72"/>
    <w:rsid w:val="00152CFA"/>
    <w:rsid w:val="001C7EFF"/>
    <w:rsid w:val="001D3DCE"/>
    <w:rsid w:val="001E1E25"/>
    <w:rsid w:val="001F0DA9"/>
    <w:rsid w:val="002055AD"/>
    <w:rsid w:val="00212428"/>
    <w:rsid w:val="0024102B"/>
    <w:rsid w:val="0027632C"/>
    <w:rsid w:val="002A411B"/>
    <w:rsid w:val="00322487"/>
    <w:rsid w:val="00334137"/>
    <w:rsid w:val="00343005"/>
    <w:rsid w:val="003C32E7"/>
    <w:rsid w:val="003E485B"/>
    <w:rsid w:val="00414877"/>
    <w:rsid w:val="00426A78"/>
    <w:rsid w:val="004367BF"/>
    <w:rsid w:val="004460D5"/>
    <w:rsid w:val="004B3708"/>
    <w:rsid w:val="004E4F37"/>
    <w:rsid w:val="00525CF7"/>
    <w:rsid w:val="00547E3C"/>
    <w:rsid w:val="00577FE1"/>
    <w:rsid w:val="005A2699"/>
    <w:rsid w:val="005A4FBB"/>
    <w:rsid w:val="005B40F4"/>
    <w:rsid w:val="005C123B"/>
    <w:rsid w:val="00603DD7"/>
    <w:rsid w:val="00606928"/>
    <w:rsid w:val="00612886"/>
    <w:rsid w:val="00645F21"/>
    <w:rsid w:val="007503E4"/>
    <w:rsid w:val="00767877"/>
    <w:rsid w:val="007A18E2"/>
    <w:rsid w:val="007A6B07"/>
    <w:rsid w:val="007B08EF"/>
    <w:rsid w:val="007E6CFD"/>
    <w:rsid w:val="007F5452"/>
    <w:rsid w:val="008044F4"/>
    <w:rsid w:val="00821742"/>
    <w:rsid w:val="00832BD0"/>
    <w:rsid w:val="00832BFA"/>
    <w:rsid w:val="008B559C"/>
    <w:rsid w:val="008C72B0"/>
    <w:rsid w:val="008F7809"/>
    <w:rsid w:val="0096738A"/>
    <w:rsid w:val="00967841"/>
    <w:rsid w:val="00985AED"/>
    <w:rsid w:val="009B7710"/>
    <w:rsid w:val="009E305C"/>
    <w:rsid w:val="009E682D"/>
    <w:rsid w:val="00A0745B"/>
    <w:rsid w:val="00A309FE"/>
    <w:rsid w:val="00A43D61"/>
    <w:rsid w:val="00A4692E"/>
    <w:rsid w:val="00A70831"/>
    <w:rsid w:val="00A750FE"/>
    <w:rsid w:val="00A756D7"/>
    <w:rsid w:val="00A777E4"/>
    <w:rsid w:val="00AD7AD8"/>
    <w:rsid w:val="00B161FA"/>
    <w:rsid w:val="00B232B4"/>
    <w:rsid w:val="00B51D94"/>
    <w:rsid w:val="00B668A2"/>
    <w:rsid w:val="00B86CC3"/>
    <w:rsid w:val="00BB23B5"/>
    <w:rsid w:val="00BC640F"/>
    <w:rsid w:val="00BF27F8"/>
    <w:rsid w:val="00C361D3"/>
    <w:rsid w:val="00C516C4"/>
    <w:rsid w:val="00C538FB"/>
    <w:rsid w:val="00C61846"/>
    <w:rsid w:val="00C64841"/>
    <w:rsid w:val="00CB21E3"/>
    <w:rsid w:val="00D023B5"/>
    <w:rsid w:val="00D226BD"/>
    <w:rsid w:val="00D26224"/>
    <w:rsid w:val="00D374D1"/>
    <w:rsid w:val="00D74B7A"/>
    <w:rsid w:val="00D7694C"/>
    <w:rsid w:val="00D837AB"/>
    <w:rsid w:val="00DE7463"/>
    <w:rsid w:val="00DE7EDD"/>
    <w:rsid w:val="00E05682"/>
    <w:rsid w:val="00E33975"/>
    <w:rsid w:val="00E62DED"/>
    <w:rsid w:val="00E95802"/>
    <w:rsid w:val="00EA23D3"/>
    <w:rsid w:val="00EA4A83"/>
    <w:rsid w:val="00EB62FF"/>
    <w:rsid w:val="00EE0F59"/>
    <w:rsid w:val="00EF6D31"/>
    <w:rsid w:val="00F026BE"/>
    <w:rsid w:val="00F07D2C"/>
    <w:rsid w:val="00F20D3E"/>
    <w:rsid w:val="00F738AA"/>
    <w:rsid w:val="00F7556F"/>
    <w:rsid w:val="00F938F6"/>
    <w:rsid w:val="00F95078"/>
    <w:rsid w:val="00FB69F0"/>
    <w:rsid w:val="00FE161E"/>
    <w:rsid w:val="00FF3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37F87B7"/>
  <w15:chartTrackingRefBased/>
  <w15:docId w15:val="{4398BB12-C604-4A2A-B5E4-CBB00A77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52"/>
    <w:pPr>
      <w:spacing w:after="0" w:line="240" w:lineRule="auto"/>
    </w:pPr>
    <w:rPr>
      <w:rFonts w:ascii="Calibri" w:hAnsi="Calibri" w:cs="Times New Roman"/>
    </w:rPr>
  </w:style>
  <w:style w:type="paragraph" w:styleId="Heading1">
    <w:name w:val="heading 1"/>
    <w:basedOn w:val="Normal"/>
    <w:link w:val="Heading1Char"/>
    <w:uiPriority w:val="1"/>
    <w:qFormat/>
    <w:rsid w:val="007F5452"/>
    <w:pPr>
      <w:widowControl w:val="0"/>
      <w:spacing w:before="58"/>
      <w:ind w:left="439" w:hanging="333"/>
      <w:outlineLvl w:val="0"/>
    </w:pPr>
    <w:rPr>
      <w:rFonts w:ascii="Arial" w:eastAsia="Arial" w:hAnsi="Arial" w:cstheme="minorBidi"/>
      <w:b/>
      <w:bCs/>
      <w:sz w:val="24"/>
      <w:szCs w:val="24"/>
      <w:lang w:val="en-US"/>
    </w:rPr>
  </w:style>
  <w:style w:type="paragraph" w:styleId="Heading2">
    <w:name w:val="heading 2"/>
    <w:basedOn w:val="Normal"/>
    <w:link w:val="Heading2Char"/>
    <w:uiPriority w:val="1"/>
    <w:qFormat/>
    <w:rsid w:val="007F5452"/>
    <w:pPr>
      <w:widowControl w:val="0"/>
      <w:spacing w:before="84"/>
      <w:ind w:left="106"/>
      <w:outlineLvl w:val="1"/>
    </w:pPr>
    <w:rPr>
      <w:rFonts w:ascii="Arial" w:eastAsia="Arial" w:hAnsi="Arial" w:cstheme="minorBidi"/>
      <w:b/>
      <w:bCs/>
      <w:sz w:val="17"/>
      <w:szCs w:val="17"/>
      <w:lang w:val="en-US"/>
    </w:rPr>
  </w:style>
  <w:style w:type="paragraph" w:styleId="Heading3">
    <w:name w:val="heading 3"/>
    <w:basedOn w:val="Normal"/>
    <w:next w:val="Normal"/>
    <w:link w:val="Heading3Char"/>
    <w:uiPriority w:val="9"/>
    <w:unhideWhenUsed/>
    <w:qFormat/>
    <w:rsid w:val="007F54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5452"/>
    <w:rPr>
      <w:rFonts w:ascii="Arial" w:eastAsia="Arial" w:hAnsi="Arial"/>
      <w:b/>
      <w:bCs/>
      <w:sz w:val="24"/>
      <w:szCs w:val="24"/>
      <w:lang w:val="en-US"/>
    </w:rPr>
  </w:style>
  <w:style w:type="character" w:customStyle="1" w:styleId="Heading2Char">
    <w:name w:val="Heading 2 Char"/>
    <w:basedOn w:val="DefaultParagraphFont"/>
    <w:link w:val="Heading2"/>
    <w:uiPriority w:val="1"/>
    <w:rsid w:val="007F5452"/>
    <w:rPr>
      <w:rFonts w:ascii="Arial" w:eastAsia="Arial" w:hAnsi="Arial"/>
      <w:b/>
      <w:bCs/>
      <w:sz w:val="17"/>
      <w:szCs w:val="17"/>
      <w:lang w:val="en-US"/>
    </w:rPr>
  </w:style>
  <w:style w:type="character" w:customStyle="1" w:styleId="Heading3Char">
    <w:name w:val="Heading 3 Char"/>
    <w:basedOn w:val="DefaultParagraphFont"/>
    <w:link w:val="Heading3"/>
    <w:uiPriority w:val="9"/>
    <w:rsid w:val="007F545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nhideWhenUsed/>
    <w:rsid w:val="007F5452"/>
    <w:rPr>
      <w:sz w:val="16"/>
      <w:szCs w:val="16"/>
    </w:rPr>
  </w:style>
  <w:style w:type="paragraph" w:styleId="CommentText">
    <w:name w:val="annotation text"/>
    <w:basedOn w:val="Normal"/>
    <w:link w:val="CommentTextChar"/>
    <w:unhideWhenUsed/>
    <w:rsid w:val="007F5452"/>
    <w:rPr>
      <w:sz w:val="20"/>
      <w:szCs w:val="20"/>
    </w:rPr>
  </w:style>
  <w:style w:type="character" w:customStyle="1" w:styleId="CommentTextChar">
    <w:name w:val="Comment Text Char"/>
    <w:basedOn w:val="DefaultParagraphFont"/>
    <w:link w:val="CommentText"/>
    <w:rsid w:val="007F5452"/>
    <w:rPr>
      <w:rFonts w:ascii="Calibri" w:hAnsi="Calibri" w:cs="Times New Roman"/>
      <w:sz w:val="20"/>
      <w:szCs w:val="20"/>
    </w:rPr>
  </w:style>
  <w:style w:type="paragraph" w:styleId="BodyText">
    <w:name w:val="Body Text"/>
    <w:basedOn w:val="Normal"/>
    <w:link w:val="BodyTextChar"/>
    <w:uiPriority w:val="1"/>
    <w:qFormat/>
    <w:rsid w:val="007F5452"/>
    <w:pPr>
      <w:widowControl w:val="0"/>
      <w:spacing w:before="84"/>
      <w:ind w:left="106"/>
    </w:pPr>
    <w:rPr>
      <w:rFonts w:ascii="Arial" w:eastAsia="Arial" w:hAnsi="Arial" w:cstheme="minorBidi"/>
      <w:sz w:val="17"/>
      <w:szCs w:val="17"/>
      <w:lang w:val="en-US"/>
    </w:rPr>
  </w:style>
  <w:style w:type="character" w:customStyle="1" w:styleId="BodyTextChar">
    <w:name w:val="Body Text Char"/>
    <w:basedOn w:val="DefaultParagraphFont"/>
    <w:link w:val="BodyText"/>
    <w:uiPriority w:val="1"/>
    <w:rsid w:val="007F5452"/>
    <w:rPr>
      <w:rFonts w:ascii="Arial" w:eastAsia="Arial" w:hAnsi="Arial"/>
      <w:sz w:val="17"/>
      <w:szCs w:val="17"/>
      <w:lang w:val="en-US"/>
    </w:rPr>
  </w:style>
  <w:style w:type="paragraph" w:styleId="BalloonText">
    <w:name w:val="Balloon Text"/>
    <w:basedOn w:val="Normal"/>
    <w:link w:val="BalloonTextChar"/>
    <w:uiPriority w:val="99"/>
    <w:semiHidden/>
    <w:unhideWhenUsed/>
    <w:rsid w:val="007F5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452"/>
    <w:rPr>
      <w:rFonts w:ascii="Segoe UI" w:hAnsi="Segoe UI" w:cs="Segoe UI"/>
      <w:sz w:val="18"/>
      <w:szCs w:val="18"/>
    </w:rPr>
  </w:style>
  <w:style w:type="paragraph" w:customStyle="1" w:styleId="TableParagraph">
    <w:name w:val="Table Paragraph"/>
    <w:basedOn w:val="Normal"/>
    <w:uiPriority w:val="1"/>
    <w:qFormat/>
    <w:rsid w:val="00F20D3E"/>
    <w:pPr>
      <w:widowControl w:val="0"/>
    </w:pPr>
    <w:rPr>
      <w:rFonts w:asciiTheme="minorHAnsi" w:hAnsiTheme="minorHAnsi" w:cstheme="minorBidi"/>
      <w:lang w:val="en-US"/>
    </w:rPr>
  </w:style>
  <w:style w:type="table" w:styleId="TableGrid">
    <w:name w:val="Table Grid"/>
    <w:basedOn w:val="TableNormal"/>
    <w:uiPriority w:val="39"/>
    <w:rsid w:val="0075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7809"/>
    <w:rPr>
      <w:b/>
      <w:bCs/>
    </w:rPr>
  </w:style>
  <w:style w:type="character" w:customStyle="1" w:styleId="CommentSubjectChar">
    <w:name w:val="Comment Subject Char"/>
    <w:basedOn w:val="CommentTextChar"/>
    <w:link w:val="CommentSubject"/>
    <w:uiPriority w:val="99"/>
    <w:semiHidden/>
    <w:rsid w:val="008F7809"/>
    <w:rPr>
      <w:rFonts w:ascii="Calibri" w:hAnsi="Calibri" w:cs="Times New Roman"/>
      <w:b/>
      <w:bCs/>
      <w:sz w:val="20"/>
      <w:szCs w:val="20"/>
    </w:rPr>
  </w:style>
  <w:style w:type="paragraph" w:styleId="Revision">
    <w:name w:val="Revision"/>
    <w:hidden/>
    <w:uiPriority w:val="99"/>
    <w:semiHidden/>
    <w:rsid w:val="0096738A"/>
    <w:pPr>
      <w:spacing w:after="0" w:line="240" w:lineRule="auto"/>
    </w:pPr>
    <w:rPr>
      <w:rFonts w:ascii="Calibri" w:hAnsi="Calibri" w:cs="Times New Roman"/>
    </w:rPr>
  </w:style>
  <w:style w:type="paragraph" w:styleId="Header">
    <w:name w:val="header"/>
    <w:basedOn w:val="Normal"/>
    <w:link w:val="HeaderChar"/>
    <w:uiPriority w:val="99"/>
    <w:unhideWhenUsed/>
    <w:rsid w:val="00A43D61"/>
    <w:pPr>
      <w:tabs>
        <w:tab w:val="center" w:pos="4513"/>
        <w:tab w:val="right" w:pos="9026"/>
      </w:tabs>
    </w:pPr>
  </w:style>
  <w:style w:type="character" w:customStyle="1" w:styleId="HeaderChar">
    <w:name w:val="Header Char"/>
    <w:basedOn w:val="DefaultParagraphFont"/>
    <w:link w:val="Header"/>
    <w:uiPriority w:val="99"/>
    <w:rsid w:val="00A43D61"/>
    <w:rPr>
      <w:rFonts w:ascii="Calibri" w:hAnsi="Calibri" w:cs="Times New Roman"/>
    </w:rPr>
  </w:style>
  <w:style w:type="paragraph" w:styleId="Footer">
    <w:name w:val="footer"/>
    <w:basedOn w:val="Normal"/>
    <w:link w:val="FooterChar"/>
    <w:uiPriority w:val="99"/>
    <w:unhideWhenUsed/>
    <w:rsid w:val="00A43D61"/>
    <w:pPr>
      <w:tabs>
        <w:tab w:val="center" w:pos="4513"/>
        <w:tab w:val="right" w:pos="9026"/>
      </w:tabs>
    </w:pPr>
  </w:style>
  <w:style w:type="character" w:customStyle="1" w:styleId="FooterChar">
    <w:name w:val="Footer Char"/>
    <w:basedOn w:val="DefaultParagraphFont"/>
    <w:link w:val="Footer"/>
    <w:uiPriority w:val="99"/>
    <w:rsid w:val="00A43D61"/>
    <w:rPr>
      <w:rFonts w:ascii="Calibri" w:hAnsi="Calibri" w:cs="Times New Roman"/>
    </w:rPr>
  </w:style>
  <w:style w:type="character" w:styleId="EndnoteReference">
    <w:name w:val="endnote reference"/>
    <w:rsid w:val="00C538FB"/>
    <w:rPr>
      <w:vertAlign w:val="superscript"/>
    </w:rPr>
  </w:style>
  <w:style w:type="paragraph" w:styleId="ListParagraph">
    <w:name w:val="List Paragraph"/>
    <w:basedOn w:val="Normal"/>
    <w:uiPriority w:val="34"/>
    <w:qFormat/>
    <w:rsid w:val="00F738AA"/>
    <w:pPr>
      <w:widowControl w:val="0"/>
      <w:autoSpaceDE w:val="0"/>
      <w:autoSpaceDN w:val="0"/>
      <w:spacing w:before="95"/>
      <w:ind w:left="539" w:hanging="335"/>
    </w:pPr>
    <w:rPr>
      <w:rFonts w:ascii="Arial" w:eastAsia="Arial" w:hAnsi="Arial" w:cs="Arial"/>
    </w:rPr>
  </w:style>
  <w:style w:type="character" w:styleId="Hyperlink">
    <w:name w:val="Hyperlink"/>
    <w:rsid w:val="00F738AA"/>
    <w:rPr>
      <w:rFonts w:cs="Times New Roman"/>
      <w:color w:val="0000FF"/>
      <w:u w:val="single"/>
    </w:rPr>
  </w:style>
  <w:style w:type="paragraph" w:styleId="PlainText">
    <w:name w:val="Plain Text"/>
    <w:basedOn w:val="Normal"/>
    <w:link w:val="PlainTextChar"/>
    <w:rsid w:val="007B08EF"/>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7B08EF"/>
    <w:rPr>
      <w:rFonts w:ascii="Courier New" w:eastAsia="Times New Roman" w:hAnsi="Courier New" w:cs="Courier New"/>
      <w:sz w:val="20"/>
      <w:szCs w:val="20"/>
      <w:lang w:eastAsia="en-AU"/>
    </w:rPr>
  </w:style>
  <w:style w:type="table" w:customStyle="1" w:styleId="TableGrid1">
    <w:name w:val="Table Grid1"/>
    <w:basedOn w:val="TableNormal"/>
    <w:next w:val="TableGrid"/>
    <w:uiPriority w:val="39"/>
    <w:rsid w:val="007B08EF"/>
    <w:pPr>
      <w:spacing w:after="0" w:line="240" w:lineRule="auto"/>
    </w:pPr>
    <w:rPr>
      <w:rFonts w:ascii="Cambria" w:eastAsia="Times New Roman"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07476E"/>
    <w:rPr>
      <w:rFonts w:ascii="Cambria" w:eastAsia="Times New Roman" w:hAnsi="Cambria"/>
      <w:sz w:val="20"/>
      <w:szCs w:val="20"/>
    </w:rPr>
  </w:style>
  <w:style w:type="character" w:customStyle="1" w:styleId="EndnoteTextChar">
    <w:name w:val="Endnote Text Char"/>
    <w:basedOn w:val="DefaultParagraphFont"/>
    <w:link w:val="EndnoteText"/>
    <w:rsid w:val="0007476E"/>
    <w:rPr>
      <w:rFonts w:ascii="Cambria" w:eastAsia="Times New Roman" w:hAnsi="Cambria" w:cs="Times New Roman"/>
      <w:sz w:val="20"/>
      <w:szCs w:val="20"/>
    </w:rPr>
  </w:style>
  <w:style w:type="character" w:customStyle="1" w:styleId="gold1">
    <w:name w:val="gold1"/>
    <w:rsid w:val="0007476E"/>
    <w:rPr>
      <w:b/>
      <w:bCs/>
      <w:color w:val="CC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qld.gov.au/dataset/statutory-declar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blications.qld.gov.au/dataset/statutory-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Domestic and Family Violence Form 16A - Application to vary or revoke the registration of a New Zealand order</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Form 16A - Application to vary or revoke the registration of a New Zealand order</dc:title>
  <dc:subject>Domestic and Family Violence form</dc:subject>
  <dc:creator>Queensland Courts</dc:creator>
  <cp:keywords>Domestic and Family Violence Protection Act 2012; section 176P; section 176Q; Queensland; Form DV16A; Application to vary or revoke the registration of a New Zealand order; DVO; DV; DFV; domestic violence; protection; how to get protection in Queensland;</cp:keywords>
  <dc:description/>
  <cp:lastModifiedBy>Caitlyn Dunn</cp:lastModifiedBy>
  <cp:revision>3</cp:revision>
  <cp:lastPrinted>2017-07-13T05:35:00Z</cp:lastPrinted>
  <dcterms:created xsi:type="dcterms:W3CDTF">2026-05-01T05:54:00Z</dcterms:created>
  <dcterms:modified xsi:type="dcterms:W3CDTF">2026-05-04T23:42:00Z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