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086CD" w14:textId="0D96783A" w:rsidR="00D11968" w:rsidRPr="00AF0CA5" w:rsidRDefault="000616E1" w:rsidP="00D11968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color w:val="595959" w:themeColor="text1" w:themeTint="A6"/>
          <w:sz w:val="24"/>
        </w:rPr>
      </w:pPr>
      <w:r w:rsidRPr="00AF0CA5">
        <w:rPr>
          <w:rFonts w:ascii="Arial" w:hAnsi="Arial" w:cs="Arial"/>
          <w:noProof/>
          <w:color w:val="595959" w:themeColor="text1" w:themeTint="A6"/>
          <w:sz w:val="24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F2AB22" wp14:editId="489E9D38">
                <wp:simplePos x="0" y="0"/>
                <wp:positionH relativeFrom="column">
                  <wp:posOffset>4658008</wp:posOffset>
                </wp:positionH>
                <wp:positionV relativeFrom="paragraph">
                  <wp:posOffset>-808751</wp:posOffset>
                </wp:positionV>
                <wp:extent cx="1619885" cy="832919"/>
                <wp:effectExtent l="0" t="0" r="0" b="571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885" cy="83291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87059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3A912A" w14:textId="77777777" w:rsidR="002A6301" w:rsidRPr="006C4278" w:rsidRDefault="002A6301" w:rsidP="00D11968">
                            <w:pPr>
                              <w:jc w:val="center"/>
                              <w:rPr>
                                <w:color w:val="AEAAAA" w:themeColor="background2" w:themeShade="BF"/>
                                <w:sz w:val="16"/>
                              </w:rPr>
                            </w:pPr>
                            <w:r w:rsidRPr="006C4278">
                              <w:rPr>
                                <w:color w:val="AEAAAA" w:themeColor="background2" w:themeShade="BF"/>
                                <w:sz w:val="16"/>
                              </w:rPr>
                              <w:t>(Court Use Only)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F2AB22" id="Rectangle 3" o:spid="_x0000_s1026" style="position:absolute;margin-left:366.75pt;margin-top:-63.7pt;width:127.55pt;height:6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" stroked="f" strokeweight="1pt">
                <v:fill opacity="57054f"/>
                <v:textbox>
                  <w:txbxContent>
                    <w:p w14:paraId="213A912A" w14:textId="77777777" w:rsidR="002A6301" w:rsidRPr="006C4278" w:rsidRDefault="002A6301" w:rsidP="00D11968">
                      <w:pPr>
                        <w:jc w:val="center"/>
                        <w:rPr>
                          <w:color w:val="AEAAAA" w:themeColor="background2" w:themeShade="BF"/>
                          <w:sz w:val="16"/>
                        </w:rPr>
                      </w:pPr>
                      <w:r w:rsidRPr="006C4278">
                        <w:rPr>
                          <w:color w:val="AEAAAA" w:themeColor="background2" w:themeShade="BF"/>
                          <w:sz w:val="16"/>
                        </w:rPr>
                        <w:t>(Court Use Only)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</w:t>
      </w:r>
    </w:p>
    <w:p w14:paraId="448FC896" w14:textId="4787D150" w:rsidR="000E7D13" w:rsidRPr="003E3995" w:rsidRDefault="000E7D13" w:rsidP="000E7D13">
      <w:pPr>
        <w:pBdr>
          <w:bottom w:val="single" w:sz="4" w:space="1" w:color="auto"/>
        </w:pBdr>
        <w:rPr>
          <w:rFonts w:ascii="Arial" w:hAnsi="Arial" w:cs="Arial"/>
          <w:sz w:val="24"/>
        </w:rPr>
      </w:pPr>
      <w:r w:rsidRPr="003E3995">
        <w:rPr>
          <w:rFonts w:ascii="Arial" w:hAnsi="Arial" w:cs="Arial"/>
          <w:b/>
          <w:sz w:val="24"/>
        </w:rPr>
        <w:t xml:space="preserve">Form </w:t>
      </w:r>
      <w:r w:rsidR="002E216C">
        <w:rPr>
          <w:rFonts w:ascii="Arial" w:hAnsi="Arial" w:cs="Arial"/>
          <w:b/>
          <w:sz w:val="24"/>
        </w:rPr>
        <w:t>30</w:t>
      </w:r>
      <w:r w:rsidRPr="003E3995">
        <w:rPr>
          <w:rFonts w:ascii="Arial" w:hAnsi="Arial" w:cs="Arial"/>
          <w:sz w:val="24"/>
        </w:rPr>
        <w:t xml:space="preserve"> | </w:t>
      </w:r>
      <w:r w:rsidR="002E216C">
        <w:rPr>
          <w:rFonts w:ascii="Arial" w:hAnsi="Arial" w:cs="Arial"/>
          <w:sz w:val="24"/>
        </w:rPr>
        <w:t xml:space="preserve">Rule 18 </w:t>
      </w:r>
      <w:r w:rsidRPr="003E3995">
        <w:rPr>
          <w:rFonts w:ascii="Arial" w:hAnsi="Arial" w:cs="Arial"/>
          <w:sz w:val="24"/>
        </w:rPr>
        <w:t xml:space="preserve">of the </w:t>
      </w:r>
      <w:r w:rsidR="002E216C" w:rsidRPr="002E216C">
        <w:rPr>
          <w:rFonts w:ascii="Arial" w:hAnsi="Arial" w:cs="Arial"/>
          <w:i/>
          <w:sz w:val="24"/>
        </w:rPr>
        <w:t>Land Court Rules 2022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D966" w:themeFill="accent4" w:themeFillTint="99"/>
        <w:tblLook w:val="04A0" w:firstRow="1" w:lastRow="0" w:firstColumn="1" w:lastColumn="0" w:noHBand="0" w:noVBand="1"/>
      </w:tblPr>
      <w:tblGrid>
        <w:gridCol w:w="10456"/>
      </w:tblGrid>
      <w:tr w:rsidR="00AF0CA5" w:rsidRPr="00AF0CA5" w14:paraId="037585A3" w14:textId="77777777" w:rsidTr="008114B7">
        <w:tc>
          <w:tcPr>
            <w:tcW w:w="10456" w:type="dxa"/>
            <w:shd w:val="clear" w:color="auto" w:fill="CA4E27"/>
          </w:tcPr>
          <w:p w14:paraId="04BA8B10" w14:textId="7DAC60F8" w:rsidR="008C3610" w:rsidRPr="00AF0CA5" w:rsidRDefault="000E7D13" w:rsidP="008C3610">
            <w:pPr>
              <w:spacing w:before="240" w:line="360" w:lineRule="auto"/>
              <w:jc w:val="center"/>
              <w:rPr>
                <w:rFonts w:ascii="Arial" w:hAnsi="Arial" w:cs="Arial"/>
                <w:color w:val="595959" w:themeColor="text1" w:themeTint="A6"/>
                <w:sz w:val="24"/>
              </w:rPr>
            </w:pPr>
            <w:r w:rsidRPr="008114B7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NOTICE OF </w:t>
            </w:r>
            <w:r w:rsidR="002E216C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NOMINATED EXPERT WITNESS </w:t>
            </w:r>
            <w:r w:rsidRPr="008114B7" w:rsidDel="008F5F17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 </w:t>
            </w:r>
          </w:p>
        </w:tc>
      </w:tr>
    </w:tbl>
    <w:p w14:paraId="11FA55F3" w14:textId="77777777" w:rsidR="008F5F17" w:rsidRDefault="008F5F17" w:rsidP="008F5F17">
      <w:pPr>
        <w:spacing w:after="0"/>
        <w:rPr>
          <w:rFonts w:ascii="Arial" w:hAnsi="Arial" w:cs="Arial"/>
          <w:color w:val="595959" w:themeColor="text1" w:themeTint="A6"/>
          <w:sz w:val="24"/>
        </w:rPr>
      </w:pPr>
    </w:p>
    <w:tbl>
      <w:tblPr>
        <w:tblStyle w:val="TableGrid"/>
        <w:tblW w:w="0" w:type="auto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343554" w14:paraId="427C154D" w14:textId="77777777" w:rsidTr="00334B6B">
        <w:trPr>
          <w:trHeight w:val="324"/>
        </w:trPr>
        <w:tc>
          <w:tcPr>
            <w:tcW w:w="10456" w:type="dxa"/>
            <w:vAlign w:val="center"/>
          </w:tcPr>
          <w:p w14:paraId="0A92F2DF" w14:textId="39DEF83C" w:rsidR="00343554" w:rsidRPr="00E46743" w:rsidRDefault="00360A4C" w:rsidP="00334B6B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>
              <w:rPr>
                <w:rFonts w:ascii="Arial" w:hAnsi="Arial" w:cs="Arial"/>
                <w:b/>
                <w:color w:val="595959" w:themeColor="text1" w:themeTint="A6"/>
              </w:rPr>
              <w:t>File Number</w:t>
            </w:r>
            <w:r w:rsidR="00343554" w:rsidRPr="00E46743">
              <w:rPr>
                <w:rFonts w:ascii="Arial" w:hAnsi="Arial" w:cs="Arial"/>
                <w:b/>
                <w:color w:val="595959" w:themeColor="text1" w:themeTint="A6"/>
              </w:rPr>
              <w:t>:</w:t>
            </w:r>
          </w:p>
        </w:tc>
      </w:tr>
      <w:tr w:rsidR="00343554" w14:paraId="429163D9" w14:textId="77777777" w:rsidTr="00334B6B">
        <w:trPr>
          <w:trHeight w:val="324"/>
        </w:trPr>
        <w:tc>
          <w:tcPr>
            <w:tcW w:w="10456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D0CECE" w:themeColor="background2" w:themeShade="E6"/>
                <w:left w:val="single" w:sz="4" w:space="0" w:color="D0CECE" w:themeColor="background2" w:themeShade="E6"/>
                <w:bottom w:val="single" w:sz="4" w:space="0" w:color="D0CECE" w:themeColor="background2" w:themeShade="E6"/>
                <w:right w:val="single" w:sz="4" w:space="0" w:color="D0CECE" w:themeColor="background2" w:themeShade="E6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230"/>
            </w:tblGrid>
            <w:tr w:rsidR="00343554" w14:paraId="0AC73B53" w14:textId="77777777" w:rsidTr="00334B6B">
              <w:sdt>
                <w:sdtPr>
                  <w:rPr>
                    <w:rStyle w:val="Content"/>
                  </w:rPr>
                  <w:id w:val="1228034780"/>
                  <w:placeholder>
                    <w:docPart w:val="D0072CA92386406D95C12E7031259D36"/>
                  </w:placeholder>
                  <w:showingPlcHdr/>
                  <w15:color w:val="99CCFF"/>
                </w:sdtPr>
                <w:sdtEndPr>
                  <w:rPr>
                    <w:rStyle w:val="DefaultParagraphFont"/>
                    <w:rFonts w:asciiTheme="minorHAnsi" w:hAnsiTheme="minorHAnsi" w:cs="Arial"/>
                  </w:rPr>
                </w:sdtEndPr>
                <w:sdtContent>
                  <w:tc>
                    <w:tcPr>
                      <w:tcW w:w="10230" w:type="dxa"/>
                    </w:tcPr>
                    <w:p w14:paraId="2D49FEF8" w14:textId="4A2B8D76" w:rsidR="00343554" w:rsidRDefault="00343554" w:rsidP="00334B6B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 w:rsidRPr="009136F8">
                        <w:rPr>
                          <w:rStyle w:val="PlaceholderText"/>
                          <w:color w:val="ED7D31" w:themeColor="accent2"/>
                        </w:rPr>
                        <w:t xml:space="preserve">Click to </w:t>
                      </w:r>
                      <w:r>
                        <w:rPr>
                          <w:rStyle w:val="PlaceholderText"/>
                          <w:color w:val="ED7D31" w:themeColor="accent2"/>
                        </w:rPr>
                        <w:t xml:space="preserve">enter </w:t>
                      </w:r>
                      <w:r w:rsidR="00360A4C">
                        <w:rPr>
                          <w:rStyle w:val="PlaceholderText"/>
                          <w:color w:val="ED7D31" w:themeColor="accent2"/>
                        </w:rPr>
                        <w:t>file number</w:t>
                      </w:r>
                      <w:r w:rsidRPr="009136F8">
                        <w:rPr>
                          <w:rStyle w:val="PlaceholderText"/>
                          <w:color w:val="ED7D31" w:themeColor="accent2"/>
                        </w:rPr>
                        <w:t>.</w:t>
                      </w:r>
                    </w:p>
                  </w:tc>
                </w:sdtContent>
              </w:sdt>
            </w:tr>
          </w:tbl>
          <w:p w14:paraId="183BA0B8" w14:textId="77777777" w:rsidR="00343554" w:rsidRDefault="00343554" w:rsidP="00334B6B">
            <w:pPr>
              <w:rPr>
                <w:rFonts w:ascii="Arial" w:hAnsi="Arial" w:cs="Arial"/>
                <w:sz w:val="24"/>
              </w:rPr>
            </w:pPr>
          </w:p>
        </w:tc>
      </w:tr>
      <w:tr w:rsidR="00343554" w:rsidRPr="001850C9" w14:paraId="2CA2C6DE" w14:textId="77777777" w:rsidTr="00334B6B">
        <w:trPr>
          <w:trHeight w:val="324"/>
        </w:trPr>
        <w:tc>
          <w:tcPr>
            <w:tcW w:w="10456" w:type="dxa"/>
            <w:vAlign w:val="center"/>
          </w:tcPr>
          <w:p w14:paraId="5EB04DBA" w14:textId="77777777" w:rsidR="00343554" w:rsidRPr="00E46743" w:rsidRDefault="00343554" w:rsidP="00334B6B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 w:rsidRPr="00E46743">
              <w:rPr>
                <w:rFonts w:ascii="Arial" w:hAnsi="Arial" w:cs="Arial"/>
                <w:b/>
                <w:color w:val="595959" w:themeColor="text1" w:themeTint="A6"/>
              </w:rPr>
              <w:t>In the matter of:</w:t>
            </w:r>
          </w:p>
        </w:tc>
      </w:tr>
      <w:tr w:rsidR="00343554" w14:paraId="41B81277" w14:textId="77777777" w:rsidTr="00334B6B">
        <w:trPr>
          <w:trHeight w:val="324"/>
        </w:trPr>
        <w:sdt>
          <w:sdtPr>
            <w:rPr>
              <w:rStyle w:val="Sectiontitle"/>
            </w:rPr>
            <w:id w:val="-462047113"/>
            <w:placeholder>
              <w:docPart w:val="84DD4B67F2DF4C9BBDF5CC5223F09AB7"/>
            </w:placeholder>
            <w:showingPlcHdr/>
            <w15:color w:val="99CCFF"/>
            <w:comboBox>
              <w:listItem w:value="Choose an item."/>
              <w:listItem w:displayText="Applicant(s)" w:value="Applicant(s)"/>
              <w:listItem w:displayText="Appellant(s)" w:value="Appellant(s)"/>
            </w:comboBox>
          </w:sdtPr>
          <w:sdtEndPr>
            <w:rPr>
              <w:rStyle w:val="DefaultParagraphFont"/>
              <w:rFonts w:asciiTheme="minorHAnsi" w:hAnsiTheme="minorHAnsi" w:cs="Arial"/>
              <w:b w:val="0"/>
              <w:color w:val="auto"/>
            </w:rPr>
          </w:sdtEndPr>
          <w:sdtContent>
            <w:tc>
              <w:tcPr>
                <w:tcW w:w="10456" w:type="dxa"/>
                <w:vAlign w:val="center"/>
              </w:tcPr>
              <w:p w14:paraId="7BB3F482" w14:textId="77777777" w:rsidR="00343554" w:rsidRPr="00E46743" w:rsidRDefault="00343554" w:rsidP="00334B6B">
                <w:pPr>
                  <w:rPr>
                    <w:rStyle w:val="Content"/>
                    <w:rFonts w:cs="Arial"/>
                    <w:b/>
                    <w:color w:val="595959" w:themeColor="text1" w:themeTint="A6"/>
                  </w:rPr>
                </w:pPr>
                <w:r w:rsidRPr="006E6D0B">
                  <w:rPr>
                    <w:rStyle w:val="PlaceholderText"/>
                    <w:b/>
                    <w:color w:val="ED7D31" w:themeColor="accent2"/>
                  </w:rPr>
                  <w:t>Choose an item.</w:t>
                </w:r>
              </w:p>
            </w:tc>
          </w:sdtContent>
        </w:sdt>
      </w:tr>
      <w:tr w:rsidR="00343554" w14:paraId="5CF24F25" w14:textId="77777777" w:rsidTr="00334B6B">
        <w:trPr>
          <w:trHeight w:val="324"/>
        </w:trPr>
        <w:tc>
          <w:tcPr>
            <w:tcW w:w="10456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D0CECE" w:themeColor="background2" w:themeShade="E6"/>
                <w:left w:val="single" w:sz="4" w:space="0" w:color="D0CECE" w:themeColor="background2" w:themeShade="E6"/>
                <w:bottom w:val="single" w:sz="4" w:space="0" w:color="D0CECE" w:themeColor="background2" w:themeShade="E6"/>
                <w:right w:val="single" w:sz="4" w:space="0" w:color="D0CECE" w:themeColor="background2" w:themeShade="E6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230"/>
            </w:tblGrid>
            <w:tr w:rsidR="00343554" w14:paraId="721BA0E5" w14:textId="77777777" w:rsidTr="00334B6B">
              <w:sdt>
                <w:sdtPr>
                  <w:rPr>
                    <w:rStyle w:val="Content"/>
                  </w:rPr>
                  <w:id w:val="424920340"/>
                  <w:placeholder>
                    <w:docPart w:val="1D61C79899874998AACF17A578E5185E"/>
                  </w:placeholder>
                  <w:showingPlcHdr/>
                  <w15:color w:val="99CCFF"/>
                </w:sdtPr>
                <w:sdtEndPr>
                  <w:rPr>
                    <w:rStyle w:val="DefaultParagraphFont"/>
                    <w:rFonts w:asciiTheme="minorHAnsi" w:hAnsiTheme="minorHAnsi" w:cs="Arial"/>
                  </w:rPr>
                </w:sdtEndPr>
                <w:sdtContent>
                  <w:tc>
                    <w:tcPr>
                      <w:tcW w:w="10230" w:type="dxa"/>
                    </w:tcPr>
                    <w:p w14:paraId="4DA94728" w14:textId="31A23978" w:rsidR="00343554" w:rsidRDefault="00343554" w:rsidP="00334B6B">
                      <w:pPr>
                        <w:rPr>
                          <w:rStyle w:val="Content"/>
                          <w:rFonts w:cs="Arial"/>
                        </w:rPr>
                      </w:pPr>
                      <w:r w:rsidRPr="009136F8">
                        <w:rPr>
                          <w:rStyle w:val="PlaceholderText"/>
                          <w:color w:val="ED7D31" w:themeColor="accent2"/>
                        </w:rPr>
                        <w:t xml:space="preserve">Click to enter </w:t>
                      </w:r>
                      <w:r>
                        <w:rPr>
                          <w:rStyle w:val="PlaceholderText"/>
                          <w:color w:val="ED7D31" w:themeColor="accent2"/>
                        </w:rPr>
                        <w:t>applicant / appellant</w:t>
                      </w:r>
                      <w:r w:rsidR="00360A4C">
                        <w:rPr>
                          <w:rStyle w:val="PlaceholderText"/>
                          <w:color w:val="ED7D31" w:themeColor="accent2"/>
                        </w:rPr>
                        <w:t xml:space="preserve"> name</w:t>
                      </w:r>
                      <w:r w:rsidRPr="009136F8">
                        <w:rPr>
                          <w:rStyle w:val="PlaceholderText"/>
                          <w:color w:val="ED7D31" w:themeColor="accent2"/>
                        </w:rPr>
                        <w:t>.</w:t>
                      </w:r>
                    </w:p>
                  </w:tc>
                </w:sdtContent>
              </w:sdt>
            </w:tr>
          </w:tbl>
          <w:p w14:paraId="28F86974" w14:textId="77777777" w:rsidR="00343554" w:rsidRPr="008C056B" w:rsidRDefault="00343554" w:rsidP="00334B6B">
            <w:pPr>
              <w:rPr>
                <w:rStyle w:val="Content"/>
                <w:rFonts w:cs="Arial"/>
              </w:rPr>
            </w:pPr>
          </w:p>
        </w:tc>
      </w:tr>
      <w:tr w:rsidR="00343554" w14:paraId="7E8A8EF7" w14:textId="77777777" w:rsidTr="00334B6B">
        <w:trPr>
          <w:trHeight w:val="324"/>
        </w:trPr>
        <w:tc>
          <w:tcPr>
            <w:tcW w:w="10456" w:type="dxa"/>
            <w:vAlign w:val="center"/>
          </w:tcPr>
          <w:p w14:paraId="56D32DA2" w14:textId="77777777" w:rsidR="00343554" w:rsidRPr="00E46743" w:rsidRDefault="00343554" w:rsidP="00334B6B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 w:rsidRPr="00E46743">
              <w:rPr>
                <w:rFonts w:ascii="Arial" w:hAnsi="Arial" w:cs="Arial"/>
                <w:b/>
                <w:color w:val="595959" w:themeColor="text1" w:themeTint="A6"/>
              </w:rPr>
              <w:t>v</w:t>
            </w:r>
          </w:p>
        </w:tc>
      </w:tr>
      <w:tr w:rsidR="00343554" w14:paraId="02923EF3" w14:textId="77777777" w:rsidTr="00334B6B">
        <w:trPr>
          <w:trHeight w:val="324"/>
        </w:trPr>
        <w:tc>
          <w:tcPr>
            <w:tcW w:w="10456" w:type="dxa"/>
            <w:vAlign w:val="center"/>
          </w:tcPr>
          <w:p w14:paraId="249BA83F" w14:textId="77777777" w:rsidR="00343554" w:rsidRPr="00E46743" w:rsidRDefault="00343554" w:rsidP="00334B6B">
            <w:pPr>
              <w:rPr>
                <w:rStyle w:val="Content"/>
                <w:rFonts w:cs="Arial"/>
                <w:b/>
                <w:color w:val="595959" w:themeColor="text1" w:themeTint="A6"/>
              </w:rPr>
            </w:pPr>
            <w:r w:rsidRPr="00E46743">
              <w:rPr>
                <w:rStyle w:val="Content"/>
                <w:rFonts w:cs="Arial"/>
                <w:b/>
                <w:color w:val="595959" w:themeColor="text1" w:themeTint="A6"/>
              </w:rPr>
              <w:t>Respondent(s)</w:t>
            </w:r>
          </w:p>
        </w:tc>
      </w:tr>
      <w:tr w:rsidR="00343554" w14:paraId="6AE70D6E" w14:textId="77777777" w:rsidTr="00334B6B">
        <w:trPr>
          <w:trHeight w:val="401"/>
        </w:trPr>
        <w:tc>
          <w:tcPr>
            <w:tcW w:w="10456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D0CECE" w:themeColor="background2" w:themeShade="E6"/>
                <w:left w:val="single" w:sz="4" w:space="0" w:color="D0CECE" w:themeColor="background2" w:themeShade="E6"/>
                <w:bottom w:val="single" w:sz="4" w:space="0" w:color="D0CECE" w:themeColor="background2" w:themeShade="E6"/>
                <w:right w:val="single" w:sz="4" w:space="0" w:color="D0CECE" w:themeColor="background2" w:themeShade="E6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230"/>
            </w:tblGrid>
            <w:tr w:rsidR="00343554" w14:paraId="03F39FC9" w14:textId="77777777" w:rsidTr="00334B6B">
              <w:sdt>
                <w:sdtPr>
                  <w:rPr>
                    <w:rStyle w:val="Content"/>
                  </w:rPr>
                  <w:id w:val="-211659308"/>
                  <w:placeholder>
                    <w:docPart w:val="17EF1BE703754DE18754244A406063FC"/>
                  </w:placeholder>
                  <w:showingPlcHdr/>
                  <w15:color w:val="99CCFF"/>
                </w:sdtPr>
                <w:sdtEndPr>
                  <w:rPr>
                    <w:rStyle w:val="DefaultParagraphFont"/>
                    <w:rFonts w:asciiTheme="minorHAnsi" w:hAnsiTheme="minorHAnsi" w:cs="Arial"/>
                  </w:rPr>
                </w:sdtEndPr>
                <w:sdtContent>
                  <w:tc>
                    <w:tcPr>
                      <w:tcW w:w="10230" w:type="dxa"/>
                    </w:tcPr>
                    <w:p w14:paraId="3F859D62" w14:textId="0D036219" w:rsidR="00343554" w:rsidRDefault="00343554" w:rsidP="00334B6B">
                      <w:pPr>
                        <w:rPr>
                          <w:rStyle w:val="Content"/>
                          <w:rFonts w:cs="Arial"/>
                        </w:rPr>
                      </w:pPr>
                      <w:r w:rsidRPr="009136F8">
                        <w:rPr>
                          <w:rStyle w:val="PlaceholderText"/>
                          <w:color w:val="ED7D31" w:themeColor="accent2"/>
                        </w:rPr>
                        <w:t xml:space="preserve">Click to enter </w:t>
                      </w:r>
                      <w:r>
                        <w:rPr>
                          <w:rStyle w:val="PlaceholderText"/>
                          <w:color w:val="ED7D31" w:themeColor="accent2"/>
                        </w:rPr>
                        <w:t>respondent</w:t>
                      </w:r>
                      <w:r w:rsidR="00360A4C">
                        <w:rPr>
                          <w:rStyle w:val="PlaceholderText"/>
                          <w:color w:val="ED7D31" w:themeColor="accent2"/>
                        </w:rPr>
                        <w:t xml:space="preserve"> name</w:t>
                      </w:r>
                      <w:r w:rsidRPr="009136F8">
                        <w:rPr>
                          <w:rStyle w:val="PlaceholderText"/>
                          <w:color w:val="ED7D31" w:themeColor="accent2"/>
                        </w:rPr>
                        <w:t>.</w:t>
                      </w:r>
                    </w:p>
                  </w:tc>
                </w:sdtContent>
              </w:sdt>
            </w:tr>
          </w:tbl>
          <w:p w14:paraId="34458AB5" w14:textId="77777777" w:rsidR="00343554" w:rsidRPr="008C056B" w:rsidRDefault="00343554" w:rsidP="00334B6B">
            <w:pPr>
              <w:rPr>
                <w:rStyle w:val="Content"/>
                <w:rFonts w:cs="Arial"/>
              </w:rPr>
            </w:pPr>
          </w:p>
        </w:tc>
      </w:tr>
    </w:tbl>
    <w:p w14:paraId="21E2CCFF" w14:textId="77777777" w:rsidR="008F5F17" w:rsidRPr="00AF0CA5" w:rsidRDefault="008F5F17" w:rsidP="008F5F17">
      <w:pPr>
        <w:spacing w:after="0"/>
        <w:rPr>
          <w:rFonts w:ascii="Arial" w:hAnsi="Arial" w:cs="Arial"/>
          <w:color w:val="595959" w:themeColor="text1" w:themeTint="A6"/>
          <w:sz w:val="6"/>
        </w:rPr>
      </w:pPr>
    </w:p>
    <w:tbl>
      <w:tblPr>
        <w:tblStyle w:val="TableGrid"/>
        <w:tblW w:w="10471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ayout w:type="fixed"/>
        <w:tblLook w:val="04A0" w:firstRow="1" w:lastRow="0" w:firstColumn="1" w:lastColumn="0" w:noHBand="0" w:noVBand="1"/>
      </w:tblPr>
      <w:tblGrid>
        <w:gridCol w:w="10471"/>
      </w:tblGrid>
      <w:tr w:rsidR="00AF0CA5" w:rsidRPr="00AF0CA5" w14:paraId="4C4B8E8A" w14:textId="77777777" w:rsidTr="00BA01F6">
        <w:trPr>
          <w:trHeight w:val="668"/>
        </w:trPr>
        <w:tc>
          <w:tcPr>
            <w:tcW w:w="10471" w:type="dxa"/>
            <w:vAlign w:val="center"/>
          </w:tcPr>
          <w:p w14:paraId="1FC46461" w14:textId="71D23E4E" w:rsidR="00D82D7A" w:rsidRPr="00AF0CA5" w:rsidRDefault="005F6B82" w:rsidP="002A6301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>
              <w:rPr>
                <w:rFonts w:ascii="Arial" w:hAnsi="Arial" w:cs="Arial"/>
                <w:b/>
                <w:color w:val="595959" w:themeColor="text1" w:themeTint="A6"/>
              </w:rPr>
              <w:t xml:space="preserve">The </w:t>
            </w:r>
            <w:sdt>
              <w:sdtPr>
                <w:rPr>
                  <w:rFonts w:ascii="Arial" w:hAnsi="Arial" w:cs="Arial"/>
                  <w:b/>
                  <w:color w:val="595959" w:themeColor="text1" w:themeTint="A6"/>
                </w:rPr>
                <w:id w:val="426858478"/>
                <w:placeholder>
                  <w:docPart w:val="393AC8C3049D454086981BED553E647D"/>
                </w:placeholder>
                <w:showingPlcHdr/>
                <w:dropDownList>
                  <w:listItem w:value=" "/>
                  <w:listItem w:displayText="Applicant " w:value="Applicant "/>
                  <w:listItem w:displayText="Appellant" w:value="Appellant"/>
                  <w:listItem w:displayText="Respondent" w:value="Respondent"/>
                </w:dropDownList>
              </w:sdtPr>
              <w:sdtEndPr/>
              <w:sdtContent>
                <w:r w:rsidR="00CE654E" w:rsidRPr="00D07525">
                  <w:rPr>
                    <w:rStyle w:val="PlaceholderText"/>
                  </w:rPr>
                  <w:t>Choose an item.</w:t>
                </w:r>
              </w:sdtContent>
            </w:sdt>
            <w:r>
              <w:rPr>
                <w:rFonts w:ascii="Arial" w:hAnsi="Arial" w:cs="Arial"/>
                <w:b/>
                <w:color w:val="595959" w:themeColor="text1" w:themeTint="A6"/>
              </w:rPr>
              <w:t xml:space="preserve"> </w:t>
            </w:r>
            <w:r w:rsidR="008C1B42">
              <w:rPr>
                <w:rFonts w:ascii="Arial" w:hAnsi="Arial" w:cs="Arial"/>
                <w:b/>
                <w:color w:val="595959" w:themeColor="text1" w:themeTint="A6"/>
              </w:rPr>
              <w:t>n</w:t>
            </w:r>
            <w:r>
              <w:rPr>
                <w:rFonts w:ascii="Arial" w:hAnsi="Arial" w:cs="Arial"/>
                <w:b/>
                <w:color w:val="595959" w:themeColor="text1" w:themeTint="A6"/>
              </w:rPr>
              <w:t>ominates the following expert</w:t>
            </w:r>
            <w:r w:rsidR="001744F7">
              <w:rPr>
                <w:rFonts w:ascii="Arial" w:hAnsi="Arial" w:cs="Arial"/>
                <w:b/>
                <w:color w:val="595959" w:themeColor="text1" w:themeTint="A6"/>
              </w:rPr>
              <w:t>(s)</w:t>
            </w:r>
            <w:r w:rsidR="008C1B42">
              <w:rPr>
                <w:rFonts w:ascii="Arial" w:hAnsi="Arial" w:cs="Arial"/>
                <w:b/>
                <w:color w:val="595959" w:themeColor="text1" w:themeTint="A6"/>
              </w:rPr>
              <w:t xml:space="preserve"> to present evidence in t</w:t>
            </w:r>
            <w:r w:rsidR="001744F7">
              <w:rPr>
                <w:rFonts w:ascii="Arial" w:hAnsi="Arial" w:cs="Arial"/>
                <w:b/>
                <w:color w:val="595959" w:themeColor="text1" w:themeTint="A6"/>
              </w:rPr>
              <w:t xml:space="preserve">his matter, who have confirmed their ability to participate in the </w:t>
            </w:r>
            <w:r w:rsidR="00AE1DE2">
              <w:rPr>
                <w:rFonts w:ascii="Arial" w:hAnsi="Arial" w:cs="Arial"/>
                <w:b/>
                <w:color w:val="595959" w:themeColor="text1" w:themeTint="A6"/>
              </w:rPr>
              <w:t>proceedings</w:t>
            </w:r>
            <w:r w:rsidR="008C1B42">
              <w:rPr>
                <w:rFonts w:ascii="Arial" w:hAnsi="Arial" w:cs="Arial"/>
                <w:b/>
                <w:color w:val="595959" w:themeColor="text1" w:themeTint="A6"/>
              </w:rPr>
              <w:t xml:space="preserve">: </w:t>
            </w:r>
          </w:p>
        </w:tc>
      </w:tr>
    </w:tbl>
    <w:p w14:paraId="5D855139" w14:textId="5E89DC09" w:rsidR="00E44C8F" w:rsidRDefault="00E44C8F" w:rsidP="00E55D03">
      <w:pPr>
        <w:spacing w:after="0"/>
        <w:rPr>
          <w:rFonts w:ascii="Arial" w:hAnsi="Arial" w:cs="Arial"/>
          <w:color w:val="595959" w:themeColor="text1" w:themeTint="A6"/>
          <w:sz w:val="24"/>
        </w:rPr>
      </w:pPr>
    </w:p>
    <w:tbl>
      <w:tblPr>
        <w:tblStyle w:val="TableGrid"/>
        <w:tblW w:w="10485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85"/>
      </w:tblGrid>
      <w:tr w:rsidR="00C724AF" w:rsidRPr="00AF0CA5" w14:paraId="031682DA" w14:textId="77777777" w:rsidTr="00C724AF">
        <w:trPr>
          <w:trHeight w:val="111"/>
          <w:tblHeader/>
        </w:trPr>
        <w:tc>
          <w:tcPr>
            <w:tcW w:w="10485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ECAF9C"/>
            <w:vAlign w:val="center"/>
          </w:tcPr>
          <w:p w14:paraId="03C04B54" w14:textId="26328685" w:rsidR="00894F90" w:rsidRPr="007C097B" w:rsidRDefault="00894F90" w:rsidP="00662D92">
            <w:pPr>
              <w:rPr>
                <w:rFonts w:ascii="Arial" w:hAnsi="Arial" w:cs="Arial"/>
                <w:b/>
                <w:sz w:val="24"/>
              </w:rPr>
            </w:pPr>
            <w:r w:rsidRPr="007C097B">
              <w:rPr>
                <w:rFonts w:ascii="Arial" w:hAnsi="Arial" w:cs="Arial"/>
                <w:b/>
                <w:sz w:val="24"/>
              </w:rPr>
              <w:t xml:space="preserve">SECTION </w:t>
            </w:r>
            <w:r w:rsidR="00343554">
              <w:rPr>
                <w:rFonts w:ascii="Arial" w:hAnsi="Arial" w:cs="Arial"/>
                <w:b/>
                <w:sz w:val="24"/>
              </w:rPr>
              <w:t>1</w:t>
            </w:r>
            <w:r>
              <w:rPr>
                <w:rFonts w:ascii="Arial" w:hAnsi="Arial" w:cs="Arial"/>
                <w:b/>
                <w:sz w:val="24"/>
              </w:rPr>
              <w:t xml:space="preserve"> – EXPERT</w:t>
            </w:r>
            <w:r w:rsidR="002A4197">
              <w:rPr>
                <w:rFonts w:ascii="Arial" w:hAnsi="Arial" w:cs="Arial"/>
                <w:b/>
                <w:sz w:val="24"/>
              </w:rPr>
              <w:t xml:space="preserve"> WITNESSES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</w:tr>
      <w:tr w:rsidR="00C724AF" w:rsidRPr="00AF0CA5" w14:paraId="3E9DB746" w14:textId="77777777" w:rsidTr="00C724AF">
        <w:trPr>
          <w:trHeight w:val="212"/>
        </w:trPr>
        <w:tc>
          <w:tcPr>
            <w:tcW w:w="10485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9D9D9" w:themeColor="background1" w:themeShade="D9"/>
              <w:right w:val="single" w:sz="4" w:space="0" w:color="D0CECE" w:themeColor="background2" w:themeShade="E6"/>
            </w:tcBorders>
            <w:vAlign w:val="center"/>
          </w:tcPr>
          <w:p w14:paraId="11A6948E" w14:textId="13834A7D" w:rsidR="00894F90" w:rsidRPr="00761E18" w:rsidRDefault="00980F57" w:rsidP="00662D92">
            <w:pPr>
              <w:rPr>
                <w:rFonts w:ascii="Arial" w:hAnsi="Arial" w:cs="Arial"/>
                <w:i/>
                <w:color w:val="595959" w:themeColor="text1" w:themeTint="A6"/>
                <w:sz w:val="20"/>
              </w:rPr>
            </w:pPr>
            <w:r w:rsidRPr="00E95E98">
              <w:rPr>
                <w:rFonts w:ascii="Arial" w:hAnsi="Arial" w:cs="Arial"/>
                <w:i/>
                <w:iCs/>
                <w:color w:val="595959" w:themeColor="text1" w:themeTint="A6"/>
                <w:sz w:val="20"/>
                <w:szCs w:val="20"/>
              </w:rPr>
              <w:t>(</w:t>
            </w:r>
            <w:r w:rsidR="00894F90" w:rsidRPr="00E95E98">
              <w:rPr>
                <w:rFonts w:ascii="Arial" w:hAnsi="Arial" w:cs="Arial"/>
                <w:i/>
                <w:iCs/>
                <w:color w:val="595959" w:themeColor="text1" w:themeTint="A6"/>
                <w:sz w:val="20"/>
                <w:szCs w:val="20"/>
              </w:rPr>
              <w:t>please</w:t>
            </w:r>
            <w:r w:rsidR="00894F90" w:rsidRPr="00E95E98">
              <w:rPr>
                <w:i/>
                <w:iCs/>
                <w:color w:val="595959" w:themeColor="text1" w:themeTint="A6"/>
              </w:rPr>
              <w:t xml:space="preserve"> </w:t>
            </w:r>
            <w:r w:rsidR="00894F90" w:rsidRPr="00761E18">
              <w:rPr>
                <w:rFonts w:ascii="Arial" w:hAnsi="Arial" w:cs="Arial"/>
                <w:i/>
                <w:iCs/>
                <w:color w:val="595959" w:themeColor="text1" w:themeTint="A6"/>
                <w:sz w:val="20"/>
                <w:szCs w:val="20"/>
              </w:rPr>
              <w:t>click the plus symbol in the right hand corner of table to add extra rows)</w:t>
            </w:r>
          </w:p>
        </w:tc>
      </w:tr>
      <w:tr w:rsidR="00C724AF" w:rsidRPr="00AF0CA5" w14:paraId="5F0AED35" w14:textId="77777777" w:rsidTr="00C724AF">
        <w:trPr>
          <w:trHeight w:val="1219"/>
        </w:trPr>
        <w:tc>
          <w:tcPr>
            <w:tcW w:w="1048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Y="-1709"/>
              <w:tblW w:w="10343" w:type="dxa"/>
              <w:tblLayout w:type="fixed"/>
              <w:tblLook w:val="04A0" w:firstRow="1" w:lastRow="0" w:firstColumn="1" w:lastColumn="0" w:noHBand="0" w:noVBand="1"/>
            </w:tblPr>
            <w:tblGrid>
              <w:gridCol w:w="1838"/>
              <w:gridCol w:w="2126"/>
              <w:gridCol w:w="3119"/>
              <w:gridCol w:w="3260"/>
            </w:tblGrid>
            <w:sdt>
              <w:sdtPr>
                <w:rPr>
                  <w:rFonts w:ascii="Arial" w:hAnsi="Arial" w:cs="Arial"/>
                  <w:b/>
                  <w:color w:val="595959" w:themeColor="text1" w:themeTint="A6"/>
                </w:rPr>
                <w:id w:val="1467776982"/>
                <w15:repeatingSection/>
              </w:sdtPr>
              <w:sdtEndPr/>
              <w:sdtContent>
                <w:sdt>
                  <w:sdtPr>
                    <w:rPr>
                      <w:rFonts w:ascii="Arial" w:hAnsi="Arial" w:cs="Arial"/>
                      <w:b/>
                      <w:color w:val="595959" w:themeColor="text1" w:themeTint="A6"/>
                    </w:rPr>
                    <w:id w:val="-1812706872"/>
                    <w:placeholder>
                      <w:docPart w:val="4D65F0D29DAE425D90FD118CDE9C229C"/>
                    </w:placeholder>
                    <w15:repeatingSectionItem/>
                  </w:sdtPr>
                  <w:sdtEndPr/>
                  <w:sdtContent>
                    <w:tr w:rsidR="001744F7" w:rsidRPr="00AF0CA5" w14:paraId="307F6207" w14:textId="77777777" w:rsidTr="00903EF7">
                      <w:trPr>
                        <w:trHeight w:val="162"/>
                      </w:trPr>
                      <w:sdt>
                        <w:sdtPr>
                          <w:rPr>
                            <w:rFonts w:ascii="Arial" w:hAnsi="Arial" w:cs="Arial"/>
                            <w:b/>
                            <w:color w:val="595959" w:themeColor="text1" w:themeTint="A6"/>
                          </w:rPr>
                          <w:id w:val="-1060634665"/>
                          <w:placeholder>
                            <w:docPart w:val="BA45D75BC3364FEFA83448ED915358C1"/>
                          </w:placeholder>
                          <w:showingPlcHdr/>
                          <w15:color w:val="99CCFF"/>
                          <w:text w:multiLine="1"/>
                        </w:sdtPr>
                        <w:sdtEndPr/>
                        <w:sdtContent>
                          <w:tc>
                            <w:tcPr>
                              <w:tcW w:w="1838" w:type="dxa"/>
                              <w:tcBorders>
                                <w:top w:val="single" w:sz="4" w:space="0" w:color="D0CECE" w:themeColor="background2" w:themeShade="E6"/>
                                <w:left w:val="single" w:sz="4" w:space="0" w:color="D0CECE" w:themeColor="background2" w:themeShade="E6"/>
                                <w:bottom w:val="single" w:sz="4" w:space="0" w:color="D0CECE" w:themeColor="background2" w:themeShade="E6"/>
                                <w:right w:val="single" w:sz="4" w:space="0" w:color="D9D9D9" w:themeColor="background1" w:themeShade="D9"/>
                              </w:tcBorders>
                            </w:tcPr>
                            <w:p w14:paraId="2D6CE939" w14:textId="33D06410" w:rsidR="001744F7" w:rsidRPr="00AF0CA5" w:rsidRDefault="001744F7" w:rsidP="00894F90">
                              <w:pPr>
                                <w:rPr>
                                  <w:rFonts w:ascii="Arial" w:hAnsi="Arial" w:cs="Arial"/>
                                  <w:b/>
                                  <w:color w:val="595959" w:themeColor="text1" w:themeTint="A6"/>
                                </w:rPr>
                              </w:pPr>
                              <w:r w:rsidRPr="003C4F62">
                                <w:rPr>
                                  <w:rStyle w:val="PlaceholderText"/>
                                  <w:color w:val="ED7D31" w:themeColor="accent2"/>
                                </w:rPr>
                                <w:t xml:space="preserve">Click here to enter </w:t>
                              </w:r>
                              <w:r>
                                <w:rPr>
                                  <w:rStyle w:val="PlaceholderText"/>
                                  <w:color w:val="ED7D31" w:themeColor="accent2"/>
                                </w:rPr>
                                <w:t>name of expert.</w:t>
                              </w:r>
                              <w:r>
                                <w:rPr>
                                  <w:rStyle w:val="PlaceholderText"/>
                                </w:rPr>
                                <w:t xml:space="preserve"> 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2126" w:type="dxa"/>
                          <w:tcBorders>
                            <w:top w:val="single" w:sz="4" w:space="0" w:color="D0CECE" w:themeColor="background2" w:themeShade="E6"/>
                            <w:left w:val="single" w:sz="4" w:space="0" w:color="D9D9D9" w:themeColor="background1" w:themeShade="D9"/>
                            <w:bottom w:val="single" w:sz="4" w:space="0" w:color="D9D9D9" w:themeColor="background1" w:themeShade="D9"/>
                            <w:right w:val="single" w:sz="4" w:space="0" w:color="D9D9D9" w:themeColor="background1" w:themeShade="D9"/>
                          </w:tcBorders>
                        </w:tcPr>
                        <w:p w14:paraId="463C0DD1" w14:textId="0DA4247F" w:rsidR="001744F7" w:rsidRPr="00AF0CA5" w:rsidRDefault="003D5E48" w:rsidP="00894F90">
                          <w:pPr>
                            <w:tabs>
                              <w:tab w:val="left" w:pos="5055"/>
                            </w:tabs>
                            <w:rPr>
                              <w:rFonts w:ascii="Arial" w:hAnsi="Arial" w:cs="Arial"/>
                              <w:b/>
                              <w:color w:val="595959" w:themeColor="text1" w:themeTint="A6"/>
                            </w:rPr>
                          </w:pPr>
                          <w:sdt>
                            <w:sdtPr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</w:rPr>
                              <w:id w:val="1085886053"/>
                              <w:placeholder>
                                <w:docPart w:val="27A2927205604720BD4958CBCAA4BE8B"/>
                              </w:placeholder>
                              <w:showingPlcHdr/>
                              <w15:color w:val="99CCFF"/>
                              <w:text w:multiLine="1"/>
                            </w:sdtPr>
                            <w:sdtEndPr/>
                            <w:sdtContent>
                              <w:r w:rsidR="001744F7" w:rsidRPr="003C4F62">
                                <w:rPr>
                                  <w:rStyle w:val="PlaceholderText"/>
                                  <w:color w:val="ED7D31" w:themeColor="accent2"/>
                                </w:rPr>
                                <w:t xml:space="preserve">Click here to enter </w:t>
                              </w:r>
                              <w:r w:rsidR="001744F7">
                                <w:rPr>
                                  <w:rStyle w:val="PlaceholderText"/>
                                  <w:color w:val="ED7D31" w:themeColor="accent2"/>
                                </w:rPr>
                                <w:t>area of expertise</w:t>
                              </w:r>
                              <w:r w:rsidR="001744F7" w:rsidRPr="00736850">
                                <w:rPr>
                                  <w:rStyle w:val="PlaceholderText"/>
                                </w:rPr>
                                <w:t>.</w:t>
                              </w:r>
                            </w:sdtContent>
                          </w:sdt>
                          <w:r w:rsidR="001744F7">
                            <w:rPr>
                              <w:rFonts w:ascii="Arial" w:hAnsi="Arial" w:cs="Arial"/>
                              <w:b/>
                              <w:color w:val="595959" w:themeColor="text1" w:themeTint="A6"/>
                            </w:rPr>
                            <w:tab/>
                          </w:r>
                        </w:p>
                      </w:tc>
                      <w:sdt>
                        <w:sdtPr>
                          <w:rPr>
                            <w:rFonts w:ascii="Arial" w:hAnsi="Arial" w:cs="Arial"/>
                            <w:b/>
                            <w:color w:val="595959" w:themeColor="text1" w:themeTint="A6"/>
                          </w:rPr>
                          <w:id w:val="275537129"/>
                          <w:placeholder>
                            <w:docPart w:val="3CAA374DA8DF43F4BB252723436E6353"/>
                          </w:placeholder>
                          <w:showingPlcHdr/>
                          <w:text w:multiLine="1"/>
                        </w:sdtPr>
                        <w:sdtEndPr/>
                        <w:sdtContent>
                          <w:tc>
                            <w:tcPr>
                              <w:tcW w:w="3119" w:type="dxa"/>
                              <w:tcBorders>
                                <w:top w:val="single" w:sz="4" w:space="0" w:color="D0CECE" w:themeColor="background2" w:themeShade="E6"/>
                                <w:left w:val="single" w:sz="4" w:space="0" w:color="D9D9D9" w:themeColor="background1" w:themeShade="D9"/>
                                <w:bottom w:val="single" w:sz="4" w:space="0" w:color="D9D9D9" w:themeColor="background1" w:themeShade="D9"/>
                                <w:right w:val="single" w:sz="4" w:space="0" w:color="D9D9D9" w:themeColor="background1" w:themeShade="D9"/>
                              </w:tcBorders>
                            </w:tcPr>
                            <w:p w14:paraId="08EAEA2A" w14:textId="2AE30527" w:rsidR="001744F7" w:rsidRPr="00AF0CA5" w:rsidRDefault="001744F7" w:rsidP="00894F90">
                              <w:pPr>
                                <w:tabs>
                                  <w:tab w:val="left" w:pos="5055"/>
                                </w:tabs>
                                <w:rPr>
                                  <w:rFonts w:ascii="Arial" w:hAnsi="Arial" w:cs="Arial"/>
                                  <w:b/>
                                  <w:color w:val="595959" w:themeColor="text1" w:themeTint="A6"/>
                                </w:rPr>
                              </w:pPr>
                              <w:r w:rsidRPr="007E2B4F">
                                <w:rPr>
                                  <w:rStyle w:val="PlaceholderText"/>
                                  <w:color w:val="ED7D31" w:themeColor="accent2"/>
                                </w:rPr>
                                <w:t>Click here to enter</w:t>
                              </w:r>
                              <w:r>
                                <w:rPr>
                                  <w:rStyle w:val="PlaceholderText"/>
                                  <w:color w:val="ED7D31" w:themeColor="accent2"/>
                                </w:rPr>
                                <w:t xml:space="preserve"> issue or assertion to be addressed.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3260" w:type="dxa"/>
                          <w:tcBorders>
                            <w:top w:val="single" w:sz="4" w:space="0" w:color="D0CECE" w:themeColor="background2" w:themeShade="E6"/>
                            <w:left w:val="single" w:sz="4" w:space="0" w:color="D9D9D9" w:themeColor="background1" w:themeShade="D9"/>
                            <w:bottom w:val="single" w:sz="4" w:space="0" w:color="D9D9D9" w:themeColor="background1" w:themeShade="D9"/>
                            <w:right w:val="single" w:sz="4" w:space="0" w:color="D9D9D9" w:themeColor="background1" w:themeShade="D9"/>
                          </w:tcBorders>
                        </w:tcPr>
                        <w:p w14:paraId="3725FB90" w14:textId="6D02B46E" w:rsidR="001744F7" w:rsidRPr="00AF0CA5" w:rsidRDefault="003D5E48" w:rsidP="00894F90">
                          <w:pPr>
                            <w:tabs>
                              <w:tab w:val="left" w:pos="5055"/>
                            </w:tabs>
                            <w:rPr>
                              <w:rFonts w:ascii="Arial" w:hAnsi="Arial" w:cs="Arial"/>
                              <w:b/>
                              <w:color w:val="595959" w:themeColor="text1" w:themeTint="A6"/>
                            </w:rPr>
                          </w:pPr>
                          <w:sdt>
                            <w:sdtPr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</w:rPr>
                              <w:id w:val="-985695718"/>
                              <w:placeholder>
                                <w:docPart w:val="6364E26273024436A1B83B6D69CF8E06"/>
                              </w:placeholder>
                              <w:showingPlcHdr/>
                              <w:text w:multiLine="1"/>
                            </w:sdtPr>
                            <w:sdtEndPr/>
                            <w:sdtContent>
                              <w:r w:rsidR="001744F7" w:rsidRPr="007E2B4F">
                                <w:rPr>
                                  <w:rStyle w:val="PlaceholderText"/>
                                  <w:color w:val="ED7D31" w:themeColor="accent2"/>
                                </w:rPr>
                                <w:t xml:space="preserve">Click here to enter </w:t>
                              </w:r>
                              <w:r w:rsidR="001744F7">
                                <w:rPr>
                                  <w:rStyle w:val="PlaceholderText"/>
                                  <w:color w:val="ED7D31" w:themeColor="accent2"/>
                                </w:rPr>
                                <w:t>contact details.</w:t>
                              </w:r>
                            </w:sdtContent>
                          </w:sdt>
                        </w:p>
                      </w:tc>
                    </w:tr>
                  </w:sdtContent>
                </w:sdt>
              </w:sdtContent>
            </w:sdt>
          </w:tbl>
          <w:p w14:paraId="05DF3543" w14:textId="77777777" w:rsidR="00894F90" w:rsidRPr="00AF0CA5" w:rsidRDefault="00894F90" w:rsidP="00662D92">
            <w:pPr>
              <w:rPr>
                <w:rFonts w:ascii="Arial" w:hAnsi="Arial" w:cs="Arial"/>
                <w:color w:val="595959" w:themeColor="text1" w:themeTint="A6"/>
                <w:sz w:val="24"/>
              </w:rPr>
            </w:pPr>
          </w:p>
        </w:tc>
      </w:tr>
    </w:tbl>
    <w:p w14:paraId="21AE17B4" w14:textId="77777777" w:rsidR="00903EF7" w:rsidRDefault="00903EF7" w:rsidP="0066736D">
      <w:pPr>
        <w:spacing w:after="0"/>
        <w:rPr>
          <w:rFonts w:ascii="Arial" w:hAnsi="Arial" w:cs="Arial"/>
          <w:color w:val="595959" w:themeColor="text1" w:themeTint="A6"/>
        </w:rPr>
      </w:pPr>
    </w:p>
    <w:p w14:paraId="648EA128" w14:textId="77777777" w:rsidR="00903EF7" w:rsidRDefault="00903EF7" w:rsidP="0066736D">
      <w:pPr>
        <w:spacing w:after="0"/>
        <w:rPr>
          <w:rFonts w:ascii="Arial" w:hAnsi="Arial" w:cs="Arial"/>
          <w:color w:val="595959" w:themeColor="text1" w:themeTint="A6"/>
        </w:rPr>
      </w:pPr>
    </w:p>
    <w:tbl>
      <w:tblPr>
        <w:tblStyle w:val="TableGrid"/>
        <w:tblW w:w="0" w:type="auto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10456"/>
      </w:tblGrid>
      <w:tr w:rsidR="00AF0CA5" w:rsidRPr="00AF0CA5" w14:paraId="65018F4B" w14:textId="77777777" w:rsidTr="008114B7">
        <w:trPr>
          <w:trHeight w:val="310"/>
        </w:trPr>
        <w:tc>
          <w:tcPr>
            <w:tcW w:w="10456" w:type="dxa"/>
            <w:shd w:val="clear" w:color="auto" w:fill="ECAF9C"/>
            <w:vAlign w:val="center"/>
          </w:tcPr>
          <w:p w14:paraId="09177C20" w14:textId="390B068F" w:rsidR="001C62BF" w:rsidRPr="007C097B" w:rsidRDefault="00A65B77" w:rsidP="002A6301">
            <w:pPr>
              <w:rPr>
                <w:rFonts w:ascii="Arial" w:hAnsi="Arial" w:cs="Arial"/>
                <w:sz w:val="24"/>
              </w:rPr>
            </w:pPr>
            <w:r w:rsidRPr="007C097B">
              <w:rPr>
                <w:rFonts w:ascii="Arial" w:hAnsi="Arial" w:cs="Arial"/>
                <w:b/>
                <w:sz w:val="24"/>
              </w:rPr>
              <w:t xml:space="preserve">SECTION </w:t>
            </w:r>
            <w:r w:rsidR="00343554">
              <w:rPr>
                <w:rFonts w:ascii="Arial" w:hAnsi="Arial" w:cs="Arial"/>
                <w:b/>
                <w:sz w:val="24"/>
              </w:rPr>
              <w:t>2</w:t>
            </w:r>
            <w:r w:rsidRPr="007C097B">
              <w:rPr>
                <w:rFonts w:ascii="Arial" w:hAnsi="Arial" w:cs="Arial"/>
                <w:b/>
                <w:sz w:val="24"/>
              </w:rPr>
              <w:t xml:space="preserve"> –</w:t>
            </w:r>
            <w:r w:rsidR="00343554">
              <w:rPr>
                <w:rFonts w:ascii="Arial" w:hAnsi="Arial" w:cs="Arial"/>
                <w:b/>
                <w:sz w:val="24"/>
              </w:rPr>
              <w:t xml:space="preserve"> </w:t>
            </w:r>
            <w:r w:rsidRPr="007C097B">
              <w:rPr>
                <w:rFonts w:ascii="Arial" w:hAnsi="Arial" w:cs="Arial"/>
                <w:b/>
                <w:sz w:val="24"/>
              </w:rPr>
              <w:t>SIGNATURE</w:t>
            </w:r>
          </w:p>
        </w:tc>
      </w:tr>
    </w:tbl>
    <w:p w14:paraId="7DFB76D5" w14:textId="77777777" w:rsidR="001C62BF" w:rsidRPr="00AF0CA5" w:rsidRDefault="001C62BF" w:rsidP="001C62BF">
      <w:pPr>
        <w:spacing w:after="0"/>
        <w:rPr>
          <w:rFonts w:ascii="Arial" w:hAnsi="Arial" w:cs="Arial"/>
          <w:color w:val="595959" w:themeColor="text1" w:themeTint="A6"/>
          <w:sz w:val="6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AF0CA5" w:rsidRPr="00AF0CA5" w14:paraId="0A2D2E46" w14:textId="77777777" w:rsidTr="002A4197">
        <w:trPr>
          <w:trHeight w:val="140"/>
        </w:trPr>
        <w:sdt>
          <w:sdtPr>
            <w:rPr>
              <w:rStyle w:val="Content"/>
            </w:rPr>
            <w:id w:val="1437245237"/>
            <w:placeholder>
              <w:docPart w:val="3078D09CA29E456C8E0708AD68F430DF"/>
            </w:placeholder>
            <w:showingPlcHdr/>
            <w15:color w:val="99CCFF"/>
          </w:sdtPr>
          <w:sdtEndPr>
            <w:rPr>
              <w:rStyle w:val="DefaultParagraphFont"/>
              <w:rFonts w:asciiTheme="minorHAnsi" w:hAnsiTheme="minorHAnsi" w:cs="Arial"/>
              <w:color w:val="595959" w:themeColor="text1" w:themeTint="A6"/>
            </w:rPr>
          </w:sdtEndPr>
          <w:sdtContent>
            <w:tc>
              <w:tcPr>
                <w:tcW w:w="10456" w:type="dxa"/>
                <w:tcBorders>
                  <w:top w:val="nil"/>
                  <w:left w:val="single" w:sz="4" w:space="0" w:color="D0CECE" w:themeColor="background2" w:themeShade="E6"/>
                  <w:bottom w:val="single" w:sz="4" w:space="0" w:color="D0CECE" w:themeColor="background2" w:themeShade="E6"/>
                  <w:right w:val="single" w:sz="4" w:space="0" w:color="D0CECE" w:themeColor="background2" w:themeShade="E6"/>
                </w:tcBorders>
                <w:vAlign w:val="center"/>
              </w:tcPr>
              <w:p w14:paraId="510D66CA" w14:textId="6AA7698A" w:rsidR="00333231" w:rsidRPr="00AF0CA5" w:rsidRDefault="00333231" w:rsidP="00333231">
                <w:pPr>
                  <w:rPr>
                    <w:rStyle w:val="Content"/>
                    <w:rFonts w:cs="Arial"/>
                    <w:color w:val="595959" w:themeColor="text1" w:themeTint="A6"/>
                  </w:rPr>
                </w:pPr>
                <w:r w:rsidRPr="004E224D">
                  <w:rPr>
                    <w:rStyle w:val="PlaceholderText"/>
                    <w:rFonts w:cs="Arial"/>
                    <w:color w:val="ED7D31" w:themeColor="accent2"/>
                  </w:rPr>
                  <w:t>Click to enter name.</w:t>
                </w:r>
              </w:p>
            </w:tc>
          </w:sdtContent>
        </w:sdt>
      </w:tr>
      <w:tr w:rsidR="00AF0CA5" w:rsidRPr="00AF0CA5" w14:paraId="18FE6673" w14:textId="77777777" w:rsidTr="002A4197">
        <w:trPr>
          <w:trHeight w:val="614"/>
        </w:trPr>
        <w:tc>
          <w:tcPr>
            <w:tcW w:w="10456" w:type="dxa"/>
            <w:tcBorders>
              <w:top w:val="nil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3C5EB97B" w14:textId="445763A4" w:rsidR="00333231" w:rsidRPr="00AF0CA5" w:rsidRDefault="00E95E98" w:rsidP="00333231">
            <w:pPr>
              <w:rPr>
                <w:rFonts w:ascii="Arial" w:hAnsi="Arial" w:cs="Arial"/>
                <w:color w:val="595959" w:themeColor="text1" w:themeTint="A6"/>
                <w:sz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</w:rPr>
              <w:pict w14:anchorId="3CA8E3F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27.1pt;height:38.2pt">
                  <v:imagedata r:id="rId8" o:title=""/>
                  <o:lock v:ext="edit" ungrouping="t" rotation="t" cropping="t" verticies="t" text="t" grouping="t"/>
                  <o:signatureline v:ext="edit" id="{DA4F04C6-D789-4E4B-9E94-8C48B14ED560}" provid="{00000000-0000-0000-0000-000000000000}" issignatureline="t"/>
                </v:shape>
              </w:pict>
            </w:r>
          </w:p>
        </w:tc>
      </w:tr>
      <w:tr w:rsidR="005F6B82" w:rsidRPr="00AF0CA5" w14:paraId="665F73A3" w14:textId="77777777" w:rsidTr="002A4197">
        <w:trPr>
          <w:trHeight w:val="412"/>
        </w:trPr>
        <w:tc>
          <w:tcPr>
            <w:tcW w:w="10456" w:type="dxa"/>
            <w:tcBorders>
              <w:top w:val="nil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2AE67691" w14:textId="1C3C6D9C" w:rsidR="005F6B82" w:rsidRDefault="003D5E48" w:rsidP="005F6B82">
            <w:pPr>
              <w:rPr>
                <w:rFonts w:ascii="Arial" w:hAnsi="Arial" w:cs="Arial"/>
                <w:color w:val="595959" w:themeColor="text1" w:themeTint="A6"/>
                <w:sz w:val="24"/>
              </w:rPr>
            </w:pPr>
            <w:sdt>
              <w:sdtPr>
                <w:rPr>
                  <w:rFonts w:ascii="Arial" w:hAnsi="Arial" w:cs="Arial"/>
                  <w:b/>
                  <w:color w:val="595959" w:themeColor="text1" w:themeTint="A6"/>
                </w:rPr>
                <w:id w:val="-1435973032"/>
                <w:placeholder>
                  <w:docPart w:val="3E73B094F89647C1977FA3D7113023B2"/>
                </w:placeholder>
                <w:showingPlcHdr/>
                <w:text/>
              </w:sdtPr>
              <w:sdtEndPr/>
              <w:sdtContent>
                <w:r w:rsidR="008C1B42" w:rsidRPr="004E224D">
                  <w:rPr>
                    <w:rStyle w:val="PlaceholderText"/>
                    <w:rFonts w:cs="Arial"/>
                    <w:color w:val="ED7D31" w:themeColor="accent2"/>
                  </w:rPr>
                  <w:t xml:space="preserve">Click to enter </w:t>
                </w:r>
                <w:r w:rsidR="008C1B42">
                  <w:rPr>
                    <w:rStyle w:val="PlaceholderText"/>
                    <w:rFonts w:cs="Arial"/>
                    <w:color w:val="ED7D31" w:themeColor="accent2"/>
                  </w:rPr>
                  <w:t>d</w:t>
                </w:r>
                <w:r w:rsidR="008C1B42">
                  <w:rPr>
                    <w:rStyle w:val="PlaceholderText"/>
                    <w:color w:val="ED7D31" w:themeColor="accent2"/>
                  </w:rPr>
                  <w:t>etails of signatory</w:t>
                </w:r>
                <w:r w:rsidR="008C1B42" w:rsidRPr="004E224D">
                  <w:rPr>
                    <w:rStyle w:val="PlaceholderText"/>
                    <w:rFonts w:cs="Arial"/>
                    <w:color w:val="ED7D31" w:themeColor="accent2"/>
                  </w:rPr>
                  <w:t>.</w:t>
                </w:r>
              </w:sdtContent>
            </w:sdt>
          </w:p>
        </w:tc>
      </w:tr>
      <w:tr w:rsidR="00AF0CA5" w:rsidRPr="00AF0CA5" w14:paraId="76D97563" w14:textId="77777777" w:rsidTr="00CE654E">
        <w:trPr>
          <w:trHeight w:val="488"/>
        </w:trPr>
        <w:tc>
          <w:tcPr>
            <w:tcW w:w="10456" w:type="dxa"/>
            <w:tcBorders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6AD7E0D7" w14:textId="140CA2A0" w:rsidR="00333231" w:rsidRPr="00AF0CA5" w:rsidRDefault="003D5E48" w:rsidP="00333231">
            <w:pPr>
              <w:tabs>
                <w:tab w:val="left" w:pos="2460"/>
              </w:tabs>
              <w:rPr>
                <w:rFonts w:ascii="Arial" w:hAnsi="Arial" w:cs="Arial"/>
                <w:color w:val="595959" w:themeColor="text1" w:themeTint="A6"/>
                <w:sz w:val="24"/>
              </w:rPr>
            </w:pPr>
            <w:sdt>
              <w:sdtPr>
                <w:rPr>
                  <w:rStyle w:val="Content"/>
                </w:rPr>
                <w:id w:val="-539362090"/>
                <w:placeholder>
                  <w:docPart w:val="C2CD501A7C7044F0ACB353E445D15D40"/>
                </w:placeholder>
                <w:showingPlcHdr/>
                <w15:color w:val="99CCFF"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Sig1"/>
                  <w:rFonts w:ascii="Brush Script MT" w:hAnsi="Brush Script MT" w:cs="Arial"/>
                  <w:color w:val="595959" w:themeColor="text1" w:themeTint="A6"/>
                  <w:sz w:val="44"/>
                </w:rPr>
              </w:sdtEndPr>
              <w:sdtContent>
                <w:r w:rsidR="00333231" w:rsidRPr="00DE34EA">
                  <w:rPr>
                    <w:rStyle w:val="PlaceholderText"/>
                    <w:rFonts w:cs="Arial"/>
                    <w:color w:val="ED7D31" w:themeColor="accent2"/>
                  </w:rPr>
                  <w:t>Click here to select date of signing.</w:t>
                </w:r>
              </w:sdtContent>
            </w:sdt>
          </w:p>
        </w:tc>
      </w:tr>
    </w:tbl>
    <w:p w14:paraId="0896C466" w14:textId="77777777" w:rsidR="002A4197" w:rsidRPr="00AF0CA5" w:rsidRDefault="002A4197" w:rsidP="005310A6">
      <w:pPr>
        <w:spacing w:after="0" w:line="240" w:lineRule="auto"/>
        <w:rPr>
          <w:rFonts w:ascii="Arial" w:hAnsi="Arial" w:cs="Arial"/>
          <w:b/>
          <w:color w:val="595959" w:themeColor="text1" w:themeTint="A6"/>
          <w:sz w:val="24"/>
        </w:rPr>
      </w:pPr>
    </w:p>
    <w:tbl>
      <w:tblPr>
        <w:tblStyle w:val="TableGrid"/>
        <w:tblW w:w="0" w:type="auto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3583"/>
        <w:gridCol w:w="3582"/>
        <w:gridCol w:w="3291"/>
      </w:tblGrid>
      <w:tr w:rsidR="00AF0CA5" w:rsidRPr="00AF0CA5" w14:paraId="1F2B30A1" w14:textId="77777777" w:rsidTr="008114B7">
        <w:trPr>
          <w:trHeight w:val="332"/>
          <w:tblHeader/>
        </w:trPr>
        <w:tc>
          <w:tcPr>
            <w:tcW w:w="10456" w:type="dxa"/>
            <w:gridSpan w:val="3"/>
            <w:shd w:val="clear" w:color="auto" w:fill="ECAF9C"/>
            <w:vAlign w:val="center"/>
          </w:tcPr>
          <w:p w14:paraId="639D2898" w14:textId="1F4F9C60" w:rsidR="005310A6" w:rsidRPr="007C097B" w:rsidRDefault="00A65B77" w:rsidP="007C0486">
            <w:pPr>
              <w:rPr>
                <w:rFonts w:ascii="Arial" w:hAnsi="Arial" w:cs="Arial"/>
                <w:b/>
                <w:sz w:val="24"/>
              </w:rPr>
            </w:pPr>
            <w:r w:rsidRPr="007C097B">
              <w:rPr>
                <w:rFonts w:ascii="Arial" w:hAnsi="Arial" w:cs="Arial"/>
                <w:b/>
                <w:sz w:val="24"/>
              </w:rPr>
              <w:t xml:space="preserve">SECTION </w:t>
            </w:r>
            <w:r w:rsidR="00343554">
              <w:rPr>
                <w:rFonts w:ascii="Arial" w:hAnsi="Arial" w:cs="Arial"/>
                <w:b/>
                <w:sz w:val="24"/>
              </w:rPr>
              <w:t>3</w:t>
            </w:r>
            <w:r w:rsidRPr="007C097B">
              <w:rPr>
                <w:rFonts w:ascii="Arial" w:hAnsi="Arial" w:cs="Arial"/>
                <w:b/>
                <w:sz w:val="24"/>
              </w:rPr>
              <w:t xml:space="preserve"> – PROCEDURE FOR FILING </w:t>
            </w:r>
          </w:p>
        </w:tc>
      </w:tr>
      <w:tr w:rsidR="00AF0CA5" w:rsidRPr="00AF0CA5" w14:paraId="1B00A39C" w14:textId="77777777" w:rsidTr="002A4197">
        <w:trPr>
          <w:trHeight w:val="286"/>
        </w:trPr>
        <w:tc>
          <w:tcPr>
            <w:tcW w:w="10456" w:type="dxa"/>
            <w:gridSpan w:val="3"/>
            <w:vAlign w:val="center"/>
          </w:tcPr>
          <w:p w14:paraId="56F5490F" w14:textId="410141D1" w:rsidR="005310A6" w:rsidRPr="000C6752" w:rsidRDefault="000C6752" w:rsidP="007C0486">
            <w:pPr>
              <w:rPr>
                <w:rFonts w:ascii="Arial" w:hAnsi="Arial" w:cs="Arial"/>
                <w:b/>
                <w:bCs/>
                <w:color w:val="595959" w:themeColor="text1" w:themeTint="A6"/>
              </w:rPr>
            </w:pPr>
            <w:r>
              <w:rPr>
                <w:rFonts w:ascii="Arial" w:hAnsi="Arial" w:cs="Arial"/>
                <w:b/>
                <w:bCs/>
                <w:color w:val="595959" w:themeColor="text1" w:themeTint="A6"/>
              </w:rPr>
              <w:t xml:space="preserve">Please sign the completed Form </w:t>
            </w:r>
            <w:r w:rsidR="003F7253">
              <w:rPr>
                <w:rFonts w:ascii="Arial" w:hAnsi="Arial" w:cs="Arial"/>
                <w:b/>
                <w:bCs/>
                <w:color w:val="595959" w:themeColor="text1" w:themeTint="A6"/>
              </w:rPr>
              <w:t>30</w:t>
            </w:r>
            <w:r>
              <w:rPr>
                <w:rFonts w:ascii="Arial" w:hAnsi="Arial" w:cs="Arial"/>
                <w:b/>
                <w:bCs/>
                <w:color w:val="595959" w:themeColor="text1" w:themeTint="A6"/>
              </w:rPr>
              <w:t xml:space="preserve"> and submit it:</w:t>
            </w:r>
          </w:p>
        </w:tc>
      </w:tr>
      <w:tr w:rsidR="00AF0CA5" w:rsidRPr="00AF0CA5" w14:paraId="0C80F2CC" w14:textId="77777777" w:rsidTr="005F6B82">
        <w:trPr>
          <w:trHeight w:val="1572"/>
        </w:trPr>
        <w:tc>
          <w:tcPr>
            <w:tcW w:w="3583" w:type="dxa"/>
            <w:vAlign w:val="center"/>
          </w:tcPr>
          <w:p w14:paraId="02916560" w14:textId="77777777" w:rsidR="005310A6" w:rsidRPr="00AF0CA5" w:rsidRDefault="005310A6" w:rsidP="007C0486">
            <w:pPr>
              <w:spacing w:line="276" w:lineRule="auto"/>
              <w:jc w:val="center"/>
              <w:rPr>
                <w:rFonts w:ascii="Arial" w:hAnsi="Arial" w:cs="Arial"/>
                <w:color w:val="595959" w:themeColor="text1" w:themeTint="A6"/>
                <w:u w:val="single"/>
              </w:rPr>
            </w:pPr>
            <w:r w:rsidRPr="00AF0CA5">
              <w:rPr>
                <w:rFonts w:ascii="Arial" w:hAnsi="Arial" w:cs="Arial"/>
                <w:color w:val="595959" w:themeColor="text1" w:themeTint="A6"/>
                <w:u w:val="single"/>
              </w:rPr>
              <w:t>In Person:</w:t>
            </w:r>
          </w:p>
          <w:p w14:paraId="1EEAD537" w14:textId="77777777" w:rsidR="005310A6" w:rsidRPr="00AF0CA5" w:rsidRDefault="005310A6" w:rsidP="007C0486">
            <w:pPr>
              <w:jc w:val="center"/>
              <w:rPr>
                <w:rFonts w:ascii="Arial" w:hAnsi="Arial" w:cs="Arial"/>
                <w:b/>
                <w:color w:val="595959" w:themeColor="text1" w:themeTint="A6"/>
              </w:rPr>
            </w:pPr>
            <w:r w:rsidRPr="00AF0CA5">
              <w:rPr>
                <w:rFonts w:ascii="Arial" w:hAnsi="Arial" w:cs="Arial"/>
                <w:b/>
                <w:color w:val="595959" w:themeColor="text1" w:themeTint="A6"/>
              </w:rPr>
              <w:t>Land Court Registry</w:t>
            </w:r>
          </w:p>
          <w:p w14:paraId="32026172" w14:textId="77777777" w:rsidR="005310A6" w:rsidRPr="00AF0CA5" w:rsidRDefault="005310A6" w:rsidP="007C0486">
            <w:pPr>
              <w:jc w:val="center"/>
              <w:rPr>
                <w:rFonts w:ascii="Arial" w:hAnsi="Arial" w:cs="Arial"/>
                <w:color w:val="595959" w:themeColor="text1" w:themeTint="A6"/>
              </w:rPr>
            </w:pPr>
            <w:r w:rsidRPr="00AF0CA5">
              <w:rPr>
                <w:rFonts w:ascii="Arial" w:hAnsi="Arial" w:cs="Arial"/>
                <w:color w:val="595959" w:themeColor="text1" w:themeTint="A6"/>
              </w:rPr>
              <w:t>Level 8</w:t>
            </w:r>
          </w:p>
          <w:p w14:paraId="20612151" w14:textId="77777777" w:rsidR="005310A6" w:rsidRPr="00AF0CA5" w:rsidRDefault="005310A6" w:rsidP="007C0486">
            <w:pPr>
              <w:jc w:val="center"/>
              <w:rPr>
                <w:rFonts w:ascii="Arial" w:hAnsi="Arial" w:cs="Arial"/>
                <w:color w:val="595959" w:themeColor="text1" w:themeTint="A6"/>
              </w:rPr>
            </w:pPr>
            <w:r w:rsidRPr="00AF0CA5">
              <w:rPr>
                <w:rFonts w:ascii="Arial" w:hAnsi="Arial" w:cs="Arial"/>
                <w:color w:val="595959" w:themeColor="text1" w:themeTint="A6"/>
              </w:rPr>
              <w:t>363 George Street</w:t>
            </w:r>
          </w:p>
          <w:p w14:paraId="4947DE2B" w14:textId="77777777" w:rsidR="005310A6" w:rsidRPr="00AF0CA5" w:rsidRDefault="005310A6" w:rsidP="007C0486">
            <w:pPr>
              <w:jc w:val="center"/>
              <w:rPr>
                <w:rFonts w:ascii="Arial" w:hAnsi="Arial" w:cs="Arial"/>
                <w:color w:val="595959" w:themeColor="text1" w:themeTint="A6"/>
              </w:rPr>
            </w:pPr>
            <w:r w:rsidRPr="00AF0CA5">
              <w:rPr>
                <w:rFonts w:ascii="Arial" w:hAnsi="Arial" w:cs="Arial"/>
                <w:color w:val="595959" w:themeColor="text1" w:themeTint="A6"/>
              </w:rPr>
              <w:t>BRISBANE QLD 4000</w:t>
            </w:r>
          </w:p>
        </w:tc>
        <w:tc>
          <w:tcPr>
            <w:tcW w:w="3582" w:type="dxa"/>
            <w:vAlign w:val="center"/>
          </w:tcPr>
          <w:p w14:paraId="6522E4DF" w14:textId="77777777" w:rsidR="005310A6" w:rsidRPr="00AF0CA5" w:rsidRDefault="005310A6" w:rsidP="007C0486">
            <w:pPr>
              <w:spacing w:line="276" w:lineRule="auto"/>
              <w:jc w:val="center"/>
              <w:rPr>
                <w:rFonts w:ascii="Arial" w:hAnsi="Arial" w:cs="Arial"/>
                <w:color w:val="595959" w:themeColor="text1" w:themeTint="A6"/>
                <w:u w:val="single"/>
              </w:rPr>
            </w:pPr>
            <w:r w:rsidRPr="00AF0CA5">
              <w:rPr>
                <w:rFonts w:ascii="Arial" w:hAnsi="Arial" w:cs="Arial"/>
                <w:color w:val="595959" w:themeColor="text1" w:themeTint="A6"/>
                <w:u w:val="single"/>
              </w:rPr>
              <w:t>By Post:</w:t>
            </w:r>
          </w:p>
          <w:p w14:paraId="06B32345" w14:textId="77777777" w:rsidR="005310A6" w:rsidRPr="00AF0CA5" w:rsidRDefault="005310A6" w:rsidP="007C0486">
            <w:pPr>
              <w:jc w:val="center"/>
              <w:rPr>
                <w:rFonts w:ascii="Arial" w:hAnsi="Arial" w:cs="Arial"/>
                <w:b/>
                <w:color w:val="595959" w:themeColor="text1" w:themeTint="A6"/>
              </w:rPr>
            </w:pPr>
            <w:r w:rsidRPr="00AF0CA5">
              <w:rPr>
                <w:rFonts w:ascii="Arial" w:hAnsi="Arial" w:cs="Arial"/>
                <w:b/>
                <w:color w:val="595959" w:themeColor="text1" w:themeTint="A6"/>
              </w:rPr>
              <w:t>The Registrar</w:t>
            </w:r>
          </w:p>
          <w:p w14:paraId="215CC2E5" w14:textId="77777777" w:rsidR="005310A6" w:rsidRPr="00AF0CA5" w:rsidRDefault="005310A6" w:rsidP="007C0486">
            <w:pPr>
              <w:jc w:val="center"/>
              <w:rPr>
                <w:rFonts w:ascii="Arial" w:hAnsi="Arial" w:cs="Arial"/>
                <w:color w:val="595959" w:themeColor="text1" w:themeTint="A6"/>
              </w:rPr>
            </w:pPr>
            <w:r w:rsidRPr="00AF0CA5">
              <w:rPr>
                <w:rFonts w:ascii="Arial" w:hAnsi="Arial" w:cs="Arial"/>
                <w:color w:val="595959" w:themeColor="text1" w:themeTint="A6"/>
              </w:rPr>
              <w:t>Land Court Registry</w:t>
            </w:r>
          </w:p>
          <w:p w14:paraId="7EAD80D6" w14:textId="77777777" w:rsidR="005310A6" w:rsidRPr="00AF0CA5" w:rsidRDefault="005310A6" w:rsidP="007C0486">
            <w:pPr>
              <w:jc w:val="center"/>
              <w:rPr>
                <w:rFonts w:ascii="Arial" w:hAnsi="Arial" w:cs="Arial"/>
                <w:color w:val="595959" w:themeColor="text1" w:themeTint="A6"/>
              </w:rPr>
            </w:pPr>
            <w:r w:rsidRPr="00AF0CA5">
              <w:rPr>
                <w:rFonts w:ascii="Arial" w:hAnsi="Arial" w:cs="Arial"/>
                <w:color w:val="595959" w:themeColor="text1" w:themeTint="A6"/>
              </w:rPr>
              <w:t>GPO Box 5266</w:t>
            </w:r>
          </w:p>
          <w:p w14:paraId="6134940A" w14:textId="77777777" w:rsidR="005310A6" w:rsidRPr="00AF0CA5" w:rsidRDefault="005310A6" w:rsidP="007C0486">
            <w:pPr>
              <w:jc w:val="center"/>
              <w:rPr>
                <w:rFonts w:ascii="Arial" w:hAnsi="Arial" w:cs="Arial"/>
                <w:color w:val="595959" w:themeColor="text1" w:themeTint="A6"/>
              </w:rPr>
            </w:pPr>
            <w:r w:rsidRPr="00AF0CA5">
              <w:rPr>
                <w:rFonts w:ascii="Arial" w:hAnsi="Arial" w:cs="Arial"/>
                <w:color w:val="595959" w:themeColor="text1" w:themeTint="A6"/>
              </w:rPr>
              <w:t>BRISBANE QLD 4001</w:t>
            </w:r>
          </w:p>
        </w:tc>
        <w:tc>
          <w:tcPr>
            <w:tcW w:w="3291" w:type="dxa"/>
            <w:vAlign w:val="center"/>
          </w:tcPr>
          <w:p w14:paraId="39203F0A" w14:textId="038FF2F4" w:rsidR="005310A6" w:rsidRDefault="005310A6" w:rsidP="000C6752">
            <w:pPr>
              <w:jc w:val="center"/>
              <w:rPr>
                <w:rFonts w:ascii="Arial" w:hAnsi="Arial" w:cs="Arial"/>
                <w:color w:val="595959" w:themeColor="text1" w:themeTint="A6"/>
                <w:u w:val="single"/>
              </w:rPr>
            </w:pPr>
            <w:r w:rsidRPr="00AF0CA5">
              <w:rPr>
                <w:rFonts w:ascii="Arial" w:hAnsi="Arial" w:cs="Arial"/>
                <w:color w:val="595959" w:themeColor="text1" w:themeTint="A6"/>
                <w:u w:val="single"/>
              </w:rPr>
              <w:t xml:space="preserve">By </w:t>
            </w:r>
            <w:r w:rsidR="000C6752">
              <w:rPr>
                <w:rFonts w:ascii="Arial" w:hAnsi="Arial" w:cs="Arial"/>
                <w:color w:val="595959" w:themeColor="text1" w:themeTint="A6"/>
                <w:u w:val="single"/>
              </w:rPr>
              <w:t>eMail:</w:t>
            </w:r>
          </w:p>
          <w:p w14:paraId="4468232D" w14:textId="77777777" w:rsidR="000C6752" w:rsidRDefault="000C6752" w:rsidP="000C6752">
            <w:pPr>
              <w:rPr>
                <w:rFonts w:ascii="Arial" w:hAnsi="Arial" w:cs="Arial"/>
                <w:color w:val="595959" w:themeColor="text1" w:themeTint="A6"/>
                <w:u w:val="single"/>
              </w:rPr>
            </w:pPr>
          </w:p>
          <w:p w14:paraId="0FE68465" w14:textId="57A9F0BF" w:rsidR="005310A6" w:rsidRDefault="003D5E48" w:rsidP="000C6752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hyperlink r:id="rId9" w:history="1">
              <w:r w:rsidR="000C6752" w:rsidRPr="00713EF4">
                <w:rPr>
                  <w:rStyle w:val="Hyperlink"/>
                  <w:rFonts w:ascii="Arial" w:hAnsi="Arial" w:cs="Arial"/>
                  <w:b/>
                </w:rPr>
                <w:t>landcourt@justice.qld.gov.au</w:t>
              </w:r>
            </w:hyperlink>
          </w:p>
          <w:p w14:paraId="229C0BC0" w14:textId="77777777" w:rsidR="000C6752" w:rsidRDefault="000C6752" w:rsidP="000C6752">
            <w:pPr>
              <w:rPr>
                <w:rFonts w:ascii="Arial" w:hAnsi="Arial" w:cs="Arial"/>
                <w:b/>
                <w:color w:val="595959" w:themeColor="text1" w:themeTint="A6"/>
              </w:rPr>
            </w:pPr>
          </w:p>
          <w:p w14:paraId="471BB1CD" w14:textId="671408B2" w:rsidR="000C6752" w:rsidRPr="000C6752" w:rsidRDefault="000C6752" w:rsidP="000C6752">
            <w:pPr>
              <w:jc w:val="center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</w:tr>
    </w:tbl>
    <w:p w14:paraId="77034D01" w14:textId="629348FD" w:rsidR="00AA68B9" w:rsidRPr="00204D3E" w:rsidRDefault="00AA68B9" w:rsidP="00204D3E">
      <w:pPr>
        <w:spacing w:after="0"/>
        <w:rPr>
          <w:rFonts w:ascii="Arial" w:hAnsi="Arial" w:cs="Arial"/>
          <w:b/>
          <w:color w:val="595959" w:themeColor="text1" w:themeTint="A6"/>
          <w:sz w:val="24"/>
        </w:rPr>
      </w:pPr>
    </w:p>
    <w:p w14:paraId="716DDC81" w14:textId="77777777" w:rsidR="00914F19" w:rsidRPr="00AF0CA5" w:rsidRDefault="00914F19" w:rsidP="00914F19">
      <w:pPr>
        <w:spacing w:after="0" w:line="240" w:lineRule="auto"/>
        <w:jc w:val="center"/>
        <w:rPr>
          <w:rFonts w:ascii="Arial" w:hAnsi="Arial" w:cs="Arial"/>
          <w:b/>
          <w:color w:val="595959" w:themeColor="text1" w:themeTint="A6"/>
          <w:sz w:val="24"/>
        </w:rPr>
      </w:pPr>
    </w:p>
    <w:p w14:paraId="1A6DF318" w14:textId="3D77B4BE" w:rsidR="009A41BA" w:rsidRPr="00AF0CA5" w:rsidRDefault="009A41BA" w:rsidP="004D43F2">
      <w:pPr>
        <w:rPr>
          <w:rFonts w:ascii="Arial" w:hAnsi="Arial" w:cs="Arial"/>
          <w:color w:val="595959" w:themeColor="text1" w:themeTint="A6"/>
          <w:sz w:val="24"/>
        </w:rPr>
      </w:pPr>
    </w:p>
    <w:sectPr w:rsidR="009A41BA" w:rsidRPr="00AF0CA5" w:rsidSect="001F301B">
      <w:headerReference w:type="default" r:id="rId10"/>
      <w:footerReference w:type="default" r:id="rId11"/>
      <w:pgSz w:w="11906" w:h="16838"/>
      <w:pgMar w:top="720" w:right="720" w:bottom="720" w:left="720" w:header="124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14A0E" w14:textId="77777777" w:rsidR="002A6301" w:rsidRDefault="002A6301" w:rsidP="00497AAC">
      <w:pPr>
        <w:spacing w:after="0" w:line="240" w:lineRule="auto"/>
      </w:pPr>
      <w:r>
        <w:separator/>
      </w:r>
    </w:p>
  </w:endnote>
  <w:endnote w:type="continuationSeparator" w:id="0">
    <w:p w14:paraId="254C2D5C" w14:textId="77777777" w:rsidR="002A6301" w:rsidRDefault="002A6301" w:rsidP="00497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4DA92" w14:textId="448C5888" w:rsidR="002A6301" w:rsidRDefault="002A6301" w:rsidP="00E55D03">
    <w:pPr>
      <w:pStyle w:val="Footer"/>
      <w:rPr>
        <w:rFonts w:ascii="Arial" w:hAnsi="Arial" w:cs="Arial"/>
      </w:rPr>
    </w:pPr>
    <w:r>
      <w:rPr>
        <w:rFonts w:ascii="Arial" w:hAnsi="Arial" w:cs="Arial"/>
      </w:rPr>
      <w:t>Contact the Land Court of Q</w:t>
    </w:r>
    <w:r w:rsidR="00F323EA">
      <w:rPr>
        <w:rFonts w:ascii="Arial" w:hAnsi="Arial" w:cs="Arial"/>
      </w:rPr>
      <w:t>ueensland</w:t>
    </w:r>
  </w:p>
  <w:p w14:paraId="59F02D26" w14:textId="2B5158FE" w:rsidR="002A6301" w:rsidRDefault="002A6301" w:rsidP="00E55D03">
    <w:pPr>
      <w:pStyle w:val="Footer"/>
    </w:pPr>
    <w:r w:rsidRPr="00E55D03">
      <w:rPr>
        <w:rFonts w:ascii="Arial" w:hAnsi="Arial" w:cs="Arial"/>
        <w:b/>
      </w:rPr>
      <w:t>P:</w:t>
    </w:r>
    <w:r>
      <w:rPr>
        <w:rFonts w:ascii="Arial" w:hAnsi="Arial" w:cs="Arial"/>
      </w:rPr>
      <w:t xml:space="preserve"> (07) </w:t>
    </w:r>
    <w:r w:rsidR="008B5459">
      <w:rPr>
        <w:rFonts w:ascii="Arial" w:hAnsi="Arial" w:cs="Arial"/>
      </w:rPr>
      <w:t>3738 7199</w:t>
    </w:r>
    <w:r>
      <w:rPr>
        <w:rFonts w:ascii="Arial" w:hAnsi="Arial" w:cs="Arial"/>
      </w:rPr>
      <w:t xml:space="preserve">, </w:t>
    </w:r>
    <w:r w:rsidRPr="00E55D03">
      <w:rPr>
        <w:rFonts w:ascii="Arial" w:hAnsi="Arial" w:cs="Arial"/>
        <w:b/>
      </w:rPr>
      <w:t>E:</w:t>
    </w:r>
    <w:r>
      <w:rPr>
        <w:rFonts w:ascii="Arial" w:hAnsi="Arial" w:cs="Arial"/>
      </w:rPr>
      <w:t xml:space="preserve"> </w:t>
    </w:r>
    <w:hyperlink r:id="rId1" w:history="1">
      <w:r w:rsidR="00290D23" w:rsidRPr="008B312F">
        <w:rPr>
          <w:rStyle w:val="Hyperlink"/>
          <w:rFonts w:ascii="Arial" w:hAnsi="Arial" w:cs="Arial"/>
        </w:rPr>
        <w:t>landcourt@justice.qld.gov.au</w:t>
      </w:r>
    </w:hyperlink>
    <w:r w:rsidR="00290D23">
      <w:rPr>
        <w:rFonts w:ascii="Arial" w:hAnsi="Arial" w:cs="Arial"/>
      </w:rPr>
      <w:tab/>
    </w:r>
    <w:r>
      <w:rPr>
        <w:rFonts w:ascii="Arial" w:hAnsi="Arial" w:cs="Arial"/>
      </w:rPr>
      <w:t xml:space="preserve">Form </w:t>
    </w:r>
    <w:r w:rsidR="003F7253">
      <w:rPr>
        <w:rFonts w:ascii="Arial" w:hAnsi="Arial" w:cs="Arial"/>
      </w:rPr>
      <w:t>30</w:t>
    </w:r>
    <w:r>
      <w:rPr>
        <w:rFonts w:ascii="Arial" w:hAnsi="Arial" w:cs="Arial"/>
      </w:rPr>
      <w:t xml:space="preserve"> – </w:t>
    </w:r>
    <w:r w:rsidRPr="00737858">
      <w:rPr>
        <w:rFonts w:ascii="Arial" w:hAnsi="Arial" w:cs="Arial"/>
      </w:rPr>
      <w:t xml:space="preserve">Page </w:t>
    </w:r>
    <w:r w:rsidRPr="00737858">
      <w:rPr>
        <w:rFonts w:ascii="Arial" w:hAnsi="Arial" w:cs="Arial"/>
      </w:rPr>
      <w:fldChar w:fldCharType="begin"/>
    </w:r>
    <w:r w:rsidRPr="00737858">
      <w:rPr>
        <w:rFonts w:ascii="Arial" w:hAnsi="Arial" w:cs="Arial"/>
      </w:rPr>
      <w:instrText xml:space="preserve"> PAGE   \* MERGEFORMAT </w:instrText>
    </w:r>
    <w:r w:rsidRPr="00737858">
      <w:rPr>
        <w:rFonts w:ascii="Arial" w:hAnsi="Arial" w:cs="Arial"/>
      </w:rPr>
      <w:fldChar w:fldCharType="separate"/>
    </w:r>
    <w:r w:rsidR="00DA3499">
      <w:rPr>
        <w:rFonts w:ascii="Arial" w:hAnsi="Arial" w:cs="Arial"/>
        <w:noProof/>
      </w:rPr>
      <w:t>4</w:t>
    </w:r>
    <w:r w:rsidRPr="00737858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0D4CE" w14:textId="77777777" w:rsidR="002A6301" w:rsidRDefault="002A6301" w:rsidP="00497AAC">
      <w:pPr>
        <w:spacing w:after="0" w:line="240" w:lineRule="auto"/>
      </w:pPr>
      <w:r>
        <w:separator/>
      </w:r>
    </w:p>
  </w:footnote>
  <w:footnote w:type="continuationSeparator" w:id="0">
    <w:p w14:paraId="1B849036" w14:textId="77777777" w:rsidR="002A6301" w:rsidRDefault="002A6301" w:rsidP="00497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DBBDE" w14:textId="38BFE3B9" w:rsidR="002A6301" w:rsidRDefault="00193818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752" behindDoc="1" locked="0" layoutInCell="1" allowOverlap="1" wp14:anchorId="3A349E86" wp14:editId="43E7EE93">
          <wp:simplePos x="0" y="0"/>
          <wp:positionH relativeFrom="column">
            <wp:posOffset>-8890</wp:posOffset>
          </wp:positionH>
          <wp:positionV relativeFrom="paragraph">
            <wp:posOffset>-628379</wp:posOffset>
          </wp:positionV>
          <wp:extent cx="6645910" cy="796925"/>
          <wp:effectExtent l="0" t="0" r="2540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796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6301">
      <w:rPr>
        <w:noProof/>
        <w:lang w:eastAsia="en-AU"/>
      </w:rPr>
      <w:drawing>
        <wp:anchor distT="0" distB="0" distL="114300" distR="114300" simplePos="0" relativeHeight="251657728" behindDoc="1" locked="0" layoutInCell="1" allowOverlap="1" wp14:anchorId="5764BC96" wp14:editId="7432E122">
          <wp:simplePos x="0" y="0"/>
          <wp:positionH relativeFrom="column">
            <wp:posOffset>3976</wp:posOffset>
          </wp:positionH>
          <wp:positionV relativeFrom="paragraph">
            <wp:posOffset>-632819</wp:posOffset>
          </wp:positionV>
          <wp:extent cx="6626017" cy="789857"/>
          <wp:effectExtent l="0" t="0" r="381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8319" cy="821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16E1">
      <w:rPr>
        <w:noProof/>
        <w:lang w:eastAsia="en-AU"/>
      </w:rPr>
      <w:drawing>
        <wp:anchor distT="0" distB="0" distL="114300" distR="114300" simplePos="0" relativeHeight="251656704" behindDoc="0" locked="0" layoutInCell="1" allowOverlap="1" wp14:anchorId="34ED821B" wp14:editId="141584D6">
          <wp:simplePos x="0" y="0"/>
          <wp:positionH relativeFrom="column">
            <wp:posOffset>114300</wp:posOffset>
          </wp:positionH>
          <wp:positionV relativeFrom="paragraph">
            <wp:posOffset>-594360</wp:posOffset>
          </wp:positionV>
          <wp:extent cx="1828800" cy="619125"/>
          <wp:effectExtent l="0" t="0" r="0" b="9525"/>
          <wp:wrapNone/>
          <wp:docPr id="4" name="Picture 4" descr="Land Court of Queensland Logo-LANDSCAPE-RE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nd Court of Queensland Logo-LANDSCAPE-REV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6301" w:rsidDel="004D59A8">
      <w:rPr>
        <w:noProof/>
        <w:lang w:eastAsia="en-AU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034D0"/>
    <w:multiLevelType w:val="hybridMultilevel"/>
    <w:tmpl w:val="7BA03CCE"/>
    <w:lvl w:ilvl="0" w:tplc="F6A83FE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DD34684"/>
    <w:multiLevelType w:val="hybridMultilevel"/>
    <w:tmpl w:val="8A16D99E"/>
    <w:lvl w:ilvl="0" w:tplc="127438E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71616B"/>
    <w:multiLevelType w:val="hybridMultilevel"/>
    <w:tmpl w:val="5A82ABE2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FB6CDF4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929E58BE">
      <w:start w:val="1"/>
      <w:numFmt w:val="lowerRoman"/>
      <w:lvlText w:val="(%3)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16E4135"/>
    <w:multiLevelType w:val="hybridMultilevel"/>
    <w:tmpl w:val="99B68020"/>
    <w:lvl w:ilvl="0" w:tplc="9A92461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9597D44"/>
    <w:multiLevelType w:val="hybridMultilevel"/>
    <w:tmpl w:val="B4022990"/>
    <w:lvl w:ilvl="0" w:tplc="AA52851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D7A245A"/>
    <w:multiLevelType w:val="hybridMultilevel"/>
    <w:tmpl w:val="BBBEE93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FEA32A1"/>
    <w:multiLevelType w:val="hybridMultilevel"/>
    <w:tmpl w:val="E1644FB8"/>
    <w:lvl w:ilvl="0" w:tplc="9A92461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9754F8B8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4202692">
    <w:abstractNumId w:val="5"/>
  </w:num>
  <w:num w:numId="2" w16cid:durableId="1640303448">
    <w:abstractNumId w:val="2"/>
  </w:num>
  <w:num w:numId="3" w16cid:durableId="1766607733">
    <w:abstractNumId w:val="6"/>
  </w:num>
  <w:num w:numId="4" w16cid:durableId="667902296">
    <w:abstractNumId w:val="1"/>
  </w:num>
  <w:num w:numId="5" w16cid:durableId="945886304">
    <w:abstractNumId w:val="4"/>
  </w:num>
  <w:num w:numId="6" w16cid:durableId="1710379250">
    <w:abstractNumId w:val="3"/>
  </w:num>
  <w:num w:numId="7" w16cid:durableId="749624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cumentProtection w:edit="forms" w:enforcement="1" w:cryptProviderType="rsaAES" w:cryptAlgorithmClass="hash" w:cryptAlgorithmType="typeAny" w:cryptAlgorithmSid="14" w:cryptSpinCount="100000" w:hash="m2uoFtLCP053O6+dH/OJxLiF0wW4GVPXPXJ99BPm2k+dKEg2ikV17Pc1HiXnD/hgjF/r7AXHlCCeP17XBdnpVg==" w:salt="VpsayAltpse8UvEo4GP4dw=="/>
  <w:defaultTabStop w:val="720"/>
  <w:doNotShadeFormData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AAC"/>
    <w:rsid w:val="0001307B"/>
    <w:rsid w:val="0002677C"/>
    <w:rsid w:val="0004558A"/>
    <w:rsid w:val="00045941"/>
    <w:rsid w:val="00051817"/>
    <w:rsid w:val="00054EED"/>
    <w:rsid w:val="000616E1"/>
    <w:rsid w:val="00064F5C"/>
    <w:rsid w:val="000675B6"/>
    <w:rsid w:val="0008047D"/>
    <w:rsid w:val="00095FDD"/>
    <w:rsid w:val="000B5FC7"/>
    <w:rsid w:val="000C6752"/>
    <w:rsid w:val="000C71ED"/>
    <w:rsid w:val="000E7D13"/>
    <w:rsid w:val="000F0431"/>
    <w:rsid w:val="000F3C8E"/>
    <w:rsid w:val="000F48C7"/>
    <w:rsid w:val="00100323"/>
    <w:rsid w:val="00100AA3"/>
    <w:rsid w:val="00102952"/>
    <w:rsid w:val="0010486D"/>
    <w:rsid w:val="00135D62"/>
    <w:rsid w:val="00143041"/>
    <w:rsid w:val="00150A51"/>
    <w:rsid w:val="00151912"/>
    <w:rsid w:val="001641E0"/>
    <w:rsid w:val="00164781"/>
    <w:rsid w:val="001744F7"/>
    <w:rsid w:val="00174674"/>
    <w:rsid w:val="00175C51"/>
    <w:rsid w:val="00193818"/>
    <w:rsid w:val="001A5E71"/>
    <w:rsid w:val="001C0E3D"/>
    <w:rsid w:val="001C62BF"/>
    <w:rsid w:val="001D06F8"/>
    <w:rsid w:val="001D1C7A"/>
    <w:rsid w:val="001E223A"/>
    <w:rsid w:val="001E2D0F"/>
    <w:rsid w:val="001E50D0"/>
    <w:rsid w:val="001E57FB"/>
    <w:rsid w:val="001F1B44"/>
    <w:rsid w:val="001F301B"/>
    <w:rsid w:val="001F3555"/>
    <w:rsid w:val="001F59F1"/>
    <w:rsid w:val="0020180C"/>
    <w:rsid w:val="00204D3E"/>
    <w:rsid w:val="00205408"/>
    <w:rsid w:val="00211A39"/>
    <w:rsid w:val="0021732D"/>
    <w:rsid w:val="00221484"/>
    <w:rsid w:val="00225847"/>
    <w:rsid w:val="0023137F"/>
    <w:rsid w:val="0023336C"/>
    <w:rsid w:val="00241599"/>
    <w:rsid w:val="0024770C"/>
    <w:rsid w:val="00252F5C"/>
    <w:rsid w:val="00262DF8"/>
    <w:rsid w:val="002755F8"/>
    <w:rsid w:val="00276B36"/>
    <w:rsid w:val="00283D21"/>
    <w:rsid w:val="002840F4"/>
    <w:rsid w:val="00285E92"/>
    <w:rsid w:val="00290D23"/>
    <w:rsid w:val="002A4197"/>
    <w:rsid w:val="002A6301"/>
    <w:rsid w:val="002B010B"/>
    <w:rsid w:val="002D14BC"/>
    <w:rsid w:val="002D700F"/>
    <w:rsid w:val="002E0C82"/>
    <w:rsid w:val="002E216C"/>
    <w:rsid w:val="002E4F44"/>
    <w:rsid w:val="002F6473"/>
    <w:rsid w:val="0030112E"/>
    <w:rsid w:val="00305430"/>
    <w:rsid w:val="003256C5"/>
    <w:rsid w:val="00333231"/>
    <w:rsid w:val="00333C54"/>
    <w:rsid w:val="003369AB"/>
    <w:rsid w:val="00343554"/>
    <w:rsid w:val="00346B1C"/>
    <w:rsid w:val="00353077"/>
    <w:rsid w:val="00355D56"/>
    <w:rsid w:val="0035756E"/>
    <w:rsid w:val="00360A4C"/>
    <w:rsid w:val="00361081"/>
    <w:rsid w:val="003656AB"/>
    <w:rsid w:val="003726FA"/>
    <w:rsid w:val="003749C6"/>
    <w:rsid w:val="00385EE1"/>
    <w:rsid w:val="003920B2"/>
    <w:rsid w:val="00393E0B"/>
    <w:rsid w:val="003949A1"/>
    <w:rsid w:val="00395B00"/>
    <w:rsid w:val="003A314A"/>
    <w:rsid w:val="003A4955"/>
    <w:rsid w:val="003B2475"/>
    <w:rsid w:val="003B3E2E"/>
    <w:rsid w:val="003B7BBD"/>
    <w:rsid w:val="003C3B4A"/>
    <w:rsid w:val="003C3EFA"/>
    <w:rsid w:val="003D0809"/>
    <w:rsid w:val="003D213F"/>
    <w:rsid w:val="003D5498"/>
    <w:rsid w:val="003D5E48"/>
    <w:rsid w:val="003D792E"/>
    <w:rsid w:val="003E3995"/>
    <w:rsid w:val="003E4684"/>
    <w:rsid w:val="003F34DB"/>
    <w:rsid w:val="003F61FC"/>
    <w:rsid w:val="003F6D9E"/>
    <w:rsid w:val="003F7253"/>
    <w:rsid w:val="004042A3"/>
    <w:rsid w:val="0041536E"/>
    <w:rsid w:val="00423F75"/>
    <w:rsid w:val="00426450"/>
    <w:rsid w:val="004329A8"/>
    <w:rsid w:val="004342C5"/>
    <w:rsid w:val="0045706E"/>
    <w:rsid w:val="00457DE9"/>
    <w:rsid w:val="00462945"/>
    <w:rsid w:val="00462C25"/>
    <w:rsid w:val="0046733B"/>
    <w:rsid w:val="00484071"/>
    <w:rsid w:val="00492E1B"/>
    <w:rsid w:val="00494989"/>
    <w:rsid w:val="00497AAC"/>
    <w:rsid w:val="004A2C0C"/>
    <w:rsid w:val="004C0A0D"/>
    <w:rsid w:val="004C15EB"/>
    <w:rsid w:val="004D2E4F"/>
    <w:rsid w:val="004D43F2"/>
    <w:rsid w:val="004D59A8"/>
    <w:rsid w:val="004D61A3"/>
    <w:rsid w:val="004E224D"/>
    <w:rsid w:val="004F3F30"/>
    <w:rsid w:val="00517AB8"/>
    <w:rsid w:val="005235AD"/>
    <w:rsid w:val="00523C80"/>
    <w:rsid w:val="00527ABA"/>
    <w:rsid w:val="005310A6"/>
    <w:rsid w:val="00553952"/>
    <w:rsid w:val="0055492F"/>
    <w:rsid w:val="0056186E"/>
    <w:rsid w:val="00564570"/>
    <w:rsid w:val="00576255"/>
    <w:rsid w:val="005831D5"/>
    <w:rsid w:val="00587DE1"/>
    <w:rsid w:val="00591857"/>
    <w:rsid w:val="00595FD2"/>
    <w:rsid w:val="0059635F"/>
    <w:rsid w:val="005971A5"/>
    <w:rsid w:val="005B11D1"/>
    <w:rsid w:val="005B3389"/>
    <w:rsid w:val="005C4EB7"/>
    <w:rsid w:val="005D7CCC"/>
    <w:rsid w:val="005E7616"/>
    <w:rsid w:val="005F6B82"/>
    <w:rsid w:val="006003A0"/>
    <w:rsid w:val="00627C91"/>
    <w:rsid w:val="0063328D"/>
    <w:rsid w:val="006358E0"/>
    <w:rsid w:val="006365C8"/>
    <w:rsid w:val="0064170F"/>
    <w:rsid w:val="006650A0"/>
    <w:rsid w:val="0066593E"/>
    <w:rsid w:val="0066736D"/>
    <w:rsid w:val="006745AF"/>
    <w:rsid w:val="00684E74"/>
    <w:rsid w:val="00685975"/>
    <w:rsid w:val="006866CD"/>
    <w:rsid w:val="006A33FC"/>
    <w:rsid w:val="006A569D"/>
    <w:rsid w:val="006B7689"/>
    <w:rsid w:val="006C1A6A"/>
    <w:rsid w:val="006C4278"/>
    <w:rsid w:val="006C7253"/>
    <w:rsid w:val="006D6308"/>
    <w:rsid w:val="006E17DB"/>
    <w:rsid w:val="006E7C9D"/>
    <w:rsid w:val="006F1544"/>
    <w:rsid w:val="006F34B4"/>
    <w:rsid w:val="007178FE"/>
    <w:rsid w:val="00721E10"/>
    <w:rsid w:val="007232AB"/>
    <w:rsid w:val="007247BF"/>
    <w:rsid w:val="0072528B"/>
    <w:rsid w:val="007275FB"/>
    <w:rsid w:val="007347BE"/>
    <w:rsid w:val="00737858"/>
    <w:rsid w:val="007479F6"/>
    <w:rsid w:val="0076150A"/>
    <w:rsid w:val="00761E18"/>
    <w:rsid w:val="00765A3E"/>
    <w:rsid w:val="0078014D"/>
    <w:rsid w:val="0079257D"/>
    <w:rsid w:val="00792E97"/>
    <w:rsid w:val="007A1C81"/>
    <w:rsid w:val="007B4AEC"/>
    <w:rsid w:val="007C097B"/>
    <w:rsid w:val="007D14C8"/>
    <w:rsid w:val="007E138B"/>
    <w:rsid w:val="007E1F61"/>
    <w:rsid w:val="007F0E48"/>
    <w:rsid w:val="00803262"/>
    <w:rsid w:val="008114B7"/>
    <w:rsid w:val="00811D7E"/>
    <w:rsid w:val="00826BDD"/>
    <w:rsid w:val="0084432C"/>
    <w:rsid w:val="00846869"/>
    <w:rsid w:val="0085753A"/>
    <w:rsid w:val="0086096F"/>
    <w:rsid w:val="00877C90"/>
    <w:rsid w:val="008858D9"/>
    <w:rsid w:val="00890804"/>
    <w:rsid w:val="00890E71"/>
    <w:rsid w:val="00894F90"/>
    <w:rsid w:val="008B087F"/>
    <w:rsid w:val="008B39DC"/>
    <w:rsid w:val="008B5459"/>
    <w:rsid w:val="008C1B42"/>
    <w:rsid w:val="008C241E"/>
    <w:rsid w:val="008C3610"/>
    <w:rsid w:val="008D06E1"/>
    <w:rsid w:val="008D131A"/>
    <w:rsid w:val="008E3642"/>
    <w:rsid w:val="008F5F17"/>
    <w:rsid w:val="008F6506"/>
    <w:rsid w:val="00903EF7"/>
    <w:rsid w:val="00904B5F"/>
    <w:rsid w:val="0091257E"/>
    <w:rsid w:val="009136F8"/>
    <w:rsid w:val="00914F19"/>
    <w:rsid w:val="00923381"/>
    <w:rsid w:val="00925F10"/>
    <w:rsid w:val="009263DC"/>
    <w:rsid w:val="009268E7"/>
    <w:rsid w:val="00927648"/>
    <w:rsid w:val="00932240"/>
    <w:rsid w:val="00932A80"/>
    <w:rsid w:val="00941DEC"/>
    <w:rsid w:val="00945242"/>
    <w:rsid w:val="00945CE6"/>
    <w:rsid w:val="00947979"/>
    <w:rsid w:val="00952F21"/>
    <w:rsid w:val="0096538C"/>
    <w:rsid w:val="009703C0"/>
    <w:rsid w:val="00980AD9"/>
    <w:rsid w:val="00980F57"/>
    <w:rsid w:val="009905BE"/>
    <w:rsid w:val="00992C50"/>
    <w:rsid w:val="009A02D0"/>
    <w:rsid w:val="009A41BA"/>
    <w:rsid w:val="009B01F5"/>
    <w:rsid w:val="009D78E3"/>
    <w:rsid w:val="009E0389"/>
    <w:rsid w:val="00A063D4"/>
    <w:rsid w:val="00A0751F"/>
    <w:rsid w:val="00A16B8C"/>
    <w:rsid w:val="00A21B08"/>
    <w:rsid w:val="00A23231"/>
    <w:rsid w:val="00A242C5"/>
    <w:rsid w:val="00A30936"/>
    <w:rsid w:val="00A3280B"/>
    <w:rsid w:val="00A33997"/>
    <w:rsid w:val="00A363E1"/>
    <w:rsid w:val="00A40215"/>
    <w:rsid w:val="00A4604A"/>
    <w:rsid w:val="00A5108B"/>
    <w:rsid w:val="00A65B77"/>
    <w:rsid w:val="00A8184A"/>
    <w:rsid w:val="00A91FB9"/>
    <w:rsid w:val="00A955CE"/>
    <w:rsid w:val="00A95C04"/>
    <w:rsid w:val="00AA046E"/>
    <w:rsid w:val="00AA68B9"/>
    <w:rsid w:val="00AB77CC"/>
    <w:rsid w:val="00AD2306"/>
    <w:rsid w:val="00AD4D8C"/>
    <w:rsid w:val="00AD5897"/>
    <w:rsid w:val="00AD6B14"/>
    <w:rsid w:val="00AD7F67"/>
    <w:rsid w:val="00AE1DE2"/>
    <w:rsid w:val="00AF0CA5"/>
    <w:rsid w:val="00AF1069"/>
    <w:rsid w:val="00B023E5"/>
    <w:rsid w:val="00B15825"/>
    <w:rsid w:val="00B255A1"/>
    <w:rsid w:val="00B2663A"/>
    <w:rsid w:val="00B35061"/>
    <w:rsid w:val="00B37532"/>
    <w:rsid w:val="00B37D42"/>
    <w:rsid w:val="00B5257F"/>
    <w:rsid w:val="00B545B6"/>
    <w:rsid w:val="00B57B1B"/>
    <w:rsid w:val="00B60F35"/>
    <w:rsid w:val="00B66661"/>
    <w:rsid w:val="00B70A7D"/>
    <w:rsid w:val="00B71B38"/>
    <w:rsid w:val="00B84EE0"/>
    <w:rsid w:val="00B929E6"/>
    <w:rsid w:val="00B95730"/>
    <w:rsid w:val="00BA01F6"/>
    <w:rsid w:val="00BB21B2"/>
    <w:rsid w:val="00BB7B5E"/>
    <w:rsid w:val="00BC1A21"/>
    <w:rsid w:val="00BC3DB9"/>
    <w:rsid w:val="00BD1430"/>
    <w:rsid w:val="00BD5EF1"/>
    <w:rsid w:val="00BE2541"/>
    <w:rsid w:val="00BE3FD1"/>
    <w:rsid w:val="00BE6403"/>
    <w:rsid w:val="00C00DBE"/>
    <w:rsid w:val="00C01010"/>
    <w:rsid w:val="00C020F9"/>
    <w:rsid w:val="00C05865"/>
    <w:rsid w:val="00C21B0C"/>
    <w:rsid w:val="00C23389"/>
    <w:rsid w:val="00C336CE"/>
    <w:rsid w:val="00C36465"/>
    <w:rsid w:val="00C60256"/>
    <w:rsid w:val="00C607F8"/>
    <w:rsid w:val="00C61974"/>
    <w:rsid w:val="00C70B48"/>
    <w:rsid w:val="00C724AF"/>
    <w:rsid w:val="00C72A46"/>
    <w:rsid w:val="00C75FA9"/>
    <w:rsid w:val="00C8383C"/>
    <w:rsid w:val="00C86A5C"/>
    <w:rsid w:val="00CA6CB2"/>
    <w:rsid w:val="00CB53A7"/>
    <w:rsid w:val="00CC018E"/>
    <w:rsid w:val="00CC6AC9"/>
    <w:rsid w:val="00CC6F02"/>
    <w:rsid w:val="00CD177D"/>
    <w:rsid w:val="00CE40E0"/>
    <w:rsid w:val="00CE654E"/>
    <w:rsid w:val="00D064BE"/>
    <w:rsid w:val="00D11968"/>
    <w:rsid w:val="00D129E9"/>
    <w:rsid w:val="00D1510A"/>
    <w:rsid w:val="00D20DD3"/>
    <w:rsid w:val="00D24DF9"/>
    <w:rsid w:val="00D47529"/>
    <w:rsid w:val="00D5071F"/>
    <w:rsid w:val="00D60260"/>
    <w:rsid w:val="00D65E80"/>
    <w:rsid w:val="00D748D1"/>
    <w:rsid w:val="00D82D7A"/>
    <w:rsid w:val="00D9148A"/>
    <w:rsid w:val="00D965DA"/>
    <w:rsid w:val="00DA3499"/>
    <w:rsid w:val="00DA483C"/>
    <w:rsid w:val="00DA4ECD"/>
    <w:rsid w:val="00DA7D76"/>
    <w:rsid w:val="00DC166E"/>
    <w:rsid w:val="00DC6F8D"/>
    <w:rsid w:val="00DE1D1C"/>
    <w:rsid w:val="00DE34EA"/>
    <w:rsid w:val="00DF1F9F"/>
    <w:rsid w:val="00E200D1"/>
    <w:rsid w:val="00E21CA4"/>
    <w:rsid w:val="00E2371D"/>
    <w:rsid w:val="00E3703A"/>
    <w:rsid w:val="00E4477E"/>
    <w:rsid w:val="00E44C8F"/>
    <w:rsid w:val="00E47241"/>
    <w:rsid w:val="00E53705"/>
    <w:rsid w:val="00E54FE6"/>
    <w:rsid w:val="00E5551F"/>
    <w:rsid w:val="00E55D03"/>
    <w:rsid w:val="00E55E82"/>
    <w:rsid w:val="00E57E39"/>
    <w:rsid w:val="00E772B2"/>
    <w:rsid w:val="00E82B83"/>
    <w:rsid w:val="00E95E98"/>
    <w:rsid w:val="00E97BC1"/>
    <w:rsid w:val="00EA0A94"/>
    <w:rsid w:val="00EA69FE"/>
    <w:rsid w:val="00EB5260"/>
    <w:rsid w:val="00EB68AB"/>
    <w:rsid w:val="00EC0766"/>
    <w:rsid w:val="00EC1064"/>
    <w:rsid w:val="00EC4C1F"/>
    <w:rsid w:val="00ED5E9D"/>
    <w:rsid w:val="00EF611F"/>
    <w:rsid w:val="00F11F82"/>
    <w:rsid w:val="00F21F88"/>
    <w:rsid w:val="00F31D2A"/>
    <w:rsid w:val="00F323EA"/>
    <w:rsid w:val="00F457D3"/>
    <w:rsid w:val="00F51591"/>
    <w:rsid w:val="00F54249"/>
    <w:rsid w:val="00F5768A"/>
    <w:rsid w:val="00F638EB"/>
    <w:rsid w:val="00F74F7F"/>
    <w:rsid w:val="00F7550E"/>
    <w:rsid w:val="00F814AB"/>
    <w:rsid w:val="00F90D07"/>
    <w:rsid w:val="00FA18FB"/>
    <w:rsid w:val="00FA1E39"/>
    <w:rsid w:val="00FB3163"/>
    <w:rsid w:val="00FB3FC5"/>
    <w:rsid w:val="00FB61CB"/>
    <w:rsid w:val="00FC5CC8"/>
    <w:rsid w:val="00FC7EDF"/>
    <w:rsid w:val="00FD399A"/>
    <w:rsid w:val="00FD5A36"/>
    <w:rsid w:val="00FD6BBA"/>
    <w:rsid w:val="00FE70CA"/>
    <w:rsid w:val="00FF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4B4AAE2E"/>
  <w15:chartTrackingRefBased/>
  <w15:docId w15:val="{803ACD16-2303-493C-8C23-800DD9025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7A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7AAC"/>
  </w:style>
  <w:style w:type="paragraph" w:styleId="Footer">
    <w:name w:val="footer"/>
    <w:basedOn w:val="Normal"/>
    <w:link w:val="FooterChar"/>
    <w:uiPriority w:val="99"/>
    <w:unhideWhenUsed/>
    <w:rsid w:val="00497A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7AAC"/>
  </w:style>
  <w:style w:type="table" w:styleId="TableGrid">
    <w:name w:val="Table Grid"/>
    <w:basedOn w:val="TableNormal"/>
    <w:uiPriority w:val="39"/>
    <w:rsid w:val="008C3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B3E2E"/>
    <w:rPr>
      <w:color w:val="808080"/>
    </w:rPr>
  </w:style>
  <w:style w:type="paragraph" w:styleId="ListParagraph">
    <w:name w:val="List Paragraph"/>
    <w:basedOn w:val="Normal"/>
    <w:uiPriority w:val="34"/>
    <w:qFormat/>
    <w:rsid w:val="00EF611F"/>
    <w:pPr>
      <w:ind w:left="720"/>
      <w:contextualSpacing/>
    </w:pPr>
  </w:style>
  <w:style w:type="character" w:customStyle="1" w:styleId="Content">
    <w:name w:val="Content"/>
    <w:basedOn w:val="DefaultParagraphFont"/>
    <w:uiPriority w:val="1"/>
    <w:rsid w:val="00C00DBE"/>
    <w:rPr>
      <w:rFonts w:ascii="Arial" w:hAnsi="Arial"/>
      <w:b w:val="0"/>
      <w:color w:val="auto"/>
      <w:sz w:val="22"/>
    </w:rPr>
  </w:style>
  <w:style w:type="character" w:styleId="Hyperlink">
    <w:name w:val="Hyperlink"/>
    <w:basedOn w:val="DefaultParagraphFont"/>
    <w:uiPriority w:val="99"/>
    <w:unhideWhenUsed/>
    <w:rsid w:val="00792E9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64570"/>
    <w:rPr>
      <w:color w:val="954F72" w:themeColor="followedHyperlink"/>
      <w:u w:val="single"/>
    </w:rPr>
  </w:style>
  <w:style w:type="character" w:customStyle="1" w:styleId="Sig1">
    <w:name w:val="Sig1"/>
    <w:basedOn w:val="DefaultParagraphFont"/>
    <w:uiPriority w:val="1"/>
    <w:rsid w:val="00241599"/>
    <w:rPr>
      <w:rFonts w:ascii="Brush Script MT" w:hAnsi="Brush Script MT"/>
      <w:sz w:val="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7F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365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65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65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65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65C8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C6752"/>
    <w:rPr>
      <w:color w:val="605E5C"/>
      <w:shd w:val="clear" w:color="auto" w:fill="E1DFDD"/>
    </w:rPr>
  </w:style>
  <w:style w:type="character" w:customStyle="1" w:styleId="Sectiontitle">
    <w:name w:val="Section title"/>
    <w:basedOn w:val="DefaultParagraphFont"/>
    <w:uiPriority w:val="1"/>
    <w:rsid w:val="0046733B"/>
    <w:rPr>
      <w:rFonts w:ascii="Arial" w:hAnsi="Arial"/>
      <w:b/>
      <w:strike w:val="0"/>
      <w:dstrike w:val="0"/>
      <w:color w:val="595959" w:themeColor="text1" w:themeTint="A6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andcourt@justice.qld.gov.a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andcourt@justice.qld.gov.a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2CD501A7C7044F0ACB353E445D15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E3271-A291-4266-83DA-C0F6D507B0B3}"/>
      </w:docPartPr>
      <w:docPartBody>
        <w:p w:rsidR="008F24F2" w:rsidRDefault="004724F7" w:rsidP="004724F7">
          <w:pPr>
            <w:pStyle w:val="C2CD501A7C7044F0ACB353E445D15D40"/>
          </w:pPr>
          <w:r w:rsidRPr="00DE34EA">
            <w:rPr>
              <w:rStyle w:val="PlaceholderText"/>
              <w:rFonts w:cs="Arial"/>
              <w:color w:val="ED7D31" w:themeColor="accent2"/>
            </w:rPr>
            <w:t>Click here to select date of signing.</w:t>
          </w:r>
        </w:p>
      </w:docPartBody>
    </w:docPart>
    <w:docPart>
      <w:docPartPr>
        <w:name w:val="3078D09CA29E456C8E0708AD68F43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6A02D-8D28-4DAE-960C-7FC3A63C5D9A}"/>
      </w:docPartPr>
      <w:docPartBody>
        <w:p w:rsidR="008F24F2" w:rsidRDefault="004724F7" w:rsidP="004724F7">
          <w:pPr>
            <w:pStyle w:val="3078D09CA29E456C8E0708AD68F430DF"/>
          </w:pPr>
          <w:r w:rsidRPr="004E224D">
            <w:rPr>
              <w:rStyle w:val="PlaceholderText"/>
              <w:rFonts w:cs="Arial"/>
              <w:color w:val="ED7D31" w:themeColor="accent2"/>
            </w:rPr>
            <w:t>Click to enter name.</w:t>
          </w:r>
        </w:p>
      </w:docPartBody>
    </w:docPart>
    <w:docPart>
      <w:docPartPr>
        <w:name w:val="393AC8C3049D454086981BED553E6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90D5A-BA40-4733-A22F-87EC04E39CE3}"/>
      </w:docPartPr>
      <w:docPartBody>
        <w:p w:rsidR="00096BCE" w:rsidRDefault="004724F7" w:rsidP="004724F7">
          <w:pPr>
            <w:pStyle w:val="393AC8C3049D454086981BED553E647D"/>
          </w:pPr>
          <w:r w:rsidRPr="00D07525">
            <w:rPr>
              <w:rStyle w:val="PlaceholderText"/>
            </w:rPr>
            <w:t>Choose an item.</w:t>
          </w:r>
        </w:p>
      </w:docPartBody>
    </w:docPart>
    <w:docPart>
      <w:docPartPr>
        <w:name w:val="3E73B094F89647C1977FA3D711302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424BB-4D12-45ED-8409-D19C94E4EC9F}"/>
      </w:docPartPr>
      <w:docPartBody>
        <w:p w:rsidR="00096BCE" w:rsidRDefault="004724F7" w:rsidP="004724F7">
          <w:pPr>
            <w:pStyle w:val="3E73B094F89647C1977FA3D7113023B2"/>
          </w:pPr>
          <w:r w:rsidRPr="004E224D">
            <w:rPr>
              <w:rStyle w:val="PlaceholderText"/>
              <w:rFonts w:cs="Arial"/>
              <w:color w:val="ED7D31" w:themeColor="accent2"/>
            </w:rPr>
            <w:t xml:space="preserve">Click to enter </w:t>
          </w:r>
          <w:r>
            <w:rPr>
              <w:rStyle w:val="PlaceholderText"/>
              <w:rFonts w:cs="Arial"/>
              <w:color w:val="ED7D31" w:themeColor="accent2"/>
            </w:rPr>
            <w:t>d</w:t>
          </w:r>
          <w:r>
            <w:rPr>
              <w:rStyle w:val="PlaceholderText"/>
              <w:color w:val="ED7D31" w:themeColor="accent2"/>
            </w:rPr>
            <w:t>etails of signatory</w:t>
          </w:r>
          <w:r w:rsidRPr="004E224D">
            <w:rPr>
              <w:rStyle w:val="PlaceholderText"/>
              <w:rFonts w:cs="Arial"/>
              <w:color w:val="ED7D31" w:themeColor="accent2"/>
            </w:rPr>
            <w:t>.</w:t>
          </w:r>
        </w:p>
      </w:docPartBody>
    </w:docPart>
    <w:docPart>
      <w:docPartPr>
        <w:name w:val="D0072CA92386406D95C12E7031259D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219C7-F9DA-4C87-A73E-CA74B0E8A6E6}"/>
      </w:docPartPr>
      <w:docPartBody>
        <w:p w:rsidR="00952DDC" w:rsidRDefault="004724F7" w:rsidP="004724F7">
          <w:pPr>
            <w:pStyle w:val="D0072CA92386406D95C12E7031259D36"/>
          </w:pPr>
          <w:r w:rsidRPr="009136F8">
            <w:rPr>
              <w:rStyle w:val="PlaceholderText"/>
              <w:color w:val="ED7D31" w:themeColor="accent2"/>
            </w:rPr>
            <w:t xml:space="preserve">Click to </w:t>
          </w:r>
          <w:r>
            <w:rPr>
              <w:rStyle w:val="PlaceholderText"/>
              <w:color w:val="ED7D31" w:themeColor="accent2"/>
            </w:rPr>
            <w:t>enter file number</w:t>
          </w:r>
          <w:r w:rsidRPr="009136F8">
            <w:rPr>
              <w:rStyle w:val="PlaceholderText"/>
              <w:color w:val="ED7D31" w:themeColor="accent2"/>
            </w:rPr>
            <w:t>.</w:t>
          </w:r>
        </w:p>
      </w:docPartBody>
    </w:docPart>
    <w:docPart>
      <w:docPartPr>
        <w:name w:val="84DD4B67F2DF4C9BBDF5CC5223F09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06A33-8AF2-4F80-A43A-3C34F44D56B5}"/>
      </w:docPartPr>
      <w:docPartBody>
        <w:p w:rsidR="00952DDC" w:rsidRDefault="004724F7" w:rsidP="004724F7">
          <w:pPr>
            <w:pStyle w:val="84DD4B67F2DF4C9BBDF5CC5223F09AB7"/>
          </w:pPr>
          <w:r w:rsidRPr="006E6D0B">
            <w:rPr>
              <w:rStyle w:val="PlaceholderText"/>
              <w:b/>
              <w:color w:val="ED7D31" w:themeColor="accent2"/>
            </w:rPr>
            <w:t>Choose an item.</w:t>
          </w:r>
        </w:p>
      </w:docPartBody>
    </w:docPart>
    <w:docPart>
      <w:docPartPr>
        <w:name w:val="1D61C79899874998AACF17A578E5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D63D6-1789-4066-AA66-B864DE51D79C}"/>
      </w:docPartPr>
      <w:docPartBody>
        <w:p w:rsidR="00952DDC" w:rsidRDefault="004724F7" w:rsidP="004724F7">
          <w:pPr>
            <w:pStyle w:val="1D61C79899874998AACF17A578E5185E"/>
          </w:pPr>
          <w:r w:rsidRPr="009136F8">
            <w:rPr>
              <w:rStyle w:val="PlaceholderText"/>
              <w:color w:val="ED7D31" w:themeColor="accent2"/>
            </w:rPr>
            <w:t xml:space="preserve">Click to enter </w:t>
          </w:r>
          <w:r>
            <w:rPr>
              <w:rStyle w:val="PlaceholderText"/>
              <w:color w:val="ED7D31" w:themeColor="accent2"/>
            </w:rPr>
            <w:t>applicant / appellant name</w:t>
          </w:r>
          <w:r w:rsidRPr="009136F8">
            <w:rPr>
              <w:rStyle w:val="PlaceholderText"/>
              <w:color w:val="ED7D31" w:themeColor="accent2"/>
            </w:rPr>
            <w:t>.</w:t>
          </w:r>
        </w:p>
      </w:docPartBody>
    </w:docPart>
    <w:docPart>
      <w:docPartPr>
        <w:name w:val="17EF1BE703754DE18754244A40606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19DBB-4000-4684-907A-694C2FD7BCED}"/>
      </w:docPartPr>
      <w:docPartBody>
        <w:p w:rsidR="00952DDC" w:rsidRDefault="004724F7" w:rsidP="004724F7">
          <w:pPr>
            <w:pStyle w:val="17EF1BE703754DE18754244A406063FC"/>
          </w:pPr>
          <w:r w:rsidRPr="009136F8">
            <w:rPr>
              <w:rStyle w:val="PlaceholderText"/>
              <w:color w:val="ED7D31" w:themeColor="accent2"/>
            </w:rPr>
            <w:t xml:space="preserve">Click to enter </w:t>
          </w:r>
          <w:r>
            <w:rPr>
              <w:rStyle w:val="PlaceholderText"/>
              <w:color w:val="ED7D31" w:themeColor="accent2"/>
            </w:rPr>
            <w:t>respondent name</w:t>
          </w:r>
          <w:r w:rsidRPr="009136F8">
            <w:rPr>
              <w:rStyle w:val="PlaceholderText"/>
              <w:color w:val="ED7D31" w:themeColor="accent2"/>
            </w:rPr>
            <w:t>.</w:t>
          </w:r>
        </w:p>
      </w:docPartBody>
    </w:docPart>
    <w:docPart>
      <w:docPartPr>
        <w:name w:val="4D65F0D29DAE425D90FD118CDE9C2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CAAFD-4363-445E-9BE0-7855B8BB9C3C}"/>
      </w:docPartPr>
      <w:docPartBody>
        <w:p w:rsidR="00D53B9D" w:rsidRDefault="00D53B9D" w:rsidP="00D53B9D">
          <w:pPr>
            <w:pStyle w:val="4D65F0D29DAE425D90FD118CDE9C229C"/>
          </w:pPr>
          <w:r w:rsidRPr="00736850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BA45D75BC3364FEFA83448ED91535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E9A88-4881-4E52-8CB5-1932019D1E22}"/>
      </w:docPartPr>
      <w:docPartBody>
        <w:p w:rsidR="00D53B9D" w:rsidRDefault="004724F7" w:rsidP="004724F7">
          <w:pPr>
            <w:pStyle w:val="BA45D75BC3364FEFA83448ED915358C1"/>
          </w:pPr>
          <w:r w:rsidRPr="003C4F62">
            <w:rPr>
              <w:rStyle w:val="PlaceholderText"/>
              <w:color w:val="ED7D31" w:themeColor="accent2"/>
            </w:rPr>
            <w:t xml:space="preserve">Click here to enter </w:t>
          </w:r>
          <w:r>
            <w:rPr>
              <w:rStyle w:val="PlaceholderText"/>
              <w:color w:val="ED7D31" w:themeColor="accent2"/>
            </w:rPr>
            <w:t>name of expert.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7A2927205604720BD4958CBCAA4B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8E079-7DA9-46FE-A28C-395C7CF42D96}"/>
      </w:docPartPr>
      <w:docPartBody>
        <w:p w:rsidR="00D53B9D" w:rsidRDefault="004724F7" w:rsidP="004724F7">
          <w:pPr>
            <w:pStyle w:val="27A2927205604720BD4958CBCAA4BE8B"/>
          </w:pPr>
          <w:r w:rsidRPr="003C4F62">
            <w:rPr>
              <w:rStyle w:val="PlaceholderText"/>
              <w:color w:val="ED7D31" w:themeColor="accent2"/>
            </w:rPr>
            <w:t xml:space="preserve">Click here to enter </w:t>
          </w:r>
          <w:r>
            <w:rPr>
              <w:rStyle w:val="PlaceholderText"/>
              <w:color w:val="ED7D31" w:themeColor="accent2"/>
            </w:rPr>
            <w:t>area of expertise</w:t>
          </w:r>
          <w:r w:rsidRPr="00736850">
            <w:rPr>
              <w:rStyle w:val="PlaceholderText"/>
            </w:rPr>
            <w:t>.</w:t>
          </w:r>
        </w:p>
      </w:docPartBody>
    </w:docPart>
    <w:docPart>
      <w:docPartPr>
        <w:name w:val="3CAA374DA8DF43F4BB252723436E6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3604E-B7AC-4F1C-8D10-14FFD1572D9F}"/>
      </w:docPartPr>
      <w:docPartBody>
        <w:p w:rsidR="00D53B9D" w:rsidRDefault="004724F7" w:rsidP="004724F7">
          <w:pPr>
            <w:pStyle w:val="3CAA374DA8DF43F4BB252723436E6353"/>
          </w:pPr>
          <w:r w:rsidRPr="007E2B4F">
            <w:rPr>
              <w:rStyle w:val="PlaceholderText"/>
              <w:color w:val="ED7D31" w:themeColor="accent2"/>
            </w:rPr>
            <w:t>Click here to enter</w:t>
          </w:r>
          <w:r>
            <w:rPr>
              <w:rStyle w:val="PlaceholderText"/>
              <w:color w:val="ED7D31" w:themeColor="accent2"/>
            </w:rPr>
            <w:t xml:space="preserve"> issue or assertion to be addressed.</w:t>
          </w:r>
        </w:p>
      </w:docPartBody>
    </w:docPart>
    <w:docPart>
      <w:docPartPr>
        <w:name w:val="6364E26273024436A1B83B6D69CF8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29907-44BC-4179-A8B4-520F15820088}"/>
      </w:docPartPr>
      <w:docPartBody>
        <w:p w:rsidR="00D53B9D" w:rsidRDefault="004724F7" w:rsidP="004724F7">
          <w:pPr>
            <w:pStyle w:val="6364E26273024436A1B83B6D69CF8E06"/>
          </w:pPr>
          <w:r w:rsidRPr="007E2B4F">
            <w:rPr>
              <w:rStyle w:val="PlaceholderText"/>
              <w:color w:val="ED7D31" w:themeColor="accent2"/>
            </w:rPr>
            <w:t xml:space="preserve">Click here to enter </w:t>
          </w:r>
          <w:r>
            <w:rPr>
              <w:rStyle w:val="PlaceholderText"/>
              <w:color w:val="ED7D31" w:themeColor="accent2"/>
            </w:rPr>
            <w:t>contact details.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B42"/>
    <w:rsid w:val="00034821"/>
    <w:rsid w:val="000526F9"/>
    <w:rsid w:val="00096BCE"/>
    <w:rsid w:val="00142BB8"/>
    <w:rsid w:val="001662BD"/>
    <w:rsid w:val="001866B8"/>
    <w:rsid w:val="002042FD"/>
    <w:rsid w:val="00250713"/>
    <w:rsid w:val="002C61D6"/>
    <w:rsid w:val="004724F7"/>
    <w:rsid w:val="0048520B"/>
    <w:rsid w:val="004A11FA"/>
    <w:rsid w:val="00635211"/>
    <w:rsid w:val="006C0816"/>
    <w:rsid w:val="006C0D6A"/>
    <w:rsid w:val="006C2BF0"/>
    <w:rsid w:val="006F181F"/>
    <w:rsid w:val="00700714"/>
    <w:rsid w:val="00766EE8"/>
    <w:rsid w:val="0077264F"/>
    <w:rsid w:val="007F260D"/>
    <w:rsid w:val="008211FE"/>
    <w:rsid w:val="00844C24"/>
    <w:rsid w:val="008B0859"/>
    <w:rsid w:val="008C43B5"/>
    <w:rsid w:val="008C5A16"/>
    <w:rsid w:val="008F24F2"/>
    <w:rsid w:val="00921143"/>
    <w:rsid w:val="00951B3D"/>
    <w:rsid w:val="00952DDC"/>
    <w:rsid w:val="00A223DE"/>
    <w:rsid w:val="00A307A8"/>
    <w:rsid w:val="00A32E7A"/>
    <w:rsid w:val="00AA1A7E"/>
    <w:rsid w:val="00AC6FD1"/>
    <w:rsid w:val="00B24EC7"/>
    <w:rsid w:val="00B82501"/>
    <w:rsid w:val="00B95763"/>
    <w:rsid w:val="00BB627F"/>
    <w:rsid w:val="00C1133F"/>
    <w:rsid w:val="00C365F1"/>
    <w:rsid w:val="00CB5A46"/>
    <w:rsid w:val="00CB5CA8"/>
    <w:rsid w:val="00D2046F"/>
    <w:rsid w:val="00D53B9D"/>
    <w:rsid w:val="00D85450"/>
    <w:rsid w:val="00D92383"/>
    <w:rsid w:val="00DD66B7"/>
    <w:rsid w:val="00E63B42"/>
    <w:rsid w:val="00E93D93"/>
    <w:rsid w:val="00EA468B"/>
    <w:rsid w:val="00EB78F0"/>
    <w:rsid w:val="00F3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24F7"/>
    <w:rPr>
      <w:color w:val="808080"/>
    </w:rPr>
  </w:style>
  <w:style w:type="paragraph" w:customStyle="1" w:styleId="4D65F0D29DAE425D90FD118CDE9C229C">
    <w:name w:val="4D65F0D29DAE425D90FD118CDE9C229C"/>
    <w:rsid w:val="00D53B9D"/>
    <w:rPr>
      <w:kern w:val="2"/>
      <w14:ligatures w14:val="standardContextual"/>
    </w:rPr>
  </w:style>
  <w:style w:type="paragraph" w:customStyle="1" w:styleId="D0072CA92386406D95C12E7031259D36">
    <w:name w:val="D0072CA92386406D95C12E7031259D36"/>
    <w:rsid w:val="004724F7"/>
    <w:rPr>
      <w:rFonts w:eastAsiaTheme="minorHAnsi"/>
      <w:lang w:eastAsia="en-US"/>
    </w:rPr>
  </w:style>
  <w:style w:type="paragraph" w:customStyle="1" w:styleId="84DD4B67F2DF4C9BBDF5CC5223F09AB7">
    <w:name w:val="84DD4B67F2DF4C9BBDF5CC5223F09AB7"/>
    <w:rsid w:val="004724F7"/>
    <w:rPr>
      <w:rFonts w:eastAsiaTheme="minorHAnsi"/>
      <w:lang w:eastAsia="en-US"/>
    </w:rPr>
  </w:style>
  <w:style w:type="paragraph" w:customStyle="1" w:styleId="1D61C79899874998AACF17A578E5185E">
    <w:name w:val="1D61C79899874998AACF17A578E5185E"/>
    <w:rsid w:val="004724F7"/>
    <w:rPr>
      <w:rFonts w:eastAsiaTheme="minorHAnsi"/>
      <w:lang w:eastAsia="en-US"/>
    </w:rPr>
  </w:style>
  <w:style w:type="paragraph" w:customStyle="1" w:styleId="17EF1BE703754DE18754244A406063FC">
    <w:name w:val="17EF1BE703754DE18754244A406063FC"/>
    <w:rsid w:val="004724F7"/>
    <w:rPr>
      <w:rFonts w:eastAsiaTheme="minorHAnsi"/>
      <w:lang w:eastAsia="en-US"/>
    </w:rPr>
  </w:style>
  <w:style w:type="paragraph" w:customStyle="1" w:styleId="393AC8C3049D454086981BED553E647D">
    <w:name w:val="393AC8C3049D454086981BED553E647D"/>
    <w:rsid w:val="004724F7"/>
    <w:rPr>
      <w:rFonts w:eastAsiaTheme="minorHAnsi"/>
      <w:lang w:eastAsia="en-US"/>
    </w:rPr>
  </w:style>
  <w:style w:type="paragraph" w:customStyle="1" w:styleId="BA45D75BC3364FEFA83448ED915358C1">
    <w:name w:val="BA45D75BC3364FEFA83448ED915358C1"/>
    <w:rsid w:val="004724F7"/>
    <w:rPr>
      <w:rFonts w:eastAsiaTheme="minorHAnsi"/>
      <w:lang w:eastAsia="en-US"/>
    </w:rPr>
  </w:style>
  <w:style w:type="paragraph" w:customStyle="1" w:styleId="27A2927205604720BD4958CBCAA4BE8B">
    <w:name w:val="27A2927205604720BD4958CBCAA4BE8B"/>
    <w:rsid w:val="004724F7"/>
    <w:rPr>
      <w:rFonts w:eastAsiaTheme="minorHAnsi"/>
      <w:lang w:eastAsia="en-US"/>
    </w:rPr>
  </w:style>
  <w:style w:type="paragraph" w:customStyle="1" w:styleId="3CAA374DA8DF43F4BB252723436E6353">
    <w:name w:val="3CAA374DA8DF43F4BB252723436E6353"/>
    <w:rsid w:val="004724F7"/>
    <w:rPr>
      <w:rFonts w:eastAsiaTheme="minorHAnsi"/>
      <w:lang w:eastAsia="en-US"/>
    </w:rPr>
  </w:style>
  <w:style w:type="paragraph" w:customStyle="1" w:styleId="6364E26273024436A1B83B6D69CF8E06">
    <w:name w:val="6364E26273024436A1B83B6D69CF8E06"/>
    <w:rsid w:val="004724F7"/>
    <w:rPr>
      <w:rFonts w:eastAsiaTheme="minorHAnsi"/>
      <w:lang w:eastAsia="en-US"/>
    </w:rPr>
  </w:style>
  <w:style w:type="paragraph" w:customStyle="1" w:styleId="3078D09CA29E456C8E0708AD68F430DF">
    <w:name w:val="3078D09CA29E456C8E0708AD68F430DF"/>
    <w:rsid w:val="004724F7"/>
    <w:rPr>
      <w:rFonts w:eastAsiaTheme="minorHAnsi"/>
      <w:lang w:eastAsia="en-US"/>
    </w:rPr>
  </w:style>
  <w:style w:type="paragraph" w:customStyle="1" w:styleId="3E73B094F89647C1977FA3D7113023B2">
    <w:name w:val="3E73B094F89647C1977FA3D7113023B2"/>
    <w:rsid w:val="004724F7"/>
    <w:rPr>
      <w:rFonts w:eastAsiaTheme="minorHAnsi"/>
      <w:lang w:eastAsia="en-US"/>
    </w:rPr>
  </w:style>
  <w:style w:type="paragraph" w:customStyle="1" w:styleId="C2CD501A7C7044F0ACB353E445D15D40">
    <w:name w:val="C2CD501A7C7044F0ACB353E445D15D40"/>
    <w:rsid w:val="004724F7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2F549-63FE-4100-A772-1EA2FDFD7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Justice and Attorney-General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 Court of Queensland</dc:creator>
  <cp:keywords/>
  <dc:description/>
  <cp:lastModifiedBy>Gregory Grodecki</cp:lastModifiedBy>
  <cp:revision>10</cp:revision>
  <cp:lastPrinted>2021-12-08T02:58:00Z</cp:lastPrinted>
  <dcterms:created xsi:type="dcterms:W3CDTF">2025-02-06T00:51:00Z</dcterms:created>
  <dcterms:modified xsi:type="dcterms:W3CDTF">2025-02-11T05:04:00Z</dcterms:modified>
</cp:coreProperties>
</file>