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9636A" w14:textId="4E46BBDF" w:rsidR="00492675" w:rsidRPr="002043A0" w:rsidRDefault="00492675" w:rsidP="00492675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0110375"/>
      <w:r w:rsidRPr="002043A0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CF75D0">
        <w:rPr>
          <w:rFonts w:ascii="Arial" w:hAnsi="Arial" w:cs="Arial"/>
          <w:b/>
          <w:bCs/>
          <w:sz w:val="24"/>
          <w:szCs w:val="24"/>
        </w:rPr>
        <w:t>06</w:t>
      </w:r>
    </w:p>
    <w:p w14:paraId="3397AD21" w14:textId="270F9EF9" w:rsidR="00492675" w:rsidRPr="002043A0" w:rsidRDefault="00492675" w:rsidP="00492675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 w:rsidRPr="002043A0">
        <w:rPr>
          <w:rFonts w:ascii="Arial" w:hAnsi="Arial" w:cs="Arial"/>
          <w:b/>
          <w:bCs/>
          <w:sz w:val="24"/>
          <w:szCs w:val="24"/>
        </w:rPr>
        <w:t xml:space="preserve">QUEENSLAND </w:t>
      </w:r>
    </w:p>
    <w:p w14:paraId="5CD999BD" w14:textId="32446D6A" w:rsidR="00492675" w:rsidRPr="002043A0" w:rsidRDefault="00492675" w:rsidP="00492675">
      <w:pPr>
        <w:pStyle w:val="Header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043A0">
        <w:rPr>
          <w:rFonts w:ascii="Arial" w:hAnsi="Arial" w:cs="Arial"/>
          <w:b/>
          <w:bCs/>
          <w:i/>
          <w:iCs/>
          <w:sz w:val="24"/>
          <w:szCs w:val="24"/>
        </w:rPr>
        <w:t>C</w:t>
      </w:r>
      <w:r w:rsidR="00F75FB5">
        <w:rPr>
          <w:rFonts w:ascii="Arial" w:hAnsi="Arial" w:cs="Arial"/>
          <w:b/>
          <w:bCs/>
          <w:i/>
          <w:iCs/>
          <w:sz w:val="24"/>
          <w:szCs w:val="24"/>
        </w:rPr>
        <w:t>hildrens</w:t>
      </w:r>
      <w:r w:rsidRPr="002043A0">
        <w:rPr>
          <w:rFonts w:ascii="Arial" w:hAnsi="Arial" w:cs="Arial"/>
          <w:b/>
          <w:bCs/>
          <w:i/>
          <w:iCs/>
          <w:sz w:val="24"/>
          <w:szCs w:val="24"/>
        </w:rPr>
        <w:t xml:space="preserve"> C</w:t>
      </w:r>
      <w:r w:rsidR="00F75FB5">
        <w:rPr>
          <w:rFonts w:ascii="Arial" w:hAnsi="Arial" w:cs="Arial"/>
          <w:b/>
          <w:bCs/>
          <w:i/>
          <w:iCs/>
          <w:sz w:val="24"/>
          <w:szCs w:val="24"/>
        </w:rPr>
        <w:t>ourt</w:t>
      </w:r>
      <w:r w:rsidRPr="002043A0">
        <w:rPr>
          <w:rFonts w:ascii="Arial" w:hAnsi="Arial" w:cs="Arial"/>
          <w:b/>
          <w:bCs/>
          <w:i/>
          <w:iCs/>
          <w:sz w:val="24"/>
          <w:szCs w:val="24"/>
        </w:rPr>
        <w:t xml:space="preserve"> A</w:t>
      </w:r>
      <w:r w:rsidR="00F75FB5">
        <w:rPr>
          <w:rFonts w:ascii="Arial" w:hAnsi="Arial" w:cs="Arial"/>
          <w:b/>
          <w:bCs/>
          <w:i/>
          <w:iCs/>
          <w:sz w:val="24"/>
          <w:szCs w:val="24"/>
        </w:rPr>
        <w:t>ct</w:t>
      </w:r>
      <w:r w:rsidRPr="002043A0">
        <w:rPr>
          <w:rFonts w:ascii="Arial" w:hAnsi="Arial" w:cs="Arial"/>
          <w:b/>
          <w:bCs/>
          <w:i/>
          <w:iCs/>
          <w:sz w:val="24"/>
          <w:szCs w:val="24"/>
        </w:rPr>
        <w:t xml:space="preserve"> 1992</w:t>
      </w:r>
    </w:p>
    <w:p w14:paraId="4AFF49E7" w14:textId="7BD27BA1" w:rsidR="00D50D9E" w:rsidRPr="00D50D9E" w:rsidRDefault="00D50D9E" w:rsidP="00492675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 w:rsidRPr="00D50D9E">
        <w:rPr>
          <w:rFonts w:ascii="Arial" w:hAnsi="Arial" w:cs="Arial"/>
          <w:b/>
          <w:bCs/>
          <w:sz w:val="24"/>
          <w:szCs w:val="24"/>
        </w:rPr>
        <w:t xml:space="preserve">Rule </w:t>
      </w:r>
      <w:r w:rsidR="00E2338C">
        <w:rPr>
          <w:rFonts w:ascii="Arial" w:hAnsi="Arial" w:cs="Arial"/>
          <w:b/>
          <w:bCs/>
          <w:sz w:val="24"/>
          <w:szCs w:val="24"/>
        </w:rPr>
        <w:t>48</w:t>
      </w:r>
      <w:r w:rsidRPr="00D50D9E">
        <w:rPr>
          <w:rFonts w:ascii="Arial" w:hAnsi="Arial" w:cs="Arial"/>
          <w:b/>
          <w:bCs/>
          <w:sz w:val="24"/>
          <w:szCs w:val="24"/>
        </w:rPr>
        <w:t xml:space="preserve"> – Childrens Court Rules 2016</w:t>
      </w:r>
    </w:p>
    <w:bookmarkEnd w:id="0"/>
    <w:p w14:paraId="2B4908F5" w14:textId="77777777" w:rsidR="00492675" w:rsidRDefault="006115F9" w:rsidP="006115F9">
      <w:pPr>
        <w:pStyle w:val="Head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07332FDD" w14:textId="77777777" w:rsidR="00D724D0" w:rsidRPr="00287DC2" w:rsidRDefault="00D724D0" w:rsidP="006115F9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217"/>
      </w:tblGrid>
      <w:tr w:rsidR="00D724D0" w14:paraId="6B05CAE2" w14:textId="77777777" w:rsidTr="00F16642">
        <w:tc>
          <w:tcPr>
            <w:tcW w:w="1134" w:type="dxa"/>
          </w:tcPr>
          <w:p w14:paraId="51BFE0B7" w14:textId="77777777" w:rsidR="00D724D0" w:rsidRPr="00983F9D" w:rsidRDefault="00D724D0" w:rsidP="00F16642">
            <w:pPr>
              <w:jc w:val="right"/>
              <w:rPr>
                <w:rFonts w:ascii="Arial" w:hAnsi="Arial" w:cs="Arial"/>
                <w:sz w:val="20"/>
              </w:rPr>
            </w:pPr>
            <w:r w:rsidRPr="00983F9D">
              <w:rPr>
                <w:rFonts w:ascii="Arial" w:hAnsi="Arial" w:cs="Arial"/>
                <w:sz w:val="20"/>
              </w:rPr>
              <w:t>Registry:</w:t>
            </w:r>
          </w:p>
        </w:tc>
        <w:sdt>
          <w:sdtPr>
            <w:rPr>
              <w:rFonts w:ascii="Arial" w:hAnsi="Arial" w:cs="Arial"/>
              <w:sz w:val="20"/>
            </w:rPr>
            <w:id w:val="-642126641"/>
            <w:placeholder>
              <w:docPart w:val="8029815083844AB98EAF8D3BF5AAC68A"/>
            </w:placeholder>
            <w:showingPlcHdr/>
          </w:sdtPr>
          <w:sdtEndPr>
            <w:rPr>
              <w:b/>
            </w:rPr>
          </w:sdtEndPr>
          <w:sdtContent>
            <w:tc>
              <w:tcPr>
                <w:tcW w:w="2217" w:type="dxa"/>
              </w:tcPr>
              <w:p w14:paraId="491CA57F" w14:textId="77777777" w:rsidR="00D724D0" w:rsidRPr="00983F9D" w:rsidRDefault="00D724D0" w:rsidP="00F16642">
                <w:pPr>
                  <w:rPr>
                    <w:rFonts w:ascii="Arial" w:hAnsi="Arial" w:cs="Arial"/>
                    <w:b/>
                    <w:sz w:val="20"/>
                  </w:rPr>
                </w:pPr>
                <w:r w:rsidRPr="002C33CF">
                  <w:rPr>
                    <w:rStyle w:val="PlaceholderText"/>
                    <w:rFonts w:ascii="Arial" w:hAnsi="Arial" w:cs="Arial"/>
                    <w:color w:val="FF0000"/>
                    <w:sz w:val="16"/>
                  </w:rPr>
                  <w:t>Click here to enter text.</w:t>
                </w:r>
              </w:p>
            </w:tc>
          </w:sdtContent>
        </w:sdt>
      </w:tr>
      <w:tr w:rsidR="00D724D0" w14:paraId="31FF9454" w14:textId="77777777" w:rsidTr="00F16642">
        <w:tc>
          <w:tcPr>
            <w:tcW w:w="1134" w:type="dxa"/>
          </w:tcPr>
          <w:p w14:paraId="58452075" w14:textId="77777777" w:rsidR="00D724D0" w:rsidRPr="00983F9D" w:rsidRDefault="00D724D0" w:rsidP="00F16642">
            <w:pPr>
              <w:jc w:val="right"/>
              <w:rPr>
                <w:rFonts w:ascii="Arial" w:hAnsi="Arial" w:cs="Arial"/>
                <w:sz w:val="20"/>
              </w:rPr>
            </w:pPr>
            <w:r w:rsidRPr="00983F9D">
              <w:rPr>
                <w:rFonts w:ascii="Arial" w:hAnsi="Arial" w:cs="Arial"/>
                <w:sz w:val="20"/>
              </w:rPr>
              <w:t>Number:</w:t>
            </w:r>
          </w:p>
        </w:tc>
        <w:sdt>
          <w:sdtPr>
            <w:rPr>
              <w:rFonts w:ascii="Arial" w:hAnsi="Arial" w:cs="Arial"/>
              <w:sz w:val="20"/>
            </w:rPr>
            <w:id w:val="610868648"/>
            <w:placeholder>
              <w:docPart w:val="8029815083844AB98EAF8D3BF5AAC68A"/>
            </w:placeholder>
            <w:showingPlcHdr/>
          </w:sdtPr>
          <w:sdtEndPr/>
          <w:sdtContent>
            <w:tc>
              <w:tcPr>
                <w:tcW w:w="2217" w:type="dxa"/>
              </w:tcPr>
              <w:p w14:paraId="6EFB191E" w14:textId="77777777" w:rsidR="00D724D0" w:rsidRPr="00983F9D" w:rsidRDefault="00D724D0" w:rsidP="00F16642">
                <w:pPr>
                  <w:rPr>
                    <w:rFonts w:ascii="Arial" w:hAnsi="Arial" w:cs="Arial"/>
                    <w:sz w:val="20"/>
                  </w:rPr>
                </w:pPr>
                <w:r w:rsidRPr="002C33CF">
                  <w:rPr>
                    <w:rStyle w:val="PlaceholderText"/>
                    <w:rFonts w:ascii="Arial" w:hAnsi="Arial" w:cs="Arial"/>
                    <w:color w:val="FF0000"/>
                    <w:sz w:val="16"/>
                  </w:rPr>
                  <w:t>Click here to enter text.</w:t>
                </w:r>
              </w:p>
            </w:tc>
          </w:sdtContent>
        </w:sdt>
      </w:tr>
    </w:tbl>
    <w:p w14:paraId="34EA1AE1" w14:textId="77777777" w:rsidR="00D724D0" w:rsidRDefault="00D724D0" w:rsidP="00D724D0">
      <w:pPr>
        <w:spacing w:after="0"/>
        <w:jc w:val="right"/>
        <w:rPr>
          <w:rFonts w:ascii="Arial" w:hAnsi="Arial" w:cs="Arial"/>
          <w:b/>
        </w:rPr>
      </w:pPr>
    </w:p>
    <w:p w14:paraId="141604B4" w14:textId="668F6C59" w:rsidR="00D724D0" w:rsidRPr="00287DC2" w:rsidRDefault="00E50519" w:rsidP="00D724D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Request</w:t>
      </w:r>
      <w:r w:rsidR="00566D00">
        <w:rPr>
          <w:rFonts w:ascii="Arial" w:hAnsi="Arial" w:cs="Arial"/>
          <w:b/>
        </w:rPr>
        <w:t xml:space="preserve"> by a child</w:t>
      </w:r>
      <w:r>
        <w:rPr>
          <w:rFonts w:ascii="Arial" w:hAnsi="Arial" w:cs="Arial"/>
          <w:b/>
        </w:rPr>
        <w:t xml:space="preserve"> to appear remotely in a Childrens Court Proceeding</w:t>
      </w:r>
    </w:p>
    <w:p w14:paraId="2E1DA428" w14:textId="77777777" w:rsidR="00FE510B" w:rsidRDefault="00FE510B" w:rsidP="00D724D0">
      <w:pPr>
        <w:spacing w:after="0"/>
        <w:rPr>
          <w:rFonts w:ascii="Arial" w:hAnsi="Arial" w:cs="Arial"/>
        </w:rPr>
      </w:pPr>
    </w:p>
    <w:p w14:paraId="1F74499B" w14:textId="5B1163BB" w:rsidR="00CE64C6" w:rsidRDefault="00CE64C6" w:rsidP="00D724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You can only use this form if you are wanting to appear remotely in a child protection matter or a matter under the </w:t>
      </w:r>
      <w:r>
        <w:rPr>
          <w:rFonts w:ascii="Arial" w:hAnsi="Arial" w:cs="Arial"/>
          <w:i/>
          <w:iCs/>
        </w:rPr>
        <w:t xml:space="preserve">Births, </w:t>
      </w:r>
      <w:proofErr w:type="gramStart"/>
      <w:r>
        <w:rPr>
          <w:rFonts w:ascii="Arial" w:hAnsi="Arial" w:cs="Arial"/>
          <w:i/>
          <w:iCs/>
        </w:rPr>
        <w:t>Deaths</w:t>
      </w:r>
      <w:proofErr w:type="gramEnd"/>
      <w:r>
        <w:rPr>
          <w:rFonts w:ascii="Arial" w:hAnsi="Arial" w:cs="Arial"/>
          <w:i/>
          <w:iCs/>
        </w:rPr>
        <w:t xml:space="preserve"> and Marriages Registration Act 2023</w:t>
      </w:r>
      <w:r>
        <w:rPr>
          <w:rFonts w:ascii="Arial" w:hAnsi="Arial" w:cs="Arial"/>
        </w:rPr>
        <w:t xml:space="preserve">. </w:t>
      </w:r>
    </w:p>
    <w:p w14:paraId="452BED07" w14:textId="77777777" w:rsidR="00CE64C6" w:rsidRPr="00CE64C6" w:rsidRDefault="00CE64C6" w:rsidP="00D724D0">
      <w:pPr>
        <w:spacing w:after="0"/>
        <w:rPr>
          <w:rFonts w:ascii="Arial" w:hAnsi="Arial" w:cs="Arial"/>
        </w:rPr>
      </w:pPr>
    </w:p>
    <w:p w14:paraId="2BBF3480" w14:textId="48632AF8" w:rsidR="00D724D0" w:rsidRDefault="00E50519" w:rsidP="00D724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you wish to attend court by telephone or </w:t>
      </w:r>
      <w:r w:rsidR="00492675">
        <w:rPr>
          <w:rFonts w:ascii="Arial" w:hAnsi="Arial" w:cs="Arial"/>
        </w:rPr>
        <w:t>video link</w:t>
      </w:r>
      <w:r w:rsidR="00D50D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instead of in person</w:t>
      </w:r>
      <w:r w:rsidR="00D50D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 will need to apply for approval</w:t>
      </w:r>
      <w:r w:rsidR="00492675">
        <w:rPr>
          <w:rFonts w:ascii="Arial" w:hAnsi="Arial" w:cs="Arial"/>
        </w:rPr>
        <w:t xml:space="preserve"> from the court</w:t>
      </w:r>
      <w:r>
        <w:rPr>
          <w:rFonts w:ascii="Arial" w:hAnsi="Arial" w:cs="Arial"/>
        </w:rPr>
        <w:t xml:space="preserve">. </w:t>
      </w:r>
    </w:p>
    <w:p w14:paraId="4375EE29" w14:textId="77777777" w:rsidR="00E50519" w:rsidRDefault="00E50519" w:rsidP="00D724D0">
      <w:pPr>
        <w:spacing w:after="0"/>
        <w:rPr>
          <w:rFonts w:ascii="Arial" w:hAnsi="Arial" w:cs="Arial"/>
        </w:rPr>
      </w:pPr>
    </w:p>
    <w:p w14:paraId="5BD21053" w14:textId="628C3FCE" w:rsidR="00E50519" w:rsidRDefault="00E50519" w:rsidP="00D724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Use this form if you would like the court to consider your request to appear remotely at a Childrens Court Proceeding. </w:t>
      </w:r>
    </w:p>
    <w:p w14:paraId="62B9D05D" w14:textId="77777777" w:rsidR="00E50519" w:rsidRDefault="00E50519" w:rsidP="00D724D0">
      <w:pPr>
        <w:spacing w:after="0"/>
        <w:rPr>
          <w:rFonts w:ascii="Arial" w:hAnsi="Arial" w:cs="Arial"/>
        </w:rPr>
      </w:pPr>
    </w:p>
    <w:p w14:paraId="522F8984" w14:textId="00163B8B" w:rsidR="00E50519" w:rsidRDefault="009F54CF" w:rsidP="00D724D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Magistrate</w:t>
      </w:r>
      <w:r w:rsidR="00D50D9E">
        <w:rPr>
          <w:rFonts w:ascii="Arial" w:hAnsi="Arial" w:cs="Arial"/>
        </w:rPr>
        <w:t xml:space="preserve"> (Judge)</w:t>
      </w:r>
      <w:r>
        <w:rPr>
          <w:rFonts w:ascii="Arial" w:hAnsi="Arial" w:cs="Arial"/>
        </w:rPr>
        <w:t xml:space="preserve"> will consider your request to appear remotely</w:t>
      </w:r>
      <w:r w:rsidR="004030D2">
        <w:rPr>
          <w:rFonts w:ascii="Arial" w:hAnsi="Arial" w:cs="Arial"/>
        </w:rPr>
        <w:t>. C</w:t>
      </w:r>
      <w:r>
        <w:rPr>
          <w:rFonts w:ascii="Arial" w:hAnsi="Arial" w:cs="Arial"/>
        </w:rPr>
        <w:t xml:space="preserve">ourt registry staff will </w:t>
      </w:r>
      <w:r w:rsidR="004030D2">
        <w:rPr>
          <w:rFonts w:ascii="Arial" w:hAnsi="Arial" w:cs="Arial"/>
        </w:rPr>
        <w:t>tell</w:t>
      </w:r>
      <w:r>
        <w:rPr>
          <w:rFonts w:ascii="Arial" w:hAnsi="Arial" w:cs="Arial"/>
        </w:rPr>
        <w:t xml:space="preserve"> you before the court date whether your request is granted. If you do not hear from the court registry about your request to appear remotely, </w:t>
      </w:r>
      <w:r w:rsidRPr="00D50D9E">
        <w:rPr>
          <w:rFonts w:ascii="Arial" w:hAnsi="Arial" w:cs="Arial"/>
          <w:b/>
          <w:bCs/>
        </w:rPr>
        <w:t>you must attend court in person</w:t>
      </w:r>
      <w:r>
        <w:rPr>
          <w:rFonts w:ascii="Arial" w:hAnsi="Arial" w:cs="Arial"/>
        </w:rPr>
        <w:t xml:space="preserve">. </w:t>
      </w:r>
    </w:p>
    <w:p w14:paraId="5607CE50" w14:textId="77777777" w:rsidR="009F54CF" w:rsidRDefault="009F54CF" w:rsidP="00D724D0">
      <w:pPr>
        <w:spacing w:after="0"/>
        <w:rPr>
          <w:rFonts w:ascii="Arial" w:hAnsi="Arial" w:cs="Arial"/>
          <w:b/>
        </w:rPr>
      </w:pPr>
    </w:p>
    <w:p w14:paraId="43B54C1C" w14:textId="275C51EA" w:rsidR="00D724D0" w:rsidRDefault="009F54CF" w:rsidP="00D724D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Applicant </w:t>
      </w:r>
    </w:p>
    <w:p w14:paraId="1D35A46B" w14:textId="0E8143ED" w:rsidR="00E8677A" w:rsidRPr="00DB3FA6" w:rsidRDefault="009F54CF" w:rsidP="00D724D0">
      <w:pPr>
        <w:spacing w:after="0"/>
        <w:rPr>
          <w:rFonts w:ascii="Arial" w:hAnsi="Arial" w:cs="Arial"/>
          <w:i/>
          <w:sz w:val="14"/>
        </w:rPr>
      </w:pPr>
      <w:r>
        <w:rPr>
          <w:rFonts w:ascii="Arial" w:hAnsi="Arial" w:cs="Arial"/>
          <w:i/>
          <w:sz w:val="18"/>
        </w:rPr>
        <w:t xml:space="preserve">Please provide your details as accurately as possible so we </w:t>
      </w:r>
      <w:proofErr w:type="gramStart"/>
      <w:r>
        <w:rPr>
          <w:rFonts w:ascii="Arial" w:hAnsi="Arial" w:cs="Arial"/>
          <w:i/>
          <w:sz w:val="18"/>
        </w:rPr>
        <w:t>are able to</w:t>
      </w:r>
      <w:proofErr w:type="gramEnd"/>
      <w:r>
        <w:rPr>
          <w:rFonts w:ascii="Arial" w:hAnsi="Arial" w:cs="Arial"/>
          <w:i/>
          <w:sz w:val="18"/>
        </w:rPr>
        <w:t xml:space="preserve"> contact you</w:t>
      </w:r>
      <w:r w:rsidR="00E8677A" w:rsidRPr="00DB3FA6">
        <w:rPr>
          <w:rFonts w:ascii="Arial" w:hAnsi="Arial" w:cs="Arial"/>
          <w:i/>
          <w:sz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203"/>
      </w:tblGrid>
      <w:tr w:rsidR="004030D2" w:rsidRPr="00321A08" w14:paraId="6C2DA7E0" w14:textId="77777777" w:rsidTr="00F16642">
        <w:tc>
          <w:tcPr>
            <w:tcW w:w="2405" w:type="dxa"/>
            <w:shd w:val="clear" w:color="auto" w:fill="44546A" w:themeFill="text2"/>
          </w:tcPr>
          <w:p w14:paraId="20639AC6" w14:textId="224CDEB7" w:rsidR="004030D2" w:rsidRDefault="004030D2" w:rsidP="00F1664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Full name</w:t>
            </w:r>
          </w:p>
          <w:p w14:paraId="40802190" w14:textId="2E8E33BD" w:rsidR="004030D2" w:rsidRDefault="004030D2" w:rsidP="00F16642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6203" w:type="dxa"/>
          </w:tcPr>
          <w:p w14:paraId="0E94592C" w14:textId="77777777" w:rsidR="004030D2" w:rsidRPr="00133929" w:rsidRDefault="004030D2" w:rsidP="00F16642">
            <w:pPr>
              <w:rPr>
                <w:rFonts w:ascii="Arial" w:hAnsi="Arial" w:cs="Arial"/>
              </w:rPr>
            </w:pPr>
          </w:p>
        </w:tc>
      </w:tr>
      <w:tr w:rsidR="00D724D0" w:rsidRPr="00321A08" w14:paraId="1216CE5D" w14:textId="77777777" w:rsidTr="00F16642">
        <w:tc>
          <w:tcPr>
            <w:tcW w:w="2405" w:type="dxa"/>
            <w:shd w:val="clear" w:color="auto" w:fill="44546A" w:themeFill="text2"/>
          </w:tcPr>
          <w:p w14:paraId="2DF169F9" w14:textId="1E27CC33" w:rsidR="00D724D0" w:rsidRPr="004030D2" w:rsidRDefault="009F54CF" w:rsidP="00F16642">
            <w:pPr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</w:rPr>
              <w:t>Preferred n</w:t>
            </w:r>
            <w:r w:rsidR="00D724D0">
              <w:rPr>
                <w:rFonts w:ascii="Arial" w:hAnsi="Arial" w:cs="Arial"/>
                <w:color w:val="FFFFFF" w:themeColor="background1"/>
              </w:rPr>
              <w:t>ame</w:t>
            </w:r>
            <w:r w:rsidR="004030D2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4030D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(</w:t>
            </w:r>
            <w:r w:rsidR="004030D2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what you would like us to call you)</w:t>
            </w:r>
          </w:p>
        </w:tc>
        <w:tc>
          <w:tcPr>
            <w:tcW w:w="6203" w:type="dxa"/>
          </w:tcPr>
          <w:p w14:paraId="71C639F7" w14:textId="77777777" w:rsidR="00D724D0" w:rsidRDefault="00D724D0" w:rsidP="00F16642">
            <w:pPr>
              <w:rPr>
                <w:rFonts w:ascii="Arial" w:hAnsi="Arial" w:cs="Arial"/>
              </w:rPr>
            </w:pPr>
            <w:r w:rsidRPr="00133929">
              <w:rPr>
                <w:rFonts w:ascii="Arial" w:hAnsi="Arial" w:cs="Arial"/>
              </w:rPr>
              <w:t xml:space="preserve"> </w:t>
            </w:r>
          </w:p>
          <w:p w14:paraId="217B4BC7" w14:textId="77777777" w:rsidR="009F54CF" w:rsidRPr="00133929" w:rsidRDefault="009F54CF" w:rsidP="00F16642">
            <w:pPr>
              <w:rPr>
                <w:rFonts w:ascii="Arial" w:hAnsi="Arial" w:cs="Arial"/>
              </w:rPr>
            </w:pPr>
          </w:p>
        </w:tc>
      </w:tr>
      <w:tr w:rsidR="00D50D9E" w:rsidRPr="00321A08" w14:paraId="7320C90F" w14:textId="77777777" w:rsidTr="00F16642">
        <w:tc>
          <w:tcPr>
            <w:tcW w:w="2405" w:type="dxa"/>
            <w:shd w:val="clear" w:color="auto" w:fill="44546A" w:themeFill="text2"/>
          </w:tcPr>
          <w:p w14:paraId="213973C0" w14:textId="16EE9668" w:rsidR="00D50D9E" w:rsidRDefault="00D50D9E" w:rsidP="00F1664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Preferred pronouns </w:t>
            </w:r>
          </w:p>
        </w:tc>
        <w:tc>
          <w:tcPr>
            <w:tcW w:w="6203" w:type="dxa"/>
          </w:tcPr>
          <w:p w14:paraId="341A61A5" w14:textId="77777777" w:rsidR="00D50D9E" w:rsidRPr="00133929" w:rsidRDefault="00D50D9E" w:rsidP="00F16642">
            <w:pPr>
              <w:rPr>
                <w:rFonts w:ascii="Arial" w:hAnsi="Arial" w:cs="Arial"/>
              </w:rPr>
            </w:pPr>
          </w:p>
        </w:tc>
      </w:tr>
      <w:tr w:rsidR="009F54CF" w:rsidRPr="00321A08" w14:paraId="0945DB45" w14:textId="77777777" w:rsidTr="00F16642">
        <w:tc>
          <w:tcPr>
            <w:tcW w:w="2405" w:type="dxa"/>
            <w:shd w:val="clear" w:color="auto" w:fill="44546A" w:themeFill="text2"/>
          </w:tcPr>
          <w:p w14:paraId="7E5E8FDD" w14:textId="63A4A481" w:rsidR="009F54CF" w:rsidRDefault="009F54CF" w:rsidP="00F1664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Address</w:t>
            </w:r>
          </w:p>
        </w:tc>
        <w:tc>
          <w:tcPr>
            <w:tcW w:w="6203" w:type="dxa"/>
          </w:tcPr>
          <w:p w14:paraId="64E803D3" w14:textId="77777777" w:rsidR="009F54CF" w:rsidRDefault="009F54CF" w:rsidP="00F16642">
            <w:pPr>
              <w:rPr>
                <w:rFonts w:ascii="Arial" w:hAnsi="Arial" w:cs="Arial"/>
              </w:rPr>
            </w:pPr>
          </w:p>
          <w:p w14:paraId="57A92D3A" w14:textId="77777777" w:rsidR="009F54CF" w:rsidRDefault="009F54CF" w:rsidP="00F16642">
            <w:pPr>
              <w:rPr>
                <w:rFonts w:ascii="Arial" w:hAnsi="Arial" w:cs="Arial"/>
              </w:rPr>
            </w:pPr>
          </w:p>
          <w:p w14:paraId="71C89099" w14:textId="77777777" w:rsidR="009F54CF" w:rsidRDefault="009F54CF" w:rsidP="00F16642">
            <w:pPr>
              <w:rPr>
                <w:rFonts w:ascii="Arial" w:hAnsi="Arial" w:cs="Arial"/>
              </w:rPr>
            </w:pPr>
          </w:p>
          <w:p w14:paraId="23A54B90" w14:textId="77777777" w:rsidR="009F54CF" w:rsidRDefault="009F54CF" w:rsidP="00F16642">
            <w:pPr>
              <w:rPr>
                <w:rFonts w:ascii="Arial" w:hAnsi="Arial" w:cs="Arial"/>
              </w:rPr>
            </w:pPr>
          </w:p>
          <w:p w14:paraId="0CC1FE4F" w14:textId="77777777" w:rsidR="009F54CF" w:rsidRPr="00133929" w:rsidRDefault="009F54CF" w:rsidP="00F16642">
            <w:pPr>
              <w:rPr>
                <w:rFonts w:ascii="Arial" w:hAnsi="Arial" w:cs="Arial"/>
              </w:rPr>
            </w:pPr>
          </w:p>
        </w:tc>
      </w:tr>
      <w:tr w:rsidR="009F54CF" w:rsidRPr="00321A08" w14:paraId="7E9368D1" w14:textId="77777777" w:rsidTr="00F16642">
        <w:tc>
          <w:tcPr>
            <w:tcW w:w="2405" w:type="dxa"/>
            <w:shd w:val="clear" w:color="auto" w:fill="44546A" w:themeFill="text2"/>
          </w:tcPr>
          <w:p w14:paraId="2862D27E" w14:textId="06951CAD" w:rsidR="009F54CF" w:rsidRDefault="009F54CF" w:rsidP="00F1664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Contact phone number </w:t>
            </w:r>
          </w:p>
        </w:tc>
        <w:tc>
          <w:tcPr>
            <w:tcW w:w="6203" w:type="dxa"/>
          </w:tcPr>
          <w:p w14:paraId="6EC0C043" w14:textId="77777777" w:rsidR="009F54CF" w:rsidRDefault="009F54CF" w:rsidP="00F16642">
            <w:pPr>
              <w:rPr>
                <w:rFonts w:ascii="Arial" w:hAnsi="Arial" w:cs="Arial"/>
              </w:rPr>
            </w:pPr>
          </w:p>
          <w:p w14:paraId="7231E10B" w14:textId="77777777" w:rsidR="009F54CF" w:rsidRPr="00133929" w:rsidRDefault="009F54CF" w:rsidP="00F16642">
            <w:pPr>
              <w:rPr>
                <w:rFonts w:ascii="Arial" w:hAnsi="Arial" w:cs="Arial"/>
              </w:rPr>
            </w:pPr>
          </w:p>
        </w:tc>
      </w:tr>
      <w:tr w:rsidR="009F54CF" w:rsidRPr="00321A08" w14:paraId="5D1C422F" w14:textId="77777777" w:rsidTr="00F16642">
        <w:tc>
          <w:tcPr>
            <w:tcW w:w="2405" w:type="dxa"/>
            <w:shd w:val="clear" w:color="auto" w:fill="44546A" w:themeFill="text2"/>
          </w:tcPr>
          <w:p w14:paraId="6F823687" w14:textId="4F89578B" w:rsidR="009F54CF" w:rsidRDefault="009F54CF" w:rsidP="00F1664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Email</w:t>
            </w:r>
          </w:p>
        </w:tc>
        <w:tc>
          <w:tcPr>
            <w:tcW w:w="6203" w:type="dxa"/>
          </w:tcPr>
          <w:p w14:paraId="44E72D03" w14:textId="77777777" w:rsidR="009F54CF" w:rsidRDefault="009F54CF" w:rsidP="00F16642">
            <w:pPr>
              <w:rPr>
                <w:rFonts w:ascii="Arial" w:hAnsi="Arial" w:cs="Arial"/>
              </w:rPr>
            </w:pPr>
          </w:p>
          <w:p w14:paraId="7172D32C" w14:textId="77777777" w:rsidR="009F54CF" w:rsidRPr="00133929" w:rsidRDefault="009F54CF" w:rsidP="00F16642">
            <w:pPr>
              <w:rPr>
                <w:rFonts w:ascii="Arial" w:hAnsi="Arial" w:cs="Arial"/>
              </w:rPr>
            </w:pPr>
          </w:p>
        </w:tc>
      </w:tr>
      <w:tr w:rsidR="009F54CF" w:rsidRPr="00321A08" w14:paraId="48250012" w14:textId="77777777" w:rsidTr="004030D2">
        <w:trPr>
          <w:trHeight w:val="992"/>
        </w:trPr>
        <w:tc>
          <w:tcPr>
            <w:tcW w:w="2405" w:type="dxa"/>
            <w:shd w:val="clear" w:color="auto" w:fill="44546A" w:themeFill="text2"/>
          </w:tcPr>
          <w:p w14:paraId="7FDAE989" w14:textId="502D927B" w:rsidR="009F54CF" w:rsidRDefault="009F54CF" w:rsidP="00F1664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The safest method to contact you </w:t>
            </w:r>
            <w:r w:rsidRPr="004030D2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(please choose phone, email, post)</w:t>
            </w:r>
            <w:r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</w:tc>
        <w:tc>
          <w:tcPr>
            <w:tcW w:w="6203" w:type="dxa"/>
          </w:tcPr>
          <w:p w14:paraId="0C3E2BDA" w14:textId="77777777" w:rsidR="009F54CF" w:rsidRPr="00133929" w:rsidRDefault="009F54CF" w:rsidP="00F16642">
            <w:pPr>
              <w:rPr>
                <w:rFonts w:ascii="Arial" w:hAnsi="Arial" w:cs="Arial"/>
              </w:rPr>
            </w:pPr>
          </w:p>
        </w:tc>
      </w:tr>
    </w:tbl>
    <w:p w14:paraId="0FF77AB0" w14:textId="77777777" w:rsidR="00D724D0" w:rsidRDefault="00D724D0" w:rsidP="00D724D0">
      <w:pPr>
        <w:spacing w:after="0"/>
        <w:rPr>
          <w:rFonts w:ascii="Arial" w:hAnsi="Arial" w:cs="Arial"/>
          <w:b/>
        </w:rPr>
      </w:pPr>
    </w:p>
    <w:p w14:paraId="22521E40" w14:textId="793283E2" w:rsidR="009F54CF" w:rsidRDefault="009F54CF" w:rsidP="00D724D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am currently required to APPEAR IN PERSON on </w:t>
      </w:r>
      <w:r w:rsidR="00D56FB6" w:rsidRPr="00540C02">
        <w:rPr>
          <w:rFonts w:ascii="Arial" w:hAnsi="Arial" w:cs="Arial"/>
          <w:bCs/>
          <w:highlight w:val="yellow"/>
        </w:rPr>
        <w:t>(day/month/year</w:t>
      </w:r>
      <w:r w:rsidR="00D56FB6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>at (</w:t>
      </w:r>
      <w:r w:rsidRPr="00267F12">
        <w:rPr>
          <w:rFonts w:ascii="Arial" w:hAnsi="Arial" w:cs="Arial"/>
          <w:bCs/>
          <w:highlight w:val="yellow"/>
        </w:rPr>
        <w:t>time</w:t>
      </w:r>
      <w:r>
        <w:rPr>
          <w:rFonts w:ascii="Arial" w:hAnsi="Arial" w:cs="Arial"/>
          <w:bCs/>
        </w:rPr>
        <w:t>) am/pm in relation to a Childrens Court matter</w:t>
      </w:r>
      <w:r w:rsidR="00D56FB6">
        <w:rPr>
          <w:rFonts w:ascii="Arial" w:hAnsi="Arial" w:cs="Arial"/>
          <w:bCs/>
        </w:rPr>
        <w:t xml:space="preserve">. I am asking the </w:t>
      </w:r>
      <w:r w:rsidR="004D67E4">
        <w:rPr>
          <w:rFonts w:ascii="Arial" w:hAnsi="Arial" w:cs="Arial"/>
          <w:bCs/>
        </w:rPr>
        <w:t>c</w:t>
      </w:r>
      <w:r w:rsidR="00D56FB6">
        <w:rPr>
          <w:rFonts w:ascii="Arial" w:hAnsi="Arial" w:cs="Arial"/>
          <w:bCs/>
        </w:rPr>
        <w:t xml:space="preserve">ourt for permission to </w:t>
      </w:r>
      <w:r>
        <w:rPr>
          <w:rFonts w:ascii="Arial" w:hAnsi="Arial" w:cs="Arial"/>
          <w:bCs/>
        </w:rPr>
        <w:t>appear by way of</w:t>
      </w:r>
      <w:r w:rsidR="00D56FB6">
        <w:rPr>
          <w:rFonts w:ascii="Arial" w:hAnsi="Arial" w:cs="Arial"/>
          <w:bCs/>
        </w:rPr>
        <w:t>:</w:t>
      </w:r>
    </w:p>
    <w:p w14:paraId="15A65FB6" w14:textId="77777777" w:rsidR="009F54CF" w:rsidRDefault="009F54CF" w:rsidP="00D724D0">
      <w:pPr>
        <w:spacing w:after="0"/>
        <w:rPr>
          <w:rFonts w:ascii="Arial" w:hAnsi="Arial" w:cs="Arial"/>
          <w:bCs/>
        </w:rPr>
      </w:pPr>
    </w:p>
    <w:p w14:paraId="1EDBFB2D" w14:textId="02F80AFA" w:rsidR="00B51834" w:rsidRPr="001D13C3" w:rsidRDefault="009F54CF" w:rsidP="00B51834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TELEPHONE </w:t>
      </w:r>
      <w:sdt>
        <w:sdtPr>
          <w:rPr>
            <w:rFonts w:ascii="Arial" w:hAnsi="Arial" w:cs="Arial"/>
            <w:bCs/>
          </w:rPr>
          <w:id w:val="145401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F12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267F12">
        <w:rPr>
          <w:rFonts w:ascii="Arial" w:hAnsi="Arial" w:cs="Arial"/>
          <w:bCs/>
        </w:rPr>
        <w:tab/>
      </w:r>
      <w:r w:rsidR="00267F12">
        <w:rPr>
          <w:rFonts w:ascii="Arial" w:hAnsi="Arial" w:cs="Arial"/>
          <w:bCs/>
        </w:rPr>
        <w:tab/>
      </w:r>
      <w:r w:rsidR="00267F12">
        <w:rPr>
          <w:rFonts w:ascii="Arial" w:hAnsi="Arial" w:cs="Arial"/>
          <w:bCs/>
        </w:rPr>
        <w:tab/>
        <w:t xml:space="preserve">Video-link </w:t>
      </w:r>
      <w:sdt>
        <w:sdtPr>
          <w:rPr>
            <w:rFonts w:ascii="Arial" w:hAnsi="Arial" w:cs="Arial"/>
            <w:bCs/>
          </w:rPr>
          <w:id w:val="24415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7F12">
            <w:rPr>
              <w:rFonts w:ascii="MS Gothic" w:eastAsia="MS Gothic" w:hAnsi="MS Gothic" w:cs="Arial" w:hint="eastAsia"/>
              <w:bCs/>
            </w:rPr>
            <w:t>☐</w:t>
          </w:r>
        </w:sdtContent>
      </w:sdt>
    </w:p>
    <w:p w14:paraId="465D0A5D" w14:textId="77777777" w:rsidR="003057EB" w:rsidRDefault="003057EB" w:rsidP="00F64DEF">
      <w:pPr>
        <w:spacing w:after="0"/>
        <w:rPr>
          <w:rFonts w:ascii="Arial" w:hAnsi="Arial" w:cs="Arial"/>
          <w:bCs/>
        </w:rPr>
      </w:pPr>
    </w:p>
    <w:p w14:paraId="70C1B187" w14:textId="77777777" w:rsidR="003057EB" w:rsidRDefault="003057EB" w:rsidP="00F64DEF">
      <w:pPr>
        <w:spacing w:after="0"/>
        <w:rPr>
          <w:rFonts w:ascii="Arial" w:hAnsi="Arial" w:cs="Arial"/>
          <w:bCs/>
        </w:rPr>
      </w:pPr>
    </w:p>
    <w:p w14:paraId="65225E30" w14:textId="77777777" w:rsidR="003057EB" w:rsidRDefault="003057EB" w:rsidP="00F64DEF">
      <w:pPr>
        <w:spacing w:after="0"/>
        <w:rPr>
          <w:rFonts w:ascii="Arial" w:hAnsi="Arial" w:cs="Arial"/>
          <w:bCs/>
        </w:rPr>
      </w:pPr>
    </w:p>
    <w:p w14:paraId="1E752817" w14:textId="77777777" w:rsidR="003057EB" w:rsidRDefault="003057EB" w:rsidP="00F64DEF">
      <w:pPr>
        <w:spacing w:after="0"/>
        <w:rPr>
          <w:rFonts w:ascii="Arial" w:hAnsi="Arial" w:cs="Arial"/>
          <w:bCs/>
        </w:rPr>
      </w:pPr>
    </w:p>
    <w:p w14:paraId="0B8D22EE" w14:textId="77777777" w:rsidR="003057EB" w:rsidRDefault="003057EB" w:rsidP="00F64DEF">
      <w:pPr>
        <w:spacing w:after="0"/>
        <w:rPr>
          <w:rFonts w:ascii="Arial" w:hAnsi="Arial" w:cs="Arial"/>
          <w:bCs/>
        </w:rPr>
      </w:pPr>
    </w:p>
    <w:p w14:paraId="71B161D6" w14:textId="77777777" w:rsidR="003057EB" w:rsidRDefault="003057EB" w:rsidP="00F64DEF">
      <w:pPr>
        <w:spacing w:after="0"/>
        <w:rPr>
          <w:rFonts w:ascii="Arial" w:hAnsi="Arial" w:cs="Arial"/>
          <w:bCs/>
        </w:rPr>
      </w:pPr>
    </w:p>
    <w:p w14:paraId="783FBFD7" w14:textId="07FC3607" w:rsidR="00F64DEF" w:rsidRDefault="00F72909" w:rsidP="00F64DEF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am asking the </w:t>
      </w:r>
      <w:r w:rsidR="004D67E4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ourt for permission to appear remotely because:</w:t>
      </w:r>
    </w:p>
    <w:p w14:paraId="1D7B0A48" w14:textId="32E328A9" w:rsidR="00267F12" w:rsidRDefault="00F72909" w:rsidP="00F64DEF">
      <w:pPr>
        <w:spacing w:after="0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(</w:t>
      </w:r>
      <w:r w:rsidR="00D56FB6">
        <w:rPr>
          <w:rFonts w:ascii="Arial" w:hAnsi="Arial" w:cs="Arial"/>
          <w:bCs/>
          <w:i/>
          <w:iCs/>
          <w:sz w:val="20"/>
          <w:szCs w:val="20"/>
        </w:rPr>
        <w:t>State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your reasons below)</w:t>
      </w:r>
    </w:p>
    <w:p w14:paraId="4F9BA74C" w14:textId="77777777" w:rsidR="003057EB" w:rsidRPr="00267F12" w:rsidRDefault="003057EB" w:rsidP="00F64DEF">
      <w:pPr>
        <w:spacing w:after="0"/>
        <w:rPr>
          <w:rFonts w:ascii="Arial" w:hAnsi="Arial"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8"/>
      </w:tblGrid>
      <w:tr w:rsidR="00267F12" w14:paraId="2C62EBAB" w14:textId="77777777" w:rsidTr="00267F12"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B437A" w14:textId="77777777" w:rsidR="00267F12" w:rsidRDefault="00267F12" w:rsidP="00AB2E2D">
            <w:pPr>
              <w:rPr>
                <w:rFonts w:ascii="Arial" w:hAnsi="Arial" w:cs="Arial"/>
                <w:color w:val="000000" w:themeColor="text1"/>
              </w:rPr>
            </w:pPr>
          </w:p>
          <w:p w14:paraId="78F72BD2" w14:textId="77777777" w:rsidR="00267F12" w:rsidRDefault="00267F12" w:rsidP="00AB2E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D1D847" w14:textId="7808540E" w:rsidR="00267F12" w:rsidRPr="00267F12" w:rsidRDefault="00267F12" w:rsidP="00AB2E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67F12" w14:paraId="59E2ECCC" w14:textId="77777777" w:rsidTr="00267F12"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FEBA2" w14:textId="77777777" w:rsidR="00ED0230" w:rsidRDefault="00ED0230" w:rsidP="00AB2E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228FF9C" w14:textId="0060DE61" w:rsidR="003057EB" w:rsidRPr="00267F12" w:rsidRDefault="003057EB" w:rsidP="00AB2E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057EB" w14:paraId="08271B02" w14:textId="77777777" w:rsidTr="00267F12"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1A019" w14:textId="77777777" w:rsidR="003057EB" w:rsidRDefault="003057EB" w:rsidP="00AB2E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A2AF2C" w14:textId="095840FB" w:rsidR="003057EB" w:rsidRDefault="003057EB" w:rsidP="00AB2E2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D0A0823" w14:textId="77777777" w:rsidR="00566D00" w:rsidRDefault="00566D00" w:rsidP="00D50D9E">
      <w:pPr>
        <w:spacing w:after="0"/>
        <w:rPr>
          <w:rFonts w:ascii="Arial" w:hAnsi="Arial" w:cs="Arial"/>
          <w:b/>
          <w:bCs/>
        </w:rPr>
      </w:pPr>
    </w:p>
    <w:p w14:paraId="581767DA" w14:textId="77777777" w:rsidR="00566D00" w:rsidRDefault="00566D00" w:rsidP="00267F12">
      <w:pPr>
        <w:spacing w:after="0"/>
        <w:jc w:val="center"/>
        <w:rPr>
          <w:rFonts w:ascii="Arial" w:hAnsi="Arial" w:cs="Arial"/>
          <w:b/>
          <w:bCs/>
        </w:rPr>
      </w:pPr>
    </w:p>
    <w:p w14:paraId="6CB4EF1F" w14:textId="2439CA6C" w:rsidR="005C668F" w:rsidRPr="00267F12" w:rsidRDefault="00267F12" w:rsidP="00267F12">
      <w:pPr>
        <w:spacing w:after="0"/>
        <w:jc w:val="center"/>
        <w:rPr>
          <w:rFonts w:ascii="Arial" w:hAnsi="Arial" w:cs="Arial"/>
          <w:b/>
          <w:bCs/>
        </w:rPr>
      </w:pPr>
      <w:r w:rsidRPr="00267F12">
        <w:rPr>
          <w:rFonts w:ascii="Arial" w:hAnsi="Arial" w:cs="Arial"/>
          <w:b/>
          <w:bCs/>
        </w:rPr>
        <w:t>The above information is for court use only.</w:t>
      </w:r>
    </w:p>
    <w:p w14:paraId="74465B04" w14:textId="422F4FBF" w:rsidR="00596D32" w:rsidRPr="00FE510B" w:rsidRDefault="00267F12" w:rsidP="00FE510B">
      <w:pPr>
        <w:spacing w:after="0"/>
        <w:jc w:val="center"/>
        <w:rPr>
          <w:rFonts w:ascii="Arial" w:hAnsi="Arial" w:cs="Arial"/>
          <w:b/>
          <w:bCs/>
        </w:rPr>
      </w:pPr>
      <w:r w:rsidRPr="00267F12">
        <w:rPr>
          <w:rFonts w:ascii="Arial" w:hAnsi="Arial" w:cs="Arial"/>
          <w:b/>
          <w:bCs/>
        </w:rPr>
        <w:t>THIS FORM IS NOT TO BE GIVEN TO ANY PARTY</w:t>
      </w:r>
    </w:p>
    <w:sectPr w:rsidR="00596D32" w:rsidRPr="00FE510B" w:rsidSect="000A7F71">
      <w:headerReference w:type="default" r:id="rId8"/>
      <w:footerReference w:type="default" r:id="rId9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27E2" w14:textId="77777777" w:rsidR="00D724D0" w:rsidRDefault="00D724D0" w:rsidP="00D724D0">
      <w:pPr>
        <w:spacing w:after="0" w:line="240" w:lineRule="auto"/>
      </w:pPr>
      <w:r>
        <w:separator/>
      </w:r>
    </w:p>
  </w:endnote>
  <w:endnote w:type="continuationSeparator" w:id="0">
    <w:p w14:paraId="70E4149A" w14:textId="77777777" w:rsidR="00D724D0" w:rsidRDefault="00D724D0" w:rsidP="00D7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541D" w14:textId="0D6F8889" w:rsidR="00591ECF" w:rsidRDefault="00492675" w:rsidP="00591ECF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 </w:t>
    </w:r>
    <w:r w:rsidR="001D13C3">
      <w:rPr>
        <w:rFonts w:ascii="Arial" w:hAnsi="Arial" w:cs="Arial"/>
        <w:sz w:val="16"/>
        <w:szCs w:val="16"/>
      </w:rPr>
      <w:t>06</w:t>
    </w:r>
    <w:r>
      <w:rPr>
        <w:rFonts w:ascii="Arial" w:hAnsi="Arial" w:cs="Arial"/>
        <w:sz w:val="16"/>
        <w:szCs w:val="16"/>
      </w:rPr>
      <w:t xml:space="preserve"> – version </w:t>
    </w:r>
    <w:r w:rsidR="001D13C3">
      <w:rPr>
        <w:rFonts w:ascii="Arial" w:hAnsi="Arial" w:cs="Arial"/>
        <w:sz w:val="16"/>
        <w:szCs w:val="16"/>
      </w:rPr>
      <w:t>1</w:t>
    </w:r>
    <w:r w:rsidR="00ED0230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approved </w:t>
    </w:r>
    <w:r w:rsidR="002850A2">
      <w:rPr>
        <w:rFonts w:ascii="Arial" w:hAnsi="Arial" w:cs="Arial"/>
        <w:sz w:val="16"/>
        <w:szCs w:val="16"/>
      </w:rPr>
      <w:t>27</w:t>
    </w:r>
    <w:r>
      <w:rPr>
        <w:rFonts w:ascii="Arial" w:hAnsi="Arial" w:cs="Arial"/>
        <w:sz w:val="16"/>
        <w:szCs w:val="16"/>
      </w:rPr>
      <w:t xml:space="preserve"> </w:t>
    </w:r>
    <w:r w:rsidR="001D13C3">
      <w:rPr>
        <w:rFonts w:ascii="Arial" w:hAnsi="Arial" w:cs="Arial"/>
        <w:sz w:val="16"/>
        <w:szCs w:val="16"/>
      </w:rPr>
      <w:t>June 2024</w:t>
    </w:r>
    <w:r>
      <w:rPr>
        <w:rFonts w:ascii="Arial" w:hAnsi="Arial" w:cs="Arial"/>
        <w:sz w:val="16"/>
        <w:szCs w:val="16"/>
      </w:rPr>
      <w:t xml:space="preserve"> </w:t>
    </w:r>
  </w:p>
  <w:p w14:paraId="185CAE49" w14:textId="77777777" w:rsidR="00591ECF" w:rsidRDefault="00591E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E91E0" w14:textId="77777777" w:rsidR="00D724D0" w:rsidRDefault="00D724D0" w:rsidP="00D724D0">
      <w:pPr>
        <w:spacing w:after="0" w:line="240" w:lineRule="auto"/>
      </w:pPr>
      <w:r>
        <w:separator/>
      </w:r>
    </w:p>
  </w:footnote>
  <w:footnote w:type="continuationSeparator" w:id="0">
    <w:p w14:paraId="542821E3" w14:textId="77777777" w:rsidR="00D724D0" w:rsidRDefault="00D724D0" w:rsidP="00D72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608A" w14:textId="77777777" w:rsidR="006115F9" w:rsidRDefault="006115F9" w:rsidP="006115F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514"/>
    <w:multiLevelType w:val="hybridMultilevel"/>
    <w:tmpl w:val="D7880A0A"/>
    <w:lvl w:ilvl="0" w:tplc="271CDDC8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12C81"/>
    <w:multiLevelType w:val="hybridMultilevel"/>
    <w:tmpl w:val="77D6B3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D253A"/>
    <w:multiLevelType w:val="hybridMultilevel"/>
    <w:tmpl w:val="B7FCC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B6F6C"/>
    <w:multiLevelType w:val="hybridMultilevel"/>
    <w:tmpl w:val="28A46584"/>
    <w:lvl w:ilvl="0" w:tplc="652A99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96F99"/>
    <w:multiLevelType w:val="hybridMultilevel"/>
    <w:tmpl w:val="E2707C1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E069F"/>
    <w:multiLevelType w:val="hybridMultilevel"/>
    <w:tmpl w:val="831433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632819">
    <w:abstractNumId w:val="5"/>
  </w:num>
  <w:num w:numId="2" w16cid:durableId="1389299237">
    <w:abstractNumId w:val="1"/>
  </w:num>
  <w:num w:numId="3" w16cid:durableId="584346110">
    <w:abstractNumId w:val="2"/>
  </w:num>
  <w:num w:numId="4" w16cid:durableId="990671952">
    <w:abstractNumId w:val="4"/>
  </w:num>
  <w:num w:numId="5" w16cid:durableId="1345594997">
    <w:abstractNumId w:val="0"/>
  </w:num>
  <w:num w:numId="6" w16cid:durableId="1620448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4D0"/>
    <w:rsid w:val="00003A7C"/>
    <w:rsid w:val="00084EF2"/>
    <w:rsid w:val="00133929"/>
    <w:rsid w:val="001573EA"/>
    <w:rsid w:val="001901ED"/>
    <w:rsid w:val="001926FB"/>
    <w:rsid w:val="001A0437"/>
    <w:rsid w:val="001D13C3"/>
    <w:rsid w:val="00230152"/>
    <w:rsid w:val="00267F12"/>
    <w:rsid w:val="00282F3D"/>
    <w:rsid w:val="002850A2"/>
    <w:rsid w:val="003057EB"/>
    <w:rsid w:val="0033675E"/>
    <w:rsid w:val="003617C3"/>
    <w:rsid w:val="003F74F9"/>
    <w:rsid w:val="004030D2"/>
    <w:rsid w:val="004625E2"/>
    <w:rsid w:val="00492675"/>
    <w:rsid w:val="004D67E4"/>
    <w:rsid w:val="004F4878"/>
    <w:rsid w:val="00540C02"/>
    <w:rsid w:val="0056668C"/>
    <w:rsid w:val="00566D00"/>
    <w:rsid w:val="00591ECF"/>
    <w:rsid w:val="00596D32"/>
    <w:rsid w:val="005B67CB"/>
    <w:rsid w:val="005C668F"/>
    <w:rsid w:val="005E1998"/>
    <w:rsid w:val="006115F9"/>
    <w:rsid w:val="006D2DF6"/>
    <w:rsid w:val="0077675A"/>
    <w:rsid w:val="0087154D"/>
    <w:rsid w:val="008721B6"/>
    <w:rsid w:val="0088648A"/>
    <w:rsid w:val="008B39CA"/>
    <w:rsid w:val="008C6667"/>
    <w:rsid w:val="009579C2"/>
    <w:rsid w:val="009A68AC"/>
    <w:rsid w:val="009B0BA7"/>
    <w:rsid w:val="009C6A9E"/>
    <w:rsid w:val="009F54CF"/>
    <w:rsid w:val="00A507DC"/>
    <w:rsid w:val="00A939D9"/>
    <w:rsid w:val="00AA2F12"/>
    <w:rsid w:val="00AD0C17"/>
    <w:rsid w:val="00B51834"/>
    <w:rsid w:val="00B65CE5"/>
    <w:rsid w:val="00CE64C6"/>
    <w:rsid w:val="00CF75D0"/>
    <w:rsid w:val="00D50D9E"/>
    <w:rsid w:val="00D56FB6"/>
    <w:rsid w:val="00D724D0"/>
    <w:rsid w:val="00D77DFC"/>
    <w:rsid w:val="00DB2A4A"/>
    <w:rsid w:val="00DB3FA6"/>
    <w:rsid w:val="00DE5B30"/>
    <w:rsid w:val="00E2338C"/>
    <w:rsid w:val="00E50519"/>
    <w:rsid w:val="00E56979"/>
    <w:rsid w:val="00E615D9"/>
    <w:rsid w:val="00E8677A"/>
    <w:rsid w:val="00EC4C44"/>
    <w:rsid w:val="00ED0230"/>
    <w:rsid w:val="00F04D62"/>
    <w:rsid w:val="00F64DEF"/>
    <w:rsid w:val="00F72909"/>
    <w:rsid w:val="00F75FB5"/>
    <w:rsid w:val="00FB7425"/>
    <w:rsid w:val="00F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DC6F1"/>
  <w15:chartTrackingRefBased/>
  <w15:docId w15:val="{A8CE5F87-8290-4222-901F-EAECDB29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4D0"/>
  </w:style>
  <w:style w:type="paragraph" w:styleId="Footer">
    <w:name w:val="footer"/>
    <w:basedOn w:val="Normal"/>
    <w:link w:val="FooterChar"/>
    <w:unhideWhenUsed/>
    <w:rsid w:val="00D72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24D0"/>
  </w:style>
  <w:style w:type="character" w:styleId="PlaceholderText">
    <w:name w:val="Placeholder Text"/>
    <w:basedOn w:val="DefaultParagraphFont"/>
    <w:uiPriority w:val="99"/>
    <w:semiHidden/>
    <w:rsid w:val="00D724D0"/>
    <w:rPr>
      <w:color w:val="808080"/>
    </w:rPr>
  </w:style>
  <w:style w:type="table" w:styleId="TableGrid">
    <w:name w:val="Table Grid"/>
    <w:basedOn w:val="TableNormal"/>
    <w:uiPriority w:val="39"/>
    <w:rsid w:val="00D72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24D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82F3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F3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2F3D"/>
    <w:rPr>
      <w:vertAlign w:val="superscript"/>
    </w:rPr>
  </w:style>
  <w:style w:type="paragraph" w:styleId="Revision">
    <w:name w:val="Revision"/>
    <w:hidden/>
    <w:uiPriority w:val="99"/>
    <w:semiHidden/>
    <w:rsid w:val="004030D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0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D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D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29815083844AB98EAF8D3BF5AAC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E8D0E-2CB9-4D1A-A11A-C4240C3A5356}"/>
      </w:docPartPr>
      <w:docPartBody>
        <w:p w:rsidR="005051F5" w:rsidRDefault="000A4255" w:rsidP="000A4255">
          <w:pPr>
            <w:pStyle w:val="8029815083844AB98EAF8D3BF5AAC68A"/>
          </w:pPr>
          <w:r w:rsidRPr="00E51CB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55"/>
    <w:rsid w:val="000A4255"/>
    <w:rsid w:val="005051F5"/>
    <w:rsid w:val="00FA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2808"/>
    <w:rPr>
      <w:color w:val="808080"/>
    </w:rPr>
  </w:style>
  <w:style w:type="paragraph" w:customStyle="1" w:styleId="8029815083844AB98EAF8D3BF5AAC68A">
    <w:name w:val="8029815083844AB98EAF8D3BF5AAC68A"/>
    <w:rsid w:val="000A42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ED603-AF67-46C1-935A-02F12AAB1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06 - Request by a child to appear remotely in a Childrens Court Proceeding</vt:lpstr>
    </vt:vector>
  </TitlesOfParts>
  <Company>Department of Justice and Attorney-General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06 - Request by a child to appear remotely in a Childrens Court Proceeding</dc:title>
  <dc:subject>Births, Deaths and Marriages Registration Act 2023 forms</dc:subject>
  <dc:creator>Queensland Courts</dc:creator>
  <cp:keywords>Request by a child to appear remotely in a Childrens Court Proceeding; form 06; Births, Deaths and Marriages Registration Act 2023 forms; remote appearance; request to appear remotely; childrens court remote appearance</cp:keywords>
  <dc:description/>
  <cp:lastModifiedBy>Caitlyn Dunn</cp:lastModifiedBy>
  <cp:revision>3</cp:revision>
  <dcterms:created xsi:type="dcterms:W3CDTF">2024-06-27T03:43:00Z</dcterms:created>
  <dcterms:modified xsi:type="dcterms:W3CDTF">2024-06-28T02:01:00Z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