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ABC41" w14:textId="0C08C605" w:rsidR="003B157C" w:rsidRPr="007835CA" w:rsidRDefault="003B157C" w:rsidP="00AE052E">
      <w:pPr>
        <w:spacing w:before="43"/>
        <w:ind w:right="-1159"/>
        <w:jc w:val="center"/>
        <w:rPr>
          <w:rFonts w:ascii="Arial" w:eastAsia="Arial" w:hAnsi="Arial" w:cs="Arial"/>
          <w:sz w:val="24"/>
          <w:szCs w:val="24"/>
        </w:rPr>
      </w:pPr>
      <w:r w:rsidRPr="007835CA">
        <w:rPr>
          <w:rFonts w:ascii="Arial"/>
          <w:b/>
          <w:sz w:val="24"/>
          <w:szCs w:val="24"/>
        </w:rPr>
        <w:t>FORM</w:t>
      </w:r>
      <w:r w:rsidRPr="007835CA">
        <w:rPr>
          <w:rFonts w:ascii="Arial"/>
          <w:b/>
          <w:spacing w:val="-15"/>
          <w:sz w:val="24"/>
          <w:szCs w:val="24"/>
        </w:rPr>
        <w:t xml:space="preserve"> </w:t>
      </w:r>
      <w:r w:rsidRPr="007835CA">
        <w:rPr>
          <w:rFonts w:ascii="Arial"/>
          <w:b/>
          <w:sz w:val="24"/>
          <w:szCs w:val="24"/>
        </w:rPr>
        <w:t>DV14</w:t>
      </w:r>
      <w:r w:rsidR="00130405">
        <w:rPr>
          <w:rFonts w:ascii="Arial"/>
          <w:b/>
          <w:sz w:val="24"/>
          <w:szCs w:val="24"/>
        </w:rPr>
        <w:t>A</w:t>
      </w:r>
    </w:p>
    <w:p w14:paraId="16B4F00B" w14:textId="4A12863F" w:rsidR="003B157C" w:rsidRDefault="003B157C" w:rsidP="00AE052E">
      <w:pPr>
        <w:tabs>
          <w:tab w:val="left" w:pos="7655"/>
        </w:tabs>
        <w:spacing w:before="146"/>
        <w:ind w:right="-1159"/>
        <w:jc w:val="center"/>
        <w:rPr>
          <w:rFonts w:ascii="Arial" w:eastAsia="Arial" w:hAnsi="Arial" w:cs="Arial"/>
          <w:sz w:val="19"/>
          <w:szCs w:val="19"/>
        </w:rPr>
      </w:pPr>
      <w:r w:rsidRPr="007E1E6F">
        <w:rPr>
          <w:rFonts w:ascii="Arial"/>
          <w:i/>
          <w:w w:val="105"/>
          <w:sz w:val="19"/>
        </w:rPr>
        <w:t>Domestic</w:t>
      </w:r>
      <w:r w:rsidRPr="007E1E6F">
        <w:rPr>
          <w:rFonts w:ascii="Arial"/>
          <w:i/>
          <w:spacing w:val="-12"/>
          <w:w w:val="105"/>
          <w:sz w:val="19"/>
        </w:rPr>
        <w:t xml:space="preserve"> </w:t>
      </w:r>
      <w:r w:rsidRPr="007E1E6F">
        <w:rPr>
          <w:rFonts w:ascii="Arial"/>
          <w:i/>
          <w:w w:val="105"/>
          <w:sz w:val="19"/>
        </w:rPr>
        <w:t>and</w:t>
      </w:r>
      <w:r w:rsidRPr="007E1E6F">
        <w:rPr>
          <w:rFonts w:ascii="Arial"/>
          <w:i/>
          <w:spacing w:val="-12"/>
          <w:w w:val="105"/>
          <w:sz w:val="19"/>
        </w:rPr>
        <w:t xml:space="preserve"> </w:t>
      </w:r>
      <w:r w:rsidRPr="007E1E6F">
        <w:rPr>
          <w:rFonts w:ascii="Arial"/>
          <w:i/>
          <w:w w:val="105"/>
          <w:sz w:val="19"/>
        </w:rPr>
        <w:t>Family</w:t>
      </w:r>
      <w:r w:rsidRPr="007E1E6F">
        <w:rPr>
          <w:rFonts w:ascii="Arial"/>
          <w:i/>
          <w:spacing w:val="-11"/>
          <w:w w:val="105"/>
          <w:sz w:val="19"/>
        </w:rPr>
        <w:t xml:space="preserve"> </w:t>
      </w:r>
      <w:r w:rsidRPr="007E1E6F">
        <w:rPr>
          <w:rFonts w:ascii="Arial"/>
          <w:i/>
          <w:w w:val="105"/>
          <w:sz w:val="19"/>
        </w:rPr>
        <w:t>Violence</w:t>
      </w:r>
      <w:r w:rsidRPr="007E1E6F">
        <w:rPr>
          <w:rFonts w:ascii="Arial"/>
          <w:i/>
          <w:spacing w:val="-12"/>
          <w:w w:val="105"/>
          <w:sz w:val="19"/>
        </w:rPr>
        <w:t xml:space="preserve"> </w:t>
      </w:r>
      <w:r w:rsidRPr="007E1E6F">
        <w:rPr>
          <w:rFonts w:ascii="Arial"/>
          <w:i/>
          <w:w w:val="105"/>
          <w:sz w:val="19"/>
        </w:rPr>
        <w:t>Protection</w:t>
      </w:r>
      <w:r w:rsidRPr="007E1E6F">
        <w:rPr>
          <w:rFonts w:ascii="Arial"/>
          <w:i/>
          <w:spacing w:val="-12"/>
          <w:w w:val="105"/>
          <w:sz w:val="19"/>
        </w:rPr>
        <w:t xml:space="preserve"> </w:t>
      </w:r>
      <w:r w:rsidRPr="007E1E6F">
        <w:rPr>
          <w:rFonts w:ascii="Arial"/>
          <w:i/>
          <w:spacing w:val="1"/>
          <w:w w:val="105"/>
          <w:sz w:val="19"/>
        </w:rPr>
        <w:t>Act</w:t>
      </w:r>
      <w:r w:rsidR="007E1E6F" w:rsidRPr="007E1E6F">
        <w:rPr>
          <w:rFonts w:ascii="Arial"/>
          <w:i/>
          <w:spacing w:val="1"/>
          <w:w w:val="105"/>
          <w:sz w:val="19"/>
        </w:rPr>
        <w:t xml:space="preserve"> </w:t>
      </w:r>
      <w:r w:rsidR="00DD6467" w:rsidRPr="007E1E6F">
        <w:rPr>
          <w:rFonts w:ascii="Arial"/>
          <w:i/>
          <w:w w:val="105"/>
          <w:sz w:val="19"/>
        </w:rPr>
        <w:t>2</w:t>
      </w:r>
      <w:r w:rsidRPr="007E1E6F">
        <w:rPr>
          <w:rFonts w:ascii="Arial"/>
          <w:i/>
          <w:w w:val="105"/>
          <w:sz w:val="19"/>
        </w:rPr>
        <w:t>012</w:t>
      </w:r>
      <w:r>
        <w:rPr>
          <w:rFonts w:ascii="Arial"/>
          <w:spacing w:val="-12"/>
          <w:w w:val="105"/>
          <w:sz w:val="19"/>
        </w:rPr>
        <w:t xml:space="preserve"> </w:t>
      </w:r>
      <w:r>
        <w:rPr>
          <w:rFonts w:ascii="Arial"/>
          <w:w w:val="105"/>
          <w:sz w:val="19"/>
        </w:rPr>
        <w:t>(s.17</w:t>
      </w:r>
      <w:r w:rsidR="00553567">
        <w:rPr>
          <w:rFonts w:ascii="Arial"/>
          <w:w w:val="105"/>
          <w:sz w:val="19"/>
        </w:rPr>
        <w:t>6</w:t>
      </w:r>
      <w:r w:rsidR="00CF50AA">
        <w:rPr>
          <w:rFonts w:ascii="Arial"/>
          <w:w w:val="105"/>
          <w:sz w:val="19"/>
        </w:rPr>
        <w:t>L</w:t>
      </w:r>
      <w:r>
        <w:rPr>
          <w:rFonts w:ascii="Arial"/>
          <w:w w:val="105"/>
          <w:sz w:val="19"/>
        </w:rPr>
        <w:t>)</w:t>
      </w:r>
    </w:p>
    <w:p w14:paraId="2C18EEEF" w14:textId="0BCF5D2F" w:rsidR="003B157C" w:rsidRPr="007835CA" w:rsidRDefault="003B157C" w:rsidP="00AE790F">
      <w:pPr>
        <w:spacing w:line="245" w:lineRule="auto"/>
        <w:ind w:right="-1159"/>
        <w:jc w:val="center"/>
        <w:rPr>
          <w:rFonts w:ascii="Arial"/>
          <w:b/>
          <w:spacing w:val="1"/>
          <w:sz w:val="28"/>
          <w:szCs w:val="28"/>
        </w:rPr>
      </w:pPr>
      <w:r w:rsidRPr="007835CA">
        <w:rPr>
          <w:rFonts w:ascii="Arial"/>
          <w:b/>
          <w:spacing w:val="1"/>
          <w:sz w:val="28"/>
          <w:szCs w:val="28"/>
        </w:rPr>
        <w:t>Application</w:t>
      </w:r>
      <w:r w:rsidRPr="007835CA">
        <w:rPr>
          <w:rFonts w:ascii="Arial"/>
          <w:b/>
          <w:spacing w:val="17"/>
          <w:sz w:val="28"/>
          <w:szCs w:val="28"/>
        </w:rPr>
        <w:t xml:space="preserve"> </w:t>
      </w:r>
      <w:r w:rsidR="00D353CD">
        <w:rPr>
          <w:rFonts w:ascii="Arial"/>
          <w:b/>
          <w:spacing w:val="1"/>
          <w:sz w:val="28"/>
          <w:szCs w:val="28"/>
        </w:rPr>
        <w:t xml:space="preserve">to </w:t>
      </w:r>
      <w:r w:rsidR="00130405">
        <w:rPr>
          <w:rFonts w:ascii="Arial"/>
          <w:b/>
          <w:spacing w:val="1"/>
          <w:sz w:val="28"/>
          <w:szCs w:val="28"/>
        </w:rPr>
        <w:t>r</w:t>
      </w:r>
      <w:r w:rsidR="00D353CD">
        <w:rPr>
          <w:rFonts w:ascii="Arial"/>
          <w:b/>
          <w:spacing w:val="1"/>
          <w:sz w:val="28"/>
          <w:szCs w:val="28"/>
        </w:rPr>
        <w:t xml:space="preserve">egister </w:t>
      </w:r>
      <w:r w:rsidR="00553567" w:rsidRPr="007835CA">
        <w:rPr>
          <w:rFonts w:ascii="Arial"/>
          <w:b/>
          <w:spacing w:val="1"/>
          <w:sz w:val="28"/>
          <w:szCs w:val="28"/>
        </w:rPr>
        <w:t xml:space="preserve">New Zealand </w:t>
      </w:r>
      <w:r w:rsidRPr="007835CA">
        <w:rPr>
          <w:rFonts w:ascii="Arial"/>
          <w:b/>
          <w:spacing w:val="1"/>
          <w:sz w:val="28"/>
          <w:szCs w:val="28"/>
        </w:rPr>
        <w:t>order</w:t>
      </w:r>
      <w:r w:rsidR="00D353CD">
        <w:rPr>
          <w:rFonts w:ascii="Arial"/>
          <w:b/>
          <w:spacing w:val="1"/>
          <w:sz w:val="28"/>
          <w:szCs w:val="28"/>
        </w:rPr>
        <w:t xml:space="preserve"> in Queensland</w:t>
      </w:r>
    </w:p>
    <w:p w14:paraId="085A2119" w14:textId="77777777" w:rsidR="00DE4664" w:rsidRPr="007835CA" w:rsidRDefault="00DE4664" w:rsidP="00AE052E">
      <w:pPr>
        <w:ind w:left="284" w:right="-1159"/>
        <w:jc w:val="both"/>
        <w:rPr>
          <w:rFonts w:ascii="Arial" w:hAnsi="Arial" w:cs="Arial"/>
          <w:sz w:val="16"/>
          <w:szCs w:val="16"/>
        </w:rPr>
      </w:pPr>
    </w:p>
    <w:p w14:paraId="660CF542" w14:textId="41CB0F81" w:rsidR="00633E01" w:rsidRPr="00B7381F" w:rsidRDefault="003B157C" w:rsidP="00A84250">
      <w:pPr>
        <w:pStyle w:val="Heading2"/>
        <w:spacing w:before="120" w:line="377" w:lineRule="auto"/>
        <w:ind w:left="0" w:right="-1159"/>
        <w:jc w:val="center"/>
        <w:rPr>
          <w:spacing w:val="88"/>
          <w:w w:val="104"/>
          <w:sz w:val="22"/>
          <w:szCs w:val="22"/>
        </w:rPr>
      </w:pPr>
      <w:r w:rsidRPr="00B7381F">
        <w:rPr>
          <w:w w:val="105"/>
          <w:sz w:val="22"/>
          <w:szCs w:val="22"/>
        </w:rPr>
        <w:t>A</w:t>
      </w:r>
      <w:r w:rsidRPr="00B7381F">
        <w:rPr>
          <w:spacing w:val="-3"/>
          <w:w w:val="105"/>
          <w:sz w:val="22"/>
          <w:szCs w:val="22"/>
        </w:rPr>
        <w:t xml:space="preserve"> </w:t>
      </w:r>
      <w:r w:rsidRPr="00B7381F">
        <w:rPr>
          <w:w w:val="105"/>
          <w:sz w:val="22"/>
          <w:szCs w:val="22"/>
        </w:rPr>
        <w:t>certified</w:t>
      </w:r>
      <w:r w:rsidRPr="00B7381F">
        <w:rPr>
          <w:spacing w:val="-3"/>
          <w:w w:val="105"/>
          <w:sz w:val="22"/>
          <w:szCs w:val="22"/>
        </w:rPr>
        <w:t xml:space="preserve"> </w:t>
      </w:r>
      <w:r w:rsidRPr="00B7381F">
        <w:rPr>
          <w:w w:val="105"/>
          <w:sz w:val="22"/>
          <w:szCs w:val="22"/>
        </w:rPr>
        <w:t>copy</w:t>
      </w:r>
      <w:r w:rsidRPr="00B7381F">
        <w:rPr>
          <w:spacing w:val="-2"/>
          <w:w w:val="105"/>
          <w:sz w:val="22"/>
          <w:szCs w:val="22"/>
        </w:rPr>
        <w:t xml:space="preserve"> </w:t>
      </w:r>
      <w:r w:rsidRPr="00B7381F">
        <w:rPr>
          <w:w w:val="105"/>
          <w:sz w:val="22"/>
          <w:szCs w:val="22"/>
        </w:rPr>
        <w:t>of</w:t>
      </w:r>
      <w:r w:rsidRPr="00B7381F">
        <w:rPr>
          <w:spacing w:val="-3"/>
          <w:w w:val="105"/>
          <w:sz w:val="22"/>
          <w:szCs w:val="22"/>
        </w:rPr>
        <w:t xml:space="preserve"> </w:t>
      </w:r>
      <w:r w:rsidRPr="00B7381F">
        <w:rPr>
          <w:w w:val="105"/>
          <w:sz w:val="22"/>
          <w:szCs w:val="22"/>
        </w:rPr>
        <w:t>the</w:t>
      </w:r>
      <w:r w:rsidRPr="00B7381F">
        <w:rPr>
          <w:spacing w:val="-3"/>
          <w:w w:val="105"/>
          <w:sz w:val="22"/>
          <w:szCs w:val="22"/>
        </w:rPr>
        <w:t xml:space="preserve"> </w:t>
      </w:r>
      <w:r w:rsidR="00553567" w:rsidRPr="00B7381F">
        <w:rPr>
          <w:spacing w:val="-3"/>
          <w:w w:val="105"/>
          <w:sz w:val="22"/>
          <w:szCs w:val="22"/>
        </w:rPr>
        <w:t xml:space="preserve">New Zealand </w:t>
      </w:r>
      <w:r w:rsidRPr="00B7381F">
        <w:rPr>
          <w:w w:val="105"/>
          <w:sz w:val="22"/>
          <w:szCs w:val="22"/>
        </w:rPr>
        <w:t>order</w:t>
      </w:r>
      <w:r w:rsidRPr="00B7381F">
        <w:rPr>
          <w:spacing w:val="-4"/>
          <w:w w:val="105"/>
          <w:sz w:val="22"/>
          <w:szCs w:val="22"/>
        </w:rPr>
        <w:t xml:space="preserve"> </w:t>
      </w:r>
      <w:r w:rsidRPr="00B7381F">
        <w:rPr>
          <w:w w:val="105"/>
          <w:sz w:val="22"/>
          <w:szCs w:val="22"/>
        </w:rPr>
        <w:t>and</w:t>
      </w:r>
      <w:r w:rsidRPr="00B7381F">
        <w:rPr>
          <w:spacing w:val="-2"/>
          <w:w w:val="105"/>
          <w:sz w:val="22"/>
          <w:szCs w:val="22"/>
        </w:rPr>
        <w:t xml:space="preserve"> </w:t>
      </w:r>
      <w:r w:rsidR="00553567" w:rsidRPr="00B7381F">
        <w:rPr>
          <w:spacing w:val="-2"/>
          <w:w w:val="105"/>
          <w:sz w:val="22"/>
          <w:szCs w:val="22"/>
        </w:rPr>
        <w:t xml:space="preserve">if possible, </w:t>
      </w:r>
      <w:r w:rsidRPr="00B7381F">
        <w:rPr>
          <w:w w:val="105"/>
          <w:sz w:val="22"/>
          <w:szCs w:val="22"/>
        </w:rPr>
        <w:t>proof</w:t>
      </w:r>
      <w:r w:rsidRPr="00B7381F">
        <w:rPr>
          <w:spacing w:val="-4"/>
          <w:w w:val="105"/>
          <w:sz w:val="22"/>
          <w:szCs w:val="22"/>
        </w:rPr>
        <w:t xml:space="preserve"> </w:t>
      </w:r>
      <w:r w:rsidRPr="00B7381F">
        <w:rPr>
          <w:w w:val="105"/>
          <w:sz w:val="22"/>
          <w:szCs w:val="22"/>
        </w:rPr>
        <w:t>of</w:t>
      </w:r>
      <w:r w:rsidRPr="00B7381F">
        <w:rPr>
          <w:spacing w:val="-3"/>
          <w:w w:val="105"/>
          <w:sz w:val="22"/>
          <w:szCs w:val="22"/>
        </w:rPr>
        <w:t xml:space="preserve"> </w:t>
      </w:r>
      <w:r w:rsidRPr="00B7381F">
        <w:rPr>
          <w:w w:val="105"/>
          <w:sz w:val="22"/>
          <w:szCs w:val="22"/>
        </w:rPr>
        <w:t>service</w:t>
      </w:r>
      <w:r w:rsidRPr="00B7381F">
        <w:rPr>
          <w:spacing w:val="-3"/>
          <w:w w:val="105"/>
          <w:sz w:val="22"/>
          <w:szCs w:val="22"/>
        </w:rPr>
        <w:t xml:space="preserve"> </w:t>
      </w:r>
      <w:r w:rsidRPr="00B7381F">
        <w:rPr>
          <w:w w:val="105"/>
          <w:sz w:val="22"/>
          <w:szCs w:val="22"/>
        </w:rPr>
        <w:t>is</w:t>
      </w:r>
      <w:r w:rsidRPr="00B7381F">
        <w:rPr>
          <w:spacing w:val="-2"/>
          <w:w w:val="105"/>
          <w:sz w:val="22"/>
          <w:szCs w:val="22"/>
        </w:rPr>
        <w:t xml:space="preserve"> </w:t>
      </w:r>
      <w:r w:rsidRPr="00B7381F">
        <w:rPr>
          <w:w w:val="105"/>
          <w:sz w:val="22"/>
          <w:szCs w:val="22"/>
        </w:rPr>
        <w:t>to</w:t>
      </w:r>
      <w:r w:rsidRPr="00B7381F">
        <w:rPr>
          <w:spacing w:val="-3"/>
          <w:w w:val="105"/>
          <w:sz w:val="22"/>
          <w:szCs w:val="22"/>
        </w:rPr>
        <w:t xml:space="preserve"> </w:t>
      </w:r>
      <w:r w:rsidRPr="00B7381F">
        <w:rPr>
          <w:w w:val="105"/>
          <w:sz w:val="22"/>
          <w:szCs w:val="22"/>
        </w:rPr>
        <w:t>be</w:t>
      </w:r>
      <w:r w:rsidRPr="00B7381F">
        <w:rPr>
          <w:spacing w:val="-2"/>
          <w:w w:val="105"/>
          <w:sz w:val="22"/>
          <w:szCs w:val="22"/>
        </w:rPr>
        <w:t xml:space="preserve"> </w:t>
      </w:r>
      <w:r w:rsidRPr="00B7381F">
        <w:rPr>
          <w:w w:val="105"/>
          <w:sz w:val="22"/>
          <w:szCs w:val="22"/>
        </w:rPr>
        <w:t>supplied</w:t>
      </w:r>
      <w:r w:rsidR="00570AB0" w:rsidRPr="00B7381F">
        <w:rPr>
          <w:w w:val="105"/>
          <w:sz w:val="22"/>
          <w:szCs w:val="22"/>
        </w:rPr>
        <w:t xml:space="preserve"> </w:t>
      </w:r>
      <w:r w:rsidRPr="00B7381F">
        <w:rPr>
          <w:w w:val="105"/>
          <w:sz w:val="22"/>
          <w:szCs w:val="22"/>
        </w:rPr>
        <w:t>with</w:t>
      </w:r>
      <w:r w:rsidRPr="00B7381F">
        <w:rPr>
          <w:spacing w:val="-2"/>
          <w:w w:val="105"/>
          <w:sz w:val="22"/>
          <w:szCs w:val="22"/>
        </w:rPr>
        <w:t xml:space="preserve"> </w:t>
      </w:r>
      <w:r w:rsidRPr="00B7381F">
        <w:rPr>
          <w:w w:val="105"/>
          <w:sz w:val="22"/>
          <w:szCs w:val="22"/>
        </w:rPr>
        <w:t>this</w:t>
      </w:r>
      <w:r w:rsidRPr="00B7381F">
        <w:rPr>
          <w:spacing w:val="-3"/>
          <w:w w:val="105"/>
          <w:sz w:val="22"/>
          <w:szCs w:val="22"/>
        </w:rPr>
        <w:t xml:space="preserve"> </w:t>
      </w:r>
      <w:r w:rsidRPr="00B7381F">
        <w:rPr>
          <w:w w:val="105"/>
          <w:sz w:val="22"/>
          <w:szCs w:val="22"/>
        </w:rPr>
        <w:t>application.</w:t>
      </w:r>
    </w:p>
    <w:p w14:paraId="53930264" w14:textId="2CD26BE4" w:rsidR="003B157C" w:rsidRPr="00B7381F" w:rsidRDefault="003B157C" w:rsidP="00AE052E">
      <w:pPr>
        <w:pStyle w:val="Heading2"/>
        <w:spacing w:before="120" w:line="377" w:lineRule="auto"/>
        <w:ind w:left="0" w:right="-1159"/>
        <w:rPr>
          <w:b w:val="0"/>
          <w:bCs w:val="0"/>
          <w:sz w:val="22"/>
          <w:szCs w:val="22"/>
        </w:rPr>
      </w:pPr>
      <w:r w:rsidRPr="00B7381F">
        <w:rPr>
          <w:w w:val="105"/>
          <w:sz w:val="22"/>
          <w:szCs w:val="22"/>
        </w:rPr>
        <w:t>The</w:t>
      </w:r>
      <w:r w:rsidRPr="00B7381F">
        <w:rPr>
          <w:spacing w:val="-4"/>
          <w:w w:val="105"/>
          <w:sz w:val="22"/>
          <w:szCs w:val="22"/>
        </w:rPr>
        <w:t xml:space="preserve"> </w:t>
      </w:r>
      <w:r w:rsidR="00DE4664" w:rsidRPr="00B7381F">
        <w:rPr>
          <w:w w:val="105"/>
          <w:sz w:val="22"/>
          <w:szCs w:val="22"/>
        </w:rPr>
        <w:t>r</w:t>
      </w:r>
      <w:r w:rsidRPr="00B7381F">
        <w:rPr>
          <w:w w:val="105"/>
          <w:sz w:val="22"/>
          <w:szCs w:val="22"/>
        </w:rPr>
        <w:t>espondent</w:t>
      </w:r>
      <w:r w:rsidRPr="00B7381F">
        <w:rPr>
          <w:spacing w:val="-4"/>
          <w:w w:val="105"/>
          <w:sz w:val="22"/>
          <w:szCs w:val="22"/>
        </w:rPr>
        <w:t xml:space="preserve"> </w:t>
      </w:r>
      <w:r w:rsidRPr="00B7381F">
        <w:rPr>
          <w:w w:val="105"/>
          <w:sz w:val="22"/>
          <w:szCs w:val="22"/>
        </w:rPr>
        <w:t>need</w:t>
      </w:r>
      <w:r w:rsidRPr="00B7381F">
        <w:rPr>
          <w:spacing w:val="-4"/>
          <w:w w:val="105"/>
          <w:sz w:val="22"/>
          <w:szCs w:val="22"/>
        </w:rPr>
        <w:t xml:space="preserve"> </w:t>
      </w:r>
      <w:r w:rsidRPr="00B7381F">
        <w:rPr>
          <w:w w:val="105"/>
          <w:sz w:val="22"/>
          <w:szCs w:val="22"/>
        </w:rPr>
        <w:t>not</w:t>
      </w:r>
      <w:r w:rsidRPr="00B7381F">
        <w:rPr>
          <w:spacing w:val="-4"/>
          <w:w w:val="105"/>
          <w:sz w:val="22"/>
          <w:szCs w:val="22"/>
        </w:rPr>
        <w:t xml:space="preserve"> </w:t>
      </w:r>
      <w:r w:rsidRPr="00B7381F">
        <w:rPr>
          <w:w w:val="105"/>
          <w:sz w:val="22"/>
          <w:szCs w:val="22"/>
        </w:rPr>
        <w:t>be</w:t>
      </w:r>
      <w:r w:rsidRPr="00B7381F">
        <w:rPr>
          <w:spacing w:val="-3"/>
          <w:w w:val="105"/>
          <w:sz w:val="22"/>
          <w:szCs w:val="22"/>
        </w:rPr>
        <w:t xml:space="preserve"> </w:t>
      </w:r>
      <w:r w:rsidRPr="00B7381F">
        <w:rPr>
          <w:w w:val="105"/>
          <w:sz w:val="22"/>
          <w:szCs w:val="22"/>
        </w:rPr>
        <w:t>notified</w:t>
      </w:r>
      <w:r w:rsidRPr="00B7381F">
        <w:rPr>
          <w:spacing w:val="-3"/>
          <w:w w:val="105"/>
          <w:sz w:val="22"/>
          <w:szCs w:val="22"/>
        </w:rPr>
        <w:t xml:space="preserve"> </w:t>
      </w:r>
      <w:r w:rsidRPr="00B7381F">
        <w:rPr>
          <w:w w:val="105"/>
          <w:sz w:val="22"/>
          <w:szCs w:val="22"/>
        </w:rPr>
        <w:t>of</w:t>
      </w:r>
      <w:r w:rsidRPr="00B7381F">
        <w:rPr>
          <w:spacing w:val="-4"/>
          <w:w w:val="105"/>
          <w:sz w:val="22"/>
          <w:szCs w:val="22"/>
        </w:rPr>
        <w:t xml:space="preserve"> </w:t>
      </w:r>
      <w:r w:rsidRPr="00B7381F">
        <w:rPr>
          <w:w w:val="105"/>
          <w:sz w:val="22"/>
          <w:szCs w:val="22"/>
        </w:rPr>
        <w:t>the</w:t>
      </w:r>
      <w:r w:rsidRPr="00B7381F">
        <w:rPr>
          <w:spacing w:val="-3"/>
          <w:w w:val="105"/>
          <w:sz w:val="22"/>
          <w:szCs w:val="22"/>
        </w:rPr>
        <w:t xml:space="preserve"> </w:t>
      </w:r>
      <w:r w:rsidRPr="00B7381F">
        <w:rPr>
          <w:w w:val="105"/>
          <w:sz w:val="22"/>
          <w:szCs w:val="22"/>
        </w:rPr>
        <w:t>registration</w:t>
      </w:r>
      <w:r w:rsidRPr="00B7381F">
        <w:rPr>
          <w:spacing w:val="-3"/>
          <w:w w:val="105"/>
          <w:sz w:val="22"/>
          <w:szCs w:val="22"/>
        </w:rPr>
        <w:t xml:space="preserve"> </w:t>
      </w:r>
      <w:r w:rsidR="00633E01" w:rsidRPr="00B7381F">
        <w:rPr>
          <w:w w:val="105"/>
          <w:sz w:val="22"/>
          <w:szCs w:val="22"/>
        </w:rPr>
        <w:t>of</w:t>
      </w:r>
      <w:r w:rsidR="00633E01" w:rsidRPr="00B7381F">
        <w:rPr>
          <w:spacing w:val="-4"/>
          <w:w w:val="105"/>
          <w:sz w:val="22"/>
          <w:szCs w:val="22"/>
        </w:rPr>
        <w:t xml:space="preserve"> </w:t>
      </w:r>
      <w:r w:rsidR="00633E01" w:rsidRPr="00B7381F">
        <w:rPr>
          <w:w w:val="105"/>
          <w:sz w:val="22"/>
          <w:szCs w:val="22"/>
        </w:rPr>
        <w:t>the</w:t>
      </w:r>
      <w:r w:rsidR="00553567" w:rsidRPr="00B7381F">
        <w:rPr>
          <w:w w:val="105"/>
          <w:sz w:val="22"/>
          <w:szCs w:val="22"/>
        </w:rPr>
        <w:t xml:space="preserve"> order</w:t>
      </w:r>
      <w:r w:rsidRPr="00B7381F">
        <w:rPr>
          <w:w w:val="105"/>
          <w:sz w:val="22"/>
          <w:szCs w:val="22"/>
        </w:rPr>
        <w:t>.</w:t>
      </w:r>
    </w:p>
    <w:p w14:paraId="49CF9FAD" w14:textId="77777777" w:rsidR="003B157C" w:rsidRPr="00A84250" w:rsidRDefault="003B157C" w:rsidP="00AE052E">
      <w:pPr>
        <w:widowControl w:val="0"/>
        <w:numPr>
          <w:ilvl w:val="0"/>
          <w:numId w:val="2"/>
        </w:numPr>
        <w:tabs>
          <w:tab w:val="left" w:pos="440"/>
        </w:tabs>
        <w:spacing w:line="271" w:lineRule="exact"/>
        <w:ind w:left="0" w:right="-1159" w:firstLine="0"/>
        <w:rPr>
          <w:rFonts w:ascii="Arial" w:eastAsia="Arial" w:hAnsi="Arial" w:cs="Arial"/>
          <w:sz w:val="28"/>
          <w:szCs w:val="28"/>
        </w:rPr>
      </w:pPr>
      <w:r w:rsidRPr="00A84250">
        <w:rPr>
          <w:rFonts w:asciiTheme="minorHAnsi" w:hAnsiTheme="minorHAnsi" w:cstheme="minorBidi"/>
          <w:noProof/>
          <w:sz w:val="24"/>
          <w:szCs w:val="24"/>
          <w:lang w:eastAsia="en-AU"/>
        </w:rPr>
        <mc:AlternateContent>
          <mc:Choice Requires="wpg">
            <w:drawing>
              <wp:anchor distT="0" distB="0" distL="114300" distR="114300" simplePos="0" relativeHeight="251680768" behindDoc="1" locked="0" layoutInCell="1" allowOverlap="1" wp14:anchorId="3AFC7F06" wp14:editId="05F089FC">
                <wp:simplePos x="0" y="0"/>
                <wp:positionH relativeFrom="page">
                  <wp:posOffset>2208362</wp:posOffset>
                </wp:positionH>
                <wp:positionV relativeFrom="paragraph">
                  <wp:posOffset>95538</wp:posOffset>
                </wp:positionV>
                <wp:extent cx="5124738" cy="86264"/>
                <wp:effectExtent l="0" t="0" r="0" b="0"/>
                <wp:wrapNone/>
                <wp:docPr id="819" name="Group 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4738" cy="86264"/>
                          <a:chOff x="2886" y="153"/>
                          <a:chExt cx="8280" cy="2"/>
                        </a:xfrm>
                      </wpg:grpSpPr>
                      <wps:wsp>
                        <wps:cNvPr id="820" name="Freeform 457"/>
                        <wps:cNvSpPr>
                          <a:spLocks/>
                        </wps:cNvSpPr>
                        <wps:spPr bwMode="auto">
                          <a:xfrm>
                            <a:off x="2886" y="153"/>
                            <a:ext cx="8280" cy="2"/>
                          </a:xfrm>
                          <a:custGeom>
                            <a:avLst/>
                            <a:gdLst>
                              <a:gd name="T0" fmla="+- 0 2886 2886"/>
                              <a:gd name="T1" fmla="*/ T0 w 8280"/>
                              <a:gd name="T2" fmla="+- 0 11166 2886"/>
                              <a:gd name="T3" fmla="*/ T2 w 8280"/>
                            </a:gdLst>
                            <a:ahLst/>
                            <a:cxnLst>
                              <a:cxn ang="0">
                                <a:pos x="T1" y="0"/>
                              </a:cxn>
                              <a:cxn ang="0">
                                <a:pos x="T3" y="0"/>
                              </a:cxn>
                            </a:cxnLst>
                            <a:rect l="0" t="0" r="r" b="b"/>
                            <a:pathLst>
                              <a:path w="8280">
                                <a:moveTo>
                                  <a:pt x="0" y="0"/>
                                </a:moveTo>
                                <a:lnTo>
                                  <a:pt x="8280"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B7410" id="Group 819" o:spid="_x0000_s1026" style="position:absolute;margin-left:173.9pt;margin-top:7.5pt;width:403.5pt;height:6.8pt;z-index:-251635712;mso-position-horizontal-relative:page" coordorigin="2886,153" coordsize="8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">
                <v:shape id="Freeform 457" o:spid="_x0000_s1027" style="position:absolute;left:2886;top:153;width:8280;height:2;visibility:visible;mso-wrap-style:square;v-text-anchor:top" coordsize="8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" path="m,l8280,e" filled="f" strokeweight="1.92pt">
                  <v:path arrowok="t" o:connecttype="custom" o:connectlocs="0,0;8280,0" o:connectangles="0,0"/>
                </v:shape>
                <w10:wrap anchorx="page"/>
              </v:group>
            </w:pict>
          </mc:Fallback>
        </mc:AlternateContent>
      </w:r>
      <w:r w:rsidRPr="00A84250">
        <w:rPr>
          <w:rFonts w:ascii="Arial" w:eastAsia="Arial" w:hAnsi="Arial" w:cs="Arial"/>
          <w:b/>
          <w:bCs/>
          <w:spacing w:val="-1"/>
          <w:sz w:val="28"/>
          <w:szCs w:val="28"/>
        </w:rPr>
        <w:t>Aggrieved’s</w:t>
      </w:r>
      <w:r w:rsidRPr="00A84250">
        <w:rPr>
          <w:rFonts w:ascii="Arial" w:eastAsia="Arial" w:hAnsi="Arial" w:cs="Arial"/>
          <w:b/>
          <w:bCs/>
          <w:spacing w:val="-20"/>
          <w:sz w:val="28"/>
          <w:szCs w:val="28"/>
        </w:rPr>
        <w:t xml:space="preserve"> </w:t>
      </w:r>
      <w:r w:rsidRPr="00A84250">
        <w:rPr>
          <w:rFonts w:ascii="Arial" w:eastAsia="Arial" w:hAnsi="Arial" w:cs="Arial"/>
          <w:b/>
          <w:bCs/>
          <w:sz w:val="28"/>
          <w:szCs w:val="28"/>
        </w:rPr>
        <w:t>details</w:t>
      </w:r>
    </w:p>
    <w:p w14:paraId="3D2D9886" w14:textId="288B5BF7" w:rsidR="003B157C" w:rsidRPr="00B7381F" w:rsidRDefault="003B157C" w:rsidP="00AE052E">
      <w:pPr>
        <w:spacing w:before="125"/>
        <w:ind w:right="-1159"/>
        <w:rPr>
          <w:rFonts w:ascii="Arial" w:eastAsia="Arial" w:hAnsi="Arial" w:cs="Arial"/>
        </w:rPr>
      </w:pPr>
      <w:r w:rsidRPr="00B7381F">
        <w:rPr>
          <w:rFonts w:ascii="Arial"/>
          <w:b/>
          <w:w w:val="105"/>
        </w:rPr>
        <w:t>If</w:t>
      </w:r>
      <w:r w:rsidRPr="00B7381F">
        <w:rPr>
          <w:rFonts w:ascii="Arial"/>
          <w:b/>
          <w:spacing w:val="-4"/>
          <w:w w:val="105"/>
        </w:rPr>
        <w:t xml:space="preserve"> </w:t>
      </w:r>
      <w:r w:rsidRPr="00B7381F">
        <w:rPr>
          <w:rFonts w:ascii="Arial"/>
          <w:b/>
          <w:w w:val="105"/>
        </w:rPr>
        <w:t>the</w:t>
      </w:r>
      <w:r w:rsidRPr="00B7381F">
        <w:rPr>
          <w:rFonts w:ascii="Arial"/>
          <w:b/>
          <w:spacing w:val="-3"/>
          <w:w w:val="105"/>
        </w:rPr>
        <w:t xml:space="preserve"> </w:t>
      </w:r>
      <w:r w:rsidRPr="00B7381F">
        <w:rPr>
          <w:rFonts w:ascii="Arial"/>
          <w:b/>
          <w:w w:val="105"/>
        </w:rPr>
        <w:t>respondent</w:t>
      </w:r>
      <w:r w:rsidRPr="00B7381F">
        <w:rPr>
          <w:rFonts w:ascii="Arial"/>
          <w:b/>
          <w:spacing w:val="-4"/>
          <w:w w:val="105"/>
        </w:rPr>
        <w:t xml:space="preserve"> </w:t>
      </w:r>
      <w:r w:rsidRPr="00B7381F">
        <w:rPr>
          <w:rFonts w:ascii="Arial"/>
          <w:b/>
          <w:w w:val="105"/>
        </w:rPr>
        <w:t>is</w:t>
      </w:r>
      <w:r w:rsidRPr="00B7381F">
        <w:rPr>
          <w:rFonts w:ascii="Arial"/>
          <w:b/>
          <w:spacing w:val="-3"/>
          <w:w w:val="105"/>
        </w:rPr>
        <w:t xml:space="preserve"> </w:t>
      </w:r>
      <w:r w:rsidRPr="00B7381F">
        <w:rPr>
          <w:rFonts w:ascii="Arial"/>
          <w:b/>
          <w:w w:val="105"/>
        </w:rPr>
        <w:t>being</w:t>
      </w:r>
      <w:r w:rsidRPr="00B7381F">
        <w:rPr>
          <w:rFonts w:ascii="Arial"/>
          <w:b/>
          <w:spacing w:val="-3"/>
          <w:w w:val="105"/>
        </w:rPr>
        <w:t xml:space="preserve"> </w:t>
      </w:r>
      <w:r w:rsidRPr="00B7381F">
        <w:rPr>
          <w:rFonts w:ascii="Arial"/>
          <w:b/>
          <w:w w:val="105"/>
        </w:rPr>
        <w:t>notified</w:t>
      </w:r>
      <w:r w:rsidRPr="00B7381F">
        <w:rPr>
          <w:rFonts w:ascii="Arial"/>
          <w:b/>
          <w:spacing w:val="-3"/>
          <w:w w:val="105"/>
        </w:rPr>
        <w:t xml:space="preserve"> </w:t>
      </w:r>
      <w:r w:rsidRPr="00B7381F">
        <w:rPr>
          <w:rFonts w:ascii="Arial"/>
          <w:b/>
          <w:w w:val="105"/>
        </w:rPr>
        <w:t>and</w:t>
      </w:r>
      <w:r w:rsidRPr="00B7381F">
        <w:rPr>
          <w:rFonts w:ascii="Arial"/>
          <w:b/>
          <w:spacing w:val="-3"/>
          <w:w w:val="105"/>
        </w:rPr>
        <w:t xml:space="preserve"> </w:t>
      </w:r>
      <w:r w:rsidRPr="00B7381F">
        <w:rPr>
          <w:rFonts w:ascii="Arial"/>
          <w:b/>
          <w:w w:val="105"/>
        </w:rPr>
        <w:t>the</w:t>
      </w:r>
      <w:r w:rsidRPr="00B7381F">
        <w:rPr>
          <w:rFonts w:ascii="Arial"/>
          <w:b/>
          <w:spacing w:val="-5"/>
          <w:w w:val="105"/>
        </w:rPr>
        <w:t xml:space="preserve"> </w:t>
      </w:r>
      <w:r w:rsidRPr="00B7381F">
        <w:rPr>
          <w:rFonts w:ascii="Arial"/>
          <w:b/>
          <w:w w:val="105"/>
        </w:rPr>
        <w:t>aggrieved</w:t>
      </w:r>
      <w:r w:rsidRPr="00B7381F">
        <w:rPr>
          <w:rFonts w:ascii="Arial"/>
          <w:b/>
          <w:spacing w:val="-3"/>
          <w:w w:val="105"/>
        </w:rPr>
        <w:t xml:space="preserve"> </w:t>
      </w:r>
      <w:r w:rsidRPr="00B7381F">
        <w:rPr>
          <w:rFonts w:ascii="Arial"/>
          <w:b/>
          <w:w w:val="105"/>
        </w:rPr>
        <w:t>does</w:t>
      </w:r>
      <w:r w:rsidRPr="00B7381F">
        <w:rPr>
          <w:rFonts w:ascii="Arial"/>
          <w:b/>
          <w:spacing w:val="-4"/>
          <w:w w:val="105"/>
        </w:rPr>
        <w:t xml:space="preserve"> </w:t>
      </w:r>
      <w:r w:rsidRPr="00B7381F">
        <w:rPr>
          <w:rFonts w:ascii="Arial"/>
          <w:b/>
          <w:w w:val="105"/>
        </w:rPr>
        <w:t>not</w:t>
      </w:r>
      <w:r w:rsidRPr="00B7381F">
        <w:rPr>
          <w:rFonts w:ascii="Arial"/>
          <w:b/>
          <w:spacing w:val="-4"/>
          <w:w w:val="105"/>
        </w:rPr>
        <w:t xml:space="preserve"> </w:t>
      </w:r>
      <w:r w:rsidRPr="00B7381F">
        <w:rPr>
          <w:rFonts w:ascii="Arial"/>
          <w:b/>
          <w:w w:val="105"/>
        </w:rPr>
        <w:t>want</w:t>
      </w:r>
      <w:r w:rsidRPr="00B7381F">
        <w:rPr>
          <w:rFonts w:ascii="Arial"/>
          <w:b/>
          <w:spacing w:val="-3"/>
          <w:w w:val="105"/>
        </w:rPr>
        <w:t xml:space="preserve"> </w:t>
      </w:r>
      <w:r w:rsidRPr="00B7381F">
        <w:rPr>
          <w:rFonts w:ascii="Arial"/>
          <w:b/>
          <w:w w:val="105"/>
        </w:rPr>
        <w:t>the</w:t>
      </w:r>
      <w:r w:rsidRPr="00B7381F">
        <w:rPr>
          <w:rFonts w:ascii="Arial"/>
          <w:b/>
          <w:spacing w:val="-3"/>
          <w:w w:val="105"/>
        </w:rPr>
        <w:t xml:space="preserve"> </w:t>
      </w:r>
      <w:r w:rsidRPr="00B7381F">
        <w:rPr>
          <w:rFonts w:ascii="Arial"/>
          <w:b/>
          <w:w w:val="105"/>
        </w:rPr>
        <w:t>respondent</w:t>
      </w:r>
      <w:r w:rsidRPr="00B7381F">
        <w:rPr>
          <w:rFonts w:ascii="Arial"/>
          <w:b/>
          <w:spacing w:val="-4"/>
          <w:w w:val="105"/>
        </w:rPr>
        <w:t xml:space="preserve"> </w:t>
      </w:r>
      <w:r w:rsidRPr="00B7381F">
        <w:rPr>
          <w:rFonts w:ascii="Arial"/>
          <w:b/>
          <w:w w:val="105"/>
        </w:rPr>
        <w:t>to</w:t>
      </w:r>
      <w:r w:rsidRPr="00B7381F">
        <w:rPr>
          <w:rFonts w:ascii="Arial"/>
          <w:b/>
          <w:spacing w:val="-3"/>
          <w:w w:val="105"/>
        </w:rPr>
        <w:t xml:space="preserve"> </w:t>
      </w:r>
      <w:r w:rsidRPr="00B7381F">
        <w:rPr>
          <w:rFonts w:ascii="Arial"/>
          <w:b/>
          <w:w w:val="105"/>
        </w:rPr>
        <w:t>know</w:t>
      </w:r>
      <w:r w:rsidRPr="00B7381F">
        <w:rPr>
          <w:rFonts w:ascii="Arial"/>
          <w:b/>
          <w:spacing w:val="-3"/>
          <w:w w:val="105"/>
        </w:rPr>
        <w:t xml:space="preserve"> </w:t>
      </w:r>
      <w:r w:rsidRPr="00B7381F">
        <w:rPr>
          <w:rFonts w:ascii="Arial"/>
          <w:b/>
          <w:w w:val="105"/>
        </w:rPr>
        <w:t>their</w:t>
      </w:r>
      <w:r w:rsidRPr="00B7381F">
        <w:rPr>
          <w:rFonts w:ascii="Arial"/>
          <w:b/>
          <w:spacing w:val="-4"/>
          <w:w w:val="105"/>
        </w:rPr>
        <w:t xml:space="preserve"> </w:t>
      </w:r>
      <w:r w:rsidR="008C5EE8" w:rsidRPr="00B7381F">
        <w:rPr>
          <w:rFonts w:ascii="Arial"/>
          <w:b/>
          <w:spacing w:val="1"/>
          <w:w w:val="105"/>
        </w:rPr>
        <w:t xml:space="preserve">contact </w:t>
      </w:r>
      <w:proofErr w:type="gramStart"/>
      <w:r w:rsidR="008C5EE8" w:rsidRPr="00B7381F">
        <w:rPr>
          <w:rFonts w:ascii="Arial"/>
          <w:b/>
          <w:spacing w:val="1"/>
          <w:w w:val="105"/>
        </w:rPr>
        <w:t>details</w:t>
      </w:r>
      <w:proofErr w:type="gramEnd"/>
      <w:r w:rsidRPr="00B7381F">
        <w:rPr>
          <w:rFonts w:ascii="Arial"/>
          <w:b/>
          <w:spacing w:val="-3"/>
          <w:w w:val="105"/>
        </w:rPr>
        <w:t xml:space="preserve"> </w:t>
      </w:r>
      <w:r w:rsidRPr="00B7381F">
        <w:rPr>
          <w:rFonts w:ascii="Arial"/>
          <w:b/>
          <w:w w:val="105"/>
        </w:rPr>
        <w:t>please</w:t>
      </w:r>
      <w:r w:rsidRPr="00B7381F">
        <w:rPr>
          <w:rFonts w:ascii="Arial"/>
          <w:b/>
          <w:spacing w:val="-3"/>
          <w:w w:val="105"/>
        </w:rPr>
        <w:t xml:space="preserve"> </w:t>
      </w:r>
      <w:r w:rsidRPr="00B7381F">
        <w:rPr>
          <w:rFonts w:ascii="Arial"/>
          <w:b/>
          <w:w w:val="105"/>
        </w:rPr>
        <w:t>either:</w:t>
      </w:r>
    </w:p>
    <w:p w14:paraId="19411D01" w14:textId="2278AA07" w:rsidR="003B157C" w:rsidRPr="00B7381F" w:rsidRDefault="003B157C" w:rsidP="00B7381F">
      <w:pPr>
        <w:widowControl w:val="0"/>
        <w:numPr>
          <w:ilvl w:val="0"/>
          <w:numId w:val="1"/>
        </w:numPr>
        <w:tabs>
          <w:tab w:val="left" w:pos="466"/>
        </w:tabs>
        <w:spacing w:before="73"/>
        <w:ind w:left="426" w:right="-1159" w:hanging="142"/>
        <w:rPr>
          <w:rFonts w:ascii="Arial" w:eastAsia="Arial" w:hAnsi="Arial" w:cs="Arial"/>
        </w:rPr>
      </w:pPr>
      <w:r w:rsidRPr="00B7381F">
        <w:rPr>
          <w:rFonts w:ascii="Arial"/>
          <w:b/>
          <w:w w:val="105"/>
        </w:rPr>
        <w:t>Give</w:t>
      </w:r>
      <w:r w:rsidRPr="00B7381F">
        <w:rPr>
          <w:rFonts w:ascii="Arial"/>
          <w:b/>
          <w:spacing w:val="-4"/>
          <w:w w:val="105"/>
        </w:rPr>
        <w:t xml:space="preserve"> </w:t>
      </w:r>
      <w:r w:rsidRPr="00B7381F">
        <w:rPr>
          <w:rFonts w:ascii="Arial"/>
          <w:b/>
          <w:w w:val="105"/>
        </w:rPr>
        <w:t>an</w:t>
      </w:r>
      <w:r w:rsidRPr="00B7381F">
        <w:rPr>
          <w:rFonts w:ascii="Arial"/>
          <w:b/>
          <w:spacing w:val="-3"/>
          <w:w w:val="105"/>
        </w:rPr>
        <w:t xml:space="preserve"> </w:t>
      </w:r>
      <w:r w:rsidRPr="00B7381F">
        <w:rPr>
          <w:rFonts w:ascii="Arial"/>
          <w:b/>
          <w:w w:val="105"/>
        </w:rPr>
        <w:t>address</w:t>
      </w:r>
      <w:r w:rsidRPr="00B7381F">
        <w:rPr>
          <w:rFonts w:ascii="Arial"/>
          <w:b/>
          <w:spacing w:val="-3"/>
          <w:w w:val="105"/>
        </w:rPr>
        <w:t xml:space="preserve"> </w:t>
      </w:r>
      <w:r w:rsidRPr="00B7381F">
        <w:rPr>
          <w:rFonts w:ascii="Arial"/>
          <w:b/>
          <w:w w:val="105"/>
        </w:rPr>
        <w:t>where</w:t>
      </w:r>
      <w:r w:rsidRPr="00B7381F">
        <w:rPr>
          <w:rFonts w:ascii="Arial"/>
          <w:b/>
          <w:spacing w:val="-4"/>
          <w:w w:val="105"/>
        </w:rPr>
        <w:t xml:space="preserve"> </w:t>
      </w:r>
      <w:r w:rsidRPr="00B7381F">
        <w:rPr>
          <w:rFonts w:ascii="Arial"/>
          <w:b/>
          <w:w w:val="105"/>
        </w:rPr>
        <w:t>court</w:t>
      </w:r>
      <w:r w:rsidRPr="00B7381F">
        <w:rPr>
          <w:rFonts w:ascii="Arial"/>
          <w:b/>
          <w:spacing w:val="-2"/>
          <w:w w:val="105"/>
        </w:rPr>
        <w:t xml:space="preserve"> </w:t>
      </w:r>
      <w:r w:rsidRPr="00B7381F">
        <w:rPr>
          <w:rFonts w:ascii="Arial"/>
          <w:b/>
          <w:w w:val="105"/>
        </w:rPr>
        <w:t>documents</w:t>
      </w:r>
      <w:r w:rsidRPr="00B7381F">
        <w:rPr>
          <w:rFonts w:ascii="Arial"/>
          <w:b/>
          <w:spacing w:val="-3"/>
          <w:w w:val="105"/>
        </w:rPr>
        <w:t xml:space="preserve"> </w:t>
      </w:r>
      <w:r w:rsidRPr="00B7381F">
        <w:rPr>
          <w:rFonts w:ascii="Arial"/>
          <w:b/>
          <w:w w:val="105"/>
        </w:rPr>
        <w:t>can</w:t>
      </w:r>
      <w:r w:rsidRPr="00B7381F">
        <w:rPr>
          <w:rFonts w:ascii="Arial"/>
          <w:b/>
          <w:spacing w:val="-2"/>
          <w:w w:val="105"/>
        </w:rPr>
        <w:t xml:space="preserve"> </w:t>
      </w:r>
      <w:r w:rsidRPr="00B7381F">
        <w:rPr>
          <w:rFonts w:ascii="Arial"/>
          <w:b/>
          <w:w w:val="105"/>
        </w:rPr>
        <w:t>be</w:t>
      </w:r>
      <w:r w:rsidRPr="00B7381F">
        <w:rPr>
          <w:rFonts w:ascii="Arial"/>
          <w:b/>
          <w:spacing w:val="-3"/>
          <w:w w:val="105"/>
        </w:rPr>
        <w:t xml:space="preserve"> </w:t>
      </w:r>
      <w:r w:rsidRPr="00B7381F">
        <w:rPr>
          <w:rFonts w:ascii="Arial"/>
          <w:b/>
          <w:w w:val="105"/>
        </w:rPr>
        <w:t>sent</w:t>
      </w:r>
      <w:r w:rsidRPr="00B7381F">
        <w:rPr>
          <w:rFonts w:ascii="Arial"/>
          <w:b/>
          <w:spacing w:val="-4"/>
          <w:w w:val="105"/>
        </w:rPr>
        <w:t xml:space="preserve"> </w:t>
      </w:r>
      <w:proofErr w:type="gramStart"/>
      <w:r w:rsidRPr="00B7381F">
        <w:rPr>
          <w:rFonts w:ascii="Arial"/>
          <w:b/>
          <w:w w:val="105"/>
        </w:rPr>
        <w:t>e.g.</w:t>
      </w:r>
      <w:proofErr w:type="gramEnd"/>
      <w:r w:rsidRPr="00B7381F">
        <w:rPr>
          <w:rFonts w:ascii="Arial"/>
          <w:b/>
          <w:spacing w:val="-3"/>
          <w:w w:val="105"/>
        </w:rPr>
        <w:t xml:space="preserve"> </w:t>
      </w:r>
      <w:r w:rsidRPr="00B7381F">
        <w:rPr>
          <w:rFonts w:ascii="Arial"/>
          <w:b/>
          <w:w w:val="105"/>
        </w:rPr>
        <w:t>post</w:t>
      </w:r>
      <w:r w:rsidRPr="00B7381F">
        <w:rPr>
          <w:rFonts w:ascii="Arial"/>
          <w:b/>
          <w:spacing w:val="-4"/>
          <w:w w:val="105"/>
        </w:rPr>
        <w:t xml:space="preserve"> </w:t>
      </w:r>
      <w:r w:rsidRPr="00B7381F">
        <w:rPr>
          <w:rFonts w:ascii="Arial"/>
          <w:b/>
          <w:w w:val="105"/>
        </w:rPr>
        <w:t>office</w:t>
      </w:r>
      <w:r w:rsidRPr="00B7381F">
        <w:rPr>
          <w:rFonts w:ascii="Arial"/>
          <w:b/>
          <w:spacing w:val="-2"/>
          <w:w w:val="105"/>
        </w:rPr>
        <w:t xml:space="preserve"> </w:t>
      </w:r>
      <w:r w:rsidRPr="00B7381F">
        <w:rPr>
          <w:rFonts w:ascii="Arial"/>
          <w:b/>
          <w:w w:val="105"/>
        </w:rPr>
        <w:t>box</w:t>
      </w:r>
      <w:r w:rsidRPr="00B7381F">
        <w:rPr>
          <w:rFonts w:ascii="Arial"/>
          <w:b/>
          <w:spacing w:val="-3"/>
          <w:w w:val="105"/>
        </w:rPr>
        <w:t xml:space="preserve"> </w:t>
      </w:r>
      <w:r w:rsidRPr="00B7381F">
        <w:rPr>
          <w:rFonts w:ascii="Arial"/>
          <w:b/>
          <w:spacing w:val="1"/>
          <w:w w:val="105"/>
        </w:rPr>
        <w:t>or</w:t>
      </w:r>
      <w:r w:rsidR="008C5EE8" w:rsidRPr="00B7381F">
        <w:rPr>
          <w:rFonts w:ascii="Arial"/>
          <w:b/>
          <w:spacing w:val="1"/>
          <w:w w:val="105"/>
        </w:rPr>
        <w:t xml:space="preserve"> legal representative</w:t>
      </w:r>
      <w:r w:rsidR="008C5EE8" w:rsidRPr="00B7381F">
        <w:rPr>
          <w:rFonts w:ascii="Arial"/>
          <w:b/>
          <w:spacing w:val="1"/>
          <w:w w:val="105"/>
        </w:rPr>
        <w:t>’</w:t>
      </w:r>
      <w:r w:rsidR="008C5EE8" w:rsidRPr="00B7381F">
        <w:rPr>
          <w:rFonts w:ascii="Arial"/>
          <w:b/>
          <w:spacing w:val="1"/>
          <w:w w:val="105"/>
        </w:rPr>
        <w:t>s address</w:t>
      </w:r>
      <w:r w:rsidR="00B461B7" w:rsidRPr="00B7381F">
        <w:rPr>
          <w:rFonts w:ascii="Arial"/>
          <w:b/>
          <w:spacing w:val="1"/>
          <w:w w:val="105"/>
        </w:rPr>
        <w:t>; or</w:t>
      </w:r>
    </w:p>
    <w:p w14:paraId="3F2669FA" w14:textId="6153FF6C" w:rsidR="00275DFC" w:rsidRPr="00B7381F" w:rsidRDefault="003B157C" w:rsidP="00B7381F">
      <w:pPr>
        <w:widowControl w:val="0"/>
        <w:numPr>
          <w:ilvl w:val="0"/>
          <w:numId w:val="1"/>
        </w:numPr>
        <w:tabs>
          <w:tab w:val="left" w:pos="467"/>
        </w:tabs>
        <w:spacing w:before="68"/>
        <w:ind w:left="426" w:right="-1159" w:hanging="142"/>
        <w:rPr>
          <w:rFonts w:ascii="Arial" w:eastAsia="Arial" w:hAnsi="Arial" w:cs="Arial"/>
        </w:rPr>
      </w:pPr>
      <w:r w:rsidRPr="00B7381F">
        <w:rPr>
          <w:rFonts w:ascii="Arial" w:eastAsia="Arial" w:hAnsi="Arial" w:cs="Arial"/>
          <w:b/>
          <w:bCs/>
          <w:w w:val="105"/>
        </w:rPr>
        <w:t>Complete</w:t>
      </w:r>
      <w:r w:rsidRPr="00B7381F">
        <w:rPr>
          <w:rFonts w:ascii="Arial" w:eastAsia="Arial" w:hAnsi="Arial" w:cs="Arial"/>
          <w:b/>
          <w:bCs/>
          <w:spacing w:val="-4"/>
          <w:w w:val="105"/>
        </w:rPr>
        <w:t xml:space="preserve"> </w:t>
      </w:r>
      <w:r w:rsidRPr="00B7381F">
        <w:rPr>
          <w:rFonts w:ascii="Arial" w:eastAsia="Arial" w:hAnsi="Arial" w:cs="Arial"/>
          <w:b/>
          <w:bCs/>
          <w:w w:val="105"/>
        </w:rPr>
        <w:t>a</w:t>
      </w:r>
      <w:r w:rsidRPr="00B7381F">
        <w:rPr>
          <w:rFonts w:ascii="Arial" w:eastAsia="Arial" w:hAnsi="Arial" w:cs="Arial"/>
          <w:b/>
          <w:bCs/>
          <w:spacing w:val="-4"/>
          <w:w w:val="105"/>
        </w:rPr>
        <w:t xml:space="preserve"> </w:t>
      </w:r>
      <w:r w:rsidRPr="00B7381F">
        <w:rPr>
          <w:rFonts w:ascii="Arial" w:eastAsia="Arial" w:hAnsi="Arial" w:cs="Arial"/>
          <w:b/>
          <w:bCs/>
          <w:w w:val="105"/>
        </w:rPr>
        <w:t>“</w:t>
      </w:r>
      <w:r w:rsidR="008C5EE8" w:rsidRPr="00B7381F">
        <w:rPr>
          <w:rFonts w:ascii="Arial" w:eastAsia="Arial" w:hAnsi="Arial" w:cs="Arial"/>
          <w:b/>
          <w:bCs/>
          <w:w w:val="105"/>
        </w:rPr>
        <w:t>Form DV01C – Confidential Contact</w:t>
      </w:r>
      <w:r w:rsidR="008C5EE8" w:rsidRPr="00B7381F">
        <w:rPr>
          <w:rFonts w:ascii="Arial" w:eastAsia="Arial" w:hAnsi="Arial" w:cs="Arial"/>
          <w:b/>
          <w:bCs/>
          <w:spacing w:val="-3"/>
          <w:w w:val="105"/>
        </w:rPr>
        <w:t xml:space="preserve"> </w:t>
      </w:r>
      <w:r w:rsidRPr="00B7381F">
        <w:rPr>
          <w:rFonts w:ascii="Arial" w:eastAsia="Arial" w:hAnsi="Arial" w:cs="Arial"/>
          <w:b/>
          <w:bCs/>
          <w:w w:val="105"/>
        </w:rPr>
        <w:t>Details</w:t>
      </w:r>
      <w:r w:rsidRPr="00B7381F">
        <w:rPr>
          <w:rFonts w:ascii="Arial" w:eastAsia="Arial" w:hAnsi="Arial" w:cs="Arial"/>
          <w:b/>
          <w:bCs/>
          <w:spacing w:val="-4"/>
          <w:w w:val="105"/>
        </w:rPr>
        <w:t xml:space="preserve"> </w:t>
      </w:r>
      <w:r w:rsidRPr="00B7381F">
        <w:rPr>
          <w:rFonts w:ascii="Arial" w:eastAsia="Arial" w:hAnsi="Arial" w:cs="Arial"/>
          <w:b/>
          <w:bCs/>
          <w:spacing w:val="1"/>
          <w:w w:val="105"/>
        </w:rPr>
        <w:t>Form”</w:t>
      </w:r>
      <w:r w:rsidRPr="00B7381F">
        <w:rPr>
          <w:rFonts w:ascii="Arial" w:eastAsia="Arial" w:hAnsi="Arial" w:cs="Arial"/>
          <w:b/>
          <w:bCs/>
          <w:spacing w:val="-3"/>
          <w:w w:val="105"/>
        </w:rPr>
        <w:t xml:space="preserve"> </w:t>
      </w:r>
      <w:r w:rsidRPr="00B7381F">
        <w:rPr>
          <w:rFonts w:ascii="Arial" w:eastAsia="Arial" w:hAnsi="Arial" w:cs="Arial"/>
          <w:b/>
          <w:bCs/>
          <w:w w:val="105"/>
        </w:rPr>
        <w:t>which</w:t>
      </w:r>
      <w:r w:rsidRPr="00B7381F">
        <w:rPr>
          <w:rFonts w:ascii="Arial" w:eastAsia="Arial" w:hAnsi="Arial" w:cs="Arial"/>
          <w:b/>
          <w:bCs/>
          <w:spacing w:val="-4"/>
          <w:w w:val="105"/>
        </w:rPr>
        <w:t xml:space="preserve"> </w:t>
      </w:r>
      <w:r w:rsidRPr="00B7381F">
        <w:rPr>
          <w:rFonts w:ascii="Arial" w:eastAsia="Arial" w:hAnsi="Arial" w:cs="Arial"/>
          <w:b/>
          <w:bCs/>
          <w:w w:val="105"/>
        </w:rPr>
        <w:t>will</w:t>
      </w:r>
      <w:r w:rsidRPr="00B7381F">
        <w:rPr>
          <w:rFonts w:ascii="Arial" w:eastAsia="Arial" w:hAnsi="Arial" w:cs="Arial"/>
          <w:b/>
          <w:bCs/>
          <w:spacing w:val="-4"/>
          <w:w w:val="105"/>
        </w:rPr>
        <w:t xml:space="preserve"> </w:t>
      </w:r>
      <w:r w:rsidRPr="00B7381F">
        <w:rPr>
          <w:rFonts w:ascii="Arial" w:eastAsia="Arial" w:hAnsi="Arial" w:cs="Arial"/>
          <w:b/>
          <w:bCs/>
          <w:w w:val="105"/>
        </w:rPr>
        <w:t>not</w:t>
      </w:r>
      <w:r w:rsidRPr="00B7381F">
        <w:rPr>
          <w:rFonts w:ascii="Arial" w:eastAsia="Arial" w:hAnsi="Arial" w:cs="Arial"/>
          <w:b/>
          <w:bCs/>
          <w:spacing w:val="-5"/>
          <w:w w:val="105"/>
        </w:rPr>
        <w:t xml:space="preserve"> </w:t>
      </w:r>
      <w:r w:rsidRPr="00B7381F">
        <w:rPr>
          <w:rFonts w:ascii="Arial" w:eastAsia="Arial" w:hAnsi="Arial" w:cs="Arial"/>
          <w:b/>
          <w:bCs/>
          <w:w w:val="105"/>
        </w:rPr>
        <w:t>be</w:t>
      </w:r>
      <w:r w:rsidRPr="00B7381F">
        <w:rPr>
          <w:rFonts w:ascii="Arial" w:eastAsia="Arial" w:hAnsi="Arial" w:cs="Arial"/>
          <w:b/>
          <w:bCs/>
          <w:spacing w:val="-3"/>
          <w:w w:val="105"/>
        </w:rPr>
        <w:t xml:space="preserve"> </w:t>
      </w:r>
      <w:r w:rsidRPr="00B7381F">
        <w:rPr>
          <w:rFonts w:ascii="Arial" w:eastAsia="Arial" w:hAnsi="Arial" w:cs="Arial"/>
          <w:b/>
          <w:bCs/>
          <w:w w:val="105"/>
        </w:rPr>
        <w:t>provided</w:t>
      </w:r>
      <w:r w:rsidRPr="00B7381F">
        <w:rPr>
          <w:rFonts w:ascii="Arial" w:eastAsia="Arial" w:hAnsi="Arial" w:cs="Arial"/>
          <w:b/>
          <w:bCs/>
          <w:spacing w:val="-4"/>
          <w:w w:val="105"/>
        </w:rPr>
        <w:t xml:space="preserve"> </w:t>
      </w:r>
      <w:r w:rsidRPr="00B7381F">
        <w:rPr>
          <w:rFonts w:ascii="Arial" w:eastAsia="Arial" w:hAnsi="Arial" w:cs="Arial"/>
          <w:b/>
          <w:bCs/>
          <w:w w:val="105"/>
        </w:rPr>
        <w:t>to</w:t>
      </w:r>
      <w:r w:rsidRPr="00B7381F">
        <w:rPr>
          <w:rFonts w:ascii="Arial" w:eastAsia="Arial" w:hAnsi="Arial" w:cs="Arial"/>
          <w:b/>
          <w:bCs/>
          <w:spacing w:val="-4"/>
          <w:w w:val="105"/>
        </w:rPr>
        <w:t xml:space="preserve"> </w:t>
      </w:r>
      <w:r w:rsidRPr="00B7381F">
        <w:rPr>
          <w:rFonts w:ascii="Arial" w:eastAsia="Arial" w:hAnsi="Arial" w:cs="Arial"/>
          <w:b/>
          <w:bCs/>
          <w:w w:val="105"/>
        </w:rPr>
        <w:t>the</w:t>
      </w:r>
      <w:r w:rsidRPr="00B7381F">
        <w:rPr>
          <w:rFonts w:ascii="Arial" w:eastAsia="Arial" w:hAnsi="Arial" w:cs="Arial"/>
          <w:b/>
          <w:bCs/>
          <w:spacing w:val="-3"/>
          <w:w w:val="105"/>
        </w:rPr>
        <w:t xml:space="preserve"> </w:t>
      </w:r>
      <w:r w:rsidRPr="00B7381F">
        <w:rPr>
          <w:rFonts w:ascii="Arial" w:eastAsia="Arial" w:hAnsi="Arial" w:cs="Arial"/>
          <w:b/>
          <w:bCs/>
          <w:w w:val="105"/>
        </w:rPr>
        <w:t>respondent</w:t>
      </w:r>
    </w:p>
    <w:p w14:paraId="64B8742F" w14:textId="45E260D4" w:rsidR="003B157C" w:rsidRPr="00602F7B" w:rsidRDefault="00B7381F" w:rsidP="00B7381F">
      <w:pPr>
        <w:pStyle w:val="BodyText"/>
        <w:tabs>
          <w:tab w:val="left" w:pos="5387"/>
          <w:tab w:val="left" w:pos="9356"/>
          <w:tab w:val="left" w:pos="11199"/>
        </w:tabs>
        <w:spacing w:before="78"/>
        <w:ind w:left="0" w:right="-1159"/>
        <w:rPr>
          <w:sz w:val="22"/>
          <w:szCs w:val="22"/>
        </w:rPr>
      </w:pPr>
      <w:r w:rsidRPr="00602F7B">
        <w:rPr>
          <w:noProof/>
          <w:sz w:val="22"/>
          <w:szCs w:val="22"/>
          <w:lang w:val="en-AU" w:eastAsia="en-AU"/>
        </w:rPr>
        <mc:AlternateContent>
          <mc:Choice Requires="wpg">
            <w:drawing>
              <wp:anchor distT="0" distB="0" distL="114300" distR="114300" simplePos="0" relativeHeight="251660288" behindDoc="1" locked="0" layoutInCell="1" allowOverlap="1" wp14:anchorId="10BCF0B6" wp14:editId="5054DC81">
                <wp:simplePos x="0" y="0"/>
                <wp:positionH relativeFrom="page">
                  <wp:posOffset>3648974</wp:posOffset>
                </wp:positionH>
                <wp:positionV relativeFrom="paragraph">
                  <wp:posOffset>212437</wp:posOffset>
                </wp:positionV>
                <wp:extent cx="2299970" cy="268498"/>
                <wp:effectExtent l="0" t="0" r="24130" b="17780"/>
                <wp:wrapNone/>
                <wp:docPr id="801" name="Group 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970" cy="268498"/>
                          <a:chOff x="5751" y="304"/>
                          <a:chExt cx="3622" cy="478"/>
                        </a:xfrm>
                      </wpg:grpSpPr>
                      <wpg:grpSp>
                        <wpg:cNvPr id="802" name="Group 277"/>
                        <wpg:cNvGrpSpPr>
                          <a:grpSpLocks/>
                        </wpg:cNvGrpSpPr>
                        <wpg:grpSpPr bwMode="auto">
                          <a:xfrm>
                            <a:off x="5756" y="309"/>
                            <a:ext cx="3610" cy="2"/>
                            <a:chOff x="5756" y="309"/>
                            <a:chExt cx="3610" cy="2"/>
                          </a:xfrm>
                        </wpg:grpSpPr>
                        <wps:wsp>
                          <wps:cNvPr id="803" name="Freeform 278"/>
                          <wps:cNvSpPr>
                            <a:spLocks/>
                          </wps:cNvSpPr>
                          <wps:spPr bwMode="auto">
                            <a:xfrm>
                              <a:off x="5756" y="309"/>
                              <a:ext cx="3610" cy="2"/>
                            </a:xfrm>
                            <a:custGeom>
                              <a:avLst/>
                              <a:gdLst>
                                <a:gd name="T0" fmla="+- 0 5756 5756"/>
                                <a:gd name="T1" fmla="*/ T0 w 3610"/>
                                <a:gd name="T2" fmla="+- 0 9366 5756"/>
                                <a:gd name="T3" fmla="*/ T2 w 3610"/>
                              </a:gdLst>
                              <a:ahLst/>
                              <a:cxnLst>
                                <a:cxn ang="0">
                                  <a:pos x="T1" y="0"/>
                                </a:cxn>
                                <a:cxn ang="0">
                                  <a:pos x="T3" y="0"/>
                                </a:cxn>
                              </a:cxnLst>
                              <a:rect l="0" t="0" r="r" b="b"/>
                              <a:pathLst>
                                <a:path w="3610">
                                  <a:moveTo>
                                    <a:pt x="0" y="0"/>
                                  </a:moveTo>
                                  <a:lnTo>
                                    <a:pt x="36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4" name="Group 279"/>
                        <wpg:cNvGrpSpPr>
                          <a:grpSpLocks/>
                        </wpg:cNvGrpSpPr>
                        <wpg:grpSpPr bwMode="auto">
                          <a:xfrm>
                            <a:off x="5761" y="314"/>
                            <a:ext cx="2" cy="456"/>
                            <a:chOff x="5761" y="314"/>
                            <a:chExt cx="2" cy="456"/>
                          </a:xfrm>
                        </wpg:grpSpPr>
                        <wps:wsp>
                          <wps:cNvPr id="805" name="Freeform 280"/>
                          <wps:cNvSpPr>
                            <a:spLocks/>
                          </wps:cNvSpPr>
                          <wps:spPr bwMode="auto">
                            <a:xfrm>
                              <a:off x="5761" y="314"/>
                              <a:ext cx="2" cy="456"/>
                            </a:xfrm>
                            <a:custGeom>
                              <a:avLst/>
                              <a:gdLst>
                                <a:gd name="T0" fmla="+- 0 314 314"/>
                                <a:gd name="T1" fmla="*/ 314 h 456"/>
                                <a:gd name="T2" fmla="+- 0 770 314"/>
                                <a:gd name="T3" fmla="*/ 770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 name="Group 281"/>
                        <wpg:cNvGrpSpPr>
                          <a:grpSpLocks/>
                        </wpg:cNvGrpSpPr>
                        <wpg:grpSpPr bwMode="auto">
                          <a:xfrm>
                            <a:off x="5756" y="775"/>
                            <a:ext cx="3610" cy="2"/>
                            <a:chOff x="5756" y="775"/>
                            <a:chExt cx="3610" cy="2"/>
                          </a:xfrm>
                        </wpg:grpSpPr>
                        <wps:wsp>
                          <wps:cNvPr id="807" name="Freeform 282"/>
                          <wps:cNvSpPr>
                            <a:spLocks/>
                          </wps:cNvSpPr>
                          <wps:spPr bwMode="auto">
                            <a:xfrm>
                              <a:off x="5756" y="775"/>
                              <a:ext cx="3610" cy="2"/>
                            </a:xfrm>
                            <a:custGeom>
                              <a:avLst/>
                              <a:gdLst>
                                <a:gd name="T0" fmla="+- 0 5756 5756"/>
                                <a:gd name="T1" fmla="*/ T0 w 3610"/>
                                <a:gd name="T2" fmla="+- 0 9366 5756"/>
                                <a:gd name="T3" fmla="*/ T2 w 3610"/>
                              </a:gdLst>
                              <a:ahLst/>
                              <a:cxnLst>
                                <a:cxn ang="0">
                                  <a:pos x="T1" y="0"/>
                                </a:cxn>
                                <a:cxn ang="0">
                                  <a:pos x="T3" y="0"/>
                                </a:cxn>
                              </a:cxnLst>
                              <a:rect l="0" t="0" r="r" b="b"/>
                              <a:pathLst>
                                <a:path w="3610">
                                  <a:moveTo>
                                    <a:pt x="0" y="0"/>
                                  </a:moveTo>
                                  <a:lnTo>
                                    <a:pt x="36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283"/>
                        <wpg:cNvGrpSpPr>
                          <a:grpSpLocks/>
                        </wpg:cNvGrpSpPr>
                        <wpg:grpSpPr bwMode="auto">
                          <a:xfrm>
                            <a:off x="9361" y="314"/>
                            <a:ext cx="2" cy="456"/>
                            <a:chOff x="9361" y="314"/>
                            <a:chExt cx="2" cy="456"/>
                          </a:xfrm>
                        </wpg:grpSpPr>
                        <wps:wsp>
                          <wps:cNvPr id="809" name="Freeform 284"/>
                          <wps:cNvSpPr>
                            <a:spLocks/>
                          </wps:cNvSpPr>
                          <wps:spPr bwMode="auto">
                            <a:xfrm>
                              <a:off x="9361" y="314"/>
                              <a:ext cx="2" cy="456"/>
                            </a:xfrm>
                            <a:custGeom>
                              <a:avLst/>
                              <a:gdLst>
                                <a:gd name="T0" fmla="+- 0 314 314"/>
                                <a:gd name="T1" fmla="*/ 314 h 456"/>
                                <a:gd name="T2" fmla="+- 0 770 314"/>
                                <a:gd name="T3" fmla="*/ 770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329889" id="Group 801" o:spid="_x0000_s1026" style="position:absolute;margin-left:287.3pt;margin-top:16.75pt;width:181.1pt;height:21.15pt;z-index:-251656192;mso-position-horizontal-relative:page" coordorigin="5751,304" coordsize="362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">
                <v:group id="Group 277" o:spid="_x0000_s1027" style="position:absolute;left:5756;top:309;width:3610;height:2" coordorigin="5756,309"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Freeform 278" o:spid="_x0000_s1028" style="position:absolute;left:5756;top:309;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" path="m,l3610,e" filled="f" strokeweight=".58pt">
                    <v:path arrowok="t" o:connecttype="custom" o:connectlocs="0,0;3610,0" o:connectangles="0,0"/>
                  </v:shape>
                </v:group>
                <v:group id="Group 279" o:spid="_x0000_s1029" style="position:absolute;left:5761;top:314;width:2;height:456" coordorigin="5761,314"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shape id="Freeform 280" o:spid="_x0000_s1030" style="position:absolute;left:5761;top:314;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" path="m,l,456e" filled="f" strokeweight=".58pt">
                    <v:path arrowok="t" o:connecttype="custom" o:connectlocs="0,314;0,770" o:connectangles="0,0"/>
                  </v:shape>
                </v:group>
                <v:group id="Group 281" o:spid="_x0000_s1031" style="position:absolute;left:5756;top:775;width:3610;height:2" coordorigin="5756,775"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282" o:spid="_x0000_s1032" style="position:absolute;left:5756;top:775;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" path="m,l3610,e" filled="f" strokeweight=".58pt">
                    <v:path arrowok="t" o:connecttype="custom" o:connectlocs="0,0;3610,0" o:connectangles="0,0"/>
                  </v:shape>
                </v:group>
                <v:group id="Group 283" o:spid="_x0000_s1033" style="position:absolute;left:9361;top:314;width:2;height:456" coordorigin="9361,314"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284" o:spid="_x0000_s1034" style="position:absolute;left:9361;top:314;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" path="m,l,456e" filled="f" strokeweight=".58pt">
                    <v:path arrowok="t" o:connecttype="custom" o:connectlocs="0,314;0,770" o:connectangles="0,0"/>
                  </v:shape>
                </v:group>
                <w10:wrap anchorx="page"/>
              </v:group>
            </w:pict>
          </mc:Fallback>
        </mc:AlternateContent>
      </w:r>
      <w:r w:rsidR="003B157C" w:rsidRPr="00602F7B">
        <w:rPr>
          <w:w w:val="105"/>
          <w:sz w:val="22"/>
          <w:szCs w:val="22"/>
        </w:rPr>
        <w:t>Given</w:t>
      </w:r>
      <w:r w:rsidR="003B157C" w:rsidRPr="00602F7B">
        <w:rPr>
          <w:spacing w:val="1"/>
          <w:w w:val="105"/>
          <w:sz w:val="22"/>
          <w:szCs w:val="22"/>
        </w:rPr>
        <w:t xml:space="preserve"> </w:t>
      </w:r>
      <w:r w:rsidR="003B157C" w:rsidRPr="00602F7B">
        <w:rPr>
          <w:w w:val="105"/>
          <w:sz w:val="22"/>
          <w:szCs w:val="22"/>
        </w:rPr>
        <w:t>Name/s</w:t>
      </w:r>
      <w:r w:rsidRPr="00602F7B">
        <w:rPr>
          <w:w w:val="105"/>
          <w:sz w:val="22"/>
          <w:szCs w:val="22"/>
        </w:rPr>
        <w:tab/>
      </w:r>
      <w:r w:rsidR="003B157C" w:rsidRPr="00602F7B">
        <w:rPr>
          <w:w w:val="105"/>
          <w:sz w:val="22"/>
          <w:szCs w:val="22"/>
        </w:rPr>
        <w:t>Family</w:t>
      </w:r>
      <w:r w:rsidR="003B157C" w:rsidRPr="00602F7B">
        <w:rPr>
          <w:spacing w:val="1"/>
          <w:w w:val="105"/>
          <w:sz w:val="22"/>
          <w:szCs w:val="22"/>
        </w:rPr>
        <w:t xml:space="preserve"> Name</w:t>
      </w:r>
      <w:r w:rsidR="003B157C" w:rsidRPr="00602F7B">
        <w:rPr>
          <w:spacing w:val="1"/>
          <w:w w:val="105"/>
          <w:sz w:val="22"/>
          <w:szCs w:val="22"/>
        </w:rPr>
        <w:tab/>
      </w:r>
      <w:r w:rsidR="003B157C" w:rsidRPr="00602F7B">
        <w:rPr>
          <w:w w:val="105"/>
          <w:sz w:val="22"/>
          <w:szCs w:val="22"/>
        </w:rPr>
        <w:t>Date</w:t>
      </w:r>
      <w:r w:rsidR="003B157C" w:rsidRPr="00602F7B">
        <w:rPr>
          <w:spacing w:val="-3"/>
          <w:w w:val="105"/>
          <w:sz w:val="22"/>
          <w:szCs w:val="22"/>
        </w:rPr>
        <w:t xml:space="preserve"> </w:t>
      </w:r>
      <w:r w:rsidR="003B157C" w:rsidRPr="00602F7B">
        <w:rPr>
          <w:w w:val="105"/>
          <w:sz w:val="22"/>
          <w:szCs w:val="22"/>
        </w:rPr>
        <w:t>of</w:t>
      </w:r>
      <w:r w:rsidR="003B157C" w:rsidRPr="00602F7B">
        <w:rPr>
          <w:spacing w:val="-4"/>
          <w:w w:val="105"/>
          <w:sz w:val="22"/>
          <w:szCs w:val="22"/>
        </w:rPr>
        <w:t xml:space="preserve"> </w:t>
      </w:r>
      <w:r w:rsidR="003B157C" w:rsidRPr="00602F7B">
        <w:rPr>
          <w:w w:val="105"/>
          <w:sz w:val="22"/>
          <w:szCs w:val="22"/>
        </w:rPr>
        <w:t>birth</w:t>
      </w:r>
    </w:p>
    <w:p w14:paraId="134E1A99" w14:textId="282BBF91" w:rsidR="003B157C" w:rsidRPr="00602F7B" w:rsidRDefault="00B7381F" w:rsidP="008E0943">
      <w:pPr>
        <w:spacing w:before="4" w:line="17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659264" behindDoc="1" locked="0" layoutInCell="1" allowOverlap="1" wp14:anchorId="72AC1E36" wp14:editId="3160F69E">
                <wp:simplePos x="0" y="0"/>
                <wp:positionH relativeFrom="margin">
                  <wp:align>left</wp:align>
                </wp:positionH>
                <wp:positionV relativeFrom="paragraph">
                  <wp:posOffset>7858</wp:posOffset>
                </wp:positionV>
                <wp:extent cx="3174365" cy="258974"/>
                <wp:effectExtent l="0" t="0" r="6985" b="8255"/>
                <wp:wrapNone/>
                <wp:docPr id="810"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4365" cy="258974"/>
                          <a:chOff x="331" y="304"/>
                          <a:chExt cx="5081" cy="478"/>
                        </a:xfrm>
                      </wpg:grpSpPr>
                      <wpg:grpSp>
                        <wpg:cNvPr id="811" name="Group 268"/>
                        <wpg:cNvGrpSpPr>
                          <a:grpSpLocks/>
                        </wpg:cNvGrpSpPr>
                        <wpg:grpSpPr bwMode="auto">
                          <a:xfrm>
                            <a:off x="337" y="309"/>
                            <a:ext cx="5069" cy="2"/>
                            <a:chOff x="337" y="309"/>
                            <a:chExt cx="5069" cy="2"/>
                          </a:xfrm>
                        </wpg:grpSpPr>
                        <wps:wsp>
                          <wps:cNvPr id="812" name="Freeform 269"/>
                          <wps:cNvSpPr>
                            <a:spLocks/>
                          </wps:cNvSpPr>
                          <wps:spPr bwMode="auto">
                            <a:xfrm>
                              <a:off x="337" y="309"/>
                              <a:ext cx="5069" cy="2"/>
                            </a:xfrm>
                            <a:custGeom>
                              <a:avLst/>
                              <a:gdLst>
                                <a:gd name="T0" fmla="+- 0 337 337"/>
                                <a:gd name="T1" fmla="*/ T0 w 5069"/>
                                <a:gd name="T2" fmla="+- 0 5406 337"/>
                                <a:gd name="T3" fmla="*/ T2 w 5069"/>
                              </a:gdLst>
                              <a:ahLst/>
                              <a:cxnLst>
                                <a:cxn ang="0">
                                  <a:pos x="T1" y="0"/>
                                </a:cxn>
                                <a:cxn ang="0">
                                  <a:pos x="T3" y="0"/>
                                </a:cxn>
                              </a:cxnLst>
                              <a:rect l="0" t="0" r="r" b="b"/>
                              <a:pathLst>
                                <a:path w="5069">
                                  <a:moveTo>
                                    <a:pt x="0" y="0"/>
                                  </a:moveTo>
                                  <a:lnTo>
                                    <a:pt x="50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270"/>
                        <wpg:cNvGrpSpPr>
                          <a:grpSpLocks/>
                        </wpg:cNvGrpSpPr>
                        <wpg:grpSpPr bwMode="auto">
                          <a:xfrm>
                            <a:off x="342" y="314"/>
                            <a:ext cx="2" cy="456"/>
                            <a:chOff x="342" y="314"/>
                            <a:chExt cx="2" cy="456"/>
                          </a:xfrm>
                        </wpg:grpSpPr>
                        <wps:wsp>
                          <wps:cNvPr id="814" name="Freeform 271"/>
                          <wps:cNvSpPr>
                            <a:spLocks/>
                          </wps:cNvSpPr>
                          <wps:spPr bwMode="auto">
                            <a:xfrm>
                              <a:off x="342" y="314"/>
                              <a:ext cx="2" cy="456"/>
                            </a:xfrm>
                            <a:custGeom>
                              <a:avLst/>
                              <a:gdLst>
                                <a:gd name="T0" fmla="+- 0 314 314"/>
                                <a:gd name="T1" fmla="*/ 314 h 456"/>
                                <a:gd name="T2" fmla="+- 0 770 314"/>
                                <a:gd name="T3" fmla="*/ 770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 name="Group 272"/>
                        <wpg:cNvGrpSpPr>
                          <a:grpSpLocks/>
                        </wpg:cNvGrpSpPr>
                        <wpg:grpSpPr bwMode="auto">
                          <a:xfrm>
                            <a:off x="337" y="775"/>
                            <a:ext cx="5069" cy="2"/>
                            <a:chOff x="337" y="775"/>
                            <a:chExt cx="5069" cy="2"/>
                          </a:xfrm>
                        </wpg:grpSpPr>
                        <wps:wsp>
                          <wps:cNvPr id="816" name="Freeform 273"/>
                          <wps:cNvSpPr>
                            <a:spLocks/>
                          </wps:cNvSpPr>
                          <wps:spPr bwMode="auto">
                            <a:xfrm>
                              <a:off x="337" y="775"/>
                              <a:ext cx="5069" cy="2"/>
                            </a:xfrm>
                            <a:custGeom>
                              <a:avLst/>
                              <a:gdLst>
                                <a:gd name="T0" fmla="+- 0 337 337"/>
                                <a:gd name="T1" fmla="*/ T0 w 5069"/>
                                <a:gd name="T2" fmla="+- 0 5406 337"/>
                                <a:gd name="T3" fmla="*/ T2 w 5069"/>
                              </a:gdLst>
                              <a:ahLst/>
                              <a:cxnLst>
                                <a:cxn ang="0">
                                  <a:pos x="T1" y="0"/>
                                </a:cxn>
                                <a:cxn ang="0">
                                  <a:pos x="T3" y="0"/>
                                </a:cxn>
                              </a:cxnLst>
                              <a:rect l="0" t="0" r="r" b="b"/>
                              <a:pathLst>
                                <a:path w="5069">
                                  <a:moveTo>
                                    <a:pt x="0" y="0"/>
                                  </a:moveTo>
                                  <a:lnTo>
                                    <a:pt x="50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274"/>
                        <wpg:cNvGrpSpPr>
                          <a:grpSpLocks/>
                        </wpg:cNvGrpSpPr>
                        <wpg:grpSpPr bwMode="auto">
                          <a:xfrm>
                            <a:off x="5401" y="314"/>
                            <a:ext cx="2" cy="456"/>
                            <a:chOff x="5401" y="314"/>
                            <a:chExt cx="2" cy="456"/>
                          </a:xfrm>
                        </wpg:grpSpPr>
                        <wps:wsp>
                          <wps:cNvPr id="818" name="Freeform 275"/>
                          <wps:cNvSpPr>
                            <a:spLocks/>
                          </wps:cNvSpPr>
                          <wps:spPr bwMode="auto">
                            <a:xfrm>
                              <a:off x="5401" y="314"/>
                              <a:ext cx="2" cy="456"/>
                            </a:xfrm>
                            <a:custGeom>
                              <a:avLst/>
                              <a:gdLst>
                                <a:gd name="T0" fmla="+- 0 314 314"/>
                                <a:gd name="T1" fmla="*/ 314 h 456"/>
                                <a:gd name="T2" fmla="+- 0 770 314"/>
                                <a:gd name="T3" fmla="*/ 770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C4CCCC" id="Group 810" o:spid="_x0000_s1026" style="position:absolute;margin-left:0;margin-top:.6pt;width:249.95pt;height:20.4pt;z-index:-251657216;mso-position-horizontal:left;mso-position-horizontal-relative:margin" coordorigin="331,304" coordsize="508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">
                <v:group id="Group 268" o:spid="_x0000_s1027" style="position:absolute;left:337;top:309;width:5069;height:2" coordorigin="337,309"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reeform 269" o:spid="_x0000_s1028" style="position:absolute;left:337;top:309;width:5069;height:2;visibility:visible;mso-wrap-style:square;v-text-anchor:top"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" path="m,l5069,e" filled="f" strokeweight=".58pt">
                    <v:path arrowok="t" o:connecttype="custom" o:connectlocs="0,0;5069,0" o:connectangles="0,0"/>
                  </v:shape>
                </v:group>
                <v:group id="Group 270" o:spid="_x0000_s1029" style="position:absolute;left:342;top:314;width:2;height:456" coordorigin="342,314"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271" o:spid="_x0000_s1030" style="position:absolute;left:342;top:314;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" path="m,l,456e" filled="f" strokeweight=".58pt">
                    <v:path arrowok="t" o:connecttype="custom" o:connectlocs="0,314;0,770" o:connectangles="0,0"/>
                  </v:shape>
                </v:group>
                <v:group id="Group 272" o:spid="_x0000_s1031" style="position:absolute;left:337;top:775;width:5069;height:2" coordorigin="337,775"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273" o:spid="_x0000_s1032" style="position:absolute;left:337;top:775;width:5069;height:2;visibility:visible;mso-wrap-style:square;v-text-anchor:top"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" path="m,l5069,e" filled="f" strokeweight=".58pt">
                    <v:path arrowok="t" o:connecttype="custom" o:connectlocs="0,0;5069,0" o:connectangles="0,0"/>
                  </v:shape>
                </v:group>
                <v:group id="Group 274" o:spid="_x0000_s1033" style="position:absolute;left:5401;top:314;width:2;height:456" coordorigin="5401,314"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shape id="Freeform 275" o:spid="_x0000_s1034" style="position:absolute;left:5401;top:314;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" path="m,l,456e" filled="f" strokeweight=".58pt">
                    <v:path arrowok="t" o:connecttype="custom" o:connectlocs="0,314;0,770" o:connectangles="0,0"/>
                  </v:shape>
                </v:group>
                <w10:wrap anchorx="margin"/>
              </v:group>
            </w:pict>
          </mc:Fallback>
        </mc:AlternateContent>
      </w:r>
      <w:r w:rsidR="00DD6467" w:rsidRPr="00602F7B">
        <w:rPr>
          <w:rFonts w:ascii="Arial" w:hAnsi="Arial" w:cs="Arial"/>
          <w:noProof/>
          <w:lang w:eastAsia="en-AU"/>
        </w:rPr>
        <mc:AlternateContent>
          <mc:Choice Requires="wpg">
            <w:drawing>
              <wp:anchor distT="0" distB="0" distL="114300" distR="114300" simplePos="0" relativeHeight="251661312" behindDoc="1" locked="0" layoutInCell="1" allowOverlap="1" wp14:anchorId="1A834E3F" wp14:editId="59A5BCDD">
                <wp:simplePos x="0" y="0"/>
                <wp:positionH relativeFrom="page">
                  <wp:posOffset>6176513</wp:posOffset>
                </wp:positionH>
                <wp:positionV relativeFrom="paragraph">
                  <wp:posOffset>28132</wp:posOffset>
                </wp:positionV>
                <wp:extent cx="1187450" cy="257223"/>
                <wp:effectExtent l="0" t="0" r="12700" b="9525"/>
                <wp:wrapNone/>
                <wp:docPr id="792" name="Group 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0" cy="257223"/>
                          <a:chOff x="9711" y="304"/>
                          <a:chExt cx="1870" cy="478"/>
                        </a:xfrm>
                      </wpg:grpSpPr>
                      <wpg:grpSp>
                        <wpg:cNvPr id="793" name="Group 286"/>
                        <wpg:cNvGrpSpPr>
                          <a:grpSpLocks/>
                        </wpg:cNvGrpSpPr>
                        <wpg:grpSpPr bwMode="auto">
                          <a:xfrm>
                            <a:off x="9716" y="309"/>
                            <a:ext cx="1858" cy="2"/>
                            <a:chOff x="9716" y="309"/>
                            <a:chExt cx="1858" cy="2"/>
                          </a:xfrm>
                        </wpg:grpSpPr>
                        <wps:wsp>
                          <wps:cNvPr id="794" name="Freeform 287"/>
                          <wps:cNvSpPr>
                            <a:spLocks/>
                          </wps:cNvSpPr>
                          <wps:spPr bwMode="auto">
                            <a:xfrm>
                              <a:off x="9716" y="309"/>
                              <a:ext cx="1858" cy="2"/>
                            </a:xfrm>
                            <a:custGeom>
                              <a:avLst/>
                              <a:gdLst>
                                <a:gd name="T0" fmla="+- 0 9716 9716"/>
                                <a:gd name="T1" fmla="*/ T0 w 1858"/>
                                <a:gd name="T2" fmla="+- 0 11574 9716"/>
                                <a:gd name="T3" fmla="*/ T2 w 1858"/>
                              </a:gdLst>
                              <a:ahLst/>
                              <a:cxnLst>
                                <a:cxn ang="0">
                                  <a:pos x="T1" y="0"/>
                                </a:cxn>
                                <a:cxn ang="0">
                                  <a:pos x="T3" y="0"/>
                                </a:cxn>
                              </a:cxnLst>
                              <a:rect l="0" t="0" r="r" b="b"/>
                              <a:pathLst>
                                <a:path w="1858">
                                  <a:moveTo>
                                    <a:pt x="0" y="0"/>
                                  </a:moveTo>
                                  <a:lnTo>
                                    <a:pt x="1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5" name="Group 288"/>
                        <wpg:cNvGrpSpPr>
                          <a:grpSpLocks/>
                        </wpg:cNvGrpSpPr>
                        <wpg:grpSpPr bwMode="auto">
                          <a:xfrm>
                            <a:off x="9721" y="314"/>
                            <a:ext cx="2" cy="456"/>
                            <a:chOff x="9721" y="314"/>
                            <a:chExt cx="2" cy="456"/>
                          </a:xfrm>
                        </wpg:grpSpPr>
                        <wps:wsp>
                          <wps:cNvPr id="796" name="Freeform 289"/>
                          <wps:cNvSpPr>
                            <a:spLocks/>
                          </wps:cNvSpPr>
                          <wps:spPr bwMode="auto">
                            <a:xfrm>
                              <a:off x="9721" y="314"/>
                              <a:ext cx="2" cy="456"/>
                            </a:xfrm>
                            <a:custGeom>
                              <a:avLst/>
                              <a:gdLst>
                                <a:gd name="T0" fmla="+- 0 314 314"/>
                                <a:gd name="T1" fmla="*/ 314 h 456"/>
                                <a:gd name="T2" fmla="+- 0 770 314"/>
                                <a:gd name="T3" fmla="*/ 770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 name="Group 290"/>
                        <wpg:cNvGrpSpPr>
                          <a:grpSpLocks/>
                        </wpg:cNvGrpSpPr>
                        <wpg:grpSpPr bwMode="auto">
                          <a:xfrm>
                            <a:off x="9716" y="775"/>
                            <a:ext cx="1858" cy="2"/>
                            <a:chOff x="9716" y="775"/>
                            <a:chExt cx="1858" cy="2"/>
                          </a:xfrm>
                        </wpg:grpSpPr>
                        <wps:wsp>
                          <wps:cNvPr id="798" name="Freeform 291"/>
                          <wps:cNvSpPr>
                            <a:spLocks/>
                          </wps:cNvSpPr>
                          <wps:spPr bwMode="auto">
                            <a:xfrm>
                              <a:off x="9716" y="775"/>
                              <a:ext cx="1858" cy="2"/>
                            </a:xfrm>
                            <a:custGeom>
                              <a:avLst/>
                              <a:gdLst>
                                <a:gd name="T0" fmla="+- 0 9716 9716"/>
                                <a:gd name="T1" fmla="*/ T0 w 1858"/>
                                <a:gd name="T2" fmla="+- 0 11574 9716"/>
                                <a:gd name="T3" fmla="*/ T2 w 1858"/>
                              </a:gdLst>
                              <a:ahLst/>
                              <a:cxnLst>
                                <a:cxn ang="0">
                                  <a:pos x="T1" y="0"/>
                                </a:cxn>
                                <a:cxn ang="0">
                                  <a:pos x="T3" y="0"/>
                                </a:cxn>
                              </a:cxnLst>
                              <a:rect l="0" t="0" r="r" b="b"/>
                              <a:pathLst>
                                <a:path w="1858">
                                  <a:moveTo>
                                    <a:pt x="0" y="0"/>
                                  </a:moveTo>
                                  <a:lnTo>
                                    <a:pt x="1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292"/>
                        <wpg:cNvGrpSpPr>
                          <a:grpSpLocks/>
                        </wpg:cNvGrpSpPr>
                        <wpg:grpSpPr bwMode="auto">
                          <a:xfrm>
                            <a:off x="11569" y="314"/>
                            <a:ext cx="2" cy="456"/>
                            <a:chOff x="11569" y="314"/>
                            <a:chExt cx="2" cy="456"/>
                          </a:xfrm>
                        </wpg:grpSpPr>
                        <wps:wsp>
                          <wps:cNvPr id="800" name="Freeform 293"/>
                          <wps:cNvSpPr>
                            <a:spLocks/>
                          </wps:cNvSpPr>
                          <wps:spPr bwMode="auto">
                            <a:xfrm>
                              <a:off x="11569" y="314"/>
                              <a:ext cx="2" cy="456"/>
                            </a:xfrm>
                            <a:custGeom>
                              <a:avLst/>
                              <a:gdLst>
                                <a:gd name="T0" fmla="+- 0 314 314"/>
                                <a:gd name="T1" fmla="*/ 314 h 456"/>
                                <a:gd name="T2" fmla="+- 0 770 314"/>
                                <a:gd name="T3" fmla="*/ 770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9BF450" id="Group 792" o:spid="_x0000_s1026" style="position:absolute;margin-left:486.35pt;margin-top:2.2pt;width:93.5pt;height:20.25pt;z-index:-251655168;mso-position-horizontal-relative:page" coordorigin="9711,304" coordsize="187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">
                <v:group id="Group 286" o:spid="_x0000_s1027" style="position:absolute;left:9716;top:309;width:1858;height:2" coordorigin="9716,309"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NU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">
                  <v:shape id="Freeform 287" o:spid="_x0000_s1028" style="position:absolute;left:9716;top:309;width:1858;height:2;visibility:visible;mso-wrap-style:square;v-text-anchor:top"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" path="m,l1858,e" filled="f" strokeweight=".58pt">
                    <v:path arrowok="t" o:connecttype="custom" o:connectlocs="0,0;1858,0" o:connectangles="0,0"/>
                  </v:shape>
                </v:group>
                <v:group id="Group 288" o:spid="_x0000_s1029" style="position:absolute;left:9721;top:314;width:2;height:456" coordorigin="9721,314"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shape id="Freeform 289" o:spid="_x0000_s1030" style="position:absolute;left:9721;top:314;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" path="m,l,456e" filled="f" strokeweight=".58pt">
                    <v:path arrowok="t" o:connecttype="custom" o:connectlocs="0,314;0,770" o:connectangles="0,0"/>
                  </v:shape>
                </v:group>
                <v:group id="Group 290" o:spid="_x0000_s1031" style="position:absolute;left:9716;top:775;width:1858;height:2" coordorigin="9716,775"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291" o:spid="_x0000_s1032" style="position:absolute;left:9716;top:775;width:1858;height:2;visibility:visible;mso-wrap-style:square;v-text-anchor:top"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" path="m,l1858,e" filled="f" strokeweight=".58pt">
                    <v:path arrowok="t" o:connecttype="custom" o:connectlocs="0,0;1858,0" o:connectangles="0,0"/>
                  </v:shape>
                </v:group>
                <v:group id="Group 292" o:spid="_x0000_s1033" style="position:absolute;left:11569;top:314;width:2;height:456" coordorigin="11569,314"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Freeform 293" o:spid="_x0000_s1034" style="position:absolute;left:11569;top:314;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" path="m,l,456e" filled="f" strokeweight=".58pt">
                    <v:path arrowok="t" o:connecttype="custom" o:connectlocs="0,314;0,770" o:connectangles="0,0"/>
                  </v:shape>
                </v:group>
                <w10:wrap anchorx="page"/>
              </v:group>
            </w:pict>
          </mc:Fallback>
        </mc:AlternateContent>
      </w:r>
    </w:p>
    <w:p w14:paraId="7C2DECCB" w14:textId="77777777" w:rsidR="003B157C" w:rsidRPr="00602F7B" w:rsidRDefault="003B157C" w:rsidP="00AE052E">
      <w:pPr>
        <w:spacing w:before="19" w:line="200" w:lineRule="exact"/>
        <w:ind w:right="-1159"/>
        <w:rPr>
          <w:rFonts w:ascii="Arial" w:hAnsi="Arial" w:cs="Arial"/>
        </w:rPr>
      </w:pPr>
    </w:p>
    <w:p w14:paraId="08E22807" w14:textId="5A5EFCF6" w:rsidR="003B157C" w:rsidRPr="00602F7B" w:rsidRDefault="003B157C" w:rsidP="00642352">
      <w:pPr>
        <w:pStyle w:val="BodyText"/>
        <w:ind w:left="0" w:right="-851"/>
        <w:rPr>
          <w:rFonts w:cs="Arial"/>
          <w:sz w:val="22"/>
          <w:szCs w:val="22"/>
        </w:rPr>
      </w:pPr>
      <w:r w:rsidRPr="00602F7B">
        <w:rPr>
          <w:rFonts w:cs="Arial"/>
          <w:w w:val="105"/>
          <w:sz w:val="22"/>
          <w:szCs w:val="22"/>
        </w:rPr>
        <w:t>Address</w:t>
      </w:r>
      <w:r w:rsidR="005F52E8" w:rsidRPr="00602F7B">
        <w:rPr>
          <w:rFonts w:cs="Arial"/>
          <w:w w:val="105"/>
          <w:sz w:val="22"/>
          <w:szCs w:val="22"/>
        </w:rPr>
        <w:t xml:space="preserve"> </w:t>
      </w:r>
      <w:r w:rsidR="005F52E8" w:rsidRPr="00602F7B">
        <w:rPr>
          <w:rFonts w:cs="Arial"/>
          <w:i/>
          <w:color w:val="000000"/>
          <w:sz w:val="22"/>
          <w:szCs w:val="22"/>
        </w:rPr>
        <w:t>*Leave fields marked with an * blank and complete a Form DV01C if you do not want this information to be given to the other party</w:t>
      </w:r>
    </w:p>
    <w:p w14:paraId="672646D1" w14:textId="6B2AA821" w:rsidR="003B157C" w:rsidRPr="00602F7B" w:rsidRDefault="008E0943" w:rsidP="00AE052E">
      <w:pPr>
        <w:spacing w:before="4" w:line="19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662336" behindDoc="1" locked="0" layoutInCell="1" allowOverlap="1" wp14:anchorId="2F1DB41B" wp14:editId="40E20BDF">
                <wp:simplePos x="0" y="0"/>
                <wp:positionH relativeFrom="page">
                  <wp:posOffset>221811</wp:posOffset>
                </wp:positionH>
                <wp:positionV relativeFrom="paragraph">
                  <wp:posOffset>22772</wp:posOffset>
                </wp:positionV>
                <wp:extent cx="7135658" cy="303530"/>
                <wp:effectExtent l="0" t="0" r="8255" b="20320"/>
                <wp:wrapNone/>
                <wp:docPr id="783"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5658" cy="303530"/>
                          <a:chOff x="341" y="314"/>
                          <a:chExt cx="11191" cy="478"/>
                        </a:xfrm>
                      </wpg:grpSpPr>
                      <wpg:grpSp>
                        <wpg:cNvPr id="784" name="Group 295"/>
                        <wpg:cNvGrpSpPr>
                          <a:grpSpLocks/>
                        </wpg:cNvGrpSpPr>
                        <wpg:grpSpPr bwMode="auto">
                          <a:xfrm>
                            <a:off x="347" y="320"/>
                            <a:ext cx="11180" cy="2"/>
                            <a:chOff x="347" y="320"/>
                            <a:chExt cx="11180" cy="2"/>
                          </a:xfrm>
                        </wpg:grpSpPr>
                        <wps:wsp>
                          <wps:cNvPr id="785" name="Freeform 296"/>
                          <wps:cNvSpPr>
                            <a:spLocks/>
                          </wps:cNvSpPr>
                          <wps:spPr bwMode="auto">
                            <a:xfrm>
                              <a:off x="347" y="320"/>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6" name="Group 297"/>
                        <wpg:cNvGrpSpPr>
                          <a:grpSpLocks/>
                        </wpg:cNvGrpSpPr>
                        <wpg:grpSpPr bwMode="auto">
                          <a:xfrm>
                            <a:off x="352" y="325"/>
                            <a:ext cx="2" cy="456"/>
                            <a:chOff x="352" y="325"/>
                            <a:chExt cx="2" cy="456"/>
                          </a:xfrm>
                        </wpg:grpSpPr>
                        <wps:wsp>
                          <wps:cNvPr id="787" name="Freeform 298"/>
                          <wps:cNvSpPr>
                            <a:spLocks/>
                          </wps:cNvSpPr>
                          <wps:spPr bwMode="auto">
                            <a:xfrm>
                              <a:off x="352"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 name="Group 299"/>
                        <wpg:cNvGrpSpPr>
                          <a:grpSpLocks/>
                        </wpg:cNvGrpSpPr>
                        <wpg:grpSpPr bwMode="auto">
                          <a:xfrm>
                            <a:off x="347" y="786"/>
                            <a:ext cx="11180" cy="2"/>
                            <a:chOff x="347" y="786"/>
                            <a:chExt cx="11180" cy="2"/>
                          </a:xfrm>
                        </wpg:grpSpPr>
                        <wps:wsp>
                          <wps:cNvPr id="789" name="Freeform 300"/>
                          <wps:cNvSpPr>
                            <a:spLocks/>
                          </wps:cNvSpPr>
                          <wps:spPr bwMode="auto">
                            <a:xfrm>
                              <a:off x="347" y="786"/>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301"/>
                        <wpg:cNvGrpSpPr>
                          <a:grpSpLocks/>
                        </wpg:cNvGrpSpPr>
                        <wpg:grpSpPr bwMode="auto">
                          <a:xfrm>
                            <a:off x="11521" y="325"/>
                            <a:ext cx="2" cy="456"/>
                            <a:chOff x="11521" y="325"/>
                            <a:chExt cx="2" cy="456"/>
                          </a:xfrm>
                        </wpg:grpSpPr>
                        <wps:wsp>
                          <wps:cNvPr id="791" name="Freeform 302"/>
                          <wps:cNvSpPr>
                            <a:spLocks/>
                          </wps:cNvSpPr>
                          <wps:spPr bwMode="auto">
                            <a:xfrm>
                              <a:off x="11521"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67C5244" id="Group 783" o:spid="_x0000_s1026" style="position:absolute;margin-left:17.45pt;margin-top:1.8pt;width:561.85pt;height:23.9pt;z-index:-251654144;mso-position-horizontal-relative:page" coordorigin="341,314" coordsize="1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">
                <v:group id="Group 295" o:spid="_x0000_s1027" style="position:absolute;left:347;top:320;width:11180;height:2" coordorigin="347,320"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shape id="Freeform 296" o:spid="_x0000_s1028" style="position:absolute;left:347;top:320;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" path="m,l11179,e" filled="f" strokeweight=".58pt">
                    <v:path arrowok="t" o:connecttype="custom" o:connectlocs="0,0;11179,0" o:connectangles="0,0"/>
                  </v:shape>
                </v:group>
                <v:group id="Group 297" o:spid="_x0000_s1029" style="position:absolute;left:352;top:325;width:2;height:456" coordorigin="352,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reeform 298" o:spid="_x0000_s1030" style="position:absolute;left:352;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" path="m,l,456e" filled="f" strokeweight=".58pt">
                    <v:path arrowok="t" o:connecttype="custom" o:connectlocs="0,325;0,781" o:connectangles="0,0"/>
                  </v:shape>
                </v:group>
                <v:group id="Group 299" o:spid="_x0000_s1031" style="position:absolute;left:347;top:786;width:11180;height:2" coordorigin="347,786"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300" o:spid="_x0000_s1032" style="position:absolute;left:347;top:786;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" path="m,l11179,e" filled="f" strokeweight=".58pt">
                    <v:path arrowok="t" o:connecttype="custom" o:connectlocs="0,0;11179,0" o:connectangles="0,0"/>
                  </v:shape>
                </v:group>
                <v:group id="Group 301" o:spid="_x0000_s1033" style="position:absolute;left:11521;top:325;width:2;height:456" coordorigin="11521,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302" o:spid="_x0000_s1034" style="position:absolute;left:11521;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" path="m,l,456e" filled="f" strokeweight=".58pt">
                    <v:path arrowok="t" o:connecttype="custom" o:connectlocs="0,325;0,781" o:connectangles="0,0"/>
                  </v:shape>
                </v:group>
                <w10:wrap anchorx="page"/>
              </v:group>
            </w:pict>
          </mc:Fallback>
        </mc:AlternateContent>
      </w:r>
    </w:p>
    <w:p w14:paraId="4277BB8F" w14:textId="77777777" w:rsidR="003B157C" w:rsidRPr="00602F7B" w:rsidRDefault="003B157C" w:rsidP="00AE052E">
      <w:pPr>
        <w:spacing w:line="200" w:lineRule="exact"/>
        <w:ind w:right="-1159"/>
        <w:rPr>
          <w:rFonts w:ascii="Arial" w:hAnsi="Arial" w:cs="Arial"/>
        </w:rPr>
      </w:pPr>
    </w:p>
    <w:p w14:paraId="06632B8E" w14:textId="77777777" w:rsidR="003B157C" w:rsidRPr="00602F7B" w:rsidRDefault="003B157C" w:rsidP="00AE052E">
      <w:pPr>
        <w:spacing w:line="200" w:lineRule="exact"/>
        <w:ind w:right="-1159"/>
        <w:rPr>
          <w:rFonts w:ascii="Arial" w:hAnsi="Arial" w:cs="Arial"/>
        </w:rPr>
      </w:pPr>
    </w:p>
    <w:p w14:paraId="258A8875" w14:textId="279F904C" w:rsidR="003B157C" w:rsidRPr="00602F7B" w:rsidRDefault="003B157C" w:rsidP="00AE052E">
      <w:pPr>
        <w:pStyle w:val="BodyText"/>
        <w:tabs>
          <w:tab w:val="left" w:pos="4625"/>
        </w:tabs>
        <w:ind w:left="0" w:right="-1159"/>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663360" behindDoc="1" locked="0" layoutInCell="1" allowOverlap="1" wp14:anchorId="27C2B668" wp14:editId="50FD3025">
                <wp:simplePos x="0" y="0"/>
                <wp:positionH relativeFrom="page">
                  <wp:posOffset>252311</wp:posOffset>
                </wp:positionH>
                <wp:positionV relativeFrom="paragraph">
                  <wp:posOffset>214103</wp:posOffset>
                </wp:positionV>
                <wp:extent cx="2543810" cy="303530"/>
                <wp:effectExtent l="0" t="0" r="8890" b="20320"/>
                <wp:wrapNone/>
                <wp:docPr id="774"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810" cy="303530"/>
                          <a:chOff x="331" y="310"/>
                          <a:chExt cx="4006" cy="478"/>
                        </a:xfrm>
                      </wpg:grpSpPr>
                      <wpg:grpSp>
                        <wpg:cNvPr id="775" name="Group 304"/>
                        <wpg:cNvGrpSpPr>
                          <a:grpSpLocks/>
                        </wpg:cNvGrpSpPr>
                        <wpg:grpSpPr bwMode="auto">
                          <a:xfrm>
                            <a:off x="337" y="315"/>
                            <a:ext cx="3994" cy="2"/>
                            <a:chOff x="337" y="315"/>
                            <a:chExt cx="3994" cy="2"/>
                          </a:xfrm>
                        </wpg:grpSpPr>
                        <wps:wsp>
                          <wps:cNvPr id="776" name="Freeform 305"/>
                          <wps:cNvSpPr>
                            <a:spLocks/>
                          </wps:cNvSpPr>
                          <wps:spPr bwMode="auto">
                            <a:xfrm>
                              <a:off x="337" y="315"/>
                              <a:ext cx="3994" cy="2"/>
                            </a:xfrm>
                            <a:custGeom>
                              <a:avLst/>
                              <a:gdLst>
                                <a:gd name="T0" fmla="+- 0 337 337"/>
                                <a:gd name="T1" fmla="*/ T0 w 3994"/>
                                <a:gd name="T2" fmla="+- 0 4331 337"/>
                                <a:gd name="T3" fmla="*/ T2 w 3994"/>
                              </a:gdLst>
                              <a:ahLst/>
                              <a:cxnLst>
                                <a:cxn ang="0">
                                  <a:pos x="T1" y="0"/>
                                </a:cxn>
                                <a:cxn ang="0">
                                  <a:pos x="T3" y="0"/>
                                </a:cxn>
                              </a:cxnLst>
                              <a:rect l="0" t="0" r="r" b="b"/>
                              <a:pathLst>
                                <a:path w="3994">
                                  <a:moveTo>
                                    <a:pt x="0" y="0"/>
                                  </a:moveTo>
                                  <a:lnTo>
                                    <a:pt x="39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7" name="Group 306"/>
                        <wpg:cNvGrpSpPr>
                          <a:grpSpLocks/>
                        </wpg:cNvGrpSpPr>
                        <wpg:grpSpPr bwMode="auto">
                          <a:xfrm>
                            <a:off x="342" y="320"/>
                            <a:ext cx="2" cy="456"/>
                            <a:chOff x="342" y="320"/>
                            <a:chExt cx="2" cy="456"/>
                          </a:xfrm>
                        </wpg:grpSpPr>
                        <wps:wsp>
                          <wps:cNvPr id="778" name="Freeform 307"/>
                          <wps:cNvSpPr>
                            <a:spLocks/>
                          </wps:cNvSpPr>
                          <wps:spPr bwMode="auto">
                            <a:xfrm>
                              <a:off x="342"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9" name="Group 308"/>
                        <wpg:cNvGrpSpPr>
                          <a:grpSpLocks/>
                        </wpg:cNvGrpSpPr>
                        <wpg:grpSpPr bwMode="auto">
                          <a:xfrm>
                            <a:off x="337" y="781"/>
                            <a:ext cx="3994" cy="2"/>
                            <a:chOff x="337" y="781"/>
                            <a:chExt cx="3994" cy="2"/>
                          </a:xfrm>
                        </wpg:grpSpPr>
                        <wps:wsp>
                          <wps:cNvPr id="780" name="Freeform 309"/>
                          <wps:cNvSpPr>
                            <a:spLocks/>
                          </wps:cNvSpPr>
                          <wps:spPr bwMode="auto">
                            <a:xfrm>
                              <a:off x="337" y="781"/>
                              <a:ext cx="3994" cy="2"/>
                            </a:xfrm>
                            <a:custGeom>
                              <a:avLst/>
                              <a:gdLst>
                                <a:gd name="T0" fmla="+- 0 337 337"/>
                                <a:gd name="T1" fmla="*/ T0 w 3994"/>
                                <a:gd name="T2" fmla="+- 0 4331 337"/>
                                <a:gd name="T3" fmla="*/ T2 w 3994"/>
                              </a:gdLst>
                              <a:ahLst/>
                              <a:cxnLst>
                                <a:cxn ang="0">
                                  <a:pos x="T1" y="0"/>
                                </a:cxn>
                                <a:cxn ang="0">
                                  <a:pos x="T3" y="0"/>
                                </a:cxn>
                              </a:cxnLst>
                              <a:rect l="0" t="0" r="r" b="b"/>
                              <a:pathLst>
                                <a:path w="3994">
                                  <a:moveTo>
                                    <a:pt x="0" y="0"/>
                                  </a:moveTo>
                                  <a:lnTo>
                                    <a:pt x="39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Group 310"/>
                        <wpg:cNvGrpSpPr>
                          <a:grpSpLocks/>
                        </wpg:cNvGrpSpPr>
                        <wpg:grpSpPr bwMode="auto">
                          <a:xfrm>
                            <a:off x="4326" y="320"/>
                            <a:ext cx="2" cy="456"/>
                            <a:chOff x="4326" y="320"/>
                            <a:chExt cx="2" cy="456"/>
                          </a:xfrm>
                        </wpg:grpSpPr>
                        <wps:wsp>
                          <wps:cNvPr id="782" name="Freeform 311"/>
                          <wps:cNvSpPr>
                            <a:spLocks/>
                          </wps:cNvSpPr>
                          <wps:spPr bwMode="auto">
                            <a:xfrm>
                              <a:off x="4326"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BA11E8" id="Group 774" o:spid="_x0000_s1026" style="position:absolute;margin-left:19.85pt;margin-top:16.85pt;width:200.3pt;height:23.9pt;z-index:-251653120;mso-position-horizontal-relative:page" coordorigin="331,310" coordsize="400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">
                <v:group id="Group 304" o:spid="_x0000_s1027" style="position:absolute;left:337;top:315;width:3994;height:2" coordorigin="337,315"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">
                  <v:shape id="Freeform 305" o:spid="_x0000_s1028" style="position:absolute;left:337;top:315;width:3994;height:2;visibility:visible;mso-wrap-style:square;v-text-anchor:top"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" path="m,l3994,e" filled="f" strokeweight=".58pt">
                    <v:path arrowok="t" o:connecttype="custom" o:connectlocs="0,0;3994,0" o:connectangles="0,0"/>
                  </v:shape>
                </v:group>
                <v:group id="Group 306" o:spid="_x0000_s1029" style="position:absolute;left:342;top:320;width:2;height:456" coordorigin="342,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">
                  <v:shape id="Freeform 307" o:spid="_x0000_s1030" style="position:absolute;left:342;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" path="m,l,456e" filled="f" strokeweight=".58pt">
                    <v:path arrowok="t" o:connecttype="custom" o:connectlocs="0,320;0,776" o:connectangles="0,0"/>
                  </v:shape>
                </v:group>
                <v:group id="Group 308" o:spid="_x0000_s1031" style="position:absolute;left:337;top:781;width:3994;height:2" coordorigin="337,781"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309" o:spid="_x0000_s1032" style="position:absolute;left:337;top:781;width:3994;height:2;visibility:visible;mso-wrap-style:square;v-text-anchor:top"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" path="m,l3994,e" filled="f" strokeweight=".58pt">
                    <v:path arrowok="t" o:connecttype="custom" o:connectlocs="0,0;3994,0" o:connectangles="0,0"/>
                  </v:shape>
                </v:group>
                <v:group id="Group 310" o:spid="_x0000_s1033" style="position:absolute;left:4326;top:320;width:2;height:456" coordorigin="4326,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311" o:spid="_x0000_s1034" style="position:absolute;left:4326;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" path="m,l,456e" filled="f" strokeweight=".58pt">
                    <v:path arrowok="t" o:connecttype="custom" o:connectlocs="0,320;0,776" o:connectangles="0,0"/>
                  </v:shape>
                </v:group>
                <w10:wrap anchorx="page"/>
              </v:group>
            </w:pict>
          </mc:Fallback>
        </mc:AlternateContent>
      </w:r>
      <w:r w:rsidRPr="00602F7B">
        <w:rPr>
          <w:rFonts w:cs="Arial"/>
          <w:w w:val="105"/>
          <w:sz w:val="22"/>
          <w:szCs w:val="22"/>
        </w:rPr>
        <w:t>Gender</w:t>
      </w:r>
      <w:r w:rsidRPr="00602F7B">
        <w:rPr>
          <w:rFonts w:cs="Arial"/>
          <w:w w:val="105"/>
          <w:sz w:val="22"/>
          <w:szCs w:val="22"/>
        </w:rPr>
        <w:tab/>
      </w:r>
      <w:r w:rsidRPr="00602F7B">
        <w:rPr>
          <w:rFonts w:cs="Arial"/>
          <w:spacing w:val="1"/>
          <w:w w:val="105"/>
          <w:sz w:val="22"/>
          <w:szCs w:val="22"/>
        </w:rPr>
        <w:t>Home</w:t>
      </w:r>
      <w:r w:rsidRPr="00602F7B">
        <w:rPr>
          <w:rFonts w:cs="Arial"/>
          <w:spacing w:val="-9"/>
          <w:w w:val="105"/>
          <w:sz w:val="22"/>
          <w:szCs w:val="22"/>
        </w:rPr>
        <w:t xml:space="preserve"> </w:t>
      </w:r>
      <w:r w:rsidRPr="00602F7B">
        <w:rPr>
          <w:rFonts w:cs="Arial"/>
          <w:spacing w:val="1"/>
          <w:w w:val="105"/>
          <w:sz w:val="22"/>
          <w:szCs w:val="22"/>
        </w:rPr>
        <w:t>Number</w:t>
      </w:r>
      <w:r w:rsidR="005F52E8" w:rsidRPr="00602F7B">
        <w:rPr>
          <w:rFonts w:cs="Arial"/>
          <w:spacing w:val="1"/>
          <w:w w:val="105"/>
          <w:sz w:val="22"/>
          <w:szCs w:val="22"/>
        </w:rPr>
        <w:t>*</w:t>
      </w:r>
    </w:p>
    <w:p w14:paraId="4EA1A7E0" w14:textId="2F6F8A01" w:rsidR="003B157C" w:rsidRPr="00602F7B" w:rsidRDefault="00642352" w:rsidP="00AE052E">
      <w:pPr>
        <w:spacing w:before="9" w:line="18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664384" behindDoc="1" locked="0" layoutInCell="1" allowOverlap="1" wp14:anchorId="69F93A91" wp14:editId="5CA1029F">
                <wp:simplePos x="0" y="0"/>
                <wp:positionH relativeFrom="page">
                  <wp:posOffset>3153842</wp:posOffset>
                </wp:positionH>
                <wp:positionV relativeFrom="paragraph">
                  <wp:posOffset>8734</wp:posOffset>
                </wp:positionV>
                <wp:extent cx="2543810" cy="303530"/>
                <wp:effectExtent l="8255" t="7620" r="635" b="3175"/>
                <wp:wrapNone/>
                <wp:docPr id="765" name="Group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810" cy="303530"/>
                          <a:chOff x="4858" y="310"/>
                          <a:chExt cx="4006" cy="478"/>
                        </a:xfrm>
                      </wpg:grpSpPr>
                      <wpg:grpSp>
                        <wpg:cNvPr id="766" name="Group 313"/>
                        <wpg:cNvGrpSpPr>
                          <a:grpSpLocks/>
                        </wpg:cNvGrpSpPr>
                        <wpg:grpSpPr bwMode="auto">
                          <a:xfrm>
                            <a:off x="4864" y="315"/>
                            <a:ext cx="3994" cy="2"/>
                            <a:chOff x="4864" y="315"/>
                            <a:chExt cx="3994" cy="2"/>
                          </a:xfrm>
                        </wpg:grpSpPr>
                        <wps:wsp>
                          <wps:cNvPr id="767" name="Freeform 314"/>
                          <wps:cNvSpPr>
                            <a:spLocks/>
                          </wps:cNvSpPr>
                          <wps:spPr bwMode="auto">
                            <a:xfrm>
                              <a:off x="4864" y="315"/>
                              <a:ext cx="3994" cy="2"/>
                            </a:xfrm>
                            <a:custGeom>
                              <a:avLst/>
                              <a:gdLst>
                                <a:gd name="T0" fmla="+- 0 4864 4864"/>
                                <a:gd name="T1" fmla="*/ T0 w 3994"/>
                                <a:gd name="T2" fmla="+- 0 8857 4864"/>
                                <a:gd name="T3" fmla="*/ T2 w 3994"/>
                              </a:gdLst>
                              <a:ahLst/>
                              <a:cxnLst>
                                <a:cxn ang="0">
                                  <a:pos x="T1" y="0"/>
                                </a:cxn>
                                <a:cxn ang="0">
                                  <a:pos x="T3" y="0"/>
                                </a:cxn>
                              </a:cxnLst>
                              <a:rect l="0" t="0" r="r" b="b"/>
                              <a:pathLst>
                                <a:path w="3994">
                                  <a:moveTo>
                                    <a:pt x="0" y="0"/>
                                  </a:moveTo>
                                  <a:lnTo>
                                    <a:pt x="39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8" name="Group 315"/>
                        <wpg:cNvGrpSpPr>
                          <a:grpSpLocks/>
                        </wpg:cNvGrpSpPr>
                        <wpg:grpSpPr bwMode="auto">
                          <a:xfrm>
                            <a:off x="4868" y="320"/>
                            <a:ext cx="2" cy="456"/>
                            <a:chOff x="4868" y="320"/>
                            <a:chExt cx="2" cy="456"/>
                          </a:xfrm>
                        </wpg:grpSpPr>
                        <wps:wsp>
                          <wps:cNvPr id="769" name="Freeform 316"/>
                          <wps:cNvSpPr>
                            <a:spLocks/>
                          </wps:cNvSpPr>
                          <wps:spPr bwMode="auto">
                            <a:xfrm>
                              <a:off x="4868"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0" name="Group 317"/>
                        <wpg:cNvGrpSpPr>
                          <a:grpSpLocks/>
                        </wpg:cNvGrpSpPr>
                        <wpg:grpSpPr bwMode="auto">
                          <a:xfrm>
                            <a:off x="4864" y="781"/>
                            <a:ext cx="3994" cy="2"/>
                            <a:chOff x="4864" y="781"/>
                            <a:chExt cx="3994" cy="2"/>
                          </a:xfrm>
                        </wpg:grpSpPr>
                        <wps:wsp>
                          <wps:cNvPr id="771" name="Freeform 318"/>
                          <wps:cNvSpPr>
                            <a:spLocks/>
                          </wps:cNvSpPr>
                          <wps:spPr bwMode="auto">
                            <a:xfrm>
                              <a:off x="4864" y="781"/>
                              <a:ext cx="3994" cy="2"/>
                            </a:xfrm>
                            <a:custGeom>
                              <a:avLst/>
                              <a:gdLst>
                                <a:gd name="T0" fmla="+- 0 4864 4864"/>
                                <a:gd name="T1" fmla="*/ T0 w 3994"/>
                                <a:gd name="T2" fmla="+- 0 8857 4864"/>
                                <a:gd name="T3" fmla="*/ T2 w 3994"/>
                              </a:gdLst>
                              <a:ahLst/>
                              <a:cxnLst>
                                <a:cxn ang="0">
                                  <a:pos x="T1" y="0"/>
                                </a:cxn>
                                <a:cxn ang="0">
                                  <a:pos x="T3" y="0"/>
                                </a:cxn>
                              </a:cxnLst>
                              <a:rect l="0" t="0" r="r" b="b"/>
                              <a:pathLst>
                                <a:path w="3994">
                                  <a:moveTo>
                                    <a:pt x="0" y="0"/>
                                  </a:moveTo>
                                  <a:lnTo>
                                    <a:pt x="39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Group 319"/>
                        <wpg:cNvGrpSpPr>
                          <a:grpSpLocks/>
                        </wpg:cNvGrpSpPr>
                        <wpg:grpSpPr bwMode="auto">
                          <a:xfrm>
                            <a:off x="8852" y="320"/>
                            <a:ext cx="2" cy="456"/>
                            <a:chOff x="8852" y="320"/>
                            <a:chExt cx="2" cy="456"/>
                          </a:xfrm>
                        </wpg:grpSpPr>
                        <wps:wsp>
                          <wps:cNvPr id="773" name="Freeform 320"/>
                          <wps:cNvSpPr>
                            <a:spLocks/>
                          </wps:cNvSpPr>
                          <wps:spPr bwMode="auto">
                            <a:xfrm>
                              <a:off x="8852"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ED2430" id="Group 765" o:spid="_x0000_s1026" style="position:absolute;margin-left:248.35pt;margin-top:.7pt;width:200.3pt;height:23.9pt;z-index:-251652096;mso-position-horizontal-relative:page" coordorigin="4858,310" coordsize="400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">
                <v:group id="Group 313" o:spid="_x0000_s1027" style="position:absolute;left:4864;top:315;width:3994;height:2" coordorigin="4864,315"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reeform 314" o:spid="_x0000_s1028" style="position:absolute;left:4864;top:315;width:3994;height:2;visibility:visible;mso-wrap-style:square;v-text-anchor:top"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" path="m,l3993,e" filled="f" strokeweight=".58pt">
                    <v:path arrowok="t" o:connecttype="custom" o:connectlocs="0,0;3993,0" o:connectangles="0,0"/>
                  </v:shape>
                </v:group>
                <v:group id="Group 315" o:spid="_x0000_s1029" style="position:absolute;left:4868;top:320;width:2;height:456" coordorigin="4868,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Freeform 316" o:spid="_x0000_s1030" style="position:absolute;left:4868;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" path="m,l,456e" filled="f" strokeweight=".58pt">
                    <v:path arrowok="t" o:connecttype="custom" o:connectlocs="0,320;0,776" o:connectangles="0,0"/>
                  </v:shape>
                </v:group>
                <v:group id="Group 317" o:spid="_x0000_s1031" style="position:absolute;left:4864;top:781;width:3994;height:2" coordorigin="4864,781"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318" o:spid="_x0000_s1032" style="position:absolute;left:4864;top:781;width:3994;height:2;visibility:visible;mso-wrap-style:square;v-text-anchor:top"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" path="m,l3993,e" filled="f" strokeweight=".58pt">
                    <v:path arrowok="t" o:connecttype="custom" o:connectlocs="0,0;3993,0" o:connectangles="0,0"/>
                  </v:shape>
                </v:group>
                <v:group id="Group 319" o:spid="_x0000_s1033" style="position:absolute;left:8852;top:320;width:2;height:456" coordorigin="8852,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reeform 320" o:spid="_x0000_s1034" style="position:absolute;left:8852;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" path="m,l,456e" filled="f" strokeweight=".58pt">
                    <v:path arrowok="t" o:connecttype="custom" o:connectlocs="0,320;0,776" o:connectangles="0,0"/>
                  </v:shape>
                </v:group>
                <w10:wrap anchorx="page"/>
              </v:group>
            </w:pict>
          </mc:Fallback>
        </mc:AlternateContent>
      </w:r>
    </w:p>
    <w:p w14:paraId="2AB21F22" w14:textId="77777777" w:rsidR="003B157C" w:rsidRPr="00602F7B" w:rsidRDefault="003B157C" w:rsidP="00AE052E">
      <w:pPr>
        <w:spacing w:line="200" w:lineRule="exact"/>
        <w:ind w:right="-1159"/>
        <w:rPr>
          <w:rFonts w:ascii="Arial" w:hAnsi="Arial" w:cs="Arial"/>
        </w:rPr>
      </w:pPr>
    </w:p>
    <w:p w14:paraId="0E611E44" w14:textId="77777777" w:rsidR="003B157C" w:rsidRPr="00602F7B" w:rsidRDefault="003B157C" w:rsidP="00AE052E">
      <w:pPr>
        <w:spacing w:line="200" w:lineRule="exact"/>
        <w:ind w:right="-1159"/>
        <w:rPr>
          <w:rFonts w:ascii="Arial" w:hAnsi="Arial" w:cs="Arial"/>
        </w:rPr>
      </w:pPr>
    </w:p>
    <w:p w14:paraId="3ED2D20C" w14:textId="36D72AB4" w:rsidR="003B157C" w:rsidRPr="00602F7B" w:rsidRDefault="00642352" w:rsidP="00642352">
      <w:pPr>
        <w:pStyle w:val="BodyText"/>
        <w:tabs>
          <w:tab w:val="left" w:pos="2835"/>
          <w:tab w:val="left" w:pos="8647"/>
        </w:tabs>
        <w:ind w:left="0" w:right="-1159"/>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667456" behindDoc="1" locked="0" layoutInCell="1" allowOverlap="1" wp14:anchorId="2229061D" wp14:editId="12F009F2">
                <wp:simplePos x="0" y="0"/>
                <wp:positionH relativeFrom="page">
                  <wp:posOffset>5732720</wp:posOffset>
                </wp:positionH>
                <wp:positionV relativeFrom="paragraph">
                  <wp:posOffset>217014</wp:posOffset>
                </wp:positionV>
                <wp:extent cx="1583690" cy="300355"/>
                <wp:effectExtent l="4445" t="9525" r="2540" b="4445"/>
                <wp:wrapNone/>
                <wp:docPr id="738"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3690" cy="300355"/>
                          <a:chOff x="9067" y="314"/>
                          <a:chExt cx="2494" cy="473"/>
                        </a:xfrm>
                      </wpg:grpSpPr>
                      <wpg:grpSp>
                        <wpg:cNvPr id="739" name="Group 340"/>
                        <wpg:cNvGrpSpPr>
                          <a:grpSpLocks/>
                        </wpg:cNvGrpSpPr>
                        <wpg:grpSpPr bwMode="auto">
                          <a:xfrm>
                            <a:off x="9073" y="320"/>
                            <a:ext cx="2482" cy="2"/>
                            <a:chOff x="9073" y="320"/>
                            <a:chExt cx="2482" cy="2"/>
                          </a:xfrm>
                        </wpg:grpSpPr>
                        <wps:wsp>
                          <wps:cNvPr id="740" name="Freeform 341"/>
                          <wps:cNvSpPr>
                            <a:spLocks/>
                          </wps:cNvSpPr>
                          <wps:spPr bwMode="auto">
                            <a:xfrm>
                              <a:off x="9073" y="320"/>
                              <a:ext cx="2482" cy="2"/>
                            </a:xfrm>
                            <a:custGeom>
                              <a:avLst/>
                              <a:gdLst>
                                <a:gd name="T0" fmla="+- 0 9073 9073"/>
                                <a:gd name="T1" fmla="*/ T0 w 2482"/>
                                <a:gd name="T2" fmla="+- 0 11555 9073"/>
                                <a:gd name="T3" fmla="*/ T2 w 2482"/>
                              </a:gdLst>
                              <a:ahLst/>
                              <a:cxnLst>
                                <a:cxn ang="0">
                                  <a:pos x="T1" y="0"/>
                                </a:cxn>
                                <a:cxn ang="0">
                                  <a:pos x="T3" y="0"/>
                                </a:cxn>
                              </a:cxnLst>
                              <a:rect l="0" t="0" r="r" b="b"/>
                              <a:pathLst>
                                <a:path w="2482">
                                  <a:moveTo>
                                    <a:pt x="0" y="0"/>
                                  </a:moveTo>
                                  <a:lnTo>
                                    <a:pt x="24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342"/>
                        <wpg:cNvGrpSpPr>
                          <a:grpSpLocks/>
                        </wpg:cNvGrpSpPr>
                        <wpg:grpSpPr bwMode="auto">
                          <a:xfrm>
                            <a:off x="9078" y="325"/>
                            <a:ext cx="2" cy="452"/>
                            <a:chOff x="9078" y="325"/>
                            <a:chExt cx="2" cy="452"/>
                          </a:xfrm>
                        </wpg:grpSpPr>
                        <wps:wsp>
                          <wps:cNvPr id="742" name="Freeform 343"/>
                          <wps:cNvSpPr>
                            <a:spLocks/>
                          </wps:cNvSpPr>
                          <wps:spPr bwMode="auto">
                            <a:xfrm>
                              <a:off x="9078"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344"/>
                        <wpg:cNvGrpSpPr>
                          <a:grpSpLocks/>
                        </wpg:cNvGrpSpPr>
                        <wpg:grpSpPr bwMode="auto">
                          <a:xfrm>
                            <a:off x="9073" y="781"/>
                            <a:ext cx="2482" cy="2"/>
                            <a:chOff x="9073" y="781"/>
                            <a:chExt cx="2482" cy="2"/>
                          </a:xfrm>
                        </wpg:grpSpPr>
                        <wps:wsp>
                          <wps:cNvPr id="744" name="Freeform 345"/>
                          <wps:cNvSpPr>
                            <a:spLocks/>
                          </wps:cNvSpPr>
                          <wps:spPr bwMode="auto">
                            <a:xfrm>
                              <a:off x="9073" y="781"/>
                              <a:ext cx="2482" cy="2"/>
                            </a:xfrm>
                            <a:custGeom>
                              <a:avLst/>
                              <a:gdLst>
                                <a:gd name="T0" fmla="+- 0 9073 9073"/>
                                <a:gd name="T1" fmla="*/ T0 w 2482"/>
                                <a:gd name="T2" fmla="+- 0 11555 9073"/>
                                <a:gd name="T3" fmla="*/ T2 w 2482"/>
                              </a:gdLst>
                              <a:ahLst/>
                              <a:cxnLst>
                                <a:cxn ang="0">
                                  <a:pos x="T1" y="0"/>
                                </a:cxn>
                                <a:cxn ang="0">
                                  <a:pos x="T3" y="0"/>
                                </a:cxn>
                              </a:cxnLst>
                              <a:rect l="0" t="0" r="r" b="b"/>
                              <a:pathLst>
                                <a:path w="2482">
                                  <a:moveTo>
                                    <a:pt x="0" y="0"/>
                                  </a:moveTo>
                                  <a:lnTo>
                                    <a:pt x="24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346"/>
                        <wpg:cNvGrpSpPr>
                          <a:grpSpLocks/>
                        </wpg:cNvGrpSpPr>
                        <wpg:grpSpPr bwMode="auto">
                          <a:xfrm>
                            <a:off x="11550" y="325"/>
                            <a:ext cx="2" cy="452"/>
                            <a:chOff x="11550" y="325"/>
                            <a:chExt cx="2" cy="452"/>
                          </a:xfrm>
                        </wpg:grpSpPr>
                        <wps:wsp>
                          <wps:cNvPr id="746" name="Freeform 347"/>
                          <wps:cNvSpPr>
                            <a:spLocks/>
                          </wps:cNvSpPr>
                          <wps:spPr bwMode="auto">
                            <a:xfrm>
                              <a:off x="11550"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55CFFC" id="Group 738" o:spid="_x0000_s1026" style="position:absolute;margin-left:451.4pt;margin-top:17.1pt;width:124.7pt;height:23.65pt;z-index:-251649024;mso-position-horizontal-relative:page" coordorigin="9067,314" coordsize="249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">
                <v:group id="Group 340" o:spid="_x0000_s1027" style="position:absolute;left:9073;top:320;width:2482;height:2" coordorigin="9073,320"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341" o:spid="_x0000_s1028" style="position:absolute;left:9073;top:320;width:2482;height:2;visibility:visible;mso-wrap-style:square;v-text-anchor:top"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" path="m,l2482,e" filled="f" strokeweight=".58pt">
                    <v:path arrowok="t" o:connecttype="custom" o:connectlocs="0,0;2482,0" o:connectangles="0,0"/>
                  </v:shape>
                </v:group>
                <v:group id="Group 342" o:spid="_x0000_s1029" style="position:absolute;left:9078;top:325;width:2;height:452" coordorigin="9078,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343" o:spid="_x0000_s1030" style="position:absolute;left:9078;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" path="m,l,451e" filled="f" strokeweight=".58pt">
                    <v:path arrowok="t" o:connecttype="custom" o:connectlocs="0,325;0,776" o:connectangles="0,0"/>
                  </v:shape>
                </v:group>
                <v:group id="Group 344" o:spid="_x0000_s1031" style="position:absolute;left:9073;top:781;width:2482;height:2" coordorigin="9073,781"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345" o:spid="_x0000_s1032" style="position:absolute;left:9073;top:781;width:2482;height:2;visibility:visible;mso-wrap-style:square;v-text-anchor:top"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" path="m,l2482,e" filled="f" strokeweight=".58pt">
                    <v:path arrowok="t" o:connecttype="custom" o:connectlocs="0,0;2482,0" o:connectangles="0,0"/>
                  </v:shape>
                </v:group>
                <v:group id="Group 346" o:spid="_x0000_s1033" style="position:absolute;left:11550;top:325;width:2;height:452" coordorigin="11550,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347" o:spid="_x0000_s1034" style="position:absolute;left:11550;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" path="m,l,451e" filled="f" strokeweight=".58pt">
                    <v:path arrowok="t" o:connecttype="custom" o:connectlocs="0,325;0,776" o:connectangles="0,0"/>
                  </v:shape>
                </v:group>
                <w10:wrap anchorx="page"/>
              </v:group>
            </w:pict>
          </mc:Fallback>
        </mc:AlternateContent>
      </w:r>
      <w:r w:rsidRPr="00602F7B">
        <w:rPr>
          <w:rFonts w:cs="Arial"/>
          <w:noProof/>
          <w:sz w:val="22"/>
          <w:szCs w:val="22"/>
          <w:lang w:val="en-AU" w:eastAsia="en-AU"/>
        </w:rPr>
        <mc:AlternateContent>
          <mc:Choice Requires="wpg">
            <w:drawing>
              <wp:anchor distT="0" distB="0" distL="114300" distR="114300" simplePos="0" relativeHeight="251666432" behindDoc="1" locked="0" layoutInCell="1" allowOverlap="1" wp14:anchorId="3B2A9DEA" wp14:editId="51B100F3">
                <wp:simplePos x="0" y="0"/>
                <wp:positionH relativeFrom="page">
                  <wp:align>center</wp:align>
                </wp:positionH>
                <wp:positionV relativeFrom="paragraph">
                  <wp:posOffset>219554</wp:posOffset>
                </wp:positionV>
                <wp:extent cx="3433445" cy="300355"/>
                <wp:effectExtent l="0" t="0" r="14605" b="23495"/>
                <wp:wrapNone/>
                <wp:docPr id="74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3445" cy="300355"/>
                          <a:chOff x="3255" y="314"/>
                          <a:chExt cx="5407" cy="473"/>
                        </a:xfrm>
                      </wpg:grpSpPr>
                      <wpg:grpSp>
                        <wpg:cNvPr id="748" name="Group 331"/>
                        <wpg:cNvGrpSpPr>
                          <a:grpSpLocks/>
                        </wpg:cNvGrpSpPr>
                        <wpg:grpSpPr bwMode="auto">
                          <a:xfrm>
                            <a:off x="3260" y="320"/>
                            <a:ext cx="5396" cy="2"/>
                            <a:chOff x="3260" y="320"/>
                            <a:chExt cx="5396" cy="2"/>
                          </a:xfrm>
                        </wpg:grpSpPr>
                        <wps:wsp>
                          <wps:cNvPr id="749" name="Freeform 332"/>
                          <wps:cNvSpPr>
                            <a:spLocks/>
                          </wps:cNvSpPr>
                          <wps:spPr bwMode="auto">
                            <a:xfrm>
                              <a:off x="3260" y="320"/>
                              <a:ext cx="5396" cy="2"/>
                            </a:xfrm>
                            <a:custGeom>
                              <a:avLst/>
                              <a:gdLst>
                                <a:gd name="T0" fmla="+- 0 3260 3260"/>
                                <a:gd name="T1" fmla="*/ T0 w 5396"/>
                                <a:gd name="T2" fmla="+- 0 8656 3260"/>
                                <a:gd name="T3" fmla="*/ T2 w 5396"/>
                              </a:gdLst>
                              <a:ahLst/>
                              <a:cxnLst>
                                <a:cxn ang="0">
                                  <a:pos x="T1" y="0"/>
                                </a:cxn>
                                <a:cxn ang="0">
                                  <a:pos x="T3" y="0"/>
                                </a:cxn>
                              </a:cxnLst>
                              <a:rect l="0" t="0" r="r" b="b"/>
                              <a:pathLst>
                                <a:path w="5396">
                                  <a:moveTo>
                                    <a:pt x="0" y="0"/>
                                  </a:moveTo>
                                  <a:lnTo>
                                    <a:pt x="53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0" name="Group 333"/>
                        <wpg:cNvGrpSpPr>
                          <a:grpSpLocks/>
                        </wpg:cNvGrpSpPr>
                        <wpg:grpSpPr bwMode="auto">
                          <a:xfrm>
                            <a:off x="3265" y="325"/>
                            <a:ext cx="2" cy="452"/>
                            <a:chOff x="3265" y="325"/>
                            <a:chExt cx="2" cy="452"/>
                          </a:xfrm>
                        </wpg:grpSpPr>
                        <wps:wsp>
                          <wps:cNvPr id="751" name="Freeform 334"/>
                          <wps:cNvSpPr>
                            <a:spLocks/>
                          </wps:cNvSpPr>
                          <wps:spPr bwMode="auto">
                            <a:xfrm>
                              <a:off x="3265"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335"/>
                        <wpg:cNvGrpSpPr>
                          <a:grpSpLocks/>
                        </wpg:cNvGrpSpPr>
                        <wpg:grpSpPr bwMode="auto">
                          <a:xfrm>
                            <a:off x="3260" y="781"/>
                            <a:ext cx="5396" cy="2"/>
                            <a:chOff x="3260" y="781"/>
                            <a:chExt cx="5396" cy="2"/>
                          </a:xfrm>
                        </wpg:grpSpPr>
                        <wps:wsp>
                          <wps:cNvPr id="753" name="Freeform 336"/>
                          <wps:cNvSpPr>
                            <a:spLocks/>
                          </wps:cNvSpPr>
                          <wps:spPr bwMode="auto">
                            <a:xfrm>
                              <a:off x="3260" y="781"/>
                              <a:ext cx="5396" cy="2"/>
                            </a:xfrm>
                            <a:custGeom>
                              <a:avLst/>
                              <a:gdLst>
                                <a:gd name="T0" fmla="+- 0 3260 3260"/>
                                <a:gd name="T1" fmla="*/ T0 w 5396"/>
                                <a:gd name="T2" fmla="+- 0 8656 3260"/>
                                <a:gd name="T3" fmla="*/ T2 w 5396"/>
                              </a:gdLst>
                              <a:ahLst/>
                              <a:cxnLst>
                                <a:cxn ang="0">
                                  <a:pos x="T1" y="0"/>
                                </a:cxn>
                                <a:cxn ang="0">
                                  <a:pos x="T3" y="0"/>
                                </a:cxn>
                              </a:cxnLst>
                              <a:rect l="0" t="0" r="r" b="b"/>
                              <a:pathLst>
                                <a:path w="5396">
                                  <a:moveTo>
                                    <a:pt x="0" y="0"/>
                                  </a:moveTo>
                                  <a:lnTo>
                                    <a:pt x="53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337"/>
                        <wpg:cNvGrpSpPr>
                          <a:grpSpLocks/>
                        </wpg:cNvGrpSpPr>
                        <wpg:grpSpPr bwMode="auto">
                          <a:xfrm>
                            <a:off x="8651" y="325"/>
                            <a:ext cx="2" cy="452"/>
                            <a:chOff x="8651" y="325"/>
                            <a:chExt cx="2" cy="452"/>
                          </a:xfrm>
                        </wpg:grpSpPr>
                        <wps:wsp>
                          <wps:cNvPr id="755" name="Freeform 338"/>
                          <wps:cNvSpPr>
                            <a:spLocks/>
                          </wps:cNvSpPr>
                          <wps:spPr bwMode="auto">
                            <a:xfrm>
                              <a:off x="8651"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C720E5" id="Group 747" o:spid="_x0000_s1026" style="position:absolute;margin-left:0;margin-top:17.3pt;width:270.35pt;height:23.65pt;z-index:-251650048;mso-position-horizontal:center;mso-position-horizontal-relative:page" coordorigin="3255,314" coordsize="540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">
                <v:group id="Group 331" o:spid="_x0000_s1027" style="position:absolute;left:3260;top:320;width:5396;height:2" coordorigin="3260,320" coordsize="5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shape id="Freeform 332" o:spid="_x0000_s1028" style="position:absolute;left:3260;top:320;width:5396;height:2;visibility:visible;mso-wrap-style:square;v-text-anchor:top" coordsize="5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" path="m,l5396,e" filled="f" strokeweight=".58pt">
                    <v:path arrowok="t" o:connecttype="custom" o:connectlocs="0,0;5396,0" o:connectangles="0,0"/>
                  </v:shape>
                </v:group>
                <v:group id="Group 333" o:spid="_x0000_s1029" style="position:absolute;left:3265;top:325;width:2;height:452" coordorigin="3265,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334" o:spid="_x0000_s1030" style="position:absolute;left:3265;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" path="m,l,451e" filled="f" strokeweight=".58pt">
                    <v:path arrowok="t" o:connecttype="custom" o:connectlocs="0,325;0,776" o:connectangles="0,0"/>
                  </v:shape>
                </v:group>
                <v:group id="Group 335" o:spid="_x0000_s1031" style="position:absolute;left:3260;top:781;width:5396;height:2" coordorigin="3260,781" coordsize="5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336" o:spid="_x0000_s1032" style="position:absolute;left:3260;top:781;width:5396;height:2;visibility:visible;mso-wrap-style:square;v-text-anchor:top" coordsize="5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" path="m,l5396,e" filled="f" strokeweight=".58pt">
                    <v:path arrowok="t" o:connecttype="custom" o:connectlocs="0,0;5396,0" o:connectangles="0,0"/>
                  </v:shape>
                </v:group>
                <v:group id="Group 337" o:spid="_x0000_s1033" style="position:absolute;left:8651;top:325;width:2;height:452" coordorigin="8651,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338" o:spid="_x0000_s1034" style="position:absolute;left:8651;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" path="m,l,451e" filled="f" strokeweight=".58pt">
                    <v:path arrowok="t" o:connecttype="custom" o:connectlocs="0,325;0,776" o:connectangles="0,0"/>
                  </v:shape>
                </v:group>
                <w10:wrap anchorx="page"/>
              </v:group>
            </w:pict>
          </mc:Fallback>
        </mc:AlternateContent>
      </w:r>
      <w:r w:rsidR="003B157C" w:rsidRPr="00602F7B">
        <w:rPr>
          <w:rFonts w:cs="Arial"/>
          <w:noProof/>
          <w:sz w:val="22"/>
          <w:szCs w:val="22"/>
          <w:lang w:val="en-AU" w:eastAsia="en-AU"/>
        </w:rPr>
        <mc:AlternateContent>
          <mc:Choice Requires="wpg">
            <w:drawing>
              <wp:anchor distT="0" distB="0" distL="114300" distR="114300" simplePos="0" relativeHeight="251665408" behindDoc="1" locked="0" layoutInCell="1" allowOverlap="1" wp14:anchorId="1892694B" wp14:editId="5FEDB4C5">
                <wp:simplePos x="0" y="0"/>
                <wp:positionH relativeFrom="page">
                  <wp:posOffset>231438</wp:posOffset>
                </wp:positionH>
                <wp:positionV relativeFrom="paragraph">
                  <wp:posOffset>216643</wp:posOffset>
                </wp:positionV>
                <wp:extent cx="1595755" cy="300355"/>
                <wp:effectExtent l="0" t="0" r="23495" b="23495"/>
                <wp:wrapNone/>
                <wp:docPr id="756" name="Group 7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5755" cy="300355"/>
                          <a:chOff x="341" y="314"/>
                          <a:chExt cx="2513" cy="473"/>
                        </a:xfrm>
                      </wpg:grpSpPr>
                      <wpg:grpSp>
                        <wpg:cNvPr id="757" name="Group 322"/>
                        <wpg:cNvGrpSpPr>
                          <a:grpSpLocks/>
                        </wpg:cNvGrpSpPr>
                        <wpg:grpSpPr bwMode="auto">
                          <a:xfrm>
                            <a:off x="347" y="320"/>
                            <a:ext cx="2501" cy="2"/>
                            <a:chOff x="347" y="320"/>
                            <a:chExt cx="2501" cy="2"/>
                          </a:xfrm>
                        </wpg:grpSpPr>
                        <wps:wsp>
                          <wps:cNvPr id="758" name="Freeform 323"/>
                          <wps:cNvSpPr>
                            <a:spLocks/>
                          </wps:cNvSpPr>
                          <wps:spPr bwMode="auto">
                            <a:xfrm>
                              <a:off x="347" y="320"/>
                              <a:ext cx="2501" cy="2"/>
                            </a:xfrm>
                            <a:custGeom>
                              <a:avLst/>
                              <a:gdLst>
                                <a:gd name="T0" fmla="+- 0 347 347"/>
                                <a:gd name="T1" fmla="*/ T0 w 2501"/>
                                <a:gd name="T2" fmla="+- 0 2848 347"/>
                                <a:gd name="T3" fmla="*/ T2 w 2501"/>
                              </a:gdLst>
                              <a:ahLst/>
                              <a:cxnLst>
                                <a:cxn ang="0">
                                  <a:pos x="T1" y="0"/>
                                </a:cxn>
                                <a:cxn ang="0">
                                  <a:pos x="T3" y="0"/>
                                </a:cxn>
                              </a:cxnLst>
                              <a:rect l="0" t="0" r="r" b="b"/>
                              <a:pathLst>
                                <a:path w="2501">
                                  <a:moveTo>
                                    <a:pt x="0" y="0"/>
                                  </a:moveTo>
                                  <a:lnTo>
                                    <a:pt x="25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 name="Group 324"/>
                        <wpg:cNvGrpSpPr>
                          <a:grpSpLocks/>
                        </wpg:cNvGrpSpPr>
                        <wpg:grpSpPr bwMode="auto">
                          <a:xfrm>
                            <a:off x="352" y="325"/>
                            <a:ext cx="2" cy="452"/>
                            <a:chOff x="352" y="325"/>
                            <a:chExt cx="2" cy="452"/>
                          </a:xfrm>
                        </wpg:grpSpPr>
                        <wps:wsp>
                          <wps:cNvPr id="760" name="Freeform 325"/>
                          <wps:cNvSpPr>
                            <a:spLocks/>
                          </wps:cNvSpPr>
                          <wps:spPr bwMode="auto">
                            <a:xfrm>
                              <a:off x="352"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326"/>
                        <wpg:cNvGrpSpPr>
                          <a:grpSpLocks/>
                        </wpg:cNvGrpSpPr>
                        <wpg:grpSpPr bwMode="auto">
                          <a:xfrm>
                            <a:off x="347" y="781"/>
                            <a:ext cx="2501" cy="2"/>
                            <a:chOff x="347" y="781"/>
                            <a:chExt cx="2501" cy="2"/>
                          </a:xfrm>
                        </wpg:grpSpPr>
                        <wps:wsp>
                          <wps:cNvPr id="762" name="Freeform 327"/>
                          <wps:cNvSpPr>
                            <a:spLocks/>
                          </wps:cNvSpPr>
                          <wps:spPr bwMode="auto">
                            <a:xfrm>
                              <a:off x="347" y="781"/>
                              <a:ext cx="2501" cy="2"/>
                            </a:xfrm>
                            <a:custGeom>
                              <a:avLst/>
                              <a:gdLst>
                                <a:gd name="T0" fmla="+- 0 347 347"/>
                                <a:gd name="T1" fmla="*/ T0 w 2501"/>
                                <a:gd name="T2" fmla="+- 0 2848 347"/>
                                <a:gd name="T3" fmla="*/ T2 w 2501"/>
                              </a:gdLst>
                              <a:ahLst/>
                              <a:cxnLst>
                                <a:cxn ang="0">
                                  <a:pos x="T1" y="0"/>
                                </a:cxn>
                                <a:cxn ang="0">
                                  <a:pos x="T3" y="0"/>
                                </a:cxn>
                              </a:cxnLst>
                              <a:rect l="0" t="0" r="r" b="b"/>
                              <a:pathLst>
                                <a:path w="2501">
                                  <a:moveTo>
                                    <a:pt x="0" y="0"/>
                                  </a:moveTo>
                                  <a:lnTo>
                                    <a:pt x="25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328"/>
                        <wpg:cNvGrpSpPr>
                          <a:grpSpLocks/>
                        </wpg:cNvGrpSpPr>
                        <wpg:grpSpPr bwMode="auto">
                          <a:xfrm>
                            <a:off x="2843" y="325"/>
                            <a:ext cx="2" cy="452"/>
                            <a:chOff x="2843" y="325"/>
                            <a:chExt cx="2" cy="452"/>
                          </a:xfrm>
                        </wpg:grpSpPr>
                        <wps:wsp>
                          <wps:cNvPr id="764" name="Freeform 329"/>
                          <wps:cNvSpPr>
                            <a:spLocks/>
                          </wps:cNvSpPr>
                          <wps:spPr bwMode="auto">
                            <a:xfrm>
                              <a:off x="2843"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6EF6F4" id="Group 756" o:spid="_x0000_s1026" style="position:absolute;margin-left:18.2pt;margin-top:17.05pt;width:125.65pt;height:23.65pt;z-index:-251651072;mso-position-horizontal-relative:page" coordorigin="341,314" coordsize="25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">
                <v:group id="Group 322" o:spid="_x0000_s1027" style="position:absolute;left:347;top:320;width:2501;height:2" coordorigin="347,320"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">
                  <v:shape id="Freeform 323" o:spid="_x0000_s1028" style="position:absolute;left:347;top:320;width:2501;height:2;visibility:visible;mso-wrap-style:square;v-text-anchor:top"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" path="m,l2501,e" filled="f" strokeweight=".58pt">
                    <v:path arrowok="t" o:connecttype="custom" o:connectlocs="0,0;2501,0" o:connectangles="0,0"/>
                  </v:shape>
                </v:group>
                <v:group id="Group 324" o:spid="_x0000_s1029" style="position:absolute;left:352;top:325;width:2;height:452" coordorigin="352,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shape id="Freeform 325" o:spid="_x0000_s1030" style="position:absolute;left:352;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" path="m,l,451e" filled="f" strokeweight=".58pt">
                    <v:path arrowok="t" o:connecttype="custom" o:connectlocs="0,325;0,776" o:connectangles="0,0"/>
                  </v:shape>
                </v:group>
                <v:group id="Group 326" o:spid="_x0000_s1031" style="position:absolute;left:347;top:781;width:2501;height:2" coordorigin="347,781"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327" o:spid="_x0000_s1032" style="position:absolute;left:347;top:781;width:2501;height:2;visibility:visible;mso-wrap-style:square;v-text-anchor:top"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" path="m,l2501,e" filled="f" strokeweight=".58pt">
                    <v:path arrowok="t" o:connecttype="custom" o:connectlocs="0,0;2501,0" o:connectangles="0,0"/>
                  </v:shape>
                </v:group>
                <v:group id="Group 328" o:spid="_x0000_s1033" style="position:absolute;left:2843;top:325;width:2;height:452" coordorigin="2843,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">
                  <v:shape id="Freeform 329" o:spid="_x0000_s1034" style="position:absolute;left:2843;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" path="m,l,451e" filled="f" strokeweight=".58pt">
                    <v:path arrowok="t" o:connecttype="custom" o:connectlocs="0,325;0,776" o:connectangles="0,0"/>
                  </v:shape>
                </v:group>
                <w10:wrap anchorx="page"/>
              </v:group>
            </w:pict>
          </mc:Fallback>
        </mc:AlternateContent>
      </w:r>
      <w:r w:rsidR="003B157C" w:rsidRPr="00602F7B">
        <w:rPr>
          <w:rFonts w:cs="Arial"/>
          <w:w w:val="105"/>
          <w:sz w:val="22"/>
          <w:szCs w:val="22"/>
        </w:rPr>
        <w:t>Work</w:t>
      </w:r>
      <w:r w:rsidR="003B157C" w:rsidRPr="00602F7B">
        <w:rPr>
          <w:rFonts w:cs="Arial"/>
          <w:spacing w:val="1"/>
          <w:w w:val="105"/>
          <w:sz w:val="22"/>
          <w:szCs w:val="22"/>
        </w:rPr>
        <w:t xml:space="preserve"> </w:t>
      </w:r>
      <w:r w:rsidR="003B157C" w:rsidRPr="00602F7B">
        <w:rPr>
          <w:rFonts w:cs="Arial"/>
          <w:w w:val="105"/>
          <w:sz w:val="22"/>
          <w:szCs w:val="22"/>
        </w:rPr>
        <w:t>Phone</w:t>
      </w:r>
      <w:r w:rsidR="005F52E8" w:rsidRPr="00602F7B">
        <w:rPr>
          <w:rFonts w:cs="Arial"/>
          <w:w w:val="105"/>
          <w:sz w:val="22"/>
          <w:szCs w:val="22"/>
        </w:rPr>
        <w:t>*</w:t>
      </w:r>
      <w:r w:rsidR="003B157C" w:rsidRPr="00602F7B">
        <w:rPr>
          <w:rFonts w:cs="Arial"/>
          <w:w w:val="105"/>
          <w:sz w:val="22"/>
          <w:szCs w:val="22"/>
        </w:rPr>
        <w:tab/>
        <w:t>Email</w:t>
      </w:r>
      <w:r w:rsidR="005F52E8" w:rsidRPr="00602F7B">
        <w:rPr>
          <w:rFonts w:cs="Arial"/>
          <w:w w:val="105"/>
          <w:sz w:val="22"/>
          <w:szCs w:val="22"/>
        </w:rPr>
        <w:t>*</w:t>
      </w:r>
      <w:r w:rsidR="003B157C" w:rsidRPr="00602F7B">
        <w:rPr>
          <w:rFonts w:cs="Arial"/>
          <w:w w:val="105"/>
          <w:sz w:val="22"/>
          <w:szCs w:val="22"/>
        </w:rPr>
        <w:tab/>
        <w:t>Mobile</w:t>
      </w:r>
      <w:r w:rsidR="003B157C" w:rsidRPr="00602F7B">
        <w:rPr>
          <w:rFonts w:cs="Arial"/>
          <w:spacing w:val="-9"/>
          <w:w w:val="105"/>
          <w:sz w:val="22"/>
          <w:szCs w:val="22"/>
        </w:rPr>
        <w:t xml:space="preserve"> </w:t>
      </w:r>
      <w:r w:rsidR="003B157C" w:rsidRPr="00602F7B">
        <w:rPr>
          <w:rFonts w:cs="Arial"/>
          <w:spacing w:val="1"/>
          <w:w w:val="105"/>
          <w:sz w:val="22"/>
          <w:szCs w:val="22"/>
        </w:rPr>
        <w:t>Number</w:t>
      </w:r>
      <w:r w:rsidR="005F52E8" w:rsidRPr="00602F7B">
        <w:rPr>
          <w:rFonts w:cs="Arial"/>
          <w:spacing w:val="1"/>
          <w:w w:val="105"/>
          <w:sz w:val="22"/>
          <w:szCs w:val="22"/>
        </w:rPr>
        <w:t>*</w:t>
      </w:r>
    </w:p>
    <w:p w14:paraId="38D0EACE" w14:textId="3D2E4984" w:rsidR="003B157C" w:rsidRPr="00602F7B" w:rsidRDefault="003B157C" w:rsidP="00AE052E">
      <w:pPr>
        <w:spacing w:line="200" w:lineRule="exact"/>
        <w:ind w:right="-1159"/>
        <w:rPr>
          <w:rFonts w:ascii="Arial" w:hAnsi="Arial" w:cs="Arial"/>
        </w:rPr>
      </w:pPr>
    </w:p>
    <w:p w14:paraId="41CCAF83" w14:textId="6292C1FC" w:rsidR="003B157C" w:rsidRPr="00602F7B" w:rsidRDefault="003B157C" w:rsidP="00AE052E">
      <w:pPr>
        <w:spacing w:line="200" w:lineRule="exact"/>
        <w:ind w:right="-1159"/>
        <w:rPr>
          <w:rFonts w:ascii="Arial" w:hAnsi="Arial" w:cs="Arial"/>
        </w:rPr>
      </w:pPr>
    </w:p>
    <w:p w14:paraId="647603CA" w14:textId="5857A977" w:rsidR="003B157C" w:rsidRPr="00602F7B" w:rsidRDefault="006C550A" w:rsidP="00AE052E">
      <w:pPr>
        <w:spacing w:before="2" w:line="24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759616" behindDoc="1" locked="0" layoutInCell="1" allowOverlap="1" wp14:anchorId="5B9A328A" wp14:editId="68B0FC50">
                <wp:simplePos x="0" y="0"/>
                <wp:positionH relativeFrom="page">
                  <wp:posOffset>5572162</wp:posOffset>
                </wp:positionH>
                <wp:positionV relativeFrom="paragraph">
                  <wp:posOffset>152987</wp:posOffset>
                </wp:positionV>
                <wp:extent cx="1773735" cy="247015"/>
                <wp:effectExtent l="0" t="0" r="17145" b="196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3735" cy="247015"/>
                          <a:chOff x="9067" y="314"/>
                          <a:chExt cx="2494" cy="473"/>
                        </a:xfrm>
                      </wpg:grpSpPr>
                      <wpg:grpSp>
                        <wpg:cNvPr id="6" name="Group 340"/>
                        <wpg:cNvGrpSpPr>
                          <a:grpSpLocks/>
                        </wpg:cNvGrpSpPr>
                        <wpg:grpSpPr bwMode="auto">
                          <a:xfrm>
                            <a:off x="9073" y="320"/>
                            <a:ext cx="2482" cy="2"/>
                            <a:chOff x="9073" y="320"/>
                            <a:chExt cx="2482" cy="2"/>
                          </a:xfrm>
                        </wpg:grpSpPr>
                        <wps:wsp>
                          <wps:cNvPr id="7" name="Freeform 341"/>
                          <wps:cNvSpPr>
                            <a:spLocks/>
                          </wps:cNvSpPr>
                          <wps:spPr bwMode="auto">
                            <a:xfrm>
                              <a:off x="9073" y="320"/>
                              <a:ext cx="2482" cy="2"/>
                            </a:xfrm>
                            <a:custGeom>
                              <a:avLst/>
                              <a:gdLst>
                                <a:gd name="T0" fmla="+- 0 9073 9073"/>
                                <a:gd name="T1" fmla="*/ T0 w 2482"/>
                                <a:gd name="T2" fmla="+- 0 11555 9073"/>
                                <a:gd name="T3" fmla="*/ T2 w 2482"/>
                              </a:gdLst>
                              <a:ahLst/>
                              <a:cxnLst>
                                <a:cxn ang="0">
                                  <a:pos x="T1" y="0"/>
                                </a:cxn>
                                <a:cxn ang="0">
                                  <a:pos x="T3" y="0"/>
                                </a:cxn>
                              </a:cxnLst>
                              <a:rect l="0" t="0" r="r" b="b"/>
                              <a:pathLst>
                                <a:path w="2482">
                                  <a:moveTo>
                                    <a:pt x="0" y="0"/>
                                  </a:moveTo>
                                  <a:lnTo>
                                    <a:pt x="24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42"/>
                        <wpg:cNvGrpSpPr>
                          <a:grpSpLocks/>
                        </wpg:cNvGrpSpPr>
                        <wpg:grpSpPr bwMode="auto">
                          <a:xfrm>
                            <a:off x="9078" y="325"/>
                            <a:ext cx="2" cy="452"/>
                            <a:chOff x="9078" y="325"/>
                            <a:chExt cx="2" cy="452"/>
                          </a:xfrm>
                        </wpg:grpSpPr>
                        <wps:wsp>
                          <wps:cNvPr id="9" name="Freeform 343"/>
                          <wps:cNvSpPr>
                            <a:spLocks/>
                          </wps:cNvSpPr>
                          <wps:spPr bwMode="auto">
                            <a:xfrm>
                              <a:off x="9078"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44"/>
                        <wpg:cNvGrpSpPr>
                          <a:grpSpLocks/>
                        </wpg:cNvGrpSpPr>
                        <wpg:grpSpPr bwMode="auto">
                          <a:xfrm>
                            <a:off x="9073" y="781"/>
                            <a:ext cx="2482" cy="2"/>
                            <a:chOff x="9073" y="781"/>
                            <a:chExt cx="2482" cy="2"/>
                          </a:xfrm>
                        </wpg:grpSpPr>
                        <wps:wsp>
                          <wps:cNvPr id="11" name="Freeform 345"/>
                          <wps:cNvSpPr>
                            <a:spLocks/>
                          </wps:cNvSpPr>
                          <wps:spPr bwMode="auto">
                            <a:xfrm>
                              <a:off x="9073" y="781"/>
                              <a:ext cx="2482" cy="2"/>
                            </a:xfrm>
                            <a:custGeom>
                              <a:avLst/>
                              <a:gdLst>
                                <a:gd name="T0" fmla="+- 0 9073 9073"/>
                                <a:gd name="T1" fmla="*/ T0 w 2482"/>
                                <a:gd name="T2" fmla="+- 0 11555 9073"/>
                                <a:gd name="T3" fmla="*/ T2 w 2482"/>
                              </a:gdLst>
                              <a:ahLst/>
                              <a:cxnLst>
                                <a:cxn ang="0">
                                  <a:pos x="T1" y="0"/>
                                </a:cxn>
                                <a:cxn ang="0">
                                  <a:pos x="T3" y="0"/>
                                </a:cxn>
                              </a:cxnLst>
                              <a:rect l="0" t="0" r="r" b="b"/>
                              <a:pathLst>
                                <a:path w="2482">
                                  <a:moveTo>
                                    <a:pt x="0" y="0"/>
                                  </a:moveTo>
                                  <a:lnTo>
                                    <a:pt x="24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46"/>
                        <wpg:cNvGrpSpPr>
                          <a:grpSpLocks/>
                        </wpg:cNvGrpSpPr>
                        <wpg:grpSpPr bwMode="auto">
                          <a:xfrm>
                            <a:off x="11550" y="325"/>
                            <a:ext cx="2" cy="452"/>
                            <a:chOff x="11550" y="325"/>
                            <a:chExt cx="2" cy="452"/>
                          </a:xfrm>
                        </wpg:grpSpPr>
                        <wps:wsp>
                          <wps:cNvPr id="13" name="Freeform 347"/>
                          <wps:cNvSpPr>
                            <a:spLocks/>
                          </wps:cNvSpPr>
                          <wps:spPr bwMode="auto">
                            <a:xfrm>
                              <a:off x="11550"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10BA5B" id="Group 5" o:spid="_x0000_s1026" style="position:absolute;margin-left:438.75pt;margin-top:12.05pt;width:139.65pt;height:19.45pt;z-index:-251556864;mso-position-horizontal-relative:page" coordorigin="9067,314" coordsize="249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">
                <v:group id="Group 340" o:spid="_x0000_s1027" style="position:absolute;left:9073;top:320;width:2482;height:2" coordorigin="9073,320"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41" o:spid="_x0000_s1028" style="position:absolute;left:9073;top:320;width:2482;height:2;visibility:visible;mso-wrap-style:square;v-text-anchor:top"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" path="m,l2482,e" filled="f" strokeweight=".58pt">
                    <v:path arrowok="t" o:connecttype="custom" o:connectlocs="0,0;2482,0" o:connectangles="0,0"/>
                  </v:shape>
                </v:group>
                <v:group id="Group 342" o:spid="_x0000_s1029" style="position:absolute;left:9078;top:325;width:2;height:452" coordorigin="9078,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43" o:spid="_x0000_s1030" style="position:absolute;left:9078;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" path="m,l,451e" filled="f" strokeweight=".58pt">
                    <v:path arrowok="t" o:connecttype="custom" o:connectlocs="0,325;0,776" o:connectangles="0,0"/>
                  </v:shape>
                </v:group>
                <v:group id="Group 344" o:spid="_x0000_s1031" style="position:absolute;left:9073;top:781;width:2482;height:2" coordorigin="9073,781"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45" o:spid="_x0000_s1032" style="position:absolute;left:9073;top:781;width:2482;height:2;visibility:visible;mso-wrap-style:square;v-text-anchor:top"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" path="m,l2482,e" filled="f" strokeweight=".58pt">
                    <v:path arrowok="t" o:connecttype="custom" o:connectlocs="0,0;2482,0" o:connectangles="0,0"/>
                  </v:shape>
                </v:group>
                <v:group id="Group 346" o:spid="_x0000_s1033" style="position:absolute;left:11550;top:325;width:2;height:452" coordorigin="11550,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47" o:spid="_x0000_s1034" style="position:absolute;left:11550;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" path="m,l,451e" filled="f" strokeweight=".58pt">
                    <v:path arrowok="t" o:connecttype="custom" o:connectlocs="0,325;0,776" o:connectangles="0,0"/>
                  </v:shape>
                </v:group>
                <w10:wrap anchorx="page"/>
              </v:group>
            </w:pict>
          </mc:Fallback>
        </mc:AlternateContent>
      </w:r>
    </w:p>
    <w:p w14:paraId="1E7C3600" w14:textId="2B603D8A" w:rsidR="003B157C" w:rsidRPr="00602F7B" w:rsidRDefault="00642352" w:rsidP="00642352">
      <w:pPr>
        <w:pStyle w:val="BodyText"/>
        <w:tabs>
          <w:tab w:val="left" w:pos="3725"/>
          <w:tab w:val="left" w:pos="4536"/>
          <w:tab w:val="left" w:pos="5245"/>
        </w:tabs>
        <w:ind w:left="0" w:right="-1159"/>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681792" behindDoc="1" locked="0" layoutInCell="1" allowOverlap="1" wp14:anchorId="1BF90048" wp14:editId="3B9B91FE">
                <wp:simplePos x="0" y="0"/>
                <wp:positionH relativeFrom="page">
                  <wp:posOffset>3883624</wp:posOffset>
                </wp:positionH>
                <wp:positionV relativeFrom="paragraph">
                  <wp:posOffset>60637</wp:posOffset>
                </wp:positionV>
                <wp:extent cx="180340" cy="180340"/>
                <wp:effectExtent l="0" t="0" r="10160" b="10160"/>
                <wp:wrapNone/>
                <wp:docPr id="736"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326" y="18"/>
                          <a:chExt cx="284" cy="284"/>
                        </a:xfrm>
                      </wpg:grpSpPr>
                      <wps:wsp>
                        <wps:cNvPr id="737" name="Freeform 459"/>
                        <wps:cNvSpPr>
                          <a:spLocks/>
                        </wps:cNvSpPr>
                        <wps:spPr bwMode="auto">
                          <a:xfrm>
                            <a:off x="4326" y="18"/>
                            <a:ext cx="284" cy="284"/>
                          </a:xfrm>
                          <a:custGeom>
                            <a:avLst/>
                            <a:gdLst>
                              <a:gd name="T0" fmla="+- 0 4326 4326"/>
                              <a:gd name="T1" fmla="*/ T0 w 284"/>
                              <a:gd name="T2" fmla="+- 0 18 18"/>
                              <a:gd name="T3" fmla="*/ 18 h 284"/>
                              <a:gd name="T4" fmla="+- 0 4609 4326"/>
                              <a:gd name="T5" fmla="*/ T4 w 284"/>
                              <a:gd name="T6" fmla="+- 0 18 18"/>
                              <a:gd name="T7" fmla="*/ 18 h 284"/>
                              <a:gd name="T8" fmla="+- 0 4609 4326"/>
                              <a:gd name="T9" fmla="*/ T8 w 284"/>
                              <a:gd name="T10" fmla="+- 0 301 18"/>
                              <a:gd name="T11" fmla="*/ 301 h 284"/>
                              <a:gd name="T12" fmla="+- 0 4326 4326"/>
                              <a:gd name="T13" fmla="*/ T12 w 284"/>
                              <a:gd name="T14" fmla="+- 0 301 18"/>
                              <a:gd name="T15" fmla="*/ 301 h 284"/>
                              <a:gd name="T16" fmla="+- 0 4326 4326"/>
                              <a:gd name="T17" fmla="*/ T16 w 284"/>
                              <a:gd name="T18" fmla="+- 0 18 18"/>
                              <a:gd name="T19" fmla="*/ 18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BDE33" id="Group 736" o:spid="_x0000_s1026" style="position:absolute;margin-left:305.8pt;margin-top:4.75pt;width:14.2pt;height:14.2pt;z-index:-251634688;mso-position-horizontal-relative:page" coordorigin="4326,18"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">
                <v:shape id="Freeform 459" o:spid="_x0000_s1027" style="position:absolute;left:4326;top:18;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" path="m,l283,r,283l,283,,xe" filled="f" strokeweight=".48pt">
                  <v:path arrowok="t" o:connecttype="custom" o:connectlocs="0,18;283,18;283,301;0,301;0,18" o:connectangles="0,0,0,0,0"/>
                </v:shape>
                <w10:wrap anchorx="page"/>
              </v:group>
            </w:pict>
          </mc:Fallback>
        </mc:AlternateContent>
      </w:r>
      <w:r w:rsidRPr="00602F7B">
        <w:rPr>
          <w:rFonts w:cs="Arial"/>
          <w:noProof/>
          <w:sz w:val="22"/>
          <w:szCs w:val="22"/>
          <w:lang w:val="en-AU" w:eastAsia="en-AU"/>
        </w:rPr>
        <mc:AlternateContent>
          <mc:Choice Requires="wpg">
            <w:drawing>
              <wp:anchor distT="0" distB="0" distL="114300" distR="114300" simplePos="0" relativeHeight="251682816" behindDoc="1" locked="0" layoutInCell="1" allowOverlap="1" wp14:anchorId="39E20B5A" wp14:editId="493CD028">
                <wp:simplePos x="0" y="0"/>
                <wp:positionH relativeFrom="page">
                  <wp:posOffset>3282027</wp:posOffset>
                </wp:positionH>
                <wp:positionV relativeFrom="paragraph">
                  <wp:posOffset>60555</wp:posOffset>
                </wp:positionV>
                <wp:extent cx="180340" cy="180340"/>
                <wp:effectExtent l="0" t="0" r="10160" b="10160"/>
                <wp:wrapNone/>
                <wp:docPr id="734"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435" y="3"/>
                          <a:chExt cx="284" cy="284"/>
                        </a:xfrm>
                      </wpg:grpSpPr>
                      <wps:wsp>
                        <wps:cNvPr id="735" name="Freeform 461"/>
                        <wps:cNvSpPr>
                          <a:spLocks/>
                        </wps:cNvSpPr>
                        <wps:spPr bwMode="auto">
                          <a:xfrm>
                            <a:off x="5435" y="3"/>
                            <a:ext cx="284" cy="284"/>
                          </a:xfrm>
                          <a:custGeom>
                            <a:avLst/>
                            <a:gdLst>
                              <a:gd name="T0" fmla="+- 0 5435 5435"/>
                              <a:gd name="T1" fmla="*/ T0 w 284"/>
                              <a:gd name="T2" fmla="+- 0 3 3"/>
                              <a:gd name="T3" fmla="*/ 3 h 284"/>
                              <a:gd name="T4" fmla="+- 0 5718 5435"/>
                              <a:gd name="T5" fmla="*/ T4 w 284"/>
                              <a:gd name="T6" fmla="+- 0 3 3"/>
                              <a:gd name="T7" fmla="*/ 3 h 284"/>
                              <a:gd name="T8" fmla="+- 0 5718 5435"/>
                              <a:gd name="T9" fmla="*/ T8 w 284"/>
                              <a:gd name="T10" fmla="+- 0 287 3"/>
                              <a:gd name="T11" fmla="*/ 287 h 284"/>
                              <a:gd name="T12" fmla="+- 0 5435 5435"/>
                              <a:gd name="T13" fmla="*/ T12 w 284"/>
                              <a:gd name="T14" fmla="+- 0 287 3"/>
                              <a:gd name="T15" fmla="*/ 287 h 284"/>
                              <a:gd name="T16" fmla="+- 0 5435 5435"/>
                              <a:gd name="T17" fmla="*/ T16 w 284"/>
                              <a:gd name="T18" fmla="+- 0 3 3"/>
                              <a:gd name="T19" fmla="*/ 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C91DA" id="Group 734" o:spid="_x0000_s1026" style="position:absolute;margin-left:258.45pt;margin-top:4.75pt;width:14.2pt;height:14.2pt;z-index:-251633664;mso-position-horizontal-relative:page" coordorigin="5435,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">
                <v:shape id="Freeform 461" o:spid="_x0000_s1027" style="position:absolute;left:5435;top: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" path="m,l283,r,284l,284,,xe" filled="f" strokeweight=".48pt">
                  <v:path arrowok="t" o:connecttype="custom" o:connectlocs="0,3;283,3;283,287;0,287;0,3" o:connectangles="0,0,0,0,0"/>
                </v:shape>
                <w10:wrap anchorx="page"/>
              </v:group>
            </w:pict>
          </mc:Fallback>
        </mc:AlternateContent>
      </w:r>
      <w:r w:rsidR="003B157C" w:rsidRPr="00602F7B">
        <w:rPr>
          <w:rFonts w:cs="Arial"/>
          <w:w w:val="105"/>
          <w:sz w:val="22"/>
          <w:szCs w:val="22"/>
        </w:rPr>
        <w:t>Does</w:t>
      </w:r>
      <w:r w:rsidR="003B157C" w:rsidRPr="00602F7B">
        <w:rPr>
          <w:rFonts w:cs="Arial"/>
          <w:spacing w:val="-2"/>
          <w:w w:val="105"/>
          <w:sz w:val="22"/>
          <w:szCs w:val="22"/>
        </w:rPr>
        <w:t xml:space="preserve"> </w:t>
      </w:r>
      <w:r w:rsidR="003B157C" w:rsidRPr="00602F7B">
        <w:rPr>
          <w:rFonts w:cs="Arial"/>
          <w:w w:val="105"/>
          <w:sz w:val="22"/>
          <w:szCs w:val="22"/>
        </w:rPr>
        <w:t>the</w:t>
      </w:r>
      <w:r w:rsidR="003B157C" w:rsidRPr="00602F7B">
        <w:rPr>
          <w:rFonts w:cs="Arial"/>
          <w:spacing w:val="-1"/>
          <w:w w:val="105"/>
          <w:sz w:val="22"/>
          <w:szCs w:val="22"/>
        </w:rPr>
        <w:t xml:space="preserve"> </w:t>
      </w:r>
      <w:r w:rsidR="003B157C" w:rsidRPr="00602F7B">
        <w:rPr>
          <w:rFonts w:cs="Arial"/>
          <w:w w:val="105"/>
          <w:sz w:val="22"/>
          <w:szCs w:val="22"/>
        </w:rPr>
        <w:t>aggrieved</w:t>
      </w:r>
      <w:r w:rsidR="003B157C" w:rsidRPr="00602F7B">
        <w:rPr>
          <w:rFonts w:cs="Arial"/>
          <w:spacing w:val="-1"/>
          <w:w w:val="105"/>
          <w:sz w:val="22"/>
          <w:szCs w:val="22"/>
        </w:rPr>
        <w:t xml:space="preserve"> </w:t>
      </w:r>
      <w:r w:rsidR="003B157C" w:rsidRPr="00602F7B">
        <w:rPr>
          <w:rFonts w:cs="Arial"/>
          <w:w w:val="105"/>
          <w:sz w:val="22"/>
          <w:szCs w:val="22"/>
        </w:rPr>
        <w:t>require</w:t>
      </w:r>
      <w:r w:rsidR="003B157C" w:rsidRPr="00602F7B">
        <w:rPr>
          <w:rFonts w:cs="Arial"/>
          <w:spacing w:val="-1"/>
          <w:w w:val="105"/>
          <w:sz w:val="22"/>
          <w:szCs w:val="22"/>
        </w:rPr>
        <w:t xml:space="preserve"> </w:t>
      </w:r>
      <w:r w:rsidR="003B157C" w:rsidRPr="00602F7B">
        <w:rPr>
          <w:rFonts w:cs="Arial"/>
          <w:w w:val="105"/>
          <w:sz w:val="22"/>
          <w:szCs w:val="22"/>
        </w:rPr>
        <w:t>an</w:t>
      </w:r>
      <w:r w:rsidR="003B157C" w:rsidRPr="00602F7B">
        <w:rPr>
          <w:rFonts w:cs="Arial"/>
          <w:spacing w:val="-2"/>
          <w:w w:val="105"/>
          <w:sz w:val="22"/>
          <w:szCs w:val="22"/>
        </w:rPr>
        <w:t xml:space="preserve"> </w:t>
      </w:r>
      <w:r w:rsidR="003B157C" w:rsidRPr="00602F7B">
        <w:rPr>
          <w:rFonts w:cs="Arial"/>
          <w:w w:val="105"/>
          <w:sz w:val="22"/>
          <w:szCs w:val="22"/>
        </w:rPr>
        <w:t>interpreter?</w:t>
      </w:r>
      <w:r w:rsidR="00DD6467" w:rsidRPr="00602F7B">
        <w:rPr>
          <w:rFonts w:cs="Arial"/>
          <w:w w:val="105"/>
          <w:sz w:val="22"/>
          <w:szCs w:val="22"/>
        </w:rPr>
        <w:t xml:space="preserve"> </w:t>
      </w:r>
      <w:r w:rsidR="003B157C" w:rsidRPr="00602F7B">
        <w:rPr>
          <w:rFonts w:cs="Arial"/>
          <w:w w:val="105"/>
          <w:sz w:val="22"/>
          <w:szCs w:val="22"/>
        </w:rPr>
        <w:t>No</w:t>
      </w:r>
      <w:r w:rsidR="00DD6467" w:rsidRPr="00602F7B">
        <w:rPr>
          <w:rFonts w:cs="Arial"/>
          <w:w w:val="105"/>
          <w:sz w:val="22"/>
          <w:szCs w:val="22"/>
        </w:rPr>
        <w:tab/>
      </w:r>
      <w:r w:rsidR="003B157C" w:rsidRPr="00602F7B">
        <w:rPr>
          <w:rFonts w:cs="Arial"/>
          <w:w w:val="105"/>
          <w:sz w:val="22"/>
          <w:szCs w:val="22"/>
        </w:rPr>
        <w:t>Yes</w:t>
      </w:r>
      <w:r w:rsidR="003B157C" w:rsidRPr="00602F7B">
        <w:rPr>
          <w:rFonts w:cs="Arial"/>
          <w:w w:val="105"/>
          <w:sz w:val="22"/>
          <w:szCs w:val="22"/>
        </w:rPr>
        <w:tab/>
      </w:r>
      <w:r w:rsidRPr="00602F7B">
        <w:rPr>
          <w:rFonts w:cs="Arial"/>
          <w:w w:val="105"/>
          <w:sz w:val="22"/>
          <w:szCs w:val="22"/>
        </w:rPr>
        <w:tab/>
      </w:r>
      <w:r w:rsidR="003B157C" w:rsidRPr="00602F7B">
        <w:rPr>
          <w:rFonts w:cs="Arial"/>
          <w:w w:val="105"/>
          <w:sz w:val="22"/>
          <w:szCs w:val="22"/>
        </w:rPr>
        <w:t>Language/Dialect:</w:t>
      </w:r>
      <w:r w:rsidR="006C550A" w:rsidRPr="00602F7B">
        <w:rPr>
          <w:rFonts w:cs="Arial"/>
          <w:noProof/>
          <w:sz w:val="22"/>
          <w:szCs w:val="22"/>
          <w:lang w:val="en-AU" w:eastAsia="en-AU"/>
        </w:rPr>
        <w:t xml:space="preserve"> </w:t>
      </w:r>
    </w:p>
    <w:p w14:paraId="1E305AC5" w14:textId="710836D9" w:rsidR="003B157C" w:rsidRPr="00602F7B" w:rsidRDefault="00642352" w:rsidP="00AE052E">
      <w:pPr>
        <w:spacing w:before="17" w:line="20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683840" behindDoc="1" locked="0" layoutInCell="1" allowOverlap="1" wp14:anchorId="456F5F17" wp14:editId="2007CB5C">
                <wp:simplePos x="0" y="0"/>
                <wp:positionH relativeFrom="page">
                  <wp:posOffset>3062701</wp:posOffset>
                </wp:positionH>
                <wp:positionV relativeFrom="paragraph">
                  <wp:posOffset>142192</wp:posOffset>
                </wp:positionV>
                <wp:extent cx="180340" cy="180340"/>
                <wp:effectExtent l="5080" t="5080" r="5080" b="5080"/>
                <wp:wrapNone/>
                <wp:docPr id="727"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803" y="-61"/>
                          <a:chExt cx="284" cy="284"/>
                        </a:xfrm>
                      </wpg:grpSpPr>
                      <wps:wsp>
                        <wps:cNvPr id="728" name="Freeform 463"/>
                        <wps:cNvSpPr>
                          <a:spLocks/>
                        </wps:cNvSpPr>
                        <wps:spPr bwMode="auto">
                          <a:xfrm>
                            <a:off x="3803" y="-61"/>
                            <a:ext cx="284" cy="284"/>
                          </a:xfrm>
                          <a:custGeom>
                            <a:avLst/>
                            <a:gdLst>
                              <a:gd name="T0" fmla="+- 0 3803 3803"/>
                              <a:gd name="T1" fmla="*/ T0 w 284"/>
                              <a:gd name="T2" fmla="+- 0 -61 -61"/>
                              <a:gd name="T3" fmla="*/ -61 h 284"/>
                              <a:gd name="T4" fmla="+- 0 4086 3803"/>
                              <a:gd name="T5" fmla="*/ T4 w 284"/>
                              <a:gd name="T6" fmla="+- 0 -61 -61"/>
                              <a:gd name="T7" fmla="*/ -61 h 284"/>
                              <a:gd name="T8" fmla="+- 0 4086 3803"/>
                              <a:gd name="T9" fmla="*/ T8 w 284"/>
                              <a:gd name="T10" fmla="+- 0 222 -61"/>
                              <a:gd name="T11" fmla="*/ 222 h 284"/>
                              <a:gd name="T12" fmla="+- 0 3803 3803"/>
                              <a:gd name="T13" fmla="*/ T12 w 284"/>
                              <a:gd name="T14" fmla="+- 0 222 -61"/>
                              <a:gd name="T15" fmla="*/ 222 h 284"/>
                              <a:gd name="T16" fmla="+- 0 3803 3803"/>
                              <a:gd name="T17" fmla="*/ T16 w 284"/>
                              <a:gd name="T18" fmla="+- 0 -61 -61"/>
                              <a:gd name="T19" fmla="*/ -61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4A828" id="Group 727" o:spid="_x0000_s1026" style="position:absolute;margin-left:241.15pt;margin-top:11.2pt;width:14.2pt;height:14.2pt;z-index:-251632640;mso-position-horizontal-relative:page" coordorigin="3803,-61"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">
                <v:shape id="Freeform 463" o:spid="_x0000_s1027" style="position:absolute;left:3803;top:-61;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" path="m,l283,r,283l,283,,xe" filled="f" strokeweight=".48pt">
                  <v:path arrowok="t" o:connecttype="custom" o:connectlocs="0,-61;283,-61;283,222;0,222;0,-61" o:connectangles="0,0,0,0,0"/>
                </v:shape>
                <w10:wrap anchorx="page"/>
              </v:group>
            </w:pict>
          </mc:Fallback>
        </mc:AlternateContent>
      </w:r>
    </w:p>
    <w:p w14:paraId="1C4AB00B" w14:textId="7EC18F59" w:rsidR="00642352" w:rsidRPr="00602F7B" w:rsidRDefault="00642352" w:rsidP="00642352">
      <w:pPr>
        <w:pStyle w:val="BodyText"/>
        <w:tabs>
          <w:tab w:val="left" w:pos="2552"/>
          <w:tab w:val="left" w:pos="3828"/>
          <w:tab w:val="left" w:pos="5245"/>
          <w:tab w:val="left" w:pos="9923"/>
        </w:tabs>
        <w:spacing w:before="0"/>
        <w:ind w:left="0" w:right="-1159"/>
        <w:rPr>
          <w:rFonts w:cs="Arial"/>
          <w:w w:val="105"/>
          <w:sz w:val="22"/>
          <w:szCs w:val="22"/>
        </w:rPr>
      </w:pPr>
      <w:r w:rsidRPr="00602F7B">
        <w:rPr>
          <w:rFonts w:cs="Arial"/>
          <w:noProof/>
          <w:sz w:val="22"/>
          <w:szCs w:val="22"/>
          <w:lang w:eastAsia="en-AU"/>
        </w:rPr>
        <mc:AlternateContent>
          <mc:Choice Requires="wpg">
            <w:drawing>
              <wp:anchor distT="0" distB="0" distL="114300" distR="114300" simplePos="0" relativeHeight="251684864" behindDoc="1" locked="0" layoutInCell="1" allowOverlap="1" wp14:anchorId="7C942389" wp14:editId="7953867A">
                <wp:simplePos x="0" y="0"/>
                <wp:positionH relativeFrom="page">
                  <wp:posOffset>5071470</wp:posOffset>
                </wp:positionH>
                <wp:positionV relativeFrom="paragraph">
                  <wp:posOffset>9477</wp:posOffset>
                </wp:positionV>
                <wp:extent cx="180340" cy="180340"/>
                <wp:effectExtent l="0" t="0" r="10160" b="10160"/>
                <wp:wrapNone/>
                <wp:docPr id="725" name="Group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6486" y="-76"/>
                          <a:chExt cx="284" cy="284"/>
                        </a:xfrm>
                      </wpg:grpSpPr>
                      <wps:wsp>
                        <wps:cNvPr id="726" name="Freeform 465"/>
                        <wps:cNvSpPr>
                          <a:spLocks/>
                        </wps:cNvSpPr>
                        <wps:spPr bwMode="auto">
                          <a:xfrm>
                            <a:off x="6486" y="-76"/>
                            <a:ext cx="284" cy="284"/>
                          </a:xfrm>
                          <a:custGeom>
                            <a:avLst/>
                            <a:gdLst>
                              <a:gd name="T0" fmla="+- 0 6486 6486"/>
                              <a:gd name="T1" fmla="*/ T0 w 284"/>
                              <a:gd name="T2" fmla="+- 0 -76 -76"/>
                              <a:gd name="T3" fmla="*/ -76 h 284"/>
                              <a:gd name="T4" fmla="+- 0 6769 6486"/>
                              <a:gd name="T5" fmla="*/ T4 w 284"/>
                              <a:gd name="T6" fmla="+- 0 -76 -76"/>
                              <a:gd name="T7" fmla="*/ -76 h 284"/>
                              <a:gd name="T8" fmla="+- 0 6769 6486"/>
                              <a:gd name="T9" fmla="*/ T8 w 284"/>
                              <a:gd name="T10" fmla="+- 0 208 -76"/>
                              <a:gd name="T11" fmla="*/ 208 h 284"/>
                              <a:gd name="T12" fmla="+- 0 6486 6486"/>
                              <a:gd name="T13" fmla="*/ T12 w 284"/>
                              <a:gd name="T14" fmla="+- 0 208 -76"/>
                              <a:gd name="T15" fmla="*/ 208 h 284"/>
                              <a:gd name="T16" fmla="+- 0 6486 6486"/>
                              <a:gd name="T17" fmla="*/ T16 w 284"/>
                              <a:gd name="T18" fmla="+- 0 -76 -76"/>
                              <a:gd name="T19" fmla="*/ -7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9F5E8" id="Group 725" o:spid="_x0000_s1026" style="position:absolute;margin-left:399.35pt;margin-top:.75pt;width:14.2pt;height:14.2pt;z-index:-251631616;mso-position-horizontal-relative:page" coordorigin="6486,-7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">
                <v:shape id="Freeform 465" o:spid="_x0000_s1027" style="position:absolute;left:6486;top:-7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" path="m,l283,r,284l,284,,xe" filled="f" strokeweight=".48pt">
                  <v:path arrowok="t" o:connecttype="custom" o:connectlocs="0,-76;283,-76;283,208;0,208;0,-76" o:connectangles="0,0,0,0,0"/>
                </v:shape>
                <w10:wrap anchorx="page"/>
              </v:group>
            </w:pict>
          </mc:Fallback>
        </mc:AlternateContent>
      </w:r>
      <w:r w:rsidR="003B157C" w:rsidRPr="00602F7B">
        <w:rPr>
          <w:rFonts w:cs="Arial"/>
          <w:w w:val="105"/>
          <w:sz w:val="22"/>
          <w:szCs w:val="22"/>
        </w:rPr>
        <w:t>Does the aggrieved</w:t>
      </w:r>
      <w:r w:rsidR="003B157C" w:rsidRPr="00602F7B">
        <w:rPr>
          <w:rFonts w:cs="Arial"/>
          <w:spacing w:val="1"/>
          <w:w w:val="105"/>
          <w:sz w:val="22"/>
          <w:szCs w:val="22"/>
        </w:rPr>
        <w:t xml:space="preserve"> </w:t>
      </w:r>
      <w:r w:rsidR="003B157C" w:rsidRPr="00602F7B">
        <w:rPr>
          <w:rFonts w:cs="Arial"/>
          <w:w w:val="105"/>
          <w:sz w:val="22"/>
          <w:szCs w:val="22"/>
        </w:rPr>
        <w:t>identify as:</w:t>
      </w:r>
      <w:r w:rsidR="003B157C" w:rsidRPr="00602F7B">
        <w:rPr>
          <w:rFonts w:cs="Arial"/>
          <w:spacing w:val="-1"/>
          <w:w w:val="105"/>
          <w:sz w:val="22"/>
          <w:szCs w:val="22"/>
        </w:rPr>
        <w:t xml:space="preserve"> </w:t>
      </w:r>
      <w:r w:rsidR="003B157C" w:rsidRPr="00602F7B">
        <w:rPr>
          <w:rFonts w:cs="Arial"/>
          <w:w w:val="105"/>
          <w:sz w:val="22"/>
          <w:szCs w:val="22"/>
        </w:rPr>
        <w:t>Aboriginal</w:t>
      </w:r>
      <w:r w:rsidR="006C550A" w:rsidRPr="00602F7B">
        <w:rPr>
          <w:rFonts w:cs="Arial"/>
          <w:w w:val="105"/>
          <w:sz w:val="22"/>
          <w:szCs w:val="22"/>
        </w:rPr>
        <w:tab/>
      </w:r>
      <w:r w:rsidR="003B157C" w:rsidRPr="00602F7B">
        <w:rPr>
          <w:rFonts w:cs="Arial"/>
          <w:w w:val="105"/>
          <w:sz w:val="22"/>
          <w:szCs w:val="22"/>
        </w:rPr>
        <w:t>Torres Strait Islander</w:t>
      </w:r>
    </w:p>
    <w:p w14:paraId="4016F6F5" w14:textId="632D213C" w:rsidR="003B157C" w:rsidRPr="00602F7B" w:rsidRDefault="00642352" w:rsidP="00642352">
      <w:pPr>
        <w:pStyle w:val="BodyText"/>
        <w:tabs>
          <w:tab w:val="left" w:pos="2552"/>
          <w:tab w:val="left" w:pos="3828"/>
          <w:tab w:val="left" w:pos="5245"/>
        </w:tabs>
        <w:spacing w:before="120"/>
        <w:ind w:left="0" w:right="-1157"/>
        <w:rPr>
          <w:rFonts w:cs="Arial"/>
          <w:sz w:val="22"/>
          <w:szCs w:val="22"/>
        </w:rPr>
      </w:pPr>
      <w:r w:rsidRPr="00602F7B">
        <w:rPr>
          <w:rFonts w:cs="Arial"/>
          <w:noProof/>
          <w:sz w:val="22"/>
          <w:szCs w:val="22"/>
          <w:lang w:eastAsia="en-AU"/>
        </w:rPr>
        <mc:AlternateContent>
          <mc:Choice Requires="wpg">
            <w:drawing>
              <wp:anchor distT="0" distB="0" distL="114300" distR="114300" simplePos="0" relativeHeight="251761664" behindDoc="1" locked="0" layoutInCell="1" allowOverlap="1" wp14:anchorId="421CF5C0" wp14:editId="56F9D002">
                <wp:simplePos x="0" y="0"/>
                <wp:positionH relativeFrom="page">
                  <wp:posOffset>5858486</wp:posOffset>
                </wp:positionH>
                <wp:positionV relativeFrom="paragraph">
                  <wp:posOffset>4733</wp:posOffset>
                </wp:positionV>
                <wp:extent cx="180340" cy="180340"/>
                <wp:effectExtent l="0" t="0" r="10160" b="1016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6486" y="-76"/>
                          <a:chExt cx="284" cy="284"/>
                        </a:xfrm>
                      </wpg:grpSpPr>
                      <wps:wsp>
                        <wps:cNvPr id="19" name="Freeform 465"/>
                        <wps:cNvSpPr>
                          <a:spLocks/>
                        </wps:cNvSpPr>
                        <wps:spPr bwMode="auto">
                          <a:xfrm>
                            <a:off x="6486" y="-76"/>
                            <a:ext cx="284" cy="284"/>
                          </a:xfrm>
                          <a:custGeom>
                            <a:avLst/>
                            <a:gdLst>
                              <a:gd name="T0" fmla="+- 0 6486 6486"/>
                              <a:gd name="T1" fmla="*/ T0 w 284"/>
                              <a:gd name="T2" fmla="+- 0 -76 -76"/>
                              <a:gd name="T3" fmla="*/ -76 h 284"/>
                              <a:gd name="T4" fmla="+- 0 6769 6486"/>
                              <a:gd name="T5" fmla="*/ T4 w 284"/>
                              <a:gd name="T6" fmla="+- 0 -76 -76"/>
                              <a:gd name="T7" fmla="*/ -76 h 284"/>
                              <a:gd name="T8" fmla="+- 0 6769 6486"/>
                              <a:gd name="T9" fmla="*/ T8 w 284"/>
                              <a:gd name="T10" fmla="+- 0 208 -76"/>
                              <a:gd name="T11" fmla="*/ 208 h 284"/>
                              <a:gd name="T12" fmla="+- 0 6486 6486"/>
                              <a:gd name="T13" fmla="*/ T12 w 284"/>
                              <a:gd name="T14" fmla="+- 0 208 -76"/>
                              <a:gd name="T15" fmla="*/ 208 h 284"/>
                              <a:gd name="T16" fmla="+- 0 6486 6486"/>
                              <a:gd name="T17" fmla="*/ T16 w 284"/>
                              <a:gd name="T18" fmla="+- 0 -76 -76"/>
                              <a:gd name="T19" fmla="*/ -7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C5C31" id="Group 18" o:spid="_x0000_s1026" style="position:absolute;margin-left:461.3pt;margin-top:.35pt;width:14.2pt;height:14.2pt;z-index:-251554816;mso-position-horizontal-relative:page" coordorigin="6486,-7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">
                <v:shape id="Freeform 465" o:spid="_x0000_s1027" style="position:absolute;left:6486;top:-7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" path="m,l283,r,284l,284,,xe" filled="f" strokeweight=".48pt">
                  <v:path arrowok="t" o:connecttype="custom" o:connectlocs="0,-76;283,-76;283,208;0,208;0,-76" o:connectangles="0,0,0,0,0"/>
                </v:shape>
                <w10:wrap anchorx="page"/>
              </v:group>
            </w:pict>
          </mc:Fallback>
        </mc:AlternateContent>
      </w:r>
      <w:r w:rsidRPr="00602F7B">
        <w:rPr>
          <w:rFonts w:cs="Arial"/>
          <w:noProof/>
          <w:sz w:val="22"/>
          <w:szCs w:val="22"/>
          <w:lang w:eastAsia="en-AU"/>
        </w:rPr>
        <mc:AlternateContent>
          <mc:Choice Requires="wpg">
            <w:drawing>
              <wp:anchor distT="0" distB="0" distL="114300" distR="114300" simplePos="0" relativeHeight="251755520" behindDoc="1" locked="0" layoutInCell="1" allowOverlap="1" wp14:anchorId="7B4A55AB" wp14:editId="744CEBC5">
                <wp:simplePos x="0" y="0"/>
                <wp:positionH relativeFrom="page">
                  <wp:posOffset>4716085</wp:posOffset>
                </wp:positionH>
                <wp:positionV relativeFrom="paragraph">
                  <wp:posOffset>6350</wp:posOffset>
                </wp:positionV>
                <wp:extent cx="180340" cy="180340"/>
                <wp:effectExtent l="0" t="0" r="1016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6486" y="-76"/>
                          <a:chExt cx="284" cy="284"/>
                        </a:xfrm>
                      </wpg:grpSpPr>
                      <wps:wsp>
                        <wps:cNvPr id="2" name="Freeform 465"/>
                        <wps:cNvSpPr>
                          <a:spLocks/>
                        </wps:cNvSpPr>
                        <wps:spPr bwMode="auto">
                          <a:xfrm>
                            <a:off x="6486" y="-76"/>
                            <a:ext cx="284" cy="284"/>
                          </a:xfrm>
                          <a:custGeom>
                            <a:avLst/>
                            <a:gdLst>
                              <a:gd name="T0" fmla="+- 0 6486 6486"/>
                              <a:gd name="T1" fmla="*/ T0 w 284"/>
                              <a:gd name="T2" fmla="+- 0 -76 -76"/>
                              <a:gd name="T3" fmla="*/ -76 h 284"/>
                              <a:gd name="T4" fmla="+- 0 6769 6486"/>
                              <a:gd name="T5" fmla="*/ T4 w 284"/>
                              <a:gd name="T6" fmla="+- 0 -76 -76"/>
                              <a:gd name="T7" fmla="*/ -76 h 284"/>
                              <a:gd name="T8" fmla="+- 0 6769 6486"/>
                              <a:gd name="T9" fmla="*/ T8 w 284"/>
                              <a:gd name="T10" fmla="+- 0 208 -76"/>
                              <a:gd name="T11" fmla="*/ 208 h 284"/>
                              <a:gd name="T12" fmla="+- 0 6486 6486"/>
                              <a:gd name="T13" fmla="*/ T12 w 284"/>
                              <a:gd name="T14" fmla="+- 0 208 -76"/>
                              <a:gd name="T15" fmla="*/ 208 h 284"/>
                              <a:gd name="T16" fmla="+- 0 6486 6486"/>
                              <a:gd name="T17" fmla="*/ T16 w 284"/>
                              <a:gd name="T18" fmla="+- 0 -76 -76"/>
                              <a:gd name="T19" fmla="*/ -7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D6B9A" id="Group 1" o:spid="_x0000_s1026" style="position:absolute;margin-left:371.35pt;margin-top:.5pt;width:14.2pt;height:14.2pt;z-index:-251560960;mso-position-horizontal-relative:page" coordorigin="6486,-7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">
                <v:shape id="Freeform 465" o:spid="_x0000_s1027" style="position:absolute;left:6486;top:-7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" path="m,l283,r,284l,284,,xe" filled="f" strokeweight=".48pt">
                  <v:path arrowok="t" o:connecttype="custom" o:connectlocs="0,-76;283,-76;283,208;0,208;0,-76" o:connectangles="0,0,0,0,0"/>
                </v:shape>
                <w10:wrap anchorx="page"/>
              </v:group>
            </w:pict>
          </mc:Fallback>
        </mc:AlternateContent>
      </w:r>
      <w:r w:rsidRPr="00602F7B">
        <w:rPr>
          <w:rFonts w:cs="Arial"/>
          <w:w w:val="105"/>
          <w:sz w:val="22"/>
          <w:szCs w:val="22"/>
        </w:rPr>
        <w:tab/>
        <w:t xml:space="preserve">          </w:t>
      </w:r>
      <w:r w:rsidR="003B157C" w:rsidRPr="00602F7B">
        <w:rPr>
          <w:rFonts w:cs="Arial"/>
          <w:w w:val="105"/>
          <w:sz w:val="22"/>
          <w:szCs w:val="22"/>
        </w:rPr>
        <w:t>Aboriginal</w:t>
      </w:r>
      <w:r w:rsidR="003B157C" w:rsidRPr="00602F7B">
        <w:rPr>
          <w:rFonts w:cs="Arial"/>
          <w:spacing w:val="-6"/>
          <w:w w:val="105"/>
          <w:sz w:val="22"/>
          <w:szCs w:val="22"/>
        </w:rPr>
        <w:t xml:space="preserve"> </w:t>
      </w:r>
      <w:r w:rsidR="003B157C" w:rsidRPr="00602F7B">
        <w:rPr>
          <w:rFonts w:cs="Arial"/>
          <w:w w:val="105"/>
          <w:sz w:val="22"/>
          <w:szCs w:val="22"/>
        </w:rPr>
        <w:t>and</w:t>
      </w:r>
      <w:r w:rsidR="003B157C" w:rsidRPr="00602F7B">
        <w:rPr>
          <w:rFonts w:cs="Arial"/>
          <w:spacing w:val="-4"/>
          <w:w w:val="105"/>
          <w:sz w:val="22"/>
          <w:szCs w:val="22"/>
        </w:rPr>
        <w:t xml:space="preserve"> </w:t>
      </w:r>
      <w:r w:rsidR="003B157C" w:rsidRPr="00602F7B">
        <w:rPr>
          <w:rFonts w:cs="Arial"/>
          <w:w w:val="105"/>
          <w:sz w:val="22"/>
          <w:szCs w:val="22"/>
        </w:rPr>
        <w:t>Torres</w:t>
      </w:r>
      <w:r w:rsidR="003B157C" w:rsidRPr="00602F7B">
        <w:rPr>
          <w:rFonts w:cs="Arial"/>
          <w:spacing w:val="-5"/>
          <w:w w:val="105"/>
          <w:sz w:val="22"/>
          <w:szCs w:val="22"/>
        </w:rPr>
        <w:t xml:space="preserve"> </w:t>
      </w:r>
      <w:r w:rsidR="003B157C" w:rsidRPr="00602F7B">
        <w:rPr>
          <w:rFonts w:cs="Arial"/>
          <w:w w:val="105"/>
          <w:sz w:val="22"/>
          <w:szCs w:val="22"/>
        </w:rPr>
        <w:t>Strait</w:t>
      </w:r>
      <w:r w:rsidR="003B157C" w:rsidRPr="00602F7B">
        <w:rPr>
          <w:rFonts w:cs="Arial"/>
          <w:spacing w:val="-6"/>
          <w:w w:val="105"/>
          <w:sz w:val="22"/>
          <w:szCs w:val="22"/>
        </w:rPr>
        <w:t xml:space="preserve"> </w:t>
      </w:r>
      <w:r w:rsidR="003B157C" w:rsidRPr="00602F7B">
        <w:rPr>
          <w:rFonts w:cs="Arial"/>
          <w:w w:val="105"/>
          <w:sz w:val="22"/>
          <w:szCs w:val="22"/>
        </w:rPr>
        <w:t>Islander</w:t>
      </w:r>
      <w:r w:rsidRPr="00602F7B">
        <w:rPr>
          <w:rFonts w:cs="Arial"/>
          <w:w w:val="105"/>
          <w:sz w:val="22"/>
          <w:szCs w:val="22"/>
        </w:rPr>
        <w:tab/>
      </w:r>
      <w:r w:rsidRPr="00602F7B">
        <w:rPr>
          <w:rFonts w:cs="Arial"/>
          <w:w w:val="105"/>
          <w:sz w:val="22"/>
          <w:szCs w:val="22"/>
        </w:rPr>
        <w:tab/>
      </w:r>
      <w:r w:rsidR="00570AB0" w:rsidRPr="00602F7B">
        <w:rPr>
          <w:rFonts w:cs="Arial"/>
          <w:w w:val="105"/>
          <w:sz w:val="22"/>
          <w:szCs w:val="22"/>
        </w:rPr>
        <w:t>N</w:t>
      </w:r>
      <w:r w:rsidR="006C550A" w:rsidRPr="00602F7B">
        <w:rPr>
          <w:rFonts w:cs="Arial"/>
          <w:w w:val="105"/>
          <w:sz w:val="22"/>
          <w:szCs w:val="22"/>
        </w:rPr>
        <w:t>either</w:t>
      </w:r>
      <w:r w:rsidR="00570AB0" w:rsidRPr="00602F7B">
        <w:rPr>
          <w:rFonts w:cs="Arial"/>
          <w:w w:val="105"/>
          <w:sz w:val="22"/>
          <w:szCs w:val="22"/>
        </w:rPr>
        <w:t xml:space="preserve"> </w:t>
      </w:r>
    </w:p>
    <w:p w14:paraId="31C8E9C8" w14:textId="71416642" w:rsidR="00094DBE" w:rsidRPr="00602F7B" w:rsidRDefault="00642352" w:rsidP="00642352">
      <w:pPr>
        <w:pStyle w:val="BodyText"/>
        <w:tabs>
          <w:tab w:val="left" w:pos="1985"/>
          <w:tab w:val="left" w:pos="10348"/>
        </w:tabs>
        <w:spacing w:before="0" w:line="432" w:lineRule="exact"/>
        <w:ind w:left="0" w:right="-1157"/>
        <w:rPr>
          <w:rFonts w:cs="Arial"/>
          <w:spacing w:val="130"/>
          <w:w w:val="104"/>
          <w:sz w:val="22"/>
          <w:szCs w:val="22"/>
        </w:rPr>
      </w:pPr>
      <w:r w:rsidRPr="00602F7B">
        <w:rPr>
          <w:rFonts w:cs="Arial"/>
          <w:noProof/>
          <w:sz w:val="22"/>
          <w:szCs w:val="22"/>
          <w:lang w:val="en-AU" w:eastAsia="en-AU"/>
        </w:rPr>
        <mc:AlternateContent>
          <mc:Choice Requires="wpg">
            <w:drawing>
              <wp:anchor distT="0" distB="0" distL="114300" distR="114300" simplePos="0" relativeHeight="251685888" behindDoc="1" locked="0" layoutInCell="1" allowOverlap="1" wp14:anchorId="3B8528B9" wp14:editId="427BD8ED">
                <wp:simplePos x="0" y="0"/>
                <wp:positionH relativeFrom="page">
                  <wp:posOffset>1822294</wp:posOffset>
                </wp:positionH>
                <wp:positionV relativeFrom="paragraph">
                  <wp:posOffset>360920</wp:posOffset>
                </wp:positionV>
                <wp:extent cx="180340" cy="180340"/>
                <wp:effectExtent l="0" t="0" r="10160" b="1016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1017" y="194"/>
                          <a:chExt cx="284" cy="284"/>
                        </a:xfrm>
                      </wpg:grpSpPr>
                      <wps:wsp>
                        <wps:cNvPr id="724" name="Freeform 467"/>
                        <wps:cNvSpPr>
                          <a:spLocks/>
                        </wps:cNvSpPr>
                        <wps:spPr bwMode="auto">
                          <a:xfrm>
                            <a:off x="11017" y="194"/>
                            <a:ext cx="284" cy="284"/>
                          </a:xfrm>
                          <a:custGeom>
                            <a:avLst/>
                            <a:gdLst>
                              <a:gd name="T0" fmla="+- 0 11017 11017"/>
                              <a:gd name="T1" fmla="*/ T0 w 284"/>
                              <a:gd name="T2" fmla="+- 0 194 194"/>
                              <a:gd name="T3" fmla="*/ 194 h 284"/>
                              <a:gd name="T4" fmla="+- 0 11300 11017"/>
                              <a:gd name="T5" fmla="*/ T4 w 284"/>
                              <a:gd name="T6" fmla="+- 0 194 194"/>
                              <a:gd name="T7" fmla="*/ 194 h 284"/>
                              <a:gd name="T8" fmla="+- 0 11300 11017"/>
                              <a:gd name="T9" fmla="*/ T8 w 284"/>
                              <a:gd name="T10" fmla="+- 0 478 194"/>
                              <a:gd name="T11" fmla="*/ 478 h 284"/>
                              <a:gd name="T12" fmla="+- 0 11017 11017"/>
                              <a:gd name="T13" fmla="*/ T12 w 284"/>
                              <a:gd name="T14" fmla="+- 0 478 194"/>
                              <a:gd name="T15" fmla="*/ 478 h 284"/>
                              <a:gd name="T16" fmla="+- 0 11017 11017"/>
                              <a:gd name="T17" fmla="*/ T16 w 284"/>
                              <a:gd name="T18" fmla="+- 0 194 194"/>
                              <a:gd name="T19" fmla="*/ 194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AAA4A" id="Group 723" o:spid="_x0000_s1026" style="position:absolute;margin-left:143.5pt;margin-top:28.4pt;width:14.2pt;height:14.2pt;z-index:-251630592;mso-position-horizontal-relative:page" coordorigin="11017,194"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">
                <v:shape id="Freeform 467" o:spid="_x0000_s1027" style="position:absolute;left:11017;top:194;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" path="m,l283,r,284l,284,,xe" filled="f" strokeweight=".48pt">
                  <v:path arrowok="t" o:connecttype="custom" o:connectlocs="0,194;283,194;283,478;0,478;0,194" o:connectangles="0,0,0,0,0"/>
                </v:shape>
                <w10:wrap anchorx="page"/>
              </v:group>
            </w:pict>
          </mc:Fallback>
        </mc:AlternateContent>
      </w:r>
      <w:r w:rsidRPr="00602F7B">
        <w:rPr>
          <w:rFonts w:cs="Arial"/>
          <w:noProof/>
          <w:sz w:val="22"/>
          <w:szCs w:val="22"/>
          <w:lang w:val="en-AU" w:eastAsia="en-AU"/>
        </w:rPr>
        <mc:AlternateContent>
          <mc:Choice Requires="wpg">
            <w:drawing>
              <wp:anchor distT="0" distB="0" distL="114300" distR="114300" simplePos="0" relativeHeight="251691008" behindDoc="1" locked="0" layoutInCell="1" allowOverlap="1" wp14:anchorId="1DFA8B80" wp14:editId="167A1E92">
                <wp:simplePos x="0" y="0"/>
                <wp:positionH relativeFrom="page">
                  <wp:posOffset>1178704</wp:posOffset>
                </wp:positionH>
                <wp:positionV relativeFrom="paragraph">
                  <wp:posOffset>363831</wp:posOffset>
                </wp:positionV>
                <wp:extent cx="180340" cy="180340"/>
                <wp:effectExtent l="12700" t="5715" r="6985" b="4445"/>
                <wp:wrapNone/>
                <wp:docPr id="717" name="Group 7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9980" y="180"/>
                          <a:chExt cx="284" cy="284"/>
                        </a:xfrm>
                      </wpg:grpSpPr>
                      <wps:wsp>
                        <wps:cNvPr id="718" name="Freeform 480"/>
                        <wps:cNvSpPr>
                          <a:spLocks/>
                        </wps:cNvSpPr>
                        <wps:spPr bwMode="auto">
                          <a:xfrm>
                            <a:off x="9980" y="180"/>
                            <a:ext cx="284" cy="284"/>
                          </a:xfrm>
                          <a:custGeom>
                            <a:avLst/>
                            <a:gdLst>
                              <a:gd name="T0" fmla="+- 0 9980 9980"/>
                              <a:gd name="T1" fmla="*/ T0 w 284"/>
                              <a:gd name="T2" fmla="+- 0 180 180"/>
                              <a:gd name="T3" fmla="*/ 180 h 284"/>
                              <a:gd name="T4" fmla="+- 0 10264 9980"/>
                              <a:gd name="T5" fmla="*/ T4 w 284"/>
                              <a:gd name="T6" fmla="+- 0 180 180"/>
                              <a:gd name="T7" fmla="*/ 180 h 284"/>
                              <a:gd name="T8" fmla="+- 0 10264 9980"/>
                              <a:gd name="T9" fmla="*/ T8 w 284"/>
                              <a:gd name="T10" fmla="+- 0 463 180"/>
                              <a:gd name="T11" fmla="*/ 463 h 284"/>
                              <a:gd name="T12" fmla="+- 0 9980 9980"/>
                              <a:gd name="T13" fmla="*/ T12 w 284"/>
                              <a:gd name="T14" fmla="+- 0 463 180"/>
                              <a:gd name="T15" fmla="*/ 463 h 284"/>
                              <a:gd name="T16" fmla="+- 0 9980 9980"/>
                              <a:gd name="T17" fmla="*/ T16 w 284"/>
                              <a:gd name="T18" fmla="+- 0 180 180"/>
                              <a:gd name="T19" fmla="*/ 180 h 284"/>
                            </a:gdLst>
                            <a:ahLst/>
                            <a:cxnLst>
                              <a:cxn ang="0">
                                <a:pos x="T1" y="T3"/>
                              </a:cxn>
                              <a:cxn ang="0">
                                <a:pos x="T5" y="T7"/>
                              </a:cxn>
                              <a:cxn ang="0">
                                <a:pos x="T9" y="T11"/>
                              </a:cxn>
                              <a:cxn ang="0">
                                <a:pos x="T13" y="T15"/>
                              </a:cxn>
                              <a:cxn ang="0">
                                <a:pos x="T17" y="T19"/>
                              </a:cxn>
                            </a:cxnLst>
                            <a:rect l="0" t="0" r="r" b="b"/>
                            <a:pathLst>
                              <a:path w="284" h="284">
                                <a:moveTo>
                                  <a:pt x="0" y="0"/>
                                </a:moveTo>
                                <a:lnTo>
                                  <a:pt x="284" y="0"/>
                                </a:lnTo>
                                <a:lnTo>
                                  <a:pt x="284"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14365" id="Group 717" o:spid="_x0000_s1026" style="position:absolute;margin-left:92.8pt;margin-top:28.65pt;width:14.2pt;height:14.2pt;z-index:-251625472;mso-position-horizontal-relative:page" coordorigin="9980,180"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">
                <v:shape id="Freeform 480" o:spid="_x0000_s1027" style="position:absolute;left:9980;top:180;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" path="m,l284,r,283l,283,,xe" filled="f" strokeweight=".48pt">
                  <v:path arrowok="t" o:connecttype="custom" o:connectlocs="0,180;284,180;284,463;0,463;0,180" o:connectangles="0,0,0,0,0"/>
                </v:shape>
                <w10:wrap anchorx="page"/>
              </v:group>
            </w:pict>
          </mc:Fallback>
        </mc:AlternateContent>
      </w:r>
      <w:r w:rsidR="003B157C" w:rsidRPr="00602F7B">
        <w:rPr>
          <w:rFonts w:cs="Arial"/>
          <w:w w:val="105"/>
          <w:sz w:val="22"/>
          <w:szCs w:val="22"/>
        </w:rPr>
        <w:t>Does</w:t>
      </w:r>
      <w:r w:rsidR="003B157C" w:rsidRPr="00602F7B">
        <w:rPr>
          <w:rFonts w:cs="Arial"/>
          <w:spacing w:val="-1"/>
          <w:w w:val="105"/>
          <w:sz w:val="22"/>
          <w:szCs w:val="22"/>
        </w:rPr>
        <w:t xml:space="preserve"> </w:t>
      </w:r>
      <w:r w:rsidR="003B157C" w:rsidRPr="00602F7B">
        <w:rPr>
          <w:rFonts w:cs="Arial"/>
          <w:w w:val="105"/>
          <w:sz w:val="22"/>
          <w:szCs w:val="22"/>
        </w:rPr>
        <w:t>the</w:t>
      </w:r>
      <w:r w:rsidR="003B157C" w:rsidRPr="00602F7B">
        <w:rPr>
          <w:rFonts w:cs="Arial"/>
          <w:spacing w:val="-1"/>
          <w:w w:val="105"/>
          <w:sz w:val="22"/>
          <w:szCs w:val="22"/>
        </w:rPr>
        <w:t xml:space="preserve"> </w:t>
      </w:r>
      <w:r w:rsidR="003B157C" w:rsidRPr="00602F7B">
        <w:rPr>
          <w:rFonts w:cs="Arial"/>
          <w:w w:val="105"/>
          <w:sz w:val="22"/>
          <w:szCs w:val="22"/>
        </w:rPr>
        <w:t>aggrieved</w:t>
      </w:r>
      <w:r w:rsidR="003B157C" w:rsidRPr="00602F7B">
        <w:rPr>
          <w:rFonts w:cs="Arial"/>
          <w:spacing w:val="-1"/>
          <w:w w:val="105"/>
          <w:sz w:val="22"/>
          <w:szCs w:val="22"/>
        </w:rPr>
        <w:t xml:space="preserve"> </w:t>
      </w:r>
      <w:r w:rsidR="003B157C" w:rsidRPr="00602F7B">
        <w:rPr>
          <w:rFonts w:cs="Arial"/>
          <w:w w:val="105"/>
          <w:sz w:val="22"/>
          <w:szCs w:val="22"/>
        </w:rPr>
        <w:t>have</w:t>
      </w:r>
      <w:r w:rsidR="003B157C" w:rsidRPr="00602F7B">
        <w:rPr>
          <w:rFonts w:cs="Arial"/>
          <w:spacing w:val="-1"/>
          <w:w w:val="105"/>
          <w:sz w:val="22"/>
          <w:szCs w:val="22"/>
        </w:rPr>
        <w:t xml:space="preserve"> </w:t>
      </w:r>
      <w:r w:rsidR="003B157C" w:rsidRPr="00602F7B">
        <w:rPr>
          <w:rFonts w:cs="Arial"/>
          <w:w w:val="105"/>
          <w:sz w:val="22"/>
          <w:szCs w:val="22"/>
        </w:rPr>
        <w:t>a</w:t>
      </w:r>
      <w:r w:rsidR="003B157C" w:rsidRPr="00602F7B">
        <w:rPr>
          <w:rFonts w:cs="Arial"/>
          <w:spacing w:val="-1"/>
          <w:w w:val="105"/>
          <w:sz w:val="22"/>
          <w:szCs w:val="22"/>
        </w:rPr>
        <w:t xml:space="preserve"> </w:t>
      </w:r>
      <w:r w:rsidR="003B157C" w:rsidRPr="00602F7B">
        <w:rPr>
          <w:rFonts w:cs="Arial"/>
          <w:w w:val="105"/>
          <w:sz w:val="22"/>
          <w:szCs w:val="22"/>
        </w:rPr>
        <w:t>disability,</w:t>
      </w:r>
      <w:r w:rsidR="003B157C" w:rsidRPr="00602F7B">
        <w:rPr>
          <w:rFonts w:cs="Arial"/>
          <w:spacing w:val="-2"/>
          <w:w w:val="105"/>
          <w:sz w:val="22"/>
          <w:szCs w:val="22"/>
        </w:rPr>
        <w:t xml:space="preserve"> </w:t>
      </w:r>
      <w:r w:rsidR="003B157C" w:rsidRPr="00602F7B">
        <w:rPr>
          <w:rFonts w:cs="Arial"/>
          <w:w w:val="105"/>
          <w:sz w:val="22"/>
          <w:szCs w:val="22"/>
        </w:rPr>
        <w:t>illness</w:t>
      </w:r>
      <w:r w:rsidR="003B157C" w:rsidRPr="00602F7B">
        <w:rPr>
          <w:rFonts w:cs="Arial"/>
          <w:spacing w:val="-1"/>
          <w:w w:val="105"/>
          <w:sz w:val="22"/>
          <w:szCs w:val="22"/>
        </w:rPr>
        <w:t xml:space="preserve"> </w:t>
      </w:r>
      <w:r w:rsidR="003B157C" w:rsidRPr="00602F7B">
        <w:rPr>
          <w:rFonts w:cs="Arial"/>
          <w:w w:val="105"/>
          <w:sz w:val="22"/>
          <w:szCs w:val="22"/>
        </w:rPr>
        <w:t>or</w:t>
      </w:r>
      <w:r w:rsidR="003B157C" w:rsidRPr="00602F7B">
        <w:rPr>
          <w:rFonts w:cs="Arial"/>
          <w:spacing w:val="-2"/>
          <w:w w:val="105"/>
          <w:sz w:val="22"/>
          <w:szCs w:val="22"/>
        </w:rPr>
        <w:t xml:space="preserve"> </w:t>
      </w:r>
      <w:r w:rsidR="003B157C" w:rsidRPr="00602F7B">
        <w:rPr>
          <w:rFonts w:cs="Arial"/>
          <w:w w:val="105"/>
          <w:sz w:val="22"/>
          <w:szCs w:val="22"/>
        </w:rPr>
        <w:t>impairment</w:t>
      </w:r>
      <w:r w:rsidR="003B157C" w:rsidRPr="00602F7B">
        <w:rPr>
          <w:rFonts w:cs="Arial"/>
          <w:spacing w:val="-1"/>
          <w:w w:val="105"/>
          <w:sz w:val="22"/>
          <w:szCs w:val="22"/>
        </w:rPr>
        <w:t xml:space="preserve"> </w:t>
      </w:r>
      <w:r w:rsidR="003B157C" w:rsidRPr="00602F7B">
        <w:rPr>
          <w:rFonts w:cs="Arial"/>
          <w:w w:val="105"/>
          <w:sz w:val="22"/>
          <w:szCs w:val="22"/>
        </w:rPr>
        <w:t>where</w:t>
      </w:r>
      <w:r w:rsidR="003B157C" w:rsidRPr="00602F7B">
        <w:rPr>
          <w:rFonts w:cs="Arial"/>
          <w:spacing w:val="-3"/>
          <w:w w:val="105"/>
          <w:sz w:val="22"/>
          <w:szCs w:val="22"/>
        </w:rPr>
        <w:t xml:space="preserve"> </w:t>
      </w:r>
      <w:r w:rsidR="003B157C" w:rsidRPr="00602F7B">
        <w:rPr>
          <w:rFonts w:cs="Arial"/>
          <w:w w:val="105"/>
          <w:sz w:val="22"/>
          <w:szCs w:val="22"/>
        </w:rPr>
        <w:t>support</w:t>
      </w:r>
      <w:r w:rsidR="003B157C" w:rsidRPr="00602F7B">
        <w:rPr>
          <w:rFonts w:cs="Arial"/>
          <w:spacing w:val="-2"/>
          <w:w w:val="105"/>
          <w:sz w:val="22"/>
          <w:szCs w:val="22"/>
        </w:rPr>
        <w:t xml:space="preserve"> </w:t>
      </w:r>
      <w:r w:rsidR="003B157C" w:rsidRPr="00602F7B">
        <w:rPr>
          <w:rFonts w:cs="Arial"/>
          <w:w w:val="105"/>
          <w:sz w:val="22"/>
          <w:szCs w:val="22"/>
        </w:rPr>
        <w:t>and/or</w:t>
      </w:r>
      <w:r w:rsidR="003B157C" w:rsidRPr="00602F7B">
        <w:rPr>
          <w:rFonts w:cs="Arial"/>
          <w:spacing w:val="-2"/>
          <w:w w:val="105"/>
          <w:sz w:val="22"/>
          <w:szCs w:val="22"/>
        </w:rPr>
        <w:t xml:space="preserve"> </w:t>
      </w:r>
      <w:r w:rsidR="003B157C" w:rsidRPr="00602F7B">
        <w:rPr>
          <w:rFonts w:cs="Arial"/>
          <w:w w:val="105"/>
          <w:sz w:val="22"/>
          <w:szCs w:val="22"/>
        </w:rPr>
        <w:t>special</w:t>
      </w:r>
      <w:r w:rsidR="003B157C" w:rsidRPr="00602F7B">
        <w:rPr>
          <w:rFonts w:cs="Arial"/>
          <w:spacing w:val="-2"/>
          <w:w w:val="105"/>
          <w:sz w:val="22"/>
          <w:szCs w:val="22"/>
        </w:rPr>
        <w:t xml:space="preserve"> </w:t>
      </w:r>
      <w:r w:rsidR="003B157C" w:rsidRPr="00602F7B">
        <w:rPr>
          <w:rFonts w:cs="Arial"/>
          <w:w w:val="105"/>
          <w:sz w:val="22"/>
          <w:szCs w:val="22"/>
        </w:rPr>
        <w:t>arrangements</w:t>
      </w:r>
      <w:r w:rsidR="003B157C" w:rsidRPr="00602F7B">
        <w:rPr>
          <w:rFonts w:cs="Arial"/>
          <w:spacing w:val="-1"/>
          <w:w w:val="105"/>
          <w:sz w:val="22"/>
          <w:szCs w:val="22"/>
        </w:rPr>
        <w:t xml:space="preserve"> </w:t>
      </w:r>
      <w:r w:rsidR="003B157C" w:rsidRPr="00602F7B">
        <w:rPr>
          <w:rFonts w:cs="Arial"/>
          <w:w w:val="105"/>
          <w:sz w:val="22"/>
          <w:szCs w:val="22"/>
        </w:rPr>
        <w:t>are</w:t>
      </w:r>
      <w:r w:rsidR="003B157C" w:rsidRPr="00602F7B">
        <w:rPr>
          <w:rFonts w:cs="Arial"/>
          <w:spacing w:val="-1"/>
          <w:w w:val="105"/>
          <w:sz w:val="22"/>
          <w:szCs w:val="22"/>
        </w:rPr>
        <w:t xml:space="preserve"> </w:t>
      </w:r>
      <w:r w:rsidR="003B157C" w:rsidRPr="00602F7B">
        <w:rPr>
          <w:rFonts w:cs="Arial"/>
          <w:w w:val="105"/>
          <w:sz w:val="22"/>
          <w:szCs w:val="22"/>
        </w:rPr>
        <w:t>required?</w:t>
      </w:r>
      <w:r w:rsidR="003B157C" w:rsidRPr="00602F7B">
        <w:rPr>
          <w:rFonts w:cs="Arial"/>
          <w:spacing w:val="-1"/>
          <w:w w:val="105"/>
          <w:sz w:val="22"/>
          <w:szCs w:val="22"/>
        </w:rPr>
        <w:t xml:space="preserve"> </w:t>
      </w:r>
      <w:r w:rsidR="003B157C" w:rsidRPr="00602F7B">
        <w:rPr>
          <w:rFonts w:cs="Arial"/>
          <w:w w:val="105"/>
          <w:sz w:val="22"/>
          <w:szCs w:val="22"/>
        </w:rPr>
        <w:t>No</w:t>
      </w:r>
      <w:r w:rsidRPr="00602F7B">
        <w:rPr>
          <w:rFonts w:cs="Arial"/>
          <w:w w:val="105"/>
          <w:sz w:val="22"/>
          <w:szCs w:val="22"/>
        </w:rPr>
        <w:tab/>
      </w:r>
      <w:r w:rsidR="003B157C" w:rsidRPr="00602F7B">
        <w:rPr>
          <w:rFonts w:cs="Arial"/>
          <w:sz w:val="22"/>
          <w:szCs w:val="22"/>
        </w:rPr>
        <w:t>Yes</w:t>
      </w:r>
      <w:r w:rsidR="003B157C" w:rsidRPr="00602F7B">
        <w:rPr>
          <w:rFonts w:cs="Arial"/>
          <w:spacing w:val="130"/>
          <w:w w:val="104"/>
          <w:sz w:val="22"/>
          <w:szCs w:val="22"/>
        </w:rPr>
        <w:t xml:space="preserve"> </w:t>
      </w:r>
    </w:p>
    <w:p w14:paraId="4C0CE21B" w14:textId="74FCD45B" w:rsidR="003B157C" w:rsidRPr="00602F7B" w:rsidRDefault="00642352" w:rsidP="00642352">
      <w:pPr>
        <w:pStyle w:val="BodyText"/>
        <w:tabs>
          <w:tab w:val="left" w:pos="4266"/>
          <w:tab w:val="left" w:pos="5387"/>
        </w:tabs>
        <w:spacing w:before="31" w:line="432" w:lineRule="exact"/>
        <w:ind w:left="0" w:right="-1159" w:hanging="1"/>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687936" behindDoc="1" locked="0" layoutInCell="1" allowOverlap="1" wp14:anchorId="5A71C923" wp14:editId="01C94A7B">
                <wp:simplePos x="0" y="0"/>
                <wp:positionH relativeFrom="page">
                  <wp:posOffset>4028704</wp:posOffset>
                </wp:positionH>
                <wp:positionV relativeFrom="paragraph">
                  <wp:posOffset>105578</wp:posOffset>
                </wp:positionV>
                <wp:extent cx="180340" cy="180340"/>
                <wp:effectExtent l="5080" t="5080" r="5080" b="5080"/>
                <wp:wrapNone/>
                <wp:docPr id="719"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883" y="569"/>
                          <a:chExt cx="284" cy="284"/>
                        </a:xfrm>
                      </wpg:grpSpPr>
                      <wps:wsp>
                        <wps:cNvPr id="720" name="Freeform 471"/>
                        <wps:cNvSpPr>
                          <a:spLocks/>
                        </wps:cNvSpPr>
                        <wps:spPr bwMode="auto">
                          <a:xfrm>
                            <a:off x="4883" y="569"/>
                            <a:ext cx="284" cy="284"/>
                          </a:xfrm>
                          <a:custGeom>
                            <a:avLst/>
                            <a:gdLst>
                              <a:gd name="T0" fmla="+- 0 4883 4883"/>
                              <a:gd name="T1" fmla="*/ T0 w 284"/>
                              <a:gd name="T2" fmla="+- 0 569 569"/>
                              <a:gd name="T3" fmla="*/ 569 h 284"/>
                              <a:gd name="T4" fmla="+- 0 5166 4883"/>
                              <a:gd name="T5" fmla="*/ T4 w 284"/>
                              <a:gd name="T6" fmla="+- 0 569 569"/>
                              <a:gd name="T7" fmla="*/ 569 h 284"/>
                              <a:gd name="T8" fmla="+- 0 5166 4883"/>
                              <a:gd name="T9" fmla="*/ T8 w 284"/>
                              <a:gd name="T10" fmla="+- 0 852 569"/>
                              <a:gd name="T11" fmla="*/ 852 h 284"/>
                              <a:gd name="T12" fmla="+- 0 4883 4883"/>
                              <a:gd name="T13" fmla="*/ T12 w 284"/>
                              <a:gd name="T14" fmla="+- 0 852 569"/>
                              <a:gd name="T15" fmla="*/ 852 h 284"/>
                              <a:gd name="T16" fmla="+- 0 4883 4883"/>
                              <a:gd name="T17" fmla="*/ T16 w 284"/>
                              <a:gd name="T18" fmla="+- 0 569 569"/>
                              <a:gd name="T19" fmla="*/ 569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118A2" id="Group 719" o:spid="_x0000_s1026" style="position:absolute;margin-left:317.2pt;margin-top:8.3pt;width:14.2pt;height:14.2pt;z-index:-251628544;mso-position-horizontal-relative:page" coordorigin="4883,569"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">
                <v:shape id="Freeform 471" o:spid="_x0000_s1027" style="position:absolute;left:4883;top:569;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" path="m,l283,r,283l,283,,xe" filled="f" strokeweight=".48pt">
                  <v:path arrowok="t" o:connecttype="custom" o:connectlocs="0,569;283,569;283,852;0,852;0,569" o:connectangles="0,0,0,0,0"/>
                </v:shape>
                <w10:wrap anchorx="page"/>
              </v:group>
            </w:pict>
          </mc:Fallback>
        </mc:AlternateContent>
      </w:r>
      <w:r w:rsidRPr="00602F7B">
        <w:rPr>
          <w:rFonts w:cs="Arial"/>
          <w:noProof/>
          <w:sz w:val="22"/>
          <w:szCs w:val="22"/>
          <w:lang w:val="en-AU" w:eastAsia="en-AU"/>
        </w:rPr>
        <mc:AlternateContent>
          <mc:Choice Requires="wpg">
            <w:drawing>
              <wp:anchor distT="0" distB="0" distL="114300" distR="114300" simplePos="0" relativeHeight="251686912" behindDoc="1" locked="0" layoutInCell="1" allowOverlap="1" wp14:anchorId="5E65278B" wp14:editId="62426FB3">
                <wp:simplePos x="0" y="0"/>
                <wp:positionH relativeFrom="page">
                  <wp:posOffset>3199022</wp:posOffset>
                </wp:positionH>
                <wp:positionV relativeFrom="paragraph">
                  <wp:posOffset>96951</wp:posOffset>
                </wp:positionV>
                <wp:extent cx="180340" cy="180340"/>
                <wp:effectExtent l="13970" t="5080" r="5715" b="5080"/>
                <wp:wrapNone/>
                <wp:docPr id="721" name="Group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952" y="569"/>
                          <a:chExt cx="284" cy="284"/>
                        </a:xfrm>
                      </wpg:grpSpPr>
                      <wps:wsp>
                        <wps:cNvPr id="722" name="Freeform 469"/>
                        <wps:cNvSpPr>
                          <a:spLocks/>
                        </wps:cNvSpPr>
                        <wps:spPr bwMode="auto">
                          <a:xfrm>
                            <a:off x="3952" y="569"/>
                            <a:ext cx="284" cy="284"/>
                          </a:xfrm>
                          <a:custGeom>
                            <a:avLst/>
                            <a:gdLst>
                              <a:gd name="T0" fmla="+- 0 3952 3952"/>
                              <a:gd name="T1" fmla="*/ T0 w 284"/>
                              <a:gd name="T2" fmla="+- 0 569 569"/>
                              <a:gd name="T3" fmla="*/ 569 h 284"/>
                              <a:gd name="T4" fmla="+- 0 4235 3952"/>
                              <a:gd name="T5" fmla="*/ T4 w 284"/>
                              <a:gd name="T6" fmla="+- 0 569 569"/>
                              <a:gd name="T7" fmla="*/ 569 h 284"/>
                              <a:gd name="T8" fmla="+- 0 4235 3952"/>
                              <a:gd name="T9" fmla="*/ T8 w 284"/>
                              <a:gd name="T10" fmla="+- 0 852 569"/>
                              <a:gd name="T11" fmla="*/ 852 h 284"/>
                              <a:gd name="T12" fmla="+- 0 3952 3952"/>
                              <a:gd name="T13" fmla="*/ T12 w 284"/>
                              <a:gd name="T14" fmla="+- 0 852 569"/>
                              <a:gd name="T15" fmla="*/ 852 h 284"/>
                              <a:gd name="T16" fmla="+- 0 3952 3952"/>
                              <a:gd name="T17" fmla="*/ T16 w 284"/>
                              <a:gd name="T18" fmla="+- 0 569 569"/>
                              <a:gd name="T19" fmla="*/ 569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512DB" id="Group 721" o:spid="_x0000_s1026" style="position:absolute;margin-left:251.9pt;margin-top:7.65pt;width:14.2pt;height:14.2pt;z-index:-251629568;mso-position-horizontal-relative:page" coordorigin="3952,569"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">
                <v:shape id="Freeform 469" o:spid="_x0000_s1027" style="position:absolute;left:3952;top:569;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" path="m,l283,r,283l,283,,xe" filled="f" strokeweight=".48pt">
                  <v:path arrowok="t" o:connecttype="custom" o:connectlocs="0,569;283,569;283,852;0,852;0,569" o:connectangles="0,0,0,0,0"/>
                </v:shape>
                <w10:wrap anchorx="page"/>
              </v:group>
            </w:pict>
          </mc:Fallback>
        </mc:AlternateContent>
      </w:r>
      <w:r w:rsidR="003B157C" w:rsidRPr="00602F7B">
        <w:rPr>
          <w:rFonts w:cs="Arial"/>
          <w:w w:val="105"/>
          <w:sz w:val="22"/>
          <w:szCs w:val="22"/>
        </w:rPr>
        <w:t>Is</w:t>
      </w:r>
      <w:r w:rsidR="003B157C" w:rsidRPr="00602F7B">
        <w:rPr>
          <w:rFonts w:cs="Arial"/>
          <w:spacing w:val="-1"/>
          <w:w w:val="105"/>
          <w:sz w:val="22"/>
          <w:szCs w:val="22"/>
        </w:rPr>
        <w:t xml:space="preserve"> </w:t>
      </w:r>
      <w:r w:rsidR="003B157C" w:rsidRPr="00602F7B">
        <w:rPr>
          <w:rFonts w:cs="Arial"/>
          <w:w w:val="105"/>
          <w:sz w:val="22"/>
          <w:szCs w:val="22"/>
        </w:rPr>
        <w:t>the aggrieved</w:t>
      </w:r>
      <w:r w:rsidR="003B157C" w:rsidRPr="00602F7B">
        <w:rPr>
          <w:rFonts w:cs="Arial"/>
          <w:spacing w:val="1"/>
          <w:w w:val="105"/>
          <w:sz w:val="22"/>
          <w:szCs w:val="22"/>
        </w:rPr>
        <w:t xml:space="preserve"> </w:t>
      </w:r>
      <w:r w:rsidR="003B157C" w:rsidRPr="00602F7B">
        <w:rPr>
          <w:rFonts w:cs="Arial"/>
          <w:w w:val="105"/>
          <w:sz w:val="22"/>
          <w:szCs w:val="22"/>
        </w:rPr>
        <w:t>under</w:t>
      </w:r>
      <w:r w:rsidR="003B157C" w:rsidRPr="00602F7B">
        <w:rPr>
          <w:rFonts w:cs="Arial"/>
          <w:spacing w:val="-1"/>
          <w:w w:val="105"/>
          <w:sz w:val="22"/>
          <w:szCs w:val="22"/>
        </w:rPr>
        <w:t xml:space="preserve"> </w:t>
      </w:r>
      <w:r w:rsidR="003B157C" w:rsidRPr="00602F7B">
        <w:rPr>
          <w:rFonts w:cs="Arial"/>
          <w:w w:val="105"/>
          <w:sz w:val="22"/>
          <w:szCs w:val="22"/>
        </w:rPr>
        <w:t>18 years of</w:t>
      </w:r>
      <w:r w:rsidR="003B157C" w:rsidRPr="00602F7B">
        <w:rPr>
          <w:rFonts w:cs="Arial"/>
          <w:spacing w:val="-1"/>
          <w:w w:val="105"/>
          <w:sz w:val="22"/>
          <w:szCs w:val="22"/>
        </w:rPr>
        <w:t xml:space="preserve"> </w:t>
      </w:r>
      <w:r w:rsidR="00FD1768" w:rsidRPr="00602F7B">
        <w:rPr>
          <w:rFonts w:cs="Arial"/>
          <w:w w:val="105"/>
          <w:sz w:val="22"/>
          <w:szCs w:val="22"/>
        </w:rPr>
        <w:t>age?  No</w:t>
      </w:r>
      <w:r w:rsidRPr="00602F7B">
        <w:rPr>
          <w:rFonts w:cs="Arial"/>
          <w:w w:val="105"/>
          <w:sz w:val="22"/>
          <w:szCs w:val="22"/>
        </w:rPr>
        <w:tab/>
      </w:r>
      <w:r w:rsidR="003B157C" w:rsidRPr="00602F7B">
        <w:rPr>
          <w:rFonts w:cs="Arial"/>
          <w:w w:val="105"/>
          <w:sz w:val="22"/>
          <w:szCs w:val="22"/>
        </w:rPr>
        <w:t>Yes</w:t>
      </w:r>
    </w:p>
    <w:p w14:paraId="254AFC21" w14:textId="3643076B" w:rsidR="003B157C" w:rsidRPr="00602F7B" w:rsidRDefault="003B157C" w:rsidP="00642352">
      <w:pPr>
        <w:pStyle w:val="BodyText"/>
        <w:spacing w:before="0" w:line="240" w:lineRule="exact"/>
        <w:ind w:left="0" w:right="-1157"/>
        <w:rPr>
          <w:rFonts w:cs="Arial"/>
          <w:sz w:val="22"/>
          <w:szCs w:val="22"/>
        </w:rPr>
      </w:pPr>
      <w:r w:rsidRPr="00602F7B">
        <w:rPr>
          <w:rFonts w:cs="Arial"/>
          <w:w w:val="105"/>
          <w:sz w:val="22"/>
          <w:szCs w:val="22"/>
        </w:rPr>
        <w:t>Please</w:t>
      </w:r>
      <w:r w:rsidRPr="00602F7B">
        <w:rPr>
          <w:rFonts w:cs="Arial"/>
          <w:spacing w:val="-3"/>
          <w:w w:val="105"/>
          <w:sz w:val="22"/>
          <w:szCs w:val="22"/>
        </w:rPr>
        <w:t xml:space="preserve"> </w:t>
      </w:r>
      <w:r w:rsidRPr="00602F7B">
        <w:rPr>
          <w:rFonts w:cs="Arial"/>
          <w:w w:val="105"/>
          <w:sz w:val="22"/>
          <w:szCs w:val="22"/>
        </w:rPr>
        <w:t>supply</w:t>
      </w:r>
      <w:r w:rsidRPr="00602F7B">
        <w:rPr>
          <w:rFonts w:cs="Arial"/>
          <w:spacing w:val="-2"/>
          <w:w w:val="105"/>
          <w:sz w:val="22"/>
          <w:szCs w:val="22"/>
        </w:rPr>
        <w:t xml:space="preserve"> </w:t>
      </w:r>
      <w:r w:rsidRPr="00602F7B">
        <w:rPr>
          <w:rFonts w:cs="Arial"/>
          <w:w w:val="105"/>
          <w:sz w:val="22"/>
          <w:szCs w:val="22"/>
        </w:rPr>
        <w:t>the</w:t>
      </w:r>
      <w:r w:rsidRPr="00602F7B">
        <w:rPr>
          <w:rFonts w:cs="Arial"/>
          <w:spacing w:val="-2"/>
          <w:w w:val="105"/>
          <w:sz w:val="22"/>
          <w:szCs w:val="22"/>
        </w:rPr>
        <w:t xml:space="preserve"> </w:t>
      </w:r>
      <w:r w:rsidRPr="00602F7B">
        <w:rPr>
          <w:rFonts w:cs="Arial"/>
          <w:w w:val="105"/>
          <w:sz w:val="22"/>
          <w:szCs w:val="22"/>
        </w:rPr>
        <w:t>details</w:t>
      </w:r>
      <w:r w:rsidRPr="00602F7B">
        <w:rPr>
          <w:rFonts w:cs="Arial"/>
          <w:spacing w:val="-2"/>
          <w:w w:val="105"/>
          <w:sz w:val="22"/>
          <w:szCs w:val="22"/>
        </w:rPr>
        <w:t xml:space="preserve"> </w:t>
      </w:r>
      <w:r w:rsidRPr="00602F7B">
        <w:rPr>
          <w:rFonts w:cs="Arial"/>
          <w:w w:val="105"/>
          <w:sz w:val="22"/>
          <w:szCs w:val="22"/>
        </w:rPr>
        <w:t>of</w:t>
      </w:r>
      <w:r w:rsidRPr="00602F7B">
        <w:rPr>
          <w:rFonts w:cs="Arial"/>
          <w:spacing w:val="-3"/>
          <w:w w:val="105"/>
          <w:sz w:val="22"/>
          <w:szCs w:val="22"/>
        </w:rPr>
        <w:t xml:space="preserve"> </w:t>
      </w:r>
      <w:r w:rsidRPr="00602F7B">
        <w:rPr>
          <w:rFonts w:cs="Arial"/>
          <w:w w:val="105"/>
          <w:sz w:val="22"/>
          <w:szCs w:val="22"/>
        </w:rPr>
        <w:t>a</w:t>
      </w:r>
      <w:r w:rsidRPr="00602F7B">
        <w:rPr>
          <w:rFonts w:cs="Arial"/>
          <w:spacing w:val="-3"/>
          <w:w w:val="105"/>
          <w:sz w:val="22"/>
          <w:szCs w:val="22"/>
        </w:rPr>
        <w:t xml:space="preserve"> </w:t>
      </w:r>
      <w:r w:rsidRPr="00602F7B">
        <w:rPr>
          <w:rFonts w:cs="Arial"/>
          <w:w w:val="105"/>
          <w:sz w:val="22"/>
          <w:szCs w:val="22"/>
        </w:rPr>
        <w:t>parent</w:t>
      </w:r>
      <w:r w:rsidRPr="00602F7B">
        <w:rPr>
          <w:rFonts w:cs="Arial"/>
          <w:spacing w:val="-3"/>
          <w:w w:val="105"/>
          <w:sz w:val="22"/>
          <w:szCs w:val="22"/>
        </w:rPr>
        <w:t xml:space="preserve"> </w:t>
      </w:r>
      <w:r w:rsidRPr="00602F7B">
        <w:rPr>
          <w:rFonts w:cs="Arial"/>
          <w:w w:val="105"/>
          <w:sz w:val="22"/>
          <w:szCs w:val="22"/>
        </w:rPr>
        <w:t>as</w:t>
      </w:r>
      <w:r w:rsidRPr="00602F7B">
        <w:rPr>
          <w:rFonts w:cs="Arial"/>
          <w:spacing w:val="-2"/>
          <w:w w:val="105"/>
          <w:sz w:val="22"/>
          <w:szCs w:val="22"/>
        </w:rPr>
        <w:t xml:space="preserve"> </w:t>
      </w:r>
      <w:r w:rsidRPr="00602F7B">
        <w:rPr>
          <w:rFonts w:cs="Arial"/>
          <w:w w:val="105"/>
          <w:sz w:val="22"/>
          <w:szCs w:val="22"/>
        </w:rPr>
        <w:t>all</w:t>
      </w:r>
      <w:r w:rsidRPr="00602F7B">
        <w:rPr>
          <w:rFonts w:cs="Arial"/>
          <w:spacing w:val="-3"/>
          <w:w w:val="105"/>
          <w:sz w:val="22"/>
          <w:szCs w:val="22"/>
        </w:rPr>
        <w:t xml:space="preserve"> </w:t>
      </w:r>
      <w:r w:rsidRPr="00602F7B">
        <w:rPr>
          <w:rFonts w:cs="Arial"/>
          <w:w w:val="105"/>
          <w:sz w:val="22"/>
          <w:szCs w:val="22"/>
        </w:rPr>
        <w:t>documents</w:t>
      </w:r>
      <w:r w:rsidRPr="00602F7B">
        <w:rPr>
          <w:rFonts w:cs="Arial"/>
          <w:spacing w:val="-2"/>
          <w:w w:val="105"/>
          <w:sz w:val="22"/>
          <w:szCs w:val="22"/>
        </w:rPr>
        <w:t xml:space="preserve"> </w:t>
      </w:r>
      <w:r w:rsidRPr="00602F7B">
        <w:rPr>
          <w:rFonts w:cs="Arial"/>
          <w:spacing w:val="1"/>
          <w:w w:val="105"/>
          <w:sz w:val="22"/>
          <w:szCs w:val="22"/>
        </w:rPr>
        <w:t>must</w:t>
      </w:r>
      <w:r w:rsidRPr="00602F7B">
        <w:rPr>
          <w:rFonts w:cs="Arial"/>
          <w:spacing w:val="-4"/>
          <w:w w:val="105"/>
          <w:sz w:val="22"/>
          <w:szCs w:val="22"/>
        </w:rPr>
        <w:t xml:space="preserve"> </w:t>
      </w:r>
      <w:r w:rsidRPr="00602F7B">
        <w:rPr>
          <w:rFonts w:cs="Arial"/>
          <w:w w:val="105"/>
          <w:sz w:val="22"/>
          <w:szCs w:val="22"/>
        </w:rPr>
        <w:t>be</w:t>
      </w:r>
      <w:r w:rsidRPr="00602F7B">
        <w:rPr>
          <w:rFonts w:cs="Arial"/>
          <w:spacing w:val="-2"/>
          <w:w w:val="105"/>
          <w:sz w:val="22"/>
          <w:szCs w:val="22"/>
        </w:rPr>
        <w:t xml:space="preserve"> </w:t>
      </w:r>
      <w:r w:rsidRPr="00602F7B">
        <w:rPr>
          <w:rFonts w:cs="Arial"/>
          <w:w w:val="105"/>
          <w:sz w:val="22"/>
          <w:szCs w:val="22"/>
        </w:rPr>
        <w:t>given</w:t>
      </w:r>
      <w:r w:rsidRPr="00602F7B">
        <w:rPr>
          <w:rFonts w:cs="Arial"/>
          <w:spacing w:val="-2"/>
          <w:w w:val="105"/>
          <w:sz w:val="22"/>
          <w:szCs w:val="22"/>
        </w:rPr>
        <w:t xml:space="preserve"> </w:t>
      </w:r>
      <w:r w:rsidRPr="00602F7B">
        <w:rPr>
          <w:rFonts w:cs="Arial"/>
          <w:w w:val="105"/>
          <w:sz w:val="22"/>
          <w:szCs w:val="22"/>
        </w:rPr>
        <w:t>to</w:t>
      </w:r>
      <w:r w:rsidRPr="00602F7B">
        <w:rPr>
          <w:rFonts w:cs="Arial"/>
          <w:spacing w:val="-2"/>
          <w:w w:val="105"/>
          <w:sz w:val="22"/>
          <w:szCs w:val="22"/>
        </w:rPr>
        <w:t xml:space="preserve"> </w:t>
      </w:r>
      <w:r w:rsidRPr="00602F7B">
        <w:rPr>
          <w:rFonts w:cs="Arial"/>
          <w:w w:val="105"/>
          <w:sz w:val="22"/>
          <w:szCs w:val="22"/>
        </w:rPr>
        <w:t>a</w:t>
      </w:r>
      <w:r w:rsidRPr="00602F7B">
        <w:rPr>
          <w:rFonts w:cs="Arial"/>
          <w:spacing w:val="-2"/>
          <w:w w:val="105"/>
          <w:sz w:val="22"/>
          <w:szCs w:val="22"/>
        </w:rPr>
        <w:t xml:space="preserve"> </w:t>
      </w:r>
      <w:r w:rsidRPr="00602F7B">
        <w:rPr>
          <w:rFonts w:cs="Arial"/>
          <w:w w:val="105"/>
          <w:sz w:val="22"/>
          <w:szCs w:val="22"/>
        </w:rPr>
        <w:t>parent</w:t>
      </w:r>
      <w:r w:rsidRPr="00602F7B">
        <w:rPr>
          <w:rFonts w:cs="Arial"/>
          <w:spacing w:val="-4"/>
          <w:w w:val="105"/>
          <w:sz w:val="22"/>
          <w:szCs w:val="22"/>
        </w:rPr>
        <w:t xml:space="preserve"> </w:t>
      </w:r>
      <w:r w:rsidRPr="00602F7B">
        <w:rPr>
          <w:rFonts w:cs="Arial"/>
          <w:w w:val="105"/>
          <w:sz w:val="22"/>
          <w:szCs w:val="22"/>
        </w:rPr>
        <w:t>of</w:t>
      </w:r>
      <w:r w:rsidRPr="00602F7B">
        <w:rPr>
          <w:rFonts w:cs="Arial"/>
          <w:spacing w:val="-3"/>
          <w:w w:val="105"/>
          <w:sz w:val="22"/>
          <w:szCs w:val="22"/>
        </w:rPr>
        <w:t xml:space="preserve"> </w:t>
      </w:r>
      <w:r w:rsidRPr="00602F7B">
        <w:rPr>
          <w:rFonts w:cs="Arial"/>
          <w:w w:val="105"/>
          <w:sz w:val="22"/>
          <w:szCs w:val="22"/>
        </w:rPr>
        <w:t>the</w:t>
      </w:r>
      <w:r w:rsidRPr="00602F7B">
        <w:rPr>
          <w:rFonts w:cs="Arial"/>
          <w:spacing w:val="-2"/>
          <w:w w:val="105"/>
          <w:sz w:val="22"/>
          <w:szCs w:val="22"/>
        </w:rPr>
        <w:t xml:space="preserve"> </w:t>
      </w:r>
      <w:r w:rsidRPr="00602F7B">
        <w:rPr>
          <w:rFonts w:cs="Arial"/>
          <w:w w:val="105"/>
          <w:sz w:val="22"/>
          <w:szCs w:val="22"/>
        </w:rPr>
        <w:t>aggrieved</w:t>
      </w:r>
      <w:r w:rsidRPr="00602F7B">
        <w:rPr>
          <w:rFonts w:cs="Arial"/>
          <w:spacing w:val="-2"/>
          <w:w w:val="105"/>
          <w:sz w:val="22"/>
          <w:szCs w:val="22"/>
        </w:rPr>
        <w:t xml:space="preserve"> </w:t>
      </w:r>
      <w:r w:rsidRPr="00602F7B">
        <w:rPr>
          <w:rFonts w:cs="Arial"/>
          <w:w w:val="105"/>
          <w:sz w:val="22"/>
          <w:szCs w:val="22"/>
        </w:rPr>
        <w:t>unless</w:t>
      </w:r>
      <w:r w:rsidRPr="00602F7B">
        <w:rPr>
          <w:rFonts w:cs="Arial"/>
          <w:spacing w:val="-2"/>
          <w:w w:val="105"/>
          <w:sz w:val="22"/>
          <w:szCs w:val="22"/>
        </w:rPr>
        <w:t xml:space="preserve"> </w:t>
      </w:r>
      <w:r w:rsidRPr="00602F7B">
        <w:rPr>
          <w:rFonts w:cs="Arial"/>
          <w:w w:val="105"/>
          <w:sz w:val="22"/>
          <w:szCs w:val="22"/>
        </w:rPr>
        <w:t>the</w:t>
      </w:r>
      <w:r w:rsidRPr="00602F7B">
        <w:rPr>
          <w:rFonts w:cs="Arial"/>
          <w:spacing w:val="-3"/>
          <w:w w:val="105"/>
          <w:sz w:val="22"/>
          <w:szCs w:val="22"/>
        </w:rPr>
        <w:t xml:space="preserve"> </w:t>
      </w:r>
      <w:r w:rsidRPr="00602F7B">
        <w:rPr>
          <w:rFonts w:cs="Arial"/>
          <w:w w:val="105"/>
          <w:sz w:val="22"/>
          <w:szCs w:val="22"/>
        </w:rPr>
        <w:t>court</w:t>
      </w:r>
      <w:r w:rsidRPr="00602F7B">
        <w:rPr>
          <w:rFonts w:cs="Arial"/>
          <w:spacing w:val="-3"/>
          <w:w w:val="105"/>
          <w:sz w:val="22"/>
          <w:szCs w:val="22"/>
        </w:rPr>
        <w:t xml:space="preserve"> </w:t>
      </w:r>
      <w:r w:rsidRPr="00602F7B">
        <w:rPr>
          <w:rFonts w:cs="Arial"/>
          <w:w w:val="105"/>
          <w:sz w:val="22"/>
          <w:szCs w:val="22"/>
        </w:rPr>
        <w:t>orders</w:t>
      </w:r>
      <w:r w:rsidRPr="00602F7B">
        <w:rPr>
          <w:rFonts w:cs="Arial"/>
          <w:spacing w:val="-2"/>
          <w:w w:val="105"/>
          <w:sz w:val="22"/>
          <w:szCs w:val="22"/>
        </w:rPr>
        <w:t xml:space="preserve"> </w:t>
      </w:r>
      <w:r w:rsidRPr="00602F7B">
        <w:rPr>
          <w:rFonts w:cs="Arial"/>
          <w:w w:val="105"/>
          <w:sz w:val="22"/>
          <w:szCs w:val="22"/>
        </w:rPr>
        <w:t>otherwise.</w:t>
      </w:r>
    </w:p>
    <w:p w14:paraId="48B73B0E" w14:textId="43197F3D" w:rsidR="003B157C" w:rsidRPr="00602F7B" w:rsidRDefault="003B157C" w:rsidP="00AE052E">
      <w:pPr>
        <w:spacing w:before="5" w:line="260" w:lineRule="exact"/>
        <w:ind w:right="-1159"/>
        <w:rPr>
          <w:rFonts w:ascii="Arial" w:hAnsi="Arial" w:cs="Arial"/>
        </w:rPr>
      </w:pPr>
    </w:p>
    <w:p w14:paraId="38616359" w14:textId="6C704DA9" w:rsidR="003B157C" w:rsidRPr="00602F7B" w:rsidRDefault="003B157C" w:rsidP="00AE052E">
      <w:pPr>
        <w:pStyle w:val="BodyText"/>
        <w:spacing w:before="0"/>
        <w:ind w:left="0" w:right="-1159"/>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668480" behindDoc="1" locked="0" layoutInCell="1" allowOverlap="1" wp14:anchorId="68FBE30F" wp14:editId="411DCE9D">
                <wp:simplePos x="0" y="0"/>
                <wp:positionH relativeFrom="page">
                  <wp:posOffset>240293</wp:posOffset>
                </wp:positionH>
                <wp:positionV relativeFrom="paragraph">
                  <wp:posOffset>180555</wp:posOffset>
                </wp:positionV>
                <wp:extent cx="7083210" cy="303530"/>
                <wp:effectExtent l="0" t="0" r="22860" b="20320"/>
                <wp:wrapNone/>
                <wp:docPr id="708" name="Group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3210" cy="303530"/>
                          <a:chOff x="331" y="231"/>
                          <a:chExt cx="11206" cy="478"/>
                        </a:xfrm>
                      </wpg:grpSpPr>
                      <wpg:grpSp>
                        <wpg:cNvPr id="709" name="Group 349"/>
                        <wpg:cNvGrpSpPr>
                          <a:grpSpLocks/>
                        </wpg:cNvGrpSpPr>
                        <wpg:grpSpPr bwMode="auto">
                          <a:xfrm>
                            <a:off x="337" y="237"/>
                            <a:ext cx="11194" cy="2"/>
                            <a:chOff x="337" y="237"/>
                            <a:chExt cx="11194" cy="2"/>
                          </a:xfrm>
                        </wpg:grpSpPr>
                        <wps:wsp>
                          <wps:cNvPr id="710" name="Freeform 350"/>
                          <wps:cNvSpPr>
                            <a:spLocks/>
                          </wps:cNvSpPr>
                          <wps:spPr bwMode="auto">
                            <a:xfrm>
                              <a:off x="337" y="237"/>
                              <a:ext cx="11194" cy="2"/>
                            </a:xfrm>
                            <a:custGeom>
                              <a:avLst/>
                              <a:gdLst>
                                <a:gd name="T0" fmla="+- 0 337 337"/>
                                <a:gd name="T1" fmla="*/ T0 w 11194"/>
                                <a:gd name="T2" fmla="+- 0 11531 337"/>
                                <a:gd name="T3" fmla="*/ T2 w 11194"/>
                              </a:gdLst>
                              <a:ahLst/>
                              <a:cxnLst>
                                <a:cxn ang="0">
                                  <a:pos x="T1" y="0"/>
                                </a:cxn>
                                <a:cxn ang="0">
                                  <a:pos x="T3" y="0"/>
                                </a:cxn>
                              </a:cxnLst>
                              <a:rect l="0" t="0" r="r" b="b"/>
                              <a:pathLst>
                                <a:path w="11194">
                                  <a:moveTo>
                                    <a:pt x="0" y="0"/>
                                  </a:moveTo>
                                  <a:lnTo>
                                    <a:pt x="111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351"/>
                        <wpg:cNvGrpSpPr>
                          <a:grpSpLocks/>
                        </wpg:cNvGrpSpPr>
                        <wpg:grpSpPr bwMode="auto">
                          <a:xfrm>
                            <a:off x="342" y="241"/>
                            <a:ext cx="2" cy="456"/>
                            <a:chOff x="342" y="241"/>
                            <a:chExt cx="2" cy="456"/>
                          </a:xfrm>
                        </wpg:grpSpPr>
                        <wps:wsp>
                          <wps:cNvPr id="712" name="Freeform 352"/>
                          <wps:cNvSpPr>
                            <a:spLocks/>
                          </wps:cNvSpPr>
                          <wps:spPr bwMode="auto">
                            <a:xfrm>
                              <a:off x="342" y="241"/>
                              <a:ext cx="2" cy="456"/>
                            </a:xfrm>
                            <a:custGeom>
                              <a:avLst/>
                              <a:gdLst>
                                <a:gd name="T0" fmla="+- 0 241 241"/>
                                <a:gd name="T1" fmla="*/ 241 h 456"/>
                                <a:gd name="T2" fmla="+- 0 697 241"/>
                                <a:gd name="T3" fmla="*/ 697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353"/>
                        <wpg:cNvGrpSpPr>
                          <a:grpSpLocks/>
                        </wpg:cNvGrpSpPr>
                        <wpg:grpSpPr bwMode="auto">
                          <a:xfrm>
                            <a:off x="337" y="702"/>
                            <a:ext cx="11194" cy="2"/>
                            <a:chOff x="337" y="702"/>
                            <a:chExt cx="11194" cy="2"/>
                          </a:xfrm>
                        </wpg:grpSpPr>
                        <wps:wsp>
                          <wps:cNvPr id="714" name="Freeform 354"/>
                          <wps:cNvSpPr>
                            <a:spLocks/>
                          </wps:cNvSpPr>
                          <wps:spPr bwMode="auto">
                            <a:xfrm>
                              <a:off x="337" y="702"/>
                              <a:ext cx="11194" cy="2"/>
                            </a:xfrm>
                            <a:custGeom>
                              <a:avLst/>
                              <a:gdLst>
                                <a:gd name="T0" fmla="+- 0 337 337"/>
                                <a:gd name="T1" fmla="*/ T0 w 11194"/>
                                <a:gd name="T2" fmla="+- 0 11531 337"/>
                                <a:gd name="T3" fmla="*/ T2 w 11194"/>
                              </a:gdLst>
                              <a:ahLst/>
                              <a:cxnLst>
                                <a:cxn ang="0">
                                  <a:pos x="T1" y="0"/>
                                </a:cxn>
                                <a:cxn ang="0">
                                  <a:pos x="T3" y="0"/>
                                </a:cxn>
                              </a:cxnLst>
                              <a:rect l="0" t="0" r="r" b="b"/>
                              <a:pathLst>
                                <a:path w="11194">
                                  <a:moveTo>
                                    <a:pt x="0" y="0"/>
                                  </a:moveTo>
                                  <a:lnTo>
                                    <a:pt x="111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355"/>
                        <wpg:cNvGrpSpPr>
                          <a:grpSpLocks/>
                        </wpg:cNvGrpSpPr>
                        <wpg:grpSpPr bwMode="auto">
                          <a:xfrm>
                            <a:off x="11526" y="241"/>
                            <a:ext cx="2" cy="456"/>
                            <a:chOff x="11526" y="241"/>
                            <a:chExt cx="2" cy="456"/>
                          </a:xfrm>
                        </wpg:grpSpPr>
                        <wps:wsp>
                          <wps:cNvPr id="716" name="Freeform 356"/>
                          <wps:cNvSpPr>
                            <a:spLocks/>
                          </wps:cNvSpPr>
                          <wps:spPr bwMode="auto">
                            <a:xfrm>
                              <a:off x="11526" y="241"/>
                              <a:ext cx="2" cy="456"/>
                            </a:xfrm>
                            <a:custGeom>
                              <a:avLst/>
                              <a:gdLst>
                                <a:gd name="T0" fmla="+- 0 241 241"/>
                                <a:gd name="T1" fmla="*/ 241 h 456"/>
                                <a:gd name="T2" fmla="+- 0 697 241"/>
                                <a:gd name="T3" fmla="*/ 697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35E0C5" id="Group 708" o:spid="_x0000_s1026" style="position:absolute;margin-left:18.9pt;margin-top:14.2pt;width:557.75pt;height:23.9pt;z-index:-251648000;mso-position-horizontal-relative:page" coordorigin="331,231" coordsize="1120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">
                <v:group id="Group 349" o:spid="_x0000_s1027" style="position:absolute;left:337;top:237;width:11194;height:2" coordorigin="337,237" coordsize="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reeform 350" o:spid="_x0000_s1028" style="position:absolute;left:337;top:237;width:11194;height:2;visibility:visible;mso-wrap-style:square;v-text-anchor:top" coordsize="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" path="m,l11194,e" filled="f" strokeweight=".58pt">
                    <v:path arrowok="t" o:connecttype="custom" o:connectlocs="0,0;11194,0" o:connectangles="0,0"/>
                  </v:shape>
                </v:group>
                <v:group id="Group 351" o:spid="_x0000_s1029" style="position:absolute;left:342;top:241;width:2;height:456" coordorigin="342,241"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shape id="Freeform 352" o:spid="_x0000_s1030" style="position:absolute;left:342;top:241;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" path="m,l,456e" filled="f" strokeweight=".58pt">
                    <v:path arrowok="t" o:connecttype="custom" o:connectlocs="0,241;0,697" o:connectangles="0,0"/>
                  </v:shape>
                </v:group>
                <v:group id="Group 353" o:spid="_x0000_s1031" style="position:absolute;left:337;top:702;width:11194;height:2" coordorigin="337,702" coordsize="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354" o:spid="_x0000_s1032" style="position:absolute;left:337;top:702;width:11194;height:2;visibility:visible;mso-wrap-style:square;v-text-anchor:top" coordsize="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" path="m,l11194,e" filled="f" strokeweight=".58pt">
                    <v:path arrowok="t" o:connecttype="custom" o:connectlocs="0,0;11194,0" o:connectangles="0,0"/>
                  </v:shape>
                </v:group>
                <v:group id="Group 355" o:spid="_x0000_s1033" style="position:absolute;left:11526;top:241;width:2;height:456" coordorigin="11526,241"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shape id="Freeform 356" o:spid="_x0000_s1034" style="position:absolute;left:11526;top:241;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" path="m,l,456e" filled="f" strokeweight=".58pt">
                    <v:path arrowok="t" o:connecttype="custom" o:connectlocs="0,241;0,697" o:connectangles="0,0"/>
                  </v:shape>
                </v:group>
                <w10:wrap anchorx="page"/>
              </v:group>
            </w:pict>
          </mc:Fallback>
        </mc:AlternateContent>
      </w:r>
      <w:r w:rsidRPr="00602F7B">
        <w:rPr>
          <w:rFonts w:cs="Arial"/>
          <w:w w:val="105"/>
          <w:sz w:val="22"/>
          <w:szCs w:val="22"/>
        </w:rPr>
        <w:t>Parent’s</w:t>
      </w:r>
      <w:r w:rsidRPr="00602F7B">
        <w:rPr>
          <w:rFonts w:cs="Arial"/>
          <w:spacing w:val="-11"/>
          <w:w w:val="105"/>
          <w:sz w:val="22"/>
          <w:szCs w:val="22"/>
        </w:rPr>
        <w:t xml:space="preserve"> </w:t>
      </w:r>
      <w:r w:rsidRPr="00602F7B">
        <w:rPr>
          <w:rFonts w:cs="Arial"/>
          <w:spacing w:val="1"/>
          <w:w w:val="105"/>
          <w:sz w:val="22"/>
          <w:szCs w:val="22"/>
        </w:rPr>
        <w:t>Name</w:t>
      </w:r>
    </w:p>
    <w:p w14:paraId="0B2D3051" w14:textId="77777777" w:rsidR="003B157C" w:rsidRPr="00602F7B" w:rsidRDefault="003B157C" w:rsidP="00AE052E">
      <w:pPr>
        <w:spacing w:before="4" w:line="190" w:lineRule="exact"/>
        <w:ind w:right="-1159"/>
        <w:rPr>
          <w:rFonts w:ascii="Arial" w:hAnsi="Arial" w:cs="Arial"/>
        </w:rPr>
      </w:pPr>
    </w:p>
    <w:p w14:paraId="5FA344E0" w14:textId="77777777" w:rsidR="003B157C" w:rsidRPr="00602F7B" w:rsidRDefault="003B157C" w:rsidP="00AE052E">
      <w:pPr>
        <w:spacing w:line="200" w:lineRule="exact"/>
        <w:ind w:right="-1159"/>
        <w:rPr>
          <w:rFonts w:ascii="Arial" w:hAnsi="Arial" w:cs="Arial"/>
        </w:rPr>
      </w:pPr>
    </w:p>
    <w:p w14:paraId="15964116" w14:textId="77777777" w:rsidR="003B157C" w:rsidRPr="00602F7B" w:rsidRDefault="003B157C" w:rsidP="00AE052E">
      <w:pPr>
        <w:spacing w:line="200" w:lineRule="exact"/>
        <w:ind w:right="-1159"/>
        <w:rPr>
          <w:rFonts w:ascii="Arial" w:hAnsi="Arial" w:cs="Arial"/>
        </w:rPr>
      </w:pPr>
    </w:p>
    <w:p w14:paraId="404B9833" w14:textId="77777777" w:rsidR="003B157C" w:rsidRPr="00602F7B" w:rsidRDefault="003B157C" w:rsidP="00AE052E">
      <w:pPr>
        <w:pStyle w:val="BodyText"/>
        <w:ind w:left="0" w:right="-1159"/>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669504" behindDoc="1" locked="0" layoutInCell="1" allowOverlap="1" wp14:anchorId="716398FF" wp14:editId="5147B312">
                <wp:simplePos x="0" y="0"/>
                <wp:positionH relativeFrom="page">
                  <wp:posOffset>232913</wp:posOffset>
                </wp:positionH>
                <wp:positionV relativeFrom="paragraph">
                  <wp:posOffset>220691</wp:posOffset>
                </wp:positionV>
                <wp:extent cx="7087728" cy="300355"/>
                <wp:effectExtent l="0" t="0" r="18415" b="23495"/>
                <wp:wrapNone/>
                <wp:docPr id="699" name="Group 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7728" cy="300355"/>
                          <a:chOff x="341" y="310"/>
                          <a:chExt cx="11191" cy="478"/>
                        </a:xfrm>
                      </wpg:grpSpPr>
                      <wpg:grpSp>
                        <wpg:cNvPr id="700" name="Group 358"/>
                        <wpg:cNvGrpSpPr>
                          <a:grpSpLocks/>
                        </wpg:cNvGrpSpPr>
                        <wpg:grpSpPr bwMode="auto">
                          <a:xfrm>
                            <a:off x="347" y="315"/>
                            <a:ext cx="11180" cy="2"/>
                            <a:chOff x="347" y="315"/>
                            <a:chExt cx="11180" cy="2"/>
                          </a:xfrm>
                        </wpg:grpSpPr>
                        <wps:wsp>
                          <wps:cNvPr id="701" name="Freeform 359"/>
                          <wps:cNvSpPr>
                            <a:spLocks/>
                          </wps:cNvSpPr>
                          <wps:spPr bwMode="auto">
                            <a:xfrm>
                              <a:off x="347" y="315"/>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360"/>
                        <wpg:cNvGrpSpPr>
                          <a:grpSpLocks/>
                        </wpg:cNvGrpSpPr>
                        <wpg:grpSpPr bwMode="auto">
                          <a:xfrm>
                            <a:off x="352" y="320"/>
                            <a:ext cx="2" cy="456"/>
                            <a:chOff x="352" y="320"/>
                            <a:chExt cx="2" cy="456"/>
                          </a:xfrm>
                        </wpg:grpSpPr>
                        <wps:wsp>
                          <wps:cNvPr id="703" name="Freeform 361"/>
                          <wps:cNvSpPr>
                            <a:spLocks/>
                          </wps:cNvSpPr>
                          <wps:spPr bwMode="auto">
                            <a:xfrm>
                              <a:off x="352"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 name="Group 362"/>
                        <wpg:cNvGrpSpPr>
                          <a:grpSpLocks/>
                        </wpg:cNvGrpSpPr>
                        <wpg:grpSpPr bwMode="auto">
                          <a:xfrm>
                            <a:off x="347" y="781"/>
                            <a:ext cx="11180" cy="2"/>
                            <a:chOff x="347" y="781"/>
                            <a:chExt cx="11180" cy="2"/>
                          </a:xfrm>
                        </wpg:grpSpPr>
                        <wps:wsp>
                          <wps:cNvPr id="705" name="Freeform 363"/>
                          <wps:cNvSpPr>
                            <a:spLocks/>
                          </wps:cNvSpPr>
                          <wps:spPr bwMode="auto">
                            <a:xfrm>
                              <a:off x="347" y="781"/>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364"/>
                        <wpg:cNvGrpSpPr>
                          <a:grpSpLocks/>
                        </wpg:cNvGrpSpPr>
                        <wpg:grpSpPr bwMode="auto">
                          <a:xfrm>
                            <a:off x="11521" y="320"/>
                            <a:ext cx="2" cy="456"/>
                            <a:chOff x="11521" y="320"/>
                            <a:chExt cx="2" cy="456"/>
                          </a:xfrm>
                        </wpg:grpSpPr>
                        <wps:wsp>
                          <wps:cNvPr id="707" name="Freeform 365"/>
                          <wps:cNvSpPr>
                            <a:spLocks/>
                          </wps:cNvSpPr>
                          <wps:spPr bwMode="auto">
                            <a:xfrm>
                              <a:off x="11521"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F0AA9B" id="Group 699" o:spid="_x0000_s1026" style="position:absolute;margin-left:18.35pt;margin-top:17.4pt;width:558.1pt;height:23.65pt;z-index:-251646976;mso-position-horizontal-relative:page" coordorigin="341,310" coordsize="1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">
                <v:group id="Group 358" o:spid="_x0000_s1027" style="position:absolute;left:347;top:315;width:11180;height:2" coordorigin="347,315"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reeform 359" o:spid="_x0000_s1028" style="position:absolute;left:347;top:315;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" path="m,l11179,e" filled="f" strokeweight=".58pt">
                    <v:path arrowok="t" o:connecttype="custom" o:connectlocs="0,0;11179,0" o:connectangles="0,0"/>
                  </v:shape>
                </v:group>
                <v:group id="Group 360" o:spid="_x0000_s1029" style="position:absolute;left:352;top:320;width:2;height:456" coordorigin="352,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Freeform 361" o:spid="_x0000_s1030" style="position:absolute;left:352;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" path="m,l,456e" filled="f" strokeweight=".58pt">
                    <v:path arrowok="t" o:connecttype="custom" o:connectlocs="0,320;0,776" o:connectangles="0,0"/>
                  </v:shape>
                </v:group>
                <v:group id="Group 362" o:spid="_x0000_s1031" style="position:absolute;left:347;top:781;width:11180;height:2" coordorigin="347,781"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Freeform 363" o:spid="_x0000_s1032" style="position:absolute;left:347;top:781;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" path="m,l11179,e" filled="f" strokeweight=".58pt">
                    <v:path arrowok="t" o:connecttype="custom" o:connectlocs="0,0;11179,0" o:connectangles="0,0"/>
                  </v:shape>
                </v:group>
                <v:group id="Group 364" o:spid="_x0000_s1033" style="position:absolute;left:11521;top:320;width:2;height:456" coordorigin="11521,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reeform 365" o:spid="_x0000_s1034" style="position:absolute;left:11521;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" path="m,l,456e" filled="f" strokeweight=".58pt">
                    <v:path arrowok="t" o:connecttype="custom" o:connectlocs="0,320;0,776" o:connectangles="0,0"/>
                  </v:shape>
                </v:group>
                <w10:wrap anchorx="page"/>
              </v:group>
            </w:pict>
          </mc:Fallback>
        </mc:AlternateContent>
      </w:r>
      <w:r w:rsidRPr="00602F7B">
        <w:rPr>
          <w:rFonts w:cs="Arial"/>
          <w:w w:val="105"/>
          <w:sz w:val="22"/>
          <w:szCs w:val="22"/>
        </w:rPr>
        <w:t>Parent’s</w:t>
      </w:r>
      <w:r w:rsidRPr="00602F7B">
        <w:rPr>
          <w:rFonts w:cs="Arial"/>
          <w:spacing w:val="-12"/>
          <w:w w:val="105"/>
          <w:sz w:val="22"/>
          <w:szCs w:val="22"/>
        </w:rPr>
        <w:t xml:space="preserve"> </w:t>
      </w:r>
      <w:r w:rsidRPr="00602F7B">
        <w:rPr>
          <w:rFonts w:cs="Arial"/>
          <w:w w:val="105"/>
          <w:sz w:val="22"/>
          <w:szCs w:val="22"/>
        </w:rPr>
        <w:t>Address</w:t>
      </w:r>
    </w:p>
    <w:p w14:paraId="2F1AA0A3" w14:textId="77777777" w:rsidR="003B157C" w:rsidRPr="00602F7B" w:rsidRDefault="003B157C" w:rsidP="00AE052E">
      <w:pPr>
        <w:spacing w:line="200" w:lineRule="exact"/>
        <w:ind w:right="-1159"/>
        <w:rPr>
          <w:rFonts w:ascii="Arial" w:hAnsi="Arial" w:cs="Arial"/>
        </w:rPr>
      </w:pPr>
    </w:p>
    <w:p w14:paraId="2B916B54" w14:textId="77777777" w:rsidR="003B157C" w:rsidRPr="00602F7B" w:rsidRDefault="003B157C" w:rsidP="00AE052E">
      <w:pPr>
        <w:spacing w:line="200" w:lineRule="exact"/>
        <w:ind w:right="-1159"/>
        <w:rPr>
          <w:rFonts w:ascii="Arial" w:hAnsi="Arial" w:cs="Arial"/>
        </w:rPr>
      </w:pPr>
    </w:p>
    <w:p w14:paraId="04CF2E64" w14:textId="145F4E88" w:rsidR="003B157C" w:rsidRPr="00602F7B" w:rsidRDefault="002A51CF" w:rsidP="00AE052E">
      <w:pPr>
        <w:spacing w:before="6" w:line="260" w:lineRule="exact"/>
        <w:ind w:right="-1159"/>
      </w:pPr>
      <w:r w:rsidRPr="00602F7B">
        <w:rPr>
          <w:noProof/>
          <w:lang w:eastAsia="en-AU"/>
        </w:rPr>
        <mc:AlternateContent>
          <mc:Choice Requires="wpg">
            <w:drawing>
              <wp:anchor distT="0" distB="0" distL="114300" distR="114300" simplePos="0" relativeHeight="251670528" behindDoc="1" locked="0" layoutInCell="1" allowOverlap="1" wp14:anchorId="0BEE4E99" wp14:editId="10113D47">
                <wp:simplePos x="0" y="0"/>
                <wp:positionH relativeFrom="page">
                  <wp:posOffset>189781</wp:posOffset>
                </wp:positionH>
                <wp:positionV relativeFrom="paragraph">
                  <wp:posOffset>198096</wp:posOffset>
                </wp:positionV>
                <wp:extent cx="7162800" cy="215660"/>
                <wp:effectExtent l="0" t="0" r="19050" b="13335"/>
                <wp:wrapNone/>
                <wp:docPr id="690" name="Group 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215660"/>
                          <a:chOff x="303" y="46"/>
                          <a:chExt cx="11325" cy="271"/>
                        </a:xfrm>
                      </wpg:grpSpPr>
                      <wpg:grpSp>
                        <wpg:cNvPr id="691" name="Group 367"/>
                        <wpg:cNvGrpSpPr>
                          <a:grpSpLocks/>
                        </wpg:cNvGrpSpPr>
                        <wpg:grpSpPr bwMode="auto">
                          <a:xfrm>
                            <a:off x="318" y="56"/>
                            <a:ext cx="11300" cy="250"/>
                            <a:chOff x="318" y="56"/>
                            <a:chExt cx="11300" cy="250"/>
                          </a:xfrm>
                        </wpg:grpSpPr>
                        <wps:wsp>
                          <wps:cNvPr id="692" name="Freeform 368"/>
                          <wps:cNvSpPr>
                            <a:spLocks/>
                          </wps:cNvSpPr>
                          <wps:spPr bwMode="auto">
                            <a:xfrm>
                              <a:off x="318" y="56"/>
                              <a:ext cx="11300" cy="250"/>
                            </a:xfrm>
                            <a:custGeom>
                              <a:avLst/>
                              <a:gdLst>
                                <a:gd name="T0" fmla="+- 0 318 318"/>
                                <a:gd name="T1" fmla="*/ T0 w 11300"/>
                                <a:gd name="T2" fmla="+- 0 306 56"/>
                                <a:gd name="T3" fmla="*/ 306 h 250"/>
                                <a:gd name="T4" fmla="+- 0 11617 318"/>
                                <a:gd name="T5" fmla="*/ T4 w 11300"/>
                                <a:gd name="T6" fmla="+- 0 306 56"/>
                                <a:gd name="T7" fmla="*/ 306 h 250"/>
                                <a:gd name="T8" fmla="+- 0 11617 318"/>
                                <a:gd name="T9" fmla="*/ T8 w 11300"/>
                                <a:gd name="T10" fmla="+- 0 56 56"/>
                                <a:gd name="T11" fmla="*/ 56 h 250"/>
                                <a:gd name="T12" fmla="+- 0 318 318"/>
                                <a:gd name="T13" fmla="*/ T12 w 11300"/>
                                <a:gd name="T14" fmla="+- 0 56 56"/>
                                <a:gd name="T15" fmla="*/ 56 h 250"/>
                                <a:gd name="T16" fmla="+- 0 318 318"/>
                                <a:gd name="T17" fmla="*/ T16 w 11300"/>
                                <a:gd name="T18" fmla="+- 0 306 56"/>
                                <a:gd name="T19" fmla="*/ 306 h 250"/>
                              </a:gdLst>
                              <a:ahLst/>
                              <a:cxnLst>
                                <a:cxn ang="0">
                                  <a:pos x="T1" y="T3"/>
                                </a:cxn>
                                <a:cxn ang="0">
                                  <a:pos x="T5" y="T7"/>
                                </a:cxn>
                                <a:cxn ang="0">
                                  <a:pos x="T9" y="T11"/>
                                </a:cxn>
                                <a:cxn ang="0">
                                  <a:pos x="T13" y="T15"/>
                                </a:cxn>
                                <a:cxn ang="0">
                                  <a:pos x="T17" y="T19"/>
                                </a:cxn>
                              </a:cxnLst>
                              <a:rect l="0" t="0" r="r" b="b"/>
                              <a:pathLst>
                                <a:path w="11300" h="250">
                                  <a:moveTo>
                                    <a:pt x="0" y="250"/>
                                  </a:moveTo>
                                  <a:lnTo>
                                    <a:pt x="11299" y="250"/>
                                  </a:lnTo>
                                  <a:lnTo>
                                    <a:pt x="11299" y="0"/>
                                  </a:lnTo>
                                  <a:lnTo>
                                    <a:pt x="0" y="0"/>
                                  </a:lnTo>
                                  <a:lnTo>
                                    <a:pt x="0" y="25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3" name="Group 369"/>
                        <wpg:cNvGrpSpPr>
                          <a:grpSpLocks/>
                        </wpg:cNvGrpSpPr>
                        <wpg:grpSpPr bwMode="auto">
                          <a:xfrm>
                            <a:off x="308" y="51"/>
                            <a:ext cx="11309" cy="2"/>
                            <a:chOff x="308" y="51"/>
                            <a:chExt cx="11309" cy="2"/>
                          </a:xfrm>
                        </wpg:grpSpPr>
                        <wps:wsp>
                          <wps:cNvPr id="694" name="Freeform 370"/>
                          <wps:cNvSpPr>
                            <a:spLocks/>
                          </wps:cNvSpPr>
                          <wps:spPr bwMode="auto">
                            <a:xfrm>
                              <a:off x="308" y="51"/>
                              <a:ext cx="11309" cy="2"/>
                            </a:xfrm>
                            <a:custGeom>
                              <a:avLst/>
                              <a:gdLst>
                                <a:gd name="T0" fmla="+- 0 308 308"/>
                                <a:gd name="T1" fmla="*/ T0 w 11309"/>
                                <a:gd name="T2" fmla="+- 0 11617 308"/>
                                <a:gd name="T3" fmla="*/ T2 w 11309"/>
                              </a:gdLst>
                              <a:ahLst/>
                              <a:cxnLst>
                                <a:cxn ang="0">
                                  <a:pos x="T1" y="0"/>
                                </a:cxn>
                                <a:cxn ang="0">
                                  <a:pos x="T3" y="0"/>
                                </a:cxn>
                              </a:cxnLst>
                              <a:rect l="0" t="0" r="r" b="b"/>
                              <a:pathLst>
                                <a:path w="11309">
                                  <a:moveTo>
                                    <a:pt x="0" y="0"/>
                                  </a:moveTo>
                                  <a:lnTo>
                                    <a:pt x="113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371"/>
                        <wpg:cNvGrpSpPr>
                          <a:grpSpLocks/>
                        </wpg:cNvGrpSpPr>
                        <wpg:grpSpPr bwMode="auto">
                          <a:xfrm>
                            <a:off x="308" y="311"/>
                            <a:ext cx="11309" cy="2"/>
                            <a:chOff x="308" y="311"/>
                            <a:chExt cx="11309" cy="2"/>
                          </a:xfrm>
                        </wpg:grpSpPr>
                        <wps:wsp>
                          <wps:cNvPr id="696" name="Freeform 372"/>
                          <wps:cNvSpPr>
                            <a:spLocks/>
                          </wps:cNvSpPr>
                          <wps:spPr bwMode="auto">
                            <a:xfrm>
                              <a:off x="308" y="311"/>
                              <a:ext cx="11309" cy="2"/>
                            </a:xfrm>
                            <a:custGeom>
                              <a:avLst/>
                              <a:gdLst>
                                <a:gd name="T0" fmla="+- 0 308 308"/>
                                <a:gd name="T1" fmla="*/ T0 w 11309"/>
                                <a:gd name="T2" fmla="+- 0 11617 308"/>
                                <a:gd name="T3" fmla="*/ T2 w 11309"/>
                              </a:gdLst>
                              <a:ahLst/>
                              <a:cxnLst>
                                <a:cxn ang="0">
                                  <a:pos x="T1" y="0"/>
                                </a:cxn>
                                <a:cxn ang="0">
                                  <a:pos x="T3" y="0"/>
                                </a:cxn>
                              </a:cxnLst>
                              <a:rect l="0" t="0" r="r" b="b"/>
                              <a:pathLst>
                                <a:path w="11309">
                                  <a:moveTo>
                                    <a:pt x="0" y="0"/>
                                  </a:moveTo>
                                  <a:lnTo>
                                    <a:pt x="113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373"/>
                        <wpg:cNvGrpSpPr>
                          <a:grpSpLocks/>
                        </wpg:cNvGrpSpPr>
                        <wpg:grpSpPr bwMode="auto">
                          <a:xfrm>
                            <a:off x="313" y="56"/>
                            <a:ext cx="2" cy="250"/>
                            <a:chOff x="313" y="56"/>
                            <a:chExt cx="2" cy="250"/>
                          </a:xfrm>
                        </wpg:grpSpPr>
                        <wps:wsp>
                          <wps:cNvPr id="698" name="Freeform 374"/>
                          <wps:cNvSpPr>
                            <a:spLocks/>
                          </wps:cNvSpPr>
                          <wps:spPr bwMode="auto">
                            <a:xfrm>
                              <a:off x="313" y="56"/>
                              <a:ext cx="2" cy="250"/>
                            </a:xfrm>
                            <a:custGeom>
                              <a:avLst/>
                              <a:gdLst>
                                <a:gd name="T0" fmla="+- 0 56 56"/>
                                <a:gd name="T1" fmla="*/ 56 h 250"/>
                                <a:gd name="T2" fmla="+- 0 306 56"/>
                                <a:gd name="T3" fmla="*/ 306 h 250"/>
                              </a:gdLst>
                              <a:ahLst/>
                              <a:cxnLst>
                                <a:cxn ang="0">
                                  <a:pos x="0" y="T1"/>
                                </a:cxn>
                                <a:cxn ang="0">
                                  <a:pos x="0" y="T3"/>
                                </a:cxn>
                              </a:cxnLst>
                              <a:rect l="0" t="0" r="r" b="b"/>
                              <a:pathLst>
                                <a:path h="250">
                                  <a:moveTo>
                                    <a:pt x="0" y="0"/>
                                  </a:moveTo>
                                  <a:lnTo>
                                    <a:pt x="0" y="2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A1ADD6" id="Group 690" o:spid="_x0000_s1026" style="position:absolute;margin-left:14.95pt;margin-top:15.6pt;width:564pt;height:17pt;z-index:-251645952;mso-position-horizontal-relative:page" coordorigin="303,46" coordsize="1132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">
                <v:group id="Group 367" o:spid="_x0000_s1027" style="position:absolute;left:318;top:56;width:11300;height:250" coordorigin="318,56" coordsize="1130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Freeform 368" o:spid="_x0000_s1028" style="position:absolute;left:318;top:56;width:11300;height:250;visibility:visible;mso-wrap-style:square;v-text-anchor:top" coordsize="1130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" path="m,250r11299,l11299,,,,,250xe" fillcolor="#ccc" stroked="f">
                    <v:path arrowok="t" o:connecttype="custom" o:connectlocs="0,306;11299,306;11299,56;0,56;0,306" o:connectangles="0,0,0,0,0"/>
                  </v:shape>
                </v:group>
                <v:group id="Group 369" o:spid="_x0000_s1029" style="position:absolute;left:308;top:51;width:11309;height:2" coordorigin="308,51" coordsize="11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Freeform 370" o:spid="_x0000_s1030" style="position:absolute;left:308;top:51;width:11309;height:2;visibility:visible;mso-wrap-style:square;v-text-anchor:top" coordsize="11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" path="m,l11309,e" filled="f" strokeweight=".58pt">
                    <v:path arrowok="t" o:connecttype="custom" o:connectlocs="0,0;11309,0" o:connectangles="0,0"/>
                  </v:shape>
                </v:group>
                <v:group id="Group 371" o:spid="_x0000_s1031" style="position:absolute;left:308;top:311;width:11309;height:2" coordorigin="308,311" coordsize="11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shape id="Freeform 372" o:spid="_x0000_s1032" style="position:absolute;left:308;top:311;width:11309;height:2;visibility:visible;mso-wrap-style:square;v-text-anchor:top" coordsize="11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" path="m,l11309,e" filled="f" strokeweight=".58pt">
                    <v:path arrowok="t" o:connecttype="custom" o:connectlocs="0,0;11309,0" o:connectangles="0,0"/>
                  </v:shape>
                </v:group>
                <v:group id="Group 373" o:spid="_x0000_s1033" style="position:absolute;left:313;top:56;width:2;height:250" coordorigin="313,56"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Freeform 374" o:spid="_x0000_s1034" style="position:absolute;left:313;top:56;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" path="m,l,250e" filled="f" strokeweight=".58pt">
                    <v:path arrowok="t" o:connecttype="custom" o:connectlocs="0,56;0,306" o:connectangles="0,0"/>
                  </v:shape>
                </v:group>
                <w10:wrap anchorx="page"/>
              </v:group>
            </w:pict>
          </mc:Fallback>
        </mc:AlternateContent>
      </w:r>
    </w:p>
    <w:p w14:paraId="1B3360A3" w14:textId="2B23B83A" w:rsidR="003B157C" w:rsidRPr="00602F7B" w:rsidRDefault="003B157C" w:rsidP="00AE052E">
      <w:pPr>
        <w:pStyle w:val="Heading2"/>
        <w:ind w:left="0" w:right="-1159"/>
        <w:rPr>
          <w:b w:val="0"/>
          <w:bCs w:val="0"/>
          <w:sz w:val="22"/>
          <w:szCs w:val="22"/>
        </w:rPr>
      </w:pPr>
      <w:r w:rsidRPr="00602F7B">
        <w:rPr>
          <w:w w:val="105"/>
          <w:sz w:val="22"/>
          <w:szCs w:val="22"/>
        </w:rPr>
        <w:t>Proceed</w:t>
      </w:r>
      <w:r w:rsidRPr="00602F7B">
        <w:rPr>
          <w:spacing w:val="-4"/>
          <w:w w:val="105"/>
          <w:sz w:val="22"/>
          <w:szCs w:val="22"/>
        </w:rPr>
        <w:t xml:space="preserve"> </w:t>
      </w:r>
      <w:r w:rsidRPr="00602F7B">
        <w:rPr>
          <w:w w:val="105"/>
          <w:sz w:val="22"/>
          <w:szCs w:val="22"/>
        </w:rPr>
        <w:t>to</w:t>
      </w:r>
      <w:r w:rsidRPr="00602F7B">
        <w:rPr>
          <w:spacing w:val="-4"/>
          <w:w w:val="105"/>
          <w:sz w:val="22"/>
          <w:szCs w:val="22"/>
        </w:rPr>
        <w:t xml:space="preserve"> </w:t>
      </w:r>
      <w:r w:rsidRPr="00602F7B">
        <w:rPr>
          <w:w w:val="105"/>
          <w:sz w:val="22"/>
          <w:szCs w:val="22"/>
        </w:rPr>
        <w:t>Question</w:t>
      </w:r>
      <w:r w:rsidRPr="00602F7B">
        <w:rPr>
          <w:spacing w:val="-4"/>
          <w:w w:val="105"/>
          <w:sz w:val="22"/>
          <w:szCs w:val="22"/>
        </w:rPr>
        <w:t xml:space="preserve"> </w:t>
      </w:r>
      <w:r w:rsidRPr="00602F7B">
        <w:rPr>
          <w:w w:val="105"/>
          <w:sz w:val="22"/>
          <w:szCs w:val="22"/>
        </w:rPr>
        <w:t>2</w:t>
      </w:r>
    </w:p>
    <w:p w14:paraId="1D0F0A6F" w14:textId="77777777" w:rsidR="003B157C" w:rsidRPr="00602F7B" w:rsidRDefault="003B157C" w:rsidP="00AE052E">
      <w:pPr>
        <w:spacing w:before="9" w:line="160" w:lineRule="exact"/>
        <w:ind w:right="-1159"/>
      </w:pPr>
    </w:p>
    <w:p w14:paraId="65100729" w14:textId="77777777" w:rsidR="003B157C" w:rsidRDefault="003B157C" w:rsidP="00AE052E">
      <w:pPr>
        <w:widowControl w:val="0"/>
        <w:numPr>
          <w:ilvl w:val="0"/>
          <w:numId w:val="2"/>
        </w:numPr>
        <w:tabs>
          <w:tab w:val="left" w:pos="373"/>
        </w:tabs>
        <w:spacing w:before="69"/>
        <w:ind w:right="-1159" w:hanging="439"/>
        <w:rPr>
          <w:rFonts w:ascii="Arial" w:eastAsia="Arial" w:hAnsi="Arial" w:cs="Arial"/>
          <w:sz w:val="24"/>
          <w:szCs w:val="24"/>
        </w:rPr>
      </w:pPr>
      <w:r w:rsidRPr="00642352">
        <w:rPr>
          <w:rFonts w:asciiTheme="minorHAnsi" w:hAnsiTheme="minorHAnsi" w:cstheme="minorBidi"/>
          <w:noProof/>
          <w:sz w:val="24"/>
          <w:szCs w:val="24"/>
          <w:lang w:eastAsia="en-AU"/>
        </w:rPr>
        <w:lastRenderedPageBreak/>
        <mc:AlternateContent>
          <mc:Choice Requires="wpg">
            <w:drawing>
              <wp:anchor distT="0" distB="0" distL="114300" distR="114300" simplePos="0" relativeHeight="251688960" behindDoc="1" locked="0" layoutInCell="1" allowOverlap="1" wp14:anchorId="42FC1093" wp14:editId="17723F9C">
                <wp:simplePos x="0" y="0"/>
                <wp:positionH relativeFrom="page">
                  <wp:posOffset>2303253</wp:posOffset>
                </wp:positionH>
                <wp:positionV relativeFrom="paragraph">
                  <wp:posOffset>125299</wp:posOffset>
                </wp:positionV>
                <wp:extent cx="5034891" cy="94890"/>
                <wp:effectExtent l="0" t="0" r="0" b="0"/>
                <wp:wrapNone/>
                <wp:docPr id="688"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4891" cy="94890"/>
                          <a:chOff x="3059" y="213"/>
                          <a:chExt cx="8285" cy="2"/>
                        </a:xfrm>
                      </wpg:grpSpPr>
                      <wps:wsp>
                        <wps:cNvPr id="689" name="Freeform 473"/>
                        <wps:cNvSpPr>
                          <a:spLocks/>
                        </wps:cNvSpPr>
                        <wps:spPr bwMode="auto">
                          <a:xfrm>
                            <a:off x="3059" y="213"/>
                            <a:ext cx="8285" cy="2"/>
                          </a:xfrm>
                          <a:custGeom>
                            <a:avLst/>
                            <a:gdLst>
                              <a:gd name="T0" fmla="+- 0 3059 3059"/>
                              <a:gd name="T1" fmla="*/ T0 w 8285"/>
                              <a:gd name="T2" fmla="+- 0 11344 3059"/>
                              <a:gd name="T3" fmla="*/ T2 w 8285"/>
                            </a:gdLst>
                            <a:ahLst/>
                            <a:cxnLst>
                              <a:cxn ang="0">
                                <a:pos x="T1" y="0"/>
                              </a:cxn>
                              <a:cxn ang="0">
                                <a:pos x="T3" y="0"/>
                              </a:cxn>
                            </a:cxnLst>
                            <a:rect l="0" t="0" r="r" b="b"/>
                            <a:pathLst>
                              <a:path w="8285">
                                <a:moveTo>
                                  <a:pt x="0" y="0"/>
                                </a:moveTo>
                                <a:lnTo>
                                  <a:pt x="8285"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9A4B8" id="Group 688" o:spid="_x0000_s1026" style="position:absolute;margin-left:181.35pt;margin-top:9.85pt;width:396.45pt;height:7.45pt;z-index:-251627520;mso-position-horizontal-relative:page" coordorigin="3059,213" coordsize="8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">
                <v:shape id="Freeform 473" o:spid="_x0000_s1027" style="position:absolute;left:3059;top:213;width:8285;height:2;visibility:visible;mso-wrap-style:square;v-text-anchor:top" coordsize="8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" path="m,l8285,e" filled="f" strokeweight="1.92pt">
                  <v:path arrowok="t" o:connecttype="custom" o:connectlocs="0,0;8285,0" o:connectangles="0,0"/>
                </v:shape>
                <w10:wrap anchorx="page"/>
              </v:group>
            </w:pict>
          </mc:Fallback>
        </mc:AlternateContent>
      </w:r>
      <w:r w:rsidRPr="00642352">
        <w:rPr>
          <w:rFonts w:ascii="Arial" w:eastAsia="Arial" w:hAnsi="Arial" w:cs="Arial"/>
          <w:b/>
          <w:bCs/>
          <w:spacing w:val="-1"/>
          <w:sz w:val="28"/>
          <w:szCs w:val="28"/>
        </w:rPr>
        <w:t>Respondent’s</w:t>
      </w:r>
      <w:r w:rsidRPr="00642352">
        <w:rPr>
          <w:rFonts w:ascii="Arial" w:eastAsia="Arial" w:hAnsi="Arial" w:cs="Arial"/>
          <w:b/>
          <w:bCs/>
          <w:spacing w:val="-16"/>
          <w:sz w:val="28"/>
          <w:szCs w:val="28"/>
        </w:rPr>
        <w:t xml:space="preserve"> </w:t>
      </w:r>
      <w:r w:rsidRPr="00642352">
        <w:rPr>
          <w:rFonts w:ascii="Arial" w:eastAsia="Arial" w:hAnsi="Arial" w:cs="Arial"/>
          <w:b/>
          <w:bCs/>
          <w:spacing w:val="-1"/>
          <w:sz w:val="28"/>
          <w:szCs w:val="28"/>
        </w:rPr>
        <w:t>Details</w:t>
      </w:r>
    </w:p>
    <w:p w14:paraId="32EF8AA2" w14:textId="2630001E" w:rsidR="003B157C" w:rsidRPr="00602F7B" w:rsidRDefault="00642352" w:rsidP="008E0943">
      <w:pPr>
        <w:pStyle w:val="BodyText"/>
        <w:tabs>
          <w:tab w:val="left" w:pos="5419"/>
          <w:tab w:val="left" w:pos="9380"/>
        </w:tabs>
        <w:spacing w:before="130"/>
        <w:ind w:left="0" w:right="-851"/>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673600" behindDoc="1" locked="0" layoutInCell="1" allowOverlap="1" wp14:anchorId="25C9F369" wp14:editId="2F71C4A8">
                <wp:simplePos x="0" y="0"/>
                <wp:positionH relativeFrom="page">
                  <wp:posOffset>6166457</wp:posOffset>
                </wp:positionH>
                <wp:positionV relativeFrom="paragraph">
                  <wp:posOffset>236855</wp:posOffset>
                </wp:positionV>
                <wp:extent cx="1187450" cy="300355"/>
                <wp:effectExtent l="3810" t="5080" r="8890" b="8890"/>
                <wp:wrapNone/>
                <wp:docPr id="661"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0" cy="300355"/>
                          <a:chOff x="9711" y="360"/>
                          <a:chExt cx="1870" cy="473"/>
                        </a:xfrm>
                      </wpg:grpSpPr>
                      <wpg:grpSp>
                        <wpg:cNvPr id="662" name="Group 394"/>
                        <wpg:cNvGrpSpPr>
                          <a:grpSpLocks/>
                        </wpg:cNvGrpSpPr>
                        <wpg:grpSpPr bwMode="auto">
                          <a:xfrm>
                            <a:off x="9716" y="366"/>
                            <a:ext cx="1858" cy="2"/>
                            <a:chOff x="9716" y="366"/>
                            <a:chExt cx="1858" cy="2"/>
                          </a:xfrm>
                        </wpg:grpSpPr>
                        <wps:wsp>
                          <wps:cNvPr id="663" name="Freeform 395"/>
                          <wps:cNvSpPr>
                            <a:spLocks/>
                          </wps:cNvSpPr>
                          <wps:spPr bwMode="auto">
                            <a:xfrm>
                              <a:off x="9716" y="366"/>
                              <a:ext cx="1858" cy="2"/>
                            </a:xfrm>
                            <a:custGeom>
                              <a:avLst/>
                              <a:gdLst>
                                <a:gd name="T0" fmla="+- 0 9716 9716"/>
                                <a:gd name="T1" fmla="*/ T0 w 1858"/>
                                <a:gd name="T2" fmla="+- 0 11574 9716"/>
                                <a:gd name="T3" fmla="*/ T2 w 1858"/>
                              </a:gdLst>
                              <a:ahLst/>
                              <a:cxnLst>
                                <a:cxn ang="0">
                                  <a:pos x="T1" y="0"/>
                                </a:cxn>
                                <a:cxn ang="0">
                                  <a:pos x="T3" y="0"/>
                                </a:cxn>
                              </a:cxnLst>
                              <a:rect l="0" t="0" r="r" b="b"/>
                              <a:pathLst>
                                <a:path w="1858">
                                  <a:moveTo>
                                    <a:pt x="0" y="0"/>
                                  </a:moveTo>
                                  <a:lnTo>
                                    <a:pt x="1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396"/>
                        <wpg:cNvGrpSpPr>
                          <a:grpSpLocks/>
                        </wpg:cNvGrpSpPr>
                        <wpg:grpSpPr bwMode="auto">
                          <a:xfrm>
                            <a:off x="9721" y="371"/>
                            <a:ext cx="2" cy="452"/>
                            <a:chOff x="9721" y="371"/>
                            <a:chExt cx="2" cy="452"/>
                          </a:xfrm>
                        </wpg:grpSpPr>
                        <wps:wsp>
                          <wps:cNvPr id="665" name="Freeform 397"/>
                          <wps:cNvSpPr>
                            <a:spLocks/>
                          </wps:cNvSpPr>
                          <wps:spPr bwMode="auto">
                            <a:xfrm>
                              <a:off x="9721" y="371"/>
                              <a:ext cx="2" cy="452"/>
                            </a:xfrm>
                            <a:custGeom>
                              <a:avLst/>
                              <a:gdLst>
                                <a:gd name="T0" fmla="+- 0 371 371"/>
                                <a:gd name="T1" fmla="*/ 371 h 452"/>
                                <a:gd name="T2" fmla="+- 0 822 371"/>
                                <a:gd name="T3" fmla="*/ 822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398"/>
                        <wpg:cNvGrpSpPr>
                          <a:grpSpLocks/>
                        </wpg:cNvGrpSpPr>
                        <wpg:grpSpPr bwMode="auto">
                          <a:xfrm>
                            <a:off x="9716" y="827"/>
                            <a:ext cx="1858" cy="2"/>
                            <a:chOff x="9716" y="827"/>
                            <a:chExt cx="1858" cy="2"/>
                          </a:xfrm>
                        </wpg:grpSpPr>
                        <wps:wsp>
                          <wps:cNvPr id="667" name="Freeform 399"/>
                          <wps:cNvSpPr>
                            <a:spLocks/>
                          </wps:cNvSpPr>
                          <wps:spPr bwMode="auto">
                            <a:xfrm>
                              <a:off x="9716" y="827"/>
                              <a:ext cx="1858" cy="2"/>
                            </a:xfrm>
                            <a:custGeom>
                              <a:avLst/>
                              <a:gdLst>
                                <a:gd name="T0" fmla="+- 0 9716 9716"/>
                                <a:gd name="T1" fmla="*/ T0 w 1858"/>
                                <a:gd name="T2" fmla="+- 0 11574 9716"/>
                                <a:gd name="T3" fmla="*/ T2 w 1858"/>
                              </a:gdLst>
                              <a:ahLst/>
                              <a:cxnLst>
                                <a:cxn ang="0">
                                  <a:pos x="T1" y="0"/>
                                </a:cxn>
                                <a:cxn ang="0">
                                  <a:pos x="T3" y="0"/>
                                </a:cxn>
                              </a:cxnLst>
                              <a:rect l="0" t="0" r="r" b="b"/>
                              <a:pathLst>
                                <a:path w="1858">
                                  <a:moveTo>
                                    <a:pt x="0" y="0"/>
                                  </a:moveTo>
                                  <a:lnTo>
                                    <a:pt x="1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400"/>
                        <wpg:cNvGrpSpPr>
                          <a:grpSpLocks/>
                        </wpg:cNvGrpSpPr>
                        <wpg:grpSpPr bwMode="auto">
                          <a:xfrm>
                            <a:off x="11569" y="371"/>
                            <a:ext cx="2" cy="452"/>
                            <a:chOff x="11569" y="371"/>
                            <a:chExt cx="2" cy="452"/>
                          </a:xfrm>
                        </wpg:grpSpPr>
                        <wps:wsp>
                          <wps:cNvPr id="669" name="Freeform 401"/>
                          <wps:cNvSpPr>
                            <a:spLocks/>
                          </wps:cNvSpPr>
                          <wps:spPr bwMode="auto">
                            <a:xfrm>
                              <a:off x="11569" y="371"/>
                              <a:ext cx="2" cy="452"/>
                            </a:xfrm>
                            <a:custGeom>
                              <a:avLst/>
                              <a:gdLst>
                                <a:gd name="T0" fmla="+- 0 371 371"/>
                                <a:gd name="T1" fmla="*/ 371 h 452"/>
                                <a:gd name="T2" fmla="+- 0 822 371"/>
                                <a:gd name="T3" fmla="*/ 822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A27B44" id="Group 661" o:spid="_x0000_s1026" style="position:absolute;margin-left:485.55pt;margin-top:18.65pt;width:93.5pt;height:23.65pt;z-index:-251642880;mso-position-horizontal-relative:page" coordorigin="9711,360" coordsize="187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">
                <v:group id="Group 394" o:spid="_x0000_s1027" style="position:absolute;left:9716;top:366;width:1858;height:2" coordorigin="9716,366"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shape id="Freeform 395" o:spid="_x0000_s1028" style="position:absolute;left:9716;top:366;width:1858;height:2;visibility:visible;mso-wrap-style:square;v-text-anchor:top"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" path="m,l1858,e" filled="f" strokeweight=".58pt">
                    <v:path arrowok="t" o:connecttype="custom" o:connectlocs="0,0;1858,0" o:connectangles="0,0"/>
                  </v:shape>
                </v:group>
                <v:group id="Group 396" o:spid="_x0000_s1029" style="position:absolute;left:9721;top:371;width:2;height:452" coordorigin="9721,371"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shape id="Freeform 397" o:spid="_x0000_s1030" style="position:absolute;left:9721;top:371;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" path="m,l,451e" filled="f" strokeweight=".58pt">
                    <v:path arrowok="t" o:connecttype="custom" o:connectlocs="0,371;0,822" o:connectangles="0,0"/>
                  </v:shape>
                </v:group>
                <v:group id="Group 398" o:spid="_x0000_s1031" style="position:absolute;left:9716;top:827;width:1858;height:2" coordorigin="9716,827"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shape id="Freeform 399" o:spid="_x0000_s1032" style="position:absolute;left:9716;top:827;width:1858;height:2;visibility:visible;mso-wrap-style:square;v-text-anchor:top"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" path="m,l1858,e" filled="f" strokeweight=".58pt">
                    <v:path arrowok="t" o:connecttype="custom" o:connectlocs="0,0;1858,0" o:connectangles="0,0"/>
                  </v:shape>
                </v:group>
                <v:group id="Group 400" o:spid="_x0000_s1033" style="position:absolute;left:11569;top:371;width:2;height:452" coordorigin="11569,371"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reeform 401" o:spid="_x0000_s1034" style="position:absolute;left:11569;top:371;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" path="m,l,451e" filled="f" strokeweight=".58pt">
                    <v:path arrowok="t" o:connecttype="custom" o:connectlocs="0,371;0,822" o:connectangles="0,0"/>
                  </v:shape>
                </v:group>
                <w10:wrap anchorx="page"/>
              </v:group>
            </w:pict>
          </mc:Fallback>
        </mc:AlternateContent>
      </w:r>
      <w:r w:rsidR="003B157C" w:rsidRPr="00602F7B">
        <w:rPr>
          <w:rFonts w:cs="Arial"/>
          <w:w w:val="105"/>
          <w:sz w:val="22"/>
          <w:szCs w:val="22"/>
        </w:rPr>
        <w:t>Given</w:t>
      </w:r>
      <w:r w:rsidR="003B157C" w:rsidRPr="00602F7B">
        <w:rPr>
          <w:rFonts w:cs="Arial"/>
          <w:spacing w:val="1"/>
          <w:w w:val="105"/>
          <w:sz w:val="22"/>
          <w:szCs w:val="22"/>
        </w:rPr>
        <w:t xml:space="preserve"> </w:t>
      </w:r>
      <w:r w:rsidR="003B157C" w:rsidRPr="00602F7B">
        <w:rPr>
          <w:rFonts w:cs="Arial"/>
          <w:w w:val="105"/>
          <w:sz w:val="22"/>
          <w:szCs w:val="22"/>
        </w:rPr>
        <w:t>Name/s</w:t>
      </w:r>
      <w:r w:rsidR="003B157C" w:rsidRPr="00602F7B">
        <w:rPr>
          <w:rFonts w:cs="Arial"/>
          <w:w w:val="105"/>
          <w:sz w:val="22"/>
          <w:szCs w:val="22"/>
        </w:rPr>
        <w:tab/>
        <w:t>Family</w:t>
      </w:r>
      <w:r w:rsidR="003B157C" w:rsidRPr="00602F7B">
        <w:rPr>
          <w:rFonts w:cs="Arial"/>
          <w:spacing w:val="1"/>
          <w:w w:val="105"/>
          <w:sz w:val="22"/>
          <w:szCs w:val="22"/>
        </w:rPr>
        <w:t xml:space="preserve"> Name</w:t>
      </w:r>
      <w:r w:rsidR="00FD1768" w:rsidRPr="00602F7B">
        <w:rPr>
          <w:rFonts w:cs="Arial"/>
          <w:spacing w:val="1"/>
          <w:w w:val="105"/>
          <w:sz w:val="22"/>
          <w:szCs w:val="22"/>
        </w:rPr>
        <w:tab/>
      </w:r>
      <w:r w:rsidR="003B157C" w:rsidRPr="00602F7B">
        <w:rPr>
          <w:rFonts w:cs="Arial"/>
          <w:w w:val="105"/>
          <w:sz w:val="22"/>
          <w:szCs w:val="22"/>
        </w:rPr>
        <w:t>Date</w:t>
      </w:r>
      <w:r w:rsidR="003B157C" w:rsidRPr="00602F7B">
        <w:rPr>
          <w:rFonts w:cs="Arial"/>
          <w:spacing w:val="-3"/>
          <w:w w:val="105"/>
          <w:sz w:val="22"/>
          <w:szCs w:val="22"/>
        </w:rPr>
        <w:t xml:space="preserve"> </w:t>
      </w:r>
      <w:r w:rsidR="003B157C" w:rsidRPr="00602F7B">
        <w:rPr>
          <w:rFonts w:cs="Arial"/>
          <w:w w:val="105"/>
          <w:sz w:val="22"/>
          <w:szCs w:val="22"/>
        </w:rPr>
        <w:t>of</w:t>
      </w:r>
      <w:r w:rsidR="003B157C" w:rsidRPr="00602F7B">
        <w:rPr>
          <w:rFonts w:cs="Arial"/>
          <w:spacing w:val="-4"/>
          <w:w w:val="105"/>
          <w:sz w:val="22"/>
          <w:szCs w:val="22"/>
        </w:rPr>
        <w:t xml:space="preserve"> </w:t>
      </w:r>
      <w:r w:rsidR="003B157C" w:rsidRPr="00602F7B">
        <w:rPr>
          <w:rFonts w:cs="Arial"/>
          <w:w w:val="105"/>
          <w:sz w:val="22"/>
          <w:szCs w:val="22"/>
        </w:rPr>
        <w:t>birth</w:t>
      </w:r>
    </w:p>
    <w:p w14:paraId="2AA6416B" w14:textId="708129DD" w:rsidR="003B157C" w:rsidRPr="00602F7B" w:rsidRDefault="00642352" w:rsidP="00AE052E">
      <w:pPr>
        <w:spacing w:before="9" w:line="17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672576" behindDoc="1" locked="0" layoutInCell="1" allowOverlap="1" wp14:anchorId="7B8C5CF6" wp14:editId="0A88E2FF">
                <wp:simplePos x="0" y="0"/>
                <wp:positionH relativeFrom="page">
                  <wp:posOffset>3677764</wp:posOffset>
                </wp:positionH>
                <wp:positionV relativeFrom="paragraph">
                  <wp:posOffset>2540</wp:posOffset>
                </wp:positionV>
                <wp:extent cx="2299970" cy="300355"/>
                <wp:effectExtent l="3810" t="5080" r="1270" b="8890"/>
                <wp:wrapNone/>
                <wp:docPr id="670"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970" cy="300355"/>
                          <a:chOff x="5751" y="360"/>
                          <a:chExt cx="3622" cy="473"/>
                        </a:xfrm>
                      </wpg:grpSpPr>
                      <wpg:grpSp>
                        <wpg:cNvPr id="671" name="Group 385"/>
                        <wpg:cNvGrpSpPr>
                          <a:grpSpLocks/>
                        </wpg:cNvGrpSpPr>
                        <wpg:grpSpPr bwMode="auto">
                          <a:xfrm>
                            <a:off x="5756" y="366"/>
                            <a:ext cx="3610" cy="2"/>
                            <a:chOff x="5756" y="366"/>
                            <a:chExt cx="3610" cy="2"/>
                          </a:xfrm>
                        </wpg:grpSpPr>
                        <wps:wsp>
                          <wps:cNvPr id="672" name="Freeform 386"/>
                          <wps:cNvSpPr>
                            <a:spLocks/>
                          </wps:cNvSpPr>
                          <wps:spPr bwMode="auto">
                            <a:xfrm>
                              <a:off x="5756" y="366"/>
                              <a:ext cx="3610" cy="2"/>
                            </a:xfrm>
                            <a:custGeom>
                              <a:avLst/>
                              <a:gdLst>
                                <a:gd name="T0" fmla="+- 0 5756 5756"/>
                                <a:gd name="T1" fmla="*/ T0 w 3610"/>
                                <a:gd name="T2" fmla="+- 0 9366 5756"/>
                                <a:gd name="T3" fmla="*/ T2 w 3610"/>
                              </a:gdLst>
                              <a:ahLst/>
                              <a:cxnLst>
                                <a:cxn ang="0">
                                  <a:pos x="T1" y="0"/>
                                </a:cxn>
                                <a:cxn ang="0">
                                  <a:pos x="T3" y="0"/>
                                </a:cxn>
                              </a:cxnLst>
                              <a:rect l="0" t="0" r="r" b="b"/>
                              <a:pathLst>
                                <a:path w="3610">
                                  <a:moveTo>
                                    <a:pt x="0" y="0"/>
                                  </a:moveTo>
                                  <a:lnTo>
                                    <a:pt x="36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387"/>
                        <wpg:cNvGrpSpPr>
                          <a:grpSpLocks/>
                        </wpg:cNvGrpSpPr>
                        <wpg:grpSpPr bwMode="auto">
                          <a:xfrm>
                            <a:off x="5761" y="371"/>
                            <a:ext cx="2" cy="452"/>
                            <a:chOff x="5761" y="371"/>
                            <a:chExt cx="2" cy="452"/>
                          </a:xfrm>
                        </wpg:grpSpPr>
                        <wps:wsp>
                          <wps:cNvPr id="674" name="Freeform 388"/>
                          <wps:cNvSpPr>
                            <a:spLocks/>
                          </wps:cNvSpPr>
                          <wps:spPr bwMode="auto">
                            <a:xfrm>
                              <a:off x="5761" y="371"/>
                              <a:ext cx="2" cy="452"/>
                            </a:xfrm>
                            <a:custGeom>
                              <a:avLst/>
                              <a:gdLst>
                                <a:gd name="T0" fmla="+- 0 371 371"/>
                                <a:gd name="T1" fmla="*/ 371 h 452"/>
                                <a:gd name="T2" fmla="+- 0 822 371"/>
                                <a:gd name="T3" fmla="*/ 822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389"/>
                        <wpg:cNvGrpSpPr>
                          <a:grpSpLocks/>
                        </wpg:cNvGrpSpPr>
                        <wpg:grpSpPr bwMode="auto">
                          <a:xfrm>
                            <a:off x="5756" y="827"/>
                            <a:ext cx="3610" cy="2"/>
                            <a:chOff x="5756" y="827"/>
                            <a:chExt cx="3610" cy="2"/>
                          </a:xfrm>
                        </wpg:grpSpPr>
                        <wps:wsp>
                          <wps:cNvPr id="676" name="Freeform 390"/>
                          <wps:cNvSpPr>
                            <a:spLocks/>
                          </wps:cNvSpPr>
                          <wps:spPr bwMode="auto">
                            <a:xfrm>
                              <a:off x="5756" y="827"/>
                              <a:ext cx="3610" cy="2"/>
                            </a:xfrm>
                            <a:custGeom>
                              <a:avLst/>
                              <a:gdLst>
                                <a:gd name="T0" fmla="+- 0 5756 5756"/>
                                <a:gd name="T1" fmla="*/ T0 w 3610"/>
                                <a:gd name="T2" fmla="+- 0 9366 5756"/>
                                <a:gd name="T3" fmla="*/ T2 w 3610"/>
                              </a:gdLst>
                              <a:ahLst/>
                              <a:cxnLst>
                                <a:cxn ang="0">
                                  <a:pos x="T1" y="0"/>
                                </a:cxn>
                                <a:cxn ang="0">
                                  <a:pos x="T3" y="0"/>
                                </a:cxn>
                              </a:cxnLst>
                              <a:rect l="0" t="0" r="r" b="b"/>
                              <a:pathLst>
                                <a:path w="3610">
                                  <a:moveTo>
                                    <a:pt x="0" y="0"/>
                                  </a:moveTo>
                                  <a:lnTo>
                                    <a:pt x="36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7" name="Group 391"/>
                        <wpg:cNvGrpSpPr>
                          <a:grpSpLocks/>
                        </wpg:cNvGrpSpPr>
                        <wpg:grpSpPr bwMode="auto">
                          <a:xfrm>
                            <a:off x="9361" y="371"/>
                            <a:ext cx="2" cy="452"/>
                            <a:chOff x="9361" y="371"/>
                            <a:chExt cx="2" cy="452"/>
                          </a:xfrm>
                        </wpg:grpSpPr>
                        <wps:wsp>
                          <wps:cNvPr id="678" name="Freeform 392"/>
                          <wps:cNvSpPr>
                            <a:spLocks/>
                          </wps:cNvSpPr>
                          <wps:spPr bwMode="auto">
                            <a:xfrm>
                              <a:off x="9361" y="371"/>
                              <a:ext cx="2" cy="452"/>
                            </a:xfrm>
                            <a:custGeom>
                              <a:avLst/>
                              <a:gdLst>
                                <a:gd name="T0" fmla="+- 0 371 371"/>
                                <a:gd name="T1" fmla="*/ 371 h 452"/>
                                <a:gd name="T2" fmla="+- 0 822 371"/>
                                <a:gd name="T3" fmla="*/ 822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F8660A" id="Group 670" o:spid="_x0000_s1026" style="position:absolute;margin-left:289.6pt;margin-top:.2pt;width:181.1pt;height:23.65pt;z-index:-251643904;mso-position-horizontal-relative:page" coordorigin="5751,360" coordsize="362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">
                <v:group id="Group 385" o:spid="_x0000_s1027" style="position:absolute;left:5756;top:366;width:3610;height:2" coordorigin="5756,366"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shape id="Freeform 386" o:spid="_x0000_s1028" style="position:absolute;left:5756;top:366;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" path="m,l3610,e" filled="f" strokeweight=".58pt">
                    <v:path arrowok="t" o:connecttype="custom" o:connectlocs="0,0;3610,0" o:connectangles="0,0"/>
                  </v:shape>
                </v:group>
                <v:group id="Group 387" o:spid="_x0000_s1029" style="position:absolute;left:5761;top:371;width:2;height:452" coordorigin="5761,371"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shape id="Freeform 388" o:spid="_x0000_s1030" style="position:absolute;left:5761;top:371;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" path="m,l,451e" filled="f" strokeweight=".58pt">
                    <v:path arrowok="t" o:connecttype="custom" o:connectlocs="0,371;0,822" o:connectangles="0,0"/>
                  </v:shape>
                </v:group>
                <v:group id="Group 389" o:spid="_x0000_s1031" style="position:absolute;left:5756;top:827;width:3610;height:2" coordorigin="5756,827"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">
                  <v:shape id="Freeform 390" o:spid="_x0000_s1032" style="position:absolute;left:5756;top:827;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" path="m,l3610,e" filled="f" strokeweight=".58pt">
                    <v:path arrowok="t" o:connecttype="custom" o:connectlocs="0,0;3610,0" o:connectangles="0,0"/>
                  </v:shape>
                </v:group>
                <v:group id="Group 391" o:spid="_x0000_s1033" style="position:absolute;left:9361;top:371;width:2;height:452" coordorigin="9361,371"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shape id="Freeform 392" o:spid="_x0000_s1034" style="position:absolute;left:9361;top:371;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" path="m,l,451e" filled="f" strokeweight=".58pt">
                    <v:path arrowok="t" o:connecttype="custom" o:connectlocs="0,371;0,822" o:connectangles="0,0"/>
                  </v:shape>
                </v:group>
                <w10:wrap anchorx="page"/>
              </v:group>
            </w:pict>
          </mc:Fallback>
        </mc:AlternateContent>
      </w:r>
      <w:r w:rsidRPr="00602F7B">
        <w:rPr>
          <w:rFonts w:ascii="Arial" w:hAnsi="Arial" w:cs="Arial"/>
          <w:noProof/>
          <w:lang w:eastAsia="en-AU"/>
        </w:rPr>
        <mc:AlternateContent>
          <mc:Choice Requires="wpg">
            <w:drawing>
              <wp:anchor distT="0" distB="0" distL="114300" distR="114300" simplePos="0" relativeHeight="251671552" behindDoc="1" locked="0" layoutInCell="1" allowOverlap="1" wp14:anchorId="447E8215" wp14:editId="0796E0A3">
                <wp:simplePos x="0" y="0"/>
                <wp:positionH relativeFrom="page">
                  <wp:posOffset>265430</wp:posOffset>
                </wp:positionH>
                <wp:positionV relativeFrom="paragraph">
                  <wp:posOffset>2540</wp:posOffset>
                </wp:positionV>
                <wp:extent cx="3226435" cy="300355"/>
                <wp:effectExtent l="10160" t="5080" r="1905" b="8890"/>
                <wp:wrapNone/>
                <wp:docPr id="679" name="Group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6435" cy="300355"/>
                          <a:chOff x="331" y="360"/>
                          <a:chExt cx="5081" cy="473"/>
                        </a:xfrm>
                      </wpg:grpSpPr>
                      <wpg:grpSp>
                        <wpg:cNvPr id="680" name="Group 376"/>
                        <wpg:cNvGrpSpPr>
                          <a:grpSpLocks/>
                        </wpg:cNvGrpSpPr>
                        <wpg:grpSpPr bwMode="auto">
                          <a:xfrm>
                            <a:off x="337" y="366"/>
                            <a:ext cx="5069" cy="2"/>
                            <a:chOff x="337" y="366"/>
                            <a:chExt cx="5069" cy="2"/>
                          </a:xfrm>
                        </wpg:grpSpPr>
                        <wps:wsp>
                          <wps:cNvPr id="681" name="Freeform 377"/>
                          <wps:cNvSpPr>
                            <a:spLocks/>
                          </wps:cNvSpPr>
                          <wps:spPr bwMode="auto">
                            <a:xfrm>
                              <a:off x="337" y="366"/>
                              <a:ext cx="5069" cy="2"/>
                            </a:xfrm>
                            <a:custGeom>
                              <a:avLst/>
                              <a:gdLst>
                                <a:gd name="T0" fmla="+- 0 337 337"/>
                                <a:gd name="T1" fmla="*/ T0 w 5069"/>
                                <a:gd name="T2" fmla="+- 0 5406 337"/>
                                <a:gd name="T3" fmla="*/ T2 w 5069"/>
                              </a:gdLst>
                              <a:ahLst/>
                              <a:cxnLst>
                                <a:cxn ang="0">
                                  <a:pos x="T1" y="0"/>
                                </a:cxn>
                                <a:cxn ang="0">
                                  <a:pos x="T3" y="0"/>
                                </a:cxn>
                              </a:cxnLst>
                              <a:rect l="0" t="0" r="r" b="b"/>
                              <a:pathLst>
                                <a:path w="5069">
                                  <a:moveTo>
                                    <a:pt x="0" y="0"/>
                                  </a:moveTo>
                                  <a:lnTo>
                                    <a:pt x="50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378"/>
                        <wpg:cNvGrpSpPr>
                          <a:grpSpLocks/>
                        </wpg:cNvGrpSpPr>
                        <wpg:grpSpPr bwMode="auto">
                          <a:xfrm>
                            <a:off x="342" y="371"/>
                            <a:ext cx="2" cy="452"/>
                            <a:chOff x="342" y="371"/>
                            <a:chExt cx="2" cy="452"/>
                          </a:xfrm>
                        </wpg:grpSpPr>
                        <wps:wsp>
                          <wps:cNvPr id="683" name="Freeform 379"/>
                          <wps:cNvSpPr>
                            <a:spLocks/>
                          </wps:cNvSpPr>
                          <wps:spPr bwMode="auto">
                            <a:xfrm>
                              <a:off x="342" y="371"/>
                              <a:ext cx="2" cy="452"/>
                            </a:xfrm>
                            <a:custGeom>
                              <a:avLst/>
                              <a:gdLst>
                                <a:gd name="T0" fmla="+- 0 371 371"/>
                                <a:gd name="T1" fmla="*/ 371 h 452"/>
                                <a:gd name="T2" fmla="+- 0 822 371"/>
                                <a:gd name="T3" fmla="*/ 822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380"/>
                        <wpg:cNvGrpSpPr>
                          <a:grpSpLocks/>
                        </wpg:cNvGrpSpPr>
                        <wpg:grpSpPr bwMode="auto">
                          <a:xfrm>
                            <a:off x="337" y="827"/>
                            <a:ext cx="5069" cy="2"/>
                            <a:chOff x="337" y="827"/>
                            <a:chExt cx="5069" cy="2"/>
                          </a:xfrm>
                        </wpg:grpSpPr>
                        <wps:wsp>
                          <wps:cNvPr id="685" name="Freeform 381"/>
                          <wps:cNvSpPr>
                            <a:spLocks/>
                          </wps:cNvSpPr>
                          <wps:spPr bwMode="auto">
                            <a:xfrm>
                              <a:off x="337" y="827"/>
                              <a:ext cx="5069" cy="2"/>
                            </a:xfrm>
                            <a:custGeom>
                              <a:avLst/>
                              <a:gdLst>
                                <a:gd name="T0" fmla="+- 0 337 337"/>
                                <a:gd name="T1" fmla="*/ T0 w 5069"/>
                                <a:gd name="T2" fmla="+- 0 5406 337"/>
                                <a:gd name="T3" fmla="*/ T2 w 5069"/>
                              </a:gdLst>
                              <a:ahLst/>
                              <a:cxnLst>
                                <a:cxn ang="0">
                                  <a:pos x="T1" y="0"/>
                                </a:cxn>
                                <a:cxn ang="0">
                                  <a:pos x="T3" y="0"/>
                                </a:cxn>
                              </a:cxnLst>
                              <a:rect l="0" t="0" r="r" b="b"/>
                              <a:pathLst>
                                <a:path w="5069">
                                  <a:moveTo>
                                    <a:pt x="0" y="0"/>
                                  </a:moveTo>
                                  <a:lnTo>
                                    <a:pt x="50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382"/>
                        <wpg:cNvGrpSpPr>
                          <a:grpSpLocks/>
                        </wpg:cNvGrpSpPr>
                        <wpg:grpSpPr bwMode="auto">
                          <a:xfrm>
                            <a:off x="5401" y="371"/>
                            <a:ext cx="2" cy="452"/>
                            <a:chOff x="5401" y="371"/>
                            <a:chExt cx="2" cy="452"/>
                          </a:xfrm>
                        </wpg:grpSpPr>
                        <wps:wsp>
                          <wps:cNvPr id="687" name="Freeform 383"/>
                          <wps:cNvSpPr>
                            <a:spLocks/>
                          </wps:cNvSpPr>
                          <wps:spPr bwMode="auto">
                            <a:xfrm>
                              <a:off x="5401" y="371"/>
                              <a:ext cx="2" cy="452"/>
                            </a:xfrm>
                            <a:custGeom>
                              <a:avLst/>
                              <a:gdLst>
                                <a:gd name="T0" fmla="+- 0 371 371"/>
                                <a:gd name="T1" fmla="*/ 371 h 452"/>
                                <a:gd name="T2" fmla="+- 0 822 371"/>
                                <a:gd name="T3" fmla="*/ 822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0A4E47" id="Group 679" o:spid="_x0000_s1026" style="position:absolute;margin-left:20.9pt;margin-top:.2pt;width:254.05pt;height:23.65pt;z-index:-251644928;mso-position-horizontal-relative:page" coordorigin="331,360" coordsize="508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">
                <v:group id="Group 376" o:spid="_x0000_s1027" style="position:absolute;left:337;top:366;width:5069;height:2" coordorigin="337,366"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377" o:spid="_x0000_s1028" style="position:absolute;left:337;top:366;width:5069;height:2;visibility:visible;mso-wrap-style:square;v-text-anchor:top"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" path="m,l5069,e" filled="f" strokeweight=".58pt">
                    <v:path arrowok="t" o:connecttype="custom" o:connectlocs="0,0;5069,0" o:connectangles="0,0"/>
                  </v:shape>
                </v:group>
                <v:group id="Group 378" o:spid="_x0000_s1029" style="position:absolute;left:342;top:371;width:2;height:452" coordorigin="342,371"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379" o:spid="_x0000_s1030" style="position:absolute;left:342;top:371;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" path="m,l,451e" filled="f" strokeweight=".58pt">
                    <v:path arrowok="t" o:connecttype="custom" o:connectlocs="0,371;0,822" o:connectangles="0,0"/>
                  </v:shape>
                </v:group>
                <v:group id="Group 380" o:spid="_x0000_s1031" style="position:absolute;left:337;top:827;width:5069;height:2" coordorigin="337,827"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shape id="Freeform 381" o:spid="_x0000_s1032" style="position:absolute;left:337;top:827;width:5069;height:2;visibility:visible;mso-wrap-style:square;v-text-anchor:top"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" path="m,l5069,e" filled="f" strokeweight=".58pt">
                    <v:path arrowok="t" o:connecttype="custom" o:connectlocs="0,0;5069,0" o:connectangles="0,0"/>
                  </v:shape>
                </v:group>
                <v:group id="Group 382" o:spid="_x0000_s1033" style="position:absolute;left:5401;top:371;width:2;height:452" coordorigin="5401,371"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reeform 383" o:spid="_x0000_s1034" style="position:absolute;left:5401;top:371;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" path="m,l,451e" filled="f" strokeweight=".58pt">
                    <v:path arrowok="t" o:connecttype="custom" o:connectlocs="0,371;0,822" o:connectangles="0,0"/>
                  </v:shape>
                </v:group>
                <w10:wrap anchorx="page"/>
              </v:group>
            </w:pict>
          </mc:Fallback>
        </mc:AlternateContent>
      </w:r>
    </w:p>
    <w:p w14:paraId="75FD8EB4" w14:textId="77777777" w:rsidR="003B157C" w:rsidRPr="00602F7B" w:rsidRDefault="003B157C" w:rsidP="00AE052E">
      <w:pPr>
        <w:spacing w:before="14" w:line="200" w:lineRule="exact"/>
        <w:ind w:right="-1159"/>
        <w:rPr>
          <w:rFonts w:ascii="Arial" w:hAnsi="Arial" w:cs="Arial"/>
        </w:rPr>
      </w:pPr>
    </w:p>
    <w:p w14:paraId="3ECFA01F" w14:textId="77777777" w:rsidR="00750A0A" w:rsidRPr="00602F7B" w:rsidRDefault="00750A0A" w:rsidP="00AE052E">
      <w:pPr>
        <w:spacing w:before="14" w:line="200" w:lineRule="exact"/>
        <w:ind w:right="-1159"/>
        <w:rPr>
          <w:rFonts w:ascii="Arial" w:hAnsi="Arial" w:cs="Arial"/>
        </w:rPr>
      </w:pPr>
    </w:p>
    <w:p w14:paraId="1B587D9D" w14:textId="0FC5D7A5" w:rsidR="003B157C" w:rsidRPr="00602F7B" w:rsidRDefault="003B157C" w:rsidP="00AE052E">
      <w:pPr>
        <w:pStyle w:val="BodyText"/>
        <w:spacing w:before="60"/>
        <w:ind w:left="0" w:right="-1159"/>
        <w:rPr>
          <w:rFonts w:cs="Arial"/>
          <w:sz w:val="22"/>
          <w:szCs w:val="22"/>
        </w:rPr>
      </w:pPr>
      <w:r w:rsidRPr="00602F7B">
        <w:rPr>
          <w:rFonts w:cs="Arial"/>
          <w:w w:val="105"/>
          <w:sz w:val="22"/>
          <w:szCs w:val="22"/>
        </w:rPr>
        <w:t>Address</w:t>
      </w:r>
    </w:p>
    <w:p w14:paraId="2CD7AB01" w14:textId="33EE9648" w:rsidR="003B157C" w:rsidRPr="00602F7B" w:rsidRDefault="008E0943" w:rsidP="008E0943">
      <w:pPr>
        <w:spacing w:before="4" w:line="190" w:lineRule="exact"/>
        <w:ind w:right="-851"/>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674624" behindDoc="1" locked="0" layoutInCell="1" allowOverlap="1" wp14:anchorId="3F3FD40B" wp14:editId="5E4D0D83">
                <wp:simplePos x="0" y="0"/>
                <wp:positionH relativeFrom="page">
                  <wp:posOffset>215215</wp:posOffset>
                </wp:positionH>
                <wp:positionV relativeFrom="paragraph">
                  <wp:posOffset>35239</wp:posOffset>
                </wp:positionV>
                <wp:extent cx="7149779" cy="303530"/>
                <wp:effectExtent l="0" t="0" r="13335" b="20320"/>
                <wp:wrapNone/>
                <wp:docPr id="652" name="Group 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9779" cy="303530"/>
                          <a:chOff x="341" y="314"/>
                          <a:chExt cx="11191" cy="478"/>
                        </a:xfrm>
                      </wpg:grpSpPr>
                      <wpg:grpSp>
                        <wpg:cNvPr id="653" name="Group 403"/>
                        <wpg:cNvGrpSpPr>
                          <a:grpSpLocks/>
                        </wpg:cNvGrpSpPr>
                        <wpg:grpSpPr bwMode="auto">
                          <a:xfrm>
                            <a:off x="347" y="320"/>
                            <a:ext cx="11180" cy="2"/>
                            <a:chOff x="347" y="320"/>
                            <a:chExt cx="11180" cy="2"/>
                          </a:xfrm>
                        </wpg:grpSpPr>
                        <wps:wsp>
                          <wps:cNvPr id="654" name="Freeform 404"/>
                          <wps:cNvSpPr>
                            <a:spLocks/>
                          </wps:cNvSpPr>
                          <wps:spPr bwMode="auto">
                            <a:xfrm>
                              <a:off x="347" y="320"/>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 name="Group 405"/>
                        <wpg:cNvGrpSpPr>
                          <a:grpSpLocks/>
                        </wpg:cNvGrpSpPr>
                        <wpg:grpSpPr bwMode="auto">
                          <a:xfrm>
                            <a:off x="352" y="325"/>
                            <a:ext cx="2" cy="456"/>
                            <a:chOff x="352" y="325"/>
                            <a:chExt cx="2" cy="456"/>
                          </a:xfrm>
                        </wpg:grpSpPr>
                        <wps:wsp>
                          <wps:cNvPr id="656" name="Freeform 406"/>
                          <wps:cNvSpPr>
                            <a:spLocks/>
                          </wps:cNvSpPr>
                          <wps:spPr bwMode="auto">
                            <a:xfrm>
                              <a:off x="352"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 name="Group 407"/>
                        <wpg:cNvGrpSpPr>
                          <a:grpSpLocks/>
                        </wpg:cNvGrpSpPr>
                        <wpg:grpSpPr bwMode="auto">
                          <a:xfrm>
                            <a:off x="347" y="786"/>
                            <a:ext cx="11180" cy="2"/>
                            <a:chOff x="347" y="786"/>
                            <a:chExt cx="11180" cy="2"/>
                          </a:xfrm>
                        </wpg:grpSpPr>
                        <wps:wsp>
                          <wps:cNvPr id="658" name="Freeform 408"/>
                          <wps:cNvSpPr>
                            <a:spLocks/>
                          </wps:cNvSpPr>
                          <wps:spPr bwMode="auto">
                            <a:xfrm>
                              <a:off x="347" y="786"/>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 name="Group 409"/>
                        <wpg:cNvGrpSpPr>
                          <a:grpSpLocks/>
                        </wpg:cNvGrpSpPr>
                        <wpg:grpSpPr bwMode="auto">
                          <a:xfrm>
                            <a:off x="11521" y="325"/>
                            <a:ext cx="2" cy="456"/>
                            <a:chOff x="11521" y="325"/>
                            <a:chExt cx="2" cy="456"/>
                          </a:xfrm>
                        </wpg:grpSpPr>
                        <wps:wsp>
                          <wps:cNvPr id="660" name="Freeform 410"/>
                          <wps:cNvSpPr>
                            <a:spLocks/>
                          </wps:cNvSpPr>
                          <wps:spPr bwMode="auto">
                            <a:xfrm>
                              <a:off x="11521"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BCA9111" id="Group 652" o:spid="_x0000_s1026" style="position:absolute;margin-left:16.95pt;margin-top:2.75pt;width:562.95pt;height:23.9pt;z-index:-251641856;mso-position-horizontal-relative:page" coordorigin="341,314" coordsize="1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">
                <v:group id="Group 403" o:spid="_x0000_s1027" style="position:absolute;left:347;top:320;width:11180;height:2" coordorigin="347,320"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404" o:spid="_x0000_s1028" style="position:absolute;left:347;top:320;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" path="m,l11179,e" filled="f" strokeweight=".58pt">
                    <v:path arrowok="t" o:connecttype="custom" o:connectlocs="0,0;11179,0" o:connectangles="0,0"/>
                  </v:shape>
                </v:group>
                <v:group id="Group 405" o:spid="_x0000_s1029" style="position:absolute;left:352;top:325;width:2;height:456" coordorigin="352,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reeform 406" o:spid="_x0000_s1030" style="position:absolute;left:352;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" path="m,l,456e" filled="f" strokeweight=".58pt">
                    <v:path arrowok="t" o:connecttype="custom" o:connectlocs="0,325;0,781" o:connectangles="0,0"/>
                  </v:shape>
                </v:group>
                <v:group id="Group 407" o:spid="_x0000_s1031" style="position:absolute;left:347;top:786;width:11180;height:2" coordorigin="347,786"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408" o:spid="_x0000_s1032" style="position:absolute;left:347;top:786;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" path="m,l11179,e" filled="f" strokeweight=".58pt">
                    <v:path arrowok="t" o:connecttype="custom" o:connectlocs="0,0;11179,0" o:connectangles="0,0"/>
                  </v:shape>
                </v:group>
                <v:group id="Group 409" o:spid="_x0000_s1033" style="position:absolute;left:11521;top:325;width:2;height:456" coordorigin="11521,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shape id="Freeform 410" o:spid="_x0000_s1034" style="position:absolute;left:11521;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" path="m,l,456e" filled="f" strokeweight=".58pt">
                    <v:path arrowok="t" o:connecttype="custom" o:connectlocs="0,325;0,781" o:connectangles="0,0"/>
                  </v:shape>
                </v:group>
                <w10:wrap anchorx="page"/>
              </v:group>
            </w:pict>
          </mc:Fallback>
        </mc:AlternateContent>
      </w:r>
    </w:p>
    <w:p w14:paraId="68C81D54" w14:textId="77777777" w:rsidR="003B157C" w:rsidRPr="00602F7B" w:rsidRDefault="003B157C" w:rsidP="00AE052E">
      <w:pPr>
        <w:spacing w:line="200" w:lineRule="exact"/>
        <w:ind w:right="-1159"/>
        <w:rPr>
          <w:rFonts w:ascii="Arial" w:hAnsi="Arial" w:cs="Arial"/>
        </w:rPr>
      </w:pPr>
    </w:p>
    <w:p w14:paraId="601A02CB" w14:textId="77777777" w:rsidR="003B157C" w:rsidRPr="00602F7B" w:rsidRDefault="003B157C" w:rsidP="00AE052E">
      <w:pPr>
        <w:spacing w:line="200" w:lineRule="exact"/>
        <w:ind w:right="-1159"/>
        <w:rPr>
          <w:rFonts w:ascii="Arial" w:hAnsi="Arial" w:cs="Arial"/>
        </w:rPr>
      </w:pPr>
    </w:p>
    <w:p w14:paraId="60EA196F" w14:textId="46D2AEF9" w:rsidR="003B157C" w:rsidRPr="00602F7B" w:rsidRDefault="003B157C" w:rsidP="00AE052E">
      <w:pPr>
        <w:pStyle w:val="BodyText"/>
        <w:tabs>
          <w:tab w:val="left" w:pos="4625"/>
        </w:tabs>
        <w:ind w:left="0" w:right="-1159"/>
        <w:rPr>
          <w:rFonts w:cs="Arial"/>
          <w:sz w:val="22"/>
          <w:szCs w:val="22"/>
        </w:rPr>
      </w:pPr>
      <w:r w:rsidRPr="00602F7B">
        <w:rPr>
          <w:rFonts w:cs="Arial"/>
          <w:w w:val="105"/>
          <w:sz w:val="22"/>
          <w:szCs w:val="22"/>
        </w:rPr>
        <w:t>Gender</w:t>
      </w:r>
      <w:r w:rsidRPr="00602F7B">
        <w:rPr>
          <w:rFonts w:cs="Arial"/>
          <w:w w:val="105"/>
          <w:sz w:val="22"/>
          <w:szCs w:val="22"/>
        </w:rPr>
        <w:tab/>
      </w:r>
      <w:r w:rsidRPr="00602F7B">
        <w:rPr>
          <w:rFonts w:cs="Arial"/>
          <w:spacing w:val="1"/>
          <w:w w:val="105"/>
          <w:sz w:val="22"/>
          <w:szCs w:val="22"/>
        </w:rPr>
        <w:t>Home</w:t>
      </w:r>
      <w:r w:rsidRPr="00602F7B">
        <w:rPr>
          <w:rFonts w:cs="Arial"/>
          <w:spacing w:val="-9"/>
          <w:w w:val="105"/>
          <w:sz w:val="22"/>
          <w:szCs w:val="22"/>
        </w:rPr>
        <w:t xml:space="preserve"> </w:t>
      </w:r>
      <w:r w:rsidRPr="00602F7B">
        <w:rPr>
          <w:rFonts w:cs="Arial"/>
          <w:spacing w:val="1"/>
          <w:w w:val="105"/>
          <w:sz w:val="22"/>
          <w:szCs w:val="22"/>
        </w:rPr>
        <w:t>Number</w:t>
      </w:r>
    </w:p>
    <w:p w14:paraId="0FDEA28D" w14:textId="1B8F6F0F" w:rsidR="003B157C" w:rsidRPr="00602F7B" w:rsidRDefault="00642352" w:rsidP="00AE052E">
      <w:pPr>
        <w:spacing w:before="9" w:line="18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675648" behindDoc="1" locked="0" layoutInCell="1" allowOverlap="1" wp14:anchorId="0C1A4CD7" wp14:editId="575CD8ED">
                <wp:simplePos x="0" y="0"/>
                <wp:positionH relativeFrom="page">
                  <wp:posOffset>261620</wp:posOffset>
                </wp:positionH>
                <wp:positionV relativeFrom="paragraph">
                  <wp:posOffset>17780</wp:posOffset>
                </wp:positionV>
                <wp:extent cx="2540635" cy="300355"/>
                <wp:effectExtent l="10160" t="5715" r="1905" b="8255"/>
                <wp:wrapNone/>
                <wp:docPr id="643" name="Group 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300355"/>
                          <a:chOff x="331" y="314"/>
                          <a:chExt cx="4001" cy="473"/>
                        </a:xfrm>
                      </wpg:grpSpPr>
                      <wpg:grpSp>
                        <wpg:cNvPr id="644" name="Group 412"/>
                        <wpg:cNvGrpSpPr>
                          <a:grpSpLocks/>
                        </wpg:cNvGrpSpPr>
                        <wpg:grpSpPr bwMode="auto">
                          <a:xfrm>
                            <a:off x="337" y="320"/>
                            <a:ext cx="3989" cy="2"/>
                            <a:chOff x="337" y="320"/>
                            <a:chExt cx="3989" cy="2"/>
                          </a:xfrm>
                        </wpg:grpSpPr>
                        <wps:wsp>
                          <wps:cNvPr id="645" name="Freeform 413"/>
                          <wps:cNvSpPr>
                            <a:spLocks/>
                          </wps:cNvSpPr>
                          <wps:spPr bwMode="auto">
                            <a:xfrm>
                              <a:off x="337" y="320"/>
                              <a:ext cx="3989" cy="2"/>
                            </a:xfrm>
                            <a:custGeom>
                              <a:avLst/>
                              <a:gdLst>
                                <a:gd name="T0" fmla="+- 0 337 337"/>
                                <a:gd name="T1" fmla="*/ T0 w 3989"/>
                                <a:gd name="T2" fmla="+- 0 4326 337"/>
                                <a:gd name="T3" fmla="*/ T2 w 3989"/>
                              </a:gdLst>
                              <a:ahLst/>
                              <a:cxnLst>
                                <a:cxn ang="0">
                                  <a:pos x="T1" y="0"/>
                                </a:cxn>
                                <a:cxn ang="0">
                                  <a:pos x="T3" y="0"/>
                                </a:cxn>
                              </a:cxnLst>
                              <a:rect l="0" t="0" r="r" b="b"/>
                              <a:pathLst>
                                <a:path w="3989">
                                  <a:moveTo>
                                    <a:pt x="0" y="0"/>
                                  </a:moveTo>
                                  <a:lnTo>
                                    <a:pt x="39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414"/>
                        <wpg:cNvGrpSpPr>
                          <a:grpSpLocks/>
                        </wpg:cNvGrpSpPr>
                        <wpg:grpSpPr bwMode="auto">
                          <a:xfrm>
                            <a:off x="342" y="325"/>
                            <a:ext cx="2" cy="452"/>
                            <a:chOff x="342" y="325"/>
                            <a:chExt cx="2" cy="452"/>
                          </a:xfrm>
                        </wpg:grpSpPr>
                        <wps:wsp>
                          <wps:cNvPr id="647" name="Freeform 415"/>
                          <wps:cNvSpPr>
                            <a:spLocks/>
                          </wps:cNvSpPr>
                          <wps:spPr bwMode="auto">
                            <a:xfrm>
                              <a:off x="342"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416"/>
                        <wpg:cNvGrpSpPr>
                          <a:grpSpLocks/>
                        </wpg:cNvGrpSpPr>
                        <wpg:grpSpPr bwMode="auto">
                          <a:xfrm>
                            <a:off x="337" y="781"/>
                            <a:ext cx="3989" cy="2"/>
                            <a:chOff x="337" y="781"/>
                            <a:chExt cx="3989" cy="2"/>
                          </a:xfrm>
                        </wpg:grpSpPr>
                        <wps:wsp>
                          <wps:cNvPr id="649" name="Freeform 417"/>
                          <wps:cNvSpPr>
                            <a:spLocks/>
                          </wps:cNvSpPr>
                          <wps:spPr bwMode="auto">
                            <a:xfrm>
                              <a:off x="337" y="781"/>
                              <a:ext cx="3989" cy="2"/>
                            </a:xfrm>
                            <a:custGeom>
                              <a:avLst/>
                              <a:gdLst>
                                <a:gd name="T0" fmla="+- 0 337 337"/>
                                <a:gd name="T1" fmla="*/ T0 w 3989"/>
                                <a:gd name="T2" fmla="+- 0 4326 337"/>
                                <a:gd name="T3" fmla="*/ T2 w 3989"/>
                              </a:gdLst>
                              <a:ahLst/>
                              <a:cxnLst>
                                <a:cxn ang="0">
                                  <a:pos x="T1" y="0"/>
                                </a:cxn>
                                <a:cxn ang="0">
                                  <a:pos x="T3" y="0"/>
                                </a:cxn>
                              </a:cxnLst>
                              <a:rect l="0" t="0" r="r" b="b"/>
                              <a:pathLst>
                                <a:path w="3989">
                                  <a:moveTo>
                                    <a:pt x="0" y="0"/>
                                  </a:moveTo>
                                  <a:lnTo>
                                    <a:pt x="39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418"/>
                        <wpg:cNvGrpSpPr>
                          <a:grpSpLocks/>
                        </wpg:cNvGrpSpPr>
                        <wpg:grpSpPr bwMode="auto">
                          <a:xfrm>
                            <a:off x="4321" y="325"/>
                            <a:ext cx="2" cy="452"/>
                            <a:chOff x="4321" y="325"/>
                            <a:chExt cx="2" cy="452"/>
                          </a:xfrm>
                        </wpg:grpSpPr>
                        <wps:wsp>
                          <wps:cNvPr id="651" name="Freeform 419"/>
                          <wps:cNvSpPr>
                            <a:spLocks/>
                          </wps:cNvSpPr>
                          <wps:spPr bwMode="auto">
                            <a:xfrm>
                              <a:off x="4321"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668B30" id="Group 643" o:spid="_x0000_s1026" style="position:absolute;margin-left:20.6pt;margin-top:1.4pt;width:200.05pt;height:23.65pt;z-index:-251640832;mso-position-horizontal-relative:page" coordorigin="331,314" coordsize="400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">
                <v:group id="Group 412" o:spid="_x0000_s1027" style="position:absolute;left:337;top:320;width:3989;height:2" coordorigin="337,320" coordsize="3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shape id="Freeform 413" o:spid="_x0000_s1028" style="position:absolute;left:337;top:320;width:3989;height:2;visibility:visible;mso-wrap-style:square;v-text-anchor:top" coordsize="3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" path="m,l3989,e" filled="f" strokeweight=".58pt">
                    <v:path arrowok="t" o:connecttype="custom" o:connectlocs="0,0;3989,0" o:connectangles="0,0"/>
                  </v:shape>
                </v:group>
                <v:group id="Group 414" o:spid="_x0000_s1029" style="position:absolute;left:342;top:325;width:2;height:452" coordorigin="342,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415" o:spid="_x0000_s1030" style="position:absolute;left:342;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" path="m,l,451e" filled="f" strokeweight=".58pt">
                    <v:path arrowok="t" o:connecttype="custom" o:connectlocs="0,325;0,776" o:connectangles="0,0"/>
                  </v:shape>
                </v:group>
                <v:group id="Group 416" o:spid="_x0000_s1031" style="position:absolute;left:337;top:781;width:3989;height:2" coordorigin="337,781" coordsize="3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shape id="Freeform 417" o:spid="_x0000_s1032" style="position:absolute;left:337;top:781;width:3989;height:2;visibility:visible;mso-wrap-style:square;v-text-anchor:top" coordsize="3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" path="m,l3989,e" filled="f" strokeweight=".58pt">
                    <v:path arrowok="t" o:connecttype="custom" o:connectlocs="0,0;3989,0" o:connectangles="0,0"/>
                  </v:shape>
                </v:group>
                <v:group id="Group 418" o:spid="_x0000_s1033" style="position:absolute;left:4321;top:325;width:2;height:452" coordorigin="4321,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shape id="Freeform 419" o:spid="_x0000_s1034" style="position:absolute;left:4321;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" path="m,l,451e" filled="f" strokeweight=".58pt">
                    <v:path arrowok="t" o:connecttype="custom" o:connectlocs="0,325;0,776" o:connectangles="0,0"/>
                  </v:shape>
                </v:group>
                <w10:wrap anchorx="page"/>
              </v:group>
            </w:pict>
          </mc:Fallback>
        </mc:AlternateContent>
      </w:r>
      <w:r w:rsidRPr="00602F7B">
        <w:rPr>
          <w:rFonts w:ascii="Arial" w:hAnsi="Arial" w:cs="Arial"/>
          <w:noProof/>
          <w:lang w:eastAsia="en-AU"/>
        </w:rPr>
        <mc:AlternateContent>
          <mc:Choice Requires="wpg">
            <w:drawing>
              <wp:anchor distT="0" distB="0" distL="114300" distR="114300" simplePos="0" relativeHeight="251676672" behindDoc="1" locked="0" layoutInCell="1" allowOverlap="1" wp14:anchorId="426BE412" wp14:editId="11834037">
                <wp:simplePos x="0" y="0"/>
                <wp:positionH relativeFrom="page">
                  <wp:posOffset>3176546</wp:posOffset>
                </wp:positionH>
                <wp:positionV relativeFrom="paragraph">
                  <wp:posOffset>19900</wp:posOffset>
                </wp:positionV>
                <wp:extent cx="2543810" cy="300355"/>
                <wp:effectExtent l="5080" t="5715" r="3810" b="8255"/>
                <wp:wrapNone/>
                <wp:docPr id="634" name="Group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810" cy="300355"/>
                          <a:chOff x="4853" y="314"/>
                          <a:chExt cx="4006" cy="473"/>
                        </a:xfrm>
                      </wpg:grpSpPr>
                      <wpg:grpSp>
                        <wpg:cNvPr id="635" name="Group 421"/>
                        <wpg:cNvGrpSpPr>
                          <a:grpSpLocks/>
                        </wpg:cNvGrpSpPr>
                        <wpg:grpSpPr bwMode="auto">
                          <a:xfrm>
                            <a:off x="4859" y="320"/>
                            <a:ext cx="3994" cy="2"/>
                            <a:chOff x="4859" y="320"/>
                            <a:chExt cx="3994" cy="2"/>
                          </a:xfrm>
                        </wpg:grpSpPr>
                        <wps:wsp>
                          <wps:cNvPr id="636" name="Freeform 422"/>
                          <wps:cNvSpPr>
                            <a:spLocks/>
                          </wps:cNvSpPr>
                          <wps:spPr bwMode="auto">
                            <a:xfrm>
                              <a:off x="4859" y="320"/>
                              <a:ext cx="3994" cy="2"/>
                            </a:xfrm>
                            <a:custGeom>
                              <a:avLst/>
                              <a:gdLst>
                                <a:gd name="T0" fmla="+- 0 4859 4859"/>
                                <a:gd name="T1" fmla="*/ T0 w 3994"/>
                                <a:gd name="T2" fmla="+- 0 8852 4859"/>
                                <a:gd name="T3" fmla="*/ T2 w 3994"/>
                              </a:gdLst>
                              <a:ahLst/>
                              <a:cxnLst>
                                <a:cxn ang="0">
                                  <a:pos x="T1" y="0"/>
                                </a:cxn>
                                <a:cxn ang="0">
                                  <a:pos x="T3" y="0"/>
                                </a:cxn>
                              </a:cxnLst>
                              <a:rect l="0" t="0" r="r" b="b"/>
                              <a:pathLst>
                                <a:path w="3994">
                                  <a:moveTo>
                                    <a:pt x="0" y="0"/>
                                  </a:moveTo>
                                  <a:lnTo>
                                    <a:pt x="39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423"/>
                        <wpg:cNvGrpSpPr>
                          <a:grpSpLocks/>
                        </wpg:cNvGrpSpPr>
                        <wpg:grpSpPr bwMode="auto">
                          <a:xfrm>
                            <a:off x="4864" y="325"/>
                            <a:ext cx="2" cy="452"/>
                            <a:chOff x="4864" y="325"/>
                            <a:chExt cx="2" cy="452"/>
                          </a:xfrm>
                        </wpg:grpSpPr>
                        <wps:wsp>
                          <wps:cNvPr id="638" name="Freeform 424"/>
                          <wps:cNvSpPr>
                            <a:spLocks/>
                          </wps:cNvSpPr>
                          <wps:spPr bwMode="auto">
                            <a:xfrm>
                              <a:off x="4864"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425"/>
                        <wpg:cNvGrpSpPr>
                          <a:grpSpLocks/>
                        </wpg:cNvGrpSpPr>
                        <wpg:grpSpPr bwMode="auto">
                          <a:xfrm>
                            <a:off x="4859" y="781"/>
                            <a:ext cx="3994" cy="2"/>
                            <a:chOff x="4859" y="781"/>
                            <a:chExt cx="3994" cy="2"/>
                          </a:xfrm>
                        </wpg:grpSpPr>
                        <wps:wsp>
                          <wps:cNvPr id="640" name="Freeform 426"/>
                          <wps:cNvSpPr>
                            <a:spLocks/>
                          </wps:cNvSpPr>
                          <wps:spPr bwMode="auto">
                            <a:xfrm>
                              <a:off x="4859" y="781"/>
                              <a:ext cx="3994" cy="2"/>
                            </a:xfrm>
                            <a:custGeom>
                              <a:avLst/>
                              <a:gdLst>
                                <a:gd name="T0" fmla="+- 0 4859 4859"/>
                                <a:gd name="T1" fmla="*/ T0 w 3994"/>
                                <a:gd name="T2" fmla="+- 0 8852 4859"/>
                                <a:gd name="T3" fmla="*/ T2 w 3994"/>
                              </a:gdLst>
                              <a:ahLst/>
                              <a:cxnLst>
                                <a:cxn ang="0">
                                  <a:pos x="T1" y="0"/>
                                </a:cxn>
                                <a:cxn ang="0">
                                  <a:pos x="T3" y="0"/>
                                </a:cxn>
                              </a:cxnLst>
                              <a:rect l="0" t="0" r="r" b="b"/>
                              <a:pathLst>
                                <a:path w="3994">
                                  <a:moveTo>
                                    <a:pt x="0" y="0"/>
                                  </a:moveTo>
                                  <a:lnTo>
                                    <a:pt x="39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427"/>
                        <wpg:cNvGrpSpPr>
                          <a:grpSpLocks/>
                        </wpg:cNvGrpSpPr>
                        <wpg:grpSpPr bwMode="auto">
                          <a:xfrm>
                            <a:off x="8848" y="325"/>
                            <a:ext cx="2" cy="452"/>
                            <a:chOff x="8848" y="325"/>
                            <a:chExt cx="2" cy="452"/>
                          </a:xfrm>
                        </wpg:grpSpPr>
                        <wps:wsp>
                          <wps:cNvPr id="642" name="Freeform 428"/>
                          <wps:cNvSpPr>
                            <a:spLocks/>
                          </wps:cNvSpPr>
                          <wps:spPr bwMode="auto">
                            <a:xfrm>
                              <a:off x="8848" y="325"/>
                              <a:ext cx="2" cy="452"/>
                            </a:xfrm>
                            <a:custGeom>
                              <a:avLst/>
                              <a:gdLst>
                                <a:gd name="T0" fmla="+- 0 325 325"/>
                                <a:gd name="T1" fmla="*/ 325 h 452"/>
                                <a:gd name="T2" fmla="+- 0 776 325"/>
                                <a:gd name="T3" fmla="*/ 776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C0C159" id="Group 634" o:spid="_x0000_s1026" style="position:absolute;margin-left:250.1pt;margin-top:1.55pt;width:200.3pt;height:23.65pt;z-index:-251639808;mso-position-horizontal-relative:page" coordorigin="4853,314" coordsize="4006,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">
                <v:group id="Group 421" o:spid="_x0000_s1027" style="position:absolute;left:4859;top:320;width:3994;height:2" coordorigin="4859,320"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422" o:spid="_x0000_s1028" style="position:absolute;left:4859;top:320;width:3994;height:2;visibility:visible;mso-wrap-style:square;v-text-anchor:top"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" path="m,l3993,e" filled="f" strokeweight=".58pt">
                    <v:path arrowok="t" o:connecttype="custom" o:connectlocs="0,0;3993,0" o:connectangles="0,0"/>
                  </v:shape>
                </v:group>
                <v:group id="Group 423" o:spid="_x0000_s1029" style="position:absolute;left:4864;top:325;width:2;height:452" coordorigin="4864,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424" o:spid="_x0000_s1030" style="position:absolute;left:4864;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" path="m,l,451e" filled="f" strokeweight=".58pt">
                    <v:path arrowok="t" o:connecttype="custom" o:connectlocs="0,325;0,776" o:connectangles="0,0"/>
                  </v:shape>
                </v:group>
                <v:group id="Group 425" o:spid="_x0000_s1031" style="position:absolute;left:4859;top:781;width:3994;height:2" coordorigin="4859,781"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426" o:spid="_x0000_s1032" style="position:absolute;left:4859;top:781;width:3994;height:2;visibility:visible;mso-wrap-style:square;v-text-anchor:top" coordsize="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" path="m,l3993,e" filled="f" strokeweight=".58pt">
                    <v:path arrowok="t" o:connecttype="custom" o:connectlocs="0,0;3993,0" o:connectangles="0,0"/>
                  </v:shape>
                </v:group>
                <v:group id="Group 427" o:spid="_x0000_s1033" style="position:absolute;left:8848;top:325;width:2;height:452" coordorigin="8848,325"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428" o:spid="_x0000_s1034" style="position:absolute;left:8848;top:325;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" path="m,l,451e" filled="f" strokeweight=".58pt">
                    <v:path arrowok="t" o:connecttype="custom" o:connectlocs="0,325;0,776" o:connectangles="0,0"/>
                  </v:shape>
                </v:group>
                <w10:wrap anchorx="page"/>
              </v:group>
            </w:pict>
          </mc:Fallback>
        </mc:AlternateContent>
      </w:r>
    </w:p>
    <w:p w14:paraId="6B0EABEC" w14:textId="77777777" w:rsidR="003B157C" w:rsidRPr="00602F7B" w:rsidRDefault="003B157C" w:rsidP="00AE052E">
      <w:pPr>
        <w:spacing w:line="200" w:lineRule="exact"/>
        <w:ind w:right="-1159"/>
        <w:rPr>
          <w:rFonts w:ascii="Arial" w:hAnsi="Arial" w:cs="Arial"/>
        </w:rPr>
      </w:pPr>
    </w:p>
    <w:p w14:paraId="6DB31BEB" w14:textId="77777777" w:rsidR="005C0636" w:rsidRPr="00602F7B" w:rsidRDefault="005C0636" w:rsidP="00AE052E">
      <w:pPr>
        <w:spacing w:line="200" w:lineRule="exact"/>
        <w:ind w:right="-1159"/>
        <w:rPr>
          <w:rFonts w:ascii="Arial" w:hAnsi="Arial" w:cs="Arial"/>
        </w:rPr>
      </w:pPr>
    </w:p>
    <w:p w14:paraId="21B5908A" w14:textId="41E2D7E3" w:rsidR="003B157C" w:rsidRPr="00602F7B" w:rsidRDefault="003B157C" w:rsidP="006D6BE7">
      <w:pPr>
        <w:pStyle w:val="BodyText"/>
        <w:tabs>
          <w:tab w:val="left" w:pos="2998"/>
          <w:tab w:val="left" w:pos="8647"/>
        </w:tabs>
        <w:ind w:left="0" w:right="-1159"/>
        <w:rPr>
          <w:rFonts w:cs="Arial"/>
          <w:spacing w:val="1"/>
          <w:w w:val="105"/>
          <w:sz w:val="22"/>
          <w:szCs w:val="22"/>
        </w:rPr>
      </w:pPr>
      <w:r w:rsidRPr="00602F7B">
        <w:rPr>
          <w:rFonts w:cs="Arial"/>
          <w:w w:val="105"/>
          <w:sz w:val="22"/>
          <w:szCs w:val="22"/>
        </w:rPr>
        <w:t>Work</w:t>
      </w:r>
      <w:r w:rsidRPr="00602F7B">
        <w:rPr>
          <w:rFonts w:cs="Arial"/>
          <w:spacing w:val="1"/>
          <w:w w:val="105"/>
          <w:sz w:val="22"/>
          <w:szCs w:val="22"/>
        </w:rPr>
        <w:t xml:space="preserve"> </w:t>
      </w:r>
      <w:r w:rsidRPr="00602F7B">
        <w:rPr>
          <w:rFonts w:cs="Arial"/>
          <w:w w:val="105"/>
          <w:sz w:val="22"/>
          <w:szCs w:val="22"/>
        </w:rPr>
        <w:t>Phone</w:t>
      </w:r>
      <w:r w:rsidRPr="00602F7B">
        <w:rPr>
          <w:rFonts w:cs="Arial"/>
          <w:w w:val="105"/>
          <w:sz w:val="22"/>
          <w:szCs w:val="22"/>
        </w:rPr>
        <w:tab/>
        <w:t>Email</w:t>
      </w:r>
      <w:r w:rsidR="006D6BE7" w:rsidRPr="00602F7B">
        <w:rPr>
          <w:rFonts w:cs="Arial"/>
          <w:w w:val="105"/>
          <w:sz w:val="22"/>
          <w:szCs w:val="22"/>
        </w:rPr>
        <w:tab/>
      </w:r>
      <w:r w:rsidRPr="00602F7B">
        <w:rPr>
          <w:rFonts w:cs="Arial"/>
          <w:w w:val="105"/>
          <w:sz w:val="22"/>
          <w:szCs w:val="22"/>
        </w:rPr>
        <w:t>Mobile</w:t>
      </w:r>
      <w:r w:rsidRPr="00602F7B">
        <w:rPr>
          <w:rFonts w:cs="Arial"/>
          <w:spacing w:val="-9"/>
          <w:w w:val="105"/>
          <w:sz w:val="22"/>
          <w:szCs w:val="22"/>
        </w:rPr>
        <w:t xml:space="preserve"> </w:t>
      </w:r>
      <w:r w:rsidRPr="00602F7B">
        <w:rPr>
          <w:rFonts w:cs="Arial"/>
          <w:spacing w:val="1"/>
          <w:w w:val="105"/>
          <w:sz w:val="22"/>
          <w:szCs w:val="22"/>
        </w:rPr>
        <w:t>Number</w:t>
      </w:r>
    </w:p>
    <w:p w14:paraId="4B5184AA" w14:textId="2D52966D" w:rsidR="006D6BE7" w:rsidRPr="00602F7B" w:rsidRDefault="006D6BE7" w:rsidP="00AE052E">
      <w:pPr>
        <w:pStyle w:val="BodyText"/>
        <w:tabs>
          <w:tab w:val="left" w:pos="4536"/>
          <w:tab w:val="left" w:pos="5705"/>
        </w:tabs>
        <w:spacing w:before="100"/>
        <w:ind w:left="0" w:right="-1159"/>
        <w:rPr>
          <w:rFonts w:cs="Arial"/>
          <w:w w:val="105"/>
          <w:sz w:val="22"/>
          <w:szCs w:val="22"/>
        </w:rPr>
      </w:pPr>
      <w:r w:rsidRPr="00602F7B">
        <w:rPr>
          <w:rFonts w:cs="Arial"/>
          <w:noProof/>
          <w:sz w:val="22"/>
          <w:szCs w:val="22"/>
          <w:lang w:val="en-AU" w:eastAsia="en-AU"/>
        </w:rPr>
        <mc:AlternateContent>
          <mc:Choice Requires="wpg">
            <w:drawing>
              <wp:anchor distT="0" distB="0" distL="114300" distR="114300" simplePos="0" relativeHeight="251679744" behindDoc="1" locked="0" layoutInCell="1" allowOverlap="1" wp14:anchorId="215CA217" wp14:editId="7DDAACED">
                <wp:simplePos x="0" y="0"/>
                <wp:positionH relativeFrom="page">
                  <wp:posOffset>5762037</wp:posOffset>
                </wp:positionH>
                <wp:positionV relativeFrom="paragraph">
                  <wp:posOffset>8255</wp:posOffset>
                </wp:positionV>
                <wp:extent cx="1611599" cy="303530"/>
                <wp:effectExtent l="0" t="0" r="8255" b="20320"/>
                <wp:wrapNone/>
                <wp:docPr id="60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1599" cy="303530"/>
                          <a:chOff x="9067" y="314"/>
                          <a:chExt cx="2494" cy="478"/>
                        </a:xfrm>
                      </wpg:grpSpPr>
                      <wpg:grpSp>
                        <wpg:cNvPr id="608" name="Group 448"/>
                        <wpg:cNvGrpSpPr>
                          <a:grpSpLocks/>
                        </wpg:cNvGrpSpPr>
                        <wpg:grpSpPr bwMode="auto">
                          <a:xfrm>
                            <a:off x="9073" y="320"/>
                            <a:ext cx="2482" cy="2"/>
                            <a:chOff x="9073" y="320"/>
                            <a:chExt cx="2482" cy="2"/>
                          </a:xfrm>
                        </wpg:grpSpPr>
                        <wps:wsp>
                          <wps:cNvPr id="609" name="Freeform 449"/>
                          <wps:cNvSpPr>
                            <a:spLocks/>
                          </wps:cNvSpPr>
                          <wps:spPr bwMode="auto">
                            <a:xfrm>
                              <a:off x="9073" y="320"/>
                              <a:ext cx="2482" cy="2"/>
                            </a:xfrm>
                            <a:custGeom>
                              <a:avLst/>
                              <a:gdLst>
                                <a:gd name="T0" fmla="+- 0 9073 9073"/>
                                <a:gd name="T1" fmla="*/ T0 w 2482"/>
                                <a:gd name="T2" fmla="+- 0 11555 9073"/>
                                <a:gd name="T3" fmla="*/ T2 w 2482"/>
                              </a:gdLst>
                              <a:ahLst/>
                              <a:cxnLst>
                                <a:cxn ang="0">
                                  <a:pos x="T1" y="0"/>
                                </a:cxn>
                                <a:cxn ang="0">
                                  <a:pos x="T3" y="0"/>
                                </a:cxn>
                              </a:cxnLst>
                              <a:rect l="0" t="0" r="r" b="b"/>
                              <a:pathLst>
                                <a:path w="2482">
                                  <a:moveTo>
                                    <a:pt x="0" y="0"/>
                                  </a:moveTo>
                                  <a:lnTo>
                                    <a:pt x="24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450"/>
                        <wpg:cNvGrpSpPr>
                          <a:grpSpLocks/>
                        </wpg:cNvGrpSpPr>
                        <wpg:grpSpPr bwMode="auto">
                          <a:xfrm>
                            <a:off x="9078" y="325"/>
                            <a:ext cx="2" cy="456"/>
                            <a:chOff x="9078" y="325"/>
                            <a:chExt cx="2" cy="456"/>
                          </a:xfrm>
                        </wpg:grpSpPr>
                        <wps:wsp>
                          <wps:cNvPr id="611" name="Freeform 451"/>
                          <wps:cNvSpPr>
                            <a:spLocks/>
                          </wps:cNvSpPr>
                          <wps:spPr bwMode="auto">
                            <a:xfrm>
                              <a:off x="9078"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452"/>
                        <wpg:cNvGrpSpPr>
                          <a:grpSpLocks/>
                        </wpg:cNvGrpSpPr>
                        <wpg:grpSpPr bwMode="auto">
                          <a:xfrm>
                            <a:off x="9073" y="786"/>
                            <a:ext cx="2482" cy="2"/>
                            <a:chOff x="9073" y="786"/>
                            <a:chExt cx="2482" cy="2"/>
                          </a:xfrm>
                        </wpg:grpSpPr>
                        <wps:wsp>
                          <wps:cNvPr id="613" name="Freeform 453"/>
                          <wps:cNvSpPr>
                            <a:spLocks/>
                          </wps:cNvSpPr>
                          <wps:spPr bwMode="auto">
                            <a:xfrm>
                              <a:off x="9073" y="786"/>
                              <a:ext cx="2482" cy="2"/>
                            </a:xfrm>
                            <a:custGeom>
                              <a:avLst/>
                              <a:gdLst>
                                <a:gd name="T0" fmla="+- 0 9073 9073"/>
                                <a:gd name="T1" fmla="*/ T0 w 2482"/>
                                <a:gd name="T2" fmla="+- 0 11555 9073"/>
                                <a:gd name="T3" fmla="*/ T2 w 2482"/>
                              </a:gdLst>
                              <a:ahLst/>
                              <a:cxnLst>
                                <a:cxn ang="0">
                                  <a:pos x="T1" y="0"/>
                                </a:cxn>
                                <a:cxn ang="0">
                                  <a:pos x="T3" y="0"/>
                                </a:cxn>
                              </a:cxnLst>
                              <a:rect l="0" t="0" r="r" b="b"/>
                              <a:pathLst>
                                <a:path w="2482">
                                  <a:moveTo>
                                    <a:pt x="0" y="0"/>
                                  </a:moveTo>
                                  <a:lnTo>
                                    <a:pt x="24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454"/>
                        <wpg:cNvGrpSpPr>
                          <a:grpSpLocks/>
                        </wpg:cNvGrpSpPr>
                        <wpg:grpSpPr bwMode="auto">
                          <a:xfrm>
                            <a:off x="11550" y="325"/>
                            <a:ext cx="2" cy="456"/>
                            <a:chOff x="11550" y="325"/>
                            <a:chExt cx="2" cy="456"/>
                          </a:xfrm>
                        </wpg:grpSpPr>
                        <wps:wsp>
                          <wps:cNvPr id="615" name="Freeform 455"/>
                          <wps:cNvSpPr>
                            <a:spLocks/>
                          </wps:cNvSpPr>
                          <wps:spPr bwMode="auto">
                            <a:xfrm>
                              <a:off x="11550"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786DD1" id="Group 607" o:spid="_x0000_s1026" style="position:absolute;margin-left:453.7pt;margin-top:.65pt;width:126.9pt;height:23.9pt;z-index:-251636736;mso-position-horizontal-relative:page" coordorigin="9067,314" coordsize="249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">
                <v:group id="Group 448" o:spid="_x0000_s1027" style="position:absolute;left:9073;top:320;width:2482;height:2" coordorigin="9073,320"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Freeform 449" o:spid="_x0000_s1028" style="position:absolute;left:9073;top:320;width:2482;height:2;visibility:visible;mso-wrap-style:square;v-text-anchor:top"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" path="m,l2482,e" filled="f" strokeweight=".58pt">
                    <v:path arrowok="t" o:connecttype="custom" o:connectlocs="0,0;2482,0" o:connectangles="0,0"/>
                  </v:shape>
                </v:group>
                <v:group id="Group 450" o:spid="_x0000_s1029" style="position:absolute;left:9078;top:325;width:2;height:456" coordorigin="9078,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451" o:spid="_x0000_s1030" style="position:absolute;left:9078;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" path="m,l,456e" filled="f" strokeweight=".58pt">
                    <v:path arrowok="t" o:connecttype="custom" o:connectlocs="0,325;0,781" o:connectangles="0,0"/>
                  </v:shape>
                </v:group>
                <v:group id="Group 452" o:spid="_x0000_s1031" style="position:absolute;left:9073;top:786;width:2482;height:2" coordorigin="9073,786"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453" o:spid="_x0000_s1032" style="position:absolute;left:9073;top:786;width:2482;height:2;visibility:visible;mso-wrap-style:square;v-text-anchor:top"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" path="m,l2482,e" filled="f" strokeweight=".58pt">
                    <v:path arrowok="t" o:connecttype="custom" o:connectlocs="0,0;2482,0" o:connectangles="0,0"/>
                  </v:shape>
                </v:group>
                <v:group id="Group 454" o:spid="_x0000_s1033" style="position:absolute;left:11550;top:325;width:2;height:456" coordorigin="11550,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Freeform 455" o:spid="_x0000_s1034" style="position:absolute;left:11550;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" path="m,l,456e" filled="f" strokeweight=".58pt">
                    <v:path arrowok="t" o:connecttype="custom" o:connectlocs="0,325;0,781" o:connectangles="0,0"/>
                  </v:shape>
                </v:group>
                <w10:wrap anchorx="page"/>
              </v:group>
            </w:pict>
          </mc:Fallback>
        </mc:AlternateContent>
      </w:r>
      <w:r w:rsidRPr="00602F7B">
        <w:rPr>
          <w:rFonts w:cs="Arial"/>
          <w:noProof/>
          <w:sz w:val="22"/>
          <w:szCs w:val="22"/>
          <w:lang w:val="en-AU" w:eastAsia="en-AU"/>
        </w:rPr>
        <mc:AlternateContent>
          <mc:Choice Requires="wpg">
            <w:drawing>
              <wp:anchor distT="0" distB="0" distL="114300" distR="114300" simplePos="0" relativeHeight="251678720" behindDoc="1" locked="0" layoutInCell="1" allowOverlap="1" wp14:anchorId="5C05F4E3" wp14:editId="6A65C45E">
                <wp:simplePos x="0" y="0"/>
                <wp:positionH relativeFrom="page">
                  <wp:posOffset>2153189</wp:posOffset>
                </wp:positionH>
                <wp:positionV relativeFrom="paragraph">
                  <wp:posOffset>12916</wp:posOffset>
                </wp:positionV>
                <wp:extent cx="3433445" cy="303530"/>
                <wp:effectExtent l="9525" t="5080" r="5080" b="5715"/>
                <wp:wrapNone/>
                <wp:docPr id="616" name="Group 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3445" cy="303530"/>
                          <a:chOff x="3255" y="314"/>
                          <a:chExt cx="5407" cy="478"/>
                        </a:xfrm>
                      </wpg:grpSpPr>
                      <wpg:grpSp>
                        <wpg:cNvPr id="617" name="Group 439"/>
                        <wpg:cNvGrpSpPr>
                          <a:grpSpLocks/>
                        </wpg:cNvGrpSpPr>
                        <wpg:grpSpPr bwMode="auto">
                          <a:xfrm>
                            <a:off x="3260" y="320"/>
                            <a:ext cx="5396" cy="2"/>
                            <a:chOff x="3260" y="320"/>
                            <a:chExt cx="5396" cy="2"/>
                          </a:xfrm>
                        </wpg:grpSpPr>
                        <wps:wsp>
                          <wps:cNvPr id="618" name="Freeform 440"/>
                          <wps:cNvSpPr>
                            <a:spLocks/>
                          </wps:cNvSpPr>
                          <wps:spPr bwMode="auto">
                            <a:xfrm>
                              <a:off x="3260" y="320"/>
                              <a:ext cx="5396" cy="2"/>
                            </a:xfrm>
                            <a:custGeom>
                              <a:avLst/>
                              <a:gdLst>
                                <a:gd name="T0" fmla="+- 0 3260 3260"/>
                                <a:gd name="T1" fmla="*/ T0 w 5396"/>
                                <a:gd name="T2" fmla="+- 0 8656 3260"/>
                                <a:gd name="T3" fmla="*/ T2 w 5396"/>
                              </a:gdLst>
                              <a:ahLst/>
                              <a:cxnLst>
                                <a:cxn ang="0">
                                  <a:pos x="T1" y="0"/>
                                </a:cxn>
                                <a:cxn ang="0">
                                  <a:pos x="T3" y="0"/>
                                </a:cxn>
                              </a:cxnLst>
                              <a:rect l="0" t="0" r="r" b="b"/>
                              <a:pathLst>
                                <a:path w="5396">
                                  <a:moveTo>
                                    <a:pt x="0" y="0"/>
                                  </a:moveTo>
                                  <a:lnTo>
                                    <a:pt x="53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441"/>
                        <wpg:cNvGrpSpPr>
                          <a:grpSpLocks/>
                        </wpg:cNvGrpSpPr>
                        <wpg:grpSpPr bwMode="auto">
                          <a:xfrm>
                            <a:off x="3265" y="325"/>
                            <a:ext cx="2" cy="456"/>
                            <a:chOff x="3265" y="325"/>
                            <a:chExt cx="2" cy="456"/>
                          </a:xfrm>
                        </wpg:grpSpPr>
                        <wps:wsp>
                          <wps:cNvPr id="620" name="Freeform 442"/>
                          <wps:cNvSpPr>
                            <a:spLocks/>
                          </wps:cNvSpPr>
                          <wps:spPr bwMode="auto">
                            <a:xfrm>
                              <a:off x="3265"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443"/>
                        <wpg:cNvGrpSpPr>
                          <a:grpSpLocks/>
                        </wpg:cNvGrpSpPr>
                        <wpg:grpSpPr bwMode="auto">
                          <a:xfrm>
                            <a:off x="3260" y="786"/>
                            <a:ext cx="5396" cy="2"/>
                            <a:chOff x="3260" y="786"/>
                            <a:chExt cx="5396" cy="2"/>
                          </a:xfrm>
                        </wpg:grpSpPr>
                        <wps:wsp>
                          <wps:cNvPr id="622" name="Freeform 444"/>
                          <wps:cNvSpPr>
                            <a:spLocks/>
                          </wps:cNvSpPr>
                          <wps:spPr bwMode="auto">
                            <a:xfrm>
                              <a:off x="3260" y="786"/>
                              <a:ext cx="5396" cy="2"/>
                            </a:xfrm>
                            <a:custGeom>
                              <a:avLst/>
                              <a:gdLst>
                                <a:gd name="T0" fmla="+- 0 3260 3260"/>
                                <a:gd name="T1" fmla="*/ T0 w 5396"/>
                                <a:gd name="T2" fmla="+- 0 8656 3260"/>
                                <a:gd name="T3" fmla="*/ T2 w 5396"/>
                              </a:gdLst>
                              <a:ahLst/>
                              <a:cxnLst>
                                <a:cxn ang="0">
                                  <a:pos x="T1" y="0"/>
                                </a:cxn>
                                <a:cxn ang="0">
                                  <a:pos x="T3" y="0"/>
                                </a:cxn>
                              </a:cxnLst>
                              <a:rect l="0" t="0" r="r" b="b"/>
                              <a:pathLst>
                                <a:path w="5396">
                                  <a:moveTo>
                                    <a:pt x="0" y="0"/>
                                  </a:moveTo>
                                  <a:lnTo>
                                    <a:pt x="53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445"/>
                        <wpg:cNvGrpSpPr>
                          <a:grpSpLocks/>
                        </wpg:cNvGrpSpPr>
                        <wpg:grpSpPr bwMode="auto">
                          <a:xfrm>
                            <a:off x="8651" y="325"/>
                            <a:ext cx="2" cy="456"/>
                            <a:chOff x="8651" y="325"/>
                            <a:chExt cx="2" cy="456"/>
                          </a:xfrm>
                        </wpg:grpSpPr>
                        <wps:wsp>
                          <wps:cNvPr id="624" name="Freeform 446"/>
                          <wps:cNvSpPr>
                            <a:spLocks/>
                          </wps:cNvSpPr>
                          <wps:spPr bwMode="auto">
                            <a:xfrm>
                              <a:off x="8651"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1B5204" id="Group 616" o:spid="_x0000_s1026" style="position:absolute;margin-left:169.55pt;margin-top:1pt;width:270.35pt;height:23.9pt;z-index:-251637760;mso-position-horizontal-relative:page" coordorigin="3255,314" coordsize="540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">
                <v:group id="Group 439" o:spid="_x0000_s1027" style="position:absolute;left:3260;top:320;width:5396;height:2" coordorigin="3260,320" coordsize="5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Freeform 440" o:spid="_x0000_s1028" style="position:absolute;left:3260;top:320;width:5396;height:2;visibility:visible;mso-wrap-style:square;v-text-anchor:top" coordsize="5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" path="m,l5396,e" filled="f" strokeweight=".58pt">
                    <v:path arrowok="t" o:connecttype="custom" o:connectlocs="0,0;5396,0" o:connectangles="0,0"/>
                  </v:shape>
                </v:group>
                <v:group id="Group 441" o:spid="_x0000_s1029" style="position:absolute;left:3265;top:325;width:2;height:456" coordorigin="3265,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reeform 442" o:spid="_x0000_s1030" style="position:absolute;left:3265;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" path="m,l,456e" filled="f" strokeweight=".58pt">
                    <v:path arrowok="t" o:connecttype="custom" o:connectlocs="0,325;0,781" o:connectangles="0,0"/>
                  </v:shape>
                </v:group>
                <v:group id="Group 443" o:spid="_x0000_s1031" style="position:absolute;left:3260;top:786;width:5396;height:2" coordorigin="3260,786" coordsize="5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shape id="Freeform 444" o:spid="_x0000_s1032" style="position:absolute;left:3260;top:786;width:5396;height:2;visibility:visible;mso-wrap-style:square;v-text-anchor:top" coordsize="5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" path="m,l5396,e" filled="f" strokeweight=".58pt">
                    <v:path arrowok="t" o:connecttype="custom" o:connectlocs="0,0;5396,0" o:connectangles="0,0"/>
                  </v:shape>
                </v:group>
                <v:group id="Group 445" o:spid="_x0000_s1033" style="position:absolute;left:8651;top:325;width:2;height:456" coordorigin="8651,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Freeform 446" o:spid="_x0000_s1034" style="position:absolute;left:8651;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" path="m,l,456e" filled="f" strokeweight=".58pt">
                    <v:path arrowok="t" o:connecttype="custom" o:connectlocs="0,325;0,781" o:connectangles="0,0"/>
                  </v:shape>
                </v:group>
                <w10:wrap anchorx="page"/>
              </v:group>
            </w:pict>
          </mc:Fallback>
        </mc:AlternateContent>
      </w:r>
      <w:r w:rsidRPr="00602F7B">
        <w:rPr>
          <w:rFonts w:cs="Arial"/>
          <w:noProof/>
          <w:sz w:val="22"/>
          <w:szCs w:val="22"/>
          <w:lang w:val="en-AU" w:eastAsia="en-AU"/>
        </w:rPr>
        <mc:AlternateContent>
          <mc:Choice Requires="wpg">
            <w:drawing>
              <wp:anchor distT="0" distB="0" distL="114300" distR="114300" simplePos="0" relativeHeight="251677696" behindDoc="1" locked="0" layoutInCell="1" allowOverlap="1" wp14:anchorId="288A9B4D" wp14:editId="23B418B7">
                <wp:simplePos x="0" y="0"/>
                <wp:positionH relativeFrom="page">
                  <wp:posOffset>266065</wp:posOffset>
                </wp:positionH>
                <wp:positionV relativeFrom="paragraph">
                  <wp:posOffset>19685</wp:posOffset>
                </wp:positionV>
                <wp:extent cx="1595755" cy="303530"/>
                <wp:effectExtent l="6985" t="5080" r="6985" b="5715"/>
                <wp:wrapNone/>
                <wp:docPr id="625" name="Grou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5755" cy="303530"/>
                          <a:chOff x="341" y="314"/>
                          <a:chExt cx="2513" cy="478"/>
                        </a:xfrm>
                      </wpg:grpSpPr>
                      <wpg:grpSp>
                        <wpg:cNvPr id="626" name="Group 430"/>
                        <wpg:cNvGrpSpPr>
                          <a:grpSpLocks/>
                        </wpg:cNvGrpSpPr>
                        <wpg:grpSpPr bwMode="auto">
                          <a:xfrm>
                            <a:off x="347" y="320"/>
                            <a:ext cx="2501" cy="2"/>
                            <a:chOff x="347" y="320"/>
                            <a:chExt cx="2501" cy="2"/>
                          </a:xfrm>
                        </wpg:grpSpPr>
                        <wps:wsp>
                          <wps:cNvPr id="627" name="Freeform 431"/>
                          <wps:cNvSpPr>
                            <a:spLocks/>
                          </wps:cNvSpPr>
                          <wps:spPr bwMode="auto">
                            <a:xfrm>
                              <a:off x="347" y="320"/>
                              <a:ext cx="2501" cy="2"/>
                            </a:xfrm>
                            <a:custGeom>
                              <a:avLst/>
                              <a:gdLst>
                                <a:gd name="T0" fmla="+- 0 347 347"/>
                                <a:gd name="T1" fmla="*/ T0 w 2501"/>
                                <a:gd name="T2" fmla="+- 0 2848 347"/>
                                <a:gd name="T3" fmla="*/ T2 w 2501"/>
                              </a:gdLst>
                              <a:ahLst/>
                              <a:cxnLst>
                                <a:cxn ang="0">
                                  <a:pos x="T1" y="0"/>
                                </a:cxn>
                                <a:cxn ang="0">
                                  <a:pos x="T3" y="0"/>
                                </a:cxn>
                              </a:cxnLst>
                              <a:rect l="0" t="0" r="r" b="b"/>
                              <a:pathLst>
                                <a:path w="2501">
                                  <a:moveTo>
                                    <a:pt x="0" y="0"/>
                                  </a:moveTo>
                                  <a:lnTo>
                                    <a:pt x="25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432"/>
                        <wpg:cNvGrpSpPr>
                          <a:grpSpLocks/>
                        </wpg:cNvGrpSpPr>
                        <wpg:grpSpPr bwMode="auto">
                          <a:xfrm>
                            <a:off x="352" y="325"/>
                            <a:ext cx="2" cy="456"/>
                            <a:chOff x="352" y="325"/>
                            <a:chExt cx="2" cy="456"/>
                          </a:xfrm>
                        </wpg:grpSpPr>
                        <wps:wsp>
                          <wps:cNvPr id="629" name="Freeform 433"/>
                          <wps:cNvSpPr>
                            <a:spLocks/>
                          </wps:cNvSpPr>
                          <wps:spPr bwMode="auto">
                            <a:xfrm>
                              <a:off x="352"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434"/>
                        <wpg:cNvGrpSpPr>
                          <a:grpSpLocks/>
                        </wpg:cNvGrpSpPr>
                        <wpg:grpSpPr bwMode="auto">
                          <a:xfrm>
                            <a:off x="347" y="786"/>
                            <a:ext cx="2501" cy="2"/>
                            <a:chOff x="347" y="786"/>
                            <a:chExt cx="2501" cy="2"/>
                          </a:xfrm>
                        </wpg:grpSpPr>
                        <wps:wsp>
                          <wps:cNvPr id="631" name="Freeform 435"/>
                          <wps:cNvSpPr>
                            <a:spLocks/>
                          </wps:cNvSpPr>
                          <wps:spPr bwMode="auto">
                            <a:xfrm>
                              <a:off x="347" y="786"/>
                              <a:ext cx="2501" cy="2"/>
                            </a:xfrm>
                            <a:custGeom>
                              <a:avLst/>
                              <a:gdLst>
                                <a:gd name="T0" fmla="+- 0 347 347"/>
                                <a:gd name="T1" fmla="*/ T0 w 2501"/>
                                <a:gd name="T2" fmla="+- 0 2848 347"/>
                                <a:gd name="T3" fmla="*/ T2 w 2501"/>
                              </a:gdLst>
                              <a:ahLst/>
                              <a:cxnLst>
                                <a:cxn ang="0">
                                  <a:pos x="T1" y="0"/>
                                </a:cxn>
                                <a:cxn ang="0">
                                  <a:pos x="T3" y="0"/>
                                </a:cxn>
                              </a:cxnLst>
                              <a:rect l="0" t="0" r="r" b="b"/>
                              <a:pathLst>
                                <a:path w="2501">
                                  <a:moveTo>
                                    <a:pt x="0" y="0"/>
                                  </a:moveTo>
                                  <a:lnTo>
                                    <a:pt x="25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436"/>
                        <wpg:cNvGrpSpPr>
                          <a:grpSpLocks/>
                        </wpg:cNvGrpSpPr>
                        <wpg:grpSpPr bwMode="auto">
                          <a:xfrm>
                            <a:off x="2843" y="325"/>
                            <a:ext cx="2" cy="456"/>
                            <a:chOff x="2843" y="325"/>
                            <a:chExt cx="2" cy="456"/>
                          </a:xfrm>
                        </wpg:grpSpPr>
                        <wps:wsp>
                          <wps:cNvPr id="633" name="Freeform 437"/>
                          <wps:cNvSpPr>
                            <a:spLocks/>
                          </wps:cNvSpPr>
                          <wps:spPr bwMode="auto">
                            <a:xfrm>
                              <a:off x="2843"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D630EF" id="Group 625" o:spid="_x0000_s1026" style="position:absolute;margin-left:20.95pt;margin-top:1.55pt;width:125.65pt;height:23.9pt;z-index:-251638784;mso-position-horizontal-relative:page" coordorigin="341,314" coordsize="2513,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">
                <v:group id="Group 430" o:spid="_x0000_s1027" style="position:absolute;left:347;top:320;width:2501;height:2" coordorigin="347,320"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Freeform 431" o:spid="_x0000_s1028" style="position:absolute;left:347;top:320;width:2501;height:2;visibility:visible;mso-wrap-style:square;v-text-anchor:top"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" path="m,l2501,e" filled="f" strokeweight=".58pt">
                    <v:path arrowok="t" o:connecttype="custom" o:connectlocs="0,0;2501,0" o:connectangles="0,0"/>
                  </v:shape>
                </v:group>
                <v:group id="Group 432" o:spid="_x0000_s1029" style="position:absolute;left:352;top:325;width:2;height:456" coordorigin="352,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shape id="Freeform 433" o:spid="_x0000_s1030" style="position:absolute;left:352;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" path="m,l,456e" filled="f" strokeweight=".58pt">
                    <v:path arrowok="t" o:connecttype="custom" o:connectlocs="0,325;0,781" o:connectangles="0,0"/>
                  </v:shape>
                </v:group>
                <v:group id="Group 434" o:spid="_x0000_s1031" style="position:absolute;left:347;top:786;width:2501;height:2" coordorigin="347,786"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435" o:spid="_x0000_s1032" style="position:absolute;left:347;top:786;width:2501;height:2;visibility:visible;mso-wrap-style:square;v-text-anchor:top"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" path="m,l2501,e" filled="f" strokeweight=".58pt">
                    <v:path arrowok="t" o:connecttype="custom" o:connectlocs="0,0;2501,0" o:connectangles="0,0"/>
                  </v:shape>
                </v:group>
                <v:group id="Group 436" o:spid="_x0000_s1033" style="position:absolute;left:2843;top:325;width:2;height:456" coordorigin="2843,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437" o:spid="_x0000_s1034" style="position:absolute;left:2843;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" path="m,l,456e" filled="f" strokeweight=".58pt">
                    <v:path arrowok="t" o:connecttype="custom" o:connectlocs="0,325;0,781" o:connectangles="0,0"/>
                  </v:shape>
                </v:group>
                <w10:wrap anchorx="page"/>
              </v:group>
            </w:pict>
          </mc:Fallback>
        </mc:AlternateContent>
      </w:r>
    </w:p>
    <w:p w14:paraId="78CD681C" w14:textId="7F31D609" w:rsidR="006D6BE7" w:rsidRPr="00602F7B" w:rsidRDefault="006D6BE7" w:rsidP="00AE052E">
      <w:pPr>
        <w:pStyle w:val="BodyText"/>
        <w:tabs>
          <w:tab w:val="left" w:pos="4536"/>
          <w:tab w:val="left" w:pos="5705"/>
        </w:tabs>
        <w:spacing w:before="100"/>
        <w:ind w:left="0" w:right="-1159"/>
        <w:rPr>
          <w:rFonts w:cs="Arial"/>
          <w:w w:val="105"/>
          <w:sz w:val="22"/>
          <w:szCs w:val="22"/>
        </w:rPr>
      </w:pPr>
      <w:r w:rsidRPr="00602F7B">
        <w:rPr>
          <w:rFonts w:cs="Arial"/>
          <w:noProof/>
          <w:sz w:val="22"/>
          <w:szCs w:val="22"/>
          <w:lang w:val="en-AU" w:eastAsia="en-AU"/>
        </w:rPr>
        <mc:AlternateContent>
          <mc:Choice Requires="wpg">
            <w:drawing>
              <wp:anchor distT="0" distB="0" distL="114300" distR="114300" simplePos="0" relativeHeight="251729920" behindDoc="1" locked="0" layoutInCell="1" allowOverlap="1" wp14:anchorId="711F13BA" wp14:editId="7182DE2D">
                <wp:simplePos x="0" y="0"/>
                <wp:positionH relativeFrom="page">
                  <wp:posOffset>5598544</wp:posOffset>
                </wp:positionH>
                <wp:positionV relativeFrom="paragraph">
                  <wp:posOffset>217613</wp:posOffset>
                </wp:positionV>
                <wp:extent cx="1771022" cy="274320"/>
                <wp:effectExtent l="0" t="0" r="19685" b="11430"/>
                <wp:wrapNone/>
                <wp:docPr id="601"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022" cy="274320"/>
                          <a:chOff x="7523" y="-67"/>
                          <a:chExt cx="4004" cy="432"/>
                        </a:xfrm>
                      </wpg:grpSpPr>
                      <wps:wsp>
                        <wps:cNvPr id="602" name="Freeform 661"/>
                        <wps:cNvSpPr>
                          <a:spLocks/>
                        </wps:cNvSpPr>
                        <wps:spPr bwMode="auto">
                          <a:xfrm>
                            <a:off x="7523" y="-67"/>
                            <a:ext cx="4004" cy="432"/>
                          </a:xfrm>
                          <a:custGeom>
                            <a:avLst/>
                            <a:gdLst>
                              <a:gd name="T0" fmla="+- 0 7523 7523"/>
                              <a:gd name="T1" fmla="*/ T0 w 4004"/>
                              <a:gd name="T2" fmla="+- 0 -67 -67"/>
                              <a:gd name="T3" fmla="*/ -67 h 432"/>
                              <a:gd name="T4" fmla="+- 0 11526 7523"/>
                              <a:gd name="T5" fmla="*/ T4 w 4004"/>
                              <a:gd name="T6" fmla="+- 0 -67 -67"/>
                              <a:gd name="T7" fmla="*/ -67 h 432"/>
                              <a:gd name="T8" fmla="+- 0 11526 7523"/>
                              <a:gd name="T9" fmla="*/ T8 w 4004"/>
                              <a:gd name="T10" fmla="+- 0 365 -67"/>
                              <a:gd name="T11" fmla="*/ 365 h 432"/>
                              <a:gd name="T12" fmla="+- 0 7523 7523"/>
                              <a:gd name="T13" fmla="*/ T12 w 4004"/>
                              <a:gd name="T14" fmla="+- 0 365 -67"/>
                              <a:gd name="T15" fmla="*/ 365 h 432"/>
                              <a:gd name="T16" fmla="+- 0 7523 7523"/>
                              <a:gd name="T17" fmla="*/ T16 w 4004"/>
                              <a:gd name="T18" fmla="+- 0 -67 -67"/>
                              <a:gd name="T19" fmla="*/ -67 h 432"/>
                            </a:gdLst>
                            <a:ahLst/>
                            <a:cxnLst>
                              <a:cxn ang="0">
                                <a:pos x="T1" y="T3"/>
                              </a:cxn>
                              <a:cxn ang="0">
                                <a:pos x="T5" y="T7"/>
                              </a:cxn>
                              <a:cxn ang="0">
                                <a:pos x="T9" y="T11"/>
                              </a:cxn>
                              <a:cxn ang="0">
                                <a:pos x="T13" y="T15"/>
                              </a:cxn>
                              <a:cxn ang="0">
                                <a:pos x="T17" y="T19"/>
                              </a:cxn>
                            </a:cxnLst>
                            <a:rect l="0" t="0" r="r" b="b"/>
                            <a:pathLst>
                              <a:path w="4004" h="432">
                                <a:moveTo>
                                  <a:pt x="0" y="0"/>
                                </a:moveTo>
                                <a:lnTo>
                                  <a:pt x="4003" y="0"/>
                                </a:lnTo>
                                <a:lnTo>
                                  <a:pt x="4003" y="432"/>
                                </a:lnTo>
                                <a:lnTo>
                                  <a:pt x="0" y="432"/>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7C15B" id="Group 601" o:spid="_x0000_s1026" style="position:absolute;margin-left:440.85pt;margin-top:17.15pt;width:139.45pt;height:21.6pt;z-index:-251586560;mso-position-horizontal-relative:page" coordorigin="7523,-67" coordsize="400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">
                <v:shape id="Freeform 661" o:spid="_x0000_s1027" style="position:absolute;left:7523;top:-67;width:4004;height:432;visibility:visible;mso-wrap-style:square;v-text-anchor:top" coordsize="400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" path="m,l4003,r,432l,432,,xe" filled="f" strokeweight=".48pt">
                  <v:path arrowok="t" o:connecttype="custom" o:connectlocs="0,-67;4003,-67;4003,365;0,365;0,-67" o:connectangles="0,0,0,0,0"/>
                </v:shape>
                <w10:wrap anchorx="page"/>
              </v:group>
            </w:pict>
          </mc:Fallback>
        </mc:AlternateContent>
      </w:r>
    </w:p>
    <w:p w14:paraId="60823D12" w14:textId="3E145363" w:rsidR="003B157C" w:rsidRPr="00602F7B" w:rsidRDefault="006D6BE7" w:rsidP="006D6BE7">
      <w:pPr>
        <w:pStyle w:val="BodyText"/>
        <w:tabs>
          <w:tab w:val="left" w:pos="4536"/>
          <w:tab w:val="left" w:pos="5387"/>
        </w:tabs>
        <w:spacing w:before="100"/>
        <w:ind w:left="0" w:right="-1159"/>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706368" behindDoc="1" locked="0" layoutInCell="1" allowOverlap="1" wp14:anchorId="4916DD77" wp14:editId="1DA1C835">
                <wp:simplePos x="0" y="0"/>
                <wp:positionH relativeFrom="page">
                  <wp:posOffset>3974345</wp:posOffset>
                </wp:positionH>
                <wp:positionV relativeFrom="paragraph">
                  <wp:posOffset>70497</wp:posOffset>
                </wp:positionV>
                <wp:extent cx="180340" cy="180340"/>
                <wp:effectExtent l="0" t="0" r="10160" b="10160"/>
                <wp:wrapNone/>
                <wp:docPr id="605"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283" y="5"/>
                          <a:chExt cx="284" cy="284"/>
                        </a:xfrm>
                      </wpg:grpSpPr>
                      <wps:wsp>
                        <wps:cNvPr id="606" name="Freeform 610"/>
                        <wps:cNvSpPr>
                          <a:spLocks/>
                        </wps:cNvSpPr>
                        <wps:spPr bwMode="auto">
                          <a:xfrm>
                            <a:off x="4283" y="5"/>
                            <a:ext cx="284" cy="284"/>
                          </a:xfrm>
                          <a:custGeom>
                            <a:avLst/>
                            <a:gdLst>
                              <a:gd name="T0" fmla="+- 0 4283 4283"/>
                              <a:gd name="T1" fmla="*/ T0 w 284"/>
                              <a:gd name="T2" fmla="+- 0 5 5"/>
                              <a:gd name="T3" fmla="*/ 5 h 284"/>
                              <a:gd name="T4" fmla="+- 0 4566 4283"/>
                              <a:gd name="T5" fmla="*/ T4 w 284"/>
                              <a:gd name="T6" fmla="+- 0 5 5"/>
                              <a:gd name="T7" fmla="*/ 5 h 284"/>
                              <a:gd name="T8" fmla="+- 0 4566 4283"/>
                              <a:gd name="T9" fmla="*/ T8 w 284"/>
                              <a:gd name="T10" fmla="+- 0 288 5"/>
                              <a:gd name="T11" fmla="*/ 288 h 284"/>
                              <a:gd name="T12" fmla="+- 0 4283 4283"/>
                              <a:gd name="T13" fmla="*/ T12 w 284"/>
                              <a:gd name="T14" fmla="+- 0 288 5"/>
                              <a:gd name="T15" fmla="*/ 288 h 284"/>
                              <a:gd name="T16" fmla="+- 0 4283 4283"/>
                              <a:gd name="T17" fmla="*/ T16 w 284"/>
                              <a:gd name="T18" fmla="+- 0 5 5"/>
                              <a:gd name="T19" fmla="*/ 5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AFEE9" id="Group 605" o:spid="_x0000_s1026" style="position:absolute;margin-left:312.95pt;margin-top:5.55pt;width:14.2pt;height:14.2pt;z-index:-251610112;mso-position-horizontal-relative:page" coordorigin="4283,5"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">
                <v:shape id="Freeform 610" o:spid="_x0000_s1027" style="position:absolute;left:4283;top:5;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" path="m,l283,r,283l,283,,xe" filled="f" strokeweight=".48pt">
                  <v:path arrowok="t" o:connecttype="custom" o:connectlocs="0,5;283,5;283,288;0,288;0,5" o:connectangles="0,0,0,0,0"/>
                </v:shape>
                <w10:wrap anchorx="page"/>
              </v:group>
            </w:pict>
          </mc:Fallback>
        </mc:AlternateContent>
      </w:r>
      <w:r w:rsidRPr="00602F7B">
        <w:rPr>
          <w:rFonts w:cs="Arial"/>
          <w:noProof/>
          <w:sz w:val="22"/>
          <w:szCs w:val="22"/>
          <w:lang w:val="en-AU" w:eastAsia="en-AU"/>
        </w:rPr>
        <mc:AlternateContent>
          <mc:Choice Requires="wpg">
            <w:drawing>
              <wp:anchor distT="0" distB="0" distL="114300" distR="114300" simplePos="0" relativeHeight="251707392" behindDoc="1" locked="0" layoutInCell="1" allowOverlap="1" wp14:anchorId="2965A68F" wp14:editId="1B5ACE39">
                <wp:simplePos x="0" y="0"/>
                <wp:positionH relativeFrom="margin">
                  <wp:align>center</wp:align>
                </wp:positionH>
                <wp:positionV relativeFrom="paragraph">
                  <wp:posOffset>57054</wp:posOffset>
                </wp:positionV>
                <wp:extent cx="180340" cy="180340"/>
                <wp:effectExtent l="0" t="0" r="10160" b="10160"/>
                <wp:wrapNone/>
                <wp:docPr id="603"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512" y="14"/>
                          <a:chExt cx="284" cy="284"/>
                        </a:xfrm>
                      </wpg:grpSpPr>
                      <wps:wsp>
                        <wps:cNvPr id="604" name="Freeform 612"/>
                        <wps:cNvSpPr>
                          <a:spLocks/>
                        </wps:cNvSpPr>
                        <wps:spPr bwMode="auto">
                          <a:xfrm>
                            <a:off x="5512" y="14"/>
                            <a:ext cx="284" cy="284"/>
                          </a:xfrm>
                          <a:custGeom>
                            <a:avLst/>
                            <a:gdLst>
                              <a:gd name="T0" fmla="+- 0 5512 5512"/>
                              <a:gd name="T1" fmla="*/ T0 w 284"/>
                              <a:gd name="T2" fmla="+- 0 14 14"/>
                              <a:gd name="T3" fmla="*/ 14 h 284"/>
                              <a:gd name="T4" fmla="+- 0 5795 5512"/>
                              <a:gd name="T5" fmla="*/ T4 w 284"/>
                              <a:gd name="T6" fmla="+- 0 14 14"/>
                              <a:gd name="T7" fmla="*/ 14 h 284"/>
                              <a:gd name="T8" fmla="+- 0 5795 5512"/>
                              <a:gd name="T9" fmla="*/ T8 w 284"/>
                              <a:gd name="T10" fmla="+- 0 298 14"/>
                              <a:gd name="T11" fmla="*/ 298 h 284"/>
                              <a:gd name="T12" fmla="+- 0 5512 5512"/>
                              <a:gd name="T13" fmla="*/ T12 w 284"/>
                              <a:gd name="T14" fmla="+- 0 298 14"/>
                              <a:gd name="T15" fmla="*/ 298 h 284"/>
                              <a:gd name="T16" fmla="+- 0 5512 5512"/>
                              <a:gd name="T17" fmla="*/ T16 w 284"/>
                              <a:gd name="T18" fmla="+- 0 14 14"/>
                              <a:gd name="T19" fmla="*/ 14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9AEA8" id="Group 603" o:spid="_x0000_s1026" style="position:absolute;margin-left:0;margin-top:4.5pt;width:14.2pt;height:14.2pt;z-index:-251609088;mso-position-horizontal:center;mso-position-horizontal-relative:margin" coordorigin="5512,14"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">
                <v:shape id="Freeform 612" o:spid="_x0000_s1027" style="position:absolute;left:5512;top:14;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" path="m,l283,r,284l,284,,xe" filled="f" strokeweight=".48pt">
                  <v:path arrowok="t" o:connecttype="custom" o:connectlocs="0,14;283,14;283,298;0,298;0,14" o:connectangles="0,0,0,0,0"/>
                </v:shape>
                <w10:wrap anchorx="margin"/>
              </v:group>
            </w:pict>
          </mc:Fallback>
        </mc:AlternateContent>
      </w:r>
      <w:r w:rsidR="003B157C" w:rsidRPr="00602F7B">
        <w:rPr>
          <w:rFonts w:cs="Arial"/>
          <w:w w:val="105"/>
          <w:sz w:val="22"/>
          <w:szCs w:val="22"/>
        </w:rPr>
        <w:t>Does the respondent require an interpreter?</w:t>
      </w:r>
      <w:r w:rsidR="003B157C" w:rsidRPr="00602F7B">
        <w:rPr>
          <w:rFonts w:cs="Arial"/>
          <w:spacing w:val="-1"/>
          <w:w w:val="105"/>
          <w:sz w:val="22"/>
          <w:szCs w:val="22"/>
        </w:rPr>
        <w:t xml:space="preserve"> </w:t>
      </w:r>
      <w:r w:rsidR="003B157C" w:rsidRPr="00602F7B">
        <w:rPr>
          <w:rFonts w:cs="Arial"/>
          <w:w w:val="105"/>
          <w:sz w:val="22"/>
          <w:szCs w:val="22"/>
        </w:rPr>
        <w:t>No</w:t>
      </w:r>
      <w:r w:rsidR="00DD6467" w:rsidRPr="00602F7B">
        <w:rPr>
          <w:rFonts w:cs="Arial"/>
          <w:w w:val="105"/>
          <w:sz w:val="22"/>
          <w:szCs w:val="22"/>
        </w:rPr>
        <w:tab/>
      </w:r>
      <w:r w:rsidR="007835CA" w:rsidRPr="00602F7B">
        <w:rPr>
          <w:rFonts w:cs="Arial"/>
          <w:w w:val="105"/>
          <w:sz w:val="22"/>
          <w:szCs w:val="22"/>
        </w:rPr>
        <w:t>Y</w:t>
      </w:r>
      <w:r w:rsidR="003B157C" w:rsidRPr="00602F7B">
        <w:rPr>
          <w:rFonts w:cs="Arial"/>
          <w:w w:val="105"/>
          <w:sz w:val="22"/>
          <w:szCs w:val="22"/>
        </w:rPr>
        <w:t>es</w:t>
      </w:r>
      <w:r w:rsidRPr="00602F7B">
        <w:rPr>
          <w:rFonts w:cs="Arial"/>
          <w:w w:val="105"/>
          <w:sz w:val="22"/>
          <w:szCs w:val="22"/>
        </w:rPr>
        <w:tab/>
      </w:r>
      <w:r w:rsidR="003B157C" w:rsidRPr="00602F7B">
        <w:rPr>
          <w:rFonts w:cs="Arial"/>
          <w:w w:val="105"/>
          <w:sz w:val="22"/>
          <w:szCs w:val="22"/>
        </w:rPr>
        <w:t>Language/Dialect:</w:t>
      </w:r>
    </w:p>
    <w:p w14:paraId="7F6DC961" w14:textId="74DB4943" w:rsidR="003B157C" w:rsidRPr="00602F7B" w:rsidRDefault="006D6BE7" w:rsidP="00AE052E">
      <w:pPr>
        <w:spacing w:before="11" w:line="24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709440" behindDoc="1" locked="0" layoutInCell="1" allowOverlap="1" wp14:anchorId="0DF7EA96" wp14:editId="79D6FB9F">
                <wp:simplePos x="0" y="0"/>
                <wp:positionH relativeFrom="page">
                  <wp:posOffset>5000912</wp:posOffset>
                </wp:positionH>
                <wp:positionV relativeFrom="paragraph">
                  <wp:posOffset>156162</wp:posOffset>
                </wp:positionV>
                <wp:extent cx="180340" cy="180340"/>
                <wp:effectExtent l="0" t="0" r="10160" b="10160"/>
                <wp:wrapNone/>
                <wp:docPr id="597"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6486" y="-76"/>
                          <a:chExt cx="284" cy="284"/>
                        </a:xfrm>
                      </wpg:grpSpPr>
                      <wps:wsp>
                        <wps:cNvPr id="598" name="Freeform 616"/>
                        <wps:cNvSpPr>
                          <a:spLocks/>
                        </wps:cNvSpPr>
                        <wps:spPr bwMode="auto">
                          <a:xfrm>
                            <a:off x="6486" y="-76"/>
                            <a:ext cx="284" cy="284"/>
                          </a:xfrm>
                          <a:custGeom>
                            <a:avLst/>
                            <a:gdLst>
                              <a:gd name="T0" fmla="+- 0 6486 6486"/>
                              <a:gd name="T1" fmla="*/ T0 w 284"/>
                              <a:gd name="T2" fmla="+- 0 -76 -76"/>
                              <a:gd name="T3" fmla="*/ -76 h 284"/>
                              <a:gd name="T4" fmla="+- 0 6769 6486"/>
                              <a:gd name="T5" fmla="*/ T4 w 284"/>
                              <a:gd name="T6" fmla="+- 0 -76 -76"/>
                              <a:gd name="T7" fmla="*/ -76 h 284"/>
                              <a:gd name="T8" fmla="+- 0 6769 6486"/>
                              <a:gd name="T9" fmla="*/ T8 w 284"/>
                              <a:gd name="T10" fmla="+- 0 208 -76"/>
                              <a:gd name="T11" fmla="*/ 208 h 284"/>
                              <a:gd name="T12" fmla="+- 0 6486 6486"/>
                              <a:gd name="T13" fmla="*/ T12 w 284"/>
                              <a:gd name="T14" fmla="+- 0 208 -76"/>
                              <a:gd name="T15" fmla="*/ 208 h 284"/>
                              <a:gd name="T16" fmla="+- 0 6486 6486"/>
                              <a:gd name="T17" fmla="*/ T16 w 284"/>
                              <a:gd name="T18" fmla="+- 0 -76 -76"/>
                              <a:gd name="T19" fmla="*/ -7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89C34" id="Group 597" o:spid="_x0000_s1026" style="position:absolute;margin-left:393.75pt;margin-top:12.3pt;width:14.2pt;height:14.2pt;z-index:-251607040;mso-position-horizontal-relative:page" coordorigin="6486,-7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">
                <v:shape id="Freeform 616" o:spid="_x0000_s1027" style="position:absolute;left:6486;top:-7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" path="m,l283,r,284l,284,,xe" filled="f" strokeweight=".48pt">
                  <v:path arrowok="t" o:connecttype="custom" o:connectlocs="0,-76;283,-76;283,208;0,208;0,-76" o:connectangles="0,0,0,0,0"/>
                </v:shape>
                <w10:wrap anchorx="page"/>
              </v:group>
            </w:pict>
          </mc:Fallback>
        </mc:AlternateContent>
      </w:r>
      <w:r w:rsidRPr="00602F7B">
        <w:rPr>
          <w:rFonts w:ascii="Arial" w:hAnsi="Arial" w:cs="Arial"/>
          <w:noProof/>
          <w:lang w:eastAsia="en-AU"/>
        </w:rPr>
        <mc:AlternateContent>
          <mc:Choice Requires="wpg">
            <w:drawing>
              <wp:anchor distT="0" distB="0" distL="114300" distR="114300" simplePos="0" relativeHeight="251708416" behindDoc="1" locked="0" layoutInCell="1" allowOverlap="1" wp14:anchorId="06B47514" wp14:editId="6D111BDB">
                <wp:simplePos x="0" y="0"/>
                <wp:positionH relativeFrom="page">
                  <wp:posOffset>3135462</wp:posOffset>
                </wp:positionH>
                <wp:positionV relativeFrom="paragraph">
                  <wp:posOffset>156162</wp:posOffset>
                </wp:positionV>
                <wp:extent cx="180340" cy="180340"/>
                <wp:effectExtent l="0" t="0" r="10160" b="10160"/>
                <wp:wrapNone/>
                <wp:docPr id="599" name="Group 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966" y="-76"/>
                          <a:chExt cx="284" cy="284"/>
                        </a:xfrm>
                      </wpg:grpSpPr>
                      <wps:wsp>
                        <wps:cNvPr id="600" name="Freeform 614"/>
                        <wps:cNvSpPr>
                          <a:spLocks/>
                        </wps:cNvSpPr>
                        <wps:spPr bwMode="auto">
                          <a:xfrm>
                            <a:off x="3966" y="-76"/>
                            <a:ext cx="284" cy="284"/>
                          </a:xfrm>
                          <a:custGeom>
                            <a:avLst/>
                            <a:gdLst>
                              <a:gd name="T0" fmla="+- 0 3966 3966"/>
                              <a:gd name="T1" fmla="*/ T0 w 284"/>
                              <a:gd name="T2" fmla="+- 0 -76 -76"/>
                              <a:gd name="T3" fmla="*/ -76 h 284"/>
                              <a:gd name="T4" fmla="+- 0 4249 3966"/>
                              <a:gd name="T5" fmla="*/ T4 w 284"/>
                              <a:gd name="T6" fmla="+- 0 -76 -76"/>
                              <a:gd name="T7" fmla="*/ -76 h 284"/>
                              <a:gd name="T8" fmla="+- 0 4249 3966"/>
                              <a:gd name="T9" fmla="*/ T8 w 284"/>
                              <a:gd name="T10" fmla="+- 0 208 -76"/>
                              <a:gd name="T11" fmla="*/ 208 h 284"/>
                              <a:gd name="T12" fmla="+- 0 3966 3966"/>
                              <a:gd name="T13" fmla="*/ T12 w 284"/>
                              <a:gd name="T14" fmla="+- 0 208 -76"/>
                              <a:gd name="T15" fmla="*/ 208 h 284"/>
                              <a:gd name="T16" fmla="+- 0 3966 3966"/>
                              <a:gd name="T17" fmla="*/ T16 w 284"/>
                              <a:gd name="T18" fmla="+- 0 -76 -76"/>
                              <a:gd name="T19" fmla="*/ -7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38EFA" id="Group 599" o:spid="_x0000_s1026" style="position:absolute;margin-left:246.9pt;margin-top:12.3pt;width:14.2pt;height:14.2pt;z-index:-251608064;mso-position-horizontal-relative:page" coordorigin="3966,-7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">
                <v:shape id="Freeform 614" o:spid="_x0000_s1027" style="position:absolute;left:3966;top:-7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" path="m,l283,r,284l,284,,xe" filled="f" strokeweight=".48pt">
                  <v:path arrowok="t" o:connecttype="custom" o:connectlocs="0,-76;283,-76;283,208;0,208;0,-76" o:connectangles="0,0,0,0,0"/>
                </v:shape>
                <w10:wrap anchorx="page"/>
              </v:group>
            </w:pict>
          </mc:Fallback>
        </mc:AlternateContent>
      </w:r>
    </w:p>
    <w:p w14:paraId="02AFFF42" w14:textId="050D6BC9" w:rsidR="006D6BE7" w:rsidRPr="00602F7B" w:rsidRDefault="003B157C" w:rsidP="006D6BE7">
      <w:pPr>
        <w:pStyle w:val="BodyText"/>
        <w:tabs>
          <w:tab w:val="left" w:pos="3969"/>
          <w:tab w:val="left" w:pos="5245"/>
          <w:tab w:val="left" w:pos="8080"/>
        </w:tabs>
        <w:spacing w:before="0"/>
        <w:ind w:left="0" w:right="-1159"/>
        <w:rPr>
          <w:rFonts w:cs="Arial"/>
          <w:w w:val="105"/>
          <w:sz w:val="22"/>
          <w:szCs w:val="22"/>
        </w:rPr>
      </w:pPr>
      <w:r w:rsidRPr="00602F7B">
        <w:rPr>
          <w:rFonts w:cs="Arial"/>
          <w:w w:val="105"/>
          <w:sz w:val="22"/>
          <w:szCs w:val="22"/>
        </w:rPr>
        <w:t>Does the respondent</w:t>
      </w:r>
      <w:r w:rsidRPr="00602F7B">
        <w:rPr>
          <w:rFonts w:cs="Arial"/>
          <w:spacing w:val="-1"/>
          <w:w w:val="105"/>
          <w:sz w:val="22"/>
          <w:szCs w:val="22"/>
        </w:rPr>
        <w:t xml:space="preserve"> </w:t>
      </w:r>
      <w:r w:rsidRPr="00602F7B">
        <w:rPr>
          <w:rFonts w:cs="Arial"/>
          <w:w w:val="105"/>
          <w:sz w:val="22"/>
          <w:szCs w:val="22"/>
        </w:rPr>
        <w:t>identify as:</w:t>
      </w:r>
      <w:r w:rsidRPr="00602F7B">
        <w:rPr>
          <w:rFonts w:cs="Arial"/>
          <w:spacing w:val="-1"/>
          <w:w w:val="105"/>
          <w:sz w:val="22"/>
          <w:szCs w:val="22"/>
        </w:rPr>
        <w:t xml:space="preserve"> </w:t>
      </w:r>
      <w:r w:rsidRPr="00602F7B">
        <w:rPr>
          <w:rFonts w:cs="Arial"/>
          <w:w w:val="105"/>
          <w:sz w:val="22"/>
          <w:szCs w:val="22"/>
        </w:rPr>
        <w:t>Aboriginal</w:t>
      </w:r>
      <w:r w:rsidRPr="00602F7B">
        <w:rPr>
          <w:rFonts w:cs="Arial"/>
          <w:w w:val="105"/>
          <w:sz w:val="22"/>
          <w:szCs w:val="22"/>
        </w:rPr>
        <w:tab/>
        <w:t>Torres Strait Islander</w:t>
      </w:r>
      <w:r w:rsidRPr="00602F7B">
        <w:rPr>
          <w:rFonts w:cs="Arial"/>
          <w:w w:val="105"/>
          <w:sz w:val="22"/>
          <w:szCs w:val="22"/>
        </w:rPr>
        <w:tab/>
      </w:r>
    </w:p>
    <w:p w14:paraId="31D39962" w14:textId="6EECAE32" w:rsidR="003B157C" w:rsidRPr="00602F7B" w:rsidRDefault="006D6BE7" w:rsidP="006D6BE7">
      <w:pPr>
        <w:pStyle w:val="BodyText"/>
        <w:tabs>
          <w:tab w:val="left" w:pos="3969"/>
          <w:tab w:val="left" w:pos="5245"/>
          <w:tab w:val="left" w:pos="8080"/>
        </w:tabs>
        <w:spacing w:before="0"/>
        <w:ind w:left="0" w:right="-1159"/>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752448" behindDoc="1" locked="0" layoutInCell="1" allowOverlap="1" wp14:anchorId="7967ED3A" wp14:editId="429F5FA6">
                <wp:simplePos x="0" y="0"/>
                <wp:positionH relativeFrom="page">
                  <wp:posOffset>4156674</wp:posOffset>
                </wp:positionH>
                <wp:positionV relativeFrom="paragraph">
                  <wp:posOffset>17097</wp:posOffset>
                </wp:positionV>
                <wp:extent cx="177165" cy="180340"/>
                <wp:effectExtent l="0" t="0" r="13335" b="10160"/>
                <wp:wrapNone/>
                <wp:docPr id="1089" name="Group 1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340"/>
                          <a:chOff x="10988" y="-66"/>
                          <a:chExt cx="279" cy="284"/>
                        </a:xfrm>
                      </wpg:grpSpPr>
                      <wps:wsp>
                        <wps:cNvPr id="1090" name="Freeform 620"/>
                        <wps:cNvSpPr>
                          <a:spLocks/>
                        </wps:cNvSpPr>
                        <wps:spPr bwMode="auto">
                          <a:xfrm>
                            <a:off x="10988" y="-66"/>
                            <a:ext cx="279" cy="284"/>
                          </a:xfrm>
                          <a:custGeom>
                            <a:avLst/>
                            <a:gdLst>
                              <a:gd name="T0" fmla="+- 0 10988 10988"/>
                              <a:gd name="T1" fmla="*/ T0 w 279"/>
                              <a:gd name="T2" fmla="+- 0 -66 -66"/>
                              <a:gd name="T3" fmla="*/ -66 h 284"/>
                              <a:gd name="T4" fmla="+- 0 11267 10988"/>
                              <a:gd name="T5" fmla="*/ T4 w 279"/>
                              <a:gd name="T6" fmla="+- 0 -66 -66"/>
                              <a:gd name="T7" fmla="*/ -66 h 284"/>
                              <a:gd name="T8" fmla="+- 0 11267 10988"/>
                              <a:gd name="T9" fmla="*/ T8 w 279"/>
                              <a:gd name="T10" fmla="+- 0 217 -66"/>
                              <a:gd name="T11" fmla="*/ 217 h 284"/>
                              <a:gd name="T12" fmla="+- 0 10988 10988"/>
                              <a:gd name="T13" fmla="*/ T12 w 279"/>
                              <a:gd name="T14" fmla="+- 0 217 -66"/>
                              <a:gd name="T15" fmla="*/ 217 h 284"/>
                              <a:gd name="T16" fmla="+- 0 10988 10988"/>
                              <a:gd name="T17" fmla="*/ T16 w 279"/>
                              <a:gd name="T18" fmla="+- 0 -66 -66"/>
                              <a:gd name="T19" fmla="*/ -66 h 284"/>
                            </a:gdLst>
                            <a:ahLst/>
                            <a:cxnLst>
                              <a:cxn ang="0">
                                <a:pos x="T1" y="T3"/>
                              </a:cxn>
                              <a:cxn ang="0">
                                <a:pos x="T5" y="T7"/>
                              </a:cxn>
                              <a:cxn ang="0">
                                <a:pos x="T9" y="T11"/>
                              </a:cxn>
                              <a:cxn ang="0">
                                <a:pos x="T13" y="T15"/>
                              </a:cxn>
                              <a:cxn ang="0">
                                <a:pos x="T17" y="T19"/>
                              </a:cxn>
                            </a:cxnLst>
                            <a:rect l="0" t="0" r="r" b="b"/>
                            <a:pathLst>
                              <a:path w="279" h="284">
                                <a:moveTo>
                                  <a:pt x="0" y="0"/>
                                </a:moveTo>
                                <a:lnTo>
                                  <a:pt x="279" y="0"/>
                                </a:lnTo>
                                <a:lnTo>
                                  <a:pt x="279"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7989" id="Group 1089" o:spid="_x0000_s1026" style="position:absolute;margin-left:327.3pt;margin-top:1.35pt;width:13.95pt;height:14.2pt;z-index:-251564032;mso-position-horizontal-relative:page" coordorigin="10988,-66" coordsize="27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">
                <v:shape id="Freeform 620" o:spid="_x0000_s1027" style="position:absolute;left:10988;top:-66;width:279;height:284;visibility:visible;mso-wrap-style:square;v-text-anchor:top" coordsize="27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" path="m,l279,r,283l,283,,xe" filled="f" strokeweight=".48pt">
                  <v:path arrowok="t" o:connecttype="custom" o:connectlocs="0,-66;279,-66;279,217;0,217;0,-66" o:connectangles="0,0,0,0,0"/>
                </v:shape>
                <w10:wrap anchorx="page"/>
              </v:group>
            </w:pict>
          </mc:Fallback>
        </mc:AlternateContent>
      </w:r>
      <w:r w:rsidRPr="00602F7B">
        <w:rPr>
          <w:rFonts w:cs="Arial"/>
          <w:noProof/>
          <w:sz w:val="22"/>
          <w:szCs w:val="22"/>
          <w:lang w:val="en-AU" w:eastAsia="en-AU"/>
        </w:rPr>
        <mc:AlternateContent>
          <mc:Choice Requires="wpg">
            <w:drawing>
              <wp:anchor distT="0" distB="0" distL="114300" distR="114300" simplePos="0" relativeHeight="251715584" behindDoc="1" locked="0" layoutInCell="1" allowOverlap="1" wp14:anchorId="4585E977" wp14:editId="0C847FC9">
                <wp:simplePos x="0" y="0"/>
                <wp:positionH relativeFrom="page">
                  <wp:posOffset>2649184</wp:posOffset>
                </wp:positionH>
                <wp:positionV relativeFrom="paragraph">
                  <wp:posOffset>17097</wp:posOffset>
                </wp:positionV>
                <wp:extent cx="180340" cy="180340"/>
                <wp:effectExtent l="0" t="0" r="10160" b="10160"/>
                <wp:wrapNone/>
                <wp:docPr id="595" name="Group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235" y="-61"/>
                          <a:chExt cx="284" cy="284"/>
                        </a:xfrm>
                      </wpg:grpSpPr>
                      <wps:wsp>
                        <wps:cNvPr id="596" name="Freeform 628"/>
                        <wps:cNvSpPr>
                          <a:spLocks/>
                        </wps:cNvSpPr>
                        <wps:spPr bwMode="auto">
                          <a:xfrm>
                            <a:off x="10235" y="-61"/>
                            <a:ext cx="284" cy="284"/>
                          </a:xfrm>
                          <a:custGeom>
                            <a:avLst/>
                            <a:gdLst>
                              <a:gd name="T0" fmla="+- 0 10235 10235"/>
                              <a:gd name="T1" fmla="*/ T0 w 284"/>
                              <a:gd name="T2" fmla="+- 0 -61 -61"/>
                              <a:gd name="T3" fmla="*/ -61 h 284"/>
                              <a:gd name="T4" fmla="+- 0 10518 10235"/>
                              <a:gd name="T5" fmla="*/ T4 w 284"/>
                              <a:gd name="T6" fmla="+- 0 -61 -61"/>
                              <a:gd name="T7" fmla="*/ -61 h 284"/>
                              <a:gd name="T8" fmla="+- 0 10518 10235"/>
                              <a:gd name="T9" fmla="*/ T8 w 284"/>
                              <a:gd name="T10" fmla="+- 0 222 -61"/>
                              <a:gd name="T11" fmla="*/ 222 h 284"/>
                              <a:gd name="T12" fmla="+- 0 10235 10235"/>
                              <a:gd name="T13" fmla="*/ T12 w 284"/>
                              <a:gd name="T14" fmla="+- 0 222 -61"/>
                              <a:gd name="T15" fmla="*/ 222 h 284"/>
                              <a:gd name="T16" fmla="+- 0 10235 10235"/>
                              <a:gd name="T17" fmla="*/ T16 w 284"/>
                              <a:gd name="T18" fmla="+- 0 -61 -61"/>
                              <a:gd name="T19" fmla="*/ -61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0317B" id="Group 595" o:spid="_x0000_s1026" style="position:absolute;margin-left:208.6pt;margin-top:1.35pt;width:14.2pt;height:14.2pt;z-index:-251600896;mso-position-horizontal-relative:page" coordorigin="10235,-61"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">
                <v:shape id="Freeform 628" o:spid="_x0000_s1027" style="position:absolute;left:10235;top:-61;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" path="m,l283,r,283l,283,,xe" filled="f" strokeweight=".48pt">
                  <v:path arrowok="t" o:connecttype="custom" o:connectlocs="0,-61;283,-61;283,222;0,222;0,-61" o:connectangles="0,0,0,0,0"/>
                </v:shape>
                <w10:wrap anchorx="page"/>
              </v:group>
            </w:pict>
          </mc:Fallback>
        </mc:AlternateContent>
      </w:r>
      <w:r w:rsidR="003B157C" w:rsidRPr="00602F7B">
        <w:rPr>
          <w:rFonts w:cs="Arial"/>
          <w:w w:val="105"/>
          <w:sz w:val="22"/>
          <w:szCs w:val="22"/>
        </w:rPr>
        <w:t>Aboriginal</w:t>
      </w:r>
      <w:r w:rsidR="003B157C" w:rsidRPr="00602F7B">
        <w:rPr>
          <w:rFonts w:cs="Arial"/>
          <w:spacing w:val="-6"/>
          <w:w w:val="105"/>
          <w:sz w:val="22"/>
          <w:szCs w:val="22"/>
        </w:rPr>
        <w:t xml:space="preserve"> </w:t>
      </w:r>
      <w:r w:rsidR="003B157C" w:rsidRPr="00602F7B">
        <w:rPr>
          <w:rFonts w:cs="Arial"/>
          <w:w w:val="105"/>
          <w:sz w:val="22"/>
          <w:szCs w:val="22"/>
        </w:rPr>
        <w:t>and</w:t>
      </w:r>
      <w:r w:rsidR="003B157C" w:rsidRPr="00602F7B">
        <w:rPr>
          <w:rFonts w:cs="Arial"/>
          <w:spacing w:val="-4"/>
          <w:w w:val="105"/>
          <w:sz w:val="22"/>
          <w:szCs w:val="22"/>
        </w:rPr>
        <w:t xml:space="preserve"> </w:t>
      </w:r>
      <w:r w:rsidR="003B157C" w:rsidRPr="00602F7B">
        <w:rPr>
          <w:rFonts w:cs="Arial"/>
          <w:w w:val="105"/>
          <w:sz w:val="22"/>
          <w:szCs w:val="22"/>
        </w:rPr>
        <w:t>Torres</w:t>
      </w:r>
      <w:r w:rsidR="003B157C" w:rsidRPr="00602F7B">
        <w:rPr>
          <w:rFonts w:cs="Arial"/>
          <w:spacing w:val="-5"/>
          <w:w w:val="105"/>
          <w:sz w:val="22"/>
          <w:szCs w:val="22"/>
        </w:rPr>
        <w:t xml:space="preserve"> </w:t>
      </w:r>
      <w:r w:rsidR="003B157C" w:rsidRPr="00602F7B">
        <w:rPr>
          <w:rFonts w:cs="Arial"/>
          <w:w w:val="105"/>
          <w:sz w:val="22"/>
          <w:szCs w:val="22"/>
        </w:rPr>
        <w:t>Strait</w:t>
      </w:r>
      <w:r w:rsidR="003B157C" w:rsidRPr="00602F7B">
        <w:rPr>
          <w:rFonts w:cs="Arial"/>
          <w:spacing w:val="-6"/>
          <w:w w:val="105"/>
          <w:sz w:val="22"/>
          <w:szCs w:val="22"/>
        </w:rPr>
        <w:t xml:space="preserve"> </w:t>
      </w:r>
      <w:r w:rsidR="003B157C" w:rsidRPr="00602F7B">
        <w:rPr>
          <w:rFonts w:cs="Arial"/>
          <w:w w:val="105"/>
          <w:sz w:val="22"/>
          <w:szCs w:val="22"/>
        </w:rPr>
        <w:t>Islander</w:t>
      </w:r>
      <w:r w:rsidR="003B157C" w:rsidRPr="00602F7B">
        <w:rPr>
          <w:rFonts w:cs="Arial"/>
          <w:w w:val="105"/>
          <w:sz w:val="22"/>
          <w:szCs w:val="22"/>
        </w:rPr>
        <w:tab/>
      </w:r>
      <w:r w:rsidRPr="00602F7B">
        <w:rPr>
          <w:rFonts w:cs="Arial"/>
          <w:w w:val="105"/>
          <w:sz w:val="22"/>
          <w:szCs w:val="22"/>
        </w:rPr>
        <w:tab/>
      </w:r>
      <w:r w:rsidR="003B157C" w:rsidRPr="00602F7B">
        <w:rPr>
          <w:rFonts w:cs="Arial"/>
          <w:w w:val="105"/>
          <w:sz w:val="22"/>
          <w:szCs w:val="22"/>
        </w:rPr>
        <w:t>N</w:t>
      </w:r>
      <w:r w:rsidR="006C550A" w:rsidRPr="00602F7B">
        <w:rPr>
          <w:rFonts w:cs="Arial"/>
          <w:w w:val="105"/>
          <w:sz w:val="22"/>
          <w:szCs w:val="22"/>
        </w:rPr>
        <w:t>either</w:t>
      </w:r>
      <w:r w:rsidR="003B157C" w:rsidRPr="00602F7B">
        <w:rPr>
          <w:rFonts w:cs="Arial"/>
          <w:w w:val="105"/>
          <w:sz w:val="22"/>
          <w:szCs w:val="22"/>
        </w:rPr>
        <w:t xml:space="preserve"> </w:t>
      </w:r>
    </w:p>
    <w:p w14:paraId="1DB003EB" w14:textId="5536FBFD" w:rsidR="003B157C" w:rsidRPr="00602F7B" w:rsidRDefault="003B157C" w:rsidP="00AE052E">
      <w:pPr>
        <w:spacing w:before="17" w:line="200" w:lineRule="exact"/>
        <w:ind w:right="-1159"/>
        <w:rPr>
          <w:rFonts w:ascii="Arial" w:hAnsi="Arial" w:cs="Arial"/>
        </w:rPr>
      </w:pPr>
    </w:p>
    <w:p w14:paraId="76C4D260" w14:textId="391CBFAD" w:rsidR="006D6BE7" w:rsidRPr="00602F7B" w:rsidRDefault="006D6BE7" w:rsidP="006D6BE7">
      <w:pPr>
        <w:pStyle w:val="BodyText"/>
        <w:tabs>
          <w:tab w:val="left" w:pos="2127"/>
          <w:tab w:val="left" w:pos="9125"/>
          <w:tab w:val="left" w:pos="10386"/>
        </w:tabs>
        <w:spacing w:before="0"/>
        <w:ind w:left="0" w:right="-1157"/>
        <w:rPr>
          <w:rFonts w:cs="Arial"/>
          <w:spacing w:val="134"/>
          <w:w w:val="104"/>
          <w:sz w:val="22"/>
          <w:szCs w:val="22"/>
        </w:rPr>
      </w:pPr>
      <w:r w:rsidRPr="00602F7B">
        <w:rPr>
          <w:rFonts w:cs="Arial"/>
          <w:noProof/>
          <w:sz w:val="22"/>
          <w:szCs w:val="22"/>
          <w:lang w:eastAsia="en-AU"/>
        </w:rPr>
        <mc:AlternateContent>
          <mc:Choice Requires="wpg">
            <w:drawing>
              <wp:anchor distT="0" distB="0" distL="114300" distR="114300" simplePos="0" relativeHeight="251711488" behindDoc="1" locked="0" layoutInCell="1" allowOverlap="1" wp14:anchorId="33E8EAEE" wp14:editId="7BB5AF02">
                <wp:simplePos x="0" y="0"/>
                <wp:positionH relativeFrom="page">
                  <wp:posOffset>1982709</wp:posOffset>
                </wp:positionH>
                <wp:positionV relativeFrom="paragraph">
                  <wp:posOffset>165124</wp:posOffset>
                </wp:positionV>
                <wp:extent cx="177165" cy="180340"/>
                <wp:effectExtent l="5080" t="12065" r="8255" b="7620"/>
                <wp:wrapNone/>
                <wp:docPr id="56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340"/>
                          <a:chOff x="10988" y="-66"/>
                          <a:chExt cx="279" cy="284"/>
                        </a:xfrm>
                      </wpg:grpSpPr>
                      <wps:wsp>
                        <wps:cNvPr id="565" name="Freeform 620"/>
                        <wps:cNvSpPr>
                          <a:spLocks/>
                        </wps:cNvSpPr>
                        <wps:spPr bwMode="auto">
                          <a:xfrm>
                            <a:off x="10988" y="-66"/>
                            <a:ext cx="279" cy="284"/>
                          </a:xfrm>
                          <a:custGeom>
                            <a:avLst/>
                            <a:gdLst>
                              <a:gd name="T0" fmla="+- 0 10988 10988"/>
                              <a:gd name="T1" fmla="*/ T0 w 279"/>
                              <a:gd name="T2" fmla="+- 0 -66 -66"/>
                              <a:gd name="T3" fmla="*/ -66 h 284"/>
                              <a:gd name="T4" fmla="+- 0 11267 10988"/>
                              <a:gd name="T5" fmla="*/ T4 w 279"/>
                              <a:gd name="T6" fmla="+- 0 -66 -66"/>
                              <a:gd name="T7" fmla="*/ -66 h 284"/>
                              <a:gd name="T8" fmla="+- 0 11267 10988"/>
                              <a:gd name="T9" fmla="*/ T8 w 279"/>
                              <a:gd name="T10" fmla="+- 0 217 -66"/>
                              <a:gd name="T11" fmla="*/ 217 h 284"/>
                              <a:gd name="T12" fmla="+- 0 10988 10988"/>
                              <a:gd name="T13" fmla="*/ T12 w 279"/>
                              <a:gd name="T14" fmla="+- 0 217 -66"/>
                              <a:gd name="T15" fmla="*/ 217 h 284"/>
                              <a:gd name="T16" fmla="+- 0 10988 10988"/>
                              <a:gd name="T17" fmla="*/ T16 w 279"/>
                              <a:gd name="T18" fmla="+- 0 -66 -66"/>
                              <a:gd name="T19" fmla="*/ -66 h 284"/>
                            </a:gdLst>
                            <a:ahLst/>
                            <a:cxnLst>
                              <a:cxn ang="0">
                                <a:pos x="T1" y="T3"/>
                              </a:cxn>
                              <a:cxn ang="0">
                                <a:pos x="T5" y="T7"/>
                              </a:cxn>
                              <a:cxn ang="0">
                                <a:pos x="T9" y="T11"/>
                              </a:cxn>
                              <a:cxn ang="0">
                                <a:pos x="T13" y="T15"/>
                              </a:cxn>
                              <a:cxn ang="0">
                                <a:pos x="T17" y="T19"/>
                              </a:cxn>
                            </a:cxnLst>
                            <a:rect l="0" t="0" r="r" b="b"/>
                            <a:pathLst>
                              <a:path w="279" h="284">
                                <a:moveTo>
                                  <a:pt x="0" y="0"/>
                                </a:moveTo>
                                <a:lnTo>
                                  <a:pt x="279" y="0"/>
                                </a:lnTo>
                                <a:lnTo>
                                  <a:pt x="279"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418F9" id="Group 564" o:spid="_x0000_s1026" style="position:absolute;margin-left:156.1pt;margin-top:13pt;width:13.95pt;height:14.2pt;z-index:-251604992;mso-position-horizontal-relative:page" coordorigin="10988,-66" coordsize="27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">
                <v:shape id="Freeform 620" o:spid="_x0000_s1027" style="position:absolute;left:10988;top:-66;width:279;height:284;visibility:visible;mso-wrap-style:square;v-text-anchor:top" coordsize="27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" path="m,l279,r,283l,283,,xe" filled="f" strokeweight=".48pt">
                  <v:path arrowok="t" o:connecttype="custom" o:connectlocs="0,-66;279,-66;279,217;0,217;0,-66" o:connectangles="0,0,0,0,0"/>
                </v:shape>
                <w10:wrap anchorx="page"/>
              </v:group>
            </w:pict>
          </mc:Fallback>
        </mc:AlternateContent>
      </w:r>
      <w:r w:rsidRPr="00602F7B">
        <w:rPr>
          <w:rFonts w:cs="Arial"/>
          <w:noProof/>
          <w:sz w:val="22"/>
          <w:szCs w:val="22"/>
          <w:lang w:val="en-AU" w:eastAsia="en-AU"/>
        </w:rPr>
        <mc:AlternateContent>
          <mc:Choice Requires="wpg">
            <w:drawing>
              <wp:anchor distT="0" distB="0" distL="114300" distR="114300" simplePos="0" relativeHeight="251710464" behindDoc="1" locked="0" layoutInCell="1" allowOverlap="1" wp14:anchorId="07C1E57C" wp14:editId="6846D2BA">
                <wp:simplePos x="0" y="0"/>
                <wp:positionH relativeFrom="page">
                  <wp:posOffset>1142760</wp:posOffset>
                </wp:positionH>
                <wp:positionV relativeFrom="paragraph">
                  <wp:posOffset>173751</wp:posOffset>
                </wp:positionV>
                <wp:extent cx="180340" cy="180340"/>
                <wp:effectExtent l="12700" t="12065" r="6985" b="7620"/>
                <wp:wrapNone/>
                <wp:docPr id="566"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100" y="-66"/>
                          <a:chExt cx="284" cy="284"/>
                        </a:xfrm>
                      </wpg:grpSpPr>
                      <wps:wsp>
                        <wps:cNvPr id="567" name="Freeform 618"/>
                        <wps:cNvSpPr>
                          <a:spLocks/>
                        </wps:cNvSpPr>
                        <wps:spPr bwMode="auto">
                          <a:xfrm>
                            <a:off x="10100" y="-66"/>
                            <a:ext cx="284" cy="284"/>
                          </a:xfrm>
                          <a:custGeom>
                            <a:avLst/>
                            <a:gdLst>
                              <a:gd name="T0" fmla="+- 0 10100 10100"/>
                              <a:gd name="T1" fmla="*/ T0 w 284"/>
                              <a:gd name="T2" fmla="+- 0 -66 -66"/>
                              <a:gd name="T3" fmla="*/ -66 h 284"/>
                              <a:gd name="T4" fmla="+- 0 10384 10100"/>
                              <a:gd name="T5" fmla="*/ T4 w 284"/>
                              <a:gd name="T6" fmla="+- 0 -66 -66"/>
                              <a:gd name="T7" fmla="*/ -66 h 284"/>
                              <a:gd name="T8" fmla="+- 0 10384 10100"/>
                              <a:gd name="T9" fmla="*/ T8 w 284"/>
                              <a:gd name="T10" fmla="+- 0 217 -66"/>
                              <a:gd name="T11" fmla="*/ 217 h 284"/>
                              <a:gd name="T12" fmla="+- 0 10100 10100"/>
                              <a:gd name="T13" fmla="*/ T12 w 284"/>
                              <a:gd name="T14" fmla="+- 0 217 -66"/>
                              <a:gd name="T15" fmla="*/ 217 h 284"/>
                              <a:gd name="T16" fmla="+- 0 10100 10100"/>
                              <a:gd name="T17" fmla="*/ T16 w 284"/>
                              <a:gd name="T18" fmla="+- 0 -66 -66"/>
                              <a:gd name="T19" fmla="*/ -66 h 284"/>
                            </a:gdLst>
                            <a:ahLst/>
                            <a:cxnLst>
                              <a:cxn ang="0">
                                <a:pos x="T1" y="T3"/>
                              </a:cxn>
                              <a:cxn ang="0">
                                <a:pos x="T5" y="T7"/>
                              </a:cxn>
                              <a:cxn ang="0">
                                <a:pos x="T9" y="T11"/>
                              </a:cxn>
                              <a:cxn ang="0">
                                <a:pos x="T13" y="T15"/>
                              </a:cxn>
                              <a:cxn ang="0">
                                <a:pos x="T17" y="T19"/>
                              </a:cxn>
                            </a:cxnLst>
                            <a:rect l="0" t="0" r="r" b="b"/>
                            <a:pathLst>
                              <a:path w="284" h="284">
                                <a:moveTo>
                                  <a:pt x="0" y="0"/>
                                </a:moveTo>
                                <a:lnTo>
                                  <a:pt x="284" y="0"/>
                                </a:lnTo>
                                <a:lnTo>
                                  <a:pt x="284"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B29BC0" id="Group 566" o:spid="_x0000_s1026" style="position:absolute;margin-left:90pt;margin-top:13.7pt;width:14.2pt;height:14.2pt;z-index:-251606016;mso-position-horizontal-relative:page" coordorigin="10100,-6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">
                <v:shape id="Freeform 618" o:spid="_x0000_s1027" style="position:absolute;left:10100;top:-6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" path="m,l284,r,283l,283,,xe" filled="f" strokeweight=".48pt">
                  <v:path arrowok="t" o:connecttype="custom" o:connectlocs="0,-66;284,-66;284,217;0,217;0,-66" o:connectangles="0,0,0,0,0"/>
                </v:shape>
                <w10:wrap anchorx="page"/>
              </v:group>
            </w:pict>
          </mc:Fallback>
        </mc:AlternateContent>
      </w:r>
      <w:r w:rsidR="003B157C" w:rsidRPr="00602F7B">
        <w:rPr>
          <w:rFonts w:cs="Arial"/>
          <w:w w:val="105"/>
          <w:sz w:val="22"/>
          <w:szCs w:val="22"/>
        </w:rPr>
        <w:t>Does</w:t>
      </w:r>
      <w:r w:rsidR="003B157C" w:rsidRPr="00602F7B">
        <w:rPr>
          <w:rFonts w:cs="Arial"/>
          <w:spacing w:val="-2"/>
          <w:w w:val="105"/>
          <w:sz w:val="22"/>
          <w:szCs w:val="22"/>
        </w:rPr>
        <w:t xml:space="preserve"> </w:t>
      </w:r>
      <w:r w:rsidR="003B157C" w:rsidRPr="00602F7B">
        <w:rPr>
          <w:rFonts w:cs="Arial"/>
          <w:w w:val="105"/>
          <w:sz w:val="22"/>
          <w:szCs w:val="22"/>
        </w:rPr>
        <w:t>the</w:t>
      </w:r>
      <w:r w:rsidR="003B157C" w:rsidRPr="00602F7B">
        <w:rPr>
          <w:rFonts w:cs="Arial"/>
          <w:spacing w:val="-1"/>
          <w:w w:val="105"/>
          <w:sz w:val="22"/>
          <w:szCs w:val="22"/>
        </w:rPr>
        <w:t xml:space="preserve"> </w:t>
      </w:r>
      <w:r w:rsidR="003B157C" w:rsidRPr="00602F7B">
        <w:rPr>
          <w:rFonts w:cs="Arial"/>
          <w:w w:val="105"/>
          <w:sz w:val="22"/>
          <w:szCs w:val="22"/>
        </w:rPr>
        <w:t>respondent</w:t>
      </w:r>
      <w:r w:rsidR="003B157C" w:rsidRPr="00602F7B">
        <w:rPr>
          <w:rFonts w:cs="Arial"/>
          <w:spacing w:val="-2"/>
          <w:w w:val="105"/>
          <w:sz w:val="22"/>
          <w:szCs w:val="22"/>
        </w:rPr>
        <w:t xml:space="preserve"> </w:t>
      </w:r>
      <w:r w:rsidR="003B157C" w:rsidRPr="00602F7B">
        <w:rPr>
          <w:rFonts w:cs="Arial"/>
          <w:w w:val="105"/>
          <w:sz w:val="22"/>
          <w:szCs w:val="22"/>
        </w:rPr>
        <w:t>have</w:t>
      </w:r>
      <w:r w:rsidR="003B157C" w:rsidRPr="00602F7B">
        <w:rPr>
          <w:rFonts w:cs="Arial"/>
          <w:spacing w:val="-1"/>
          <w:w w:val="105"/>
          <w:sz w:val="22"/>
          <w:szCs w:val="22"/>
        </w:rPr>
        <w:t xml:space="preserve"> </w:t>
      </w:r>
      <w:r w:rsidR="003B157C" w:rsidRPr="00602F7B">
        <w:rPr>
          <w:rFonts w:cs="Arial"/>
          <w:w w:val="105"/>
          <w:sz w:val="22"/>
          <w:szCs w:val="22"/>
        </w:rPr>
        <w:t>a</w:t>
      </w:r>
      <w:r w:rsidR="003B157C" w:rsidRPr="00602F7B">
        <w:rPr>
          <w:rFonts w:cs="Arial"/>
          <w:spacing w:val="-1"/>
          <w:w w:val="105"/>
          <w:sz w:val="22"/>
          <w:szCs w:val="22"/>
        </w:rPr>
        <w:t xml:space="preserve"> </w:t>
      </w:r>
      <w:r w:rsidR="003B157C" w:rsidRPr="00602F7B">
        <w:rPr>
          <w:rFonts w:cs="Arial"/>
          <w:w w:val="105"/>
          <w:sz w:val="22"/>
          <w:szCs w:val="22"/>
        </w:rPr>
        <w:t>disability,</w:t>
      </w:r>
      <w:r w:rsidR="003B157C" w:rsidRPr="00602F7B">
        <w:rPr>
          <w:rFonts w:cs="Arial"/>
          <w:spacing w:val="-2"/>
          <w:w w:val="105"/>
          <w:sz w:val="22"/>
          <w:szCs w:val="22"/>
        </w:rPr>
        <w:t xml:space="preserve"> </w:t>
      </w:r>
      <w:r w:rsidR="003B157C" w:rsidRPr="00602F7B">
        <w:rPr>
          <w:rFonts w:cs="Arial"/>
          <w:w w:val="105"/>
          <w:sz w:val="22"/>
          <w:szCs w:val="22"/>
        </w:rPr>
        <w:t>illness</w:t>
      </w:r>
      <w:r w:rsidR="003B157C" w:rsidRPr="00602F7B">
        <w:rPr>
          <w:rFonts w:cs="Arial"/>
          <w:spacing w:val="-1"/>
          <w:w w:val="105"/>
          <w:sz w:val="22"/>
          <w:szCs w:val="22"/>
        </w:rPr>
        <w:t xml:space="preserve"> </w:t>
      </w:r>
      <w:r w:rsidR="003B157C" w:rsidRPr="00602F7B">
        <w:rPr>
          <w:rFonts w:cs="Arial"/>
          <w:w w:val="105"/>
          <w:sz w:val="22"/>
          <w:szCs w:val="22"/>
        </w:rPr>
        <w:t>or</w:t>
      </w:r>
      <w:r w:rsidR="003B157C" w:rsidRPr="00602F7B">
        <w:rPr>
          <w:rFonts w:cs="Arial"/>
          <w:spacing w:val="-2"/>
          <w:w w:val="105"/>
          <w:sz w:val="22"/>
          <w:szCs w:val="22"/>
        </w:rPr>
        <w:t xml:space="preserve"> </w:t>
      </w:r>
      <w:r w:rsidR="003B157C" w:rsidRPr="00602F7B">
        <w:rPr>
          <w:rFonts w:cs="Arial"/>
          <w:w w:val="105"/>
          <w:sz w:val="22"/>
          <w:szCs w:val="22"/>
        </w:rPr>
        <w:t>impairment</w:t>
      </w:r>
      <w:r w:rsidR="003B157C" w:rsidRPr="00602F7B">
        <w:rPr>
          <w:rFonts w:cs="Arial"/>
          <w:spacing w:val="-2"/>
          <w:w w:val="105"/>
          <w:sz w:val="22"/>
          <w:szCs w:val="22"/>
        </w:rPr>
        <w:t xml:space="preserve"> </w:t>
      </w:r>
      <w:r w:rsidR="003B157C" w:rsidRPr="00602F7B">
        <w:rPr>
          <w:rFonts w:cs="Arial"/>
          <w:w w:val="105"/>
          <w:sz w:val="22"/>
          <w:szCs w:val="22"/>
        </w:rPr>
        <w:t>where</w:t>
      </w:r>
      <w:r w:rsidR="003B157C" w:rsidRPr="00602F7B">
        <w:rPr>
          <w:rFonts w:cs="Arial"/>
          <w:spacing w:val="-1"/>
          <w:w w:val="105"/>
          <w:sz w:val="22"/>
          <w:szCs w:val="22"/>
        </w:rPr>
        <w:t xml:space="preserve"> </w:t>
      </w:r>
      <w:r w:rsidR="003B157C" w:rsidRPr="00602F7B">
        <w:rPr>
          <w:rFonts w:cs="Arial"/>
          <w:w w:val="105"/>
          <w:sz w:val="22"/>
          <w:szCs w:val="22"/>
        </w:rPr>
        <w:t>support</w:t>
      </w:r>
      <w:r w:rsidR="003B157C" w:rsidRPr="00602F7B">
        <w:rPr>
          <w:rFonts w:cs="Arial"/>
          <w:spacing w:val="-2"/>
          <w:w w:val="105"/>
          <w:sz w:val="22"/>
          <w:szCs w:val="22"/>
        </w:rPr>
        <w:t xml:space="preserve"> </w:t>
      </w:r>
      <w:r w:rsidR="003B157C" w:rsidRPr="00602F7B">
        <w:rPr>
          <w:rFonts w:cs="Arial"/>
          <w:w w:val="105"/>
          <w:sz w:val="22"/>
          <w:szCs w:val="22"/>
        </w:rPr>
        <w:t>and/or</w:t>
      </w:r>
      <w:r w:rsidR="003B157C" w:rsidRPr="00602F7B">
        <w:rPr>
          <w:rFonts w:cs="Arial"/>
          <w:spacing w:val="-2"/>
          <w:w w:val="105"/>
          <w:sz w:val="22"/>
          <w:szCs w:val="22"/>
        </w:rPr>
        <w:t xml:space="preserve"> </w:t>
      </w:r>
      <w:r w:rsidR="003B157C" w:rsidRPr="00602F7B">
        <w:rPr>
          <w:rFonts w:cs="Arial"/>
          <w:w w:val="105"/>
          <w:sz w:val="22"/>
          <w:szCs w:val="22"/>
        </w:rPr>
        <w:t>special</w:t>
      </w:r>
      <w:r w:rsidR="003B157C" w:rsidRPr="00602F7B">
        <w:rPr>
          <w:rFonts w:cs="Arial"/>
          <w:spacing w:val="-3"/>
          <w:w w:val="105"/>
          <w:sz w:val="22"/>
          <w:szCs w:val="22"/>
        </w:rPr>
        <w:t xml:space="preserve"> </w:t>
      </w:r>
      <w:r w:rsidR="003B157C" w:rsidRPr="00602F7B">
        <w:rPr>
          <w:rFonts w:cs="Arial"/>
          <w:w w:val="105"/>
          <w:sz w:val="22"/>
          <w:szCs w:val="22"/>
        </w:rPr>
        <w:t>arrangements</w:t>
      </w:r>
      <w:r w:rsidR="003B157C" w:rsidRPr="00602F7B">
        <w:rPr>
          <w:rFonts w:cs="Arial"/>
          <w:spacing w:val="-1"/>
          <w:w w:val="105"/>
          <w:sz w:val="22"/>
          <w:szCs w:val="22"/>
        </w:rPr>
        <w:t xml:space="preserve"> </w:t>
      </w:r>
      <w:r w:rsidR="003B157C" w:rsidRPr="00602F7B">
        <w:rPr>
          <w:rFonts w:cs="Arial"/>
          <w:w w:val="105"/>
          <w:sz w:val="22"/>
          <w:szCs w:val="22"/>
        </w:rPr>
        <w:t>are</w:t>
      </w:r>
      <w:r w:rsidR="003B157C" w:rsidRPr="00602F7B">
        <w:rPr>
          <w:rFonts w:cs="Arial"/>
          <w:spacing w:val="-1"/>
          <w:w w:val="105"/>
          <w:sz w:val="22"/>
          <w:szCs w:val="22"/>
        </w:rPr>
        <w:t xml:space="preserve"> </w:t>
      </w:r>
      <w:r w:rsidR="003B157C" w:rsidRPr="00602F7B">
        <w:rPr>
          <w:rFonts w:cs="Arial"/>
          <w:w w:val="105"/>
          <w:sz w:val="22"/>
          <w:szCs w:val="22"/>
        </w:rPr>
        <w:t>required?</w:t>
      </w:r>
      <w:r w:rsidR="003B157C" w:rsidRPr="00602F7B">
        <w:rPr>
          <w:rFonts w:cs="Arial"/>
          <w:spacing w:val="-5"/>
          <w:w w:val="105"/>
          <w:sz w:val="22"/>
          <w:szCs w:val="22"/>
        </w:rPr>
        <w:t xml:space="preserve"> </w:t>
      </w:r>
      <w:r w:rsidR="003B157C" w:rsidRPr="00602F7B">
        <w:rPr>
          <w:rFonts w:cs="Arial"/>
          <w:w w:val="105"/>
          <w:sz w:val="22"/>
          <w:szCs w:val="22"/>
        </w:rPr>
        <w:t>No</w:t>
      </w:r>
      <w:r w:rsidR="003B157C" w:rsidRPr="00602F7B">
        <w:rPr>
          <w:rFonts w:cs="Arial"/>
          <w:w w:val="105"/>
          <w:sz w:val="22"/>
          <w:szCs w:val="22"/>
        </w:rPr>
        <w:tab/>
        <w:t>Yes</w:t>
      </w:r>
      <w:r w:rsidR="003B157C" w:rsidRPr="00602F7B">
        <w:rPr>
          <w:rFonts w:cs="Arial"/>
          <w:spacing w:val="134"/>
          <w:w w:val="104"/>
          <w:sz w:val="22"/>
          <w:szCs w:val="22"/>
        </w:rPr>
        <w:t xml:space="preserve"> </w:t>
      </w:r>
    </w:p>
    <w:p w14:paraId="04931482" w14:textId="0B1686E1" w:rsidR="003B157C" w:rsidRPr="00602F7B" w:rsidRDefault="003B157C" w:rsidP="006D6BE7">
      <w:pPr>
        <w:pStyle w:val="BodyText"/>
        <w:tabs>
          <w:tab w:val="left" w:pos="4820"/>
          <w:tab w:val="left" w:pos="8931"/>
          <w:tab w:val="left" w:pos="10386"/>
        </w:tabs>
        <w:spacing w:before="120"/>
        <w:ind w:left="0" w:right="-1157"/>
        <w:rPr>
          <w:rFonts w:cs="Arial"/>
          <w:sz w:val="22"/>
          <w:szCs w:val="22"/>
        </w:rPr>
      </w:pPr>
      <w:r w:rsidRPr="00602F7B">
        <w:rPr>
          <w:rFonts w:cs="Arial"/>
          <w:w w:val="105"/>
          <w:sz w:val="22"/>
          <w:szCs w:val="22"/>
        </w:rPr>
        <w:t>Current place</w:t>
      </w:r>
      <w:r w:rsidRPr="00602F7B">
        <w:rPr>
          <w:rFonts w:cs="Arial"/>
          <w:spacing w:val="1"/>
          <w:w w:val="105"/>
          <w:sz w:val="22"/>
          <w:szCs w:val="22"/>
        </w:rPr>
        <w:t xml:space="preserve"> </w:t>
      </w:r>
      <w:r w:rsidRPr="00602F7B">
        <w:rPr>
          <w:rFonts w:cs="Arial"/>
          <w:w w:val="105"/>
          <w:sz w:val="22"/>
          <w:szCs w:val="22"/>
        </w:rPr>
        <w:t xml:space="preserve">of </w:t>
      </w:r>
      <w:r w:rsidRPr="00602F7B">
        <w:rPr>
          <w:rFonts w:cs="Arial"/>
          <w:spacing w:val="1"/>
          <w:w w:val="105"/>
          <w:sz w:val="22"/>
          <w:szCs w:val="22"/>
        </w:rPr>
        <w:t>employment</w:t>
      </w:r>
      <w:r w:rsidRPr="00602F7B">
        <w:rPr>
          <w:rFonts w:cs="Arial"/>
          <w:spacing w:val="1"/>
          <w:w w:val="105"/>
          <w:sz w:val="22"/>
          <w:szCs w:val="22"/>
        </w:rPr>
        <w:tab/>
      </w:r>
      <w:r w:rsidRPr="00602F7B">
        <w:rPr>
          <w:rFonts w:cs="Arial"/>
          <w:w w:val="105"/>
          <w:sz w:val="22"/>
          <w:szCs w:val="22"/>
        </w:rPr>
        <w:t>Vehicle</w:t>
      </w:r>
      <w:r w:rsidRPr="00602F7B">
        <w:rPr>
          <w:rFonts w:cs="Arial"/>
          <w:spacing w:val="2"/>
          <w:w w:val="105"/>
          <w:sz w:val="22"/>
          <w:szCs w:val="22"/>
        </w:rPr>
        <w:t xml:space="preserve"> </w:t>
      </w:r>
      <w:r w:rsidRPr="00602F7B">
        <w:rPr>
          <w:rFonts w:cs="Arial"/>
          <w:w w:val="105"/>
          <w:sz w:val="22"/>
          <w:szCs w:val="22"/>
        </w:rPr>
        <w:t>Model:</w:t>
      </w:r>
      <w:r w:rsidRPr="00602F7B">
        <w:rPr>
          <w:rFonts w:cs="Arial"/>
          <w:w w:val="105"/>
          <w:sz w:val="22"/>
          <w:szCs w:val="22"/>
        </w:rPr>
        <w:tab/>
        <w:t>Vehicle</w:t>
      </w:r>
      <w:r w:rsidRPr="00602F7B">
        <w:rPr>
          <w:rFonts w:cs="Arial"/>
          <w:spacing w:val="-13"/>
          <w:w w:val="105"/>
          <w:sz w:val="22"/>
          <w:szCs w:val="22"/>
        </w:rPr>
        <w:t xml:space="preserve"> </w:t>
      </w:r>
      <w:r w:rsidRPr="00602F7B">
        <w:rPr>
          <w:rFonts w:cs="Arial"/>
          <w:w w:val="105"/>
          <w:sz w:val="22"/>
          <w:szCs w:val="22"/>
        </w:rPr>
        <w:t>Registration</w:t>
      </w:r>
    </w:p>
    <w:p w14:paraId="56023407" w14:textId="7A412952" w:rsidR="003B157C" w:rsidRPr="00602F7B" w:rsidRDefault="006D6BE7" w:rsidP="00AE052E">
      <w:pPr>
        <w:spacing w:before="17" w:line="26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694080" behindDoc="1" locked="0" layoutInCell="1" allowOverlap="1" wp14:anchorId="41459981" wp14:editId="199A3D80">
                <wp:simplePos x="0" y="0"/>
                <wp:positionH relativeFrom="page">
                  <wp:posOffset>5946344</wp:posOffset>
                </wp:positionH>
                <wp:positionV relativeFrom="paragraph">
                  <wp:posOffset>13934</wp:posOffset>
                </wp:positionV>
                <wp:extent cx="1269365" cy="303530"/>
                <wp:effectExtent l="8255" t="3175" r="8255" b="7620"/>
                <wp:wrapNone/>
                <wp:docPr id="568"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303530"/>
                          <a:chOff x="9538" y="595"/>
                          <a:chExt cx="1999" cy="478"/>
                        </a:xfrm>
                      </wpg:grpSpPr>
                      <wpg:grpSp>
                        <wpg:cNvPr id="569" name="Group 500"/>
                        <wpg:cNvGrpSpPr>
                          <a:grpSpLocks/>
                        </wpg:cNvGrpSpPr>
                        <wpg:grpSpPr bwMode="auto">
                          <a:xfrm>
                            <a:off x="9544" y="601"/>
                            <a:ext cx="1988" cy="2"/>
                            <a:chOff x="9544" y="601"/>
                            <a:chExt cx="1988" cy="2"/>
                          </a:xfrm>
                        </wpg:grpSpPr>
                        <wps:wsp>
                          <wps:cNvPr id="570" name="Freeform 501"/>
                          <wps:cNvSpPr>
                            <a:spLocks/>
                          </wps:cNvSpPr>
                          <wps:spPr bwMode="auto">
                            <a:xfrm>
                              <a:off x="9544" y="601"/>
                              <a:ext cx="1988" cy="2"/>
                            </a:xfrm>
                            <a:custGeom>
                              <a:avLst/>
                              <a:gdLst>
                                <a:gd name="T0" fmla="+- 0 9544 9544"/>
                                <a:gd name="T1" fmla="*/ T0 w 1988"/>
                                <a:gd name="T2" fmla="+- 0 11531 9544"/>
                                <a:gd name="T3" fmla="*/ T2 w 1988"/>
                              </a:gdLst>
                              <a:ahLst/>
                              <a:cxnLst>
                                <a:cxn ang="0">
                                  <a:pos x="T1" y="0"/>
                                </a:cxn>
                                <a:cxn ang="0">
                                  <a:pos x="T3" y="0"/>
                                </a:cxn>
                              </a:cxnLst>
                              <a:rect l="0" t="0" r="r" b="b"/>
                              <a:pathLst>
                                <a:path w="1988">
                                  <a:moveTo>
                                    <a:pt x="0" y="0"/>
                                  </a:moveTo>
                                  <a:lnTo>
                                    <a:pt x="19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502"/>
                        <wpg:cNvGrpSpPr>
                          <a:grpSpLocks/>
                        </wpg:cNvGrpSpPr>
                        <wpg:grpSpPr bwMode="auto">
                          <a:xfrm>
                            <a:off x="9548" y="606"/>
                            <a:ext cx="2" cy="456"/>
                            <a:chOff x="9548" y="606"/>
                            <a:chExt cx="2" cy="456"/>
                          </a:xfrm>
                        </wpg:grpSpPr>
                        <wps:wsp>
                          <wps:cNvPr id="572" name="Freeform 503"/>
                          <wps:cNvSpPr>
                            <a:spLocks/>
                          </wps:cNvSpPr>
                          <wps:spPr bwMode="auto">
                            <a:xfrm>
                              <a:off x="9548" y="606"/>
                              <a:ext cx="2" cy="456"/>
                            </a:xfrm>
                            <a:custGeom>
                              <a:avLst/>
                              <a:gdLst>
                                <a:gd name="T0" fmla="+- 0 606 606"/>
                                <a:gd name="T1" fmla="*/ 606 h 456"/>
                                <a:gd name="T2" fmla="+- 0 1062 606"/>
                                <a:gd name="T3" fmla="*/ 1062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 name="Group 504"/>
                        <wpg:cNvGrpSpPr>
                          <a:grpSpLocks/>
                        </wpg:cNvGrpSpPr>
                        <wpg:grpSpPr bwMode="auto">
                          <a:xfrm>
                            <a:off x="9544" y="1067"/>
                            <a:ext cx="1988" cy="2"/>
                            <a:chOff x="9544" y="1067"/>
                            <a:chExt cx="1988" cy="2"/>
                          </a:xfrm>
                        </wpg:grpSpPr>
                        <wps:wsp>
                          <wps:cNvPr id="574" name="Freeform 505"/>
                          <wps:cNvSpPr>
                            <a:spLocks/>
                          </wps:cNvSpPr>
                          <wps:spPr bwMode="auto">
                            <a:xfrm>
                              <a:off x="9544" y="1067"/>
                              <a:ext cx="1988" cy="2"/>
                            </a:xfrm>
                            <a:custGeom>
                              <a:avLst/>
                              <a:gdLst>
                                <a:gd name="T0" fmla="+- 0 9544 9544"/>
                                <a:gd name="T1" fmla="*/ T0 w 1988"/>
                                <a:gd name="T2" fmla="+- 0 11531 9544"/>
                                <a:gd name="T3" fmla="*/ T2 w 1988"/>
                              </a:gdLst>
                              <a:ahLst/>
                              <a:cxnLst>
                                <a:cxn ang="0">
                                  <a:pos x="T1" y="0"/>
                                </a:cxn>
                                <a:cxn ang="0">
                                  <a:pos x="T3" y="0"/>
                                </a:cxn>
                              </a:cxnLst>
                              <a:rect l="0" t="0" r="r" b="b"/>
                              <a:pathLst>
                                <a:path w="1988">
                                  <a:moveTo>
                                    <a:pt x="0" y="0"/>
                                  </a:moveTo>
                                  <a:lnTo>
                                    <a:pt x="19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506"/>
                        <wpg:cNvGrpSpPr>
                          <a:grpSpLocks/>
                        </wpg:cNvGrpSpPr>
                        <wpg:grpSpPr bwMode="auto">
                          <a:xfrm>
                            <a:off x="11526" y="606"/>
                            <a:ext cx="2" cy="456"/>
                            <a:chOff x="11526" y="606"/>
                            <a:chExt cx="2" cy="456"/>
                          </a:xfrm>
                        </wpg:grpSpPr>
                        <wps:wsp>
                          <wps:cNvPr id="576" name="Freeform 507"/>
                          <wps:cNvSpPr>
                            <a:spLocks/>
                          </wps:cNvSpPr>
                          <wps:spPr bwMode="auto">
                            <a:xfrm>
                              <a:off x="11526" y="606"/>
                              <a:ext cx="2" cy="456"/>
                            </a:xfrm>
                            <a:custGeom>
                              <a:avLst/>
                              <a:gdLst>
                                <a:gd name="T0" fmla="+- 0 606 606"/>
                                <a:gd name="T1" fmla="*/ 606 h 456"/>
                                <a:gd name="T2" fmla="+- 0 1062 606"/>
                                <a:gd name="T3" fmla="*/ 1062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21FDDC" id="Group 568" o:spid="_x0000_s1026" style="position:absolute;margin-left:468.2pt;margin-top:1.1pt;width:99.95pt;height:23.9pt;z-index:-251622400;mso-position-horizontal-relative:page" coordorigin="9538,595" coordsize="199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">
                <v:group id="Group 500" o:spid="_x0000_s1027" style="position:absolute;left:9544;top:601;width:1988;height:2" coordorigin="9544,601" coordsize="1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 id="Freeform 501" o:spid="_x0000_s1028" style="position:absolute;left:9544;top:601;width:1988;height:2;visibility:visible;mso-wrap-style:square;v-text-anchor:top" coordsize="1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" path="m,l1987,e" filled="f" strokeweight=".58pt">
                    <v:path arrowok="t" o:connecttype="custom" o:connectlocs="0,0;1987,0" o:connectangles="0,0"/>
                  </v:shape>
                </v:group>
                <v:group id="Group 502" o:spid="_x0000_s1029" style="position:absolute;left:9548;top:606;width:2;height:456" coordorigin="9548,606"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shape id="Freeform 503" o:spid="_x0000_s1030" style="position:absolute;left:9548;top:606;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" path="m,l,456e" filled="f" strokeweight=".58pt">
                    <v:path arrowok="t" o:connecttype="custom" o:connectlocs="0,606;0,1062" o:connectangles="0,0"/>
                  </v:shape>
                </v:group>
                <v:group id="Group 504" o:spid="_x0000_s1031" style="position:absolute;left:9544;top:1067;width:1988;height:2" coordorigin="9544,1067" coordsize="1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Freeform 505" o:spid="_x0000_s1032" style="position:absolute;left:9544;top:1067;width:1988;height:2;visibility:visible;mso-wrap-style:square;v-text-anchor:top" coordsize="1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" path="m,l1987,e" filled="f" strokeweight=".58pt">
                    <v:path arrowok="t" o:connecttype="custom" o:connectlocs="0,0;1987,0" o:connectangles="0,0"/>
                  </v:shape>
                </v:group>
                <v:group id="Group 506" o:spid="_x0000_s1033" style="position:absolute;left:11526;top:606;width:2;height:456" coordorigin="11526,606"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shape id="Freeform 507" o:spid="_x0000_s1034" style="position:absolute;left:11526;top:606;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" path="m,l,456e" filled="f" strokeweight=".58pt">
                    <v:path arrowok="t" o:connecttype="custom" o:connectlocs="0,606;0,1062" o:connectangles="0,0"/>
                  </v:shape>
                </v:group>
                <w10:wrap anchorx="page"/>
              </v:group>
            </w:pict>
          </mc:Fallback>
        </mc:AlternateContent>
      </w:r>
      <w:r w:rsidRPr="00602F7B">
        <w:rPr>
          <w:rFonts w:ascii="Arial" w:hAnsi="Arial" w:cs="Arial"/>
          <w:noProof/>
          <w:lang w:eastAsia="en-AU"/>
        </w:rPr>
        <mc:AlternateContent>
          <mc:Choice Requires="wpg">
            <w:drawing>
              <wp:anchor distT="0" distB="0" distL="114300" distR="114300" simplePos="0" relativeHeight="251693056" behindDoc="1" locked="0" layoutInCell="1" allowOverlap="1" wp14:anchorId="024284F8" wp14:editId="2D14AFF4">
                <wp:simplePos x="0" y="0"/>
                <wp:positionH relativeFrom="page">
                  <wp:posOffset>3287766</wp:posOffset>
                </wp:positionH>
                <wp:positionV relativeFrom="paragraph">
                  <wp:posOffset>5464</wp:posOffset>
                </wp:positionV>
                <wp:extent cx="2312035" cy="303530"/>
                <wp:effectExtent l="8255" t="3175" r="3810" b="7620"/>
                <wp:wrapNone/>
                <wp:docPr id="577"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035" cy="303530"/>
                          <a:chOff x="5218" y="595"/>
                          <a:chExt cx="3641" cy="478"/>
                        </a:xfrm>
                      </wpg:grpSpPr>
                      <wpg:grpSp>
                        <wpg:cNvPr id="578" name="Group 491"/>
                        <wpg:cNvGrpSpPr>
                          <a:grpSpLocks/>
                        </wpg:cNvGrpSpPr>
                        <wpg:grpSpPr bwMode="auto">
                          <a:xfrm>
                            <a:off x="5224" y="601"/>
                            <a:ext cx="3629" cy="2"/>
                            <a:chOff x="5224" y="601"/>
                            <a:chExt cx="3629" cy="2"/>
                          </a:xfrm>
                        </wpg:grpSpPr>
                        <wps:wsp>
                          <wps:cNvPr id="579" name="Freeform 492"/>
                          <wps:cNvSpPr>
                            <a:spLocks/>
                          </wps:cNvSpPr>
                          <wps:spPr bwMode="auto">
                            <a:xfrm>
                              <a:off x="5224" y="601"/>
                              <a:ext cx="3629" cy="2"/>
                            </a:xfrm>
                            <a:custGeom>
                              <a:avLst/>
                              <a:gdLst>
                                <a:gd name="T0" fmla="+- 0 5224 5224"/>
                                <a:gd name="T1" fmla="*/ T0 w 3629"/>
                                <a:gd name="T2" fmla="+- 0 8852 5224"/>
                                <a:gd name="T3" fmla="*/ T2 w 3629"/>
                              </a:gdLst>
                              <a:ahLst/>
                              <a:cxnLst>
                                <a:cxn ang="0">
                                  <a:pos x="T1" y="0"/>
                                </a:cxn>
                                <a:cxn ang="0">
                                  <a:pos x="T3" y="0"/>
                                </a:cxn>
                              </a:cxnLst>
                              <a:rect l="0" t="0" r="r" b="b"/>
                              <a:pathLst>
                                <a:path w="3629">
                                  <a:moveTo>
                                    <a:pt x="0" y="0"/>
                                  </a:moveTo>
                                  <a:lnTo>
                                    <a:pt x="36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493"/>
                        <wpg:cNvGrpSpPr>
                          <a:grpSpLocks/>
                        </wpg:cNvGrpSpPr>
                        <wpg:grpSpPr bwMode="auto">
                          <a:xfrm>
                            <a:off x="5228" y="606"/>
                            <a:ext cx="2" cy="456"/>
                            <a:chOff x="5228" y="606"/>
                            <a:chExt cx="2" cy="456"/>
                          </a:xfrm>
                        </wpg:grpSpPr>
                        <wps:wsp>
                          <wps:cNvPr id="581" name="Freeform 494"/>
                          <wps:cNvSpPr>
                            <a:spLocks/>
                          </wps:cNvSpPr>
                          <wps:spPr bwMode="auto">
                            <a:xfrm>
                              <a:off x="5228" y="606"/>
                              <a:ext cx="2" cy="456"/>
                            </a:xfrm>
                            <a:custGeom>
                              <a:avLst/>
                              <a:gdLst>
                                <a:gd name="T0" fmla="+- 0 606 606"/>
                                <a:gd name="T1" fmla="*/ 606 h 456"/>
                                <a:gd name="T2" fmla="+- 0 1062 606"/>
                                <a:gd name="T3" fmla="*/ 1062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495"/>
                        <wpg:cNvGrpSpPr>
                          <a:grpSpLocks/>
                        </wpg:cNvGrpSpPr>
                        <wpg:grpSpPr bwMode="auto">
                          <a:xfrm>
                            <a:off x="5224" y="1067"/>
                            <a:ext cx="3629" cy="2"/>
                            <a:chOff x="5224" y="1067"/>
                            <a:chExt cx="3629" cy="2"/>
                          </a:xfrm>
                        </wpg:grpSpPr>
                        <wps:wsp>
                          <wps:cNvPr id="583" name="Freeform 496"/>
                          <wps:cNvSpPr>
                            <a:spLocks/>
                          </wps:cNvSpPr>
                          <wps:spPr bwMode="auto">
                            <a:xfrm>
                              <a:off x="5224" y="1067"/>
                              <a:ext cx="3629" cy="2"/>
                            </a:xfrm>
                            <a:custGeom>
                              <a:avLst/>
                              <a:gdLst>
                                <a:gd name="T0" fmla="+- 0 5224 5224"/>
                                <a:gd name="T1" fmla="*/ T0 w 3629"/>
                                <a:gd name="T2" fmla="+- 0 8852 5224"/>
                                <a:gd name="T3" fmla="*/ T2 w 3629"/>
                              </a:gdLst>
                              <a:ahLst/>
                              <a:cxnLst>
                                <a:cxn ang="0">
                                  <a:pos x="T1" y="0"/>
                                </a:cxn>
                                <a:cxn ang="0">
                                  <a:pos x="T3" y="0"/>
                                </a:cxn>
                              </a:cxnLst>
                              <a:rect l="0" t="0" r="r" b="b"/>
                              <a:pathLst>
                                <a:path w="3629">
                                  <a:moveTo>
                                    <a:pt x="0" y="0"/>
                                  </a:moveTo>
                                  <a:lnTo>
                                    <a:pt x="36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497"/>
                        <wpg:cNvGrpSpPr>
                          <a:grpSpLocks/>
                        </wpg:cNvGrpSpPr>
                        <wpg:grpSpPr bwMode="auto">
                          <a:xfrm>
                            <a:off x="8848" y="606"/>
                            <a:ext cx="2" cy="456"/>
                            <a:chOff x="8848" y="606"/>
                            <a:chExt cx="2" cy="456"/>
                          </a:xfrm>
                        </wpg:grpSpPr>
                        <wps:wsp>
                          <wps:cNvPr id="585" name="Freeform 498"/>
                          <wps:cNvSpPr>
                            <a:spLocks/>
                          </wps:cNvSpPr>
                          <wps:spPr bwMode="auto">
                            <a:xfrm>
                              <a:off x="8848" y="606"/>
                              <a:ext cx="2" cy="456"/>
                            </a:xfrm>
                            <a:custGeom>
                              <a:avLst/>
                              <a:gdLst>
                                <a:gd name="T0" fmla="+- 0 606 606"/>
                                <a:gd name="T1" fmla="*/ 606 h 456"/>
                                <a:gd name="T2" fmla="+- 0 1062 606"/>
                                <a:gd name="T3" fmla="*/ 1062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216A1B" id="Group 577" o:spid="_x0000_s1026" style="position:absolute;margin-left:258.9pt;margin-top:.45pt;width:182.05pt;height:23.9pt;z-index:-251623424;mso-position-horizontal-relative:page" coordorigin="5218,595" coordsize="364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">
                <v:group id="Group 491" o:spid="_x0000_s1027" style="position:absolute;left:5224;top:601;width:3629;height:2" coordorigin="5224,601"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492" o:spid="_x0000_s1028" style="position:absolute;left:5224;top:601;width:3629;height:2;visibility:visible;mso-wrap-style:square;v-text-anchor:top"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" path="m,l3628,e" filled="f" strokeweight=".58pt">
                    <v:path arrowok="t" o:connecttype="custom" o:connectlocs="0,0;3628,0" o:connectangles="0,0"/>
                  </v:shape>
                </v:group>
                <v:group id="Group 493" o:spid="_x0000_s1029" style="position:absolute;left:5228;top:606;width:2;height:456" coordorigin="5228,606"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494" o:spid="_x0000_s1030" style="position:absolute;left:5228;top:606;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" path="m,l,456e" filled="f" strokeweight=".58pt">
                    <v:path arrowok="t" o:connecttype="custom" o:connectlocs="0,606;0,1062" o:connectangles="0,0"/>
                  </v:shape>
                </v:group>
                <v:group id="Group 495" o:spid="_x0000_s1031" style="position:absolute;left:5224;top:1067;width:3629;height:2" coordorigin="5224,1067"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496" o:spid="_x0000_s1032" style="position:absolute;left:5224;top:1067;width:3629;height:2;visibility:visible;mso-wrap-style:square;v-text-anchor:top"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" path="m,l3628,e" filled="f" strokeweight=".58pt">
                    <v:path arrowok="t" o:connecttype="custom" o:connectlocs="0,0;3628,0" o:connectangles="0,0"/>
                  </v:shape>
                </v:group>
                <v:group id="Group 497" o:spid="_x0000_s1033" style="position:absolute;left:8848;top:606;width:2;height:456" coordorigin="8848,606"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498" o:spid="_x0000_s1034" style="position:absolute;left:8848;top:606;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" path="m,l,456e" filled="f" strokeweight=".58pt">
                    <v:path arrowok="t" o:connecttype="custom" o:connectlocs="0,606;0,1062" o:connectangles="0,0"/>
                  </v:shape>
                </v:group>
                <w10:wrap anchorx="page"/>
              </v:group>
            </w:pict>
          </mc:Fallback>
        </mc:AlternateContent>
      </w:r>
      <w:r w:rsidRPr="00602F7B">
        <w:rPr>
          <w:rFonts w:ascii="Arial" w:hAnsi="Arial" w:cs="Arial"/>
          <w:noProof/>
          <w:lang w:eastAsia="en-AU"/>
        </w:rPr>
        <mc:AlternateContent>
          <mc:Choice Requires="wpg">
            <w:drawing>
              <wp:anchor distT="0" distB="0" distL="114300" distR="114300" simplePos="0" relativeHeight="251692032" behindDoc="1" locked="0" layoutInCell="1" allowOverlap="1" wp14:anchorId="4AF6A3A1" wp14:editId="4DA2D3EE">
                <wp:simplePos x="0" y="0"/>
                <wp:positionH relativeFrom="page">
                  <wp:posOffset>270198</wp:posOffset>
                </wp:positionH>
                <wp:positionV relativeFrom="paragraph">
                  <wp:posOffset>8003</wp:posOffset>
                </wp:positionV>
                <wp:extent cx="2772410" cy="303530"/>
                <wp:effectExtent l="10160" t="3175" r="8255" b="7620"/>
                <wp:wrapNone/>
                <wp:docPr id="586"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2410" cy="303530"/>
                          <a:chOff x="331" y="595"/>
                          <a:chExt cx="4366" cy="478"/>
                        </a:xfrm>
                      </wpg:grpSpPr>
                      <wpg:grpSp>
                        <wpg:cNvPr id="587" name="Group 482"/>
                        <wpg:cNvGrpSpPr>
                          <a:grpSpLocks/>
                        </wpg:cNvGrpSpPr>
                        <wpg:grpSpPr bwMode="auto">
                          <a:xfrm>
                            <a:off x="337" y="601"/>
                            <a:ext cx="4354" cy="2"/>
                            <a:chOff x="337" y="601"/>
                            <a:chExt cx="4354" cy="2"/>
                          </a:xfrm>
                        </wpg:grpSpPr>
                        <wps:wsp>
                          <wps:cNvPr id="588" name="Freeform 483"/>
                          <wps:cNvSpPr>
                            <a:spLocks/>
                          </wps:cNvSpPr>
                          <wps:spPr bwMode="auto">
                            <a:xfrm>
                              <a:off x="337" y="601"/>
                              <a:ext cx="4354" cy="2"/>
                            </a:xfrm>
                            <a:custGeom>
                              <a:avLst/>
                              <a:gdLst>
                                <a:gd name="T0" fmla="+- 0 337 337"/>
                                <a:gd name="T1" fmla="*/ T0 w 4354"/>
                                <a:gd name="T2" fmla="+- 0 4691 337"/>
                                <a:gd name="T3" fmla="*/ T2 w 4354"/>
                              </a:gdLst>
                              <a:ahLst/>
                              <a:cxnLst>
                                <a:cxn ang="0">
                                  <a:pos x="T1" y="0"/>
                                </a:cxn>
                                <a:cxn ang="0">
                                  <a:pos x="T3" y="0"/>
                                </a:cxn>
                              </a:cxnLst>
                              <a:rect l="0" t="0" r="r" b="b"/>
                              <a:pathLst>
                                <a:path w="4354">
                                  <a:moveTo>
                                    <a:pt x="0" y="0"/>
                                  </a:moveTo>
                                  <a:lnTo>
                                    <a:pt x="43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 name="Group 484"/>
                        <wpg:cNvGrpSpPr>
                          <a:grpSpLocks/>
                        </wpg:cNvGrpSpPr>
                        <wpg:grpSpPr bwMode="auto">
                          <a:xfrm>
                            <a:off x="342" y="606"/>
                            <a:ext cx="2" cy="456"/>
                            <a:chOff x="342" y="606"/>
                            <a:chExt cx="2" cy="456"/>
                          </a:xfrm>
                        </wpg:grpSpPr>
                        <wps:wsp>
                          <wps:cNvPr id="590" name="Freeform 485"/>
                          <wps:cNvSpPr>
                            <a:spLocks/>
                          </wps:cNvSpPr>
                          <wps:spPr bwMode="auto">
                            <a:xfrm>
                              <a:off x="342" y="606"/>
                              <a:ext cx="2" cy="456"/>
                            </a:xfrm>
                            <a:custGeom>
                              <a:avLst/>
                              <a:gdLst>
                                <a:gd name="T0" fmla="+- 0 606 606"/>
                                <a:gd name="T1" fmla="*/ 606 h 456"/>
                                <a:gd name="T2" fmla="+- 0 1062 606"/>
                                <a:gd name="T3" fmla="*/ 1062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 name="Group 486"/>
                        <wpg:cNvGrpSpPr>
                          <a:grpSpLocks/>
                        </wpg:cNvGrpSpPr>
                        <wpg:grpSpPr bwMode="auto">
                          <a:xfrm>
                            <a:off x="337" y="1067"/>
                            <a:ext cx="4354" cy="2"/>
                            <a:chOff x="337" y="1067"/>
                            <a:chExt cx="4354" cy="2"/>
                          </a:xfrm>
                        </wpg:grpSpPr>
                        <wps:wsp>
                          <wps:cNvPr id="592" name="Freeform 487"/>
                          <wps:cNvSpPr>
                            <a:spLocks/>
                          </wps:cNvSpPr>
                          <wps:spPr bwMode="auto">
                            <a:xfrm>
                              <a:off x="337" y="1067"/>
                              <a:ext cx="4354" cy="2"/>
                            </a:xfrm>
                            <a:custGeom>
                              <a:avLst/>
                              <a:gdLst>
                                <a:gd name="T0" fmla="+- 0 337 337"/>
                                <a:gd name="T1" fmla="*/ T0 w 4354"/>
                                <a:gd name="T2" fmla="+- 0 4691 337"/>
                                <a:gd name="T3" fmla="*/ T2 w 4354"/>
                              </a:gdLst>
                              <a:ahLst/>
                              <a:cxnLst>
                                <a:cxn ang="0">
                                  <a:pos x="T1" y="0"/>
                                </a:cxn>
                                <a:cxn ang="0">
                                  <a:pos x="T3" y="0"/>
                                </a:cxn>
                              </a:cxnLst>
                              <a:rect l="0" t="0" r="r" b="b"/>
                              <a:pathLst>
                                <a:path w="4354">
                                  <a:moveTo>
                                    <a:pt x="0" y="0"/>
                                  </a:moveTo>
                                  <a:lnTo>
                                    <a:pt x="43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488"/>
                        <wpg:cNvGrpSpPr>
                          <a:grpSpLocks/>
                        </wpg:cNvGrpSpPr>
                        <wpg:grpSpPr bwMode="auto">
                          <a:xfrm>
                            <a:off x="4686" y="606"/>
                            <a:ext cx="2" cy="456"/>
                            <a:chOff x="4686" y="606"/>
                            <a:chExt cx="2" cy="456"/>
                          </a:xfrm>
                        </wpg:grpSpPr>
                        <wps:wsp>
                          <wps:cNvPr id="594" name="Freeform 489"/>
                          <wps:cNvSpPr>
                            <a:spLocks/>
                          </wps:cNvSpPr>
                          <wps:spPr bwMode="auto">
                            <a:xfrm>
                              <a:off x="4686" y="606"/>
                              <a:ext cx="2" cy="456"/>
                            </a:xfrm>
                            <a:custGeom>
                              <a:avLst/>
                              <a:gdLst>
                                <a:gd name="T0" fmla="+- 0 606 606"/>
                                <a:gd name="T1" fmla="*/ 606 h 456"/>
                                <a:gd name="T2" fmla="+- 0 1062 606"/>
                                <a:gd name="T3" fmla="*/ 1062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D880BB" id="Group 586" o:spid="_x0000_s1026" style="position:absolute;margin-left:21.3pt;margin-top:.65pt;width:218.3pt;height:23.9pt;z-index:-251624448;mso-position-horizontal-relative:page" coordorigin="331,595" coordsize="436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">
                <v:group id="Group 482" o:spid="_x0000_s1027" style="position:absolute;left:337;top:601;width:4354;height:2" coordorigin="337,601" coordsize="4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shape id="Freeform 483" o:spid="_x0000_s1028" style="position:absolute;left:337;top:601;width:4354;height:2;visibility:visible;mso-wrap-style:square;v-text-anchor:top" coordsize="4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" path="m,l4354,e" filled="f" strokeweight=".58pt">
                    <v:path arrowok="t" o:connecttype="custom" o:connectlocs="0,0;4354,0" o:connectangles="0,0"/>
                  </v:shape>
                </v:group>
                <v:group id="Group 484" o:spid="_x0000_s1029" style="position:absolute;left:342;top:606;width:2;height:456" coordorigin="342,606"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reeform 485" o:spid="_x0000_s1030" style="position:absolute;left:342;top:606;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" path="m,l,456e" filled="f" strokeweight=".58pt">
                    <v:path arrowok="t" o:connecttype="custom" o:connectlocs="0,606;0,1062" o:connectangles="0,0"/>
                  </v:shape>
                </v:group>
                <v:group id="Group 486" o:spid="_x0000_s1031" style="position:absolute;left:337;top:1067;width:4354;height:2" coordorigin="337,1067" coordsize="4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shape id="Freeform 487" o:spid="_x0000_s1032" style="position:absolute;left:337;top:1067;width:4354;height:2;visibility:visible;mso-wrap-style:square;v-text-anchor:top" coordsize="4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" path="m,l4354,e" filled="f" strokeweight=".58pt">
                    <v:path arrowok="t" o:connecttype="custom" o:connectlocs="0,0;4354,0" o:connectangles="0,0"/>
                  </v:shape>
                </v:group>
                <v:group id="Group 488" o:spid="_x0000_s1033" style="position:absolute;left:4686;top:606;width:2;height:456" coordorigin="4686,606"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Freeform 489" o:spid="_x0000_s1034" style="position:absolute;left:4686;top:606;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" path="m,l,456e" filled="f" strokeweight=".58pt">
                    <v:path arrowok="t" o:connecttype="custom" o:connectlocs="0,606;0,1062" o:connectangles="0,0"/>
                  </v:shape>
                </v:group>
                <w10:wrap anchorx="page"/>
              </v:group>
            </w:pict>
          </mc:Fallback>
        </mc:AlternateContent>
      </w:r>
    </w:p>
    <w:p w14:paraId="4AFF4B5C" w14:textId="36394B46" w:rsidR="005C0636" w:rsidRPr="00602F7B" w:rsidRDefault="006D6BE7" w:rsidP="005C0636">
      <w:pPr>
        <w:pStyle w:val="BodyText"/>
        <w:tabs>
          <w:tab w:val="left" w:pos="4315"/>
        </w:tabs>
        <w:ind w:left="0" w:right="-1159"/>
        <w:rPr>
          <w:rFonts w:cs="Arial"/>
          <w:w w:val="105"/>
          <w:sz w:val="22"/>
          <w:szCs w:val="22"/>
        </w:rPr>
      </w:pPr>
      <w:r w:rsidRPr="00602F7B">
        <w:rPr>
          <w:rFonts w:cs="Arial"/>
          <w:noProof/>
          <w:sz w:val="22"/>
          <w:szCs w:val="22"/>
          <w:lang w:val="en-AU" w:eastAsia="en-AU"/>
        </w:rPr>
        <mc:AlternateContent>
          <mc:Choice Requires="wpg">
            <w:drawing>
              <wp:anchor distT="0" distB="0" distL="114300" distR="114300" simplePos="0" relativeHeight="251788288" behindDoc="1" locked="0" layoutInCell="1" allowOverlap="1" wp14:anchorId="6F2A7904" wp14:editId="2C2C7947">
                <wp:simplePos x="0" y="0"/>
                <wp:positionH relativeFrom="page">
                  <wp:posOffset>3772834</wp:posOffset>
                </wp:positionH>
                <wp:positionV relativeFrom="paragraph">
                  <wp:posOffset>196107</wp:posOffset>
                </wp:positionV>
                <wp:extent cx="177165" cy="180340"/>
                <wp:effectExtent l="0" t="0" r="13335" b="1016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340"/>
                          <a:chOff x="10988" y="-66"/>
                          <a:chExt cx="279" cy="284"/>
                        </a:xfrm>
                      </wpg:grpSpPr>
                      <wps:wsp>
                        <wps:cNvPr id="130" name="Freeform 620"/>
                        <wps:cNvSpPr>
                          <a:spLocks/>
                        </wps:cNvSpPr>
                        <wps:spPr bwMode="auto">
                          <a:xfrm>
                            <a:off x="10988" y="-66"/>
                            <a:ext cx="279" cy="284"/>
                          </a:xfrm>
                          <a:custGeom>
                            <a:avLst/>
                            <a:gdLst>
                              <a:gd name="T0" fmla="+- 0 10988 10988"/>
                              <a:gd name="T1" fmla="*/ T0 w 279"/>
                              <a:gd name="T2" fmla="+- 0 -66 -66"/>
                              <a:gd name="T3" fmla="*/ -66 h 284"/>
                              <a:gd name="T4" fmla="+- 0 11267 10988"/>
                              <a:gd name="T5" fmla="*/ T4 w 279"/>
                              <a:gd name="T6" fmla="+- 0 -66 -66"/>
                              <a:gd name="T7" fmla="*/ -66 h 284"/>
                              <a:gd name="T8" fmla="+- 0 11267 10988"/>
                              <a:gd name="T9" fmla="*/ T8 w 279"/>
                              <a:gd name="T10" fmla="+- 0 217 -66"/>
                              <a:gd name="T11" fmla="*/ 217 h 284"/>
                              <a:gd name="T12" fmla="+- 0 10988 10988"/>
                              <a:gd name="T13" fmla="*/ T12 w 279"/>
                              <a:gd name="T14" fmla="+- 0 217 -66"/>
                              <a:gd name="T15" fmla="*/ 217 h 284"/>
                              <a:gd name="T16" fmla="+- 0 10988 10988"/>
                              <a:gd name="T17" fmla="*/ T16 w 279"/>
                              <a:gd name="T18" fmla="+- 0 -66 -66"/>
                              <a:gd name="T19" fmla="*/ -66 h 284"/>
                            </a:gdLst>
                            <a:ahLst/>
                            <a:cxnLst>
                              <a:cxn ang="0">
                                <a:pos x="T1" y="T3"/>
                              </a:cxn>
                              <a:cxn ang="0">
                                <a:pos x="T5" y="T7"/>
                              </a:cxn>
                              <a:cxn ang="0">
                                <a:pos x="T9" y="T11"/>
                              </a:cxn>
                              <a:cxn ang="0">
                                <a:pos x="T13" y="T15"/>
                              </a:cxn>
                              <a:cxn ang="0">
                                <a:pos x="T17" y="T19"/>
                              </a:cxn>
                            </a:cxnLst>
                            <a:rect l="0" t="0" r="r" b="b"/>
                            <a:pathLst>
                              <a:path w="279" h="284">
                                <a:moveTo>
                                  <a:pt x="0" y="0"/>
                                </a:moveTo>
                                <a:lnTo>
                                  <a:pt x="279" y="0"/>
                                </a:lnTo>
                                <a:lnTo>
                                  <a:pt x="279"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9DFF5" id="Group 129" o:spid="_x0000_s1026" style="position:absolute;margin-left:297.05pt;margin-top:15.45pt;width:13.95pt;height:14.2pt;z-index:-251528192;mso-position-horizontal-relative:page" coordorigin="10988,-66" coordsize="27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">
                <v:shape id="Freeform 620" o:spid="_x0000_s1027" style="position:absolute;left:10988;top:-66;width:279;height:284;visibility:visible;mso-wrap-style:square;v-text-anchor:top" coordsize="27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" path="m,l279,r,283l,283,,xe" filled="f" strokeweight=".48pt">
                  <v:path arrowok="t" o:connecttype="custom" o:connectlocs="0,-66;279,-66;279,217;0,217;0,-66" o:connectangles="0,0,0,0,0"/>
                </v:shape>
                <w10:wrap anchorx="page"/>
              </v:group>
            </w:pict>
          </mc:Fallback>
        </mc:AlternateContent>
      </w:r>
      <w:r w:rsidRPr="00602F7B">
        <w:rPr>
          <w:rFonts w:cs="Arial"/>
          <w:noProof/>
          <w:sz w:val="22"/>
          <w:szCs w:val="22"/>
          <w:lang w:val="en-AU" w:eastAsia="en-AU"/>
        </w:rPr>
        <mc:AlternateContent>
          <mc:Choice Requires="wpg">
            <w:drawing>
              <wp:anchor distT="0" distB="0" distL="114300" distR="114300" simplePos="0" relativeHeight="251786240" behindDoc="1" locked="0" layoutInCell="1" allowOverlap="1" wp14:anchorId="37FB8676" wp14:editId="5104C418">
                <wp:simplePos x="0" y="0"/>
                <wp:positionH relativeFrom="page">
                  <wp:posOffset>2763544</wp:posOffset>
                </wp:positionH>
                <wp:positionV relativeFrom="paragraph">
                  <wp:posOffset>204733</wp:posOffset>
                </wp:positionV>
                <wp:extent cx="177165" cy="180340"/>
                <wp:effectExtent l="0" t="0" r="13335" b="1016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340"/>
                          <a:chOff x="10988" y="-66"/>
                          <a:chExt cx="279" cy="284"/>
                        </a:xfrm>
                      </wpg:grpSpPr>
                      <wps:wsp>
                        <wps:cNvPr id="128" name="Freeform 620"/>
                        <wps:cNvSpPr>
                          <a:spLocks/>
                        </wps:cNvSpPr>
                        <wps:spPr bwMode="auto">
                          <a:xfrm>
                            <a:off x="10988" y="-66"/>
                            <a:ext cx="279" cy="284"/>
                          </a:xfrm>
                          <a:custGeom>
                            <a:avLst/>
                            <a:gdLst>
                              <a:gd name="T0" fmla="+- 0 10988 10988"/>
                              <a:gd name="T1" fmla="*/ T0 w 279"/>
                              <a:gd name="T2" fmla="+- 0 -66 -66"/>
                              <a:gd name="T3" fmla="*/ -66 h 284"/>
                              <a:gd name="T4" fmla="+- 0 11267 10988"/>
                              <a:gd name="T5" fmla="*/ T4 w 279"/>
                              <a:gd name="T6" fmla="+- 0 -66 -66"/>
                              <a:gd name="T7" fmla="*/ -66 h 284"/>
                              <a:gd name="T8" fmla="+- 0 11267 10988"/>
                              <a:gd name="T9" fmla="*/ T8 w 279"/>
                              <a:gd name="T10" fmla="+- 0 217 -66"/>
                              <a:gd name="T11" fmla="*/ 217 h 284"/>
                              <a:gd name="T12" fmla="+- 0 10988 10988"/>
                              <a:gd name="T13" fmla="*/ T12 w 279"/>
                              <a:gd name="T14" fmla="+- 0 217 -66"/>
                              <a:gd name="T15" fmla="*/ 217 h 284"/>
                              <a:gd name="T16" fmla="+- 0 10988 10988"/>
                              <a:gd name="T17" fmla="*/ T16 w 279"/>
                              <a:gd name="T18" fmla="+- 0 -66 -66"/>
                              <a:gd name="T19" fmla="*/ -66 h 284"/>
                            </a:gdLst>
                            <a:ahLst/>
                            <a:cxnLst>
                              <a:cxn ang="0">
                                <a:pos x="T1" y="T3"/>
                              </a:cxn>
                              <a:cxn ang="0">
                                <a:pos x="T5" y="T7"/>
                              </a:cxn>
                              <a:cxn ang="0">
                                <a:pos x="T9" y="T11"/>
                              </a:cxn>
                              <a:cxn ang="0">
                                <a:pos x="T13" y="T15"/>
                              </a:cxn>
                              <a:cxn ang="0">
                                <a:pos x="T17" y="T19"/>
                              </a:cxn>
                            </a:cxnLst>
                            <a:rect l="0" t="0" r="r" b="b"/>
                            <a:pathLst>
                              <a:path w="279" h="284">
                                <a:moveTo>
                                  <a:pt x="0" y="0"/>
                                </a:moveTo>
                                <a:lnTo>
                                  <a:pt x="279" y="0"/>
                                </a:lnTo>
                                <a:lnTo>
                                  <a:pt x="279"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16959" id="Group 21" o:spid="_x0000_s1026" style="position:absolute;margin-left:217.6pt;margin-top:16.1pt;width:13.95pt;height:14.2pt;z-index:-251530240;mso-position-horizontal-relative:page" coordorigin="10988,-66" coordsize="27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">
                <v:shape id="Freeform 620" o:spid="_x0000_s1027" style="position:absolute;left:10988;top:-66;width:279;height:284;visibility:visible;mso-wrap-style:square;v-text-anchor:top" coordsize="27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" path="m,l279,r,283l,283,,xe" filled="f" strokeweight=".48pt">
                  <v:path arrowok="t" o:connecttype="custom" o:connectlocs="0,-66;279,-66;279,217;0,217;0,-66" o:connectangles="0,0,0,0,0"/>
                </v:shape>
                <w10:wrap anchorx="page"/>
              </v:group>
            </w:pict>
          </mc:Fallback>
        </mc:AlternateContent>
      </w:r>
    </w:p>
    <w:p w14:paraId="6BB1B06A" w14:textId="758624A9" w:rsidR="006D6BE7" w:rsidRPr="00602F7B" w:rsidRDefault="006D6BE7" w:rsidP="006D6BE7">
      <w:pPr>
        <w:pStyle w:val="BodyText"/>
        <w:spacing w:before="11"/>
        <w:ind w:left="0" w:right="-851"/>
        <w:rPr>
          <w:rFonts w:cs="Arial"/>
          <w:w w:val="105"/>
          <w:sz w:val="22"/>
          <w:szCs w:val="22"/>
        </w:rPr>
      </w:pPr>
      <w:r w:rsidRPr="00602F7B">
        <w:rPr>
          <w:rFonts w:cs="Arial"/>
          <w:w w:val="105"/>
          <w:sz w:val="22"/>
          <w:szCs w:val="22"/>
        </w:rPr>
        <w:t xml:space="preserve">Is the respondent under 18 years? No </w:t>
      </w:r>
      <w:r w:rsidRPr="00602F7B">
        <w:rPr>
          <w:rFonts w:cs="Arial"/>
          <w:w w:val="105"/>
          <w:sz w:val="22"/>
          <w:szCs w:val="22"/>
        </w:rPr>
        <w:tab/>
      </w:r>
      <w:r w:rsidRPr="00602F7B">
        <w:rPr>
          <w:rFonts w:cs="Arial"/>
          <w:w w:val="105"/>
          <w:sz w:val="22"/>
          <w:szCs w:val="22"/>
        </w:rPr>
        <w:tab/>
        <w:t>Yes</w:t>
      </w:r>
    </w:p>
    <w:p w14:paraId="3E945E34" w14:textId="77777777" w:rsidR="006D6BE7" w:rsidRPr="00602F7B" w:rsidRDefault="003B157C" w:rsidP="006D6BE7">
      <w:pPr>
        <w:pStyle w:val="BodyText"/>
        <w:spacing w:before="11"/>
        <w:ind w:left="0" w:right="-851"/>
        <w:rPr>
          <w:rFonts w:cs="Arial"/>
          <w:spacing w:val="124"/>
          <w:w w:val="104"/>
          <w:sz w:val="22"/>
          <w:szCs w:val="22"/>
        </w:rPr>
      </w:pPr>
      <w:r w:rsidRPr="00602F7B">
        <w:rPr>
          <w:rFonts w:cs="Arial"/>
          <w:w w:val="105"/>
          <w:sz w:val="22"/>
          <w:szCs w:val="22"/>
        </w:rPr>
        <w:t>Please</w:t>
      </w:r>
      <w:r w:rsidRPr="00602F7B">
        <w:rPr>
          <w:rFonts w:cs="Arial"/>
          <w:spacing w:val="-3"/>
          <w:w w:val="105"/>
          <w:sz w:val="22"/>
          <w:szCs w:val="22"/>
        </w:rPr>
        <w:t xml:space="preserve"> </w:t>
      </w:r>
      <w:r w:rsidRPr="00602F7B">
        <w:rPr>
          <w:rFonts w:cs="Arial"/>
          <w:w w:val="105"/>
          <w:sz w:val="22"/>
          <w:szCs w:val="22"/>
        </w:rPr>
        <w:t>supply</w:t>
      </w:r>
      <w:r w:rsidRPr="00602F7B">
        <w:rPr>
          <w:rFonts w:cs="Arial"/>
          <w:spacing w:val="-2"/>
          <w:w w:val="105"/>
          <w:sz w:val="22"/>
          <w:szCs w:val="22"/>
        </w:rPr>
        <w:t xml:space="preserve"> </w:t>
      </w:r>
      <w:r w:rsidRPr="00602F7B">
        <w:rPr>
          <w:rFonts w:cs="Arial"/>
          <w:w w:val="105"/>
          <w:sz w:val="22"/>
          <w:szCs w:val="22"/>
        </w:rPr>
        <w:t>the</w:t>
      </w:r>
      <w:r w:rsidRPr="00602F7B">
        <w:rPr>
          <w:rFonts w:cs="Arial"/>
          <w:spacing w:val="-2"/>
          <w:w w:val="105"/>
          <w:sz w:val="22"/>
          <w:szCs w:val="22"/>
        </w:rPr>
        <w:t xml:space="preserve"> </w:t>
      </w:r>
      <w:r w:rsidRPr="00602F7B">
        <w:rPr>
          <w:rFonts w:cs="Arial"/>
          <w:w w:val="105"/>
          <w:sz w:val="22"/>
          <w:szCs w:val="22"/>
        </w:rPr>
        <w:t>details</w:t>
      </w:r>
      <w:r w:rsidRPr="00602F7B">
        <w:rPr>
          <w:rFonts w:cs="Arial"/>
          <w:spacing w:val="-3"/>
          <w:w w:val="105"/>
          <w:sz w:val="22"/>
          <w:szCs w:val="22"/>
        </w:rPr>
        <w:t xml:space="preserve"> </w:t>
      </w:r>
      <w:r w:rsidRPr="00602F7B">
        <w:rPr>
          <w:rFonts w:cs="Arial"/>
          <w:w w:val="105"/>
          <w:sz w:val="22"/>
          <w:szCs w:val="22"/>
        </w:rPr>
        <w:t>of</w:t>
      </w:r>
      <w:r w:rsidRPr="00602F7B">
        <w:rPr>
          <w:rFonts w:cs="Arial"/>
          <w:spacing w:val="-3"/>
          <w:w w:val="105"/>
          <w:sz w:val="22"/>
          <w:szCs w:val="22"/>
        </w:rPr>
        <w:t xml:space="preserve"> </w:t>
      </w:r>
      <w:r w:rsidRPr="00602F7B">
        <w:rPr>
          <w:rFonts w:cs="Arial"/>
          <w:w w:val="105"/>
          <w:sz w:val="22"/>
          <w:szCs w:val="22"/>
        </w:rPr>
        <w:t>a</w:t>
      </w:r>
      <w:r w:rsidRPr="00602F7B">
        <w:rPr>
          <w:rFonts w:cs="Arial"/>
          <w:spacing w:val="-2"/>
          <w:w w:val="105"/>
          <w:sz w:val="22"/>
          <w:szCs w:val="22"/>
        </w:rPr>
        <w:t xml:space="preserve"> </w:t>
      </w:r>
      <w:r w:rsidRPr="00602F7B">
        <w:rPr>
          <w:rFonts w:cs="Arial"/>
          <w:w w:val="105"/>
          <w:sz w:val="22"/>
          <w:szCs w:val="22"/>
        </w:rPr>
        <w:t>parent</w:t>
      </w:r>
      <w:r w:rsidRPr="00602F7B">
        <w:rPr>
          <w:rFonts w:cs="Arial"/>
          <w:spacing w:val="-3"/>
          <w:w w:val="105"/>
          <w:sz w:val="22"/>
          <w:szCs w:val="22"/>
        </w:rPr>
        <w:t xml:space="preserve"> </w:t>
      </w:r>
      <w:r w:rsidRPr="00602F7B">
        <w:rPr>
          <w:rFonts w:cs="Arial"/>
          <w:w w:val="105"/>
          <w:sz w:val="22"/>
          <w:szCs w:val="22"/>
        </w:rPr>
        <w:t>as</w:t>
      </w:r>
      <w:r w:rsidRPr="00602F7B">
        <w:rPr>
          <w:rFonts w:cs="Arial"/>
          <w:spacing w:val="-3"/>
          <w:w w:val="105"/>
          <w:sz w:val="22"/>
          <w:szCs w:val="22"/>
        </w:rPr>
        <w:t xml:space="preserve"> </w:t>
      </w:r>
      <w:r w:rsidRPr="00602F7B">
        <w:rPr>
          <w:rFonts w:cs="Arial"/>
          <w:w w:val="105"/>
          <w:sz w:val="22"/>
          <w:szCs w:val="22"/>
        </w:rPr>
        <w:t>all</w:t>
      </w:r>
      <w:r w:rsidRPr="00602F7B">
        <w:rPr>
          <w:rFonts w:cs="Arial"/>
          <w:spacing w:val="-3"/>
          <w:w w:val="105"/>
          <w:sz w:val="22"/>
          <w:szCs w:val="22"/>
        </w:rPr>
        <w:t xml:space="preserve"> </w:t>
      </w:r>
      <w:r w:rsidRPr="00602F7B">
        <w:rPr>
          <w:rFonts w:cs="Arial"/>
          <w:w w:val="105"/>
          <w:sz w:val="22"/>
          <w:szCs w:val="22"/>
        </w:rPr>
        <w:t>documents</w:t>
      </w:r>
      <w:r w:rsidRPr="00602F7B">
        <w:rPr>
          <w:rFonts w:cs="Arial"/>
          <w:spacing w:val="-2"/>
          <w:w w:val="105"/>
          <w:sz w:val="22"/>
          <w:szCs w:val="22"/>
        </w:rPr>
        <w:t xml:space="preserve"> </w:t>
      </w:r>
      <w:r w:rsidRPr="00602F7B">
        <w:rPr>
          <w:rFonts w:cs="Arial"/>
          <w:spacing w:val="1"/>
          <w:w w:val="105"/>
          <w:sz w:val="22"/>
          <w:szCs w:val="22"/>
        </w:rPr>
        <w:t>must</w:t>
      </w:r>
      <w:r w:rsidRPr="00602F7B">
        <w:rPr>
          <w:rFonts w:cs="Arial"/>
          <w:spacing w:val="-3"/>
          <w:w w:val="105"/>
          <w:sz w:val="22"/>
          <w:szCs w:val="22"/>
        </w:rPr>
        <w:t xml:space="preserve"> </w:t>
      </w:r>
      <w:r w:rsidRPr="00602F7B">
        <w:rPr>
          <w:rFonts w:cs="Arial"/>
          <w:w w:val="105"/>
          <w:sz w:val="22"/>
          <w:szCs w:val="22"/>
        </w:rPr>
        <w:t>be</w:t>
      </w:r>
      <w:r w:rsidRPr="00602F7B">
        <w:rPr>
          <w:rFonts w:cs="Arial"/>
          <w:spacing w:val="-3"/>
          <w:w w:val="105"/>
          <w:sz w:val="22"/>
          <w:szCs w:val="22"/>
        </w:rPr>
        <w:t xml:space="preserve"> </w:t>
      </w:r>
      <w:r w:rsidRPr="00602F7B">
        <w:rPr>
          <w:rFonts w:cs="Arial"/>
          <w:w w:val="105"/>
          <w:sz w:val="22"/>
          <w:szCs w:val="22"/>
        </w:rPr>
        <w:t>given</w:t>
      </w:r>
      <w:r w:rsidRPr="00602F7B">
        <w:rPr>
          <w:rFonts w:cs="Arial"/>
          <w:spacing w:val="-2"/>
          <w:w w:val="105"/>
          <w:sz w:val="22"/>
          <w:szCs w:val="22"/>
        </w:rPr>
        <w:t xml:space="preserve"> </w:t>
      </w:r>
      <w:r w:rsidRPr="00602F7B">
        <w:rPr>
          <w:rFonts w:cs="Arial"/>
          <w:w w:val="105"/>
          <w:sz w:val="22"/>
          <w:szCs w:val="22"/>
        </w:rPr>
        <w:t>to</w:t>
      </w:r>
      <w:r w:rsidRPr="00602F7B">
        <w:rPr>
          <w:rFonts w:cs="Arial"/>
          <w:spacing w:val="-2"/>
          <w:w w:val="105"/>
          <w:sz w:val="22"/>
          <w:szCs w:val="22"/>
        </w:rPr>
        <w:t xml:space="preserve"> </w:t>
      </w:r>
      <w:r w:rsidRPr="00602F7B">
        <w:rPr>
          <w:rFonts w:cs="Arial"/>
          <w:w w:val="105"/>
          <w:sz w:val="22"/>
          <w:szCs w:val="22"/>
        </w:rPr>
        <w:t>a</w:t>
      </w:r>
      <w:r w:rsidRPr="00602F7B">
        <w:rPr>
          <w:rFonts w:cs="Arial"/>
          <w:spacing w:val="-2"/>
          <w:w w:val="105"/>
          <w:sz w:val="22"/>
          <w:szCs w:val="22"/>
        </w:rPr>
        <w:t xml:space="preserve"> </w:t>
      </w:r>
      <w:r w:rsidRPr="00602F7B">
        <w:rPr>
          <w:rFonts w:cs="Arial"/>
          <w:w w:val="105"/>
          <w:sz w:val="22"/>
          <w:szCs w:val="22"/>
        </w:rPr>
        <w:t>parent</w:t>
      </w:r>
      <w:r w:rsidRPr="00602F7B">
        <w:rPr>
          <w:rFonts w:cs="Arial"/>
          <w:spacing w:val="-4"/>
          <w:w w:val="105"/>
          <w:sz w:val="22"/>
          <w:szCs w:val="22"/>
        </w:rPr>
        <w:t xml:space="preserve"> </w:t>
      </w:r>
      <w:r w:rsidRPr="00602F7B">
        <w:rPr>
          <w:rFonts w:cs="Arial"/>
          <w:w w:val="105"/>
          <w:sz w:val="22"/>
          <w:szCs w:val="22"/>
        </w:rPr>
        <w:t>of</w:t>
      </w:r>
      <w:r w:rsidRPr="00602F7B">
        <w:rPr>
          <w:rFonts w:cs="Arial"/>
          <w:spacing w:val="-3"/>
          <w:w w:val="105"/>
          <w:sz w:val="22"/>
          <w:szCs w:val="22"/>
        </w:rPr>
        <w:t xml:space="preserve"> </w:t>
      </w:r>
      <w:r w:rsidRPr="00602F7B">
        <w:rPr>
          <w:rFonts w:cs="Arial"/>
          <w:w w:val="105"/>
          <w:sz w:val="22"/>
          <w:szCs w:val="22"/>
        </w:rPr>
        <w:t>the</w:t>
      </w:r>
      <w:r w:rsidRPr="00602F7B">
        <w:rPr>
          <w:rFonts w:cs="Arial"/>
          <w:spacing w:val="-7"/>
          <w:w w:val="105"/>
          <w:sz w:val="22"/>
          <w:szCs w:val="22"/>
        </w:rPr>
        <w:t xml:space="preserve"> </w:t>
      </w:r>
      <w:r w:rsidRPr="00602F7B">
        <w:rPr>
          <w:rFonts w:cs="Arial"/>
          <w:w w:val="105"/>
          <w:sz w:val="22"/>
          <w:szCs w:val="22"/>
        </w:rPr>
        <w:t>respondent</w:t>
      </w:r>
      <w:r w:rsidRPr="00602F7B">
        <w:rPr>
          <w:rFonts w:cs="Arial"/>
          <w:spacing w:val="-3"/>
          <w:w w:val="105"/>
          <w:sz w:val="22"/>
          <w:szCs w:val="22"/>
        </w:rPr>
        <w:t xml:space="preserve"> </w:t>
      </w:r>
      <w:r w:rsidRPr="00602F7B">
        <w:rPr>
          <w:rFonts w:cs="Arial"/>
          <w:w w:val="105"/>
          <w:sz w:val="22"/>
          <w:szCs w:val="22"/>
        </w:rPr>
        <w:t>unless</w:t>
      </w:r>
      <w:r w:rsidR="006D6BE7" w:rsidRPr="00602F7B">
        <w:rPr>
          <w:rFonts w:cs="Arial"/>
          <w:spacing w:val="-3"/>
          <w:w w:val="105"/>
          <w:sz w:val="22"/>
          <w:szCs w:val="22"/>
        </w:rPr>
        <w:t xml:space="preserve"> </w:t>
      </w:r>
      <w:r w:rsidRPr="00602F7B">
        <w:rPr>
          <w:rFonts w:cs="Arial"/>
          <w:w w:val="105"/>
          <w:sz w:val="22"/>
          <w:szCs w:val="22"/>
        </w:rPr>
        <w:t>the</w:t>
      </w:r>
      <w:r w:rsidRPr="00602F7B">
        <w:rPr>
          <w:rFonts w:cs="Arial"/>
          <w:spacing w:val="-2"/>
          <w:w w:val="105"/>
          <w:sz w:val="22"/>
          <w:szCs w:val="22"/>
        </w:rPr>
        <w:t xml:space="preserve"> </w:t>
      </w:r>
      <w:r w:rsidRPr="00602F7B">
        <w:rPr>
          <w:rFonts w:cs="Arial"/>
          <w:w w:val="105"/>
          <w:sz w:val="22"/>
          <w:szCs w:val="22"/>
        </w:rPr>
        <w:t>court</w:t>
      </w:r>
      <w:r w:rsidRPr="00602F7B">
        <w:rPr>
          <w:rFonts w:cs="Arial"/>
          <w:spacing w:val="-4"/>
          <w:w w:val="105"/>
          <w:sz w:val="22"/>
          <w:szCs w:val="22"/>
        </w:rPr>
        <w:t xml:space="preserve"> </w:t>
      </w:r>
      <w:r w:rsidRPr="00602F7B">
        <w:rPr>
          <w:rFonts w:cs="Arial"/>
          <w:w w:val="105"/>
          <w:sz w:val="22"/>
          <w:szCs w:val="22"/>
        </w:rPr>
        <w:t>orders</w:t>
      </w:r>
      <w:r w:rsidRPr="00602F7B">
        <w:rPr>
          <w:rFonts w:cs="Arial"/>
          <w:spacing w:val="-2"/>
          <w:w w:val="105"/>
          <w:sz w:val="22"/>
          <w:szCs w:val="22"/>
        </w:rPr>
        <w:t xml:space="preserve"> </w:t>
      </w:r>
      <w:r w:rsidRPr="00602F7B">
        <w:rPr>
          <w:rFonts w:cs="Arial"/>
          <w:w w:val="105"/>
          <w:sz w:val="22"/>
          <w:szCs w:val="22"/>
        </w:rPr>
        <w:t>otherwise.</w:t>
      </w:r>
      <w:r w:rsidRPr="00602F7B">
        <w:rPr>
          <w:rFonts w:cs="Arial"/>
          <w:spacing w:val="124"/>
          <w:w w:val="104"/>
          <w:sz w:val="22"/>
          <w:szCs w:val="22"/>
        </w:rPr>
        <w:t xml:space="preserve"> </w:t>
      </w:r>
    </w:p>
    <w:p w14:paraId="74289ABC" w14:textId="642DEB1E" w:rsidR="003B157C" w:rsidRPr="00602F7B" w:rsidRDefault="006D6BE7" w:rsidP="006D6BE7">
      <w:pPr>
        <w:pStyle w:val="BodyText"/>
        <w:spacing w:before="11"/>
        <w:ind w:left="0" w:right="-851"/>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695104" behindDoc="1" locked="0" layoutInCell="1" allowOverlap="1" wp14:anchorId="245F1C91" wp14:editId="2ED75A61">
                <wp:simplePos x="0" y="0"/>
                <wp:positionH relativeFrom="page">
                  <wp:posOffset>250166</wp:posOffset>
                </wp:positionH>
                <wp:positionV relativeFrom="paragraph">
                  <wp:posOffset>173978</wp:posOffset>
                </wp:positionV>
                <wp:extent cx="7081304" cy="256887"/>
                <wp:effectExtent l="0" t="0" r="24765" b="10160"/>
                <wp:wrapNone/>
                <wp:docPr id="551"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1304" cy="256887"/>
                          <a:chOff x="331" y="683"/>
                          <a:chExt cx="11206" cy="473"/>
                        </a:xfrm>
                      </wpg:grpSpPr>
                      <wpg:grpSp>
                        <wpg:cNvPr id="552" name="Group 509"/>
                        <wpg:cNvGrpSpPr>
                          <a:grpSpLocks/>
                        </wpg:cNvGrpSpPr>
                        <wpg:grpSpPr bwMode="auto">
                          <a:xfrm>
                            <a:off x="337" y="689"/>
                            <a:ext cx="11194" cy="2"/>
                            <a:chOff x="337" y="689"/>
                            <a:chExt cx="11194" cy="2"/>
                          </a:xfrm>
                        </wpg:grpSpPr>
                        <wps:wsp>
                          <wps:cNvPr id="553" name="Freeform 510"/>
                          <wps:cNvSpPr>
                            <a:spLocks/>
                          </wps:cNvSpPr>
                          <wps:spPr bwMode="auto">
                            <a:xfrm>
                              <a:off x="337" y="689"/>
                              <a:ext cx="11194" cy="2"/>
                            </a:xfrm>
                            <a:custGeom>
                              <a:avLst/>
                              <a:gdLst>
                                <a:gd name="T0" fmla="+- 0 337 337"/>
                                <a:gd name="T1" fmla="*/ T0 w 11194"/>
                                <a:gd name="T2" fmla="+- 0 11531 337"/>
                                <a:gd name="T3" fmla="*/ T2 w 11194"/>
                              </a:gdLst>
                              <a:ahLst/>
                              <a:cxnLst>
                                <a:cxn ang="0">
                                  <a:pos x="T1" y="0"/>
                                </a:cxn>
                                <a:cxn ang="0">
                                  <a:pos x="T3" y="0"/>
                                </a:cxn>
                              </a:cxnLst>
                              <a:rect l="0" t="0" r="r" b="b"/>
                              <a:pathLst>
                                <a:path w="11194">
                                  <a:moveTo>
                                    <a:pt x="0" y="0"/>
                                  </a:moveTo>
                                  <a:lnTo>
                                    <a:pt x="111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511"/>
                        <wpg:cNvGrpSpPr>
                          <a:grpSpLocks/>
                        </wpg:cNvGrpSpPr>
                        <wpg:grpSpPr bwMode="auto">
                          <a:xfrm>
                            <a:off x="342" y="694"/>
                            <a:ext cx="2" cy="452"/>
                            <a:chOff x="342" y="694"/>
                            <a:chExt cx="2" cy="452"/>
                          </a:xfrm>
                        </wpg:grpSpPr>
                        <wps:wsp>
                          <wps:cNvPr id="555" name="Freeform 512"/>
                          <wps:cNvSpPr>
                            <a:spLocks/>
                          </wps:cNvSpPr>
                          <wps:spPr bwMode="auto">
                            <a:xfrm>
                              <a:off x="342" y="694"/>
                              <a:ext cx="2" cy="452"/>
                            </a:xfrm>
                            <a:custGeom>
                              <a:avLst/>
                              <a:gdLst>
                                <a:gd name="T0" fmla="+- 0 694 694"/>
                                <a:gd name="T1" fmla="*/ 694 h 452"/>
                                <a:gd name="T2" fmla="+- 0 1145 694"/>
                                <a:gd name="T3" fmla="*/ 1145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13"/>
                        <wpg:cNvGrpSpPr>
                          <a:grpSpLocks/>
                        </wpg:cNvGrpSpPr>
                        <wpg:grpSpPr bwMode="auto">
                          <a:xfrm>
                            <a:off x="337" y="1150"/>
                            <a:ext cx="11194" cy="2"/>
                            <a:chOff x="337" y="1150"/>
                            <a:chExt cx="11194" cy="2"/>
                          </a:xfrm>
                        </wpg:grpSpPr>
                        <wps:wsp>
                          <wps:cNvPr id="557" name="Freeform 514"/>
                          <wps:cNvSpPr>
                            <a:spLocks/>
                          </wps:cNvSpPr>
                          <wps:spPr bwMode="auto">
                            <a:xfrm>
                              <a:off x="337" y="1150"/>
                              <a:ext cx="11194" cy="2"/>
                            </a:xfrm>
                            <a:custGeom>
                              <a:avLst/>
                              <a:gdLst>
                                <a:gd name="T0" fmla="+- 0 337 337"/>
                                <a:gd name="T1" fmla="*/ T0 w 11194"/>
                                <a:gd name="T2" fmla="+- 0 11531 337"/>
                                <a:gd name="T3" fmla="*/ T2 w 11194"/>
                              </a:gdLst>
                              <a:ahLst/>
                              <a:cxnLst>
                                <a:cxn ang="0">
                                  <a:pos x="T1" y="0"/>
                                </a:cxn>
                                <a:cxn ang="0">
                                  <a:pos x="T3" y="0"/>
                                </a:cxn>
                              </a:cxnLst>
                              <a:rect l="0" t="0" r="r" b="b"/>
                              <a:pathLst>
                                <a:path w="11194">
                                  <a:moveTo>
                                    <a:pt x="0" y="0"/>
                                  </a:moveTo>
                                  <a:lnTo>
                                    <a:pt x="111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515"/>
                        <wpg:cNvGrpSpPr>
                          <a:grpSpLocks/>
                        </wpg:cNvGrpSpPr>
                        <wpg:grpSpPr bwMode="auto">
                          <a:xfrm>
                            <a:off x="11526" y="694"/>
                            <a:ext cx="2" cy="452"/>
                            <a:chOff x="11526" y="694"/>
                            <a:chExt cx="2" cy="452"/>
                          </a:xfrm>
                        </wpg:grpSpPr>
                        <wps:wsp>
                          <wps:cNvPr id="559" name="Freeform 516"/>
                          <wps:cNvSpPr>
                            <a:spLocks/>
                          </wps:cNvSpPr>
                          <wps:spPr bwMode="auto">
                            <a:xfrm>
                              <a:off x="11526" y="694"/>
                              <a:ext cx="2" cy="452"/>
                            </a:xfrm>
                            <a:custGeom>
                              <a:avLst/>
                              <a:gdLst>
                                <a:gd name="T0" fmla="+- 0 694 694"/>
                                <a:gd name="T1" fmla="*/ 694 h 452"/>
                                <a:gd name="T2" fmla="+- 0 1145 694"/>
                                <a:gd name="T3" fmla="*/ 1145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E9EC47" id="Group 551" o:spid="_x0000_s1026" style="position:absolute;margin-left:19.7pt;margin-top:13.7pt;width:557.6pt;height:20.25pt;z-index:-251621376;mso-position-horizontal-relative:page" coordorigin="331,683" coordsize="11206,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">
                <v:group id="Group 509" o:spid="_x0000_s1027" style="position:absolute;left:337;top:689;width:11194;height:2" coordorigin="337,689" coordsize="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510" o:spid="_x0000_s1028" style="position:absolute;left:337;top:689;width:11194;height:2;visibility:visible;mso-wrap-style:square;v-text-anchor:top" coordsize="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" path="m,l11194,e" filled="f" strokeweight=".58pt">
                    <v:path arrowok="t" o:connecttype="custom" o:connectlocs="0,0;11194,0" o:connectangles="0,0"/>
                  </v:shape>
                </v:group>
                <v:group id="Group 511" o:spid="_x0000_s1029" style="position:absolute;left:342;top:694;width:2;height:452" coordorigin="342,694"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512" o:spid="_x0000_s1030" style="position:absolute;left:342;top:694;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" path="m,l,451e" filled="f" strokeweight=".58pt">
                    <v:path arrowok="t" o:connecttype="custom" o:connectlocs="0,694;0,1145" o:connectangles="0,0"/>
                  </v:shape>
                </v:group>
                <v:group id="Group 513" o:spid="_x0000_s1031" style="position:absolute;left:337;top:1150;width:11194;height:2" coordorigin="337,1150" coordsize="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514" o:spid="_x0000_s1032" style="position:absolute;left:337;top:1150;width:11194;height:2;visibility:visible;mso-wrap-style:square;v-text-anchor:top" coordsize="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" path="m,l11194,e" filled="f" strokeweight=".58pt">
                    <v:path arrowok="t" o:connecttype="custom" o:connectlocs="0,0;11194,0" o:connectangles="0,0"/>
                  </v:shape>
                </v:group>
                <v:group id="Group 515" o:spid="_x0000_s1033" style="position:absolute;left:11526;top:694;width:2;height:452" coordorigin="11526,694"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516" o:spid="_x0000_s1034" style="position:absolute;left:11526;top:694;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" path="m,l,451e" filled="f" strokeweight=".58pt">
                    <v:path arrowok="t" o:connecttype="custom" o:connectlocs="0,694;0,1145" o:connectangles="0,0"/>
                  </v:shape>
                </v:group>
                <w10:wrap anchorx="page"/>
              </v:group>
            </w:pict>
          </mc:Fallback>
        </mc:AlternateContent>
      </w:r>
      <w:r w:rsidR="003B157C" w:rsidRPr="00602F7B">
        <w:rPr>
          <w:rFonts w:cs="Arial"/>
          <w:w w:val="105"/>
          <w:sz w:val="22"/>
          <w:szCs w:val="22"/>
        </w:rPr>
        <w:t>Parent’s</w:t>
      </w:r>
      <w:r w:rsidR="003B157C" w:rsidRPr="00602F7B">
        <w:rPr>
          <w:rFonts w:cs="Arial"/>
          <w:spacing w:val="-11"/>
          <w:w w:val="105"/>
          <w:sz w:val="22"/>
          <w:szCs w:val="22"/>
        </w:rPr>
        <w:t xml:space="preserve"> </w:t>
      </w:r>
      <w:r w:rsidR="003B157C" w:rsidRPr="00602F7B">
        <w:rPr>
          <w:rFonts w:cs="Arial"/>
          <w:spacing w:val="1"/>
          <w:w w:val="105"/>
          <w:sz w:val="22"/>
          <w:szCs w:val="22"/>
        </w:rPr>
        <w:t>Name</w:t>
      </w:r>
    </w:p>
    <w:p w14:paraId="54C51A9A" w14:textId="5E39A2F8" w:rsidR="003B157C" w:rsidRPr="00602F7B" w:rsidRDefault="003B157C" w:rsidP="00AE052E">
      <w:pPr>
        <w:spacing w:before="10" w:line="140" w:lineRule="exact"/>
        <w:ind w:right="-1159"/>
        <w:rPr>
          <w:rFonts w:ascii="Arial" w:hAnsi="Arial" w:cs="Arial"/>
        </w:rPr>
      </w:pPr>
    </w:p>
    <w:p w14:paraId="289A6CF9" w14:textId="77777777" w:rsidR="003B157C" w:rsidRPr="00602F7B" w:rsidRDefault="003B157C" w:rsidP="00AE052E">
      <w:pPr>
        <w:spacing w:line="200" w:lineRule="exact"/>
        <w:ind w:right="-1159"/>
        <w:rPr>
          <w:rFonts w:ascii="Arial" w:hAnsi="Arial" w:cs="Arial"/>
        </w:rPr>
      </w:pPr>
    </w:p>
    <w:p w14:paraId="47535CEE" w14:textId="2EAD94E3" w:rsidR="003B157C" w:rsidRPr="00602F7B" w:rsidRDefault="003B157C" w:rsidP="006D6BE7">
      <w:pPr>
        <w:pStyle w:val="BodyText"/>
        <w:spacing w:before="120"/>
        <w:ind w:left="0" w:right="-1157"/>
        <w:rPr>
          <w:rFonts w:cs="Arial"/>
          <w:sz w:val="22"/>
          <w:szCs w:val="22"/>
        </w:rPr>
      </w:pPr>
      <w:r w:rsidRPr="00602F7B">
        <w:rPr>
          <w:rFonts w:cs="Arial"/>
          <w:w w:val="105"/>
          <w:sz w:val="22"/>
          <w:szCs w:val="22"/>
        </w:rPr>
        <w:t>Parent’s</w:t>
      </w:r>
      <w:r w:rsidRPr="00602F7B">
        <w:rPr>
          <w:rFonts w:cs="Arial"/>
          <w:spacing w:val="-12"/>
          <w:w w:val="105"/>
          <w:sz w:val="22"/>
          <w:szCs w:val="22"/>
        </w:rPr>
        <w:t xml:space="preserve"> </w:t>
      </w:r>
      <w:r w:rsidRPr="00602F7B">
        <w:rPr>
          <w:rFonts w:cs="Arial"/>
          <w:w w:val="105"/>
          <w:sz w:val="22"/>
          <w:szCs w:val="22"/>
        </w:rPr>
        <w:t>Address</w:t>
      </w:r>
    </w:p>
    <w:p w14:paraId="6420F372" w14:textId="54359A49" w:rsidR="003B157C" w:rsidRPr="00602F7B" w:rsidRDefault="006D6BE7" w:rsidP="00AE052E">
      <w:pPr>
        <w:spacing w:line="20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696128" behindDoc="1" locked="0" layoutInCell="1" allowOverlap="1" wp14:anchorId="3E752E01" wp14:editId="68900272">
                <wp:simplePos x="0" y="0"/>
                <wp:positionH relativeFrom="page">
                  <wp:posOffset>250166</wp:posOffset>
                </wp:positionH>
                <wp:positionV relativeFrom="paragraph">
                  <wp:posOffset>38939</wp:posOffset>
                </wp:positionV>
                <wp:extent cx="7067987" cy="293298"/>
                <wp:effectExtent l="0" t="0" r="19050" b="12065"/>
                <wp:wrapNone/>
                <wp:docPr id="542"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987" cy="293298"/>
                          <a:chOff x="341" y="314"/>
                          <a:chExt cx="11191" cy="478"/>
                        </a:xfrm>
                      </wpg:grpSpPr>
                      <wpg:grpSp>
                        <wpg:cNvPr id="543" name="Group 518"/>
                        <wpg:cNvGrpSpPr>
                          <a:grpSpLocks/>
                        </wpg:cNvGrpSpPr>
                        <wpg:grpSpPr bwMode="auto">
                          <a:xfrm>
                            <a:off x="347" y="320"/>
                            <a:ext cx="11180" cy="2"/>
                            <a:chOff x="347" y="320"/>
                            <a:chExt cx="11180" cy="2"/>
                          </a:xfrm>
                        </wpg:grpSpPr>
                        <wps:wsp>
                          <wps:cNvPr id="544" name="Freeform 519"/>
                          <wps:cNvSpPr>
                            <a:spLocks/>
                          </wps:cNvSpPr>
                          <wps:spPr bwMode="auto">
                            <a:xfrm>
                              <a:off x="347" y="320"/>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520"/>
                        <wpg:cNvGrpSpPr>
                          <a:grpSpLocks/>
                        </wpg:cNvGrpSpPr>
                        <wpg:grpSpPr bwMode="auto">
                          <a:xfrm>
                            <a:off x="352" y="325"/>
                            <a:ext cx="2" cy="456"/>
                            <a:chOff x="352" y="325"/>
                            <a:chExt cx="2" cy="456"/>
                          </a:xfrm>
                        </wpg:grpSpPr>
                        <wps:wsp>
                          <wps:cNvPr id="546" name="Freeform 521"/>
                          <wps:cNvSpPr>
                            <a:spLocks/>
                          </wps:cNvSpPr>
                          <wps:spPr bwMode="auto">
                            <a:xfrm>
                              <a:off x="352"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522"/>
                        <wpg:cNvGrpSpPr>
                          <a:grpSpLocks/>
                        </wpg:cNvGrpSpPr>
                        <wpg:grpSpPr bwMode="auto">
                          <a:xfrm>
                            <a:off x="347" y="786"/>
                            <a:ext cx="11180" cy="2"/>
                            <a:chOff x="347" y="786"/>
                            <a:chExt cx="11180" cy="2"/>
                          </a:xfrm>
                        </wpg:grpSpPr>
                        <wps:wsp>
                          <wps:cNvPr id="548" name="Freeform 523"/>
                          <wps:cNvSpPr>
                            <a:spLocks/>
                          </wps:cNvSpPr>
                          <wps:spPr bwMode="auto">
                            <a:xfrm>
                              <a:off x="347" y="786"/>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524"/>
                        <wpg:cNvGrpSpPr>
                          <a:grpSpLocks/>
                        </wpg:cNvGrpSpPr>
                        <wpg:grpSpPr bwMode="auto">
                          <a:xfrm>
                            <a:off x="11521" y="325"/>
                            <a:ext cx="2" cy="456"/>
                            <a:chOff x="11521" y="325"/>
                            <a:chExt cx="2" cy="456"/>
                          </a:xfrm>
                        </wpg:grpSpPr>
                        <wps:wsp>
                          <wps:cNvPr id="550" name="Freeform 525"/>
                          <wps:cNvSpPr>
                            <a:spLocks/>
                          </wps:cNvSpPr>
                          <wps:spPr bwMode="auto">
                            <a:xfrm>
                              <a:off x="11521"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4859E8" id="Group 542" o:spid="_x0000_s1026" style="position:absolute;margin-left:19.7pt;margin-top:3.05pt;width:556.55pt;height:23.1pt;z-index:-251620352;mso-position-horizontal-relative:page" coordorigin="341,314" coordsize="1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">
                <v:group id="Group 518" o:spid="_x0000_s1027" style="position:absolute;left:347;top:320;width:11180;height:2" coordorigin="347,320"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519" o:spid="_x0000_s1028" style="position:absolute;left:347;top:320;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" path="m,l11179,e" filled="f" strokeweight=".58pt">
                    <v:path arrowok="t" o:connecttype="custom" o:connectlocs="0,0;11179,0" o:connectangles="0,0"/>
                  </v:shape>
                </v:group>
                <v:group id="Group 520" o:spid="_x0000_s1029" style="position:absolute;left:352;top:325;width:2;height:456" coordorigin="352,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shape id="Freeform 521" o:spid="_x0000_s1030" style="position:absolute;left:352;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" path="m,l,456e" filled="f" strokeweight=".58pt">
                    <v:path arrowok="t" o:connecttype="custom" o:connectlocs="0,325;0,781" o:connectangles="0,0"/>
                  </v:shape>
                </v:group>
                <v:group id="Group 522" o:spid="_x0000_s1031" style="position:absolute;left:347;top:786;width:11180;height:2" coordorigin="347,786"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shape id="Freeform 523" o:spid="_x0000_s1032" style="position:absolute;left:347;top:786;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" path="m,l11179,e" filled="f" strokeweight=".58pt">
                    <v:path arrowok="t" o:connecttype="custom" o:connectlocs="0,0;11179,0" o:connectangles="0,0"/>
                  </v:shape>
                </v:group>
                <v:group id="Group 524" o:spid="_x0000_s1033" style="position:absolute;left:11521;top:325;width:2;height:456" coordorigin="11521,325"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525" o:spid="_x0000_s1034" style="position:absolute;left:11521;top:325;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" path="m,l,456e" filled="f" strokeweight=".58pt">
                    <v:path arrowok="t" o:connecttype="custom" o:connectlocs="0,325;0,781" o:connectangles="0,0"/>
                  </v:shape>
                </v:group>
                <w10:wrap anchorx="page"/>
              </v:group>
            </w:pict>
          </mc:Fallback>
        </mc:AlternateContent>
      </w:r>
    </w:p>
    <w:p w14:paraId="5F284636" w14:textId="77777777" w:rsidR="003B157C" w:rsidRPr="00602F7B" w:rsidRDefault="003B157C" w:rsidP="00AE052E">
      <w:pPr>
        <w:spacing w:line="200" w:lineRule="exact"/>
        <w:ind w:right="-1159"/>
        <w:rPr>
          <w:rFonts w:ascii="Arial" w:hAnsi="Arial" w:cs="Arial"/>
        </w:rPr>
      </w:pPr>
    </w:p>
    <w:p w14:paraId="271A71BE" w14:textId="1A4ADB5D" w:rsidR="003B157C" w:rsidRPr="00602F7B" w:rsidRDefault="008E0943" w:rsidP="00AE052E">
      <w:pPr>
        <w:spacing w:before="19" w:line="28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697152" behindDoc="1" locked="0" layoutInCell="1" allowOverlap="1" wp14:anchorId="38DF1BEE" wp14:editId="340AAC81">
                <wp:simplePos x="0" y="0"/>
                <wp:positionH relativeFrom="page">
                  <wp:posOffset>172528</wp:posOffset>
                </wp:positionH>
                <wp:positionV relativeFrom="paragraph">
                  <wp:posOffset>216259</wp:posOffset>
                </wp:positionV>
                <wp:extent cx="7153621" cy="370936"/>
                <wp:effectExtent l="0" t="0" r="9525" b="10160"/>
                <wp:wrapNone/>
                <wp:docPr id="533"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3621" cy="370936"/>
                          <a:chOff x="274" y="46"/>
                          <a:chExt cx="11353" cy="478"/>
                        </a:xfrm>
                      </wpg:grpSpPr>
                      <wpg:grpSp>
                        <wpg:cNvPr id="534" name="Group 527"/>
                        <wpg:cNvGrpSpPr>
                          <a:grpSpLocks/>
                        </wpg:cNvGrpSpPr>
                        <wpg:grpSpPr bwMode="auto">
                          <a:xfrm>
                            <a:off x="284" y="56"/>
                            <a:ext cx="11333" cy="231"/>
                            <a:chOff x="284" y="56"/>
                            <a:chExt cx="11333" cy="231"/>
                          </a:xfrm>
                        </wpg:grpSpPr>
                        <wps:wsp>
                          <wps:cNvPr id="535" name="Freeform 528"/>
                          <wps:cNvSpPr>
                            <a:spLocks/>
                          </wps:cNvSpPr>
                          <wps:spPr bwMode="auto">
                            <a:xfrm>
                              <a:off x="284" y="56"/>
                              <a:ext cx="11333" cy="231"/>
                            </a:xfrm>
                            <a:custGeom>
                              <a:avLst/>
                              <a:gdLst>
                                <a:gd name="T0" fmla="+- 0 284 284"/>
                                <a:gd name="T1" fmla="*/ T0 w 11333"/>
                                <a:gd name="T2" fmla="+- 0 287 56"/>
                                <a:gd name="T3" fmla="*/ 287 h 231"/>
                                <a:gd name="T4" fmla="+- 0 11617 284"/>
                                <a:gd name="T5" fmla="*/ T4 w 11333"/>
                                <a:gd name="T6" fmla="+- 0 287 56"/>
                                <a:gd name="T7" fmla="*/ 287 h 231"/>
                                <a:gd name="T8" fmla="+- 0 11617 284"/>
                                <a:gd name="T9" fmla="*/ T8 w 11333"/>
                                <a:gd name="T10" fmla="+- 0 56 56"/>
                                <a:gd name="T11" fmla="*/ 56 h 231"/>
                                <a:gd name="T12" fmla="+- 0 284 284"/>
                                <a:gd name="T13" fmla="*/ T12 w 11333"/>
                                <a:gd name="T14" fmla="+- 0 56 56"/>
                                <a:gd name="T15" fmla="*/ 56 h 231"/>
                                <a:gd name="T16" fmla="+- 0 284 284"/>
                                <a:gd name="T17" fmla="*/ T16 w 11333"/>
                                <a:gd name="T18" fmla="+- 0 287 56"/>
                                <a:gd name="T19" fmla="*/ 287 h 231"/>
                              </a:gdLst>
                              <a:ahLst/>
                              <a:cxnLst>
                                <a:cxn ang="0">
                                  <a:pos x="T1" y="T3"/>
                                </a:cxn>
                                <a:cxn ang="0">
                                  <a:pos x="T5" y="T7"/>
                                </a:cxn>
                                <a:cxn ang="0">
                                  <a:pos x="T9" y="T11"/>
                                </a:cxn>
                                <a:cxn ang="0">
                                  <a:pos x="T13" y="T15"/>
                                </a:cxn>
                                <a:cxn ang="0">
                                  <a:pos x="T17" y="T19"/>
                                </a:cxn>
                              </a:cxnLst>
                              <a:rect l="0" t="0" r="r" b="b"/>
                              <a:pathLst>
                                <a:path w="11333" h="231">
                                  <a:moveTo>
                                    <a:pt x="0" y="231"/>
                                  </a:moveTo>
                                  <a:lnTo>
                                    <a:pt x="11333" y="231"/>
                                  </a:lnTo>
                                  <a:lnTo>
                                    <a:pt x="1133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529"/>
                        <wpg:cNvGrpSpPr>
                          <a:grpSpLocks/>
                        </wpg:cNvGrpSpPr>
                        <wpg:grpSpPr bwMode="auto">
                          <a:xfrm>
                            <a:off x="284" y="51"/>
                            <a:ext cx="11333" cy="2"/>
                            <a:chOff x="284" y="51"/>
                            <a:chExt cx="11333" cy="2"/>
                          </a:xfrm>
                        </wpg:grpSpPr>
                        <wps:wsp>
                          <wps:cNvPr id="537" name="Freeform 530"/>
                          <wps:cNvSpPr>
                            <a:spLocks/>
                          </wps:cNvSpPr>
                          <wps:spPr bwMode="auto">
                            <a:xfrm>
                              <a:off x="284" y="5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531"/>
                        <wpg:cNvGrpSpPr>
                          <a:grpSpLocks/>
                        </wpg:cNvGrpSpPr>
                        <wpg:grpSpPr bwMode="auto">
                          <a:xfrm>
                            <a:off x="284" y="287"/>
                            <a:ext cx="11333" cy="226"/>
                            <a:chOff x="284" y="287"/>
                            <a:chExt cx="11333" cy="226"/>
                          </a:xfrm>
                        </wpg:grpSpPr>
                        <wps:wsp>
                          <wps:cNvPr id="539" name="Freeform 532"/>
                          <wps:cNvSpPr>
                            <a:spLocks/>
                          </wps:cNvSpPr>
                          <wps:spPr bwMode="auto">
                            <a:xfrm>
                              <a:off x="284" y="287"/>
                              <a:ext cx="11333" cy="226"/>
                            </a:xfrm>
                            <a:custGeom>
                              <a:avLst/>
                              <a:gdLst>
                                <a:gd name="T0" fmla="+- 0 284 284"/>
                                <a:gd name="T1" fmla="*/ T0 w 11333"/>
                                <a:gd name="T2" fmla="+- 0 512 287"/>
                                <a:gd name="T3" fmla="*/ 512 h 226"/>
                                <a:gd name="T4" fmla="+- 0 11617 284"/>
                                <a:gd name="T5" fmla="*/ T4 w 11333"/>
                                <a:gd name="T6" fmla="+- 0 512 287"/>
                                <a:gd name="T7" fmla="*/ 512 h 226"/>
                                <a:gd name="T8" fmla="+- 0 11617 284"/>
                                <a:gd name="T9" fmla="*/ T8 w 11333"/>
                                <a:gd name="T10" fmla="+- 0 287 287"/>
                                <a:gd name="T11" fmla="*/ 287 h 226"/>
                                <a:gd name="T12" fmla="+- 0 284 284"/>
                                <a:gd name="T13" fmla="*/ T12 w 11333"/>
                                <a:gd name="T14" fmla="+- 0 287 287"/>
                                <a:gd name="T15" fmla="*/ 287 h 226"/>
                                <a:gd name="T16" fmla="+- 0 284 284"/>
                                <a:gd name="T17" fmla="*/ T16 w 11333"/>
                                <a:gd name="T18" fmla="+- 0 512 287"/>
                                <a:gd name="T19" fmla="*/ 512 h 226"/>
                              </a:gdLst>
                              <a:ahLst/>
                              <a:cxnLst>
                                <a:cxn ang="0">
                                  <a:pos x="T1" y="T3"/>
                                </a:cxn>
                                <a:cxn ang="0">
                                  <a:pos x="T5" y="T7"/>
                                </a:cxn>
                                <a:cxn ang="0">
                                  <a:pos x="T9" y="T11"/>
                                </a:cxn>
                                <a:cxn ang="0">
                                  <a:pos x="T13" y="T15"/>
                                </a:cxn>
                                <a:cxn ang="0">
                                  <a:pos x="T17" y="T19"/>
                                </a:cxn>
                              </a:cxnLst>
                              <a:rect l="0" t="0" r="r" b="b"/>
                              <a:pathLst>
                                <a:path w="11333" h="226">
                                  <a:moveTo>
                                    <a:pt x="0" y="225"/>
                                  </a:moveTo>
                                  <a:lnTo>
                                    <a:pt x="11333" y="225"/>
                                  </a:lnTo>
                                  <a:lnTo>
                                    <a:pt x="11333" y="0"/>
                                  </a:lnTo>
                                  <a:lnTo>
                                    <a:pt x="0" y="0"/>
                                  </a:lnTo>
                                  <a:lnTo>
                                    <a:pt x="0" y="225"/>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533"/>
                        <wpg:cNvGrpSpPr>
                          <a:grpSpLocks/>
                        </wpg:cNvGrpSpPr>
                        <wpg:grpSpPr bwMode="auto">
                          <a:xfrm>
                            <a:off x="284" y="517"/>
                            <a:ext cx="11333" cy="2"/>
                            <a:chOff x="284" y="517"/>
                            <a:chExt cx="11333" cy="2"/>
                          </a:xfrm>
                        </wpg:grpSpPr>
                        <wps:wsp>
                          <wps:cNvPr id="541" name="Freeform 534"/>
                          <wps:cNvSpPr>
                            <a:spLocks/>
                          </wps:cNvSpPr>
                          <wps:spPr bwMode="auto">
                            <a:xfrm>
                              <a:off x="284" y="517"/>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5796AE" id="Group 533" o:spid="_x0000_s1026" style="position:absolute;margin-left:13.6pt;margin-top:17.05pt;width:563.3pt;height:29.2pt;z-index:-251619328;mso-position-horizontal-relative:page" coordorigin="274,46" coordsize="11353,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">
                <v:group id="Group 527" o:spid="_x0000_s1027" style="position:absolute;left:284;top:56;width:11333;height:231" coordorigin="284,56" coordsize="1133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528" o:spid="_x0000_s1028" style="position:absolute;left:284;top:56;width:11333;height:231;visibility:visible;mso-wrap-style:square;v-text-anchor:top" coordsize="1133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" path="m,231r11333,l11333,,,,,231xe" fillcolor="#ccc" stroked="f">
                    <v:path arrowok="t" o:connecttype="custom" o:connectlocs="0,287;11333,287;11333,56;0,56;0,287" o:connectangles="0,0,0,0,0"/>
                  </v:shape>
                </v:group>
                <v:group id="Group 529" o:spid="_x0000_s1029" style="position:absolute;left:284;top:51;width:11333;height:2" coordorigin="284,5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530" o:spid="_x0000_s1030" style="position:absolute;left:284;top:5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" path="m,l11333,e" filled="f" strokeweight=".58pt">
                    <v:path arrowok="t" o:connecttype="custom" o:connectlocs="0,0;11333,0" o:connectangles="0,0"/>
                  </v:shape>
                </v:group>
                <v:group id="Group 531" o:spid="_x0000_s1031" style="position:absolute;left:284;top:287;width:11333;height:226" coordorigin="284,287" coordsize="1133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532" o:spid="_x0000_s1032" style="position:absolute;left:284;top:287;width:11333;height:226;visibility:visible;mso-wrap-style:square;v-text-anchor:top" coordsize="1133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" path="m,225r11333,l11333,,,,,225xe" fillcolor="#ccc" stroked="f">
                    <v:path arrowok="t" o:connecttype="custom" o:connectlocs="0,512;11333,512;11333,287;0,287;0,512" o:connectangles="0,0,0,0,0"/>
                  </v:shape>
                </v:group>
                <v:group id="_x0000_s1033" style="position:absolute;left:284;top:517;width:11333;height:2" coordorigin="284,517"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534" o:spid="_x0000_s1034" style="position:absolute;left:284;top:517;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" path="m,l11333,e" filled="f" strokeweight=".58pt">
                    <v:path arrowok="t" o:connecttype="custom" o:connectlocs="0,0;11333,0" o:connectangles="0,0"/>
                  </v:shape>
                </v:group>
                <w10:wrap anchorx="page"/>
              </v:group>
            </w:pict>
          </mc:Fallback>
        </mc:AlternateContent>
      </w:r>
    </w:p>
    <w:p w14:paraId="3C8A3D9F" w14:textId="6176814A" w:rsidR="003B157C" w:rsidRPr="00602F7B" w:rsidRDefault="003B157C" w:rsidP="00AE052E">
      <w:pPr>
        <w:pStyle w:val="Heading2"/>
        <w:ind w:left="0" w:right="-1159"/>
        <w:rPr>
          <w:rFonts w:cs="Arial"/>
          <w:b w:val="0"/>
          <w:bCs w:val="0"/>
          <w:sz w:val="22"/>
          <w:szCs w:val="22"/>
        </w:rPr>
      </w:pPr>
      <w:r w:rsidRPr="00602F7B">
        <w:rPr>
          <w:rFonts w:cs="Arial"/>
          <w:w w:val="105"/>
          <w:sz w:val="22"/>
          <w:szCs w:val="22"/>
        </w:rPr>
        <w:t>If</w:t>
      </w:r>
      <w:r w:rsidRPr="00602F7B">
        <w:rPr>
          <w:rFonts w:cs="Arial"/>
          <w:spacing w:val="-4"/>
          <w:w w:val="105"/>
          <w:sz w:val="22"/>
          <w:szCs w:val="22"/>
        </w:rPr>
        <w:t xml:space="preserve"> </w:t>
      </w:r>
      <w:r w:rsidRPr="00602F7B">
        <w:rPr>
          <w:rFonts w:cs="Arial"/>
          <w:w w:val="105"/>
          <w:sz w:val="22"/>
          <w:szCs w:val="22"/>
        </w:rPr>
        <w:t>you</w:t>
      </w:r>
      <w:r w:rsidRPr="00602F7B">
        <w:rPr>
          <w:rFonts w:cs="Arial"/>
          <w:spacing w:val="-3"/>
          <w:w w:val="105"/>
          <w:sz w:val="22"/>
          <w:szCs w:val="22"/>
        </w:rPr>
        <w:t xml:space="preserve"> </w:t>
      </w:r>
      <w:r w:rsidRPr="00602F7B">
        <w:rPr>
          <w:rFonts w:cs="Arial"/>
          <w:w w:val="105"/>
          <w:sz w:val="22"/>
          <w:szCs w:val="22"/>
        </w:rPr>
        <w:t>are</w:t>
      </w:r>
      <w:r w:rsidRPr="00602F7B">
        <w:rPr>
          <w:rFonts w:cs="Arial"/>
          <w:spacing w:val="-2"/>
          <w:w w:val="105"/>
          <w:sz w:val="22"/>
          <w:szCs w:val="22"/>
        </w:rPr>
        <w:t xml:space="preserve"> </w:t>
      </w:r>
      <w:r w:rsidRPr="00602F7B">
        <w:rPr>
          <w:rFonts w:cs="Arial"/>
          <w:w w:val="105"/>
          <w:sz w:val="22"/>
          <w:szCs w:val="22"/>
        </w:rPr>
        <w:t>the</w:t>
      </w:r>
      <w:r w:rsidRPr="00602F7B">
        <w:rPr>
          <w:rFonts w:cs="Arial"/>
          <w:spacing w:val="-3"/>
          <w:w w:val="105"/>
          <w:sz w:val="22"/>
          <w:szCs w:val="22"/>
        </w:rPr>
        <w:t xml:space="preserve"> </w:t>
      </w:r>
      <w:r w:rsidRPr="00602F7B">
        <w:rPr>
          <w:rFonts w:cs="Arial"/>
          <w:w w:val="105"/>
          <w:sz w:val="22"/>
          <w:szCs w:val="22"/>
        </w:rPr>
        <w:t>aggrieved,</w:t>
      </w:r>
      <w:r w:rsidRPr="00602F7B">
        <w:rPr>
          <w:rFonts w:cs="Arial"/>
          <w:spacing w:val="-4"/>
          <w:w w:val="105"/>
          <w:sz w:val="22"/>
          <w:szCs w:val="22"/>
        </w:rPr>
        <w:t xml:space="preserve"> </w:t>
      </w:r>
      <w:r w:rsidRPr="00602F7B">
        <w:rPr>
          <w:rFonts w:cs="Arial"/>
          <w:w w:val="105"/>
          <w:sz w:val="22"/>
          <w:szCs w:val="22"/>
        </w:rPr>
        <w:t>proceed</w:t>
      </w:r>
      <w:r w:rsidRPr="00602F7B">
        <w:rPr>
          <w:rFonts w:cs="Arial"/>
          <w:spacing w:val="-2"/>
          <w:w w:val="105"/>
          <w:sz w:val="22"/>
          <w:szCs w:val="22"/>
        </w:rPr>
        <w:t xml:space="preserve"> </w:t>
      </w:r>
      <w:r w:rsidRPr="00602F7B">
        <w:rPr>
          <w:rFonts w:cs="Arial"/>
          <w:w w:val="105"/>
          <w:sz w:val="22"/>
          <w:szCs w:val="22"/>
        </w:rPr>
        <w:t>to</w:t>
      </w:r>
      <w:r w:rsidRPr="00602F7B">
        <w:rPr>
          <w:rFonts w:cs="Arial"/>
          <w:spacing w:val="-3"/>
          <w:w w:val="105"/>
          <w:sz w:val="22"/>
          <w:szCs w:val="22"/>
        </w:rPr>
        <w:t xml:space="preserve"> </w:t>
      </w:r>
      <w:r w:rsidRPr="00602F7B">
        <w:rPr>
          <w:rFonts w:cs="Arial"/>
          <w:w w:val="105"/>
          <w:sz w:val="22"/>
          <w:szCs w:val="22"/>
        </w:rPr>
        <w:t>Question</w:t>
      </w:r>
      <w:r w:rsidRPr="00602F7B">
        <w:rPr>
          <w:rFonts w:cs="Arial"/>
          <w:spacing w:val="-3"/>
          <w:w w:val="105"/>
          <w:sz w:val="22"/>
          <w:szCs w:val="22"/>
        </w:rPr>
        <w:t xml:space="preserve"> </w:t>
      </w:r>
      <w:r w:rsidRPr="00602F7B">
        <w:rPr>
          <w:rFonts w:cs="Arial"/>
          <w:w w:val="105"/>
          <w:sz w:val="22"/>
          <w:szCs w:val="22"/>
        </w:rPr>
        <w:t>4</w:t>
      </w:r>
    </w:p>
    <w:p w14:paraId="1E6ACE10" w14:textId="77777777" w:rsidR="003B157C" w:rsidRPr="00602F7B" w:rsidRDefault="003B157C" w:rsidP="00AE052E">
      <w:pPr>
        <w:spacing w:before="15"/>
        <w:ind w:right="-1159"/>
        <w:rPr>
          <w:rFonts w:ascii="Arial" w:eastAsia="Arial" w:hAnsi="Arial" w:cs="Arial"/>
        </w:rPr>
      </w:pPr>
      <w:r w:rsidRPr="00602F7B">
        <w:rPr>
          <w:rFonts w:ascii="Arial" w:hAnsi="Arial" w:cs="Arial"/>
          <w:b/>
          <w:w w:val="105"/>
        </w:rPr>
        <w:t>If</w:t>
      </w:r>
      <w:r w:rsidRPr="00602F7B">
        <w:rPr>
          <w:rFonts w:ascii="Arial" w:hAnsi="Arial" w:cs="Arial"/>
          <w:b/>
          <w:spacing w:val="-4"/>
          <w:w w:val="105"/>
        </w:rPr>
        <w:t xml:space="preserve"> </w:t>
      </w:r>
      <w:r w:rsidRPr="00602F7B">
        <w:rPr>
          <w:rFonts w:ascii="Arial" w:hAnsi="Arial" w:cs="Arial"/>
          <w:b/>
          <w:w w:val="105"/>
        </w:rPr>
        <w:t>you</w:t>
      </w:r>
      <w:r w:rsidRPr="00602F7B">
        <w:rPr>
          <w:rFonts w:ascii="Arial" w:hAnsi="Arial" w:cs="Arial"/>
          <w:b/>
          <w:spacing w:val="-2"/>
          <w:w w:val="105"/>
        </w:rPr>
        <w:t xml:space="preserve"> </w:t>
      </w:r>
      <w:r w:rsidRPr="00602F7B">
        <w:rPr>
          <w:rFonts w:ascii="Arial" w:hAnsi="Arial" w:cs="Arial"/>
          <w:b/>
          <w:w w:val="105"/>
        </w:rPr>
        <w:t>are</w:t>
      </w:r>
      <w:r w:rsidRPr="00602F7B">
        <w:rPr>
          <w:rFonts w:ascii="Arial" w:hAnsi="Arial" w:cs="Arial"/>
          <w:b/>
          <w:spacing w:val="-4"/>
          <w:w w:val="105"/>
        </w:rPr>
        <w:t xml:space="preserve"> </w:t>
      </w:r>
      <w:r w:rsidRPr="00602F7B">
        <w:rPr>
          <w:rFonts w:ascii="Arial" w:hAnsi="Arial" w:cs="Arial"/>
          <w:b/>
          <w:spacing w:val="1"/>
          <w:w w:val="105"/>
          <w:u w:val="single" w:color="000000"/>
        </w:rPr>
        <w:t>not</w:t>
      </w:r>
      <w:r w:rsidRPr="00602F7B">
        <w:rPr>
          <w:rFonts w:ascii="Arial" w:hAnsi="Arial" w:cs="Arial"/>
          <w:b/>
          <w:spacing w:val="-5"/>
          <w:w w:val="105"/>
          <w:u w:val="single" w:color="000000"/>
        </w:rPr>
        <w:t xml:space="preserve"> </w:t>
      </w:r>
      <w:r w:rsidRPr="00602F7B">
        <w:rPr>
          <w:rFonts w:ascii="Arial" w:hAnsi="Arial" w:cs="Arial"/>
          <w:b/>
          <w:w w:val="105"/>
        </w:rPr>
        <w:t>the</w:t>
      </w:r>
      <w:r w:rsidRPr="00602F7B">
        <w:rPr>
          <w:rFonts w:ascii="Arial" w:hAnsi="Arial" w:cs="Arial"/>
          <w:b/>
          <w:spacing w:val="-2"/>
          <w:w w:val="105"/>
        </w:rPr>
        <w:t xml:space="preserve"> </w:t>
      </w:r>
      <w:r w:rsidRPr="00602F7B">
        <w:rPr>
          <w:rFonts w:ascii="Arial" w:hAnsi="Arial" w:cs="Arial"/>
          <w:b/>
          <w:w w:val="105"/>
        </w:rPr>
        <w:t>aggrieved</w:t>
      </w:r>
      <w:r w:rsidRPr="00602F7B">
        <w:rPr>
          <w:rFonts w:ascii="Arial" w:hAnsi="Arial" w:cs="Arial"/>
          <w:b/>
          <w:spacing w:val="-3"/>
          <w:w w:val="105"/>
        </w:rPr>
        <w:t xml:space="preserve"> </w:t>
      </w:r>
      <w:r w:rsidRPr="00602F7B">
        <w:rPr>
          <w:rFonts w:ascii="Arial" w:hAnsi="Arial" w:cs="Arial"/>
          <w:b/>
          <w:w w:val="105"/>
        </w:rPr>
        <w:t>proceed</w:t>
      </w:r>
      <w:r w:rsidRPr="00602F7B">
        <w:rPr>
          <w:rFonts w:ascii="Arial" w:hAnsi="Arial" w:cs="Arial"/>
          <w:b/>
          <w:spacing w:val="-2"/>
          <w:w w:val="105"/>
        </w:rPr>
        <w:t xml:space="preserve"> </w:t>
      </w:r>
      <w:r w:rsidRPr="00602F7B">
        <w:rPr>
          <w:rFonts w:ascii="Arial" w:hAnsi="Arial" w:cs="Arial"/>
          <w:b/>
          <w:w w:val="105"/>
        </w:rPr>
        <w:t>to</w:t>
      </w:r>
      <w:r w:rsidRPr="00602F7B">
        <w:rPr>
          <w:rFonts w:ascii="Arial" w:hAnsi="Arial" w:cs="Arial"/>
          <w:b/>
          <w:spacing w:val="-3"/>
          <w:w w:val="105"/>
        </w:rPr>
        <w:t xml:space="preserve"> </w:t>
      </w:r>
      <w:r w:rsidRPr="00602F7B">
        <w:rPr>
          <w:rFonts w:ascii="Arial" w:hAnsi="Arial" w:cs="Arial"/>
          <w:b/>
          <w:w w:val="105"/>
        </w:rPr>
        <w:t>Question</w:t>
      </w:r>
      <w:r w:rsidRPr="00602F7B">
        <w:rPr>
          <w:rFonts w:ascii="Arial" w:hAnsi="Arial" w:cs="Arial"/>
          <w:b/>
          <w:spacing w:val="-2"/>
          <w:w w:val="105"/>
        </w:rPr>
        <w:t xml:space="preserve"> </w:t>
      </w:r>
      <w:r w:rsidRPr="00602F7B">
        <w:rPr>
          <w:rFonts w:ascii="Arial" w:hAnsi="Arial" w:cs="Arial"/>
          <w:b/>
          <w:w w:val="105"/>
        </w:rPr>
        <w:t>3</w:t>
      </w:r>
    </w:p>
    <w:p w14:paraId="026FF25D" w14:textId="77777777" w:rsidR="003B157C" w:rsidRDefault="003B157C" w:rsidP="00AE052E">
      <w:pPr>
        <w:spacing w:before="3" w:line="190" w:lineRule="exact"/>
        <w:ind w:right="-1159"/>
        <w:rPr>
          <w:sz w:val="19"/>
          <w:szCs w:val="19"/>
        </w:rPr>
      </w:pPr>
    </w:p>
    <w:p w14:paraId="1BB19641" w14:textId="77777777" w:rsidR="003B157C" w:rsidRPr="006D6BE7" w:rsidRDefault="003B157C" w:rsidP="00AE052E">
      <w:pPr>
        <w:widowControl w:val="0"/>
        <w:numPr>
          <w:ilvl w:val="0"/>
          <w:numId w:val="2"/>
        </w:numPr>
        <w:tabs>
          <w:tab w:val="left" w:pos="440"/>
        </w:tabs>
        <w:spacing w:before="69"/>
        <w:ind w:right="-1159" w:hanging="439"/>
        <w:rPr>
          <w:rFonts w:ascii="Arial" w:eastAsia="Arial" w:hAnsi="Arial" w:cs="Arial"/>
          <w:sz w:val="28"/>
          <w:szCs w:val="28"/>
        </w:rPr>
      </w:pPr>
      <w:r w:rsidRPr="006D6BE7">
        <w:rPr>
          <w:rFonts w:asciiTheme="minorHAnsi" w:hAnsiTheme="minorHAnsi" w:cstheme="minorBidi"/>
          <w:noProof/>
          <w:sz w:val="24"/>
          <w:szCs w:val="24"/>
          <w:lang w:eastAsia="en-AU"/>
        </w:rPr>
        <mc:AlternateContent>
          <mc:Choice Requires="wpg">
            <w:drawing>
              <wp:anchor distT="0" distB="0" distL="114300" distR="114300" simplePos="0" relativeHeight="251714560" behindDoc="1" locked="0" layoutInCell="1" allowOverlap="1" wp14:anchorId="30B6964E" wp14:editId="205396C0">
                <wp:simplePos x="0" y="0"/>
                <wp:positionH relativeFrom="page">
                  <wp:posOffset>2156496</wp:posOffset>
                </wp:positionH>
                <wp:positionV relativeFrom="paragraph">
                  <wp:posOffset>140766</wp:posOffset>
                </wp:positionV>
                <wp:extent cx="5159004" cy="138023"/>
                <wp:effectExtent l="0" t="0" r="0" b="0"/>
                <wp:wrapNone/>
                <wp:docPr id="531"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9004" cy="138023"/>
                          <a:chOff x="2886" y="232"/>
                          <a:chExt cx="8280" cy="2"/>
                        </a:xfrm>
                      </wpg:grpSpPr>
                      <wps:wsp>
                        <wps:cNvPr id="532" name="Freeform 626"/>
                        <wps:cNvSpPr>
                          <a:spLocks/>
                        </wps:cNvSpPr>
                        <wps:spPr bwMode="auto">
                          <a:xfrm>
                            <a:off x="2886" y="232"/>
                            <a:ext cx="8280" cy="2"/>
                          </a:xfrm>
                          <a:custGeom>
                            <a:avLst/>
                            <a:gdLst>
                              <a:gd name="T0" fmla="+- 0 2886 2886"/>
                              <a:gd name="T1" fmla="*/ T0 w 8280"/>
                              <a:gd name="T2" fmla="+- 0 11166 2886"/>
                              <a:gd name="T3" fmla="*/ T2 w 8280"/>
                            </a:gdLst>
                            <a:ahLst/>
                            <a:cxnLst>
                              <a:cxn ang="0">
                                <a:pos x="T1" y="0"/>
                              </a:cxn>
                              <a:cxn ang="0">
                                <a:pos x="T3" y="0"/>
                              </a:cxn>
                            </a:cxnLst>
                            <a:rect l="0" t="0" r="r" b="b"/>
                            <a:pathLst>
                              <a:path w="8280">
                                <a:moveTo>
                                  <a:pt x="0" y="0"/>
                                </a:moveTo>
                                <a:lnTo>
                                  <a:pt x="8280"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A9199" id="Group 531" o:spid="_x0000_s1026" style="position:absolute;margin-left:169.8pt;margin-top:11.1pt;width:406.2pt;height:10.85pt;z-index:-251601920;mso-position-horizontal-relative:page" coordorigin="2886,232" coordsize="8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">
                <v:shape id="Freeform 626" o:spid="_x0000_s1027" style="position:absolute;left:2886;top:232;width:8280;height:2;visibility:visible;mso-wrap-style:square;v-text-anchor:top" coordsize="8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" path="m,l8280,e" filled="f" strokeweight="1.92pt">
                  <v:path arrowok="t" o:connecttype="custom" o:connectlocs="0,0;8280,0" o:connectangles="0,0"/>
                </v:shape>
                <w10:wrap anchorx="page"/>
              </v:group>
            </w:pict>
          </mc:Fallback>
        </mc:AlternateContent>
      </w:r>
      <w:r w:rsidRPr="006D6BE7">
        <w:rPr>
          <w:rFonts w:ascii="Arial" w:eastAsia="Arial" w:hAnsi="Arial" w:cs="Arial"/>
          <w:b/>
          <w:bCs/>
          <w:sz w:val="28"/>
          <w:szCs w:val="28"/>
        </w:rPr>
        <w:t>Applicant’s</w:t>
      </w:r>
      <w:r w:rsidRPr="006D6BE7">
        <w:rPr>
          <w:rFonts w:ascii="Arial" w:eastAsia="Arial" w:hAnsi="Arial" w:cs="Arial"/>
          <w:b/>
          <w:bCs/>
          <w:spacing w:val="-13"/>
          <w:sz w:val="28"/>
          <w:szCs w:val="28"/>
        </w:rPr>
        <w:t xml:space="preserve"> </w:t>
      </w:r>
      <w:r w:rsidRPr="006D6BE7">
        <w:rPr>
          <w:rFonts w:ascii="Arial" w:eastAsia="Arial" w:hAnsi="Arial" w:cs="Arial"/>
          <w:b/>
          <w:bCs/>
          <w:spacing w:val="-1"/>
          <w:sz w:val="28"/>
          <w:szCs w:val="28"/>
        </w:rPr>
        <w:t>Details</w:t>
      </w:r>
    </w:p>
    <w:p w14:paraId="06DE0580" w14:textId="77777777" w:rsidR="003B157C" w:rsidRPr="00602F7B" w:rsidRDefault="003B157C" w:rsidP="00AE052E">
      <w:pPr>
        <w:pStyle w:val="BodyText"/>
        <w:spacing w:before="135"/>
        <w:ind w:left="0" w:right="-1159"/>
        <w:rPr>
          <w:rFonts w:cs="Arial"/>
          <w:sz w:val="22"/>
          <w:szCs w:val="22"/>
        </w:rPr>
      </w:pPr>
      <w:r w:rsidRPr="006D6BE7">
        <w:rPr>
          <w:w w:val="105"/>
          <w:sz w:val="22"/>
          <w:szCs w:val="22"/>
        </w:rPr>
        <w:t>This</w:t>
      </w:r>
      <w:r w:rsidRPr="006D6BE7">
        <w:rPr>
          <w:spacing w:val="-4"/>
          <w:w w:val="105"/>
          <w:sz w:val="22"/>
          <w:szCs w:val="22"/>
        </w:rPr>
        <w:t xml:space="preserve"> </w:t>
      </w:r>
      <w:r w:rsidRPr="00602F7B">
        <w:rPr>
          <w:rFonts w:cs="Arial"/>
          <w:w w:val="105"/>
          <w:sz w:val="22"/>
          <w:szCs w:val="22"/>
        </w:rPr>
        <w:t>section</w:t>
      </w:r>
      <w:r w:rsidRPr="00602F7B">
        <w:rPr>
          <w:rFonts w:cs="Arial"/>
          <w:spacing w:val="-3"/>
          <w:w w:val="105"/>
          <w:sz w:val="22"/>
          <w:szCs w:val="22"/>
        </w:rPr>
        <w:t xml:space="preserve"> </w:t>
      </w:r>
      <w:r w:rsidRPr="00602F7B">
        <w:rPr>
          <w:rFonts w:cs="Arial"/>
          <w:w w:val="105"/>
          <w:sz w:val="22"/>
          <w:szCs w:val="22"/>
        </w:rPr>
        <w:t>only</w:t>
      </w:r>
      <w:r w:rsidRPr="00602F7B">
        <w:rPr>
          <w:rFonts w:cs="Arial"/>
          <w:spacing w:val="-3"/>
          <w:w w:val="105"/>
          <w:sz w:val="22"/>
          <w:szCs w:val="22"/>
        </w:rPr>
        <w:t xml:space="preserve"> </w:t>
      </w:r>
      <w:r w:rsidRPr="00602F7B">
        <w:rPr>
          <w:rFonts w:cs="Arial"/>
          <w:w w:val="105"/>
          <w:sz w:val="22"/>
          <w:szCs w:val="22"/>
        </w:rPr>
        <w:t>applies</w:t>
      </w:r>
      <w:r w:rsidRPr="00602F7B">
        <w:rPr>
          <w:rFonts w:cs="Arial"/>
          <w:spacing w:val="-4"/>
          <w:w w:val="105"/>
          <w:sz w:val="22"/>
          <w:szCs w:val="22"/>
        </w:rPr>
        <w:t xml:space="preserve"> </w:t>
      </w:r>
      <w:r w:rsidRPr="00602F7B">
        <w:rPr>
          <w:rFonts w:cs="Arial"/>
          <w:w w:val="105"/>
          <w:sz w:val="22"/>
          <w:szCs w:val="22"/>
        </w:rPr>
        <w:t>if</w:t>
      </w:r>
      <w:r w:rsidRPr="00602F7B">
        <w:rPr>
          <w:rFonts w:cs="Arial"/>
          <w:spacing w:val="-3"/>
          <w:w w:val="105"/>
          <w:sz w:val="22"/>
          <w:szCs w:val="22"/>
        </w:rPr>
        <w:t xml:space="preserve"> </w:t>
      </w:r>
      <w:r w:rsidRPr="00602F7B">
        <w:rPr>
          <w:rFonts w:cs="Arial"/>
          <w:w w:val="105"/>
          <w:sz w:val="22"/>
          <w:szCs w:val="22"/>
        </w:rPr>
        <w:t>a</w:t>
      </w:r>
      <w:r w:rsidRPr="00602F7B">
        <w:rPr>
          <w:rFonts w:cs="Arial"/>
          <w:spacing w:val="-3"/>
          <w:w w:val="105"/>
          <w:sz w:val="22"/>
          <w:szCs w:val="22"/>
        </w:rPr>
        <w:t xml:space="preserve"> </w:t>
      </w:r>
      <w:r w:rsidRPr="00602F7B">
        <w:rPr>
          <w:rFonts w:cs="Arial"/>
          <w:w w:val="105"/>
          <w:sz w:val="22"/>
          <w:szCs w:val="22"/>
        </w:rPr>
        <w:t>person</w:t>
      </w:r>
      <w:r w:rsidRPr="00602F7B">
        <w:rPr>
          <w:rFonts w:cs="Arial"/>
          <w:spacing w:val="-2"/>
          <w:w w:val="105"/>
          <w:sz w:val="22"/>
          <w:szCs w:val="22"/>
        </w:rPr>
        <w:t xml:space="preserve"> </w:t>
      </w:r>
      <w:r w:rsidRPr="00602F7B">
        <w:rPr>
          <w:rFonts w:cs="Arial"/>
          <w:w w:val="105"/>
          <w:sz w:val="22"/>
          <w:szCs w:val="22"/>
        </w:rPr>
        <w:t>other</w:t>
      </w:r>
      <w:r w:rsidRPr="00602F7B">
        <w:rPr>
          <w:rFonts w:cs="Arial"/>
          <w:spacing w:val="-4"/>
          <w:w w:val="105"/>
          <w:sz w:val="22"/>
          <w:szCs w:val="22"/>
        </w:rPr>
        <w:t xml:space="preserve"> </w:t>
      </w:r>
      <w:r w:rsidRPr="00602F7B">
        <w:rPr>
          <w:rFonts w:cs="Arial"/>
          <w:w w:val="105"/>
          <w:sz w:val="22"/>
          <w:szCs w:val="22"/>
        </w:rPr>
        <w:t>than</w:t>
      </w:r>
      <w:r w:rsidRPr="00602F7B">
        <w:rPr>
          <w:rFonts w:cs="Arial"/>
          <w:spacing w:val="-2"/>
          <w:w w:val="105"/>
          <w:sz w:val="22"/>
          <w:szCs w:val="22"/>
        </w:rPr>
        <w:t xml:space="preserve"> </w:t>
      </w:r>
      <w:r w:rsidRPr="00602F7B">
        <w:rPr>
          <w:rFonts w:cs="Arial"/>
          <w:w w:val="105"/>
          <w:sz w:val="22"/>
          <w:szCs w:val="22"/>
        </w:rPr>
        <w:t>the</w:t>
      </w:r>
      <w:r w:rsidRPr="00602F7B">
        <w:rPr>
          <w:rFonts w:cs="Arial"/>
          <w:spacing w:val="-3"/>
          <w:w w:val="105"/>
          <w:sz w:val="22"/>
          <w:szCs w:val="22"/>
        </w:rPr>
        <w:t xml:space="preserve"> </w:t>
      </w:r>
      <w:r w:rsidRPr="00602F7B">
        <w:rPr>
          <w:rFonts w:cs="Arial"/>
          <w:w w:val="105"/>
          <w:sz w:val="22"/>
          <w:szCs w:val="22"/>
        </w:rPr>
        <w:t>aggrieved</w:t>
      </w:r>
      <w:r w:rsidRPr="00602F7B">
        <w:rPr>
          <w:rFonts w:cs="Arial"/>
          <w:spacing w:val="-3"/>
          <w:w w:val="105"/>
          <w:sz w:val="22"/>
          <w:szCs w:val="22"/>
        </w:rPr>
        <w:t xml:space="preserve"> </w:t>
      </w:r>
      <w:r w:rsidRPr="00602F7B">
        <w:rPr>
          <w:rFonts w:cs="Arial"/>
          <w:w w:val="105"/>
          <w:sz w:val="22"/>
          <w:szCs w:val="22"/>
        </w:rPr>
        <w:t>is</w:t>
      </w:r>
      <w:r w:rsidRPr="00602F7B">
        <w:rPr>
          <w:rFonts w:cs="Arial"/>
          <w:spacing w:val="-3"/>
          <w:w w:val="105"/>
          <w:sz w:val="22"/>
          <w:szCs w:val="22"/>
        </w:rPr>
        <w:t xml:space="preserve"> </w:t>
      </w:r>
      <w:r w:rsidRPr="00602F7B">
        <w:rPr>
          <w:rFonts w:cs="Arial"/>
          <w:w w:val="105"/>
          <w:sz w:val="22"/>
          <w:szCs w:val="22"/>
        </w:rPr>
        <w:t>making</w:t>
      </w:r>
      <w:r w:rsidRPr="00602F7B">
        <w:rPr>
          <w:rFonts w:cs="Arial"/>
          <w:spacing w:val="-3"/>
          <w:w w:val="105"/>
          <w:sz w:val="22"/>
          <w:szCs w:val="22"/>
        </w:rPr>
        <w:t xml:space="preserve"> </w:t>
      </w:r>
      <w:r w:rsidRPr="00602F7B">
        <w:rPr>
          <w:rFonts w:cs="Arial"/>
          <w:w w:val="105"/>
          <w:sz w:val="22"/>
          <w:szCs w:val="22"/>
        </w:rPr>
        <w:t>the</w:t>
      </w:r>
      <w:r w:rsidRPr="00602F7B">
        <w:rPr>
          <w:rFonts w:cs="Arial"/>
          <w:spacing w:val="-2"/>
          <w:w w:val="105"/>
          <w:sz w:val="22"/>
          <w:szCs w:val="22"/>
        </w:rPr>
        <w:t xml:space="preserve"> </w:t>
      </w:r>
      <w:r w:rsidRPr="00602F7B">
        <w:rPr>
          <w:rFonts w:cs="Arial"/>
          <w:w w:val="105"/>
          <w:sz w:val="22"/>
          <w:szCs w:val="22"/>
        </w:rPr>
        <w:t>application.</w:t>
      </w:r>
    </w:p>
    <w:p w14:paraId="0E85A75D" w14:textId="77777777" w:rsidR="003B157C" w:rsidRPr="00602F7B" w:rsidRDefault="003B157C" w:rsidP="00AE052E">
      <w:pPr>
        <w:spacing w:before="9" w:line="110" w:lineRule="exact"/>
        <w:ind w:right="-1159"/>
        <w:rPr>
          <w:rFonts w:ascii="Arial" w:hAnsi="Arial" w:cs="Arial"/>
        </w:rPr>
      </w:pPr>
    </w:p>
    <w:p w14:paraId="3872668A" w14:textId="77777777" w:rsidR="003B157C" w:rsidRPr="00602F7B" w:rsidRDefault="003B157C" w:rsidP="00AE052E">
      <w:pPr>
        <w:spacing w:line="180" w:lineRule="exact"/>
        <w:ind w:right="-1159"/>
        <w:rPr>
          <w:rFonts w:ascii="Arial" w:hAnsi="Arial" w:cs="Arial"/>
        </w:rPr>
      </w:pPr>
    </w:p>
    <w:p w14:paraId="17D4881D" w14:textId="4807726E" w:rsidR="003B157C" w:rsidRPr="00602F7B" w:rsidRDefault="003B157C" w:rsidP="006D6BE7">
      <w:pPr>
        <w:pStyle w:val="BodyText"/>
        <w:tabs>
          <w:tab w:val="left" w:pos="5387"/>
          <w:tab w:val="left" w:pos="9214"/>
        </w:tabs>
        <w:spacing w:before="0"/>
        <w:ind w:left="0" w:right="-1159"/>
        <w:rPr>
          <w:rFonts w:cs="Arial"/>
          <w:sz w:val="22"/>
          <w:szCs w:val="22"/>
        </w:rPr>
      </w:pPr>
      <w:r w:rsidRPr="00602F7B">
        <w:rPr>
          <w:rFonts w:cs="Arial"/>
          <w:w w:val="105"/>
          <w:sz w:val="22"/>
          <w:szCs w:val="22"/>
        </w:rPr>
        <w:t>Given</w:t>
      </w:r>
      <w:r w:rsidRPr="00602F7B">
        <w:rPr>
          <w:rFonts w:cs="Arial"/>
          <w:spacing w:val="1"/>
          <w:w w:val="105"/>
          <w:sz w:val="22"/>
          <w:szCs w:val="22"/>
        </w:rPr>
        <w:t xml:space="preserve"> </w:t>
      </w:r>
      <w:r w:rsidRPr="00602F7B">
        <w:rPr>
          <w:rFonts w:cs="Arial"/>
          <w:w w:val="105"/>
          <w:sz w:val="22"/>
          <w:szCs w:val="22"/>
        </w:rPr>
        <w:t>Name/s</w:t>
      </w:r>
      <w:r w:rsidRPr="00602F7B">
        <w:rPr>
          <w:rFonts w:cs="Arial"/>
          <w:w w:val="105"/>
          <w:sz w:val="22"/>
          <w:szCs w:val="22"/>
        </w:rPr>
        <w:tab/>
        <w:t>Family</w:t>
      </w:r>
      <w:r w:rsidRPr="00602F7B">
        <w:rPr>
          <w:rFonts w:cs="Arial"/>
          <w:spacing w:val="1"/>
          <w:w w:val="105"/>
          <w:sz w:val="22"/>
          <w:szCs w:val="22"/>
        </w:rPr>
        <w:t xml:space="preserve"> Name</w:t>
      </w:r>
      <w:r w:rsidRPr="00602F7B">
        <w:rPr>
          <w:rFonts w:cs="Arial"/>
          <w:spacing w:val="1"/>
          <w:w w:val="105"/>
          <w:sz w:val="22"/>
          <w:szCs w:val="22"/>
        </w:rPr>
        <w:tab/>
      </w:r>
      <w:r w:rsidRPr="00602F7B">
        <w:rPr>
          <w:rFonts w:cs="Arial"/>
          <w:w w:val="105"/>
          <w:sz w:val="22"/>
          <w:szCs w:val="22"/>
        </w:rPr>
        <w:t>Gender</w:t>
      </w:r>
    </w:p>
    <w:p w14:paraId="4F767B0E" w14:textId="41647E85" w:rsidR="003B157C" w:rsidRPr="00602F7B" w:rsidRDefault="006D6BE7" w:rsidP="00AE052E">
      <w:pPr>
        <w:spacing w:before="4" w:line="19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698176" behindDoc="1" locked="0" layoutInCell="1" allowOverlap="1" wp14:anchorId="09A5654A" wp14:editId="7F1CF34D">
                <wp:simplePos x="0" y="0"/>
                <wp:positionH relativeFrom="page">
                  <wp:posOffset>264795</wp:posOffset>
                </wp:positionH>
                <wp:positionV relativeFrom="paragraph">
                  <wp:posOffset>18415</wp:posOffset>
                </wp:positionV>
                <wp:extent cx="3226435" cy="303530"/>
                <wp:effectExtent l="10160" t="5715" r="1905" b="5080"/>
                <wp:wrapNone/>
                <wp:docPr id="52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6435" cy="303530"/>
                          <a:chOff x="331" y="230"/>
                          <a:chExt cx="5081" cy="478"/>
                        </a:xfrm>
                      </wpg:grpSpPr>
                      <wpg:grpSp>
                        <wpg:cNvPr id="523" name="Group 536"/>
                        <wpg:cNvGrpSpPr>
                          <a:grpSpLocks/>
                        </wpg:cNvGrpSpPr>
                        <wpg:grpSpPr bwMode="auto">
                          <a:xfrm>
                            <a:off x="337" y="236"/>
                            <a:ext cx="5069" cy="2"/>
                            <a:chOff x="337" y="236"/>
                            <a:chExt cx="5069" cy="2"/>
                          </a:xfrm>
                        </wpg:grpSpPr>
                        <wps:wsp>
                          <wps:cNvPr id="524" name="Freeform 537"/>
                          <wps:cNvSpPr>
                            <a:spLocks/>
                          </wps:cNvSpPr>
                          <wps:spPr bwMode="auto">
                            <a:xfrm>
                              <a:off x="337" y="236"/>
                              <a:ext cx="5069" cy="2"/>
                            </a:xfrm>
                            <a:custGeom>
                              <a:avLst/>
                              <a:gdLst>
                                <a:gd name="T0" fmla="+- 0 337 337"/>
                                <a:gd name="T1" fmla="*/ T0 w 5069"/>
                                <a:gd name="T2" fmla="+- 0 5406 337"/>
                                <a:gd name="T3" fmla="*/ T2 w 5069"/>
                              </a:gdLst>
                              <a:ahLst/>
                              <a:cxnLst>
                                <a:cxn ang="0">
                                  <a:pos x="T1" y="0"/>
                                </a:cxn>
                                <a:cxn ang="0">
                                  <a:pos x="T3" y="0"/>
                                </a:cxn>
                              </a:cxnLst>
                              <a:rect l="0" t="0" r="r" b="b"/>
                              <a:pathLst>
                                <a:path w="5069">
                                  <a:moveTo>
                                    <a:pt x="0" y="0"/>
                                  </a:moveTo>
                                  <a:lnTo>
                                    <a:pt x="50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538"/>
                        <wpg:cNvGrpSpPr>
                          <a:grpSpLocks/>
                        </wpg:cNvGrpSpPr>
                        <wpg:grpSpPr bwMode="auto">
                          <a:xfrm>
                            <a:off x="342" y="241"/>
                            <a:ext cx="2" cy="456"/>
                            <a:chOff x="342" y="241"/>
                            <a:chExt cx="2" cy="456"/>
                          </a:xfrm>
                        </wpg:grpSpPr>
                        <wps:wsp>
                          <wps:cNvPr id="526" name="Freeform 539"/>
                          <wps:cNvSpPr>
                            <a:spLocks/>
                          </wps:cNvSpPr>
                          <wps:spPr bwMode="auto">
                            <a:xfrm>
                              <a:off x="342" y="241"/>
                              <a:ext cx="2" cy="456"/>
                            </a:xfrm>
                            <a:custGeom>
                              <a:avLst/>
                              <a:gdLst>
                                <a:gd name="T0" fmla="+- 0 241 241"/>
                                <a:gd name="T1" fmla="*/ 241 h 456"/>
                                <a:gd name="T2" fmla="+- 0 697 241"/>
                                <a:gd name="T3" fmla="*/ 697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540"/>
                        <wpg:cNvGrpSpPr>
                          <a:grpSpLocks/>
                        </wpg:cNvGrpSpPr>
                        <wpg:grpSpPr bwMode="auto">
                          <a:xfrm>
                            <a:off x="337" y="702"/>
                            <a:ext cx="5069" cy="2"/>
                            <a:chOff x="337" y="702"/>
                            <a:chExt cx="5069" cy="2"/>
                          </a:xfrm>
                        </wpg:grpSpPr>
                        <wps:wsp>
                          <wps:cNvPr id="528" name="Freeform 541"/>
                          <wps:cNvSpPr>
                            <a:spLocks/>
                          </wps:cNvSpPr>
                          <wps:spPr bwMode="auto">
                            <a:xfrm>
                              <a:off x="337" y="702"/>
                              <a:ext cx="5069" cy="2"/>
                            </a:xfrm>
                            <a:custGeom>
                              <a:avLst/>
                              <a:gdLst>
                                <a:gd name="T0" fmla="+- 0 337 337"/>
                                <a:gd name="T1" fmla="*/ T0 w 5069"/>
                                <a:gd name="T2" fmla="+- 0 5406 337"/>
                                <a:gd name="T3" fmla="*/ T2 w 5069"/>
                              </a:gdLst>
                              <a:ahLst/>
                              <a:cxnLst>
                                <a:cxn ang="0">
                                  <a:pos x="T1" y="0"/>
                                </a:cxn>
                                <a:cxn ang="0">
                                  <a:pos x="T3" y="0"/>
                                </a:cxn>
                              </a:cxnLst>
                              <a:rect l="0" t="0" r="r" b="b"/>
                              <a:pathLst>
                                <a:path w="5069">
                                  <a:moveTo>
                                    <a:pt x="0" y="0"/>
                                  </a:moveTo>
                                  <a:lnTo>
                                    <a:pt x="50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542"/>
                        <wpg:cNvGrpSpPr>
                          <a:grpSpLocks/>
                        </wpg:cNvGrpSpPr>
                        <wpg:grpSpPr bwMode="auto">
                          <a:xfrm>
                            <a:off x="5401" y="241"/>
                            <a:ext cx="2" cy="456"/>
                            <a:chOff x="5401" y="241"/>
                            <a:chExt cx="2" cy="456"/>
                          </a:xfrm>
                        </wpg:grpSpPr>
                        <wps:wsp>
                          <wps:cNvPr id="530" name="Freeform 543"/>
                          <wps:cNvSpPr>
                            <a:spLocks/>
                          </wps:cNvSpPr>
                          <wps:spPr bwMode="auto">
                            <a:xfrm>
                              <a:off x="5401" y="241"/>
                              <a:ext cx="2" cy="456"/>
                            </a:xfrm>
                            <a:custGeom>
                              <a:avLst/>
                              <a:gdLst>
                                <a:gd name="T0" fmla="+- 0 241 241"/>
                                <a:gd name="T1" fmla="*/ 241 h 456"/>
                                <a:gd name="T2" fmla="+- 0 697 241"/>
                                <a:gd name="T3" fmla="*/ 697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2250F2" id="Group 522" o:spid="_x0000_s1026" style="position:absolute;margin-left:20.85pt;margin-top:1.45pt;width:254.05pt;height:23.9pt;z-index:-251618304;mso-position-horizontal-relative:page" coordorigin="331,230" coordsize="508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">
                <v:group id="Group 536" o:spid="_x0000_s1027" style="position:absolute;left:337;top:236;width:5069;height:2" coordorigin="337,236"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537" o:spid="_x0000_s1028" style="position:absolute;left:337;top:236;width:5069;height:2;visibility:visible;mso-wrap-style:square;v-text-anchor:top"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" path="m,l5069,e" filled="f" strokeweight=".58pt">
                    <v:path arrowok="t" o:connecttype="custom" o:connectlocs="0,0;5069,0" o:connectangles="0,0"/>
                  </v:shape>
                </v:group>
                <v:group id="Group 538" o:spid="_x0000_s1029" style="position:absolute;left:342;top:241;width:2;height:456" coordorigin="342,241"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539" o:spid="_x0000_s1030" style="position:absolute;left:342;top:241;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" path="m,l,456e" filled="f" strokeweight=".58pt">
                    <v:path arrowok="t" o:connecttype="custom" o:connectlocs="0,241;0,697" o:connectangles="0,0"/>
                  </v:shape>
                </v:group>
                <v:group id="Group 540" o:spid="_x0000_s1031" style="position:absolute;left:337;top:702;width:5069;height:2" coordorigin="337,702"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Freeform 541" o:spid="_x0000_s1032" style="position:absolute;left:337;top:702;width:5069;height:2;visibility:visible;mso-wrap-style:square;v-text-anchor:top" coordsize="5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" path="m,l5069,e" filled="f" strokeweight=".58pt">
                    <v:path arrowok="t" o:connecttype="custom" o:connectlocs="0,0;5069,0" o:connectangles="0,0"/>
                  </v:shape>
                </v:group>
                <v:group id="Group 542" o:spid="_x0000_s1033" style="position:absolute;left:5401;top:241;width:2;height:456" coordorigin="5401,241"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shape id="Freeform 543" o:spid="_x0000_s1034" style="position:absolute;left:5401;top:241;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" path="m,l,456e" filled="f" strokeweight=".58pt">
                    <v:path arrowok="t" o:connecttype="custom" o:connectlocs="0,241;0,697" o:connectangles="0,0"/>
                  </v:shape>
                </v:group>
                <w10:wrap anchorx="page"/>
              </v:group>
            </w:pict>
          </mc:Fallback>
        </mc:AlternateContent>
      </w:r>
      <w:r w:rsidRPr="00602F7B">
        <w:rPr>
          <w:rFonts w:ascii="Arial" w:hAnsi="Arial" w:cs="Arial"/>
          <w:noProof/>
          <w:lang w:eastAsia="en-AU"/>
        </w:rPr>
        <mc:AlternateContent>
          <mc:Choice Requires="wpg">
            <w:drawing>
              <wp:anchor distT="0" distB="0" distL="114300" distR="114300" simplePos="0" relativeHeight="251699200" behindDoc="1" locked="0" layoutInCell="1" allowOverlap="1" wp14:anchorId="01C6E584" wp14:editId="539DB684">
                <wp:simplePos x="0" y="0"/>
                <wp:positionH relativeFrom="page">
                  <wp:posOffset>3649980</wp:posOffset>
                </wp:positionH>
                <wp:positionV relativeFrom="paragraph">
                  <wp:posOffset>20428</wp:posOffset>
                </wp:positionV>
                <wp:extent cx="2299970" cy="303530"/>
                <wp:effectExtent l="3810" t="5715" r="1270" b="5080"/>
                <wp:wrapNone/>
                <wp:docPr id="513"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970" cy="303530"/>
                          <a:chOff x="5751" y="230"/>
                          <a:chExt cx="3622" cy="478"/>
                        </a:xfrm>
                      </wpg:grpSpPr>
                      <wpg:grpSp>
                        <wpg:cNvPr id="514" name="Group 545"/>
                        <wpg:cNvGrpSpPr>
                          <a:grpSpLocks/>
                        </wpg:cNvGrpSpPr>
                        <wpg:grpSpPr bwMode="auto">
                          <a:xfrm>
                            <a:off x="5756" y="236"/>
                            <a:ext cx="3610" cy="2"/>
                            <a:chOff x="5756" y="236"/>
                            <a:chExt cx="3610" cy="2"/>
                          </a:xfrm>
                        </wpg:grpSpPr>
                        <wps:wsp>
                          <wps:cNvPr id="515" name="Freeform 546"/>
                          <wps:cNvSpPr>
                            <a:spLocks/>
                          </wps:cNvSpPr>
                          <wps:spPr bwMode="auto">
                            <a:xfrm>
                              <a:off x="5756" y="236"/>
                              <a:ext cx="3610" cy="2"/>
                            </a:xfrm>
                            <a:custGeom>
                              <a:avLst/>
                              <a:gdLst>
                                <a:gd name="T0" fmla="+- 0 5756 5756"/>
                                <a:gd name="T1" fmla="*/ T0 w 3610"/>
                                <a:gd name="T2" fmla="+- 0 9366 5756"/>
                                <a:gd name="T3" fmla="*/ T2 w 3610"/>
                              </a:gdLst>
                              <a:ahLst/>
                              <a:cxnLst>
                                <a:cxn ang="0">
                                  <a:pos x="T1" y="0"/>
                                </a:cxn>
                                <a:cxn ang="0">
                                  <a:pos x="T3" y="0"/>
                                </a:cxn>
                              </a:cxnLst>
                              <a:rect l="0" t="0" r="r" b="b"/>
                              <a:pathLst>
                                <a:path w="3610">
                                  <a:moveTo>
                                    <a:pt x="0" y="0"/>
                                  </a:moveTo>
                                  <a:lnTo>
                                    <a:pt x="36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547"/>
                        <wpg:cNvGrpSpPr>
                          <a:grpSpLocks/>
                        </wpg:cNvGrpSpPr>
                        <wpg:grpSpPr bwMode="auto">
                          <a:xfrm>
                            <a:off x="5761" y="241"/>
                            <a:ext cx="2" cy="456"/>
                            <a:chOff x="5761" y="241"/>
                            <a:chExt cx="2" cy="456"/>
                          </a:xfrm>
                        </wpg:grpSpPr>
                        <wps:wsp>
                          <wps:cNvPr id="517" name="Freeform 548"/>
                          <wps:cNvSpPr>
                            <a:spLocks/>
                          </wps:cNvSpPr>
                          <wps:spPr bwMode="auto">
                            <a:xfrm>
                              <a:off x="5761" y="241"/>
                              <a:ext cx="2" cy="456"/>
                            </a:xfrm>
                            <a:custGeom>
                              <a:avLst/>
                              <a:gdLst>
                                <a:gd name="T0" fmla="+- 0 241 241"/>
                                <a:gd name="T1" fmla="*/ 241 h 456"/>
                                <a:gd name="T2" fmla="+- 0 697 241"/>
                                <a:gd name="T3" fmla="*/ 697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8" name="Group 549"/>
                        <wpg:cNvGrpSpPr>
                          <a:grpSpLocks/>
                        </wpg:cNvGrpSpPr>
                        <wpg:grpSpPr bwMode="auto">
                          <a:xfrm>
                            <a:off x="5756" y="702"/>
                            <a:ext cx="3610" cy="2"/>
                            <a:chOff x="5756" y="702"/>
                            <a:chExt cx="3610" cy="2"/>
                          </a:xfrm>
                        </wpg:grpSpPr>
                        <wps:wsp>
                          <wps:cNvPr id="519" name="Freeform 550"/>
                          <wps:cNvSpPr>
                            <a:spLocks/>
                          </wps:cNvSpPr>
                          <wps:spPr bwMode="auto">
                            <a:xfrm>
                              <a:off x="5756" y="702"/>
                              <a:ext cx="3610" cy="2"/>
                            </a:xfrm>
                            <a:custGeom>
                              <a:avLst/>
                              <a:gdLst>
                                <a:gd name="T0" fmla="+- 0 5756 5756"/>
                                <a:gd name="T1" fmla="*/ T0 w 3610"/>
                                <a:gd name="T2" fmla="+- 0 9366 5756"/>
                                <a:gd name="T3" fmla="*/ T2 w 3610"/>
                              </a:gdLst>
                              <a:ahLst/>
                              <a:cxnLst>
                                <a:cxn ang="0">
                                  <a:pos x="T1" y="0"/>
                                </a:cxn>
                                <a:cxn ang="0">
                                  <a:pos x="T3" y="0"/>
                                </a:cxn>
                              </a:cxnLst>
                              <a:rect l="0" t="0" r="r" b="b"/>
                              <a:pathLst>
                                <a:path w="3610">
                                  <a:moveTo>
                                    <a:pt x="0" y="0"/>
                                  </a:moveTo>
                                  <a:lnTo>
                                    <a:pt x="36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551"/>
                        <wpg:cNvGrpSpPr>
                          <a:grpSpLocks/>
                        </wpg:cNvGrpSpPr>
                        <wpg:grpSpPr bwMode="auto">
                          <a:xfrm>
                            <a:off x="9361" y="241"/>
                            <a:ext cx="2" cy="456"/>
                            <a:chOff x="9361" y="241"/>
                            <a:chExt cx="2" cy="456"/>
                          </a:xfrm>
                        </wpg:grpSpPr>
                        <wps:wsp>
                          <wps:cNvPr id="521" name="Freeform 552"/>
                          <wps:cNvSpPr>
                            <a:spLocks/>
                          </wps:cNvSpPr>
                          <wps:spPr bwMode="auto">
                            <a:xfrm>
                              <a:off x="9361" y="241"/>
                              <a:ext cx="2" cy="456"/>
                            </a:xfrm>
                            <a:custGeom>
                              <a:avLst/>
                              <a:gdLst>
                                <a:gd name="T0" fmla="+- 0 241 241"/>
                                <a:gd name="T1" fmla="*/ 241 h 456"/>
                                <a:gd name="T2" fmla="+- 0 697 241"/>
                                <a:gd name="T3" fmla="*/ 697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EC819D" id="Group 513" o:spid="_x0000_s1026" style="position:absolute;margin-left:287.4pt;margin-top:1.6pt;width:181.1pt;height:23.9pt;z-index:-251617280;mso-position-horizontal-relative:page" coordorigin="5751,230" coordsize="362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">
                <v:group id="Group 545" o:spid="_x0000_s1027" style="position:absolute;left:5756;top:236;width:3610;height:2" coordorigin="5756,236"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shape id="Freeform 546" o:spid="_x0000_s1028" style="position:absolute;left:5756;top:236;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" path="m,l3610,e" filled="f" strokeweight=".58pt">
                    <v:path arrowok="t" o:connecttype="custom" o:connectlocs="0,0;3610,0" o:connectangles="0,0"/>
                  </v:shape>
                </v:group>
                <v:group id="Group 547" o:spid="_x0000_s1029" style="position:absolute;left:5761;top:241;width:2;height:456" coordorigin="5761,241"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548" o:spid="_x0000_s1030" style="position:absolute;left:5761;top:241;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" path="m,l,456e" filled="f" strokeweight=".58pt">
                    <v:path arrowok="t" o:connecttype="custom" o:connectlocs="0,241;0,697" o:connectangles="0,0"/>
                  </v:shape>
                </v:group>
                <v:group id="Group 549" o:spid="_x0000_s1031" style="position:absolute;left:5756;top:702;width:3610;height:2" coordorigin="5756,702"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550" o:spid="_x0000_s1032" style="position:absolute;left:5756;top:702;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" path="m,l3610,e" filled="f" strokeweight=".58pt">
                    <v:path arrowok="t" o:connecttype="custom" o:connectlocs="0,0;3610,0" o:connectangles="0,0"/>
                  </v:shape>
                </v:group>
                <v:group id="Group 551" o:spid="_x0000_s1033" style="position:absolute;left:9361;top:241;width:2;height:456" coordorigin="9361,241"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552" o:spid="_x0000_s1034" style="position:absolute;left:9361;top:241;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" path="m,l,456e" filled="f" strokeweight=".58pt">
                    <v:path arrowok="t" o:connecttype="custom" o:connectlocs="0,241;0,697" o:connectangles="0,0"/>
                  </v:shape>
                </v:group>
                <w10:wrap anchorx="page"/>
              </v:group>
            </w:pict>
          </mc:Fallback>
        </mc:AlternateContent>
      </w:r>
      <w:r w:rsidRPr="00602F7B">
        <w:rPr>
          <w:rFonts w:ascii="Arial" w:hAnsi="Arial" w:cs="Arial"/>
          <w:noProof/>
          <w:lang w:eastAsia="en-AU"/>
        </w:rPr>
        <mc:AlternateContent>
          <mc:Choice Requires="wpg">
            <w:drawing>
              <wp:anchor distT="0" distB="0" distL="114300" distR="114300" simplePos="0" relativeHeight="251700224" behindDoc="1" locked="0" layoutInCell="1" allowOverlap="1" wp14:anchorId="5E081969" wp14:editId="3942C129">
                <wp:simplePos x="0" y="0"/>
                <wp:positionH relativeFrom="page">
                  <wp:posOffset>6097473</wp:posOffset>
                </wp:positionH>
                <wp:positionV relativeFrom="paragraph">
                  <wp:posOffset>18259</wp:posOffset>
                </wp:positionV>
                <wp:extent cx="1187450" cy="303530"/>
                <wp:effectExtent l="3810" t="5715" r="8890" b="5080"/>
                <wp:wrapNone/>
                <wp:docPr id="504"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0" cy="303530"/>
                          <a:chOff x="9711" y="230"/>
                          <a:chExt cx="1870" cy="478"/>
                        </a:xfrm>
                      </wpg:grpSpPr>
                      <wpg:grpSp>
                        <wpg:cNvPr id="505" name="Group 554"/>
                        <wpg:cNvGrpSpPr>
                          <a:grpSpLocks/>
                        </wpg:cNvGrpSpPr>
                        <wpg:grpSpPr bwMode="auto">
                          <a:xfrm>
                            <a:off x="9716" y="236"/>
                            <a:ext cx="1858" cy="2"/>
                            <a:chOff x="9716" y="236"/>
                            <a:chExt cx="1858" cy="2"/>
                          </a:xfrm>
                        </wpg:grpSpPr>
                        <wps:wsp>
                          <wps:cNvPr id="506" name="Freeform 555"/>
                          <wps:cNvSpPr>
                            <a:spLocks/>
                          </wps:cNvSpPr>
                          <wps:spPr bwMode="auto">
                            <a:xfrm>
                              <a:off x="9716" y="236"/>
                              <a:ext cx="1858" cy="2"/>
                            </a:xfrm>
                            <a:custGeom>
                              <a:avLst/>
                              <a:gdLst>
                                <a:gd name="T0" fmla="+- 0 9716 9716"/>
                                <a:gd name="T1" fmla="*/ T0 w 1858"/>
                                <a:gd name="T2" fmla="+- 0 11574 9716"/>
                                <a:gd name="T3" fmla="*/ T2 w 1858"/>
                              </a:gdLst>
                              <a:ahLst/>
                              <a:cxnLst>
                                <a:cxn ang="0">
                                  <a:pos x="T1" y="0"/>
                                </a:cxn>
                                <a:cxn ang="0">
                                  <a:pos x="T3" y="0"/>
                                </a:cxn>
                              </a:cxnLst>
                              <a:rect l="0" t="0" r="r" b="b"/>
                              <a:pathLst>
                                <a:path w="1858">
                                  <a:moveTo>
                                    <a:pt x="0" y="0"/>
                                  </a:moveTo>
                                  <a:lnTo>
                                    <a:pt x="1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556"/>
                        <wpg:cNvGrpSpPr>
                          <a:grpSpLocks/>
                        </wpg:cNvGrpSpPr>
                        <wpg:grpSpPr bwMode="auto">
                          <a:xfrm>
                            <a:off x="9721" y="241"/>
                            <a:ext cx="2" cy="456"/>
                            <a:chOff x="9721" y="241"/>
                            <a:chExt cx="2" cy="456"/>
                          </a:xfrm>
                        </wpg:grpSpPr>
                        <wps:wsp>
                          <wps:cNvPr id="508" name="Freeform 557"/>
                          <wps:cNvSpPr>
                            <a:spLocks/>
                          </wps:cNvSpPr>
                          <wps:spPr bwMode="auto">
                            <a:xfrm>
                              <a:off x="9721" y="241"/>
                              <a:ext cx="2" cy="456"/>
                            </a:xfrm>
                            <a:custGeom>
                              <a:avLst/>
                              <a:gdLst>
                                <a:gd name="T0" fmla="+- 0 241 241"/>
                                <a:gd name="T1" fmla="*/ 241 h 456"/>
                                <a:gd name="T2" fmla="+- 0 697 241"/>
                                <a:gd name="T3" fmla="*/ 697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558"/>
                        <wpg:cNvGrpSpPr>
                          <a:grpSpLocks/>
                        </wpg:cNvGrpSpPr>
                        <wpg:grpSpPr bwMode="auto">
                          <a:xfrm>
                            <a:off x="9716" y="702"/>
                            <a:ext cx="1858" cy="2"/>
                            <a:chOff x="9716" y="702"/>
                            <a:chExt cx="1858" cy="2"/>
                          </a:xfrm>
                        </wpg:grpSpPr>
                        <wps:wsp>
                          <wps:cNvPr id="510" name="Freeform 559"/>
                          <wps:cNvSpPr>
                            <a:spLocks/>
                          </wps:cNvSpPr>
                          <wps:spPr bwMode="auto">
                            <a:xfrm>
                              <a:off x="9716" y="702"/>
                              <a:ext cx="1858" cy="2"/>
                            </a:xfrm>
                            <a:custGeom>
                              <a:avLst/>
                              <a:gdLst>
                                <a:gd name="T0" fmla="+- 0 9716 9716"/>
                                <a:gd name="T1" fmla="*/ T0 w 1858"/>
                                <a:gd name="T2" fmla="+- 0 11574 9716"/>
                                <a:gd name="T3" fmla="*/ T2 w 1858"/>
                              </a:gdLst>
                              <a:ahLst/>
                              <a:cxnLst>
                                <a:cxn ang="0">
                                  <a:pos x="T1" y="0"/>
                                </a:cxn>
                                <a:cxn ang="0">
                                  <a:pos x="T3" y="0"/>
                                </a:cxn>
                              </a:cxnLst>
                              <a:rect l="0" t="0" r="r" b="b"/>
                              <a:pathLst>
                                <a:path w="1858">
                                  <a:moveTo>
                                    <a:pt x="0" y="0"/>
                                  </a:moveTo>
                                  <a:lnTo>
                                    <a:pt x="1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560"/>
                        <wpg:cNvGrpSpPr>
                          <a:grpSpLocks/>
                        </wpg:cNvGrpSpPr>
                        <wpg:grpSpPr bwMode="auto">
                          <a:xfrm>
                            <a:off x="11569" y="241"/>
                            <a:ext cx="2" cy="456"/>
                            <a:chOff x="11569" y="241"/>
                            <a:chExt cx="2" cy="456"/>
                          </a:xfrm>
                        </wpg:grpSpPr>
                        <wps:wsp>
                          <wps:cNvPr id="512" name="Freeform 561"/>
                          <wps:cNvSpPr>
                            <a:spLocks/>
                          </wps:cNvSpPr>
                          <wps:spPr bwMode="auto">
                            <a:xfrm>
                              <a:off x="11569" y="241"/>
                              <a:ext cx="2" cy="456"/>
                            </a:xfrm>
                            <a:custGeom>
                              <a:avLst/>
                              <a:gdLst>
                                <a:gd name="T0" fmla="+- 0 241 241"/>
                                <a:gd name="T1" fmla="*/ 241 h 456"/>
                                <a:gd name="T2" fmla="+- 0 697 241"/>
                                <a:gd name="T3" fmla="*/ 697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DC2A41" id="Group 504" o:spid="_x0000_s1026" style="position:absolute;margin-left:480.1pt;margin-top:1.45pt;width:93.5pt;height:23.9pt;z-index:-251616256;mso-position-horizontal-relative:page" coordorigin="9711,230" coordsize="187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">
                <v:group id="Group 554" o:spid="_x0000_s1027" style="position:absolute;left:9716;top:236;width:1858;height:2" coordorigin="9716,236"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555" o:spid="_x0000_s1028" style="position:absolute;left:9716;top:236;width:1858;height:2;visibility:visible;mso-wrap-style:square;v-text-anchor:top"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" path="m,l1858,e" filled="f" strokeweight=".58pt">
                    <v:path arrowok="t" o:connecttype="custom" o:connectlocs="0,0;1858,0" o:connectangles="0,0"/>
                  </v:shape>
                </v:group>
                <v:group id="Group 556" o:spid="_x0000_s1029" style="position:absolute;left:9721;top:241;width:2;height:456" coordorigin="9721,241"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557" o:spid="_x0000_s1030" style="position:absolute;left:9721;top:241;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" path="m,l,456e" filled="f" strokeweight=".58pt">
                    <v:path arrowok="t" o:connecttype="custom" o:connectlocs="0,241;0,697" o:connectangles="0,0"/>
                  </v:shape>
                </v:group>
                <v:group id="Group 558" o:spid="_x0000_s1031" style="position:absolute;left:9716;top:702;width:1858;height:2" coordorigin="9716,702"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Freeform 559" o:spid="_x0000_s1032" style="position:absolute;left:9716;top:702;width:1858;height:2;visibility:visible;mso-wrap-style:square;v-text-anchor:top"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" path="m,l1858,e" filled="f" strokeweight=".58pt">
                    <v:path arrowok="t" o:connecttype="custom" o:connectlocs="0,0;1858,0" o:connectangles="0,0"/>
                  </v:shape>
                </v:group>
                <v:group id="Group 560" o:spid="_x0000_s1033" style="position:absolute;left:11569;top:241;width:2;height:456" coordorigin="11569,241"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561" o:spid="_x0000_s1034" style="position:absolute;left:11569;top:241;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" path="m,l,456e" filled="f" strokeweight=".58pt">
                    <v:path arrowok="t" o:connecttype="custom" o:connectlocs="0,241;0,697" o:connectangles="0,0"/>
                  </v:shape>
                </v:group>
                <w10:wrap anchorx="page"/>
              </v:group>
            </w:pict>
          </mc:Fallback>
        </mc:AlternateContent>
      </w:r>
    </w:p>
    <w:p w14:paraId="0F5B9C9C" w14:textId="77777777" w:rsidR="003B157C" w:rsidRPr="00602F7B" w:rsidRDefault="003B157C" w:rsidP="00AE052E">
      <w:pPr>
        <w:spacing w:line="200" w:lineRule="exact"/>
        <w:ind w:right="-1159"/>
        <w:rPr>
          <w:rFonts w:ascii="Arial" w:hAnsi="Arial" w:cs="Arial"/>
        </w:rPr>
      </w:pPr>
    </w:p>
    <w:p w14:paraId="4893BBF4" w14:textId="77777777" w:rsidR="003B157C" w:rsidRPr="00602F7B" w:rsidRDefault="003B157C" w:rsidP="00AE052E">
      <w:pPr>
        <w:spacing w:line="200" w:lineRule="exact"/>
        <w:ind w:right="-1159"/>
        <w:rPr>
          <w:rFonts w:ascii="Arial" w:hAnsi="Arial" w:cs="Arial"/>
        </w:rPr>
      </w:pPr>
    </w:p>
    <w:p w14:paraId="669E4AB7" w14:textId="77777777" w:rsidR="003B157C" w:rsidRPr="00602F7B" w:rsidRDefault="003B157C" w:rsidP="00AE052E">
      <w:pPr>
        <w:pStyle w:val="BodyText"/>
        <w:ind w:left="0" w:right="-1159"/>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701248" behindDoc="1" locked="0" layoutInCell="1" allowOverlap="1" wp14:anchorId="2C7FC94F" wp14:editId="7742E9CA">
                <wp:simplePos x="0" y="0"/>
                <wp:positionH relativeFrom="page">
                  <wp:posOffset>223257</wp:posOffset>
                </wp:positionH>
                <wp:positionV relativeFrom="paragraph">
                  <wp:posOffset>238712</wp:posOffset>
                </wp:positionV>
                <wp:extent cx="7140726" cy="303530"/>
                <wp:effectExtent l="0" t="0" r="22225" b="20320"/>
                <wp:wrapNone/>
                <wp:docPr id="495"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726" cy="303530"/>
                          <a:chOff x="341" y="310"/>
                          <a:chExt cx="11191" cy="478"/>
                        </a:xfrm>
                      </wpg:grpSpPr>
                      <wpg:grpSp>
                        <wpg:cNvPr id="496" name="Group 563"/>
                        <wpg:cNvGrpSpPr>
                          <a:grpSpLocks/>
                        </wpg:cNvGrpSpPr>
                        <wpg:grpSpPr bwMode="auto">
                          <a:xfrm>
                            <a:off x="347" y="315"/>
                            <a:ext cx="11180" cy="2"/>
                            <a:chOff x="347" y="315"/>
                            <a:chExt cx="11180" cy="2"/>
                          </a:xfrm>
                        </wpg:grpSpPr>
                        <wps:wsp>
                          <wps:cNvPr id="497" name="Freeform 564"/>
                          <wps:cNvSpPr>
                            <a:spLocks/>
                          </wps:cNvSpPr>
                          <wps:spPr bwMode="auto">
                            <a:xfrm>
                              <a:off x="347" y="315"/>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565"/>
                        <wpg:cNvGrpSpPr>
                          <a:grpSpLocks/>
                        </wpg:cNvGrpSpPr>
                        <wpg:grpSpPr bwMode="auto">
                          <a:xfrm>
                            <a:off x="352" y="320"/>
                            <a:ext cx="2" cy="456"/>
                            <a:chOff x="352" y="320"/>
                            <a:chExt cx="2" cy="456"/>
                          </a:xfrm>
                        </wpg:grpSpPr>
                        <wps:wsp>
                          <wps:cNvPr id="499" name="Freeform 566"/>
                          <wps:cNvSpPr>
                            <a:spLocks/>
                          </wps:cNvSpPr>
                          <wps:spPr bwMode="auto">
                            <a:xfrm>
                              <a:off x="352"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567"/>
                        <wpg:cNvGrpSpPr>
                          <a:grpSpLocks/>
                        </wpg:cNvGrpSpPr>
                        <wpg:grpSpPr bwMode="auto">
                          <a:xfrm>
                            <a:off x="347" y="781"/>
                            <a:ext cx="11180" cy="2"/>
                            <a:chOff x="347" y="781"/>
                            <a:chExt cx="11180" cy="2"/>
                          </a:xfrm>
                        </wpg:grpSpPr>
                        <wps:wsp>
                          <wps:cNvPr id="501" name="Freeform 568"/>
                          <wps:cNvSpPr>
                            <a:spLocks/>
                          </wps:cNvSpPr>
                          <wps:spPr bwMode="auto">
                            <a:xfrm>
                              <a:off x="347" y="781"/>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569"/>
                        <wpg:cNvGrpSpPr>
                          <a:grpSpLocks/>
                        </wpg:cNvGrpSpPr>
                        <wpg:grpSpPr bwMode="auto">
                          <a:xfrm>
                            <a:off x="11521" y="320"/>
                            <a:ext cx="2" cy="456"/>
                            <a:chOff x="11521" y="320"/>
                            <a:chExt cx="2" cy="456"/>
                          </a:xfrm>
                        </wpg:grpSpPr>
                        <wps:wsp>
                          <wps:cNvPr id="503" name="Freeform 570"/>
                          <wps:cNvSpPr>
                            <a:spLocks/>
                          </wps:cNvSpPr>
                          <wps:spPr bwMode="auto">
                            <a:xfrm>
                              <a:off x="11521"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FF6F9B" id="Group 495" o:spid="_x0000_s1026" style="position:absolute;margin-left:17.6pt;margin-top:18.8pt;width:562.25pt;height:23.9pt;z-index:-251615232;mso-position-horizontal-relative:page" coordorigin="341,310" coordsize="1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">
                <v:group id="Group 563" o:spid="_x0000_s1027" style="position:absolute;left:347;top:315;width:11180;height:2" coordorigin="347,315"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564" o:spid="_x0000_s1028" style="position:absolute;left:347;top:315;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" path="m,l11179,e" filled="f" strokeweight=".58pt">
                    <v:path arrowok="t" o:connecttype="custom" o:connectlocs="0,0;11179,0" o:connectangles="0,0"/>
                  </v:shape>
                </v:group>
                <v:group id="Group 565" o:spid="_x0000_s1029" style="position:absolute;left:352;top:320;width:2;height:456" coordorigin="352,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shape id="Freeform 566" o:spid="_x0000_s1030" style="position:absolute;left:352;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" path="m,l,456e" filled="f" strokeweight=".58pt">
                    <v:path arrowok="t" o:connecttype="custom" o:connectlocs="0,320;0,776" o:connectangles="0,0"/>
                  </v:shape>
                </v:group>
                <v:group id="Group 567" o:spid="_x0000_s1031" style="position:absolute;left:347;top:781;width:11180;height:2" coordorigin="347,781"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Freeform 568" o:spid="_x0000_s1032" style="position:absolute;left:347;top:781;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" path="m,l11179,e" filled="f" strokeweight=".58pt">
                    <v:path arrowok="t" o:connecttype="custom" o:connectlocs="0,0;11179,0" o:connectangles="0,0"/>
                  </v:shape>
                </v:group>
                <v:group id="Group 569" o:spid="_x0000_s1033" style="position:absolute;left:11521;top:320;width:2;height:456" coordorigin="11521,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570" o:spid="_x0000_s1034" style="position:absolute;left:11521;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" path="m,l,456e" filled="f" strokeweight=".58pt">
                    <v:path arrowok="t" o:connecttype="custom" o:connectlocs="0,320;0,776" o:connectangles="0,0"/>
                  </v:shape>
                </v:group>
                <w10:wrap anchorx="page"/>
              </v:group>
            </w:pict>
          </mc:Fallback>
        </mc:AlternateContent>
      </w:r>
      <w:r w:rsidRPr="00602F7B">
        <w:rPr>
          <w:rFonts w:cs="Arial"/>
          <w:w w:val="105"/>
          <w:sz w:val="22"/>
          <w:szCs w:val="22"/>
        </w:rPr>
        <w:t>Address</w:t>
      </w:r>
    </w:p>
    <w:p w14:paraId="61A54ED5" w14:textId="77777777" w:rsidR="003B157C" w:rsidRPr="00602F7B" w:rsidRDefault="003B157C" w:rsidP="00AE052E">
      <w:pPr>
        <w:spacing w:line="200" w:lineRule="exact"/>
        <w:ind w:right="-1159"/>
        <w:rPr>
          <w:rFonts w:ascii="Arial" w:hAnsi="Arial" w:cs="Arial"/>
        </w:rPr>
      </w:pPr>
    </w:p>
    <w:p w14:paraId="1DCE20FD" w14:textId="77777777" w:rsidR="003B157C" w:rsidRPr="00602F7B" w:rsidRDefault="003B157C" w:rsidP="00AE052E">
      <w:pPr>
        <w:spacing w:line="200" w:lineRule="exact"/>
        <w:ind w:right="-1159"/>
        <w:rPr>
          <w:rFonts w:ascii="Arial" w:hAnsi="Arial" w:cs="Arial"/>
        </w:rPr>
      </w:pPr>
    </w:p>
    <w:p w14:paraId="07D45B10" w14:textId="77777777" w:rsidR="003B157C" w:rsidRPr="00602F7B" w:rsidRDefault="003B157C" w:rsidP="00AE052E">
      <w:pPr>
        <w:spacing w:before="6" w:line="260" w:lineRule="exact"/>
        <w:ind w:right="-1159"/>
        <w:rPr>
          <w:rFonts w:ascii="Arial" w:hAnsi="Arial" w:cs="Arial"/>
        </w:rPr>
      </w:pPr>
    </w:p>
    <w:p w14:paraId="78B61D6C" w14:textId="0BF60BEA" w:rsidR="003B157C" w:rsidRPr="00602F7B" w:rsidRDefault="003B157C" w:rsidP="00AE052E">
      <w:pPr>
        <w:pStyle w:val="BodyText"/>
        <w:ind w:left="0" w:right="-1159"/>
        <w:rPr>
          <w:rFonts w:cs="Arial"/>
          <w:sz w:val="22"/>
          <w:szCs w:val="22"/>
        </w:rPr>
      </w:pPr>
      <w:r w:rsidRPr="00602F7B">
        <w:rPr>
          <w:rFonts w:cs="Arial"/>
          <w:spacing w:val="1"/>
          <w:w w:val="105"/>
          <w:sz w:val="22"/>
          <w:szCs w:val="22"/>
        </w:rPr>
        <w:t>What</w:t>
      </w:r>
      <w:r w:rsidRPr="00602F7B">
        <w:rPr>
          <w:rFonts w:cs="Arial"/>
          <w:spacing w:val="-5"/>
          <w:w w:val="105"/>
          <w:sz w:val="22"/>
          <w:szCs w:val="22"/>
        </w:rPr>
        <w:t xml:space="preserve"> </w:t>
      </w:r>
      <w:r w:rsidRPr="00602F7B">
        <w:rPr>
          <w:rFonts w:cs="Arial"/>
          <w:w w:val="105"/>
          <w:sz w:val="22"/>
          <w:szCs w:val="22"/>
        </w:rPr>
        <w:t>is</w:t>
      </w:r>
      <w:r w:rsidRPr="00602F7B">
        <w:rPr>
          <w:rFonts w:cs="Arial"/>
          <w:spacing w:val="-4"/>
          <w:w w:val="105"/>
          <w:sz w:val="22"/>
          <w:szCs w:val="22"/>
        </w:rPr>
        <w:t xml:space="preserve"> </w:t>
      </w:r>
      <w:r w:rsidRPr="00602F7B">
        <w:rPr>
          <w:rFonts w:cs="Arial"/>
          <w:w w:val="105"/>
          <w:sz w:val="22"/>
          <w:szCs w:val="22"/>
        </w:rPr>
        <w:t>your</w:t>
      </w:r>
      <w:r w:rsidRPr="00602F7B">
        <w:rPr>
          <w:rFonts w:cs="Arial"/>
          <w:spacing w:val="-5"/>
          <w:w w:val="105"/>
          <w:sz w:val="22"/>
          <w:szCs w:val="22"/>
        </w:rPr>
        <w:t xml:space="preserve"> </w:t>
      </w:r>
      <w:r w:rsidRPr="00602F7B">
        <w:rPr>
          <w:rFonts w:cs="Arial"/>
          <w:w w:val="105"/>
          <w:sz w:val="22"/>
          <w:szCs w:val="22"/>
        </w:rPr>
        <w:t>relationship</w:t>
      </w:r>
      <w:r w:rsidRPr="00602F7B">
        <w:rPr>
          <w:rFonts w:cs="Arial"/>
          <w:spacing w:val="-3"/>
          <w:w w:val="105"/>
          <w:sz w:val="22"/>
          <w:szCs w:val="22"/>
        </w:rPr>
        <w:t xml:space="preserve"> </w:t>
      </w:r>
      <w:r w:rsidRPr="00602F7B">
        <w:rPr>
          <w:rFonts w:cs="Arial"/>
          <w:w w:val="105"/>
          <w:sz w:val="22"/>
          <w:szCs w:val="22"/>
        </w:rPr>
        <w:t>with</w:t>
      </w:r>
      <w:r w:rsidRPr="00602F7B">
        <w:rPr>
          <w:rFonts w:cs="Arial"/>
          <w:spacing w:val="-4"/>
          <w:w w:val="105"/>
          <w:sz w:val="22"/>
          <w:szCs w:val="22"/>
        </w:rPr>
        <w:t xml:space="preserve"> </w:t>
      </w:r>
      <w:r w:rsidRPr="00602F7B">
        <w:rPr>
          <w:rFonts w:cs="Arial"/>
          <w:w w:val="105"/>
          <w:sz w:val="22"/>
          <w:szCs w:val="22"/>
        </w:rPr>
        <w:t>the</w:t>
      </w:r>
      <w:r w:rsidRPr="00602F7B">
        <w:rPr>
          <w:rFonts w:cs="Arial"/>
          <w:spacing w:val="-4"/>
          <w:w w:val="105"/>
          <w:sz w:val="22"/>
          <w:szCs w:val="22"/>
        </w:rPr>
        <w:t xml:space="preserve"> </w:t>
      </w:r>
      <w:r w:rsidRPr="00602F7B">
        <w:rPr>
          <w:rFonts w:cs="Arial"/>
          <w:w w:val="105"/>
          <w:sz w:val="22"/>
          <w:szCs w:val="22"/>
        </w:rPr>
        <w:t>aggrieved?</w:t>
      </w:r>
    </w:p>
    <w:p w14:paraId="7D93A34E" w14:textId="7933B8D7" w:rsidR="003B157C" w:rsidRPr="00602F7B" w:rsidRDefault="008E0943" w:rsidP="00AE052E">
      <w:pPr>
        <w:spacing w:before="6" w:line="13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702272" behindDoc="1" locked="0" layoutInCell="1" allowOverlap="1" wp14:anchorId="5B1E8A60" wp14:editId="75807029">
                <wp:simplePos x="0" y="0"/>
                <wp:positionH relativeFrom="page">
                  <wp:posOffset>226336</wp:posOffset>
                </wp:positionH>
                <wp:positionV relativeFrom="paragraph">
                  <wp:posOffset>28223</wp:posOffset>
                </wp:positionV>
                <wp:extent cx="7138657" cy="589915"/>
                <wp:effectExtent l="0" t="0" r="24765" b="19685"/>
                <wp:wrapNone/>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657" cy="589915"/>
                          <a:chOff x="347" y="320"/>
                          <a:chExt cx="11180" cy="929"/>
                        </a:xfrm>
                      </wpg:grpSpPr>
                      <wpg:grpSp>
                        <wpg:cNvPr id="485" name="Group 572"/>
                        <wpg:cNvGrpSpPr>
                          <a:grpSpLocks/>
                        </wpg:cNvGrpSpPr>
                        <wpg:grpSpPr bwMode="auto">
                          <a:xfrm>
                            <a:off x="347" y="320"/>
                            <a:ext cx="11180" cy="2"/>
                            <a:chOff x="347" y="320"/>
                            <a:chExt cx="11180" cy="2"/>
                          </a:xfrm>
                        </wpg:grpSpPr>
                        <wps:wsp>
                          <wps:cNvPr id="486" name="Freeform 573"/>
                          <wps:cNvSpPr>
                            <a:spLocks/>
                          </wps:cNvSpPr>
                          <wps:spPr bwMode="auto">
                            <a:xfrm>
                              <a:off x="347" y="320"/>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574"/>
                        <wpg:cNvGrpSpPr>
                          <a:grpSpLocks/>
                        </wpg:cNvGrpSpPr>
                        <wpg:grpSpPr bwMode="auto">
                          <a:xfrm>
                            <a:off x="352" y="325"/>
                            <a:ext cx="2" cy="917"/>
                            <a:chOff x="352" y="325"/>
                            <a:chExt cx="2" cy="917"/>
                          </a:xfrm>
                        </wpg:grpSpPr>
                        <wps:wsp>
                          <wps:cNvPr id="488" name="Freeform 575"/>
                          <wps:cNvSpPr>
                            <a:spLocks/>
                          </wps:cNvSpPr>
                          <wps:spPr bwMode="auto">
                            <a:xfrm>
                              <a:off x="352" y="325"/>
                              <a:ext cx="2" cy="917"/>
                            </a:xfrm>
                            <a:custGeom>
                              <a:avLst/>
                              <a:gdLst>
                                <a:gd name="T0" fmla="+- 0 325 325"/>
                                <a:gd name="T1" fmla="*/ 325 h 917"/>
                                <a:gd name="T2" fmla="+- 0 1242 325"/>
                                <a:gd name="T3" fmla="*/ 1242 h 917"/>
                              </a:gdLst>
                              <a:ahLst/>
                              <a:cxnLst>
                                <a:cxn ang="0">
                                  <a:pos x="0" y="T1"/>
                                </a:cxn>
                                <a:cxn ang="0">
                                  <a:pos x="0" y="T3"/>
                                </a:cxn>
                              </a:cxnLst>
                              <a:rect l="0" t="0" r="r" b="b"/>
                              <a:pathLst>
                                <a:path h="917">
                                  <a:moveTo>
                                    <a:pt x="0" y="0"/>
                                  </a:moveTo>
                                  <a:lnTo>
                                    <a:pt x="0" y="9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576"/>
                        <wpg:cNvGrpSpPr>
                          <a:grpSpLocks/>
                        </wpg:cNvGrpSpPr>
                        <wpg:grpSpPr bwMode="auto">
                          <a:xfrm>
                            <a:off x="11521" y="325"/>
                            <a:ext cx="2" cy="917"/>
                            <a:chOff x="11521" y="325"/>
                            <a:chExt cx="2" cy="917"/>
                          </a:xfrm>
                        </wpg:grpSpPr>
                        <wps:wsp>
                          <wps:cNvPr id="490" name="Freeform 577"/>
                          <wps:cNvSpPr>
                            <a:spLocks/>
                          </wps:cNvSpPr>
                          <wps:spPr bwMode="auto">
                            <a:xfrm>
                              <a:off x="11521" y="325"/>
                              <a:ext cx="2" cy="917"/>
                            </a:xfrm>
                            <a:custGeom>
                              <a:avLst/>
                              <a:gdLst>
                                <a:gd name="T0" fmla="+- 0 325 325"/>
                                <a:gd name="T1" fmla="*/ 325 h 917"/>
                                <a:gd name="T2" fmla="+- 0 1242 325"/>
                                <a:gd name="T3" fmla="*/ 1242 h 917"/>
                              </a:gdLst>
                              <a:ahLst/>
                              <a:cxnLst>
                                <a:cxn ang="0">
                                  <a:pos x="0" y="T1"/>
                                </a:cxn>
                                <a:cxn ang="0">
                                  <a:pos x="0" y="T3"/>
                                </a:cxn>
                              </a:cxnLst>
                              <a:rect l="0" t="0" r="r" b="b"/>
                              <a:pathLst>
                                <a:path h="917">
                                  <a:moveTo>
                                    <a:pt x="0" y="0"/>
                                  </a:moveTo>
                                  <a:lnTo>
                                    <a:pt x="0" y="9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580"/>
                        <wpg:cNvGrpSpPr>
                          <a:grpSpLocks/>
                        </wpg:cNvGrpSpPr>
                        <wpg:grpSpPr bwMode="auto">
                          <a:xfrm>
                            <a:off x="347" y="1247"/>
                            <a:ext cx="11180" cy="2"/>
                            <a:chOff x="347" y="1247"/>
                            <a:chExt cx="11180" cy="2"/>
                          </a:xfrm>
                        </wpg:grpSpPr>
                        <wps:wsp>
                          <wps:cNvPr id="494" name="Freeform 581"/>
                          <wps:cNvSpPr>
                            <a:spLocks/>
                          </wps:cNvSpPr>
                          <wps:spPr bwMode="auto">
                            <a:xfrm>
                              <a:off x="347" y="1247"/>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5479CD8" id="Group 484" o:spid="_x0000_s1026" style="position:absolute;margin-left:17.8pt;margin-top:2.2pt;width:562.1pt;height:46.45pt;z-index:-251614208;mso-position-horizontal-relative:page" coordorigin="347,320" coordsize="1118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">
                <v:group id="Group 572" o:spid="_x0000_s1027" style="position:absolute;left:347;top:320;width:11180;height:2" coordorigin="347,320"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573" o:spid="_x0000_s1028" style="position:absolute;left:347;top:320;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" path="m,l11179,e" filled="f" strokeweight=".58pt">
                    <v:path arrowok="t" o:connecttype="custom" o:connectlocs="0,0;11179,0" o:connectangles="0,0"/>
                  </v:shape>
                </v:group>
                <v:group id="Group 574" o:spid="_x0000_s1029" style="position:absolute;left:352;top:325;width:2;height:917" coordorigin="352,325"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575" o:spid="_x0000_s1030" style="position:absolute;left:352;top:325;width:2;height:9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" path="m,l,917e" filled="f" strokeweight=".58pt">
                    <v:path arrowok="t" o:connecttype="custom" o:connectlocs="0,325;0,1242" o:connectangles="0,0"/>
                  </v:shape>
                </v:group>
                <v:group id="Group 576" o:spid="_x0000_s1031" style="position:absolute;left:11521;top:325;width:2;height:917" coordorigin="11521,325"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577" o:spid="_x0000_s1032" style="position:absolute;left:11521;top:325;width:2;height:9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" path="m,l,917e" filled="f" strokeweight=".58pt">
                    <v:path arrowok="t" o:connecttype="custom" o:connectlocs="0,325;0,1242" o:connectangles="0,0"/>
                  </v:shape>
                </v:group>
                <v:group id="Group 580" o:spid="_x0000_s1033" style="position:absolute;left:347;top:1247;width:11180;height:2" coordorigin="347,1247"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581" o:spid="_x0000_s1034" style="position:absolute;left:347;top:1247;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" path="m,l11179,e" filled="f" strokeweight=".58pt">
                    <v:path arrowok="t" o:connecttype="custom" o:connectlocs="0,0;11179,0" o:connectangles="0,0"/>
                  </v:shape>
                </v:group>
                <w10:wrap anchorx="page"/>
              </v:group>
            </w:pict>
          </mc:Fallback>
        </mc:AlternateContent>
      </w:r>
    </w:p>
    <w:p w14:paraId="2FF768A6" w14:textId="5D0FD38B" w:rsidR="003B157C" w:rsidRPr="00602F7B" w:rsidRDefault="003B157C" w:rsidP="00AE052E">
      <w:pPr>
        <w:spacing w:line="200" w:lineRule="exact"/>
        <w:ind w:right="-1159"/>
        <w:rPr>
          <w:rFonts w:ascii="Arial" w:hAnsi="Arial" w:cs="Arial"/>
        </w:rPr>
      </w:pPr>
    </w:p>
    <w:p w14:paraId="795CDF1F" w14:textId="77777777" w:rsidR="006D6BE7" w:rsidRPr="00602F7B" w:rsidRDefault="006D6BE7" w:rsidP="00AE052E">
      <w:pPr>
        <w:pStyle w:val="BodyText"/>
        <w:tabs>
          <w:tab w:val="left" w:pos="6785"/>
          <w:tab w:val="left" w:pos="7938"/>
        </w:tabs>
        <w:ind w:left="0" w:right="-1159"/>
        <w:rPr>
          <w:rFonts w:cs="Arial"/>
          <w:w w:val="105"/>
          <w:sz w:val="22"/>
          <w:szCs w:val="22"/>
        </w:rPr>
      </w:pPr>
    </w:p>
    <w:p w14:paraId="3AF6BA32" w14:textId="67039419" w:rsidR="006D6BE7" w:rsidRDefault="003B157C" w:rsidP="00AE052E">
      <w:pPr>
        <w:pStyle w:val="BodyText"/>
        <w:tabs>
          <w:tab w:val="left" w:pos="6785"/>
          <w:tab w:val="left" w:pos="7938"/>
        </w:tabs>
        <w:ind w:left="0" w:right="-1159"/>
        <w:rPr>
          <w:w w:val="105"/>
          <w:sz w:val="22"/>
          <w:szCs w:val="22"/>
        </w:rPr>
      </w:pPr>
      <w:r w:rsidRPr="006D6BE7">
        <w:rPr>
          <w:w w:val="105"/>
          <w:sz w:val="22"/>
          <w:szCs w:val="22"/>
        </w:rPr>
        <w:lastRenderedPageBreak/>
        <w:t>Has</w:t>
      </w:r>
      <w:r w:rsidRPr="006D6BE7">
        <w:rPr>
          <w:spacing w:val="-2"/>
          <w:w w:val="105"/>
          <w:sz w:val="22"/>
          <w:szCs w:val="22"/>
        </w:rPr>
        <w:t xml:space="preserve"> </w:t>
      </w:r>
      <w:r w:rsidRPr="006D6BE7">
        <w:rPr>
          <w:w w:val="105"/>
          <w:sz w:val="22"/>
          <w:szCs w:val="22"/>
        </w:rPr>
        <w:t>an application for</w:t>
      </w:r>
      <w:r w:rsidRPr="006D6BE7">
        <w:rPr>
          <w:spacing w:val="-1"/>
          <w:w w:val="105"/>
          <w:sz w:val="22"/>
          <w:szCs w:val="22"/>
        </w:rPr>
        <w:t xml:space="preserve"> </w:t>
      </w:r>
      <w:r w:rsidRPr="006D6BE7">
        <w:rPr>
          <w:w w:val="105"/>
          <w:sz w:val="22"/>
          <w:szCs w:val="22"/>
        </w:rPr>
        <w:t>a domestic</w:t>
      </w:r>
      <w:r w:rsidRPr="006D6BE7">
        <w:rPr>
          <w:spacing w:val="-1"/>
          <w:w w:val="105"/>
          <w:sz w:val="22"/>
          <w:szCs w:val="22"/>
        </w:rPr>
        <w:t xml:space="preserve"> </w:t>
      </w:r>
      <w:r w:rsidRPr="006D6BE7">
        <w:rPr>
          <w:w w:val="105"/>
          <w:sz w:val="22"/>
          <w:szCs w:val="22"/>
        </w:rPr>
        <w:t>violence order</w:t>
      </w:r>
      <w:r w:rsidRPr="006D6BE7">
        <w:rPr>
          <w:spacing w:val="-1"/>
          <w:w w:val="105"/>
          <w:sz w:val="22"/>
          <w:szCs w:val="22"/>
        </w:rPr>
        <w:t xml:space="preserve"> </w:t>
      </w:r>
      <w:r w:rsidRPr="006D6BE7">
        <w:rPr>
          <w:w w:val="105"/>
          <w:sz w:val="22"/>
          <w:szCs w:val="22"/>
        </w:rPr>
        <w:t xml:space="preserve">already been </w:t>
      </w:r>
      <w:r w:rsidRPr="006D6BE7">
        <w:rPr>
          <w:spacing w:val="1"/>
          <w:w w:val="105"/>
          <w:sz w:val="22"/>
          <w:szCs w:val="22"/>
        </w:rPr>
        <w:t>made?</w:t>
      </w:r>
      <w:r w:rsidRPr="006D6BE7">
        <w:rPr>
          <w:w w:val="105"/>
          <w:sz w:val="22"/>
          <w:szCs w:val="22"/>
        </w:rPr>
        <w:t xml:space="preserve"> </w:t>
      </w:r>
    </w:p>
    <w:p w14:paraId="41767A0D" w14:textId="0F556910" w:rsidR="003B157C" w:rsidRPr="006D6BE7" w:rsidRDefault="004111C8" w:rsidP="006D6BE7">
      <w:pPr>
        <w:pStyle w:val="BodyText"/>
        <w:tabs>
          <w:tab w:val="left" w:pos="1418"/>
          <w:tab w:val="left" w:pos="3119"/>
        </w:tabs>
        <w:ind w:left="0" w:right="-1159"/>
        <w:rPr>
          <w:sz w:val="22"/>
          <w:szCs w:val="22"/>
        </w:rPr>
      </w:pPr>
      <w:r w:rsidRPr="006D6BE7">
        <w:rPr>
          <w:noProof/>
          <w:sz w:val="22"/>
          <w:szCs w:val="22"/>
          <w:lang w:val="en-AU" w:eastAsia="en-AU"/>
        </w:rPr>
        <mc:AlternateContent>
          <mc:Choice Requires="wpg">
            <w:drawing>
              <wp:anchor distT="0" distB="0" distL="114300" distR="114300" simplePos="0" relativeHeight="251718656" behindDoc="1" locked="0" layoutInCell="1" allowOverlap="1" wp14:anchorId="0CDEAB6C" wp14:editId="70464A7A">
                <wp:simplePos x="0" y="0"/>
                <wp:positionH relativeFrom="page">
                  <wp:posOffset>3528204</wp:posOffset>
                </wp:positionH>
                <wp:positionV relativeFrom="paragraph">
                  <wp:posOffset>7776</wp:posOffset>
                </wp:positionV>
                <wp:extent cx="1231409" cy="292735"/>
                <wp:effectExtent l="0" t="0" r="26035" b="12065"/>
                <wp:wrapNone/>
                <wp:docPr id="47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409" cy="292735"/>
                          <a:chOff x="9932" y="-82"/>
                          <a:chExt cx="1690" cy="466"/>
                        </a:xfrm>
                      </wpg:grpSpPr>
                      <wpg:grpSp>
                        <wpg:cNvPr id="474" name="Group 634"/>
                        <wpg:cNvGrpSpPr>
                          <a:grpSpLocks/>
                        </wpg:cNvGrpSpPr>
                        <wpg:grpSpPr bwMode="auto">
                          <a:xfrm>
                            <a:off x="9937" y="-73"/>
                            <a:ext cx="1680" cy="2"/>
                            <a:chOff x="9937" y="-73"/>
                            <a:chExt cx="1680" cy="2"/>
                          </a:xfrm>
                        </wpg:grpSpPr>
                        <wps:wsp>
                          <wps:cNvPr id="475" name="Freeform 635"/>
                          <wps:cNvSpPr>
                            <a:spLocks/>
                          </wps:cNvSpPr>
                          <wps:spPr bwMode="auto">
                            <a:xfrm>
                              <a:off x="9937" y="-73"/>
                              <a:ext cx="1680" cy="2"/>
                            </a:xfrm>
                            <a:custGeom>
                              <a:avLst/>
                              <a:gdLst>
                                <a:gd name="T0" fmla="+- 0 9937 9937"/>
                                <a:gd name="T1" fmla="*/ T0 w 1680"/>
                                <a:gd name="T2" fmla="+- 0 11617 9937"/>
                                <a:gd name="T3" fmla="*/ T2 w 1680"/>
                              </a:gdLst>
                              <a:ahLst/>
                              <a:cxnLst>
                                <a:cxn ang="0">
                                  <a:pos x="T1" y="0"/>
                                </a:cxn>
                                <a:cxn ang="0">
                                  <a:pos x="T3" y="0"/>
                                </a:cxn>
                              </a:cxnLst>
                              <a:rect l="0" t="0" r="r" b="b"/>
                              <a:pathLst>
                                <a:path w="1680">
                                  <a:moveTo>
                                    <a:pt x="0" y="0"/>
                                  </a:moveTo>
                                  <a:lnTo>
                                    <a:pt x="1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636"/>
                        <wpg:cNvGrpSpPr>
                          <a:grpSpLocks/>
                        </wpg:cNvGrpSpPr>
                        <wpg:grpSpPr bwMode="auto">
                          <a:xfrm>
                            <a:off x="9937" y="-73"/>
                            <a:ext cx="1680" cy="452"/>
                            <a:chOff x="9937" y="-73"/>
                            <a:chExt cx="1680" cy="452"/>
                          </a:xfrm>
                        </wpg:grpSpPr>
                        <wps:wsp>
                          <wps:cNvPr id="477" name="Freeform 637"/>
                          <wps:cNvSpPr>
                            <a:spLocks/>
                          </wps:cNvSpPr>
                          <wps:spPr bwMode="auto">
                            <a:xfrm>
                              <a:off x="9937" y="-73"/>
                              <a:ext cx="1680" cy="452"/>
                            </a:xfrm>
                            <a:custGeom>
                              <a:avLst/>
                              <a:gdLst>
                                <a:gd name="T0" fmla="+- 0 11617 9937"/>
                                <a:gd name="T1" fmla="*/ T0 w 1680"/>
                                <a:gd name="T2" fmla="+- 0 378 -73"/>
                                <a:gd name="T3" fmla="*/ 378 h 452"/>
                                <a:gd name="T4" fmla="+- 0 9937 9937"/>
                                <a:gd name="T5" fmla="*/ T4 w 1680"/>
                                <a:gd name="T6" fmla="+- 0 378 -73"/>
                                <a:gd name="T7" fmla="*/ 378 h 452"/>
                                <a:gd name="T8" fmla="+- 0 9937 9937"/>
                                <a:gd name="T9" fmla="*/ T8 w 1680"/>
                                <a:gd name="T10" fmla="+- 0 -73 -73"/>
                                <a:gd name="T11" fmla="*/ -73 h 452"/>
                              </a:gdLst>
                              <a:ahLst/>
                              <a:cxnLst>
                                <a:cxn ang="0">
                                  <a:pos x="T1" y="T3"/>
                                </a:cxn>
                                <a:cxn ang="0">
                                  <a:pos x="T5" y="T7"/>
                                </a:cxn>
                                <a:cxn ang="0">
                                  <a:pos x="T9" y="T11"/>
                                </a:cxn>
                              </a:cxnLst>
                              <a:rect l="0" t="0" r="r" b="b"/>
                              <a:pathLst>
                                <a:path w="1680" h="452">
                                  <a:moveTo>
                                    <a:pt x="1680" y="451"/>
                                  </a:moveTo>
                                  <a:lnTo>
                                    <a:pt x="0" y="451"/>
                                  </a:ln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638"/>
                        <wpg:cNvGrpSpPr>
                          <a:grpSpLocks/>
                        </wpg:cNvGrpSpPr>
                        <wpg:grpSpPr bwMode="auto">
                          <a:xfrm>
                            <a:off x="11605" y="-80"/>
                            <a:ext cx="7" cy="452"/>
                            <a:chOff x="11605" y="-80"/>
                            <a:chExt cx="7" cy="452"/>
                          </a:xfrm>
                        </wpg:grpSpPr>
                        <wps:wsp>
                          <wps:cNvPr id="479" name="Freeform 639"/>
                          <wps:cNvSpPr>
                            <a:spLocks/>
                          </wps:cNvSpPr>
                          <wps:spPr bwMode="auto">
                            <a:xfrm>
                              <a:off x="11605" y="-80"/>
                              <a:ext cx="7" cy="452"/>
                            </a:xfrm>
                            <a:custGeom>
                              <a:avLst/>
                              <a:gdLst>
                                <a:gd name="T0" fmla="+- 0 11605 11605"/>
                                <a:gd name="T1" fmla="*/ T0 w 7"/>
                                <a:gd name="T2" fmla="+- 0 -80 -80"/>
                                <a:gd name="T3" fmla="*/ -80 h 452"/>
                                <a:gd name="T4" fmla="+- 0 11611 11605"/>
                                <a:gd name="T5" fmla="*/ T4 w 7"/>
                                <a:gd name="T6" fmla="+- 0 372 -80"/>
                                <a:gd name="T7" fmla="*/ 372 h 452"/>
                              </a:gdLst>
                              <a:ahLst/>
                              <a:cxnLst>
                                <a:cxn ang="0">
                                  <a:pos x="T1" y="T3"/>
                                </a:cxn>
                                <a:cxn ang="0">
                                  <a:pos x="T5" y="T7"/>
                                </a:cxn>
                              </a:cxnLst>
                              <a:rect l="0" t="0" r="r" b="b"/>
                              <a:pathLst>
                                <a:path w="7" h="452">
                                  <a:moveTo>
                                    <a:pt x="0" y="0"/>
                                  </a:moveTo>
                                  <a:lnTo>
                                    <a:pt x="6" y="45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1CE6F8" id="Group 473" o:spid="_x0000_s1026" style="position:absolute;margin-left:277.8pt;margin-top:.6pt;width:96.95pt;height:23.05pt;z-index:-251597824;mso-position-horizontal-relative:page" coordorigin="9932,-82" coordsize="169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">
                <v:group id="Group 634" o:spid="_x0000_s1027" style="position:absolute;left:9937;top:-73;width:1680;height:2" coordorigin="9937,-73"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635" o:spid="_x0000_s1028" style="position:absolute;left:9937;top:-73;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" path="m,l1680,e" filled="f" strokeweight=".48pt">
                    <v:path arrowok="t" o:connecttype="custom" o:connectlocs="0,0;1680,0" o:connectangles="0,0"/>
                  </v:shape>
                </v:group>
                <v:group id="Group 636" o:spid="_x0000_s1029" style="position:absolute;left:9937;top:-73;width:1680;height:452" coordorigin="9937,-73" coordsize="168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637" o:spid="_x0000_s1030" style="position:absolute;left:9937;top:-73;width:1680;height:452;visibility:visible;mso-wrap-style:square;v-text-anchor:top" coordsize="168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" path="m1680,451l,451,,e" filled="f" strokeweight=".48pt">
                    <v:path arrowok="t" o:connecttype="custom" o:connectlocs="1680,378;0,378;0,-73" o:connectangles="0,0,0"/>
                  </v:shape>
                </v:group>
                <v:group id="Group 638" o:spid="_x0000_s1031" style="position:absolute;left:11605;top:-80;width:7;height:452" coordorigin="11605,-80" coordsize="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639" o:spid="_x0000_s1032" style="position:absolute;left:11605;top:-80;width:7;height:452;visibility:visible;mso-wrap-style:square;v-text-anchor:top" coordsize="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" path="m,l6,452e" filled="f" strokeweight=".25pt">
                    <v:path arrowok="t" o:connecttype="custom" o:connectlocs="0,-80;6,372" o:connectangles="0,0"/>
                  </v:shape>
                </v:group>
                <w10:wrap anchorx="page"/>
              </v:group>
            </w:pict>
          </mc:Fallback>
        </mc:AlternateContent>
      </w:r>
      <w:r w:rsidRPr="006D6BE7">
        <w:rPr>
          <w:noProof/>
          <w:sz w:val="22"/>
          <w:szCs w:val="22"/>
          <w:lang w:val="en-AU" w:eastAsia="en-AU"/>
        </w:rPr>
        <mc:AlternateContent>
          <mc:Choice Requires="wpg">
            <w:drawing>
              <wp:anchor distT="0" distB="0" distL="114300" distR="114300" simplePos="0" relativeHeight="251716608" behindDoc="1" locked="0" layoutInCell="1" allowOverlap="1" wp14:anchorId="0B75684B" wp14:editId="40D187AB">
                <wp:simplePos x="0" y="0"/>
                <wp:positionH relativeFrom="page">
                  <wp:posOffset>532897</wp:posOffset>
                </wp:positionH>
                <wp:positionV relativeFrom="paragraph">
                  <wp:posOffset>55796</wp:posOffset>
                </wp:positionV>
                <wp:extent cx="180340" cy="180340"/>
                <wp:effectExtent l="0" t="0" r="10160" b="10160"/>
                <wp:wrapNone/>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6366" y="42"/>
                          <a:chExt cx="284" cy="284"/>
                        </a:xfrm>
                      </wpg:grpSpPr>
                      <wps:wsp>
                        <wps:cNvPr id="483" name="Freeform 630"/>
                        <wps:cNvSpPr>
                          <a:spLocks/>
                        </wps:cNvSpPr>
                        <wps:spPr bwMode="auto">
                          <a:xfrm>
                            <a:off x="6366" y="42"/>
                            <a:ext cx="284" cy="284"/>
                          </a:xfrm>
                          <a:custGeom>
                            <a:avLst/>
                            <a:gdLst>
                              <a:gd name="T0" fmla="+- 0 6366 6366"/>
                              <a:gd name="T1" fmla="*/ T0 w 284"/>
                              <a:gd name="T2" fmla="+- 0 42 42"/>
                              <a:gd name="T3" fmla="*/ 42 h 284"/>
                              <a:gd name="T4" fmla="+- 0 6649 6366"/>
                              <a:gd name="T5" fmla="*/ T4 w 284"/>
                              <a:gd name="T6" fmla="+- 0 42 42"/>
                              <a:gd name="T7" fmla="*/ 42 h 284"/>
                              <a:gd name="T8" fmla="+- 0 6649 6366"/>
                              <a:gd name="T9" fmla="*/ T8 w 284"/>
                              <a:gd name="T10" fmla="+- 0 325 42"/>
                              <a:gd name="T11" fmla="*/ 325 h 284"/>
                              <a:gd name="T12" fmla="+- 0 6366 6366"/>
                              <a:gd name="T13" fmla="*/ T12 w 284"/>
                              <a:gd name="T14" fmla="+- 0 325 42"/>
                              <a:gd name="T15" fmla="*/ 325 h 284"/>
                              <a:gd name="T16" fmla="+- 0 6366 6366"/>
                              <a:gd name="T17" fmla="*/ T16 w 284"/>
                              <a:gd name="T18" fmla="+- 0 42 42"/>
                              <a:gd name="T19" fmla="*/ 42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68594" id="Group 482" o:spid="_x0000_s1026" style="position:absolute;margin-left:41.95pt;margin-top:4.4pt;width:14.2pt;height:14.2pt;z-index:-251599872;mso-position-horizontal-relative:page" coordorigin="6366,42"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">
                <v:shape id="Freeform 630" o:spid="_x0000_s1027" style="position:absolute;left:6366;top:42;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" path="m,l283,r,283l,283,,xe" filled="f" strokeweight=".48pt">
                  <v:path arrowok="t" o:connecttype="custom" o:connectlocs="0,42;283,42;283,325;0,325;0,42" o:connectangles="0,0,0,0,0"/>
                </v:shape>
                <w10:wrap anchorx="page"/>
              </v:group>
            </w:pict>
          </mc:Fallback>
        </mc:AlternateContent>
      </w:r>
      <w:r w:rsidRPr="006D6BE7">
        <w:rPr>
          <w:noProof/>
          <w:sz w:val="22"/>
          <w:szCs w:val="22"/>
          <w:lang w:val="en-AU" w:eastAsia="en-AU"/>
        </w:rPr>
        <mc:AlternateContent>
          <mc:Choice Requires="wpg">
            <w:drawing>
              <wp:anchor distT="0" distB="0" distL="114300" distR="114300" simplePos="0" relativeHeight="251717632" behindDoc="1" locked="0" layoutInCell="1" allowOverlap="1" wp14:anchorId="47E406B0" wp14:editId="5742193F">
                <wp:simplePos x="0" y="0"/>
                <wp:positionH relativeFrom="page">
                  <wp:posOffset>1495305</wp:posOffset>
                </wp:positionH>
                <wp:positionV relativeFrom="paragraph">
                  <wp:posOffset>55796</wp:posOffset>
                </wp:positionV>
                <wp:extent cx="180340" cy="180340"/>
                <wp:effectExtent l="0" t="0" r="10160" b="10160"/>
                <wp:wrapNone/>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7657" y="42"/>
                          <a:chExt cx="284" cy="284"/>
                        </a:xfrm>
                      </wpg:grpSpPr>
                      <wps:wsp>
                        <wps:cNvPr id="481" name="Freeform 632"/>
                        <wps:cNvSpPr>
                          <a:spLocks/>
                        </wps:cNvSpPr>
                        <wps:spPr bwMode="auto">
                          <a:xfrm>
                            <a:off x="7657" y="42"/>
                            <a:ext cx="284" cy="284"/>
                          </a:xfrm>
                          <a:custGeom>
                            <a:avLst/>
                            <a:gdLst>
                              <a:gd name="T0" fmla="+- 0 7657 7657"/>
                              <a:gd name="T1" fmla="*/ T0 w 284"/>
                              <a:gd name="T2" fmla="+- 0 42 42"/>
                              <a:gd name="T3" fmla="*/ 42 h 284"/>
                              <a:gd name="T4" fmla="+- 0 7940 7657"/>
                              <a:gd name="T5" fmla="*/ T4 w 284"/>
                              <a:gd name="T6" fmla="+- 0 42 42"/>
                              <a:gd name="T7" fmla="*/ 42 h 284"/>
                              <a:gd name="T8" fmla="+- 0 7940 7657"/>
                              <a:gd name="T9" fmla="*/ T8 w 284"/>
                              <a:gd name="T10" fmla="+- 0 325 42"/>
                              <a:gd name="T11" fmla="*/ 325 h 284"/>
                              <a:gd name="T12" fmla="+- 0 7657 7657"/>
                              <a:gd name="T13" fmla="*/ T12 w 284"/>
                              <a:gd name="T14" fmla="+- 0 325 42"/>
                              <a:gd name="T15" fmla="*/ 325 h 284"/>
                              <a:gd name="T16" fmla="+- 0 7657 7657"/>
                              <a:gd name="T17" fmla="*/ T16 w 284"/>
                              <a:gd name="T18" fmla="+- 0 42 42"/>
                              <a:gd name="T19" fmla="*/ 42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9014A" id="Group 480" o:spid="_x0000_s1026" style="position:absolute;margin-left:117.75pt;margin-top:4.4pt;width:14.2pt;height:14.2pt;z-index:-251598848;mso-position-horizontal-relative:page" coordorigin="7657,42"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">
                <v:shape id="Freeform 632" o:spid="_x0000_s1027" style="position:absolute;left:7657;top:42;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" path="m,l283,r,283l,283,,xe" filled="f" strokeweight=".48pt">
                  <v:path arrowok="t" o:connecttype="custom" o:connectlocs="0,42;283,42;283,325;0,325;0,42" o:connectangles="0,0,0,0,0"/>
                </v:shape>
                <w10:wrap anchorx="page"/>
              </v:group>
            </w:pict>
          </mc:Fallback>
        </mc:AlternateContent>
      </w:r>
      <w:r w:rsidR="003B157C" w:rsidRPr="006D6BE7">
        <w:rPr>
          <w:w w:val="105"/>
          <w:sz w:val="22"/>
          <w:szCs w:val="22"/>
        </w:rPr>
        <w:t>No</w:t>
      </w:r>
      <w:r w:rsidR="006D6BE7">
        <w:rPr>
          <w:w w:val="105"/>
          <w:sz w:val="22"/>
          <w:szCs w:val="22"/>
        </w:rPr>
        <w:tab/>
      </w:r>
      <w:r w:rsidR="003B157C" w:rsidRPr="006D6BE7">
        <w:rPr>
          <w:w w:val="105"/>
          <w:sz w:val="22"/>
          <w:szCs w:val="22"/>
        </w:rPr>
        <w:t>Yes</w:t>
      </w:r>
      <w:r w:rsidR="006D6BE7">
        <w:rPr>
          <w:w w:val="105"/>
          <w:sz w:val="22"/>
          <w:szCs w:val="22"/>
        </w:rPr>
        <w:tab/>
      </w:r>
      <w:r w:rsidR="003B157C" w:rsidRPr="006D6BE7">
        <w:rPr>
          <w:w w:val="105"/>
          <w:sz w:val="22"/>
          <w:szCs w:val="22"/>
        </w:rPr>
        <w:t>Court</w:t>
      </w:r>
      <w:r w:rsidR="003B157C" w:rsidRPr="006D6BE7">
        <w:rPr>
          <w:spacing w:val="-6"/>
          <w:w w:val="105"/>
          <w:sz w:val="22"/>
          <w:szCs w:val="22"/>
        </w:rPr>
        <w:t xml:space="preserve"> </w:t>
      </w:r>
      <w:r w:rsidR="003B157C" w:rsidRPr="006D6BE7">
        <w:rPr>
          <w:w w:val="105"/>
          <w:sz w:val="22"/>
          <w:szCs w:val="22"/>
        </w:rPr>
        <w:t>File</w:t>
      </w:r>
      <w:r w:rsidR="003B157C" w:rsidRPr="006D6BE7">
        <w:rPr>
          <w:spacing w:val="-5"/>
          <w:w w:val="105"/>
          <w:sz w:val="22"/>
          <w:szCs w:val="22"/>
        </w:rPr>
        <w:t xml:space="preserve"> </w:t>
      </w:r>
      <w:r w:rsidR="003B157C" w:rsidRPr="006D6BE7">
        <w:rPr>
          <w:w w:val="105"/>
          <w:sz w:val="22"/>
          <w:szCs w:val="22"/>
        </w:rPr>
        <w:t>Number:</w:t>
      </w:r>
    </w:p>
    <w:p w14:paraId="79352514" w14:textId="190C87FD" w:rsidR="003B157C" w:rsidRDefault="004111C8" w:rsidP="00AE052E">
      <w:pPr>
        <w:spacing w:before="19" w:line="200" w:lineRule="exact"/>
        <w:ind w:right="-1159"/>
        <w:rPr>
          <w:sz w:val="20"/>
          <w:szCs w:val="20"/>
        </w:rPr>
      </w:pPr>
      <w:r w:rsidRPr="004111C8">
        <w:rPr>
          <w:noProof/>
          <w:lang w:eastAsia="en-AU"/>
        </w:rPr>
        <mc:AlternateContent>
          <mc:Choice Requires="wpg">
            <w:drawing>
              <wp:anchor distT="0" distB="0" distL="114300" distR="114300" simplePos="0" relativeHeight="251703296" behindDoc="1" locked="0" layoutInCell="1" allowOverlap="1" wp14:anchorId="5017CDE1" wp14:editId="7C0E48A4">
                <wp:simplePos x="0" y="0"/>
                <wp:positionH relativeFrom="page">
                  <wp:posOffset>175068</wp:posOffset>
                </wp:positionH>
                <wp:positionV relativeFrom="paragraph">
                  <wp:posOffset>170432</wp:posOffset>
                </wp:positionV>
                <wp:extent cx="7209155" cy="201319"/>
                <wp:effectExtent l="0" t="0" r="10795" b="8255"/>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155" cy="201319"/>
                          <a:chOff x="274" y="46"/>
                          <a:chExt cx="11353" cy="271"/>
                        </a:xfrm>
                      </wpg:grpSpPr>
                      <wpg:grpSp>
                        <wpg:cNvPr id="467" name="Group 583"/>
                        <wpg:cNvGrpSpPr>
                          <a:grpSpLocks/>
                        </wpg:cNvGrpSpPr>
                        <wpg:grpSpPr bwMode="auto">
                          <a:xfrm>
                            <a:off x="284" y="56"/>
                            <a:ext cx="11333" cy="250"/>
                            <a:chOff x="284" y="56"/>
                            <a:chExt cx="11333" cy="250"/>
                          </a:xfrm>
                        </wpg:grpSpPr>
                        <wps:wsp>
                          <wps:cNvPr id="468" name="Freeform 584"/>
                          <wps:cNvSpPr>
                            <a:spLocks/>
                          </wps:cNvSpPr>
                          <wps:spPr bwMode="auto">
                            <a:xfrm>
                              <a:off x="284" y="56"/>
                              <a:ext cx="11333" cy="250"/>
                            </a:xfrm>
                            <a:custGeom>
                              <a:avLst/>
                              <a:gdLst>
                                <a:gd name="T0" fmla="+- 0 284 284"/>
                                <a:gd name="T1" fmla="*/ T0 w 11333"/>
                                <a:gd name="T2" fmla="+- 0 306 56"/>
                                <a:gd name="T3" fmla="*/ 306 h 250"/>
                                <a:gd name="T4" fmla="+- 0 11617 284"/>
                                <a:gd name="T5" fmla="*/ T4 w 11333"/>
                                <a:gd name="T6" fmla="+- 0 306 56"/>
                                <a:gd name="T7" fmla="*/ 306 h 250"/>
                                <a:gd name="T8" fmla="+- 0 11617 284"/>
                                <a:gd name="T9" fmla="*/ T8 w 11333"/>
                                <a:gd name="T10" fmla="+- 0 56 56"/>
                                <a:gd name="T11" fmla="*/ 56 h 250"/>
                                <a:gd name="T12" fmla="+- 0 284 284"/>
                                <a:gd name="T13" fmla="*/ T12 w 11333"/>
                                <a:gd name="T14" fmla="+- 0 56 56"/>
                                <a:gd name="T15" fmla="*/ 56 h 250"/>
                                <a:gd name="T16" fmla="+- 0 284 284"/>
                                <a:gd name="T17" fmla="*/ T16 w 11333"/>
                                <a:gd name="T18" fmla="+- 0 306 56"/>
                                <a:gd name="T19" fmla="*/ 306 h 250"/>
                              </a:gdLst>
                              <a:ahLst/>
                              <a:cxnLst>
                                <a:cxn ang="0">
                                  <a:pos x="T1" y="T3"/>
                                </a:cxn>
                                <a:cxn ang="0">
                                  <a:pos x="T5" y="T7"/>
                                </a:cxn>
                                <a:cxn ang="0">
                                  <a:pos x="T9" y="T11"/>
                                </a:cxn>
                                <a:cxn ang="0">
                                  <a:pos x="T13" y="T15"/>
                                </a:cxn>
                                <a:cxn ang="0">
                                  <a:pos x="T17" y="T19"/>
                                </a:cxn>
                              </a:cxnLst>
                              <a:rect l="0" t="0" r="r" b="b"/>
                              <a:pathLst>
                                <a:path w="11333" h="250">
                                  <a:moveTo>
                                    <a:pt x="0" y="250"/>
                                  </a:moveTo>
                                  <a:lnTo>
                                    <a:pt x="11333" y="250"/>
                                  </a:lnTo>
                                  <a:lnTo>
                                    <a:pt x="11333" y="0"/>
                                  </a:lnTo>
                                  <a:lnTo>
                                    <a:pt x="0" y="0"/>
                                  </a:lnTo>
                                  <a:lnTo>
                                    <a:pt x="0" y="25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585"/>
                        <wpg:cNvGrpSpPr>
                          <a:grpSpLocks/>
                        </wpg:cNvGrpSpPr>
                        <wpg:grpSpPr bwMode="auto">
                          <a:xfrm>
                            <a:off x="284" y="51"/>
                            <a:ext cx="11333" cy="2"/>
                            <a:chOff x="284" y="51"/>
                            <a:chExt cx="11333" cy="2"/>
                          </a:xfrm>
                        </wpg:grpSpPr>
                        <wps:wsp>
                          <wps:cNvPr id="470" name="Freeform 586"/>
                          <wps:cNvSpPr>
                            <a:spLocks/>
                          </wps:cNvSpPr>
                          <wps:spPr bwMode="auto">
                            <a:xfrm>
                              <a:off x="284" y="5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587"/>
                        <wpg:cNvGrpSpPr>
                          <a:grpSpLocks/>
                        </wpg:cNvGrpSpPr>
                        <wpg:grpSpPr bwMode="auto">
                          <a:xfrm>
                            <a:off x="284" y="311"/>
                            <a:ext cx="11333" cy="2"/>
                            <a:chOff x="284" y="311"/>
                            <a:chExt cx="11333" cy="2"/>
                          </a:xfrm>
                        </wpg:grpSpPr>
                        <wps:wsp>
                          <wps:cNvPr id="472" name="Freeform 588"/>
                          <wps:cNvSpPr>
                            <a:spLocks/>
                          </wps:cNvSpPr>
                          <wps:spPr bwMode="auto">
                            <a:xfrm>
                              <a:off x="284" y="31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CC706F" id="Group 466" o:spid="_x0000_s1026" style="position:absolute;margin-left:13.8pt;margin-top:13.4pt;width:567.65pt;height:15.85pt;z-index:-251613184;mso-position-horizontal-relative:page" coordorigin="274,46" coordsize="1135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">
                <v:group id="Group 583" o:spid="_x0000_s1027" style="position:absolute;left:284;top:56;width:11333;height:250" coordorigin="284,56" coordsize="113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584" o:spid="_x0000_s1028" style="position:absolute;left:284;top:56;width:11333;height:250;visibility:visible;mso-wrap-style:square;v-text-anchor:top" coordsize="113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" path="m,250r11333,l11333,,,,,250xe" fillcolor="#ccc" stroked="f">
                    <v:path arrowok="t" o:connecttype="custom" o:connectlocs="0,306;11333,306;11333,56;0,56;0,306" o:connectangles="0,0,0,0,0"/>
                  </v:shape>
                </v:group>
                <v:group id="Group 585" o:spid="_x0000_s1029" style="position:absolute;left:284;top:51;width:11333;height:2" coordorigin="284,5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586" o:spid="_x0000_s1030" style="position:absolute;left:284;top:5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" path="m,l11333,e" filled="f" strokeweight=".58pt">
                    <v:path arrowok="t" o:connecttype="custom" o:connectlocs="0,0;11333,0" o:connectangles="0,0"/>
                  </v:shape>
                </v:group>
                <v:group id="Group 587" o:spid="_x0000_s1031" style="position:absolute;left:284;top:311;width:11333;height:2" coordorigin="284,31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588" o:spid="_x0000_s1032" style="position:absolute;left:284;top:31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" path="m,l11333,e" filled="f" strokeweight=".58pt">
                    <v:path arrowok="t" o:connecttype="custom" o:connectlocs="0,0;11333,0" o:connectangles="0,0"/>
                  </v:shape>
                </v:group>
                <w10:wrap anchorx="page"/>
              </v:group>
            </w:pict>
          </mc:Fallback>
        </mc:AlternateContent>
      </w:r>
    </w:p>
    <w:p w14:paraId="06DC60BD" w14:textId="47656CD2" w:rsidR="003B157C" w:rsidRPr="004111C8" w:rsidRDefault="003B157C" w:rsidP="00AE052E">
      <w:pPr>
        <w:pStyle w:val="Heading2"/>
        <w:ind w:left="0" w:right="-1159"/>
        <w:rPr>
          <w:b w:val="0"/>
          <w:bCs w:val="0"/>
          <w:sz w:val="22"/>
          <w:szCs w:val="22"/>
        </w:rPr>
      </w:pPr>
      <w:r w:rsidRPr="004111C8">
        <w:rPr>
          <w:w w:val="105"/>
          <w:sz w:val="22"/>
          <w:szCs w:val="22"/>
        </w:rPr>
        <w:t>Proceed</w:t>
      </w:r>
      <w:r w:rsidRPr="004111C8">
        <w:rPr>
          <w:spacing w:val="-4"/>
          <w:w w:val="105"/>
          <w:sz w:val="22"/>
          <w:szCs w:val="22"/>
        </w:rPr>
        <w:t xml:space="preserve"> </w:t>
      </w:r>
      <w:r w:rsidRPr="004111C8">
        <w:rPr>
          <w:w w:val="105"/>
          <w:sz w:val="22"/>
          <w:szCs w:val="22"/>
        </w:rPr>
        <w:t>to</w:t>
      </w:r>
      <w:r w:rsidRPr="004111C8">
        <w:rPr>
          <w:spacing w:val="-4"/>
          <w:w w:val="105"/>
          <w:sz w:val="22"/>
          <w:szCs w:val="22"/>
        </w:rPr>
        <w:t xml:space="preserve"> </w:t>
      </w:r>
      <w:r w:rsidRPr="004111C8">
        <w:rPr>
          <w:w w:val="105"/>
          <w:sz w:val="22"/>
          <w:szCs w:val="22"/>
        </w:rPr>
        <w:t>Question</w:t>
      </w:r>
      <w:r w:rsidRPr="004111C8">
        <w:rPr>
          <w:spacing w:val="-4"/>
          <w:w w:val="105"/>
          <w:sz w:val="22"/>
          <w:szCs w:val="22"/>
        </w:rPr>
        <w:t xml:space="preserve"> </w:t>
      </w:r>
      <w:r w:rsidRPr="004111C8">
        <w:rPr>
          <w:w w:val="105"/>
          <w:sz w:val="22"/>
          <w:szCs w:val="22"/>
        </w:rPr>
        <w:t>4</w:t>
      </w:r>
    </w:p>
    <w:p w14:paraId="4F77D880" w14:textId="77777777" w:rsidR="003B157C" w:rsidRDefault="003B157C" w:rsidP="00AE052E">
      <w:pPr>
        <w:spacing w:before="7" w:line="190" w:lineRule="exact"/>
        <w:ind w:right="-1159"/>
        <w:rPr>
          <w:sz w:val="19"/>
          <w:szCs w:val="19"/>
        </w:rPr>
      </w:pPr>
    </w:p>
    <w:p w14:paraId="43B975ED" w14:textId="77777777" w:rsidR="003B157C" w:rsidRPr="004111C8" w:rsidRDefault="003B157C" w:rsidP="00AE052E">
      <w:pPr>
        <w:widowControl w:val="0"/>
        <w:numPr>
          <w:ilvl w:val="0"/>
          <w:numId w:val="2"/>
        </w:numPr>
        <w:tabs>
          <w:tab w:val="left" w:pos="440"/>
        </w:tabs>
        <w:spacing w:before="69"/>
        <w:ind w:left="0" w:right="-1159" w:firstLine="0"/>
        <w:rPr>
          <w:rFonts w:ascii="Arial" w:eastAsia="Arial" w:hAnsi="Arial" w:cs="Arial"/>
          <w:sz w:val="28"/>
          <w:szCs w:val="28"/>
        </w:rPr>
      </w:pPr>
      <w:r w:rsidRPr="004111C8">
        <w:rPr>
          <w:rFonts w:asciiTheme="minorHAnsi" w:hAnsiTheme="minorHAnsi" w:cstheme="minorBidi"/>
          <w:noProof/>
          <w:sz w:val="24"/>
          <w:szCs w:val="24"/>
          <w:lang w:eastAsia="en-AU"/>
        </w:rPr>
        <mc:AlternateContent>
          <mc:Choice Requires="wpg">
            <w:drawing>
              <wp:anchor distT="0" distB="0" distL="114300" distR="114300" simplePos="0" relativeHeight="251727872" behindDoc="1" locked="0" layoutInCell="1" allowOverlap="1" wp14:anchorId="4B9FACD1" wp14:editId="72756F31">
                <wp:simplePos x="0" y="0"/>
                <wp:positionH relativeFrom="page">
                  <wp:posOffset>5374257</wp:posOffset>
                </wp:positionH>
                <wp:positionV relativeFrom="paragraph">
                  <wp:posOffset>138201</wp:posOffset>
                </wp:positionV>
                <wp:extent cx="2006408" cy="45719"/>
                <wp:effectExtent l="0" t="0" r="0" b="0"/>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6408" cy="45719"/>
                          <a:chOff x="7312" y="222"/>
                          <a:chExt cx="4306" cy="2"/>
                        </a:xfrm>
                      </wpg:grpSpPr>
                      <wps:wsp>
                        <wps:cNvPr id="465" name="Freeform 657"/>
                        <wps:cNvSpPr>
                          <a:spLocks/>
                        </wps:cNvSpPr>
                        <wps:spPr bwMode="auto">
                          <a:xfrm>
                            <a:off x="7312" y="222"/>
                            <a:ext cx="4306" cy="2"/>
                          </a:xfrm>
                          <a:custGeom>
                            <a:avLst/>
                            <a:gdLst>
                              <a:gd name="T0" fmla="+- 0 7312 7312"/>
                              <a:gd name="T1" fmla="*/ T0 w 4306"/>
                              <a:gd name="T2" fmla="+- 0 11617 7312"/>
                              <a:gd name="T3" fmla="*/ T2 w 4306"/>
                            </a:gdLst>
                            <a:ahLst/>
                            <a:cxnLst>
                              <a:cxn ang="0">
                                <a:pos x="T1" y="0"/>
                              </a:cxn>
                              <a:cxn ang="0">
                                <a:pos x="T3" y="0"/>
                              </a:cxn>
                            </a:cxnLst>
                            <a:rect l="0" t="0" r="r" b="b"/>
                            <a:pathLst>
                              <a:path w="4306">
                                <a:moveTo>
                                  <a:pt x="0" y="0"/>
                                </a:moveTo>
                                <a:lnTo>
                                  <a:pt x="4305"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0C333" id="Group 464" o:spid="_x0000_s1026" style="position:absolute;margin-left:423.15pt;margin-top:10.9pt;width:158pt;height:3.6pt;z-index:-251588608;mso-position-horizontal-relative:page" coordorigin="7312,222" coordsize="4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">
                <v:shape id="Freeform 657" o:spid="_x0000_s1027" style="position:absolute;left:7312;top:222;width:4306;height:2;visibility:visible;mso-wrap-style:square;v-text-anchor:top" coordsize="4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" path="m,l4305,e" filled="f" strokeweight="1.92pt">
                  <v:path arrowok="t" o:connecttype="custom" o:connectlocs="0,0;4305,0" o:connectangles="0,0"/>
                </v:shape>
                <w10:wrap anchorx="page"/>
              </v:group>
            </w:pict>
          </mc:Fallback>
        </mc:AlternateContent>
      </w:r>
      <w:r w:rsidRPr="004111C8">
        <w:rPr>
          <w:rFonts w:ascii="Arial"/>
          <w:b/>
          <w:spacing w:val="-1"/>
          <w:sz w:val="28"/>
          <w:szCs w:val="24"/>
        </w:rPr>
        <w:t>Relationships</w:t>
      </w:r>
      <w:r w:rsidRPr="004111C8">
        <w:rPr>
          <w:rFonts w:ascii="Arial"/>
          <w:b/>
          <w:spacing w:val="-7"/>
          <w:sz w:val="28"/>
          <w:szCs w:val="24"/>
        </w:rPr>
        <w:t xml:space="preserve"> </w:t>
      </w:r>
      <w:r w:rsidRPr="004111C8">
        <w:rPr>
          <w:rFonts w:ascii="Arial"/>
          <w:b/>
          <w:sz w:val="28"/>
          <w:szCs w:val="24"/>
        </w:rPr>
        <w:t>between</w:t>
      </w:r>
      <w:r w:rsidRPr="004111C8">
        <w:rPr>
          <w:rFonts w:ascii="Arial"/>
          <w:b/>
          <w:spacing w:val="-9"/>
          <w:sz w:val="28"/>
          <w:szCs w:val="24"/>
        </w:rPr>
        <w:t xml:space="preserve"> </w:t>
      </w:r>
      <w:r w:rsidRPr="004111C8">
        <w:rPr>
          <w:rFonts w:ascii="Arial"/>
          <w:b/>
          <w:sz w:val="28"/>
          <w:szCs w:val="24"/>
        </w:rPr>
        <w:t>the</w:t>
      </w:r>
      <w:r w:rsidRPr="004111C8">
        <w:rPr>
          <w:rFonts w:ascii="Arial"/>
          <w:b/>
          <w:spacing w:val="-7"/>
          <w:sz w:val="28"/>
          <w:szCs w:val="24"/>
        </w:rPr>
        <w:t xml:space="preserve"> </w:t>
      </w:r>
      <w:r w:rsidRPr="004111C8">
        <w:rPr>
          <w:rFonts w:ascii="Arial"/>
          <w:b/>
          <w:spacing w:val="-1"/>
          <w:sz w:val="28"/>
          <w:szCs w:val="24"/>
        </w:rPr>
        <w:t>aggrieved</w:t>
      </w:r>
      <w:r w:rsidRPr="004111C8">
        <w:rPr>
          <w:rFonts w:ascii="Arial"/>
          <w:b/>
          <w:spacing w:val="-8"/>
          <w:sz w:val="28"/>
          <w:szCs w:val="24"/>
        </w:rPr>
        <w:t xml:space="preserve"> </w:t>
      </w:r>
      <w:r w:rsidRPr="004111C8">
        <w:rPr>
          <w:rFonts w:ascii="Arial"/>
          <w:b/>
          <w:spacing w:val="-1"/>
          <w:sz w:val="28"/>
          <w:szCs w:val="24"/>
        </w:rPr>
        <w:t>and</w:t>
      </w:r>
      <w:r w:rsidRPr="004111C8">
        <w:rPr>
          <w:rFonts w:ascii="Arial"/>
          <w:b/>
          <w:spacing w:val="-7"/>
          <w:sz w:val="28"/>
          <w:szCs w:val="24"/>
        </w:rPr>
        <w:t xml:space="preserve"> </w:t>
      </w:r>
      <w:r w:rsidRPr="004111C8">
        <w:rPr>
          <w:rFonts w:ascii="Arial"/>
          <w:b/>
          <w:sz w:val="28"/>
          <w:szCs w:val="24"/>
        </w:rPr>
        <w:t>the</w:t>
      </w:r>
      <w:r w:rsidRPr="004111C8">
        <w:rPr>
          <w:rFonts w:ascii="Arial"/>
          <w:b/>
          <w:spacing w:val="-8"/>
          <w:sz w:val="28"/>
          <w:szCs w:val="24"/>
        </w:rPr>
        <w:t xml:space="preserve"> </w:t>
      </w:r>
      <w:r w:rsidRPr="004111C8">
        <w:rPr>
          <w:rFonts w:ascii="Arial"/>
          <w:b/>
          <w:spacing w:val="-1"/>
          <w:sz w:val="28"/>
          <w:szCs w:val="24"/>
        </w:rPr>
        <w:t>respondent</w:t>
      </w:r>
    </w:p>
    <w:p w14:paraId="3CEDCD41" w14:textId="47E1C56F" w:rsidR="003B157C" w:rsidRPr="00602F7B" w:rsidRDefault="003B157C" w:rsidP="00AE052E">
      <w:pPr>
        <w:pStyle w:val="BodyText"/>
        <w:spacing w:before="135"/>
        <w:ind w:left="0" w:right="-1159"/>
        <w:rPr>
          <w:rFonts w:cs="Arial"/>
          <w:w w:val="105"/>
          <w:sz w:val="22"/>
          <w:szCs w:val="22"/>
        </w:rPr>
      </w:pPr>
      <w:r w:rsidRPr="00602F7B">
        <w:rPr>
          <w:rFonts w:cs="Arial"/>
          <w:spacing w:val="1"/>
          <w:w w:val="105"/>
          <w:sz w:val="22"/>
          <w:szCs w:val="22"/>
        </w:rPr>
        <w:t>What</w:t>
      </w:r>
      <w:r w:rsidRPr="00602F7B">
        <w:rPr>
          <w:rFonts w:cs="Arial"/>
          <w:spacing w:val="-4"/>
          <w:w w:val="105"/>
          <w:sz w:val="22"/>
          <w:szCs w:val="22"/>
        </w:rPr>
        <w:t xml:space="preserve"> </w:t>
      </w:r>
      <w:r w:rsidRPr="00602F7B">
        <w:rPr>
          <w:rFonts w:cs="Arial"/>
          <w:w w:val="105"/>
          <w:sz w:val="22"/>
          <w:szCs w:val="22"/>
        </w:rPr>
        <w:t>is</w:t>
      </w:r>
      <w:r w:rsidRPr="00602F7B">
        <w:rPr>
          <w:rFonts w:cs="Arial"/>
          <w:spacing w:val="-4"/>
          <w:w w:val="105"/>
          <w:sz w:val="22"/>
          <w:szCs w:val="22"/>
        </w:rPr>
        <w:t xml:space="preserve"> </w:t>
      </w:r>
      <w:r w:rsidRPr="00602F7B">
        <w:rPr>
          <w:rFonts w:cs="Arial"/>
          <w:w w:val="105"/>
          <w:sz w:val="22"/>
          <w:szCs w:val="22"/>
        </w:rPr>
        <w:t>the</w:t>
      </w:r>
      <w:r w:rsidRPr="00602F7B">
        <w:rPr>
          <w:rFonts w:cs="Arial"/>
          <w:spacing w:val="-3"/>
          <w:w w:val="105"/>
          <w:sz w:val="22"/>
          <w:szCs w:val="22"/>
        </w:rPr>
        <w:t xml:space="preserve"> </w:t>
      </w:r>
      <w:r w:rsidRPr="00602F7B">
        <w:rPr>
          <w:rFonts w:cs="Arial"/>
          <w:w w:val="105"/>
          <w:sz w:val="22"/>
          <w:szCs w:val="22"/>
        </w:rPr>
        <w:t>relationship</w:t>
      </w:r>
      <w:r w:rsidRPr="00602F7B">
        <w:rPr>
          <w:rFonts w:cs="Arial"/>
          <w:spacing w:val="-3"/>
          <w:w w:val="105"/>
          <w:sz w:val="22"/>
          <w:szCs w:val="22"/>
        </w:rPr>
        <w:t xml:space="preserve"> </w:t>
      </w:r>
      <w:r w:rsidRPr="00602F7B">
        <w:rPr>
          <w:rFonts w:cs="Arial"/>
          <w:w w:val="105"/>
          <w:sz w:val="22"/>
          <w:szCs w:val="22"/>
        </w:rPr>
        <w:t>of</w:t>
      </w:r>
      <w:r w:rsidRPr="00602F7B">
        <w:rPr>
          <w:rFonts w:cs="Arial"/>
          <w:spacing w:val="-4"/>
          <w:w w:val="105"/>
          <w:sz w:val="22"/>
          <w:szCs w:val="22"/>
        </w:rPr>
        <w:t xml:space="preserve"> </w:t>
      </w:r>
      <w:r w:rsidRPr="00602F7B">
        <w:rPr>
          <w:rFonts w:cs="Arial"/>
          <w:w w:val="105"/>
          <w:sz w:val="22"/>
          <w:szCs w:val="22"/>
        </w:rPr>
        <w:t>the</w:t>
      </w:r>
      <w:r w:rsidRPr="00602F7B">
        <w:rPr>
          <w:rFonts w:cs="Arial"/>
          <w:spacing w:val="-3"/>
          <w:w w:val="105"/>
          <w:sz w:val="22"/>
          <w:szCs w:val="22"/>
        </w:rPr>
        <w:t xml:space="preserve"> </w:t>
      </w:r>
      <w:r w:rsidRPr="00602F7B">
        <w:rPr>
          <w:rFonts w:cs="Arial"/>
          <w:w w:val="105"/>
          <w:sz w:val="22"/>
          <w:szCs w:val="22"/>
        </w:rPr>
        <w:t>aggrieved</w:t>
      </w:r>
      <w:r w:rsidRPr="00602F7B">
        <w:rPr>
          <w:rFonts w:cs="Arial"/>
          <w:spacing w:val="-3"/>
          <w:w w:val="105"/>
          <w:sz w:val="22"/>
          <w:szCs w:val="22"/>
        </w:rPr>
        <w:t xml:space="preserve"> </w:t>
      </w:r>
      <w:r w:rsidRPr="00602F7B">
        <w:rPr>
          <w:rFonts w:cs="Arial"/>
          <w:w w:val="105"/>
          <w:sz w:val="22"/>
          <w:szCs w:val="22"/>
        </w:rPr>
        <w:t>to</w:t>
      </w:r>
      <w:r w:rsidRPr="00602F7B">
        <w:rPr>
          <w:rFonts w:cs="Arial"/>
          <w:spacing w:val="-3"/>
          <w:w w:val="105"/>
          <w:sz w:val="22"/>
          <w:szCs w:val="22"/>
        </w:rPr>
        <w:t xml:space="preserve"> </w:t>
      </w:r>
      <w:r w:rsidRPr="00602F7B">
        <w:rPr>
          <w:rFonts w:cs="Arial"/>
          <w:w w:val="105"/>
          <w:sz w:val="22"/>
          <w:szCs w:val="22"/>
        </w:rPr>
        <w:t>the</w:t>
      </w:r>
      <w:r w:rsidRPr="00602F7B">
        <w:rPr>
          <w:rFonts w:cs="Arial"/>
          <w:spacing w:val="-2"/>
          <w:w w:val="105"/>
          <w:sz w:val="22"/>
          <w:szCs w:val="22"/>
        </w:rPr>
        <w:t xml:space="preserve"> </w:t>
      </w:r>
      <w:r w:rsidRPr="00602F7B">
        <w:rPr>
          <w:rFonts w:cs="Arial"/>
          <w:w w:val="105"/>
          <w:sz w:val="22"/>
          <w:szCs w:val="22"/>
        </w:rPr>
        <w:t>respondent?</w:t>
      </w:r>
    </w:p>
    <w:p w14:paraId="2656291E" w14:textId="46A4CCFD" w:rsidR="003B157C" w:rsidRPr="00602F7B" w:rsidRDefault="003B157C" w:rsidP="00AE052E">
      <w:pPr>
        <w:spacing w:before="10" w:line="90" w:lineRule="exact"/>
        <w:ind w:right="-1159"/>
        <w:rPr>
          <w:rFonts w:ascii="Arial" w:hAnsi="Arial" w:cs="Arial"/>
        </w:rPr>
      </w:pPr>
    </w:p>
    <w:p w14:paraId="5274266F" w14:textId="482349A9" w:rsidR="003B157C" w:rsidRPr="00602F7B" w:rsidRDefault="003B157C" w:rsidP="00AE052E">
      <w:pPr>
        <w:spacing w:line="180" w:lineRule="exact"/>
        <w:ind w:right="-1159"/>
        <w:rPr>
          <w:rFonts w:ascii="Arial" w:hAnsi="Arial" w:cs="Arial"/>
        </w:rPr>
      </w:pPr>
    </w:p>
    <w:p w14:paraId="131562A8" w14:textId="275FBF8E" w:rsidR="004111C8" w:rsidRPr="00602F7B" w:rsidRDefault="003B157C" w:rsidP="004111C8">
      <w:pPr>
        <w:spacing w:after="120"/>
        <w:ind w:right="-1159" w:firstLine="426"/>
        <w:rPr>
          <w:rFonts w:ascii="Arial" w:eastAsia="Arial" w:hAnsi="Arial" w:cs="Arial"/>
          <w:w w:val="105"/>
        </w:rPr>
      </w:pPr>
      <w:r w:rsidRPr="00602F7B">
        <w:rPr>
          <w:rFonts w:ascii="Arial" w:hAnsi="Arial" w:cs="Arial"/>
          <w:noProof/>
          <w:lang w:eastAsia="en-AU"/>
        </w:rPr>
        <mc:AlternateContent>
          <mc:Choice Requires="wpg">
            <w:drawing>
              <wp:anchor distT="0" distB="0" distL="114300" distR="114300" simplePos="0" relativeHeight="251728896" behindDoc="1" locked="0" layoutInCell="1" allowOverlap="1" wp14:anchorId="61E422D2" wp14:editId="22262072">
                <wp:simplePos x="0" y="0"/>
                <wp:positionH relativeFrom="page">
                  <wp:posOffset>232410</wp:posOffset>
                </wp:positionH>
                <wp:positionV relativeFrom="paragraph">
                  <wp:posOffset>-26670</wp:posOffset>
                </wp:positionV>
                <wp:extent cx="180340" cy="180340"/>
                <wp:effectExtent l="13335" t="11430" r="6350" b="8255"/>
                <wp:wrapNone/>
                <wp:docPr id="45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66" y="-42"/>
                          <a:chExt cx="284" cy="284"/>
                        </a:xfrm>
                      </wpg:grpSpPr>
                      <wps:wsp>
                        <wps:cNvPr id="455" name="Freeform 659"/>
                        <wps:cNvSpPr>
                          <a:spLocks/>
                        </wps:cNvSpPr>
                        <wps:spPr bwMode="auto">
                          <a:xfrm>
                            <a:off x="366" y="-42"/>
                            <a:ext cx="284" cy="284"/>
                          </a:xfrm>
                          <a:custGeom>
                            <a:avLst/>
                            <a:gdLst>
                              <a:gd name="T0" fmla="+- 0 366 366"/>
                              <a:gd name="T1" fmla="*/ T0 w 284"/>
                              <a:gd name="T2" fmla="+- 0 -42 -42"/>
                              <a:gd name="T3" fmla="*/ -42 h 284"/>
                              <a:gd name="T4" fmla="+- 0 649 366"/>
                              <a:gd name="T5" fmla="*/ T4 w 284"/>
                              <a:gd name="T6" fmla="+- 0 -42 -42"/>
                              <a:gd name="T7" fmla="*/ -42 h 284"/>
                              <a:gd name="T8" fmla="+- 0 649 366"/>
                              <a:gd name="T9" fmla="*/ T8 w 284"/>
                              <a:gd name="T10" fmla="+- 0 241 -42"/>
                              <a:gd name="T11" fmla="*/ 241 h 284"/>
                              <a:gd name="T12" fmla="+- 0 366 366"/>
                              <a:gd name="T13" fmla="*/ T12 w 284"/>
                              <a:gd name="T14" fmla="+- 0 241 -42"/>
                              <a:gd name="T15" fmla="*/ 241 h 284"/>
                              <a:gd name="T16" fmla="+- 0 366 366"/>
                              <a:gd name="T17" fmla="*/ T16 w 284"/>
                              <a:gd name="T18" fmla="+- 0 -42 -42"/>
                              <a:gd name="T19" fmla="*/ -42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465E8" id="Group 454" o:spid="_x0000_s1026" style="position:absolute;margin-left:18.3pt;margin-top:-2.1pt;width:14.2pt;height:14.2pt;z-index:-251587584;mso-position-horizontal-relative:page" coordorigin="366,-42"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">
                <v:shape id="Freeform 659" o:spid="_x0000_s1027" style="position:absolute;left:366;top:-42;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" path="m,l283,r,283l,283,,xe" filled="f" strokeweight=".48pt">
                  <v:path arrowok="t" o:connecttype="custom" o:connectlocs="0,-42;283,-42;283,241;0,241;0,-42" o:connectangles="0,0,0,0,0"/>
                </v:shape>
                <w10:wrap anchorx="page"/>
              </v:group>
            </w:pict>
          </mc:Fallback>
        </mc:AlternateContent>
      </w:r>
      <w:r w:rsidRPr="00602F7B">
        <w:rPr>
          <w:rFonts w:ascii="Arial" w:eastAsia="Arial" w:hAnsi="Arial" w:cs="Arial"/>
          <w:b/>
          <w:bCs/>
          <w:w w:val="105"/>
        </w:rPr>
        <w:t>Intimate</w:t>
      </w:r>
      <w:r w:rsidRPr="00602F7B">
        <w:rPr>
          <w:rFonts w:ascii="Arial" w:eastAsia="Arial" w:hAnsi="Arial" w:cs="Arial"/>
          <w:b/>
          <w:bCs/>
          <w:spacing w:val="-5"/>
          <w:w w:val="105"/>
        </w:rPr>
        <w:t xml:space="preserve"> </w:t>
      </w:r>
      <w:r w:rsidRPr="00602F7B">
        <w:rPr>
          <w:rFonts w:ascii="Arial" w:eastAsia="Arial" w:hAnsi="Arial" w:cs="Arial"/>
          <w:b/>
          <w:bCs/>
          <w:w w:val="105"/>
        </w:rPr>
        <w:t>Personal</w:t>
      </w:r>
      <w:r w:rsidRPr="00602F7B">
        <w:rPr>
          <w:rFonts w:ascii="Arial" w:eastAsia="Arial" w:hAnsi="Arial" w:cs="Arial"/>
          <w:b/>
          <w:bCs/>
          <w:spacing w:val="-5"/>
          <w:w w:val="105"/>
        </w:rPr>
        <w:t xml:space="preserve"> </w:t>
      </w:r>
      <w:r w:rsidRPr="00602F7B">
        <w:rPr>
          <w:rFonts w:ascii="Arial" w:eastAsia="Arial" w:hAnsi="Arial" w:cs="Arial"/>
          <w:b/>
          <w:bCs/>
          <w:w w:val="105"/>
        </w:rPr>
        <w:t>Relationship</w:t>
      </w:r>
      <w:r w:rsidRPr="00602F7B">
        <w:rPr>
          <w:rFonts w:ascii="Arial" w:eastAsia="Arial" w:hAnsi="Arial" w:cs="Arial"/>
          <w:b/>
          <w:bCs/>
          <w:spacing w:val="-5"/>
          <w:w w:val="105"/>
        </w:rPr>
        <w:t xml:space="preserve"> </w:t>
      </w:r>
      <w:r w:rsidRPr="00602F7B">
        <w:rPr>
          <w:rFonts w:ascii="Arial" w:eastAsia="Arial" w:hAnsi="Arial" w:cs="Arial"/>
          <w:b/>
          <w:bCs/>
          <w:w w:val="105"/>
        </w:rPr>
        <w:t>–</w:t>
      </w:r>
      <w:r w:rsidRPr="00602F7B">
        <w:rPr>
          <w:rFonts w:ascii="Arial" w:eastAsia="Arial" w:hAnsi="Arial" w:cs="Arial"/>
          <w:b/>
          <w:bCs/>
          <w:spacing w:val="-4"/>
          <w:w w:val="105"/>
        </w:rPr>
        <w:t xml:space="preserve"> </w:t>
      </w:r>
      <w:r w:rsidRPr="00602F7B">
        <w:rPr>
          <w:rFonts w:ascii="Arial" w:eastAsia="Arial" w:hAnsi="Arial" w:cs="Arial"/>
          <w:w w:val="105"/>
        </w:rPr>
        <w:t>Please</w:t>
      </w:r>
      <w:r w:rsidRPr="00602F7B">
        <w:rPr>
          <w:rFonts w:ascii="Arial" w:eastAsia="Arial" w:hAnsi="Arial" w:cs="Arial"/>
          <w:spacing w:val="-5"/>
          <w:w w:val="105"/>
        </w:rPr>
        <w:t xml:space="preserve"> </w:t>
      </w:r>
      <w:r w:rsidRPr="00602F7B">
        <w:rPr>
          <w:rFonts w:ascii="Arial" w:eastAsia="Arial" w:hAnsi="Arial" w:cs="Arial"/>
          <w:w w:val="105"/>
        </w:rPr>
        <w:t>tick</w:t>
      </w:r>
      <w:r w:rsidRPr="00602F7B">
        <w:rPr>
          <w:rFonts w:ascii="Arial" w:eastAsia="Arial" w:hAnsi="Arial" w:cs="Arial"/>
          <w:spacing w:val="-4"/>
          <w:w w:val="105"/>
        </w:rPr>
        <w:t xml:space="preserve"> </w:t>
      </w:r>
      <w:r w:rsidRPr="00602F7B">
        <w:rPr>
          <w:rFonts w:ascii="Arial" w:eastAsia="Arial" w:hAnsi="Arial" w:cs="Arial"/>
          <w:w w:val="105"/>
        </w:rPr>
        <w:t>one</w:t>
      </w:r>
    </w:p>
    <w:p w14:paraId="6AC2FC60" w14:textId="527F80B6" w:rsidR="004111C8" w:rsidRPr="00602F7B" w:rsidRDefault="004111C8" w:rsidP="004111C8">
      <w:pPr>
        <w:pStyle w:val="ListParagraph"/>
        <w:widowControl w:val="0"/>
        <w:numPr>
          <w:ilvl w:val="0"/>
          <w:numId w:val="3"/>
        </w:numPr>
        <w:tabs>
          <w:tab w:val="left" w:pos="709"/>
          <w:tab w:val="left" w:pos="3696"/>
          <w:tab w:val="left" w:pos="4678"/>
          <w:tab w:val="left" w:pos="7088"/>
        </w:tabs>
        <w:spacing w:before="39"/>
        <w:ind w:right="-1159"/>
        <w:rPr>
          <w:rFonts w:ascii="Arial" w:eastAsia="Arial" w:hAnsi="Arial" w:cs="Arial"/>
        </w:rPr>
      </w:pPr>
      <w:r w:rsidRPr="00602F7B">
        <w:rPr>
          <w:rFonts w:ascii="Arial" w:hAnsi="Arial" w:cs="Arial"/>
          <w:noProof/>
          <w:lang w:eastAsia="en-AU"/>
        </w:rPr>
        <mc:AlternateContent>
          <mc:Choice Requires="wpg">
            <w:drawing>
              <wp:anchor distT="0" distB="0" distL="114300" distR="114300" simplePos="0" relativeHeight="251722752" behindDoc="1" locked="0" layoutInCell="1" allowOverlap="1" wp14:anchorId="5473151B" wp14:editId="563F2B72">
                <wp:simplePos x="0" y="0"/>
                <wp:positionH relativeFrom="page">
                  <wp:posOffset>5449175</wp:posOffset>
                </wp:positionH>
                <wp:positionV relativeFrom="paragraph">
                  <wp:posOffset>14353</wp:posOffset>
                </wp:positionV>
                <wp:extent cx="180340" cy="180340"/>
                <wp:effectExtent l="0" t="0" r="10160" b="10160"/>
                <wp:wrapNone/>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9486" y="174"/>
                          <a:chExt cx="284" cy="284"/>
                        </a:xfrm>
                      </wpg:grpSpPr>
                      <wps:wsp>
                        <wps:cNvPr id="457" name="Freeform 647"/>
                        <wps:cNvSpPr>
                          <a:spLocks/>
                        </wps:cNvSpPr>
                        <wps:spPr bwMode="auto">
                          <a:xfrm>
                            <a:off x="9486" y="174"/>
                            <a:ext cx="284" cy="284"/>
                          </a:xfrm>
                          <a:custGeom>
                            <a:avLst/>
                            <a:gdLst>
                              <a:gd name="T0" fmla="+- 0 9486 9486"/>
                              <a:gd name="T1" fmla="*/ T0 w 284"/>
                              <a:gd name="T2" fmla="+- 0 174 174"/>
                              <a:gd name="T3" fmla="*/ 174 h 284"/>
                              <a:gd name="T4" fmla="+- 0 9769 9486"/>
                              <a:gd name="T5" fmla="*/ T4 w 284"/>
                              <a:gd name="T6" fmla="+- 0 174 174"/>
                              <a:gd name="T7" fmla="*/ 174 h 284"/>
                              <a:gd name="T8" fmla="+- 0 9769 9486"/>
                              <a:gd name="T9" fmla="*/ T8 w 284"/>
                              <a:gd name="T10" fmla="+- 0 457 174"/>
                              <a:gd name="T11" fmla="*/ 457 h 284"/>
                              <a:gd name="T12" fmla="+- 0 9486 9486"/>
                              <a:gd name="T13" fmla="*/ T12 w 284"/>
                              <a:gd name="T14" fmla="+- 0 457 174"/>
                              <a:gd name="T15" fmla="*/ 457 h 284"/>
                              <a:gd name="T16" fmla="+- 0 9486 9486"/>
                              <a:gd name="T17" fmla="*/ T16 w 284"/>
                              <a:gd name="T18" fmla="+- 0 174 174"/>
                              <a:gd name="T19" fmla="*/ 174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64DA9" id="Group 456" o:spid="_x0000_s1026" style="position:absolute;margin-left:429.05pt;margin-top:1.15pt;width:14.2pt;height:14.2pt;z-index:-251593728;mso-position-horizontal-relative:page" coordorigin="9486,174"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">
                <v:shape id="Freeform 647" o:spid="_x0000_s1027" style="position:absolute;left:9486;top:174;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" path="m,l283,r,283l,283,,xe" filled="f" strokeweight=".48pt">
                  <v:path arrowok="t" o:connecttype="custom" o:connectlocs="0,174;283,174;283,457;0,457;0,174" o:connectangles="0,0,0,0,0"/>
                </v:shape>
                <w10:wrap anchorx="page"/>
              </v:group>
            </w:pict>
          </mc:Fallback>
        </mc:AlternateContent>
      </w:r>
      <w:r w:rsidRPr="00602F7B">
        <w:rPr>
          <w:rFonts w:ascii="Arial" w:hAnsi="Arial" w:cs="Arial"/>
          <w:noProof/>
          <w:lang w:eastAsia="en-AU"/>
        </w:rPr>
        <mc:AlternateContent>
          <mc:Choice Requires="wpg">
            <w:drawing>
              <wp:anchor distT="0" distB="0" distL="114300" distR="114300" simplePos="0" relativeHeight="251721728" behindDoc="1" locked="0" layoutInCell="1" allowOverlap="1" wp14:anchorId="5D3B4650" wp14:editId="3A9ED332">
                <wp:simplePos x="0" y="0"/>
                <wp:positionH relativeFrom="page">
                  <wp:posOffset>4268626</wp:posOffset>
                </wp:positionH>
                <wp:positionV relativeFrom="paragraph">
                  <wp:posOffset>23555</wp:posOffset>
                </wp:positionV>
                <wp:extent cx="180340" cy="180340"/>
                <wp:effectExtent l="0" t="0" r="10160" b="10160"/>
                <wp:wrapNone/>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6395" y="193"/>
                          <a:chExt cx="284" cy="284"/>
                        </a:xfrm>
                      </wpg:grpSpPr>
                      <wps:wsp>
                        <wps:cNvPr id="459" name="Freeform 645"/>
                        <wps:cNvSpPr>
                          <a:spLocks/>
                        </wps:cNvSpPr>
                        <wps:spPr bwMode="auto">
                          <a:xfrm>
                            <a:off x="6395" y="193"/>
                            <a:ext cx="284" cy="284"/>
                          </a:xfrm>
                          <a:custGeom>
                            <a:avLst/>
                            <a:gdLst>
                              <a:gd name="T0" fmla="+- 0 6395 6395"/>
                              <a:gd name="T1" fmla="*/ T0 w 284"/>
                              <a:gd name="T2" fmla="+- 0 193 193"/>
                              <a:gd name="T3" fmla="*/ 193 h 284"/>
                              <a:gd name="T4" fmla="+- 0 6678 6395"/>
                              <a:gd name="T5" fmla="*/ T4 w 284"/>
                              <a:gd name="T6" fmla="+- 0 193 193"/>
                              <a:gd name="T7" fmla="*/ 193 h 284"/>
                              <a:gd name="T8" fmla="+- 0 6678 6395"/>
                              <a:gd name="T9" fmla="*/ T8 w 284"/>
                              <a:gd name="T10" fmla="+- 0 476 193"/>
                              <a:gd name="T11" fmla="*/ 476 h 284"/>
                              <a:gd name="T12" fmla="+- 0 6395 6395"/>
                              <a:gd name="T13" fmla="*/ T12 w 284"/>
                              <a:gd name="T14" fmla="+- 0 476 193"/>
                              <a:gd name="T15" fmla="*/ 476 h 284"/>
                              <a:gd name="T16" fmla="+- 0 6395 6395"/>
                              <a:gd name="T17" fmla="*/ T16 w 284"/>
                              <a:gd name="T18" fmla="+- 0 193 193"/>
                              <a:gd name="T19" fmla="*/ 19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2FEC0" id="Group 458" o:spid="_x0000_s1026" style="position:absolute;margin-left:336.1pt;margin-top:1.85pt;width:14.2pt;height:14.2pt;z-index:-251594752;mso-position-horizontal-relative:page" coordorigin="6395,19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">
                <v:shape id="Freeform 645" o:spid="_x0000_s1027" style="position:absolute;left:6395;top:19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" path="m,l283,r,283l,283,,xe" filled="f" strokeweight=".48pt">
                  <v:path arrowok="t" o:connecttype="custom" o:connectlocs="0,193;283,193;283,476;0,476;0,193" o:connectangles="0,0,0,0,0"/>
                </v:shape>
                <w10:wrap anchorx="page"/>
              </v:group>
            </w:pict>
          </mc:Fallback>
        </mc:AlternateContent>
      </w:r>
      <w:r w:rsidRPr="00602F7B">
        <w:rPr>
          <w:rFonts w:ascii="Arial" w:hAnsi="Arial" w:cs="Arial"/>
          <w:noProof/>
          <w:lang w:eastAsia="en-AU"/>
        </w:rPr>
        <mc:AlternateContent>
          <mc:Choice Requires="wpg">
            <w:drawing>
              <wp:anchor distT="0" distB="0" distL="114300" distR="114300" simplePos="0" relativeHeight="251720704" behindDoc="1" locked="0" layoutInCell="1" allowOverlap="1" wp14:anchorId="07B57042" wp14:editId="7759EC3A">
                <wp:simplePos x="0" y="0"/>
                <wp:positionH relativeFrom="page">
                  <wp:posOffset>2733268</wp:posOffset>
                </wp:positionH>
                <wp:positionV relativeFrom="paragraph">
                  <wp:posOffset>15288</wp:posOffset>
                </wp:positionV>
                <wp:extent cx="177165" cy="180340"/>
                <wp:effectExtent l="0" t="0" r="13335" b="10160"/>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340"/>
                          <a:chOff x="5228" y="179"/>
                          <a:chExt cx="279" cy="284"/>
                        </a:xfrm>
                      </wpg:grpSpPr>
                      <wps:wsp>
                        <wps:cNvPr id="461" name="Freeform 643"/>
                        <wps:cNvSpPr>
                          <a:spLocks/>
                        </wps:cNvSpPr>
                        <wps:spPr bwMode="auto">
                          <a:xfrm>
                            <a:off x="5228" y="179"/>
                            <a:ext cx="279" cy="284"/>
                          </a:xfrm>
                          <a:custGeom>
                            <a:avLst/>
                            <a:gdLst>
                              <a:gd name="T0" fmla="+- 0 5228 5228"/>
                              <a:gd name="T1" fmla="*/ T0 w 279"/>
                              <a:gd name="T2" fmla="+- 0 179 179"/>
                              <a:gd name="T3" fmla="*/ 179 h 284"/>
                              <a:gd name="T4" fmla="+- 0 5507 5228"/>
                              <a:gd name="T5" fmla="*/ T4 w 279"/>
                              <a:gd name="T6" fmla="+- 0 179 179"/>
                              <a:gd name="T7" fmla="*/ 179 h 284"/>
                              <a:gd name="T8" fmla="+- 0 5507 5228"/>
                              <a:gd name="T9" fmla="*/ T8 w 279"/>
                              <a:gd name="T10" fmla="+- 0 462 179"/>
                              <a:gd name="T11" fmla="*/ 462 h 284"/>
                              <a:gd name="T12" fmla="+- 0 5228 5228"/>
                              <a:gd name="T13" fmla="*/ T12 w 279"/>
                              <a:gd name="T14" fmla="+- 0 462 179"/>
                              <a:gd name="T15" fmla="*/ 462 h 284"/>
                              <a:gd name="T16" fmla="+- 0 5228 5228"/>
                              <a:gd name="T17" fmla="*/ T16 w 279"/>
                              <a:gd name="T18" fmla="+- 0 179 179"/>
                              <a:gd name="T19" fmla="*/ 179 h 284"/>
                            </a:gdLst>
                            <a:ahLst/>
                            <a:cxnLst>
                              <a:cxn ang="0">
                                <a:pos x="T1" y="T3"/>
                              </a:cxn>
                              <a:cxn ang="0">
                                <a:pos x="T5" y="T7"/>
                              </a:cxn>
                              <a:cxn ang="0">
                                <a:pos x="T9" y="T11"/>
                              </a:cxn>
                              <a:cxn ang="0">
                                <a:pos x="T13" y="T15"/>
                              </a:cxn>
                              <a:cxn ang="0">
                                <a:pos x="T17" y="T19"/>
                              </a:cxn>
                            </a:cxnLst>
                            <a:rect l="0" t="0" r="r" b="b"/>
                            <a:pathLst>
                              <a:path w="279" h="284">
                                <a:moveTo>
                                  <a:pt x="0" y="0"/>
                                </a:moveTo>
                                <a:lnTo>
                                  <a:pt x="279" y="0"/>
                                </a:lnTo>
                                <a:lnTo>
                                  <a:pt x="279"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36082" id="Group 460" o:spid="_x0000_s1026" style="position:absolute;margin-left:215.2pt;margin-top:1.2pt;width:13.95pt;height:14.2pt;z-index:-251595776;mso-position-horizontal-relative:page" coordorigin="5228,179" coordsize="27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">
                <v:shape id="Freeform 643" o:spid="_x0000_s1027" style="position:absolute;left:5228;top:179;width:279;height:284;visibility:visible;mso-wrap-style:square;v-text-anchor:top" coordsize="27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" path="m,l279,r,283l,283,,xe" filled="f" strokeweight=".48pt">
                  <v:path arrowok="t" o:connecttype="custom" o:connectlocs="0,179;279,179;279,462;0,462;0,179" o:connectangles="0,0,0,0,0"/>
                </v:shape>
                <w10:wrap anchorx="page"/>
              </v:group>
            </w:pict>
          </mc:Fallback>
        </mc:AlternateContent>
      </w:r>
      <w:r w:rsidR="003B157C" w:rsidRPr="00602F7B">
        <w:rPr>
          <w:rFonts w:ascii="Arial" w:hAnsi="Arial" w:cs="Arial"/>
          <w:w w:val="105"/>
        </w:rPr>
        <w:t>Spousal</w:t>
      </w:r>
      <w:r w:rsidR="003B157C" w:rsidRPr="00602F7B">
        <w:rPr>
          <w:rFonts w:ascii="Arial" w:hAnsi="Arial" w:cs="Arial"/>
          <w:spacing w:val="-2"/>
          <w:w w:val="105"/>
        </w:rPr>
        <w:t xml:space="preserve"> </w:t>
      </w:r>
      <w:r w:rsidR="003B157C" w:rsidRPr="00602F7B">
        <w:rPr>
          <w:rFonts w:ascii="Arial" w:hAnsi="Arial" w:cs="Arial"/>
          <w:w w:val="105"/>
        </w:rPr>
        <w:t>Relationship:</w:t>
      </w:r>
      <w:r w:rsidR="003B157C" w:rsidRPr="00602F7B">
        <w:rPr>
          <w:rFonts w:ascii="Arial" w:hAnsi="Arial" w:cs="Arial"/>
          <w:spacing w:val="47"/>
          <w:w w:val="105"/>
        </w:rPr>
        <w:t xml:space="preserve"> </w:t>
      </w:r>
      <w:r w:rsidR="003B157C" w:rsidRPr="00602F7B">
        <w:rPr>
          <w:rFonts w:ascii="Arial" w:hAnsi="Arial" w:cs="Arial"/>
          <w:w w:val="105"/>
        </w:rPr>
        <w:t>Marrie</w:t>
      </w:r>
      <w:r w:rsidRPr="00602F7B">
        <w:rPr>
          <w:rFonts w:ascii="Arial" w:hAnsi="Arial" w:cs="Arial"/>
          <w:w w:val="105"/>
        </w:rPr>
        <w:t>d</w:t>
      </w:r>
      <w:r w:rsidRPr="00602F7B">
        <w:rPr>
          <w:rFonts w:ascii="Arial" w:hAnsi="Arial" w:cs="Arial"/>
          <w:w w:val="105"/>
        </w:rPr>
        <w:tab/>
      </w:r>
      <w:r w:rsidR="003B157C" w:rsidRPr="00602F7B">
        <w:rPr>
          <w:rFonts w:ascii="Arial" w:hAnsi="Arial" w:cs="Arial"/>
          <w:w w:val="105"/>
        </w:rPr>
        <w:t>Former Spouse</w:t>
      </w:r>
      <w:r w:rsidRPr="00602F7B">
        <w:rPr>
          <w:rFonts w:ascii="Arial" w:hAnsi="Arial" w:cs="Arial"/>
          <w:w w:val="105"/>
        </w:rPr>
        <w:tab/>
      </w:r>
      <w:r w:rsidR="003B157C" w:rsidRPr="00602F7B">
        <w:rPr>
          <w:rFonts w:ascii="Arial" w:hAnsi="Arial" w:cs="Arial"/>
          <w:w w:val="105"/>
        </w:rPr>
        <w:t>De</w:t>
      </w:r>
      <w:r w:rsidR="003B157C" w:rsidRPr="00602F7B">
        <w:rPr>
          <w:rFonts w:ascii="Arial" w:hAnsi="Arial" w:cs="Arial"/>
          <w:spacing w:val="1"/>
          <w:w w:val="105"/>
        </w:rPr>
        <w:t xml:space="preserve"> </w:t>
      </w:r>
      <w:r w:rsidR="003B157C" w:rsidRPr="00602F7B">
        <w:rPr>
          <w:rFonts w:ascii="Arial" w:hAnsi="Arial" w:cs="Arial"/>
          <w:w w:val="105"/>
        </w:rPr>
        <w:t>Facto</w:t>
      </w:r>
      <w:r w:rsidR="003B157C" w:rsidRPr="00602F7B">
        <w:rPr>
          <w:rFonts w:ascii="Arial" w:hAnsi="Arial" w:cs="Arial"/>
          <w:w w:val="105"/>
        </w:rPr>
        <w:tab/>
      </w:r>
    </w:p>
    <w:p w14:paraId="76CC1D3D" w14:textId="59F85BB2" w:rsidR="003B157C" w:rsidRPr="00602F7B" w:rsidRDefault="004111C8" w:rsidP="004111C8">
      <w:pPr>
        <w:pStyle w:val="ListParagraph"/>
        <w:widowControl w:val="0"/>
        <w:tabs>
          <w:tab w:val="left" w:pos="709"/>
          <w:tab w:val="left" w:pos="2977"/>
          <w:tab w:val="left" w:pos="4678"/>
          <w:tab w:val="left" w:pos="7371"/>
        </w:tabs>
        <w:spacing w:before="120"/>
        <w:ind w:right="-1157"/>
        <w:contextualSpacing w:val="0"/>
        <w:rPr>
          <w:rFonts w:ascii="Arial" w:eastAsia="Arial" w:hAnsi="Arial" w:cs="Arial"/>
        </w:rPr>
      </w:pPr>
      <w:r w:rsidRPr="00602F7B">
        <w:rPr>
          <w:rFonts w:ascii="Arial" w:hAnsi="Arial" w:cs="Arial"/>
          <w:noProof/>
          <w:lang w:eastAsia="en-AU"/>
        </w:rPr>
        <mc:AlternateContent>
          <mc:Choice Requires="wpg">
            <w:drawing>
              <wp:anchor distT="0" distB="0" distL="114300" distR="114300" simplePos="0" relativeHeight="251719680" behindDoc="1" locked="0" layoutInCell="1" allowOverlap="1" wp14:anchorId="217B7EA6" wp14:editId="3BCD592E">
                <wp:simplePos x="0" y="0"/>
                <wp:positionH relativeFrom="page">
                  <wp:posOffset>6058739</wp:posOffset>
                </wp:positionH>
                <wp:positionV relativeFrom="paragraph">
                  <wp:posOffset>86037</wp:posOffset>
                </wp:positionV>
                <wp:extent cx="180340" cy="180340"/>
                <wp:effectExtent l="13970" t="8255" r="5715" b="11430"/>
                <wp:wrapNone/>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592" y="193"/>
                          <a:chExt cx="284" cy="284"/>
                        </a:xfrm>
                      </wpg:grpSpPr>
                      <wps:wsp>
                        <wps:cNvPr id="463" name="Freeform 641"/>
                        <wps:cNvSpPr>
                          <a:spLocks/>
                        </wps:cNvSpPr>
                        <wps:spPr bwMode="auto">
                          <a:xfrm>
                            <a:off x="3592" y="193"/>
                            <a:ext cx="284" cy="284"/>
                          </a:xfrm>
                          <a:custGeom>
                            <a:avLst/>
                            <a:gdLst>
                              <a:gd name="T0" fmla="+- 0 3592 3592"/>
                              <a:gd name="T1" fmla="*/ T0 w 284"/>
                              <a:gd name="T2" fmla="+- 0 193 193"/>
                              <a:gd name="T3" fmla="*/ 193 h 284"/>
                              <a:gd name="T4" fmla="+- 0 3875 3592"/>
                              <a:gd name="T5" fmla="*/ T4 w 284"/>
                              <a:gd name="T6" fmla="+- 0 193 193"/>
                              <a:gd name="T7" fmla="*/ 193 h 284"/>
                              <a:gd name="T8" fmla="+- 0 3875 3592"/>
                              <a:gd name="T9" fmla="*/ T8 w 284"/>
                              <a:gd name="T10" fmla="+- 0 476 193"/>
                              <a:gd name="T11" fmla="*/ 476 h 284"/>
                              <a:gd name="T12" fmla="+- 0 3592 3592"/>
                              <a:gd name="T13" fmla="*/ T12 w 284"/>
                              <a:gd name="T14" fmla="+- 0 476 193"/>
                              <a:gd name="T15" fmla="*/ 476 h 284"/>
                              <a:gd name="T16" fmla="+- 0 3592 3592"/>
                              <a:gd name="T17" fmla="*/ T16 w 284"/>
                              <a:gd name="T18" fmla="+- 0 193 193"/>
                              <a:gd name="T19" fmla="*/ 19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644FB" id="Group 462" o:spid="_x0000_s1026" style="position:absolute;margin-left:477.05pt;margin-top:6.75pt;width:14.2pt;height:14.2pt;z-index:-251596800;mso-position-horizontal-relative:page" coordorigin="3592,19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">
                <v:shape id="Freeform 641" o:spid="_x0000_s1027" style="position:absolute;left:3592;top:19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" path="m,l283,r,283l,283,,xe" filled="f" strokeweight=".48pt">
                  <v:path arrowok="t" o:connecttype="custom" o:connectlocs="0,193;283,193;283,476;0,476;0,193" o:connectangles="0,0,0,0,0"/>
                </v:shape>
                <w10:wrap anchorx="page"/>
              </v:group>
            </w:pict>
          </mc:Fallback>
        </mc:AlternateContent>
      </w:r>
      <w:r w:rsidRPr="00602F7B">
        <w:rPr>
          <w:rFonts w:ascii="Arial" w:hAnsi="Arial" w:cs="Arial"/>
          <w:noProof/>
          <w:lang w:eastAsia="en-AU"/>
        </w:rPr>
        <mc:AlternateContent>
          <mc:Choice Requires="wpg">
            <w:drawing>
              <wp:anchor distT="0" distB="0" distL="114300" distR="114300" simplePos="0" relativeHeight="251763712" behindDoc="1" locked="0" layoutInCell="1" allowOverlap="1" wp14:anchorId="3BF3616A" wp14:editId="25779444">
                <wp:simplePos x="0" y="0"/>
                <wp:positionH relativeFrom="page">
                  <wp:posOffset>4544563</wp:posOffset>
                </wp:positionH>
                <wp:positionV relativeFrom="paragraph">
                  <wp:posOffset>79363</wp:posOffset>
                </wp:positionV>
                <wp:extent cx="189865" cy="190500"/>
                <wp:effectExtent l="0" t="0" r="19685" b="190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 cy="190500"/>
                          <a:chOff x="3635" y="-37"/>
                          <a:chExt cx="284" cy="284"/>
                        </a:xfrm>
                      </wpg:grpSpPr>
                      <wps:wsp>
                        <wps:cNvPr id="15" name="Freeform 651"/>
                        <wps:cNvSpPr>
                          <a:spLocks/>
                        </wps:cNvSpPr>
                        <wps:spPr bwMode="auto">
                          <a:xfrm>
                            <a:off x="3635" y="-37"/>
                            <a:ext cx="284" cy="284"/>
                          </a:xfrm>
                          <a:custGeom>
                            <a:avLst/>
                            <a:gdLst>
                              <a:gd name="T0" fmla="+- 0 3635 3635"/>
                              <a:gd name="T1" fmla="*/ T0 w 284"/>
                              <a:gd name="T2" fmla="+- 0 -37 -37"/>
                              <a:gd name="T3" fmla="*/ -37 h 284"/>
                              <a:gd name="T4" fmla="+- 0 3918 3635"/>
                              <a:gd name="T5" fmla="*/ T4 w 284"/>
                              <a:gd name="T6" fmla="+- 0 -37 -37"/>
                              <a:gd name="T7" fmla="*/ -37 h 284"/>
                              <a:gd name="T8" fmla="+- 0 3918 3635"/>
                              <a:gd name="T9" fmla="*/ T8 w 284"/>
                              <a:gd name="T10" fmla="+- 0 246 -37"/>
                              <a:gd name="T11" fmla="*/ 246 h 284"/>
                              <a:gd name="T12" fmla="+- 0 3635 3635"/>
                              <a:gd name="T13" fmla="*/ T12 w 284"/>
                              <a:gd name="T14" fmla="+- 0 246 -37"/>
                              <a:gd name="T15" fmla="*/ 246 h 284"/>
                              <a:gd name="T16" fmla="+- 0 3635 3635"/>
                              <a:gd name="T17" fmla="*/ T16 w 284"/>
                              <a:gd name="T18" fmla="+- 0 -37 -37"/>
                              <a:gd name="T19" fmla="*/ -3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AB308" id="Group 14" o:spid="_x0000_s1026" style="position:absolute;margin-left:357.85pt;margin-top:6.25pt;width:14.95pt;height:15pt;z-index:-251552768;mso-position-horizontal-relative:page" coordorigin="3635,-3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">
                <v:shape id="Freeform 651" o:spid="_x0000_s1027" style="position:absolute;left:3635;top:-3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" path="m,l283,r,283l,283,,xe" filled="f" strokeweight=".48pt">
                  <v:path arrowok="t" o:connecttype="custom" o:connectlocs="0,-37;283,-37;283,246;0,246;0,-37" o:connectangles="0,0,0,0,0"/>
                </v:shape>
                <w10:wrap anchorx="page"/>
              </v:group>
            </w:pict>
          </mc:Fallback>
        </mc:AlternateContent>
      </w:r>
      <w:r w:rsidRPr="00602F7B">
        <w:rPr>
          <w:rFonts w:ascii="Arial" w:hAnsi="Arial" w:cs="Arial"/>
          <w:w w:val="105"/>
        </w:rPr>
        <w:tab/>
        <w:t xml:space="preserve"> </w:t>
      </w:r>
      <w:r w:rsidR="003B157C" w:rsidRPr="00602F7B">
        <w:rPr>
          <w:rFonts w:ascii="Arial" w:hAnsi="Arial" w:cs="Arial"/>
          <w:w w:val="105"/>
        </w:rPr>
        <w:t>Parent/Former</w:t>
      </w:r>
      <w:r w:rsidR="003B157C" w:rsidRPr="00602F7B">
        <w:rPr>
          <w:rFonts w:ascii="Arial" w:hAnsi="Arial" w:cs="Arial"/>
          <w:spacing w:val="-5"/>
          <w:w w:val="105"/>
        </w:rPr>
        <w:t xml:space="preserve"> </w:t>
      </w:r>
      <w:r w:rsidR="003B157C" w:rsidRPr="00602F7B">
        <w:rPr>
          <w:rFonts w:ascii="Arial" w:hAnsi="Arial" w:cs="Arial"/>
          <w:w w:val="105"/>
        </w:rPr>
        <w:t>Parent</w:t>
      </w:r>
      <w:r w:rsidR="003B157C" w:rsidRPr="00602F7B">
        <w:rPr>
          <w:rFonts w:ascii="Arial" w:hAnsi="Arial" w:cs="Arial"/>
          <w:spacing w:val="-5"/>
          <w:w w:val="105"/>
        </w:rPr>
        <w:t xml:space="preserve"> </w:t>
      </w:r>
      <w:r w:rsidR="003B157C" w:rsidRPr="00602F7B">
        <w:rPr>
          <w:rFonts w:ascii="Arial" w:hAnsi="Arial" w:cs="Arial"/>
          <w:w w:val="105"/>
        </w:rPr>
        <w:t>of</w:t>
      </w:r>
      <w:r w:rsidR="003B157C" w:rsidRPr="00602F7B">
        <w:rPr>
          <w:rFonts w:ascii="Arial" w:hAnsi="Arial" w:cs="Arial"/>
          <w:spacing w:val="-5"/>
          <w:w w:val="105"/>
        </w:rPr>
        <w:t xml:space="preserve"> </w:t>
      </w:r>
      <w:r w:rsidR="009A6E79" w:rsidRPr="00602F7B">
        <w:rPr>
          <w:rFonts w:ascii="Arial" w:hAnsi="Arial" w:cs="Arial"/>
          <w:w w:val="105"/>
        </w:rPr>
        <w:t>their</w:t>
      </w:r>
      <w:r w:rsidR="003B157C" w:rsidRPr="00602F7B">
        <w:rPr>
          <w:rFonts w:ascii="Arial" w:hAnsi="Arial" w:cs="Arial"/>
          <w:spacing w:val="-4"/>
          <w:w w:val="105"/>
        </w:rPr>
        <w:t xml:space="preserve"> </w:t>
      </w:r>
      <w:r w:rsidR="003B157C" w:rsidRPr="00602F7B">
        <w:rPr>
          <w:rFonts w:ascii="Arial" w:hAnsi="Arial" w:cs="Arial"/>
          <w:w w:val="105"/>
        </w:rPr>
        <w:t>Child</w:t>
      </w:r>
      <w:r w:rsidRPr="00602F7B">
        <w:rPr>
          <w:rFonts w:ascii="Arial" w:hAnsi="Arial" w:cs="Arial"/>
          <w:w w:val="105"/>
        </w:rPr>
        <w:tab/>
      </w:r>
      <w:r w:rsidR="00C57EF8" w:rsidRPr="00602F7B">
        <w:rPr>
          <w:rFonts w:ascii="Arial" w:hAnsi="Arial" w:cs="Arial"/>
          <w:w w:val="105"/>
        </w:rPr>
        <w:t>Civil Partnership</w:t>
      </w:r>
    </w:p>
    <w:p w14:paraId="52D4BBA8" w14:textId="796AA5AF" w:rsidR="00C57EF8" w:rsidRPr="00602F7B" w:rsidRDefault="00C57EF8" w:rsidP="00AE052E">
      <w:pPr>
        <w:spacing w:line="180" w:lineRule="exact"/>
        <w:ind w:right="-1159"/>
        <w:rPr>
          <w:rFonts w:ascii="Arial" w:hAnsi="Arial" w:cs="Arial"/>
        </w:rPr>
      </w:pPr>
    </w:p>
    <w:p w14:paraId="0F8AA114" w14:textId="3B58DCC1" w:rsidR="003B157C" w:rsidRPr="00602F7B" w:rsidRDefault="004111C8" w:rsidP="004111C8">
      <w:pPr>
        <w:pStyle w:val="BodyText"/>
        <w:numPr>
          <w:ilvl w:val="0"/>
          <w:numId w:val="3"/>
        </w:numPr>
        <w:tabs>
          <w:tab w:val="left" w:pos="709"/>
          <w:tab w:val="left" w:pos="2268"/>
        </w:tabs>
        <w:spacing w:before="0"/>
        <w:ind w:left="714" w:right="-1159" w:hanging="357"/>
        <w:rPr>
          <w:rFonts w:cs="Arial"/>
          <w:sz w:val="22"/>
          <w:szCs w:val="22"/>
        </w:rPr>
      </w:pPr>
      <w:r w:rsidRPr="00602F7B">
        <w:rPr>
          <w:rFonts w:cs="Arial"/>
          <w:noProof/>
          <w:sz w:val="22"/>
          <w:szCs w:val="22"/>
          <w:lang w:eastAsia="en-AU"/>
        </w:rPr>
        <mc:AlternateContent>
          <mc:Choice Requires="wpg">
            <w:drawing>
              <wp:anchor distT="0" distB="0" distL="114300" distR="114300" simplePos="0" relativeHeight="251723776" behindDoc="1" locked="0" layoutInCell="1" allowOverlap="1" wp14:anchorId="3795A862" wp14:editId="1725F581">
                <wp:simplePos x="0" y="0"/>
                <wp:positionH relativeFrom="page">
                  <wp:posOffset>3145479</wp:posOffset>
                </wp:positionH>
                <wp:positionV relativeFrom="paragraph">
                  <wp:posOffset>6350</wp:posOffset>
                </wp:positionV>
                <wp:extent cx="228600" cy="190500"/>
                <wp:effectExtent l="0" t="0" r="19050" b="19050"/>
                <wp:wrapNone/>
                <wp:docPr id="452"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0500"/>
                          <a:chOff x="1912" y="-47"/>
                          <a:chExt cx="284" cy="284"/>
                        </a:xfrm>
                      </wpg:grpSpPr>
                      <wps:wsp>
                        <wps:cNvPr id="453" name="Freeform 649"/>
                        <wps:cNvSpPr>
                          <a:spLocks/>
                        </wps:cNvSpPr>
                        <wps:spPr bwMode="auto">
                          <a:xfrm>
                            <a:off x="1912" y="-47"/>
                            <a:ext cx="284" cy="284"/>
                          </a:xfrm>
                          <a:custGeom>
                            <a:avLst/>
                            <a:gdLst>
                              <a:gd name="T0" fmla="+- 0 1912 1912"/>
                              <a:gd name="T1" fmla="*/ T0 w 284"/>
                              <a:gd name="T2" fmla="+- 0 -47 -47"/>
                              <a:gd name="T3" fmla="*/ -47 h 284"/>
                              <a:gd name="T4" fmla="+- 0 2195 1912"/>
                              <a:gd name="T5" fmla="*/ T4 w 284"/>
                              <a:gd name="T6" fmla="+- 0 -47 -47"/>
                              <a:gd name="T7" fmla="*/ -47 h 284"/>
                              <a:gd name="T8" fmla="+- 0 2195 1912"/>
                              <a:gd name="T9" fmla="*/ T8 w 284"/>
                              <a:gd name="T10" fmla="+- 0 237 -47"/>
                              <a:gd name="T11" fmla="*/ 237 h 284"/>
                              <a:gd name="T12" fmla="+- 0 1912 1912"/>
                              <a:gd name="T13" fmla="*/ T12 w 284"/>
                              <a:gd name="T14" fmla="+- 0 237 -47"/>
                              <a:gd name="T15" fmla="*/ 237 h 284"/>
                              <a:gd name="T16" fmla="+- 0 1912 1912"/>
                              <a:gd name="T17" fmla="*/ T16 w 284"/>
                              <a:gd name="T18" fmla="+- 0 -47 -47"/>
                              <a:gd name="T19" fmla="*/ -4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30F40" id="Group 452" o:spid="_x0000_s1026" style="position:absolute;margin-left:247.7pt;margin-top:.5pt;width:18pt;height:15pt;z-index:-251592704;mso-position-horizontal-relative:page" coordorigin="1912,-4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">
                <v:shape id="Freeform 649" o:spid="_x0000_s1027" style="position:absolute;left:1912;top:-4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" path="m,l283,r,284l,284,,xe" filled="f" strokeweight=".48pt">
                  <v:path arrowok="t" o:connecttype="custom" o:connectlocs="0,-47;283,-47;283,237;0,237;0,-47" o:connectangles="0,0,0,0,0"/>
                </v:shape>
                <w10:wrap anchorx="page"/>
              </v:group>
            </w:pict>
          </mc:Fallback>
        </mc:AlternateContent>
      </w:r>
      <w:r w:rsidRPr="00602F7B">
        <w:rPr>
          <w:rFonts w:cs="Arial"/>
          <w:noProof/>
          <w:sz w:val="22"/>
          <w:szCs w:val="22"/>
          <w:lang w:eastAsia="en-AU"/>
        </w:rPr>
        <mc:AlternateContent>
          <mc:Choice Requires="wpg">
            <w:drawing>
              <wp:anchor distT="0" distB="0" distL="114300" distR="114300" simplePos="0" relativeHeight="251724800" behindDoc="1" locked="0" layoutInCell="1" allowOverlap="1" wp14:anchorId="01FDC4BF" wp14:editId="4646B61B">
                <wp:simplePos x="0" y="0"/>
                <wp:positionH relativeFrom="page">
                  <wp:posOffset>1375722</wp:posOffset>
                </wp:positionH>
                <wp:positionV relativeFrom="paragraph">
                  <wp:posOffset>6350</wp:posOffset>
                </wp:positionV>
                <wp:extent cx="189865" cy="190500"/>
                <wp:effectExtent l="0" t="0" r="19685" b="19050"/>
                <wp:wrapNone/>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 cy="190500"/>
                          <a:chOff x="3635" y="-37"/>
                          <a:chExt cx="284" cy="284"/>
                        </a:xfrm>
                      </wpg:grpSpPr>
                      <wps:wsp>
                        <wps:cNvPr id="451" name="Freeform 651"/>
                        <wps:cNvSpPr>
                          <a:spLocks/>
                        </wps:cNvSpPr>
                        <wps:spPr bwMode="auto">
                          <a:xfrm>
                            <a:off x="3635" y="-37"/>
                            <a:ext cx="284" cy="284"/>
                          </a:xfrm>
                          <a:custGeom>
                            <a:avLst/>
                            <a:gdLst>
                              <a:gd name="T0" fmla="+- 0 3635 3635"/>
                              <a:gd name="T1" fmla="*/ T0 w 284"/>
                              <a:gd name="T2" fmla="+- 0 -37 -37"/>
                              <a:gd name="T3" fmla="*/ -37 h 284"/>
                              <a:gd name="T4" fmla="+- 0 3918 3635"/>
                              <a:gd name="T5" fmla="*/ T4 w 284"/>
                              <a:gd name="T6" fmla="+- 0 -37 -37"/>
                              <a:gd name="T7" fmla="*/ -37 h 284"/>
                              <a:gd name="T8" fmla="+- 0 3918 3635"/>
                              <a:gd name="T9" fmla="*/ T8 w 284"/>
                              <a:gd name="T10" fmla="+- 0 246 -37"/>
                              <a:gd name="T11" fmla="*/ 246 h 284"/>
                              <a:gd name="T12" fmla="+- 0 3635 3635"/>
                              <a:gd name="T13" fmla="*/ T12 w 284"/>
                              <a:gd name="T14" fmla="+- 0 246 -37"/>
                              <a:gd name="T15" fmla="*/ 246 h 284"/>
                              <a:gd name="T16" fmla="+- 0 3635 3635"/>
                              <a:gd name="T17" fmla="*/ T16 w 284"/>
                              <a:gd name="T18" fmla="+- 0 -37 -37"/>
                              <a:gd name="T19" fmla="*/ -3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975DE" id="Group 450" o:spid="_x0000_s1026" style="position:absolute;margin-left:108.3pt;margin-top:.5pt;width:14.95pt;height:15pt;z-index:-251591680;mso-position-horizontal-relative:page" coordorigin="3635,-3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">
                <v:shape id="Freeform 651" o:spid="_x0000_s1027" style="position:absolute;left:3635;top:-3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" path="m,l283,r,283l,283,,xe" filled="f" strokeweight=".48pt">
                  <v:path arrowok="t" o:connecttype="custom" o:connectlocs="0,-37;283,-37;283,246;0,246;0,-37" o:connectangles="0,0,0,0,0"/>
                </v:shape>
                <w10:wrap anchorx="page"/>
              </v:group>
            </w:pict>
          </mc:Fallback>
        </mc:AlternateContent>
      </w:r>
      <w:r w:rsidR="003B157C" w:rsidRPr="00602F7B">
        <w:rPr>
          <w:rFonts w:cs="Arial"/>
          <w:w w:val="105"/>
          <w:sz w:val="22"/>
          <w:szCs w:val="22"/>
        </w:rPr>
        <w:t>Engaged</w:t>
      </w:r>
      <w:r w:rsidR="003B157C" w:rsidRPr="00602F7B">
        <w:rPr>
          <w:rFonts w:cs="Arial"/>
          <w:w w:val="105"/>
          <w:sz w:val="22"/>
          <w:szCs w:val="22"/>
        </w:rPr>
        <w:tab/>
      </w:r>
      <w:r w:rsidR="00DD6467" w:rsidRPr="00602F7B">
        <w:rPr>
          <w:rFonts w:cs="Arial"/>
          <w:w w:val="105"/>
          <w:sz w:val="22"/>
          <w:szCs w:val="22"/>
        </w:rPr>
        <w:tab/>
      </w:r>
      <w:r w:rsidR="003B157C" w:rsidRPr="00602F7B">
        <w:rPr>
          <w:rFonts w:cs="Arial"/>
          <w:w w:val="105"/>
          <w:sz w:val="22"/>
          <w:szCs w:val="22"/>
        </w:rPr>
        <w:t>Were</w:t>
      </w:r>
      <w:r w:rsidR="003B157C" w:rsidRPr="00602F7B">
        <w:rPr>
          <w:rFonts w:cs="Arial"/>
          <w:spacing w:val="-10"/>
          <w:w w:val="105"/>
          <w:sz w:val="22"/>
          <w:szCs w:val="22"/>
        </w:rPr>
        <w:t xml:space="preserve"> </w:t>
      </w:r>
      <w:r w:rsidR="003B157C" w:rsidRPr="00602F7B">
        <w:rPr>
          <w:rFonts w:cs="Arial"/>
          <w:w w:val="105"/>
          <w:sz w:val="22"/>
          <w:szCs w:val="22"/>
        </w:rPr>
        <w:t>Engaged</w:t>
      </w:r>
    </w:p>
    <w:p w14:paraId="54522FBE" w14:textId="048D1081" w:rsidR="003B157C" w:rsidRPr="00602F7B" w:rsidRDefault="003B157C" w:rsidP="00AE052E">
      <w:pPr>
        <w:spacing w:before="5" w:line="90" w:lineRule="exact"/>
        <w:ind w:right="-1159" w:firstLine="426"/>
        <w:rPr>
          <w:rFonts w:ascii="Arial" w:hAnsi="Arial" w:cs="Arial"/>
        </w:rPr>
      </w:pPr>
    </w:p>
    <w:p w14:paraId="6FFE5DB1" w14:textId="4D3E3B3E" w:rsidR="003B157C" w:rsidRPr="00602F7B" w:rsidRDefault="004111C8" w:rsidP="00AE052E">
      <w:pPr>
        <w:spacing w:line="180" w:lineRule="exact"/>
        <w:ind w:right="-1159" w:firstLine="426"/>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765760" behindDoc="1" locked="0" layoutInCell="1" allowOverlap="1" wp14:anchorId="6D3E5B06" wp14:editId="6736142A">
                <wp:simplePos x="0" y="0"/>
                <wp:positionH relativeFrom="page">
                  <wp:posOffset>1240586</wp:posOffset>
                </wp:positionH>
                <wp:positionV relativeFrom="paragraph">
                  <wp:posOffset>102499</wp:posOffset>
                </wp:positionV>
                <wp:extent cx="228600" cy="190500"/>
                <wp:effectExtent l="0" t="0" r="19050" b="190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0500"/>
                          <a:chOff x="1912" y="-47"/>
                          <a:chExt cx="284" cy="284"/>
                        </a:xfrm>
                      </wpg:grpSpPr>
                      <wps:wsp>
                        <wps:cNvPr id="17" name="Freeform 649"/>
                        <wps:cNvSpPr>
                          <a:spLocks/>
                        </wps:cNvSpPr>
                        <wps:spPr bwMode="auto">
                          <a:xfrm>
                            <a:off x="1912" y="-47"/>
                            <a:ext cx="284" cy="284"/>
                          </a:xfrm>
                          <a:custGeom>
                            <a:avLst/>
                            <a:gdLst>
                              <a:gd name="T0" fmla="+- 0 1912 1912"/>
                              <a:gd name="T1" fmla="*/ T0 w 284"/>
                              <a:gd name="T2" fmla="+- 0 -47 -47"/>
                              <a:gd name="T3" fmla="*/ -47 h 284"/>
                              <a:gd name="T4" fmla="+- 0 2195 1912"/>
                              <a:gd name="T5" fmla="*/ T4 w 284"/>
                              <a:gd name="T6" fmla="+- 0 -47 -47"/>
                              <a:gd name="T7" fmla="*/ -47 h 284"/>
                              <a:gd name="T8" fmla="+- 0 2195 1912"/>
                              <a:gd name="T9" fmla="*/ T8 w 284"/>
                              <a:gd name="T10" fmla="+- 0 237 -47"/>
                              <a:gd name="T11" fmla="*/ 237 h 284"/>
                              <a:gd name="T12" fmla="+- 0 1912 1912"/>
                              <a:gd name="T13" fmla="*/ T12 w 284"/>
                              <a:gd name="T14" fmla="+- 0 237 -47"/>
                              <a:gd name="T15" fmla="*/ 237 h 284"/>
                              <a:gd name="T16" fmla="+- 0 1912 1912"/>
                              <a:gd name="T17" fmla="*/ T16 w 284"/>
                              <a:gd name="T18" fmla="+- 0 -47 -47"/>
                              <a:gd name="T19" fmla="*/ -4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21217" id="Group 16" o:spid="_x0000_s1026" style="position:absolute;margin-left:97.7pt;margin-top:8.05pt;width:18pt;height:15pt;z-index:-251550720;mso-position-horizontal-relative:page" coordorigin="1912,-4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">
                <v:shape id="Freeform 649" o:spid="_x0000_s1027" style="position:absolute;left:1912;top:-4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" path="m,l283,r,284l,284,,xe" filled="f" strokeweight=".48pt">
                  <v:path arrowok="t" o:connecttype="custom" o:connectlocs="0,-47;283,-47;283,237;0,237;0,-47" o:connectangles="0,0,0,0,0"/>
                </v:shape>
                <w10:wrap anchorx="page"/>
              </v:group>
            </w:pict>
          </mc:Fallback>
        </mc:AlternateContent>
      </w:r>
    </w:p>
    <w:p w14:paraId="05401CB7" w14:textId="3DF0F117" w:rsidR="004111C8" w:rsidRPr="00602F7B" w:rsidRDefault="003B157C" w:rsidP="00C6542E">
      <w:pPr>
        <w:pStyle w:val="BodyText"/>
        <w:numPr>
          <w:ilvl w:val="0"/>
          <w:numId w:val="3"/>
        </w:numPr>
        <w:spacing w:before="0" w:line="252" w:lineRule="auto"/>
        <w:ind w:left="709" w:right="-1159" w:hanging="352"/>
        <w:rPr>
          <w:rFonts w:cs="Arial"/>
          <w:sz w:val="22"/>
          <w:szCs w:val="22"/>
        </w:rPr>
      </w:pPr>
      <w:r w:rsidRPr="00602F7B">
        <w:rPr>
          <w:rFonts w:cs="Arial"/>
          <w:w w:val="105"/>
          <w:sz w:val="22"/>
          <w:szCs w:val="22"/>
        </w:rPr>
        <w:t>Couple</w:t>
      </w:r>
      <w:r w:rsidRPr="00602F7B">
        <w:rPr>
          <w:rFonts w:cs="Arial"/>
          <w:w w:val="105"/>
          <w:sz w:val="22"/>
          <w:szCs w:val="22"/>
        </w:rPr>
        <w:tab/>
      </w:r>
      <w:r w:rsidR="00750A0A" w:rsidRPr="00602F7B">
        <w:rPr>
          <w:rFonts w:cs="Arial"/>
          <w:w w:val="105"/>
          <w:sz w:val="22"/>
          <w:szCs w:val="22"/>
        </w:rPr>
        <w:tab/>
      </w:r>
    </w:p>
    <w:p w14:paraId="43869A2C" w14:textId="7B5D6C24" w:rsidR="004111C8" w:rsidRPr="00602F7B" w:rsidRDefault="004111C8" w:rsidP="004111C8">
      <w:pPr>
        <w:pStyle w:val="BodyText"/>
        <w:spacing w:before="0" w:line="252" w:lineRule="auto"/>
        <w:ind w:left="284" w:right="-1159"/>
        <w:rPr>
          <w:rFonts w:cs="Arial"/>
          <w:w w:val="105"/>
          <w:sz w:val="22"/>
          <w:szCs w:val="22"/>
        </w:rPr>
      </w:pPr>
    </w:p>
    <w:p w14:paraId="0C5D4F0F" w14:textId="42632F4A" w:rsidR="003B157C" w:rsidRPr="00602F7B" w:rsidRDefault="003B157C" w:rsidP="004111C8">
      <w:pPr>
        <w:pStyle w:val="BodyText"/>
        <w:spacing w:before="0" w:line="252" w:lineRule="auto"/>
        <w:ind w:left="0" w:right="-1159"/>
        <w:rPr>
          <w:rFonts w:cs="Arial"/>
          <w:sz w:val="22"/>
          <w:szCs w:val="22"/>
        </w:rPr>
      </w:pPr>
      <w:r w:rsidRPr="00602F7B">
        <w:rPr>
          <w:rFonts w:cs="Arial"/>
          <w:w w:val="105"/>
          <w:sz w:val="22"/>
          <w:szCs w:val="22"/>
        </w:rPr>
        <w:t>State the nature of the relationship including the level of dependency on each other whether</w:t>
      </w:r>
      <w:r w:rsidRPr="00602F7B">
        <w:rPr>
          <w:rFonts w:cs="Arial"/>
          <w:spacing w:val="-4"/>
          <w:w w:val="105"/>
          <w:sz w:val="22"/>
          <w:szCs w:val="22"/>
        </w:rPr>
        <w:t xml:space="preserve"> </w:t>
      </w:r>
      <w:r w:rsidRPr="00602F7B">
        <w:rPr>
          <w:rFonts w:cs="Arial"/>
          <w:w w:val="105"/>
          <w:sz w:val="22"/>
          <w:szCs w:val="22"/>
        </w:rPr>
        <w:t>financial</w:t>
      </w:r>
      <w:r w:rsidRPr="00602F7B">
        <w:rPr>
          <w:rFonts w:cs="Arial"/>
          <w:spacing w:val="-4"/>
          <w:w w:val="105"/>
          <w:sz w:val="22"/>
          <w:szCs w:val="22"/>
        </w:rPr>
        <w:t xml:space="preserve"> </w:t>
      </w:r>
      <w:r w:rsidRPr="00602F7B">
        <w:rPr>
          <w:rFonts w:cs="Arial"/>
          <w:w w:val="105"/>
          <w:sz w:val="22"/>
          <w:szCs w:val="22"/>
        </w:rPr>
        <w:t>or</w:t>
      </w:r>
      <w:r w:rsidRPr="00602F7B">
        <w:rPr>
          <w:rFonts w:cs="Arial"/>
          <w:spacing w:val="-4"/>
          <w:w w:val="105"/>
          <w:sz w:val="22"/>
          <w:szCs w:val="22"/>
        </w:rPr>
        <w:t xml:space="preserve"> </w:t>
      </w:r>
      <w:r w:rsidRPr="00602F7B">
        <w:rPr>
          <w:rFonts w:cs="Arial"/>
          <w:w w:val="105"/>
          <w:sz w:val="22"/>
          <w:szCs w:val="22"/>
        </w:rPr>
        <w:t>otherwise;</w:t>
      </w:r>
      <w:r w:rsidR="00750A0A" w:rsidRPr="00602F7B">
        <w:rPr>
          <w:rFonts w:cs="Arial"/>
          <w:w w:val="105"/>
          <w:sz w:val="22"/>
          <w:szCs w:val="22"/>
        </w:rPr>
        <w:t xml:space="preserve"> </w:t>
      </w:r>
      <w:r w:rsidRPr="00602F7B">
        <w:rPr>
          <w:rFonts w:cs="Arial"/>
          <w:w w:val="105"/>
          <w:sz w:val="22"/>
          <w:szCs w:val="22"/>
        </w:rPr>
        <w:t>length</w:t>
      </w:r>
      <w:r w:rsidRPr="00602F7B">
        <w:rPr>
          <w:rFonts w:cs="Arial"/>
          <w:spacing w:val="-3"/>
          <w:w w:val="105"/>
          <w:sz w:val="22"/>
          <w:szCs w:val="22"/>
        </w:rPr>
        <w:t xml:space="preserve"> </w:t>
      </w:r>
      <w:r w:rsidRPr="00602F7B">
        <w:rPr>
          <w:rFonts w:cs="Arial"/>
          <w:w w:val="105"/>
          <w:sz w:val="22"/>
          <w:szCs w:val="22"/>
        </w:rPr>
        <w:t>of</w:t>
      </w:r>
      <w:r w:rsidRPr="00602F7B">
        <w:rPr>
          <w:rFonts w:cs="Arial"/>
          <w:spacing w:val="-3"/>
          <w:w w:val="105"/>
          <w:sz w:val="22"/>
          <w:szCs w:val="22"/>
        </w:rPr>
        <w:t xml:space="preserve"> </w:t>
      </w:r>
      <w:r w:rsidRPr="00602F7B">
        <w:rPr>
          <w:rFonts w:cs="Arial"/>
          <w:w w:val="105"/>
          <w:sz w:val="22"/>
          <w:szCs w:val="22"/>
        </w:rPr>
        <w:t>time</w:t>
      </w:r>
      <w:r w:rsidRPr="00602F7B">
        <w:rPr>
          <w:rFonts w:cs="Arial"/>
          <w:spacing w:val="-3"/>
          <w:w w:val="105"/>
          <w:sz w:val="22"/>
          <w:szCs w:val="22"/>
        </w:rPr>
        <w:t xml:space="preserve"> </w:t>
      </w:r>
      <w:r w:rsidRPr="00602F7B">
        <w:rPr>
          <w:rFonts w:cs="Arial"/>
          <w:w w:val="105"/>
          <w:sz w:val="22"/>
          <w:szCs w:val="22"/>
        </w:rPr>
        <w:t>of</w:t>
      </w:r>
      <w:r w:rsidRPr="00602F7B">
        <w:rPr>
          <w:rFonts w:cs="Arial"/>
          <w:spacing w:val="-3"/>
          <w:w w:val="105"/>
          <w:sz w:val="22"/>
          <w:szCs w:val="22"/>
        </w:rPr>
        <w:t xml:space="preserve"> </w:t>
      </w:r>
      <w:r w:rsidRPr="00602F7B">
        <w:rPr>
          <w:rFonts w:cs="Arial"/>
          <w:w w:val="105"/>
          <w:sz w:val="22"/>
          <w:szCs w:val="22"/>
        </w:rPr>
        <w:t>the</w:t>
      </w:r>
      <w:r w:rsidRPr="00602F7B">
        <w:rPr>
          <w:rFonts w:cs="Arial"/>
          <w:spacing w:val="-3"/>
          <w:w w:val="105"/>
          <w:sz w:val="22"/>
          <w:szCs w:val="22"/>
        </w:rPr>
        <w:t xml:space="preserve"> </w:t>
      </w:r>
      <w:r w:rsidRPr="00602F7B">
        <w:rPr>
          <w:rFonts w:cs="Arial"/>
          <w:w w:val="105"/>
          <w:sz w:val="22"/>
          <w:szCs w:val="22"/>
        </w:rPr>
        <w:t>relationship;</w:t>
      </w:r>
      <w:r w:rsidRPr="00602F7B">
        <w:rPr>
          <w:rFonts w:cs="Arial"/>
          <w:spacing w:val="-3"/>
          <w:w w:val="105"/>
          <w:sz w:val="22"/>
          <w:szCs w:val="22"/>
        </w:rPr>
        <w:t xml:space="preserve"> </w:t>
      </w:r>
      <w:r w:rsidRPr="00602F7B">
        <w:rPr>
          <w:rFonts w:cs="Arial"/>
          <w:w w:val="105"/>
          <w:sz w:val="22"/>
          <w:szCs w:val="22"/>
        </w:rPr>
        <w:t>frequency</w:t>
      </w:r>
      <w:r w:rsidRPr="00602F7B">
        <w:rPr>
          <w:rFonts w:cs="Arial"/>
          <w:spacing w:val="-4"/>
          <w:w w:val="105"/>
          <w:sz w:val="22"/>
          <w:szCs w:val="22"/>
        </w:rPr>
        <w:t xml:space="preserve"> </w:t>
      </w:r>
      <w:r w:rsidRPr="00602F7B">
        <w:rPr>
          <w:rFonts w:cs="Arial"/>
          <w:w w:val="105"/>
          <w:sz w:val="22"/>
          <w:szCs w:val="22"/>
        </w:rPr>
        <w:t>of</w:t>
      </w:r>
      <w:r w:rsidRPr="00602F7B">
        <w:rPr>
          <w:rFonts w:cs="Arial"/>
          <w:spacing w:val="-3"/>
          <w:w w:val="105"/>
          <w:sz w:val="22"/>
          <w:szCs w:val="22"/>
        </w:rPr>
        <w:t xml:space="preserve"> </w:t>
      </w:r>
      <w:r w:rsidRPr="00602F7B">
        <w:rPr>
          <w:rFonts w:cs="Arial"/>
          <w:w w:val="105"/>
          <w:sz w:val="22"/>
          <w:szCs w:val="22"/>
        </w:rPr>
        <w:t>contact</w:t>
      </w:r>
      <w:r w:rsidRPr="00602F7B">
        <w:rPr>
          <w:rFonts w:cs="Arial"/>
          <w:spacing w:val="-3"/>
          <w:w w:val="105"/>
          <w:sz w:val="22"/>
          <w:szCs w:val="22"/>
        </w:rPr>
        <w:t xml:space="preserve"> </w:t>
      </w:r>
      <w:r w:rsidRPr="00602F7B">
        <w:rPr>
          <w:rFonts w:cs="Arial"/>
          <w:w w:val="105"/>
          <w:sz w:val="22"/>
          <w:szCs w:val="22"/>
        </w:rPr>
        <w:t>and</w:t>
      </w:r>
      <w:r w:rsidRPr="00602F7B">
        <w:rPr>
          <w:rFonts w:cs="Arial"/>
          <w:spacing w:val="-3"/>
          <w:w w:val="105"/>
          <w:sz w:val="22"/>
          <w:szCs w:val="22"/>
        </w:rPr>
        <w:t xml:space="preserve"> </w:t>
      </w:r>
      <w:r w:rsidRPr="00602F7B">
        <w:rPr>
          <w:rFonts w:cs="Arial"/>
          <w:w w:val="105"/>
          <w:sz w:val="22"/>
          <w:szCs w:val="22"/>
        </w:rPr>
        <w:t>degree</w:t>
      </w:r>
      <w:r w:rsidRPr="00602F7B">
        <w:rPr>
          <w:rFonts w:cs="Arial"/>
          <w:spacing w:val="-2"/>
          <w:w w:val="105"/>
          <w:sz w:val="22"/>
          <w:szCs w:val="22"/>
        </w:rPr>
        <w:t xml:space="preserve"> </w:t>
      </w:r>
      <w:r w:rsidRPr="00602F7B">
        <w:rPr>
          <w:rFonts w:cs="Arial"/>
          <w:w w:val="105"/>
          <w:sz w:val="22"/>
          <w:szCs w:val="22"/>
        </w:rPr>
        <w:t>of</w:t>
      </w:r>
      <w:r w:rsidRPr="00602F7B">
        <w:rPr>
          <w:rFonts w:cs="Arial"/>
          <w:spacing w:val="-4"/>
          <w:w w:val="105"/>
          <w:sz w:val="22"/>
          <w:szCs w:val="22"/>
        </w:rPr>
        <w:t xml:space="preserve"> </w:t>
      </w:r>
      <w:r w:rsidRPr="00602F7B">
        <w:rPr>
          <w:rFonts w:cs="Arial"/>
          <w:w w:val="105"/>
          <w:sz w:val="22"/>
          <w:szCs w:val="22"/>
        </w:rPr>
        <w:t>intimacy,</w:t>
      </w:r>
      <w:r w:rsidRPr="00602F7B">
        <w:rPr>
          <w:rFonts w:cs="Arial"/>
          <w:spacing w:val="-3"/>
          <w:w w:val="105"/>
          <w:sz w:val="22"/>
          <w:szCs w:val="22"/>
        </w:rPr>
        <w:t xml:space="preserve"> </w:t>
      </w:r>
      <w:r w:rsidRPr="00602F7B">
        <w:rPr>
          <w:rFonts w:cs="Arial"/>
          <w:w w:val="105"/>
          <w:sz w:val="22"/>
          <w:szCs w:val="22"/>
        </w:rPr>
        <w:t>if</w:t>
      </w:r>
      <w:r w:rsidRPr="00602F7B">
        <w:rPr>
          <w:rFonts w:cs="Arial"/>
          <w:spacing w:val="-3"/>
          <w:w w:val="105"/>
          <w:sz w:val="22"/>
          <w:szCs w:val="22"/>
        </w:rPr>
        <w:t xml:space="preserve"> </w:t>
      </w:r>
      <w:r w:rsidRPr="00602F7B">
        <w:rPr>
          <w:rFonts w:cs="Arial"/>
          <w:w w:val="105"/>
          <w:sz w:val="22"/>
          <w:szCs w:val="22"/>
        </w:rPr>
        <w:t>any.</w:t>
      </w:r>
    </w:p>
    <w:p w14:paraId="72AE9A62" w14:textId="5F5DC51D" w:rsidR="003B157C" w:rsidRPr="00602F7B" w:rsidRDefault="004111C8" w:rsidP="00AE052E">
      <w:pPr>
        <w:spacing w:before="6" w:line="120" w:lineRule="exact"/>
        <w:ind w:right="-1159"/>
        <w:rPr>
          <w:rFonts w:ascii="Arial" w:hAnsi="Arial" w:cs="Arial"/>
        </w:rPr>
      </w:pPr>
      <w:r w:rsidRPr="00602F7B">
        <w:rPr>
          <w:rFonts w:ascii="Arial" w:hAnsi="Arial" w:cs="Arial"/>
          <w:noProof/>
          <w:w w:val="105"/>
        </w:rPr>
        <mc:AlternateContent>
          <mc:Choice Requires="wpg">
            <w:drawing>
              <wp:anchor distT="0" distB="0" distL="114300" distR="114300" simplePos="0" relativeHeight="251704320" behindDoc="1" locked="0" layoutInCell="1" allowOverlap="1" wp14:anchorId="41F096B8" wp14:editId="2B5FC77F">
                <wp:simplePos x="0" y="0"/>
                <wp:positionH relativeFrom="margin">
                  <wp:align>left</wp:align>
                </wp:positionH>
                <wp:positionV relativeFrom="paragraph">
                  <wp:posOffset>20787</wp:posOffset>
                </wp:positionV>
                <wp:extent cx="7106285" cy="595630"/>
                <wp:effectExtent l="0" t="0" r="18415" b="13970"/>
                <wp:wrapNone/>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6285" cy="595630"/>
                          <a:chOff x="341" y="437"/>
                          <a:chExt cx="11191" cy="938"/>
                        </a:xfrm>
                      </wpg:grpSpPr>
                      <wpg:grpSp>
                        <wpg:cNvPr id="440" name="Group 590"/>
                        <wpg:cNvGrpSpPr>
                          <a:grpSpLocks/>
                        </wpg:cNvGrpSpPr>
                        <wpg:grpSpPr bwMode="auto">
                          <a:xfrm>
                            <a:off x="347" y="443"/>
                            <a:ext cx="11180" cy="2"/>
                            <a:chOff x="347" y="443"/>
                            <a:chExt cx="11180" cy="2"/>
                          </a:xfrm>
                        </wpg:grpSpPr>
                        <wps:wsp>
                          <wps:cNvPr id="441" name="Freeform 591"/>
                          <wps:cNvSpPr>
                            <a:spLocks/>
                          </wps:cNvSpPr>
                          <wps:spPr bwMode="auto">
                            <a:xfrm>
                              <a:off x="347" y="443"/>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592"/>
                        <wpg:cNvGrpSpPr>
                          <a:grpSpLocks/>
                        </wpg:cNvGrpSpPr>
                        <wpg:grpSpPr bwMode="auto">
                          <a:xfrm>
                            <a:off x="352" y="448"/>
                            <a:ext cx="2" cy="917"/>
                            <a:chOff x="352" y="448"/>
                            <a:chExt cx="2" cy="917"/>
                          </a:xfrm>
                        </wpg:grpSpPr>
                        <wps:wsp>
                          <wps:cNvPr id="443" name="Freeform 593"/>
                          <wps:cNvSpPr>
                            <a:spLocks/>
                          </wps:cNvSpPr>
                          <wps:spPr bwMode="auto">
                            <a:xfrm>
                              <a:off x="352" y="448"/>
                              <a:ext cx="2" cy="917"/>
                            </a:xfrm>
                            <a:custGeom>
                              <a:avLst/>
                              <a:gdLst>
                                <a:gd name="T0" fmla="+- 0 448 448"/>
                                <a:gd name="T1" fmla="*/ 448 h 917"/>
                                <a:gd name="T2" fmla="+- 0 1365 448"/>
                                <a:gd name="T3" fmla="*/ 1365 h 917"/>
                              </a:gdLst>
                              <a:ahLst/>
                              <a:cxnLst>
                                <a:cxn ang="0">
                                  <a:pos x="0" y="T1"/>
                                </a:cxn>
                                <a:cxn ang="0">
                                  <a:pos x="0" y="T3"/>
                                </a:cxn>
                              </a:cxnLst>
                              <a:rect l="0" t="0" r="r" b="b"/>
                              <a:pathLst>
                                <a:path h="917">
                                  <a:moveTo>
                                    <a:pt x="0" y="0"/>
                                  </a:moveTo>
                                  <a:lnTo>
                                    <a:pt x="0" y="9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594"/>
                        <wpg:cNvGrpSpPr>
                          <a:grpSpLocks/>
                        </wpg:cNvGrpSpPr>
                        <wpg:grpSpPr bwMode="auto">
                          <a:xfrm>
                            <a:off x="11521" y="448"/>
                            <a:ext cx="2" cy="917"/>
                            <a:chOff x="11521" y="448"/>
                            <a:chExt cx="2" cy="917"/>
                          </a:xfrm>
                        </wpg:grpSpPr>
                        <wps:wsp>
                          <wps:cNvPr id="445" name="Freeform 595"/>
                          <wps:cNvSpPr>
                            <a:spLocks/>
                          </wps:cNvSpPr>
                          <wps:spPr bwMode="auto">
                            <a:xfrm>
                              <a:off x="11521" y="448"/>
                              <a:ext cx="2" cy="917"/>
                            </a:xfrm>
                            <a:custGeom>
                              <a:avLst/>
                              <a:gdLst>
                                <a:gd name="T0" fmla="+- 0 448 448"/>
                                <a:gd name="T1" fmla="*/ 448 h 917"/>
                                <a:gd name="T2" fmla="+- 0 1365 448"/>
                                <a:gd name="T3" fmla="*/ 1365 h 917"/>
                              </a:gdLst>
                              <a:ahLst/>
                              <a:cxnLst>
                                <a:cxn ang="0">
                                  <a:pos x="0" y="T1"/>
                                </a:cxn>
                                <a:cxn ang="0">
                                  <a:pos x="0" y="T3"/>
                                </a:cxn>
                              </a:cxnLst>
                              <a:rect l="0" t="0" r="r" b="b"/>
                              <a:pathLst>
                                <a:path h="917">
                                  <a:moveTo>
                                    <a:pt x="0" y="0"/>
                                  </a:moveTo>
                                  <a:lnTo>
                                    <a:pt x="0" y="9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596"/>
                        <wpg:cNvGrpSpPr>
                          <a:grpSpLocks/>
                        </wpg:cNvGrpSpPr>
                        <wpg:grpSpPr bwMode="auto">
                          <a:xfrm>
                            <a:off x="347" y="909"/>
                            <a:ext cx="11180" cy="2"/>
                            <a:chOff x="347" y="909"/>
                            <a:chExt cx="11180" cy="2"/>
                          </a:xfrm>
                        </wpg:grpSpPr>
                        <wps:wsp>
                          <wps:cNvPr id="447" name="Freeform 597"/>
                          <wps:cNvSpPr>
                            <a:spLocks/>
                          </wps:cNvSpPr>
                          <wps:spPr bwMode="auto">
                            <a:xfrm>
                              <a:off x="347" y="909"/>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598"/>
                        <wpg:cNvGrpSpPr>
                          <a:grpSpLocks/>
                        </wpg:cNvGrpSpPr>
                        <wpg:grpSpPr bwMode="auto">
                          <a:xfrm>
                            <a:off x="347" y="1369"/>
                            <a:ext cx="11180" cy="2"/>
                            <a:chOff x="347" y="1369"/>
                            <a:chExt cx="11180" cy="2"/>
                          </a:xfrm>
                        </wpg:grpSpPr>
                        <wps:wsp>
                          <wps:cNvPr id="449" name="Freeform 599"/>
                          <wps:cNvSpPr>
                            <a:spLocks/>
                          </wps:cNvSpPr>
                          <wps:spPr bwMode="auto">
                            <a:xfrm>
                              <a:off x="347" y="1369"/>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CAAC6B" id="Group 439" o:spid="_x0000_s1026" style="position:absolute;margin-left:0;margin-top:1.65pt;width:559.55pt;height:46.9pt;z-index:-251612160;mso-position-horizontal:left;mso-position-horizontal-relative:margin" coordorigin="341,437" coordsize="1119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">
                <v:group id="Group 590" o:spid="_x0000_s1027" style="position:absolute;left:347;top:443;width:11180;height:2" coordorigin="347,443"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591" o:spid="_x0000_s1028" style="position:absolute;left:347;top:443;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" path="m,l11179,e" filled="f" strokeweight=".58pt">
                    <v:path arrowok="t" o:connecttype="custom" o:connectlocs="0,0;11179,0" o:connectangles="0,0"/>
                  </v:shape>
                </v:group>
                <v:group id="Group 592" o:spid="_x0000_s1029" style="position:absolute;left:352;top:448;width:2;height:917" coordorigin="352,448"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593" o:spid="_x0000_s1030" style="position:absolute;left:352;top:448;width:2;height:9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" path="m,l,917e" filled="f" strokeweight=".58pt">
                    <v:path arrowok="t" o:connecttype="custom" o:connectlocs="0,448;0,1365" o:connectangles="0,0"/>
                  </v:shape>
                </v:group>
                <v:group id="Group 594" o:spid="_x0000_s1031" style="position:absolute;left:11521;top:448;width:2;height:917" coordorigin="11521,448"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595" o:spid="_x0000_s1032" style="position:absolute;left:11521;top:448;width:2;height:9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" path="m,l,917e" filled="f" strokeweight=".58pt">
                    <v:path arrowok="t" o:connecttype="custom" o:connectlocs="0,448;0,1365" o:connectangles="0,0"/>
                  </v:shape>
                </v:group>
                <v:group id="Group 596" o:spid="_x0000_s1033" style="position:absolute;left:347;top:909;width:11180;height:2" coordorigin="347,909"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597" o:spid="_x0000_s1034" style="position:absolute;left:347;top:909;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" path="m,l11179,e" filled="f" strokeweight=".58pt">
                    <v:path arrowok="t" o:connecttype="custom" o:connectlocs="0,0;11179,0" o:connectangles="0,0"/>
                  </v:shape>
                </v:group>
                <v:group id="Group 598" o:spid="_x0000_s1035" style="position:absolute;left:347;top:1369;width:11180;height:2" coordorigin="347,1369"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599" o:spid="_x0000_s1036" style="position:absolute;left:347;top:1369;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" path="m,l11179,e" filled="f" strokeweight=".58pt">
                    <v:path arrowok="t" o:connecttype="custom" o:connectlocs="0,0;11179,0" o:connectangles="0,0"/>
                  </v:shape>
                </v:group>
                <w10:wrap anchorx="margin"/>
              </v:group>
            </w:pict>
          </mc:Fallback>
        </mc:AlternateContent>
      </w:r>
    </w:p>
    <w:p w14:paraId="2F659AB0" w14:textId="3B0BF3D1" w:rsidR="003B157C" w:rsidRPr="00602F7B" w:rsidRDefault="003B157C" w:rsidP="00AE052E">
      <w:pPr>
        <w:spacing w:line="200" w:lineRule="exact"/>
        <w:ind w:right="-1159"/>
        <w:rPr>
          <w:rFonts w:ascii="Arial" w:hAnsi="Arial" w:cs="Arial"/>
        </w:rPr>
      </w:pPr>
    </w:p>
    <w:p w14:paraId="67EC19CB" w14:textId="77777777" w:rsidR="003B157C" w:rsidRPr="00602F7B" w:rsidRDefault="003B157C" w:rsidP="00AE052E">
      <w:pPr>
        <w:spacing w:line="200" w:lineRule="exact"/>
        <w:ind w:right="-1159"/>
        <w:rPr>
          <w:rFonts w:ascii="Arial" w:hAnsi="Arial" w:cs="Arial"/>
        </w:rPr>
      </w:pPr>
    </w:p>
    <w:p w14:paraId="67A66200" w14:textId="77777777" w:rsidR="003B157C" w:rsidRPr="00602F7B" w:rsidRDefault="003B157C" w:rsidP="00AE052E">
      <w:pPr>
        <w:spacing w:line="200" w:lineRule="exact"/>
        <w:ind w:right="-1159"/>
        <w:rPr>
          <w:rFonts w:ascii="Arial" w:hAnsi="Arial" w:cs="Arial"/>
        </w:rPr>
      </w:pPr>
    </w:p>
    <w:p w14:paraId="750A915C" w14:textId="77777777" w:rsidR="003B157C" w:rsidRPr="00602F7B" w:rsidRDefault="003B157C" w:rsidP="00AE052E">
      <w:pPr>
        <w:spacing w:line="200" w:lineRule="exact"/>
        <w:ind w:right="-1159"/>
        <w:rPr>
          <w:rFonts w:ascii="Arial" w:hAnsi="Arial" w:cs="Arial"/>
        </w:rPr>
      </w:pPr>
    </w:p>
    <w:p w14:paraId="31775DD3" w14:textId="0003D29A" w:rsidR="003B157C" w:rsidRPr="00602F7B" w:rsidRDefault="003B157C" w:rsidP="00AE052E">
      <w:pPr>
        <w:spacing w:line="200" w:lineRule="exact"/>
        <w:ind w:right="-1159"/>
        <w:rPr>
          <w:rFonts w:ascii="Arial" w:hAnsi="Arial" w:cs="Arial"/>
        </w:rPr>
      </w:pPr>
    </w:p>
    <w:p w14:paraId="4B57349A" w14:textId="1B6E4C03" w:rsidR="003B157C" w:rsidRPr="00602F7B" w:rsidRDefault="00AE790F" w:rsidP="00AE052E">
      <w:pPr>
        <w:pStyle w:val="Heading2"/>
        <w:ind w:left="0" w:right="-1159" w:firstLine="720"/>
        <w:rPr>
          <w:rFonts w:cs="Arial"/>
          <w:b w:val="0"/>
          <w:bCs w:val="0"/>
          <w:sz w:val="22"/>
          <w:szCs w:val="22"/>
        </w:rPr>
      </w:pPr>
      <w:r w:rsidRPr="00602F7B">
        <w:rPr>
          <w:rFonts w:cs="Arial"/>
          <w:noProof/>
          <w:sz w:val="22"/>
          <w:szCs w:val="22"/>
          <w:lang w:eastAsia="en-AU"/>
        </w:rPr>
        <mc:AlternateContent>
          <mc:Choice Requires="wpg">
            <w:drawing>
              <wp:anchor distT="0" distB="0" distL="114300" distR="114300" simplePos="0" relativeHeight="251771904" behindDoc="1" locked="0" layoutInCell="1" allowOverlap="1" wp14:anchorId="7166D2F9" wp14:editId="10B88A07">
                <wp:simplePos x="0" y="0"/>
                <wp:positionH relativeFrom="page">
                  <wp:posOffset>270510</wp:posOffset>
                </wp:positionH>
                <wp:positionV relativeFrom="paragraph">
                  <wp:posOffset>-635</wp:posOffset>
                </wp:positionV>
                <wp:extent cx="189865" cy="190500"/>
                <wp:effectExtent l="0" t="0" r="19685" b="1905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 cy="190500"/>
                          <a:chOff x="3635" y="-37"/>
                          <a:chExt cx="284" cy="284"/>
                        </a:xfrm>
                      </wpg:grpSpPr>
                      <wps:wsp>
                        <wps:cNvPr id="22" name="Freeform 651"/>
                        <wps:cNvSpPr>
                          <a:spLocks/>
                        </wps:cNvSpPr>
                        <wps:spPr bwMode="auto">
                          <a:xfrm>
                            <a:off x="3635" y="-37"/>
                            <a:ext cx="284" cy="284"/>
                          </a:xfrm>
                          <a:custGeom>
                            <a:avLst/>
                            <a:gdLst>
                              <a:gd name="T0" fmla="+- 0 3635 3635"/>
                              <a:gd name="T1" fmla="*/ T0 w 284"/>
                              <a:gd name="T2" fmla="+- 0 -37 -37"/>
                              <a:gd name="T3" fmla="*/ -37 h 284"/>
                              <a:gd name="T4" fmla="+- 0 3918 3635"/>
                              <a:gd name="T5" fmla="*/ T4 w 284"/>
                              <a:gd name="T6" fmla="+- 0 -37 -37"/>
                              <a:gd name="T7" fmla="*/ -37 h 284"/>
                              <a:gd name="T8" fmla="+- 0 3918 3635"/>
                              <a:gd name="T9" fmla="*/ T8 w 284"/>
                              <a:gd name="T10" fmla="+- 0 246 -37"/>
                              <a:gd name="T11" fmla="*/ 246 h 284"/>
                              <a:gd name="T12" fmla="+- 0 3635 3635"/>
                              <a:gd name="T13" fmla="*/ T12 w 284"/>
                              <a:gd name="T14" fmla="+- 0 246 -37"/>
                              <a:gd name="T15" fmla="*/ 246 h 284"/>
                              <a:gd name="T16" fmla="+- 0 3635 3635"/>
                              <a:gd name="T17" fmla="*/ T16 w 284"/>
                              <a:gd name="T18" fmla="+- 0 -37 -37"/>
                              <a:gd name="T19" fmla="*/ -3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DE134CC" id="Group 20" o:spid="_x0000_s1026" style="position:absolute;margin-left:21.3pt;margin-top:-.05pt;width:14.95pt;height:15pt;z-index:-251544576;mso-position-horizontal-relative:page" coordorigin="3635,-3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">
                <v:shape id="Freeform 651" o:spid="_x0000_s1027" style="position:absolute;left:3635;top:-3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" path="m,l283,r,283l,283,,xe" filled="f" strokeweight=".48pt">
                  <v:path arrowok="t" o:connecttype="custom" o:connectlocs="0,-37;283,-37;283,246;0,246;0,-37" o:connectangles="0,0,0,0,0"/>
                </v:shape>
                <w10:wrap anchorx="page"/>
              </v:group>
            </w:pict>
          </mc:Fallback>
        </mc:AlternateContent>
      </w:r>
      <w:r w:rsidR="003B157C" w:rsidRPr="00602F7B">
        <w:rPr>
          <w:rFonts w:cs="Arial"/>
          <w:w w:val="105"/>
          <w:sz w:val="22"/>
          <w:szCs w:val="22"/>
        </w:rPr>
        <w:t>Family</w:t>
      </w:r>
      <w:r w:rsidR="003B157C" w:rsidRPr="00602F7B">
        <w:rPr>
          <w:rFonts w:cs="Arial"/>
          <w:spacing w:val="-14"/>
          <w:w w:val="105"/>
          <w:sz w:val="22"/>
          <w:szCs w:val="22"/>
        </w:rPr>
        <w:t xml:space="preserve"> </w:t>
      </w:r>
      <w:r w:rsidR="003B157C" w:rsidRPr="00602F7B">
        <w:rPr>
          <w:rFonts w:cs="Arial"/>
          <w:w w:val="105"/>
          <w:sz w:val="22"/>
          <w:szCs w:val="22"/>
        </w:rPr>
        <w:t>Relationship</w:t>
      </w:r>
    </w:p>
    <w:p w14:paraId="6B89E6B0" w14:textId="768010D8" w:rsidR="003B157C" w:rsidRPr="00602F7B" w:rsidRDefault="003B157C" w:rsidP="00AE052E">
      <w:pPr>
        <w:spacing w:before="9" w:line="160" w:lineRule="exact"/>
        <w:ind w:right="-1159"/>
        <w:rPr>
          <w:rFonts w:ascii="Arial" w:hAnsi="Arial" w:cs="Arial"/>
        </w:rPr>
      </w:pPr>
    </w:p>
    <w:p w14:paraId="2463D99D" w14:textId="02F68782" w:rsidR="003B157C" w:rsidRPr="00602F7B" w:rsidRDefault="004111C8">
      <w:pPr>
        <w:pStyle w:val="BodyText"/>
        <w:spacing w:before="0"/>
        <w:ind w:left="0" w:right="-1159"/>
        <w:rPr>
          <w:rFonts w:cs="Arial"/>
          <w:w w:val="105"/>
          <w:sz w:val="22"/>
          <w:szCs w:val="22"/>
        </w:rPr>
      </w:pPr>
      <w:r w:rsidRPr="00602F7B">
        <w:rPr>
          <w:rFonts w:cs="Arial"/>
          <w:noProof/>
          <w:sz w:val="22"/>
          <w:szCs w:val="22"/>
          <w:lang w:val="en-AU" w:eastAsia="en-AU"/>
        </w:rPr>
        <mc:AlternateContent>
          <mc:Choice Requires="wpg">
            <w:drawing>
              <wp:anchor distT="0" distB="0" distL="114300" distR="114300" simplePos="0" relativeHeight="251705344" behindDoc="1" locked="0" layoutInCell="1" allowOverlap="1" wp14:anchorId="30DA8328" wp14:editId="4BAAF745">
                <wp:simplePos x="0" y="0"/>
                <wp:positionH relativeFrom="page">
                  <wp:posOffset>239395</wp:posOffset>
                </wp:positionH>
                <wp:positionV relativeFrom="paragraph">
                  <wp:posOffset>171450</wp:posOffset>
                </wp:positionV>
                <wp:extent cx="7106285" cy="303530"/>
                <wp:effectExtent l="0" t="0" r="18415" b="20320"/>
                <wp:wrapNone/>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6285" cy="303530"/>
                          <a:chOff x="341" y="226"/>
                          <a:chExt cx="11191" cy="478"/>
                        </a:xfrm>
                      </wpg:grpSpPr>
                      <wpg:grpSp>
                        <wpg:cNvPr id="427" name="Group 601"/>
                        <wpg:cNvGrpSpPr>
                          <a:grpSpLocks/>
                        </wpg:cNvGrpSpPr>
                        <wpg:grpSpPr bwMode="auto">
                          <a:xfrm>
                            <a:off x="347" y="232"/>
                            <a:ext cx="11180" cy="2"/>
                            <a:chOff x="347" y="232"/>
                            <a:chExt cx="11180" cy="2"/>
                          </a:xfrm>
                        </wpg:grpSpPr>
                        <wps:wsp>
                          <wps:cNvPr id="428" name="Freeform 602"/>
                          <wps:cNvSpPr>
                            <a:spLocks/>
                          </wps:cNvSpPr>
                          <wps:spPr bwMode="auto">
                            <a:xfrm>
                              <a:off x="347" y="232"/>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603"/>
                        <wpg:cNvGrpSpPr>
                          <a:grpSpLocks/>
                        </wpg:cNvGrpSpPr>
                        <wpg:grpSpPr bwMode="auto">
                          <a:xfrm>
                            <a:off x="352" y="236"/>
                            <a:ext cx="2" cy="456"/>
                            <a:chOff x="352" y="236"/>
                            <a:chExt cx="2" cy="456"/>
                          </a:xfrm>
                        </wpg:grpSpPr>
                        <wps:wsp>
                          <wps:cNvPr id="430" name="Freeform 604"/>
                          <wps:cNvSpPr>
                            <a:spLocks/>
                          </wps:cNvSpPr>
                          <wps:spPr bwMode="auto">
                            <a:xfrm>
                              <a:off x="352" y="236"/>
                              <a:ext cx="2" cy="456"/>
                            </a:xfrm>
                            <a:custGeom>
                              <a:avLst/>
                              <a:gdLst>
                                <a:gd name="T0" fmla="+- 0 236 236"/>
                                <a:gd name="T1" fmla="*/ 236 h 456"/>
                                <a:gd name="T2" fmla="+- 0 692 236"/>
                                <a:gd name="T3" fmla="*/ 692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605"/>
                        <wpg:cNvGrpSpPr>
                          <a:grpSpLocks/>
                        </wpg:cNvGrpSpPr>
                        <wpg:grpSpPr bwMode="auto">
                          <a:xfrm>
                            <a:off x="347" y="697"/>
                            <a:ext cx="11180" cy="2"/>
                            <a:chOff x="347" y="697"/>
                            <a:chExt cx="11180" cy="2"/>
                          </a:xfrm>
                        </wpg:grpSpPr>
                        <wps:wsp>
                          <wps:cNvPr id="432" name="Freeform 606"/>
                          <wps:cNvSpPr>
                            <a:spLocks/>
                          </wps:cNvSpPr>
                          <wps:spPr bwMode="auto">
                            <a:xfrm>
                              <a:off x="347" y="697"/>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607"/>
                        <wpg:cNvGrpSpPr>
                          <a:grpSpLocks/>
                        </wpg:cNvGrpSpPr>
                        <wpg:grpSpPr bwMode="auto">
                          <a:xfrm>
                            <a:off x="11521" y="236"/>
                            <a:ext cx="2" cy="456"/>
                            <a:chOff x="11521" y="236"/>
                            <a:chExt cx="2" cy="456"/>
                          </a:xfrm>
                        </wpg:grpSpPr>
                        <wps:wsp>
                          <wps:cNvPr id="434" name="Freeform 608"/>
                          <wps:cNvSpPr>
                            <a:spLocks/>
                          </wps:cNvSpPr>
                          <wps:spPr bwMode="auto">
                            <a:xfrm>
                              <a:off x="11521" y="236"/>
                              <a:ext cx="2" cy="456"/>
                            </a:xfrm>
                            <a:custGeom>
                              <a:avLst/>
                              <a:gdLst>
                                <a:gd name="T0" fmla="+- 0 236 236"/>
                                <a:gd name="T1" fmla="*/ 236 h 456"/>
                                <a:gd name="T2" fmla="+- 0 692 236"/>
                                <a:gd name="T3" fmla="*/ 692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8F54ED" id="Group 426" o:spid="_x0000_s1026" style="position:absolute;margin-left:18.85pt;margin-top:13.5pt;width:559.55pt;height:23.9pt;z-index:-251611136;mso-position-horizontal-relative:page" coordorigin="341,226" coordsize="1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">
                <v:group id="Group 601" o:spid="_x0000_s1027" style="position:absolute;left:347;top:232;width:11180;height:2" coordorigin="347,232"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602" o:spid="_x0000_s1028" style="position:absolute;left:347;top:232;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" path="m,l11179,e" filled="f" strokeweight=".58pt">
                    <v:path arrowok="t" o:connecttype="custom" o:connectlocs="0,0;11179,0" o:connectangles="0,0"/>
                  </v:shape>
                </v:group>
                <v:group id="Group 603" o:spid="_x0000_s1029" style="position:absolute;left:352;top:236;width:2;height:456" coordorigin="352,236"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604" o:spid="_x0000_s1030" style="position:absolute;left:352;top:236;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" path="m,l,456e" filled="f" strokeweight=".58pt">
                    <v:path arrowok="t" o:connecttype="custom" o:connectlocs="0,236;0,692" o:connectangles="0,0"/>
                  </v:shape>
                </v:group>
                <v:group id="Group 605" o:spid="_x0000_s1031" style="position:absolute;left:347;top:697;width:11180;height:2" coordorigin="347,697"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606" o:spid="_x0000_s1032" style="position:absolute;left:347;top:697;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" path="m,l11179,e" filled="f" strokeweight=".58pt">
                    <v:path arrowok="t" o:connecttype="custom" o:connectlocs="0,0;11179,0" o:connectangles="0,0"/>
                  </v:shape>
                </v:group>
                <v:group id="Group 607" o:spid="_x0000_s1033" style="position:absolute;left:11521;top:236;width:2;height:456" coordorigin="11521,236"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608" o:spid="_x0000_s1034" style="position:absolute;left:11521;top:236;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" path="m,l,456e" filled="f" strokeweight=".58pt">
                    <v:path arrowok="t" o:connecttype="custom" o:connectlocs="0,236;0,692" o:connectangles="0,0"/>
                  </v:shape>
                </v:group>
                <w10:wrap anchorx="page"/>
              </v:group>
            </w:pict>
          </mc:Fallback>
        </mc:AlternateContent>
      </w:r>
      <w:r w:rsidR="003B157C" w:rsidRPr="00602F7B">
        <w:rPr>
          <w:rFonts w:cs="Arial"/>
          <w:w w:val="105"/>
          <w:sz w:val="22"/>
          <w:szCs w:val="22"/>
        </w:rPr>
        <w:t>Relation</w:t>
      </w:r>
      <w:r w:rsidR="003B157C" w:rsidRPr="00602F7B">
        <w:rPr>
          <w:rFonts w:cs="Arial"/>
          <w:spacing w:val="-4"/>
          <w:w w:val="105"/>
          <w:sz w:val="22"/>
          <w:szCs w:val="22"/>
        </w:rPr>
        <w:t xml:space="preserve"> </w:t>
      </w:r>
      <w:r w:rsidR="003B157C" w:rsidRPr="00602F7B">
        <w:rPr>
          <w:rFonts w:cs="Arial"/>
          <w:w w:val="105"/>
          <w:sz w:val="22"/>
          <w:szCs w:val="22"/>
        </w:rPr>
        <w:t>to</w:t>
      </w:r>
      <w:r w:rsidR="003B157C" w:rsidRPr="00602F7B">
        <w:rPr>
          <w:rFonts w:cs="Arial"/>
          <w:spacing w:val="-3"/>
          <w:w w:val="105"/>
          <w:sz w:val="22"/>
          <w:szCs w:val="22"/>
        </w:rPr>
        <w:t xml:space="preserve"> </w:t>
      </w:r>
      <w:r w:rsidR="003B157C" w:rsidRPr="00602F7B">
        <w:rPr>
          <w:rFonts w:cs="Arial"/>
          <w:w w:val="105"/>
          <w:sz w:val="22"/>
          <w:szCs w:val="22"/>
        </w:rPr>
        <w:t>respondent</w:t>
      </w:r>
      <w:r w:rsidR="003B157C" w:rsidRPr="00602F7B">
        <w:rPr>
          <w:rFonts w:cs="Arial"/>
          <w:spacing w:val="-4"/>
          <w:w w:val="105"/>
          <w:sz w:val="22"/>
          <w:szCs w:val="22"/>
        </w:rPr>
        <w:t xml:space="preserve"> </w:t>
      </w:r>
      <w:r w:rsidR="003B157C" w:rsidRPr="00602F7B">
        <w:rPr>
          <w:rFonts w:cs="Arial"/>
          <w:w w:val="105"/>
          <w:sz w:val="22"/>
          <w:szCs w:val="22"/>
        </w:rPr>
        <w:t>(for</w:t>
      </w:r>
      <w:r w:rsidR="003B157C" w:rsidRPr="00602F7B">
        <w:rPr>
          <w:rFonts w:cs="Arial"/>
          <w:spacing w:val="-4"/>
          <w:w w:val="105"/>
          <w:sz w:val="22"/>
          <w:szCs w:val="22"/>
        </w:rPr>
        <w:t xml:space="preserve"> </w:t>
      </w:r>
      <w:r w:rsidR="003B157C" w:rsidRPr="00602F7B">
        <w:rPr>
          <w:rFonts w:cs="Arial"/>
          <w:w w:val="105"/>
          <w:sz w:val="22"/>
          <w:szCs w:val="22"/>
        </w:rPr>
        <w:t>example</w:t>
      </w:r>
      <w:r w:rsidR="003B157C" w:rsidRPr="00602F7B">
        <w:rPr>
          <w:rFonts w:cs="Arial"/>
          <w:spacing w:val="-3"/>
          <w:w w:val="105"/>
          <w:sz w:val="22"/>
          <w:szCs w:val="22"/>
        </w:rPr>
        <w:t xml:space="preserve"> </w:t>
      </w:r>
      <w:r w:rsidR="003B157C" w:rsidRPr="00602F7B">
        <w:rPr>
          <w:rFonts w:cs="Arial"/>
          <w:w w:val="105"/>
          <w:sz w:val="22"/>
          <w:szCs w:val="22"/>
        </w:rPr>
        <w:t>parent,</w:t>
      </w:r>
      <w:r w:rsidR="003B157C" w:rsidRPr="00602F7B">
        <w:rPr>
          <w:rFonts w:cs="Arial"/>
          <w:spacing w:val="-4"/>
          <w:w w:val="105"/>
          <w:sz w:val="22"/>
          <w:szCs w:val="22"/>
        </w:rPr>
        <w:t xml:space="preserve"> </w:t>
      </w:r>
      <w:r w:rsidR="003B157C" w:rsidRPr="00602F7B">
        <w:rPr>
          <w:rFonts w:cs="Arial"/>
          <w:w w:val="105"/>
          <w:sz w:val="22"/>
          <w:szCs w:val="22"/>
        </w:rPr>
        <w:t>sibling,</w:t>
      </w:r>
      <w:r w:rsidR="003B157C" w:rsidRPr="00602F7B">
        <w:rPr>
          <w:rFonts w:cs="Arial"/>
          <w:spacing w:val="-4"/>
          <w:w w:val="105"/>
          <w:sz w:val="22"/>
          <w:szCs w:val="22"/>
        </w:rPr>
        <w:t xml:space="preserve"> </w:t>
      </w:r>
      <w:r w:rsidR="003B157C" w:rsidRPr="00602F7B">
        <w:rPr>
          <w:rFonts w:cs="Arial"/>
          <w:w w:val="105"/>
          <w:sz w:val="22"/>
          <w:szCs w:val="22"/>
        </w:rPr>
        <w:t>aunt,</w:t>
      </w:r>
      <w:r w:rsidR="003B157C" w:rsidRPr="00602F7B">
        <w:rPr>
          <w:rFonts w:cs="Arial"/>
          <w:spacing w:val="-4"/>
          <w:w w:val="105"/>
          <w:sz w:val="22"/>
          <w:szCs w:val="22"/>
        </w:rPr>
        <w:t xml:space="preserve"> </w:t>
      </w:r>
      <w:r w:rsidR="003B157C" w:rsidRPr="00602F7B">
        <w:rPr>
          <w:rFonts w:cs="Arial"/>
          <w:w w:val="105"/>
          <w:sz w:val="22"/>
          <w:szCs w:val="22"/>
        </w:rPr>
        <w:t>cousin,</w:t>
      </w:r>
      <w:r w:rsidR="003B157C" w:rsidRPr="00602F7B">
        <w:rPr>
          <w:rFonts w:cs="Arial"/>
          <w:spacing w:val="-4"/>
          <w:w w:val="105"/>
          <w:sz w:val="22"/>
          <w:szCs w:val="22"/>
        </w:rPr>
        <w:t xml:space="preserve"> </w:t>
      </w:r>
      <w:r w:rsidR="003B157C" w:rsidRPr="00602F7B">
        <w:rPr>
          <w:rFonts w:cs="Arial"/>
          <w:w w:val="105"/>
          <w:sz w:val="22"/>
          <w:szCs w:val="22"/>
        </w:rPr>
        <w:t>stepchild,</w:t>
      </w:r>
      <w:r w:rsidR="003B157C" w:rsidRPr="00602F7B">
        <w:rPr>
          <w:rFonts w:cs="Arial"/>
          <w:spacing w:val="-4"/>
          <w:w w:val="105"/>
          <w:sz w:val="22"/>
          <w:szCs w:val="22"/>
        </w:rPr>
        <w:t xml:space="preserve"> </w:t>
      </w:r>
      <w:r w:rsidR="003B157C" w:rsidRPr="00602F7B">
        <w:rPr>
          <w:rFonts w:cs="Arial"/>
          <w:w w:val="105"/>
          <w:sz w:val="22"/>
          <w:szCs w:val="22"/>
        </w:rPr>
        <w:t>a</w:t>
      </w:r>
      <w:r w:rsidR="003B157C" w:rsidRPr="00602F7B">
        <w:rPr>
          <w:rFonts w:cs="Arial"/>
          <w:spacing w:val="-3"/>
          <w:w w:val="105"/>
          <w:sz w:val="22"/>
          <w:szCs w:val="22"/>
        </w:rPr>
        <w:t xml:space="preserve"> </w:t>
      </w:r>
      <w:r w:rsidR="003B157C" w:rsidRPr="00602F7B">
        <w:rPr>
          <w:rFonts w:cs="Arial"/>
          <w:w w:val="105"/>
          <w:sz w:val="22"/>
          <w:szCs w:val="22"/>
        </w:rPr>
        <w:t>person</w:t>
      </w:r>
      <w:r w:rsidR="003B157C" w:rsidRPr="00602F7B">
        <w:rPr>
          <w:rFonts w:cs="Arial"/>
          <w:spacing w:val="-3"/>
          <w:w w:val="105"/>
          <w:sz w:val="22"/>
          <w:szCs w:val="22"/>
        </w:rPr>
        <w:t xml:space="preserve"> </w:t>
      </w:r>
      <w:r w:rsidR="003B157C" w:rsidRPr="00602F7B">
        <w:rPr>
          <w:rFonts w:cs="Arial"/>
          <w:w w:val="105"/>
          <w:sz w:val="22"/>
          <w:szCs w:val="22"/>
        </w:rPr>
        <w:t>is</w:t>
      </w:r>
      <w:r w:rsidR="003B157C" w:rsidRPr="00602F7B">
        <w:rPr>
          <w:rFonts w:cs="Arial"/>
          <w:spacing w:val="-3"/>
          <w:w w:val="105"/>
          <w:sz w:val="22"/>
          <w:szCs w:val="22"/>
        </w:rPr>
        <w:t xml:space="preserve"> </w:t>
      </w:r>
      <w:r w:rsidR="003B157C" w:rsidRPr="00602F7B">
        <w:rPr>
          <w:rFonts w:cs="Arial"/>
          <w:w w:val="105"/>
          <w:sz w:val="22"/>
          <w:szCs w:val="22"/>
        </w:rPr>
        <w:t>regarded</w:t>
      </w:r>
      <w:r w:rsidR="003B157C" w:rsidRPr="00602F7B">
        <w:rPr>
          <w:rFonts w:cs="Arial"/>
          <w:spacing w:val="-3"/>
          <w:w w:val="105"/>
          <w:sz w:val="22"/>
          <w:szCs w:val="22"/>
        </w:rPr>
        <w:t xml:space="preserve"> </w:t>
      </w:r>
      <w:r w:rsidR="003B157C" w:rsidRPr="00602F7B">
        <w:rPr>
          <w:rFonts w:cs="Arial"/>
          <w:w w:val="105"/>
          <w:sz w:val="22"/>
          <w:szCs w:val="22"/>
        </w:rPr>
        <w:t>as</w:t>
      </w:r>
      <w:r w:rsidR="003B157C" w:rsidRPr="00602F7B">
        <w:rPr>
          <w:rFonts w:cs="Arial"/>
          <w:spacing w:val="-3"/>
          <w:w w:val="105"/>
          <w:sz w:val="22"/>
          <w:szCs w:val="22"/>
        </w:rPr>
        <w:t xml:space="preserve"> </w:t>
      </w:r>
      <w:r w:rsidR="003B157C" w:rsidRPr="00602F7B">
        <w:rPr>
          <w:rFonts w:cs="Arial"/>
          <w:w w:val="105"/>
          <w:sz w:val="22"/>
          <w:szCs w:val="22"/>
        </w:rPr>
        <w:t>a</w:t>
      </w:r>
      <w:r w:rsidR="003B157C" w:rsidRPr="00602F7B">
        <w:rPr>
          <w:rFonts w:cs="Arial"/>
          <w:spacing w:val="-3"/>
          <w:w w:val="105"/>
          <w:sz w:val="22"/>
          <w:szCs w:val="22"/>
        </w:rPr>
        <w:t xml:space="preserve"> </w:t>
      </w:r>
      <w:r w:rsidR="003B157C" w:rsidRPr="00602F7B">
        <w:rPr>
          <w:rFonts w:cs="Arial"/>
          <w:w w:val="105"/>
          <w:sz w:val="22"/>
          <w:szCs w:val="22"/>
        </w:rPr>
        <w:t>relative)</w:t>
      </w:r>
    </w:p>
    <w:p w14:paraId="331FBF0F" w14:textId="77A4A90E" w:rsidR="00020B09" w:rsidRPr="00602F7B" w:rsidRDefault="00020B09">
      <w:pPr>
        <w:pStyle w:val="BodyText"/>
        <w:spacing w:before="0"/>
        <w:ind w:left="0" w:right="-1159"/>
        <w:rPr>
          <w:rFonts w:cs="Arial"/>
          <w:w w:val="105"/>
          <w:sz w:val="22"/>
          <w:szCs w:val="22"/>
        </w:rPr>
      </w:pPr>
    </w:p>
    <w:p w14:paraId="41511F08" w14:textId="2D1E9678" w:rsidR="00020B09" w:rsidRPr="00602F7B" w:rsidRDefault="00020B09" w:rsidP="00AE052E">
      <w:pPr>
        <w:pStyle w:val="BodyText"/>
        <w:spacing w:before="0"/>
        <w:ind w:left="0" w:right="-1159"/>
        <w:rPr>
          <w:rFonts w:cs="Arial"/>
          <w:w w:val="105"/>
          <w:sz w:val="22"/>
          <w:szCs w:val="22"/>
        </w:rPr>
      </w:pPr>
    </w:p>
    <w:p w14:paraId="44E3B36F" w14:textId="1FAD2179" w:rsidR="001E5F80" w:rsidRPr="00602F7B" w:rsidRDefault="001E5F80" w:rsidP="00AE052E">
      <w:pPr>
        <w:pStyle w:val="BodyText"/>
        <w:spacing w:before="0"/>
        <w:ind w:left="0" w:right="-1159"/>
        <w:rPr>
          <w:rFonts w:cs="Arial"/>
          <w:sz w:val="22"/>
          <w:szCs w:val="22"/>
        </w:rPr>
      </w:pPr>
    </w:p>
    <w:p w14:paraId="089CA4F9" w14:textId="0505F13E" w:rsidR="003B157C" w:rsidRPr="00602F7B" w:rsidRDefault="003B157C" w:rsidP="00AE052E">
      <w:pPr>
        <w:pStyle w:val="Heading2"/>
        <w:spacing w:before="71"/>
        <w:ind w:left="0" w:right="-1159" w:firstLine="720"/>
        <w:rPr>
          <w:rFonts w:cs="Arial"/>
          <w:w w:val="105"/>
          <w:sz w:val="22"/>
          <w:szCs w:val="22"/>
        </w:rPr>
      </w:pPr>
      <w:r w:rsidRPr="00602F7B">
        <w:rPr>
          <w:rFonts w:cs="Arial"/>
          <w:b w:val="0"/>
          <w:bCs w:val="0"/>
          <w:noProof/>
          <w:sz w:val="22"/>
          <w:szCs w:val="22"/>
          <w:lang w:val="en-AU" w:eastAsia="en-AU"/>
        </w:rPr>
        <mc:AlternateContent>
          <mc:Choice Requires="wpg">
            <w:drawing>
              <wp:anchor distT="0" distB="0" distL="114300" distR="114300" simplePos="0" relativeHeight="251741184" behindDoc="1" locked="0" layoutInCell="1" allowOverlap="1" wp14:anchorId="246E8DAC" wp14:editId="2BEFF93F">
                <wp:simplePos x="0" y="0"/>
                <wp:positionH relativeFrom="page">
                  <wp:posOffset>243205</wp:posOffset>
                </wp:positionH>
                <wp:positionV relativeFrom="paragraph">
                  <wp:posOffset>12065</wp:posOffset>
                </wp:positionV>
                <wp:extent cx="180340" cy="180340"/>
                <wp:effectExtent l="0" t="0" r="10160" b="10160"/>
                <wp:wrapNone/>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15" y="19"/>
                          <a:chExt cx="284" cy="284"/>
                        </a:xfrm>
                      </wpg:grpSpPr>
                      <wps:wsp>
                        <wps:cNvPr id="425" name="Freeform 801"/>
                        <wps:cNvSpPr>
                          <a:spLocks/>
                        </wps:cNvSpPr>
                        <wps:spPr bwMode="auto">
                          <a:xfrm>
                            <a:off x="515" y="19"/>
                            <a:ext cx="284" cy="284"/>
                          </a:xfrm>
                          <a:custGeom>
                            <a:avLst/>
                            <a:gdLst>
                              <a:gd name="T0" fmla="+- 0 515 515"/>
                              <a:gd name="T1" fmla="*/ T0 w 284"/>
                              <a:gd name="T2" fmla="+- 0 19 19"/>
                              <a:gd name="T3" fmla="*/ 19 h 284"/>
                              <a:gd name="T4" fmla="+- 0 798 515"/>
                              <a:gd name="T5" fmla="*/ T4 w 284"/>
                              <a:gd name="T6" fmla="+- 0 19 19"/>
                              <a:gd name="T7" fmla="*/ 19 h 284"/>
                              <a:gd name="T8" fmla="+- 0 798 515"/>
                              <a:gd name="T9" fmla="*/ T8 w 284"/>
                              <a:gd name="T10" fmla="+- 0 302 19"/>
                              <a:gd name="T11" fmla="*/ 302 h 284"/>
                              <a:gd name="T12" fmla="+- 0 515 515"/>
                              <a:gd name="T13" fmla="*/ T12 w 284"/>
                              <a:gd name="T14" fmla="+- 0 302 19"/>
                              <a:gd name="T15" fmla="*/ 302 h 284"/>
                              <a:gd name="T16" fmla="+- 0 515 515"/>
                              <a:gd name="T17" fmla="*/ T16 w 284"/>
                              <a:gd name="T18" fmla="+- 0 19 19"/>
                              <a:gd name="T19" fmla="*/ 19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ED77FFD" id="Group 424" o:spid="_x0000_s1026" style="position:absolute;margin-left:19.15pt;margin-top:.95pt;width:14.2pt;height:14.2pt;z-index:-251575296;mso-position-horizontal-relative:page" coordorigin="515,19"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">
                <v:shape id="Freeform 801" o:spid="_x0000_s1027" style="position:absolute;left:515;top:19;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" path="m,l283,r,283l,283,,xe" filled="f" strokeweight=".48pt">
                  <v:path arrowok="t" o:connecttype="custom" o:connectlocs="0,19;283,19;283,302;0,302;0,19" o:connectangles="0,0,0,0,0"/>
                </v:shape>
                <w10:wrap anchorx="page"/>
              </v:group>
            </w:pict>
          </mc:Fallback>
        </mc:AlternateContent>
      </w:r>
      <w:r w:rsidRPr="00602F7B">
        <w:rPr>
          <w:rFonts w:cs="Arial"/>
          <w:w w:val="105"/>
          <w:sz w:val="22"/>
          <w:szCs w:val="22"/>
        </w:rPr>
        <w:t>Informal</w:t>
      </w:r>
      <w:r w:rsidRPr="00602F7B">
        <w:rPr>
          <w:rFonts w:cs="Arial"/>
          <w:spacing w:val="-10"/>
          <w:w w:val="105"/>
          <w:sz w:val="22"/>
          <w:szCs w:val="22"/>
        </w:rPr>
        <w:t xml:space="preserve"> </w:t>
      </w:r>
      <w:r w:rsidRPr="00602F7B">
        <w:rPr>
          <w:rFonts w:cs="Arial"/>
          <w:w w:val="105"/>
          <w:sz w:val="22"/>
          <w:szCs w:val="22"/>
        </w:rPr>
        <w:t>Care</w:t>
      </w:r>
      <w:r w:rsidRPr="00602F7B">
        <w:rPr>
          <w:rFonts w:cs="Arial"/>
          <w:spacing w:val="-9"/>
          <w:w w:val="105"/>
          <w:sz w:val="22"/>
          <w:szCs w:val="22"/>
        </w:rPr>
        <w:t xml:space="preserve"> </w:t>
      </w:r>
      <w:r w:rsidRPr="00602F7B">
        <w:rPr>
          <w:rFonts w:cs="Arial"/>
          <w:w w:val="105"/>
          <w:sz w:val="22"/>
          <w:szCs w:val="22"/>
        </w:rPr>
        <w:t>Relationship</w:t>
      </w:r>
    </w:p>
    <w:p w14:paraId="50049497" w14:textId="77777777" w:rsidR="001E5F80" w:rsidRPr="00602F7B" w:rsidRDefault="001E5F80" w:rsidP="00AE052E">
      <w:pPr>
        <w:pStyle w:val="Heading2"/>
        <w:spacing w:before="71"/>
        <w:ind w:left="0" w:right="-1159" w:firstLine="720"/>
        <w:rPr>
          <w:rFonts w:cs="Arial"/>
          <w:b w:val="0"/>
          <w:bCs w:val="0"/>
          <w:sz w:val="22"/>
          <w:szCs w:val="22"/>
        </w:rPr>
      </w:pPr>
    </w:p>
    <w:p w14:paraId="2C600330" w14:textId="19A82764" w:rsidR="003B157C" w:rsidRPr="00602F7B" w:rsidRDefault="003B157C" w:rsidP="00AE052E">
      <w:pPr>
        <w:pStyle w:val="BodyText"/>
        <w:spacing w:before="0"/>
        <w:ind w:left="0" w:right="-1159"/>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730944" behindDoc="1" locked="0" layoutInCell="1" allowOverlap="1" wp14:anchorId="1F70DAB5" wp14:editId="551FC869">
                <wp:simplePos x="0" y="0"/>
                <wp:positionH relativeFrom="page">
                  <wp:posOffset>216369</wp:posOffset>
                </wp:positionH>
                <wp:positionV relativeFrom="paragraph">
                  <wp:posOffset>178016</wp:posOffset>
                </wp:positionV>
                <wp:extent cx="7106285" cy="303530"/>
                <wp:effectExtent l="6985" t="10160" r="1905" b="635"/>
                <wp:wrapNone/>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6285" cy="303530"/>
                          <a:chOff x="341" y="226"/>
                          <a:chExt cx="11191" cy="478"/>
                        </a:xfrm>
                      </wpg:grpSpPr>
                      <wpg:grpSp>
                        <wpg:cNvPr id="416" name="Group 663"/>
                        <wpg:cNvGrpSpPr>
                          <a:grpSpLocks/>
                        </wpg:cNvGrpSpPr>
                        <wpg:grpSpPr bwMode="auto">
                          <a:xfrm>
                            <a:off x="347" y="231"/>
                            <a:ext cx="11180" cy="2"/>
                            <a:chOff x="347" y="231"/>
                            <a:chExt cx="11180" cy="2"/>
                          </a:xfrm>
                        </wpg:grpSpPr>
                        <wps:wsp>
                          <wps:cNvPr id="417" name="Freeform 664"/>
                          <wps:cNvSpPr>
                            <a:spLocks/>
                          </wps:cNvSpPr>
                          <wps:spPr bwMode="auto">
                            <a:xfrm>
                              <a:off x="347" y="231"/>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665"/>
                        <wpg:cNvGrpSpPr>
                          <a:grpSpLocks/>
                        </wpg:cNvGrpSpPr>
                        <wpg:grpSpPr bwMode="auto">
                          <a:xfrm>
                            <a:off x="352" y="236"/>
                            <a:ext cx="2" cy="456"/>
                            <a:chOff x="352" y="236"/>
                            <a:chExt cx="2" cy="456"/>
                          </a:xfrm>
                        </wpg:grpSpPr>
                        <wps:wsp>
                          <wps:cNvPr id="419" name="Freeform 666"/>
                          <wps:cNvSpPr>
                            <a:spLocks/>
                          </wps:cNvSpPr>
                          <wps:spPr bwMode="auto">
                            <a:xfrm>
                              <a:off x="352" y="236"/>
                              <a:ext cx="2" cy="456"/>
                            </a:xfrm>
                            <a:custGeom>
                              <a:avLst/>
                              <a:gdLst>
                                <a:gd name="T0" fmla="+- 0 236 236"/>
                                <a:gd name="T1" fmla="*/ 236 h 456"/>
                                <a:gd name="T2" fmla="+- 0 692 236"/>
                                <a:gd name="T3" fmla="*/ 692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667"/>
                        <wpg:cNvGrpSpPr>
                          <a:grpSpLocks/>
                        </wpg:cNvGrpSpPr>
                        <wpg:grpSpPr bwMode="auto">
                          <a:xfrm>
                            <a:off x="347" y="697"/>
                            <a:ext cx="11180" cy="2"/>
                            <a:chOff x="347" y="697"/>
                            <a:chExt cx="11180" cy="2"/>
                          </a:xfrm>
                        </wpg:grpSpPr>
                        <wps:wsp>
                          <wps:cNvPr id="421" name="Freeform 668"/>
                          <wps:cNvSpPr>
                            <a:spLocks/>
                          </wps:cNvSpPr>
                          <wps:spPr bwMode="auto">
                            <a:xfrm>
                              <a:off x="347" y="697"/>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669"/>
                        <wpg:cNvGrpSpPr>
                          <a:grpSpLocks/>
                        </wpg:cNvGrpSpPr>
                        <wpg:grpSpPr bwMode="auto">
                          <a:xfrm>
                            <a:off x="11521" y="236"/>
                            <a:ext cx="2" cy="456"/>
                            <a:chOff x="11521" y="236"/>
                            <a:chExt cx="2" cy="456"/>
                          </a:xfrm>
                        </wpg:grpSpPr>
                        <wps:wsp>
                          <wps:cNvPr id="423" name="Freeform 670"/>
                          <wps:cNvSpPr>
                            <a:spLocks/>
                          </wps:cNvSpPr>
                          <wps:spPr bwMode="auto">
                            <a:xfrm>
                              <a:off x="11521" y="236"/>
                              <a:ext cx="2" cy="456"/>
                            </a:xfrm>
                            <a:custGeom>
                              <a:avLst/>
                              <a:gdLst>
                                <a:gd name="T0" fmla="+- 0 236 236"/>
                                <a:gd name="T1" fmla="*/ 236 h 456"/>
                                <a:gd name="T2" fmla="+- 0 692 236"/>
                                <a:gd name="T3" fmla="*/ 692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5D5265" id="Group 415" o:spid="_x0000_s1026" style="position:absolute;margin-left:17.05pt;margin-top:14pt;width:559.55pt;height:23.9pt;z-index:-251585536;mso-position-horizontal-relative:page" coordorigin="341,226" coordsize="1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">
                <v:group id="Group 663" o:spid="_x0000_s1027" style="position:absolute;left:347;top:231;width:11180;height:2" coordorigin="347,231"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664" o:spid="_x0000_s1028" style="position:absolute;left:347;top:231;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" path="m,l11179,e" filled="f" strokeweight=".58pt">
                    <v:path arrowok="t" o:connecttype="custom" o:connectlocs="0,0;11179,0" o:connectangles="0,0"/>
                  </v:shape>
                </v:group>
                <v:group id="Group 665" o:spid="_x0000_s1029" style="position:absolute;left:352;top:236;width:2;height:456" coordorigin="352,236"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666" o:spid="_x0000_s1030" style="position:absolute;left:352;top:236;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" path="m,l,456e" filled="f" strokeweight=".58pt">
                    <v:path arrowok="t" o:connecttype="custom" o:connectlocs="0,236;0,692" o:connectangles="0,0"/>
                  </v:shape>
                </v:group>
                <v:group id="Group 667" o:spid="_x0000_s1031" style="position:absolute;left:347;top:697;width:11180;height:2" coordorigin="347,697"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668" o:spid="_x0000_s1032" style="position:absolute;left:347;top:697;width:11180;height:2;visibility:visible;mso-wrap-style:square;v-text-anchor:top" coordsize="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" path="m,l11179,e" filled="f" strokeweight=".58pt">
                    <v:path arrowok="t" o:connecttype="custom" o:connectlocs="0,0;11179,0" o:connectangles="0,0"/>
                  </v:shape>
                </v:group>
                <v:group id="Group 669" o:spid="_x0000_s1033" style="position:absolute;left:11521;top:236;width:2;height:456" coordorigin="11521,236"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670" o:spid="_x0000_s1034" style="position:absolute;left:11521;top:236;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" path="m,l,456e" filled="f" strokeweight=".58pt">
                    <v:path arrowok="t" o:connecttype="custom" o:connectlocs="0,236;0,692" o:connectangles="0,0"/>
                  </v:shape>
                </v:group>
                <w10:wrap anchorx="page"/>
              </v:group>
            </w:pict>
          </mc:Fallback>
        </mc:AlternateContent>
      </w:r>
      <w:r w:rsidRPr="00602F7B">
        <w:rPr>
          <w:rFonts w:cs="Arial"/>
          <w:w w:val="105"/>
          <w:sz w:val="22"/>
          <w:szCs w:val="22"/>
        </w:rPr>
        <w:t>Nature</w:t>
      </w:r>
      <w:r w:rsidRPr="00602F7B">
        <w:rPr>
          <w:rFonts w:cs="Arial"/>
          <w:spacing w:val="-7"/>
          <w:w w:val="105"/>
          <w:sz w:val="22"/>
          <w:szCs w:val="22"/>
        </w:rPr>
        <w:t xml:space="preserve"> </w:t>
      </w:r>
      <w:r w:rsidRPr="00602F7B">
        <w:rPr>
          <w:rFonts w:cs="Arial"/>
          <w:w w:val="105"/>
          <w:sz w:val="22"/>
          <w:szCs w:val="22"/>
        </w:rPr>
        <w:t>of</w:t>
      </w:r>
      <w:r w:rsidRPr="00602F7B">
        <w:rPr>
          <w:rFonts w:cs="Arial"/>
          <w:spacing w:val="-6"/>
          <w:w w:val="105"/>
          <w:sz w:val="22"/>
          <w:szCs w:val="22"/>
        </w:rPr>
        <w:t xml:space="preserve"> </w:t>
      </w:r>
      <w:r w:rsidRPr="00602F7B">
        <w:rPr>
          <w:rFonts w:cs="Arial"/>
          <w:w w:val="105"/>
          <w:sz w:val="22"/>
          <w:szCs w:val="22"/>
        </w:rPr>
        <w:t>relationship</w:t>
      </w:r>
    </w:p>
    <w:p w14:paraId="7A67177C" w14:textId="77777777" w:rsidR="003B157C" w:rsidRPr="00602F7B" w:rsidRDefault="003B157C" w:rsidP="00AE052E">
      <w:pPr>
        <w:spacing w:line="200" w:lineRule="exact"/>
        <w:ind w:right="-1159"/>
        <w:rPr>
          <w:rFonts w:ascii="Arial" w:hAnsi="Arial" w:cs="Arial"/>
        </w:rPr>
      </w:pPr>
    </w:p>
    <w:p w14:paraId="5FFCE216" w14:textId="77777777" w:rsidR="003B157C" w:rsidRPr="00602F7B" w:rsidRDefault="003B157C" w:rsidP="00AE052E">
      <w:pPr>
        <w:spacing w:line="200" w:lineRule="exact"/>
        <w:ind w:right="-1159"/>
        <w:rPr>
          <w:rFonts w:ascii="Arial" w:hAnsi="Arial" w:cs="Arial"/>
        </w:rPr>
      </w:pPr>
    </w:p>
    <w:p w14:paraId="037A5185" w14:textId="3EC5F27B" w:rsidR="003B157C" w:rsidRPr="00602F7B" w:rsidRDefault="004111C8" w:rsidP="00AE052E">
      <w:pPr>
        <w:spacing w:before="14" w:line="28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731968" behindDoc="1" locked="0" layoutInCell="1" allowOverlap="1" wp14:anchorId="09A2EC24" wp14:editId="70C43C82">
                <wp:simplePos x="0" y="0"/>
                <wp:positionH relativeFrom="page">
                  <wp:posOffset>172528</wp:posOffset>
                </wp:positionH>
                <wp:positionV relativeFrom="paragraph">
                  <wp:posOffset>214223</wp:posOffset>
                </wp:positionV>
                <wp:extent cx="7153910" cy="241539"/>
                <wp:effectExtent l="0" t="0" r="8890" b="6350"/>
                <wp:wrapNone/>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3910" cy="241539"/>
                          <a:chOff x="274" y="46"/>
                          <a:chExt cx="11353" cy="271"/>
                        </a:xfrm>
                      </wpg:grpSpPr>
                      <wpg:grpSp>
                        <wpg:cNvPr id="409" name="Group 672"/>
                        <wpg:cNvGrpSpPr>
                          <a:grpSpLocks/>
                        </wpg:cNvGrpSpPr>
                        <wpg:grpSpPr bwMode="auto">
                          <a:xfrm>
                            <a:off x="284" y="56"/>
                            <a:ext cx="11333" cy="250"/>
                            <a:chOff x="284" y="56"/>
                            <a:chExt cx="11333" cy="250"/>
                          </a:xfrm>
                        </wpg:grpSpPr>
                        <wps:wsp>
                          <wps:cNvPr id="410" name="Freeform 673"/>
                          <wps:cNvSpPr>
                            <a:spLocks/>
                          </wps:cNvSpPr>
                          <wps:spPr bwMode="auto">
                            <a:xfrm>
                              <a:off x="284" y="56"/>
                              <a:ext cx="11333" cy="250"/>
                            </a:xfrm>
                            <a:custGeom>
                              <a:avLst/>
                              <a:gdLst>
                                <a:gd name="T0" fmla="+- 0 284 284"/>
                                <a:gd name="T1" fmla="*/ T0 w 11333"/>
                                <a:gd name="T2" fmla="+- 0 306 56"/>
                                <a:gd name="T3" fmla="*/ 306 h 250"/>
                                <a:gd name="T4" fmla="+- 0 11617 284"/>
                                <a:gd name="T5" fmla="*/ T4 w 11333"/>
                                <a:gd name="T6" fmla="+- 0 306 56"/>
                                <a:gd name="T7" fmla="*/ 306 h 250"/>
                                <a:gd name="T8" fmla="+- 0 11617 284"/>
                                <a:gd name="T9" fmla="*/ T8 w 11333"/>
                                <a:gd name="T10" fmla="+- 0 56 56"/>
                                <a:gd name="T11" fmla="*/ 56 h 250"/>
                                <a:gd name="T12" fmla="+- 0 284 284"/>
                                <a:gd name="T13" fmla="*/ T12 w 11333"/>
                                <a:gd name="T14" fmla="+- 0 56 56"/>
                                <a:gd name="T15" fmla="*/ 56 h 250"/>
                                <a:gd name="T16" fmla="+- 0 284 284"/>
                                <a:gd name="T17" fmla="*/ T16 w 11333"/>
                                <a:gd name="T18" fmla="+- 0 306 56"/>
                                <a:gd name="T19" fmla="*/ 306 h 250"/>
                              </a:gdLst>
                              <a:ahLst/>
                              <a:cxnLst>
                                <a:cxn ang="0">
                                  <a:pos x="T1" y="T3"/>
                                </a:cxn>
                                <a:cxn ang="0">
                                  <a:pos x="T5" y="T7"/>
                                </a:cxn>
                                <a:cxn ang="0">
                                  <a:pos x="T9" y="T11"/>
                                </a:cxn>
                                <a:cxn ang="0">
                                  <a:pos x="T13" y="T15"/>
                                </a:cxn>
                                <a:cxn ang="0">
                                  <a:pos x="T17" y="T19"/>
                                </a:cxn>
                              </a:cxnLst>
                              <a:rect l="0" t="0" r="r" b="b"/>
                              <a:pathLst>
                                <a:path w="11333" h="250">
                                  <a:moveTo>
                                    <a:pt x="0" y="250"/>
                                  </a:moveTo>
                                  <a:lnTo>
                                    <a:pt x="11333" y="250"/>
                                  </a:lnTo>
                                  <a:lnTo>
                                    <a:pt x="11333" y="0"/>
                                  </a:lnTo>
                                  <a:lnTo>
                                    <a:pt x="0" y="0"/>
                                  </a:lnTo>
                                  <a:lnTo>
                                    <a:pt x="0" y="25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1" name="Group 674"/>
                        <wpg:cNvGrpSpPr>
                          <a:grpSpLocks/>
                        </wpg:cNvGrpSpPr>
                        <wpg:grpSpPr bwMode="auto">
                          <a:xfrm>
                            <a:off x="284" y="51"/>
                            <a:ext cx="11333" cy="2"/>
                            <a:chOff x="284" y="51"/>
                            <a:chExt cx="11333" cy="2"/>
                          </a:xfrm>
                        </wpg:grpSpPr>
                        <wps:wsp>
                          <wps:cNvPr id="412" name="Freeform 675"/>
                          <wps:cNvSpPr>
                            <a:spLocks/>
                          </wps:cNvSpPr>
                          <wps:spPr bwMode="auto">
                            <a:xfrm>
                              <a:off x="284" y="5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676"/>
                        <wpg:cNvGrpSpPr>
                          <a:grpSpLocks/>
                        </wpg:cNvGrpSpPr>
                        <wpg:grpSpPr bwMode="auto">
                          <a:xfrm>
                            <a:off x="284" y="311"/>
                            <a:ext cx="11333" cy="2"/>
                            <a:chOff x="284" y="311"/>
                            <a:chExt cx="11333" cy="2"/>
                          </a:xfrm>
                        </wpg:grpSpPr>
                        <wps:wsp>
                          <wps:cNvPr id="414" name="Freeform 677"/>
                          <wps:cNvSpPr>
                            <a:spLocks/>
                          </wps:cNvSpPr>
                          <wps:spPr bwMode="auto">
                            <a:xfrm>
                              <a:off x="284" y="31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0D17D6" id="Group 408" o:spid="_x0000_s1026" style="position:absolute;margin-left:13.6pt;margin-top:16.85pt;width:563.3pt;height:19pt;z-index:-251584512;mso-position-horizontal-relative:page" coordorigin="274,46" coordsize="1135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">
                <v:group id="Group 672" o:spid="_x0000_s1027" style="position:absolute;left:284;top:56;width:11333;height:250" coordorigin="284,56" coordsize="113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73" o:spid="_x0000_s1028" style="position:absolute;left:284;top:56;width:11333;height:250;visibility:visible;mso-wrap-style:square;v-text-anchor:top" coordsize="113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" path="m,250r11333,l11333,,,,,250xe" fillcolor="#ccc" stroked="f">
                    <v:path arrowok="t" o:connecttype="custom" o:connectlocs="0,306;11333,306;11333,56;0,56;0,306" o:connectangles="0,0,0,0,0"/>
                  </v:shape>
                </v:group>
                <v:group id="Group 674" o:spid="_x0000_s1029" style="position:absolute;left:284;top:51;width:11333;height:2" coordorigin="284,5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675" o:spid="_x0000_s1030" style="position:absolute;left:284;top:5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" path="m,l11333,e" filled="f" strokeweight=".58pt">
                    <v:path arrowok="t" o:connecttype="custom" o:connectlocs="0,0;11333,0" o:connectangles="0,0"/>
                  </v:shape>
                </v:group>
                <v:group id="Group 676" o:spid="_x0000_s1031" style="position:absolute;left:284;top:311;width:11333;height:2" coordorigin="284,31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677" o:spid="_x0000_s1032" style="position:absolute;left:284;top:31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" path="m,l11333,e" filled="f" strokeweight=".58pt">
                    <v:path arrowok="t" o:connecttype="custom" o:connectlocs="0,0;11333,0" o:connectangles="0,0"/>
                  </v:shape>
                </v:group>
                <w10:wrap anchorx="page"/>
              </v:group>
            </w:pict>
          </mc:Fallback>
        </mc:AlternateContent>
      </w:r>
    </w:p>
    <w:p w14:paraId="06960189" w14:textId="13870B37" w:rsidR="003B157C" w:rsidRPr="00602F7B" w:rsidRDefault="003B157C" w:rsidP="00AE052E">
      <w:pPr>
        <w:pStyle w:val="Heading2"/>
        <w:ind w:left="0" w:right="-1159"/>
        <w:rPr>
          <w:rFonts w:cs="Arial"/>
          <w:b w:val="0"/>
          <w:bCs w:val="0"/>
          <w:sz w:val="22"/>
          <w:szCs w:val="22"/>
        </w:rPr>
      </w:pPr>
      <w:r w:rsidRPr="00602F7B">
        <w:rPr>
          <w:rFonts w:cs="Arial"/>
          <w:w w:val="105"/>
          <w:sz w:val="22"/>
          <w:szCs w:val="22"/>
        </w:rPr>
        <w:t>Proceed</w:t>
      </w:r>
      <w:r w:rsidRPr="00602F7B">
        <w:rPr>
          <w:rFonts w:cs="Arial"/>
          <w:spacing w:val="-4"/>
          <w:w w:val="105"/>
          <w:sz w:val="22"/>
          <w:szCs w:val="22"/>
        </w:rPr>
        <w:t xml:space="preserve"> </w:t>
      </w:r>
      <w:r w:rsidRPr="00602F7B">
        <w:rPr>
          <w:rFonts w:cs="Arial"/>
          <w:w w:val="105"/>
          <w:sz w:val="22"/>
          <w:szCs w:val="22"/>
        </w:rPr>
        <w:t>to</w:t>
      </w:r>
      <w:r w:rsidRPr="00602F7B">
        <w:rPr>
          <w:rFonts w:cs="Arial"/>
          <w:spacing w:val="-4"/>
          <w:w w:val="105"/>
          <w:sz w:val="22"/>
          <w:szCs w:val="22"/>
        </w:rPr>
        <w:t xml:space="preserve"> </w:t>
      </w:r>
      <w:r w:rsidRPr="00602F7B">
        <w:rPr>
          <w:rFonts w:cs="Arial"/>
          <w:w w:val="105"/>
          <w:sz w:val="22"/>
          <w:szCs w:val="22"/>
        </w:rPr>
        <w:t>Question</w:t>
      </w:r>
      <w:r w:rsidRPr="00602F7B">
        <w:rPr>
          <w:rFonts w:cs="Arial"/>
          <w:spacing w:val="-4"/>
          <w:w w:val="105"/>
          <w:sz w:val="22"/>
          <w:szCs w:val="22"/>
        </w:rPr>
        <w:t xml:space="preserve"> </w:t>
      </w:r>
      <w:r w:rsidRPr="00602F7B">
        <w:rPr>
          <w:rFonts w:cs="Arial"/>
          <w:w w:val="105"/>
          <w:sz w:val="22"/>
          <w:szCs w:val="22"/>
        </w:rPr>
        <w:t>5</w:t>
      </w:r>
    </w:p>
    <w:p w14:paraId="60BD8CCB" w14:textId="77777777" w:rsidR="0096675B" w:rsidRPr="00602F7B" w:rsidRDefault="0096675B" w:rsidP="0096675B">
      <w:pPr>
        <w:widowControl w:val="0"/>
        <w:tabs>
          <w:tab w:val="left" w:pos="440"/>
        </w:tabs>
        <w:spacing w:before="69"/>
        <w:ind w:right="-1159"/>
        <w:rPr>
          <w:rFonts w:ascii="Arial" w:eastAsia="Arial" w:hAnsi="Arial" w:cs="Arial"/>
        </w:rPr>
      </w:pPr>
    </w:p>
    <w:p w14:paraId="0C57D29E" w14:textId="7F0E4016" w:rsidR="003B157C" w:rsidRPr="00602F7B" w:rsidRDefault="00BB64BF" w:rsidP="00AE052E">
      <w:pPr>
        <w:widowControl w:val="0"/>
        <w:numPr>
          <w:ilvl w:val="0"/>
          <w:numId w:val="2"/>
        </w:numPr>
        <w:tabs>
          <w:tab w:val="left" w:pos="440"/>
        </w:tabs>
        <w:spacing w:before="69"/>
        <w:ind w:left="0" w:right="-1159" w:firstLine="0"/>
        <w:rPr>
          <w:rFonts w:ascii="Arial" w:eastAsia="Arial" w:hAnsi="Arial" w:cs="Arial"/>
        </w:rPr>
      </w:pPr>
      <w:r w:rsidRPr="00602F7B">
        <w:rPr>
          <w:rFonts w:ascii="Arial" w:hAnsi="Arial" w:cs="Arial"/>
          <w:noProof/>
          <w:lang w:eastAsia="en-AU"/>
        </w:rPr>
        <mc:AlternateContent>
          <mc:Choice Requires="wpg">
            <w:drawing>
              <wp:anchor distT="0" distB="0" distL="114300" distR="114300" simplePos="0" relativeHeight="251757568" behindDoc="1" locked="0" layoutInCell="1" allowOverlap="1" wp14:anchorId="0BCFD3FE" wp14:editId="163A87BC">
                <wp:simplePos x="0" y="0"/>
                <wp:positionH relativeFrom="page">
                  <wp:posOffset>2483150</wp:posOffset>
                </wp:positionH>
                <wp:positionV relativeFrom="paragraph">
                  <wp:posOffset>142503</wp:posOffset>
                </wp:positionV>
                <wp:extent cx="4676775" cy="48895"/>
                <wp:effectExtent l="0" t="0" r="2857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775" cy="48895"/>
                          <a:chOff x="3323" y="232"/>
                          <a:chExt cx="8280" cy="2"/>
                        </a:xfrm>
                      </wpg:grpSpPr>
                      <wps:wsp>
                        <wps:cNvPr id="4" name="Freeform 811"/>
                        <wps:cNvSpPr>
                          <a:spLocks/>
                        </wps:cNvSpPr>
                        <wps:spPr bwMode="auto">
                          <a:xfrm>
                            <a:off x="3323" y="232"/>
                            <a:ext cx="8280" cy="2"/>
                          </a:xfrm>
                          <a:custGeom>
                            <a:avLst/>
                            <a:gdLst>
                              <a:gd name="T0" fmla="+- 0 3323 3323"/>
                              <a:gd name="T1" fmla="*/ T0 w 8280"/>
                              <a:gd name="T2" fmla="+- 0 11603 3323"/>
                              <a:gd name="T3" fmla="*/ T2 w 8280"/>
                            </a:gdLst>
                            <a:ahLst/>
                            <a:cxnLst>
                              <a:cxn ang="0">
                                <a:pos x="T1" y="0"/>
                              </a:cxn>
                              <a:cxn ang="0">
                                <a:pos x="T3" y="0"/>
                              </a:cxn>
                            </a:cxnLst>
                            <a:rect l="0" t="0" r="r" b="b"/>
                            <a:pathLst>
                              <a:path w="8280">
                                <a:moveTo>
                                  <a:pt x="0" y="0"/>
                                </a:moveTo>
                                <a:lnTo>
                                  <a:pt x="8280"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F115F" id="Group 3" o:spid="_x0000_s1026" style="position:absolute;margin-left:195.5pt;margin-top:11.2pt;width:368.25pt;height:3.85pt;z-index:-251558912;mso-position-horizontal-relative:page" coordorigin="3323,232" coordsize="8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">
                <v:shape id="Freeform 811" o:spid="_x0000_s1027" style="position:absolute;left:3323;top:232;width:8280;height:2;visibility:visible;mso-wrap-style:square;v-text-anchor:top" coordsize="8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" path="m,l8280,e" filled="f" strokeweight="1.92pt">
                  <v:path arrowok="t" o:connecttype="custom" o:connectlocs="0,0;8280,0" o:connectangles="0,0"/>
                </v:shape>
                <w10:wrap anchorx="page"/>
              </v:group>
            </w:pict>
          </mc:Fallback>
        </mc:AlternateContent>
      </w:r>
      <w:r w:rsidRPr="00602F7B">
        <w:rPr>
          <w:rFonts w:ascii="Arial" w:hAnsi="Arial" w:cs="Arial"/>
          <w:b/>
        </w:rPr>
        <w:t>New Zealand</w:t>
      </w:r>
      <w:r w:rsidR="00570AB0" w:rsidRPr="00602F7B">
        <w:rPr>
          <w:rFonts w:ascii="Arial" w:hAnsi="Arial" w:cs="Arial"/>
          <w:b/>
          <w:spacing w:val="-5"/>
        </w:rPr>
        <w:t xml:space="preserve"> </w:t>
      </w:r>
      <w:r w:rsidR="003B157C" w:rsidRPr="00602F7B">
        <w:rPr>
          <w:rFonts w:ascii="Arial" w:hAnsi="Arial" w:cs="Arial"/>
          <w:b/>
        </w:rPr>
        <w:t>order</w:t>
      </w:r>
      <w:r w:rsidR="003B157C" w:rsidRPr="00602F7B">
        <w:rPr>
          <w:rFonts w:ascii="Arial" w:hAnsi="Arial" w:cs="Arial"/>
          <w:b/>
          <w:spacing w:val="-5"/>
        </w:rPr>
        <w:t xml:space="preserve"> </w:t>
      </w:r>
      <w:r w:rsidR="003B157C" w:rsidRPr="00602F7B">
        <w:rPr>
          <w:rFonts w:ascii="Arial" w:hAnsi="Arial" w:cs="Arial"/>
          <w:b/>
        </w:rPr>
        <w:t>details</w:t>
      </w:r>
    </w:p>
    <w:p w14:paraId="2037A9AD" w14:textId="250F3359" w:rsidR="003B157C" w:rsidRPr="00602F7B" w:rsidRDefault="003B157C" w:rsidP="004111C8">
      <w:pPr>
        <w:pStyle w:val="BodyText"/>
        <w:tabs>
          <w:tab w:val="left" w:pos="7371"/>
        </w:tabs>
        <w:spacing w:before="173"/>
        <w:ind w:left="0" w:right="-1159"/>
        <w:rPr>
          <w:rFonts w:cs="Arial"/>
          <w:sz w:val="22"/>
          <w:szCs w:val="22"/>
        </w:rPr>
      </w:pPr>
      <w:r w:rsidRPr="00602F7B">
        <w:rPr>
          <w:rFonts w:cs="Arial"/>
          <w:w w:val="105"/>
          <w:sz w:val="22"/>
          <w:szCs w:val="22"/>
        </w:rPr>
        <w:t>Type</w:t>
      </w:r>
      <w:r w:rsidRPr="00602F7B">
        <w:rPr>
          <w:rFonts w:cs="Arial"/>
          <w:spacing w:val="1"/>
          <w:w w:val="105"/>
          <w:sz w:val="22"/>
          <w:szCs w:val="22"/>
        </w:rPr>
        <w:t xml:space="preserve"> </w:t>
      </w:r>
      <w:r w:rsidRPr="00602F7B">
        <w:rPr>
          <w:rFonts w:cs="Arial"/>
          <w:w w:val="105"/>
          <w:sz w:val="22"/>
          <w:szCs w:val="22"/>
        </w:rPr>
        <w:t>of</w:t>
      </w:r>
      <w:r w:rsidRPr="00602F7B">
        <w:rPr>
          <w:rFonts w:cs="Arial"/>
          <w:spacing w:val="1"/>
          <w:w w:val="105"/>
          <w:sz w:val="22"/>
          <w:szCs w:val="22"/>
        </w:rPr>
        <w:t xml:space="preserve"> </w:t>
      </w:r>
      <w:r w:rsidRPr="00602F7B">
        <w:rPr>
          <w:rFonts w:cs="Arial"/>
          <w:w w:val="105"/>
          <w:sz w:val="22"/>
          <w:szCs w:val="22"/>
        </w:rPr>
        <w:t>Order</w:t>
      </w:r>
      <w:r w:rsidRPr="00602F7B">
        <w:rPr>
          <w:rFonts w:cs="Arial"/>
          <w:w w:val="105"/>
          <w:sz w:val="22"/>
          <w:szCs w:val="22"/>
        </w:rPr>
        <w:tab/>
        <w:t>Place</w:t>
      </w:r>
      <w:r w:rsidRPr="00602F7B">
        <w:rPr>
          <w:rFonts w:cs="Arial"/>
          <w:spacing w:val="-3"/>
          <w:w w:val="105"/>
          <w:sz w:val="22"/>
          <w:szCs w:val="22"/>
        </w:rPr>
        <w:t xml:space="preserve"> </w:t>
      </w:r>
      <w:r w:rsidRPr="00602F7B">
        <w:rPr>
          <w:rFonts w:cs="Arial"/>
          <w:w w:val="105"/>
          <w:sz w:val="22"/>
          <w:szCs w:val="22"/>
        </w:rPr>
        <w:t>the</w:t>
      </w:r>
      <w:r w:rsidRPr="00602F7B">
        <w:rPr>
          <w:rFonts w:cs="Arial"/>
          <w:spacing w:val="-3"/>
          <w:w w:val="105"/>
          <w:sz w:val="22"/>
          <w:szCs w:val="22"/>
        </w:rPr>
        <w:t xml:space="preserve"> </w:t>
      </w:r>
      <w:r w:rsidRPr="00602F7B">
        <w:rPr>
          <w:rFonts w:cs="Arial"/>
          <w:w w:val="105"/>
          <w:sz w:val="22"/>
          <w:szCs w:val="22"/>
        </w:rPr>
        <w:t>order</w:t>
      </w:r>
      <w:r w:rsidRPr="00602F7B">
        <w:rPr>
          <w:rFonts w:cs="Arial"/>
          <w:spacing w:val="-4"/>
          <w:w w:val="105"/>
          <w:sz w:val="22"/>
          <w:szCs w:val="22"/>
        </w:rPr>
        <w:t xml:space="preserve"> </w:t>
      </w:r>
      <w:r w:rsidRPr="00602F7B">
        <w:rPr>
          <w:rFonts w:cs="Arial"/>
          <w:w w:val="105"/>
          <w:sz w:val="22"/>
          <w:szCs w:val="22"/>
        </w:rPr>
        <w:t>was</w:t>
      </w:r>
      <w:r w:rsidRPr="00602F7B">
        <w:rPr>
          <w:rFonts w:cs="Arial"/>
          <w:spacing w:val="-3"/>
          <w:w w:val="105"/>
          <w:sz w:val="22"/>
          <w:szCs w:val="22"/>
        </w:rPr>
        <w:t xml:space="preserve"> </w:t>
      </w:r>
      <w:r w:rsidRPr="00602F7B">
        <w:rPr>
          <w:rFonts w:cs="Arial"/>
          <w:spacing w:val="1"/>
          <w:w w:val="105"/>
          <w:sz w:val="22"/>
          <w:szCs w:val="22"/>
        </w:rPr>
        <w:t>made</w:t>
      </w:r>
    </w:p>
    <w:p w14:paraId="1275271F" w14:textId="53319B86" w:rsidR="003B157C" w:rsidRPr="00602F7B" w:rsidRDefault="00602F7B" w:rsidP="00AE052E">
      <w:pPr>
        <w:spacing w:line="20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732992" behindDoc="1" locked="0" layoutInCell="1" allowOverlap="1" wp14:anchorId="5DBD5A85" wp14:editId="3F6889CE">
                <wp:simplePos x="0" y="0"/>
                <wp:positionH relativeFrom="page">
                  <wp:posOffset>257175</wp:posOffset>
                </wp:positionH>
                <wp:positionV relativeFrom="paragraph">
                  <wp:posOffset>24130</wp:posOffset>
                </wp:positionV>
                <wp:extent cx="4481830" cy="290830"/>
                <wp:effectExtent l="0" t="0" r="13970" b="13970"/>
                <wp:wrapNone/>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1830" cy="290830"/>
                          <a:chOff x="341" y="399"/>
                          <a:chExt cx="7058" cy="478"/>
                        </a:xfrm>
                      </wpg:grpSpPr>
                      <wpg:grpSp>
                        <wpg:cNvPr id="398" name="Group 679"/>
                        <wpg:cNvGrpSpPr>
                          <a:grpSpLocks/>
                        </wpg:cNvGrpSpPr>
                        <wpg:grpSpPr bwMode="auto">
                          <a:xfrm>
                            <a:off x="347" y="404"/>
                            <a:ext cx="7047" cy="2"/>
                            <a:chOff x="347" y="404"/>
                            <a:chExt cx="7047" cy="2"/>
                          </a:xfrm>
                        </wpg:grpSpPr>
                        <wps:wsp>
                          <wps:cNvPr id="399" name="Freeform 680"/>
                          <wps:cNvSpPr>
                            <a:spLocks/>
                          </wps:cNvSpPr>
                          <wps:spPr bwMode="auto">
                            <a:xfrm>
                              <a:off x="347" y="404"/>
                              <a:ext cx="7047" cy="2"/>
                            </a:xfrm>
                            <a:custGeom>
                              <a:avLst/>
                              <a:gdLst>
                                <a:gd name="T0" fmla="+- 0 347 347"/>
                                <a:gd name="T1" fmla="*/ T0 w 7047"/>
                                <a:gd name="T2" fmla="+- 0 7393 347"/>
                                <a:gd name="T3" fmla="*/ T2 w 7047"/>
                              </a:gdLst>
                              <a:ahLst/>
                              <a:cxnLst>
                                <a:cxn ang="0">
                                  <a:pos x="T1" y="0"/>
                                </a:cxn>
                                <a:cxn ang="0">
                                  <a:pos x="T3" y="0"/>
                                </a:cxn>
                              </a:cxnLst>
                              <a:rect l="0" t="0" r="r" b="b"/>
                              <a:pathLst>
                                <a:path w="7047">
                                  <a:moveTo>
                                    <a:pt x="0" y="0"/>
                                  </a:moveTo>
                                  <a:lnTo>
                                    <a:pt x="70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681"/>
                        <wpg:cNvGrpSpPr>
                          <a:grpSpLocks/>
                        </wpg:cNvGrpSpPr>
                        <wpg:grpSpPr bwMode="auto">
                          <a:xfrm>
                            <a:off x="352" y="409"/>
                            <a:ext cx="2" cy="456"/>
                            <a:chOff x="352" y="409"/>
                            <a:chExt cx="2" cy="456"/>
                          </a:xfrm>
                        </wpg:grpSpPr>
                        <wps:wsp>
                          <wps:cNvPr id="401" name="Freeform 682"/>
                          <wps:cNvSpPr>
                            <a:spLocks/>
                          </wps:cNvSpPr>
                          <wps:spPr bwMode="auto">
                            <a:xfrm>
                              <a:off x="352" y="409"/>
                              <a:ext cx="2" cy="456"/>
                            </a:xfrm>
                            <a:custGeom>
                              <a:avLst/>
                              <a:gdLst>
                                <a:gd name="T0" fmla="+- 0 409 409"/>
                                <a:gd name="T1" fmla="*/ 409 h 456"/>
                                <a:gd name="T2" fmla="+- 0 865 409"/>
                                <a:gd name="T3" fmla="*/ 865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683"/>
                        <wpg:cNvGrpSpPr>
                          <a:grpSpLocks/>
                        </wpg:cNvGrpSpPr>
                        <wpg:grpSpPr bwMode="auto">
                          <a:xfrm>
                            <a:off x="347" y="870"/>
                            <a:ext cx="7047" cy="2"/>
                            <a:chOff x="347" y="870"/>
                            <a:chExt cx="7047" cy="2"/>
                          </a:xfrm>
                        </wpg:grpSpPr>
                        <wps:wsp>
                          <wps:cNvPr id="403" name="Freeform 684"/>
                          <wps:cNvSpPr>
                            <a:spLocks/>
                          </wps:cNvSpPr>
                          <wps:spPr bwMode="auto">
                            <a:xfrm>
                              <a:off x="347" y="870"/>
                              <a:ext cx="7047" cy="2"/>
                            </a:xfrm>
                            <a:custGeom>
                              <a:avLst/>
                              <a:gdLst>
                                <a:gd name="T0" fmla="+- 0 347 347"/>
                                <a:gd name="T1" fmla="*/ T0 w 7047"/>
                                <a:gd name="T2" fmla="+- 0 7393 347"/>
                                <a:gd name="T3" fmla="*/ T2 w 7047"/>
                              </a:gdLst>
                              <a:ahLst/>
                              <a:cxnLst>
                                <a:cxn ang="0">
                                  <a:pos x="T1" y="0"/>
                                </a:cxn>
                                <a:cxn ang="0">
                                  <a:pos x="T3" y="0"/>
                                </a:cxn>
                              </a:cxnLst>
                              <a:rect l="0" t="0" r="r" b="b"/>
                              <a:pathLst>
                                <a:path w="7047">
                                  <a:moveTo>
                                    <a:pt x="0" y="0"/>
                                  </a:moveTo>
                                  <a:lnTo>
                                    <a:pt x="70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685"/>
                        <wpg:cNvGrpSpPr>
                          <a:grpSpLocks/>
                        </wpg:cNvGrpSpPr>
                        <wpg:grpSpPr bwMode="auto">
                          <a:xfrm>
                            <a:off x="7388" y="409"/>
                            <a:ext cx="2" cy="456"/>
                            <a:chOff x="7388" y="409"/>
                            <a:chExt cx="2" cy="456"/>
                          </a:xfrm>
                        </wpg:grpSpPr>
                        <wps:wsp>
                          <wps:cNvPr id="405" name="Freeform 686"/>
                          <wps:cNvSpPr>
                            <a:spLocks/>
                          </wps:cNvSpPr>
                          <wps:spPr bwMode="auto">
                            <a:xfrm>
                              <a:off x="7388" y="409"/>
                              <a:ext cx="2" cy="456"/>
                            </a:xfrm>
                            <a:custGeom>
                              <a:avLst/>
                              <a:gdLst>
                                <a:gd name="T0" fmla="+- 0 409 409"/>
                                <a:gd name="T1" fmla="*/ 409 h 456"/>
                                <a:gd name="T2" fmla="+- 0 865 409"/>
                                <a:gd name="T3" fmla="*/ 865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2082A2" id="Group 397" o:spid="_x0000_s1026" style="position:absolute;margin-left:20.25pt;margin-top:1.9pt;width:352.9pt;height:22.9pt;z-index:-251583488;mso-position-horizontal-relative:page" coordorigin="341,399" coordsize="705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">
                <v:group id="Group 679" o:spid="_x0000_s1027" style="position:absolute;left:347;top:404;width:7047;height:2" coordorigin="347,404" coordsize="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680" o:spid="_x0000_s1028" style="position:absolute;left:347;top:404;width:7047;height:2;visibility:visible;mso-wrap-style:square;v-text-anchor:top" coordsize="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" path="m,l7046,e" filled="f" strokeweight=".58pt">
                    <v:path arrowok="t" o:connecttype="custom" o:connectlocs="0,0;7046,0" o:connectangles="0,0"/>
                  </v:shape>
                </v:group>
                <v:group id="Group 681" o:spid="_x0000_s1029" style="position:absolute;left:352;top:409;width:2;height:456" coordorigin="352,409"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682" o:spid="_x0000_s1030" style="position:absolute;left:352;top:409;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" path="m,l,456e" filled="f" strokeweight=".58pt">
                    <v:path arrowok="t" o:connecttype="custom" o:connectlocs="0,409;0,865" o:connectangles="0,0"/>
                  </v:shape>
                </v:group>
                <v:group id="Group 683" o:spid="_x0000_s1031" style="position:absolute;left:347;top:870;width:7047;height:2" coordorigin="347,870" coordsize="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684" o:spid="_x0000_s1032" style="position:absolute;left:347;top:870;width:7047;height:2;visibility:visible;mso-wrap-style:square;v-text-anchor:top" coordsize="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" path="m,l7046,e" filled="f" strokeweight=".58pt">
                    <v:path arrowok="t" o:connecttype="custom" o:connectlocs="0,0;7046,0" o:connectangles="0,0"/>
                  </v:shape>
                </v:group>
                <v:group id="Group 685" o:spid="_x0000_s1033" style="position:absolute;left:7388;top:409;width:2;height:456" coordorigin="7388,409"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686" o:spid="_x0000_s1034" style="position:absolute;left:7388;top:409;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" path="m,l,456e" filled="f" strokeweight=".58pt">
                    <v:path arrowok="t" o:connecttype="custom" o:connectlocs="0,409;0,865" o:connectangles="0,0"/>
                  </v:shape>
                </v:group>
                <w10:wrap anchorx="page"/>
              </v:group>
            </w:pict>
          </mc:Fallback>
        </mc:AlternateContent>
      </w:r>
      <w:r w:rsidR="004111C8" w:rsidRPr="00602F7B">
        <w:rPr>
          <w:rFonts w:ascii="Arial" w:hAnsi="Arial" w:cs="Arial"/>
          <w:noProof/>
          <w:lang w:eastAsia="en-AU"/>
        </w:rPr>
        <mc:AlternateContent>
          <mc:Choice Requires="wpg">
            <w:drawing>
              <wp:anchor distT="0" distB="0" distL="114300" distR="114300" simplePos="0" relativeHeight="251734016" behindDoc="1" locked="0" layoutInCell="1" allowOverlap="1" wp14:anchorId="6169C3F0" wp14:editId="5F768CF9">
                <wp:simplePos x="0" y="0"/>
                <wp:positionH relativeFrom="page">
                  <wp:posOffset>4935843</wp:posOffset>
                </wp:positionH>
                <wp:positionV relativeFrom="paragraph">
                  <wp:posOffset>17001</wp:posOffset>
                </wp:positionV>
                <wp:extent cx="2327599" cy="303530"/>
                <wp:effectExtent l="0" t="0" r="15875" b="20320"/>
                <wp:wrapNone/>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599" cy="303530"/>
                          <a:chOff x="7786" y="399"/>
                          <a:chExt cx="3746" cy="478"/>
                        </a:xfrm>
                      </wpg:grpSpPr>
                      <wpg:grpSp>
                        <wpg:cNvPr id="389" name="Group 688"/>
                        <wpg:cNvGrpSpPr>
                          <a:grpSpLocks/>
                        </wpg:cNvGrpSpPr>
                        <wpg:grpSpPr bwMode="auto">
                          <a:xfrm>
                            <a:off x="7792" y="404"/>
                            <a:ext cx="3735" cy="2"/>
                            <a:chOff x="7792" y="404"/>
                            <a:chExt cx="3735" cy="2"/>
                          </a:xfrm>
                        </wpg:grpSpPr>
                        <wps:wsp>
                          <wps:cNvPr id="390" name="Freeform 689"/>
                          <wps:cNvSpPr>
                            <a:spLocks/>
                          </wps:cNvSpPr>
                          <wps:spPr bwMode="auto">
                            <a:xfrm>
                              <a:off x="7792" y="404"/>
                              <a:ext cx="3735" cy="2"/>
                            </a:xfrm>
                            <a:custGeom>
                              <a:avLst/>
                              <a:gdLst>
                                <a:gd name="T0" fmla="+- 0 7792 7792"/>
                                <a:gd name="T1" fmla="*/ T0 w 3735"/>
                                <a:gd name="T2" fmla="+- 0 11526 7792"/>
                                <a:gd name="T3" fmla="*/ T2 w 3735"/>
                              </a:gdLst>
                              <a:ahLst/>
                              <a:cxnLst>
                                <a:cxn ang="0">
                                  <a:pos x="T1" y="0"/>
                                </a:cxn>
                                <a:cxn ang="0">
                                  <a:pos x="T3" y="0"/>
                                </a:cxn>
                              </a:cxnLst>
                              <a:rect l="0" t="0" r="r" b="b"/>
                              <a:pathLst>
                                <a:path w="3735">
                                  <a:moveTo>
                                    <a:pt x="0" y="0"/>
                                  </a:moveTo>
                                  <a:lnTo>
                                    <a:pt x="37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690"/>
                        <wpg:cNvGrpSpPr>
                          <a:grpSpLocks/>
                        </wpg:cNvGrpSpPr>
                        <wpg:grpSpPr bwMode="auto">
                          <a:xfrm>
                            <a:off x="7796" y="409"/>
                            <a:ext cx="2" cy="456"/>
                            <a:chOff x="7796" y="409"/>
                            <a:chExt cx="2" cy="456"/>
                          </a:xfrm>
                        </wpg:grpSpPr>
                        <wps:wsp>
                          <wps:cNvPr id="392" name="Freeform 691"/>
                          <wps:cNvSpPr>
                            <a:spLocks/>
                          </wps:cNvSpPr>
                          <wps:spPr bwMode="auto">
                            <a:xfrm>
                              <a:off x="7796" y="409"/>
                              <a:ext cx="2" cy="456"/>
                            </a:xfrm>
                            <a:custGeom>
                              <a:avLst/>
                              <a:gdLst>
                                <a:gd name="T0" fmla="+- 0 409 409"/>
                                <a:gd name="T1" fmla="*/ 409 h 456"/>
                                <a:gd name="T2" fmla="+- 0 865 409"/>
                                <a:gd name="T3" fmla="*/ 865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692"/>
                        <wpg:cNvGrpSpPr>
                          <a:grpSpLocks/>
                        </wpg:cNvGrpSpPr>
                        <wpg:grpSpPr bwMode="auto">
                          <a:xfrm>
                            <a:off x="7792" y="870"/>
                            <a:ext cx="3735" cy="2"/>
                            <a:chOff x="7792" y="870"/>
                            <a:chExt cx="3735" cy="2"/>
                          </a:xfrm>
                        </wpg:grpSpPr>
                        <wps:wsp>
                          <wps:cNvPr id="394" name="Freeform 693"/>
                          <wps:cNvSpPr>
                            <a:spLocks/>
                          </wps:cNvSpPr>
                          <wps:spPr bwMode="auto">
                            <a:xfrm>
                              <a:off x="7792" y="870"/>
                              <a:ext cx="3735" cy="2"/>
                            </a:xfrm>
                            <a:custGeom>
                              <a:avLst/>
                              <a:gdLst>
                                <a:gd name="T0" fmla="+- 0 7792 7792"/>
                                <a:gd name="T1" fmla="*/ T0 w 3735"/>
                                <a:gd name="T2" fmla="+- 0 11526 7792"/>
                                <a:gd name="T3" fmla="*/ T2 w 3735"/>
                              </a:gdLst>
                              <a:ahLst/>
                              <a:cxnLst>
                                <a:cxn ang="0">
                                  <a:pos x="T1" y="0"/>
                                </a:cxn>
                                <a:cxn ang="0">
                                  <a:pos x="T3" y="0"/>
                                </a:cxn>
                              </a:cxnLst>
                              <a:rect l="0" t="0" r="r" b="b"/>
                              <a:pathLst>
                                <a:path w="3735">
                                  <a:moveTo>
                                    <a:pt x="0" y="0"/>
                                  </a:moveTo>
                                  <a:lnTo>
                                    <a:pt x="37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694"/>
                        <wpg:cNvGrpSpPr>
                          <a:grpSpLocks/>
                        </wpg:cNvGrpSpPr>
                        <wpg:grpSpPr bwMode="auto">
                          <a:xfrm>
                            <a:off x="11521" y="409"/>
                            <a:ext cx="2" cy="456"/>
                            <a:chOff x="11521" y="409"/>
                            <a:chExt cx="2" cy="456"/>
                          </a:xfrm>
                        </wpg:grpSpPr>
                        <wps:wsp>
                          <wps:cNvPr id="396" name="Freeform 695"/>
                          <wps:cNvSpPr>
                            <a:spLocks/>
                          </wps:cNvSpPr>
                          <wps:spPr bwMode="auto">
                            <a:xfrm>
                              <a:off x="11521" y="409"/>
                              <a:ext cx="2" cy="456"/>
                            </a:xfrm>
                            <a:custGeom>
                              <a:avLst/>
                              <a:gdLst>
                                <a:gd name="T0" fmla="+- 0 409 409"/>
                                <a:gd name="T1" fmla="*/ 409 h 456"/>
                                <a:gd name="T2" fmla="+- 0 865 409"/>
                                <a:gd name="T3" fmla="*/ 865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9FDE76" id="Group 388" o:spid="_x0000_s1026" style="position:absolute;margin-left:388.65pt;margin-top:1.35pt;width:183.3pt;height:23.9pt;z-index:-251582464;mso-position-horizontal-relative:page" coordorigin="7786,399" coordsize="374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">
                <v:group id="Group 688" o:spid="_x0000_s1027" style="position:absolute;left:7792;top:404;width:3735;height:2" coordorigin="7792,404" coordsize="3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689" o:spid="_x0000_s1028" style="position:absolute;left:7792;top:404;width:3735;height:2;visibility:visible;mso-wrap-style:square;v-text-anchor:top" coordsize="3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" path="m,l3734,e" filled="f" strokeweight=".58pt">
                    <v:path arrowok="t" o:connecttype="custom" o:connectlocs="0,0;3734,0" o:connectangles="0,0"/>
                  </v:shape>
                </v:group>
                <v:group id="Group 690" o:spid="_x0000_s1029" style="position:absolute;left:7796;top:409;width:2;height:456" coordorigin="7796,409"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691" o:spid="_x0000_s1030" style="position:absolute;left:7796;top:409;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" path="m,l,456e" filled="f" strokeweight=".58pt">
                    <v:path arrowok="t" o:connecttype="custom" o:connectlocs="0,409;0,865" o:connectangles="0,0"/>
                  </v:shape>
                </v:group>
                <v:group id="Group 692" o:spid="_x0000_s1031" style="position:absolute;left:7792;top:870;width:3735;height:2" coordorigin="7792,870" coordsize="3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693" o:spid="_x0000_s1032" style="position:absolute;left:7792;top:870;width:3735;height:2;visibility:visible;mso-wrap-style:square;v-text-anchor:top" coordsize="3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" path="m,l3734,e" filled="f" strokeweight=".58pt">
                    <v:path arrowok="t" o:connecttype="custom" o:connectlocs="0,0;3734,0" o:connectangles="0,0"/>
                  </v:shape>
                </v:group>
                <v:group id="Group 694" o:spid="_x0000_s1033" style="position:absolute;left:11521;top:409;width:2;height:456" coordorigin="11521,409"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695" o:spid="_x0000_s1034" style="position:absolute;left:11521;top:409;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" path="m,l,456e" filled="f" strokeweight=".58pt">
                    <v:path arrowok="t" o:connecttype="custom" o:connectlocs="0,409;0,865" o:connectangles="0,0"/>
                  </v:shape>
                </v:group>
                <w10:wrap anchorx="page"/>
              </v:group>
            </w:pict>
          </mc:Fallback>
        </mc:AlternateContent>
      </w:r>
    </w:p>
    <w:p w14:paraId="336A7880" w14:textId="77777777" w:rsidR="003B157C" w:rsidRPr="00602F7B" w:rsidRDefault="003B157C" w:rsidP="00AE052E">
      <w:pPr>
        <w:spacing w:line="200" w:lineRule="exact"/>
        <w:ind w:right="-1159"/>
        <w:rPr>
          <w:rFonts w:ascii="Arial" w:hAnsi="Arial" w:cs="Arial"/>
        </w:rPr>
      </w:pPr>
    </w:p>
    <w:p w14:paraId="169D8EBC" w14:textId="77777777" w:rsidR="003B157C" w:rsidRPr="00602F7B" w:rsidRDefault="003B157C" w:rsidP="00AE052E">
      <w:pPr>
        <w:spacing w:line="200" w:lineRule="exact"/>
        <w:ind w:right="-1159"/>
        <w:rPr>
          <w:rFonts w:ascii="Arial" w:hAnsi="Arial" w:cs="Arial"/>
        </w:rPr>
      </w:pPr>
    </w:p>
    <w:p w14:paraId="103D77E1" w14:textId="2089FE2F" w:rsidR="003B157C" w:rsidRPr="00602F7B" w:rsidRDefault="00A84250" w:rsidP="00A84250">
      <w:pPr>
        <w:pStyle w:val="BodyText"/>
        <w:tabs>
          <w:tab w:val="left" w:pos="5387"/>
          <w:tab w:val="left" w:pos="8647"/>
        </w:tabs>
        <w:ind w:left="0" w:right="-1159"/>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736064" behindDoc="1" locked="0" layoutInCell="1" allowOverlap="1" wp14:anchorId="30F99425" wp14:editId="06F59157">
                <wp:simplePos x="0" y="0"/>
                <wp:positionH relativeFrom="page">
                  <wp:posOffset>3681203</wp:posOffset>
                </wp:positionH>
                <wp:positionV relativeFrom="paragraph">
                  <wp:posOffset>213971</wp:posOffset>
                </wp:positionV>
                <wp:extent cx="1624042" cy="303530"/>
                <wp:effectExtent l="0" t="0" r="14605" b="20320"/>
                <wp:wrapNone/>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042" cy="303530"/>
                          <a:chOff x="6475" y="310"/>
                          <a:chExt cx="2186" cy="478"/>
                        </a:xfrm>
                      </wpg:grpSpPr>
                      <wpg:grpSp>
                        <wpg:cNvPr id="371" name="Group 706"/>
                        <wpg:cNvGrpSpPr>
                          <a:grpSpLocks/>
                        </wpg:cNvGrpSpPr>
                        <wpg:grpSpPr bwMode="auto">
                          <a:xfrm>
                            <a:off x="6481" y="315"/>
                            <a:ext cx="2175" cy="2"/>
                            <a:chOff x="6481" y="315"/>
                            <a:chExt cx="2175" cy="2"/>
                          </a:xfrm>
                        </wpg:grpSpPr>
                        <wps:wsp>
                          <wps:cNvPr id="372" name="Freeform 707"/>
                          <wps:cNvSpPr>
                            <a:spLocks/>
                          </wps:cNvSpPr>
                          <wps:spPr bwMode="auto">
                            <a:xfrm>
                              <a:off x="6481" y="315"/>
                              <a:ext cx="2175" cy="2"/>
                            </a:xfrm>
                            <a:custGeom>
                              <a:avLst/>
                              <a:gdLst>
                                <a:gd name="T0" fmla="+- 0 6481 6481"/>
                                <a:gd name="T1" fmla="*/ T0 w 2175"/>
                                <a:gd name="T2" fmla="+- 0 8656 6481"/>
                                <a:gd name="T3" fmla="*/ T2 w 2175"/>
                              </a:gdLst>
                              <a:ahLst/>
                              <a:cxnLst>
                                <a:cxn ang="0">
                                  <a:pos x="T1" y="0"/>
                                </a:cxn>
                                <a:cxn ang="0">
                                  <a:pos x="T3" y="0"/>
                                </a:cxn>
                              </a:cxnLst>
                              <a:rect l="0" t="0" r="r" b="b"/>
                              <a:pathLst>
                                <a:path w="2175">
                                  <a:moveTo>
                                    <a:pt x="0" y="0"/>
                                  </a:moveTo>
                                  <a:lnTo>
                                    <a:pt x="21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708"/>
                        <wpg:cNvGrpSpPr>
                          <a:grpSpLocks/>
                        </wpg:cNvGrpSpPr>
                        <wpg:grpSpPr bwMode="auto">
                          <a:xfrm>
                            <a:off x="6486" y="320"/>
                            <a:ext cx="2" cy="456"/>
                            <a:chOff x="6486" y="320"/>
                            <a:chExt cx="2" cy="456"/>
                          </a:xfrm>
                        </wpg:grpSpPr>
                        <wps:wsp>
                          <wps:cNvPr id="374" name="Freeform 709"/>
                          <wps:cNvSpPr>
                            <a:spLocks/>
                          </wps:cNvSpPr>
                          <wps:spPr bwMode="auto">
                            <a:xfrm>
                              <a:off x="6486"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710"/>
                        <wpg:cNvGrpSpPr>
                          <a:grpSpLocks/>
                        </wpg:cNvGrpSpPr>
                        <wpg:grpSpPr bwMode="auto">
                          <a:xfrm>
                            <a:off x="6481" y="781"/>
                            <a:ext cx="2175" cy="2"/>
                            <a:chOff x="6481" y="781"/>
                            <a:chExt cx="2175" cy="2"/>
                          </a:xfrm>
                        </wpg:grpSpPr>
                        <wps:wsp>
                          <wps:cNvPr id="376" name="Freeform 711"/>
                          <wps:cNvSpPr>
                            <a:spLocks/>
                          </wps:cNvSpPr>
                          <wps:spPr bwMode="auto">
                            <a:xfrm>
                              <a:off x="6481" y="781"/>
                              <a:ext cx="2175" cy="2"/>
                            </a:xfrm>
                            <a:custGeom>
                              <a:avLst/>
                              <a:gdLst>
                                <a:gd name="T0" fmla="+- 0 6481 6481"/>
                                <a:gd name="T1" fmla="*/ T0 w 2175"/>
                                <a:gd name="T2" fmla="+- 0 8656 6481"/>
                                <a:gd name="T3" fmla="*/ T2 w 2175"/>
                              </a:gdLst>
                              <a:ahLst/>
                              <a:cxnLst>
                                <a:cxn ang="0">
                                  <a:pos x="T1" y="0"/>
                                </a:cxn>
                                <a:cxn ang="0">
                                  <a:pos x="T3" y="0"/>
                                </a:cxn>
                              </a:cxnLst>
                              <a:rect l="0" t="0" r="r" b="b"/>
                              <a:pathLst>
                                <a:path w="2175">
                                  <a:moveTo>
                                    <a:pt x="0" y="0"/>
                                  </a:moveTo>
                                  <a:lnTo>
                                    <a:pt x="21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712"/>
                        <wpg:cNvGrpSpPr>
                          <a:grpSpLocks/>
                        </wpg:cNvGrpSpPr>
                        <wpg:grpSpPr bwMode="auto">
                          <a:xfrm>
                            <a:off x="8651" y="320"/>
                            <a:ext cx="2" cy="456"/>
                            <a:chOff x="8651" y="320"/>
                            <a:chExt cx="2" cy="456"/>
                          </a:xfrm>
                        </wpg:grpSpPr>
                        <wps:wsp>
                          <wps:cNvPr id="378" name="Freeform 713"/>
                          <wps:cNvSpPr>
                            <a:spLocks/>
                          </wps:cNvSpPr>
                          <wps:spPr bwMode="auto">
                            <a:xfrm>
                              <a:off x="8651"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612826" id="Group 370" o:spid="_x0000_s1026" style="position:absolute;margin-left:289.85pt;margin-top:16.85pt;width:127.9pt;height:23.9pt;z-index:-251580416;mso-position-horizontal-relative:page" coordorigin="6475,310" coordsize="218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">
                <v:group id="Group 706" o:spid="_x0000_s1027" style="position:absolute;left:6481;top:315;width:2175;height:2" coordorigin="6481,315" coordsize="2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707" o:spid="_x0000_s1028" style="position:absolute;left:6481;top:315;width:2175;height:2;visibility:visible;mso-wrap-style:square;v-text-anchor:top" coordsize="2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" path="m,l2175,e" filled="f" strokeweight=".58pt">
                    <v:path arrowok="t" o:connecttype="custom" o:connectlocs="0,0;2175,0" o:connectangles="0,0"/>
                  </v:shape>
                </v:group>
                <v:group id="Group 708" o:spid="_x0000_s1029" style="position:absolute;left:6486;top:320;width:2;height:456" coordorigin="6486,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709" o:spid="_x0000_s1030" style="position:absolute;left:6486;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" path="m,l,456e" filled="f" strokeweight=".58pt">
                    <v:path arrowok="t" o:connecttype="custom" o:connectlocs="0,320;0,776" o:connectangles="0,0"/>
                  </v:shape>
                </v:group>
                <v:group id="Group 710" o:spid="_x0000_s1031" style="position:absolute;left:6481;top:781;width:2175;height:2" coordorigin="6481,781" coordsize="2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711" o:spid="_x0000_s1032" style="position:absolute;left:6481;top:781;width:2175;height:2;visibility:visible;mso-wrap-style:square;v-text-anchor:top" coordsize="2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" path="m,l2175,e" filled="f" strokeweight=".58pt">
                    <v:path arrowok="t" o:connecttype="custom" o:connectlocs="0,0;2175,0" o:connectangles="0,0"/>
                  </v:shape>
                </v:group>
                <v:group id="Group 712" o:spid="_x0000_s1033" style="position:absolute;left:8651;top:320;width:2;height:456" coordorigin="8651,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713" o:spid="_x0000_s1034" style="position:absolute;left:8651;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" path="m,l,456e" filled="f" strokeweight=".58pt">
                    <v:path arrowok="t" o:connecttype="custom" o:connectlocs="0,320;0,776" o:connectangles="0,0"/>
                  </v:shape>
                </v:group>
                <w10:wrap anchorx="page"/>
              </v:group>
            </w:pict>
          </mc:Fallback>
        </mc:AlternateContent>
      </w:r>
      <w:r w:rsidR="003B157C" w:rsidRPr="00602F7B">
        <w:rPr>
          <w:rFonts w:cs="Arial"/>
          <w:noProof/>
          <w:sz w:val="22"/>
          <w:szCs w:val="22"/>
          <w:lang w:val="en-AU" w:eastAsia="en-AU"/>
        </w:rPr>
        <mc:AlternateContent>
          <mc:Choice Requires="wpg">
            <w:drawing>
              <wp:anchor distT="0" distB="0" distL="114300" distR="114300" simplePos="0" relativeHeight="251735040" behindDoc="1" locked="0" layoutInCell="1" allowOverlap="1" wp14:anchorId="4DB62DD4" wp14:editId="2C7AFD0F">
                <wp:simplePos x="0" y="0"/>
                <wp:positionH relativeFrom="page">
                  <wp:posOffset>249184</wp:posOffset>
                </wp:positionH>
                <wp:positionV relativeFrom="paragraph">
                  <wp:posOffset>216008</wp:posOffset>
                </wp:positionV>
                <wp:extent cx="3210715" cy="303530"/>
                <wp:effectExtent l="0" t="0" r="8890" b="20320"/>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715" cy="303530"/>
                          <a:chOff x="341" y="310"/>
                          <a:chExt cx="5436" cy="478"/>
                        </a:xfrm>
                      </wpg:grpSpPr>
                      <wpg:grpSp>
                        <wpg:cNvPr id="380" name="Group 697"/>
                        <wpg:cNvGrpSpPr>
                          <a:grpSpLocks/>
                        </wpg:cNvGrpSpPr>
                        <wpg:grpSpPr bwMode="auto">
                          <a:xfrm>
                            <a:off x="347" y="315"/>
                            <a:ext cx="5424" cy="2"/>
                            <a:chOff x="347" y="315"/>
                            <a:chExt cx="5424" cy="2"/>
                          </a:xfrm>
                        </wpg:grpSpPr>
                        <wps:wsp>
                          <wps:cNvPr id="381" name="Freeform 698"/>
                          <wps:cNvSpPr>
                            <a:spLocks/>
                          </wps:cNvSpPr>
                          <wps:spPr bwMode="auto">
                            <a:xfrm>
                              <a:off x="347" y="315"/>
                              <a:ext cx="5424" cy="2"/>
                            </a:xfrm>
                            <a:custGeom>
                              <a:avLst/>
                              <a:gdLst>
                                <a:gd name="T0" fmla="+- 0 347 347"/>
                                <a:gd name="T1" fmla="*/ T0 w 5424"/>
                                <a:gd name="T2" fmla="+- 0 5771 347"/>
                                <a:gd name="T3" fmla="*/ T2 w 5424"/>
                              </a:gdLst>
                              <a:ahLst/>
                              <a:cxnLst>
                                <a:cxn ang="0">
                                  <a:pos x="T1" y="0"/>
                                </a:cxn>
                                <a:cxn ang="0">
                                  <a:pos x="T3" y="0"/>
                                </a:cxn>
                              </a:cxnLst>
                              <a:rect l="0" t="0" r="r" b="b"/>
                              <a:pathLst>
                                <a:path w="5424">
                                  <a:moveTo>
                                    <a:pt x="0" y="0"/>
                                  </a:moveTo>
                                  <a:lnTo>
                                    <a:pt x="54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699"/>
                        <wpg:cNvGrpSpPr>
                          <a:grpSpLocks/>
                        </wpg:cNvGrpSpPr>
                        <wpg:grpSpPr bwMode="auto">
                          <a:xfrm>
                            <a:off x="352" y="320"/>
                            <a:ext cx="2" cy="456"/>
                            <a:chOff x="352" y="320"/>
                            <a:chExt cx="2" cy="456"/>
                          </a:xfrm>
                        </wpg:grpSpPr>
                        <wps:wsp>
                          <wps:cNvPr id="383" name="Freeform 700"/>
                          <wps:cNvSpPr>
                            <a:spLocks/>
                          </wps:cNvSpPr>
                          <wps:spPr bwMode="auto">
                            <a:xfrm>
                              <a:off x="352"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701"/>
                        <wpg:cNvGrpSpPr>
                          <a:grpSpLocks/>
                        </wpg:cNvGrpSpPr>
                        <wpg:grpSpPr bwMode="auto">
                          <a:xfrm>
                            <a:off x="347" y="781"/>
                            <a:ext cx="5424" cy="2"/>
                            <a:chOff x="347" y="781"/>
                            <a:chExt cx="5424" cy="2"/>
                          </a:xfrm>
                        </wpg:grpSpPr>
                        <wps:wsp>
                          <wps:cNvPr id="385" name="Freeform 702"/>
                          <wps:cNvSpPr>
                            <a:spLocks/>
                          </wps:cNvSpPr>
                          <wps:spPr bwMode="auto">
                            <a:xfrm>
                              <a:off x="347" y="781"/>
                              <a:ext cx="5424" cy="2"/>
                            </a:xfrm>
                            <a:custGeom>
                              <a:avLst/>
                              <a:gdLst>
                                <a:gd name="T0" fmla="+- 0 347 347"/>
                                <a:gd name="T1" fmla="*/ T0 w 5424"/>
                                <a:gd name="T2" fmla="+- 0 5771 347"/>
                                <a:gd name="T3" fmla="*/ T2 w 5424"/>
                              </a:gdLst>
                              <a:ahLst/>
                              <a:cxnLst>
                                <a:cxn ang="0">
                                  <a:pos x="T1" y="0"/>
                                </a:cxn>
                                <a:cxn ang="0">
                                  <a:pos x="T3" y="0"/>
                                </a:cxn>
                              </a:cxnLst>
                              <a:rect l="0" t="0" r="r" b="b"/>
                              <a:pathLst>
                                <a:path w="5424">
                                  <a:moveTo>
                                    <a:pt x="0" y="0"/>
                                  </a:moveTo>
                                  <a:lnTo>
                                    <a:pt x="54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703"/>
                        <wpg:cNvGrpSpPr>
                          <a:grpSpLocks/>
                        </wpg:cNvGrpSpPr>
                        <wpg:grpSpPr bwMode="auto">
                          <a:xfrm>
                            <a:off x="5766" y="320"/>
                            <a:ext cx="2" cy="456"/>
                            <a:chOff x="5766" y="320"/>
                            <a:chExt cx="2" cy="456"/>
                          </a:xfrm>
                        </wpg:grpSpPr>
                        <wps:wsp>
                          <wps:cNvPr id="387" name="Freeform 704"/>
                          <wps:cNvSpPr>
                            <a:spLocks/>
                          </wps:cNvSpPr>
                          <wps:spPr bwMode="auto">
                            <a:xfrm>
                              <a:off x="5766"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9333FC" id="Group 379" o:spid="_x0000_s1026" style="position:absolute;margin-left:19.6pt;margin-top:17pt;width:252.8pt;height:23.9pt;z-index:-251581440;mso-position-horizontal-relative:page" coordorigin="341,310" coordsize="543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">
                <v:group id="Group 697" o:spid="_x0000_s1027" style="position:absolute;left:347;top:315;width:5424;height:2" coordorigin="347,315" coordsize="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698" o:spid="_x0000_s1028" style="position:absolute;left:347;top:315;width:5424;height:2;visibility:visible;mso-wrap-style:square;v-text-anchor:top" coordsize="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" path="m,l5424,e" filled="f" strokeweight=".58pt">
                    <v:path arrowok="t" o:connecttype="custom" o:connectlocs="0,0;5424,0" o:connectangles="0,0"/>
                  </v:shape>
                </v:group>
                <v:group id="Group 699" o:spid="_x0000_s1029" style="position:absolute;left:352;top:320;width:2;height:456" coordorigin="352,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700" o:spid="_x0000_s1030" style="position:absolute;left:352;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" path="m,l,456e" filled="f" strokeweight=".58pt">
                    <v:path arrowok="t" o:connecttype="custom" o:connectlocs="0,320;0,776" o:connectangles="0,0"/>
                  </v:shape>
                </v:group>
                <v:group id="Group 701" o:spid="_x0000_s1031" style="position:absolute;left:347;top:781;width:5424;height:2" coordorigin="347,781" coordsize="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702" o:spid="_x0000_s1032" style="position:absolute;left:347;top:781;width:5424;height:2;visibility:visible;mso-wrap-style:square;v-text-anchor:top" coordsize="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" path="m,l5424,e" filled="f" strokeweight=".58pt">
                    <v:path arrowok="t" o:connecttype="custom" o:connectlocs="0,0;5424,0" o:connectangles="0,0"/>
                  </v:shape>
                </v:group>
                <v:group id="Group 703" o:spid="_x0000_s1033" style="position:absolute;left:5766;top:320;width:2;height:456" coordorigin="5766,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704" o:spid="_x0000_s1034" style="position:absolute;left:5766;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" path="m,l,456e" filled="f" strokeweight=".58pt">
                    <v:path arrowok="t" o:connecttype="custom" o:connectlocs="0,320;0,776" o:connectangles="0,0"/>
                  </v:shape>
                </v:group>
                <w10:wrap anchorx="page"/>
              </v:group>
            </w:pict>
          </mc:Fallback>
        </mc:AlternateContent>
      </w:r>
      <w:r w:rsidR="003B157C" w:rsidRPr="00602F7B">
        <w:rPr>
          <w:rFonts w:cs="Arial"/>
          <w:w w:val="105"/>
          <w:sz w:val="22"/>
          <w:szCs w:val="22"/>
        </w:rPr>
        <w:t>Court the</w:t>
      </w:r>
      <w:r w:rsidR="003B157C" w:rsidRPr="00602F7B">
        <w:rPr>
          <w:rFonts w:cs="Arial"/>
          <w:spacing w:val="1"/>
          <w:w w:val="105"/>
          <w:sz w:val="22"/>
          <w:szCs w:val="22"/>
        </w:rPr>
        <w:t xml:space="preserve"> </w:t>
      </w:r>
      <w:r w:rsidR="003B157C" w:rsidRPr="00602F7B">
        <w:rPr>
          <w:rFonts w:cs="Arial"/>
          <w:w w:val="105"/>
          <w:sz w:val="22"/>
          <w:szCs w:val="22"/>
        </w:rPr>
        <w:t>order</w:t>
      </w:r>
      <w:r w:rsidR="003B157C" w:rsidRPr="00602F7B">
        <w:rPr>
          <w:rFonts w:cs="Arial"/>
          <w:spacing w:val="1"/>
          <w:w w:val="105"/>
          <w:sz w:val="22"/>
          <w:szCs w:val="22"/>
        </w:rPr>
        <w:t xml:space="preserve"> </w:t>
      </w:r>
      <w:r w:rsidR="003B157C" w:rsidRPr="00602F7B">
        <w:rPr>
          <w:rFonts w:cs="Arial"/>
          <w:w w:val="105"/>
          <w:sz w:val="22"/>
          <w:szCs w:val="22"/>
        </w:rPr>
        <w:t>was</w:t>
      </w:r>
      <w:r w:rsidR="003B157C" w:rsidRPr="00602F7B">
        <w:rPr>
          <w:rFonts w:cs="Arial"/>
          <w:spacing w:val="1"/>
          <w:w w:val="105"/>
          <w:sz w:val="22"/>
          <w:szCs w:val="22"/>
        </w:rPr>
        <w:t xml:space="preserve"> made</w:t>
      </w:r>
      <w:r w:rsidR="003B157C" w:rsidRPr="00602F7B">
        <w:rPr>
          <w:rFonts w:cs="Arial"/>
          <w:spacing w:val="2"/>
          <w:w w:val="105"/>
          <w:sz w:val="22"/>
          <w:szCs w:val="22"/>
        </w:rPr>
        <w:t xml:space="preserve"> </w:t>
      </w:r>
      <w:r w:rsidR="003B157C" w:rsidRPr="00602F7B">
        <w:rPr>
          <w:rFonts w:cs="Arial"/>
          <w:w w:val="105"/>
          <w:sz w:val="22"/>
          <w:szCs w:val="22"/>
        </w:rPr>
        <w:t>in</w:t>
      </w:r>
      <w:r w:rsidR="003B157C" w:rsidRPr="00602F7B">
        <w:rPr>
          <w:rFonts w:cs="Arial"/>
          <w:w w:val="105"/>
          <w:sz w:val="22"/>
          <w:szCs w:val="22"/>
        </w:rPr>
        <w:tab/>
        <w:t>Date the</w:t>
      </w:r>
      <w:r w:rsidR="003B157C" w:rsidRPr="00602F7B">
        <w:rPr>
          <w:rFonts w:cs="Arial"/>
          <w:spacing w:val="1"/>
          <w:w w:val="105"/>
          <w:sz w:val="22"/>
          <w:szCs w:val="22"/>
        </w:rPr>
        <w:t xml:space="preserve"> </w:t>
      </w:r>
      <w:r w:rsidR="003B157C" w:rsidRPr="00602F7B">
        <w:rPr>
          <w:rFonts w:cs="Arial"/>
          <w:w w:val="105"/>
          <w:sz w:val="22"/>
          <w:szCs w:val="22"/>
        </w:rPr>
        <w:t>order</w:t>
      </w:r>
      <w:r w:rsidR="003B157C" w:rsidRPr="00602F7B">
        <w:rPr>
          <w:rFonts w:cs="Arial"/>
          <w:spacing w:val="-1"/>
          <w:w w:val="105"/>
          <w:sz w:val="22"/>
          <w:szCs w:val="22"/>
        </w:rPr>
        <w:t xml:space="preserve"> </w:t>
      </w:r>
      <w:r w:rsidR="003B157C" w:rsidRPr="00602F7B">
        <w:rPr>
          <w:rFonts w:cs="Arial"/>
          <w:w w:val="105"/>
          <w:sz w:val="22"/>
          <w:szCs w:val="22"/>
        </w:rPr>
        <w:t>was</w:t>
      </w:r>
      <w:r w:rsidR="003B157C" w:rsidRPr="00602F7B">
        <w:rPr>
          <w:rFonts w:cs="Arial"/>
          <w:spacing w:val="1"/>
          <w:w w:val="105"/>
          <w:sz w:val="22"/>
          <w:szCs w:val="22"/>
        </w:rPr>
        <w:t xml:space="preserve"> made</w:t>
      </w:r>
      <w:r w:rsidR="003B157C" w:rsidRPr="00602F7B">
        <w:rPr>
          <w:rFonts w:cs="Arial"/>
          <w:spacing w:val="1"/>
          <w:w w:val="105"/>
          <w:sz w:val="22"/>
          <w:szCs w:val="22"/>
        </w:rPr>
        <w:tab/>
      </w:r>
      <w:r w:rsidR="003B157C" w:rsidRPr="00602F7B">
        <w:rPr>
          <w:rFonts w:cs="Arial"/>
          <w:w w:val="105"/>
          <w:sz w:val="22"/>
          <w:szCs w:val="22"/>
        </w:rPr>
        <w:t>Date</w:t>
      </w:r>
      <w:r w:rsidR="003B157C" w:rsidRPr="00602F7B">
        <w:rPr>
          <w:rFonts w:cs="Arial"/>
          <w:spacing w:val="-4"/>
          <w:w w:val="105"/>
          <w:sz w:val="22"/>
          <w:szCs w:val="22"/>
        </w:rPr>
        <w:t xml:space="preserve"> </w:t>
      </w:r>
      <w:r w:rsidR="003B157C" w:rsidRPr="00602F7B">
        <w:rPr>
          <w:rFonts w:cs="Arial"/>
          <w:w w:val="105"/>
          <w:sz w:val="22"/>
          <w:szCs w:val="22"/>
        </w:rPr>
        <w:t>the</w:t>
      </w:r>
      <w:r w:rsidR="003B157C" w:rsidRPr="00602F7B">
        <w:rPr>
          <w:rFonts w:cs="Arial"/>
          <w:spacing w:val="-4"/>
          <w:w w:val="105"/>
          <w:sz w:val="22"/>
          <w:szCs w:val="22"/>
        </w:rPr>
        <w:t xml:space="preserve"> </w:t>
      </w:r>
      <w:r w:rsidR="003B157C" w:rsidRPr="00602F7B">
        <w:rPr>
          <w:rFonts w:cs="Arial"/>
          <w:w w:val="105"/>
          <w:sz w:val="22"/>
          <w:szCs w:val="22"/>
        </w:rPr>
        <w:t>order</w:t>
      </w:r>
      <w:r w:rsidRPr="00602F7B">
        <w:rPr>
          <w:rFonts w:cs="Arial"/>
          <w:spacing w:val="-4"/>
          <w:w w:val="105"/>
          <w:sz w:val="22"/>
          <w:szCs w:val="22"/>
        </w:rPr>
        <w:t xml:space="preserve"> </w:t>
      </w:r>
      <w:r w:rsidR="003B157C" w:rsidRPr="00602F7B">
        <w:rPr>
          <w:rFonts w:cs="Arial"/>
          <w:w w:val="105"/>
          <w:sz w:val="22"/>
          <w:szCs w:val="22"/>
        </w:rPr>
        <w:t>expires</w:t>
      </w:r>
    </w:p>
    <w:p w14:paraId="212CB5A7" w14:textId="68E9055F" w:rsidR="003B157C" w:rsidRPr="00602F7B" w:rsidRDefault="00A84250" w:rsidP="00AE052E">
      <w:pPr>
        <w:spacing w:line="20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737088" behindDoc="1" locked="0" layoutInCell="1" allowOverlap="1" wp14:anchorId="4BBE9AB1" wp14:editId="39A83D15">
                <wp:simplePos x="0" y="0"/>
                <wp:positionH relativeFrom="page">
                  <wp:posOffset>5697160</wp:posOffset>
                </wp:positionH>
                <wp:positionV relativeFrom="paragraph">
                  <wp:posOffset>8255</wp:posOffset>
                </wp:positionV>
                <wp:extent cx="1583690" cy="303530"/>
                <wp:effectExtent l="4445" t="6350" r="2540" b="4445"/>
                <wp:wrapNone/>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3690" cy="303530"/>
                          <a:chOff x="9067" y="310"/>
                          <a:chExt cx="2494" cy="478"/>
                        </a:xfrm>
                      </wpg:grpSpPr>
                      <wpg:grpSp>
                        <wpg:cNvPr id="362" name="Group 715"/>
                        <wpg:cNvGrpSpPr>
                          <a:grpSpLocks/>
                        </wpg:cNvGrpSpPr>
                        <wpg:grpSpPr bwMode="auto">
                          <a:xfrm>
                            <a:off x="9073" y="315"/>
                            <a:ext cx="2482" cy="2"/>
                            <a:chOff x="9073" y="315"/>
                            <a:chExt cx="2482" cy="2"/>
                          </a:xfrm>
                        </wpg:grpSpPr>
                        <wps:wsp>
                          <wps:cNvPr id="363" name="Freeform 716"/>
                          <wps:cNvSpPr>
                            <a:spLocks/>
                          </wps:cNvSpPr>
                          <wps:spPr bwMode="auto">
                            <a:xfrm>
                              <a:off x="9073" y="315"/>
                              <a:ext cx="2482" cy="2"/>
                            </a:xfrm>
                            <a:custGeom>
                              <a:avLst/>
                              <a:gdLst>
                                <a:gd name="T0" fmla="+- 0 9073 9073"/>
                                <a:gd name="T1" fmla="*/ T0 w 2482"/>
                                <a:gd name="T2" fmla="+- 0 11555 9073"/>
                                <a:gd name="T3" fmla="*/ T2 w 2482"/>
                              </a:gdLst>
                              <a:ahLst/>
                              <a:cxnLst>
                                <a:cxn ang="0">
                                  <a:pos x="T1" y="0"/>
                                </a:cxn>
                                <a:cxn ang="0">
                                  <a:pos x="T3" y="0"/>
                                </a:cxn>
                              </a:cxnLst>
                              <a:rect l="0" t="0" r="r" b="b"/>
                              <a:pathLst>
                                <a:path w="2482">
                                  <a:moveTo>
                                    <a:pt x="0" y="0"/>
                                  </a:moveTo>
                                  <a:lnTo>
                                    <a:pt x="24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717"/>
                        <wpg:cNvGrpSpPr>
                          <a:grpSpLocks/>
                        </wpg:cNvGrpSpPr>
                        <wpg:grpSpPr bwMode="auto">
                          <a:xfrm>
                            <a:off x="9078" y="320"/>
                            <a:ext cx="2" cy="456"/>
                            <a:chOff x="9078" y="320"/>
                            <a:chExt cx="2" cy="456"/>
                          </a:xfrm>
                        </wpg:grpSpPr>
                        <wps:wsp>
                          <wps:cNvPr id="365" name="Freeform 718"/>
                          <wps:cNvSpPr>
                            <a:spLocks/>
                          </wps:cNvSpPr>
                          <wps:spPr bwMode="auto">
                            <a:xfrm>
                              <a:off x="9078"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719"/>
                        <wpg:cNvGrpSpPr>
                          <a:grpSpLocks/>
                        </wpg:cNvGrpSpPr>
                        <wpg:grpSpPr bwMode="auto">
                          <a:xfrm>
                            <a:off x="9073" y="781"/>
                            <a:ext cx="2482" cy="2"/>
                            <a:chOff x="9073" y="781"/>
                            <a:chExt cx="2482" cy="2"/>
                          </a:xfrm>
                        </wpg:grpSpPr>
                        <wps:wsp>
                          <wps:cNvPr id="367" name="Freeform 720"/>
                          <wps:cNvSpPr>
                            <a:spLocks/>
                          </wps:cNvSpPr>
                          <wps:spPr bwMode="auto">
                            <a:xfrm>
                              <a:off x="9073" y="781"/>
                              <a:ext cx="2482" cy="2"/>
                            </a:xfrm>
                            <a:custGeom>
                              <a:avLst/>
                              <a:gdLst>
                                <a:gd name="T0" fmla="+- 0 9073 9073"/>
                                <a:gd name="T1" fmla="*/ T0 w 2482"/>
                                <a:gd name="T2" fmla="+- 0 11555 9073"/>
                                <a:gd name="T3" fmla="*/ T2 w 2482"/>
                              </a:gdLst>
                              <a:ahLst/>
                              <a:cxnLst>
                                <a:cxn ang="0">
                                  <a:pos x="T1" y="0"/>
                                </a:cxn>
                                <a:cxn ang="0">
                                  <a:pos x="T3" y="0"/>
                                </a:cxn>
                              </a:cxnLst>
                              <a:rect l="0" t="0" r="r" b="b"/>
                              <a:pathLst>
                                <a:path w="2482">
                                  <a:moveTo>
                                    <a:pt x="0" y="0"/>
                                  </a:moveTo>
                                  <a:lnTo>
                                    <a:pt x="24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721"/>
                        <wpg:cNvGrpSpPr>
                          <a:grpSpLocks/>
                        </wpg:cNvGrpSpPr>
                        <wpg:grpSpPr bwMode="auto">
                          <a:xfrm>
                            <a:off x="11550" y="320"/>
                            <a:ext cx="2" cy="456"/>
                            <a:chOff x="11550" y="320"/>
                            <a:chExt cx="2" cy="456"/>
                          </a:xfrm>
                        </wpg:grpSpPr>
                        <wps:wsp>
                          <wps:cNvPr id="369" name="Freeform 722"/>
                          <wps:cNvSpPr>
                            <a:spLocks/>
                          </wps:cNvSpPr>
                          <wps:spPr bwMode="auto">
                            <a:xfrm>
                              <a:off x="11550" y="320"/>
                              <a:ext cx="2" cy="456"/>
                            </a:xfrm>
                            <a:custGeom>
                              <a:avLst/>
                              <a:gdLst>
                                <a:gd name="T0" fmla="+- 0 320 320"/>
                                <a:gd name="T1" fmla="*/ 320 h 456"/>
                                <a:gd name="T2" fmla="+- 0 776 320"/>
                                <a:gd name="T3" fmla="*/ 776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2D8FDF" id="Group 361" o:spid="_x0000_s1026" style="position:absolute;margin-left:448.6pt;margin-top:.65pt;width:124.7pt;height:23.9pt;z-index:-251579392;mso-position-horizontal-relative:page" coordorigin="9067,310" coordsize="249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">
                <v:group id="Group 715" o:spid="_x0000_s1027" style="position:absolute;left:9073;top:315;width:2482;height:2" coordorigin="9073,315"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716" o:spid="_x0000_s1028" style="position:absolute;left:9073;top:315;width:2482;height:2;visibility:visible;mso-wrap-style:square;v-text-anchor:top"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" path="m,l2482,e" filled="f" strokeweight=".58pt">
                    <v:path arrowok="t" o:connecttype="custom" o:connectlocs="0,0;2482,0" o:connectangles="0,0"/>
                  </v:shape>
                </v:group>
                <v:group id="Group 717" o:spid="_x0000_s1029" style="position:absolute;left:9078;top:320;width:2;height:456" coordorigin="9078,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718" o:spid="_x0000_s1030" style="position:absolute;left:9078;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" path="m,l,456e" filled="f" strokeweight=".58pt">
                    <v:path arrowok="t" o:connecttype="custom" o:connectlocs="0,320;0,776" o:connectangles="0,0"/>
                  </v:shape>
                </v:group>
                <v:group id="Group 719" o:spid="_x0000_s1031" style="position:absolute;left:9073;top:781;width:2482;height:2" coordorigin="9073,781"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720" o:spid="_x0000_s1032" style="position:absolute;left:9073;top:781;width:2482;height:2;visibility:visible;mso-wrap-style:square;v-text-anchor:top"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" path="m,l2482,e" filled="f" strokeweight=".58pt">
                    <v:path arrowok="t" o:connecttype="custom" o:connectlocs="0,0;2482,0" o:connectangles="0,0"/>
                  </v:shape>
                </v:group>
                <v:group id="Group 721" o:spid="_x0000_s1033" style="position:absolute;left:11550;top:320;width:2;height:456" coordorigin="11550,320"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722" o:spid="_x0000_s1034" style="position:absolute;left:11550;top:320;width:2;height:456;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" path="m,l,456e" filled="f" strokeweight=".58pt">
                    <v:path arrowok="t" o:connecttype="custom" o:connectlocs="0,320;0,776" o:connectangles="0,0"/>
                  </v:shape>
                </v:group>
                <w10:wrap anchorx="page"/>
              </v:group>
            </w:pict>
          </mc:Fallback>
        </mc:AlternateContent>
      </w:r>
    </w:p>
    <w:p w14:paraId="4B418303" w14:textId="77777777" w:rsidR="003B157C" w:rsidRPr="00602F7B" w:rsidRDefault="003B157C" w:rsidP="00AE052E">
      <w:pPr>
        <w:spacing w:line="200" w:lineRule="exact"/>
        <w:ind w:right="-1159"/>
        <w:rPr>
          <w:rFonts w:ascii="Arial" w:hAnsi="Arial" w:cs="Arial"/>
        </w:rPr>
      </w:pPr>
    </w:p>
    <w:p w14:paraId="567552AB" w14:textId="77777777" w:rsidR="005C0636" w:rsidRPr="00602F7B" w:rsidRDefault="005C0636" w:rsidP="00AE052E">
      <w:pPr>
        <w:spacing w:before="6" w:line="260" w:lineRule="exact"/>
        <w:ind w:right="-1159"/>
        <w:rPr>
          <w:rFonts w:ascii="Arial" w:hAnsi="Arial" w:cs="Arial"/>
        </w:rPr>
      </w:pPr>
    </w:p>
    <w:p w14:paraId="18A4FC72" w14:textId="125F5C7C" w:rsidR="003B157C" w:rsidRPr="00602F7B" w:rsidRDefault="00602F7B" w:rsidP="00AE052E">
      <w:pPr>
        <w:pStyle w:val="BodyText"/>
        <w:tabs>
          <w:tab w:val="left" w:pos="5345"/>
        </w:tabs>
        <w:ind w:left="0" w:right="-1159"/>
        <w:rPr>
          <w:rFonts w:cs="Arial"/>
          <w:sz w:val="22"/>
          <w:szCs w:val="22"/>
        </w:rPr>
      </w:pPr>
      <w:r w:rsidRPr="00602F7B">
        <w:rPr>
          <w:rFonts w:cs="Arial"/>
          <w:noProof/>
          <w:sz w:val="22"/>
          <w:szCs w:val="22"/>
          <w:lang w:val="en-AU" w:eastAsia="en-AU"/>
        </w:rPr>
        <mc:AlternateContent>
          <mc:Choice Requires="wpg">
            <w:drawing>
              <wp:anchor distT="0" distB="0" distL="114300" distR="114300" simplePos="0" relativeHeight="251747328" behindDoc="1" locked="0" layoutInCell="1" allowOverlap="1" wp14:anchorId="7A0867C6" wp14:editId="6D579995">
                <wp:simplePos x="0" y="0"/>
                <wp:positionH relativeFrom="page">
                  <wp:posOffset>4705350</wp:posOffset>
                </wp:positionH>
                <wp:positionV relativeFrom="paragraph">
                  <wp:posOffset>53975</wp:posOffset>
                </wp:positionV>
                <wp:extent cx="180340" cy="180340"/>
                <wp:effectExtent l="0" t="0" r="10160" b="1016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992" y="22"/>
                          <a:chExt cx="284" cy="284"/>
                        </a:xfrm>
                      </wpg:grpSpPr>
                      <wps:wsp>
                        <wps:cNvPr id="358" name="Freeform 815"/>
                        <wps:cNvSpPr>
                          <a:spLocks/>
                        </wps:cNvSpPr>
                        <wps:spPr bwMode="auto">
                          <a:xfrm>
                            <a:off x="5992" y="22"/>
                            <a:ext cx="284" cy="284"/>
                          </a:xfrm>
                          <a:custGeom>
                            <a:avLst/>
                            <a:gdLst>
                              <a:gd name="T0" fmla="+- 0 5992 5992"/>
                              <a:gd name="T1" fmla="*/ T0 w 284"/>
                              <a:gd name="T2" fmla="+- 0 37 37"/>
                              <a:gd name="T3" fmla="*/ 37 h 284"/>
                              <a:gd name="T4" fmla="+- 0 6275 5992"/>
                              <a:gd name="T5" fmla="*/ T4 w 284"/>
                              <a:gd name="T6" fmla="+- 0 37 37"/>
                              <a:gd name="T7" fmla="*/ 37 h 284"/>
                              <a:gd name="T8" fmla="+- 0 6275 5992"/>
                              <a:gd name="T9" fmla="*/ T8 w 284"/>
                              <a:gd name="T10" fmla="+- 0 320 37"/>
                              <a:gd name="T11" fmla="*/ 320 h 284"/>
                              <a:gd name="T12" fmla="+- 0 5992 5992"/>
                              <a:gd name="T13" fmla="*/ T12 w 284"/>
                              <a:gd name="T14" fmla="+- 0 320 37"/>
                              <a:gd name="T15" fmla="*/ 320 h 284"/>
                              <a:gd name="T16" fmla="+- 0 5992 5992"/>
                              <a:gd name="T17" fmla="*/ T16 w 284"/>
                              <a:gd name="T18" fmla="+- 0 37 37"/>
                              <a:gd name="T19" fmla="*/ 3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500B9C" id="Group 357" o:spid="_x0000_s1026" style="position:absolute;margin-left:370.5pt;margin-top:4.25pt;width:14.2pt;height:14.2pt;z-index:-251569152;mso-position-horizontal-relative:page" coordorigin="5992,22"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">
                <v:shape id="Freeform 815" o:spid="_x0000_s1027" style="position:absolute;left:5992;top:22;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" path="m,l283,r,283l,283,,xe" filled="f" strokeweight=".48pt">
                  <v:path arrowok="t" o:connecttype="custom" o:connectlocs="0,37;283,37;283,320;0,320;0,37" o:connectangles="0,0,0,0,0"/>
                </v:shape>
                <w10:wrap anchorx="page"/>
              </v:group>
            </w:pict>
          </mc:Fallback>
        </mc:AlternateContent>
      </w:r>
      <w:r w:rsidRPr="00602F7B">
        <w:rPr>
          <w:rFonts w:cs="Arial"/>
          <w:noProof/>
          <w:sz w:val="22"/>
          <w:szCs w:val="22"/>
          <w:lang w:val="en-AU" w:eastAsia="en-AU"/>
        </w:rPr>
        <mc:AlternateContent>
          <mc:Choice Requires="wpg">
            <w:drawing>
              <wp:anchor distT="0" distB="0" distL="114300" distR="114300" simplePos="0" relativeHeight="251748352" behindDoc="1" locked="0" layoutInCell="1" allowOverlap="1" wp14:anchorId="2E173595" wp14:editId="6F6BC155">
                <wp:simplePos x="0" y="0"/>
                <wp:positionH relativeFrom="page">
                  <wp:posOffset>3982720</wp:posOffset>
                </wp:positionH>
                <wp:positionV relativeFrom="paragraph">
                  <wp:posOffset>43180</wp:posOffset>
                </wp:positionV>
                <wp:extent cx="177165" cy="177165"/>
                <wp:effectExtent l="0" t="0" r="13335" b="13335"/>
                <wp:wrapNone/>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77165"/>
                          <a:chOff x="4148" y="-85"/>
                          <a:chExt cx="279" cy="279"/>
                        </a:xfrm>
                      </wpg:grpSpPr>
                      <wps:wsp>
                        <wps:cNvPr id="356" name="Freeform 817"/>
                        <wps:cNvSpPr>
                          <a:spLocks/>
                        </wps:cNvSpPr>
                        <wps:spPr bwMode="auto">
                          <a:xfrm>
                            <a:off x="4148" y="-85"/>
                            <a:ext cx="279" cy="279"/>
                          </a:xfrm>
                          <a:custGeom>
                            <a:avLst/>
                            <a:gdLst>
                              <a:gd name="T0" fmla="+- 0 4148 4148"/>
                              <a:gd name="T1" fmla="*/ T0 w 279"/>
                              <a:gd name="T2" fmla="+- 0 -85 -85"/>
                              <a:gd name="T3" fmla="*/ -85 h 279"/>
                              <a:gd name="T4" fmla="+- 0 4427 4148"/>
                              <a:gd name="T5" fmla="*/ T4 w 279"/>
                              <a:gd name="T6" fmla="+- 0 -85 -85"/>
                              <a:gd name="T7" fmla="*/ -85 h 279"/>
                              <a:gd name="T8" fmla="+- 0 4427 4148"/>
                              <a:gd name="T9" fmla="*/ T8 w 279"/>
                              <a:gd name="T10" fmla="+- 0 193 -85"/>
                              <a:gd name="T11" fmla="*/ 193 h 279"/>
                              <a:gd name="T12" fmla="+- 0 4148 4148"/>
                              <a:gd name="T13" fmla="*/ T12 w 279"/>
                              <a:gd name="T14" fmla="+- 0 193 -85"/>
                              <a:gd name="T15" fmla="*/ 193 h 279"/>
                              <a:gd name="T16" fmla="+- 0 4148 4148"/>
                              <a:gd name="T17" fmla="*/ T16 w 279"/>
                              <a:gd name="T18" fmla="+- 0 -85 -85"/>
                              <a:gd name="T19" fmla="*/ -85 h 279"/>
                            </a:gdLst>
                            <a:ahLst/>
                            <a:cxnLst>
                              <a:cxn ang="0">
                                <a:pos x="T1" y="T3"/>
                              </a:cxn>
                              <a:cxn ang="0">
                                <a:pos x="T5" y="T7"/>
                              </a:cxn>
                              <a:cxn ang="0">
                                <a:pos x="T9" y="T11"/>
                              </a:cxn>
                              <a:cxn ang="0">
                                <a:pos x="T13" y="T15"/>
                              </a:cxn>
                              <a:cxn ang="0">
                                <a:pos x="T17" y="T19"/>
                              </a:cxn>
                            </a:cxnLst>
                            <a:rect l="0" t="0" r="r" b="b"/>
                            <a:pathLst>
                              <a:path w="279" h="279">
                                <a:moveTo>
                                  <a:pt x="0" y="0"/>
                                </a:moveTo>
                                <a:lnTo>
                                  <a:pt x="279" y="0"/>
                                </a:lnTo>
                                <a:lnTo>
                                  <a:pt x="279" y="278"/>
                                </a:lnTo>
                                <a:lnTo>
                                  <a:pt x="0" y="278"/>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B157C" id="Group 355" o:spid="_x0000_s1026" style="position:absolute;margin-left:313.6pt;margin-top:3.4pt;width:13.95pt;height:13.95pt;z-index:-251568128;mso-position-horizontal-relative:page" coordorigin="4148,-85" coordsize="27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">
                <v:shape id="Freeform 817" o:spid="_x0000_s1027" style="position:absolute;left:4148;top:-85;width:279;height:279;visibility:visible;mso-wrap-style:square;v-text-anchor:top" coordsize="27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" path="m,l279,r,278l,278,,xe" filled="f" strokeweight=".48pt">
                  <v:path arrowok="t" o:connecttype="custom" o:connectlocs="0,-85;279,-85;279,193;0,193;0,-85" o:connectangles="0,0,0,0,0"/>
                </v:shape>
                <w10:wrap anchorx="page"/>
              </v:group>
            </w:pict>
          </mc:Fallback>
        </mc:AlternateContent>
      </w:r>
      <w:r w:rsidR="003B157C" w:rsidRPr="00602F7B">
        <w:rPr>
          <w:rFonts w:cs="Arial"/>
          <w:spacing w:val="1"/>
          <w:w w:val="105"/>
          <w:sz w:val="22"/>
          <w:szCs w:val="22"/>
        </w:rPr>
        <w:t>Was</w:t>
      </w:r>
      <w:r w:rsidR="003B157C" w:rsidRPr="00602F7B">
        <w:rPr>
          <w:rFonts w:cs="Arial"/>
          <w:spacing w:val="-1"/>
          <w:w w:val="105"/>
          <w:sz w:val="22"/>
          <w:szCs w:val="22"/>
        </w:rPr>
        <w:t xml:space="preserve"> </w:t>
      </w:r>
      <w:r w:rsidR="003B157C" w:rsidRPr="00602F7B">
        <w:rPr>
          <w:rFonts w:cs="Arial"/>
          <w:w w:val="105"/>
          <w:sz w:val="22"/>
          <w:szCs w:val="22"/>
        </w:rPr>
        <w:t>the respondent</w:t>
      </w:r>
      <w:r w:rsidR="003B157C" w:rsidRPr="00602F7B">
        <w:rPr>
          <w:rFonts w:cs="Arial"/>
          <w:spacing w:val="-1"/>
          <w:w w:val="105"/>
          <w:sz w:val="22"/>
          <w:szCs w:val="22"/>
        </w:rPr>
        <w:t xml:space="preserve"> </w:t>
      </w:r>
      <w:r w:rsidR="003B157C" w:rsidRPr="00602F7B">
        <w:rPr>
          <w:rFonts w:cs="Arial"/>
          <w:w w:val="105"/>
          <w:sz w:val="22"/>
          <w:szCs w:val="22"/>
        </w:rPr>
        <w:t>served with a copy of</w:t>
      </w:r>
      <w:r w:rsidR="003B157C" w:rsidRPr="00602F7B">
        <w:rPr>
          <w:rFonts w:cs="Arial"/>
          <w:spacing w:val="-1"/>
          <w:w w:val="105"/>
          <w:sz w:val="22"/>
          <w:szCs w:val="22"/>
        </w:rPr>
        <w:t xml:space="preserve"> </w:t>
      </w:r>
      <w:r w:rsidR="003B157C" w:rsidRPr="00602F7B">
        <w:rPr>
          <w:rFonts w:cs="Arial"/>
          <w:w w:val="105"/>
          <w:sz w:val="22"/>
          <w:szCs w:val="22"/>
        </w:rPr>
        <w:t>the order? No</w:t>
      </w:r>
      <w:r w:rsidR="003B157C" w:rsidRPr="00602F7B">
        <w:rPr>
          <w:rFonts w:cs="Arial"/>
          <w:w w:val="105"/>
          <w:sz w:val="22"/>
          <w:szCs w:val="22"/>
        </w:rPr>
        <w:tab/>
        <w:t>Yes</w:t>
      </w:r>
    </w:p>
    <w:p w14:paraId="0C75709E" w14:textId="77777777" w:rsidR="003B157C" w:rsidRPr="00602F7B" w:rsidRDefault="003B157C" w:rsidP="00AE052E">
      <w:pPr>
        <w:spacing w:before="10" w:line="90" w:lineRule="exact"/>
        <w:ind w:right="-1159"/>
        <w:rPr>
          <w:rFonts w:ascii="Arial" w:hAnsi="Arial" w:cs="Arial"/>
        </w:rPr>
      </w:pPr>
    </w:p>
    <w:p w14:paraId="106E10A7" w14:textId="7B3293B2" w:rsidR="003B157C" w:rsidRPr="00602F7B" w:rsidRDefault="00602F7B" w:rsidP="00AE052E">
      <w:pPr>
        <w:spacing w:line="18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746304" behindDoc="1" locked="0" layoutInCell="1" allowOverlap="1" wp14:anchorId="69B66131" wp14:editId="1488A96D">
                <wp:simplePos x="0" y="0"/>
                <wp:positionH relativeFrom="page">
                  <wp:posOffset>3318510</wp:posOffset>
                </wp:positionH>
                <wp:positionV relativeFrom="paragraph">
                  <wp:posOffset>93980</wp:posOffset>
                </wp:positionV>
                <wp:extent cx="180340" cy="180340"/>
                <wp:effectExtent l="0" t="0" r="10160" b="10160"/>
                <wp:wrapNone/>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955" y="37"/>
                          <a:chExt cx="284" cy="284"/>
                        </a:xfrm>
                      </wpg:grpSpPr>
                      <wps:wsp>
                        <wps:cNvPr id="360" name="Freeform 813"/>
                        <wps:cNvSpPr>
                          <a:spLocks/>
                        </wps:cNvSpPr>
                        <wps:spPr bwMode="auto">
                          <a:xfrm>
                            <a:off x="4955" y="37"/>
                            <a:ext cx="284" cy="284"/>
                          </a:xfrm>
                          <a:custGeom>
                            <a:avLst/>
                            <a:gdLst>
                              <a:gd name="T0" fmla="+- 0 4955 4955"/>
                              <a:gd name="T1" fmla="*/ T0 w 284"/>
                              <a:gd name="T2" fmla="+- 0 37 37"/>
                              <a:gd name="T3" fmla="*/ 37 h 284"/>
                              <a:gd name="T4" fmla="+- 0 5238 4955"/>
                              <a:gd name="T5" fmla="*/ T4 w 284"/>
                              <a:gd name="T6" fmla="+- 0 37 37"/>
                              <a:gd name="T7" fmla="*/ 37 h 284"/>
                              <a:gd name="T8" fmla="+- 0 5238 4955"/>
                              <a:gd name="T9" fmla="*/ T8 w 284"/>
                              <a:gd name="T10" fmla="+- 0 320 37"/>
                              <a:gd name="T11" fmla="*/ 320 h 284"/>
                              <a:gd name="T12" fmla="+- 0 4955 4955"/>
                              <a:gd name="T13" fmla="*/ T12 w 284"/>
                              <a:gd name="T14" fmla="+- 0 320 37"/>
                              <a:gd name="T15" fmla="*/ 320 h 284"/>
                              <a:gd name="T16" fmla="+- 0 4955 4955"/>
                              <a:gd name="T17" fmla="*/ T16 w 284"/>
                              <a:gd name="T18" fmla="+- 0 37 37"/>
                              <a:gd name="T19" fmla="*/ 3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102F5" id="Group 359" o:spid="_x0000_s1026" style="position:absolute;margin-left:261.3pt;margin-top:7.4pt;width:14.2pt;height:14.2pt;z-index:-251570176;mso-position-horizontal-relative:page" coordorigin="4955,3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">
                <v:shape id="Freeform 813" o:spid="_x0000_s1027" style="position:absolute;left:4955;top:3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" path="m,l283,r,283l,283,,xe" filled="f" strokeweight=".48pt">
                  <v:path arrowok="t" o:connecttype="custom" o:connectlocs="0,37;283,37;283,320;0,320;0,37" o:connectangles="0,0,0,0,0"/>
                </v:shape>
                <w10:wrap anchorx="page"/>
              </v:group>
            </w:pict>
          </mc:Fallback>
        </mc:AlternateContent>
      </w:r>
      <w:r w:rsidR="00A84250" w:rsidRPr="00602F7B">
        <w:rPr>
          <w:rFonts w:ascii="Arial" w:hAnsi="Arial" w:cs="Arial"/>
          <w:noProof/>
          <w:lang w:eastAsia="en-AU"/>
        </w:rPr>
        <mc:AlternateContent>
          <mc:Choice Requires="wpg">
            <w:drawing>
              <wp:anchor distT="0" distB="0" distL="114300" distR="114300" simplePos="0" relativeHeight="251749376" behindDoc="1" locked="0" layoutInCell="1" allowOverlap="1" wp14:anchorId="08DC417E" wp14:editId="5E591A75">
                <wp:simplePos x="0" y="0"/>
                <wp:positionH relativeFrom="page">
                  <wp:posOffset>4232910</wp:posOffset>
                </wp:positionH>
                <wp:positionV relativeFrom="paragraph">
                  <wp:posOffset>94615</wp:posOffset>
                </wp:positionV>
                <wp:extent cx="180340" cy="180340"/>
                <wp:effectExtent l="0" t="0" r="10160" b="10160"/>
                <wp:wrapNone/>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123" y="-56"/>
                          <a:chExt cx="284" cy="284"/>
                        </a:xfrm>
                      </wpg:grpSpPr>
                      <wps:wsp>
                        <wps:cNvPr id="354" name="Freeform 819"/>
                        <wps:cNvSpPr>
                          <a:spLocks/>
                        </wps:cNvSpPr>
                        <wps:spPr bwMode="auto">
                          <a:xfrm>
                            <a:off x="5123" y="-56"/>
                            <a:ext cx="284" cy="284"/>
                          </a:xfrm>
                          <a:custGeom>
                            <a:avLst/>
                            <a:gdLst>
                              <a:gd name="T0" fmla="+- 0 5123 5123"/>
                              <a:gd name="T1" fmla="*/ T0 w 284"/>
                              <a:gd name="T2" fmla="+- 0 -56 -56"/>
                              <a:gd name="T3" fmla="*/ -56 h 284"/>
                              <a:gd name="T4" fmla="+- 0 5406 5123"/>
                              <a:gd name="T5" fmla="*/ T4 w 284"/>
                              <a:gd name="T6" fmla="+- 0 -56 -56"/>
                              <a:gd name="T7" fmla="*/ -56 h 284"/>
                              <a:gd name="T8" fmla="+- 0 5406 5123"/>
                              <a:gd name="T9" fmla="*/ T8 w 284"/>
                              <a:gd name="T10" fmla="+- 0 227 -56"/>
                              <a:gd name="T11" fmla="*/ 227 h 284"/>
                              <a:gd name="T12" fmla="+- 0 5123 5123"/>
                              <a:gd name="T13" fmla="*/ T12 w 284"/>
                              <a:gd name="T14" fmla="+- 0 227 -56"/>
                              <a:gd name="T15" fmla="*/ 227 h 284"/>
                              <a:gd name="T16" fmla="+- 0 5123 5123"/>
                              <a:gd name="T17" fmla="*/ T16 w 284"/>
                              <a:gd name="T18" fmla="+- 0 -56 -56"/>
                              <a:gd name="T19" fmla="*/ -5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5D29A" id="Group 353" o:spid="_x0000_s1026" style="position:absolute;margin-left:333.3pt;margin-top:7.45pt;width:14.2pt;height:14.2pt;z-index:-251567104;mso-position-horizontal-relative:page" coordorigin="5123,-5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">
                <v:shape id="Freeform 819" o:spid="_x0000_s1027" style="position:absolute;left:5123;top:-5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" path="m,l283,r,283l,283,,xe" filled="f" strokeweight=".48pt">
                  <v:path arrowok="t" o:connecttype="custom" o:connectlocs="0,-56;283,-56;283,227;0,227;0,-56" o:connectangles="0,0,0,0,0"/>
                </v:shape>
                <w10:wrap anchorx="page"/>
              </v:group>
            </w:pict>
          </mc:Fallback>
        </mc:AlternateContent>
      </w:r>
    </w:p>
    <w:p w14:paraId="6981936F" w14:textId="2C1D9786" w:rsidR="003B157C" w:rsidRPr="00602F7B" w:rsidRDefault="003B157C" w:rsidP="00AE052E">
      <w:pPr>
        <w:pStyle w:val="BodyText"/>
        <w:tabs>
          <w:tab w:val="left" w:pos="4445"/>
        </w:tabs>
        <w:spacing w:before="0"/>
        <w:ind w:left="0" w:right="-1159"/>
        <w:rPr>
          <w:rFonts w:cs="Arial"/>
          <w:sz w:val="22"/>
          <w:szCs w:val="22"/>
        </w:rPr>
      </w:pPr>
      <w:r w:rsidRPr="00602F7B">
        <w:rPr>
          <w:rFonts w:cs="Arial"/>
          <w:w w:val="105"/>
          <w:sz w:val="22"/>
          <w:szCs w:val="22"/>
        </w:rPr>
        <w:t>Has the order</w:t>
      </w:r>
      <w:r w:rsidRPr="00602F7B">
        <w:rPr>
          <w:rFonts w:cs="Arial"/>
          <w:spacing w:val="-1"/>
          <w:w w:val="105"/>
          <w:sz w:val="22"/>
          <w:szCs w:val="22"/>
        </w:rPr>
        <w:t xml:space="preserve"> </w:t>
      </w:r>
      <w:r w:rsidRPr="00602F7B">
        <w:rPr>
          <w:rFonts w:cs="Arial"/>
          <w:w w:val="105"/>
          <w:sz w:val="22"/>
          <w:szCs w:val="22"/>
        </w:rPr>
        <w:t>been changed or</w:t>
      </w:r>
      <w:r w:rsidRPr="00602F7B">
        <w:rPr>
          <w:rFonts w:cs="Arial"/>
          <w:spacing w:val="-1"/>
          <w:w w:val="105"/>
          <w:sz w:val="22"/>
          <w:szCs w:val="22"/>
        </w:rPr>
        <w:t xml:space="preserve"> </w:t>
      </w:r>
      <w:r w:rsidRPr="00602F7B">
        <w:rPr>
          <w:rFonts w:cs="Arial"/>
          <w:w w:val="105"/>
          <w:sz w:val="22"/>
          <w:szCs w:val="22"/>
        </w:rPr>
        <w:t>cancelled? No</w:t>
      </w:r>
      <w:r w:rsidRPr="00602F7B">
        <w:rPr>
          <w:rFonts w:cs="Arial"/>
          <w:w w:val="105"/>
          <w:sz w:val="22"/>
          <w:szCs w:val="22"/>
        </w:rPr>
        <w:tab/>
      </w:r>
      <w:r w:rsidR="00A84250" w:rsidRPr="00602F7B">
        <w:rPr>
          <w:rFonts w:cs="Arial"/>
          <w:w w:val="105"/>
          <w:sz w:val="22"/>
          <w:szCs w:val="22"/>
        </w:rPr>
        <w:tab/>
      </w:r>
      <w:r w:rsidRPr="00602F7B">
        <w:rPr>
          <w:rFonts w:cs="Arial"/>
          <w:w w:val="105"/>
          <w:sz w:val="22"/>
          <w:szCs w:val="22"/>
        </w:rPr>
        <w:t>Yes</w:t>
      </w:r>
    </w:p>
    <w:p w14:paraId="2B01EF14" w14:textId="3C81CCCE" w:rsidR="003B157C" w:rsidRPr="00602F7B" w:rsidRDefault="003B157C" w:rsidP="00AE052E">
      <w:pPr>
        <w:spacing w:before="9" w:line="160" w:lineRule="exact"/>
        <w:ind w:right="-1159"/>
        <w:rPr>
          <w:rFonts w:ascii="Arial" w:hAnsi="Arial" w:cs="Arial"/>
        </w:rPr>
      </w:pPr>
    </w:p>
    <w:p w14:paraId="043D9F5F" w14:textId="18CF1F52" w:rsidR="003B157C" w:rsidRPr="00602F7B" w:rsidRDefault="003B157C" w:rsidP="00A84250">
      <w:pPr>
        <w:pStyle w:val="BodyText"/>
        <w:tabs>
          <w:tab w:val="left" w:pos="7088"/>
        </w:tabs>
        <w:spacing w:before="0"/>
        <w:ind w:left="0" w:right="-1159"/>
        <w:rPr>
          <w:rFonts w:cs="Arial"/>
          <w:sz w:val="22"/>
          <w:szCs w:val="22"/>
        </w:rPr>
      </w:pPr>
      <w:r w:rsidRPr="00602F7B">
        <w:rPr>
          <w:rFonts w:cs="Arial"/>
          <w:w w:val="105"/>
          <w:sz w:val="22"/>
          <w:szCs w:val="22"/>
        </w:rPr>
        <w:t>The court the</w:t>
      </w:r>
      <w:r w:rsidRPr="00602F7B">
        <w:rPr>
          <w:rFonts w:cs="Arial"/>
          <w:spacing w:val="1"/>
          <w:w w:val="105"/>
          <w:sz w:val="22"/>
          <w:szCs w:val="22"/>
        </w:rPr>
        <w:t xml:space="preserve"> </w:t>
      </w:r>
      <w:r w:rsidRPr="00602F7B">
        <w:rPr>
          <w:rFonts w:cs="Arial"/>
          <w:w w:val="105"/>
          <w:sz w:val="22"/>
          <w:szCs w:val="22"/>
        </w:rPr>
        <w:t>order was</w:t>
      </w:r>
      <w:r w:rsidRPr="00602F7B">
        <w:rPr>
          <w:rFonts w:cs="Arial"/>
          <w:spacing w:val="1"/>
          <w:w w:val="105"/>
          <w:sz w:val="22"/>
          <w:szCs w:val="22"/>
        </w:rPr>
        <w:t xml:space="preserve"> </w:t>
      </w:r>
      <w:r w:rsidRPr="00602F7B">
        <w:rPr>
          <w:rFonts w:cs="Arial"/>
          <w:w w:val="105"/>
          <w:sz w:val="22"/>
          <w:szCs w:val="22"/>
        </w:rPr>
        <w:t>changed</w:t>
      </w:r>
      <w:r w:rsidRPr="00602F7B">
        <w:rPr>
          <w:rFonts w:cs="Arial"/>
          <w:spacing w:val="1"/>
          <w:w w:val="105"/>
          <w:sz w:val="22"/>
          <w:szCs w:val="22"/>
        </w:rPr>
        <w:t xml:space="preserve"> </w:t>
      </w:r>
      <w:r w:rsidRPr="00602F7B">
        <w:rPr>
          <w:rFonts w:cs="Arial"/>
          <w:w w:val="105"/>
          <w:sz w:val="22"/>
          <w:szCs w:val="22"/>
        </w:rPr>
        <w:t>or cancelled</w:t>
      </w:r>
      <w:r w:rsidRPr="00602F7B">
        <w:rPr>
          <w:rFonts w:cs="Arial"/>
          <w:spacing w:val="1"/>
          <w:w w:val="105"/>
          <w:sz w:val="22"/>
          <w:szCs w:val="22"/>
        </w:rPr>
        <w:t xml:space="preserve"> </w:t>
      </w:r>
      <w:r w:rsidRPr="00602F7B">
        <w:rPr>
          <w:rFonts w:cs="Arial"/>
          <w:w w:val="105"/>
          <w:sz w:val="22"/>
          <w:szCs w:val="22"/>
        </w:rPr>
        <w:t>in</w:t>
      </w:r>
      <w:r w:rsidR="005C0636" w:rsidRPr="00602F7B">
        <w:rPr>
          <w:rFonts w:cs="Arial"/>
          <w:w w:val="105"/>
          <w:sz w:val="22"/>
          <w:szCs w:val="22"/>
        </w:rPr>
        <w:tab/>
      </w:r>
      <w:r w:rsidRPr="00602F7B">
        <w:rPr>
          <w:rFonts w:cs="Arial"/>
          <w:w w:val="105"/>
          <w:sz w:val="22"/>
          <w:szCs w:val="22"/>
        </w:rPr>
        <w:t>Date</w:t>
      </w:r>
      <w:r w:rsidRPr="00602F7B">
        <w:rPr>
          <w:rFonts w:cs="Arial"/>
          <w:spacing w:val="-5"/>
          <w:w w:val="105"/>
          <w:sz w:val="22"/>
          <w:szCs w:val="22"/>
        </w:rPr>
        <w:t xml:space="preserve"> </w:t>
      </w:r>
      <w:r w:rsidRPr="00602F7B">
        <w:rPr>
          <w:rFonts w:cs="Arial"/>
          <w:w w:val="105"/>
          <w:sz w:val="22"/>
          <w:szCs w:val="22"/>
        </w:rPr>
        <w:t>the</w:t>
      </w:r>
      <w:r w:rsidRPr="00602F7B">
        <w:rPr>
          <w:rFonts w:cs="Arial"/>
          <w:spacing w:val="-5"/>
          <w:w w:val="105"/>
          <w:sz w:val="22"/>
          <w:szCs w:val="22"/>
        </w:rPr>
        <w:t xml:space="preserve"> </w:t>
      </w:r>
      <w:r w:rsidRPr="00602F7B">
        <w:rPr>
          <w:rFonts w:cs="Arial"/>
          <w:w w:val="105"/>
          <w:sz w:val="22"/>
          <w:szCs w:val="22"/>
        </w:rPr>
        <w:t>order</w:t>
      </w:r>
      <w:r w:rsidRPr="00602F7B">
        <w:rPr>
          <w:rFonts w:cs="Arial"/>
          <w:spacing w:val="-6"/>
          <w:w w:val="105"/>
          <w:sz w:val="22"/>
          <w:szCs w:val="22"/>
        </w:rPr>
        <w:t xml:space="preserve"> </w:t>
      </w:r>
      <w:r w:rsidRPr="00602F7B">
        <w:rPr>
          <w:rFonts w:cs="Arial"/>
          <w:w w:val="105"/>
          <w:sz w:val="22"/>
          <w:szCs w:val="22"/>
        </w:rPr>
        <w:t>was</w:t>
      </w:r>
      <w:r w:rsidRPr="00602F7B">
        <w:rPr>
          <w:rFonts w:cs="Arial"/>
          <w:spacing w:val="-5"/>
          <w:w w:val="105"/>
          <w:sz w:val="22"/>
          <w:szCs w:val="22"/>
        </w:rPr>
        <w:t xml:space="preserve"> </w:t>
      </w:r>
      <w:r w:rsidRPr="00602F7B">
        <w:rPr>
          <w:rFonts w:cs="Arial"/>
          <w:w w:val="105"/>
          <w:sz w:val="22"/>
          <w:szCs w:val="22"/>
        </w:rPr>
        <w:t>changed/cancelled</w:t>
      </w:r>
    </w:p>
    <w:p w14:paraId="4B17AF77" w14:textId="36D387FC" w:rsidR="003B157C" w:rsidRPr="00602F7B" w:rsidRDefault="00A84250" w:rsidP="00AE052E">
      <w:pPr>
        <w:spacing w:line="200" w:lineRule="exact"/>
        <w:ind w:right="-1159"/>
        <w:rPr>
          <w:rFonts w:ascii="Arial" w:hAnsi="Arial" w:cs="Arial"/>
        </w:rPr>
      </w:pPr>
      <w:r w:rsidRPr="00602F7B">
        <w:rPr>
          <w:rFonts w:ascii="Arial" w:hAnsi="Arial" w:cs="Arial"/>
          <w:noProof/>
          <w:lang w:eastAsia="en-AU"/>
        </w:rPr>
        <mc:AlternateContent>
          <mc:Choice Requires="wpg">
            <w:drawing>
              <wp:anchor distT="0" distB="0" distL="114300" distR="114300" simplePos="0" relativeHeight="251739136" behindDoc="1" locked="0" layoutInCell="1" allowOverlap="1" wp14:anchorId="122D6020" wp14:editId="531F3C39">
                <wp:simplePos x="0" y="0"/>
                <wp:positionH relativeFrom="page">
                  <wp:posOffset>4779945</wp:posOffset>
                </wp:positionH>
                <wp:positionV relativeFrom="paragraph">
                  <wp:posOffset>14941</wp:posOffset>
                </wp:positionV>
                <wp:extent cx="2378710" cy="300355"/>
                <wp:effectExtent l="10160" t="9525" r="1905" b="4445"/>
                <wp:wrapNone/>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710" cy="300355"/>
                          <a:chOff x="7786" y="231"/>
                          <a:chExt cx="3746" cy="473"/>
                        </a:xfrm>
                      </wpg:grpSpPr>
                      <wpg:grpSp>
                        <wpg:cNvPr id="336" name="Group 733"/>
                        <wpg:cNvGrpSpPr>
                          <a:grpSpLocks/>
                        </wpg:cNvGrpSpPr>
                        <wpg:grpSpPr bwMode="auto">
                          <a:xfrm>
                            <a:off x="7792" y="236"/>
                            <a:ext cx="3735" cy="2"/>
                            <a:chOff x="7792" y="236"/>
                            <a:chExt cx="3735" cy="2"/>
                          </a:xfrm>
                        </wpg:grpSpPr>
                        <wps:wsp>
                          <wps:cNvPr id="337" name="Freeform 734"/>
                          <wps:cNvSpPr>
                            <a:spLocks/>
                          </wps:cNvSpPr>
                          <wps:spPr bwMode="auto">
                            <a:xfrm>
                              <a:off x="7792" y="236"/>
                              <a:ext cx="3735" cy="2"/>
                            </a:xfrm>
                            <a:custGeom>
                              <a:avLst/>
                              <a:gdLst>
                                <a:gd name="T0" fmla="+- 0 7792 7792"/>
                                <a:gd name="T1" fmla="*/ T0 w 3735"/>
                                <a:gd name="T2" fmla="+- 0 11526 7792"/>
                                <a:gd name="T3" fmla="*/ T2 w 3735"/>
                              </a:gdLst>
                              <a:ahLst/>
                              <a:cxnLst>
                                <a:cxn ang="0">
                                  <a:pos x="T1" y="0"/>
                                </a:cxn>
                                <a:cxn ang="0">
                                  <a:pos x="T3" y="0"/>
                                </a:cxn>
                              </a:cxnLst>
                              <a:rect l="0" t="0" r="r" b="b"/>
                              <a:pathLst>
                                <a:path w="3735">
                                  <a:moveTo>
                                    <a:pt x="0" y="0"/>
                                  </a:moveTo>
                                  <a:lnTo>
                                    <a:pt x="37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735"/>
                        <wpg:cNvGrpSpPr>
                          <a:grpSpLocks/>
                        </wpg:cNvGrpSpPr>
                        <wpg:grpSpPr bwMode="auto">
                          <a:xfrm>
                            <a:off x="7796" y="241"/>
                            <a:ext cx="2" cy="452"/>
                            <a:chOff x="7796" y="241"/>
                            <a:chExt cx="2" cy="452"/>
                          </a:xfrm>
                        </wpg:grpSpPr>
                        <wps:wsp>
                          <wps:cNvPr id="339" name="Freeform 736"/>
                          <wps:cNvSpPr>
                            <a:spLocks/>
                          </wps:cNvSpPr>
                          <wps:spPr bwMode="auto">
                            <a:xfrm>
                              <a:off x="7796" y="241"/>
                              <a:ext cx="2" cy="452"/>
                            </a:xfrm>
                            <a:custGeom>
                              <a:avLst/>
                              <a:gdLst>
                                <a:gd name="T0" fmla="+- 0 241 241"/>
                                <a:gd name="T1" fmla="*/ 241 h 452"/>
                                <a:gd name="T2" fmla="+- 0 692 241"/>
                                <a:gd name="T3" fmla="*/ 692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737"/>
                        <wpg:cNvGrpSpPr>
                          <a:grpSpLocks/>
                        </wpg:cNvGrpSpPr>
                        <wpg:grpSpPr bwMode="auto">
                          <a:xfrm>
                            <a:off x="7792" y="697"/>
                            <a:ext cx="3735" cy="2"/>
                            <a:chOff x="7792" y="697"/>
                            <a:chExt cx="3735" cy="2"/>
                          </a:xfrm>
                        </wpg:grpSpPr>
                        <wps:wsp>
                          <wps:cNvPr id="341" name="Freeform 738"/>
                          <wps:cNvSpPr>
                            <a:spLocks/>
                          </wps:cNvSpPr>
                          <wps:spPr bwMode="auto">
                            <a:xfrm>
                              <a:off x="7792" y="697"/>
                              <a:ext cx="3735" cy="2"/>
                            </a:xfrm>
                            <a:custGeom>
                              <a:avLst/>
                              <a:gdLst>
                                <a:gd name="T0" fmla="+- 0 7792 7792"/>
                                <a:gd name="T1" fmla="*/ T0 w 3735"/>
                                <a:gd name="T2" fmla="+- 0 11526 7792"/>
                                <a:gd name="T3" fmla="*/ T2 w 3735"/>
                              </a:gdLst>
                              <a:ahLst/>
                              <a:cxnLst>
                                <a:cxn ang="0">
                                  <a:pos x="T1" y="0"/>
                                </a:cxn>
                                <a:cxn ang="0">
                                  <a:pos x="T3" y="0"/>
                                </a:cxn>
                              </a:cxnLst>
                              <a:rect l="0" t="0" r="r" b="b"/>
                              <a:pathLst>
                                <a:path w="3735">
                                  <a:moveTo>
                                    <a:pt x="0" y="0"/>
                                  </a:moveTo>
                                  <a:lnTo>
                                    <a:pt x="37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739"/>
                        <wpg:cNvGrpSpPr>
                          <a:grpSpLocks/>
                        </wpg:cNvGrpSpPr>
                        <wpg:grpSpPr bwMode="auto">
                          <a:xfrm>
                            <a:off x="11521" y="241"/>
                            <a:ext cx="2" cy="452"/>
                            <a:chOff x="11521" y="241"/>
                            <a:chExt cx="2" cy="452"/>
                          </a:xfrm>
                        </wpg:grpSpPr>
                        <wps:wsp>
                          <wps:cNvPr id="343" name="Freeform 740"/>
                          <wps:cNvSpPr>
                            <a:spLocks/>
                          </wps:cNvSpPr>
                          <wps:spPr bwMode="auto">
                            <a:xfrm>
                              <a:off x="11521" y="241"/>
                              <a:ext cx="2" cy="452"/>
                            </a:xfrm>
                            <a:custGeom>
                              <a:avLst/>
                              <a:gdLst>
                                <a:gd name="T0" fmla="+- 0 241 241"/>
                                <a:gd name="T1" fmla="*/ 241 h 452"/>
                                <a:gd name="T2" fmla="+- 0 692 241"/>
                                <a:gd name="T3" fmla="*/ 692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483612" id="Group 335" o:spid="_x0000_s1026" style="position:absolute;margin-left:376.35pt;margin-top:1.2pt;width:187.3pt;height:23.65pt;z-index:-251577344;mso-position-horizontal-relative:page" coordorigin="7786,231" coordsize="3746,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">
                <v:group id="Group 733" o:spid="_x0000_s1027" style="position:absolute;left:7792;top:236;width:3735;height:2" coordorigin="7792,236" coordsize="3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734" o:spid="_x0000_s1028" style="position:absolute;left:7792;top:236;width:3735;height:2;visibility:visible;mso-wrap-style:square;v-text-anchor:top" coordsize="3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" path="m,l3734,e" filled="f" strokeweight=".58pt">
                    <v:path arrowok="t" o:connecttype="custom" o:connectlocs="0,0;3734,0" o:connectangles="0,0"/>
                  </v:shape>
                </v:group>
                <v:group id="Group 735" o:spid="_x0000_s1029" style="position:absolute;left:7796;top:241;width:2;height:452" coordorigin="7796,241"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736" o:spid="_x0000_s1030" style="position:absolute;left:7796;top:241;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" path="m,l,451e" filled="f" strokeweight=".58pt">
                    <v:path arrowok="t" o:connecttype="custom" o:connectlocs="0,241;0,692" o:connectangles="0,0"/>
                  </v:shape>
                </v:group>
                <v:group id="Group 737" o:spid="_x0000_s1031" style="position:absolute;left:7792;top:697;width:3735;height:2" coordorigin="7792,697" coordsize="3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738" o:spid="_x0000_s1032" style="position:absolute;left:7792;top:697;width:3735;height:2;visibility:visible;mso-wrap-style:square;v-text-anchor:top" coordsize="3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" path="m,l3734,e" filled="f" strokeweight=".58pt">
                    <v:path arrowok="t" o:connecttype="custom" o:connectlocs="0,0;3734,0" o:connectangles="0,0"/>
                  </v:shape>
                </v:group>
                <v:group id="Group 739" o:spid="_x0000_s1033" style="position:absolute;left:11521;top:241;width:2;height:452" coordorigin="11521,241"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740" o:spid="_x0000_s1034" style="position:absolute;left:11521;top:241;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" path="m,l,451e" filled="f" strokeweight=".58pt">
                    <v:path arrowok="t" o:connecttype="custom" o:connectlocs="0,241;0,692" o:connectangles="0,0"/>
                  </v:shape>
                </v:group>
                <w10:wrap anchorx="page"/>
              </v:group>
            </w:pict>
          </mc:Fallback>
        </mc:AlternateContent>
      </w:r>
      <w:r w:rsidRPr="00602F7B">
        <w:rPr>
          <w:rFonts w:ascii="Arial" w:hAnsi="Arial" w:cs="Arial"/>
          <w:noProof/>
          <w:lang w:eastAsia="en-AU"/>
        </w:rPr>
        <mc:AlternateContent>
          <mc:Choice Requires="wpg">
            <w:drawing>
              <wp:anchor distT="0" distB="0" distL="114300" distR="114300" simplePos="0" relativeHeight="251738112" behindDoc="1" locked="0" layoutInCell="1" allowOverlap="1" wp14:anchorId="33748BA0" wp14:editId="436EC7BF">
                <wp:simplePos x="0" y="0"/>
                <wp:positionH relativeFrom="margin">
                  <wp:align>left</wp:align>
                </wp:positionH>
                <wp:positionV relativeFrom="paragraph">
                  <wp:posOffset>14557</wp:posOffset>
                </wp:positionV>
                <wp:extent cx="4235570" cy="300355"/>
                <wp:effectExtent l="0" t="0" r="12700" b="23495"/>
                <wp:wrapNone/>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5570" cy="300355"/>
                          <a:chOff x="341" y="231"/>
                          <a:chExt cx="7058" cy="473"/>
                        </a:xfrm>
                      </wpg:grpSpPr>
                      <wpg:grpSp>
                        <wpg:cNvPr id="345" name="Group 724"/>
                        <wpg:cNvGrpSpPr>
                          <a:grpSpLocks/>
                        </wpg:cNvGrpSpPr>
                        <wpg:grpSpPr bwMode="auto">
                          <a:xfrm>
                            <a:off x="347" y="236"/>
                            <a:ext cx="7047" cy="2"/>
                            <a:chOff x="347" y="236"/>
                            <a:chExt cx="7047" cy="2"/>
                          </a:xfrm>
                        </wpg:grpSpPr>
                        <wps:wsp>
                          <wps:cNvPr id="346" name="Freeform 725"/>
                          <wps:cNvSpPr>
                            <a:spLocks/>
                          </wps:cNvSpPr>
                          <wps:spPr bwMode="auto">
                            <a:xfrm>
                              <a:off x="347" y="236"/>
                              <a:ext cx="7047" cy="2"/>
                            </a:xfrm>
                            <a:custGeom>
                              <a:avLst/>
                              <a:gdLst>
                                <a:gd name="T0" fmla="+- 0 347 347"/>
                                <a:gd name="T1" fmla="*/ T0 w 7047"/>
                                <a:gd name="T2" fmla="+- 0 7393 347"/>
                                <a:gd name="T3" fmla="*/ T2 w 7047"/>
                              </a:gdLst>
                              <a:ahLst/>
                              <a:cxnLst>
                                <a:cxn ang="0">
                                  <a:pos x="T1" y="0"/>
                                </a:cxn>
                                <a:cxn ang="0">
                                  <a:pos x="T3" y="0"/>
                                </a:cxn>
                              </a:cxnLst>
                              <a:rect l="0" t="0" r="r" b="b"/>
                              <a:pathLst>
                                <a:path w="7047">
                                  <a:moveTo>
                                    <a:pt x="0" y="0"/>
                                  </a:moveTo>
                                  <a:lnTo>
                                    <a:pt x="70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726"/>
                        <wpg:cNvGrpSpPr>
                          <a:grpSpLocks/>
                        </wpg:cNvGrpSpPr>
                        <wpg:grpSpPr bwMode="auto">
                          <a:xfrm>
                            <a:off x="352" y="241"/>
                            <a:ext cx="2" cy="452"/>
                            <a:chOff x="352" y="241"/>
                            <a:chExt cx="2" cy="452"/>
                          </a:xfrm>
                        </wpg:grpSpPr>
                        <wps:wsp>
                          <wps:cNvPr id="348" name="Freeform 727"/>
                          <wps:cNvSpPr>
                            <a:spLocks/>
                          </wps:cNvSpPr>
                          <wps:spPr bwMode="auto">
                            <a:xfrm>
                              <a:off x="352" y="241"/>
                              <a:ext cx="2" cy="452"/>
                            </a:xfrm>
                            <a:custGeom>
                              <a:avLst/>
                              <a:gdLst>
                                <a:gd name="T0" fmla="+- 0 241 241"/>
                                <a:gd name="T1" fmla="*/ 241 h 452"/>
                                <a:gd name="T2" fmla="+- 0 692 241"/>
                                <a:gd name="T3" fmla="*/ 692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728"/>
                        <wpg:cNvGrpSpPr>
                          <a:grpSpLocks/>
                        </wpg:cNvGrpSpPr>
                        <wpg:grpSpPr bwMode="auto">
                          <a:xfrm>
                            <a:off x="347" y="697"/>
                            <a:ext cx="7047" cy="2"/>
                            <a:chOff x="347" y="697"/>
                            <a:chExt cx="7047" cy="2"/>
                          </a:xfrm>
                        </wpg:grpSpPr>
                        <wps:wsp>
                          <wps:cNvPr id="350" name="Freeform 729"/>
                          <wps:cNvSpPr>
                            <a:spLocks/>
                          </wps:cNvSpPr>
                          <wps:spPr bwMode="auto">
                            <a:xfrm>
                              <a:off x="347" y="697"/>
                              <a:ext cx="7047" cy="2"/>
                            </a:xfrm>
                            <a:custGeom>
                              <a:avLst/>
                              <a:gdLst>
                                <a:gd name="T0" fmla="+- 0 347 347"/>
                                <a:gd name="T1" fmla="*/ T0 w 7047"/>
                                <a:gd name="T2" fmla="+- 0 7393 347"/>
                                <a:gd name="T3" fmla="*/ T2 w 7047"/>
                              </a:gdLst>
                              <a:ahLst/>
                              <a:cxnLst>
                                <a:cxn ang="0">
                                  <a:pos x="T1" y="0"/>
                                </a:cxn>
                                <a:cxn ang="0">
                                  <a:pos x="T3" y="0"/>
                                </a:cxn>
                              </a:cxnLst>
                              <a:rect l="0" t="0" r="r" b="b"/>
                              <a:pathLst>
                                <a:path w="7047">
                                  <a:moveTo>
                                    <a:pt x="0" y="0"/>
                                  </a:moveTo>
                                  <a:lnTo>
                                    <a:pt x="70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730"/>
                        <wpg:cNvGrpSpPr>
                          <a:grpSpLocks/>
                        </wpg:cNvGrpSpPr>
                        <wpg:grpSpPr bwMode="auto">
                          <a:xfrm>
                            <a:off x="7388" y="241"/>
                            <a:ext cx="2" cy="452"/>
                            <a:chOff x="7388" y="241"/>
                            <a:chExt cx="2" cy="452"/>
                          </a:xfrm>
                        </wpg:grpSpPr>
                        <wps:wsp>
                          <wps:cNvPr id="352" name="Freeform 731"/>
                          <wps:cNvSpPr>
                            <a:spLocks/>
                          </wps:cNvSpPr>
                          <wps:spPr bwMode="auto">
                            <a:xfrm>
                              <a:off x="7388" y="241"/>
                              <a:ext cx="2" cy="452"/>
                            </a:xfrm>
                            <a:custGeom>
                              <a:avLst/>
                              <a:gdLst>
                                <a:gd name="T0" fmla="+- 0 241 241"/>
                                <a:gd name="T1" fmla="*/ 241 h 452"/>
                                <a:gd name="T2" fmla="+- 0 692 241"/>
                                <a:gd name="T3" fmla="*/ 692 h 452"/>
                              </a:gdLst>
                              <a:ahLst/>
                              <a:cxnLst>
                                <a:cxn ang="0">
                                  <a:pos x="0" y="T1"/>
                                </a:cxn>
                                <a:cxn ang="0">
                                  <a:pos x="0" y="T3"/>
                                </a:cxn>
                              </a:cxnLst>
                              <a:rect l="0" t="0" r="r" b="b"/>
                              <a:pathLst>
                                <a:path h="452">
                                  <a:moveTo>
                                    <a:pt x="0" y="0"/>
                                  </a:moveTo>
                                  <a:lnTo>
                                    <a:pt x="0" y="4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C137FC" id="Group 344" o:spid="_x0000_s1026" style="position:absolute;margin-left:0;margin-top:1.15pt;width:333.5pt;height:23.65pt;z-index:-251578368;mso-position-horizontal:left;mso-position-horizontal-relative:margin" coordorigin="341,231" coordsize="705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">
                <v:group id="Group 724" o:spid="_x0000_s1027" style="position:absolute;left:347;top:236;width:7047;height:2" coordorigin="347,236" coordsize="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725" o:spid="_x0000_s1028" style="position:absolute;left:347;top:236;width:7047;height:2;visibility:visible;mso-wrap-style:square;v-text-anchor:top" coordsize="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" path="m,l7046,e" filled="f" strokeweight=".58pt">
                    <v:path arrowok="t" o:connecttype="custom" o:connectlocs="0,0;7046,0" o:connectangles="0,0"/>
                  </v:shape>
                </v:group>
                <v:group id="Group 726" o:spid="_x0000_s1029" style="position:absolute;left:352;top:241;width:2;height:452" coordorigin="352,241"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727" o:spid="_x0000_s1030" style="position:absolute;left:352;top:241;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" path="m,l,451e" filled="f" strokeweight=".58pt">
                    <v:path arrowok="t" o:connecttype="custom" o:connectlocs="0,241;0,692" o:connectangles="0,0"/>
                  </v:shape>
                </v:group>
                <v:group id="Group 728" o:spid="_x0000_s1031" style="position:absolute;left:347;top:697;width:7047;height:2" coordorigin="347,697" coordsize="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729" o:spid="_x0000_s1032" style="position:absolute;left:347;top:697;width:7047;height:2;visibility:visible;mso-wrap-style:square;v-text-anchor:top" coordsize="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" path="m,l7046,e" filled="f" strokeweight=".58pt">
                    <v:path arrowok="t" o:connecttype="custom" o:connectlocs="0,0;7046,0" o:connectangles="0,0"/>
                  </v:shape>
                </v:group>
                <v:group id="Group 730" o:spid="_x0000_s1033" style="position:absolute;left:7388;top:241;width:2;height:452" coordorigin="7388,241"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731" o:spid="_x0000_s1034" style="position:absolute;left:7388;top:241;width:2;height:452;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" path="m,l,451e" filled="f" strokeweight=".58pt">
                    <v:path arrowok="t" o:connecttype="custom" o:connectlocs="0,241;0,692" o:connectangles="0,0"/>
                  </v:shape>
                </v:group>
                <w10:wrap anchorx="margin"/>
              </v:group>
            </w:pict>
          </mc:Fallback>
        </mc:AlternateContent>
      </w:r>
    </w:p>
    <w:p w14:paraId="27A5C69D" w14:textId="223DF7D5" w:rsidR="0096675B" w:rsidRPr="00A84250" w:rsidRDefault="005C0636" w:rsidP="00AE052E">
      <w:pPr>
        <w:widowControl w:val="0"/>
        <w:numPr>
          <w:ilvl w:val="0"/>
          <w:numId w:val="2"/>
        </w:numPr>
        <w:tabs>
          <w:tab w:val="left" w:pos="440"/>
        </w:tabs>
        <w:spacing w:before="240"/>
        <w:ind w:left="0" w:right="-1159" w:firstLine="0"/>
        <w:rPr>
          <w:rFonts w:ascii="Arial"/>
          <w:b/>
          <w:sz w:val="28"/>
          <w:szCs w:val="24"/>
        </w:rPr>
        <w:sectPr w:rsidR="0096675B" w:rsidRPr="00A84250" w:rsidSect="00AE790F">
          <w:footerReference w:type="default" r:id="rId8"/>
          <w:pgSz w:w="11906" w:h="16838"/>
          <w:pgMar w:top="1134" w:right="1274" w:bottom="1440" w:left="426" w:header="708" w:footer="708" w:gutter="0"/>
          <w:cols w:space="708"/>
          <w:docGrid w:linePitch="360"/>
        </w:sectPr>
      </w:pPr>
      <w:r w:rsidRPr="00A84250">
        <w:rPr>
          <w:rFonts w:ascii="Arial"/>
          <w:b/>
          <w:noProof/>
          <w:sz w:val="28"/>
          <w:szCs w:val="24"/>
          <w:lang w:eastAsia="en-AU"/>
        </w:rPr>
        <w:lastRenderedPageBreak/>
        <mc:AlternateContent>
          <mc:Choice Requires="wpg">
            <w:drawing>
              <wp:anchor distT="0" distB="0" distL="114300" distR="114300" simplePos="0" relativeHeight="251750400" behindDoc="1" locked="0" layoutInCell="1" allowOverlap="1" wp14:anchorId="6FBA8F1F" wp14:editId="4E3834C1">
                <wp:simplePos x="0" y="0"/>
                <wp:positionH relativeFrom="page">
                  <wp:posOffset>2389517</wp:posOffset>
                </wp:positionH>
                <wp:positionV relativeFrom="paragraph">
                  <wp:posOffset>64913</wp:posOffset>
                </wp:positionV>
                <wp:extent cx="4984558" cy="60385"/>
                <wp:effectExtent l="0" t="0" r="0" b="0"/>
                <wp:wrapNone/>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984558" cy="60385"/>
                          <a:chOff x="3184" y="227"/>
                          <a:chExt cx="8434" cy="2"/>
                        </a:xfrm>
                      </wpg:grpSpPr>
                      <wps:wsp>
                        <wps:cNvPr id="334" name="Freeform 821"/>
                        <wps:cNvSpPr>
                          <a:spLocks/>
                        </wps:cNvSpPr>
                        <wps:spPr bwMode="auto">
                          <a:xfrm>
                            <a:off x="3184" y="227"/>
                            <a:ext cx="8434" cy="2"/>
                          </a:xfrm>
                          <a:custGeom>
                            <a:avLst/>
                            <a:gdLst>
                              <a:gd name="T0" fmla="+- 0 3184 3184"/>
                              <a:gd name="T1" fmla="*/ T0 w 8434"/>
                              <a:gd name="T2" fmla="+- 0 11617 3184"/>
                              <a:gd name="T3" fmla="*/ T2 w 8434"/>
                            </a:gdLst>
                            <a:ahLst/>
                            <a:cxnLst>
                              <a:cxn ang="0">
                                <a:pos x="T1" y="0"/>
                              </a:cxn>
                              <a:cxn ang="0">
                                <a:pos x="T3" y="0"/>
                              </a:cxn>
                            </a:cxnLst>
                            <a:rect l="0" t="0" r="r" b="b"/>
                            <a:pathLst>
                              <a:path w="8434">
                                <a:moveTo>
                                  <a:pt x="0" y="0"/>
                                </a:moveTo>
                                <a:lnTo>
                                  <a:pt x="8433"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CCD41" id="Group 333" o:spid="_x0000_s1026" style="position:absolute;margin-left:188.15pt;margin-top:5.1pt;width:392.5pt;height:4.75pt;flip:y;z-index:-251566080;mso-position-horizontal-relative:page" coordorigin="3184,227" coordsize="8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">
                <v:shape id="Freeform 821" o:spid="_x0000_s1027" style="position:absolute;left:3184;top:227;width:8434;height:2;visibility:visible;mso-wrap-style:square;v-text-anchor:top" coordsize="8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" path="m,l8433,e" filled="f" strokeweight="1.92pt">
                  <v:path arrowok="t" o:connecttype="custom" o:connectlocs="0,0;8433,0" o:connectangles="0,0"/>
                </v:shape>
                <w10:wrap anchorx="page"/>
              </v:group>
            </w:pict>
          </mc:Fallback>
        </mc:AlternateContent>
      </w:r>
      <w:r w:rsidR="003B157C" w:rsidRPr="00A84250">
        <w:rPr>
          <w:rFonts w:ascii="Arial"/>
          <w:b/>
          <w:sz w:val="28"/>
          <w:szCs w:val="24"/>
        </w:rPr>
        <w:t>Statutory Declaratio</w:t>
      </w:r>
      <w:r w:rsidR="00A84250">
        <w:rPr>
          <w:rFonts w:ascii="Arial"/>
          <w:b/>
          <w:sz w:val="28"/>
          <w:szCs w:val="24"/>
        </w:rPr>
        <w:t>n</w:t>
      </w:r>
    </w:p>
    <w:p w14:paraId="751AAE3C" w14:textId="77777777" w:rsidR="00661940" w:rsidRPr="00C534F4" w:rsidRDefault="00661940" w:rsidP="00661940">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sz w:val="18"/>
          <w:szCs w:val="18"/>
        </w:rPr>
      </w:pPr>
      <w:bookmarkStart w:id="0" w:name="_Hlk101537493"/>
      <w:bookmarkStart w:id="1" w:name="_Hlk109216754"/>
      <w:bookmarkStart w:id="2" w:name="_Hlk101537558"/>
    </w:p>
    <w:p w14:paraId="63EB11E0" w14:textId="211A0FFB" w:rsidR="00AB36EA" w:rsidRPr="00602F7B" w:rsidRDefault="00661940" w:rsidP="00E620A6">
      <w:pPr>
        <w:tabs>
          <w:tab w:val="left" w:pos="900"/>
          <w:tab w:val="left" w:pos="1080"/>
          <w:tab w:val="left" w:pos="2340"/>
          <w:tab w:val="left" w:pos="5580"/>
          <w:tab w:val="left" w:pos="6120"/>
          <w:tab w:val="left" w:pos="6840"/>
          <w:tab w:val="left" w:pos="7740"/>
          <w:tab w:val="left" w:pos="8100"/>
          <w:tab w:val="left" w:pos="8820"/>
        </w:tabs>
        <w:spacing w:before="20" w:after="30"/>
        <w:ind w:right="141"/>
        <w:rPr>
          <w:rFonts w:ascii="Arial" w:hAnsi="Arial" w:cs="Arial"/>
        </w:rPr>
      </w:pPr>
      <w:r w:rsidRPr="00A84250">
        <w:rPr>
          <w:rFonts w:ascii="Arial" w:hAnsi="Arial" w:cs="Arial"/>
        </w:rPr>
        <w:t xml:space="preserve">The applicant, except if a member of the Queensland Police Service, must sign this application in the presence of a </w:t>
      </w:r>
      <w:r w:rsidRPr="00602F7B">
        <w:rPr>
          <w:rFonts w:ascii="Arial" w:hAnsi="Arial" w:cs="Arial"/>
        </w:rPr>
        <w:t>Justice of the Peace, Commissioner for Declarations, a Solicitor</w:t>
      </w:r>
      <w:r w:rsidR="001C607F" w:rsidRPr="00602F7B">
        <w:rPr>
          <w:rFonts w:ascii="Arial" w:hAnsi="Arial" w:cs="Arial"/>
        </w:rPr>
        <w:t xml:space="preserve"> or special witness as defined by the </w:t>
      </w:r>
      <w:r w:rsidR="001C607F" w:rsidRPr="00602F7B">
        <w:rPr>
          <w:rFonts w:ascii="Arial" w:hAnsi="Arial" w:cs="Arial"/>
          <w:i/>
          <w:iCs/>
        </w:rPr>
        <w:t>Oaths Act 1867</w:t>
      </w:r>
      <w:r w:rsidR="001C607F" w:rsidRPr="00602F7B">
        <w:rPr>
          <w:rFonts w:ascii="Arial" w:hAnsi="Arial" w:cs="Arial"/>
        </w:rPr>
        <w:t xml:space="preserve"> (if applicable).</w:t>
      </w:r>
    </w:p>
    <w:p w14:paraId="299A3308" w14:textId="77777777" w:rsidR="00661940" w:rsidRPr="00602F7B" w:rsidRDefault="00661940" w:rsidP="00661940">
      <w:pPr>
        <w:tabs>
          <w:tab w:val="left" w:pos="900"/>
          <w:tab w:val="left" w:pos="1080"/>
          <w:tab w:val="left" w:pos="2340"/>
          <w:tab w:val="left" w:pos="5580"/>
          <w:tab w:val="left" w:pos="6120"/>
          <w:tab w:val="left" w:pos="6840"/>
          <w:tab w:val="left" w:pos="7740"/>
          <w:tab w:val="left" w:pos="8100"/>
          <w:tab w:val="left" w:pos="8820"/>
        </w:tabs>
        <w:spacing w:before="20" w:after="30"/>
        <w:ind w:right="170"/>
        <w:rPr>
          <w:rFonts w:ascii="Arial" w:hAnsi="Arial" w:cs="Arial"/>
          <w:color w:val="000000"/>
        </w:rPr>
      </w:pPr>
      <w:r w:rsidRPr="00602F7B">
        <w:rPr>
          <w:rFonts w:ascii="Arial" w:hAnsi="Arial" w:cs="Arial"/>
          <w:noProof/>
          <w:lang w:eastAsia="en-AU"/>
        </w:rPr>
        <mc:AlternateContent>
          <mc:Choice Requires="wps">
            <w:drawing>
              <wp:anchor distT="0" distB="0" distL="114300" distR="114300" simplePos="0" relativeHeight="251773952" behindDoc="0" locked="0" layoutInCell="1" allowOverlap="1" wp14:anchorId="3598533C" wp14:editId="40AF4D89">
                <wp:simplePos x="0" y="0"/>
                <wp:positionH relativeFrom="column">
                  <wp:posOffset>126102</wp:posOffset>
                </wp:positionH>
                <wp:positionV relativeFrom="paragraph">
                  <wp:posOffset>118637</wp:posOffset>
                </wp:positionV>
                <wp:extent cx="3717985" cy="228600"/>
                <wp:effectExtent l="0" t="0" r="15875" b="19050"/>
                <wp:wrapNone/>
                <wp:docPr id="2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7985" cy="22860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69314" id="Rectangle 112" o:spid="_x0000_s1026" style="position:absolute;margin-left:9.95pt;margin-top:9.35pt;width:292.75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" filled="f" fillcolor="#9bc1ff" strokeweight=".5pt">
                <v:fill color2="#3f80cd" focus="100%" type="gradient">
                  <o:fill v:ext="view" type="gradientUnscaled"/>
                </v:fill>
                <v:shadow opacity="22938f" offset="0"/>
                <v:textbox inset=",7.2pt,,7.2pt"/>
              </v:rect>
            </w:pict>
          </mc:Fallback>
        </mc:AlternateContent>
      </w:r>
    </w:p>
    <w:p w14:paraId="2F9421E2" w14:textId="1BCE2368" w:rsidR="004556A5" w:rsidRPr="00602F7B" w:rsidRDefault="00661940" w:rsidP="00E620A6">
      <w:pPr>
        <w:tabs>
          <w:tab w:val="left" w:pos="900"/>
          <w:tab w:val="left" w:pos="1080"/>
          <w:tab w:val="left" w:pos="2340"/>
          <w:tab w:val="left" w:pos="5580"/>
          <w:tab w:val="left" w:pos="6120"/>
          <w:tab w:val="left" w:pos="6840"/>
          <w:tab w:val="left" w:pos="7740"/>
          <w:tab w:val="left" w:pos="8100"/>
          <w:tab w:val="left" w:pos="8820"/>
        </w:tabs>
        <w:spacing w:before="20" w:after="30"/>
        <w:ind w:right="141"/>
        <w:jc w:val="both"/>
        <w:rPr>
          <w:rFonts w:ascii="Arial" w:hAnsi="Arial" w:cs="Arial"/>
          <w:color w:val="000000"/>
        </w:rPr>
      </w:pPr>
      <w:bookmarkStart w:id="3" w:name="_Hlk101537393"/>
      <w:r w:rsidRPr="00602F7B">
        <w:rPr>
          <w:rFonts w:ascii="Arial" w:hAnsi="Arial" w:cs="Arial"/>
          <w:color w:val="000000"/>
        </w:rPr>
        <w:t xml:space="preserve">I, </w:t>
      </w:r>
      <w:r w:rsidRPr="00602F7B">
        <w:rPr>
          <w:rFonts w:ascii="Arial" w:hAnsi="Arial" w:cs="Arial"/>
          <w:color w:val="000000"/>
        </w:rPr>
        <w:tab/>
      </w:r>
      <w:r w:rsidRPr="00602F7B">
        <w:rPr>
          <w:rFonts w:ascii="Arial" w:hAnsi="Arial" w:cs="Arial"/>
          <w:color w:val="000000"/>
        </w:rPr>
        <w:tab/>
        <w:t xml:space="preserve"> </w:t>
      </w:r>
      <w:r w:rsidRPr="00602F7B">
        <w:rPr>
          <w:rFonts w:ascii="Arial" w:hAnsi="Arial" w:cs="Arial"/>
          <w:color w:val="000000"/>
        </w:rPr>
        <w:tab/>
      </w:r>
      <w:r w:rsidRPr="00602F7B">
        <w:rPr>
          <w:rFonts w:ascii="Arial" w:hAnsi="Arial" w:cs="Arial"/>
          <w:color w:val="000000"/>
        </w:rPr>
        <w:tab/>
      </w:r>
      <w:r w:rsidRPr="00602F7B">
        <w:rPr>
          <w:rFonts w:ascii="Arial" w:hAnsi="Arial" w:cs="Arial"/>
          <w:color w:val="000000"/>
        </w:rPr>
        <w:tab/>
        <w:t xml:space="preserve"> </w:t>
      </w:r>
      <w:r w:rsidR="004556A5" w:rsidRPr="00602F7B">
        <w:rPr>
          <w:rFonts w:ascii="Arial" w:hAnsi="Arial" w:cs="Arial"/>
          <w:color w:val="000000"/>
        </w:rPr>
        <w:t xml:space="preserve">the applicant, do solemnly and sincerely </w:t>
      </w:r>
      <w:r w:rsidR="004556A5" w:rsidRPr="00602F7B">
        <w:rPr>
          <w:rFonts w:ascii="Arial" w:hAnsi="Arial" w:cs="Arial"/>
          <w:lang w:val="en"/>
        </w:rPr>
        <w:t>declare that the contents of this application</w:t>
      </w:r>
      <w:r w:rsidR="008C68C1" w:rsidRPr="00602F7B">
        <w:rPr>
          <w:rFonts w:ascii="Arial" w:hAnsi="Arial" w:cs="Arial"/>
          <w:lang w:val="en"/>
        </w:rPr>
        <w:t xml:space="preserve"> are </w:t>
      </w:r>
      <w:proofErr w:type="gramStart"/>
      <w:r w:rsidR="008C68C1" w:rsidRPr="00602F7B">
        <w:rPr>
          <w:rFonts w:ascii="Arial" w:hAnsi="Arial" w:cs="Arial"/>
          <w:lang w:val="en"/>
        </w:rPr>
        <w:t>true</w:t>
      </w:r>
      <w:proofErr w:type="gramEnd"/>
      <w:r w:rsidR="008C68C1" w:rsidRPr="00602F7B">
        <w:rPr>
          <w:rFonts w:ascii="Arial" w:hAnsi="Arial" w:cs="Arial"/>
          <w:lang w:val="en"/>
        </w:rPr>
        <w:t xml:space="preserve"> and I make this solemn declaration conscientiously believing the same to be true and by virtue of the provisions of the </w:t>
      </w:r>
      <w:r w:rsidR="008C68C1" w:rsidRPr="00602F7B">
        <w:rPr>
          <w:rFonts w:ascii="Arial" w:hAnsi="Arial" w:cs="Arial"/>
          <w:i/>
          <w:iCs/>
          <w:lang w:val="en"/>
        </w:rPr>
        <w:t>Oaths Act 1867</w:t>
      </w:r>
      <w:r w:rsidR="008C68C1" w:rsidRPr="00602F7B">
        <w:rPr>
          <w:rFonts w:ascii="Arial" w:hAnsi="Arial" w:cs="Arial"/>
          <w:lang w:val="en"/>
        </w:rPr>
        <w:t>.</w:t>
      </w:r>
      <w:r w:rsidR="004556A5" w:rsidRPr="00602F7B">
        <w:rPr>
          <w:rFonts w:ascii="Arial" w:hAnsi="Arial" w:cs="Arial"/>
          <w:lang w:val="en"/>
        </w:rPr>
        <w:t xml:space="preserve"> </w:t>
      </w:r>
    </w:p>
    <w:p w14:paraId="41C4AA4D" w14:textId="76B77D67" w:rsidR="004556A5" w:rsidRPr="00602F7B" w:rsidRDefault="004556A5" w:rsidP="005C4180">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r w:rsidRPr="00602F7B">
        <w:rPr>
          <w:rFonts w:ascii="Arial" w:hAnsi="Arial" w:cs="Arial"/>
          <w:b/>
          <w:bCs/>
          <w:lang w:val="en"/>
        </w:rPr>
        <w:t>I understand that a person who</w:t>
      </w:r>
      <w:r w:rsidRPr="00602F7B">
        <w:rPr>
          <w:rFonts w:ascii="Arial" w:hAnsi="Arial" w:cs="Arial"/>
          <w:lang w:val="en"/>
        </w:rPr>
        <w:t xml:space="preserve"> </w:t>
      </w:r>
      <w:r w:rsidR="001C607F" w:rsidRPr="00602F7B">
        <w:rPr>
          <w:rFonts w:ascii="Arial" w:hAnsi="Arial" w:cs="Arial"/>
          <w:b/>
          <w:bCs/>
          <w:lang w:val="en"/>
        </w:rPr>
        <w:t xml:space="preserve">makes a declaration that the person knows is false in a </w:t>
      </w:r>
      <w:proofErr w:type="gramStart"/>
      <w:r w:rsidR="001C607F" w:rsidRPr="00602F7B">
        <w:rPr>
          <w:rFonts w:ascii="Arial" w:hAnsi="Arial" w:cs="Arial"/>
          <w:b/>
          <w:bCs/>
          <w:lang w:val="en"/>
        </w:rPr>
        <w:t>material particular commits</w:t>
      </w:r>
      <w:proofErr w:type="gramEnd"/>
      <w:r w:rsidR="001C607F" w:rsidRPr="00602F7B">
        <w:rPr>
          <w:rFonts w:ascii="Arial" w:hAnsi="Arial" w:cs="Arial"/>
          <w:b/>
          <w:bCs/>
          <w:lang w:val="en"/>
        </w:rPr>
        <w:t xml:space="preserve"> an offence. </w:t>
      </w:r>
    </w:p>
    <w:p w14:paraId="66CE6CCF" w14:textId="77777777" w:rsidR="001C607F" w:rsidRPr="00602F7B" w:rsidRDefault="001C607F" w:rsidP="005C4180">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p>
    <w:p w14:paraId="5E612812" w14:textId="77777777" w:rsidR="001C607F" w:rsidRPr="00602F7B" w:rsidRDefault="001C607F" w:rsidP="001C607F">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r w:rsidRPr="00602F7B">
        <w:rPr>
          <w:rFonts w:ascii="Arial" w:hAnsi="Arial" w:cs="Arial"/>
          <w:lang w:val="en"/>
        </w:rPr>
        <w:t xml:space="preserve">I state that: </w:t>
      </w:r>
      <w:r w:rsidRPr="00602F7B">
        <w:rPr>
          <w:rFonts w:ascii="Arial" w:hAnsi="Arial" w:cs="Arial"/>
          <w:i/>
          <w:iCs/>
          <w:lang w:val="en"/>
        </w:rPr>
        <w:t>(*delete whichever statements are not applicable)</w:t>
      </w:r>
    </w:p>
    <w:p w14:paraId="504B33C6" w14:textId="77777777" w:rsidR="001C607F" w:rsidRPr="00602F7B" w:rsidRDefault="001C607F" w:rsidP="001C607F">
      <w:pPr>
        <w:pStyle w:val="ListParagraph"/>
        <w:numPr>
          <w:ilvl w:val="0"/>
          <w:numId w:val="6"/>
        </w:num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r w:rsidRPr="00602F7B">
        <w:rPr>
          <w:rFonts w:ascii="Arial" w:hAnsi="Arial" w:cs="Arial"/>
          <w:lang w:val="en"/>
        </w:rPr>
        <w:t>This declaration was made in the form of an electronic document.</w:t>
      </w:r>
      <w:r w:rsidRPr="00602F7B">
        <w:rPr>
          <w:rStyle w:val="EndnoteReference"/>
          <w:rFonts w:ascii="Arial" w:hAnsi="Arial" w:cs="Arial"/>
          <w:lang w:val="en"/>
        </w:rPr>
        <w:endnoteReference w:id="1"/>
      </w:r>
    </w:p>
    <w:p w14:paraId="700E08B8" w14:textId="77777777" w:rsidR="001C607F" w:rsidRPr="00602F7B" w:rsidRDefault="001C607F" w:rsidP="001C607F">
      <w:pPr>
        <w:pStyle w:val="ListParagraph"/>
        <w:numPr>
          <w:ilvl w:val="0"/>
          <w:numId w:val="6"/>
        </w:num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r w:rsidRPr="00602F7B">
        <w:rPr>
          <w:rFonts w:ascii="Arial" w:hAnsi="Arial" w:cs="Arial"/>
          <w:lang w:val="en"/>
        </w:rPr>
        <w:t>This declaration was electronically signed.</w:t>
      </w:r>
      <w:r w:rsidRPr="00602F7B">
        <w:rPr>
          <w:rStyle w:val="EndnoteReference"/>
          <w:rFonts w:ascii="Arial" w:hAnsi="Arial" w:cs="Arial"/>
          <w:lang w:val="en"/>
        </w:rPr>
        <w:endnoteReference w:id="2"/>
      </w:r>
      <w:r w:rsidRPr="00602F7B">
        <w:rPr>
          <w:rFonts w:ascii="Arial" w:hAnsi="Arial" w:cs="Arial"/>
          <w:lang w:val="en"/>
        </w:rPr>
        <w:t xml:space="preserve"> </w:t>
      </w:r>
    </w:p>
    <w:p w14:paraId="65717A38" w14:textId="77777777" w:rsidR="001C607F" w:rsidRPr="00602F7B" w:rsidRDefault="001C607F" w:rsidP="001C607F">
      <w:pPr>
        <w:pStyle w:val="ListParagraph"/>
        <w:numPr>
          <w:ilvl w:val="0"/>
          <w:numId w:val="6"/>
        </w:num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r w:rsidRPr="00602F7B">
        <w:rPr>
          <w:rFonts w:ascii="Arial" w:hAnsi="Arial" w:cs="Arial"/>
          <w:lang w:val="en"/>
        </w:rPr>
        <w:t xml:space="preserve">This declaration was made, signed and witnessed under part 6A of the </w:t>
      </w:r>
      <w:r w:rsidRPr="00602F7B">
        <w:rPr>
          <w:rFonts w:ascii="Arial" w:hAnsi="Arial" w:cs="Arial"/>
          <w:i/>
          <w:iCs/>
          <w:lang w:val="en"/>
        </w:rPr>
        <w:t>Oaths Act 1867</w:t>
      </w:r>
      <w:r w:rsidRPr="00602F7B">
        <w:rPr>
          <w:rFonts w:ascii="Arial" w:hAnsi="Arial" w:cs="Arial"/>
          <w:lang w:val="en"/>
        </w:rPr>
        <w:t>.</w:t>
      </w:r>
      <w:r w:rsidRPr="00602F7B">
        <w:rPr>
          <w:rStyle w:val="EndnoteReference"/>
          <w:rFonts w:ascii="Arial" w:hAnsi="Arial" w:cs="Arial"/>
          <w:lang w:val="en"/>
        </w:rPr>
        <w:endnoteReference w:id="3"/>
      </w:r>
      <w:r w:rsidRPr="00602F7B">
        <w:rPr>
          <w:rFonts w:ascii="Arial" w:hAnsi="Arial" w:cs="Arial"/>
          <w:lang w:val="en"/>
        </w:rPr>
        <w:t xml:space="preserve"> </w:t>
      </w:r>
    </w:p>
    <w:p w14:paraId="2220065D" w14:textId="77777777" w:rsidR="001C607F" w:rsidRPr="00602F7B" w:rsidRDefault="001C607F" w:rsidP="005C4180">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p>
    <w:tbl>
      <w:tblPr>
        <w:tblStyle w:val="TableGrid"/>
        <w:tblpPr w:leftFromText="180" w:rightFromText="180" w:vertAnchor="text" w:horzAnchor="margin" w:tblpY="-21"/>
        <w:tblW w:w="10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006"/>
        <w:gridCol w:w="402"/>
        <w:gridCol w:w="6"/>
        <w:gridCol w:w="419"/>
        <w:gridCol w:w="2372"/>
        <w:gridCol w:w="452"/>
        <w:gridCol w:w="9"/>
        <w:gridCol w:w="1778"/>
        <w:gridCol w:w="7"/>
        <w:gridCol w:w="11"/>
      </w:tblGrid>
      <w:tr w:rsidR="00A84250" w:rsidRPr="00602F7B" w14:paraId="7B5D6EAF" w14:textId="77777777" w:rsidTr="00A84250">
        <w:trPr>
          <w:trHeight w:val="286"/>
        </w:trPr>
        <w:tc>
          <w:tcPr>
            <w:tcW w:w="2268" w:type="dxa"/>
            <w:tcBorders>
              <w:right w:val="single" w:sz="4" w:space="0" w:color="auto"/>
            </w:tcBorders>
            <w:vAlign w:val="center"/>
          </w:tcPr>
          <w:p w14:paraId="687B110E" w14:textId="77777777" w:rsidR="00A84250" w:rsidRPr="00602F7B" w:rsidRDefault="00A84250" w:rsidP="00A84250">
            <w:pPr>
              <w:spacing w:before="120" w:after="120"/>
              <w:ind w:left="170"/>
              <w:rPr>
                <w:rFonts w:ascii="Arial" w:hAnsi="Arial" w:cs="Arial"/>
                <w:sz w:val="22"/>
                <w:szCs w:val="22"/>
              </w:rPr>
            </w:pPr>
            <w:bookmarkStart w:id="4" w:name="_Hlk101954167"/>
            <w:r w:rsidRPr="00602F7B">
              <w:rPr>
                <w:rFonts w:ascii="Arial" w:hAnsi="Arial" w:cs="Arial"/>
                <w:color w:val="000000"/>
                <w:sz w:val="22"/>
                <w:szCs w:val="22"/>
              </w:rPr>
              <w:t>Declared by</w:t>
            </w:r>
          </w:p>
        </w:tc>
        <w:tc>
          <w:tcPr>
            <w:tcW w:w="3408" w:type="dxa"/>
            <w:gridSpan w:val="2"/>
            <w:tcBorders>
              <w:top w:val="single" w:sz="4" w:space="0" w:color="auto"/>
              <w:left w:val="single" w:sz="4" w:space="0" w:color="auto"/>
              <w:bottom w:val="single" w:sz="4" w:space="0" w:color="auto"/>
              <w:right w:val="single" w:sz="4" w:space="0" w:color="auto"/>
            </w:tcBorders>
            <w:vAlign w:val="center"/>
          </w:tcPr>
          <w:p w14:paraId="544A3488" w14:textId="77777777" w:rsidR="00A84250" w:rsidRPr="00602F7B" w:rsidRDefault="00A84250" w:rsidP="00A84250">
            <w:pPr>
              <w:spacing w:before="120" w:after="120"/>
              <w:rPr>
                <w:rFonts w:ascii="Arial" w:hAnsi="Arial" w:cs="Arial"/>
                <w:sz w:val="22"/>
                <w:szCs w:val="22"/>
              </w:rPr>
            </w:pPr>
          </w:p>
        </w:tc>
        <w:tc>
          <w:tcPr>
            <w:tcW w:w="425" w:type="dxa"/>
            <w:gridSpan w:val="2"/>
            <w:tcBorders>
              <w:left w:val="single" w:sz="4" w:space="0" w:color="auto"/>
              <w:right w:val="single" w:sz="4" w:space="0" w:color="auto"/>
            </w:tcBorders>
            <w:vAlign w:val="center"/>
          </w:tcPr>
          <w:p w14:paraId="3DCE1535" w14:textId="77777777" w:rsidR="00A84250" w:rsidRPr="00602F7B" w:rsidRDefault="00A84250" w:rsidP="00A84250">
            <w:pPr>
              <w:spacing w:before="120" w:after="120"/>
              <w:rPr>
                <w:rFonts w:ascii="Arial" w:hAnsi="Arial" w:cs="Arial"/>
                <w:sz w:val="22"/>
                <w:szCs w:val="22"/>
              </w:rPr>
            </w:pPr>
            <w:r w:rsidRPr="00602F7B">
              <w:rPr>
                <w:rFonts w:ascii="Arial" w:hAnsi="Arial" w:cs="Arial"/>
                <w:color w:val="000000"/>
                <w:sz w:val="22"/>
                <w:szCs w:val="22"/>
              </w:rPr>
              <w:t>at</w:t>
            </w:r>
          </w:p>
        </w:tc>
        <w:tc>
          <w:tcPr>
            <w:tcW w:w="2372" w:type="dxa"/>
            <w:tcBorders>
              <w:top w:val="single" w:sz="4" w:space="0" w:color="auto"/>
              <w:left w:val="single" w:sz="4" w:space="0" w:color="auto"/>
              <w:bottom w:val="single" w:sz="4" w:space="0" w:color="auto"/>
              <w:right w:val="single" w:sz="4" w:space="0" w:color="auto"/>
            </w:tcBorders>
            <w:vAlign w:val="center"/>
          </w:tcPr>
          <w:p w14:paraId="261056E4" w14:textId="77777777" w:rsidR="00A84250" w:rsidRPr="00602F7B" w:rsidRDefault="00A84250" w:rsidP="00A84250">
            <w:pPr>
              <w:spacing w:before="120" w:after="120"/>
              <w:jc w:val="center"/>
              <w:rPr>
                <w:rFonts w:ascii="Arial" w:hAnsi="Arial" w:cs="Arial"/>
                <w:color w:val="000000"/>
                <w:sz w:val="22"/>
                <w:szCs w:val="22"/>
              </w:rPr>
            </w:pPr>
            <w:r w:rsidRPr="00602F7B">
              <w:rPr>
                <w:rFonts w:ascii="Arial" w:hAnsi="Arial" w:cs="Arial"/>
                <w:color w:val="000000"/>
                <w:sz w:val="22"/>
                <w:szCs w:val="22"/>
              </w:rPr>
              <w:t>QUEENSLAND</w:t>
            </w:r>
          </w:p>
        </w:tc>
        <w:tc>
          <w:tcPr>
            <w:tcW w:w="461" w:type="dxa"/>
            <w:gridSpan w:val="2"/>
            <w:tcBorders>
              <w:left w:val="single" w:sz="4" w:space="0" w:color="auto"/>
              <w:right w:val="single" w:sz="4" w:space="0" w:color="auto"/>
            </w:tcBorders>
            <w:vAlign w:val="center"/>
          </w:tcPr>
          <w:p w14:paraId="5BE22AFD" w14:textId="77777777" w:rsidR="00A84250" w:rsidRPr="00602F7B" w:rsidRDefault="00A84250" w:rsidP="00A84250">
            <w:pPr>
              <w:spacing w:before="120" w:after="120"/>
              <w:rPr>
                <w:rFonts w:ascii="Arial" w:hAnsi="Arial" w:cs="Arial"/>
                <w:sz w:val="22"/>
                <w:szCs w:val="22"/>
              </w:rPr>
            </w:pPr>
            <w:r w:rsidRPr="00602F7B">
              <w:rPr>
                <w:rFonts w:ascii="Arial" w:hAnsi="Arial" w:cs="Arial"/>
                <w:color w:val="000000"/>
                <w:sz w:val="22"/>
                <w:szCs w:val="22"/>
              </w:rPr>
              <w:t>on</w:t>
            </w:r>
          </w:p>
        </w:tc>
        <w:tc>
          <w:tcPr>
            <w:tcW w:w="1796" w:type="dxa"/>
            <w:gridSpan w:val="3"/>
            <w:tcBorders>
              <w:top w:val="single" w:sz="4" w:space="0" w:color="auto"/>
              <w:left w:val="single" w:sz="4" w:space="0" w:color="auto"/>
              <w:bottom w:val="single" w:sz="4" w:space="0" w:color="auto"/>
              <w:right w:val="single" w:sz="4" w:space="0" w:color="auto"/>
            </w:tcBorders>
            <w:vAlign w:val="center"/>
          </w:tcPr>
          <w:p w14:paraId="0E9814AA" w14:textId="77777777" w:rsidR="00A84250" w:rsidRPr="00602F7B" w:rsidRDefault="00A84250" w:rsidP="00A84250">
            <w:pPr>
              <w:spacing w:before="120" w:after="120"/>
              <w:rPr>
                <w:rFonts w:ascii="Arial" w:hAnsi="Arial" w:cs="Arial"/>
                <w:sz w:val="22"/>
                <w:szCs w:val="22"/>
              </w:rPr>
            </w:pPr>
            <w:r w:rsidRPr="00602F7B">
              <w:rPr>
                <w:rFonts w:ascii="Arial" w:hAnsi="Arial" w:cs="Arial"/>
                <w:color w:val="000000"/>
                <w:sz w:val="22"/>
                <w:szCs w:val="22"/>
              </w:rPr>
              <w:t xml:space="preserve">        /          /20</w:t>
            </w:r>
          </w:p>
        </w:tc>
      </w:tr>
      <w:tr w:rsidR="00A84250" w:rsidRPr="00602F7B" w14:paraId="534A3E74" w14:textId="77777777" w:rsidTr="00A84250">
        <w:tc>
          <w:tcPr>
            <w:tcW w:w="2268" w:type="dxa"/>
            <w:vAlign w:val="center"/>
          </w:tcPr>
          <w:p w14:paraId="4A6C20DE" w14:textId="77777777" w:rsidR="00A84250" w:rsidRPr="00602F7B" w:rsidRDefault="00A84250" w:rsidP="00A84250">
            <w:pPr>
              <w:rPr>
                <w:rFonts w:ascii="Arial" w:hAnsi="Arial" w:cs="Arial"/>
                <w:sz w:val="22"/>
                <w:szCs w:val="22"/>
              </w:rPr>
            </w:pPr>
          </w:p>
        </w:tc>
        <w:tc>
          <w:tcPr>
            <w:tcW w:w="3414" w:type="dxa"/>
            <w:gridSpan w:val="3"/>
            <w:vAlign w:val="center"/>
          </w:tcPr>
          <w:p w14:paraId="3135B0B4" w14:textId="77777777" w:rsidR="00A84250" w:rsidRPr="00602F7B" w:rsidRDefault="00A84250" w:rsidP="00A84250">
            <w:pPr>
              <w:rPr>
                <w:rFonts w:ascii="Arial" w:hAnsi="Arial" w:cs="Arial"/>
                <w:color w:val="000000"/>
                <w:sz w:val="22"/>
                <w:szCs w:val="22"/>
              </w:rPr>
            </w:pPr>
            <w:r w:rsidRPr="00602F7B">
              <w:rPr>
                <w:rFonts w:ascii="Arial" w:hAnsi="Arial" w:cs="Arial"/>
                <w:color w:val="000000"/>
                <w:sz w:val="22"/>
                <w:szCs w:val="22"/>
              </w:rPr>
              <w:t xml:space="preserve">[insert full name of declarant] </w:t>
            </w:r>
          </w:p>
          <w:p w14:paraId="73C8AAE0" w14:textId="77777777" w:rsidR="00A84250" w:rsidRPr="00602F7B" w:rsidRDefault="00A84250" w:rsidP="00A84250">
            <w:pPr>
              <w:rPr>
                <w:rFonts w:ascii="Arial" w:hAnsi="Arial" w:cs="Arial"/>
                <w:color w:val="000000"/>
                <w:sz w:val="22"/>
                <w:szCs w:val="22"/>
              </w:rPr>
            </w:pPr>
          </w:p>
          <w:p w14:paraId="74504A22" w14:textId="77777777" w:rsidR="00A84250" w:rsidRPr="00602F7B" w:rsidRDefault="00A84250" w:rsidP="00A84250">
            <w:pPr>
              <w:rPr>
                <w:rFonts w:ascii="Arial" w:hAnsi="Arial" w:cs="Arial"/>
                <w:i/>
                <w:iCs/>
                <w:sz w:val="22"/>
                <w:szCs w:val="22"/>
              </w:rPr>
            </w:pPr>
            <w:r w:rsidRPr="00602F7B">
              <w:rPr>
                <w:rFonts w:ascii="Arial" w:hAnsi="Arial" w:cs="Arial"/>
                <w:sz w:val="22"/>
                <w:szCs w:val="22"/>
              </w:rPr>
              <w:t>Signed for and at the direction of the declarant by*</w:t>
            </w:r>
            <w:r w:rsidRPr="00602F7B">
              <w:rPr>
                <w:rFonts w:ascii="Arial" w:hAnsi="Arial" w:cs="Arial"/>
                <w:i/>
                <w:iCs/>
                <w:sz w:val="22"/>
                <w:szCs w:val="22"/>
              </w:rPr>
              <w:t xml:space="preserve"> (delete if not applicable)</w:t>
            </w:r>
          </w:p>
          <w:p w14:paraId="4738F6CF" w14:textId="77777777" w:rsidR="00A84250" w:rsidRPr="00602F7B" w:rsidRDefault="00A84250" w:rsidP="00A84250">
            <w:pPr>
              <w:rPr>
                <w:rFonts w:ascii="Arial" w:hAnsi="Arial" w:cs="Arial"/>
                <w:sz w:val="22"/>
                <w:szCs w:val="22"/>
              </w:rPr>
            </w:pPr>
          </w:p>
        </w:tc>
        <w:tc>
          <w:tcPr>
            <w:tcW w:w="5048" w:type="dxa"/>
            <w:gridSpan w:val="7"/>
            <w:vAlign w:val="center"/>
          </w:tcPr>
          <w:tbl>
            <w:tblPr>
              <w:tblStyle w:val="TableGrid"/>
              <w:tblW w:w="0" w:type="auto"/>
              <w:tblLook w:val="04A0" w:firstRow="1" w:lastRow="0" w:firstColumn="1" w:lastColumn="0" w:noHBand="0" w:noVBand="1"/>
            </w:tblPr>
            <w:tblGrid>
              <w:gridCol w:w="4822"/>
            </w:tblGrid>
            <w:tr w:rsidR="00A84250" w:rsidRPr="00602F7B" w14:paraId="7EC04DB3" w14:textId="77777777" w:rsidTr="009916EC">
              <w:trPr>
                <w:trHeight w:val="528"/>
              </w:trPr>
              <w:tc>
                <w:tcPr>
                  <w:tcW w:w="4944" w:type="dxa"/>
                </w:tcPr>
                <w:p w14:paraId="6F6131CC" w14:textId="77777777" w:rsidR="00A84250" w:rsidRPr="00602F7B" w:rsidRDefault="00A84250" w:rsidP="00CE6717">
                  <w:pPr>
                    <w:framePr w:hSpace="180" w:wrap="around" w:vAnchor="text" w:hAnchor="margin" w:y="-21"/>
                    <w:rPr>
                      <w:rFonts w:ascii="Arial" w:hAnsi="Arial" w:cs="Arial"/>
                      <w:sz w:val="22"/>
                      <w:szCs w:val="22"/>
                    </w:rPr>
                  </w:pPr>
                </w:p>
              </w:tc>
            </w:tr>
          </w:tbl>
          <w:p w14:paraId="3271D021" w14:textId="77777777" w:rsidR="00A84250" w:rsidRPr="00602F7B" w:rsidRDefault="00A84250" w:rsidP="00A84250">
            <w:pPr>
              <w:rPr>
                <w:rFonts w:ascii="Arial" w:hAnsi="Arial" w:cs="Arial"/>
                <w:sz w:val="22"/>
                <w:szCs w:val="22"/>
              </w:rPr>
            </w:pPr>
            <w:r w:rsidRPr="00602F7B">
              <w:rPr>
                <w:rFonts w:ascii="Arial" w:hAnsi="Arial" w:cs="Arial"/>
                <w:sz w:val="22"/>
                <w:szCs w:val="22"/>
              </w:rPr>
              <w:t xml:space="preserve">[insert full name of substitute </w:t>
            </w:r>
            <w:proofErr w:type="gramStart"/>
            <w:r w:rsidRPr="00602F7B">
              <w:rPr>
                <w:rFonts w:ascii="Arial" w:hAnsi="Arial" w:cs="Arial"/>
                <w:sz w:val="22"/>
                <w:szCs w:val="22"/>
              </w:rPr>
              <w:t>signatory]*</w:t>
            </w:r>
            <w:proofErr w:type="gramEnd"/>
          </w:p>
        </w:tc>
      </w:tr>
      <w:tr w:rsidR="00A84250" w:rsidRPr="00602F7B" w14:paraId="213FD742" w14:textId="77777777" w:rsidTr="00A84250">
        <w:trPr>
          <w:trHeight w:val="514"/>
        </w:trPr>
        <w:tc>
          <w:tcPr>
            <w:tcW w:w="5682" w:type="dxa"/>
            <w:gridSpan w:val="4"/>
            <w:tcBorders>
              <w:right w:val="single" w:sz="4" w:space="0" w:color="auto"/>
            </w:tcBorders>
            <w:vAlign w:val="center"/>
          </w:tcPr>
          <w:p w14:paraId="624AD862" w14:textId="77777777" w:rsidR="00A84250" w:rsidRPr="00602F7B" w:rsidRDefault="00A84250" w:rsidP="00A84250">
            <w:pPr>
              <w:jc w:val="right"/>
              <w:rPr>
                <w:rFonts w:ascii="Arial" w:hAnsi="Arial" w:cs="Arial"/>
                <w:color w:val="000000"/>
                <w:sz w:val="22"/>
                <w:szCs w:val="22"/>
              </w:rPr>
            </w:pPr>
            <w:r w:rsidRPr="00602F7B">
              <w:rPr>
                <w:rFonts w:ascii="Arial" w:hAnsi="Arial" w:cs="Arial"/>
                <w:color w:val="000000"/>
                <w:sz w:val="22"/>
                <w:szCs w:val="22"/>
              </w:rPr>
              <w:t>Signature of declarant / substitute signatory*</w:t>
            </w:r>
          </w:p>
        </w:tc>
        <w:tc>
          <w:tcPr>
            <w:tcW w:w="5048" w:type="dxa"/>
            <w:gridSpan w:val="7"/>
            <w:tcBorders>
              <w:top w:val="single" w:sz="4" w:space="0" w:color="auto"/>
              <w:left w:val="single" w:sz="4" w:space="0" w:color="auto"/>
              <w:bottom w:val="single" w:sz="4" w:space="0" w:color="auto"/>
              <w:right w:val="single" w:sz="4" w:space="0" w:color="auto"/>
            </w:tcBorders>
            <w:vAlign w:val="center"/>
          </w:tcPr>
          <w:p w14:paraId="6C5C052F" w14:textId="77777777" w:rsidR="00A84250" w:rsidRPr="00602F7B" w:rsidRDefault="00A84250" w:rsidP="00A84250">
            <w:pPr>
              <w:spacing w:before="120" w:after="120"/>
              <w:rPr>
                <w:rFonts w:ascii="Arial" w:hAnsi="Arial" w:cs="Arial"/>
                <w:bCs/>
                <w:sz w:val="22"/>
                <w:szCs w:val="22"/>
                <w:lang w:val="en"/>
              </w:rPr>
            </w:pPr>
            <w:r w:rsidRPr="00602F7B">
              <w:rPr>
                <w:rFonts w:ascii="Arial" w:hAnsi="Arial" w:cs="Arial"/>
                <w:bCs/>
                <w:i/>
                <w:iCs/>
                <w:sz w:val="22"/>
                <w:szCs w:val="22"/>
                <w:lang w:val="en"/>
              </w:rPr>
              <w:sym w:font="Wingdings" w:char="F0FB"/>
            </w:r>
          </w:p>
        </w:tc>
      </w:tr>
      <w:tr w:rsidR="00A84250" w:rsidRPr="00602F7B" w14:paraId="762434F1" w14:textId="77777777" w:rsidTr="00A84250">
        <w:trPr>
          <w:trHeight w:val="139"/>
        </w:trPr>
        <w:tc>
          <w:tcPr>
            <w:tcW w:w="10730" w:type="dxa"/>
            <w:gridSpan w:val="11"/>
            <w:vAlign w:val="center"/>
          </w:tcPr>
          <w:p w14:paraId="2931CA22" w14:textId="77777777" w:rsidR="00A84250" w:rsidRPr="00602F7B" w:rsidRDefault="00A84250" w:rsidP="00A84250">
            <w:pPr>
              <w:rPr>
                <w:rFonts w:ascii="Arial" w:hAnsi="Arial" w:cs="Arial"/>
                <w:bCs/>
                <w:i/>
                <w:iCs/>
                <w:sz w:val="22"/>
                <w:szCs w:val="22"/>
                <w:lang w:val="en"/>
              </w:rPr>
            </w:pPr>
          </w:p>
        </w:tc>
      </w:tr>
      <w:tr w:rsidR="00A84250" w:rsidRPr="00602F7B" w14:paraId="0F5F5805" w14:textId="77777777" w:rsidTr="00A84250">
        <w:trPr>
          <w:trHeight w:val="139"/>
        </w:trPr>
        <w:tc>
          <w:tcPr>
            <w:tcW w:w="10730" w:type="dxa"/>
            <w:gridSpan w:val="11"/>
            <w:vAlign w:val="center"/>
          </w:tcPr>
          <w:p w14:paraId="66100366" w14:textId="77777777" w:rsidR="00A84250" w:rsidRPr="00602F7B" w:rsidRDefault="00A84250" w:rsidP="00A84250">
            <w:pPr>
              <w:rPr>
                <w:rFonts w:ascii="Arial" w:hAnsi="Arial" w:cs="Arial"/>
                <w:bCs/>
                <w:i/>
                <w:iCs/>
                <w:sz w:val="22"/>
                <w:szCs w:val="22"/>
                <w:lang w:val="en"/>
              </w:rPr>
            </w:pPr>
          </w:p>
        </w:tc>
      </w:tr>
      <w:tr w:rsidR="00A84250" w:rsidRPr="00602F7B" w14:paraId="3643CA66" w14:textId="77777777" w:rsidTr="00A84250">
        <w:trPr>
          <w:trHeight w:val="450"/>
        </w:trPr>
        <w:tc>
          <w:tcPr>
            <w:tcW w:w="5676" w:type="dxa"/>
            <w:gridSpan w:val="3"/>
            <w:tcBorders>
              <w:right w:val="single" w:sz="4" w:space="0" w:color="auto"/>
            </w:tcBorders>
            <w:vAlign w:val="center"/>
          </w:tcPr>
          <w:p w14:paraId="57C063E0" w14:textId="77777777" w:rsidR="00A84250" w:rsidRPr="00602F7B" w:rsidRDefault="00A84250" w:rsidP="00A84250">
            <w:pPr>
              <w:jc w:val="right"/>
              <w:rPr>
                <w:rFonts w:ascii="Arial" w:hAnsi="Arial" w:cs="Arial"/>
                <w:color w:val="000000"/>
                <w:sz w:val="22"/>
                <w:szCs w:val="22"/>
              </w:rPr>
            </w:pPr>
            <w:r w:rsidRPr="00602F7B">
              <w:rPr>
                <w:rFonts w:ascii="Arial" w:hAnsi="Arial" w:cs="Arial"/>
                <w:color w:val="000000"/>
                <w:sz w:val="22"/>
                <w:szCs w:val="22"/>
              </w:rPr>
              <w:t>[Australian legal practitioner/government legal officer/</w:t>
            </w:r>
          </w:p>
          <w:p w14:paraId="0AC45ABA" w14:textId="77777777" w:rsidR="00A84250" w:rsidRPr="00602F7B" w:rsidRDefault="00A84250" w:rsidP="00A84250">
            <w:pPr>
              <w:jc w:val="right"/>
              <w:rPr>
                <w:rFonts w:ascii="Arial" w:hAnsi="Arial" w:cs="Arial"/>
                <w:color w:val="000000"/>
                <w:sz w:val="22"/>
                <w:szCs w:val="22"/>
              </w:rPr>
            </w:pPr>
            <w:r w:rsidRPr="00602F7B">
              <w:rPr>
                <w:rFonts w:ascii="Arial" w:hAnsi="Arial" w:cs="Arial"/>
                <w:color w:val="000000"/>
                <w:sz w:val="22"/>
                <w:szCs w:val="22"/>
              </w:rPr>
              <w:t xml:space="preserve">employee of the Public Trustee, as </w:t>
            </w:r>
            <w:proofErr w:type="gramStart"/>
            <w:r w:rsidRPr="00602F7B">
              <w:rPr>
                <w:rFonts w:ascii="Arial" w:hAnsi="Arial" w:cs="Arial"/>
                <w:color w:val="000000"/>
                <w:sz w:val="22"/>
                <w:szCs w:val="22"/>
              </w:rPr>
              <w:t>applicable]*</w:t>
            </w:r>
            <w:proofErr w:type="gramEnd"/>
            <w:r w:rsidRPr="00602F7B">
              <w:rPr>
                <w:rStyle w:val="EndnoteReference"/>
                <w:rFonts w:ascii="Arial" w:hAnsi="Arial" w:cs="Arial"/>
                <w:color w:val="000000"/>
                <w:sz w:val="22"/>
                <w:szCs w:val="22"/>
              </w:rPr>
              <w:endnoteReference w:id="4"/>
            </w:r>
          </w:p>
          <w:p w14:paraId="29D93696" w14:textId="77777777" w:rsidR="00A84250" w:rsidRPr="00602F7B" w:rsidRDefault="00A84250" w:rsidP="00A84250">
            <w:pPr>
              <w:jc w:val="right"/>
              <w:rPr>
                <w:rFonts w:ascii="Arial" w:hAnsi="Arial" w:cs="Arial"/>
                <w:color w:val="000000"/>
                <w:sz w:val="22"/>
                <w:szCs w:val="22"/>
              </w:rPr>
            </w:pPr>
            <w:r w:rsidRPr="00602F7B">
              <w:rPr>
                <w:rFonts w:ascii="Arial" w:hAnsi="Arial" w:cs="Arial"/>
                <w:i/>
                <w:iCs/>
                <w:color w:val="000000"/>
                <w:sz w:val="22"/>
                <w:szCs w:val="22"/>
              </w:rPr>
              <w:t>(*delete if not applicable)</w:t>
            </w:r>
          </w:p>
        </w:tc>
        <w:tc>
          <w:tcPr>
            <w:tcW w:w="5054" w:type="dxa"/>
            <w:gridSpan w:val="8"/>
            <w:tcBorders>
              <w:top w:val="single" w:sz="4" w:space="0" w:color="auto"/>
              <w:left w:val="single" w:sz="4" w:space="0" w:color="auto"/>
              <w:bottom w:val="single" w:sz="4" w:space="0" w:color="auto"/>
              <w:right w:val="single" w:sz="4" w:space="0" w:color="auto"/>
            </w:tcBorders>
            <w:vAlign w:val="center"/>
          </w:tcPr>
          <w:p w14:paraId="0D0FE7FF" w14:textId="77777777" w:rsidR="00A84250" w:rsidRPr="00602F7B" w:rsidRDefault="00A84250" w:rsidP="00A84250">
            <w:pPr>
              <w:spacing w:before="120" w:after="120"/>
              <w:rPr>
                <w:rFonts w:ascii="Arial" w:hAnsi="Arial" w:cs="Arial"/>
                <w:bCs/>
                <w:sz w:val="22"/>
                <w:szCs w:val="22"/>
                <w:lang w:val="en"/>
              </w:rPr>
            </w:pPr>
          </w:p>
        </w:tc>
      </w:tr>
      <w:tr w:rsidR="00A84250" w:rsidRPr="00602F7B" w14:paraId="7DBB2346" w14:textId="77777777" w:rsidTr="00A84250">
        <w:trPr>
          <w:trHeight w:val="139"/>
        </w:trPr>
        <w:tc>
          <w:tcPr>
            <w:tcW w:w="10730" w:type="dxa"/>
            <w:gridSpan w:val="11"/>
            <w:vAlign w:val="center"/>
          </w:tcPr>
          <w:p w14:paraId="61B87DB3" w14:textId="77777777" w:rsidR="00A84250" w:rsidRPr="00602F7B" w:rsidRDefault="00A84250" w:rsidP="00A84250">
            <w:pPr>
              <w:rPr>
                <w:rFonts w:ascii="Arial" w:hAnsi="Arial" w:cs="Arial"/>
                <w:bCs/>
                <w:i/>
                <w:iCs/>
                <w:sz w:val="22"/>
                <w:szCs w:val="22"/>
                <w:lang w:val="en"/>
              </w:rPr>
            </w:pPr>
          </w:p>
        </w:tc>
      </w:tr>
      <w:tr w:rsidR="00A84250" w:rsidRPr="00602F7B" w14:paraId="2764A6C3" w14:textId="77777777" w:rsidTr="00A84250">
        <w:trPr>
          <w:gridAfter w:val="1"/>
          <w:wAfter w:w="11" w:type="dxa"/>
        </w:trPr>
        <w:tc>
          <w:tcPr>
            <w:tcW w:w="2268" w:type="dxa"/>
            <w:tcBorders>
              <w:right w:val="single" w:sz="4" w:space="0" w:color="auto"/>
            </w:tcBorders>
            <w:vAlign w:val="center"/>
          </w:tcPr>
          <w:p w14:paraId="0F45402D" w14:textId="77777777" w:rsidR="00A84250" w:rsidRPr="00602F7B" w:rsidRDefault="00A84250" w:rsidP="00A84250">
            <w:pPr>
              <w:spacing w:before="120" w:after="120"/>
              <w:ind w:left="170"/>
              <w:rPr>
                <w:rFonts w:ascii="Arial" w:hAnsi="Arial" w:cs="Arial"/>
                <w:sz w:val="22"/>
                <w:szCs w:val="22"/>
              </w:rPr>
            </w:pPr>
            <w:r w:rsidRPr="00602F7B">
              <w:rPr>
                <w:rFonts w:ascii="Arial" w:hAnsi="Arial" w:cs="Arial"/>
                <w:color w:val="000000"/>
                <w:sz w:val="22"/>
                <w:szCs w:val="22"/>
              </w:rPr>
              <w:t>In the presence of</w:t>
            </w:r>
          </w:p>
        </w:tc>
        <w:tc>
          <w:tcPr>
            <w:tcW w:w="3006" w:type="dxa"/>
            <w:tcBorders>
              <w:top w:val="single" w:sz="4" w:space="0" w:color="auto"/>
              <w:left w:val="single" w:sz="4" w:space="0" w:color="auto"/>
              <w:bottom w:val="single" w:sz="4" w:space="0" w:color="auto"/>
              <w:right w:val="single" w:sz="4" w:space="0" w:color="auto"/>
            </w:tcBorders>
            <w:vAlign w:val="center"/>
          </w:tcPr>
          <w:p w14:paraId="6EBBA8AE" w14:textId="77777777" w:rsidR="00A84250" w:rsidRPr="00602F7B" w:rsidRDefault="00A84250" w:rsidP="00A84250">
            <w:pPr>
              <w:spacing w:before="120" w:after="120"/>
              <w:rPr>
                <w:rFonts w:ascii="Arial" w:hAnsi="Arial" w:cs="Arial"/>
                <w:bCs/>
                <w:sz w:val="22"/>
                <w:szCs w:val="22"/>
                <w:lang w:val="en"/>
              </w:rPr>
            </w:pPr>
          </w:p>
        </w:tc>
        <w:tc>
          <w:tcPr>
            <w:tcW w:w="402" w:type="dxa"/>
            <w:tcBorders>
              <w:left w:val="single" w:sz="4" w:space="0" w:color="auto"/>
              <w:right w:val="single" w:sz="4" w:space="0" w:color="auto"/>
            </w:tcBorders>
            <w:vAlign w:val="center"/>
          </w:tcPr>
          <w:p w14:paraId="30430D1A" w14:textId="77777777" w:rsidR="00A84250" w:rsidRPr="00602F7B" w:rsidRDefault="00A84250" w:rsidP="00A84250">
            <w:pPr>
              <w:spacing w:before="120" w:after="120"/>
              <w:rPr>
                <w:rFonts w:ascii="Arial" w:hAnsi="Arial" w:cs="Arial"/>
                <w:sz w:val="22"/>
                <w:szCs w:val="22"/>
              </w:rPr>
            </w:pPr>
          </w:p>
        </w:tc>
        <w:tc>
          <w:tcPr>
            <w:tcW w:w="2797" w:type="dxa"/>
            <w:gridSpan w:val="3"/>
            <w:tcBorders>
              <w:top w:val="single" w:sz="4" w:space="0" w:color="auto"/>
              <w:left w:val="single" w:sz="4" w:space="0" w:color="auto"/>
              <w:bottom w:val="single" w:sz="4" w:space="0" w:color="auto"/>
              <w:right w:val="single" w:sz="4" w:space="0" w:color="auto"/>
            </w:tcBorders>
            <w:vAlign w:val="center"/>
          </w:tcPr>
          <w:p w14:paraId="175A7BE2" w14:textId="77777777" w:rsidR="00A84250" w:rsidRPr="00602F7B" w:rsidRDefault="00A84250" w:rsidP="00A84250">
            <w:pPr>
              <w:spacing w:before="120" w:after="120"/>
              <w:rPr>
                <w:rFonts w:ascii="Arial" w:hAnsi="Arial" w:cs="Arial"/>
                <w:sz w:val="22"/>
                <w:szCs w:val="22"/>
              </w:rPr>
            </w:pPr>
          </w:p>
        </w:tc>
        <w:tc>
          <w:tcPr>
            <w:tcW w:w="461" w:type="dxa"/>
            <w:gridSpan w:val="2"/>
            <w:tcBorders>
              <w:left w:val="single" w:sz="4" w:space="0" w:color="auto"/>
              <w:right w:val="single" w:sz="4" w:space="0" w:color="auto"/>
            </w:tcBorders>
            <w:vAlign w:val="center"/>
          </w:tcPr>
          <w:p w14:paraId="054F53FD" w14:textId="77777777" w:rsidR="00A84250" w:rsidRPr="00602F7B" w:rsidRDefault="00A84250" w:rsidP="00A84250">
            <w:pPr>
              <w:spacing w:before="120" w:after="120"/>
              <w:rPr>
                <w:rFonts w:ascii="Arial" w:hAnsi="Arial" w:cs="Arial"/>
                <w:sz w:val="22"/>
                <w:szCs w:val="22"/>
              </w:rPr>
            </w:pPr>
            <w:r w:rsidRPr="00602F7B">
              <w:rPr>
                <w:rFonts w:ascii="Arial" w:hAnsi="Arial" w:cs="Arial"/>
                <w:color w:val="000000"/>
                <w:sz w:val="22"/>
                <w:szCs w:val="22"/>
              </w:rPr>
              <w:t>on</w:t>
            </w:r>
          </w:p>
        </w:tc>
        <w:tc>
          <w:tcPr>
            <w:tcW w:w="1785" w:type="dxa"/>
            <w:gridSpan w:val="2"/>
            <w:tcBorders>
              <w:top w:val="single" w:sz="4" w:space="0" w:color="auto"/>
              <w:left w:val="single" w:sz="4" w:space="0" w:color="auto"/>
              <w:right w:val="single" w:sz="4" w:space="0" w:color="auto"/>
            </w:tcBorders>
            <w:shd w:val="clear" w:color="auto" w:fill="auto"/>
            <w:vAlign w:val="center"/>
          </w:tcPr>
          <w:p w14:paraId="4F55BDF1" w14:textId="77777777" w:rsidR="00A84250" w:rsidRPr="00602F7B" w:rsidRDefault="00A84250" w:rsidP="00A84250">
            <w:pPr>
              <w:spacing w:before="120" w:after="120"/>
              <w:rPr>
                <w:rFonts w:ascii="Arial" w:hAnsi="Arial" w:cs="Arial"/>
                <w:bCs/>
                <w:i/>
                <w:iCs/>
                <w:sz w:val="22"/>
                <w:szCs w:val="22"/>
                <w:lang w:val="en"/>
              </w:rPr>
            </w:pPr>
            <w:r w:rsidRPr="00602F7B">
              <w:rPr>
                <w:rFonts w:ascii="Arial" w:hAnsi="Arial" w:cs="Arial"/>
                <w:color w:val="000000"/>
                <w:sz w:val="22"/>
                <w:szCs w:val="22"/>
              </w:rPr>
              <w:t xml:space="preserve">        /          /20</w:t>
            </w:r>
          </w:p>
        </w:tc>
      </w:tr>
      <w:tr w:rsidR="00A84250" w:rsidRPr="00602F7B" w14:paraId="28CFBF24" w14:textId="77777777" w:rsidTr="00A84250">
        <w:trPr>
          <w:gridAfter w:val="2"/>
          <w:wAfter w:w="18" w:type="dxa"/>
        </w:trPr>
        <w:tc>
          <w:tcPr>
            <w:tcW w:w="2268" w:type="dxa"/>
            <w:vAlign w:val="center"/>
          </w:tcPr>
          <w:p w14:paraId="5B5E4302" w14:textId="77777777" w:rsidR="00A84250" w:rsidRPr="00602F7B" w:rsidRDefault="00A84250" w:rsidP="00A84250">
            <w:pPr>
              <w:rPr>
                <w:rFonts w:ascii="Arial" w:hAnsi="Arial" w:cs="Arial"/>
                <w:sz w:val="22"/>
                <w:szCs w:val="22"/>
              </w:rPr>
            </w:pPr>
          </w:p>
        </w:tc>
        <w:tc>
          <w:tcPr>
            <w:tcW w:w="3414" w:type="dxa"/>
            <w:gridSpan w:val="3"/>
            <w:vAlign w:val="center"/>
          </w:tcPr>
          <w:p w14:paraId="4A3D7818" w14:textId="77777777" w:rsidR="00A84250" w:rsidRPr="00602F7B" w:rsidRDefault="00A84250" w:rsidP="00A84250">
            <w:pPr>
              <w:rPr>
                <w:rFonts w:ascii="Arial" w:hAnsi="Arial" w:cs="Arial"/>
                <w:sz w:val="22"/>
                <w:szCs w:val="22"/>
              </w:rPr>
            </w:pPr>
            <w:r w:rsidRPr="00602F7B">
              <w:rPr>
                <w:rFonts w:ascii="Arial" w:hAnsi="Arial" w:cs="Arial"/>
                <w:color w:val="000000"/>
                <w:sz w:val="22"/>
                <w:szCs w:val="22"/>
              </w:rPr>
              <w:t>[insert full name of witness]</w:t>
            </w:r>
          </w:p>
        </w:tc>
        <w:tc>
          <w:tcPr>
            <w:tcW w:w="2791" w:type="dxa"/>
            <w:gridSpan w:val="2"/>
            <w:tcBorders>
              <w:top w:val="single" w:sz="4" w:space="0" w:color="auto"/>
            </w:tcBorders>
            <w:vAlign w:val="center"/>
          </w:tcPr>
          <w:p w14:paraId="33351ECA" w14:textId="77777777" w:rsidR="00A84250" w:rsidRPr="00602F7B" w:rsidRDefault="00A84250" w:rsidP="00A84250">
            <w:pPr>
              <w:rPr>
                <w:rFonts w:ascii="Arial" w:hAnsi="Arial" w:cs="Arial"/>
                <w:sz w:val="22"/>
                <w:szCs w:val="22"/>
              </w:rPr>
            </w:pPr>
            <w:r w:rsidRPr="00602F7B">
              <w:rPr>
                <w:rFonts w:ascii="Arial" w:hAnsi="Arial" w:cs="Arial"/>
                <w:sz w:val="22"/>
                <w:szCs w:val="22"/>
              </w:rPr>
              <w:t>[insert type of witness]</w:t>
            </w:r>
            <w:r w:rsidRPr="00602F7B">
              <w:rPr>
                <w:rStyle w:val="EndnoteReference"/>
                <w:rFonts w:ascii="Arial" w:hAnsi="Arial" w:cs="Arial"/>
                <w:sz w:val="22"/>
                <w:szCs w:val="22"/>
              </w:rPr>
              <w:endnoteReference w:id="5"/>
            </w:r>
          </w:p>
        </w:tc>
        <w:tc>
          <w:tcPr>
            <w:tcW w:w="452" w:type="dxa"/>
            <w:vAlign w:val="center"/>
          </w:tcPr>
          <w:p w14:paraId="17EAFEB5" w14:textId="77777777" w:rsidR="00A84250" w:rsidRPr="00602F7B" w:rsidRDefault="00A84250" w:rsidP="00A84250">
            <w:pPr>
              <w:rPr>
                <w:rFonts w:ascii="Arial" w:hAnsi="Arial" w:cs="Arial"/>
                <w:sz w:val="22"/>
                <w:szCs w:val="22"/>
              </w:rPr>
            </w:pPr>
          </w:p>
        </w:tc>
        <w:tc>
          <w:tcPr>
            <w:tcW w:w="1787" w:type="dxa"/>
            <w:gridSpan w:val="2"/>
            <w:tcBorders>
              <w:top w:val="single" w:sz="4" w:space="0" w:color="auto"/>
            </w:tcBorders>
            <w:vAlign w:val="center"/>
          </w:tcPr>
          <w:p w14:paraId="2D3A18A2" w14:textId="77777777" w:rsidR="00A84250" w:rsidRPr="00602F7B" w:rsidRDefault="00A84250" w:rsidP="00A84250">
            <w:pPr>
              <w:rPr>
                <w:rFonts w:ascii="Arial" w:hAnsi="Arial" w:cs="Arial"/>
                <w:bCs/>
                <w:i/>
                <w:iCs/>
                <w:sz w:val="22"/>
                <w:szCs w:val="22"/>
                <w:lang w:val="en"/>
              </w:rPr>
            </w:pPr>
          </w:p>
        </w:tc>
      </w:tr>
      <w:tr w:rsidR="00A84250" w:rsidRPr="00602F7B" w14:paraId="35800CDD" w14:textId="77777777" w:rsidTr="00A84250">
        <w:trPr>
          <w:gridAfter w:val="2"/>
          <w:wAfter w:w="18" w:type="dxa"/>
        </w:trPr>
        <w:tc>
          <w:tcPr>
            <w:tcW w:w="2268" w:type="dxa"/>
            <w:vAlign w:val="center"/>
          </w:tcPr>
          <w:p w14:paraId="44E49C13" w14:textId="77777777" w:rsidR="00A84250" w:rsidRPr="00602F7B" w:rsidRDefault="00A84250" w:rsidP="00A84250">
            <w:pPr>
              <w:rPr>
                <w:rFonts w:ascii="Arial" w:hAnsi="Arial" w:cs="Arial"/>
                <w:sz w:val="22"/>
                <w:szCs w:val="22"/>
              </w:rPr>
            </w:pPr>
          </w:p>
        </w:tc>
        <w:tc>
          <w:tcPr>
            <w:tcW w:w="3414" w:type="dxa"/>
            <w:gridSpan w:val="3"/>
            <w:vAlign w:val="center"/>
          </w:tcPr>
          <w:p w14:paraId="11445022" w14:textId="77777777" w:rsidR="00A84250" w:rsidRPr="00602F7B" w:rsidRDefault="00A84250" w:rsidP="00A84250">
            <w:pPr>
              <w:rPr>
                <w:rFonts w:ascii="Arial" w:hAnsi="Arial" w:cs="Arial"/>
                <w:color w:val="000000"/>
                <w:sz w:val="22"/>
                <w:szCs w:val="22"/>
              </w:rPr>
            </w:pPr>
          </w:p>
        </w:tc>
        <w:tc>
          <w:tcPr>
            <w:tcW w:w="2791" w:type="dxa"/>
            <w:gridSpan w:val="2"/>
            <w:vAlign w:val="center"/>
          </w:tcPr>
          <w:p w14:paraId="04C2E9EB" w14:textId="77777777" w:rsidR="00A84250" w:rsidRPr="00602F7B" w:rsidRDefault="00A84250" w:rsidP="00A84250">
            <w:pPr>
              <w:rPr>
                <w:rFonts w:ascii="Arial" w:hAnsi="Arial" w:cs="Arial"/>
                <w:sz w:val="22"/>
                <w:szCs w:val="22"/>
              </w:rPr>
            </w:pPr>
          </w:p>
        </w:tc>
        <w:tc>
          <w:tcPr>
            <w:tcW w:w="452" w:type="dxa"/>
            <w:vAlign w:val="center"/>
          </w:tcPr>
          <w:p w14:paraId="44948D60" w14:textId="77777777" w:rsidR="00A84250" w:rsidRPr="00602F7B" w:rsidRDefault="00A84250" w:rsidP="00A84250">
            <w:pPr>
              <w:rPr>
                <w:rFonts w:ascii="Arial" w:hAnsi="Arial" w:cs="Arial"/>
                <w:sz w:val="22"/>
                <w:szCs w:val="22"/>
              </w:rPr>
            </w:pPr>
          </w:p>
        </w:tc>
        <w:tc>
          <w:tcPr>
            <w:tcW w:w="1787" w:type="dxa"/>
            <w:gridSpan w:val="2"/>
            <w:vAlign w:val="center"/>
          </w:tcPr>
          <w:p w14:paraId="12006DC6" w14:textId="77777777" w:rsidR="00A84250" w:rsidRPr="00602F7B" w:rsidRDefault="00A84250" w:rsidP="00A84250">
            <w:pPr>
              <w:rPr>
                <w:rFonts w:ascii="Arial" w:hAnsi="Arial" w:cs="Arial"/>
                <w:bCs/>
                <w:i/>
                <w:iCs/>
                <w:sz w:val="22"/>
                <w:szCs w:val="22"/>
                <w:lang w:val="en"/>
              </w:rPr>
            </w:pPr>
          </w:p>
        </w:tc>
      </w:tr>
      <w:tr w:rsidR="00A84250" w:rsidRPr="00602F7B" w14:paraId="0E4FB492" w14:textId="77777777" w:rsidTr="00A84250">
        <w:trPr>
          <w:gridAfter w:val="2"/>
          <w:wAfter w:w="18" w:type="dxa"/>
        </w:trPr>
        <w:tc>
          <w:tcPr>
            <w:tcW w:w="2268" w:type="dxa"/>
            <w:vAlign w:val="center"/>
          </w:tcPr>
          <w:p w14:paraId="0C7A3C27" w14:textId="77777777" w:rsidR="00A84250" w:rsidRPr="00602F7B" w:rsidRDefault="00A84250" w:rsidP="00A84250">
            <w:pPr>
              <w:rPr>
                <w:rFonts w:ascii="Arial" w:hAnsi="Arial" w:cs="Arial"/>
                <w:sz w:val="22"/>
                <w:szCs w:val="22"/>
              </w:rPr>
            </w:pPr>
          </w:p>
        </w:tc>
        <w:tc>
          <w:tcPr>
            <w:tcW w:w="3414" w:type="dxa"/>
            <w:gridSpan w:val="3"/>
            <w:tcBorders>
              <w:bottom w:val="single" w:sz="4" w:space="0" w:color="auto"/>
            </w:tcBorders>
            <w:vAlign w:val="center"/>
          </w:tcPr>
          <w:p w14:paraId="48624AAE" w14:textId="77777777" w:rsidR="00A84250" w:rsidRPr="00602F7B" w:rsidRDefault="00A84250" w:rsidP="00A84250">
            <w:pPr>
              <w:rPr>
                <w:rFonts w:ascii="Arial" w:hAnsi="Arial" w:cs="Arial"/>
                <w:color w:val="000000"/>
                <w:sz w:val="22"/>
                <w:szCs w:val="22"/>
              </w:rPr>
            </w:pPr>
          </w:p>
        </w:tc>
        <w:tc>
          <w:tcPr>
            <w:tcW w:w="2791" w:type="dxa"/>
            <w:gridSpan w:val="2"/>
            <w:tcBorders>
              <w:bottom w:val="single" w:sz="4" w:space="0" w:color="auto"/>
            </w:tcBorders>
            <w:vAlign w:val="center"/>
          </w:tcPr>
          <w:p w14:paraId="7DD7DCFC" w14:textId="77777777" w:rsidR="00A84250" w:rsidRPr="00602F7B" w:rsidRDefault="00A84250" w:rsidP="00A84250">
            <w:pPr>
              <w:rPr>
                <w:rFonts w:ascii="Arial" w:hAnsi="Arial" w:cs="Arial"/>
                <w:sz w:val="22"/>
                <w:szCs w:val="22"/>
              </w:rPr>
            </w:pPr>
          </w:p>
        </w:tc>
        <w:tc>
          <w:tcPr>
            <w:tcW w:w="452" w:type="dxa"/>
            <w:vAlign w:val="center"/>
          </w:tcPr>
          <w:p w14:paraId="5D459F57" w14:textId="77777777" w:rsidR="00A84250" w:rsidRPr="00602F7B" w:rsidRDefault="00A84250" w:rsidP="00A84250">
            <w:pPr>
              <w:rPr>
                <w:rFonts w:ascii="Arial" w:hAnsi="Arial" w:cs="Arial"/>
                <w:sz w:val="22"/>
                <w:szCs w:val="22"/>
              </w:rPr>
            </w:pPr>
          </w:p>
        </w:tc>
        <w:tc>
          <w:tcPr>
            <w:tcW w:w="1787" w:type="dxa"/>
            <w:gridSpan w:val="2"/>
            <w:vAlign w:val="center"/>
          </w:tcPr>
          <w:p w14:paraId="52FEA6BE" w14:textId="77777777" w:rsidR="00A84250" w:rsidRPr="00602F7B" w:rsidRDefault="00A84250" w:rsidP="00A84250">
            <w:pPr>
              <w:rPr>
                <w:rFonts w:ascii="Arial" w:hAnsi="Arial" w:cs="Arial"/>
                <w:bCs/>
                <w:i/>
                <w:iCs/>
                <w:sz w:val="22"/>
                <w:szCs w:val="22"/>
                <w:lang w:val="en"/>
              </w:rPr>
            </w:pPr>
          </w:p>
        </w:tc>
      </w:tr>
      <w:tr w:rsidR="00A84250" w:rsidRPr="00602F7B" w14:paraId="6A6CD03E" w14:textId="77777777" w:rsidTr="00A84250">
        <w:trPr>
          <w:gridAfter w:val="2"/>
          <w:wAfter w:w="18" w:type="dxa"/>
          <w:trHeight w:val="483"/>
        </w:trPr>
        <w:tc>
          <w:tcPr>
            <w:tcW w:w="2268" w:type="dxa"/>
            <w:tcBorders>
              <w:right w:val="single" w:sz="4" w:space="0" w:color="auto"/>
            </w:tcBorders>
            <w:vAlign w:val="center"/>
          </w:tcPr>
          <w:p w14:paraId="22CF0DF2" w14:textId="77777777" w:rsidR="00A84250" w:rsidRPr="00602F7B" w:rsidRDefault="00A84250" w:rsidP="00A84250">
            <w:pPr>
              <w:rPr>
                <w:rFonts w:ascii="Arial" w:hAnsi="Arial" w:cs="Arial"/>
                <w:color w:val="000000"/>
                <w:sz w:val="22"/>
                <w:szCs w:val="22"/>
              </w:rPr>
            </w:pPr>
          </w:p>
        </w:tc>
        <w:tc>
          <w:tcPr>
            <w:tcW w:w="6205" w:type="dxa"/>
            <w:gridSpan w:val="5"/>
            <w:tcBorders>
              <w:top w:val="single" w:sz="4" w:space="0" w:color="auto"/>
              <w:left w:val="single" w:sz="4" w:space="0" w:color="auto"/>
              <w:bottom w:val="single" w:sz="4" w:space="0" w:color="auto"/>
              <w:right w:val="single" w:sz="4" w:space="0" w:color="auto"/>
            </w:tcBorders>
            <w:vAlign w:val="center"/>
          </w:tcPr>
          <w:p w14:paraId="7C56CCA2" w14:textId="77777777" w:rsidR="00A84250" w:rsidRPr="00602F7B" w:rsidRDefault="00A84250" w:rsidP="00A84250">
            <w:pPr>
              <w:rPr>
                <w:rFonts w:ascii="Arial" w:hAnsi="Arial" w:cs="Arial"/>
                <w:sz w:val="22"/>
                <w:szCs w:val="22"/>
              </w:rPr>
            </w:pPr>
          </w:p>
        </w:tc>
        <w:tc>
          <w:tcPr>
            <w:tcW w:w="2239" w:type="dxa"/>
            <w:gridSpan w:val="3"/>
            <w:tcBorders>
              <w:left w:val="single" w:sz="4" w:space="0" w:color="auto"/>
            </w:tcBorders>
            <w:vAlign w:val="center"/>
          </w:tcPr>
          <w:p w14:paraId="28F56D3F" w14:textId="77777777" w:rsidR="00A84250" w:rsidRPr="00602F7B" w:rsidRDefault="00A84250" w:rsidP="00A84250">
            <w:pPr>
              <w:rPr>
                <w:rFonts w:ascii="Arial" w:hAnsi="Arial" w:cs="Arial"/>
                <w:bCs/>
                <w:i/>
                <w:iCs/>
                <w:sz w:val="22"/>
                <w:szCs w:val="22"/>
                <w:lang w:val="en"/>
              </w:rPr>
            </w:pPr>
          </w:p>
        </w:tc>
      </w:tr>
      <w:tr w:rsidR="00A84250" w:rsidRPr="00602F7B" w14:paraId="20DA7907" w14:textId="77777777" w:rsidTr="00A84250">
        <w:trPr>
          <w:gridAfter w:val="2"/>
          <w:wAfter w:w="18" w:type="dxa"/>
        </w:trPr>
        <w:tc>
          <w:tcPr>
            <w:tcW w:w="2268" w:type="dxa"/>
            <w:vAlign w:val="center"/>
          </w:tcPr>
          <w:p w14:paraId="6B7DC9DD" w14:textId="77777777" w:rsidR="00A84250" w:rsidRPr="00602F7B" w:rsidRDefault="00A84250" w:rsidP="00A84250">
            <w:pPr>
              <w:rPr>
                <w:rFonts w:ascii="Arial" w:hAnsi="Arial" w:cs="Arial"/>
                <w:sz w:val="22"/>
                <w:szCs w:val="22"/>
              </w:rPr>
            </w:pPr>
          </w:p>
        </w:tc>
        <w:tc>
          <w:tcPr>
            <w:tcW w:w="6205" w:type="dxa"/>
            <w:gridSpan w:val="5"/>
            <w:tcBorders>
              <w:top w:val="single" w:sz="4" w:space="0" w:color="auto"/>
            </w:tcBorders>
            <w:vAlign w:val="center"/>
          </w:tcPr>
          <w:p w14:paraId="53B62057" w14:textId="77777777" w:rsidR="00A84250" w:rsidRPr="00602F7B" w:rsidRDefault="00A84250" w:rsidP="00A84250">
            <w:pPr>
              <w:rPr>
                <w:rFonts w:ascii="Arial" w:hAnsi="Arial" w:cs="Arial"/>
                <w:sz w:val="22"/>
                <w:szCs w:val="22"/>
              </w:rPr>
            </w:pPr>
            <w:r w:rsidRPr="00602F7B">
              <w:rPr>
                <w:rFonts w:ascii="Arial" w:hAnsi="Arial" w:cs="Arial"/>
                <w:sz w:val="22"/>
                <w:szCs w:val="22"/>
              </w:rPr>
              <w:t xml:space="preserve">[witness’s place of employment /employment address / </w:t>
            </w:r>
          </w:p>
          <w:p w14:paraId="0D038998" w14:textId="77777777" w:rsidR="00A84250" w:rsidRPr="00602F7B" w:rsidRDefault="00A84250" w:rsidP="00A84250">
            <w:pPr>
              <w:rPr>
                <w:rFonts w:ascii="Arial" w:hAnsi="Arial" w:cs="Arial"/>
                <w:sz w:val="22"/>
                <w:szCs w:val="22"/>
              </w:rPr>
            </w:pPr>
            <w:r w:rsidRPr="00602F7B">
              <w:rPr>
                <w:rFonts w:ascii="Arial" w:hAnsi="Arial" w:cs="Arial"/>
                <w:sz w:val="22"/>
                <w:szCs w:val="22"/>
              </w:rPr>
              <w:t xml:space="preserve">home address / telephone number / email address / law </w:t>
            </w:r>
          </w:p>
          <w:p w14:paraId="5BC2337B" w14:textId="77777777" w:rsidR="00A84250" w:rsidRPr="00602F7B" w:rsidRDefault="00A84250" w:rsidP="00A84250">
            <w:pPr>
              <w:rPr>
                <w:rFonts w:ascii="Arial" w:hAnsi="Arial" w:cs="Arial"/>
                <w:sz w:val="22"/>
                <w:szCs w:val="22"/>
              </w:rPr>
            </w:pPr>
            <w:r w:rsidRPr="00602F7B">
              <w:rPr>
                <w:rFonts w:ascii="Arial" w:hAnsi="Arial" w:cs="Arial"/>
                <w:sz w:val="22"/>
                <w:szCs w:val="22"/>
              </w:rPr>
              <w:t>practice, as applicable]</w:t>
            </w:r>
            <w:r w:rsidRPr="00602F7B">
              <w:rPr>
                <w:rStyle w:val="EndnoteReference"/>
                <w:rFonts w:ascii="Arial" w:hAnsi="Arial" w:cs="Arial"/>
                <w:sz w:val="22"/>
                <w:szCs w:val="22"/>
              </w:rPr>
              <w:endnoteReference w:id="6"/>
            </w:r>
          </w:p>
        </w:tc>
        <w:tc>
          <w:tcPr>
            <w:tcW w:w="452" w:type="dxa"/>
            <w:vAlign w:val="center"/>
          </w:tcPr>
          <w:p w14:paraId="443DD66B" w14:textId="77777777" w:rsidR="00A84250" w:rsidRPr="00602F7B" w:rsidRDefault="00A84250" w:rsidP="00A84250">
            <w:pPr>
              <w:rPr>
                <w:rFonts w:ascii="Arial" w:hAnsi="Arial" w:cs="Arial"/>
                <w:sz w:val="22"/>
                <w:szCs w:val="22"/>
              </w:rPr>
            </w:pPr>
          </w:p>
        </w:tc>
        <w:tc>
          <w:tcPr>
            <w:tcW w:w="1787" w:type="dxa"/>
            <w:gridSpan w:val="2"/>
            <w:vAlign w:val="center"/>
          </w:tcPr>
          <w:p w14:paraId="13578D75" w14:textId="77777777" w:rsidR="00A84250" w:rsidRPr="00602F7B" w:rsidRDefault="00A84250" w:rsidP="00A84250">
            <w:pPr>
              <w:rPr>
                <w:rFonts w:ascii="Arial" w:hAnsi="Arial" w:cs="Arial"/>
                <w:bCs/>
                <w:i/>
                <w:iCs/>
                <w:sz w:val="22"/>
                <w:szCs w:val="22"/>
                <w:lang w:val="en"/>
              </w:rPr>
            </w:pPr>
          </w:p>
        </w:tc>
      </w:tr>
      <w:tr w:rsidR="00A84250" w:rsidRPr="00602F7B" w14:paraId="26F51C37" w14:textId="77777777" w:rsidTr="00A84250">
        <w:trPr>
          <w:gridAfter w:val="2"/>
          <w:wAfter w:w="18" w:type="dxa"/>
        </w:trPr>
        <w:tc>
          <w:tcPr>
            <w:tcW w:w="2268" w:type="dxa"/>
            <w:vAlign w:val="center"/>
          </w:tcPr>
          <w:p w14:paraId="7861CBDE" w14:textId="77777777" w:rsidR="00A84250" w:rsidRPr="00602F7B" w:rsidRDefault="00A84250" w:rsidP="00A84250">
            <w:pPr>
              <w:rPr>
                <w:rFonts w:ascii="Arial" w:hAnsi="Arial" w:cs="Arial"/>
                <w:sz w:val="22"/>
                <w:szCs w:val="22"/>
              </w:rPr>
            </w:pPr>
          </w:p>
        </w:tc>
        <w:tc>
          <w:tcPr>
            <w:tcW w:w="6205" w:type="dxa"/>
            <w:gridSpan w:val="5"/>
            <w:vAlign w:val="center"/>
          </w:tcPr>
          <w:p w14:paraId="5AD70B0B" w14:textId="77777777" w:rsidR="00A84250" w:rsidRPr="00602F7B" w:rsidRDefault="00A84250" w:rsidP="00A84250">
            <w:pPr>
              <w:rPr>
                <w:rFonts w:ascii="Arial" w:hAnsi="Arial" w:cs="Arial"/>
                <w:sz w:val="22"/>
                <w:szCs w:val="22"/>
              </w:rPr>
            </w:pPr>
          </w:p>
        </w:tc>
        <w:tc>
          <w:tcPr>
            <w:tcW w:w="452" w:type="dxa"/>
            <w:vAlign w:val="center"/>
          </w:tcPr>
          <w:p w14:paraId="06CF8788" w14:textId="77777777" w:rsidR="00A84250" w:rsidRPr="00602F7B" w:rsidRDefault="00A84250" w:rsidP="00A84250">
            <w:pPr>
              <w:rPr>
                <w:rFonts w:ascii="Arial" w:hAnsi="Arial" w:cs="Arial"/>
                <w:sz w:val="22"/>
                <w:szCs w:val="22"/>
              </w:rPr>
            </w:pPr>
          </w:p>
        </w:tc>
        <w:tc>
          <w:tcPr>
            <w:tcW w:w="1787" w:type="dxa"/>
            <w:gridSpan w:val="2"/>
            <w:vAlign w:val="center"/>
          </w:tcPr>
          <w:p w14:paraId="628F1A69" w14:textId="77777777" w:rsidR="00A84250" w:rsidRPr="00602F7B" w:rsidRDefault="00A84250" w:rsidP="00A84250">
            <w:pPr>
              <w:rPr>
                <w:rFonts w:ascii="Arial" w:hAnsi="Arial" w:cs="Arial"/>
                <w:bCs/>
                <w:i/>
                <w:iCs/>
                <w:sz w:val="22"/>
                <w:szCs w:val="22"/>
                <w:lang w:val="en"/>
              </w:rPr>
            </w:pPr>
          </w:p>
        </w:tc>
      </w:tr>
      <w:tr w:rsidR="00A84250" w:rsidRPr="00602F7B" w14:paraId="6663DA44" w14:textId="77777777" w:rsidTr="00A84250">
        <w:trPr>
          <w:trHeight w:val="514"/>
        </w:trPr>
        <w:tc>
          <w:tcPr>
            <w:tcW w:w="5682" w:type="dxa"/>
            <w:gridSpan w:val="4"/>
            <w:tcBorders>
              <w:right w:val="single" w:sz="4" w:space="0" w:color="auto"/>
            </w:tcBorders>
            <w:vAlign w:val="center"/>
          </w:tcPr>
          <w:p w14:paraId="24483D4E" w14:textId="77777777" w:rsidR="00A84250" w:rsidRPr="00602F7B" w:rsidRDefault="00A84250" w:rsidP="00A84250">
            <w:pPr>
              <w:jc w:val="right"/>
              <w:rPr>
                <w:rFonts w:ascii="Arial" w:hAnsi="Arial" w:cs="Arial"/>
                <w:color w:val="000000"/>
                <w:sz w:val="22"/>
                <w:szCs w:val="22"/>
              </w:rPr>
            </w:pPr>
            <w:r w:rsidRPr="00602F7B">
              <w:rPr>
                <w:rFonts w:ascii="Arial" w:hAnsi="Arial" w:cs="Arial"/>
                <w:color w:val="000000"/>
                <w:sz w:val="22"/>
                <w:szCs w:val="22"/>
              </w:rPr>
              <w:t xml:space="preserve">Signature of witness </w:t>
            </w:r>
          </w:p>
        </w:tc>
        <w:tc>
          <w:tcPr>
            <w:tcW w:w="5048" w:type="dxa"/>
            <w:gridSpan w:val="7"/>
            <w:tcBorders>
              <w:top w:val="single" w:sz="4" w:space="0" w:color="auto"/>
              <w:left w:val="single" w:sz="4" w:space="0" w:color="auto"/>
              <w:bottom w:val="single" w:sz="4" w:space="0" w:color="auto"/>
              <w:right w:val="single" w:sz="4" w:space="0" w:color="auto"/>
            </w:tcBorders>
            <w:vAlign w:val="center"/>
          </w:tcPr>
          <w:p w14:paraId="02648C37" w14:textId="77777777" w:rsidR="00A84250" w:rsidRPr="00602F7B" w:rsidRDefault="00A84250" w:rsidP="00A84250">
            <w:pPr>
              <w:spacing w:before="120" w:after="120"/>
              <w:rPr>
                <w:rFonts w:ascii="Arial" w:hAnsi="Arial" w:cs="Arial"/>
                <w:bCs/>
                <w:sz w:val="22"/>
                <w:szCs w:val="22"/>
                <w:lang w:val="en"/>
              </w:rPr>
            </w:pPr>
            <w:r w:rsidRPr="00602F7B">
              <w:rPr>
                <w:rFonts w:ascii="Arial" w:hAnsi="Arial" w:cs="Arial"/>
                <w:bCs/>
                <w:i/>
                <w:iCs/>
                <w:sz w:val="22"/>
                <w:szCs w:val="22"/>
                <w:lang w:val="en"/>
              </w:rPr>
              <w:sym w:font="Wingdings" w:char="F0FB"/>
            </w:r>
          </w:p>
        </w:tc>
      </w:tr>
    </w:tbl>
    <w:p w14:paraId="2CE70C13" w14:textId="5BEE9060" w:rsidR="00AB36EA" w:rsidRPr="00602F7B" w:rsidRDefault="00AB36EA" w:rsidP="004556A5">
      <w:pPr>
        <w:tabs>
          <w:tab w:val="left" w:pos="900"/>
          <w:tab w:val="left" w:pos="1080"/>
          <w:tab w:val="left" w:pos="2340"/>
          <w:tab w:val="left" w:pos="5580"/>
          <w:tab w:val="left" w:pos="6120"/>
          <w:tab w:val="left" w:pos="6840"/>
          <w:tab w:val="left" w:pos="7740"/>
          <w:tab w:val="left" w:pos="8100"/>
          <w:tab w:val="left" w:pos="8820"/>
        </w:tabs>
        <w:spacing w:before="20" w:after="30"/>
        <w:ind w:right="170"/>
        <w:rPr>
          <w:rFonts w:ascii="Arial" w:hAnsi="Arial" w:cs="Arial"/>
          <w:b/>
          <w:bCs/>
          <w:lang w:val="en"/>
        </w:rPr>
      </w:pPr>
    </w:p>
    <w:bookmarkEnd w:id="0"/>
    <w:bookmarkEnd w:id="3"/>
    <w:bookmarkEnd w:id="4"/>
    <w:p w14:paraId="33AE669A" w14:textId="77777777" w:rsidR="00661940" w:rsidRPr="00602F7B" w:rsidRDefault="00661940" w:rsidP="00661940">
      <w:pPr>
        <w:tabs>
          <w:tab w:val="left" w:pos="900"/>
          <w:tab w:val="left" w:pos="1080"/>
          <w:tab w:val="left" w:pos="2340"/>
          <w:tab w:val="left" w:pos="5040"/>
          <w:tab w:val="left" w:pos="5760"/>
          <w:tab w:val="left" w:pos="6120"/>
          <w:tab w:val="left" w:pos="6300"/>
          <w:tab w:val="left" w:pos="7020"/>
          <w:tab w:val="left" w:pos="8100"/>
          <w:tab w:val="left" w:pos="8820"/>
          <w:tab w:val="left" w:pos="10440"/>
        </w:tabs>
        <w:spacing w:before="20" w:after="30"/>
        <w:ind w:right="340"/>
        <w:rPr>
          <w:rFonts w:ascii="Arial" w:hAnsi="Arial" w:cs="Arial"/>
          <w:color w:val="000000"/>
        </w:rPr>
      </w:pPr>
    </w:p>
    <w:tbl>
      <w:tblPr>
        <w:tblW w:w="10598" w:type="dxa"/>
        <w:tblLook w:val="01E0" w:firstRow="1" w:lastRow="1" w:firstColumn="1" w:lastColumn="1" w:noHBand="0" w:noVBand="0"/>
      </w:tblPr>
      <w:tblGrid>
        <w:gridCol w:w="10598"/>
      </w:tblGrid>
      <w:tr w:rsidR="00661940" w:rsidRPr="00DC4636" w14:paraId="39BF356B" w14:textId="77777777" w:rsidTr="00A84250">
        <w:trPr>
          <w:trHeight w:val="661"/>
        </w:trPr>
        <w:tc>
          <w:tcPr>
            <w:tcW w:w="10598" w:type="dxa"/>
          </w:tcPr>
          <w:p w14:paraId="44A2EF32" w14:textId="77777777" w:rsidR="00661940" w:rsidRPr="00A84250" w:rsidRDefault="00661940" w:rsidP="00A66B58">
            <w:pPr>
              <w:ind w:left="720"/>
              <w:jc w:val="both"/>
              <w:rPr>
                <w:rFonts w:ascii="Arial" w:hAnsi="Arial" w:cs="Arial"/>
                <w:iCs/>
              </w:rPr>
            </w:pPr>
            <w:r w:rsidRPr="00A84250">
              <w:rPr>
                <w:rFonts w:ascii="Arial" w:hAnsi="Arial" w:cs="Arial"/>
                <w:i/>
                <w:noProof/>
              </w:rPr>
              <mc:AlternateContent>
                <mc:Choice Requires="wps">
                  <w:drawing>
                    <wp:anchor distT="0" distB="0" distL="114300" distR="114300" simplePos="0" relativeHeight="251783168" behindDoc="0" locked="0" layoutInCell="1" allowOverlap="1" wp14:anchorId="26F2A3FC" wp14:editId="1F34D0D8">
                      <wp:simplePos x="0" y="0"/>
                      <wp:positionH relativeFrom="column">
                        <wp:posOffset>145910</wp:posOffset>
                      </wp:positionH>
                      <wp:positionV relativeFrom="paragraph">
                        <wp:posOffset>42545</wp:posOffset>
                      </wp:positionV>
                      <wp:extent cx="179705" cy="179705"/>
                      <wp:effectExtent l="8255" t="13335" r="12065" b="6985"/>
                      <wp:wrapNone/>
                      <wp:docPr id="2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C8F9B63" id="Rectangle 138" o:spid="_x0000_s1026" style="position:absolute;margin-left:11.5pt;margin-top:3.35pt;width:14.15pt;height:14.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" filled="f" fillcolor="#9bc1ff" strokeweight=".5pt">
                      <v:fill color2="#3f80cd" focus="100%" type="gradient">
                        <o:fill v:ext="view" type="gradientUnscaled"/>
                      </v:fill>
                      <v:shadow opacity="22938f" offset="0"/>
                      <v:textbox inset=",7.2pt,,7.2pt"/>
                    </v:rect>
                  </w:pict>
                </mc:Fallback>
              </mc:AlternateContent>
            </w:r>
            <w:r w:rsidRPr="00A84250">
              <w:rPr>
                <w:rFonts w:ascii="Arial" w:hAnsi="Arial" w:cs="Arial"/>
                <w:iCs/>
              </w:rPr>
              <w:t xml:space="preserve">I am applying for a temporary protection order before the respondent has been served with a copy of the application and have not been able to have my statutory declaration witnessed as required under the </w:t>
            </w:r>
            <w:r w:rsidRPr="00A84250">
              <w:rPr>
                <w:rFonts w:ascii="Arial" w:hAnsi="Arial" w:cs="Arial"/>
                <w:i/>
              </w:rPr>
              <w:t xml:space="preserve">Oaths Act 1867 </w:t>
            </w:r>
            <w:r w:rsidRPr="00A84250">
              <w:rPr>
                <w:rFonts w:ascii="Arial" w:hAnsi="Arial" w:cs="Arial"/>
                <w:iCs/>
              </w:rPr>
              <w:t>due to the urgency of the application. I am submitting an unverified application and am aware that my application will need to be verified before the application can be decided.</w:t>
            </w:r>
          </w:p>
        </w:tc>
      </w:tr>
    </w:tbl>
    <w:p w14:paraId="7771250E" w14:textId="77777777" w:rsidR="00661940" w:rsidRDefault="00661940" w:rsidP="00661940"/>
    <w:tbl>
      <w:tblPr>
        <w:tblW w:w="104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4"/>
        <w:gridCol w:w="8885"/>
      </w:tblGrid>
      <w:tr w:rsidR="00810199" w:rsidRPr="00A84250" w14:paraId="324D9514" w14:textId="77777777" w:rsidTr="00F60176">
        <w:tc>
          <w:tcPr>
            <w:tcW w:w="10489" w:type="dxa"/>
            <w:gridSpan w:val="2"/>
            <w:tcBorders>
              <w:top w:val="single" w:sz="4" w:space="0" w:color="auto"/>
              <w:left w:val="single" w:sz="4" w:space="0" w:color="auto"/>
              <w:bottom w:val="single" w:sz="4" w:space="0" w:color="auto"/>
              <w:right w:val="single" w:sz="4" w:space="0" w:color="auto"/>
            </w:tcBorders>
            <w:shd w:val="clear" w:color="auto" w:fill="A6A6A6"/>
          </w:tcPr>
          <w:p w14:paraId="7BA63509" w14:textId="77777777" w:rsidR="00810199" w:rsidRPr="00A84250" w:rsidRDefault="00810199" w:rsidP="006811BC">
            <w:pPr>
              <w:spacing w:before="120" w:after="120"/>
              <w:rPr>
                <w:rFonts w:ascii="Arial" w:hAnsi="Arial" w:cs="Arial"/>
                <w:b/>
                <w:i/>
              </w:rPr>
            </w:pPr>
            <w:r w:rsidRPr="00A84250">
              <w:rPr>
                <w:rFonts w:ascii="Arial" w:hAnsi="Arial" w:cs="Arial"/>
                <w:b/>
                <w:i/>
              </w:rPr>
              <w:lastRenderedPageBreak/>
              <w:t>For special witnesses or other prescribed persons to complete- Tick as applicable</w:t>
            </w:r>
          </w:p>
        </w:tc>
      </w:tr>
      <w:tr w:rsidR="00810199" w:rsidRPr="00A84250" w14:paraId="7485D81D" w14:textId="77777777" w:rsidTr="00F60176">
        <w:tc>
          <w:tcPr>
            <w:tcW w:w="1604" w:type="dxa"/>
            <w:tcBorders>
              <w:top w:val="nil"/>
              <w:left w:val="single" w:sz="4" w:space="0" w:color="auto"/>
              <w:bottom w:val="nil"/>
              <w:right w:val="nil"/>
            </w:tcBorders>
          </w:tcPr>
          <w:p w14:paraId="655CEF03" w14:textId="77777777" w:rsidR="00810199" w:rsidRPr="00A84250" w:rsidRDefault="00810199" w:rsidP="006811BC">
            <w:pPr>
              <w:pStyle w:val="PlainText"/>
              <w:spacing w:before="120" w:after="120"/>
              <w:jc w:val="center"/>
              <w:rPr>
                <w:rFonts w:ascii="Arial" w:hAnsi="Arial" w:cs="Arial"/>
                <w:sz w:val="22"/>
                <w:szCs w:val="22"/>
              </w:rPr>
            </w:pPr>
            <w:r w:rsidRPr="00A84250">
              <w:rPr>
                <w:rStyle w:val="gold1"/>
                <w:rFonts w:ascii="Arial" w:hAnsi="Arial" w:cs="Arial"/>
                <w:sz w:val="22"/>
                <w:szCs w:val="22"/>
              </w:rPr>
              <w:sym w:font="Wingdings" w:char="F06F"/>
            </w:r>
          </w:p>
        </w:tc>
        <w:tc>
          <w:tcPr>
            <w:tcW w:w="8885" w:type="dxa"/>
            <w:tcBorders>
              <w:top w:val="nil"/>
              <w:left w:val="nil"/>
              <w:bottom w:val="nil"/>
              <w:right w:val="single" w:sz="4" w:space="0" w:color="auto"/>
            </w:tcBorders>
          </w:tcPr>
          <w:p w14:paraId="394A429F" w14:textId="77777777" w:rsidR="00810199" w:rsidRPr="00A84250" w:rsidRDefault="00810199" w:rsidP="006811BC">
            <w:pPr>
              <w:pStyle w:val="PlainText"/>
              <w:rPr>
                <w:rFonts w:ascii="Arial" w:hAnsi="Arial" w:cs="Arial"/>
                <w:sz w:val="22"/>
                <w:szCs w:val="22"/>
              </w:rPr>
            </w:pPr>
            <w:r w:rsidRPr="00A84250">
              <w:rPr>
                <w:rFonts w:ascii="Arial" w:hAnsi="Arial" w:cs="Arial"/>
                <w:sz w:val="22"/>
                <w:szCs w:val="22"/>
              </w:rPr>
              <w:t xml:space="preserve">I am a special witness or another prescribed person under the </w:t>
            </w:r>
            <w:r w:rsidRPr="00A84250">
              <w:rPr>
                <w:rFonts w:ascii="Arial" w:hAnsi="Arial" w:cs="Arial"/>
                <w:i/>
                <w:iCs/>
                <w:sz w:val="22"/>
                <w:szCs w:val="22"/>
              </w:rPr>
              <w:t>Oaths Act 1867.</w:t>
            </w:r>
          </w:p>
          <w:p w14:paraId="70EAA341" w14:textId="77777777" w:rsidR="00810199" w:rsidRPr="00A84250" w:rsidRDefault="00810199" w:rsidP="006811BC">
            <w:pPr>
              <w:pStyle w:val="PlainText"/>
              <w:rPr>
                <w:rFonts w:ascii="Arial" w:hAnsi="Arial" w:cs="Arial"/>
                <w:sz w:val="22"/>
                <w:szCs w:val="22"/>
              </w:rPr>
            </w:pPr>
            <w:r w:rsidRPr="00A84250">
              <w:rPr>
                <w:rFonts w:ascii="Arial" w:hAnsi="Arial" w:cs="Arial"/>
                <w:sz w:val="22"/>
                <w:szCs w:val="22"/>
              </w:rPr>
              <w:t xml:space="preserve">(see sections 12, 16C and 31S of the </w:t>
            </w:r>
            <w:r w:rsidRPr="00A84250">
              <w:rPr>
                <w:rFonts w:ascii="Arial" w:hAnsi="Arial" w:cs="Arial"/>
                <w:i/>
                <w:iCs/>
                <w:sz w:val="22"/>
                <w:szCs w:val="22"/>
              </w:rPr>
              <w:t>Oaths Act 1867</w:t>
            </w:r>
            <w:r w:rsidRPr="00A84250">
              <w:rPr>
                <w:rFonts w:ascii="Arial" w:hAnsi="Arial" w:cs="Arial"/>
                <w:sz w:val="22"/>
                <w:szCs w:val="22"/>
              </w:rPr>
              <w:t>)</w:t>
            </w:r>
          </w:p>
        </w:tc>
      </w:tr>
      <w:tr w:rsidR="00810199" w:rsidRPr="00A84250" w14:paraId="468B0D45" w14:textId="77777777" w:rsidTr="00F60176">
        <w:tc>
          <w:tcPr>
            <w:tcW w:w="1604" w:type="dxa"/>
            <w:tcBorders>
              <w:top w:val="nil"/>
              <w:left w:val="single" w:sz="4" w:space="0" w:color="auto"/>
              <w:bottom w:val="nil"/>
              <w:right w:val="nil"/>
            </w:tcBorders>
          </w:tcPr>
          <w:p w14:paraId="4DC0D921" w14:textId="77777777" w:rsidR="00810199" w:rsidRPr="00A84250" w:rsidRDefault="00810199" w:rsidP="006811BC">
            <w:pPr>
              <w:pStyle w:val="PlainText"/>
              <w:spacing w:before="120" w:after="120"/>
              <w:jc w:val="center"/>
              <w:rPr>
                <w:rFonts w:ascii="Arial" w:hAnsi="Arial" w:cs="Arial"/>
                <w:sz w:val="22"/>
                <w:szCs w:val="22"/>
              </w:rPr>
            </w:pPr>
            <w:r w:rsidRPr="00A84250">
              <w:rPr>
                <w:rStyle w:val="gold1"/>
                <w:rFonts w:ascii="Arial" w:hAnsi="Arial" w:cs="Arial"/>
                <w:sz w:val="22"/>
                <w:szCs w:val="22"/>
              </w:rPr>
              <w:sym w:font="Wingdings" w:char="F06F"/>
            </w:r>
          </w:p>
        </w:tc>
        <w:tc>
          <w:tcPr>
            <w:tcW w:w="8885" w:type="dxa"/>
            <w:tcBorders>
              <w:top w:val="nil"/>
              <w:left w:val="nil"/>
              <w:bottom w:val="nil"/>
              <w:right w:val="single" w:sz="4" w:space="0" w:color="auto"/>
            </w:tcBorders>
          </w:tcPr>
          <w:p w14:paraId="7A56A5EB" w14:textId="77777777" w:rsidR="00810199" w:rsidRPr="00A84250" w:rsidRDefault="00810199" w:rsidP="006811BC">
            <w:pPr>
              <w:pStyle w:val="PlainText"/>
              <w:rPr>
                <w:rFonts w:ascii="Arial" w:hAnsi="Arial" w:cs="Arial"/>
                <w:sz w:val="22"/>
                <w:szCs w:val="22"/>
              </w:rPr>
            </w:pPr>
          </w:p>
          <w:p w14:paraId="69282DE4" w14:textId="77777777" w:rsidR="00810199" w:rsidRPr="00A84250" w:rsidRDefault="00810199" w:rsidP="006811BC">
            <w:pPr>
              <w:pStyle w:val="PlainText"/>
              <w:rPr>
                <w:rFonts w:ascii="Arial" w:hAnsi="Arial" w:cs="Arial"/>
                <w:sz w:val="22"/>
                <w:szCs w:val="22"/>
              </w:rPr>
            </w:pPr>
            <w:r w:rsidRPr="00A84250">
              <w:rPr>
                <w:rFonts w:ascii="Arial" w:hAnsi="Arial" w:cs="Arial"/>
                <w:sz w:val="22"/>
                <w:szCs w:val="22"/>
              </w:rPr>
              <w:t>This document was made in the form of an electronic document.</w:t>
            </w:r>
            <w:r w:rsidRPr="00A84250">
              <w:rPr>
                <w:rStyle w:val="EndnoteReference"/>
                <w:rFonts w:ascii="Arial" w:hAnsi="Arial" w:cs="Arial"/>
                <w:sz w:val="22"/>
                <w:szCs w:val="22"/>
              </w:rPr>
              <w:endnoteReference w:id="7"/>
            </w:r>
          </w:p>
          <w:p w14:paraId="4575780B" w14:textId="77777777" w:rsidR="00810199" w:rsidRPr="00A84250" w:rsidRDefault="00810199" w:rsidP="006811BC">
            <w:pPr>
              <w:pStyle w:val="PlainText"/>
              <w:rPr>
                <w:rFonts w:ascii="Arial" w:hAnsi="Arial" w:cs="Arial"/>
                <w:sz w:val="22"/>
                <w:szCs w:val="22"/>
              </w:rPr>
            </w:pPr>
          </w:p>
        </w:tc>
      </w:tr>
      <w:tr w:rsidR="00810199" w:rsidRPr="00A84250" w14:paraId="7DA33F60" w14:textId="77777777" w:rsidTr="00F60176">
        <w:tc>
          <w:tcPr>
            <w:tcW w:w="1604" w:type="dxa"/>
            <w:tcBorders>
              <w:top w:val="nil"/>
              <w:left w:val="single" w:sz="4" w:space="0" w:color="auto"/>
              <w:bottom w:val="nil"/>
              <w:right w:val="nil"/>
            </w:tcBorders>
          </w:tcPr>
          <w:p w14:paraId="5F88F0A6" w14:textId="77777777" w:rsidR="00810199" w:rsidRPr="00A84250" w:rsidRDefault="00810199" w:rsidP="006811BC">
            <w:pPr>
              <w:pStyle w:val="PlainText"/>
              <w:spacing w:before="120" w:after="120"/>
              <w:jc w:val="center"/>
              <w:rPr>
                <w:rFonts w:ascii="Arial" w:hAnsi="Arial" w:cs="Arial"/>
                <w:sz w:val="22"/>
                <w:szCs w:val="22"/>
              </w:rPr>
            </w:pPr>
            <w:r w:rsidRPr="00A84250">
              <w:rPr>
                <w:rStyle w:val="gold1"/>
                <w:rFonts w:ascii="Arial" w:hAnsi="Arial" w:cs="Arial"/>
                <w:sz w:val="22"/>
                <w:szCs w:val="22"/>
              </w:rPr>
              <w:sym w:font="Wingdings" w:char="F06F"/>
            </w:r>
          </w:p>
        </w:tc>
        <w:tc>
          <w:tcPr>
            <w:tcW w:w="8885" w:type="dxa"/>
            <w:tcBorders>
              <w:top w:val="nil"/>
              <w:left w:val="nil"/>
              <w:bottom w:val="nil"/>
              <w:right w:val="single" w:sz="4" w:space="0" w:color="auto"/>
            </w:tcBorders>
          </w:tcPr>
          <w:p w14:paraId="2384EF51" w14:textId="77777777" w:rsidR="00810199" w:rsidRPr="00A84250" w:rsidRDefault="00810199" w:rsidP="006811BC">
            <w:pPr>
              <w:pStyle w:val="PlainText"/>
              <w:rPr>
                <w:rFonts w:ascii="Arial" w:hAnsi="Arial" w:cs="Arial"/>
                <w:sz w:val="22"/>
                <w:szCs w:val="22"/>
              </w:rPr>
            </w:pPr>
            <w:r w:rsidRPr="00A84250">
              <w:rPr>
                <w:rFonts w:ascii="Arial" w:hAnsi="Arial" w:cs="Arial"/>
                <w:sz w:val="22"/>
                <w:szCs w:val="22"/>
              </w:rPr>
              <w:t>I electronically signed this document.</w:t>
            </w:r>
            <w:r w:rsidRPr="00A84250">
              <w:rPr>
                <w:rStyle w:val="EndnoteReference"/>
                <w:rFonts w:ascii="Arial" w:hAnsi="Arial" w:cs="Arial"/>
                <w:sz w:val="22"/>
                <w:szCs w:val="22"/>
              </w:rPr>
              <w:endnoteReference w:id="8"/>
            </w:r>
          </w:p>
          <w:p w14:paraId="3DDDB631" w14:textId="77777777" w:rsidR="00810199" w:rsidRPr="00A84250" w:rsidRDefault="00810199" w:rsidP="006811BC">
            <w:pPr>
              <w:pStyle w:val="PlainText"/>
              <w:rPr>
                <w:rFonts w:ascii="Arial" w:hAnsi="Arial" w:cs="Arial"/>
                <w:i/>
                <w:iCs/>
                <w:sz w:val="22"/>
                <w:szCs w:val="22"/>
              </w:rPr>
            </w:pPr>
          </w:p>
        </w:tc>
      </w:tr>
      <w:tr w:rsidR="00810199" w:rsidRPr="00A84250" w14:paraId="6914CDBF" w14:textId="77777777" w:rsidTr="00F60176">
        <w:tc>
          <w:tcPr>
            <w:tcW w:w="1604" w:type="dxa"/>
            <w:tcBorders>
              <w:top w:val="nil"/>
              <w:left w:val="single" w:sz="4" w:space="0" w:color="auto"/>
              <w:bottom w:val="single" w:sz="4" w:space="0" w:color="auto"/>
              <w:right w:val="nil"/>
            </w:tcBorders>
          </w:tcPr>
          <w:p w14:paraId="7AC3544F" w14:textId="77777777" w:rsidR="00810199" w:rsidRPr="00A84250" w:rsidRDefault="00810199" w:rsidP="006811BC">
            <w:pPr>
              <w:pStyle w:val="PlainText"/>
              <w:spacing w:before="120" w:after="120"/>
              <w:jc w:val="center"/>
              <w:rPr>
                <w:rFonts w:ascii="Arial" w:hAnsi="Arial" w:cs="Arial"/>
                <w:sz w:val="22"/>
                <w:szCs w:val="22"/>
              </w:rPr>
            </w:pPr>
            <w:r w:rsidRPr="00A84250">
              <w:rPr>
                <w:rStyle w:val="gold1"/>
                <w:rFonts w:ascii="Arial" w:hAnsi="Arial" w:cs="Arial"/>
                <w:sz w:val="22"/>
                <w:szCs w:val="22"/>
              </w:rPr>
              <w:sym w:font="Wingdings" w:char="F06F"/>
            </w:r>
          </w:p>
        </w:tc>
        <w:tc>
          <w:tcPr>
            <w:tcW w:w="8885" w:type="dxa"/>
            <w:tcBorders>
              <w:top w:val="nil"/>
              <w:left w:val="nil"/>
              <w:bottom w:val="single" w:sz="4" w:space="0" w:color="auto"/>
              <w:right w:val="single" w:sz="4" w:space="0" w:color="auto"/>
            </w:tcBorders>
          </w:tcPr>
          <w:p w14:paraId="32866671" w14:textId="77777777" w:rsidR="00810199" w:rsidRPr="00A84250" w:rsidRDefault="00810199" w:rsidP="006811BC">
            <w:pPr>
              <w:pStyle w:val="PlainText"/>
              <w:rPr>
                <w:rFonts w:ascii="Arial" w:hAnsi="Arial" w:cs="Arial"/>
                <w:sz w:val="22"/>
                <w:szCs w:val="22"/>
              </w:rPr>
            </w:pPr>
            <w:r w:rsidRPr="00A84250">
              <w:rPr>
                <w:rFonts w:ascii="Arial" w:hAnsi="Arial" w:cs="Arial"/>
                <w:sz w:val="22"/>
                <w:szCs w:val="22"/>
              </w:rPr>
              <w:t xml:space="preserve">This statutory declaration was made, signed and witnessed under part 6A of the </w:t>
            </w:r>
            <w:r w:rsidRPr="00A84250">
              <w:rPr>
                <w:rFonts w:ascii="Arial" w:hAnsi="Arial" w:cs="Arial"/>
                <w:i/>
                <w:iCs/>
                <w:sz w:val="22"/>
                <w:szCs w:val="22"/>
              </w:rPr>
              <w:t>Oaths Act 1867</w:t>
            </w:r>
            <w:r w:rsidRPr="00A84250">
              <w:rPr>
                <w:rFonts w:ascii="Arial" w:hAnsi="Arial" w:cs="Arial"/>
                <w:sz w:val="22"/>
                <w:szCs w:val="22"/>
              </w:rPr>
              <w:t xml:space="preserve"> – I understand the requirements for witnessing a documentary by audio visual link and have complied with those requirements.</w:t>
            </w:r>
            <w:r w:rsidRPr="00A84250">
              <w:rPr>
                <w:rStyle w:val="EndnoteReference"/>
                <w:rFonts w:ascii="Arial" w:hAnsi="Arial" w:cs="Arial"/>
                <w:sz w:val="22"/>
                <w:szCs w:val="22"/>
              </w:rPr>
              <w:endnoteReference w:id="9"/>
            </w:r>
          </w:p>
        </w:tc>
      </w:tr>
    </w:tbl>
    <w:p w14:paraId="35673BB6" w14:textId="77777777" w:rsidR="00810199" w:rsidRDefault="00810199" w:rsidP="00661940"/>
    <w:tbl>
      <w:tblPr>
        <w:tblW w:w="1059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83"/>
        <w:gridCol w:w="8715"/>
      </w:tblGrid>
      <w:tr w:rsidR="00661940" w:rsidRPr="00A84250" w14:paraId="41A8C1CE" w14:textId="77777777" w:rsidTr="00661940">
        <w:tc>
          <w:tcPr>
            <w:tcW w:w="10598" w:type="dxa"/>
            <w:gridSpan w:val="2"/>
            <w:tcBorders>
              <w:top w:val="single" w:sz="4" w:space="0" w:color="auto"/>
              <w:left w:val="single" w:sz="4" w:space="0" w:color="auto"/>
              <w:bottom w:val="single" w:sz="4" w:space="0" w:color="auto"/>
              <w:right w:val="single" w:sz="4" w:space="0" w:color="auto"/>
            </w:tcBorders>
            <w:shd w:val="clear" w:color="auto" w:fill="A6A6A6"/>
          </w:tcPr>
          <w:p w14:paraId="4AA78C76" w14:textId="77777777" w:rsidR="00661940" w:rsidRPr="00A84250" w:rsidRDefault="00661940" w:rsidP="00A66B58">
            <w:pPr>
              <w:spacing w:before="120" w:after="120"/>
              <w:rPr>
                <w:rFonts w:ascii="Arial" w:hAnsi="Arial" w:cs="Arial"/>
                <w:b/>
              </w:rPr>
            </w:pPr>
            <w:r w:rsidRPr="00A84250">
              <w:rPr>
                <w:rFonts w:ascii="Arial" w:hAnsi="Arial" w:cs="Arial"/>
                <w:b/>
              </w:rPr>
              <w:t>Queensland Police Service Applicant</w:t>
            </w:r>
          </w:p>
          <w:p w14:paraId="18C466CF" w14:textId="77777777" w:rsidR="00661940" w:rsidRPr="00A84250" w:rsidRDefault="00661940" w:rsidP="00A66B58">
            <w:pPr>
              <w:spacing w:before="120" w:after="120"/>
              <w:rPr>
                <w:rFonts w:ascii="Arial" w:hAnsi="Arial" w:cs="Arial"/>
                <w:b/>
                <w:i/>
              </w:rPr>
            </w:pPr>
            <w:r w:rsidRPr="00A84250">
              <w:rPr>
                <w:rFonts w:ascii="Arial" w:hAnsi="Arial" w:cs="Arial"/>
                <w:b/>
                <w:i/>
              </w:rPr>
              <w:t>The applicant, if a member of the Queensland Police Service, must sign this application and provide the details below:</w:t>
            </w:r>
          </w:p>
        </w:tc>
      </w:tr>
      <w:tr w:rsidR="00661940" w:rsidRPr="00A84250" w14:paraId="7FE6E7CC" w14:textId="77777777" w:rsidTr="00661940">
        <w:tc>
          <w:tcPr>
            <w:tcW w:w="1883" w:type="dxa"/>
            <w:tcBorders>
              <w:top w:val="nil"/>
              <w:left w:val="single" w:sz="4" w:space="0" w:color="auto"/>
              <w:bottom w:val="nil"/>
              <w:right w:val="nil"/>
            </w:tcBorders>
          </w:tcPr>
          <w:p w14:paraId="021FD4EE" w14:textId="77777777" w:rsidR="00661940" w:rsidRPr="00A84250" w:rsidRDefault="00661940" w:rsidP="00A66B58">
            <w:pPr>
              <w:pStyle w:val="PlainText"/>
              <w:spacing w:before="120" w:after="120"/>
              <w:rPr>
                <w:rFonts w:ascii="Arial" w:hAnsi="Arial" w:cs="Arial"/>
                <w:sz w:val="22"/>
                <w:szCs w:val="22"/>
              </w:rPr>
            </w:pPr>
            <w:r w:rsidRPr="00A84250">
              <w:rPr>
                <w:rFonts w:ascii="Arial" w:hAnsi="Arial" w:cs="Arial"/>
                <w:sz w:val="22"/>
                <w:szCs w:val="22"/>
              </w:rPr>
              <w:t>Full Name and Rank:</w:t>
            </w:r>
          </w:p>
        </w:tc>
        <w:tc>
          <w:tcPr>
            <w:tcW w:w="8715" w:type="dxa"/>
            <w:tcBorders>
              <w:top w:val="nil"/>
              <w:left w:val="nil"/>
              <w:bottom w:val="nil"/>
              <w:right w:val="single" w:sz="4" w:space="0" w:color="auto"/>
            </w:tcBorders>
          </w:tcPr>
          <w:p w14:paraId="1A3860D1" w14:textId="77777777" w:rsidR="00661940" w:rsidRPr="00A84250" w:rsidRDefault="00661940" w:rsidP="00A66B58">
            <w:pPr>
              <w:pStyle w:val="PlainText"/>
              <w:rPr>
                <w:rFonts w:ascii="Arial" w:hAnsi="Arial" w:cs="Arial"/>
                <w:sz w:val="22"/>
                <w:szCs w:val="22"/>
              </w:rPr>
            </w:pPr>
            <w:r w:rsidRPr="00A84250">
              <w:rPr>
                <w:rFonts w:ascii="Arial" w:hAnsi="Arial" w:cs="Arial"/>
                <w:noProof/>
                <w:sz w:val="22"/>
                <w:szCs w:val="22"/>
              </w:rPr>
              <mc:AlternateContent>
                <mc:Choice Requires="wps">
                  <w:drawing>
                    <wp:anchor distT="0" distB="0" distL="114300" distR="114300" simplePos="0" relativeHeight="251776000" behindDoc="0" locked="0" layoutInCell="1" allowOverlap="1" wp14:anchorId="4F41BE34" wp14:editId="7BA9B36C">
                      <wp:simplePos x="0" y="0"/>
                      <wp:positionH relativeFrom="column">
                        <wp:posOffset>-15240</wp:posOffset>
                      </wp:positionH>
                      <wp:positionV relativeFrom="paragraph">
                        <wp:posOffset>40640</wp:posOffset>
                      </wp:positionV>
                      <wp:extent cx="4265295" cy="266700"/>
                      <wp:effectExtent l="0" t="0" r="20955" b="19050"/>
                      <wp:wrapNone/>
                      <wp:docPr id="2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26670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233C1199" w14:textId="77777777" w:rsidR="00602F7B" w:rsidRPr="00602F7B" w:rsidRDefault="00602F7B" w:rsidP="00602F7B">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1BE34" id="Rectangle 120" o:spid="_x0000_s1026" style="position:absolute;margin-left:-1.2pt;margin-top:3.2pt;width:335.85pt;height:2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" filled="f" fillcolor="#9bc1ff" strokeweight=".5pt">
                      <v:fill color2="#3f80cd" focus="100%" type="gradient">
                        <o:fill v:ext="view" type="gradientUnscaled"/>
                      </v:fill>
                      <v:shadow opacity="22938f" offset="0"/>
                      <v:textbox inset=",7.2pt,,7.2pt">
                        <w:txbxContent>
                          <w:p w14:paraId="233C1199" w14:textId="77777777" w:rsidR="00602F7B" w:rsidRPr="00602F7B" w:rsidRDefault="00602F7B" w:rsidP="00602F7B">
                            <w:pPr>
                              <w:rPr>
                                <w:rFonts w:ascii="Arial" w:hAnsi="Arial" w:cs="Arial"/>
                              </w:rPr>
                            </w:pPr>
                          </w:p>
                        </w:txbxContent>
                      </v:textbox>
                    </v:rect>
                  </w:pict>
                </mc:Fallback>
              </mc:AlternateContent>
            </w:r>
          </w:p>
        </w:tc>
      </w:tr>
      <w:tr w:rsidR="00661940" w:rsidRPr="00A84250" w14:paraId="48CB1168" w14:textId="77777777" w:rsidTr="00661940">
        <w:tc>
          <w:tcPr>
            <w:tcW w:w="1883" w:type="dxa"/>
            <w:tcBorders>
              <w:top w:val="nil"/>
              <w:left w:val="single" w:sz="4" w:space="0" w:color="auto"/>
              <w:bottom w:val="nil"/>
              <w:right w:val="nil"/>
            </w:tcBorders>
          </w:tcPr>
          <w:p w14:paraId="585784F4" w14:textId="77777777" w:rsidR="00661940" w:rsidRPr="00A84250" w:rsidRDefault="00661940" w:rsidP="00A66B58">
            <w:pPr>
              <w:pStyle w:val="PlainText"/>
              <w:spacing w:before="120" w:after="120"/>
              <w:rPr>
                <w:rFonts w:ascii="Arial" w:hAnsi="Arial" w:cs="Arial"/>
                <w:sz w:val="22"/>
                <w:szCs w:val="22"/>
              </w:rPr>
            </w:pPr>
            <w:r w:rsidRPr="00A84250">
              <w:rPr>
                <w:rFonts w:ascii="Arial" w:hAnsi="Arial" w:cs="Arial"/>
                <w:sz w:val="22"/>
                <w:szCs w:val="22"/>
              </w:rPr>
              <w:t>Registration No:</w:t>
            </w:r>
          </w:p>
        </w:tc>
        <w:tc>
          <w:tcPr>
            <w:tcW w:w="8715" w:type="dxa"/>
            <w:tcBorders>
              <w:top w:val="nil"/>
              <w:left w:val="nil"/>
              <w:bottom w:val="nil"/>
              <w:right w:val="single" w:sz="4" w:space="0" w:color="auto"/>
            </w:tcBorders>
          </w:tcPr>
          <w:p w14:paraId="30946A9F" w14:textId="77777777" w:rsidR="00661940" w:rsidRPr="00A84250" w:rsidRDefault="00661940" w:rsidP="00A66B58">
            <w:pPr>
              <w:pStyle w:val="PlainText"/>
              <w:rPr>
                <w:rFonts w:ascii="Arial" w:hAnsi="Arial" w:cs="Arial"/>
                <w:sz w:val="22"/>
                <w:szCs w:val="22"/>
              </w:rPr>
            </w:pPr>
            <w:r w:rsidRPr="00A84250">
              <w:rPr>
                <w:rFonts w:ascii="Arial" w:hAnsi="Arial" w:cs="Arial"/>
                <w:noProof/>
                <w:sz w:val="22"/>
                <w:szCs w:val="22"/>
              </w:rPr>
              <mc:AlternateContent>
                <mc:Choice Requires="wps">
                  <w:drawing>
                    <wp:anchor distT="0" distB="0" distL="114300" distR="114300" simplePos="0" relativeHeight="251777024" behindDoc="0" locked="0" layoutInCell="1" allowOverlap="1" wp14:anchorId="07D63A41" wp14:editId="78817D8F">
                      <wp:simplePos x="0" y="0"/>
                      <wp:positionH relativeFrom="column">
                        <wp:posOffset>-4445</wp:posOffset>
                      </wp:positionH>
                      <wp:positionV relativeFrom="paragraph">
                        <wp:posOffset>46990</wp:posOffset>
                      </wp:positionV>
                      <wp:extent cx="4265295" cy="198120"/>
                      <wp:effectExtent l="0" t="0" r="20955" b="11430"/>
                      <wp:wrapNone/>
                      <wp:docPr id="2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396F28EA" w14:textId="77777777" w:rsidR="00602F7B" w:rsidRPr="00602F7B" w:rsidRDefault="00602F7B" w:rsidP="00602F7B">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63A41" id="Rectangle 121" o:spid="_x0000_s1027" style="position:absolute;margin-left:-.35pt;margin-top:3.7pt;width:335.85pt;height:15.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" filled="f" fillcolor="#9bc1ff" strokeweight=".5pt">
                      <v:fill color2="#3f80cd" focus="100%" type="gradient">
                        <o:fill v:ext="view" type="gradientUnscaled"/>
                      </v:fill>
                      <v:shadow opacity="22938f" offset="0"/>
                      <v:textbox inset=",7.2pt,,7.2pt">
                        <w:txbxContent>
                          <w:p w14:paraId="396F28EA" w14:textId="77777777" w:rsidR="00602F7B" w:rsidRPr="00602F7B" w:rsidRDefault="00602F7B" w:rsidP="00602F7B">
                            <w:pPr>
                              <w:rPr>
                                <w:rFonts w:ascii="Arial" w:hAnsi="Arial" w:cs="Arial"/>
                              </w:rPr>
                            </w:pPr>
                          </w:p>
                        </w:txbxContent>
                      </v:textbox>
                    </v:rect>
                  </w:pict>
                </mc:Fallback>
              </mc:AlternateContent>
            </w:r>
          </w:p>
        </w:tc>
      </w:tr>
      <w:tr w:rsidR="00661940" w:rsidRPr="00A84250" w14:paraId="422137E5" w14:textId="77777777" w:rsidTr="00661940">
        <w:tc>
          <w:tcPr>
            <w:tcW w:w="1883" w:type="dxa"/>
            <w:tcBorders>
              <w:top w:val="nil"/>
              <w:left w:val="single" w:sz="4" w:space="0" w:color="auto"/>
              <w:bottom w:val="nil"/>
              <w:right w:val="nil"/>
            </w:tcBorders>
          </w:tcPr>
          <w:p w14:paraId="31678CBD" w14:textId="77777777" w:rsidR="00661940" w:rsidRPr="00A84250" w:rsidRDefault="00661940" w:rsidP="00A66B58">
            <w:pPr>
              <w:pStyle w:val="PlainText"/>
              <w:spacing w:before="120" w:after="120"/>
              <w:rPr>
                <w:rFonts w:ascii="Arial" w:hAnsi="Arial" w:cs="Arial"/>
                <w:sz w:val="22"/>
                <w:szCs w:val="22"/>
              </w:rPr>
            </w:pPr>
            <w:r w:rsidRPr="00A84250">
              <w:rPr>
                <w:rFonts w:ascii="Arial" w:hAnsi="Arial" w:cs="Arial"/>
                <w:sz w:val="22"/>
                <w:szCs w:val="22"/>
              </w:rPr>
              <w:t>Signature:</w:t>
            </w:r>
          </w:p>
        </w:tc>
        <w:tc>
          <w:tcPr>
            <w:tcW w:w="8715" w:type="dxa"/>
            <w:tcBorders>
              <w:top w:val="nil"/>
              <w:left w:val="nil"/>
              <w:bottom w:val="nil"/>
              <w:right w:val="single" w:sz="4" w:space="0" w:color="auto"/>
            </w:tcBorders>
          </w:tcPr>
          <w:p w14:paraId="6C8EECD9" w14:textId="77777777" w:rsidR="00661940" w:rsidRPr="00A84250" w:rsidRDefault="00661940" w:rsidP="00A66B58">
            <w:pPr>
              <w:pStyle w:val="PlainText"/>
              <w:rPr>
                <w:rFonts w:ascii="Arial" w:hAnsi="Arial" w:cs="Arial"/>
                <w:sz w:val="22"/>
                <w:szCs w:val="22"/>
              </w:rPr>
            </w:pPr>
            <w:r w:rsidRPr="00A84250">
              <w:rPr>
                <w:rFonts w:ascii="Arial" w:hAnsi="Arial" w:cs="Arial"/>
                <w:noProof/>
                <w:spacing w:val="-2"/>
                <w:sz w:val="22"/>
                <w:szCs w:val="22"/>
              </w:rPr>
              <mc:AlternateContent>
                <mc:Choice Requires="wps">
                  <w:drawing>
                    <wp:anchor distT="0" distB="0" distL="114300" distR="114300" simplePos="0" relativeHeight="251774976" behindDoc="0" locked="0" layoutInCell="1" allowOverlap="1" wp14:anchorId="6008183D" wp14:editId="7EECAEB4">
                      <wp:simplePos x="0" y="0"/>
                      <wp:positionH relativeFrom="column">
                        <wp:posOffset>-11430</wp:posOffset>
                      </wp:positionH>
                      <wp:positionV relativeFrom="paragraph">
                        <wp:posOffset>38735</wp:posOffset>
                      </wp:positionV>
                      <wp:extent cx="4265295" cy="198120"/>
                      <wp:effectExtent l="0" t="0" r="20955" b="11430"/>
                      <wp:wrapNone/>
                      <wp:docPr id="2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0B7E14B2" w14:textId="77777777" w:rsidR="00602F7B" w:rsidRPr="00602F7B" w:rsidRDefault="00602F7B" w:rsidP="00602F7B">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8183D" id="Rectangle 119" o:spid="_x0000_s1028" style="position:absolute;margin-left:-.9pt;margin-top:3.05pt;width:335.85pt;height:15.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" filled="f" fillcolor="#9bc1ff" strokeweight=".5pt">
                      <v:fill color2="#3f80cd" focus="100%" type="gradient">
                        <o:fill v:ext="view" type="gradientUnscaled"/>
                      </v:fill>
                      <v:shadow opacity="22938f" offset="0"/>
                      <v:textbox inset=",7.2pt,,7.2pt">
                        <w:txbxContent>
                          <w:p w14:paraId="0B7E14B2" w14:textId="77777777" w:rsidR="00602F7B" w:rsidRPr="00602F7B" w:rsidRDefault="00602F7B" w:rsidP="00602F7B">
                            <w:pPr>
                              <w:rPr>
                                <w:rFonts w:ascii="Arial" w:hAnsi="Arial" w:cs="Arial"/>
                              </w:rPr>
                            </w:pPr>
                          </w:p>
                        </w:txbxContent>
                      </v:textbox>
                    </v:rect>
                  </w:pict>
                </mc:Fallback>
              </mc:AlternateContent>
            </w:r>
          </w:p>
        </w:tc>
      </w:tr>
      <w:tr w:rsidR="00661940" w:rsidRPr="00A84250" w14:paraId="7DF5B9ED" w14:textId="77777777" w:rsidTr="00661940">
        <w:tc>
          <w:tcPr>
            <w:tcW w:w="1883" w:type="dxa"/>
            <w:tcBorders>
              <w:top w:val="nil"/>
              <w:left w:val="single" w:sz="4" w:space="0" w:color="auto"/>
              <w:bottom w:val="single" w:sz="4" w:space="0" w:color="auto"/>
              <w:right w:val="nil"/>
            </w:tcBorders>
          </w:tcPr>
          <w:p w14:paraId="0F6A17CC" w14:textId="77777777" w:rsidR="00661940" w:rsidRPr="00A84250" w:rsidRDefault="00661940" w:rsidP="00A66B58">
            <w:pPr>
              <w:pStyle w:val="PlainText"/>
              <w:spacing w:before="120" w:after="120"/>
              <w:rPr>
                <w:rFonts w:ascii="Arial" w:hAnsi="Arial" w:cs="Arial"/>
                <w:sz w:val="22"/>
                <w:szCs w:val="22"/>
              </w:rPr>
            </w:pPr>
            <w:r w:rsidRPr="00A84250">
              <w:rPr>
                <w:rFonts w:ascii="Arial" w:hAnsi="Arial" w:cs="Arial"/>
                <w:sz w:val="22"/>
                <w:szCs w:val="22"/>
              </w:rPr>
              <w:t xml:space="preserve">Date: </w:t>
            </w:r>
          </w:p>
        </w:tc>
        <w:tc>
          <w:tcPr>
            <w:tcW w:w="8715" w:type="dxa"/>
            <w:tcBorders>
              <w:top w:val="nil"/>
              <w:left w:val="nil"/>
              <w:bottom w:val="single" w:sz="4" w:space="0" w:color="auto"/>
              <w:right w:val="single" w:sz="4" w:space="0" w:color="auto"/>
            </w:tcBorders>
          </w:tcPr>
          <w:p w14:paraId="741FAB26" w14:textId="77777777" w:rsidR="00661940" w:rsidRPr="00A84250" w:rsidRDefault="00661940" w:rsidP="00A66B58">
            <w:pPr>
              <w:pStyle w:val="PlainText"/>
              <w:rPr>
                <w:rFonts w:ascii="Arial" w:hAnsi="Arial" w:cs="Arial"/>
                <w:sz w:val="22"/>
                <w:szCs w:val="22"/>
              </w:rPr>
            </w:pPr>
            <w:r w:rsidRPr="00A84250">
              <w:rPr>
                <w:rFonts w:ascii="Arial" w:hAnsi="Arial" w:cs="Arial"/>
                <w:noProof/>
                <w:sz w:val="22"/>
                <w:szCs w:val="22"/>
              </w:rPr>
              <mc:AlternateContent>
                <mc:Choice Requires="wps">
                  <w:drawing>
                    <wp:anchor distT="0" distB="0" distL="114300" distR="114300" simplePos="0" relativeHeight="251778048" behindDoc="0" locked="0" layoutInCell="1" allowOverlap="1" wp14:anchorId="7E580997" wp14:editId="153CB226">
                      <wp:simplePos x="0" y="0"/>
                      <wp:positionH relativeFrom="column">
                        <wp:posOffset>-17145</wp:posOffset>
                      </wp:positionH>
                      <wp:positionV relativeFrom="paragraph">
                        <wp:posOffset>38100</wp:posOffset>
                      </wp:positionV>
                      <wp:extent cx="4265295" cy="198120"/>
                      <wp:effectExtent l="0" t="0" r="20955" b="11430"/>
                      <wp:wrapNone/>
                      <wp:docPr id="2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1A7453CD" w14:textId="77777777" w:rsidR="00602F7B" w:rsidRPr="00602F7B" w:rsidRDefault="00602F7B" w:rsidP="00602F7B">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80997" id="Rectangle 122" o:spid="_x0000_s1029" style="position:absolute;margin-left:-1.35pt;margin-top:3pt;width:335.85pt;height:15.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" filled="f" fillcolor="#9bc1ff" strokeweight=".5pt">
                      <v:fill color2="#3f80cd" focus="100%" type="gradient">
                        <o:fill v:ext="view" type="gradientUnscaled"/>
                      </v:fill>
                      <v:shadow opacity="22938f" offset="0"/>
                      <v:textbox inset=",7.2pt,,7.2pt">
                        <w:txbxContent>
                          <w:p w14:paraId="1A7453CD" w14:textId="77777777" w:rsidR="00602F7B" w:rsidRPr="00602F7B" w:rsidRDefault="00602F7B" w:rsidP="00602F7B">
                            <w:pPr>
                              <w:rPr>
                                <w:rFonts w:ascii="Arial" w:hAnsi="Arial" w:cs="Arial"/>
                              </w:rPr>
                            </w:pPr>
                          </w:p>
                        </w:txbxContent>
                      </v:textbox>
                    </v:rect>
                  </w:pict>
                </mc:Fallback>
              </mc:AlternateContent>
            </w:r>
          </w:p>
        </w:tc>
      </w:tr>
    </w:tbl>
    <w:p w14:paraId="56EAB34E" w14:textId="77777777" w:rsidR="00661940" w:rsidRDefault="00661940" w:rsidP="00661940">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18"/>
          <w:szCs w:val="18"/>
        </w:rPr>
      </w:pPr>
    </w:p>
    <w:tbl>
      <w:tblPr>
        <w:tblW w:w="10598"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98"/>
      </w:tblGrid>
      <w:tr w:rsidR="00661940" w:rsidRPr="00A84250" w14:paraId="2A62ABF3" w14:textId="77777777" w:rsidTr="00A84250">
        <w:trPr>
          <w:trHeight w:val="272"/>
        </w:trPr>
        <w:tc>
          <w:tcPr>
            <w:tcW w:w="10598" w:type="dxa"/>
            <w:tcBorders>
              <w:bottom w:val="single" w:sz="4" w:space="0" w:color="auto"/>
            </w:tcBorders>
            <w:shd w:val="clear" w:color="auto" w:fill="D9D9D9"/>
          </w:tcPr>
          <w:p w14:paraId="04ED9B12" w14:textId="77777777" w:rsidR="00661940" w:rsidRPr="00A84250" w:rsidRDefault="00661940" w:rsidP="00A66B58">
            <w:pPr>
              <w:pStyle w:val="PlainText"/>
              <w:rPr>
                <w:rFonts w:ascii="Arial" w:hAnsi="Arial" w:cs="Arial"/>
                <w:b/>
                <w:sz w:val="22"/>
                <w:szCs w:val="22"/>
              </w:rPr>
            </w:pPr>
            <w:r w:rsidRPr="00A84250">
              <w:rPr>
                <w:rFonts w:ascii="Arial" w:hAnsi="Arial" w:cs="Arial"/>
                <w:b/>
                <w:sz w:val="22"/>
                <w:szCs w:val="22"/>
              </w:rPr>
              <w:t>Notes to the respondent</w:t>
            </w:r>
          </w:p>
        </w:tc>
      </w:tr>
      <w:tr w:rsidR="00661940" w:rsidRPr="00A84250" w14:paraId="1ABFFC25" w14:textId="77777777" w:rsidTr="00661940">
        <w:trPr>
          <w:trHeight w:val="807"/>
        </w:trPr>
        <w:tc>
          <w:tcPr>
            <w:tcW w:w="10598" w:type="dxa"/>
            <w:tcBorders>
              <w:top w:val="single" w:sz="4" w:space="0" w:color="auto"/>
              <w:left w:val="single" w:sz="4" w:space="0" w:color="auto"/>
              <w:right w:val="single" w:sz="4" w:space="0" w:color="auto"/>
            </w:tcBorders>
            <w:vAlign w:val="center"/>
          </w:tcPr>
          <w:p w14:paraId="266B5BC6" w14:textId="77777777" w:rsidR="00661940" w:rsidRPr="00A84250" w:rsidRDefault="00661940" w:rsidP="00A66B58">
            <w:pPr>
              <w:pStyle w:val="PlainText"/>
              <w:rPr>
                <w:rFonts w:ascii="Arial" w:hAnsi="Arial" w:cs="Arial"/>
                <w:sz w:val="22"/>
                <w:szCs w:val="22"/>
              </w:rPr>
            </w:pPr>
            <w:r w:rsidRPr="00A84250">
              <w:rPr>
                <w:rFonts w:ascii="Arial" w:hAnsi="Arial" w:cs="Arial"/>
                <w:sz w:val="22"/>
                <w:szCs w:val="22"/>
              </w:rPr>
              <w:t xml:space="preserve">If you do not appear in court a domestic violence order may be made in your absence. </w:t>
            </w:r>
          </w:p>
          <w:p w14:paraId="7FAC943E" w14:textId="77777777" w:rsidR="00661940" w:rsidRPr="00A84250" w:rsidRDefault="00661940" w:rsidP="00A66B58">
            <w:pPr>
              <w:pStyle w:val="PlainText"/>
              <w:rPr>
                <w:rFonts w:ascii="Arial" w:hAnsi="Arial" w:cs="Arial"/>
                <w:sz w:val="22"/>
                <w:szCs w:val="22"/>
              </w:rPr>
            </w:pPr>
            <w:r w:rsidRPr="00A84250">
              <w:rPr>
                <w:rFonts w:ascii="Arial" w:hAnsi="Arial" w:cs="Arial"/>
                <w:sz w:val="22"/>
                <w:szCs w:val="22"/>
              </w:rPr>
              <w:t>The court may issue a warrant for you to be taken into custody by a police officer and brought before the court if the court believes that it is necessary for you to be heard.</w:t>
            </w:r>
          </w:p>
        </w:tc>
      </w:tr>
    </w:tbl>
    <w:p w14:paraId="5238E764" w14:textId="77777777" w:rsidR="00661940" w:rsidRDefault="00661940" w:rsidP="00661940">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18"/>
          <w:szCs w:val="18"/>
        </w:rPr>
      </w:pPr>
    </w:p>
    <w:tbl>
      <w:tblPr>
        <w:tblW w:w="10598" w:type="dxa"/>
        <w:tblInd w:w="21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48"/>
        <w:gridCol w:w="7250"/>
      </w:tblGrid>
      <w:tr w:rsidR="00661940" w:rsidRPr="00A84250" w14:paraId="7F158CD6" w14:textId="77777777" w:rsidTr="00661940">
        <w:trPr>
          <w:trHeight w:val="330"/>
        </w:trPr>
        <w:tc>
          <w:tcPr>
            <w:tcW w:w="10598" w:type="dxa"/>
            <w:gridSpan w:val="2"/>
            <w:tcBorders>
              <w:top w:val="single" w:sz="4" w:space="0" w:color="auto"/>
              <w:bottom w:val="single" w:sz="4" w:space="0" w:color="auto"/>
            </w:tcBorders>
            <w:shd w:val="clear" w:color="auto" w:fill="F3F3F3"/>
            <w:vAlign w:val="center"/>
          </w:tcPr>
          <w:p w14:paraId="6C11B9E6" w14:textId="77777777" w:rsidR="00661940" w:rsidRPr="00A84250" w:rsidRDefault="00661940" w:rsidP="00A66B58">
            <w:pPr>
              <w:pStyle w:val="PlainText"/>
              <w:rPr>
                <w:rFonts w:ascii="Arial" w:hAnsi="Arial" w:cs="Arial"/>
                <w:i/>
                <w:sz w:val="22"/>
                <w:szCs w:val="22"/>
              </w:rPr>
            </w:pPr>
            <w:r w:rsidRPr="00A84250">
              <w:rPr>
                <w:rFonts w:ascii="Arial" w:hAnsi="Arial" w:cs="Arial"/>
                <w:b/>
                <w:sz w:val="22"/>
                <w:szCs w:val="22"/>
              </w:rPr>
              <w:t>Office Use Only</w:t>
            </w:r>
          </w:p>
        </w:tc>
      </w:tr>
      <w:tr w:rsidR="00661940" w:rsidRPr="00A84250" w14:paraId="2DC2FED9" w14:textId="77777777" w:rsidTr="00661940">
        <w:trPr>
          <w:trHeight w:val="286"/>
        </w:trPr>
        <w:tc>
          <w:tcPr>
            <w:tcW w:w="3348" w:type="dxa"/>
            <w:tcBorders>
              <w:top w:val="single" w:sz="4" w:space="0" w:color="auto"/>
            </w:tcBorders>
            <w:shd w:val="clear" w:color="auto" w:fill="F3F3F3"/>
          </w:tcPr>
          <w:p w14:paraId="78C8D750" w14:textId="03BF0609" w:rsidR="00661940" w:rsidRPr="00A84250" w:rsidRDefault="00661940" w:rsidP="00A66B58">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b/>
                <w:spacing w:val="-2"/>
              </w:rPr>
            </w:pPr>
            <w:r w:rsidRPr="00A84250">
              <w:rPr>
                <w:rFonts w:ascii="Arial" w:hAnsi="Arial" w:cs="Arial"/>
                <w:b/>
                <w:spacing w:val="-2"/>
              </w:rPr>
              <w:t>Court file number (if known):</w:t>
            </w:r>
          </w:p>
        </w:tc>
        <w:tc>
          <w:tcPr>
            <w:tcW w:w="7250" w:type="dxa"/>
            <w:tcBorders>
              <w:top w:val="single" w:sz="4" w:space="0" w:color="auto"/>
            </w:tcBorders>
            <w:shd w:val="clear" w:color="auto" w:fill="F3F3F3"/>
          </w:tcPr>
          <w:p w14:paraId="4BF915B8" w14:textId="77777777" w:rsidR="00661940" w:rsidRPr="00A84250" w:rsidRDefault="00661940" w:rsidP="00A66B58">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rPr>
            </w:pPr>
          </w:p>
        </w:tc>
      </w:tr>
      <w:tr w:rsidR="00661940" w:rsidRPr="00A84250" w14:paraId="0B5F012F" w14:textId="77777777" w:rsidTr="00661940">
        <w:trPr>
          <w:trHeight w:val="3206"/>
        </w:trPr>
        <w:tc>
          <w:tcPr>
            <w:tcW w:w="10598" w:type="dxa"/>
            <w:gridSpan w:val="2"/>
            <w:tcBorders>
              <w:top w:val="single" w:sz="4" w:space="0" w:color="auto"/>
              <w:bottom w:val="single" w:sz="4" w:space="0" w:color="auto"/>
            </w:tcBorders>
            <w:shd w:val="clear" w:color="auto" w:fill="F3F3F3"/>
          </w:tcPr>
          <w:p w14:paraId="2CB79DDB" w14:textId="77777777" w:rsidR="00661940" w:rsidRPr="00A84250" w:rsidRDefault="00661940" w:rsidP="00A66B58">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jc w:val="both"/>
              <w:rPr>
                <w:rFonts w:ascii="Arial" w:hAnsi="Arial" w:cs="Arial"/>
                <w:spacing w:val="-2"/>
              </w:rPr>
            </w:pPr>
          </w:p>
          <w:p w14:paraId="1B2F97ED" w14:textId="77777777" w:rsidR="00661940" w:rsidRPr="00A84250" w:rsidRDefault="00661940" w:rsidP="00A66B58">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jc w:val="both"/>
              <w:rPr>
                <w:rFonts w:ascii="Arial" w:hAnsi="Arial" w:cs="Arial"/>
                <w:spacing w:val="-2"/>
              </w:rPr>
            </w:pPr>
            <w:r w:rsidRPr="00A84250">
              <w:rPr>
                <w:rFonts w:ascii="Arial" w:hAnsi="Arial" w:cs="Arial"/>
                <w:noProof/>
                <w:spacing w:val="-2"/>
                <w:lang w:eastAsia="en-AU"/>
              </w:rPr>
              <mc:AlternateContent>
                <mc:Choice Requires="wps">
                  <w:drawing>
                    <wp:anchor distT="0" distB="0" distL="114300" distR="114300" simplePos="0" relativeHeight="251779072" behindDoc="0" locked="0" layoutInCell="1" allowOverlap="1" wp14:anchorId="29518322" wp14:editId="389108F8">
                      <wp:simplePos x="0" y="0"/>
                      <wp:positionH relativeFrom="column">
                        <wp:posOffset>413014</wp:posOffset>
                      </wp:positionH>
                      <wp:positionV relativeFrom="paragraph">
                        <wp:posOffset>244115</wp:posOffset>
                      </wp:positionV>
                      <wp:extent cx="4265295" cy="198120"/>
                      <wp:effectExtent l="0" t="0" r="20955" b="11430"/>
                      <wp:wrapNone/>
                      <wp:docPr id="2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796DE571" w14:textId="77777777" w:rsidR="00602F7B" w:rsidRPr="00602F7B" w:rsidRDefault="00602F7B" w:rsidP="00602F7B">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18322" id="Rectangle 123" o:spid="_x0000_s1030" style="position:absolute;left:0;text-align:left;margin-left:32.5pt;margin-top:19.2pt;width:335.85pt;height:15.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" filled="f" fillcolor="#9bc1ff" strokeweight=".5pt">
                      <v:fill color2="#3f80cd" focus="100%" type="gradient">
                        <o:fill v:ext="view" type="gradientUnscaled"/>
                      </v:fill>
                      <v:shadow opacity="22938f" offset="0"/>
                      <v:textbox inset=",7.2pt,,7.2pt">
                        <w:txbxContent>
                          <w:p w14:paraId="796DE571" w14:textId="77777777" w:rsidR="00602F7B" w:rsidRPr="00602F7B" w:rsidRDefault="00602F7B" w:rsidP="00602F7B">
                            <w:pPr>
                              <w:rPr>
                                <w:rFonts w:ascii="Arial" w:hAnsi="Arial" w:cs="Arial"/>
                              </w:rPr>
                            </w:pPr>
                          </w:p>
                        </w:txbxContent>
                      </v:textbox>
                    </v:rect>
                  </w:pict>
                </mc:Fallback>
              </mc:AlternateContent>
            </w:r>
            <w:r w:rsidRPr="00A84250">
              <w:rPr>
                <w:rFonts w:ascii="Arial" w:hAnsi="Arial" w:cs="Arial"/>
                <w:spacing w:val="-2"/>
              </w:rPr>
              <w:t>YOU ARE NOTIFIED that this application will be heard at the time and place as follows:</w:t>
            </w:r>
          </w:p>
          <w:p w14:paraId="0BE42FE0" w14:textId="77777777" w:rsidR="00661940" w:rsidRPr="00A84250" w:rsidRDefault="00661940" w:rsidP="00A66B58">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A84250">
              <w:rPr>
                <w:rFonts w:ascii="Arial" w:hAnsi="Arial" w:cs="Arial"/>
                <w:noProof/>
                <w:spacing w:val="-2"/>
                <w:lang w:eastAsia="en-AU"/>
              </w:rPr>
              <mc:AlternateContent>
                <mc:Choice Requires="wps">
                  <w:drawing>
                    <wp:anchor distT="0" distB="0" distL="114300" distR="114300" simplePos="0" relativeHeight="251780096" behindDoc="0" locked="0" layoutInCell="1" allowOverlap="1" wp14:anchorId="7250BB9B" wp14:editId="3948A513">
                      <wp:simplePos x="0" y="0"/>
                      <wp:positionH relativeFrom="column">
                        <wp:posOffset>420634</wp:posOffset>
                      </wp:positionH>
                      <wp:positionV relativeFrom="paragraph">
                        <wp:posOffset>322855</wp:posOffset>
                      </wp:positionV>
                      <wp:extent cx="4265295" cy="198120"/>
                      <wp:effectExtent l="0" t="0" r="20955" b="11430"/>
                      <wp:wrapNone/>
                      <wp:docPr id="30"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5A5C069C" w14:textId="77777777" w:rsidR="00602F7B" w:rsidRPr="00602F7B" w:rsidRDefault="00602F7B" w:rsidP="00602F7B">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BB9B" id="Rectangle 124" o:spid="_x0000_s1031" style="position:absolute;left:0;text-align:left;margin-left:33.1pt;margin-top:25.4pt;width:335.85pt;height:15.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" filled="f" fillcolor="#9bc1ff" strokeweight=".5pt">
                      <v:fill color2="#3f80cd" focus="100%" type="gradient">
                        <o:fill v:ext="view" type="gradientUnscaled"/>
                      </v:fill>
                      <v:shadow opacity="22938f" offset="0"/>
                      <v:textbox inset=",7.2pt,,7.2pt">
                        <w:txbxContent>
                          <w:p w14:paraId="5A5C069C" w14:textId="77777777" w:rsidR="00602F7B" w:rsidRPr="00602F7B" w:rsidRDefault="00602F7B" w:rsidP="00602F7B">
                            <w:pPr>
                              <w:rPr>
                                <w:rFonts w:ascii="Arial" w:hAnsi="Arial" w:cs="Arial"/>
                              </w:rPr>
                            </w:pPr>
                          </w:p>
                        </w:txbxContent>
                      </v:textbox>
                    </v:rect>
                  </w:pict>
                </mc:Fallback>
              </mc:AlternateContent>
            </w:r>
            <w:r w:rsidRPr="00A84250">
              <w:rPr>
                <w:rFonts w:ascii="Arial" w:hAnsi="Arial" w:cs="Arial"/>
                <w:spacing w:val="-2"/>
              </w:rPr>
              <w:t xml:space="preserve">Court:  </w:t>
            </w:r>
          </w:p>
          <w:p w14:paraId="4C0D5082" w14:textId="2BFBEB7E" w:rsidR="00661940" w:rsidRPr="00A84250" w:rsidRDefault="00661940" w:rsidP="00A66B58">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A84250">
              <w:rPr>
                <w:rFonts w:ascii="Arial" w:hAnsi="Arial" w:cs="Arial"/>
                <w:spacing w:val="-2"/>
              </w:rPr>
              <w:t>Place:</w:t>
            </w:r>
          </w:p>
          <w:p w14:paraId="35D6648B" w14:textId="7A860315" w:rsidR="00661940" w:rsidRPr="00A84250" w:rsidRDefault="00A84250" w:rsidP="00A66B58">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A84250">
              <w:rPr>
                <w:rFonts w:ascii="Arial" w:hAnsi="Arial" w:cs="Arial"/>
                <w:noProof/>
                <w:spacing w:val="-2"/>
                <w:lang w:eastAsia="en-AU"/>
              </w:rPr>
              <mc:AlternateContent>
                <mc:Choice Requires="wps">
                  <w:drawing>
                    <wp:anchor distT="0" distB="0" distL="114300" distR="114300" simplePos="0" relativeHeight="251781120" behindDoc="0" locked="0" layoutInCell="1" allowOverlap="1" wp14:anchorId="3557DACB" wp14:editId="56246C3B">
                      <wp:simplePos x="0" y="0"/>
                      <wp:positionH relativeFrom="column">
                        <wp:posOffset>410845</wp:posOffset>
                      </wp:positionH>
                      <wp:positionV relativeFrom="paragraph">
                        <wp:posOffset>27940</wp:posOffset>
                      </wp:positionV>
                      <wp:extent cx="4265295" cy="198120"/>
                      <wp:effectExtent l="0" t="0" r="20955" b="11430"/>
                      <wp:wrapNone/>
                      <wp:docPr id="3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7B03E31D" w14:textId="77777777" w:rsidR="00602F7B" w:rsidRPr="00602F7B" w:rsidRDefault="00602F7B" w:rsidP="00602F7B">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7DACB" id="Rectangle 125" o:spid="_x0000_s1032" style="position:absolute;left:0;text-align:left;margin-left:32.35pt;margin-top:2.2pt;width:335.85pt;height:1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" filled="f" fillcolor="#9bc1ff" strokeweight=".5pt">
                      <v:fill color2="#3f80cd" focus="100%" type="gradient">
                        <o:fill v:ext="view" type="gradientUnscaled"/>
                      </v:fill>
                      <v:shadow opacity="22938f" offset="0"/>
                      <v:textbox inset=",7.2pt,,7.2pt">
                        <w:txbxContent>
                          <w:p w14:paraId="7B03E31D" w14:textId="77777777" w:rsidR="00602F7B" w:rsidRPr="00602F7B" w:rsidRDefault="00602F7B" w:rsidP="00602F7B">
                            <w:pPr>
                              <w:rPr>
                                <w:rFonts w:ascii="Arial" w:hAnsi="Arial" w:cs="Arial"/>
                              </w:rPr>
                            </w:pPr>
                          </w:p>
                        </w:txbxContent>
                      </v:textbox>
                    </v:rect>
                  </w:pict>
                </mc:Fallback>
              </mc:AlternateContent>
            </w:r>
            <w:r w:rsidR="00661940" w:rsidRPr="00A84250">
              <w:rPr>
                <w:rFonts w:ascii="Arial" w:hAnsi="Arial" w:cs="Arial"/>
                <w:noProof/>
                <w:spacing w:val="-2"/>
                <w:lang w:eastAsia="en-AU"/>
              </w:rPr>
              <mc:AlternateContent>
                <mc:Choice Requires="wps">
                  <w:drawing>
                    <wp:anchor distT="0" distB="0" distL="114300" distR="114300" simplePos="0" relativeHeight="251782144" behindDoc="0" locked="0" layoutInCell="1" allowOverlap="1" wp14:anchorId="481FBD05" wp14:editId="39DF7E94">
                      <wp:simplePos x="0" y="0"/>
                      <wp:positionH relativeFrom="column">
                        <wp:posOffset>421640</wp:posOffset>
                      </wp:positionH>
                      <wp:positionV relativeFrom="paragraph">
                        <wp:posOffset>328930</wp:posOffset>
                      </wp:positionV>
                      <wp:extent cx="4265295" cy="198120"/>
                      <wp:effectExtent l="0" t="0" r="20955" b="11430"/>
                      <wp:wrapNone/>
                      <wp:docPr id="1088"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449C07B7" w14:textId="77777777" w:rsidR="00602F7B" w:rsidRPr="00602F7B" w:rsidRDefault="00602F7B" w:rsidP="00602F7B">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FBD05" id="Rectangle 126" o:spid="_x0000_s1033" style="position:absolute;left:0;text-align:left;margin-left:33.2pt;margin-top:25.9pt;width:335.85pt;height:15.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" filled="f" fillcolor="#9bc1ff" strokeweight=".5pt">
                      <v:fill color2="#3f80cd" focus="100%" type="gradient">
                        <o:fill v:ext="view" type="gradientUnscaled"/>
                      </v:fill>
                      <v:shadow opacity="22938f" offset="0"/>
                      <v:textbox inset=",7.2pt,,7.2pt">
                        <w:txbxContent>
                          <w:p w14:paraId="449C07B7" w14:textId="77777777" w:rsidR="00602F7B" w:rsidRPr="00602F7B" w:rsidRDefault="00602F7B" w:rsidP="00602F7B">
                            <w:pPr>
                              <w:rPr>
                                <w:rFonts w:ascii="Arial" w:hAnsi="Arial" w:cs="Arial"/>
                              </w:rPr>
                            </w:pPr>
                          </w:p>
                        </w:txbxContent>
                      </v:textbox>
                    </v:rect>
                  </w:pict>
                </mc:Fallback>
              </mc:AlternateContent>
            </w:r>
            <w:r w:rsidR="00661940" w:rsidRPr="00A84250">
              <w:rPr>
                <w:rFonts w:ascii="Arial" w:hAnsi="Arial" w:cs="Arial"/>
                <w:spacing w:val="-2"/>
              </w:rPr>
              <w:t>Date:</w:t>
            </w:r>
          </w:p>
          <w:p w14:paraId="7CDBEFC0" w14:textId="77777777" w:rsidR="00661940" w:rsidRPr="00A84250" w:rsidRDefault="00661940" w:rsidP="00A66B58">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A84250">
              <w:rPr>
                <w:rFonts w:ascii="Arial" w:hAnsi="Arial" w:cs="Arial"/>
                <w:spacing w:val="-2"/>
              </w:rPr>
              <w:t>Time:</w:t>
            </w:r>
          </w:p>
          <w:p w14:paraId="1C898EFD" w14:textId="77777777" w:rsidR="00661940" w:rsidRPr="00A84250" w:rsidRDefault="00661940" w:rsidP="00A66B58">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rPr>
            </w:pPr>
          </w:p>
          <w:p w14:paraId="643F4BA9" w14:textId="77777777" w:rsidR="00661940" w:rsidRPr="00A84250" w:rsidRDefault="00661940" w:rsidP="00A66B58">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rPr>
            </w:pPr>
            <w:r w:rsidRPr="00A84250">
              <w:rPr>
                <w:rFonts w:ascii="Arial" w:hAnsi="Arial" w:cs="Arial"/>
                <w:spacing w:val="-2"/>
              </w:rPr>
              <w:t xml:space="preserve">Signature </w:t>
            </w:r>
          </w:p>
          <w:p w14:paraId="6B4684BC" w14:textId="77777777" w:rsidR="00661940" w:rsidRPr="00A84250" w:rsidRDefault="00661940" w:rsidP="00A66B58">
            <w:pPr>
              <w:pStyle w:val="PlainText"/>
              <w:rPr>
                <w:rFonts w:ascii="Arial" w:hAnsi="Arial" w:cs="Arial"/>
                <w:sz w:val="22"/>
                <w:szCs w:val="22"/>
              </w:rPr>
            </w:pPr>
            <w:r w:rsidRPr="00A84250">
              <w:rPr>
                <w:rFonts w:ascii="Arial" w:hAnsi="Arial" w:cs="Arial"/>
                <w:spacing w:val="-2"/>
                <w:sz w:val="22"/>
                <w:szCs w:val="22"/>
              </w:rPr>
              <w:t>Clerk of the Court/Queensland Police Service</w:t>
            </w:r>
          </w:p>
        </w:tc>
      </w:tr>
    </w:tbl>
    <w:p w14:paraId="56BD164E" w14:textId="77777777" w:rsidR="00661940" w:rsidRDefault="00661940" w:rsidP="00661940">
      <w:pPr>
        <w:tabs>
          <w:tab w:val="left" w:pos="900"/>
          <w:tab w:val="left" w:pos="1080"/>
          <w:tab w:val="left" w:pos="2340"/>
          <w:tab w:val="left" w:pos="5580"/>
          <w:tab w:val="left" w:pos="6120"/>
          <w:tab w:val="left" w:pos="6840"/>
          <w:tab w:val="left" w:pos="7740"/>
          <w:tab w:val="left" w:pos="8100"/>
          <w:tab w:val="left" w:pos="8820"/>
        </w:tabs>
        <w:spacing w:before="20" w:after="30"/>
        <w:ind w:right="340"/>
      </w:pPr>
    </w:p>
    <w:p w14:paraId="56F101FF" w14:textId="5E9CC734" w:rsidR="009E305C" w:rsidRDefault="00661940" w:rsidP="00A84250">
      <w:pPr>
        <w:spacing w:before="120"/>
        <w:ind w:right="276" w:firstLine="142"/>
      </w:pPr>
      <w:r w:rsidRPr="00A84250">
        <w:rPr>
          <w:noProof/>
        </w:rPr>
        <mc:AlternateContent>
          <mc:Choice Requires="wpg">
            <w:drawing>
              <wp:anchor distT="0" distB="0" distL="0" distR="0" simplePos="0" relativeHeight="251784192" behindDoc="1" locked="0" layoutInCell="1" allowOverlap="1" wp14:anchorId="0712CF44" wp14:editId="4D973249">
                <wp:simplePos x="0" y="0"/>
                <wp:positionH relativeFrom="page">
                  <wp:align>center</wp:align>
                </wp:positionH>
                <wp:positionV relativeFrom="paragraph">
                  <wp:posOffset>281373</wp:posOffset>
                </wp:positionV>
                <wp:extent cx="6819900" cy="645795"/>
                <wp:effectExtent l="0" t="0" r="19050" b="20955"/>
                <wp:wrapTopAndBottom/>
                <wp:docPr id="1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645863"/>
                          <a:chOff x="1373" y="284"/>
                          <a:chExt cx="9131" cy="768"/>
                        </a:xfrm>
                      </wpg:grpSpPr>
                      <wps:wsp>
                        <wps:cNvPr id="146" name="Rectangle 118"/>
                        <wps:cNvSpPr>
                          <a:spLocks noChangeArrowheads="1"/>
                        </wps:cNvSpPr>
                        <wps:spPr bwMode="auto">
                          <a:xfrm>
                            <a:off x="1373" y="291"/>
                            <a:ext cx="9131" cy="75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19"/>
                        <wps:cNvSpPr>
                          <a:spLocks noChangeArrowheads="1"/>
                        </wps:cNvSpPr>
                        <wps:spPr bwMode="auto">
                          <a:xfrm>
                            <a:off x="1509" y="284"/>
                            <a:ext cx="288" cy="768"/>
                          </a:xfrm>
                          <a:prstGeom prst="rect">
                            <a:avLst/>
                          </a:prstGeom>
                          <a:solidFill>
                            <a:srgbClr val="335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120"/>
                        <wps:cNvSpPr txBox="1">
                          <a:spLocks noChangeArrowheads="1"/>
                        </wps:cNvSpPr>
                        <wps:spPr bwMode="auto">
                          <a:xfrm>
                            <a:off x="1566" y="422"/>
                            <a:ext cx="8331"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994CA" w14:textId="77777777" w:rsidR="00661940" w:rsidRPr="00A84250" w:rsidRDefault="00661940" w:rsidP="00661940">
                              <w:pPr>
                                <w:ind w:left="562"/>
                                <w:jc w:val="center"/>
                                <w:rPr>
                                  <w:rFonts w:ascii="Arial" w:hAnsi="Arial" w:cs="Arial"/>
                                </w:rPr>
                              </w:pPr>
                              <w:r w:rsidRPr="00A84250">
                                <w:rPr>
                                  <w:rFonts w:ascii="Arial" w:hAnsi="Arial" w:cs="Arial"/>
                                </w:rPr>
                                <w:t>Explanatory guides relating to making a statutory declaration in Queensland are available</w:t>
                              </w:r>
                            </w:p>
                            <w:p w14:paraId="733DEA0A" w14:textId="77777777" w:rsidR="00661940" w:rsidRPr="00A84250" w:rsidRDefault="00661940" w:rsidP="00661940">
                              <w:pPr>
                                <w:spacing w:before="120" w:after="120"/>
                                <w:ind w:left="562"/>
                                <w:jc w:val="center"/>
                                <w:rPr>
                                  <w:rFonts w:ascii="Arial" w:hAnsi="Arial" w:cs="Arial"/>
                                </w:rPr>
                              </w:pPr>
                              <w:r w:rsidRPr="00A84250">
                                <w:rPr>
                                  <w:rFonts w:ascii="Arial" w:hAnsi="Arial" w:cs="Arial"/>
                                </w:rPr>
                                <w:t>at</w:t>
                              </w:r>
                              <w:r w:rsidRPr="00A84250">
                                <w:rPr>
                                  <w:rFonts w:ascii="Arial" w:hAnsi="Arial" w:cs="Arial"/>
                                  <w:color w:val="030303"/>
                                  <w:w w:val="105"/>
                                </w:rPr>
                                <w:t xml:space="preserve"> </w:t>
                              </w:r>
                              <w:hyperlink r:id="rId9" w:history="1">
                                <w:r w:rsidRPr="00A84250">
                                  <w:rPr>
                                    <w:rStyle w:val="Hyperlink"/>
                                    <w:rFonts w:ascii="Arial" w:hAnsi="Arial" w:cs="Arial"/>
                                  </w:rPr>
                                  <w:t>Statutory Declaration Forms - Datasets | Publications | Queensland Government</w:t>
                                </w:r>
                              </w:hyperlink>
                              <w:r w:rsidRPr="00A84250">
                                <w:rPr>
                                  <w:rFonts w:ascii="Arial" w:hAnsi="Arial" w:cs="Arial"/>
                                </w:rPr>
                                <w:t>.</w:t>
                              </w:r>
                            </w:p>
                            <w:p w14:paraId="2948679D" w14:textId="77777777" w:rsidR="00661940" w:rsidRDefault="00661940" w:rsidP="00661940">
                              <w:pPr>
                                <w:ind w:left="562"/>
                                <w:jc w:val="center"/>
                                <w:rPr>
                                  <w:rFonts w:ascii="Arial" w:hAnsi="Arial" w:cs="Arial"/>
                                  <w:color w:val="030303"/>
                                  <w:w w:val="105"/>
                                  <w:sz w:val="20"/>
                                  <w:szCs w:val="20"/>
                                </w:rPr>
                              </w:pPr>
                            </w:p>
                            <w:p w14:paraId="59BBADC0" w14:textId="77777777" w:rsidR="00661940" w:rsidRPr="00212848" w:rsidRDefault="00661940" w:rsidP="00661940">
                              <w:pPr>
                                <w:spacing w:before="120" w:after="120"/>
                                <w:ind w:left="562"/>
                                <w:jc w:val="center"/>
                                <w:rPr>
                                  <w:rFonts w:ascii="Arial" w:hAnsi="Arial" w:cs="Arial"/>
                                  <w:sz w:val="20"/>
                                  <w:szCs w:val="20"/>
                                </w:rPr>
                              </w:pPr>
                            </w:p>
                            <w:p w14:paraId="1005960A" w14:textId="77777777" w:rsidR="00661940" w:rsidRPr="00212848" w:rsidRDefault="00661940" w:rsidP="00661940"/>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2CF44" id="Group 136" o:spid="_x0000_s1034" style="position:absolute;left:0;text-align:left;margin-left:0;margin-top:22.15pt;width:537pt;height:50.85pt;z-index:-251532288;mso-wrap-distance-left:0;mso-wrap-distance-right:0;mso-position-horizontal:center;mso-position-horizontal-relative:page" coordorigin="1373,284" coordsize="913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">
                <v:rect id="Rectangle 118" o:spid="_x0000_s1035" style="position:absolute;left:1373;top:291;width:9131;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" filled="f" strokeweight=".6pt"/>
                <v:rect id="_x0000_s1036" style="position:absolute;left:1509;top:284;width:28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" fillcolor="#335e9c" stroked="f"/>
                <v:shapetype id="_x0000_t202" coordsize="21600,21600" o:spt="202" path="m,l,21600r21600,l21600,xe">
                  <v:stroke joinstyle="miter"/>
                  <v:path gradientshapeok="t" o:connecttype="rect"/>
                </v:shapetype>
                <v:shape id="Text Box 120" o:spid="_x0000_s1037" type="#_x0000_t202" style="position:absolute;left:1566;top:422;width:8331;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412994CA" w14:textId="77777777" w:rsidR="00661940" w:rsidRPr="00A84250" w:rsidRDefault="00661940" w:rsidP="00661940">
                        <w:pPr>
                          <w:ind w:left="562"/>
                          <w:jc w:val="center"/>
                          <w:rPr>
                            <w:rFonts w:ascii="Arial" w:hAnsi="Arial" w:cs="Arial"/>
                          </w:rPr>
                        </w:pPr>
                        <w:r w:rsidRPr="00A84250">
                          <w:rPr>
                            <w:rFonts w:ascii="Arial" w:hAnsi="Arial" w:cs="Arial"/>
                          </w:rPr>
                          <w:t>Explanatory guides relating to making a statutory declaration in Queensland are available</w:t>
                        </w:r>
                      </w:p>
                      <w:p w14:paraId="733DEA0A" w14:textId="77777777" w:rsidR="00661940" w:rsidRPr="00A84250" w:rsidRDefault="00661940" w:rsidP="00661940">
                        <w:pPr>
                          <w:spacing w:before="120" w:after="120"/>
                          <w:ind w:left="562"/>
                          <w:jc w:val="center"/>
                          <w:rPr>
                            <w:rFonts w:ascii="Arial" w:hAnsi="Arial" w:cs="Arial"/>
                          </w:rPr>
                        </w:pPr>
                        <w:r w:rsidRPr="00A84250">
                          <w:rPr>
                            <w:rFonts w:ascii="Arial" w:hAnsi="Arial" w:cs="Arial"/>
                          </w:rPr>
                          <w:t>at</w:t>
                        </w:r>
                        <w:r w:rsidRPr="00A84250">
                          <w:rPr>
                            <w:rFonts w:ascii="Arial" w:hAnsi="Arial" w:cs="Arial"/>
                            <w:color w:val="030303"/>
                            <w:w w:val="105"/>
                          </w:rPr>
                          <w:t xml:space="preserve"> </w:t>
                        </w:r>
                        <w:hyperlink r:id="rId10" w:history="1">
                          <w:r w:rsidRPr="00A84250">
                            <w:rPr>
                              <w:rStyle w:val="Hyperlink"/>
                              <w:rFonts w:ascii="Arial" w:hAnsi="Arial" w:cs="Arial"/>
                            </w:rPr>
                            <w:t>Statutory Declaration Forms - Datasets | Publications | Queensland Government</w:t>
                          </w:r>
                        </w:hyperlink>
                        <w:r w:rsidRPr="00A84250">
                          <w:rPr>
                            <w:rFonts w:ascii="Arial" w:hAnsi="Arial" w:cs="Arial"/>
                          </w:rPr>
                          <w:t>.</w:t>
                        </w:r>
                      </w:p>
                      <w:p w14:paraId="2948679D" w14:textId="77777777" w:rsidR="00661940" w:rsidRDefault="00661940" w:rsidP="00661940">
                        <w:pPr>
                          <w:ind w:left="562"/>
                          <w:jc w:val="center"/>
                          <w:rPr>
                            <w:rFonts w:ascii="Arial" w:hAnsi="Arial" w:cs="Arial"/>
                            <w:color w:val="030303"/>
                            <w:w w:val="105"/>
                            <w:sz w:val="20"/>
                            <w:szCs w:val="20"/>
                          </w:rPr>
                        </w:pPr>
                      </w:p>
                      <w:p w14:paraId="59BBADC0" w14:textId="77777777" w:rsidR="00661940" w:rsidRPr="00212848" w:rsidRDefault="00661940" w:rsidP="00661940">
                        <w:pPr>
                          <w:spacing w:before="120" w:after="120"/>
                          <w:ind w:left="562"/>
                          <w:jc w:val="center"/>
                          <w:rPr>
                            <w:rFonts w:ascii="Arial" w:hAnsi="Arial" w:cs="Arial"/>
                            <w:sz w:val="20"/>
                            <w:szCs w:val="20"/>
                          </w:rPr>
                        </w:pPr>
                      </w:p>
                      <w:p w14:paraId="1005960A" w14:textId="77777777" w:rsidR="00661940" w:rsidRPr="00212848" w:rsidRDefault="00661940" w:rsidP="00661940"/>
                    </w:txbxContent>
                  </v:textbox>
                </v:shape>
                <w10:wrap type="topAndBottom" anchorx="page"/>
              </v:group>
            </w:pict>
          </mc:Fallback>
        </mc:AlternateContent>
      </w:r>
      <w:r w:rsidRPr="00A84250">
        <w:rPr>
          <w:rFonts w:ascii="Arial" w:hAnsi="Arial" w:cs="Arial"/>
          <w:b/>
          <w:bCs/>
          <w:i/>
          <w:iCs/>
          <w:color w:val="0070C0"/>
        </w:rPr>
        <w:t>The footnotes are to assist in the completion of the form and can be deleted once complete</w:t>
      </w:r>
      <w:bookmarkEnd w:id="1"/>
      <w:bookmarkEnd w:id="2"/>
    </w:p>
    <w:sectPr w:rsidR="009E305C" w:rsidSect="00A84250">
      <w:endnotePr>
        <w:numFmt w:val="decimal"/>
      </w:endnotePr>
      <w:type w:val="continuous"/>
      <w:pgSz w:w="11906" w:h="16838"/>
      <w:pgMar w:top="426" w:right="1274"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54C4" w14:textId="77777777" w:rsidR="00A279FD" w:rsidRDefault="00A279FD" w:rsidP="00A279FD">
      <w:r>
        <w:separator/>
      </w:r>
    </w:p>
  </w:endnote>
  <w:endnote w:type="continuationSeparator" w:id="0">
    <w:p w14:paraId="57C52125" w14:textId="77777777" w:rsidR="00A279FD" w:rsidRDefault="00A279FD" w:rsidP="00A279FD">
      <w:r>
        <w:continuationSeparator/>
      </w:r>
    </w:p>
  </w:endnote>
  <w:endnote w:id="1">
    <w:p w14:paraId="4D6AAE74" w14:textId="77777777" w:rsidR="001C607F" w:rsidRPr="00A84250" w:rsidRDefault="001C607F" w:rsidP="001C607F">
      <w:pPr>
        <w:pStyle w:val="EndnoteText"/>
        <w:rPr>
          <w:rFonts w:ascii="Arial" w:hAnsi="Arial" w:cs="Arial"/>
          <w:sz w:val="22"/>
          <w:szCs w:val="22"/>
        </w:rPr>
      </w:pPr>
      <w:r w:rsidRPr="00A84250">
        <w:rPr>
          <w:rStyle w:val="EndnoteReference"/>
          <w:rFonts w:ascii="Arial" w:hAnsi="Arial" w:cs="Arial"/>
          <w:sz w:val="22"/>
          <w:szCs w:val="22"/>
        </w:rPr>
        <w:endnoteRef/>
      </w:r>
      <w:r w:rsidRPr="00A84250">
        <w:rPr>
          <w:rFonts w:ascii="Arial" w:hAnsi="Arial" w:cs="Arial"/>
          <w:sz w:val="22"/>
          <w:szCs w:val="22"/>
        </w:rPr>
        <w:t xml:space="preserve"> Include this statement if you electronically signed the document or if you physically signed the document over audio visual link and then sent a scanned copy of that document to the witness. </w:t>
      </w:r>
    </w:p>
    <w:p w14:paraId="10B37880" w14:textId="77777777" w:rsidR="001C607F" w:rsidRPr="00A84250" w:rsidRDefault="001C607F" w:rsidP="001C607F">
      <w:pPr>
        <w:pStyle w:val="EndnoteText"/>
        <w:rPr>
          <w:rFonts w:ascii="Arial" w:hAnsi="Arial" w:cs="Arial"/>
          <w:sz w:val="22"/>
          <w:szCs w:val="22"/>
        </w:rPr>
      </w:pPr>
    </w:p>
  </w:endnote>
  <w:endnote w:id="2">
    <w:p w14:paraId="5022909A" w14:textId="77777777" w:rsidR="001C607F" w:rsidRPr="00A84250" w:rsidRDefault="001C607F" w:rsidP="001C607F">
      <w:pPr>
        <w:pStyle w:val="EndnoteText"/>
        <w:rPr>
          <w:rFonts w:ascii="Arial" w:hAnsi="Arial" w:cs="Arial"/>
          <w:sz w:val="22"/>
          <w:szCs w:val="22"/>
        </w:rPr>
      </w:pPr>
      <w:r w:rsidRPr="00A84250">
        <w:rPr>
          <w:rStyle w:val="EndnoteReference"/>
          <w:rFonts w:ascii="Arial" w:hAnsi="Arial" w:cs="Arial"/>
          <w:sz w:val="22"/>
          <w:szCs w:val="22"/>
        </w:rPr>
        <w:endnoteRef/>
      </w:r>
      <w:r w:rsidRPr="00A84250">
        <w:rPr>
          <w:rFonts w:ascii="Arial" w:hAnsi="Arial" w:cs="Arial"/>
          <w:sz w:val="22"/>
          <w:szCs w:val="22"/>
        </w:rPr>
        <w:t xml:space="preserve"> Include this statement if you or your substitute signatory electronically signed the document using an accepted method under the </w:t>
      </w:r>
      <w:r w:rsidRPr="00A84250">
        <w:rPr>
          <w:rFonts w:ascii="Arial" w:hAnsi="Arial" w:cs="Arial"/>
          <w:i/>
          <w:iCs/>
          <w:sz w:val="22"/>
          <w:szCs w:val="22"/>
        </w:rPr>
        <w:t>Oaths Act 1867</w:t>
      </w:r>
      <w:r w:rsidRPr="00A84250">
        <w:rPr>
          <w:rFonts w:ascii="Arial" w:hAnsi="Arial" w:cs="Arial"/>
          <w:sz w:val="22"/>
          <w:szCs w:val="22"/>
        </w:rPr>
        <w:t xml:space="preserve">. Do not include this statement if you signed the document on paper. </w:t>
      </w:r>
    </w:p>
    <w:p w14:paraId="5912566F" w14:textId="77777777" w:rsidR="001C607F" w:rsidRPr="00A84250" w:rsidRDefault="001C607F" w:rsidP="001C607F">
      <w:pPr>
        <w:pStyle w:val="EndnoteText"/>
        <w:rPr>
          <w:rFonts w:ascii="Arial" w:hAnsi="Arial" w:cs="Arial"/>
          <w:sz w:val="22"/>
          <w:szCs w:val="22"/>
        </w:rPr>
      </w:pPr>
    </w:p>
  </w:endnote>
  <w:endnote w:id="3">
    <w:p w14:paraId="2F8ACF25" w14:textId="77777777" w:rsidR="001C607F" w:rsidRPr="00A84250" w:rsidRDefault="001C607F" w:rsidP="001C607F">
      <w:pPr>
        <w:pStyle w:val="EndnoteText"/>
        <w:rPr>
          <w:rFonts w:ascii="Arial" w:hAnsi="Arial" w:cs="Arial"/>
          <w:sz w:val="22"/>
          <w:szCs w:val="22"/>
        </w:rPr>
      </w:pPr>
      <w:r w:rsidRPr="00A84250">
        <w:rPr>
          <w:rStyle w:val="EndnoteReference"/>
          <w:rFonts w:ascii="Arial" w:hAnsi="Arial" w:cs="Arial"/>
          <w:sz w:val="22"/>
          <w:szCs w:val="22"/>
        </w:rPr>
        <w:endnoteRef/>
      </w:r>
      <w:r w:rsidRPr="00A84250">
        <w:rPr>
          <w:rFonts w:ascii="Arial" w:hAnsi="Arial" w:cs="Arial"/>
          <w:sz w:val="22"/>
          <w:szCs w:val="22"/>
        </w:rPr>
        <w:t xml:space="preserve"> Include this statement if the document was made over audio visual link. </w:t>
      </w:r>
    </w:p>
  </w:endnote>
  <w:endnote w:id="4">
    <w:p w14:paraId="1FB95D11" w14:textId="77777777" w:rsidR="00A84250" w:rsidRPr="00A84250" w:rsidRDefault="00A84250" w:rsidP="00A84250">
      <w:pPr>
        <w:spacing w:before="100" w:beforeAutospacing="1" w:after="100" w:afterAutospacing="1"/>
        <w:ind w:right="276"/>
        <w:rPr>
          <w:rFonts w:ascii="Arial" w:hAnsi="Arial" w:cs="Arial"/>
        </w:rPr>
      </w:pPr>
      <w:r w:rsidRPr="00A84250">
        <w:rPr>
          <w:rStyle w:val="EndnoteReference"/>
          <w:rFonts w:ascii="Arial" w:hAnsi="Arial" w:cs="Arial"/>
        </w:rPr>
        <w:endnoteRef/>
      </w:r>
      <w:r w:rsidRPr="00A84250">
        <w:rPr>
          <w:rFonts w:ascii="Arial" w:hAnsi="Arial" w:cs="Arial"/>
        </w:rPr>
        <w:t xml:space="preserve"> Substitute signatory to include additional information if directed over audio visual link. A person may be directed by audio visual link to sign a document for a signatory only if the person is: an Australian legal practitioner; or a government legal officer under the Legal Profession Act 2007 (who is an Australian lawyer but not an Australian legal practitioner and witnesses documents in the course of the government work engaged in by the officer); or is an employee of the public trustee (s 31P, </w:t>
      </w:r>
      <w:r w:rsidRPr="00A84250">
        <w:rPr>
          <w:rFonts w:ascii="Arial" w:hAnsi="Arial" w:cs="Arial"/>
          <w:i/>
          <w:iCs/>
        </w:rPr>
        <w:t>Oaths Act 1867</w:t>
      </w:r>
      <w:r w:rsidRPr="00A84250">
        <w:rPr>
          <w:rFonts w:ascii="Arial" w:hAnsi="Arial" w:cs="Arial"/>
        </w:rPr>
        <w:t>).</w:t>
      </w:r>
    </w:p>
  </w:endnote>
  <w:endnote w:id="5">
    <w:p w14:paraId="2534110C" w14:textId="77777777" w:rsidR="00A84250" w:rsidRPr="00A84250" w:rsidRDefault="00A84250" w:rsidP="00A84250">
      <w:pPr>
        <w:spacing w:before="100" w:beforeAutospacing="1" w:after="100" w:afterAutospacing="1"/>
        <w:ind w:right="276"/>
        <w:rPr>
          <w:rFonts w:ascii="Arial" w:hAnsi="Arial" w:cs="Arial"/>
        </w:rPr>
      </w:pPr>
      <w:r w:rsidRPr="00A84250">
        <w:rPr>
          <w:rStyle w:val="EndnoteReference"/>
          <w:rFonts w:ascii="Arial" w:hAnsi="Arial" w:cs="Arial"/>
        </w:rPr>
        <w:endnoteRef/>
      </w:r>
      <w:r w:rsidRPr="00A84250">
        <w:rPr>
          <w:rFonts w:ascii="Arial" w:hAnsi="Arial" w:cs="Arial"/>
        </w:rPr>
        <w:t xml:space="preserve"> Insert the witness’s capacity that makes them eligible to witness the statutory declaration, including as a special witness under section 16C or part 6A of the </w:t>
      </w:r>
      <w:r w:rsidRPr="00A84250">
        <w:rPr>
          <w:rFonts w:ascii="Arial" w:hAnsi="Arial" w:cs="Arial"/>
          <w:i/>
          <w:iCs/>
        </w:rPr>
        <w:t>Oaths Act 1867</w:t>
      </w:r>
      <w:r w:rsidRPr="00A84250">
        <w:rPr>
          <w:rFonts w:ascii="Arial" w:hAnsi="Arial" w:cs="Arial"/>
        </w:rPr>
        <w:t xml:space="preserve">. For example, Australian legal practitioner, lawyer, justice of the peace, commissioner for declarations, notary public, a justice of the peace or commissioner for declarations approved by the Chief Executive under section 12(2) of the </w:t>
      </w:r>
      <w:r w:rsidRPr="00A84250">
        <w:rPr>
          <w:rFonts w:ascii="Arial" w:hAnsi="Arial" w:cs="Arial"/>
          <w:i/>
          <w:iCs/>
        </w:rPr>
        <w:t>Oaths Act 1867</w:t>
      </w:r>
      <w:r w:rsidRPr="00A84250">
        <w:rPr>
          <w:rFonts w:ascii="Arial" w:hAnsi="Arial" w:cs="Arial"/>
        </w:rPr>
        <w:t>, government legal officer, etc.</w:t>
      </w:r>
    </w:p>
  </w:endnote>
  <w:endnote w:id="6">
    <w:p w14:paraId="597EB1DB" w14:textId="77777777" w:rsidR="00A84250" w:rsidRPr="00A84250" w:rsidRDefault="00A84250" w:rsidP="00A84250">
      <w:pPr>
        <w:spacing w:before="100" w:beforeAutospacing="1" w:after="100" w:afterAutospacing="1"/>
        <w:ind w:right="276"/>
        <w:rPr>
          <w:rFonts w:ascii="Arial" w:hAnsi="Arial" w:cs="Arial"/>
        </w:rPr>
      </w:pPr>
      <w:r w:rsidRPr="00A84250">
        <w:rPr>
          <w:rStyle w:val="EndnoteReference"/>
          <w:rFonts w:ascii="Arial" w:hAnsi="Arial" w:cs="Arial"/>
        </w:rPr>
        <w:endnoteRef/>
      </w:r>
      <w:r w:rsidRPr="00A84250">
        <w:rPr>
          <w:rFonts w:ascii="Arial" w:hAnsi="Arial" w:cs="Arial"/>
        </w:rPr>
        <w:t xml:space="preserve"> Legal practitioners who witness this document as a special witness must include their law practice (s 13E, </w:t>
      </w:r>
      <w:r w:rsidRPr="00A84250">
        <w:rPr>
          <w:rFonts w:ascii="Arial" w:hAnsi="Arial" w:cs="Arial"/>
          <w:i/>
          <w:iCs/>
        </w:rPr>
        <w:t>Oaths</w:t>
      </w:r>
      <w:r w:rsidRPr="00A84250">
        <w:rPr>
          <w:rFonts w:ascii="Arial" w:hAnsi="Arial" w:cs="Arial"/>
        </w:rPr>
        <w:t xml:space="preserve"> </w:t>
      </w:r>
      <w:r w:rsidRPr="00A84250">
        <w:rPr>
          <w:rFonts w:ascii="Arial" w:hAnsi="Arial" w:cs="Arial"/>
          <w:i/>
          <w:iCs/>
        </w:rPr>
        <w:t>Act 1867</w:t>
      </w:r>
      <w:r w:rsidRPr="00A84250">
        <w:rPr>
          <w:rFonts w:ascii="Arial" w:hAnsi="Arial" w:cs="Arial"/>
        </w:rPr>
        <w:t xml:space="preserve">). If you are not an Australian legal practitioner or an approved JP or Cdec, at least one of the following must be included on the document: the name of your place of employment, your employment or home address, your telephone number or your email address. If there are concerns about domestic, family or sexual violence, you should use your discretion and include the information (from the options listed) that minimises the risk of exposing the location of the signatory or other affected persons. </w:t>
      </w:r>
    </w:p>
  </w:endnote>
  <w:endnote w:id="7">
    <w:p w14:paraId="5E260A47" w14:textId="77777777" w:rsidR="00810199" w:rsidRPr="00A84250" w:rsidRDefault="00810199" w:rsidP="00810199">
      <w:pPr>
        <w:pStyle w:val="EndnoteText"/>
        <w:rPr>
          <w:rFonts w:ascii="Arial" w:hAnsi="Arial" w:cs="Arial"/>
          <w:sz w:val="22"/>
          <w:szCs w:val="22"/>
        </w:rPr>
      </w:pPr>
      <w:r w:rsidRPr="00A84250">
        <w:rPr>
          <w:rStyle w:val="EndnoteReference"/>
          <w:rFonts w:ascii="Arial" w:hAnsi="Arial" w:cs="Arial"/>
          <w:sz w:val="22"/>
          <w:szCs w:val="22"/>
        </w:rPr>
        <w:endnoteRef/>
      </w:r>
      <w:r w:rsidRPr="00A84250">
        <w:rPr>
          <w:rFonts w:ascii="Arial" w:hAnsi="Arial" w:cs="Arial"/>
          <w:sz w:val="22"/>
          <w:szCs w:val="22"/>
        </w:rPr>
        <w:t xml:space="preserve"> Tick this box if you electronically signed the document or if you physically signed the document and sent a scanned copy of that document to the signatory. </w:t>
      </w:r>
    </w:p>
    <w:p w14:paraId="7465233A" w14:textId="77777777" w:rsidR="00810199" w:rsidRPr="00A84250" w:rsidRDefault="00810199" w:rsidP="00810199">
      <w:pPr>
        <w:pStyle w:val="EndnoteText"/>
        <w:rPr>
          <w:rFonts w:ascii="Arial" w:hAnsi="Arial" w:cs="Arial"/>
          <w:sz w:val="22"/>
          <w:szCs w:val="22"/>
        </w:rPr>
      </w:pPr>
    </w:p>
  </w:endnote>
  <w:endnote w:id="8">
    <w:p w14:paraId="67055550" w14:textId="77777777" w:rsidR="00810199" w:rsidRPr="00A84250" w:rsidRDefault="00810199" w:rsidP="00810199">
      <w:pPr>
        <w:pStyle w:val="EndnoteText"/>
        <w:rPr>
          <w:rFonts w:ascii="Arial" w:hAnsi="Arial" w:cs="Arial"/>
          <w:sz w:val="22"/>
          <w:szCs w:val="22"/>
        </w:rPr>
      </w:pPr>
      <w:r w:rsidRPr="00A84250">
        <w:rPr>
          <w:rStyle w:val="EndnoteReference"/>
          <w:rFonts w:ascii="Arial" w:hAnsi="Arial" w:cs="Arial"/>
          <w:sz w:val="22"/>
          <w:szCs w:val="22"/>
        </w:rPr>
        <w:endnoteRef/>
      </w:r>
      <w:r w:rsidRPr="00A84250">
        <w:rPr>
          <w:rFonts w:ascii="Arial" w:hAnsi="Arial" w:cs="Arial"/>
          <w:sz w:val="22"/>
          <w:szCs w:val="22"/>
        </w:rPr>
        <w:t xml:space="preserve"> Tick this box if you electronically signed the document using an accepted method under the </w:t>
      </w:r>
      <w:r w:rsidRPr="00A84250">
        <w:rPr>
          <w:rFonts w:ascii="Arial" w:hAnsi="Arial" w:cs="Arial"/>
          <w:i/>
          <w:iCs/>
          <w:sz w:val="22"/>
          <w:szCs w:val="22"/>
        </w:rPr>
        <w:t>Oaths Act 1867.</w:t>
      </w:r>
      <w:r w:rsidRPr="00A84250">
        <w:rPr>
          <w:rFonts w:ascii="Arial" w:hAnsi="Arial" w:cs="Arial"/>
          <w:sz w:val="22"/>
          <w:szCs w:val="22"/>
        </w:rPr>
        <w:t xml:space="preserve"> Do not tick this box if you signed the document on paper.</w:t>
      </w:r>
    </w:p>
    <w:p w14:paraId="52A6D7F8" w14:textId="77777777" w:rsidR="00810199" w:rsidRPr="00A84250" w:rsidRDefault="00810199" w:rsidP="00810199">
      <w:pPr>
        <w:pStyle w:val="EndnoteText"/>
        <w:rPr>
          <w:rFonts w:ascii="Arial" w:hAnsi="Arial" w:cs="Arial"/>
          <w:sz w:val="22"/>
          <w:szCs w:val="22"/>
        </w:rPr>
      </w:pPr>
    </w:p>
  </w:endnote>
  <w:endnote w:id="9">
    <w:p w14:paraId="65B8333D" w14:textId="77777777" w:rsidR="00810199" w:rsidRPr="00A84250" w:rsidRDefault="00810199" w:rsidP="00810199">
      <w:pPr>
        <w:pStyle w:val="EndnoteText"/>
        <w:rPr>
          <w:sz w:val="22"/>
          <w:szCs w:val="22"/>
        </w:rPr>
      </w:pPr>
      <w:r w:rsidRPr="00A84250">
        <w:rPr>
          <w:rStyle w:val="EndnoteReference"/>
          <w:rFonts w:ascii="Arial" w:hAnsi="Arial" w:cs="Arial"/>
          <w:sz w:val="22"/>
          <w:szCs w:val="22"/>
        </w:rPr>
        <w:endnoteRef/>
      </w:r>
      <w:r w:rsidRPr="00A84250">
        <w:rPr>
          <w:rFonts w:ascii="Arial" w:hAnsi="Arial" w:cs="Arial"/>
          <w:sz w:val="22"/>
          <w:szCs w:val="22"/>
        </w:rPr>
        <w:t xml:space="preserve"> Tick this box if the document was made over audio visual link.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9DAA" w14:textId="6FC70FC5" w:rsidR="00DD6467" w:rsidRPr="00B81EBB" w:rsidRDefault="00DD6467" w:rsidP="00DD6467">
    <w:pPr>
      <w:pStyle w:val="Footer"/>
      <w:rPr>
        <w:rFonts w:ascii="Arial" w:hAnsi="Arial" w:cs="Arial"/>
        <w:i/>
        <w:sz w:val="14"/>
      </w:rPr>
    </w:pPr>
    <w:r w:rsidRPr="00B81EBB">
      <w:rPr>
        <w:rFonts w:ascii="Arial" w:hAnsi="Arial" w:cs="Arial"/>
        <w:i/>
        <w:sz w:val="14"/>
      </w:rPr>
      <w:t xml:space="preserve">Domestic and Family Violence Protection Act 2012 </w:t>
    </w:r>
  </w:p>
  <w:p w14:paraId="0D5C372B" w14:textId="1983CE73" w:rsidR="00A279FD" w:rsidRPr="00B504C2" w:rsidRDefault="005C0636" w:rsidP="00490BCF">
    <w:pPr>
      <w:pStyle w:val="Footer"/>
      <w:tabs>
        <w:tab w:val="clear" w:pos="8306"/>
        <w:tab w:val="right" w:pos="11057"/>
      </w:tabs>
      <w:ind w:right="-1017"/>
      <w:rPr>
        <w:iCs/>
      </w:rPr>
    </w:pPr>
    <w:r w:rsidRPr="00490BCF">
      <w:rPr>
        <w:rFonts w:ascii="Arial" w:hAnsi="Arial" w:cs="Arial"/>
        <w:iCs/>
        <w:sz w:val="14"/>
      </w:rPr>
      <w:t xml:space="preserve">DFVPA - </w:t>
    </w:r>
    <w:r w:rsidR="00DD6467" w:rsidRPr="00490BCF">
      <w:rPr>
        <w:rFonts w:ascii="Arial" w:hAnsi="Arial" w:cs="Arial"/>
        <w:iCs/>
        <w:sz w:val="14"/>
      </w:rPr>
      <w:t>Form DV</w:t>
    </w:r>
    <w:r w:rsidR="00F942F6" w:rsidRPr="00490BCF">
      <w:rPr>
        <w:rFonts w:ascii="Arial" w:hAnsi="Arial" w:cs="Arial"/>
        <w:iCs/>
        <w:sz w:val="14"/>
      </w:rPr>
      <w:t>1</w:t>
    </w:r>
    <w:r w:rsidR="00DD6467" w:rsidRPr="00490BCF">
      <w:rPr>
        <w:rFonts w:ascii="Arial" w:hAnsi="Arial" w:cs="Arial"/>
        <w:iCs/>
        <w:sz w:val="14"/>
      </w:rPr>
      <w:t>4</w:t>
    </w:r>
    <w:r w:rsidR="004D2E99" w:rsidRPr="00490BCF">
      <w:rPr>
        <w:rFonts w:ascii="Arial" w:hAnsi="Arial" w:cs="Arial"/>
        <w:iCs/>
        <w:sz w:val="14"/>
      </w:rPr>
      <w:t>A</w:t>
    </w:r>
    <w:r w:rsidR="00DD6467" w:rsidRPr="00490BCF">
      <w:rPr>
        <w:rFonts w:ascii="Arial" w:hAnsi="Arial" w:cs="Arial"/>
        <w:iCs/>
        <w:sz w:val="14"/>
      </w:rPr>
      <w:t xml:space="preserve"> –</w:t>
    </w:r>
    <w:r w:rsidR="003C0705" w:rsidRPr="00490BCF">
      <w:rPr>
        <w:rFonts w:ascii="Arial" w:hAnsi="Arial" w:cs="Arial"/>
        <w:iCs/>
        <w:sz w:val="14"/>
      </w:rPr>
      <w:t xml:space="preserve"> </w:t>
    </w:r>
    <w:r w:rsidRPr="00490BCF">
      <w:rPr>
        <w:rFonts w:ascii="Arial" w:hAnsi="Arial" w:cs="Arial"/>
        <w:iCs/>
        <w:sz w:val="14"/>
      </w:rPr>
      <w:t xml:space="preserve">Application to register New Zealand order in Queensland - </w:t>
    </w:r>
    <w:r w:rsidR="003C0705" w:rsidRPr="00490BCF">
      <w:rPr>
        <w:rFonts w:ascii="Arial" w:hAnsi="Arial" w:cs="Arial"/>
        <w:iCs/>
        <w:sz w:val="14"/>
      </w:rPr>
      <w:t xml:space="preserve">version </w:t>
    </w:r>
    <w:r w:rsidR="00633438">
      <w:rPr>
        <w:rFonts w:ascii="Arial" w:hAnsi="Arial" w:cs="Arial"/>
        <w:iCs/>
        <w:sz w:val="14"/>
      </w:rPr>
      <w:t>4</w:t>
    </w:r>
    <w:r w:rsidR="003C0705" w:rsidRPr="00490BCF">
      <w:rPr>
        <w:rFonts w:ascii="Arial" w:hAnsi="Arial" w:cs="Arial"/>
        <w:iCs/>
        <w:sz w:val="14"/>
      </w:rPr>
      <w:t xml:space="preserve"> – </w:t>
    </w:r>
    <w:r w:rsidR="00020B09">
      <w:rPr>
        <w:rFonts w:ascii="Arial" w:hAnsi="Arial" w:cs="Arial"/>
        <w:iCs/>
        <w:sz w:val="14"/>
      </w:rPr>
      <w:t>approved on</w:t>
    </w:r>
    <w:r w:rsidR="00F34AA6">
      <w:rPr>
        <w:rFonts w:ascii="Arial" w:hAnsi="Arial" w:cs="Arial"/>
        <w:iCs/>
        <w:sz w:val="14"/>
      </w:rPr>
      <w:t xml:space="preserve"> </w:t>
    </w:r>
    <w:r w:rsidR="00FF1161">
      <w:rPr>
        <w:rFonts w:ascii="Arial" w:hAnsi="Arial" w:cs="Arial"/>
        <w:iCs/>
        <w:sz w:val="14"/>
      </w:rPr>
      <w:t>19 December 2025</w:t>
    </w:r>
    <w:r w:rsidR="00F34AA6">
      <w:rPr>
        <w:rFonts w:ascii="Arial" w:hAnsi="Arial" w:cs="Arial"/>
        <w:iCs/>
        <w:sz w:val="14"/>
      </w:rPr>
      <w:t xml:space="preserve"> </w:t>
    </w:r>
    <w:r w:rsidR="00034579" w:rsidRPr="00490BCF">
      <w:rPr>
        <w:rFonts w:ascii="Arial" w:hAnsi="Arial" w:cs="Arial"/>
        <w:iCs/>
        <w:sz w:val="14"/>
      </w:rPr>
      <w:tab/>
    </w:r>
    <w:r w:rsidR="00350BCD" w:rsidRPr="00350BCD">
      <w:rPr>
        <w:rFonts w:ascii="Arial" w:hAnsi="Arial" w:cs="Arial"/>
        <w:iCs/>
        <w:sz w:val="14"/>
      </w:rPr>
      <w:t xml:space="preserve">Page </w:t>
    </w:r>
    <w:r w:rsidR="00350BCD" w:rsidRPr="00350BCD">
      <w:rPr>
        <w:rFonts w:ascii="Arial" w:hAnsi="Arial" w:cs="Arial"/>
        <w:b/>
        <w:bCs/>
        <w:iCs/>
        <w:sz w:val="14"/>
      </w:rPr>
      <w:fldChar w:fldCharType="begin"/>
    </w:r>
    <w:r w:rsidR="00350BCD" w:rsidRPr="00350BCD">
      <w:rPr>
        <w:rFonts w:ascii="Arial" w:hAnsi="Arial" w:cs="Arial"/>
        <w:b/>
        <w:bCs/>
        <w:iCs/>
        <w:sz w:val="14"/>
      </w:rPr>
      <w:instrText xml:space="preserve"> PAGE  \* Arabic  \* MERGEFORMAT </w:instrText>
    </w:r>
    <w:r w:rsidR="00350BCD" w:rsidRPr="00350BCD">
      <w:rPr>
        <w:rFonts w:ascii="Arial" w:hAnsi="Arial" w:cs="Arial"/>
        <w:b/>
        <w:bCs/>
        <w:iCs/>
        <w:sz w:val="14"/>
      </w:rPr>
      <w:fldChar w:fldCharType="separate"/>
    </w:r>
    <w:r w:rsidR="00350BCD" w:rsidRPr="00350BCD">
      <w:rPr>
        <w:rFonts w:ascii="Arial" w:hAnsi="Arial" w:cs="Arial"/>
        <w:b/>
        <w:bCs/>
        <w:iCs/>
        <w:noProof/>
        <w:sz w:val="14"/>
      </w:rPr>
      <w:t>1</w:t>
    </w:r>
    <w:r w:rsidR="00350BCD" w:rsidRPr="00350BCD">
      <w:rPr>
        <w:rFonts w:ascii="Arial" w:hAnsi="Arial" w:cs="Arial"/>
        <w:b/>
        <w:bCs/>
        <w:iCs/>
        <w:sz w:val="14"/>
      </w:rPr>
      <w:fldChar w:fldCharType="end"/>
    </w:r>
    <w:r w:rsidR="00350BCD" w:rsidRPr="00350BCD">
      <w:rPr>
        <w:rFonts w:ascii="Arial" w:hAnsi="Arial" w:cs="Arial"/>
        <w:iCs/>
        <w:sz w:val="14"/>
      </w:rPr>
      <w:t xml:space="preserve"> of </w:t>
    </w:r>
    <w:r w:rsidR="00350BCD" w:rsidRPr="00350BCD">
      <w:rPr>
        <w:rFonts w:ascii="Arial" w:hAnsi="Arial" w:cs="Arial"/>
        <w:b/>
        <w:bCs/>
        <w:iCs/>
        <w:sz w:val="14"/>
      </w:rPr>
      <w:fldChar w:fldCharType="begin"/>
    </w:r>
    <w:r w:rsidR="00350BCD" w:rsidRPr="00350BCD">
      <w:rPr>
        <w:rFonts w:ascii="Arial" w:hAnsi="Arial" w:cs="Arial"/>
        <w:b/>
        <w:bCs/>
        <w:iCs/>
        <w:sz w:val="14"/>
      </w:rPr>
      <w:instrText xml:space="preserve"> NUMPAGES  \* Arabic  \* MERGEFORMAT </w:instrText>
    </w:r>
    <w:r w:rsidR="00350BCD" w:rsidRPr="00350BCD">
      <w:rPr>
        <w:rFonts w:ascii="Arial" w:hAnsi="Arial" w:cs="Arial"/>
        <w:b/>
        <w:bCs/>
        <w:iCs/>
        <w:sz w:val="14"/>
      </w:rPr>
      <w:fldChar w:fldCharType="separate"/>
    </w:r>
    <w:r w:rsidR="00350BCD" w:rsidRPr="00350BCD">
      <w:rPr>
        <w:rFonts w:ascii="Arial" w:hAnsi="Arial" w:cs="Arial"/>
        <w:b/>
        <w:bCs/>
        <w:iCs/>
        <w:noProof/>
        <w:sz w:val="14"/>
      </w:rPr>
      <w:t>2</w:t>
    </w:r>
    <w:r w:rsidR="00350BCD" w:rsidRPr="00350BCD">
      <w:rPr>
        <w:rFonts w:ascii="Arial" w:hAnsi="Arial" w:cs="Arial"/>
        <w:b/>
        <w:bCs/>
        <w:i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5C2F" w14:textId="77777777" w:rsidR="00A279FD" w:rsidRDefault="00A279FD" w:rsidP="00A279FD">
      <w:r>
        <w:separator/>
      </w:r>
    </w:p>
  </w:footnote>
  <w:footnote w:type="continuationSeparator" w:id="0">
    <w:p w14:paraId="3E151C35" w14:textId="77777777" w:rsidR="00A279FD" w:rsidRDefault="00A279FD" w:rsidP="00A27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7DC1"/>
    <w:multiLevelType w:val="hybridMultilevel"/>
    <w:tmpl w:val="0AA4B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167C4B"/>
    <w:multiLevelType w:val="hybridMultilevel"/>
    <w:tmpl w:val="01989A1C"/>
    <w:lvl w:ilvl="0" w:tplc="AC860126">
      <w:start w:val="1"/>
      <w:numFmt w:val="decimal"/>
      <w:lvlText w:val="%1."/>
      <w:lvlJc w:val="left"/>
      <w:pPr>
        <w:ind w:left="439" w:hanging="334"/>
      </w:pPr>
      <w:rPr>
        <w:rFonts w:ascii="Arial" w:eastAsia="Arial" w:hAnsi="Arial" w:hint="default"/>
        <w:b/>
        <w:bCs/>
        <w:spacing w:val="-1"/>
        <w:w w:val="99"/>
        <w:sz w:val="28"/>
        <w:szCs w:val="28"/>
      </w:rPr>
    </w:lvl>
    <w:lvl w:ilvl="1" w:tplc="8F7864A4">
      <w:start w:val="1"/>
      <w:numFmt w:val="lowerLetter"/>
      <w:lvlText w:val="%2)"/>
      <w:lvlJc w:val="left"/>
      <w:pPr>
        <w:ind w:left="637" w:hanging="211"/>
      </w:pPr>
      <w:rPr>
        <w:rFonts w:ascii="Arial" w:eastAsia="Arial" w:hAnsi="Arial" w:hint="default"/>
        <w:spacing w:val="1"/>
        <w:w w:val="104"/>
        <w:sz w:val="17"/>
        <w:szCs w:val="17"/>
      </w:rPr>
    </w:lvl>
    <w:lvl w:ilvl="2" w:tplc="602AA238">
      <w:start w:val="1"/>
      <w:numFmt w:val="bullet"/>
      <w:lvlText w:val="•"/>
      <w:lvlJc w:val="left"/>
      <w:pPr>
        <w:ind w:left="2830" w:hanging="211"/>
      </w:pPr>
      <w:rPr>
        <w:rFonts w:hint="default"/>
      </w:rPr>
    </w:lvl>
    <w:lvl w:ilvl="3" w:tplc="EC02AED6">
      <w:start w:val="1"/>
      <w:numFmt w:val="bullet"/>
      <w:lvlText w:val="•"/>
      <w:lvlJc w:val="left"/>
      <w:pPr>
        <w:ind w:left="3913" w:hanging="211"/>
      </w:pPr>
      <w:rPr>
        <w:rFonts w:hint="default"/>
      </w:rPr>
    </w:lvl>
    <w:lvl w:ilvl="4" w:tplc="BDF60F02">
      <w:start w:val="1"/>
      <w:numFmt w:val="bullet"/>
      <w:lvlText w:val="•"/>
      <w:lvlJc w:val="left"/>
      <w:pPr>
        <w:ind w:left="4997" w:hanging="211"/>
      </w:pPr>
      <w:rPr>
        <w:rFonts w:hint="default"/>
      </w:rPr>
    </w:lvl>
    <w:lvl w:ilvl="5" w:tplc="1D26813A">
      <w:start w:val="1"/>
      <w:numFmt w:val="bullet"/>
      <w:lvlText w:val="•"/>
      <w:lvlJc w:val="left"/>
      <w:pPr>
        <w:ind w:left="6081" w:hanging="211"/>
      </w:pPr>
      <w:rPr>
        <w:rFonts w:hint="default"/>
      </w:rPr>
    </w:lvl>
    <w:lvl w:ilvl="6" w:tplc="15967BF4">
      <w:start w:val="1"/>
      <w:numFmt w:val="bullet"/>
      <w:lvlText w:val="•"/>
      <w:lvlJc w:val="left"/>
      <w:pPr>
        <w:ind w:left="7165" w:hanging="211"/>
      </w:pPr>
      <w:rPr>
        <w:rFonts w:hint="default"/>
      </w:rPr>
    </w:lvl>
    <w:lvl w:ilvl="7" w:tplc="A0E88754">
      <w:start w:val="1"/>
      <w:numFmt w:val="bullet"/>
      <w:lvlText w:val="•"/>
      <w:lvlJc w:val="left"/>
      <w:pPr>
        <w:ind w:left="8248" w:hanging="211"/>
      </w:pPr>
      <w:rPr>
        <w:rFonts w:hint="default"/>
      </w:rPr>
    </w:lvl>
    <w:lvl w:ilvl="8" w:tplc="3A6C8B50">
      <w:start w:val="1"/>
      <w:numFmt w:val="bullet"/>
      <w:lvlText w:val="•"/>
      <w:lvlJc w:val="left"/>
      <w:pPr>
        <w:ind w:left="9332" w:hanging="211"/>
      </w:pPr>
      <w:rPr>
        <w:rFonts w:hint="default"/>
      </w:rPr>
    </w:lvl>
  </w:abstractNum>
  <w:abstractNum w:abstractNumId="2" w15:restartNumberingAfterBreak="0">
    <w:nsid w:val="11E77A52"/>
    <w:multiLevelType w:val="hybridMultilevel"/>
    <w:tmpl w:val="E98AEA58"/>
    <w:lvl w:ilvl="0" w:tplc="DB0CFD3A">
      <w:start w:val="1"/>
      <w:numFmt w:val="bullet"/>
      <w:lvlText w:val=""/>
      <w:lvlJc w:val="left"/>
      <w:pPr>
        <w:ind w:left="466" w:hanging="360"/>
      </w:pPr>
      <w:rPr>
        <w:rFonts w:ascii="Wingdings" w:eastAsia="Wingdings" w:hAnsi="Wingdings" w:hint="default"/>
        <w:w w:val="104"/>
        <w:sz w:val="17"/>
        <w:szCs w:val="17"/>
      </w:rPr>
    </w:lvl>
    <w:lvl w:ilvl="1" w:tplc="53CC2A7E">
      <w:start w:val="1"/>
      <w:numFmt w:val="bullet"/>
      <w:lvlText w:val="•"/>
      <w:lvlJc w:val="left"/>
      <w:pPr>
        <w:ind w:left="1569" w:hanging="360"/>
      </w:pPr>
      <w:rPr>
        <w:rFonts w:hint="default"/>
      </w:rPr>
    </w:lvl>
    <w:lvl w:ilvl="2" w:tplc="90603854">
      <w:start w:val="1"/>
      <w:numFmt w:val="bullet"/>
      <w:lvlText w:val="•"/>
      <w:lvlJc w:val="left"/>
      <w:pPr>
        <w:ind w:left="2672" w:hanging="360"/>
      </w:pPr>
      <w:rPr>
        <w:rFonts w:hint="default"/>
      </w:rPr>
    </w:lvl>
    <w:lvl w:ilvl="3" w:tplc="44062E04">
      <w:start w:val="1"/>
      <w:numFmt w:val="bullet"/>
      <w:lvlText w:val="•"/>
      <w:lvlJc w:val="left"/>
      <w:pPr>
        <w:ind w:left="3776" w:hanging="360"/>
      </w:pPr>
      <w:rPr>
        <w:rFonts w:hint="default"/>
      </w:rPr>
    </w:lvl>
    <w:lvl w:ilvl="4" w:tplc="C8E81D94">
      <w:start w:val="1"/>
      <w:numFmt w:val="bullet"/>
      <w:lvlText w:val="•"/>
      <w:lvlJc w:val="left"/>
      <w:pPr>
        <w:ind w:left="4879" w:hanging="360"/>
      </w:pPr>
      <w:rPr>
        <w:rFonts w:hint="default"/>
      </w:rPr>
    </w:lvl>
    <w:lvl w:ilvl="5" w:tplc="1F905A4C">
      <w:start w:val="1"/>
      <w:numFmt w:val="bullet"/>
      <w:lvlText w:val="•"/>
      <w:lvlJc w:val="left"/>
      <w:pPr>
        <w:ind w:left="5983" w:hanging="360"/>
      </w:pPr>
      <w:rPr>
        <w:rFonts w:hint="default"/>
      </w:rPr>
    </w:lvl>
    <w:lvl w:ilvl="6" w:tplc="AD7E5BC2">
      <w:start w:val="1"/>
      <w:numFmt w:val="bullet"/>
      <w:lvlText w:val="•"/>
      <w:lvlJc w:val="left"/>
      <w:pPr>
        <w:ind w:left="7086" w:hanging="360"/>
      </w:pPr>
      <w:rPr>
        <w:rFonts w:hint="default"/>
      </w:rPr>
    </w:lvl>
    <w:lvl w:ilvl="7" w:tplc="931C29EE">
      <w:start w:val="1"/>
      <w:numFmt w:val="bullet"/>
      <w:lvlText w:val="•"/>
      <w:lvlJc w:val="left"/>
      <w:pPr>
        <w:ind w:left="8189" w:hanging="360"/>
      </w:pPr>
      <w:rPr>
        <w:rFonts w:hint="default"/>
      </w:rPr>
    </w:lvl>
    <w:lvl w:ilvl="8" w:tplc="E17E4A9E">
      <w:start w:val="1"/>
      <w:numFmt w:val="bullet"/>
      <w:lvlText w:val="•"/>
      <w:lvlJc w:val="left"/>
      <w:pPr>
        <w:ind w:left="9293" w:hanging="360"/>
      </w:pPr>
      <w:rPr>
        <w:rFonts w:hint="default"/>
      </w:rPr>
    </w:lvl>
  </w:abstractNum>
  <w:abstractNum w:abstractNumId="3" w15:restartNumberingAfterBreak="0">
    <w:nsid w:val="12E76CEC"/>
    <w:multiLevelType w:val="hybridMultilevel"/>
    <w:tmpl w:val="1B1443C8"/>
    <w:lvl w:ilvl="0" w:tplc="9BFE0EDE">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C64DAC"/>
    <w:multiLevelType w:val="hybridMultilevel"/>
    <w:tmpl w:val="B6044BA8"/>
    <w:lvl w:ilvl="0" w:tplc="8B4C495C">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A101552"/>
    <w:multiLevelType w:val="hybridMultilevel"/>
    <w:tmpl w:val="0B482EEC"/>
    <w:lvl w:ilvl="0" w:tplc="92D68F14">
      <w:start w:val="1"/>
      <w:numFmt w:val="lowerLetter"/>
      <w:lvlText w:val="%1)"/>
      <w:lvlJc w:val="left"/>
      <w:pPr>
        <w:ind w:left="720" w:hanging="360"/>
      </w:pPr>
      <w:rPr>
        <w:rFonts w:eastAsiaTheme="minorHAnsi" w:hAnsi="Calibri" w:cs="Times New Roman" w:hint="default"/>
        <w:i/>
        <w:w w:val="105"/>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036161">
    <w:abstractNumId w:val="2"/>
  </w:num>
  <w:num w:numId="2" w16cid:durableId="1657102969">
    <w:abstractNumId w:val="1"/>
  </w:num>
  <w:num w:numId="3" w16cid:durableId="682707568">
    <w:abstractNumId w:val="5"/>
  </w:num>
  <w:num w:numId="4" w16cid:durableId="558706872">
    <w:abstractNumId w:val="3"/>
  </w:num>
  <w:num w:numId="5" w16cid:durableId="224536894">
    <w:abstractNumId w:val="0"/>
  </w:num>
  <w:num w:numId="6" w16cid:durableId="488055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57C"/>
    <w:rsid w:val="00012505"/>
    <w:rsid w:val="00020B09"/>
    <w:rsid w:val="00021ACB"/>
    <w:rsid w:val="00034579"/>
    <w:rsid w:val="00054CEC"/>
    <w:rsid w:val="00060926"/>
    <w:rsid w:val="00094DBE"/>
    <w:rsid w:val="00103A6B"/>
    <w:rsid w:val="00130405"/>
    <w:rsid w:val="00170DE6"/>
    <w:rsid w:val="001C607F"/>
    <w:rsid w:val="001E5F80"/>
    <w:rsid w:val="0020183E"/>
    <w:rsid w:val="00213E51"/>
    <w:rsid w:val="00221F40"/>
    <w:rsid w:val="0022739E"/>
    <w:rsid w:val="0026498C"/>
    <w:rsid w:val="00275DFC"/>
    <w:rsid w:val="0029629E"/>
    <w:rsid w:val="002A51CF"/>
    <w:rsid w:val="002A605D"/>
    <w:rsid w:val="003416AE"/>
    <w:rsid w:val="00350BCD"/>
    <w:rsid w:val="00362493"/>
    <w:rsid w:val="003B157C"/>
    <w:rsid w:val="003C0705"/>
    <w:rsid w:val="003C44A5"/>
    <w:rsid w:val="00401DB4"/>
    <w:rsid w:val="004111C8"/>
    <w:rsid w:val="004556A5"/>
    <w:rsid w:val="004704A5"/>
    <w:rsid w:val="004848A8"/>
    <w:rsid w:val="00490BCF"/>
    <w:rsid w:val="004948B0"/>
    <w:rsid w:val="004D2E99"/>
    <w:rsid w:val="00514755"/>
    <w:rsid w:val="00546FCE"/>
    <w:rsid w:val="00553567"/>
    <w:rsid w:val="00570AB0"/>
    <w:rsid w:val="00571046"/>
    <w:rsid w:val="005C0636"/>
    <w:rsid w:val="005C4180"/>
    <w:rsid w:val="005E5F32"/>
    <w:rsid w:val="005F52E8"/>
    <w:rsid w:val="00602F7B"/>
    <w:rsid w:val="00633438"/>
    <w:rsid w:val="00633E01"/>
    <w:rsid w:val="00642352"/>
    <w:rsid w:val="00661940"/>
    <w:rsid w:val="00684AF0"/>
    <w:rsid w:val="006C550A"/>
    <w:rsid w:val="006D6BE7"/>
    <w:rsid w:val="006E537F"/>
    <w:rsid w:val="00750A0A"/>
    <w:rsid w:val="00752AC3"/>
    <w:rsid w:val="0077542B"/>
    <w:rsid w:val="007835CA"/>
    <w:rsid w:val="007E1E6F"/>
    <w:rsid w:val="00810199"/>
    <w:rsid w:val="008126D6"/>
    <w:rsid w:val="00831E17"/>
    <w:rsid w:val="008C5EE8"/>
    <w:rsid w:val="008C68C1"/>
    <w:rsid w:val="008E0943"/>
    <w:rsid w:val="00931C4B"/>
    <w:rsid w:val="0096675B"/>
    <w:rsid w:val="009A6E79"/>
    <w:rsid w:val="009E305C"/>
    <w:rsid w:val="00A279FD"/>
    <w:rsid w:val="00A84250"/>
    <w:rsid w:val="00AB36EA"/>
    <w:rsid w:val="00AE052E"/>
    <w:rsid w:val="00AE790F"/>
    <w:rsid w:val="00B0082C"/>
    <w:rsid w:val="00B14CFE"/>
    <w:rsid w:val="00B206A0"/>
    <w:rsid w:val="00B461B7"/>
    <w:rsid w:val="00B504C2"/>
    <w:rsid w:val="00B7381F"/>
    <w:rsid w:val="00B773C6"/>
    <w:rsid w:val="00BB64BF"/>
    <w:rsid w:val="00C46231"/>
    <w:rsid w:val="00C534F4"/>
    <w:rsid w:val="00C57EF8"/>
    <w:rsid w:val="00C6542E"/>
    <w:rsid w:val="00CE6717"/>
    <w:rsid w:val="00CE74C0"/>
    <w:rsid w:val="00CF50AA"/>
    <w:rsid w:val="00D353CD"/>
    <w:rsid w:val="00DD578F"/>
    <w:rsid w:val="00DD6467"/>
    <w:rsid w:val="00DE2799"/>
    <w:rsid w:val="00DE4664"/>
    <w:rsid w:val="00DF4A8B"/>
    <w:rsid w:val="00E0764B"/>
    <w:rsid w:val="00E43569"/>
    <w:rsid w:val="00E5545D"/>
    <w:rsid w:val="00E620A6"/>
    <w:rsid w:val="00E962F0"/>
    <w:rsid w:val="00F00976"/>
    <w:rsid w:val="00F27C71"/>
    <w:rsid w:val="00F31892"/>
    <w:rsid w:val="00F34AA6"/>
    <w:rsid w:val="00F60176"/>
    <w:rsid w:val="00F66756"/>
    <w:rsid w:val="00F942F6"/>
    <w:rsid w:val="00FB1E69"/>
    <w:rsid w:val="00FD1768"/>
    <w:rsid w:val="00FF1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2EA2D60"/>
  <w15:chartTrackingRefBased/>
  <w15:docId w15:val="{5B39DED6-7BCE-4B81-BE0F-1478BB70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57C"/>
    <w:pPr>
      <w:spacing w:after="0" w:line="240" w:lineRule="auto"/>
    </w:pPr>
    <w:rPr>
      <w:rFonts w:ascii="Calibri" w:hAnsi="Calibri" w:cs="Times New Roman"/>
    </w:rPr>
  </w:style>
  <w:style w:type="paragraph" w:styleId="Heading1">
    <w:name w:val="heading 1"/>
    <w:basedOn w:val="Normal"/>
    <w:link w:val="Heading1Char"/>
    <w:uiPriority w:val="1"/>
    <w:qFormat/>
    <w:rsid w:val="003B157C"/>
    <w:pPr>
      <w:widowControl w:val="0"/>
      <w:spacing w:before="58"/>
      <w:ind w:left="439" w:hanging="333"/>
      <w:outlineLvl w:val="0"/>
    </w:pPr>
    <w:rPr>
      <w:rFonts w:ascii="Arial" w:eastAsia="Arial" w:hAnsi="Arial" w:cstheme="minorBidi"/>
      <w:b/>
      <w:bCs/>
      <w:sz w:val="24"/>
      <w:szCs w:val="24"/>
      <w:lang w:val="en-US"/>
    </w:rPr>
  </w:style>
  <w:style w:type="paragraph" w:styleId="Heading2">
    <w:name w:val="heading 2"/>
    <w:basedOn w:val="Normal"/>
    <w:link w:val="Heading2Char"/>
    <w:uiPriority w:val="1"/>
    <w:qFormat/>
    <w:rsid w:val="003B157C"/>
    <w:pPr>
      <w:widowControl w:val="0"/>
      <w:spacing w:before="84"/>
      <w:ind w:left="106"/>
      <w:outlineLvl w:val="1"/>
    </w:pPr>
    <w:rPr>
      <w:rFonts w:ascii="Arial" w:eastAsia="Arial" w:hAnsi="Arial" w:cstheme="minorBidi"/>
      <w:b/>
      <w:bCs/>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157C"/>
    <w:rPr>
      <w:rFonts w:ascii="Arial" w:eastAsia="Arial" w:hAnsi="Arial"/>
      <w:b/>
      <w:bCs/>
      <w:sz w:val="24"/>
      <w:szCs w:val="24"/>
      <w:lang w:val="en-US"/>
    </w:rPr>
  </w:style>
  <w:style w:type="character" w:customStyle="1" w:styleId="Heading2Char">
    <w:name w:val="Heading 2 Char"/>
    <w:basedOn w:val="DefaultParagraphFont"/>
    <w:link w:val="Heading2"/>
    <w:uiPriority w:val="1"/>
    <w:rsid w:val="003B157C"/>
    <w:rPr>
      <w:rFonts w:ascii="Arial" w:eastAsia="Arial" w:hAnsi="Arial"/>
      <w:b/>
      <w:bCs/>
      <w:sz w:val="17"/>
      <w:szCs w:val="17"/>
      <w:lang w:val="en-US"/>
    </w:rPr>
  </w:style>
  <w:style w:type="paragraph" w:styleId="Footer">
    <w:name w:val="footer"/>
    <w:basedOn w:val="Normal"/>
    <w:link w:val="FooterChar"/>
    <w:rsid w:val="003B157C"/>
    <w:pPr>
      <w:tabs>
        <w:tab w:val="center" w:pos="4153"/>
        <w:tab w:val="right" w:pos="8306"/>
      </w:tabs>
    </w:pPr>
    <w:rPr>
      <w:rFonts w:ascii="Times New Roman" w:eastAsia="Times New Roman" w:hAnsi="Times New Roman"/>
      <w:sz w:val="24"/>
      <w:szCs w:val="24"/>
      <w:lang w:eastAsia="en-AU"/>
    </w:rPr>
  </w:style>
  <w:style w:type="character" w:customStyle="1" w:styleId="FooterChar">
    <w:name w:val="Footer Char"/>
    <w:basedOn w:val="DefaultParagraphFont"/>
    <w:link w:val="Footer"/>
    <w:rsid w:val="003B157C"/>
    <w:rPr>
      <w:rFonts w:ascii="Times New Roman" w:eastAsia="Times New Roman" w:hAnsi="Times New Roman" w:cs="Times New Roman"/>
      <w:sz w:val="24"/>
      <w:szCs w:val="24"/>
      <w:lang w:eastAsia="en-AU"/>
    </w:rPr>
  </w:style>
  <w:style w:type="character" w:styleId="CommentReference">
    <w:name w:val="annotation reference"/>
    <w:basedOn w:val="DefaultParagraphFont"/>
    <w:unhideWhenUsed/>
    <w:rsid w:val="003B157C"/>
    <w:rPr>
      <w:sz w:val="16"/>
      <w:szCs w:val="16"/>
    </w:rPr>
  </w:style>
  <w:style w:type="paragraph" w:styleId="CommentText">
    <w:name w:val="annotation text"/>
    <w:basedOn w:val="Normal"/>
    <w:link w:val="CommentTextChar"/>
    <w:unhideWhenUsed/>
    <w:rsid w:val="003B157C"/>
    <w:rPr>
      <w:sz w:val="20"/>
      <w:szCs w:val="20"/>
    </w:rPr>
  </w:style>
  <w:style w:type="character" w:customStyle="1" w:styleId="CommentTextChar">
    <w:name w:val="Comment Text Char"/>
    <w:basedOn w:val="DefaultParagraphFont"/>
    <w:link w:val="CommentText"/>
    <w:rsid w:val="003B157C"/>
    <w:rPr>
      <w:rFonts w:ascii="Calibri" w:hAnsi="Calibri" w:cs="Times New Roman"/>
      <w:sz w:val="20"/>
      <w:szCs w:val="20"/>
    </w:rPr>
  </w:style>
  <w:style w:type="paragraph" w:styleId="BodyText">
    <w:name w:val="Body Text"/>
    <w:basedOn w:val="Normal"/>
    <w:link w:val="BodyTextChar"/>
    <w:uiPriority w:val="1"/>
    <w:qFormat/>
    <w:rsid w:val="003B157C"/>
    <w:pPr>
      <w:widowControl w:val="0"/>
      <w:spacing w:before="84"/>
      <w:ind w:left="106"/>
    </w:pPr>
    <w:rPr>
      <w:rFonts w:ascii="Arial" w:eastAsia="Arial" w:hAnsi="Arial" w:cstheme="minorBidi"/>
      <w:sz w:val="17"/>
      <w:szCs w:val="17"/>
      <w:lang w:val="en-US"/>
    </w:rPr>
  </w:style>
  <w:style w:type="character" w:customStyle="1" w:styleId="BodyTextChar">
    <w:name w:val="Body Text Char"/>
    <w:basedOn w:val="DefaultParagraphFont"/>
    <w:link w:val="BodyText"/>
    <w:uiPriority w:val="1"/>
    <w:rsid w:val="003B157C"/>
    <w:rPr>
      <w:rFonts w:ascii="Arial" w:eastAsia="Arial" w:hAnsi="Arial"/>
      <w:sz w:val="17"/>
      <w:szCs w:val="17"/>
      <w:lang w:val="en-US"/>
    </w:rPr>
  </w:style>
  <w:style w:type="paragraph" w:styleId="BalloonText">
    <w:name w:val="Balloon Text"/>
    <w:basedOn w:val="Normal"/>
    <w:link w:val="BalloonTextChar"/>
    <w:uiPriority w:val="99"/>
    <w:semiHidden/>
    <w:unhideWhenUsed/>
    <w:rsid w:val="003B1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57C"/>
    <w:rPr>
      <w:rFonts w:ascii="Segoe UI" w:hAnsi="Segoe UI" w:cs="Segoe UI"/>
      <w:sz w:val="18"/>
      <w:szCs w:val="18"/>
    </w:rPr>
  </w:style>
  <w:style w:type="paragraph" w:styleId="Header">
    <w:name w:val="header"/>
    <w:basedOn w:val="Normal"/>
    <w:link w:val="HeaderChar"/>
    <w:uiPriority w:val="99"/>
    <w:unhideWhenUsed/>
    <w:rsid w:val="00A279FD"/>
    <w:pPr>
      <w:tabs>
        <w:tab w:val="center" w:pos="4513"/>
        <w:tab w:val="right" w:pos="9026"/>
      </w:tabs>
    </w:pPr>
  </w:style>
  <w:style w:type="character" w:customStyle="1" w:styleId="HeaderChar">
    <w:name w:val="Header Char"/>
    <w:basedOn w:val="DefaultParagraphFont"/>
    <w:link w:val="Header"/>
    <w:uiPriority w:val="99"/>
    <w:rsid w:val="00A279FD"/>
    <w:rPr>
      <w:rFonts w:ascii="Calibri" w:hAnsi="Calibri" w:cs="Times New Roman"/>
    </w:rPr>
  </w:style>
  <w:style w:type="paragraph" w:styleId="ListParagraph">
    <w:name w:val="List Paragraph"/>
    <w:basedOn w:val="Normal"/>
    <w:uiPriority w:val="34"/>
    <w:qFormat/>
    <w:rsid w:val="00BB64BF"/>
    <w:pPr>
      <w:ind w:left="720"/>
      <w:contextualSpacing/>
    </w:pPr>
  </w:style>
  <w:style w:type="table" w:styleId="TableGrid">
    <w:name w:val="Table Grid"/>
    <w:basedOn w:val="TableNormal"/>
    <w:uiPriority w:val="39"/>
    <w:rsid w:val="001E5F80"/>
    <w:pPr>
      <w:spacing w:after="0" w:line="240" w:lineRule="auto"/>
    </w:pPr>
    <w:rPr>
      <w:rFonts w:ascii="Cambria" w:eastAsia="Times New Roman" w:hAnsi="Cambria"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1E5F80"/>
    <w:rPr>
      <w:vertAlign w:val="superscript"/>
    </w:rPr>
  </w:style>
  <w:style w:type="character" w:styleId="Hyperlink">
    <w:name w:val="Hyperlink"/>
    <w:rsid w:val="001E5F80"/>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DF4A8B"/>
    <w:rPr>
      <w:b/>
      <w:bCs/>
    </w:rPr>
  </w:style>
  <w:style w:type="character" w:customStyle="1" w:styleId="CommentSubjectChar">
    <w:name w:val="Comment Subject Char"/>
    <w:basedOn w:val="CommentTextChar"/>
    <w:link w:val="CommentSubject"/>
    <w:uiPriority w:val="99"/>
    <w:semiHidden/>
    <w:rsid w:val="00DF4A8B"/>
    <w:rPr>
      <w:rFonts w:ascii="Calibri" w:hAnsi="Calibri" w:cs="Times New Roman"/>
      <w:b/>
      <w:bCs/>
      <w:sz w:val="20"/>
      <w:szCs w:val="20"/>
    </w:rPr>
  </w:style>
  <w:style w:type="paragraph" w:styleId="Revision">
    <w:name w:val="Revision"/>
    <w:hidden/>
    <w:uiPriority w:val="99"/>
    <w:semiHidden/>
    <w:rsid w:val="00DF4A8B"/>
    <w:pPr>
      <w:spacing w:after="0" w:line="240" w:lineRule="auto"/>
    </w:pPr>
    <w:rPr>
      <w:rFonts w:ascii="Calibri" w:hAnsi="Calibri" w:cs="Times New Roman"/>
    </w:rPr>
  </w:style>
  <w:style w:type="paragraph" w:styleId="PlainText">
    <w:name w:val="Plain Text"/>
    <w:basedOn w:val="Normal"/>
    <w:link w:val="PlainTextChar"/>
    <w:rsid w:val="00661940"/>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661940"/>
    <w:rPr>
      <w:rFonts w:ascii="Courier New" w:eastAsia="Times New Roman" w:hAnsi="Courier New" w:cs="Courier New"/>
      <w:sz w:val="20"/>
      <w:szCs w:val="20"/>
      <w:lang w:eastAsia="en-AU"/>
    </w:rPr>
  </w:style>
  <w:style w:type="paragraph" w:styleId="EndnoteText">
    <w:name w:val="endnote text"/>
    <w:basedOn w:val="Normal"/>
    <w:link w:val="EndnoteTextChar"/>
    <w:rsid w:val="001C607F"/>
    <w:rPr>
      <w:rFonts w:ascii="Cambria" w:eastAsia="Times New Roman" w:hAnsi="Cambria"/>
      <w:sz w:val="20"/>
      <w:szCs w:val="20"/>
    </w:rPr>
  </w:style>
  <w:style w:type="character" w:customStyle="1" w:styleId="EndnoteTextChar">
    <w:name w:val="Endnote Text Char"/>
    <w:basedOn w:val="DefaultParagraphFont"/>
    <w:link w:val="EndnoteText"/>
    <w:rsid w:val="001C607F"/>
    <w:rPr>
      <w:rFonts w:ascii="Cambria" w:eastAsia="Times New Roman" w:hAnsi="Cambria" w:cs="Times New Roman"/>
      <w:sz w:val="20"/>
      <w:szCs w:val="20"/>
    </w:rPr>
  </w:style>
  <w:style w:type="character" w:customStyle="1" w:styleId="gold1">
    <w:name w:val="gold1"/>
    <w:rsid w:val="00810199"/>
    <w:rPr>
      <w:b/>
      <w:bCs/>
      <w:color w:val="CC99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blications.qld.gov.au/dataset/statutory-declaration" TargetMode="External"/><Relationship Id="rId4" Type="http://schemas.openxmlformats.org/officeDocument/2006/relationships/settings" Target="settings.xml"/><Relationship Id="rId9" Type="http://schemas.openxmlformats.org/officeDocument/2006/relationships/hyperlink" Target="https://www.publications.qld.gov.au/dataset/statutory-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94AD-9860-4FAC-B8E6-B81B3095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Domestic and Family Violence Form 14A - Application to register New Zealand order in Queensland</vt:lpstr>
    </vt:vector>
  </TitlesOfParts>
  <Company>Queensland Courts</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and Family Violence Form 14A - Application to register New Zealand order in Queensland</dc:title>
  <dc:subject>Domestic and Family Violence Form 14A</dc:subject>
  <dc:creator>Lee Williams</dc:creator>
  <cp:keywords>Domestic and Family Violence Protection Act 2012, Queensland, Form DV14A, Application to register New Zealand order in Queensland, DVO, DV, DFV, domestic violence, protection, how to get protection in Queensland, version 1, 25 November 2017</cp:keywords>
  <dc:description/>
  <cp:lastModifiedBy>Caitlyn Dunn</cp:lastModifiedBy>
  <cp:revision>2</cp:revision>
  <cp:lastPrinted>2017-07-13T00:04:00Z</cp:lastPrinted>
  <dcterms:created xsi:type="dcterms:W3CDTF">2026-04-29T23:56:00Z</dcterms:created>
  <dcterms:modified xsi:type="dcterms:W3CDTF">2026-04-29T23:56:00Z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