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B353" w14:textId="77777777" w:rsidR="00FF7C4D" w:rsidRPr="00DC60BE" w:rsidRDefault="00FF7C4D" w:rsidP="00FF7C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C60BE">
        <w:rPr>
          <w:rFonts w:ascii="Arial" w:hAnsi="Arial" w:cs="Arial"/>
          <w:sz w:val="20"/>
          <w:szCs w:val="20"/>
        </w:rPr>
        <w:t>Form DV12</w:t>
      </w:r>
    </w:p>
    <w:p w14:paraId="7E4D39E9" w14:textId="77777777" w:rsidR="00FF7C4D" w:rsidRPr="00DC60BE" w:rsidRDefault="00FF7C4D" w:rsidP="00FF7C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State">
          <w:smartTag w:uri="urn:schemas-microsoft-com:office:smarttags" w:element="time">
            <w:r w:rsidRPr="00DC60BE">
              <w:rPr>
                <w:rFonts w:ascii="Arial" w:hAnsi="Arial" w:cs="Arial"/>
                <w:sz w:val="20"/>
                <w:szCs w:val="20"/>
              </w:rPr>
              <w:t>QUEENSLAND</w:t>
            </w:r>
          </w:smartTag>
        </w:smartTag>
      </w:smartTag>
    </w:p>
    <w:p w14:paraId="73B399C7" w14:textId="77777777" w:rsidR="00FF7C4D" w:rsidRPr="00DC60BE" w:rsidRDefault="00FF7C4D" w:rsidP="00FF7C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C60BE">
        <w:rPr>
          <w:rFonts w:ascii="Arial" w:hAnsi="Arial" w:cs="Arial"/>
          <w:sz w:val="20"/>
          <w:szCs w:val="20"/>
        </w:rPr>
        <w:t>DOMESTIC AND FAMILY VIOLENCE PROTECTION ACT 2012</w:t>
      </w:r>
    </w:p>
    <w:p w14:paraId="4C1F5B0F" w14:textId="77777777" w:rsidR="00FF7C4D" w:rsidRPr="00DC60BE" w:rsidRDefault="00FF7C4D" w:rsidP="00FF7C4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C60BE">
        <w:rPr>
          <w:rFonts w:ascii="Arial" w:hAnsi="Arial" w:cs="Arial"/>
          <w:sz w:val="20"/>
          <w:szCs w:val="20"/>
        </w:rPr>
        <w:t>Section 37(2), 73(1) and 91(3)</w:t>
      </w:r>
    </w:p>
    <w:p w14:paraId="69F51A59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</w:p>
    <w:p w14:paraId="7B00C89B" w14:textId="77777777" w:rsidR="00FF7C4D" w:rsidRPr="00DC60BE" w:rsidRDefault="00FF7C4D" w:rsidP="00FF7C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</w:rPr>
      </w:pPr>
      <w:r w:rsidRPr="00DC60BE">
        <w:rPr>
          <w:rFonts w:ascii="Arial" w:hAnsi="Arial" w:cs="Arial"/>
          <w:b/>
          <w:bCs/>
        </w:rPr>
        <w:t>NOTICE OF CONTRAVENTION OF AN INTERVENTION ORDER</w:t>
      </w:r>
    </w:p>
    <w:p w14:paraId="681CE14F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</w:p>
    <w:p w14:paraId="36FC8F68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Name:</w:t>
      </w:r>
    </w:p>
    <w:p w14:paraId="12165E5A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 xml:space="preserve">Position: </w:t>
      </w:r>
    </w:p>
    <w:p w14:paraId="7F2E66CD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 xml:space="preserve">Approved Provider: </w:t>
      </w:r>
    </w:p>
    <w:p w14:paraId="322ACAF2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</w:p>
    <w:p w14:paraId="2EB88526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Respondent:</w:t>
      </w:r>
    </w:p>
    <w:p w14:paraId="77D8D778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</w:p>
    <w:p w14:paraId="54CF2089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DC60BE">
        <w:rPr>
          <w:rFonts w:ascii="Arial" w:hAnsi="Arial" w:cs="Arial"/>
        </w:rPr>
        <w:t>An intervention order was ordered in the &lt;</w:t>
      </w:r>
      <w:r w:rsidRPr="00DC60BE">
        <w:rPr>
          <w:rFonts w:ascii="Arial" w:hAnsi="Arial" w:cs="Arial"/>
          <w:i/>
        </w:rPr>
        <w:t xml:space="preserve">court location&gt; </w:t>
      </w:r>
      <w:r w:rsidRPr="00DC60BE">
        <w:rPr>
          <w:rFonts w:ascii="Arial" w:hAnsi="Arial" w:cs="Arial"/>
        </w:rPr>
        <w:t>Magistrates Court on &lt;</w:t>
      </w:r>
      <w:r w:rsidRPr="00DC60BE">
        <w:rPr>
          <w:rFonts w:ascii="Arial" w:hAnsi="Arial" w:cs="Arial"/>
          <w:i/>
        </w:rPr>
        <w:t>date&gt;.</w:t>
      </w:r>
    </w:p>
    <w:p w14:paraId="2920110C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</w:p>
    <w:p w14:paraId="4E3AB4B4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The intervention order was contravened on &lt;</w:t>
      </w:r>
      <w:r w:rsidRPr="00DC60BE">
        <w:rPr>
          <w:rFonts w:ascii="Arial" w:hAnsi="Arial" w:cs="Arial"/>
          <w:i/>
        </w:rPr>
        <w:t>date&gt;</w:t>
      </w:r>
      <w:r w:rsidRPr="00DC60BE">
        <w:rPr>
          <w:rFonts w:ascii="Arial" w:hAnsi="Arial" w:cs="Arial"/>
        </w:rPr>
        <w:t>.</w:t>
      </w:r>
    </w:p>
    <w:p w14:paraId="3D3331D6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</w:p>
    <w:p w14:paraId="700BAD6A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Nature of the contravention: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FF7C4D" w:rsidRPr="00DC60BE" w14:paraId="677DD93A" w14:textId="77777777" w:rsidTr="005B7D32">
        <w:tc>
          <w:tcPr>
            <w:tcW w:w="8856" w:type="dxa"/>
            <w:tcBorders>
              <w:bottom w:val="dashSmallGap" w:sz="4" w:space="0" w:color="auto"/>
            </w:tcBorders>
          </w:tcPr>
          <w:p w14:paraId="0B08B113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38F30341" w14:textId="77777777" w:rsidTr="005B7D32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03702B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27E71F27" w14:textId="77777777" w:rsidTr="005B7D32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D0A216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4CF79269" w14:textId="77777777" w:rsidTr="005B7D32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A2E9FE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549986D5" w14:textId="77777777" w:rsidTr="005B7D32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B89784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5EC9D49C" w14:textId="77777777" w:rsidTr="005B7D32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D67817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71E998DF" w14:textId="77777777" w:rsidTr="005B7D32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EE3EBB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2A8B9CB7" w14:textId="77777777" w:rsidTr="005B7D32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9A967A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4DA38B18" w14:textId="77777777" w:rsidTr="005B7D32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7DC84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4A7BDC32" w14:textId="77777777" w:rsidTr="005B7D32">
        <w:tc>
          <w:tcPr>
            <w:tcW w:w="88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1BFB14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4D" w:rsidRPr="00DC60BE" w14:paraId="09297526" w14:textId="77777777" w:rsidTr="005B7D32">
        <w:tc>
          <w:tcPr>
            <w:tcW w:w="8856" w:type="dxa"/>
            <w:tcBorders>
              <w:top w:val="dashSmallGap" w:sz="4" w:space="0" w:color="auto"/>
            </w:tcBorders>
          </w:tcPr>
          <w:p w14:paraId="0CBB5145" w14:textId="77777777" w:rsidR="00FF7C4D" w:rsidRPr="00DC60BE" w:rsidRDefault="00FF7C4D" w:rsidP="005B7D3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7FE54F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 xml:space="preserve"> </w:t>
      </w:r>
    </w:p>
    <w:p w14:paraId="438CCB82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__________________</w:t>
      </w:r>
    </w:p>
    <w:p w14:paraId="0B6822D4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APPROVED PROVIDER</w:t>
      </w:r>
    </w:p>
    <w:p w14:paraId="350CE85F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 xml:space="preserve">Place: </w:t>
      </w:r>
    </w:p>
    <w:p w14:paraId="4B3B57AF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Date:</w:t>
      </w:r>
    </w:p>
    <w:p w14:paraId="3E9F9FE1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</w:p>
    <w:p w14:paraId="0CC54346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 xml:space="preserve">To: </w:t>
      </w:r>
    </w:p>
    <w:p w14:paraId="06B28151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Clerk of the Court</w:t>
      </w:r>
    </w:p>
    <w:p w14:paraId="0917AC56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 xml:space="preserve">&lt;insert court location&gt; </w:t>
      </w:r>
      <w:smartTag w:uri="urn:schemas-microsoft-com:office:smarttags" w:element="Street">
        <w:smartTag w:uri="urn:schemas-microsoft-com:office:smarttags" w:element="address">
          <w:r w:rsidRPr="00DC60BE">
            <w:rPr>
              <w:rFonts w:ascii="Arial" w:hAnsi="Arial" w:cs="Arial"/>
            </w:rPr>
            <w:t>Magistrates Court</w:t>
          </w:r>
        </w:smartTag>
      </w:smartTag>
    </w:p>
    <w:p w14:paraId="6C3B23A6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&lt;insert address&gt;</w:t>
      </w:r>
    </w:p>
    <w:p w14:paraId="33D3914A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</w:p>
    <w:p w14:paraId="567992A2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Police Commissioner</w:t>
      </w:r>
    </w:p>
    <w:p w14:paraId="10FB2706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&lt;insert police location&gt;</w:t>
      </w:r>
    </w:p>
    <w:p w14:paraId="0E14C050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&lt;insert address&gt;</w:t>
      </w:r>
    </w:p>
    <w:p w14:paraId="4D227A34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</w:p>
    <w:p w14:paraId="3EB6FF1F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Respondent</w:t>
      </w:r>
    </w:p>
    <w:p w14:paraId="0D662720" w14:textId="77777777" w:rsidR="00FF7C4D" w:rsidRPr="00DC60BE" w:rsidRDefault="00FF7C4D" w:rsidP="00FF7C4D">
      <w:pPr>
        <w:autoSpaceDE w:val="0"/>
        <w:autoSpaceDN w:val="0"/>
        <w:adjustRightInd w:val="0"/>
        <w:rPr>
          <w:rFonts w:ascii="Arial" w:hAnsi="Arial" w:cs="Arial"/>
        </w:rPr>
      </w:pPr>
      <w:r w:rsidRPr="00DC60BE">
        <w:rPr>
          <w:rFonts w:ascii="Arial" w:hAnsi="Arial" w:cs="Arial"/>
        </w:rPr>
        <w:t>&lt;insert name and address&gt;</w:t>
      </w:r>
    </w:p>
    <w:p w14:paraId="22F7A874" w14:textId="77777777" w:rsidR="009E305C" w:rsidRPr="00DC60BE" w:rsidRDefault="009E305C">
      <w:pPr>
        <w:rPr>
          <w:rFonts w:ascii="Arial" w:hAnsi="Arial" w:cs="Arial"/>
        </w:rPr>
      </w:pPr>
    </w:p>
    <w:sectPr w:rsidR="009E305C" w:rsidRPr="00DC60B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4163" w14:textId="77777777" w:rsidR="00FF7C4D" w:rsidRDefault="00FF7C4D" w:rsidP="00FF7C4D">
      <w:r>
        <w:separator/>
      </w:r>
    </w:p>
  </w:endnote>
  <w:endnote w:type="continuationSeparator" w:id="0">
    <w:p w14:paraId="1688D665" w14:textId="77777777" w:rsidR="00FF7C4D" w:rsidRDefault="00FF7C4D" w:rsidP="00FF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3D3B" w14:textId="77777777" w:rsidR="00FF7C4D" w:rsidRPr="00BF570D" w:rsidRDefault="00FF7C4D" w:rsidP="00FF7C4D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Version 2</w:t>
    </w:r>
    <w:r w:rsidRPr="00BF570D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>30 May 2017</w:t>
    </w:r>
  </w:p>
  <w:p w14:paraId="5587AF6A" w14:textId="77777777" w:rsidR="00FF7C4D" w:rsidRDefault="00FF7C4D" w:rsidP="00FF7C4D">
    <w:pPr>
      <w:pStyle w:val="Footer"/>
      <w:jc w:val="center"/>
      <w:rPr>
        <w:rFonts w:ascii="Arial" w:hAnsi="Arial" w:cs="Arial"/>
        <w:i/>
        <w:sz w:val="18"/>
        <w:szCs w:val="18"/>
      </w:rPr>
    </w:pPr>
    <w:r w:rsidRPr="00BF570D">
      <w:rPr>
        <w:rFonts w:ascii="Arial" w:hAnsi="Arial" w:cs="Arial"/>
        <w:sz w:val="18"/>
        <w:szCs w:val="18"/>
      </w:rPr>
      <w:t xml:space="preserve">DV12 </w:t>
    </w:r>
    <w:r w:rsidRPr="00BF570D">
      <w:rPr>
        <w:rFonts w:ascii="Arial" w:hAnsi="Arial" w:cs="Arial"/>
        <w:i/>
        <w:sz w:val="18"/>
        <w:szCs w:val="18"/>
      </w:rPr>
      <w:t>Domestic and Family Violence Protection Act 2012</w:t>
    </w:r>
  </w:p>
  <w:p w14:paraId="51614B13" w14:textId="77777777" w:rsidR="00FF7C4D" w:rsidRDefault="00FF7C4D">
    <w:pPr>
      <w:pStyle w:val="Footer"/>
    </w:pPr>
  </w:p>
  <w:p w14:paraId="1C8A0261" w14:textId="77777777" w:rsidR="00FF7C4D" w:rsidRDefault="00FF7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33B2" w14:textId="77777777" w:rsidR="00FF7C4D" w:rsidRDefault="00FF7C4D" w:rsidP="00FF7C4D">
      <w:r>
        <w:separator/>
      </w:r>
    </w:p>
  </w:footnote>
  <w:footnote w:type="continuationSeparator" w:id="0">
    <w:p w14:paraId="006421D0" w14:textId="77777777" w:rsidR="00FF7C4D" w:rsidRDefault="00FF7C4D" w:rsidP="00FF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3E4B" w14:textId="77777777" w:rsidR="00FF7C4D" w:rsidRDefault="00FF7C4D" w:rsidP="00FF7C4D">
    <w:pPr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File Number:</w:t>
    </w:r>
  </w:p>
  <w:p w14:paraId="13EFC0FB" w14:textId="77777777" w:rsidR="00FF7C4D" w:rsidRDefault="00FF7C4D" w:rsidP="00FF7C4D">
    <w:pPr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LFR:</w:t>
    </w:r>
  </w:p>
  <w:p w14:paraId="6FCB08DD" w14:textId="77777777" w:rsidR="00FF7C4D" w:rsidRDefault="00FF7C4D" w:rsidP="00FF7C4D">
    <w:pPr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Order number:</w:t>
    </w:r>
  </w:p>
  <w:p w14:paraId="5B200284" w14:textId="77777777" w:rsidR="00FF7C4D" w:rsidRDefault="00FF7C4D">
    <w:pPr>
      <w:pStyle w:val="Header"/>
    </w:pPr>
  </w:p>
  <w:p w14:paraId="760D6215" w14:textId="77777777" w:rsidR="00FF7C4D" w:rsidRDefault="00FF7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D"/>
    <w:rsid w:val="0022212F"/>
    <w:rsid w:val="005D5C9B"/>
    <w:rsid w:val="009E305C"/>
    <w:rsid w:val="00BC4BEA"/>
    <w:rsid w:val="00DC60BE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73C09B"/>
  <w15:chartTrackingRefBased/>
  <w15:docId w15:val="{3635EEB1-E2B4-4DF6-92BA-7C45482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4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C4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F7C4D"/>
  </w:style>
  <w:style w:type="paragraph" w:styleId="Footer">
    <w:name w:val="footer"/>
    <w:basedOn w:val="Normal"/>
    <w:link w:val="FooterChar"/>
    <w:unhideWhenUsed/>
    <w:rsid w:val="00FF7C4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F7C4D"/>
  </w:style>
  <w:style w:type="table" w:styleId="TableGrid">
    <w:name w:val="Table Grid"/>
    <w:basedOn w:val="TableNormal"/>
    <w:rsid w:val="00FF7C4D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507</Characters>
  <Application>Microsoft Office Word</Application>
  <DocSecurity>0</DocSecurity>
  <Lines>169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DV12 - Notice of contravention of an intervention order</vt:lpstr>
    </vt:vector>
  </TitlesOfParts>
  <Company>Department of Justice and Attorney-General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DV12 - Notice of contravention of an intervention order</dc:title>
  <dc:subject/>
  <dc:creator>Queensland Courts</dc:creator>
  <cp:keywords>Form DV12 - Notice of contravention of an intervention order; Form DV12; Notice of contravention of an intervention order; contravention of an intervention order; intervention order</cp:keywords>
  <dc:description/>
  <cp:lastModifiedBy>Caitlyn Dunn</cp:lastModifiedBy>
  <cp:revision>3</cp:revision>
  <dcterms:created xsi:type="dcterms:W3CDTF">2026-05-06T03:41:00Z</dcterms:created>
  <dcterms:modified xsi:type="dcterms:W3CDTF">2026-05-06T03:55:00Z</dcterms:modified>
</cp:coreProperties>
</file>