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02CF" w14:textId="67C2214F" w:rsidR="00142EDD" w:rsidRPr="00314F94" w:rsidRDefault="00142EDD" w:rsidP="00142EDD">
      <w:pPr>
        <w:rPr>
          <w:rStyle w:val="StyleBody"/>
          <w:rFonts w:cs="Times New Roman"/>
        </w:rPr>
      </w:pPr>
    </w:p>
    <w:p w14:paraId="50F0A58D" w14:textId="77777777" w:rsidR="00D76A23" w:rsidRPr="00213445" w:rsidRDefault="00D76A23" w:rsidP="00D76A23">
      <w:pPr>
        <w:jc w:val="center"/>
        <w:rPr>
          <w:rFonts w:cs="Times New Roman"/>
        </w:rPr>
      </w:pPr>
      <w:r w:rsidRPr="00213445">
        <w:rPr>
          <w:rFonts w:cs="Times New Roman"/>
          <w:lang w:val="en-GB"/>
        </w:rPr>
        <w:t>SUPREME COURT</w:t>
      </w:r>
      <w:r w:rsidRPr="00213445">
        <w:rPr>
          <w:rFonts w:cs="Times New Roman"/>
        </w:rPr>
        <w:t xml:space="preserve"> OF </w:t>
      </w:r>
      <w:smartTag w:uri="urn:schemas-microsoft-com:office:smarttags" w:element="State">
        <w:smartTag w:uri="urn:schemas-microsoft-com:office:smarttags" w:element="place">
          <w:r w:rsidRPr="00213445">
            <w:rPr>
              <w:rFonts w:cs="Times New Roman"/>
            </w:rPr>
            <w:t>QUEENSLAND</w:t>
          </w:r>
        </w:smartTag>
      </w:smartTag>
    </w:p>
    <w:p w14:paraId="3B0BF0B5" w14:textId="77777777" w:rsidR="00D76A23" w:rsidRPr="00213445" w:rsidRDefault="00D76A23" w:rsidP="00D76A23">
      <w:pPr>
        <w:jc w:val="center"/>
        <w:rPr>
          <w:rFonts w:cs="Times New Roman"/>
        </w:rPr>
      </w:pPr>
    </w:p>
    <w:p w14:paraId="541E2B77" w14:textId="77777777" w:rsidR="00D76A23" w:rsidRPr="00213445" w:rsidRDefault="00D76A23" w:rsidP="00D76A23">
      <w:pPr>
        <w:spacing w:line="360" w:lineRule="auto"/>
        <w:ind w:left="5761"/>
        <w:rPr>
          <w:rFonts w:cs="Times New Roman"/>
          <w:color w:val="0000FF"/>
        </w:rPr>
      </w:pPr>
      <w:r w:rsidRPr="00213445">
        <w:rPr>
          <w:rFonts w:cs="Times New Roman"/>
        </w:rPr>
        <w:t xml:space="preserve">REGISTRY: </w:t>
      </w:r>
    </w:p>
    <w:p w14:paraId="24765AA9" w14:textId="77777777" w:rsidR="00D76A23" w:rsidRPr="00213445" w:rsidRDefault="00D76A23" w:rsidP="00D76A23">
      <w:pPr>
        <w:spacing w:line="360" w:lineRule="auto"/>
        <w:ind w:left="5761"/>
        <w:rPr>
          <w:rFonts w:cs="Times New Roman"/>
        </w:rPr>
      </w:pPr>
      <w:r w:rsidRPr="00213445">
        <w:rPr>
          <w:rFonts w:cs="Times New Roman"/>
        </w:rPr>
        <w:t>NUMBER:</w:t>
      </w:r>
      <w:r w:rsidRPr="00213445">
        <w:rPr>
          <w:rFonts w:cs="Times New Roman"/>
        </w:rPr>
        <w:tab/>
      </w:r>
    </w:p>
    <w:p w14:paraId="6B80C47B" w14:textId="77777777" w:rsidR="00D76A23" w:rsidRPr="00213445" w:rsidRDefault="00D76A23" w:rsidP="00D76A23">
      <w:pPr>
        <w:rPr>
          <w:rFonts w:cs="Times New Roman"/>
        </w:rPr>
      </w:pPr>
      <w:r w:rsidRPr="00213445">
        <w:rPr>
          <w:rFonts w:cs="Times New Roman"/>
        </w:rPr>
        <w:t>In the</w:t>
      </w:r>
      <w:r w:rsidRPr="00213445">
        <w:rPr>
          <w:rFonts w:cs="Times New Roman"/>
          <w:color w:val="993300"/>
        </w:rPr>
        <w:t xml:space="preserve"> [Will/Will and Codicil/Estate of]</w:t>
      </w:r>
      <w:r w:rsidRPr="00213445">
        <w:rPr>
          <w:rFonts w:cs="Times New Roman"/>
        </w:rPr>
        <w:t xml:space="preserve"> </w:t>
      </w:r>
      <w:r w:rsidRPr="00213445">
        <w:rPr>
          <w:rFonts w:cs="Times New Roman"/>
          <w:color w:val="0000FF"/>
        </w:rPr>
        <w:t>(</w:t>
      </w:r>
      <w:r w:rsidRPr="00213445">
        <w:rPr>
          <w:rFonts w:cs="Times New Roman"/>
          <w:i/>
          <w:color w:val="0000FF"/>
        </w:rPr>
        <w:t>name of deceased including any aliases in which assets are held)</w:t>
      </w:r>
      <w:r w:rsidRPr="00213445">
        <w:rPr>
          <w:rFonts w:cs="Times New Roman"/>
        </w:rPr>
        <w:t xml:space="preserve"> deceased</w:t>
      </w:r>
    </w:p>
    <w:p w14:paraId="45FEA0A3" w14:textId="77777777" w:rsidR="00D76A23" w:rsidRPr="00213445" w:rsidRDefault="00D76A23" w:rsidP="00D76A23">
      <w:pPr>
        <w:rPr>
          <w:rFonts w:cs="Times New Roman"/>
        </w:rPr>
      </w:pPr>
    </w:p>
    <w:p w14:paraId="54657417" w14:textId="77777777" w:rsidR="00D76A23" w:rsidRPr="00213445" w:rsidRDefault="00D76A23" w:rsidP="00D76A23">
      <w:pPr>
        <w:rPr>
          <w:rFonts w:cs="Times New Roman"/>
          <w:i/>
          <w:color w:val="0000FF"/>
        </w:rPr>
      </w:pPr>
      <w:r w:rsidRPr="00213445">
        <w:rPr>
          <w:rFonts w:cs="Times New Roman"/>
        </w:rPr>
        <w:t xml:space="preserve">Last address: </w:t>
      </w:r>
      <w:r w:rsidRPr="00213445">
        <w:rPr>
          <w:rFonts w:cs="Times New Roman"/>
          <w:i/>
          <w:color w:val="0000FF"/>
        </w:rPr>
        <w:t>(insert last address of deceased)</w:t>
      </w:r>
    </w:p>
    <w:p w14:paraId="53237F41" w14:textId="77777777" w:rsidR="005818E5" w:rsidRPr="00213445" w:rsidRDefault="005818E5" w:rsidP="00D76A23">
      <w:pPr>
        <w:rPr>
          <w:rFonts w:cs="Times New Roman"/>
        </w:rPr>
      </w:pPr>
    </w:p>
    <w:p w14:paraId="13D5C5D8" w14:textId="77777777" w:rsidR="00EA5720" w:rsidRPr="00213445" w:rsidRDefault="00D76A23" w:rsidP="00142EDD">
      <w:pPr>
        <w:rPr>
          <w:rFonts w:cs="Times New Roman"/>
          <w:color w:val="0000FF"/>
        </w:rPr>
      </w:pPr>
      <w:r w:rsidRPr="00213445">
        <w:rPr>
          <w:rFonts w:cs="Times New Roman"/>
          <w:color w:val="993300"/>
        </w:rPr>
        <w:t>[Address in will – if different]</w:t>
      </w:r>
      <w:r w:rsidRPr="00213445">
        <w:rPr>
          <w:rFonts w:cs="Times New Roman"/>
        </w:rPr>
        <w:t xml:space="preserve">: </w:t>
      </w:r>
      <w:r w:rsidRPr="00213445">
        <w:rPr>
          <w:rFonts w:cs="Times New Roman"/>
          <w:i/>
          <w:color w:val="0000FF"/>
        </w:rPr>
        <w:t>(insert address in will)</w:t>
      </w:r>
    </w:p>
    <w:p w14:paraId="0DA67556" w14:textId="77777777" w:rsidR="003C6A5C" w:rsidRPr="00213445" w:rsidRDefault="003C6A5C" w:rsidP="005902B4">
      <w:pPr>
        <w:spacing w:before="240" w:after="120" w:line="360" w:lineRule="auto"/>
        <w:jc w:val="center"/>
        <w:rPr>
          <w:rFonts w:cs="Times New Roman"/>
          <w:b/>
          <w:caps/>
        </w:rPr>
      </w:pPr>
      <w:r w:rsidRPr="00213445">
        <w:rPr>
          <w:rFonts w:cs="Times New Roman"/>
          <w:b/>
          <w:caps/>
        </w:rPr>
        <w:t>Affidavit Supporting Probate Application</w:t>
      </w:r>
    </w:p>
    <w:p w14:paraId="27D6137D" w14:textId="14CF7367" w:rsidR="005968E5" w:rsidRPr="00213445" w:rsidRDefault="005968E5" w:rsidP="0020116B">
      <w:pPr>
        <w:rPr>
          <w:rFonts w:cs="Times New Roman"/>
        </w:rPr>
      </w:pPr>
      <w:r w:rsidRPr="00213445">
        <w:rPr>
          <w:rFonts w:cs="Times New Roman"/>
          <w:i/>
          <w:color w:val="0000FF"/>
        </w:rPr>
        <w:t>(Full name of deponent)</w:t>
      </w:r>
      <w:r w:rsidRPr="00213445">
        <w:rPr>
          <w:rFonts w:cs="Times New Roman"/>
        </w:rPr>
        <w:t xml:space="preserve"> of </w:t>
      </w:r>
      <w:r w:rsidRPr="00213445">
        <w:rPr>
          <w:rFonts w:cs="Times New Roman"/>
          <w:i/>
          <w:color w:val="0000FF"/>
        </w:rPr>
        <w:t>(residential or business address)</w:t>
      </w:r>
      <w:r w:rsidRPr="00213445">
        <w:rPr>
          <w:rFonts w:cs="Times New Roman"/>
          <w:i/>
        </w:rPr>
        <w:t xml:space="preserve"> </w:t>
      </w:r>
      <w:r w:rsidRPr="00213445">
        <w:rPr>
          <w:rFonts w:cs="Times New Roman"/>
          <w:i/>
          <w:color w:val="0000FF"/>
        </w:rPr>
        <w:t>(Occupation</w:t>
      </w:r>
      <w:r w:rsidR="00675EC1" w:rsidRPr="00213445">
        <w:rPr>
          <w:rFonts w:cs="Times New Roman"/>
          <w:i/>
          <w:color w:val="0000FF"/>
        </w:rPr>
        <w:t>)</w:t>
      </w:r>
      <w:r w:rsidR="00675EC1" w:rsidRPr="00213445">
        <w:rPr>
          <w:rStyle w:val="EndnoteReference"/>
          <w:rFonts w:cs="Times New Roman"/>
          <w:i/>
          <w:color w:val="0000FF"/>
        </w:rPr>
        <w:endnoteReference w:id="1"/>
      </w:r>
      <w:r w:rsidR="00675EC1" w:rsidRPr="00213445">
        <w:rPr>
          <w:rFonts w:cs="Times New Roman"/>
        </w:rPr>
        <w:t xml:space="preserve"> </w:t>
      </w:r>
      <w:r w:rsidRPr="00213445">
        <w:rPr>
          <w:rFonts w:cs="Times New Roman"/>
        </w:rPr>
        <w:t xml:space="preserve">states on oath </w:t>
      </w:r>
      <w:r w:rsidR="00466FBE" w:rsidRPr="00213445">
        <w:rPr>
          <w:rFonts w:cs="Times New Roman"/>
          <w:iCs w:val="0"/>
          <w:color w:val="C00000"/>
        </w:rPr>
        <w:fldChar w:fldCharType="begin">
          <w:ffData>
            <w:name w:val="Text9"/>
            <w:enabled/>
            <w:calcOnExit w:val="0"/>
            <w:textInput>
              <w:default w:val="[or: solemnly and sincerely affirms and declares]: "/>
            </w:textInput>
          </w:ffData>
        </w:fldChar>
      </w:r>
      <w:r w:rsidR="00466FBE" w:rsidRPr="00213445">
        <w:rPr>
          <w:rFonts w:cs="Times New Roman"/>
          <w:color w:val="C00000"/>
        </w:rPr>
        <w:instrText xml:space="preserve"> </w:instrText>
      </w:r>
      <w:bookmarkStart w:id="0" w:name="Text9"/>
      <w:r w:rsidR="00466FBE" w:rsidRPr="00213445">
        <w:rPr>
          <w:rFonts w:cs="Times New Roman"/>
          <w:color w:val="C00000"/>
        </w:rPr>
        <w:instrText xml:space="preserve">FORMTEXT </w:instrText>
      </w:r>
      <w:r w:rsidR="00466FBE" w:rsidRPr="00213445">
        <w:rPr>
          <w:rFonts w:cs="Times New Roman"/>
          <w:iCs w:val="0"/>
          <w:color w:val="C00000"/>
        </w:rPr>
      </w:r>
      <w:r w:rsidR="00466FBE" w:rsidRPr="00213445">
        <w:rPr>
          <w:rFonts w:cs="Times New Roman"/>
          <w:iCs w:val="0"/>
          <w:color w:val="C00000"/>
        </w:rPr>
        <w:fldChar w:fldCharType="separate"/>
      </w:r>
      <w:r w:rsidR="00466FBE" w:rsidRPr="00213445">
        <w:rPr>
          <w:rFonts w:cs="Times New Roman"/>
          <w:noProof/>
          <w:color w:val="C00000"/>
        </w:rPr>
        <w:t xml:space="preserve">[or: solemnly and sincerely affirms and declares]: </w:t>
      </w:r>
      <w:r w:rsidR="00466FBE" w:rsidRPr="00213445">
        <w:rPr>
          <w:rFonts w:cs="Times New Roman"/>
          <w:iCs w:val="0"/>
          <w:color w:val="C00000"/>
        </w:rPr>
        <w:fldChar w:fldCharType="end"/>
      </w:r>
      <w:bookmarkEnd w:id="0"/>
    </w:p>
    <w:p w14:paraId="5AB67C2C" w14:textId="77777777" w:rsidR="005968E5" w:rsidRPr="00213445" w:rsidRDefault="005968E5" w:rsidP="005968E5">
      <w:pPr>
        <w:jc w:val="both"/>
        <w:rPr>
          <w:rFonts w:cs="Times New Roman"/>
        </w:rPr>
      </w:pPr>
    </w:p>
    <w:p w14:paraId="25C6950E" w14:textId="77777777" w:rsidR="005968E5" w:rsidRPr="00213445" w:rsidRDefault="00365EAB" w:rsidP="005968E5">
      <w:pPr>
        <w:numPr>
          <w:ilvl w:val="0"/>
          <w:numId w:val="2"/>
        </w:numPr>
        <w:jc w:val="both"/>
        <w:rPr>
          <w:rFonts w:cs="Times New Roman"/>
        </w:rPr>
      </w:pPr>
      <w:r w:rsidRPr="00213445">
        <w:rPr>
          <w:rFonts w:cs="Times New Roman"/>
        </w:rPr>
        <w:t xml:space="preserve">A </w:t>
      </w:r>
      <w:r w:rsidR="004A177A" w:rsidRPr="00213445">
        <w:rPr>
          <w:rFonts w:cs="Times New Roman"/>
        </w:rPr>
        <w:t xml:space="preserve">clear </w:t>
      </w:r>
      <w:r w:rsidR="009F4509" w:rsidRPr="00213445">
        <w:rPr>
          <w:rFonts w:cs="Times New Roman"/>
        </w:rPr>
        <w:t>copy</w:t>
      </w:r>
      <w:r w:rsidRPr="00213445">
        <w:rPr>
          <w:rFonts w:cs="Times New Roman"/>
        </w:rPr>
        <w:t xml:space="preserve"> of the</w:t>
      </w:r>
      <w:r w:rsidR="005968E5" w:rsidRPr="00213445">
        <w:rPr>
          <w:rFonts w:cs="Times New Roman"/>
        </w:rPr>
        <w:t xml:space="preserve"> true and original last will </w:t>
      </w:r>
      <w:r w:rsidR="005968E5" w:rsidRPr="00213445">
        <w:rPr>
          <w:rFonts w:cs="Times New Roman"/>
          <w:color w:val="993300"/>
        </w:rPr>
        <w:t>[and codicil]</w:t>
      </w:r>
      <w:r w:rsidR="005968E5" w:rsidRPr="00213445">
        <w:rPr>
          <w:rFonts w:cs="Times New Roman"/>
        </w:rPr>
        <w:t xml:space="preserve"> of the deceased</w:t>
      </w:r>
      <w:r w:rsidR="004A4A99" w:rsidRPr="00213445">
        <w:rPr>
          <w:rFonts w:cs="Times New Roman"/>
        </w:rPr>
        <w:t xml:space="preserve">, the original of which is </w:t>
      </w:r>
      <w:r w:rsidR="004A177A" w:rsidRPr="00213445">
        <w:rPr>
          <w:rFonts w:cs="Times New Roman"/>
        </w:rPr>
        <w:t>filed</w:t>
      </w:r>
      <w:r w:rsidR="004A4A99" w:rsidRPr="00213445">
        <w:rPr>
          <w:rFonts w:cs="Times New Roman"/>
        </w:rPr>
        <w:t xml:space="preserve"> herewith,</w:t>
      </w:r>
      <w:r w:rsidR="005968E5" w:rsidRPr="00213445">
        <w:rPr>
          <w:rFonts w:cs="Times New Roman"/>
        </w:rPr>
        <w:t xml:space="preserve"> is the document which is exhibit</w:t>
      </w:r>
      <w:r w:rsidR="005968E5" w:rsidRPr="00213445">
        <w:rPr>
          <w:rFonts w:cs="Times New Roman"/>
          <w:color w:val="0000FF"/>
        </w:rPr>
        <w:t xml:space="preserve"> ##</w:t>
      </w:r>
      <w:r w:rsidR="005968E5" w:rsidRPr="00213445">
        <w:rPr>
          <w:rFonts w:cs="Times New Roman"/>
        </w:rPr>
        <w:t xml:space="preserve"> to this affidavit.</w:t>
      </w:r>
      <w:r w:rsidRPr="00213445">
        <w:rPr>
          <w:rFonts w:cs="Times New Roman"/>
        </w:rPr>
        <w:t xml:space="preserve"> </w:t>
      </w:r>
    </w:p>
    <w:p w14:paraId="4E50F13C" w14:textId="77777777" w:rsidR="005968E5" w:rsidRPr="00213445" w:rsidRDefault="005968E5" w:rsidP="005968E5">
      <w:pPr>
        <w:jc w:val="both"/>
        <w:rPr>
          <w:rFonts w:cs="Times New Roman"/>
        </w:rPr>
      </w:pPr>
    </w:p>
    <w:p w14:paraId="124358A7" w14:textId="77777777" w:rsidR="005968E5" w:rsidRPr="00213445" w:rsidRDefault="005968E5" w:rsidP="005968E5">
      <w:pPr>
        <w:numPr>
          <w:ilvl w:val="0"/>
          <w:numId w:val="2"/>
        </w:numPr>
        <w:jc w:val="both"/>
        <w:rPr>
          <w:rFonts w:cs="Times New Roman"/>
        </w:rPr>
      </w:pPr>
      <w:r w:rsidRPr="00213445">
        <w:rPr>
          <w:rFonts w:cs="Times New Roman"/>
        </w:rPr>
        <w:t xml:space="preserve">The deceased died at </w:t>
      </w:r>
      <w:r w:rsidRPr="00213445">
        <w:rPr>
          <w:rFonts w:cs="Times New Roman"/>
          <w:i/>
          <w:color w:val="0000FF"/>
        </w:rPr>
        <w:t>(address as per certificate of death)</w:t>
      </w:r>
      <w:r w:rsidRPr="00213445">
        <w:rPr>
          <w:rFonts w:cs="Times New Roman"/>
        </w:rPr>
        <w:t xml:space="preserve"> on </w:t>
      </w:r>
      <w:r w:rsidRPr="00213445">
        <w:rPr>
          <w:rFonts w:cs="Times New Roman"/>
          <w:color w:val="0000FF"/>
        </w:rPr>
        <w:t>(</w:t>
      </w:r>
      <w:r w:rsidRPr="00213445">
        <w:rPr>
          <w:rFonts w:cs="Times New Roman"/>
          <w:i/>
          <w:color w:val="0000FF"/>
        </w:rPr>
        <w:t>date</w:t>
      </w:r>
      <w:r w:rsidRPr="00213445">
        <w:rPr>
          <w:rFonts w:cs="Times New Roman"/>
          <w:color w:val="0000FF"/>
        </w:rPr>
        <w:t>)</w:t>
      </w:r>
      <w:r w:rsidRPr="00213445">
        <w:rPr>
          <w:rFonts w:cs="Times New Roman"/>
        </w:rPr>
        <w:t xml:space="preserve"> leaving an estate in </w:t>
      </w:r>
      <w:smartTag w:uri="urn:schemas-microsoft-com:office:smarttags" w:element="State">
        <w:smartTag w:uri="urn:schemas-microsoft-com:office:smarttags" w:element="place">
          <w:r w:rsidRPr="00213445">
            <w:rPr>
              <w:rFonts w:cs="Times New Roman"/>
            </w:rPr>
            <w:t>Queensland</w:t>
          </w:r>
        </w:smartTag>
      </w:smartTag>
      <w:r w:rsidRPr="00213445">
        <w:rPr>
          <w:rFonts w:cs="Times New Roman"/>
        </w:rPr>
        <w:t>.</w:t>
      </w:r>
    </w:p>
    <w:p w14:paraId="3CACA794" w14:textId="77777777" w:rsidR="005968E5" w:rsidRPr="00213445" w:rsidRDefault="005968E5" w:rsidP="005968E5">
      <w:pPr>
        <w:jc w:val="both"/>
        <w:rPr>
          <w:rFonts w:cs="Times New Roman"/>
        </w:rPr>
      </w:pPr>
    </w:p>
    <w:p w14:paraId="46A5B959" w14:textId="77777777" w:rsidR="005968E5" w:rsidRPr="00213445" w:rsidRDefault="005968E5" w:rsidP="005968E5">
      <w:pPr>
        <w:numPr>
          <w:ilvl w:val="0"/>
          <w:numId w:val="2"/>
        </w:numPr>
        <w:jc w:val="both"/>
        <w:rPr>
          <w:rFonts w:cs="Times New Roman"/>
        </w:rPr>
      </w:pPr>
      <w:r w:rsidRPr="00213445">
        <w:rPr>
          <w:rFonts w:cs="Times New Roman"/>
        </w:rPr>
        <w:t xml:space="preserve">The deceased’s certificate of death is exhibit </w:t>
      </w:r>
      <w:r w:rsidRPr="00213445">
        <w:rPr>
          <w:rFonts w:cs="Times New Roman"/>
          <w:color w:val="0000FF"/>
        </w:rPr>
        <w:t>##</w:t>
      </w:r>
      <w:r w:rsidRPr="00213445">
        <w:rPr>
          <w:rFonts w:cs="Times New Roman"/>
        </w:rPr>
        <w:t xml:space="preserve"> to this affidavit.</w:t>
      </w:r>
    </w:p>
    <w:p w14:paraId="5EC46A57" w14:textId="77777777" w:rsidR="00BE7A30" w:rsidRPr="00213445" w:rsidRDefault="00BE7A30" w:rsidP="00BE7A30">
      <w:pPr>
        <w:jc w:val="both"/>
        <w:rPr>
          <w:rFonts w:cs="Times New Roman"/>
        </w:rPr>
      </w:pPr>
    </w:p>
    <w:p w14:paraId="303071BC" w14:textId="77777777" w:rsidR="00BE7A30" w:rsidRPr="00213445" w:rsidRDefault="00BE7A30" w:rsidP="00D9139C">
      <w:pPr>
        <w:numPr>
          <w:ilvl w:val="0"/>
          <w:numId w:val="2"/>
        </w:numPr>
        <w:jc w:val="both"/>
        <w:rPr>
          <w:rFonts w:cs="Times New Roman"/>
          <w:i/>
          <w:color w:val="993300"/>
        </w:rPr>
      </w:pPr>
      <w:r w:rsidRPr="00213445">
        <w:rPr>
          <w:rFonts w:cs="Times New Roman"/>
          <w:i/>
          <w:color w:val="0000FF"/>
        </w:rPr>
        <w:t xml:space="preserve">(Where the cause of death </w:t>
      </w:r>
      <w:r w:rsidR="002C0533" w:rsidRPr="00213445">
        <w:rPr>
          <w:rFonts w:cs="Times New Roman"/>
          <w:i/>
          <w:color w:val="0000FF"/>
        </w:rPr>
        <w:t xml:space="preserve">or other evidence </w:t>
      </w:r>
      <w:r w:rsidRPr="00213445">
        <w:rPr>
          <w:rFonts w:cs="Times New Roman"/>
          <w:i/>
          <w:color w:val="0000FF"/>
        </w:rPr>
        <w:t xml:space="preserve">suggests lack of testamentary </w:t>
      </w:r>
      <w:proofErr w:type="gramStart"/>
      <w:r w:rsidRPr="00213445">
        <w:rPr>
          <w:rFonts w:cs="Times New Roman"/>
          <w:i/>
          <w:color w:val="0000FF"/>
        </w:rPr>
        <w:t>capacity)</w:t>
      </w:r>
      <w:r w:rsidR="00D9139C" w:rsidRPr="00213445">
        <w:rPr>
          <w:rFonts w:cs="Times New Roman"/>
          <w:i/>
          <w:color w:val="0000FF"/>
        </w:rPr>
        <w:t xml:space="preserve">   </w:t>
      </w:r>
      <w:proofErr w:type="gramEnd"/>
      <w:r w:rsidR="00D9139C" w:rsidRPr="00213445">
        <w:rPr>
          <w:rFonts w:cs="Times New Roman"/>
          <w:i/>
          <w:color w:val="0000FF"/>
        </w:rPr>
        <w:t xml:space="preserve">  </w:t>
      </w:r>
      <w:r w:rsidR="00D9139C" w:rsidRPr="00213445">
        <w:rPr>
          <w:rFonts w:cs="Times New Roman"/>
          <w:color w:val="993300"/>
        </w:rPr>
        <w:t>[</w:t>
      </w:r>
      <w:r w:rsidR="00F75B01" w:rsidRPr="00213445">
        <w:rPr>
          <w:rFonts w:cs="Times New Roman"/>
          <w:color w:val="993300"/>
        </w:rPr>
        <w:t>To the best of my knowledge, information and belief, t</w:t>
      </w:r>
      <w:r w:rsidRPr="00213445">
        <w:rPr>
          <w:rFonts w:cs="Times New Roman"/>
          <w:color w:val="993300"/>
        </w:rPr>
        <w:t xml:space="preserve">he deceased had </w:t>
      </w:r>
      <w:r w:rsidR="002C0533" w:rsidRPr="00213445">
        <w:rPr>
          <w:rFonts w:cs="Times New Roman"/>
          <w:color w:val="993300"/>
        </w:rPr>
        <w:t xml:space="preserve">testamentary </w:t>
      </w:r>
      <w:r w:rsidRPr="00213445">
        <w:rPr>
          <w:rFonts w:cs="Times New Roman"/>
          <w:color w:val="993300"/>
        </w:rPr>
        <w:t>capacity at the time of executing his/her will.</w:t>
      </w:r>
      <w:r w:rsidR="00D9139C" w:rsidRPr="00213445">
        <w:rPr>
          <w:rFonts w:cs="Times New Roman"/>
          <w:color w:val="993300"/>
        </w:rPr>
        <w:t>]</w:t>
      </w:r>
      <w:r w:rsidR="00E4024A" w:rsidRPr="00213445">
        <w:rPr>
          <w:rFonts w:cs="Times New Roman"/>
        </w:rPr>
        <w:t xml:space="preserve"> </w:t>
      </w:r>
      <w:r w:rsidR="00E4024A" w:rsidRPr="00213445">
        <w:rPr>
          <w:rFonts w:cs="Times New Roman"/>
          <w:i/>
          <w:color w:val="0000FF"/>
        </w:rPr>
        <w:t xml:space="preserve">(If the deponent is aware of any circumstance which might give rise to any apparent doubt as to testamentary capacity, </w:t>
      </w:r>
      <w:r w:rsidR="002E2C61" w:rsidRPr="00213445">
        <w:rPr>
          <w:rFonts w:cs="Times New Roman"/>
          <w:i/>
          <w:color w:val="0000FF"/>
        </w:rPr>
        <w:t>that circumstance</w:t>
      </w:r>
      <w:r w:rsidR="00E4024A" w:rsidRPr="00213445">
        <w:rPr>
          <w:rFonts w:cs="Times New Roman"/>
          <w:i/>
          <w:color w:val="0000FF"/>
        </w:rPr>
        <w:t xml:space="preserve"> must be disclosed)</w:t>
      </w:r>
      <w:r w:rsidR="00E4024A" w:rsidRPr="00213445">
        <w:rPr>
          <w:rFonts w:cs="Times New Roman"/>
          <w:color w:val="0000FF"/>
        </w:rPr>
        <w:t>.</w:t>
      </w:r>
    </w:p>
    <w:p w14:paraId="4D8802E0" w14:textId="77777777" w:rsidR="005968E5" w:rsidRPr="00213445" w:rsidRDefault="005968E5" w:rsidP="005968E5">
      <w:pPr>
        <w:jc w:val="both"/>
        <w:rPr>
          <w:rFonts w:cs="Times New Roman"/>
        </w:rPr>
      </w:pPr>
    </w:p>
    <w:p w14:paraId="75E33373" w14:textId="77777777" w:rsidR="005968E5" w:rsidRPr="00213445" w:rsidRDefault="005968E5" w:rsidP="005968E5">
      <w:pPr>
        <w:numPr>
          <w:ilvl w:val="0"/>
          <w:numId w:val="2"/>
        </w:numPr>
        <w:jc w:val="both"/>
        <w:rPr>
          <w:rFonts w:cs="Times New Roman"/>
          <w:color w:val="993300"/>
        </w:rPr>
      </w:pPr>
      <w:r w:rsidRPr="00213445">
        <w:rPr>
          <w:rFonts w:cs="Times New Roman"/>
          <w:color w:val="993300"/>
        </w:rPr>
        <w:t>[The marriage between the deceased and the applicant has not been dissolved or annulled].</w:t>
      </w:r>
    </w:p>
    <w:p w14:paraId="2839A815" w14:textId="77777777" w:rsidR="005968E5" w:rsidRPr="00213445" w:rsidRDefault="007F2C05" w:rsidP="007F2C05">
      <w:pPr>
        <w:ind w:left="360"/>
        <w:jc w:val="both"/>
        <w:rPr>
          <w:rFonts w:cs="Times New Roman"/>
          <w:color w:val="993300"/>
        </w:rPr>
      </w:pPr>
      <w:r w:rsidRPr="00213445">
        <w:rPr>
          <w:rFonts w:cs="Times New Roman"/>
          <w:color w:val="993300"/>
        </w:rPr>
        <w:t xml:space="preserve">[The </w:t>
      </w:r>
      <w:r w:rsidR="000D4398" w:rsidRPr="00213445">
        <w:rPr>
          <w:rFonts w:cs="Times New Roman"/>
          <w:color w:val="993300"/>
        </w:rPr>
        <w:t>civil partnership</w:t>
      </w:r>
      <w:r w:rsidRPr="00213445">
        <w:rPr>
          <w:rFonts w:cs="Times New Roman"/>
          <w:color w:val="993300"/>
        </w:rPr>
        <w:t xml:space="preserve"> between the deceased and the applicant has not been terminated or found to be void].</w:t>
      </w:r>
    </w:p>
    <w:p w14:paraId="46F1F749" w14:textId="77777777" w:rsidR="00DD6A9A" w:rsidRPr="00213445" w:rsidRDefault="00DD6A9A" w:rsidP="007F2C05">
      <w:pPr>
        <w:ind w:left="360"/>
        <w:jc w:val="both"/>
        <w:rPr>
          <w:rFonts w:cs="Times New Roman"/>
          <w:color w:val="993300"/>
        </w:rPr>
      </w:pPr>
      <w:r w:rsidRPr="00213445">
        <w:rPr>
          <w:rFonts w:cs="Times New Roman"/>
          <w:color w:val="993300"/>
        </w:rPr>
        <w:t>[The de facto relationship between the deceased and the applicant ha</w:t>
      </w:r>
      <w:r w:rsidR="0079639E" w:rsidRPr="00213445">
        <w:rPr>
          <w:rFonts w:cs="Times New Roman"/>
          <w:color w:val="993300"/>
        </w:rPr>
        <w:t>d</w:t>
      </w:r>
      <w:r w:rsidRPr="00213445">
        <w:rPr>
          <w:rFonts w:cs="Times New Roman"/>
          <w:color w:val="993300"/>
        </w:rPr>
        <w:t xml:space="preserve"> not ended].</w:t>
      </w:r>
    </w:p>
    <w:p w14:paraId="4BA87433" w14:textId="77777777" w:rsidR="007F2C05" w:rsidRPr="00213445" w:rsidRDefault="007F2C05" w:rsidP="007F2C05">
      <w:pPr>
        <w:ind w:left="360"/>
        <w:jc w:val="both"/>
        <w:rPr>
          <w:rFonts w:cs="Times New Roman"/>
        </w:rPr>
      </w:pPr>
    </w:p>
    <w:p w14:paraId="187EA9B6" w14:textId="77777777" w:rsidR="005968E5" w:rsidRPr="00213445" w:rsidRDefault="005968E5" w:rsidP="005968E5">
      <w:pPr>
        <w:numPr>
          <w:ilvl w:val="0"/>
          <w:numId w:val="2"/>
        </w:numPr>
        <w:jc w:val="both"/>
        <w:rPr>
          <w:rFonts w:cs="Times New Roman"/>
          <w:i/>
          <w:color w:val="0000FF"/>
        </w:rPr>
      </w:pPr>
      <w:r w:rsidRPr="00213445">
        <w:rPr>
          <w:rFonts w:cs="Times New Roman"/>
        </w:rPr>
        <w:t xml:space="preserve">I am/we are identical with </w:t>
      </w:r>
      <w:r w:rsidRPr="00213445">
        <w:rPr>
          <w:rFonts w:cs="Times New Roman"/>
          <w:i/>
          <w:color w:val="0000FF"/>
        </w:rPr>
        <w:t>(name/s</w:t>
      </w:r>
      <w:r w:rsidRPr="00213445">
        <w:rPr>
          <w:rFonts w:cs="Times New Roman"/>
          <w:i/>
        </w:rPr>
        <w:t>)</w:t>
      </w:r>
      <w:r w:rsidRPr="00213445">
        <w:rPr>
          <w:rFonts w:cs="Times New Roman"/>
        </w:rPr>
        <w:t xml:space="preserve"> named as executor/s in the will [and codicil] </w:t>
      </w:r>
      <w:r w:rsidRPr="00213445">
        <w:rPr>
          <w:rFonts w:cs="Times New Roman"/>
          <w:i/>
          <w:color w:val="0000FF"/>
        </w:rPr>
        <w:t>(</w:t>
      </w:r>
      <w:proofErr w:type="gramStart"/>
      <w:r w:rsidRPr="00213445">
        <w:rPr>
          <w:rFonts w:cs="Times New Roman"/>
          <w:i/>
          <w:color w:val="0000FF"/>
        </w:rPr>
        <w:t>or as the case may be, explaining</w:t>
      </w:r>
      <w:proofErr w:type="gramEnd"/>
      <w:r w:rsidRPr="00213445">
        <w:rPr>
          <w:rFonts w:cs="Times New Roman"/>
          <w:i/>
          <w:color w:val="0000FF"/>
        </w:rPr>
        <w:t xml:space="preserve"> why persons with a prior claim are not applying).</w:t>
      </w:r>
    </w:p>
    <w:p w14:paraId="4E417525" w14:textId="77777777" w:rsidR="00206CF2" w:rsidRPr="00213445" w:rsidRDefault="00206CF2" w:rsidP="00206CF2">
      <w:pPr>
        <w:jc w:val="both"/>
        <w:rPr>
          <w:rFonts w:cs="Times New Roman"/>
          <w:i/>
          <w:color w:val="0000FF"/>
        </w:rPr>
      </w:pPr>
    </w:p>
    <w:p w14:paraId="4037F7F7" w14:textId="77777777" w:rsidR="00BE7A30" w:rsidRPr="00213445" w:rsidRDefault="00206CF2" w:rsidP="00BE7A30">
      <w:pPr>
        <w:numPr>
          <w:ilvl w:val="0"/>
          <w:numId w:val="2"/>
        </w:numPr>
        <w:jc w:val="both"/>
        <w:rPr>
          <w:rFonts w:cs="Times New Roman"/>
          <w:i/>
          <w:color w:val="FF0000"/>
        </w:rPr>
      </w:pPr>
      <w:r w:rsidRPr="00213445">
        <w:rPr>
          <w:rFonts w:cs="Times New Roman"/>
        </w:rPr>
        <w:t xml:space="preserve">I know of no other matter which might bear on my </w:t>
      </w:r>
      <w:r w:rsidR="002C0533" w:rsidRPr="00213445">
        <w:rPr>
          <w:rFonts w:cs="Times New Roman"/>
        </w:rPr>
        <w:t>standing</w:t>
      </w:r>
      <w:r w:rsidRPr="00213445">
        <w:rPr>
          <w:rFonts w:cs="Times New Roman"/>
        </w:rPr>
        <w:t xml:space="preserve"> </w:t>
      </w:r>
      <w:r w:rsidR="00F75B01" w:rsidRPr="00213445">
        <w:rPr>
          <w:rFonts w:cs="Times New Roman"/>
        </w:rPr>
        <w:t xml:space="preserve">as a fit and proper person </w:t>
      </w:r>
      <w:r w:rsidRPr="00213445">
        <w:rPr>
          <w:rFonts w:cs="Times New Roman"/>
        </w:rPr>
        <w:t xml:space="preserve">to realise and administer the estate as required by the </w:t>
      </w:r>
      <w:r w:rsidR="008A7BBF" w:rsidRPr="00213445">
        <w:rPr>
          <w:rFonts w:cs="Times New Roman"/>
          <w:i/>
        </w:rPr>
        <w:t>Succession Act 1981</w:t>
      </w:r>
      <w:r w:rsidR="008A7BBF" w:rsidRPr="00213445">
        <w:rPr>
          <w:rFonts w:cs="Times New Roman"/>
        </w:rPr>
        <w:t xml:space="preserve"> and the </w:t>
      </w:r>
      <w:r w:rsidR="008A7BBF" w:rsidRPr="00213445">
        <w:rPr>
          <w:rFonts w:cs="Times New Roman"/>
          <w:i/>
        </w:rPr>
        <w:t>Uniform Civil Procedure Rules 1999</w:t>
      </w:r>
      <w:r w:rsidRPr="00213445">
        <w:rPr>
          <w:rFonts w:cs="Times New Roman"/>
        </w:rPr>
        <w:t>.</w:t>
      </w:r>
    </w:p>
    <w:p w14:paraId="22B11A62" w14:textId="25500979" w:rsidR="00AF746E" w:rsidRPr="00213445" w:rsidRDefault="00737441" w:rsidP="00737441">
      <w:pPr>
        <w:spacing w:before="120"/>
        <w:jc w:val="both"/>
        <w:rPr>
          <w:rFonts w:cs="Times New Roman"/>
        </w:rPr>
      </w:pPr>
      <w:bookmarkStart w:id="1" w:name="_Hlk101266388"/>
      <w:r w:rsidRPr="00213445">
        <w:rPr>
          <w:rFonts w:cs="Times New Roman"/>
          <w:b/>
          <w:i/>
          <w:color w:val="0000FF"/>
          <w:lang w:val="en"/>
        </w:rPr>
        <w:t xml:space="preserve">If the affidavit extends over more than one page, at the foot of the first and every other page except the </w:t>
      </w:r>
      <w:proofErr w:type="gramStart"/>
      <w:r w:rsidRPr="00213445">
        <w:rPr>
          <w:rFonts w:cs="Times New Roman"/>
          <w:b/>
          <w:i/>
          <w:color w:val="0000FF"/>
          <w:lang w:val="en"/>
        </w:rPr>
        <w:t>last:</w:t>
      </w:r>
      <w:r w:rsidR="00EC5FB2">
        <w:rPr>
          <w:rFonts w:cs="Times New Roman"/>
          <w:b/>
          <w:i/>
          <w:color w:val="0000FF"/>
          <w:lang w:val="en"/>
        </w:rPr>
        <w:t>*</w:t>
      </w:r>
      <w:proofErr w:type="gramEnd"/>
      <w:r w:rsidR="00AF746E" w:rsidRPr="00213445">
        <w:rPr>
          <w:rFonts w:cs="Times New Roman"/>
        </w:rPr>
        <w:t xml:space="preserve"> </w:t>
      </w:r>
      <w:r w:rsidR="00AF746E" w:rsidRPr="00213445">
        <w:rPr>
          <w:rFonts w:cs="Times New Roman"/>
        </w:rPr>
        <w:tab/>
      </w:r>
      <w:r w:rsidR="00AF746E" w:rsidRPr="00213445">
        <w:rPr>
          <w:rFonts w:cs="Times New Roman"/>
        </w:rPr>
        <w:tab/>
      </w:r>
      <w:r w:rsidR="00AF746E" w:rsidRPr="00213445">
        <w:rPr>
          <w:rFonts w:cs="Times New Roman"/>
        </w:rPr>
        <w:tab/>
      </w:r>
      <w:r w:rsidR="00AF746E" w:rsidRPr="00213445">
        <w:rPr>
          <w:rFonts w:cs="Times New Roman"/>
        </w:rPr>
        <w:tab/>
      </w:r>
      <w:r w:rsidR="00AF746E" w:rsidRPr="00213445">
        <w:rPr>
          <w:rFonts w:cs="Times New Roman"/>
        </w:rPr>
        <w:tab/>
      </w:r>
    </w:p>
    <w:p w14:paraId="0137B335" w14:textId="4AA54D35" w:rsidR="00737441" w:rsidRPr="00213445" w:rsidRDefault="00AF746E" w:rsidP="00AF746E">
      <w:pPr>
        <w:spacing w:before="120"/>
        <w:jc w:val="center"/>
        <w:rPr>
          <w:rFonts w:cs="Times New Roman"/>
          <w:b/>
          <w:i/>
          <w:color w:val="0000FF"/>
          <w:lang w:val="en"/>
        </w:rPr>
      </w:pPr>
      <w:r w:rsidRPr="00213445">
        <w:rPr>
          <w:rFonts w:cs="Times New Roman"/>
        </w:rPr>
        <w:t>Page 1</w:t>
      </w:r>
    </w:p>
    <w:tbl>
      <w:tblPr>
        <w:tblW w:w="0" w:type="auto"/>
        <w:tblInd w:w="973" w:type="dxa"/>
        <w:tblLook w:val="04A0" w:firstRow="1" w:lastRow="0" w:firstColumn="1" w:lastColumn="0" w:noHBand="0" w:noVBand="1"/>
      </w:tblPr>
      <w:tblGrid>
        <w:gridCol w:w="4264"/>
        <w:gridCol w:w="4264"/>
      </w:tblGrid>
      <w:tr w:rsidR="00737441" w:rsidRPr="00213445" w14:paraId="46D35707" w14:textId="77777777" w:rsidTr="007B5DAA">
        <w:tc>
          <w:tcPr>
            <w:tcW w:w="4264" w:type="dxa"/>
            <w:shd w:val="clear" w:color="auto" w:fill="auto"/>
          </w:tcPr>
          <w:p w14:paraId="50E2ACA1" w14:textId="10B1F4F7" w:rsidR="00737441" w:rsidRPr="00213445" w:rsidRDefault="00737441" w:rsidP="00871563">
            <w:pPr>
              <w:spacing w:before="120" w:after="120"/>
              <w:jc w:val="center"/>
              <w:rPr>
                <w:rFonts w:cs="Times New Roman"/>
              </w:rPr>
            </w:pPr>
            <w:r w:rsidRPr="00213445">
              <w:rPr>
                <w:rFonts w:cs="Times New Roman"/>
              </w:rPr>
              <w:t>…………………………………………..</w:t>
            </w:r>
          </w:p>
          <w:p w14:paraId="58282D9A" w14:textId="77777777" w:rsidR="00116C87" w:rsidRDefault="00737441" w:rsidP="00AF746E">
            <w:pPr>
              <w:spacing w:before="120"/>
              <w:jc w:val="center"/>
              <w:rPr>
                <w:rFonts w:cs="Times New Roman"/>
              </w:rPr>
            </w:pPr>
            <w:r w:rsidRPr="00213445">
              <w:rPr>
                <w:rFonts w:cs="Times New Roman"/>
              </w:rPr>
              <w:t>Deponent</w:t>
            </w:r>
            <w:r w:rsidR="00116C87">
              <w:rPr>
                <w:rFonts w:cs="Times New Roman"/>
              </w:rPr>
              <w:t>/Substitute Signatory</w:t>
            </w:r>
          </w:p>
          <w:p w14:paraId="236873DA" w14:textId="258CE1EB" w:rsidR="00737441" w:rsidRPr="00213445" w:rsidRDefault="00116C87" w:rsidP="00AF746E">
            <w:pPr>
              <w:spacing w:before="120"/>
              <w:jc w:val="center"/>
              <w:rPr>
                <w:rFonts w:cs="Times New Roman"/>
                <w:i/>
              </w:rPr>
            </w:pPr>
            <w:r>
              <w:rPr>
                <w:rFonts w:cs="Times New Roman"/>
                <w:i/>
                <w:iCs w:val="0"/>
              </w:rPr>
              <w:t>(</w:t>
            </w:r>
            <w:proofErr w:type="gramStart"/>
            <w:r w:rsidR="00EC5FB2">
              <w:rPr>
                <w:rFonts w:cs="Times New Roman"/>
                <w:i/>
                <w:iCs w:val="0"/>
              </w:rPr>
              <w:t>d</w:t>
            </w:r>
            <w:r>
              <w:rPr>
                <w:rFonts w:cs="Times New Roman"/>
                <w:i/>
                <w:iCs w:val="0"/>
              </w:rPr>
              <w:t>elete</w:t>
            </w:r>
            <w:proofErr w:type="gramEnd"/>
            <w:r>
              <w:rPr>
                <w:rFonts w:cs="Times New Roman"/>
                <w:i/>
                <w:iCs w:val="0"/>
              </w:rPr>
              <w:t xml:space="preserve"> whichever is not applicable)</w:t>
            </w:r>
            <w:r w:rsidR="00737441" w:rsidRPr="00213445">
              <w:rPr>
                <w:rFonts w:cs="Times New Roman"/>
              </w:rPr>
              <w:t xml:space="preserve"> </w:t>
            </w:r>
          </w:p>
        </w:tc>
        <w:tc>
          <w:tcPr>
            <w:tcW w:w="4264" w:type="dxa"/>
            <w:shd w:val="clear" w:color="auto" w:fill="auto"/>
          </w:tcPr>
          <w:p w14:paraId="79313CE5" w14:textId="77777777" w:rsidR="00737441" w:rsidRPr="00213445" w:rsidRDefault="00737441" w:rsidP="00871563">
            <w:pPr>
              <w:spacing w:before="120" w:after="120"/>
              <w:jc w:val="center"/>
              <w:rPr>
                <w:rFonts w:cs="Times New Roman"/>
              </w:rPr>
            </w:pPr>
            <w:r w:rsidRPr="00213445">
              <w:rPr>
                <w:rFonts w:cs="Times New Roman"/>
              </w:rPr>
              <w:t>…………………………………………..</w:t>
            </w:r>
          </w:p>
          <w:p w14:paraId="70FA2110" w14:textId="77777777" w:rsidR="00737441" w:rsidRPr="00213445" w:rsidRDefault="00737441" w:rsidP="00871563">
            <w:pPr>
              <w:spacing w:before="120" w:after="120"/>
              <w:jc w:val="center"/>
              <w:rPr>
                <w:rFonts w:cs="Times New Roman"/>
              </w:rPr>
            </w:pPr>
            <w:r w:rsidRPr="00213445">
              <w:rPr>
                <w:rFonts w:cs="Times New Roman"/>
              </w:rPr>
              <w:t>Witness</w:t>
            </w:r>
          </w:p>
        </w:tc>
      </w:tr>
    </w:tbl>
    <w:p w14:paraId="5C0AE105" w14:textId="77777777" w:rsidR="00746D54" w:rsidRDefault="00746D54" w:rsidP="003F3ED0">
      <w:pPr>
        <w:spacing w:before="120"/>
        <w:jc w:val="both"/>
        <w:rPr>
          <w:rFonts w:cs="Times New Roman"/>
          <w:b/>
          <w:bCs/>
          <w:i/>
          <w:color w:val="0000FF"/>
        </w:rPr>
      </w:pPr>
      <w:bookmarkStart w:id="2" w:name="_Hlk101265109"/>
    </w:p>
    <w:p w14:paraId="0CC27F0F" w14:textId="7524E056" w:rsidR="00746D54" w:rsidRPr="00FA5A66" w:rsidRDefault="00746D54" w:rsidP="00746D54">
      <w:pPr>
        <w:spacing w:before="120"/>
        <w:jc w:val="both"/>
        <w:rPr>
          <w:b/>
          <w:i/>
          <w:color w:val="0000FF"/>
          <w:lang w:val="en"/>
        </w:rPr>
      </w:pPr>
      <w:r w:rsidRPr="00FA5A66">
        <w:rPr>
          <w:b/>
          <w:i/>
          <w:color w:val="0000FF"/>
          <w:lang w:val="en"/>
        </w:rPr>
        <w:lastRenderedPageBreak/>
        <w:t xml:space="preserve">At the end of the body of the </w:t>
      </w:r>
      <w:proofErr w:type="gramStart"/>
      <w:r w:rsidRPr="00FA5A66">
        <w:rPr>
          <w:b/>
          <w:i/>
          <w:color w:val="0000FF"/>
          <w:lang w:val="en"/>
        </w:rPr>
        <w:t>affidavit</w:t>
      </w:r>
      <w:r w:rsidR="00EC5FB2">
        <w:rPr>
          <w:b/>
          <w:i/>
          <w:color w:val="0000FF"/>
          <w:lang w:val="en"/>
        </w:rPr>
        <w:t>:*</w:t>
      </w:r>
      <w:proofErr w:type="gramEnd"/>
    </w:p>
    <w:p w14:paraId="1C9109A4" w14:textId="77777777" w:rsidR="00746D54" w:rsidRDefault="00746D54" w:rsidP="00746D54">
      <w:pPr>
        <w:jc w:val="both"/>
        <w:rPr>
          <w:b/>
          <w:bCs/>
          <w:i/>
          <w:iCs w:val="0"/>
          <w:color w:val="0000FF"/>
        </w:rPr>
      </w:pPr>
    </w:p>
    <w:tbl>
      <w:tblPr>
        <w:tblStyle w:val="TableGrid"/>
        <w:tblW w:w="10353" w:type="dxa"/>
        <w:jc w:val="center"/>
        <w:shd w:val="clear" w:color="auto" w:fill="E7E6E6" w:themeFill="background2"/>
        <w:tblLook w:val="04A0" w:firstRow="1" w:lastRow="0" w:firstColumn="1" w:lastColumn="0" w:noHBand="0" w:noVBand="1"/>
      </w:tblPr>
      <w:tblGrid>
        <w:gridCol w:w="10353"/>
      </w:tblGrid>
      <w:tr w:rsidR="00BA4CE1" w:rsidRPr="00213445" w14:paraId="5F8BECE8" w14:textId="77777777" w:rsidTr="00423A28">
        <w:trPr>
          <w:trHeight w:val="714"/>
          <w:jc w:val="center"/>
        </w:trPr>
        <w:tc>
          <w:tcPr>
            <w:tcW w:w="10353" w:type="dxa"/>
            <w:shd w:val="clear" w:color="auto" w:fill="E7E6E6" w:themeFill="background2"/>
          </w:tcPr>
          <w:p w14:paraId="51498F62" w14:textId="77777777" w:rsidR="00BA4CE1" w:rsidRPr="00423A28" w:rsidRDefault="00BA4CE1" w:rsidP="00423A28">
            <w:pPr>
              <w:spacing w:before="120" w:after="120"/>
              <w:jc w:val="both"/>
              <w:rPr>
                <w:rFonts w:ascii="Times New Roman" w:hAnsi="Times New Roman" w:cs="Times New Roman"/>
                <w:b/>
                <w:bCs/>
                <w:color w:val="000000"/>
                <w:sz w:val="24"/>
                <w:szCs w:val="24"/>
              </w:rPr>
            </w:pPr>
            <w:r w:rsidRPr="00423A28">
              <w:rPr>
                <w:rFonts w:ascii="Times New Roman" w:hAnsi="Times New Roman" w:cs="Times New Roman"/>
                <w:b/>
                <w:bCs/>
                <w:color w:val="000000"/>
                <w:sz w:val="24"/>
                <w:szCs w:val="24"/>
              </w:rPr>
              <w:t xml:space="preserve">The contents of this affidavit are true, except where they are stated </w:t>
            </w:r>
            <w:proofErr w:type="gramStart"/>
            <w:r w:rsidRPr="00423A28">
              <w:rPr>
                <w:rFonts w:ascii="Times New Roman" w:hAnsi="Times New Roman" w:cs="Times New Roman"/>
                <w:b/>
                <w:bCs/>
                <w:color w:val="000000"/>
                <w:sz w:val="24"/>
                <w:szCs w:val="24"/>
              </w:rPr>
              <w:t>on the basis of</w:t>
            </w:r>
            <w:proofErr w:type="gramEnd"/>
            <w:r w:rsidRPr="00423A28">
              <w:rPr>
                <w:rFonts w:ascii="Times New Roman" w:hAnsi="Times New Roman" w:cs="Times New Roman"/>
                <w:b/>
                <w:bCs/>
                <w:color w:val="000000"/>
                <w:sz w:val="24"/>
                <w:szCs w:val="24"/>
              </w:rPr>
              <w:t xml:space="preserve"> information and belief, in which case they are true to the best of my knowledge.</w:t>
            </w:r>
          </w:p>
          <w:p w14:paraId="0E0E8EE0" w14:textId="1A8E4F53" w:rsidR="00BA4CE1" w:rsidRPr="00314F94" w:rsidRDefault="00BA4CE1" w:rsidP="00423A28">
            <w:pPr>
              <w:spacing w:before="120" w:after="120"/>
              <w:jc w:val="both"/>
              <w:rPr>
                <w:rStyle w:val="Style11ptBoldBlack"/>
              </w:rPr>
            </w:pPr>
            <w:r w:rsidRPr="00423A28">
              <w:rPr>
                <w:rStyle w:val="Style11ptBoldBlack"/>
                <w:sz w:val="24"/>
                <w:szCs w:val="24"/>
              </w:rPr>
              <w:t xml:space="preserve">I understand that a person who </w:t>
            </w:r>
            <w:r w:rsidR="00D21540" w:rsidRPr="00423A28">
              <w:rPr>
                <w:rStyle w:val="Style11ptBoldBlack"/>
                <w:sz w:val="24"/>
                <w:szCs w:val="24"/>
              </w:rPr>
              <w:t xml:space="preserve">makes an affidavit that the person knows is false in a </w:t>
            </w:r>
            <w:proofErr w:type="gramStart"/>
            <w:r w:rsidR="00D21540" w:rsidRPr="00423A28">
              <w:rPr>
                <w:rStyle w:val="Style11ptBoldBlack"/>
                <w:sz w:val="24"/>
                <w:szCs w:val="24"/>
              </w:rPr>
              <w:t>material particular</w:t>
            </w:r>
            <w:r w:rsidRPr="00423A28">
              <w:rPr>
                <w:rStyle w:val="Style11ptBoldBlack"/>
                <w:sz w:val="24"/>
                <w:szCs w:val="24"/>
              </w:rPr>
              <w:t xml:space="preserve"> commits</w:t>
            </w:r>
            <w:proofErr w:type="gramEnd"/>
            <w:r w:rsidRPr="00423A28">
              <w:rPr>
                <w:rStyle w:val="Style11ptBoldBlack"/>
                <w:sz w:val="24"/>
                <w:szCs w:val="24"/>
              </w:rPr>
              <w:t xml:space="preserve"> an offence.</w:t>
            </w:r>
          </w:p>
        </w:tc>
      </w:tr>
    </w:tbl>
    <w:tbl>
      <w:tblPr>
        <w:tblW w:w="10281" w:type="dxa"/>
        <w:jc w:val="center"/>
        <w:tblLook w:val="04A0" w:firstRow="1" w:lastRow="0" w:firstColumn="1" w:lastColumn="0" w:noHBand="0" w:noVBand="1"/>
      </w:tblPr>
      <w:tblGrid>
        <w:gridCol w:w="5472"/>
        <w:gridCol w:w="373"/>
        <w:gridCol w:w="4621"/>
      </w:tblGrid>
      <w:tr w:rsidR="006E7AA5" w:rsidRPr="00213445" w14:paraId="3B75F981" w14:textId="77777777" w:rsidTr="00EC5FB2">
        <w:trPr>
          <w:trHeight w:val="2157"/>
          <w:jc w:val="center"/>
        </w:trPr>
        <w:tc>
          <w:tcPr>
            <w:tcW w:w="10281" w:type="dxa"/>
            <w:gridSpan w:val="3"/>
            <w:shd w:val="clear" w:color="auto" w:fill="auto"/>
          </w:tcPr>
          <w:tbl>
            <w:tblPr>
              <w:tblStyle w:val="TableGrid"/>
              <w:tblpPr w:leftFromText="180" w:rightFromText="180" w:vertAnchor="text" w:horzAnchor="margin" w:tblpXSpec="center" w:tblpY="-75"/>
              <w:tblOverlap w:val="never"/>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783"/>
              <w:gridCol w:w="584"/>
            </w:tblGrid>
            <w:tr w:rsidR="006E7AA5" w:rsidRPr="00213445" w14:paraId="18AD56AE" w14:textId="77777777" w:rsidTr="00EC5FB2">
              <w:trPr>
                <w:gridAfter w:val="1"/>
                <w:wAfter w:w="584" w:type="dxa"/>
                <w:jc w:val="center"/>
              </w:trPr>
              <w:tc>
                <w:tcPr>
                  <w:tcW w:w="9481" w:type="dxa"/>
                  <w:gridSpan w:val="2"/>
                  <w:shd w:val="clear" w:color="auto" w:fill="auto"/>
                </w:tcPr>
                <w:p w14:paraId="5651BC30" w14:textId="77777777" w:rsidR="006E7AA5" w:rsidRPr="00423A28" w:rsidRDefault="006E7AA5" w:rsidP="00423A28">
                  <w:pPr>
                    <w:spacing w:before="120"/>
                    <w:ind w:left="-100" w:right="-829"/>
                    <w:jc w:val="both"/>
                    <w:rPr>
                      <w:rStyle w:val="Style11pt"/>
                      <w:rFonts w:cs="Times New Roman"/>
                      <w:sz w:val="24"/>
                      <w:szCs w:val="24"/>
                    </w:rPr>
                  </w:pPr>
                  <w:r w:rsidRPr="00423A28">
                    <w:rPr>
                      <w:rStyle w:val="Style11pt"/>
                      <w:rFonts w:cs="Times New Roman"/>
                      <w:sz w:val="24"/>
                      <w:szCs w:val="24"/>
                    </w:rPr>
                    <w:t>I state that:</w:t>
                  </w:r>
                </w:p>
              </w:tc>
            </w:tr>
            <w:tr w:rsidR="006E7AA5" w:rsidRPr="00213445" w14:paraId="66E1E65D" w14:textId="77777777" w:rsidTr="00EC5FB2">
              <w:trPr>
                <w:gridAfter w:val="1"/>
                <w:wAfter w:w="584" w:type="dxa"/>
                <w:jc w:val="center"/>
              </w:trPr>
              <w:tc>
                <w:tcPr>
                  <w:tcW w:w="698" w:type="dxa"/>
                  <w:shd w:val="clear" w:color="auto" w:fill="auto"/>
                </w:tcPr>
                <w:p w14:paraId="4CE31180" w14:textId="77777777" w:rsidR="006E7AA5" w:rsidRPr="00423A28" w:rsidRDefault="006E7AA5" w:rsidP="00423A28">
                  <w:pPr>
                    <w:spacing w:before="120"/>
                    <w:ind w:left="-100" w:right="-829"/>
                    <w:jc w:val="both"/>
                    <w:rPr>
                      <w:rFonts w:ascii="Times New Roman" w:hAnsi="Times New Roman" w:cs="Times New Roman"/>
                      <w:b/>
                      <w:bCs/>
                      <w:i/>
                      <w:sz w:val="24"/>
                      <w:szCs w:val="24"/>
                    </w:rPr>
                  </w:pPr>
                  <w:r w:rsidRPr="00423A28">
                    <w:rPr>
                      <w:rStyle w:val="gold1"/>
                      <w:rFonts w:ascii="Times New Roman" w:hAnsi="Times New Roman" w:cs="Times New Roman"/>
                      <w:color w:val="auto"/>
                      <w:sz w:val="24"/>
                      <w:szCs w:val="24"/>
                    </w:rPr>
                    <w:sym w:font="Wingdings" w:char="F06F"/>
                  </w:r>
                </w:p>
              </w:tc>
              <w:tc>
                <w:tcPr>
                  <w:tcW w:w="8783" w:type="dxa"/>
                  <w:shd w:val="clear" w:color="auto" w:fill="auto"/>
                </w:tcPr>
                <w:p w14:paraId="3E232F7F" w14:textId="51596D43" w:rsidR="006E7AA5" w:rsidRPr="00423A28" w:rsidRDefault="006E7AA5" w:rsidP="00423A28">
                  <w:pPr>
                    <w:spacing w:before="120"/>
                    <w:ind w:left="-100" w:right="-829"/>
                    <w:jc w:val="both"/>
                    <w:rPr>
                      <w:rFonts w:ascii="Times New Roman" w:hAnsi="Times New Roman" w:cs="Times New Roman"/>
                      <w:iCs w:val="0"/>
                      <w:sz w:val="24"/>
                      <w:szCs w:val="24"/>
                    </w:rPr>
                  </w:pPr>
                  <w:r w:rsidRPr="00423A28">
                    <w:rPr>
                      <w:rStyle w:val="Style11pt"/>
                      <w:rFonts w:cs="Times New Roman"/>
                      <w:sz w:val="24"/>
                      <w:szCs w:val="24"/>
                    </w:rPr>
                    <w:t>This affidavit was made in the form of an electronic document</w:t>
                  </w:r>
                  <w:r w:rsidR="00F41D93" w:rsidRPr="00423A28">
                    <w:rPr>
                      <w:rStyle w:val="EndnoteReference"/>
                      <w:rFonts w:ascii="Times New Roman" w:hAnsi="Times New Roman" w:cs="Times New Roman"/>
                      <w:sz w:val="24"/>
                      <w:szCs w:val="24"/>
                    </w:rPr>
                    <w:t>2</w:t>
                  </w:r>
                </w:p>
              </w:tc>
            </w:tr>
            <w:tr w:rsidR="006E7AA5" w:rsidRPr="00213445" w14:paraId="7EE73CF1" w14:textId="77777777" w:rsidTr="00EC5FB2">
              <w:trPr>
                <w:jc w:val="center"/>
              </w:trPr>
              <w:tc>
                <w:tcPr>
                  <w:tcW w:w="698" w:type="dxa"/>
                  <w:shd w:val="clear" w:color="auto" w:fill="auto"/>
                </w:tcPr>
                <w:p w14:paraId="034F65B7" w14:textId="77777777" w:rsidR="006E7AA5" w:rsidRPr="00423A28" w:rsidRDefault="006E7AA5" w:rsidP="00423A28">
                  <w:pPr>
                    <w:spacing w:before="120"/>
                    <w:ind w:left="-100" w:right="-829"/>
                    <w:jc w:val="both"/>
                    <w:rPr>
                      <w:rFonts w:ascii="Times New Roman" w:hAnsi="Times New Roman" w:cs="Times New Roman"/>
                      <w:b/>
                      <w:bCs/>
                      <w:i/>
                      <w:sz w:val="24"/>
                      <w:szCs w:val="24"/>
                    </w:rPr>
                  </w:pPr>
                  <w:r w:rsidRPr="00423A28">
                    <w:rPr>
                      <w:rStyle w:val="gold1"/>
                      <w:rFonts w:ascii="Times New Roman" w:hAnsi="Times New Roman" w:cs="Times New Roman"/>
                      <w:color w:val="auto"/>
                      <w:sz w:val="24"/>
                      <w:szCs w:val="24"/>
                    </w:rPr>
                    <w:sym w:font="Wingdings" w:char="F06F"/>
                  </w:r>
                </w:p>
              </w:tc>
              <w:tc>
                <w:tcPr>
                  <w:tcW w:w="9367" w:type="dxa"/>
                  <w:gridSpan w:val="2"/>
                  <w:shd w:val="clear" w:color="auto" w:fill="auto"/>
                </w:tcPr>
                <w:p w14:paraId="17FDCE7D" w14:textId="56C310C9" w:rsidR="006E7AA5" w:rsidRPr="00423A28" w:rsidRDefault="006E7AA5" w:rsidP="00423A28">
                  <w:pPr>
                    <w:spacing w:before="120"/>
                    <w:ind w:left="-100" w:right="-829"/>
                    <w:jc w:val="both"/>
                    <w:rPr>
                      <w:rFonts w:ascii="Times New Roman" w:hAnsi="Times New Roman" w:cs="Times New Roman"/>
                      <w:iCs w:val="0"/>
                      <w:sz w:val="24"/>
                      <w:szCs w:val="24"/>
                    </w:rPr>
                  </w:pPr>
                  <w:r w:rsidRPr="00423A28">
                    <w:rPr>
                      <w:rStyle w:val="Style11pt"/>
                      <w:rFonts w:cs="Times New Roman"/>
                      <w:sz w:val="24"/>
                      <w:szCs w:val="24"/>
                    </w:rPr>
                    <w:t>This affidavit was electronically signed</w:t>
                  </w:r>
                  <w:r w:rsidR="00F41D93" w:rsidRPr="00423A28">
                    <w:rPr>
                      <w:rStyle w:val="EndnoteReference"/>
                      <w:rFonts w:ascii="Times New Roman" w:hAnsi="Times New Roman" w:cs="Times New Roman"/>
                      <w:sz w:val="24"/>
                      <w:szCs w:val="24"/>
                    </w:rPr>
                    <w:t>3</w:t>
                  </w:r>
                </w:p>
              </w:tc>
            </w:tr>
            <w:tr w:rsidR="006E7AA5" w:rsidRPr="00213445" w14:paraId="4A7692D8" w14:textId="77777777" w:rsidTr="00EC5FB2">
              <w:trPr>
                <w:gridAfter w:val="1"/>
                <w:wAfter w:w="584" w:type="dxa"/>
                <w:jc w:val="center"/>
              </w:trPr>
              <w:tc>
                <w:tcPr>
                  <w:tcW w:w="698" w:type="dxa"/>
                  <w:shd w:val="clear" w:color="auto" w:fill="auto"/>
                </w:tcPr>
                <w:p w14:paraId="0819EEDA" w14:textId="77777777" w:rsidR="006E7AA5" w:rsidRPr="00423A28" w:rsidRDefault="006E7AA5" w:rsidP="00423A28">
                  <w:pPr>
                    <w:spacing w:before="120"/>
                    <w:ind w:left="-100" w:right="-829"/>
                    <w:jc w:val="both"/>
                    <w:rPr>
                      <w:rFonts w:ascii="Times New Roman" w:hAnsi="Times New Roman" w:cs="Times New Roman"/>
                      <w:b/>
                      <w:bCs/>
                      <w:i/>
                      <w:sz w:val="24"/>
                      <w:szCs w:val="24"/>
                    </w:rPr>
                  </w:pPr>
                  <w:r w:rsidRPr="00423A28">
                    <w:rPr>
                      <w:rStyle w:val="gold1"/>
                      <w:rFonts w:ascii="Times New Roman" w:hAnsi="Times New Roman" w:cs="Times New Roman"/>
                      <w:color w:val="auto"/>
                      <w:sz w:val="24"/>
                      <w:szCs w:val="24"/>
                    </w:rPr>
                    <w:sym w:font="Wingdings" w:char="F06F"/>
                  </w:r>
                </w:p>
              </w:tc>
              <w:tc>
                <w:tcPr>
                  <w:tcW w:w="8783" w:type="dxa"/>
                  <w:shd w:val="clear" w:color="auto" w:fill="auto"/>
                </w:tcPr>
                <w:p w14:paraId="65ECDA10" w14:textId="682E42FA" w:rsidR="006E7AA5" w:rsidRPr="00423A28" w:rsidRDefault="006E7AA5" w:rsidP="00423A28">
                  <w:pPr>
                    <w:spacing w:before="120"/>
                    <w:ind w:left="-100" w:right="-829"/>
                    <w:jc w:val="both"/>
                    <w:rPr>
                      <w:rFonts w:ascii="Times New Roman" w:hAnsi="Times New Roman" w:cs="Times New Roman"/>
                      <w:i/>
                      <w:sz w:val="24"/>
                      <w:szCs w:val="24"/>
                    </w:rPr>
                  </w:pPr>
                  <w:r w:rsidRPr="00423A28">
                    <w:rPr>
                      <w:rStyle w:val="Style11pt"/>
                      <w:rFonts w:cs="Times New Roman"/>
                      <w:sz w:val="24"/>
                      <w:szCs w:val="24"/>
                    </w:rPr>
                    <w:t xml:space="preserve">This affidavit was made, </w:t>
                  </w:r>
                  <w:proofErr w:type="gramStart"/>
                  <w:r w:rsidRPr="00423A28">
                    <w:rPr>
                      <w:rStyle w:val="Style11pt"/>
                      <w:rFonts w:cs="Times New Roman"/>
                      <w:sz w:val="24"/>
                      <w:szCs w:val="24"/>
                    </w:rPr>
                    <w:t>signed</w:t>
                  </w:r>
                  <w:proofErr w:type="gramEnd"/>
                  <w:r w:rsidRPr="00423A28">
                    <w:rPr>
                      <w:rStyle w:val="Style11pt"/>
                      <w:rFonts w:cs="Times New Roman"/>
                      <w:sz w:val="24"/>
                      <w:szCs w:val="24"/>
                    </w:rPr>
                    <w:t xml:space="preserve"> and witnessed under part 6A of the </w:t>
                  </w:r>
                  <w:r w:rsidRPr="00423A28">
                    <w:rPr>
                      <w:rStyle w:val="StyleBodyTimesNewRomanItalic"/>
                      <w:rFonts w:cs="Times New Roman"/>
                      <w:sz w:val="24"/>
                      <w:szCs w:val="24"/>
                    </w:rPr>
                    <w:t>Oaths Act 1867</w:t>
                  </w:r>
                  <w:r w:rsidR="00F41D93" w:rsidRPr="00423A28">
                    <w:rPr>
                      <w:rStyle w:val="EndnoteReference"/>
                      <w:rFonts w:ascii="Times New Roman" w:hAnsi="Times New Roman" w:cs="Times New Roman"/>
                      <w:sz w:val="24"/>
                      <w:szCs w:val="24"/>
                    </w:rPr>
                    <w:t>4</w:t>
                  </w:r>
                </w:p>
              </w:tc>
            </w:tr>
            <w:tr w:rsidR="006E7AA5" w:rsidRPr="00213445" w14:paraId="212E5190" w14:textId="77777777" w:rsidTr="00EC5FB2">
              <w:trPr>
                <w:gridAfter w:val="1"/>
                <w:wAfter w:w="584" w:type="dxa"/>
                <w:jc w:val="center"/>
              </w:trPr>
              <w:tc>
                <w:tcPr>
                  <w:tcW w:w="9481" w:type="dxa"/>
                  <w:gridSpan w:val="2"/>
                  <w:shd w:val="clear" w:color="auto" w:fill="auto"/>
                </w:tcPr>
                <w:p w14:paraId="41EC4C0C" w14:textId="77777777" w:rsidR="006E7AA5" w:rsidRPr="00423A28" w:rsidRDefault="006E7AA5" w:rsidP="00423A28">
                  <w:pPr>
                    <w:spacing w:before="120"/>
                    <w:ind w:left="-100" w:right="-829"/>
                    <w:jc w:val="both"/>
                    <w:rPr>
                      <w:rStyle w:val="StyleBodyTimesNewRomanItalic"/>
                      <w:rFonts w:cs="Times New Roman"/>
                      <w:sz w:val="24"/>
                      <w:szCs w:val="24"/>
                    </w:rPr>
                  </w:pPr>
                  <w:r w:rsidRPr="00423A28">
                    <w:rPr>
                      <w:rStyle w:val="StyleBodyTimesNewRomanItalic"/>
                      <w:rFonts w:cs="Times New Roman"/>
                      <w:sz w:val="24"/>
                      <w:szCs w:val="24"/>
                    </w:rPr>
                    <w:t>(</w:t>
                  </w:r>
                  <w:proofErr w:type="gramStart"/>
                  <w:r w:rsidRPr="00423A28">
                    <w:rPr>
                      <w:rStyle w:val="StyleBodyTimesNewRomanItalic"/>
                      <w:rFonts w:cs="Times New Roman"/>
                      <w:sz w:val="24"/>
                      <w:szCs w:val="24"/>
                    </w:rPr>
                    <w:t>tick</w:t>
                  </w:r>
                  <w:proofErr w:type="gramEnd"/>
                  <w:r w:rsidRPr="00423A28">
                    <w:rPr>
                      <w:rStyle w:val="StyleBodyTimesNewRomanItalic"/>
                      <w:rFonts w:cs="Times New Roman"/>
                      <w:sz w:val="24"/>
                      <w:szCs w:val="24"/>
                    </w:rPr>
                    <w:t xml:space="preserve"> if applicable)</w:t>
                  </w:r>
                </w:p>
              </w:tc>
            </w:tr>
          </w:tbl>
          <w:p w14:paraId="08FBB5B1" w14:textId="77777777" w:rsidR="00746D54" w:rsidRPr="00213445" w:rsidRDefault="00746D54" w:rsidP="00B51BD0">
            <w:pPr>
              <w:rPr>
                <w:rFonts w:cs="Times New Roman"/>
                <w:lang w:val="en"/>
              </w:rPr>
            </w:pPr>
          </w:p>
        </w:tc>
      </w:tr>
      <w:tr w:rsidR="006E7AA5" w:rsidRPr="00423A28" w14:paraId="29AC46C2" w14:textId="77777777" w:rsidTr="00EC5FB2">
        <w:trPr>
          <w:trHeight w:val="2157"/>
          <w:jc w:val="center"/>
        </w:trPr>
        <w:tc>
          <w:tcPr>
            <w:tcW w:w="5374" w:type="dxa"/>
            <w:shd w:val="clear" w:color="auto" w:fill="auto"/>
          </w:tcPr>
          <w:p w14:paraId="37F1982A" w14:textId="77777777" w:rsidR="006E7AA5" w:rsidRPr="00423A28" w:rsidRDefault="006E7AA5" w:rsidP="00B51BD0">
            <w:pPr>
              <w:jc w:val="both"/>
              <w:rPr>
                <w:rFonts w:cs="Times New Roman"/>
                <w:b/>
                <w:bCs/>
                <w:lang w:val="en"/>
              </w:rPr>
            </w:pPr>
            <w:r w:rsidRPr="00423A28">
              <w:rPr>
                <w:rFonts w:cs="Times New Roman"/>
                <w:b/>
                <w:lang w:val="en"/>
              </w:rPr>
              <w:t>SWORN / AFFIRMED</w:t>
            </w:r>
            <w:r w:rsidRPr="00423A28">
              <w:rPr>
                <w:rFonts w:cs="Times New Roman"/>
                <w:lang w:val="en"/>
              </w:rPr>
              <w:t xml:space="preserve"> by </w:t>
            </w:r>
          </w:p>
          <w:p w14:paraId="4A6755FA" w14:textId="77777777" w:rsidR="006E7AA5" w:rsidRPr="00423A28" w:rsidRDefault="006E7AA5" w:rsidP="00B51BD0">
            <w:pPr>
              <w:tabs>
                <w:tab w:val="left" w:pos="1224"/>
              </w:tabs>
              <w:jc w:val="both"/>
              <w:rPr>
                <w:rFonts w:cs="Times New Roman"/>
                <w:b/>
                <w:bCs/>
                <w:lang w:val="en"/>
              </w:rPr>
            </w:pPr>
          </w:p>
          <w:p w14:paraId="795A4609" w14:textId="77777777" w:rsidR="006E7AA5" w:rsidRPr="00423A28" w:rsidRDefault="006E7AA5" w:rsidP="00B51BD0">
            <w:pPr>
              <w:jc w:val="both"/>
              <w:rPr>
                <w:rFonts w:cs="Times New Roman"/>
                <w:lang w:val="en"/>
              </w:rPr>
            </w:pPr>
            <w:r w:rsidRPr="00423A28">
              <w:rPr>
                <w:rFonts w:cs="Times New Roman"/>
                <w:lang w:val="en"/>
              </w:rPr>
              <w:t>…………………………………….</w:t>
            </w:r>
          </w:p>
          <w:p w14:paraId="173DCEE4" w14:textId="77777777" w:rsidR="006E7AA5" w:rsidRPr="00423A28" w:rsidRDefault="006E7AA5" w:rsidP="00B51BD0">
            <w:pPr>
              <w:jc w:val="both"/>
              <w:rPr>
                <w:rStyle w:val="gold1"/>
                <w:rFonts w:cs="Times New Roman"/>
                <w:b w:val="0"/>
                <w:bCs w:val="0"/>
                <w:color w:val="auto"/>
              </w:rPr>
            </w:pPr>
            <w:r w:rsidRPr="00423A28">
              <w:rPr>
                <w:rStyle w:val="gold1"/>
                <w:rFonts w:cs="Times New Roman"/>
                <w:b w:val="0"/>
                <w:bCs w:val="0"/>
                <w:color w:val="auto"/>
              </w:rPr>
              <w:t xml:space="preserve">[insert full name of deponent] </w:t>
            </w:r>
          </w:p>
          <w:p w14:paraId="3936D1FA" w14:textId="77777777" w:rsidR="006E7AA5" w:rsidRPr="00423A28" w:rsidRDefault="006E7AA5" w:rsidP="00B51BD0">
            <w:pPr>
              <w:jc w:val="both"/>
              <w:rPr>
                <w:rFonts w:cs="Times New Roman"/>
                <w:lang w:val="en"/>
              </w:rPr>
            </w:pPr>
          </w:p>
          <w:p w14:paraId="072232CC" w14:textId="77777777" w:rsidR="006E7AA5" w:rsidRPr="00423A28" w:rsidRDefault="006E7AA5" w:rsidP="00B51BD0">
            <w:pPr>
              <w:jc w:val="both"/>
              <w:rPr>
                <w:rFonts w:cs="Times New Roman"/>
                <w:lang w:val="en"/>
              </w:rPr>
            </w:pPr>
            <w:proofErr w:type="gramStart"/>
            <w:r w:rsidRPr="00423A28">
              <w:rPr>
                <w:rFonts w:cs="Times New Roman"/>
                <w:lang w:val="en"/>
              </w:rPr>
              <w:t>at..</w:t>
            </w:r>
            <w:proofErr w:type="gramEnd"/>
            <w:r w:rsidRPr="00423A28">
              <w:rPr>
                <w:rFonts w:cs="Times New Roman"/>
                <w:lang w:val="en"/>
              </w:rPr>
              <w:t>……………………………………...</w:t>
            </w:r>
          </w:p>
          <w:p w14:paraId="460380D2" w14:textId="77777777" w:rsidR="006E7AA5" w:rsidRPr="00423A28" w:rsidRDefault="006E7AA5" w:rsidP="00B51BD0">
            <w:pPr>
              <w:jc w:val="both"/>
              <w:rPr>
                <w:rStyle w:val="gold1"/>
                <w:rFonts w:cs="Times New Roman"/>
                <w:b w:val="0"/>
                <w:bCs w:val="0"/>
                <w:color w:val="auto"/>
              </w:rPr>
            </w:pPr>
            <w:r w:rsidRPr="00423A28">
              <w:rPr>
                <w:rStyle w:val="gold1"/>
                <w:rFonts w:cs="Times New Roman"/>
                <w:b w:val="0"/>
                <w:bCs w:val="0"/>
                <w:color w:val="auto"/>
              </w:rPr>
              <w:t xml:space="preserve">[insert place where deponent is located] </w:t>
            </w:r>
          </w:p>
          <w:p w14:paraId="0F71C16C" w14:textId="1BE5F7EC" w:rsidR="006E7AA5" w:rsidRPr="00423A28" w:rsidRDefault="006E7AA5" w:rsidP="00B51BD0">
            <w:pPr>
              <w:jc w:val="both"/>
              <w:rPr>
                <w:rStyle w:val="gold1"/>
                <w:rFonts w:cs="Times New Roman"/>
                <w:b w:val="0"/>
                <w:bCs w:val="0"/>
                <w:i/>
                <w:iCs w:val="0"/>
                <w:color w:val="auto"/>
              </w:rPr>
            </w:pPr>
            <w:r w:rsidRPr="00423A28">
              <w:rPr>
                <w:rStyle w:val="gold1"/>
                <w:rFonts w:cs="Times New Roman"/>
                <w:b w:val="0"/>
                <w:bCs w:val="0"/>
                <w:i/>
                <w:color w:val="auto"/>
              </w:rPr>
              <w:t>(</w:t>
            </w:r>
            <w:proofErr w:type="gramStart"/>
            <w:r w:rsidR="00EC5FB2" w:rsidRPr="00423A28">
              <w:rPr>
                <w:rStyle w:val="gold1"/>
                <w:rFonts w:cs="Times New Roman"/>
                <w:b w:val="0"/>
                <w:bCs w:val="0"/>
                <w:i/>
                <w:color w:val="auto"/>
              </w:rPr>
              <w:t>i</w:t>
            </w:r>
            <w:r w:rsidRPr="00423A28">
              <w:rPr>
                <w:rStyle w:val="gold1"/>
                <w:rFonts w:cs="Times New Roman"/>
                <w:b w:val="0"/>
                <w:bCs w:val="0"/>
                <w:i/>
                <w:color w:val="auto"/>
              </w:rPr>
              <w:t>f</w:t>
            </w:r>
            <w:proofErr w:type="gramEnd"/>
            <w:r w:rsidRPr="00423A28">
              <w:rPr>
                <w:rStyle w:val="gold1"/>
                <w:rFonts w:cs="Times New Roman"/>
                <w:b w:val="0"/>
                <w:bCs w:val="0"/>
                <w:i/>
                <w:color w:val="auto"/>
              </w:rPr>
              <w:t xml:space="preserve"> applicable)</w:t>
            </w:r>
          </w:p>
          <w:p w14:paraId="1A160A81" w14:textId="77777777" w:rsidR="006E7AA5" w:rsidRPr="00423A28" w:rsidRDefault="006E7AA5" w:rsidP="00B51BD0">
            <w:pPr>
              <w:jc w:val="both"/>
              <w:rPr>
                <w:rStyle w:val="gold1"/>
                <w:rFonts w:cs="Times New Roman"/>
                <w:b w:val="0"/>
                <w:bCs w:val="0"/>
                <w:i/>
                <w:iCs w:val="0"/>
                <w:color w:val="auto"/>
              </w:rPr>
            </w:pPr>
          </w:p>
          <w:p w14:paraId="5A9DA82A" w14:textId="77777777" w:rsidR="006E7AA5" w:rsidRPr="00423A28" w:rsidRDefault="006E7AA5" w:rsidP="00B51BD0">
            <w:pPr>
              <w:jc w:val="both"/>
              <w:rPr>
                <w:rFonts w:cs="Times New Roman"/>
                <w:b/>
                <w:bCs/>
                <w:lang w:val="en"/>
              </w:rPr>
            </w:pPr>
            <w:r w:rsidRPr="00423A28">
              <w:rPr>
                <w:rFonts w:cs="Times New Roman"/>
                <w:b/>
                <w:bCs/>
                <w:lang w:val="en"/>
              </w:rPr>
              <w:t xml:space="preserve">Signed for and at the direction of the </w:t>
            </w:r>
          </w:p>
          <w:p w14:paraId="6D494106" w14:textId="77777777" w:rsidR="006E7AA5" w:rsidRPr="00423A28" w:rsidRDefault="006E7AA5" w:rsidP="00B51BD0">
            <w:pPr>
              <w:jc w:val="both"/>
              <w:rPr>
                <w:rFonts w:cs="Times New Roman"/>
                <w:b/>
                <w:bCs/>
                <w:lang w:val="en"/>
              </w:rPr>
            </w:pPr>
            <w:r w:rsidRPr="00423A28">
              <w:rPr>
                <w:rFonts w:cs="Times New Roman"/>
                <w:b/>
                <w:bCs/>
                <w:lang w:val="en"/>
              </w:rPr>
              <w:t>deponent by*</w:t>
            </w:r>
          </w:p>
          <w:p w14:paraId="2E50875B" w14:textId="77777777" w:rsidR="006E7AA5" w:rsidRPr="00423A28" w:rsidRDefault="006E7AA5" w:rsidP="00B51BD0">
            <w:pPr>
              <w:jc w:val="both"/>
              <w:rPr>
                <w:rFonts w:cs="Times New Roman"/>
                <w:lang w:val="en"/>
              </w:rPr>
            </w:pPr>
          </w:p>
          <w:p w14:paraId="6265716B" w14:textId="77777777" w:rsidR="006E7AA5" w:rsidRPr="00423A28" w:rsidRDefault="006E7AA5" w:rsidP="00B51BD0">
            <w:pPr>
              <w:jc w:val="both"/>
              <w:rPr>
                <w:rFonts w:cs="Times New Roman"/>
                <w:lang w:val="en"/>
              </w:rPr>
            </w:pPr>
            <w:r w:rsidRPr="00423A28">
              <w:rPr>
                <w:rFonts w:cs="Times New Roman"/>
                <w:lang w:val="en"/>
              </w:rPr>
              <w:t>………………………………………………</w:t>
            </w:r>
          </w:p>
          <w:p w14:paraId="68BCFB06" w14:textId="77777777" w:rsidR="006E7AA5" w:rsidRPr="00423A28" w:rsidRDefault="006E7AA5" w:rsidP="00B51BD0">
            <w:pPr>
              <w:jc w:val="both"/>
              <w:rPr>
                <w:rFonts w:cs="Times New Roman"/>
                <w:lang w:val="en"/>
              </w:rPr>
            </w:pPr>
            <w:r w:rsidRPr="00423A28">
              <w:rPr>
                <w:rFonts w:cs="Times New Roman"/>
                <w:lang w:val="en"/>
              </w:rPr>
              <w:t xml:space="preserve">[insert full name of substitute </w:t>
            </w:r>
            <w:proofErr w:type="gramStart"/>
            <w:r w:rsidRPr="00423A28">
              <w:rPr>
                <w:rFonts w:cs="Times New Roman"/>
                <w:lang w:val="en"/>
              </w:rPr>
              <w:t>signatory]*</w:t>
            </w:r>
            <w:proofErr w:type="gramEnd"/>
          </w:p>
          <w:p w14:paraId="34F6F743" w14:textId="77777777" w:rsidR="006E7AA5" w:rsidRPr="00423A28" w:rsidRDefault="006E7AA5" w:rsidP="00B51BD0">
            <w:pPr>
              <w:jc w:val="both"/>
              <w:rPr>
                <w:rFonts w:cs="Times New Roman"/>
                <w:bCs/>
                <w:i/>
              </w:rPr>
            </w:pPr>
            <w:r w:rsidRPr="00423A28">
              <w:rPr>
                <w:rFonts w:cs="Times New Roman"/>
                <w:bCs/>
                <w:i/>
              </w:rPr>
              <w:t>*</w:t>
            </w:r>
            <w:proofErr w:type="gramStart"/>
            <w:r w:rsidRPr="00423A28">
              <w:rPr>
                <w:rFonts w:cs="Times New Roman"/>
                <w:bCs/>
                <w:i/>
              </w:rPr>
              <w:t>delete</w:t>
            </w:r>
            <w:proofErr w:type="gramEnd"/>
            <w:r w:rsidRPr="00423A28">
              <w:rPr>
                <w:rFonts w:cs="Times New Roman"/>
                <w:bCs/>
                <w:i/>
              </w:rPr>
              <w:t xml:space="preserve"> if not applicable</w:t>
            </w:r>
          </w:p>
          <w:p w14:paraId="01789644" w14:textId="77777777" w:rsidR="006E7AA5" w:rsidRPr="00423A28" w:rsidRDefault="006E7AA5" w:rsidP="00B51BD0">
            <w:pPr>
              <w:jc w:val="both"/>
              <w:rPr>
                <w:rFonts w:cs="Times New Roman"/>
              </w:rPr>
            </w:pPr>
          </w:p>
          <w:p w14:paraId="0A2968C7" w14:textId="77777777" w:rsidR="006E7AA5" w:rsidRPr="00423A28" w:rsidRDefault="006E7AA5" w:rsidP="00B51BD0">
            <w:pPr>
              <w:jc w:val="both"/>
              <w:rPr>
                <w:rFonts w:cs="Times New Roman"/>
                <w:lang w:val="en"/>
              </w:rPr>
            </w:pPr>
            <w:r w:rsidRPr="00423A28">
              <w:rPr>
                <w:rFonts w:cs="Times New Roman"/>
                <w:lang w:val="en"/>
              </w:rPr>
              <w:t>………………………………………………</w:t>
            </w:r>
          </w:p>
          <w:p w14:paraId="71A54500" w14:textId="74E5A4C7" w:rsidR="006E7AA5" w:rsidRPr="00423A28" w:rsidRDefault="006E7AA5" w:rsidP="00B51BD0">
            <w:pPr>
              <w:rPr>
                <w:rFonts w:cs="Times New Roman"/>
              </w:rPr>
            </w:pPr>
            <w:r w:rsidRPr="00423A28">
              <w:rPr>
                <w:rFonts w:cs="Times New Roman"/>
              </w:rPr>
              <w:t>[Australian legal practitioner/government legal officer/employee of the Public Trustee, as applicable]</w:t>
            </w:r>
            <w:r w:rsidR="00F41D93" w:rsidRPr="00423A28">
              <w:rPr>
                <w:rStyle w:val="EndnoteReference"/>
                <w:rFonts w:cs="Times New Roman"/>
              </w:rPr>
              <w:t>5</w:t>
            </w:r>
          </w:p>
          <w:p w14:paraId="158EE49B" w14:textId="77777777" w:rsidR="006E7AA5" w:rsidRPr="00423A28" w:rsidRDefault="006E7AA5" w:rsidP="00B51BD0">
            <w:pPr>
              <w:jc w:val="both"/>
              <w:rPr>
                <w:rFonts w:cs="Times New Roman"/>
              </w:rPr>
            </w:pPr>
          </w:p>
        </w:tc>
        <w:tc>
          <w:tcPr>
            <w:tcW w:w="365" w:type="dxa"/>
            <w:shd w:val="clear" w:color="auto" w:fill="auto"/>
          </w:tcPr>
          <w:p w14:paraId="25E4CED3" w14:textId="77777777" w:rsidR="006E7AA5" w:rsidRPr="00423A28" w:rsidRDefault="006E7AA5" w:rsidP="00B51BD0">
            <w:pPr>
              <w:jc w:val="both"/>
              <w:rPr>
                <w:rFonts w:cs="Times New Roman"/>
                <w:lang w:val="en"/>
              </w:rPr>
            </w:pPr>
            <w:r w:rsidRPr="00423A28">
              <w:rPr>
                <w:rFonts w:cs="Times New Roman"/>
                <w:b/>
                <w:bCs/>
                <w:lang w:val="en"/>
              </w:rPr>
              <w:t>)</w:t>
            </w:r>
          </w:p>
          <w:p w14:paraId="55DF3730" w14:textId="77777777" w:rsidR="006E7AA5" w:rsidRPr="00423A28" w:rsidRDefault="006E7AA5" w:rsidP="00B51BD0">
            <w:pPr>
              <w:jc w:val="both"/>
              <w:rPr>
                <w:rFonts w:cs="Times New Roman"/>
                <w:lang w:val="en"/>
              </w:rPr>
            </w:pPr>
            <w:r w:rsidRPr="00423A28">
              <w:rPr>
                <w:rFonts w:cs="Times New Roman"/>
                <w:lang w:val="en"/>
              </w:rPr>
              <w:t>)</w:t>
            </w:r>
          </w:p>
          <w:p w14:paraId="6F5511AA" w14:textId="77777777" w:rsidR="006E7AA5" w:rsidRPr="00423A28" w:rsidRDefault="006E7AA5" w:rsidP="00B51BD0">
            <w:pPr>
              <w:jc w:val="both"/>
              <w:rPr>
                <w:rFonts w:cs="Times New Roman"/>
                <w:lang w:val="en"/>
              </w:rPr>
            </w:pPr>
            <w:r w:rsidRPr="00423A28">
              <w:rPr>
                <w:rFonts w:cs="Times New Roman"/>
                <w:lang w:val="en"/>
              </w:rPr>
              <w:t>)</w:t>
            </w:r>
          </w:p>
          <w:p w14:paraId="2D938FCF" w14:textId="77777777" w:rsidR="006E7AA5" w:rsidRPr="00423A28" w:rsidRDefault="006E7AA5" w:rsidP="00B51BD0">
            <w:pPr>
              <w:jc w:val="both"/>
              <w:rPr>
                <w:rFonts w:cs="Times New Roman"/>
                <w:lang w:val="en"/>
              </w:rPr>
            </w:pPr>
            <w:r w:rsidRPr="00423A28">
              <w:rPr>
                <w:rFonts w:cs="Times New Roman"/>
                <w:lang w:val="en"/>
              </w:rPr>
              <w:t>)</w:t>
            </w:r>
          </w:p>
          <w:p w14:paraId="1100C527" w14:textId="77777777" w:rsidR="006E7AA5" w:rsidRPr="00423A28" w:rsidRDefault="006E7AA5" w:rsidP="00B51BD0">
            <w:pPr>
              <w:jc w:val="both"/>
              <w:rPr>
                <w:rFonts w:cs="Times New Roman"/>
                <w:lang w:val="en"/>
              </w:rPr>
            </w:pPr>
            <w:r w:rsidRPr="00423A28">
              <w:rPr>
                <w:rFonts w:cs="Times New Roman"/>
                <w:lang w:val="en"/>
              </w:rPr>
              <w:t>)</w:t>
            </w:r>
          </w:p>
          <w:p w14:paraId="6598318C" w14:textId="77777777" w:rsidR="006E7AA5" w:rsidRPr="00423A28" w:rsidRDefault="006E7AA5" w:rsidP="00B51BD0">
            <w:pPr>
              <w:jc w:val="both"/>
              <w:rPr>
                <w:rFonts w:cs="Times New Roman"/>
                <w:lang w:val="en"/>
              </w:rPr>
            </w:pPr>
            <w:r w:rsidRPr="00423A28">
              <w:rPr>
                <w:rFonts w:cs="Times New Roman"/>
                <w:lang w:val="en"/>
              </w:rPr>
              <w:t>)</w:t>
            </w:r>
          </w:p>
          <w:p w14:paraId="1AB1B389" w14:textId="77777777" w:rsidR="006E7AA5" w:rsidRPr="00423A28" w:rsidRDefault="006E7AA5" w:rsidP="00B51BD0">
            <w:pPr>
              <w:jc w:val="both"/>
              <w:rPr>
                <w:rFonts w:cs="Times New Roman"/>
                <w:lang w:val="en"/>
              </w:rPr>
            </w:pPr>
            <w:r w:rsidRPr="00423A28">
              <w:rPr>
                <w:rFonts w:cs="Times New Roman"/>
                <w:lang w:val="en"/>
              </w:rPr>
              <w:t>)</w:t>
            </w:r>
          </w:p>
          <w:p w14:paraId="2E4142EC" w14:textId="77777777" w:rsidR="006E7AA5" w:rsidRPr="00423A28" w:rsidRDefault="006E7AA5" w:rsidP="00B51BD0">
            <w:pPr>
              <w:jc w:val="both"/>
              <w:rPr>
                <w:rFonts w:cs="Times New Roman"/>
                <w:lang w:val="en"/>
              </w:rPr>
            </w:pPr>
            <w:r w:rsidRPr="00423A28">
              <w:rPr>
                <w:rFonts w:cs="Times New Roman"/>
                <w:lang w:val="en"/>
              </w:rPr>
              <w:t>)</w:t>
            </w:r>
          </w:p>
          <w:p w14:paraId="18B11B66" w14:textId="77777777" w:rsidR="006E7AA5" w:rsidRPr="00423A28" w:rsidRDefault="006E7AA5" w:rsidP="00B51BD0">
            <w:pPr>
              <w:jc w:val="both"/>
              <w:rPr>
                <w:rFonts w:cs="Times New Roman"/>
                <w:lang w:val="en"/>
              </w:rPr>
            </w:pPr>
            <w:r w:rsidRPr="00423A28">
              <w:rPr>
                <w:rFonts w:cs="Times New Roman"/>
                <w:lang w:val="en"/>
              </w:rPr>
              <w:t>)</w:t>
            </w:r>
          </w:p>
          <w:p w14:paraId="5D74CC5A" w14:textId="77777777" w:rsidR="006E7AA5" w:rsidRPr="00423A28" w:rsidRDefault="006E7AA5" w:rsidP="00B51BD0">
            <w:pPr>
              <w:jc w:val="both"/>
              <w:rPr>
                <w:rFonts w:cs="Times New Roman"/>
                <w:lang w:val="en"/>
              </w:rPr>
            </w:pPr>
            <w:r w:rsidRPr="00423A28">
              <w:rPr>
                <w:rFonts w:cs="Times New Roman"/>
                <w:lang w:val="en"/>
              </w:rPr>
              <w:t>)</w:t>
            </w:r>
          </w:p>
          <w:p w14:paraId="64D090A7" w14:textId="77777777" w:rsidR="006E7AA5" w:rsidRPr="00423A28" w:rsidRDefault="006E7AA5" w:rsidP="00B51BD0">
            <w:pPr>
              <w:jc w:val="both"/>
              <w:rPr>
                <w:rFonts w:cs="Times New Roman"/>
                <w:lang w:val="en"/>
              </w:rPr>
            </w:pPr>
            <w:r w:rsidRPr="00423A28">
              <w:rPr>
                <w:rFonts w:cs="Times New Roman"/>
                <w:lang w:val="en"/>
              </w:rPr>
              <w:t>)</w:t>
            </w:r>
          </w:p>
          <w:p w14:paraId="304A4F74" w14:textId="77777777" w:rsidR="006E7AA5" w:rsidRPr="00423A28" w:rsidRDefault="006E7AA5" w:rsidP="00B51BD0">
            <w:pPr>
              <w:jc w:val="both"/>
              <w:rPr>
                <w:rFonts w:cs="Times New Roman"/>
                <w:lang w:val="en"/>
              </w:rPr>
            </w:pPr>
            <w:r w:rsidRPr="00423A28">
              <w:rPr>
                <w:rFonts w:cs="Times New Roman"/>
                <w:lang w:val="en"/>
              </w:rPr>
              <w:t>)</w:t>
            </w:r>
          </w:p>
          <w:p w14:paraId="2DD6E77D" w14:textId="77777777" w:rsidR="006E7AA5" w:rsidRPr="00423A28" w:rsidRDefault="006E7AA5" w:rsidP="00B51BD0">
            <w:pPr>
              <w:jc w:val="both"/>
              <w:rPr>
                <w:rFonts w:cs="Times New Roman"/>
                <w:lang w:val="en"/>
              </w:rPr>
            </w:pPr>
            <w:r w:rsidRPr="00423A28">
              <w:rPr>
                <w:rFonts w:cs="Times New Roman"/>
                <w:lang w:val="en"/>
              </w:rPr>
              <w:t>)</w:t>
            </w:r>
          </w:p>
          <w:p w14:paraId="287B71CA" w14:textId="77777777" w:rsidR="006E7AA5" w:rsidRPr="00423A28" w:rsidRDefault="006E7AA5" w:rsidP="00B51BD0">
            <w:pPr>
              <w:jc w:val="both"/>
              <w:rPr>
                <w:rFonts w:cs="Times New Roman"/>
                <w:lang w:val="en"/>
              </w:rPr>
            </w:pPr>
            <w:r w:rsidRPr="00423A28">
              <w:rPr>
                <w:rFonts w:cs="Times New Roman"/>
                <w:lang w:val="en"/>
              </w:rPr>
              <w:t>)</w:t>
            </w:r>
          </w:p>
          <w:p w14:paraId="22C921E2" w14:textId="77777777" w:rsidR="006E7AA5" w:rsidRPr="00423A28" w:rsidRDefault="006E7AA5" w:rsidP="00B51BD0">
            <w:pPr>
              <w:jc w:val="both"/>
              <w:rPr>
                <w:rFonts w:cs="Times New Roman"/>
                <w:lang w:val="en"/>
              </w:rPr>
            </w:pPr>
            <w:r w:rsidRPr="00423A28">
              <w:rPr>
                <w:rFonts w:cs="Times New Roman"/>
                <w:lang w:val="en"/>
              </w:rPr>
              <w:t>)</w:t>
            </w:r>
          </w:p>
          <w:p w14:paraId="1925AA3B" w14:textId="77777777" w:rsidR="006E7AA5" w:rsidRPr="00423A28" w:rsidRDefault="006E7AA5" w:rsidP="00B51BD0">
            <w:pPr>
              <w:jc w:val="both"/>
              <w:rPr>
                <w:rFonts w:cs="Times New Roman"/>
                <w:lang w:val="en"/>
              </w:rPr>
            </w:pPr>
            <w:r w:rsidRPr="00423A28">
              <w:rPr>
                <w:rFonts w:cs="Times New Roman"/>
                <w:lang w:val="en"/>
              </w:rPr>
              <w:t>)</w:t>
            </w:r>
          </w:p>
          <w:p w14:paraId="550045B7" w14:textId="77777777" w:rsidR="006E7AA5" w:rsidRPr="00423A28" w:rsidRDefault="006E7AA5" w:rsidP="00B51BD0">
            <w:pPr>
              <w:jc w:val="both"/>
              <w:rPr>
                <w:rFonts w:cs="Times New Roman"/>
                <w:lang w:val="en"/>
              </w:rPr>
            </w:pPr>
            <w:r w:rsidRPr="00423A28">
              <w:rPr>
                <w:rFonts w:cs="Times New Roman"/>
                <w:lang w:val="en"/>
              </w:rPr>
              <w:t>)</w:t>
            </w:r>
          </w:p>
          <w:p w14:paraId="067F64BC" w14:textId="77777777" w:rsidR="006E7AA5" w:rsidRPr="00423A28" w:rsidRDefault="006E7AA5" w:rsidP="00B51BD0">
            <w:pPr>
              <w:jc w:val="both"/>
              <w:rPr>
                <w:rFonts w:cs="Times New Roman"/>
                <w:lang w:val="en"/>
              </w:rPr>
            </w:pPr>
            <w:r w:rsidRPr="00423A28">
              <w:rPr>
                <w:rFonts w:cs="Times New Roman"/>
                <w:lang w:val="en"/>
              </w:rPr>
              <w:t>)</w:t>
            </w:r>
          </w:p>
          <w:p w14:paraId="60483F4F" w14:textId="77777777" w:rsidR="006E7AA5" w:rsidRPr="00423A28" w:rsidRDefault="006E7AA5" w:rsidP="00B51BD0">
            <w:pPr>
              <w:jc w:val="both"/>
              <w:rPr>
                <w:rFonts w:cs="Times New Roman"/>
                <w:lang w:val="en"/>
              </w:rPr>
            </w:pPr>
          </w:p>
        </w:tc>
        <w:tc>
          <w:tcPr>
            <w:tcW w:w="4542" w:type="dxa"/>
            <w:shd w:val="clear" w:color="auto" w:fill="auto"/>
          </w:tcPr>
          <w:p w14:paraId="4EB1B0AF" w14:textId="77777777" w:rsidR="006E7AA5" w:rsidRPr="00423A28" w:rsidRDefault="006E7AA5" w:rsidP="00B51BD0">
            <w:pPr>
              <w:jc w:val="right"/>
              <w:rPr>
                <w:rFonts w:cs="Times New Roman"/>
                <w:lang w:val="en"/>
              </w:rPr>
            </w:pPr>
          </w:p>
          <w:p w14:paraId="11D41480" w14:textId="77777777" w:rsidR="006E7AA5" w:rsidRPr="00423A28" w:rsidRDefault="006E7AA5" w:rsidP="00B51BD0">
            <w:pPr>
              <w:jc w:val="right"/>
              <w:rPr>
                <w:rFonts w:cs="Times New Roman"/>
                <w:lang w:val="en"/>
              </w:rPr>
            </w:pPr>
          </w:p>
          <w:p w14:paraId="10232DB2" w14:textId="77777777" w:rsidR="006E7AA5" w:rsidRPr="00423A28" w:rsidRDefault="006E7AA5" w:rsidP="00B51BD0">
            <w:pPr>
              <w:jc w:val="right"/>
              <w:rPr>
                <w:rFonts w:cs="Times New Roman"/>
                <w:lang w:val="en"/>
              </w:rPr>
            </w:pPr>
            <w:r w:rsidRPr="00423A28">
              <w:rPr>
                <w:rFonts w:cs="Times New Roman"/>
                <w:lang w:val="en"/>
              </w:rPr>
              <w:t>…………………………………….</w:t>
            </w:r>
          </w:p>
          <w:p w14:paraId="309CCC2C" w14:textId="77777777" w:rsidR="006E7AA5" w:rsidRPr="00423A28" w:rsidRDefault="006E7AA5" w:rsidP="00B51BD0">
            <w:pPr>
              <w:jc w:val="right"/>
              <w:rPr>
                <w:rFonts w:cs="Times New Roman"/>
                <w:lang w:val="en"/>
              </w:rPr>
            </w:pPr>
            <w:r w:rsidRPr="00423A28">
              <w:rPr>
                <w:rFonts w:cs="Times New Roman"/>
                <w:lang w:val="en"/>
              </w:rPr>
              <w:t>[signature of deponent]</w:t>
            </w:r>
          </w:p>
          <w:p w14:paraId="0A518AE8" w14:textId="77777777" w:rsidR="006E7AA5" w:rsidRPr="00423A28" w:rsidRDefault="006E7AA5" w:rsidP="00B51BD0">
            <w:pPr>
              <w:jc w:val="right"/>
              <w:rPr>
                <w:rFonts w:cs="Times New Roman"/>
                <w:lang w:val="en"/>
              </w:rPr>
            </w:pPr>
          </w:p>
          <w:p w14:paraId="754A8E5D" w14:textId="77777777" w:rsidR="006E7AA5" w:rsidRPr="00423A28" w:rsidRDefault="006E7AA5" w:rsidP="00B51BD0">
            <w:pPr>
              <w:jc w:val="right"/>
              <w:rPr>
                <w:rFonts w:cs="Times New Roman"/>
                <w:lang w:val="en"/>
              </w:rPr>
            </w:pPr>
            <w:r w:rsidRPr="00423A28">
              <w:rPr>
                <w:rFonts w:cs="Times New Roman"/>
                <w:lang w:val="en"/>
              </w:rPr>
              <w:t>…………………………………….</w:t>
            </w:r>
          </w:p>
          <w:p w14:paraId="48448CCE" w14:textId="77777777" w:rsidR="006E7AA5" w:rsidRPr="00423A28" w:rsidRDefault="006E7AA5" w:rsidP="00B51BD0">
            <w:pPr>
              <w:jc w:val="right"/>
              <w:rPr>
                <w:rFonts w:cs="Times New Roman"/>
                <w:lang w:val="en"/>
              </w:rPr>
            </w:pPr>
            <w:r w:rsidRPr="00423A28">
              <w:rPr>
                <w:rFonts w:cs="Times New Roman"/>
                <w:lang w:val="en"/>
              </w:rPr>
              <w:t>[date]</w:t>
            </w:r>
          </w:p>
          <w:p w14:paraId="08DAA0F8" w14:textId="77777777" w:rsidR="006E7AA5" w:rsidRPr="00423A28" w:rsidRDefault="006E7AA5" w:rsidP="00B51BD0">
            <w:pPr>
              <w:jc w:val="right"/>
              <w:rPr>
                <w:rFonts w:cs="Times New Roman"/>
                <w:lang w:val="en"/>
              </w:rPr>
            </w:pPr>
          </w:p>
          <w:p w14:paraId="465DED4F" w14:textId="77777777" w:rsidR="006E7AA5" w:rsidRPr="00423A28" w:rsidRDefault="006E7AA5" w:rsidP="00B51BD0">
            <w:pPr>
              <w:jc w:val="right"/>
              <w:rPr>
                <w:rFonts w:cs="Times New Roman"/>
                <w:lang w:val="en"/>
              </w:rPr>
            </w:pPr>
          </w:p>
          <w:p w14:paraId="1C65D7C7" w14:textId="77777777" w:rsidR="006E7AA5" w:rsidRPr="00423A28" w:rsidRDefault="006E7AA5" w:rsidP="00B51BD0">
            <w:pPr>
              <w:jc w:val="right"/>
              <w:rPr>
                <w:rFonts w:cs="Times New Roman"/>
                <w:lang w:val="en"/>
              </w:rPr>
            </w:pPr>
          </w:p>
          <w:p w14:paraId="0A13AC3D" w14:textId="77777777" w:rsidR="006E7AA5" w:rsidRPr="00423A28" w:rsidRDefault="006E7AA5" w:rsidP="00B51BD0">
            <w:pPr>
              <w:jc w:val="right"/>
              <w:rPr>
                <w:rFonts w:cs="Times New Roman"/>
                <w:lang w:val="en"/>
              </w:rPr>
            </w:pPr>
          </w:p>
          <w:p w14:paraId="2FC34374" w14:textId="77777777" w:rsidR="006E7AA5" w:rsidRPr="00423A28" w:rsidRDefault="006E7AA5" w:rsidP="00B51BD0">
            <w:pPr>
              <w:jc w:val="right"/>
              <w:rPr>
                <w:rFonts w:cs="Times New Roman"/>
                <w:lang w:val="en"/>
              </w:rPr>
            </w:pPr>
          </w:p>
          <w:p w14:paraId="70FF81D2" w14:textId="77777777" w:rsidR="006E7AA5" w:rsidRPr="00423A28" w:rsidRDefault="006E7AA5" w:rsidP="00B51BD0">
            <w:pPr>
              <w:jc w:val="right"/>
              <w:rPr>
                <w:rFonts w:cs="Times New Roman"/>
                <w:lang w:val="en"/>
              </w:rPr>
            </w:pPr>
            <w:r w:rsidRPr="00423A28">
              <w:rPr>
                <w:rFonts w:cs="Times New Roman"/>
                <w:lang w:val="en"/>
              </w:rPr>
              <w:t>…………………………………….</w:t>
            </w:r>
          </w:p>
          <w:p w14:paraId="15243679" w14:textId="77777777" w:rsidR="006E7AA5" w:rsidRPr="00423A28" w:rsidRDefault="006E7AA5" w:rsidP="00B51BD0">
            <w:pPr>
              <w:jc w:val="right"/>
              <w:rPr>
                <w:rFonts w:cs="Times New Roman"/>
                <w:lang w:val="en"/>
              </w:rPr>
            </w:pPr>
            <w:r w:rsidRPr="00423A28">
              <w:rPr>
                <w:rFonts w:cs="Times New Roman"/>
                <w:lang w:val="en"/>
              </w:rPr>
              <w:t xml:space="preserve">[signature of substitute </w:t>
            </w:r>
            <w:proofErr w:type="gramStart"/>
            <w:r w:rsidRPr="00423A28">
              <w:rPr>
                <w:rFonts w:cs="Times New Roman"/>
                <w:lang w:val="en"/>
              </w:rPr>
              <w:t>signatory]*</w:t>
            </w:r>
            <w:proofErr w:type="gramEnd"/>
          </w:p>
          <w:p w14:paraId="294A8A10" w14:textId="77777777" w:rsidR="006E7AA5" w:rsidRPr="00423A28" w:rsidRDefault="006E7AA5" w:rsidP="00B51BD0">
            <w:pPr>
              <w:jc w:val="right"/>
              <w:rPr>
                <w:rFonts w:cs="Times New Roman"/>
                <w:lang w:val="en"/>
              </w:rPr>
            </w:pPr>
          </w:p>
          <w:p w14:paraId="2B9F53F1" w14:textId="77777777" w:rsidR="006E7AA5" w:rsidRPr="00423A28" w:rsidRDefault="006E7AA5" w:rsidP="00B51BD0">
            <w:pPr>
              <w:jc w:val="right"/>
              <w:rPr>
                <w:rFonts w:cs="Times New Roman"/>
                <w:lang w:val="en"/>
              </w:rPr>
            </w:pPr>
            <w:r w:rsidRPr="00423A28">
              <w:rPr>
                <w:rFonts w:cs="Times New Roman"/>
                <w:lang w:val="en"/>
              </w:rPr>
              <w:t>…………………………………….</w:t>
            </w:r>
          </w:p>
          <w:p w14:paraId="1A640D02" w14:textId="77777777" w:rsidR="006E7AA5" w:rsidRPr="00423A28" w:rsidRDefault="006E7AA5" w:rsidP="00B51BD0">
            <w:pPr>
              <w:jc w:val="right"/>
              <w:rPr>
                <w:rFonts w:cs="Times New Roman"/>
                <w:lang w:val="en"/>
              </w:rPr>
            </w:pPr>
            <w:r w:rsidRPr="00423A28">
              <w:rPr>
                <w:rFonts w:cs="Times New Roman"/>
                <w:lang w:val="en"/>
              </w:rPr>
              <w:t>[date]*</w:t>
            </w:r>
          </w:p>
          <w:p w14:paraId="0B53D202" w14:textId="77777777" w:rsidR="006E7AA5" w:rsidRPr="00423A28" w:rsidRDefault="006E7AA5" w:rsidP="00B51BD0">
            <w:pPr>
              <w:rPr>
                <w:rFonts w:cs="Times New Roman"/>
                <w:lang w:val="en"/>
              </w:rPr>
            </w:pPr>
          </w:p>
        </w:tc>
      </w:tr>
      <w:tr w:rsidR="006E7AA5" w:rsidRPr="00423A28" w14:paraId="329290D8" w14:textId="77777777" w:rsidTr="00EC5FB2">
        <w:trPr>
          <w:trHeight w:val="2157"/>
          <w:jc w:val="center"/>
        </w:trPr>
        <w:tc>
          <w:tcPr>
            <w:tcW w:w="5374" w:type="dxa"/>
            <w:shd w:val="clear" w:color="auto" w:fill="auto"/>
          </w:tcPr>
          <w:p w14:paraId="51234483" w14:textId="77777777" w:rsidR="006E7AA5" w:rsidRPr="00423A28" w:rsidRDefault="006E7AA5" w:rsidP="00B51BD0">
            <w:pPr>
              <w:jc w:val="both"/>
              <w:rPr>
                <w:rFonts w:cs="Times New Roman"/>
                <w:b/>
                <w:lang w:val="en"/>
              </w:rPr>
            </w:pPr>
            <w:r w:rsidRPr="00423A28">
              <w:rPr>
                <w:rFonts w:cs="Times New Roman"/>
                <w:b/>
                <w:lang w:val="en"/>
              </w:rPr>
              <w:br w:type="page"/>
              <w:t>BEFORE ME:</w:t>
            </w:r>
          </w:p>
          <w:p w14:paraId="51082CBB" w14:textId="77777777" w:rsidR="006E7AA5" w:rsidRPr="00423A28" w:rsidRDefault="006E7AA5" w:rsidP="00B51BD0">
            <w:pPr>
              <w:jc w:val="both"/>
              <w:rPr>
                <w:rFonts w:cs="Times New Roman"/>
                <w:b/>
                <w:lang w:val="en"/>
              </w:rPr>
            </w:pPr>
          </w:p>
          <w:p w14:paraId="41A8E54A" w14:textId="77777777" w:rsidR="006E7AA5" w:rsidRPr="00423A28" w:rsidRDefault="006E7AA5" w:rsidP="00B51BD0">
            <w:pPr>
              <w:jc w:val="both"/>
              <w:rPr>
                <w:rFonts w:cs="Times New Roman"/>
                <w:bCs/>
                <w:lang w:val="en"/>
              </w:rPr>
            </w:pPr>
            <w:r w:rsidRPr="00423A28">
              <w:rPr>
                <w:rFonts w:cs="Times New Roman"/>
                <w:bCs/>
                <w:lang w:val="en"/>
              </w:rPr>
              <w:t>…………………………………….</w:t>
            </w:r>
          </w:p>
          <w:p w14:paraId="07711C2E" w14:textId="77777777" w:rsidR="006E7AA5" w:rsidRPr="00423A28" w:rsidRDefault="006E7AA5" w:rsidP="00B51BD0">
            <w:pPr>
              <w:jc w:val="both"/>
              <w:rPr>
                <w:rStyle w:val="gold1"/>
                <w:rFonts w:cs="Times New Roman"/>
                <w:b w:val="0"/>
                <w:color w:val="auto"/>
                <w:lang w:val="en"/>
              </w:rPr>
            </w:pPr>
            <w:r w:rsidRPr="00423A28">
              <w:rPr>
                <w:rStyle w:val="gold1"/>
                <w:rFonts w:cs="Times New Roman"/>
                <w:b w:val="0"/>
                <w:color w:val="auto"/>
                <w:lang w:val="en"/>
              </w:rPr>
              <w:t xml:space="preserve">[insert full name of witness] </w:t>
            </w:r>
          </w:p>
          <w:p w14:paraId="1952D174" w14:textId="77777777" w:rsidR="006E7AA5" w:rsidRPr="00423A28" w:rsidRDefault="006E7AA5" w:rsidP="00B51BD0">
            <w:pPr>
              <w:jc w:val="both"/>
              <w:rPr>
                <w:rStyle w:val="gold1"/>
                <w:rFonts w:cs="Times New Roman"/>
                <w:b w:val="0"/>
                <w:color w:val="auto"/>
                <w:lang w:val="en"/>
              </w:rPr>
            </w:pPr>
          </w:p>
          <w:p w14:paraId="193A0039" w14:textId="77777777" w:rsidR="006E7AA5" w:rsidRPr="00423A28" w:rsidRDefault="006E7AA5" w:rsidP="00B51BD0">
            <w:pPr>
              <w:jc w:val="both"/>
              <w:rPr>
                <w:rFonts w:cs="Times New Roman"/>
                <w:bCs/>
                <w:lang w:val="en"/>
              </w:rPr>
            </w:pPr>
            <w:r w:rsidRPr="00423A28">
              <w:rPr>
                <w:rFonts w:cs="Times New Roman"/>
                <w:bCs/>
                <w:lang w:val="en"/>
              </w:rPr>
              <w:t>…………………………………….</w:t>
            </w:r>
          </w:p>
          <w:p w14:paraId="61273D35" w14:textId="0B49AA14" w:rsidR="006E7AA5" w:rsidRPr="00423A28" w:rsidRDefault="006E7AA5" w:rsidP="00B51BD0">
            <w:pPr>
              <w:jc w:val="both"/>
              <w:rPr>
                <w:rStyle w:val="gold1"/>
                <w:rFonts w:cs="Times New Roman"/>
                <w:b w:val="0"/>
                <w:color w:val="auto"/>
                <w:lang w:val="en"/>
              </w:rPr>
            </w:pPr>
            <w:r w:rsidRPr="00423A28">
              <w:rPr>
                <w:rStyle w:val="gold1"/>
                <w:rFonts w:cs="Times New Roman"/>
                <w:b w:val="0"/>
                <w:color w:val="auto"/>
                <w:lang w:val="en"/>
              </w:rPr>
              <w:t>[insert type of witness]</w:t>
            </w:r>
            <w:r w:rsidR="00F41D93" w:rsidRPr="00423A28">
              <w:rPr>
                <w:rStyle w:val="EndnoteReference"/>
                <w:rFonts w:cs="Times New Roman"/>
                <w:bCs/>
              </w:rPr>
              <w:t>6</w:t>
            </w:r>
          </w:p>
          <w:p w14:paraId="3964046E" w14:textId="77777777" w:rsidR="006E7AA5" w:rsidRPr="00423A28" w:rsidRDefault="006E7AA5" w:rsidP="00B51BD0">
            <w:pPr>
              <w:jc w:val="both"/>
              <w:rPr>
                <w:rStyle w:val="gold1"/>
                <w:rFonts w:cs="Times New Roman"/>
                <w:b w:val="0"/>
                <w:color w:val="auto"/>
                <w:lang w:val="en"/>
              </w:rPr>
            </w:pPr>
          </w:p>
          <w:p w14:paraId="4D0AB232" w14:textId="77777777" w:rsidR="006E7AA5" w:rsidRPr="00423A28" w:rsidRDefault="006E7AA5" w:rsidP="00B51BD0">
            <w:pPr>
              <w:jc w:val="both"/>
              <w:rPr>
                <w:rFonts w:cs="Times New Roman"/>
                <w:bCs/>
                <w:lang w:val="en"/>
              </w:rPr>
            </w:pPr>
            <w:r w:rsidRPr="00423A28">
              <w:rPr>
                <w:rFonts w:cs="Times New Roman"/>
                <w:bCs/>
                <w:lang w:val="en"/>
              </w:rPr>
              <w:t>…………………………………….</w:t>
            </w:r>
          </w:p>
          <w:p w14:paraId="2A980C46" w14:textId="6626A5F1" w:rsidR="006E7AA5" w:rsidRPr="00423A28" w:rsidRDefault="006E7AA5" w:rsidP="00B51BD0">
            <w:pPr>
              <w:jc w:val="both"/>
              <w:rPr>
                <w:rFonts w:cs="Times New Roman"/>
                <w:bCs/>
                <w:lang w:val="en"/>
              </w:rPr>
            </w:pPr>
            <w:r w:rsidRPr="00423A28">
              <w:rPr>
                <w:rStyle w:val="gold1"/>
                <w:rFonts w:cs="Times New Roman"/>
                <w:b w:val="0"/>
                <w:color w:val="auto"/>
                <w:lang w:val="en"/>
              </w:rPr>
              <w:t>[</w:t>
            </w:r>
            <w:r w:rsidRPr="00423A28">
              <w:rPr>
                <w:rStyle w:val="gold1"/>
                <w:rFonts w:cs="Times New Roman"/>
                <w:b w:val="0"/>
                <w:color w:val="auto"/>
              </w:rPr>
              <w:t>witness’s place of employment/employment address/home address/telephone number/email address/law practice, as applicable</w:t>
            </w:r>
            <w:r w:rsidRPr="00423A28">
              <w:rPr>
                <w:rStyle w:val="gold1"/>
                <w:rFonts w:cs="Times New Roman"/>
                <w:b w:val="0"/>
                <w:color w:val="auto"/>
                <w:lang w:val="en"/>
              </w:rPr>
              <w:t>]</w:t>
            </w:r>
            <w:r w:rsidR="00F41D93" w:rsidRPr="00423A28">
              <w:rPr>
                <w:rStyle w:val="EndnoteReference"/>
                <w:rFonts w:cs="Times New Roman"/>
                <w:bCs/>
              </w:rPr>
              <w:t>7</w:t>
            </w:r>
          </w:p>
        </w:tc>
        <w:tc>
          <w:tcPr>
            <w:tcW w:w="365" w:type="dxa"/>
            <w:shd w:val="clear" w:color="auto" w:fill="auto"/>
          </w:tcPr>
          <w:p w14:paraId="261BA4BC" w14:textId="77777777" w:rsidR="006E7AA5" w:rsidRPr="00423A28" w:rsidRDefault="006E7AA5" w:rsidP="00B51BD0">
            <w:pPr>
              <w:jc w:val="both"/>
              <w:rPr>
                <w:rFonts w:cs="Times New Roman"/>
                <w:lang w:val="en"/>
              </w:rPr>
            </w:pPr>
            <w:r w:rsidRPr="00423A28">
              <w:rPr>
                <w:rFonts w:cs="Times New Roman"/>
                <w:lang w:val="en"/>
              </w:rPr>
              <w:t>)</w:t>
            </w:r>
          </w:p>
          <w:p w14:paraId="0D8B88D5" w14:textId="77777777" w:rsidR="006E7AA5" w:rsidRPr="00423A28" w:rsidRDefault="006E7AA5" w:rsidP="00B51BD0">
            <w:pPr>
              <w:jc w:val="both"/>
              <w:rPr>
                <w:rFonts w:cs="Times New Roman"/>
                <w:lang w:val="en"/>
              </w:rPr>
            </w:pPr>
            <w:r w:rsidRPr="00423A28">
              <w:rPr>
                <w:rFonts w:cs="Times New Roman"/>
                <w:lang w:val="en"/>
              </w:rPr>
              <w:t>)</w:t>
            </w:r>
          </w:p>
          <w:p w14:paraId="3D0D0043" w14:textId="77777777" w:rsidR="006E7AA5" w:rsidRPr="00423A28" w:rsidRDefault="006E7AA5" w:rsidP="00B51BD0">
            <w:pPr>
              <w:jc w:val="both"/>
              <w:rPr>
                <w:rFonts w:cs="Times New Roman"/>
                <w:lang w:val="en"/>
              </w:rPr>
            </w:pPr>
            <w:r w:rsidRPr="00423A28">
              <w:rPr>
                <w:rFonts w:cs="Times New Roman"/>
                <w:lang w:val="en"/>
              </w:rPr>
              <w:t>)</w:t>
            </w:r>
          </w:p>
          <w:p w14:paraId="36CFDC9D" w14:textId="77777777" w:rsidR="006E7AA5" w:rsidRPr="00423A28" w:rsidRDefault="006E7AA5" w:rsidP="00B51BD0">
            <w:pPr>
              <w:jc w:val="both"/>
              <w:rPr>
                <w:rFonts w:cs="Times New Roman"/>
                <w:lang w:val="en"/>
              </w:rPr>
            </w:pPr>
            <w:r w:rsidRPr="00423A28">
              <w:rPr>
                <w:rFonts w:cs="Times New Roman"/>
                <w:lang w:val="en"/>
              </w:rPr>
              <w:t>)</w:t>
            </w:r>
          </w:p>
          <w:p w14:paraId="5F4F3771" w14:textId="77777777" w:rsidR="006E7AA5" w:rsidRPr="00423A28" w:rsidRDefault="006E7AA5" w:rsidP="00B51BD0">
            <w:pPr>
              <w:jc w:val="both"/>
              <w:rPr>
                <w:rFonts w:cs="Times New Roman"/>
                <w:lang w:val="en"/>
              </w:rPr>
            </w:pPr>
            <w:r w:rsidRPr="00423A28">
              <w:rPr>
                <w:rFonts w:cs="Times New Roman"/>
                <w:lang w:val="en"/>
              </w:rPr>
              <w:t>)</w:t>
            </w:r>
          </w:p>
          <w:p w14:paraId="7D0EE408" w14:textId="77777777" w:rsidR="006E7AA5" w:rsidRPr="00423A28" w:rsidRDefault="006E7AA5" w:rsidP="00B51BD0">
            <w:pPr>
              <w:jc w:val="both"/>
              <w:rPr>
                <w:rFonts w:cs="Times New Roman"/>
                <w:lang w:val="en"/>
              </w:rPr>
            </w:pPr>
            <w:r w:rsidRPr="00423A28">
              <w:rPr>
                <w:rFonts w:cs="Times New Roman"/>
                <w:lang w:val="en"/>
              </w:rPr>
              <w:t>)</w:t>
            </w:r>
          </w:p>
          <w:p w14:paraId="3F4EFC05" w14:textId="77777777" w:rsidR="006E7AA5" w:rsidRPr="00423A28" w:rsidRDefault="006E7AA5" w:rsidP="00B51BD0">
            <w:pPr>
              <w:jc w:val="both"/>
              <w:rPr>
                <w:rFonts w:cs="Times New Roman"/>
                <w:lang w:val="en"/>
              </w:rPr>
            </w:pPr>
            <w:r w:rsidRPr="00423A28">
              <w:rPr>
                <w:rFonts w:cs="Times New Roman"/>
                <w:lang w:val="en"/>
              </w:rPr>
              <w:t>)</w:t>
            </w:r>
          </w:p>
          <w:p w14:paraId="5427220F" w14:textId="77777777" w:rsidR="006E7AA5" w:rsidRPr="00423A28" w:rsidRDefault="006E7AA5" w:rsidP="00B51BD0">
            <w:pPr>
              <w:jc w:val="both"/>
              <w:rPr>
                <w:rFonts w:cs="Times New Roman"/>
                <w:lang w:val="en"/>
              </w:rPr>
            </w:pPr>
            <w:r w:rsidRPr="00423A28">
              <w:rPr>
                <w:rFonts w:cs="Times New Roman"/>
                <w:lang w:val="en"/>
              </w:rPr>
              <w:t>)</w:t>
            </w:r>
          </w:p>
          <w:p w14:paraId="7C5275E8" w14:textId="77777777" w:rsidR="006E7AA5" w:rsidRPr="00423A28" w:rsidRDefault="006E7AA5" w:rsidP="00B51BD0">
            <w:pPr>
              <w:jc w:val="both"/>
              <w:rPr>
                <w:rFonts w:cs="Times New Roman"/>
                <w:lang w:val="en"/>
              </w:rPr>
            </w:pPr>
            <w:r w:rsidRPr="00423A28">
              <w:rPr>
                <w:rFonts w:cs="Times New Roman"/>
                <w:lang w:val="en"/>
              </w:rPr>
              <w:t>)</w:t>
            </w:r>
          </w:p>
          <w:p w14:paraId="02824B08" w14:textId="77777777" w:rsidR="006E7AA5" w:rsidRPr="00423A28" w:rsidRDefault="006E7AA5" w:rsidP="00B51BD0">
            <w:pPr>
              <w:jc w:val="both"/>
              <w:rPr>
                <w:rFonts w:cs="Times New Roman"/>
                <w:lang w:val="en"/>
              </w:rPr>
            </w:pPr>
            <w:r w:rsidRPr="00423A28">
              <w:rPr>
                <w:rFonts w:cs="Times New Roman"/>
                <w:lang w:val="en"/>
              </w:rPr>
              <w:t>)</w:t>
            </w:r>
          </w:p>
          <w:p w14:paraId="5B852E39" w14:textId="77777777" w:rsidR="006E7AA5" w:rsidRPr="00423A28" w:rsidRDefault="006E7AA5" w:rsidP="00B51BD0">
            <w:pPr>
              <w:jc w:val="both"/>
              <w:rPr>
                <w:rFonts w:cs="Times New Roman"/>
                <w:lang w:val="en"/>
              </w:rPr>
            </w:pPr>
            <w:r w:rsidRPr="00423A28">
              <w:rPr>
                <w:rFonts w:cs="Times New Roman"/>
                <w:lang w:val="en"/>
              </w:rPr>
              <w:t>)</w:t>
            </w:r>
          </w:p>
          <w:p w14:paraId="1F4B2305" w14:textId="77777777" w:rsidR="006E7AA5" w:rsidRPr="00423A28" w:rsidRDefault="006E7AA5" w:rsidP="00B51BD0">
            <w:pPr>
              <w:jc w:val="both"/>
              <w:rPr>
                <w:rFonts w:cs="Times New Roman"/>
                <w:lang w:val="en"/>
              </w:rPr>
            </w:pPr>
            <w:r w:rsidRPr="00423A28">
              <w:rPr>
                <w:rFonts w:cs="Times New Roman"/>
                <w:lang w:val="en"/>
              </w:rPr>
              <w:t>)</w:t>
            </w:r>
          </w:p>
        </w:tc>
        <w:tc>
          <w:tcPr>
            <w:tcW w:w="4542" w:type="dxa"/>
            <w:shd w:val="clear" w:color="auto" w:fill="auto"/>
          </w:tcPr>
          <w:p w14:paraId="208B26EC" w14:textId="77777777" w:rsidR="006E7AA5" w:rsidRPr="00423A28" w:rsidRDefault="006E7AA5" w:rsidP="00B51BD0">
            <w:pPr>
              <w:jc w:val="right"/>
              <w:rPr>
                <w:rFonts w:cs="Times New Roman"/>
                <w:lang w:val="en"/>
              </w:rPr>
            </w:pPr>
          </w:p>
          <w:p w14:paraId="1560F6BE" w14:textId="77777777" w:rsidR="006E7AA5" w:rsidRPr="00423A28" w:rsidRDefault="006E7AA5" w:rsidP="00B51BD0">
            <w:pPr>
              <w:jc w:val="right"/>
              <w:rPr>
                <w:rFonts w:cs="Times New Roman"/>
                <w:lang w:val="en"/>
              </w:rPr>
            </w:pPr>
          </w:p>
          <w:p w14:paraId="7D568DF0" w14:textId="77777777" w:rsidR="006E7AA5" w:rsidRPr="00423A28" w:rsidRDefault="006E7AA5" w:rsidP="00B51BD0">
            <w:pPr>
              <w:jc w:val="right"/>
              <w:rPr>
                <w:rFonts w:cs="Times New Roman"/>
                <w:lang w:val="en"/>
              </w:rPr>
            </w:pPr>
            <w:r w:rsidRPr="00423A28">
              <w:rPr>
                <w:rFonts w:cs="Times New Roman"/>
                <w:lang w:val="en"/>
              </w:rPr>
              <w:t>………………………………….</w:t>
            </w:r>
          </w:p>
          <w:p w14:paraId="7C902752" w14:textId="77777777" w:rsidR="006E7AA5" w:rsidRPr="00423A28" w:rsidRDefault="006E7AA5" w:rsidP="00B51BD0">
            <w:pPr>
              <w:jc w:val="right"/>
              <w:rPr>
                <w:rFonts w:cs="Times New Roman"/>
                <w:lang w:val="en"/>
              </w:rPr>
            </w:pPr>
            <w:r w:rsidRPr="00423A28">
              <w:rPr>
                <w:rFonts w:cs="Times New Roman"/>
                <w:lang w:val="en"/>
              </w:rPr>
              <w:t>[signature of witness]</w:t>
            </w:r>
          </w:p>
          <w:p w14:paraId="41416DCC" w14:textId="77777777" w:rsidR="006E7AA5" w:rsidRPr="00423A28" w:rsidRDefault="006E7AA5" w:rsidP="00B51BD0">
            <w:pPr>
              <w:jc w:val="right"/>
              <w:rPr>
                <w:rFonts w:cs="Times New Roman"/>
                <w:lang w:val="en"/>
              </w:rPr>
            </w:pPr>
          </w:p>
          <w:p w14:paraId="4AB618AC" w14:textId="6064E2D6" w:rsidR="006E7AA5" w:rsidRPr="00423A28" w:rsidRDefault="006E7AA5" w:rsidP="00B51BD0">
            <w:pPr>
              <w:jc w:val="right"/>
              <w:rPr>
                <w:rFonts w:cs="Times New Roman"/>
                <w:lang w:val="en"/>
              </w:rPr>
            </w:pPr>
            <w:r w:rsidRPr="00423A28">
              <w:rPr>
                <w:rFonts w:cs="Times New Roman"/>
                <w:lang w:val="en"/>
              </w:rPr>
              <w:t>…………………………….</w:t>
            </w:r>
          </w:p>
          <w:p w14:paraId="46DD4AFC" w14:textId="77777777" w:rsidR="006E7AA5" w:rsidRPr="00423A28" w:rsidRDefault="006E7AA5" w:rsidP="00B51BD0">
            <w:pPr>
              <w:jc w:val="right"/>
              <w:rPr>
                <w:rFonts w:cs="Times New Roman"/>
                <w:lang w:val="en"/>
              </w:rPr>
            </w:pPr>
            <w:r w:rsidRPr="00423A28">
              <w:rPr>
                <w:rFonts w:cs="Times New Roman"/>
                <w:lang w:val="en"/>
              </w:rPr>
              <w:t>[date]</w:t>
            </w:r>
          </w:p>
        </w:tc>
      </w:tr>
      <w:tr w:rsidR="006E7AA5" w:rsidRPr="00423A28" w14:paraId="1A25817C" w14:textId="77777777" w:rsidTr="00EC5FB2">
        <w:trPr>
          <w:trHeight w:val="2157"/>
          <w:jc w:val="center"/>
        </w:trPr>
        <w:tc>
          <w:tcPr>
            <w:tcW w:w="10281" w:type="dxa"/>
            <w:gridSpan w:val="3"/>
            <w:shd w:val="clear" w:color="auto" w:fill="auto"/>
          </w:tcPr>
          <w:p w14:paraId="5748E2F6" w14:textId="77777777" w:rsidR="00423A28" w:rsidRPr="00423A28" w:rsidRDefault="00423A28"/>
          <w:tbl>
            <w:tblPr>
              <w:tblStyle w:val="TableGrid"/>
              <w:tblpPr w:leftFromText="180" w:rightFromText="180" w:vertAnchor="text" w:horzAnchor="margin" w:tblpY="-11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783"/>
              <w:gridCol w:w="867"/>
            </w:tblGrid>
            <w:tr w:rsidR="006E7AA5" w:rsidRPr="00423A28" w14:paraId="0ADA0922" w14:textId="77777777" w:rsidTr="00423A28">
              <w:trPr>
                <w:gridAfter w:val="1"/>
                <w:wAfter w:w="867" w:type="dxa"/>
              </w:trPr>
              <w:tc>
                <w:tcPr>
                  <w:tcW w:w="9481" w:type="dxa"/>
                  <w:gridSpan w:val="2"/>
                </w:tcPr>
                <w:p w14:paraId="3BCB8C81" w14:textId="77777777" w:rsidR="006E7AA5" w:rsidRPr="00423A28" w:rsidRDefault="006E7AA5" w:rsidP="00B51BD0">
                  <w:pPr>
                    <w:spacing w:before="120"/>
                    <w:jc w:val="both"/>
                    <w:rPr>
                      <w:rStyle w:val="StyleBody"/>
                      <w:sz w:val="24"/>
                      <w:szCs w:val="24"/>
                    </w:rPr>
                  </w:pPr>
                  <w:bookmarkStart w:id="3" w:name="_Hlk191549088"/>
                  <w:r w:rsidRPr="00423A28">
                    <w:rPr>
                      <w:rStyle w:val="StyleBody"/>
                      <w:rFonts w:cs="Times New Roman"/>
                      <w:sz w:val="24"/>
                      <w:szCs w:val="24"/>
                    </w:rPr>
                    <w:lastRenderedPageBreak/>
                    <w:t xml:space="preserve">For SPECIAL WITNESS to complete – Tick as applicable </w:t>
                  </w:r>
                </w:p>
              </w:tc>
            </w:tr>
            <w:tr w:rsidR="006E7AA5" w:rsidRPr="00423A28" w14:paraId="61E57CDB" w14:textId="77777777" w:rsidTr="00423A28">
              <w:tc>
                <w:tcPr>
                  <w:tcW w:w="698" w:type="dxa"/>
                </w:tcPr>
                <w:p w14:paraId="699D0FC7" w14:textId="77777777" w:rsidR="006E7AA5" w:rsidRPr="00423A28" w:rsidRDefault="006E7AA5" w:rsidP="00B51BD0">
                  <w:pPr>
                    <w:spacing w:before="120"/>
                    <w:jc w:val="both"/>
                    <w:rPr>
                      <w:rFonts w:ascii="Times New Roman" w:hAnsi="Times New Roman" w:cs="Times New Roman"/>
                      <w:i/>
                      <w:sz w:val="24"/>
                      <w:szCs w:val="24"/>
                    </w:rPr>
                  </w:pPr>
                  <w:r w:rsidRPr="00423A28">
                    <w:rPr>
                      <w:rStyle w:val="gold1"/>
                      <w:rFonts w:cs="Times New Roman"/>
                      <w:color w:val="auto"/>
                      <w:sz w:val="24"/>
                      <w:szCs w:val="24"/>
                    </w:rPr>
                    <w:sym w:font="Wingdings" w:char="F06F"/>
                  </w:r>
                </w:p>
              </w:tc>
              <w:tc>
                <w:tcPr>
                  <w:tcW w:w="9650" w:type="dxa"/>
                  <w:gridSpan w:val="2"/>
                </w:tcPr>
                <w:p w14:paraId="4973287F" w14:textId="77777777" w:rsidR="006E7AA5" w:rsidRPr="00423A28" w:rsidRDefault="006E7AA5" w:rsidP="00B51BD0">
                  <w:pPr>
                    <w:spacing w:before="120"/>
                    <w:jc w:val="both"/>
                    <w:rPr>
                      <w:rFonts w:ascii="Times New Roman" w:hAnsi="Times New Roman" w:cs="Times New Roman"/>
                      <w:iCs w:val="0"/>
                      <w:sz w:val="24"/>
                      <w:szCs w:val="24"/>
                    </w:rPr>
                  </w:pPr>
                  <w:r w:rsidRPr="00423A28">
                    <w:rPr>
                      <w:rStyle w:val="Style11pt"/>
                      <w:rFonts w:cs="Times New Roman"/>
                      <w:sz w:val="24"/>
                      <w:szCs w:val="24"/>
                    </w:rPr>
                    <w:t xml:space="preserve">I am a special witness under the </w:t>
                  </w:r>
                  <w:r w:rsidRPr="00423A28">
                    <w:rPr>
                      <w:rStyle w:val="StyleBodyTimesNewRomanItalic"/>
                      <w:rFonts w:cs="Times New Roman"/>
                      <w:sz w:val="24"/>
                      <w:szCs w:val="24"/>
                    </w:rPr>
                    <w:t xml:space="preserve">Oaths Act 1867 </w:t>
                  </w:r>
                  <w:r w:rsidRPr="00423A28">
                    <w:rPr>
                      <w:rStyle w:val="Style11pt"/>
                      <w:rFonts w:cs="Times New Roman"/>
                      <w:sz w:val="24"/>
                      <w:szCs w:val="24"/>
                    </w:rPr>
                    <w:t xml:space="preserve">(see section 12 of the </w:t>
                  </w:r>
                  <w:r w:rsidRPr="00423A28">
                    <w:rPr>
                      <w:rStyle w:val="StyleBodyTimesNewRomanItalic"/>
                      <w:rFonts w:cs="Times New Roman"/>
                      <w:sz w:val="24"/>
                      <w:szCs w:val="24"/>
                    </w:rPr>
                    <w:t>Oaths Act 1867</w:t>
                  </w:r>
                  <w:r w:rsidRPr="00423A28">
                    <w:rPr>
                      <w:rStyle w:val="Style11pt"/>
                      <w:rFonts w:cs="Times New Roman"/>
                      <w:sz w:val="24"/>
                      <w:szCs w:val="24"/>
                    </w:rPr>
                    <w:t>)</w:t>
                  </w:r>
                </w:p>
              </w:tc>
            </w:tr>
            <w:tr w:rsidR="006E7AA5" w:rsidRPr="00423A28" w14:paraId="4AA09094" w14:textId="77777777" w:rsidTr="00423A28">
              <w:tc>
                <w:tcPr>
                  <w:tcW w:w="698" w:type="dxa"/>
                </w:tcPr>
                <w:p w14:paraId="3BF3CCE7" w14:textId="77777777" w:rsidR="006E7AA5" w:rsidRPr="00423A28" w:rsidRDefault="006E7AA5" w:rsidP="00B51BD0">
                  <w:pPr>
                    <w:spacing w:before="120"/>
                    <w:jc w:val="both"/>
                    <w:rPr>
                      <w:rStyle w:val="gold1"/>
                      <w:rFonts w:ascii="Times New Roman" w:hAnsi="Times New Roman" w:cs="Times New Roman"/>
                      <w:color w:val="auto"/>
                      <w:sz w:val="24"/>
                      <w:szCs w:val="24"/>
                    </w:rPr>
                  </w:pPr>
                  <w:r w:rsidRPr="00423A28">
                    <w:rPr>
                      <w:rStyle w:val="gold1"/>
                      <w:rFonts w:cs="Times New Roman"/>
                      <w:color w:val="auto"/>
                      <w:sz w:val="24"/>
                      <w:szCs w:val="24"/>
                    </w:rPr>
                    <w:sym w:font="Wingdings" w:char="F06F"/>
                  </w:r>
                </w:p>
              </w:tc>
              <w:tc>
                <w:tcPr>
                  <w:tcW w:w="9650" w:type="dxa"/>
                  <w:gridSpan w:val="2"/>
                </w:tcPr>
                <w:p w14:paraId="1308909D" w14:textId="77777777" w:rsidR="006E7AA5" w:rsidRPr="00423A28" w:rsidRDefault="006E7AA5" w:rsidP="00B51BD0">
                  <w:pPr>
                    <w:spacing w:before="120"/>
                    <w:jc w:val="both"/>
                    <w:rPr>
                      <w:rFonts w:ascii="Times New Roman" w:hAnsi="Times New Roman" w:cs="Times New Roman"/>
                      <w:iCs w:val="0"/>
                      <w:sz w:val="24"/>
                      <w:szCs w:val="24"/>
                    </w:rPr>
                  </w:pPr>
                  <w:r w:rsidRPr="00423A28">
                    <w:rPr>
                      <w:rStyle w:val="Style11pt"/>
                      <w:rFonts w:cs="Times New Roman"/>
                      <w:sz w:val="24"/>
                      <w:szCs w:val="24"/>
                    </w:rPr>
                    <w:t xml:space="preserve">I certify that the affidavit was read in the presence of the deponent who seemed to understand </w:t>
                  </w:r>
                  <w:proofErr w:type="gramStart"/>
                  <w:r w:rsidRPr="00423A28">
                    <w:rPr>
                      <w:rStyle w:val="Style11pt"/>
                      <w:rFonts w:cs="Times New Roman"/>
                      <w:sz w:val="24"/>
                      <w:szCs w:val="24"/>
                    </w:rPr>
                    <w:t>it, and</w:t>
                  </w:r>
                  <w:proofErr w:type="gramEnd"/>
                  <w:r w:rsidRPr="00423A28">
                    <w:rPr>
                      <w:rStyle w:val="Style11pt"/>
                      <w:rFonts w:cs="Times New Roman"/>
                      <w:sz w:val="24"/>
                      <w:szCs w:val="24"/>
                    </w:rPr>
                    <w:t xml:space="preserve"> signified that the person made the affidavit (see rule 433(1)</w:t>
                  </w:r>
                  <w:r w:rsidRPr="00423A28">
                    <w:rPr>
                      <w:rStyle w:val="StyleBodyTimesNewRomanItalic"/>
                      <w:rFonts w:cs="Times New Roman"/>
                      <w:sz w:val="24"/>
                      <w:szCs w:val="24"/>
                    </w:rPr>
                    <w:t xml:space="preserve"> Uniform Civil Procedure Rules 1999</w:t>
                  </w:r>
                  <w:r w:rsidRPr="00423A28">
                    <w:rPr>
                      <w:rStyle w:val="Style11pt"/>
                      <w:rFonts w:cs="Times New Roman"/>
                      <w:sz w:val="24"/>
                      <w:szCs w:val="24"/>
                    </w:rPr>
                    <w:t xml:space="preserve">). </w:t>
                  </w:r>
                </w:p>
              </w:tc>
            </w:tr>
            <w:tr w:rsidR="006E7AA5" w:rsidRPr="00423A28" w14:paraId="10A4A896" w14:textId="77777777" w:rsidTr="00423A28">
              <w:tc>
                <w:tcPr>
                  <w:tcW w:w="698" w:type="dxa"/>
                </w:tcPr>
                <w:p w14:paraId="0CD76ACA" w14:textId="77777777" w:rsidR="006E7AA5" w:rsidRPr="00423A28" w:rsidRDefault="006E7AA5" w:rsidP="00B51BD0">
                  <w:pPr>
                    <w:spacing w:before="120"/>
                    <w:jc w:val="both"/>
                    <w:rPr>
                      <w:rStyle w:val="gold1"/>
                      <w:rFonts w:ascii="Times New Roman" w:hAnsi="Times New Roman" w:cs="Times New Roman"/>
                      <w:color w:val="auto"/>
                      <w:sz w:val="24"/>
                      <w:szCs w:val="24"/>
                    </w:rPr>
                  </w:pPr>
                  <w:r w:rsidRPr="00423A28">
                    <w:rPr>
                      <w:rStyle w:val="gold1"/>
                      <w:rFonts w:cs="Times New Roman"/>
                      <w:color w:val="auto"/>
                      <w:sz w:val="24"/>
                      <w:szCs w:val="24"/>
                    </w:rPr>
                    <w:sym w:font="Wingdings" w:char="F06F"/>
                  </w:r>
                </w:p>
              </w:tc>
              <w:tc>
                <w:tcPr>
                  <w:tcW w:w="9650" w:type="dxa"/>
                  <w:gridSpan w:val="2"/>
                </w:tcPr>
                <w:p w14:paraId="3F2885E0" w14:textId="77777777" w:rsidR="006E7AA5" w:rsidRPr="00423A28" w:rsidRDefault="006E7AA5" w:rsidP="00423A28">
                  <w:pPr>
                    <w:spacing w:before="120"/>
                    <w:ind w:right="-100"/>
                    <w:jc w:val="both"/>
                    <w:rPr>
                      <w:rFonts w:ascii="Times New Roman" w:hAnsi="Times New Roman" w:cs="Times New Roman"/>
                      <w:iCs w:val="0"/>
                      <w:sz w:val="24"/>
                      <w:szCs w:val="24"/>
                    </w:rPr>
                  </w:pPr>
                  <w:r w:rsidRPr="00423A28">
                    <w:rPr>
                      <w:rStyle w:val="Style11pt"/>
                      <w:rFonts w:cs="Times New Roman"/>
                      <w:sz w:val="24"/>
                      <w:szCs w:val="24"/>
                    </w:rPr>
                    <w:t>I certify that the affidavit was read in the present of the deponent who seemed to understand it, and signified that the person made the affidavit, but was physically incapable of signing it (see rule 433(2)</w:t>
                  </w:r>
                  <w:r w:rsidRPr="00423A28">
                    <w:rPr>
                      <w:rStyle w:val="StyleBodyTimesNewRomanItalic"/>
                      <w:rFonts w:cs="Times New Roman"/>
                      <w:sz w:val="24"/>
                      <w:szCs w:val="24"/>
                    </w:rPr>
                    <w:t xml:space="preserve"> Uniform Civil Procedure Rules 1999</w:t>
                  </w:r>
                  <w:r w:rsidRPr="00423A28">
                    <w:rPr>
                      <w:rStyle w:val="Style11pt"/>
                      <w:rFonts w:cs="Times New Roman"/>
                      <w:sz w:val="24"/>
                      <w:szCs w:val="24"/>
                    </w:rPr>
                    <w:t xml:space="preserve">). </w:t>
                  </w:r>
                </w:p>
              </w:tc>
            </w:tr>
            <w:tr w:rsidR="006E7AA5" w:rsidRPr="00423A28" w14:paraId="31AACB8D" w14:textId="77777777" w:rsidTr="00423A28">
              <w:tc>
                <w:tcPr>
                  <w:tcW w:w="698" w:type="dxa"/>
                </w:tcPr>
                <w:p w14:paraId="17E43D8A" w14:textId="77777777" w:rsidR="006E7AA5" w:rsidRPr="00423A28" w:rsidRDefault="006E7AA5" w:rsidP="00B51BD0">
                  <w:pPr>
                    <w:spacing w:before="120"/>
                    <w:jc w:val="both"/>
                    <w:rPr>
                      <w:rFonts w:ascii="Times New Roman" w:hAnsi="Times New Roman" w:cs="Times New Roman"/>
                      <w:i/>
                      <w:sz w:val="24"/>
                      <w:szCs w:val="24"/>
                    </w:rPr>
                  </w:pPr>
                  <w:r w:rsidRPr="00423A28">
                    <w:rPr>
                      <w:rStyle w:val="gold1"/>
                      <w:rFonts w:cs="Times New Roman"/>
                      <w:color w:val="auto"/>
                      <w:sz w:val="24"/>
                      <w:szCs w:val="24"/>
                    </w:rPr>
                    <w:sym w:font="Wingdings" w:char="F06F"/>
                  </w:r>
                </w:p>
              </w:tc>
              <w:tc>
                <w:tcPr>
                  <w:tcW w:w="9650" w:type="dxa"/>
                  <w:gridSpan w:val="2"/>
                </w:tcPr>
                <w:p w14:paraId="2A198FB5" w14:textId="693562F2" w:rsidR="006E7AA5" w:rsidRPr="00423A28" w:rsidRDefault="006E7AA5" w:rsidP="00B51BD0">
                  <w:pPr>
                    <w:spacing w:before="120"/>
                    <w:jc w:val="both"/>
                    <w:rPr>
                      <w:rFonts w:ascii="Times New Roman" w:hAnsi="Times New Roman" w:cs="Times New Roman"/>
                      <w:iCs w:val="0"/>
                      <w:sz w:val="24"/>
                      <w:szCs w:val="24"/>
                    </w:rPr>
                  </w:pPr>
                  <w:r w:rsidRPr="00423A28">
                    <w:rPr>
                      <w:rStyle w:val="Style11pt"/>
                      <w:rFonts w:cs="Times New Roman"/>
                      <w:sz w:val="24"/>
                      <w:szCs w:val="24"/>
                    </w:rPr>
                    <w:t>This document was made in the form of an electronic document</w:t>
                  </w:r>
                  <w:r w:rsidR="00F41D93" w:rsidRPr="00423A28">
                    <w:rPr>
                      <w:rStyle w:val="EndnoteReference"/>
                      <w:rFonts w:cs="Times New Roman"/>
                      <w:sz w:val="24"/>
                      <w:szCs w:val="24"/>
                    </w:rPr>
                    <w:t>8</w:t>
                  </w:r>
                </w:p>
              </w:tc>
            </w:tr>
            <w:tr w:rsidR="006E7AA5" w:rsidRPr="00423A28" w14:paraId="4A2C7126" w14:textId="77777777" w:rsidTr="00423A28">
              <w:tc>
                <w:tcPr>
                  <w:tcW w:w="698" w:type="dxa"/>
                </w:tcPr>
                <w:p w14:paraId="004FADED" w14:textId="77777777" w:rsidR="006E7AA5" w:rsidRPr="00423A28" w:rsidRDefault="006E7AA5" w:rsidP="00B51BD0">
                  <w:pPr>
                    <w:spacing w:before="120"/>
                    <w:jc w:val="both"/>
                    <w:rPr>
                      <w:rFonts w:ascii="Times New Roman" w:hAnsi="Times New Roman" w:cs="Times New Roman"/>
                      <w:i/>
                      <w:sz w:val="24"/>
                      <w:szCs w:val="24"/>
                    </w:rPr>
                  </w:pPr>
                  <w:r w:rsidRPr="00423A28">
                    <w:rPr>
                      <w:rStyle w:val="gold1"/>
                      <w:rFonts w:cs="Times New Roman"/>
                      <w:color w:val="auto"/>
                      <w:sz w:val="24"/>
                      <w:szCs w:val="24"/>
                    </w:rPr>
                    <w:sym w:font="Wingdings" w:char="F06F"/>
                  </w:r>
                </w:p>
              </w:tc>
              <w:tc>
                <w:tcPr>
                  <w:tcW w:w="9650" w:type="dxa"/>
                  <w:gridSpan w:val="2"/>
                </w:tcPr>
                <w:p w14:paraId="0BD01E70" w14:textId="43A0A83A" w:rsidR="006E7AA5" w:rsidRPr="00423A28" w:rsidRDefault="006E7AA5" w:rsidP="00423A28">
                  <w:pPr>
                    <w:spacing w:before="120"/>
                    <w:ind w:right="-251"/>
                    <w:jc w:val="both"/>
                    <w:rPr>
                      <w:rFonts w:ascii="Times New Roman" w:hAnsi="Times New Roman" w:cs="Times New Roman"/>
                      <w:i/>
                      <w:sz w:val="24"/>
                      <w:szCs w:val="24"/>
                    </w:rPr>
                  </w:pPr>
                  <w:r w:rsidRPr="00423A28">
                    <w:rPr>
                      <w:rStyle w:val="Style11pt"/>
                      <w:rFonts w:cs="Times New Roman"/>
                      <w:sz w:val="24"/>
                      <w:szCs w:val="24"/>
                    </w:rPr>
                    <w:t>I electronically signed this document</w:t>
                  </w:r>
                  <w:r w:rsidR="00F41D93" w:rsidRPr="00423A28">
                    <w:rPr>
                      <w:rStyle w:val="EndnoteReference"/>
                      <w:rFonts w:cs="Times New Roman"/>
                      <w:sz w:val="24"/>
                      <w:szCs w:val="24"/>
                    </w:rPr>
                    <w:t>9</w:t>
                  </w:r>
                </w:p>
              </w:tc>
            </w:tr>
            <w:tr w:rsidR="006E7AA5" w:rsidRPr="00423A28" w14:paraId="10FE28CC" w14:textId="77777777" w:rsidTr="00423A28">
              <w:tc>
                <w:tcPr>
                  <w:tcW w:w="698" w:type="dxa"/>
                </w:tcPr>
                <w:p w14:paraId="25FDAB71" w14:textId="6ACBF4DC" w:rsidR="006E7AA5" w:rsidRPr="00423A28" w:rsidRDefault="006E7AA5" w:rsidP="00B51BD0">
                  <w:pPr>
                    <w:spacing w:before="120"/>
                    <w:jc w:val="both"/>
                    <w:rPr>
                      <w:rStyle w:val="gold1"/>
                      <w:rFonts w:ascii="Times New Roman" w:hAnsi="Times New Roman" w:cs="Times New Roman"/>
                      <w:color w:val="auto"/>
                      <w:sz w:val="24"/>
                      <w:szCs w:val="24"/>
                    </w:rPr>
                  </w:pPr>
                  <w:r w:rsidRPr="00423A28">
                    <w:rPr>
                      <w:rStyle w:val="gold1"/>
                      <w:rFonts w:cs="Times New Roman"/>
                      <w:color w:val="auto"/>
                      <w:sz w:val="24"/>
                      <w:szCs w:val="24"/>
                    </w:rPr>
                    <w:sym w:font="Wingdings" w:char="F06F"/>
                  </w:r>
                </w:p>
              </w:tc>
              <w:tc>
                <w:tcPr>
                  <w:tcW w:w="9650" w:type="dxa"/>
                  <w:gridSpan w:val="2"/>
                </w:tcPr>
                <w:p w14:paraId="0FA6E725" w14:textId="030B7E20" w:rsidR="006E7AA5" w:rsidRPr="00423A28" w:rsidRDefault="006E7AA5" w:rsidP="00B51BD0">
                  <w:pPr>
                    <w:spacing w:before="120"/>
                    <w:jc w:val="both"/>
                    <w:rPr>
                      <w:rFonts w:ascii="Times New Roman" w:hAnsi="Times New Roman" w:cs="Times New Roman"/>
                      <w:iCs w:val="0"/>
                      <w:sz w:val="24"/>
                      <w:szCs w:val="24"/>
                    </w:rPr>
                  </w:pPr>
                  <w:r w:rsidRPr="00423A28">
                    <w:rPr>
                      <w:rStyle w:val="Style11pt"/>
                      <w:rFonts w:cs="Times New Roman"/>
                      <w:sz w:val="24"/>
                      <w:szCs w:val="24"/>
                    </w:rPr>
                    <w:t xml:space="preserve">This affidavit was made, </w:t>
                  </w:r>
                  <w:proofErr w:type="gramStart"/>
                  <w:r w:rsidRPr="00423A28">
                    <w:rPr>
                      <w:rStyle w:val="Style11pt"/>
                      <w:rFonts w:cs="Times New Roman"/>
                      <w:sz w:val="24"/>
                      <w:szCs w:val="24"/>
                    </w:rPr>
                    <w:t>signed</w:t>
                  </w:r>
                  <w:proofErr w:type="gramEnd"/>
                  <w:r w:rsidRPr="00423A28">
                    <w:rPr>
                      <w:rStyle w:val="Style11pt"/>
                      <w:rFonts w:cs="Times New Roman"/>
                      <w:sz w:val="24"/>
                      <w:szCs w:val="24"/>
                    </w:rPr>
                    <w:t xml:space="preserve"> and witnessed under part 6A of the </w:t>
                  </w:r>
                  <w:r w:rsidRPr="00423A28">
                    <w:rPr>
                      <w:rStyle w:val="StyleBodyTimesNewRomanItalic"/>
                      <w:rFonts w:cs="Times New Roman"/>
                      <w:sz w:val="24"/>
                      <w:szCs w:val="24"/>
                    </w:rPr>
                    <w:t xml:space="preserve">Oaths Act 1867 </w:t>
                  </w:r>
                  <w:r w:rsidRPr="00423A28">
                    <w:rPr>
                      <w:rStyle w:val="Style11pt"/>
                      <w:rFonts w:cs="Times New Roman"/>
                      <w:sz w:val="24"/>
                      <w:szCs w:val="24"/>
                    </w:rPr>
                    <w:t>– I understand the requirements for witnessing a document by audio visual link and have complied with those requirements</w:t>
                  </w:r>
                  <w:r w:rsidR="00F41D93" w:rsidRPr="00423A28">
                    <w:rPr>
                      <w:rStyle w:val="EndnoteReference"/>
                      <w:rFonts w:cs="Times New Roman"/>
                      <w:sz w:val="24"/>
                      <w:szCs w:val="24"/>
                    </w:rPr>
                    <w:t>10</w:t>
                  </w:r>
                </w:p>
              </w:tc>
            </w:tr>
            <w:bookmarkEnd w:id="3"/>
            <w:tr w:rsidR="006E7AA5" w:rsidRPr="00423A28" w14:paraId="398AC107" w14:textId="77777777" w:rsidTr="00423A28">
              <w:trPr>
                <w:gridAfter w:val="1"/>
                <w:wAfter w:w="867" w:type="dxa"/>
              </w:trPr>
              <w:tc>
                <w:tcPr>
                  <w:tcW w:w="9481" w:type="dxa"/>
                  <w:gridSpan w:val="2"/>
                </w:tcPr>
                <w:p w14:paraId="016FCFFD" w14:textId="77777777" w:rsidR="006E7AA5" w:rsidRPr="00423A28" w:rsidRDefault="006E7AA5" w:rsidP="00B51BD0">
                  <w:pPr>
                    <w:spacing w:before="120"/>
                    <w:jc w:val="both"/>
                    <w:rPr>
                      <w:rFonts w:ascii="Times New Roman" w:hAnsi="Times New Roman" w:cs="Times New Roman"/>
                      <w:i/>
                      <w:sz w:val="24"/>
                      <w:szCs w:val="24"/>
                    </w:rPr>
                  </w:pPr>
                </w:p>
              </w:tc>
            </w:tr>
          </w:tbl>
          <w:p w14:paraId="1B1BF227" w14:textId="77777777" w:rsidR="006E7AA5" w:rsidRPr="00423A28" w:rsidRDefault="006E7AA5" w:rsidP="00B51BD0">
            <w:pPr>
              <w:tabs>
                <w:tab w:val="left" w:pos="210"/>
              </w:tabs>
              <w:rPr>
                <w:rFonts w:cs="Times New Roman"/>
                <w:lang w:val="en"/>
              </w:rPr>
            </w:pPr>
          </w:p>
        </w:tc>
      </w:tr>
      <w:bookmarkEnd w:id="1"/>
      <w:bookmarkEnd w:id="2"/>
    </w:tbl>
    <w:p w14:paraId="23ED11D5" w14:textId="193494EC" w:rsidR="00F41D93" w:rsidRPr="00314F94" w:rsidRDefault="00F41D93">
      <w:pPr>
        <w:rPr>
          <w:rStyle w:val="Style10pt"/>
        </w:rPr>
      </w:pPr>
    </w:p>
    <w:p w14:paraId="7D3AE4EB" w14:textId="1805BCDA" w:rsidR="00737441" w:rsidRDefault="007833E3" w:rsidP="007833E3">
      <w:pPr>
        <w:spacing w:after="60"/>
        <w:rPr>
          <w:rFonts w:cs="Times New Roman"/>
          <w:b/>
          <w:i/>
          <w:color w:val="0000FF"/>
          <w:lang w:val="en"/>
        </w:rPr>
      </w:pPr>
      <w:r w:rsidRPr="00EC5FB2">
        <w:rPr>
          <w:rFonts w:cs="Times New Roman"/>
          <w:b/>
          <w:i/>
          <w:color w:val="0000FF"/>
          <w:lang w:val="en"/>
        </w:rPr>
        <w:t xml:space="preserve">The footnotes are to assist in the completion of this form and should be deleted once </w:t>
      </w:r>
      <w:proofErr w:type="gramStart"/>
      <w:r w:rsidRPr="00EC5FB2">
        <w:rPr>
          <w:rFonts w:cs="Times New Roman"/>
          <w:b/>
          <w:i/>
          <w:color w:val="0000FF"/>
          <w:lang w:val="en"/>
        </w:rPr>
        <w:t>complete.</w:t>
      </w:r>
      <w:r w:rsidR="00EC5FB2">
        <w:rPr>
          <w:rFonts w:cs="Times New Roman"/>
          <w:b/>
          <w:i/>
          <w:color w:val="0000FF"/>
          <w:lang w:val="en"/>
        </w:rPr>
        <w:t>*</w:t>
      </w:r>
      <w:proofErr w:type="gramEnd"/>
    </w:p>
    <w:p w14:paraId="2F2ABE9A" w14:textId="77777777" w:rsidR="00EC5FB2" w:rsidRPr="00EC5FB2" w:rsidRDefault="00EC5FB2" w:rsidP="007833E3">
      <w:pPr>
        <w:spacing w:after="60"/>
        <w:rPr>
          <w:rFonts w:cs="Times New Roman"/>
          <w:b/>
          <w:i/>
          <w:color w:val="0000FF"/>
          <w:lang w:val="en"/>
        </w:rPr>
      </w:pPr>
    </w:p>
    <w:p w14:paraId="7117AC40" w14:textId="11F43A7E" w:rsidR="00EC5FB2" w:rsidRPr="00423A28" w:rsidRDefault="00EC5FB2" w:rsidP="00423A28">
      <w:pPr>
        <w:jc w:val="both"/>
        <w:rPr>
          <w:rStyle w:val="Style10pt"/>
          <w:b/>
          <w:bCs/>
          <w:i/>
          <w:color w:val="0000FF"/>
          <w:sz w:val="24"/>
        </w:rPr>
      </w:pPr>
      <w:r w:rsidRPr="001604B1">
        <w:rPr>
          <w:b/>
          <w:bCs/>
          <w:i/>
          <w:color w:val="0000FF"/>
        </w:rPr>
        <w:t>*</w:t>
      </w:r>
      <w:proofErr w:type="gramStart"/>
      <w:r w:rsidRPr="001604B1">
        <w:rPr>
          <w:b/>
          <w:bCs/>
          <w:i/>
          <w:color w:val="0000FF"/>
        </w:rPr>
        <w:t>delete</w:t>
      </w:r>
      <w:proofErr w:type="gramEnd"/>
      <w:r w:rsidRPr="001604B1">
        <w:rPr>
          <w:b/>
          <w:bCs/>
          <w:i/>
          <w:color w:val="0000FF"/>
        </w:rPr>
        <w:t xml:space="preserve"> instructions </w:t>
      </w:r>
    </w:p>
    <w:sectPr w:rsidR="00EC5FB2" w:rsidRPr="00423A28" w:rsidSect="007B5DAA">
      <w:headerReference w:type="even" r:id="rId8"/>
      <w:footerReference w:type="first" r:id="rId9"/>
      <w:endnotePr>
        <w:numFmt w:val="decimal"/>
      </w:endnotePr>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66B9" w14:textId="77777777" w:rsidR="009852DB" w:rsidRDefault="009852DB">
      <w:r>
        <w:separator/>
      </w:r>
    </w:p>
  </w:endnote>
  <w:endnote w:type="continuationSeparator" w:id="0">
    <w:p w14:paraId="65B289F5" w14:textId="77777777" w:rsidR="009852DB" w:rsidRDefault="009852DB">
      <w:r>
        <w:continuationSeparator/>
      </w:r>
    </w:p>
  </w:endnote>
  <w:endnote w:id="1">
    <w:p w14:paraId="0FE67614" w14:textId="77777777" w:rsidR="00F41D93" w:rsidRPr="00D75972" w:rsidRDefault="00F41D93" w:rsidP="00EC5FB2">
      <w:pPr>
        <w:pStyle w:val="EndnoteText"/>
        <w:spacing w:before="100" w:beforeAutospacing="1"/>
        <w:jc w:val="both"/>
      </w:pPr>
      <w:r>
        <w:rPr>
          <w:rStyle w:val="EndnoteReference"/>
        </w:rPr>
        <w:endnoteRef/>
      </w:r>
      <w:r>
        <w:t xml:space="preserve"> </w:t>
      </w:r>
      <w:r w:rsidRPr="00533BA6">
        <w:t xml:space="preserve">If more than one deponent, continue with the name, </w:t>
      </w:r>
      <w:proofErr w:type="gramStart"/>
      <w:r w:rsidRPr="00533BA6">
        <w:t>address</w:t>
      </w:r>
      <w:proofErr w:type="gramEnd"/>
      <w:r w:rsidRPr="00533BA6">
        <w:t xml:space="preserve"> and description of each other deponent.</w:t>
      </w:r>
    </w:p>
    <w:p w14:paraId="174CA3A0" w14:textId="77777777" w:rsidR="00F41D93" w:rsidRDefault="00F41D93" w:rsidP="00EC5FB2">
      <w:pPr>
        <w:pStyle w:val="EndnoteText"/>
        <w:contextualSpacing/>
        <w:jc w:val="both"/>
      </w:pPr>
      <w:r>
        <w:rPr>
          <w:rStyle w:val="EndnoteReference"/>
        </w:rPr>
        <w:t>2</w:t>
      </w:r>
      <w:r>
        <w:t xml:space="preserve"> Tick this box if you electronically signed the document, or if you physically signed the document over audio visual link and then sent a scanned copy of that document to the witness.</w:t>
      </w:r>
    </w:p>
    <w:p w14:paraId="722DFA1A" w14:textId="77777777" w:rsidR="00F41D93" w:rsidRDefault="00F41D93" w:rsidP="00EC5FB2">
      <w:pPr>
        <w:pStyle w:val="EndnoteText"/>
        <w:jc w:val="both"/>
      </w:pPr>
      <w:r>
        <w:rPr>
          <w:rStyle w:val="EndnoteReference"/>
        </w:rPr>
        <w:t>3</w:t>
      </w:r>
      <w:r>
        <w:t xml:space="preserve"> Tick this box if you or your substitute signatory electronically signed the document using an accepted method under the </w:t>
      </w:r>
      <w:r>
        <w:rPr>
          <w:i/>
        </w:rPr>
        <w:t xml:space="preserve">Oaths Act 1867. </w:t>
      </w:r>
      <w:r>
        <w:t>Do not tick this box if you signed the document on paper.</w:t>
      </w:r>
    </w:p>
    <w:p w14:paraId="68E0B480" w14:textId="77777777" w:rsidR="00F41D93" w:rsidRDefault="00F41D93" w:rsidP="00EC5FB2">
      <w:pPr>
        <w:pStyle w:val="EndnoteText"/>
        <w:jc w:val="both"/>
      </w:pPr>
      <w:r>
        <w:rPr>
          <w:rStyle w:val="EndnoteReference"/>
        </w:rPr>
        <w:t>4</w:t>
      </w:r>
      <w:r>
        <w:t xml:space="preserve"> Tick this box if the document was made over audio visual link.</w:t>
      </w:r>
    </w:p>
    <w:p w14:paraId="0F79727D" w14:textId="69CB4215" w:rsidR="00F41D93" w:rsidRDefault="00F41D93" w:rsidP="00EC5FB2">
      <w:pPr>
        <w:pStyle w:val="EndnoteText"/>
        <w:spacing w:before="240"/>
        <w:contextualSpacing/>
        <w:jc w:val="both"/>
      </w:pPr>
      <w:r>
        <w:rPr>
          <w:rStyle w:val="EndnoteReference"/>
        </w:rPr>
        <w:t>5</w:t>
      </w:r>
      <w:r>
        <w:t xml:space="preserve"> A person may be directed by audio visual link to sign a document for a signatory only if the person is: an Australian legal practitioner; or a government legal officer under the </w:t>
      </w:r>
      <w:r>
        <w:rPr>
          <w:i/>
        </w:rPr>
        <w:t xml:space="preserve">Legal Profession Act 2007 </w:t>
      </w:r>
      <w:r>
        <w:t>(who is an Australian lawyer but not an Australian legal practitioner and witnesses documents in the course of the government work engaged in by the officer); or is an employee of the public trustee (s3</w:t>
      </w:r>
      <w:r w:rsidR="00EC5FB2">
        <w:t>1</w:t>
      </w:r>
      <w:r>
        <w:t xml:space="preserve">P, </w:t>
      </w:r>
      <w:r>
        <w:rPr>
          <w:i/>
        </w:rPr>
        <w:t xml:space="preserve">Oaths Act 1867). </w:t>
      </w:r>
    </w:p>
    <w:p w14:paraId="4129CCAC" w14:textId="5447728D" w:rsidR="00F41D93" w:rsidRDefault="00F41D93" w:rsidP="00EC5FB2">
      <w:pPr>
        <w:pStyle w:val="EndnoteText"/>
        <w:spacing w:after="240"/>
        <w:contextualSpacing/>
        <w:jc w:val="both"/>
      </w:pPr>
      <w:r>
        <w:rPr>
          <w:vertAlign w:val="superscript"/>
        </w:rPr>
        <w:t>6</w:t>
      </w:r>
      <w:r>
        <w:t xml:space="preserve"> </w:t>
      </w:r>
      <w:r w:rsidRPr="004114B1">
        <w:rPr>
          <w:color w:val="000000"/>
        </w:rPr>
        <w:t xml:space="preserve">Insert the witness’s capacity that makes them eligible to witness the affidavit including under the </w:t>
      </w:r>
      <w:r w:rsidRPr="004114B1">
        <w:rPr>
          <w:i/>
          <w:color w:val="000000"/>
        </w:rPr>
        <w:t>Oaths Act 1867</w:t>
      </w:r>
      <w:r w:rsidRPr="004114B1">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4114B1">
        <w:rPr>
          <w:i/>
          <w:color w:val="000000"/>
        </w:rPr>
        <w:t>Oaths Act 1867</w:t>
      </w:r>
      <w:r w:rsidRPr="004114B1">
        <w:rPr>
          <w:color w:val="000000"/>
        </w:rPr>
        <w:t>, government legal officer, etc</w:t>
      </w:r>
      <w:r w:rsidR="007F1BEC">
        <w:rPr>
          <w:color w:val="000000"/>
        </w:rPr>
        <w:t>.</w:t>
      </w:r>
    </w:p>
    <w:p w14:paraId="7B9DC337" w14:textId="77777777" w:rsidR="00F41D93" w:rsidRDefault="00F41D93" w:rsidP="00EC5FB2">
      <w:pPr>
        <w:pStyle w:val="EndnoteText"/>
        <w:jc w:val="both"/>
      </w:pPr>
      <w:r>
        <w:rPr>
          <w:vertAlign w:val="superscript"/>
        </w:rPr>
        <w:t>7</w:t>
      </w:r>
      <w:r>
        <w:t xml:space="preserve"> Legal practitioners who witness this document as a special witness must include their law practice (s13E </w:t>
      </w:r>
      <w:r>
        <w:rPr>
          <w:i/>
        </w:rPr>
        <w:t>Oaths Act 1867</w:t>
      </w:r>
      <w:r>
        <w:t xml:space="preserve">). If you are not an Australian legal practitioner or an approved JP or </w:t>
      </w:r>
      <w:proofErr w:type="spellStart"/>
      <w:r>
        <w:t>Cdec</w:t>
      </w:r>
      <w:proofErr w:type="spellEnd"/>
      <w:r>
        <w:t xml:space="preserve">, at least one of the following must be included on the document: </w:t>
      </w:r>
      <w:r>
        <w:rPr>
          <w:i/>
        </w:rPr>
        <w:t xml:space="preserve">the name of your place of employment, your employment or home address, your telephone </w:t>
      </w:r>
      <w:proofErr w:type="gramStart"/>
      <w:r>
        <w:rPr>
          <w:i/>
        </w:rPr>
        <w:t>number</w:t>
      </w:r>
      <w:proofErr w:type="gramEnd"/>
      <w:r>
        <w:rPr>
          <w:i/>
        </w:rPr>
        <w:t xml:space="preserve"> or your email address</w:t>
      </w:r>
      <w:r>
        <w:t xml:space="preserve">. If there are concerns about domestic, </w:t>
      </w:r>
      <w:proofErr w:type="gramStart"/>
      <w:r>
        <w:t>family</w:t>
      </w:r>
      <w:proofErr w:type="gramEnd"/>
      <w:r>
        <w:t xml:space="preserve"> or sexual violence, you should use your discretion and include the information (from the options listed) that </w:t>
      </w:r>
      <w:proofErr w:type="spellStart"/>
      <w:r>
        <w:t>minimises</w:t>
      </w:r>
      <w:proofErr w:type="spellEnd"/>
      <w:r>
        <w:t xml:space="preserve"> the risk of exposing the location of the signatory or other affected persons.</w:t>
      </w:r>
    </w:p>
    <w:p w14:paraId="6E5701EC" w14:textId="77777777" w:rsidR="00F41D93" w:rsidRDefault="00F41D93" w:rsidP="00EC5FB2">
      <w:pPr>
        <w:pStyle w:val="EndnoteText"/>
        <w:jc w:val="both"/>
      </w:pPr>
      <w:r>
        <w:rPr>
          <w:rStyle w:val="EndnoteReference"/>
        </w:rPr>
        <w:t>8</w:t>
      </w:r>
      <w:r>
        <w:t xml:space="preserve"> Tick this box if you electronically signed the document or if you physically signed the document and sent a scanned copy of that document to the signatory. </w:t>
      </w:r>
    </w:p>
    <w:p w14:paraId="1AF1BF23" w14:textId="77777777" w:rsidR="00F41D93" w:rsidRDefault="00F41D93" w:rsidP="00EC5FB2">
      <w:pPr>
        <w:pStyle w:val="EndnoteText"/>
        <w:jc w:val="both"/>
      </w:pPr>
      <w:r>
        <w:rPr>
          <w:rStyle w:val="EndnoteReference"/>
        </w:rPr>
        <w:t>9</w:t>
      </w:r>
      <w:r>
        <w:t xml:space="preserve"> Tick this box if you electronically signed the document using an accepted method under the </w:t>
      </w:r>
      <w:r>
        <w:rPr>
          <w:i/>
        </w:rPr>
        <w:t>Oaths Act 1867</w:t>
      </w:r>
      <w:r>
        <w:t>. Do not tick this box if you signed the document on paper.</w:t>
      </w:r>
    </w:p>
    <w:p w14:paraId="473E53B1" w14:textId="77777777" w:rsidR="00F41D93" w:rsidRDefault="00F41D93" w:rsidP="00EC5FB2">
      <w:pPr>
        <w:pStyle w:val="EndnoteText"/>
        <w:jc w:val="both"/>
      </w:pPr>
      <w:r>
        <w:rPr>
          <w:rStyle w:val="EndnoteReference"/>
        </w:rPr>
        <w:t>10</w:t>
      </w:r>
      <w:r>
        <w:t xml:space="preserve"> Tick this box if the document was made over audio visual link.</w:t>
      </w:r>
    </w:p>
    <w:p w14:paraId="765319B6" w14:textId="63E8A2D6" w:rsidR="00675EC1" w:rsidRPr="00070027" w:rsidRDefault="00675EC1">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64CA" w14:textId="77777777" w:rsidR="00F103E4" w:rsidRDefault="00F103E4" w:rsidP="00650AA0">
    <w:pPr>
      <w:pStyle w:val="Footer"/>
      <w:tabs>
        <w:tab w:val="clear" w:pos="4153"/>
        <w:tab w:val="left" w:pos="6120"/>
      </w:tabs>
    </w:pPr>
    <w:r>
      <w:t>_________________________________________________________________________</w:t>
    </w:r>
  </w:p>
  <w:p w14:paraId="386BCB2E" w14:textId="77777777" w:rsidR="005822B8" w:rsidRPr="00F14238" w:rsidRDefault="005822B8" w:rsidP="005822B8">
    <w:pPr>
      <w:pStyle w:val="Footer"/>
      <w:tabs>
        <w:tab w:val="clear" w:pos="4153"/>
        <w:tab w:val="left" w:pos="6120"/>
      </w:tabs>
    </w:pPr>
    <w:r w:rsidRPr="00F14238">
      <w:rPr>
        <w:caps/>
      </w:rPr>
      <w:t>Affidavit Supporting Probate Application</w:t>
    </w:r>
    <w:r w:rsidRPr="00F14238">
      <w:tab/>
      <w:t>Name:</w:t>
    </w:r>
  </w:p>
  <w:p w14:paraId="1A5E7370" w14:textId="77777777" w:rsidR="005822B8" w:rsidRPr="00F14238" w:rsidRDefault="005822B8" w:rsidP="005822B8">
    <w:pPr>
      <w:pStyle w:val="Footer"/>
      <w:tabs>
        <w:tab w:val="clear" w:pos="4153"/>
        <w:tab w:val="left" w:pos="6120"/>
      </w:tabs>
    </w:pPr>
    <w:r w:rsidRPr="00F14238">
      <w:t>Filed on Behalf of the Executors</w:t>
    </w:r>
    <w:r w:rsidRPr="00F14238">
      <w:tab/>
      <w:t>Address:</w:t>
    </w:r>
  </w:p>
  <w:p w14:paraId="347F4D5B" w14:textId="515D8C3F" w:rsidR="005822B8" w:rsidRDefault="005822B8" w:rsidP="005822B8">
    <w:pPr>
      <w:pStyle w:val="Footer"/>
      <w:tabs>
        <w:tab w:val="clear" w:pos="4153"/>
        <w:tab w:val="left" w:pos="6120"/>
      </w:tabs>
      <w:rPr>
        <w:rStyle w:val="Emphasis"/>
        <w:i w:val="0"/>
      </w:rPr>
    </w:pPr>
    <w:r>
      <w:t xml:space="preserve">Form 105 </w:t>
    </w:r>
    <w:r w:rsidRPr="00E22E71">
      <w:t>Version</w:t>
    </w:r>
    <w:r w:rsidR="00ED67B0">
      <w:t xml:space="preserve"> </w:t>
    </w:r>
    <w:r w:rsidR="002C78D0">
      <w:t>8</w:t>
    </w:r>
    <w:r>
      <w:t xml:space="preserve">, </w:t>
    </w:r>
    <w:r w:rsidRPr="00BA4CE1">
      <w:t>approved</w:t>
    </w:r>
    <w:r w:rsidR="00CD2686" w:rsidRPr="00BA4CE1">
      <w:t xml:space="preserve"> on</w:t>
    </w:r>
    <w:r w:rsidR="00BA4CE1">
      <w:t xml:space="preserve"> </w:t>
    </w:r>
    <w:r w:rsidR="00ED67B0">
      <w:t>12 May</w:t>
    </w:r>
    <w:r w:rsidR="002C78D0">
      <w:t xml:space="preserve"> 2025</w:t>
    </w:r>
    <w:r>
      <w:tab/>
    </w:r>
    <w:r w:rsidRPr="00F14238">
      <w:t>Phone No:</w:t>
    </w:r>
  </w:p>
  <w:p w14:paraId="12C76258" w14:textId="77777777" w:rsidR="005822B8" w:rsidRPr="00F14238" w:rsidRDefault="005822B8" w:rsidP="005822B8">
    <w:pPr>
      <w:pStyle w:val="Footer"/>
      <w:tabs>
        <w:tab w:val="clear" w:pos="4153"/>
        <w:tab w:val="left" w:pos="6120"/>
      </w:tabs>
    </w:pPr>
    <w:r w:rsidRPr="00F14238">
      <w:rPr>
        <w:rStyle w:val="Emphasis"/>
        <w:i w:val="0"/>
      </w:rPr>
      <w:t>Uniform Civil Procedure Rules 1999.</w:t>
    </w:r>
    <w:r w:rsidRPr="00F14238">
      <w:t xml:space="preserve"> </w:t>
    </w:r>
    <w:r>
      <w:tab/>
    </w:r>
    <w:r w:rsidRPr="00F14238">
      <w:t>Fax No:</w:t>
    </w:r>
    <w:r w:rsidRPr="00F14238">
      <w:tab/>
    </w:r>
  </w:p>
  <w:p w14:paraId="0D9ED539" w14:textId="60E2C9BE" w:rsidR="00F103E4" w:rsidRDefault="005822B8" w:rsidP="00650AA0">
    <w:pPr>
      <w:pStyle w:val="Footer"/>
      <w:tabs>
        <w:tab w:val="clear" w:pos="4153"/>
        <w:tab w:val="left" w:pos="6120"/>
      </w:tabs>
    </w:pPr>
    <w:r w:rsidRPr="00F14238">
      <w:t>Rule 602</w:t>
    </w:r>
    <w:r w:rsidRPr="00F14238">
      <w:tab/>
    </w:r>
    <w:r>
      <w:t>Email:</w:t>
    </w:r>
    <w:r w:rsidR="00F103E4">
      <w:tab/>
    </w:r>
  </w:p>
  <w:p w14:paraId="2166A362" w14:textId="77777777" w:rsidR="00F103E4" w:rsidRDefault="00F1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0999" w14:textId="77777777" w:rsidR="009852DB" w:rsidRDefault="009852DB">
      <w:r>
        <w:separator/>
      </w:r>
    </w:p>
  </w:footnote>
  <w:footnote w:type="continuationSeparator" w:id="0">
    <w:p w14:paraId="3B778032" w14:textId="77777777" w:rsidR="009852DB" w:rsidRDefault="0098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1B9A" w14:textId="77777777" w:rsidR="00F103E4" w:rsidRDefault="00F103E4">
    <w:pPr>
      <w:pStyle w:val="Header"/>
    </w:pPr>
  </w:p>
  <w:p w14:paraId="493AAA34" w14:textId="77777777" w:rsidR="00F103E4" w:rsidRDefault="00F103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D9122F70"/>
    <w:lvl w:ilvl="0">
      <w:start w:val="1"/>
      <w:numFmt w:val="decimal"/>
      <w:lvlText w:val="%1."/>
      <w:lvlJc w:val="left"/>
      <w:pPr>
        <w:tabs>
          <w:tab w:val="num" w:pos="360"/>
        </w:tabs>
        <w:ind w:left="360" w:hanging="360"/>
      </w:pPr>
      <w:rPr>
        <w:color w:val="auto"/>
      </w:rPr>
    </w:lvl>
  </w:abstractNum>
  <w:abstractNum w:abstractNumId="3"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7571105">
    <w:abstractNumId w:val="0"/>
  </w:num>
  <w:num w:numId="2" w16cid:durableId="1885942108">
    <w:abstractNumId w:val="2"/>
  </w:num>
  <w:num w:numId="3" w16cid:durableId="1871333090">
    <w:abstractNumId w:val="3"/>
  </w:num>
  <w:num w:numId="4" w16cid:durableId="33692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49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07961"/>
    <w:rsid w:val="00013188"/>
    <w:rsid w:val="00066DEC"/>
    <w:rsid w:val="00070027"/>
    <w:rsid w:val="000B2D9D"/>
    <w:rsid w:val="000D4398"/>
    <w:rsid w:val="000E196C"/>
    <w:rsid w:val="000E552C"/>
    <w:rsid w:val="00113DEB"/>
    <w:rsid w:val="00116C87"/>
    <w:rsid w:val="00125A95"/>
    <w:rsid w:val="0013229B"/>
    <w:rsid w:val="001363FD"/>
    <w:rsid w:val="00142EDD"/>
    <w:rsid w:val="00173901"/>
    <w:rsid w:val="001B4590"/>
    <w:rsid w:val="001D2A80"/>
    <w:rsid w:val="001D2ABE"/>
    <w:rsid w:val="001F3AFF"/>
    <w:rsid w:val="001F6F39"/>
    <w:rsid w:val="0020116B"/>
    <w:rsid w:val="00206CF2"/>
    <w:rsid w:val="0020709F"/>
    <w:rsid w:val="00213445"/>
    <w:rsid w:val="00236A08"/>
    <w:rsid w:val="00254AA1"/>
    <w:rsid w:val="00290232"/>
    <w:rsid w:val="002B4AD7"/>
    <w:rsid w:val="002C0533"/>
    <w:rsid w:val="002C083A"/>
    <w:rsid w:val="002C749C"/>
    <w:rsid w:val="002C78D0"/>
    <w:rsid w:val="002E2C61"/>
    <w:rsid w:val="00314F94"/>
    <w:rsid w:val="00332101"/>
    <w:rsid w:val="00365EAB"/>
    <w:rsid w:val="00375023"/>
    <w:rsid w:val="00380117"/>
    <w:rsid w:val="00393218"/>
    <w:rsid w:val="0039603C"/>
    <w:rsid w:val="003A35CE"/>
    <w:rsid w:val="003C0934"/>
    <w:rsid w:val="003C4FA7"/>
    <w:rsid w:val="003C6A5C"/>
    <w:rsid w:val="003F3ED0"/>
    <w:rsid w:val="00423A28"/>
    <w:rsid w:val="004435FA"/>
    <w:rsid w:val="00466FBE"/>
    <w:rsid w:val="004A177A"/>
    <w:rsid w:val="004A4A99"/>
    <w:rsid w:val="004D520B"/>
    <w:rsid w:val="004D6C72"/>
    <w:rsid w:val="004E284A"/>
    <w:rsid w:val="0055214E"/>
    <w:rsid w:val="005663E1"/>
    <w:rsid w:val="00566E1F"/>
    <w:rsid w:val="005818E5"/>
    <w:rsid w:val="005822B8"/>
    <w:rsid w:val="00586ECC"/>
    <w:rsid w:val="005902B4"/>
    <w:rsid w:val="005931D2"/>
    <w:rsid w:val="005968E5"/>
    <w:rsid w:val="005B130C"/>
    <w:rsid w:val="005B2849"/>
    <w:rsid w:val="005B6DF8"/>
    <w:rsid w:val="00621790"/>
    <w:rsid w:val="00625393"/>
    <w:rsid w:val="00650AA0"/>
    <w:rsid w:val="00663A63"/>
    <w:rsid w:val="00675EC1"/>
    <w:rsid w:val="0069430A"/>
    <w:rsid w:val="0069660F"/>
    <w:rsid w:val="006B3291"/>
    <w:rsid w:val="006B48F2"/>
    <w:rsid w:val="006E7AA5"/>
    <w:rsid w:val="006F3209"/>
    <w:rsid w:val="007169E2"/>
    <w:rsid w:val="00721463"/>
    <w:rsid w:val="00737441"/>
    <w:rsid w:val="00746D54"/>
    <w:rsid w:val="00753438"/>
    <w:rsid w:val="007833E3"/>
    <w:rsid w:val="0079639E"/>
    <w:rsid w:val="007B5DAA"/>
    <w:rsid w:val="007F1BEC"/>
    <w:rsid w:val="007F2C05"/>
    <w:rsid w:val="00821903"/>
    <w:rsid w:val="008A7BBF"/>
    <w:rsid w:val="008C77E8"/>
    <w:rsid w:val="0090610A"/>
    <w:rsid w:val="00915A64"/>
    <w:rsid w:val="00927918"/>
    <w:rsid w:val="009326DB"/>
    <w:rsid w:val="00932D92"/>
    <w:rsid w:val="00960603"/>
    <w:rsid w:val="00967F66"/>
    <w:rsid w:val="0098076B"/>
    <w:rsid w:val="009852DB"/>
    <w:rsid w:val="009D5C58"/>
    <w:rsid w:val="009E64C0"/>
    <w:rsid w:val="009F4509"/>
    <w:rsid w:val="00A065F1"/>
    <w:rsid w:val="00A25C3E"/>
    <w:rsid w:val="00A2629F"/>
    <w:rsid w:val="00A754E0"/>
    <w:rsid w:val="00A92245"/>
    <w:rsid w:val="00AC2AE5"/>
    <w:rsid w:val="00AF746E"/>
    <w:rsid w:val="00B37108"/>
    <w:rsid w:val="00B7507A"/>
    <w:rsid w:val="00BA4CE1"/>
    <w:rsid w:val="00BE7A30"/>
    <w:rsid w:val="00BF0243"/>
    <w:rsid w:val="00C36755"/>
    <w:rsid w:val="00C54D89"/>
    <w:rsid w:val="00C64F56"/>
    <w:rsid w:val="00C85B28"/>
    <w:rsid w:val="00C91DE2"/>
    <w:rsid w:val="00CD2686"/>
    <w:rsid w:val="00CE7BFB"/>
    <w:rsid w:val="00D21540"/>
    <w:rsid w:val="00D56C20"/>
    <w:rsid w:val="00D76A23"/>
    <w:rsid w:val="00D9139C"/>
    <w:rsid w:val="00DD6A9A"/>
    <w:rsid w:val="00E12F88"/>
    <w:rsid w:val="00E22E71"/>
    <w:rsid w:val="00E4024A"/>
    <w:rsid w:val="00E5551C"/>
    <w:rsid w:val="00E86ABC"/>
    <w:rsid w:val="00EA5720"/>
    <w:rsid w:val="00EB2821"/>
    <w:rsid w:val="00EC05D2"/>
    <w:rsid w:val="00EC5FB2"/>
    <w:rsid w:val="00ED2603"/>
    <w:rsid w:val="00ED67B0"/>
    <w:rsid w:val="00F103E4"/>
    <w:rsid w:val="00F107B3"/>
    <w:rsid w:val="00F1343E"/>
    <w:rsid w:val="00F14238"/>
    <w:rsid w:val="00F37B95"/>
    <w:rsid w:val="00F41D93"/>
    <w:rsid w:val="00F75B01"/>
    <w:rsid w:val="00F9673D"/>
    <w:rsid w:val="00FB6DAD"/>
    <w:rsid w:val="00FC3281"/>
    <w:rsid w:val="00FD2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4993"/>
    <o:shapelayout v:ext="edit">
      <o:idmap v:ext="edit" data="1"/>
    </o:shapelayout>
  </w:shapeDefaults>
  <w:decimalSymbol w:val="."/>
  <w:listSeparator w:val=","/>
  <w14:docId w14:val="53096853"/>
  <w15:chartTrackingRefBased/>
  <w15:docId w15:val="{051F8C59-0420-4CE0-92E7-423A321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iCs/>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style>
  <w:style w:type="paragraph" w:styleId="Heading1">
    <w:name w:val="heading 1"/>
    <w:basedOn w:val="Normal"/>
    <w:next w:val="Normal"/>
    <w:qFormat/>
    <w:rsid w:val="0082190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link w:val="FooterChar"/>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C85B28"/>
    <w:rPr>
      <w:i/>
      <w:iCs w:val="0"/>
    </w:rPr>
  </w:style>
  <w:style w:type="paragraph" w:styleId="BalloonText">
    <w:name w:val="Balloon Text"/>
    <w:basedOn w:val="Normal"/>
    <w:link w:val="BalloonTextChar"/>
    <w:rsid w:val="00E22E71"/>
    <w:rPr>
      <w:rFonts w:ascii="Segoe UI" w:hAnsi="Segoe UI" w:cs="Segoe UI"/>
      <w:sz w:val="18"/>
      <w:szCs w:val="18"/>
    </w:rPr>
  </w:style>
  <w:style w:type="character" w:customStyle="1" w:styleId="BalloonTextChar">
    <w:name w:val="Balloon Text Char"/>
    <w:link w:val="BalloonText"/>
    <w:rsid w:val="00E22E71"/>
    <w:rPr>
      <w:rFonts w:ascii="Segoe UI" w:hAnsi="Segoe UI" w:cs="Segoe UI"/>
      <w:sz w:val="18"/>
      <w:szCs w:val="18"/>
    </w:rPr>
  </w:style>
  <w:style w:type="character" w:customStyle="1" w:styleId="EndnoteTextChar">
    <w:name w:val="Endnote Text Char"/>
    <w:basedOn w:val="DefaultParagraphFont"/>
    <w:link w:val="EndnoteText"/>
    <w:rsid w:val="00737441"/>
    <w:rPr>
      <w:snapToGrid w:val="0"/>
      <w:lang w:val="en-US" w:eastAsia="en-US"/>
    </w:rPr>
  </w:style>
  <w:style w:type="character" w:customStyle="1" w:styleId="gold1">
    <w:name w:val="gold1"/>
    <w:rsid w:val="00737441"/>
    <w:rPr>
      <w:b/>
      <w:bCs/>
      <w:color w:val="CC9933"/>
    </w:rPr>
  </w:style>
  <w:style w:type="character" w:styleId="CommentReference">
    <w:name w:val="annotation reference"/>
    <w:rsid w:val="00737441"/>
    <w:rPr>
      <w:sz w:val="16"/>
      <w:szCs w:val="16"/>
    </w:rPr>
  </w:style>
  <w:style w:type="paragraph" w:styleId="CommentText">
    <w:name w:val="annotation text"/>
    <w:basedOn w:val="Normal"/>
    <w:link w:val="CommentTextChar"/>
    <w:rsid w:val="00737441"/>
    <w:rPr>
      <w:sz w:val="20"/>
      <w:szCs w:val="20"/>
    </w:rPr>
  </w:style>
  <w:style w:type="character" w:customStyle="1" w:styleId="CommentTextChar">
    <w:name w:val="Comment Text Char"/>
    <w:basedOn w:val="DefaultParagraphFont"/>
    <w:link w:val="CommentText"/>
    <w:rsid w:val="00737441"/>
  </w:style>
  <w:style w:type="paragraph" w:styleId="NormalWeb">
    <w:name w:val="Normal (Web)"/>
    <w:basedOn w:val="Normal"/>
    <w:uiPriority w:val="99"/>
    <w:unhideWhenUsed/>
    <w:rsid w:val="00737441"/>
    <w:pPr>
      <w:spacing w:before="100" w:beforeAutospacing="1" w:after="100" w:afterAutospacing="1"/>
    </w:pPr>
  </w:style>
  <w:style w:type="character" w:customStyle="1" w:styleId="FooterChar">
    <w:name w:val="Footer Char"/>
    <w:basedOn w:val="DefaultParagraphFont"/>
    <w:link w:val="Footer"/>
    <w:rsid w:val="005822B8"/>
    <w:rPr>
      <w:sz w:val="24"/>
      <w:szCs w:val="24"/>
    </w:rPr>
  </w:style>
  <w:style w:type="paragraph" w:styleId="ListParagraph">
    <w:name w:val="List Paragraph"/>
    <w:basedOn w:val="Normal"/>
    <w:uiPriority w:val="34"/>
    <w:qFormat/>
    <w:rsid w:val="005822B8"/>
    <w:pPr>
      <w:ind w:left="720"/>
      <w:contextualSpacing/>
    </w:pPr>
  </w:style>
  <w:style w:type="paragraph" w:styleId="CommentSubject">
    <w:name w:val="annotation subject"/>
    <w:basedOn w:val="CommentText"/>
    <w:next w:val="CommentText"/>
    <w:link w:val="CommentSubjectChar"/>
    <w:rsid w:val="00070027"/>
    <w:rPr>
      <w:b/>
      <w:bCs/>
    </w:rPr>
  </w:style>
  <w:style w:type="character" w:customStyle="1" w:styleId="CommentSubjectChar">
    <w:name w:val="Comment Subject Char"/>
    <w:basedOn w:val="CommentTextChar"/>
    <w:link w:val="CommentSubject"/>
    <w:rsid w:val="00070027"/>
    <w:rPr>
      <w:b/>
      <w:bCs/>
    </w:rPr>
  </w:style>
  <w:style w:type="paragraph" w:styleId="Revision">
    <w:name w:val="Revision"/>
    <w:hidden/>
    <w:uiPriority w:val="99"/>
    <w:semiHidden/>
    <w:rsid w:val="00070027"/>
  </w:style>
  <w:style w:type="table" w:styleId="TableGrid">
    <w:name w:val="Table Grid"/>
    <w:basedOn w:val="TableNormal"/>
    <w:uiPriority w:val="39"/>
    <w:rsid w:val="00BA4CE1"/>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
    <w:name w:val="Style +Body"/>
    <w:basedOn w:val="DefaultParagraphFont"/>
    <w:rsid w:val="002C083A"/>
    <w:rPr>
      <w:rFonts w:ascii="Times New Roman" w:hAnsi="Times New Roman"/>
      <w:b/>
      <w:bCs/>
    </w:rPr>
  </w:style>
  <w:style w:type="character" w:customStyle="1" w:styleId="StyleBodyTimesNewRomanItalic">
    <w:name w:val="Style +Body (Times New Roman) Italic"/>
    <w:basedOn w:val="DefaultParagraphFont"/>
    <w:rsid w:val="002C083A"/>
    <w:rPr>
      <w:rFonts w:ascii="Times New Roman" w:hAnsi="Times New Roman"/>
      <w:i/>
      <w:iCs w:val="0"/>
    </w:rPr>
  </w:style>
  <w:style w:type="paragraph" w:customStyle="1" w:styleId="StyleBodyTimesNewRomanItalicJustifiedBefore6pt">
    <w:name w:val="Style +Body (Times New Roman) Italic Justified Before:  6 pt"/>
    <w:basedOn w:val="Normal"/>
    <w:rsid w:val="002C083A"/>
    <w:pPr>
      <w:spacing w:before="120"/>
      <w:jc w:val="both"/>
    </w:pPr>
    <w:rPr>
      <w:i/>
      <w:iCs w:val="0"/>
      <w:szCs w:val="20"/>
    </w:rPr>
  </w:style>
  <w:style w:type="character" w:customStyle="1" w:styleId="Style10pt">
    <w:name w:val="Style 10 pt"/>
    <w:basedOn w:val="DefaultParagraphFont"/>
    <w:qFormat/>
    <w:rsid w:val="00393218"/>
    <w:rPr>
      <w:rFonts w:ascii="Times New Roman" w:hAnsi="Times New Roman"/>
      <w:iCs w:val="0"/>
      <w:sz w:val="20"/>
    </w:rPr>
  </w:style>
  <w:style w:type="character" w:customStyle="1" w:styleId="Style11pt">
    <w:name w:val="Style 11 pt"/>
    <w:basedOn w:val="DefaultParagraphFont"/>
    <w:rsid w:val="00393218"/>
    <w:rPr>
      <w:rFonts w:ascii="Times New Roman" w:hAnsi="Times New Roman"/>
      <w:iCs w:val="0"/>
      <w:sz w:val="22"/>
    </w:rPr>
  </w:style>
  <w:style w:type="character" w:customStyle="1" w:styleId="Style11ptBoldBlack">
    <w:name w:val="Style 11 pt Bold Black"/>
    <w:basedOn w:val="DefaultParagraphFont"/>
    <w:rsid w:val="00393218"/>
    <w:rPr>
      <w:rFonts w:ascii="Times New Roman" w:hAnsi="Times New Roman"/>
      <w:b/>
      <w:bCs/>
      <w:iCs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4E735F0-C230-4D0A-A91F-9FA89D81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740</Words>
  <Characters>3911</Characters>
  <Application>Microsoft Office Word</Application>
  <DocSecurity>0</DocSecurity>
  <Lines>279</Lines>
  <Paragraphs>178</Paragraphs>
  <ScaleCrop>false</ScaleCrop>
  <HeadingPairs>
    <vt:vector size="2" baseType="variant">
      <vt:variant>
        <vt:lpstr>Title</vt:lpstr>
      </vt:variant>
      <vt:variant>
        <vt:i4>1</vt:i4>
      </vt:variant>
    </vt:vector>
  </HeadingPairs>
  <TitlesOfParts>
    <vt:vector size="1" baseType="lpstr">
      <vt:lpstr>UCPR - Form 105 - Affidavit supporting probate application</vt:lpstr>
    </vt:vector>
  </TitlesOfParts>
  <Company>Queensland Courts</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UCPR - Form 105 - Affidavit supporting probate application</dc:title>
  <dc:subject>UCPR - Affidavit (probate application)</dc:subject>
  <dc:creator>Queensland Courts</dc:creator>
  <cp:keywords>UCPR; Uniform Civil Procedure Rules 1999; Rule 602; Form 105; Affidavit supporting probate application; Form 105 Affidavit (probate application); Affidavit supporting probate application</cp:keywords>
  <dc:description/>
  <cp:revision>8</cp:revision>
  <cp:lastPrinted>2016-03-08T06:20:00Z</cp:lastPrinted>
  <dcterms:created xsi:type="dcterms:W3CDTF">2025-05-06T04:05:00Z</dcterms:created>
  <dcterms:modified xsi:type="dcterms:W3CDTF">2025-05-22T00:46:00Z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