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5F491014" w:rsidR="00D11968" w:rsidRPr="0063061D" w:rsidRDefault="0023423D" w:rsidP="00D11968">
      <w:pPr>
        <w:pBdr>
          <w:bottom w:val="single" w:sz="4" w:space="1" w:color="auto"/>
        </w:pBdr>
        <w:spacing w:after="0" w:line="240" w:lineRule="auto"/>
        <w:rPr>
          <w:rFonts w:ascii="Arial" w:hAnsi="Arial" w:cs="Arial"/>
          <w:sz w:val="24"/>
        </w:rPr>
      </w:pPr>
      <w:r w:rsidRPr="0063061D">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7026BDED">
                <wp:simplePos x="0" y="0"/>
                <wp:positionH relativeFrom="column">
                  <wp:posOffset>4657725</wp:posOffset>
                </wp:positionH>
                <wp:positionV relativeFrom="paragraph">
                  <wp:posOffset>-805498</wp:posOffset>
                </wp:positionV>
                <wp:extent cx="1619885" cy="78930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78930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45pt;width:127.5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44802FE7" w14:textId="565489DE" w:rsidR="008C3610" w:rsidRPr="0063061D" w:rsidRDefault="00F51591" w:rsidP="00EF611F">
      <w:pPr>
        <w:pBdr>
          <w:bottom w:val="single" w:sz="4" w:space="1" w:color="auto"/>
        </w:pBdr>
        <w:rPr>
          <w:rFonts w:ascii="Arial" w:hAnsi="Arial" w:cs="Arial"/>
          <w:sz w:val="24"/>
        </w:rPr>
      </w:pPr>
      <w:r w:rsidRPr="0063061D">
        <w:rPr>
          <w:rFonts w:ascii="Arial" w:hAnsi="Arial" w:cs="Arial"/>
          <w:b/>
          <w:sz w:val="24"/>
        </w:rPr>
        <w:t>Form 01</w:t>
      </w:r>
      <w:r w:rsidR="008C3610" w:rsidRPr="0063061D">
        <w:rPr>
          <w:rFonts w:ascii="Arial" w:hAnsi="Arial" w:cs="Arial"/>
          <w:sz w:val="24"/>
        </w:rPr>
        <w:t xml:space="preserve"> | </w:t>
      </w:r>
      <w:r w:rsidR="00053B87" w:rsidRPr="0063061D">
        <w:rPr>
          <w:rFonts w:ascii="Arial" w:hAnsi="Arial" w:cs="Arial"/>
          <w:sz w:val="24"/>
        </w:rPr>
        <w:t xml:space="preserve">Section </w:t>
      </w:r>
      <w:r w:rsidR="00FD362A">
        <w:rPr>
          <w:rFonts w:ascii="Arial" w:hAnsi="Arial" w:cs="Arial"/>
          <w:sz w:val="24"/>
        </w:rPr>
        <w:t xml:space="preserve">65 of the </w:t>
      </w:r>
      <w:r w:rsidR="00053B87" w:rsidRPr="0063061D">
        <w:rPr>
          <w:rFonts w:ascii="Arial" w:hAnsi="Arial" w:cs="Arial"/>
          <w:i/>
          <w:sz w:val="24"/>
        </w:rPr>
        <w:t>Land Court Act 2000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rsidRPr="0063061D" w14:paraId="037585A3" w14:textId="77777777" w:rsidTr="00AE2478">
        <w:tc>
          <w:tcPr>
            <w:tcW w:w="10456" w:type="dxa"/>
            <w:shd w:val="clear" w:color="auto" w:fill="CA4E27"/>
          </w:tcPr>
          <w:p w14:paraId="5AFD222B" w14:textId="77777777" w:rsidR="00900635" w:rsidRPr="00AE2478" w:rsidRDefault="00053B87" w:rsidP="008C3610">
            <w:pPr>
              <w:spacing w:before="240" w:line="360" w:lineRule="auto"/>
              <w:jc w:val="center"/>
              <w:rPr>
                <w:rFonts w:ascii="Arial" w:hAnsi="Arial" w:cs="Arial"/>
                <w:b/>
                <w:color w:val="FFFFFF" w:themeColor="background1"/>
                <w:sz w:val="24"/>
              </w:rPr>
            </w:pPr>
            <w:r w:rsidRPr="00AE2478">
              <w:rPr>
                <w:rFonts w:ascii="Arial" w:hAnsi="Arial" w:cs="Arial"/>
                <w:b/>
                <w:color w:val="FFFFFF" w:themeColor="background1"/>
                <w:sz w:val="24"/>
              </w:rPr>
              <w:t>NOTICE OF APPEAL TO THE LAND APPEAL COURT</w:t>
            </w:r>
            <w:r w:rsidR="00900635" w:rsidRPr="00AE2478">
              <w:rPr>
                <w:rFonts w:ascii="Arial" w:hAnsi="Arial" w:cs="Arial"/>
                <w:b/>
                <w:color w:val="FFFFFF" w:themeColor="background1"/>
                <w:sz w:val="24"/>
              </w:rPr>
              <w:t xml:space="preserve"> </w:t>
            </w:r>
          </w:p>
          <w:p w14:paraId="04BA8B10" w14:textId="3C14BF29" w:rsidR="008C3610" w:rsidRPr="0063061D" w:rsidRDefault="00900635" w:rsidP="00900635">
            <w:pPr>
              <w:spacing w:line="360" w:lineRule="auto"/>
              <w:jc w:val="center"/>
              <w:rPr>
                <w:rFonts w:ascii="Arial" w:hAnsi="Arial" w:cs="Arial"/>
                <w:sz w:val="24"/>
              </w:rPr>
            </w:pPr>
            <w:r w:rsidRPr="00AE2478">
              <w:rPr>
                <w:rFonts w:ascii="Arial" w:hAnsi="Arial" w:cs="Arial"/>
                <w:b/>
                <w:color w:val="FFFFFF" w:themeColor="background1"/>
                <w:sz w:val="24"/>
              </w:rPr>
              <w:t>(Not to be used for appeals against Categorisation or Valuer-General decisions)</w:t>
            </w:r>
          </w:p>
        </w:tc>
      </w:tr>
    </w:tbl>
    <w:p w14:paraId="3C0A68B0" w14:textId="77777777" w:rsidR="00992C50" w:rsidRPr="0063061D" w:rsidRDefault="00992C50" w:rsidP="009703C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26450" w:rsidRPr="0063061D" w14:paraId="075D9F2B" w14:textId="77777777" w:rsidTr="00AE2478">
        <w:trPr>
          <w:trHeight w:val="332"/>
          <w:tblHeader/>
        </w:trPr>
        <w:tc>
          <w:tcPr>
            <w:tcW w:w="10456" w:type="dxa"/>
            <w:tcBorders>
              <w:bottom w:val="single" w:sz="4" w:space="0" w:color="D0CECE" w:themeColor="background2" w:themeShade="E6"/>
            </w:tcBorders>
            <w:shd w:val="clear" w:color="auto" w:fill="ECAF9C"/>
            <w:vAlign w:val="center"/>
          </w:tcPr>
          <w:p w14:paraId="6D7895B7" w14:textId="1685065D" w:rsidR="007232AB" w:rsidRPr="0063061D" w:rsidRDefault="00053B87" w:rsidP="007232AB">
            <w:pPr>
              <w:rPr>
                <w:rFonts w:ascii="Arial" w:hAnsi="Arial" w:cs="Arial"/>
                <w:b/>
                <w:sz w:val="24"/>
              </w:rPr>
            </w:pPr>
            <w:r w:rsidRPr="0063061D">
              <w:rPr>
                <w:rFonts w:ascii="Arial" w:hAnsi="Arial" w:cs="Arial"/>
                <w:b/>
                <w:sz w:val="24"/>
              </w:rPr>
              <w:t>SECTION 1 – APPELLANT DETAILS</w:t>
            </w:r>
          </w:p>
          <w:p w14:paraId="34A05EB2" w14:textId="7EC6F7BB" w:rsidR="00D20DD3" w:rsidRPr="0063061D" w:rsidRDefault="00D20DD3">
            <w:pPr>
              <w:rPr>
                <w:rFonts w:ascii="Arial" w:hAnsi="Arial" w:cs="Arial"/>
                <w:b/>
                <w:sz w:val="24"/>
              </w:rPr>
            </w:pPr>
            <w:r w:rsidRPr="0063061D">
              <w:rPr>
                <w:rFonts w:ascii="Arial" w:hAnsi="Arial" w:cs="Arial"/>
                <w:sz w:val="20"/>
              </w:rPr>
              <w:t>(if there is more than one applicant, please click the plus button at the bottom right corner of the table to add them)</w:t>
            </w:r>
          </w:p>
        </w:tc>
      </w:tr>
    </w:tbl>
    <w:p w14:paraId="321AB706" w14:textId="77777777" w:rsidR="00D20DD3" w:rsidRPr="0063061D" w:rsidRDefault="00D20DD3" w:rsidP="001C3242">
      <w:pPr>
        <w:spacing w:after="0"/>
        <w:rPr>
          <w:rFonts w:ascii="Arial" w:hAnsi="Arial" w:cs="Arial"/>
          <w:sz w:val="6"/>
        </w:rPr>
      </w:pPr>
    </w:p>
    <w:sdt>
      <w:sdtPr>
        <w:rPr>
          <w:rFonts w:ascii="Arial" w:hAnsi="Arial" w:cs="Arial"/>
          <w:b/>
          <w:color w:val="595959" w:themeColor="text1" w:themeTint="A6"/>
        </w:rPr>
        <w:id w:val="600683847"/>
        <w:lock w:val="sdtContentLocked"/>
        <w15:repeatingSection/>
      </w:sdtPr>
      <w:sdtEndPr>
        <w:rPr>
          <w:b w:val="0"/>
        </w:rPr>
      </w:sdtEndPr>
      <w:sdtContent>
        <w:sdt>
          <w:sdtPr>
            <w:rPr>
              <w:rFonts w:ascii="Arial" w:hAnsi="Arial" w:cs="Arial"/>
              <w:b/>
              <w:color w:val="595959" w:themeColor="text1" w:themeTint="A6"/>
            </w:rPr>
            <w:id w:val="-109132776"/>
            <w:lock w:val="sdtContentLocked"/>
            <w:placeholder>
              <w:docPart w:val="C78F29E208734DA8B51E5E3EEDB78D51"/>
            </w:placeholder>
            <w15:repeatingSectionItem/>
          </w:sdtPr>
          <w:sdtEndPr>
            <w:rPr>
              <w:b w:val="0"/>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D264EB" w:rsidRPr="0063061D" w14:paraId="2993844D" w14:textId="77777777" w:rsidTr="00A854B8">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B1D996C" w14:textId="77777777" w:rsidR="00D264EB" w:rsidRPr="0063061D" w:rsidRDefault="00D264EB" w:rsidP="00933BEE">
                    <w:pPr>
                      <w:rPr>
                        <w:rFonts w:ascii="Arial" w:hAnsi="Arial" w:cs="Arial"/>
                        <w:b/>
                        <w:color w:val="595959" w:themeColor="text1" w:themeTint="A6"/>
                      </w:rPr>
                    </w:pPr>
                    <w:r w:rsidRPr="0063061D">
                      <w:rPr>
                        <w:rFonts w:ascii="Arial" w:hAnsi="Arial" w:cs="Arial"/>
                        <w:b/>
                        <w:color w:val="595959" w:themeColor="text1" w:themeTint="A6"/>
                      </w:rPr>
                      <w:t>Appellant name(s):</w:t>
                    </w:r>
                  </w:p>
                </w:tc>
              </w:tr>
              <w:tr w:rsidR="00D264EB" w:rsidRPr="0063061D" w14:paraId="22309A47" w14:textId="77777777" w:rsidTr="00A854B8">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264EB" w:rsidRPr="0063061D" w14:paraId="16FE6668" w14:textId="77777777" w:rsidTr="00933BEE">
                      <w:sdt>
                        <w:sdtPr>
                          <w:rPr>
                            <w:rStyle w:val="Content"/>
                            <w:rFonts w:cs="Arial"/>
                          </w:rPr>
                          <w:id w:val="-127098006"/>
                          <w:placeholder>
                            <w:docPart w:val="9BAE7C79BC154CFE9CDBFEE6F1ED48AB"/>
                          </w:placeholder>
                          <w:showingPlcHdr/>
                          <w15:color w:val="99CCFF"/>
                        </w:sdtPr>
                        <w:sdtEndPr>
                          <w:rPr>
                            <w:rStyle w:val="DefaultParagraphFont"/>
                            <w:rFonts w:asciiTheme="minorHAnsi" w:hAnsiTheme="minorHAnsi"/>
                            <w:color w:val="ED7D31" w:themeColor="accent2"/>
                          </w:rPr>
                        </w:sdtEndPr>
                        <w:sdtContent>
                          <w:tc>
                            <w:tcPr>
                              <w:tcW w:w="10230" w:type="dxa"/>
                            </w:tcPr>
                            <w:p w14:paraId="1B473D11" w14:textId="019C038B" w:rsidR="00D264EB" w:rsidRPr="0063061D" w:rsidRDefault="00D264EB" w:rsidP="00933BEE">
                              <w:pPr>
                                <w:rPr>
                                  <w:rFonts w:ascii="Arial" w:hAnsi="Arial" w:cs="Arial"/>
                                  <w:color w:val="ED7D31" w:themeColor="accent2"/>
                                </w:rPr>
                              </w:pPr>
                              <w:r w:rsidRPr="00A854B8">
                                <w:rPr>
                                  <w:rStyle w:val="PlaceholderText"/>
                                  <w:rFonts w:cs="Arial"/>
                                  <w:color w:val="ED7D31" w:themeColor="accent2"/>
                                </w:rPr>
                                <w:t>Click to enter name of appellant.</w:t>
                              </w:r>
                            </w:p>
                          </w:tc>
                        </w:sdtContent>
                      </w:sdt>
                    </w:tr>
                  </w:tbl>
                  <w:p w14:paraId="38AB6438" w14:textId="77777777" w:rsidR="00D264EB" w:rsidRPr="0063061D" w:rsidRDefault="00D264EB" w:rsidP="00933BEE">
                    <w:pPr>
                      <w:rPr>
                        <w:rFonts w:ascii="Arial" w:hAnsi="Arial" w:cs="Arial"/>
                        <w:color w:val="595959" w:themeColor="text1" w:themeTint="A6"/>
                      </w:rPr>
                    </w:pPr>
                  </w:p>
                </w:tc>
              </w:tr>
              <w:tr w:rsidR="00D264EB" w:rsidRPr="0063061D" w14:paraId="0BA9B2F9" w14:textId="77777777" w:rsidTr="00A854B8">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D9B58C8" w14:textId="4EFA7202" w:rsidR="00D264EB" w:rsidRPr="0063061D" w:rsidRDefault="00D264EB" w:rsidP="007C173C">
                    <w:pPr>
                      <w:rPr>
                        <w:rFonts w:ascii="Arial" w:hAnsi="Arial" w:cs="Arial"/>
                        <w:b/>
                        <w:color w:val="595959" w:themeColor="text1" w:themeTint="A6"/>
                      </w:rPr>
                    </w:pPr>
                    <w:r w:rsidRPr="0063061D">
                      <w:rPr>
                        <w:rFonts w:ascii="Arial" w:hAnsi="Arial" w:cs="Arial"/>
                        <w:b/>
                        <w:color w:val="595959" w:themeColor="text1" w:themeTint="A6"/>
                      </w:rPr>
                      <w:t xml:space="preserve">Address for </w:t>
                    </w:r>
                    <w:r w:rsidR="007C173C" w:rsidRPr="0063061D">
                      <w:rPr>
                        <w:rFonts w:ascii="Arial" w:hAnsi="Arial" w:cs="Arial"/>
                        <w:b/>
                        <w:color w:val="595959" w:themeColor="text1" w:themeTint="A6"/>
                      </w:rPr>
                      <w:t>service</w:t>
                    </w:r>
                    <w:r w:rsidRPr="0063061D">
                      <w:rPr>
                        <w:rFonts w:ascii="Arial" w:hAnsi="Arial" w:cs="Arial"/>
                        <w:b/>
                        <w:color w:val="595959" w:themeColor="text1" w:themeTint="A6"/>
                      </w:rPr>
                      <w:t xml:space="preserve"> (postal address):</w:t>
                    </w:r>
                  </w:p>
                </w:tc>
              </w:tr>
              <w:tr w:rsidR="00D264EB" w:rsidRPr="0063061D" w14:paraId="39A0E10C" w14:textId="77777777" w:rsidTr="00A854B8">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AB1C90" w:rsidRPr="00AF0CA5" w14:paraId="6B9AD328" w14:textId="77777777" w:rsidTr="007E746F">
                      <w:trPr>
                        <w:trHeight w:val="544"/>
                      </w:trPr>
                      <w:sdt>
                        <w:sdtPr>
                          <w:rPr>
                            <w:rStyle w:val="Content"/>
                          </w:rPr>
                          <w:id w:val="2096827558"/>
                          <w:placeholder>
                            <w:docPart w:val="85D82CB52F074EA5B30B4371C4B90B79"/>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244F8BDC" w14:textId="50607FDC" w:rsidR="00AB1C90" w:rsidRPr="00AF0CA5" w:rsidRDefault="00AB1C90" w:rsidP="00AB1C9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1AB52DC6" w14:textId="77777777" w:rsidR="00AB1C90" w:rsidRPr="00B66661" w:rsidRDefault="00AB1C90" w:rsidP="00AB1C9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850E92908D4A46B687FED6675BC7314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33A9B6E8" w14:textId="2F8489F2" w:rsidR="00AB1C90" w:rsidRPr="00B66661" w:rsidRDefault="00AB1C90" w:rsidP="00AB1C9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0DAC20B" w14:textId="77777777" w:rsidR="00AB1C90" w:rsidRPr="00AF0CA5" w:rsidRDefault="00AB1C90" w:rsidP="00AB1C9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DA90E49D1F4C4C059BBDE736E07444F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3352D8B8" w14:textId="77777777" w:rsidR="00AB1C90" w:rsidRPr="00AF0CA5" w:rsidRDefault="00AB1C90" w:rsidP="00AB1C9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0C50D194" w14:textId="77777777" w:rsidR="00AB1C90" w:rsidRPr="00AF0CA5" w:rsidRDefault="00AB1C90" w:rsidP="00AB1C9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CBEBE556A87C4A73A948D07CB494AA98"/>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384E03A" w14:textId="2CCEAFB1" w:rsidR="00AB1C90" w:rsidRPr="00AF0CA5" w:rsidRDefault="00AB1C90" w:rsidP="00AB1C9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4764E26" w14:textId="77777777" w:rsidR="00D264EB" w:rsidRPr="0063061D" w:rsidRDefault="00D264EB" w:rsidP="00933BEE">
                    <w:pPr>
                      <w:rPr>
                        <w:rFonts w:ascii="Arial" w:hAnsi="Arial" w:cs="Arial"/>
                        <w:color w:val="595959" w:themeColor="text1" w:themeTint="A6"/>
                      </w:rPr>
                    </w:pPr>
                  </w:p>
                </w:tc>
              </w:tr>
              <w:tr w:rsidR="00D264EB" w:rsidRPr="0063061D" w14:paraId="7CA4394C" w14:textId="77777777" w:rsidTr="00A854B8">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BE649A5" w14:textId="09E1D73A" w:rsidR="00D264EB" w:rsidRPr="0063061D" w:rsidRDefault="00D264EB" w:rsidP="007265E9">
                    <w:pPr>
                      <w:rPr>
                        <w:rStyle w:val="Content"/>
                        <w:rFonts w:cs="Arial"/>
                        <w:b/>
                        <w:color w:val="595959" w:themeColor="text1" w:themeTint="A6"/>
                      </w:rPr>
                    </w:pPr>
                    <w:r w:rsidRPr="0063061D">
                      <w:rPr>
                        <w:rFonts w:ascii="Arial" w:hAnsi="Arial" w:cs="Arial"/>
                        <w:b/>
                        <w:color w:val="595959" w:themeColor="text1" w:themeTint="A6"/>
                      </w:rPr>
                      <w:t>Contact number</w:t>
                    </w:r>
                    <w:r w:rsidR="007265E9">
                      <w:rPr>
                        <w:rFonts w:ascii="Arial" w:hAnsi="Arial" w:cs="Arial"/>
                        <w:b/>
                        <w:color w:val="595959" w:themeColor="text1" w:themeTint="A6"/>
                      </w:rPr>
                      <w:t>(s)</w:t>
                    </w:r>
                    <w:r w:rsidRPr="0063061D">
                      <w:rPr>
                        <w:rFonts w:ascii="Arial" w:hAnsi="Arial" w:cs="Arial"/>
                        <w:b/>
                        <w:color w:val="595959" w:themeColor="text1" w:themeTint="A6"/>
                      </w:rPr>
                      <w:t>:</w:t>
                    </w:r>
                  </w:p>
                </w:tc>
              </w:tr>
              <w:tr w:rsidR="00D264EB" w:rsidRPr="0063061D" w14:paraId="2AB45B21" w14:textId="77777777" w:rsidTr="00A854B8">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D264EB" w:rsidRPr="0063061D" w14:paraId="4B3F3945" w14:textId="77777777" w:rsidTr="00933BEE">
                      <w:sdt>
                        <w:sdtPr>
                          <w:rPr>
                            <w:rStyle w:val="Content"/>
                          </w:rPr>
                          <w:id w:val="-1893417938"/>
                          <w:placeholder>
                            <w:docPart w:val="99FB67E5CB3040E39C5FCFFB23373FE2"/>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3370A47" w14:textId="62BA4DCA" w:rsidR="00D264EB" w:rsidRPr="0063061D" w:rsidRDefault="00D264EB" w:rsidP="00933BEE">
                              <w:pPr>
                                <w:rPr>
                                  <w:rFonts w:ascii="Arial" w:hAnsi="Arial" w:cs="Arial"/>
                                  <w:color w:val="595959" w:themeColor="text1" w:themeTint="A6"/>
                                </w:rPr>
                              </w:pPr>
                              <w:r w:rsidRPr="00A854B8">
                                <w:rPr>
                                  <w:rStyle w:val="PlaceholderText"/>
                                  <w:rFonts w:cs="Arial"/>
                                  <w:color w:val="ED7D31" w:themeColor="accent2"/>
                                </w:rPr>
                                <w:t>Click to enter telephone number.</w:t>
                              </w:r>
                            </w:p>
                          </w:tc>
                        </w:sdtContent>
                      </w:sdt>
                      <w:sdt>
                        <w:sdtPr>
                          <w:rPr>
                            <w:rStyle w:val="Content"/>
                          </w:rPr>
                          <w:id w:val="1198891572"/>
                          <w:placeholder>
                            <w:docPart w:val="D53BBC7D7F71432C967D7757914F9E3C"/>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1920E66" w14:textId="0A485F9E" w:rsidR="00D264EB" w:rsidRPr="0063061D" w:rsidRDefault="00D264EB" w:rsidP="00933BEE">
                              <w:pPr>
                                <w:rPr>
                                  <w:rStyle w:val="Content"/>
                                  <w:rFonts w:cs="Arial"/>
                                  <w:color w:val="595959" w:themeColor="text1" w:themeTint="A6"/>
                                </w:rPr>
                              </w:pPr>
                              <w:r w:rsidRPr="00A854B8">
                                <w:rPr>
                                  <w:rStyle w:val="PlaceholderText"/>
                                  <w:rFonts w:cs="Arial"/>
                                  <w:color w:val="ED7D31" w:themeColor="accent2"/>
                                </w:rPr>
                                <w:t>Click to enter mobile phone number.</w:t>
                              </w:r>
                            </w:p>
                          </w:tc>
                        </w:sdtContent>
                      </w:sdt>
                    </w:tr>
                  </w:tbl>
                  <w:p w14:paraId="5384DA37" w14:textId="77777777" w:rsidR="00D264EB" w:rsidRPr="0063061D" w:rsidRDefault="00D264EB" w:rsidP="00933BEE">
                    <w:pPr>
                      <w:rPr>
                        <w:rFonts w:ascii="Arial" w:hAnsi="Arial" w:cs="Arial"/>
                        <w:color w:val="595959" w:themeColor="text1" w:themeTint="A6"/>
                      </w:rPr>
                    </w:pPr>
                  </w:p>
                </w:tc>
              </w:tr>
              <w:tr w:rsidR="00D264EB" w:rsidRPr="0063061D" w14:paraId="271A1980" w14:textId="77777777" w:rsidTr="00A854B8">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418D116" w14:textId="77777777" w:rsidR="00D264EB" w:rsidRPr="0063061D" w:rsidRDefault="00D264EB" w:rsidP="00933BEE">
                    <w:pPr>
                      <w:rPr>
                        <w:rFonts w:ascii="Arial" w:hAnsi="Arial" w:cs="Arial"/>
                        <w:b/>
                        <w:color w:val="595959" w:themeColor="text1" w:themeTint="A6"/>
                      </w:rPr>
                    </w:pPr>
                    <w:r w:rsidRPr="0063061D">
                      <w:rPr>
                        <w:rFonts w:ascii="Arial" w:hAnsi="Arial" w:cs="Arial"/>
                        <w:b/>
                        <w:color w:val="595959" w:themeColor="text1" w:themeTint="A6"/>
                      </w:rPr>
                      <w:t>Email address:</w:t>
                    </w:r>
                  </w:p>
                </w:tc>
              </w:tr>
              <w:tr w:rsidR="00D264EB" w:rsidRPr="0063061D" w14:paraId="153C4170" w14:textId="77777777" w:rsidTr="00A854B8">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264EB" w:rsidRPr="0063061D" w14:paraId="559A6761" w14:textId="77777777" w:rsidTr="00933BEE">
                      <w:sdt>
                        <w:sdtPr>
                          <w:rPr>
                            <w:rStyle w:val="Content"/>
                          </w:rPr>
                          <w:id w:val="-1775617579"/>
                          <w:placeholder>
                            <w:docPart w:val="195425B707D64BFA8F2B3131C2C528B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F511B8B" w14:textId="6852E990" w:rsidR="00D264EB" w:rsidRPr="0063061D" w:rsidRDefault="00D264EB" w:rsidP="00933BEE">
                              <w:pPr>
                                <w:rPr>
                                  <w:rFonts w:ascii="Arial" w:hAnsi="Arial" w:cs="Arial"/>
                                  <w:color w:val="595959" w:themeColor="text1" w:themeTint="A6"/>
                                </w:rPr>
                              </w:pPr>
                              <w:r w:rsidRPr="00A854B8">
                                <w:rPr>
                                  <w:rStyle w:val="PlaceholderText"/>
                                  <w:rFonts w:cs="Arial"/>
                                  <w:color w:val="ED7D31" w:themeColor="accent2"/>
                                </w:rPr>
                                <w:t>Click to enter email address.</w:t>
                              </w:r>
                            </w:p>
                          </w:tc>
                        </w:sdtContent>
                      </w:sdt>
                    </w:tr>
                  </w:tbl>
                  <w:p w14:paraId="1F7CE3CF" w14:textId="77777777" w:rsidR="00D264EB" w:rsidRPr="0063061D" w:rsidRDefault="00F06326" w:rsidP="00933BEE">
                    <w:pPr>
                      <w:rPr>
                        <w:rFonts w:ascii="Arial" w:hAnsi="Arial" w:cs="Arial"/>
                        <w:color w:val="595959" w:themeColor="text1" w:themeTint="A6"/>
                      </w:rPr>
                    </w:pPr>
                  </w:p>
                </w:tc>
              </w:tr>
            </w:tbl>
          </w:sdtContent>
        </w:sdt>
      </w:sdtContent>
    </w:sdt>
    <w:p w14:paraId="6C847458" w14:textId="77777777" w:rsidR="00D20DD3" w:rsidRPr="0063061D" w:rsidRDefault="00D20DD3"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9703C0" w:rsidRPr="0063061D" w14:paraId="7A67FFC5" w14:textId="77777777" w:rsidTr="00AE2478">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6F11964" w14:textId="04848A6F" w:rsidR="009703C0" w:rsidRPr="0063061D" w:rsidRDefault="00D264EB" w:rsidP="009703C0">
            <w:pPr>
              <w:rPr>
                <w:rFonts w:ascii="Arial" w:hAnsi="Arial" w:cs="Arial"/>
                <w:b/>
                <w:sz w:val="24"/>
              </w:rPr>
            </w:pPr>
            <w:r w:rsidRPr="0063061D">
              <w:rPr>
                <w:rFonts w:ascii="Arial" w:hAnsi="Arial" w:cs="Arial"/>
                <w:b/>
                <w:sz w:val="24"/>
              </w:rPr>
              <w:t>SECTION 2 – REPRESENTATION</w:t>
            </w:r>
          </w:p>
        </w:tc>
      </w:tr>
      <w:tr w:rsidR="009703C0" w:rsidRPr="0063061D" w14:paraId="6BC3B0A4" w14:textId="77777777" w:rsidTr="001C3242">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2CC1EBB" w14:textId="4BE9053B" w:rsidR="009703C0" w:rsidRPr="0063061D" w:rsidRDefault="00225E22" w:rsidP="0029387A">
            <w:pPr>
              <w:rPr>
                <w:rFonts w:ascii="Arial" w:hAnsi="Arial" w:cs="Arial"/>
                <w:b/>
                <w:color w:val="595959" w:themeColor="text1" w:themeTint="A6"/>
                <w:sz w:val="24"/>
              </w:rPr>
            </w:pPr>
            <w:r>
              <w:rPr>
                <w:rFonts w:ascii="Arial" w:hAnsi="Arial" w:cs="Arial"/>
                <w:b/>
                <w:color w:val="595959" w:themeColor="text1" w:themeTint="A6"/>
              </w:rPr>
              <w:t>Are you</w:t>
            </w:r>
            <w:r w:rsidR="009703C0" w:rsidRPr="0063061D">
              <w:rPr>
                <w:rFonts w:ascii="Arial" w:hAnsi="Arial" w:cs="Arial"/>
                <w:b/>
                <w:color w:val="595959" w:themeColor="text1" w:themeTint="A6"/>
              </w:rPr>
              <w:t>:</w:t>
            </w:r>
            <w:r>
              <w:rPr>
                <w:rFonts w:ascii="Arial" w:hAnsi="Arial" w:cs="Arial"/>
                <w:b/>
                <w:color w:val="595959" w:themeColor="text1" w:themeTint="A6"/>
              </w:rPr>
              <w:t xml:space="preserve"> </w:t>
            </w:r>
            <w:r w:rsidRPr="00225E22">
              <w:rPr>
                <w:rFonts w:ascii="Arial" w:hAnsi="Arial" w:cs="Arial"/>
                <w:color w:val="595959" w:themeColor="text1" w:themeTint="A6"/>
                <w:sz w:val="20"/>
              </w:rPr>
              <w:t>(please select the relevant option)</w:t>
            </w:r>
          </w:p>
        </w:tc>
      </w:tr>
      <w:tr w:rsidR="009703C0" w:rsidRPr="0063061D" w14:paraId="0F19C775" w14:textId="77777777" w:rsidTr="001C3242">
        <w:tc>
          <w:tcPr>
            <w:tcW w:w="456" w:type="dxa"/>
            <w:tcBorders>
              <w:top w:val="single" w:sz="4" w:space="0" w:color="D0CECE" w:themeColor="background2" w:themeShade="E6"/>
              <w:left w:val="single" w:sz="4" w:space="0" w:color="D0CECE" w:themeColor="background2" w:themeShade="E6"/>
              <w:bottom w:val="nil"/>
            </w:tcBorders>
            <w:vAlign w:val="center"/>
          </w:tcPr>
          <w:p w14:paraId="4D5C7313" w14:textId="6957F00E" w:rsidR="009703C0" w:rsidRPr="0063061D" w:rsidRDefault="00F06326" w:rsidP="009703C0">
            <w:pPr>
              <w:rPr>
                <w:rFonts w:ascii="Arial" w:hAnsi="Arial" w:cs="Arial"/>
                <w:color w:val="595959" w:themeColor="text1" w:themeTint="A6"/>
                <w:sz w:val="24"/>
              </w:rPr>
            </w:pPr>
            <w:sdt>
              <w:sdtPr>
                <w:rPr>
                  <w:rFonts w:ascii="Arial" w:hAnsi="Arial" w:cs="Arial"/>
                  <w:color w:val="595959" w:themeColor="text1" w:themeTint="A6"/>
                  <w:sz w:val="24"/>
                </w:rPr>
                <w:id w:val="392246301"/>
                <w14:checkbox>
                  <w14:checked w14:val="0"/>
                  <w14:checkedState w14:val="2612" w14:font="MS Gothic"/>
                  <w14:uncheckedState w14:val="2610" w14:font="MS Gothic"/>
                </w14:checkbox>
              </w:sdtPr>
              <w:sdtEndPr/>
              <w:sdtContent>
                <w:r w:rsidR="00AA2344">
                  <w:rPr>
                    <w:rFonts w:ascii="MS Gothic" w:eastAsia="MS Gothic" w:hAnsi="MS Gothic" w:cs="Arial" w:hint="eastAsia"/>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6EB7753E" w14:textId="204B33A4" w:rsidR="009703C0" w:rsidRPr="0063061D" w:rsidRDefault="00CA51EB" w:rsidP="0029387A">
            <w:pPr>
              <w:rPr>
                <w:rFonts w:ascii="Arial" w:hAnsi="Arial" w:cs="Arial"/>
                <w:color w:val="595959" w:themeColor="text1" w:themeTint="A6"/>
                <w:sz w:val="24"/>
              </w:rPr>
            </w:pPr>
            <w:r>
              <w:rPr>
                <w:rFonts w:ascii="Arial" w:hAnsi="Arial" w:cs="Arial"/>
                <w:b/>
                <w:color w:val="595959" w:themeColor="text1" w:themeTint="A6"/>
              </w:rPr>
              <w:t>R</w:t>
            </w:r>
            <w:r w:rsidR="009703C0" w:rsidRPr="0063061D">
              <w:rPr>
                <w:rFonts w:ascii="Arial" w:hAnsi="Arial" w:cs="Arial"/>
                <w:b/>
                <w:color w:val="595959" w:themeColor="text1" w:themeTint="A6"/>
              </w:rPr>
              <w:t>epresenting yourself</w:t>
            </w:r>
            <w:r w:rsidR="009703C0" w:rsidRPr="0063061D">
              <w:rPr>
                <w:rFonts w:ascii="Arial" w:hAnsi="Arial" w:cs="Arial"/>
                <w:color w:val="595959" w:themeColor="text1" w:themeTint="A6"/>
              </w:rPr>
              <w:t xml:space="preserve"> </w:t>
            </w:r>
            <w:r w:rsidR="009703C0" w:rsidRPr="0063061D">
              <w:rPr>
                <w:rFonts w:ascii="Arial" w:hAnsi="Arial" w:cs="Arial"/>
                <w:color w:val="595959" w:themeColor="text1" w:themeTint="A6"/>
                <w:sz w:val="20"/>
              </w:rPr>
              <w:t>(</w:t>
            </w:r>
            <w:r w:rsidR="009703C0" w:rsidRPr="00C97B93">
              <w:rPr>
                <w:rFonts w:ascii="Arial" w:hAnsi="Arial" w:cs="Arial"/>
                <w:i/>
                <w:color w:val="595959" w:themeColor="text1" w:themeTint="A6"/>
                <w:sz w:val="20"/>
              </w:rPr>
              <w:t>the Court and other parties will use the details in Section 1 to serve documents on you</w:t>
            </w:r>
            <w:r w:rsidR="009703C0" w:rsidRPr="0063061D">
              <w:rPr>
                <w:rFonts w:ascii="Arial" w:hAnsi="Arial" w:cs="Arial"/>
                <w:color w:val="595959" w:themeColor="text1" w:themeTint="A6"/>
                <w:sz w:val="20"/>
              </w:rPr>
              <w:t>)</w:t>
            </w:r>
          </w:p>
        </w:tc>
      </w:tr>
      <w:tr w:rsidR="009703C0" w:rsidRPr="0063061D" w14:paraId="0BB47E9C" w14:textId="77777777" w:rsidTr="001C3242">
        <w:tc>
          <w:tcPr>
            <w:tcW w:w="456" w:type="dxa"/>
            <w:tcBorders>
              <w:top w:val="nil"/>
              <w:left w:val="single" w:sz="4" w:space="0" w:color="D0CECE" w:themeColor="background2" w:themeShade="E6"/>
              <w:bottom w:val="nil"/>
            </w:tcBorders>
            <w:vAlign w:val="center"/>
          </w:tcPr>
          <w:p w14:paraId="6B0597C3" w14:textId="79B45EC0" w:rsidR="009703C0" w:rsidRPr="0063061D" w:rsidRDefault="00F06326" w:rsidP="009703C0">
            <w:pPr>
              <w:rPr>
                <w:rFonts w:ascii="Arial" w:hAnsi="Arial" w:cs="Arial"/>
                <w:color w:val="595959" w:themeColor="text1" w:themeTint="A6"/>
                <w:sz w:val="24"/>
              </w:rPr>
            </w:pPr>
            <w:sdt>
              <w:sdtPr>
                <w:rPr>
                  <w:rFonts w:ascii="Arial" w:hAnsi="Arial" w:cs="Arial"/>
                  <w:color w:val="595959" w:themeColor="text1" w:themeTint="A6"/>
                  <w:sz w:val="24"/>
                </w:rPr>
                <w:id w:val="-2121982691"/>
                <w14:checkbox>
                  <w14:checked w14:val="0"/>
                  <w14:checkedState w14:val="2612" w14:font="MS Gothic"/>
                  <w14:uncheckedState w14:val="2610" w14:font="MS Gothic"/>
                </w14:checkbox>
              </w:sdtPr>
              <w:sdtEndPr/>
              <w:sdtContent>
                <w:r w:rsidR="00AA2344">
                  <w:rPr>
                    <w:rFonts w:ascii="MS Gothic" w:eastAsia="MS Gothic" w:hAnsi="MS Gothic" w:cs="Arial" w:hint="eastAsia"/>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509BFFE3" w14:textId="3609B65A" w:rsidR="009703C0" w:rsidRPr="0063061D" w:rsidRDefault="00CA51EB" w:rsidP="009703C0">
            <w:pPr>
              <w:rPr>
                <w:rFonts w:ascii="Arial" w:hAnsi="Arial" w:cs="Arial"/>
                <w:color w:val="595959" w:themeColor="text1" w:themeTint="A6"/>
                <w:sz w:val="24"/>
              </w:rPr>
            </w:pPr>
            <w:r>
              <w:rPr>
                <w:rFonts w:ascii="Arial" w:hAnsi="Arial" w:cs="Arial"/>
                <w:b/>
                <w:color w:val="595959" w:themeColor="text1" w:themeTint="A6"/>
              </w:rPr>
              <w:t>B</w:t>
            </w:r>
            <w:r w:rsidR="009703C0" w:rsidRPr="0063061D">
              <w:rPr>
                <w:rFonts w:ascii="Arial" w:hAnsi="Arial" w:cs="Arial"/>
                <w:b/>
                <w:color w:val="595959" w:themeColor="text1" w:themeTint="A6"/>
              </w:rPr>
              <w:t>eing represented by a solicitor</w:t>
            </w:r>
            <w:r w:rsidR="009703C0" w:rsidRPr="0063061D">
              <w:rPr>
                <w:rFonts w:ascii="Arial" w:hAnsi="Arial" w:cs="Arial"/>
                <w:color w:val="595959" w:themeColor="text1" w:themeTint="A6"/>
              </w:rPr>
              <w:t xml:space="preserve"> </w:t>
            </w:r>
            <w:r w:rsidR="009703C0" w:rsidRPr="0063061D">
              <w:rPr>
                <w:rFonts w:ascii="Arial" w:hAnsi="Arial" w:cs="Arial"/>
                <w:color w:val="595959" w:themeColor="text1" w:themeTint="A6"/>
                <w:sz w:val="20"/>
              </w:rPr>
              <w:t>(</w:t>
            </w:r>
            <w:r w:rsidR="009703C0" w:rsidRPr="00C97B93">
              <w:rPr>
                <w:rFonts w:ascii="Arial" w:hAnsi="Arial" w:cs="Arial"/>
                <w:i/>
                <w:color w:val="595959" w:themeColor="text1" w:themeTint="A6"/>
                <w:sz w:val="20"/>
              </w:rPr>
              <w:t>go to section 3</w:t>
            </w:r>
            <w:r w:rsidR="009703C0" w:rsidRPr="0063061D">
              <w:rPr>
                <w:rFonts w:ascii="Arial" w:hAnsi="Arial" w:cs="Arial"/>
                <w:color w:val="595959" w:themeColor="text1" w:themeTint="A6"/>
                <w:sz w:val="20"/>
              </w:rPr>
              <w:t>)</w:t>
            </w:r>
          </w:p>
        </w:tc>
      </w:tr>
      <w:tr w:rsidR="009703C0" w:rsidRPr="0063061D" w14:paraId="5A476AD3" w14:textId="77777777" w:rsidTr="001C3242">
        <w:tc>
          <w:tcPr>
            <w:tcW w:w="456" w:type="dxa"/>
            <w:tcBorders>
              <w:top w:val="nil"/>
              <w:left w:val="single" w:sz="4" w:space="0" w:color="D0CECE" w:themeColor="background2" w:themeShade="E6"/>
              <w:bottom w:val="nil"/>
            </w:tcBorders>
            <w:vAlign w:val="center"/>
          </w:tcPr>
          <w:p w14:paraId="2669E3AA" w14:textId="13F6621C" w:rsidR="009703C0" w:rsidRPr="0063061D" w:rsidRDefault="00F06326" w:rsidP="009703C0">
            <w:pPr>
              <w:rPr>
                <w:rFonts w:ascii="Arial" w:hAnsi="Arial" w:cs="Arial"/>
                <w:color w:val="595959" w:themeColor="text1" w:themeTint="A6"/>
                <w:sz w:val="24"/>
              </w:rPr>
            </w:pPr>
            <w:sdt>
              <w:sdtPr>
                <w:rPr>
                  <w:rFonts w:ascii="Arial" w:hAnsi="Arial" w:cs="Arial"/>
                  <w:color w:val="595959" w:themeColor="text1" w:themeTint="A6"/>
                  <w:sz w:val="24"/>
                </w:rPr>
                <w:id w:val="1788079195"/>
                <w14:checkbox>
                  <w14:checked w14:val="0"/>
                  <w14:checkedState w14:val="2612" w14:font="MS Gothic"/>
                  <w14:uncheckedState w14:val="2610" w14:font="MS Gothic"/>
                </w14:checkbox>
              </w:sdtPr>
              <w:sdtEndPr/>
              <w:sdtContent>
                <w:r w:rsidR="00AA2344">
                  <w:rPr>
                    <w:rFonts w:ascii="MS Gothic" w:eastAsia="MS Gothic" w:hAnsi="MS Gothic" w:cs="Arial" w:hint="eastAsia"/>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474FC50D" w14:textId="229464B0" w:rsidR="009703C0" w:rsidRPr="0063061D" w:rsidRDefault="00CA51EB" w:rsidP="009703C0">
            <w:pPr>
              <w:rPr>
                <w:rFonts w:ascii="Arial" w:hAnsi="Arial" w:cs="Arial"/>
                <w:color w:val="595959" w:themeColor="text1" w:themeTint="A6"/>
                <w:sz w:val="24"/>
              </w:rPr>
            </w:pPr>
            <w:r>
              <w:rPr>
                <w:rFonts w:ascii="Arial" w:hAnsi="Arial" w:cs="Arial"/>
                <w:b/>
                <w:color w:val="595959" w:themeColor="text1" w:themeTint="A6"/>
              </w:rPr>
              <w:t>B</w:t>
            </w:r>
            <w:r w:rsidR="009703C0" w:rsidRPr="0063061D">
              <w:rPr>
                <w:rFonts w:ascii="Arial" w:hAnsi="Arial" w:cs="Arial"/>
                <w:b/>
                <w:color w:val="595959" w:themeColor="text1" w:themeTint="A6"/>
              </w:rPr>
              <w:t>eing represented by an agent</w:t>
            </w:r>
            <w:r w:rsidR="009703C0" w:rsidRPr="0063061D">
              <w:rPr>
                <w:rFonts w:ascii="Arial" w:hAnsi="Arial" w:cs="Arial"/>
                <w:color w:val="595959" w:themeColor="text1" w:themeTint="A6"/>
              </w:rPr>
              <w:t xml:space="preserve"> </w:t>
            </w:r>
            <w:r w:rsidR="009703C0" w:rsidRPr="0063061D">
              <w:rPr>
                <w:rFonts w:ascii="Arial" w:hAnsi="Arial" w:cs="Arial"/>
                <w:color w:val="595959" w:themeColor="text1" w:themeTint="A6"/>
                <w:sz w:val="20"/>
              </w:rPr>
              <w:t>(</w:t>
            </w:r>
            <w:r w:rsidR="009703C0" w:rsidRPr="00C97B93">
              <w:rPr>
                <w:rFonts w:ascii="Arial" w:hAnsi="Arial" w:cs="Arial"/>
                <w:i/>
                <w:color w:val="595959" w:themeColor="text1" w:themeTint="A6"/>
                <w:sz w:val="20"/>
              </w:rPr>
              <w:t>go to section 4</w:t>
            </w:r>
            <w:r w:rsidR="009703C0" w:rsidRPr="0063061D">
              <w:rPr>
                <w:rFonts w:ascii="Arial" w:hAnsi="Arial" w:cs="Arial"/>
                <w:color w:val="595959" w:themeColor="text1" w:themeTint="A6"/>
                <w:sz w:val="20"/>
              </w:rPr>
              <w:t>)</w:t>
            </w:r>
          </w:p>
        </w:tc>
      </w:tr>
      <w:tr w:rsidR="009703C0" w:rsidRPr="0063061D" w14:paraId="450F8995" w14:textId="77777777" w:rsidTr="001C3242">
        <w:trPr>
          <w:trHeight w:val="887"/>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0D9F819" w14:textId="77777777" w:rsidR="009703C0" w:rsidRPr="0063061D" w:rsidRDefault="009703C0" w:rsidP="0029387A">
            <w:pPr>
              <w:rPr>
                <w:rFonts w:ascii="Arial" w:hAnsi="Arial" w:cs="Arial"/>
                <w:color w:val="595959" w:themeColor="text1" w:themeTint="A6"/>
                <w:sz w:val="24"/>
              </w:rPr>
            </w:pPr>
            <w:r w:rsidRPr="00C97B93">
              <w:rPr>
                <w:rFonts w:ascii="Arial" w:hAnsi="Arial" w:cs="Arial"/>
                <w:b/>
                <w:color w:val="595959" w:themeColor="text1" w:themeTint="A6"/>
                <w:sz w:val="20"/>
              </w:rPr>
              <w:t>Note:</w:t>
            </w:r>
            <w:r w:rsidRPr="0063061D">
              <w:rPr>
                <w:rFonts w:ascii="Arial" w:hAnsi="Arial" w:cs="Arial"/>
                <w:color w:val="595959" w:themeColor="text1" w:themeTint="A6"/>
                <w:sz w:val="20"/>
              </w:rPr>
              <w:t xml:space="preserv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6AA44681" w14:textId="4B38B4DA" w:rsidR="00D264EB" w:rsidRPr="0063061D" w:rsidRDefault="00D264EB" w:rsidP="009703C0">
      <w:pPr>
        <w:spacing w:after="0" w:line="240" w:lineRule="auto"/>
        <w:rPr>
          <w:rFonts w:ascii="Arial" w:hAnsi="Arial" w:cs="Arial"/>
          <w:sz w:val="24"/>
        </w:rPr>
      </w:pPr>
    </w:p>
    <w:p w14:paraId="597EF938" w14:textId="77777777" w:rsidR="00D264EB" w:rsidRPr="0063061D" w:rsidRDefault="00D264EB">
      <w:pPr>
        <w:rPr>
          <w:rFonts w:ascii="Arial" w:hAnsi="Arial" w:cs="Arial"/>
          <w:sz w:val="24"/>
        </w:rPr>
      </w:pPr>
      <w:r w:rsidRPr="0063061D">
        <w:rPr>
          <w:rFonts w:ascii="Arial" w:hAnsi="Arial" w:cs="Arial"/>
          <w:sz w:val="24"/>
        </w:rPr>
        <w:br w:type="page"/>
      </w:r>
    </w:p>
    <w:p w14:paraId="10EC1044" w14:textId="77777777" w:rsidR="00992C50" w:rsidRPr="0063061D" w:rsidRDefault="00992C50"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D264EB" w:rsidRPr="0063061D" w14:paraId="0F8E5D75" w14:textId="77777777" w:rsidTr="00AE2478">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9551188" w14:textId="77777777" w:rsidR="00D264EB" w:rsidRPr="0063061D" w:rsidRDefault="00D264EB" w:rsidP="00933BEE">
            <w:pPr>
              <w:rPr>
                <w:rFonts w:ascii="Arial" w:hAnsi="Arial" w:cs="Arial"/>
                <w:b/>
                <w:sz w:val="24"/>
              </w:rPr>
            </w:pPr>
            <w:r w:rsidRPr="0063061D">
              <w:rPr>
                <w:rFonts w:ascii="Arial" w:hAnsi="Arial" w:cs="Arial"/>
                <w:b/>
                <w:sz w:val="24"/>
              </w:rPr>
              <w:t>SECTION 3 – REPRESENTED BY A SOLICITOR</w:t>
            </w:r>
          </w:p>
        </w:tc>
      </w:tr>
      <w:tr w:rsidR="00D264EB" w:rsidRPr="0063061D" w14:paraId="2A005916" w14:textId="77777777" w:rsidTr="00AA2344">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3A41D2E" w14:textId="77777777" w:rsidR="00D264EB" w:rsidRPr="0063061D" w:rsidRDefault="00D264EB" w:rsidP="00933BEE">
            <w:pPr>
              <w:rPr>
                <w:rFonts w:ascii="Arial" w:hAnsi="Arial" w:cs="Arial"/>
                <w:b/>
                <w:color w:val="595959" w:themeColor="text1" w:themeTint="A6"/>
              </w:rPr>
            </w:pPr>
            <w:r w:rsidRPr="0063061D">
              <w:rPr>
                <w:rFonts w:ascii="Arial" w:hAnsi="Arial" w:cs="Arial"/>
                <w:b/>
                <w:color w:val="595959" w:themeColor="text1" w:themeTint="A6"/>
              </w:rPr>
              <w:t>Name of firm:</w:t>
            </w:r>
          </w:p>
        </w:tc>
      </w:tr>
      <w:tr w:rsidR="00D264EB" w:rsidRPr="0063061D" w14:paraId="067D504F" w14:textId="77777777" w:rsidTr="00AA2344">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264EB" w:rsidRPr="0063061D" w14:paraId="746F9DFE" w14:textId="77777777" w:rsidTr="00933BEE">
              <w:sdt>
                <w:sdtPr>
                  <w:rPr>
                    <w:rStyle w:val="Content"/>
                  </w:rPr>
                  <w:id w:val="362255569"/>
                  <w:placeholder>
                    <w:docPart w:val="2925D18C3FFD459DBB7585070E6B3B9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A665FA1" w14:textId="77777777" w:rsidR="00D264EB" w:rsidRPr="0063061D" w:rsidRDefault="00D264EB" w:rsidP="00933BEE">
                      <w:pPr>
                        <w:rPr>
                          <w:rFonts w:ascii="Arial" w:hAnsi="Arial" w:cs="Arial"/>
                          <w:color w:val="595959" w:themeColor="text1" w:themeTint="A6"/>
                          <w:sz w:val="24"/>
                        </w:rPr>
                      </w:pPr>
                      <w:r w:rsidRPr="00A854B8">
                        <w:rPr>
                          <w:rStyle w:val="PlaceholderText"/>
                          <w:rFonts w:cs="Arial"/>
                          <w:color w:val="ED7D31" w:themeColor="accent2"/>
                        </w:rPr>
                        <w:t>Click to enter name of firm.</w:t>
                      </w:r>
                    </w:p>
                  </w:tc>
                </w:sdtContent>
              </w:sdt>
            </w:tr>
          </w:tbl>
          <w:p w14:paraId="790D18CC" w14:textId="77777777" w:rsidR="00D264EB" w:rsidRPr="0063061D" w:rsidRDefault="00D264EB" w:rsidP="00933BEE">
            <w:pPr>
              <w:rPr>
                <w:rFonts w:ascii="Arial" w:hAnsi="Arial" w:cs="Arial"/>
                <w:color w:val="595959" w:themeColor="text1" w:themeTint="A6"/>
                <w:sz w:val="24"/>
              </w:rPr>
            </w:pPr>
          </w:p>
        </w:tc>
      </w:tr>
      <w:tr w:rsidR="00D264EB" w:rsidRPr="0063061D" w14:paraId="65C4ECCF" w14:textId="77777777" w:rsidTr="00AA2344">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07EA677" w14:textId="77777777" w:rsidR="00D264EB" w:rsidRPr="0063061D" w:rsidRDefault="00D264EB" w:rsidP="00933BEE">
            <w:pPr>
              <w:rPr>
                <w:rFonts w:ascii="Arial" w:hAnsi="Arial" w:cs="Arial"/>
                <w:b/>
                <w:color w:val="595959" w:themeColor="text1" w:themeTint="A6"/>
              </w:rPr>
            </w:pPr>
            <w:r w:rsidRPr="0063061D">
              <w:rPr>
                <w:rFonts w:ascii="Arial" w:hAnsi="Arial" w:cs="Arial"/>
                <w:b/>
                <w:color w:val="595959" w:themeColor="text1" w:themeTint="A6"/>
              </w:rPr>
              <w:t>Name of solicitor:</w:t>
            </w:r>
          </w:p>
        </w:tc>
      </w:tr>
      <w:tr w:rsidR="00D264EB" w:rsidRPr="0063061D" w14:paraId="34E29952" w14:textId="77777777" w:rsidTr="00AA2344">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264EB" w:rsidRPr="0063061D" w14:paraId="5D13C7BB" w14:textId="77777777" w:rsidTr="00933BEE">
              <w:sdt>
                <w:sdtPr>
                  <w:rPr>
                    <w:rStyle w:val="Content"/>
                  </w:rPr>
                  <w:id w:val="1856074635"/>
                  <w:placeholder>
                    <w:docPart w:val="284DC2E6A0BE4A0B897C025238257DA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EBDA946" w14:textId="77777777" w:rsidR="00D264EB" w:rsidRPr="0063061D" w:rsidRDefault="00D264EB" w:rsidP="00933BEE">
                      <w:pPr>
                        <w:rPr>
                          <w:rFonts w:ascii="Arial" w:hAnsi="Arial" w:cs="Arial"/>
                          <w:color w:val="595959" w:themeColor="text1" w:themeTint="A6"/>
                          <w:sz w:val="24"/>
                        </w:rPr>
                      </w:pPr>
                      <w:r w:rsidRPr="00A854B8">
                        <w:rPr>
                          <w:rStyle w:val="PlaceholderText"/>
                          <w:rFonts w:cs="Arial"/>
                          <w:color w:val="ED7D31" w:themeColor="accent2"/>
                        </w:rPr>
                        <w:t>Click to enter name of solicitor.</w:t>
                      </w:r>
                    </w:p>
                  </w:tc>
                </w:sdtContent>
              </w:sdt>
            </w:tr>
          </w:tbl>
          <w:p w14:paraId="5AE240F3" w14:textId="77777777" w:rsidR="00D264EB" w:rsidRPr="0063061D" w:rsidRDefault="00D264EB" w:rsidP="00933BEE">
            <w:pPr>
              <w:rPr>
                <w:rFonts w:ascii="Arial" w:hAnsi="Arial" w:cs="Arial"/>
                <w:color w:val="595959" w:themeColor="text1" w:themeTint="A6"/>
                <w:sz w:val="24"/>
              </w:rPr>
            </w:pPr>
          </w:p>
        </w:tc>
      </w:tr>
      <w:tr w:rsidR="00D264EB" w:rsidRPr="0063061D" w14:paraId="27717D7D" w14:textId="77777777" w:rsidTr="00AA2344">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420BFF8" w14:textId="77777777" w:rsidR="00D264EB" w:rsidRPr="0063061D" w:rsidRDefault="00D264EB" w:rsidP="00933BEE">
            <w:pPr>
              <w:rPr>
                <w:rStyle w:val="Content"/>
                <w:rFonts w:cs="Arial"/>
                <w:b/>
                <w:color w:val="595959" w:themeColor="text1" w:themeTint="A6"/>
              </w:rPr>
            </w:pPr>
            <w:r w:rsidRPr="0063061D">
              <w:rPr>
                <w:rFonts w:ascii="Arial" w:hAnsi="Arial" w:cs="Arial"/>
                <w:b/>
                <w:color w:val="595959" w:themeColor="text1" w:themeTint="A6"/>
              </w:rPr>
              <w:t>Address for service:</w:t>
            </w:r>
          </w:p>
        </w:tc>
      </w:tr>
      <w:tr w:rsidR="00D264EB" w:rsidRPr="0063061D" w14:paraId="14F291D0" w14:textId="77777777" w:rsidTr="00AA2344">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AB1C90" w:rsidRPr="00AF0CA5" w14:paraId="795ECFB6" w14:textId="77777777" w:rsidTr="007E746F">
              <w:trPr>
                <w:trHeight w:val="544"/>
              </w:trPr>
              <w:sdt>
                <w:sdtPr>
                  <w:rPr>
                    <w:rStyle w:val="Content"/>
                  </w:rPr>
                  <w:id w:val="-1156993622"/>
                  <w:placeholder>
                    <w:docPart w:val="FAD06F26724F45B5A7CBF1DFF34774C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EB8DB2F" w14:textId="77777777" w:rsidR="00AB1C90" w:rsidRPr="00AF0CA5" w:rsidRDefault="00AB1C90" w:rsidP="00AB1C9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4BD921B" w14:textId="77777777" w:rsidR="00AB1C90" w:rsidRPr="00B66661" w:rsidRDefault="00AB1C90" w:rsidP="00AB1C9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519463040"/>
                  <w:placeholder>
                    <w:docPart w:val="31F76D1B4EBB4A36B89D63D43072AF33"/>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279B1590" w14:textId="77777777" w:rsidR="00AB1C90" w:rsidRPr="00B66661" w:rsidRDefault="00AB1C90" w:rsidP="00AB1C9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397039E" w14:textId="77777777" w:rsidR="00AB1C90" w:rsidRPr="00AF0CA5" w:rsidRDefault="00AB1C90" w:rsidP="00AB1C9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8159472"/>
                  <w:placeholder>
                    <w:docPart w:val="46BC5B8386E146E5828F3B5F741D79B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37270C1" w14:textId="77777777" w:rsidR="00AB1C90" w:rsidRPr="00AF0CA5" w:rsidRDefault="00AB1C90" w:rsidP="00AB1C9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685C8A55" w14:textId="77777777" w:rsidR="00AB1C90" w:rsidRPr="00AF0CA5" w:rsidRDefault="00AB1C90" w:rsidP="00AB1C9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78193665"/>
                  <w:placeholder>
                    <w:docPart w:val="E83F4007309F4F2D9A05589A35ADFCC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133C023" w14:textId="77777777" w:rsidR="00AB1C90" w:rsidRPr="00AF0CA5" w:rsidRDefault="00AB1C90" w:rsidP="00AB1C9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F193427" w14:textId="2E7ABFCC" w:rsidR="00D264EB" w:rsidRPr="0063061D" w:rsidRDefault="00D264EB" w:rsidP="00933BEE">
            <w:pPr>
              <w:rPr>
                <w:rFonts w:ascii="Arial" w:hAnsi="Arial" w:cs="Arial"/>
                <w:b/>
                <w:color w:val="595959" w:themeColor="text1" w:themeTint="A6"/>
              </w:rPr>
            </w:pPr>
          </w:p>
        </w:tc>
      </w:tr>
      <w:tr w:rsidR="007C173C" w:rsidRPr="0063061D" w14:paraId="7F72B86B" w14:textId="77777777" w:rsidTr="00AA2344">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9F1E1DD" w14:textId="43E2EEDF" w:rsidR="007C173C" w:rsidRPr="0063061D" w:rsidRDefault="007C173C" w:rsidP="0030697D">
            <w:pPr>
              <w:rPr>
                <w:rStyle w:val="Content"/>
                <w:rFonts w:cs="Arial"/>
                <w:b/>
                <w:color w:val="595959" w:themeColor="text1" w:themeTint="A6"/>
              </w:rPr>
            </w:pPr>
            <w:r w:rsidRPr="0063061D">
              <w:rPr>
                <w:rFonts w:ascii="Arial" w:hAnsi="Arial" w:cs="Arial"/>
                <w:b/>
                <w:color w:val="595959" w:themeColor="text1" w:themeTint="A6"/>
              </w:rPr>
              <w:t xml:space="preserve">Contact </w:t>
            </w:r>
            <w:r w:rsidR="0030697D">
              <w:rPr>
                <w:rFonts w:ascii="Arial" w:hAnsi="Arial" w:cs="Arial"/>
                <w:b/>
                <w:color w:val="595959" w:themeColor="text1" w:themeTint="A6"/>
              </w:rPr>
              <w:t>number(s)</w:t>
            </w:r>
            <w:r w:rsidRPr="0063061D">
              <w:rPr>
                <w:rFonts w:ascii="Arial" w:hAnsi="Arial" w:cs="Arial"/>
                <w:b/>
                <w:color w:val="595959" w:themeColor="text1" w:themeTint="A6"/>
              </w:rPr>
              <w:t>:</w:t>
            </w:r>
          </w:p>
        </w:tc>
      </w:tr>
      <w:tr w:rsidR="007C173C" w:rsidRPr="0063061D" w14:paraId="39C3ADCF" w14:textId="77777777" w:rsidTr="00AA2344">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7C173C" w:rsidRPr="0063061D" w14:paraId="4B6F4DF6" w14:textId="77777777" w:rsidTr="00933BEE">
              <w:sdt>
                <w:sdtPr>
                  <w:rPr>
                    <w:rStyle w:val="Content"/>
                  </w:rPr>
                  <w:id w:val="145791064"/>
                  <w:placeholder>
                    <w:docPart w:val="EF04115A0F0D4C28908D93EED211CA5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F19D89B" w14:textId="77777777" w:rsidR="007C173C" w:rsidRPr="0063061D" w:rsidRDefault="007C173C" w:rsidP="00933BEE">
                      <w:pPr>
                        <w:rPr>
                          <w:rFonts w:ascii="Arial" w:hAnsi="Arial" w:cs="Arial"/>
                          <w:color w:val="595959" w:themeColor="text1" w:themeTint="A6"/>
                        </w:rPr>
                      </w:pPr>
                      <w:r w:rsidRPr="00A854B8">
                        <w:rPr>
                          <w:rStyle w:val="PlaceholderText"/>
                          <w:rFonts w:cs="Arial"/>
                          <w:color w:val="ED7D31" w:themeColor="accent2"/>
                        </w:rPr>
                        <w:t>Click to enter telephone number.</w:t>
                      </w:r>
                    </w:p>
                  </w:tc>
                </w:sdtContent>
              </w:sdt>
              <w:sdt>
                <w:sdtPr>
                  <w:rPr>
                    <w:rStyle w:val="Content"/>
                  </w:rPr>
                  <w:id w:val="-900293335"/>
                  <w:placeholder>
                    <w:docPart w:val="9451C589474B43BFA97151D732960FA9"/>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D979656" w14:textId="77777777" w:rsidR="007C173C" w:rsidRPr="0063061D" w:rsidRDefault="007C173C" w:rsidP="00933BEE">
                      <w:pPr>
                        <w:rPr>
                          <w:rStyle w:val="Content"/>
                          <w:rFonts w:cs="Arial"/>
                          <w:color w:val="595959" w:themeColor="text1" w:themeTint="A6"/>
                        </w:rPr>
                      </w:pPr>
                      <w:r w:rsidRPr="00A854B8">
                        <w:rPr>
                          <w:rStyle w:val="PlaceholderText"/>
                          <w:rFonts w:cs="Arial"/>
                          <w:color w:val="ED7D31" w:themeColor="accent2"/>
                        </w:rPr>
                        <w:t>Click to enter mobile phone number.</w:t>
                      </w:r>
                    </w:p>
                  </w:tc>
                </w:sdtContent>
              </w:sdt>
            </w:tr>
          </w:tbl>
          <w:p w14:paraId="080EC5B7" w14:textId="0EDE8639" w:rsidR="007C173C" w:rsidRPr="0063061D" w:rsidRDefault="007C173C" w:rsidP="00933BEE">
            <w:pPr>
              <w:rPr>
                <w:rFonts w:ascii="Arial" w:hAnsi="Arial" w:cs="Arial"/>
                <w:color w:val="595959" w:themeColor="text1" w:themeTint="A6"/>
              </w:rPr>
            </w:pPr>
          </w:p>
        </w:tc>
      </w:tr>
      <w:tr w:rsidR="007C173C" w:rsidRPr="0063061D" w14:paraId="625CFED4" w14:textId="77777777" w:rsidTr="00AA2344">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22EFBE1C" w14:textId="77777777" w:rsidR="007C173C" w:rsidRPr="0063061D" w:rsidRDefault="007C173C" w:rsidP="00933BEE">
            <w:pPr>
              <w:rPr>
                <w:rFonts w:ascii="Arial" w:hAnsi="Arial" w:cs="Arial"/>
                <w:b/>
                <w:color w:val="595959" w:themeColor="text1" w:themeTint="A6"/>
              </w:rPr>
            </w:pPr>
            <w:r w:rsidRPr="0063061D">
              <w:rPr>
                <w:rFonts w:ascii="Arial" w:hAnsi="Arial" w:cs="Arial"/>
                <w:b/>
                <w:color w:val="595959" w:themeColor="text1" w:themeTint="A6"/>
              </w:rPr>
              <w:t>Email address:</w:t>
            </w:r>
          </w:p>
        </w:tc>
      </w:tr>
      <w:tr w:rsidR="007C173C" w:rsidRPr="0063061D" w14:paraId="4997D9AF" w14:textId="77777777" w:rsidTr="00AA2344">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C173C" w:rsidRPr="0063061D" w14:paraId="00070439" w14:textId="77777777" w:rsidTr="00933BEE">
              <w:sdt>
                <w:sdtPr>
                  <w:rPr>
                    <w:rStyle w:val="Content"/>
                  </w:rPr>
                  <w:id w:val="-1667860247"/>
                  <w:placeholder>
                    <w:docPart w:val="EBC426E64011434F9E71CE522CD1F7D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4A8EFDF" w14:textId="77777777" w:rsidR="007C173C" w:rsidRPr="0063061D" w:rsidRDefault="007C173C" w:rsidP="00933BEE">
                      <w:pPr>
                        <w:rPr>
                          <w:rFonts w:ascii="Arial" w:hAnsi="Arial" w:cs="Arial"/>
                          <w:color w:val="595959" w:themeColor="text1" w:themeTint="A6"/>
                        </w:rPr>
                      </w:pPr>
                      <w:r w:rsidRPr="00A854B8">
                        <w:rPr>
                          <w:rStyle w:val="PlaceholderText"/>
                          <w:rFonts w:cs="Arial"/>
                          <w:color w:val="ED7D31" w:themeColor="accent2"/>
                        </w:rPr>
                        <w:t>Click to enter email address.</w:t>
                      </w:r>
                    </w:p>
                  </w:tc>
                </w:sdtContent>
              </w:sdt>
            </w:tr>
          </w:tbl>
          <w:p w14:paraId="2839B9C1" w14:textId="77777777" w:rsidR="007C173C" w:rsidRPr="0063061D" w:rsidRDefault="007C173C" w:rsidP="00933BEE">
            <w:pPr>
              <w:rPr>
                <w:rFonts w:ascii="Arial" w:hAnsi="Arial" w:cs="Arial"/>
                <w:color w:val="595959" w:themeColor="text1" w:themeTint="A6"/>
              </w:rPr>
            </w:pPr>
          </w:p>
        </w:tc>
      </w:tr>
    </w:tbl>
    <w:p w14:paraId="2B034010" w14:textId="77777777" w:rsidR="00D264EB" w:rsidRPr="0063061D" w:rsidRDefault="00D264EB" w:rsidP="00D264EB">
      <w:pPr>
        <w:spacing w:after="0" w:line="240" w:lineRule="auto"/>
        <w:rPr>
          <w:rFonts w:ascii="Arial" w:hAnsi="Arial" w:cs="Arial"/>
          <w:color w:val="595959" w:themeColor="text1" w:themeTint="A6"/>
          <w:sz w:val="24"/>
        </w:rPr>
      </w:pPr>
    </w:p>
    <w:p w14:paraId="36BD735D" w14:textId="77777777" w:rsidR="00D264EB" w:rsidRPr="0063061D" w:rsidRDefault="00D264EB" w:rsidP="00D264EB">
      <w:pPr>
        <w:spacing w:after="0" w:line="240" w:lineRule="auto"/>
        <w:rPr>
          <w:rFonts w:ascii="Arial" w:hAnsi="Arial" w:cs="Arial"/>
          <w:color w:val="595959" w:themeColor="text1" w:themeTint="A6"/>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7"/>
        <w:gridCol w:w="9999"/>
      </w:tblGrid>
      <w:tr w:rsidR="00D264EB" w:rsidRPr="0063061D" w14:paraId="13593BEE" w14:textId="77777777" w:rsidTr="00AE2478">
        <w:trPr>
          <w:trHeight w:val="332"/>
          <w:tblHeader/>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1CFF908D" w14:textId="77777777" w:rsidR="00D264EB" w:rsidRPr="0063061D" w:rsidRDefault="00D264EB" w:rsidP="00933BEE">
            <w:pPr>
              <w:rPr>
                <w:rFonts w:ascii="Arial" w:hAnsi="Arial" w:cs="Arial"/>
                <w:b/>
                <w:sz w:val="24"/>
              </w:rPr>
            </w:pPr>
            <w:r w:rsidRPr="0063061D">
              <w:rPr>
                <w:rFonts w:ascii="Arial" w:hAnsi="Arial" w:cs="Arial"/>
                <w:b/>
                <w:sz w:val="24"/>
              </w:rPr>
              <w:t>SECTION 4 – REPRESENTED BY AN AUTHORISED AGENT</w:t>
            </w:r>
          </w:p>
        </w:tc>
      </w:tr>
      <w:tr w:rsidR="00D264EB" w:rsidRPr="0063061D" w14:paraId="40BBBE86" w14:textId="77777777" w:rsidTr="00AA2344">
        <w:trPr>
          <w:trHeight w:val="432"/>
        </w:trPr>
        <w:tc>
          <w:tcPr>
            <w:tcW w:w="10456" w:type="dxa"/>
            <w:gridSpan w:val="2"/>
            <w:tcBorders>
              <w:top w:val="single" w:sz="4" w:space="0" w:color="D0CECE" w:themeColor="background2" w:themeShade="E6"/>
            </w:tcBorders>
            <w:vAlign w:val="center"/>
          </w:tcPr>
          <w:p w14:paraId="615CD09B" w14:textId="77777777" w:rsidR="00D264EB" w:rsidRPr="0063061D" w:rsidRDefault="00D264EB" w:rsidP="00933BEE">
            <w:pPr>
              <w:rPr>
                <w:rFonts w:ascii="Arial" w:hAnsi="Arial" w:cs="Arial"/>
                <w:b/>
                <w:color w:val="595959" w:themeColor="text1" w:themeTint="A6"/>
              </w:rPr>
            </w:pPr>
            <w:r w:rsidRPr="0063061D">
              <w:rPr>
                <w:rFonts w:ascii="Arial" w:hAnsi="Arial" w:cs="Arial"/>
                <w:b/>
                <w:color w:val="595959" w:themeColor="text1" w:themeTint="A6"/>
              </w:rPr>
              <w:t>Name of firm:</w:t>
            </w:r>
          </w:p>
        </w:tc>
      </w:tr>
      <w:tr w:rsidR="00D264EB" w:rsidRPr="0063061D" w14:paraId="3D7B9D7B" w14:textId="77777777" w:rsidTr="00AA2344">
        <w:trPr>
          <w:trHeight w:val="432"/>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264EB" w:rsidRPr="0063061D" w14:paraId="0884163A" w14:textId="77777777" w:rsidTr="00933BEE">
              <w:sdt>
                <w:sdtPr>
                  <w:rPr>
                    <w:rStyle w:val="Content"/>
                  </w:rPr>
                  <w:id w:val="-1922174189"/>
                  <w:placeholder>
                    <w:docPart w:val="68EEE01534714EBA912EF74576362911"/>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D88E9F3" w14:textId="77777777" w:rsidR="00D264EB" w:rsidRPr="0063061D" w:rsidRDefault="00D264EB" w:rsidP="00933BEE">
                      <w:pPr>
                        <w:rPr>
                          <w:rFonts w:ascii="Arial" w:hAnsi="Arial" w:cs="Arial"/>
                          <w:color w:val="595959" w:themeColor="text1" w:themeTint="A6"/>
                          <w:sz w:val="24"/>
                        </w:rPr>
                      </w:pPr>
                      <w:r w:rsidRPr="00A854B8">
                        <w:rPr>
                          <w:rStyle w:val="PlaceholderText"/>
                          <w:rFonts w:cs="Arial"/>
                          <w:color w:val="ED7D31" w:themeColor="accent2"/>
                        </w:rPr>
                        <w:t>Click to enter name of agent.</w:t>
                      </w:r>
                    </w:p>
                  </w:tc>
                </w:sdtContent>
              </w:sdt>
            </w:tr>
          </w:tbl>
          <w:p w14:paraId="4E5567CA" w14:textId="77777777" w:rsidR="00D264EB" w:rsidRPr="0063061D" w:rsidRDefault="00D264EB" w:rsidP="00933BEE">
            <w:pPr>
              <w:rPr>
                <w:rFonts w:ascii="Arial" w:hAnsi="Arial" w:cs="Arial"/>
                <w:color w:val="595959" w:themeColor="text1" w:themeTint="A6"/>
                <w:sz w:val="24"/>
              </w:rPr>
            </w:pPr>
          </w:p>
        </w:tc>
      </w:tr>
      <w:tr w:rsidR="00D264EB" w:rsidRPr="0063061D" w14:paraId="43177687" w14:textId="77777777" w:rsidTr="00AA2344">
        <w:trPr>
          <w:trHeight w:val="431"/>
        </w:trPr>
        <w:tc>
          <w:tcPr>
            <w:tcW w:w="10456" w:type="dxa"/>
            <w:gridSpan w:val="2"/>
            <w:vAlign w:val="center"/>
          </w:tcPr>
          <w:p w14:paraId="4A553D24" w14:textId="77777777" w:rsidR="00D264EB" w:rsidRPr="0063061D" w:rsidRDefault="00D264EB" w:rsidP="00933BEE">
            <w:pPr>
              <w:rPr>
                <w:rFonts w:ascii="Arial" w:hAnsi="Arial" w:cs="Arial"/>
                <w:b/>
                <w:color w:val="595959" w:themeColor="text1" w:themeTint="A6"/>
              </w:rPr>
            </w:pPr>
            <w:r w:rsidRPr="0063061D">
              <w:rPr>
                <w:rFonts w:ascii="Arial" w:hAnsi="Arial" w:cs="Arial"/>
                <w:b/>
                <w:color w:val="595959" w:themeColor="text1" w:themeTint="A6"/>
              </w:rPr>
              <w:t>Name of agent:</w:t>
            </w:r>
          </w:p>
        </w:tc>
      </w:tr>
      <w:tr w:rsidR="00D264EB" w:rsidRPr="0063061D" w14:paraId="58A3BF82" w14:textId="77777777" w:rsidTr="00AA2344">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264EB" w:rsidRPr="0063061D" w14:paraId="69E54C10" w14:textId="77777777" w:rsidTr="00933BEE">
              <w:sdt>
                <w:sdtPr>
                  <w:rPr>
                    <w:rStyle w:val="Content"/>
                  </w:rPr>
                  <w:id w:val="-2135860568"/>
                  <w:placeholder>
                    <w:docPart w:val="ED23A994213545799C030DD55EC8D721"/>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62AFAD2" w14:textId="77777777" w:rsidR="00D264EB" w:rsidRPr="0063061D" w:rsidRDefault="00D264EB" w:rsidP="00933BEE">
                      <w:pPr>
                        <w:rPr>
                          <w:rFonts w:ascii="Arial" w:hAnsi="Arial" w:cs="Arial"/>
                          <w:color w:val="595959" w:themeColor="text1" w:themeTint="A6"/>
                          <w:sz w:val="24"/>
                        </w:rPr>
                      </w:pPr>
                      <w:r w:rsidRPr="00A854B8">
                        <w:rPr>
                          <w:rStyle w:val="PlaceholderText"/>
                          <w:rFonts w:cs="Arial"/>
                          <w:color w:val="ED7D31" w:themeColor="accent2"/>
                        </w:rPr>
                        <w:t>Click to enter name of firm.</w:t>
                      </w:r>
                    </w:p>
                  </w:tc>
                </w:sdtContent>
              </w:sdt>
            </w:tr>
          </w:tbl>
          <w:p w14:paraId="1CA3F2BB" w14:textId="77777777" w:rsidR="00D264EB" w:rsidRPr="0063061D" w:rsidRDefault="00D264EB" w:rsidP="00933BEE">
            <w:pPr>
              <w:rPr>
                <w:rFonts w:ascii="Arial" w:hAnsi="Arial" w:cs="Arial"/>
                <w:color w:val="595959" w:themeColor="text1" w:themeTint="A6"/>
                <w:sz w:val="24"/>
              </w:rPr>
            </w:pPr>
          </w:p>
        </w:tc>
      </w:tr>
      <w:tr w:rsidR="00D264EB" w:rsidRPr="0063061D" w14:paraId="3F707C50" w14:textId="77777777" w:rsidTr="00AA2344">
        <w:trPr>
          <w:trHeight w:val="431"/>
        </w:trPr>
        <w:tc>
          <w:tcPr>
            <w:tcW w:w="10456" w:type="dxa"/>
            <w:gridSpan w:val="2"/>
            <w:vAlign w:val="center"/>
          </w:tcPr>
          <w:p w14:paraId="1CF6B452" w14:textId="77777777" w:rsidR="00D264EB" w:rsidRPr="0063061D" w:rsidRDefault="00D264EB" w:rsidP="00933BEE">
            <w:pPr>
              <w:rPr>
                <w:rStyle w:val="Content"/>
                <w:rFonts w:cs="Arial"/>
                <w:b/>
                <w:color w:val="595959" w:themeColor="text1" w:themeTint="A6"/>
              </w:rPr>
            </w:pPr>
            <w:r w:rsidRPr="0063061D">
              <w:rPr>
                <w:rFonts w:ascii="Arial" w:hAnsi="Arial" w:cs="Arial"/>
                <w:b/>
                <w:color w:val="595959" w:themeColor="text1" w:themeTint="A6"/>
              </w:rPr>
              <w:t>Address for service:</w:t>
            </w:r>
          </w:p>
        </w:tc>
      </w:tr>
      <w:tr w:rsidR="00D264EB" w:rsidRPr="0063061D" w14:paraId="1B46FD3A" w14:textId="77777777" w:rsidTr="00AA2344">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AB1C90" w:rsidRPr="00AF0CA5" w14:paraId="22508B6B" w14:textId="77777777" w:rsidTr="007E746F">
              <w:trPr>
                <w:trHeight w:val="544"/>
              </w:trPr>
              <w:sdt>
                <w:sdtPr>
                  <w:rPr>
                    <w:rStyle w:val="Content"/>
                  </w:rPr>
                  <w:id w:val="2040316704"/>
                  <w:placeholder>
                    <w:docPart w:val="21D07CFB16F649E1B04612832443D0D5"/>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8F77D08" w14:textId="77777777" w:rsidR="00AB1C90" w:rsidRPr="00AF0CA5" w:rsidRDefault="00AB1C90" w:rsidP="00AB1C9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984602B" w14:textId="77777777" w:rsidR="00AB1C90" w:rsidRPr="00B66661" w:rsidRDefault="00AB1C90" w:rsidP="00AB1C9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403969168"/>
                  <w:placeholder>
                    <w:docPart w:val="D08CF5F4B2FD47559D83C8687DE51C42"/>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366A174E" w14:textId="77777777" w:rsidR="00AB1C90" w:rsidRPr="00B66661" w:rsidRDefault="00AB1C90" w:rsidP="00AB1C9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F0CE254" w14:textId="77777777" w:rsidR="00AB1C90" w:rsidRPr="00AF0CA5" w:rsidRDefault="00AB1C90" w:rsidP="00AB1C9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576705518"/>
                  <w:placeholder>
                    <w:docPart w:val="D26D549DBA6E475A89B261F7DB80194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C5385EF" w14:textId="77777777" w:rsidR="00AB1C90" w:rsidRPr="00AF0CA5" w:rsidRDefault="00AB1C90" w:rsidP="00AB1C9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B45FE5C" w14:textId="77777777" w:rsidR="00AB1C90" w:rsidRPr="00AF0CA5" w:rsidRDefault="00AB1C90" w:rsidP="00AB1C9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031809447"/>
                  <w:placeholder>
                    <w:docPart w:val="A28C2375F7774AA792CB4A44B45658B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073BF5C7" w14:textId="77777777" w:rsidR="00AB1C90" w:rsidRPr="00AF0CA5" w:rsidRDefault="00AB1C90" w:rsidP="00AB1C9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56ABFA4" w14:textId="3A0130CB" w:rsidR="00D264EB" w:rsidRPr="0063061D" w:rsidRDefault="00D264EB" w:rsidP="00933BEE">
            <w:pPr>
              <w:rPr>
                <w:rFonts w:ascii="Arial" w:hAnsi="Arial" w:cs="Arial"/>
                <w:b/>
                <w:color w:val="595959" w:themeColor="text1" w:themeTint="A6"/>
              </w:rPr>
            </w:pPr>
          </w:p>
        </w:tc>
      </w:tr>
      <w:tr w:rsidR="007C173C" w:rsidRPr="0063061D" w14:paraId="66D7FD36" w14:textId="77777777" w:rsidTr="00AA2344">
        <w:tblPrEx>
          <w:tblBorders>
            <w:top w:val="single" w:sz="4" w:space="0" w:color="auto"/>
            <w:left w:val="single" w:sz="4" w:space="0" w:color="auto"/>
            <w:bottom w:val="single" w:sz="4" w:space="0" w:color="auto"/>
            <w:right w:val="single" w:sz="4" w:space="0" w:color="auto"/>
          </w:tblBorders>
        </w:tblPrEx>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01098FA2" w14:textId="2DF147DB" w:rsidR="007C173C" w:rsidRPr="0063061D" w:rsidRDefault="007C173C" w:rsidP="0030697D">
            <w:pPr>
              <w:rPr>
                <w:rStyle w:val="Content"/>
                <w:rFonts w:cs="Arial"/>
                <w:b/>
                <w:color w:val="595959" w:themeColor="text1" w:themeTint="A6"/>
              </w:rPr>
            </w:pPr>
            <w:r w:rsidRPr="0063061D">
              <w:rPr>
                <w:rFonts w:ascii="Arial" w:hAnsi="Arial" w:cs="Arial"/>
                <w:b/>
                <w:color w:val="595959" w:themeColor="text1" w:themeTint="A6"/>
              </w:rPr>
              <w:t xml:space="preserve">Contact </w:t>
            </w:r>
            <w:r w:rsidR="0030697D">
              <w:rPr>
                <w:rFonts w:ascii="Arial" w:hAnsi="Arial" w:cs="Arial"/>
                <w:b/>
                <w:color w:val="595959" w:themeColor="text1" w:themeTint="A6"/>
              </w:rPr>
              <w:t>number(s)</w:t>
            </w:r>
            <w:r w:rsidRPr="0063061D">
              <w:rPr>
                <w:rFonts w:ascii="Arial" w:hAnsi="Arial" w:cs="Arial"/>
                <w:b/>
                <w:color w:val="595959" w:themeColor="text1" w:themeTint="A6"/>
              </w:rPr>
              <w:t>:</w:t>
            </w:r>
          </w:p>
        </w:tc>
      </w:tr>
      <w:tr w:rsidR="007C173C" w:rsidRPr="0063061D" w14:paraId="35EFB2F6" w14:textId="77777777" w:rsidTr="00AA2344">
        <w:tblPrEx>
          <w:tblBorders>
            <w:top w:val="single" w:sz="4" w:space="0" w:color="auto"/>
            <w:left w:val="single" w:sz="4" w:space="0" w:color="auto"/>
            <w:bottom w:val="single" w:sz="4" w:space="0" w:color="auto"/>
            <w:right w:val="single" w:sz="4" w:space="0" w:color="auto"/>
          </w:tblBorders>
        </w:tblPrEx>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7C173C" w:rsidRPr="0063061D" w14:paraId="52F4B571" w14:textId="77777777" w:rsidTr="00933BEE">
              <w:sdt>
                <w:sdtPr>
                  <w:rPr>
                    <w:rStyle w:val="Content"/>
                  </w:rPr>
                  <w:id w:val="-1674946429"/>
                  <w:placeholder>
                    <w:docPart w:val="A4DED814EC5040EF9721C03938FBFE0F"/>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719E5C6" w14:textId="77777777" w:rsidR="007C173C" w:rsidRPr="0063061D" w:rsidRDefault="007C173C" w:rsidP="00933BEE">
                      <w:pPr>
                        <w:rPr>
                          <w:rFonts w:ascii="Arial" w:hAnsi="Arial" w:cs="Arial"/>
                          <w:color w:val="595959" w:themeColor="text1" w:themeTint="A6"/>
                        </w:rPr>
                      </w:pPr>
                      <w:r w:rsidRPr="00A854B8">
                        <w:rPr>
                          <w:rStyle w:val="PlaceholderText"/>
                          <w:rFonts w:cs="Arial"/>
                          <w:color w:val="ED7D31" w:themeColor="accent2"/>
                        </w:rPr>
                        <w:t>Click to enter telephone number.</w:t>
                      </w:r>
                    </w:p>
                  </w:tc>
                </w:sdtContent>
              </w:sdt>
              <w:sdt>
                <w:sdtPr>
                  <w:rPr>
                    <w:rStyle w:val="Content"/>
                  </w:rPr>
                  <w:id w:val="-156616180"/>
                  <w:placeholder>
                    <w:docPart w:val="2CCB33E6FE35419A9B5254C3BFD44331"/>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790A41E" w14:textId="77777777" w:rsidR="007C173C" w:rsidRPr="0063061D" w:rsidRDefault="007C173C" w:rsidP="00933BEE">
                      <w:pPr>
                        <w:rPr>
                          <w:rStyle w:val="Content"/>
                          <w:rFonts w:cs="Arial"/>
                          <w:color w:val="595959" w:themeColor="text1" w:themeTint="A6"/>
                        </w:rPr>
                      </w:pPr>
                      <w:r w:rsidRPr="00A854B8">
                        <w:rPr>
                          <w:rStyle w:val="PlaceholderText"/>
                          <w:rFonts w:cs="Arial"/>
                          <w:color w:val="ED7D31" w:themeColor="accent2"/>
                        </w:rPr>
                        <w:t>Click to enter mobile phone number.</w:t>
                      </w:r>
                    </w:p>
                  </w:tc>
                </w:sdtContent>
              </w:sdt>
            </w:tr>
          </w:tbl>
          <w:p w14:paraId="10E17FC7" w14:textId="7C0E4A23" w:rsidR="007C173C" w:rsidRPr="0063061D" w:rsidRDefault="007C173C" w:rsidP="00933BEE">
            <w:pPr>
              <w:rPr>
                <w:rFonts w:ascii="Arial" w:hAnsi="Arial" w:cs="Arial"/>
                <w:color w:val="595959" w:themeColor="text1" w:themeTint="A6"/>
              </w:rPr>
            </w:pPr>
          </w:p>
        </w:tc>
      </w:tr>
      <w:tr w:rsidR="007C173C" w:rsidRPr="0063061D" w14:paraId="77FCC1AD" w14:textId="77777777" w:rsidTr="00AA2344">
        <w:tblPrEx>
          <w:tblBorders>
            <w:top w:val="single" w:sz="4" w:space="0" w:color="auto"/>
            <w:left w:val="single" w:sz="4" w:space="0" w:color="auto"/>
            <w:bottom w:val="single" w:sz="4" w:space="0" w:color="auto"/>
            <w:right w:val="single" w:sz="4" w:space="0" w:color="auto"/>
          </w:tblBorders>
        </w:tblPrEx>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7B14DA6" w14:textId="77777777" w:rsidR="007C173C" w:rsidRPr="0063061D" w:rsidRDefault="007C173C" w:rsidP="00933BEE">
            <w:pPr>
              <w:rPr>
                <w:rFonts w:ascii="Arial" w:hAnsi="Arial" w:cs="Arial"/>
                <w:b/>
                <w:color w:val="595959" w:themeColor="text1" w:themeTint="A6"/>
              </w:rPr>
            </w:pPr>
            <w:r w:rsidRPr="0063061D">
              <w:rPr>
                <w:rFonts w:ascii="Arial" w:hAnsi="Arial" w:cs="Arial"/>
                <w:b/>
                <w:color w:val="595959" w:themeColor="text1" w:themeTint="A6"/>
              </w:rPr>
              <w:t>Email address:</w:t>
            </w:r>
          </w:p>
        </w:tc>
      </w:tr>
      <w:tr w:rsidR="007C173C" w:rsidRPr="0063061D" w14:paraId="36B9A87E" w14:textId="77777777" w:rsidTr="00AA2344">
        <w:tblPrEx>
          <w:tblBorders>
            <w:top w:val="single" w:sz="4" w:space="0" w:color="auto"/>
            <w:left w:val="single" w:sz="4" w:space="0" w:color="auto"/>
            <w:bottom w:val="single" w:sz="4" w:space="0" w:color="auto"/>
            <w:right w:val="single" w:sz="4" w:space="0" w:color="auto"/>
          </w:tblBorders>
        </w:tblPrEx>
        <w:trPr>
          <w:trHeight w:val="351"/>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C173C" w:rsidRPr="0063061D" w14:paraId="0E76C4B7" w14:textId="77777777" w:rsidTr="00933BEE">
              <w:sdt>
                <w:sdtPr>
                  <w:rPr>
                    <w:rStyle w:val="Content"/>
                  </w:rPr>
                  <w:id w:val="975560681"/>
                  <w:placeholder>
                    <w:docPart w:val="5CE8E7B8B74341F18B8616D373E6F2FE"/>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69F0B06" w14:textId="77777777" w:rsidR="007C173C" w:rsidRPr="0063061D" w:rsidRDefault="007C173C" w:rsidP="00933BEE">
                      <w:pPr>
                        <w:rPr>
                          <w:rFonts w:ascii="Arial" w:hAnsi="Arial" w:cs="Arial"/>
                          <w:color w:val="595959" w:themeColor="text1" w:themeTint="A6"/>
                        </w:rPr>
                      </w:pPr>
                      <w:r w:rsidRPr="00A854B8">
                        <w:rPr>
                          <w:rStyle w:val="PlaceholderText"/>
                          <w:rFonts w:cs="Arial"/>
                          <w:color w:val="ED7D31" w:themeColor="accent2"/>
                        </w:rPr>
                        <w:t>Click to enter email address.</w:t>
                      </w:r>
                    </w:p>
                  </w:tc>
                </w:sdtContent>
              </w:sdt>
            </w:tr>
          </w:tbl>
          <w:p w14:paraId="7D656AA8" w14:textId="77777777" w:rsidR="007C173C" w:rsidRPr="0063061D" w:rsidRDefault="007C173C" w:rsidP="00933BEE">
            <w:pPr>
              <w:rPr>
                <w:rFonts w:ascii="Arial" w:hAnsi="Arial" w:cs="Arial"/>
                <w:color w:val="595959" w:themeColor="text1" w:themeTint="A6"/>
              </w:rPr>
            </w:pPr>
          </w:p>
        </w:tc>
      </w:tr>
      <w:tr w:rsidR="00D264EB" w:rsidRPr="0063061D" w14:paraId="641DA73B" w14:textId="77777777" w:rsidTr="00AA2344">
        <w:trPr>
          <w:trHeight w:val="358"/>
        </w:trPr>
        <w:sdt>
          <w:sdtPr>
            <w:rPr>
              <w:rStyle w:val="Content"/>
              <w:rFonts w:cs="Arial"/>
              <w:color w:val="595959" w:themeColor="text1" w:themeTint="A6"/>
            </w:rPr>
            <w:id w:val="1633364861"/>
            <w14:checkbox>
              <w14:checked w14:val="0"/>
              <w14:checkedState w14:val="2612" w14:font="MS Gothic"/>
              <w14:uncheckedState w14:val="2610" w14:font="MS Gothic"/>
            </w14:checkbox>
          </w:sdtPr>
          <w:sdtEndPr>
            <w:rPr>
              <w:rStyle w:val="Content"/>
            </w:rPr>
          </w:sdtEndPr>
          <w:sdtContent>
            <w:tc>
              <w:tcPr>
                <w:tcW w:w="457" w:type="dxa"/>
                <w:vAlign w:val="center"/>
              </w:tcPr>
              <w:p w14:paraId="0D876D33" w14:textId="5F603263" w:rsidR="00D264EB" w:rsidRPr="0063061D" w:rsidRDefault="00AA2344" w:rsidP="00933BEE">
                <w:pPr>
                  <w:rPr>
                    <w:rStyle w:val="Content"/>
                    <w:rFonts w:cs="Arial"/>
                    <w:color w:val="595959" w:themeColor="text1" w:themeTint="A6"/>
                  </w:rPr>
                </w:pPr>
                <w:r>
                  <w:rPr>
                    <w:rStyle w:val="Content"/>
                    <w:rFonts w:ascii="MS Gothic" w:eastAsia="MS Gothic" w:hAnsi="MS Gothic" w:cs="Arial" w:hint="eastAsia"/>
                    <w:color w:val="595959" w:themeColor="text1" w:themeTint="A6"/>
                  </w:rPr>
                  <w:t>☐</w:t>
                </w:r>
              </w:p>
            </w:tc>
          </w:sdtContent>
        </w:sdt>
        <w:tc>
          <w:tcPr>
            <w:tcW w:w="9999" w:type="dxa"/>
            <w:vAlign w:val="center"/>
          </w:tcPr>
          <w:p w14:paraId="1F74EFBB" w14:textId="77777777" w:rsidR="00D264EB" w:rsidRPr="0063061D" w:rsidRDefault="00D264EB" w:rsidP="00933BEE">
            <w:pPr>
              <w:rPr>
                <w:rStyle w:val="Content"/>
                <w:rFonts w:cs="Arial"/>
                <w:color w:val="595959" w:themeColor="text1" w:themeTint="A6"/>
              </w:rPr>
            </w:pPr>
            <w:r w:rsidRPr="0063061D">
              <w:rPr>
                <w:rFonts w:ascii="Arial" w:hAnsi="Arial" w:cs="Arial"/>
                <w:b/>
                <w:color w:val="595959" w:themeColor="text1" w:themeTint="A6"/>
              </w:rPr>
              <w:t>I have attached the authorisation form</w:t>
            </w:r>
            <w:r w:rsidRPr="0063061D">
              <w:rPr>
                <w:rFonts w:ascii="Arial" w:hAnsi="Arial" w:cs="Arial"/>
                <w:color w:val="595959" w:themeColor="text1" w:themeTint="A6"/>
              </w:rPr>
              <w:t xml:space="preserve"> </w:t>
            </w:r>
            <w:r w:rsidRPr="0063061D">
              <w:rPr>
                <w:rFonts w:ascii="Arial" w:hAnsi="Arial" w:cs="Arial"/>
                <w:color w:val="595959" w:themeColor="text1" w:themeTint="A6"/>
                <w:sz w:val="18"/>
              </w:rPr>
              <w:t>(</w:t>
            </w:r>
            <w:r w:rsidRPr="0030697D">
              <w:rPr>
                <w:rFonts w:ascii="Arial" w:hAnsi="Arial" w:cs="Arial"/>
                <w:i/>
                <w:color w:val="595959" w:themeColor="text1" w:themeTint="A6"/>
                <w:sz w:val="18"/>
              </w:rPr>
              <w:t>Attachment 1 – Representation by an authorised agent</w:t>
            </w:r>
            <w:r w:rsidRPr="0063061D">
              <w:rPr>
                <w:rFonts w:ascii="Arial" w:hAnsi="Arial" w:cs="Arial"/>
                <w:color w:val="595959" w:themeColor="text1" w:themeTint="A6"/>
                <w:sz w:val="18"/>
              </w:rPr>
              <w:t>)</w:t>
            </w:r>
          </w:p>
        </w:tc>
      </w:tr>
    </w:tbl>
    <w:p w14:paraId="60A57B84" w14:textId="77777777" w:rsidR="00D264EB" w:rsidRPr="0063061D" w:rsidRDefault="00D264EB" w:rsidP="00D264EB">
      <w:pPr>
        <w:spacing w:after="0" w:line="240" w:lineRule="auto"/>
        <w:rPr>
          <w:rFonts w:ascii="Arial" w:hAnsi="Arial" w:cs="Arial"/>
          <w:color w:val="595959" w:themeColor="text1" w:themeTint="A6"/>
          <w:sz w:val="24"/>
        </w:rPr>
      </w:pPr>
    </w:p>
    <w:p w14:paraId="4FA512AC" w14:textId="77777777" w:rsidR="00992C50" w:rsidRPr="0063061D" w:rsidRDefault="00992C50">
      <w:pPr>
        <w:rPr>
          <w:rFonts w:ascii="Arial" w:hAnsi="Arial" w:cs="Arial"/>
          <w:sz w:val="24"/>
        </w:rPr>
      </w:pPr>
      <w:r w:rsidRPr="0063061D">
        <w:rPr>
          <w:rFonts w:ascii="Arial" w:hAnsi="Arial" w:cs="Arial"/>
          <w:sz w:val="24"/>
        </w:rPr>
        <w:br w:type="page"/>
      </w:r>
    </w:p>
    <w:p w14:paraId="57C8F1C3" w14:textId="77777777" w:rsidR="009703C0" w:rsidRPr="0063061D" w:rsidRDefault="009703C0"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D264EB" w:rsidRPr="0063061D" w14:paraId="6CE1B710" w14:textId="77777777" w:rsidTr="00AE2478">
        <w:trPr>
          <w:trHeight w:val="488"/>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143A087" w14:textId="1F0095EB" w:rsidR="00D264EB" w:rsidRPr="0063061D" w:rsidRDefault="00950C51" w:rsidP="00933BEE">
            <w:pPr>
              <w:rPr>
                <w:rFonts w:ascii="Arial" w:hAnsi="Arial" w:cs="Arial"/>
                <w:b/>
                <w:sz w:val="24"/>
              </w:rPr>
            </w:pPr>
            <w:r w:rsidRPr="0063061D">
              <w:rPr>
                <w:rFonts w:ascii="Arial" w:hAnsi="Arial" w:cs="Arial"/>
                <w:b/>
                <w:sz w:val="24"/>
              </w:rPr>
              <w:t>SECTION 5 – RESPONDENT DETAILS</w:t>
            </w:r>
          </w:p>
          <w:p w14:paraId="5A724584" w14:textId="6E2E1528" w:rsidR="00D264EB" w:rsidRPr="0063061D" w:rsidRDefault="00D264EB" w:rsidP="00950C51">
            <w:pPr>
              <w:rPr>
                <w:rFonts w:ascii="Arial" w:hAnsi="Arial" w:cs="Arial"/>
                <w:b/>
                <w:sz w:val="24"/>
              </w:rPr>
            </w:pPr>
            <w:r w:rsidRPr="0063061D">
              <w:rPr>
                <w:rFonts w:ascii="Arial" w:hAnsi="Arial" w:cs="Arial"/>
                <w:sz w:val="20"/>
              </w:rPr>
              <w:t xml:space="preserve">(if there is more than one </w:t>
            </w:r>
            <w:r w:rsidR="00950C51" w:rsidRPr="0063061D">
              <w:rPr>
                <w:rFonts w:ascii="Arial" w:hAnsi="Arial" w:cs="Arial"/>
                <w:sz w:val="20"/>
              </w:rPr>
              <w:t>respondent</w:t>
            </w:r>
            <w:r w:rsidRPr="0063061D">
              <w:rPr>
                <w:rFonts w:ascii="Arial" w:hAnsi="Arial" w:cs="Arial"/>
                <w:sz w:val="20"/>
              </w:rPr>
              <w:t>, please click the plus button at the bottom right corner of the table to add them)</w:t>
            </w:r>
          </w:p>
        </w:tc>
      </w:tr>
    </w:tbl>
    <w:p w14:paraId="2A38C00C" w14:textId="77777777" w:rsidR="00D264EB" w:rsidRPr="0063061D" w:rsidRDefault="00D264EB" w:rsidP="00D264EB">
      <w:pPr>
        <w:spacing w:after="0"/>
        <w:rPr>
          <w:rFonts w:ascii="Arial" w:hAnsi="Arial" w:cs="Arial"/>
          <w:sz w:val="6"/>
        </w:rPr>
      </w:pPr>
    </w:p>
    <w:sdt>
      <w:sdtPr>
        <w:rPr>
          <w:rFonts w:ascii="Arial" w:hAnsi="Arial" w:cs="Arial"/>
          <w:b/>
          <w:color w:val="595959" w:themeColor="text1" w:themeTint="A6"/>
        </w:rPr>
        <w:id w:val="-864902993"/>
        <w:lock w:val="sdtContentLocked"/>
        <w15:repeatingSection/>
      </w:sdtPr>
      <w:sdtEndPr/>
      <w:sdtContent>
        <w:sdt>
          <w:sdtPr>
            <w:rPr>
              <w:rFonts w:ascii="Arial" w:hAnsi="Arial" w:cs="Arial"/>
              <w:b/>
              <w:color w:val="595959" w:themeColor="text1" w:themeTint="A6"/>
            </w:rPr>
            <w:id w:val="-1886559772"/>
            <w:lock w:val="sdtContentLocked"/>
            <w:placeholder>
              <w:docPart w:val="4C7A21EBB03D46329D4B7234D3071074"/>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D264EB" w:rsidRPr="0063061D" w14:paraId="67960CFE" w14:textId="77777777" w:rsidTr="00D22AAA">
                <w:trPr>
                  <w:trHeight w:val="432"/>
                </w:trPr>
                <w:tc>
                  <w:tcPr>
                    <w:tcW w:w="10456" w:type="dxa"/>
                    <w:vAlign w:val="center"/>
                  </w:tcPr>
                  <w:p w14:paraId="5E2C611A" w14:textId="42253361" w:rsidR="00D264EB" w:rsidRPr="0063061D" w:rsidRDefault="00D264EB" w:rsidP="00933BEE">
                    <w:pPr>
                      <w:rPr>
                        <w:rFonts w:ascii="Arial" w:hAnsi="Arial" w:cs="Arial"/>
                        <w:b/>
                        <w:sz w:val="24"/>
                      </w:rPr>
                    </w:pPr>
                    <w:r w:rsidRPr="0063061D">
                      <w:rPr>
                        <w:rFonts w:ascii="Arial" w:hAnsi="Arial" w:cs="Arial"/>
                        <w:b/>
                        <w:color w:val="595959" w:themeColor="text1" w:themeTint="A6"/>
                      </w:rPr>
                      <w:t>Name of respondent:</w:t>
                    </w:r>
                  </w:p>
                </w:tc>
              </w:tr>
              <w:tr w:rsidR="00D264EB" w:rsidRPr="0063061D" w14:paraId="56045795" w14:textId="77777777" w:rsidTr="00D22AAA">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264EB" w:rsidRPr="0063061D" w14:paraId="1CA6C4D0" w14:textId="77777777" w:rsidTr="00933BEE">
                      <w:sdt>
                        <w:sdtPr>
                          <w:rPr>
                            <w:rStyle w:val="Content"/>
                          </w:rPr>
                          <w:id w:val="666746939"/>
                          <w:placeholder>
                            <w:docPart w:val="DBC5FED62D564DA995175C3500CFADE3"/>
                          </w:placeholder>
                          <w:showingPlcHdr/>
                          <w15:color w:val="99CCFF"/>
                        </w:sdtPr>
                        <w:sdtEndPr>
                          <w:rPr>
                            <w:rStyle w:val="DefaultParagraphFont"/>
                            <w:rFonts w:asciiTheme="minorHAnsi" w:hAnsiTheme="minorHAnsi" w:cs="Arial"/>
                          </w:rPr>
                        </w:sdtEndPr>
                        <w:sdtContent>
                          <w:tc>
                            <w:tcPr>
                              <w:tcW w:w="10230" w:type="dxa"/>
                            </w:tcPr>
                            <w:p w14:paraId="027D515B" w14:textId="7D25E1AC" w:rsidR="00D264EB" w:rsidRPr="0063061D" w:rsidRDefault="00D264EB" w:rsidP="00933BEE">
                              <w:pPr>
                                <w:rPr>
                                  <w:rFonts w:ascii="Arial" w:hAnsi="Arial" w:cs="Arial"/>
                                  <w:color w:val="595959" w:themeColor="text1" w:themeTint="A6"/>
                                </w:rPr>
                              </w:pPr>
                              <w:r w:rsidRPr="00A854B8">
                                <w:rPr>
                                  <w:rStyle w:val="PlaceholderText"/>
                                  <w:rFonts w:cs="Arial"/>
                                  <w:color w:val="ED7D31" w:themeColor="accent2"/>
                                </w:rPr>
                                <w:t>Click to enter name of respondent.</w:t>
                              </w:r>
                            </w:p>
                          </w:tc>
                        </w:sdtContent>
                      </w:sdt>
                    </w:tr>
                  </w:tbl>
                  <w:p w14:paraId="44D90E3F" w14:textId="77777777" w:rsidR="00D264EB" w:rsidRPr="0063061D" w:rsidRDefault="00D264EB" w:rsidP="00933BEE">
                    <w:pPr>
                      <w:rPr>
                        <w:rFonts w:ascii="Arial" w:hAnsi="Arial" w:cs="Arial"/>
                        <w:color w:val="595959" w:themeColor="text1" w:themeTint="A6"/>
                      </w:rPr>
                    </w:pPr>
                  </w:p>
                </w:tc>
              </w:tr>
              <w:tr w:rsidR="00D264EB" w:rsidRPr="0063061D" w14:paraId="59E55A40" w14:textId="77777777" w:rsidTr="00D22AAA">
                <w:trPr>
                  <w:trHeight w:val="431"/>
                </w:trPr>
                <w:tc>
                  <w:tcPr>
                    <w:tcW w:w="10456" w:type="dxa"/>
                    <w:vAlign w:val="center"/>
                  </w:tcPr>
                  <w:p w14:paraId="7FA0E104" w14:textId="77777777" w:rsidR="00D264EB" w:rsidRPr="0063061D" w:rsidRDefault="00D264EB" w:rsidP="00933BEE">
                    <w:pPr>
                      <w:rPr>
                        <w:rStyle w:val="Content"/>
                        <w:rFonts w:cs="Arial"/>
                        <w:b/>
                      </w:rPr>
                    </w:pPr>
                    <w:r w:rsidRPr="0063061D">
                      <w:rPr>
                        <w:rFonts w:ascii="Arial" w:hAnsi="Arial" w:cs="Arial"/>
                        <w:b/>
                        <w:color w:val="595959" w:themeColor="text1" w:themeTint="A6"/>
                      </w:rPr>
                      <w:t>Address for service:</w:t>
                    </w:r>
                  </w:p>
                </w:tc>
              </w:tr>
              <w:tr w:rsidR="00D264EB" w:rsidRPr="0063061D" w14:paraId="74E257C4" w14:textId="77777777" w:rsidTr="00D22AAA">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AB1C90" w:rsidRPr="00AF0CA5" w14:paraId="221B7626" w14:textId="77777777" w:rsidTr="007E746F">
                      <w:trPr>
                        <w:trHeight w:val="544"/>
                      </w:trPr>
                      <w:sdt>
                        <w:sdtPr>
                          <w:rPr>
                            <w:rStyle w:val="Content"/>
                          </w:rPr>
                          <w:id w:val="492992971"/>
                          <w:placeholder>
                            <w:docPart w:val="D7B110B7984F4B728DD468B72522C44B"/>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0AA94B52" w14:textId="7990767D" w:rsidR="00AB1C90" w:rsidRPr="00AF0CA5" w:rsidRDefault="00AB1C90" w:rsidP="00AB1C9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1BBB39DF" w14:textId="77777777" w:rsidR="00AB1C90" w:rsidRPr="00B66661" w:rsidRDefault="00AB1C90" w:rsidP="00AB1C9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420405935"/>
                          <w:placeholder>
                            <w:docPart w:val="07020B044F964DCEB663EF937D23BC0C"/>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8A7D283" w14:textId="3B95F795" w:rsidR="00AB1C90" w:rsidRPr="00B66661" w:rsidRDefault="00AB1C90" w:rsidP="00AB1C9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943D5C3" w14:textId="77777777" w:rsidR="00AB1C90" w:rsidRPr="00AF0CA5" w:rsidRDefault="00AB1C90" w:rsidP="00AB1C9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48678098"/>
                          <w:placeholder>
                            <w:docPart w:val="ABEF555E4BE549018560E169243BB4F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A6C8284" w14:textId="77777777" w:rsidR="00AB1C90" w:rsidRPr="00AF0CA5" w:rsidRDefault="00AB1C90" w:rsidP="00AB1C9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FD7D247" w14:textId="77777777" w:rsidR="00AB1C90" w:rsidRPr="00AF0CA5" w:rsidRDefault="00AB1C90" w:rsidP="00AB1C9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689523100"/>
                          <w:placeholder>
                            <w:docPart w:val="F53F5659D2884C59AD5204FB1CC1E4C7"/>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5AABCD8" w14:textId="6C414BE3" w:rsidR="00AB1C90" w:rsidRPr="00AF0CA5" w:rsidRDefault="00AB1C90" w:rsidP="00AB1C9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1C68A082" w14:textId="77777777" w:rsidR="00D264EB" w:rsidRPr="0063061D" w:rsidRDefault="00D264EB" w:rsidP="00933BEE">
                    <w:pPr>
                      <w:rPr>
                        <w:rFonts w:ascii="Arial" w:hAnsi="Arial" w:cs="Arial"/>
                        <w:color w:val="595959" w:themeColor="text1" w:themeTint="A6"/>
                      </w:rPr>
                    </w:pPr>
                  </w:p>
                </w:tc>
              </w:tr>
              <w:tr w:rsidR="004B5565" w:rsidRPr="0063061D" w14:paraId="3456DE00" w14:textId="77777777" w:rsidTr="00D22AAA">
                <w:trPr>
                  <w:trHeight w:val="431"/>
                </w:trPr>
                <w:tc>
                  <w:tcPr>
                    <w:tcW w:w="10456" w:type="dxa"/>
                    <w:vAlign w:val="center"/>
                  </w:tcPr>
                  <w:p w14:paraId="64DE0446" w14:textId="0663B4C2" w:rsidR="004B5565" w:rsidRPr="0063061D" w:rsidRDefault="004B5565" w:rsidP="00860514">
                    <w:pPr>
                      <w:rPr>
                        <w:rFonts w:ascii="Arial" w:hAnsi="Arial" w:cs="Arial"/>
                        <w:b/>
                        <w:color w:val="595959" w:themeColor="text1" w:themeTint="A6"/>
                      </w:rPr>
                    </w:pPr>
                    <w:r w:rsidRPr="0063061D">
                      <w:rPr>
                        <w:rFonts w:ascii="Arial" w:hAnsi="Arial" w:cs="Arial"/>
                        <w:b/>
                        <w:color w:val="595959" w:themeColor="text1" w:themeTint="A6"/>
                      </w:rPr>
                      <w:t xml:space="preserve">Contact </w:t>
                    </w:r>
                    <w:r w:rsidR="00860514">
                      <w:rPr>
                        <w:rFonts w:ascii="Arial" w:hAnsi="Arial" w:cs="Arial"/>
                        <w:b/>
                        <w:color w:val="595959" w:themeColor="text1" w:themeTint="A6"/>
                      </w:rPr>
                      <w:t>number(s)</w:t>
                    </w:r>
                    <w:r w:rsidRPr="0063061D">
                      <w:rPr>
                        <w:rFonts w:ascii="Arial" w:hAnsi="Arial" w:cs="Arial"/>
                        <w:b/>
                        <w:color w:val="595959" w:themeColor="text1" w:themeTint="A6"/>
                      </w:rPr>
                      <w:t>:</w:t>
                    </w:r>
                  </w:p>
                </w:tc>
              </w:tr>
              <w:tr w:rsidR="004B5565" w:rsidRPr="0063061D" w14:paraId="29126EA4" w14:textId="77777777" w:rsidTr="00D22AAA">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4B5565" w:rsidRPr="0063061D" w14:paraId="0C86843F" w14:textId="77777777" w:rsidTr="00933BEE">
                      <w:sdt>
                        <w:sdtPr>
                          <w:rPr>
                            <w:rStyle w:val="Content"/>
                          </w:rPr>
                          <w:id w:val="-755520125"/>
                          <w:placeholder>
                            <w:docPart w:val="F51EA85BF50F4E378E6D7929C3552BEE"/>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5DEDC02" w14:textId="6930D396" w:rsidR="004B5565" w:rsidRPr="0063061D" w:rsidRDefault="004B5565" w:rsidP="004B5565">
                              <w:pPr>
                                <w:rPr>
                                  <w:rFonts w:ascii="Arial" w:hAnsi="Arial" w:cs="Arial"/>
                                  <w:color w:val="595959" w:themeColor="text1" w:themeTint="A6"/>
                                </w:rPr>
                              </w:pPr>
                              <w:r w:rsidRPr="00A854B8">
                                <w:rPr>
                                  <w:rStyle w:val="PlaceholderText"/>
                                  <w:rFonts w:cs="Arial"/>
                                  <w:color w:val="ED7D31" w:themeColor="accent2"/>
                                </w:rPr>
                                <w:t>Click to enter telephone number.</w:t>
                              </w:r>
                            </w:p>
                          </w:tc>
                        </w:sdtContent>
                      </w:sdt>
                      <w:sdt>
                        <w:sdtPr>
                          <w:rPr>
                            <w:rStyle w:val="Content"/>
                          </w:rPr>
                          <w:id w:val="-256911280"/>
                          <w:placeholder>
                            <w:docPart w:val="30C882C4046749A882AF0DC6C0286008"/>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1AB1D0F" w14:textId="05AF5075" w:rsidR="004B5565" w:rsidRPr="0063061D" w:rsidRDefault="004B5565" w:rsidP="004B5565">
                              <w:pPr>
                                <w:rPr>
                                  <w:rStyle w:val="Content"/>
                                  <w:rFonts w:cs="Arial"/>
                                  <w:color w:val="595959" w:themeColor="text1" w:themeTint="A6"/>
                                </w:rPr>
                              </w:pPr>
                              <w:r w:rsidRPr="00A854B8">
                                <w:rPr>
                                  <w:rStyle w:val="PlaceholderText"/>
                                  <w:rFonts w:cs="Arial"/>
                                  <w:color w:val="ED7D31" w:themeColor="accent2"/>
                                </w:rPr>
                                <w:t>Click to enter mobile phone number.</w:t>
                              </w:r>
                            </w:p>
                          </w:tc>
                        </w:sdtContent>
                      </w:sdt>
                    </w:tr>
                  </w:tbl>
                  <w:p w14:paraId="344A7FB7" w14:textId="77777777" w:rsidR="004B5565" w:rsidRPr="0063061D" w:rsidRDefault="004B5565" w:rsidP="004B5565">
                    <w:pPr>
                      <w:rPr>
                        <w:rFonts w:ascii="Arial" w:hAnsi="Arial" w:cs="Arial"/>
                        <w:b/>
                        <w:color w:val="595959" w:themeColor="text1" w:themeTint="A6"/>
                      </w:rPr>
                    </w:pPr>
                  </w:p>
                </w:tc>
              </w:tr>
              <w:tr w:rsidR="004B5565" w:rsidRPr="0063061D" w14:paraId="1691989A" w14:textId="77777777" w:rsidTr="00D22AAA">
                <w:trPr>
                  <w:trHeight w:val="431"/>
                </w:trPr>
                <w:tc>
                  <w:tcPr>
                    <w:tcW w:w="10456" w:type="dxa"/>
                    <w:vAlign w:val="center"/>
                  </w:tcPr>
                  <w:p w14:paraId="70C0267E" w14:textId="600C132E" w:rsidR="004B5565" w:rsidRPr="0063061D" w:rsidRDefault="004B5565" w:rsidP="004B5565">
                    <w:pPr>
                      <w:rPr>
                        <w:rFonts w:ascii="Arial" w:hAnsi="Arial" w:cs="Arial"/>
                        <w:b/>
                        <w:color w:val="595959" w:themeColor="text1" w:themeTint="A6"/>
                      </w:rPr>
                    </w:pPr>
                    <w:r w:rsidRPr="0063061D">
                      <w:rPr>
                        <w:rFonts w:ascii="Arial" w:hAnsi="Arial" w:cs="Arial"/>
                        <w:b/>
                        <w:color w:val="595959" w:themeColor="text1" w:themeTint="A6"/>
                      </w:rPr>
                      <w:t>Email address:</w:t>
                    </w:r>
                  </w:p>
                </w:tc>
              </w:tr>
              <w:tr w:rsidR="004B5565" w:rsidRPr="0063061D" w14:paraId="44D3A61C" w14:textId="77777777" w:rsidTr="00D22AAA">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B5565" w:rsidRPr="0063061D" w14:paraId="61AA70E2" w14:textId="77777777" w:rsidTr="00933BEE">
                      <w:sdt>
                        <w:sdtPr>
                          <w:rPr>
                            <w:rStyle w:val="Content"/>
                          </w:rPr>
                          <w:id w:val="-668875178"/>
                          <w:placeholder>
                            <w:docPart w:val="ECF269B8F19C4A6DA62A1668819A89D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A48B090" w14:textId="7625960F" w:rsidR="004B5565" w:rsidRPr="0063061D" w:rsidRDefault="004B5565" w:rsidP="004B5565">
                              <w:pPr>
                                <w:rPr>
                                  <w:rFonts w:ascii="Arial" w:hAnsi="Arial" w:cs="Arial"/>
                                  <w:color w:val="595959" w:themeColor="text1" w:themeTint="A6"/>
                                </w:rPr>
                              </w:pPr>
                              <w:r w:rsidRPr="00A854B8">
                                <w:rPr>
                                  <w:rStyle w:val="PlaceholderText"/>
                                  <w:rFonts w:cs="Arial"/>
                                  <w:color w:val="ED7D31" w:themeColor="accent2"/>
                                </w:rPr>
                                <w:t>Click to enter email address.</w:t>
                              </w:r>
                            </w:p>
                          </w:tc>
                        </w:sdtContent>
                      </w:sdt>
                    </w:tr>
                  </w:tbl>
                  <w:p w14:paraId="64DB1C25" w14:textId="76635D4C" w:rsidR="004B5565" w:rsidRPr="0063061D" w:rsidRDefault="00F06326" w:rsidP="004B5565">
                    <w:pPr>
                      <w:rPr>
                        <w:rFonts w:ascii="Arial" w:hAnsi="Arial" w:cs="Arial"/>
                        <w:b/>
                        <w:color w:val="595959" w:themeColor="text1" w:themeTint="A6"/>
                      </w:rPr>
                    </w:pPr>
                  </w:p>
                </w:tc>
              </w:tr>
            </w:tbl>
          </w:sdtContent>
        </w:sdt>
      </w:sdtContent>
    </w:sdt>
    <w:p w14:paraId="71363AF8" w14:textId="77777777" w:rsidR="00D20DD3" w:rsidRPr="0063061D" w:rsidRDefault="00D20DD3" w:rsidP="009703C0">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972"/>
        <w:gridCol w:w="7484"/>
      </w:tblGrid>
      <w:tr w:rsidR="00950C51" w:rsidRPr="0063061D" w14:paraId="63884D8F" w14:textId="77777777" w:rsidTr="00AE2478">
        <w:trPr>
          <w:trHeight w:val="332"/>
          <w:tblHeader/>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3A0EC42A" w14:textId="1B45AFA5" w:rsidR="00950C51" w:rsidRPr="0063061D" w:rsidRDefault="00950C51" w:rsidP="00950C51">
            <w:pPr>
              <w:rPr>
                <w:rFonts w:ascii="Arial" w:hAnsi="Arial" w:cs="Arial"/>
                <w:b/>
                <w:sz w:val="24"/>
              </w:rPr>
            </w:pPr>
            <w:r w:rsidRPr="0063061D">
              <w:rPr>
                <w:rFonts w:ascii="Arial" w:hAnsi="Arial" w:cs="Arial"/>
                <w:b/>
                <w:sz w:val="24"/>
              </w:rPr>
              <w:t>SECTION 6 – DECISION APPEALED AGAINST</w:t>
            </w:r>
          </w:p>
        </w:tc>
      </w:tr>
      <w:tr w:rsidR="00950C51" w:rsidRPr="0063061D" w14:paraId="4967BBA3" w14:textId="77777777" w:rsidTr="00D22AAA">
        <w:trPr>
          <w:trHeight w:val="432"/>
        </w:trPr>
        <w:tc>
          <w:tcPr>
            <w:tcW w:w="2972" w:type="dxa"/>
            <w:tcBorders>
              <w:top w:val="single" w:sz="4" w:space="0" w:color="D0CECE" w:themeColor="background2" w:themeShade="E6"/>
              <w:bottom w:val="nil"/>
            </w:tcBorders>
            <w:vAlign w:val="center"/>
          </w:tcPr>
          <w:p w14:paraId="7276E9D2" w14:textId="77777777" w:rsidR="00950C51" w:rsidRPr="0063061D" w:rsidRDefault="00950C51" w:rsidP="00933BEE">
            <w:pPr>
              <w:rPr>
                <w:rFonts w:ascii="Arial" w:hAnsi="Arial" w:cs="Arial"/>
                <w:b/>
                <w:color w:val="595959" w:themeColor="text1" w:themeTint="A6"/>
              </w:rPr>
            </w:pPr>
            <w:r w:rsidRPr="0063061D">
              <w:rPr>
                <w:rFonts w:ascii="Arial" w:hAnsi="Arial" w:cs="Arial"/>
                <w:b/>
                <w:color w:val="595959" w:themeColor="text1" w:themeTint="A6"/>
              </w:rPr>
              <w:t>Date of decision:</w:t>
            </w:r>
          </w:p>
        </w:tc>
        <w:sdt>
          <w:sdtPr>
            <w:rPr>
              <w:rStyle w:val="Content"/>
            </w:rPr>
            <w:id w:val="1981963918"/>
            <w:placeholder>
              <w:docPart w:val="8C5FA4EEF543477081269CA11030FBEB"/>
            </w:placeholder>
            <w:showingPlcHdr/>
            <w15:color w:val="99CCFF"/>
            <w:date>
              <w:dateFormat w:val="d MMMM yyyy"/>
              <w:lid w:val="en-AU"/>
              <w:storeMappedDataAs w:val="dateTime"/>
              <w:calendar w:val="gregorian"/>
            </w:date>
          </w:sdtPr>
          <w:sdtEndPr>
            <w:rPr>
              <w:rStyle w:val="DefaultParagraphFont"/>
              <w:rFonts w:asciiTheme="minorHAnsi" w:hAnsiTheme="minorHAnsi" w:cs="Arial"/>
              <w:b/>
              <w:color w:val="595959" w:themeColor="text1" w:themeTint="A6"/>
            </w:rPr>
          </w:sdtEndPr>
          <w:sdtContent>
            <w:tc>
              <w:tcPr>
                <w:tcW w:w="7484" w:type="dxa"/>
                <w:tcBorders>
                  <w:top w:val="single" w:sz="4" w:space="0" w:color="D0CECE" w:themeColor="background2" w:themeShade="E6"/>
                  <w:bottom w:val="nil"/>
                </w:tcBorders>
                <w:vAlign w:val="center"/>
              </w:tcPr>
              <w:p w14:paraId="7F1450AB" w14:textId="62BD0B7A" w:rsidR="00950C51" w:rsidRPr="0063061D" w:rsidRDefault="00950C51" w:rsidP="00933BEE">
                <w:pPr>
                  <w:rPr>
                    <w:rFonts w:ascii="Arial" w:hAnsi="Arial" w:cs="Arial"/>
                    <w:b/>
                    <w:color w:val="595959" w:themeColor="text1" w:themeTint="A6"/>
                  </w:rPr>
                </w:pPr>
                <w:r w:rsidRPr="00A854B8">
                  <w:rPr>
                    <w:rStyle w:val="PlaceholderText"/>
                    <w:rFonts w:cs="Arial"/>
                    <w:color w:val="ED7D31" w:themeColor="accent2"/>
                  </w:rPr>
                  <w:t>Click here to enter a date.</w:t>
                </w:r>
              </w:p>
            </w:tc>
          </w:sdtContent>
        </w:sdt>
      </w:tr>
      <w:tr w:rsidR="00950C51" w:rsidRPr="0063061D" w14:paraId="5F691C35" w14:textId="77777777" w:rsidTr="00D22AAA">
        <w:trPr>
          <w:trHeight w:val="432"/>
        </w:trPr>
        <w:tc>
          <w:tcPr>
            <w:tcW w:w="2972" w:type="dxa"/>
            <w:tcBorders>
              <w:top w:val="nil"/>
              <w:bottom w:val="single" w:sz="4" w:space="0" w:color="D0CECE" w:themeColor="background2" w:themeShade="E6"/>
            </w:tcBorders>
            <w:vAlign w:val="center"/>
          </w:tcPr>
          <w:p w14:paraId="2689088C" w14:textId="5E6C0C39" w:rsidR="00950C51" w:rsidRPr="0063061D" w:rsidRDefault="00950C51" w:rsidP="00933BEE">
            <w:pPr>
              <w:rPr>
                <w:rFonts w:ascii="Arial" w:hAnsi="Arial" w:cs="Arial"/>
                <w:b/>
                <w:color w:val="595959" w:themeColor="text1" w:themeTint="A6"/>
              </w:rPr>
            </w:pPr>
            <w:r w:rsidRPr="0063061D">
              <w:rPr>
                <w:rFonts w:ascii="Arial" w:hAnsi="Arial" w:cs="Arial"/>
                <w:b/>
                <w:color w:val="595959" w:themeColor="text1" w:themeTint="A6"/>
              </w:rPr>
              <w:t>Land Court file number:</w:t>
            </w:r>
          </w:p>
        </w:tc>
        <w:sdt>
          <w:sdtPr>
            <w:rPr>
              <w:rStyle w:val="Content"/>
            </w:rPr>
            <w:id w:val="1434091868"/>
            <w:placeholder>
              <w:docPart w:val="9547D5FE32364DCB9A4DCE71A980842B"/>
            </w:placeholder>
            <w:showingPlcHdr/>
            <w15:color w:val="99CCFF"/>
          </w:sdtPr>
          <w:sdtEndPr>
            <w:rPr>
              <w:rStyle w:val="DefaultParagraphFont"/>
              <w:rFonts w:asciiTheme="minorHAnsi" w:hAnsiTheme="minorHAnsi" w:cs="Arial"/>
              <w:color w:val="595959" w:themeColor="text1" w:themeTint="A6"/>
            </w:rPr>
          </w:sdtEndPr>
          <w:sdtContent>
            <w:tc>
              <w:tcPr>
                <w:tcW w:w="7484" w:type="dxa"/>
                <w:tcBorders>
                  <w:top w:val="nil"/>
                  <w:bottom w:val="single" w:sz="4" w:space="0" w:color="D0CECE" w:themeColor="background2" w:themeShade="E6"/>
                </w:tcBorders>
                <w:vAlign w:val="center"/>
              </w:tcPr>
              <w:p w14:paraId="7219B607" w14:textId="7965C363" w:rsidR="00950C51" w:rsidRPr="0063061D" w:rsidRDefault="00950C51" w:rsidP="00933BEE">
                <w:pPr>
                  <w:rPr>
                    <w:rFonts w:ascii="Arial" w:hAnsi="Arial" w:cs="Arial"/>
                    <w:b/>
                    <w:color w:val="595959" w:themeColor="text1" w:themeTint="A6"/>
                  </w:rPr>
                </w:pPr>
                <w:r w:rsidRPr="00A854B8">
                  <w:rPr>
                    <w:rStyle w:val="PlaceholderText"/>
                    <w:rFonts w:cs="Arial"/>
                    <w:color w:val="ED7D31" w:themeColor="accent2"/>
                  </w:rPr>
                  <w:t>Click to enter file no.</w:t>
                </w:r>
              </w:p>
            </w:tc>
          </w:sdtContent>
        </w:sdt>
      </w:tr>
      <w:tr w:rsidR="00950C51" w:rsidRPr="0063061D" w14:paraId="7F5F8D7C" w14:textId="77777777" w:rsidTr="00D22AAA">
        <w:trPr>
          <w:trHeight w:val="431"/>
        </w:trPr>
        <w:tc>
          <w:tcPr>
            <w:tcW w:w="10456" w:type="dxa"/>
            <w:gridSpan w:val="2"/>
            <w:tcBorders>
              <w:top w:val="single" w:sz="4" w:space="0" w:color="D0CECE" w:themeColor="background2" w:themeShade="E6"/>
            </w:tcBorders>
            <w:vAlign w:val="center"/>
          </w:tcPr>
          <w:p w14:paraId="24D44B75" w14:textId="5C86B4F0" w:rsidR="00950C51" w:rsidRPr="0063061D" w:rsidRDefault="00950C51" w:rsidP="00933BEE">
            <w:pPr>
              <w:rPr>
                <w:rFonts w:ascii="Arial" w:hAnsi="Arial" w:cs="Arial"/>
                <w:b/>
                <w:color w:val="595959" w:themeColor="text1" w:themeTint="A6"/>
              </w:rPr>
            </w:pPr>
            <w:r w:rsidRPr="0063061D">
              <w:rPr>
                <w:rFonts w:ascii="Arial" w:hAnsi="Arial" w:cs="Arial"/>
                <w:b/>
                <w:color w:val="595959" w:themeColor="text1" w:themeTint="A6"/>
              </w:rPr>
              <w:t xml:space="preserve">Decision: </w:t>
            </w:r>
            <w:r w:rsidRPr="001075E9">
              <w:rPr>
                <w:rFonts w:ascii="Arial" w:hAnsi="Arial" w:cs="Arial"/>
                <w:i/>
                <w:color w:val="595959" w:themeColor="text1" w:themeTint="A6"/>
                <w:sz w:val="20"/>
              </w:rPr>
              <w:t>(state briefly the decision appealed against)</w:t>
            </w:r>
          </w:p>
        </w:tc>
      </w:tr>
      <w:tr w:rsidR="00950C51" w:rsidRPr="0063061D" w14:paraId="4018E8A6" w14:textId="77777777" w:rsidTr="00D22AAA">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50C51" w:rsidRPr="0063061D" w14:paraId="63CC9604" w14:textId="77777777" w:rsidTr="00933BEE">
              <w:sdt>
                <w:sdtPr>
                  <w:rPr>
                    <w:rStyle w:val="Content"/>
                  </w:rPr>
                  <w:id w:val="-959099784"/>
                  <w:placeholder>
                    <w:docPart w:val="848C63BAEBC14A91968C7200F5113C7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FC3C0EA" w14:textId="25737552" w:rsidR="00950C51" w:rsidRPr="0063061D" w:rsidRDefault="00950C51" w:rsidP="00933BEE">
                      <w:pPr>
                        <w:rPr>
                          <w:rFonts w:ascii="Arial" w:hAnsi="Arial" w:cs="Arial"/>
                          <w:color w:val="595959" w:themeColor="text1" w:themeTint="A6"/>
                          <w:sz w:val="24"/>
                        </w:rPr>
                      </w:pPr>
                      <w:r w:rsidRPr="00A854B8">
                        <w:rPr>
                          <w:rStyle w:val="PlaceholderText"/>
                          <w:rFonts w:cs="Arial"/>
                          <w:color w:val="ED7D31" w:themeColor="accent2"/>
                        </w:rPr>
                        <w:t>Click to enter text.</w:t>
                      </w:r>
                    </w:p>
                  </w:tc>
                </w:sdtContent>
              </w:sdt>
            </w:tr>
          </w:tbl>
          <w:p w14:paraId="3AA3FC75" w14:textId="77777777" w:rsidR="00950C51" w:rsidRPr="0063061D" w:rsidRDefault="00950C51" w:rsidP="00933BEE">
            <w:pPr>
              <w:rPr>
                <w:rFonts w:ascii="Arial" w:hAnsi="Arial" w:cs="Arial"/>
                <w:color w:val="595959" w:themeColor="text1" w:themeTint="A6"/>
                <w:sz w:val="24"/>
              </w:rPr>
            </w:pPr>
          </w:p>
        </w:tc>
      </w:tr>
    </w:tbl>
    <w:p w14:paraId="3BC925B0" w14:textId="77777777" w:rsidR="00D264EB" w:rsidRPr="0063061D" w:rsidRDefault="00D264EB" w:rsidP="009703C0">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950C51" w:rsidRPr="0063061D" w14:paraId="623FA50D" w14:textId="77777777" w:rsidTr="00AE2478">
        <w:trPr>
          <w:trHeight w:val="332"/>
          <w:tblHeader/>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651142E1" w14:textId="2E9D4A05" w:rsidR="00950C51" w:rsidRPr="0063061D" w:rsidRDefault="00950C51" w:rsidP="00950C51">
            <w:pPr>
              <w:rPr>
                <w:rFonts w:ascii="Arial" w:hAnsi="Arial" w:cs="Arial"/>
                <w:b/>
                <w:sz w:val="24"/>
              </w:rPr>
            </w:pPr>
            <w:r w:rsidRPr="0063061D">
              <w:rPr>
                <w:rFonts w:ascii="Arial" w:hAnsi="Arial" w:cs="Arial"/>
                <w:b/>
                <w:sz w:val="24"/>
              </w:rPr>
              <w:t>SECTION 7 – THIS APPEAL</w:t>
            </w:r>
          </w:p>
        </w:tc>
      </w:tr>
      <w:tr w:rsidR="00950C51" w:rsidRPr="0063061D" w14:paraId="239B9FC4" w14:textId="77777777" w:rsidTr="00D22AAA">
        <w:trPr>
          <w:trHeight w:val="431"/>
        </w:trPr>
        <w:tc>
          <w:tcPr>
            <w:tcW w:w="10456" w:type="dxa"/>
            <w:tcBorders>
              <w:top w:val="single" w:sz="4" w:space="0" w:color="D0CECE" w:themeColor="background2" w:themeShade="E6"/>
            </w:tcBorders>
            <w:vAlign w:val="center"/>
          </w:tcPr>
          <w:p w14:paraId="340AF667" w14:textId="25E7BC07" w:rsidR="00950C51" w:rsidRPr="0063061D" w:rsidRDefault="00A3563A" w:rsidP="00A3563A">
            <w:pPr>
              <w:rPr>
                <w:rFonts w:ascii="Arial" w:hAnsi="Arial" w:cs="Arial"/>
                <w:b/>
                <w:color w:val="595959" w:themeColor="text1" w:themeTint="A6"/>
              </w:rPr>
            </w:pPr>
            <w:r w:rsidRPr="0063061D">
              <w:rPr>
                <w:rFonts w:ascii="Arial" w:hAnsi="Arial" w:cs="Arial"/>
                <w:b/>
                <w:color w:val="595959" w:themeColor="text1" w:themeTint="A6"/>
              </w:rPr>
              <w:t>Grounds of appeal</w:t>
            </w:r>
            <w:r w:rsidR="00950C51" w:rsidRPr="0063061D">
              <w:rPr>
                <w:rFonts w:ascii="Arial" w:hAnsi="Arial" w:cs="Arial"/>
                <w:b/>
                <w:color w:val="595959" w:themeColor="text1" w:themeTint="A6"/>
              </w:rPr>
              <w:t xml:space="preserve">: </w:t>
            </w:r>
          </w:p>
        </w:tc>
      </w:tr>
      <w:tr w:rsidR="00950C51" w:rsidRPr="0063061D" w14:paraId="751F48AE" w14:textId="77777777" w:rsidTr="00D22AAA">
        <w:trPr>
          <w:trHeight w:val="431"/>
        </w:trPr>
        <w:tc>
          <w:tcPr>
            <w:tcW w:w="10456" w:type="dxa"/>
            <w:tcBorders>
              <w:bottom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50C51" w:rsidRPr="0063061D" w14:paraId="36433CA1" w14:textId="77777777" w:rsidTr="00933BEE">
              <w:sdt>
                <w:sdtPr>
                  <w:rPr>
                    <w:rStyle w:val="Content"/>
                  </w:rPr>
                  <w:id w:val="774292094"/>
                  <w:placeholder>
                    <w:docPart w:val="2861B6DEA387488A81BFAE6A9D9A7E37"/>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44CED95" w14:textId="77777777" w:rsidR="00950C51" w:rsidRPr="0063061D" w:rsidRDefault="00950C51" w:rsidP="00933BEE">
                      <w:pPr>
                        <w:rPr>
                          <w:rFonts w:ascii="Arial" w:hAnsi="Arial" w:cs="Arial"/>
                          <w:color w:val="595959" w:themeColor="text1" w:themeTint="A6"/>
                          <w:sz w:val="24"/>
                        </w:rPr>
                      </w:pPr>
                      <w:r w:rsidRPr="00A854B8">
                        <w:rPr>
                          <w:rStyle w:val="PlaceholderText"/>
                          <w:rFonts w:cs="Arial"/>
                          <w:color w:val="ED7D31" w:themeColor="accent2"/>
                        </w:rPr>
                        <w:t>Click to enter text.</w:t>
                      </w:r>
                    </w:p>
                  </w:tc>
                </w:sdtContent>
              </w:sdt>
            </w:tr>
          </w:tbl>
          <w:p w14:paraId="4C79BB9D" w14:textId="77777777" w:rsidR="00950C51" w:rsidRPr="0063061D" w:rsidRDefault="00950C51" w:rsidP="00933BEE">
            <w:pPr>
              <w:rPr>
                <w:rFonts w:ascii="Arial" w:hAnsi="Arial" w:cs="Arial"/>
                <w:color w:val="595959" w:themeColor="text1" w:themeTint="A6"/>
                <w:sz w:val="24"/>
              </w:rPr>
            </w:pPr>
          </w:p>
        </w:tc>
      </w:tr>
      <w:tr w:rsidR="00A3563A" w:rsidRPr="0063061D" w14:paraId="185857DF" w14:textId="77777777" w:rsidTr="00D22AAA">
        <w:trPr>
          <w:trHeight w:val="431"/>
        </w:trPr>
        <w:tc>
          <w:tcPr>
            <w:tcW w:w="10456" w:type="dxa"/>
            <w:tcBorders>
              <w:top w:val="single" w:sz="4" w:space="0" w:color="D0CECE" w:themeColor="background2" w:themeShade="E6"/>
              <w:bottom w:val="nil"/>
            </w:tcBorders>
            <w:vAlign w:val="center"/>
          </w:tcPr>
          <w:p w14:paraId="6440786A" w14:textId="1E2A22DF" w:rsidR="00A3563A" w:rsidRPr="0063061D" w:rsidRDefault="00A3563A" w:rsidP="00933BEE">
            <w:pPr>
              <w:rPr>
                <w:rStyle w:val="Content"/>
                <w:rFonts w:cs="Arial"/>
                <w:b/>
                <w:color w:val="595959" w:themeColor="text1" w:themeTint="A6"/>
              </w:rPr>
            </w:pPr>
            <w:r w:rsidRPr="0063061D">
              <w:rPr>
                <w:rStyle w:val="Content"/>
                <w:rFonts w:cs="Arial"/>
                <w:b/>
                <w:color w:val="595959" w:themeColor="text1" w:themeTint="A6"/>
              </w:rPr>
              <w:t>Orders or other relief sought:</w:t>
            </w:r>
          </w:p>
        </w:tc>
      </w:tr>
      <w:tr w:rsidR="00A3563A" w:rsidRPr="0063061D" w14:paraId="786349A7" w14:textId="77777777" w:rsidTr="00D22AAA">
        <w:trPr>
          <w:trHeight w:val="431"/>
        </w:trPr>
        <w:tc>
          <w:tcPr>
            <w:tcW w:w="10456" w:type="dxa"/>
            <w:tcBorders>
              <w:top w:val="nil"/>
              <w:bottom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3563A" w:rsidRPr="0063061D" w14:paraId="65738EB2" w14:textId="77777777" w:rsidTr="00A3563A">
              <w:sdt>
                <w:sdtPr>
                  <w:rPr>
                    <w:rStyle w:val="Content"/>
                  </w:rPr>
                  <w:id w:val="1236047208"/>
                  <w:placeholder>
                    <w:docPart w:val="828E3B37B60543399B03631636CD8D0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80F13B3" w14:textId="094FC9F0" w:rsidR="00A3563A" w:rsidRPr="0063061D" w:rsidRDefault="00A3563A" w:rsidP="00933BEE">
                      <w:pPr>
                        <w:rPr>
                          <w:rStyle w:val="Content"/>
                          <w:rFonts w:cs="Arial"/>
                          <w:color w:val="595959" w:themeColor="text1" w:themeTint="A6"/>
                        </w:rPr>
                      </w:pPr>
                      <w:r w:rsidRPr="00A854B8">
                        <w:rPr>
                          <w:rStyle w:val="PlaceholderText"/>
                          <w:rFonts w:cs="Arial"/>
                          <w:color w:val="ED7D31" w:themeColor="accent2"/>
                        </w:rPr>
                        <w:t>Click to enter text.</w:t>
                      </w:r>
                    </w:p>
                  </w:tc>
                </w:sdtContent>
              </w:sdt>
            </w:tr>
          </w:tbl>
          <w:p w14:paraId="19980778" w14:textId="77777777" w:rsidR="00A3563A" w:rsidRPr="0063061D" w:rsidRDefault="00A3563A" w:rsidP="00933BEE">
            <w:pPr>
              <w:rPr>
                <w:rStyle w:val="Content"/>
                <w:rFonts w:cs="Arial"/>
                <w:color w:val="595959" w:themeColor="text1" w:themeTint="A6"/>
              </w:rPr>
            </w:pPr>
          </w:p>
        </w:tc>
      </w:tr>
    </w:tbl>
    <w:p w14:paraId="0F30DB7D" w14:textId="77777777" w:rsidR="00C01010" w:rsidRPr="0063061D" w:rsidRDefault="00C01010" w:rsidP="009703C0">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16B8C" w:rsidRPr="0063061D" w14:paraId="451BE440" w14:textId="77777777" w:rsidTr="00AE2478">
        <w:trPr>
          <w:tblHeader/>
        </w:trPr>
        <w:tc>
          <w:tcPr>
            <w:tcW w:w="10456" w:type="dxa"/>
            <w:shd w:val="clear" w:color="auto" w:fill="ECAF9C"/>
          </w:tcPr>
          <w:p w14:paraId="28D316BC" w14:textId="6EB62ACA" w:rsidR="00A16B8C" w:rsidRPr="0063061D" w:rsidRDefault="009055D3" w:rsidP="009055D3">
            <w:pPr>
              <w:rPr>
                <w:rFonts w:ascii="Arial" w:hAnsi="Arial" w:cs="Arial"/>
                <w:sz w:val="24"/>
              </w:rPr>
            </w:pPr>
            <w:r w:rsidRPr="0063061D">
              <w:rPr>
                <w:rFonts w:ascii="Arial" w:hAnsi="Arial" w:cs="Arial"/>
                <w:b/>
                <w:sz w:val="24"/>
              </w:rPr>
              <w:t>SECTION 8 – DECLARATION</w:t>
            </w:r>
          </w:p>
        </w:tc>
      </w:tr>
      <w:tr w:rsidR="00DE1D1C" w:rsidRPr="0063061D" w14:paraId="3C10B252" w14:textId="77777777" w:rsidTr="001C3242">
        <w:tc>
          <w:tcPr>
            <w:tcW w:w="10456" w:type="dxa"/>
          </w:tcPr>
          <w:p w14:paraId="5A103D68" w14:textId="29C06C6D" w:rsidR="00DE1D1C" w:rsidRPr="0063061D" w:rsidRDefault="00F06326" w:rsidP="004D43F2">
            <w:pPr>
              <w:rPr>
                <w:rFonts w:ascii="Arial" w:hAnsi="Arial" w:cs="Arial"/>
              </w:rPr>
            </w:pPr>
            <w:sdt>
              <w:sdtPr>
                <w:rPr>
                  <w:rFonts w:ascii="Arial" w:hAnsi="Arial" w:cs="Arial"/>
                  <w:color w:val="595959" w:themeColor="text1" w:themeTint="A6"/>
                </w:rPr>
                <w:id w:val="1679164540"/>
                <w14:checkbox>
                  <w14:checked w14:val="0"/>
                  <w14:checkedState w14:val="2612" w14:font="MS Gothic"/>
                  <w14:uncheckedState w14:val="2610" w14:font="MS Gothic"/>
                </w14:checkbox>
              </w:sdtPr>
              <w:sdtEndPr/>
              <w:sdtContent>
                <w:r w:rsidR="006D4F7A" w:rsidRPr="0063061D">
                  <w:rPr>
                    <w:rFonts w:ascii="Segoe UI Symbol" w:eastAsia="MS Gothic" w:hAnsi="Segoe UI Symbol" w:cs="Segoe UI Symbol"/>
                    <w:color w:val="595959" w:themeColor="text1" w:themeTint="A6"/>
                  </w:rPr>
                  <w:t>☐</w:t>
                </w:r>
              </w:sdtContent>
            </w:sdt>
            <w:r w:rsidR="00DE1D1C" w:rsidRPr="0063061D">
              <w:rPr>
                <w:rFonts w:ascii="Arial" w:hAnsi="Arial" w:cs="Arial"/>
                <w:color w:val="595959" w:themeColor="text1" w:themeTint="A6"/>
              </w:rPr>
              <w:t xml:space="preserve"> I have read and understood the Privacy Statement below.</w:t>
            </w:r>
          </w:p>
        </w:tc>
      </w:tr>
      <w:tr w:rsidR="00D129E9" w:rsidRPr="0063061D" w14:paraId="4232C447" w14:textId="77777777" w:rsidTr="001C3242">
        <w:trPr>
          <w:trHeight w:val="3109"/>
        </w:trPr>
        <w:tc>
          <w:tcPr>
            <w:tcW w:w="10456" w:type="dxa"/>
            <w:vAlign w:val="center"/>
          </w:tcPr>
          <w:p w14:paraId="6795D113" w14:textId="77777777" w:rsidR="00D129E9" w:rsidRPr="0063061D" w:rsidRDefault="00D129E9" w:rsidP="00A16B8C">
            <w:pPr>
              <w:rPr>
                <w:rFonts w:ascii="Arial" w:hAnsi="Arial" w:cs="Arial"/>
                <w:b/>
                <w:color w:val="595959" w:themeColor="text1" w:themeTint="A6"/>
              </w:rPr>
            </w:pPr>
            <w:r w:rsidRPr="0063061D">
              <w:rPr>
                <w:rFonts w:ascii="Arial" w:hAnsi="Arial" w:cs="Arial"/>
                <w:b/>
                <w:color w:val="595959" w:themeColor="text1" w:themeTint="A6"/>
              </w:rPr>
              <w:t>Privacy Statement</w:t>
            </w:r>
          </w:p>
          <w:p w14:paraId="7982A535" w14:textId="77777777" w:rsidR="00D129E9" w:rsidRPr="0063061D" w:rsidRDefault="00D129E9" w:rsidP="00A16B8C">
            <w:pPr>
              <w:rPr>
                <w:rFonts w:ascii="Arial" w:hAnsi="Arial" w:cs="Arial"/>
                <w:color w:val="595959" w:themeColor="text1" w:themeTint="A6"/>
              </w:rPr>
            </w:pPr>
            <w:r w:rsidRPr="0063061D">
              <w:rPr>
                <w:rFonts w:ascii="Arial" w:hAnsi="Arial" w:cs="Arial"/>
                <w:color w:val="595959" w:themeColor="text1" w:themeTint="A6"/>
              </w:rPr>
              <w:t xml:space="preserve">The Land Court and Tribunal Registry (which forms part of the Department of Justice and Attorney-General) is collecting information provided on and with this form to assess the suitability of the matter for </w:t>
            </w:r>
            <w:r w:rsidR="00A16B8C" w:rsidRPr="0063061D">
              <w:rPr>
                <w:rFonts w:ascii="Arial" w:hAnsi="Arial" w:cs="Arial"/>
                <w:color w:val="595959" w:themeColor="text1" w:themeTint="A6"/>
              </w:rPr>
              <w:t>the Land Court.</w:t>
            </w:r>
          </w:p>
          <w:p w14:paraId="2408E442" w14:textId="77777777" w:rsidR="00D129E9" w:rsidRPr="0063061D" w:rsidRDefault="00D129E9" w:rsidP="00A16B8C">
            <w:pPr>
              <w:rPr>
                <w:rFonts w:ascii="Arial" w:hAnsi="Arial" w:cs="Arial"/>
                <w:color w:val="595959" w:themeColor="text1" w:themeTint="A6"/>
              </w:rPr>
            </w:pPr>
          </w:p>
          <w:p w14:paraId="04297127" w14:textId="77777777" w:rsidR="00D129E9" w:rsidRPr="0063061D" w:rsidRDefault="00D129E9" w:rsidP="00A16B8C">
            <w:pPr>
              <w:rPr>
                <w:rFonts w:ascii="Arial" w:hAnsi="Arial" w:cs="Arial"/>
                <w:color w:val="595959" w:themeColor="text1" w:themeTint="A6"/>
              </w:rPr>
            </w:pPr>
            <w:r w:rsidRPr="0063061D">
              <w:rPr>
                <w:rFonts w:ascii="Arial" w:hAnsi="Arial" w:cs="Arial"/>
                <w:color w:val="595959" w:themeColor="text1" w:themeTint="A6"/>
              </w:rPr>
              <w:t>Please ensure that the personal information you provide on this form is true and correct, including the information you provide about other parties.</w:t>
            </w:r>
          </w:p>
          <w:p w14:paraId="44E688FC" w14:textId="77777777" w:rsidR="00D129E9" w:rsidRPr="0063061D" w:rsidRDefault="00D129E9" w:rsidP="00A16B8C">
            <w:pPr>
              <w:rPr>
                <w:rFonts w:ascii="Arial" w:hAnsi="Arial" w:cs="Arial"/>
                <w:color w:val="595959" w:themeColor="text1" w:themeTint="A6"/>
              </w:rPr>
            </w:pPr>
          </w:p>
          <w:p w14:paraId="5B21FEA4" w14:textId="77777777" w:rsidR="00D129E9" w:rsidRPr="0063061D" w:rsidRDefault="00D129E9" w:rsidP="00A16B8C">
            <w:pPr>
              <w:rPr>
                <w:rFonts w:ascii="Arial" w:hAnsi="Arial" w:cs="Arial"/>
              </w:rPr>
            </w:pPr>
            <w:r w:rsidRPr="0063061D">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63061D">
                <w:rPr>
                  <w:rStyle w:val="Hyperlink"/>
                  <w:rFonts w:ascii="Arial" w:hAnsi="Arial" w:cs="Arial"/>
                </w:rPr>
                <w:t>Privacy Guide.</w:t>
              </w:r>
            </w:hyperlink>
          </w:p>
        </w:tc>
      </w:tr>
    </w:tbl>
    <w:p w14:paraId="7AD6D14E" w14:textId="5D9470CE" w:rsidR="00914F19" w:rsidRDefault="00914F19" w:rsidP="009055D3">
      <w:pPr>
        <w:spacing w:after="0"/>
        <w:rPr>
          <w:rFonts w:ascii="Arial" w:hAnsi="Arial" w:cs="Arial"/>
          <w:sz w:val="24"/>
        </w:rPr>
      </w:pPr>
    </w:p>
    <w:p w14:paraId="1A3DF681" w14:textId="77777777" w:rsidR="00860514" w:rsidRPr="0063061D" w:rsidRDefault="00860514" w:rsidP="009055D3">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9055D3" w:rsidRPr="0063061D" w14:paraId="203212A3" w14:textId="77777777" w:rsidTr="00AE2478">
        <w:trPr>
          <w:trHeight w:val="310"/>
        </w:trPr>
        <w:tc>
          <w:tcPr>
            <w:tcW w:w="10456" w:type="dxa"/>
            <w:shd w:val="clear" w:color="auto" w:fill="ECAF9C"/>
            <w:vAlign w:val="center"/>
          </w:tcPr>
          <w:p w14:paraId="4B553DD6" w14:textId="77777777" w:rsidR="009055D3" w:rsidRPr="0063061D" w:rsidRDefault="009055D3" w:rsidP="00933BEE">
            <w:pPr>
              <w:rPr>
                <w:rFonts w:ascii="Arial" w:hAnsi="Arial" w:cs="Arial"/>
                <w:sz w:val="24"/>
              </w:rPr>
            </w:pPr>
            <w:r w:rsidRPr="0063061D">
              <w:rPr>
                <w:rFonts w:ascii="Arial" w:hAnsi="Arial" w:cs="Arial"/>
                <w:b/>
                <w:sz w:val="24"/>
              </w:rPr>
              <w:t>SECTION 9 – DECLARATION SIGNATURE</w:t>
            </w:r>
          </w:p>
        </w:tc>
      </w:tr>
      <w:tr w:rsidR="009055D3" w:rsidRPr="0063061D" w14:paraId="275CF5B5" w14:textId="77777777" w:rsidTr="00933BEE">
        <w:trPr>
          <w:trHeight w:val="741"/>
        </w:trPr>
        <w:tc>
          <w:tcPr>
            <w:tcW w:w="10456" w:type="dxa"/>
            <w:vAlign w:val="center"/>
          </w:tcPr>
          <w:p w14:paraId="3C01AD2A" w14:textId="77777777" w:rsidR="009055D3" w:rsidRPr="0063061D" w:rsidRDefault="009055D3" w:rsidP="00933BEE">
            <w:pPr>
              <w:rPr>
                <w:rFonts w:ascii="Arial" w:hAnsi="Arial" w:cs="Arial"/>
                <w:color w:val="595959" w:themeColor="text1" w:themeTint="A6"/>
                <w:sz w:val="24"/>
              </w:rPr>
            </w:pPr>
            <w:r w:rsidRPr="0063061D">
              <w:rPr>
                <w:rStyle w:val="Sig1"/>
                <w:rFonts w:ascii="Arial" w:hAnsi="Arial" w:cs="Arial"/>
                <w:b/>
                <w:color w:val="595959" w:themeColor="text1" w:themeTint="A6"/>
                <w:sz w:val="22"/>
              </w:rPr>
              <w:t>The notice of appeal must be signed by ALL appellants or their Solicitor or Authorised Agent.</w:t>
            </w:r>
            <w:r w:rsidRPr="0063061D">
              <w:rPr>
                <w:rStyle w:val="Sig1"/>
                <w:rFonts w:ascii="Arial" w:hAnsi="Arial" w:cs="Arial"/>
                <w:color w:val="595959" w:themeColor="text1" w:themeTint="A6"/>
                <w:sz w:val="22"/>
              </w:rPr>
              <w:t xml:space="preserve"> </w:t>
            </w:r>
            <w:r w:rsidRPr="001075E9">
              <w:rPr>
                <w:rStyle w:val="Sig1"/>
                <w:rFonts w:ascii="Arial" w:hAnsi="Arial" w:cs="Arial"/>
                <w:i/>
                <w:color w:val="595959" w:themeColor="text1" w:themeTint="A6"/>
                <w:sz w:val="20"/>
              </w:rPr>
              <w:t>(If there is more than one signature required on this form, please click the plus button on the bottom right hand corner of the table to add additional signatures)</w:t>
            </w:r>
          </w:p>
        </w:tc>
      </w:tr>
    </w:tbl>
    <w:p w14:paraId="6AB9A360" w14:textId="40E7F72F" w:rsidR="009055D3" w:rsidRPr="0063061D" w:rsidRDefault="00DD3FB9" w:rsidP="009055D3">
      <w:pPr>
        <w:spacing w:after="0"/>
        <w:rPr>
          <w:rFonts w:ascii="Arial" w:hAnsi="Arial" w:cs="Arial"/>
          <w:color w:val="595959" w:themeColor="text1" w:themeTint="A6"/>
          <w:sz w:val="6"/>
        </w:rPr>
      </w:pPr>
      <w:r w:rsidRPr="0063061D">
        <w:rPr>
          <w:rFonts w:ascii="Arial" w:hAnsi="Arial" w:cs="Arial"/>
          <w:color w:val="595959" w:themeColor="text1" w:themeTint="A6"/>
          <w:sz w:val="6"/>
        </w:rPr>
        <w:t>\</w:t>
      </w:r>
    </w:p>
    <w:sdt>
      <w:sdtPr>
        <w:rPr>
          <w:rFonts w:ascii="Arial" w:hAnsi="Arial" w:cs="Arial"/>
          <w:color w:val="595959" w:themeColor="text1" w:themeTint="A6"/>
          <w:sz w:val="24"/>
        </w:rPr>
        <w:id w:val="-1484155309"/>
        <w:lock w:val="sdtContentLocked"/>
        <w15:repeatingSection/>
      </w:sdtPr>
      <w:sdtEndPr>
        <w:rPr>
          <w:rStyle w:val="Content"/>
          <w:sz w:val="22"/>
        </w:rPr>
      </w:sdtEndPr>
      <w:sdtContent>
        <w:sdt>
          <w:sdtPr>
            <w:rPr>
              <w:rFonts w:ascii="Arial" w:hAnsi="Arial" w:cs="Arial"/>
              <w:color w:val="595959" w:themeColor="text1" w:themeTint="A6"/>
              <w:sz w:val="24"/>
            </w:rPr>
            <w:id w:val="-720894209"/>
            <w:lock w:val="sdtContentLocked"/>
            <w:placeholder>
              <w:docPart w:val="9DC5F5C294C440728997F9A4F5D8F395"/>
            </w:placeholder>
            <w15:repeatingSectionItem/>
          </w:sdtPr>
          <w:sdtEndPr>
            <w:rPr>
              <w:rStyle w:val="Content"/>
              <w:sz w:val="22"/>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9055D3" w:rsidRPr="0063061D" w14:paraId="7A4E48A0" w14:textId="77777777" w:rsidTr="00D22AAA">
                <w:trPr>
                  <w:trHeight w:val="282"/>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EBD96C7" w14:textId="77777777" w:rsidR="009055D3" w:rsidRPr="0063061D" w:rsidRDefault="009055D3" w:rsidP="00933BEE">
                    <w:pPr>
                      <w:rPr>
                        <w:rFonts w:ascii="Arial" w:hAnsi="Arial" w:cs="Arial"/>
                        <w:color w:val="595959" w:themeColor="text1" w:themeTint="A6"/>
                        <w:sz w:val="24"/>
                      </w:rPr>
                    </w:pPr>
                    <w:r w:rsidRPr="0063061D">
                      <w:rPr>
                        <w:rFonts w:ascii="Arial" w:hAnsi="Arial" w:cs="Arial"/>
                        <w:b/>
                        <w:color w:val="595959" w:themeColor="text1" w:themeTint="A6"/>
                      </w:rPr>
                      <w:t>Signed by:</w:t>
                    </w:r>
                    <w:r w:rsidRPr="0063061D">
                      <w:rPr>
                        <w:rFonts w:ascii="Arial" w:hAnsi="Arial" w:cs="Arial"/>
                        <w:color w:val="595959" w:themeColor="text1" w:themeTint="A6"/>
                      </w:rPr>
                      <w:t xml:space="preserve"> </w:t>
                    </w:r>
                    <w:r w:rsidRPr="001075E9">
                      <w:rPr>
                        <w:rFonts w:ascii="Arial" w:hAnsi="Arial" w:cs="Arial"/>
                        <w:i/>
                        <w:color w:val="595959" w:themeColor="text1" w:themeTint="A6"/>
                        <w:sz w:val="20"/>
                      </w:rPr>
                      <w:t>(please select one)</w:t>
                    </w:r>
                  </w:p>
                </w:tc>
              </w:tr>
              <w:tr w:rsidR="009055D3" w:rsidRPr="0063061D" w14:paraId="3787D471" w14:textId="77777777" w:rsidTr="00D22AAA">
                <w:trPr>
                  <w:trHeight w:val="282"/>
                </w:trPr>
                <w:tc>
                  <w:tcPr>
                    <w:tcW w:w="456" w:type="dxa"/>
                    <w:tcBorders>
                      <w:left w:val="single" w:sz="4" w:space="0" w:color="D0CECE" w:themeColor="background2" w:themeShade="E6"/>
                    </w:tcBorders>
                    <w:vAlign w:val="center"/>
                  </w:tcPr>
                  <w:p w14:paraId="2845178A" w14:textId="77777777" w:rsidR="009055D3" w:rsidRPr="0063061D" w:rsidRDefault="00F06326" w:rsidP="00933BEE">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9055D3" w:rsidRPr="0063061D">
                          <w:rPr>
                            <w:rFonts w:ascii="Segoe UI Symbol" w:eastAsia="MS Gothic" w:hAnsi="Segoe UI Symbol" w:cs="Segoe UI Symbol"/>
                            <w:color w:val="595959" w:themeColor="text1" w:themeTint="A6"/>
                            <w:sz w:val="24"/>
                          </w:rPr>
                          <w:t>☐</w:t>
                        </w:r>
                      </w:sdtContent>
                    </w:sdt>
                    <w:r w:rsidR="009055D3" w:rsidRPr="0063061D">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7DA4D4E2" w14:textId="77777777" w:rsidR="009055D3" w:rsidRPr="0063061D" w:rsidRDefault="009055D3" w:rsidP="00933BEE">
                    <w:pPr>
                      <w:rPr>
                        <w:rFonts w:ascii="Arial" w:hAnsi="Arial" w:cs="Arial"/>
                        <w:b/>
                        <w:color w:val="595959" w:themeColor="text1" w:themeTint="A6"/>
                      </w:rPr>
                    </w:pPr>
                    <w:r w:rsidRPr="0063061D">
                      <w:rPr>
                        <w:rFonts w:ascii="Arial" w:hAnsi="Arial" w:cs="Arial"/>
                        <w:b/>
                        <w:color w:val="595959" w:themeColor="text1" w:themeTint="A6"/>
                      </w:rPr>
                      <w:t>Appellant</w:t>
                    </w:r>
                  </w:p>
                </w:tc>
              </w:tr>
              <w:tr w:rsidR="009055D3" w:rsidRPr="0063061D" w14:paraId="3D52758B" w14:textId="77777777" w:rsidTr="00D22AAA">
                <w:trPr>
                  <w:trHeight w:val="282"/>
                </w:trPr>
                <w:tc>
                  <w:tcPr>
                    <w:tcW w:w="456" w:type="dxa"/>
                    <w:tcBorders>
                      <w:left w:val="single" w:sz="4" w:space="0" w:color="D0CECE" w:themeColor="background2" w:themeShade="E6"/>
                    </w:tcBorders>
                    <w:vAlign w:val="center"/>
                  </w:tcPr>
                  <w:p w14:paraId="70EDD415" w14:textId="77777777" w:rsidR="009055D3" w:rsidRPr="0063061D" w:rsidRDefault="00F06326" w:rsidP="00933BEE">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9055D3" w:rsidRPr="0063061D">
                          <w:rPr>
                            <w:rFonts w:ascii="Segoe UI Symbol" w:eastAsia="MS Gothic" w:hAnsi="Segoe UI Symbol" w:cs="Segoe UI Symbol"/>
                            <w:color w:val="595959" w:themeColor="text1" w:themeTint="A6"/>
                            <w:sz w:val="24"/>
                          </w:rPr>
                          <w:t>☐</w:t>
                        </w:r>
                      </w:sdtContent>
                    </w:sdt>
                    <w:r w:rsidR="009055D3" w:rsidRPr="0063061D">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6EEE0C15" w14:textId="77777777" w:rsidR="009055D3" w:rsidRPr="0063061D" w:rsidRDefault="009055D3" w:rsidP="00933BEE">
                    <w:pPr>
                      <w:rPr>
                        <w:rFonts w:ascii="Arial" w:hAnsi="Arial" w:cs="Arial"/>
                        <w:b/>
                        <w:color w:val="595959" w:themeColor="text1" w:themeTint="A6"/>
                      </w:rPr>
                    </w:pPr>
                    <w:r w:rsidRPr="0063061D">
                      <w:rPr>
                        <w:rFonts w:ascii="Arial" w:hAnsi="Arial" w:cs="Arial"/>
                        <w:b/>
                        <w:color w:val="595959" w:themeColor="text1" w:themeTint="A6"/>
                      </w:rPr>
                      <w:t>Solicitor</w:t>
                    </w:r>
                  </w:p>
                </w:tc>
              </w:tr>
              <w:tr w:rsidR="009055D3" w:rsidRPr="0063061D" w14:paraId="4E2A3566" w14:textId="77777777" w:rsidTr="00D22AAA">
                <w:trPr>
                  <w:trHeight w:val="282"/>
                </w:trPr>
                <w:tc>
                  <w:tcPr>
                    <w:tcW w:w="456" w:type="dxa"/>
                    <w:tcBorders>
                      <w:left w:val="single" w:sz="4" w:space="0" w:color="D0CECE" w:themeColor="background2" w:themeShade="E6"/>
                    </w:tcBorders>
                    <w:vAlign w:val="center"/>
                  </w:tcPr>
                  <w:p w14:paraId="1F742F56" w14:textId="77777777" w:rsidR="009055D3" w:rsidRPr="0063061D" w:rsidRDefault="00F06326" w:rsidP="00933BEE">
                    <w:pPr>
                      <w:rPr>
                        <w:rFonts w:ascii="Arial" w:hAnsi="Arial" w:cs="Arial"/>
                        <w:color w:val="595959" w:themeColor="text1" w:themeTint="A6"/>
                        <w:sz w:val="24"/>
                      </w:rPr>
                    </w:pPr>
                    <w:sdt>
                      <w:sdtPr>
                        <w:rPr>
                          <w:rFonts w:ascii="Arial" w:hAnsi="Arial" w:cs="Arial"/>
                          <w:color w:val="595959" w:themeColor="text1" w:themeTint="A6"/>
                          <w:sz w:val="24"/>
                        </w:rPr>
                        <w:id w:val="-1238938811"/>
                        <w14:checkbox>
                          <w14:checked w14:val="0"/>
                          <w14:checkedState w14:val="2612" w14:font="MS Gothic"/>
                          <w14:uncheckedState w14:val="2610" w14:font="MS Gothic"/>
                        </w14:checkbox>
                      </w:sdtPr>
                      <w:sdtEndPr/>
                      <w:sdtContent>
                        <w:r w:rsidR="009055D3" w:rsidRPr="0063061D">
                          <w:rPr>
                            <w:rFonts w:ascii="Segoe UI Symbol" w:eastAsia="MS Gothic" w:hAnsi="Segoe UI Symbol" w:cs="Segoe UI Symbol"/>
                            <w:color w:val="595959" w:themeColor="text1" w:themeTint="A6"/>
                            <w:sz w:val="24"/>
                          </w:rPr>
                          <w:t>☐</w:t>
                        </w:r>
                      </w:sdtContent>
                    </w:sdt>
                    <w:r w:rsidR="009055D3" w:rsidRPr="0063061D">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4748C7EA" w14:textId="77777777" w:rsidR="009055D3" w:rsidRPr="0063061D" w:rsidRDefault="009055D3" w:rsidP="00933BEE">
                    <w:pPr>
                      <w:rPr>
                        <w:rFonts w:ascii="Arial" w:hAnsi="Arial" w:cs="Arial"/>
                        <w:b/>
                        <w:color w:val="595959" w:themeColor="text1" w:themeTint="A6"/>
                      </w:rPr>
                    </w:pPr>
                    <w:r w:rsidRPr="0063061D">
                      <w:rPr>
                        <w:rFonts w:ascii="Arial" w:hAnsi="Arial" w:cs="Arial"/>
                        <w:b/>
                        <w:color w:val="595959" w:themeColor="text1" w:themeTint="A6"/>
                      </w:rPr>
                      <w:t>Authorised agent</w:t>
                    </w:r>
                  </w:p>
                </w:tc>
              </w:tr>
              <w:tr w:rsidR="009055D3" w:rsidRPr="0063061D" w14:paraId="5122EF9F" w14:textId="77777777" w:rsidTr="00D22AAA">
                <w:trPr>
                  <w:trHeight w:val="282"/>
                </w:trPr>
                <w:tc>
                  <w:tcPr>
                    <w:tcW w:w="456" w:type="dxa"/>
                    <w:tcBorders>
                      <w:left w:val="single" w:sz="4" w:space="0" w:color="D0CECE" w:themeColor="background2" w:themeShade="E6"/>
                      <w:bottom w:val="single" w:sz="4" w:space="0" w:color="D0CECE" w:themeColor="background2" w:themeShade="E6"/>
                    </w:tcBorders>
                    <w:vAlign w:val="center"/>
                  </w:tcPr>
                  <w:p w14:paraId="444F5848" w14:textId="77777777" w:rsidR="009055D3" w:rsidRPr="0063061D" w:rsidRDefault="00F06326" w:rsidP="00933BEE">
                    <w:pPr>
                      <w:rPr>
                        <w:rFonts w:ascii="Arial" w:hAnsi="Arial" w:cs="Arial"/>
                        <w:color w:val="595959" w:themeColor="text1" w:themeTint="A6"/>
                        <w:sz w:val="24"/>
                      </w:rPr>
                    </w:pPr>
                    <w:sdt>
                      <w:sdtPr>
                        <w:rPr>
                          <w:rFonts w:ascii="Arial" w:hAnsi="Arial" w:cs="Arial"/>
                          <w:color w:val="595959" w:themeColor="text1" w:themeTint="A6"/>
                          <w:sz w:val="24"/>
                        </w:rPr>
                        <w:id w:val="-294143916"/>
                        <w14:checkbox>
                          <w14:checked w14:val="0"/>
                          <w14:checkedState w14:val="2612" w14:font="MS Gothic"/>
                          <w14:uncheckedState w14:val="2610" w14:font="MS Gothic"/>
                        </w14:checkbox>
                      </w:sdtPr>
                      <w:sdtEndPr/>
                      <w:sdtContent>
                        <w:r w:rsidR="009055D3" w:rsidRPr="0063061D">
                          <w:rPr>
                            <w:rFonts w:ascii="Segoe UI Symbol" w:eastAsia="MS Gothic" w:hAnsi="Segoe UI Symbol" w:cs="Segoe UI Symbol"/>
                            <w:color w:val="595959" w:themeColor="text1" w:themeTint="A6"/>
                            <w:sz w:val="24"/>
                          </w:rPr>
                          <w:t>☐</w:t>
                        </w:r>
                      </w:sdtContent>
                    </w:sdt>
                    <w:r w:rsidR="009055D3" w:rsidRPr="0063061D">
                      <w:rPr>
                        <w:rFonts w:ascii="Arial" w:hAnsi="Arial" w:cs="Arial"/>
                        <w:color w:val="595959" w:themeColor="text1" w:themeTint="A6"/>
                        <w:sz w:val="24"/>
                      </w:rPr>
                      <w:t xml:space="preserve"> </w:t>
                    </w:r>
                  </w:p>
                </w:tc>
                <w:tc>
                  <w:tcPr>
                    <w:tcW w:w="10000" w:type="dxa"/>
                    <w:tcBorders>
                      <w:bottom w:val="single" w:sz="4" w:space="0" w:color="D0CECE" w:themeColor="background2" w:themeShade="E6"/>
                      <w:right w:val="single" w:sz="4" w:space="0" w:color="D0CECE" w:themeColor="background2" w:themeShade="E6"/>
                    </w:tcBorders>
                    <w:vAlign w:val="center"/>
                  </w:tcPr>
                  <w:p w14:paraId="32FA8DE9" w14:textId="6956922A" w:rsidR="009055D3" w:rsidRPr="0063061D" w:rsidRDefault="009055D3" w:rsidP="00933BEE">
                    <w:pPr>
                      <w:rPr>
                        <w:rFonts w:ascii="Arial" w:hAnsi="Arial" w:cs="Arial"/>
                        <w:color w:val="595959" w:themeColor="text1" w:themeTint="A6"/>
                        <w:sz w:val="24"/>
                      </w:rPr>
                    </w:pPr>
                    <w:r w:rsidRPr="0063061D">
                      <w:rPr>
                        <w:rFonts w:ascii="Arial" w:hAnsi="Arial" w:cs="Arial"/>
                        <w:b/>
                        <w:color w:val="595959" w:themeColor="text1" w:themeTint="A6"/>
                      </w:rPr>
                      <w:t>Company</w:t>
                    </w:r>
                    <w:r w:rsidR="001075E9">
                      <w:rPr>
                        <w:rFonts w:ascii="Arial" w:hAnsi="Arial" w:cs="Arial"/>
                        <w:b/>
                        <w:color w:val="595959" w:themeColor="text1" w:themeTint="A6"/>
                      </w:rPr>
                      <w:t>:</w:t>
                    </w:r>
                    <w:r w:rsidRPr="0063061D">
                      <w:rPr>
                        <w:rFonts w:ascii="Arial" w:hAnsi="Arial" w:cs="Arial"/>
                        <w:b/>
                        <w:color w:val="595959" w:themeColor="text1" w:themeTint="A6"/>
                        <w:sz w:val="24"/>
                      </w:rPr>
                      <w:t xml:space="preserve"> </w:t>
                    </w:r>
                    <w:r w:rsidRPr="001075E9">
                      <w:rPr>
                        <w:rFonts w:ascii="Arial" w:hAnsi="Arial" w:cs="Arial"/>
                        <w:i/>
                        <w:color w:val="595959" w:themeColor="text1" w:themeTint="A6"/>
                        <w:sz w:val="20"/>
                      </w:rPr>
                      <w:t>(please specify the company name and your position below)</w:t>
                    </w:r>
                  </w:p>
                </w:tc>
              </w:tr>
              <w:tr w:rsidR="009055D3" w:rsidRPr="0063061D" w14:paraId="3A139976" w14:textId="77777777" w:rsidTr="00D22AA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44F87A5" w14:textId="77777777" w:rsidR="009055D3" w:rsidRPr="0063061D" w:rsidRDefault="009055D3" w:rsidP="00933BEE">
                    <w:pPr>
                      <w:rPr>
                        <w:rFonts w:ascii="Arial" w:hAnsi="Arial" w:cs="Arial"/>
                        <w:b/>
                        <w:color w:val="595959" w:themeColor="text1" w:themeTint="A6"/>
                        <w:sz w:val="24"/>
                      </w:rPr>
                    </w:pPr>
                    <w:r w:rsidRPr="0063061D">
                      <w:rPr>
                        <w:rFonts w:ascii="Arial" w:hAnsi="Arial" w:cs="Arial"/>
                        <w:b/>
                        <w:color w:val="595959" w:themeColor="text1" w:themeTint="A6"/>
                      </w:rPr>
                      <w:t xml:space="preserve">Company name: </w:t>
                    </w:r>
                  </w:p>
                </w:tc>
              </w:tr>
              <w:tr w:rsidR="009055D3" w:rsidRPr="0063061D" w14:paraId="352681AB" w14:textId="77777777" w:rsidTr="00D22AAA">
                <w:trPr>
                  <w:trHeight w:val="282"/>
                </w:trPr>
                <w:sdt>
                  <w:sdtPr>
                    <w:rPr>
                      <w:rStyle w:val="Content"/>
                    </w:rPr>
                    <w:id w:val="-881558704"/>
                    <w:placeholder>
                      <w:docPart w:val="F76C5869FC3446EB898AFAFC1B232960"/>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CF31983" w14:textId="36B19583" w:rsidR="009055D3" w:rsidRPr="0063061D" w:rsidRDefault="009055D3" w:rsidP="00933BEE">
                        <w:pPr>
                          <w:rPr>
                            <w:rFonts w:ascii="Arial" w:hAnsi="Arial" w:cs="Arial"/>
                            <w:b/>
                            <w:color w:val="595959" w:themeColor="text1" w:themeTint="A6"/>
                            <w:sz w:val="24"/>
                          </w:rPr>
                        </w:pPr>
                        <w:r w:rsidRPr="00A854B8">
                          <w:rPr>
                            <w:rStyle w:val="PlaceholderText"/>
                            <w:rFonts w:cs="Arial"/>
                            <w:color w:val="ED7D31" w:themeColor="accent2"/>
                          </w:rPr>
                          <w:t>Click to enter company name.</w:t>
                        </w:r>
                      </w:p>
                    </w:tc>
                  </w:sdtContent>
                </w:sdt>
              </w:tr>
              <w:tr w:rsidR="009055D3" w:rsidRPr="0063061D" w14:paraId="159FACC9" w14:textId="77777777" w:rsidTr="00D22AA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149571D" w14:textId="77777777" w:rsidR="009055D3" w:rsidRPr="0063061D" w:rsidRDefault="009055D3" w:rsidP="00933BEE">
                    <w:pPr>
                      <w:rPr>
                        <w:rFonts w:ascii="Arial" w:hAnsi="Arial" w:cs="Arial"/>
                        <w:b/>
                        <w:color w:val="595959" w:themeColor="text1" w:themeTint="A6"/>
                      </w:rPr>
                    </w:pPr>
                    <w:r w:rsidRPr="0063061D">
                      <w:rPr>
                        <w:rFonts w:ascii="Arial" w:hAnsi="Arial" w:cs="Arial"/>
                        <w:b/>
                        <w:color w:val="595959" w:themeColor="text1" w:themeTint="A6"/>
                      </w:rPr>
                      <w:t>Position within company:</w:t>
                    </w:r>
                  </w:p>
                </w:tc>
              </w:tr>
              <w:tr w:rsidR="009055D3" w:rsidRPr="0063061D" w14:paraId="03E6BED0" w14:textId="77777777" w:rsidTr="00D22AAA">
                <w:trPr>
                  <w:trHeight w:val="282"/>
                </w:trPr>
                <w:sdt>
                  <w:sdtPr>
                    <w:rPr>
                      <w:rStyle w:val="Content"/>
                    </w:rPr>
                    <w:id w:val="-1267300720"/>
                    <w:placeholder>
                      <w:docPart w:val="C8A779237E5F41F7957CF07EB5289F36"/>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9B445CE" w14:textId="2129111F" w:rsidR="009055D3" w:rsidRPr="0063061D" w:rsidRDefault="009055D3" w:rsidP="00933BEE">
                        <w:pPr>
                          <w:rPr>
                            <w:rFonts w:ascii="Arial" w:hAnsi="Arial" w:cs="Arial"/>
                            <w:b/>
                            <w:color w:val="595959" w:themeColor="text1" w:themeTint="A6"/>
                          </w:rPr>
                        </w:pPr>
                        <w:r w:rsidRPr="00A854B8">
                          <w:rPr>
                            <w:rStyle w:val="PlaceholderText"/>
                            <w:rFonts w:cs="Arial"/>
                            <w:color w:val="ED7D31" w:themeColor="accent2"/>
                          </w:rPr>
                          <w:t>Click to enter position within the company.</w:t>
                        </w:r>
                      </w:p>
                    </w:tc>
                  </w:sdtContent>
                </w:sdt>
              </w:tr>
              <w:tr w:rsidR="009055D3" w:rsidRPr="0063061D" w14:paraId="2C1EA490" w14:textId="77777777" w:rsidTr="00D22AA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632F646" w14:textId="77777777" w:rsidR="009055D3" w:rsidRPr="0063061D" w:rsidRDefault="009055D3" w:rsidP="00933BEE">
                    <w:pPr>
                      <w:rPr>
                        <w:rStyle w:val="Content"/>
                        <w:rFonts w:cs="Arial"/>
                        <w:b/>
                        <w:color w:val="595959" w:themeColor="text1" w:themeTint="A6"/>
                      </w:rPr>
                    </w:pPr>
                    <w:r w:rsidRPr="0063061D">
                      <w:rPr>
                        <w:rStyle w:val="Content"/>
                        <w:rFonts w:cs="Arial"/>
                        <w:b/>
                        <w:color w:val="595959" w:themeColor="text1" w:themeTint="A6"/>
                      </w:rPr>
                      <w:t>Name of signatory:</w:t>
                    </w:r>
                  </w:p>
                </w:tc>
              </w:tr>
              <w:tr w:rsidR="009055D3" w:rsidRPr="0063061D" w14:paraId="2DE9936F" w14:textId="77777777" w:rsidTr="00D22AAA">
                <w:trPr>
                  <w:trHeight w:val="282"/>
                </w:trPr>
                <w:sdt>
                  <w:sdtPr>
                    <w:rPr>
                      <w:rStyle w:val="Content"/>
                    </w:rPr>
                    <w:id w:val="1437245237"/>
                    <w:placeholder>
                      <w:docPart w:val="D2364DEBFAFB4EC497524BCA75295AB5"/>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E9BE694" w14:textId="3F960726" w:rsidR="009055D3" w:rsidRPr="0063061D" w:rsidRDefault="009055D3" w:rsidP="00933BEE">
                        <w:pPr>
                          <w:rPr>
                            <w:rStyle w:val="Content"/>
                            <w:rFonts w:cs="Arial"/>
                            <w:color w:val="595959" w:themeColor="text1" w:themeTint="A6"/>
                          </w:rPr>
                        </w:pPr>
                        <w:r w:rsidRPr="00A854B8">
                          <w:rPr>
                            <w:rStyle w:val="PlaceholderText"/>
                            <w:rFonts w:cs="Arial"/>
                            <w:color w:val="ED7D31" w:themeColor="accent2"/>
                          </w:rPr>
                          <w:t>Click to enter name.</w:t>
                        </w:r>
                      </w:p>
                    </w:tc>
                  </w:sdtContent>
                </w:sdt>
              </w:tr>
              <w:tr w:rsidR="009055D3" w:rsidRPr="0063061D" w14:paraId="7D5973BE" w14:textId="77777777" w:rsidTr="00D22AAA">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C9D0BA" w14:textId="77777777" w:rsidR="009055D3" w:rsidRPr="0063061D" w:rsidRDefault="00D313B6" w:rsidP="00933BEE">
                    <w:pPr>
                      <w:rPr>
                        <w:rFonts w:ascii="Arial" w:hAnsi="Arial" w:cs="Arial"/>
                        <w:color w:val="595959" w:themeColor="text1" w:themeTint="A6"/>
                        <w:sz w:val="24"/>
                      </w:rPr>
                    </w:pPr>
                    <w:r>
                      <w:rPr>
                        <w:rFonts w:ascii="Arial" w:hAnsi="Arial" w:cs="Arial"/>
                        <w:color w:val="595959" w:themeColor="text1" w:themeTint="A6"/>
                        <w:sz w:val="24"/>
                      </w:rPr>
                      <w:pict w14:anchorId="2A52F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9pt;height:76.6pt">
                          <v:imagedata r:id="rId9" o:title=""/>
                          <o:lock v:ext="edit" ungrouping="t" rotation="t" cropping="t" verticies="t" text="t" grouping="t"/>
                          <o:signatureline v:ext="edit" id="{DA4F04C6-D789-4E4B-9E94-8C48B14ED560}" provid="{00000000-0000-0000-0000-000000000000}" issignatureline="t"/>
                        </v:shape>
                      </w:pict>
                    </w:r>
                  </w:p>
                </w:tc>
              </w:tr>
              <w:tr w:rsidR="009055D3" w:rsidRPr="0063061D" w14:paraId="5FE0699D" w14:textId="77777777" w:rsidTr="00D22AAA">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BA29BF" w14:textId="77777777" w:rsidR="009055D3" w:rsidRPr="0063061D" w:rsidRDefault="00F06326" w:rsidP="00933BEE">
                    <w:pPr>
                      <w:tabs>
                        <w:tab w:val="left" w:pos="2460"/>
                      </w:tabs>
                      <w:rPr>
                        <w:rFonts w:ascii="Arial" w:hAnsi="Arial" w:cs="Arial"/>
                        <w:color w:val="595959" w:themeColor="text1" w:themeTint="A6"/>
                        <w:sz w:val="24"/>
                      </w:rPr>
                    </w:pPr>
                    <w:sdt>
                      <w:sdtPr>
                        <w:rPr>
                          <w:rStyle w:val="Content"/>
                        </w:rPr>
                        <w:id w:val="-539362090"/>
                        <w:placeholder>
                          <w:docPart w:val="D3D98BFDB92545D08ABA3221093988FA"/>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9055D3" w:rsidRPr="00A854B8">
                          <w:rPr>
                            <w:rStyle w:val="PlaceholderText"/>
                            <w:rFonts w:cs="Arial"/>
                            <w:color w:val="ED7D31" w:themeColor="accent2"/>
                          </w:rPr>
                          <w:t>Click here to select date of signing.</w:t>
                        </w:r>
                      </w:sdtContent>
                    </w:sdt>
                  </w:p>
                </w:tc>
              </w:tr>
            </w:tbl>
          </w:sdtContent>
        </w:sdt>
      </w:sdtContent>
    </w:sdt>
    <w:p w14:paraId="727E072F" w14:textId="77777777" w:rsidR="009055D3" w:rsidRDefault="009055D3" w:rsidP="009055D3">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3397"/>
        <w:gridCol w:w="3544"/>
        <w:gridCol w:w="3515"/>
      </w:tblGrid>
      <w:tr w:rsidR="00D313B6" w:rsidRPr="008B6DE3" w14:paraId="6D5970BD" w14:textId="77777777" w:rsidTr="00D33B85">
        <w:trPr>
          <w:trHeight w:val="332"/>
          <w:tblHeader/>
        </w:trPr>
        <w:tc>
          <w:tcPr>
            <w:tcW w:w="10456" w:type="dxa"/>
            <w:gridSpan w:val="3"/>
            <w:shd w:val="clear" w:color="auto" w:fill="ECAF9C"/>
            <w:vAlign w:val="center"/>
          </w:tcPr>
          <w:p w14:paraId="7FD36F15" w14:textId="77777777" w:rsidR="00D313B6" w:rsidRPr="008B6DE3" w:rsidRDefault="00D313B6" w:rsidP="00D33B85">
            <w:pPr>
              <w:rPr>
                <w:rFonts w:ascii="Arial" w:hAnsi="Arial" w:cs="Arial"/>
                <w:b/>
                <w:color w:val="595959" w:themeColor="text1" w:themeTint="A6"/>
                <w:sz w:val="24"/>
              </w:rPr>
            </w:pPr>
            <w:r w:rsidRPr="00743D92">
              <w:rPr>
                <w:rFonts w:ascii="Arial" w:hAnsi="Arial" w:cs="Arial"/>
                <w:b/>
                <w:sz w:val="24"/>
              </w:rPr>
              <w:t xml:space="preserve">PROCEDURE FOR FILING </w:t>
            </w:r>
          </w:p>
        </w:tc>
      </w:tr>
      <w:tr w:rsidR="00D313B6" w:rsidRPr="008B6DE3" w14:paraId="0982E0DF" w14:textId="77777777" w:rsidTr="00D33B85">
        <w:trPr>
          <w:trHeight w:val="687"/>
        </w:trPr>
        <w:tc>
          <w:tcPr>
            <w:tcW w:w="10456" w:type="dxa"/>
            <w:gridSpan w:val="3"/>
            <w:vAlign w:val="center"/>
          </w:tcPr>
          <w:p w14:paraId="1B46E318" w14:textId="1617AC51" w:rsidR="00D313B6" w:rsidRPr="008B6DE3" w:rsidRDefault="00D313B6" w:rsidP="00D33B85">
            <w:pPr>
              <w:rPr>
                <w:rFonts w:ascii="Arial" w:hAnsi="Arial" w:cs="Arial"/>
                <w:color w:val="595959" w:themeColor="text1" w:themeTint="A6"/>
              </w:rPr>
            </w:pPr>
            <w:r w:rsidRPr="008B6DE3">
              <w:rPr>
                <w:rFonts w:ascii="Arial" w:hAnsi="Arial" w:cs="Arial"/>
                <w:color w:val="595959" w:themeColor="text1" w:themeTint="A6"/>
              </w:rPr>
              <w:t>You or your repre</w:t>
            </w:r>
            <w:r>
              <w:rPr>
                <w:rFonts w:ascii="Arial" w:hAnsi="Arial" w:cs="Arial"/>
                <w:color w:val="595959" w:themeColor="text1" w:themeTint="A6"/>
              </w:rPr>
              <w:t xml:space="preserve">sentative must file this </w:t>
            </w:r>
            <w:r w:rsidRPr="009C7500">
              <w:rPr>
                <w:rFonts w:ascii="Arial" w:hAnsi="Arial" w:cs="Arial"/>
                <w:b/>
                <w:color w:val="595959" w:themeColor="text1" w:themeTint="A6"/>
              </w:rPr>
              <w:t xml:space="preserve">Form </w:t>
            </w:r>
            <w:r>
              <w:rPr>
                <w:rFonts w:ascii="Arial" w:hAnsi="Arial" w:cs="Arial"/>
                <w:b/>
                <w:color w:val="595959" w:themeColor="text1" w:themeTint="A6"/>
              </w:rPr>
              <w:t>1</w:t>
            </w:r>
            <w:r w:rsidRPr="008B6DE3">
              <w:rPr>
                <w:rFonts w:ascii="Arial" w:hAnsi="Arial" w:cs="Arial"/>
                <w:color w:val="595959" w:themeColor="text1" w:themeTint="A6"/>
              </w:rPr>
              <w:t xml:space="preserve"> in the Land Court</w:t>
            </w:r>
            <w:r>
              <w:rPr>
                <w:rFonts w:ascii="Arial" w:hAnsi="Arial" w:cs="Arial"/>
                <w:color w:val="595959" w:themeColor="text1" w:themeTint="A6"/>
              </w:rPr>
              <w:t xml:space="preserve"> and pay the prescribed fee</w:t>
            </w:r>
            <w:r w:rsidRPr="008B6DE3">
              <w:rPr>
                <w:rFonts w:ascii="Arial" w:hAnsi="Arial" w:cs="Arial"/>
                <w:color w:val="595959" w:themeColor="text1" w:themeTint="A6"/>
              </w:rPr>
              <w:t>. Please complete</w:t>
            </w:r>
            <w:r>
              <w:rPr>
                <w:rFonts w:ascii="Arial" w:hAnsi="Arial" w:cs="Arial"/>
                <w:color w:val="595959" w:themeColor="text1" w:themeTint="A6"/>
              </w:rPr>
              <w:t xml:space="preserve"> and sign</w:t>
            </w:r>
            <w:r w:rsidRPr="008B6DE3">
              <w:rPr>
                <w:rFonts w:ascii="Arial" w:hAnsi="Arial" w:cs="Arial"/>
                <w:color w:val="595959" w:themeColor="text1" w:themeTint="A6"/>
              </w:rPr>
              <w:t xml:space="preserve"> </w:t>
            </w:r>
            <w:r w:rsidRPr="009C7500">
              <w:rPr>
                <w:rFonts w:ascii="Arial" w:hAnsi="Arial" w:cs="Arial"/>
                <w:b/>
                <w:color w:val="595959" w:themeColor="text1" w:themeTint="A6"/>
              </w:rPr>
              <w:t xml:space="preserve">Form </w:t>
            </w:r>
            <w:r>
              <w:rPr>
                <w:rFonts w:ascii="Arial" w:hAnsi="Arial" w:cs="Arial"/>
                <w:b/>
                <w:color w:val="595959" w:themeColor="text1" w:themeTint="A6"/>
              </w:rPr>
              <w:t>1</w:t>
            </w:r>
            <w:r w:rsidRPr="009C7500">
              <w:rPr>
                <w:rFonts w:ascii="Arial" w:hAnsi="Arial" w:cs="Arial"/>
                <w:b/>
                <w:color w:val="595959" w:themeColor="text1" w:themeTint="A6"/>
              </w:rPr>
              <w:t xml:space="preserve"> </w:t>
            </w:r>
            <w:r w:rsidRPr="008B6DE3">
              <w:rPr>
                <w:rFonts w:ascii="Arial" w:hAnsi="Arial" w:cs="Arial"/>
                <w:color w:val="595959" w:themeColor="text1" w:themeTint="A6"/>
              </w:rPr>
              <w:t>and submit :</w:t>
            </w:r>
          </w:p>
        </w:tc>
      </w:tr>
      <w:tr w:rsidR="00D313B6" w:rsidRPr="008B6DE3" w14:paraId="4111FA55" w14:textId="77777777" w:rsidTr="00D33B85">
        <w:trPr>
          <w:trHeight w:val="1572"/>
        </w:trPr>
        <w:tc>
          <w:tcPr>
            <w:tcW w:w="3397" w:type="dxa"/>
            <w:vAlign w:val="center"/>
          </w:tcPr>
          <w:p w14:paraId="7CF9739F" w14:textId="77777777" w:rsidR="00D313B6" w:rsidRPr="008B6DE3" w:rsidRDefault="00D313B6" w:rsidP="00D33B85">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08D585D7" w14:textId="77777777" w:rsidR="00D313B6" w:rsidRPr="008B6DE3" w:rsidRDefault="00D313B6" w:rsidP="00D33B85">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027C2BF4" w14:textId="77777777" w:rsidR="00D313B6" w:rsidRPr="008B6DE3" w:rsidRDefault="00D313B6" w:rsidP="00D33B85">
            <w:pPr>
              <w:jc w:val="center"/>
              <w:rPr>
                <w:rFonts w:ascii="Arial" w:hAnsi="Arial" w:cs="Arial"/>
                <w:color w:val="595959" w:themeColor="text1" w:themeTint="A6"/>
              </w:rPr>
            </w:pPr>
            <w:r w:rsidRPr="008B6DE3">
              <w:rPr>
                <w:rFonts w:ascii="Arial" w:hAnsi="Arial" w:cs="Arial"/>
                <w:color w:val="595959" w:themeColor="text1" w:themeTint="A6"/>
              </w:rPr>
              <w:t>Level 8</w:t>
            </w:r>
          </w:p>
          <w:p w14:paraId="70AECE82" w14:textId="77777777" w:rsidR="00D313B6" w:rsidRPr="008B6DE3" w:rsidRDefault="00D313B6" w:rsidP="00D33B85">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7D354B22" w14:textId="77777777" w:rsidR="00D313B6" w:rsidRPr="008B6DE3" w:rsidRDefault="00D313B6" w:rsidP="00D33B85">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3544" w:type="dxa"/>
            <w:vAlign w:val="center"/>
          </w:tcPr>
          <w:p w14:paraId="00905C81" w14:textId="77777777" w:rsidR="00D313B6" w:rsidRPr="008B6DE3" w:rsidRDefault="00D313B6" w:rsidP="00D33B85">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3D396BCC" w14:textId="77777777" w:rsidR="00D313B6" w:rsidRPr="008B6DE3" w:rsidRDefault="00D313B6" w:rsidP="00D33B85">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5EE94E05" w14:textId="77777777" w:rsidR="00D313B6" w:rsidRPr="008B6DE3" w:rsidRDefault="00D313B6" w:rsidP="00D33B85">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3763041D" w14:textId="77777777" w:rsidR="00D313B6" w:rsidRPr="008B6DE3" w:rsidRDefault="00D313B6" w:rsidP="00D33B85">
            <w:pPr>
              <w:jc w:val="center"/>
              <w:rPr>
                <w:rFonts w:ascii="Arial" w:hAnsi="Arial" w:cs="Arial"/>
                <w:color w:val="595959" w:themeColor="text1" w:themeTint="A6"/>
              </w:rPr>
            </w:pPr>
            <w:r w:rsidRPr="008B6DE3">
              <w:rPr>
                <w:rFonts w:ascii="Arial" w:hAnsi="Arial" w:cs="Arial"/>
                <w:color w:val="595959" w:themeColor="text1" w:themeTint="A6"/>
              </w:rPr>
              <w:t>GPO Box 5266</w:t>
            </w:r>
          </w:p>
          <w:p w14:paraId="6CA18E65" w14:textId="77777777" w:rsidR="00D313B6" w:rsidRPr="008B6DE3" w:rsidRDefault="00D313B6" w:rsidP="00D33B85">
            <w:pPr>
              <w:jc w:val="center"/>
              <w:rPr>
                <w:rFonts w:ascii="Arial" w:hAnsi="Arial" w:cs="Arial"/>
                <w:color w:val="595959" w:themeColor="text1" w:themeTint="A6"/>
              </w:rPr>
            </w:pPr>
            <w:r w:rsidRPr="008B6DE3">
              <w:rPr>
                <w:rFonts w:ascii="Arial" w:hAnsi="Arial" w:cs="Arial"/>
                <w:color w:val="595959" w:themeColor="text1" w:themeTint="A6"/>
              </w:rPr>
              <w:t>BRISBANE QLD 4001</w:t>
            </w:r>
          </w:p>
        </w:tc>
        <w:tc>
          <w:tcPr>
            <w:tcW w:w="3515" w:type="dxa"/>
            <w:vAlign w:val="center"/>
          </w:tcPr>
          <w:p w14:paraId="0CE0ABEF" w14:textId="77777777" w:rsidR="00D313B6" w:rsidRDefault="00D313B6" w:rsidP="00D33B85">
            <w:pPr>
              <w:spacing w:line="276" w:lineRule="auto"/>
              <w:jc w:val="center"/>
              <w:rPr>
                <w:rFonts w:ascii="Arial" w:hAnsi="Arial" w:cs="Arial"/>
                <w:color w:val="595959" w:themeColor="text1" w:themeTint="A6"/>
                <w:u w:val="single"/>
              </w:rPr>
            </w:pPr>
            <w:bookmarkStart w:id="0" w:name="_Hlk179976681"/>
            <w:r>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 xml:space="preserve">: </w:t>
            </w:r>
          </w:p>
          <w:p w14:paraId="2230B163" w14:textId="77777777" w:rsidR="00D313B6" w:rsidRPr="008B6DE3" w:rsidRDefault="00D313B6" w:rsidP="00D33B85">
            <w:pPr>
              <w:jc w:val="center"/>
              <w:rPr>
                <w:rFonts w:ascii="Arial" w:hAnsi="Arial" w:cs="Arial"/>
                <w:color w:val="595959" w:themeColor="text1" w:themeTint="A6"/>
              </w:rPr>
            </w:pPr>
            <w:hyperlink r:id="rId10" w:history="1">
              <w:r w:rsidRPr="00147A7F">
                <w:rPr>
                  <w:rStyle w:val="Hyperlink"/>
                  <w:rFonts w:ascii="Arial" w:hAnsi="Arial" w:cs="Arial"/>
                </w:rPr>
                <w:t>landcourt@justice.qld.gov.au</w:t>
              </w:r>
            </w:hyperlink>
            <w:bookmarkEnd w:id="0"/>
          </w:p>
        </w:tc>
      </w:tr>
      <w:tr w:rsidR="00D313B6" w:rsidRPr="008B6DE3" w14:paraId="21367A3A" w14:textId="77777777" w:rsidTr="00D33B85">
        <w:trPr>
          <w:trHeight w:val="431"/>
        </w:trPr>
        <w:tc>
          <w:tcPr>
            <w:tcW w:w="10456" w:type="dxa"/>
            <w:gridSpan w:val="3"/>
            <w:vAlign w:val="center"/>
          </w:tcPr>
          <w:p w14:paraId="69BD60C6" w14:textId="77777777" w:rsidR="00D313B6" w:rsidRPr="00147A7F" w:rsidRDefault="00D313B6" w:rsidP="00D33B85">
            <w:pPr>
              <w:spacing w:line="276" w:lineRule="auto"/>
              <w:rPr>
                <w:rFonts w:ascii="Arial" w:hAnsi="Arial" w:cs="Arial"/>
                <w:color w:val="595959" w:themeColor="text1" w:themeTint="A6"/>
              </w:rPr>
            </w:pPr>
            <w:r>
              <w:rPr>
                <w:rFonts w:ascii="Arial" w:hAnsi="Arial" w:cs="Arial"/>
                <w:color w:val="595959" w:themeColor="text1" w:themeTint="A6"/>
              </w:rPr>
              <w:t xml:space="preserve">While this form can be filed by email, payments can only be made by cheque, money order or cash. </w:t>
            </w:r>
          </w:p>
        </w:tc>
      </w:tr>
      <w:tr w:rsidR="009055D3" w:rsidRPr="0063061D" w14:paraId="6E3DB097" w14:textId="77777777" w:rsidTr="00933BEE">
        <w:trPr>
          <w:trHeight w:val="431"/>
        </w:trPr>
        <w:tc>
          <w:tcPr>
            <w:tcW w:w="10456" w:type="dxa"/>
            <w:gridSpan w:val="3"/>
            <w:shd w:val="clear" w:color="auto" w:fill="FF3F3F"/>
            <w:vAlign w:val="center"/>
          </w:tcPr>
          <w:p w14:paraId="7DEC531E" w14:textId="2C208364" w:rsidR="009055D3" w:rsidRPr="0063061D" w:rsidRDefault="009055D3" w:rsidP="000459DC">
            <w:pPr>
              <w:jc w:val="center"/>
              <w:rPr>
                <w:rFonts w:ascii="Arial" w:hAnsi="Arial" w:cs="Arial"/>
                <w:b/>
              </w:rPr>
            </w:pPr>
            <w:r w:rsidRPr="0063061D">
              <w:rPr>
                <w:rFonts w:ascii="Arial" w:hAnsi="Arial" w:cs="Arial"/>
                <w:b/>
                <w:sz w:val="24"/>
              </w:rPr>
              <w:t xml:space="preserve">You must serve a copy of </w:t>
            </w:r>
            <w:r w:rsidR="000459DC">
              <w:rPr>
                <w:rFonts w:ascii="Arial" w:hAnsi="Arial" w:cs="Arial"/>
                <w:b/>
                <w:sz w:val="24"/>
              </w:rPr>
              <w:t>the Notice of Appeal on the respondent to the appeal.</w:t>
            </w:r>
          </w:p>
        </w:tc>
      </w:tr>
      <w:tr w:rsidR="00844327" w:rsidRPr="0063061D" w14:paraId="29155373" w14:textId="77777777" w:rsidTr="00844327">
        <w:trPr>
          <w:trHeight w:val="554"/>
        </w:trPr>
        <w:tc>
          <w:tcPr>
            <w:tcW w:w="10456" w:type="dxa"/>
            <w:gridSpan w:val="3"/>
            <w:shd w:val="clear" w:color="auto" w:fill="auto"/>
            <w:vAlign w:val="center"/>
          </w:tcPr>
          <w:p w14:paraId="06BD593E" w14:textId="46E71DE9" w:rsidR="00844327" w:rsidRPr="00844327" w:rsidRDefault="00844327" w:rsidP="00844327">
            <w:pPr>
              <w:rPr>
                <w:rFonts w:ascii="Arial" w:hAnsi="Arial" w:cs="Arial"/>
                <w:sz w:val="24"/>
              </w:rPr>
            </w:pPr>
            <w:r w:rsidRPr="000078C9">
              <w:rPr>
                <w:rFonts w:ascii="Arial" w:hAnsi="Arial" w:cs="Arial"/>
                <w:color w:val="595959" w:themeColor="text1" w:themeTint="A6"/>
                <w:sz w:val="20"/>
              </w:rPr>
              <w:t>NB: The legislation giving jurisdiction to start proceedings in the Land Court may specify time limits for filing and service of the application. Check the relevant legislation and seek legal advice if necessary.</w:t>
            </w:r>
          </w:p>
        </w:tc>
      </w:tr>
    </w:tbl>
    <w:p w14:paraId="03921068" w14:textId="77777777" w:rsidR="009055D3" w:rsidRPr="0063061D" w:rsidRDefault="009055D3">
      <w:pPr>
        <w:rPr>
          <w:rFonts w:ascii="Arial" w:hAnsi="Arial" w:cs="Arial"/>
          <w:sz w:val="24"/>
        </w:rPr>
      </w:pPr>
    </w:p>
    <w:p w14:paraId="4F4636B7" w14:textId="77777777" w:rsidR="009B01F5" w:rsidRPr="0063061D" w:rsidRDefault="009B01F5" w:rsidP="00914F19">
      <w:pPr>
        <w:spacing w:line="240" w:lineRule="auto"/>
        <w:jc w:val="center"/>
        <w:rPr>
          <w:rFonts w:ascii="Arial" w:hAnsi="Arial" w:cs="Arial"/>
          <w:b/>
          <w:sz w:val="24"/>
        </w:rPr>
      </w:pPr>
    </w:p>
    <w:p w14:paraId="1ADBE0C2" w14:textId="77777777" w:rsidR="009055D3" w:rsidRPr="0063061D" w:rsidRDefault="009055D3">
      <w:pPr>
        <w:rPr>
          <w:rFonts w:ascii="Arial" w:hAnsi="Arial" w:cs="Arial"/>
          <w:b/>
          <w:sz w:val="24"/>
        </w:rPr>
      </w:pPr>
      <w:r w:rsidRPr="0063061D">
        <w:rPr>
          <w:rFonts w:ascii="Arial" w:hAnsi="Arial" w:cs="Arial"/>
          <w:b/>
          <w:sz w:val="24"/>
        </w:rPr>
        <w:br w:type="page"/>
      </w:r>
    </w:p>
    <w:p w14:paraId="71645B1B" w14:textId="77777777" w:rsidR="009A41BA" w:rsidRPr="0063061D" w:rsidRDefault="009A41BA" w:rsidP="00003CDC">
      <w:pPr>
        <w:spacing w:after="0"/>
        <w:rPr>
          <w:rFonts w:ascii="Arial" w:hAnsi="Arial" w:cs="Arial"/>
          <w:sz w:val="24"/>
        </w:rPr>
      </w:pPr>
    </w:p>
    <w:p w14:paraId="4E41FF0D" w14:textId="77777777" w:rsidR="0063061D" w:rsidRPr="0063061D" w:rsidRDefault="0063061D" w:rsidP="0063061D">
      <w:pPr>
        <w:keepNext/>
        <w:tabs>
          <w:tab w:val="left" w:pos="5040"/>
        </w:tabs>
        <w:spacing w:after="0" w:line="240" w:lineRule="auto"/>
        <w:jc w:val="center"/>
        <w:outlineLvl w:val="4"/>
        <w:rPr>
          <w:rFonts w:ascii="Arial" w:eastAsia="Times New Roman" w:hAnsi="Arial" w:cs="Arial"/>
          <w:b/>
          <w:bCs/>
          <w:sz w:val="24"/>
          <w:szCs w:val="24"/>
        </w:rPr>
      </w:pPr>
      <w:r w:rsidRPr="0063061D">
        <w:rPr>
          <w:rFonts w:ascii="Arial" w:eastAsia="Times New Roman" w:hAnsi="Arial" w:cs="Arial"/>
          <w:b/>
          <w:bCs/>
          <w:sz w:val="24"/>
          <w:szCs w:val="24"/>
        </w:rPr>
        <w:t>PROCEDURE TO INSTITUTE AN APPEAL</w:t>
      </w:r>
    </w:p>
    <w:p w14:paraId="54E26F1C" w14:textId="77777777" w:rsidR="0063061D" w:rsidRPr="0063061D" w:rsidRDefault="0063061D" w:rsidP="0063061D">
      <w:pPr>
        <w:spacing w:after="0" w:line="240" w:lineRule="auto"/>
        <w:rPr>
          <w:rFonts w:ascii="Arial" w:eastAsia="Times New Roman" w:hAnsi="Arial" w:cs="Arial"/>
          <w:b/>
          <w:bCs/>
          <w:sz w:val="19"/>
          <w:szCs w:val="19"/>
        </w:rPr>
      </w:pPr>
    </w:p>
    <w:p w14:paraId="0579EB13" w14:textId="5DA1EA5E" w:rsidR="0063061D" w:rsidRPr="0063061D" w:rsidRDefault="0063061D" w:rsidP="00003CDC">
      <w:pPr>
        <w:tabs>
          <w:tab w:val="left" w:pos="360"/>
        </w:tabs>
        <w:spacing w:after="0" w:line="240" w:lineRule="auto"/>
        <w:jc w:val="both"/>
        <w:rPr>
          <w:rFonts w:ascii="Arial" w:eastAsia="Times New Roman" w:hAnsi="Arial" w:cs="Arial"/>
          <w:color w:val="595959" w:themeColor="text1" w:themeTint="A6"/>
          <w:sz w:val="20"/>
          <w:szCs w:val="18"/>
        </w:rPr>
      </w:pPr>
      <w:r w:rsidRPr="0063061D">
        <w:rPr>
          <w:rFonts w:ascii="Arial" w:eastAsia="Times New Roman" w:hAnsi="Arial" w:cs="Arial"/>
          <w:color w:val="595959" w:themeColor="text1" w:themeTint="A6"/>
          <w:sz w:val="20"/>
          <w:szCs w:val="18"/>
        </w:rPr>
        <w:t>1.</w:t>
      </w:r>
      <w:r w:rsidRPr="0063061D">
        <w:rPr>
          <w:rFonts w:ascii="Arial" w:eastAsia="Times New Roman" w:hAnsi="Arial" w:cs="Arial"/>
          <w:color w:val="595959" w:themeColor="text1" w:themeTint="A6"/>
          <w:sz w:val="20"/>
          <w:szCs w:val="18"/>
        </w:rPr>
        <w:tab/>
        <w:t xml:space="preserve">The </w:t>
      </w:r>
      <w:r w:rsidRPr="0063061D">
        <w:rPr>
          <w:rFonts w:ascii="Arial" w:eastAsia="Times New Roman" w:hAnsi="Arial" w:cs="Arial"/>
          <w:b/>
          <w:bCs/>
          <w:color w:val="595959" w:themeColor="text1" w:themeTint="A6"/>
          <w:sz w:val="20"/>
          <w:szCs w:val="18"/>
        </w:rPr>
        <w:t xml:space="preserve">Notice of Appeal </w:t>
      </w:r>
      <w:r w:rsidRPr="0063061D">
        <w:rPr>
          <w:rFonts w:ascii="Arial" w:eastAsia="Times New Roman" w:hAnsi="Arial" w:cs="Arial"/>
          <w:bCs/>
          <w:color w:val="595959" w:themeColor="text1" w:themeTint="A6"/>
          <w:sz w:val="20"/>
          <w:szCs w:val="18"/>
        </w:rPr>
        <w:t>m</w:t>
      </w:r>
      <w:r w:rsidR="00003CDC" w:rsidRPr="00003CDC">
        <w:rPr>
          <w:rFonts w:ascii="Arial" w:eastAsia="Times New Roman" w:hAnsi="Arial" w:cs="Arial"/>
          <w:bCs/>
          <w:color w:val="595959" w:themeColor="text1" w:themeTint="A6"/>
          <w:sz w:val="20"/>
          <w:szCs w:val="18"/>
        </w:rPr>
        <w:t>ust be filed in the Land Court</w:t>
      </w:r>
      <w:r w:rsidR="00732C44">
        <w:rPr>
          <w:rFonts w:ascii="Arial" w:eastAsia="Times New Roman" w:hAnsi="Arial" w:cs="Arial"/>
          <w:bCs/>
          <w:color w:val="595959" w:themeColor="text1" w:themeTint="A6"/>
          <w:sz w:val="20"/>
          <w:szCs w:val="18"/>
        </w:rPr>
        <w:t xml:space="preserve">, together with the </w:t>
      </w:r>
      <w:r w:rsidR="00732C44" w:rsidRPr="0043594A">
        <w:rPr>
          <w:rFonts w:ascii="Arial" w:eastAsia="Times New Roman" w:hAnsi="Arial" w:cs="Arial"/>
          <w:b/>
          <w:color w:val="595959" w:themeColor="text1" w:themeTint="A6"/>
          <w:sz w:val="20"/>
          <w:szCs w:val="18"/>
        </w:rPr>
        <w:t>prescribed fee</w:t>
      </w:r>
      <w:r w:rsidR="00003CDC" w:rsidRPr="00003CDC">
        <w:rPr>
          <w:rFonts w:ascii="Arial" w:eastAsia="Times New Roman" w:hAnsi="Arial" w:cs="Arial"/>
          <w:bCs/>
          <w:color w:val="595959" w:themeColor="text1" w:themeTint="A6"/>
          <w:sz w:val="20"/>
          <w:szCs w:val="18"/>
        </w:rPr>
        <w:t>.</w:t>
      </w:r>
      <w:r w:rsidRPr="0063061D">
        <w:rPr>
          <w:rFonts w:ascii="Arial" w:eastAsia="Times New Roman" w:hAnsi="Arial" w:cs="Arial"/>
          <w:color w:val="595959" w:themeColor="text1" w:themeTint="A6"/>
          <w:sz w:val="20"/>
          <w:szCs w:val="18"/>
        </w:rPr>
        <w:tab/>
      </w:r>
      <w:r w:rsidRPr="0063061D">
        <w:rPr>
          <w:rFonts w:ascii="Arial" w:eastAsia="Times New Roman" w:hAnsi="Arial" w:cs="Arial"/>
          <w:color w:val="595959" w:themeColor="text1" w:themeTint="A6"/>
          <w:sz w:val="20"/>
          <w:szCs w:val="18"/>
        </w:rPr>
        <w:tab/>
      </w:r>
      <w:r w:rsidRPr="0063061D">
        <w:rPr>
          <w:rFonts w:ascii="Arial" w:eastAsia="Times New Roman" w:hAnsi="Arial" w:cs="Arial"/>
          <w:color w:val="595959" w:themeColor="text1" w:themeTint="A6"/>
          <w:sz w:val="20"/>
          <w:szCs w:val="18"/>
        </w:rPr>
        <w:tab/>
      </w:r>
    </w:p>
    <w:p w14:paraId="313BED07" w14:textId="77777777" w:rsidR="0063061D" w:rsidRPr="0063061D" w:rsidRDefault="0063061D" w:rsidP="0063061D">
      <w:pPr>
        <w:spacing w:after="0" w:line="240" w:lineRule="auto"/>
        <w:jc w:val="both"/>
        <w:rPr>
          <w:rFonts w:ascii="Arial" w:eastAsia="Times New Roman" w:hAnsi="Arial" w:cs="Arial"/>
          <w:color w:val="595959" w:themeColor="text1" w:themeTint="A6"/>
          <w:sz w:val="20"/>
          <w:szCs w:val="18"/>
        </w:rPr>
      </w:pPr>
    </w:p>
    <w:p w14:paraId="271EB940" w14:textId="1765223F" w:rsidR="000B5A8C" w:rsidRDefault="0043594A" w:rsidP="000B5A8C">
      <w:pPr>
        <w:ind w:left="426" w:hanging="426"/>
        <w:jc w:val="both"/>
      </w:pPr>
      <w:r>
        <w:rPr>
          <w:rFonts w:ascii="Arial" w:eastAsia="Times New Roman" w:hAnsi="Arial" w:cs="Arial"/>
          <w:iCs/>
          <w:color w:val="595959" w:themeColor="text1" w:themeTint="A6"/>
          <w:sz w:val="20"/>
          <w:szCs w:val="18"/>
        </w:rPr>
        <w:t>2</w:t>
      </w:r>
      <w:r w:rsidR="004942CF">
        <w:rPr>
          <w:rFonts w:ascii="Arial" w:eastAsia="Times New Roman" w:hAnsi="Arial" w:cs="Arial"/>
          <w:iCs/>
          <w:color w:val="595959" w:themeColor="text1" w:themeTint="A6"/>
          <w:sz w:val="20"/>
          <w:szCs w:val="18"/>
        </w:rPr>
        <w:t>.</w:t>
      </w:r>
      <w:r w:rsidR="000B5A8C">
        <w:rPr>
          <w:rFonts w:ascii="Arial" w:eastAsia="Times New Roman" w:hAnsi="Arial" w:cs="Arial"/>
          <w:iCs/>
          <w:color w:val="595959" w:themeColor="text1" w:themeTint="A6"/>
          <w:sz w:val="20"/>
          <w:szCs w:val="18"/>
        </w:rPr>
        <w:tab/>
      </w:r>
      <w:r w:rsidR="000B5A8C">
        <w:rPr>
          <w:rFonts w:ascii="Arial" w:hAnsi="Arial" w:cs="Arial"/>
          <w:color w:val="595959"/>
          <w:sz w:val="20"/>
          <w:szCs w:val="20"/>
        </w:rPr>
        <w:t xml:space="preserve">If your appeal is against a determination of compensation pursuant to sections </w:t>
      </w:r>
      <w:r w:rsidR="000B5A8C">
        <w:rPr>
          <w:rFonts w:ascii="Arial" w:hAnsi="Arial" w:cs="Arial"/>
          <w:b/>
          <w:bCs/>
          <w:color w:val="595959"/>
          <w:sz w:val="20"/>
          <w:szCs w:val="20"/>
        </w:rPr>
        <w:t xml:space="preserve">86 </w:t>
      </w:r>
      <w:r w:rsidR="000B5A8C">
        <w:rPr>
          <w:rFonts w:ascii="Arial" w:hAnsi="Arial" w:cs="Arial"/>
          <w:color w:val="595959"/>
          <w:sz w:val="20"/>
          <w:szCs w:val="20"/>
        </w:rPr>
        <w:t xml:space="preserve">or </w:t>
      </w:r>
      <w:r w:rsidR="000B5A8C">
        <w:rPr>
          <w:rFonts w:ascii="Arial" w:hAnsi="Arial" w:cs="Arial"/>
          <w:b/>
          <w:bCs/>
          <w:color w:val="595959"/>
          <w:sz w:val="20"/>
          <w:szCs w:val="20"/>
        </w:rPr>
        <w:t>282</w:t>
      </w:r>
      <w:r w:rsidR="000B5A8C">
        <w:rPr>
          <w:rFonts w:ascii="Arial" w:hAnsi="Arial" w:cs="Arial"/>
          <w:color w:val="595959"/>
          <w:sz w:val="20"/>
          <w:szCs w:val="20"/>
        </w:rPr>
        <w:t xml:space="preserve"> of the </w:t>
      </w:r>
      <w:r w:rsidR="000B5A8C">
        <w:rPr>
          <w:rFonts w:ascii="Arial" w:hAnsi="Arial" w:cs="Arial"/>
          <w:b/>
          <w:bCs/>
          <w:i/>
          <w:iCs/>
          <w:color w:val="595959"/>
          <w:sz w:val="20"/>
          <w:szCs w:val="20"/>
        </w:rPr>
        <w:t>Mineral Resources Act 1989 (MRA)</w:t>
      </w:r>
      <w:r w:rsidR="000B5A8C">
        <w:rPr>
          <w:rFonts w:ascii="Arial" w:hAnsi="Arial" w:cs="Arial"/>
          <w:color w:val="595959"/>
          <w:sz w:val="20"/>
          <w:szCs w:val="20"/>
        </w:rPr>
        <w:t xml:space="preserve">, you </w:t>
      </w:r>
      <w:r w:rsidR="000B5A8C">
        <w:rPr>
          <w:rFonts w:ascii="Arial" w:hAnsi="Arial" w:cs="Arial"/>
          <w:b/>
          <w:bCs/>
          <w:color w:val="595959"/>
          <w:sz w:val="20"/>
          <w:szCs w:val="20"/>
        </w:rPr>
        <w:t>must</w:t>
      </w:r>
      <w:r w:rsidR="000B5A8C">
        <w:rPr>
          <w:rFonts w:ascii="Arial" w:hAnsi="Arial" w:cs="Arial"/>
          <w:color w:val="595959"/>
          <w:sz w:val="20"/>
          <w:szCs w:val="20"/>
        </w:rPr>
        <w:t xml:space="preserve"> also lodge a </w:t>
      </w:r>
      <w:r w:rsidR="000B5A8C">
        <w:rPr>
          <w:rFonts w:ascii="Arial" w:hAnsi="Arial" w:cs="Arial"/>
          <w:b/>
          <w:bCs/>
          <w:color w:val="595959"/>
          <w:sz w:val="20"/>
          <w:szCs w:val="20"/>
        </w:rPr>
        <w:t>security for costs</w:t>
      </w:r>
      <w:r w:rsidR="000B5A8C">
        <w:rPr>
          <w:rFonts w:ascii="Arial" w:hAnsi="Arial" w:cs="Arial"/>
          <w:color w:val="595959"/>
          <w:sz w:val="20"/>
          <w:szCs w:val="20"/>
        </w:rPr>
        <w:t>. The security is referred to in sections 86A and 282A of the MRA. The registrar will provide all parties acknowledgement of the appeal and the relevant procedural information pertaining to the security for costs via email within 1 – 3 business days after filing the appeal.</w:t>
      </w:r>
    </w:p>
    <w:p w14:paraId="742B5B0F" w14:textId="0738BFB2" w:rsidR="00B2585A" w:rsidRDefault="00B2585A" w:rsidP="00EB32BF">
      <w:pPr>
        <w:tabs>
          <w:tab w:val="left" w:pos="360"/>
          <w:tab w:val="left" w:pos="900"/>
          <w:tab w:val="left" w:pos="1620"/>
          <w:tab w:val="left" w:pos="1980"/>
          <w:tab w:val="left" w:pos="2520"/>
        </w:tabs>
        <w:spacing w:after="0" w:line="240" w:lineRule="auto"/>
        <w:ind w:left="360" w:right="126" w:hanging="360"/>
        <w:jc w:val="both"/>
        <w:rPr>
          <w:rFonts w:ascii="Arial" w:eastAsia="Times New Roman" w:hAnsi="Arial" w:cs="Arial"/>
          <w:iCs/>
          <w:color w:val="595959" w:themeColor="text1" w:themeTint="A6"/>
          <w:sz w:val="20"/>
          <w:szCs w:val="18"/>
        </w:rPr>
      </w:pPr>
    </w:p>
    <w:p w14:paraId="17DF6220" w14:textId="6FC42E61" w:rsidR="00F82A04" w:rsidRDefault="00F82A04" w:rsidP="00F82A04">
      <w:pPr>
        <w:tabs>
          <w:tab w:val="left" w:pos="1980"/>
          <w:tab w:val="left" w:pos="2520"/>
        </w:tabs>
        <w:spacing w:after="0" w:line="240" w:lineRule="auto"/>
        <w:ind w:right="126"/>
        <w:jc w:val="both"/>
        <w:rPr>
          <w:rFonts w:ascii="Arial" w:eastAsia="Times New Roman" w:hAnsi="Arial" w:cs="Arial"/>
          <w:iCs/>
          <w:color w:val="595959" w:themeColor="text1" w:themeTint="A6"/>
          <w:sz w:val="20"/>
          <w:szCs w:val="18"/>
        </w:rPr>
      </w:pPr>
    </w:p>
    <w:p w14:paraId="54342763" w14:textId="77777777" w:rsidR="00F82A04" w:rsidRPr="0063061D" w:rsidRDefault="00F82A04" w:rsidP="00F82A04">
      <w:pPr>
        <w:tabs>
          <w:tab w:val="left" w:pos="1980"/>
          <w:tab w:val="left" w:pos="2520"/>
        </w:tabs>
        <w:spacing w:after="0" w:line="240" w:lineRule="auto"/>
        <w:ind w:right="126"/>
        <w:jc w:val="both"/>
        <w:rPr>
          <w:rFonts w:ascii="Arial" w:eastAsia="Times New Roman" w:hAnsi="Arial" w:cs="Arial"/>
          <w:b/>
          <w:color w:val="595959" w:themeColor="text1" w:themeTint="A6"/>
          <w:sz w:val="20"/>
          <w:szCs w:val="18"/>
        </w:rPr>
      </w:pPr>
    </w:p>
    <w:p w14:paraId="45709356" w14:textId="62131E29" w:rsidR="0063061D" w:rsidRPr="0063061D" w:rsidRDefault="0063061D" w:rsidP="00B2585A">
      <w:pPr>
        <w:tabs>
          <w:tab w:val="left" w:pos="1980"/>
          <w:tab w:val="left" w:pos="2520"/>
        </w:tabs>
        <w:spacing w:after="0" w:line="240" w:lineRule="auto"/>
        <w:ind w:left="360" w:right="126" w:hanging="142"/>
        <w:jc w:val="both"/>
        <w:rPr>
          <w:rFonts w:ascii="Arial" w:eastAsia="Times New Roman" w:hAnsi="Arial" w:cs="Arial"/>
          <w:sz w:val="18"/>
          <w:szCs w:val="18"/>
        </w:rPr>
      </w:pPr>
      <w:r w:rsidRPr="0063061D">
        <w:rPr>
          <w:rFonts w:ascii="Arial" w:eastAsia="Times New Roman" w:hAnsi="Arial" w:cs="Arial"/>
          <w:b/>
          <w:i/>
          <w:color w:val="595959" w:themeColor="text1" w:themeTint="A6"/>
          <w:sz w:val="20"/>
          <w:szCs w:val="18"/>
        </w:rPr>
        <w:tab/>
      </w:r>
    </w:p>
    <w:p w14:paraId="32081551" w14:textId="0AF4F67C" w:rsidR="00B7159D" w:rsidRDefault="00B7159D">
      <w:pPr>
        <w:rPr>
          <w:rFonts w:ascii="Arial" w:hAnsi="Arial" w:cs="Arial"/>
          <w:sz w:val="24"/>
        </w:rPr>
      </w:pPr>
      <w:r>
        <w:rPr>
          <w:rFonts w:ascii="Arial" w:hAnsi="Arial" w:cs="Arial"/>
          <w:sz w:val="24"/>
        </w:rPr>
        <w:br w:type="page"/>
      </w:r>
    </w:p>
    <w:p w14:paraId="1F635467" w14:textId="77777777" w:rsidR="00B7159D" w:rsidRDefault="00B7159D" w:rsidP="00B7159D">
      <w:pPr>
        <w:spacing w:line="240" w:lineRule="auto"/>
        <w:jc w:val="center"/>
        <w:rPr>
          <w:rFonts w:ascii="Arial" w:hAnsi="Arial" w:cs="Arial"/>
          <w:b/>
          <w:sz w:val="24"/>
        </w:rPr>
      </w:pPr>
    </w:p>
    <w:p w14:paraId="15EDB0CD" w14:textId="77777777" w:rsidR="00B7159D" w:rsidRPr="0063061D" w:rsidRDefault="00B7159D" w:rsidP="00B7159D">
      <w:pPr>
        <w:spacing w:line="240" w:lineRule="auto"/>
        <w:jc w:val="center"/>
        <w:rPr>
          <w:rFonts w:ascii="Arial" w:hAnsi="Arial" w:cs="Arial"/>
          <w:b/>
          <w:sz w:val="24"/>
        </w:rPr>
      </w:pPr>
      <w:r w:rsidRPr="0063061D">
        <w:rPr>
          <w:rFonts w:ascii="Arial" w:hAnsi="Arial" w:cs="Arial"/>
          <w:b/>
          <w:sz w:val="24"/>
        </w:rPr>
        <w:t>ATTACHMENT 1</w:t>
      </w:r>
    </w:p>
    <w:p w14:paraId="5AA47858" w14:textId="77777777" w:rsidR="00B7159D" w:rsidRPr="0063061D" w:rsidRDefault="00B7159D" w:rsidP="00B7159D">
      <w:pPr>
        <w:spacing w:after="0" w:line="240" w:lineRule="auto"/>
        <w:jc w:val="center"/>
        <w:rPr>
          <w:rFonts w:ascii="Arial" w:hAnsi="Arial" w:cs="Arial"/>
          <w:b/>
          <w:sz w:val="24"/>
        </w:rPr>
      </w:pPr>
      <w:r w:rsidRPr="0063061D">
        <w:rPr>
          <w:rFonts w:ascii="Arial" w:hAnsi="Arial" w:cs="Arial"/>
          <w:b/>
          <w:sz w:val="24"/>
        </w:rPr>
        <w:t>Only complete if being represented by an authorised agent</w:t>
      </w:r>
    </w:p>
    <w:p w14:paraId="72A9B9EF" w14:textId="77777777" w:rsidR="00B7159D" w:rsidRPr="0063061D" w:rsidRDefault="00B7159D" w:rsidP="00B7159D">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B7159D" w:rsidRPr="0063061D" w14:paraId="0E5BC6A5" w14:textId="77777777" w:rsidTr="00D22AAA">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4EEA3A" w14:textId="77777777" w:rsidR="00B7159D" w:rsidRPr="0063061D" w:rsidRDefault="00B7159D" w:rsidP="009A1924">
            <w:pPr>
              <w:rPr>
                <w:rFonts w:ascii="Arial" w:hAnsi="Arial" w:cs="Arial"/>
                <w:color w:val="595959" w:themeColor="text1" w:themeTint="A6"/>
              </w:rPr>
            </w:pPr>
            <w:r w:rsidRPr="0063061D">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127C9C33" w14:textId="77777777" w:rsidR="00B7159D" w:rsidRPr="0063061D" w:rsidRDefault="00B7159D" w:rsidP="009A1924">
            <w:pPr>
              <w:rPr>
                <w:rFonts w:ascii="Arial" w:hAnsi="Arial" w:cs="Arial"/>
                <w:color w:val="595959" w:themeColor="text1" w:themeTint="A6"/>
              </w:rPr>
            </w:pPr>
          </w:p>
          <w:p w14:paraId="5180FE02" w14:textId="77777777" w:rsidR="00B7159D" w:rsidRPr="0063061D" w:rsidRDefault="00B7159D" w:rsidP="009A1924">
            <w:pPr>
              <w:rPr>
                <w:rFonts w:ascii="Arial" w:hAnsi="Arial" w:cs="Arial"/>
                <w:color w:val="595959" w:themeColor="text1" w:themeTint="A6"/>
              </w:rPr>
            </w:pPr>
            <w:r w:rsidRPr="0063061D">
              <w:rPr>
                <w:rFonts w:ascii="Arial" w:hAnsi="Arial" w:cs="Arial"/>
                <w:color w:val="595959" w:themeColor="text1" w:themeTint="A6"/>
              </w:rPr>
              <w:t>However, a party may choose to represent themselves or be represented by an agent.</w:t>
            </w:r>
          </w:p>
          <w:p w14:paraId="5C9D7661" w14:textId="77777777" w:rsidR="00B7159D" w:rsidRPr="0063061D" w:rsidRDefault="00B7159D" w:rsidP="009A1924">
            <w:pPr>
              <w:rPr>
                <w:rFonts w:ascii="Arial" w:hAnsi="Arial" w:cs="Arial"/>
                <w:color w:val="595959" w:themeColor="text1" w:themeTint="A6"/>
              </w:rPr>
            </w:pPr>
          </w:p>
          <w:p w14:paraId="1FD35769" w14:textId="77777777" w:rsidR="00B7159D" w:rsidRPr="0063061D" w:rsidRDefault="00B7159D" w:rsidP="009A1924">
            <w:pPr>
              <w:rPr>
                <w:rFonts w:ascii="Arial" w:hAnsi="Arial" w:cs="Arial"/>
                <w:color w:val="595959" w:themeColor="text1" w:themeTint="A6"/>
              </w:rPr>
            </w:pPr>
            <w:r w:rsidRPr="0063061D">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09CD0767" w14:textId="77777777" w:rsidR="00B7159D" w:rsidRPr="0063061D" w:rsidRDefault="00B7159D" w:rsidP="009A1924">
            <w:pPr>
              <w:rPr>
                <w:rFonts w:ascii="Arial" w:hAnsi="Arial" w:cs="Arial"/>
                <w:color w:val="595959" w:themeColor="text1" w:themeTint="A6"/>
              </w:rPr>
            </w:pPr>
          </w:p>
          <w:p w14:paraId="19A1ACFF" w14:textId="77777777" w:rsidR="00B7159D" w:rsidRPr="0063061D" w:rsidRDefault="00B7159D" w:rsidP="009A1924">
            <w:pPr>
              <w:rPr>
                <w:rFonts w:ascii="Arial" w:hAnsi="Arial" w:cs="Arial"/>
                <w:color w:val="595959" w:themeColor="text1" w:themeTint="A6"/>
              </w:rPr>
            </w:pPr>
            <w:r w:rsidRPr="0063061D">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6A767D6A" w14:textId="77777777" w:rsidR="00B7159D" w:rsidRPr="0063061D" w:rsidRDefault="00B7159D" w:rsidP="009A1924">
            <w:pPr>
              <w:rPr>
                <w:rFonts w:ascii="Arial" w:hAnsi="Arial" w:cs="Arial"/>
                <w:color w:val="595959" w:themeColor="text1" w:themeTint="A6"/>
              </w:rPr>
            </w:pPr>
          </w:p>
          <w:p w14:paraId="5EB62FFC" w14:textId="77777777" w:rsidR="00B7159D" w:rsidRPr="0063061D" w:rsidRDefault="00B7159D" w:rsidP="009A1924">
            <w:pPr>
              <w:rPr>
                <w:rFonts w:ascii="Arial" w:hAnsi="Arial" w:cs="Arial"/>
                <w:color w:val="595959" w:themeColor="text1" w:themeTint="A6"/>
              </w:rPr>
            </w:pPr>
            <w:r w:rsidRPr="0063061D">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B7159D" w:rsidRPr="0063061D" w14:paraId="18E711E8" w14:textId="77777777" w:rsidTr="00D22AAA">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1E05139" w14:textId="77777777" w:rsidR="00B7159D" w:rsidRPr="0063061D" w:rsidRDefault="00B7159D" w:rsidP="009A1924">
                <w:pPr>
                  <w:rPr>
                    <w:rFonts w:ascii="Arial" w:hAnsi="Arial" w:cs="Arial"/>
                    <w:color w:val="595959" w:themeColor="text1" w:themeTint="A6"/>
                    <w:sz w:val="24"/>
                  </w:rPr>
                </w:pPr>
                <w:r w:rsidRPr="0063061D">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598FB22" w14:textId="77777777" w:rsidR="00B7159D" w:rsidRPr="0063061D" w:rsidRDefault="00B7159D" w:rsidP="009A1924">
            <w:pPr>
              <w:rPr>
                <w:rFonts w:ascii="Arial" w:hAnsi="Arial" w:cs="Arial"/>
                <w:b/>
                <w:color w:val="595959" w:themeColor="text1" w:themeTint="A6"/>
                <w:sz w:val="24"/>
              </w:rPr>
            </w:pPr>
            <w:r w:rsidRPr="0063061D">
              <w:rPr>
                <w:rFonts w:ascii="Arial" w:hAnsi="Arial" w:cs="Arial"/>
                <w:b/>
                <w:color w:val="595959" w:themeColor="text1" w:themeTint="A6"/>
              </w:rPr>
              <w:t>I have read and understood the information above</w:t>
            </w:r>
          </w:p>
        </w:tc>
      </w:tr>
      <w:tr w:rsidR="00B7159D" w:rsidRPr="0063061D" w14:paraId="5F4167A6" w14:textId="77777777" w:rsidTr="00D22AAA">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3A6C0DA" w14:textId="77777777" w:rsidR="00B7159D" w:rsidRPr="0063061D" w:rsidRDefault="00B7159D" w:rsidP="009A1924">
            <w:pPr>
              <w:rPr>
                <w:rFonts w:ascii="Arial" w:hAnsi="Arial" w:cs="Arial"/>
                <w:color w:val="595959" w:themeColor="text1" w:themeTint="A6"/>
                <w:sz w:val="24"/>
              </w:rPr>
            </w:pPr>
            <w:r w:rsidRPr="0063061D">
              <w:rPr>
                <w:rFonts w:ascii="Arial" w:hAnsi="Arial" w:cs="Arial"/>
                <w:b/>
                <w:color w:val="595959" w:themeColor="text1" w:themeTint="A6"/>
              </w:rPr>
              <w:t>My agent’s authority to represent me is</w:t>
            </w:r>
            <w:r w:rsidRPr="0063061D">
              <w:rPr>
                <w:rFonts w:ascii="Arial" w:hAnsi="Arial" w:cs="Arial"/>
                <w:color w:val="595959" w:themeColor="text1" w:themeTint="A6"/>
              </w:rPr>
              <w:t xml:space="preserve"> </w:t>
            </w:r>
            <w:sdt>
              <w:sdtPr>
                <w:rPr>
                  <w:rStyle w:val="Content"/>
                </w:rPr>
                <w:id w:val="-966507014"/>
                <w:placeholder>
                  <w:docPart w:val="F990F97954364680BEFCF2EE941C4F32"/>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A854B8">
                  <w:rPr>
                    <w:rStyle w:val="PlaceholderText"/>
                    <w:rFonts w:cs="Arial"/>
                    <w:color w:val="ED7D31" w:themeColor="accent2"/>
                    <w:szCs w:val="24"/>
                  </w:rPr>
                  <w:t>Choose an item.</w:t>
                </w:r>
              </w:sdtContent>
            </w:sdt>
          </w:p>
        </w:tc>
      </w:tr>
      <w:tr w:rsidR="00B7159D" w:rsidRPr="0063061D" w14:paraId="01D85F4D" w14:textId="77777777" w:rsidTr="00D22AAA">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6B324044" w14:textId="77777777" w:rsidR="00B7159D" w:rsidRPr="001075E9" w:rsidRDefault="00B7159D" w:rsidP="009A1924">
            <w:pPr>
              <w:rPr>
                <w:rFonts w:ascii="Arial" w:hAnsi="Arial" w:cs="Arial"/>
                <w:i/>
                <w:color w:val="595959" w:themeColor="text1" w:themeTint="A6"/>
                <w:sz w:val="24"/>
              </w:rPr>
            </w:pPr>
            <w:r w:rsidRPr="001075E9">
              <w:rPr>
                <w:rFonts w:ascii="Arial" w:hAnsi="Arial" w:cs="Arial"/>
                <w:i/>
                <w:color w:val="595959" w:themeColor="text1" w:themeTint="A6"/>
                <w:sz w:val="20"/>
              </w:rPr>
              <w:t>(if limited, please provide details)</w:t>
            </w:r>
          </w:p>
        </w:tc>
      </w:tr>
      <w:tr w:rsidR="00B7159D" w:rsidRPr="0063061D" w14:paraId="1E9546BB" w14:textId="77777777" w:rsidTr="00D22AAA">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4CCC458" w14:textId="77777777" w:rsidR="00B7159D" w:rsidRPr="0063061D" w:rsidRDefault="00F06326" w:rsidP="009A1924">
            <w:pPr>
              <w:rPr>
                <w:rFonts w:ascii="Arial" w:hAnsi="Arial" w:cs="Arial"/>
                <w:color w:val="595959" w:themeColor="text1" w:themeTint="A6"/>
                <w:sz w:val="24"/>
              </w:rPr>
            </w:pPr>
            <w:sdt>
              <w:sdtPr>
                <w:rPr>
                  <w:rStyle w:val="Content"/>
                </w:rPr>
                <w:id w:val="-865291963"/>
                <w:placeholder>
                  <w:docPart w:val="7345C9C74E4E40EB833CC4B278A5824A"/>
                </w:placeholder>
                <w:showingPlcHdr/>
                <w15:color w:val="99CCFF"/>
              </w:sdtPr>
              <w:sdtEndPr>
                <w:rPr>
                  <w:rStyle w:val="DefaultParagraphFont"/>
                  <w:rFonts w:asciiTheme="minorHAnsi" w:hAnsiTheme="minorHAnsi" w:cs="Arial"/>
                  <w:color w:val="595959" w:themeColor="text1" w:themeTint="A6"/>
                </w:rPr>
              </w:sdtEndPr>
              <w:sdtContent>
                <w:r w:rsidR="00B7159D" w:rsidRPr="00A854B8">
                  <w:rPr>
                    <w:rStyle w:val="PlaceholderText"/>
                    <w:rFonts w:cs="Arial"/>
                    <w:color w:val="ED7D31" w:themeColor="accent2"/>
                  </w:rPr>
                  <w:t>Click here to enter text.</w:t>
                </w:r>
              </w:sdtContent>
            </w:sdt>
          </w:p>
        </w:tc>
      </w:tr>
      <w:tr w:rsidR="00B7159D" w:rsidRPr="0063061D" w14:paraId="764298AF" w14:textId="77777777" w:rsidTr="00D22AAA">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C7277C" w14:textId="5764EB4F" w:rsidR="00B7159D" w:rsidRPr="0063061D" w:rsidRDefault="00B7159D" w:rsidP="009A1924">
            <w:pPr>
              <w:rPr>
                <w:rFonts w:ascii="Arial" w:hAnsi="Arial" w:cs="Arial"/>
                <w:color w:val="595959" w:themeColor="text1" w:themeTint="A6"/>
              </w:rPr>
            </w:pPr>
            <w:r w:rsidRPr="0063061D">
              <w:rPr>
                <w:rFonts w:ascii="Arial" w:hAnsi="Arial" w:cs="Arial"/>
                <w:b/>
                <w:color w:val="595959" w:themeColor="text1" w:themeTint="A6"/>
              </w:rPr>
              <w:t>Signed by appellant</w:t>
            </w:r>
            <w:r w:rsidR="001075E9">
              <w:rPr>
                <w:rFonts w:ascii="Arial" w:hAnsi="Arial" w:cs="Arial"/>
                <w:b/>
                <w:color w:val="595959" w:themeColor="text1" w:themeTint="A6"/>
              </w:rPr>
              <w:t>:</w:t>
            </w:r>
            <w:r w:rsidRPr="0063061D">
              <w:rPr>
                <w:rFonts w:ascii="Arial" w:hAnsi="Arial" w:cs="Arial"/>
                <w:color w:val="595959" w:themeColor="text1" w:themeTint="A6"/>
              </w:rPr>
              <w:t xml:space="preserve"> </w:t>
            </w:r>
            <w:r w:rsidRPr="001075E9">
              <w:rPr>
                <w:rFonts w:ascii="Arial" w:hAnsi="Arial" w:cs="Arial"/>
                <w:i/>
                <w:color w:val="595959" w:themeColor="text1" w:themeTint="A6"/>
                <w:sz w:val="20"/>
              </w:rPr>
              <w:t>(if Company, please specify full name and description of signatory below)</w:t>
            </w:r>
          </w:p>
        </w:tc>
      </w:tr>
      <w:tr w:rsidR="00B7159D" w:rsidRPr="0063061D" w14:paraId="36B25901" w14:textId="77777777" w:rsidTr="00D22AAA">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73E86D34" w14:textId="77777777" w:rsidR="00B7159D" w:rsidRPr="0063061D" w:rsidRDefault="00B7159D" w:rsidP="009A1924">
            <w:pPr>
              <w:rPr>
                <w:rFonts w:ascii="Arial" w:hAnsi="Arial" w:cs="Arial"/>
                <w:b/>
                <w:color w:val="595959" w:themeColor="text1" w:themeTint="A6"/>
              </w:rPr>
            </w:pPr>
            <w:r w:rsidRPr="0063061D">
              <w:rPr>
                <w:rFonts w:ascii="Arial" w:hAnsi="Arial" w:cs="Arial"/>
                <w:b/>
                <w:color w:val="595959" w:themeColor="text1" w:themeTint="A6"/>
              </w:rPr>
              <w:t>Position within company:</w:t>
            </w:r>
          </w:p>
        </w:tc>
      </w:tr>
      <w:tr w:rsidR="00B7159D" w:rsidRPr="0063061D" w14:paraId="610083C5" w14:textId="77777777" w:rsidTr="00D22AAA">
        <w:tblPrEx>
          <w:tblBorders>
            <w:insideH w:val="single" w:sz="4" w:space="0" w:color="auto"/>
            <w:insideV w:val="single" w:sz="4" w:space="0" w:color="auto"/>
          </w:tblBorders>
        </w:tblPrEx>
        <w:trPr>
          <w:trHeight w:val="282"/>
        </w:trPr>
        <w:sdt>
          <w:sdtPr>
            <w:rPr>
              <w:rStyle w:val="Content"/>
            </w:rPr>
            <w:id w:val="-1469356706"/>
            <w:placeholder>
              <w:docPart w:val="6F12E3E57FBD4396A811BED1DFC19304"/>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730D519A" w14:textId="77777777" w:rsidR="00B7159D" w:rsidRPr="0063061D" w:rsidRDefault="00B7159D" w:rsidP="009A1924">
                <w:pPr>
                  <w:rPr>
                    <w:rFonts w:ascii="Arial" w:hAnsi="Arial" w:cs="Arial"/>
                    <w:b/>
                    <w:color w:val="595959" w:themeColor="text1" w:themeTint="A6"/>
                  </w:rPr>
                </w:pPr>
                <w:r w:rsidRPr="00A854B8">
                  <w:rPr>
                    <w:rStyle w:val="PlaceholderText"/>
                    <w:rFonts w:cs="Arial"/>
                    <w:color w:val="ED7D31" w:themeColor="accent2"/>
                  </w:rPr>
                  <w:t>Click to enter position within the company.</w:t>
                </w:r>
              </w:p>
            </w:tc>
          </w:sdtContent>
        </w:sdt>
      </w:tr>
      <w:tr w:rsidR="00B7159D" w:rsidRPr="0063061D" w14:paraId="0B933BA1" w14:textId="77777777" w:rsidTr="00D22AAA">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6BCBFC19" w14:textId="77777777" w:rsidR="00B7159D" w:rsidRPr="0063061D" w:rsidRDefault="00B7159D" w:rsidP="009A1924">
            <w:pPr>
              <w:rPr>
                <w:rStyle w:val="Content"/>
                <w:rFonts w:cs="Arial"/>
                <w:b/>
                <w:color w:val="595959" w:themeColor="text1" w:themeTint="A6"/>
              </w:rPr>
            </w:pPr>
            <w:r w:rsidRPr="0063061D">
              <w:rPr>
                <w:rStyle w:val="Content"/>
                <w:rFonts w:cs="Arial"/>
                <w:b/>
                <w:color w:val="595959" w:themeColor="text1" w:themeTint="A6"/>
              </w:rPr>
              <w:t>Name of signatory:</w:t>
            </w:r>
          </w:p>
        </w:tc>
      </w:tr>
      <w:tr w:rsidR="00B7159D" w:rsidRPr="0063061D" w14:paraId="3C0FDAC9" w14:textId="77777777" w:rsidTr="00D22AAA">
        <w:tblPrEx>
          <w:tblBorders>
            <w:insideH w:val="single" w:sz="4" w:space="0" w:color="auto"/>
            <w:insideV w:val="single" w:sz="4" w:space="0" w:color="auto"/>
          </w:tblBorders>
        </w:tblPrEx>
        <w:trPr>
          <w:trHeight w:val="282"/>
        </w:trPr>
        <w:sdt>
          <w:sdtPr>
            <w:rPr>
              <w:rStyle w:val="Content"/>
            </w:rPr>
            <w:id w:val="567232041"/>
            <w:placeholder>
              <w:docPart w:val="330811C642354EF995D9E792102CABD7"/>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2A633C5F" w14:textId="77777777" w:rsidR="00B7159D" w:rsidRPr="0063061D" w:rsidRDefault="00B7159D" w:rsidP="009A1924">
                <w:pPr>
                  <w:rPr>
                    <w:rStyle w:val="Content"/>
                    <w:rFonts w:cs="Arial"/>
                    <w:color w:val="595959" w:themeColor="text1" w:themeTint="A6"/>
                  </w:rPr>
                </w:pPr>
                <w:r w:rsidRPr="00A854B8">
                  <w:rPr>
                    <w:rStyle w:val="PlaceholderText"/>
                    <w:rFonts w:cs="Arial"/>
                    <w:color w:val="ED7D31" w:themeColor="accent2"/>
                  </w:rPr>
                  <w:t>Click to enter name.</w:t>
                </w:r>
              </w:p>
            </w:tc>
          </w:sdtContent>
        </w:sdt>
      </w:tr>
      <w:tr w:rsidR="00B7159D" w:rsidRPr="0063061D" w14:paraId="59C7F094" w14:textId="77777777" w:rsidTr="00D22AAA">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49156E" w14:textId="77777777" w:rsidR="00B7159D" w:rsidRPr="0063061D" w:rsidRDefault="00D313B6" w:rsidP="009A1924">
            <w:pPr>
              <w:rPr>
                <w:rFonts w:ascii="Arial" w:hAnsi="Arial" w:cs="Arial"/>
                <w:color w:val="595959" w:themeColor="text1" w:themeTint="A6"/>
                <w:sz w:val="24"/>
              </w:rPr>
            </w:pPr>
            <w:r>
              <w:rPr>
                <w:rFonts w:ascii="Arial" w:hAnsi="Arial" w:cs="Arial"/>
                <w:color w:val="595959" w:themeColor="text1" w:themeTint="A6"/>
                <w:sz w:val="24"/>
              </w:rPr>
              <w:pict w14:anchorId="17078107">
                <v:shape id="_x0000_i1026" type="#_x0000_t75" alt="Microsoft Office Signature Line..." style="width:151.5pt;height:1in">
                  <v:imagedata r:id="rId11" o:title=""/>
                  <o:lock v:ext="edit" ungrouping="t" rotation="t" cropping="t" verticies="t" text="t" grouping="t"/>
                  <o:signatureline v:ext="edit" id="{7C896750-D5D0-43B7-92CE-3DB126949E60}" provid="{00000000-0000-0000-0000-000000000000}" issignatureline="t"/>
                </v:shape>
              </w:pict>
            </w:r>
          </w:p>
        </w:tc>
      </w:tr>
      <w:tr w:rsidR="00B7159D" w:rsidRPr="0063061D" w14:paraId="582957E8" w14:textId="77777777" w:rsidTr="00D22AAA">
        <w:tblPrEx>
          <w:tblBorders>
            <w:insideH w:val="single" w:sz="4" w:space="0" w:color="auto"/>
            <w:insideV w:val="single" w:sz="4" w:space="0" w:color="auto"/>
          </w:tblBorders>
        </w:tblPrEx>
        <w:trPr>
          <w:trHeight w:val="656"/>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66552E0" w14:textId="77777777" w:rsidR="00B7159D" w:rsidRPr="0063061D" w:rsidRDefault="00F06326" w:rsidP="009A1924">
            <w:pPr>
              <w:tabs>
                <w:tab w:val="left" w:pos="2460"/>
              </w:tabs>
              <w:rPr>
                <w:rFonts w:ascii="Arial" w:hAnsi="Arial" w:cs="Arial"/>
                <w:color w:val="595959" w:themeColor="text1" w:themeTint="A6"/>
                <w:sz w:val="24"/>
              </w:rPr>
            </w:pPr>
            <w:sdt>
              <w:sdtPr>
                <w:rPr>
                  <w:rStyle w:val="Content"/>
                </w:rPr>
                <w:id w:val="811686953"/>
                <w:placeholder>
                  <w:docPart w:val="5542F16EA3454F2A8B288CF97F0BADE2"/>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B7159D" w:rsidRPr="00A854B8">
                  <w:rPr>
                    <w:rStyle w:val="PlaceholderText"/>
                    <w:rFonts w:cs="Arial"/>
                    <w:color w:val="ED7D31" w:themeColor="accent2"/>
                  </w:rPr>
                  <w:t>Click here to select date of signing.</w:t>
                </w:r>
              </w:sdtContent>
            </w:sdt>
          </w:p>
        </w:tc>
      </w:tr>
    </w:tbl>
    <w:p w14:paraId="451E34C6" w14:textId="77777777" w:rsidR="00B7159D" w:rsidRPr="0063061D" w:rsidRDefault="00B7159D" w:rsidP="00B7159D">
      <w:pPr>
        <w:rPr>
          <w:rFonts w:ascii="Arial" w:hAnsi="Arial" w:cs="Arial"/>
          <w:sz w:val="24"/>
        </w:rPr>
      </w:pPr>
    </w:p>
    <w:p w14:paraId="72A09F2D" w14:textId="4979D996" w:rsidR="0063061D" w:rsidRPr="0063061D" w:rsidRDefault="0063061D" w:rsidP="004D43F2">
      <w:pPr>
        <w:rPr>
          <w:rFonts w:ascii="Arial" w:hAnsi="Arial" w:cs="Arial"/>
          <w:sz w:val="24"/>
        </w:rPr>
      </w:pPr>
    </w:p>
    <w:sectPr w:rsidR="0063061D" w:rsidRPr="0063061D"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0E585A40" w:rsidR="003D792E" w:rsidRDefault="00F26878" w:rsidP="001C3242">
    <w:pPr>
      <w:pStyle w:val="Footer"/>
      <w:rPr>
        <w:rFonts w:ascii="Arial" w:hAnsi="Arial" w:cs="Arial"/>
      </w:rPr>
    </w:pPr>
    <w:r>
      <w:rPr>
        <w:rFonts w:ascii="Arial" w:hAnsi="Arial" w:cs="Arial"/>
      </w:rPr>
      <w:t>Contact the Land Court of Queensland</w:t>
    </w:r>
  </w:p>
  <w:p w14:paraId="59F02D26" w14:textId="02ECF4A7" w:rsidR="00261F29" w:rsidRDefault="003D792E" w:rsidP="001C3242">
    <w:pPr>
      <w:pStyle w:val="Footer"/>
    </w:pPr>
    <w:r w:rsidRPr="001C3242">
      <w:rPr>
        <w:rFonts w:ascii="Arial" w:hAnsi="Arial" w:cs="Arial"/>
        <w:b/>
      </w:rPr>
      <w:t>P:</w:t>
    </w:r>
    <w:r>
      <w:rPr>
        <w:rFonts w:ascii="Arial" w:hAnsi="Arial" w:cs="Arial"/>
      </w:rPr>
      <w:t xml:space="preserve"> (07) </w:t>
    </w:r>
    <w:r w:rsidR="00D264EB">
      <w:rPr>
        <w:rFonts w:ascii="Arial" w:hAnsi="Arial" w:cs="Arial"/>
      </w:rPr>
      <w:t>3738 7199</w:t>
    </w:r>
    <w:r>
      <w:rPr>
        <w:rFonts w:ascii="Arial" w:hAnsi="Arial" w:cs="Arial"/>
      </w:rPr>
      <w:t xml:space="preserve">, </w:t>
    </w:r>
    <w:r w:rsidRPr="001C3242">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D264EB">
      <w:rPr>
        <w:rFonts w:ascii="Arial" w:hAnsi="Arial" w:cs="Arial"/>
      </w:rPr>
      <w:t xml:space="preserve">LAC </w:t>
    </w:r>
    <w:r>
      <w:rPr>
        <w:rFonts w:ascii="Arial" w:hAnsi="Arial" w:cs="Arial"/>
      </w:rPr>
      <w:t>Form 01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E312A3">
      <w:rPr>
        <w:rFonts w:ascii="Arial" w:hAnsi="Arial" w:cs="Arial"/>
        <w:noProof/>
      </w:rPr>
      <w:t>6</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FE61433" w:rsidR="00305430" w:rsidRDefault="00476688">
    <w:pPr>
      <w:pStyle w:val="Header"/>
    </w:pPr>
    <w:r>
      <w:rPr>
        <w:noProof/>
        <w:lang w:eastAsia="en-AU"/>
      </w:rPr>
      <w:drawing>
        <wp:anchor distT="0" distB="0" distL="114300" distR="114300" simplePos="0" relativeHeight="251659264" behindDoc="1" locked="0" layoutInCell="1" allowOverlap="1" wp14:anchorId="5305EB36" wp14:editId="0836A3BC">
          <wp:simplePos x="0" y="0"/>
          <wp:positionH relativeFrom="column">
            <wp:posOffset>-10795</wp:posOffset>
          </wp:positionH>
          <wp:positionV relativeFrom="paragraph">
            <wp:posOffset>-629178</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DF43B3" w:rsidRPr="00DF43B3">
      <w:rPr>
        <w:noProof/>
        <w:lang w:eastAsia="en-AU"/>
      </w:rPr>
      <mc:AlternateContent>
        <mc:Choice Requires="wps">
          <w:drawing>
            <wp:anchor distT="45720" distB="45720" distL="114300" distR="114300" simplePos="0" relativeHeight="251658240" behindDoc="0" locked="0" layoutInCell="1" allowOverlap="1" wp14:anchorId="140E20BF" wp14:editId="51FFD604">
              <wp:simplePos x="0" y="0"/>
              <wp:positionH relativeFrom="column">
                <wp:posOffset>671830</wp:posOffset>
              </wp:positionH>
              <wp:positionV relativeFrom="paragraph">
                <wp:posOffset>-327025</wp:posOffset>
              </wp:positionV>
              <wp:extent cx="2135505" cy="4140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414020"/>
                      </a:xfrm>
                      <a:prstGeom prst="rect">
                        <a:avLst/>
                      </a:prstGeom>
                      <a:noFill/>
                      <a:ln w="9525">
                        <a:noFill/>
                        <a:miter lim="800000"/>
                        <a:headEnd/>
                        <a:tailEnd/>
                      </a:ln>
                    </wps:spPr>
                    <wps:txbx>
                      <w:txbxContent>
                        <w:p w14:paraId="60720981" w14:textId="77777777" w:rsidR="00DF43B3" w:rsidRPr="00DF43B3" w:rsidRDefault="00DF43B3" w:rsidP="00DF43B3">
                          <w:pPr>
                            <w:spacing w:after="0" w:line="240" w:lineRule="auto"/>
                            <w:rPr>
                              <w:rFonts w:ascii="Arial" w:hAnsi="Arial" w:cs="Arial"/>
                              <w:color w:val="FFFFFF" w:themeColor="background1"/>
                            </w:rPr>
                          </w:pPr>
                          <w:r w:rsidRPr="00DF43B3">
                            <w:rPr>
                              <w:rFonts w:ascii="Arial" w:hAnsi="Arial" w:cs="Arial"/>
                              <w:color w:val="FFFFFF" w:themeColor="background1"/>
                            </w:rPr>
                            <w:t xml:space="preserve">LAND APPEAL COURT </w:t>
                          </w:r>
                        </w:p>
                        <w:p w14:paraId="32180B67" w14:textId="11E37309" w:rsidR="00DF43B3" w:rsidRPr="00DF43B3" w:rsidRDefault="00DF43B3" w:rsidP="00DF43B3">
                          <w:pPr>
                            <w:spacing w:after="0" w:line="240" w:lineRule="auto"/>
                            <w:rPr>
                              <w:rFonts w:ascii="Arial" w:hAnsi="Arial" w:cs="Arial"/>
                              <w:color w:val="FFFFFF" w:themeColor="background1"/>
                              <w:sz w:val="18"/>
                            </w:rPr>
                          </w:pPr>
                          <w:r w:rsidRPr="00DF43B3">
                            <w:rPr>
                              <w:rFonts w:ascii="Arial" w:hAnsi="Arial" w:cs="Arial"/>
                              <w:color w:val="FFFFFF" w:themeColor="background1"/>
                            </w:rPr>
                            <w:t>OF QUEENSLAND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E20BF" id="_x0000_t202" coordsize="21600,21600" o:spt="202" path="m,l,21600r21600,l21600,xe">
              <v:stroke joinstyle="miter"/>
              <v:path gradientshapeok="t" o:connecttype="rect"/>
            </v:shapetype>
            <v:shape id="Text Box 2" o:spid="_x0000_s1027" type="#_x0000_t202" style="position:absolute;margin-left:52.9pt;margin-top:-25.75pt;width:168.15pt;height:3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" filled="f" stroked="f">
              <v:textbox>
                <w:txbxContent>
                  <w:p w14:paraId="60720981" w14:textId="77777777" w:rsidR="00DF43B3" w:rsidRPr="00DF43B3" w:rsidRDefault="00DF43B3" w:rsidP="00DF43B3">
                    <w:pPr>
                      <w:spacing w:after="0" w:line="240" w:lineRule="auto"/>
                      <w:rPr>
                        <w:rFonts w:ascii="Arial" w:hAnsi="Arial" w:cs="Arial"/>
                        <w:color w:val="FFFFFF" w:themeColor="background1"/>
                      </w:rPr>
                    </w:pPr>
                    <w:r w:rsidRPr="00DF43B3">
                      <w:rPr>
                        <w:rFonts w:ascii="Arial" w:hAnsi="Arial" w:cs="Arial"/>
                        <w:color w:val="FFFFFF" w:themeColor="background1"/>
                      </w:rPr>
                      <w:t xml:space="preserve">LAND APPEAL COURT </w:t>
                    </w:r>
                  </w:p>
                  <w:p w14:paraId="32180B67" w14:textId="11E37309" w:rsidR="00DF43B3" w:rsidRPr="00DF43B3" w:rsidRDefault="00DF43B3" w:rsidP="00DF43B3">
                    <w:pPr>
                      <w:spacing w:after="0" w:line="240" w:lineRule="auto"/>
                      <w:rPr>
                        <w:rFonts w:ascii="Arial" w:hAnsi="Arial" w:cs="Arial"/>
                        <w:color w:val="FFFFFF" w:themeColor="background1"/>
                        <w:sz w:val="18"/>
                      </w:rPr>
                    </w:pPr>
                    <w:r w:rsidRPr="00DF43B3">
                      <w:rPr>
                        <w:rFonts w:ascii="Arial" w:hAnsi="Arial" w:cs="Arial"/>
                        <w:color w:val="FFFFFF" w:themeColor="background1"/>
                      </w:rPr>
                      <w:t>OF QUEENSLAND</w:t>
                    </w:r>
                  </w:p>
                </w:txbxContent>
              </v:textbox>
              <w10:wrap type="square"/>
            </v:shape>
          </w:pict>
        </mc:Fallback>
      </mc:AlternateContent>
    </w:r>
    <w:r w:rsidR="00DF43B3" w:rsidRPr="00DF43B3">
      <w:rPr>
        <w:noProof/>
        <w:lang w:eastAsia="en-AU"/>
      </w:rPr>
      <w:drawing>
        <wp:anchor distT="0" distB="0" distL="114300" distR="114300" simplePos="0" relativeHeight="251657216" behindDoc="0" locked="0" layoutInCell="1" allowOverlap="1" wp14:anchorId="6F3054CC" wp14:editId="78A1AFEE">
          <wp:simplePos x="0" y="0"/>
          <wp:positionH relativeFrom="column">
            <wp:posOffset>111495</wp:posOffset>
          </wp:positionH>
          <wp:positionV relativeFrom="paragraph">
            <wp:posOffset>-601980</wp:posOffset>
          </wp:positionV>
          <wp:extent cx="640715" cy="626110"/>
          <wp:effectExtent l="0" t="0" r="698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png"/>
                  <pic:cNvPicPr/>
                </pic:nvPicPr>
                <pic:blipFill rotWithShape="1">
                  <a:blip r:embed="rId2" cstate="print">
                    <a:extLst>
                      <a:ext uri="{28A0092B-C50C-407E-A947-70E740481C1C}">
                        <a14:useLocalDpi xmlns:a14="http://schemas.microsoft.com/office/drawing/2010/main" val="0"/>
                      </a:ext>
                    </a:extLst>
                  </a:blip>
                  <a:srcRect r="65414"/>
                  <a:stretch/>
                </pic:blipFill>
                <pic:spPr bwMode="auto">
                  <a:xfrm>
                    <a:off x="0" y="0"/>
                    <a:ext cx="64071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56192" behindDoc="1" locked="0" layoutInCell="1" allowOverlap="1" wp14:anchorId="5764BC96" wp14:editId="1574BC47">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626017" cy="789857"/>
                  </a:xfrm>
                  <a:prstGeom prst="rect">
                    <a:avLst/>
                  </a:prstGeom>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113"/>
    <w:multiLevelType w:val="hybridMultilevel"/>
    <w:tmpl w:val="BA4EBEA4"/>
    <w:lvl w:ilvl="0" w:tplc="D4DEFB84">
      <w:start w:val="3"/>
      <w:numFmt w:val="decimal"/>
      <w:lvlText w:val="(%1)"/>
      <w:lvlJc w:val="left"/>
      <w:pPr>
        <w:tabs>
          <w:tab w:val="num" w:pos="1260"/>
        </w:tabs>
        <w:ind w:left="1260" w:hanging="540"/>
      </w:pPr>
      <w:rPr>
        <w:rFont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15:restartNumberingAfterBreak="0">
    <w:nsid w:val="29334455"/>
    <w:multiLevelType w:val="hybridMultilevel"/>
    <w:tmpl w:val="7D468CF4"/>
    <w:lvl w:ilvl="0" w:tplc="8C66A99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E013B24"/>
    <w:multiLevelType w:val="hybridMultilevel"/>
    <w:tmpl w:val="4CD02FBA"/>
    <w:lvl w:ilvl="0" w:tplc="0C090019">
      <w:start w:val="1"/>
      <w:numFmt w:val="lowerLetter"/>
      <w:lvlText w:val="%1."/>
      <w:lvlJc w:val="left"/>
      <w:pPr>
        <w:ind w:left="1813" w:hanging="360"/>
      </w:pPr>
    </w:lvl>
    <w:lvl w:ilvl="1" w:tplc="0C09001B">
      <w:start w:val="1"/>
      <w:numFmt w:val="lowerRoman"/>
      <w:lvlText w:val="%2."/>
      <w:lvlJc w:val="right"/>
      <w:pPr>
        <w:ind w:left="2533" w:hanging="360"/>
      </w:pPr>
    </w:lvl>
    <w:lvl w:ilvl="2" w:tplc="0C09001B" w:tentative="1">
      <w:start w:val="1"/>
      <w:numFmt w:val="lowerRoman"/>
      <w:lvlText w:val="%3."/>
      <w:lvlJc w:val="right"/>
      <w:pPr>
        <w:ind w:left="3253" w:hanging="180"/>
      </w:pPr>
    </w:lvl>
    <w:lvl w:ilvl="3" w:tplc="0C09000F" w:tentative="1">
      <w:start w:val="1"/>
      <w:numFmt w:val="decimal"/>
      <w:lvlText w:val="%4."/>
      <w:lvlJc w:val="left"/>
      <w:pPr>
        <w:ind w:left="3973" w:hanging="360"/>
      </w:pPr>
    </w:lvl>
    <w:lvl w:ilvl="4" w:tplc="0C090019" w:tentative="1">
      <w:start w:val="1"/>
      <w:numFmt w:val="lowerLetter"/>
      <w:lvlText w:val="%5."/>
      <w:lvlJc w:val="left"/>
      <w:pPr>
        <w:ind w:left="4693" w:hanging="360"/>
      </w:pPr>
    </w:lvl>
    <w:lvl w:ilvl="5" w:tplc="0C09001B" w:tentative="1">
      <w:start w:val="1"/>
      <w:numFmt w:val="lowerRoman"/>
      <w:lvlText w:val="%6."/>
      <w:lvlJc w:val="right"/>
      <w:pPr>
        <w:ind w:left="5413" w:hanging="180"/>
      </w:pPr>
    </w:lvl>
    <w:lvl w:ilvl="6" w:tplc="0C09000F" w:tentative="1">
      <w:start w:val="1"/>
      <w:numFmt w:val="decimal"/>
      <w:lvlText w:val="%7."/>
      <w:lvlJc w:val="left"/>
      <w:pPr>
        <w:ind w:left="6133" w:hanging="360"/>
      </w:pPr>
    </w:lvl>
    <w:lvl w:ilvl="7" w:tplc="0C090019" w:tentative="1">
      <w:start w:val="1"/>
      <w:numFmt w:val="lowerLetter"/>
      <w:lvlText w:val="%8."/>
      <w:lvlJc w:val="left"/>
      <w:pPr>
        <w:ind w:left="6853" w:hanging="360"/>
      </w:pPr>
    </w:lvl>
    <w:lvl w:ilvl="8" w:tplc="0C09001B" w:tentative="1">
      <w:start w:val="1"/>
      <w:numFmt w:val="lowerRoman"/>
      <w:lvlText w:val="%9."/>
      <w:lvlJc w:val="right"/>
      <w:pPr>
        <w:ind w:left="7573" w:hanging="180"/>
      </w:pPr>
    </w:lvl>
  </w:abstractNum>
  <w:num w:numId="1" w16cid:durableId="1293713343">
    <w:abstractNumId w:val="2"/>
  </w:num>
  <w:num w:numId="2" w16cid:durableId="10376940">
    <w:abstractNumId w:val="1"/>
  </w:num>
  <w:num w:numId="3" w16cid:durableId="1083919857">
    <w:abstractNumId w:val="0"/>
  </w:num>
  <w:num w:numId="4" w16cid:durableId="1967150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WVj/r01E0TVX/fMpdcv6j395A965zTQntJkjF3XB0UdURR2FoWv6+tzMC90R2HHR0Z6LkqmjG8dz3yjvuaEBMQ==" w:salt="gpQwVWmhuGLkSDUB/6rqpA=="/>
  <w:defaultTabStop w:val="720"/>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02DA"/>
    <w:rsid w:val="00003CDC"/>
    <w:rsid w:val="000078C9"/>
    <w:rsid w:val="00045941"/>
    <w:rsid w:val="000459DC"/>
    <w:rsid w:val="00051817"/>
    <w:rsid w:val="00053B87"/>
    <w:rsid w:val="00054EED"/>
    <w:rsid w:val="00064F5C"/>
    <w:rsid w:val="000675B6"/>
    <w:rsid w:val="0008047D"/>
    <w:rsid w:val="000B4E61"/>
    <w:rsid w:val="000B5A8C"/>
    <w:rsid w:val="000C5E8E"/>
    <w:rsid w:val="000F3C8E"/>
    <w:rsid w:val="000F48C7"/>
    <w:rsid w:val="00100323"/>
    <w:rsid w:val="00100AA3"/>
    <w:rsid w:val="0010486D"/>
    <w:rsid w:val="001075E9"/>
    <w:rsid w:val="00143041"/>
    <w:rsid w:val="00150A51"/>
    <w:rsid w:val="00151912"/>
    <w:rsid w:val="001641E0"/>
    <w:rsid w:val="00186045"/>
    <w:rsid w:val="001C3242"/>
    <w:rsid w:val="001D06F8"/>
    <w:rsid w:val="001D1C7A"/>
    <w:rsid w:val="001E223A"/>
    <w:rsid w:val="001E2D0F"/>
    <w:rsid w:val="001F1B44"/>
    <w:rsid w:val="001F3555"/>
    <w:rsid w:val="00205408"/>
    <w:rsid w:val="00211A39"/>
    <w:rsid w:val="0021732D"/>
    <w:rsid w:val="00221484"/>
    <w:rsid w:val="00225847"/>
    <w:rsid w:val="00225E22"/>
    <w:rsid w:val="0023137F"/>
    <w:rsid w:val="0023336C"/>
    <w:rsid w:val="00233FEC"/>
    <w:rsid w:val="0023423D"/>
    <w:rsid w:val="00240408"/>
    <w:rsid w:val="00241599"/>
    <w:rsid w:val="0024770C"/>
    <w:rsid w:val="00251456"/>
    <w:rsid w:val="00252F5C"/>
    <w:rsid w:val="00261F29"/>
    <w:rsid w:val="00262DF8"/>
    <w:rsid w:val="002755F8"/>
    <w:rsid w:val="002840F4"/>
    <w:rsid w:val="00285E92"/>
    <w:rsid w:val="002B010B"/>
    <w:rsid w:val="002C4B6C"/>
    <w:rsid w:val="002D14BC"/>
    <w:rsid w:val="002E0C82"/>
    <w:rsid w:val="002E4F44"/>
    <w:rsid w:val="002F1C80"/>
    <w:rsid w:val="002F6473"/>
    <w:rsid w:val="00305430"/>
    <w:rsid w:val="0030697D"/>
    <w:rsid w:val="003256C5"/>
    <w:rsid w:val="00346B1C"/>
    <w:rsid w:val="0035756E"/>
    <w:rsid w:val="003656AB"/>
    <w:rsid w:val="003749C6"/>
    <w:rsid w:val="0038753C"/>
    <w:rsid w:val="003920B2"/>
    <w:rsid w:val="00393E0B"/>
    <w:rsid w:val="003949A1"/>
    <w:rsid w:val="00395B00"/>
    <w:rsid w:val="003A4955"/>
    <w:rsid w:val="003A7420"/>
    <w:rsid w:val="003B3E2E"/>
    <w:rsid w:val="003B7BBD"/>
    <w:rsid w:val="003D5498"/>
    <w:rsid w:val="003D792E"/>
    <w:rsid w:val="003F61FC"/>
    <w:rsid w:val="003F6D9E"/>
    <w:rsid w:val="004016B1"/>
    <w:rsid w:val="0041536E"/>
    <w:rsid w:val="00426450"/>
    <w:rsid w:val="004329A8"/>
    <w:rsid w:val="00433CC3"/>
    <w:rsid w:val="004342C5"/>
    <w:rsid w:val="0043594A"/>
    <w:rsid w:val="0045706E"/>
    <w:rsid w:val="00462945"/>
    <w:rsid w:val="00462C25"/>
    <w:rsid w:val="00473592"/>
    <w:rsid w:val="00476688"/>
    <w:rsid w:val="00484071"/>
    <w:rsid w:val="00492E1B"/>
    <w:rsid w:val="004942CF"/>
    <w:rsid w:val="00494989"/>
    <w:rsid w:val="00497AAC"/>
    <w:rsid w:val="004B5565"/>
    <w:rsid w:val="004C15EB"/>
    <w:rsid w:val="004D2E4F"/>
    <w:rsid w:val="004D43F2"/>
    <w:rsid w:val="004D59A8"/>
    <w:rsid w:val="004D61A3"/>
    <w:rsid w:val="005218A0"/>
    <w:rsid w:val="00523C80"/>
    <w:rsid w:val="00527ABA"/>
    <w:rsid w:val="00553952"/>
    <w:rsid w:val="0055492F"/>
    <w:rsid w:val="00564570"/>
    <w:rsid w:val="00576255"/>
    <w:rsid w:val="005831D5"/>
    <w:rsid w:val="00587DE1"/>
    <w:rsid w:val="00591857"/>
    <w:rsid w:val="00595FD2"/>
    <w:rsid w:val="0059635F"/>
    <w:rsid w:val="005C4EB7"/>
    <w:rsid w:val="005D7CCC"/>
    <w:rsid w:val="005F05D9"/>
    <w:rsid w:val="0063061D"/>
    <w:rsid w:val="0063328D"/>
    <w:rsid w:val="006365C8"/>
    <w:rsid w:val="006650A0"/>
    <w:rsid w:val="006745AF"/>
    <w:rsid w:val="00684E74"/>
    <w:rsid w:val="006866CD"/>
    <w:rsid w:val="006A569D"/>
    <w:rsid w:val="006C4278"/>
    <w:rsid w:val="006C7253"/>
    <w:rsid w:val="006D19E4"/>
    <w:rsid w:val="006D4F7A"/>
    <w:rsid w:val="006E17DB"/>
    <w:rsid w:val="006E5D66"/>
    <w:rsid w:val="006E7C9D"/>
    <w:rsid w:val="006F34B4"/>
    <w:rsid w:val="007232AB"/>
    <w:rsid w:val="0072528B"/>
    <w:rsid w:val="007265E9"/>
    <w:rsid w:val="007275FB"/>
    <w:rsid w:val="00732C44"/>
    <w:rsid w:val="007347BE"/>
    <w:rsid w:val="00737858"/>
    <w:rsid w:val="00765A3E"/>
    <w:rsid w:val="00773318"/>
    <w:rsid w:val="0078014D"/>
    <w:rsid w:val="0079257D"/>
    <w:rsid w:val="00792E97"/>
    <w:rsid w:val="007B4AEC"/>
    <w:rsid w:val="007C173C"/>
    <w:rsid w:val="007E138B"/>
    <w:rsid w:val="007E1F61"/>
    <w:rsid w:val="00803262"/>
    <w:rsid w:val="00844327"/>
    <w:rsid w:val="00846869"/>
    <w:rsid w:val="00860514"/>
    <w:rsid w:val="008858D9"/>
    <w:rsid w:val="00890804"/>
    <w:rsid w:val="008C3610"/>
    <w:rsid w:val="008D06E1"/>
    <w:rsid w:val="008D131A"/>
    <w:rsid w:val="00900635"/>
    <w:rsid w:val="009055D3"/>
    <w:rsid w:val="009136F8"/>
    <w:rsid w:val="00914F19"/>
    <w:rsid w:val="00923381"/>
    <w:rsid w:val="009268E7"/>
    <w:rsid w:val="00932240"/>
    <w:rsid w:val="00941DEC"/>
    <w:rsid w:val="00945242"/>
    <w:rsid w:val="00947979"/>
    <w:rsid w:val="00950C51"/>
    <w:rsid w:val="0096538C"/>
    <w:rsid w:val="009703C0"/>
    <w:rsid w:val="009905BE"/>
    <w:rsid w:val="00992C50"/>
    <w:rsid w:val="009A02D0"/>
    <w:rsid w:val="009A22C5"/>
    <w:rsid w:val="009A41BA"/>
    <w:rsid w:val="009B01F5"/>
    <w:rsid w:val="009D78E3"/>
    <w:rsid w:val="009E0389"/>
    <w:rsid w:val="009E585B"/>
    <w:rsid w:val="00A16B8C"/>
    <w:rsid w:val="00A23231"/>
    <w:rsid w:val="00A242C5"/>
    <w:rsid w:val="00A3280B"/>
    <w:rsid w:val="00A3563A"/>
    <w:rsid w:val="00A4604A"/>
    <w:rsid w:val="00A5108B"/>
    <w:rsid w:val="00A55E16"/>
    <w:rsid w:val="00A854B8"/>
    <w:rsid w:val="00A955CE"/>
    <w:rsid w:val="00A95C04"/>
    <w:rsid w:val="00AA2344"/>
    <w:rsid w:val="00AB1C90"/>
    <w:rsid w:val="00AC7B88"/>
    <w:rsid w:val="00AD32A5"/>
    <w:rsid w:val="00AD4D8C"/>
    <w:rsid w:val="00AD6B14"/>
    <w:rsid w:val="00AD7F67"/>
    <w:rsid w:val="00AE2478"/>
    <w:rsid w:val="00B03C47"/>
    <w:rsid w:val="00B14A91"/>
    <w:rsid w:val="00B15825"/>
    <w:rsid w:val="00B2585A"/>
    <w:rsid w:val="00B2663A"/>
    <w:rsid w:val="00B35061"/>
    <w:rsid w:val="00B5257F"/>
    <w:rsid w:val="00B545B6"/>
    <w:rsid w:val="00B57B1B"/>
    <w:rsid w:val="00B60F35"/>
    <w:rsid w:val="00B7159D"/>
    <w:rsid w:val="00B84EE0"/>
    <w:rsid w:val="00B95730"/>
    <w:rsid w:val="00BC1A21"/>
    <w:rsid w:val="00BC3DB9"/>
    <w:rsid w:val="00BD5EF1"/>
    <w:rsid w:val="00BE2541"/>
    <w:rsid w:val="00C00DBE"/>
    <w:rsid w:val="00C01010"/>
    <w:rsid w:val="00C020F9"/>
    <w:rsid w:val="00C21B0C"/>
    <w:rsid w:val="00C23389"/>
    <w:rsid w:val="00C3344E"/>
    <w:rsid w:val="00C36465"/>
    <w:rsid w:val="00C420BA"/>
    <w:rsid w:val="00C60256"/>
    <w:rsid w:val="00C607F8"/>
    <w:rsid w:val="00C61974"/>
    <w:rsid w:val="00C72A46"/>
    <w:rsid w:val="00C80426"/>
    <w:rsid w:val="00C8383C"/>
    <w:rsid w:val="00C86A5C"/>
    <w:rsid w:val="00C97B93"/>
    <w:rsid w:val="00CA03E7"/>
    <w:rsid w:val="00CA51EB"/>
    <w:rsid w:val="00CC018E"/>
    <w:rsid w:val="00CD177D"/>
    <w:rsid w:val="00CE2314"/>
    <w:rsid w:val="00CE40E0"/>
    <w:rsid w:val="00D11968"/>
    <w:rsid w:val="00D129E9"/>
    <w:rsid w:val="00D20DD3"/>
    <w:rsid w:val="00D22AAA"/>
    <w:rsid w:val="00D264EB"/>
    <w:rsid w:val="00D313B6"/>
    <w:rsid w:val="00D36A9C"/>
    <w:rsid w:val="00D47529"/>
    <w:rsid w:val="00D5071F"/>
    <w:rsid w:val="00D51E83"/>
    <w:rsid w:val="00D56865"/>
    <w:rsid w:val="00D748D1"/>
    <w:rsid w:val="00D9148A"/>
    <w:rsid w:val="00D965DA"/>
    <w:rsid w:val="00DA5AA9"/>
    <w:rsid w:val="00DA7D76"/>
    <w:rsid w:val="00DC6F8D"/>
    <w:rsid w:val="00DD3FB9"/>
    <w:rsid w:val="00DE1D1C"/>
    <w:rsid w:val="00DF43B3"/>
    <w:rsid w:val="00E21CA4"/>
    <w:rsid w:val="00E312A3"/>
    <w:rsid w:val="00E3703A"/>
    <w:rsid w:val="00E4477E"/>
    <w:rsid w:val="00E47241"/>
    <w:rsid w:val="00E54FE6"/>
    <w:rsid w:val="00E55E82"/>
    <w:rsid w:val="00E57E39"/>
    <w:rsid w:val="00E772B2"/>
    <w:rsid w:val="00E97BC1"/>
    <w:rsid w:val="00EA69FE"/>
    <w:rsid w:val="00EB32BF"/>
    <w:rsid w:val="00EB5260"/>
    <w:rsid w:val="00EC0766"/>
    <w:rsid w:val="00EC1064"/>
    <w:rsid w:val="00EC44F4"/>
    <w:rsid w:val="00EC4C1F"/>
    <w:rsid w:val="00ED5E9D"/>
    <w:rsid w:val="00EF611F"/>
    <w:rsid w:val="00EF7DC0"/>
    <w:rsid w:val="00F06326"/>
    <w:rsid w:val="00F0771C"/>
    <w:rsid w:val="00F11924"/>
    <w:rsid w:val="00F11BFA"/>
    <w:rsid w:val="00F11F82"/>
    <w:rsid w:val="00F26878"/>
    <w:rsid w:val="00F31D2A"/>
    <w:rsid w:val="00F416D6"/>
    <w:rsid w:val="00F51591"/>
    <w:rsid w:val="00F5768A"/>
    <w:rsid w:val="00F7550E"/>
    <w:rsid w:val="00F814AB"/>
    <w:rsid w:val="00F82A04"/>
    <w:rsid w:val="00F90D07"/>
    <w:rsid w:val="00FA18FB"/>
    <w:rsid w:val="00FA1E39"/>
    <w:rsid w:val="00FA48EF"/>
    <w:rsid w:val="00FB3FC5"/>
    <w:rsid w:val="00FC5CC8"/>
    <w:rsid w:val="00FC7EDF"/>
    <w:rsid w:val="00FD362A"/>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character" w:styleId="UnresolvedMention">
    <w:name w:val="Unresolved Mention"/>
    <w:basedOn w:val="DefaultParagraphFont"/>
    <w:uiPriority w:val="99"/>
    <w:semiHidden/>
    <w:unhideWhenUsed/>
    <w:rsid w:val="00494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8F29E208734DA8B51E5E3EEDB78D51"/>
        <w:category>
          <w:name w:val="General"/>
          <w:gallery w:val="placeholder"/>
        </w:category>
        <w:types>
          <w:type w:val="bbPlcHdr"/>
        </w:types>
        <w:behaviors>
          <w:behavior w:val="content"/>
        </w:behaviors>
        <w:guid w:val="{C0788553-0517-4C25-95C8-8820B302C98B}"/>
      </w:docPartPr>
      <w:docPartBody>
        <w:p w:rsidR="009B0D69" w:rsidRDefault="00CD36E5" w:rsidP="00CD36E5">
          <w:pPr>
            <w:pStyle w:val="C78F29E208734DA8B51E5E3EEDB78D51"/>
          </w:pPr>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9BAE7C79BC154CFE9CDBFEE6F1ED48AB"/>
        <w:category>
          <w:name w:val="General"/>
          <w:gallery w:val="placeholder"/>
        </w:category>
        <w:types>
          <w:type w:val="bbPlcHdr"/>
        </w:types>
        <w:behaviors>
          <w:behavior w:val="content"/>
        </w:behaviors>
        <w:guid w:val="{60108704-B282-400B-B765-814006C6B49F}"/>
      </w:docPartPr>
      <w:docPartBody>
        <w:p w:rsidR="009B0D69" w:rsidRDefault="004D0EC5" w:rsidP="004D0EC5">
          <w:pPr>
            <w:pStyle w:val="9BAE7C79BC154CFE9CDBFEE6F1ED48AB5"/>
          </w:pPr>
          <w:r w:rsidRPr="00A854B8">
            <w:rPr>
              <w:rStyle w:val="PlaceholderText"/>
              <w:rFonts w:cs="Arial"/>
              <w:color w:val="ED7D31" w:themeColor="accent2"/>
            </w:rPr>
            <w:t>Click to enter name of appellant.</w:t>
          </w:r>
        </w:p>
      </w:docPartBody>
    </w:docPart>
    <w:docPart>
      <w:docPartPr>
        <w:name w:val="99FB67E5CB3040E39C5FCFFB23373FE2"/>
        <w:category>
          <w:name w:val="General"/>
          <w:gallery w:val="placeholder"/>
        </w:category>
        <w:types>
          <w:type w:val="bbPlcHdr"/>
        </w:types>
        <w:behaviors>
          <w:behavior w:val="content"/>
        </w:behaviors>
        <w:guid w:val="{74A29DC4-872E-413F-AF32-1103E3BAC9EE}"/>
      </w:docPartPr>
      <w:docPartBody>
        <w:p w:rsidR="009B0D69" w:rsidRDefault="004D0EC5" w:rsidP="004D0EC5">
          <w:pPr>
            <w:pStyle w:val="99FB67E5CB3040E39C5FCFFB23373FE25"/>
          </w:pPr>
          <w:r w:rsidRPr="00A854B8">
            <w:rPr>
              <w:rStyle w:val="PlaceholderText"/>
              <w:rFonts w:cs="Arial"/>
              <w:color w:val="ED7D31" w:themeColor="accent2"/>
            </w:rPr>
            <w:t>Click to enter telephone number.</w:t>
          </w:r>
        </w:p>
      </w:docPartBody>
    </w:docPart>
    <w:docPart>
      <w:docPartPr>
        <w:name w:val="D53BBC7D7F71432C967D7757914F9E3C"/>
        <w:category>
          <w:name w:val="General"/>
          <w:gallery w:val="placeholder"/>
        </w:category>
        <w:types>
          <w:type w:val="bbPlcHdr"/>
        </w:types>
        <w:behaviors>
          <w:behavior w:val="content"/>
        </w:behaviors>
        <w:guid w:val="{B91E7D40-4A1D-47FF-AFE6-61A6529B67EB}"/>
      </w:docPartPr>
      <w:docPartBody>
        <w:p w:rsidR="009B0D69" w:rsidRDefault="004D0EC5" w:rsidP="004D0EC5">
          <w:pPr>
            <w:pStyle w:val="D53BBC7D7F71432C967D7757914F9E3C5"/>
          </w:pPr>
          <w:r w:rsidRPr="00A854B8">
            <w:rPr>
              <w:rStyle w:val="PlaceholderText"/>
              <w:rFonts w:cs="Arial"/>
              <w:color w:val="ED7D31" w:themeColor="accent2"/>
            </w:rPr>
            <w:t>Click to enter mobile phone number.</w:t>
          </w:r>
        </w:p>
      </w:docPartBody>
    </w:docPart>
    <w:docPart>
      <w:docPartPr>
        <w:name w:val="195425B707D64BFA8F2B3131C2C528B8"/>
        <w:category>
          <w:name w:val="General"/>
          <w:gallery w:val="placeholder"/>
        </w:category>
        <w:types>
          <w:type w:val="bbPlcHdr"/>
        </w:types>
        <w:behaviors>
          <w:behavior w:val="content"/>
        </w:behaviors>
        <w:guid w:val="{C73F8B37-F637-465E-8210-DC207517E612}"/>
      </w:docPartPr>
      <w:docPartBody>
        <w:p w:rsidR="009B0D69" w:rsidRDefault="004D0EC5" w:rsidP="004D0EC5">
          <w:pPr>
            <w:pStyle w:val="195425B707D64BFA8F2B3131C2C528B85"/>
          </w:pPr>
          <w:r w:rsidRPr="00A854B8">
            <w:rPr>
              <w:rStyle w:val="PlaceholderText"/>
              <w:rFonts w:cs="Arial"/>
              <w:color w:val="ED7D31" w:themeColor="accent2"/>
            </w:rPr>
            <w:t>Click to enter email address.</w:t>
          </w:r>
        </w:p>
      </w:docPartBody>
    </w:docPart>
    <w:docPart>
      <w:docPartPr>
        <w:name w:val="2925D18C3FFD459DBB7585070E6B3B99"/>
        <w:category>
          <w:name w:val="General"/>
          <w:gallery w:val="placeholder"/>
        </w:category>
        <w:types>
          <w:type w:val="bbPlcHdr"/>
        </w:types>
        <w:behaviors>
          <w:behavior w:val="content"/>
        </w:behaviors>
        <w:guid w:val="{3CAB5131-542E-4C93-A5EF-C2F9EFB35A8D}"/>
      </w:docPartPr>
      <w:docPartBody>
        <w:p w:rsidR="009B0D69" w:rsidRDefault="004D0EC5" w:rsidP="004D0EC5">
          <w:pPr>
            <w:pStyle w:val="2925D18C3FFD459DBB7585070E6B3B995"/>
          </w:pPr>
          <w:r w:rsidRPr="00A854B8">
            <w:rPr>
              <w:rStyle w:val="PlaceholderText"/>
              <w:rFonts w:cs="Arial"/>
              <w:color w:val="ED7D31" w:themeColor="accent2"/>
            </w:rPr>
            <w:t>Click to enter name of firm.</w:t>
          </w:r>
        </w:p>
      </w:docPartBody>
    </w:docPart>
    <w:docPart>
      <w:docPartPr>
        <w:name w:val="284DC2E6A0BE4A0B897C025238257DA8"/>
        <w:category>
          <w:name w:val="General"/>
          <w:gallery w:val="placeholder"/>
        </w:category>
        <w:types>
          <w:type w:val="bbPlcHdr"/>
        </w:types>
        <w:behaviors>
          <w:behavior w:val="content"/>
        </w:behaviors>
        <w:guid w:val="{FC284085-660B-401E-B00F-48FD07435661}"/>
      </w:docPartPr>
      <w:docPartBody>
        <w:p w:rsidR="009B0D69" w:rsidRDefault="004D0EC5" w:rsidP="004D0EC5">
          <w:pPr>
            <w:pStyle w:val="284DC2E6A0BE4A0B897C025238257DA85"/>
          </w:pPr>
          <w:r w:rsidRPr="00A854B8">
            <w:rPr>
              <w:rStyle w:val="PlaceholderText"/>
              <w:rFonts w:cs="Arial"/>
              <w:color w:val="ED7D31" w:themeColor="accent2"/>
            </w:rPr>
            <w:t>Click to enter name of solicitor.</w:t>
          </w:r>
        </w:p>
      </w:docPartBody>
    </w:docPart>
    <w:docPart>
      <w:docPartPr>
        <w:name w:val="68EEE01534714EBA912EF74576362911"/>
        <w:category>
          <w:name w:val="General"/>
          <w:gallery w:val="placeholder"/>
        </w:category>
        <w:types>
          <w:type w:val="bbPlcHdr"/>
        </w:types>
        <w:behaviors>
          <w:behavior w:val="content"/>
        </w:behaviors>
        <w:guid w:val="{168EC5DA-6FC0-495D-ACC9-857C5D90560E}"/>
      </w:docPartPr>
      <w:docPartBody>
        <w:p w:rsidR="009B0D69" w:rsidRDefault="004D0EC5" w:rsidP="004D0EC5">
          <w:pPr>
            <w:pStyle w:val="68EEE01534714EBA912EF745763629115"/>
          </w:pPr>
          <w:r w:rsidRPr="00A854B8">
            <w:rPr>
              <w:rStyle w:val="PlaceholderText"/>
              <w:rFonts w:cs="Arial"/>
              <w:color w:val="ED7D31" w:themeColor="accent2"/>
            </w:rPr>
            <w:t>Click to enter name of agent.</w:t>
          </w:r>
        </w:p>
      </w:docPartBody>
    </w:docPart>
    <w:docPart>
      <w:docPartPr>
        <w:name w:val="ED23A994213545799C030DD55EC8D721"/>
        <w:category>
          <w:name w:val="General"/>
          <w:gallery w:val="placeholder"/>
        </w:category>
        <w:types>
          <w:type w:val="bbPlcHdr"/>
        </w:types>
        <w:behaviors>
          <w:behavior w:val="content"/>
        </w:behaviors>
        <w:guid w:val="{E1EED553-5B19-4134-B8ED-F87B907E424F}"/>
      </w:docPartPr>
      <w:docPartBody>
        <w:p w:rsidR="009B0D69" w:rsidRDefault="004D0EC5" w:rsidP="004D0EC5">
          <w:pPr>
            <w:pStyle w:val="ED23A994213545799C030DD55EC8D7215"/>
          </w:pPr>
          <w:r w:rsidRPr="00A854B8">
            <w:rPr>
              <w:rStyle w:val="PlaceholderText"/>
              <w:rFonts w:cs="Arial"/>
              <w:color w:val="ED7D31" w:themeColor="accent2"/>
            </w:rPr>
            <w:t>Click to enter name of firm.</w:t>
          </w:r>
        </w:p>
      </w:docPartBody>
    </w:docPart>
    <w:docPart>
      <w:docPartPr>
        <w:name w:val="4C7A21EBB03D46329D4B7234D3071074"/>
        <w:category>
          <w:name w:val="General"/>
          <w:gallery w:val="placeholder"/>
        </w:category>
        <w:types>
          <w:type w:val="bbPlcHdr"/>
        </w:types>
        <w:behaviors>
          <w:behavior w:val="content"/>
        </w:behaviors>
        <w:guid w:val="{998DE857-9979-414D-A780-3168999D9B27}"/>
      </w:docPartPr>
      <w:docPartBody>
        <w:p w:rsidR="009B0D69" w:rsidRDefault="00CD36E5" w:rsidP="00CD36E5">
          <w:pPr>
            <w:pStyle w:val="4C7A21EBB03D46329D4B7234D3071074"/>
          </w:pPr>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DBC5FED62D564DA995175C3500CFADE3"/>
        <w:category>
          <w:name w:val="General"/>
          <w:gallery w:val="placeholder"/>
        </w:category>
        <w:types>
          <w:type w:val="bbPlcHdr"/>
        </w:types>
        <w:behaviors>
          <w:behavior w:val="content"/>
        </w:behaviors>
        <w:guid w:val="{0B3D4FDB-D10C-4EA8-A44D-EFBD75889B24}"/>
      </w:docPartPr>
      <w:docPartBody>
        <w:p w:rsidR="009B0D69" w:rsidRDefault="004D0EC5" w:rsidP="004D0EC5">
          <w:pPr>
            <w:pStyle w:val="DBC5FED62D564DA995175C3500CFADE35"/>
          </w:pPr>
          <w:r w:rsidRPr="00A854B8">
            <w:rPr>
              <w:rStyle w:val="PlaceholderText"/>
              <w:rFonts w:cs="Arial"/>
              <w:color w:val="ED7D31" w:themeColor="accent2"/>
            </w:rPr>
            <w:t>Click to enter name of respondent.</w:t>
          </w:r>
        </w:p>
      </w:docPartBody>
    </w:docPart>
    <w:docPart>
      <w:docPartPr>
        <w:name w:val="848C63BAEBC14A91968C7200F5113C70"/>
        <w:category>
          <w:name w:val="General"/>
          <w:gallery w:val="placeholder"/>
        </w:category>
        <w:types>
          <w:type w:val="bbPlcHdr"/>
        </w:types>
        <w:behaviors>
          <w:behavior w:val="content"/>
        </w:behaviors>
        <w:guid w:val="{B7E3FD7E-78E2-46E0-98A2-22A0404D0573}"/>
      </w:docPartPr>
      <w:docPartBody>
        <w:p w:rsidR="009B0D69" w:rsidRDefault="004D0EC5" w:rsidP="004D0EC5">
          <w:pPr>
            <w:pStyle w:val="848C63BAEBC14A91968C7200F5113C705"/>
          </w:pPr>
          <w:r w:rsidRPr="00A854B8">
            <w:rPr>
              <w:rStyle w:val="PlaceholderText"/>
              <w:rFonts w:cs="Arial"/>
              <w:color w:val="ED7D31" w:themeColor="accent2"/>
            </w:rPr>
            <w:t>Click to enter text.</w:t>
          </w:r>
        </w:p>
      </w:docPartBody>
    </w:docPart>
    <w:docPart>
      <w:docPartPr>
        <w:name w:val="9547D5FE32364DCB9A4DCE71A980842B"/>
        <w:category>
          <w:name w:val="General"/>
          <w:gallery w:val="placeholder"/>
        </w:category>
        <w:types>
          <w:type w:val="bbPlcHdr"/>
        </w:types>
        <w:behaviors>
          <w:behavior w:val="content"/>
        </w:behaviors>
        <w:guid w:val="{F18C1213-6C2A-45E8-B139-C1B1559096A1}"/>
      </w:docPartPr>
      <w:docPartBody>
        <w:p w:rsidR="009B0D69" w:rsidRDefault="004D0EC5" w:rsidP="004D0EC5">
          <w:pPr>
            <w:pStyle w:val="9547D5FE32364DCB9A4DCE71A980842B4"/>
          </w:pPr>
          <w:r w:rsidRPr="00A854B8">
            <w:rPr>
              <w:rStyle w:val="PlaceholderText"/>
              <w:rFonts w:cs="Arial"/>
              <w:color w:val="ED7D31" w:themeColor="accent2"/>
            </w:rPr>
            <w:t>Click to enter file no.</w:t>
          </w:r>
        </w:p>
      </w:docPartBody>
    </w:docPart>
    <w:docPart>
      <w:docPartPr>
        <w:name w:val="8C5FA4EEF543477081269CA11030FBEB"/>
        <w:category>
          <w:name w:val="General"/>
          <w:gallery w:val="placeholder"/>
        </w:category>
        <w:types>
          <w:type w:val="bbPlcHdr"/>
        </w:types>
        <w:behaviors>
          <w:behavior w:val="content"/>
        </w:behaviors>
        <w:guid w:val="{14A4E655-8BD7-475F-AF73-E1F40AE65090}"/>
      </w:docPartPr>
      <w:docPartBody>
        <w:p w:rsidR="009B0D69" w:rsidRDefault="004D0EC5" w:rsidP="004D0EC5">
          <w:pPr>
            <w:pStyle w:val="8C5FA4EEF543477081269CA11030FBEB3"/>
          </w:pPr>
          <w:r w:rsidRPr="00A854B8">
            <w:rPr>
              <w:rStyle w:val="PlaceholderText"/>
              <w:rFonts w:cs="Arial"/>
              <w:color w:val="ED7D31" w:themeColor="accent2"/>
            </w:rPr>
            <w:t>Click here to enter a date.</w:t>
          </w:r>
        </w:p>
      </w:docPartBody>
    </w:docPart>
    <w:docPart>
      <w:docPartPr>
        <w:name w:val="2861B6DEA387488A81BFAE6A9D9A7E37"/>
        <w:category>
          <w:name w:val="General"/>
          <w:gallery w:val="placeholder"/>
        </w:category>
        <w:types>
          <w:type w:val="bbPlcHdr"/>
        </w:types>
        <w:behaviors>
          <w:behavior w:val="content"/>
        </w:behaviors>
        <w:guid w:val="{9306E566-B9D7-4E1C-86F5-9068F3F696C2}"/>
      </w:docPartPr>
      <w:docPartBody>
        <w:p w:rsidR="009B0D69" w:rsidRDefault="004D0EC5" w:rsidP="004D0EC5">
          <w:pPr>
            <w:pStyle w:val="2861B6DEA387488A81BFAE6A9D9A7E373"/>
          </w:pPr>
          <w:r w:rsidRPr="00A854B8">
            <w:rPr>
              <w:rStyle w:val="PlaceholderText"/>
              <w:rFonts w:cs="Arial"/>
              <w:color w:val="ED7D31" w:themeColor="accent2"/>
            </w:rPr>
            <w:t>Click to enter text.</w:t>
          </w:r>
        </w:p>
      </w:docPartBody>
    </w:docPart>
    <w:docPart>
      <w:docPartPr>
        <w:name w:val="828E3B37B60543399B03631636CD8D04"/>
        <w:category>
          <w:name w:val="General"/>
          <w:gallery w:val="placeholder"/>
        </w:category>
        <w:types>
          <w:type w:val="bbPlcHdr"/>
        </w:types>
        <w:behaviors>
          <w:behavior w:val="content"/>
        </w:behaviors>
        <w:guid w:val="{B16EA756-6CF0-4641-945A-4AE7356D17A4}"/>
      </w:docPartPr>
      <w:docPartBody>
        <w:p w:rsidR="009B0D69" w:rsidRDefault="004D0EC5" w:rsidP="004D0EC5">
          <w:pPr>
            <w:pStyle w:val="828E3B37B60543399B03631636CD8D043"/>
          </w:pPr>
          <w:r w:rsidRPr="00A854B8">
            <w:rPr>
              <w:rStyle w:val="PlaceholderText"/>
              <w:rFonts w:cs="Arial"/>
              <w:color w:val="ED7D31" w:themeColor="accent2"/>
            </w:rPr>
            <w:t>Click to enter text.</w:t>
          </w:r>
        </w:p>
      </w:docPartBody>
    </w:docPart>
    <w:docPart>
      <w:docPartPr>
        <w:name w:val="EF04115A0F0D4C28908D93EED211CA55"/>
        <w:category>
          <w:name w:val="General"/>
          <w:gallery w:val="placeholder"/>
        </w:category>
        <w:types>
          <w:type w:val="bbPlcHdr"/>
        </w:types>
        <w:behaviors>
          <w:behavior w:val="content"/>
        </w:behaviors>
        <w:guid w:val="{7851FEF8-6AAF-4E05-B678-852075AEFAE6}"/>
      </w:docPartPr>
      <w:docPartBody>
        <w:p w:rsidR="009B0D69" w:rsidRDefault="004D0EC5" w:rsidP="004D0EC5">
          <w:pPr>
            <w:pStyle w:val="EF04115A0F0D4C28908D93EED211CA552"/>
          </w:pPr>
          <w:r w:rsidRPr="00A854B8">
            <w:rPr>
              <w:rStyle w:val="PlaceholderText"/>
              <w:rFonts w:cs="Arial"/>
              <w:color w:val="ED7D31" w:themeColor="accent2"/>
            </w:rPr>
            <w:t>Click to enter telephone number.</w:t>
          </w:r>
        </w:p>
      </w:docPartBody>
    </w:docPart>
    <w:docPart>
      <w:docPartPr>
        <w:name w:val="9451C589474B43BFA97151D732960FA9"/>
        <w:category>
          <w:name w:val="General"/>
          <w:gallery w:val="placeholder"/>
        </w:category>
        <w:types>
          <w:type w:val="bbPlcHdr"/>
        </w:types>
        <w:behaviors>
          <w:behavior w:val="content"/>
        </w:behaviors>
        <w:guid w:val="{F19F9063-0B50-4F0D-9CEF-38A4232BD70D}"/>
      </w:docPartPr>
      <w:docPartBody>
        <w:p w:rsidR="009B0D69" w:rsidRDefault="004D0EC5" w:rsidP="004D0EC5">
          <w:pPr>
            <w:pStyle w:val="9451C589474B43BFA97151D732960FA92"/>
          </w:pPr>
          <w:r w:rsidRPr="00A854B8">
            <w:rPr>
              <w:rStyle w:val="PlaceholderText"/>
              <w:rFonts w:cs="Arial"/>
              <w:color w:val="ED7D31" w:themeColor="accent2"/>
            </w:rPr>
            <w:t>Click to enter mobile phone number.</w:t>
          </w:r>
        </w:p>
      </w:docPartBody>
    </w:docPart>
    <w:docPart>
      <w:docPartPr>
        <w:name w:val="EBC426E64011434F9E71CE522CD1F7D4"/>
        <w:category>
          <w:name w:val="General"/>
          <w:gallery w:val="placeholder"/>
        </w:category>
        <w:types>
          <w:type w:val="bbPlcHdr"/>
        </w:types>
        <w:behaviors>
          <w:behavior w:val="content"/>
        </w:behaviors>
        <w:guid w:val="{DC9E1256-32CD-489B-B3DB-F63D0D6CCDEB}"/>
      </w:docPartPr>
      <w:docPartBody>
        <w:p w:rsidR="009B0D69" w:rsidRDefault="004D0EC5" w:rsidP="004D0EC5">
          <w:pPr>
            <w:pStyle w:val="EBC426E64011434F9E71CE522CD1F7D42"/>
          </w:pPr>
          <w:r w:rsidRPr="00A854B8">
            <w:rPr>
              <w:rStyle w:val="PlaceholderText"/>
              <w:rFonts w:cs="Arial"/>
              <w:color w:val="ED7D31" w:themeColor="accent2"/>
            </w:rPr>
            <w:t>Click to enter email address.</w:t>
          </w:r>
        </w:p>
      </w:docPartBody>
    </w:docPart>
    <w:docPart>
      <w:docPartPr>
        <w:name w:val="A4DED814EC5040EF9721C03938FBFE0F"/>
        <w:category>
          <w:name w:val="General"/>
          <w:gallery w:val="placeholder"/>
        </w:category>
        <w:types>
          <w:type w:val="bbPlcHdr"/>
        </w:types>
        <w:behaviors>
          <w:behavior w:val="content"/>
        </w:behaviors>
        <w:guid w:val="{2C6FD350-ECB8-4CF5-BBCF-E35DF46C2CD4}"/>
      </w:docPartPr>
      <w:docPartBody>
        <w:p w:rsidR="009B0D69" w:rsidRDefault="004D0EC5" w:rsidP="004D0EC5">
          <w:pPr>
            <w:pStyle w:val="A4DED814EC5040EF9721C03938FBFE0F2"/>
          </w:pPr>
          <w:r w:rsidRPr="00A854B8">
            <w:rPr>
              <w:rStyle w:val="PlaceholderText"/>
              <w:rFonts w:cs="Arial"/>
              <w:color w:val="ED7D31" w:themeColor="accent2"/>
            </w:rPr>
            <w:t>Click to enter telephone number.</w:t>
          </w:r>
        </w:p>
      </w:docPartBody>
    </w:docPart>
    <w:docPart>
      <w:docPartPr>
        <w:name w:val="2CCB33E6FE35419A9B5254C3BFD44331"/>
        <w:category>
          <w:name w:val="General"/>
          <w:gallery w:val="placeholder"/>
        </w:category>
        <w:types>
          <w:type w:val="bbPlcHdr"/>
        </w:types>
        <w:behaviors>
          <w:behavior w:val="content"/>
        </w:behaviors>
        <w:guid w:val="{4A0B457D-CEC8-4D22-8B58-ABD6E088DF69}"/>
      </w:docPartPr>
      <w:docPartBody>
        <w:p w:rsidR="009B0D69" w:rsidRDefault="004D0EC5" w:rsidP="004D0EC5">
          <w:pPr>
            <w:pStyle w:val="2CCB33E6FE35419A9B5254C3BFD443312"/>
          </w:pPr>
          <w:r w:rsidRPr="00A854B8">
            <w:rPr>
              <w:rStyle w:val="PlaceholderText"/>
              <w:rFonts w:cs="Arial"/>
              <w:color w:val="ED7D31" w:themeColor="accent2"/>
            </w:rPr>
            <w:t>Click to enter mobile phone number.</w:t>
          </w:r>
        </w:p>
      </w:docPartBody>
    </w:docPart>
    <w:docPart>
      <w:docPartPr>
        <w:name w:val="5CE8E7B8B74341F18B8616D373E6F2FE"/>
        <w:category>
          <w:name w:val="General"/>
          <w:gallery w:val="placeholder"/>
        </w:category>
        <w:types>
          <w:type w:val="bbPlcHdr"/>
        </w:types>
        <w:behaviors>
          <w:behavior w:val="content"/>
        </w:behaviors>
        <w:guid w:val="{B0016AF4-6855-460E-A383-4FE8A15525EE}"/>
      </w:docPartPr>
      <w:docPartBody>
        <w:p w:rsidR="009B0D69" w:rsidRDefault="004D0EC5" w:rsidP="004D0EC5">
          <w:pPr>
            <w:pStyle w:val="5CE8E7B8B74341F18B8616D373E6F2FE2"/>
          </w:pPr>
          <w:r w:rsidRPr="00A854B8">
            <w:rPr>
              <w:rStyle w:val="PlaceholderText"/>
              <w:rFonts w:cs="Arial"/>
              <w:color w:val="ED7D31" w:themeColor="accent2"/>
            </w:rPr>
            <w:t>Click to enter email address.</w:t>
          </w:r>
        </w:p>
      </w:docPartBody>
    </w:docPart>
    <w:docPart>
      <w:docPartPr>
        <w:name w:val="F51EA85BF50F4E378E6D7929C3552BEE"/>
        <w:category>
          <w:name w:val="General"/>
          <w:gallery w:val="placeholder"/>
        </w:category>
        <w:types>
          <w:type w:val="bbPlcHdr"/>
        </w:types>
        <w:behaviors>
          <w:behavior w:val="content"/>
        </w:behaviors>
        <w:guid w:val="{0AD685A2-BF33-47C2-BE35-35EC02EF1C87}"/>
      </w:docPartPr>
      <w:docPartBody>
        <w:p w:rsidR="009B0D69" w:rsidRDefault="004D0EC5" w:rsidP="004D0EC5">
          <w:pPr>
            <w:pStyle w:val="F51EA85BF50F4E378E6D7929C3552BEE2"/>
          </w:pPr>
          <w:r w:rsidRPr="00A854B8">
            <w:rPr>
              <w:rStyle w:val="PlaceholderText"/>
              <w:rFonts w:cs="Arial"/>
              <w:color w:val="ED7D31" w:themeColor="accent2"/>
            </w:rPr>
            <w:t>Click to enter telephone number.</w:t>
          </w:r>
        </w:p>
      </w:docPartBody>
    </w:docPart>
    <w:docPart>
      <w:docPartPr>
        <w:name w:val="30C882C4046749A882AF0DC6C0286008"/>
        <w:category>
          <w:name w:val="General"/>
          <w:gallery w:val="placeholder"/>
        </w:category>
        <w:types>
          <w:type w:val="bbPlcHdr"/>
        </w:types>
        <w:behaviors>
          <w:behavior w:val="content"/>
        </w:behaviors>
        <w:guid w:val="{25C28641-D796-49FF-A32E-E5021E231A87}"/>
      </w:docPartPr>
      <w:docPartBody>
        <w:p w:rsidR="009B0D69" w:rsidRDefault="004D0EC5" w:rsidP="004D0EC5">
          <w:pPr>
            <w:pStyle w:val="30C882C4046749A882AF0DC6C02860082"/>
          </w:pPr>
          <w:r w:rsidRPr="00A854B8">
            <w:rPr>
              <w:rStyle w:val="PlaceholderText"/>
              <w:rFonts w:cs="Arial"/>
              <w:color w:val="ED7D31" w:themeColor="accent2"/>
            </w:rPr>
            <w:t>Click to enter mobile phone number.</w:t>
          </w:r>
        </w:p>
      </w:docPartBody>
    </w:docPart>
    <w:docPart>
      <w:docPartPr>
        <w:name w:val="ECF269B8F19C4A6DA62A1668819A89D9"/>
        <w:category>
          <w:name w:val="General"/>
          <w:gallery w:val="placeholder"/>
        </w:category>
        <w:types>
          <w:type w:val="bbPlcHdr"/>
        </w:types>
        <w:behaviors>
          <w:behavior w:val="content"/>
        </w:behaviors>
        <w:guid w:val="{030ED92D-F70C-4CAE-B838-79E0FAE1C1A9}"/>
      </w:docPartPr>
      <w:docPartBody>
        <w:p w:rsidR="009B0D69" w:rsidRDefault="004D0EC5" w:rsidP="004D0EC5">
          <w:pPr>
            <w:pStyle w:val="ECF269B8F19C4A6DA62A1668819A89D92"/>
          </w:pPr>
          <w:r w:rsidRPr="00A854B8">
            <w:rPr>
              <w:rStyle w:val="PlaceholderText"/>
              <w:rFonts w:cs="Arial"/>
              <w:color w:val="ED7D31" w:themeColor="accent2"/>
            </w:rPr>
            <w:t>Click to enter email address.</w:t>
          </w:r>
        </w:p>
      </w:docPartBody>
    </w:docPart>
    <w:docPart>
      <w:docPartPr>
        <w:name w:val="9DC5F5C294C440728997F9A4F5D8F395"/>
        <w:category>
          <w:name w:val="General"/>
          <w:gallery w:val="placeholder"/>
        </w:category>
        <w:types>
          <w:type w:val="bbPlcHdr"/>
        </w:types>
        <w:behaviors>
          <w:behavior w:val="content"/>
        </w:behaviors>
        <w:guid w:val="{90FDC8EA-7207-4E08-9A98-800B6D526D65}"/>
      </w:docPartPr>
      <w:docPartBody>
        <w:p w:rsidR="009B0D69" w:rsidRDefault="00CD36E5" w:rsidP="00CD36E5">
          <w:pPr>
            <w:pStyle w:val="9DC5F5C294C440728997F9A4F5D8F395"/>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F76C5869FC3446EB898AFAFC1B232960"/>
        <w:category>
          <w:name w:val="General"/>
          <w:gallery w:val="placeholder"/>
        </w:category>
        <w:types>
          <w:type w:val="bbPlcHdr"/>
        </w:types>
        <w:behaviors>
          <w:behavior w:val="content"/>
        </w:behaviors>
        <w:guid w:val="{DE747C9D-0E45-4E20-B9A6-B9787B321BB6}"/>
      </w:docPartPr>
      <w:docPartBody>
        <w:p w:rsidR="009B0D69" w:rsidRDefault="004D0EC5" w:rsidP="004D0EC5">
          <w:pPr>
            <w:pStyle w:val="F76C5869FC3446EB898AFAFC1B2329602"/>
          </w:pPr>
          <w:r w:rsidRPr="00A854B8">
            <w:rPr>
              <w:rStyle w:val="PlaceholderText"/>
              <w:rFonts w:cs="Arial"/>
              <w:color w:val="ED7D31" w:themeColor="accent2"/>
            </w:rPr>
            <w:t>Click to enter company name.</w:t>
          </w:r>
        </w:p>
      </w:docPartBody>
    </w:docPart>
    <w:docPart>
      <w:docPartPr>
        <w:name w:val="C8A779237E5F41F7957CF07EB5289F36"/>
        <w:category>
          <w:name w:val="General"/>
          <w:gallery w:val="placeholder"/>
        </w:category>
        <w:types>
          <w:type w:val="bbPlcHdr"/>
        </w:types>
        <w:behaviors>
          <w:behavior w:val="content"/>
        </w:behaviors>
        <w:guid w:val="{163C03B4-769F-4556-A572-784C3405DF40}"/>
      </w:docPartPr>
      <w:docPartBody>
        <w:p w:rsidR="009B0D69" w:rsidRDefault="004D0EC5" w:rsidP="004D0EC5">
          <w:pPr>
            <w:pStyle w:val="C8A779237E5F41F7957CF07EB5289F362"/>
          </w:pPr>
          <w:r w:rsidRPr="00A854B8">
            <w:rPr>
              <w:rStyle w:val="PlaceholderText"/>
              <w:rFonts w:cs="Arial"/>
              <w:color w:val="ED7D31" w:themeColor="accent2"/>
            </w:rPr>
            <w:t>Click to enter position within the company.</w:t>
          </w:r>
        </w:p>
      </w:docPartBody>
    </w:docPart>
    <w:docPart>
      <w:docPartPr>
        <w:name w:val="D2364DEBFAFB4EC497524BCA75295AB5"/>
        <w:category>
          <w:name w:val="General"/>
          <w:gallery w:val="placeholder"/>
        </w:category>
        <w:types>
          <w:type w:val="bbPlcHdr"/>
        </w:types>
        <w:behaviors>
          <w:behavior w:val="content"/>
        </w:behaviors>
        <w:guid w:val="{90E13A88-91D0-4E84-9F44-693729B42BC3}"/>
      </w:docPartPr>
      <w:docPartBody>
        <w:p w:rsidR="009B0D69" w:rsidRDefault="004D0EC5" w:rsidP="004D0EC5">
          <w:pPr>
            <w:pStyle w:val="D2364DEBFAFB4EC497524BCA75295AB52"/>
          </w:pPr>
          <w:r w:rsidRPr="00A854B8">
            <w:rPr>
              <w:rStyle w:val="PlaceholderText"/>
              <w:rFonts w:cs="Arial"/>
              <w:color w:val="ED7D31" w:themeColor="accent2"/>
            </w:rPr>
            <w:t>Click to enter name.</w:t>
          </w:r>
        </w:p>
      </w:docPartBody>
    </w:docPart>
    <w:docPart>
      <w:docPartPr>
        <w:name w:val="D3D98BFDB92545D08ABA3221093988FA"/>
        <w:category>
          <w:name w:val="General"/>
          <w:gallery w:val="placeholder"/>
        </w:category>
        <w:types>
          <w:type w:val="bbPlcHdr"/>
        </w:types>
        <w:behaviors>
          <w:behavior w:val="content"/>
        </w:behaviors>
        <w:guid w:val="{0E02529F-F0AB-4975-8C50-19D6EE7A9B82}"/>
      </w:docPartPr>
      <w:docPartBody>
        <w:p w:rsidR="009B0D69" w:rsidRDefault="004D0EC5" w:rsidP="004D0EC5">
          <w:pPr>
            <w:pStyle w:val="D3D98BFDB92545D08ABA3221093988FA2"/>
          </w:pPr>
          <w:r w:rsidRPr="00A854B8">
            <w:rPr>
              <w:rStyle w:val="PlaceholderText"/>
              <w:rFonts w:cs="Arial"/>
              <w:color w:val="ED7D31" w:themeColor="accent2"/>
            </w:rPr>
            <w:t>Click here to select date of signing.</w:t>
          </w:r>
        </w:p>
      </w:docPartBody>
    </w:docPart>
    <w:docPart>
      <w:docPartPr>
        <w:name w:val="85D82CB52F074EA5B30B4371C4B90B79"/>
        <w:category>
          <w:name w:val="General"/>
          <w:gallery w:val="placeholder"/>
        </w:category>
        <w:types>
          <w:type w:val="bbPlcHdr"/>
        </w:types>
        <w:behaviors>
          <w:behavior w:val="content"/>
        </w:behaviors>
        <w:guid w:val="{EA3D0232-86E5-4A00-A90C-313FB1B8E3BF}"/>
      </w:docPartPr>
      <w:docPartBody>
        <w:p w:rsidR="00CD699D" w:rsidRDefault="004D0EC5" w:rsidP="004D0EC5">
          <w:pPr>
            <w:pStyle w:val="85D82CB52F074EA5B30B4371C4B90B792"/>
          </w:pPr>
          <w:r w:rsidRPr="00A40215">
            <w:rPr>
              <w:rStyle w:val="PlaceholderText"/>
              <w:rFonts w:cs="Arial"/>
              <w:color w:val="ED7D31" w:themeColor="accent2"/>
            </w:rPr>
            <w:t>Click to enter address.</w:t>
          </w:r>
        </w:p>
      </w:docPartBody>
    </w:docPart>
    <w:docPart>
      <w:docPartPr>
        <w:name w:val="850E92908D4A46B687FED6675BC73146"/>
        <w:category>
          <w:name w:val="General"/>
          <w:gallery w:val="placeholder"/>
        </w:category>
        <w:types>
          <w:type w:val="bbPlcHdr"/>
        </w:types>
        <w:behaviors>
          <w:behavior w:val="content"/>
        </w:behaviors>
        <w:guid w:val="{AF7212A4-59FA-4BC2-985B-24D544E1A8E9}"/>
      </w:docPartPr>
      <w:docPartBody>
        <w:p w:rsidR="00CD699D" w:rsidRDefault="004D0EC5" w:rsidP="004D0EC5">
          <w:pPr>
            <w:pStyle w:val="850E92908D4A46B687FED6675BC73146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A90E49D1F4C4C059BBDE736E07444F3"/>
        <w:category>
          <w:name w:val="General"/>
          <w:gallery w:val="placeholder"/>
        </w:category>
        <w:types>
          <w:type w:val="bbPlcHdr"/>
        </w:types>
        <w:behaviors>
          <w:behavior w:val="content"/>
        </w:behaviors>
        <w:guid w:val="{E881000F-1A6D-4C74-A6ED-B588C37A8D14}"/>
      </w:docPartPr>
      <w:docPartBody>
        <w:p w:rsidR="00CD699D" w:rsidRDefault="004D0EC5" w:rsidP="004D0EC5">
          <w:pPr>
            <w:pStyle w:val="DA90E49D1F4C4C059BBDE736E07444F3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BEBE556A87C4A73A948D07CB494AA98"/>
        <w:category>
          <w:name w:val="General"/>
          <w:gallery w:val="placeholder"/>
        </w:category>
        <w:types>
          <w:type w:val="bbPlcHdr"/>
        </w:types>
        <w:behaviors>
          <w:behavior w:val="content"/>
        </w:behaviors>
        <w:guid w:val="{D2BA8076-B137-4463-BABF-492BFD5E6C46}"/>
      </w:docPartPr>
      <w:docPartBody>
        <w:p w:rsidR="00CD699D" w:rsidRDefault="004D0EC5" w:rsidP="004D0EC5">
          <w:pPr>
            <w:pStyle w:val="CBEBE556A87C4A73A948D07CB494AA98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FAD06F26724F45B5A7CBF1DFF34774C6"/>
        <w:category>
          <w:name w:val="General"/>
          <w:gallery w:val="placeholder"/>
        </w:category>
        <w:types>
          <w:type w:val="bbPlcHdr"/>
        </w:types>
        <w:behaviors>
          <w:behavior w:val="content"/>
        </w:behaviors>
        <w:guid w:val="{1FE4977B-B9CD-46A3-BBD3-F87ED45F5B4B}"/>
      </w:docPartPr>
      <w:docPartBody>
        <w:p w:rsidR="00CD699D" w:rsidRDefault="004D0EC5" w:rsidP="004D0EC5">
          <w:pPr>
            <w:pStyle w:val="FAD06F26724F45B5A7CBF1DFF34774C62"/>
          </w:pPr>
          <w:r w:rsidRPr="00A40215">
            <w:rPr>
              <w:rStyle w:val="PlaceholderText"/>
              <w:rFonts w:cs="Arial"/>
              <w:color w:val="ED7D31" w:themeColor="accent2"/>
            </w:rPr>
            <w:t>Click to enter address.</w:t>
          </w:r>
        </w:p>
      </w:docPartBody>
    </w:docPart>
    <w:docPart>
      <w:docPartPr>
        <w:name w:val="31F76D1B4EBB4A36B89D63D43072AF33"/>
        <w:category>
          <w:name w:val="General"/>
          <w:gallery w:val="placeholder"/>
        </w:category>
        <w:types>
          <w:type w:val="bbPlcHdr"/>
        </w:types>
        <w:behaviors>
          <w:behavior w:val="content"/>
        </w:behaviors>
        <w:guid w:val="{14E134EC-7757-4A85-8B98-5071F5F16E58}"/>
      </w:docPartPr>
      <w:docPartBody>
        <w:p w:rsidR="00CD699D" w:rsidRDefault="004D0EC5" w:rsidP="004D0EC5">
          <w:pPr>
            <w:pStyle w:val="31F76D1B4EBB4A36B89D63D43072AF33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46BC5B8386E146E5828F3B5F741D79B7"/>
        <w:category>
          <w:name w:val="General"/>
          <w:gallery w:val="placeholder"/>
        </w:category>
        <w:types>
          <w:type w:val="bbPlcHdr"/>
        </w:types>
        <w:behaviors>
          <w:behavior w:val="content"/>
        </w:behaviors>
        <w:guid w:val="{97C8730E-4283-4679-96D4-4CCEA68D47DF}"/>
      </w:docPartPr>
      <w:docPartBody>
        <w:p w:rsidR="00CD699D" w:rsidRDefault="004D0EC5" w:rsidP="004D0EC5">
          <w:pPr>
            <w:pStyle w:val="46BC5B8386E146E5828F3B5F741D79B7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E83F4007309F4F2D9A05589A35ADFCCC"/>
        <w:category>
          <w:name w:val="General"/>
          <w:gallery w:val="placeholder"/>
        </w:category>
        <w:types>
          <w:type w:val="bbPlcHdr"/>
        </w:types>
        <w:behaviors>
          <w:behavior w:val="content"/>
        </w:behaviors>
        <w:guid w:val="{0E4B0BAA-7B97-4338-AA63-D002B1E5E596}"/>
      </w:docPartPr>
      <w:docPartBody>
        <w:p w:rsidR="00CD699D" w:rsidRDefault="004D0EC5" w:rsidP="004D0EC5">
          <w:pPr>
            <w:pStyle w:val="E83F4007309F4F2D9A05589A35ADFCCC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21D07CFB16F649E1B04612832443D0D5"/>
        <w:category>
          <w:name w:val="General"/>
          <w:gallery w:val="placeholder"/>
        </w:category>
        <w:types>
          <w:type w:val="bbPlcHdr"/>
        </w:types>
        <w:behaviors>
          <w:behavior w:val="content"/>
        </w:behaviors>
        <w:guid w:val="{8361587C-7212-4331-8A0E-0583DEDC16E2}"/>
      </w:docPartPr>
      <w:docPartBody>
        <w:p w:rsidR="00CD699D" w:rsidRDefault="004D0EC5" w:rsidP="004D0EC5">
          <w:pPr>
            <w:pStyle w:val="21D07CFB16F649E1B04612832443D0D52"/>
          </w:pPr>
          <w:r w:rsidRPr="00A40215">
            <w:rPr>
              <w:rStyle w:val="PlaceholderText"/>
              <w:rFonts w:cs="Arial"/>
              <w:color w:val="ED7D31" w:themeColor="accent2"/>
            </w:rPr>
            <w:t>Click to enter address.</w:t>
          </w:r>
        </w:p>
      </w:docPartBody>
    </w:docPart>
    <w:docPart>
      <w:docPartPr>
        <w:name w:val="D08CF5F4B2FD47559D83C8687DE51C42"/>
        <w:category>
          <w:name w:val="General"/>
          <w:gallery w:val="placeholder"/>
        </w:category>
        <w:types>
          <w:type w:val="bbPlcHdr"/>
        </w:types>
        <w:behaviors>
          <w:behavior w:val="content"/>
        </w:behaviors>
        <w:guid w:val="{042994B6-8F4B-45CD-AC23-A13E9F9D1EC8}"/>
      </w:docPartPr>
      <w:docPartBody>
        <w:p w:rsidR="00CD699D" w:rsidRDefault="004D0EC5" w:rsidP="004D0EC5">
          <w:pPr>
            <w:pStyle w:val="D08CF5F4B2FD47559D83C8687DE51C42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26D549DBA6E475A89B261F7DB801943"/>
        <w:category>
          <w:name w:val="General"/>
          <w:gallery w:val="placeholder"/>
        </w:category>
        <w:types>
          <w:type w:val="bbPlcHdr"/>
        </w:types>
        <w:behaviors>
          <w:behavior w:val="content"/>
        </w:behaviors>
        <w:guid w:val="{EE2E3345-2C54-4DC2-8F70-45C4497CD188}"/>
      </w:docPartPr>
      <w:docPartBody>
        <w:p w:rsidR="00CD699D" w:rsidRDefault="004D0EC5" w:rsidP="004D0EC5">
          <w:pPr>
            <w:pStyle w:val="D26D549DBA6E475A89B261F7DB801943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A28C2375F7774AA792CB4A44B45658BC"/>
        <w:category>
          <w:name w:val="General"/>
          <w:gallery w:val="placeholder"/>
        </w:category>
        <w:types>
          <w:type w:val="bbPlcHdr"/>
        </w:types>
        <w:behaviors>
          <w:behavior w:val="content"/>
        </w:behaviors>
        <w:guid w:val="{87DC0BD5-D778-4CC8-92FD-960D49CE209A}"/>
      </w:docPartPr>
      <w:docPartBody>
        <w:p w:rsidR="00CD699D" w:rsidRDefault="004D0EC5" w:rsidP="004D0EC5">
          <w:pPr>
            <w:pStyle w:val="A28C2375F7774AA792CB4A44B45658BC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D7B110B7984F4B728DD468B72522C44B"/>
        <w:category>
          <w:name w:val="General"/>
          <w:gallery w:val="placeholder"/>
        </w:category>
        <w:types>
          <w:type w:val="bbPlcHdr"/>
        </w:types>
        <w:behaviors>
          <w:behavior w:val="content"/>
        </w:behaviors>
        <w:guid w:val="{F380391B-87BD-45E9-8B16-F47F8DF5847C}"/>
      </w:docPartPr>
      <w:docPartBody>
        <w:p w:rsidR="00CD699D" w:rsidRDefault="004D0EC5" w:rsidP="004D0EC5">
          <w:pPr>
            <w:pStyle w:val="D7B110B7984F4B728DD468B72522C44B2"/>
          </w:pPr>
          <w:r w:rsidRPr="00A40215">
            <w:rPr>
              <w:rStyle w:val="PlaceholderText"/>
              <w:rFonts w:cs="Arial"/>
              <w:color w:val="ED7D31" w:themeColor="accent2"/>
            </w:rPr>
            <w:t>Click to enter address.</w:t>
          </w:r>
        </w:p>
      </w:docPartBody>
    </w:docPart>
    <w:docPart>
      <w:docPartPr>
        <w:name w:val="07020B044F964DCEB663EF937D23BC0C"/>
        <w:category>
          <w:name w:val="General"/>
          <w:gallery w:val="placeholder"/>
        </w:category>
        <w:types>
          <w:type w:val="bbPlcHdr"/>
        </w:types>
        <w:behaviors>
          <w:behavior w:val="content"/>
        </w:behaviors>
        <w:guid w:val="{1DBF9C63-5D73-4913-BE32-6F4291746B65}"/>
      </w:docPartPr>
      <w:docPartBody>
        <w:p w:rsidR="00CD699D" w:rsidRDefault="004D0EC5" w:rsidP="004D0EC5">
          <w:pPr>
            <w:pStyle w:val="07020B044F964DCEB663EF937D23BC0C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ABEF555E4BE549018560E169243BB4F7"/>
        <w:category>
          <w:name w:val="General"/>
          <w:gallery w:val="placeholder"/>
        </w:category>
        <w:types>
          <w:type w:val="bbPlcHdr"/>
        </w:types>
        <w:behaviors>
          <w:behavior w:val="content"/>
        </w:behaviors>
        <w:guid w:val="{A787445A-462C-46E8-A855-765E4448E710}"/>
      </w:docPartPr>
      <w:docPartBody>
        <w:p w:rsidR="00CD699D" w:rsidRDefault="004D0EC5" w:rsidP="004D0EC5">
          <w:pPr>
            <w:pStyle w:val="ABEF555E4BE549018560E169243BB4F7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F53F5659D2884C59AD5204FB1CC1E4C7"/>
        <w:category>
          <w:name w:val="General"/>
          <w:gallery w:val="placeholder"/>
        </w:category>
        <w:types>
          <w:type w:val="bbPlcHdr"/>
        </w:types>
        <w:behaviors>
          <w:behavior w:val="content"/>
        </w:behaviors>
        <w:guid w:val="{25092CC3-2150-431C-A7BA-445583A89E37}"/>
      </w:docPartPr>
      <w:docPartBody>
        <w:p w:rsidR="00CD699D" w:rsidRDefault="004D0EC5" w:rsidP="004D0EC5">
          <w:pPr>
            <w:pStyle w:val="F53F5659D2884C59AD5204FB1CC1E4C7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F990F97954364680BEFCF2EE941C4F32"/>
        <w:category>
          <w:name w:val="General"/>
          <w:gallery w:val="placeholder"/>
        </w:category>
        <w:types>
          <w:type w:val="bbPlcHdr"/>
        </w:types>
        <w:behaviors>
          <w:behavior w:val="content"/>
        </w:behaviors>
        <w:guid w:val="{2AC66E8A-CB41-4FBD-A5B2-0D60CB858856}"/>
      </w:docPartPr>
      <w:docPartBody>
        <w:p w:rsidR="00690CBD" w:rsidRDefault="004D0EC5" w:rsidP="004D0EC5">
          <w:pPr>
            <w:pStyle w:val="F990F97954364680BEFCF2EE941C4F322"/>
          </w:pPr>
          <w:r w:rsidRPr="00A854B8">
            <w:rPr>
              <w:rStyle w:val="PlaceholderText"/>
              <w:rFonts w:cs="Arial"/>
              <w:color w:val="ED7D31" w:themeColor="accent2"/>
              <w:szCs w:val="24"/>
            </w:rPr>
            <w:t>Choose an item.</w:t>
          </w:r>
        </w:p>
      </w:docPartBody>
    </w:docPart>
    <w:docPart>
      <w:docPartPr>
        <w:name w:val="7345C9C74E4E40EB833CC4B278A5824A"/>
        <w:category>
          <w:name w:val="General"/>
          <w:gallery w:val="placeholder"/>
        </w:category>
        <w:types>
          <w:type w:val="bbPlcHdr"/>
        </w:types>
        <w:behaviors>
          <w:behavior w:val="content"/>
        </w:behaviors>
        <w:guid w:val="{FD738024-332E-42B1-BAEF-B3CC0BE46A8C}"/>
      </w:docPartPr>
      <w:docPartBody>
        <w:p w:rsidR="00690CBD" w:rsidRDefault="004D0EC5" w:rsidP="004D0EC5">
          <w:pPr>
            <w:pStyle w:val="7345C9C74E4E40EB833CC4B278A5824A2"/>
          </w:pPr>
          <w:r w:rsidRPr="00A854B8">
            <w:rPr>
              <w:rStyle w:val="PlaceholderText"/>
              <w:rFonts w:cs="Arial"/>
              <w:color w:val="ED7D31" w:themeColor="accent2"/>
            </w:rPr>
            <w:t>Click here to enter text.</w:t>
          </w:r>
        </w:p>
      </w:docPartBody>
    </w:docPart>
    <w:docPart>
      <w:docPartPr>
        <w:name w:val="6F12E3E57FBD4396A811BED1DFC19304"/>
        <w:category>
          <w:name w:val="General"/>
          <w:gallery w:val="placeholder"/>
        </w:category>
        <w:types>
          <w:type w:val="bbPlcHdr"/>
        </w:types>
        <w:behaviors>
          <w:behavior w:val="content"/>
        </w:behaviors>
        <w:guid w:val="{11D5E6AC-6CA0-433E-8BDA-4A9EFC024F73}"/>
      </w:docPartPr>
      <w:docPartBody>
        <w:p w:rsidR="00690CBD" w:rsidRDefault="004D0EC5" w:rsidP="004D0EC5">
          <w:pPr>
            <w:pStyle w:val="6F12E3E57FBD4396A811BED1DFC193042"/>
          </w:pPr>
          <w:r w:rsidRPr="00A854B8">
            <w:rPr>
              <w:rStyle w:val="PlaceholderText"/>
              <w:rFonts w:cs="Arial"/>
              <w:color w:val="ED7D31" w:themeColor="accent2"/>
            </w:rPr>
            <w:t>Click to enter position within the company.</w:t>
          </w:r>
        </w:p>
      </w:docPartBody>
    </w:docPart>
    <w:docPart>
      <w:docPartPr>
        <w:name w:val="330811C642354EF995D9E792102CABD7"/>
        <w:category>
          <w:name w:val="General"/>
          <w:gallery w:val="placeholder"/>
        </w:category>
        <w:types>
          <w:type w:val="bbPlcHdr"/>
        </w:types>
        <w:behaviors>
          <w:behavior w:val="content"/>
        </w:behaviors>
        <w:guid w:val="{B54E64FF-F597-4ADA-AFAE-3418C8D5DFEF}"/>
      </w:docPartPr>
      <w:docPartBody>
        <w:p w:rsidR="00690CBD" w:rsidRDefault="004D0EC5" w:rsidP="004D0EC5">
          <w:pPr>
            <w:pStyle w:val="330811C642354EF995D9E792102CABD72"/>
          </w:pPr>
          <w:r w:rsidRPr="00A854B8">
            <w:rPr>
              <w:rStyle w:val="PlaceholderText"/>
              <w:rFonts w:cs="Arial"/>
              <w:color w:val="ED7D31" w:themeColor="accent2"/>
            </w:rPr>
            <w:t>Click to enter name.</w:t>
          </w:r>
        </w:p>
      </w:docPartBody>
    </w:docPart>
    <w:docPart>
      <w:docPartPr>
        <w:name w:val="5542F16EA3454F2A8B288CF97F0BADE2"/>
        <w:category>
          <w:name w:val="General"/>
          <w:gallery w:val="placeholder"/>
        </w:category>
        <w:types>
          <w:type w:val="bbPlcHdr"/>
        </w:types>
        <w:behaviors>
          <w:behavior w:val="content"/>
        </w:behaviors>
        <w:guid w:val="{41C27D70-350E-4C26-92D7-7EBF9EE0C912}"/>
      </w:docPartPr>
      <w:docPartBody>
        <w:p w:rsidR="00690CBD" w:rsidRDefault="004D0EC5" w:rsidP="004D0EC5">
          <w:pPr>
            <w:pStyle w:val="5542F16EA3454F2A8B288CF97F0BADE22"/>
          </w:pPr>
          <w:r w:rsidRPr="00A854B8">
            <w:rPr>
              <w:rStyle w:val="PlaceholderText"/>
              <w:rFonts w:cs="Arial"/>
              <w:color w:val="ED7D31" w:themeColor="accent2"/>
            </w:rPr>
            <w:t>Click here to select date of signing.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3152D"/>
    <w:rsid w:val="00142BB8"/>
    <w:rsid w:val="001866B8"/>
    <w:rsid w:val="00250713"/>
    <w:rsid w:val="002C61D6"/>
    <w:rsid w:val="0048520B"/>
    <w:rsid w:val="004A11FA"/>
    <w:rsid w:val="004D0EC5"/>
    <w:rsid w:val="00635211"/>
    <w:rsid w:val="00690CBD"/>
    <w:rsid w:val="0077264F"/>
    <w:rsid w:val="008211FE"/>
    <w:rsid w:val="00921143"/>
    <w:rsid w:val="00951B3D"/>
    <w:rsid w:val="009B0D69"/>
    <w:rsid w:val="00A32E7A"/>
    <w:rsid w:val="00AA1A7E"/>
    <w:rsid w:val="00AC6FD1"/>
    <w:rsid w:val="00B24EC7"/>
    <w:rsid w:val="00C1133F"/>
    <w:rsid w:val="00C365F1"/>
    <w:rsid w:val="00C40801"/>
    <w:rsid w:val="00CB5A46"/>
    <w:rsid w:val="00CB5CA8"/>
    <w:rsid w:val="00CD36E5"/>
    <w:rsid w:val="00CD699D"/>
    <w:rsid w:val="00D85450"/>
    <w:rsid w:val="00D92383"/>
    <w:rsid w:val="00DB1FCE"/>
    <w:rsid w:val="00E63B42"/>
    <w:rsid w:val="00FD7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EC5"/>
    <w:rPr>
      <w:color w:val="808080"/>
    </w:rPr>
  </w:style>
  <w:style w:type="paragraph" w:customStyle="1" w:styleId="C78F29E208734DA8B51E5E3EEDB78D51">
    <w:name w:val="C78F29E208734DA8B51E5E3EEDB78D51"/>
    <w:rsid w:val="00CD36E5"/>
  </w:style>
  <w:style w:type="paragraph" w:customStyle="1" w:styleId="4C7A21EBB03D46329D4B7234D3071074">
    <w:name w:val="4C7A21EBB03D46329D4B7234D3071074"/>
    <w:rsid w:val="00CD36E5"/>
  </w:style>
  <w:style w:type="paragraph" w:customStyle="1" w:styleId="9DC5F5C294C440728997F9A4F5D8F395">
    <w:name w:val="9DC5F5C294C440728997F9A4F5D8F395"/>
    <w:rsid w:val="00CD36E5"/>
  </w:style>
  <w:style w:type="paragraph" w:customStyle="1" w:styleId="9BAE7C79BC154CFE9CDBFEE6F1ED48AB5">
    <w:name w:val="9BAE7C79BC154CFE9CDBFEE6F1ED48AB5"/>
    <w:rsid w:val="004D0EC5"/>
    <w:rPr>
      <w:rFonts w:eastAsiaTheme="minorHAnsi"/>
      <w:lang w:eastAsia="en-US"/>
    </w:rPr>
  </w:style>
  <w:style w:type="paragraph" w:customStyle="1" w:styleId="85D82CB52F074EA5B30B4371C4B90B792">
    <w:name w:val="85D82CB52F074EA5B30B4371C4B90B792"/>
    <w:rsid w:val="004D0EC5"/>
    <w:rPr>
      <w:rFonts w:eastAsiaTheme="minorHAnsi"/>
      <w:lang w:eastAsia="en-US"/>
    </w:rPr>
  </w:style>
  <w:style w:type="paragraph" w:customStyle="1" w:styleId="850E92908D4A46B687FED6675BC731462">
    <w:name w:val="850E92908D4A46B687FED6675BC731462"/>
    <w:rsid w:val="004D0EC5"/>
    <w:rPr>
      <w:rFonts w:eastAsiaTheme="minorHAnsi"/>
      <w:lang w:eastAsia="en-US"/>
    </w:rPr>
  </w:style>
  <w:style w:type="paragraph" w:customStyle="1" w:styleId="DA90E49D1F4C4C059BBDE736E07444F32">
    <w:name w:val="DA90E49D1F4C4C059BBDE736E07444F32"/>
    <w:rsid w:val="004D0EC5"/>
    <w:rPr>
      <w:rFonts w:eastAsiaTheme="minorHAnsi"/>
      <w:lang w:eastAsia="en-US"/>
    </w:rPr>
  </w:style>
  <w:style w:type="paragraph" w:customStyle="1" w:styleId="CBEBE556A87C4A73A948D07CB494AA982">
    <w:name w:val="CBEBE556A87C4A73A948D07CB494AA982"/>
    <w:rsid w:val="004D0EC5"/>
    <w:rPr>
      <w:rFonts w:eastAsiaTheme="minorHAnsi"/>
      <w:lang w:eastAsia="en-US"/>
    </w:rPr>
  </w:style>
  <w:style w:type="paragraph" w:customStyle="1" w:styleId="99FB67E5CB3040E39C5FCFFB23373FE25">
    <w:name w:val="99FB67E5CB3040E39C5FCFFB23373FE25"/>
    <w:rsid w:val="004D0EC5"/>
    <w:rPr>
      <w:rFonts w:eastAsiaTheme="minorHAnsi"/>
      <w:lang w:eastAsia="en-US"/>
    </w:rPr>
  </w:style>
  <w:style w:type="paragraph" w:customStyle="1" w:styleId="D53BBC7D7F71432C967D7757914F9E3C5">
    <w:name w:val="D53BBC7D7F71432C967D7757914F9E3C5"/>
    <w:rsid w:val="004D0EC5"/>
    <w:rPr>
      <w:rFonts w:eastAsiaTheme="minorHAnsi"/>
      <w:lang w:eastAsia="en-US"/>
    </w:rPr>
  </w:style>
  <w:style w:type="paragraph" w:customStyle="1" w:styleId="195425B707D64BFA8F2B3131C2C528B85">
    <w:name w:val="195425B707D64BFA8F2B3131C2C528B85"/>
    <w:rsid w:val="004D0EC5"/>
    <w:rPr>
      <w:rFonts w:eastAsiaTheme="minorHAnsi"/>
      <w:lang w:eastAsia="en-US"/>
    </w:rPr>
  </w:style>
  <w:style w:type="paragraph" w:customStyle="1" w:styleId="2925D18C3FFD459DBB7585070E6B3B995">
    <w:name w:val="2925D18C3FFD459DBB7585070E6B3B995"/>
    <w:rsid w:val="004D0EC5"/>
    <w:rPr>
      <w:rFonts w:eastAsiaTheme="minorHAnsi"/>
      <w:lang w:eastAsia="en-US"/>
    </w:rPr>
  </w:style>
  <w:style w:type="paragraph" w:customStyle="1" w:styleId="284DC2E6A0BE4A0B897C025238257DA85">
    <w:name w:val="284DC2E6A0BE4A0B897C025238257DA85"/>
    <w:rsid w:val="004D0EC5"/>
    <w:rPr>
      <w:rFonts w:eastAsiaTheme="minorHAnsi"/>
      <w:lang w:eastAsia="en-US"/>
    </w:rPr>
  </w:style>
  <w:style w:type="paragraph" w:customStyle="1" w:styleId="FAD06F26724F45B5A7CBF1DFF34774C62">
    <w:name w:val="FAD06F26724F45B5A7CBF1DFF34774C62"/>
    <w:rsid w:val="004D0EC5"/>
    <w:rPr>
      <w:rFonts w:eastAsiaTheme="minorHAnsi"/>
      <w:lang w:eastAsia="en-US"/>
    </w:rPr>
  </w:style>
  <w:style w:type="paragraph" w:customStyle="1" w:styleId="31F76D1B4EBB4A36B89D63D43072AF332">
    <w:name w:val="31F76D1B4EBB4A36B89D63D43072AF332"/>
    <w:rsid w:val="004D0EC5"/>
    <w:rPr>
      <w:rFonts w:eastAsiaTheme="minorHAnsi"/>
      <w:lang w:eastAsia="en-US"/>
    </w:rPr>
  </w:style>
  <w:style w:type="paragraph" w:customStyle="1" w:styleId="46BC5B8386E146E5828F3B5F741D79B72">
    <w:name w:val="46BC5B8386E146E5828F3B5F741D79B72"/>
    <w:rsid w:val="004D0EC5"/>
    <w:rPr>
      <w:rFonts w:eastAsiaTheme="minorHAnsi"/>
      <w:lang w:eastAsia="en-US"/>
    </w:rPr>
  </w:style>
  <w:style w:type="paragraph" w:customStyle="1" w:styleId="E83F4007309F4F2D9A05589A35ADFCCC2">
    <w:name w:val="E83F4007309F4F2D9A05589A35ADFCCC2"/>
    <w:rsid w:val="004D0EC5"/>
    <w:rPr>
      <w:rFonts w:eastAsiaTheme="minorHAnsi"/>
      <w:lang w:eastAsia="en-US"/>
    </w:rPr>
  </w:style>
  <w:style w:type="paragraph" w:customStyle="1" w:styleId="EF04115A0F0D4C28908D93EED211CA552">
    <w:name w:val="EF04115A0F0D4C28908D93EED211CA552"/>
    <w:rsid w:val="004D0EC5"/>
    <w:rPr>
      <w:rFonts w:eastAsiaTheme="minorHAnsi"/>
      <w:lang w:eastAsia="en-US"/>
    </w:rPr>
  </w:style>
  <w:style w:type="paragraph" w:customStyle="1" w:styleId="9451C589474B43BFA97151D732960FA92">
    <w:name w:val="9451C589474B43BFA97151D732960FA92"/>
    <w:rsid w:val="004D0EC5"/>
    <w:rPr>
      <w:rFonts w:eastAsiaTheme="minorHAnsi"/>
      <w:lang w:eastAsia="en-US"/>
    </w:rPr>
  </w:style>
  <w:style w:type="paragraph" w:customStyle="1" w:styleId="EBC426E64011434F9E71CE522CD1F7D42">
    <w:name w:val="EBC426E64011434F9E71CE522CD1F7D42"/>
    <w:rsid w:val="004D0EC5"/>
    <w:rPr>
      <w:rFonts w:eastAsiaTheme="minorHAnsi"/>
      <w:lang w:eastAsia="en-US"/>
    </w:rPr>
  </w:style>
  <w:style w:type="paragraph" w:customStyle="1" w:styleId="68EEE01534714EBA912EF745763629115">
    <w:name w:val="68EEE01534714EBA912EF745763629115"/>
    <w:rsid w:val="004D0EC5"/>
    <w:rPr>
      <w:rFonts w:eastAsiaTheme="minorHAnsi"/>
      <w:lang w:eastAsia="en-US"/>
    </w:rPr>
  </w:style>
  <w:style w:type="paragraph" w:customStyle="1" w:styleId="ED23A994213545799C030DD55EC8D7215">
    <w:name w:val="ED23A994213545799C030DD55EC8D7215"/>
    <w:rsid w:val="004D0EC5"/>
    <w:rPr>
      <w:rFonts w:eastAsiaTheme="minorHAnsi"/>
      <w:lang w:eastAsia="en-US"/>
    </w:rPr>
  </w:style>
  <w:style w:type="paragraph" w:customStyle="1" w:styleId="21D07CFB16F649E1B04612832443D0D52">
    <w:name w:val="21D07CFB16F649E1B04612832443D0D52"/>
    <w:rsid w:val="004D0EC5"/>
    <w:rPr>
      <w:rFonts w:eastAsiaTheme="minorHAnsi"/>
      <w:lang w:eastAsia="en-US"/>
    </w:rPr>
  </w:style>
  <w:style w:type="paragraph" w:customStyle="1" w:styleId="D08CF5F4B2FD47559D83C8687DE51C422">
    <w:name w:val="D08CF5F4B2FD47559D83C8687DE51C422"/>
    <w:rsid w:val="004D0EC5"/>
    <w:rPr>
      <w:rFonts w:eastAsiaTheme="minorHAnsi"/>
      <w:lang w:eastAsia="en-US"/>
    </w:rPr>
  </w:style>
  <w:style w:type="paragraph" w:customStyle="1" w:styleId="D26D549DBA6E475A89B261F7DB8019432">
    <w:name w:val="D26D549DBA6E475A89B261F7DB8019432"/>
    <w:rsid w:val="004D0EC5"/>
    <w:rPr>
      <w:rFonts w:eastAsiaTheme="minorHAnsi"/>
      <w:lang w:eastAsia="en-US"/>
    </w:rPr>
  </w:style>
  <w:style w:type="paragraph" w:customStyle="1" w:styleId="A28C2375F7774AA792CB4A44B45658BC2">
    <w:name w:val="A28C2375F7774AA792CB4A44B45658BC2"/>
    <w:rsid w:val="004D0EC5"/>
    <w:rPr>
      <w:rFonts w:eastAsiaTheme="minorHAnsi"/>
      <w:lang w:eastAsia="en-US"/>
    </w:rPr>
  </w:style>
  <w:style w:type="paragraph" w:customStyle="1" w:styleId="A4DED814EC5040EF9721C03938FBFE0F2">
    <w:name w:val="A4DED814EC5040EF9721C03938FBFE0F2"/>
    <w:rsid w:val="004D0EC5"/>
    <w:rPr>
      <w:rFonts w:eastAsiaTheme="minorHAnsi"/>
      <w:lang w:eastAsia="en-US"/>
    </w:rPr>
  </w:style>
  <w:style w:type="paragraph" w:customStyle="1" w:styleId="2CCB33E6FE35419A9B5254C3BFD443312">
    <w:name w:val="2CCB33E6FE35419A9B5254C3BFD443312"/>
    <w:rsid w:val="004D0EC5"/>
    <w:rPr>
      <w:rFonts w:eastAsiaTheme="minorHAnsi"/>
      <w:lang w:eastAsia="en-US"/>
    </w:rPr>
  </w:style>
  <w:style w:type="paragraph" w:customStyle="1" w:styleId="5CE8E7B8B74341F18B8616D373E6F2FE2">
    <w:name w:val="5CE8E7B8B74341F18B8616D373E6F2FE2"/>
    <w:rsid w:val="004D0EC5"/>
    <w:rPr>
      <w:rFonts w:eastAsiaTheme="minorHAnsi"/>
      <w:lang w:eastAsia="en-US"/>
    </w:rPr>
  </w:style>
  <w:style w:type="paragraph" w:customStyle="1" w:styleId="DBC5FED62D564DA995175C3500CFADE35">
    <w:name w:val="DBC5FED62D564DA995175C3500CFADE35"/>
    <w:rsid w:val="004D0EC5"/>
    <w:rPr>
      <w:rFonts w:eastAsiaTheme="minorHAnsi"/>
      <w:lang w:eastAsia="en-US"/>
    </w:rPr>
  </w:style>
  <w:style w:type="paragraph" w:customStyle="1" w:styleId="D7B110B7984F4B728DD468B72522C44B2">
    <w:name w:val="D7B110B7984F4B728DD468B72522C44B2"/>
    <w:rsid w:val="004D0EC5"/>
    <w:rPr>
      <w:rFonts w:eastAsiaTheme="minorHAnsi"/>
      <w:lang w:eastAsia="en-US"/>
    </w:rPr>
  </w:style>
  <w:style w:type="paragraph" w:customStyle="1" w:styleId="07020B044F964DCEB663EF937D23BC0C2">
    <w:name w:val="07020B044F964DCEB663EF937D23BC0C2"/>
    <w:rsid w:val="004D0EC5"/>
    <w:rPr>
      <w:rFonts w:eastAsiaTheme="minorHAnsi"/>
      <w:lang w:eastAsia="en-US"/>
    </w:rPr>
  </w:style>
  <w:style w:type="paragraph" w:customStyle="1" w:styleId="ABEF555E4BE549018560E169243BB4F72">
    <w:name w:val="ABEF555E4BE549018560E169243BB4F72"/>
    <w:rsid w:val="004D0EC5"/>
    <w:rPr>
      <w:rFonts w:eastAsiaTheme="minorHAnsi"/>
      <w:lang w:eastAsia="en-US"/>
    </w:rPr>
  </w:style>
  <w:style w:type="paragraph" w:customStyle="1" w:styleId="F53F5659D2884C59AD5204FB1CC1E4C72">
    <w:name w:val="F53F5659D2884C59AD5204FB1CC1E4C72"/>
    <w:rsid w:val="004D0EC5"/>
    <w:rPr>
      <w:rFonts w:eastAsiaTheme="minorHAnsi"/>
      <w:lang w:eastAsia="en-US"/>
    </w:rPr>
  </w:style>
  <w:style w:type="paragraph" w:customStyle="1" w:styleId="F51EA85BF50F4E378E6D7929C3552BEE2">
    <w:name w:val="F51EA85BF50F4E378E6D7929C3552BEE2"/>
    <w:rsid w:val="004D0EC5"/>
    <w:rPr>
      <w:rFonts w:eastAsiaTheme="minorHAnsi"/>
      <w:lang w:eastAsia="en-US"/>
    </w:rPr>
  </w:style>
  <w:style w:type="paragraph" w:customStyle="1" w:styleId="30C882C4046749A882AF0DC6C02860082">
    <w:name w:val="30C882C4046749A882AF0DC6C02860082"/>
    <w:rsid w:val="004D0EC5"/>
    <w:rPr>
      <w:rFonts w:eastAsiaTheme="minorHAnsi"/>
      <w:lang w:eastAsia="en-US"/>
    </w:rPr>
  </w:style>
  <w:style w:type="paragraph" w:customStyle="1" w:styleId="ECF269B8F19C4A6DA62A1668819A89D92">
    <w:name w:val="ECF269B8F19C4A6DA62A1668819A89D92"/>
    <w:rsid w:val="004D0EC5"/>
    <w:rPr>
      <w:rFonts w:eastAsiaTheme="minorHAnsi"/>
      <w:lang w:eastAsia="en-US"/>
    </w:rPr>
  </w:style>
  <w:style w:type="paragraph" w:customStyle="1" w:styleId="8C5FA4EEF543477081269CA11030FBEB3">
    <w:name w:val="8C5FA4EEF543477081269CA11030FBEB3"/>
    <w:rsid w:val="004D0EC5"/>
    <w:rPr>
      <w:rFonts w:eastAsiaTheme="minorHAnsi"/>
      <w:lang w:eastAsia="en-US"/>
    </w:rPr>
  </w:style>
  <w:style w:type="paragraph" w:customStyle="1" w:styleId="9547D5FE32364DCB9A4DCE71A980842B4">
    <w:name w:val="9547D5FE32364DCB9A4DCE71A980842B4"/>
    <w:rsid w:val="004D0EC5"/>
    <w:rPr>
      <w:rFonts w:eastAsiaTheme="minorHAnsi"/>
      <w:lang w:eastAsia="en-US"/>
    </w:rPr>
  </w:style>
  <w:style w:type="paragraph" w:customStyle="1" w:styleId="848C63BAEBC14A91968C7200F5113C705">
    <w:name w:val="848C63BAEBC14A91968C7200F5113C705"/>
    <w:rsid w:val="004D0EC5"/>
    <w:rPr>
      <w:rFonts w:eastAsiaTheme="minorHAnsi"/>
      <w:lang w:eastAsia="en-US"/>
    </w:rPr>
  </w:style>
  <w:style w:type="paragraph" w:customStyle="1" w:styleId="2861B6DEA387488A81BFAE6A9D9A7E373">
    <w:name w:val="2861B6DEA387488A81BFAE6A9D9A7E373"/>
    <w:rsid w:val="004D0EC5"/>
    <w:rPr>
      <w:rFonts w:eastAsiaTheme="minorHAnsi"/>
      <w:lang w:eastAsia="en-US"/>
    </w:rPr>
  </w:style>
  <w:style w:type="paragraph" w:customStyle="1" w:styleId="828E3B37B60543399B03631636CD8D043">
    <w:name w:val="828E3B37B60543399B03631636CD8D043"/>
    <w:rsid w:val="004D0EC5"/>
    <w:rPr>
      <w:rFonts w:eastAsiaTheme="minorHAnsi"/>
      <w:lang w:eastAsia="en-US"/>
    </w:rPr>
  </w:style>
  <w:style w:type="paragraph" w:customStyle="1" w:styleId="F76C5869FC3446EB898AFAFC1B2329602">
    <w:name w:val="F76C5869FC3446EB898AFAFC1B2329602"/>
    <w:rsid w:val="004D0EC5"/>
    <w:rPr>
      <w:rFonts w:eastAsiaTheme="minorHAnsi"/>
      <w:lang w:eastAsia="en-US"/>
    </w:rPr>
  </w:style>
  <w:style w:type="paragraph" w:customStyle="1" w:styleId="C8A779237E5F41F7957CF07EB5289F362">
    <w:name w:val="C8A779237E5F41F7957CF07EB5289F362"/>
    <w:rsid w:val="004D0EC5"/>
    <w:rPr>
      <w:rFonts w:eastAsiaTheme="minorHAnsi"/>
      <w:lang w:eastAsia="en-US"/>
    </w:rPr>
  </w:style>
  <w:style w:type="paragraph" w:customStyle="1" w:styleId="D2364DEBFAFB4EC497524BCA75295AB52">
    <w:name w:val="D2364DEBFAFB4EC497524BCA75295AB52"/>
    <w:rsid w:val="004D0EC5"/>
    <w:rPr>
      <w:rFonts w:eastAsiaTheme="minorHAnsi"/>
      <w:lang w:eastAsia="en-US"/>
    </w:rPr>
  </w:style>
  <w:style w:type="paragraph" w:customStyle="1" w:styleId="D3D98BFDB92545D08ABA3221093988FA2">
    <w:name w:val="D3D98BFDB92545D08ABA3221093988FA2"/>
    <w:rsid w:val="004D0EC5"/>
    <w:rPr>
      <w:rFonts w:eastAsiaTheme="minorHAnsi"/>
      <w:lang w:eastAsia="en-US"/>
    </w:rPr>
  </w:style>
  <w:style w:type="paragraph" w:customStyle="1" w:styleId="F990F97954364680BEFCF2EE941C4F322">
    <w:name w:val="F990F97954364680BEFCF2EE941C4F322"/>
    <w:rsid w:val="004D0EC5"/>
    <w:rPr>
      <w:rFonts w:eastAsiaTheme="minorHAnsi"/>
      <w:lang w:eastAsia="en-US"/>
    </w:rPr>
  </w:style>
  <w:style w:type="paragraph" w:customStyle="1" w:styleId="7345C9C74E4E40EB833CC4B278A5824A2">
    <w:name w:val="7345C9C74E4E40EB833CC4B278A5824A2"/>
    <w:rsid w:val="004D0EC5"/>
    <w:rPr>
      <w:rFonts w:eastAsiaTheme="minorHAnsi"/>
      <w:lang w:eastAsia="en-US"/>
    </w:rPr>
  </w:style>
  <w:style w:type="paragraph" w:customStyle="1" w:styleId="6F12E3E57FBD4396A811BED1DFC193042">
    <w:name w:val="6F12E3E57FBD4396A811BED1DFC193042"/>
    <w:rsid w:val="004D0EC5"/>
    <w:rPr>
      <w:rFonts w:eastAsiaTheme="minorHAnsi"/>
      <w:lang w:eastAsia="en-US"/>
    </w:rPr>
  </w:style>
  <w:style w:type="paragraph" w:customStyle="1" w:styleId="330811C642354EF995D9E792102CABD72">
    <w:name w:val="330811C642354EF995D9E792102CABD72"/>
    <w:rsid w:val="004D0EC5"/>
    <w:rPr>
      <w:rFonts w:eastAsiaTheme="minorHAnsi"/>
      <w:lang w:eastAsia="en-US"/>
    </w:rPr>
  </w:style>
  <w:style w:type="paragraph" w:customStyle="1" w:styleId="5542F16EA3454F2A8B288CF97F0BADE22">
    <w:name w:val="5542F16EA3454F2A8B288CF97F0BADE22"/>
    <w:rsid w:val="004D0EC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D09C-8DD0-46FF-9D8C-E739271D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68</cp:revision>
  <cp:lastPrinted>2020-03-10T04:37:00Z</cp:lastPrinted>
  <dcterms:created xsi:type="dcterms:W3CDTF">2019-07-17T22:54:00Z</dcterms:created>
  <dcterms:modified xsi:type="dcterms:W3CDTF">2024-10-16T05:52:00Z</dcterms:modified>
</cp:coreProperties>
</file>