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DB6CE" w14:textId="03011D53" w:rsidR="007A79FD" w:rsidRPr="002043A0" w:rsidRDefault="007A79FD" w:rsidP="007A79FD">
      <w:pPr>
        <w:pStyle w:val="Header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60110375"/>
      <w:r w:rsidRPr="002043A0">
        <w:rPr>
          <w:rFonts w:ascii="Arial" w:hAnsi="Arial" w:cs="Arial"/>
          <w:b/>
          <w:bCs/>
          <w:sz w:val="24"/>
          <w:szCs w:val="24"/>
        </w:rPr>
        <w:t xml:space="preserve">FORM </w:t>
      </w:r>
      <w:r w:rsidR="00A664BC">
        <w:rPr>
          <w:rFonts w:ascii="Arial" w:hAnsi="Arial" w:cs="Arial"/>
          <w:b/>
          <w:bCs/>
          <w:sz w:val="24"/>
          <w:szCs w:val="24"/>
        </w:rPr>
        <w:t>05</w:t>
      </w:r>
    </w:p>
    <w:p w14:paraId="068AC752" w14:textId="77777777" w:rsidR="007A79FD" w:rsidRPr="002043A0" w:rsidRDefault="007A79FD" w:rsidP="007A79FD">
      <w:pPr>
        <w:pStyle w:val="Header"/>
        <w:jc w:val="center"/>
        <w:rPr>
          <w:rFonts w:ascii="Arial" w:hAnsi="Arial" w:cs="Arial"/>
          <w:b/>
          <w:bCs/>
          <w:sz w:val="24"/>
          <w:szCs w:val="24"/>
        </w:rPr>
      </w:pPr>
      <w:r w:rsidRPr="002043A0">
        <w:rPr>
          <w:rFonts w:ascii="Arial" w:hAnsi="Arial" w:cs="Arial"/>
          <w:b/>
          <w:bCs/>
          <w:sz w:val="24"/>
          <w:szCs w:val="24"/>
        </w:rPr>
        <w:t xml:space="preserve">QUEENSLAND </w:t>
      </w:r>
    </w:p>
    <w:p w14:paraId="150D3709" w14:textId="117CFDA0" w:rsidR="007A79FD" w:rsidRPr="002043A0" w:rsidRDefault="007A79FD" w:rsidP="007A79FD">
      <w:pPr>
        <w:pStyle w:val="Header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2043A0">
        <w:rPr>
          <w:rFonts w:ascii="Arial" w:hAnsi="Arial" w:cs="Arial"/>
          <w:b/>
          <w:bCs/>
          <w:i/>
          <w:iCs/>
          <w:sz w:val="24"/>
          <w:szCs w:val="24"/>
        </w:rPr>
        <w:t>C</w:t>
      </w:r>
      <w:r w:rsidR="00D41ECF">
        <w:rPr>
          <w:rFonts w:ascii="Arial" w:hAnsi="Arial" w:cs="Arial"/>
          <w:b/>
          <w:bCs/>
          <w:i/>
          <w:iCs/>
          <w:sz w:val="24"/>
          <w:szCs w:val="24"/>
        </w:rPr>
        <w:t>hildrens</w:t>
      </w:r>
      <w:r w:rsidRPr="002043A0">
        <w:rPr>
          <w:rFonts w:ascii="Arial" w:hAnsi="Arial" w:cs="Arial"/>
          <w:b/>
          <w:bCs/>
          <w:i/>
          <w:iCs/>
          <w:sz w:val="24"/>
          <w:szCs w:val="24"/>
        </w:rPr>
        <w:t xml:space="preserve"> C</w:t>
      </w:r>
      <w:r w:rsidR="00D41ECF">
        <w:rPr>
          <w:rFonts w:ascii="Arial" w:hAnsi="Arial" w:cs="Arial"/>
          <w:b/>
          <w:bCs/>
          <w:i/>
          <w:iCs/>
          <w:sz w:val="24"/>
          <w:szCs w:val="24"/>
        </w:rPr>
        <w:t>ourt</w:t>
      </w:r>
      <w:r w:rsidRPr="002043A0">
        <w:rPr>
          <w:rFonts w:ascii="Arial" w:hAnsi="Arial" w:cs="Arial"/>
          <w:b/>
          <w:bCs/>
          <w:i/>
          <w:iCs/>
          <w:sz w:val="24"/>
          <w:szCs w:val="24"/>
        </w:rPr>
        <w:t xml:space="preserve"> A</w:t>
      </w:r>
      <w:r w:rsidR="00D41ECF">
        <w:rPr>
          <w:rFonts w:ascii="Arial" w:hAnsi="Arial" w:cs="Arial"/>
          <w:b/>
          <w:bCs/>
          <w:i/>
          <w:iCs/>
          <w:sz w:val="24"/>
          <w:szCs w:val="24"/>
        </w:rPr>
        <w:t>ct</w:t>
      </w:r>
      <w:r w:rsidRPr="002043A0">
        <w:rPr>
          <w:rFonts w:ascii="Arial" w:hAnsi="Arial" w:cs="Arial"/>
          <w:b/>
          <w:bCs/>
          <w:i/>
          <w:iCs/>
          <w:sz w:val="24"/>
          <w:szCs w:val="24"/>
        </w:rPr>
        <w:t xml:space="preserve"> 1992</w:t>
      </w:r>
    </w:p>
    <w:p w14:paraId="3705081F" w14:textId="71218A05" w:rsidR="007A79FD" w:rsidRPr="002043A0" w:rsidRDefault="007A79FD" w:rsidP="007A79FD">
      <w:pPr>
        <w:pStyle w:val="Header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2043A0">
        <w:rPr>
          <w:rFonts w:ascii="Arial" w:hAnsi="Arial" w:cs="Arial"/>
          <w:b/>
          <w:bCs/>
          <w:i/>
          <w:iCs/>
          <w:sz w:val="24"/>
          <w:szCs w:val="24"/>
        </w:rPr>
        <w:t xml:space="preserve">Births, </w:t>
      </w:r>
      <w:proofErr w:type="gramStart"/>
      <w:r w:rsidRPr="002043A0">
        <w:rPr>
          <w:rFonts w:ascii="Arial" w:hAnsi="Arial" w:cs="Arial"/>
          <w:b/>
          <w:bCs/>
          <w:i/>
          <w:iCs/>
          <w:sz w:val="24"/>
          <w:szCs w:val="24"/>
        </w:rPr>
        <w:t>Deaths</w:t>
      </w:r>
      <w:proofErr w:type="gramEnd"/>
      <w:r w:rsidRPr="002043A0">
        <w:rPr>
          <w:rFonts w:ascii="Arial" w:hAnsi="Arial" w:cs="Arial"/>
          <w:b/>
          <w:bCs/>
          <w:i/>
          <w:iCs/>
          <w:sz w:val="24"/>
          <w:szCs w:val="24"/>
        </w:rPr>
        <w:t xml:space="preserve"> and Marriages </w:t>
      </w:r>
      <w:r w:rsidR="0098370B">
        <w:rPr>
          <w:rFonts w:ascii="Arial" w:hAnsi="Arial" w:cs="Arial"/>
          <w:b/>
          <w:bCs/>
          <w:i/>
          <w:iCs/>
          <w:sz w:val="24"/>
          <w:szCs w:val="24"/>
        </w:rPr>
        <w:t xml:space="preserve">Registration </w:t>
      </w:r>
      <w:r w:rsidRPr="002043A0">
        <w:rPr>
          <w:rFonts w:ascii="Arial" w:hAnsi="Arial" w:cs="Arial"/>
          <w:b/>
          <w:bCs/>
          <w:i/>
          <w:iCs/>
          <w:sz w:val="24"/>
          <w:szCs w:val="24"/>
        </w:rPr>
        <w:t>Act 2023</w:t>
      </w:r>
    </w:p>
    <w:bookmarkEnd w:id="0"/>
    <w:p w14:paraId="255159C6" w14:textId="77777777" w:rsidR="007A79FD" w:rsidRDefault="00D449C0" w:rsidP="00E31A55">
      <w:pPr>
        <w:pStyle w:val="Head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</w:p>
    <w:p w14:paraId="1F8998A8" w14:textId="77777777" w:rsidR="00596D32" w:rsidRPr="00287DC2" w:rsidRDefault="00596D32" w:rsidP="00E31A55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217"/>
      </w:tblGrid>
      <w:tr w:rsidR="00287DC2" w14:paraId="7AE711BA" w14:textId="77777777" w:rsidTr="00983F9D">
        <w:tc>
          <w:tcPr>
            <w:tcW w:w="1134" w:type="dxa"/>
          </w:tcPr>
          <w:p w14:paraId="7CB21D73" w14:textId="77777777" w:rsidR="00287DC2" w:rsidRPr="00983F9D" w:rsidRDefault="00983F9D" w:rsidP="00E31A55">
            <w:pPr>
              <w:jc w:val="right"/>
              <w:rPr>
                <w:rFonts w:ascii="Arial" w:hAnsi="Arial" w:cs="Arial"/>
                <w:sz w:val="20"/>
              </w:rPr>
            </w:pPr>
            <w:r w:rsidRPr="00983F9D">
              <w:rPr>
                <w:rFonts w:ascii="Arial" w:hAnsi="Arial" w:cs="Arial"/>
                <w:sz w:val="20"/>
              </w:rPr>
              <w:t>Registry:</w:t>
            </w:r>
          </w:p>
        </w:tc>
        <w:sdt>
          <w:sdtPr>
            <w:rPr>
              <w:rFonts w:ascii="Arial" w:hAnsi="Arial" w:cs="Arial"/>
              <w:sz w:val="20"/>
            </w:rPr>
            <w:id w:val="-642126641"/>
            <w:placeholder>
              <w:docPart w:val="C920A9B521D84E319F1FBAD0832EEDF5"/>
            </w:placeholder>
            <w:showingPlcHdr/>
          </w:sdtPr>
          <w:sdtEndPr>
            <w:rPr>
              <w:b/>
            </w:rPr>
          </w:sdtEndPr>
          <w:sdtContent>
            <w:tc>
              <w:tcPr>
                <w:tcW w:w="2217" w:type="dxa"/>
              </w:tcPr>
              <w:p w14:paraId="5820BC5D" w14:textId="77777777" w:rsidR="00287DC2" w:rsidRPr="00983F9D" w:rsidRDefault="007B7E1B" w:rsidP="00E31A55">
                <w:pPr>
                  <w:rPr>
                    <w:rFonts w:ascii="Arial" w:hAnsi="Arial" w:cs="Arial"/>
                    <w:b/>
                    <w:sz w:val="20"/>
                  </w:rPr>
                </w:pPr>
                <w:r w:rsidRPr="002C33CF">
                  <w:rPr>
                    <w:rStyle w:val="PlaceholderText"/>
                    <w:rFonts w:ascii="Arial" w:hAnsi="Arial" w:cs="Arial"/>
                    <w:color w:val="FF0000"/>
                    <w:sz w:val="16"/>
                  </w:rPr>
                  <w:t>Click here to enter text.</w:t>
                </w:r>
              </w:p>
            </w:tc>
          </w:sdtContent>
        </w:sdt>
      </w:tr>
      <w:tr w:rsidR="00983F9D" w14:paraId="6CFB1CEC" w14:textId="77777777" w:rsidTr="00983F9D">
        <w:tc>
          <w:tcPr>
            <w:tcW w:w="1134" w:type="dxa"/>
          </w:tcPr>
          <w:p w14:paraId="0D9FF386" w14:textId="77777777" w:rsidR="00983F9D" w:rsidRPr="00983F9D" w:rsidRDefault="00983F9D" w:rsidP="00E31A55">
            <w:pPr>
              <w:jc w:val="right"/>
              <w:rPr>
                <w:rFonts w:ascii="Arial" w:hAnsi="Arial" w:cs="Arial"/>
                <w:sz w:val="20"/>
              </w:rPr>
            </w:pPr>
            <w:r w:rsidRPr="00983F9D">
              <w:rPr>
                <w:rFonts w:ascii="Arial" w:hAnsi="Arial" w:cs="Arial"/>
                <w:sz w:val="20"/>
              </w:rPr>
              <w:t>Number:</w:t>
            </w:r>
          </w:p>
        </w:tc>
        <w:sdt>
          <w:sdtPr>
            <w:rPr>
              <w:rFonts w:ascii="Arial" w:hAnsi="Arial" w:cs="Arial"/>
              <w:sz w:val="20"/>
            </w:rPr>
            <w:id w:val="610868648"/>
            <w:placeholder>
              <w:docPart w:val="EFFDA3FE602540F0809C74A75BF8669B"/>
            </w:placeholder>
            <w:showingPlcHdr/>
          </w:sdtPr>
          <w:sdtEndPr/>
          <w:sdtContent>
            <w:tc>
              <w:tcPr>
                <w:tcW w:w="2217" w:type="dxa"/>
              </w:tcPr>
              <w:p w14:paraId="4C4E2555" w14:textId="77777777" w:rsidR="00983F9D" w:rsidRPr="00983F9D" w:rsidRDefault="007B7E1B" w:rsidP="00E31A55">
                <w:pPr>
                  <w:rPr>
                    <w:rFonts w:ascii="Arial" w:hAnsi="Arial" w:cs="Arial"/>
                    <w:sz w:val="20"/>
                  </w:rPr>
                </w:pPr>
                <w:r w:rsidRPr="002C33CF">
                  <w:rPr>
                    <w:rStyle w:val="PlaceholderText"/>
                    <w:rFonts w:ascii="Arial" w:hAnsi="Arial" w:cs="Arial"/>
                    <w:color w:val="FF0000"/>
                    <w:sz w:val="16"/>
                  </w:rPr>
                  <w:t>Click here to enter text.</w:t>
                </w:r>
              </w:p>
            </w:tc>
          </w:sdtContent>
        </w:sdt>
      </w:tr>
    </w:tbl>
    <w:p w14:paraId="78916AEA" w14:textId="77777777" w:rsidR="00287DC2" w:rsidRDefault="00287DC2" w:rsidP="00E31A55">
      <w:pPr>
        <w:spacing w:after="0"/>
        <w:jc w:val="right"/>
        <w:rPr>
          <w:rFonts w:ascii="Arial" w:hAnsi="Arial" w:cs="Arial"/>
          <w:b/>
        </w:rPr>
      </w:pPr>
    </w:p>
    <w:p w14:paraId="7DBF8379" w14:textId="0691358D" w:rsidR="008B31DB" w:rsidRPr="00287DC2" w:rsidRDefault="0044031A" w:rsidP="00E31A5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NOTICE </w:t>
      </w:r>
      <w:r w:rsidR="007876CC">
        <w:rPr>
          <w:rFonts w:ascii="Arial" w:hAnsi="Arial" w:cs="Arial"/>
          <w:b/>
        </w:rPr>
        <w:t>TO DISCONTINUE</w:t>
      </w:r>
    </w:p>
    <w:p w14:paraId="3723AB86" w14:textId="77777777" w:rsidR="0021694A" w:rsidRDefault="0021694A" w:rsidP="00E31A55">
      <w:pPr>
        <w:spacing w:after="0"/>
        <w:rPr>
          <w:rFonts w:ascii="Arial" w:hAnsi="Arial" w:cs="Arial"/>
          <w:i/>
          <w:sz w:val="18"/>
          <w:szCs w:val="18"/>
        </w:rPr>
      </w:pPr>
    </w:p>
    <w:p w14:paraId="6E78032D" w14:textId="2067BD85" w:rsidR="0038248F" w:rsidRDefault="008B31DB" w:rsidP="00E31A55">
      <w:pPr>
        <w:spacing w:after="0"/>
        <w:rPr>
          <w:rFonts w:ascii="Arial" w:hAnsi="Arial" w:cs="Arial"/>
          <w:i/>
          <w:sz w:val="18"/>
          <w:szCs w:val="18"/>
        </w:rPr>
      </w:pPr>
      <w:r w:rsidRPr="008B31DB">
        <w:rPr>
          <w:rFonts w:ascii="Arial" w:hAnsi="Arial" w:cs="Arial"/>
          <w:i/>
          <w:sz w:val="18"/>
          <w:szCs w:val="18"/>
        </w:rPr>
        <w:t xml:space="preserve">Use this form to </w:t>
      </w:r>
      <w:r w:rsidR="00D42BDD">
        <w:rPr>
          <w:rFonts w:ascii="Arial" w:hAnsi="Arial" w:cs="Arial"/>
          <w:i/>
          <w:sz w:val="18"/>
          <w:szCs w:val="18"/>
        </w:rPr>
        <w:t>withdraw an application or a</w:t>
      </w:r>
      <w:r w:rsidR="00214F04">
        <w:rPr>
          <w:rFonts w:ascii="Arial" w:hAnsi="Arial" w:cs="Arial"/>
          <w:i/>
          <w:sz w:val="18"/>
          <w:szCs w:val="18"/>
        </w:rPr>
        <w:t>n application to appeal a decision made by a magistrate or a judge in the Childrens Court</w:t>
      </w:r>
      <w:r w:rsidR="00D42BDD">
        <w:rPr>
          <w:rFonts w:ascii="Arial" w:hAnsi="Arial" w:cs="Arial"/>
          <w:i/>
          <w:sz w:val="18"/>
          <w:szCs w:val="18"/>
        </w:rPr>
        <w:t xml:space="preserve">. </w:t>
      </w:r>
    </w:p>
    <w:p w14:paraId="62912B37" w14:textId="77777777" w:rsidR="00E31A55" w:rsidRPr="008B31DB" w:rsidRDefault="00E31A55" w:rsidP="00E31A55">
      <w:pPr>
        <w:spacing w:after="0"/>
        <w:rPr>
          <w:rFonts w:ascii="Arial" w:hAnsi="Arial" w:cs="Arial"/>
          <w:i/>
          <w:sz w:val="18"/>
          <w:szCs w:val="18"/>
        </w:rPr>
      </w:pPr>
    </w:p>
    <w:p w14:paraId="7633C281" w14:textId="77777777" w:rsidR="003166CE" w:rsidRDefault="00477DE1" w:rsidP="00E31A55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Child’s details</w:t>
      </w:r>
    </w:p>
    <w:p w14:paraId="15A07D14" w14:textId="77777777" w:rsidR="00E31A55" w:rsidRPr="00DE604C" w:rsidRDefault="00E31A55" w:rsidP="00E31A55">
      <w:pPr>
        <w:spacing w:after="0"/>
        <w:rPr>
          <w:rFonts w:ascii="Arial" w:hAnsi="Arial" w:cs="Arial"/>
          <w:i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203"/>
      </w:tblGrid>
      <w:tr w:rsidR="00477DE1" w14:paraId="1C6B4997" w14:textId="77777777" w:rsidTr="00562102">
        <w:trPr>
          <w:trHeight w:val="433"/>
        </w:trPr>
        <w:tc>
          <w:tcPr>
            <w:tcW w:w="2405" w:type="dxa"/>
            <w:shd w:val="clear" w:color="auto" w:fill="44546A" w:themeFill="text2"/>
          </w:tcPr>
          <w:p w14:paraId="48EB1F7D" w14:textId="011BE1FA" w:rsidR="00477DE1" w:rsidRPr="00562102" w:rsidRDefault="008E498E" w:rsidP="00E31A55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Current</w:t>
            </w:r>
            <w:r w:rsidR="00477DE1" w:rsidRPr="00562102">
              <w:rPr>
                <w:rFonts w:ascii="Arial" w:hAnsi="Arial" w:cs="Arial"/>
                <w:color w:val="FFFFFF" w:themeColor="background1"/>
              </w:rPr>
              <w:t xml:space="preserve"> name</w:t>
            </w:r>
          </w:p>
        </w:tc>
        <w:tc>
          <w:tcPr>
            <w:tcW w:w="6203" w:type="dxa"/>
          </w:tcPr>
          <w:p w14:paraId="7F23D33A" w14:textId="77777777" w:rsidR="00477DE1" w:rsidRPr="006660F1" w:rsidRDefault="00477DE1" w:rsidP="00E31A55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77DE1" w:rsidRPr="00562102" w14:paraId="32C7A71E" w14:textId="77777777" w:rsidTr="00562102">
        <w:tc>
          <w:tcPr>
            <w:tcW w:w="2405" w:type="dxa"/>
            <w:shd w:val="clear" w:color="auto" w:fill="44546A" w:themeFill="text2"/>
          </w:tcPr>
          <w:p w14:paraId="5AF2E086" w14:textId="3FC24025" w:rsidR="00477DE1" w:rsidRPr="00562102" w:rsidRDefault="008E498E" w:rsidP="00E31A55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Preferred</w:t>
            </w:r>
            <w:r w:rsidR="00477DE1" w:rsidRPr="00562102">
              <w:rPr>
                <w:rFonts w:ascii="Arial" w:hAnsi="Arial" w:cs="Arial"/>
                <w:color w:val="FFFFFF" w:themeColor="background1"/>
              </w:rPr>
              <w:t xml:space="preserve"> name</w:t>
            </w:r>
          </w:p>
        </w:tc>
        <w:tc>
          <w:tcPr>
            <w:tcW w:w="6203" w:type="dxa"/>
          </w:tcPr>
          <w:p w14:paraId="0AA5DDB5" w14:textId="77777777" w:rsidR="00477DE1" w:rsidRDefault="00477DE1" w:rsidP="00E31A55">
            <w:pPr>
              <w:rPr>
                <w:rFonts w:ascii="Arial" w:hAnsi="Arial" w:cs="Arial"/>
                <w:color w:val="000000" w:themeColor="text1"/>
              </w:rPr>
            </w:pPr>
          </w:p>
          <w:p w14:paraId="329C5723" w14:textId="77777777" w:rsidR="008E498E" w:rsidRPr="006660F1" w:rsidRDefault="008E498E" w:rsidP="00E31A55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77DE1" w:rsidRPr="00562102" w14:paraId="5AE8ABB7" w14:textId="77777777" w:rsidTr="00562102">
        <w:tc>
          <w:tcPr>
            <w:tcW w:w="2405" w:type="dxa"/>
            <w:shd w:val="clear" w:color="auto" w:fill="44546A" w:themeFill="text2"/>
          </w:tcPr>
          <w:p w14:paraId="3062F5BA" w14:textId="77777777" w:rsidR="00477DE1" w:rsidRPr="00562102" w:rsidRDefault="00477DE1" w:rsidP="00E31A55">
            <w:pPr>
              <w:rPr>
                <w:rFonts w:ascii="Arial" w:hAnsi="Arial" w:cs="Arial"/>
                <w:color w:val="FFFFFF" w:themeColor="background1"/>
              </w:rPr>
            </w:pPr>
            <w:r w:rsidRPr="00562102">
              <w:rPr>
                <w:rFonts w:ascii="Arial" w:hAnsi="Arial" w:cs="Arial"/>
                <w:color w:val="FFFFFF" w:themeColor="background1"/>
              </w:rPr>
              <w:t xml:space="preserve">Date of </w:t>
            </w:r>
            <w:r w:rsidR="009C39C7">
              <w:rPr>
                <w:rFonts w:ascii="Arial" w:hAnsi="Arial" w:cs="Arial"/>
                <w:color w:val="FFFFFF" w:themeColor="background1"/>
              </w:rPr>
              <w:t>b</w:t>
            </w:r>
            <w:r w:rsidRPr="00562102">
              <w:rPr>
                <w:rFonts w:ascii="Arial" w:hAnsi="Arial" w:cs="Arial"/>
                <w:color w:val="FFFFFF" w:themeColor="background1"/>
              </w:rPr>
              <w:t>irth</w:t>
            </w:r>
          </w:p>
        </w:tc>
        <w:tc>
          <w:tcPr>
            <w:tcW w:w="6203" w:type="dxa"/>
          </w:tcPr>
          <w:p w14:paraId="1390C8A3" w14:textId="77777777" w:rsidR="00477DE1" w:rsidRDefault="00477DE1" w:rsidP="00E31A55">
            <w:pPr>
              <w:rPr>
                <w:rFonts w:ascii="Arial" w:hAnsi="Arial" w:cs="Arial"/>
                <w:color w:val="000000" w:themeColor="text1"/>
              </w:rPr>
            </w:pPr>
          </w:p>
          <w:p w14:paraId="5F79B384" w14:textId="77777777" w:rsidR="008E498E" w:rsidRPr="006660F1" w:rsidRDefault="008E498E" w:rsidP="00E31A55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77DE1" w14:paraId="4B50BA2B" w14:textId="77777777" w:rsidTr="00562102">
        <w:tc>
          <w:tcPr>
            <w:tcW w:w="2405" w:type="dxa"/>
            <w:shd w:val="clear" w:color="auto" w:fill="44546A" w:themeFill="text2"/>
          </w:tcPr>
          <w:p w14:paraId="2B106060" w14:textId="23C560DD" w:rsidR="00477DE1" w:rsidRPr="00562102" w:rsidRDefault="008E498E" w:rsidP="00E31A55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 xml:space="preserve">Preferred Pronouns </w:t>
            </w:r>
          </w:p>
        </w:tc>
        <w:tc>
          <w:tcPr>
            <w:tcW w:w="6203" w:type="dxa"/>
          </w:tcPr>
          <w:p w14:paraId="73EC9222" w14:textId="77777777" w:rsidR="00AA4909" w:rsidRDefault="00AA4909" w:rsidP="00E31A55">
            <w:pPr>
              <w:rPr>
                <w:rFonts w:ascii="Arial" w:hAnsi="Arial" w:cs="Arial"/>
              </w:rPr>
            </w:pPr>
          </w:p>
          <w:p w14:paraId="2F437E4A" w14:textId="6621C95C" w:rsidR="008E498E" w:rsidRPr="00562102" w:rsidRDefault="008E498E" w:rsidP="00E31A55">
            <w:pPr>
              <w:rPr>
                <w:rFonts w:ascii="Arial" w:hAnsi="Arial" w:cs="Arial"/>
              </w:rPr>
            </w:pPr>
          </w:p>
        </w:tc>
      </w:tr>
      <w:tr w:rsidR="00477DE1" w14:paraId="7C625460" w14:textId="77777777" w:rsidTr="00562102">
        <w:tc>
          <w:tcPr>
            <w:tcW w:w="2405" w:type="dxa"/>
            <w:shd w:val="clear" w:color="auto" w:fill="44546A" w:themeFill="text2"/>
          </w:tcPr>
          <w:p w14:paraId="7302E2ED" w14:textId="5DDC33D9" w:rsidR="00477DE1" w:rsidRPr="00562102" w:rsidRDefault="008E498E" w:rsidP="00E31A55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 xml:space="preserve">Date of Birth </w:t>
            </w:r>
          </w:p>
        </w:tc>
        <w:tc>
          <w:tcPr>
            <w:tcW w:w="6203" w:type="dxa"/>
          </w:tcPr>
          <w:p w14:paraId="349E965C" w14:textId="77777777" w:rsidR="00477DE1" w:rsidRDefault="00477DE1" w:rsidP="00E31A55">
            <w:pPr>
              <w:rPr>
                <w:rFonts w:ascii="Arial" w:hAnsi="Arial" w:cs="Arial"/>
              </w:rPr>
            </w:pPr>
          </w:p>
          <w:p w14:paraId="70E42B69" w14:textId="3F86E226" w:rsidR="0098370B" w:rsidRPr="00562102" w:rsidRDefault="0098370B" w:rsidP="00E31A55">
            <w:pPr>
              <w:rPr>
                <w:rFonts w:ascii="Arial" w:hAnsi="Arial" w:cs="Arial"/>
              </w:rPr>
            </w:pPr>
          </w:p>
        </w:tc>
      </w:tr>
      <w:tr w:rsidR="0098370B" w14:paraId="288622F8" w14:textId="77777777" w:rsidTr="00562102">
        <w:tc>
          <w:tcPr>
            <w:tcW w:w="2405" w:type="dxa"/>
            <w:shd w:val="clear" w:color="auto" w:fill="44546A" w:themeFill="text2"/>
          </w:tcPr>
          <w:p w14:paraId="0E136FCE" w14:textId="58614EF7" w:rsidR="0098370B" w:rsidRDefault="0098370B" w:rsidP="00E31A55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Cultural identity</w:t>
            </w:r>
          </w:p>
        </w:tc>
        <w:tc>
          <w:tcPr>
            <w:tcW w:w="6203" w:type="dxa"/>
          </w:tcPr>
          <w:p w14:paraId="75650570" w14:textId="77777777" w:rsidR="0098370B" w:rsidRPr="00562102" w:rsidRDefault="0098370B" w:rsidP="009837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Click on</w:t>
            </w:r>
            <w:r w:rsidRPr="00562102">
              <w:rPr>
                <w:rFonts w:ascii="Arial" w:hAnsi="Arial" w:cs="Arial"/>
                <w:i/>
                <w:sz w:val="18"/>
                <w:szCs w:val="18"/>
              </w:rPr>
              <w:t xml:space="preserve"> the appropriate box</w:t>
            </w:r>
          </w:p>
          <w:p w14:paraId="3F8EA282" w14:textId="77777777" w:rsidR="0098370B" w:rsidRPr="00562102" w:rsidRDefault="00FC28FD" w:rsidP="0098370B">
            <w:pPr>
              <w:rPr>
                <w:rFonts w:ascii="Arial" w:hAnsi="Arial" w:cs="Arial"/>
              </w:rPr>
            </w:pPr>
            <w:sdt>
              <w:sdtPr>
                <w:rPr>
                  <w:sz w:val="28"/>
                  <w:szCs w:val="28"/>
                </w:rPr>
                <w:id w:val="51689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70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98370B" w:rsidRPr="00164EDB">
              <w:rPr>
                <w:sz w:val="20"/>
                <w:szCs w:val="20"/>
              </w:rPr>
              <w:t xml:space="preserve"> </w:t>
            </w:r>
            <w:r w:rsidR="0098370B" w:rsidRPr="00562102">
              <w:rPr>
                <w:rFonts w:ascii="Arial" w:hAnsi="Arial" w:cs="Arial"/>
              </w:rPr>
              <w:t>Aboriginal</w:t>
            </w:r>
          </w:p>
          <w:p w14:paraId="5DFD22C7" w14:textId="77777777" w:rsidR="0098370B" w:rsidRPr="00562102" w:rsidRDefault="00FC28FD" w:rsidP="0098370B">
            <w:pPr>
              <w:rPr>
                <w:rFonts w:ascii="Arial" w:hAnsi="Arial" w:cs="Arial"/>
              </w:rPr>
            </w:pPr>
            <w:sdt>
              <w:sdtPr>
                <w:rPr>
                  <w:sz w:val="28"/>
                  <w:szCs w:val="28"/>
                </w:rPr>
                <w:id w:val="2077702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70B" w:rsidRPr="00321A0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98370B" w:rsidRPr="00164EDB">
              <w:rPr>
                <w:sz w:val="20"/>
                <w:szCs w:val="20"/>
              </w:rPr>
              <w:t xml:space="preserve"> </w:t>
            </w:r>
            <w:r w:rsidR="0098370B" w:rsidRPr="00562102">
              <w:rPr>
                <w:rFonts w:ascii="Arial" w:hAnsi="Arial" w:cs="Arial"/>
              </w:rPr>
              <w:t>Torres Strait Islander</w:t>
            </w:r>
          </w:p>
          <w:p w14:paraId="532C060E" w14:textId="77777777" w:rsidR="0098370B" w:rsidRPr="00562102" w:rsidRDefault="00FC28FD" w:rsidP="0098370B">
            <w:pPr>
              <w:rPr>
                <w:rFonts w:ascii="Arial" w:hAnsi="Arial" w:cs="Arial"/>
              </w:rPr>
            </w:pPr>
            <w:sdt>
              <w:sdtPr>
                <w:rPr>
                  <w:sz w:val="28"/>
                  <w:szCs w:val="28"/>
                </w:rPr>
                <w:id w:val="-222531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70B" w:rsidRPr="00321A0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98370B" w:rsidRPr="00164EDB">
              <w:rPr>
                <w:sz w:val="20"/>
                <w:szCs w:val="20"/>
              </w:rPr>
              <w:t xml:space="preserve"> </w:t>
            </w:r>
            <w:r w:rsidR="0098370B" w:rsidRPr="00562102">
              <w:rPr>
                <w:rFonts w:ascii="Arial" w:hAnsi="Arial" w:cs="Arial"/>
              </w:rPr>
              <w:t>Aboriginal and Torres Strait Islander</w:t>
            </w:r>
          </w:p>
          <w:p w14:paraId="5AF13827" w14:textId="77777777" w:rsidR="0098370B" w:rsidRPr="00562102" w:rsidRDefault="00FC28FD" w:rsidP="0098370B">
            <w:pPr>
              <w:rPr>
                <w:rFonts w:ascii="Arial" w:hAnsi="Arial" w:cs="Arial"/>
              </w:rPr>
            </w:pPr>
            <w:sdt>
              <w:sdtPr>
                <w:rPr>
                  <w:sz w:val="28"/>
                  <w:szCs w:val="28"/>
                </w:rPr>
                <w:id w:val="900566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70B" w:rsidRPr="00321A0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98370B" w:rsidRPr="00164EDB">
              <w:rPr>
                <w:sz w:val="20"/>
                <w:szCs w:val="20"/>
              </w:rPr>
              <w:t xml:space="preserve"> </w:t>
            </w:r>
            <w:r w:rsidR="0098370B" w:rsidRPr="00562102">
              <w:rPr>
                <w:rFonts w:ascii="Arial" w:hAnsi="Arial" w:cs="Arial"/>
              </w:rPr>
              <w:t>Neither Aboriginal nor Torres Strait Islander</w:t>
            </w:r>
          </w:p>
          <w:p w14:paraId="1AB4E371" w14:textId="73040DAD" w:rsidR="0098370B" w:rsidRPr="0098370B" w:rsidRDefault="00FC28FD" w:rsidP="0098370B">
            <w:pPr>
              <w:rPr>
                <w:rFonts w:ascii="Arial" w:hAnsi="Arial" w:cs="Arial"/>
                <w:iCs/>
                <w:sz w:val="18"/>
                <w:szCs w:val="18"/>
              </w:rPr>
            </w:pPr>
            <w:sdt>
              <w:sdtPr>
                <w:rPr>
                  <w:sz w:val="28"/>
                  <w:szCs w:val="28"/>
                </w:rPr>
                <w:id w:val="-1840303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70B" w:rsidRPr="00321A0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98370B" w:rsidRPr="00164EDB">
              <w:rPr>
                <w:sz w:val="20"/>
                <w:szCs w:val="20"/>
              </w:rPr>
              <w:t xml:space="preserve"> </w:t>
            </w:r>
            <w:r w:rsidR="0098370B">
              <w:rPr>
                <w:rFonts w:ascii="Arial" w:hAnsi="Arial" w:cs="Arial"/>
              </w:rPr>
              <w:t>Not stated/prefer not to say</w:t>
            </w:r>
          </w:p>
        </w:tc>
      </w:tr>
    </w:tbl>
    <w:p w14:paraId="634BE32E" w14:textId="77777777" w:rsidR="00E47C56" w:rsidRDefault="00E47C56" w:rsidP="00E31A55">
      <w:pPr>
        <w:spacing w:after="0"/>
        <w:rPr>
          <w:rFonts w:ascii="Arial" w:hAnsi="Arial" w:cs="Arial"/>
          <w:b/>
        </w:rPr>
      </w:pPr>
    </w:p>
    <w:p w14:paraId="715742BC" w14:textId="246817EF" w:rsidR="00FE4F04" w:rsidRDefault="00BB0FB3" w:rsidP="00E31A55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</w:t>
      </w:r>
    </w:p>
    <w:p w14:paraId="3BA81D22" w14:textId="4AA5189E" w:rsidR="00077F1F" w:rsidRDefault="00077F1F" w:rsidP="00E31A55">
      <w:pPr>
        <w:spacing w:after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The </w:t>
      </w:r>
      <w:r w:rsidR="00BB0FB3">
        <w:rPr>
          <w:rFonts w:ascii="Arial" w:hAnsi="Arial" w:cs="Arial"/>
          <w:i/>
          <w:sz w:val="18"/>
          <w:szCs w:val="18"/>
        </w:rPr>
        <w:t>applicant is the person who made the application or notice of appeal of</w:t>
      </w:r>
      <w:r>
        <w:rPr>
          <w:rFonts w:ascii="Arial" w:hAnsi="Arial" w:cs="Arial"/>
          <w:i/>
          <w:sz w:val="18"/>
          <w:szCs w:val="18"/>
        </w:rPr>
        <w:t xml:space="preserve"> the court’s decision.</w:t>
      </w:r>
      <w:r w:rsidR="0098370B">
        <w:rPr>
          <w:rFonts w:ascii="Arial" w:hAnsi="Arial" w:cs="Arial"/>
          <w:i/>
          <w:sz w:val="18"/>
          <w:szCs w:val="18"/>
        </w:rPr>
        <w:t xml:space="preserve"> Note the child may also be the a</w:t>
      </w:r>
      <w:r w:rsidR="00BB0FB3">
        <w:rPr>
          <w:rFonts w:ascii="Arial" w:hAnsi="Arial" w:cs="Arial"/>
          <w:i/>
          <w:sz w:val="18"/>
          <w:szCs w:val="18"/>
        </w:rPr>
        <w:t>pplicant</w:t>
      </w:r>
      <w:r w:rsidR="0098370B">
        <w:rPr>
          <w:rFonts w:ascii="Arial" w:hAnsi="Arial" w:cs="Arial"/>
          <w:i/>
          <w:sz w:val="18"/>
          <w:szCs w:val="18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203"/>
      </w:tblGrid>
      <w:tr w:rsidR="00477DE1" w14:paraId="5628B47A" w14:textId="77777777" w:rsidTr="00E31A55">
        <w:trPr>
          <w:trHeight w:val="110"/>
        </w:trPr>
        <w:tc>
          <w:tcPr>
            <w:tcW w:w="2405" w:type="dxa"/>
            <w:shd w:val="clear" w:color="auto" w:fill="44546A" w:themeFill="text2"/>
          </w:tcPr>
          <w:p w14:paraId="326B52C9" w14:textId="516C0B9E" w:rsidR="00477DE1" w:rsidRPr="00321A08" w:rsidRDefault="00042B14" w:rsidP="00E31A55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A</w:t>
            </w:r>
            <w:r w:rsidR="00477DE1">
              <w:rPr>
                <w:rFonts w:ascii="Arial" w:hAnsi="Arial" w:cs="Arial"/>
                <w:color w:val="FFFFFF" w:themeColor="background1"/>
              </w:rPr>
              <w:t>p</w:t>
            </w:r>
            <w:r w:rsidR="00A664BC">
              <w:rPr>
                <w:rFonts w:ascii="Arial" w:hAnsi="Arial" w:cs="Arial"/>
                <w:color w:val="FFFFFF" w:themeColor="background1"/>
              </w:rPr>
              <w:t>plicant</w:t>
            </w:r>
            <w:r>
              <w:rPr>
                <w:rFonts w:ascii="Arial" w:hAnsi="Arial" w:cs="Arial"/>
                <w:color w:val="FFFFFF" w:themeColor="background1"/>
              </w:rPr>
              <w:t>’s name</w:t>
            </w:r>
          </w:p>
        </w:tc>
        <w:tc>
          <w:tcPr>
            <w:tcW w:w="6203" w:type="dxa"/>
          </w:tcPr>
          <w:p w14:paraId="5A53A689" w14:textId="77777777" w:rsidR="00477DE1" w:rsidRPr="006660F1" w:rsidRDefault="00477DE1" w:rsidP="00E31A55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38248F" w14:paraId="321EE6FA" w14:textId="77777777" w:rsidTr="00E31A55">
        <w:trPr>
          <w:trHeight w:val="56"/>
        </w:trPr>
        <w:tc>
          <w:tcPr>
            <w:tcW w:w="2405" w:type="dxa"/>
            <w:shd w:val="clear" w:color="auto" w:fill="44546A" w:themeFill="text2"/>
          </w:tcPr>
          <w:p w14:paraId="72A09CEF" w14:textId="77777777" w:rsidR="0038248F" w:rsidRDefault="0038248F" w:rsidP="00E31A55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Relationship to child</w:t>
            </w:r>
          </w:p>
        </w:tc>
        <w:tc>
          <w:tcPr>
            <w:tcW w:w="6203" w:type="dxa"/>
          </w:tcPr>
          <w:p w14:paraId="16B17D41" w14:textId="0CBAD86A" w:rsidR="0038248F" w:rsidRPr="006660F1" w:rsidRDefault="0038248F" w:rsidP="00E31A55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68FDFC8" w14:textId="77777777" w:rsidR="00E47C56" w:rsidRDefault="00E47C56" w:rsidP="00E31A55">
      <w:pPr>
        <w:spacing w:after="0"/>
        <w:rPr>
          <w:rFonts w:ascii="Arial" w:hAnsi="Arial" w:cs="Arial"/>
        </w:rPr>
      </w:pPr>
    </w:p>
    <w:p w14:paraId="3888E921" w14:textId="2C529812" w:rsidR="00F36E4F" w:rsidRDefault="00214F04" w:rsidP="00E31A55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Other party</w:t>
      </w:r>
      <w:r w:rsidR="004F6B57">
        <w:rPr>
          <w:rFonts w:ascii="Arial" w:hAnsi="Arial" w:cs="Arial"/>
          <w:b/>
        </w:rPr>
        <w:t xml:space="preserve"> to the proceeding’s</w:t>
      </w:r>
      <w:r>
        <w:rPr>
          <w:rFonts w:ascii="Arial" w:hAnsi="Arial" w:cs="Arial"/>
          <w:b/>
        </w:rPr>
        <w:t xml:space="preserve"> details </w:t>
      </w:r>
    </w:p>
    <w:p w14:paraId="5FB44FF1" w14:textId="60DF3F6F" w:rsidR="00E31A55" w:rsidRPr="002E792C" w:rsidRDefault="00747E31" w:rsidP="00E31A55">
      <w:pPr>
        <w:spacing w:after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You should include</w:t>
      </w:r>
      <w:r w:rsidR="004F6B57">
        <w:rPr>
          <w:rFonts w:ascii="Arial" w:hAnsi="Arial" w:cs="Arial"/>
          <w:i/>
          <w:sz w:val="18"/>
          <w:szCs w:val="18"/>
        </w:rPr>
        <w:t xml:space="preserve"> the child if they are not the applicant and/or</w:t>
      </w:r>
      <w:r>
        <w:rPr>
          <w:rFonts w:ascii="Arial" w:hAnsi="Arial" w:cs="Arial"/>
          <w:i/>
          <w:sz w:val="18"/>
          <w:szCs w:val="18"/>
        </w:rPr>
        <w:t xml:space="preserve"> every </w:t>
      </w:r>
      <w:r w:rsidR="00B717A5">
        <w:rPr>
          <w:rFonts w:ascii="Arial" w:hAnsi="Arial" w:cs="Arial"/>
          <w:i/>
          <w:sz w:val="18"/>
          <w:szCs w:val="18"/>
        </w:rPr>
        <w:t>person who</w:t>
      </w:r>
      <w:r w:rsidR="004F6B57">
        <w:rPr>
          <w:rFonts w:ascii="Arial" w:hAnsi="Arial" w:cs="Arial"/>
          <w:i/>
          <w:sz w:val="18"/>
          <w:szCs w:val="18"/>
        </w:rPr>
        <w:t xml:space="preserve"> is a </w:t>
      </w:r>
      <w:r w:rsidR="00214F04">
        <w:rPr>
          <w:rFonts w:ascii="Arial" w:hAnsi="Arial" w:cs="Arial"/>
          <w:i/>
          <w:sz w:val="18"/>
          <w:szCs w:val="18"/>
        </w:rPr>
        <w:t xml:space="preserve">parent or a person with parental </w:t>
      </w:r>
      <w:proofErr w:type="gramStart"/>
      <w:r w:rsidR="00214F04">
        <w:rPr>
          <w:rFonts w:ascii="Arial" w:hAnsi="Arial" w:cs="Arial"/>
          <w:i/>
          <w:sz w:val="18"/>
          <w:szCs w:val="18"/>
        </w:rPr>
        <w:t xml:space="preserve">responsibility </w:t>
      </w:r>
      <w:r>
        <w:rPr>
          <w:rFonts w:ascii="Arial" w:hAnsi="Arial" w:cs="Arial"/>
          <w:i/>
          <w:sz w:val="18"/>
          <w:szCs w:val="18"/>
        </w:rPr>
        <w:t>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203"/>
      </w:tblGrid>
      <w:tr w:rsidR="00F36E4F" w:rsidRPr="00321A08" w14:paraId="1313C2F6" w14:textId="77777777" w:rsidTr="00562102">
        <w:tc>
          <w:tcPr>
            <w:tcW w:w="2405" w:type="dxa"/>
            <w:shd w:val="clear" w:color="auto" w:fill="44546A" w:themeFill="text2"/>
          </w:tcPr>
          <w:p w14:paraId="236BB448" w14:textId="731DB216" w:rsidR="00F36E4F" w:rsidRPr="00321A08" w:rsidRDefault="00A1473B" w:rsidP="00E31A55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Name</w:t>
            </w:r>
          </w:p>
        </w:tc>
        <w:tc>
          <w:tcPr>
            <w:tcW w:w="6203" w:type="dxa"/>
          </w:tcPr>
          <w:p w14:paraId="75EFFEED" w14:textId="77777777" w:rsidR="00F36E4F" w:rsidRPr="006660F1" w:rsidRDefault="00F36E4F" w:rsidP="00E31A55">
            <w:pPr>
              <w:rPr>
                <w:rFonts w:ascii="Arial" w:hAnsi="Arial" w:cs="Arial"/>
                <w:color w:val="000000" w:themeColor="text1"/>
              </w:rPr>
            </w:pPr>
            <w:r w:rsidRPr="006660F1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F36E4F" w:rsidRPr="00321A08" w14:paraId="3D960D89" w14:textId="77777777" w:rsidTr="00562102">
        <w:tc>
          <w:tcPr>
            <w:tcW w:w="2405" w:type="dxa"/>
            <w:shd w:val="clear" w:color="auto" w:fill="44546A" w:themeFill="text2"/>
          </w:tcPr>
          <w:p w14:paraId="4BBB509A" w14:textId="77777777" w:rsidR="00F36E4F" w:rsidRDefault="00F36E4F" w:rsidP="00E31A55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 xml:space="preserve">Relationship to </w:t>
            </w:r>
            <w:r w:rsidR="000A7F71">
              <w:rPr>
                <w:rFonts w:ascii="Arial" w:hAnsi="Arial" w:cs="Arial"/>
                <w:color w:val="FFFFFF" w:themeColor="background1"/>
              </w:rPr>
              <w:t>c</w:t>
            </w:r>
            <w:r>
              <w:rPr>
                <w:rFonts w:ascii="Arial" w:hAnsi="Arial" w:cs="Arial"/>
                <w:color w:val="FFFFFF" w:themeColor="background1"/>
              </w:rPr>
              <w:t>hild</w:t>
            </w:r>
          </w:p>
        </w:tc>
        <w:tc>
          <w:tcPr>
            <w:tcW w:w="6203" w:type="dxa"/>
          </w:tcPr>
          <w:p w14:paraId="6C1004D3" w14:textId="77777777" w:rsidR="00F36E4F" w:rsidRPr="006660F1" w:rsidRDefault="00F36E4F" w:rsidP="00E31A55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4092166A" w14:textId="77777777" w:rsidR="00E47C56" w:rsidRDefault="00E47C56" w:rsidP="00E31A55">
      <w:pPr>
        <w:spacing w:after="0"/>
        <w:rPr>
          <w:rFonts w:ascii="Arial" w:hAnsi="Arial" w:cs="Arial"/>
        </w:rPr>
      </w:pPr>
    </w:p>
    <w:p w14:paraId="3F72AB96" w14:textId="327BCBEA" w:rsidR="00F36E4F" w:rsidRDefault="00214F04" w:rsidP="00E31A55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Other party</w:t>
      </w:r>
      <w:r w:rsidR="004F6B57">
        <w:rPr>
          <w:rFonts w:ascii="Arial" w:hAnsi="Arial" w:cs="Arial"/>
          <w:b/>
        </w:rPr>
        <w:t xml:space="preserve"> to the proceeding’s</w:t>
      </w:r>
      <w:r>
        <w:rPr>
          <w:rFonts w:ascii="Arial" w:hAnsi="Arial" w:cs="Arial"/>
          <w:b/>
        </w:rPr>
        <w:t xml:space="preserve"> details (if applicable) </w:t>
      </w:r>
    </w:p>
    <w:p w14:paraId="43B4154B" w14:textId="228DC6EF" w:rsidR="00E31A55" w:rsidRPr="00E31A55" w:rsidRDefault="00E625F3" w:rsidP="00E31A55">
      <w:pPr>
        <w:spacing w:after="0"/>
        <w:rPr>
          <w:rFonts w:ascii="Arial" w:hAnsi="Arial" w:cs="Arial"/>
          <w:i/>
          <w:iCs/>
          <w:sz w:val="18"/>
          <w:szCs w:val="18"/>
        </w:rPr>
      </w:pPr>
      <w:r w:rsidRPr="004F7387">
        <w:rPr>
          <w:rFonts w:ascii="Arial" w:hAnsi="Arial" w:cs="Arial"/>
          <w:i/>
          <w:sz w:val="18"/>
          <w:szCs w:val="18"/>
        </w:rPr>
        <w:t xml:space="preserve">Delete the below box if there is only one </w:t>
      </w:r>
      <w:r w:rsidR="00214F04">
        <w:rPr>
          <w:rFonts w:ascii="Arial" w:hAnsi="Arial" w:cs="Arial"/>
          <w:i/>
          <w:sz w:val="18"/>
          <w:szCs w:val="18"/>
        </w:rPr>
        <w:t>other party</w:t>
      </w:r>
      <w:r w:rsidRPr="004F7387">
        <w:rPr>
          <w:rFonts w:ascii="Arial" w:hAnsi="Arial" w:cs="Arial"/>
          <w:i/>
          <w:sz w:val="18"/>
          <w:szCs w:val="18"/>
        </w:rPr>
        <w:t xml:space="preserve">. Add additional boxes if there are more than two </w:t>
      </w:r>
      <w:r w:rsidR="00214F04">
        <w:rPr>
          <w:rFonts w:ascii="Arial" w:hAnsi="Arial" w:cs="Arial"/>
          <w:i/>
          <w:sz w:val="18"/>
          <w:szCs w:val="18"/>
        </w:rPr>
        <w:t>responsible parents or persons with parental responsibility</w:t>
      </w:r>
      <w:r w:rsidRPr="004F7387">
        <w:rPr>
          <w:rFonts w:ascii="Arial" w:hAnsi="Arial" w:cs="Arial"/>
          <w:i/>
          <w:sz w:val="18"/>
          <w:szCs w:val="1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203"/>
      </w:tblGrid>
      <w:tr w:rsidR="00F36E4F" w:rsidRPr="00321A08" w14:paraId="663858FA" w14:textId="77777777" w:rsidTr="00562102">
        <w:tc>
          <w:tcPr>
            <w:tcW w:w="2405" w:type="dxa"/>
            <w:shd w:val="clear" w:color="auto" w:fill="44546A" w:themeFill="text2"/>
          </w:tcPr>
          <w:p w14:paraId="6EA1AF64" w14:textId="07E29C08" w:rsidR="00F36E4F" w:rsidRPr="00321A08" w:rsidRDefault="00A1473B" w:rsidP="00E31A55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 xml:space="preserve">Name </w:t>
            </w:r>
          </w:p>
        </w:tc>
        <w:tc>
          <w:tcPr>
            <w:tcW w:w="6203" w:type="dxa"/>
          </w:tcPr>
          <w:p w14:paraId="4BD284AA" w14:textId="77777777" w:rsidR="00F36E4F" w:rsidRPr="006660F1" w:rsidRDefault="00F36E4F" w:rsidP="00E31A55">
            <w:pPr>
              <w:rPr>
                <w:rFonts w:ascii="Arial" w:hAnsi="Arial" w:cs="Arial"/>
                <w:color w:val="000000" w:themeColor="text1"/>
              </w:rPr>
            </w:pPr>
            <w:r w:rsidRPr="006660F1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F36E4F" w:rsidRPr="00321A08" w14:paraId="0ACC59E5" w14:textId="77777777" w:rsidTr="00562102">
        <w:tc>
          <w:tcPr>
            <w:tcW w:w="2405" w:type="dxa"/>
            <w:shd w:val="clear" w:color="auto" w:fill="44546A" w:themeFill="text2"/>
          </w:tcPr>
          <w:p w14:paraId="52787F37" w14:textId="77777777" w:rsidR="00F36E4F" w:rsidRDefault="00F36E4F" w:rsidP="00E31A55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Relationship to child</w:t>
            </w:r>
          </w:p>
        </w:tc>
        <w:tc>
          <w:tcPr>
            <w:tcW w:w="6203" w:type="dxa"/>
          </w:tcPr>
          <w:p w14:paraId="73B53C04" w14:textId="77777777" w:rsidR="00F36E4F" w:rsidRPr="006660F1" w:rsidRDefault="00F36E4F" w:rsidP="00E31A55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CA16428" w14:textId="77777777" w:rsidR="00AB7A8F" w:rsidRDefault="00AB7A8F" w:rsidP="00104631">
      <w:pPr>
        <w:spacing w:after="0"/>
        <w:rPr>
          <w:rFonts w:ascii="Arial" w:hAnsi="Arial" w:cs="Arial"/>
          <w:b/>
        </w:rPr>
      </w:pPr>
    </w:p>
    <w:p w14:paraId="280C45DC" w14:textId="77777777" w:rsidR="00B717A5" w:rsidRDefault="00B717A5" w:rsidP="00E31A55">
      <w:pPr>
        <w:spacing w:after="0"/>
        <w:rPr>
          <w:rFonts w:ascii="Arial" w:hAnsi="Arial" w:cs="Arial"/>
          <w:b/>
        </w:rPr>
      </w:pPr>
    </w:p>
    <w:p w14:paraId="3F2C7545" w14:textId="77777777" w:rsidR="00B717A5" w:rsidRDefault="00B717A5" w:rsidP="00E31A55">
      <w:pPr>
        <w:spacing w:after="0"/>
        <w:rPr>
          <w:rFonts w:ascii="Arial" w:hAnsi="Arial" w:cs="Arial"/>
          <w:b/>
        </w:rPr>
      </w:pPr>
    </w:p>
    <w:p w14:paraId="1813C4D7" w14:textId="39069885" w:rsidR="00B717A5" w:rsidRDefault="00B717A5" w:rsidP="00E31A55">
      <w:pPr>
        <w:spacing w:after="0"/>
        <w:rPr>
          <w:rFonts w:ascii="Arial" w:hAnsi="Arial" w:cs="Arial"/>
          <w:b/>
        </w:rPr>
      </w:pPr>
    </w:p>
    <w:p w14:paraId="4D160447" w14:textId="60AEE917" w:rsidR="00A664BC" w:rsidRDefault="00A664BC" w:rsidP="00E31A55">
      <w:pPr>
        <w:spacing w:after="0"/>
        <w:rPr>
          <w:rFonts w:ascii="Arial" w:hAnsi="Arial" w:cs="Arial"/>
          <w:b/>
        </w:rPr>
      </w:pPr>
    </w:p>
    <w:p w14:paraId="3130F445" w14:textId="3E17B789" w:rsidR="00A664BC" w:rsidRDefault="00A664BC" w:rsidP="00E31A55">
      <w:pPr>
        <w:spacing w:after="0"/>
        <w:rPr>
          <w:rFonts w:ascii="Arial" w:hAnsi="Arial" w:cs="Arial"/>
          <w:b/>
        </w:rPr>
      </w:pPr>
    </w:p>
    <w:p w14:paraId="2EE8CCA6" w14:textId="77777777" w:rsidR="00A664BC" w:rsidRDefault="00A664BC" w:rsidP="00E31A55">
      <w:pPr>
        <w:spacing w:after="0"/>
        <w:rPr>
          <w:rFonts w:ascii="Arial" w:hAnsi="Arial" w:cs="Arial"/>
          <w:b/>
        </w:rPr>
      </w:pPr>
    </w:p>
    <w:p w14:paraId="6152E001" w14:textId="77777777" w:rsidR="00B717A5" w:rsidRDefault="00B717A5" w:rsidP="00E31A55">
      <w:pPr>
        <w:spacing w:after="0"/>
        <w:rPr>
          <w:rFonts w:ascii="Arial" w:hAnsi="Arial" w:cs="Arial"/>
          <w:b/>
        </w:rPr>
      </w:pPr>
    </w:p>
    <w:p w14:paraId="58F7243F" w14:textId="77777777" w:rsidR="00A664BC" w:rsidRDefault="00A664BC" w:rsidP="00E31A55">
      <w:pPr>
        <w:spacing w:after="0"/>
        <w:rPr>
          <w:rFonts w:ascii="Arial" w:hAnsi="Arial" w:cs="Arial"/>
          <w:b/>
        </w:rPr>
      </w:pPr>
    </w:p>
    <w:p w14:paraId="6D4FD211" w14:textId="77777777" w:rsidR="00A664BC" w:rsidRDefault="00A664BC" w:rsidP="00E31A55">
      <w:pPr>
        <w:spacing w:after="0"/>
        <w:rPr>
          <w:rFonts w:ascii="Arial" w:hAnsi="Arial" w:cs="Arial"/>
          <w:b/>
        </w:rPr>
      </w:pPr>
    </w:p>
    <w:p w14:paraId="2A14B38D" w14:textId="1C3661BA" w:rsidR="003166CE" w:rsidRPr="003C29F0" w:rsidRDefault="0073198C" w:rsidP="00E31A55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Application you are seeking to withdraw </w:t>
      </w:r>
    </w:p>
    <w:p w14:paraId="7738F4A5" w14:textId="3313FC77" w:rsidR="00D77505" w:rsidRDefault="00D77505" w:rsidP="00E31A55">
      <w:pPr>
        <w:spacing w:after="0"/>
        <w:rPr>
          <w:rFonts w:ascii="Arial" w:hAnsi="Arial" w:cs="Arial"/>
          <w:sz w:val="18"/>
          <w:szCs w:val="18"/>
        </w:rPr>
      </w:pPr>
      <w:r w:rsidRPr="002E792C">
        <w:rPr>
          <w:rFonts w:ascii="Arial" w:hAnsi="Arial" w:cs="Arial"/>
          <w:i/>
          <w:sz w:val="18"/>
          <w:szCs w:val="18"/>
        </w:rPr>
        <w:t xml:space="preserve">You </w:t>
      </w:r>
      <w:r w:rsidR="00796768">
        <w:rPr>
          <w:rFonts w:ascii="Arial" w:hAnsi="Arial" w:cs="Arial"/>
          <w:i/>
          <w:sz w:val="18"/>
          <w:szCs w:val="18"/>
        </w:rPr>
        <w:t>need to</w:t>
      </w:r>
      <w:r w:rsidRPr="002E792C">
        <w:rPr>
          <w:rFonts w:ascii="Arial" w:hAnsi="Arial" w:cs="Arial"/>
          <w:i/>
          <w:sz w:val="18"/>
          <w:szCs w:val="18"/>
        </w:rPr>
        <w:t xml:space="preserve"> complete all fields in </w:t>
      </w:r>
      <w:r w:rsidRPr="00A664BC">
        <w:rPr>
          <w:rFonts w:ascii="Arial" w:hAnsi="Arial" w:cs="Arial"/>
          <w:i/>
          <w:color w:val="FF0000"/>
          <w:sz w:val="18"/>
          <w:szCs w:val="18"/>
        </w:rPr>
        <w:t>red</w:t>
      </w:r>
      <w:r w:rsidRPr="002E792C">
        <w:rPr>
          <w:rFonts w:ascii="Arial" w:hAnsi="Arial" w:cs="Arial"/>
          <w:i/>
          <w:sz w:val="18"/>
          <w:szCs w:val="18"/>
        </w:rPr>
        <w:t xml:space="preserve"> by replacing the red text with the requested information. </w:t>
      </w:r>
    </w:p>
    <w:p w14:paraId="5F0E68A2" w14:textId="77777777" w:rsidR="001117FA" w:rsidRDefault="001117FA" w:rsidP="00E31A55">
      <w:pPr>
        <w:spacing w:after="0"/>
        <w:rPr>
          <w:rFonts w:ascii="Arial" w:hAnsi="Arial" w:cs="Arial"/>
          <w:sz w:val="18"/>
          <w:szCs w:val="18"/>
        </w:rPr>
      </w:pPr>
    </w:p>
    <w:p w14:paraId="32DAE505" w14:textId="77777777" w:rsidR="004A622A" w:rsidRDefault="004A622A" w:rsidP="00E31A55">
      <w:pPr>
        <w:spacing w:after="0"/>
        <w:rPr>
          <w:rFonts w:ascii="Arial" w:hAnsi="Arial" w:cs="Arial"/>
        </w:rPr>
      </w:pPr>
    </w:p>
    <w:p w14:paraId="43BC8883" w14:textId="52BBF90F" w:rsidR="003166CE" w:rsidRDefault="00D449C0" w:rsidP="00E31A55">
      <w:pPr>
        <w:keepNext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Details </w:t>
      </w:r>
      <w:r w:rsidR="009B33B0">
        <w:rPr>
          <w:rFonts w:ascii="Arial" w:hAnsi="Arial" w:cs="Arial"/>
          <w:b/>
        </w:rPr>
        <w:t>of</w:t>
      </w:r>
      <w:r>
        <w:rPr>
          <w:rFonts w:ascii="Arial" w:hAnsi="Arial" w:cs="Arial"/>
          <w:b/>
        </w:rPr>
        <w:t xml:space="preserve"> </w:t>
      </w:r>
      <w:r w:rsidR="0073198C">
        <w:rPr>
          <w:rFonts w:ascii="Arial" w:hAnsi="Arial" w:cs="Arial"/>
          <w:b/>
        </w:rPr>
        <w:t xml:space="preserve">the application </w:t>
      </w:r>
    </w:p>
    <w:p w14:paraId="32CDD44B" w14:textId="77777777" w:rsidR="00E31A55" w:rsidRDefault="00E31A55" w:rsidP="00E31A55">
      <w:pPr>
        <w:spacing w:after="0"/>
        <w:rPr>
          <w:rFonts w:ascii="Arial" w:hAnsi="Arial" w:cs="Arial"/>
          <w:i/>
          <w:color w:val="FF0000"/>
        </w:rPr>
      </w:pPr>
    </w:p>
    <w:p w14:paraId="1D561EC2" w14:textId="3942EAFF" w:rsidR="003166CE" w:rsidRDefault="00CD1407" w:rsidP="00E31A55">
      <w:pPr>
        <w:spacing w:after="0"/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  <w:color w:val="FF0000"/>
        </w:rPr>
        <w:t>Date of application or notice of appeal filed:</w:t>
      </w:r>
    </w:p>
    <w:p w14:paraId="5DDCF67F" w14:textId="77777777" w:rsidR="00CD1407" w:rsidRDefault="00CD1407" w:rsidP="00E31A55">
      <w:pPr>
        <w:spacing w:after="0"/>
        <w:rPr>
          <w:rFonts w:ascii="Arial" w:hAnsi="Arial" w:cs="Arial"/>
          <w:i/>
          <w:color w:val="FF0000"/>
        </w:rPr>
      </w:pPr>
    </w:p>
    <w:p w14:paraId="12982558" w14:textId="60136D17" w:rsidR="00CD1407" w:rsidRPr="006C6CFF" w:rsidRDefault="00CD1407" w:rsidP="00E31A55">
      <w:pPr>
        <w:spacing w:after="0"/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  <w:color w:val="FF0000"/>
        </w:rPr>
        <w:t xml:space="preserve">Place of application or notice appeal filed:  </w:t>
      </w:r>
    </w:p>
    <w:p w14:paraId="1C7DFECA" w14:textId="20C92C03" w:rsidR="00E31A55" w:rsidRDefault="00E31A55" w:rsidP="00E31A55">
      <w:pPr>
        <w:spacing w:after="0"/>
        <w:rPr>
          <w:rFonts w:ascii="Arial" w:hAnsi="Arial" w:cs="Arial"/>
          <w:b/>
        </w:rPr>
      </w:pPr>
    </w:p>
    <w:p w14:paraId="60AA2D34" w14:textId="7B9513FB" w:rsidR="00A664BC" w:rsidRDefault="00A664BC" w:rsidP="00E31A55">
      <w:pPr>
        <w:spacing w:after="0"/>
        <w:rPr>
          <w:rFonts w:ascii="Arial" w:hAnsi="Arial" w:cs="Arial"/>
          <w:b/>
        </w:rPr>
      </w:pPr>
    </w:p>
    <w:p w14:paraId="212C7A33" w14:textId="4258AD4D" w:rsidR="00A664BC" w:rsidRDefault="00A664BC" w:rsidP="00E31A55">
      <w:pPr>
        <w:spacing w:after="0"/>
        <w:rPr>
          <w:rFonts w:ascii="Arial" w:hAnsi="Arial" w:cs="Arial"/>
          <w:b/>
        </w:rPr>
      </w:pPr>
    </w:p>
    <w:p w14:paraId="5EFD3458" w14:textId="77777777" w:rsidR="00A664BC" w:rsidRDefault="00A664BC" w:rsidP="00E31A55">
      <w:pPr>
        <w:spacing w:after="0"/>
        <w:rPr>
          <w:rFonts w:ascii="Arial" w:hAnsi="Arial" w:cs="Arial"/>
          <w:b/>
        </w:rPr>
      </w:pPr>
    </w:p>
    <w:p w14:paraId="4AE18C48" w14:textId="49CF9520" w:rsidR="00A1473B" w:rsidRDefault="00A1473B" w:rsidP="00A1473B">
      <w:pPr>
        <w:tabs>
          <w:tab w:val="left" w:pos="2679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E844BF6" w14:textId="77777777" w:rsidR="00D1694C" w:rsidRDefault="00D1694C" w:rsidP="00E31A5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Filed in the </w:t>
      </w:r>
      <w:sdt>
        <w:sdtPr>
          <w:rPr>
            <w:rFonts w:ascii="Arial" w:hAnsi="Arial" w:cs="Arial"/>
          </w:rPr>
          <w:id w:val="225031104"/>
        </w:sdtPr>
        <w:sdtEndPr/>
        <w:sdtContent>
          <w:r w:rsidR="00BE3813" w:rsidRPr="003C29F0">
            <w:rPr>
              <w:rFonts w:ascii="Arial" w:hAnsi="Arial" w:cs="Arial"/>
              <w:i/>
              <w:color w:val="FF0000"/>
            </w:rPr>
            <w:t xml:space="preserve">insert </w:t>
          </w:r>
          <w:r w:rsidRPr="002C33CF">
            <w:rPr>
              <w:rFonts w:ascii="Arial" w:hAnsi="Arial" w:cs="Arial"/>
              <w:i/>
              <w:color w:val="FF0000"/>
            </w:rPr>
            <w:t>court</w:t>
          </w:r>
          <w:r w:rsidR="00784358">
            <w:rPr>
              <w:rFonts w:ascii="Arial" w:hAnsi="Arial" w:cs="Arial"/>
              <w:i/>
              <w:color w:val="FF0000"/>
            </w:rPr>
            <w:t xml:space="preserve"> location</w:t>
          </w:r>
          <w:r w:rsidRPr="002C33CF">
            <w:rPr>
              <w:rFonts w:ascii="Arial" w:hAnsi="Arial" w:cs="Arial"/>
              <w:color w:val="FF0000"/>
            </w:rPr>
            <w:t xml:space="preserve"> </w:t>
          </w:r>
        </w:sdtContent>
      </w:sdt>
      <w:r>
        <w:rPr>
          <w:rFonts w:ascii="Arial" w:hAnsi="Arial" w:cs="Arial"/>
        </w:rPr>
        <w:t xml:space="preserve">registry on </w:t>
      </w:r>
      <w:sdt>
        <w:sdtPr>
          <w:rPr>
            <w:rFonts w:ascii="Arial" w:hAnsi="Arial" w:cs="Arial"/>
            <w:i/>
            <w:color w:val="FF0000"/>
          </w:rPr>
          <w:id w:val="1043326570"/>
        </w:sdtPr>
        <w:sdtEndPr/>
        <w:sdtContent>
          <w:r w:rsidR="00BE3813" w:rsidRPr="003C29F0">
            <w:rPr>
              <w:rFonts w:ascii="Arial" w:hAnsi="Arial" w:cs="Arial"/>
              <w:i/>
              <w:color w:val="FF0000"/>
            </w:rPr>
            <w:t xml:space="preserve">insert </w:t>
          </w:r>
          <w:r w:rsidRPr="00D1694C">
            <w:rPr>
              <w:rFonts w:ascii="Arial" w:hAnsi="Arial" w:cs="Arial"/>
              <w:i/>
              <w:color w:val="FF0000"/>
            </w:rPr>
            <w:t>date of filing</w:t>
          </w:r>
        </w:sdtContent>
      </w:sdt>
      <w:r w:rsidRPr="002C33CF">
        <w:rPr>
          <w:rFonts w:ascii="Arial" w:hAnsi="Arial" w:cs="Arial"/>
          <w:color w:val="FF0000"/>
        </w:rPr>
        <w:t>:</w:t>
      </w:r>
    </w:p>
    <w:p w14:paraId="7462EB1D" w14:textId="77777777" w:rsidR="00EA6FA3" w:rsidRPr="00B95DF1" w:rsidRDefault="00EA6FA3" w:rsidP="00E31A55">
      <w:pPr>
        <w:spacing w:after="0"/>
        <w:rPr>
          <w:rFonts w:ascii="Arial" w:hAnsi="Arial" w:cs="Arial"/>
          <w:b/>
          <w:i/>
          <w:sz w:val="18"/>
          <w:szCs w:val="18"/>
        </w:rPr>
      </w:pPr>
      <w:r w:rsidRPr="00B95DF1">
        <w:rPr>
          <w:rFonts w:ascii="Arial" w:hAnsi="Arial" w:cs="Arial"/>
          <w:i/>
          <w:sz w:val="18"/>
          <w:szCs w:val="18"/>
        </w:rPr>
        <w:t>(</w:t>
      </w:r>
      <w:proofErr w:type="gramStart"/>
      <w:r w:rsidRPr="00B95DF1">
        <w:rPr>
          <w:rFonts w:ascii="Arial" w:hAnsi="Arial" w:cs="Arial"/>
          <w:i/>
          <w:sz w:val="18"/>
          <w:szCs w:val="18"/>
        </w:rPr>
        <w:t>to</w:t>
      </w:r>
      <w:proofErr w:type="gramEnd"/>
      <w:r w:rsidRPr="00B95DF1">
        <w:rPr>
          <w:rFonts w:ascii="Arial" w:hAnsi="Arial" w:cs="Arial"/>
          <w:i/>
          <w:sz w:val="18"/>
          <w:szCs w:val="18"/>
        </w:rPr>
        <w:t xml:space="preserve"> be completed by the registrar)</w:t>
      </w:r>
    </w:p>
    <w:p w14:paraId="11E2B412" w14:textId="77777777" w:rsidR="00D1694C" w:rsidRDefault="00D1694C" w:rsidP="00E31A55">
      <w:pPr>
        <w:spacing w:after="0"/>
        <w:rPr>
          <w:rFonts w:ascii="Arial" w:hAnsi="Arial" w:cs="Arial"/>
        </w:rPr>
      </w:pPr>
    </w:p>
    <w:p w14:paraId="4122C5D2" w14:textId="77777777" w:rsidR="00D1694C" w:rsidRDefault="00D1694C" w:rsidP="00E31A55">
      <w:pPr>
        <w:spacing w:after="0"/>
        <w:rPr>
          <w:rFonts w:ascii="Arial" w:hAnsi="Arial" w:cs="Arial"/>
        </w:rPr>
      </w:pPr>
    </w:p>
    <w:p w14:paraId="6E0BD45D" w14:textId="77777777" w:rsidR="00D1694C" w:rsidRDefault="00D1694C" w:rsidP="00E31A55">
      <w:pPr>
        <w:spacing w:after="0"/>
        <w:jc w:val="right"/>
        <w:rPr>
          <w:rFonts w:ascii="Arial" w:hAnsi="Arial" w:cs="Arial"/>
        </w:rPr>
      </w:pPr>
    </w:p>
    <w:p w14:paraId="56DEF423" w14:textId="77777777" w:rsidR="00D1694C" w:rsidRDefault="00D1694C" w:rsidP="00E31A55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14:paraId="4248C266" w14:textId="77777777" w:rsidR="00D1694C" w:rsidRDefault="00D1694C" w:rsidP="00E31A55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Registrar</w:t>
      </w:r>
    </w:p>
    <w:p w14:paraId="7C569B2B" w14:textId="5716BCDF" w:rsidR="00D1694C" w:rsidRDefault="00D1694C" w:rsidP="00E31A55">
      <w:pPr>
        <w:spacing w:after="0"/>
        <w:jc w:val="right"/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t>Signature and seal of registrar</w:t>
      </w:r>
    </w:p>
    <w:p w14:paraId="1E589E1E" w14:textId="48B695FA" w:rsidR="00A664BC" w:rsidRDefault="00A664BC" w:rsidP="00E31A55">
      <w:pPr>
        <w:spacing w:after="0"/>
        <w:jc w:val="right"/>
        <w:rPr>
          <w:rFonts w:ascii="Arial" w:hAnsi="Arial" w:cs="Arial"/>
          <w:sz w:val="12"/>
        </w:rPr>
      </w:pPr>
    </w:p>
    <w:p w14:paraId="1FA470B0" w14:textId="0283D3C0" w:rsidR="00A664BC" w:rsidRDefault="00A664BC" w:rsidP="00E31A55">
      <w:pPr>
        <w:spacing w:after="0"/>
        <w:jc w:val="right"/>
        <w:rPr>
          <w:rFonts w:ascii="Arial" w:hAnsi="Arial" w:cs="Arial"/>
          <w:sz w:val="12"/>
        </w:rPr>
      </w:pPr>
    </w:p>
    <w:p w14:paraId="165F2EFD" w14:textId="5C9A6944" w:rsidR="00A664BC" w:rsidRDefault="00A664BC" w:rsidP="00E31A55">
      <w:pPr>
        <w:spacing w:after="0"/>
        <w:jc w:val="right"/>
        <w:rPr>
          <w:rFonts w:ascii="Arial" w:hAnsi="Arial" w:cs="Arial"/>
          <w:sz w:val="12"/>
        </w:rPr>
      </w:pPr>
    </w:p>
    <w:p w14:paraId="2AC53FE1" w14:textId="6C305CF9" w:rsidR="00A664BC" w:rsidRDefault="00A664BC" w:rsidP="00E31A55">
      <w:pPr>
        <w:spacing w:after="0"/>
        <w:jc w:val="right"/>
        <w:rPr>
          <w:rFonts w:ascii="Arial" w:hAnsi="Arial" w:cs="Arial"/>
          <w:sz w:val="12"/>
        </w:rPr>
      </w:pPr>
    </w:p>
    <w:p w14:paraId="166BAC2E" w14:textId="77777777" w:rsidR="00A664BC" w:rsidRPr="007B7E1B" w:rsidRDefault="00A664BC" w:rsidP="00E31A55">
      <w:pPr>
        <w:spacing w:after="0"/>
        <w:jc w:val="right"/>
        <w:rPr>
          <w:rFonts w:ascii="Arial" w:hAnsi="Arial" w:cs="Arial"/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71D44" w14:paraId="591D990F" w14:textId="77777777" w:rsidTr="00B71D44">
        <w:tc>
          <w:tcPr>
            <w:tcW w:w="9016" w:type="dxa"/>
            <w:shd w:val="clear" w:color="auto" w:fill="44546A"/>
          </w:tcPr>
          <w:p w14:paraId="2F57DF48" w14:textId="43EF1D59" w:rsidR="00B71D44" w:rsidRDefault="00B71D44" w:rsidP="00E31A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br w:type="page"/>
            </w:r>
            <w:r w:rsidR="00A664BC" w:rsidRPr="00A664BC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N</w:t>
            </w:r>
            <w:r w:rsidRPr="00A664BC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ext steps for </w:t>
            </w:r>
            <w:r w:rsidR="00BB0FB3" w:rsidRPr="00A664BC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applicant</w:t>
            </w:r>
          </w:p>
        </w:tc>
      </w:tr>
    </w:tbl>
    <w:p w14:paraId="5F85AE5D" w14:textId="77777777" w:rsidR="00472ACF" w:rsidRDefault="00472ACF" w:rsidP="00E31A55">
      <w:pPr>
        <w:spacing w:after="0"/>
        <w:rPr>
          <w:rFonts w:ascii="Arial" w:hAnsi="Arial" w:cs="Arial"/>
        </w:rPr>
      </w:pPr>
    </w:p>
    <w:p w14:paraId="267EFE6D" w14:textId="1F1ED20B" w:rsidR="00472ACF" w:rsidRDefault="00472ACF" w:rsidP="00E31A55">
      <w:p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You must file this </w:t>
      </w:r>
      <w:r w:rsidR="00372247">
        <w:rPr>
          <w:rFonts w:ascii="Arial" w:hAnsi="Arial" w:cs="Arial"/>
          <w:b/>
          <w:i/>
        </w:rPr>
        <w:t xml:space="preserve">notice </w:t>
      </w:r>
      <w:r>
        <w:rPr>
          <w:rFonts w:ascii="Arial" w:hAnsi="Arial" w:cs="Arial"/>
          <w:b/>
          <w:i/>
        </w:rPr>
        <w:t>in the court registry</w:t>
      </w:r>
      <w:r w:rsidR="005854AE">
        <w:rPr>
          <w:rFonts w:ascii="Arial" w:hAnsi="Arial" w:cs="Arial"/>
          <w:b/>
          <w:i/>
        </w:rPr>
        <w:t xml:space="preserve"> where the </w:t>
      </w:r>
      <w:r w:rsidR="00BB0FB3">
        <w:rPr>
          <w:rFonts w:ascii="Arial" w:hAnsi="Arial" w:cs="Arial"/>
          <w:b/>
          <w:i/>
        </w:rPr>
        <w:t xml:space="preserve">application or the notice of appeal was originally filed. </w:t>
      </w:r>
    </w:p>
    <w:p w14:paraId="4DF17FBA" w14:textId="4A1D720A" w:rsidR="007A3C04" w:rsidRPr="007A3C04" w:rsidRDefault="00472ACF" w:rsidP="00E31A55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You </w:t>
      </w:r>
      <w:r w:rsidR="005854AE">
        <w:rPr>
          <w:rFonts w:ascii="Arial" w:hAnsi="Arial" w:cs="Arial"/>
        </w:rPr>
        <w:t>can</w:t>
      </w:r>
      <w:r>
        <w:rPr>
          <w:rFonts w:ascii="Arial" w:hAnsi="Arial" w:cs="Arial"/>
        </w:rPr>
        <w:t xml:space="preserve"> do this in person</w:t>
      </w:r>
      <w:r w:rsidR="005854AE">
        <w:rPr>
          <w:rFonts w:ascii="Arial" w:hAnsi="Arial" w:cs="Arial"/>
        </w:rPr>
        <w:t>, or by post</w:t>
      </w:r>
      <w:r w:rsidR="00A664BC">
        <w:rPr>
          <w:rFonts w:ascii="Arial" w:hAnsi="Arial" w:cs="Arial"/>
        </w:rPr>
        <w:t xml:space="preserve"> or</w:t>
      </w:r>
      <w:r w:rsidR="005854AE">
        <w:rPr>
          <w:rFonts w:ascii="Arial" w:hAnsi="Arial" w:cs="Arial"/>
        </w:rPr>
        <w:t xml:space="preserve"> email</w:t>
      </w:r>
      <w:r w:rsidR="00A664BC">
        <w:rPr>
          <w:rFonts w:ascii="Arial" w:hAnsi="Arial" w:cs="Arial"/>
        </w:rPr>
        <w:t xml:space="preserve">. </w:t>
      </w:r>
    </w:p>
    <w:p w14:paraId="362C9EEF" w14:textId="77777777" w:rsidR="00472ACF" w:rsidRDefault="00472ACF" w:rsidP="00E31A55">
      <w:pPr>
        <w:spacing w:after="0"/>
        <w:rPr>
          <w:rFonts w:ascii="Arial" w:hAnsi="Arial" w:cs="Arial"/>
        </w:rPr>
      </w:pPr>
    </w:p>
    <w:p w14:paraId="68DA19CD" w14:textId="77777777" w:rsidR="009B6846" w:rsidRDefault="009B6846" w:rsidP="00E31A55">
      <w:pPr>
        <w:spacing w:after="0"/>
        <w:rPr>
          <w:rFonts w:ascii="Arial" w:hAnsi="Arial" w:cs="Arial"/>
        </w:rPr>
      </w:pPr>
    </w:p>
    <w:p w14:paraId="0D0D6F63" w14:textId="77777777" w:rsidR="00335853" w:rsidRDefault="00335853" w:rsidP="00E31A55">
      <w:pPr>
        <w:spacing w:after="0"/>
        <w:rPr>
          <w:rFonts w:ascii="Arial" w:hAnsi="Arial" w:cs="Arial"/>
        </w:rPr>
      </w:pPr>
    </w:p>
    <w:p w14:paraId="233DA36D" w14:textId="77777777" w:rsidR="004C2981" w:rsidRPr="004C2981" w:rsidRDefault="004C2981" w:rsidP="004C2981">
      <w:pPr>
        <w:rPr>
          <w:rFonts w:ascii="Arial" w:hAnsi="Arial" w:cs="Arial"/>
        </w:rPr>
      </w:pPr>
    </w:p>
    <w:p w14:paraId="125C94A6" w14:textId="77777777" w:rsidR="004C2981" w:rsidRPr="004C2981" w:rsidRDefault="004C2981" w:rsidP="004C2981">
      <w:pPr>
        <w:rPr>
          <w:rFonts w:ascii="Arial" w:hAnsi="Arial" w:cs="Arial"/>
        </w:rPr>
      </w:pPr>
    </w:p>
    <w:p w14:paraId="3CB3F886" w14:textId="77777777" w:rsidR="004C2981" w:rsidRPr="004C2981" w:rsidRDefault="004C2981" w:rsidP="004C2981">
      <w:pPr>
        <w:rPr>
          <w:rFonts w:ascii="Arial" w:hAnsi="Arial" w:cs="Arial"/>
        </w:rPr>
      </w:pPr>
    </w:p>
    <w:p w14:paraId="6AD93694" w14:textId="77777777" w:rsidR="004C2981" w:rsidRPr="004C2981" w:rsidRDefault="004C2981" w:rsidP="004C2981">
      <w:pPr>
        <w:rPr>
          <w:rFonts w:ascii="Arial" w:hAnsi="Arial" w:cs="Arial"/>
        </w:rPr>
      </w:pPr>
    </w:p>
    <w:p w14:paraId="3872F90D" w14:textId="77777777" w:rsidR="004C2981" w:rsidRPr="004C2981" w:rsidRDefault="004C2981" w:rsidP="004C2981">
      <w:pPr>
        <w:rPr>
          <w:rFonts w:ascii="Arial" w:hAnsi="Arial" w:cs="Arial"/>
        </w:rPr>
      </w:pPr>
    </w:p>
    <w:p w14:paraId="1955CBFC" w14:textId="77777777" w:rsidR="004C2981" w:rsidRPr="004C2981" w:rsidRDefault="004C2981" w:rsidP="004C2981">
      <w:pPr>
        <w:rPr>
          <w:rFonts w:ascii="Arial" w:hAnsi="Arial" w:cs="Arial"/>
        </w:rPr>
      </w:pPr>
    </w:p>
    <w:p w14:paraId="2A84B323" w14:textId="77777777" w:rsidR="004C2981" w:rsidRPr="004C2981" w:rsidRDefault="004C2981" w:rsidP="004C2981">
      <w:pPr>
        <w:rPr>
          <w:rFonts w:ascii="Arial" w:hAnsi="Arial" w:cs="Arial"/>
        </w:rPr>
      </w:pPr>
    </w:p>
    <w:p w14:paraId="06128DFB" w14:textId="77777777" w:rsidR="004C2981" w:rsidRPr="004C2981" w:rsidRDefault="004C2981" w:rsidP="004C2981">
      <w:pPr>
        <w:rPr>
          <w:rFonts w:ascii="Arial" w:hAnsi="Arial" w:cs="Arial"/>
        </w:rPr>
      </w:pPr>
    </w:p>
    <w:p w14:paraId="1C44DD99" w14:textId="77777777" w:rsidR="004C2981" w:rsidRPr="004C2981" w:rsidRDefault="004C2981" w:rsidP="004C2981">
      <w:pPr>
        <w:rPr>
          <w:rFonts w:ascii="Arial" w:hAnsi="Arial" w:cs="Arial"/>
        </w:rPr>
      </w:pPr>
    </w:p>
    <w:p w14:paraId="2E54A549" w14:textId="77777777" w:rsidR="004C2981" w:rsidRPr="004C2981" w:rsidRDefault="004C2981" w:rsidP="004C2981">
      <w:pPr>
        <w:rPr>
          <w:rFonts w:ascii="Arial" w:hAnsi="Arial" w:cs="Arial"/>
        </w:rPr>
      </w:pPr>
    </w:p>
    <w:p w14:paraId="71190B96" w14:textId="77777777" w:rsidR="004C2981" w:rsidRPr="004C2981" w:rsidRDefault="004C2981" w:rsidP="004C2981">
      <w:pPr>
        <w:rPr>
          <w:rFonts w:ascii="Arial" w:hAnsi="Arial" w:cs="Arial"/>
        </w:rPr>
      </w:pPr>
    </w:p>
    <w:p w14:paraId="38D8AE44" w14:textId="6BA24B68" w:rsidR="004C2981" w:rsidRPr="004C2981" w:rsidRDefault="004C2981" w:rsidP="004C2981">
      <w:pPr>
        <w:tabs>
          <w:tab w:val="left" w:pos="24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4C2981" w:rsidRPr="004C2981" w:rsidSect="00AB3A3E">
      <w:footerReference w:type="default" r:id="rId8"/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571AA" w14:textId="77777777" w:rsidR="00313FFE" w:rsidRDefault="00313FFE" w:rsidP="008477D9">
      <w:pPr>
        <w:spacing w:after="0" w:line="240" w:lineRule="auto"/>
      </w:pPr>
      <w:r>
        <w:separator/>
      </w:r>
    </w:p>
  </w:endnote>
  <w:endnote w:type="continuationSeparator" w:id="0">
    <w:p w14:paraId="58518351" w14:textId="77777777" w:rsidR="00313FFE" w:rsidRDefault="00313FFE" w:rsidP="00847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35262" w14:textId="560353B9" w:rsidR="00FB4786" w:rsidRPr="00FB4786" w:rsidRDefault="00A1473B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Form </w:t>
    </w:r>
    <w:r w:rsidR="00FD4C68">
      <w:rPr>
        <w:rFonts w:ascii="Arial" w:hAnsi="Arial" w:cs="Arial"/>
        <w:sz w:val="16"/>
        <w:szCs w:val="16"/>
      </w:rPr>
      <w:t>05</w:t>
    </w:r>
    <w:r>
      <w:rPr>
        <w:rFonts w:ascii="Arial" w:hAnsi="Arial" w:cs="Arial"/>
        <w:sz w:val="16"/>
        <w:szCs w:val="16"/>
      </w:rPr>
      <w:t xml:space="preserve"> – Version </w:t>
    </w:r>
    <w:r w:rsidR="00FD4C68"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t xml:space="preserve">, approved </w:t>
    </w:r>
    <w:r w:rsidR="004C2981">
      <w:rPr>
        <w:rFonts w:ascii="Arial" w:hAnsi="Arial" w:cs="Arial"/>
        <w:sz w:val="16"/>
        <w:szCs w:val="16"/>
      </w:rPr>
      <w:t>27</w:t>
    </w:r>
    <w:r>
      <w:rPr>
        <w:rFonts w:ascii="Arial" w:hAnsi="Arial" w:cs="Arial"/>
        <w:sz w:val="16"/>
        <w:szCs w:val="16"/>
      </w:rPr>
      <w:t xml:space="preserve"> </w:t>
    </w:r>
    <w:r w:rsidR="00FD4C68">
      <w:rPr>
        <w:rFonts w:ascii="Arial" w:hAnsi="Arial" w:cs="Arial"/>
        <w:sz w:val="16"/>
        <w:szCs w:val="16"/>
      </w:rPr>
      <w:t>June 2024</w:t>
    </w:r>
    <w:r>
      <w:rPr>
        <w:rFonts w:ascii="Arial" w:hAnsi="Arial" w:cs="Arial"/>
        <w:sz w:val="16"/>
        <w:szCs w:val="16"/>
      </w:rPr>
      <w:t xml:space="preserve"> </w:t>
    </w:r>
    <w:r w:rsidR="00FB4786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6EE0C" w14:textId="77777777" w:rsidR="00313FFE" w:rsidRDefault="00313FFE" w:rsidP="008477D9">
      <w:pPr>
        <w:spacing w:after="0" w:line="240" w:lineRule="auto"/>
      </w:pPr>
      <w:r>
        <w:separator/>
      </w:r>
    </w:p>
  </w:footnote>
  <w:footnote w:type="continuationSeparator" w:id="0">
    <w:p w14:paraId="2AD942E7" w14:textId="77777777" w:rsidR="00313FFE" w:rsidRDefault="00313FFE" w:rsidP="008477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5292"/>
    <w:multiLevelType w:val="hybridMultilevel"/>
    <w:tmpl w:val="FFDC480C"/>
    <w:lvl w:ilvl="0" w:tplc="42ECAC7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EE3D77"/>
    <w:multiLevelType w:val="hybridMultilevel"/>
    <w:tmpl w:val="76D2C688"/>
    <w:lvl w:ilvl="0" w:tplc="8EA003DC">
      <w:start w:val="1"/>
      <w:numFmt w:val="bullet"/>
      <w:lvlText w:val=""/>
      <w:lvlJc w:val="left"/>
      <w:pPr>
        <w:ind w:left="360" w:hanging="360"/>
      </w:pPr>
      <w:rPr>
        <w:rFonts w:ascii="Webdings" w:hAnsi="Webdings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3B6888"/>
    <w:multiLevelType w:val="hybridMultilevel"/>
    <w:tmpl w:val="C7360716"/>
    <w:lvl w:ilvl="0" w:tplc="8D6CF8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D3E02"/>
    <w:multiLevelType w:val="hybridMultilevel"/>
    <w:tmpl w:val="46A6AF0C"/>
    <w:lvl w:ilvl="0" w:tplc="9014BE54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6374F"/>
    <w:multiLevelType w:val="hybridMultilevel"/>
    <w:tmpl w:val="183E514A"/>
    <w:lvl w:ilvl="0" w:tplc="14381746">
      <w:start w:val="1"/>
      <w:numFmt w:val="bullet"/>
      <w:lvlText w:val=""/>
      <w:lvlJc w:val="left"/>
      <w:pPr>
        <w:ind w:left="360" w:hanging="360"/>
      </w:pPr>
      <w:rPr>
        <w:rFonts w:ascii="Webdings" w:hAnsi="Webdings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1B3CD7"/>
    <w:multiLevelType w:val="hybridMultilevel"/>
    <w:tmpl w:val="A2A6648A"/>
    <w:lvl w:ilvl="0" w:tplc="16ECAC40">
      <w:start w:val="4"/>
      <w:numFmt w:val="bullet"/>
      <w:lvlText w:val="-"/>
      <w:lvlJc w:val="left"/>
      <w:pPr>
        <w:ind w:left="405" w:hanging="360"/>
      </w:pPr>
      <w:rPr>
        <w:rFonts w:ascii="Calibri" w:eastAsiaTheme="minorEastAsia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358A2E2B"/>
    <w:multiLevelType w:val="hybridMultilevel"/>
    <w:tmpl w:val="C85AB9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217D0"/>
    <w:multiLevelType w:val="hybridMultilevel"/>
    <w:tmpl w:val="68D401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D253A"/>
    <w:multiLevelType w:val="hybridMultilevel"/>
    <w:tmpl w:val="B7FCC9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D54D1"/>
    <w:multiLevelType w:val="hybridMultilevel"/>
    <w:tmpl w:val="43F8095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964890"/>
    <w:multiLevelType w:val="hybridMultilevel"/>
    <w:tmpl w:val="74AEA0E0"/>
    <w:lvl w:ilvl="0" w:tplc="5C6AADE4">
      <w:start w:val="1"/>
      <w:numFmt w:val="bullet"/>
      <w:lvlText w:val=""/>
      <w:lvlJc w:val="left"/>
      <w:pPr>
        <w:ind w:left="360" w:hanging="360"/>
      </w:pPr>
      <w:rPr>
        <w:rFonts w:ascii="Webdings" w:hAnsi="Webdings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56159C"/>
    <w:multiLevelType w:val="hybridMultilevel"/>
    <w:tmpl w:val="D6BEF942"/>
    <w:lvl w:ilvl="0" w:tplc="39CC9976"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529419267">
    <w:abstractNumId w:val="8"/>
  </w:num>
  <w:num w:numId="2" w16cid:durableId="1508792631">
    <w:abstractNumId w:val="0"/>
  </w:num>
  <w:num w:numId="3" w16cid:durableId="449714045">
    <w:abstractNumId w:val="9"/>
  </w:num>
  <w:num w:numId="4" w16cid:durableId="921254309">
    <w:abstractNumId w:val="3"/>
  </w:num>
  <w:num w:numId="5" w16cid:durableId="969674465">
    <w:abstractNumId w:val="4"/>
  </w:num>
  <w:num w:numId="6" w16cid:durableId="1660041608">
    <w:abstractNumId w:val="10"/>
  </w:num>
  <w:num w:numId="7" w16cid:durableId="914634159">
    <w:abstractNumId w:val="1"/>
  </w:num>
  <w:num w:numId="8" w16cid:durableId="676427677">
    <w:abstractNumId w:val="11"/>
  </w:num>
  <w:num w:numId="9" w16cid:durableId="1354259833">
    <w:abstractNumId w:val="6"/>
  </w:num>
  <w:num w:numId="10" w16cid:durableId="1743722599">
    <w:abstractNumId w:val="2"/>
  </w:num>
  <w:num w:numId="11" w16cid:durableId="2043091570">
    <w:abstractNumId w:val="5"/>
  </w:num>
  <w:num w:numId="12" w16cid:durableId="11013430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7D9"/>
    <w:rsid w:val="00003D56"/>
    <w:rsid w:val="000102F4"/>
    <w:rsid w:val="0003634D"/>
    <w:rsid w:val="00041A9C"/>
    <w:rsid w:val="00042B14"/>
    <w:rsid w:val="00045E12"/>
    <w:rsid w:val="00055DCF"/>
    <w:rsid w:val="000565F6"/>
    <w:rsid w:val="00077F1F"/>
    <w:rsid w:val="00080D86"/>
    <w:rsid w:val="000956A7"/>
    <w:rsid w:val="000A5302"/>
    <w:rsid w:val="000A7F71"/>
    <w:rsid w:val="000B1499"/>
    <w:rsid w:val="000D46D4"/>
    <w:rsid w:val="000E4BA9"/>
    <w:rsid w:val="000F57B2"/>
    <w:rsid w:val="000F6400"/>
    <w:rsid w:val="00104631"/>
    <w:rsid w:val="001117FA"/>
    <w:rsid w:val="00126658"/>
    <w:rsid w:val="00161780"/>
    <w:rsid w:val="001A039A"/>
    <w:rsid w:val="001B7DB0"/>
    <w:rsid w:val="001C0289"/>
    <w:rsid w:val="00214F04"/>
    <w:rsid w:val="0021694A"/>
    <w:rsid w:val="002369D0"/>
    <w:rsid w:val="00287DC2"/>
    <w:rsid w:val="00293CCB"/>
    <w:rsid w:val="002B2A4D"/>
    <w:rsid w:val="002C33CF"/>
    <w:rsid w:val="002E0435"/>
    <w:rsid w:val="002E0C07"/>
    <w:rsid w:val="002E3D1B"/>
    <w:rsid w:val="002F15D4"/>
    <w:rsid w:val="00310D32"/>
    <w:rsid w:val="00313FFE"/>
    <w:rsid w:val="003166CE"/>
    <w:rsid w:val="0031706B"/>
    <w:rsid w:val="003209BD"/>
    <w:rsid w:val="00324E5F"/>
    <w:rsid w:val="00325A31"/>
    <w:rsid w:val="003318DF"/>
    <w:rsid w:val="0033415D"/>
    <w:rsid w:val="00335853"/>
    <w:rsid w:val="00336407"/>
    <w:rsid w:val="0036701F"/>
    <w:rsid w:val="00372247"/>
    <w:rsid w:val="0038248F"/>
    <w:rsid w:val="00397F7E"/>
    <w:rsid w:val="003A76A0"/>
    <w:rsid w:val="003C29F0"/>
    <w:rsid w:val="003D7796"/>
    <w:rsid w:val="003F0695"/>
    <w:rsid w:val="0040499D"/>
    <w:rsid w:val="004072D9"/>
    <w:rsid w:val="0044031A"/>
    <w:rsid w:val="0045467C"/>
    <w:rsid w:val="00472ACF"/>
    <w:rsid w:val="00477DE1"/>
    <w:rsid w:val="004930E5"/>
    <w:rsid w:val="004A4D89"/>
    <w:rsid w:val="004A622A"/>
    <w:rsid w:val="004B7235"/>
    <w:rsid w:val="004C2981"/>
    <w:rsid w:val="004D2E6B"/>
    <w:rsid w:val="004F6B57"/>
    <w:rsid w:val="004F78F6"/>
    <w:rsid w:val="00501FA8"/>
    <w:rsid w:val="0050390F"/>
    <w:rsid w:val="00511EF2"/>
    <w:rsid w:val="0053516B"/>
    <w:rsid w:val="00562102"/>
    <w:rsid w:val="0058358F"/>
    <w:rsid w:val="005854AE"/>
    <w:rsid w:val="00595D93"/>
    <w:rsid w:val="00596D32"/>
    <w:rsid w:val="005C3B44"/>
    <w:rsid w:val="005E3FCF"/>
    <w:rsid w:val="00601892"/>
    <w:rsid w:val="00601917"/>
    <w:rsid w:val="00603474"/>
    <w:rsid w:val="00636D3F"/>
    <w:rsid w:val="006660F1"/>
    <w:rsid w:val="00672C0B"/>
    <w:rsid w:val="006741B3"/>
    <w:rsid w:val="00693061"/>
    <w:rsid w:val="006C6CFF"/>
    <w:rsid w:val="006C7355"/>
    <w:rsid w:val="006D62C6"/>
    <w:rsid w:val="00700455"/>
    <w:rsid w:val="00724A58"/>
    <w:rsid w:val="0073198C"/>
    <w:rsid w:val="00747E31"/>
    <w:rsid w:val="00784358"/>
    <w:rsid w:val="007876CC"/>
    <w:rsid w:val="00796768"/>
    <w:rsid w:val="007A3C04"/>
    <w:rsid w:val="007A79FD"/>
    <w:rsid w:val="007A7BA1"/>
    <w:rsid w:val="007B4BC5"/>
    <w:rsid w:val="007B7E1B"/>
    <w:rsid w:val="007C6648"/>
    <w:rsid w:val="007C70F4"/>
    <w:rsid w:val="008038AC"/>
    <w:rsid w:val="008477D9"/>
    <w:rsid w:val="00867AC9"/>
    <w:rsid w:val="00870E02"/>
    <w:rsid w:val="00883909"/>
    <w:rsid w:val="008B0AE5"/>
    <w:rsid w:val="008B31DB"/>
    <w:rsid w:val="008E498E"/>
    <w:rsid w:val="008E5CCC"/>
    <w:rsid w:val="00922225"/>
    <w:rsid w:val="009277EF"/>
    <w:rsid w:val="0098370B"/>
    <w:rsid w:val="00983F9D"/>
    <w:rsid w:val="00984A2B"/>
    <w:rsid w:val="00995519"/>
    <w:rsid w:val="009B33B0"/>
    <w:rsid w:val="009B6846"/>
    <w:rsid w:val="009C39C7"/>
    <w:rsid w:val="009E7E36"/>
    <w:rsid w:val="009F0A71"/>
    <w:rsid w:val="009F318F"/>
    <w:rsid w:val="00A12CB3"/>
    <w:rsid w:val="00A1473B"/>
    <w:rsid w:val="00A27074"/>
    <w:rsid w:val="00A32EF6"/>
    <w:rsid w:val="00A625D8"/>
    <w:rsid w:val="00A664BC"/>
    <w:rsid w:val="00A72845"/>
    <w:rsid w:val="00AA4909"/>
    <w:rsid w:val="00AB3A3E"/>
    <w:rsid w:val="00AB7A8F"/>
    <w:rsid w:val="00AF0388"/>
    <w:rsid w:val="00B16FB9"/>
    <w:rsid w:val="00B22D34"/>
    <w:rsid w:val="00B5057A"/>
    <w:rsid w:val="00B62D85"/>
    <w:rsid w:val="00B6747B"/>
    <w:rsid w:val="00B717A5"/>
    <w:rsid w:val="00B71D44"/>
    <w:rsid w:val="00B86B1F"/>
    <w:rsid w:val="00B91E1F"/>
    <w:rsid w:val="00BA196D"/>
    <w:rsid w:val="00BB0FB3"/>
    <w:rsid w:val="00BB2675"/>
    <w:rsid w:val="00BD0783"/>
    <w:rsid w:val="00BE3813"/>
    <w:rsid w:val="00C06D16"/>
    <w:rsid w:val="00C518DA"/>
    <w:rsid w:val="00C872C8"/>
    <w:rsid w:val="00CA2E3A"/>
    <w:rsid w:val="00CD1407"/>
    <w:rsid w:val="00D1694C"/>
    <w:rsid w:val="00D34E08"/>
    <w:rsid w:val="00D41AD7"/>
    <w:rsid w:val="00D41ECF"/>
    <w:rsid w:val="00D42BDD"/>
    <w:rsid w:val="00D449C0"/>
    <w:rsid w:val="00D45C29"/>
    <w:rsid w:val="00D61806"/>
    <w:rsid w:val="00D77505"/>
    <w:rsid w:val="00D82AF5"/>
    <w:rsid w:val="00D96EE2"/>
    <w:rsid w:val="00DD2E34"/>
    <w:rsid w:val="00E214BC"/>
    <w:rsid w:val="00E31A55"/>
    <w:rsid w:val="00E3562E"/>
    <w:rsid w:val="00E47C56"/>
    <w:rsid w:val="00E52129"/>
    <w:rsid w:val="00E625F3"/>
    <w:rsid w:val="00EA6FA3"/>
    <w:rsid w:val="00EA77CB"/>
    <w:rsid w:val="00EC0351"/>
    <w:rsid w:val="00EC0672"/>
    <w:rsid w:val="00EE05E8"/>
    <w:rsid w:val="00EF07E8"/>
    <w:rsid w:val="00F1289A"/>
    <w:rsid w:val="00F36E4F"/>
    <w:rsid w:val="00F46100"/>
    <w:rsid w:val="00F5027C"/>
    <w:rsid w:val="00F77CA5"/>
    <w:rsid w:val="00F93C00"/>
    <w:rsid w:val="00FA13A3"/>
    <w:rsid w:val="00FB4786"/>
    <w:rsid w:val="00FC28FD"/>
    <w:rsid w:val="00FD3A71"/>
    <w:rsid w:val="00FD4C68"/>
    <w:rsid w:val="00FE4F04"/>
    <w:rsid w:val="00FE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3DF5A23D"/>
  <w15:docId w15:val="{BFA4C85E-34F7-4847-B6FA-9FA8D568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7D9"/>
  </w:style>
  <w:style w:type="paragraph" w:styleId="Footer">
    <w:name w:val="footer"/>
    <w:basedOn w:val="Normal"/>
    <w:link w:val="FooterChar"/>
    <w:unhideWhenUsed/>
    <w:rsid w:val="00847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477D9"/>
  </w:style>
  <w:style w:type="character" w:styleId="PlaceholderText">
    <w:name w:val="Placeholder Text"/>
    <w:basedOn w:val="DefaultParagraphFont"/>
    <w:uiPriority w:val="99"/>
    <w:semiHidden/>
    <w:rsid w:val="008477D9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477D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477D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477D9"/>
    <w:rPr>
      <w:vertAlign w:val="superscript"/>
    </w:rPr>
  </w:style>
  <w:style w:type="table" w:styleId="TableGrid">
    <w:name w:val="Table Grid"/>
    <w:basedOn w:val="TableNormal"/>
    <w:uiPriority w:val="39"/>
    <w:rsid w:val="00287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C33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33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33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33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33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3C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E3F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7BA1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9837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2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20A9B521D84E319F1FBAD0832EE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A05C0-D53E-4478-B91E-6A9DFC329B20}"/>
      </w:docPartPr>
      <w:docPartBody>
        <w:p w:rsidR="0066189C" w:rsidRDefault="00D95F77" w:rsidP="00D95F77">
          <w:pPr>
            <w:pStyle w:val="C920A9B521D84E319F1FBAD0832EEDF51"/>
          </w:pPr>
          <w:r w:rsidRPr="002C33CF">
            <w:rPr>
              <w:rStyle w:val="PlaceholderText"/>
              <w:rFonts w:ascii="Arial" w:hAnsi="Arial" w:cs="Arial"/>
              <w:color w:val="FF0000"/>
              <w:sz w:val="16"/>
            </w:rPr>
            <w:t>Click here to enter text.</w:t>
          </w:r>
        </w:p>
      </w:docPartBody>
    </w:docPart>
    <w:docPart>
      <w:docPartPr>
        <w:name w:val="EFFDA3FE602540F0809C74A75BF86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2DAB9-0C27-4264-85FD-6D5D89E85324}"/>
      </w:docPartPr>
      <w:docPartBody>
        <w:p w:rsidR="0066189C" w:rsidRDefault="00D95F77" w:rsidP="00D95F77">
          <w:pPr>
            <w:pStyle w:val="EFFDA3FE602540F0809C74A75BF8669B1"/>
          </w:pPr>
          <w:r w:rsidRPr="002C33CF">
            <w:rPr>
              <w:rStyle w:val="PlaceholderText"/>
              <w:rFonts w:ascii="Arial" w:hAnsi="Arial" w:cs="Arial"/>
              <w:color w:val="FF0000"/>
              <w:sz w:val="16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AA5"/>
    <w:rsid w:val="00060802"/>
    <w:rsid w:val="002A26FC"/>
    <w:rsid w:val="002A7719"/>
    <w:rsid w:val="005A6992"/>
    <w:rsid w:val="0066189C"/>
    <w:rsid w:val="009F7AA5"/>
    <w:rsid w:val="00A311B9"/>
    <w:rsid w:val="00AB21E7"/>
    <w:rsid w:val="00C50A05"/>
    <w:rsid w:val="00C82991"/>
    <w:rsid w:val="00D5627C"/>
    <w:rsid w:val="00D95F77"/>
    <w:rsid w:val="00E1497E"/>
    <w:rsid w:val="00E6377C"/>
    <w:rsid w:val="00E95795"/>
    <w:rsid w:val="00F132E8"/>
    <w:rsid w:val="00F9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32E8"/>
  </w:style>
  <w:style w:type="paragraph" w:customStyle="1" w:styleId="C920A9B521D84E319F1FBAD0832EEDF51">
    <w:name w:val="C920A9B521D84E319F1FBAD0832EEDF51"/>
    <w:rsid w:val="00D95F77"/>
  </w:style>
  <w:style w:type="paragraph" w:customStyle="1" w:styleId="EFFDA3FE602540F0809C74A75BF8669B1">
    <w:name w:val="EFFDA3FE602540F0809C74A75BF8669B1"/>
    <w:rsid w:val="00D95F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16155-A334-4165-B498-E15CAB41C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05 - Notice to Discontinue</vt:lpstr>
    </vt:vector>
  </TitlesOfParts>
  <Company>Department of Justice and Attorney-General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05 - Notice to Discontinue</dc:title>
  <dc:subject>Births, Deaths and Marriages Registration Act 2023 forms</dc:subject>
  <dc:creator>Queensland Courts</dc:creator>
  <cp:keywords>Births, Deaths and Marriages Registration Act 2023; Notice to Discontinue; form 05 Notice to Discontinue; Notice to Discontinue under BDM act; notice to discontinue application</cp:keywords>
  <dc:description/>
  <cp:lastModifiedBy>Caitlyn Dunn</cp:lastModifiedBy>
  <cp:revision>3</cp:revision>
  <cp:lastPrinted>2016-04-11T04:39:00Z</cp:lastPrinted>
  <dcterms:created xsi:type="dcterms:W3CDTF">2024-06-27T03:26:00Z</dcterms:created>
  <dcterms:modified xsi:type="dcterms:W3CDTF">2024-06-28T01:55:00Z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