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2A8D" w14:textId="77777777" w:rsidR="00FA6CE4" w:rsidRPr="008F5386" w:rsidRDefault="00FA6CE4" w:rsidP="0077769B">
      <w:pPr>
        <w:jc w:val="center"/>
        <w:rPr>
          <w:rFonts w:ascii="Arial" w:hAnsi="Arial" w:cs="Arial"/>
          <w:sz w:val="24"/>
          <w:szCs w:val="24"/>
        </w:rPr>
      </w:pPr>
      <w:bookmarkStart w:id="0" w:name="FileNo"/>
      <w:bookmarkEnd w:id="0"/>
      <w:r w:rsidRPr="008F5386">
        <w:rPr>
          <w:rFonts w:ascii="Arial" w:hAnsi="Arial" w:cs="Arial"/>
          <w:sz w:val="24"/>
          <w:szCs w:val="24"/>
        </w:rPr>
        <w:t>FORM 7</w:t>
      </w:r>
    </w:p>
    <w:p w14:paraId="73F1569C" w14:textId="77777777" w:rsidR="00FA6CE4" w:rsidRPr="008F5386" w:rsidRDefault="00FA6CE4">
      <w:pPr>
        <w:jc w:val="center"/>
        <w:rPr>
          <w:rFonts w:ascii="Arial" w:hAnsi="Arial" w:cs="Arial"/>
          <w:sz w:val="24"/>
          <w:szCs w:val="24"/>
        </w:rPr>
      </w:pPr>
      <w:smartTag w:uri="urn:schemas-microsoft-com:office:smarttags" w:element="place">
        <w:smartTag w:uri="urn:schemas-microsoft-com:office:smarttags" w:element="State">
          <w:r w:rsidRPr="008F5386">
            <w:rPr>
              <w:rFonts w:ascii="Arial" w:hAnsi="Arial" w:cs="Arial"/>
              <w:sz w:val="24"/>
              <w:szCs w:val="24"/>
            </w:rPr>
            <w:t>QUEENSLAND</w:t>
          </w:r>
        </w:smartTag>
      </w:smartTag>
    </w:p>
    <w:p w14:paraId="0C949463" w14:textId="77777777" w:rsidR="00FA6CE4" w:rsidRPr="008F5386" w:rsidRDefault="00773DCC">
      <w:pPr>
        <w:jc w:val="center"/>
        <w:rPr>
          <w:rFonts w:ascii="Arial" w:hAnsi="Arial" w:cs="Arial"/>
          <w:i/>
          <w:sz w:val="24"/>
          <w:szCs w:val="24"/>
        </w:rPr>
      </w:pPr>
      <w:r w:rsidRPr="008F5386">
        <w:rPr>
          <w:rFonts w:ascii="Arial" w:hAnsi="Arial" w:cs="Arial"/>
          <w:i/>
          <w:sz w:val="24"/>
          <w:szCs w:val="24"/>
        </w:rPr>
        <w:t xml:space="preserve">Bail Act </w:t>
      </w:r>
      <w:r w:rsidR="00FA6CE4" w:rsidRPr="008F5386">
        <w:rPr>
          <w:rFonts w:ascii="Arial" w:hAnsi="Arial" w:cs="Arial"/>
          <w:i/>
          <w:sz w:val="24"/>
          <w:szCs w:val="24"/>
        </w:rPr>
        <w:t>1980</w:t>
      </w:r>
    </w:p>
    <w:p w14:paraId="3B0D5B3A" w14:textId="77777777" w:rsidR="00FA6CE4" w:rsidRPr="008F5386" w:rsidRDefault="00FA6CE4">
      <w:pPr>
        <w:jc w:val="center"/>
        <w:rPr>
          <w:rFonts w:ascii="Arial" w:hAnsi="Arial" w:cs="Arial"/>
          <w:sz w:val="24"/>
          <w:szCs w:val="24"/>
        </w:rPr>
      </w:pPr>
      <w:r w:rsidRPr="008F5386">
        <w:rPr>
          <w:rFonts w:ascii="Arial" w:hAnsi="Arial" w:cs="Arial"/>
          <w:sz w:val="24"/>
          <w:szCs w:val="24"/>
        </w:rPr>
        <w:t>Section 20</w:t>
      </w:r>
      <w:r w:rsidR="002F3BA1" w:rsidRPr="008F5386">
        <w:rPr>
          <w:rFonts w:ascii="Arial" w:hAnsi="Arial" w:cs="Arial"/>
          <w:sz w:val="24"/>
          <w:szCs w:val="24"/>
        </w:rPr>
        <w:t>(1)</w:t>
      </w:r>
    </w:p>
    <w:p w14:paraId="0A71A1EE" w14:textId="77777777" w:rsidR="002F3BA1" w:rsidRPr="008F5386" w:rsidRDefault="002F3BA1">
      <w:pPr>
        <w:jc w:val="center"/>
        <w:rPr>
          <w:rFonts w:ascii="Arial" w:hAnsi="Arial" w:cs="Arial"/>
          <w:b/>
          <w:sz w:val="24"/>
          <w:szCs w:val="24"/>
        </w:rPr>
      </w:pPr>
    </w:p>
    <w:p w14:paraId="445DE37B" w14:textId="77777777" w:rsidR="00FA6CE4" w:rsidRPr="008F5386" w:rsidRDefault="00FA6CE4">
      <w:pPr>
        <w:jc w:val="center"/>
        <w:rPr>
          <w:rFonts w:ascii="Arial" w:hAnsi="Arial" w:cs="Arial"/>
          <w:b/>
          <w:sz w:val="24"/>
        </w:rPr>
      </w:pPr>
      <w:r w:rsidRPr="008F5386">
        <w:rPr>
          <w:rFonts w:ascii="Arial" w:hAnsi="Arial" w:cs="Arial"/>
          <w:b/>
          <w:sz w:val="24"/>
        </w:rPr>
        <w:t>UNDERTAKING AS TO BAIL</w:t>
      </w:r>
    </w:p>
    <w:p w14:paraId="60ECAC1D" w14:textId="77777777" w:rsidR="00FA6CE4" w:rsidRPr="008F5386" w:rsidRDefault="00FA6CE4">
      <w:pPr>
        <w:rPr>
          <w:rFonts w:ascii="Arial" w:hAnsi="Arial" w:cs="Arial"/>
          <w:b/>
          <w:sz w:val="24"/>
        </w:rPr>
      </w:pPr>
    </w:p>
    <w:p w14:paraId="7293CAD8" w14:textId="77777777" w:rsidR="00FA6CE4" w:rsidRPr="008F5386" w:rsidRDefault="00FA6CE4">
      <w:pPr>
        <w:jc w:val="center"/>
        <w:rPr>
          <w:rFonts w:ascii="Arial" w:hAnsi="Arial" w:cs="Arial"/>
          <w:sz w:val="24"/>
          <w:szCs w:val="24"/>
        </w:rPr>
      </w:pPr>
      <w:proofErr w:type="gramStart"/>
      <w:r w:rsidRPr="008F5386">
        <w:rPr>
          <w:rFonts w:ascii="Arial" w:hAnsi="Arial" w:cs="Arial"/>
          <w:b/>
          <w:sz w:val="24"/>
          <w:szCs w:val="24"/>
        </w:rPr>
        <w:t>Particulars of</w:t>
      </w:r>
      <w:proofErr w:type="gramEnd"/>
      <w:r w:rsidRPr="008F5386">
        <w:rPr>
          <w:rFonts w:ascii="Arial" w:hAnsi="Arial" w:cs="Arial"/>
          <w:b/>
          <w:sz w:val="24"/>
          <w:szCs w:val="24"/>
        </w:rPr>
        <w:t xml:space="preserve"> Defendant and Conditions of Bail</w:t>
      </w:r>
    </w:p>
    <w:p w14:paraId="2AD9B968" w14:textId="77777777" w:rsidR="00FA6CE4" w:rsidRPr="008F5386" w:rsidRDefault="00FA6CE4">
      <w:pPr>
        <w:rPr>
          <w:rFonts w:ascii="Arial" w:hAnsi="Arial" w:cs="Arial"/>
          <w:sz w:val="24"/>
          <w:szCs w:val="24"/>
        </w:rPr>
      </w:pPr>
    </w:p>
    <w:p w14:paraId="7DAA84D9" w14:textId="77777777" w:rsidR="00FA6CE4" w:rsidRPr="008F5386" w:rsidRDefault="00FA6CE4" w:rsidP="002D1D1E">
      <w:pPr>
        <w:rPr>
          <w:rFonts w:ascii="Arial" w:hAnsi="Arial" w:cs="Arial"/>
          <w:sz w:val="24"/>
          <w:szCs w:val="24"/>
        </w:rPr>
      </w:pPr>
      <w:r w:rsidRPr="008F5386">
        <w:rPr>
          <w:rFonts w:ascii="Arial" w:hAnsi="Arial" w:cs="Arial"/>
          <w:sz w:val="24"/>
          <w:szCs w:val="24"/>
        </w:rPr>
        <w:t>Defendant:</w:t>
      </w:r>
      <w:r w:rsidRPr="008F5386">
        <w:rPr>
          <w:rFonts w:ascii="Arial" w:hAnsi="Arial" w:cs="Arial"/>
          <w:sz w:val="24"/>
          <w:szCs w:val="24"/>
        </w:rPr>
        <w:tab/>
      </w:r>
      <w:r w:rsidRPr="008F5386">
        <w:rPr>
          <w:rFonts w:ascii="Arial" w:hAnsi="Arial" w:cs="Arial"/>
          <w:b/>
          <w:sz w:val="24"/>
          <w:szCs w:val="24"/>
        </w:rPr>
        <w:tab/>
      </w:r>
      <w:bookmarkStart w:id="1" w:name="DefendantName"/>
      <w:bookmarkEnd w:id="1"/>
      <w:r w:rsidR="0036376F" w:rsidRPr="008F5386">
        <w:rPr>
          <w:rFonts w:ascii="Arial" w:hAnsi="Arial" w:cs="Arial"/>
          <w:b/>
          <w:sz w:val="24"/>
          <w:szCs w:val="24"/>
        </w:rPr>
        <w:tab/>
      </w:r>
      <w:r w:rsidR="0036376F" w:rsidRPr="008F5386">
        <w:rPr>
          <w:rFonts w:ascii="Arial" w:hAnsi="Arial" w:cs="Arial"/>
          <w:b/>
          <w:sz w:val="24"/>
          <w:szCs w:val="24"/>
        </w:rPr>
        <w:tab/>
      </w:r>
      <w:r w:rsidR="0036376F" w:rsidRPr="008F5386">
        <w:rPr>
          <w:rFonts w:ascii="Arial" w:hAnsi="Arial" w:cs="Arial"/>
          <w:sz w:val="24"/>
          <w:szCs w:val="24"/>
        </w:rPr>
        <w:t>&lt;input&gt;</w:t>
      </w:r>
    </w:p>
    <w:p w14:paraId="11B77045" w14:textId="77777777" w:rsidR="002F4675" w:rsidRPr="008F5386" w:rsidRDefault="002F4675" w:rsidP="002F4675">
      <w:pPr>
        <w:rPr>
          <w:rFonts w:ascii="Arial" w:hAnsi="Arial" w:cs="Arial"/>
          <w:sz w:val="24"/>
          <w:szCs w:val="24"/>
        </w:rPr>
      </w:pPr>
      <w:r w:rsidRPr="008F5386">
        <w:rPr>
          <w:rFonts w:ascii="Arial" w:hAnsi="Arial" w:cs="Arial"/>
          <w:sz w:val="24"/>
          <w:szCs w:val="24"/>
        </w:rPr>
        <w:t>Date of Birth:</w:t>
      </w:r>
      <w:r w:rsidRPr="008F5386">
        <w:rPr>
          <w:rFonts w:ascii="Arial" w:hAnsi="Arial" w:cs="Arial"/>
          <w:sz w:val="24"/>
          <w:szCs w:val="24"/>
        </w:rPr>
        <w:tab/>
      </w:r>
      <w:r w:rsidRPr="008F5386">
        <w:rPr>
          <w:rFonts w:ascii="Arial" w:hAnsi="Arial" w:cs="Arial"/>
          <w:sz w:val="24"/>
          <w:szCs w:val="24"/>
        </w:rPr>
        <w:tab/>
      </w:r>
      <w:bookmarkStart w:id="2" w:name="DOB"/>
      <w:bookmarkEnd w:id="2"/>
      <w:r w:rsidRPr="008F5386">
        <w:rPr>
          <w:rFonts w:ascii="Arial" w:hAnsi="Arial" w:cs="Arial"/>
          <w:sz w:val="24"/>
          <w:szCs w:val="24"/>
        </w:rPr>
        <w:tab/>
      </w:r>
      <w:r w:rsidRPr="008F5386">
        <w:rPr>
          <w:rFonts w:ascii="Arial" w:hAnsi="Arial" w:cs="Arial"/>
          <w:sz w:val="24"/>
          <w:szCs w:val="24"/>
        </w:rPr>
        <w:tab/>
        <w:t>&lt;input&gt;</w:t>
      </w:r>
    </w:p>
    <w:p w14:paraId="455ACF39" w14:textId="77777777" w:rsidR="00FA6CE4" w:rsidRPr="008F5386" w:rsidRDefault="00FA6CE4" w:rsidP="002D1D1E">
      <w:pPr>
        <w:rPr>
          <w:rFonts w:ascii="Arial" w:hAnsi="Arial" w:cs="Arial"/>
          <w:sz w:val="24"/>
          <w:szCs w:val="24"/>
        </w:rPr>
      </w:pPr>
      <w:r w:rsidRPr="008F5386">
        <w:rPr>
          <w:rFonts w:ascii="Arial" w:hAnsi="Arial" w:cs="Arial"/>
          <w:sz w:val="24"/>
          <w:szCs w:val="24"/>
        </w:rPr>
        <w:t>Residential Address:</w:t>
      </w:r>
      <w:r w:rsidRPr="008F5386">
        <w:rPr>
          <w:rFonts w:ascii="Arial" w:hAnsi="Arial" w:cs="Arial"/>
          <w:sz w:val="24"/>
          <w:szCs w:val="24"/>
        </w:rPr>
        <w:tab/>
      </w:r>
      <w:bookmarkStart w:id="3" w:name="ResidentialAddress"/>
      <w:bookmarkEnd w:id="3"/>
      <w:r w:rsidR="008F5386">
        <w:rPr>
          <w:rFonts w:ascii="Arial" w:hAnsi="Arial" w:cs="Arial"/>
          <w:sz w:val="24"/>
          <w:szCs w:val="24"/>
        </w:rPr>
        <w:tab/>
      </w:r>
      <w:r w:rsidR="0036376F" w:rsidRPr="008F5386">
        <w:rPr>
          <w:rFonts w:ascii="Arial" w:hAnsi="Arial" w:cs="Arial"/>
          <w:sz w:val="24"/>
          <w:szCs w:val="24"/>
        </w:rPr>
        <w:t>&lt;input&gt;</w:t>
      </w:r>
    </w:p>
    <w:p w14:paraId="47CC9479" w14:textId="77777777" w:rsidR="00FA6CE4" w:rsidRPr="008F5386" w:rsidRDefault="00FA6CE4" w:rsidP="002D1D1E">
      <w:pPr>
        <w:rPr>
          <w:rFonts w:ascii="Arial" w:hAnsi="Arial" w:cs="Arial"/>
          <w:sz w:val="24"/>
          <w:szCs w:val="24"/>
        </w:rPr>
      </w:pPr>
      <w:r w:rsidRPr="008F5386">
        <w:rPr>
          <w:rFonts w:ascii="Arial" w:hAnsi="Arial" w:cs="Arial"/>
          <w:sz w:val="24"/>
          <w:szCs w:val="24"/>
        </w:rPr>
        <w:t>Occupation:</w:t>
      </w:r>
      <w:r w:rsidRPr="008F5386">
        <w:rPr>
          <w:rFonts w:ascii="Arial" w:hAnsi="Arial" w:cs="Arial"/>
          <w:sz w:val="24"/>
          <w:szCs w:val="24"/>
        </w:rPr>
        <w:tab/>
      </w:r>
      <w:r w:rsidRPr="008F5386">
        <w:rPr>
          <w:rFonts w:ascii="Arial" w:hAnsi="Arial" w:cs="Arial"/>
          <w:sz w:val="24"/>
          <w:szCs w:val="24"/>
        </w:rPr>
        <w:tab/>
      </w:r>
      <w:bookmarkStart w:id="4" w:name="Occupation"/>
      <w:bookmarkEnd w:id="4"/>
      <w:r w:rsidR="0036376F" w:rsidRPr="008F5386">
        <w:rPr>
          <w:rFonts w:ascii="Arial" w:hAnsi="Arial" w:cs="Arial"/>
          <w:sz w:val="24"/>
          <w:szCs w:val="24"/>
        </w:rPr>
        <w:tab/>
      </w:r>
      <w:r w:rsidR="0036376F" w:rsidRPr="008F5386">
        <w:rPr>
          <w:rFonts w:ascii="Arial" w:hAnsi="Arial" w:cs="Arial"/>
          <w:sz w:val="24"/>
          <w:szCs w:val="24"/>
        </w:rPr>
        <w:tab/>
        <w:t>&lt;input&gt;</w:t>
      </w:r>
    </w:p>
    <w:p w14:paraId="0E68CCD6" w14:textId="77777777" w:rsidR="00DA456F" w:rsidRDefault="00DA456F" w:rsidP="002D1D1E">
      <w:pPr>
        <w:rPr>
          <w:rFonts w:ascii="Arial" w:hAnsi="Arial" w:cs="Arial"/>
          <w:sz w:val="24"/>
          <w:szCs w:val="24"/>
        </w:rPr>
      </w:pPr>
      <w:r w:rsidRPr="006C5336">
        <w:rPr>
          <w:rFonts w:ascii="Arial" w:hAnsi="Arial" w:cs="Arial"/>
          <w:sz w:val="24"/>
          <w:szCs w:val="24"/>
        </w:rPr>
        <w:t>Mobile Phone:</w:t>
      </w:r>
      <w:r w:rsidRPr="006C5336">
        <w:rPr>
          <w:rFonts w:ascii="Arial" w:hAnsi="Arial" w:cs="Arial"/>
          <w:sz w:val="24"/>
          <w:szCs w:val="24"/>
        </w:rPr>
        <w:tab/>
      </w:r>
      <w:r w:rsidRPr="006C5336">
        <w:rPr>
          <w:rFonts w:ascii="Arial" w:hAnsi="Arial" w:cs="Arial"/>
          <w:sz w:val="24"/>
          <w:szCs w:val="24"/>
        </w:rPr>
        <w:tab/>
      </w:r>
      <w:r w:rsidRPr="006C5336">
        <w:rPr>
          <w:rFonts w:ascii="Arial" w:hAnsi="Arial" w:cs="Arial"/>
          <w:sz w:val="24"/>
          <w:szCs w:val="24"/>
        </w:rPr>
        <w:tab/>
        <w:t>&lt;input&gt;</w:t>
      </w:r>
    </w:p>
    <w:p w14:paraId="6586F047" w14:textId="77777777" w:rsidR="00FA6CE4" w:rsidRPr="008F5386" w:rsidRDefault="00195995" w:rsidP="002D1D1E">
      <w:pPr>
        <w:rPr>
          <w:rFonts w:ascii="Arial" w:hAnsi="Arial" w:cs="Arial"/>
          <w:sz w:val="24"/>
          <w:szCs w:val="24"/>
        </w:rPr>
      </w:pPr>
      <w:r w:rsidRPr="008F5386">
        <w:rPr>
          <w:rFonts w:ascii="Arial" w:hAnsi="Arial" w:cs="Arial"/>
          <w:sz w:val="24"/>
          <w:szCs w:val="24"/>
        </w:rPr>
        <w:t xml:space="preserve">* </w:t>
      </w:r>
      <w:r w:rsidR="00FA6CE4" w:rsidRPr="008F5386">
        <w:rPr>
          <w:rFonts w:ascii="Arial" w:hAnsi="Arial" w:cs="Arial"/>
          <w:sz w:val="24"/>
          <w:szCs w:val="24"/>
        </w:rPr>
        <w:t>Deposit:</w:t>
      </w:r>
      <w:r w:rsidR="00FA6CE4" w:rsidRPr="008F5386">
        <w:rPr>
          <w:rFonts w:ascii="Arial" w:hAnsi="Arial" w:cs="Arial"/>
          <w:sz w:val="24"/>
          <w:szCs w:val="24"/>
        </w:rPr>
        <w:tab/>
      </w:r>
      <w:r w:rsidR="00FA6CE4" w:rsidRPr="008F5386">
        <w:rPr>
          <w:rFonts w:ascii="Arial" w:hAnsi="Arial" w:cs="Arial"/>
          <w:sz w:val="24"/>
          <w:szCs w:val="24"/>
        </w:rPr>
        <w:tab/>
      </w:r>
      <w:r w:rsidR="00FA6CE4" w:rsidRPr="008F5386">
        <w:rPr>
          <w:rFonts w:ascii="Arial" w:hAnsi="Arial" w:cs="Arial"/>
          <w:sz w:val="24"/>
          <w:szCs w:val="24"/>
        </w:rPr>
        <w:tab/>
      </w:r>
      <w:bookmarkStart w:id="5" w:name="Deposit"/>
      <w:bookmarkEnd w:id="5"/>
      <w:r w:rsidR="002F3BA1" w:rsidRPr="008F5386">
        <w:rPr>
          <w:rFonts w:ascii="Arial" w:hAnsi="Arial" w:cs="Arial"/>
          <w:sz w:val="24"/>
          <w:szCs w:val="24"/>
        </w:rPr>
        <w:tab/>
      </w:r>
      <w:r w:rsidR="0036376F" w:rsidRPr="008F5386">
        <w:rPr>
          <w:rFonts w:ascii="Arial" w:hAnsi="Arial" w:cs="Arial"/>
          <w:sz w:val="24"/>
          <w:szCs w:val="24"/>
        </w:rPr>
        <w:t>&lt;input&gt;</w:t>
      </w:r>
    </w:p>
    <w:p w14:paraId="04BCB906" w14:textId="77777777" w:rsidR="00195995" w:rsidRPr="008F5386" w:rsidRDefault="00195995" w:rsidP="002D1D1E">
      <w:pPr>
        <w:rPr>
          <w:rFonts w:ascii="Arial" w:hAnsi="Arial" w:cs="Arial"/>
          <w:sz w:val="24"/>
          <w:szCs w:val="24"/>
        </w:rPr>
      </w:pPr>
      <w:r w:rsidRPr="008F5386">
        <w:rPr>
          <w:rFonts w:ascii="Arial" w:hAnsi="Arial" w:cs="Arial"/>
          <w:sz w:val="24"/>
          <w:szCs w:val="24"/>
        </w:rPr>
        <w:t>* Other Security:</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&lt;input&gt;</w:t>
      </w:r>
    </w:p>
    <w:p w14:paraId="5712DDDD" w14:textId="77777777" w:rsidR="00E94354" w:rsidRPr="008F5386" w:rsidRDefault="00E94354" w:rsidP="002D1D1E">
      <w:pPr>
        <w:rPr>
          <w:rFonts w:ascii="Arial" w:hAnsi="Arial" w:cs="Arial"/>
          <w:sz w:val="24"/>
          <w:szCs w:val="24"/>
        </w:rPr>
      </w:pPr>
      <w:r w:rsidRPr="008F5386">
        <w:rPr>
          <w:rFonts w:ascii="Arial" w:hAnsi="Arial" w:cs="Arial"/>
          <w:sz w:val="24"/>
          <w:szCs w:val="24"/>
        </w:rPr>
        <w:t>Offence/s:</w:t>
      </w:r>
    </w:p>
    <w:p w14:paraId="09D65A74" w14:textId="77777777" w:rsidR="002D1D1E" w:rsidRPr="008F5386" w:rsidRDefault="002D1D1E" w:rsidP="008F5386">
      <w:pPr>
        <w:rPr>
          <w:rFonts w:ascii="Arial" w:hAnsi="Arial" w:cs="Arial"/>
          <w:b/>
        </w:rPr>
      </w:pPr>
    </w:p>
    <w:p w14:paraId="7F58CE95" w14:textId="77777777" w:rsidR="00CA67F6" w:rsidRPr="008F5386" w:rsidRDefault="00CA67F6" w:rsidP="008F5386">
      <w:pPr>
        <w:rPr>
          <w:rFonts w:ascii="Arial" w:hAnsi="Arial" w:cs="Arial"/>
          <w:b/>
          <w:sz w:val="18"/>
          <w:szCs w:val="18"/>
        </w:rPr>
      </w:pPr>
      <w:r w:rsidRPr="008F5386">
        <w:rPr>
          <w:rFonts w:ascii="Arial" w:hAnsi="Arial" w:cs="Arial"/>
          <w:b/>
          <w:sz w:val="18"/>
          <w:szCs w:val="18"/>
        </w:rPr>
        <w:t>File No.</w:t>
      </w:r>
      <w:r w:rsidRPr="008F5386">
        <w:rPr>
          <w:rFonts w:ascii="Arial" w:hAnsi="Arial" w:cs="Arial"/>
          <w:b/>
          <w:sz w:val="18"/>
          <w:szCs w:val="18"/>
        </w:rPr>
        <w:tab/>
      </w:r>
      <w:r w:rsidRPr="008F5386">
        <w:rPr>
          <w:rFonts w:ascii="Arial" w:hAnsi="Arial" w:cs="Arial"/>
          <w:b/>
          <w:sz w:val="18"/>
          <w:szCs w:val="18"/>
        </w:rPr>
        <w:tab/>
        <w:t>Charge No.</w:t>
      </w:r>
      <w:r w:rsidRPr="008F5386">
        <w:rPr>
          <w:rFonts w:ascii="Arial" w:hAnsi="Arial" w:cs="Arial"/>
          <w:b/>
          <w:sz w:val="18"/>
          <w:szCs w:val="18"/>
        </w:rPr>
        <w:tab/>
        <w:t>Section</w:t>
      </w:r>
      <w:r w:rsidRPr="008F5386">
        <w:rPr>
          <w:rFonts w:ascii="Arial" w:hAnsi="Arial" w:cs="Arial"/>
          <w:b/>
          <w:sz w:val="18"/>
          <w:szCs w:val="18"/>
        </w:rPr>
        <w:tab/>
      </w:r>
      <w:r w:rsidRPr="008F5386">
        <w:rPr>
          <w:rFonts w:ascii="Arial" w:hAnsi="Arial" w:cs="Arial"/>
          <w:b/>
          <w:sz w:val="18"/>
          <w:szCs w:val="18"/>
        </w:rPr>
        <w:tab/>
        <w:t>Act/Legislation</w:t>
      </w:r>
      <w:r w:rsidRPr="008F5386">
        <w:rPr>
          <w:rFonts w:ascii="Arial" w:hAnsi="Arial" w:cs="Arial"/>
          <w:b/>
          <w:sz w:val="18"/>
          <w:szCs w:val="18"/>
        </w:rPr>
        <w:tab/>
      </w:r>
      <w:r w:rsidRPr="008F5386">
        <w:rPr>
          <w:rFonts w:ascii="Arial" w:hAnsi="Arial" w:cs="Arial"/>
          <w:b/>
          <w:sz w:val="18"/>
          <w:szCs w:val="18"/>
        </w:rPr>
        <w:tab/>
        <w:t>Offence</w:t>
      </w:r>
      <w:r w:rsidRPr="008F5386">
        <w:rPr>
          <w:rFonts w:ascii="Arial" w:hAnsi="Arial" w:cs="Arial"/>
          <w:b/>
          <w:sz w:val="18"/>
          <w:szCs w:val="18"/>
        </w:rPr>
        <w:tab/>
      </w:r>
      <w:r w:rsidRPr="008F5386">
        <w:rPr>
          <w:rFonts w:ascii="Arial" w:hAnsi="Arial" w:cs="Arial"/>
          <w:b/>
          <w:sz w:val="18"/>
          <w:szCs w:val="18"/>
        </w:rPr>
        <w:tab/>
        <w:t xml:space="preserve">Date of </w:t>
      </w:r>
      <w:r w:rsidRPr="008F5386">
        <w:rPr>
          <w:rFonts w:ascii="Arial" w:hAnsi="Arial" w:cs="Arial"/>
          <w:b/>
          <w:sz w:val="18"/>
          <w:szCs w:val="18"/>
        </w:rPr>
        <w:tab/>
      </w:r>
      <w:r w:rsidRPr="008F5386">
        <w:rPr>
          <w:rFonts w:ascii="Arial" w:hAnsi="Arial" w:cs="Arial"/>
          <w:b/>
          <w:sz w:val="18"/>
          <w:szCs w:val="18"/>
        </w:rPr>
        <w:tab/>
        <w:t>Place of</w:t>
      </w:r>
    </w:p>
    <w:p w14:paraId="0CFA1E0C" w14:textId="77777777" w:rsidR="00CA67F6" w:rsidRPr="008F5386" w:rsidRDefault="00CA67F6" w:rsidP="008F5386">
      <w:pPr>
        <w:rPr>
          <w:rFonts w:ascii="Arial" w:hAnsi="Arial" w:cs="Arial"/>
          <w:b/>
          <w:sz w:val="18"/>
          <w:szCs w:val="18"/>
        </w:rPr>
      </w:pP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sz w:val="18"/>
          <w:szCs w:val="18"/>
        </w:rPr>
        <w:tab/>
      </w:r>
      <w:r w:rsidRPr="008F5386">
        <w:rPr>
          <w:rFonts w:ascii="Arial" w:hAnsi="Arial" w:cs="Arial"/>
          <w:b/>
          <w:sz w:val="18"/>
          <w:szCs w:val="18"/>
        </w:rPr>
        <w:t>Offence</w:t>
      </w:r>
      <w:r w:rsidRPr="008F5386">
        <w:rPr>
          <w:rFonts w:ascii="Arial" w:hAnsi="Arial" w:cs="Arial"/>
          <w:b/>
          <w:sz w:val="18"/>
          <w:szCs w:val="18"/>
        </w:rPr>
        <w:tab/>
      </w:r>
      <w:r w:rsidRPr="008F5386">
        <w:rPr>
          <w:rFonts w:ascii="Arial" w:hAnsi="Arial" w:cs="Arial"/>
          <w:b/>
          <w:sz w:val="18"/>
          <w:szCs w:val="18"/>
        </w:rPr>
        <w:tab/>
      </w:r>
      <w:proofErr w:type="spellStart"/>
      <w:r w:rsidRPr="008F5386">
        <w:rPr>
          <w:rFonts w:ascii="Arial" w:hAnsi="Arial" w:cs="Arial"/>
          <w:b/>
          <w:sz w:val="18"/>
          <w:szCs w:val="18"/>
        </w:rPr>
        <w:t>Offence</w:t>
      </w:r>
      <w:proofErr w:type="spellEnd"/>
    </w:p>
    <w:p w14:paraId="725F65D5" w14:textId="77777777" w:rsidR="00CA67F6" w:rsidRPr="008F5386" w:rsidRDefault="00CA67F6" w:rsidP="0036376F">
      <w:pPr>
        <w:rPr>
          <w:rFonts w:ascii="Arial" w:hAnsi="Arial" w:cs="Arial"/>
          <w:b/>
        </w:rPr>
      </w:pPr>
    </w:p>
    <w:p w14:paraId="50D2946A" w14:textId="77777777" w:rsidR="002F3BA1" w:rsidRPr="008F5386" w:rsidRDefault="002F3BA1" w:rsidP="0036376F">
      <w:pPr>
        <w:rPr>
          <w:rFonts w:ascii="Arial" w:hAnsi="Arial" w:cs="Arial"/>
          <w:sz w:val="24"/>
          <w:szCs w:val="24"/>
        </w:rPr>
      </w:pPr>
    </w:p>
    <w:p w14:paraId="3994800C" w14:textId="77777777" w:rsidR="00FA6CE4" w:rsidRPr="008F5386" w:rsidRDefault="009C25CB" w:rsidP="0036376F">
      <w:pPr>
        <w:rPr>
          <w:rFonts w:ascii="Arial" w:hAnsi="Arial" w:cs="Arial"/>
          <w:sz w:val="24"/>
          <w:szCs w:val="24"/>
        </w:rPr>
      </w:pPr>
      <w:r w:rsidRPr="008F5386">
        <w:rPr>
          <w:rFonts w:ascii="Arial" w:hAnsi="Arial" w:cs="Arial"/>
          <w:sz w:val="24"/>
          <w:szCs w:val="24"/>
        </w:rPr>
        <w:t xml:space="preserve">The conditions of bail </w:t>
      </w:r>
      <w:proofErr w:type="gramStart"/>
      <w:r w:rsidRPr="008F5386">
        <w:rPr>
          <w:rFonts w:ascii="Arial" w:hAnsi="Arial" w:cs="Arial"/>
          <w:sz w:val="24"/>
          <w:szCs w:val="24"/>
        </w:rPr>
        <w:t>are :</w:t>
      </w:r>
      <w:proofErr w:type="gramEnd"/>
      <w:r w:rsidRPr="008F5386">
        <w:rPr>
          <w:rFonts w:ascii="Arial" w:hAnsi="Arial" w:cs="Arial"/>
          <w:sz w:val="24"/>
          <w:szCs w:val="24"/>
        </w:rPr>
        <w:t xml:space="preserve">  </w:t>
      </w:r>
    </w:p>
    <w:p w14:paraId="11012886" w14:textId="77777777" w:rsidR="00FA6CE4" w:rsidRPr="008F5386" w:rsidRDefault="00FA6CE4">
      <w:pPr>
        <w:rPr>
          <w:rFonts w:ascii="Arial" w:hAnsi="Arial" w:cs="Arial"/>
          <w:sz w:val="24"/>
          <w:szCs w:val="24"/>
        </w:rPr>
      </w:pPr>
    </w:p>
    <w:p w14:paraId="747C6030" w14:textId="77777777" w:rsidR="00FA6CE4" w:rsidRPr="008F5386" w:rsidRDefault="00FA6CE4">
      <w:pPr>
        <w:tabs>
          <w:tab w:val="left" w:pos="720"/>
        </w:tabs>
        <w:ind w:left="720" w:hanging="720"/>
        <w:rPr>
          <w:rFonts w:ascii="Arial" w:hAnsi="Arial" w:cs="Arial"/>
          <w:sz w:val="24"/>
          <w:szCs w:val="24"/>
        </w:rPr>
      </w:pPr>
      <w:r w:rsidRPr="008F5386">
        <w:rPr>
          <w:rFonts w:ascii="Arial" w:hAnsi="Arial" w:cs="Arial"/>
          <w:sz w:val="24"/>
          <w:szCs w:val="24"/>
        </w:rPr>
        <w:t>(a)</w:t>
      </w:r>
      <w:r w:rsidRPr="008F5386">
        <w:rPr>
          <w:rFonts w:ascii="Arial" w:hAnsi="Arial" w:cs="Arial"/>
          <w:sz w:val="24"/>
          <w:szCs w:val="24"/>
        </w:rPr>
        <w:tab/>
      </w:r>
      <w:r w:rsidR="003B32EA" w:rsidRPr="008F5386">
        <w:rPr>
          <w:rFonts w:ascii="Arial" w:hAnsi="Arial" w:cs="Arial"/>
          <w:sz w:val="24"/>
          <w:szCs w:val="24"/>
        </w:rPr>
        <w:t>I must a</w:t>
      </w:r>
      <w:r w:rsidRPr="008F5386">
        <w:rPr>
          <w:rFonts w:ascii="Arial" w:hAnsi="Arial" w:cs="Arial"/>
          <w:sz w:val="24"/>
          <w:szCs w:val="24"/>
        </w:rPr>
        <w:t xml:space="preserve">ppear and surrender into custody </w:t>
      </w:r>
      <w:r w:rsidR="003B32EA" w:rsidRPr="008F5386">
        <w:rPr>
          <w:rFonts w:ascii="Arial" w:hAnsi="Arial" w:cs="Arial"/>
          <w:sz w:val="24"/>
          <w:szCs w:val="24"/>
        </w:rPr>
        <w:t xml:space="preserve">of </w:t>
      </w:r>
      <w:r w:rsidR="000127A4" w:rsidRPr="008F5386">
        <w:rPr>
          <w:rFonts w:ascii="Arial" w:hAnsi="Arial" w:cs="Arial"/>
          <w:sz w:val="24"/>
          <w:szCs w:val="24"/>
        </w:rPr>
        <w:t>&lt;*</w:t>
      </w:r>
      <w:r w:rsidR="003B32EA" w:rsidRPr="008F5386">
        <w:rPr>
          <w:rFonts w:ascii="Arial" w:hAnsi="Arial" w:cs="Arial"/>
          <w:sz w:val="24"/>
          <w:szCs w:val="24"/>
        </w:rPr>
        <w:t>Magistrates</w:t>
      </w:r>
      <w:r w:rsidR="000127A4" w:rsidRPr="008F5386">
        <w:rPr>
          <w:rFonts w:ascii="Arial" w:hAnsi="Arial" w:cs="Arial"/>
          <w:sz w:val="24"/>
          <w:szCs w:val="24"/>
        </w:rPr>
        <w:t>/*Childrens&gt;</w:t>
      </w:r>
      <w:r w:rsidR="003B32EA" w:rsidRPr="008F5386">
        <w:rPr>
          <w:rFonts w:ascii="Arial" w:hAnsi="Arial" w:cs="Arial"/>
          <w:sz w:val="24"/>
          <w:szCs w:val="24"/>
        </w:rPr>
        <w:t xml:space="preserve"> Court </w:t>
      </w:r>
      <w:proofErr w:type="gramStart"/>
      <w:r w:rsidRPr="008F5386">
        <w:rPr>
          <w:rFonts w:ascii="Arial" w:hAnsi="Arial" w:cs="Arial"/>
          <w:sz w:val="24"/>
          <w:szCs w:val="24"/>
        </w:rPr>
        <w:t>at:-</w:t>
      </w:r>
      <w:proofErr w:type="gramEnd"/>
    </w:p>
    <w:p w14:paraId="62830487" w14:textId="77777777" w:rsidR="00FA6CE4" w:rsidRPr="008F5386" w:rsidRDefault="00FA6CE4">
      <w:pPr>
        <w:rPr>
          <w:rFonts w:ascii="Arial" w:hAnsi="Arial" w:cs="Arial"/>
          <w:sz w:val="24"/>
          <w:szCs w:val="24"/>
        </w:rPr>
      </w:pPr>
    </w:p>
    <w:p w14:paraId="575188E2" w14:textId="77777777" w:rsidR="002F3BA1" w:rsidRPr="008F5386" w:rsidRDefault="002F3BA1">
      <w:pPr>
        <w:ind w:left="720"/>
        <w:rPr>
          <w:rFonts w:ascii="Arial" w:hAnsi="Arial" w:cs="Arial"/>
          <w:sz w:val="24"/>
          <w:szCs w:val="24"/>
        </w:rPr>
      </w:pPr>
      <w:r w:rsidRPr="008F5386">
        <w:rPr>
          <w:rFonts w:ascii="Arial" w:hAnsi="Arial" w:cs="Arial"/>
          <w:sz w:val="24"/>
          <w:szCs w:val="24"/>
        </w:rPr>
        <w:t>Place:</w:t>
      </w:r>
      <w:r w:rsidRPr="008F5386">
        <w:rPr>
          <w:rFonts w:ascii="Arial" w:hAnsi="Arial" w:cs="Arial"/>
          <w:sz w:val="24"/>
          <w:szCs w:val="24"/>
        </w:rPr>
        <w:tab/>
      </w:r>
      <w:bookmarkStart w:id="6" w:name="RemandPlace"/>
      <w:bookmarkEnd w:id="6"/>
      <w:r w:rsidRPr="008F5386">
        <w:rPr>
          <w:rFonts w:ascii="Arial" w:hAnsi="Arial" w:cs="Arial"/>
          <w:sz w:val="24"/>
          <w:szCs w:val="24"/>
        </w:rPr>
        <w:tab/>
        <w:t>&lt;input&gt;</w:t>
      </w:r>
    </w:p>
    <w:p w14:paraId="6DFD17C5" w14:textId="77777777" w:rsidR="003B32EA" w:rsidRPr="008F5386" w:rsidRDefault="003B32EA">
      <w:pPr>
        <w:ind w:left="720"/>
        <w:rPr>
          <w:rFonts w:ascii="Arial" w:hAnsi="Arial" w:cs="Arial"/>
          <w:sz w:val="24"/>
          <w:szCs w:val="24"/>
        </w:rPr>
      </w:pPr>
      <w:r w:rsidRPr="008F5386">
        <w:rPr>
          <w:rFonts w:ascii="Arial" w:hAnsi="Arial" w:cs="Arial"/>
          <w:sz w:val="24"/>
          <w:szCs w:val="24"/>
        </w:rPr>
        <w:t>Date:</w:t>
      </w:r>
      <w:r w:rsidR="00FA6CE4" w:rsidRPr="008F5386">
        <w:rPr>
          <w:rFonts w:ascii="Arial" w:hAnsi="Arial" w:cs="Arial"/>
          <w:b/>
          <w:sz w:val="24"/>
          <w:szCs w:val="24"/>
        </w:rPr>
        <w:tab/>
      </w:r>
      <w:bookmarkStart w:id="7" w:name="Time"/>
      <w:bookmarkEnd w:id="7"/>
      <w:r w:rsidR="000127A4" w:rsidRPr="008F5386">
        <w:rPr>
          <w:rFonts w:ascii="Arial" w:hAnsi="Arial" w:cs="Arial"/>
          <w:b/>
          <w:sz w:val="24"/>
          <w:szCs w:val="24"/>
        </w:rPr>
        <w:tab/>
      </w:r>
      <w:r w:rsidR="000127A4" w:rsidRPr="008F5386">
        <w:rPr>
          <w:rFonts w:ascii="Arial" w:hAnsi="Arial" w:cs="Arial"/>
          <w:sz w:val="24"/>
          <w:szCs w:val="24"/>
        </w:rPr>
        <w:t>&lt;input&gt;</w:t>
      </w:r>
    </w:p>
    <w:p w14:paraId="2185E052" w14:textId="77777777" w:rsidR="00FA6CE4" w:rsidRPr="008F5386" w:rsidRDefault="003B32EA" w:rsidP="002F3BA1">
      <w:pPr>
        <w:ind w:firstLine="720"/>
        <w:rPr>
          <w:rFonts w:ascii="Arial" w:hAnsi="Arial" w:cs="Arial"/>
          <w:sz w:val="24"/>
          <w:szCs w:val="24"/>
        </w:rPr>
      </w:pPr>
      <w:r w:rsidRPr="008F5386">
        <w:rPr>
          <w:rFonts w:ascii="Arial" w:hAnsi="Arial" w:cs="Arial"/>
          <w:sz w:val="24"/>
          <w:szCs w:val="24"/>
        </w:rPr>
        <w:t>Time</w:t>
      </w:r>
      <w:r w:rsidR="00FA6CE4" w:rsidRPr="008F5386">
        <w:rPr>
          <w:rFonts w:ascii="Arial" w:hAnsi="Arial" w:cs="Arial"/>
          <w:sz w:val="24"/>
          <w:szCs w:val="24"/>
        </w:rPr>
        <w:t>:</w:t>
      </w:r>
      <w:r w:rsidR="00FA6CE4" w:rsidRPr="008F5386">
        <w:rPr>
          <w:rFonts w:ascii="Arial" w:hAnsi="Arial" w:cs="Arial"/>
          <w:b/>
          <w:sz w:val="24"/>
          <w:szCs w:val="24"/>
        </w:rPr>
        <w:tab/>
      </w:r>
      <w:bookmarkStart w:id="8" w:name="AppearanceDate"/>
      <w:bookmarkEnd w:id="8"/>
      <w:r w:rsidR="000127A4" w:rsidRPr="008F5386">
        <w:rPr>
          <w:rFonts w:ascii="Arial" w:hAnsi="Arial" w:cs="Arial"/>
          <w:b/>
          <w:sz w:val="24"/>
          <w:szCs w:val="24"/>
        </w:rPr>
        <w:tab/>
      </w:r>
      <w:r w:rsidR="000127A4" w:rsidRPr="008F5386">
        <w:rPr>
          <w:rFonts w:ascii="Arial" w:hAnsi="Arial" w:cs="Arial"/>
          <w:sz w:val="24"/>
          <w:szCs w:val="24"/>
        </w:rPr>
        <w:t>&lt;input&gt;</w:t>
      </w:r>
    </w:p>
    <w:p w14:paraId="27FB7817" w14:textId="77777777" w:rsidR="003B32EA" w:rsidRPr="008F5386" w:rsidRDefault="00195995">
      <w:pPr>
        <w:tabs>
          <w:tab w:val="left" w:pos="1440"/>
        </w:tabs>
        <w:ind w:left="1440" w:hanging="720"/>
        <w:rPr>
          <w:rFonts w:ascii="Arial" w:hAnsi="Arial" w:cs="Arial"/>
          <w:sz w:val="24"/>
          <w:szCs w:val="24"/>
        </w:rPr>
      </w:pPr>
      <w:r w:rsidRPr="008F5386">
        <w:rPr>
          <w:rFonts w:ascii="Arial" w:hAnsi="Arial" w:cs="Arial"/>
          <w:sz w:val="24"/>
          <w:szCs w:val="24"/>
        </w:rPr>
        <w:t>*</w:t>
      </w:r>
      <w:r w:rsidR="003B32EA" w:rsidRPr="008F5386">
        <w:rPr>
          <w:rFonts w:ascii="Arial" w:hAnsi="Arial" w:cs="Arial"/>
          <w:sz w:val="24"/>
          <w:szCs w:val="24"/>
        </w:rPr>
        <w:t>Court No:</w:t>
      </w:r>
      <w:r w:rsidR="000127A4" w:rsidRPr="008F5386">
        <w:rPr>
          <w:rFonts w:ascii="Arial" w:hAnsi="Arial" w:cs="Arial"/>
          <w:sz w:val="24"/>
          <w:szCs w:val="24"/>
        </w:rPr>
        <w:tab/>
        <w:t>&lt;input&gt;</w:t>
      </w:r>
    </w:p>
    <w:p w14:paraId="753ADD13" w14:textId="77777777" w:rsidR="00FA6CE4" w:rsidRPr="008F5386" w:rsidRDefault="00FA6CE4">
      <w:pPr>
        <w:rPr>
          <w:rFonts w:ascii="Arial" w:hAnsi="Arial" w:cs="Arial"/>
          <w:sz w:val="24"/>
          <w:szCs w:val="24"/>
        </w:rPr>
      </w:pPr>
    </w:p>
    <w:p w14:paraId="6E40101F" w14:textId="77777777" w:rsidR="00FA6CE4" w:rsidRPr="008F5386" w:rsidRDefault="003B32EA">
      <w:pPr>
        <w:numPr>
          <w:ilvl w:val="0"/>
          <w:numId w:val="1"/>
        </w:numPr>
        <w:rPr>
          <w:rFonts w:ascii="Arial" w:hAnsi="Arial" w:cs="Arial"/>
          <w:sz w:val="24"/>
          <w:szCs w:val="24"/>
        </w:rPr>
      </w:pPr>
      <w:r w:rsidRPr="008F5386">
        <w:rPr>
          <w:rFonts w:ascii="Arial" w:hAnsi="Arial" w:cs="Arial"/>
          <w:sz w:val="24"/>
          <w:szCs w:val="24"/>
        </w:rPr>
        <w:t>I must n</w:t>
      </w:r>
      <w:r w:rsidR="00FA6CE4" w:rsidRPr="008F5386">
        <w:rPr>
          <w:rFonts w:ascii="Arial" w:hAnsi="Arial" w:cs="Arial"/>
          <w:sz w:val="24"/>
          <w:szCs w:val="24"/>
        </w:rPr>
        <w:t xml:space="preserve">ot depart from the </w:t>
      </w:r>
      <w:proofErr w:type="gramStart"/>
      <w:r w:rsidR="00FA6CE4" w:rsidRPr="008F5386">
        <w:rPr>
          <w:rFonts w:ascii="Arial" w:hAnsi="Arial" w:cs="Arial"/>
          <w:sz w:val="24"/>
          <w:szCs w:val="24"/>
        </w:rPr>
        <w:t>Court, unless</w:t>
      </w:r>
      <w:proofErr w:type="gramEnd"/>
      <w:r w:rsidR="00FA6CE4" w:rsidRPr="008F5386">
        <w:rPr>
          <w:rFonts w:ascii="Arial" w:hAnsi="Arial" w:cs="Arial"/>
          <w:sz w:val="24"/>
          <w:szCs w:val="24"/>
        </w:rPr>
        <w:t xml:space="preserve"> bail is enlarged.</w:t>
      </w:r>
    </w:p>
    <w:p w14:paraId="2AB75698" w14:textId="77777777" w:rsidR="0036376F" w:rsidRPr="008F5386" w:rsidRDefault="0036376F" w:rsidP="0036376F">
      <w:pPr>
        <w:rPr>
          <w:rFonts w:ascii="Arial" w:hAnsi="Arial" w:cs="Arial"/>
          <w:sz w:val="24"/>
          <w:szCs w:val="24"/>
        </w:rPr>
      </w:pPr>
    </w:p>
    <w:p w14:paraId="5681DD42" w14:textId="77777777" w:rsidR="0036376F" w:rsidRPr="008F5386" w:rsidRDefault="0036376F">
      <w:pPr>
        <w:numPr>
          <w:ilvl w:val="0"/>
          <w:numId w:val="1"/>
        </w:numPr>
        <w:rPr>
          <w:rFonts w:ascii="Arial" w:hAnsi="Arial" w:cs="Arial"/>
          <w:sz w:val="24"/>
          <w:szCs w:val="24"/>
        </w:rPr>
      </w:pPr>
      <w:r w:rsidRPr="008F5386">
        <w:rPr>
          <w:rFonts w:ascii="Arial" w:hAnsi="Arial" w:cs="Arial"/>
          <w:sz w:val="24"/>
          <w:szCs w:val="24"/>
        </w:rPr>
        <w:t>I must obey the directions of the Court in relation to any further appearance whether the directions are given to me personally or to my counsel or solicitor</w:t>
      </w:r>
    </w:p>
    <w:p w14:paraId="4F121739" w14:textId="77777777" w:rsidR="009F6CCC" w:rsidRPr="008F5386" w:rsidRDefault="009F6CCC" w:rsidP="009F6CCC">
      <w:pPr>
        <w:rPr>
          <w:rFonts w:ascii="Arial" w:hAnsi="Arial" w:cs="Arial"/>
          <w:sz w:val="24"/>
          <w:szCs w:val="24"/>
        </w:rPr>
      </w:pPr>
    </w:p>
    <w:p w14:paraId="0411D547" w14:textId="77777777" w:rsidR="009F6CCC" w:rsidRPr="008F5386" w:rsidRDefault="009F6CCC" w:rsidP="009F6CCC">
      <w:pPr>
        <w:rPr>
          <w:rFonts w:ascii="Arial" w:hAnsi="Arial" w:cs="Arial"/>
          <w:sz w:val="24"/>
          <w:szCs w:val="24"/>
        </w:rPr>
      </w:pPr>
      <w:r w:rsidRPr="008F5386">
        <w:rPr>
          <w:rFonts w:ascii="Arial" w:hAnsi="Arial" w:cs="Arial"/>
          <w:sz w:val="24"/>
          <w:szCs w:val="24"/>
        </w:rPr>
        <w:t>(d)</w:t>
      </w:r>
      <w:r w:rsidRPr="008F5386">
        <w:rPr>
          <w:rFonts w:ascii="Arial" w:hAnsi="Arial" w:cs="Arial"/>
          <w:sz w:val="24"/>
          <w:szCs w:val="24"/>
        </w:rPr>
        <w:tab/>
        <w:t>&lt;*insert other conditions&gt;</w:t>
      </w:r>
    </w:p>
    <w:p w14:paraId="3B2FCA07" w14:textId="77777777" w:rsidR="00FA6CE4" w:rsidRPr="008F5386" w:rsidRDefault="003B32EA">
      <w:pPr>
        <w:tabs>
          <w:tab w:val="left" w:pos="709"/>
        </w:tabs>
        <w:ind w:left="709"/>
        <w:rPr>
          <w:rFonts w:ascii="Arial" w:hAnsi="Arial" w:cs="Arial"/>
          <w:sz w:val="24"/>
          <w:szCs w:val="24"/>
        </w:rPr>
      </w:pPr>
      <w:bookmarkStart w:id="9" w:name="FurtherConditions"/>
      <w:bookmarkStart w:id="10" w:name="FurtherConditions2"/>
      <w:bookmarkStart w:id="11" w:name="FurtherConditions3"/>
      <w:bookmarkEnd w:id="9"/>
      <w:bookmarkEnd w:id="10"/>
      <w:bookmarkEnd w:id="11"/>
      <w:r w:rsidRPr="008F5386">
        <w:rPr>
          <w:rFonts w:ascii="Arial" w:hAnsi="Arial" w:cs="Arial"/>
          <w:sz w:val="24"/>
          <w:szCs w:val="24"/>
        </w:rPr>
        <w:tab/>
      </w:r>
    </w:p>
    <w:p w14:paraId="33664217" w14:textId="77777777" w:rsidR="00FA6CE4" w:rsidRPr="008F5386" w:rsidRDefault="00FA6CE4">
      <w:pPr>
        <w:jc w:val="center"/>
        <w:rPr>
          <w:rFonts w:ascii="Arial" w:hAnsi="Arial" w:cs="Arial"/>
          <w:sz w:val="24"/>
          <w:szCs w:val="24"/>
        </w:rPr>
      </w:pPr>
      <w:r w:rsidRPr="008F5386">
        <w:rPr>
          <w:rFonts w:ascii="Arial" w:hAnsi="Arial" w:cs="Arial"/>
          <w:b/>
          <w:sz w:val="24"/>
          <w:szCs w:val="24"/>
        </w:rPr>
        <w:t>Undertaking of Defendant</w:t>
      </w:r>
    </w:p>
    <w:p w14:paraId="75023422" w14:textId="77777777" w:rsidR="00FA6CE4" w:rsidRPr="008F5386" w:rsidRDefault="00FA6CE4">
      <w:pPr>
        <w:rPr>
          <w:rFonts w:ascii="Arial" w:hAnsi="Arial" w:cs="Arial"/>
          <w:sz w:val="24"/>
          <w:szCs w:val="24"/>
        </w:rPr>
      </w:pPr>
    </w:p>
    <w:p w14:paraId="7096FD00" w14:textId="77777777" w:rsidR="00FA6CE4" w:rsidRPr="008F5386" w:rsidRDefault="00FA6CE4">
      <w:pPr>
        <w:rPr>
          <w:rFonts w:ascii="Arial" w:hAnsi="Arial" w:cs="Arial"/>
          <w:sz w:val="24"/>
          <w:szCs w:val="24"/>
        </w:rPr>
      </w:pPr>
      <w:r w:rsidRPr="008F5386">
        <w:rPr>
          <w:rFonts w:ascii="Arial" w:hAnsi="Arial" w:cs="Arial"/>
          <w:sz w:val="24"/>
          <w:szCs w:val="24"/>
        </w:rPr>
        <w:t xml:space="preserve">I </w:t>
      </w:r>
      <w:proofErr w:type="gramStart"/>
      <w:r w:rsidRPr="008F5386">
        <w:rPr>
          <w:rFonts w:ascii="Arial" w:hAnsi="Arial" w:cs="Arial"/>
          <w:sz w:val="24"/>
          <w:szCs w:val="24"/>
        </w:rPr>
        <w:t>enter into</w:t>
      </w:r>
      <w:proofErr w:type="gramEnd"/>
      <w:r w:rsidRPr="008F5386">
        <w:rPr>
          <w:rFonts w:ascii="Arial" w:hAnsi="Arial" w:cs="Arial"/>
          <w:sz w:val="24"/>
          <w:szCs w:val="24"/>
        </w:rPr>
        <w:t xml:space="preserve"> this Undertaking as to Bail and acknowledge receipt of a notice in Form 8 setting forth the nature and extent of my obligations under the conditions of my bail and the consequence of my failure to comply with these conditions.</w:t>
      </w:r>
    </w:p>
    <w:p w14:paraId="6B74E48E" w14:textId="77777777" w:rsidR="00FA6CE4" w:rsidRPr="008F5386" w:rsidRDefault="00FA6CE4">
      <w:pPr>
        <w:rPr>
          <w:rFonts w:ascii="Arial" w:hAnsi="Arial" w:cs="Arial"/>
          <w:sz w:val="24"/>
          <w:szCs w:val="24"/>
        </w:rPr>
      </w:pPr>
    </w:p>
    <w:p w14:paraId="7E7109A7" w14:textId="77777777" w:rsidR="00FA6CE4" w:rsidRPr="008F5386" w:rsidRDefault="00FA6CE4">
      <w:pPr>
        <w:rPr>
          <w:rFonts w:ascii="Arial" w:hAnsi="Arial" w:cs="Arial"/>
          <w:sz w:val="24"/>
          <w:szCs w:val="24"/>
        </w:rPr>
      </w:pPr>
      <w:r w:rsidRPr="008F5386">
        <w:rPr>
          <w:rFonts w:ascii="Arial" w:hAnsi="Arial" w:cs="Arial"/>
          <w:sz w:val="24"/>
          <w:szCs w:val="24"/>
        </w:rPr>
        <w:t>________________________________</w:t>
      </w:r>
    </w:p>
    <w:p w14:paraId="518C456D" w14:textId="77777777" w:rsidR="00FA6CE4" w:rsidRPr="008F5386" w:rsidRDefault="00FA6CE4">
      <w:pPr>
        <w:rPr>
          <w:rFonts w:ascii="Arial" w:hAnsi="Arial" w:cs="Arial"/>
          <w:sz w:val="24"/>
          <w:szCs w:val="24"/>
        </w:rPr>
      </w:pPr>
      <w:r w:rsidRPr="008F5386">
        <w:rPr>
          <w:rFonts w:ascii="Arial" w:hAnsi="Arial" w:cs="Arial"/>
          <w:sz w:val="24"/>
          <w:szCs w:val="24"/>
        </w:rPr>
        <w:t>Signature of Defendant</w:t>
      </w:r>
    </w:p>
    <w:p w14:paraId="0D5046E2" w14:textId="77777777" w:rsidR="00FA6CE4" w:rsidRPr="008F5386" w:rsidRDefault="00FA6CE4">
      <w:pPr>
        <w:rPr>
          <w:rFonts w:ascii="Arial" w:hAnsi="Arial" w:cs="Arial"/>
          <w:sz w:val="24"/>
          <w:szCs w:val="24"/>
        </w:rPr>
      </w:pPr>
    </w:p>
    <w:p w14:paraId="5BBC0F3C" w14:textId="77777777" w:rsidR="0036376F" w:rsidRPr="008F5386" w:rsidRDefault="0036376F" w:rsidP="0036376F">
      <w:pPr>
        <w:pBdr>
          <w:top w:val="single" w:sz="4" w:space="1" w:color="auto"/>
        </w:pBdr>
        <w:jc w:val="center"/>
        <w:rPr>
          <w:rFonts w:ascii="Arial" w:hAnsi="Arial" w:cs="Arial"/>
          <w:sz w:val="24"/>
          <w:szCs w:val="24"/>
        </w:rPr>
      </w:pPr>
    </w:p>
    <w:p w14:paraId="58A16768" w14:textId="77777777" w:rsidR="00FA6CE4" w:rsidRPr="008F5386" w:rsidRDefault="002F3BA1" w:rsidP="0036376F">
      <w:pPr>
        <w:pBdr>
          <w:top w:val="single" w:sz="4" w:space="1" w:color="auto"/>
        </w:pBdr>
        <w:jc w:val="center"/>
        <w:rPr>
          <w:rFonts w:ascii="Arial" w:hAnsi="Arial" w:cs="Arial"/>
          <w:sz w:val="24"/>
          <w:szCs w:val="24"/>
        </w:rPr>
      </w:pPr>
      <w:r w:rsidRPr="008F5386">
        <w:rPr>
          <w:rFonts w:ascii="Arial" w:hAnsi="Arial" w:cs="Arial"/>
          <w:sz w:val="24"/>
          <w:szCs w:val="24"/>
        </w:rPr>
        <w:t>Section 20(5)(a)</w:t>
      </w:r>
    </w:p>
    <w:p w14:paraId="4308EF3A" w14:textId="77777777" w:rsidR="00FA6CE4" w:rsidRPr="008F5386" w:rsidRDefault="00FA6CE4">
      <w:pPr>
        <w:jc w:val="center"/>
        <w:rPr>
          <w:rFonts w:ascii="Arial" w:hAnsi="Arial" w:cs="Arial"/>
          <w:sz w:val="24"/>
          <w:szCs w:val="24"/>
        </w:rPr>
      </w:pPr>
      <w:r w:rsidRPr="008F5386">
        <w:rPr>
          <w:rFonts w:ascii="Arial" w:hAnsi="Arial" w:cs="Arial"/>
          <w:b/>
          <w:sz w:val="24"/>
          <w:szCs w:val="24"/>
        </w:rPr>
        <w:t>Certificate of person before whom undertaking is made</w:t>
      </w:r>
    </w:p>
    <w:p w14:paraId="48CE53DE" w14:textId="77777777" w:rsidR="00FA6CE4" w:rsidRPr="008F5386" w:rsidRDefault="00FA6CE4">
      <w:pPr>
        <w:rPr>
          <w:rFonts w:ascii="Arial" w:hAnsi="Arial" w:cs="Arial"/>
          <w:sz w:val="24"/>
          <w:szCs w:val="24"/>
        </w:rPr>
      </w:pPr>
    </w:p>
    <w:p w14:paraId="2E7456A6" w14:textId="77777777" w:rsidR="00FA6CE4" w:rsidRPr="008F5386" w:rsidRDefault="00FA6CE4">
      <w:pPr>
        <w:rPr>
          <w:rFonts w:ascii="Arial" w:hAnsi="Arial" w:cs="Arial"/>
          <w:sz w:val="24"/>
          <w:szCs w:val="24"/>
        </w:rPr>
      </w:pPr>
      <w:r w:rsidRPr="008F5386">
        <w:rPr>
          <w:rFonts w:ascii="Arial" w:hAnsi="Arial" w:cs="Arial"/>
          <w:sz w:val="24"/>
          <w:szCs w:val="24"/>
        </w:rPr>
        <w:t>I have satisfied myself that the defendant underst</w:t>
      </w:r>
      <w:r w:rsidR="0036376F" w:rsidRPr="008F5386">
        <w:rPr>
          <w:rFonts w:ascii="Arial" w:hAnsi="Arial" w:cs="Arial"/>
          <w:sz w:val="24"/>
          <w:szCs w:val="24"/>
        </w:rPr>
        <w:t>ands</w:t>
      </w:r>
      <w:r w:rsidRPr="008F5386">
        <w:rPr>
          <w:rFonts w:ascii="Arial" w:hAnsi="Arial" w:cs="Arial"/>
          <w:sz w:val="24"/>
          <w:szCs w:val="24"/>
        </w:rPr>
        <w:t xml:space="preserve"> the nature and extent of </w:t>
      </w:r>
      <w:r w:rsidR="0036376F" w:rsidRPr="008F5386">
        <w:rPr>
          <w:rFonts w:ascii="Arial" w:hAnsi="Arial" w:cs="Arial"/>
          <w:sz w:val="24"/>
          <w:szCs w:val="24"/>
        </w:rPr>
        <w:t>the</w:t>
      </w:r>
      <w:r w:rsidRPr="008F5386">
        <w:rPr>
          <w:rFonts w:ascii="Arial" w:hAnsi="Arial" w:cs="Arial"/>
          <w:sz w:val="24"/>
          <w:szCs w:val="24"/>
        </w:rPr>
        <w:t xml:space="preserve"> obligations under the conditions of </w:t>
      </w:r>
      <w:r w:rsidR="0036376F" w:rsidRPr="008F5386">
        <w:rPr>
          <w:rFonts w:ascii="Arial" w:hAnsi="Arial" w:cs="Arial"/>
          <w:sz w:val="24"/>
          <w:szCs w:val="24"/>
        </w:rPr>
        <w:t xml:space="preserve">the </w:t>
      </w:r>
      <w:r w:rsidRPr="008F5386">
        <w:rPr>
          <w:rFonts w:ascii="Arial" w:hAnsi="Arial" w:cs="Arial"/>
          <w:sz w:val="24"/>
          <w:szCs w:val="24"/>
        </w:rPr>
        <w:t xml:space="preserve">bail and the consequences of </w:t>
      </w:r>
      <w:r w:rsidR="0036376F" w:rsidRPr="008F5386">
        <w:rPr>
          <w:rFonts w:ascii="Arial" w:hAnsi="Arial" w:cs="Arial"/>
          <w:sz w:val="24"/>
          <w:szCs w:val="24"/>
        </w:rPr>
        <w:t xml:space="preserve">the defendant’s </w:t>
      </w:r>
      <w:r w:rsidRPr="008F5386">
        <w:rPr>
          <w:rFonts w:ascii="Arial" w:hAnsi="Arial" w:cs="Arial"/>
          <w:sz w:val="24"/>
          <w:szCs w:val="24"/>
        </w:rPr>
        <w:t>failure to comply with them.</w:t>
      </w:r>
    </w:p>
    <w:p w14:paraId="402CE077" w14:textId="77777777" w:rsidR="00FA6CE4" w:rsidRPr="008F5386" w:rsidRDefault="00FA6CE4">
      <w:pPr>
        <w:rPr>
          <w:rFonts w:ascii="Arial" w:hAnsi="Arial" w:cs="Arial"/>
          <w:sz w:val="24"/>
          <w:szCs w:val="24"/>
        </w:rPr>
      </w:pPr>
    </w:p>
    <w:p w14:paraId="14AC1DFC" w14:textId="77777777" w:rsidR="00D16C78" w:rsidRPr="008F5386" w:rsidRDefault="00D16C78">
      <w:pPr>
        <w:rPr>
          <w:rFonts w:ascii="Arial" w:hAnsi="Arial" w:cs="Arial"/>
          <w:sz w:val="24"/>
          <w:szCs w:val="24"/>
        </w:rPr>
      </w:pPr>
    </w:p>
    <w:p w14:paraId="2A06FD7A" w14:textId="77777777" w:rsidR="00D16C78" w:rsidRPr="008F5386" w:rsidRDefault="0036376F">
      <w:pPr>
        <w:rPr>
          <w:rFonts w:ascii="Arial" w:hAnsi="Arial" w:cs="Arial"/>
          <w:sz w:val="24"/>
          <w:szCs w:val="24"/>
        </w:rPr>
      </w:pPr>
      <w:r w:rsidRPr="008F5386">
        <w:rPr>
          <w:rFonts w:ascii="Arial" w:hAnsi="Arial" w:cs="Arial"/>
          <w:sz w:val="24"/>
          <w:szCs w:val="24"/>
        </w:rPr>
        <w:t xml:space="preserve">Undertaking </w:t>
      </w:r>
      <w:proofErr w:type="gramStart"/>
      <w:r w:rsidRPr="008F5386">
        <w:rPr>
          <w:rFonts w:ascii="Arial" w:hAnsi="Arial" w:cs="Arial"/>
          <w:sz w:val="24"/>
          <w:szCs w:val="24"/>
        </w:rPr>
        <w:t>entered into</w:t>
      </w:r>
      <w:proofErr w:type="gramEnd"/>
      <w:r w:rsidR="00FA6CE4" w:rsidRPr="008F5386">
        <w:rPr>
          <w:rFonts w:ascii="Arial" w:hAnsi="Arial" w:cs="Arial"/>
          <w:sz w:val="24"/>
          <w:szCs w:val="24"/>
        </w:rPr>
        <w:t>:</w:t>
      </w:r>
    </w:p>
    <w:p w14:paraId="6936FC3F" w14:textId="77777777" w:rsidR="00E07895" w:rsidRPr="008F5386" w:rsidRDefault="00E07895" w:rsidP="00E07895">
      <w:pPr>
        <w:rPr>
          <w:rFonts w:ascii="Arial" w:hAnsi="Arial" w:cs="Arial"/>
          <w:sz w:val="24"/>
          <w:szCs w:val="24"/>
        </w:rPr>
      </w:pPr>
      <w:r w:rsidRPr="008F5386">
        <w:rPr>
          <w:rFonts w:ascii="Arial" w:hAnsi="Arial" w:cs="Arial"/>
          <w:sz w:val="24"/>
          <w:szCs w:val="24"/>
        </w:rPr>
        <w:lastRenderedPageBreak/>
        <w:t>Place:</w:t>
      </w:r>
      <w:proofErr w:type="gramStart"/>
      <w:r w:rsidRPr="008F5386">
        <w:rPr>
          <w:rFonts w:ascii="Arial" w:hAnsi="Arial" w:cs="Arial"/>
          <w:sz w:val="24"/>
          <w:szCs w:val="24"/>
        </w:rPr>
        <w:tab/>
        <w:t xml:space="preserve">  &lt;</w:t>
      </w:r>
      <w:proofErr w:type="gramEnd"/>
      <w:r w:rsidRPr="008F5386">
        <w:rPr>
          <w:rFonts w:ascii="Arial" w:hAnsi="Arial" w:cs="Arial"/>
          <w:sz w:val="24"/>
          <w:szCs w:val="24"/>
        </w:rPr>
        <w:t>input&gt;</w:t>
      </w:r>
    </w:p>
    <w:p w14:paraId="7D77EF4C" w14:textId="77777777" w:rsidR="0036376F" w:rsidRPr="008F5386" w:rsidRDefault="00FA6CE4">
      <w:pPr>
        <w:rPr>
          <w:rFonts w:ascii="Arial" w:hAnsi="Arial" w:cs="Arial"/>
          <w:sz w:val="24"/>
          <w:szCs w:val="24"/>
        </w:rPr>
      </w:pPr>
      <w:r w:rsidRPr="008F5386">
        <w:rPr>
          <w:rFonts w:ascii="Arial" w:hAnsi="Arial" w:cs="Arial"/>
          <w:sz w:val="24"/>
          <w:szCs w:val="24"/>
        </w:rPr>
        <w:t xml:space="preserve">Date:   </w:t>
      </w:r>
      <w:bookmarkStart w:id="12" w:name="Location1"/>
      <w:bookmarkEnd w:id="12"/>
      <w:r w:rsidR="0077769B" w:rsidRPr="008F5386">
        <w:rPr>
          <w:rFonts w:ascii="Arial" w:hAnsi="Arial" w:cs="Arial"/>
          <w:sz w:val="24"/>
          <w:szCs w:val="24"/>
        </w:rPr>
        <w:t xml:space="preserve">  </w:t>
      </w:r>
      <w:r w:rsidR="00B76B87" w:rsidRPr="008F5386">
        <w:rPr>
          <w:rFonts w:ascii="Arial" w:hAnsi="Arial" w:cs="Arial"/>
          <w:sz w:val="24"/>
          <w:szCs w:val="24"/>
        </w:rPr>
        <w:t xml:space="preserve"> </w:t>
      </w:r>
      <w:r w:rsidR="0077769B" w:rsidRPr="008F5386">
        <w:rPr>
          <w:rFonts w:ascii="Arial" w:hAnsi="Arial" w:cs="Arial"/>
          <w:sz w:val="24"/>
          <w:szCs w:val="24"/>
        </w:rPr>
        <w:t>&lt;input&gt;</w:t>
      </w:r>
    </w:p>
    <w:p w14:paraId="7D2444D2" w14:textId="77777777" w:rsidR="00FA6CE4" w:rsidRPr="008F5386" w:rsidRDefault="0036376F">
      <w:pPr>
        <w:rPr>
          <w:rFonts w:ascii="Arial" w:hAnsi="Arial" w:cs="Arial"/>
          <w:sz w:val="24"/>
          <w:szCs w:val="24"/>
        </w:rPr>
      </w:pPr>
      <w:r w:rsidRPr="008F5386">
        <w:rPr>
          <w:rFonts w:ascii="Arial" w:hAnsi="Arial" w:cs="Arial"/>
          <w:sz w:val="24"/>
          <w:szCs w:val="24"/>
        </w:rPr>
        <w:t xml:space="preserve">in </w:t>
      </w:r>
      <w:r w:rsidR="00FA6CE4" w:rsidRPr="008F5386">
        <w:rPr>
          <w:rFonts w:ascii="Arial" w:hAnsi="Arial" w:cs="Arial"/>
          <w:sz w:val="24"/>
          <w:szCs w:val="24"/>
        </w:rPr>
        <w:t xml:space="preserve">the State of </w:t>
      </w:r>
      <w:smartTag w:uri="urn:schemas-microsoft-com:office:smarttags" w:element="place">
        <w:smartTag w:uri="urn:schemas-microsoft-com:office:smarttags" w:element="State">
          <w:r w:rsidR="00FA6CE4" w:rsidRPr="008F5386">
            <w:rPr>
              <w:rFonts w:ascii="Arial" w:hAnsi="Arial" w:cs="Arial"/>
              <w:sz w:val="24"/>
              <w:szCs w:val="24"/>
            </w:rPr>
            <w:t>Queensland</w:t>
          </w:r>
        </w:smartTag>
      </w:smartTag>
      <w:r w:rsidR="00FA6CE4" w:rsidRPr="008F5386">
        <w:rPr>
          <w:rFonts w:ascii="Arial" w:hAnsi="Arial" w:cs="Arial"/>
          <w:sz w:val="24"/>
          <w:szCs w:val="24"/>
        </w:rPr>
        <w:t xml:space="preserve"> before me.</w:t>
      </w:r>
    </w:p>
    <w:p w14:paraId="73712333" w14:textId="77777777" w:rsidR="00FA6CE4" w:rsidRPr="008F5386" w:rsidRDefault="00FA6CE4">
      <w:pPr>
        <w:rPr>
          <w:rFonts w:ascii="Arial" w:hAnsi="Arial" w:cs="Arial"/>
          <w:sz w:val="24"/>
          <w:szCs w:val="24"/>
        </w:rPr>
      </w:pPr>
    </w:p>
    <w:p w14:paraId="56603F8E" w14:textId="77777777" w:rsidR="00FA6CE4" w:rsidRPr="008F5386" w:rsidRDefault="00FA6CE4">
      <w:pPr>
        <w:rPr>
          <w:rFonts w:ascii="Arial" w:hAnsi="Arial" w:cs="Arial"/>
          <w:sz w:val="24"/>
          <w:szCs w:val="24"/>
        </w:rPr>
      </w:pPr>
    </w:p>
    <w:p w14:paraId="4573174F" w14:textId="77777777" w:rsidR="00FA6CE4" w:rsidRPr="008F5386" w:rsidRDefault="00FA6CE4">
      <w:pPr>
        <w:rPr>
          <w:rFonts w:ascii="Arial" w:hAnsi="Arial" w:cs="Arial"/>
          <w:sz w:val="24"/>
          <w:szCs w:val="24"/>
        </w:rPr>
      </w:pPr>
      <w:r w:rsidRPr="008F5386">
        <w:rPr>
          <w:rFonts w:ascii="Arial" w:hAnsi="Arial" w:cs="Arial"/>
          <w:sz w:val="24"/>
          <w:szCs w:val="24"/>
        </w:rPr>
        <w:t>________________________________</w:t>
      </w:r>
    </w:p>
    <w:p w14:paraId="6B51FAAD" w14:textId="77777777" w:rsidR="00FA6CE4" w:rsidRPr="008F5386" w:rsidRDefault="00FA6CE4">
      <w:pPr>
        <w:rPr>
          <w:rFonts w:ascii="Arial" w:hAnsi="Arial" w:cs="Arial"/>
          <w:sz w:val="24"/>
          <w:szCs w:val="24"/>
        </w:rPr>
      </w:pPr>
      <w:r w:rsidRPr="008F5386">
        <w:rPr>
          <w:rFonts w:ascii="Arial" w:hAnsi="Arial" w:cs="Arial"/>
          <w:sz w:val="24"/>
          <w:szCs w:val="24"/>
        </w:rPr>
        <w:t>Signature</w:t>
      </w:r>
    </w:p>
    <w:p w14:paraId="430ABBE7" w14:textId="77777777" w:rsidR="00FA6CE4" w:rsidRPr="008F5386" w:rsidRDefault="0079144D">
      <w:pPr>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00FA6CE4" w:rsidRPr="008F5386">
        <w:rPr>
          <w:rFonts w:ascii="Arial" w:hAnsi="Arial" w:cs="Arial"/>
          <w:sz w:val="24"/>
          <w:szCs w:val="24"/>
        </w:rPr>
        <w:t>Justice of the Peace</w:t>
      </w:r>
    </w:p>
    <w:p w14:paraId="0DD76CE8"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009C25CB" w:rsidRPr="008F5386">
        <w:rPr>
          <w:rFonts w:ascii="Arial" w:hAnsi="Arial" w:cs="Arial"/>
          <w:sz w:val="24"/>
          <w:szCs w:val="24"/>
        </w:rPr>
        <w:t xml:space="preserve">Prescribed </w:t>
      </w:r>
      <w:r w:rsidRPr="008F5386">
        <w:rPr>
          <w:rFonts w:ascii="Arial" w:hAnsi="Arial" w:cs="Arial"/>
          <w:sz w:val="24"/>
          <w:szCs w:val="24"/>
        </w:rPr>
        <w:t>Police Officer</w:t>
      </w:r>
    </w:p>
    <w:p w14:paraId="1C79A78C"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Pr="008F5386">
        <w:rPr>
          <w:rFonts w:ascii="Arial" w:hAnsi="Arial" w:cs="Arial"/>
          <w:sz w:val="24"/>
          <w:szCs w:val="24"/>
        </w:rPr>
        <w:t>Chief Executive (corrective services) or delegate</w:t>
      </w:r>
    </w:p>
    <w:p w14:paraId="021D603C"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Pr="008F5386">
        <w:rPr>
          <w:rFonts w:ascii="Arial" w:hAnsi="Arial" w:cs="Arial"/>
          <w:sz w:val="24"/>
          <w:szCs w:val="24"/>
        </w:rPr>
        <w:t>Person in charge of the place where child is detained</w:t>
      </w:r>
    </w:p>
    <w:p w14:paraId="3C017E04" w14:textId="77777777" w:rsidR="002B3F94" w:rsidRPr="008F5386" w:rsidRDefault="002B3F94" w:rsidP="002B3F94">
      <w:pPr>
        <w:rPr>
          <w:rFonts w:ascii="Arial" w:hAnsi="Arial" w:cs="Arial"/>
        </w:rPr>
      </w:pPr>
    </w:p>
    <w:p w14:paraId="204C3D58" w14:textId="77777777" w:rsidR="004375AF" w:rsidRPr="008F5386" w:rsidRDefault="004375AF" w:rsidP="00D82C00">
      <w:pPr>
        <w:rPr>
          <w:rFonts w:ascii="Arial" w:hAnsi="Arial" w:cs="Arial"/>
        </w:rPr>
      </w:pPr>
    </w:p>
    <w:p w14:paraId="27DA13F0" w14:textId="77777777" w:rsidR="00D82C00" w:rsidRPr="008F5386" w:rsidRDefault="00D82C00" w:rsidP="00D82C00">
      <w:pPr>
        <w:rPr>
          <w:rFonts w:ascii="Arial" w:hAnsi="Arial" w:cs="Arial"/>
          <w:sz w:val="24"/>
          <w:szCs w:val="24"/>
        </w:rPr>
      </w:pPr>
      <w:r w:rsidRPr="008F5386">
        <w:rPr>
          <w:rFonts w:ascii="Arial" w:hAnsi="Arial" w:cs="Arial"/>
          <w:sz w:val="24"/>
          <w:szCs w:val="24"/>
        </w:rPr>
        <w:t xml:space="preserve">* </w:t>
      </w:r>
      <w:proofErr w:type="gramStart"/>
      <w:r w:rsidRPr="008F5386">
        <w:rPr>
          <w:rFonts w:ascii="Arial" w:hAnsi="Arial" w:cs="Arial"/>
          <w:sz w:val="24"/>
          <w:szCs w:val="24"/>
        </w:rPr>
        <w:t>delete</w:t>
      </w:r>
      <w:proofErr w:type="gramEnd"/>
      <w:r w:rsidRPr="008F5386">
        <w:rPr>
          <w:rFonts w:ascii="Arial" w:hAnsi="Arial" w:cs="Arial"/>
          <w:sz w:val="24"/>
          <w:szCs w:val="24"/>
        </w:rPr>
        <w:t xml:space="preserve"> </w:t>
      </w:r>
      <w:r w:rsidR="00640FB3" w:rsidRPr="008F5386">
        <w:rPr>
          <w:rFonts w:ascii="Arial" w:hAnsi="Arial" w:cs="Arial"/>
          <w:sz w:val="24"/>
          <w:szCs w:val="24"/>
        </w:rPr>
        <w:t>if not</w:t>
      </w:r>
      <w:r w:rsidR="0081258E" w:rsidRPr="008F5386">
        <w:rPr>
          <w:rFonts w:ascii="Arial" w:hAnsi="Arial" w:cs="Arial"/>
          <w:sz w:val="24"/>
          <w:szCs w:val="24"/>
        </w:rPr>
        <w:t xml:space="preserve"> </w:t>
      </w:r>
      <w:r w:rsidRPr="008F5386">
        <w:rPr>
          <w:rFonts w:ascii="Arial" w:hAnsi="Arial" w:cs="Arial"/>
          <w:sz w:val="24"/>
          <w:szCs w:val="24"/>
        </w:rPr>
        <w:t>applicable</w:t>
      </w:r>
    </w:p>
    <w:p w14:paraId="743BB627" w14:textId="77777777" w:rsidR="002B3F94" w:rsidRPr="008F5386" w:rsidRDefault="002B3F94" w:rsidP="00D82C00">
      <w:pPr>
        <w:rPr>
          <w:rFonts w:ascii="Arial" w:hAnsi="Arial" w:cs="Arial"/>
          <w:sz w:val="24"/>
          <w:szCs w:val="24"/>
        </w:rPr>
      </w:pPr>
    </w:p>
    <w:p w14:paraId="31C7D973" w14:textId="77777777" w:rsidR="002B3F94" w:rsidRPr="008F5386" w:rsidRDefault="002B3F94" w:rsidP="00D82C00">
      <w:pPr>
        <w:rPr>
          <w:rFonts w:ascii="Arial" w:hAnsi="Arial" w:cs="Arial"/>
          <w:sz w:val="24"/>
          <w:szCs w:val="24"/>
        </w:rPr>
      </w:pPr>
    </w:p>
    <w:p w14:paraId="5AEDDE2D" w14:textId="77777777" w:rsidR="002B3F94" w:rsidRPr="008F5386" w:rsidRDefault="002B3F94" w:rsidP="002B3F94">
      <w:pPr>
        <w:jc w:val="center"/>
        <w:rPr>
          <w:rFonts w:ascii="Arial" w:hAnsi="Arial" w:cs="Arial"/>
          <w:i/>
          <w:sz w:val="24"/>
          <w:szCs w:val="24"/>
        </w:rPr>
      </w:pPr>
      <w:r w:rsidRPr="008F5386">
        <w:rPr>
          <w:rFonts w:ascii="Arial" w:hAnsi="Arial" w:cs="Arial"/>
          <w:sz w:val="24"/>
          <w:szCs w:val="24"/>
        </w:rPr>
        <w:br w:type="page"/>
      </w:r>
      <w:r w:rsidRPr="008F5386">
        <w:rPr>
          <w:rFonts w:ascii="Arial" w:hAnsi="Arial" w:cs="Arial"/>
          <w:i/>
          <w:sz w:val="24"/>
          <w:szCs w:val="24"/>
        </w:rPr>
        <w:lastRenderedPageBreak/>
        <w:t>Bail Act 1980</w:t>
      </w:r>
    </w:p>
    <w:p w14:paraId="72715689" w14:textId="77777777" w:rsidR="002B3F94" w:rsidRPr="008F5386" w:rsidRDefault="002B3F94" w:rsidP="002B3F94">
      <w:pPr>
        <w:jc w:val="center"/>
        <w:rPr>
          <w:rFonts w:ascii="Arial" w:hAnsi="Arial" w:cs="Arial"/>
          <w:sz w:val="24"/>
          <w:szCs w:val="24"/>
        </w:rPr>
      </w:pPr>
      <w:r w:rsidRPr="008F5386">
        <w:rPr>
          <w:rFonts w:ascii="Arial" w:hAnsi="Arial" w:cs="Arial"/>
          <w:sz w:val="24"/>
          <w:szCs w:val="24"/>
        </w:rPr>
        <w:t>Section 20(4)</w:t>
      </w:r>
    </w:p>
    <w:p w14:paraId="0111BF15" w14:textId="77777777" w:rsidR="002B3F94" w:rsidRPr="008F5386" w:rsidRDefault="002B3F94" w:rsidP="002B3F94">
      <w:pPr>
        <w:jc w:val="center"/>
        <w:rPr>
          <w:rFonts w:ascii="Arial" w:hAnsi="Arial" w:cs="Arial"/>
          <w:sz w:val="24"/>
          <w:szCs w:val="24"/>
        </w:rPr>
      </w:pPr>
    </w:p>
    <w:p w14:paraId="20DC3F1B" w14:textId="77777777" w:rsidR="002B3F94" w:rsidRPr="008F5386" w:rsidRDefault="002B3F94" w:rsidP="002B3F94">
      <w:pPr>
        <w:jc w:val="center"/>
        <w:rPr>
          <w:rFonts w:ascii="Arial" w:hAnsi="Arial" w:cs="Arial"/>
          <w:sz w:val="24"/>
          <w:szCs w:val="24"/>
        </w:rPr>
      </w:pPr>
      <w:r w:rsidRPr="008F5386">
        <w:rPr>
          <w:rFonts w:ascii="Arial" w:hAnsi="Arial" w:cs="Arial"/>
          <w:b/>
          <w:sz w:val="24"/>
          <w:szCs w:val="24"/>
        </w:rPr>
        <w:t>UNDERTAKING OF SURETY</w:t>
      </w:r>
    </w:p>
    <w:p w14:paraId="3C6DA44F" w14:textId="77777777" w:rsidR="002B3F94" w:rsidRPr="008F5386" w:rsidRDefault="002B3F94" w:rsidP="002B3F94">
      <w:pPr>
        <w:jc w:val="both"/>
        <w:rPr>
          <w:rFonts w:ascii="Arial" w:hAnsi="Arial" w:cs="Arial"/>
          <w:sz w:val="24"/>
          <w:szCs w:val="24"/>
        </w:rPr>
      </w:pPr>
    </w:p>
    <w:p w14:paraId="55454433" w14:textId="77777777" w:rsidR="002B3F94" w:rsidRPr="008F5386" w:rsidRDefault="002B3F94" w:rsidP="002B3F94">
      <w:pPr>
        <w:tabs>
          <w:tab w:val="left" w:pos="-1560"/>
          <w:tab w:val="left" w:pos="3828"/>
          <w:tab w:val="left" w:pos="4253"/>
          <w:tab w:val="left" w:pos="4395"/>
        </w:tabs>
        <w:jc w:val="both"/>
        <w:rPr>
          <w:rFonts w:ascii="Arial" w:hAnsi="Arial" w:cs="Arial"/>
          <w:sz w:val="24"/>
          <w:szCs w:val="24"/>
        </w:rPr>
      </w:pPr>
      <w:r w:rsidRPr="008F5386">
        <w:rPr>
          <w:rFonts w:ascii="Arial" w:hAnsi="Arial" w:cs="Arial"/>
          <w:sz w:val="24"/>
          <w:szCs w:val="24"/>
        </w:rPr>
        <w:t>First Surety</w:t>
      </w:r>
      <w:r w:rsidRPr="008F5386">
        <w:rPr>
          <w:rFonts w:ascii="Arial" w:hAnsi="Arial" w:cs="Arial"/>
          <w:sz w:val="24"/>
          <w:szCs w:val="24"/>
        </w:rPr>
        <w:tab/>
        <w:t>:</w:t>
      </w:r>
      <w:r w:rsidRPr="008F5386">
        <w:rPr>
          <w:rFonts w:ascii="Arial" w:hAnsi="Arial" w:cs="Arial"/>
          <w:sz w:val="24"/>
          <w:szCs w:val="24"/>
        </w:rPr>
        <w:tab/>
      </w:r>
      <w:bookmarkStart w:id="13" w:name="Surety1Name"/>
      <w:bookmarkEnd w:id="13"/>
      <w:r w:rsidRPr="008F5386">
        <w:rPr>
          <w:rFonts w:ascii="Arial" w:hAnsi="Arial" w:cs="Arial"/>
          <w:sz w:val="24"/>
          <w:szCs w:val="24"/>
        </w:rPr>
        <w:tab/>
      </w:r>
      <w:r w:rsidRPr="008F5386">
        <w:rPr>
          <w:rFonts w:ascii="Arial" w:hAnsi="Arial" w:cs="Arial"/>
          <w:sz w:val="24"/>
          <w:szCs w:val="24"/>
        </w:rPr>
        <w:tab/>
        <w:t>&lt;input name&gt;</w:t>
      </w:r>
    </w:p>
    <w:p w14:paraId="5D56446C" w14:textId="77777777" w:rsidR="002B3F94" w:rsidRPr="008F5386" w:rsidRDefault="00D16C78" w:rsidP="002B3F94">
      <w:pPr>
        <w:tabs>
          <w:tab w:val="left" w:pos="3828"/>
          <w:tab w:val="left" w:pos="4253"/>
          <w:tab w:val="left" w:pos="4395"/>
        </w:tabs>
        <w:jc w:val="both"/>
        <w:rPr>
          <w:rFonts w:ascii="Arial" w:hAnsi="Arial" w:cs="Arial"/>
          <w:sz w:val="24"/>
          <w:szCs w:val="24"/>
        </w:rPr>
      </w:pPr>
      <w:r w:rsidRPr="008F5386">
        <w:rPr>
          <w:rFonts w:ascii="Arial" w:hAnsi="Arial" w:cs="Arial"/>
          <w:sz w:val="24"/>
          <w:szCs w:val="24"/>
        </w:rPr>
        <w:t xml:space="preserve">Residential </w:t>
      </w:r>
      <w:r w:rsidR="002B3F94" w:rsidRPr="008F5386">
        <w:rPr>
          <w:rFonts w:ascii="Arial" w:hAnsi="Arial" w:cs="Arial"/>
          <w:sz w:val="24"/>
          <w:szCs w:val="24"/>
        </w:rPr>
        <w:t>Address</w:t>
      </w:r>
      <w:r w:rsidR="002B3F94" w:rsidRPr="008F5386">
        <w:rPr>
          <w:rFonts w:ascii="Arial" w:hAnsi="Arial" w:cs="Arial"/>
          <w:sz w:val="24"/>
          <w:szCs w:val="24"/>
        </w:rPr>
        <w:tab/>
        <w:t>:</w:t>
      </w:r>
      <w:r w:rsidR="002B3F94" w:rsidRPr="008F5386">
        <w:rPr>
          <w:rFonts w:ascii="Arial" w:hAnsi="Arial" w:cs="Arial"/>
          <w:sz w:val="24"/>
          <w:szCs w:val="24"/>
        </w:rPr>
        <w:tab/>
      </w:r>
      <w:bookmarkStart w:id="14" w:name="Surety1Address"/>
      <w:bookmarkEnd w:id="14"/>
      <w:r w:rsidR="002B3F94" w:rsidRPr="008F5386">
        <w:rPr>
          <w:rFonts w:ascii="Arial" w:hAnsi="Arial" w:cs="Arial"/>
          <w:sz w:val="24"/>
          <w:szCs w:val="24"/>
        </w:rPr>
        <w:tab/>
      </w:r>
      <w:r w:rsidR="002B3F94" w:rsidRPr="008F5386">
        <w:rPr>
          <w:rFonts w:ascii="Arial" w:hAnsi="Arial" w:cs="Arial"/>
          <w:sz w:val="24"/>
          <w:szCs w:val="24"/>
        </w:rPr>
        <w:tab/>
        <w:t>&lt;input&gt;</w:t>
      </w:r>
    </w:p>
    <w:p w14:paraId="518BD2A7" w14:textId="77777777" w:rsidR="002B3F94" w:rsidRPr="008F5386" w:rsidRDefault="002B3F94" w:rsidP="002B3F94">
      <w:pPr>
        <w:tabs>
          <w:tab w:val="left" w:pos="3828"/>
          <w:tab w:val="left" w:pos="4253"/>
          <w:tab w:val="left" w:pos="4395"/>
        </w:tabs>
        <w:jc w:val="both"/>
        <w:rPr>
          <w:rFonts w:ascii="Arial" w:hAnsi="Arial" w:cs="Arial"/>
          <w:sz w:val="24"/>
          <w:szCs w:val="24"/>
        </w:rPr>
      </w:pPr>
      <w:r w:rsidRPr="008F5386">
        <w:rPr>
          <w:rFonts w:ascii="Arial" w:hAnsi="Arial" w:cs="Arial"/>
          <w:sz w:val="24"/>
          <w:szCs w:val="24"/>
        </w:rPr>
        <w:t>The amount of</w:t>
      </w:r>
      <w:r w:rsidRPr="008F5386">
        <w:rPr>
          <w:rFonts w:ascii="Arial" w:hAnsi="Arial" w:cs="Arial"/>
          <w:sz w:val="24"/>
          <w:szCs w:val="24"/>
        </w:rPr>
        <w:tab/>
        <w:t>:</w:t>
      </w:r>
      <w:r w:rsidRPr="008F5386">
        <w:rPr>
          <w:rFonts w:ascii="Arial" w:hAnsi="Arial" w:cs="Arial"/>
          <w:sz w:val="24"/>
          <w:szCs w:val="24"/>
        </w:rPr>
        <w:tab/>
        <w:t>$</w:t>
      </w:r>
      <w:bookmarkStart w:id="15" w:name="Surety1Amount"/>
      <w:bookmarkEnd w:id="15"/>
      <w:r w:rsidRPr="008F5386">
        <w:rPr>
          <w:rFonts w:ascii="Arial" w:hAnsi="Arial" w:cs="Arial"/>
          <w:sz w:val="24"/>
          <w:szCs w:val="24"/>
        </w:rPr>
        <w:tab/>
      </w:r>
      <w:r w:rsidRPr="008F5386">
        <w:rPr>
          <w:rFonts w:ascii="Arial" w:hAnsi="Arial" w:cs="Arial"/>
          <w:sz w:val="24"/>
          <w:szCs w:val="24"/>
        </w:rPr>
        <w:tab/>
        <w:t>&lt;input&gt;</w:t>
      </w:r>
    </w:p>
    <w:p w14:paraId="7C1D2E53" w14:textId="77777777" w:rsidR="002B3F94" w:rsidRPr="008F5386" w:rsidRDefault="002B3F94" w:rsidP="002B3F94">
      <w:pPr>
        <w:tabs>
          <w:tab w:val="left" w:pos="3828"/>
          <w:tab w:val="left" w:pos="4253"/>
          <w:tab w:val="left" w:pos="4395"/>
        </w:tabs>
        <w:jc w:val="both"/>
        <w:rPr>
          <w:rFonts w:ascii="Arial" w:hAnsi="Arial" w:cs="Arial"/>
          <w:sz w:val="24"/>
          <w:szCs w:val="24"/>
        </w:rPr>
      </w:pPr>
    </w:p>
    <w:p w14:paraId="0687284E" w14:textId="77777777" w:rsidR="002B3F94" w:rsidRPr="008F5386" w:rsidRDefault="002B3F94" w:rsidP="002B3F94">
      <w:pPr>
        <w:tabs>
          <w:tab w:val="left" w:pos="3828"/>
          <w:tab w:val="left" w:pos="4253"/>
          <w:tab w:val="left" w:pos="4395"/>
        </w:tabs>
        <w:jc w:val="both"/>
        <w:rPr>
          <w:rFonts w:ascii="Arial" w:hAnsi="Arial" w:cs="Arial"/>
          <w:sz w:val="24"/>
          <w:szCs w:val="24"/>
        </w:rPr>
      </w:pPr>
      <w:r w:rsidRPr="008F5386">
        <w:rPr>
          <w:rFonts w:ascii="Arial" w:hAnsi="Arial" w:cs="Arial"/>
          <w:sz w:val="24"/>
          <w:szCs w:val="24"/>
        </w:rPr>
        <w:t>Second Surety:</w:t>
      </w:r>
      <w:r w:rsidRPr="008F5386">
        <w:rPr>
          <w:rFonts w:ascii="Arial" w:hAnsi="Arial" w:cs="Arial"/>
          <w:sz w:val="24"/>
          <w:szCs w:val="24"/>
        </w:rPr>
        <w:tab/>
        <w:t>:</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&lt;input name&gt;</w:t>
      </w:r>
    </w:p>
    <w:p w14:paraId="0A21FF72" w14:textId="77777777" w:rsidR="002B3F94" w:rsidRPr="008F5386" w:rsidRDefault="00D16C78" w:rsidP="002B3F94">
      <w:pPr>
        <w:tabs>
          <w:tab w:val="left" w:pos="3828"/>
          <w:tab w:val="left" w:pos="4253"/>
          <w:tab w:val="left" w:pos="4395"/>
        </w:tabs>
        <w:jc w:val="both"/>
        <w:rPr>
          <w:rFonts w:ascii="Arial" w:hAnsi="Arial" w:cs="Arial"/>
          <w:sz w:val="24"/>
          <w:szCs w:val="24"/>
        </w:rPr>
      </w:pPr>
      <w:r w:rsidRPr="008F5386">
        <w:rPr>
          <w:rFonts w:ascii="Arial" w:hAnsi="Arial" w:cs="Arial"/>
          <w:sz w:val="24"/>
          <w:szCs w:val="24"/>
        </w:rPr>
        <w:t xml:space="preserve">Residential </w:t>
      </w:r>
      <w:r w:rsidR="002B3F94" w:rsidRPr="008F5386">
        <w:rPr>
          <w:rFonts w:ascii="Arial" w:hAnsi="Arial" w:cs="Arial"/>
          <w:sz w:val="24"/>
          <w:szCs w:val="24"/>
        </w:rPr>
        <w:t>Address</w:t>
      </w:r>
      <w:r w:rsidR="002B3F94" w:rsidRPr="008F5386">
        <w:rPr>
          <w:rFonts w:ascii="Arial" w:hAnsi="Arial" w:cs="Arial"/>
          <w:sz w:val="24"/>
          <w:szCs w:val="24"/>
        </w:rPr>
        <w:tab/>
        <w:t>:</w:t>
      </w:r>
      <w:r w:rsidR="002B3F94" w:rsidRPr="008F5386">
        <w:rPr>
          <w:rFonts w:ascii="Arial" w:hAnsi="Arial" w:cs="Arial"/>
          <w:sz w:val="24"/>
          <w:szCs w:val="24"/>
        </w:rPr>
        <w:tab/>
      </w:r>
      <w:r w:rsidR="002B3F94" w:rsidRPr="008F5386">
        <w:rPr>
          <w:rFonts w:ascii="Arial" w:hAnsi="Arial" w:cs="Arial"/>
          <w:sz w:val="24"/>
          <w:szCs w:val="24"/>
        </w:rPr>
        <w:tab/>
      </w:r>
      <w:r w:rsidR="002B3F94" w:rsidRPr="008F5386">
        <w:rPr>
          <w:rFonts w:ascii="Arial" w:hAnsi="Arial" w:cs="Arial"/>
          <w:sz w:val="24"/>
          <w:szCs w:val="24"/>
        </w:rPr>
        <w:tab/>
        <w:t>&lt;input&gt;</w:t>
      </w:r>
    </w:p>
    <w:p w14:paraId="55517A5A" w14:textId="77777777" w:rsidR="002B3F94" w:rsidRPr="008F5386" w:rsidRDefault="002B3F94" w:rsidP="002B3F94">
      <w:pPr>
        <w:tabs>
          <w:tab w:val="left" w:pos="3828"/>
          <w:tab w:val="left" w:pos="4253"/>
          <w:tab w:val="left" w:pos="4395"/>
        </w:tabs>
        <w:jc w:val="both"/>
        <w:rPr>
          <w:rFonts w:ascii="Arial" w:hAnsi="Arial" w:cs="Arial"/>
          <w:sz w:val="24"/>
          <w:szCs w:val="24"/>
        </w:rPr>
      </w:pPr>
      <w:r w:rsidRPr="008F5386">
        <w:rPr>
          <w:rFonts w:ascii="Arial" w:hAnsi="Arial" w:cs="Arial"/>
          <w:sz w:val="24"/>
          <w:szCs w:val="24"/>
        </w:rPr>
        <w:t>The amount of</w:t>
      </w:r>
      <w:r w:rsidRPr="008F5386">
        <w:rPr>
          <w:rFonts w:ascii="Arial" w:hAnsi="Arial" w:cs="Arial"/>
          <w:sz w:val="24"/>
          <w:szCs w:val="24"/>
        </w:rPr>
        <w:tab/>
        <w:t>:</w:t>
      </w:r>
      <w:r w:rsidRPr="008F5386">
        <w:rPr>
          <w:rFonts w:ascii="Arial" w:hAnsi="Arial" w:cs="Arial"/>
          <w:sz w:val="24"/>
          <w:szCs w:val="24"/>
        </w:rPr>
        <w:tab/>
        <w:t>$</w:t>
      </w:r>
      <w:r w:rsidRPr="008F5386">
        <w:rPr>
          <w:rFonts w:ascii="Arial" w:hAnsi="Arial" w:cs="Arial"/>
          <w:sz w:val="24"/>
          <w:szCs w:val="24"/>
        </w:rPr>
        <w:tab/>
      </w:r>
      <w:r w:rsidRPr="008F5386">
        <w:rPr>
          <w:rFonts w:ascii="Arial" w:hAnsi="Arial" w:cs="Arial"/>
          <w:sz w:val="24"/>
          <w:szCs w:val="24"/>
        </w:rPr>
        <w:tab/>
        <w:t>&lt;input&gt;</w:t>
      </w:r>
    </w:p>
    <w:p w14:paraId="31CFA28B" w14:textId="77777777" w:rsidR="002B3F94" w:rsidRPr="008F5386" w:rsidRDefault="002B3F94" w:rsidP="002B3F94">
      <w:pPr>
        <w:jc w:val="both"/>
        <w:rPr>
          <w:rFonts w:ascii="Arial" w:hAnsi="Arial" w:cs="Arial"/>
          <w:sz w:val="24"/>
          <w:szCs w:val="24"/>
        </w:rPr>
      </w:pPr>
      <w:bookmarkStart w:id="16" w:name="Surety2"/>
      <w:bookmarkEnd w:id="16"/>
    </w:p>
    <w:p w14:paraId="059B6BCB" w14:textId="72BAFF2F" w:rsidR="002B3F94" w:rsidRPr="008F5386" w:rsidRDefault="002B3F94" w:rsidP="002B3F94">
      <w:pPr>
        <w:jc w:val="both"/>
        <w:rPr>
          <w:rFonts w:ascii="Arial" w:hAnsi="Arial" w:cs="Arial"/>
          <w:sz w:val="24"/>
          <w:szCs w:val="24"/>
        </w:rPr>
      </w:pPr>
      <w:r w:rsidRPr="008F5386">
        <w:rPr>
          <w:rFonts w:ascii="Arial" w:hAnsi="Arial" w:cs="Arial"/>
          <w:sz w:val="24"/>
          <w:szCs w:val="24"/>
        </w:rPr>
        <w:t xml:space="preserve">I </w:t>
      </w:r>
      <w:proofErr w:type="gramStart"/>
      <w:r w:rsidRPr="008F5386">
        <w:rPr>
          <w:rFonts w:ascii="Arial" w:hAnsi="Arial" w:cs="Arial"/>
          <w:sz w:val="24"/>
          <w:szCs w:val="24"/>
        </w:rPr>
        <w:t>enter into</w:t>
      </w:r>
      <w:proofErr w:type="gramEnd"/>
      <w:r w:rsidRPr="008F5386">
        <w:rPr>
          <w:rFonts w:ascii="Arial" w:hAnsi="Arial" w:cs="Arial"/>
          <w:sz w:val="24"/>
          <w:szCs w:val="24"/>
        </w:rPr>
        <w:t xml:space="preserve"> this undertaking as to bail and acknowledge receipt of a notice in Form 8 setting forth the nature and extent of the obligations of the defendant under the conditions of bail and the consequences of the defendant’s failure to comply with those conditions.  I further acknowledge that I may be liable to </w:t>
      </w:r>
      <w:r w:rsidRPr="00645919">
        <w:rPr>
          <w:rFonts w:ascii="Arial" w:hAnsi="Arial" w:cs="Arial"/>
          <w:sz w:val="24"/>
          <w:szCs w:val="24"/>
        </w:rPr>
        <w:t>H</w:t>
      </w:r>
      <w:r w:rsidR="00A7101B" w:rsidRPr="00645919">
        <w:rPr>
          <w:rFonts w:ascii="Arial" w:hAnsi="Arial" w:cs="Arial"/>
          <w:sz w:val="24"/>
          <w:szCs w:val="24"/>
        </w:rPr>
        <w:t>is</w:t>
      </w:r>
      <w:r w:rsidRPr="008F5386">
        <w:rPr>
          <w:rFonts w:ascii="Arial" w:hAnsi="Arial" w:cs="Arial"/>
          <w:sz w:val="24"/>
          <w:szCs w:val="24"/>
        </w:rPr>
        <w:t xml:space="preserve"> Majesty for the amount specified if this undertaking is forfeited.</w:t>
      </w:r>
    </w:p>
    <w:p w14:paraId="3682EE30" w14:textId="77777777" w:rsidR="002B3F94" w:rsidRPr="008F5386" w:rsidRDefault="002B3F94" w:rsidP="002B3F94">
      <w:pPr>
        <w:jc w:val="both"/>
        <w:rPr>
          <w:rFonts w:ascii="Arial" w:hAnsi="Arial" w:cs="Arial"/>
          <w:sz w:val="24"/>
          <w:szCs w:val="24"/>
        </w:rPr>
      </w:pPr>
    </w:p>
    <w:p w14:paraId="57F87E0E" w14:textId="77777777" w:rsidR="009C25CB" w:rsidRPr="008F5386" w:rsidRDefault="009C25CB" w:rsidP="009C25CB">
      <w:pPr>
        <w:ind w:left="720" w:hanging="720"/>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t>I, the first surety, agree to the enlargement of this undertaking without the further consent of me upon such adjournments of the criminal proceeding against the defendant as are from time to time directed.</w:t>
      </w:r>
    </w:p>
    <w:p w14:paraId="7308B806" w14:textId="77777777" w:rsidR="009C25CB" w:rsidRPr="008F5386" w:rsidRDefault="009C25CB" w:rsidP="009C25CB">
      <w:pPr>
        <w:jc w:val="both"/>
        <w:rPr>
          <w:rFonts w:ascii="Arial" w:hAnsi="Arial" w:cs="Arial"/>
          <w:sz w:val="24"/>
          <w:szCs w:val="24"/>
        </w:rPr>
      </w:pPr>
    </w:p>
    <w:p w14:paraId="3088AF53" w14:textId="77777777" w:rsidR="009C25CB" w:rsidRPr="008F5386" w:rsidRDefault="009C25CB" w:rsidP="009C25CB">
      <w:pPr>
        <w:ind w:left="720" w:hanging="720"/>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t>I, the second surety, agree to the enlargement of this undertaking without the further consent of me upon such adjournments of the criminal proceeding against the defendant as are from time to time directed.</w:t>
      </w:r>
    </w:p>
    <w:p w14:paraId="06BAC16C" w14:textId="77777777" w:rsidR="009C25CB" w:rsidRPr="008F5386" w:rsidRDefault="009C25CB" w:rsidP="002B3F94">
      <w:pPr>
        <w:jc w:val="both"/>
        <w:rPr>
          <w:rFonts w:ascii="Arial" w:hAnsi="Arial" w:cs="Arial"/>
          <w:sz w:val="24"/>
          <w:szCs w:val="24"/>
        </w:rPr>
      </w:pPr>
    </w:p>
    <w:p w14:paraId="459AFD8A" w14:textId="77777777" w:rsidR="002B3F94" w:rsidRPr="008F5386" w:rsidRDefault="002B3F94" w:rsidP="002B3F94">
      <w:pPr>
        <w:jc w:val="both"/>
        <w:rPr>
          <w:rFonts w:ascii="Arial" w:hAnsi="Arial" w:cs="Arial"/>
          <w:sz w:val="24"/>
          <w:szCs w:val="24"/>
        </w:rPr>
      </w:pPr>
      <w:bookmarkStart w:id="17" w:name="Surety2Option"/>
      <w:bookmarkEnd w:id="17"/>
    </w:p>
    <w:p w14:paraId="65FD5E8A" w14:textId="77777777" w:rsidR="009C25CB" w:rsidRPr="008F5386" w:rsidRDefault="009C25CB" w:rsidP="002B3F94">
      <w:pPr>
        <w:jc w:val="both"/>
        <w:rPr>
          <w:rFonts w:ascii="Arial" w:hAnsi="Arial" w:cs="Arial"/>
          <w:sz w:val="24"/>
          <w:szCs w:val="24"/>
        </w:rPr>
      </w:pPr>
    </w:p>
    <w:p w14:paraId="4420B1F1" w14:textId="64CA95C6"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w:t>
      </w:r>
    </w:p>
    <w:p w14:paraId="35575447"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Signature of First Surety</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Signature of Second Surety</w:t>
      </w:r>
    </w:p>
    <w:p w14:paraId="7248E695" w14:textId="77777777" w:rsidR="002B3F94" w:rsidRPr="008F5386" w:rsidRDefault="002B3F94" w:rsidP="002B3F94">
      <w:pPr>
        <w:jc w:val="both"/>
        <w:rPr>
          <w:rFonts w:ascii="Arial" w:hAnsi="Arial" w:cs="Arial"/>
          <w:sz w:val="24"/>
          <w:szCs w:val="24"/>
        </w:rPr>
      </w:pPr>
    </w:p>
    <w:p w14:paraId="71C2C435" w14:textId="77777777" w:rsidR="00A63868" w:rsidRPr="008F5386" w:rsidRDefault="00A63868" w:rsidP="00A63868">
      <w:pPr>
        <w:pBdr>
          <w:top w:val="single" w:sz="4" w:space="1" w:color="auto"/>
        </w:pBdr>
        <w:jc w:val="center"/>
        <w:rPr>
          <w:rFonts w:ascii="Arial" w:hAnsi="Arial" w:cs="Arial"/>
          <w:sz w:val="24"/>
          <w:szCs w:val="24"/>
        </w:rPr>
      </w:pPr>
      <w:bookmarkStart w:id="18" w:name="Surety2Signature"/>
      <w:bookmarkEnd w:id="18"/>
    </w:p>
    <w:p w14:paraId="57EE1C9D" w14:textId="77777777" w:rsidR="00A63868" w:rsidRPr="008F5386" w:rsidRDefault="00A63868" w:rsidP="00A63868">
      <w:pPr>
        <w:pBdr>
          <w:top w:val="single" w:sz="4" w:space="1" w:color="auto"/>
        </w:pBdr>
        <w:jc w:val="center"/>
        <w:rPr>
          <w:rFonts w:ascii="Arial" w:hAnsi="Arial" w:cs="Arial"/>
          <w:sz w:val="24"/>
          <w:szCs w:val="24"/>
        </w:rPr>
      </w:pPr>
      <w:r w:rsidRPr="008F5386">
        <w:rPr>
          <w:rFonts w:ascii="Arial" w:hAnsi="Arial" w:cs="Arial"/>
          <w:sz w:val="24"/>
          <w:szCs w:val="24"/>
        </w:rPr>
        <w:t>Section 20(5)(a)</w:t>
      </w:r>
    </w:p>
    <w:p w14:paraId="64CC9A82" w14:textId="77777777" w:rsidR="00A63868" w:rsidRPr="008F5386" w:rsidRDefault="00A63868" w:rsidP="00A63868">
      <w:pPr>
        <w:jc w:val="center"/>
        <w:rPr>
          <w:rFonts w:ascii="Arial" w:hAnsi="Arial" w:cs="Arial"/>
          <w:sz w:val="24"/>
          <w:szCs w:val="24"/>
        </w:rPr>
      </w:pPr>
      <w:r w:rsidRPr="008F5386">
        <w:rPr>
          <w:rFonts w:ascii="Arial" w:hAnsi="Arial" w:cs="Arial"/>
          <w:b/>
          <w:sz w:val="24"/>
          <w:szCs w:val="24"/>
        </w:rPr>
        <w:t>Certificate of person before whom undertaking is made</w:t>
      </w:r>
    </w:p>
    <w:p w14:paraId="18506783" w14:textId="77777777" w:rsidR="00A63868" w:rsidRPr="008F5386" w:rsidRDefault="00A63868" w:rsidP="002B3F94">
      <w:pPr>
        <w:jc w:val="both"/>
        <w:rPr>
          <w:rFonts w:ascii="Arial" w:hAnsi="Arial" w:cs="Arial"/>
          <w:sz w:val="24"/>
          <w:szCs w:val="24"/>
        </w:rPr>
      </w:pPr>
    </w:p>
    <w:p w14:paraId="5F9FD0D9"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 xml:space="preserve">I have satisfied myself that the </w:t>
      </w:r>
      <w:bookmarkStart w:id="19" w:name="SuretyOption"/>
      <w:bookmarkEnd w:id="19"/>
      <w:r w:rsidRPr="008F5386">
        <w:rPr>
          <w:rFonts w:ascii="Arial" w:hAnsi="Arial" w:cs="Arial"/>
          <w:sz w:val="24"/>
          <w:szCs w:val="24"/>
        </w:rPr>
        <w:t>* surety / * sureties understand the nature and extent of the obligations of the defendant under the conditions of bail and the consequences of the defendant’s failure to comply with them.</w:t>
      </w:r>
    </w:p>
    <w:p w14:paraId="111C00E2" w14:textId="77777777" w:rsidR="002B3F94" w:rsidRPr="008F5386" w:rsidRDefault="002B3F94" w:rsidP="002B3F94">
      <w:pPr>
        <w:jc w:val="both"/>
        <w:rPr>
          <w:rFonts w:ascii="Arial" w:hAnsi="Arial" w:cs="Arial"/>
          <w:sz w:val="24"/>
          <w:szCs w:val="24"/>
        </w:rPr>
      </w:pPr>
    </w:p>
    <w:p w14:paraId="7A5A8EBA"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 xml:space="preserve">Undertaking </w:t>
      </w:r>
      <w:proofErr w:type="gramStart"/>
      <w:r w:rsidRPr="008F5386">
        <w:rPr>
          <w:rFonts w:ascii="Arial" w:hAnsi="Arial" w:cs="Arial"/>
          <w:sz w:val="24"/>
          <w:szCs w:val="24"/>
        </w:rPr>
        <w:t>entered into</w:t>
      </w:r>
      <w:proofErr w:type="gramEnd"/>
      <w:r w:rsidRPr="008F5386">
        <w:rPr>
          <w:rFonts w:ascii="Arial" w:hAnsi="Arial" w:cs="Arial"/>
          <w:sz w:val="24"/>
          <w:szCs w:val="24"/>
        </w:rPr>
        <w:t xml:space="preserve">: </w:t>
      </w:r>
    </w:p>
    <w:p w14:paraId="7F227159"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Place:</w:t>
      </w:r>
      <w:r w:rsidRPr="008F5386">
        <w:rPr>
          <w:rFonts w:ascii="Arial" w:hAnsi="Arial" w:cs="Arial"/>
          <w:sz w:val="24"/>
          <w:szCs w:val="24"/>
        </w:rPr>
        <w:tab/>
      </w:r>
      <w:bookmarkStart w:id="20" w:name="Location"/>
      <w:bookmarkEnd w:id="20"/>
      <w:r w:rsidRPr="008F5386">
        <w:rPr>
          <w:rFonts w:ascii="Arial" w:hAnsi="Arial" w:cs="Arial"/>
          <w:sz w:val="24"/>
          <w:szCs w:val="24"/>
        </w:rPr>
        <w:t>&lt;input&gt;</w:t>
      </w:r>
    </w:p>
    <w:p w14:paraId="6763663B"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Date:</w:t>
      </w:r>
      <w:r w:rsidRPr="008F5386">
        <w:rPr>
          <w:rFonts w:ascii="Arial" w:hAnsi="Arial" w:cs="Arial"/>
          <w:sz w:val="24"/>
          <w:szCs w:val="24"/>
        </w:rPr>
        <w:tab/>
        <w:t>&lt;input&gt;</w:t>
      </w:r>
    </w:p>
    <w:p w14:paraId="6B55CBDC"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 xml:space="preserve">in the State of </w:t>
      </w:r>
      <w:smartTag w:uri="urn:schemas-microsoft-com:office:smarttags" w:element="place">
        <w:smartTag w:uri="urn:schemas-microsoft-com:office:smarttags" w:element="State">
          <w:r w:rsidRPr="008F5386">
            <w:rPr>
              <w:rFonts w:ascii="Arial" w:hAnsi="Arial" w:cs="Arial"/>
              <w:sz w:val="24"/>
              <w:szCs w:val="24"/>
            </w:rPr>
            <w:t>Queensland</w:t>
          </w:r>
        </w:smartTag>
      </w:smartTag>
      <w:r w:rsidRPr="008F5386">
        <w:rPr>
          <w:rFonts w:ascii="Arial" w:hAnsi="Arial" w:cs="Arial"/>
          <w:sz w:val="24"/>
          <w:szCs w:val="24"/>
        </w:rPr>
        <w:t xml:space="preserve"> before me</w:t>
      </w:r>
    </w:p>
    <w:p w14:paraId="557A9C60" w14:textId="77777777" w:rsidR="002B3F94" w:rsidRPr="008F5386" w:rsidRDefault="002B3F94" w:rsidP="002B3F94">
      <w:pPr>
        <w:jc w:val="both"/>
        <w:rPr>
          <w:rFonts w:ascii="Arial" w:hAnsi="Arial" w:cs="Arial"/>
          <w:sz w:val="24"/>
          <w:szCs w:val="24"/>
        </w:rPr>
      </w:pPr>
    </w:p>
    <w:p w14:paraId="5BCDE69D"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______________________________</w:t>
      </w:r>
    </w:p>
    <w:p w14:paraId="051509C7"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Signature</w:t>
      </w:r>
    </w:p>
    <w:p w14:paraId="1324CA9F"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Pr="008F5386">
        <w:rPr>
          <w:rFonts w:ascii="Arial" w:hAnsi="Arial" w:cs="Arial"/>
          <w:sz w:val="24"/>
          <w:szCs w:val="24"/>
        </w:rPr>
        <w:t>Justice of the Peace.</w:t>
      </w:r>
    </w:p>
    <w:p w14:paraId="057DF980"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009C25CB" w:rsidRPr="008F5386">
        <w:rPr>
          <w:rFonts w:ascii="Arial" w:hAnsi="Arial" w:cs="Arial"/>
          <w:sz w:val="24"/>
          <w:szCs w:val="24"/>
        </w:rPr>
        <w:t>Prescribed</w:t>
      </w:r>
      <w:r w:rsidRPr="008F5386">
        <w:rPr>
          <w:rFonts w:ascii="Arial" w:hAnsi="Arial" w:cs="Arial"/>
          <w:sz w:val="24"/>
          <w:szCs w:val="24"/>
        </w:rPr>
        <w:t xml:space="preserve"> Police Officer</w:t>
      </w:r>
    </w:p>
    <w:p w14:paraId="4CD95EC5"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Pr="008F5386">
        <w:rPr>
          <w:rFonts w:ascii="Arial" w:hAnsi="Arial" w:cs="Arial"/>
          <w:sz w:val="24"/>
          <w:szCs w:val="24"/>
        </w:rPr>
        <w:t>Chief Executive (corrective services) or delegate</w:t>
      </w:r>
    </w:p>
    <w:p w14:paraId="4A15790B"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w:t>
      </w:r>
      <w:r w:rsidR="00D16C78" w:rsidRPr="008F5386">
        <w:rPr>
          <w:rFonts w:ascii="Arial" w:hAnsi="Arial" w:cs="Arial"/>
          <w:sz w:val="24"/>
          <w:szCs w:val="24"/>
        </w:rPr>
        <w:t xml:space="preserve"> </w:t>
      </w:r>
      <w:r w:rsidRPr="008F5386">
        <w:rPr>
          <w:rFonts w:ascii="Arial" w:hAnsi="Arial" w:cs="Arial"/>
          <w:sz w:val="24"/>
          <w:szCs w:val="24"/>
        </w:rPr>
        <w:t>Person in charge of the place where child is detained</w:t>
      </w:r>
    </w:p>
    <w:p w14:paraId="34D16DCB" w14:textId="77777777" w:rsidR="002B3F94" w:rsidRPr="008F5386" w:rsidRDefault="002B3F94" w:rsidP="002B3F94">
      <w:pPr>
        <w:jc w:val="both"/>
        <w:rPr>
          <w:rFonts w:ascii="Arial" w:hAnsi="Arial" w:cs="Arial"/>
          <w:sz w:val="24"/>
          <w:szCs w:val="24"/>
        </w:rPr>
      </w:pPr>
    </w:p>
    <w:p w14:paraId="616DD392" w14:textId="77777777" w:rsidR="00152DAB" w:rsidRPr="008F5386" w:rsidRDefault="00152DAB" w:rsidP="002B3F94">
      <w:pPr>
        <w:jc w:val="both"/>
        <w:rPr>
          <w:rFonts w:ascii="Arial" w:hAnsi="Arial" w:cs="Arial"/>
          <w:sz w:val="24"/>
          <w:szCs w:val="24"/>
        </w:rPr>
      </w:pPr>
    </w:p>
    <w:p w14:paraId="4D5A652D" w14:textId="77777777" w:rsidR="002B3F94" w:rsidRPr="008F5386" w:rsidRDefault="002B3F94" w:rsidP="002B3F94">
      <w:pPr>
        <w:jc w:val="both"/>
        <w:rPr>
          <w:rFonts w:ascii="Arial" w:hAnsi="Arial" w:cs="Arial"/>
          <w:sz w:val="24"/>
          <w:szCs w:val="24"/>
        </w:rPr>
      </w:pPr>
      <w:r w:rsidRPr="008F5386">
        <w:rPr>
          <w:rFonts w:ascii="Arial" w:hAnsi="Arial" w:cs="Arial"/>
          <w:sz w:val="24"/>
          <w:szCs w:val="24"/>
        </w:rPr>
        <w:t xml:space="preserve"># </w:t>
      </w:r>
      <w:proofErr w:type="gramStart"/>
      <w:r w:rsidRPr="008F5386">
        <w:rPr>
          <w:rFonts w:ascii="Arial" w:hAnsi="Arial" w:cs="Arial"/>
          <w:sz w:val="24"/>
          <w:szCs w:val="24"/>
        </w:rPr>
        <w:t>delete</w:t>
      </w:r>
      <w:proofErr w:type="gramEnd"/>
      <w:r w:rsidRPr="008F5386">
        <w:rPr>
          <w:rFonts w:ascii="Arial" w:hAnsi="Arial" w:cs="Arial"/>
          <w:sz w:val="24"/>
          <w:szCs w:val="24"/>
        </w:rPr>
        <w:t xml:space="preserve"> if not acceptable to Surety</w:t>
      </w:r>
    </w:p>
    <w:p w14:paraId="1FE840B9" w14:textId="77777777" w:rsidR="002B3F94" w:rsidRPr="008F5386" w:rsidRDefault="002B3F94" w:rsidP="00A63868">
      <w:pPr>
        <w:jc w:val="both"/>
        <w:rPr>
          <w:rFonts w:ascii="Arial" w:hAnsi="Arial" w:cs="Arial"/>
          <w:sz w:val="24"/>
          <w:szCs w:val="24"/>
        </w:rPr>
      </w:pPr>
      <w:r w:rsidRPr="008F5386">
        <w:rPr>
          <w:rFonts w:ascii="Arial" w:hAnsi="Arial" w:cs="Arial"/>
          <w:sz w:val="24"/>
          <w:szCs w:val="24"/>
        </w:rPr>
        <w:t xml:space="preserve">* </w:t>
      </w:r>
      <w:proofErr w:type="gramStart"/>
      <w:r w:rsidRPr="008F5386">
        <w:rPr>
          <w:rFonts w:ascii="Arial" w:hAnsi="Arial" w:cs="Arial"/>
          <w:sz w:val="24"/>
          <w:szCs w:val="24"/>
        </w:rPr>
        <w:t>delete</w:t>
      </w:r>
      <w:proofErr w:type="gramEnd"/>
      <w:r w:rsidRPr="008F5386">
        <w:rPr>
          <w:rFonts w:ascii="Arial" w:hAnsi="Arial" w:cs="Arial"/>
          <w:sz w:val="24"/>
          <w:szCs w:val="24"/>
        </w:rPr>
        <w:t xml:space="preserve"> if not applicable</w:t>
      </w:r>
    </w:p>
    <w:sectPr w:rsidR="002B3F94" w:rsidRPr="008F5386" w:rsidSect="008F5386">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624" w:bottom="720" w:left="624" w:header="426"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6E03" w14:textId="77777777" w:rsidR="00107F90" w:rsidRDefault="00107F90">
      <w:r>
        <w:separator/>
      </w:r>
    </w:p>
  </w:endnote>
  <w:endnote w:type="continuationSeparator" w:id="0">
    <w:p w14:paraId="4CAB89FA" w14:textId="77777777" w:rsidR="00107F90" w:rsidRDefault="0010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A0AD" w14:textId="77777777" w:rsidR="001137EF" w:rsidRDefault="0011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3CEB" w14:textId="4FC15F3D" w:rsidR="00F17C16" w:rsidRPr="0019020F" w:rsidRDefault="00A7101B" w:rsidP="002B3F94">
    <w:pPr>
      <w:pStyle w:val="Footer"/>
      <w:tabs>
        <w:tab w:val="clear" w:pos="4153"/>
        <w:tab w:val="clear" w:pos="8306"/>
        <w:tab w:val="center" w:pos="5245"/>
        <w:tab w:val="right" w:pos="10659"/>
      </w:tabs>
      <w:rPr>
        <w:rFonts w:ascii="Arial" w:hAnsi="Arial" w:cs="Arial"/>
      </w:rPr>
    </w:pPr>
    <w:r w:rsidRPr="001137EF">
      <w:rPr>
        <w:rFonts w:ascii="Arial" w:hAnsi="Arial" w:cs="Arial"/>
        <w:sz w:val="16"/>
        <w:szCs w:val="16"/>
      </w:rPr>
      <w:t xml:space="preserve">Form 7, Version 5, approved </w:t>
    </w:r>
    <w:r w:rsidR="001137EF" w:rsidRPr="001137EF">
      <w:rPr>
        <w:rFonts w:ascii="Arial" w:hAnsi="Arial" w:cs="Arial"/>
        <w:sz w:val="16"/>
        <w:szCs w:val="16"/>
      </w:rPr>
      <w:t>23 June 2023</w:t>
    </w:r>
    <w:r w:rsidR="001137EF">
      <w:rPr>
        <w:rFonts w:ascii="Arial" w:hAnsi="Arial" w:cs="Arial"/>
        <w:sz w:val="16"/>
        <w:szCs w:val="16"/>
      </w:rPr>
      <w:t xml:space="preserve"> </w:t>
    </w:r>
    <w:r w:rsidR="00F17C16" w:rsidRPr="00645919">
      <w:rPr>
        <w:rFonts w:ascii="Arial" w:hAnsi="Arial" w:cs="Arial"/>
        <w:sz w:val="16"/>
        <w:szCs w:val="16"/>
      </w:rPr>
      <w:tab/>
    </w:r>
    <w:r>
      <w:rPr>
        <w:rFonts w:ascii="Arial" w:hAnsi="Arial" w:cs="Arial"/>
        <w:sz w:val="16"/>
        <w:szCs w:val="16"/>
      </w:rPr>
      <w:tab/>
    </w:r>
    <w:r w:rsidR="00F17C16" w:rsidRPr="0019020F">
      <w:rPr>
        <w:rFonts w:ascii="Arial" w:hAnsi="Arial" w:cs="Arial"/>
        <w:sz w:val="16"/>
        <w:szCs w:val="16"/>
      </w:rPr>
      <w:t xml:space="preserve">Page </w:t>
    </w:r>
    <w:r w:rsidR="00F17C16" w:rsidRPr="0019020F">
      <w:rPr>
        <w:rFonts w:ascii="Arial" w:hAnsi="Arial" w:cs="Arial"/>
        <w:sz w:val="16"/>
        <w:szCs w:val="16"/>
      </w:rPr>
      <w:fldChar w:fldCharType="begin"/>
    </w:r>
    <w:r w:rsidR="00F17C16" w:rsidRPr="0019020F">
      <w:rPr>
        <w:rFonts w:ascii="Arial" w:hAnsi="Arial" w:cs="Arial"/>
        <w:sz w:val="16"/>
        <w:szCs w:val="16"/>
      </w:rPr>
      <w:instrText xml:space="preserve"> PAGE  \* MERGEFORMAT </w:instrText>
    </w:r>
    <w:r w:rsidR="00F17C16" w:rsidRPr="0019020F">
      <w:rPr>
        <w:rFonts w:ascii="Arial" w:hAnsi="Arial" w:cs="Arial"/>
        <w:sz w:val="16"/>
        <w:szCs w:val="16"/>
      </w:rPr>
      <w:fldChar w:fldCharType="separate"/>
    </w:r>
    <w:r w:rsidR="00ED017A" w:rsidRPr="0019020F">
      <w:rPr>
        <w:rFonts w:ascii="Arial" w:hAnsi="Arial" w:cs="Arial"/>
        <w:noProof/>
        <w:sz w:val="16"/>
        <w:szCs w:val="16"/>
      </w:rPr>
      <w:t>2</w:t>
    </w:r>
    <w:r w:rsidR="00F17C16" w:rsidRPr="0019020F">
      <w:rPr>
        <w:rFonts w:ascii="Arial" w:hAnsi="Arial" w:cs="Arial"/>
        <w:sz w:val="16"/>
        <w:szCs w:val="16"/>
      </w:rPr>
      <w:fldChar w:fldCharType="end"/>
    </w:r>
    <w:r w:rsidR="00F17C16" w:rsidRPr="0019020F">
      <w:rPr>
        <w:rFonts w:ascii="Arial" w:hAnsi="Arial" w:cs="Arial"/>
        <w:sz w:val="16"/>
        <w:szCs w:val="16"/>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23B2" w14:textId="1C5C7526" w:rsidR="00F17C16" w:rsidRPr="00A7101B" w:rsidRDefault="00F17C16" w:rsidP="002B3F94">
    <w:pPr>
      <w:pStyle w:val="Footer"/>
      <w:tabs>
        <w:tab w:val="clear" w:pos="4153"/>
        <w:tab w:val="clear" w:pos="8306"/>
        <w:tab w:val="center" w:pos="5245"/>
        <w:tab w:val="right" w:pos="10659"/>
      </w:tabs>
      <w:rPr>
        <w:rFonts w:ascii="Arial" w:hAnsi="Arial" w:cs="Arial"/>
      </w:rPr>
    </w:pPr>
    <w:r w:rsidRPr="001137EF">
      <w:rPr>
        <w:rFonts w:ascii="Arial" w:hAnsi="Arial" w:cs="Arial"/>
        <w:sz w:val="16"/>
        <w:szCs w:val="16"/>
      </w:rPr>
      <w:t xml:space="preserve">Form 7, Version </w:t>
    </w:r>
    <w:r w:rsidR="00A7101B" w:rsidRPr="001137EF">
      <w:rPr>
        <w:rFonts w:ascii="Arial" w:hAnsi="Arial" w:cs="Arial"/>
        <w:sz w:val="16"/>
        <w:szCs w:val="16"/>
      </w:rPr>
      <w:t>5</w:t>
    </w:r>
    <w:r w:rsidR="00ED017A" w:rsidRPr="001137EF">
      <w:rPr>
        <w:rFonts w:ascii="Arial" w:hAnsi="Arial" w:cs="Arial"/>
        <w:sz w:val="16"/>
        <w:szCs w:val="16"/>
      </w:rPr>
      <w:t xml:space="preserve">, approved </w:t>
    </w:r>
    <w:r w:rsidR="001137EF" w:rsidRPr="001137EF">
      <w:rPr>
        <w:rFonts w:ascii="Arial" w:hAnsi="Arial" w:cs="Arial"/>
        <w:sz w:val="16"/>
        <w:szCs w:val="16"/>
      </w:rPr>
      <w:t>23 June 2023</w:t>
    </w:r>
    <w:r w:rsidR="001137EF">
      <w:rPr>
        <w:rFonts w:ascii="Arial" w:hAnsi="Arial" w:cs="Arial"/>
        <w:sz w:val="16"/>
        <w:szCs w:val="16"/>
      </w:rPr>
      <w:t xml:space="preserve"> </w:t>
    </w:r>
    <w:r w:rsidRPr="00A7101B">
      <w:rPr>
        <w:rFonts w:ascii="Arial" w:hAnsi="Arial" w:cs="Arial"/>
        <w:sz w:val="16"/>
        <w:szCs w:val="16"/>
      </w:rPr>
      <w:tab/>
    </w:r>
    <w:r w:rsidR="00A7101B">
      <w:rPr>
        <w:rFonts w:ascii="Arial" w:hAnsi="Arial" w:cs="Arial"/>
        <w:sz w:val="16"/>
        <w:szCs w:val="16"/>
      </w:rPr>
      <w:tab/>
    </w:r>
    <w:r w:rsidRPr="00A7101B">
      <w:rPr>
        <w:rFonts w:ascii="Arial" w:hAnsi="Arial" w:cs="Arial"/>
        <w:sz w:val="16"/>
        <w:szCs w:val="16"/>
      </w:rPr>
      <w:t xml:space="preserve">Page </w:t>
    </w:r>
    <w:r w:rsidRPr="00A7101B">
      <w:rPr>
        <w:rFonts w:ascii="Arial" w:hAnsi="Arial" w:cs="Arial"/>
        <w:sz w:val="16"/>
        <w:szCs w:val="16"/>
      </w:rPr>
      <w:fldChar w:fldCharType="begin"/>
    </w:r>
    <w:r w:rsidRPr="00A7101B">
      <w:rPr>
        <w:rFonts w:ascii="Arial" w:hAnsi="Arial" w:cs="Arial"/>
        <w:sz w:val="16"/>
        <w:szCs w:val="16"/>
      </w:rPr>
      <w:instrText xml:space="preserve"> PAGE  \* MERGEFORMAT </w:instrText>
    </w:r>
    <w:r w:rsidRPr="00A7101B">
      <w:rPr>
        <w:rFonts w:ascii="Arial" w:hAnsi="Arial" w:cs="Arial"/>
        <w:sz w:val="16"/>
        <w:szCs w:val="16"/>
      </w:rPr>
      <w:fldChar w:fldCharType="separate"/>
    </w:r>
    <w:r w:rsidR="00ED017A" w:rsidRPr="00A7101B">
      <w:rPr>
        <w:rFonts w:ascii="Arial" w:hAnsi="Arial" w:cs="Arial"/>
        <w:noProof/>
        <w:sz w:val="16"/>
        <w:szCs w:val="16"/>
      </w:rPr>
      <w:t>1</w:t>
    </w:r>
    <w:r w:rsidRPr="00A7101B">
      <w:rPr>
        <w:rFonts w:ascii="Arial" w:hAnsi="Arial" w:cs="Arial"/>
        <w:sz w:val="16"/>
        <w:szCs w:val="16"/>
      </w:rPr>
      <w:fldChar w:fldCharType="end"/>
    </w:r>
    <w:r w:rsidRPr="00A7101B">
      <w:rPr>
        <w:rFonts w:ascii="Arial" w:hAnsi="Arial" w:cs="Arial"/>
        <w:sz w:val="16"/>
        <w:szCs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B6BA" w14:textId="77777777" w:rsidR="00107F90" w:rsidRDefault="00107F90">
      <w:r>
        <w:separator/>
      </w:r>
    </w:p>
  </w:footnote>
  <w:footnote w:type="continuationSeparator" w:id="0">
    <w:p w14:paraId="0CC4C2A1" w14:textId="77777777" w:rsidR="00107F90" w:rsidRDefault="0010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8066" w14:textId="77777777" w:rsidR="001137EF" w:rsidRDefault="00113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E95C" w14:textId="77777777" w:rsidR="00F17C16" w:rsidRDefault="00F17C16" w:rsidP="003B32EA">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9E48" w14:textId="77777777" w:rsidR="001137EF" w:rsidRDefault="00113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08CC"/>
    <w:multiLevelType w:val="singleLevel"/>
    <w:tmpl w:val="5C42B74C"/>
    <w:lvl w:ilvl="0">
      <w:start w:val="2"/>
      <w:numFmt w:val="lowerLetter"/>
      <w:lvlText w:val="(%1)"/>
      <w:lvlJc w:val="left"/>
      <w:pPr>
        <w:tabs>
          <w:tab w:val="num" w:pos="720"/>
        </w:tabs>
        <w:ind w:left="720" w:hanging="720"/>
      </w:pPr>
      <w:rPr>
        <w:rFonts w:hint="default"/>
      </w:rPr>
    </w:lvl>
  </w:abstractNum>
  <w:num w:numId="1" w16cid:durableId="53596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7F"/>
    <w:rsid w:val="000127A4"/>
    <w:rsid w:val="00056A88"/>
    <w:rsid w:val="000931DD"/>
    <w:rsid w:val="00096A37"/>
    <w:rsid w:val="000A5BE5"/>
    <w:rsid w:val="000C2752"/>
    <w:rsid w:val="000D132C"/>
    <w:rsid w:val="000E2438"/>
    <w:rsid w:val="00107F90"/>
    <w:rsid w:val="00110E61"/>
    <w:rsid w:val="001137EF"/>
    <w:rsid w:val="00152DAB"/>
    <w:rsid w:val="001668A5"/>
    <w:rsid w:val="001734FD"/>
    <w:rsid w:val="0019020F"/>
    <w:rsid w:val="00195995"/>
    <w:rsid w:val="001E66D7"/>
    <w:rsid w:val="002457B1"/>
    <w:rsid w:val="002550F9"/>
    <w:rsid w:val="002607F6"/>
    <w:rsid w:val="00272A31"/>
    <w:rsid w:val="002A070B"/>
    <w:rsid w:val="002A6900"/>
    <w:rsid w:val="002B3569"/>
    <w:rsid w:val="002B3F94"/>
    <w:rsid w:val="002D1D1E"/>
    <w:rsid w:val="002D7434"/>
    <w:rsid w:val="002F3BA1"/>
    <w:rsid w:val="002F4675"/>
    <w:rsid w:val="0036376F"/>
    <w:rsid w:val="0036484F"/>
    <w:rsid w:val="003A0802"/>
    <w:rsid w:val="003A0977"/>
    <w:rsid w:val="003B32EA"/>
    <w:rsid w:val="003D3E7D"/>
    <w:rsid w:val="00415C42"/>
    <w:rsid w:val="004375AF"/>
    <w:rsid w:val="00441FA7"/>
    <w:rsid w:val="004D1303"/>
    <w:rsid w:val="00517821"/>
    <w:rsid w:val="005839B8"/>
    <w:rsid w:val="00602422"/>
    <w:rsid w:val="00622715"/>
    <w:rsid w:val="00623826"/>
    <w:rsid w:val="00634BE0"/>
    <w:rsid w:val="00640FB3"/>
    <w:rsid w:val="00645919"/>
    <w:rsid w:val="006579E9"/>
    <w:rsid w:val="006B54FF"/>
    <w:rsid w:val="006C5336"/>
    <w:rsid w:val="006F7026"/>
    <w:rsid w:val="00700139"/>
    <w:rsid w:val="007466A6"/>
    <w:rsid w:val="00770B51"/>
    <w:rsid w:val="00773DCC"/>
    <w:rsid w:val="0077769B"/>
    <w:rsid w:val="0079144D"/>
    <w:rsid w:val="007B5927"/>
    <w:rsid w:val="007C4C3A"/>
    <w:rsid w:val="0081258E"/>
    <w:rsid w:val="00831838"/>
    <w:rsid w:val="00834F60"/>
    <w:rsid w:val="00865EA6"/>
    <w:rsid w:val="00866CA2"/>
    <w:rsid w:val="00871D68"/>
    <w:rsid w:val="00886E92"/>
    <w:rsid w:val="008B3355"/>
    <w:rsid w:val="008D7786"/>
    <w:rsid w:val="008F5386"/>
    <w:rsid w:val="00934337"/>
    <w:rsid w:val="0099797F"/>
    <w:rsid w:val="009C25CB"/>
    <w:rsid w:val="009C6160"/>
    <w:rsid w:val="009F6CCC"/>
    <w:rsid w:val="00A115CA"/>
    <w:rsid w:val="00A219E1"/>
    <w:rsid w:val="00A300C6"/>
    <w:rsid w:val="00A63868"/>
    <w:rsid w:val="00A7101B"/>
    <w:rsid w:val="00AC7BD1"/>
    <w:rsid w:val="00AD39C3"/>
    <w:rsid w:val="00AE0128"/>
    <w:rsid w:val="00B53221"/>
    <w:rsid w:val="00B76B87"/>
    <w:rsid w:val="00BC3209"/>
    <w:rsid w:val="00BC6B26"/>
    <w:rsid w:val="00BE5DCC"/>
    <w:rsid w:val="00BF6FF5"/>
    <w:rsid w:val="00C57AEC"/>
    <w:rsid w:val="00CA67F6"/>
    <w:rsid w:val="00CB5C59"/>
    <w:rsid w:val="00CB747F"/>
    <w:rsid w:val="00CC233F"/>
    <w:rsid w:val="00CD285D"/>
    <w:rsid w:val="00D01AC3"/>
    <w:rsid w:val="00D04EF9"/>
    <w:rsid w:val="00D16C78"/>
    <w:rsid w:val="00D7417C"/>
    <w:rsid w:val="00D82C00"/>
    <w:rsid w:val="00D9289D"/>
    <w:rsid w:val="00DA456F"/>
    <w:rsid w:val="00DE1663"/>
    <w:rsid w:val="00E07895"/>
    <w:rsid w:val="00E15DA5"/>
    <w:rsid w:val="00E222C0"/>
    <w:rsid w:val="00E91FC1"/>
    <w:rsid w:val="00E94354"/>
    <w:rsid w:val="00E97091"/>
    <w:rsid w:val="00EC0FFD"/>
    <w:rsid w:val="00ED017A"/>
    <w:rsid w:val="00F11341"/>
    <w:rsid w:val="00F17C16"/>
    <w:rsid w:val="00F22D7C"/>
    <w:rsid w:val="00F439C9"/>
    <w:rsid w:val="00F45258"/>
    <w:rsid w:val="00FA5E66"/>
    <w:rsid w:val="00FA6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5601"/>
    <o:shapelayout v:ext="edit">
      <o:idmap v:ext="edit" data="1"/>
    </o:shapelayout>
  </w:shapeDefaults>
  <w:decimalSymbol w:val="."/>
  <w:listSeparator w:val=","/>
  <w14:docId w14:val="229891BD"/>
  <w15:chartTrackingRefBased/>
  <w15:docId w15:val="{4E1250EF-0955-4F76-AA74-5F151155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EC0FFD"/>
    <w:rPr>
      <w:rFonts w:ascii="Tahoma" w:hAnsi="Tahoma" w:cs="Tahoma"/>
      <w:sz w:val="16"/>
      <w:szCs w:val="16"/>
    </w:rPr>
  </w:style>
  <w:style w:type="paragraph" w:styleId="Revision">
    <w:name w:val="Revision"/>
    <w:hidden/>
    <w:uiPriority w:val="99"/>
    <w:semiHidden/>
    <w:rsid w:val="00D7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B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BAIL.DOT</Template>
  <TotalTime>1</TotalTime>
  <Pages>3</Pages>
  <Words>553</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Bail</vt:lpstr>
    </vt:vector>
  </TitlesOfParts>
  <Manager>GSA Computing Services</Manager>
  <Company>GSA Computing Services</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07 - Undertaking as to bail</dc:title>
  <dc:subject/>
  <dc:creator>Queensland Courts</dc:creator>
  <cp:keywords>Form 07, Undertaking as to bail, Bail Act 1980</cp:keywords>
  <cp:lastModifiedBy>Glenn Searle</cp:lastModifiedBy>
  <cp:revision>3</cp:revision>
  <cp:lastPrinted>2007-10-29T03:10:00Z</cp:lastPrinted>
  <dcterms:created xsi:type="dcterms:W3CDTF">2023-07-06T06:47:00Z</dcterms:created>
  <dcterms:modified xsi:type="dcterms:W3CDTF">2023-07-11T02:15:00Z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