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C5567" w14:textId="77777777" w:rsidR="006A7900" w:rsidRPr="0025196E" w:rsidRDefault="006A7900" w:rsidP="00545F5A">
      <w:pPr>
        <w:widowControl w:val="0"/>
        <w:autoSpaceDE w:val="0"/>
        <w:autoSpaceDN w:val="0"/>
        <w:adjustRightInd w:val="0"/>
        <w:spacing w:after="80" w:line="288" w:lineRule="auto"/>
        <w:ind w:left="142"/>
        <w:jc w:val="center"/>
        <w:rPr>
          <w:rFonts w:ascii="Arial" w:hAnsi="Arial" w:cs="Arial"/>
          <w:b/>
          <w:bCs/>
          <w:sz w:val="28"/>
          <w:szCs w:val="28"/>
          <w:lang w:val="en-US"/>
        </w:rPr>
      </w:pPr>
      <w:r>
        <w:rPr>
          <w:rFonts w:ascii="Arial" w:hAnsi="Arial" w:cs="Arial"/>
          <w:b/>
          <w:bCs/>
          <w:sz w:val="28"/>
          <w:szCs w:val="28"/>
          <w:lang w:val="en-US"/>
        </w:rPr>
        <w:t>FORM DV4A</w:t>
      </w:r>
    </w:p>
    <w:p w14:paraId="02352E15" w14:textId="77777777" w:rsidR="006A7900" w:rsidRPr="000A2212" w:rsidRDefault="006A7900" w:rsidP="006A7900">
      <w:pPr>
        <w:pStyle w:val="Header"/>
        <w:ind w:left="360"/>
        <w:jc w:val="center"/>
        <w:rPr>
          <w:sz w:val="22"/>
          <w:szCs w:val="22"/>
        </w:rPr>
      </w:pPr>
      <w:r w:rsidRPr="000A2212">
        <w:rPr>
          <w:rFonts w:ascii="Arial" w:hAnsi="Arial" w:cs="Arial"/>
          <w:sz w:val="22"/>
          <w:szCs w:val="22"/>
        </w:rPr>
        <w:t>Domestic and Family Violence Protection Act 2012 s.176I</w:t>
      </w:r>
    </w:p>
    <w:p w14:paraId="4D35910D" w14:textId="77777777" w:rsidR="006A7900" w:rsidRDefault="006A7900" w:rsidP="006A7900">
      <w:pPr>
        <w:tabs>
          <w:tab w:val="left" w:pos="9781"/>
        </w:tabs>
        <w:spacing w:after="240"/>
        <w:ind w:left="340" w:right="340"/>
        <w:rPr>
          <w:rFonts w:ascii="Arial" w:hAnsi="Arial"/>
          <w:b/>
          <w:color w:val="000000"/>
          <w:sz w:val="34"/>
        </w:rPr>
      </w:pPr>
      <w:r>
        <w:rPr>
          <w:rFonts w:ascii="Arial" w:hAnsi="Arial"/>
          <w:b/>
          <w:color w:val="000000"/>
          <w:sz w:val="34"/>
        </w:rPr>
        <w:t>Application to vary a recognised interstate order</w:t>
      </w:r>
    </w:p>
    <w:p w14:paraId="784A0FAD" w14:textId="7CE737D3" w:rsidR="00FD01D6" w:rsidRPr="000A2212" w:rsidRDefault="006A7900" w:rsidP="004622BA">
      <w:pPr>
        <w:tabs>
          <w:tab w:val="left" w:pos="851"/>
        </w:tabs>
        <w:ind w:left="426"/>
        <w:rPr>
          <w:rFonts w:ascii="Arial" w:hAnsi="Arial"/>
          <w:b/>
          <w:color w:val="000000"/>
          <w:sz w:val="20"/>
          <w:szCs w:val="20"/>
        </w:rPr>
      </w:pPr>
      <w:r w:rsidRPr="000A2212">
        <w:rPr>
          <w:rFonts w:ascii="Arial" w:hAnsi="Arial"/>
          <w:b/>
          <w:color w:val="000000"/>
          <w:sz w:val="20"/>
          <w:szCs w:val="20"/>
        </w:rPr>
        <w:t xml:space="preserve">Please note: a copy of this application will be provided to the Aggrieved, Applicant, Respondent and Police </w:t>
      </w:r>
      <w:bookmarkStart w:id="0" w:name="_Hlk95751638"/>
      <w:r w:rsidR="00347547" w:rsidRPr="000A2212">
        <w:rPr>
          <w:rFonts w:ascii="Arial" w:hAnsi="Arial"/>
          <w:b/>
          <w:color w:val="000000"/>
          <w:sz w:val="20"/>
          <w:szCs w:val="20"/>
        </w:rPr>
        <w:t xml:space="preserve"> </w:t>
      </w:r>
      <w:bookmarkEnd w:id="0"/>
    </w:p>
    <w:p w14:paraId="7ED4B03B" w14:textId="77777777" w:rsidR="006A7900" w:rsidRPr="002E2C5D" w:rsidRDefault="006A7900" w:rsidP="004622BA">
      <w:pPr>
        <w:tabs>
          <w:tab w:val="left" w:pos="9781"/>
        </w:tabs>
        <w:spacing w:after="100"/>
        <w:ind w:right="340"/>
        <w:rPr>
          <w:rFonts w:ascii="Arial" w:hAnsi="Arial"/>
          <w:b/>
          <w:color w:val="000000"/>
          <w:sz w:val="18"/>
          <w:szCs w:val="18"/>
        </w:rPr>
      </w:pPr>
    </w:p>
    <w:p w14:paraId="4079BCB2" w14:textId="77777777" w:rsidR="006A7900" w:rsidRDefault="00501BAE" w:rsidP="006A7900">
      <w:pPr>
        <w:tabs>
          <w:tab w:val="left" w:pos="9781"/>
        </w:tabs>
        <w:spacing w:after="120"/>
        <w:ind w:left="340" w:right="340"/>
        <w:rPr>
          <w:rFonts w:ascii="Arial" w:hAnsi="Arial"/>
          <w:b/>
          <w:color w:val="000000"/>
        </w:rPr>
      </w:pPr>
      <w:r>
        <w:rPr>
          <w:noProof/>
          <w:lang w:eastAsia="en-AU"/>
        </w:rPr>
        <mc:AlternateContent>
          <mc:Choice Requires="wps">
            <w:drawing>
              <wp:anchor distT="0" distB="0" distL="114300" distR="114300" simplePos="0" relativeHeight="251742208" behindDoc="0" locked="0" layoutInCell="1" allowOverlap="1" wp14:anchorId="500D2FC0" wp14:editId="24EDA7BA">
                <wp:simplePos x="0" y="0"/>
                <wp:positionH relativeFrom="column">
                  <wp:posOffset>1836420</wp:posOffset>
                </wp:positionH>
                <wp:positionV relativeFrom="paragraph">
                  <wp:posOffset>98425</wp:posOffset>
                </wp:positionV>
                <wp:extent cx="5438140" cy="0"/>
                <wp:effectExtent l="0" t="0" r="29210" b="19050"/>
                <wp:wrapNone/>
                <wp:docPr id="5215" name="Straight Connector 5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14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8913314" id="Straight Connector 521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6pt,7.75pt" to="572.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" strokeweight="2pt">
                <v:shadow opacity="22938f" offset="0"/>
              </v:line>
            </w:pict>
          </mc:Fallback>
        </mc:AlternateContent>
      </w:r>
      <w:r w:rsidR="006A7900">
        <w:rPr>
          <w:rFonts w:ascii="Arial" w:hAnsi="Arial"/>
          <w:b/>
          <w:color w:val="000000"/>
        </w:rPr>
        <w:t>1.  Aggrieved’s Details</w:t>
      </w:r>
    </w:p>
    <w:p w14:paraId="1948DCD9" w14:textId="7AE916D3" w:rsidR="006A7900" w:rsidRPr="000A2212" w:rsidRDefault="006A7900" w:rsidP="006A7900">
      <w:pPr>
        <w:tabs>
          <w:tab w:val="left" w:pos="9781"/>
        </w:tabs>
        <w:spacing w:after="60"/>
        <w:ind w:left="340" w:right="340"/>
        <w:rPr>
          <w:rFonts w:ascii="Arial" w:hAnsi="Arial" w:cs="Arial"/>
          <w:b/>
          <w:color w:val="000000"/>
          <w:sz w:val="22"/>
          <w:szCs w:val="22"/>
        </w:rPr>
      </w:pPr>
      <w:r w:rsidRPr="000A2212">
        <w:rPr>
          <w:rFonts w:ascii="Arial" w:hAnsi="Arial" w:cs="Arial"/>
          <w:b/>
          <w:sz w:val="22"/>
          <w:szCs w:val="22"/>
        </w:rPr>
        <w:t xml:space="preserve">If the aggrieved does not want </w:t>
      </w:r>
      <w:r w:rsidRPr="000A2212">
        <w:rPr>
          <w:rFonts w:ascii="Arial" w:hAnsi="Arial"/>
          <w:b/>
          <w:color w:val="000000"/>
          <w:sz w:val="22"/>
          <w:szCs w:val="22"/>
        </w:rPr>
        <w:t xml:space="preserve">the respondent to know their </w:t>
      </w:r>
      <w:r w:rsidR="001250F5" w:rsidRPr="000A2212">
        <w:rPr>
          <w:rFonts w:ascii="Arial" w:hAnsi="Arial"/>
          <w:b/>
          <w:color w:val="000000"/>
          <w:sz w:val="22"/>
          <w:szCs w:val="22"/>
        </w:rPr>
        <w:t xml:space="preserve">contact </w:t>
      </w:r>
      <w:proofErr w:type="gramStart"/>
      <w:r w:rsidR="001250F5" w:rsidRPr="000A2212">
        <w:rPr>
          <w:rFonts w:ascii="Arial" w:hAnsi="Arial"/>
          <w:b/>
          <w:color w:val="000000"/>
          <w:sz w:val="22"/>
          <w:szCs w:val="22"/>
        </w:rPr>
        <w:t>details</w:t>
      </w:r>
      <w:proofErr w:type="gramEnd"/>
      <w:r w:rsidRPr="000A2212">
        <w:rPr>
          <w:rFonts w:ascii="Arial" w:hAnsi="Arial"/>
          <w:b/>
          <w:color w:val="000000"/>
          <w:sz w:val="22"/>
          <w:szCs w:val="22"/>
        </w:rPr>
        <w:t xml:space="preserve"> please either:</w:t>
      </w:r>
    </w:p>
    <w:p w14:paraId="1B4D1EB1" w14:textId="56790DC4" w:rsidR="006A7900" w:rsidRPr="000A2212" w:rsidRDefault="006A7900" w:rsidP="006A7900">
      <w:pPr>
        <w:numPr>
          <w:ilvl w:val="0"/>
          <w:numId w:val="1"/>
        </w:numPr>
        <w:tabs>
          <w:tab w:val="left" w:pos="9781"/>
        </w:tabs>
        <w:spacing w:after="60"/>
        <w:ind w:right="340"/>
        <w:rPr>
          <w:rFonts w:ascii="Arial" w:hAnsi="Arial"/>
          <w:b/>
          <w:color w:val="000000"/>
          <w:sz w:val="22"/>
          <w:szCs w:val="22"/>
        </w:rPr>
      </w:pPr>
      <w:r w:rsidRPr="000A2212">
        <w:rPr>
          <w:rFonts w:ascii="Arial" w:hAnsi="Arial"/>
          <w:b/>
          <w:color w:val="000000"/>
          <w:sz w:val="22"/>
          <w:szCs w:val="22"/>
        </w:rPr>
        <w:t xml:space="preserve">Give an address where court documents can be sent </w:t>
      </w:r>
      <w:proofErr w:type="gramStart"/>
      <w:r w:rsidRPr="000A2212">
        <w:rPr>
          <w:rFonts w:ascii="Arial" w:hAnsi="Arial"/>
          <w:b/>
          <w:color w:val="000000"/>
          <w:sz w:val="22"/>
          <w:szCs w:val="22"/>
        </w:rPr>
        <w:t>e.g.</w:t>
      </w:r>
      <w:proofErr w:type="gramEnd"/>
      <w:r w:rsidRPr="000A2212">
        <w:rPr>
          <w:rFonts w:ascii="Arial" w:hAnsi="Arial"/>
          <w:b/>
          <w:color w:val="000000"/>
          <w:sz w:val="22"/>
          <w:szCs w:val="22"/>
        </w:rPr>
        <w:t xml:space="preserve"> post office box or</w:t>
      </w:r>
      <w:r w:rsidR="001250F5" w:rsidRPr="000A2212">
        <w:rPr>
          <w:rFonts w:ascii="Arial" w:hAnsi="Arial"/>
          <w:b/>
          <w:color w:val="000000"/>
          <w:sz w:val="22"/>
          <w:szCs w:val="22"/>
        </w:rPr>
        <w:t xml:space="preserve"> legal representative’s address</w:t>
      </w:r>
      <w:r w:rsidR="00556F74" w:rsidRPr="000A2212">
        <w:rPr>
          <w:rFonts w:ascii="Arial" w:hAnsi="Arial"/>
          <w:b/>
          <w:color w:val="000000"/>
          <w:sz w:val="22"/>
          <w:szCs w:val="22"/>
        </w:rPr>
        <w:t>; or</w:t>
      </w:r>
    </w:p>
    <w:p w14:paraId="789F2611" w14:textId="1BBAFC6D" w:rsidR="006A7900" w:rsidRPr="000A2212" w:rsidRDefault="006A7900" w:rsidP="006A7900">
      <w:pPr>
        <w:numPr>
          <w:ilvl w:val="0"/>
          <w:numId w:val="1"/>
        </w:numPr>
        <w:tabs>
          <w:tab w:val="left" w:pos="9781"/>
        </w:tabs>
        <w:spacing w:after="60"/>
        <w:ind w:right="340"/>
        <w:rPr>
          <w:rFonts w:ascii="Arial" w:hAnsi="Arial"/>
          <w:b/>
          <w:color w:val="000000"/>
          <w:sz w:val="22"/>
          <w:szCs w:val="22"/>
        </w:rPr>
      </w:pPr>
      <w:r w:rsidRPr="000A2212">
        <w:rPr>
          <w:rFonts w:ascii="Arial" w:hAnsi="Arial"/>
          <w:b/>
          <w:color w:val="000000"/>
          <w:sz w:val="22"/>
          <w:szCs w:val="22"/>
        </w:rPr>
        <w:t>Complete a “</w:t>
      </w:r>
      <w:r w:rsidR="001250F5" w:rsidRPr="000A2212">
        <w:rPr>
          <w:rFonts w:ascii="Arial" w:hAnsi="Arial"/>
          <w:b/>
          <w:color w:val="000000"/>
          <w:sz w:val="22"/>
          <w:szCs w:val="22"/>
        </w:rPr>
        <w:t xml:space="preserve">DV01C – Confidential Contact </w:t>
      </w:r>
      <w:r w:rsidRPr="000A2212">
        <w:rPr>
          <w:rFonts w:ascii="Arial" w:hAnsi="Arial"/>
          <w:b/>
          <w:color w:val="000000"/>
          <w:sz w:val="22"/>
          <w:szCs w:val="22"/>
        </w:rPr>
        <w:t>Details Form” which will not be provided to the respondent</w:t>
      </w:r>
    </w:p>
    <w:p w14:paraId="0C845C1B" w14:textId="77777777" w:rsidR="006A7900" w:rsidRPr="000A2212" w:rsidRDefault="006A7900" w:rsidP="006A7900">
      <w:pPr>
        <w:ind w:firstLine="340"/>
        <w:rPr>
          <w:rFonts w:ascii="Arial" w:hAnsi="Arial" w:cs="Arial"/>
          <w:sz w:val="22"/>
          <w:szCs w:val="22"/>
        </w:rPr>
      </w:pPr>
      <w:r w:rsidRPr="000A2212">
        <w:rPr>
          <w:rFonts w:ascii="Arial" w:hAnsi="Arial" w:cs="Arial"/>
          <w:sz w:val="22"/>
          <w:szCs w:val="22"/>
        </w:rPr>
        <w:t>Given Name</w:t>
      </w:r>
      <w:r w:rsidRPr="000A2212">
        <w:rPr>
          <w:rFonts w:ascii="Arial" w:hAnsi="Arial" w:cs="Arial"/>
          <w:sz w:val="22"/>
          <w:szCs w:val="22"/>
        </w:rPr>
        <w:tab/>
      </w:r>
      <w:r w:rsidRPr="000A2212">
        <w:rPr>
          <w:rFonts w:ascii="Arial" w:hAnsi="Arial" w:cs="Arial"/>
          <w:sz w:val="22"/>
          <w:szCs w:val="22"/>
        </w:rPr>
        <w:tab/>
      </w:r>
      <w:r w:rsidRPr="000A2212">
        <w:rPr>
          <w:rFonts w:ascii="Arial" w:hAnsi="Arial" w:cs="Arial"/>
          <w:sz w:val="22"/>
          <w:szCs w:val="22"/>
        </w:rPr>
        <w:tab/>
      </w:r>
      <w:r w:rsidRPr="000A2212">
        <w:rPr>
          <w:rFonts w:ascii="Arial" w:hAnsi="Arial" w:cs="Arial"/>
          <w:sz w:val="22"/>
          <w:szCs w:val="22"/>
        </w:rPr>
        <w:tab/>
        <w:t>Family Name</w:t>
      </w:r>
      <w:r w:rsidRPr="000A2212">
        <w:rPr>
          <w:rFonts w:ascii="Arial" w:hAnsi="Arial" w:cs="Arial"/>
          <w:sz w:val="22"/>
          <w:szCs w:val="22"/>
        </w:rPr>
        <w:tab/>
      </w:r>
      <w:r w:rsidRPr="000A2212">
        <w:rPr>
          <w:rFonts w:ascii="Arial" w:hAnsi="Arial" w:cs="Arial"/>
          <w:sz w:val="22"/>
          <w:szCs w:val="22"/>
        </w:rPr>
        <w:tab/>
      </w:r>
      <w:r w:rsidRPr="000A2212">
        <w:rPr>
          <w:rFonts w:ascii="Arial" w:hAnsi="Arial" w:cs="Arial"/>
          <w:sz w:val="22"/>
          <w:szCs w:val="22"/>
        </w:rPr>
        <w:tab/>
      </w:r>
      <w:r w:rsidRPr="000A2212">
        <w:rPr>
          <w:rFonts w:ascii="Arial" w:hAnsi="Arial" w:cs="Arial"/>
          <w:sz w:val="22"/>
          <w:szCs w:val="22"/>
        </w:rPr>
        <w:tab/>
        <w:t>Date of Birth</w:t>
      </w:r>
      <w:r w:rsidRPr="000A2212">
        <w:rPr>
          <w:rFonts w:ascii="Arial" w:hAnsi="Arial" w:cs="Arial"/>
          <w:sz w:val="22"/>
          <w:szCs w:val="22"/>
        </w:rPr>
        <w:tab/>
      </w:r>
      <w:r w:rsidRPr="000A2212">
        <w:rPr>
          <w:rFonts w:ascii="Arial" w:hAnsi="Arial" w:cs="Arial"/>
          <w:sz w:val="22"/>
          <w:szCs w:val="22"/>
        </w:rPr>
        <w:tab/>
        <w:t>Gender</w:t>
      </w:r>
    </w:p>
    <w:p w14:paraId="4CCE2A16" w14:textId="77777777" w:rsidR="006A7900" w:rsidRPr="000A2212" w:rsidRDefault="006A7900" w:rsidP="006A7900">
      <w:pPr>
        <w:rPr>
          <w:rFonts w:ascii="Arial" w:hAnsi="Arial" w:cs="Arial"/>
          <w:sz w:val="22"/>
          <w:szCs w:val="22"/>
        </w:rPr>
      </w:pPr>
      <w:r w:rsidRPr="000A2212">
        <w:rPr>
          <w:noProof/>
          <w:sz w:val="22"/>
          <w:szCs w:val="22"/>
          <w:lang w:eastAsia="en-AU"/>
        </w:rPr>
        <mc:AlternateContent>
          <mc:Choice Requires="wps">
            <w:drawing>
              <wp:anchor distT="0" distB="0" distL="114300" distR="114300" simplePos="0" relativeHeight="251727872" behindDoc="0" locked="0" layoutInCell="1" allowOverlap="1" wp14:anchorId="4C484F47" wp14:editId="09D549CC">
                <wp:simplePos x="0" y="0"/>
                <wp:positionH relativeFrom="column">
                  <wp:posOffset>6304280</wp:posOffset>
                </wp:positionH>
                <wp:positionV relativeFrom="paragraph">
                  <wp:posOffset>17780</wp:posOffset>
                </wp:positionV>
                <wp:extent cx="937895" cy="243205"/>
                <wp:effectExtent l="0" t="0" r="14605" b="23495"/>
                <wp:wrapNone/>
                <wp:docPr id="5214" name="Rectangle 5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43205"/>
                        </a:xfrm>
                        <a:prstGeom prst="rect">
                          <a:avLst/>
                        </a:prstGeom>
                        <a:solidFill>
                          <a:srgbClr val="FFFFFF"/>
                        </a:solidFill>
                        <a:ln w="6350" algn="ctr">
                          <a:solidFill>
                            <a:srgbClr val="000000"/>
                          </a:solidFill>
                          <a:miter lim="800000"/>
                          <a:headEnd/>
                          <a:tailEnd/>
                        </a:ln>
                      </wps:spPr>
                      <wps:txbx>
                        <w:txbxContent>
                          <w:p w14:paraId="4689A11A"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C484F47" id="Rectangle 5214" o:spid="_x0000_s1026" style="position:absolute;margin-left:496.4pt;margin-top:1.4pt;width:73.85pt;height:19.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" strokeweight=".5pt">
                <v:textbox>
                  <w:txbxContent>
                    <w:p w14:paraId="4689A11A" w14:textId="77777777" w:rsidR="00995182" w:rsidRPr="00995182" w:rsidRDefault="00995182" w:rsidP="00995182">
                      <w:pPr>
                        <w:rPr>
                          <w:rFonts w:ascii="Arial" w:hAnsi="Arial" w:cs="Arial"/>
                          <w:sz w:val="22"/>
                          <w:szCs w:val="22"/>
                        </w:rPr>
                      </w:pPr>
                    </w:p>
                  </w:txbxContent>
                </v:textbox>
              </v:rect>
            </w:pict>
          </mc:Fallback>
        </mc:AlternateContent>
      </w:r>
      <w:r w:rsidRPr="000A2212">
        <w:rPr>
          <w:noProof/>
          <w:sz w:val="22"/>
          <w:szCs w:val="22"/>
          <w:lang w:eastAsia="en-AU"/>
        </w:rPr>
        <mc:AlternateContent>
          <mc:Choice Requires="wps">
            <w:drawing>
              <wp:anchor distT="0" distB="0" distL="114300" distR="114300" simplePos="0" relativeHeight="251720704" behindDoc="0" locked="0" layoutInCell="1" allowOverlap="1" wp14:anchorId="2A934326" wp14:editId="196232DA">
                <wp:simplePos x="0" y="0"/>
                <wp:positionH relativeFrom="column">
                  <wp:posOffset>212090</wp:posOffset>
                </wp:positionH>
                <wp:positionV relativeFrom="paragraph">
                  <wp:posOffset>17780</wp:posOffset>
                </wp:positionV>
                <wp:extent cx="1983105" cy="243205"/>
                <wp:effectExtent l="0" t="0" r="17145" b="23495"/>
                <wp:wrapNone/>
                <wp:docPr id="5213" name="Rectangle 5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00141F90"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A934326" id="Rectangle 5213" o:spid="_x0000_s1027" style="position:absolute;margin-left:16.7pt;margin-top:1.4pt;width:156.15pt;height:19.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" strokeweight=".5pt">
                <v:textbox>
                  <w:txbxContent>
                    <w:p w14:paraId="00141F90" w14:textId="77777777" w:rsidR="00995182" w:rsidRPr="00995182" w:rsidRDefault="00995182" w:rsidP="00995182">
                      <w:pPr>
                        <w:rPr>
                          <w:rFonts w:ascii="Arial" w:hAnsi="Arial" w:cs="Arial"/>
                          <w:sz w:val="22"/>
                          <w:szCs w:val="22"/>
                        </w:rPr>
                      </w:pPr>
                    </w:p>
                  </w:txbxContent>
                </v:textbox>
              </v:rect>
            </w:pict>
          </mc:Fallback>
        </mc:AlternateContent>
      </w:r>
      <w:r w:rsidRPr="000A2212">
        <w:rPr>
          <w:noProof/>
          <w:sz w:val="22"/>
          <w:szCs w:val="22"/>
          <w:lang w:eastAsia="en-AU"/>
        </w:rPr>
        <mc:AlternateContent>
          <mc:Choice Requires="wps">
            <w:drawing>
              <wp:anchor distT="0" distB="0" distL="114300" distR="114300" simplePos="0" relativeHeight="251723776" behindDoc="0" locked="0" layoutInCell="1" allowOverlap="1" wp14:anchorId="5447495D" wp14:editId="1FB15A81">
                <wp:simplePos x="0" y="0"/>
                <wp:positionH relativeFrom="column">
                  <wp:posOffset>2733040</wp:posOffset>
                </wp:positionH>
                <wp:positionV relativeFrom="paragraph">
                  <wp:posOffset>17780</wp:posOffset>
                </wp:positionV>
                <wp:extent cx="1983105" cy="243205"/>
                <wp:effectExtent l="0" t="0" r="17145" b="23495"/>
                <wp:wrapNone/>
                <wp:docPr id="5212" name="Rectangle 5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72ACF3BD"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447495D" id="Rectangle 5212" o:spid="_x0000_s1028" style="position:absolute;margin-left:215.2pt;margin-top:1.4pt;width:156.15pt;height:19.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" strokeweight=".5pt">
                <v:textbox>
                  <w:txbxContent>
                    <w:p w14:paraId="72ACF3BD" w14:textId="77777777" w:rsidR="00995182" w:rsidRPr="00995182" w:rsidRDefault="00995182" w:rsidP="00995182">
                      <w:pPr>
                        <w:rPr>
                          <w:rFonts w:ascii="Arial" w:hAnsi="Arial" w:cs="Arial"/>
                          <w:sz w:val="22"/>
                          <w:szCs w:val="22"/>
                        </w:rPr>
                      </w:pPr>
                    </w:p>
                  </w:txbxContent>
                </v:textbox>
              </v:rect>
            </w:pict>
          </mc:Fallback>
        </mc:AlternateContent>
      </w:r>
      <w:r w:rsidRPr="000A2212">
        <w:rPr>
          <w:noProof/>
          <w:sz w:val="22"/>
          <w:szCs w:val="22"/>
          <w:lang w:eastAsia="en-AU"/>
        </w:rPr>
        <mc:AlternateContent>
          <mc:Choice Requires="wps">
            <w:drawing>
              <wp:anchor distT="0" distB="0" distL="114300" distR="114300" simplePos="0" relativeHeight="251721728" behindDoc="0" locked="0" layoutInCell="1" allowOverlap="1" wp14:anchorId="322E5AD0" wp14:editId="599F77B4">
                <wp:simplePos x="0" y="0"/>
                <wp:positionH relativeFrom="column">
                  <wp:posOffset>5059045</wp:posOffset>
                </wp:positionH>
                <wp:positionV relativeFrom="paragraph">
                  <wp:posOffset>17780</wp:posOffset>
                </wp:positionV>
                <wp:extent cx="884555" cy="243205"/>
                <wp:effectExtent l="0" t="0" r="10795" b="23495"/>
                <wp:wrapNone/>
                <wp:docPr id="5211" name="Rectangle 5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555" cy="243205"/>
                        </a:xfrm>
                        <a:prstGeom prst="rect">
                          <a:avLst/>
                        </a:prstGeom>
                        <a:solidFill>
                          <a:srgbClr val="FFFFFF"/>
                        </a:solidFill>
                        <a:ln w="6350" algn="ctr">
                          <a:solidFill>
                            <a:srgbClr val="000000"/>
                          </a:solidFill>
                          <a:miter lim="800000"/>
                          <a:headEnd/>
                          <a:tailEnd/>
                        </a:ln>
                      </wps:spPr>
                      <wps:txbx>
                        <w:txbxContent>
                          <w:p w14:paraId="2EA42D05"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22E5AD0" id="Rectangle 5211" o:spid="_x0000_s1029" style="position:absolute;margin-left:398.35pt;margin-top:1.4pt;width:69.65pt;height:19.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" strokeweight=".5pt">
                <v:textbox>
                  <w:txbxContent>
                    <w:p w14:paraId="2EA42D05" w14:textId="77777777" w:rsidR="00995182" w:rsidRPr="00995182" w:rsidRDefault="00995182" w:rsidP="00995182">
                      <w:pPr>
                        <w:rPr>
                          <w:rFonts w:ascii="Arial" w:hAnsi="Arial" w:cs="Arial"/>
                          <w:sz w:val="22"/>
                          <w:szCs w:val="22"/>
                        </w:rPr>
                      </w:pPr>
                    </w:p>
                  </w:txbxContent>
                </v:textbox>
              </v:rect>
            </w:pict>
          </mc:Fallback>
        </mc:AlternateContent>
      </w:r>
    </w:p>
    <w:p w14:paraId="1C316343" w14:textId="77777777" w:rsidR="006A7900" w:rsidRPr="000A2212" w:rsidRDefault="006A7900" w:rsidP="006A7900">
      <w:pPr>
        <w:rPr>
          <w:rFonts w:ascii="Arial" w:hAnsi="Arial" w:cs="Arial"/>
          <w:sz w:val="22"/>
          <w:szCs w:val="22"/>
        </w:rPr>
      </w:pPr>
    </w:p>
    <w:p w14:paraId="2DB9CFF1" w14:textId="6F72A7BA" w:rsidR="006A7900" w:rsidRPr="000A2212" w:rsidRDefault="006A7900" w:rsidP="000A2212">
      <w:pPr>
        <w:ind w:left="284"/>
        <w:rPr>
          <w:rFonts w:ascii="Arial" w:hAnsi="Arial" w:cs="Arial"/>
          <w:i/>
          <w:sz w:val="22"/>
          <w:szCs w:val="22"/>
        </w:rPr>
      </w:pPr>
      <w:r w:rsidRPr="000A2212">
        <w:rPr>
          <w:rFonts w:ascii="Arial" w:hAnsi="Arial" w:cs="Arial"/>
          <w:sz w:val="22"/>
          <w:szCs w:val="22"/>
        </w:rPr>
        <w:t xml:space="preserve">Address </w:t>
      </w:r>
      <w:r w:rsidRPr="000A2212">
        <w:rPr>
          <w:rFonts w:ascii="Arial" w:hAnsi="Arial" w:cs="Arial"/>
          <w:i/>
          <w:sz w:val="22"/>
          <w:szCs w:val="22"/>
        </w:rPr>
        <w:t>*leave</w:t>
      </w:r>
      <w:r w:rsidR="001250F5" w:rsidRPr="000A2212">
        <w:rPr>
          <w:rFonts w:ascii="Arial" w:hAnsi="Arial" w:cs="Arial"/>
          <w:i/>
          <w:sz w:val="22"/>
          <w:szCs w:val="22"/>
        </w:rPr>
        <w:t xml:space="preserve"> fields marked with an *</w:t>
      </w:r>
      <w:r w:rsidRPr="000A2212">
        <w:rPr>
          <w:rFonts w:ascii="Arial" w:hAnsi="Arial" w:cs="Arial"/>
          <w:i/>
          <w:sz w:val="22"/>
          <w:szCs w:val="22"/>
        </w:rPr>
        <w:t xml:space="preserve"> blank</w:t>
      </w:r>
      <w:r w:rsidR="001250F5" w:rsidRPr="000A2212">
        <w:rPr>
          <w:rFonts w:ascii="Arial" w:hAnsi="Arial" w:cs="Arial"/>
          <w:i/>
          <w:sz w:val="22"/>
          <w:szCs w:val="22"/>
        </w:rPr>
        <w:t xml:space="preserve"> and complete a Form DV01C</w:t>
      </w:r>
      <w:r w:rsidRPr="000A2212">
        <w:rPr>
          <w:rFonts w:ascii="Arial" w:hAnsi="Arial" w:cs="Arial"/>
          <w:i/>
          <w:sz w:val="22"/>
          <w:szCs w:val="22"/>
        </w:rPr>
        <w:t xml:space="preserve"> if you do not want this information to be given to the other party </w:t>
      </w:r>
    </w:p>
    <w:p w14:paraId="4C6B18C8" w14:textId="77777777" w:rsidR="006A7900" w:rsidRPr="000A2212" w:rsidRDefault="006A7900" w:rsidP="006A7900">
      <w:pPr>
        <w:rPr>
          <w:rFonts w:ascii="Arial" w:hAnsi="Arial" w:cs="Arial"/>
          <w:sz w:val="22"/>
          <w:szCs w:val="22"/>
        </w:rPr>
      </w:pPr>
      <w:r w:rsidRPr="000A2212">
        <w:rPr>
          <w:noProof/>
          <w:sz w:val="22"/>
          <w:szCs w:val="22"/>
          <w:lang w:eastAsia="en-AU"/>
        </w:rPr>
        <mc:AlternateContent>
          <mc:Choice Requires="wps">
            <w:drawing>
              <wp:anchor distT="0" distB="0" distL="114300" distR="114300" simplePos="0" relativeHeight="251722752" behindDoc="0" locked="0" layoutInCell="1" allowOverlap="1" wp14:anchorId="48C2AFAD" wp14:editId="3DCA4368">
                <wp:simplePos x="0" y="0"/>
                <wp:positionH relativeFrom="column">
                  <wp:posOffset>177800</wp:posOffset>
                </wp:positionH>
                <wp:positionV relativeFrom="paragraph">
                  <wp:posOffset>4445</wp:posOffset>
                </wp:positionV>
                <wp:extent cx="7066280" cy="243205"/>
                <wp:effectExtent l="0" t="0" r="20320" b="23495"/>
                <wp:wrapNone/>
                <wp:docPr id="5210" name="Rectangle 5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280" cy="243205"/>
                        </a:xfrm>
                        <a:prstGeom prst="rect">
                          <a:avLst/>
                        </a:prstGeom>
                        <a:solidFill>
                          <a:srgbClr val="FFFFFF"/>
                        </a:solidFill>
                        <a:ln w="6350" algn="ctr">
                          <a:solidFill>
                            <a:srgbClr val="000000"/>
                          </a:solidFill>
                          <a:miter lim="800000"/>
                          <a:headEnd/>
                          <a:tailEnd/>
                        </a:ln>
                      </wps:spPr>
                      <wps:txbx>
                        <w:txbxContent>
                          <w:p w14:paraId="0E6317EC"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8C2AFAD" id="Rectangle 5210" o:spid="_x0000_s1030" style="position:absolute;margin-left:14pt;margin-top:.35pt;width:556.4pt;height:19.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" strokeweight=".5pt">
                <v:textbox>
                  <w:txbxContent>
                    <w:p w14:paraId="0E6317EC" w14:textId="77777777" w:rsidR="00995182" w:rsidRPr="00995182" w:rsidRDefault="00995182" w:rsidP="00995182">
                      <w:pPr>
                        <w:rPr>
                          <w:rFonts w:ascii="Arial" w:hAnsi="Arial" w:cs="Arial"/>
                          <w:sz w:val="22"/>
                          <w:szCs w:val="22"/>
                        </w:rPr>
                      </w:pPr>
                    </w:p>
                  </w:txbxContent>
                </v:textbox>
              </v:rect>
            </w:pict>
          </mc:Fallback>
        </mc:AlternateContent>
      </w:r>
    </w:p>
    <w:p w14:paraId="43A28E64" w14:textId="53AE2046" w:rsidR="006A7900" w:rsidRPr="000A2212" w:rsidRDefault="006A7900" w:rsidP="006A7900">
      <w:pPr>
        <w:spacing w:before="100" w:beforeAutospacing="1"/>
        <w:ind w:firstLine="340"/>
        <w:rPr>
          <w:rFonts w:ascii="Arial" w:hAnsi="Arial" w:cs="Arial"/>
          <w:sz w:val="22"/>
          <w:szCs w:val="22"/>
        </w:rPr>
      </w:pPr>
      <w:r w:rsidRPr="000A2212">
        <w:rPr>
          <w:noProof/>
          <w:sz w:val="22"/>
          <w:szCs w:val="22"/>
          <w:lang w:eastAsia="en-AU"/>
        </w:rPr>
        <mc:AlternateContent>
          <mc:Choice Requires="wps">
            <w:drawing>
              <wp:anchor distT="0" distB="0" distL="114300" distR="114300" simplePos="0" relativeHeight="251724800" behindDoc="0" locked="0" layoutInCell="1" allowOverlap="1" wp14:anchorId="24D25C14" wp14:editId="3439447D">
                <wp:simplePos x="0" y="0"/>
                <wp:positionH relativeFrom="column">
                  <wp:posOffset>212090</wp:posOffset>
                </wp:positionH>
                <wp:positionV relativeFrom="paragraph">
                  <wp:posOffset>340995</wp:posOffset>
                </wp:positionV>
                <wp:extent cx="1537970" cy="243205"/>
                <wp:effectExtent l="0" t="0" r="24130" b="23495"/>
                <wp:wrapNone/>
                <wp:docPr id="5209" name="Rectangle 5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243205"/>
                        </a:xfrm>
                        <a:prstGeom prst="rect">
                          <a:avLst/>
                        </a:prstGeom>
                        <a:solidFill>
                          <a:srgbClr val="FFFFFF"/>
                        </a:solidFill>
                        <a:ln w="6350" algn="ctr">
                          <a:solidFill>
                            <a:srgbClr val="000000"/>
                          </a:solidFill>
                          <a:miter lim="800000"/>
                          <a:headEnd/>
                          <a:tailEnd/>
                        </a:ln>
                      </wps:spPr>
                      <wps:txbx>
                        <w:txbxContent>
                          <w:p w14:paraId="00529DC9"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4D25C14" id="Rectangle 5209" o:spid="_x0000_s1031" style="position:absolute;left:0;text-align:left;margin-left:16.7pt;margin-top:26.85pt;width:121.1pt;height:19.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" strokeweight=".5pt">
                <v:textbox>
                  <w:txbxContent>
                    <w:p w14:paraId="00529DC9" w14:textId="77777777" w:rsidR="00995182" w:rsidRPr="00995182" w:rsidRDefault="00995182" w:rsidP="00995182">
                      <w:pPr>
                        <w:rPr>
                          <w:rFonts w:ascii="Arial" w:hAnsi="Arial" w:cs="Arial"/>
                          <w:sz w:val="22"/>
                          <w:szCs w:val="22"/>
                        </w:rPr>
                      </w:pPr>
                    </w:p>
                  </w:txbxContent>
                </v:textbox>
              </v:rect>
            </w:pict>
          </mc:Fallback>
        </mc:AlternateContent>
      </w:r>
      <w:r w:rsidRPr="000A2212">
        <w:rPr>
          <w:rFonts w:ascii="Arial" w:hAnsi="Arial" w:cs="Arial"/>
          <w:sz w:val="22"/>
          <w:szCs w:val="22"/>
        </w:rPr>
        <w:t>SPI# (QPS Only)</w:t>
      </w:r>
      <w:r w:rsidRPr="000A2212">
        <w:rPr>
          <w:rFonts w:ascii="Arial" w:hAnsi="Arial" w:cs="Arial"/>
          <w:sz w:val="22"/>
          <w:szCs w:val="22"/>
        </w:rPr>
        <w:tab/>
      </w:r>
      <w:r w:rsidRPr="000A2212">
        <w:rPr>
          <w:rFonts w:ascii="Arial" w:hAnsi="Arial" w:cs="Arial"/>
          <w:sz w:val="22"/>
          <w:szCs w:val="22"/>
        </w:rPr>
        <w:tab/>
      </w:r>
      <w:r w:rsidRPr="000A2212">
        <w:rPr>
          <w:rFonts w:ascii="Arial" w:hAnsi="Arial" w:cs="Arial"/>
          <w:sz w:val="22"/>
          <w:szCs w:val="22"/>
        </w:rPr>
        <w:tab/>
        <w:t>Phone Number</w:t>
      </w:r>
      <w:r w:rsidR="001250F5" w:rsidRPr="000A2212">
        <w:rPr>
          <w:rFonts w:ascii="Arial" w:hAnsi="Arial" w:cs="Arial"/>
          <w:sz w:val="22"/>
          <w:szCs w:val="22"/>
        </w:rPr>
        <w:t>*</w:t>
      </w:r>
      <w:r w:rsidRPr="000A2212">
        <w:rPr>
          <w:rFonts w:ascii="Arial" w:hAnsi="Arial" w:cs="Arial"/>
          <w:sz w:val="22"/>
          <w:szCs w:val="22"/>
        </w:rPr>
        <w:tab/>
      </w:r>
      <w:r w:rsidRPr="000A2212">
        <w:rPr>
          <w:rFonts w:ascii="Arial" w:hAnsi="Arial" w:cs="Arial"/>
          <w:sz w:val="22"/>
          <w:szCs w:val="22"/>
        </w:rPr>
        <w:tab/>
      </w:r>
      <w:r w:rsidRPr="000A2212">
        <w:rPr>
          <w:rFonts w:ascii="Arial" w:hAnsi="Arial" w:cs="Arial"/>
          <w:sz w:val="22"/>
          <w:szCs w:val="22"/>
        </w:rPr>
        <w:tab/>
        <w:t>Email address</w:t>
      </w:r>
      <w:r w:rsidR="001250F5" w:rsidRPr="000A2212">
        <w:rPr>
          <w:rFonts w:ascii="Arial" w:hAnsi="Arial" w:cs="Arial"/>
          <w:sz w:val="22"/>
          <w:szCs w:val="22"/>
        </w:rPr>
        <w:t>*</w:t>
      </w:r>
    </w:p>
    <w:p w14:paraId="4E3D7515" w14:textId="6DF681FB" w:rsidR="006A7900" w:rsidRPr="000A2212" w:rsidRDefault="006A7900" w:rsidP="006A7900">
      <w:pPr>
        <w:ind w:firstLine="340"/>
        <w:rPr>
          <w:rFonts w:ascii="Arial" w:hAnsi="Arial"/>
          <w:b/>
          <w:color w:val="000000"/>
          <w:sz w:val="22"/>
          <w:szCs w:val="22"/>
        </w:rPr>
      </w:pPr>
      <w:r w:rsidRPr="000A2212">
        <w:rPr>
          <w:rFonts w:ascii="Arial" w:hAnsi="Arial"/>
          <w:b/>
          <w:noProof/>
          <w:color w:val="000000"/>
          <w:sz w:val="22"/>
          <w:szCs w:val="22"/>
          <w:lang w:eastAsia="en-AU"/>
        </w:rPr>
        <mc:AlternateContent>
          <mc:Choice Requires="wps">
            <w:drawing>
              <wp:anchor distT="0" distB="0" distL="114300" distR="114300" simplePos="0" relativeHeight="251726848" behindDoc="0" locked="0" layoutInCell="1" allowOverlap="1" wp14:anchorId="24167A61" wp14:editId="15EC173B">
                <wp:simplePos x="0" y="0"/>
                <wp:positionH relativeFrom="column">
                  <wp:posOffset>4107180</wp:posOffset>
                </wp:positionH>
                <wp:positionV relativeFrom="paragraph">
                  <wp:posOffset>17145</wp:posOffset>
                </wp:positionV>
                <wp:extent cx="3136900" cy="243205"/>
                <wp:effectExtent l="0" t="0" r="25400" b="23495"/>
                <wp:wrapNone/>
                <wp:docPr id="5208" name="Rectangle 5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243205"/>
                        </a:xfrm>
                        <a:prstGeom prst="rect">
                          <a:avLst/>
                        </a:prstGeom>
                        <a:solidFill>
                          <a:srgbClr val="FFFFFF"/>
                        </a:solidFill>
                        <a:ln w="6350" algn="ctr">
                          <a:solidFill>
                            <a:srgbClr val="000000"/>
                          </a:solidFill>
                          <a:miter lim="800000"/>
                          <a:headEnd/>
                          <a:tailEnd/>
                        </a:ln>
                      </wps:spPr>
                      <wps:txbx>
                        <w:txbxContent>
                          <w:p w14:paraId="6CED0064"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4167A61" id="Rectangle 5208" o:spid="_x0000_s1032" style="position:absolute;left:0;text-align:left;margin-left:323.4pt;margin-top:1.35pt;width:247pt;height:19.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" strokeweight=".5pt">
                <v:textbox>
                  <w:txbxContent>
                    <w:p w14:paraId="6CED0064" w14:textId="77777777" w:rsidR="00995182" w:rsidRPr="00995182" w:rsidRDefault="00995182" w:rsidP="00995182">
                      <w:pPr>
                        <w:rPr>
                          <w:rFonts w:ascii="Arial" w:hAnsi="Arial" w:cs="Arial"/>
                          <w:sz w:val="22"/>
                          <w:szCs w:val="22"/>
                        </w:rPr>
                      </w:pPr>
                    </w:p>
                  </w:txbxContent>
                </v:textbox>
              </v:rect>
            </w:pict>
          </mc:Fallback>
        </mc:AlternateContent>
      </w:r>
      <w:r w:rsidRPr="000A2212">
        <w:rPr>
          <w:rFonts w:ascii="Arial" w:hAnsi="Arial"/>
          <w:b/>
          <w:noProof/>
          <w:color w:val="000000"/>
          <w:sz w:val="22"/>
          <w:szCs w:val="22"/>
          <w:lang w:eastAsia="en-AU"/>
        </w:rPr>
        <mc:AlternateContent>
          <mc:Choice Requires="wps">
            <w:drawing>
              <wp:anchor distT="0" distB="0" distL="114300" distR="114300" simplePos="0" relativeHeight="251725824" behindDoc="0" locked="0" layoutInCell="1" allowOverlap="1" wp14:anchorId="77AEDA78" wp14:editId="7449A687">
                <wp:simplePos x="0" y="0"/>
                <wp:positionH relativeFrom="column">
                  <wp:posOffset>2280285</wp:posOffset>
                </wp:positionH>
                <wp:positionV relativeFrom="paragraph">
                  <wp:posOffset>17145</wp:posOffset>
                </wp:positionV>
                <wp:extent cx="1235075" cy="243205"/>
                <wp:effectExtent l="0" t="0" r="22225" b="23495"/>
                <wp:wrapNone/>
                <wp:docPr id="5207" name="Rectangle 5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243205"/>
                        </a:xfrm>
                        <a:prstGeom prst="rect">
                          <a:avLst/>
                        </a:prstGeom>
                        <a:solidFill>
                          <a:srgbClr val="FFFFFF"/>
                        </a:solidFill>
                        <a:ln w="6350" algn="ctr">
                          <a:solidFill>
                            <a:srgbClr val="000000"/>
                          </a:solidFill>
                          <a:miter lim="800000"/>
                          <a:headEnd/>
                          <a:tailEnd/>
                        </a:ln>
                      </wps:spPr>
                      <wps:txbx>
                        <w:txbxContent>
                          <w:p w14:paraId="261D98DC"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7AEDA78" id="Rectangle 5207" o:spid="_x0000_s1033" style="position:absolute;left:0;text-align:left;margin-left:179.55pt;margin-top:1.35pt;width:97.25pt;height:19.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" strokeweight=".5pt">
                <v:textbox>
                  <w:txbxContent>
                    <w:p w14:paraId="261D98DC" w14:textId="77777777" w:rsidR="00995182" w:rsidRPr="00995182" w:rsidRDefault="00995182" w:rsidP="00995182">
                      <w:pPr>
                        <w:rPr>
                          <w:rFonts w:ascii="Arial" w:hAnsi="Arial" w:cs="Arial"/>
                          <w:sz w:val="22"/>
                          <w:szCs w:val="22"/>
                        </w:rPr>
                      </w:pPr>
                    </w:p>
                  </w:txbxContent>
                </v:textbox>
              </v:rect>
            </w:pict>
          </mc:Fallback>
        </mc:AlternateContent>
      </w:r>
    </w:p>
    <w:p w14:paraId="26C18FE8" w14:textId="0787EC83" w:rsidR="006A7900" w:rsidRPr="000A2212" w:rsidRDefault="006A7900" w:rsidP="006A7900">
      <w:pPr>
        <w:ind w:firstLine="340"/>
        <w:rPr>
          <w:rFonts w:ascii="Arial" w:hAnsi="Arial"/>
          <w:b/>
          <w:color w:val="000000"/>
          <w:sz w:val="22"/>
          <w:szCs w:val="22"/>
        </w:rPr>
      </w:pPr>
    </w:p>
    <w:p w14:paraId="7199A10F" w14:textId="219A5D60" w:rsidR="00FD4A9B" w:rsidRPr="000A2212" w:rsidRDefault="000A2212" w:rsidP="000A2212">
      <w:pPr>
        <w:tabs>
          <w:tab w:val="left" w:pos="3261"/>
          <w:tab w:val="left" w:pos="3960"/>
          <w:tab w:val="left" w:pos="4253"/>
          <w:tab w:val="left" w:pos="5040"/>
          <w:tab w:val="left" w:pos="9072"/>
        </w:tabs>
        <w:ind w:right="340"/>
        <w:rPr>
          <w:rFonts w:ascii="Arial" w:hAnsi="Arial"/>
          <w:color w:val="000000"/>
          <w:sz w:val="22"/>
          <w:szCs w:val="22"/>
        </w:rPr>
      </w:pPr>
      <w:r w:rsidRPr="000A2212">
        <w:rPr>
          <w:rFonts w:ascii="Arial" w:hAnsi="Arial"/>
          <w:noProof/>
          <w:color w:val="000000"/>
          <w:sz w:val="22"/>
          <w:szCs w:val="22"/>
          <w:lang w:eastAsia="en-AU"/>
        </w:rPr>
        <mc:AlternateContent>
          <mc:Choice Requires="wps">
            <w:drawing>
              <wp:anchor distT="0" distB="0" distL="114300" distR="114300" simplePos="0" relativeHeight="251735040" behindDoc="0" locked="0" layoutInCell="1" allowOverlap="1" wp14:anchorId="6D4C7295" wp14:editId="4B0C8F36">
                <wp:simplePos x="0" y="0"/>
                <wp:positionH relativeFrom="column">
                  <wp:posOffset>2811145</wp:posOffset>
                </wp:positionH>
                <wp:positionV relativeFrom="paragraph">
                  <wp:posOffset>126365</wp:posOffset>
                </wp:positionV>
                <wp:extent cx="179705" cy="179705"/>
                <wp:effectExtent l="13970" t="8255" r="6350" b="12065"/>
                <wp:wrapNone/>
                <wp:docPr id="5205" name="Rectangle 5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5C72A" id="Rectangle 5205" o:spid="_x0000_s1026" style="position:absolute;margin-left:221.35pt;margin-top:9.95pt;width:14.15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FD4A9B" w:rsidRPr="000A2212">
        <w:rPr>
          <w:rFonts w:ascii="Arial" w:hAnsi="Arial"/>
          <w:noProof/>
          <w:color w:val="000000"/>
          <w:sz w:val="22"/>
          <w:szCs w:val="22"/>
          <w:lang w:eastAsia="en-AU"/>
        </w:rPr>
        <mc:AlternateContent>
          <mc:Choice Requires="wps">
            <w:drawing>
              <wp:anchor distT="0" distB="0" distL="114300" distR="114300" simplePos="0" relativeHeight="251734016" behindDoc="0" locked="0" layoutInCell="1" allowOverlap="1" wp14:anchorId="046B767F" wp14:editId="5EC90698">
                <wp:simplePos x="0" y="0"/>
                <wp:positionH relativeFrom="column">
                  <wp:posOffset>2279650</wp:posOffset>
                </wp:positionH>
                <wp:positionV relativeFrom="paragraph">
                  <wp:posOffset>148590</wp:posOffset>
                </wp:positionV>
                <wp:extent cx="179705" cy="179705"/>
                <wp:effectExtent l="12065" t="8255" r="8255" b="12065"/>
                <wp:wrapNone/>
                <wp:docPr id="5204" name="Rectangle 5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1FA3E" id="Rectangle 5204" o:spid="_x0000_s1026" style="position:absolute;margin-left:179.5pt;margin-top:11.7pt;width:14.15pt;height:14.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p>
    <w:p w14:paraId="49443C18" w14:textId="06C77602" w:rsidR="000A2212" w:rsidRDefault="006A7900" w:rsidP="000A2212">
      <w:pPr>
        <w:tabs>
          <w:tab w:val="left" w:pos="3261"/>
          <w:tab w:val="left" w:pos="3960"/>
          <w:tab w:val="left" w:pos="4253"/>
          <w:tab w:val="left" w:pos="4820"/>
          <w:tab w:val="left" w:pos="9072"/>
        </w:tabs>
        <w:ind w:left="340" w:right="340"/>
        <w:rPr>
          <w:rFonts w:ascii="Arial" w:hAnsi="Arial"/>
          <w:color w:val="000000"/>
          <w:sz w:val="22"/>
          <w:szCs w:val="22"/>
        </w:rPr>
      </w:pPr>
      <w:r w:rsidRPr="000A2212">
        <w:rPr>
          <w:rFonts w:ascii="Arial" w:hAnsi="Arial"/>
          <w:color w:val="000000"/>
          <w:sz w:val="22"/>
          <w:szCs w:val="22"/>
        </w:rPr>
        <w:t xml:space="preserve">Do you require an interpreter? </w:t>
      </w:r>
      <w:r w:rsidRPr="000A2212">
        <w:rPr>
          <w:rFonts w:ascii="Arial" w:hAnsi="Arial"/>
          <w:color w:val="000000"/>
          <w:sz w:val="22"/>
          <w:szCs w:val="22"/>
        </w:rPr>
        <w:tab/>
        <w:t xml:space="preserve"> No</w:t>
      </w:r>
      <w:r w:rsidRPr="000A2212">
        <w:rPr>
          <w:rFonts w:ascii="Arial" w:hAnsi="Arial"/>
          <w:color w:val="000000"/>
          <w:sz w:val="22"/>
          <w:szCs w:val="22"/>
        </w:rPr>
        <w:tab/>
      </w:r>
      <w:r w:rsidR="00501BAE" w:rsidRPr="000A2212">
        <w:rPr>
          <w:rFonts w:ascii="Arial" w:hAnsi="Arial"/>
          <w:color w:val="000000"/>
          <w:sz w:val="22"/>
          <w:szCs w:val="22"/>
        </w:rPr>
        <w:t xml:space="preserve"> </w:t>
      </w:r>
      <w:r w:rsidRPr="000A2212">
        <w:rPr>
          <w:rFonts w:ascii="Arial" w:hAnsi="Arial"/>
          <w:color w:val="000000"/>
          <w:sz w:val="22"/>
          <w:szCs w:val="22"/>
        </w:rPr>
        <w:t xml:space="preserve">Yes </w:t>
      </w:r>
    </w:p>
    <w:p w14:paraId="0AAA93DA" w14:textId="2D06E1A7" w:rsidR="000A2212" w:rsidRDefault="000A2212" w:rsidP="000A2212">
      <w:pPr>
        <w:tabs>
          <w:tab w:val="left" w:pos="3261"/>
          <w:tab w:val="left" w:pos="3960"/>
          <w:tab w:val="left" w:pos="4253"/>
          <w:tab w:val="left" w:pos="4820"/>
          <w:tab w:val="left" w:pos="9072"/>
        </w:tabs>
        <w:ind w:left="340" w:right="340"/>
        <w:rPr>
          <w:rFonts w:ascii="Arial" w:hAnsi="Arial"/>
          <w:color w:val="000000"/>
          <w:sz w:val="22"/>
          <w:szCs w:val="22"/>
        </w:rPr>
      </w:pPr>
      <w:r w:rsidRPr="000A2212">
        <w:rPr>
          <w:rFonts w:ascii="Arial" w:hAnsi="Arial"/>
          <w:noProof/>
          <w:color w:val="000000"/>
          <w:sz w:val="22"/>
          <w:szCs w:val="22"/>
          <w:lang w:eastAsia="en-AU"/>
        </w:rPr>
        <mc:AlternateContent>
          <mc:Choice Requires="wps">
            <w:drawing>
              <wp:anchor distT="0" distB="0" distL="114300" distR="114300" simplePos="0" relativeHeight="251736064" behindDoc="0" locked="0" layoutInCell="1" allowOverlap="1" wp14:anchorId="445CB7AF" wp14:editId="4DBD8B5C">
                <wp:simplePos x="0" y="0"/>
                <wp:positionH relativeFrom="column">
                  <wp:posOffset>4175760</wp:posOffset>
                </wp:positionH>
                <wp:positionV relativeFrom="paragraph">
                  <wp:posOffset>55880</wp:posOffset>
                </wp:positionV>
                <wp:extent cx="3073400" cy="276225"/>
                <wp:effectExtent l="0" t="0" r="12700" b="28575"/>
                <wp:wrapNone/>
                <wp:docPr id="5206" name="Rectangle 5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0" cy="27622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5011963D" w14:textId="77777777" w:rsidR="00995182" w:rsidRPr="00995182" w:rsidRDefault="00995182" w:rsidP="00995182">
                            <w:pPr>
                              <w:rPr>
                                <w:rFonts w:ascii="Arial" w:hAnsi="Arial" w:cs="Arial"/>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CB7AF" id="Rectangle 5206" o:spid="_x0000_s1034" style="position:absolute;left:0;text-align:left;margin-left:328.8pt;margin-top:4.4pt;width:242pt;height:2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" filled="f" fillcolor="#9bc1ff" strokeweight=".5pt">
                <v:fill color2="#3f80cd" focus="100%" type="gradient">
                  <o:fill v:ext="view" type="gradientUnscaled"/>
                </v:fill>
                <v:shadow opacity="22938f" offset="0"/>
                <v:textbox inset=",7.2pt,,7.2pt">
                  <w:txbxContent>
                    <w:p w14:paraId="5011963D" w14:textId="77777777" w:rsidR="00995182" w:rsidRPr="00995182" w:rsidRDefault="00995182" w:rsidP="00995182">
                      <w:pPr>
                        <w:rPr>
                          <w:rFonts w:ascii="Arial" w:hAnsi="Arial" w:cs="Arial"/>
                          <w:sz w:val="22"/>
                          <w:szCs w:val="22"/>
                        </w:rPr>
                      </w:pPr>
                    </w:p>
                  </w:txbxContent>
                </v:textbox>
              </v:rect>
            </w:pict>
          </mc:Fallback>
        </mc:AlternateContent>
      </w:r>
    </w:p>
    <w:p w14:paraId="0DCC3893" w14:textId="22463554" w:rsidR="006A7900" w:rsidRPr="000A2212" w:rsidRDefault="000A2212" w:rsidP="000A2212">
      <w:pPr>
        <w:tabs>
          <w:tab w:val="left" w:pos="3261"/>
          <w:tab w:val="left" w:pos="3960"/>
          <w:tab w:val="left" w:pos="4253"/>
          <w:tab w:val="left" w:pos="4820"/>
          <w:tab w:val="left" w:pos="9072"/>
        </w:tabs>
        <w:ind w:left="340" w:right="340"/>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006A7900" w:rsidRPr="000A2212">
        <w:rPr>
          <w:rFonts w:ascii="Arial" w:hAnsi="Arial"/>
          <w:color w:val="000000"/>
          <w:sz w:val="22"/>
          <w:szCs w:val="22"/>
        </w:rPr>
        <w:t>Language/Dialect:</w:t>
      </w:r>
    </w:p>
    <w:p w14:paraId="6EA307B6" w14:textId="23C5D52E" w:rsidR="006A7900" w:rsidRPr="000A2212" w:rsidRDefault="000A2212" w:rsidP="006A7900">
      <w:pPr>
        <w:tabs>
          <w:tab w:val="left" w:pos="2835"/>
          <w:tab w:val="left" w:pos="9072"/>
        </w:tabs>
        <w:ind w:left="340" w:right="340"/>
        <w:rPr>
          <w:rFonts w:ascii="Arial" w:hAnsi="Arial"/>
          <w:color w:val="000000"/>
          <w:sz w:val="22"/>
          <w:szCs w:val="22"/>
        </w:rPr>
      </w:pPr>
      <w:r w:rsidRPr="000A2212">
        <w:rPr>
          <w:noProof/>
          <w:sz w:val="22"/>
          <w:szCs w:val="22"/>
          <w:lang w:eastAsia="en-AU"/>
        </w:rPr>
        <mc:AlternateContent>
          <mc:Choice Requires="wps">
            <w:drawing>
              <wp:anchor distT="0" distB="0" distL="114300" distR="114300" simplePos="0" relativeHeight="251729920" behindDoc="0" locked="0" layoutInCell="1" allowOverlap="1" wp14:anchorId="019DA839" wp14:editId="2CC1546B">
                <wp:simplePos x="0" y="0"/>
                <wp:positionH relativeFrom="column">
                  <wp:posOffset>2409825</wp:posOffset>
                </wp:positionH>
                <wp:positionV relativeFrom="paragraph">
                  <wp:posOffset>133350</wp:posOffset>
                </wp:positionV>
                <wp:extent cx="179705" cy="179705"/>
                <wp:effectExtent l="0" t="0" r="10795" b="10795"/>
                <wp:wrapNone/>
                <wp:docPr id="5201" name="Rectangle 5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1D4F8" id="Rectangle 5201" o:spid="_x0000_s1026" style="position:absolute;margin-left:189.75pt;margin-top:10.5pt;width:14.15pt;height:14.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0A2212">
        <w:rPr>
          <w:noProof/>
          <w:sz w:val="22"/>
          <w:szCs w:val="22"/>
          <w:lang w:eastAsia="en-AU"/>
        </w:rPr>
        <mc:AlternateContent>
          <mc:Choice Requires="wps">
            <w:drawing>
              <wp:anchor distT="0" distB="0" distL="114300" distR="114300" simplePos="0" relativeHeight="251728896" behindDoc="0" locked="0" layoutInCell="1" allowOverlap="1" wp14:anchorId="69CE27FA" wp14:editId="645069D5">
                <wp:simplePos x="0" y="0"/>
                <wp:positionH relativeFrom="column">
                  <wp:posOffset>1428115</wp:posOffset>
                </wp:positionH>
                <wp:positionV relativeFrom="paragraph">
                  <wp:posOffset>125730</wp:posOffset>
                </wp:positionV>
                <wp:extent cx="179705" cy="179705"/>
                <wp:effectExtent l="0" t="0" r="10795" b="10795"/>
                <wp:wrapNone/>
                <wp:docPr id="5200" name="Rectangle 5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0F765" id="Rectangle 5200" o:spid="_x0000_s1026" style="position:absolute;margin-left:112.45pt;margin-top:9.9pt;width:14.15pt;height:14.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0A2212">
        <w:rPr>
          <w:noProof/>
          <w:sz w:val="22"/>
          <w:szCs w:val="22"/>
          <w:lang w:eastAsia="en-AU"/>
        </w:rPr>
        <mc:AlternateContent>
          <mc:Choice Requires="wps">
            <w:drawing>
              <wp:anchor distT="0" distB="0" distL="114300" distR="114300" simplePos="0" relativeHeight="251731968" behindDoc="0" locked="0" layoutInCell="1" allowOverlap="1" wp14:anchorId="1ADEAA1A" wp14:editId="26D8A7C6">
                <wp:simplePos x="0" y="0"/>
                <wp:positionH relativeFrom="column">
                  <wp:posOffset>3975735</wp:posOffset>
                </wp:positionH>
                <wp:positionV relativeFrom="paragraph">
                  <wp:posOffset>146050</wp:posOffset>
                </wp:positionV>
                <wp:extent cx="179705" cy="179705"/>
                <wp:effectExtent l="0" t="0" r="10795" b="10795"/>
                <wp:wrapNone/>
                <wp:docPr id="5202" name="Rectangle 5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241B9" id="Rectangle 5202" o:spid="_x0000_s1026" style="position:absolute;margin-left:313.05pt;margin-top:11.5pt;width:14.15pt;height:14.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p>
    <w:p w14:paraId="7F6BC6AD" w14:textId="3AAAD57E" w:rsidR="006A7900" w:rsidRPr="000A2212" w:rsidRDefault="000A2212" w:rsidP="000A2212">
      <w:pPr>
        <w:tabs>
          <w:tab w:val="left" w:pos="2410"/>
          <w:tab w:val="left" w:pos="3969"/>
          <w:tab w:val="left" w:pos="6096"/>
          <w:tab w:val="left" w:pos="6663"/>
          <w:tab w:val="left" w:pos="10348"/>
        </w:tabs>
        <w:ind w:left="2650" w:right="340" w:hanging="2310"/>
        <w:rPr>
          <w:rFonts w:ascii="Arial" w:hAnsi="Arial"/>
          <w:color w:val="000000"/>
          <w:sz w:val="22"/>
          <w:szCs w:val="22"/>
        </w:rPr>
      </w:pPr>
      <w:r w:rsidRPr="000A2212">
        <w:rPr>
          <w:rFonts w:ascii="Arial" w:hAnsi="Arial"/>
          <w:noProof/>
          <w:color w:val="000000"/>
          <w:sz w:val="22"/>
          <w:szCs w:val="22"/>
          <w:lang w:eastAsia="en-AU"/>
        </w:rPr>
        <mc:AlternateContent>
          <mc:Choice Requires="wps">
            <w:drawing>
              <wp:anchor distT="0" distB="0" distL="114300" distR="114300" simplePos="0" relativeHeight="251732992" behindDoc="0" locked="0" layoutInCell="1" allowOverlap="1" wp14:anchorId="3D6E1FAE" wp14:editId="72B0F8D8">
                <wp:simplePos x="0" y="0"/>
                <wp:positionH relativeFrom="column">
                  <wp:posOffset>1423035</wp:posOffset>
                </wp:positionH>
                <wp:positionV relativeFrom="paragraph">
                  <wp:posOffset>165100</wp:posOffset>
                </wp:positionV>
                <wp:extent cx="179705" cy="179705"/>
                <wp:effectExtent l="0" t="0" r="10795" b="10795"/>
                <wp:wrapNone/>
                <wp:docPr id="5203" name="Rectangle 5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046BD" id="Rectangle 5203" o:spid="_x0000_s1026" style="position:absolute;margin-left:112.05pt;margin-top:13pt;width:14.15pt;height:14.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6A7900" w:rsidRPr="000A2212">
        <w:rPr>
          <w:rFonts w:ascii="Arial" w:hAnsi="Arial"/>
          <w:color w:val="000000"/>
          <w:sz w:val="22"/>
          <w:szCs w:val="22"/>
        </w:rPr>
        <w:t xml:space="preserve">Do you identify as: </w:t>
      </w:r>
      <w:r w:rsidR="006A7900" w:rsidRPr="000A2212">
        <w:rPr>
          <w:rFonts w:ascii="Arial" w:hAnsi="Arial"/>
          <w:color w:val="000000"/>
          <w:sz w:val="22"/>
          <w:szCs w:val="22"/>
        </w:rPr>
        <w:tab/>
      </w:r>
      <w:r>
        <w:rPr>
          <w:rFonts w:ascii="Arial" w:hAnsi="Arial"/>
          <w:color w:val="000000"/>
          <w:sz w:val="22"/>
          <w:szCs w:val="22"/>
        </w:rPr>
        <w:t xml:space="preserve">    </w:t>
      </w:r>
      <w:r w:rsidR="006A7900" w:rsidRPr="000A2212">
        <w:rPr>
          <w:rFonts w:ascii="Arial" w:hAnsi="Arial"/>
          <w:color w:val="000000"/>
          <w:sz w:val="22"/>
          <w:szCs w:val="22"/>
        </w:rPr>
        <w:t>Aboriginal</w:t>
      </w:r>
      <w:r w:rsidR="006A7900" w:rsidRPr="000A2212">
        <w:rPr>
          <w:rFonts w:ascii="Arial" w:hAnsi="Arial"/>
          <w:color w:val="000000"/>
          <w:sz w:val="22"/>
          <w:szCs w:val="22"/>
        </w:rPr>
        <w:tab/>
      </w:r>
      <w:r>
        <w:rPr>
          <w:rFonts w:ascii="Arial" w:hAnsi="Arial"/>
          <w:color w:val="000000"/>
          <w:sz w:val="22"/>
          <w:szCs w:val="22"/>
        </w:rPr>
        <w:t xml:space="preserve">   </w:t>
      </w:r>
      <w:r w:rsidR="006A7900" w:rsidRPr="000A2212">
        <w:rPr>
          <w:rFonts w:ascii="Arial" w:hAnsi="Arial"/>
          <w:color w:val="000000"/>
          <w:sz w:val="22"/>
          <w:szCs w:val="22"/>
        </w:rPr>
        <w:t>Torres Strait Islander</w:t>
      </w:r>
      <w:r w:rsidR="006A7900" w:rsidRPr="000A2212">
        <w:rPr>
          <w:rFonts w:ascii="Arial" w:hAnsi="Arial"/>
          <w:color w:val="000000"/>
          <w:sz w:val="22"/>
          <w:szCs w:val="22"/>
        </w:rPr>
        <w:tab/>
        <w:t>Aboriginal and Torres Strait Islander</w:t>
      </w:r>
      <w:r w:rsidR="006A7900" w:rsidRPr="000A2212">
        <w:rPr>
          <w:rFonts w:ascii="Arial" w:hAnsi="Arial"/>
          <w:color w:val="000000"/>
          <w:sz w:val="22"/>
          <w:szCs w:val="22"/>
        </w:rPr>
        <w:tab/>
        <w:t xml:space="preserve">    </w:t>
      </w:r>
      <w:r>
        <w:rPr>
          <w:rFonts w:ascii="Arial" w:hAnsi="Arial"/>
          <w:color w:val="000000"/>
          <w:sz w:val="22"/>
          <w:szCs w:val="22"/>
        </w:rPr>
        <w:t xml:space="preserve">        </w:t>
      </w:r>
      <w:r w:rsidR="006A7900" w:rsidRPr="000A2212">
        <w:rPr>
          <w:rFonts w:ascii="Arial" w:hAnsi="Arial"/>
          <w:color w:val="000000"/>
          <w:sz w:val="22"/>
          <w:szCs w:val="22"/>
        </w:rPr>
        <w:t>Neither</w:t>
      </w:r>
    </w:p>
    <w:p w14:paraId="64B1DAE6" w14:textId="221DC666" w:rsidR="006A7900" w:rsidRPr="000A2212" w:rsidRDefault="006A7900" w:rsidP="006A7900">
      <w:pPr>
        <w:tabs>
          <w:tab w:val="left" w:pos="3289"/>
          <w:tab w:val="left" w:pos="9072"/>
        </w:tabs>
        <w:ind w:left="340" w:right="340"/>
        <w:rPr>
          <w:rFonts w:ascii="Arial" w:hAnsi="Arial"/>
          <w:color w:val="000000"/>
          <w:sz w:val="22"/>
          <w:szCs w:val="22"/>
        </w:rPr>
      </w:pPr>
      <w:r w:rsidRPr="000A2212">
        <w:rPr>
          <w:rFonts w:ascii="Arial" w:hAnsi="Arial"/>
          <w:noProof/>
          <w:color w:val="000000"/>
          <w:sz w:val="22"/>
          <w:szCs w:val="22"/>
          <w:lang w:eastAsia="en-AU"/>
        </w:rPr>
        <mc:AlternateContent>
          <mc:Choice Requires="wps">
            <w:drawing>
              <wp:anchor distT="0" distB="0" distL="114300" distR="114300" simplePos="0" relativeHeight="251738112" behindDoc="0" locked="0" layoutInCell="1" allowOverlap="1" wp14:anchorId="56D76752" wp14:editId="77570CDF">
                <wp:simplePos x="0" y="0"/>
                <wp:positionH relativeFrom="column">
                  <wp:posOffset>6658610</wp:posOffset>
                </wp:positionH>
                <wp:positionV relativeFrom="paragraph">
                  <wp:posOffset>140335</wp:posOffset>
                </wp:positionV>
                <wp:extent cx="179705" cy="179705"/>
                <wp:effectExtent l="0" t="0" r="10795" b="10795"/>
                <wp:wrapNone/>
                <wp:docPr id="5199" name="Rectangle 5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90510" id="Rectangle 5199" o:spid="_x0000_s1026" style="position:absolute;margin-left:524.3pt;margin-top:11.05pt;width:14.15pt;height:1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p>
    <w:p w14:paraId="075B2F2D" w14:textId="1986F50D" w:rsidR="006A7900" w:rsidRPr="000A2212" w:rsidRDefault="000A2212" w:rsidP="000A2212">
      <w:pPr>
        <w:tabs>
          <w:tab w:val="left" w:pos="3289"/>
          <w:tab w:val="left" w:pos="9072"/>
          <w:tab w:val="left" w:pos="9540"/>
        </w:tabs>
        <w:ind w:left="340" w:right="340"/>
        <w:rPr>
          <w:rFonts w:ascii="Arial" w:hAnsi="Arial"/>
          <w:color w:val="000000"/>
          <w:sz w:val="22"/>
          <w:szCs w:val="22"/>
        </w:rPr>
      </w:pPr>
      <w:r w:rsidRPr="000A2212">
        <w:rPr>
          <w:rFonts w:ascii="Arial" w:hAnsi="Arial"/>
          <w:noProof/>
          <w:color w:val="000000"/>
          <w:sz w:val="22"/>
          <w:szCs w:val="22"/>
          <w:lang w:eastAsia="en-AU"/>
        </w:rPr>
        <mc:AlternateContent>
          <mc:Choice Requires="wps">
            <w:drawing>
              <wp:anchor distT="0" distB="0" distL="114300" distR="114300" simplePos="0" relativeHeight="251739136" behindDoc="0" locked="0" layoutInCell="1" allowOverlap="1" wp14:anchorId="2C12FA17" wp14:editId="74ABAA89">
                <wp:simplePos x="0" y="0"/>
                <wp:positionH relativeFrom="column">
                  <wp:posOffset>3217545</wp:posOffset>
                </wp:positionH>
                <wp:positionV relativeFrom="paragraph">
                  <wp:posOffset>298450</wp:posOffset>
                </wp:positionV>
                <wp:extent cx="179705" cy="179705"/>
                <wp:effectExtent l="0" t="0" r="10795" b="10795"/>
                <wp:wrapNone/>
                <wp:docPr id="5197" name="Rectangle 5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9307D" id="Rectangle 5197" o:spid="_x0000_s1026" style="position:absolute;margin-left:253.35pt;margin-top:23.5pt;width:14.15pt;height:1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0A2212">
        <w:rPr>
          <w:rFonts w:ascii="Arial" w:hAnsi="Arial"/>
          <w:noProof/>
          <w:color w:val="000000"/>
          <w:sz w:val="22"/>
          <w:szCs w:val="22"/>
          <w:lang w:eastAsia="en-AU"/>
        </w:rPr>
        <mc:AlternateContent>
          <mc:Choice Requires="wps">
            <w:drawing>
              <wp:anchor distT="0" distB="0" distL="114300" distR="114300" simplePos="0" relativeHeight="251737088" behindDoc="0" locked="0" layoutInCell="1" allowOverlap="1" wp14:anchorId="7F3330A9" wp14:editId="78B670DC">
                <wp:simplePos x="0" y="0"/>
                <wp:positionH relativeFrom="column">
                  <wp:posOffset>2743200</wp:posOffset>
                </wp:positionH>
                <wp:positionV relativeFrom="paragraph">
                  <wp:posOffset>292735</wp:posOffset>
                </wp:positionV>
                <wp:extent cx="179705" cy="179705"/>
                <wp:effectExtent l="13970" t="12065" r="6350" b="8255"/>
                <wp:wrapNone/>
                <wp:docPr id="5196" name="Rectangle 5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7BCF7" id="Rectangle 5196" o:spid="_x0000_s1026" style="position:absolute;margin-left:3in;margin-top:23.05pt;width:14.15pt;height:14.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0A2212">
        <w:rPr>
          <w:noProof/>
          <w:sz w:val="22"/>
          <w:szCs w:val="22"/>
          <w:lang w:eastAsia="en-AU"/>
        </w:rPr>
        <mc:AlternateContent>
          <mc:Choice Requires="wps">
            <w:drawing>
              <wp:anchor distT="0" distB="0" distL="114300" distR="114300" simplePos="0" relativeHeight="251730944" behindDoc="0" locked="0" layoutInCell="1" allowOverlap="1" wp14:anchorId="3C9B140F" wp14:editId="1E9D40FC">
                <wp:simplePos x="0" y="0"/>
                <wp:positionH relativeFrom="column">
                  <wp:posOffset>6663055</wp:posOffset>
                </wp:positionH>
                <wp:positionV relativeFrom="paragraph">
                  <wp:posOffset>154940</wp:posOffset>
                </wp:positionV>
                <wp:extent cx="179705" cy="179705"/>
                <wp:effectExtent l="0" t="0" r="10795" b="10795"/>
                <wp:wrapNone/>
                <wp:docPr id="5198" name="Rectangle 5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75740" id="Rectangle 5198" o:spid="_x0000_s1026" style="position:absolute;margin-left:524.65pt;margin-top:12.2pt;width:14.15pt;height:14.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6A7900" w:rsidRPr="000A2212">
        <w:rPr>
          <w:rFonts w:ascii="Arial" w:hAnsi="Arial"/>
          <w:color w:val="000000"/>
          <w:sz w:val="22"/>
          <w:szCs w:val="22"/>
        </w:rPr>
        <w:t xml:space="preserve">Do you have a disability, </w:t>
      </w:r>
      <w:proofErr w:type="gramStart"/>
      <w:r w:rsidR="006A7900" w:rsidRPr="000A2212">
        <w:rPr>
          <w:rFonts w:ascii="Arial" w:hAnsi="Arial"/>
          <w:color w:val="000000"/>
          <w:sz w:val="22"/>
          <w:szCs w:val="22"/>
        </w:rPr>
        <w:t>illness</w:t>
      </w:r>
      <w:proofErr w:type="gramEnd"/>
      <w:r w:rsidR="006A7900" w:rsidRPr="000A2212">
        <w:rPr>
          <w:rFonts w:ascii="Arial" w:hAnsi="Arial"/>
          <w:color w:val="000000"/>
          <w:sz w:val="22"/>
          <w:szCs w:val="22"/>
        </w:rPr>
        <w:t xml:space="preserve"> or impairment where support and/or special arrangements are required? </w:t>
      </w:r>
      <w:r w:rsidR="006A7900" w:rsidRPr="000A2212">
        <w:rPr>
          <w:rFonts w:ascii="Arial" w:hAnsi="Arial"/>
          <w:color w:val="000000"/>
          <w:sz w:val="22"/>
          <w:szCs w:val="22"/>
        </w:rPr>
        <w:tab/>
        <w:t>No</w:t>
      </w:r>
      <w:r w:rsidR="006A7900" w:rsidRPr="000A2212">
        <w:rPr>
          <w:rFonts w:ascii="Arial" w:hAnsi="Arial"/>
          <w:color w:val="000000"/>
          <w:sz w:val="22"/>
          <w:szCs w:val="22"/>
        </w:rPr>
        <w:tab/>
      </w:r>
      <w:r w:rsidR="006A7900" w:rsidRPr="000A2212">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006A7900" w:rsidRPr="000A2212">
        <w:rPr>
          <w:rFonts w:ascii="Arial" w:hAnsi="Arial"/>
          <w:color w:val="000000"/>
          <w:sz w:val="22"/>
          <w:szCs w:val="22"/>
        </w:rPr>
        <w:t>Yes</w:t>
      </w:r>
    </w:p>
    <w:p w14:paraId="502D7457" w14:textId="70A27723" w:rsidR="006A7900" w:rsidRPr="000A2212" w:rsidRDefault="006A7900" w:rsidP="00501BAE">
      <w:pPr>
        <w:tabs>
          <w:tab w:val="left" w:pos="4111"/>
          <w:tab w:val="left" w:pos="5387"/>
        </w:tabs>
        <w:ind w:left="340" w:right="340"/>
        <w:rPr>
          <w:rFonts w:ascii="Arial" w:hAnsi="Arial"/>
          <w:b/>
          <w:color w:val="000000"/>
          <w:sz w:val="22"/>
          <w:szCs w:val="22"/>
        </w:rPr>
      </w:pPr>
      <w:r w:rsidRPr="000A2212">
        <w:rPr>
          <w:rFonts w:ascii="Arial" w:hAnsi="Arial"/>
          <w:color w:val="000000"/>
          <w:sz w:val="22"/>
          <w:szCs w:val="22"/>
        </w:rPr>
        <w:t>Is the aggrieved under 18 years of age?</w:t>
      </w:r>
      <w:r w:rsidR="000A2212">
        <w:rPr>
          <w:rFonts w:ascii="Arial" w:hAnsi="Arial"/>
          <w:color w:val="000000"/>
          <w:sz w:val="22"/>
          <w:szCs w:val="22"/>
        </w:rPr>
        <w:t xml:space="preserve">        </w:t>
      </w:r>
      <w:r w:rsidRPr="000A2212">
        <w:rPr>
          <w:rFonts w:ascii="Arial" w:hAnsi="Arial"/>
          <w:color w:val="000000"/>
          <w:sz w:val="22"/>
          <w:szCs w:val="22"/>
        </w:rPr>
        <w:t>No</w:t>
      </w:r>
      <w:r w:rsidR="00501BAE" w:rsidRPr="000A2212">
        <w:rPr>
          <w:rFonts w:ascii="Arial" w:hAnsi="Arial"/>
          <w:color w:val="000000"/>
          <w:sz w:val="22"/>
          <w:szCs w:val="22"/>
        </w:rPr>
        <w:tab/>
      </w:r>
      <w:r w:rsidRPr="000A2212">
        <w:rPr>
          <w:rFonts w:ascii="Arial" w:hAnsi="Arial"/>
          <w:color w:val="000000"/>
          <w:sz w:val="22"/>
          <w:szCs w:val="22"/>
        </w:rPr>
        <w:t>Yes</w:t>
      </w:r>
      <w:r w:rsidRPr="000A2212">
        <w:rPr>
          <w:rFonts w:ascii="Arial" w:hAnsi="Arial"/>
          <w:b/>
          <w:color w:val="000000"/>
          <w:sz w:val="22"/>
          <w:szCs w:val="22"/>
        </w:rPr>
        <w:tab/>
      </w:r>
    </w:p>
    <w:p w14:paraId="7AD500C6" w14:textId="77777777" w:rsidR="006A7900" w:rsidRPr="000A2212" w:rsidRDefault="006A7900" w:rsidP="006A7900">
      <w:pPr>
        <w:tabs>
          <w:tab w:val="left" w:pos="3289"/>
          <w:tab w:val="left" w:pos="4111"/>
        </w:tabs>
        <w:ind w:left="340" w:right="340"/>
        <w:rPr>
          <w:rFonts w:ascii="Arial" w:hAnsi="Arial"/>
          <w:color w:val="000000"/>
          <w:sz w:val="22"/>
          <w:szCs w:val="22"/>
        </w:rPr>
      </w:pPr>
      <w:r w:rsidRPr="000A2212">
        <w:rPr>
          <w:rFonts w:ascii="Arial" w:hAnsi="Arial"/>
          <w:color w:val="000000"/>
          <w:sz w:val="22"/>
          <w:szCs w:val="22"/>
        </w:rPr>
        <w:t>Please supply the details of a parent as all documents must be given to the parent of the aggrieved unless the court orders otherwise.</w:t>
      </w:r>
    </w:p>
    <w:p w14:paraId="588B9D98" w14:textId="77777777" w:rsidR="006A7900" w:rsidRPr="000A2212" w:rsidRDefault="006A7900" w:rsidP="00501BAE">
      <w:pPr>
        <w:tabs>
          <w:tab w:val="left" w:pos="3289"/>
          <w:tab w:val="left" w:pos="4820"/>
        </w:tabs>
        <w:ind w:left="340" w:right="340"/>
        <w:rPr>
          <w:rFonts w:ascii="Arial" w:hAnsi="Arial"/>
          <w:color w:val="000000"/>
          <w:sz w:val="22"/>
          <w:szCs w:val="22"/>
        </w:rPr>
      </w:pPr>
      <w:r w:rsidRPr="000A2212">
        <w:rPr>
          <w:rFonts w:ascii="Arial" w:hAnsi="Arial"/>
          <w:color w:val="000000"/>
          <w:sz w:val="22"/>
          <w:szCs w:val="22"/>
        </w:rPr>
        <w:t>Parents Name</w:t>
      </w:r>
    </w:p>
    <w:p w14:paraId="7F29BF2F" w14:textId="77777777" w:rsidR="006A7900" w:rsidRPr="000A2212" w:rsidRDefault="006A7900" w:rsidP="006A7900">
      <w:pPr>
        <w:tabs>
          <w:tab w:val="left" w:pos="3289"/>
          <w:tab w:val="left" w:pos="4111"/>
        </w:tabs>
        <w:ind w:left="340" w:right="340"/>
        <w:rPr>
          <w:rFonts w:ascii="Arial" w:hAnsi="Arial"/>
          <w:b/>
          <w:color w:val="000000"/>
          <w:sz w:val="22"/>
          <w:szCs w:val="22"/>
        </w:rPr>
      </w:pPr>
      <w:r w:rsidRPr="000A2212">
        <w:rPr>
          <w:rFonts w:ascii="Arial" w:hAnsi="Arial"/>
          <w:b/>
          <w:noProof/>
          <w:color w:val="000000"/>
          <w:sz w:val="22"/>
          <w:szCs w:val="22"/>
          <w:lang w:eastAsia="en-AU"/>
        </w:rPr>
        <mc:AlternateContent>
          <mc:Choice Requires="wps">
            <w:drawing>
              <wp:anchor distT="0" distB="0" distL="114300" distR="114300" simplePos="0" relativeHeight="251740160" behindDoc="0" locked="0" layoutInCell="1" allowOverlap="1" wp14:anchorId="20422A82" wp14:editId="23BCC116">
                <wp:simplePos x="0" y="0"/>
                <wp:positionH relativeFrom="column">
                  <wp:posOffset>212090</wp:posOffset>
                </wp:positionH>
                <wp:positionV relativeFrom="paragraph">
                  <wp:posOffset>3810</wp:posOffset>
                </wp:positionV>
                <wp:extent cx="7066280" cy="243205"/>
                <wp:effectExtent l="0" t="0" r="20320" b="23495"/>
                <wp:wrapNone/>
                <wp:docPr id="5195" name="Rectangle 5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280" cy="243205"/>
                        </a:xfrm>
                        <a:prstGeom prst="rect">
                          <a:avLst/>
                        </a:prstGeom>
                        <a:solidFill>
                          <a:srgbClr val="FFFFFF"/>
                        </a:solidFill>
                        <a:ln w="6350" algn="ctr">
                          <a:solidFill>
                            <a:srgbClr val="000000"/>
                          </a:solidFill>
                          <a:miter lim="800000"/>
                          <a:headEnd/>
                          <a:tailEnd/>
                        </a:ln>
                      </wps:spPr>
                      <wps:txbx>
                        <w:txbxContent>
                          <w:p w14:paraId="1689B476"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0422A82" id="Rectangle 5195" o:spid="_x0000_s1035" style="position:absolute;left:0;text-align:left;margin-left:16.7pt;margin-top:.3pt;width:556.4pt;height:19.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" strokeweight=".5pt">
                <v:textbox>
                  <w:txbxContent>
                    <w:p w14:paraId="1689B476" w14:textId="77777777" w:rsidR="00995182" w:rsidRPr="00995182" w:rsidRDefault="00995182" w:rsidP="00995182">
                      <w:pPr>
                        <w:rPr>
                          <w:rFonts w:ascii="Arial" w:hAnsi="Arial" w:cs="Arial"/>
                          <w:sz w:val="22"/>
                          <w:szCs w:val="22"/>
                        </w:rPr>
                      </w:pPr>
                    </w:p>
                  </w:txbxContent>
                </v:textbox>
              </v:rect>
            </w:pict>
          </mc:Fallback>
        </mc:AlternateContent>
      </w:r>
    </w:p>
    <w:p w14:paraId="7F986EA6" w14:textId="77777777" w:rsidR="006A7900" w:rsidRPr="000A2212" w:rsidRDefault="006A7900" w:rsidP="006A7900">
      <w:pPr>
        <w:ind w:firstLine="340"/>
        <w:rPr>
          <w:rFonts w:ascii="Arial" w:hAnsi="Arial"/>
          <w:b/>
          <w:color w:val="000000"/>
          <w:sz w:val="22"/>
          <w:szCs w:val="22"/>
        </w:rPr>
      </w:pPr>
    </w:p>
    <w:p w14:paraId="15D9CAD2" w14:textId="77777777" w:rsidR="006A7900" w:rsidRPr="000A2212" w:rsidRDefault="006A7900" w:rsidP="004A0586">
      <w:pPr>
        <w:ind w:right="134" w:firstLine="340"/>
        <w:rPr>
          <w:rFonts w:ascii="Arial" w:hAnsi="Arial"/>
          <w:color w:val="000000"/>
          <w:sz w:val="22"/>
          <w:szCs w:val="22"/>
        </w:rPr>
      </w:pPr>
      <w:r w:rsidRPr="000A2212">
        <w:rPr>
          <w:rFonts w:ascii="Arial" w:hAnsi="Arial"/>
          <w:color w:val="000000"/>
          <w:sz w:val="22"/>
          <w:szCs w:val="22"/>
        </w:rPr>
        <w:t>Parents Address</w:t>
      </w:r>
    </w:p>
    <w:p w14:paraId="5F469F26" w14:textId="77777777" w:rsidR="006A7900" w:rsidRPr="000A2212" w:rsidRDefault="006A7900" w:rsidP="004A0586">
      <w:pPr>
        <w:ind w:right="134" w:firstLine="340"/>
        <w:rPr>
          <w:rFonts w:ascii="Arial" w:hAnsi="Arial"/>
          <w:b/>
          <w:color w:val="000000"/>
          <w:sz w:val="22"/>
          <w:szCs w:val="22"/>
        </w:rPr>
      </w:pPr>
      <w:r w:rsidRPr="000A2212">
        <w:rPr>
          <w:rFonts w:ascii="Arial" w:hAnsi="Arial"/>
          <w:b/>
          <w:noProof/>
          <w:color w:val="000000"/>
          <w:sz w:val="22"/>
          <w:szCs w:val="22"/>
          <w:lang w:eastAsia="en-AU"/>
        </w:rPr>
        <mc:AlternateContent>
          <mc:Choice Requires="wps">
            <w:drawing>
              <wp:anchor distT="0" distB="0" distL="114300" distR="114300" simplePos="0" relativeHeight="251741184" behindDoc="0" locked="0" layoutInCell="1" allowOverlap="1" wp14:anchorId="3F371FD9" wp14:editId="62064ACA">
                <wp:simplePos x="0" y="0"/>
                <wp:positionH relativeFrom="column">
                  <wp:posOffset>212090</wp:posOffset>
                </wp:positionH>
                <wp:positionV relativeFrom="paragraph">
                  <wp:posOffset>6985</wp:posOffset>
                </wp:positionV>
                <wp:extent cx="7066280" cy="243205"/>
                <wp:effectExtent l="0" t="0" r="20320" b="23495"/>
                <wp:wrapNone/>
                <wp:docPr id="5194" name="Rectangle 5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280" cy="243205"/>
                        </a:xfrm>
                        <a:prstGeom prst="rect">
                          <a:avLst/>
                        </a:prstGeom>
                        <a:solidFill>
                          <a:srgbClr val="FFFFFF"/>
                        </a:solidFill>
                        <a:ln w="6350" algn="ctr">
                          <a:solidFill>
                            <a:srgbClr val="000000"/>
                          </a:solidFill>
                          <a:miter lim="800000"/>
                          <a:headEnd/>
                          <a:tailEnd/>
                        </a:ln>
                      </wps:spPr>
                      <wps:txbx>
                        <w:txbxContent>
                          <w:p w14:paraId="3A4AA451"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F371FD9" id="Rectangle 5194" o:spid="_x0000_s1036" style="position:absolute;left:0;text-align:left;margin-left:16.7pt;margin-top:.55pt;width:556.4pt;height:19.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" strokeweight=".5pt">
                <v:textbox>
                  <w:txbxContent>
                    <w:p w14:paraId="3A4AA451" w14:textId="77777777" w:rsidR="00995182" w:rsidRPr="00995182" w:rsidRDefault="00995182" w:rsidP="00995182">
                      <w:pPr>
                        <w:rPr>
                          <w:rFonts w:ascii="Arial" w:hAnsi="Arial" w:cs="Arial"/>
                          <w:sz w:val="22"/>
                          <w:szCs w:val="22"/>
                        </w:rPr>
                      </w:pPr>
                    </w:p>
                  </w:txbxContent>
                </v:textbox>
              </v:rect>
            </w:pict>
          </mc:Fallback>
        </mc:AlternateContent>
      </w:r>
    </w:p>
    <w:p w14:paraId="33544BDF" w14:textId="77777777" w:rsidR="006A7900" w:rsidRDefault="006A7900" w:rsidP="006A7900">
      <w:pPr>
        <w:ind w:firstLine="340"/>
        <w:rPr>
          <w:rFonts w:ascii="Arial" w:hAnsi="Arial"/>
          <w:b/>
          <w:color w:val="000000"/>
          <w:sz w:val="20"/>
          <w:szCs w:val="20"/>
        </w:rPr>
      </w:pPr>
    </w:p>
    <w:p w14:paraId="43EF8666" w14:textId="77777777" w:rsidR="006A7900" w:rsidRDefault="006A7900" w:rsidP="006A7900">
      <w:pPr>
        <w:tabs>
          <w:tab w:val="left" w:pos="9781"/>
        </w:tabs>
        <w:spacing w:after="120"/>
        <w:ind w:left="340" w:right="340"/>
        <w:rPr>
          <w:rFonts w:ascii="Arial" w:hAnsi="Arial"/>
          <w:b/>
          <w:color w:val="000000"/>
        </w:rPr>
      </w:pPr>
      <w:r>
        <w:rPr>
          <w:noProof/>
          <w:lang w:eastAsia="en-AU"/>
        </w:rPr>
        <mc:AlternateContent>
          <mc:Choice Requires="wps">
            <w:drawing>
              <wp:anchor distT="0" distB="0" distL="114300" distR="114300" simplePos="0" relativeHeight="251744256" behindDoc="0" locked="0" layoutInCell="1" allowOverlap="1" wp14:anchorId="2B89779D" wp14:editId="3542AC26">
                <wp:simplePos x="0" y="0"/>
                <wp:positionH relativeFrom="column">
                  <wp:posOffset>2049144</wp:posOffset>
                </wp:positionH>
                <wp:positionV relativeFrom="paragraph">
                  <wp:posOffset>95885</wp:posOffset>
                </wp:positionV>
                <wp:extent cx="5249545" cy="0"/>
                <wp:effectExtent l="0" t="0" r="0" b="0"/>
                <wp:wrapNone/>
                <wp:docPr id="5193" name="Straight Connector 5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9545"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9E258CC" id="Straight Connector 5193"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5pt,7.55pt" to="574.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" strokeweight="2pt">
                <v:shadow opacity="22938f" offset="0"/>
              </v:line>
            </w:pict>
          </mc:Fallback>
        </mc:AlternateContent>
      </w:r>
      <w:r>
        <w:rPr>
          <w:rFonts w:ascii="Arial" w:hAnsi="Arial"/>
          <w:b/>
          <w:color w:val="000000"/>
        </w:rPr>
        <w:t xml:space="preserve">2.  Respondent’s Details </w:t>
      </w:r>
    </w:p>
    <w:p w14:paraId="5703CF78" w14:textId="77777777" w:rsidR="006A7900" w:rsidRPr="00F4635C" w:rsidRDefault="006A7900" w:rsidP="006A7900">
      <w:pPr>
        <w:ind w:firstLine="340"/>
        <w:rPr>
          <w:rFonts w:ascii="Arial" w:hAnsi="Arial" w:cs="Arial"/>
          <w:sz w:val="22"/>
          <w:szCs w:val="22"/>
        </w:rPr>
      </w:pPr>
      <w:r w:rsidRPr="00F4635C">
        <w:rPr>
          <w:rFonts w:ascii="Arial" w:hAnsi="Arial" w:cs="Arial"/>
          <w:sz w:val="22"/>
          <w:szCs w:val="22"/>
        </w:rPr>
        <w:t>Given Name</w:t>
      </w:r>
      <w:r w:rsidRPr="00F4635C">
        <w:rPr>
          <w:rFonts w:ascii="Arial" w:hAnsi="Arial" w:cs="Arial"/>
          <w:sz w:val="22"/>
          <w:szCs w:val="22"/>
        </w:rPr>
        <w:tab/>
      </w:r>
      <w:r w:rsidRPr="00F4635C">
        <w:rPr>
          <w:rFonts w:ascii="Arial" w:hAnsi="Arial" w:cs="Arial"/>
          <w:sz w:val="22"/>
          <w:szCs w:val="22"/>
        </w:rPr>
        <w:tab/>
      </w:r>
      <w:r w:rsidRPr="00F4635C">
        <w:rPr>
          <w:rFonts w:ascii="Arial" w:hAnsi="Arial" w:cs="Arial"/>
          <w:sz w:val="22"/>
          <w:szCs w:val="22"/>
        </w:rPr>
        <w:tab/>
      </w:r>
      <w:r w:rsidRPr="00F4635C">
        <w:rPr>
          <w:rFonts w:ascii="Arial" w:hAnsi="Arial" w:cs="Arial"/>
          <w:sz w:val="22"/>
          <w:szCs w:val="22"/>
        </w:rPr>
        <w:tab/>
        <w:t>Family Name</w:t>
      </w:r>
      <w:r w:rsidRPr="00F4635C">
        <w:rPr>
          <w:rFonts w:ascii="Arial" w:hAnsi="Arial" w:cs="Arial"/>
          <w:sz w:val="22"/>
          <w:szCs w:val="22"/>
        </w:rPr>
        <w:tab/>
      </w:r>
      <w:r w:rsidRPr="00F4635C">
        <w:rPr>
          <w:rFonts w:ascii="Arial" w:hAnsi="Arial" w:cs="Arial"/>
          <w:sz w:val="22"/>
          <w:szCs w:val="22"/>
        </w:rPr>
        <w:tab/>
      </w:r>
      <w:r w:rsidRPr="00F4635C">
        <w:rPr>
          <w:rFonts w:ascii="Arial" w:hAnsi="Arial" w:cs="Arial"/>
          <w:sz w:val="22"/>
          <w:szCs w:val="22"/>
        </w:rPr>
        <w:tab/>
      </w:r>
      <w:r w:rsidRPr="00F4635C">
        <w:rPr>
          <w:rFonts w:ascii="Arial" w:hAnsi="Arial" w:cs="Arial"/>
          <w:sz w:val="22"/>
          <w:szCs w:val="22"/>
        </w:rPr>
        <w:tab/>
        <w:t>Date of Birth</w:t>
      </w:r>
      <w:r w:rsidRPr="00F4635C">
        <w:rPr>
          <w:rFonts w:ascii="Arial" w:hAnsi="Arial" w:cs="Arial"/>
          <w:sz w:val="22"/>
          <w:szCs w:val="22"/>
        </w:rPr>
        <w:tab/>
      </w:r>
      <w:r w:rsidRPr="00F4635C">
        <w:rPr>
          <w:rFonts w:ascii="Arial" w:hAnsi="Arial" w:cs="Arial"/>
          <w:sz w:val="22"/>
          <w:szCs w:val="22"/>
        </w:rPr>
        <w:tab/>
        <w:t>Gender</w:t>
      </w:r>
    </w:p>
    <w:p w14:paraId="483B1552" w14:textId="77777777" w:rsidR="006A7900" w:rsidRPr="00F4635C" w:rsidRDefault="006A7900" w:rsidP="006A7900">
      <w:pPr>
        <w:rPr>
          <w:rFonts w:ascii="Arial" w:hAnsi="Arial" w:cs="Arial"/>
          <w:sz w:val="22"/>
          <w:szCs w:val="22"/>
        </w:rPr>
      </w:pPr>
      <w:r w:rsidRPr="00F4635C">
        <w:rPr>
          <w:noProof/>
          <w:sz w:val="22"/>
          <w:szCs w:val="22"/>
          <w:lang w:eastAsia="en-AU"/>
        </w:rPr>
        <mc:AlternateContent>
          <mc:Choice Requires="wps">
            <w:drawing>
              <wp:anchor distT="0" distB="0" distL="114300" distR="114300" simplePos="0" relativeHeight="251752448" behindDoc="0" locked="0" layoutInCell="1" allowOverlap="1" wp14:anchorId="5299D01B" wp14:editId="72FE8902">
                <wp:simplePos x="0" y="0"/>
                <wp:positionH relativeFrom="column">
                  <wp:posOffset>6305384</wp:posOffset>
                </wp:positionH>
                <wp:positionV relativeFrom="paragraph">
                  <wp:posOffset>13528</wp:posOffset>
                </wp:positionV>
                <wp:extent cx="993140" cy="243205"/>
                <wp:effectExtent l="0" t="0" r="16510" b="23495"/>
                <wp:wrapNone/>
                <wp:docPr id="5192" name="Rectangle 5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140" cy="243205"/>
                        </a:xfrm>
                        <a:prstGeom prst="rect">
                          <a:avLst/>
                        </a:prstGeom>
                        <a:solidFill>
                          <a:srgbClr val="FFFFFF"/>
                        </a:solidFill>
                        <a:ln w="6350" algn="ctr">
                          <a:solidFill>
                            <a:srgbClr val="000000"/>
                          </a:solidFill>
                          <a:miter lim="800000"/>
                          <a:headEnd/>
                          <a:tailEnd/>
                        </a:ln>
                      </wps:spPr>
                      <wps:txbx>
                        <w:txbxContent>
                          <w:p w14:paraId="2F83EBEC"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299D01B" id="Rectangle 5192" o:spid="_x0000_s1037" style="position:absolute;margin-left:496.5pt;margin-top:1.05pt;width:78.2pt;height:19.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" strokeweight=".5pt">
                <v:textbox>
                  <w:txbxContent>
                    <w:p w14:paraId="2F83EBEC" w14:textId="77777777" w:rsidR="00995182" w:rsidRPr="00995182" w:rsidRDefault="00995182" w:rsidP="00995182">
                      <w:pPr>
                        <w:rPr>
                          <w:rFonts w:ascii="Arial" w:hAnsi="Arial" w:cs="Arial"/>
                          <w:sz w:val="22"/>
                          <w:szCs w:val="22"/>
                        </w:rPr>
                      </w:pPr>
                    </w:p>
                  </w:txbxContent>
                </v:textbox>
              </v:rect>
            </w:pict>
          </mc:Fallback>
        </mc:AlternateContent>
      </w:r>
      <w:r w:rsidRPr="00F4635C">
        <w:rPr>
          <w:noProof/>
          <w:sz w:val="22"/>
          <w:szCs w:val="22"/>
          <w:lang w:eastAsia="en-AU"/>
        </w:rPr>
        <mc:AlternateContent>
          <mc:Choice Requires="wps">
            <w:drawing>
              <wp:anchor distT="0" distB="0" distL="114300" distR="114300" simplePos="0" relativeHeight="251745280" behindDoc="0" locked="0" layoutInCell="1" allowOverlap="1" wp14:anchorId="0DC5FA05" wp14:editId="4B8EF8CB">
                <wp:simplePos x="0" y="0"/>
                <wp:positionH relativeFrom="column">
                  <wp:posOffset>212090</wp:posOffset>
                </wp:positionH>
                <wp:positionV relativeFrom="paragraph">
                  <wp:posOffset>17780</wp:posOffset>
                </wp:positionV>
                <wp:extent cx="1983105" cy="243205"/>
                <wp:effectExtent l="0" t="0" r="17145" b="23495"/>
                <wp:wrapNone/>
                <wp:docPr id="5191" name="Rectangle 5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364CC6F1"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DC5FA05" id="Rectangle 5191" o:spid="_x0000_s1038" style="position:absolute;margin-left:16.7pt;margin-top:1.4pt;width:156.15pt;height:19.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" strokeweight=".5pt">
                <v:textbox>
                  <w:txbxContent>
                    <w:p w14:paraId="364CC6F1" w14:textId="77777777" w:rsidR="00995182" w:rsidRPr="00995182" w:rsidRDefault="00995182" w:rsidP="00995182">
                      <w:pPr>
                        <w:rPr>
                          <w:rFonts w:ascii="Arial" w:hAnsi="Arial" w:cs="Arial"/>
                          <w:sz w:val="22"/>
                          <w:szCs w:val="22"/>
                        </w:rPr>
                      </w:pPr>
                    </w:p>
                  </w:txbxContent>
                </v:textbox>
              </v:rect>
            </w:pict>
          </mc:Fallback>
        </mc:AlternateContent>
      </w:r>
      <w:r w:rsidRPr="00F4635C">
        <w:rPr>
          <w:noProof/>
          <w:sz w:val="22"/>
          <w:szCs w:val="22"/>
          <w:lang w:eastAsia="en-AU"/>
        </w:rPr>
        <mc:AlternateContent>
          <mc:Choice Requires="wps">
            <w:drawing>
              <wp:anchor distT="0" distB="0" distL="114300" distR="114300" simplePos="0" relativeHeight="251748352" behindDoc="0" locked="0" layoutInCell="1" allowOverlap="1" wp14:anchorId="6F8B8ED8" wp14:editId="28E24E18">
                <wp:simplePos x="0" y="0"/>
                <wp:positionH relativeFrom="column">
                  <wp:posOffset>2733040</wp:posOffset>
                </wp:positionH>
                <wp:positionV relativeFrom="paragraph">
                  <wp:posOffset>17780</wp:posOffset>
                </wp:positionV>
                <wp:extent cx="1983105" cy="243205"/>
                <wp:effectExtent l="0" t="0" r="17145" b="23495"/>
                <wp:wrapNone/>
                <wp:docPr id="5190" name="Rectangle 5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4D7AE049"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F8B8ED8" id="Rectangle 5190" o:spid="_x0000_s1039" style="position:absolute;margin-left:215.2pt;margin-top:1.4pt;width:156.15pt;height:19.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" strokeweight=".5pt">
                <v:textbox>
                  <w:txbxContent>
                    <w:p w14:paraId="4D7AE049" w14:textId="77777777" w:rsidR="00995182" w:rsidRPr="00995182" w:rsidRDefault="00995182" w:rsidP="00995182">
                      <w:pPr>
                        <w:rPr>
                          <w:rFonts w:ascii="Arial" w:hAnsi="Arial" w:cs="Arial"/>
                          <w:sz w:val="22"/>
                          <w:szCs w:val="22"/>
                        </w:rPr>
                      </w:pPr>
                    </w:p>
                  </w:txbxContent>
                </v:textbox>
              </v:rect>
            </w:pict>
          </mc:Fallback>
        </mc:AlternateContent>
      </w:r>
      <w:r w:rsidRPr="00F4635C">
        <w:rPr>
          <w:noProof/>
          <w:sz w:val="22"/>
          <w:szCs w:val="22"/>
          <w:lang w:eastAsia="en-AU"/>
        </w:rPr>
        <mc:AlternateContent>
          <mc:Choice Requires="wps">
            <w:drawing>
              <wp:anchor distT="0" distB="0" distL="114300" distR="114300" simplePos="0" relativeHeight="251746304" behindDoc="0" locked="0" layoutInCell="1" allowOverlap="1" wp14:anchorId="43EA48A6" wp14:editId="6D74ADBA">
                <wp:simplePos x="0" y="0"/>
                <wp:positionH relativeFrom="column">
                  <wp:posOffset>5059045</wp:posOffset>
                </wp:positionH>
                <wp:positionV relativeFrom="paragraph">
                  <wp:posOffset>17780</wp:posOffset>
                </wp:positionV>
                <wp:extent cx="884555" cy="243205"/>
                <wp:effectExtent l="0" t="0" r="10795" b="23495"/>
                <wp:wrapNone/>
                <wp:docPr id="5189" name="Rectangle 5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555" cy="243205"/>
                        </a:xfrm>
                        <a:prstGeom prst="rect">
                          <a:avLst/>
                        </a:prstGeom>
                        <a:solidFill>
                          <a:srgbClr val="FFFFFF"/>
                        </a:solidFill>
                        <a:ln w="6350" algn="ctr">
                          <a:solidFill>
                            <a:srgbClr val="000000"/>
                          </a:solidFill>
                          <a:miter lim="800000"/>
                          <a:headEnd/>
                          <a:tailEnd/>
                        </a:ln>
                      </wps:spPr>
                      <wps:txbx>
                        <w:txbxContent>
                          <w:p w14:paraId="3D9B06A9"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3EA48A6" id="Rectangle 5189" o:spid="_x0000_s1040" style="position:absolute;margin-left:398.35pt;margin-top:1.4pt;width:69.65pt;height:19.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" strokeweight=".5pt">
                <v:textbox>
                  <w:txbxContent>
                    <w:p w14:paraId="3D9B06A9" w14:textId="77777777" w:rsidR="00995182" w:rsidRPr="00995182" w:rsidRDefault="00995182" w:rsidP="00995182">
                      <w:pPr>
                        <w:rPr>
                          <w:rFonts w:ascii="Arial" w:hAnsi="Arial" w:cs="Arial"/>
                          <w:sz w:val="22"/>
                          <w:szCs w:val="22"/>
                        </w:rPr>
                      </w:pPr>
                    </w:p>
                  </w:txbxContent>
                </v:textbox>
              </v:rect>
            </w:pict>
          </mc:Fallback>
        </mc:AlternateContent>
      </w:r>
    </w:p>
    <w:p w14:paraId="1DADC5C1" w14:textId="77777777" w:rsidR="006A7900" w:rsidRPr="00F4635C" w:rsidRDefault="006A7900" w:rsidP="006A7900">
      <w:pPr>
        <w:rPr>
          <w:rFonts w:ascii="Arial" w:hAnsi="Arial" w:cs="Arial"/>
          <w:sz w:val="22"/>
          <w:szCs w:val="22"/>
        </w:rPr>
      </w:pPr>
    </w:p>
    <w:p w14:paraId="2E884439" w14:textId="77777777" w:rsidR="006A7900" w:rsidRPr="00F4635C" w:rsidRDefault="006A7900" w:rsidP="006A7900">
      <w:pPr>
        <w:ind w:firstLine="340"/>
        <w:rPr>
          <w:rFonts w:ascii="Arial" w:hAnsi="Arial" w:cs="Arial"/>
          <w:i/>
          <w:sz w:val="22"/>
          <w:szCs w:val="22"/>
        </w:rPr>
      </w:pPr>
      <w:r w:rsidRPr="00F4635C">
        <w:rPr>
          <w:rFonts w:ascii="Arial" w:hAnsi="Arial" w:cs="Arial"/>
          <w:sz w:val="22"/>
          <w:szCs w:val="22"/>
        </w:rPr>
        <w:t xml:space="preserve">Address </w:t>
      </w:r>
    </w:p>
    <w:p w14:paraId="3CAE00A5" w14:textId="77777777" w:rsidR="006A7900" w:rsidRPr="00F4635C" w:rsidRDefault="006A7900" w:rsidP="006A7900">
      <w:pPr>
        <w:rPr>
          <w:rFonts w:ascii="Arial" w:hAnsi="Arial" w:cs="Arial"/>
          <w:sz w:val="22"/>
          <w:szCs w:val="22"/>
        </w:rPr>
      </w:pPr>
      <w:r w:rsidRPr="00F4635C">
        <w:rPr>
          <w:noProof/>
          <w:sz w:val="22"/>
          <w:szCs w:val="22"/>
          <w:lang w:eastAsia="en-AU"/>
        </w:rPr>
        <mc:AlternateContent>
          <mc:Choice Requires="wps">
            <w:drawing>
              <wp:anchor distT="0" distB="0" distL="114300" distR="114300" simplePos="0" relativeHeight="251747328" behindDoc="0" locked="0" layoutInCell="1" allowOverlap="1" wp14:anchorId="1083B963" wp14:editId="25002FA5">
                <wp:simplePos x="0" y="0"/>
                <wp:positionH relativeFrom="column">
                  <wp:posOffset>238538</wp:posOffset>
                </wp:positionH>
                <wp:positionV relativeFrom="paragraph">
                  <wp:posOffset>12700</wp:posOffset>
                </wp:positionV>
                <wp:extent cx="7059985" cy="243205"/>
                <wp:effectExtent l="0" t="0" r="26670" b="23495"/>
                <wp:wrapNone/>
                <wp:docPr id="5188" name="Rectangle 5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9985" cy="243205"/>
                        </a:xfrm>
                        <a:prstGeom prst="rect">
                          <a:avLst/>
                        </a:prstGeom>
                        <a:solidFill>
                          <a:srgbClr val="FFFFFF"/>
                        </a:solidFill>
                        <a:ln w="6350" algn="ctr">
                          <a:solidFill>
                            <a:srgbClr val="000000"/>
                          </a:solidFill>
                          <a:miter lim="800000"/>
                          <a:headEnd/>
                          <a:tailEnd/>
                        </a:ln>
                      </wps:spPr>
                      <wps:txbx>
                        <w:txbxContent>
                          <w:p w14:paraId="53C76F28"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083B963" id="Rectangle 5188" o:spid="_x0000_s1041" style="position:absolute;margin-left:18.8pt;margin-top:1pt;width:555.9pt;height:19.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" strokeweight=".5pt">
                <v:textbox>
                  <w:txbxContent>
                    <w:p w14:paraId="53C76F28" w14:textId="77777777" w:rsidR="00995182" w:rsidRPr="00995182" w:rsidRDefault="00995182" w:rsidP="00995182">
                      <w:pPr>
                        <w:rPr>
                          <w:rFonts w:ascii="Arial" w:hAnsi="Arial" w:cs="Arial"/>
                          <w:sz w:val="22"/>
                          <w:szCs w:val="22"/>
                        </w:rPr>
                      </w:pPr>
                    </w:p>
                  </w:txbxContent>
                </v:textbox>
              </v:rect>
            </w:pict>
          </mc:Fallback>
        </mc:AlternateContent>
      </w:r>
    </w:p>
    <w:p w14:paraId="7A5B8DC8" w14:textId="77777777" w:rsidR="006A7900" w:rsidRPr="00F4635C" w:rsidRDefault="006A7900" w:rsidP="006A7900">
      <w:pPr>
        <w:spacing w:before="100" w:beforeAutospacing="1"/>
        <w:ind w:firstLine="340"/>
        <w:rPr>
          <w:rFonts w:ascii="Arial" w:hAnsi="Arial" w:cs="Arial"/>
          <w:sz w:val="22"/>
          <w:szCs w:val="22"/>
        </w:rPr>
      </w:pPr>
      <w:r w:rsidRPr="00F4635C">
        <w:rPr>
          <w:noProof/>
          <w:sz w:val="22"/>
          <w:szCs w:val="22"/>
          <w:lang w:eastAsia="en-AU"/>
        </w:rPr>
        <mc:AlternateContent>
          <mc:Choice Requires="wps">
            <w:drawing>
              <wp:anchor distT="0" distB="0" distL="114300" distR="114300" simplePos="0" relativeHeight="251749376" behindDoc="0" locked="0" layoutInCell="1" allowOverlap="1" wp14:anchorId="4B138897" wp14:editId="641AE44A">
                <wp:simplePos x="0" y="0"/>
                <wp:positionH relativeFrom="column">
                  <wp:posOffset>212090</wp:posOffset>
                </wp:positionH>
                <wp:positionV relativeFrom="paragraph">
                  <wp:posOffset>340995</wp:posOffset>
                </wp:positionV>
                <wp:extent cx="1537970" cy="243205"/>
                <wp:effectExtent l="0" t="0" r="24130" b="23495"/>
                <wp:wrapNone/>
                <wp:docPr id="5187" name="Rectangle 5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243205"/>
                        </a:xfrm>
                        <a:prstGeom prst="rect">
                          <a:avLst/>
                        </a:prstGeom>
                        <a:solidFill>
                          <a:srgbClr val="FFFFFF"/>
                        </a:solidFill>
                        <a:ln w="6350" algn="ctr">
                          <a:solidFill>
                            <a:srgbClr val="000000"/>
                          </a:solidFill>
                          <a:miter lim="800000"/>
                          <a:headEnd/>
                          <a:tailEnd/>
                        </a:ln>
                      </wps:spPr>
                      <wps:txbx>
                        <w:txbxContent>
                          <w:p w14:paraId="478A513B"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B138897" id="Rectangle 5187" o:spid="_x0000_s1042" style="position:absolute;left:0;text-align:left;margin-left:16.7pt;margin-top:26.85pt;width:121.1pt;height:19.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" strokeweight=".5pt">
                <v:textbox>
                  <w:txbxContent>
                    <w:p w14:paraId="478A513B" w14:textId="77777777" w:rsidR="00995182" w:rsidRPr="00995182" w:rsidRDefault="00995182" w:rsidP="00995182">
                      <w:pPr>
                        <w:rPr>
                          <w:rFonts w:ascii="Arial" w:hAnsi="Arial" w:cs="Arial"/>
                          <w:sz w:val="22"/>
                          <w:szCs w:val="22"/>
                        </w:rPr>
                      </w:pPr>
                    </w:p>
                  </w:txbxContent>
                </v:textbox>
              </v:rect>
            </w:pict>
          </mc:Fallback>
        </mc:AlternateContent>
      </w:r>
      <w:r w:rsidRPr="00F4635C">
        <w:rPr>
          <w:rFonts w:ascii="Arial" w:hAnsi="Arial" w:cs="Arial"/>
          <w:sz w:val="22"/>
          <w:szCs w:val="22"/>
        </w:rPr>
        <w:t>SPI# (QPS Only)</w:t>
      </w:r>
      <w:r w:rsidRPr="00F4635C">
        <w:rPr>
          <w:rFonts w:ascii="Arial" w:hAnsi="Arial" w:cs="Arial"/>
          <w:sz w:val="22"/>
          <w:szCs w:val="22"/>
        </w:rPr>
        <w:tab/>
      </w:r>
      <w:r w:rsidRPr="00F4635C">
        <w:rPr>
          <w:rFonts w:ascii="Arial" w:hAnsi="Arial" w:cs="Arial"/>
          <w:sz w:val="22"/>
          <w:szCs w:val="22"/>
        </w:rPr>
        <w:tab/>
      </w:r>
      <w:r w:rsidRPr="00F4635C">
        <w:rPr>
          <w:rFonts w:ascii="Arial" w:hAnsi="Arial" w:cs="Arial"/>
          <w:sz w:val="22"/>
          <w:szCs w:val="22"/>
        </w:rPr>
        <w:tab/>
        <w:t>Phone Number</w:t>
      </w:r>
      <w:r w:rsidRPr="00F4635C">
        <w:rPr>
          <w:rFonts w:ascii="Arial" w:hAnsi="Arial" w:cs="Arial"/>
          <w:sz w:val="22"/>
          <w:szCs w:val="22"/>
        </w:rPr>
        <w:tab/>
      </w:r>
      <w:r w:rsidRPr="00F4635C">
        <w:rPr>
          <w:rFonts w:ascii="Arial" w:hAnsi="Arial" w:cs="Arial"/>
          <w:sz w:val="22"/>
          <w:szCs w:val="22"/>
        </w:rPr>
        <w:tab/>
      </w:r>
      <w:r w:rsidRPr="00F4635C">
        <w:rPr>
          <w:rFonts w:ascii="Arial" w:hAnsi="Arial" w:cs="Arial"/>
          <w:sz w:val="22"/>
          <w:szCs w:val="22"/>
        </w:rPr>
        <w:tab/>
        <w:t>Email address</w:t>
      </w:r>
    </w:p>
    <w:p w14:paraId="255B3BAD" w14:textId="77777777" w:rsidR="006A7900" w:rsidRPr="00F4635C" w:rsidRDefault="006A7900" w:rsidP="00AA2F1B">
      <w:pPr>
        <w:ind w:right="134" w:firstLine="340"/>
        <w:rPr>
          <w:rFonts w:ascii="Arial" w:hAnsi="Arial"/>
          <w:b/>
          <w:color w:val="000000"/>
          <w:sz w:val="22"/>
          <w:szCs w:val="22"/>
        </w:rPr>
      </w:pPr>
      <w:r w:rsidRPr="00F4635C">
        <w:rPr>
          <w:rFonts w:ascii="Arial" w:hAnsi="Arial"/>
          <w:b/>
          <w:noProof/>
          <w:color w:val="000000"/>
          <w:sz w:val="22"/>
          <w:szCs w:val="22"/>
          <w:lang w:eastAsia="en-AU"/>
        </w:rPr>
        <mc:AlternateContent>
          <mc:Choice Requires="wps">
            <w:drawing>
              <wp:anchor distT="0" distB="0" distL="114300" distR="114300" simplePos="0" relativeHeight="251751424" behindDoc="0" locked="0" layoutInCell="1" allowOverlap="1" wp14:anchorId="10A83B0E" wp14:editId="15A83EE8">
                <wp:simplePos x="0" y="0"/>
                <wp:positionH relativeFrom="column">
                  <wp:posOffset>4114800</wp:posOffset>
                </wp:positionH>
                <wp:positionV relativeFrom="paragraph">
                  <wp:posOffset>14605</wp:posOffset>
                </wp:positionV>
                <wp:extent cx="3187700" cy="243205"/>
                <wp:effectExtent l="0" t="0" r="12700" b="23495"/>
                <wp:wrapNone/>
                <wp:docPr id="5186" name="Rectangle 5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0" cy="243205"/>
                        </a:xfrm>
                        <a:prstGeom prst="rect">
                          <a:avLst/>
                        </a:prstGeom>
                        <a:solidFill>
                          <a:srgbClr val="FFFFFF"/>
                        </a:solidFill>
                        <a:ln w="6350" algn="ctr">
                          <a:solidFill>
                            <a:srgbClr val="000000"/>
                          </a:solidFill>
                          <a:miter lim="800000"/>
                          <a:headEnd/>
                          <a:tailEnd/>
                        </a:ln>
                      </wps:spPr>
                      <wps:txbx>
                        <w:txbxContent>
                          <w:p w14:paraId="1D4FB38F"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0A83B0E" id="Rectangle 5186" o:spid="_x0000_s1043" style="position:absolute;left:0;text-align:left;margin-left:324pt;margin-top:1.15pt;width:251pt;height:19.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" strokeweight=".5pt">
                <v:textbox>
                  <w:txbxContent>
                    <w:p w14:paraId="1D4FB38F" w14:textId="77777777" w:rsidR="00995182" w:rsidRPr="00995182" w:rsidRDefault="00995182" w:rsidP="00995182">
                      <w:pPr>
                        <w:rPr>
                          <w:rFonts w:ascii="Arial" w:hAnsi="Arial" w:cs="Arial"/>
                          <w:sz w:val="22"/>
                          <w:szCs w:val="22"/>
                        </w:rPr>
                      </w:pPr>
                    </w:p>
                  </w:txbxContent>
                </v:textbox>
              </v:rect>
            </w:pict>
          </mc:Fallback>
        </mc:AlternateContent>
      </w:r>
      <w:r w:rsidRPr="00F4635C">
        <w:rPr>
          <w:rFonts w:ascii="Arial" w:hAnsi="Arial"/>
          <w:b/>
          <w:noProof/>
          <w:color w:val="000000"/>
          <w:sz w:val="22"/>
          <w:szCs w:val="22"/>
          <w:lang w:eastAsia="en-AU"/>
        </w:rPr>
        <mc:AlternateContent>
          <mc:Choice Requires="wps">
            <w:drawing>
              <wp:anchor distT="0" distB="0" distL="114300" distR="114300" simplePos="0" relativeHeight="251750400" behindDoc="0" locked="0" layoutInCell="1" allowOverlap="1" wp14:anchorId="6FD724D1" wp14:editId="597A1D63">
                <wp:simplePos x="0" y="0"/>
                <wp:positionH relativeFrom="column">
                  <wp:posOffset>2280285</wp:posOffset>
                </wp:positionH>
                <wp:positionV relativeFrom="paragraph">
                  <wp:posOffset>17145</wp:posOffset>
                </wp:positionV>
                <wp:extent cx="1235075" cy="243205"/>
                <wp:effectExtent l="0" t="0" r="22225" b="23495"/>
                <wp:wrapNone/>
                <wp:docPr id="5185" name="Rectangle 5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243205"/>
                        </a:xfrm>
                        <a:prstGeom prst="rect">
                          <a:avLst/>
                        </a:prstGeom>
                        <a:solidFill>
                          <a:srgbClr val="FFFFFF"/>
                        </a:solidFill>
                        <a:ln w="6350" algn="ctr">
                          <a:solidFill>
                            <a:srgbClr val="000000"/>
                          </a:solidFill>
                          <a:miter lim="800000"/>
                          <a:headEnd/>
                          <a:tailEnd/>
                        </a:ln>
                      </wps:spPr>
                      <wps:txbx>
                        <w:txbxContent>
                          <w:p w14:paraId="100E3D55"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FD724D1" id="Rectangle 5185" o:spid="_x0000_s1044" style="position:absolute;left:0;text-align:left;margin-left:179.55pt;margin-top:1.35pt;width:97.25pt;height:19.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" strokeweight=".5pt">
                <v:textbox>
                  <w:txbxContent>
                    <w:p w14:paraId="100E3D55" w14:textId="77777777" w:rsidR="00995182" w:rsidRPr="00995182" w:rsidRDefault="00995182" w:rsidP="00995182">
                      <w:pPr>
                        <w:rPr>
                          <w:rFonts w:ascii="Arial" w:hAnsi="Arial" w:cs="Arial"/>
                          <w:sz w:val="22"/>
                          <w:szCs w:val="22"/>
                        </w:rPr>
                      </w:pPr>
                    </w:p>
                  </w:txbxContent>
                </v:textbox>
              </v:rect>
            </w:pict>
          </mc:Fallback>
        </mc:AlternateContent>
      </w:r>
    </w:p>
    <w:p w14:paraId="380D25CD" w14:textId="77777777" w:rsidR="006A7900" w:rsidRPr="00F4635C" w:rsidRDefault="006A7900" w:rsidP="006A7900">
      <w:pPr>
        <w:ind w:firstLine="340"/>
        <w:rPr>
          <w:rFonts w:ascii="Arial" w:hAnsi="Arial"/>
          <w:b/>
          <w:color w:val="000000"/>
          <w:sz w:val="22"/>
          <w:szCs w:val="22"/>
        </w:rPr>
      </w:pPr>
    </w:p>
    <w:p w14:paraId="6B700E06" w14:textId="5C7F94FF" w:rsidR="006A7900" w:rsidRPr="00F4635C" w:rsidRDefault="00F4635C" w:rsidP="004A0586">
      <w:pPr>
        <w:ind w:right="-8" w:firstLine="340"/>
        <w:rPr>
          <w:rFonts w:ascii="Arial" w:hAnsi="Arial"/>
          <w:b/>
          <w:color w:val="000000"/>
          <w:sz w:val="22"/>
          <w:szCs w:val="22"/>
        </w:rPr>
      </w:pPr>
      <w:r w:rsidRPr="00F4635C">
        <w:rPr>
          <w:rFonts w:ascii="Arial" w:hAnsi="Arial"/>
          <w:noProof/>
          <w:color w:val="000000"/>
          <w:sz w:val="22"/>
          <w:szCs w:val="22"/>
          <w:lang w:eastAsia="en-AU"/>
        </w:rPr>
        <mc:AlternateContent>
          <mc:Choice Requires="wps">
            <w:drawing>
              <wp:anchor distT="0" distB="0" distL="114300" distR="114300" simplePos="0" relativeHeight="251759616" behindDoc="0" locked="0" layoutInCell="1" allowOverlap="1" wp14:anchorId="1DC59E59" wp14:editId="78D54ECB">
                <wp:simplePos x="0" y="0"/>
                <wp:positionH relativeFrom="column">
                  <wp:posOffset>3394710</wp:posOffset>
                </wp:positionH>
                <wp:positionV relativeFrom="paragraph">
                  <wp:posOffset>139700</wp:posOffset>
                </wp:positionV>
                <wp:extent cx="179705" cy="179705"/>
                <wp:effectExtent l="8255" t="11430" r="12065" b="8890"/>
                <wp:wrapNone/>
                <wp:docPr id="5182" name="Rectangle 5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47271" id="Rectangle 5182" o:spid="_x0000_s1026" style="position:absolute;margin-left:267.3pt;margin-top:11pt;width:14.15pt;height:14.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F4635C">
        <w:rPr>
          <w:rFonts w:ascii="Arial" w:hAnsi="Arial"/>
          <w:noProof/>
          <w:color w:val="000000"/>
          <w:sz w:val="22"/>
          <w:szCs w:val="22"/>
          <w:lang w:eastAsia="en-AU"/>
        </w:rPr>
        <mc:AlternateContent>
          <mc:Choice Requires="wps">
            <w:drawing>
              <wp:anchor distT="0" distB="0" distL="114300" distR="114300" simplePos="0" relativeHeight="251758592" behindDoc="0" locked="0" layoutInCell="1" allowOverlap="1" wp14:anchorId="10025868" wp14:editId="7DA535BF">
                <wp:simplePos x="0" y="0"/>
                <wp:positionH relativeFrom="column">
                  <wp:posOffset>3004185</wp:posOffset>
                </wp:positionH>
                <wp:positionV relativeFrom="paragraph">
                  <wp:posOffset>140970</wp:posOffset>
                </wp:positionV>
                <wp:extent cx="179705" cy="179705"/>
                <wp:effectExtent l="7620" t="11430" r="12700" b="8890"/>
                <wp:wrapNone/>
                <wp:docPr id="5183" name="Rectangle 5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8678B" id="Rectangle 5183" o:spid="_x0000_s1026" style="position:absolute;margin-left:236.55pt;margin-top:11.1pt;width:14.15pt;height:14.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p>
    <w:p w14:paraId="5CD2E488" w14:textId="5FCD45F5" w:rsidR="00F4635C" w:rsidRDefault="006A7900" w:rsidP="006A7900">
      <w:pPr>
        <w:tabs>
          <w:tab w:val="left" w:pos="3289"/>
          <w:tab w:val="left" w:pos="3960"/>
          <w:tab w:val="left" w:pos="4395"/>
          <w:tab w:val="left" w:pos="5040"/>
          <w:tab w:val="left" w:pos="5670"/>
        </w:tabs>
        <w:ind w:left="340" w:right="340"/>
        <w:rPr>
          <w:rFonts w:ascii="Arial" w:hAnsi="Arial"/>
          <w:color w:val="000000"/>
          <w:sz w:val="22"/>
          <w:szCs w:val="22"/>
        </w:rPr>
      </w:pPr>
      <w:r w:rsidRPr="00F4635C">
        <w:rPr>
          <w:rFonts w:ascii="Arial" w:hAnsi="Arial"/>
          <w:color w:val="000000"/>
          <w:sz w:val="22"/>
          <w:szCs w:val="22"/>
        </w:rPr>
        <w:t xml:space="preserve">Does the Respondent require an interpreter? </w:t>
      </w:r>
      <w:r w:rsidRPr="00F4635C">
        <w:rPr>
          <w:rFonts w:ascii="Arial" w:hAnsi="Arial"/>
          <w:color w:val="000000"/>
          <w:sz w:val="22"/>
          <w:szCs w:val="22"/>
        </w:rPr>
        <w:tab/>
        <w:t>No</w:t>
      </w:r>
      <w:r w:rsidRPr="00F4635C">
        <w:rPr>
          <w:rFonts w:ascii="Arial" w:hAnsi="Arial"/>
          <w:color w:val="000000"/>
          <w:sz w:val="22"/>
          <w:szCs w:val="22"/>
        </w:rPr>
        <w:tab/>
        <w:t xml:space="preserve">Yes </w:t>
      </w:r>
    </w:p>
    <w:p w14:paraId="475D6E9D" w14:textId="6101B3AD" w:rsidR="00F4635C" w:rsidRDefault="00F4635C" w:rsidP="006A7900">
      <w:pPr>
        <w:tabs>
          <w:tab w:val="left" w:pos="3289"/>
          <w:tab w:val="left" w:pos="3960"/>
          <w:tab w:val="left" w:pos="4395"/>
          <w:tab w:val="left" w:pos="5040"/>
          <w:tab w:val="left" w:pos="5670"/>
        </w:tabs>
        <w:ind w:left="340" w:right="340"/>
        <w:rPr>
          <w:rFonts w:ascii="Arial" w:hAnsi="Arial"/>
          <w:color w:val="000000"/>
          <w:sz w:val="22"/>
          <w:szCs w:val="22"/>
        </w:rPr>
      </w:pPr>
      <w:r w:rsidRPr="00F4635C">
        <w:rPr>
          <w:rFonts w:ascii="Arial" w:hAnsi="Arial"/>
          <w:noProof/>
          <w:color w:val="000000"/>
          <w:sz w:val="22"/>
          <w:szCs w:val="22"/>
          <w:lang w:eastAsia="en-AU"/>
        </w:rPr>
        <mc:AlternateContent>
          <mc:Choice Requires="wps">
            <w:drawing>
              <wp:anchor distT="0" distB="0" distL="114300" distR="114300" simplePos="0" relativeHeight="251760640" behindDoc="0" locked="0" layoutInCell="1" allowOverlap="1" wp14:anchorId="0D500EE9" wp14:editId="6D502AA2">
                <wp:simplePos x="0" y="0"/>
                <wp:positionH relativeFrom="margin">
                  <wp:posOffset>4290060</wp:posOffset>
                </wp:positionH>
                <wp:positionV relativeFrom="paragraph">
                  <wp:posOffset>85090</wp:posOffset>
                </wp:positionV>
                <wp:extent cx="2997200" cy="276225"/>
                <wp:effectExtent l="0" t="0" r="12700" b="28575"/>
                <wp:wrapNone/>
                <wp:docPr id="5184" name="Rectangle 5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7622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018BDAA9" w14:textId="77777777" w:rsidR="00995182" w:rsidRPr="00995182" w:rsidRDefault="00995182" w:rsidP="00995182">
                            <w:pPr>
                              <w:rPr>
                                <w:rFonts w:ascii="Arial" w:hAnsi="Arial" w:cs="Arial"/>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00EE9" id="Rectangle 5184" o:spid="_x0000_s1045" style="position:absolute;left:0;text-align:left;margin-left:337.8pt;margin-top:6.7pt;width:236pt;height:21.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" filled="f" fillcolor="#9bc1ff" strokeweight=".5pt">
                <v:fill color2="#3f80cd" focus="100%" type="gradient">
                  <o:fill v:ext="view" type="gradientUnscaled"/>
                </v:fill>
                <v:shadow opacity="22938f" offset="0"/>
                <v:textbox inset=",7.2pt,,7.2pt">
                  <w:txbxContent>
                    <w:p w14:paraId="018BDAA9" w14:textId="77777777" w:rsidR="00995182" w:rsidRPr="00995182" w:rsidRDefault="00995182" w:rsidP="00995182">
                      <w:pPr>
                        <w:rPr>
                          <w:rFonts w:ascii="Arial" w:hAnsi="Arial" w:cs="Arial"/>
                          <w:sz w:val="22"/>
                          <w:szCs w:val="22"/>
                        </w:rPr>
                      </w:pPr>
                    </w:p>
                  </w:txbxContent>
                </v:textbox>
                <w10:wrap anchorx="margin"/>
              </v:rect>
            </w:pict>
          </mc:Fallback>
        </mc:AlternateContent>
      </w:r>
      <w:r w:rsidR="006A7900" w:rsidRPr="00F4635C">
        <w:rPr>
          <w:rFonts w:ascii="Arial" w:hAnsi="Arial"/>
          <w:color w:val="000000"/>
          <w:sz w:val="22"/>
          <w:szCs w:val="22"/>
        </w:rPr>
        <w:tab/>
      </w:r>
    </w:p>
    <w:p w14:paraId="44D6F33E" w14:textId="72FBC64E" w:rsidR="006A7900" w:rsidRPr="00F4635C" w:rsidRDefault="006A7900" w:rsidP="00F4635C">
      <w:pPr>
        <w:tabs>
          <w:tab w:val="left" w:pos="3289"/>
          <w:tab w:val="left" w:pos="3960"/>
          <w:tab w:val="left" w:pos="4395"/>
          <w:tab w:val="left" w:pos="5040"/>
          <w:tab w:val="left" w:pos="5670"/>
        </w:tabs>
        <w:ind w:left="1031" w:right="340" w:firstLine="3289"/>
        <w:rPr>
          <w:rFonts w:ascii="Arial" w:hAnsi="Arial"/>
          <w:color w:val="000000"/>
          <w:sz w:val="22"/>
          <w:szCs w:val="22"/>
        </w:rPr>
      </w:pPr>
      <w:r w:rsidRPr="00F4635C">
        <w:rPr>
          <w:rFonts w:ascii="Arial" w:hAnsi="Arial"/>
          <w:color w:val="000000"/>
          <w:sz w:val="22"/>
          <w:szCs w:val="22"/>
        </w:rPr>
        <w:t>Language/Dialect:</w:t>
      </w:r>
    </w:p>
    <w:p w14:paraId="053E5D21" w14:textId="2EC6FC27" w:rsidR="006A7900" w:rsidRPr="00F4635C" w:rsidRDefault="00995182" w:rsidP="006A7900">
      <w:pPr>
        <w:tabs>
          <w:tab w:val="left" w:pos="2835"/>
          <w:tab w:val="left" w:pos="9072"/>
        </w:tabs>
        <w:ind w:left="340" w:right="340"/>
        <w:rPr>
          <w:rFonts w:ascii="Arial" w:hAnsi="Arial"/>
          <w:color w:val="000000"/>
          <w:sz w:val="22"/>
          <w:szCs w:val="22"/>
        </w:rPr>
      </w:pPr>
      <w:r w:rsidRPr="00F4635C">
        <w:rPr>
          <w:noProof/>
          <w:sz w:val="22"/>
          <w:szCs w:val="22"/>
          <w:lang w:eastAsia="en-AU"/>
        </w:rPr>
        <mc:AlternateContent>
          <mc:Choice Requires="wps">
            <w:drawing>
              <wp:anchor distT="0" distB="0" distL="114300" distR="114300" simplePos="0" relativeHeight="251790336" behindDoc="0" locked="0" layoutInCell="1" allowOverlap="1" wp14:anchorId="5FA5DF6A" wp14:editId="4087DB27">
                <wp:simplePos x="0" y="0"/>
                <wp:positionH relativeFrom="column">
                  <wp:posOffset>4848225</wp:posOffset>
                </wp:positionH>
                <wp:positionV relativeFrom="paragraph">
                  <wp:posOffset>139700</wp:posOffset>
                </wp:positionV>
                <wp:extent cx="179705" cy="179705"/>
                <wp:effectExtent l="0" t="0" r="10795" b="107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AD02D" id="Rectangle 28" o:spid="_x0000_s1026" style="position:absolute;margin-left:381.75pt;margin-top:11pt;width:14.15pt;height:14.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F4635C">
        <w:rPr>
          <w:noProof/>
          <w:sz w:val="22"/>
          <w:szCs w:val="22"/>
          <w:lang w:eastAsia="en-AU"/>
        </w:rPr>
        <mc:AlternateContent>
          <mc:Choice Requires="wps">
            <w:drawing>
              <wp:anchor distT="0" distB="0" distL="114300" distR="114300" simplePos="0" relativeHeight="251791360" behindDoc="0" locked="0" layoutInCell="1" allowOverlap="1" wp14:anchorId="797B41B8" wp14:editId="55877600">
                <wp:simplePos x="0" y="0"/>
                <wp:positionH relativeFrom="column">
                  <wp:posOffset>2146935</wp:posOffset>
                </wp:positionH>
                <wp:positionV relativeFrom="paragraph">
                  <wp:posOffset>118745</wp:posOffset>
                </wp:positionV>
                <wp:extent cx="179705" cy="179705"/>
                <wp:effectExtent l="0" t="0" r="10795"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46AA5" id="Rectangle 30" o:spid="_x0000_s1026" style="position:absolute;margin-left:169.05pt;margin-top:9.35pt;width:14.15pt;height:14.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p>
    <w:p w14:paraId="44877907" w14:textId="22C42FEC" w:rsidR="00501BAE" w:rsidRPr="00F4635C" w:rsidRDefault="00995182" w:rsidP="00995182">
      <w:pPr>
        <w:tabs>
          <w:tab w:val="left" w:pos="3828"/>
          <w:tab w:val="left" w:pos="4678"/>
          <w:tab w:val="left" w:pos="8080"/>
          <w:tab w:val="left" w:pos="10490"/>
        </w:tabs>
        <w:ind w:left="340" w:right="340"/>
        <w:rPr>
          <w:rFonts w:ascii="Arial" w:hAnsi="Arial"/>
          <w:color w:val="000000"/>
          <w:sz w:val="22"/>
          <w:szCs w:val="22"/>
        </w:rPr>
      </w:pPr>
      <w:r w:rsidRPr="00F4635C">
        <w:rPr>
          <w:rFonts w:ascii="Arial" w:hAnsi="Arial"/>
          <w:noProof/>
          <w:color w:val="000000"/>
          <w:sz w:val="22"/>
          <w:szCs w:val="22"/>
          <w:lang w:eastAsia="en-AU"/>
        </w:rPr>
        <mc:AlternateContent>
          <mc:Choice Requires="wps">
            <w:drawing>
              <wp:anchor distT="0" distB="0" distL="114300" distR="114300" simplePos="0" relativeHeight="251793408" behindDoc="0" locked="0" layoutInCell="1" allowOverlap="1" wp14:anchorId="0810A86B" wp14:editId="2BAF40B4">
                <wp:simplePos x="0" y="0"/>
                <wp:positionH relativeFrom="column">
                  <wp:posOffset>4850765</wp:posOffset>
                </wp:positionH>
                <wp:positionV relativeFrom="paragraph">
                  <wp:posOffset>173355</wp:posOffset>
                </wp:positionV>
                <wp:extent cx="179705" cy="179705"/>
                <wp:effectExtent l="0" t="0" r="10795" b="10795"/>
                <wp:wrapNone/>
                <wp:docPr id="5216" name="Rectangle 5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1CF74" id="Rectangle 5216" o:spid="_x0000_s1026" style="position:absolute;margin-left:381.95pt;margin-top:13.65pt;width:14.15pt;height:14.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r w:rsidRPr="00F4635C">
        <w:rPr>
          <w:noProof/>
          <w:sz w:val="22"/>
          <w:szCs w:val="22"/>
          <w:lang w:eastAsia="en-AU"/>
        </w:rPr>
        <mc:AlternateContent>
          <mc:Choice Requires="wps">
            <w:drawing>
              <wp:anchor distT="0" distB="0" distL="114300" distR="114300" simplePos="0" relativeHeight="251792384" behindDoc="0" locked="0" layoutInCell="1" allowOverlap="1" wp14:anchorId="2D33F2C0" wp14:editId="41D49666">
                <wp:simplePos x="0" y="0"/>
                <wp:positionH relativeFrom="column">
                  <wp:posOffset>2138680</wp:posOffset>
                </wp:positionH>
                <wp:positionV relativeFrom="paragraph">
                  <wp:posOffset>153670</wp:posOffset>
                </wp:positionV>
                <wp:extent cx="179705" cy="179705"/>
                <wp:effectExtent l="0" t="0" r="10795" b="107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17910" id="Rectangle 31" o:spid="_x0000_s1026" style="position:absolute;margin-left:168.4pt;margin-top:12.1pt;width:14.15pt;height:14.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501BAE" w:rsidRPr="00F4635C">
        <w:rPr>
          <w:rFonts w:ascii="Arial" w:hAnsi="Arial"/>
          <w:color w:val="000000"/>
          <w:sz w:val="22"/>
          <w:szCs w:val="22"/>
        </w:rPr>
        <w:t xml:space="preserve">Do the respondent identify as: </w:t>
      </w:r>
      <w:r w:rsidR="00501BAE" w:rsidRPr="00F4635C">
        <w:rPr>
          <w:rFonts w:ascii="Arial" w:hAnsi="Arial"/>
          <w:color w:val="000000"/>
          <w:sz w:val="22"/>
          <w:szCs w:val="22"/>
        </w:rPr>
        <w:tab/>
        <w:t>Aboriginal</w:t>
      </w:r>
      <w:r w:rsidR="00501BAE" w:rsidRPr="00F4635C">
        <w:rPr>
          <w:rFonts w:ascii="Arial" w:hAnsi="Arial"/>
          <w:color w:val="000000"/>
          <w:sz w:val="22"/>
          <w:szCs w:val="22"/>
        </w:rPr>
        <w:tab/>
        <w:t>Torres Strait Islander</w:t>
      </w:r>
      <w:r w:rsidR="00501BAE" w:rsidRPr="00F4635C">
        <w:rPr>
          <w:rFonts w:ascii="Arial" w:hAnsi="Arial"/>
          <w:color w:val="000000"/>
          <w:sz w:val="22"/>
          <w:szCs w:val="22"/>
        </w:rPr>
        <w:tab/>
      </w:r>
      <w:r w:rsidR="00501BAE" w:rsidRPr="00F4635C">
        <w:rPr>
          <w:rFonts w:ascii="Arial" w:hAnsi="Arial"/>
          <w:color w:val="000000"/>
          <w:sz w:val="22"/>
          <w:szCs w:val="22"/>
        </w:rPr>
        <w:tab/>
        <w:t>Aboriginal and Torres Strait Islander</w:t>
      </w:r>
      <w:r w:rsidR="00F4635C">
        <w:rPr>
          <w:rFonts w:ascii="Arial" w:hAnsi="Arial"/>
          <w:color w:val="000000"/>
          <w:sz w:val="22"/>
          <w:szCs w:val="22"/>
        </w:rPr>
        <w:tab/>
      </w:r>
      <w:r w:rsidR="00501BAE" w:rsidRPr="00F4635C">
        <w:rPr>
          <w:rFonts w:ascii="Arial" w:hAnsi="Arial"/>
          <w:color w:val="000000"/>
          <w:sz w:val="22"/>
          <w:szCs w:val="22"/>
        </w:rPr>
        <w:t>Neither</w:t>
      </w:r>
    </w:p>
    <w:p w14:paraId="1C3AEAAB" w14:textId="0F20C66F" w:rsidR="006A7900" w:rsidRPr="00F4635C" w:rsidRDefault="006A7900" w:rsidP="006A7900">
      <w:pPr>
        <w:tabs>
          <w:tab w:val="left" w:pos="3289"/>
          <w:tab w:val="left" w:pos="9072"/>
        </w:tabs>
        <w:ind w:left="340" w:right="340"/>
        <w:rPr>
          <w:rFonts w:ascii="Arial" w:hAnsi="Arial"/>
          <w:color w:val="000000"/>
          <w:sz w:val="22"/>
          <w:szCs w:val="22"/>
        </w:rPr>
      </w:pPr>
      <w:r w:rsidRPr="00F4635C">
        <w:rPr>
          <w:rFonts w:ascii="Arial" w:hAnsi="Arial"/>
          <w:noProof/>
          <w:color w:val="000000"/>
          <w:sz w:val="22"/>
          <w:szCs w:val="22"/>
          <w:lang w:eastAsia="en-AU"/>
        </w:rPr>
        <w:lastRenderedPageBreak/>
        <mc:AlternateContent>
          <mc:Choice Requires="wps">
            <w:drawing>
              <wp:anchor distT="0" distB="0" distL="114300" distR="114300" simplePos="0" relativeHeight="251761664" behindDoc="0" locked="0" layoutInCell="1" allowOverlap="1" wp14:anchorId="2F3876E8" wp14:editId="14230757">
                <wp:simplePos x="0" y="0"/>
                <wp:positionH relativeFrom="column">
                  <wp:posOffset>6650990</wp:posOffset>
                </wp:positionH>
                <wp:positionV relativeFrom="paragraph">
                  <wp:posOffset>117475</wp:posOffset>
                </wp:positionV>
                <wp:extent cx="179705" cy="179705"/>
                <wp:effectExtent l="0" t="0" r="10795" b="10795"/>
                <wp:wrapNone/>
                <wp:docPr id="5177" name="Rectangle 5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96134" id="Rectangle 5177" o:spid="_x0000_s1026" style="position:absolute;margin-left:523.7pt;margin-top:9.25pt;width:14.15pt;height:14.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p>
    <w:p w14:paraId="1B4975E5" w14:textId="7769472B" w:rsidR="006A7900" w:rsidRPr="00F4635C" w:rsidRDefault="00F4635C" w:rsidP="006A7900">
      <w:pPr>
        <w:tabs>
          <w:tab w:val="left" w:pos="3289"/>
          <w:tab w:val="left" w:pos="9072"/>
          <w:tab w:val="left" w:pos="9540"/>
        </w:tabs>
        <w:ind w:left="340" w:right="340"/>
        <w:rPr>
          <w:rFonts w:ascii="Arial" w:hAnsi="Arial"/>
          <w:color w:val="000000"/>
          <w:sz w:val="22"/>
          <w:szCs w:val="22"/>
        </w:rPr>
      </w:pPr>
      <w:r w:rsidRPr="00F4635C">
        <w:rPr>
          <w:noProof/>
          <w:sz w:val="22"/>
          <w:szCs w:val="22"/>
          <w:lang w:eastAsia="en-AU"/>
        </w:rPr>
        <mc:AlternateContent>
          <mc:Choice Requires="wps">
            <w:drawing>
              <wp:anchor distT="0" distB="0" distL="114300" distR="114300" simplePos="0" relativeHeight="251755520" behindDoc="0" locked="0" layoutInCell="1" allowOverlap="1" wp14:anchorId="556D862A" wp14:editId="456D128F">
                <wp:simplePos x="0" y="0"/>
                <wp:positionH relativeFrom="column">
                  <wp:posOffset>6652260</wp:posOffset>
                </wp:positionH>
                <wp:positionV relativeFrom="paragraph">
                  <wp:posOffset>138430</wp:posOffset>
                </wp:positionV>
                <wp:extent cx="179705" cy="179705"/>
                <wp:effectExtent l="0" t="0" r="10795" b="10795"/>
                <wp:wrapNone/>
                <wp:docPr id="5176" name="Rectangle 5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EBD69" id="Rectangle 5176" o:spid="_x0000_s1026" style="position:absolute;margin-left:523.8pt;margin-top:10.9pt;width:14.15pt;height:14.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r w:rsidR="006A7900" w:rsidRPr="00F4635C">
        <w:rPr>
          <w:rFonts w:ascii="Arial" w:hAnsi="Arial"/>
          <w:color w:val="000000"/>
          <w:sz w:val="22"/>
          <w:szCs w:val="22"/>
        </w:rPr>
        <w:t xml:space="preserve">Do you have a disability, </w:t>
      </w:r>
      <w:proofErr w:type="gramStart"/>
      <w:r w:rsidR="006A7900" w:rsidRPr="00F4635C">
        <w:rPr>
          <w:rFonts w:ascii="Arial" w:hAnsi="Arial"/>
          <w:color w:val="000000"/>
          <w:sz w:val="22"/>
          <w:szCs w:val="22"/>
        </w:rPr>
        <w:t>illness</w:t>
      </w:r>
      <w:proofErr w:type="gramEnd"/>
      <w:r w:rsidR="006A7900" w:rsidRPr="00F4635C">
        <w:rPr>
          <w:rFonts w:ascii="Arial" w:hAnsi="Arial"/>
          <w:color w:val="000000"/>
          <w:sz w:val="22"/>
          <w:szCs w:val="22"/>
        </w:rPr>
        <w:t xml:space="preserve"> or impairment where support and/or special arrangements are required? </w:t>
      </w:r>
      <w:r w:rsidR="006A7900" w:rsidRPr="00F4635C">
        <w:rPr>
          <w:rFonts w:ascii="Arial" w:hAnsi="Arial"/>
          <w:color w:val="000000"/>
          <w:sz w:val="22"/>
          <w:szCs w:val="22"/>
        </w:rPr>
        <w:tab/>
        <w:t>No</w:t>
      </w:r>
      <w:r w:rsidR="006A7900" w:rsidRPr="00F4635C">
        <w:rPr>
          <w:rFonts w:ascii="Arial" w:hAnsi="Arial"/>
          <w:color w:val="000000"/>
          <w:sz w:val="22"/>
          <w:szCs w:val="22"/>
        </w:rPr>
        <w:tab/>
      </w:r>
      <w:r w:rsidR="006A7900" w:rsidRPr="00F4635C">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006A7900" w:rsidRPr="00F4635C">
        <w:rPr>
          <w:rFonts w:ascii="Arial" w:hAnsi="Arial"/>
          <w:color w:val="000000"/>
          <w:sz w:val="22"/>
          <w:szCs w:val="22"/>
        </w:rPr>
        <w:t>Yes</w:t>
      </w:r>
    </w:p>
    <w:p w14:paraId="6C3C8883" w14:textId="77777777" w:rsidR="006A7900" w:rsidRPr="00F4635C" w:rsidRDefault="006A7900" w:rsidP="006A7900">
      <w:pPr>
        <w:spacing w:after="120"/>
        <w:ind w:left="340" w:right="340"/>
        <w:rPr>
          <w:rFonts w:ascii="Arial" w:hAnsi="Arial"/>
          <w:color w:val="000000"/>
          <w:sz w:val="22"/>
          <w:szCs w:val="22"/>
        </w:rPr>
      </w:pPr>
    </w:p>
    <w:p w14:paraId="701176FA" w14:textId="5458DDF1" w:rsidR="006A7900" w:rsidRPr="0034690E" w:rsidRDefault="00995182" w:rsidP="0034690E">
      <w:pPr>
        <w:spacing w:after="120"/>
        <w:ind w:left="340" w:right="340"/>
        <w:rPr>
          <w:rFonts w:ascii="Arial" w:hAnsi="Arial"/>
          <w:color w:val="000000"/>
          <w:sz w:val="22"/>
          <w:szCs w:val="22"/>
        </w:rPr>
      </w:pPr>
      <w:r w:rsidRPr="0034690E">
        <w:rPr>
          <w:rFonts w:ascii="Arial" w:hAnsi="Arial"/>
          <w:noProof/>
          <w:color w:val="000000"/>
          <w:sz w:val="22"/>
          <w:szCs w:val="22"/>
          <w:lang w:eastAsia="en-AU"/>
        </w:rPr>
        <mc:AlternateContent>
          <mc:Choice Requires="wps">
            <w:drawing>
              <wp:anchor distT="0" distB="0" distL="114300" distR="114300" simplePos="0" relativeHeight="251764736" behindDoc="0" locked="0" layoutInCell="1" allowOverlap="1" wp14:anchorId="3440B74B" wp14:editId="4A9EC544">
                <wp:simplePos x="0" y="0"/>
                <wp:positionH relativeFrom="column">
                  <wp:posOffset>5502275</wp:posOffset>
                </wp:positionH>
                <wp:positionV relativeFrom="paragraph">
                  <wp:posOffset>168275</wp:posOffset>
                </wp:positionV>
                <wp:extent cx="1804035" cy="243205"/>
                <wp:effectExtent l="0" t="0" r="24765" b="23495"/>
                <wp:wrapNone/>
                <wp:docPr id="5175" name="Rectangle 5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035" cy="243205"/>
                        </a:xfrm>
                        <a:prstGeom prst="rect">
                          <a:avLst/>
                        </a:prstGeom>
                        <a:solidFill>
                          <a:srgbClr val="FFFFFF"/>
                        </a:solidFill>
                        <a:ln w="6350" algn="ctr">
                          <a:solidFill>
                            <a:srgbClr val="000000"/>
                          </a:solidFill>
                          <a:miter lim="800000"/>
                          <a:headEnd/>
                          <a:tailEnd/>
                        </a:ln>
                      </wps:spPr>
                      <wps:txbx>
                        <w:txbxContent>
                          <w:p w14:paraId="24938695"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440B74B" id="Rectangle 5175" o:spid="_x0000_s1046" style="position:absolute;left:0;text-align:left;margin-left:433.25pt;margin-top:13.25pt;width:142.05pt;height:19.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" strokeweight=".5pt">
                <v:textbox>
                  <w:txbxContent>
                    <w:p w14:paraId="24938695" w14:textId="77777777" w:rsidR="00995182" w:rsidRPr="00995182" w:rsidRDefault="00995182" w:rsidP="00995182">
                      <w:pPr>
                        <w:rPr>
                          <w:rFonts w:ascii="Arial" w:hAnsi="Arial" w:cs="Arial"/>
                          <w:sz w:val="22"/>
                          <w:szCs w:val="22"/>
                        </w:rPr>
                      </w:pPr>
                    </w:p>
                  </w:txbxContent>
                </v:textbox>
              </v:rect>
            </w:pict>
          </mc:Fallback>
        </mc:AlternateContent>
      </w:r>
      <w:r w:rsidRPr="0034690E">
        <w:rPr>
          <w:rFonts w:ascii="Arial" w:hAnsi="Arial"/>
          <w:noProof/>
          <w:color w:val="000000"/>
          <w:sz w:val="22"/>
          <w:szCs w:val="22"/>
          <w:lang w:eastAsia="en-AU"/>
        </w:rPr>
        <mc:AlternateContent>
          <mc:Choice Requires="wps">
            <w:drawing>
              <wp:anchor distT="0" distB="0" distL="114300" distR="114300" simplePos="0" relativeHeight="251763712" behindDoc="0" locked="0" layoutInCell="1" allowOverlap="1" wp14:anchorId="5D4A85FB" wp14:editId="6D365A01">
                <wp:simplePos x="0" y="0"/>
                <wp:positionH relativeFrom="column">
                  <wp:posOffset>2682240</wp:posOffset>
                </wp:positionH>
                <wp:positionV relativeFrom="paragraph">
                  <wp:posOffset>154940</wp:posOffset>
                </wp:positionV>
                <wp:extent cx="1983105" cy="243205"/>
                <wp:effectExtent l="0" t="0" r="17145" b="23495"/>
                <wp:wrapNone/>
                <wp:docPr id="5174" name="Rectangle 5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25A605B9"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D4A85FB" id="Rectangle 5174" o:spid="_x0000_s1047" style="position:absolute;left:0;text-align:left;margin-left:211.2pt;margin-top:12.2pt;width:156.15pt;height:19.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" strokeweight=".5pt">
                <v:textbox>
                  <w:txbxContent>
                    <w:p w14:paraId="25A605B9" w14:textId="77777777" w:rsidR="00995182" w:rsidRPr="00995182" w:rsidRDefault="00995182" w:rsidP="00995182">
                      <w:pPr>
                        <w:rPr>
                          <w:rFonts w:ascii="Arial" w:hAnsi="Arial" w:cs="Arial"/>
                          <w:sz w:val="22"/>
                          <w:szCs w:val="22"/>
                        </w:rPr>
                      </w:pPr>
                    </w:p>
                  </w:txbxContent>
                </v:textbox>
              </v:rect>
            </w:pict>
          </mc:Fallback>
        </mc:AlternateContent>
      </w:r>
      <w:r w:rsidRPr="0034690E">
        <w:rPr>
          <w:rFonts w:ascii="Arial" w:hAnsi="Arial"/>
          <w:noProof/>
          <w:color w:val="000000"/>
          <w:sz w:val="22"/>
          <w:szCs w:val="22"/>
          <w:lang w:eastAsia="en-AU"/>
        </w:rPr>
        <mc:AlternateContent>
          <mc:Choice Requires="wps">
            <w:drawing>
              <wp:anchor distT="0" distB="0" distL="114300" distR="114300" simplePos="0" relativeHeight="251762688" behindDoc="0" locked="0" layoutInCell="1" allowOverlap="1" wp14:anchorId="7C2758AA" wp14:editId="425894AA">
                <wp:simplePos x="0" y="0"/>
                <wp:positionH relativeFrom="column">
                  <wp:posOffset>212090</wp:posOffset>
                </wp:positionH>
                <wp:positionV relativeFrom="paragraph">
                  <wp:posOffset>154940</wp:posOffset>
                </wp:positionV>
                <wp:extent cx="1983105" cy="243205"/>
                <wp:effectExtent l="0" t="0" r="17145" b="23495"/>
                <wp:wrapNone/>
                <wp:docPr id="5173" name="Rectangle 5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657E88F2"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C2758AA" id="Rectangle 5173" o:spid="_x0000_s1048" style="position:absolute;left:0;text-align:left;margin-left:16.7pt;margin-top:12.2pt;width:156.15pt;height:19.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" strokeweight=".5pt">
                <v:textbox>
                  <w:txbxContent>
                    <w:p w14:paraId="657E88F2" w14:textId="77777777" w:rsidR="00995182" w:rsidRPr="00995182" w:rsidRDefault="00995182" w:rsidP="00995182">
                      <w:pPr>
                        <w:rPr>
                          <w:rFonts w:ascii="Arial" w:hAnsi="Arial" w:cs="Arial"/>
                          <w:sz w:val="22"/>
                          <w:szCs w:val="22"/>
                        </w:rPr>
                      </w:pPr>
                    </w:p>
                  </w:txbxContent>
                </v:textbox>
              </v:rect>
            </w:pict>
          </mc:Fallback>
        </mc:AlternateContent>
      </w:r>
      <w:r w:rsidR="006A7900" w:rsidRPr="0034690E">
        <w:rPr>
          <w:rFonts w:ascii="Arial" w:hAnsi="Arial"/>
          <w:color w:val="000000"/>
          <w:sz w:val="22"/>
          <w:szCs w:val="22"/>
        </w:rPr>
        <w:t xml:space="preserve">Current place of employment </w:t>
      </w:r>
      <w:r w:rsidR="006A7900" w:rsidRPr="0034690E">
        <w:rPr>
          <w:rFonts w:ascii="Arial" w:hAnsi="Arial"/>
          <w:color w:val="000000"/>
          <w:sz w:val="22"/>
          <w:szCs w:val="22"/>
        </w:rPr>
        <w:tab/>
      </w:r>
      <w:r w:rsidR="006A7900" w:rsidRPr="0034690E">
        <w:rPr>
          <w:rFonts w:ascii="Arial" w:hAnsi="Arial"/>
          <w:color w:val="000000"/>
          <w:sz w:val="22"/>
          <w:szCs w:val="22"/>
        </w:rPr>
        <w:tab/>
      </w:r>
      <w:r w:rsidR="006A7900" w:rsidRPr="0034690E">
        <w:rPr>
          <w:rFonts w:ascii="Arial" w:hAnsi="Arial"/>
          <w:color w:val="000000"/>
          <w:sz w:val="22"/>
          <w:szCs w:val="22"/>
        </w:rPr>
        <w:tab/>
        <w:t>Vehicle Model</w:t>
      </w:r>
      <w:r w:rsidR="006A7900" w:rsidRPr="0034690E">
        <w:rPr>
          <w:rFonts w:ascii="Arial" w:hAnsi="Arial"/>
          <w:color w:val="000000"/>
          <w:sz w:val="22"/>
          <w:szCs w:val="22"/>
        </w:rPr>
        <w:tab/>
      </w:r>
      <w:r w:rsidR="006A7900" w:rsidRPr="0034690E">
        <w:rPr>
          <w:rFonts w:ascii="Arial" w:hAnsi="Arial"/>
          <w:color w:val="000000"/>
          <w:sz w:val="22"/>
          <w:szCs w:val="22"/>
        </w:rPr>
        <w:tab/>
      </w:r>
      <w:r w:rsidR="006A7900" w:rsidRPr="0034690E">
        <w:rPr>
          <w:rFonts w:ascii="Arial" w:hAnsi="Arial"/>
          <w:color w:val="000000"/>
          <w:sz w:val="22"/>
          <w:szCs w:val="22"/>
        </w:rPr>
        <w:tab/>
      </w:r>
      <w:r w:rsidR="006A7900" w:rsidRPr="0034690E">
        <w:rPr>
          <w:rFonts w:ascii="Arial" w:hAnsi="Arial"/>
          <w:color w:val="000000"/>
          <w:sz w:val="22"/>
          <w:szCs w:val="22"/>
        </w:rPr>
        <w:tab/>
      </w:r>
      <w:r w:rsidR="006A7900" w:rsidRPr="0034690E">
        <w:rPr>
          <w:rFonts w:ascii="Arial" w:hAnsi="Arial"/>
          <w:color w:val="000000"/>
          <w:sz w:val="22"/>
          <w:szCs w:val="22"/>
        </w:rPr>
        <w:tab/>
        <w:t>Vehicle Registration</w:t>
      </w:r>
    </w:p>
    <w:p w14:paraId="690E57A5" w14:textId="2A13CF91" w:rsidR="006A7900" w:rsidRPr="0034690E" w:rsidRDefault="0034690E" w:rsidP="004A0586">
      <w:pPr>
        <w:tabs>
          <w:tab w:val="left" w:pos="3289"/>
          <w:tab w:val="left" w:pos="4111"/>
          <w:tab w:val="left" w:pos="11199"/>
        </w:tabs>
        <w:ind w:left="340" w:right="340"/>
        <w:rPr>
          <w:rFonts w:ascii="Arial" w:hAnsi="Arial"/>
          <w:color w:val="000000"/>
          <w:sz w:val="22"/>
          <w:szCs w:val="22"/>
        </w:rPr>
      </w:pPr>
      <w:r w:rsidRPr="0034690E">
        <w:rPr>
          <w:rFonts w:ascii="Arial" w:hAnsi="Arial"/>
          <w:noProof/>
          <w:color w:val="000000"/>
          <w:sz w:val="22"/>
          <w:szCs w:val="22"/>
          <w:lang w:eastAsia="en-AU"/>
        </w:rPr>
        <mc:AlternateContent>
          <mc:Choice Requires="wps">
            <w:drawing>
              <wp:anchor distT="0" distB="0" distL="114300" distR="114300" simplePos="0" relativeHeight="251767808" behindDoc="0" locked="0" layoutInCell="1" allowOverlap="1" wp14:anchorId="78F0BB35" wp14:editId="059EC85A">
                <wp:simplePos x="0" y="0"/>
                <wp:positionH relativeFrom="column">
                  <wp:posOffset>3430905</wp:posOffset>
                </wp:positionH>
                <wp:positionV relativeFrom="paragraph">
                  <wp:posOffset>125095</wp:posOffset>
                </wp:positionV>
                <wp:extent cx="179705" cy="179705"/>
                <wp:effectExtent l="0" t="0" r="10795" b="10795"/>
                <wp:wrapNone/>
                <wp:docPr id="5172" name="Rectangle 5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D56AC" id="Rectangle 5172" o:spid="_x0000_s1026" style="position:absolute;margin-left:270.15pt;margin-top:9.85pt;width:14.15pt;height:14.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501BAE" w:rsidRPr="0034690E">
        <w:rPr>
          <w:rFonts w:ascii="Arial" w:hAnsi="Arial"/>
          <w:noProof/>
          <w:color w:val="000000"/>
          <w:sz w:val="22"/>
          <w:szCs w:val="22"/>
          <w:lang w:eastAsia="en-AU"/>
        </w:rPr>
        <mc:AlternateContent>
          <mc:Choice Requires="wps">
            <w:drawing>
              <wp:anchor distT="0" distB="0" distL="114300" distR="114300" simplePos="0" relativeHeight="251768832" behindDoc="0" locked="0" layoutInCell="1" allowOverlap="1" wp14:anchorId="59C4C128" wp14:editId="10A66223">
                <wp:simplePos x="0" y="0"/>
                <wp:positionH relativeFrom="column">
                  <wp:posOffset>2923540</wp:posOffset>
                </wp:positionH>
                <wp:positionV relativeFrom="paragraph">
                  <wp:posOffset>117475</wp:posOffset>
                </wp:positionV>
                <wp:extent cx="179705" cy="179705"/>
                <wp:effectExtent l="0" t="0" r="10795" b="10795"/>
                <wp:wrapNone/>
                <wp:docPr id="5171" name="Rectangle 5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BFFB5" id="Rectangle 5171" o:spid="_x0000_s1026" style="position:absolute;margin-left:230.2pt;margin-top:9.25pt;width:14.15pt;height:14.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" filled="f" fillcolor="#9bc1ff" strokeweight=".5pt">
                <v:fill color2="#3f80cd" focus="100%" type="gradient">
                  <o:fill v:ext="view" type="gradientUnscaled"/>
                </v:fill>
                <v:shadow opacity="22938f" offset="0"/>
                <v:textbox inset=",7.2pt,,7.2pt"/>
              </v:rect>
            </w:pict>
          </mc:Fallback>
        </mc:AlternateContent>
      </w:r>
    </w:p>
    <w:p w14:paraId="66453479" w14:textId="77777777" w:rsidR="006A7900" w:rsidRPr="0034690E" w:rsidRDefault="006A7900" w:rsidP="00995182">
      <w:pPr>
        <w:tabs>
          <w:tab w:val="left" w:pos="3289"/>
          <w:tab w:val="left" w:pos="4111"/>
        </w:tabs>
        <w:spacing w:line="360" w:lineRule="auto"/>
        <w:ind w:left="340" w:right="340"/>
        <w:rPr>
          <w:rFonts w:ascii="Arial" w:hAnsi="Arial"/>
          <w:b/>
          <w:color w:val="000000"/>
          <w:sz w:val="22"/>
          <w:szCs w:val="22"/>
        </w:rPr>
      </w:pPr>
      <w:r w:rsidRPr="0034690E">
        <w:rPr>
          <w:rFonts w:ascii="Arial" w:hAnsi="Arial"/>
          <w:color w:val="000000"/>
          <w:sz w:val="22"/>
          <w:szCs w:val="22"/>
        </w:rPr>
        <w:t>Is the respondent under 18 years of age?</w:t>
      </w:r>
      <w:r w:rsidRPr="0034690E">
        <w:rPr>
          <w:rFonts w:ascii="Arial" w:hAnsi="Arial"/>
          <w:color w:val="000000"/>
          <w:sz w:val="22"/>
          <w:szCs w:val="22"/>
        </w:rPr>
        <w:tab/>
        <w:t>No</w:t>
      </w:r>
      <w:r w:rsidRPr="0034690E">
        <w:rPr>
          <w:rFonts w:ascii="Arial" w:hAnsi="Arial"/>
          <w:color w:val="000000"/>
          <w:sz w:val="22"/>
          <w:szCs w:val="22"/>
        </w:rPr>
        <w:tab/>
        <w:t>Yes</w:t>
      </w:r>
      <w:r w:rsidRPr="0034690E">
        <w:rPr>
          <w:rFonts w:ascii="Arial" w:hAnsi="Arial"/>
          <w:b/>
          <w:color w:val="000000"/>
          <w:sz w:val="22"/>
          <w:szCs w:val="22"/>
        </w:rPr>
        <w:tab/>
      </w:r>
    </w:p>
    <w:p w14:paraId="07FAF681" w14:textId="77777777" w:rsidR="006A7900" w:rsidRPr="0034690E" w:rsidRDefault="006A7900" w:rsidP="00995182">
      <w:pPr>
        <w:tabs>
          <w:tab w:val="left" w:pos="3289"/>
          <w:tab w:val="left" w:pos="4111"/>
        </w:tabs>
        <w:spacing w:after="60"/>
        <w:ind w:left="340" w:right="340"/>
        <w:rPr>
          <w:rFonts w:ascii="Arial" w:hAnsi="Arial"/>
          <w:color w:val="000000"/>
          <w:sz w:val="22"/>
          <w:szCs w:val="22"/>
        </w:rPr>
      </w:pPr>
      <w:r w:rsidRPr="0034690E">
        <w:rPr>
          <w:rFonts w:ascii="Arial" w:hAnsi="Arial"/>
          <w:color w:val="000000"/>
          <w:sz w:val="22"/>
          <w:szCs w:val="22"/>
        </w:rPr>
        <w:t>Please supply the details of a parent as all documents must be given to the parent of the aggrieved unless the court orders otherwise.</w:t>
      </w:r>
    </w:p>
    <w:p w14:paraId="41CF5F98" w14:textId="3B7D4415" w:rsidR="006A7900" w:rsidRPr="0034690E" w:rsidRDefault="004A0586" w:rsidP="006A7900">
      <w:pPr>
        <w:tabs>
          <w:tab w:val="left" w:pos="3289"/>
          <w:tab w:val="left" w:pos="4111"/>
        </w:tabs>
        <w:ind w:left="340" w:right="340"/>
        <w:rPr>
          <w:rFonts w:ascii="Arial" w:hAnsi="Arial"/>
          <w:color w:val="000000"/>
          <w:sz w:val="22"/>
          <w:szCs w:val="22"/>
        </w:rPr>
      </w:pPr>
      <w:r w:rsidRPr="0034690E">
        <w:rPr>
          <w:rFonts w:ascii="Arial" w:hAnsi="Arial"/>
          <w:b/>
          <w:noProof/>
          <w:color w:val="000000"/>
          <w:sz w:val="22"/>
          <w:szCs w:val="22"/>
          <w:lang w:eastAsia="en-AU"/>
        </w:rPr>
        <mc:AlternateContent>
          <mc:Choice Requires="wps">
            <w:drawing>
              <wp:anchor distT="0" distB="0" distL="114300" distR="114300" simplePos="0" relativeHeight="251765760" behindDoc="0" locked="0" layoutInCell="1" allowOverlap="1" wp14:anchorId="4174FB8B" wp14:editId="087EE2EB">
                <wp:simplePos x="0" y="0"/>
                <wp:positionH relativeFrom="column">
                  <wp:posOffset>210820</wp:posOffset>
                </wp:positionH>
                <wp:positionV relativeFrom="paragraph">
                  <wp:posOffset>163830</wp:posOffset>
                </wp:positionV>
                <wp:extent cx="7104352" cy="243205"/>
                <wp:effectExtent l="0" t="0" r="20955" b="23495"/>
                <wp:wrapNone/>
                <wp:docPr id="5170" name="Rectangle 5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4352" cy="243205"/>
                        </a:xfrm>
                        <a:prstGeom prst="rect">
                          <a:avLst/>
                        </a:prstGeom>
                        <a:solidFill>
                          <a:srgbClr val="FFFFFF"/>
                        </a:solidFill>
                        <a:ln w="6350" algn="ctr">
                          <a:solidFill>
                            <a:srgbClr val="000000"/>
                          </a:solidFill>
                          <a:miter lim="800000"/>
                          <a:headEnd/>
                          <a:tailEnd/>
                        </a:ln>
                      </wps:spPr>
                      <wps:txbx>
                        <w:txbxContent>
                          <w:p w14:paraId="7D35870F"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174FB8B" id="Rectangle 5170" o:spid="_x0000_s1049" style="position:absolute;left:0;text-align:left;margin-left:16.6pt;margin-top:12.9pt;width:559.4pt;height:19.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" strokeweight=".5pt">
                <v:textbox>
                  <w:txbxContent>
                    <w:p w14:paraId="7D35870F" w14:textId="77777777" w:rsidR="00995182" w:rsidRPr="00995182" w:rsidRDefault="00995182" w:rsidP="00995182">
                      <w:pPr>
                        <w:rPr>
                          <w:rFonts w:ascii="Arial" w:hAnsi="Arial" w:cs="Arial"/>
                          <w:sz w:val="22"/>
                          <w:szCs w:val="22"/>
                        </w:rPr>
                      </w:pPr>
                    </w:p>
                  </w:txbxContent>
                </v:textbox>
              </v:rect>
            </w:pict>
          </mc:Fallback>
        </mc:AlternateContent>
      </w:r>
      <w:r w:rsidR="006A7900" w:rsidRPr="0034690E">
        <w:rPr>
          <w:rFonts w:ascii="Arial" w:hAnsi="Arial"/>
          <w:color w:val="000000"/>
          <w:sz w:val="22"/>
          <w:szCs w:val="22"/>
        </w:rPr>
        <w:t>Parents Name</w:t>
      </w:r>
    </w:p>
    <w:p w14:paraId="4B9334EB" w14:textId="287C16A3" w:rsidR="006A7900" w:rsidRPr="0034690E" w:rsidRDefault="006A7900" w:rsidP="006A7900">
      <w:pPr>
        <w:tabs>
          <w:tab w:val="left" w:pos="3289"/>
          <w:tab w:val="left" w:pos="4111"/>
        </w:tabs>
        <w:ind w:left="340" w:right="340"/>
        <w:rPr>
          <w:rFonts w:ascii="Arial" w:hAnsi="Arial"/>
          <w:b/>
          <w:color w:val="000000"/>
          <w:sz w:val="22"/>
          <w:szCs w:val="22"/>
        </w:rPr>
      </w:pPr>
    </w:p>
    <w:p w14:paraId="6961E805" w14:textId="77777777" w:rsidR="006A7900" w:rsidRPr="0034690E" w:rsidRDefault="006A7900" w:rsidP="006A7900">
      <w:pPr>
        <w:ind w:firstLine="340"/>
        <w:rPr>
          <w:rFonts w:ascii="Arial" w:hAnsi="Arial"/>
          <w:b/>
          <w:color w:val="000000"/>
          <w:sz w:val="22"/>
          <w:szCs w:val="22"/>
        </w:rPr>
      </w:pPr>
    </w:p>
    <w:p w14:paraId="6C0F010C" w14:textId="77777777" w:rsidR="006A7900" w:rsidRPr="0034690E" w:rsidRDefault="006A7900" w:rsidP="006A7900">
      <w:pPr>
        <w:ind w:firstLine="340"/>
        <w:rPr>
          <w:rFonts w:ascii="Arial" w:hAnsi="Arial"/>
          <w:color w:val="000000"/>
          <w:sz w:val="22"/>
          <w:szCs w:val="22"/>
        </w:rPr>
      </w:pPr>
      <w:r w:rsidRPr="0034690E">
        <w:rPr>
          <w:rFonts w:ascii="Arial" w:hAnsi="Arial"/>
          <w:color w:val="000000"/>
          <w:sz w:val="22"/>
          <w:szCs w:val="22"/>
        </w:rPr>
        <w:t>Parents Address</w:t>
      </w:r>
    </w:p>
    <w:p w14:paraId="16A82585" w14:textId="77777777" w:rsidR="006A7900" w:rsidRPr="0034690E" w:rsidRDefault="006A7900" w:rsidP="004A0586">
      <w:pPr>
        <w:ind w:right="134" w:firstLine="340"/>
        <w:rPr>
          <w:rFonts w:ascii="Arial" w:hAnsi="Arial"/>
          <w:b/>
          <w:color w:val="000000"/>
          <w:sz w:val="22"/>
          <w:szCs w:val="22"/>
        </w:rPr>
      </w:pPr>
      <w:r w:rsidRPr="0034690E">
        <w:rPr>
          <w:rFonts w:ascii="Arial" w:hAnsi="Arial"/>
          <w:b/>
          <w:noProof/>
          <w:color w:val="000000"/>
          <w:sz w:val="22"/>
          <w:szCs w:val="22"/>
          <w:lang w:eastAsia="en-AU"/>
        </w:rPr>
        <mc:AlternateContent>
          <mc:Choice Requires="wps">
            <w:drawing>
              <wp:anchor distT="0" distB="0" distL="114300" distR="114300" simplePos="0" relativeHeight="251766784" behindDoc="0" locked="0" layoutInCell="1" allowOverlap="1" wp14:anchorId="7EB94DBF" wp14:editId="0BA92E86">
                <wp:simplePos x="0" y="0"/>
                <wp:positionH relativeFrom="column">
                  <wp:posOffset>210848</wp:posOffset>
                </wp:positionH>
                <wp:positionV relativeFrom="paragraph">
                  <wp:posOffset>8283</wp:posOffset>
                </wp:positionV>
                <wp:extent cx="7107582" cy="243205"/>
                <wp:effectExtent l="0" t="0" r="17145" b="23495"/>
                <wp:wrapNone/>
                <wp:docPr id="5169" name="Rectangle 5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7582" cy="243205"/>
                        </a:xfrm>
                        <a:prstGeom prst="rect">
                          <a:avLst/>
                        </a:prstGeom>
                        <a:solidFill>
                          <a:srgbClr val="FFFFFF"/>
                        </a:solidFill>
                        <a:ln w="6350" algn="ctr">
                          <a:solidFill>
                            <a:srgbClr val="000000"/>
                          </a:solidFill>
                          <a:miter lim="800000"/>
                          <a:headEnd/>
                          <a:tailEnd/>
                        </a:ln>
                      </wps:spPr>
                      <wps:txbx>
                        <w:txbxContent>
                          <w:p w14:paraId="27E15C93"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EB94DBF" id="Rectangle 5169" o:spid="_x0000_s1050" style="position:absolute;left:0;text-align:left;margin-left:16.6pt;margin-top:.65pt;width:559.65pt;height:19.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" strokeweight=".5pt">
                <v:textbox>
                  <w:txbxContent>
                    <w:p w14:paraId="27E15C93" w14:textId="77777777" w:rsidR="00995182" w:rsidRPr="00995182" w:rsidRDefault="00995182" w:rsidP="00995182">
                      <w:pPr>
                        <w:rPr>
                          <w:rFonts w:ascii="Arial" w:hAnsi="Arial" w:cs="Arial"/>
                          <w:sz w:val="22"/>
                          <w:szCs w:val="22"/>
                        </w:rPr>
                      </w:pPr>
                    </w:p>
                  </w:txbxContent>
                </v:textbox>
              </v:rect>
            </w:pict>
          </mc:Fallback>
        </mc:AlternateContent>
      </w:r>
    </w:p>
    <w:p w14:paraId="4BB4120B" w14:textId="77777777" w:rsidR="006A7900" w:rsidRPr="0034690E" w:rsidRDefault="006A7900" w:rsidP="006A7900">
      <w:pPr>
        <w:tabs>
          <w:tab w:val="left" w:pos="9781"/>
        </w:tabs>
        <w:spacing w:after="120"/>
        <w:ind w:left="340" w:right="340"/>
        <w:rPr>
          <w:rFonts w:ascii="Arial" w:hAnsi="Arial"/>
          <w:b/>
          <w:color w:val="000000"/>
          <w:sz w:val="22"/>
          <w:szCs w:val="22"/>
        </w:rPr>
      </w:pPr>
    </w:p>
    <w:p w14:paraId="65CC0A5A" w14:textId="77777777" w:rsidR="006A7900" w:rsidRDefault="006A7900" w:rsidP="006A7900">
      <w:pPr>
        <w:tabs>
          <w:tab w:val="left" w:pos="9781"/>
        </w:tabs>
        <w:spacing w:after="120"/>
        <w:ind w:left="340" w:right="340"/>
        <w:rPr>
          <w:rFonts w:ascii="Arial" w:hAnsi="Arial"/>
          <w:b/>
          <w:color w:val="000000"/>
        </w:rPr>
      </w:pPr>
      <w:r>
        <w:rPr>
          <w:rFonts w:ascii="Arial" w:hAnsi="Arial"/>
          <w:b/>
          <w:color w:val="000000"/>
        </w:rPr>
        <w:t xml:space="preserve">3.  </w:t>
      </w:r>
      <w:r>
        <w:rPr>
          <w:noProof/>
          <w:lang w:eastAsia="en-AU"/>
        </w:rPr>
        <mc:AlternateContent>
          <mc:Choice Requires="wps">
            <w:drawing>
              <wp:anchor distT="0" distB="0" distL="114300" distR="114300" simplePos="0" relativeHeight="251743232" behindDoc="0" locked="0" layoutInCell="1" allowOverlap="1" wp14:anchorId="64ABE7C6" wp14:editId="31E784C7">
                <wp:simplePos x="0" y="0"/>
                <wp:positionH relativeFrom="column">
                  <wp:posOffset>1828800</wp:posOffset>
                </wp:positionH>
                <wp:positionV relativeFrom="paragraph">
                  <wp:posOffset>100965</wp:posOffset>
                </wp:positionV>
                <wp:extent cx="5257800" cy="0"/>
                <wp:effectExtent l="19050" t="13970" r="19050" b="14605"/>
                <wp:wrapNone/>
                <wp:docPr id="5168" name="Straight Connector 5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256F482" id="Straight Connector 5168"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95pt" to="55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" strokeweight="2pt">
                <v:fill o:detectmouseclick="t"/>
                <v:shadow opacity="22938f" offset="0"/>
              </v:line>
            </w:pict>
          </mc:Fallback>
        </mc:AlternateContent>
      </w:r>
      <w:r>
        <w:rPr>
          <w:rFonts w:ascii="Arial" w:hAnsi="Arial"/>
          <w:b/>
          <w:color w:val="000000"/>
        </w:rPr>
        <w:t>Applicant’s Details</w:t>
      </w:r>
    </w:p>
    <w:p w14:paraId="5FB60F89" w14:textId="77777777" w:rsidR="006A7900" w:rsidRPr="0034690E" w:rsidRDefault="006A7900" w:rsidP="006A7900">
      <w:pPr>
        <w:ind w:firstLine="340"/>
        <w:rPr>
          <w:rFonts w:ascii="Arial" w:hAnsi="Arial"/>
          <w:b/>
          <w:color w:val="000000"/>
          <w:sz w:val="22"/>
          <w:szCs w:val="22"/>
        </w:rPr>
      </w:pPr>
      <w:r w:rsidRPr="0034690E">
        <w:rPr>
          <w:rFonts w:ascii="Arial" w:hAnsi="Arial"/>
          <w:b/>
          <w:color w:val="000000"/>
          <w:sz w:val="22"/>
          <w:szCs w:val="22"/>
        </w:rPr>
        <w:t>Part A - Any other applicant who is not the Aggrieved or a member of the Queensland Police Service</w:t>
      </w:r>
    </w:p>
    <w:p w14:paraId="667EE9BC" w14:textId="550EA68C" w:rsidR="006A7900" w:rsidRPr="0034690E" w:rsidRDefault="006A7900" w:rsidP="006A7900">
      <w:pPr>
        <w:ind w:firstLine="340"/>
        <w:rPr>
          <w:rFonts w:ascii="Arial" w:hAnsi="Arial" w:cs="Arial"/>
          <w:sz w:val="22"/>
          <w:szCs w:val="22"/>
        </w:rPr>
      </w:pPr>
      <w:r w:rsidRPr="0034690E">
        <w:rPr>
          <w:rFonts w:ascii="Arial" w:hAnsi="Arial" w:cs="Arial"/>
          <w:sz w:val="22"/>
          <w:szCs w:val="22"/>
        </w:rPr>
        <w:t>Given Name</w:t>
      </w:r>
      <w:r w:rsidRPr="0034690E">
        <w:rPr>
          <w:rFonts w:ascii="Arial" w:hAnsi="Arial" w:cs="Arial"/>
          <w:sz w:val="22"/>
          <w:szCs w:val="22"/>
        </w:rPr>
        <w:tab/>
      </w:r>
      <w:r w:rsidRPr="0034690E">
        <w:rPr>
          <w:rFonts w:ascii="Arial" w:hAnsi="Arial" w:cs="Arial"/>
          <w:sz w:val="22"/>
          <w:szCs w:val="22"/>
        </w:rPr>
        <w:tab/>
      </w:r>
      <w:r w:rsidRPr="0034690E">
        <w:rPr>
          <w:rFonts w:ascii="Arial" w:hAnsi="Arial" w:cs="Arial"/>
          <w:sz w:val="22"/>
          <w:szCs w:val="22"/>
        </w:rPr>
        <w:tab/>
      </w:r>
      <w:r w:rsidRPr="0034690E">
        <w:rPr>
          <w:rFonts w:ascii="Arial" w:hAnsi="Arial" w:cs="Arial"/>
          <w:sz w:val="22"/>
          <w:szCs w:val="22"/>
        </w:rPr>
        <w:tab/>
        <w:t>Family Name</w:t>
      </w:r>
      <w:r w:rsidRPr="0034690E">
        <w:rPr>
          <w:rFonts w:ascii="Arial" w:hAnsi="Arial" w:cs="Arial"/>
          <w:sz w:val="22"/>
          <w:szCs w:val="22"/>
        </w:rPr>
        <w:tab/>
      </w:r>
      <w:r w:rsidRPr="0034690E">
        <w:rPr>
          <w:rFonts w:ascii="Arial" w:hAnsi="Arial" w:cs="Arial"/>
          <w:sz w:val="22"/>
          <w:szCs w:val="22"/>
        </w:rPr>
        <w:tab/>
      </w:r>
      <w:r w:rsidRPr="0034690E">
        <w:rPr>
          <w:rFonts w:ascii="Arial" w:hAnsi="Arial" w:cs="Arial"/>
          <w:sz w:val="22"/>
          <w:szCs w:val="22"/>
        </w:rPr>
        <w:tab/>
      </w:r>
      <w:r w:rsidRPr="0034690E">
        <w:rPr>
          <w:rFonts w:ascii="Arial" w:hAnsi="Arial" w:cs="Arial"/>
          <w:sz w:val="22"/>
          <w:szCs w:val="22"/>
        </w:rPr>
        <w:tab/>
        <w:t>Date of Birth</w:t>
      </w:r>
      <w:r w:rsidRPr="0034690E">
        <w:rPr>
          <w:rFonts w:ascii="Arial" w:hAnsi="Arial" w:cs="Arial"/>
          <w:sz w:val="22"/>
          <w:szCs w:val="22"/>
        </w:rPr>
        <w:tab/>
      </w:r>
      <w:r w:rsidRPr="0034690E">
        <w:rPr>
          <w:rFonts w:ascii="Arial" w:hAnsi="Arial" w:cs="Arial"/>
          <w:sz w:val="22"/>
          <w:szCs w:val="22"/>
        </w:rPr>
        <w:tab/>
        <w:t>Gender</w:t>
      </w:r>
    </w:p>
    <w:p w14:paraId="2DD9D1E0" w14:textId="77777777" w:rsidR="006A7900" w:rsidRPr="0034690E" w:rsidRDefault="006A7900" w:rsidP="004A0586">
      <w:pPr>
        <w:ind w:right="-8"/>
        <w:rPr>
          <w:rFonts w:ascii="Arial" w:hAnsi="Arial" w:cs="Arial"/>
          <w:sz w:val="22"/>
          <w:szCs w:val="22"/>
        </w:rPr>
      </w:pPr>
      <w:r w:rsidRPr="0034690E">
        <w:rPr>
          <w:noProof/>
          <w:sz w:val="22"/>
          <w:szCs w:val="22"/>
          <w:lang w:eastAsia="en-AU"/>
        </w:rPr>
        <mc:AlternateContent>
          <mc:Choice Requires="wps">
            <w:drawing>
              <wp:anchor distT="0" distB="0" distL="114300" distR="114300" simplePos="0" relativeHeight="251716608" behindDoc="0" locked="0" layoutInCell="1" allowOverlap="1" wp14:anchorId="19DD84B6" wp14:editId="099A2F8A">
                <wp:simplePos x="0" y="0"/>
                <wp:positionH relativeFrom="column">
                  <wp:posOffset>6377885</wp:posOffset>
                </wp:positionH>
                <wp:positionV relativeFrom="paragraph">
                  <wp:posOffset>19216</wp:posOffset>
                </wp:positionV>
                <wp:extent cx="961169" cy="243205"/>
                <wp:effectExtent l="0" t="0" r="10795" b="23495"/>
                <wp:wrapNone/>
                <wp:docPr id="5167" name="Rectangle 5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1169" cy="243205"/>
                        </a:xfrm>
                        <a:prstGeom prst="rect">
                          <a:avLst/>
                        </a:prstGeom>
                        <a:solidFill>
                          <a:srgbClr val="FFFFFF"/>
                        </a:solidFill>
                        <a:ln w="6350" algn="ctr">
                          <a:solidFill>
                            <a:srgbClr val="000000"/>
                          </a:solidFill>
                          <a:miter lim="800000"/>
                          <a:headEnd/>
                          <a:tailEnd/>
                        </a:ln>
                      </wps:spPr>
                      <wps:txbx>
                        <w:txbxContent>
                          <w:p w14:paraId="19DB3558"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9DD84B6" id="Rectangle 5167" o:spid="_x0000_s1051" style="position:absolute;margin-left:502.2pt;margin-top:1.5pt;width:75.7pt;height:19.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" strokeweight=".5pt">
                <v:textbox>
                  <w:txbxContent>
                    <w:p w14:paraId="19DB3558" w14:textId="77777777" w:rsidR="00995182" w:rsidRPr="00995182" w:rsidRDefault="00995182" w:rsidP="00995182">
                      <w:pPr>
                        <w:rPr>
                          <w:rFonts w:ascii="Arial" w:hAnsi="Arial" w:cs="Arial"/>
                          <w:sz w:val="22"/>
                          <w:szCs w:val="22"/>
                        </w:rPr>
                      </w:pPr>
                    </w:p>
                  </w:txbxContent>
                </v:textbox>
              </v:rect>
            </w:pict>
          </mc:Fallback>
        </mc:AlternateContent>
      </w:r>
      <w:r w:rsidRPr="0034690E">
        <w:rPr>
          <w:noProof/>
          <w:sz w:val="22"/>
          <w:szCs w:val="22"/>
          <w:lang w:eastAsia="en-AU"/>
        </w:rPr>
        <mc:AlternateContent>
          <mc:Choice Requires="wps">
            <w:drawing>
              <wp:anchor distT="0" distB="0" distL="114300" distR="114300" simplePos="0" relativeHeight="251713536" behindDoc="0" locked="0" layoutInCell="1" allowOverlap="1" wp14:anchorId="3EC2FD96" wp14:editId="455DC330">
                <wp:simplePos x="0" y="0"/>
                <wp:positionH relativeFrom="column">
                  <wp:posOffset>5059045</wp:posOffset>
                </wp:positionH>
                <wp:positionV relativeFrom="paragraph">
                  <wp:posOffset>20955</wp:posOffset>
                </wp:positionV>
                <wp:extent cx="937895" cy="243205"/>
                <wp:effectExtent l="0" t="0" r="14605" b="23495"/>
                <wp:wrapNone/>
                <wp:docPr id="5166" name="Rectangle 5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43205"/>
                        </a:xfrm>
                        <a:prstGeom prst="rect">
                          <a:avLst/>
                        </a:prstGeom>
                        <a:solidFill>
                          <a:srgbClr val="FFFFFF"/>
                        </a:solidFill>
                        <a:ln w="6350" algn="ctr">
                          <a:solidFill>
                            <a:srgbClr val="000000"/>
                          </a:solidFill>
                          <a:miter lim="800000"/>
                          <a:headEnd/>
                          <a:tailEnd/>
                        </a:ln>
                      </wps:spPr>
                      <wps:txbx>
                        <w:txbxContent>
                          <w:p w14:paraId="0B08F3AD"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EC2FD96" id="Rectangle 5166" o:spid="_x0000_s1052" style="position:absolute;margin-left:398.35pt;margin-top:1.65pt;width:73.85pt;height:19.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" strokeweight=".5pt">
                <v:textbox>
                  <w:txbxContent>
                    <w:p w14:paraId="0B08F3AD" w14:textId="77777777" w:rsidR="00995182" w:rsidRPr="00995182" w:rsidRDefault="00995182" w:rsidP="00995182">
                      <w:pPr>
                        <w:rPr>
                          <w:rFonts w:ascii="Arial" w:hAnsi="Arial" w:cs="Arial"/>
                          <w:sz w:val="22"/>
                          <w:szCs w:val="22"/>
                        </w:rPr>
                      </w:pPr>
                    </w:p>
                  </w:txbxContent>
                </v:textbox>
              </v:rect>
            </w:pict>
          </mc:Fallback>
        </mc:AlternateContent>
      </w:r>
      <w:r w:rsidRPr="0034690E">
        <w:rPr>
          <w:noProof/>
          <w:sz w:val="22"/>
          <w:szCs w:val="22"/>
          <w:lang w:eastAsia="en-AU"/>
        </w:rPr>
        <mc:AlternateContent>
          <mc:Choice Requires="wps">
            <w:drawing>
              <wp:anchor distT="0" distB="0" distL="114300" distR="114300" simplePos="0" relativeHeight="251712512" behindDoc="0" locked="0" layoutInCell="1" allowOverlap="1" wp14:anchorId="34FDCF67" wp14:editId="3CCA42E6">
                <wp:simplePos x="0" y="0"/>
                <wp:positionH relativeFrom="column">
                  <wp:posOffset>212090</wp:posOffset>
                </wp:positionH>
                <wp:positionV relativeFrom="paragraph">
                  <wp:posOffset>20955</wp:posOffset>
                </wp:positionV>
                <wp:extent cx="1983105" cy="243205"/>
                <wp:effectExtent l="0" t="0" r="17145" b="23495"/>
                <wp:wrapNone/>
                <wp:docPr id="5165" name="Rectangle 5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36456162"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4FDCF67" id="Rectangle 5165" o:spid="_x0000_s1053" style="position:absolute;margin-left:16.7pt;margin-top:1.65pt;width:156.15pt;height:19.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" strokeweight=".5pt">
                <v:textbox>
                  <w:txbxContent>
                    <w:p w14:paraId="36456162" w14:textId="77777777" w:rsidR="00995182" w:rsidRPr="00995182" w:rsidRDefault="00995182" w:rsidP="00995182">
                      <w:pPr>
                        <w:rPr>
                          <w:rFonts w:ascii="Arial" w:hAnsi="Arial" w:cs="Arial"/>
                          <w:sz w:val="22"/>
                          <w:szCs w:val="22"/>
                        </w:rPr>
                      </w:pPr>
                    </w:p>
                  </w:txbxContent>
                </v:textbox>
              </v:rect>
            </w:pict>
          </mc:Fallback>
        </mc:AlternateContent>
      </w:r>
      <w:r w:rsidRPr="0034690E">
        <w:rPr>
          <w:noProof/>
          <w:sz w:val="22"/>
          <w:szCs w:val="22"/>
          <w:lang w:eastAsia="en-AU"/>
        </w:rPr>
        <mc:AlternateContent>
          <mc:Choice Requires="wps">
            <w:drawing>
              <wp:anchor distT="0" distB="0" distL="114300" distR="114300" simplePos="0" relativeHeight="251715584" behindDoc="0" locked="0" layoutInCell="1" allowOverlap="1" wp14:anchorId="1692930A" wp14:editId="3CDCE237">
                <wp:simplePos x="0" y="0"/>
                <wp:positionH relativeFrom="column">
                  <wp:posOffset>2733040</wp:posOffset>
                </wp:positionH>
                <wp:positionV relativeFrom="paragraph">
                  <wp:posOffset>20955</wp:posOffset>
                </wp:positionV>
                <wp:extent cx="1983105" cy="243205"/>
                <wp:effectExtent l="0" t="0" r="17145" b="23495"/>
                <wp:wrapNone/>
                <wp:docPr id="5164" name="Rectangle 5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4B64842D"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692930A" id="Rectangle 5164" o:spid="_x0000_s1054" style="position:absolute;margin-left:215.2pt;margin-top:1.65pt;width:156.15pt;height:19.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" strokeweight=".5pt">
                <v:textbox>
                  <w:txbxContent>
                    <w:p w14:paraId="4B64842D" w14:textId="77777777" w:rsidR="00995182" w:rsidRPr="00995182" w:rsidRDefault="00995182" w:rsidP="00995182">
                      <w:pPr>
                        <w:rPr>
                          <w:rFonts w:ascii="Arial" w:hAnsi="Arial" w:cs="Arial"/>
                          <w:sz w:val="22"/>
                          <w:szCs w:val="22"/>
                        </w:rPr>
                      </w:pPr>
                    </w:p>
                  </w:txbxContent>
                </v:textbox>
              </v:rect>
            </w:pict>
          </mc:Fallback>
        </mc:AlternateContent>
      </w:r>
    </w:p>
    <w:p w14:paraId="18554C87" w14:textId="77777777" w:rsidR="006A7900" w:rsidRPr="0034690E" w:rsidRDefault="006A7900" w:rsidP="006A7900">
      <w:pPr>
        <w:rPr>
          <w:rFonts w:ascii="Arial" w:hAnsi="Arial" w:cs="Arial"/>
          <w:sz w:val="22"/>
          <w:szCs w:val="22"/>
        </w:rPr>
      </w:pPr>
    </w:p>
    <w:p w14:paraId="1B659BD4" w14:textId="2F23947B" w:rsidR="006A7900" w:rsidRPr="0034690E" w:rsidRDefault="006A7900" w:rsidP="006A7900">
      <w:pPr>
        <w:tabs>
          <w:tab w:val="left" w:pos="9781"/>
        </w:tabs>
        <w:ind w:left="340" w:right="340"/>
        <w:rPr>
          <w:rFonts w:ascii="Arial" w:hAnsi="Arial"/>
          <w:b/>
          <w:sz w:val="22"/>
          <w:szCs w:val="22"/>
        </w:rPr>
      </w:pPr>
      <w:r w:rsidRPr="0034690E">
        <w:rPr>
          <w:rFonts w:ascii="Arial" w:hAnsi="Arial" w:cs="Arial"/>
          <w:sz w:val="22"/>
          <w:szCs w:val="22"/>
        </w:rPr>
        <w:t xml:space="preserve">Address </w:t>
      </w:r>
      <w:r w:rsidRPr="0034690E">
        <w:rPr>
          <w:rFonts w:ascii="Arial" w:hAnsi="Arial" w:cs="Arial"/>
          <w:i/>
          <w:sz w:val="22"/>
          <w:szCs w:val="22"/>
        </w:rPr>
        <w:t>*leave blank if you do not want this information to be given to the other party</w:t>
      </w:r>
      <w:r w:rsidR="005425FF" w:rsidRPr="0034690E">
        <w:rPr>
          <w:rFonts w:ascii="Arial" w:hAnsi="Arial" w:cs="Arial"/>
          <w:i/>
          <w:sz w:val="22"/>
          <w:szCs w:val="22"/>
        </w:rPr>
        <w:t xml:space="preserve"> </w:t>
      </w:r>
    </w:p>
    <w:p w14:paraId="2417E41E" w14:textId="77777777" w:rsidR="006A7900" w:rsidRPr="0034690E" w:rsidRDefault="006A7900" w:rsidP="006A7900">
      <w:pPr>
        <w:tabs>
          <w:tab w:val="left" w:pos="9781"/>
        </w:tabs>
        <w:ind w:left="340" w:right="340"/>
        <w:rPr>
          <w:rFonts w:ascii="Arial" w:hAnsi="Arial"/>
          <w:b/>
          <w:color w:val="000000"/>
          <w:sz w:val="22"/>
          <w:szCs w:val="22"/>
        </w:rPr>
      </w:pPr>
      <w:r w:rsidRPr="0034690E">
        <w:rPr>
          <w:noProof/>
          <w:sz w:val="22"/>
          <w:szCs w:val="22"/>
          <w:lang w:eastAsia="en-AU"/>
        </w:rPr>
        <mc:AlternateContent>
          <mc:Choice Requires="wps">
            <w:drawing>
              <wp:anchor distT="0" distB="0" distL="114300" distR="114300" simplePos="0" relativeHeight="251714560" behindDoc="0" locked="0" layoutInCell="1" allowOverlap="1" wp14:anchorId="268A9FCE" wp14:editId="3CBD5FE9">
                <wp:simplePos x="0" y="0"/>
                <wp:positionH relativeFrom="margin">
                  <wp:align>right</wp:align>
                </wp:positionH>
                <wp:positionV relativeFrom="paragraph">
                  <wp:posOffset>8780</wp:posOffset>
                </wp:positionV>
                <wp:extent cx="7140492" cy="243205"/>
                <wp:effectExtent l="0" t="0" r="22860" b="23495"/>
                <wp:wrapNone/>
                <wp:docPr id="5163" name="Rectangle 5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0492" cy="243205"/>
                        </a:xfrm>
                        <a:prstGeom prst="rect">
                          <a:avLst/>
                        </a:prstGeom>
                        <a:solidFill>
                          <a:srgbClr val="FFFFFF"/>
                        </a:solidFill>
                        <a:ln w="6350" algn="ctr">
                          <a:solidFill>
                            <a:srgbClr val="000000"/>
                          </a:solidFill>
                          <a:miter lim="800000"/>
                          <a:headEnd/>
                          <a:tailEnd/>
                        </a:ln>
                      </wps:spPr>
                      <wps:txbx>
                        <w:txbxContent>
                          <w:p w14:paraId="58868C33"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68A9FCE" id="Rectangle 5163" o:spid="_x0000_s1055" style="position:absolute;left:0;text-align:left;margin-left:511.05pt;margin-top:.7pt;width:562.25pt;height:19.1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" strokeweight=".5pt">
                <v:textbox>
                  <w:txbxContent>
                    <w:p w14:paraId="58868C33" w14:textId="77777777" w:rsidR="00995182" w:rsidRPr="00995182" w:rsidRDefault="00995182" w:rsidP="00995182">
                      <w:pPr>
                        <w:rPr>
                          <w:rFonts w:ascii="Arial" w:hAnsi="Arial" w:cs="Arial"/>
                          <w:sz w:val="22"/>
                          <w:szCs w:val="22"/>
                        </w:rPr>
                      </w:pPr>
                    </w:p>
                  </w:txbxContent>
                </v:textbox>
                <w10:wrap anchorx="margin"/>
              </v:rect>
            </w:pict>
          </mc:Fallback>
        </mc:AlternateContent>
      </w:r>
    </w:p>
    <w:p w14:paraId="43970D0B" w14:textId="77777777" w:rsidR="006A7900" w:rsidRPr="0034690E" w:rsidRDefault="006A7900" w:rsidP="006A7900">
      <w:pPr>
        <w:tabs>
          <w:tab w:val="left" w:pos="5760"/>
          <w:tab w:val="left" w:pos="9720"/>
        </w:tabs>
        <w:ind w:left="340" w:right="340"/>
        <w:rPr>
          <w:rFonts w:ascii="Arial" w:hAnsi="Arial"/>
          <w:color w:val="000000"/>
          <w:sz w:val="22"/>
          <w:szCs w:val="22"/>
        </w:rPr>
      </w:pPr>
    </w:p>
    <w:p w14:paraId="14DC370A" w14:textId="77777777" w:rsidR="006A7900" w:rsidRPr="0034690E" w:rsidRDefault="006A7900" w:rsidP="006A7900">
      <w:pPr>
        <w:ind w:firstLine="340"/>
        <w:rPr>
          <w:rFonts w:ascii="Arial" w:hAnsi="Arial" w:cs="Arial"/>
          <w:sz w:val="22"/>
          <w:szCs w:val="22"/>
        </w:rPr>
      </w:pPr>
      <w:r w:rsidRPr="0034690E">
        <w:rPr>
          <w:rFonts w:ascii="Arial" w:hAnsi="Arial" w:cs="Arial"/>
          <w:sz w:val="22"/>
          <w:szCs w:val="22"/>
        </w:rPr>
        <w:t>Phone Number</w:t>
      </w:r>
      <w:r w:rsidRPr="0034690E">
        <w:rPr>
          <w:rFonts w:ascii="Arial" w:hAnsi="Arial" w:cs="Arial"/>
          <w:sz w:val="22"/>
          <w:szCs w:val="22"/>
        </w:rPr>
        <w:tab/>
      </w:r>
      <w:r w:rsidRPr="0034690E">
        <w:rPr>
          <w:rFonts w:ascii="Arial" w:hAnsi="Arial" w:cs="Arial"/>
          <w:sz w:val="22"/>
          <w:szCs w:val="22"/>
        </w:rPr>
        <w:tab/>
      </w:r>
      <w:r w:rsidRPr="0034690E">
        <w:rPr>
          <w:rFonts w:ascii="Arial" w:hAnsi="Arial" w:cs="Arial"/>
          <w:sz w:val="22"/>
          <w:szCs w:val="22"/>
        </w:rPr>
        <w:tab/>
        <w:t>Email address</w:t>
      </w:r>
    </w:p>
    <w:p w14:paraId="5F383E84" w14:textId="77777777" w:rsidR="006A7900" w:rsidRPr="0034690E" w:rsidRDefault="006A7900" w:rsidP="006A7900">
      <w:pPr>
        <w:tabs>
          <w:tab w:val="left" w:pos="5760"/>
          <w:tab w:val="left" w:pos="9720"/>
        </w:tabs>
        <w:ind w:left="340" w:right="340"/>
        <w:rPr>
          <w:rFonts w:ascii="Arial" w:hAnsi="Arial"/>
          <w:sz w:val="22"/>
          <w:szCs w:val="22"/>
        </w:rPr>
      </w:pPr>
      <w:r w:rsidRPr="0034690E">
        <w:rPr>
          <w:noProof/>
          <w:sz w:val="22"/>
          <w:szCs w:val="22"/>
          <w:lang w:eastAsia="en-AU"/>
        </w:rPr>
        <mc:AlternateContent>
          <mc:Choice Requires="wps">
            <w:drawing>
              <wp:anchor distT="0" distB="0" distL="114300" distR="114300" simplePos="0" relativeHeight="251718656" behindDoc="0" locked="0" layoutInCell="1" allowOverlap="1" wp14:anchorId="2E50FE89" wp14:editId="3A7C35D5">
                <wp:simplePos x="0" y="0"/>
                <wp:positionH relativeFrom="margin">
                  <wp:align>right</wp:align>
                </wp:positionH>
                <wp:positionV relativeFrom="paragraph">
                  <wp:posOffset>11071</wp:posOffset>
                </wp:positionV>
                <wp:extent cx="5043363" cy="243205"/>
                <wp:effectExtent l="0" t="0" r="24130" b="23495"/>
                <wp:wrapNone/>
                <wp:docPr id="5162" name="Rectangle 5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3363" cy="243205"/>
                        </a:xfrm>
                        <a:prstGeom prst="rect">
                          <a:avLst/>
                        </a:prstGeom>
                        <a:solidFill>
                          <a:srgbClr val="FFFFFF"/>
                        </a:solidFill>
                        <a:ln w="6350" algn="ctr">
                          <a:solidFill>
                            <a:srgbClr val="000000"/>
                          </a:solidFill>
                          <a:miter lim="800000"/>
                          <a:headEnd/>
                          <a:tailEnd/>
                        </a:ln>
                      </wps:spPr>
                      <wps:txbx>
                        <w:txbxContent>
                          <w:p w14:paraId="3F1F9AA3"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E50FE89" id="Rectangle 5162" o:spid="_x0000_s1056" style="position:absolute;left:0;text-align:left;margin-left:345.9pt;margin-top:.85pt;width:397.1pt;height:19.15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" strokeweight=".5pt">
                <v:textbox>
                  <w:txbxContent>
                    <w:p w14:paraId="3F1F9AA3" w14:textId="77777777" w:rsidR="00995182" w:rsidRPr="00995182" w:rsidRDefault="00995182" w:rsidP="00995182">
                      <w:pPr>
                        <w:rPr>
                          <w:rFonts w:ascii="Arial" w:hAnsi="Arial" w:cs="Arial"/>
                          <w:sz w:val="22"/>
                          <w:szCs w:val="22"/>
                        </w:rPr>
                      </w:pPr>
                    </w:p>
                  </w:txbxContent>
                </v:textbox>
                <w10:wrap anchorx="margin"/>
              </v:rect>
            </w:pict>
          </mc:Fallback>
        </mc:AlternateContent>
      </w:r>
      <w:r w:rsidRPr="0034690E">
        <w:rPr>
          <w:noProof/>
          <w:sz w:val="22"/>
          <w:szCs w:val="22"/>
          <w:lang w:eastAsia="en-AU"/>
        </w:rPr>
        <mc:AlternateContent>
          <mc:Choice Requires="wps">
            <w:drawing>
              <wp:anchor distT="0" distB="0" distL="114300" distR="114300" simplePos="0" relativeHeight="251717632" behindDoc="0" locked="0" layoutInCell="1" allowOverlap="1" wp14:anchorId="14101122" wp14:editId="1B8528E6">
                <wp:simplePos x="0" y="0"/>
                <wp:positionH relativeFrom="column">
                  <wp:posOffset>212090</wp:posOffset>
                </wp:positionH>
                <wp:positionV relativeFrom="paragraph">
                  <wp:posOffset>8255</wp:posOffset>
                </wp:positionV>
                <wp:extent cx="1845310" cy="243205"/>
                <wp:effectExtent l="0" t="0" r="21590" b="23495"/>
                <wp:wrapNone/>
                <wp:docPr id="5161" name="Rectangle 5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243205"/>
                        </a:xfrm>
                        <a:prstGeom prst="rect">
                          <a:avLst/>
                        </a:prstGeom>
                        <a:solidFill>
                          <a:srgbClr val="FFFFFF"/>
                        </a:solidFill>
                        <a:ln w="6350" algn="ctr">
                          <a:solidFill>
                            <a:srgbClr val="000000"/>
                          </a:solidFill>
                          <a:miter lim="800000"/>
                          <a:headEnd/>
                          <a:tailEnd/>
                        </a:ln>
                      </wps:spPr>
                      <wps:txbx>
                        <w:txbxContent>
                          <w:p w14:paraId="74B48296" w14:textId="77777777" w:rsidR="00995182" w:rsidRPr="00995182" w:rsidRDefault="00995182" w:rsidP="00995182">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4101122" id="Rectangle 5161" o:spid="_x0000_s1057" style="position:absolute;left:0;text-align:left;margin-left:16.7pt;margin-top:.65pt;width:145.3pt;height:19.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" strokeweight=".5pt">
                <v:textbox>
                  <w:txbxContent>
                    <w:p w14:paraId="74B48296" w14:textId="77777777" w:rsidR="00995182" w:rsidRPr="00995182" w:rsidRDefault="00995182" w:rsidP="00995182">
                      <w:pPr>
                        <w:rPr>
                          <w:rFonts w:ascii="Arial" w:hAnsi="Arial" w:cs="Arial"/>
                          <w:sz w:val="22"/>
                          <w:szCs w:val="22"/>
                        </w:rPr>
                      </w:pPr>
                    </w:p>
                  </w:txbxContent>
                </v:textbox>
              </v:rect>
            </w:pict>
          </mc:Fallback>
        </mc:AlternateContent>
      </w:r>
    </w:p>
    <w:p w14:paraId="0BC33D86" w14:textId="77777777" w:rsidR="006A7900" w:rsidRPr="0034690E" w:rsidRDefault="006A7900" w:rsidP="006A7900">
      <w:pPr>
        <w:tabs>
          <w:tab w:val="left" w:pos="5760"/>
          <w:tab w:val="left" w:pos="9720"/>
        </w:tabs>
        <w:spacing w:after="30"/>
        <w:ind w:left="340" w:right="340"/>
        <w:rPr>
          <w:rFonts w:ascii="Arial" w:hAnsi="Arial"/>
          <w:color w:val="000000"/>
          <w:sz w:val="22"/>
          <w:szCs w:val="22"/>
        </w:rPr>
      </w:pPr>
    </w:p>
    <w:p w14:paraId="5C1C02E9" w14:textId="05A13F52" w:rsidR="006A7900" w:rsidRPr="0034690E" w:rsidRDefault="0034690E" w:rsidP="006A7900">
      <w:pPr>
        <w:tabs>
          <w:tab w:val="left" w:pos="9781"/>
        </w:tabs>
        <w:spacing w:after="30"/>
        <w:ind w:left="340" w:right="340"/>
        <w:rPr>
          <w:rFonts w:ascii="Arial" w:hAnsi="Arial"/>
          <w:color w:val="000000"/>
          <w:sz w:val="22"/>
          <w:szCs w:val="22"/>
        </w:rPr>
      </w:pPr>
      <w:r w:rsidRPr="0034690E">
        <w:rPr>
          <w:noProof/>
          <w:sz w:val="22"/>
          <w:szCs w:val="22"/>
          <w:lang w:eastAsia="en-AU"/>
        </w:rPr>
        <mc:AlternateContent>
          <mc:Choice Requires="wps">
            <w:drawing>
              <wp:anchor distT="0" distB="0" distL="114300" distR="114300" simplePos="0" relativeHeight="251659264" behindDoc="0" locked="0" layoutInCell="1" allowOverlap="1" wp14:anchorId="6362527E" wp14:editId="72D39D5E">
                <wp:simplePos x="0" y="0"/>
                <wp:positionH relativeFrom="column">
                  <wp:posOffset>2947670</wp:posOffset>
                </wp:positionH>
                <wp:positionV relativeFrom="paragraph">
                  <wp:posOffset>142240</wp:posOffset>
                </wp:positionV>
                <wp:extent cx="179705" cy="179705"/>
                <wp:effectExtent l="0" t="0" r="10795" b="10795"/>
                <wp:wrapNone/>
                <wp:docPr id="5159" name="Rectangle 5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E0885" id="Rectangle 5159" o:spid="_x0000_s1026" style="position:absolute;margin-left:232.1pt;margin-top:11.2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34690E">
        <w:rPr>
          <w:noProof/>
          <w:sz w:val="22"/>
          <w:szCs w:val="22"/>
          <w:lang w:eastAsia="en-AU"/>
        </w:rPr>
        <mc:AlternateContent>
          <mc:Choice Requires="wps">
            <w:drawing>
              <wp:anchor distT="0" distB="0" distL="114300" distR="114300" simplePos="0" relativeHeight="251670528" behindDoc="0" locked="0" layoutInCell="1" allowOverlap="1" wp14:anchorId="5C13FAF3" wp14:editId="75DADFD7">
                <wp:simplePos x="0" y="0"/>
                <wp:positionH relativeFrom="column">
                  <wp:posOffset>2266315</wp:posOffset>
                </wp:positionH>
                <wp:positionV relativeFrom="paragraph">
                  <wp:posOffset>127000</wp:posOffset>
                </wp:positionV>
                <wp:extent cx="179705" cy="179705"/>
                <wp:effectExtent l="10795" t="12065" r="9525" b="8255"/>
                <wp:wrapNone/>
                <wp:docPr id="5158" name="Rectangle 5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EAED0" id="Rectangle 5158" o:spid="_x0000_s1026" style="position:absolute;margin-left:178.45pt;margin-top:10pt;width:14.1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6A7900" w:rsidRPr="0034690E">
        <w:rPr>
          <w:noProof/>
          <w:sz w:val="22"/>
          <w:szCs w:val="22"/>
          <w:lang w:eastAsia="en-AU"/>
        </w:rPr>
        <mc:AlternateContent>
          <mc:Choice Requires="wps">
            <w:drawing>
              <wp:anchor distT="0" distB="0" distL="114300" distR="114300" simplePos="0" relativeHeight="251684864" behindDoc="0" locked="0" layoutInCell="1" allowOverlap="1" wp14:anchorId="5D5EADEC" wp14:editId="144321E3">
                <wp:simplePos x="0" y="0"/>
                <wp:positionH relativeFrom="column">
                  <wp:posOffset>-4055745</wp:posOffset>
                </wp:positionH>
                <wp:positionV relativeFrom="paragraph">
                  <wp:posOffset>113665</wp:posOffset>
                </wp:positionV>
                <wp:extent cx="179705" cy="179705"/>
                <wp:effectExtent l="11430" t="12065" r="8890" b="8255"/>
                <wp:wrapNone/>
                <wp:docPr id="5157" name="Rectangle 5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329B8B4" id="Rectangle 5157" o:spid="_x0000_s1026" style="position:absolute;margin-left:-319.35pt;margin-top:8.95pt;width:14.1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" filled="f" fillcolor="#9bc1ff" strokeweight=".5pt">
                <v:fill color2="#3f80cd" focus="100%" type="gradient">
                  <o:fill v:ext="view" type="gradientUnscaled"/>
                </v:fill>
                <v:shadow opacity="22938f" offset="0"/>
                <v:textbox inset=",7.2pt,,7.2pt"/>
              </v:rect>
            </w:pict>
          </mc:Fallback>
        </mc:AlternateContent>
      </w:r>
      <w:r w:rsidR="006A7900" w:rsidRPr="0034690E">
        <w:rPr>
          <w:noProof/>
          <w:sz w:val="22"/>
          <w:szCs w:val="22"/>
          <w:lang w:eastAsia="en-AU"/>
        </w:rPr>
        <mc:AlternateContent>
          <mc:Choice Requires="wps">
            <w:drawing>
              <wp:anchor distT="0" distB="0" distL="114300" distR="114300" simplePos="0" relativeHeight="251685888" behindDoc="0" locked="0" layoutInCell="1" allowOverlap="1" wp14:anchorId="6E77AB33" wp14:editId="7FEFA408">
                <wp:simplePos x="0" y="0"/>
                <wp:positionH relativeFrom="column">
                  <wp:posOffset>-3293745</wp:posOffset>
                </wp:positionH>
                <wp:positionV relativeFrom="paragraph">
                  <wp:posOffset>104140</wp:posOffset>
                </wp:positionV>
                <wp:extent cx="179705" cy="179705"/>
                <wp:effectExtent l="11430" t="12065" r="8890" b="8255"/>
                <wp:wrapNone/>
                <wp:docPr id="5156" name="Rectangle 5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EF7FC54" id="Rectangle 5156" o:spid="_x0000_s1026" style="position:absolute;margin-left:-259.35pt;margin-top:8.2pt;width:14.1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" filled="f" fillcolor="#9bc1ff" strokeweight=".5pt">
                <v:fill color2="#3f80cd" focus="100%" type="gradient">
                  <o:fill v:ext="view" type="gradientUnscaled"/>
                </v:fill>
                <v:shadow opacity="22938f" offset="0"/>
                <v:textbox inset=",7.2pt,,7.2pt"/>
              </v:rect>
            </w:pict>
          </mc:Fallback>
        </mc:AlternateContent>
      </w:r>
    </w:p>
    <w:p w14:paraId="55F7A7E1" w14:textId="78DD8F04" w:rsidR="001530F9" w:rsidRDefault="006A7900" w:rsidP="00501BAE">
      <w:pPr>
        <w:tabs>
          <w:tab w:val="left" w:pos="3289"/>
          <w:tab w:val="left" w:pos="3960"/>
          <w:tab w:val="left" w:pos="4395"/>
          <w:tab w:val="left" w:pos="5040"/>
          <w:tab w:val="left" w:pos="9072"/>
        </w:tabs>
        <w:ind w:left="340" w:right="340"/>
        <w:rPr>
          <w:rFonts w:ascii="Arial" w:hAnsi="Arial"/>
          <w:color w:val="000000"/>
          <w:sz w:val="22"/>
          <w:szCs w:val="22"/>
        </w:rPr>
      </w:pPr>
      <w:r w:rsidRPr="0034690E">
        <w:rPr>
          <w:rFonts w:ascii="Arial" w:hAnsi="Arial"/>
          <w:color w:val="000000"/>
          <w:sz w:val="22"/>
          <w:szCs w:val="22"/>
        </w:rPr>
        <w:t xml:space="preserve">Do you require an interpreter? </w:t>
      </w:r>
      <w:r w:rsidRPr="0034690E">
        <w:rPr>
          <w:rFonts w:ascii="Arial" w:hAnsi="Arial"/>
          <w:color w:val="000000"/>
          <w:sz w:val="22"/>
          <w:szCs w:val="22"/>
        </w:rPr>
        <w:tab/>
        <w:t xml:space="preserve"> No</w:t>
      </w:r>
      <w:r w:rsidRPr="0034690E">
        <w:rPr>
          <w:rFonts w:ascii="Arial" w:hAnsi="Arial"/>
          <w:color w:val="000000"/>
          <w:sz w:val="22"/>
          <w:szCs w:val="22"/>
        </w:rPr>
        <w:tab/>
      </w:r>
      <w:r w:rsidRPr="0034690E">
        <w:rPr>
          <w:rFonts w:ascii="Arial" w:hAnsi="Arial"/>
          <w:color w:val="000000"/>
          <w:sz w:val="22"/>
          <w:szCs w:val="22"/>
        </w:rPr>
        <w:tab/>
        <w:t xml:space="preserve">Yes </w:t>
      </w:r>
    </w:p>
    <w:p w14:paraId="53A147D1" w14:textId="1606E777" w:rsidR="001530F9" w:rsidRDefault="001530F9" w:rsidP="00501BAE">
      <w:pPr>
        <w:tabs>
          <w:tab w:val="left" w:pos="3289"/>
          <w:tab w:val="left" w:pos="3960"/>
          <w:tab w:val="left" w:pos="4395"/>
          <w:tab w:val="left" w:pos="5040"/>
          <w:tab w:val="left" w:pos="9072"/>
        </w:tabs>
        <w:ind w:left="340" w:right="340"/>
        <w:rPr>
          <w:rFonts w:ascii="Arial" w:hAnsi="Arial"/>
          <w:color w:val="000000"/>
          <w:sz w:val="22"/>
          <w:szCs w:val="22"/>
        </w:rPr>
      </w:pPr>
      <w:r w:rsidRPr="0034690E">
        <w:rPr>
          <w:rFonts w:ascii="Arial" w:hAnsi="Arial"/>
          <w:noProof/>
          <w:color w:val="000000"/>
          <w:sz w:val="22"/>
          <w:szCs w:val="22"/>
          <w:lang w:eastAsia="en-AU"/>
        </w:rPr>
        <mc:AlternateContent>
          <mc:Choice Requires="wps">
            <w:drawing>
              <wp:anchor distT="0" distB="0" distL="114300" distR="114300" simplePos="0" relativeHeight="251686912" behindDoc="0" locked="0" layoutInCell="1" allowOverlap="1" wp14:anchorId="7B7103F1" wp14:editId="27E5D028">
                <wp:simplePos x="0" y="0"/>
                <wp:positionH relativeFrom="margin">
                  <wp:posOffset>4128770</wp:posOffset>
                </wp:positionH>
                <wp:positionV relativeFrom="paragraph">
                  <wp:posOffset>78740</wp:posOffset>
                </wp:positionV>
                <wp:extent cx="3177181" cy="276225"/>
                <wp:effectExtent l="0" t="0" r="23495" b="28575"/>
                <wp:wrapNone/>
                <wp:docPr id="5160" name="Rectangle 5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7181" cy="27622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491AE591" w14:textId="77777777" w:rsidR="00995182" w:rsidRPr="00995182" w:rsidRDefault="00995182" w:rsidP="00995182">
                            <w:pPr>
                              <w:rPr>
                                <w:rFonts w:ascii="Arial" w:hAnsi="Arial" w:cs="Arial"/>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103F1" id="Rectangle 5160" o:spid="_x0000_s1058" style="position:absolute;left:0;text-align:left;margin-left:325.1pt;margin-top:6.2pt;width:250.15pt;height:21.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" filled="f" fillcolor="#9bc1ff" strokeweight=".5pt">
                <v:fill color2="#3f80cd" focus="100%" type="gradient">
                  <o:fill v:ext="view" type="gradientUnscaled"/>
                </v:fill>
                <v:shadow opacity="22938f" offset="0"/>
                <v:textbox inset=",7.2pt,,7.2pt">
                  <w:txbxContent>
                    <w:p w14:paraId="491AE591" w14:textId="77777777" w:rsidR="00995182" w:rsidRPr="00995182" w:rsidRDefault="00995182" w:rsidP="00995182">
                      <w:pPr>
                        <w:rPr>
                          <w:rFonts w:ascii="Arial" w:hAnsi="Arial" w:cs="Arial"/>
                          <w:sz w:val="22"/>
                          <w:szCs w:val="22"/>
                        </w:rPr>
                      </w:pPr>
                    </w:p>
                  </w:txbxContent>
                </v:textbox>
                <w10:wrap anchorx="margin"/>
              </v:rect>
            </w:pict>
          </mc:Fallback>
        </mc:AlternateContent>
      </w:r>
    </w:p>
    <w:p w14:paraId="39A89E8E" w14:textId="18F03EAE" w:rsidR="006A7900" w:rsidRPr="0034690E" w:rsidRDefault="006A7900" w:rsidP="00501BAE">
      <w:pPr>
        <w:tabs>
          <w:tab w:val="left" w:pos="3289"/>
          <w:tab w:val="left" w:pos="3960"/>
          <w:tab w:val="left" w:pos="4395"/>
          <w:tab w:val="left" w:pos="5040"/>
          <w:tab w:val="left" w:pos="9072"/>
        </w:tabs>
        <w:ind w:left="340" w:right="340"/>
        <w:rPr>
          <w:rFonts w:ascii="Arial" w:hAnsi="Arial"/>
          <w:color w:val="000000"/>
          <w:sz w:val="22"/>
          <w:szCs w:val="22"/>
        </w:rPr>
      </w:pPr>
      <w:r w:rsidRPr="0034690E">
        <w:rPr>
          <w:rFonts w:ascii="Arial" w:hAnsi="Arial"/>
          <w:color w:val="000000"/>
          <w:sz w:val="22"/>
          <w:szCs w:val="22"/>
        </w:rPr>
        <w:tab/>
        <w:t>Language/Dialect:</w:t>
      </w:r>
    </w:p>
    <w:p w14:paraId="14D7755F" w14:textId="231728B5" w:rsidR="006A7900" w:rsidRPr="0034690E" w:rsidRDefault="001530F9" w:rsidP="006A7900">
      <w:pPr>
        <w:tabs>
          <w:tab w:val="left" w:pos="2835"/>
          <w:tab w:val="left" w:pos="9072"/>
        </w:tabs>
        <w:ind w:left="340" w:right="340"/>
        <w:rPr>
          <w:rFonts w:ascii="Arial" w:hAnsi="Arial"/>
          <w:color w:val="000000"/>
          <w:sz w:val="22"/>
          <w:szCs w:val="22"/>
        </w:rPr>
      </w:pPr>
      <w:r w:rsidRPr="0034690E">
        <w:rPr>
          <w:noProof/>
          <w:sz w:val="22"/>
          <w:szCs w:val="22"/>
          <w:lang w:eastAsia="en-AU"/>
        </w:rPr>
        <mc:AlternateContent>
          <mc:Choice Requires="wps">
            <w:drawing>
              <wp:anchor distT="0" distB="0" distL="114300" distR="114300" simplePos="0" relativeHeight="251671552" behindDoc="0" locked="0" layoutInCell="1" allowOverlap="1" wp14:anchorId="2774C550" wp14:editId="4FE464A7">
                <wp:simplePos x="0" y="0"/>
                <wp:positionH relativeFrom="column">
                  <wp:posOffset>2295525</wp:posOffset>
                </wp:positionH>
                <wp:positionV relativeFrom="paragraph">
                  <wp:posOffset>136525</wp:posOffset>
                </wp:positionV>
                <wp:extent cx="179705" cy="179705"/>
                <wp:effectExtent l="0" t="0" r="10795" b="10795"/>
                <wp:wrapNone/>
                <wp:docPr id="5153" name="Rectangle 5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246AC" id="Rectangle 5153" o:spid="_x0000_s1026" style="position:absolute;margin-left:180.75pt;margin-top:10.75pt;width:14.1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34690E">
        <w:rPr>
          <w:noProof/>
          <w:sz w:val="22"/>
          <w:szCs w:val="22"/>
          <w:lang w:eastAsia="en-AU"/>
        </w:rPr>
        <mc:AlternateContent>
          <mc:Choice Requires="wps">
            <w:drawing>
              <wp:anchor distT="0" distB="0" distL="114300" distR="114300" simplePos="0" relativeHeight="251673600" behindDoc="0" locked="0" layoutInCell="1" allowOverlap="1" wp14:anchorId="4AD1805A" wp14:editId="4A817C7F">
                <wp:simplePos x="0" y="0"/>
                <wp:positionH relativeFrom="column">
                  <wp:posOffset>3838575</wp:posOffset>
                </wp:positionH>
                <wp:positionV relativeFrom="paragraph">
                  <wp:posOffset>141605</wp:posOffset>
                </wp:positionV>
                <wp:extent cx="179705" cy="179705"/>
                <wp:effectExtent l="0" t="0" r="10795" b="10795"/>
                <wp:wrapNone/>
                <wp:docPr id="5154" name="Rectangle 5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1B596" id="Rectangle 5154" o:spid="_x0000_s1026" style="position:absolute;margin-left:302.25pt;margin-top:11.15pt;width:14.15pt;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34690E">
        <w:rPr>
          <w:noProof/>
          <w:sz w:val="22"/>
          <w:szCs w:val="22"/>
          <w:lang w:eastAsia="en-AU"/>
        </w:rPr>
        <mc:AlternateContent>
          <mc:Choice Requires="wps">
            <w:drawing>
              <wp:anchor distT="0" distB="0" distL="114300" distR="114300" simplePos="0" relativeHeight="251660288" behindDoc="0" locked="0" layoutInCell="1" allowOverlap="1" wp14:anchorId="6801792D" wp14:editId="6DABB13C">
                <wp:simplePos x="0" y="0"/>
                <wp:positionH relativeFrom="column">
                  <wp:posOffset>1374775</wp:posOffset>
                </wp:positionH>
                <wp:positionV relativeFrom="paragraph">
                  <wp:posOffset>140970</wp:posOffset>
                </wp:positionV>
                <wp:extent cx="179705" cy="179705"/>
                <wp:effectExtent l="6985" t="10795" r="13335" b="9525"/>
                <wp:wrapNone/>
                <wp:docPr id="5152" name="Rectangle 5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D38FB" id="Rectangle 5152" o:spid="_x0000_s1026" style="position:absolute;margin-left:108.25pt;margin-top:11.1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501BAE" w:rsidRPr="0034690E">
        <w:rPr>
          <w:rFonts w:ascii="Arial" w:hAnsi="Arial"/>
          <w:noProof/>
          <w:color w:val="000000"/>
          <w:sz w:val="22"/>
          <w:szCs w:val="22"/>
          <w:lang w:eastAsia="en-AU"/>
        </w:rPr>
        <mc:AlternateContent>
          <mc:Choice Requires="wps">
            <w:drawing>
              <wp:anchor distT="0" distB="0" distL="114300" distR="114300" simplePos="0" relativeHeight="251719680" behindDoc="0" locked="0" layoutInCell="1" allowOverlap="1" wp14:anchorId="487F3FE7" wp14:editId="428DF1E5">
                <wp:simplePos x="0" y="0"/>
                <wp:positionH relativeFrom="column">
                  <wp:posOffset>6353175</wp:posOffset>
                </wp:positionH>
                <wp:positionV relativeFrom="paragraph">
                  <wp:posOffset>100330</wp:posOffset>
                </wp:positionV>
                <wp:extent cx="179705" cy="179705"/>
                <wp:effectExtent l="0" t="0" r="10795" b="10795"/>
                <wp:wrapNone/>
                <wp:docPr id="5155" name="Rectangle 5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71B49" id="Rectangle 5155" o:spid="_x0000_s1026" style="position:absolute;margin-left:500.25pt;margin-top:7.9pt;width:14.15pt;height:14.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p>
    <w:p w14:paraId="28BE7170" w14:textId="5CE64496" w:rsidR="006A7900" w:rsidRPr="0034690E" w:rsidRDefault="006A7900" w:rsidP="00501BAE">
      <w:pPr>
        <w:tabs>
          <w:tab w:val="left" w:pos="2410"/>
          <w:tab w:val="left" w:pos="3969"/>
          <w:tab w:val="left" w:pos="6379"/>
          <w:tab w:val="left" w:pos="6946"/>
          <w:tab w:val="left" w:pos="10206"/>
        </w:tabs>
        <w:ind w:left="340" w:right="340"/>
        <w:rPr>
          <w:rFonts w:ascii="Arial" w:hAnsi="Arial"/>
          <w:color w:val="000000"/>
          <w:sz w:val="22"/>
          <w:szCs w:val="22"/>
        </w:rPr>
      </w:pPr>
      <w:r w:rsidRPr="0034690E">
        <w:rPr>
          <w:rFonts w:ascii="Arial" w:hAnsi="Arial"/>
          <w:color w:val="000000"/>
          <w:sz w:val="22"/>
          <w:szCs w:val="22"/>
        </w:rPr>
        <w:t xml:space="preserve">Do you identify as: </w:t>
      </w:r>
      <w:proofErr w:type="gramStart"/>
      <w:r w:rsidRPr="0034690E">
        <w:rPr>
          <w:rFonts w:ascii="Arial" w:hAnsi="Arial"/>
          <w:color w:val="000000"/>
          <w:sz w:val="22"/>
          <w:szCs w:val="22"/>
        </w:rPr>
        <w:tab/>
      </w:r>
      <w:r w:rsidR="001530F9">
        <w:rPr>
          <w:rFonts w:ascii="Arial" w:hAnsi="Arial"/>
          <w:color w:val="000000"/>
          <w:sz w:val="22"/>
          <w:szCs w:val="22"/>
        </w:rPr>
        <w:t xml:space="preserve">  </w:t>
      </w:r>
      <w:r w:rsidRPr="0034690E">
        <w:rPr>
          <w:rFonts w:ascii="Arial" w:hAnsi="Arial"/>
          <w:color w:val="000000"/>
          <w:sz w:val="22"/>
          <w:szCs w:val="22"/>
        </w:rPr>
        <w:t>Aboriginal</w:t>
      </w:r>
      <w:proofErr w:type="gramEnd"/>
      <w:r w:rsidRPr="0034690E">
        <w:rPr>
          <w:rFonts w:ascii="Arial" w:hAnsi="Arial"/>
          <w:color w:val="000000"/>
          <w:sz w:val="22"/>
          <w:szCs w:val="22"/>
        </w:rPr>
        <w:tab/>
        <w:t>Torres Strait Islander</w:t>
      </w:r>
      <w:r w:rsidRPr="0034690E">
        <w:rPr>
          <w:rFonts w:ascii="Arial" w:hAnsi="Arial"/>
          <w:color w:val="000000"/>
          <w:sz w:val="22"/>
          <w:szCs w:val="22"/>
        </w:rPr>
        <w:tab/>
        <w:t>Aboriginal and Torres Strait Islander</w:t>
      </w:r>
      <w:r w:rsidRPr="0034690E">
        <w:rPr>
          <w:rFonts w:ascii="Arial" w:hAnsi="Arial"/>
          <w:color w:val="000000"/>
          <w:sz w:val="22"/>
          <w:szCs w:val="22"/>
        </w:rPr>
        <w:tab/>
        <w:t xml:space="preserve">    Neither</w:t>
      </w:r>
    </w:p>
    <w:p w14:paraId="2D12AACF" w14:textId="3564FF87" w:rsidR="006A7900" w:rsidRPr="0034690E" w:rsidRDefault="001530F9" w:rsidP="006A7900">
      <w:pPr>
        <w:tabs>
          <w:tab w:val="left" w:pos="3289"/>
          <w:tab w:val="left" w:pos="9072"/>
        </w:tabs>
        <w:ind w:left="340" w:right="340"/>
        <w:rPr>
          <w:rFonts w:ascii="Arial" w:hAnsi="Arial"/>
          <w:color w:val="000000"/>
          <w:sz w:val="22"/>
          <w:szCs w:val="22"/>
        </w:rPr>
      </w:pPr>
      <w:r w:rsidRPr="0034690E">
        <w:rPr>
          <w:rFonts w:ascii="Arial" w:hAnsi="Arial"/>
          <w:noProof/>
          <w:color w:val="000000"/>
          <w:sz w:val="22"/>
          <w:szCs w:val="22"/>
          <w:lang w:eastAsia="en-AU"/>
        </w:rPr>
        <mc:AlternateContent>
          <mc:Choice Requires="wps">
            <w:drawing>
              <wp:anchor distT="0" distB="0" distL="114300" distR="114300" simplePos="0" relativeHeight="251795456" behindDoc="0" locked="0" layoutInCell="1" allowOverlap="1" wp14:anchorId="1833FDA7" wp14:editId="51214367">
                <wp:simplePos x="0" y="0"/>
                <wp:positionH relativeFrom="column">
                  <wp:posOffset>6650355</wp:posOffset>
                </wp:positionH>
                <wp:positionV relativeFrom="paragraph">
                  <wp:posOffset>131445</wp:posOffset>
                </wp:positionV>
                <wp:extent cx="179705" cy="179705"/>
                <wp:effectExtent l="0" t="0" r="10795" b="10795"/>
                <wp:wrapNone/>
                <wp:docPr id="5221" name="Rectangle 5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3EB7C" id="Rectangle 5221" o:spid="_x0000_s1026" style="position:absolute;margin-left:523.65pt;margin-top:10.35pt;width:14.15pt;height:14.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p>
    <w:p w14:paraId="402F87DD" w14:textId="7EABB3AF" w:rsidR="006A7900" w:rsidRPr="0034690E" w:rsidRDefault="001530F9" w:rsidP="006A7900">
      <w:pPr>
        <w:tabs>
          <w:tab w:val="left" w:pos="3289"/>
          <w:tab w:val="left" w:pos="9072"/>
          <w:tab w:val="left" w:pos="9540"/>
        </w:tabs>
        <w:ind w:left="340" w:right="340"/>
        <w:rPr>
          <w:rFonts w:ascii="Arial" w:hAnsi="Arial"/>
          <w:color w:val="000000"/>
          <w:sz w:val="22"/>
          <w:szCs w:val="22"/>
        </w:rPr>
      </w:pPr>
      <w:r w:rsidRPr="0034690E">
        <w:rPr>
          <w:noProof/>
          <w:sz w:val="22"/>
          <w:szCs w:val="22"/>
          <w:lang w:eastAsia="en-AU"/>
        </w:rPr>
        <mc:AlternateContent>
          <mc:Choice Requires="wps">
            <w:drawing>
              <wp:anchor distT="0" distB="0" distL="114300" distR="114300" simplePos="0" relativeHeight="251672576" behindDoc="0" locked="0" layoutInCell="1" allowOverlap="1" wp14:anchorId="6591BECF" wp14:editId="02C9AF09">
                <wp:simplePos x="0" y="0"/>
                <wp:positionH relativeFrom="column">
                  <wp:posOffset>6648450</wp:posOffset>
                </wp:positionH>
                <wp:positionV relativeFrom="paragraph">
                  <wp:posOffset>159385</wp:posOffset>
                </wp:positionV>
                <wp:extent cx="179705" cy="179705"/>
                <wp:effectExtent l="0" t="0" r="10795" b="10795"/>
                <wp:wrapNone/>
                <wp:docPr id="5151" name="Rectangle 5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A3AA6" id="Rectangle 5151" o:spid="_x0000_s1026" style="position:absolute;margin-left:523.5pt;margin-top:12.55pt;width:14.15pt;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r w:rsidR="006A7900" w:rsidRPr="0034690E">
        <w:rPr>
          <w:rFonts w:ascii="Arial" w:hAnsi="Arial"/>
          <w:color w:val="000000"/>
          <w:sz w:val="22"/>
          <w:szCs w:val="22"/>
        </w:rPr>
        <w:t xml:space="preserve">Do you have a disability, </w:t>
      </w:r>
      <w:proofErr w:type="gramStart"/>
      <w:r w:rsidR="006A7900" w:rsidRPr="0034690E">
        <w:rPr>
          <w:rFonts w:ascii="Arial" w:hAnsi="Arial"/>
          <w:color w:val="000000"/>
          <w:sz w:val="22"/>
          <w:szCs w:val="22"/>
        </w:rPr>
        <w:t>illness</w:t>
      </w:r>
      <w:proofErr w:type="gramEnd"/>
      <w:r w:rsidR="006A7900" w:rsidRPr="0034690E">
        <w:rPr>
          <w:rFonts w:ascii="Arial" w:hAnsi="Arial"/>
          <w:color w:val="000000"/>
          <w:sz w:val="22"/>
          <w:szCs w:val="22"/>
        </w:rPr>
        <w:t xml:space="preserve"> or impairment where support and/or special arrangements are required? </w:t>
      </w:r>
      <w:r>
        <w:rPr>
          <w:rFonts w:ascii="Arial" w:hAnsi="Arial"/>
          <w:color w:val="000000"/>
          <w:sz w:val="22"/>
          <w:szCs w:val="22"/>
        </w:rPr>
        <w:tab/>
      </w:r>
      <w:r w:rsidR="006A7900" w:rsidRPr="0034690E">
        <w:rPr>
          <w:rFonts w:ascii="Arial" w:hAnsi="Arial"/>
          <w:color w:val="000000"/>
          <w:sz w:val="22"/>
          <w:szCs w:val="22"/>
        </w:rPr>
        <w:t>No</w:t>
      </w:r>
      <w:r w:rsidR="006A7900" w:rsidRPr="0034690E">
        <w:rPr>
          <w:rFonts w:ascii="Arial" w:hAnsi="Arial"/>
          <w:color w:val="000000"/>
          <w:sz w:val="22"/>
          <w:szCs w:val="22"/>
        </w:rPr>
        <w:tab/>
      </w:r>
      <w:r w:rsidR="006A7900" w:rsidRPr="0034690E">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006A7900" w:rsidRPr="0034690E">
        <w:rPr>
          <w:rFonts w:ascii="Arial" w:hAnsi="Arial"/>
          <w:color w:val="000000"/>
          <w:sz w:val="22"/>
          <w:szCs w:val="22"/>
        </w:rPr>
        <w:t>Yes</w:t>
      </w:r>
    </w:p>
    <w:p w14:paraId="7A7BF9C1" w14:textId="77777777" w:rsidR="006A7900" w:rsidRPr="0034690E" w:rsidRDefault="006A7900" w:rsidP="006A7900">
      <w:pPr>
        <w:tabs>
          <w:tab w:val="left" w:pos="9781"/>
        </w:tabs>
        <w:spacing w:after="30"/>
        <w:ind w:left="340" w:right="340"/>
        <w:rPr>
          <w:rFonts w:ascii="Arial" w:hAnsi="Arial"/>
          <w:color w:val="000000"/>
          <w:sz w:val="22"/>
          <w:szCs w:val="22"/>
        </w:rPr>
      </w:pPr>
    </w:p>
    <w:p w14:paraId="01296477" w14:textId="13EE04DB" w:rsidR="006A7900" w:rsidRPr="0034690E" w:rsidRDefault="006A7900" w:rsidP="006A7900">
      <w:pPr>
        <w:tabs>
          <w:tab w:val="left" w:pos="9781"/>
        </w:tabs>
        <w:spacing w:after="30"/>
        <w:ind w:left="340" w:right="340"/>
        <w:rPr>
          <w:rFonts w:ascii="Arial" w:hAnsi="Arial"/>
          <w:b/>
          <w:color w:val="000000"/>
          <w:sz w:val="22"/>
          <w:szCs w:val="22"/>
        </w:rPr>
      </w:pPr>
      <w:r w:rsidRPr="0034690E">
        <w:rPr>
          <w:rFonts w:ascii="Arial" w:hAnsi="Arial"/>
          <w:b/>
          <w:color w:val="000000"/>
          <w:sz w:val="22"/>
          <w:szCs w:val="22"/>
        </w:rPr>
        <w:t>What type of applicant are you?</w:t>
      </w:r>
    </w:p>
    <w:p w14:paraId="2BFFECBE" w14:textId="2D3CF391" w:rsidR="006A7900" w:rsidRPr="0034690E" w:rsidRDefault="001530F9" w:rsidP="006A7900">
      <w:pPr>
        <w:tabs>
          <w:tab w:val="left" w:pos="6300"/>
          <w:tab w:val="left" w:pos="9781"/>
        </w:tabs>
        <w:spacing w:before="100" w:after="30"/>
        <w:ind w:left="340" w:right="340"/>
        <w:rPr>
          <w:rFonts w:ascii="Arial" w:hAnsi="Arial"/>
          <w:color w:val="000000"/>
          <w:sz w:val="22"/>
          <w:szCs w:val="22"/>
        </w:rPr>
      </w:pPr>
      <w:r w:rsidRPr="0034690E">
        <w:rPr>
          <w:noProof/>
          <w:sz w:val="22"/>
          <w:szCs w:val="22"/>
          <w:lang w:eastAsia="en-AU"/>
        </w:rPr>
        <mc:AlternateContent>
          <mc:Choice Requires="wps">
            <w:drawing>
              <wp:anchor distT="0" distB="0" distL="114300" distR="114300" simplePos="0" relativeHeight="251674624" behindDoc="0" locked="0" layoutInCell="1" allowOverlap="1" wp14:anchorId="37AFCC19" wp14:editId="5272E377">
                <wp:simplePos x="0" y="0"/>
                <wp:positionH relativeFrom="column">
                  <wp:posOffset>5697220</wp:posOffset>
                </wp:positionH>
                <wp:positionV relativeFrom="paragraph">
                  <wp:posOffset>69850</wp:posOffset>
                </wp:positionV>
                <wp:extent cx="179705" cy="179705"/>
                <wp:effectExtent l="0" t="0" r="10795" b="10795"/>
                <wp:wrapNone/>
                <wp:docPr id="5150" name="Rectangle 5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91DD8" id="Rectangle 5150" o:spid="_x0000_s1026" style="position:absolute;margin-left:448.6pt;margin-top:5.5pt;width:14.15pt;height:1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6A7900" w:rsidRPr="0034690E">
        <w:rPr>
          <w:rFonts w:ascii="Arial" w:hAnsi="Arial"/>
          <w:color w:val="000000"/>
          <w:sz w:val="22"/>
          <w:szCs w:val="22"/>
        </w:rPr>
        <w:t>Respondent in the existing order</w:t>
      </w:r>
    </w:p>
    <w:p w14:paraId="142A01C1" w14:textId="3E21C1FE" w:rsidR="006A7900" w:rsidRPr="0034690E" w:rsidRDefault="001530F9" w:rsidP="006A7900">
      <w:pPr>
        <w:tabs>
          <w:tab w:val="left" w:pos="9781"/>
        </w:tabs>
        <w:spacing w:before="100" w:after="30"/>
        <w:ind w:left="340" w:right="340"/>
        <w:rPr>
          <w:rFonts w:ascii="Arial" w:hAnsi="Arial"/>
          <w:color w:val="000000"/>
          <w:sz w:val="22"/>
          <w:szCs w:val="22"/>
        </w:rPr>
      </w:pPr>
      <w:r w:rsidRPr="0034690E">
        <w:rPr>
          <w:noProof/>
          <w:sz w:val="22"/>
          <w:szCs w:val="22"/>
          <w:lang w:eastAsia="en-AU"/>
        </w:rPr>
        <mc:AlternateContent>
          <mc:Choice Requires="wps">
            <w:drawing>
              <wp:anchor distT="0" distB="0" distL="114300" distR="114300" simplePos="0" relativeHeight="251675648" behindDoc="0" locked="0" layoutInCell="1" allowOverlap="1" wp14:anchorId="198DBFE6" wp14:editId="738F5D7E">
                <wp:simplePos x="0" y="0"/>
                <wp:positionH relativeFrom="column">
                  <wp:posOffset>5697220</wp:posOffset>
                </wp:positionH>
                <wp:positionV relativeFrom="paragraph">
                  <wp:posOffset>45085</wp:posOffset>
                </wp:positionV>
                <wp:extent cx="179705" cy="179705"/>
                <wp:effectExtent l="0" t="0" r="10795" b="10795"/>
                <wp:wrapNone/>
                <wp:docPr id="5137" name="Rectangle 5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13AA5" id="Rectangle 5137" o:spid="_x0000_s1026" style="position:absolute;margin-left:448.6pt;margin-top:3.55pt;width:14.15pt;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6A7900" w:rsidRPr="0034690E">
        <w:rPr>
          <w:rFonts w:ascii="Arial" w:hAnsi="Arial"/>
          <w:color w:val="000000"/>
          <w:sz w:val="22"/>
          <w:szCs w:val="22"/>
        </w:rPr>
        <w:t>A person being authorised by the aggrieved (please provide proof of authorisation)</w:t>
      </w:r>
    </w:p>
    <w:p w14:paraId="2A920818" w14:textId="301BFB46" w:rsidR="006A7900" w:rsidRPr="0034690E" w:rsidRDefault="001530F9" w:rsidP="006A7900">
      <w:pPr>
        <w:tabs>
          <w:tab w:val="left" w:pos="9781"/>
        </w:tabs>
        <w:spacing w:before="100" w:after="30"/>
        <w:ind w:left="340" w:right="340"/>
        <w:rPr>
          <w:rFonts w:ascii="Arial" w:hAnsi="Arial"/>
          <w:color w:val="000000"/>
          <w:sz w:val="22"/>
          <w:szCs w:val="22"/>
        </w:rPr>
      </w:pPr>
      <w:r w:rsidRPr="0034690E">
        <w:rPr>
          <w:noProof/>
          <w:sz w:val="22"/>
          <w:szCs w:val="22"/>
          <w:lang w:eastAsia="en-AU"/>
        </w:rPr>
        <mc:AlternateContent>
          <mc:Choice Requires="wps">
            <w:drawing>
              <wp:anchor distT="0" distB="0" distL="114300" distR="114300" simplePos="0" relativeHeight="251676672" behindDoc="0" locked="0" layoutInCell="1" allowOverlap="1" wp14:anchorId="32901E33" wp14:editId="2C6B9BC3">
                <wp:simplePos x="0" y="0"/>
                <wp:positionH relativeFrom="column">
                  <wp:posOffset>5697220</wp:posOffset>
                </wp:positionH>
                <wp:positionV relativeFrom="paragraph">
                  <wp:posOffset>34925</wp:posOffset>
                </wp:positionV>
                <wp:extent cx="179705" cy="179705"/>
                <wp:effectExtent l="0" t="0" r="10795" b="10795"/>
                <wp:wrapNone/>
                <wp:docPr id="5136" name="Rectangle 5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04F7B" id="Rectangle 5136" o:spid="_x0000_s1026" style="position:absolute;margin-left:448.6pt;margin-top:2.75pt;width:14.15pt;height:1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6A7900" w:rsidRPr="0034690E">
        <w:rPr>
          <w:rFonts w:ascii="Arial" w:hAnsi="Arial"/>
          <w:color w:val="000000"/>
          <w:sz w:val="22"/>
          <w:szCs w:val="22"/>
        </w:rPr>
        <w:t>A person acting under another Act for the aggrieved, respondent or a named person</w:t>
      </w:r>
    </w:p>
    <w:p w14:paraId="3F4D3AAD" w14:textId="223F16E6" w:rsidR="006A7900" w:rsidRPr="0034690E" w:rsidRDefault="001530F9" w:rsidP="006A7900">
      <w:pPr>
        <w:tabs>
          <w:tab w:val="left" w:pos="9781"/>
        </w:tabs>
        <w:spacing w:before="100" w:after="30"/>
        <w:ind w:left="340" w:right="340"/>
        <w:rPr>
          <w:rFonts w:ascii="Arial" w:hAnsi="Arial"/>
          <w:color w:val="000000"/>
          <w:sz w:val="22"/>
          <w:szCs w:val="22"/>
        </w:rPr>
      </w:pPr>
      <w:r w:rsidRPr="0034690E">
        <w:rPr>
          <w:rFonts w:ascii="Arial" w:hAnsi="Arial"/>
          <w:noProof/>
          <w:color w:val="000000"/>
          <w:sz w:val="22"/>
          <w:szCs w:val="22"/>
          <w:lang w:eastAsia="en-AU"/>
        </w:rPr>
        <mc:AlternateContent>
          <mc:Choice Requires="wps">
            <w:drawing>
              <wp:anchor distT="0" distB="0" distL="114300" distR="114300" simplePos="0" relativeHeight="251774976" behindDoc="0" locked="0" layoutInCell="1" allowOverlap="1" wp14:anchorId="778E3BD1" wp14:editId="20F35B36">
                <wp:simplePos x="0" y="0"/>
                <wp:positionH relativeFrom="column">
                  <wp:posOffset>5697220</wp:posOffset>
                </wp:positionH>
                <wp:positionV relativeFrom="paragraph">
                  <wp:posOffset>27940</wp:posOffset>
                </wp:positionV>
                <wp:extent cx="179705" cy="179705"/>
                <wp:effectExtent l="0" t="0" r="10795" b="10795"/>
                <wp:wrapNone/>
                <wp:docPr id="5135" name="Rectangle 5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0BD8B" id="Rectangle 5135" o:spid="_x0000_s1026" style="position:absolute;margin-left:448.6pt;margin-top:2.2pt;width:14.15pt;height:14.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6A7900" w:rsidRPr="0034690E">
        <w:rPr>
          <w:rFonts w:ascii="Arial" w:hAnsi="Arial"/>
          <w:color w:val="000000"/>
          <w:sz w:val="22"/>
          <w:szCs w:val="22"/>
        </w:rPr>
        <w:t>A named person in the existing order</w:t>
      </w:r>
    </w:p>
    <w:p w14:paraId="10D0D8A7" w14:textId="77777777" w:rsidR="006A7900" w:rsidRPr="0034690E" w:rsidRDefault="006A7900" w:rsidP="006A7900">
      <w:pPr>
        <w:tabs>
          <w:tab w:val="left" w:pos="9781"/>
        </w:tabs>
        <w:spacing w:after="30"/>
        <w:ind w:left="340" w:right="340"/>
        <w:rPr>
          <w:rFonts w:ascii="Arial" w:hAnsi="Arial"/>
          <w:color w:val="000000"/>
          <w:sz w:val="22"/>
          <w:szCs w:val="22"/>
        </w:rPr>
      </w:pPr>
    </w:p>
    <w:p w14:paraId="371439B6" w14:textId="77777777" w:rsidR="006A7900" w:rsidRPr="0034690E" w:rsidRDefault="006A7900" w:rsidP="006A7900">
      <w:pPr>
        <w:tabs>
          <w:tab w:val="left" w:pos="9781"/>
        </w:tabs>
        <w:spacing w:after="30"/>
        <w:ind w:left="340" w:right="340"/>
        <w:rPr>
          <w:rFonts w:ascii="Arial" w:hAnsi="Arial"/>
          <w:b/>
          <w:color w:val="000000"/>
          <w:sz w:val="22"/>
          <w:szCs w:val="22"/>
        </w:rPr>
      </w:pPr>
      <w:r w:rsidRPr="0034690E">
        <w:rPr>
          <w:rFonts w:ascii="Arial" w:hAnsi="Arial"/>
          <w:b/>
          <w:color w:val="000000"/>
          <w:sz w:val="22"/>
          <w:szCs w:val="22"/>
        </w:rPr>
        <w:t>Part B – A Police Officer</w:t>
      </w:r>
    </w:p>
    <w:p w14:paraId="1DF6DA0E" w14:textId="77777777" w:rsidR="006A7900" w:rsidRPr="0034690E" w:rsidRDefault="006A7900" w:rsidP="006A7900">
      <w:pPr>
        <w:tabs>
          <w:tab w:val="left" w:pos="9360"/>
        </w:tabs>
        <w:spacing w:after="30"/>
        <w:ind w:left="340" w:right="340"/>
        <w:rPr>
          <w:rFonts w:ascii="Arial" w:hAnsi="Arial"/>
          <w:color w:val="000000"/>
          <w:sz w:val="22"/>
          <w:szCs w:val="22"/>
        </w:rPr>
      </w:pPr>
      <w:r w:rsidRPr="0034690E">
        <w:rPr>
          <w:rFonts w:ascii="Arial" w:hAnsi="Arial"/>
          <w:color w:val="000000"/>
          <w:sz w:val="22"/>
          <w:szCs w:val="22"/>
        </w:rPr>
        <w:t xml:space="preserve">Full Name including Rank: </w:t>
      </w:r>
      <w:r w:rsidRPr="0034690E">
        <w:rPr>
          <w:rFonts w:ascii="Arial" w:hAnsi="Arial"/>
          <w:color w:val="000000"/>
          <w:sz w:val="22"/>
          <w:szCs w:val="22"/>
        </w:rPr>
        <w:tab/>
        <w:t>Registration #</w:t>
      </w:r>
    </w:p>
    <w:tbl>
      <w:tblPr>
        <w:tblW w:w="11279" w:type="dxa"/>
        <w:tblInd w:w="34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8501"/>
        <w:gridCol w:w="425"/>
        <w:gridCol w:w="284"/>
        <w:gridCol w:w="284"/>
        <w:gridCol w:w="284"/>
        <w:gridCol w:w="284"/>
        <w:gridCol w:w="284"/>
        <w:gridCol w:w="933"/>
      </w:tblGrid>
      <w:tr w:rsidR="006A7900" w:rsidRPr="0034690E" w14:paraId="4FBF18A2" w14:textId="77777777" w:rsidTr="00BA1488">
        <w:trPr>
          <w:cantSplit/>
          <w:trHeight w:val="454"/>
        </w:trPr>
        <w:tc>
          <w:tcPr>
            <w:tcW w:w="8501" w:type="dxa"/>
            <w:tcBorders>
              <w:top w:val="single" w:sz="4" w:space="0" w:color="000000"/>
              <w:bottom w:val="single" w:sz="4" w:space="0" w:color="000000"/>
              <w:right w:val="single" w:sz="4" w:space="0" w:color="000000"/>
            </w:tcBorders>
            <w:vAlign w:val="center"/>
          </w:tcPr>
          <w:p w14:paraId="221803E2" w14:textId="77777777" w:rsidR="006A7900" w:rsidRPr="0034690E" w:rsidRDefault="006A7900" w:rsidP="000700D4">
            <w:pPr>
              <w:tabs>
                <w:tab w:val="left" w:pos="9866"/>
                <w:tab w:val="left" w:pos="9923"/>
              </w:tabs>
              <w:ind w:right="340"/>
              <w:rPr>
                <w:rFonts w:ascii="Arial" w:hAnsi="Arial"/>
                <w:color w:val="000000"/>
                <w:sz w:val="22"/>
                <w:szCs w:val="22"/>
              </w:rPr>
            </w:pPr>
          </w:p>
        </w:tc>
        <w:tc>
          <w:tcPr>
            <w:tcW w:w="425" w:type="dxa"/>
            <w:tcBorders>
              <w:top w:val="nil"/>
              <w:left w:val="single" w:sz="4" w:space="0" w:color="000000"/>
              <w:bottom w:val="nil"/>
              <w:right w:val="single" w:sz="4" w:space="0" w:color="auto"/>
            </w:tcBorders>
            <w:vAlign w:val="center"/>
          </w:tcPr>
          <w:p w14:paraId="0E59C2CE" w14:textId="77777777" w:rsidR="006A7900" w:rsidRPr="0034690E" w:rsidRDefault="006A7900" w:rsidP="000700D4">
            <w:pPr>
              <w:tabs>
                <w:tab w:val="left" w:pos="9866"/>
                <w:tab w:val="left" w:pos="9923"/>
              </w:tabs>
              <w:ind w:left="340" w:right="340"/>
              <w:rPr>
                <w:rFonts w:ascii="Arial" w:hAnsi="Arial"/>
                <w:color w:val="000000"/>
                <w:sz w:val="22"/>
                <w:szCs w:val="22"/>
              </w:rPr>
            </w:pPr>
          </w:p>
        </w:tc>
        <w:tc>
          <w:tcPr>
            <w:tcW w:w="284" w:type="dxa"/>
            <w:tcBorders>
              <w:top w:val="single" w:sz="4" w:space="0" w:color="auto"/>
              <w:left w:val="single" w:sz="4" w:space="0" w:color="auto"/>
              <w:bottom w:val="single" w:sz="4" w:space="0" w:color="auto"/>
              <w:right w:val="nil"/>
            </w:tcBorders>
            <w:tcMar>
              <w:left w:w="0" w:type="dxa"/>
              <w:right w:w="0" w:type="dxa"/>
            </w:tcMar>
            <w:vAlign w:val="center"/>
          </w:tcPr>
          <w:p w14:paraId="24931A2D" w14:textId="77777777" w:rsidR="006A7900" w:rsidRPr="0034690E" w:rsidRDefault="006A7900" w:rsidP="000700D4">
            <w:pPr>
              <w:tabs>
                <w:tab w:val="left" w:pos="3289"/>
                <w:tab w:val="left" w:pos="9072"/>
              </w:tabs>
              <w:ind w:right="340"/>
              <w:jc w:val="center"/>
              <w:rPr>
                <w:rFonts w:ascii="Arial" w:hAnsi="Arial"/>
                <w:color w:val="000000"/>
                <w:sz w:val="22"/>
                <w:szCs w:val="22"/>
              </w:rPr>
            </w:pPr>
          </w:p>
        </w:tc>
        <w:tc>
          <w:tcPr>
            <w:tcW w:w="284" w:type="dxa"/>
            <w:tcBorders>
              <w:top w:val="single" w:sz="4" w:space="0" w:color="auto"/>
              <w:left w:val="nil"/>
              <w:bottom w:val="single" w:sz="4" w:space="0" w:color="auto"/>
              <w:right w:val="nil"/>
            </w:tcBorders>
            <w:vAlign w:val="center"/>
          </w:tcPr>
          <w:p w14:paraId="3A5FF2CF" w14:textId="77777777" w:rsidR="006A7900" w:rsidRPr="0034690E" w:rsidRDefault="006A7900" w:rsidP="000700D4">
            <w:pPr>
              <w:tabs>
                <w:tab w:val="left" w:pos="3289"/>
                <w:tab w:val="left" w:pos="9072"/>
              </w:tabs>
              <w:ind w:right="340"/>
              <w:jc w:val="center"/>
              <w:rPr>
                <w:rFonts w:ascii="Arial" w:hAnsi="Arial"/>
                <w:color w:val="000000"/>
                <w:sz w:val="22"/>
                <w:szCs w:val="22"/>
              </w:rPr>
            </w:pPr>
          </w:p>
        </w:tc>
        <w:tc>
          <w:tcPr>
            <w:tcW w:w="284" w:type="dxa"/>
            <w:tcBorders>
              <w:top w:val="single" w:sz="4" w:space="0" w:color="auto"/>
              <w:left w:val="nil"/>
              <w:bottom w:val="single" w:sz="4" w:space="0" w:color="auto"/>
              <w:right w:val="nil"/>
            </w:tcBorders>
            <w:vAlign w:val="center"/>
          </w:tcPr>
          <w:p w14:paraId="0DF2CD76" w14:textId="77777777" w:rsidR="006A7900" w:rsidRPr="0034690E" w:rsidRDefault="006A7900" w:rsidP="000700D4">
            <w:pPr>
              <w:tabs>
                <w:tab w:val="left" w:pos="3289"/>
                <w:tab w:val="left" w:pos="9072"/>
              </w:tabs>
              <w:jc w:val="center"/>
              <w:rPr>
                <w:rFonts w:ascii="Arial" w:hAnsi="Arial"/>
                <w:color w:val="000000"/>
                <w:sz w:val="22"/>
                <w:szCs w:val="22"/>
              </w:rPr>
            </w:pPr>
          </w:p>
        </w:tc>
        <w:tc>
          <w:tcPr>
            <w:tcW w:w="284" w:type="dxa"/>
            <w:tcBorders>
              <w:top w:val="single" w:sz="4" w:space="0" w:color="auto"/>
              <w:left w:val="nil"/>
              <w:bottom w:val="single" w:sz="4" w:space="0" w:color="auto"/>
              <w:right w:val="nil"/>
            </w:tcBorders>
            <w:vAlign w:val="center"/>
          </w:tcPr>
          <w:p w14:paraId="36C0EEAD" w14:textId="77777777" w:rsidR="006A7900" w:rsidRPr="0034690E" w:rsidRDefault="006A7900" w:rsidP="00995182">
            <w:pPr>
              <w:tabs>
                <w:tab w:val="left" w:pos="3289"/>
                <w:tab w:val="left" w:pos="9072"/>
              </w:tabs>
              <w:ind w:left="-769"/>
              <w:rPr>
                <w:rFonts w:ascii="Arial" w:hAnsi="Arial"/>
                <w:color w:val="000000"/>
                <w:sz w:val="22"/>
                <w:szCs w:val="22"/>
              </w:rPr>
            </w:pPr>
          </w:p>
        </w:tc>
        <w:tc>
          <w:tcPr>
            <w:tcW w:w="284" w:type="dxa"/>
            <w:tcBorders>
              <w:top w:val="single" w:sz="4" w:space="0" w:color="auto"/>
              <w:left w:val="nil"/>
              <w:bottom w:val="single" w:sz="4" w:space="0" w:color="auto"/>
              <w:right w:val="nil"/>
            </w:tcBorders>
            <w:vAlign w:val="center"/>
          </w:tcPr>
          <w:p w14:paraId="22912F47" w14:textId="77777777" w:rsidR="006A7900" w:rsidRPr="0034690E" w:rsidRDefault="006A7900" w:rsidP="000700D4">
            <w:pPr>
              <w:tabs>
                <w:tab w:val="left" w:pos="3289"/>
                <w:tab w:val="left" w:pos="9072"/>
              </w:tabs>
              <w:ind w:right="340"/>
              <w:jc w:val="center"/>
              <w:rPr>
                <w:rFonts w:ascii="Arial" w:hAnsi="Arial"/>
                <w:color w:val="000000"/>
                <w:sz w:val="22"/>
                <w:szCs w:val="22"/>
              </w:rPr>
            </w:pPr>
          </w:p>
        </w:tc>
        <w:tc>
          <w:tcPr>
            <w:tcW w:w="933" w:type="dxa"/>
            <w:tcBorders>
              <w:top w:val="single" w:sz="4" w:space="0" w:color="auto"/>
              <w:left w:val="nil"/>
              <w:bottom w:val="single" w:sz="4" w:space="0" w:color="auto"/>
              <w:right w:val="single" w:sz="4" w:space="0" w:color="auto"/>
            </w:tcBorders>
            <w:vAlign w:val="center"/>
          </w:tcPr>
          <w:p w14:paraId="36CF74C2" w14:textId="77777777" w:rsidR="006A7900" w:rsidRPr="0034690E" w:rsidRDefault="006A7900" w:rsidP="000700D4">
            <w:pPr>
              <w:tabs>
                <w:tab w:val="left" w:pos="3289"/>
                <w:tab w:val="left" w:pos="9072"/>
              </w:tabs>
              <w:ind w:right="340"/>
              <w:jc w:val="center"/>
              <w:rPr>
                <w:rFonts w:ascii="Arial" w:hAnsi="Arial"/>
                <w:color w:val="000000"/>
                <w:sz w:val="22"/>
                <w:szCs w:val="22"/>
              </w:rPr>
            </w:pPr>
          </w:p>
        </w:tc>
      </w:tr>
    </w:tbl>
    <w:p w14:paraId="7120D6BD" w14:textId="77777777" w:rsidR="006A7900" w:rsidRPr="0034690E" w:rsidRDefault="006A7900" w:rsidP="00BA1488">
      <w:pPr>
        <w:tabs>
          <w:tab w:val="left" w:pos="340"/>
          <w:tab w:val="left" w:pos="8222"/>
        </w:tabs>
        <w:spacing w:before="160" w:after="30"/>
        <w:ind w:right="340"/>
        <w:rPr>
          <w:rFonts w:ascii="Arial" w:hAnsi="Arial"/>
          <w:color w:val="000000"/>
          <w:sz w:val="22"/>
          <w:szCs w:val="22"/>
        </w:rPr>
      </w:pPr>
      <w:r w:rsidRPr="0034690E">
        <w:rPr>
          <w:rFonts w:ascii="Arial" w:hAnsi="Arial"/>
          <w:color w:val="000000"/>
          <w:sz w:val="22"/>
          <w:szCs w:val="22"/>
        </w:rPr>
        <w:tab/>
        <w:t>Station</w:t>
      </w:r>
      <w:r w:rsidRPr="0034690E">
        <w:rPr>
          <w:rFonts w:ascii="Arial" w:hAnsi="Arial"/>
          <w:color w:val="000000"/>
          <w:sz w:val="22"/>
          <w:szCs w:val="22"/>
        </w:rPr>
        <w:tab/>
        <w:t>Police Occurrence #</w:t>
      </w:r>
      <w:r w:rsidRPr="0034690E">
        <w:rPr>
          <w:rFonts w:ascii="Arial" w:hAnsi="Arial"/>
          <w:color w:val="000000"/>
          <w:sz w:val="22"/>
          <w:szCs w:val="22"/>
        </w:rPr>
        <w:tab/>
      </w:r>
    </w:p>
    <w:tbl>
      <w:tblPr>
        <w:tblW w:w="11279" w:type="dxa"/>
        <w:tblInd w:w="34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7168"/>
        <w:gridCol w:w="709"/>
        <w:gridCol w:w="3402"/>
      </w:tblGrid>
      <w:tr w:rsidR="00BA1488" w:rsidRPr="0034690E" w14:paraId="0D9E8E9C" w14:textId="77777777" w:rsidTr="00A7362A">
        <w:trPr>
          <w:cantSplit/>
          <w:trHeight w:val="454"/>
        </w:trPr>
        <w:tc>
          <w:tcPr>
            <w:tcW w:w="7168" w:type="dxa"/>
            <w:tcBorders>
              <w:top w:val="single" w:sz="4" w:space="0" w:color="000000"/>
              <w:bottom w:val="single" w:sz="4" w:space="0" w:color="000000"/>
              <w:right w:val="single" w:sz="4" w:space="0" w:color="000000"/>
            </w:tcBorders>
            <w:vAlign w:val="center"/>
          </w:tcPr>
          <w:p w14:paraId="13DB1357" w14:textId="77777777" w:rsidR="00BA1488" w:rsidRPr="0034690E" w:rsidRDefault="00BA1488" w:rsidP="0007213F">
            <w:pPr>
              <w:tabs>
                <w:tab w:val="left" w:pos="9866"/>
                <w:tab w:val="left" w:pos="9923"/>
              </w:tabs>
              <w:ind w:right="340"/>
              <w:rPr>
                <w:rFonts w:ascii="Arial" w:hAnsi="Arial"/>
                <w:color w:val="000000"/>
                <w:sz w:val="22"/>
                <w:szCs w:val="22"/>
              </w:rPr>
            </w:pPr>
          </w:p>
        </w:tc>
        <w:tc>
          <w:tcPr>
            <w:tcW w:w="709" w:type="dxa"/>
            <w:tcBorders>
              <w:top w:val="nil"/>
              <w:left w:val="single" w:sz="4" w:space="0" w:color="000000"/>
              <w:bottom w:val="nil"/>
              <w:right w:val="single" w:sz="4" w:space="0" w:color="auto"/>
            </w:tcBorders>
            <w:vAlign w:val="center"/>
          </w:tcPr>
          <w:p w14:paraId="56819BB0" w14:textId="77777777" w:rsidR="00BA1488" w:rsidRPr="0034690E" w:rsidRDefault="00BA1488" w:rsidP="0007213F">
            <w:pPr>
              <w:tabs>
                <w:tab w:val="left" w:pos="9866"/>
                <w:tab w:val="left" w:pos="9923"/>
              </w:tabs>
              <w:ind w:left="340" w:right="340"/>
              <w:rPr>
                <w:rFonts w:ascii="Arial" w:hAnsi="Arial"/>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3E99C9" w14:textId="77777777" w:rsidR="00BA1488" w:rsidRPr="0034690E" w:rsidRDefault="00BA1488" w:rsidP="00995182">
            <w:pPr>
              <w:tabs>
                <w:tab w:val="left" w:pos="3289"/>
                <w:tab w:val="left" w:pos="9072"/>
              </w:tabs>
              <w:ind w:right="340"/>
              <w:rPr>
                <w:rFonts w:ascii="Arial" w:hAnsi="Arial"/>
                <w:color w:val="000000"/>
                <w:sz w:val="22"/>
                <w:szCs w:val="22"/>
              </w:rPr>
            </w:pPr>
          </w:p>
        </w:tc>
      </w:tr>
    </w:tbl>
    <w:p w14:paraId="16D1C14E" w14:textId="6E884F1E" w:rsidR="006A7900" w:rsidRPr="0034690E" w:rsidRDefault="001530F9" w:rsidP="006A7900">
      <w:pPr>
        <w:tabs>
          <w:tab w:val="left" w:pos="9781"/>
        </w:tabs>
        <w:spacing w:after="30"/>
        <w:ind w:left="340" w:right="340"/>
        <w:rPr>
          <w:rFonts w:ascii="Arial" w:hAnsi="Arial"/>
          <w:color w:val="000000"/>
          <w:sz w:val="22"/>
          <w:szCs w:val="22"/>
        </w:rPr>
      </w:pPr>
      <w:r w:rsidRPr="0034690E">
        <w:rPr>
          <w:noProof/>
          <w:sz w:val="22"/>
          <w:szCs w:val="22"/>
          <w:lang w:eastAsia="en-AU"/>
        </w:rPr>
        <mc:AlternateContent>
          <mc:Choice Requires="wps">
            <w:drawing>
              <wp:anchor distT="0" distB="0" distL="114300" distR="114300" simplePos="0" relativeHeight="251661312" behindDoc="0" locked="0" layoutInCell="1" allowOverlap="1" wp14:anchorId="7381A182" wp14:editId="30C3530E">
                <wp:simplePos x="0" y="0"/>
                <wp:positionH relativeFrom="column">
                  <wp:posOffset>4762500</wp:posOffset>
                </wp:positionH>
                <wp:positionV relativeFrom="paragraph">
                  <wp:posOffset>180975</wp:posOffset>
                </wp:positionV>
                <wp:extent cx="179705" cy="179705"/>
                <wp:effectExtent l="0" t="0" r="10795" b="10795"/>
                <wp:wrapNone/>
                <wp:docPr id="5133" name="Rectangle 5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C3168" id="Rectangle 5133" o:spid="_x0000_s1026" style="position:absolute;margin-left:375pt;margin-top:14.2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34690E">
        <w:rPr>
          <w:noProof/>
          <w:sz w:val="22"/>
          <w:szCs w:val="22"/>
          <w:lang w:eastAsia="en-AU"/>
        </w:rPr>
        <mc:AlternateContent>
          <mc:Choice Requires="wps">
            <w:drawing>
              <wp:anchor distT="0" distB="0" distL="114300" distR="114300" simplePos="0" relativeHeight="251662336" behindDoc="0" locked="0" layoutInCell="1" allowOverlap="1" wp14:anchorId="4ABF51EB" wp14:editId="5E5890C1">
                <wp:simplePos x="0" y="0"/>
                <wp:positionH relativeFrom="page">
                  <wp:posOffset>4079240</wp:posOffset>
                </wp:positionH>
                <wp:positionV relativeFrom="paragraph">
                  <wp:posOffset>180975</wp:posOffset>
                </wp:positionV>
                <wp:extent cx="179705" cy="179705"/>
                <wp:effectExtent l="0" t="0" r="10795" b="10795"/>
                <wp:wrapNone/>
                <wp:docPr id="5134" name="Rectangle 5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DB555" id="Rectangle 5134" o:spid="_x0000_s1026" style="position:absolute;margin-left:321.2pt;margin-top:14.25pt;width:14.1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" filled="f" fillcolor="#9bc1ff" strokeweight=".5pt">
                <v:fill color2="#3f80cd" focus="100%" type="gradient">
                  <o:fill v:ext="view" type="gradientUnscaled"/>
                </v:fill>
                <v:shadow opacity="22938f" offset="0"/>
                <v:textbox inset=",7.2pt,,7.2pt"/>
                <w10:wrap anchorx="page"/>
              </v:rect>
            </w:pict>
          </mc:Fallback>
        </mc:AlternateContent>
      </w:r>
    </w:p>
    <w:p w14:paraId="07F17D85" w14:textId="57C2FD9D" w:rsidR="006A7900" w:rsidRPr="0034690E" w:rsidRDefault="006A7900" w:rsidP="001530F9">
      <w:pPr>
        <w:tabs>
          <w:tab w:val="left" w:pos="6946"/>
        </w:tabs>
        <w:spacing w:after="30"/>
        <w:ind w:left="340" w:right="340"/>
        <w:rPr>
          <w:rFonts w:ascii="Arial" w:hAnsi="Arial"/>
          <w:color w:val="000000"/>
          <w:sz w:val="22"/>
          <w:szCs w:val="22"/>
        </w:rPr>
      </w:pPr>
      <w:r w:rsidRPr="0034690E">
        <w:rPr>
          <w:rFonts w:ascii="Arial" w:hAnsi="Arial"/>
          <w:color w:val="000000"/>
          <w:sz w:val="22"/>
          <w:szCs w:val="22"/>
        </w:rPr>
        <w:t xml:space="preserve">Has the aggrieved been advised of this application? </w:t>
      </w:r>
      <w:r w:rsidR="001530F9">
        <w:rPr>
          <w:rFonts w:ascii="Arial" w:hAnsi="Arial"/>
          <w:color w:val="000000"/>
          <w:sz w:val="22"/>
          <w:szCs w:val="22"/>
        </w:rPr>
        <w:tab/>
      </w:r>
      <w:r w:rsidRPr="0034690E">
        <w:rPr>
          <w:rFonts w:ascii="Arial" w:hAnsi="Arial"/>
          <w:color w:val="000000"/>
          <w:sz w:val="22"/>
          <w:szCs w:val="22"/>
        </w:rPr>
        <w:t xml:space="preserve">No </w:t>
      </w:r>
      <w:r w:rsidR="001530F9">
        <w:rPr>
          <w:rFonts w:ascii="Arial" w:hAnsi="Arial"/>
          <w:color w:val="000000"/>
          <w:sz w:val="22"/>
          <w:szCs w:val="22"/>
        </w:rPr>
        <w:tab/>
      </w:r>
      <w:r w:rsidRPr="0034690E">
        <w:rPr>
          <w:rFonts w:ascii="Arial" w:hAnsi="Arial"/>
          <w:color w:val="000000"/>
          <w:sz w:val="22"/>
          <w:szCs w:val="22"/>
        </w:rPr>
        <w:t xml:space="preserve">Yes </w:t>
      </w:r>
      <w:r w:rsidRPr="0034690E">
        <w:rPr>
          <w:rFonts w:ascii="Arial" w:hAnsi="Arial"/>
          <w:color w:val="000000"/>
          <w:sz w:val="22"/>
          <w:szCs w:val="22"/>
        </w:rPr>
        <w:tab/>
      </w:r>
    </w:p>
    <w:p w14:paraId="566902EC" w14:textId="77777777" w:rsidR="006A7900" w:rsidRPr="0034690E" w:rsidRDefault="006A7900" w:rsidP="006A7900">
      <w:pPr>
        <w:tabs>
          <w:tab w:val="left" w:pos="9781"/>
        </w:tabs>
        <w:spacing w:after="30"/>
        <w:ind w:left="340" w:right="340"/>
        <w:rPr>
          <w:rFonts w:ascii="Arial" w:hAnsi="Arial"/>
          <w:color w:val="000000"/>
          <w:sz w:val="22"/>
          <w:szCs w:val="22"/>
        </w:rPr>
      </w:pPr>
    </w:p>
    <w:p w14:paraId="15A20D00" w14:textId="77777777" w:rsidR="006A7900" w:rsidRPr="0034690E" w:rsidRDefault="006A7900" w:rsidP="004A0586">
      <w:pPr>
        <w:pBdr>
          <w:top w:val="single" w:sz="4" w:space="1" w:color="auto"/>
          <w:left w:val="single" w:sz="4" w:space="4" w:color="auto"/>
          <w:bottom w:val="single" w:sz="4" w:space="1" w:color="auto"/>
          <w:right w:val="single" w:sz="4" w:space="16" w:color="auto"/>
        </w:pBdr>
        <w:shd w:val="clear" w:color="auto" w:fill="CCCCCC"/>
        <w:tabs>
          <w:tab w:val="left" w:pos="3289"/>
          <w:tab w:val="left" w:pos="9072"/>
        </w:tabs>
        <w:ind w:left="340" w:right="340"/>
        <w:rPr>
          <w:rFonts w:ascii="Arial" w:hAnsi="Arial"/>
          <w:b/>
          <w:color w:val="000000"/>
          <w:sz w:val="22"/>
          <w:szCs w:val="22"/>
        </w:rPr>
      </w:pPr>
      <w:r w:rsidRPr="0034690E">
        <w:rPr>
          <w:rFonts w:ascii="Arial" w:hAnsi="Arial"/>
          <w:b/>
          <w:color w:val="000000"/>
          <w:sz w:val="22"/>
          <w:szCs w:val="22"/>
        </w:rPr>
        <w:t>Proceed to Question 4</w:t>
      </w:r>
    </w:p>
    <w:p w14:paraId="04D976BF" w14:textId="77777777" w:rsidR="006A7900" w:rsidRDefault="006A7900" w:rsidP="006A7900">
      <w:pPr>
        <w:tabs>
          <w:tab w:val="left" w:pos="7740"/>
          <w:tab w:val="left" w:pos="9781"/>
        </w:tabs>
        <w:spacing w:after="30"/>
        <w:ind w:left="340" w:right="340"/>
        <w:rPr>
          <w:rFonts w:ascii="Arial" w:hAnsi="Arial"/>
          <w:color w:val="000000"/>
          <w:sz w:val="18"/>
        </w:rPr>
      </w:pPr>
    </w:p>
    <w:p w14:paraId="25AD2447" w14:textId="77777777" w:rsidR="006A7900" w:rsidRDefault="006A7900" w:rsidP="006A7900">
      <w:pPr>
        <w:tabs>
          <w:tab w:val="left" w:pos="9781"/>
        </w:tabs>
        <w:spacing w:after="120"/>
        <w:ind w:left="340" w:right="340"/>
        <w:rPr>
          <w:rFonts w:ascii="Arial" w:hAnsi="Arial"/>
          <w:b/>
          <w:color w:val="000000"/>
        </w:rPr>
      </w:pPr>
      <w:r>
        <w:rPr>
          <w:noProof/>
          <w:lang w:eastAsia="en-AU"/>
        </w:rPr>
        <w:lastRenderedPageBreak/>
        <mc:AlternateContent>
          <mc:Choice Requires="wps">
            <w:drawing>
              <wp:anchor distT="0" distB="0" distL="114300" distR="114300" simplePos="0" relativeHeight="251786240" behindDoc="0" locked="0" layoutInCell="1" allowOverlap="1" wp14:anchorId="7D31427B" wp14:editId="65D07672">
                <wp:simplePos x="0" y="0"/>
                <wp:positionH relativeFrom="column">
                  <wp:posOffset>4638675</wp:posOffset>
                </wp:positionH>
                <wp:positionV relativeFrom="paragraph">
                  <wp:posOffset>93345</wp:posOffset>
                </wp:positionV>
                <wp:extent cx="2743200" cy="0"/>
                <wp:effectExtent l="19050" t="13335" r="19050" b="15240"/>
                <wp:wrapNone/>
                <wp:docPr id="5132" name="Straight Connector 5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4D1DD65" id="Straight Connector 5132"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25pt,7.35pt" to="581.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" strokeweight="2pt"/>
            </w:pict>
          </mc:Fallback>
        </mc:AlternateContent>
      </w:r>
      <w:r>
        <w:rPr>
          <w:rFonts w:ascii="Arial" w:hAnsi="Arial"/>
          <w:b/>
          <w:color w:val="000000"/>
        </w:rPr>
        <w:t>4.  Relationships between the aggrieved and the respondent</w:t>
      </w:r>
    </w:p>
    <w:p w14:paraId="7E5575AE" w14:textId="77777777" w:rsidR="006A7900" w:rsidRPr="001530F9" w:rsidRDefault="006A7900" w:rsidP="006A7900">
      <w:pPr>
        <w:tabs>
          <w:tab w:val="left" w:pos="900"/>
          <w:tab w:val="left" w:pos="6300"/>
          <w:tab w:val="left" w:pos="9781"/>
        </w:tabs>
        <w:spacing w:after="30"/>
        <w:ind w:left="340" w:right="340"/>
        <w:rPr>
          <w:rFonts w:ascii="Arial" w:hAnsi="Arial"/>
          <w:color w:val="000000"/>
          <w:sz w:val="22"/>
          <w:szCs w:val="22"/>
        </w:rPr>
      </w:pPr>
      <w:r w:rsidRPr="001530F9">
        <w:rPr>
          <w:rFonts w:ascii="Arial" w:hAnsi="Arial"/>
          <w:color w:val="000000"/>
          <w:sz w:val="22"/>
          <w:szCs w:val="22"/>
        </w:rPr>
        <w:t xml:space="preserve">What is the relationship of the aggrieved to the respondent? </w:t>
      </w:r>
    </w:p>
    <w:p w14:paraId="2F9095C3" w14:textId="77777777" w:rsidR="006A7900" w:rsidRPr="001530F9" w:rsidRDefault="006A7900" w:rsidP="006A7900">
      <w:pPr>
        <w:tabs>
          <w:tab w:val="left" w:pos="900"/>
          <w:tab w:val="left" w:pos="6300"/>
          <w:tab w:val="left" w:pos="9781"/>
        </w:tabs>
        <w:spacing w:after="30"/>
        <w:ind w:left="340" w:right="340"/>
        <w:rPr>
          <w:rFonts w:ascii="Arial" w:hAnsi="Arial"/>
          <w:color w:val="000000"/>
          <w:sz w:val="22"/>
          <w:szCs w:val="22"/>
        </w:rPr>
      </w:pPr>
      <w:r w:rsidRPr="001530F9">
        <w:rPr>
          <w:noProof/>
          <w:sz w:val="22"/>
          <w:szCs w:val="22"/>
          <w:lang w:eastAsia="en-AU"/>
        </w:rPr>
        <mc:AlternateContent>
          <mc:Choice Requires="wps">
            <w:drawing>
              <wp:anchor distT="0" distB="0" distL="114300" distR="114300" simplePos="0" relativeHeight="251787264" behindDoc="0" locked="0" layoutInCell="1" allowOverlap="1" wp14:anchorId="095CE6BB" wp14:editId="76CB89BC">
                <wp:simplePos x="0" y="0"/>
                <wp:positionH relativeFrom="column">
                  <wp:posOffset>311785</wp:posOffset>
                </wp:positionH>
                <wp:positionV relativeFrom="paragraph">
                  <wp:posOffset>117475</wp:posOffset>
                </wp:positionV>
                <wp:extent cx="179705" cy="179705"/>
                <wp:effectExtent l="0" t="0" r="10795" b="10795"/>
                <wp:wrapNone/>
                <wp:docPr id="5131" name="Rectangle 5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F850E" id="Rectangle 5131" o:spid="_x0000_s1026" style="position:absolute;margin-left:24.55pt;margin-top:9.25pt;width:14.15pt;height:14.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" filled="f" fillcolor="#9bc1ff" strokeweight=".5pt">
                <v:fill color2="#3f80cd" focus="100%" type="gradient">
                  <o:fill v:ext="view" type="gradientUnscaled"/>
                </v:fill>
                <v:shadow opacity="22938f" offset="0"/>
                <v:textbox inset=",7.2pt,,7.2pt"/>
              </v:rect>
            </w:pict>
          </mc:Fallback>
        </mc:AlternateContent>
      </w:r>
    </w:p>
    <w:p w14:paraId="58CE35ED" w14:textId="213A17A1" w:rsidR="006A7900" w:rsidRPr="001530F9" w:rsidRDefault="001530F9" w:rsidP="006A7900">
      <w:pPr>
        <w:tabs>
          <w:tab w:val="left" w:pos="900"/>
          <w:tab w:val="left" w:pos="9781"/>
        </w:tabs>
        <w:spacing w:after="30"/>
        <w:ind w:left="340" w:right="340"/>
        <w:rPr>
          <w:rFonts w:ascii="Arial" w:hAnsi="Arial"/>
          <w:color w:val="000000"/>
          <w:sz w:val="22"/>
          <w:szCs w:val="22"/>
        </w:rPr>
      </w:pPr>
      <w:r w:rsidRPr="001530F9">
        <w:rPr>
          <w:noProof/>
          <w:sz w:val="22"/>
          <w:szCs w:val="22"/>
          <w:lang w:eastAsia="en-AU"/>
        </w:rPr>
        <mc:AlternateContent>
          <mc:Choice Requires="wps">
            <w:drawing>
              <wp:anchor distT="0" distB="0" distL="114300" distR="114300" simplePos="0" relativeHeight="251779072" behindDoc="0" locked="0" layoutInCell="1" allowOverlap="1" wp14:anchorId="62FC181B" wp14:editId="20E701F2">
                <wp:simplePos x="0" y="0"/>
                <wp:positionH relativeFrom="column">
                  <wp:posOffset>4583430</wp:posOffset>
                </wp:positionH>
                <wp:positionV relativeFrom="paragraph">
                  <wp:posOffset>143510</wp:posOffset>
                </wp:positionV>
                <wp:extent cx="179705" cy="179705"/>
                <wp:effectExtent l="0" t="0" r="10795" b="10795"/>
                <wp:wrapNone/>
                <wp:docPr id="5127" name="Rectangle 5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2612A" id="Rectangle 5127" o:spid="_x0000_s1026" style="position:absolute;margin-left:360.9pt;margin-top:11.3pt;width:14.15pt;height:14.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1530F9">
        <w:rPr>
          <w:noProof/>
          <w:sz w:val="22"/>
          <w:szCs w:val="22"/>
          <w:lang w:eastAsia="en-AU"/>
        </w:rPr>
        <mc:AlternateContent>
          <mc:Choice Requires="wps">
            <w:drawing>
              <wp:anchor distT="0" distB="0" distL="114300" distR="114300" simplePos="0" relativeHeight="251778048" behindDoc="0" locked="0" layoutInCell="1" allowOverlap="1" wp14:anchorId="49EB1139" wp14:editId="5CD6A35F">
                <wp:simplePos x="0" y="0"/>
                <wp:positionH relativeFrom="page">
                  <wp:posOffset>3806190</wp:posOffset>
                </wp:positionH>
                <wp:positionV relativeFrom="paragraph">
                  <wp:posOffset>137160</wp:posOffset>
                </wp:positionV>
                <wp:extent cx="179705" cy="179705"/>
                <wp:effectExtent l="0" t="0" r="10795" b="10795"/>
                <wp:wrapNone/>
                <wp:docPr id="5128" name="Rectangle 5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8EB86" id="Rectangle 5128" o:spid="_x0000_s1026" style="position:absolute;margin-left:299.7pt;margin-top:10.8pt;width:14.15pt;height:14.1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" filled="f" fillcolor="#9bc1ff" strokeweight=".5pt">
                <v:fill color2="#3f80cd" focus="100%" type="gradient">
                  <o:fill v:ext="view" type="gradientUnscaled"/>
                </v:fill>
                <v:shadow opacity="22938f" offset="0"/>
                <v:textbox inset=",7.2pt,,7.2pt"/>
                <w10:wrap anchorx="page"/>
              </v:rect>
            </w:pict>
          </mc:Fallback>
        </mc:AlternateContent>
      </w:r>
      <w:r w:rsidRPr="001530F9">
        <w:rPr>
          <w:noProof/>
          <w:sz w:val="22"/>
          <w:szCs w:val="22"/>
          <w:lang w:eastAsia="en-AU"/>
        </w:rPr>
        <mc:AlternateContent>
          <mc:Choice Requires="wps">
            <w:drawing>
              <wp:anchor distT="0" distB="0" distL="114300" distR="114300" simplePos="0" relativeHeight="251780096" behindDoc="0" locked="0" layoutInCell="1" allowOverlap="1" wp14:anchorId="3490E591" wp14:editId="37BC946A">
                <wp:simplePos x="0" y="0"/>
                <wp:positionH relativeFrom="column">
                  <wp:posOffset>5962650</wp:posOffset>
                </wp:positionH>
                <wp:positionV relativeFrom="paragraph">
                  <wp:posOffset>135890</wp:posOffset>
                </wp:positionV>
                <wp:extent cx="179705" cy="179705"/>
                <wp:effectExtent l="0" t="0" r="10795" b="10795"/>
                <wp:wrapNone/>
                <wp:docPr id="5130" name="Rectangle 5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7D092" id="Rectangle 5130" o:spid="_x0000_s1026" style="position:absolute;margin-left:469.5pt;margin-top:10.7pt;width:14.15pt;height:14.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r w:rsidR="009D1F4C" w:rsidRPr="001530F9">
        <w:rPr>
          <w:noProof/>
          <w:sz w:val="22"/>
          <w:szCs w:val="22"/>
          <w:lang w:eastAsia="en-AU"/>
        </w:rPr>
        <mc:AlternateContent>
          <mc:Choice Requires="wps">
            <w:drawing>
              <wp:anchor distT="0" distB="0" distL="114300" distR="114300" simplePos="0" relativeHeight="251777024" behindDoc="0" locked="0" layoutInCell="1" allowOverlap="1" wp14:anchorId="113E54BD" wp14:editId="1BD0FC3F">
                <wp:simplePos x="0" y="0"/>
                <wp:positionH relativeFrom="column">
                  <wp:posOffset>2607945</wp:posOffset>
                </wp:positionH>
                <wp:positionV relativeFrom="paragraph">
                  <wp:posOffset>143510</wp:posOffset>
                </wp:positionV>
                <wp:extent cx="179705" cy="179705"/>
                <wp:effectExtent l="0" t="0" r="10795" b="10795"/>
                <wp:wrapNone/>
                <wp:docPr id="5129" name="Rectangle 5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E4CB6" id="Rectangle 5129" o:spid="_x0000_s1026" style="position:absolute;margin-left:205.35pt;margin-top:11.3pt;width:14.15pt;height:14.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6A7900" w:rsidRPr="001530F9">
        <w:rPr>
          <w:rFonts w:ascii="Arial" w:hAnsi="Arial"/>
          <w:b/>
          <w:color w:val="000000"/>
          <w:sz w:val="22"/>
          <w:szCs w:val="22"/>
        </w:rPr>
        <w:tab/>
        <w:t xml:space="preserve">Intimate Personal Relationship – </w:t>
      </w:r>
      <w:r w:rsidR="006A7900" w:rsidRPr="001530F9">
        <w:rPr>
          <w:rFonts w:ascii="Arial" w:hAnsi="Arial"/>
          <w:color w:val="000000"/>
          <w:sz w:val="22"/>
          <w:szCs w:val="22"/>
        </w:rPr>
        <w:t>Please tick one</w:t>
      </w:r>
    </w:p>
    <w:p w14:paraId="79F7A800" w14:textId="32D2D847" w:rsidR="006A7900" w:rsidRPr="001530F9" w:rsidRDefault="006A7900" w:rsidP="009D1F4C">
      <w:pPr>
        <w:tabs>
          <w:tab w:val="left" w:pos="890"/>
          <w:tab w:val="left" w:pos="3119"/>
          <w:tab w:val="left" w:pos="4253"/>
          <w:tab w:val="left" w:pos="6237"/>
          <w:tab w:val="left" w:pos="7371"/>
          <w:tab w:val="left" w:pos="9781"/>
        </w:tabs>
        <w:spacing w:after="120"/>
        <w:ind w:left="340" w:right="340"/>
        <w:rPr>
          <w:rFonts w:ascii="Arial" w:hAnsi="Arial"/>
          <w:color w:val="000000"/>
          <w:sz w:val="22"/>
          <w:szCs w:val="22"/>
        </w:rPr>
      </w:pPr>
      <w:r w:rsidRPr="001530F9">
        <w:rPr>
          <w:rFonts w:ascii="Arial" w:hAnsi="Arial"/>
          <w:noProof/>
          <w:color w:val="000000"/>
          <w:sz w:val="22"/>
          <w:szCs w:val="22"/>
          <w:lang w:eastAsia="en-AU"/>
        </w:rPr>
        <mc:AlternateContent>
          <mc:Choice Requires="wps">
            <w:drawing>
              <wp:anchor distT="0" distB="0" distL="114300" distR="114300" simplePos="0" relativeHeight="251788288" behindDoc="0" locked="0" layoutInCell="1" allowOverlap="1" wp14:anchorId="30554375" wp14:editId="6798B36C">
                <wp:simplePos x="0" y="0"/>
                <wp:positionH relativeFrom="column">
                  <wp:posOffset>4032885</wp:posOffset>
                </wp:positionH>
                <wp:positionV relativeFrom="paragraph">
                  <wp:posOffset>194310</wp:posOffset>
                </wp:positionV>
                <wp:extent cx="179705" cy="179705"/>
                <wp:effectExtent l="0" t="0" r="10795" b="10795"/>
                <wp:wrapNone/>
                <wp:docPr id="5126" name="Rectangle 5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67CDF" id="Rectangle 5126" o:spid="_x0000_s1026" style="position:absolute;margin-left:317.55pt;margin-top:15.3pt;width:14.15pt;height:14.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1530F9">
        <w:rPr>
          <w:rFonts w:ascii="Arial" w:hAnsi="Arial"/>
          <w:color w:val="000000"/>
          <w:sz w:val="22"/>
          <w:szCs w:val="22"/>
        </w:rPr>
        <w:tab/>
        <w:t xml:space="preserve">a) </w:t>
      </w:r>
      <w:r w:rsidRPr="001530F9">
        <w:rPr>
          <w:rFonts w:ascii="Arial" w:hAnsi="Arial"/>
          <w:i/>
          <w:color w:val="000000"/>
          <w:sz w:val="22"/>
          <w:szCs w:val="22"/>
        </w:rPr>
        <w:t>Spousal Relationship</w:t>
      </w:r>
      <w:r w:rsidRPr="001530F9">
        <w:rPr>
          <w:rFonts w:ascii="Arial" w:hAnsi="Arial"/>
          <w:color w:val="000000"/>
          <w:sz w:val="22"/>
          <w:szCs w:val="22"/>
        </w:rPr>
        <w:t>: Married</w:t>
      </w:r>
      <w:r w:rsidRPr="001530F9">
        <w:rPr>
          <w:rFonts w:ascii="Arial" w:hAnsi="Arial"/>
          <w:color w:val="000000"/>
          <w:sz w:val="22"/>
          <w:szCs w:val="22"/>
        </w:rPr>
        <w:tab/>
        <w:t xml:space="preserve">   Former Spouse </w:t>
      </w:r>
      <w:r w:rsidRPr="001530F9">
        <w:rPr>
          <w:rFonts w:ascii="Arial" w:hAnsi="Arial"/>
          <w:color w:val="000000"/>
          <w:sz w:val="22"/>
          <w:szCs w:val="22"/>
        </w:rPr>
        <w:tab/>
      </w:r>
      <w:r w:rsidR="001530F9">
        <w:rPr>
          <w:rFonts w:ascii="Arial" w:hAnsi="Arial"/>
          <w:color w:val="000000"/>
          <w:sz w:val="22"/>
          <w:szCs w:val="22"/>
        </w:rPr>
        <w:t xml:space="preserve"> </w:t>
      </w:r>
      <w:r w:rsidRPr="001530F9">
        <w:rPr>
          <w:rFonts w:ascii="Arial" w:hAnsi="Arial"/>
          <w:color w:val="000000"/>
          <w:sz w:val="22"/>
          <w:szCs w:val="22"/>
        </w:rPr>
        <w:t>De Facto</w:t>
      </w:r>
      <w:r w:rsidRPr="001530F9">
        <w:rPr>
          <w:rFonts w:ascii="Arial" w:hAnsi="Arial"/>
          <w:color w:val="000000"/>
          <w:sz w:val="22"/>
          <w:szCs w:val="22"/>
        </w:rPr>
        <w:tab/>
        <w:t xml:space="preserve">      Civil Partnership</w:t>
      </w:r>
    </w:p>
    <w:p w14:paraId="2CF4FF36" w14:textId="77777777" w:rsidR="006A7900" w:rsidRPr="001530F9" w:rsidRDefault="006A7900" w:rsidP="009D1F4C">
      <w:pPr>
        <w:tabs>
          <w:tab w:val="left" w:pos="890"/>
          <w:tab w:val="left" w:pos="2880"/>
          <w:tab w:val="left" w:pos="3960"/>
          <w:tab w:val="left" w:pos="5580"/>
          <w:tab w:val="left" w:pos="6840"/>
          <w:tab w:val="left" w:pos="9781"/>
        </w:tabs>
        <w:spacing w:after="20"/>
        <w:ind w:left="340" w:right="340"/>
        <w:rPr>
          <w:rFonts w:ascii="Arial" w:hAnsi="Arial"/>
          <w:color w:val="000000"/>
          <w:sz w:val="22"/>
          <w:szCs w:val="22"/>
        </w:rPr>
      </w:pPr>
      <w:r w:rsidRPr="001530F9">
        <w:rPr>
          <w:rFonts w:ascii="Arial" w:hAnsi="Arial"/>
          <w:color w:val="000000"/>
          <w:sz w:val="22"/>
          <w:szCs w:val="22"/>
        </w:rPr>
        <w:tab/>
      </w:r>
      <w:r w:rsidRPr="001530F9">
        <w:rPr>
          <w:rFonts w:ascii="Arial" w:hAnsi="Arial"/>
          <w:color w:val="000000"/>
          <w:sz w:val="22"/>
          <w:szCs w:val="22"/>
        </w:rPr>
        <w:tab/>
        <w:t xml:space="preserve">Parent/Former Parent of their Child </w:t>
      </w:r>
    </w:p>
    <w:p w14:paraId="4DEF9428" w14:textId="6FB1932B" w:rsidR="006A7900" w:rsidRPr="001530F9" w:rsidRDefault="001530F9" w:rsidP="006A7900">
      <w:pPr>
        <w:tabs>
          <w:tab w:val="left" w:pos="900"/>
          <w:tab w:val="left" w:pos="2340"/>
          <w:tab w:val="left" w:pos="3780"/>
          <w:tab w:val="left" w:pos="5580"/>
          <w:tab w:val="left" w:pos="6840"/>
          <w:tab w:val="left" w:pos="9781"/>
        </w:tabs>
        <w:spacing w:after="30"/>
        <w:ind w:left="340" w:right="340"/>
        <w:rPr>
          <w:rFonts w:ascii="Arial" w:hAnsi="Arial"/>
          <w:sz w:val="22"/>
          <w:szCs w:val="22"/>
        </w:rPr>
      </w:pPr>
      <w:r w:rsidRPr="001530F9">
        <w:rPr>
          <w:noProof/>
          <w:sz w:val="22"/>
          <w:szCs w:val="22"/>
          <w:lang w:eastAsia="en-AU"/>
        </w:rPr>
        <mc:AlternateContent>
          <mc:Choice Requires="wps">
            <w:drawing>
              <wp:anchor distT="0" distB="0" distL="114300" distR="114300" simplePos="0" relativeHeight="251782144" behindDoc="0" locked="0" layoutInCell="1" allowOverlap="1" wp14:anchorId="57DF103F" wp14:editId="025C4F58">
                <wp:simplePos x="0" y="0"/>
                <wp:positionH relativeFrom="column">
                  <wp:posOffset>2625090</wp:posOffset>
                </wp:positionH>
                <wp:positionV relativeFrom="paragraph">
                  <wp:posOffset>132715</wp:posOffset>
                </wp:positionV>
                <wp:extent cx="179705" cy="179705"/>
                <wp:effectExtent l="0" t="0" r="10795" b="10795"/>
                <wp:wrapNone/>
                <wp:docPr id="5124" name="Rectangle 5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61288" id="Rectangle 5124" o:spid="_x0000_s1026" style="position:absolute;margin-left:206.7pt;margin-top:10.45pt;width:14.15pt;height:14.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1530F9">
        <w:rPr>
          <w:noProof/>
          <w:sz w:val="22"/>
          <w:szCs w:val="22"/>
          <w:lang w:eastAsia="en-AU"/>
        </w:rPr>
        <mc:AlternateContent>
          <mc:Choice Requires="wps">
            <w:drawing>
              <wp:anchor distT="0" distB="0" distL="114300" distR="114300" simplePos="0" relativeHeight="251781120" behindDoc="0" locked="0" layoutInCell="1" allowOverlap="1" wp14:anchorId="5FAC922B" wp14:editId="1814F0A0">
                <wp:simplePos x="0" y="0"/>
                <wp:positionH relativeFrom="column">
                  <wp:posOffset>1362075</wp:posOffset>
                </wp:positionH>
                <wp:positionV relativeFrom="paragraph">
                  <wp:posOffset>129540</wp:posOffset>
                </wp:positionV>
                <wp:extent cx="179705" cy="179705"/>
                <wp:effectExtent l="9525" t="12065" r="10795" b="8255"/>
                <wp:wrapNone/>
                <wp:docPr id="5125" name="Rectangle 5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DB791" id="Rectangle 5125" o:spid="_x0000_s1026" style="position:absolute;margin-left:107.25pt;margin-top:10.2pt;width:14.15pt;height:14.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p>
    <w:p w14:paraId="7B139EB1" w14:textId="77777777" w:rsidR="006A7900" w:rsidRPr="001530F9" w:rsidRDefault="006A7900" w:rsidP="009D1F4C">
      <w:pPr>
        <w:tabs>
          <w:tab w:val="left" w:pos="900"/>
          <w:tab w:val="left" w:pos="2552"/>
          <w:tab w:val="left" w:pos="5580"/>
          <w:tab w:val="left" w:pos="6840"/>
          <w:tab w:val="left" w:pos="9781"/>
        </w:tabs>
        <w:spacing w:after="30"/>
        <w:ind w:left="340" w:right="340"/>
        <w:rPr>
          <w:rFonts w:ascii="Arial" w:hAnsi="Arial"/>
          <w:sz w:val="22"/>
          <w:szCs w:val="22"/>
        </w:rPr>
      </w:pPr>
      <w:r w:rsidRPr="001530F9">
        <w:rPr>
          <w:rFonts w:ascii="Arial" w:hAnsi="Arial"/>
          <w:sz w:val="22"/>
          <w:szCs w:val="22"/>
        </w:rPr>
        <w:tab/>
        <w:t>b) Engaged</w:t>
      </w:r>
      <w:r w:rsidRPr="001530F9">
        <w:rPr>
          <w:rFonts w:ascii="Arial" w:hAnsi="Arial"/>
          <w:sz w:val="22"/>
          <w:szCs w:val="22"/>
        </w:rPr>
        <w:tab/>
        <w:t xml:space="preserve">Were Engaged  </w:t>
      </w:r>
    </w:p>
    <w:p w14:paraId="3ABBD62D" w14:textId="77777777" w:rsidR="006A7900" w:rsidRPr="001530F9" w:rsidRDefault="006A7900" w:rsidP="006A7900">
      <w:pPr>
        <w:tabs>
          <w:tab w:val="left" w:pos="900"/>
          <w:tab w:val="left" w:pos="2340"/>
          <w:tab w:val="left" w:pos="5580"/>
          <w:tab w:val="left" w:pos="6840"/>
          <w:tab w:val="left" w:pos="9781"/>
        </w:tabs>
        <w:spacing w:after="30"/>
        <w:ind w:left="340" w:right="340"/>
        <w:rPr>
          <w:rFonts w:ascii="Arial" w:hAnsi="Arial"/>
          <w:sz w:val="22"/>
          <w:szCs w:val="22"/>
        </w:rPr>
      </w:pPr>
      <w:r w:rsidRPr="001530F9">
        <w:rPr>
          <w:noProof/>
          <w:sz w:val="22"/>
          <w:szCs w:val="22"/>
          <w:lang w:eastAsia="en-AU"/>
        </w:rPr>
        <mc:AlternateContent>
          <mc:Choice Requires="wps">
            <w:drawing>
              <wp:anchor distT="0" distB="0" distL="114300" distR="114300" simplePos="0" relativeHeight="251783168" behindDoc="0" locked="0" layoutInCell="1" allowOverlap="1" wp14:anchorId="47316BFF" wp14:editId="524EAB87">
                <wp:simplePos x="0" y="0"/>
                <wp:positionH relativeFrom="column">
                  <wp:posOffset>1198245</wp:posOffset>
                </wp:positionH>
                <wp:positionV relativeFrom="paragraph">
                  <wp:posOffset>155575</wp:posOffset>
                </wp:positionV>
                <wp:extent cx="179705" cy="179705"/>
                <wp:effectExtent l="9525" t="8890" r="10795" b="11430"/>
                <wp:wrapNone/>
                <wp:docPr id="5123" name="Rectangle 5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49F6D" id="Rectangle 5123" o:spid="_x0000_s1026" style="position:absolute;margin-left:94.35pt;margin-top:12.25pt;width:14.15pt;height:14.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p>
    <w:p w14:paraId="53144926" w14:textId="6CAC119D" w:rsidR="006A7900" w:rsidRPr="001530F9" w:rsidRDefault="006A7900" w:rsidP="001530F9">
      <w:pPr>
        <w:tabs>
          <w:tab w:val="left" w:pos="900"/>
          <w:tab w:val="left" w:pos="2340"/>
          <w:tab w:val="left" w:pos="2552"/>
          <w:tab w:val="left" w:pos="5580"/>
          <w:tab w:val="left" w:pos="6840"/>
          <w:tab w:val="left" w:pos="9781"/>
        </w:tabs>
        <w:spacing w:after="30"/>
        <w:ind w:left="2268" w:right="340" w:hanging="1417"/>
        <w:rPr>
          <w:rFonts w:ascii="Arial" w:hAnsi="Arial"/>
          <w:sz w:val="22"/>
          <w:szCs w:val="22"/>
        </w:rPr>
      </w:pPr>
      <w:r w:rsidRPr="001530F9">
        <w:rPr>
          <w:rFonts w:ascii="Arial" w:hAnsi="Arial"/>
          <w:sz w:val="22"/>
          <w:szCs w:val="22"/>
        </w:rPr>
        <w:tab/>
        <w:t>c) Couple</w:t>
      </w:r>
      <w:r w:rsidRPr="001530F9">
        <w:rPr>
          <w:rFonts w:ascii="Arial" w:hAnsi="Arial"/>
          <w:sz w:val="22"/>
          <w:szCs w:val="22"/>
        </w:rPr>
        <w:tab/>
        <w:t>State the nature of the relationship including the level of dependency on each other whether financial or otherwise;</w:t>
      </w:r>
      <w:r w:rsidR="001530F9">
        <w:rPr>
          <w:rFonts w:ascii="Arial" w:hAnsi="Arial"/>
          <w:sz w:val="22"/>
          <w:szCs w:val="22"/>
        </w:rPr>
        <w:t xml:space="preserve"> </w:t>
      </w:r>
      <w:r w:rsidRPr="001530F9">
        <w:rPr>
          <w:rFonts w:ascii="Arial" w:hAnsi="Arial"/>
          <w:sz w:val="22"/>
          <w:szCs w:val="22"/>
        </w:rPr>
        <w:t xml:space="preserve">length of time of the relationship; frequency of contact and degree of intimacy, if any. </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52"/>
      </w:tblGrid>
      <w:tr w:rsidR="006A7900" w:rsidRPr="001530F9" w14:paraId="5E61AF96" w14:textId="77777777" w:rsidTr="000700D4">
        <w:trPr>
          <w:cantSplit/>
          <w:trHeight w:val="454"/>
        </w:trPr>
        <w:tc>
          <w:tcPr>
            <w:tcW w:w="11170" w:type="dxa"/>
            <w:tcBorders>
              <w:top w:val="single" w:sz="4" w:space="0" w:color="auto"/>
              <w:bottom w:val="dashed" w:sz="4" w:space="0" w:color="auto"/>
            </w:tcBorders>
            <w:noWrap/>
            <w:vAlign w:val="center"/>
          </w:tcPr>
          <w:p w14:paraId="4C47179D" w14:textId="77777777" w:rsidR="006A7900" w:rsidRPr="001530F9" w:rsidRDefault="006A7900" w:rsidP="000700D4">
            <w:pPr>
              <w:tabs>
                <w:tab w:val="left" w:pos="3289"/>
                <w:tab w:val="left" w:pos="9072"/>
              </w:tabs>
              <w:ind w:right="340"/>
              <w:rPr>
                <w:rFonts w:ascii="Arial" w:hAnsi="Arial"/>
                <w:color w:val="000000"/>
                <w:sz w:val="22"/>
                <w:szCs w:val="22"/>
              </w:rPr>
            </w:pPr>
          </w:p>
        </w:tc>
      </w:tr>
      <w:tr w:rsidR="006A7900" w:rsidRPr="001530F9" w14:paraId="7F4999AD" w14:textId="77777777" w:rsidTr="000700D4">
        <w:trPr>
          <w:cantSplit/>
          <w:trHeight w:val="454"/>
        </w:trPr>
        <w:tc>
          <w:tcPr>
            <w:tcW w:w="11170" w:type="dxa"/>
            <w:tcBorders>
              <w:top w:val="dashed" w:sz="4" w:space="0" w:color="auto"/>
              <w:bottom w:val="single" w:sz="4" w:space="0" w:color="auto"/>
            </w:tcBorders>
            <w:noWrap/>
            <w:vAlign w:val="center"/>
          </w:tcPr>
          <w:p w14:paraId="6499E741" w14:textId="77777777" w:rsidR="006A7900" w:rsidRPr="001530F9" w:rsidRDefault="006A7900" w:rsidP="000700D4">
            <w:pPr>
              <w:tabs>
                <w:tab w:val="left" w:pos="3289"/>
                <w:tab w:val="left" w:pos="9072"/>
              </w:tabs>
              <w:ind w:right="340"/>
              <w:rPr>
                <w:rFonts w:ascii="Arial" w:hAnsi="Arial"/>
                <w:color w:val="000000"/>
                <w:sz w:val="22"/>
                <w:szCs w:val="22"/>
              </w:rPr>
            </w:pPr>
          </w:p>
        </w:tc>
      </w:tr>
    </w:tbl>
    <w:p w14:paraId="459985B9" w14:textId="779FAE83" w:rsidR="006A7900" w:rsidRPr="001530F9" w:rsidRDefault="006A7900" w:rsidP="006A7900">
      <w:pPr>
        <w:tabs>
          <w:tab w:val="left" w:pos="900"/>
          <w:tab w:val="left" w:pos="1980"/>
          <w:tab w:val="left" w:pos="2340"/>
          <w:tab w:val="left" w:pos="5580"/>
          <w:tab w:val="left" w:pos="6840"/>
          <w:tab w:val="left" w:pos="9781"/>
        </w:tabs>
        <w:spacing w:after="30"/>
        <w:ind w:left="340" w:right="340"/>
        <w:rPr>
          <w:rFonts w:ascii="Arial" w:hAnsi="Arial"/>
          <w:color w:val="000000"/>
          <w:sz w:val="22"/>
          <w:szCs w:val="22"/>
        </w:rPr>
      </w:pPr>
    </w:p>
    <w:p w14:paraId="2DABD80F" w14:textId="43F6D672" w:rsidR="006A7900" w:rsidRPr="001530F9" w:rsidRDefault="008C5F2B" w:rsidP="006A7900">
      <w:pPr>
        <w:tabs>
          <w:tab w:val="left" w:pos="900"/>
          <w:tab w:val="left" w:pos="1980"/>
          <w:tab w:val="left" w:pos="2340"/>
          <w:tab w:val="left" w:pos="5580"/>
          <w:tab w:val="left" w:pos="6840"/>
          <w:tab w:val="left" w:pos="9781"/>
        </w:tabs>
        <w:spacing w:after="30"/>
        <w:ind w:left="340" w:right="340"/>
        <w:rPr>
          <w:rFonts w:ascii="Arial" w:hAnsi="Arial"/>
          <w:b/>
          <w:color w:val="000000"/>
          <w:sz w:val="22"/>
          <w:szCs w:val="22"/>
        </w:rPr>
      </w:pPr>
      <w:r w:rsidRPr="001530F9">
        <w:rPr>
          <w:noProof/>
          <w:sz w:val="22"/>
          <w:szCs w:val="22"/>
          <w:lang w:eastAsia="en-AU"/>
        </w:rPr>
        <mc:AlternateContent>
          <mc:Choice Requires="wps">
            <w:drawing>
              <wp:anchor distT="0" distB="0" distL="114300" distR="114300" simplePos="0" relativeHeight="251784192" behindDoc="0" locked="0" layoutInCell="1" allowOverlap="1" wp14:anchorId="4ACECADA" wp14:editId="3EE77A9F">
                <wp:simplePos x="0" y="0"/>
                <wp:positionH relativeFrom="column">
                  <wp:posOffset>281305</wp:posOffset>
                </wp:positionH>
                <wp:positionV relativeFrom="paragraph">
                  <wp:posOffset>-68580</wp:posOffset>
                </wp:positionV>
                <wp:extent cx="179705" cy="179705"/>
                <wp:effectExtent l="0" t="0" r="10795" b="10795"/>
                <wp:wrapNone/>
                <wp:docPr id="5122" name="Rectangle 5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1016A33" id="Rectangle 5122" o:spid="_x0000_s1026" style="position:absolute;margin-left:22.15pt;margin-top:-5.4pt;width:14.15pt;height:14.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" filled="f" fillcolor="#9bc1ff" strokeweight=".5pt">
                <v:fill color2="#3f80cd" focus="100%" type="gradient">
                  <o:fill v:ext="view" type="gradientUnscaled"/>
                </v:fill>
                <v:shadow opacity="22938f" offset="0"/>
                <v:textbox inset=",7.2pt,,7.2pt"/>
              </v:rect>
            </w:pict>
          </mc:Fallback>
        </mc:AlternateContent>
      </w:r>
      <w:r w:rsidR="006A7900" w:rsidRPr="001530F9">
        <w:rPr>
          <w:rFonts w:ascii="Arial" w:hAnsi="Arial"/>
          <w:color w:val="000000"/>
          <w:sz w:val="22"/>
          <w:szCs w:val="22"/>
        </w:rPr>
        <w:tab/>
      </w:r>
      <w:r w:rsidR="006A7900" w:rsidRPr="001530F9">
        <w:rPr>
          <w:rFonts w:ascii="Arial" w:hAnsi="Arial"/>
          <w:b/>
          <w:color w:val="000000"/>
          <w:sz w:val="22"/>
          <w:szCs w:val="22"/>
        </w:rPr>
        <w:t>Family Relationship</w:t>
      </w:r>
    </w:p>
    <w:p w14:paraId="348C86B9" w14:textId="77777777" w:rsidR="006A7900" w:rsidRPr="001530F9" w:rsidRDefault="006A7900" w:rsidP="006A7900">
      <w:pPr>
        <w:tabs>
          <w:tab w:val="left" w:pos="9866"/>
          <w:tab w:val="left" w:pos="9923"/>
        </w:tabs>
        <w:spacing w:before="160" w:after="30"/>
        <w:ind w:left="340" w:right="340"/>
        <w:rPr>
          <w:rFonts w:ascii="Arial" w:hAnsi="Arial"/>
          <w:color w:val="000000"/>
          <w:sz w:val="22"/>
          <w:szCs w:val="22"/>
        </w:rPr>
      </w:pPr>
      <w:r w:rsidRPr="001530F9">
        <w:rPr>
          <w:rFonts w:ascii="Arial" w:hAnsi="Arial"/>
          <w:color w:val="000000"/>
          <w:sz w:val="22"/>
          <w:szCs w:val="22"/>
        </w:rPr>
        <w:t>Relation to respondent (for example parent, sibling, aunt, cousin, stepchild, a person is regarded as a relative)</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52"/>
      </w:tblGrid>
      <w:tr w:rsidR="006A7900" w:rsidRPr="001530F9" w14:paraId="7AE3EF63" w14:textId="77777777" w:rsidTr="000700D4">
        <w:trPr>
          <w:cantSplit/>
          <w:trHeight w:val="454"/>
        </w:trPr>
        <w:tc>
          <w:tcPr>
            <w:tcW w:w="11170" w:type="dxa"/>
            <w:tcBorders>
              <w:top w:val="single" w:sz="4" w:space="0" w:color="auto"/>
              <w:bottom w:val="single" w:sz="4" w:space="0" w:color="auto"/>
            </w:tcBorders>
            <w:noWrap/>
            <w:vAlign w:val="center"/>
          </w:tcPr>
          <w:p w14:paraId="0E1947CB" w14:textId="77777777" w:rsidR="006A7900" w:rsidRPr="001530F9" w:rsidRDefault="006A7900" w:rsidP="000700D4">
            <w:pPr>
              <w:tabs>
                <w:tab w:val="left" w:pos="3289"/>
                <w:tab w:val="left" w:pos="9072"/>
              </w:tabs>
              <w:ind w:right="340"/>
              <w:rPr>
                <w:rFonts w:ascii="Arial" w:hAnsi="Arial"/>
                <w:color w:val="000000"/>
                <w:sz w:val="22"/>
                <w:szCs w:val="22"/>
              </w:rPr>
            </w:pPr>
          </w:p>
        </w:tc>
      </w:tr>
    </w:tbl>
    <w:p w14:paraId="1563B575" w14:textId="77777777" w:rsidR="006A7900" w:rsidRPr="001530F9" w:rsidRDefault="009D1F4C" w:rsidP="006A7900">
      <w:pPr>
        <w:tabs>
          <w:tab w:val="left" w:pos="900"/>
          <w:tab w:val="left" w:pos="1980"/>
          <w:tab w:val="left" w:pos="2340"/>
          <w:tab w:val="left" w:pos="5580"/>
          <w:tab w:val="left" w:pos="6840"/>
          <w:tab w:val="left" w:pos="9781"/>
        </w:tabs>
        <w:spacing w:after="30"/>
        <w:ind w:left="340" w:right="340"/>
        <w:rPr>
          <w:rFonts w:ascii="Arial" w:hAnsi="Arial"/>
          <w:b/>
          <w:color w:val="000000"/>
          <w:sz w:val="22"/>
          <w:szCs w:val="22"/>
        </w:rPr>
      </w:pPr>
      <w:r w:rsidRPr="001530F9">
        <w:rPr>
          <w:noProof/>
          <w:sz w:val="22"/>
          <w:szCs w:val="22"/>
          <w:lang w:eastAsia="en-AU"/>
        </w:rPr>
        <mc:AlternateContent>
          <mc:Choice Requires="wps">
            <w:drawing>
              <wp:anchor distT="0" distB="0" distL="114300" distR="114300" simplePos="0" relativeHeight="251785216" behindDoc="0" locked="0" layoutInCell="1" allowOverlap="1" wp14:anchorId="57B1EE83" wp14:editId="601800B6">
                <wp:simplePos x="0" y="0"/>
                <wp:positionH relativeFrom="column">
                  <wp:posOffset>281305</wp:posOffset>
                </wp:positionH>
                <wp:positionV relativeFrom="paragraph">
                  <wp:posOffset>94615</wp:posOffset>
                </wp:positionV>
                <wp:extent cx="179705" cy="179705"/>
                <wp:effectExtent l="0" t="0" r="10795" b="10795"/>
                <wp:wrapNone/>
                <wp:docPr id="5121" name="Rectangle 5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656272C" id="Rectangle 5121" o:spid="_x0000_s1026" style="position:absolute;margin-left:22.15pt;margin-top:7.45pt;width:14.15pt;height:14.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" filled="f" fillcolor="#9bc1ff" strokeweight=".5pt">
                <v:fill color2="#3f80cd" focus="100%" type="gradient">
                  <o:fill v:ext="view" type="gradientUnscaled"/>
                </v:fill>
                <v:shadow opacity="22938f" offset="0"/>
                <v:textbox inset=",7.2pt,,7.2pt"/>
              </v:rect>
            </w:pict>
          </mc:Fallback>
        </mc:AlternateContent>
      </w:r>
      <w:r w:rsidR="006A7900" w:rsidRPr="001530F9">
        <w:rPr>
          <w:rFonts w:ascii="Arial" w:hAnsi="Arial"/>
          <w:b/>
          <w:color w:val="000000"/>
          <w:sz w:val="22"/>
          <w:szCs w:val="22"/>
        </w:rPr>
        <w:tab/>
      </w:r>
    </w:p>
    <w:p w14:paraId="2D351329" w14:textId="77777777" w:rsidR="006A7900" w:rsidRPr="001530F9" w:rsidRDefault="006A7900" w:rsidP="006A7900">
      <w:pPr>
        <w:tabs>
          <w:tab w:val="left" w:pos="900"/>
          <w:tab w:val="left" w:pos="1980"/>
          <w:tab w:val="left" w:pos="2340"/>
          <w:tab w:val="left" w:pos="5580"/>
          <w:tab w:val="left" w:pos="6840"/>
          <w:tab w:val="left" w:pos="9781"/>
        </w:tabs>
        <w:spacing w:after="30"/>
        <w:ind w:left="340" w:right="340"/>
        <w:rPr>
          <w:rFonts w:ascii="Arial" w:hAnsi="Arial"/>
          <w:b/>
          <w:color w:val="000000"/>
          <w:sz w:val="22"/>
          <w:szCs w:val="22"/>
        </w:rPr>
      </w:pPr>
      <w:r w:rsidRPr="001530F9">
        <w:rPr>
          <w:rFonts w:ascii="Arial" w:hAnsi="Arial"/>
          <w:b/>
          <w:color w:val="000000"/>
          <w:sz w:val="22"/>
          <w:szCs w:val="22"/>
        </w:rPr>
        <w:tab/>
        <w:t>Informal Care Relationship</w:t>
      </w:r>
    </w:p>
    <w:p w14:paraId="682CD493" w14:textId="77777777" w:rsidR="006A7900" w:rsidRPr="001530F9" w:rsidRDefault="006A7900" w:rsidP="006A7900">
      <w:pPr>
        <w:tabs>
          <w:tab w:val="left" w:pos="9866"/>
          <w:tab w:val="left" w:pos="9923"/>
        </w:tabs>
        <w:spacing w:before="160" w:after="30"/>
        <w:ind w:left="340" w:right="340"/>
        <w:rPr>
          <w:rFonts w:ascii="Arial" w:hAnsi="Arial"/>
          <w:color w:val="000000"/>
          <w:sz w:val="22"/>
          <w:szCs w:val="22"/>
        </w:rPr>
      </w:pPr>
      <w:r w:rsidRPr="001530F9">
        <w:rPr>
          <w:rFonts w:ascii="Arial" w:hAnsi="Arial"/>
          <w:color w:val="000000"/>
          <w:sz w:val="22"/>
          <w:szCs w:val="22"/>
        </w:rPr>
        <w:t>Nature of relationship</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52"/>
      </w:tblGrid>
      <w:tr w:rsidR="006A7900" w:rsidRPr="001530F9" w14:paraId="34F80086" w14:textId="77777777" w:rsidTr="000700D4">
        <w:trPr>
          <w:cantSplit/>
          <w:trHeight w:val="454"/>
        </w:trPr>
        <w:tc>
          <w:tcPr>
            <w:tcW w:w="11170" w:type="dxa"/>
            <w:tcBorders>
              <w:top w:val="single" w:sz="4" w:space="0" w:color="auto"/>
              <w:bottom w:val="single" w:sz="4" w:space="0" w:color="auto"/>
            </w:tcBorders>
            <w:noWrap/>
            <w:vAlign w:val="center"/>
          </w:tcPr>
          <w:p w14:paraId="1AE3EC96" w14:textId="77777777" w:rsidR="006A7900" w:rsidRPr="001530F9" w:rsidRDefault="006A7900" w:rsidP="000700D4">
            <w:pPr>
              <w:tabs>
                <w:tab w:val="left" w:pos="3289"/>
                <w:tab w:val="left" w:pos="9072"/>
              </w:tabs>
              <w:ind w:right="340"/>
              <w:rPr>
                <w:rFonts w:ascii="Arial" w:hAnsi="Arial"/>
                <w:color w:val="000000"/>
                <w:sz w:val="22"/>
                <w:szCs w:val="22"/>
              </w:rPr>
            </w:pPr>
          </w:p>
        </w:tc>
      </w:tr>
    </w:tbl>
    <w:p w14:paraId="2938D9D7" w14:textId="77777777" w:rsidR="006A7900" w:rsidRPr="001530F9" w:rsidRDefault="006A7900" w:rsidP="006A7900">
      <w:pPr>
        <w:tabs>
          <w:tab w:val="left" w:pos="9781"/>
        </w:tabs>
        <w:spacing w:after="120"/>
        <w:ind w:left="340" w:right="340"/>
        <w:rPr>
          <w:rFonts w:ascii="Arial" w:hAnsi="Arial"/>
          <w:b/>
          <w:color w:val="000000"/>
          <w:sz w:val="22"/>
          <w:szCs w:val="22"/>
        </w:rPr>
      </w:pPr>
    </w:p>
    <w:p w14:paraId="0509D9B0" w14:textId="77777777" w:rsidR="006A7900" w:rsidRPr="001530F9" w:rsidRDefault="006A7900" w:rsidP="004A0586">
      <w:pPr>
        <w:pBdr>
          <w:top w:val="single" w:sz="4" w:space="1" w:color="auto"/>
          <w:left w:val="single" w:sz="4" w:space="4" w:color="auto"/>
          <w:bottom w:val="single" w:sz="4" w:space="1" w:color="auto"/>
          <w:right w:val="single" w:sz="4" w:space="4" w:color="auto"/>
        </w:pBdr>
        <w:shd w:val="clear" w:color="auto" w:fill="CCCCCC"/>
        <w:tabs>
          <w:tab w:val="left" w:pos="3289"/>
          <w:tab w:val="left" w:pos="9072"/>
        </w:tabs>
        <w:ind w:left="340" w:right="134"/>
        <w:rPr>
          <w:rFonts w:ascii="Arial" w:hAnsi="Arial"/>
          <w:b/>
          <w:color w:val="000000"/>
          <w:sz w:val="22"/>
          <w:szCs w:val="22"/>
        </w:rPr>
      </w:pPr>
      <w:r w:rsidRPr="001530F9">
        <w:rPr>
          <w:rFonts w:ascii="Arial" w:hAnsi="Arial"/>
          <w:b/>
          <w:color w:val="000000"/>
          <w:sz w:val="22"/>
          <w:szCs w:val="22"/>
        </w:rPr>
        <w:t>Proceed to Question 5</w:t>
      </w:r>
    </w:p>
    <w:p w14:paraId="65F0DA79" w14:textId="77777777" w:rsidR="006A7900" w:rsidRDefault="006A7900" w:rsidP="00F7091C">
      <w:pPr>
        <w:tabs>
          <w:tab w:val="left" w:pos="9781"/>
        </w:tabs>
        <w:ind w:left="340" w:right="340"/>
        <w:rPr>
          <w:rFonts w:ascii="Arial" w:hAnsi="Arial"/>
          <w:b/>
          <w:color w:val="000000"/>
        </w:rPr>
      </w:pPr>
    </w:p>
    <w:p w14:paraId="63FA543B" w14:textId="77777777" w:rsidR="006A7900" w:rsidRDefault="006A7900" w:rsidP="006A7900">
      <w:pPr>
        <w:tabs>
          <w:tab w:val="left" w:pos="9781"/>
        </w:tabs>
        <w:spacing w:after="120"/>
        <w:ind w:left="340" w:right="340"/>
        <w:rPr>
          <w:rFonts w:ascii="Arial" w:hAnsi="Arial"/>
          <w:b/>
          <w:color w:val="000000"/>
        </w:rPr>
      </w:pPr>
      <w:r>
        <w:rPr>
          <w:noProof/>
          <w:lang w:eastAsia="en-AU"/>
        </w:rPr>
        <mc:AlternateContent>
          <mc:Choice Requires="wps">
            <w:drawing>
              <wp:anchor distT="0" distB="0" distL="114300" distR="114300" simplePos="0" relativeHeight="251677696" behindDoc="0" locked="0" layoutInCell="1" allowOverlap="1" wp14:anchorId="13E04041" wp14:editId="1D0DB3F0">
                <wp:simplePos x="0" y="0"/>
                <wp:positionH relativeFrom="column">
                  <wp:posOffset>2057400</wp:posOffset>
                </wp:positionH>
                <wp:positionV relativeFrom="paragraph">
                  <wp:posOffset>88900</wp:posOffset>
                </wp:positionV>
                <wp:extent cx="5372100" cy="0"/>
                <wp:effectExtent l="19050" t="13335" r="19050" b="15240"/>
                <wp:wrapNone/>
                <wp:docPr id="5120" name="Straight Connector 5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B47F833" id="Straight Connector 51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pt" to="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" strokeweight="2pt"/>
            </w:pict>
          </mc:Fallback>
        </mc:AlternateContent>
      </w:r>
      <w:r>
        <w:rPr>
          <w:rFonts w:ascii="Arial" w:hAnsi="Arial"/>
          <w:b/>
          <w:color w:val="000000"/>
        </w:rPr>
        <w:t>5.  Existing Order Details</w:t>
      </w:r>
    </w:p>
    <w:p w14:paraId="157E5A71" w14:textId="77777777" w:rsidR="006A7900" w:rsidRPr="001530F9" w:rsidRDefault="006A7900" w:rsidP="006A7900">
      <w:pPr>
        <w:pStyle w:val="BodyText"/>
        <w:tabs>
          <w:tab w:val="left" w:pos="284"/>
        </w:tabs>
        <w:spacing w:before="173"/>
        <w:rPr>
          <w:color w:val="000000"/>
          <w:sz w:val="22"/>
          <w:szCs w:val="22"/>
        </w:rPr>
      </w:pPr>
      <w:r>
        <w:rPr>
          <w:color w:val="000000"/>
          <w:sz w:val="18"/>
        </w:rPr>
        <w:tab/>
      </w:r>
      <w:r w:rsidRPr="001530F9">
        <w:rPr>
          <w:color w:val="000000"/>
          <w:sz w:val="22"/>
          <w:szCs w:val="22"/>
        </w:rPr>
        <w:t>Please provide a copy of the original order with this application. If you are unable to do so, court registry staff will obtain a copy on your behalf</w:t>
      </w:r>
    </w:p>
    <w:p w14:paraId="2B604FF5" w14:textId="67573CD2" w:rsidR="006A7900" w:rsidRPr="001530F9" w:rsidRDefault="006A7900" w:rsidP="006A7900">
      <w:pPr>
        <w:tabs>
          <w:tab w:val="left" w:pos="6300"/>
          <w:tab w:val="left" w:pos="9781"/>
        </w:tabs>
        <w:spacing w:after="30"/>
        <w:ind w:left="340" w:right="340"/>
        <w:rPr>
          <w:rFonts w:ascii="Arial" w:hAnsi="Arial"/>
          <w:color w:val="000000"/>
          <w:sz w:val="22"/>
          <w:szCs w:val="22"/>
        </w:rPr>
      </w:pPr>
    </w:p>
    <w:p w14:paraId="28E8389B" w14:textId="1DE9C83E" w:rsidR="006A7900" w:rsidRPr="001530F9" w:rsidRDefault="00EA3FC0" w:rsidP="006A7900">
      <w:pPr>
        <w:tabs>
          <w:tab w:val="left" w:pos="6300"/>
          <w:tab w:val="left" w:pos="9781"/>
        </w:tabs>
        <w:spacing w:after="30"/>
        <w:ind w:left="340" w:right="340"/>
        <w:rPr>
          <w:rFonts w:ascii="Arial" w:hAnsi="Arial"/>
          <w:b/>
          <w:color w:val="000000"/>
          <w:sz w:val="22"/>
          <w:szCs w:val="22"/>
        </w:rPr>
      </w:pPr>
      <w:r w:rsidRPr="001530F9">
        <w:rPr>
          <w:rFonts w:ascii="Arial" w:hAnsi="Arial"/>
          <w:b/>
          <w:color w:val="000000"/>
          <w:sz w:val="22"/>
          <w:szCs w:val="22"/>
        </w:rPr>
        <w:t>Details of the e</w:t>
      </w:r>
      <w:r w:rsidR="006A7900" w:rsidRPr="001530F9">
        <w:rPr>
          <w:rFonts w:ascii="Arial" w:hAnsi="Arial"/>
          <w:b/>
          <w:color w:val="000000"/>
          <w:sz w:val="22"/>
          <w:szCs w:val="22"/>
        </w:rPr>
        <w:t>xisting order:</w:t>
      </w:r>
    </w:p>
    <w:p w14:paraId="6FD05A89" w14:textId="7B04168F" w:rsidR="006A7900" w:rsidRPr="001530F9" w:rsidRDefault="006A7900" w:rsidP="006A7900">
      <w:pPr>
        <w:tabs>
          <w:tab w:val="left" w:pos="851"/>
        </w:tabs>
        <w:spacing w:after="30"/>
        <w:ind w:left="340" w:right="340"/>
        <w:rPr>
          <w:rFonts w:ascii="Arial" w:hAnsi="Arial"/>
          <w:color w:val="000000"/>
          <w:sz w:val="22"/>
          <w:szCs w:val="22"/>
        </w:rPr>
      </w:pPr>
    </w:p>
    <w:p w14:paraId="272E3DDF" w14:textId="55F10208" w:rsidR="006A7900" w:rsidRDefault="006A7900" w:rsidP="006A7900">
      <w:pPr>
        <w:tabs>
          <w:tab w:val="left" w:pos="851"/>
        </w:tabs>
        <w:spacing w:after="30"/>
        <w:ind w:left="340" w:right="340"/>
        <w:rPr>
          <w:rFonts w:ascii="Arial" w:hAnsi="Arial"/>
          <w:color w:val="000000"/>
          <w:sz w:val="22"/>
          <w:szCs w:val="22"/>
        </w:rPr>
      </w:pPr>
      <w:r w:rsidRPr="001530F9">
        <w:rPr>
          <w:rFonts w:ascii="Arial" w:hAnsi="Arial"/>
          <w:color w:val="000000"/>
          <w:sz w:val="22"/>
          <w:szCs w:val="22"/>
        </w:rPr>
        <w:t>State or Territory where the order was made</w:t>
      </w:r>
      <w:r w:rsidR="009C7DFA" w:rsidRPr="001530F9">
        <w:rPr>
          <w:rFonts w:ascii="Arial" w:hAnsi="Arial"/>
          <w:color w:val="000000"/>
          <w:sz w:val="22"/>
          <w:szCs w:val="22"/>
        </w:rPr>
        <w:t xml:space="preserve"> or registered*</w:t>
      </w:r>
      <w:r w:rsidRPr="001530F9">
        <w:rPr>
          <w:rFonts w:ascii="Arial" w:hAnsi="Arial"/>
          <w:color w:val="000000"/>
          <w:sz w:val="22"/>
          <w:szCs w:val="22"/>
        </w:rPr>
        <w:t xml:space="preserve"> </w:t>
      </w:r>
    </w:p>
    <w:p w14:paraId="57F9EE89" w14:textId="18C543BF" w:rsidR="001530F9" w:rsidRDefault="001530F9" w:rsidP="006A7900">
      <w:pPr>
        <w:tabs>
          <w:tab w:val="left" w:pos="851"/>
        </w:tabs>
        <w:spacing w:after="30"/>
        <w:ind w:left="340" w:right="340"/>
        <w:rPr>
          <w:rFonts w:ascii="Arial" w:hAnsi="Arial"/>
          <w:color w:val="000000"/>
          <w:sz w:val="22"/>
          <w:szCs w:val="22"/>
        </w:rPr>
      </w:pPr>
      <w:r w:rsidRPr="001530F9">
        <w:rPr>
          <w:rFonts w:ascii="Arial" w:hAnsi="Arial"/>
          <w:noProof/>
          <w:color w:val="000000"/>
          <w:sz w:val="22"/>
          <w:szCs w:val="22"/>
          <w:lang w:eastAsia="en-AU"/>
        </w:rPr>
        <mc:AlternateContent>
          <mc:Choice Requires="wps">
            <w:drawing>
              <wp:anchor distT="0" distB="0" distL="114300" distR="114300" simplePos="0" relativeHeight="251776000" behindDoc="0" locked="0" layoutInCell="1" allowOverlap="1" wp14:anchorId="31BCCC1D" wp14:editId="506AF2F7">
                <wp:simplePos x="0" y="0"/>
                <wp:positionH relativeFrom="margin">
                  <wp:posOffset>274320</wp:posOffset>
                </wp:positionH>
                <wp:positionV relativeFrom="paragraph">
                  <wp:posOffset>50165</wp:posOffset>
                </wp:positionV>
                <wp:extent cx="4097020" cy="288925"/>
                <wp:effectExtent l="0" t="0" r="17780" b="158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7020" cy="28892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37DF75B2" w14:textId="650D226B" w:rsidR="001530F9" w:rsidRPr="00995182" w:rsidRDefault="001530F9" w:rsidP="00995182">
                            <w:pPr>
                              <w:rPr>
                                <w:rFonts w:ascii="Arial" w:hAnsi="Arial" w:cs="Arial"/>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CCC1D" id="Rectangle 29" o:spid="_x0000_s1059" style="position:absolute;left:0;text-align:left;margin-left:21.6pt;margin-top:3.95pt;width:322.6pt;height:22.7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" filled="f" fillcolor="#9bc1ff" strokeweight=".5pt">
                <v:fill color2="#3f80cd" focus="100%" type="gradient">
                  <o:fill v:ext="view" type="gradientUnscaled"/>
                </v:fill>
                <v:shadow opacity="22938f" offset="0"/>
                <v:textbox inset=",7.2pt,,7.2pt">
                  <w:txbxContent>
                    <w:p w14:paraId="37DF75B2" w14:textId="650D226B" w:rsidR="001530F9" w:rsidRPr="00995182" w:rsidRDefault="001530F9" w:rsidP="00995182">
                      <w:pPr>
                        <w:rPr>
                          <w:rFonts w:ascii="Arial" w:hAnsi="Arial" w:cs="Arial"/>
                          <w:sz w:val="22"/>
                          <w:szCs w:val="22"/>
                        </w:rPr>
                      </w:pPr>
                    </w:p>
                  </w:txbxContent>
                </v:textbox>
                <w10:wrap anchorx="margin"/>
              </v:rect>
            </w:pict>
          </mc:Fallback>
        </mc:AlternateContent>
      </w:r>
    </w:p>
    <w:p w14:paraId="20E4F764" w14:textId="77777777" w:rsidR="001530F9" w:rsidRPr="001530F9" w:rsidRDefault="001530F9" w:rsidP="006A7900">
      <w:pPr>
        <w:tabs>
          <w:tab w:val="left" w:pos="851"/>
        </w:tabs>
        <w:spacing w:after="30"/>
        <w:ind w:left="340" w:right="340"/>
        <w:rPr>
          <w:rFonts w:ascii="Arial" w:hAnsi="Arial"/>
          <w:color w:val="000000"/>
          <w:sz w:val="22"/>
          <w:szCs w:val="22"/>
        </w:rPr>
      </w:pPr>
    </w:p>
    <w:p w14:paraId="369CE412" w14:textId="77777777" w:rsidR="001530F9" w:rsidRDefault="001530F9" w:rsidP="006A7900">
      <w:pPr>
        <w:tabs>
          <w:tab w:val="left" w:pos="340"/>
          <w:tab w:val="left" w:pos="3600"/>
        </w:tabs>
        <w:spacing w:before="160" w:after="30"/>
        <w:ind w:right="340" w:firstLine="360"/>
        <w:rPr>
          <w:rFonts w:ascii="Arial" w:hAnsi="Arial"/>
          <w:color w:val="000000"/>
          <w:sz w:val="22"/>
          <w:szCs w:val="22"/>
        </w:rPr>
        <w:sectPr w:rsidR="001530F9" w:rsidSect="00545F5A">
          <w:headerReference w:type="default" r:id="rId8"/>
          <w:footerReference w:type="default" r:id="rId9"/>
          <w:endnotePr>
            <w:numFmt w:val="decimal"/>
          </w:endnotePr>
          <w:pgSz w:w="11900" w:h="16840"/>
          <w:pgMar w:top="238" w:right="284" w:bottom="249" w:left="0" w:header="227" w:footer="284" w:gutter="0"/>
          <w:cols w:space="708"/>
          <w:docGrid w:linePitch="360"/>
        </w:sectPr>
      </w:pPr>
    </w:p>
    <w:p w14:paraId="462FBC70" w14:textId="77777777" w:rsidR="001530F9" w:rsidRDefault="006A7900" w:rsidP="001530F9">
      <w:pPr>
        <w:tabs>
          <w:tab w:val="left" w:pos="340"/>
          <w:tab w:val="left" w:pos="3600"/>
        </w:tabs>
        <w:spacing w:before="160" w:after="30"/>
        <w:ind w:left="426" w:right="340"/>
        <w:rPr>
          <w:rFonts w:ascii="Arial" w:hAnsi="Arial"/>
          <w:color w:val="000000"/>
          <w:sz w:val="22"/>
          <w:szCs w:val="22"/>
        </w:rPr>
      </w:pPr>
      <w:r w:rsidRPr="001530F9">
        <w:rPr>
          <w:rFonts w:ascii="Arial" w:hAnsi="Arial"/>
          <w:color w:val="000000"/>
          <w:sz w:val="22"/>
          <w:szCs w:val="22"/>
        </w:rPr>
        <w:t xml:space="preserve">Date the original order was made, </w:t>
      </w:r>
      <w:proofErr w:type="gramStart"/>
      <w:r w:rsidRPr="001530F9">
        <w:rPr>
          <w:rFonts w:ascii="Arial" w:hAnsi="Arial"/>
          <w:color w:val="000000"/>
          <w:sz w:val="22"/>
          <w:szCs w:val="22"/>
        </w:rPr>
        <w:t>declared</w:t>
      </w:r>
      <w:proofErr w:type="gramEnd"/>
      <w:r w:rsidRPr="001530F9">
        <w:rPr>
          <w:rFonts w:ascii="Arial" w:hAnsi="Arial"/>
          <w:color w:val="000000"/>
          <w:sz w:val="22"/>
          <w:szCs w:val="22"/>
        </w:rPr>
        <w:t xml:space="preserve"> or registered</w:t>
      </w:r>
      <w:r w:rsidR="009C7DFA" w:rsidRPr="001530F9">
        <w:rPr>
          <w:rFonts w:ascii="Arial" w:hAnsi="Arial"/>
          <w:color w:val="000000"/>
          <w:sz w:val="22"/>
          <w:szCs w:val="22"/>
        </w:rPr>
        <w:t>*</w:t>
      </w:r>
      <w:r w:rsidRPr="001530F9">
        <w:rPr>
          <w:rFonts w:ascii="Arial" w:hAnsi="Arial"/>
          <w:color w:val="000000"/>
          <w:sz w:val="22"/>
          <w:szCs w:val="22"/>
        </w:rPr>
        <w:tab/>
      </w:r>
      <w:r w:rsidR="009C7DFA" w:rsidRPr="001530F9">
        <w:rPr>
          <w:rFonts w:ascii="Arial" w:hAnsi="Arial"/>
          <w:color w:val="000000"/>
          <w:sz w:val="22"/>
          <w:szCs w:val="22"/>
        </w:rPr>
        <w:t xml:space="preserve">    </w:t>
      </w:r>
    </w:p>
    <w:p w14:paraId="3408507B" w14:textId="0FCCFDC2" w:rsidR="006A7900" w:rsidRPr="001530F9" w:rsidRDefault="006A7900" w:rsidP="001530F9">
      <w:pPr>
        <w:tabs>
          <w:tab w:val="left" w:pos="340"/>
          <w:tab w:val="left" w:pos="3600"/>
        </w:tabs>
        <w:spacing w:before="160" w:after="30"/>
        <w:ind w:left="-284" w:right="340"/>
        <w:rPr>
          <w:rFonts w:ascii="Arial" w:hAnsi="Arial"/>
          <w:color w:val="000000"/>
          <w:sz w:val="22"/>
          <w:szCs w:val="22"/>
        </w:rPr>
      </w:pPr>
      <w:r w:rsidRPr="001530F9">
        <w:rPr>
          <w:rFonts w:ascii="Arial" w:hAnsi="Arial"/>
          <w:color w:val="000000"/>
          <w:sz w:val="22"/>
          <w:szCs w:val="22"/>
        </w:rPr>
        <w:t xml:space="preserve">The court and location the original order was made, </w:t>
      </w:r>
      <w:proofErr w:type="gramStart"/>
      <w:r w:rsidRPr="001530F9">
        <w:rPr>
          <w:rFonts w:ascii="Arial" w:hAnsi="Arial"/>
          <w:color w:val="000000"/>
          <w:sz w:val="22"/>
          <w:szCs w:val="22"/>
        </w:rPr>
        <w:t>declared</w:t>
      </w:r>
      <w:proofErr w:type="gramEnd"/>
      <w:r w:rsidRPr="001530F9">
        <w:rPr>
          <w:rFonts w:ascii="Arial" w:hAnsi="Arial"/>
          <w:color w:val="000000"/>
          <w:sz w:val="22"/>
          <w:szCs w:val="22"/>
        </w:rPr>
        <w:t xml:space="preserve"> or registered</w:t>
      </w:r>
      <w:r w:rsidR="009C7DFA" w:rsidRPr="001530F9">
        <w:rPr>
          <w:rFonts w:ascii="Arial" w:hAnsi="Arial"/>
          <w:color w:val="000000"/>
          <w:sz w:val="22"/>
          <w:szCs w:val="22"/>
        </w:rPr>
        <w:t>*</w:t>
      </w:r>
    </w:p>
    <w:p w14:paraId="3BE65EBB" w14:textId="77777777" w:rsidR="001530F9" w:rsidRDefault="001530F9" w:rsidP="000700D4">
      <w:pPr>
        <w:tabs>
          <w:tab w:val="left" w:pos="3289"/>
          <w:tab w:val="left" w:pos="9072"/>
        </w:tabs>
        <w:ind w:right="340"/>
        <w:rPr>
          <w:rFonts w:ascii="Arial" w:hAnsi="Arial"/>
          <w:color w:val="000000"/>
          <w:sz w:val="22"/>
          <w:szCs w:val="22"/>
        </w:rPr>
        <w:sectPr w:rsidR="001530F9" w:rsidSect="001530F9">
          <w:endnotePr>
            <w:numFmt w:val="decimal"/>
          </w:endnotePr>
          <w:type w:val="continuous"/>
          <w:pgSz w:w="11900" w:h="16840"/>
          <w:pgMar w:top="238" w:right="284" w:bottom="249" w:left="0" w:header="227" w:footer="284" w:gutter="0"/>
          <w:cols w:num="2" w:space="558"/>
          <w:docGrid w:linePitch="360"/>
        </w:sectPr>
      </w:pPr>
    </w:p>
    <w:tbl>
      <w:tblPr>
        <w:tblW w:w="111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4"/>
        <w:gridCol w:w="913"/>
        <w:gridCol w:w="5812"/>
      </w:tblGrid>
      <w:tr w:rsidR="006A7900" w:rsidRPr="001530F9" w14:paraId="715EEB07" w14:textId="77777777" w:rsidTr="00995182">
        <w:trPr>
          <w:cantSplit/>
          <w:trHeight w:val="454"/>
        </w:trPr>
        <w:tc>
          <w:tcPr>
            <w:tcW w:w="4474" w:type="dxa"/>
            <w:tcBorders>
              <w:top w:val="single" w:sz="4" w:space="0" w:color="auto"/>
              <w:left w:val="single" w:sz="4" w:space="0" w:color="auto"/>
              <w:bottom w:val="single" w:sz="4" w:space="0" w:color="auto"/>
              <w:right w:val="single" w:sz="4" w:space="0" w:color="auto"/>
            </w:tcBorders>
            <w:vAlign w:val="center"/>
          </w:tcPr>
          <w:p w14:paraId="3E044890" w14:textId="77777777" w:rsidR="006A7900" w:rsidRPr="001530F9" w:rsidRDefault="006A7900" w:rsidP="000700D4">
            <w:pPr>
              <w:tabs>
                <w:tab w:val="left" w:pos="3289"/>
                <w:tab w:val="left" w:pos="9072"/>
              </w:tabs>
              <w:ind w:right="340"/>
              <w:rPr>
                <w:rFonts w:ascii="Arial" w:hAnsi="Arial"/>
                <w:color w:val="000000"/>
                <w:sz w:val="22"/>
                <w:szCs w:val="22"/>
              </w:rPr>
            </w:pPr>
          </w:p>
        </w:tc>
        <w:tc>
          <w:tcPr>
            <w:tcW w:w="913" w:type="dxa"/>
            <w:tcBorders>
              <w:top w:val="nil"/>
              <w:left w:val="single" w:sz="4" w:space="0" w:color="auto"/>
              <w:bottom w:val="nil"/>
              <w:right w:val="single" w:sz="4" w:space="0" w:color="auto"/>
            </w:tcBorders>
            <w:vAlign w:val="center"/>
          </w:tcPr>
          <w:p w14:paraId="456099E6" w14:textId="77777777" w:rsidR="006A7900" w:rsidRPr="001530F9" w:rsidRDefault="006A7900" w:rsidP="000700D4">
            <w:pPr>
              <w:tabs>
                <w:tab w:val="left" w:pos="3289"/>
                <w:tab w:val="left" w:pos="9072"/>
              </w:tabs>
              <w:ind w:right="340"/>
              <w:rPr>
                <w:rFonts w:ascii="Arial" w:hAnsi="Arial"/>
                <w:color w:val="000000"/>
                <w:sz w:val="22"/>
                <w:szCs w:val="22"/>
              </w:rPr>
            </w:pPr>
          </w:p>
        </w:tc>
        <w:tc>
          <w:tcPr>
            <w:tcW w:w="5812" w:type="dxa"/>
            <w:tcBorders>
              <w:left w:val="single" w:sz="4" w:space="0" w:color="auto"/>
            </w:tcBorders>
            <w:vAlign w:val="center"/>
          </w:tcPr>
          <w:p w14:paraId="25FCE160" w14:textId="77777777" w:rsidR="006A7900" w:rsidRPr="001530F9" w:rsidRDefault="006A7900" w:rsidP="000700D4">
            <w:pPr>
              <w:tabs>
                <w:tab w:val="left" w:pos="3289"/>
                <w:tab w:val="left" w:pos="9072"/>
              </w:tabs>
              <w:ind w:right="340"/>
              <w:rPr>
                <w:rFonts w:ascii="Arial" w:hAnsi="Arial"/>
                <w:color w:val="000000"/>
                <w:sz w:val="22"/>
                <w:szCs w:val="22"/>
              </w:rPr>
            </w:pPr>
          </w:p>
        </w:tc>
      </w:tr>
    </w:tbl>
    <w:p w14:paraId="616B4C80" w14:textId="77777777" w:rsidR="006A7900" w:rsidRPr="001530F9" w:rsidRDefault="006A7900" w:rsidP="006A7900">
      <w:pPr>
        <w:tabs>
          <w:tab w:val="left" w:pos="6300"/>
          <w:tab w:val="left" w:pos="9781"/>
        </w:tabs>
        <w:spacing w:after="30"/>
        <w:ind w:right="340"/>
        <w:rPr>
          <w:rFonts w:ascii="Arial" w:hAnsi="Arial"/>
          <w:color w:val="000000"/>
          <w:sz w:val="22"/>
          <w:szCs w:val="22"/>
        </w:rPr>
      </w:pPr>
    </w:p>
    <w:p w14:paraId="6C62A623" w14:textId="77777777" w:rsidR="006A7900" w:rsidRPr="001530F9" w:rsidRDefault="006A7900" w:rsidP="006A7900">
      <w:pPr>
        <w:ind w:left="284"/>
        <w:rPr>
          <w:rFonts w:ascii="Arial" w:hAnsi="Arial" w:cs="Arial"/>
          <w:sz w:val="22"/>
          <w:szCs w:val="22"/>
        </w:rPr>
      </w:pPr>
      <w:r w:rsidRPr="001530F9">
        <w:rPr>
          <w:rFonts w:ascii="Arial" w:hAnsi="Arial" w:cs="Arial"/>
          <w:sz w:val="22"/>
          <w:szCs w:val="22"/>
        </w:rPr>
        <w:t xml:space="preserve">Any domestic violence order made by a court or police officer in Australia from 25 November 2017 is automatically a nationally recognised domestic violence order.  </w:t>
      </w:r>
    </w:p>
    <w:p w14:paraId="1F8C6C2D" w14:textId="77777777" w:rsidR="006A7900" w:rsidRPr="001530F9" w:rsidRDefault="006A7900" w:rsidP="006A7900">
      <w:pPr>
        <w:ind w:left="284"/>
        <w:rPr>
          <w:rFonts w:ascii="Arial" w:hAnsi="Arial" w:cs="Arial"/>
          <w:sz w:val="22"/>
          <w:szCs w:val="22"/>
        </w:rPr>
      </w:pPr>
    </w:p>
    <w:p w14:paraId="691EBDB5" w14:textId="77777777" w:rsidR="006A7900" w:rsidRPr="001530F9" w:rsidRDefault="006A7900" w:rsidP="006A7900">
      <w:pPr>
        <w:ind w:left="284"/>
        <w:rPr>
          <w:rFonts w:ascii="Arial" w:hAnsi="Arial" w:cs="Arial"/>
          <w:sz w:val="22"/>
          <w:szCs w:val="22"/>
        </w:rPr>
      </w:pPr>
      <w:r w:rsidRPr="001530F9">
        <w:rPr>
          <w:rFonts w:ascii="Arial" w:hAnsi="Arial" w:cs="Arial"/>
          <w:sz w:val="22"/>
          <w:szCs w:val="22"/>
        </w:rPr>
        <w:t xml:space="preserve">Before the court can </w:t>
      </w:r>
      <w:r w:rsidR="00EA3FC0" w:rsidRPr="001530F9">
        <w:rPr>
          <w:rFonts w:ascii="Arial" w:hAnsi="Arial" w:cs="Arial"/>
          <w:sz w:val="22"/>
          <w:szCs w:val="22"/>
        </w:rPr>
        <w:t xml:space="preserve">consider an application to vary, the order </w:t>
      </w:r>
      <w:r w:rsidRPr="001530F9">
        <w:rPr>
          <w:rFonts w:ascii="Arial" w:hAnsi="Arial" w:cs="Arial"/>
          <w:sz w:val="22"/>
          <w:szCs w:val="22"/>
        </w:rPr>
        <w:t xml:space="preserve">must be a recognised interstate order. </w:t>
      </w:r>
    </w:p>
    <w:p w14:paraId="5B60ADE8" w14:textId="076AE585" w:rsidR="006A7900" w:rsidRPr="001530F9" w:rsidRDefault="001530F9" w:rsidP="006A7900">
      <w:pPr>
        <w:rPr>
          <w:rFonts w:ascii="Arial" w:hAnsi="Arial" w:cs="Arial"/>
          <w:sz w:val="22"/>
          <w:szCs w:val="22"/>
        </w:rPr>
      </w:pPr>
      <w:r w:rsidRPr="001530F9">
        <w:rPr>
          <w:noProof/>
          <w:sz w:val="22"/>
          <w:szCs w:val="22"/>
          <w:lang w:eastAsia="en-AU"/>
        </w:rPr>
        <mc:AlternateContent>
          <mc:Choice Requires="wps">
            <w:drawing>
              <wp:anchor distT="0" distB="0" distL="114300" distR="114300" simplePos="0" relativeHeight="251773952" behindDoc="0" locked="0" layoutInCell="1" allowOverlap="1" wp14:anchorId="44E5B9BE" wp14:editId="7E1094B2">
                <wp:simplePos x="0" y="0"/>
                <wp:positionH relativeFrom="column">
                  <wp:posOffset>5784215</wp:posOffset>
                </wp:positionH>
                <wp:positionV relativeFrom="paragraph">
                  <wp:posOffset>133350</wp:posOffset>
                </wp:positionV>
                <wp:extent cx="179705" cy="179705"/>
                <wp:effectExtent l="0" t="0" r="10795" b="107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42110" id="Rectangle 26" o:spid="_x0000_s1026" style="position:absolute;margin-left:455.45pt;margin-top:10.5pt;width:14.15pt;height:14.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9D1F4C" w:rsidRPr="001530F9">
        <w:rPr>
          <w:noProof/>
          <w:sz w:val="22"/>
          <w:szCs w:val="22"/>
          <w:lang w:eastAsia="en-AU"/>
        </w:rPr>
        <mc:AlternateContent>
          <mc:Choice Requires="wps">
            <w:drawing>
              <wp:anchor distT="0" distB="0" distL="114300" distR="114300" simplePos="0" relativeHeight="251772928" behindDoc="0" locked="0" layoutInCell="1" allowOverlap="1" wp14:anchorId="211490C2" wp14:editId="2CD7A014">
                <wp:simplePos x="0" y="0"/>
                <wp:positionH relativeFrom="column">
                  <wp:posOffset>5248910</wp:posOffset>
                </wp:positionH>
                <wp:positionV relativeFrom="paragraph">
                  <wp:posOffset>126365</wp:posOffset>
                </wp:positionV>
                <wp:extent cx="179705" cy="179705"/>
                <wp:effectExtent l="0" t="0" r="10795" b="107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0EE7D" id="Rectangle 27" o:spid="_x0000_s1026" style="position:absolute;margin-left:413.3pt;margin-top:9.95pt;width:14.15pt;height:14.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p>
    <w:p w14:paraId="26FC7F5D" w14:textId="4CE49579" w:rsidR="006A7900" w:rsidRPr="001530F9" w:rsidRDefault="006A7900" w:rsidP="009D1F4C">
      <w:pPr>
        <w:pStyle w:val="ListParagraph"/>
        <w:numPr>
          <w:ilvl w:val="0"/>
          <w:numId w:val="2"/>
        </w:numPr>
        <w:tabs>
          <w:tab w:val="left" w:pos="6521"/>
          <w:tab w:val="left" w:pos="7655"/>
        </w:tabs>
        <w:rPr>
          <w:rFonts w:ascii="Arial" w:hAnsi="Arial" w:cs="Arial"/>
        </w:rPr>
      </w:pPr>
      <w:r w:rsidRPr="001530F9">
        <w:rPr>
          <w:rFonts w:ascii="Arial" w:hAnsi="Arial" w:cs="Arial"/>
        </w:rPr>
        <w:t>Was the existing interstate order made</w:t>
      </w:r>
      <w:r w:rsidR="00EA3FC0" w:rsidRPr="001530F9">
        <w:rPr>
          <w:rFonts w:ascii="Arial" w:hAnsi="Arial" w:cs="Arial"/>
        </w:rPr>
        <w:t xml:space="preserve"> or registered</w:t>
      </w:r>
      <w:r w:rsidRPr="001530F9">
        <w:rPr>
          <w:rFonts w:ascii="Arial" w:hAnsi="Arial" w:cs="Arial"/>
        </w:rPr>
        <w:t xml:space="preserve"> before 25/11/2017 </w:t>
      </w:r>
      <w:r w:rsidRPr="001530F9">
        <w:rPr>
          <w:rFonts w:ascii="Arial" w:hAnsi="Arial" w:cs="Arial"/>
        </w:rPr>
        <w:tab/>
        <w:t>No</w:t>
      </w:r>
      <w:r w:rsidRPr="001530F9">
        <w:rPr>
          <w:rFonts w:ascii="Arial" w:hAnsi="Arial" w:cs="Arial"/>
        </w:rPr>
        <w:tab/>
        <w:t>Yes</w:t>
      </w:r>
    </w:p>
    <w:p w14:paraId="3FAEE3B5" w14:textId="77777777" w:rsidR="006A7900" w:rsidRPr="001530F9" w:rsidRDefault="006A7900" w:rsidP="006A7900">
      <w:pPr>
        <w:rPr>
          <w:rFonts w:ascii="Arial" w:hAnsi="Arial" w:cs="Arial"/>
          <w:sz w:val="22"/>
          <w:szCs w:val="22"/>
        </w:rPr>
      </w:pPr>
    </w:p>
    <w:p w14:paraId="33627730" w14:textId="77777777" w:rsidR="006A7900" w:rsidRPr="001530F9" w:rsidRDefault="006A7900" w:rsidP="006A7900">
      <w:pPr>
        <w:ind w:left="720"/>
        <w:rPr>
          <w:rFonts w:ascii="Arial" w:hAnsi="Arial" w:cs="Arial"/>
          <w:sz w:val="22"/>
          <w:szCs w:val="22"/>
        </w:rPr>
      </w:pPr>
      <w:r w:rsidRPr="001530F9">
        <w:rPr>
          <w:rFonts w:ascii="Arial" w:hAnsi="Arial" w:cs="Arial"/>
          <w:sz w:val="22"/>
          <w:szCs w:val="22"/>
        </w:rPr>
        <w:t xml:space="preserve">If yes, you will be required to make an application to declare the </w:t>
      </w:r>
      <w:r w:rsidR="00EA3FC0" w:rsidRPr="001530F9">
        <w:rPr>
          <w:rFonts w:ascii="Arial" w:hAnsi="Arial" w:cs="Arial"/>
          <w:sz w:val="22"/>
          <w:szCs w:val="22"/>
        </w:rPr>
        <w:t>DVO</w:t>
      </w:r>
      <w:r w:rsidRPr="001530F9">
        <w:rPr>
          <w:rFonts w:ascii="Arial" w:hAnsi="Arial" w:cs="Arial"/>
          <w:sz w:val="22"/>
          <w:szCs w:val="22"/>
        </w:rPr>
        <w:t xml:space="preserve"> to be a nationally recognised order. </w:t>
      </w:r>
    </w:p>
    <w:p w14:paraId="63833D82" w14:textId="0DDF65FC" w:rsidR="006A7900" w:rsidRPr="001530F9" w:rsidRDefault="001530F9" w:rsidP="006A7900">
      <w:pPr>
        <w:rPr>
          <w:rFonts w:ascii="Arial" w:hAnsi="Arial" w:cs="Arial"/>
          <w:sz w:val="22"/>
          <w:szCs w:val="22"/>
        </w:rPr>
      </w:pPr>
      <w:r w:rsidRPr="001530F9">
        <w:rPr>
          <w:noProof/>
          <w:sz w:val="22"/>
          <w:szCs w:val="22"/>
          <w:lang w:eastAsia="en-AU"/>
        </w:rPr>
        <mc:AlternateContent>
          <mc:Choice Requires="wps">
            <w:drawing>
              <wp:anchor distT="0" distB="0" distL="114300" distR="114300" simplePos="0" relativeHeight="251770880" behindDoc="0" locked="0" layoutInCell="1" allowOverlap="1" wp14:anchorId="5489785F" wp14:editId="382CCDB3">
                <wp:simplePos x="0" y="0"/>
                <wp:positionH relativeFrom="column">
                  <wp:posOffset>6673850</wp:posOffset>
                </wp:positionH>
                <wp:positionV relativeFrom="paragraph">
                  <wp:posOffset>137795</wp:posOffset>
                </wp:positionV>
                <wp:extent cx="179705" cy="179705"/>
                <wp:effectExtent l="0" t="0" r="10795" b="1079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374C" id="Rectangle 25" o:spid="_x0000_s1026" style="position:absolute;margin-left:525.5pt;margin-top:10.85pt;width:14.15pt;height:14.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1530F9">
        <w:rPr>
          <w:noProof/>
          <w:sz w:val="22"/>
          <w:szCs w:val="22"/>
          <w:lang w:eastAsia="en-AU"/>
        </w:rPr>
        <mc:AlternateContent>
          <mc:Choice Requires="wps">
            <w:drawing>
              <wp:anchor distT="0" distB="0" distL="114300" distR="114300" simplePos="0" relativeHeight="251771904" behindDoc="0" locked="0" layoutInCell="1" allowOverlap="1" wp14:anchorId="5DD0CEF8" wp14:editId="76AC6175">
                <wp:simplePos x="0" y="0"/>
                <wp:positionH relativeFrom="column">
                  <wp:posOffset>6123940</wp:posOffset>
                </wp:positionH>
                <wp:positionV relativeFrom="paragraph">
                  <wp:posOffset>137795</wp:posOffset>
                </wp:positionV>
                <wp:extent cx="179705" cy="179705"/>
                <wp:effectExtent l="0" t="0" r="10795"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AA98A" id="Rectangle 24" o:spid="_x0000_s1026" style="position:absolute;margin-left:482.2pt;margin-top:10.85pt;width:14.15pt;height:14.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p>
    <w:p w14:paraId="3CDB9299" w14:textId="77777777" w:rsidR="006A7900" w:rsidRPr="001530F9" w:rsidRDefault="006A7900" w:rsidP="009D1F4C">
      <w:pPr>
        <w:pStyle w:val="ListParagraph"/>
        <w:numPr>
          <w:ilvl w:val="0"/>
          <w:numId w:val="2"/>
        </w:numPr>
        <w:tabs>
          <w:tab w:val="left" w:pos="7938"/>
          <w:tab w:val="left" w:pos="8789"/>
          <w:tab w:val="left" w:pos="9072"/>
        </w:tabs>
        <w:rPr>
          <w:rFonts w:ascii="Arial" w:hAnsi="Arial" w:cs="Arial"/>
        </w:rPr>
      </w:pPr>
      <w:r w:rsidRPr="001530F9">
        <w:rPr>
          <w:rFonts w:ascii="Arial" w:hAnsi="Arial" w:cs="Arial"/>
        </w:rPr>
        <w:t>Do you want to apply to declare the interstate order</w:t>
      </w:r>
      <w:r w:rsidR="00EA3FC0" w:rsidRPr="001530F9">
        <w:rPr>
          <w:rFonts w:ascii="Arial" w:hAnsi="Arial" w:cs="Arial"/>
        </w:rPr>
        <w:t>*</w:t>
      </w:r>
      <w:r w:rsidRPr="001530F9">
        <w:rPr>
          <w:rFonts w:ascii="Arial" w:hAnsi="Arial" w:cs="Arial"/>
        </w:rPr>
        <w:t xml:space="preserve"> to be a recognised interstate order?</w:t>
      </w:r>
      <w:r w:rsidRPr="001530F9">
        <w:rPr>
          <w:rFonts w:ascii="Arial" w:hAnsi="Arial" w:cs="Arial"/>
        </w:rPr>
        <w:tab/>
        <w:t>No</w:t>
      </w:r>
      <w:r w:rsidRPr="001530F9">
        <w:rPr>
          <w:rFonts w:ascii="Arial" w:hAnsi="Arial" w:cs="Arial"/>
        </w:rPr>
        <w:tab/>
        <w:t>Yes</w:t>
      </w:r>
    </w:p>
    <w:p w14:paraId="4E93C069" w14:textId="77777777" w:rsidR="006A7900" w:rsidRPr="001530F9" w:rsidRDefault="006A7900" w:rsidP="006A7900">
      <w:pPr>
        <w:pStyle w:val="ListParagraph"/>
        <w:rPr>
          <w:rFonts w:ascii="Arial" w:hAnsi="Arial" w:cs="Arial"/>
        </w:rPr>
      </w:pPr>
    </w:p>
    <w:p w14:paraId="15496B44" w14:textId="77777777" w:rsidR="006A7900" w:rsidRPr="001530F9" w:rsidRDefault="006A7900" w:rsidP="006A7900">
      <w:pPr>
        <w:pStyle w:val="ListParagraph"/>
        <w:rPr>
          <w:rFonts w:ascii="Arial" w:hAnsi="Arial" w:cs="Arial"/>
        </w:rPr>
      </w:pPr>
      <w:r w:rsidRPr="001530F9">
        <w:rPr>
          <w:rFonts w:ascii="Arial" w:hAnsi="Arial" w:cs="Arial"/>
        </w:rPr>
        <w:t xml:space="preserve">*This includes a New Zealand order registered elsewhere in Australia </w:t>
      </w:r>
    </w:p>
    <w:p w14:paraId="3CA4D17E" w14:textId="77777777" w:rsidR="006A7900" w:rsidRPr="001530F9" w:rsidRDefault="006A7900" w:rsidP="004A0586">
      <w:pPr>
        <w:pBdr>
          <w:top w:val="single" w:sz="4" w:space="1" w:color="auto"/>
          <w:left w:val="single" w:sz="4" w:space="4" w:color="auto"/>
          <w:bottom w:val="single" w:sz="4" w:space="1" w:color="auto"/>
          <w:right w:val="single" w:sz="4" w:space="4" w:color="auto"/>
        </w:pBdr>
        <w:shd w:val="clear" w:color="auto" w:fill="CCCCCC"/>
        <w:tabs>
          <w:tab w:val="left" w:pos="3289"/>
          <w:tab w:val="left" w:pos="9072"/>
        </w:tabs>
        <w:ind w:left="426" w:right="134"/>
        <w:rPr>
          <w:rFonts w:ascii="Arial" w:hAnsi="Arial"/>
          <w:b/>
          <w:color w:val="000000"/>
          <w:sz w:val="22"/>
          <w:szCs w:val="22"/>
        </w:rPr>
      </w:pPr>
      <w:r w:rsidRPr="001530F9">
        <w:rPr>
          <w:rFonts w:ascii="Arial" w:hAnsi="Arial"/>
          <w:b/>
          <w:color w:val="000000"/>
          <w:sz w:val="22"/>
          <w:szCs w:val="22"/>
        </w:rPr>
        <w:lastRenderedPageBreak/>
        <w:t>Proceed to Question 5</w:t>
      </w:r>
    </w:p>
    <w:p w14:paraId="1A0594AF" w14:textId="77777777" w:rsidR="006A7900" w:rsidRDefault="006A7900" w:rsidP="006A7900">
      <w:pPr>
        <w:pStyle w:val="ListParagraph"/>
        <w:rPr>
          <w:rFonts w:ascii="Arial" w:hAnsi="Arial" w:cs="Arial"/>
          <w:sz w:val="18"/>
          <w:szCs w:val="18"/>
        </w:rPr>
      </w:pPr>
    </w:p>
    <w:p w14:paraId="6325C31B" w14:textId="74607BB4" w:rsidR="006A7900" w:rsidRDefault="001530F9" w:rsidP="006A7900">
      <w:pPr>
        <w:tabs>
          <w:tab w:val="left" w:pos="567"/>
          <w:tab w:val="left" w:pos="5580"/>
          <w:tab w:val="left" w:pos="9781"/>
        </w:tabs>
        <w:spacing w:after="120"/>
        <w:ind w:left="284" w:right="340"/>
        <w:rPr>
          <w:rFonts w:ascii="Arial" w:hAnsi="Arial"/>
          <w:b/>
          <w:color w:val="000000"/>
        </w:rPr>
      </w:pPr>
      <w:r>
        <w:rPr>
          <w:noProof/>
          <w:lang w:eastAsia="en-AU"/>
        </w:rPr>
        <mc:AlternateContent>
          <mc:Choice Requires="wps">
            <w:drawing>
              <wp:anchor distT="0" distB="0" distL="114300" distR="114300" simplePos="0" relativeHeight="251663360" behindDoc="0" locked="0" layoutInCell="1" allowOverlap="1" wp14:anchorId="490446FC" wp14:editId="6BCAEB11">
                <wp:simplePos x="0" y="0"/>
                <wp:positionH relativeFrom="column">
                  <wp:posOffset>4935855</wp:posOffset>
                </wp:positionH>
                <wp:positionV relativeFrom="paragraph">
                  <wp:posOffset>208280</wp:posOffset>
                </wp:positionV>
                <wp:extent cx="179705" cy="179705"/>
                <wp:effectExtent l="5715" t="13970" r="5080"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A3205" id="Rectangle 21" o:spid="_x0000_s1026" style="position:absolute;margin-left:388.65pt;margin-top:16.4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6A7900">
        <w:rPr>
          <w:noProof/>
          <w:lang w:eastAsia="en-AU"/>
        </w:rPr>
        <mc:AlternateContent>
          <mc:Choice Requires="wps">
            <w:drawing>
              <wp:anchor distT="0" distB="0" distL="114300" distR="114300" simplePos="0" relativeHeight="251664384" behindDoc="0" locked="0" layoutInCell="1" allowOverlap="1" wp14:anchorId="706A42BA" wp14:editId="378EDFEB">
                <wp:simplePos x="0" y="0"/>
                <wp:positionH relativeFrom="column">
                  <wp:posOffset>3893185</wp:posOffset>
                </wp:positionH>
                <wp:positionV relativeFrom="paragraph">
                  <wp:posOffset>208280</wp:posOffset>
                </wp:positionV>
                <wp:extent cx="179705" cy="179705"/>
                <wp:effectExtent l="6985" t="13970" r="13335" b="63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ADBA798" id="Rectangle 23" o:spid="_x0000_s1026" style="position:absolute;margin-left:306.55pt;margin-top:16.4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" filled="f" fillcolor="#9bc1ff" strokeweight=".5pt">
                <v:fill color2="#3f80cd" focus="100%" type="gradient">
                  <o:fill v:ext="view" type="gradientUnscaled"/>
                </v:fill>
                <v:shadow opacity="22938f" offset="0"/>
                <v:textbox inset=",7.2pt,,7.2pt"/>
              </v:rect>
            </w:pict>
          </mc:Fallback>
        </mc:AlternateContent>
      </w:r>
      <w:r w:rsidR="006A7900">
        <w:rPr>
          <w:noProof/>
          <w:lang w:eastAsia="en-AU"/>
        </w:rPr>
        <mc:AlternateContent>
          <mc:Choice Requires="wps">
            <w:drawing>
              <wp:anchor distT="0" distB="0" distL="114300" distR="114300" simplePos="0" relativeHeight="251680768" behindDoc="0" locked="0" layoutInCell="1" allowOverlap="1" wp14:anchorId="7F310811" wp14:editId="7DFD860D">
                <wp:simplePos x="0" y="0"/>
                <wp:positionH relativeFrom="column">
                  <wp:posOffset>1835150</wp:posOffset>
                </wp:positionH>
                <wp:positionV relativeFrom="paragraph">
                  <wp:posOffset>126365</wp:posOffset>
                </wp:positionV>
                <wp:extent cx="5600700" cy="0"/>
                <wp:effectExtent l="15875" t="17780" r="12700" b="2032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7D6F5" id="Straight Connector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9.95pt" to="58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" strokeweight="2pt"/>
            </w:pict>
          </mc:Fallback>
        </mc:AlternateContent>
      </w:r>
      <w:r w:rsidR="006A7900">
        <w:rPr>
          <w:rFonts w:ascii="Arial" w:hAnsi="Arial"/>
          <w:b/>
          <w:color w:val="000000"/>
        </w:rPr>
        <w:t>6.</w:t>
      </w:r>
      <w:r w:rsidR="006A7900">
        <w:rPr>
          <w:rFonts w:ascii="Arial" w:hAnsi="Arial"/>
          <w:b/>
          <w:color w:val="000000"/>
        </w:rPr>
        <w:tab/>
        <w:t xml:space="preserve">Details of Variation </w:t>
      </w:r>
    </w:p>
    <w:p w14:paraId="3ABAD23A" w14:textId="77777777" w:rsidR="006A7900" w:rsidRPr="001530F9" w:rsidRDefault="006A7900" w:rsidP="006A7900">
      <w:pPr>
        <w:tabs>
          <w:tab w:val="left" w:pos="360"/>
        </w:tabs>
        <w:rPr>
          <w:rFonts w:ascii="Arial" w:hAnsi="Arial" w:cs="Arial"/>
          <w:sz w:val="22"/>
          <w:szCs w:val="22"/>
        </w:rPr>
      </w:pPr>
      <w:r>
        <w:rPr>
          <w:rFonts w:ascii="Arial" w:hAnsi="Arial" w:cs="Arial"/>
          <w:sz w:val="18"/>
          <w:szCs w:val="18"/>
        </w:rPr>
        <w:tab/>
      </w:r>
      <w:r w:rsidRPr="001530F9">
        <w:rPr>
          <w:rFonts w:ascii="Arial" w:hAnsi="Arial" w:cs="Arial"/>
          <w:sz w:val="22"/>
          <w:szCs w:val="22"/>
        </w:rPr>
        <w:t>A)  Do you want to vary the conditions of the order?  No</w:t>
      </w:r>
      <w:r w:rsidRPr="001530F9">
        <w:rPr>
          <w:rFonts w:ascii="Arial" w:hAnsi="Arial" w:cs="Arial"/>
          <w:sz w:val="22"/>
          <w:szCs w:val="22"/>
        </w:rPr>
        <w:tab/>
        <w:t xml:space="preserve"> </w:t>
      </w:r>
      <w:r w:rsidRPr="001530F9">
        <w:rPr>
          <w:rFonts w:ascii="Arial" w:hAnsi="Arial" w:cs="Arial"/>
          <w:sz w:val="22"/>
          <w:szCs w:val="22"/>
        </w:rPr>
        <w:tab/>
        <w:t>Yes</w:t>
      </w:r>
    </w:p>
    <w:p w14:paraId="2C1FD8BB" w14:textId="77777777" w:rsidR="006A7900" w:rsidRPr="001530F9"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sz w:val="22"/>
          <w:szCs w:val="22"/>
        </w:rPr>
      </w:pPr>
      <w:r w:rsidRPr="001530F9">
        <w:rPr>
          <w:rFonts w:ascii="Arial" w:hAnsi="Arial" w:cs="Arial"/>
          <w:sz w:val="22"/>
          <w:szCs w:val="22"/>
        </w:rPr>
        <w:tab/>
        <w:t>Please provide details of the condition/s that you would like added or varied.</w:t>
      </w:r>
      <w:r w:rsidRPr="001530F9">
        <w:rPr>
          <w:rFonts w:ascii="Arial" w:hAnsi="Arial" w:cs="Arial"/>
          <w:sz w:val="22"/>
          <w:szCs w:val="22"/>
        </w:rPr>
        <w:tab/>
      </w:r>
    </w:p>
    <w:tbl>
      <w:tblPr>
        <w:tblW w:w="0" w:type="auto"/>
        <w:tblInd w:w="454"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0A0" w:firstRow="1" w:lastRow="0" w:firstColumn="1" w:lastColumn="0" w:noHBand="0" w:noVBand="0"/>
      </w:tblPr>
      <w:tblGrid>
        <w:gridCol w:w="10585"/>
      </w:tblGrid>
      <w:tr w:rsidR="006A7900" w:rsidRPr="001530F9" w14:paraId="59E0D53D" w14:textId="77777777" w:rsidTr="000700D4">
        <w:trPr>
          <w:cantSplit/>
          <w:trHeight w:val="454"/>
        </w:trPr>
        <w:tc>
          <w:tcPr>
            <w:tcW w:w="11170" w:type="dxa"/>
            <w:noWrap/>
            <w:vAlign w:val="center"/>
          </w:tcPr>
          <w:p w14:paraId="5CCA59B8" w14:textId="77777777" w:rsidR="006A7900" w:rsidRPr="001530F9" w:rsidRDefault="006A7900" w:rsidP="000700D4">
            <w:pPr>
              <w:tabs>
                <w:tab w:val="left" w:pos="3289"/>
                <w:tab w:val="left" w:pos="9072"/>
              </w:tabs>
              <w:ind w:right="340"/>
              <w:rPr>
                <w:rFonts w:ascii="Arial" w:hAnsi="Arial"/>
                <w:color w:val="000000"/>
                <w:sz w:val="22"/>
                <w:szCs w:val="22"/>
              </w:rPr>
            </w:pPr>
          </w:p>
        </w:tc>
      </w:tr>
      <w:tr w:rsidR="006A7900" w:rsidRPr="001530F9" w14:paraId="30A5C7BE" w14:textId="77777777" w:rsidTr="000700D4">
        <w:trPr>
          <w:cantSplit/>
          <w:trHeight w:val="454"/>
        </w:trPr>
        <w:tc>
          <w:tcPr>
            <w:tcW w:w="11170" w:type="dxa"/>
            <w:noWrap/>
            <w:vAlign w:val="center"/>
          </w:tcPr>
          <w:p w14:paraId="2161667F" w14:textId="77777777" w:rsidR="006A7900" w:rsidRPr="001530F9" w:rsidRDefault="006A7900" w:rsidP="000700D4">
            <w:pPr>
              <w:tabs>
                <w:tab w:val="left" w:pos="3289"/>
                <w:tab w:val="left" w:pos="9072"/>
              </w:tabs>
              <w:ind w:right="340"/>
              <w:rPr>
                <w:rFonts w:ascii="Arial" w:hAnsi="Arial"/>
                <w:color w:val="000000"/>
                <w:sz w:val="22"/>
                <w:szCs w:val="22"/>
              </w:rPr>
            </w:pPr>
          </w:p>
        </w:tc>
      </w:tr>
    </w:tbl>
    <w:p w14:paraId="62EC80F0" w14:textId="77777777" w:rsidR="006A7900" w:rsidRPr="001530F9"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p>
    <w:p w14:paraId="261B6AE1" w14:textId="77777777" w:rsidR="006A7900" w:rsidRPr="001530F9"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1530F9">
        <w:rPr>
          <w:rFonts w:ascii="Arial" w:hAnsi="Arial" w:cs="Arial"/>
          <w:color w:val="000000"/>
          <w:sz w:val="22"/>
          <w:szCs w:val="22"/>
        </w:rPr>
        <w:t xml:space="preserve">Give reasons </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0585"/>
      </w:tblGrid>
      <w:tr w:rsidR="006A7900" w:rsidRPr="001530F9" w14:paraId="20370AA7" w14:textId="77777777" w:rsidTr="000700D4">
        <w:trPr>
          <w:cantSplit/>
          <w:trHeight w:val="454"/>
        </w:trPr>
        <w:tc>
          <w:tcPr>
            <w:tcW w:w="11170" w:type="dxa"/>
            <w:tcBorders>
              <w:top w:val="single" w:sz="4" w:space="0" w:color="auto"/>
              <w:bottom w:val="dashed" w:sz="4" w:space="0" w:color="auto"/>
            </w:tcBorders>
            <w:noWrap/>
            <w:vAlign w:val="center"/>
          </w:tcPr>
          <w:p w14:paraId="04DFFE9A" w14:textId="77777777" w:rsidR="006A7900" w:rsidRPr="001530F9" w:rsidRDefault="006A7900" w:rsidP="000700D4">
            <w:pPr>
              <w:tabs>
                <w:tab w:val="left" w:pos="3289"/>
                <w:tab w:val="left" w:pos="9072"/>
              </w:tabs>
              <w:ind w:right="340"/>
              <w:rPr>
                <w:rFonts w:ascii="Arial" w:hAnsi="Arial"/>
                <w:color w:val="000000"/>
                <w:sz w:val="22"/>
                <w:szCs w:val="22"/>
              </w:rPr>
            </w:pPr>
          </w:p>
        </w:tc>
      </w:tr>
      <w:tr w:rsidR="006A7900" w:rsidRPr="001530F9" w14:paraId="755D84B7" w14:textId="77777777" w:rsidTr="000700D4">
        <w:trPr>
          <w:cantSplit/>
          <w:trHeight w:val="454"/>
        </w:trPr>
        <w:tc>
          <w:tcPr>
            <w:tcW w:w="11170" w:type="dxa"/>
            <w:tcBorders>
              <w:top w:val="dashed" w:sz="4" w:space="0" w:color="auto"/>
              <w:bottom w:val="dashed" w:sz="4" w:space="0" w:color="auto"/>
            </w:tcBorders>
            <w:noWrap/>
            <w:vAlign w:val="center"/>
          </w:tcPr>
          <w:p w14:paraId="7AA05EB0" w14:textId="77777777" w:rsidR="006A7900" w:rsidRPr="001530F9" w:rsidRDefault="006A7900" w:rsidP="000700D4">
            <w:pPr>
              <w:tabs>
                <w:tab w:val="left" w:pos="3289"/>
                <w:tab w:val="left" w:pos="9072"/>
              </w:tabs>
              <w:ind w:right="340"/>
              <w:rPr>
                <w:rFonts w:ascii="Arial" w:hAnsi="Arial"/>
                <w:color w:val="000000"/>
                <w:sz w:val="22"/>
                <w:szCs w:val="22"/>
              </w:rPr>
            </w:pPr>
          </w:p>
        </w:tc>
      </w:tr>
      <w:tr w:rsidR="006A7900" w:rsidRPr="001530F9" w14:paraId="21ED974B" w14:textId="77777777" w:rsidTr="000700D4">
        <w:trPr>
          <w:cantSplit/>
          <w:trHeight w:val="454"/>
        </w:trPr>
        <w:tc>
          <w:tcPr>
            <w:tcW w:w="11170" w:type="dxa"/>
            <w:tcBorders>
              <w:top w:val="dashed" w:sz="4" w:space="0" w:color="auto"/>
              <w:bottom w:val="single" w:sz="4" w:space="0" w:color="auto"/>
            </w:tcBorders>
            <w:noWrap/>
            <w:vAlign w:val="center"/>
          </w:tcPr>
          <w:p w14:paraId="1FB94736" w14:textId="77777777" w:rsidR="006A7900" w:rsidRPr="001530F9" w:rsidRDefault="006A7900" w:rsidP="000700D4">
            <w:pPr>
              <w:tabs>
                <w:tab w:val="left" w:pos="3289"/>
                <w:tab w:val="left" w:pos="9072"/>
              </w:tabs>
              <w:ind w:right="340"/>
              <w:rPr>
                <w:rFonts w:ascii="Arial" w:hAnsi="Arial"/>
                <w:color w:val="000000"/>
                <w:sz w:val="22"/>
                <w:szCs w:val="22"/>
              </w:rPr>
            </w:pPr>
          </w:p>
        </w:tc>
      </w:tr>
    </w:tbl>
    <w:p w14:paraId="32D1E653" w14:textId="13ECA1B6" w:rsidR="006A7900" w:rsidRPr="001530F9" w:rsidRDefault="001530F9" w:rsidP="006A7900">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22"/>
          <w:szCs w:val="22"/>
        </w:rPr>
      </w:pPr>
      <w:r w:rsidRPr="001530F9">
        <w:rPr>
          <w:noProof/>
          <w:sz w:val="22"/>
          <w:szCs w:val="22"/>
          <w:lang w:eastAsia="en-AU"/>
        </w:rPr>
        <mc:AlternateContent>
          <mc:Choice Requires="wps">
            <w:drawing>
              <wp:anchor distT="0" distB="0" distL="114300" distR="114300" simplePos="0" relativeHeight="251665408" behindDoc="0" locked="0" layoutInCell="1" allowOverlap="1" wp14:anchorId="1CF64880" wp14:editId="55D74A26">
                <wp:simplePos x="0" y="0"/>
                <wp:positionH relativeFrom="column">
                  <wp:posOffset>3543300</wp:posOffset>
                </wp:positionH>
                <wp:positionV relativeFrom="paragraph">
                  <wp:posOffset>161290</wp:posOffset>
                </wp:positionV>
                <wp:extent cx="179705" cy="179705"/>
                <wp:effectExtent l="0" t="0" r="10795" b="107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E80A0" id="Rectangle 19" o:spid="_x0000_s1026" style="position:absolute;margin-left:279pt;margin-top:12.7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r w:rsidR="009D1F4C" w:rsidRPr="001530F9">
        <w:rPr>
          <w:noProof/>
          <w:sz w:val="22"/>
          <w:szCs w:val="22"/>
          <w:lang w:eastAsia="en-AU"/>
        </w:rPr>
        <mc:AlternateContent>
          <mc:Choice Requires="wps">
            <w:drawing>
              <wp:anchor distT="0" distB="0" distL="114300" distR="114300" simplePos="0" relativeHeight="251666432" behindDoc="0" locked="0" layoutInCell="1" allowOverlap="1" wp14:anchorId="367F3F02" wp14:editId="7D8F80B7">
                <wp:simplePos x="0" y="0"/>
                <wp:positionH relativeFrom="column">
                  <wp:posOffset>4177665</wp:posOffset>
                </wp:positionH>
                <wp:positionV relativeFrom="paragraph">
                  <wp:posOffset>146050</wp:posOffset>
                </wp:positionV>
                <wp:extent cx="179705" cy="179705"/>
                <wp:effectExtent l="0" t="0" r="10795"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B24F9" id="Rectangle 20" o:spid="_x0000_s1026" style="position:absolute;margin-left:328.95pt;margin-top:11.5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p>
    <w:p w14:paraId="397DBBF8" w14:textId="3476A3A6" w:rsidR="006A7900" w:rsidRPr="001530F9"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1530F9">
        <w:rPr>
          <w:rFonts w:ascii="Arial" w:hAnsi="Arial" w:cs="Arial"/>
          <w:color w:val="000000"/>
          <w:sz w:val="22"/>
          <w:szCs w:val="22"/>
        </w:rPr>
        <w:t>B) Do you want to vary the duration of the order?  No</w:t>
      </w:r>
      <w:r w:rsidRPr="001530F9">
        <w:rPr>
          <w:rFonts w:ascii="Arial" w:hAnsi="Arial" w:cs="Arial"/>
          <w:color w:val="000000"/>
          <w:sz w:val="22"/>
          <w:szCs w:val="22"/>
        </w:rPr>
        <w:tab/>
      </w:r>
      <w:r w:rsidR="001530F9">
        <w:rPr>
          <w:rFonts w:ascii="Arial" w:hAnsi="Arial" w:cs="Arial"/>
          <w:color w:val="000000"/>
          <w:sz w:val="22"/>
          <w:szCs w:val="22"/>
        </w:rPr>
        <w:tab/>
      </w:r>
      <w:r w:rsidRPr="001530F9">
        <w:rPr>
          <w:rFonts w:ascii="Arial" w:hAnsi="Arial" w:cs="Arial"/>
          <w:color w:val="000000"/>
          <w:sz w:val="22"/>
          <w:szCs w:val="22"/>
        </w:rPr>
        <w:t>Yes</w:t>
      </w:r>
    </w:p>
    <w:p w14:paraId="27A0ED51" w14:textId="3ACA8959" w:rsidR="006A7900" w:rsidRPr="001530F9" w:rsidRDefault="001530F9" w:rsidP="006A7900">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A40552">
        <w:rPr>
          <w:rFonts w:ascii="Arial" w:hAnsi="Arial" w:cs="Arial"/>
          <w:noProof/>
          <w:sz w:val="22"/>
          <w:szCs w:val="22"/>
          <w:lang w:eastAsia="en-AU"/>
        </w:rPr>
        <mc:AlternateContent>
          <mc:Choice Requires="wps">
            <w:drawing>
              <wp:anchor distT="0" distB="0" distL="114300" distR="114300" simplePos="0" relativeHeight="251669504" behindDoc="0" locked="0" layoutInCell="1" allowOverlap="1" wp14:anchorId="7AF29F22" wp14:editId="176656A9">
                <wp:simplePos x="0" y="0"/>
                <wp:positionH relativeFrom="column">
                  <wp:posOffset>3497580</wp:posOffset>
                </wp:positionH>
                <wp:positionV relativeFrom="paragraph">
                  <wp:posOffset>141605</wp:posOffset>
                </wp:positionV>
                <wp:extent cx="2057400" cy="23812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3812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1CCCBFC8" w14:textId="77777777" w:rsidR="00A40552" w:rsidRPr="00A40552" w:rsidRDefault="00A40552" w:rsidP="00A40552">
                            <w:pPr>
                              <w:rPr>
                                <w:rFonts w:ascii="Arial" w:hAnsi="Arial" w:cs="Arial"/>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29F22" id="Rectangle 18" o:spid="_x0000_s1060" style="position:absolute;left:0;text-align:left;margin-left:275.4pt;margin-top:11.15pt;width:162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" filled="f" fillcolor="#9bc1ff" strokeweight=".5pt">
                <v:fill color2="#3f80cd" focus="100%" type="gradient">
                  <o:fill v:ext="view" type="gradientUnscaled"/>
                </v:fill>
                <v:shadow opacity="22938f" offset="0"/>
                <v:textbox inset=",7.2pt,,7.2pt">
                  <w:txbxContent>
                    <w:p w14:paraId="1CCCBFC8" w14:textId="77777777" w:rsidR="00A40552" w:rsidRPr="00A40552" w:rsidRDefault="00A40552" w:rsidP="00A40552">
                      <w:pPr>
                        <w:rPr>
                          <w:rFonts w:ascii="Arial" w:hAnsi="Arial" w:cs="Arial"/>
                          <w:sz w:val="22"/>
                          <w:szCs w:val="22"/>
                        </w:rPr>
                      </w:pPr>
                    </w:p>
                  </w:txbxContent>
                </v:textbox>
              </v:rect>
            </w:pict>
          </mc:Fallback>
        </mc:AlternateContent>
      </w:r>
      <w:r w:rsidR="006A7900" w:rsidRPr="001530F9">
        <w:rPr>
          <w:rFonts w:ascii="Arial" w:hAnsi="Arial" w:cs="Arial"/>
          <w:color w:val="000000"/>
          <w:sz w:val="22"/>
          <w:szCs w:val="22"/>
        </w:rPr>
        <w:tab/>
        <w:t xml:space="preserve">  </w:t>
      </w:r>
    </w:p>
    <w:p w14:paraId="63BCF632" w14:textId="0991D5FA" w:rsidR="006A7900" w:rsidRPr="001530F9"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1530F9">
        <w:rPr>
          <w:rFonts w:ascii="Arial" w:hAnsi="Arial" w:cs="Arial"/>
          <w:color w:val="000000"/>
          <w:sz w:val="22"/>
          <w:szCs w:val="22"/>
        </w:rPr>
        <w:tab/>
        <w:t>When would you like the protection order to end?</w:t>
      </w:r>
    </w:p>
    <w:p w14:paraId="633DB7BA" w14:textId="77777777" w:rsidR="006A7900" w:rsidRPr="001530F9"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1530F9">
        <w:rPr>
          <w:rFonts w:ascii="Arial" w:hAnsi="Arial" w:cs="Arial"/>
          <w:color w:val="000000"/>
          <w:sz w:val="22"/>
          <w:szCs w:val="22"/>
        </w:rPr>
        <w:tab/>
        <w:t>Give reasons</w:t>
      </w:r>
    </w:p>
    <w:p w14:paraId="51BE330F" w14:textId="3D689CC1" w:rsidR="006A7900" w:rsidRPr="001530F9" w:rsidRDefault="001530F9" w:rsidP="006A7900">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22"/>
          <w:szCs w:val="22"/>
        </w:rPr>
      </w:pPr>
      <w:r w:rsidRPr="001530F9">
        <w:rPr>
          <w:noProof/>
          <w:sz w:val="22"/>
          <w:szCs w:val="22"/>
          <w:lang w:eastAsia="en-AU"/>
        </w:rPr>
        <mc:AlternateContent>
          <mc:Choice Requires="wps">
            <w:drawing>
              <wp:anchor distT="0" distB="0" distL="114300" distR="114300" simplePos="0" relativeHeight="251668480" behindDoc="0" locked="0" layoutInCell="1" allowOverlap="1" wp14:anchorId="698583FD" wp14:editId="765BF2F1">
                <wp:simplePos x="0" y="0"/>
                <wp:positionH relativeFrom="column">
                  <wp:posOffset>3977640</wp:posOffset>
                </wp:positionH>
                <wp:positionV relativeFrom="paragraph">
                  <wp:posOffset>144145</wp:posOffset>
                </wp:positionV>
                <wp:extent cx="179705" cy="179705"/>
                <wp:effectExtent l="9525" t="5080" r="10795" b="571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E89D2" id="Rectangle 17" o:spid="_x0000_s1026" style="position:absolute;margin-left:313.2pt;margin-top:11.35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1530F9">
        <w:rPr>
          <w:noProof/>
          <w:sz w:val="22"/>
          <w:szCs w:val="22"/>
          <w:lang w:eastAsia="en-AU"/>
        </w:rPr>
        <mc:AlternateContent>
          <mc:Choice Requires="wps">
            <w:drawing>
              <wp:anchor distT="0" distB="0" distL="114300" distR="114300" simplePos="0" relativeHeight="251667456" behindDoc="0" locked="0" layoutInCell="1" allowOverlap="1" wp14:anchorId="30A3CC11" wp14:editId="4566858C">
                <wp:simplePos x="0" y="0"/>
                <wp:positionH relativeFrom="column">
                  <wp:posOffset>5303520</wp:posOffset>
                </wp:positionH>
                <wp:positionV relativeFrom="paragraph">
                  <wp:posOffset>144145</wp:posOffset>
                </wp:positionV>
                <wp:extent cx="179705" cy="179705"/>
                <wp:effectExtent l="9525" t="5080" r="10795" b="571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5A45F" id="Rectangle 16" o:spid="_x0000_s1026" style="position:absolute;margin-left:417.6pt;margin-top:11.35pt;width:14.1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p>
    <w:p w14:paraId="08B9B426" w14:textId="6F8FDBE3" w:rsidR="006A7900" w:rsidRPr="001530F9"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1530F9">
        <w:rPr>
          <w:rFonts w:ascii="Arial" w:hAnsi="Arial" w:cs="Arial"/>
          <w:color w:val="000000"/>
          <w:sz w:val="22"/>
          <w:szCs w:val="22"/>
        </w:rPr>
        <w:t xml:space="preserve">C) Do you want to vary the persons named in the order? No </w:t>
      </w:r>
      <w:r w:rsidRPr="001530F9">
        <w:rPr>
          <w:rFonts w:ascii="Arial" w:hAnsi="Arial" w:cs="Arial"/>
          <w:color w:val="000000"/>
          <w:sz w:val="22"/>
          <w:szCs w:val="22"/>
        </w:rPr>
        <w:tab/>
      </w:r>
      <w:r w:rsidRPr="001530F9">
        <w:rPr>
          <w:rFonts w:ascii="Arial" w:hAnsi="Arial" w:cs="Arial"/>
          <w:color w:val="000000"/>
          <w:sz w:val="22"/>
          <w:szCs w:val="22"/>
        </w:rPr>
        <w:tab/>
        <w:t>Yes</w:t>
      </w:r>
    </w:p>
    <w:p w14:paraId="5740C648" w14:textId="77777777" w:rsidR="006A7900" w:rsidRPr="001530F9"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1530F9">
        <w:rPr>
          <w:rFonts w:ascii="Arial" w:hAnsi="Arial" w:cs="Arial"/>
          <w:color w:val="000000"/>
          <w:sz w:val="22"/>
          <w:szCs w:val="22"/>
        </w:rPr>
        <w:tab/>
        <w:t>Provide details of the persons named in the order that you would like removed or added</w:t>
      </w:r>
    </w:p>
    <w:p w14:paraId="6B03A600" w14:textId="77777777" w:rsidR="006A7900" w:rsidRPr="001530F9"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9"/>
        <w:gridCol w:w="1122"/>
        <w:gridCol w:w="1396"/>
        <w:gridCol w:w="3864"/>
        <w:gridCol w:w="1626"/>
      </w:tblGrid>
      <w:tr w:rsidR="006A7900" w:rsidRPr="001530F9" w14:paraId="788E9AB3" w14:textId="77777777" w:rsidTr="000700D4">
        <w:tc>
          <w:tcPr>
            <w:tcW w:w="2802" w:type="dxa"/>
            <w:shd w:val="clear" w:color="auto" w:fill="auto"/>
          </w:tcPr>
          <w:p w14:paraId="060432C8" w14:textId="77777777" w:rsidR="006A7900" w:rsidRPr="001530F9" w:rsidRDefault="006A7900" w:rsidP="00613864">
            <w:pPr>
              <w:spacing w:line="360" w:lineRule="auto"/>
              <w:rPr>
                <w:rFonts w:ascii="Arial" w:hAnsi="Arial" w:cs="Arial"/>
                <w:b/>
                <w:sz w:val="22"/>
                <w:szCs w:val="22"/>
              </w:rPr>
            </w:pPr>
            <w:r w:rsidRPr="001530F9">
              <w:rPr>
                <w:rFonts w:ascii="Arial" w:hAnsi="Arial" w:cs="Arial"/>
                <w:b/>
                <w:sz w:val="22"/>
                <w:szCs w:val="22"/>
              </w:rPr>
              <w:t>Full Name</w:t>
            </w:r>
          </w:p>
        </w:tc>
        <w:tc>
          <w:tcPr>
            <w:tcW w:w="1134" w:type="dxa"/>
            <w:shd w:val="clear" w:color="auto" w:fill="auto"/>
          </w:tcPr>
          <w:p w14:paraId="6A1CE1F8" w14:textId="77777777" w:rsidR="006A7900" w:rsidRPr="001530F9" w:rsidRDefault="006A7900" w:rsidP="00613864">
            <w:pPr>
              <w:spacing w:line="360" w:lineRule="auto"/>
              <w:rPr>
                <w:rFonts w:ascii="Arial" w:hAnsi="Arial" w:cs="Arial"/>
                <w:b/>
                <w:sz w:val="22"/>
                <w:szCs w:val="22"/>
              </w:rPr>
            </w:pPr>
            <w:r w:rsidRPr="001530F9">
              <w:rPr>
                <w:rFonts w:ascii="Arial" w:hAnsi="Arial" w:cs="Arial"/>
                <w:b/>
                <w:sz w:val="22"/>
                <w:szCs w:val="22"/>
              </w:rPr>
              <w:t>Gender</w:t>
            </w:r>
          </w:p>
        </w:tc>
        <w:tc>
          <w:tcPr>
            <w:tcW w:w="1450" w:type="dxa"/>
            <w:shd w:val="clear" w:color="auto" w:fill="auto"/>
          </w:tcPr>
          <w:p w14:paraId="7115D396" w14:textId="77777777" w:rsidR="006A7900" w:rsidRPr="001530F9" w:rsidRDefault="006A7900" w:rsidP="00613864">
            <w:pPr>
              <w:spacing w:line="360" w:lineRule="auto"/>
              <w:ind w:left="67"/>
              <w:rPr>
                <w:rFonts w:ascii="Arial" w:hAnsi="Arial" w:cs="Arial"/>
                <w:b/>
                <w:sz w:val="22"/>
                <w:szCs w:val="22"/>
              </w:rPr>
            </w:pPr>
            <w:r w:rsidRPr="001530F9">
              <w:rPr>
                <w:rFonts w:ascii="Arial" w:hAnsi="Arial" w:cs="Arial"/>
                <w:b/>
                <w:sz w:val="22"/>
                <w:szCs w:val="22"/>
              </w:rPr>
              <w:t>Date of Birth</w:t>
            </w:r>
          </w:p>
        </w:tc>
        <w:tc>
          <w:tcPr>
            <w:tcW w:w="4111" w:type="dxa"/>
            <w:shd w:val="clear" w:color="auto" w:fill="auto"/>
          </w:tcPr>
          <w:p w14:paraId="6D63224B" w14:textId="77777777" w:rsidR="006A7900" w:rsidRPr="001530F9" w:rsidRDefault="006A7900" w:rsidP="00613864">
            <w:pPr>
              <w:spacing w:line="360" w:lineRule="auto"/>
              <w:rPr>
                <w:rFonts w:ascii="Arial" w:hAnsi="Arial" w:cs="Arial"/>
                <w:b/>
                <w:sz w:val="22"/>
                <w:szCs w:val="22"/>
              </w:rPr>
            </w:pPr>
            <w:r w:rsidRPr="001530F9">
              <w:rPr>
                <w:rFonts w:ascii="Arial" w:hAnsi="Arial" w:cs="Arial"/>
                <w:b/>
                <w:sz w:val="22"/>
                <w:szCs w:val="22"/>
              </w:rPr>
              <w:t>Address</w:t>
            </w:r>
          </w:p>
        </w:tc>
        <w:tc>
          <w:tcPr>
            <w:tcW w:w="1701" w:type="dxa"/>
            <w:shd w:val="clear" w:color="auto" w:fill="auto"/>
          </w:tcPr>
          <w:p w14:paraId="0F277A61" w14:textId="77777777" w:rsidR="006A7900" w:rsidRPr="001530F9" w:rsidRDefault="006A7900" w:rsidP="00613864">
            <w:pPr>
              <w:spacing w:line="360" w:lineRule="auto"/>
              <w:ind w:left="34"/>
              <w:rPr>
                <w:rFonts w:ascii="Arial" w:hAnsi="Arial" w:cs="Arial"/>
                <w:b/>
                <w:sz w:val="22"/>
                <w:szCs w:val="22"/>
              </w:rPr>
            </w:pPr>
            <w:r w:rsidRPr="001530F9">
              <w:rPr>
                <w:rFonts w:ascii="Arial" w:hAnsi="Arial" w:cs="Arial"/>
                <w:b/>
                <w:sz w:val="22"/>
                <w:szCs w:val="22"/>
              </w:rPr>
              <w:t>SPI # (QPS only)</w:t>
            </w:r>
          </w:p>
        </w:tc>
      </w:tr>
      <w:tr w:rsidR="006A7900" w:rsidRPr="001530F9" w14:paraId="39006F92" w14:textId="77777777" w:rsidTr="000700D4">
        <w:tc>
          <w:tcPr>
            <w:tcW w:w="2802" w:type="dxa"/>
            <w:shd w:val="clear" w:color="auto" w:fill="auto"/>
          </w:tcPr>
          <w:p w14:paraId="11D1BF77" w14:textId="77777777" w:rsidR="006A7900" w:rsidRPr="00A40552" w:rsidRDefault="006A7900" w:rsidP="00A40552">
            <w:pPr>
              <w:rPr>
                <w:rFonts w:ascii="Arial" w:hAnsi="Arial" w:cs="Arial"/>
                <w:sz w:val="22"/>
                <w:szCs w:val="22"/>
              </w:rPr>
            </w:pPr>
          </w:p>
        </w:tc>
        <w:tc>
          <w:tcPr>
            <w:tcW w:w="1134" w:type="dxa"/>
            <w:shd w:val="clear" w:color="auto" w:fill="auto"/>
          </w:tcPr>
          <w:p w14:paraId="36AAE437" w14:textId="77777777" w:rsidR="006A7900" w:rsidRPr="00A40552" w:rsidRDefault="006A7900" w:rsidP="00A40552">
            <w:pPr>
              <w:rPr>
                <w:rFonts w:ascii="Arial" w:hAnsi="Arial" w:cs="Arial"/>
                <w:sz w:val="22"/>
                <w:szCs w:val="22"/>
              </w:rPr>
            </w:pPr>
          </w:p>
        </w:tc>
        <w:tc>
          <w:tcPr>
            <w:tcW w:w="1450" w:type="dxa"/>
            <w:shd w:val="clear" w:color="auto" w:fill="auto"/>
          </w:tcPr>
          <w:p w14:paraId="5501DD5B" w14:textId="77777777" w:rsidR="006A7900" w:rsidRPr="00A40552" w:rsidRDefault="006A7900" w:rsidP="00A40552">
            <w:pPr>
              <w:rPr>
                <w:rFonts w:ascii="Arial" w:hAnsi="Arial" w:cs="Arial"/>
                <w:sz w:val="22"/>
                <w:szCs w:val="22"/>
              </w:rPr>
            </w:pPr>
          </w:p>
        </w:tc>
        <w:tc>
          <w:tcPr>
            <w:tcW w:w="4111" w:type="dxa"/>
            <w:shd w:val="clear" w:color="auto" w:fill="auto"/>
          </w:tcPr>
          <w:p w14:paraId="4395E1EC" w14:textId="77777777" w:rsidR="006A7900" w:rsidRPr="00A40552" w:rsidRDefault="006A7900" w:rsidP="00A40552">
            <w:pPr>
              <w:rPr>
                <w:rFonts w:ascii="Arial" w:hAnsi="Arial" w:cs="Arial"/>
                <w:sz w:val="22"/>
                <w:szCs w:val="22"/>
              </w:rPr>
            </w:pPr>
          </w:p>
        </w:tc>
        <w:tc>
          <w:tcPr>
            <w:tcW w:w="1701" w:type="dxa"/>
            <w:shd w:val="clear" w:color="auto" w:fill="auto"/>
          </w:tcPr>
          <w:p w14:paraId="6808E9DB" w14:textId="77777777" w:rsidR="006A7900" w:rsidRPr="00A40552" w:rsidRDefault="006A7900" w:rsidP="00A40552">
            <w:pPr>
              <w:rPr>
                <w:rFonts w:ascii="Arial" w:hAnsi="Arial" w:cs="Arial"/>
                <w:sz w:val="22"/>
                <w:szCs w:val="22"/>
              </w:rPr>
            </w:pPr>
          </w:p>
        </w:tc>
      </w:tr>
      <w:tr w:rsidR="006A7900" w:rsidRPr="001530F9" w14:paraId="0CE40277" w14:textId="77777777" w:rsidTr="000700D4">
        <w:tc>
          <w:tcPr>
            <w:tcW w:w="2802" w:type="dxa"/>
            <w:shd w:val="clear" w:color="auto" w:fill="auto"/>
          </w:tcPr>
          <w:p w14:paraId="60C4F4ED" w14:textId="77777777" w:rsidR="006A7900" w:rsidRPr="00A40552" w:rsidRDefault="006A7900" w:rsidP="00A40552">
            <w:pPr>
              <w:rPr>
                <w:rFonts w:ascii="Arial" w:hAnsi="Arial" w:cs="Arial"/>
                <w:sz w:val="22"/>
                <w:szCs w:val="22"/>
              </w:rPr>
            </w:pPr>
          </w:p>
        </w:tc>
        <w:tc>
          <w:tcPr>
            <w:tcW w:w="1134" w:type="dxa"/>
            <w:shd w:val="clear" w:color="auto" w:fill="auto"/>
          </w:tcPr>
          <w:p w14:paraId="7EF50D79" w14:textId="77777777" w:rsidR="006A7900" w:rsidRPr="00A40552" w:rsidRDefault="006A7900" w:rsidP="00A40552">
            <w:pPr>
              <w:rPr>
                <w:rFonts w:ascii="Arial" w:hAnsi="Arial" w:cs="Arial"/>
                <w:sz w:val="22"/>
                <w:szCs w:val="22"/>
              </w:rPr>
            </w:pPr>
          </w:p>
        </w:tc>
        <w:tc>
          <w:tcPr>
            <w:tcW w:w="1450" w:type="dxa"/>
            <w:shd w:val="clear" w:color="auto" w:fill="auto"/>
          </w:tcPr>
          <w:p w14:paraId="1A12D1F2" w14:textId="77777777" w:rsidR="006A7900" w:rsidRPr="00A40552" w:rsidRDefault="006A7900" w:rsidP="00A40552">
            <w:pPr>
              <w:rPr>
                <w:rFonts w:ascii="Arial" w:hAnsi="Arial" w:cs="Arial"/>
                <w:sz w:val="22"/>
                <w:szCs w:val="22"/>
              </w:rPr>
            </w:pPr>
          </w:p>
        </w:tc>
        <w:tc>
          <w:tcPr>
            <w:tcW w:w="4111" w:type="dxa"/>
            <w:shd w:val="clear" w:color="auto" w:fill="auto"/>
          </w:tcPr>
          <w:p w14:paraId="5F0CF579" w14:textId="77777777" w:rsidR="006A7900" w:rsidRPr="00A40552" w:rsidRDefault="006A7900" w:rsidP="00A40552">
            <w:pPr>
              <w:rPr>
                <w:rFonts w:ascii="Arial" w:hAnsi="Arial" w:cs="Arial"/>
                <w:sz w:val="22"/>
                <w:szCs w:val="22"/>
              </w:rPr>
            </w:pPr>
          </w:p>
        </w:tc>
        <w:tc>
          <w:tcPr>
            <w:tcW w:w="1701" w:type="dxa"/>
            <w:shd w:val="clear" w:color="auto" w:fill="auto"/>
          </w:tcPr>
          <w:p w14:paraId="0F320484" w14:textId="77777777" w:rsidR="006A7900" w:rsidRPr="00A40552" w:rsidRDefault="006A7900" w:rsidP="00A40552">
            <w:pPr>
              <w:rPr>
                <w:rFonts w:ascii="Arial" w:hAnsi="Arial" w:cs="Arial"/>
                <w:sz w:val="22"/>
                <w:szCs w:val="22"/>
              </w:rPr>
            </w:pPr>
          </w:p>
        </w:tc>
      </w:tr>
      <w:tr w:rsidR="006A7900" w:rsidRPr="001530F9" w14:paraId="27EB24E0" w14:textId="77777777" w:rsidTr="000700D4">
        <w:tc>
          <w:tcPr>
            <w:tcW w:w="2802" w:type="dxa"/>
            <w:shd w:val="clear" w:color="auto" w:fill="auto"/>
          </w:tcPr>
          <w:p w14:paraId="223F3FC9" w14:textId="77777777" w:rsidR="006A7900" w:rsidRPr="00A40552" w:rsidRDefault="006A7900" w:rsidP="00A40552">
            <w:pPr>
              <w:rPr>
                <w:rFonts w:ascii="Arial" w:hAnsi="Arial" w:cs="Arial"/>
                <w:sz w:val="22"/>
                <w:szCs w:val="22"/>
              </w:rPr>
            </w:pPr>
          </w:p>
        </w:tc>
        <w:tc>
          <w:tcPr>
            <w:tcW w:w="1134" w:type="dxa"/>
            <w:shd w:val="clear" w:color="auto" w:fill="auto"/>
          </w:tcPr>
          <w:p w14:paraId="6F7ED078" w14:textId="77777777" w:rsidR="006A7900" w:rsidRPr="00A40552" w:rsidRDefault="006A7900" w:rsidP="00A40552">
            <w:pPr>
              <w:rPr>
                <w:rFonts w:ascii="Arial" w:hAnsi="Arial" w:cs="Arial"/>
                <w:sz w:val="22"/>
                <w:szCs w:val="22"/>
              </w:rPr>
            </w:pPr>
          </w:p>
        </w:tc>
        <w:tc>
          <w:tcPr>
            <w:tcW w:w="1450" w:type="dxa"/>
            <w:shd w:val="clear" w:color="auto" w:fill="auto"/>
          </w:tcPr>
          <w:p w14:paraId="6F106C40" w14:textId="77777777" w:rsidR="006A7900" w:rsidRPr="00A40552" w:rsidRDefault="006A7900" w:rsidP="00A40552">
            <w:pPr>
              <w:rPr>
                <w:rFonts w:ascii="Arial" w:hAnsi="Arial" w:cs="Arial"/>
                <w:sz w:val="22"/>
                <w:szCs w:val="22"/>
              </w:rPr>
            </w:pPr>
          </w:p>
        </w:tc>
        <w:tc>
          <w:tcPr>
            <w:tcW w:w="4111" w:type="dxa"/>
            <w:shd w:val="clear" w:color="auto" w:fill="auto"/>
          </w:tcPr>
          <w:p w14:paraId="6415B960" w14:textId="77777777" w:rsidR="006A7900" w:rsidRPr="00A40552" w:rsidRDefault="006A7900" w:rsidP="00A40552">
            <w:pPr>
              <w:rPr>
                <w:rFonts w:ascii="Arial" w:hAnsi="Arial" w:cs="Arial"/>
                <w:sz w:val="22"/>
                <w:szCs w:val="22"/>
              </w:rPr>
            </w:pPr>
          </w:p>
        </w:tc>
        <w:tc>
          <w:tcPr>
            <w:tcW w:w="1701" w:type="dxa"/>
            <w:shd w:val="clear" w:color="auto" w:fill="auto"/>
          </w:tcPr>
          <w:p w14:paraId="307587E5" w14:textId="77777777" w:rsidR="006A7900" w:rsidRPr="00A40552" w:rsidRDefault="006A7900" w:rsidP="00A40552">
            <w:pPr>
              <w:rPr>
                <w:rFonts w:ascii="Arial" w:hAnsi="Arial" w:cs="Arial"/>
                <w:sz w:val="22"/>
                <w:szCs w:val="22"/>
              </w:rPr>
            </w:pPr>
          </w:p>
        </w:tc>
      </w:tr>
    </w:tbl>
    <w:p w14:paraId="02F26033" w14:textId="77777777" w:rsidR="006A7900" w:rsidRPr="001530F9"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284" w:right="340" w:hanging="180"/>
        <w:rPr>
          <w:rFonts w:ascii="Arial" w:hAnsi="Arial" w:cs="Arial"/>
          <w:color w:val="000000"/>
          <w:sz w:val="22"/>
          <w:szCs w:val="22"/>
        </w:rPr>
      </w:pPr>
    </w:p>
    <w:p w14:paraId="27612832" w14:textId="77777777" w:rsidR="006A7900" w:rsidRPr="001530F9"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color w:val="000000"/>
          <w:sz w:val="22"/>
          <w:szCs w:val="22"/>
        </w:rPr>
      </w:pPr>
      <w:r w:rsidRPr="001530F9">
        <w:rPr>
          <w:rFonts w:ascii="Arial" w:hAnsi="Arial" w:cs="Arial"/>
          <w:color w:val="000000"/>
          <w:sz w:val="22"/>
          <w:szCs w:val="22"/>
        </w:rPr>
        <w:t>Give reasons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0585"/>
      </w:tblGrid>
      <w:tr w:rsidR="006A7900" w:rsidRPr="001530F9" w14:paraId="713812BB" w14:textId="77777777" w:rsidTr="000700D4">
        <w:trPr>
          <w:cantSplit/>
          <w:trHeight w:val="454"/>
        </w:trPr>
        <w:tc>
          <w:tcPr>
            <w:tcW w:w="11170" w:type="dxa"/>
            <w:tcBorders>
              <w:top w:val="single" w:sz="4" w:space="0" w:color="auto"/>
              <w:bottom w:val="dashed" w:sz="4" w:space="0" w:color="auto"/>
            </w:tcBorders>
            <w:noWrap/>
            <w:vAlign w:val="center"/>
          </w:tcPr>
          <w:p w14:paraId="554FCB53" w14:textId="77777777" w:rsidR="006A7900" w:rsidRPr="001530F9" w:rsidRDefault="006A7900" w:rsidP="00A40552">
            <w:pPr>
              <w:tabs>
                <w:tab w:val="left" w:pos="3289"/>
                <w:tab w:val="left" w:pos="9072"/>
              </w:tabs>
              <w:ind w:right="340"/>
              <w:rPr>
                <w:rFonts w:ascii="Arial" w:hAnsi="Arial"/>
                <w:color w:val="000000"/>
                <w:sz w:val="22"/>
                <w:szCs w:val="22"/>
              </w:rPr>
            </w:pPr>
          </w:p>
        </w:tc>
      </w:tr>
      <w:tr w:rsidR="006A7900" w:rsidRPr="001530F9" w14:paraId="44BAE817" w14:textId="77777777" w:rsidTr="000700D4">
        <w:trPr>
          <w:cantSplit/>
          <w:trHeight w:val="454"/>
        </w:trPr>
        <w:tc>
          <w:tcPr>
            <w:tcW w:w="11170" w:type="dxa"/>
            <w:tcBorders>
              <w:top w:val="dashed" w:sz="4" w:space="0" w:color="auto"/>
              <w:bottom w:val="dashed" w:sz="4" w:space="0" w:color="auto"/>
            </w:tcBorders>
            <w:noWrap/>
            <w:vAlign w:val="center"/>
          </w:tcPr>
          <w:p w14:paraId="0F337923" w14:textId="77777777" w:rsidR="006A7900" w:rsidRPr="001530F9" w:rsidRDefault="006A7900" w:rsidP="00A40552">
            <w:pPr>
              <w:tabs>
                <w:tab w:val="left" w:pos="3289"/>
                <w:tab w:val="left" w:pos="9072"/>
              </w:tabs>
              <w:ind w:right="340"/>
              <w:rPr>
                <w:rFonts w:ascii="Arial" w:hAnsi="Arial"/>
                <w:color w:val="000000"/>
                <w:sz w:val="22"/>
                <w:szCs w:val="22"/>
              </w:rPr>
            </w:pPr>
          </w:p>
        </w:tc>
      </w:tr>
      <w:tr w:rsidR="006A7900" w:rsidRPr="001530F9" w14:paraId="671F3608" w14:textId="77777777" w:rsidTr="000700D4">
        <w:trPr>
          <w:cantSplit/>
          <w:trHeight w:val="454"/>
        </w:trPr>
        <w:tc>
          <w:tcPr>
            <w:tcW w:w="11170" w:type="dxa"/>
            <w:tcBorders>
              <w:top w:val="dashed" w:sz="4" w:space="0" w:color="auto"/>
              <w:bottom w:val="single" w:sz="4" w:space="0" w:color="auto"/>
            </w:tcBorders>
            <w:noWrap/>
            <w:vAlign w:val="center"/>
          </w:tcPr>
          <w:p w14:paraId="516692EC" w14:textId="77777777" w:rsidR="006A7900" w:rsidRPr="001530F9" w:rsidRDefault="006A7900" w:rsidP="00A40552">
            <w:pPr>
              <w:tabs>
                <w:tab w:val="left" w:pos="3289"/>
                <w:tab w:val="left" w:pos="9072"/>
              </w:tabs>
              <w:ind w:right="340"/>
              <w:rPr>
                <w:rFonts w:ascii="Arial" w:hAnsi="Arial"/>
                <w:color w:val="000000"/>
                <w:sz w:val="22"/>
                <w:szCs w:val="22"/>
              </w:rPr>
            </w:pPr>
          </w:p>
        </w:tc>
      </w:tr>
    </w:tbl>
    <w:p w14:paraId="3368C9FE" w14:textId="77777777" w:rsidR="006A7900" w:rsidRPr="001530F9"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22"/>
          <w:szCs w:val="22"/>
        </w:rPr>
      </w:pPr>
    </w:p>
    <w:p w14:paraId="5619DD21" w14:textId="77777777" w:rsidR="006A7900" w:rsidRPr="001530F9" w:rsidRDefault="006A7900" w:rsidP="004A0586">
      <w:pPr>
        <w:pBdr>
          <w:top w:val="single" w:sz="4" w:space="0" w:color="auto"/>
          <w:left w:val="single" w:sz="4" w:space="4" w:color="auto"/>
          <w:bottom w:val="single" w:sz="4" w:space="1" w:color="auto"/>
          <w:right w:val="single" w:sz="4" w:space="4" w:color="auto"/>
        </w:pBdr>
        <w:shd w:val="clear" w:color="auto" w:fill="CCCCCC"/>
        <w:tabs>
          <w:tab w:val="left" w:pos="3289"/>
          <w:tab w:val="left" w:pos="9072"/>
        </w:tabs>
        <w:ind w:left="340" w:right="134"/>
        <w:rPr>
          <w:rFonts w:ascii="Arial" w:hAnsi="Arial"/>
          <w:b/>
          <w:color w:val="000000"/>
          <w:sz w:val="22"/>
          <w:szCs w:val="22"/>
        </w:rPr>
      </w:pPr>
      <w:r w:rsidRPr="001530F9">
        <w:rPr>
          <w:rFonts w:ascii="Arial" w:hAnsi="Arial"/>
          <w:b/>
          <w:color w:val="000000"/>
          <w:sz w:val="22"/>
          <w:szCs w:val="22"/>
        </w:rPr>
        <w:t>Proceed to Question 7</w:t>
      </w:r>
    </w:p>
    <w:p w14:paraId="39451C3F" w14:textId="77777777" w:rsidR="006A7900"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18"/>
          <w:szCs w:val="18"/>
        </w:rPr>
      </w:pPr>
    </w:p>
    <w:p w14:paraId="2B596DE3" w14:textId="205AF8AC" w:rsidR="006A7900" w:rsidRDefault="00613864" w:rsidP="006A7900">
      <w:pPr>
        <w:tabs>
          <w:tab w:val="left" w:pos="5580"/>
          <w:tab w:val="left" w:pos="9781"/>
        </w:tabs>
        <w:spacing w:after="120"/>
        <w:ind w:left="340" w:right="340"/>
        <w:rPr>
          <w:rFonts w:ascii="Arial" w:hAnsi="Arial"/>
          <w:b/>
          <w:color w:val="000000"/>
        </w:rPr>
      </w:pPr>
      <w:r>
        <w:rPr>
          <w:noProof/>
          <w:lang w:eastAsia="en-AU"/>
        </w:rPr>
        <mc:AlternateContent>
          <mc:Choice Requires="wps">
            <w:drawing>
              <wp:anchor distT="0" distB="0" distL="114300" distR="114300" simplePos="0" relativeHeight="251682816" behindDoc="0" locked="0" layoutInCell="1" allowOverlap="1" wp14:anchorId="29C34C85" wp14:editId="47BD2F7F">
                <wp:simplePos x="0" y="0"/>
                <wp:positionH relativeFrom="column">
                  <wp:posOffset>6490335</wp:posOffset>
                </wp:positionH>
                <wp:positionV relativeFrom="paragraph">
                  <wp:posOffset>248285</wp:posOffset>
                </wp:positionV>
                <wp:extent cx="179705" cy="179705"/>
                <wp:effectExtent l="0" t="0" r="1079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4EE51" id="Rectangle 14" o:spid="_x0000_s1026" style="position:absolute;margin-left:511.05pt;margin-top:19.55pt;width:14.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r w:rsidR="006A7900">
        <w:rPr>
          <w:noProof/>
          <w:lang w:eastAsia="en-AU"/>
        </w:rPr>
        <mc:AlternateContent>
          <mc:Choice Requires="wps">
            <w:drawing>
              <wp:anchor distT="0" distB="0" distL="114300" distR="114300" simplePos="0" relativeHeight="251683840" behindDoc="0" locked="0" layoutInCell="1" allowOverlap="1" wp14:anchorId="08B91F62" wp14:editId="403069E6">
                <wp:simplePos x="0" y="0"/>
                <wp:positionH relativeFrom="column">
                  <wp:posOffset>4250055</wp:posOffset>
                </wp:positionH>
                <wp:positionV relativeFrom="paragraph">
                  <wp:posOffset>225425</wp:posOffset>
                </wp:positionV>
                <wp:extent cx="179705" cy="179705"/>
                <wp:effectExtent l="0" t="0" r="10795" b="107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487C6" id="Rectangle 15" o:spid="_x0000_s1026" style="position:absolute;margin-left:334.65pt;margin-top:17.75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6A7900">
        <w:rPr>
          <w:noProof/>
          <w:lang w:eastAsia="en-AU"/>
        </w:rPr>
        <mc:AlternateContent>
          <mc:Choice Requires="wps">
            <w:drawing>
              <wp:anchor distT="0" distB="0" distL="114300" distR="114300" simplePos="0" relativeHeight="251681792" behindDoc="0" locked="0" layoutInCell="1" allowOverlap="1" wp14:anchorId="7CE834B2" wp14:editId="733A9B47">
                <wp:simplePos x="0" y="0"/>
                <wp:positionH relativeFrom="column">
                  <wp:posOffset>2514600</wp:posOffset>
                </wp:positionH>
                <wp:positionV relativeFrom="paragraph">
                  <wp:posOffset>89535</wp:posOffset>
                </wp:positionV>
                <wp:extent cx="4921250" cy="12065"/>
                <wp:effectExtent l="19050" t="15875" r="12700"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21250" cy="1206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8C5829C" id="Straight Connector 1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05pt" to="58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" strokeweight="2pt"/>
            </w:pict>
          </mc:Fallback>
        </mc:AlternateContent>
      </w:r>
      <w:r w:rsidR="006A7900">
        <w:rPr>
          <w:rFonts w:ascii="Arial" w:hAnsi="Arial"/>
          <w:b/>
          <w:color w:val="000000"/>
        </w:rPr>
        <w:t xml:space="preserve">7.  Temporary Protection Order </w:t>
      </w:r>
    </w:p>
    <w:p w14:paraId="4E1102F6" w14:textId="3EEEA913" w:rsidR="00D35B33" w:rsidRPr="00613864" w:rsidRDefault="006A7900" w:rsidP="006A7900">
      <w:pPr>
        <w:tabs>
          <w:tab w:val="left" w:pos="6300"/>
          <w:tab w:val="left" w:pos="9781"/>
        </w:tabs>
        <w:spacing w:after="30"/>
        <w:ind w:left="340" w:right="340"/>
        <w:rPr>
          <w:rFonts w:ascii="Arial" w:hAnsi="Arial"/>
          <w:color w:val="000000"/>
          <w:sz w:val="22"/>
          <w:szCs w:val="22"/>
        </w:rPr>
      </w:pPr>
      <w:r w:rsidRPr="00613864">
        <w:rPr>
          <w:rFonts w:ascii="Arial" w:hAnsi="Arial"/>
          <w:color w:val="000000"/>
          <w:sz w:val="22"/>
          <w:szCs w:val="22"/>
        </w:rPr>
        <w:t xml:space="preserve">Do you wish the court to make a temporary protection order?  No </w:t>
      </w:r>
      <w:r w:rsidR="00613864">
        <w:rPr>
          <w:rFonts w:ascii="Arial" w:hAnsi="Arial"/>
          <w:color w:val="000000"/>
          <w:sz w:val="22"/>
          <w:szCs w:val="22"/>
        </w:rPr>
        <w:tab/>
      </w:r>
      <w:r w:rsidRPr="00613864">
        <w:rPr>
          <w:rFonts w:ascii="Arial" w:hAnsi="Arial"/>
          <w:color w:val="000000"/>
          <w:sz w:val="22"/>
          <w:szCs w:val="22"/>
        </w:rPr>
        <w:t>Yes</w:t>
      </w:r>
    </w:p>
    <w:p w14:paraId="21CEE54F" w14:textId="1CFDC23B" w:rsidR="006A7900" w:rsidRPr="00613864" w:rsidRDefault="006A7900" w:rsidP="006A7900">
      <w:pPr>
        <w:tabs>
          <w:tab w:val="left" w:pos="6300"/>
          <w:tab w:val="left" w:pos="9781"/>
        </w:tabs>
        <w:spacing w:after="30"/>
        <w:ind w:left="340" w:right="340"/>
        <w:rPr>
          <w:rFonts w:ascii="Arial" w:hAnsi="Arial"/>
          <w:color w:val="000000"/>
          <w:sz w:val="22"/>
          <w:szCs w:val="22"/>
        </w:rPr>
      </w:pPr>
      <w:r w:rsidRPr="00613864">
        <w:rPr>
          <w:rFonts w:ascii="Arial" w:hAnsi="Arial"/>
          <w:color w:val="000000"/>
          <w:sz w:val="22"/>
          <w:szCs w:val="22"/>
        </w:rPr>
        <w:t>If you request a temporary protection order before the respondent has been given a copy of the application, you will have to show the court that there are reasons why it is necessary or desirable for you or a named person to be protected by a temporary protection order before the respondent is given a copy of the application.</w:t>
      </w:r>
    </w:p>
    <w:p w14:paraId="193FCD03" w14:textId="77777777" w:rsidR="006A7900" w:rsidRPr="00613864" w:rsidRDefault="006A7900" w:rsidP="006A7900">
      <w:pPr>
        <w:tabs>
          <w:tab w:val="left" w:pos="6300"/>
          <w:tab w:val="left" w:pos="9781"/>
        </w:tabs>
        <w:spacing w:after="30"/>
        <w:ind w:left="340" w:right="340"/>
        <w:rPr>
          <w:rFonts w:ascii="Arial" w:hAnsi="Arial"/>
          <w:color w:val="000000"/>
          <w:sz w:val="22"/>
          <w:szCs w:val="22"/>
        </w:rPr>
      </w:pPr>
    </w:p>
    <w:p w14:paraId="3FA8A03E" w14:textId="246DA331" w:rsidR="006A7900" w:rsidRPr="00613864" w:rsidRDefault="006A7900" w:rsidP="006A7900">
      <w:pPr>
        <w:tabs>
          <w:tab w:val="left" w:pos="6300"/>
          <w:tab w:val="left" w:pos="9781"/>
        </w:tabs>
        <w:spacing w:after="30"/>
        <w:ind w:left="340" w:right="340"/>
        <w:rPr>
          <w:rFonts w:ascii="Arial" w:hAnsi="Arial"/>
          <w:color w:val="000000"/>
          <w:sz w:val="22"/>
          <w:szCs w:val="22"/>
        </w:rPr>
      </w:pPr>
      <w:r w:rsidRPr="00613864">
        <w:rPr>
          <w:rFonts w:ascii="Arial" w:hAnsi="Arial"/>
          <w:color w:val="000000"/>
          <w:sz w:val="22"/>
          <w:szCs w:val="22"/>
        </w:rPr>
        <w:t>Please state reasons below</w:t>
      </w:r>
      <w:r w:rsidR="004622BA" w:rsidRPr="00613864">
        <w:rPr>
          <w:rFonts w:ascii="Arial" w:hAnsi="Arial"/>
          <w:color w:val="000000"/>
          <w:sz w:val="22"/>
          <w:szCs w:val="22"/>
        </w:rPr>
        <w:t xml:space="preserve"> (</w:t>
      </w:r>
      <w:r w:rsidR="004622BA" w:rsidRPr="00613864">
        <w:rPr>
          <w:rFonts w:ascii="Arial" w:hAnsi="Arial"/>
          <w:i/>
          <w:color w:val="000000"/>
          <w:sz w:val="22"/>
          <w:szCs w:val="22"/>
        </w:rPr>
        <w:t>attach extra pages if necessary)</w:t>
      </w:r>
      <w:r w:rsidRPr="00613864">
        <w:rPr>
          <w:rFonts w:ascii="Arial" w:hAnsi="Arial"/>
          <w:color w:val="000000"/>
          <w:sz w:val="22"/>
          <w:szCs w:val="22"/>
        </w:rPr>
        <w:t>:</w:t>
      </w:r>
    </w:p>
    <w:p w14:paraId="1D1A6040" w14:textId="77777777" w:rsidR="00F06CFF" w:rsidRPr="00613864" w:rsidRDefault="00F06CFF" w:rsidP="006A7900">
      <w:pPr>
        <w:tabs>
          <w:tab w:val="left" w:pos="6300"/>
          <w:tab w:val="left" w:pos="9781"/>
        </w:tabs>
        <w:spacing w:after="30"/>
        <w:ind w:left="340" w:right="340"/>
        <w:rPr>
          <w:rFonts w:ascii="Arial" w:hAnsi="Arial"/>
          <w:color w:val="000000"/>
          <w:sz w:val="22"/>
          <w:szCs w:val="22"/>
        </w:rPr>
      </w:pP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0585"/>
      </w:tblGrid>
      <w:tr w:rsidR="006A7900" w:rsidRPr="00AF3771" w14:paraId="11B09BBE" w14:textId="77777777" w:rsidTr="000700D4">
        <w:trPr>
          <w:cantSplit/>
          <w:trHeight w:val="454"/>
        </w:trPr>
        <w:tc>
          <w:tcPr>
            <w:tcW w:w="11170" w:type="dxa"/>
            <w:tcBorders>
              <w:top w:val="single" w:sz="4" w:space="0" w:color="auto"/>
              <w:bottom w:val="dashed" w:sz="4" w:space="0" w:color="auto"/>
            </w:tcBorders>
            <w:noWrap/>
            <w:vAlign w:val="center"/>
          </w:tcPr>
          <w:p w14:paraId="43182E2F" w14:textId="77777777" w:rsidR="006A7900" w:rsidRPr="00A40552" w:rsidRDefault="006A7900" w:rsidP="000700D4">
            <w:pPr>
              <w:tabs>
                <w:tab w:val="left" w:pos="3289"/>
                <w:tab w:val="left" w:pos="9072"/>
              </w:tabs>
              <w:ind w:right="340"/>
              <w:rPr>
                <w:rFonts w:ascii="Arial" w:hAnsi="Arial"/>
                <w:color w:val="000000"/>
                <w:sz w:val="22"/>
                <w:szCs w:val="22"/>
              </w:rPr>
            </w:pPr>
          </w:p>
        </w:tc>
      </w:tr>
      <w:tr w:rsidR="006A7900" w:rsidRPr="00AF3771" w14:paraId="7F797D65" w14:textId="77777777" w:rsidTr="000700D4">
        <w:trPr>
          <w:cantSplit/>
          <w:trHeight w:val="454"/>
        </w:trPr>
        <w:tc>
          <w:tcPr>
            <w:tcW w:w="11170" w:type="dxa"/>
            <w:tcBorders>
              <w:top w:val="dashed" w:sz="4" w:space="0" w:color="auto"/>
              <w:bottom w:val="dashed" w:sz="4" w:space="0" w:color="auto"/>
            </w:tcBorders>
            <w:noWrap/>
            <w:vAlign w:val="center"/>
          </w:tcPr>
          <w:p w14:paraId="3F537342" w14:textId="77777777" w:rsidR="006A7900" w:rsidRPr="00A40552" w:rsidRDefault="006A7900" w:rsidP="000700D4">
            <w:pPr>
              <w:tabs>
                <w:tab w:val="left" w:pos="3289"/>
                <w:tab w:val="left" w:pos="9072"/>
              </w:tabs>
              <w:ind w:right="340"/>
              <w:rPr>
                <w:rFonts w:ascii="Arial" w:hAnsi="Arial"/>
                <w:color w:val="000000"/>
                <w:sz w:val="22"/>
                <w:szCs w:val="22"/>
              </w:rPr>
            </w:pPr>
          </w:p>
        </w:tc>
      </w:tr>
      <w:tr w:rsidR="006A7900" w:rsidRPr="00AF3771" w14:paraId="2B002EDF" w14:textId="77777777" w:rsidTr="000700D4">
        <w:trPr>
          <w:cantSplit/>
          <w:trHeight w:val="454"/>
        </w:trPr>
        <w:tc>
          <w:tcPr>
            <w:tcW w:w="11170" w:type="dxa"/>
            <w:tcBorders>
              <w:top w:val="dashed" w:sz="4" w:space="0" w:color="auto"/>
              <w:bottom w:val="dashed" w:sz="4" w:space="0" w:color="auto"/>
            </w:tcBorders>
            <w:noWrap/>
            <w:vAlign w:val="center"/>
          </w:tcPr>
          <w:p w14:paraId="72CC8466" w14:textId="77777777" w:rsidR="006A7900" w:rsidRPr="00A40552" w:rsidRDefault="006A7900" w:rsidP="000700D4">
            <w:pPr>
              <w:tabs>
                <w:tab w:val="left" w:pos="3289"/>
                <w:tab w:val="left" w:pos="9072"/>
              </w:tabs>
              <w:ind w:right="340"/>
              <w:rPr>
                <w:rFonts w:ascii="Arial" w:hAnsi="Arial"/>
                <w:color w:val="000000"/>
                <w:sz w:val="22"/>
                <w:szCs w:val="22"/>
              </w:rPr>
            </w:pPr>
          </w:p>
        </w:tc>
      </w:tr>
      <w:tr w:rsidR="006A7900" w:rsidRPr="00AF3771" w14:paraId="0FAFD490" w14:textId="77777777" w:rsidTr="000700D4">
        <w:trPr>
          <w:cantSplit/>
          <w:trHeight w:val="454"/>
        </w:trPr>
        <w:tc>
          <w:tcPr>
            <w:tcW w:w="11170" w:type="dxa"/>
            <w:tcBorders>
              <w:top w:val="dashed" w:sz="4" w:space="0" w:color="auto"/>
              <w:bottom w:val="dashed" w:sz="4" w:space="0" w:color="auto"/>
            </w:tcBorders>
            <w:noWrap/>
            <w:vAlign w:val="center"/>
          </w:tcPr>
          <w:p w14:paraId="4112F78E" w14:textId="77777777" w:rsidR="006A7900" w:rsidRPr="00A40552" w:rsidRDefault="006A7900" w:rsidP="000700D4">
            <w:pPr>
              <w:tabs>
                <w:tab w:val="left" w:pos="3289"/>
                <w:tab w:val="left" w:pos="9072"/>
              </w:tabs>
              <w:ind w:right="340"/>
              <w:rPr>
                <w:rFonts w:ascii="Arial" w:hAnsi="Arial"/>
                <w:color w:val="000000"/>
                <w:sz w:val="22"/>
                <w:szCs w:val="22"/>
              </w:rPr>
            </w:pPr>
          </w:p>
        </w:tc>
      </w:tr>
      <w:tr w:rsidR="006A7900" w:rsidRPr="00AF3771" w14:paraId="5816A8EF" w14:textId="77777777" w:rsidTr="000700D4">
        <w:trPr>
          <w:cantSplit/>
          <w:trHeight w:val="454"/>
        </w:trPr>
        <w:tc>
          <w:tcPr>
            <w:tcW w:w="11170" w:type="dxa"/>
            <w:tcBorders>
              <w:top w:val="dashed" w:sz="4" w:space="0" w:color="auto"/>
              <w:bottom w:val="dashed" w:sz="4" w:space="0" w:color="auto"/>
            </w:tcBorders>
            <w:noWrap/>
            <w:vAlign w:val="center"/>
          </w:tcPr>
          <w:p w14:paraId="677A40D9" w14:textId="77777777" w:rsidR="006A7900" w:rsidRPr="00A40552" w:rsidRDefault="006A7900" w:rsidP="000700D4">
            <w:pPr>
              <w:tabs>
                <w:tab w:val="left" w:pos="3289"/>
                <w:tab w:val="left" w:pos="9072"/>
              </w:tabs>
              <w:ind w:right="340"/>
              <w:rPr>
                <w:rFonts w:ascii="Arial" w:hAnsi="Arial"/>
                <w:color w:val="000000"/>
                <w:sz w:val="22"/>
                <w:szCs w:val="22"/>
              </w:rPr>
            </w:pPr>
          </w:p>
        </w:tc>
      </w:tr>
      <w:tr w:rsidR="006A7900" w:rsidRPr="00AF3771" w14:paraId="74BEC8F0" w14:textId="77777777" w:rsidTr="000700D4">
        <w:trPr>
          <w:cantSplit/>
          <w:trHeight w:val="454"/>
        </w:trPr>
        <w:tc>
          <w:tcPr>
            <w:tcW w:w="11170" w:type="dxa"/>
            <w:tcBorders>
              <w:top w:val="dashed" w:sz="4" w:space="0" w:color="auto"/>
              <w:bottom w:val="dashed" w:sz="4" w:space="0" w:color="auto"/>
            </w:tcBorders>
            <w:noWrap/>
            <w:vAlign w:val="center"/>
          </w:tcPr>
          <w:p w14:paraId="785BCC6F" w14:textId="77777777" w:rsidR="006A7900" w:rsidRPr="00A40552" w:rsidRDefault="006A7900" w:rsidP="000700D4">
            <w:pPr>
              <w:tabs>
                <w:tab w:val="left" w:pos="3289"/>
                <w:tab w:val="left" w:pos="9072"/>
              </w:tabs>
              <w:ind w:right="340"/>
              <w:rPr>
                <w:rFonts w:ascii="Arial" w:hAnsi="Arial"/>
                <w:color w:val="000000"/>
                <w:sz w:val="22"/>
                <w:szCs w:val="22"/>
              </w:rPr>
            </w:pPr>
          </w:p>
        </w:tc>
      </w:tr>
      <w:tr w:rsidR="00F06CFF" w:rsidRPr="00AF3771" w14:paraId="6E2F3E5A" w14:textId="77777777" w:rsidTr="000700D4">
        <w:trPr>
          <w:cantSplit/>
          <w:trHeight w:val="454"/>
        </w:trPr>
        <w:tc>
          <w:tcPr>
            <w:tcW w:w="11170" w:type="dxa"/>
            <w:tcBorders>
              <w:top w:val="dashed" w:sz="4" w:space="0" w:color="auto"/>
              <w:bottom w:val="dashed" w:sz="4" w:space="0" w:color="auto"/>
            </w:tcBorders>
            <w:noWrap/>
            <w:vAlign w:val="center"/>
          </w:tcPr>
          <w:p w14:paraId="09968314" w14:textId="77777777" w:rsidR="00F06CFF" w:rsidRPr="00A40552" w:rsidRDefault="00F06CFF" w:rsidP="000700D4">
            <w:pPr>
              <w:tabs>
                <w:tab w:val="left" w:pos="3289"/>
                <w:tab w:val="left" w:pos="9072"/>
              </w:tabs>
              <w:ind w:right="340"/>
              <w:rPr>
                <w:rFonts w:ascii="Arial" w:hAnsi="Arial"/>
                <w:color w:val="000000"/>
                <w:sz w:val="22"/>
                <w:szCs w:val="22"/>
              </w:rPr>
            </w:pPr>
          </w:p>
        </w:tc>
      </w:tr>
      <w:tr w:rsidR="00F06CFF" w:rsidRPr="00AF3771" w14:paraId="34FD0A7E" w14:textId="77777777" w:rsidTr="000700D4">
        <w:trPr>
          <w:cantSplit/>
          <w:trHeight w:val="454"/>
        </w:trPr>
        <w:tc>
          <w:tcPr>
            <w:tcW w:w="11170" w:type="dxa"/>
            <w:tcBorders>
              <w:top w:val="dashed" w:sz="4" w:space="0" w:color="auto"/>
              <w:bottom w:val="dashed" w:sz="4" w:space="0" w:color="auto"/>
            </w:tcBorders>
            <w:noWrap/>
            <w:vAlign w:val="center"/>
          </w:tcPr>
          <w:p w14:paraId="1D3C7FBC" w14:textId="77777777" w:rsidR="00F06CFF" w:rsidRPr="00A40552" w:rsidRDefault="00F06CFF" w:rsidP="000700D4">
            <w:pPr>
              <w:tabs>
                <w:tab w:val="left" w:pos="3289"/>
                <w:tab w:val="left" w:pos="9072"/>
              </w:tabs>
              <w:ind w:right="340"/>
              <w:rPr>
                <w:rFonts w:ascii="Arial" w:hAnsi="Arial"/>
                <w:color w:val="000000"/>
                <w:sz w:val="22"/>
                <w:szCs w:val="22"/>
              </w:rPr>
            </w:pPr>
          </w:p>
        </w:tc>
      </w:tr>
      <w:tr w:rsidR="00F06CFF" w:rsidRPr="00AF3771" w14:paraId="6C6C4DBC" w14:textId="77777777" w:rsidTr="000700D4">
        <w:trPr>
          <w:cantSplit/>
          <w:trHeight w:val="454"/>
        </w:trPr>
        <w:tc>
          <w:tcPr>
            <w:tcW w:w="11170" w:type="dxa"/>
            <w:tcBorders>
              <w:top w:val="dashed" w:sz="4" w:space="0" w:color="auto"/>
              <w:bottom w:val="dashed" w:sz="4" w:space="0" w:color="auto"/>
            </w:tcBorders>
            <w:noWrap/>
            <w:vAlign w:val="center"/>
          </w:tcPr>
          <w:p w14:paraId="4D0FA651" w14:textId="77777777" w:rsidR="00F06CFF" w:rsidRPr="00A40552" w:rsidRDefault="00F06CFF" w:rsidP="000700D4">
            <w:pPr>
              <w:tabs>
                <w:tab w:val="left" w:pos="3289"/>
                <w:tab w:val="left" w:pos="9072"/>
              </w:tabs>
              <w:ind w:right="340"/>
              <w:rPr>
                <w:rFonts w:ascii="Arial" w:hAnsi="Arial"/>
                <w:color w:val="000000"/>
                <w:sz w:val="22"/>
                <w:szCs w:val="22"/>
              </w:rPr>
            </w:pPr>
          </w:p>
        </w:tc>
      </w:tr>
      <w:tr w:rsidR="00F06CFF" w:rsidRPr="00AF3771" w14:paraId="073A5019" w14:textId="77777777" w:rsidTr="000700D4">
        <w:trPr>
          <w:cantSplit/>
          <w:trHeight w:val="454"/>
        </w:trPr>
        <w:tc>
          <w:tcPr>
            <w:tcW w:w="11170" w:type="dxa"/>
            <w:tcBorders>
              <w:top w:val="dashed" w:sz="4" w:space="0" w:color="auto"/>
              <w:bottom w:val="dashed" w:sz="4" w:space="0" w:color="auto"/>
            </w:tcBorders>
            <w:noWrap/>
            <w:vAlign w:val="center"/>
          </w:tcPr>
          <w:p w14:paraId="365F75E3" w14:textId="77777777" w:rsidR="00F06CFF" w:rsidRPr="00A40552" w:rsidRDefault="00F06CFF" w:rsidP="000700D4">
            <w:pPr>
              <w:tabs>
                <w:tab w:val="left" w:pos="3289"/>
                <w:tab w:val="left" w:pos="9072"/>
              </w:tabs>
              <w:ind w:right="340"/>
              <w:rPr>
                <w:rFonts w:ascii="Arial" w:hAnsi="Arial"/>
                <w:color w:val="000000"/>
                <w:sz w:val="22"/>
                <w:szCs w:val="22"/>
              </w:rPr>
            </w:pPr>
          </w:p>
        </w:tc>
      </w:tr>
      <w:tr w:rsidR="00F06CFF" w:rsidRPr="00AF3771" w14:paraId="6B2FCF19" w14:textId="77777777" w:rsidTr="000700D4">
        <w:trPr>
          <w:cantSplit/>
          <w:trHeight w:val="454"/>
        </w:trPr>
        <w:tc>
          <w:tcPr>
            <w:tcW w:w="11170" w:type="dxa"/>
            <w:tcBorders>
              <w:top w:val="dashed" w:sz="4" w:space="0" w:color="auto"/>
              <w:bottom w:val="dashed" w:sz="4" w:space="0" w:color="auto"/>
            </w:tcBorders>
            <w:noWrap/>
            <w:vAlign w:val="center"/>
          </w:tcPr>
          <w:p w14:paraId="6E952816" w14:textId="77777777" w:rsidR="00F06CFF" w:rsidRPr="00A40552" w:rsidRDefault="00F06CFF" w:rsidP="000700D4">
            <w:pPr>
              <w:tabs>
                <w:tab w:val="left" w:pos="3289"/>
                <w:tab w:val="left" w:pos="9072"/>
              </w:tabs>
              <w:ind w:right="340"/>
              <w:rPr>
                <w:rFonts w:ascii="Arial" w:hAnsi="Arial"/>
                <w:color w:val="000000"/>
                <w:sz w:val="22"/>
                <w:szCs w:val="22"/>
              </w:rPr>
            </w:pPr>
          </w:p>
        </w:tc>
      </w:tr>
      <w:tr w:rsidR="00F06CFF" w:rsidRPr="00AF3771" w14:paraId="5FC40940" w14:textId="77777777" w:rsidTr="000700D4">
        <w:trPr>
          <w:cantSplit/>
          <w:trHeight w:val="454"/>
        </w:trPr>
        <w:tc>
          <w:tcPr>
            <w:tcW w:w="11170" w:type="dxa"/>
            <w:tcBorders>
              <w:top w:val="dashed" w:sz="4" w:space="0" w:color="auto"/>
              <w:bottom w:val="dashed" w:sz="4" w:space="0" w:color="auto"/>
            </w:tcBorders>
            <w:noWrap/>
            <w:vAlign w:val="center"/>
          </w:tcPr>
          <w:p w14:paraId="7C9E4B84" w14:textId="77777777" w:rsidR="00F06CFF" w:rsidRPr="00A40552" w:rsidRDefault="00F06CFF" w:rsidP="000700D4">
            <w:pPr>
              <w:tabs>
                <w:tab w:val="left" w:pos="3289"/>
                <w:tab w:val="left" w:pos="9072"/>
              </w:tabs>
              <w:ind w:right="340"/>
              <w:rPr>
                <w:rFonts w:ascii="Arial" w:hAnsi="Arial"/>
                <w:color w:val="000000"/>
                <w:sz w:val="22"/>
                <w:szCs w:val="22"/>
              </w:rPr>
            </w:pPr>
          </w:p>
        </w:tc>
      </w:tr>
      <w:tr w:rsidR="00F06CFF" w:rsidRPr="00AF3771" w14:paraId="60075782" w14:textId="77777777" w:rsidTr="000700D4">
        <w:trPr>
          <w:cantSplit/>
          <w:trHeight w:val="454"/>
        </w:trPr>
        <w:tc>
          <w:tcPr>
            <w:tcW w:w="11170" w:type="dxa"/>
            <w:tcBorders>
              <w:top w:val="dashed" w:sz="4" w:space="0" w:color="auto"/>
              <w:bottom w:val="dashed" w:sz="4" w:space="0" w:color="auto"/>
            </w:tcBorders>
            <w:noWrap/>
            <w:vAlign w:val="center"/>
          </w:tcPr>
          <w:p w14:paraId="18506A36" w14:textId="77777777" w:rsidR="00F06CFF" w:rsidRPr="00A40552" w:rsidRDefault="00F06CFF" w:rsidP="000700D4">
            <w:pPr>
              <w:tabs>
                <w:tab w:val="left" w:pos="3289"/>
                <w:tab w:val="left" w:pos="9072"/>
              </w:tabs>
              <w:ind w:right="340"/>
              <w:rPr>
                <w:rFonts w:ascii="Arial" w:hAnsi="Arial"/>
                <w:color w:val="000000"/>
                <w:sz w:val="22"/>
                <w:szCs w:val="22"/>
              </w:rPr>
            </w:pPr>
          </w:p>
        </w:tc>
      </w:tr>
      <w:tr w:rsidR="00F06CFF" w:rsidRPr="00AF3771" w14:paraId="2C8C6EF7" w14:textId="77777777" w:rsidTr="000700D4">
        <w:trPr>
          <w:cantSplit/>
          <w:trHeight w:val="454"/>
        </w:trPr>
        <w:tc>
          <w:tcPr>
            <w:tcW w:w="11170" w:type="dxa"/>
            <w:tcBorders>
              <w:top w:val="dashed" w:sz="4" w:space="0" w:color="auto"/>
              <w:bottom w:val="dashed" w:sz="4" w:space="0" w:color="auto"/>
            </w:tcBorders>
            <w:noWrap/>
            <w:vAlign w:val="center"/>
          </w:tcPr>
          <w:p w14:paraId="4A61FF50" w14:textId="77777777" w:rsidR="00F06CFF" w:rsidRPr="00A40552" w:rsidRDefault="00F06CFF" w:rsidP="000700D4">
            <w:pPr>
              <w:tabs>
                <w:tab w:val="left" w:pos="3289"/>
                <w:tab w:val="left" w:pos="9072"/>
              </w:tabs>
              <w:ind w:right="340"/>
              <w:rPr>
                <w:rFonts w:ascii="Arial" w:hAnsi="Arial"/>
                <w:color w:val="000000"/>
                <w:sz w:val="22"/>
                <w:szCs w:val="22"/>
              </w:rPr>
            </w:pPr>
          </w:p>
        </w:tc>
      </w:tr>
      <w:tr w:rsidR="006A7900" w:rsidRPr="00AF3771" w14:paraId="7C3C0E7C" w14:textId="77777777" w:rsidTr="000700D4">
        <w:trPr>
          <w:cantSplit/>
          <w:trHeight w:val="454"/>
        </w:trPr>
        <w:tc>
          <w:tcPr>
            <w:tcW w:w="11170" w:type="dxa"/>
            <w:tcBorders>
              <w:top w:val="dashed" w:sz="4" w:space="0" w:color="auto"/>
              <w:bottom w:val="single" w:sz="4" w:space="0" w:color="auto"/>
            </w:tcBorders>
            <w:noWrap/>
            <w:vAlign w:val="center"/>
          </w:tcPr>
          <w:p w14:paraId="562FA0E3" w14:textId="77777777" w:rsidR="006A7900" w:rsidRPr="00A40552" w:rsidRDefault="006A7900" w:rsidP="000700D4">
            <w:pPr>
              <w:tabs>
                <w:tab w:val="left" w:pos="3289"/>
                <w:tab w:val="left" w:pos="9072"/>
              </w:tabs>
              <w:ind w:right="340"/>
              <w:rPr>
                <w:rFonts w:ascii="Arial" w:hAnsi="Arial"/>
                <w:color w:val="000000"/>
                <w:sz w:val="22"/>
                <w:szCs w:val="22"/>
              </w:rPr>
            </w:pPr>
          </w:p>
        </w:tc>
      </w:tr>
    </w:tbl>
    <w:p w14:paraId="2704AC13" w14:textId="4810B57F" w:rsidR="006A7900" w:rsidRDefault="006A7900" w:rsidP="006A7900">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18"/>
          <w:szCs w:val="18"/>
        </w:rPr>
      </w:pPr>
    </w:p>
    <w:p w14:paraId="440F9255" w14:textId="77777777" w:rsidR="00F06CFF" w:rsidRDefault="00F06CFF" w:rsidP="006A7900">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18"/>
          <w:szCs w:val="18"/>
        </w:rPr>
      </w:pPr>
    </w:p>
    <w:p w14:paraId="794A26A5" w14:textId="77777777" w:rsidR="006A7900" w:rsidRPr="00613864" w:rsidRDefault="006A7900" w:rsidP="004A0586">
      <w:pPr>
        <w:pBdr>
          <w:top w:val="single" w:sz="4" w:space="0" w:color="auto"/>
          <w:left w:val="single" w:sz="4" w:space="4" w:color="auto"/>
          <w:bottom w:val="single" w:sz="4" w:space="1" w:color="auto"/>
          <w:right w:val="single" w:sz="4" w:space="4" w:color="auto"/>
        </w:pBdr>
        <w:shd w:val="clear" w:color="auto" w:fill="CCCCCC"/>
        <w:tabs>
          <w:tab w:val="left" w:pos="3289"/>
          <w:tab w:val="left" w:pos="9072"/>
        </w:tabs>
        <w:ind w:left="340" w:right="134"/>
        <w:rPr>
          <w:rFonts w:ascii="Arial" w:hAnsi="Arial" w:cs="Arial"/>
          <w:b/>
          <w:color w:val="000000"/>
          <w:sz w:val="22"/>
          <w:szCs w:val="22"/>
        </w:rPr>
      </w:pPr>
      <w:r w:rsidRPr="00613864">
        <w:rPr>
          <w:rFonts w:ascii="Arial" w:hAnsi="Arial" w:cs="Arial"/>
          <w:b/>
          <w:color w:val="000000"/>
          <w:sz w:val="22"/>
          <w:szCs w:val="22"/>
        </w:rPr>
        <w:t>Proceed to Question 8</w:t>
      </w:r>
    </w:p>
    <w:p w14:paraId="0359D9D4" w14:textId="77777777" w:rsidR="00F06CFF" w:rsidRDefault="00F06CFF" w:rsidP="00F7091C">
      <w:pPr>
        <w:tabs>
          <w:tab w:val="left" w:pos="5580"/>
          <w:tab w:val="left" w:pos="9781"/>
        </w:tabs>
        <w:spacing w:before="120" w:after="120"/>
        <w:ind w:left="340" w:right="340"/>
        <w:rPr>
          <w:rFonts w:ascii="Arial" w:hAnsi="Arial"/>
          <w:b/>
          <w:color w:val="000000"/>
        </w:rPr>
      </w:pPr>
    </w:p>
    <w:p w14:paraId="65A2DA03" w14:textId="2577E35B" w:rsidR="006A7900" w:rsidRDefault="006A7900" w:rsidP="00F7091C">
      <w:pPr>
        <w:tabs>
          <w:tab w:val="left" w:pos="5580"/>
          <w:tab w:val="left" w:pos="9781"/>
        </w:tabs>
        <w:spacing w:before="120" w:after="120"/>
        <w:ind w:left="340" w:right="340"/>
        <w:rPr>
          <w:rFonts w:ascii="Arial" w:hAnsi="Arial"/>
          <w:b/>
          <w:color w:val="000000"/>
          <w:sz w:val="20"/>
          <w:szCs w:val="20"/>
        </w:rPr>
      </w:pPr>
      <w:r>
        <w:rPr>
          <w:rFonts w:ascii="Arial" w:hAnsi="Arial"/>
          <w:b/>
          <w:noProof/>
          <w:color w:val="000000"/>
          <w:lang w:eastAsia="en-AU"/>
        </w:rPr>
        <mc:AlternateContent>
          <mc:Choice Requires="wps">
            <w:drawing>
              <wp:anchor distT="0" distB="0" distL="114300" distR="114300" simplePos="0" relativeHeight="251699200" behindDoc="0" locked="0" layoutInCell="1" allowOverlap="1" wp14:anchorId="2A63F47F" wp14:editId="57A76FCC">
                <wp:simplePos x="0" y="0"/>
                <wp:positionH relativeFrom="column">
                  <wp:posOffset>2390775</wp:posOffset>
                </wp:positionH>
                <wp:positionV relativeFrom="paragraph">
                  <wp:posOffset>86360</wp:posOffset>
                </wp:positionV>
                <wp:extent cx="4543425" cy="0"/>
                <wp:effectExtent l="19050" t="20320" r="19050" b="177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342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8117EF9" id="Straight Connector 1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6.8pt" to="54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" strokeweight="2pt"/>
            </w:pict>
          </mc:Fallback>
        </mc:AlternateContent>
      </w:r>
      <w:r>
        <w:rPr>
          <w:rFonts w:ascii="Arial" w:hAnsi="Arial"/>
          <w:b/>
          <w:color w:val="000000"/>
        </w:rPr>
        <w:t xml:space="preserve">8. </w:t>
      </w:r>
      <w:r w:rsidRPr="00B229F2">
        <w:rPr>
          <w:rFonts w:ascii="Arial" w:hAnsi="Arial"/>
          <w:b/>
          <w:color w:val="000000"/>
        </w:rPr>
        <w:t>Details of any other Orders</w:t>
      </w:r>
    </w:p>
    <w:p w14:paraId="33927F28" w14:textId="663CA3AA" w:rsidR="006A7900" w:rsidRPr="00613864" w:rsidRDefault="006A7900" w:rsidP="006A7900">
      <w:pPr>
        <w:tabs>
          <w:tab w:val="left" w:pos="5580"/>
          <w:tab w:val="left" w:pos="9781"/>
        </w:tabs>
        <w:spacing w:after="120"/>
        <w:ind w:left="340" w:right="340"/>
        <w:rPr>
          <w:rFonts w:ascii="Arial" w:hAnsi="Arial" w:cs="Arial"/>
          <w:sz w:val="22"/>
          <w:szCs w:val="22"/>
        </w:rPr>
      </w:pPr>
      <w:r w:rsidRPr="00613864">
        <w:rPr>
          <w:rFonts w:ascii="Arial" w:hAnsi="Arial" w:cs="Arial"/>
          <w:sz w:val="22"/>
          <w:szCs w:val="22"/>
        </w:rPr>
        <w:t xml:space="preserve">Has the court made any other order or are there other court proceedings that involve the aggrieved and the respondent? </w:t>
      </w:r>
      <w:r w:rsidRPr="00613864">
        <w:rPr>
          <w:rFonts w:ascii="Arial" w:hAnsi="Arial" w:cs="Arial"/>
          <w:i/>
          <w:color w:val="000000"/>
          <w:sz w:val="22"/>
          <w:szCs w:val="22"/>
        </w:rPr>
        <w:t>Please provide a copy of the original order with this application. If you are unable to do so, court registry staff will obtain a copy on your behalf</w:t>
      </w:r>
      <w:r w:rsidRPr="00613864" w:rsidDel="00767998">
        <w:rPr>
          <w:rFonts w:ascii="Arial" w:hAnsi="Arial" w:cs="Arial"/>
          <w:i/>
          <w:sz w:val="22"/>
          <w:szCs w:val="22"/>
        </w:rPr>
        <w:t xml:space="preserve"> </w:t>
      </w:r>
    </w:p>
    <w:p w14:paraId="1624E1BF" w14:textId="3F5FB023" w:rsidR="006A7900" w:rsidRPr="00613864" w:rsidRDefault="00613864" w:rsidP="006A7900">
      <w:pPr>
        <w:pStyle w:val="ListParagraph"/>
        <w:spacing w:before="120" w:after="3"/>
        <w:ind w:left="284"/>
        <w:contextualSpacing w:val="0"/>
        <w:rPr>
          <w:rFonts w:ascii="Arial" w:hAnsi="Arial" w:cs="Arial"/>
        </w:rPr>
      </w:pPr>
      <w:r w:rsidRPr="00613864">
        <w:rPr>
          <w:rFonts w:ascii="Arial" w:hAnsi="Arial" w:cs="Arial"/>
          <w:noProof/>
          <w:lang w:eastAsia="en-AU"/>
        </w:rPr>
        <mc:AlternateContent>
          <mc:Choice Requires="wps">
            <w:drawing>
              <wp:anchor distT="0" distB="0" distL="114300" distR="114300" simplePos="0" relativeHeight="251700224" behindDoc="0" locked="0" layoutInCell="1" allowOverlap="1" wp14:anchorId="41EF6D77" wp14:editId="5DF6F2E7">
                <wp:simplePos x="0" y="0"/>
                <wp:positionH relativeFrom="column">
                  <wp:posOffset>4404360</wp:posOffset>
                </wp:positionH>
                <wp:positionV relativeFrom="paragraph">
                  <wp:posOffset>12700</wp:posOffset>
                </wp:positionV>
                <wp:extent cx="160020" cy="152400"/>
                <wp:effectExtent l="0" t="0" r="11430" b="19050"/>
                <wp:wrapNone/>
                <wp:docPr id="5149" name="Rectangle 5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52400"/>
                        </a:xfrm>
                        <a:prstGeom prst="rect">
                          <a:avLst/>
                        </a:prstGeom>
                        <a:solidFill>
                          <a:sysClr val="window" lastClr="FFFFFF"/>
                        </a:solid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D4C80" id="Rectangle 5149" o:spid="_x0000_s1026" style="position:absolute;margin-left:346.8pt;margin-top:1pt;width:12.6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" fillcolor="window" strokeweight=".5pt">
                <v:path arrowok="t"/>
              </v:rect>
            </w:pict>
          </mc:Fallback>
        </mc:AlternateContent>
      </w:r>
      <w:r w:rsidRPr="00613864">
        <w:rPr>
          <w:rFonts w:ascii="Arial" w:hAnsi="Arial" w:cs="Arial"/>
          <w:noProof/>
          <w:lang w:eastAsia="en-AU"/>
        </w:rPr>
        <mc:AlternateContent>
          <mc:Choice Requires="wps">
            <w:drawing>
              <wp:anchor distT="0" distB="0" distL="114300" distR="114300" simplePos="0" relativeHeight="251807744" behindDoc="0" locked="0" layoutInCell="1" allowOverlap="1" wp14:anchorId="4D78BFC6" wp14:editId="3FCBB37B">
                <wp:simplePos x="0" y="0"/>
                <wp:positionH relativeFrom="column">
                  <wp:posOffset>5265420</wp:posOffset>
                </wp:positionH>
                <wp:positionV relativeFrom="paragraph">
                  <wp:posOffset>8890</wp:posOffset>
                </wp:positionV>
                <wp:extent cx="160020" cy="152400"/>
                <wp:effectExtent l="0" t="0" r="11430" b="19050"/>
                <wp:wrapNone/>
                <wp:docPr id="5227" name="Rectangle 5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52400"/>
                        </a:xfrm>
                        <a:prstGeom prst="rect">
                          <a:avLst/>
                        </a:prstGeom>
                        <a:solidFill>
                          <a:sysClr val="window" lastClr="FFFFFF"/>
                        </a:solid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64BC8" id="Rectangle 5227" o:spid="_x0000_s1026" style="position:absolute;margin-left:414.6pt;margin-top:.7pt;width:12.6pt;height:1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" fillcolor="window" strokeweight=".5pt">
                <v:path arrowok="t"/>
              </v:rect>
            </w:pict>
          </mc:Fallback>
        </mc:AlternateContent>
      </w:r>
      <w:r w:rsidR="006A7900" w:rsidRPr="00613864">
        <w:rPr>
          <w:rFonts w:ascii="Arial" w:hAnsi="Arial" w:cs="Arial"/>
        </w:rPr>
        <w:t>Childrens Court Orders</w:t>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Pr>
          <w:rFonts w:ascii="Arial" w:hAnsi="Arial" w:cs="Arial"/>
        </w:rPr>
        <w:tab/>
      </w:r>
      <w:r w:rsidR="006A7900" w:rsidRPr="00613864">
        <w:rPr>
          <w:rFonts w:ascii="Arial" w:hAnsi="Arial" w:cs="Arial"/>
        </w:rPr>
        <w:t>Yes</w:t>
      </w:r>
      <w:r w:rsidR="006A7900" w:rsidRPr="00613864">
        <w:rPr>
          <w:rFonts w:ascii="Arial" w:hAnsi="Arial" w:cs="Arial"/>
        </w:rPr>
        <w:tab/>
      </w:r>
      <w:r w:rsidR="006A7900" w:rsidRPr="00613864">
        <w:rPr>
          <w:rFonts w:ascii="Arial" w:hAnsi="Arial" w:cs="Arial"/>
        </w:rPr>
        <w:tab/>
        <w:t>No</w:t>
      </w:r>
    </w:p>
    <w:p w14:paraId="1FF5296A" w14:textId="64505832" w:rsidR="006A7900" w:rsidRPr="00613864" w:rsidRDefault="00613864" w:rsidP="006A7900">
      <w:pPr>
        <w:pStyle w:val="ListParagraph"/>
        <w:spacing w:before="120" w:after="3"/>
        <w:ind w:left="284"/>
        <w:contextualSpacing w:val="0"/>
        <w:rPr>
          <w:rFonts w:ascii="Arial" w:hAnsi="Arial" w:cs="Arial"/>
        </w:rPr>
      </w:pPr>
      <w:r w:rsidRPr="00613864">
        <w:rPr>
          <w:noProof/>
          <w:lang w:eastAsia="en-AU"/>
        </w:rPr>
        <mc:AlternateContent>
          <mc:Choice Requires="wps">
            <w:drawing>
              <wp:anchor distT="0" distB="0" distL="114300" distR="114300" simplePos="0" relativeHeight="251808768" behindDoc="0" locked="0" layoutInCell="1" allowOverlap="1" wp14:anchorId="5D853924" wp14:editId="2549030B">
                <wp:simplePos x="0" y="0"/>
                <wp:positionH relativeFrom="column">
                  <wp:posOffset>5264150</wp:posOffset>
                </wp:positionH>
                <wp:positionV relativeFrom="paragraph">
                  <wp:posOffset>81915</wp:posOffset>
                </wp:positionV>
                <wp:extent cx="162000" cy="151200"/>
                <wp:effectExtent l="0" t="0" r="28575" b="20320"/>
                <wp:wrapNone/>
                <wp:docPr id="5228" name="Rectangle 5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 cy="151200"/>
                        </a:xfrm>
                        <a:prstGeom prst="rect">
                          <a:avLst/>
                        </a:prstGeom>
                        <a:solidFill>
                          <a:sysClr val="window" lastClr="FFFFFF"/>
                        </a:solid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2F8AB" id="Rectangle 5228" o:spid="_x0000_s1026" style="position:absolute;margin-left:414.5pt;margin-top:6.45pt;width:12.75pt;height:11.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" fillcolor="window" strokeweight=".5pt">
                <v:path arrowok="t"/>
              </v:rect>
            </w:pict>
          </mc:Fallback>
        </mc:AlternateContent>
      </w:r>
      <w:r w:rsidRPr="00613864">
        <w:rPr>
          <w:noProof/>
          <w:lang w:eastAsia="en-AU"/>
        </w:rPr>
        <mc:AlternateContent>
          <mc:Choice Requires="wps">
            <w:drawing>
              <wp:anchor distT="0" distB="0" distL="114300" distR="114300" simplePos="0" relativeHeight="251797504" behindDoc="0" locked="0" layoutInCell="1" allowOverlap="1" wp14:anchorId="79E65FAC" wp14:editId="62526D7B">
                <wp:simplePos x="0" y="0"/>
                <wp:positionH relativeFrom="column">
                  <wp:posOffset>4403090</wp:posOffset>
                </wp:positionH>
                <wp:positionV relativeFrom="paragraph">
                  <wp:posOffset>85725</wp:posOffset>
                </wp:positionV>
                <wp:extent cx="162000" cy="151200"/>
                <wp:effectExtent l="0" t="0" r="28575" b="20320"/>
                <wp:wrapNone/>
                <wp:docPr id="5222" name="Rectangle 5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 cy="151200"/>
                        </a:xfrm>
                        <a:prstGeom prst="rect">
                          <a:avLst/>
                        </a:prstGeom>
                        <a:solidFill>
                          <a:sysClr val="window" lastClr="FFFFFF"/>
                        </a:solid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53813" id="Rectangle 5222" o:spid="_x0000_s1026" style="position:absolute;margin-left:346.7pt;margin-top:6.75pt;width:12.75pt;height:11.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" fillcolor="window" strokeweight=".5pt">
                <v:path arrowok="t"/>
              </v:rect>
            </w:pict>
          </mc:Fallback>
        </mc:AlternateContent>
      </w:r>
      <w:r w:rsidR="006A7900" w:rsidRPr="00613864">
        <w:rPr>
          <w:rFonts w:ascii="Arial" w:hAnsi="Arial" w:cs="Arial"/>
        </w:rPr>
        <w:t>Police Protection Notice</w:t>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Pr>
          <w:rFonts w:ascii="Arial" w:hAnsi="Arial" w:cs="Arial"/>
        </w:rPr>
        <w:tab/>
      </w:r>
      <w:r w:rsidR="006A7900" w:rsidRPr="00613864">
        <w:rPr>
          <w:rFonts w:ascii="Arial" w:hAnsi="Arial" w:cs="Arial"/>
        </w:rPr>
        <w:t>Yes</w:t>
      </w:r>
      <w:r w:rsidR="006A7900" w:rsidRPr="00613864">
        <w:rPr>
          <w:rFonts w:ascii="Arial" w:hAnsi="Arial" w:cs="Arial"/>
        </w:rPr>
        <w:tab/>
      </w:r>
      <w:r w:rsidR="006A7900" w:rsidRPr="00613864">
        <w:rPr>
          <w:rFonts w:ascii="Arial" w:hAnsi="Arial" w:cs="Arial"/>
        </w:rPr>
        <w:tab/>
        <w:t>No</w:t>
      </w:r>
    </w:p>
    <w:p w14:paraId="1B4296DC" w14:textId="4600D17B" w:rsidR="006A7900" w:rsidRPr="00613864" w:rsidRDefault="00613864" w:rsidP="006A7900">
      <w:pPr>
        <w:pStyle w:val="ListParagraph"/>
        <w:spacing w:before="120" w:after="3"/>
        <w:ind w:left="284"/>
        <w:contextualSpacing w:val="0"/>
        <w:rPr>
          <w:rFonts w:ascii="Arial" w:hAnsi="Arial" w:cs="Arial"/>
        </w:rPr>
      </w:pPr>
      <w:r w:rsidRPr="00613864">
        <w:rPr>
          <w:noProof/>
          <w:lang w:eastAsia="en-AU"/>
        </w:rPr>
        <mc:AlternateContent>
          <mc:Choice Requires="wps">
            <w:drawing>
              <wp:anchor distT="0" distB="0" distL="114300" distR="114300" simplePos="0" relativeHeight="251809792" behindDoc="0" locked="0" layoutInCell="1" allowOverlap="1" wp14:anchorId="6390C319" wp14:editId="7D0688AC">
                <wp:simplePos x="0" y="0"/>
                <wp:positionH relativeFrom="column">
                  <wp:posOffset>5264150</wp:posOffset>
                </wp:positionH>
                <wp:positionV relativeFrom="paragraph">
                  <wp:posOffset>85725</wp:posOffset>
                </wp:positionV>
                <wp:extent cx="162000" cy="151200"/>
                <wp:effectExtent l="0" t="0" r="28575" b="20320"/>
                <wp:wrapNone/>
                <wp:docPr id="5229" name="Rectangle 5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 cy="151200"/>
                        </a:xfrm>
                        <a:prstGeom prst="rect">
                          <a:avLst/>
                        </a:prstGeom>
                        <a:solidFill>
                          <a:sysClr val="window" lastClr="FFFFFF"/>
                        </a:solid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432C5" id="Rectangle 5229" o:spid="_x0000_s1026" style="position:absolute;margin-left:414.5pt;margin-top:6.75pt;width:12.75pt;height:11.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" fillcolor="window" strokeweight=".5pt">
                <v:path arrowok="t"/>
              </v:rect>
            </w:pict>
          </mc:Fallback>
        </mc:AlternateContent>
      </w:r>
      <w:r w:rsidRPr="00613864">
        <w:rPr>
          <w:noProof/>
          <w:lang w:eastAsia="en-AU"/>
        </w:rPr>
        <mc:AlternateContent>
          <mc:Choice Requires="wps">
            <w:drawing>
              <wp:anchor distT="0" distB="0" distL="114300" distR="114300" simplePos="0" relativeHeight="251799552" behindDoc="0" locked="0" layoutInCell="1" allowOverlap="1" wp14:anchorId="732D8276" wp14:editId="798444DB">
                <wp:simplePos x="0" y="0"/>
                <wp:positionH relativeFrom="column">
                  <wp:posOffset>4403090</wp:posOffset>
                </wp:positionH>
                <wp:positionV relativeFrom="paragraph">
                  <wp:posOffset>81915</wp:posOffset>
                </wp:positionV>
                <wp:extent cx="162000" cy="151200"/>
                <wp:effectExtent l="0" t="0" r="28575" b="20320"/>
                <wp:wrapNone/>
                <wp:docPr id="5223" name="Rectangle 5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 cy="151200"/>
                        </a:xfrm>
                        <a:prstGeom prst="rect">
                          <a:avLst/>
                        </a:prstGeom>
                        <a:solidFill>
                          <a:sysClr val="window" lastClr="FFFFFF"/>
                        </a:solid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33DAB" id="Rectangle 5223" o:spid="_x0000_s1026" style="position:absolute;margin-left:346.7pt;margin-top:6.45pt;width:12.75pt;height:11.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" fillcolor="window" strokeweight=".5pt">
                <v:path arrowok="t"/>
              </v:rect>
            </w:pict>
          </mc:Fallback>
        </mc:AlternateContent>
      </w:r>
      <w:r w:rsidR="006A7900" w:rsidRPr="00613864">
        <w:rPr>
          <w:rFonts w:ascii="Arial" w:hAnsi="Arial" w:cs="Arial"/>
        </w:rPr>
        <w:t xml:space="preserve">Intervention Order </w:t>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Pr>
          <w:rFonts w:ascii="Arial" w:hAnsi="Arial" w:cs="Arial"/>
        </w:rPr>
        <w:tab/>
      </w:r>
      <w:r w:rsidR="006A7900" w:rsidRPr="00613864">
        <w:rPr>
          <w:rFonts w:ascii="Arial" w:hAnsi="Arial" w:cs="Arial"/>
        </w:rPr>
        <w:t>Yes</w:t>
      </w:r>
      <w:r w:rsidR="006A7900" w:rsidRPr="00613864">
        <w:rPr>
          <w:rFonts w:ascii="Arial" w:hAnsi="Arial" w:cs="Arial"/>
        </w:rPr>
        <w:tab/>
      </w:r>
      <w:r w:rsidR="006A7900" w:rsidRPr="00613864">
        <w:rPr>
          <w:rFonts w:ascii="Arial" w:hAnsi="Arial" w:cs="Arial"/>
        </w:rPr>
        <w:tab/>
        <w:t>No</w:t>
      </w:r>
      <w:r w:rsidR="006A7900" w:rsidRPr="00613864">
        <w:rPr>
          <w:rFonts w:ascii="Arial" w:hAnsi="Arial" w:cs="Arial"/>
        </w:rPr>
        <w:tab/>
      </w:r>
    </w:p>
    <w:p w14:paraId="64A2371C" w14:textId="35A217DD" w:rsidR="006A7900" w:rsidRPr="00613864" w:rsidRDefault="00613864" w:rsidP="006A7900">
      <w:pPr>
        <w:pStyle w:val="ListParagraph"/>
        <w:spacing w:before="120" w:after="3"/>
        <w:ind w:left="284"/>
        <w:contextualSpacing w:val="0"/>
        <w:rPr>
          <w:rFonts w:ascii="Arial" w:hAnsi="Arial" w:cs="Arial"/>
        </w:rPr>
      </w:pPr>
      <w:r w:rsidRPr="00613864">
        <w:rPr>
          <w:noProof/>
          <w:lang w:eastAsia="en-AU"/>
        </w:rPr>
        <mc:AlternateContent>
          <mc:Choice Requires="wps">
            <w:drawing>
              <wp:anchor distT="0" distB="0" distL="114300" distR="114300" simplePos="0" relativeHeight="251810816" behindDoc="0" locked="0" layoutInCell="1" allowOverlap="1" wp14:anchorId="05C22D4C" wp14:editId="7EB619DA">
                <wp:simplePos x="0" y="0"/>
                <wp:positionH relativeFrom="column">
                  <wp:posOffset>5264150</wp:posOffset>
                </wp:positionH>
                <wp:positionV relativeFrom="paragraph">
                  <wp:posOffset>80010</wp:posOffset>
                </wp:positionV>
                <wp:extent cx="162000" cy="151200"/>
                <wp:effectExtent l="0" t="0" r="28575" b="20320"/>
                <wp:wrapNone/>
                <wp:docPr id="5230" name="Rectangle 5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 cy="151200"/>
                        </a:xfrm>
                        <a:prstGeom prst="rect">
                          <a:avLst/>
                        </a:prstGeom>
                        <a:solidFill>
                          <a:sysClr val="window" lastClr="FFFFFF"/>
                        </a:solid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8F1C8" id="Rectangle 5230" o:spid="_x0000_s1026" style="position:absolute;margin-left:414.5pt;margin-top:6.3pt;width:12.75pt;height:11.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" fillcolor="window" strokeweight=".5pt">
                <v:path arrowok="t"/>
              </v:rect>
            </w:pict>
          </mc:Fallback>
        </mc:AlternateContent>
      </w:r>
      <w:r w:rsidRPr="00613864">
        <w:rPr>
          <w:noProof/>
          <w:lang w:eastAsia="en-AU"/>
        </w:rPr>
        <mc:AlternateContent>
          <mc:Choice Requires="wps">
            <w:drawing>
              <wp:anchor distT="0" distB="0" distL="114300" distR="114300" simplePos="0" relativeHeight="251801600" behindDoc="0" locked="0" layoutInCell="1" allowOverlap="1" wp14:anchorId="79AC7060" wp14:editId="0F3F057E">
                <wp:simplePos x="0" y="0"/>
                <wp:positionH relativeFrom="column">
                  <wp:posOffset>4403090</wp:posOffset>
                </wp:positionH>
                <wp:positionV relativeFrom="paragraph">
                  <wp:posOffset>83820</wp:posOffset>
                </wp:positionV>
                <wp:extent cx="162000" cy="151200"/>
                <wp:effectExtent l="0" t="0" r="28575" b="20320"/>
                <wp:wrapNone/>
                <wp:docPr id="5224" name="Rectangle 5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 cy="151200"/>
                        </a:xfrm>
                        <a:prstGeom prst="rect">
                          <a:avLst/>
                        </a:prstGeom>
                        <a:solidFill>
                          <a:sysClr val="window" lastClr="FFFFFF"/>
                        </a:solid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CA413" id="Rectangle 5224" o:spid="_x0000_s1026" style="position:absolute;margin-left:346.7pt;margin-top:6.6pt;width:12.75pt;height:11.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" fillcolor="window" strokeweight=".5pt">
                <v:path arrowok="t"/>
              </v:rect>
            </w:pict>
          </mc:Fallback>
        </mc:AlternateContent>
      </w:r>
      <w:r w:rsidR="006A7900" w:rsidRPr="00613864">
        <w:rPr>
          <w:rFonts w:ascii="Arial" w:hAnsi="Arial" w:cs="Arial"/>
        </w:rPr>
        <w:t>Interstate Domestic Violence Orders (including New Zealand)</w:t>
      </w:r>
      <w:r w:rsidR="006A7900" w:rsidRPr="00613864">
        <w:rPr>
          <w:rFonts w:ascii="Arial" w:hAnsi="Arial" w:cs="Arial"/>
        </w:rPr>
        <w:tab/>
        <w:t>Yes</w:t>
      </w:r>
      <w:r w:rsidR="006A7900" w:rsidRPr="00613864">
        <w:rPr>
          <w:rFonts w:ascii="Arial" w:hAnsi="Arial" w:cs="Arial"/>
        </w:rPr>
        <w:tab/>
      </w:r>
      <w:r w:rsidR="006A7900" w:rsidRPr="00613864">
        <w:rPr>
          <w:rFonts w:ascii="Arial" w:hAnsi="Arial" w:cs="Arial"/>
        </w:rPr>
        <w:tab/>
        <w:t>No</w:t>
      </w:r>
    </w:p>
    <w:p w14:paraId="3E29080F" w14:textId="3C5680A9" w:rsidR="006A7900" w:rsidRPr="00613864" w:rsidRDefault="00613864" w:rsidP="006A7900">
      <w:pPr>
        <w:pStyle w:val="ListParagraph"/>
        <w:spacing w:before="120" w:after="3"/>
        <w:ind w:left="284"/>
        <w:contextualSpacing w:val="0"/>
        <w:rPr>
          <w:rFonts w:ascii="Arial" w:hAnsi="Arial" w:cs="Arial"/>
        </w:rPr>
      </w:pPr>
      <w:r w:rsidRPr="00613864">
        <w:rPr>
          <w:noProof/>
          <w:lang w:eastAsia="en-AU"/>
        </w:rPr>
        <mc:AlternateContent>
          <mc:Choice Requires="wps">
            <w:drawing>
              <wp:anchor distT="0" distB="0" distL="114300" distR="114300" simplePos="0" relativeHeight="251811840" behindDoc="0" locked="0" layoutInCell="1" allowOverlap="1" wp14:anchorId="6D3007C5" wp14:editId="3CE5FE09">
                <wp:simplePos x="0" y="0"/>
                <wp:positionH relativeFrom="column">
                  <wp:posOffset>5264150</wp:posOffset>
                </wp:positionH>
                <wp:positionV relativeFrom="paragraph">
                  <wp:posOffset>79375</wp:posOffset>
                </wp:positionV>
                <wp:extent cx="162000" cy="151200"/>
                <wp:effectExtent l="0" t="0" r="28575" b="20320"/>
                <wp:wrapNone/>
                <wp:docPr id="5231" name="Rectangle 5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 cy="151200"/>
                        </a:xfrm>
                        <a:prstGeom prst="rect">
                          <a:avLst/>
                        </a:prstGeom>
                        <a:solidFill>
                          <a:sysClr val="window" lastClr="FFFFFF"/>
                        </a:solid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47CF4" id="Rectangle 5231" o:spid="_x0000_s1026" style="position:absolute;margin-left:414.5pt;margin-top:6.25pt;width:12.75pt;height:11.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" fillcolor="window" strokeweight=".5pt">
                <v:path arrowok="t"/>
              </v:rect>
            </w:pict>
          </mc:Fallback>
        </mc:AlternateContent>
      </w:r>
      <w:r w:rsidRPr="00613864">
        <w:rPr>
          <w:noProof/>
          <w:lang w:eastAsia="en-AU"/>
        </w:rPr>
        <mc:AlternateContent>
          <mc:Choice Requires="wps">
            <w:drawing>
              <wp:anchor distT="0" distB="0" distL="114300" distR="114300" simplePos="0" relativeHeight="251803648" behindDoc="0" locked="0" layoutInCell="1" allowOverlap="1" wp14:anchorId="2FB4647D" wp14:editId="5FB4189A">
                <wp:simplePos x="0" y="0"/>
                <wp:positionH relativeFrom="column">
                  <wp:posOffset>4404360</wp:posOffset>
                </wp:positionH>
                <wp:positionV relativeFrom="paragraph">
                  <wp:posOffset>80645</wp:posOffset>
                </wp:positionV>
                <wp:extent cx="162000" cy="151200"/>
                <wp:effectExtent l="0" t="0" r="28575" b="20320"/>
                <wp:wrapNone/>
                <wp:docPr id="5225" name="Rectangle 5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 cy="151200"/>
                        </a:xfrm>
                        <a:prstGeom prst="rect">
                          <a:avLst/>
                        </a:prstGeom>
                        <a:solidFill>
                          <a:sysClr val="window" lastClr="FFFFFF"/>
                        </a:solid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58CB9" id="Rectangle 5225" o:spid="_x0000_s1026" style="position:absolute;margin-left:346.8pt;margin-top:6.35pt;width:12.75pt;height:11.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" fillcolor="window" strokeweight=".5pt">
                <v:path arrowok="t"/>
              </v:rect>
            </w:pict>
          </mc:Fallback>
        </mc:AlternateContent>
      </w:r>
      <w:r w:rsidR="006A7900" w:rsidRPr="00613864">
        <w:rPr>
          <w:rFonts w:ascii="Arial" w:hAnsi="Arial" w:cs="Arial"/>
        </w:rPr>
        <w:t>Family Court Orders</w:t>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t>Yes</w:t>
      </w:r>
      <w:r w:rsidR="006A7900" w:rsidRPr="00613864">
        <w:rPr>
          <w:rFonts w:ascii="Arial" w:hAnsi="Arial" w:cs="Arial"/>
        </w:rPr>
        <w:tab/>
      </w:r>
      <w:r w:rsidR="006A7900" w:rsidRPr="00613864">
        <w:rPr>
          <w:rFonts w:ascii="Arial" w:hAnsi="Arial" w:cs="Arial"/>
        </w:rPr>
        <w:tab/>
        <w:t>No</w:t>
      </w:r>
    </w:p>
    <w:p w14:paraId="47270DF3" w14:textId="25D86415" w:rsidR="006A7900" w:rsidRPr="00613864" w:rsidRDefault="00613864" w:rsidP="006A7900">
      <w:pPr>
        <w:pStyle w:val="ListParagraph"/>
        <w:spacing w:before="120" w:after="3"/>
        <w:ind w:left="284"/>
        <w:contextualSpacing w:val="0"/>
        <w:rPr>
          <w:rFonts w:ascii="Arial" w:hAnsi="Arial" w:cs="Arial"/>
        </w:rPr>
      </w:pPr>
      <w:r w:rsidRPr="00613864">
        <w:rPr>
          <w:noProof/>
          <w:lang w:eastAsia="en-AU"/>
        </w:rPr>
        <mc:AlternateContent>
          <mc:Choice Requires="wps">
            <w:drawing>
              <wp:anchor distT="0" distB="0" distL="114300" distR="114300" simplePos="0" relativeHeight="251812864" behindDoc="0" locked="0" layoutInCell="1" allowOverlap="1" wp14:anchorId="6163CD9B" wp14:editId="5E4F65A0">
                <wp:simplePos x="0" y="0"/>
                <wp:positionH relativeFrom="column">
                  <wp:posOffset>5264150</wp:posOffset>
                </wp:positionH>
                <wp:positionV relativeFrom="paragraph">
                  <wp:posOffset>82550</wp:posOffset>
                </wp:positionV>
                <wp:extent cx="162000" cy="151200"/>
                <wp:effectExtent l="0" t="0" r="28575" b="20320"/>
                <wp:wrapNone/>
                <wp:docPr id="5232" name="Rectangle 5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 cy="151200"/>
                        </a:xfrm>
                        <a:prstGeom prst="rect">
                          <a:avLst/>
                        </a:prstGeom>
                        <a:solidFill>
                          <a:sysClr val="window" lastClr="FFFFFF"/>
                        </a:solid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78F50" id="Rectangle 5232" o:spid="_x0000_s1026" style="position:absolute;margin-left:414.5pt;margin-top:6.5pt;width:12.75pt;height:11.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" fillcolor="window" strokeweight=".5pt">
                <v:path arrowok="t"/>
              </v:rect>
            </w:pict>
          </mc:Fallback>
        </mc:AlternateContent>
      </w:r>
      <w:r w:rsidRPr="00613864">
        <w:rPr>
          <w:noProof/>
          <w:lang w:eastAsia="en-AU"/>
        </w:rPr>
        <mc:AlternateContent>
          <mc:Choice Requires="wps">
            <w:drawing>
              <wp:anchor distT="0" distB="0" distL="114300" distR="114300" simplePos="0" relativeHeight="251805696" behindDoc="0" locked="0" layoutInCell="1" allowOverlap="1" wp14:anchorId="6C9E082C" wp14:editId="1B20B49F">
                <wp:simplePos x="0" y="0"/>
                <wp:positionH relativeFrom="column">
                  <wp:posOffset>4403090</wp:posOffset>
                </wp:positionH>
                <wp:positionV relativeFrom="paragraph">
                  <wp:posOffset>82550</wp:posOffset>
                </wp:positionV>
                <wp:extent cx="162000" cy="151200"/>
                <wp:effectExtent l="0" t="0" r="28575" b="20320"/>
                <wp:wrapNone/>
                <wp:docPr id="5226" name="Rectangle 5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 cy="151200"/>
                        </a:xfrm>
                        <a:prstGeom prst="rect">
                          <a:avLst/>
                        </a:prstGeom>
                        <a:solidFill>
                          <a:sysClr val="window" lastClr="FFFFFF"/>
                        </a:solidFill>
                        <a:ln w="635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B06FE" id="Rectangle 5226" o:spid="_x0000_s1026" style="position:absolute;margin-left:346.7pt;margin-top:6.5pt;width:12.75pt;height:11.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" fillcolor="window" strokeweight=".5pt">
                <v:path arrowok="t"/>
              </v:rect>
            </w:pict>
          </mc:Fallback>
        </mc:AlternateContent>
      </w:r>
      <w:r w:rsidR="006A7900" w:rsidRPr="00613864">
        <w:rPr>
          <w:rFonts w:ascii="Arial" w:hAnsi="Arial" w:cs="Arial"/>
        </w:rPr>
        <w:t>Other relevant court order</w:t>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sidR="006A7900" w:rsidRPr="00613864">
        <w:rPr>
          <w:rFonts w:ascii="Arial" w:hAnsi="Arial" w:cs="Arial"/>
        </w:rPr>
        <w:tab/>
      </w:r>
      <w:r>
        <w:rPr>
          <w:rFonts w:ascii="Arial" w:hAnsi="Arial" w:cs="Arial"/>
        </w:rPr>
        <w:tab/>
      </w:r>
      <w:r w:rsidR="006A7900" w:rsidRPr="00613864">
        <w:rPr>
          <w:rFonts w:ascii="Arial" w:hAnsi="Arial" w:cs="Arial"/>
        </w:rPr>
        <w:t>Yes</w:t>
      </w:r>
      <w:r w:rsidR="006A7900" w:rsidRPr="00613864">
        <w:rPr>
          <w:rFonts w:ascii="Arial" w:hAnsi="Arial" w:cs="Arial"/>
        </w:rPr>
        <w:tab/>
      </w:r>
      <w:r w:rsidR="006A7900" w:rsidRPr="00613864">
        <w:rPr>
          <w:rFonts w:ascii="Arial" w:hAnsi="Arial" w:cs="Arial"/>
        </w:rPr>
        <w:tab/>
        <w:t>No</w:t>
      </w:r>
    </w:p>
    <w:p w14:paraId="5B9A4340" w14:textId="15225F3B" w:rsidR="00B00A82" w:rsidRPr="00311546" w:rsidRDefault="00F06CFF" w:rsidP="002E4F39">
      <w:pPr>
        <w:spacing w:after="160" w:line="259" w:lineRule="auto"/>
        <w:rPr>
          <w:rFonts w:ascii="Arial" w:hAnsi="Arial"/>
          <w:b/>
          <w:color w:val="000000"/>
        </w:rPr>
      </w:pPr>
      <w:r w:rsidRPr="00613864">
        <w:rPr>
          <w:rFonts w:ascii="Arial" w:hAnsi="Arial"/>
          <w:b/>
          <w:color w:val="000000"/>
          <w:sz w:val="22"/>
          <w:szCs w:val="22"/>
        </w:rPr>
        <w:br w:type="page"/>
      </w:r>
      <w:r w:rsidR="006A7900" w:rsidRPr="00311546">
        <w:rPr>
          <w:rFonts w:ascii="Arial" w:hAnsi="Arial"/>
          <w:b/>
          <w:color w:val="000000"/>
        </w:rPr>
        <w:lastRenderedPageBreak/>
        <w:t>9. Statutory Declaration</w:t>
      </w:r>
      <w:r w:rsidRPr="00311546">
        <w:rPr>
          <w:rFonts w:ascii="Arial" w:hAnsi="Arial"/>
          <w:b/>
          <w:color w:val="000000"/>
        </w:rPr>
        <w:t xml:space="preserve"> </w:t>
      </w:r>
      <w:r w:rsidR="006A7900" w:rsidRPr="00311546">
        <w:rPr>
          <w:rFonts w:ascii="Arial" w:hAnsi="Arial"/>
          <w:b/>
          <w:color w:val="000000"/>
        </w:rPr>
        <w:t>________________________________________________________</w:t>
      </w:r>
    </w:p>
    <w:p w14:paraId="65359AC2" w14:textId="77777777" w:rsidR="007968CC" w:rsidRPr="002E4F39" w:rsidRDefault="007968CC" w:rsidP="007968CC">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sz w:val="22"/>
          <w:szCs w:val="22"/>
        </w:rPr>
      </w:pPr>
      <w:bookmarkStart w:id="1" w:name="_Hlk101537493"/>
      <w:bookmarkStart w:id="2" w:name="_Hlk101954167"/>
    </w:p>
    <w:p w14:paraId="547EE848" w14:textId="7F7F568C" w:rsidR="007968CC" w:rsidRPr="002E4F39" w:rsidRDefault="007968CC" w:rsidP="00A40552">
      <w:pPr>
        <w:tabs>
          <w:tab w:val="left" w:pos="900"/>
          <w:tab w:val="left" w:pos="1080"/>
          <w:tab w:val="left" w:pos="2340"/>
          <w:tab w:val="left" w:pos="5580"/>
          <w:tab w:val="left" w:pos="6120"/>
          <w:tab w:val="left" w:pos="6840"/>
          <w:tab w:val="left" w:pos="7740"/>
          <w:tab w:val="left" w:pos="8100"/>
          <w:tab w:val="left" w:pos="8820"/>
        </w:tabs>
        <w:spacing w:before="20" w:after="30"/>
        <w:ind w:right="843"/>
        <w:jc w:val="both"/>
        <w:rPr>
          <w:rFonts w:ascii="Arial" w:hAnsi="Arial" w:cs="Arial"/>
          <w:color w:val="000000"/>
          <w:sz w:val="22"/>
          <w:szCs w:val="22"/>
        </w:rPr>
      </w:pPr>
      <w:r w:rsidRPr="002E4F39">
        <w:rPr>
          <w:rFonts w:ascii="Arial" w:hAnsi="Arial" w:cs="Arial"/>
          <w:sz w:val="22"/>
          <w:szCs w:val="22"/>
        </w:rPr>
        <w:t xml:space="preserve">The applicant, except if a member of the Queensland Police Service, must sign this application in the presence of a Justice of the Peace, Commissioner for Declarations, a </w:t>
      </w:r>
      <w:proofErr w:type="gramStart"/>
      <w:r w:rsidRPr="002E4F39">
        <w:rPr>
          <w:rFonts w:ascii="Arial" w:hAnsi="Arial" w:cs="Arial"/>
          <w:sz w:val="22"/>
          <w:szCs w:val="22"/>
        </w:rPr>
        <w:t>Solicitor</w:t>
      </w:r>
      <w:proofErr w:type="gramEnd"/>
      <w:r w:rsidR="003A68A3" w:rsidRPr="002E4F39">
        <w:rPr>
          <w:rFonts w:ascii="Arial" w:hAnsi="Arial" w:cs="Arial"/>
          <w:sz w:val="22"/>
          <w:szCs w:val="22"/>
        </w:rPr>
        <w:t xml:space="preserve"> or special witness as defined by the </w:t>
      </w:r>
      <w:r w:rsidR="003A68A3" w:rsidRPr="002E4F39">
        <w:rPr>
          <w:rFonts w:ascii="Arial" w:hAnsi="Arial" w:cs="Arial"/>
          <w:i/>
          <w:iCs/>
          <w:sz w:val="22"/>
          <w:szCs w:val="22"/>
        </w:rPr>
        <w:t>Oaths Act 1867</w:t>
      </w:r>
      <w:r w:rsidR="003A68A3" w:rsidRPr="002E4F39">
        <w:rPr>
          <w:rFonts w:ascii="Arial" w:hAnsi="Arial" w:cs="Arial"/>
          <w:sz w:val="22"/>
          <w:szCs w:val="22"/>
        </w:rPr>
        <w:t xml:space="preserve"> (if applicable).</w:t>
      </w:r>
    </w:p>
    <w:p w14:paraId="23A1E9E6" w14:textId="77777777" w:rsidR="007968CC" w:rsidRPr="002E4F39" w:rsidRDefault="007968CC" w:rsidP="007968CC">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color w:val="000000"/>
          <w:sz w:val="22"/>
          <w:szCs w:val="22"/>
        </w:rPr>
      </w:pPr>
      <w:r w:rsidRPr="002E4F39">
        <w:rPr>
          <w:noProof/>
          <w:sz w:val="22"/>
          <w:szCs w:val="22"/>
          <w:lang w:eastAsia="en-AU"/>
        </w:rPr>
        <mc:AlternateContent>
          <mc:Choice Requires="wps">
            <w:drawing>
              <wp:anchor distT="0" distB="0" distL="114300" distR="114300" simplePos="0" relativeHeight="251814912" behindDoc="0" locked="0" layoutInCell="1" allowOverlap="1" wp14:anchorId="08B9341C" wp14:editId="7BCCE578">
                <wp:simplePos x="0" y="0"/>
                <wp:positionH relativeFrom="column">
                  <wp:posOffset>208280</wp:posOffset>
                </wp:positionH>
                <wp:positionV relativeFrom="paragraph">
                  <wp:posOffset>106680</wp:posOffset>
                </wp:positionV>
                <wp:extent cx="3543300" cy="228600"/>
                <wp:effectExtent l="0" t="0" r="19050" b="19050"/>
                <wp:wrapNone/>
                <wp:docPr id="517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2860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07CC61DB" w14:textId="77777777" w:rsidR="00A40552" w:rsidRPr="00A40552" w:rsidRDefault="00A40552" w:rsidP="00A40552">
                            <w:pPr>
                              <w:rPr>
                                <w:rFonts w:ascii="Arial" w:hAnsi="Arial" w:cs="Arial"/>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341C" id="Rectangle 112" o:spid="_x0000_s1061" style="position:absolute;margin-left:16.4pt;margin-top:8.4pt;width:279pt;height:1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" filled="f" fillcolor="#9bc1ff" strokeweight=".5pt">
                <v:fill color2="#3f80cd" focus="100%" type="gradient">
                  <o:fill v:ext="view" type="gradientUnscaled"/>
                </v:fill>
                <v:shadow opacity="22938f" offset="0"/>
                <v:textbox inset=",7.2pt,,7.2pt">
                  <w:txbxContent>
                    <w:p w14:paraId="07CC61DB" w14:textId="77777777" w:rsidR="00A40552" w:rsidRPr="00A40552" w:rsidRDefault="00A40552" w:rsidP="00A40552">
                      <w:pPr>
                        <w:rPr>
                          <w:rFonts w:ascii="Arial" w:hAnsi="Arial" w:cs="Arial"/>
                          <w:sz w:val="22"/>
                          <w:szCs w:val="22"/>
                        </w:rPr>
                      </w:pPr>
                    </w:p>
                  </w:txbxContent>
                </v:textbox>
              </v:rect>
            </w:pict>
          </mc:Fallback>
        </mc:AlternateContent>
      </w:r>
    </w:p>
    <w:p w14:paraId="7F9BD490" w14:textId="4A44B822" w:rsidR="00F407E6" w:rsidRPr="002E4F39" w:rsidRDefault="007968CC" w:rsidP="00A40552">
      <w:pPr>
        <w:tabs>
          <w:tab w:val="left" w:pos="900"/>
          <w:tab w:val="left" w:pos="1080"/>
          <w:tab w:val="left" w:pos="2340"/>
          <w:tab w:val="left" w:pos="5580"/>
          <w:tab w:val="left" w:pos="6120"/>
          <w:tab w:val="left" w:pos="6840"/>
          <w:tab w:val="left" w:pos="7740"/>
          <w:tab w:val="left" w:pos="8100"/>
          <w:tab w:val="left" w:pos="8820"/>
        </w:tabs>
        <w:spacing w:before="20" w:after="30"/>
        <w:ind w:right="843"/>
        <w:jc w:val="both"/>
        <w:rPr>
          <w:rFonts w:ascii="Arial" w:hAnsi="Arial" w:cs="Arial"/>
          <w:i/>
          <w:iCs/>
          <w:color w:val="000000"/>
          <w:sz w:val="22"/>
          <w:szCs w:val="22"/>
        </w:rPr>
      </w:pPr>
      <w:bookmarkStart w:id="3" w:name="_Hlk101537393"/>
      <w:r w:rsidRPr="002E4F39">
        <w:rPr>
          <w:rFonts w:ascii="Arial" w:hAnsi="Arial" w:cs="Arial"/>
          <w:color w:val="000000"/>
          <w:sz w:val="22"/>
          <w:szCs w:val="22"/>
        </w:rPr>
        <w:t xml:space="preserve">I, </w:t>
      </w:r>
      <w:r w:rsidRPr="002E4F39">
        <w:rPr>
          <w:rFonts w:ascii="Arial" w:hAnsi="Arial" w:cs="Arial"/>
          <w:color w:val="000000"/>
          <w:sz w:val="22"/>
          <w:szCs w:val="22"/>
        </w:rPr>
        <w:tab/>
      </w:r>
      <w:r w:rsidRPr="002E4F39">
        <w:rPr>
          <w:rFonts w:ascii="Arial" w:hAnsi="Arial" w:cs="Arial"/>
          <w:color w:val="000000"/>
          <w:sz w:val="22"/>
          <w:szCs w:val="22"/>
        </w:rPr>
        <w:tab/>
        <w:t xml:space="preserve"> </w:t>
      </w:r>
      <w:r w:rsidRPr="002E4F39">
        <w:rPr>
          <w:rFonts w:ascii="Arial" w:hAnsi="Arial" w:cs="Arial"/>
          <w:color w:val="000000"/>
          <w:sz w:val="22"/>
          <w:szCs w:val="22"/>
        </w:rPr>
        <w:tab/>
      </w:r>
      <w:r w:rsidRPr="002E4F39">
        <w:rPr>
          <w:rFonts w:ascii="Arial" w:hAnsi="Arial" w:cs="Arial"/>
          <w:color w:val="000000"/>
          <w:sz w:val="22"/>
          <w:szCs w:val="22"/>
        </w:rPr>
        <w:tab/>
      </w:r>
      <w:r w:rsidRPr="002E4F39">
        <w:rPr>
          <w:rFonts w:ascii="Arial" w:hAnsi="Arial" w:cs="Arial"/>
          <w:color w:val="000000"/>
          <w:sz w:val="22"/>
          <w:szCs w:val="22"/>
        </w:rPr>
        <w:tab/>
      </w:r>
      <w:r w:rsidR="00F407E6" w:rsidRPr="002E4F39">
        <w:rPr>
          <w:rFonts w:ascii="Arial" w:hAnsi="Arial" w:cs="Arial"/>
          <w:color w:val="000000"/>
          <w:sz w:val="22"/>
          <w:szCs w:val="22"/>
        </w:rPr>
        <w:t xml:space="preserve">the applicant, do solemnly and sincerely </w:t>
      </w:r>
      <w:r w:rsidR="00F407E6" w:rsidRPr="002E4F39">
        <w:rPr>
          <w:rFonts w:ascii="Arial" w:hAnsi="Arial" w:cs="Arial"/>
          <w:sz w:val="22"/>
          <w:szCs w:val="22"/>
          <w:lang w:val="en"/>
        </w:rPr>
        <w:t xml:space="preserve">declare that the contents of this application </w:t>
      </w:r>
      <w:r w:rsidR="00262ED5" w:rsidRPr="002E4F39">
        <w:rPr>
          <w:rFonts w:ascii="Arial" w:hAnsi="Arial" w:cs="Arial"/>
          <w:sz w:val="22"/>
          <w:szCs w:val="22"/>
          <w:lang w:val="en"/>
        </w:rPr>
        <w:t xml:space="preserve">are </w:t>
      </w:r>
      <w:proofErr w:type="gramStart"/>
      <w:r w:rsidR="00262ED5" w:rsidRPr="002E4F39">
        <w:rPr>
          <w:rFonts w:ascii="Arial" w:hAnsi="Arial" w:cs="Arial"/>
          <w:sz w:val="22"/>
          <w:szCs w:val="22"/>
          <w:lang w:val="en"/>
        </w:rPr>
        <w:t>true</w:t>
      </w:r>
      <w:proofErr w:type="gramEnd"/>
      <w:r w:rsidR="00262ED5" w:rsidRPr="002E4F39">
        <w:rPr>
          <w:rFonts w:ascii="Arial" w:hAnsi="Arial" w:cs="Arial"/>
          <w:sz w:val="22"/>
          <w:szCs w:val="22"/>
          <w:lang w:val="en"/>
        </w:rPr>
        <w:t xml:space="preserve"> and I make this solemn declaration conscientiously believing the same to be true and by virtue of the provisions of the </w:t>
      </w:r>
      <w:r w:rsidR="00262ED5" w:rsidRPr="002E4F39">
        <w:rPr>
          <w:rFonts w:ascii="Arial" w:hAnsi="Arial" w:cs="Arial"/>
          <w:i/>
          <w:iCs/>
          <w:sz w:val="22"/>
          <w:szCs w:val="22"/>
          <w:lang w:val="en"/>
        </w:rPr>
        <w:t xml:space="preserve">Oaths Act 1867. </w:t>
      </w:r>
    </w:p>
    <w:p w14:paraId="7E66B5A6" w14:textId="13A7AFC8" w:rsidR="00F407E6" w:rsidRPr="002E4F39" w:rsidRDefault="00F407E6" w:rsidP="00231B6A">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sz w:val="22"/>
          <w:szCs w:val="22"/>
          <w:lang w:val="en"/>
        </w:rPr>
      </w:pPr>
      <w:r w:rsidRPr="002E4F39">
        <w:rPr>
          <w:rFonts w:ascii="Arial" w:hAnsi="Arial" w:cs="Arial"/>
          <w:b/>
          <w:bCs/>
          <w:sz w:val="22"/>
          <w:szCs w:val="22"/>
          <w:lang w:val="en"/>
        </w:rPr>
        <w:t>I understand that a person who</w:t>
      </w:r>
      <w:r w:rsidRPr="002E4F39">
        <w:rPr>
          <w:rFonts w:ascii="Arial" w:hAnsi="Arial" w:cs="Arial"/>
          <w:sz w:val="22"/>
          <w:szCs w:val="22"/>
          <w:lang w:val="en"/>
        </w:rPr>
        <w:t xml:space="preserve"> </w:t>
      </w:r>
      <w:r w:rsidR="003A68A3" w:rsidRPr="002E4F39">
        <w:rPr>
          <w:rFonts w:ascii="Arial" w:hAnsi="Arial" w:cs="Arial"/>
          <w:b/>
          <w:bCs/>
          <w:sz w:val="22"/>
          <w:szCs w:val="22"/>
          <w:lang w:val="en"/>
        </w:rPr>
        <w:t xml:space="preserve">makes a declaration that the person knows is false in a </w:t>
      </w:r>
      <w:proofErr w:type="gramStart"/>
      <w:r w:rsidR="003A68A3" w:rsidRPr="002E4F39">
        <w:rPr>
          <w:rFonts w:ascii="Arial" w:hAnsi="Arial" w:cs="Arial"/>
          <w:b/>
          <w:bCs/>
          <w:sz w:val="22"/>
          <w:szCs w:val="22"/>
          <w:lang w:val="en"/>
        </w:rPr>
        <w:t>material particular commits</w:t>
      </w:r>
      <w:proofErr w:type="gramEnd"/>
      <w:r w:rsidR="003A68A3" w:rsidRPr="002E4F39">
        <w:rPr>
          <w:rFonts w:ascii="Arial" w:hAnsi="Arial" w:cs="Arial"/>
          <w:b/>
          <w:bCs/>
          <w:sz w:val="22"/>
          <w:szCs w:val="22"/>
          <w:lang w:val="en"/>
        </w:rPr>
        <w:t xml:space="preserve"> an offence. </w:t>
      </w:r>
    </w:p>
    <w:p w14:paraId="65E2A241" w14:textId="77777777" w:rsidR="003A68A3" w:rsidRPr="002E4F39" w:rsidRDefault="003A68A3" w:rsidP="00231B6A">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sz w:val="22"/>
          <w:szCs w:val="22"/>
          <w:lang w:val="en"/>
        </w:rPr>
      </w:pPr>
    </w:p>
    <w:p w14:paraId="4C843906" w14:textId="77777777" w:rsidR="003A68A3" w:rsidRPr="002E4F39" w:rsidRDefault="003A68A3" w:rsidP="003A68A3">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sz w:val="22"/>
          <w:szCs w:val="22"/>
          <w:lang w:val="en"/>
        </w:rPr>
      </w:pPr>
      <w:r w:rsidRPr="002E4F39">
        <w:rPr>
          <w:rFonts w:ascii="Arial" w:hAnsi="Arial" w:cs="Arial"/>
          <w:sz w:val="22"/>
          <w:szCs w:val="22"/>
          <w:lang w:val="en"/>
        </w:rPr>
        <w:t xml:space="preserve">I state that: </w:t>
      </w:r>
      <w:r w:rsidRPr="002E4F39">
        <w:rPr>
          <w:rFonts w:ascii="Arial" w:hAnsi="Arial" w:cs="Arial"/>
          <w:i/>
          <w:iCs/>
          <w:sz w:val="22"/>
          <w:szCs w:val="22"/>
          <w:lang w:val="en"/>
        </w:rPr>
        <w:t>(*delete whichever statements are not applicable)</w:t>
      </w:r>
    </w:p>
    <w:p w14:paraId="078C66A3" w14:textId="77777777" w:rsidR="003A68A3" w:rsidRPr="002E4F39" w:rsidRDefault="003A68A3" w:rsidP="003A68A3">
      <w:pPr>
        <w:pStyle w:val="ListParagraph"/>
        <w:numPr>
          <w:ilvl w:val="0"/>
          <w:numId w:val="5"/>
        </w:num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r w:rsidRPr="002E4F39">
        <w:rPr>
          <w:rFonts w:ascii="Arial" w:hAnsi="Arial" w:cs="Arial"/>
          <w:lang w:val="en"/>
        </w:rPr>
        <w:t>This declaration was made in the form of an electronic document.</w:t>
      </w:r>
      <w:r w:rsidRPr="002E4F39">
        <w:rPr>
          <w:rStyle w:val="EndnoteReference"/>
          <w:rFonts w:ascii="Arial" w:hAnsi="Arial" w:cs="Arial"/>
          <w:lang w:val="en"/>
        </w:rPr>
        <w:endnoteReference w:id="1"/>
      </w:r>
    </w:p>
    <w:p w14:paraId="304A2B52" w14:textId="77777777" w:rsidR="003A68A3" w:rsidRPr="002E4F39" w:rsidRDefault="003A68A3" w:rsidP="003A68A3">
      <w:pPr>
        <w:pStyle w:val="ListParagraph"/>
        <w:numPr>
          <w:ilvl w:val="0"/>
          <w:numId w:val="5"/>
        </w:num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r w:rsidRPr="002E4F39">
        <w:rPr>
          <w:rFonts w:ascii="Arial" w:hAnsi="Arial" w:cs="Arial"/>
          <w:lang w:val="en"/>
        </w:rPr>
        <w:t>This declaration was electronically signed.</w:t>
      </w:r>
      <w:r w:rsidRPr="002E4F39">
        <w:rPr>
          <w:rStyle w:val="EndnoteReference"/>
          <w:rFonts w:ascii="Arial" w:hAnsi="Arial" w:cs="Arial"/>
          <w:lang w:val="en"/>
        </w:rPr>
        <w:endnoteReference w:id="2"/>
      </w:r>
      <w:r w:rsidRPr="002E4F39">
        <w:rPr>
          <w:rFonts w:ascii="Arial" w:hAnsi="Arial" w:cs="Arial"/>
          <w:lang w:val="en"/>
        </w:rPr>
        <w:t xml:space="preserve"> </w:t>
      </w:r>
    </w:p>
    <w:p w14:paraId="286CB3CB" w14:textId="77777777" w:rsidR="003A68A3" w:rsidRPr="002E4F39" w:rsidRDefault="003A68A3" w:rsidP="003A68A3">
      <w:pPr>
        <w:pStyle w:val="ListParagraph"/>
        <w:numPr>
          <w:ilvl w:val="0"/>
          <w:numId w:val="5"/>
        </w:num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r w:rsidRPr="002E4F39">
        <w:rPr>
          <w:rFonts w:ascii="Arial" w:hAnsi="Arial" w:cs="Arial"/>
          <w:lang w:val="en"/>
        </w:rPr>
        <w:t xml:space="preserve">This declaration was made, </w:t>
      </w:r>
      <w:proofErr w:type="gramStart"/>
      <w:r w:rsidRPr="002E4F39">
        <w:rPr>
          <w:rFonts w:ascii="Arial" w:hAnsi="Arial" w:cs="Arial"/>
          <w:lang w:val="en"/>
        </w:rPr>
        <w:t>signed</w:t>
      </w:r>
      <w:proofErr w:type="gramEnd"/>
      <w:r w:rsidRPr="002E4F39">
        <w:rPr>
          <w:rFonts w:ascii="Arial" w:hAnsi="Arial" w:cs="Arial"/>
          <w:lang w:val="en"/>
        </w:rPr>
        <w:t xml:space="preserve"> and witnessed under part 6A of the </w:t>
      </w:r>
      <w:r w:rsidRPr="002E4F39">
        <w:rPr>
          <w:rFonts w:ascii="Arial" w:hAnsi="Arial" w:cs="Arial"/>
          <w:i/>
          <w:iCs/>
          <w:lang w:val="en"/>
        </w:rPr>
        <w:t>Oaths Act 1867</w:t>
      </w:r>
      <w:r w:rsidRPr="002E4F39">
        <w:rPr>
          <w:rFonts w:ascii="Arial" w:hAnsi="Arial" w:cs="Arial"/>
          <w:lang w:val="en"/>
        </w:rPr>
        <w:t>.</w:t>
      </w:r>
      <w:r w:rsidRPr="002E4F39">
        <w:rPr>
          <w:rStyle w:val="EndnoteReference"/>
          <w:rFonts w:ascii="Arial" w:hAnsi="Arial" w:cs="Arial"/>
          <w:lang w:val="en"/>
        </w:rPr>
        <w:endnoteReference w:id="3"/>
      </w:r>
      <w:r w:rsidRPr="002E4F39">
        <w:rPr>
          <w:rFonts w:ascii="Arial" w:hAnsi="Arial" w:cs="Arial"/>
          <w:lang w:val="en"/>
        </w:rPr>
        <w:t xml:space="preserve"> </w:t>
      </w:r>
    </w:p>
    <w:p w14:paraId="3A1666B9" w14:textId="77777777" w:rsidR="003A68A3" w:rsidRPr="002E4F39" w:rsidRDefault="003A68A3" w:rsidP="00231B6A">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sz w:val="22"/>
          <w:szCs w:val="22"/>
          <w:lang w:val="en"/>
        </w:rPr>
      </w:pPr>
    </w:p>
    <w:tbl>
      <w:tblPr>
        <w:tblStyle w:val="TableGrid"/>
        <w:tblW w:w="1073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3379"/>
        <w:gridCol w:w="402"/>
        <w:gridCol w:w="6"/>
        <w:gridCol w:w="419"/>
        <w:gridCol w:w="2372"/>
        <w:gridCol w:w="452"/>
        <w:gridCol w:w="9"/>
        <w:gridCol w:w="1778"/>
        <w:gridCol w:w="7"/>
        <w:gridCol w:w="11"/>
      </w:tblGrid>
      <w:tr w:rsidR="007968CC" w:rsidRPr="002E4F39" w14:paraId="4F26B775" w14:textId="77777777" w:rsidTr="00AD3BED">
        <w:trPr>
          <w:trHeight w:val="286"/>
        </w:trPr>
        <w:tc>
          <w:tcPr>
            <w:tcW w:w="1901" w:type="dxa"/>
            <w:tcBorders>
              <w:right w:val="single" w:sz="4" w:space="0" w:color="auto"/>
            </w:tcBorders>
            <w:vAlign w:val="center"/>
          </w:tcPr>
          <w:p w14:paraId="0B42048E" w14:textId="2AEBB2B4" w:rsidR="007968CC" w:rsidRPr="002E4F39" w:rsidRDefault="0053643D" w:rsidP="007968CC">
            <w:pPr>
              <w:spacing w:before="120" w:after="120"/>
              <w:rPr>
                <w:sz w:val="22"/>
                <w:szCs w:val="22"/>
              </w:rPr>
            </w:pPr>
            <w:r w:rsidRPr="002E4F39">
              <w:rPr>
                <w:rFonts w:ascii="Arial" w:hAnsi="Arial" w:cs="Arial"/>
                <w:color w:val="000000"/>
                <w:sz w:val="22"/>
                <w:szCs w:val="22"/>
              </w:rPr>
              <w:t xml:space="preserve">    </w:t>
            </w:r>
            <w:r w:rsidR="007968CC" w:rsidRPr="002E4F39">
              <w:rPr>
                <w:rFonts w:ascii="Arial" w:hAnsi="Arial" w:cs="Arial"/>
                <w:color w:val="000000"/>
                <w:sz w:val="22"/>
                <w:szCs w:val="22"/>
              </w:rPr>
              <w:t>Declared by</w:t>
            </w:r>
          </w:p>
        </w:tc>
        <w:tc>
          <w:tcPr>
            <w:tcW w:w="3802" w:type="dxa"/>
            <w:gridSpan w:val="2"/>
            <w:tcBorders>
              <w:top w:val="single" w:sz="4" w:space="0" w:color="auto"/>
              <w:left w:val="single" w:sz="4" w:space="0" w:color="auto"/>
              <w:bottom w:val="single" w:sz="4" w:space="0" w:color="auto"/>
              <w:right w:val="single" w:sz="4" w:space="0" w:color="auto"/>
            </w:tcBorders>
            <w:vAlign w:val="center"/>
          </w:tcPr>
          <w:p w14:paraId="7EB562B2" w14:textId="77777777" w:rsidR="007968CC" w:rsidRPr="00A40552" w:rsidRDefault="007968CC" w:rsidP="007968CC">
            <w:pPr>
              <w:spacing w:before="120" w:after="120"/>
              <w:rPr>
                <w:rFonts w:ascii="Arial" w:hAnsi="Arial" w:cs="Arial"/>
                <w:sz w:val="22"/>
                <w:szCs w:val="22"/>
              </w:rPr>
            </w:pPr>
          </w:p>
        </w:tc>
        <w:tc>
          <w:tcPr>
            <w:tcW w:w="425" w:type="dxa"/>
            <w:gridSpan w:val="2"/>
            <w:tcBorders>
              <w:left w:val="single" w:sz="4" w:space="0" w:color="auto"/>
              <w:right w:val="single" w:sz="4" w:space="0" w:color="auto"/>
            </w:tcBorders>
            <w:vAlign w:val="center"/>
          </w:tcPr>
          <w:p w14:paraId="0F983FD4" w14:textId="77777777" w:rsidR="007968CC" w:rsidRPr="002E4F39" w:rsidRDefault="007968CC" w:rsidP="007968CC">
            <w:pPr>
              <w:spacing w:before="120" w:after="120"/>
              <w:rPr>
                <w:sz w:val="22"/>
                <w:szCs w:val="22"/>
              </w:rPr>
            </w:pPr>
            <w:r w:rsidRPr="002E4F39">
              <w:rPr>
                <w:rFonts w:ascii="Arial" w:hAnsi="Arial" w:cs="Arial"/>
                <w:color w:val="000000"/>
                <w:sz w:val="22"/>
                <w:szCs w:val="22"/>
              </w:rPr>
              <w:t>at</w:t>
            </w:r>
          </w:p>
        </w:tc>
        <w:tc>
          <w:tcPr>
            <w:tcW w:w="2378" w:type="dxa"/>
            <w:tcBorders>
              <w:top w:val="single" w:sz="4" w:space="0" w:color="auto"/>
              <w:left w:val="single" w:sz="4" w:space="0" w:color="auto"/>
              <w:bottom w:val="single" w:sz="4" w:space="0" w:color="auto"/>
              <w:right w:val="single" w:sz="4" w:space="0" w:color="auto"/>
            </w:tcBorders>
            <w:vAlign w:val="center"/>
          </w:tcPr>
          <w:p w14:paraId="5ED5508D" w14:textId="77777777" w:rsidR="007968CC" w:rsidRPr="002E4F39" w:rsidRDefault="007968CC" w:rsidP="007968CC">
            <w:pPr>
              <w:spacing w:before="120" w:after="120"/>
              <w:jc w:val="center"/>
              <w:rPr>
                <w:rFonts w:ascii="Arial" w:hAnsi="Arial" w:cs="Arial"/>
                <w:color w:val="000000"/>
                <w:sz w:val="22"/>
                <w:szCs w:val="22"/>
              </w:rPr>
            </w:pPr>
            <w:r w:rsidRPr="002E4F39">
              <w:rPr>
                <w:rFonts w:ascii="Arial" w:hAnsi="Arial" w:cs="Arial"/>
                <w:color w:val="000000"/>
                <w:sz w:val="22"/>
                <w:szCs w:val="22"/>
              </w:rPr>
              <w:t>QUEENSLAND</w:t>
            </w:r>
          </w:p>
        </w:tc>
        <w:tc>
          <w:tcPr>
            <w:tcW w:w="417" w:type="dxa"/>
            <w:gridSpan w:val="2"/>
            <w:tcBorders>
              <w:left w:val="single" w:sz="4" w:space="0" w:color="auto"/>
              <w:right w:val="single" w:sz="4" w:space="0" w:color="auto"/>
            </w:tcBorders>
            <w:vAlign w:val="center"/>
          </w:tcPr>
          <w:p w14:paraId="38801554" w14:textId="77777777" w:rsidR="007968CC" w:rsidRPr="002E4F39" w:rsidRDefault="007968CC" w:rsidP="007968CC">
            <w:pPr>
              <w:spacing w:before="120" w:after="120"/>
              <w:rPr>
                <w:sz w:val="22"/>
                <w:szCs w:val="22"/>
              </w:rPr>
            </w:pPr>
            <w:r w:rsidRPr="002E4F39">
              <w:rPr>
                <w:rFonts w:ascii="Arial" w:hAnsi="Arial" w:cs="Arial"/>
                <w:color w:val="000000"/>
                <w:sz w:val="22"/>
                <w:szCs w:val="22"/>
              </w:rPr>
              <w:t>on</w:t>
            </w:r>
          </w:p>
        </w:tc>
        <w:tc>
          <w:tcPr>
            <w:tcW w:w="1807" w:type="dxa"/>
            <w:gridSpan w:val="3"/>
            <w:tcBorders>
              <w:top w:val="single" w:sz="4" w:space="0" w:color="auto"/>
              <w:left w:val="single" w:sz="4" w:space="0" w:color="auto"/>
              <w:bottom w:val="single" w:sz="4" w:space="0" w:color="auto"/>
              <w:right w:val="single" w:sz="4" w:space="0" w:color="auto"/>
            </w:tcBorders>
            <w:vAlign w:val="center"/>
          </w:tcPr>
          <w:p w14:paraId="24BF04C5" w14:textId="77777777" w:rsidR="007968CC" w:rsidRPr="002E4F39" w:rsidRDefault="007968CC" w:rsidP="007968CC">
            <w:pPr>
              <w:spacing w:before="120" w:after="120"/>
              <w:rPr>
                <w:sz w:val="22"/>
                <w:szCs w:val="22"/>
              </w:rPr>
            </w:pPr>
            <w:r w:rsidRPr="002E4F39">
              <w:rPr>
                <w:rFonts w:ascii="Arial" w:hAnsi="Arial" w:cs="Arial"/>
                <w:color w:val="000000"/>
                <w:sz w:val="22"/>
                <w:szCs w:val="22"/>
              </w:rPr>
              <w:t xml:space="preserve">        /          /20</w:t>
            </w:r>
          </w:p>
        </w:tc>
      </w:tr>
      <w:tr w:rsidR="006F439C" w:rsidRPr="002E4F39" w14:paraId="16BBF1F9" w14:textId="77777777" w:rsidTr="00AD3BED">
        <w:tc>
          <w:tcPr>
            <w:tcW w:w="1901" w:type="dxa"/>
            <w:vAlign w:val="center"/>
          </w:tcPr>
          <w:p w14:paraId="1B58DEB2" w14:textId="77777777" w:rsidR="006F439C" w:rsidRPr="002E4F39" w:rsidRDefault="006F439C" w:rsidP="006F439C">
            <w:pPr>
              <w:rPr>
                <w:sz w:val="22"/>
                <w:szCs w:val="22"/>
              </w:rPr>
            </w:pPr>
          </w:p>
        </w:tc>
        <w:tc>
          <w:tcPr>
            <w:tcW w:w="3808" w:type="dxa"/>
            <w:gridSpan w:val="3"/>
            <w:vAlign w:val="center"/>
          </w:tcPr>
          <w:p w14:paraId="384957CF" w14:textId="77777777" w:rsidR="006F439C" w:rsidRPr="002E4F39" w:rsidRDefault="006F439C" w:rsidP="006F439C">
            <w:pPr>
              <w:rPr>
                <w:rFonts w:ascii="Arial" w:hAnsi="Arial" w:cs="Arial"/>
                <w:color w:val="000000"/>
                <w:sz w:val="22"/>
                <w:szCs w:val="22"/>
              </w:rPr>
            </w:pPr>
            <w:r w:rsidRPr="002E4F39">
              <w:rPr>
                <w:rFonts w:ascii="Arial" w:hAnsi="Arial" w:cs="Arial"/>
                <w:color w:val="000000"/>
                <w:sz w:val="22"/>
                <w:szCs w:val="22"/>
              </w:rPr>
              <w:t xml:space="preserve">[insert full name of declarant] </w:t>
            </w:r>
          </w:p>
          <w:p w14:paraId="70BA8473" w14:textId="77777777" w:rsidR="006F439C" w:rsidRPr="002E4F39" w:rsidRDefault="006F439C" w:rsidP="006F439C">
            <w:pPr>
              <w:rPr>
                <w:rFonts w:ascii="Arial" w:hAnsi="Arial" w:cs="Arial"/>
                <w:color w:val="000000"/>
                <w:sz w:val="22"/>
                <w:szCs w:val="22"/>
              </w:rPr>
            </w:pPr>
          </w:p>
          <w:p w14:paraId="3E783154" w14:textId="77777777" w:rsidR="006F439C" w:rsidRPr="002E4F39" w:rsidRDefault="006F439C" w:rsidP="006F439C">
            <w:pPr>
              <w:rPr>
                <w:rFonts w:ascii="Arial" w:hAnsi="Arial" w:cs="Arial"/>
                <w:i/>
                <w:iCs/>
                <w:sz w:val="22"/>
                <w:szCs w:val="22"/>
              </w:rPr>
            </w:pPr>
            <w:r w:rsidRPr="002E4F39">
              <w:rPr>
                <w:rFonts w:ascii="Arial" w:hAnsi="Arial" w:cs="Arial"/>
                <w:sz w:val="22"/>
                <w:szCs w:val="22"/>
              </w:rPr>
              <w:t>Signed for and at the direction of the declarant by*</w:t>
            </w:r>
            <w:r w:rsidRPr="002E4F39">
              <w:rPr>
                <w:rFonts w:ascii="Arial" w:hAnsi="Arial" w:cs="Arial"/>
                <w:i/>
                <w:iCs/>
                <w:sz w:val="22"/>
                <w:szCs w:val="22"/>
              </w:rPr>
              <w:t xml:space="preserve"> (delete if not applicable)</w:t>
            </w:r>
          </w:p>
          <w:p w14:paraId="3B640850" w14:textId="2A09CC5A" w:rsidR="006F439C" w:rsidRPr="002E4F39" w:rsidRDefault="006F439C" w:rsidP="006F439C">
            <w:pPr>
              <w:rPr>
                <w:rFonts w:ascii="Arial" w:hAnsi="Arial" w:cs="Arial"/>
                <w:sz w:val="22"/>
                <w:szCs w:val="22"/>
              </w:rPr>
            </w:pPr>
          </w:p>
        </w:tc>
        <w:tc>
          <w:tcPr>
            <w:tcW w:w="5021" w:type="dxa"/>
            <w:gridSpan w:val="7"/>
            <w:vAlign w:val="center"/>
          </w:tcPr>
          <w:tbl>
            <w:tblPr>
              <w:tblStyle w:val="TableGrid"/>
              <w:tblW w:w="0" w:type="auto"/>
              <w:tblLook w:val="04A0" w:firstRow="1" w:lastRow="0" w:firstColumn="1" w:lastColumn="0" w:noHBand="0" w:noVBand="1"/>
            </w:tblPr>
            <w:tblGrid>
              <w:gridCol w:w="4822"/>
            </w:tblGrid>
            <w:tr w:rsidR="006F439C" w:rsidRPr="002E4F39" w14:paraId="11D9D9DB" w14:textId="77777777" w:rsidTr="006811BC">
              <w:trPr>
                <w:trHeight w:val="528"/>
              </w:trPr>
              <w:tc>
                <w:tcPr>
                  <w:tcW w:w="4944" w:type="dxa"/>
                </w:tcPr>
                <w:p w14:paraId="24093F9B" w14:textId="77777777" w:rsidR="006F439C" w:rsidRPr="002E4F39" w:rsidRDefault="006F439C" w:rsidP="006F439C">
                  <w:pPr>
                    <w:rPr>
                      <w:rFonts w:ascii="Arial" w:hAnsi="Arial" w:cs="Arial"/>
                      <w:sz w:val="22"/>
                      <w:szCs w:val="22"/>
                    </w:rPr>
                  </w:pPr>
                </w:p>
              </w:tc>
            </w:tr>
          </w:tbl>
          <w:p w14:paraId="079FC101" w14:textId="6D87510A" w:rsidR="006F439C" w:rsidRPr="002E4F39" w:rsidRDefault="006F439C" w:rsidP="006F439C">
            <w:pPr>
              <w:rPr>
                <w:rFonts w:ascii="Arial" w:hAnsi="Arial" w:cs="Arial"/>
                <w:sz w:val="22"/>
                <w:szCs w:val="22"/>
              </w:rPr>
            </w:pPr>
            <w:r w:rsidRPr="002E4F39">
              <w:rPr>
                <w:rFonts w:ascii="Arial" w:hAnsi="Arial" w:cs="Arial"/>
                <w:sz w:val="22"/>
                <w:szCs w:val="22"/>
              </w:rPr>
              <w:t xml:space="preserve">[insert full name of substitute </w:t>
            </w:r>
            <w:proofErr w:type="gramStart"/>
            <w:r w:rsidRPr="002E4F39">
              <w:rPr>
                <w:rFonts w:ascii="Arial" w:hAnsi="Arial" w:cs="Arial"/>
                <w:sz w:val="22"/>
                <w:szCs w:val="22"/>
              </w:rPr>
              <w:t>signatory]*</w:t>
            </w:r>
            <w:proofErr w:type="gramEnd"/>
          </w:p>
        </w:tc>
      </w:tr>
      <w:tr w:rsidR="006F439C" w:rsidRPr="002E4F39" w14:paraId="37182FBF" w14:textId="77777777" w:rsidTr="00AD3BED">
        <w:trPr>
          <w:trHeight w:val="514"/>
        </w:trPr>
        <w:tc>
          <w:tcPr>
            <w:tcW w:w="5709" w:type="dxa"/>
            <w:gridSpan w:val="4"/>
            <w:tcBorders>
              <w:right w:val="single" w:sz="4" w:space="0" w:color="auto"/>
            </w:tcBorders>
            <w:vAlign w:val="center"/>
          </w:tcPr>
          <w:p w14:paraId="632678A0" w14:textId="65E3E20C" w:rsidR="006F439C" w:rsidRPr="002E4F39" w:rsidRDefault="006F439C" w:rsidP="006F439C">
            <w:pPr>
              <w:jc w:val="right"/>
              <w:rPr>
                <w:rFonts w:ascii="Arial" w:hAnsi="Arial" w:cs="Arial"/>
                <w:color w:val="000000"/>
                <w:sz w:val="22"/>
                <w:szCs w:val="22"/>
              </w:rPr>
            </w:pPr>
            <w:r w:rsidRPr="002E4F39">
              <w:rPr>
                <w:rFonts w:ascii="Arial" w:hAnsi="Arial" w:cs="Arial"/>
                <w:color w:val="000000"/>
                <w:sz w:val="22"/>
                <w:szCs w:val="22"/>
              </w:rPr>
              <w:t>Signature of declarant / substitute signatory*</w:t>
            </w:r>
          </w:p>
        </w:tc>
        <w:tc>
          <w:tcPr>
            <w:tcW w:w="5021" w:type="dxa"/>
            <w:gridSpan w:val="7"/>
            <w:tcBorders>
              <w:top w:val="single" w:sz="4" w:space="0" w:color="auto"/>
              <w:left w:val="single" w:sz="4" w:space="0" w:color="auto"/>
              <w:bottom w:val="single" w:sz="4" w:space="0" w:color="auto"/>
              <w:right w:val="single" w:sz="4" w:space="0" w:color="auto"/>
            </w:tcBorders>
            <w:vAlign w:val="center"/>
          </w:tcPr>
          <w:p w14:paraId="55EE6EA9" w14:textId="77777777" w:rsidR="006F439C" w:rsidRPr="002E4F39" w:rsidRDefault="006F439C" w:rsidP="006F439C">
            <w:pPr>
              <w:spacing w:before="120" w:after="120"/>
              <w:rPr>
                <w:rFonts w:ascii="Arial" w:hAnsi="Arial" w:cs="Arial"/>
                <w:bCs/>
                <w:i/>
                <w:iCs/>
                <w:sz w:val="22"/>
                <w:szCs w:val="22"/>
                <w:lang w:val="en"/>
              </w:rPr>
            </w:pPr>
            <w:r w:rsidRPr="002E4F39">
              <w:rPr>
                <w:rFonts w:ascii="Arial" w:hAnsi="Arial" w:cs="Arial"/>
                <w:bCs/>
                <w:i/>
                <w:iCs/>
                <w:sz w:val="22"/>
                <w:szCs w:val="22"/>
                <w:lang w:val="en"/>
              </w:rPr>
              <w:sym w:font="Wingdings" w:char="F0FB"/>
            </w:r>
          </w:p>
        </w:tc>
      </w:tr>
      <w:tr w:rsidR="006F439C" w:rsidRPr="002E4F39" w14:paraId="4F7E96B9" w14:textId="77777777" w:rsidTr="00AD3BED">
        <w:trPr>
          <w:trHeight w:val="139"/>
        </w:trPr>
        <w:tc>
          <w:tcPr>
            <w:tcW w:w="10730" w:type="dxa"/>
            <w:gridSpan w:val="11"/>
            <w:vAlign w:val="center"/>
          </w:tcPr>
          <w:p w14:paraId="35EC90DF" w14:textId="77777777" w:rsidR="006F439C" w:rsidRPr="002E4F39" w:rsidRDefault="006F439C" w:rsidP="006F439C">
            <w:pPr>
              <w:rPr>
                <w:rFonts w:ascii="Arial" w:hAnsi="Arial" w:cs="Arial"/>
                <w:bCs/>
                <w:i/>
                <w:iCs/>
                <w:sz w:val="22"/>
                <w:szCs w:val="22"/>
                <w:lang w:val="en"/>
              </w:rPr>
            </w:pPr>
          </w:p>
        </w:tc>
      </w:tr>
      <w:tr w:rsidR="006F439C" w:rsidRPr="002E4F39" w14:paraId="755731DC" w14:textId="77777777" w:rsidTr="00AD3BED">
        <w:trPr>
          <w:trHeight w:val="139"/>
        </w:trPr>
        <w:tc>
          <w:tcPr>
            <w:tcW w:w="10730" w:type="dxa"/>
            <w:gridSpan w:val="11"/>
            <w:vAlign w:val="center"/>
          </w:tcPr>
          <w:p w14:paraId="1EBA8A45" w14:textId="77777777" w:rsidR="006F439C" w:rsidRPr="002E4F39" w:rsidRDefault="006F439C" w:rsidP="006F439C">
            <w:pPr>
              <w:rPr>
                <w:rFonts w:ascii="Arial" w:hAnsi="Arial" w:cs="Arial"/>
                <w:bCs/>
                <w:i/>
                <w:iCs/>
                <w:sz w:val="22"/>
                <w:szCs w:val="22"/>
                <w:lang w:val="en"/>
              </w:rPr>
            </w:pPr>
          </w:p>
        </w:tc>
      </w:tr>
      <w:tr w:rsidR="006F439C" w:rsidRPr="002E4F39" w14:paraId="5E769094" w14:textId="77777777" w:rsidTr="00AD3BED">
        <w:trPr>
          <w:trHeight w:val="450"/>
        </w:trPr>
        <w:tc>
          <w:tcPr>
            <w:tcW w:w="5703" w:type="dxa"/>
            <w:gridSpan w:val="3"/>
            <w:tcBorders>
              <w:right w:val="single" w:sz="4" w:space="0" w:color="auto"/>
            </w:tcBorders>
            <w:vAlign w:val="center"/>
          </w:tcPr>
          <w:p w14:paraId="3055E979" w14:textId="77777777" w:rsidR="006F439C" w:rsidRPr="002E4F39" w:rsidRDefault="006F439C" w:rsidP="006811BC">
            <w:pPr>
              <w:jc w:val="right"/>
              <w:rPr>
                <w:rFonts w:ascii="Arial" w:hAnsi="Arial" w:cs="Arial"/>
                <w:color w:val="000000"/>
                <w:sz w:val="22"/>
                <w:szCs w:val="22"/>
              </w:rPr>
            </w:pPr>
            <w:r w:rsidRPr="002E4F39">
              <w:rPr>
                <w:rFonts w:ascii="Arial" w:hAnsi="Arial" w:cs="Arial"/>
                <w:color w:val="000000"/>
                <w:sz w:val="22"/>
                <w:szCs w:val="22"/>
              </w:rPr>
              <w:t>[Australian legal practitioner/government legal officer/</w:t>
            </w:r>
          </w:p>
          <w:p w14:paraId="6AEA9B40" w14:textId="27BB4EA6" w:rsidR="006F439C" w:rsidRPr="002E4F39" w:rsidRDefault="006F439C" w:rsidP="006811BC">
            <w:pPr>
              <w:jc w:val="right"/>
              <w:rPr>
                <w:rFonts w:ascii="Arial" w:hAnsi="Arial" w:cs="Arial"/>
                <w:color w:val="000000"/>
                <w:sz w:val="22"/>
                <w:szCs w:val="22"/>
              </w:rPr>
            </w:pPr>
            <w:r w:rsidRPr="002E4F39">
              <w:rPr>
                <w:rFonts w:ascii="Arial" w:hAnsi="Arial" w:cs="Arial"/>
                <w:color w:val="000000"/>
                <w:sz w:val="22"/>
                <w:szCs w:val="22"/>
              </w:rPr>
              <w:t xml:space="preserve">employee of the Public Trustee, as </w:t>
            </w:r>
            <w:proofErr w:type="gramStart"/>
            <w:r w:rsidRPr="002E4F39">
              <w:rPr>
                <w:rFonts w:ascii="Arial" w:hAnsi="Arial" w:cs="Arial"/>
                <w:color w:val="000000"/>
                <w:sz w:val="22"/>
                <w:szCs w:val="22"/>
              </w:rPr>
              <w:t>applicable]*</w:t>
            </w:r>
            <w:proofErr w:type="gramEnd"/>
            <w:r w:rsidRPr="002E4F39">
              <w:rPr>
                <w:rStyle w:val="EndnoteReference"/>
                <w:rFonts w:ascii="Arial" w:hAnsi="Arial" w:cs="Arial"/>
                <w:color w:val="000000"/>
                <w:sz w:val="22"/>
                <w:szCs w:val="22"/>
              </w:rPr>
              <w:endnoteReference w:id="4"/>
            </w:r>
          </w:p>
          <w:p w14:paraId="4552CD5A" w14:textId="77777777" w:rsidR="006F439C" w:rsidRPr="002E4F39" w:rsidRDefault="006F439C" w:rsidP="006811BC">
            <w:pPr>
              <w:jc w:val="right"/>
              <w:rPr>
                <w:rFonts w:ascii="Arial" w:hAnsi="Arial" w:cs="Arial"/>
                <w:color w:val="000000"/>
                <w:sz w:val="22"/>
                <w:szCs w:val="22"/>
              </w:rPr>
            </w:pPr>
            <w:r w:rsidRPr="002E4F39">
              <w:rPr>
                <w:rFonts w:ascii="Arial" w:hAnsi="Arial" w:cs="Arial"/>
                <w:i/>
                <w:iCs/>
                <w:color w:val="000000"/>
                <w:sz w:val="22"/>
                <w:szCs w:val="22"/>
              </w:rPr>
              <w:t>(*delete if not applicable)</w:t>
            </w:r>
          </w:p>
        </w:tc>
        <w:tc>
          <w:tcPr>
            <w:tcW w:w="5027" w:type="dxa"/>
            <w:gridSpan w:val="8"/>
            <w:tcBorders>
              <w:top w:val="single" w:sz="4" w:space="0" w:color="auto"/>
              <w:left w:val="single" w:sz="4" w:space="0" w:color="auto"/>
              <w:bottom w:val="single" w:sz="4" w:space="0" w:color="auto"/>
              <w:right w:val="single" w:sz="4" w:space="0" w:color="auto"/>
            </w:tcBorders>
            <w:vAlign w:val="center"/>
          </w:tcPr>
          <w:p w14:paraId="149CCD24" w14:textId="77777777" w:rsidR="006F439C" w:rsidRPr="00A40552" w:rsidRDefault="006F439C" w:rsidP="006811BC">
            <w:pPr>
              <w:spacing w:before="120" w:after="120"/>
              <w:rPr>
                <w:rFonts w:ascii="Arial" w:hAnsi="Arial" w:cs="Arial"/>
                <w:bCs/>
                <w:sz w:val="22"/>
                <w:szCs w:val="22"/>
                <w:lang w:val="en"/>
              </w:rPr>
            </w:pPr>
          </w:p>
        </w:tc>
      </w:tr>
      <w:tr w:rsidR="006F439C" w:rsidRPr="002E4F39" w14:paraId="667468FB" w14:textId="77777777" w:rsidTr="00AD3BED">
        <w:trPr>
          <w:trHeight w:val="139"/>
        </w:trPr>
        <w:tc>
          <w:tcPr>
            <w:tcW w:w="10730" w:type="dxa"/>
            <w:gridSpan w:val="11"/>
            <w:vAlign w:val="center"/>
          </w:tcPr>
          <w:p w14:paraId="666FB4B5" w14:textId="77777777" w:rsidR="006F439C" w:rsidRPr="002E4F39" w:rsidRDefault="006F439C" w:rsidP="006F439C">
            <w:pPr>
              <w:rPr>
                <w:rFonts w:ascii="Arial" w:hAnsi="Arial" w:cs="Arial"/>
                <w:bCs/>
                <w:i/>
                <w:iCs/>
                <w:sz w:val="22"/>
                <w:szCs w:val="22"/>
                <w:lang w:val="en"/>
              </w:rPr>
            </w:pPr>
          </w:p>
        </w:tc>
      </w:tr>
      <w:tr w:rsidR="006F439C" w:rsidRPr="002E4F39" w14:paraId="1E3C04AB" w14:textId="77777777" w:rsidTr="00AD3BED">
        <w:trPr>
          <w:gridAfter w:val="1"/>
          <w:wAfter w:w="11" w:type="dxa"/>
        </w:trPr>
        <w:tc>
          <w:tcPr>
            <w:tcW w:w="1901" w:type="dxa"/>
            <w:tcBorders>
              <w:right w:val="single" w:sz="4" w:space="0" w:color="auto"/>
            </w:tcBorders>
            <w:vAlign w:val="center"/>
          </w:tcPr>
          <w:p w14:paraId="46691DA2" w14:textId="77777777" w:rsidR="006F439C" w:rsidRPr="002E4F39" w:rsidRDefault="006F439C" w:rsidP="006F439C">
            <w:pPr>
              <w:spacing w:before="120" w:after="120"/>
              <w:rPr>
                <w:sz w:val="22"/>
                <w:szCs w:val="22"/>
              </w:rPr>
            </w:pPr>
            <w:r w:rsidRPr="002E4F39">
              <w:rPr>
                <w:rFonts w:ascii="Arial" w:hAnsi="Arial" w:cs="Arial"/>
                <w:color w:val="000000"/>
                <w:sz w:val="22"/>
                <w:szCs w:val="22"/>
              </w:rPr>
              <w:t>In the presence of</w:t>
            </w:r>
          </w:p>
        </w:tc>
        <w:tc>
          <w:tcPr>
            <w:tcW w:w="3399" w:type="dxa"/>
            <w:tcBorders>
              <w:top w:val="single" w:sz="4" w:space="0" w:color="auto"/>
              <w:left w:val="single" w:sz="4" w:space="0" w:color="auto"/>
              <w:bottom w:val="single" w:sz="4" w:space="0" w:color="auto"/>
              <w:right w:val="single" w:sz="4" w:space="0" w:color="auto"/>
            </w:tcBorders>
            <w:vAlign w:val="center"/>
          </w:tcPr>
          <w:p w14:paraId="49A2B54E" w14:textId="77777777" w:rsidR="006F439C" w:rsidRPr="002E4F39" w:rsidRDefault="006F439C" w:rsidP="006F439C">
            <w:pPr>
              <w:spacing w:before="120" w:after="120"/>
              <w:rPr>
                <w:rFonts w:ascii="Arial" w:hAnsi="Arial" w:cs="Arial"/>
                <w:bCs/>
                <w:sz w:val="22"/>
                <w:szCs w:val="22"/>
                <w:lang w:val="en"/>
              </w:rPr>
            </w:pPr>
          </w:p>
        </w:tc>
        <w:tc>
          <w:tcPr>
            <w:tcW w:w="403" w:type="dxa"/>
            <w:tcBorders>
              <w:left w:val="single" w:sz="4" w:space="0" w:color="auto"/>
              <w:right w:val="single" w:sz="4" w:space="0" w:color="auto"/>
            </w:tcBorders>
            <w:vAlign w:val="center"/>
          </w:tcPr>
          <w:p w14:paraId="021248EE" w14:textId="77777777" w:rsidR="006F439C" w:rsidRPr="002E4F39" w:rsidRDefault="006F439C" w:rsidP="006F439C">
            <w:pPr>
              <w:spacing w:before="120" w:after="120"/>
              <w:rPr>
                <w:sz w:val="22"/>
                <w:szCs w:val="22"/>
              </w:rPr>
            </w:pPr>
          </w:p>
        </w:tc>
        <w:tc>
          <w:tcPr>
            <w:tcW w:w="2803" w:type="dxa"/>
            <w:gridSpan w:val="3"/>
            <w:tcBorders>
              <w:top w:val="single" w:sz="4" w:space="0" w:color="auto"/>
              <w:left w:val="single" w:sz="4" w:space="0" w:color="auto"/>
              <w:bottom w:val="single" w:sz="4" w:space="0" w:color="auto"/>
              <w:right w:val="single" w:sz="4" w:space="0" w:color="auto"/>
            </w:tcBorders>
            <w:vAlign w:val="center"/>
          </w:tcPr>
          <w:p w14:paraId="128492E7" w14:textId="77777777" w:rsidR="006F439C" w:rsidRPr="00A40552" w:rsidRDefault="006F439C" w:rsidP="006F439C">
            <w:pPr>
              <w:spacing w:before="120" w:after="120"/>
              <w:rPr>
                <w:rFonts w:ascii="Arial" w:hAnsi="Arial" w:cs="Arial"/>
                <w:sz w:val="22"/>
                <w:szCs w:val="22"/>
              </w:rPr>
            </w:pPr>
          </w:p>
        </w:tc>
        <w:tc>
          <w:tcPr>
            <w:tcW w:w="417" w:type="dxa"/>
            <w:gridSpan w:val="2"/>
            <w:tcBorders>
              <w:left w:val="single" w:sz="4" w:space="0" w:color="auto"/>
              <w:right w:val="single" w:sz="4" w:space="0" w:color="auto"/>
            </w:tcBorders>
            <w:vAlign w:val="center"/>
          </w:tcPr>
          <w:p w14:paraId="0304637E" w14:textId="77777777" w:rsidR="006F439C" w:rsidRPr="002E4F39" w:rsidRDefault="006F439C" w:rsidP="006F439C">
            <w:pPr>
              <w:spacing w:before="120" w:after="120"/>
              <w:rPr>
                <w:sz w:val="22"/>
                <w:szCs w:val="22"/>
              </w:rPr>
            </w:pPr>
            <w:r w:rsidRPr="002E4F39">
              <w:rPr>
                <w:rFonts w:ascii="Arial" w:hAnsi="Arial" w:cs="Arial"/>
                <w:color w:val="000000"/>
                <w:sz w:val="22"/>
                <w:szCs w:val="22"/>
              </w:rPr>
              <w:t>on</w:t>
            </w:r>
          </w:p>
        </w:tc>
        <w:tc>
          <w:tcPr>
            <w:tcW w:w="1796" w:type="dxa"/>
            <w:gridSpan w:val="2"/>
            <w:tcBorders>
              <w:top w:val="single" w:sz="4" w:space="0" w:color="auto"/>
              <w:left w:val="single" w:sz="4" w:space="0" w:color="auto"/>
              <w:right w:val="single" w:sz="4" w:space="0" w:color="auto"/>
            </w:tcBorders>
            <w:shd w:val="clear" w:color="auto" w:fill="auto"/>
            <w:vAlign w:val="center"/>
          </w:tcPr>
          <w:p w14:paraId="5A698C66" w14:textId="77777777" w:rsidR="006F439C" w:rsidRPr="002E4F39" w:rsidRDefault="006F439C" w:rsidP="006F439C">
            <w:pPr>
              <w:spacing w:before="120" w:after="120"/>
              <w:rPr>
                <w:rFonts w:ascii="Arial" w:hAnsi="Arial" w:cs="Arial"/>
                <w:bCs/>
                <w:i/>
                <w:iCs/>
                <w:sz w:val="22"/>
                <w:szCs w:val="22"/>
                <w:lang w:val="en"/>
              </w:rPr>
            </w:pPr>
            <w:r w:rsidRPr="002E4F39">
              <w:rPr>
                <w:rFonts w:ascii="Arial" w:hAnsi="Arial" w:cs="Arial"/>
                <w:color w:val="000000"/>
                <w:sz w:val="22"/>
                <w:szCs w:val="22"/>
              </w:rPr>
              <w:t xml:space="preserve">        /          /20</w:t>
            </w:r>
          </w:p>
        </w:tc>
      </w:tr>
      <w:tr w:rsidR="006F439C" w:rsidRPr="002E4F39" w14:paraId="22EE54FC" w14:textId="77777777" w:rsidTr="00AD3BED">
        <w:trPr>
          <w:gridAfter w:val="2"/>
          <w:wAfter w:w="18" w:type="dxa"/>
        </w:trPr>
        <w:tc>
          <w:tcPr>
            <w:tcW w:w="1901" w:type="dxa"/>
            <w:vAlign w:val="center"/>
          </w:tcPr>
          <w:p w14:paraId="7F8BD5E8" w14:textId="77777777" w:rsidR="006F439C" w:rsidRPr="002E4F39" w:rsidRDefault="006F439C" w:rsidP="006F439C">
            <w:pPr>
              <w:rPr>
                <w:sz w:val="22"/>
                <w:szCs w:val="22"/>
              </w:rPr>
            </w:pPr>
          </w:p>
        </w:tc>
        <w:tc>
          <w:tcPr>
            <w:tcW w:w="3808" w:type="dxa"/>
            <w:gridSpan w:val="3"/>
            <w:tcBorders>
              <w:bottom w:val="single" w:sz="4" w:space="0" w:color="auto"/>
            </w:tcBorders>
            <w:vAlign w:val="center"/>
          </w:tcPr>
          <w:p w14:paraId="329A118E" w14:textId="77777777" w:rsidR="006F439C" w:rsidRPr="002E4F39" w:rsidRDefault="006F439C" w:rsidP="00A40552">
            <w:pPr>
              <w:spacing w:line="360" w:lineRule="auto"/>
              <w:rPr>
                <w:sz w:val="22"/>
                <w:szCs w:val="22"/>
              </w:rPr>
            </w:pPr>
            <w:r w:rsidRPr="002E4F39">
              <w:rPr>
                <w:rFonts w:ascii="Arial" w:hAnsi="Arial" w:cs="Arial"/>
                <w:color w:val="000000"/>
                <w:sz w:val="22"/>
                <w:szCs w:val="22"/>
              </w:rPr>
              <w:t>[insert full name of witness]</w:t>
            </w:r>
          </w:p>
        </w:tc>
        <w:tc>
          <w:tcPr>
            <w:tcW w:w="2797" w:type="dxa"/>
            <w:gridSpan w:val="2"/>
            <w:tcBorders>
              <w:top w:val="single" w:sz="4" w:space="0" w:color="auto"/>
              <w:bottom w:val="single" w:sz="4" w:space="0" w:color="auto"/>
            </w:tcBorders>
            <w:vAlign w:val="center"/>
          </w:tcPr>
          <w:p w14:paraId="5BA03A31" w14:textId="77777777" w:rsidR="006F439C" w:rsidRPr="002E4F39" w:rsidRDefault="006F439C" w:rsidP="00A40552">
            <w:pPr>
              <w:spacing w:line="360" w:lineRule="auto"/>
              <w:rPr>
                <w:sz w:val="22"/>
                <w:szCs w:val="22"/>
              </w:rPr>
            </w:pPr>
            <w:r w:rsidRPr="002E4F39">
              <w:rPr>
                <w:rFonts w:ascii="Arial" w:hAnsi="Arial" w:cs="Arial"/>
                <w:sz w:val="22"/>
                <w:szCs w:val="22"/>
              </w:rPr>
              <w:t>[insert type of witness]</w:t>
            </w:r>
            <w:r w:rsidRPr="002E4F39">
              <w:rPr>
                <w:rStyle w:val="EndnoteReference"/>
                <w:rFonts w:ascii="Arial" w:hAnsi="Arial" w:cs="Arial"/>
                <w:sz w:val="22"/>
                <w:szCs w:val="22"/>
              </w:rPr>
              <w:endnoteReference w:id="5"/>
            </w:r>
          </w:p>
        </w:tc>
        <w:tc>
          <w:tcPr>
            <w:tcW w:w="410" w:type="dxa"/>
            <w:vAlign w:val="center"/>
          </w:tcPr>
          <w:p w14:paraId="2CE56030" w14:textId="77777777" w:rsidR="006F439C" w:rsidRPr="002E4F39" w:rsidRDefault="006F439C" w:rsidP="006F439C">
            <w:pPr>
              <w:rPr>
                <w:sz w:val="22"/>
                <w:szCs w:val="22"/>
              </w:rPr>
            </w:pPr>
          </w:p>
        </w:tc>
        <w:tc>
          <w:tcPr>
            <w:tcW w:w="1796" w:type="dxa"/>
            <w:gridSpan w:val="2"/>
            <w:tcBorders>
              <w:top w:val="single" w:sz="4" w:space="0" w:color="auto"/>
            </w:tcBorders>
            <w:vAlign w:val="center"/>
          </w:tcPr>
          <w:p w14:paraId="76A7EAF9" w14:textId="77777777" w:rsidR="006F439C" w:rsidRPr="002E4F39" w:rsidRDefault="006F439C" w:rsidP="006F439C">
            <w:pPr>
              <w:rPr>
                <w:rFonts w:ascii="Arial" w:hAnsi="Arial" w:cs="Arial"/>
                <w:bCs/>
                <w:i/>
                <w:iCs/>
                <w:sz w:val="22"/>
                <w:szCs w:val="22"/>
                <w:lang w:val="en"/>
              </w:rPr>
            </w:pPr>
          </w:p>
        </w:tc>
      </w:tr>
      <w:tr w:rsidR="006F439C" w:rsidRPr="002E4F39" w14:paraId="5DDA7E83" w14:textId="77777777" w:rsidTr="00AD3BED">
        <w:trPr>
          <w:gridAfter w:val="2"/>
          <w:wAfter w:w="18" w:type="dxa"/>
          <w:trHeight w:val="483"/>
        </w:trPr>
        <w:tc>
          <w:tcPr>
            <w:tcW w:w="1901" w:type="dxa"/>
            <w:tcBorders>
              <w:right w:val="single" w:sz="4" w:space="0" w:color="auto"/>
            </w:tcBorders>
            <w:vAlign w:val="center"/>
          </w:tcPr>
          <w:p w14:paraId="2C3F0B35" w14:textId="77777777" w:rsidR="006F439C" w:rsidRPr="002E4F39" w:rsidRDefault="006F439C" w:rsidP="006F439C">
            <w:pPr>
              <w:rPr>
                <w:rFonts w:ascii="Arial" w:hAnsi="Arial" w:cs="Arial"/>
                <w:color w:val="000000"/>
                <w:sz w:val="22"/>
                <w:szCs w:val="22"/>
              </w:rPr>
            </w:pPr>
          </w:p>
        </w:tc>
        <w:tc>
          <w:tcPr>
            <w:tcW w:w="6605" w:type="dxa"/>
            <w:gridSpan w:val="5"/>
            <w:tcBorders>
              <w:left w:val="single" w:sz="4" w:space="0" w:color="auto"/>
              <w:bottom w:val="single" w:sz="4" w:space="0" w:color="auto"/>
              <w:right w:val="single" w:sz="4" w:space="0" w:color="auto"/>
            </w:tcBorders>
            <w:vAlign w:val="center"/>
          </w:tcPr>
          <w:p w14:paraId="099DCAEC" w14:textId="77777777" w:rsidR="006F439C" w:rsidRPr="00A40552" w:rsidRDefault="006F439C" w:rsidP="006F439C">
            <w:pPr>
              <w:rPr>
                <w:rFonts w:ascii="Arial" w:hAnsi="Arial" w:cs="Arial"/>
                <w:sz w:val="22"/>
                <w:szCs w:val="22"/>
              </w:rPr>
            </w:pPr>
          </w:p>
        </w:tc>
        <w:tc>
          <w:tcPr>
            <w:tcW w:w="2206" w:type="dxa"/>
            <w:gridSpan w:val="3"/>
            <w:tcBorders>
              <w:left w:val="single" w:sz="4" w:space="0" w:color="auto"/>
            </w:tcBorders>
            <w:vAlign w:val="center"/>
          </w:tcPr>
          <w:p w14:paraId="057E6AF9" w14:textId="230F5743" w:rsidR="006F439C" w:rsidRPr="002E4F39" w:rsidRDefault="006F439C" w:rsidP="006F439C">
            <w:pPr>
              <w:rPr>
                <w:rFonts w:ascii="Arial" w:hAnsi="Arial" w:cs="Arial"/>
                <w:bCs/>
                <w:i/>
                <w:iCs/>
                <w:sz w:val="22"/>
                <w:szCs w:val="22"/>
                <w:lang w:val="en"/>
              </w:rPr>
            </w:pPr>
          </w:p>
        </w:tc>
      </w:tr>
      <w:tr w:rsidR="006F439C" w:rsidRPr="002E4F39" w14:paraId="72EB9787" w14:textId="77777777" w:rsidTr="00AD3BED">
        <w:trPr>
          <w:gridAfter w:val="2"/>
          <w:wAfter w:w="18" w:type="dxa"/>
        </w:trPr>
        <w:tc>
          <w:tcPr>
            <w:tcW w:w="1901" w:type="dxa"/>
            <w:vAlign w:val="center"/>
          </w:tcPr>
          <w:p w14:paraId="2234604D" w14:textId="77777777" w:rsidR="006F439C" w:rsidRPr="002E4F39" w:rsidRDefault="006F439C" w:rsidP="006F439C">
            <w:pPr>
              <w:rPr>
                <w:sz w:val="22"/>
                <w:szCs w:val="22"/>
              </w:rPr>
            </w:pPr>
          </w:p>
        </w:tc>
        <w:tc>
          <w:tcPr>
            <w:tcW w:w="6605" w:type="dxa"/>
            <w:gridSpan w:val="5"/>
            <w:tcBorders>
              <w:top w:val="single" w:sz="4" w:space="0" w:color="auto"/>
            </w:tcBorders>
            <w:vAlign w:val="center"/>
          </w:tcPr>
          <w:p w14:paraId="29C81B45" w14:textId="77777777" w:rsidR="006F439C" w:rsidRPr="002E4F39" w:rsidRDefault="006F439C" w:rsidP="006F439C">
            <w:pPr>
              <w:rPr>
                <w:rFonts w:ascii="Arial" w:hAnsi="Arial" w:cs="Arial"/>
                <w:sz w:val="22"/>
                <w:szCs w:val="22"/>
              </w:rPr>
            </w:pPr>
            <w:r w:rsidRPr="002E4F39">
              <w:rPr>
                <w:rFonts w:ascii="Arial" w:hAnsi="Arial" w:cs="Arial"/>
                <w:sz w:val="22"/>
                <w:szCs w:val="22"/>
              </w:rPr>
              <w:t xml:space="preserve">[witness’s place of employment /employment address / </w:t>
            </w:r>
          </w:p>
          <w:p w14:paraId="7CCAE959" w14:textId="77777777" w:rsidR="006F439C" w:rsidRPr="002E4F39" w:rsidRDefault="006F439C" w:rsidP="006F439C">
            <w:pPr>
              <w:rPr>
                <w:rFonts w:ascii="Arial" w:hAnsi="Arial" w:cs="Arial"/>
                <w:sz w:val="22"/>
                <w:szCs w:val="22"/>
              </w:rPr>
            </w:pPr>
            <w:r w:rsidRPr="002E4F39">
              <w:rPr>
                <w:rFonts w:ascii="Arial" w:hAnsi="Arial" w:cs="Arial"/>
                <w:sz w:val="22"/>
                <w:szCs w:val="22"/>
              </w:rPr>
              <w:t xml:space="preserve">home address / telephone number / email address / law </w:t>
            </w:r>
          </w:p>
          <w:p w14:paraId="4E5F355A" w14:textId="1758695E" w:rsidR="006F439C" w:rsidRPr="002E4F39" w:rsidRDefault="006F439C" w:rsidP="006F439C">
            <w:pPr>
              <w:rPr>
                <w:sz w:val="22"/>
                <w:szCs w:val="22"/>
              </w:rPr>
            </w:pPr>
            <w:r w:rsidRPr="002E4F39">
              <w:rPr>
                <w:rFonts w:ascii="Arial" w:hAnsi="Arial" w:cs="Arial"/>
                <w:sz w:val="22"/>
                <w:szCs w:val="22"/>
              </w:rPr>
              <w:t>practice, as applicable]</w:t>
            </w:r>
            <w:r w:rsidRPr="002E4F39">
              <w:rPr>
                <w:rStyle w:val="EndnoteReference"/>
                <w:rFonts w:ascii="Arial" w:hAnsi="Arial" w:cs="Arial"/>
                <w:sz w:val="22"/>
                <w:szCs w:val="22"/>
              </w:rPr>
              <w:endnoteReference w:id="6"/>
            </w:r>
          </w:p>
        </w:tc>
        <w:tc>
          <w:tcPr>
            <w:tcW w:w="410" w:type="dxa"/>
            <w:vAlign w:val="center"/>
          </w:tcPr>
          <w:p w14:paraId="358E8D32" w14:textId="77777777" w:rsidR="006F439C" w:rsidRPr="002E4F39" w:rsidRDefault="006F439C" w:rsidP="006F439C">
            <w:pPr>
              <w:rPr>
                <w:sz w:val="22"/>
                <w:szCs w:val="22"/>
              </w:rPr>
            </w:pPr>
          </w:p>
        </w:tc>
        <w:tc>
          <w:tcPr>
            <w:tcW w:w="1796" w:type="dxa"/>
            <w:gridSpan w:val="2"/>
            <w:vAlign w:val="center"/>
          </w:tcPr>
          <w:p w14:paraId="38CB864A" w14:textId="77777777" w:rsidR="006F439C" w:rsidRPr="002E4F39" w:rsidRDefault="006F439C" w:rsidP="006F439C">
            <w:pPr>
              <w:rPr>
                <w:rFonts w:ascii="Arial" w:hAnsi="Arial" w:cs="Arial"/>
                <w:bCs/>
                <w:i/>
                <w:iCs/>
                <w:sz w:val="22"/>
                <w:szCs w:val="22"/>
                <w:lang w:val="en"/>
              </w:rPr>
            </w:pPr>
          </w:p>
        </w:tc>
      </w:tr>
      <w:tr w:rsidR="006F439C" w:rsidRPr="002E4F39" w14:paraId="050B4BAA" w14:textId="77777777" w:rsidTr="00AD3BED">
        <w:trPr>
          <w:gridAfter w:val="2"/>
          <w:wAfter w:w="18" w:type="dxa"/>
        </w:trPr>
        <w:tc>
          <w:tcPr>
            <w:tcW w:w="1901" w:type="dxa"/>
            <w:vAlign w:val="center"/>
          </w:tcPr>
          <w:p w14:paraId="5320FD4B" w14:textId="77777777" w:rsidR="006F439C" w:rsidRPr="002E4F39" w:rsidRDefault="006F439C" w:rsidP="006F439C">
            <w:pPr>
              <w:rPr>
                <w:sz w:val="22"/>
                <w:szCs w:val="22"/>
              </w:rPr>
            </w:pPr>
          </w:p>
        </w:tc>
        <w:tc>
          <w:tcPr>
            <w:tcW w:w="6605" w:type="dxa"/>
            <w:gridSpan w:val="5"/>
            <w:vAlign w:val="center"/>
          </w:tcPr>
          <w:p w14:paraId="33A20BC6" w14:textId="77777777" w:rsidR="006F439C" w:rsidRPr="002E4F39" w:rsidRDefault="006F439C" w:rsidP="006F439C">
            <w:pPr>
              <w:rPr>
                <w:rFonts w:ascii="Arial" w:hAnsi="Arial" w:cs="Arial"/>
                <w:sz w:val="22"/>
                <w:szCs w:val="22"/>
              </w:rPr>
            </w:pPr>
          </w:p>
        </w:tc>
        <w:tc>
          <w:tcPr>
            <w:tcW w:w="410" w:type="dxa"/>
            <w:vAlign w:val="center"/>
          </w:tcPr>
          <w:p w14:paraId="6AAA897D" w14:textId="77777777" w:rsidR="006F439C" w:rsidRPr="002E4F39" w:rsidRDefault="006F439C" w:rsidP="006F439C">
            <w:pPr>
              <w:rPr>
                <w:sz w:val="22"/>
                <w:szCs w:val="22"/>
              </w:rPr>
            </w:pPr>
          </w:p>
        </w:tc>
        <w:tc>
          <w:tcPr>
            <w:tcW w:w="1796" w:type="dxa"/>
            <w:gridSpan w:val="2"/>
            <w:vAlign w:val="center"/>
          </w:tcPr>
          <w:p w14:paraId="2B696318" w14:textId="77777777" w:rsidR="006F439C" w:rsidRPr="002E4F39" w:rsidRDefault="006F439C" w:rsidP="006F439C">
            <w:pPr>
              <w:rPr>
                <w:rFonts w:ascii="Arial" w:hAnsi="Arial" w:cs="Arial"/>
                <w:bCs/>
                <w:i/>
                <w:iCs/>
                <w:sz w:val="22"/>
                <w:szCs w:val="22"/>
                <w:lang w:val="en"/>
              </w:rPr>
            </w:pPr>
          </w:p>
        </w:tc>
      </w:tr>
      <w:tr w:rsidR="006F439C" w:rsidRPr="002E4F39" w14:paraId="6ACA027D" w14:textId="77777777" w:rsidTr="00AD3BED">
        <w:trPr>
          <w:trHeight w:val="514"/>
        </w:trPr>
        <w:tc>
          <w:tcPr>
            <w:tcW w:w="5709" w:type="dxa"/>
            <w:gridSpan w:val="4"/>
            <w:tcBorders>
              <w:right w:val="single" w:sz="4" w:space="0" w:color="auto"/>
            </w:tcBorders>
            <w:vAlign w:val="center"/>
          </w:tcPr>
          <w:p w14:paraId="1D627839" w14:textId="4E2271CF" w:rsidR="006F439C" w:rsidRPr="002E4F39" w:rsidRDefault="006F439C" w:rsidP="006F439C">
            <w:pPr>
              <w:jc w:val="right"/>
              <w:rPr>
                <w:rFonts w:ascii="Arial" w:hAnsi="Arial" w:cs="Arial"/>
                <w:color w:val="000000"/>
                <w:sz w:val="22"/>
                <w:szCs w:val="22"/>
              </w:rPr>
            </w:pPr>
            <w:r w:rsidRPr="002E4F39">
              <w:rPr>
                <w:rFonts w:ascii="Arial" w:hAnsi="Arial" w:cs="Arial"/>
                <w:color w:val="000000"/>
                <w:sz w:val="22"/>
                <w:szCs w:val="22"/>
              </w:rPr>
              <w:t xml:space="preserve">Signature of witness </w:t>
            </w:r>
          </w:p>
        </w:tc>
        <w:tc>
          <w:tcPr>
            <w:tcW w:w="5021" w:type="dxa"/>
            <w:gridSpan w:val="7"/>
            <w:tcBorders>
              <w:top w:val="single" w:sz="4" w:space="0" w:color="auto"/>
              <w:left w:val="single" w:sz="4" w:space="0" w:color="auto"/>
              <w:bottom w:val="single" w:sz="4" w:space="0" w:color="auto"/>
              <w:right w:val="single" w:sz="4" w:space="0" w:color="auto"/>
            </w:tcBorders>
            <w:vAlign w:val="center"/>
          </w:tcPr>
          <w:p w14:paraId="65AAF6C6" w14:textId="77777777" w:rsidR="006F439C" w:rsidRPr="002E4F39" w:rsidRDefault="006F439C" w:rsidP="006F439C">
            <w:pPr>
              <w:spacing w:before="120" w:after="120"/>
              <w:rPr>
                <w:rFonts w:ascii="Arial" w:hAnsi="Arial" w:cs="Arial"/>
                <w:bCs/>
                <w:i/>
                <w:iCs/>
                <w:sz w:val="22"/>
                <w:szCs w:val="22"/>
                <w:lang w:val="en"/>
              </w:rPr>
            </w:pPr>
            <w:r w:rsidRPr="002E4F39">
              <w:rPr>
                <w:rFonts w:ascii="Arial" w:hAnsi="Arial" w:cs="Arial"/>
                <w:bCs/>
                <w:i/>
                <w:iCs/>
                <w:sz w:val="22"/>
                <w:szCs w:val="22"/>
                <w:lang w:val="en"/>
              </w:rPr>
              <w:sym w:font="Wingdings" w:char="F0FB"/>
            </w:r>
          </w:p>
        </w:tc>
      </w:tr>
      <w:bookmarkEnd w:id="1"/>
      <w:bookmarkEnd w:id="3"/>
    </w:tbl>
    <w:p w14:paraId="62CE5936" w14:textId="5FC564C8" w:rsidR="007968CC" w:rsidRPr="002E4F39" w:rsidRDefault="007968CC" w:rsidP="007968CC">
      <w:pPr>
        <w:tabs>
          <w:tab w:val="left" w:pos="900"/>
          <w:tab w:val="left" w:pos="1080"/>
          <w:tab w:val="left" w:pos="2340"/>
          <w:tab w:val="left" w:pos="5040"/>
          <w:tab w:val="left" w:pos="5760"/>
          <w:tab w:val="left" w:pos="6120"/>
          <w:tab w:val="left" w:pos="6300"/>
          <w:tab w:val="left" w:pos="7020"/>
          <w:tab w:val="left" w:pos="8100"/>
          <w:tab w:val="left" w:pos="8820"/>
          <w:tab w:val="left" w:pos="10440"/>
        </w:tabs>
        <w:spacing w:before="20" w:after="30"/>
        <w:ind w:right="340"/>
        <w:rPr>
          <w:rFonts w:ascii="Arial" w:hAnsi="Arial" w:cs="Arial"/>
          <w:color w:val="000000"/>
          <w:sz w:val="22"/>
          <w:szCs w:val="22"/>
        </w:rPr>
      </w:pPr>
    </w:p>
    <w:tbl>
      <w:tblPr>
        <w:tblW w:w="10824" w:type="dxa"/>
        <w:tblInd w:w="-108" w:type="dxa"/>
        <w:tblLook w:val="01E0" w:firstRow="1" w:lastRow="1" w:firstColumn="1" w:lastColumn="1" w:noHBand="0" w:noVBand="0"/>
      </w:tblPr>
      <w:tblGrid>
        <w:gridCol w:w="10824"/>
      </w:tblGrid>
      <w:tr w:rsidR="007968CC" w:rsidRPr="002E4F39" w14:paraId="65A80994" w14:textId="77777777" w:rsidTr="00A40552">
        <w:trPr>
          <w:trHeight w:val="661"/>
        </w:trPr>
        <w:tc>
          <w:tcPr>
            <w:tcW w:w="10824" w:type="dxa"/>
          </w:tcPr>
          <w:p w14:paraId="21416AB9" w14:textId="4258AFD4" w:rsidR="007968CC" w:rsidRPr="002E4F39" w:rsidRDefault="007968CC" w:rsidP="007968CC">
            <w:pPr>
              <w:ind w:left="737"/>
              <w:jc w:val="both"/>
              <w:rPr>
                <w:rFonts w:ascii="Arial" w:hAnsi="Arial" w:cs="Arial"/>
                <w:iCs/>
                <w:sz w:val="22"/>
                <w:szCs w:val="22"/>
              </w:rPr>
            </w:pPr>
            <w:r w:rsidRPr="002E4F39">
              <w:rPr>
                <w:rFonts w:ascii="Arial" w:hAnsi="Arial" w:cs="Arial"/>
                <w:i/>
                <w:noProof/>
                <w:sz w:val="22"/>
                <w:szCs w:val="22"/>
              </w:rPr>
              <mc:AlternateContent>
                <mc:Choice Requires="wps">
                  <w:drawing>
                    <wp:anchor distT="0" distB="0" distL="114300" distR="114300" simplePos="0" relativeHeight="251824128" behindDoc="0" locked="0" layoutInCell="1" allowOverlap="1" wp14:anchorId="545F481A" wp14:editId="311EA584">
                      <wp:simplePos x="0" y="0"/>
                      <wp:positionH relativeFrom="column">
                        <wp:posOffset>8890</wp:posOffset>
                      </wp:positionH>
                      <wp:positionV relativeFrom="paragraph">
                        <wp:posOffset>44450</wp:posOffset>
                      </wp:positionV>
                      <wp:extent cx="179705" cy="179705"/>
                      <wp:effectExtent l="8255" t="13335" r="12065" b="6985"/>
                      <wp:wrapNone/>
                      <wp:docPr id="9"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BF577DA" id="Rectangle 138" o:spid="_x0000_s1026" style="position:absolute;margin-left:.7pt;margin-top:3.5pt;width:14.15pt;height:14.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" filled="f" fillcolor="#9bc1ff" strokeweight=".5pt">
                      <v:fill color2="#3f80cd" focus="100%" type="gradient">
                        <o:fill v:ext="view" type="gradientUnscaled"/>
                      </v:fill>
                      <v:shadow opacity="22938f" offset="0"/>
                      <v:textbox inset=",7.2pt,,7.2pt"/>
                    </v:rect>
                  </w:pict>
                </mc:Fallback>
              </mc:AlternateContent>
            </w:r>
            <w:r w:rsidRPr="002E4F39">
              <w:rPr>
                <w:rFonts w:ascii="Arial" w:hAnsi="Arial" w:cs="Arial"/>
                <w:iCs/>
                <w:sz w:val="22"/>
                <w:szCs w:val="22"/>
              </w:rPr>
              <w:t xml:space="preserve">I am applying for a temporary protection order before the respondent has been served with a copy of the application and have not been able to have my statutory declaration witnessed as required under the </w:t>
            </w:r>
            <w:r w:rsidRPr="002E4F39">
              <w:rPr>
                <w:rFonts w:ascii="Arial" w:hAnsi="Arial" w:cs="Arial"/>
                <w:i/>
                <w:sz w:val="22"/>
                <w:szCs w:val="22"/>
              </w:rPr>
              <w:t xml:space="preserve">Oaths Act 1867 </w:t>
            </w:r>
            <w:r w:rsidRPr="002E4F39">
              <w:rPr>
                <w:rFonts w:ascii="Arial" w:hAnsi="Arial" w:cs="Arial"/>
                <w:iCs/>
                <w:sz w:val="22"/>
                <w:szCs w:val="22"/>
              </w:rPr>
              <w:t>due to the urgency of the application. I am submitting an unverified application and am aware that my application will need to be verified before the application can be decided</w:t>
            </w:r>
            <w:r w:rsidR="00F407E6" w:rsidRPr="002E4F39">
              <w:rPr>
                <w:rFonts w:ascii="Arial" w:hAnsi="Arial" w:cs="Arial"/>
                <w:iCs/>
                <w:sz w:val="22"/>
                <w:szCs w:val="22"/>
              </w:rPr>
              <w:t xml:space="preserve">.  </w:t>
            </w:r>
            <w:r w:rsidR="00F407E6" w:rsidRPr="002E4F39">
              <w:rPr>
                <w:rFonts w:ascii="Arial" w:hAnsi="Arial" w:cs="Arial"/>
                <w:i/>
                <w:sz w:val="22"/>
                <w:szCs w:val="22"/>
              </w:rPr>
              <w:t>(This option is not available if you are the respondent to the protection order)</w:t>
            </w:r>
            <w:r w:rsidRPr="002E4F39">
              <w:rPr>
                <w:rFonts w:ascii="Arial" w:hAnsi="Arial" w:cs="Arial"/>
                <w:iCs/>
                <w:sz w:val="22"/>
                <w:szCs w:val="22"/>
              </w:rPr>
              <w:t>.</w:t>
            </w:r>
          </w:p>
        </w:tc>
      </w:tr>
    </w:tbl>
    <w:p w14:paraId="01A9A3B2" w14:textId="77777777" w:rsidR="00A40552" w:rsidRDefault="00A40552">
      <w:r>
        <w:br w:type="page"/>
      </w:r>
    </w:p>
    <w:tbl>
      <w:tblPr>
        <w:tblW w:w="10824" w:type="dxa"/>
        <w:tblInd w:w="-108" w:type="dxa"/>
        <w:tblLook w:val="01E0" w:firstRow="1" w:lastRow="1" w:firstColumn="1" w:lastColumn="1" w:noHBand="0" w:noVBand="0"/>
      </w:tblPr>
      <w:tblGrid>
        <w:gridCol w:w="2939"/>
        <w:gridCol w:w="7885"/>
      </w:tblGrid>
      <w:tr w:rsidR="007968CC" w:rsidRPr="002E4F39" w14:paraId="65507DEA" w14:textId="77777777" w:rsidTr="00A40552">
        <w:trPr>
          <w:trHeight w:val="661"/>
        </w:trPr>
        <w:tc>
          <w:tcPr>
            <w:tcW w:w="10824" w:type="dxa"/>
            <w:gridSpan w:val="2"/>
          </w:tcPr>
          <w:p w14:paraId="5D57D663" w14:textId="45164032" w:rsidR="007968CC" w:rsidRPr="002E4F39" w:rsidRDefault="007968CC" w:rsidP="007968CC">
            <w:pPr>
              <w:jc w:val="both"/>
              <w:rPr>
                <w:rFonts w:ascii="Arial" w:hAnsi="Arial" w:cs="Arial"/>
                <w:iCs/>
                <w:sz w:val="22"/>
                <w:szCs w:val="22"/>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83"/>
              <w:gridCol w:w="8715"/>
            </w:tblGrid>
            <w:tr w:rsidR="00337361" w:rsidRPr="002E4F39" w14:paraId="5A74340A" w14:textId="77777777" w:rsidTr="006811BC">
              <w:tc>
                <w:tcPr>
                  <w:tcW w:w="10598" w:type="dxa"/>
                  <w:gridSpan w:val="2"/>
                  <w:tcBorders>
                    <w:top w:val="single" w:sz="4" w:space="0" w:color="auto"/>
                    <w:left w:val="single" w:sz="4" w:space="0" w:color="auto"/>
                    <w:bottom w:val="single" w:sz="4" w:space="0" w:color="auto"/>
                    <w:right w:val="single" w:sz="4" w:space="0" w:color="auto"/>
                  </w:tcBorders>
                  <w:shd w:val="clear" w:color="auto" w:fill="A6A6A6"/>
                </w:tcPr>
                <w:p w14:paraId="6329ECF4" w14:textId="77777777" w:rsidR="00337361" w:rsidRPr="002E4F39" w:rsidRDefault="00337361" w:rsidP="00337361">
                  <w:pPr>
                    <w:spacing w:before="120" w:after="120"/>
                    <w:rPr>
                      <w:rFonts w:ascii="Arial" w:hAnsi="Arial" w:cs="Arial"/>
                      <w:b/>
                      <w:i/>
                      <w:sz w:val="22"/>
                      <w:szCs w:val="22"/>
                    </w:rPr>
                  </w:pPr>
                  <w:r w:rsidRPr="002E4F39">
                    <w:rPr>
                      <w:rFonts w:ascii="Arial" w:hAnsi="Arial" w:cs="Arial"/>
                      <w:b/>
                      <w:i/>
                      <w:sz w:val="22"/>
                      <w:szCs w:val="22"/>
                    </w:rPr>
                    <w:t>For special witnesses or other prescribed persons to complete- Tick as applicable</w:t>
                  </w:r>
                </w:p>
              </w:tc>
            </w:tr>
            <w:tr w:rsidR="00337361" w:rsidRPr="002E4F39" w14:paraId="793B7BE7" w14:textId="77777777" w:rsidTr="006811BC">
              <w:tc>
                <w:tcPr>
                  <w:tcW w:w="1883" w:type="dxa"/>
                  <w:tcBorders>
                    <w:top w:val="nil"/>
                    <w:left w:val="single" w:sz="4" w:space="0" w:color="auto"/>
                    <w:bottom w:val="nil"/>
                    <w:right w:val="nil"/>
                  </w:tcBorders>
                </w:tcPr>
                <w:p w14:paraId="36FD56F3" w14:textId="77777777" w:rsidR="00337361" w:rsidRPr="002E4F39" w:rsidRDefault="00337361" w:rsidP="00337361">
                  <w:pPr>
                    <w:pStyle w:val="PlainText"/>
                    <w:spacing w:before="120" w:after="120"/>
                    <w:jc w:val="center"/>
                    <w:rPr>
                      <w:rFonts w:ascii="Arial" w:hAnsi="Arial" w:cs="Arial"/>
                      <w:sz w:val="22"/>
                      <w:szCs w:val="22"/>
                    </w:rPr>
                  </w:pPr>
                  <w:r w:rsidRPr="002E4F39">
                    <w:rPr>
                      <w:rStyle w:val="gold1"/>
                      <w:rFonts w:ascii="Arial" w:hAnsi="Arial" w:cs="Arial"/>
                      <w:sz w:val="22"/>
                      <w:szCs w:val="22"/>
                    </w:rPr>
                    <w:sym w:font="Wingdings" w:char="F06F"/>
                  </w:r>
                </w:p>
              </w:tc>
              <w:tc>
                <w:tcPr>
                  <w:tcW w:w="8715" w:type="dxa"/>
                  <w:tcBorders>
                    <w:top w:val="nil"/>
                    <w:left w:val="nil"/>
                    <w:bottom w:val="nil"/>
                    <w:right w:val="single" w:sz="4" w:space="0" w:color="auto"/>
                  </w:tcBorders>
                </w:tcPr>
                <w:p w14:paraId="2FFD70A9" w14:textId="77777777" w:rsidR="00337361" w:rsidRPr="002E4F39" w:rsidRDefault="00337361" w:rsidP="00337361">
                  <w:pPr>
                    <w:pStyle w:val="PlainText"/>
                    <w:rPr>
                      <w:rFonts w:ascii="Arial" w:hAnsi="Arial" w:cs="Arial"/>
                      <w:sz w:val="22"/>
                      <w:szCs w:val="22"/>
                    </w:rPr>
                  </w:pPr>
                  <w:r w:rsidRPr="002E4F39">
                    <w:rPr>
                      <w:rFonts w:ascii="Arial" w:hAnsi="Arial" w:cs="Arial"/>
                      <w:sz w:val="22"/>
                      <w:szCs w:val="22"/>
                    </w:rPr>
                    <w:t xml:space="preserve">I am a special witness or another prescribed person under the </w:t>
                  </w:r>
                  <w:r w:rsidRPr="002E4F39">
                    <w:rPr>
                      <w:rFonts w:ascii="Arial" w:hAnsi="Arial" w:cs="Arial"/>
                      <w:i/>
                      <w:iCs/>
                      <w:sz w:val="22"/>
                      <w:szCs w:val="22"/>
                    </w:rPr>
                    <w:t>Oaths Act 1867.</w:t>
                  </w:r>
                </w:p>
                <w:p w14:paraId="28D7C8B4" w14:textId="77777777" w:rsidR="00337361" w:rsidRPr="002E4F39" w:rsidRDefault="00337361" w:rsidP="00337361">
                  <w:pPr>
                    <w:pStyle w:val="PlainText"/>
                    <w:rPr>
                      <w:rFonts w:ascii="Arial" w:hAnsi="Arial" w:cs="Arial"/>
                      <w:sz w:val="22"/>
                      <w:szCs w:val="22"/>
                    </w:rPr>
                  </w:pPr>
                  <w:r w:rsidRPr="002E4F39">
                    <w:rPr>
                      <w:rFonts w:ascii="Arial" w:hAnsi="Arial" w:cs="Arial"/>
                      <w:sz w:val="22"/>
                      <w:szCs w:val="22"/>
                    </w:rPr>
                    <w:t>(</w:t>
                  </w:r>
                  <w:proofErr w:type="gramStart"/>
                  <w:r w:rsidRPr="002E4F39">
                    <w:rPr>
                      <w:rFonts w:ascii="Arial" w:hAnsi="Arial" w:cs="Arial"/>
                      <w:sz w:val="22"/>
                      <w:szCs w:val="22"/>
                    </w:rPr>
                    <w:t>see</w:t>
                  </w:r>
                  <w:proofErr w:type="gramEnd"/>
                  <w:r w:rsidRPr="002E4F39">
                    <w:rPr>
                      <w:rFonts w:ascii="Arial" w:hAnsi="Arial" w:cs="Arial"/>
                      <w:sz w:val="22"/>
                      <w:szCs w:val="22"/>
                    </w:rPr>
                    <w:t xml:space="preserve"> sections 12, 16C and 31S of the </w:t>
                  </w:r>
                  <w:r w:rsidRPr="002E4F39">
                    <w:rPr>
                      <w:rFonts w:ascii="Arial" w:hAnsi="Arial" w:cs="Arial"/>
                      <w:i/>
                      <w:iCs/>
                      <w:sz w:val="22"/>
                      <w:szCs w:val="22"/>
                    </w:rPr>
                    <w:t>Oaths Act 1867</w:t>
                  </w:r>
                  <w:r w:rsidRPr="002E4F39">
                    <w:rPr>
                      <w:rFonts w:ascii="Arial" w:hAnsi="Arial" w:cs="Arial"/>
                      <w:sz w:val="22"/>
                      <w:szCs w:val="22"/>
                    </w:rPr>
                    <w:t>)</w:t>
                  </w:r>
                </w:p>
              </w:tc>
            </w:tr>
            <w:tr w:rsidR="00337361" w:rsidRPr="002E4F39" w14:paraId="023172E2" w14:textId="77777777" w:rsidTr="006811BC">
              <w:tc>
                <w:tcPr>
                  <w:tcW w:w="1883" w:type="dxa"/>
                  <w:tcBorders>
                    <w:top w:val="nil"/>
                    <w:left w:val="single" w:sz="4" w:space="0" w:color="auto"/>
                    <w:bottom w:val="nil"/>
                    <w:right w:val="nil"/>
                  </w:tcBorders>
                </w:tcPr>
                <w:p w14:paraId="7A0D36F0" w14:textId="77777777" w:rsidR="00337361" w:rsidRPr="002E4F39" w:rsidRDefault="00337361" w:rsidP="00337361">
                  <w:pPr>
                    <w:pStyle w:val="PlainText"/>
                    <w:spacing w:before="120" w:after="120"/>
                    <w:jc w:val="center"/>
                    <w:rPr>
                      <w:rFonts w:ascii="Arial" w:hAnsi="Arial" w:cs="Arial"/>
                      <w:sz w:val="22"/>
                      <w:szCs w:val="22"/>
                    </w:rPr>
                  </w:pPr>
                  <w:r w:rsidRPr="002E4F39">
                    <w:rPr>
                      <w:rStyle w:val="gold1"/>
                      <w:rFonts w:ascii="Arial" w:hAnsi="Arial" w:cs="Arial"/>
                      <w:sz w:val="22"/>
                      <w:szCs w:val="22"/>
                    </w:rPr>
                    <w:sym w:font="Wingdings" w:char="F06F"/>
                  </w:r>
                </w:p>
              </w:tc>
              <w:tc>
                <w:tcPr>
                  <w:tcW w:w="8715" w:type="dxa"/>
                  <w:tcBorders>
                    <w:top w:val="nil"/>
                    <w:left w:val="nil"/>
                    <w:bottom w:val="nil"/>
                    <w:right w:val="single" w:sz="4" w:space="0" w:color="auto"/>
                  </w:tcBorders>
                </w:tcPr>
                <w:p w14:paraId="68019649" w14:textId="77777777" w:rsidR="00337361" w:rsidRPr="002E4F39" w:rsidRDefault="00337361" w:rsidP="00337361">
                  <w:pPr>
                    <w:pStyle w:val="PlainText"/>
                    <w:rPr>
                      <w:rFonts w:ascii="Arial" w:hAnsi="Arial" w:cs="Arial"/>
                      <w:sz w:val="22"/>
                      <w:szCs w:val="22"/>
                    </w:rPr>
                  </w:pPr>
                </w:p>
                <w:p w14:paraId="1FEF6D86" w14:textId="77777777" w:rsidR="00337361" w:rsidRPr="002E4F39" w:rsidRDefault="00337361" w:rsidP="00337361">
                  <w:pPr>
                    <w:pStyle w:val="PlainText"/>
                    <w:rPr>
                      <w:rFonts w:ascii="Arial" w:hAnsi="Arial" w:cs="Arial"/>
                      <w:sz w:val="22"/>
                      <w:szCs w:val="22"/>
                    </w:rPr>
                  </w:pPr>
                  <w:r w:rsidRPr="002E4F39">
                    <w:rPr>
                      <w:rFonts w:ascii="Arial" w:hAnsi="Arial" w:cs="Arial"/>
                      <w:sz w:val="22"/>
                      <w:szCs w:val="22"/>
                    </w:rPr>
                    <w:t>This document was made in the form of an electronic document.</w:t>
                  </w:r>
                  <w:r w:rsidRPr="002E4F39">
                    <w:rPr>
                      <w:rStyle w:val="EndnoteReference"/>
                      <w:rFonts w:ascii="Arial" w:hAnsi="Arial" w:cs="Arial"/>
                      <w:sz w:val="22"/>
                      <w:szCs w:val="22"/>
                    </w:rPr>
                    <w:endnoteReference w:id="7"/>
                  </w:r>
                </w:p>
                <w:p w14:paraId="3F4982F3" w14:textId="77777777" w:rsidR="00337361" w:rsidRPr="002E4F39" w:rsidRDefault="00337361" w:rsidP="00337361">
                  <w:pPr>
                    <w:pStyle w:val="PlainText"/>
                    <w:rPr>
                      <w:rFonts w:ascii="Arial" w:hAnsi="Arial" w:cs="Arial"/>
                      <w:sz w:val="22"/>
                      <w:szCs w:val="22"/>
                    </w:rPr>
                  </w:pPr>
                </w:p>
              </w:tc>
            </w:tr>
            <w:tr w:rsidR="00337361" w:rsidRPr="002E4F39" w14:paraId="186E9E24" w14:textId="77777777" w:rsidTr="006811BC">
              <w:tc>
                <w:tcPr>
                  <w:tcW w:w="1883" w:type="dxa"/>
                  <w:tcBorders>
                    <w:top w:val="nil"/>
                    <w:left w:val="single" w:sz="4" w:space="0" w:color="auto"/>
                    <w:bottom w:val="nil"/>
                    <w:right w:val="nil"/>
                  </w:tcBorders>
                </w:tcPr>
                <w:p w14:paraId="3E10E9F8" w14:textId="77777777" w:rsidR="00337361" w:rsidRPr="002E4F39" w:rsidRDefault="00337361" w:rsidP="00337361">
                  <w:pPr>
                    <w:pStyle w:val="PlainText"/>
                    <w:spacing w:before="120" w:after="120"/>
                    <w:jc w:val="center"/>
                    <w:rPr>
                      <w:rFonts w:ascii="Arial" w:hAnsi="Arial" w:cs="Arial"/>
                      <w:sz w:val="22"/>
                      <w:szCs w:val="22"/>
                    </w:rPr>
                  </w:pPr>
                  <w:r w:rsidRPr="002E4F39">
                    <w:rPr>
                      <w:rStyle w:val="gold1"/>
                      <w:rFonts w:ascii="Arial" w:hAnsi="Arial" w:cs="Arial"/>
                      <w:sz w:val="22"/>
                      <w:szCs w:val="22"/>
                    </w:rPr>
                    <w:sym w:font="Wingdings" w:char="F06F"/>
                  </w:r>
                </w:p>
              </w:tc>
              <w:tc>
                <w:tcPr>
                  <w:tcW w:w="8715" w:type="dxa"/>
                  <w:tcBorders>
                    <w:top w:val="nil"/>
                    <w:left w:val="nil"/>
                    <w:bottom w:val="nil"/>
                    <w:right w:val="single" w:sz="4" w:space="0" w:color="auto"/>
                  </w:tcBorders>
                </w:tcPr>
                <w:p w14:paraId="29ECACD5" w14:textId="77777777" w:rsidR="00337361" w:rsidRPr="002E4F39" w:rsidRDefault="00337361" w:rsidP="00337361">
                  <w:pPr>
                    <w:pStyle w:val="PlainText"/>
                    <w:rPr>
                      <w:rFonts w:ascii="Arial" w:hAnsi="Arial" w:cs="Arial"/>
                      <w:sz w:val="22"/>
                      <w:szCs w:val="22"/>
                    </w:rPr>
                  </w:pPr>
                  <w:r w:rsidRPr="002E4F39">
                    <w:rPr>
                      <w:rFonts w:ascii="Arial" w:hAnsi="Arial" w:cs="Arial"/>
                      <w:sz w:val="22"/>
                      <w:szCs w:val="22"/>
                    </w:rPr>
                    <w:t>I electronically signed this document.</w:t>
                  </w:r>
                  <w:r w:rsidRPr="002E4F39">
                    <w:rPr>
                      <w:rStyle w:val="EndnoteReference"/>
                      <w:rFonts w:ascii="Arial" w:hAnsi="Arial" w:cs="Arial"/>
                      <w:sz w:val="22"/>
                      <w:szCs w:val="22"/>
                    </w:rPr>
                    <w:endnoteReference w:id="8"/>
                  </w:r>
                </w:p>
                <w:p w14:paraId="77AF3AC5" w14:textId="77777777" w:rsidR="00337361" w:rsidRPr="002E4F39" w:rsidRDefault="00337361" w:rsidP="00337361">
                  <w:pPr>
                    <w:pStyle w:val="PlainText"/>
                    <w:rPr>
                      <w:rFonts w:ascii="Arial" w:hAnsi="Arial" w:cs="Arial"/>
                      <w:i/>
                      <w:iCs/>
                      <w:sz w:val="22"/>
                      <w:szCs w:val="22"/>
                    </w:rPr>
                  </w:pPr>
                </w:p>
              </w:tc>
            </w:tr>
            <w:tr w:rsidR="00337361" w:rsidRPr="002E4F39" w14:paraId="229DBBAF" w14:textId="77777777" w:rsidTr="006811BC">
              <w:tc>
                <w:tcPr>
                  <w:tcW w:w="1883" w:type="dxa"/>
                  <w:tcBorders>
                    <w:top w:val="nil"/>
                    <w:left w:val="single" w:sz="4" w:space="0" w:color="auto"/>
                    <w:bottom w:val="single" w:sz="4" w:space="0" w:color="auto"/>
                    <w:right w:val="nil"/>
                  </w:tcBorders>
                </w:tcPr>
                <w:p w14:paraId="66B5873E" w14:textId="77777777" w:rsidR="00337361" w:rsidRPr="002E4F39" w:rsidRDefault="00337361" w:rsidP="00337361">
                  <w:pPr>
                    <w:pStyle w:val="PlainText"/>
                    <w:spacing w:before="120" w:after="120"/>
                    <w:jc w:val="center"/>
                    <w:rPr>
                      <w:rFonts w:ascii="Arial" w:hAnsi="Arial" w:cs="Arial"/>
                      <w:sz w:val="22"/>
                      <w:szCs w:val="22"/>
                    </w:rPr>
                  </w:pPr>
                  <w:r w:rsidRPr="002E4F39">
                    <w:rPr>
                      <w:rStyle w:val="gold1"/>
                      <w:rFonts w:ascii="Arial" w:hAnsi="Arial" w:cs="Arial"/>
                      <w:sz w:val="22"/>
                      <w:szCs w:val="22"/>
                    </w:rPr>
                    <w:sym w:font="Wingdings" w:char="F06F"/>
                  </w:r>
                </w:p>
              </w:tc>
              <w:tc>
                <w:tcPr>
                  <w:tcW w:w="8715" w:type="dxa"/>
                  <w:tcBorders>
                    <w:top w:val="nil"/>
                    <w:left w:val="nil"/>
                    <w:bottom w:val="single" w:sz="4" w:space="0" w:color="auto"/>
                    <w:right w:val="single" w:sz="4" w:space="0" w:color="auto"/>
                  </w:tcBorders>
                </w:tcPr>
                <w:p w14:paraId="5D125041" w14:textId="77777777" w:rsidR="00337361" w:rsidRPr="002E4F39" w:rsidRDefault="00337361" w:rsidP="00337361">
                  <w:pPr>
                    <w:pStyle w:val="PlainText"/>
                    <w:rPr>
                      <w:rFonts w:ascii="Arial" w:hAnsi="Arial" w:cs="Arial"/>
                      <w:sz w:val="22"/>
                      <w:szCs w:val="22"/>
                    </w:rPr>
                  </w:pPr>
                  <w:r w:rsidRPr="002E4F39">
                    <w:rPr>
                      <w:rFonts w:ascii="Arial" w:hAnsi="Arial" w:cs="Arial"/>
                      <w:sz w:val="22"/>
                      <w:szCs w:val="22"/>
                    </w:rPr>
                    <w:t xml:space="preserve">This statutory declaration was made, </w:t>
                  </w:r>
                  <w:proofErr w:type="gramStart"/>
                  <w:r w:rsidRPr="002E4F39">
                    <w:rPr>
                      <w:rFonts w:ascii="Arial" w:hAnsi="Arial" w:cs="Arial"/>
                      <w:sz w:val="22"/>
                      <w:szCs w:val="22"/>
                    </w:rPr>
                    <w:t>signed</w:t>
                  </w:r>
                  <w:proofErr w:type="gramEnd"/>
                  <w:r w:rsidRPr="002E4F39">
                    <w:rPr>
                      <w:rFonts w:ascii="Arial" w:hAnsi="Arial" w:cs="Arial"/>
                      <w:sz w:val="22"/>
                      <w:szCs w:val="22"/>
                    </w:rPr>
                    <w:t xml:space="preserve"> and witnessed under part 6A of the </w:t>
                  </w:r>
                  <w:r w:rsidRPr="002E4F39">
                    <w:rPr>
                      <w:rFonts w:ascii="Arial" w:hAnsi="Arial" w:cs="Arial"/>
                      <w:i/>
                      <w:iCs/>
                      <w:sz w:val="22"/>
                      <w:szCs w:val="22"/>
                    </w:rPr>
                    <w:t>Oaths Act 1867</w:t>
                  </w:r>
                  <w:r w:rsidRPr="002E4F39">
                    <w:rPr>
                      <w:rFonts w:ascii="Arial" w:hAnsi="Arial" w:cs="Arial"/>
                      <w:sz w:val="22"/>
                      <w:szCs w:val="22"/>
                    </w:rPr>
                    <w:t xml:space="preserve"> – I understand the requirements for witnessing a documentary by audio visual link and have complied with those requirements.</w:t>
                  </w:r>
                  <w:r w:rsidRPr="002E4F39">
                    <w:rPr>
                      <w:rStyle w:val="EndnoteReference"/>
                      <w:rFonts w:ascii="Arial" w:hAnsi="Arial" w:cs="Arial"/>
                      <w:sz w:val="22"/>
                      <w:szCs w:val="22"/>
                    </w:rPr>
                    <w:endnoteReference w:id="9"/>
                  </w:r>
                </w:p>
              </w:tc>
            </w:tr>
          </w:tbl>
          <w:p w14:paraId="5B54B55E" w14:textId="77777777" w:rsidR="006F439C" w:rsidRPr="002E4F39" w:rsidRDefault="006F439C" w:rsidP="007968CC">
            <w:pPr>
              <w:jc w:val="both"/>
              <w:rPr>
                <w:rFonts w:ascii="Arial" w:hAnsi="Arial" w:cs="Arial"/>
                <w:iCs/>
                <w:sz w:val="22"/>
                <w:szCs w:val="22"/>
              </w:rPr>
            </w:pPr>
          </w:p>
          <w:p w14:paraId="7AAD4C2E" w14:textId="77777777" w:rsidR="00337361" w:rsidRPr="002E4F39" w:rsidRDefault="00337361" w:rsidP="007968CC">
            <w:pPr>
              <w:jc w:val="both"/>
              <w:rPr>
                <w:rFonts w:ascii="Arial" w:hAnsi="Arial" w:cs="Arial"/>
                <w:iCs/>
                <w:sz w:val="22"/>
                <w:szCs w:val="22"/>
              </w:rPr>
            </w:pPr>
          </w:p>
        </w:tc>
      </w:tr>
      <w:tr w:rsidR="007968CC" w:rsidRPr="002E4F39" w14:paraId="10649A0B" w14:textId="77777777" w:rsidTr="00A405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824" w:type="dxa"/>
            <w:gridSpan w:val="2"/>
            <w:tcBorders>
              <w:top w:val="single" w:sz="4" w:space="0" w:color="auto"/>
              <w:left w:val="single" w:sz="4" w:space="0" w:color="auto"/>
              <w:bottom w:val="single" w:sz="4" w:space="0" w:color="auto"/>
              <w:right w:val="single" w:sz="4" w:space="0" w:color="auto"/>
            </w:tcBorders>
            <w:shd w:val="clear" w:color="auto" w:fill="A6A6A6"/>
          </w:tcPr>
          <w:p w14:paraId="4635A606" w14:textId="77777777" w:rsidR="007968CC" w:rsidRPr="002E4F39" w:rsidRDefault="007968CC" w:rsidP="007968CC">
            <w:pPr>
              <w:spacing w:before="120" w:after="120"/>
              <w:rPr>
                <w:rFonts w:ascii="Arial" w:hAnsi="Arial" w:cs="Arial"/>
                <w:b/>
                <w:sz w:val="22"/>
                <w:szCs w:val="22"/>
              </w:rPr>
            </w:pPr>
            <w:r w:rsidRPr="002E4F39">
              <w:rPr>
                <w:rFonts w:ascii="Arial" w:hAnsi="Arial" w:cs="Arial"/>
                <w:b/>
                <w:sz w:val="22"/>
                <w:szCs w:val="22"/>
              </w:rPr>
              <w:t>Queensland Police Service Applicant</w:t>
            </w:r>
          </w:p>
          <w:p w14:paraId="132F15D0" w14:textId="77777777" w:rsidR="007968CC" w:rsidRPr="002E4F39" w:rsidRDefault="007968CC" w:rsidP="007968CC">
            <w:pPr>
              <w:spacing w:before="120" w:after="120"/>
              <w:rPr>
                <w:rFonts w:ascii="Arial" w:hAnsi="Arial" w:cs="Arial"/>
                <w:b/>
                <w:i/>
                <w:sz w:val="22"/>
                <w:szCs w:val="22"/>
              </w:rPr>
            </w:pPr>
            <w:r w:rsidRPr="002E4F39">
              <w:rPr>
                <w:rFonts w:ascii="Arial" w:hAnsi="Arial" w:cs="Arial"/>
                <w:b/>
                <w:i/>
                <w:sz w:val="22"/>
                <w:szCs w:val="22"/>
              </w:rPr>
              <w:t>The applicant, if a member of the Queensland Police Service, must sign this application and provide the details below:</w:t>
            </w:r>
          </w:p>
        </w:tc>
      </w:tr>
      <w:tr w:rsidR="007968CC" w:rsidRPr="002E4F39" w14:paraId="24DA4228" w14:textId="77777777" w:rsidTr="00A405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39" w:type="dxa"/>
            <w:tcBorders>
              <w:top w:val="nil"/>
              <w:left w:val="single" w:sz="4" w:space="0" w:color="auto"/>
              <w:bottom w:val="nil"/>
              <w:right w:val="nil"/>
            </w:tcBorders>
          </w:tcPr>
          <w:p w14:paraId="7E76446D" w14:textId="77777777" w:rsidR="007968CC" w:rsidRPr="002E4F39" w:rsidRDefault="007968CC" w:rsidP="007968CC">
            <w:pPr>
              <w:pStyle w:val="PlainText"/>
              <w:spacing w:before="120" w:after="120"/>
              <w:rPr>
                <w:rFonts w:ascii="Arial" w:hAnsi="Arial" w:cs="Arial"/>
                <w:sz w:val="22"/>
                <w:szCs w:val="22"/>
              </w:rPr>
            </w:pPr>
            <w:r w:rsidRPr="002E4F39">
              <w:rPr>
                <w:rFonts w:ascii="Arial" w:hAnsi="Arial" w:cs="Arial"/>
                <w:sz w:val="22"/>
                <w:szCs w:val="22"/>
              </w:rPr>
              <w:t>Full Name and Rank:</w:t>
            </w:r>
          </w:p>
        </w:tc>
        <w:tc>
          <w:tcPr>
            <w:tcW w:w="7885" w:type="dxa"/>
            <w:tcBorders>
              <w:top w:val="nil"/>
              <w:left w:val="nil"/>
              <w:bottom w:val="nil"/>
              <w:right w:val="single" w:sz="4" w:space="0" w:color="auto"/>
            </w:tcBorders>
          </w:tcPr>
          <w:p w14:paraId="1A2BFECA" w14:textId="77777777" w:rsidR="007968CC" w:rsidRPr="002E4F39" w:rsidRDefault="007968CC" w:rsidP="007968CC">
            <w:pPr>
              <w:pStyle w:val="PlainText"/>
              <w:rPr>
                <w:rFonts w:ascii="Arial" w:hAnsi="Arial" w:cs="Arial"/>
                <w:sz w:val="22"/>
                <w:szCs w:val="22"/>
              </w:rPr>
            </w:pPr>
            <w:r w:rsidRPr="002E4F39">
              <w:rPr>
                <w:rFonts w:ascii="Arial" w:hAnsi="Arial" w:cs="Arial"/>
                <w:noProof/>
                <w:sz w:val="22"/>
                <w:szCs w:val="22"/>
              </w:rPr>
              <mc:AlternateContent>
                <mc:Choice Requires="wps">
                  <w:drawing>
                    <wp:anchor distT="0" distB="0" distL="114300" distR="114300" simplePos="0" relativeHeight="251816960" behindDoc="0" locked="0" layoutInCell="1" allowOverlap="1" wp14:anchorId="3F24E329" wp14:editId="052B78A9">
                      <wp:simplePos x="0" y="0"/>
                      <wp:positionH relativeFrom="column">
                        <wp:posOffset>-11430</wp:posOffset>
                      </wp:positionH>
                      <wp:positionV relativeFrom="paragraph">
                        <wp:posOffset>41275</wp:posOffset>
                      </wp:positionV>
                      <wp:extent cx="4265295" cy="198120"/>
                      <wp:effectExtent l="0" t="0" r="20955" b="11430"/>
                      <wp:wrapNone/>
                      <wp:docPr id="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58A088D" id="Rectangle 120" o:spid="_x0000_s1026" style="position:absolute;margin-left:-.9pt;margin-top:3.25pt;width:335.85pt;height:15.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" filled="f" fillcolor="#9bc1ff" strokeweight=".5pt">
                      <v:fill color2="#3f80cd" focus="100%" type="gradient">
                        <o:fill v:ext="view" type="gradientUnscaled"/>
                      </v:fill>
                      <v:shadow opacity="22938f" offset="0"/>
                      <v:textbox inset=",7.2pt,,7.2pt"/>
                    </v:rect>
                  </w:pict>
                </mc:Fallback>
              </mc:AlternateContent>
            </w:r>
          </w:p>
        </w:tc>
      </w:tr>
      <w:tr w:rsidR="007968CC" w:rsidRPr="002E4F39" w14:paraId="3FFE1ED2" w14:textId="77777777" w:rsidTr="00A405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39" w:type="dxa"/>
            <w:tcBorders>
              <w:top w:val="nil"/>
              <w:left w:val="single" w:sz="4" w:space="0" w:color="auto"/>
              <w:bottom w:val="nil"/>
              <w:right w:val="nil"/>
            </w:tcBorders>
          </w:tcPr>
          <w:p w14:paraId="6428C9E7" w14:textId="77777777" w:rsidR="007968CC" w:rsidRPr="002E4F39" w:rsidRDefault="007968CC" w:rsidP="007968CC">
            <w:pPr>
              <w:pStyle w:val="PlainText"/>
              <w:spacing w:before="120" w:after="120"/>
              <w:rPr>
                <w:rFonts w:ascii="Arial" w:hAnsi="Arial" w:cs="Arial"/>
                <w:sz w:val="22"/>
                <w:szCs w:val="22"/>
              </w:rPr>
            </w:pPr>
            <w:r w:rsidRPr="002E4F39">
              <w:rPr>
                <w:rFonts w:ascii="Arial" w:hAnsi="Arial" w:cs="Arial"/>
                <w:sz w:val="22"/>
                <w:szCs w:val="22"/>
              </w:rPr>
              <w:t>Registration No:</w:t>
            </w:r>
          </w:p>
        </w:tc>
        <w:tc>
          <w:tcPr>
            <w:tcW w:w="7885" w:type="dxa"/>
            <w:tcBorders>
              <w:top w:val="nil"/>
              <w:left w:val="nil"/>
              <w:bottom w:val="nil"/>
              <w:right w:val="single" w:sz="4" w:space="0" w:color="auto"/>
            </w:tcBorders>
          </w:tcPr>
          <w:p w14:paraId="0BD686CD" w14:textId="77777777" w:rsidR="007968CC" w:rsidRPr="002E4F39" w:rsidRDefault="007968CC" w:rsidP="007968CC">
            <w:pPr>
              <w:pStyle w:val="PlainText"/>
              <w:rPr>
                <w:rFonts w:ascii="Arial" w:hAnsi="Arial" w:cs="Arial"/>
                <w:sz w:val="22"/>
                <w:szCs w:val="22"/>
              </w:rPr>
            </w:pPr>
            <w:r w:rsidRPr="002E4F39">
              <w:rPr>
                <w:rFonts w:ascii="Arial" w:hAnsi="Arial" w:cs="Arial"/>
                <w:noProof/>
                <w:sz w:val="22"/>
                <w:szCs w:val="22"/>
              </w:rPr>
              <mc:AlternateContent>
                <mc:Choice Requires="wps">
                  <w:drawing>
                    <wp:anchor distT="0" distB="0" distL="114300" distR="114300" simplePos="0" relativeHeight="251817984" behindDoc="0" locked="0" layoutInCell="1" allowOverlap="1" wp14:anchorId="6FC099EC" wp14:editId="4ADDEB38">
                      <wp:simplePos x="0" y="0"/>
                      <wp:positionH relativeFrom="column">
                        <wp:posOffset>-4445</wp:posOffset>
                      </wp:positionH>
                      <wp:positionV relativeFrom="paragraph">
                        <wp:posOffset>46990</wp:posOffset>
                      </wp:positionV>
                      <wp:extent cx="4265295" cy="198120"/>
                      <wp:effectExtent l="0" t="0" r="20955" b="11430"/>
                      <wp:wrapNone/>
                      <wp:docPr id="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6D21343" id="Rectangle 121" o:spid="_x0000_s1026" style="position:absolute;margin-left:-.35pt;margin-top:3.7pt;width:335.85pt;height:15.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" filled="f" fillcolor="#9bc1ff" strokeweight=".5pt">
                      <v:fill color2="#3f80cd" focus="100%" type="gradient">
                        <o:fill v:ext="view" type="gradientUnscaled"/>
                      </v:fill>
                      <v:shadow opacity="22938f" offset="0"/>
                      <v:textbox inset=",7.2pt,,7.2pt"/>
                    </v:rect>
                  </w:pict>
                </mc:Fallback>
              </mc:AlternateContent>
            </w:r>
          </w:p>
        </w:tc>
      </w:tr>
      <w:tr w:rsidR="007968CC" w:rsidRPr="002E4F39" w14:paraId="3812F287" w14:textId="77777777" w:rsidTr="00A405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39" w:type="dxa"/>
            <w:tcBorders>
              <w:top w:val="nil"/>
              <w:left w:val="single" w:sz="4" w:space="0" w:color="auto"/>
              <w:bottom w:val="nil"/>
              <w:right w:val="nil"/>
            </w:tcBorders>
          </w:tcPr>
          <w:p w14:paraId="12F1288C" w14:textId="77777777" w:rsidR="007968CC" w:rsidRPr="002E4F39" w:rsidRDefault="007968CC" w:rsidP="007968CC">
            <w:pPr>
              <w:pStyle w:val="PlainText"/>
              <w:spacing w:before="120" w:after="120"/>
              <w:rPr>
                <w:rFonts w:ascii="Arial" w:hAnsi="Arial" w:cs="Arial"/>
                <w:sz w:val="22"/>
                <w:szCs w:val="22"/>
              </w:rPr>
            </w:pPr>
            <w:r w:rsidRPr="002E4F39">
              <w:rPr>
                <w:rFonts w:ascii="Arial" w:hAnsi="Arial" w:cs="Arial"/>
                <w:sz w:val="22"/>
                <w:szCs w:val="22"/>
              </w:rPr>
              <w:t>Signature:</w:t>
            </w:r>
          </w:p>
        </w:tc>
        <w:tc>
          <w:tcPr>
            <w:tcW w:w="7885" w:type="dxa"/>
            <w:tcBorders>
              <w:top w:val="nil"/>
              <w:left w:val="nil"/>
              <w:bottom w:val="nil"/>
              <w:right w:val="single" w:sz="4" w:space="0" w:color="auto"/>
            </w:tcBorders>
          </w:tcPr>
          <w:p w14:paraId="48AD368F" w14:textId="77777777" w:rsidR="007968CC" w:rsidRPr="002E4F39" w:rsidRDefault="007968CC" w:rsidP="007968CC">
            <w:pPr>
              <w:pStyle w:val="PlainText"/>
              <w:rPr>
                <w:rFonts w:ascii="Arial" w:hAnsi="Arial" w:cs="Arial"/>
                <w:sz w:val="22"/>
                <w:szCs w:val="22"/>
              </w:rPr>
            </w:pPr>
            <w:r w:rsidRPr="002E4F39">
              <w:rPr>
                <w:rFonts w:ascii="Arial" w:hAnsi="Arial" w:cs="Arial"/>
                <w:noProof/>
                <w:spacing w:val="-2"/>
                <w:sz w:val="22"/>
                <w:szCs w:val="22"/>
              </w:rPr>
              <mc:AlternateContent>
                <mc:Choice Requires="wps">
                  <w:drawing>
                    <wp:anchor distT="0" distB="0" distL="114300" distR="114300" simplePos="0" relativeHeight="251815936" behindDoc="0" locked="0" layoutInCell="1" allowOverlap="1" wp14:anchorId="3E95A02E" wp14:editId="0D2EE094">
                      <wp:simplePos x="0" y="0"/>
                      <wp:positionH relativeFrom="column">
                        <wp:posOffset>-11430</wp:posOffset>
                      </wp:positionH>
                      <wp:positionV relativeFrom="paragraph">
                        <wp:posOffset>38735</wp:posOffset>
                      </wp:positionV>
                      <wp:extent cx="4265295" cy="198120"/>
                      <wp:effectExtent l="0" t="0" r="20955" b="11430"/>
                      <wp:wrapNone/>
                      <wp:docPr id="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87C9C39" id="Rectangle 119" o:spid="_x0000_s1026" style="position:absolute;margin-left:-.9pt;margin-top:3.05pt;width:335.85pt;height:15.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" filled="f" fillcolor="#9bc1ff" strokeweight=".5pt">
                      <v:fill color2="#3f80cd" focus="100%" type="gradient">
                        <o:fill v:ext="view" type="gradientUnscaled"/>
                      </v:fill>
                      <v:shadow opacity="22938f" offset="0"/>
                      <v:textbox inset=",7.2pt,,7.2pt"/>
                    </v:rect>
                  </w:pict>
                </mc:Fallback>
              </mc:AlternateContent>
            </w:r>
          </w:p>
        </w:tc>
      </w:tr>
      <w:tr w:rsidR="007968CC" w:rsidRPr="002E4F39" w14:paraId="403CCB04" w14:textId="77777777" w:rsidTr="00A405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39" w:type="dxa"/>
            <w:tcBorders>
              <w:top w:val="nil"/>
              <w:left w:val="single" w:sz="4" w:space="0" w:color="auto"/>
              <w:bottom w:val="single" w:sz="4" w:space="0" w:color="auto"/>
              <w:right w:val="nil"/>
            </w:tcBorders>
          </w:tcPr>
          <w:p w14:paraId="49EEF212" w14:textId="77777777" w:rsidR="007968CC" w:rsidRPr="002E4F39" w:rsidRDefault="007968CC" w:rsidP="007968CC">
            <w:pPr>
              <w:pStyle w:val="PlainText"/>
              <w:spacing w:before="120" w:after="120"/>
              <w:rPr>
                <w:rFonts w:ascii="Arial" w:hAnsi="Arial" w:cs="Arial"/>
                <w:sz w:val="22"/>
                <w:szCs w:val="22"/>
              </w:rPr>
            </w:pPr>
            <w:r w:rsidRPr="002E4F39">
              <w:rPr>
                <w:rFonts w:ascii="Arial" w:hAnsi="Arial" w:cs="Arial"/>
                <w:sz w:val="22"/>
                <w:szCs w:val="22"/>
              </w:rPr>
              <w:t xml:space="preserve">Date: </w:t>
            </w:r>
          </w:p>
        </w:tc>
        <w:tc>
          <w:tcPr>
            <w:tcW w:w="7885" w:type="dxa"/>
            <w:tcBorders>
              <w:top w:val="nil"/>
              <w:left w:val="nil"/>
              <w:bottom w:val="single" w:sz="4" w:space="0" w:color="auto"/>
              <w:right w:val="single" w:sz="4" w:space="0" w:color="auto"/>
            </w:tcBorders>
          </w:tcPr>
          <w:p w14:paraId="6EC96BE3" w14:textId="77777777" w:rsidR="007968CC" w:rsidRPr="002E4F39" w:rsidRDefault="007968CC" w:rsidP="007968CC">
            <w:pPr>
              <w:pStyle w:val="PlainText"/>
              <w:rPr>
                <w:rFonts w:ascii="Arial" w:hAnsi="Arial" w:cs="Arial"/>
                <w:sz w:val="22"/>
                <w:szCs w:val="22"/>
              </w:rPr>
            </w:pPr>
            <w:r w:rsidRPr="002E4F39">
              <w:rPr>
                <w:rFonts w:ascii="Arial" w:hAnsi="Arial" w:cs="Arial"/>
                <w:noProof/>
                <w:sz w:val="22"/>
                <w:szCs w:val="22"/>
              </w:rPr>
              <mc:AlternateContent>
                <mc:Choice Requires="wps">
                  <w:drawing>
                    <wp:anchor distT="0" distB="0" distL="114300" distR="114300" simplePos="0" relativeHeight="251819008" behindDoc="0" locked="0" layoutInCell="1" allowOverlap="1" wp14:anchorId="5A6A3567" wp14:editId="378F8DA1">
                      <wp:simplePos x="0" y="0"/>
                      <wp:positionH relativeFrom="column">
                        <wp:posOffset>1905</wp:posOffset>
                      </wp:positionH>
                      <wp:positionV relativeFrom="paragraph">
                        <wp:posOffset>38100</wp:posOffset>
                      </wp:positionV>
                      <wp:extent cx="4265295" cy="198120"/>
                      <wp:effectExtent l="0" t="0" r="20955" b="11430"/>
                      <wp:wrapNone/>
                      <wp:docPr id="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25C6465" id="Rectangle 122" o:spid="_x0000_s1026" style="position:absolute;margin-left:.15pt;margin-top:3pt;width:335.85pt;height:15.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" filled="f" fillcolor="#9bc1ff" strokeweight=".5pt">
                      <v:fill color2="#3f80cd" focus="100%" type="gradient">
                        <o:fill v:ext="view" type="gradientUnscaled"/>
                      </v:fill>
                      <v:shadow opacity="22938f" offset="0"/>
                      <v:textbox inset=",7.2pt,,7.2pt"/>
                    </v:rect>
                  </w:pict>
                </mc:Fallback>
              </mc:AlternateContent>
            </w:r>
          </w:p>
        </w:tc>
      </w:tr>
    </w:tbl>
    <w:p w14:paraId="7745337D" w14:textId="77777777" w:rsidR="007968CC" w:rsidRPr="002E4F39" w:rsidRDefault="007968CC" w:rsidP="007968CC">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color w:val="000000"/>
          <w:sz w:val="22"/>
          <w:szCs w:val="22"/>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98"/>
      </w:tblGrid>
      <w:tr w:rsidR="007968CC" w:rsidRPr="002E4F39" w14:paraId="72A60729" w14:textId="77777777" w:rsidTr="00A66B58">
        <w:tc>
          <w:tcPr>
            <w:tcW w:w="10598" w:type="dxa"/>
            <w:tcBorders>
              <w:bottom w:val="single" w:sz="4" w:space="0" w:color="auto"/>
            </w:tcBorders>
            <w:shd w:val="clear" w:color="auto" w:fill="D9D9D9"/>
          </w:tcPr>
          <w:p w14:paraId="34D536DA" w14:textId="77777777" w:rsidR="007968CC" w:rsidRPr="002E4F39" w:rsidRDefault="007968CC" w:rsidP="007968CC">
            <w:pPr>
              <w:pStyle w:val="PlainText"/>
              <w:rPr>
                <w:rFonts w:ascii="Arial" w:hAnsi="Arial" w:cs="Arial"/>
                <w:b/>
                <w:sz w:val="22"/>
                <w:szCs w:val="22"/>
              </w:rPr>
            </w:pPr>
            <w:r w:rsidRPr="002E4F39">
              <w:rPr>
                <w:rFonts w:ascii="Arial" w:hAnsi="Arial" w:cs="Arial"/>
                <w:b/>
                <w:sz w:val="22"/>
                <w:szCs w:val="22"/>
              </w:rPr>
              <w:t>Notes to the respondent</w:t>
            </w:r>
          </w:p>
        </w:tc>
      </w:tr>
      <w:tr w:rsidR="007968CC" w:rsidRPr="002E4F39" w14:paraId="60572716" w14:textId="77777777" w:rsidTr="00A66B58">
        <w:trPr>
          <w:trHeight w:val="807"/>
        </w:trPr>
        <w:tc>
          <w:tcPr>
            <w:tcW w:w="10598" w:type="dxa"/>
            <w:tcBorders>
              <w:top w:val="single" w:sz="4" w:space="0" w:color="auto"/>
              <w:left w:val="single" w:sz="4" w:space="0" w:color="auto"/>
              <w:right w:val="single" w:sz="4" w:space="0" w:color="auto"/>
            </w:tcBorders>
            <w:vAlign w:val="center"/>
          </w:tcPr>
          <w:p w14:paraId="666D920C" w14:textId="77777777" w:rsidR="007968CC" w:rsidRPr="002E4F39" w:rsidRDefault="007968CC" w:rsidP="007968CC">
            <w:pPr>
              <w:pStyle w:val="PlainText"/>
              <w:rPr>
                <w:rFonts w:ascii="Arial" w:hAnsi="Arial" w:cs="Arial"/>
                <w:sz w:val="22"/>
                <w:szCs w:val="22"/>
              </w:rPr>
            </w:pPr>
            <w:r w:rsidRPr="002E4F39">
              <w:rPr>
                <w:rFonts w:ascii="Arial" w:hAnsi="Arial" w:cs="Arial"/>
                <w:sz w:val="22"/>
                <w:szCs w:val="22"/>
              </w:rPr>
              <w:t xml:space="preserve">If you do not appear in court a domestic violence order may be made in your absence. </w:t>
            </w:r>
          </w:p>
          <w:p w14:paraId="1488D4C4" w14:textId="77777777" w:rsidR="007968CC" w:rsidRPr="002E4F39" w:rsidRDefault="007968CC" w:rsidP="007968CC">
            <w:pPr>
              <w:pStyle w:val="PlainText"/>
              <w:rPr>
                <w:rFonts w:ascii="Arial" w:hAnsi="Arial" w:cs="Arial"/>
                <w:sz w:val="22"/>
                <w:szCs w:val="22"/>
              </w:rPr>
            </w:pPr>
            <w:r w:rsidRPr="002E4F39">
              <w:rPr>
                <w:rFonts w:ascii="Arial" w:hAnsi="Arial" w:cs="Arial"/>
                <w:sz w:val="22"/>
                <w:szCs w:val="22"/>
              </w:rPr>
              <w:t>The court may issue a warrant for you to be taken into custody by a police officer and brought before the court if the court believes that it is necessary for you to be heard.</w:t>
            </w:r>
          </w:p>
        </w:tc>
      </w:tr>
    </w:tbl>
    <w:p w14:paraId="0A836690" w14:textId="77777777" w:rsidR="007968CC" w:rsidRPr="002E4F39" w:rsidRDefault="007968CC" w:rsidP="007968CC">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color w:val="000000"/>
          <w:sz w:val="22"/>
          <w:szCs w:val="22"/>
        </w:rPr>
      </w:pPr>
    </w:p>
    <w:tbl>
      <w:tblPr>
        <w:tblW w:w="10598" w:type="dxa"/>
        <w:tblInd w:w="-11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48"/>
        <w:gridCol w:w="7250"/>
      </w:tblGrid>
      <w:tr w:rsidR="007968CC" w:rsidRPr="002E4F39" w14:paraId="6D4B3967" w14:textId="77777777" w:rsidTr="00545F5A">
        <w:trPr>
          <w:trHeight w:val="330"/>
        </w:trPr>
        <w:tc>
          <w:tcPr>
            <w:tcW w:w="10598" w:type="dxa"/>
            <w:gridSpan w:val="2"/>
            <w:tcBorders>
              <w:top w:val="single" w:sz="4" w:space="0" w:color="auto"/>
              <w:bottom w:val="single" w:sz="4" w:space="0" w:color="auto"/>
            </w:tcBorders>
            <w:shd w:val="clear" w:color="auto" w:fill="F3F3F3"/>
            <w:vAlign w:val="center"/>
          </w:tcPr>
          <w:p w14:paraId="6E02678B" w14:textId="77777777" w:rsidR="007968CC" w:rsidRPr="002E4F39" w:rsidRDefault="007968CC" w:rsidP="007968CC">
            <w:pPr>
              <w:pStyle w:val="PlainText"/>
              <w:rPr>
                <w:rFonts w:ascii="Arial" w:hAnsi="Arial" w:cs="Arial"/>
                <w:i/>
                <w:sz w:val="22"/>
                <w:szCs w:val="22"/>
              </w:rPr>
            </w:pPr>
            <w:r w:rsidRPr="002E4F39">
              <w:rPr>
                <w:rFonts w:ascii="Arial" w:hAnsi="Arial" w:cs="Arial"/>
                <w:b/>
                <w:sz w:val="22"/>
                <w:szCs w:val="22"/>
              </w:rPr>
              <w:t>Office Use Only</w:t>
            </w:r>
          </w:p>
        </w:tc>
      </w:tr>
      <w:tr w:rsidR="007968CC" w:rsidRPr="002E4F39" w14:paraId="00314AE8" w14:textId="77777777" w:rsidTr="00545F5A">
        <w:trPr>
          <w:trHeight w:val="286"/>
        </w:trPr>
        <w:tc>
          <w:tcPr>
            <w:tcW w:w="3348" w:type="dxa"/>
            <w:tcBorders>
              <w:top w:val="single" w:sz="4" w:space="0" w:color="auto"/>
            </w:tcBorders>
            <w:shd w:val="clear" w:color="auto" w:fill="F3F3F3"/>
          </w:tcPr>
          <w:p w14:paraId="79E612A2" w14:textId="77777777" w:rsidR="007968CC" w:rsidRPr="002E4F39" w:rsidRDefault="007968CC" w:rsidP="007968CC">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b/>
                <w:spacing w:val="-2"/>
                <w:sz w:val="22"/>
                <w:szCs w:val="22"/>
              </w:rPr>
            </w:pPr>
            <w:r w:rsidRPr="002E4F39">
              <w:rPr>
                <w:rFonts w:ascii="Arial" w:hAnsi="Arial" w:cs="Arial"/>
                <w:b/>
                <w:spacing w:val="-2"/>
                <w:sz w:val="22"/>
                <w:szCs w:val="22"/>
              </w:rPr>
              <w:t>Court file number (if known</w:t>
            </w:r>
            <w:proofErr w:type="gramStart"/>
            <w:r w:rsidRPr="002E4F39">
              <w:rPr>
                <w:rFonts w:ascii="Arial" w:hAnsi="Arial" w:cs="Arial"/>
                <w:b/>
                <w:spacing w:val="-2"/>
                <w:sz w:val="22"/>
                <w:szCs w:val="22"/>
              </w:rPr>
              <w:t>) :</w:t>
            </w:r>
            <w:proofErr w:type="gramEnd"/>
          </w:p>
        </w:tc>
        <w:tc>
          <w:tcPr>
            <w:tcW w:w="7250" w:type="dxa"/>
            <w:tcBorders>
              <w:top w:val="single" w:sz="4" w:space="0" w:color="auto"/>
            </w:tcBorders>
            <w:shd w:val="clear" w:color="auto" w:fill="F3F3F3"/>
          </w:tcPr>
          <w:p w14:paraId="0A65D88D" w14:textId="77777777" w:rsidR="007968CC" w:rsidRPr="002E4F39" w:rsidRDefault="007968CC" w:rsidP="007968CC">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sz w:val="22"/>
                <w:szCs w:val="22"/>
              </w:rPr>
            </w:pPr>
          </w:p>
        </w:tc>
      </w:tr>
      <w:tr w:rsidR="007968CC" w:rsidRPr="002E4F39" w14:paraId="25F2AF45" w14:textId="77777777" w:rsidTr="00545F5A">
        <w:trPr>
          <w:trHeight w:val="3206"/>
        </w:trPr>
        <w:tc>
          <w:tcPr>
            <w:tcW w:w="10598" w:type="dxa"/>
            <w:gridSpan w:val="2"/>
            <w:tcBorders>
              <w:top w:val="single" w:sz="4" w:space="0" w:color="auto"/>
              <w:bottom w:val="single" w:sz="4" w:space="0" w:color="auto"/>
            </w:tcBorders>
            <w:shd w:val="clear" w:color="auto" w:fill="F3F3F3"/>
          </w:tcPr>
          <w:p w14:paraId="7E1343CD" w14:textId="77777777" w:rsidR="007968CC" w:rsidRPr="002E4F39" w:rsidRDefault="007968CC" w:rsidP="007968CC">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360" w:lineRule="auto"/>
              <w:jc w:val="both"/>
              <w:rPr>
                <w:rFonts w:ascii="Arial" w:hAnsi="Arial" w:cs="Arial"/>
                <w:spacing w:val="-2"/>
                <w:sz w:val="22"/>
                <w:szCs w:val="22"/>
              </w:rPr>
            </w:pPr>
          </w:p>
          <w:p w14:paraId="441CFF0B" w14:textId="77777777" w:rsidR="007968CC" w:rsidRPr="002E4F39" w:rsidRDefault="007968CC" w:rsidP="007968CC">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360" w:lineRule="auto"/>
              <w:jc w:val="both"/>
              <w:rPr>
                <w:rFonts w:ascii="Arial" w:hAnsi="Arial" w:cs="Arial"/>
                <w:spacing w:val="-2"/>
                <w:sz w:val="22"/>
                <w:szCs w:val="22"/>
              </w:rPr>
            </w:pPr>
            <w:r w:rsidRPr="002E4F39">
              <w:rPr>
                <w:rFonts w:ascii="Arial" w:hAnsi="Arial" w:cs="Arial"/>
                <w:noProof/>
                <w:spacing w:val="-2"/>
                <w:sz w:val="22"/>
                <w:szCs w:val="22"/>
                <w:lang w:eastAsia="en-AU"/>
              </w:rPr>
              <mc:AlternateContent>
                <mc:Choice Requires="wps">
                  <w:drawing>
                    <wp:anchor distT="0" distB="0" distL="114300" distR="114300" simplePos="0" relativeHeight="251820032" behindDoc="0" locked="0" layoutInCell="1" allowOverlap="1" wp14:anchorId="193931D5" wp14:editId="423971C6">
                      <wp:simplePos x="0" y="0"/>
                      <wp:positionH relativeFrom="column">
                        <wp:posOffset>421005</wp:posOffset>
                      </wp:positionH>
                      <wp:positionV relativeFrom="paragraph">
                        <wp:posOffset>148590</wp:posOffset>
                      </wp:positionV>
                      <wp:extent cx="4265295" cy="198120"/>
                      <wp:effectExtent l="11430" t="8890" r="9525" b="12065"/>
                      <wp:wrapNone/>
                      <wp:docPr id="4"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406D87B" id="Rectangle 123" o:spid="_x0000_s1026" style="position:absolute;margin-left:33.15pt;margin-top:11.7pt;width:335.85pt;height:15.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" filled="f" fillcolor="#9bc1ff" strokeweight=".5pt">
                      <v:fill color2="#3f80cd" focus="100%" type="gradient">
                        <o:fill v:ext="view" type="gradientUnscaled"/>
                      </v:fill>
                      <v:shadow opacity="22938f" offset="0"/>
                      <v:textbox inset=",7.2pt,,7.2pt"/>
                    </v:rect>
                  </w:pict>
                </mc:Fallback>
              </mc:AlternateContent>
            </w:r>
            <w:r w:rsidRPr="002E4F39">
              <w:rPr>
                <w:rFonts w:ascii="Arial" w:hAnsi="Arial" w:cs="Arial"/>
                <w:spacing w:val="-2"/>
                <w:sz w:val="22"/>
                <w:szCs w:val="22"/>
              </w:rPr>
              <w:t>YOU ARE NOTIFIED that this application will be heard at the time and place as follows:</w:t>
            </w:r>
          </w:p>
          <w:p w14:paraId="27711CB1" w14:textId="77777777" w:rsidR="007968CC" w:rsidRPr="002E4F39" w:rsidRDefault="007968CC" w:rsidP="007968CC">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sz w:val="22"/>
                <w:szCs w:val="22"/>
              </w:rPr>
            </w:pPr>
            <w:r w:rsidRPr="002E4F39">
              <w:rPr>
                <w:rFonts w:ascii="Arial" w:hAnsi="Arial" w:cs="Arial"/>
                <w:noProof/>
                <w:spacing w:val="-2"/>
                <w:sz w:val="22"/>
                <w:szCs w:val="22"/>
                <w:lang w:eastAsia="en-AU"/>
              </w:rPr>
              <mc:AlternateContent>
                <mc:Choice Requires="wps">
                  <w:drawing>
                    <wp:anchor distT="0" distB="0" distL="114300" distR="114300" simplePos="0" relativeHeight="251821056" behindDoc="0" locked="0" layoutInCell="1" allowOverlap="1" wp14:anchorId="30CE9804" wp14:editId="00AA9831">
                      <wp:simplePos x="0" y="0"/>
                      <wp:positionH relativeFrom="column">
                        <wp:posOffset>428625</wp:posOffset>
                      </wp:positionH>
                      <wp:positionV relativeFrom="paragraph">
                        <wp:posOffset>227965</wp:posOffset>
                      </wp:positionV>
                      <wp:extent cx="4265295" cy="198120"/>
                      <wp:effectExtent l="9525" t="9525" r="11430" b="1143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997034D" id="Rectangle 124" o:spid="_x0000_s1026" style="position:absolute;margin-left:33.75pt;margin-top:17.95pt;width:335.85pt;height:15.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" filled="f" fillcolor="#9bc1ff" strokeweight=".5pt">
                      <v:fill color2="#3f80cd" focus="100%" type="gradient">
                        <o:fill v:ext="view" type="gradientUnscaled"/>
                      </v:fill>
                      <v:shadow opacity="22938f" offset="0"/>
                      <v:textbox inset=",7.2pt,,7.2pt"/>
                    </v:rect>
                  </w:pict>
                </mc:Fallback>
              </mc:AlternateContent>
            </w:r>
            <w:r w:rsidRPr="002E4F39">
              <w:rPr>
                <w:rFonts w:ascii="Arial" w:hAnsi="Arial" w:cs="Arial"/>
                <w:spacing w:val="-2"/>
                <w:sz w:val="22"/>
                <w:szCs w:val="22"/>
              </w:rPr>
              <w:t xml:space="preserve">Court:  </w:t>
            </w:r>
          </w:p>
          <w:p w14:paraId="39668805" w14:textId="77777777" w:rsidR="007968CC" w:rsidRPr="002E4F39" w:rsidRDefault="007968CC" w:rsidP="007968CC">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sz w:val="22"/>
                <w:szCs w:val="22"/>
              </w:rPr>
            </w:pPr>
            <w:r w:rsidRPr="002E4F39">
              <w:rPr>
                <w:rFonts w:ascii="Arial" w:hAnsi="Arial" w:cs="Arial"/>
                <w:noProof/>
                <w:spacing w:val="-2"/>
                <w:sz w:val="22"/>
                <w:szCs w:val="22"/>
                <w:lang w:eastAsia="en-AU"/>
              </w:rPr>
              <mc:AlternateContent>
                <mc:Choice Requires="wps">
                  <w:drawing>
                    <wp:anchor distT="0" distB="0" distL="114300" distR="114300" simplePos="0" relativeHeight="251822080" behindDoc="0" locked="0" layoutInCell="1" allowOverlap="1" wp14:anchorId="2B9D2EE6" wp14:editId="481CEFA4">
                      <wp:simplePos x="0" y="0"/>
                      <wp:positionH relativeFrom="column">
                        <wp:posOffset>419100</wp:posOffset>
                      </wp:positionH>
                      <wp:positionV relativeFrom="paragraph">
                        <wp:posOffset>250190</wp:posOffset>
                      </wp:positionV>
                      <wp:extent cx="4265295" cy="198120"/>
                      <wp:effectExtent l="9525" t="9525" r="11430" b="11430"/>
                      <wp:wrapNone/>
                      <wp:docPr id="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AB5F2D0" id="Rectangle 125" o:spid="_x0000_s1026" style="position:absolute;margin-left:33pt;margin-top:19.7pt;width:335.85pt;height:15.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" filled="f" fillcolor="#9bc1ff" strokeweight=".5pt">
                      <v:fill color2="#3f80cd" focus="100%" type="gradient">
                        <o:fill v:ext="view" type="gradientUnscaled"/>
                      </v:fill>
                      <v:shadow opacity="22938f" offset="0"/>
                      <v:textbox inset=",7.2pt,,7.2pt"/>
                    </v:rect>
                  </w:pict>
                </mc:Fallback>
              </mc:AlternateContent>
            </w:r>
            <w:r w:rsidRPr="002E4F39">
              <w:rPr>
                <w:rFonts w:ascii="Arial" w:hAnsi="Arial" w:cs="Arial"/>
                <w:spacing w:val="-2"/>
                <w:sz w:val="22"/>
                <w:szCs w:val="22"/>
              </w:rPr>
              <w:t>Place:</w:t>
            </w:r>
          </w:p>
          <w:p w14:paraId="2D7CF9DD" w14:textId="77777777" w:rsidR="007968CC" w:rsidRPr="002E4F39" w:rsidRDefault="007968CC" w:rsidP="007968CC">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sz w:val="22"/>
                <w:szCs w:val="22"/>
              </w:rPr>
            </w:pPr>
            <w:r w:rsidRPr="002E4F39">
              <w:rPr>
                <w:rFonts w:ascii="Arial" w:hAnsi="Arial" w:cs="Arial"/>
                <w:noProof/>
                <w:spacing w:val="-2"/>
                <w:sz w:val="22"/>
                <w:szCs w:val="22"/>
                <w:lang w:eastAsia="en-AU"/>
              </w:rPr>
              <mc:AlternateContent>
                <mc:Choice Requires="wps">
                  <w:drawing>
                    <wp:anchor distT="0" distB="0" distL="114300" distR="114300" simplePos="0" relativeHeight="251823104" behindDoc="0" locked="0" layoutInCell="1" allowOverlap="1" wp14:anchorId="192253DD" wp14:editId="54F80905">
                      <wp:simplePos x="0" y="0"/>
                      <wp:positionH relativeFrom="column">
                        <wp:posOffset>429895</wp:posOffset>
                      </wp:positionH>
                      <wp:positionV relativeFrom="paragraph">
                        <wp:posOffset>234315</wp:posOffset>
                      </wp:positionV>
                      <wp:extent cx="4265295" cy="198120"/>
                      <wp:effectExtent l="10795" t="10160" r="10160" b="10795"/>
                      <wp:wrapNone/>
                      <wp:docPr id="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980B2C0" id="Rectangle 126" o:spid="_x0000_s1026" style="position:absolute;margin-left:33.85pt;margin-top:18.45pt;width:335.85pt;height:15.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" filled="f" fillcolor="#9bc1ff" strokeweight=".5pt">
                      <v:fill color2="#3f80cd" focus="100%" type="gradient">
                        <o:fill v:ext="view" type="gradientUnscaled"/>
                      </v:fill>
                      <v:shadow opacity="22938f" offset="0"/>
                      <v:textbox inset=",7.2pt,,7.2pt"/>
                    </v:rect>
                  </w:pict>
                </mc:Fallback>
              </mc:AlternateContent>
            </w:r>
            <w:r w:rsidRPr="002E4F39">
              <w:rPr>
                <w:rFonts w:ascii="Arial" w:hAnsi="Arial" w:cs="Arial"/>
                <w:spacing w:val="-2"/>
                <w:sz w:val="22"/>
                <w:szCs w:val="22"/>
              </w:rPr>
              <w:t>Date:</w:t>
            </w:r>
          </w:p>
          <w:p w14:paraId="2E8A6928" w14:textId="77777777" w:rsidR="007968CC" w:rsidRPr="002E4F39" w:rsidRDefault="007968CC" w:rsidP="007968CC">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sz w:val="22"/>
                <w:szCs w:val="22"/>
              </w:rPr>
            </w:pPr>
            <w:r w:rsidRPr="002E4F39">
              <w:rPr>
                <w:rFonts w:ascii="Arial" w:hAnsi="Arial" w:cs="Arial"/>
                <w:spacing w:val="-2"/>
                <w:sz w:val="22"/>
                <w:szCs w:val="22"/>
              </w:rPr>
              <w:t>Time:</w:t>
            </w:r>
          </w:p>
          <w:p w14:paraId="0EF0DD28" w14:textId="77777777" w:rsidR="007968CC" w:rsidRPr="002E4F39" w:rsidRDefault="007968CC" w:rsidP="007968CC">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sz w:val="22"/>
                <w:szCs w:val="22"/>
              </w:rPr>
            </w:pPr>
          </w:p>
          <w:p w14:paraId="4960EECB" w14:textId="77777777" w:rsidR="007968CC" w:rsidRPr="002E4F39" w:rsidRDefault="007968CC" w:rsidP="007968CC">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sz w:val="22"/>
                <w:szCs w:val="22"/>
              </w:rPr>
            </w:pPr>
            <w:r w:rsidRPr="002E4F39">
              <w:rPr>
                <w:rFonts w:ascii="Arial" w:hAnsi="Arial" w:cs="Arial"/>
                <w:spacing w:val="-2"/>
                <w:sz w:val="22"/>
                <w:szCs w:val="22"/>
              </w:rPr>
              <w:t xml:space="preserve">Signature </w:t>
            </w:r>
          </w:p>
          <w:p w14:paraId="26B5C27B" w14:textId="77777777" w:rsidR="007968CC" w:rsidRPr="002E4F39" w:rsidRDefault="007968CC" w:rsidP="007968CC">
            <w:pPr>
              <w:pStyle w:val="PlainText"/>
              <w:rPr>
                <w:rFonts w:ascii="Arial" w:hAnsi="Arial" w:cs="Arial"/>
                <w:sz w:val="22"/>
                <w:szCs w:val="22"/>
              </w:rPr>
            </w:pPr>
            <w:r w:rsidRPr="002E4F39">
              <w:rPr>
                <w:rFonts w:ascii="Arial" w:hAnsi="Arial" w:cs="Arial"/>
                <w:spacing w:val="-2"/>
                <w:sz w:val="22"/>
                <w:szCs w:val="22"/>
              </w:rPr>
              <w:t>Clerk of the Court/Queensland Police Service</w:t>
            </w:r>
          </w:p>
        </w:tc>
      </w:tr>
    </w:tbl>
    <w:p w14:paraId="6A3AA196" w14:textId="77777777" w:rsidR="007968CC" w:rsidRPr="002E4F39" w:rsidRDefault="007968CC" w:rsidP="007968CC">
      <w:pPr>
        <w:tabs>
          <w:tab w:val="left" w:pos="900"/>
          <w:tab w:val="left" w:pos="1080"/>
          <w:tab w:val="left" w:pos="2340"/>
          <w:tab w:val="left" w:pos="5580"/>
          <w:tab w:val="left" w:pos="6120"/>
          <w:tab w:val="left" w:pos="6840"/>
          <w:tab w:val="left" w:pos="7740"/>
          <w:tab w:val="left" w:pos="8100"/>
          <w:tab w:val="left" w:pos="8820"/>
        </w:tabs>
        <w:spacing w:before="20" w:after="30"/>
        <w:ind w:right="340"/>
        <w:rPr>
          <w:sz w:val="22"/>
          <w:szCs w:val="22"/>
        </w:rPr>
      </w:pPr>
    </w:p>
    <w:p w14:paraId="1E5F7B62" w14:textId="428DAC0E" w:rsidR="00D6372A" w:rsidRPr="002E4F39" w:rsidRDefault="00545F5A" w:rsidP="00F06CFF">
      <w:pPr>
        <w:spacing w:before="120"/>
        <w:ind w:right="276"/>
        <w:rPr>
          <w:sz w:val="22"/>
          <w:szCs w:val="22"/>
        </w:rPr>
      </w:pPr>
      <w:bookmarkStart w:id="4" w:name="_Hlk101537558"/>
      <w:r w:rsidRPr="002E4F39">
        <w:rPr>
          <w:noProof/>
          <w:sz w:val="22"/>
          <w:szCs w:val="22"/>
        </w:rPr>
        <mc:AlternateContent>
          <mc:Choice Requires="wpg">
            <w:drawing>
              <wp:anchor distT="0" distB="0" distL="0" distR="0" simplePos="0" relativeHeight="251825152" behindDoc="1" locked="0" layoutInCell="1" allowOverlap="1" wp14:anchorId="4A7EE673" wp14:editId="76BB09E0">
                <wp:simplePos x="0" y="0"/>
                <wp:positionH relativeFrom="page">
                  <wp:posOffset>85725</wp:posOffset>
                </wp:positionH>
                <wp:positionV relativeFrom="paragraph">
                  <wp:posOffset>240665</wp:posOffset>
                </wp:positionV>
                <wp:extent cx="7000875" cy="665480"/>
                <wp:effectExtent l="0" t="0" r="28575" b="1270"/>
                <wp:wrapTopAndBottom/>
                <wp:docPr id="1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0875" cy="665480"/>
                          <a:chOff x="1001" y="284"/>
                          <a:chExt cx="9347" cy="791"/>
                        </a:xfrm>
                      </wpg:grpSpPr>
                      <wps:wsp>
                        <wps:cNvPr id="146" name="Rectangle 118"/>
                        <wps:cNvSpPr>
                          <a:spLocks noChangeArrowheads="1"/>
                        </wps:cNvSpPr>
                        <wps:spPr bwMode="auto">
                          <a:xfrm>
                            <a:off x="1217" y="296"/>
                            <a:ext cx="9131" cy="75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19"/>
                        <wps:cNvSpPr>
                          <a:spLocks noChangeArrowheads="1"/>
                        </wps:cNvSpPr>
                        <wps:spPr bwMode="auto">
                          <a:xfrm>
                            <a:off x="1509" y="284"/>
                            <a:ext cx="288" cy="768"/>
                          </a:xfrm>
                          <a:prstGeom prst="rect">
                            <a:avLst/>
                          </a:prstGeom>
                          <a:solidFill>
                            <a:srgbClr val="335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120"/>
                        <wps:cNvSpPr txBox="1">
                          <a:spLocks noChangeArrowheads="1"/>
                        </wps:cNvSpPr>
                        <wps:spPr bwMode="auto">
                          <a:xfrm>
                            <a:off x="1001" y="445"/>
                            <a:ext cx="909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AE90E" w14:textId="77777777" w:rsidR="007968CC" w:rsidRPr="00C7409B" w:rsidRDefault="007968CC" w:rsidP="007968CC">
                              <w:pPr>
                                <w:ind w:left="562"/>
                                <w:jc w:val="center"/>
                                <w:rPr>
                                  <w:rFonts w:ascii="Arial" w:hAnsi="Arial" w:cs="Arial"/>
                                  <w:sz w:val="18"/>
                                  <w:szCs w:val="18"/>
                                </w:rPr>
                              </w:pPr>
                              <w:r w:rsidRPr="00C7409B">
                                <w:rPr>
                                  <w:rFonts w:ascii="Arial" w:hAnsi="Arial" w:cs="Arial"/>
                                  <w:sz w:val="18"/>
                                  <w:szCs w:val="18"/>
                                </w:rPr>
                                <w:t>Explanatory guides relating to making a statutory declaration in Queensland are available</w:t>
                              </w:r>
                            </w:p>
                            <w:p w14:paraId="2F0BA44A" w14:textId="77777777" w:rsidR="007968CC" w:rsidRPr="00C7409B" w:rsidRDefault="007968CC" w:rsidP="007968CC">
                              <w:pPr>
                                <w:spacing w:before="120" w:after="120"/>
                                <w:ind w:left="562"/>
                                <w:jc w:val="center"/>
                                <w:rPr>
                                  <w:rFonts w:ascii="Arial" w:hAnsi="Arial" w:cs="Arial"/>
                                  <w:sz w:val="18"/>
                                  <w:szCs w:val="18"/>
                                </w:rPr>
                              </w:pPr>
                              <w:r w:rsidRPr="00C7409B">
                                <w:rPr>
                                  <w:rFonts w:ascii="Arial" w:hAnsi="Arial" w:cs="Arial"/>
                                  <w:sz w:val="18"/>
                                  <w:szCs w:val="18"/>
                                </w:rPr>
                                <w:t>at</w:t>
                              </w:r>
                              <w:r w:rsidRPr="00C7409B">
                                <w:rPr>
                                  <w:rFonts w:ascii="Arial" w:hAnsi="Arial" w:cs="Arial"/>
                                  <w:color w:val="030303"/>
                                  <w:w w:val="105"/>
                                  <w:sz w:val="18"/>
                                  <w:szCs w:val="18"/>
                                </w:rPr>
                                <w:t xml:space="preserve"> </w:t>
                              </w:r>
                              <w:hyperlink r:id="rId10" w:history="1">
                                <w:r w:rsidRPr="00C7409B">
                                  <w:rPr>
                                    <w:rStyle w:val="Hyperlink"/>
                                    <w:rFonts w:ascii="Arial" w:hAnsi="Arial" w:cs="Arial"/>
                                    <w:sz w:val="18"/>
                                    <w:szCs w:val="18"/>
                                  </w:rPr>
                                  <w:t>Statutory Declaration Forms - Datasets | Publications | Queensland Government</w:t>
                                </w:r>
                              </w:hyperlink>
                              <w:r w:rsidRPr="00C7409B">
                                <w:rPr>
                                  <w:rFonts w:ascii="Arial" w:hAnsi="Arial" w:cs="Arial"/>
                                  <w:sz w:val="18"/>
                                  <w:szCs w:val="18"/>
                                </w:rPr>
                                <w:t>.</w:t>
                              </w:r>
                            </w:p>
                            <w:p w14:paraId="6CAA7B6E" w14:textId="77777777" w:rsidR="007968CC" w:rsidRDefault="007968CC" w:rsidP="007968CC">
                              <w:pPr>
                                <w:ind w:left="562"/>
                                <w:jc w:val="center"/>
                                <w:rPr>
                                  <w:rFonts w:ascii="Arial" w:hAnsi="Arial" w:cs="Arial"/>
                                  <w:color w:val="030303"/>
                                  <w:w w:val="105"/>
                                  <w:sz w:val="20"/>
                                  <w:szCs w:val="20"/>
                                </w:rPr>
                              </w:pPr>
                            </w:p>
                            <w:p w14:paraId="634E0EEA" w14:textId="77777777" w:rsidR="007968CC" w:rsidRPr="00212848" w:rsidRDefault="007968CC" w:rsidP="007968CC">
                              <w:pPr>
                                <w:spacing w:before="120" w:after="120"/>
                                <w:ind w:left="562"/>
                                <w:jc w:val="center"/>
                                <w:rPr>
                                  <w:rFonts w:ascii="Arial" w:hAnsi="Arial" w:cs="Arial"/>
                                  <w:sz w:val="20"/>
                                  <w:szCs w:val="20"/>
                                </w:rPr>
                              </w:pPr>
                            </w:p>
                            <w:p w14:paraId="449F0CD6" w14:textId="77777777" w:rsidR="007968CC" w:rsidRPr="00212848" w:rsidRDefault="007968CC" w:rsidP="007968CC">
                              <w:pPr>
                                <w:rPr>
                                  <w:sz w:val="22"/>
                                  <w:szCs w:val="2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EE673" id="Group 136" o:spid="_x0000_s1062" style="position:absolute;margin-left:6.75pt;margin-top:18.95pt;width:551.25pt;height:52.4pt;z-index:-251491328;mso-wrap-distance-left:0;mso-wrap-distance-right:0;mso-position-horizontal-relative:page" coordorigin="1001,284" coordsize="934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">
                <v:rect id="Rectangle 118" o:spid="_x0000_s1063" style="position:absolute;left:1217;top:296;width:9131;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" filled="f" strokeweight=".6pt"/>
                <v:rect id="Rectangle 119" o:spid="_x0000_s1064" style="position:absolute;left:1509;top:284;width:28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" fillcolor="#335e9c" stroked="f"/>
                <v:shapetype id="_x0000_t202" coordsize="21600,21600" o:spt="202" path="m,l,21600r21600,l21600,xe">
                  <v:stroke joinstyle="miter"/>
                  <v:path gradientshapeok="t" o:connecttype="rect"/>
                </v:shapetype>
                <v:shape id="Text Box 120" o:spid="_x0000_s1065" type="#_x0000_t202" style="position:absolute;left:1001;top:445;width:909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403AE90E" w14:textId="77777777" w:rsidR="007968CC" w:rsidRPr="00C7409B" w:rsidRDefault="007968CC" w:rsidP="007968CC">
                        <w:pPr>
                          <w:ind w:left="562"/>
                          <w:jc w:val="center"/>
                          <w:rPr>
                            <w:rFonts w:ascii="Arial" w:hAnsi="Arial" w:cs="Arial"/>
                            <w:sz w:val="18"/>
                            <w:szCs w:val="18"/>
                          </w:rPr>
                        </w:pPr>
                        <w:r w:rsidRPr="00C7409B">
                          <w:rPr>
                            <w:rFonts w:ascii="Arial" w:hAnsi="Arial" w:cs="Arial"/>
                            <w:sz w:val="18"/>
                            <w:szCs w:val="18"/>
                          </w:rPr>
                          <w:t>Explanatory guides relating to making a statutory declaration in Queensland are available</w:t>
                        </w:r>
                      </w:p>
                      <w:p w14:paraId="2F0BA44A" w14:textId="77777777" w:rsidR="007968CC" w:rsidRPr="00C7409B" w:rsidRDefault="007968CC" w:rsidP="007968CC">
                        <w:pPr>
                          <w:spacing w:before="120" w:after="120"/>
                          <w:ind w:left="562"/>
                          <w:jc w:val="center"/>
                          <w:rPr>
                            <w:rFonts w:ascii="Arial" w:hAnsi="Arial" w:cs="Arial"/>
                            <w:sz w:val="18"/>
                            <w:szCs w:val="18"/>
                          </w:rPr>
                        </w:pPr>
                        <w:r w:rsidRPr="00C7409B">
                          <w:rPr>
                            <w:rFonts w:ascii="Arial" w:hAnsi="Arial" w:cs="Arial"/>
                            <w:sz w:val="18"/>
                            <w:szCs w:val="18"/>
                          </w:rPr>
                          <w:t>at</w:t>
                        </w:r>
                        <w:r w:rsidRPr="00C7409B">
                          <w:rPr>
                            <w:rFonts w:ascii="Arial" w:hAnsi="Arial" w:cs="Arial"/>
                            <w:color w:val="030303"/>
                            <w:w w:val="105"/>
                            <w:sz w:val="18"/>
                            <w:szCs w:val="18"/>
                          </w:rPr>
                          <w:t xml:space="preserve"> </w:t>
                        </w:r>
                        <w:hyperlink r:id="rId11" w:history="1">
                          <w:r w:rsidRPr="00C7409B">
                            <w:rPr>
                              <w:rStyle w:val="Hyperlink"/>
                              <w:rFonts w:ascii="Arial" w:hAnsi="Arial" w:cs="Arial"/>
                              <w:sz w:val="18"/>
                              <w:szCs w:val="18"/>
                            </w:rPr>
                            <w:t>Statutory Declaration Forms - Datasets | Publications | Queensland Government</w:t>
                          </w:r>
                        </w:hyperlink>
                        <w:r w:rsidRPr="00C7409B">
                          <w:rPr>
                            <w:rFonts w:ascii="Arial" w:hAnsi="Arial" w:cs="Arial"/>
                            <w:sz w:val="18"/>
                            <w:szCs w:val="18"/>
                          </w:rPr>
                          <w:t>.</w:t>
                        </w:r>
                      </w:p>
                      <w:p w14:paraId="6CAA7B6E" w14:textId="77777777" w:rsidR="007968CC" w:rsidRDefault="007968CC" w:rsidP="007968CC">
                        <w:pPr>
                          <w:ind w:left="562"/>
                          <w:jc w:val="center"/>
                          <w:rPr>
                            <w:rFonts w:ascii="Arial" w:hAnsi="Arial" w:cs="Arial"/>
                            <w:color w:val="030303"/>
                            <w:w w:val="105"/>
                            <w:sz w:val="20"/>
                            <w:szCs w:val="20"/>
                          </w:rPr>
                        </w:pPr>
                      </w:p>
                      <w:p w14:paraId="634E0EEA" w14:textId="77777777" w:rsidR="007968CC" w:rsidRPr="00212848" w:rsidRDefault="007968CC" w:rsidP="007968CC">
                        <w:pPr>
                          <w:spacing w:before="120" w:after="120"/>
                          <w:ind w:left="562"/>
                          <w:jc w:val="center"/>
                          <w:rPr>
                            <w:rFonts w:ascii="Arial" w:hAnsi="Arial" w:cs="Arial"/>
                            <w:sz w:val="20"/>
                            <w:szCs w:val="20"/>
                          </w:rPr>
                        </w:pPr>
                      </w:p>
                      <w:p w14:paraId="449F0CD6" w14:textId="77777777" w:rsidR="007968CC" w:rsidRPr="00212848" w:rsidRDefault="007968CC" w:rsidP="007968CC">
                        <w:pPr>
                          <w:rPr>
                            <w:sz w:val="22"/>
                            <w:szCs w:val="22"/>
                          </w:rPr>
                        </w:pPr>
                      </w:p>
                    </w:txbxContent>
                  </v:textbox>
                </v:shape>
                <w10:wrap type="topAndBottom" anchorx="page"/>
              </v:group>
            </w:pict>
          </mc:Fallback>
        </mc:AlternateContent>
      </w:r>
      <w:r w:rsidR="007968CC" w:rsidRPr="002E4F39">
        <w:rPr>
          <w:rFonts w:ascii="Arial" w:hAnsi="Arial" w:cs="Arial"/>
          <w:b/>
          <w:bCs/>
          <w:i/>
          <w:iCs/>
          <w:color w:val="0070C0"/>
          <w:sz w:val="22"/>
          <w:szCs w:val="22"/>
        </w:rPr>
        <w:t>The footnotes are to assist in the completion of the form and can be deleted once complete.</w:t>
      </w:r>
      <w:bookmarkEnd w:id="4"/>
      <w:bookmarkEnd w:id="2"/>
    </w:p>
    <w:sectPr w:rsidR="00D6372A" w:rsidRPr="002E4F39" w:rsidSect="00545F5A">
      <w:endnotePr>
        <w:numFmt w:val="decimal"/>
      </w:endnotePr>
      <w:type w:val="continuous"/>
      <w:pgSz w:w="11900" w:h="16840"/>
      <w:pgMar w:top="238" w:right="284" w:bottom="249" w:left="567"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9C5D" w14:textId="77777777" w:rsidR="00552A07" w:rsidRDefault="00552A07" w:rsidP="00552A07">
      <w:r>
        <w:separator/>
      </w:r>
    </w:p>
  </w:endnote>
  <w:endnote w:type="continuationSeparator" w:id="0">
    <w:p w14:paraId="1F84233F" w14:textId="77777777" w:rsidR="00552A07" w:rsidRDefault="00552A07" w:rsidP="00552A07">
      <w:r>
        <w:continuationSeparator/>
      </w:r>
    </w:p>
  </w:endnote>
  <w:endnote w:id="1">
    <w:p w14:paraId="6D3A45C4" w14:textId="77777777" w:rsidR="003A68A3" w:rsidRPr="002E4F39" w:rsidRDefault="003A68A3" w:rsidP="003A68A3">
      <w:pPr>
        <w:pStyle w:val="EndnoteText"/>
        <w:rPr>
          <w:rFonts w:ascii="Arial" w:hAnsi="Arial" w:cs="Arial"/>
          <w:sz w:val="22"/>
          <w:szCs w:val="22"/>
        </w:rPr>
      </w:pPr>
      <w:r w:rsidRPr="002E4F39">
        <w:rPr>
          <w:rStyle w:val="EndnoteReference"/>
          <w:rFonts w:ascii="Arial" w:hAnsi="Arial" w:cs="Arial"/>
          <w:sz w:val="22"/>
          <w:szCs w:val="22"/>
        </w:rPr>
        <w:endnoteRef/>
      </w:r>
      <w:r w:rsidRPr="002E4F39">
        <w:rPr>
          <w:rFonts w:ascii="Arial" w:hAnsi="Arial" w:cs="Arial"/>
          <w:sz w:val="22"/>
          <w:szCs w:val="22"/>
        </w:rPr>
        <w:t xml:space="preserve"> Include this statement if you electronically signed the document or if you physically signed the document over audio visual link and then sent a scanned copy of that document to the witness. </w:t>
      </w:r>
    </w:p>
    <w:p w14:paraId="6F9353EE" w14:textId="77777777" w:rsidR="003A68A3" w:rsidRPr="002E4F39" w:rsidRDefault="003A68A3" w:rsidP="003A68A3">
      <w:pPr>
        <w:pStyle w:val="EndnoteText"/>
        <w:rPr>
          <w:rFonts w:ascii="Arial" w:hAnsi="Arial" w:cs="Arial"/>
          <w:sz w:val="22"/>
          <w:szCs w:val="22"/>
        </w:rPr>
      </w:pPr>
    </w:p>
  </w:endnote>
  <w:endnote w:id="2">
    <w:p w14:paraId="0207C8AD" w14:textId="77777777" w:rsidR="003A68A3" w:rsidRPr="002E4F39" w:rsidRDefault="003A68A3" w:rsidP="003A68A3">
      <w:pPr>
        <w:pStyle w:val="EndnoteText"/>
        <w:rPr>
          <w:rFonts w:ascii="Arial" w:hAnsi="Arial" w:cs="Arial"/>
          <w:sz w:val="22"/>
          <w:szCs w:val="22"/>
        </w:rPr>
      </w:pPr>
      <w:r w:rsidRPr="002E4F39">
        <w:rPr>
          <w:rStyle w:val="EndnoteReference"/>
          <w:rFonts w:ascii="Arial" w:hAnsi="Arial" w:cs="Arial"/>
          <w:sz w:val="22"/>
          <w:szCs w:val="22"/>
        </w:rPr>
        <w:endnoteRef/>
      </w:r>
      <w:r w:rsidRPr="002E4F39">
        <w:rPr>
          <w:rFonts w:ascii="Arial" w:hAnsi="Arial" w:cs="Arial"/>
          <w:sz w:val="22"/>
          <w:szCs w:val="22"/>
        </w:rPr>
        <w:t xml:space="preserve"> Include this statement if you or your substitute signatory electronically signed the document using an accepted method under the </w:t>
      </w:r>
      <w:r w:rsidRPr="002E4F39">
        <w:rPr>
          <w:rFonts w:ascii="Arial" w:hAnsi="Arial" w:cs="Arial"/>
          <w:i/>
          <w:iCs/>
          <w:sz w:val="22"/>
          <w:szCs w:val="22"/>
        </w:rPr>
        <w:t>Oaths Act 1867</w:t>
      </w:r>
      <w:r w:rsidRPr="002E4F39">
        <w:rPr>
          <w:rFonts w:ascii="Arial" w:hAnsi="Arial" w:cs="Arial"/>
          <w:sz w:val="22"/>
          <w:szCs w:val="22"/>
        </w:rPr>
        <w:t xml:space="preserve">. Do not include this statement if you signed the document on paper. </w:t>
      </w:r>
    </w:p>
    <w:p w14:paraId="7FAA4805" w14:textId="77777777" w:rsidR="003A68A3" w:rsidRPr="002E4F39" w:rsidRDefault="003A68A3" w:rsidP="003A68A3">
      <w:pPr>
        <w:pStyle w:val="EndnoteText"/>
        <w:rPr>
          <w:rFonts w:ascii="Arial" w:hAnsi="Arial" w:cs="Arial"/>
          <w:sz w:val="22"/>
          <w:szCs w:val="22"/>
        </w:rPr>
      </w:pPr>
    </w:p>
  </w:endnote>
  <w:endnote w:id="3">
    <w:p w14:paraId="4299EA58" w14:textId="77777777" w:rsidR="003A68A3" w:rsidRPr="002E4F39" w:rsidRDefault="003A68A3" w:rsidP="003A68A3">
      <w:pPr>
        <w:pStyle w:val="EndnoteText"/>
        <w:rPr>
          <w:rFonts w:ascii="Arial" w:hAnsi="Arial" w:cs="Arial"/>
          <w:sz w:val="22"/>
          <w:szCs w:val="22"/>
        </w:rPr>
      </w:pPr>
      <w:r w:rsidRPr="002E4F39">
        <w:rPr>
          <w:rStyle w:val="EndnoteReference"/>
          <w:rFonts w:ascii="Arial" w:hAnsi="Arial" w:cs="Arial"/>
          <w:sz w:val="22"/>
          <w:szCs w:val="22"/>
        </w:rPr>
        <w:endnoteRef/>
      </w:r>
      <w:r w:rsidRPr="002E4F39">
        <w:rPr>
          <w:rFonts w:ascii="Arial" w:hAnsi="Arial" w:cs="Arial"/>
          <w:sz w:val="22"/>
          <w:szCs w:val="22"/>
        </w:rPr>
        <w:t xml:space="preserve"> Include this statement if the document was made over audio visual link. </w:t>
      </w:r>
    </w:p>
  </w:endnote>
  <w:endnote w:id="4">
    <w:p w14:paraId="4FC14AC9" w14:textId="197CB979" w:rsidR="006F439C" w:rsidRPr="002E4F39" w:rsidRDefault="006F439C" w:rsidP="00AD3BED">
      <w:pPr>
        <w:spacing w:before="100" w:beforeAutospacing="1" w:after="100" w:afterAutospacing="1"/>
        <w:ind w:right="276"/>
        <w:rPr>
          <w:rFonts w:ascii="Arial" w:hAnsi="Arial" w:cs="Arial"/>
          <w:sz w:val="22"/>
          <w:szCs w:val="22"/>
        </w:rPr>
      </w:pPr>
      <w:r w:rsidRPr="002E4F39">
        <w:rPr>
          <w:rStyle w:val="EndnoteReference"/>
          <w:rFonts w:ascii="Arial" w:hAnsi="Arial" w:cs="Arial"/>
          <w:sz w:val="22"/>
          <w:szCs w:val="22"/>
        </w:rPr>
        <w:endnoteRef/>
      </w:r>
      <w:r w:rsidRPr="002E4F39">
        <w:rPr>
          <w:rFonts w:ascii="Arial" w:hAnsi="Arial" w:cs="Arial"/>
          <w:sz w:val="22"/>
          <w:szCs w:val="22"/>
        </w:rPr>
        <w:t xml:space="preserve"> Substitute signatory to include additional information if directed over audio visual link. A person may be directed by audio visual link to sign a document for a signatory only if the person is: an Australian legal practitioner; or a government legal officer under the Legal Profession Act 2007 (who is an Australian lawyer but not an Australian legal practitioner and witnesses documents in the course of the government work engaged in by the officer); or is an employee of the public trustee (s 31P, </w:t>
      </w:r>
      <w:r w:rsidRPr="002E4F39">
        <w:rPr>
          <w:rFonts w:ascii="Arial" w:hAnsi="Arial" w:cs="Arial"/>
          <w:i/>
          <w:iCs/>
          <w:sz w:val="22"/>
          <w:szCs w:val="22"/>
        </w:rPr>
        <w:t>Oaths Act 1867</w:t>
      </w:r>
      <w:r w:rsidRPr="002E4F39">
        <w:rPr>
          <w:rFonts w:ascii="Arial" w:hAnsi="Arial" w:cs="Arial"/>
          <w:sz w:val="22"/>
          <w:szCs w:val="22"/>
        </w:rPr>
        <w:t>).</w:t>
      </w:r>
    </w:p>
  </w:endnote>
  <w:endnote w:id="5">
    <w:p w14:paraId="31C66B69" w14:textId="77777777" w:rsidR="006F439C" w:rsidRPr="002E4F39" w:rsidRDefault="006F439C" w:rsidP="00F06CFF">
      <w:pPr>
        <w:spacing w:before="100" w:beforeAutospacing="1" w:after="100" w:afterAutospacing="1"/>
        <w:ind w:right="276"/>
        <w:rPr>
          <w:rFonts w:ascii="Arial" w:hAnsi="Arial" w:cs="Arial"/>
          <w:sz w:val="22"/>
          <w:szCs w:val="22"/>
        </w:rPr>
      </w:pPr>
      <w:r w:rsidRPr="002E4F39">
        <w:rPr>
          <w:rStyle w:val="EndnoteReference"/>
          <w:rFonts w:ascii="Arial" w:hAnsi="Arial" w:cs="Arial"/>
          <w:sz w:val="22"/>
          <w:szCs w:val="22"/>
        </w:rPr>
        <w:endnoteRef/>
      </w:r>
      <w:r w:rsidRPr="002E4F39">
        <w:rPr>
          <w:rFonts w:ascii="Arial" w:hAnsi="Arial" w:cs="Arial"/>
          <w:sz w:val="22"/>
          <w:szCs w:val="22"/>
        </w:rPr>
        <w:t xml:space="preserve"> Insert the witness’s capacity that makes them eligible to witness the statutory declaration, including as a special witness under section 16C or part 6A of the </w:t>
      </w:r>
      <w:r w:rsidRPr="002E4F39">
        <w:rPr>
          <w:rFonts w:ascii="Arial" w:hAnsi="Arial" w:cs="Arial"/>
          <w:i/>
          <w:iCs/>
          <w:sz w:val="22"/>
          <w:szCs w:val="22"/>
        </w:rPr>
        <w:t>Oaths Act 1867</w:t>
      </w:r>
      <w:r w:rsidRPr="002E4F39">
        <w:rPr>
          <w:rFonts w:ascii="Arial" w:hAnsi="Arial" w:cs="Arial"/>
          <w:sz w:val="22"/>
          <w:szCs w:val="22"/>
        </w:rPr>
        <w:t xml:space="preserve">. For example, Australian legal practitioner, lawyer, justice of the peace, commissioner for declarations, notary public, a justice of the peace or commissioner for declarations approved by the Chief Executive under section 12(2) of the </w:t>
      </w:r>
      <w:r w:rsidRPr="002E4F39">
        <w:rPr>
          <w:rFonts w:ascii="Arial" w:hAnsi="Arial" w:cs="Arial"/>
          <w:i/>
          <w:iCs/>
          <w:sz w:val="22"/>
          <w:szCs w:val="22"/>
        </w:rPr>
        <w:t>Oaths Act 1867</w:t>
      </w:r>
      <w:r w:rsidRPr="002E4F39">
        <w:rPr>
          <w:rFonts w:ascii="Arial" w:hAnsi="Arial" w:cs="Arial"/>
          <w:sz w:val="22"/>
          <w:szCs w:val="22"/>
        </w:rPr>
        <w:t>, government legal officer, etc.</w:t>
      </w:r>
    </w:p>
  </w:endnote>
  <w:endnote w:id="6">
    <w:p w14:paraId="241369F9" w14:textId="05676720" w:rsidR="006F439C" w:rsidRPr="002E4F39" w:rsidRDefault="006F439C" w:rsidP="00F06CFF">
      <w:pPr>
        <w:pStyle w:val="ListParagraph"/>
        <w:spacing w:before="100" w:beforeAutospacing="1" w:after="100" w:afterAutospacing="1"/>
        <w:ind w:left="0" w:right="276"/>
        <w:rPr>
          <w:rFonts w:ascii="Arial" w:hAnsi="Arial" w:cs="Arial"/>
        </w:rPr>
      </w:pPr>
      <w:r w:rsidRPr="002E4F39">
        <w:rPr>
          <w:rStyle w:val="EndnoteReference"/>
          <w:rFonts w:ascii="Arial" w:hAnsi="Arial" w:cs="Arial"/>
        </w:rPr>
        <w:endnoteRef/>
      </w:r>
      <w:r w:rsidRPr="002E4F39">
        <w:rPr>
          <w:rFonts w:ascii="Arial" w:hAnsi="Arial" w:cs="Arial"/>
        </w:rPr>
        <w:t xml:space="preserve"> </w:t>
      </w:r>
      <w:r w:rsidR="00337361" w:rsidRPr="002E4F39">
        <w:rPr>
          <w:rFonts w:ascii="Arial" w:hAnsi="Arial" w:cs="Arial"/>
        </w:rPr>
        <w:t xml:space="preserve">Legal practitioners who witness this document as a special witness must include their law practice (s 13E, </w:t>
      </w:r>
      <w:r w:rsidR="00337361" w:rsidRPr="002E4F39">
        <w:rPr>
          <w:rFonts w:ascii="Arial" w:hAnsi="Arial" w:cs="Arial"/>
          <w:i/>
          <w:iCs/>
        </w:rPr>
        <w:t>Oaths</w:t>
      </w:r>
      <w:r w:rsidR="00337361" w:rsidRPr="002E4F39">
        <w:rPr>
          <w:rFonts w:ascii="Arial" w:hAnsi="Arial" w:cs="Arial"/>
        </w:rPr>
        <w:t xml:space="preserve"> </w:t>
      </w:r>
      <w:r w:rsidR="00337361" w:rsidRPr="002E4F39">
        <w:rPr>
          <w:rFonts w:ascii="Arial" w:hAnsi="Arial" w:cs="Arial"/>
          <w:i/>
          <w:iCs/>
        </w:rPr>
        <w:t>Act 1867</w:t>
      </w:r>
      <w:r w:rsidR="00337361" w:rsidRPr="002E4F39">
        <w:rPr>
          <w:rFonts w:ascii="Arial" w:hAnsi="Arial" w:cs="Arial"/>
        </w:rPr>
        <w:t xml:space="preserve">). If you are not an Australian legal practitioner or an approved JP or Cdec, at least one of the following must be included on the document: the name of your place of employment, your employment or home address, your telephone number or your email address. If there are concerns about domestic, family or sexual violence, you should use your discretion and include the information (from the options listed) that minimises the risk of exposing the location of the signatory or other affected persons. </w:t>
      </w:r>
    </w:p>
  </w:endnote>
  <w:endnote w:id="7">
    <w:p w14:paraId="1835FBE6" w14:textId="77777777" w:rsidR="00337361" w:rsidRPr="002E4F39" w:rsidRDefault="00337361" w:rsidP="00337361">
      <w:pPr>
        <w:pStyle w:val="EndnoteText"/>
        <w:rPr>
          <w:rFonts w:ascii="Arial" w:hAnsi="Arial" w:cs="Arial"/>
          <w:sz w:val="22"/>
          <w:szCs w:val="22"/>
        </w:rPr>
      </w:pPr>
      <w:r w:rsidRPr="002E4F39">
        <w:rPr>
          <w:rStyle w:val="EndnoteReference"/>
          <w:rFonts w:ascii="Arial" w:hAnsi="Arial" w:cs="Arial"/>
          <w:sz w:val="22"/>
          <w:szCs w:val="22"/>
        </w:rPr>
        <w:endnoteRef/>
      </w:r>
      <w:r w:rsidRPr="002E4F39">
        <w:rPr>
          <w:rFonts w:ascii="Arial" w:hAnsi="Arial" w:cs="Arial"/>
          <w:sz w:val="22"/>
          <w:szCs w:val="22"/>
        </w:rPr>
        <w:t xml:space="preserve"> Tick this box if you electronically signed the document or if you physically signed the document and sent a scanned copy of that document to the signatory. </w:t>
      </w:r>
    </w:p>
    <w:p w14:paraId="6A0D596E" w14:textId="77777777" w:rsidR="00337361" w:rsidRPr="002E4F39" w:rsidRDefault="00337361" w:rsidP="00337361">
      <w:pPr>
        <w:pStyle w:val="EndnoteText"/>
        <w:rPr>
          <w:rFonts w:ascii="Arial" w:hAnsi="Arial" w:cs="Arial"/>
          <w:sz w:val="22"/>
          <w:szCs w:val="22"/>
        </w:rPr>
      </w:pPr>
    </w:p>
  </w:endnote>
  <w:endnote w:id="8">
    <w:p w14:paraId="1D2CB79D" w14:textId="77777777" w:rsidR="00337361" w:rsidRPr="002E4F39" w:rsidRDefault="00337361" w:rsidP="00337361">
      <w:pPr>
        <w:pStyle w:val="EndnoteText"/>
        <w:rPr>
          <w:rFonts w:ascii="Arial" w:hAnsi="Arial" w:cs="Arial"/>
          <w:sz w:val="22"/>
          <w:szCs w:val="22"/>
        </w:rPr>
      </w:pPr>
      <w:r w:rsidRPr="002E4F39">
        <w:rPr>
          <w:rStyle w:val="EndnoteReference"/>
          <w:rFonts w:ascii="Arial" w:hAnsi="Arial" w:cs="Arial"/>
          <w:sz w:val="22"/>
          <w:szCs w:val="22"/>
        </w:rPr>
        <w:endnoteRef/>
      </w:r>
      <w:r w:rsidRPr="002E4F39">
        <w:rPr>
          <w:rFonts w:ascii="Arial" w:hAnsi="Arial" w:cs="Arial"/>
          <w:sz w:val="22"/>
          <w:szCs w:val="22"/>
        </w:rPr>
        <w:t xml:space="preserve"> Tick this box if you electronically signed the document using an accepted method under the </w:t>
      </w:r>
      <w:r w:rsidRPr="002E4F39">
        <w:rPr>
          <w:rFonts w:ascii="Arial" w:hAnsi="Arial" w:cs="Arial"/>
          <w:i/>
          <w:iCs/>
          <w:sz w:val="22"/>
          <w:szCs w:val="22"/>
        </w:rPr>
        <w:t>Oaths Act 1867.</w:t>
      </w:r>
      <w:r w:rsidRPr="002E4F39">
        <w:rPr>
          <w:rFonts w:ascii="Arial" w:hAnsi="Arial" w:cs="Arial"/>
          <w:sz w:val="22"/>
          <w:szCs w:val="22"/>
        </w:rPr>
        <w:t xml:space="preserve"> Do not tick this box if you signed the document on paper.</w:t>
      </w:r>
    </w:p>
    <w:p w14:paraId="578CD607" w14:textId="77777777" w:rsidR="00337361" w:rsidRPr="002E4F39" w:rsidRDefault="00337361" w:rsidP="00337361">
      <w:pPr>
        <w:pStyle w:val="EndnoteText"/>
        <w:rPr>
          <w:rFonts w:ascii="Arial" w:hAnsi="Arial" w:cs="Arial"/>
          <w:sz w:val="22"/>
          <w:szCs w:val="22"/>
        </w:rPr>
      </w:pPr>
    </w:p>
  </w:endnote>
  <w:endnote w:id="9">
    <w:p w14:paraId="50FBBC22" w14:textId="77777777" w:rsidR="00337361" w:rsidRPr="002E4F39" w:rsidRDefault="00337361" w:rsidP="00337361">
      <w:pPr>
        <w:pStyle w:val="EndnoteText"/>
        <w:rPr>
          <w:sz w:val="22"/>
          <w:szCs w:val="22"/>
        </w:rPr>
      </w:pPr>
      <w:r w:rsidRPr="002E4F39">
        <w:rPr>
          <w:rStyle w:val="EndnoteReference"/>
          <w:rFonts w:ascii="Arial" w:hAnsi="Arial" w:cs="Arial"/>
          <w:sz w:val="22"/>
          <w:szCs w:val="22"/>
        </w:rPr>
        <w:endnoteRef/>
      </w:r>
      <w:r w:rsidRPr="002E4F39">
        <w:rPr>
          <w:rFonts w:ascii="Arial" w:hAnsi="Arial" w:cs="Arial"/>
          <w:sz w:val="22"/>
          <w:szCs w:val="22"/>
        </w:rPr>
        <w:t xml:space="preserve"> Tick this box if the document was made over audio visual link.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5285" w14:textId="77777777" w:rsidR="000164BE" w:rsidRPr="00AA2F1B" w:rsidRDefault="00EA3FC0" w:rsidP="00690B06">
    <w:pPr>
      <w:pStyle w:val="Footer"/>
      <w:tabs>
        <w:tab w:val="clear" w:pos="8640"/>
        <w:tab w:val="right" w:pos="11624"/>
      </w:tabs>
      <w:ind w:left="340"/>
      <w:rPr>
        <w:rFonts w:ascii="Arial" w:hAnsi="Arial"/>
        <w:i/>
        <w:sz w:val="12"/>
      </w:rPr>
    </w:pPr>
    <w:r w:rsidRPr="00AA2F1B">
      <w:rPr>
        <w:rFonts w:ascii="Arial" w:hAnsi="Arial"/>
        <w:i/>
        <w:sz w:val="12"/>
      </w:rPr>
      <w:t xml:space="preserve">Domestic and Family Violence Protection Act 2012 </w:t>
    </w:r>
  </w:p>
  <w:p w14:paraId="6BAD83D7" w14:textId="27C3239E" w:rsidR="000164BE" w:rsidRPr="00286FC4" w:rsidRDefault="00DB2360" w:rsidP="00690B06">
    <w:pPr>
      <w:pStyle w:val="Footer"/>
      <w:tabs>
        <w:tab w:val="clear" w:pos="8640"/>
        <w:tab w:val="right" w:pos="11624"/>
      </w:tabs>
      <w:ind w:left="340"/>
      <w:rPr>
        <w:rFonts w:ascii="Arial" w:hAnsi="Arial"/>
        <w:i/>
        <w:sz w:val="12"/>
      </w:rPr>
    </w:pPr>
    <w:r w:rsidRPr="00AA2F1B">
      <w:rPr>
        <w:rFonts w:ascii="Arial" w:hAnsi="Arial"/>
        <w:sz w:val="12"/>
      </w:rPr>
      <w:t xml:space="preserve">DFVPA - </w:t>
    </w:r>
    <w:r w:rsidR="00EA3FC0" w:rsidRPr="00AA2F1B">
      <w:rPr>
        <w:rFonts w:ascii="Arial" w:hAnsi="Arial"/>
        <w:sz w:val="12"/>
      </w:rPr>
      <w:t>Form DV4</w:t>
    </w:r>
    <w:r w:rsidR="00552A07" w:rsidRPr="00AA2F1B">
      <w:rPr>
        <w:rFonts w:ascii="Arial" w:hAnsi="Arial"/>
        <w:sz w:val="12"/>
      </w:rPr>
      <w:t>A</w:t>
    </w:r>
    <w:r w:rsidR="00EA3FC0" w:rsidRPr="00AA2F1B">
      <w:rPr>
        <w:rFonts w:ascii="Arial" w:hAnsi="Arial"/>
        <w:sz w:val="12"/>
      </w:rPr>
      <w:t xml:space="preserve"> </w:t>
    </w:r>
    <w:r w:rsidRPr="00AA2F1B">
      <w:rPr>
        <w:rFonts w:ascii="Arial" w:hAnsi="Arial"/>
        <w:sz w:val="12"/>
      </w:rPr>
      <w:t xml:space="preserve">– Application to vary a recognised interstate order - </w:t>
    </w:r>
    <w:r w:rsidR="00EA3FC0" w:rsidRPr="00AA2F1B">
      <w:rPr>
        <w:rFonts w:ascii="Arial" w:hAnsi="Arial"/>
        <w:sz w:val="12"/>
      </w:rPr>
      <w:t xml:space="preserve">version </w:t>
    </w:r>
    <w:r w:rsidR="003579E8">
      <w:rPr>
        <w:rFonts w:ascii="Arial" w:hAnsi="Arial"/>
        <w:sz w:val="12"/>
      </w:rPr>
      <w:t>4</w:t>
    </w:r>
    <w:r w:rsidR="00AB1174" w:rsidRPr="00AA2F1B">
      <w:rPr>
        <w:rFonts w:ascii="Arial" w:hAnsi="Arial"/>
        <w:sz w:val="12"/>
      </w:rPr>
      <w:t xml:space="preserve"> </w:t>
    </w:r>
    <w:r w:rsidRPr="00AA2F1B">
      <w:rPr>
        <w:rFonts w:ascii="Arial" w:hAnsi="Arial"/>
        <w:sz w:val="12"/>
      </w:rPr>
      <w:t>- approved on</w:t>
    </w:r>
    <w:r w:rsidR="00AB1174" w:rsidRPr="00AA2F1B">
      <w:rPr>
        <w:rFonts w:ascii="Arial" w:hAnsi="Arial"/>
        <w:sz w:val="12"/>
      </w:rPr>
      <w:t xml:space="preserve"> </w:t>
    </w:r>
    <w:r w:rsidR="00DC71A0">
      <w:rPr>
        <w:rFonts w:ascii="Arial" w:hAnsi="Arial"/>
        <w:sz w:val="12"/>
      </w:rPr>
      <w:t>19 December 2025</w:t>
    </w:r>
    <w:r w:rsidR="00497D65">
      <w:rPr>
        <w:rFonts w:ascii="Arial" w:hAnsi="Arial"/>
        <w:sz w:val="12"/>
      </w:rPr>
      <w:t xml:space="preserve"> </w:t>
    </w:r>
    <w:r w:rsidR="00EA3FC0" w:rsidRPr="00AA2F1B">
      <w:rPr>
        <w:rFonts w:ascii="Arial" w:hAnsi="Arial"/>
        <w:i/>
        <w:sz w:val="12"/>
      </w:rPr>
      <w:tab/>
      <w:t xml:space="preserve">Page </w:t>
    </w:r>
    <w:r w:rsidR="00EA3FC0" w:rsidRPr="00AA2F1B">
      <w:rPr>
        <w:rFonts w:ascii="Arial" w:hAnsi="Arial"/>
        <w:i/>
        <w:sz w:val="12"/>
      </w:rPr>
      <w:fldChar w:fldCharType="begin"/>
    </w:r>
    <w:r w:rsidR="00EA3FC0" w:rsidRPr="00AA2F1B">
      <w:rPr>
        <w:rFonts w:ascii="Arial" w:hAnsi="Arial"/>
        <w:i/>
        <w:sz w:val="12"/>
      </w:rPr>
      <w:instrText xml:space="preserve"> PAGE </w:instrText>
    </w:r>
    <w:r w:rsidR="00EA3FC0" w:rsidRPr="00AA2F1B">
      <w:rPr>
        <w:rFonts w:ascii="Arial" w:hAnsi="Arial"/>
        <w:i/>
        <w:sz w:val="12"/>
      </w:rPr>
      <w:fldChar w:fldCharType="separate"/>
    </w:r>
    <w:r w:rsidR="006552CC" w:rsidRPr="00AA2F1B">
      <w:rPr>
        <w:rFonts w:ascii="Arial" w:hAnsi="Arial"/>
        <w:i/>
        <w:noProof/>
        <w:sz w:val="12"/>
      </w:rPr>
      <w:t>1</w:t>
    </w:r>
    <w:r w:rsidR="00EA3FC0" w:rsidRPr="00AA2F1B">
      <w:rPr>
        <w:rFonts w:ascii="Arial" w:hAnsi="Arial"/>
        <w:i/>
        <w:sz w:val="12"/>
      </w:rPr>
      <w:fldChar w:fldCharType="end"/>
    </w:r>
    <w:r w:rsidR="00EA3FC0" w:rsidRPr="00AA2F1B">
      <w:rPr>
        <w:rFonts w:ascii="Arial" w:hAnsi="Arial"/>
        <w:i/>
        <w:sz w:val="12"/>
      </w:rPr>
      <w:t xml:space="preserve"> of </w:t>
    </w:r>
    <w:r w:rsidR="00EA3FC0" w:rsidRPr="00AA2F1B">
      <w:rPr>
        <w:rFonts w:ascii="Arial" w:hAnsi="Arial"/>
        <w:i/>
        <w:sz w:val="12"/>
      </w:rPr>
      <w:fldChar w:fldCharType="begin"/>
    </w:r>
    <w:r w:rsidR="00EA3FC0" w:rsidRPr="00AA2F1B">
      <w:rPr>
        <w:rFonts w:ascii="Arial" w:hAnsi="Arial"/>
        <w:i/>
        <w:sz w:val="12"/>
      </w:rPr>
      <w:instrText xml:space="preserve"> NUMPAGES </w:instrText>
    </w:r>
    <w:r w:rsidR="00EA3FC0" w:rsidRPr="00AA2F1B">
      <w:rPr>
        <w:rFonts w:ascii="Arial" w:hAnsi="Arial"/>
        <w:i/>
        <w:sz w:val="12"/>
      </w:rPr>
      <w:fldChar w:fldCharType="separate"/>
    </w:r>
    <w:r w:rsidR="006552CC" w:rsidRPr="00AA2F1B">
      <w:rPr>
        <w:rFonts w:ascii="Arial" w:hAnsi="Arial"/>
        <w:i/>
        <w:noProof/>
        <w:sz w:val="12"/>
      </w:rPr>
      <w:t>5</w:t>
    </w:r>
    <w:r w:rsidR="00EA3FC0" w:rsidRPr="00AA2F1B">
      <w:rPr>
        <w:rFonts w:ascii="Arial" w:hAnsi="Arial"/>
        <w:i/>
        <w:sz w:val="12"/>
      </w:rPr>
      <w:fldChar w:fldCharType="end"/>
    </w:r>
    <w:r w:rsidR="00EA3FC0" w:rsidRPr="00286FC4">
      <w:rPr>
        <w:rFonts w:ascii="Arial" w:hAnsi="Arial"/>
        <w:i/>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4E61B" w14:textId="77777777" w:rsidR="00552A07" w:rsidRDefault="00552A07" w:rsidP="00552A07">
      <w:r>
        <w:separator/>
      </w:r>
    </w:p>
  </w:footnote>
  <w:footnote w:type="continuationSeparator" w:id="0">
    <w:p w14:paraId="7B73A04A" w14:textId="77777777" w:rsidR="00552A07" w:rsidRDefault="00552A07" w:rsidP="00552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A25D" w14:textId="77777777" w:rsidR="000164BE" w:rsidRPr="001F186C" w:rsidRDefault="000164BE" w:rsidP="001F186C">
    <w:pPr>
      <w:widowControl w:val="0"/>
      <w:tabs>
        <w:tab w:val="left" w:pos="420"/>
      </w:tabs>
      <w:autoSpaceDE w:val="0"/>
      <w:autoSpaceDN w:val="0"/>
      <w:adjustRightInd w:val="0"/>
      <w:spacing w:line="288" w:lineRule="auto"/>
      <w:rPr>
        <w:rFonts w:ascii="Arial" w:hAnsi="Arial" w:cs="Arial"/>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7DC1"/>
    <w:multiLevelType w:val="hybridMultilevel"/>
    <w:tmpl w:val="0AA4B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D267A1"/>
    <w:multiLevelType w:val="hybridMultilevel"/>
    <w:tmpl w:val="60AACAB6"/>
    <w:lvl w:ilvl="0" w:tplc="56F6A424">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E76CEC"/>
    <w:multiLevelType w:val="hybridMultilevel"/>
    <w:tmpl w:val="1B1443C8"/>
    <w:lvl w:ilvl="0" w:tplc="9BFE0EDE">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6C64DAC"/>
    <w:multiLevelType w:val="hybridMultilevel"/>
    <w:tmpl w:val="B6044BA8"/>
    <w:lvl w:ilvl="0" w:tplc="8B4C495C">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7DE7EBE"/>
    <w:multiLevelType w:val="hybridMultilevel"/>
    <w:tmpl w:val="35B4A564"/>
    <w:lvl w:ilvl="0" w:tplc="B114FB5C">
      <w:start w:val="1"/>
      <w:numFmt w:val="bullet"/>
      <w:lvlText w:val=""/>
      <w:lvlJc w:val="left"/>
      <w:pPr>
        <w:tabs>
          <w:tab w:val="num" w:pos="700"/>
        </w:tabs>
        <w:ind w:left="700" w:hanging="360"/>
      </w:pPr>
      <w:rPr>
        <w:rFonts w:ascii="Wingdings" w:hAnsi="Wingdings" w:hint="default"/>
      </w:rPr>
    </w:lvl>
    <w:lvl w:ilvl="1" w:tplc="0C090003" w:tentative="1">
      <w:start w:val="1"/>
      <w:numFmt w:val="bullet"/>
      <w:lvlText w:val="o"/>
      <w:lvlJc w:val="left"/>
      <w:pPr>
        <w:tabs>
          <w:tab w:val="num" w:pos="1780"/>
        </w:tabs>
        <w:ind w:left="1780" w:hanging="360"/>
      </w:pPr>
      <w:rPr>
        <w:rFonts w:ascii="Courier New" w:hAnsi="Courier New" w:hint="default"/>
      </w:rPr>
    </w:lvl>
    <w:lvl w:ilvl="2" w:tplc="0C090005" w:tentative="1">
      <w:start w:val="1"/>
      <w:numFmt w:val="bullet"/>
      <w:lvlText w:val=""/>
      <w:lvlJc w:val="left"/>
      <w:pPr>
        <w:tabs>
          <w:tab w:val="num" w:pos="2500"/>
        </w:tabs>
        <w:ind w:left="2500" w:hanging="360"/>
      </w:pPr>
      <w:rPr>
        <w:rFonts w:ascii="Wingdings" w:hAnsi="Wingdings" w:hint="default"/>
      </w:rPr>
    </w:lvl>
    <w:lvl w:ilvl="3" w:tplc="0C090001" w:tentative="1">
      <w:start w:val="1"/>
      <w:numFmt w:val="bullet"/>
      <w:lvlText w:val=""/>
      <w:lvlJc w:val="left"/>
      <w:pPr>
        <w:tabs>
          <w:tab w:val="num" w:pos="3220"/>
        </w:tabs>
        <w:ind w:left="3220" w:hanging="360"/>
      </w:pPr>
      <w:rPr>
        <w:rFonts w:ascii="Symbol" w:hAnsi="Symbol" w:hint="default"/>
      </w:rPr>
    </w:lvl>
    <w:lvl w:ilvl="4" w:tplc="0C090003" w:tentative="1">
      <w:start w:val="1"/>
      <w:numFmt w:val="bullet"/>
      <w:lvlText w:val="o"/>
      <w:lvlJc w:val="left"/>
      <w:pPr>
        <w:tabs>
          <w:tab w:val="num" w:pos="3940"/>
        </w:tabs>
        <w:ind w:left="3940" w:hanging="360"/>
      </w:pPr>
      <w:rPr>
        <w:rFonts w:ascii="Courier New" w:hAnsi="Courier New" w:hint="default"/>
      </w:rPr>
    </w:lvl>
    <w:lvl w:ilvl="5" w:tplc="0C090005" w:tentative="1">
      <w:start w:val="1"/>
      <w:numFmt w:val="bullet"/>
      <w:lvlText w:val=""/>
      <w:lvlJc w:val="left"/>
      <w:pPr>
        <w:tabs>
          <w:tab w:val="num" w:pos="4660"/>
        </w:tabs>
        <w:ind w:left="4660" w:hanging="360"/>
      </w:pPr>
      <w:rPr>
        <w:rFonts w:ascii="Wingdings" w:hAnsi="Wingdings" w:hint="default"/>
      </w:rPr>
    </w:lvl>
    <w:lvl w:ilvl="6" w:tplc="0C090001" w:tentative="1">
      <w:start w:val="1"/>
      <w:numFmt w:val="bullet"/>
      <w:lvlText w:val=""/>
      <w:lvlJc w:val="left"/>
      <w:pPr>
        <w:tabs>
          <w:tab w:val="num" w:pos="5380"/>
        </w:tabs>
        <w:ind w:left="5380" w:hanging="360"/>
      </w:pPr>
      <w:rPr>
        <w:rFonts w:ascii="Symbol" w:hAnsi="Symbol" w:hint="default"/>
      </w:rPr>
    </w:lvl>
    <w:lvl w:ilvl="7" w:tplc="0C090003" w:tentative="1">
      <w:start w:val="1"/>
      <w:numFmt w:val="bullet"/>
      <w:lvlText w:val="o"/>
      <w:lvlJc w:val="left"/>
      <w:pPr>
        <w:tabs>
          <w:tab w:val="num" w:pos="6100"/>
        </w:tabs>
        <w:ind w:left="6100" w:hanging="360"/>
      </w:pPr>
      <w:rPr>
        <w:rFonts w:ascii="Courier New" w:hAnsi="Courier New" w:hint="default"/>
      </w:rPr>
    </w:lvl>
    <w:lvl w:ilvl="8" w:tplc="0C090005" w:tentative="1">
      <w:start w:val="1"/>
      <w:numFmt w:val="bullet"/>
      <w:lvlText w:val=""/>
      <w:lvlJc w:val="left"/>
      <w:pPr>
        <w:tabs>
          <w:tab w:val="num" w:pos="6820"/>
        </w:tabs>
        <w:ind w:left="6820" w:hanging="360"/>
      </w:pPr>
      <w:rPr>
        <w:rFonts w:ascii="Wingdings" w:hAnsi="Wingdings" w:hint="default"/>
      </w:rPr>
    </w:lvl>
  </w:abstractNum>
  <w:num w:numId="1" w16cid:durableId="1717779286">
    <w:abstractNumId w:val="4"/>
  </w:num>
  <w:num w:numId="2" w16cid:durableId="887839098">
    <w:abstractNumId w:val="1"/>
  </w:num>
  <w:num w:numId="3" w16cid:durableId="1542211653">
    <w:abstractNumId w:val="2"/>
  </w:num>
  <w:num w:numId="4" w16cid:durableId="109904177">
    <w:abstractNumId w:val="0"/>
  </w:num>
  <w:num w:numId="5" w16cid:durableId="1170635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900"/>
    <w:rsid w:val="00000CBC"/>
    <w:rsid w:val="000164BE"/>
    <w:rsid w:val="000A2212"/>
    <w:rsid w:val="000F0995"/>
    <w:rsid w:val="001250F5"/>
    <w:rsid w:val="00140FC0"/>
    <w:rsid w:val="001530F9"/>
    <w:rsid w:val="00164937"/>
    <w:rsid w:val="001A2FF1"/>
    <w:rsid w:val="001A5F5D"/>
    <w:rsid w:val="001B1D8B"/>
    <w:rsid w:val="001D33B2"/>
    <w:rsid w:val="001F18AD"/>
    <w:rsid w:val="00231B6A"/>
    <w:rsid w:val="00262ED5"/>
    <w:rsid w:val="00277C97"/>
    <w:rsid w:val="002C7EA7"/>
    <w:rsid w:val="002E4F39"/>
    <w:rsid w:val="00300F35"/>
    <w:rsid w:val="00311546"/>
    <w:rsid w:val="00337361"/>
    <w:rsid w:val="00344108"/>
    <w:rsid w:val="0034690E"/>
    <w:rsid w:val="00347547"/>
    <w:rsid w:val="003559B3"/>
    <w:rsid w:val="003579E8"/>
    <w:rsid w:val="00387D12"/>
    <w:rsid w:val="00396E6E"/>
    <w:rsid w:val="003A68A3"/>
    <w:rsid w:val="003E3147"/>
    <w:rsid w:val="004622BA"/>
    <w:rsid w:val="00497D65"/>
    <w:rsid w:val="004A0586"/>
    <w:rsid w:val="004B2B01"/>
    <w:rsid w:val="004D4511"/>
    <w:rsid w:val="00501BAE"/>
    <w:rsid w:val="0053643D"/>
    <w:rsid w:val="005425FF"/>
    <w:rsid w:val="0054550A"/>
    <w:rsid w:val="00545F5A"/>
    <w:rsid w:val="00552A07"/>
    <w:rsid w:val="00556F74"/>
    <w:rsid w:val="005653CE"/>
    <w:rsid w:val="00582E61"/>
    <w:rsid w:val="00613864"/>
    <w:rsid w:val="00635BEE"/>
    <w:rsid w:val="006552CC"/>
    <w:rsid w:val="00677B08"/>
    <w:rsid w:val="006A7900"/>
    <w:rsid w:val="006F1319"/>
    <w:rsid w:val="006F439C"/>
    <w:rsid w:val="006F762E"/>
    <w:rsid w:val="00790F70"/>
    <w:rsid w:val="007968CC"/>
    <w:rsid w:val="007E6CFD"/>
    <w:rsid w:val="007F1912"/>
    <w:rsid w:val="00801F2E"/>
    <w:rsid w:val="00856553"/>
    <w:rsid w:val="00862576"/>
    <w:rsid w:val="008628C0"/>
    <w:rsid w:val="00892DC0"/>
    <w:rsid w:val="008C5F2B"/>
    <w:rsid w:val="008C691D"/>
    <w:rsid w:val="008F02EC"/>
    <w:rsid w:val="009501AD"/>
    <w:rsid w:val="0095636F"/>
    <w:rsid w:val="00966FB0"/>
    <w:rsid w:val="00995182"/>
    <w:rsid w:val="009B4EF4"/>
    <w:rsid w:val="009C7DFA"/>
    <w:rsid w:val="009D1F4C"/>
    <w:rsid w:val="009E4497"/>
    <w:rsid w:val="00A06060"/>
    <w:rsid w:val="00A22075"/>
    <w:rsid w:val="00A40552"/>
    <w:rsid w:val="00A537FB"/>
    <w:rsid w:val="00AA2F1B"/>
    <w:rsid w:val="00AB1174"/>
    <w:rsid w:val="00AD3BED"/>
    <w:rsid w:val="00B00A82"/>
    <w:rsid w:val="00B5215C"/>
    <w:rsid w:val="00B6505E"/>
    <w:rsid w:val="00BA1488"/>
    <w:rsid w:val="00BA5971"/>
    <w:rsid w:val="00BD1772"/>
    <w:rsid w:val="00C4455B"/>
    <w:rsid w:val="00C775F1"/>
    <w:rsid w:val="00C87808"/>
    <w:rsid w:val="00D35B33"/>
    <w:rsid w:val="00D4687A"/>
    <w:rsid w:val="00D50EA2"/>
    <w:rsid w:val="00D6196F"/>
    <w:rsid w:val="00D6372A"/>
    <w:rsid w:val="00D84ACA"/>
    <w:rsid w:val="00DB2360"/>
    <w:rsid w:val="00DC71A0"/>
    <w:rsid w:val="00E37C62"/>
    <w:rsid w:val="00E93B85"/>
    <w:rsid w:val="00EA3FC0"/>
    <w:rsid w:val="00EE1800"/>
    <w:rsid w:val="00F06CFF"/>
    <w:rsid w:val="00F407E6"/>
    <w:rsid w:val="00F4630C"/>
    <w:rsid w:val="00F4635C"/>
    <w:rsid w:val="00F7091C"/>
    <w:rsid w:val="00F744AF"/>
    <w:rsid w:val="00F77269"/>
    <w:rsid w:val="00FD01D6"/>
    <w:rsid w:val="00FD1788"/>
    <w:rsid w:val="00FD4A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1F53A2"/>
  <w15:chartTrackingRefBased/>
  <w15:docId w15:val="{8ADC1D14-A88B-4B27-B90A-A10EBC2B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900"/>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900"/>
    <w:pPr>
      <w:tabs>
        <w:tab w:val="center" w:pos="4320"/>
        <w:tab w:val="right" w:pos="8640"/>
      </w:tabs>
    </w:pPr>
  </w:style>
  <w:style w:type="character" w:customStyle="1" w:styleId="HeaderChar">
    <w:name w:val="Header Char"/>
    <w:basedOn w:val="DefaultParagraphFont"/>
    <w:link w:val="Header"/>
    <w:rsid w:val="006A7900"/>
    <w:rPr>
      <w:rFonts w:ascii="Cambria" w:eastAsia="Times New Roman" w:hAnsi="Cambria" w:cs="Times New Roman"/>
      <w:sz w:val="24"/>
      <w:szCs w:val="24"/>
    </w:rPr>
  </w:style>
  <w:style w:type="paragraph" w:styleId="Footer">
    <w:name w:val="footer"/>
    <w:basedOn w:val="Normal"/>
    <w:link w:val="FooterChar"/>
    <w:rsid w:val="006A7900"/>
    <w:pPr>
      <w:tabs>
        <w:tab w:val="center" w:pos="4320"/>
        <w:tab w:val="right" w:pos="8640"/>
      </w:tabs>
    </w:pPr>
  </w:style>
  <w:style w:type="character" w:customStyle="1" w:styleId="FooterChar">
    <w:name w:val="Footer Char"/>
    <w:basedOn w:val="DefaultParagraphFont"/>
    <w:link w:val="Footer"/>
    <w:rsid w:val="006A7900"/>
    <w:rPr>
      <w:rFonts w:ascii="Cambria" w:eastAsia="Times New Roman" w:hAnsi="Cambria" w:cs="Times New Roman"/>
      <w:sz w:val="24"/>
      <w:szCs w:val="24"/>
    </w:rPr>
  </w:style>
  <w:style w:type="paragraph" w:styleId="PlainText">
    <w:name w:val="Plain Text"/>
    <w:basedOn w:val="Normal"/>
    <w:link w:val="PlainTextChar"/>
    <w:rsid w:val="006A7900"/>
    <w:rPr>
      <w:rFonts w:ascii="Courier New" w:hAnsi="Courier New" w:cs="Courier New"/>
      <w:sz w:val="20"/>
      <w:szCs w:val="20"/>
      <w:lang w:eastAsia="en-AU"/>
    </w:rPr>
  </w:style>
  <w:style w:type="character" w:customStyle="1" w:styleId="PlainTextChar">
    <w:name w:val="Plain Text Char"/>
    <w:basedOn w:val="DefaultParagraphFont"/>
    <w:link w:val="PlainText"/>
    <w:rsid w:val="006A7900"/>
    <w:rPr>
      <w:rFonts w:ascii="Courier New" w:eastAsia="Times New Roman" w:hAnsi="Courier New" w:cs="Courier New"/>
      <w:sz w:val="20"/>
      <w:szCs w:val="20"/>
      <w:lang w:eastAsia="en-AU"/>
    </w:rPr>
  </w:style>
  <w:style w:type="paragraph" w:styleId="ListParagraph">
    <w:name w:val="List Paragraph"/>
    <w:basedOn w:val="Normal"/>
    <w:uiPriority w:val="34"/>
    <w:qFormat/>
    <w:rsid w:val="006A7900"/>
    <w:pPr>
      <w:ind w:left="720"/>
      <w:contextualSpacing/>
    </w:pPr>
    <w:rPr>
      <w:rFonts w:ascii="Calibri" w:eastAsia="Calibri" w:hAnsi="Calibri"/>
      <w:sz w:val="22"/>
      <w:szCs w:val="22"/>
    </w:rPr>
  </w:style>
  <w:style w:type="paragraph" w:styleId="BodyText">
    <w:name w:val="Body Text"/>
    <w:basedOn w:val="Normal"/>
    <w:link w:val="BodyTextChar"/>
    <w:uiPriority w:val="1"/>
    <w:qFormat/>
    <w:rsid w:val="006A7900"/>
    <w:pPr>
      <w:widowControl w:val="0"/>
      <w:spacing w:before="84"/>
      <w:ind w:left="106"/>
    </w:pPr>
    <w:rPr>
      <w:rFonts w:ascii="Arial" w:eastAsia="Arial" w:hAnsi="Arial"/>
      <w:sz w:val="17"/>
      <w:szCs w:val="17"/>
      <w:lang w:val="en-US"/>
    </w:rPr>
  </w:style>
  <w:style w:type="character" w:customStyle="1" w:styleId="BodyTextChar">
    <w:name w:val="Body Text Char"/>
    <w:basedOn w:val="DefaultParagraphFont"/>
    <w:link w:val="BodyText"/>
    <w:uiPriority w:val="1"/>
    <w:rsid w:val="006A7900"/>
    <w:rPr>
      <w:rFonts w:ascii="Arial" w:eastAsia="Arial" w:hAnsi="Arial" w:cs="Times New Roman"/>
      <w:sz w:val="17"/>
      <w:szCs w:val="17"/>
      <w:lang w:val="en-US"/>
    </w:rPr>
  </w:style>
  <w:style w:type="character" w:styleId="CommentReference">
    <w:name w:val="annotation reference"/>
    <w:basedOn w:val="DefaultParagraphFont"/>
    <w:unhideWhenUsed/>
    <w:rsid w:val="00B5215C"/>
    <w:rPr>
      <w:sz w:val="16"/>
      <w:szCs w:val="16"/>
    </w:rPr>
  </w:style>
  <w:style w:type="paragraph" w:styleId="CommentText">
    <w:name w:val="annotation text"/>
    <w:basedOn w:val="Normal"/>
    <w:link w:val="CommentTextChar"/>
    <w:unhideWhenUsed/>
    <w:rsid w:val="00B5215C"/>
    <w:rPr>
      <w:sz w:val="20"/>
      <w:szCs w:val="20"/>
    </w:rPr>
  </w:style>
  <w:style w:type="character" w:customStyle="1" w:styleId="CommentTextChar">
    <w:name w:val="Comment Text Char"/>
    <w:basedOn w:val="DefaultParagraphFont"/>
    <w:link w:val="CommentText"/>
    <w:rsid w:val="00B5215C"/>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5215C"/>
    <w:rPr>
      <w:b/>
      <w:bCs/>
    </w:rPr>
  </w:style>
  <w:style w:type="character" w:customStyle="1" w:styleId="CommentSubjectChar">
    <w:name w:val="Comment Subject Char"/>
    <w:basedOn w:val="CommentTextChar"/>
    <w:link w:val="CommentSubject"/>
    <w:uiPriority w:val="99"/>
    <w:semiHidden/>
    <w:rsid w:val="00B5215C"/>
    <w:rPr>
      <w:rFonts w:ascii="Cambria" w:eastAsia="Times New Roman" w:hAnsi="Cambria" w:cs="Times New Roman"/>
      <w:b/>
      <w:bCs/>
      <w:sz w:val="20"/>
      <w:szCs w:val="20"/>
    </w:rPr>
  </w:style>
  <w:style w:type="table" w:styleId="TableGrid">
    <w:name w:val="Table Grid"/>
    <w:basedOn w:val="TableNormal"/>
    <w:uiPriority w:val="39"/>
    <w:rsid w:val="00D6196F"/>
    <w:pPr>
      <w:spacing w:after="0" w:line="240" w:lineRule="auto"/>
    </w:pPr>
    <w:rPr>
      <w:rFonts w:ascii="Cambria" w:eastAsia="Times New Roman" w:hAnsi="Cambria"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D6196F"/>
    <w:rPr>
      <w:vertAlign w:val="superscript"/>
    </w:rPr>
  </w:style>
  <w:style w:type="character" w:styleId="Hyperlink">
    <w:name w:val="Hyperlink"/>
    <w:rsid w:val="008C5F2B"/>
    <w:rPr>
      <w:rFonts w:cs="Times New Roman"/>
      <w:color w:val="0000FF"/>
      <w:u w:val="single"/>
    </w:rPr>
  </w:style>
  <w:style w:type="paragraph" w:styleId="Revision">
    <w:name w:val="Revision"/>
    <w:hidden/>
    <w:uiPriority w:val="99"/>
    <w:semiHidden/>
    <w:rsid w:val="00231B6A"/>
    <w:pPr>
      <w:spacing w:after="0" w:line="240" w:lineRule="auto"/>
    </w:pPr>
    <w:rPr>
      <w:rFonts w:ascii="Cambria" w:eastAsia="Times New Roman" w:hAnsi="Cambria" w:cs="Times New Roman"/>
      <w:sz w:val="24"/>
      <w:szCs w:val="24"/>
    </w:rPr>
  </w:style>
  <w:style w:type="paragraph" w:styleId="EndnoteText">
    <w:name w:val="endnote text"/>
    <w:basedOn w:val="Normal"/>
    <w:link w:val="EndnoteTextChar"/>
    <w:rsid w:val="003A68A3"/>
    <w:rPr>
      <w:sz w:val="20"/>
      <w:szCs w:val="20"/>
    </w:rPr>
  </w:style>
  <w:style w:type="character" w:customStyle="1" w:styleId="EndnoteTextChar">
    <w:name w:val="Endnote Text Char"/>
    <w:basedOn w:val="DefaultParagraphFont"/>
    <w:link w:val="EndnoteText"/>
    <w:rsid w:val="003A68A3"/>
    <w:rPr>
      <w:rFonts w:ascii="Cambria" w:eastAsia="Times New Roman" w:hAnsi="Cambria" w:cs="Times New Roman"/>
      <w:sz w:val="20"/>
      <w:szCs w:val="20"/>
    </w:rPr>
  </w:style>
  <w:style w:type="character" w:customStyle="1" w:styleId="gold1">
    <w:name w:val="gold1"/>
    <w:rsid w:val="00337361"/>
    <w:rPr>
      <w:b/>
      <w:bCs/>
      <w:color w:val="CC99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70494">
      <w:bodyDiv w:val="1"/>
      <w:marLeft w:val="0"/>
      <w:marRight w:val="0"/>
      <w:marTop w:val="0"/>
      <w:marBottom w:val="0"/>
      <w:divBdr>
        <w:top w:val="none" w:sz="0" w:space="0" w:color="auto"/>
        <w:left w:val="none" w:sz="0" w:space="0" w:color="auto"/>
        <w:bottom w:val="none" w:sz="0" w:space="0" w:color="auto"/>
        <w:right w:val="none" w:sz="0" w:space="0" w:color="auto"/>
      </w:divBdr>
    </w:div>
    <w:div w:id="16927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ations.qld.gov.au/dataset/statutory-declaration" TargetMode="External"/><Relationship Id="rId5" Type="http://schemas.openxmlformats.org/officeDocument/2006/relationships/webSettings" Target="webSettings.xml"/><Relationship Id="rId10" Type="http://schemas.openxmlformats.org/officeDocument/2006/relationships/hyperlink" Target="https://www.publications.qld.gov.au/dataset/statutory-declaratio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DAF8F-A934-4380-98E0-8914AADD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Domestic and Family Violence Form 4a - Application to vary a recognised interstate order</vt:lpstr>
    </vt:vector>
  </TitlesOfParts>
  <Company>Queensland Courts</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and Family Violence Form 4a - Application to vary a recognised interstate order</dc:title>
  <dc:subject>Domestic and Family Violence Form</dc:subject>
  <dc:creator>Samantha Smith</dc:creator>
  <cp:keywords>Domestic and Family Violence Protection Act 2012, Queensland, Form DV4a, Application to vary a recognised interstate order, recognise, interstate, DVO, DV, DFV, domestic violence, protection, how to get protection in Queensland, version 1, 25 November 2017</cp:keywords>
  <dc:description/>
  <cp:lastModifiedBy>Caitlyn Dunn</cp:lastModifiedBy>
  <cp:revision>2</cp:revision>
  <dcterms:created xsi:type="dcterms:W3CDTF">2026-04-29T23:42:00Z</dcterms:created>
  <dcterms:modified xsi:type="dcterms:W3CDTF">2026-04-29T23:42:00Z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