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22A7B7C3" w:rsidR="00D11968" w:rsidRDefault="00252F5C"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79A3747C">
                <wp:simplePos x="0" y="0"/>
                <wp:positionH relativeFrom="column">
                  <wp:posOffset>4660900</wp:posOffset>
                </wp:positionH>
                <wp:positionV relativeFrom="paragraph">
                  <wp:posOffset>-803910</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42478A" w:rsidRPr="006C4278" w:rsidRDefault="0042478A"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3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" stroked="f" strokeweight="1pt">
                <v:fill opacity="57054f"/>
                <v:textbox>
                  <w:txbxContent>
                    <w:p w14:paraId="213A912A" w14:textId="77777777" w:rsidR="0042478A" w:rsidRPr="006C4278" w:rsidRDefault="0042478A"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4802FE7" w14:textId="1ED7E0A3" w:rsidR="008C3610" w:rsidRDefault="004B6050" w:rsidP="00EF611F">
      <w:pPr>
        <w:pBdr>
          <w:bottom w:val="single" w:sz="4" w:space="1" w:color="auto"/>
        </w:pBdr>
        <w:rPr>
          <w:rFonts w:ascii="Arial" w:hAnsi="Arial" w:cs="Arial"/>
          <w:sz w:val="24"/>
        </w:rPr>
      </w:pPr>
      <w:r w:rsidRPr="003510BC">
        <w:rPr>
          <w:rFonts w:ascii="Arial" w:hAnsi="Arial" w:cs="Arial"/>
          <w:b/>
          <w:sz w:val="24"/>
        </w:rPr>
        <w:t>ADR Form 01</w:t>
      </w:r>
      <w:r w:rsidR="00BB6E6A">
        <w:rPr>
          <w:rFonts w:ascii="Arial" w:hAnsi="Arial" w:cs="Arial"/>
          <w:b/>
          <w:sz w:val="24"/>
        </w:rPr>
        <w:t>A</w:t>
      </w:r>
      <w:r w:rsidRPr="004B6050">
        <w:rPr>
          <w:rFonts w:ascii="Arial" w:hAnsi="Arial" w:cs="Arial"/>
          <w:sz w:val="24"/>
        </w:rPr>
        <w:t xml:space="preserve"> | </w:t>
      </w:r>
      <w:r w:rsidR="00BB6E6A">
        <w:rPr>
          <w:rFonts w:ascii="Arial" w:hAnsi="Arial" w:cs="Arial"/>
          <w:sz w:val="24"/>
        </w:rPr>
        <w:t xml:space="preserve">Response to </w:t>
      </w:r>
      <w:r w:rsidRPr="004B6050">
        <w:rPr>
          <w:rFonts w:ascii="Arial" w:hAnsi="Arial" w:cs="Arial"/>
          <w:sz w:val="24"/>
        </w:rPr>
        <w:t>Request for ADR Convenor</w:t>
      </w:r>
      <w:r w:rsidR="0042478A">
        <w:rPr>
          <w:rFonts w:ascii="Arial" w:hAnsi="Arial" w:cs="Arial"/>
          <w:sz w:val="24"/>
        </w:rPr>
        <w:t xml:space="preserve"> / ADR Process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8A6AD3">
        <w:tc>
          <w:tcPr>
            <w:tcW w:w="10456" w:type="dxa"/>
            <w:shd w:val="clear" w:color="auto" w:fill="CA4E27"/>
          </w:tcPr>
          <w:p w14:paraId="04BA8B10" w14:textId="314AC85D" w:rsidR="008C3610" w:rsidRDefault="004B6050" w:rsidP="008C3610">
            <w:pPr>
              <w:spacing w:before="240" w:line="360" w:lineRule="auto"/>
              <w:jc w:val="center"/>
              <w:rPr>
                <w:rFonts w:ascii="Arial" w:hAnsi="Arial" w:cs="Arial"/>
                <w:sz w:val="24"/>
              </w:rPr>
            </w:pPr>
            <w:r w:rsidRPr="006774A8">
              <w:rPr>
                <w:rFonts w:ascii="Arial" w:hAnsi="Arial" w:cs="Arial"/>
                <w:b/>
                <w:color w:val="FFFFFF" w:themeColor="background1"/>
                <w:sz w:val="24"/>
              </w:rPr>
              <w:t>RE</w:t>
            </w:r>
            <w:r w:rsidR="003D06D7">
              <w:rPr>
                <w:rFonts w:ascii="Arial" w:hAnsi="Arial" w:cs="Arial"/>
                <w:b/>
                <w:color w:val="FFFFFF" w:themeColor="background1"/>
                <w:sz w:val="24"/>
              </w:rPr>
              <w:t>SPONSE TO RE</w:t>
            </w:r>
            <w:r w:rsidRPr="006774A8">
              <w:rPr>
                <w:rFonts w:ascii="Arial" w:hAnsi="Arial" w:cs="Arial"/>
                <w:b/>
                <w:color w:val="FFFFFF" w:themeColor="background1"/>
                <w:sz w:val="24"/>
              </w:rPr>
              <w:t>QUEST FOR ADR CONVENOR</w:t>
            </w:r>
            <w:r w:rsidR="0042478A">
              <w:rPr>
                <w:rFonts w:ascii="Arial" w:hAnsi="Arial" w:cs="Arial"/>
                <w:b/>
                <w:color w:val="FFFFFF" w:themeColor="background1"/>
                <w:sz w:val="24"/>
              </w:rPr>
              <w:t xml:space="preserve"> / ADR PROCESS </w:t>
            </w:r>
          </w:p>
        </w:tc>
      </w:tr>
      <w:tr w:rsidR="004375AA" w:rsidRPr="00EB579C" w14:paraId="24BB83F3" w14:textId="77777777" w:rsidTr="0043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10456" w:type="dxa"/>
          </w:tcPr>
          <w:p w14:paraId="02C6B912" w14:textId="77777777" w:rsidR="00132DCB" w:rsidRDefault="00132DCB" w:rsidP="00132DCB">
            <w:pPr>
              <w:tabs>
                <w:tab w:val="right" w:pos="10240"/>
              </w:tabs>
              <w:rPr>
                <w:rFonts w:ascii="Arial" w:hAnsi="Arial" w:cs="Arial"/>
                <w:b/>
              </w:rPr>
            </w:pPr>
            <w:r w:rsidRPr="0021765E">
              <w:rPr>
                <w:rFonts w:ascii="Arial" w:hAnsi="Arial" w:cs="Arial"/>
                <w:b/>
              </w:rPr>
              <w:t xml:space="preserve">  </w:t>
            </w:r>
          </w:p>
          <w:p w14:paraId="1CB6988B" w14:textId="77777777" w:rsidR="00132DCB" w:rsidRDefault="00E82AD1" w:rsidP="00132DCB">
            <w:pPr>
              <w:tabs>
                <w:tab w:val="right" w:pos="10240"/>
              </w:tabs>
              <w:rPr>
                <w:rFonts w:cs="Arial"/>
              </w:rPr>
            </w:pPr>
            <w:sdt>
              <w:sdtPr>
                <w:rPr>
                  <w:rFonts w:cs="Arial"/>
                </w:rPr>
                <w:id w:val="-2139563108"/>
                <w14:checkbox>
                  <w14:checked w14:val="0"/>
                  <w14:checkedState w14:val="2612" w14:font="MS Gothic"/>
                  <w14:uncheckedState w14:val="2610" w14:font="MS Gothic"/>
                </w14:checkbox>
              </w:sdtPr>
              <w:sdtEndPr/>
              <w:sdtContent>
                <w:r w:rsidR="00132DCB">
                  <w:rPr>
                    <w:rFonts w:ascii="MS Gothic" w:eastAsia="MS Gothic" w:hAnsi="MS Gothic" w:cs="Arial" w:hint="eastAsia"/>
                  </w:rPr>
                  <w:t>☐</w:t>
                </w:r>
              </w:sdtContent>
            </w:sdt>
            <w:r w:rsidR="00132DCB">
              <w:rPr>
                <w:rFonts w:cs="Arial"/>
              </w:rPr>
              <w:t xml:space="preserve">   </w:t>
            </w:r>
            <w:r w:rsidR="00132DCB" w:rsidRPr="00583709">
              <w:rPr>
                <w:rFonts w:ascii="Arial" w:hAnsi="Arial" w:cs="Arial"/>
                <w:b/>
                <w:color w:val="595959" w:themeColor="text1" w:themeTint="A6"/>
              </w:rPr>
              <w:t>Active court matter:</w:t>
            </w:r>
            <w:r w:rsidR="00132DCB" w:rsidRPr="00583709">
              <w:rPr>
                <w:rStyle w:val="Content"/>
                <w:color w:val="595959" w:themeColor="text1" w:themeTint="A6"/>
              </w:rPr>
              <w:t xml:space="preserve">  </w:t>
            </w:r>
            <w:sdt>
              <w:sdtPr>
                <w:rPr>
                  <w:rStyle w:val="Content"/>
                </w:rPr>
                <w:id w:val="-351794725"/>
                <w:placeholder>
                  <w:docPart w:val="8928C015665E435ABA106819FD07257C"/>
                </w:placeholder>
                <w:showingPlcHdr/>
                <w15:color w:val="99CCFF"/>
              </w:sdtPr>
              <w:sdtEndPr>
                <w:rPr>
                  <w:rStyle w:val="DefaultParagraphFont"/>
                  <w:rFonts w:asciiTheme="minorHAnsi" w:hAnsiTheme="minorHAnsi" w:cs="Arial"/>
                </w:rPr>
              </w:sdtEndPr>
              <w:sdtContent>
                <w:bookmarkStart w:id="0" w:name="_GoBack"/>
                <w:r w:rsidR="00132DCB" w:rsidRPr="009F5319">
                  <w:rPr>
                    <w:rStyle w:val="PlaceholderText"/>
                    <w:color w:val="ED7D31" w:themeColor="accent2"/>
                    <w:bdr w:val="single" w:sz="4" w:space="0" w:color="auto"/>
                  </w:rPr>
                  <w:t>Click to enter Land Court file number(s)</w:t>
                </w:r>
                <w:bookmarkEnd w:id="0"/>
              </w:sdtContent>
            </w:sdt>
            <w:r w:rsidR="00132DCB" w:rsidRPr="0021765E">
              <w:rPr>
                <w:rFonts w:cs="Arial"/>
              </w:rPr>
              <w:t xml:space="preserve"> </w:t>
            </w:r>
          </w:p>
          <w:p w14:paraId="2406DE66" w14:textId="77777777" w:rsidR="00132DCB" w:rsidRPr="0021765E" w:rsidRDefault="00132DCB" w:rsidP="00132DCB">
            <w:pPr>
              <w:tabs>
                <w:tab w:val="right" w:pos="10240"/>
              </w:tabs>
              <w:rPr>
                <w:rFonts w:cs="Arial"/>
              </w:rPr>
            </w:pPr>
            <w:r>
              <w:rPr>
                <w:rFonts w:cs="Arial"/>
              </w:rPr>
              <w:t>or</w:t>
            </w:r>
          </w:p>
          <w:p w14:paraId="283C19EE" w14:textId="368EA7A0" w:rsidR="004375AA" w:rsidRPr="00EB579C" w:rsidRDefault="00E82AD1" w:rsidP="00132DCB">
            <w:pPr>
              <w:rPr>
                <w:rFonts w:ascii="Arial" w:hAnsi="Arial" w:cs="Arial"/>
                <w:b/>
                <w:color w:val="595959" w:themeColor="text1" w:themeTint="A6"/>
              </w:rPr>
            </w:pPr>
            <w:sdt>
              <w:sdtPr>
                <w:rPr>
                  <w:rFonts w:cs="Arial"/>
                </w:rPr>
                <w:id w:val="1648710009"/>
                <w14:checkbox>
                  <w14:checked w14:val="0"/>
                  <w14:checkedState w14:val="2612" w14:font="MS Gothic"/>
                  <w14:uncheckedState w14:val="2610" w14:font="MS Gothic"/>
                </w14:checkbox>
              </w:sdtPr>
              <w:sdtEndPr/>
              <w:sdtContent>
                <w:r w:rsidR="00132DCB">
                  <w:rPr>
                    <w:rFonts w:ascii="MS Gothic" w:eastAsia="MS Gothic" w:hAnsi="MS Gothic" w:cs="Arial" w:hint="eastAsia"/>
                  </w:rPr>
                  <w:t>☐</w:t>
                </w:r>
              </w:sdtContent>
            </w:sdt>
            <w:r w:rsidR="00132DCB">
              <w:rPr>
                <w:rFonts w:cs="Arial"/>
              </w:rPr>
              <w:t xml:space="preserve">  </w:t>
            </w:r>
            <w:r w:rsidR="00132DCB" w:rsidRPr="00583709">
              <w:rPr>
                <w:rFonts w:ascii="Arial" w:hAnsi="Arial" w:cs="Arial"/>
                <w:b/>
                <w:bCs/>
                <w:color w:val="595959" w:themeColor="text1" w:themeTint="A6"/>
              </w:rPr>
              <w:t>Statutory pre-filing matter</w:t>
            </w:r>
            <w:r w:rsidR="00132DCB" w:rsidRPr="00583709">
              <w:rPr>
                <w:rFonts w:cs="Arial"/>
                <w:color w:val="595959" w:themeColor="text1" w:themeTint="A6"/>
              </w:rPr>
              <w:t xml:space="preserve">  </w:t>
            </w:r>
          </w:p>
        </w:tc>
      </w:tr>
    </w:tbl>
    <w:p w14:paraId="5372C88E" w14:textId="77777777" w:rsidR="004375AA" w:rsidRDefault="004375AA"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3"/>
        <w:gridCol w:w="10033"/>
      </w:tblGrid>
      <w:tr w:rsidR="00EB579C" w14:paraId="08457BB4" w14:textId="77777777" w:rsidTr="008A6AD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C60F4B" w14:textId="72ECDA4D" w:rsidR="00EB579C" w:rsidRPr="007232AB" w:rsidRDefault="00522720" w:rsidP="0042478A">
            <w:pPr>
              <w:rPr>
                <w:rFonts w:ascii="Arial" w:hAnsi="Arial" w:cs="Arial"/>
                <w:b/>
                <w:sz w:val="24"/>
              </w:rPr>
            </w:pPr>
            <w:r w:rsidRPr="007232AB">
              <w:rPr>
                <w:rFonts w:ascii="Arial" w:hAnsi="Arial" w:cs="Arial"/>
                <w:b/>
                <w:sz w:val="24"/>
              </w:rPr>
              <w:t xml:space="preserve">SECTION 1 – </w:t>
            </w:r>
            <w:r w:rsidR="00AE5C1D">
              <w:rPr>
                <w:rFonts w:ascii="Arial" w:hAnsi="Arial" w:cs="Arial"/>
                <w:b/>
                <w:sz w:val="24"/>
              </w:rPr>
              <w:t>CONTACT</w:t>
            </w:r>
            <w:r w:rsidRPr="007232AB">
              <w:rPr>
                <w:rFonts w:ascii="Arial" w:hAnsi="Arial" w:cs="Arial"/>
                <w:b/>
                <w:sz w:val="24"/>
              </w:rPr>
              <w:t xml:space="preserve"> DETAILS</w:t>
            </w:r>
          </w:p>
        </w:tc>
      </w:tr>
      <w:tr w:rsidR="00EB579C" w14:paraId="6AFACB23" w14:textId="77777777" w:rsidTr="008D042D">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CA7587E" w14:textId="037FBB34" w:rsidR="00EB579C" w:rsidRPr="00EB579C" w:rsidRDefault="00EB579C" w:rsidP="0042478A">
            <w:pPr>
              <w:rPr>
                <w:rFonts w:ascii="Arial" w:hAnsi="Arial" w:cs="Arial"/>
                <w:b/>
                <w:color w:val="595959" w:themeColor="text1" w:themeTint="A6"/>
              </w:rPr>
            </w:pPr>
            <w:r w:rsidRPr="00EB579C">
              <w:rPr>
                <w:rFonts w:ascii="Arial" w:hAnsi="Arial" w:cs="Arial"/>
                <w:b/>
                <w:color w:val="595959" w:themeColor="text1" w:themeTint="A6"/>
              </w:rPr>
              <w:t>Name (s):</w:t>
            </w:r>
          </w:p>
        </w:tc>
      </w:tr>
      <w:tr w:rsidR="00EB579C" w14:paraId="4779AD6E" w14:textId="77777777" w:rsidTr="008D042D">
        <w:trPr>
          <w:trHeight w:val="432"/>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603B687C" w14:textId="77777777" w:rsidTr="00EB579C">
              <w:sdt>
                <w:sdtPr>
                  <w:rPr>
                    <w:rStyle w:val="Content"/>
                  </w:rPr>
                  <w:id w:val="559988497"/>
                  <w:placeholder>
                    <w:docPart w:val="BFB0F220659D4D268E0FAABC02B62FF3"/>
                  </w:placeholder>
                  <w:showingPlcHdr/>
                  <w15:color w:val="99CCFF"/>
                </w:sdtPr>
                <w:sdtEndPr>
                  <w:rPr>
                    <w:rStyle w:val="DefaultParagraphFont"/>
                    <w:rFonts w:asciiTheme="minorHAnsi" w:hAnsiTheme="minorHAnsi" w:cs="Arial"/>
                  </w:rPr>
                </w:sdtEndPr>
                <w:sdtContent>
                  <w:tc>
                    <w:tcPr>
                      <w:tcW w:w="10230" w:type="dxa"/>
                      <w:vAlign w:val="center"/>
                    </w:tcPr>
                    <w:p w14:paraId="0ADD20AE" w14:textId="37B7D6CA" w:rsidR="00EB579C" w:rsidRDefault="00EB579C" w:rsidP="00EB579C">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 xml:space="preserve">name </w:t>
                      </w:r>
                    </w:p>
                  </w:tc>
                </w:sdtContent>
              </w:sdt>
            </w:tr>
          </w:tbl>
          <w:p w14:paraId="3242CB30" w14:textId="77777777" w:rsidR="00EB579C" w:rsidRPr="00EB579C" w:rsidRDefault="00EB579C" w:rsidP="0042478A">
            <w:pPr>
              <w:rPr>
                <w:rFonts w:ascii="Arial" w:hAnsi="Arial" w:cs="Arial"/>
                <w:b/>
                <w:color w:val="595959" w:themeColor="text1" w:themeTint="A6"/>
              </w:rPr>
            </w:pPr>
          </w:p>
        </w:tc>
      </w:tr>
      <w:tr w:rsidR="00EB579C" w14:paraId="624000D4"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9B00F19" w14:textId="563D7DD9" w:rsidR="00EB579C" w:rsidRPr="00EB579C" w:rsidRDefault="00EB579C" w:rsidP="0042478A">
            <w:pPr>
              <w:rPr>
                <w:rFonts w:ascii="Arial" w:hAnsi="Arial" w:cs="Arial"/>
                <w:b/>
                <w:color w:val="595959" w:themeColor="text1" w:themeTint="A6"/>
              </w:rPr>
            </w:pPr>
            <w:r w:rsidRPr="00EB579C">
              <w:rPr>
                <w:rFonts w:ascii="Arial" w:hAnsi="Arial" w:cs="Arial"/>
                <w:b/>
                <w:color w:val="595959" w:themeColor="text1" w:themeTint="A6"/>
              </w:rPr>
              <w:t>Address for correspondence (postal address):</w:t>
            </w:r>
          </w:p>
        </w:tc>
      </w:tr>
      <w:tr w:rsidR="00EB579C" w14:paraId="785608EB"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A3007" w:rsidRPr="00AF0CA5" w14:paraId="151DB272" w14:textId="77777777" w:rsidTr="0042478A">
              <w:trPr>
                <w:trHeight w:val="544"/>
              </w:trPr>
              <w:sdt>
                <w:sdtPr>
                  <w:rPr>
                    <w:rStyle w:val="Content"/>
                  </w:rPr>
                  <w:id w:val="2096827558"/>
                  <w:placeholder>
                    <w:docPart w:val="91B2C2D75E084D2CAED3139957BC7FD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52A474" w14:textId="77777777" w:rsidR="00DA3007" w:rsidRPr="00AF0CA5" w:rsidRDefault="00DA3007" w:rsidP="00DA300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C7BC5A3" w14:textId="77777777" w:rsidR="00DA3007" w:rsidRPr="00B66661" w:rsidRDefault="00DA3007" w:rsidP="00DA300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D689172EAADC4741B6DE75715F3C436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359F3B3" w14:textId="77777777" w:rsidR="00DA3007" w:rsidRPr="00B66661" w:rsidRDefault="00DA3007" w:rsidP="00DA300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CE7130A" w14:textId="77777777" w:rsidR="00DA3007" w:rsidRPr="00AF0CA5" w:rsidRDefault="00DA3007" w:rsidP="00DA300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EF6F28B9349A49BAA232522A12ACE5C8"/>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7D22786" w14:textId="77777777" w:rsidR="00DA3007" w:rsidRPr="00AF0CA5" w:rsidRDefault="00DA3007" w:rsidP="00DA300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442FEB1" w14:textId="77777777" w:rsidR="00DA3007" w:rsidRPr="00AF0CA5" w:rsidRDefault="00DA3007" w:rsidP="00DA300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DA72FCB860634825B5204776FAF9ED23"/>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931C349" w14:textId="77777777" w:rsidR="00DA3007" w:rsidRPr="00AF0CA5" w:rsidRDefault="00DA3007" w:rsidP="00DA300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4DE89B7" w14:textId="5534271D" w:rsidR="00EB579C" w:rsidRPr="00EB579C" w:rsidRDefault="00EB579C" w:rsidP="0042478A">
            <w:pPr>
              <w:rPr>
                <w:rFonts w:ascii="Arial" w:hAnsi="Arial" w:cs="Arial"/>
                <w:b/>
                <w:color w:val="595959" w:themeColor="text1" w:themeTint="A6"/>
              </w:rPr>
            </w:pPr>
          </w:p>
        </w:tc>
      </w:tr>
      <w:tr w:rsidR="00EB579C" w14:paraId="59ED7BC2"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6237933" w14:textId="3C50BC72" w:rsidR="00EB579C" w:rsidRPr="00EB579C" w:rsidRDefault="00D53E22" w:rsidP="0042478A">
            <w:pPr>
              <w:rPr>
                <w:rStyle w:val="Content"/>
                <w:rFonts w:cs="Arial"/>
                <w:b/>
                <w:color w:val="595959" w:themeColor="text1" w:themeTint="A6"/>
              </w:rPr>
            </w:pPr>
            <w:r>
              <w:rPr>
                <w:rFonts w:ascii="Arial" w:hAnsi="Arial" w:cs="Arial"/>
                <w:b/>
                <w:color w:val="595959" w:themeColor="text1" w:themeTint="A6"/>
              </w:rPr>
              <w:t>Contact</w:t>
            </w:r>
            <w:r w:rsidR="00EB579C"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AE5C1D">
              <w:rPr>
                <w:rFonts w:ascii="Arial" w:hAnsi="Arial" w:cs="Arial"/>
                <w:b/>
                <w:color w:val="595959" w:themeColor="text1" w:themeTint="A6"/>
              </w:rPr>
              <w:t>:</w:t>
            </w:r>
          </w:p>
        </w:tc>
      </w:tr>
      <w:tr w:rsidR="00EB579C" w14:paraId="2BC53D75"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A3007" w:rsidRPr="00AF0CA5" w14:paraId="53651D34" w14:textId="77777777" w:rsidTr="0042478A">
              <w:sdt>
                <w:sdtPr>
                  <w:rPr>
                    <w:rStyle w:val="Content"/>
                  </w:rPr>
                  <w:id w:val="-1893417938"/>
                  <w:placeholder>
                    <w:docPart w:val="3F87799ED2AB43AE98EE3356ACA9202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4770290" w14:textId="77777777" w:rsidR="00DA3007" w:rsidRPr="00AF0CA5" w:rsidRDefault="00DA3007" w:rsidP="00DA300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FC72B1AF2B7F4E18AFC9692AA57F4CFA"/>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4AA46A6" w14:textId="77777777" w:rsidR="00DA3007" w:rsidRPr="00AF0CA5" w:rsidRDefault="00DA3007" w:rsidP="00DA300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B1FBDE8" w14:textId="5D4AB2EB" w:rsidR="00EB579C" w:rsidRPr="00EB579C" w:rsidRDefault="00EB579C" w:rsidP="0042478A">
            <w:pPr>
              <w:rPr>
                <w:rFonts w:ascii="Arial" w:hAnsi="Arial" w:cs="Arial"/>
                <w:b/>
                <w:color w:val="595959" w:themeColor="text1" w:themeTint="A6"/>
              </w:rPr>
            </w:pPr>
          </w:p>
        </w:tc>
      </w:tr>
      <w:tr w:rsidR="00EB579C" w14:paraId="5A3CB817"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83FFF94" w14:textId="005A3869" w:rsidR="00EB579C" w:rsidRPr="00EB579C" w:rsidRDefault="00EB579C" w:rsidP="0042478A">
            <w:pPr>
              <w:rPr>
                <w:rFonts w:ascii="Arial" w:hAnsi="Arial" w:cs="Arial"/>
                <w:b/>
                <w:color w:val="595959" w:themeColor="text1" w:themeTint="A6"/>
              </w:rPr>
            </w:pPr>
            <w:r w:rsidRPr="00EB579C">
              <w:rPr>
                <w:rFonts w:ascii="Arial" w:hAnsi="Arial" w:cs="Arial"/>
                <w:b/>
                <w:color w:val="595959" w:themeColor="text1" w:themeTint="A6"/>
              </w:rPr>
              <w:t>Email address:</w:t>
            </w:r>
          </w:p>
        </w:tc>
      </w:tr>
      <w:tr w:rsidR="00EB579C" w14:paraId="39B06D0D"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4019B8ED" w14:textId="77777777" w:rsidTr="00EB579C">
              <w:sdt>
                <w:sdtPr>
                  <w:rPr>
                    <w:rStyle w:val="Content"/>
                  </w:rPr>
                  <w:id w:val="1421372467"/>
                  <w:placeholder>
                    <w:docPart w:val="B0C70C13B8F74AD6A617F614742A8D38"/>
                  </w:placeholder>
                  <w:showingPlcHdr/>
                  <w15:color w:val="99CCFF"/>
                </w:sdtPr>
                <w:sdtEndPr>
                  <w:rPr>
                    <w:rStyle w:val="DefaultParagraphFont"/>
                    <w:rFonts w:asciiTheme="minorHAnsi" w:hAnsiTheme="minorHAnsi" w:cs="Arial"/>
                  </w:rPr>
                </w:sdtEndPr>
                <w:sdtContent>
                  <w:tc>
                    <w:tcPr>
                      <w:tcW w:w="10230" w:type="dxa"/>
                    </w:tcPr>
                    <w:p w14:paraId="4D1BD726" w14:textId="278D06DD" w:rsidR="00EB579C" w:rsidRDefault="00EB579C" w:rsidP="0042478A">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72E0EB51" w14:textId="77777777" w:rsidR="00EB579C" w:rsidRPr="00EB579C" w:rsidRDefault="00EB579C" w:rsidP="0042478A">
            <w:pPr>
              <w:rPr>
                <w:rFonts w:ascii="Arial" w:hAnsi="Arial" w:cs="Arial"/>
                <w:b/>
                <w:color w:val="595959" w:themeColor="text1" w:themeTint="A6"/>
              </w:rPr>
            </w:pPr>
          </w:p>
        </w:tc>
      </w:tr>
      <w:tr w:rsidR="00EB579C" w14:paraId="067762AA" w14:textId="77777777" w:rsidTr="008D042D">
        <w:tc>
          <w:tcPr>
            <w:tcW w:w="10456" w:type="dxa"/>
            <w:gridSpan w:val="2"/>
            <w:tcBorders>
              <w:left w:val="single" w:sz="4" w:space="0" w:color="D0CECE" w:themeColor="background2" w:themeShade="E6"/>
              <w:right w:val="single" w:sz="4" w:space="0" w:color="D0CECE" w:themeColor="background2" w:themeShade="E6"/>
            </w:tcBorders>
            <w:vAlign w:val="center"/>
          </w:tcPr>
          <w:p w14:paraId="320F0D20" w14:textId="77777777" w:rsidR="00EB579C" w:rsidRPr="00EB579C" w:rsidRDefault="00EB579C" w:rsidP="0042478A">
            <w:pPr>
              <w:rPr>
                <w:rStyle w:val="Content"/>
                <w:rFonts w:cs="Arial"/>
                <w:b/>
                <w:color w:val="595959" w:themeColor="text1" w:themeTint="A6"/>
              </w:rPr>
            </w:pPr>
            <w:r w:rsidRPr="00EB579C">
              <w:rPr>
                <w:rStyle w:val="Content"/>
                <w:rFonts w:cs="Arial"/>
                <w:b/>
                <w:color w:val="595959" w:themeColor="text1" w:themeTint="A6"/>
              </w:rPr>
              <w:t>Are you ‘Self-Represented’?</w:t>
            </w:r>
          </w:p>
        </w:tc>
      </w:tr>
      <w:tr w:rsidR="00EB579C" w14:paraId="61159747" w14:textId="77777777" w:rsidTr="008D042D">
        <w:trPr>
          <w:trHeight w:val="210"/>
        </w:trPr>
        <w:sdt>
          <w:sdtPr>
            <w:rPr>
              <w:rStyle w:val="Content"/>
              <w:rFonts w:cs="Arial"/>
              <w:b/>
              <w:color w:val="595959" w:themeColor="text1" w:themeTint="A6"/>
            </w:rPr>
            <w:id w:val="-693610706"/>
            <w14:checkbox>
              <w14:checked w14:val="0"/>
              <w14:checkedState w14:val="2612" w14:font="MS Gothic"/>
              <w14:uncheckedState w14:val="2610" w14:font="MS Gothic"/>
            </w14:checkbox>
          </w:sdtPr>
          <w:sdtEndPr>
            <w:rPr>
              <w:rStyle w:val="Content"/>
            </w:rPr>
          </w:sdtEndPr>
          <w:sdtContent>
            <w:tc>
              <w:tcPr>
                <w:tcW w:w="423" w:type="dxa"/>
                <w:tcBorders>
                  <w:left w:val="single" w:sz="4" w:space="0" w:color="D0CECE" w:themeColor="background2" w:themeShade="E6"/>
                </w:tcBorders>
                <w:vAlign w:val="center"/>
              </w:tcPr>
              <w:p w14:paraId="2D10C5A9" w14:textId="1D31B202" w:rsidR="00EB579C" w:rsidRPr="00EB579C" w:rsidRDefault="00F30FDC" w:rsidP="0042478A">
                <w:pPr>
                  <w:rPr>
                    <w:rStyle w:val="Content"/>
                    <w:rFonts w:cs="Arial"/>
                    <w:b/>
                    <w:color w:val="595959" w:themeColor="text1" w:themeTint="A6"/>
                  </w:rPr>
                </w:pPr>
                <w:r>
                  <w:rPr>
                    <w:rStyle w:val="Content"/>
                    <w:rFonts w:ascii="MS Gothic" w:eastAsia="MS Gothic" w:hAnsi="MS Gothic" w:cs="Arial" w:hint="eastAsia"/>
                    <w:b/>
                    <w:color w:val="595959" w:themeColor="text1" w:themeTint="A6"/>
                  </w:rPr>
                  <w:t>☐</w:t>
                </w:r>
              </w:p>
            </w:tc>
          </w:sdtContent>
        </w:sdt>
        <w:tc>
          <w:tcPr>
            <w:tcW w:w="10033" w:type="dxa"/>
            <w:tcBorders>
              <w:right w:val="single" w:sz="4" w:space="0" w:color="D0CECE" w:themeColor="background2" w:themeShade="E6"/>
            </w:tcBorders>
            <w:vAlign w:val="center"/>
          </w:tcPr>
          <w:p w14:paraId="777BBD2E" w14:textId="77777777" w:rsidR="00EB579C" w:rsidRPr="00EB579C" w:rsidRDefault="00EB579C" w:rsidP="0042478A">
            <w:pPr>
              <w:rPr>
                <w:rStyle w:val="Content"/>
                <w:rFonts w:cs="Arial"/>
                <w:b/>
                <w:color w:val="595959" w:themeColor="text1" w:themeTint="A6"/>
              </w:rPr>
            </w:pPr>
            <w:r w:rsidRPr="00EB579C">
              <w:rPr>
                <w:rStyle w:val="Content"/>
                <w:rFonts w:cs="Arial"/>
                <w:b/>
                <w:color w:val="595959" w:themeColor="text1" w:themeTint="A6"/>
              </w:rPr>
              <w:t>Yes (go to Section 3)</w:t>
            </w:r>
          </w:p>
        </w:tc>
      </w:tr>
      <w:tr w:rsidR="00EB579C" w14:paraId="1E98FA85" w14:textId="77777777" w:rsidTr="008D042D">
        <w:trPr>
          <w:trHeight w:val="209"/>
        </w:trPr>
        <w:sdt>
          <w:sdtPr>
            <w:rPr>
              <w:rStyle w:val="Content"/>
              <w:rFonts w:cs="Arial"/>
              <w:b/>
              <w:color w:val="595959" w:themeColor="text1" w:themeTint="A6"/>
            </w:rPr>
            <w:id w:val="-924650080"/>
            <w14:checkbox>
              <w14:checked w14:val="0"/>
              <w14:checkedState w14:val="2612" w14:font="MS Gothic"/>
              <w14:uncheckedState w14:val="2610" w14:font="MS Gothic"/>
            </w14:checkbox>
          </w:sdtPr>
          <w:sdtEndPr>
            <w:rPr>
              <w:rStyle w:val="Content"/>
            </w:rPr>
          </w:sdtEndPr>
          <w:sdtContent>
            <w:tc>
              <w:tcPr>
                <w:tcW w:w="423" w:type="dxa"/>
                <w:tcBorders>
                  <w:left w:val="single" w:sz="4" w:space="0" w:color="D0CECE" w:themeColor="background2" w:themeShade="E6"/>
                  <w:bottom w:val="single" w:sz="4" w:space="0" w:color="D0CECE" w:themeColor="background2" w:themeShade="E6"/>
                </w:tcBorders>
                <w:vAlign w:val="center"/>
              </w:tcPr>
              <w:p w14:paraId="14596B84" w14:textId="77777777" w:rsidR="00EB579C" w:rsidRPr="00EB579C" w:rsidRDefault="00EB579C" w:rsidP="0042478A">
                <w:pPr>
                  <w:rPr>
                    <w:rStyle w:val="Content"/>
                    <w:rFonts w:cs="Arial"/>
                    <w:b/>
                    <w:color w:val="595959" w:themeColor="text1" w:themeTint="A6"/>
                  </w:rPr>
                </w:pPr>
                <w:r w:rsidRPr="00EB579C">
                  <w:rPr>
                    <w:rStyle w:val="Content"/>
                    <w:rFonts w:ascii="Segoe UI Symbol" w:eastAsia="MS Gothic" w:hAnsi="Segoe UI Symbol" w:cs="Segoe UI Symbol"/>
                    <w:b/>
                    <w:color w:val="595959" w:themeColor="text1" w:themeTint="A6"/>
                  </w:rPr>
                  <w:t>☐</w:t>
                </w:r>
              </w:p>
            </w:tc>
          </w:sdtContent>
        </w:sdt>
        <w:tc>
          <w:tcPr>
            <w:tcW w:w="10033" w:type="dxa"/>
            <w:tcBorders>
              <w:bottom w:val="single" w:sz="4" w:space="0" w:color="D0CECE" w:themeColor="background2" w:themeShade="E6"/>
              <w:right w:val="single" w:sz="4" w:space="0" w:color="D0CECE" w:themeColor="background2" w:themeShade="E6"/>
            </w:tcBorders>
            <w:vAlign w:val="center"/>
          </w:tcPr>
          <w:p w14:paraId="457E6FEF" w14:textId="77777777" w:rsidR="00EB579C" w:rsidRPr="00EB579C" w:rsidRDefault="00EB579C" w:rsidP="0042478A">
            <w:pPr>
              <w:rPr>
                <w:rStyle w:val="Content"/>
                <w:rFonts w:cs="Arial"/>
                <w:b/>
                <w:color w:val="595959" w:themeColor="text1" w:themeTint="A6"/>
              </w:rPr>
            </w:pPr>
            <w:r w:rsidRPr="00EB579C">
              <w:rPr>
                <w:rStyle w:val="Content"/>
                <w:rFonts w:cs="Arial"/>
                <w:b/>
                <w:color w:val="595959" w:themeColor="text1" w:themeTint="A6"/>
              </w:rPr>
              <w:t>No (go to Section 2)</w:t>
            </w:r>
          </w:p>
        </w:tc>
      </w:tr>
    </w:tbl>
    <w:p w14:paraId="6DCF79DC"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75EFD77A" w14:textId="77777777" w:rsidTr="008A6AD3">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82D9F1" w14:textId="56775810" w:rsidR="00EB579C" w:rsidRPr="007232AB" w:rsidRDefault="00522720" w:rsidP="0042478A">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w:t>
            </w:r>
            <w:r w:rsidR="00AE5C1D">
              <w:rPr>
                <w:rFonts w:ascii="Arial" w:hAnsi="Arial" w:cs="Arial"/>
                <w:b/>
                <w:sz w:val="24"/>
              </w:rPr>
              <w:t xml:space="preserve"> </w:t>
            </w:r>
            <w:r>
              <w:rPr>
                <w:rFonts w:ascii="Arial" w:hAnsi="Arial" w:cs="Arial"/>
                <w:b/>
                <w:sz w:val="24"/>
              </w:rPr>
              <w:t>REPRESENTATION DETAILS</w:t>
            </w:r>
          </w:p>
        </w:tc>
      </w:tr>
      <w:tr w:rsidR="00441CEF" w14:paraId="45CE0C7D" w14:textId="77777777" w:rsidTr="00441CE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1BE1F93" w14:textId="7F875990"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Name of representative:</w:t>
            </w:r>
          </w:p>
        </w:tc>
      </w:tr>
      <w:tr w:rsidR="00441CEF" w14:paraId="7A7DF3EA"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0BD093A7" w14:textId="77777777" w:rsidTr="0042478A">
              <w:sdt>
                <w:sdtPr>
                  <w:rPr>
                    <w:rStyle w:val="Content"/>
                  </w:rPr>
                  <w:id w:val="-622692181"/>
                  <w:placeholder>
                    <w:docPart w:val="D5B3A89E7EB7477390516316CB3F1750"/>
                  </w:placeholder>
                  <w:showingPlcHdr/>
                  <w15:color w:val="99CCFF"/>
                </w:sdtPr>
                <w:sdtEndPr>
                  <w:rPr>
                    <w:rStyle w:val="DefaultParagraphFont"/>
                    <w:rFonts w:asciiTheme="minorHAnsi" w:hAnsiTheme="minorHAnsi" w:cs="Arial"/>
                  </w:rPr>
                </w:sdtEndPr>
                <w:sdtContent>
                  <w:tc>
                    <w:tcPr>
                      <w:tcW w:w="10230" w:type="dxa"/>
                    </w:tcPr>
                    <w:p w14:paraId="0683DD61"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tc>
                </w:sdtContent>
              </w:sdt>
            </w:tr>
          </w:tbl>
          <w:p w14:paraId="5A048562" w14:textId="77777777" w:rsidR="00441CEF" w:rsidRPr="00EB579C" w:rsidRDefault="00441CEF" w:rsidP="00441CEF">
            <w:pPr>
              <w:rPr>
                <w:rFonts w:ascii="Arial" w:hAnsi="Arial" w:cs="Arial"/>
                <w:b/>
                <w:color w:val="595959" w:themeColor="text1" w:themeTint="A6"/>
              </w:rPr>
            </w:pPr>
          </w:p>
        </w:tc>
      </w:tr>
      <w:tr w:rsidR="00441CEF" w14:paraId="2C53135C"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0D2A56DD" w14:textId="4A0A3997"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Representative company name:</w:t>
            </w:r>
          </w:p>
        </w:tc>
      </w:tr>
      <w:tr w:rsidR="00441CEF" w14:paraId="5A5BD38C"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37F7F1F5" w14:textId="77777777" w:rsidTr="0042478A">
              <w:sdt>
                <w:sdtPr>
                  <w:rPr>
                    <w:rStyle w:val="Content"/>
                  </w:rPr>
                  <w:id w:val="-1253196805"/>
                  <w:placeholder>
                    <w:docPart w:val="D52F06029322431B8165D12175FC2FED"/>
                  </w:placeholder>
                  <w:showingPlcHdr/>
                  <w15:color w:val="99CCFF"/>
                </w:sdtPr>
                <w:sdtEndPr>
                  <w:rPr>
                    <w:rStyle w:val="DefaultParagraphFont"/>
                    <w:rFonts w:asciiTheme="minorHAnsi" w:hAnsiTheme="minorHAnsi" w:cs="Arial"/>
                  </w:rPr>
                </w:sdtEndPr>
                <w:sdtContent>
                  <w:tc>
                    <w:tcPr>
                      <w:tcW w:w="10230" w:type="dxa"/>
                    </w:tcPr>
                    <w:p w14:paraId="728373A2"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tc>
                </w:sdtContent>
              </w:sdt>
            </w:tr>
          </w:tbl>
          <w:p w14:paraId="696B745C" w14:textId="77777777" w:rsidR="00441CEF" w:rsidRPr="00EB579C" w:rsidRDefault="00441CEF" w:rsidP="00441CEF">
            <w:pPr>
              <w:rPr>
                <w:rFonts w:ascii="Arial" w:hAnsi="Arial" w:cs="Arial"/>
                <w:b/>
                <w:color w:val="595959" w:themeColor="text1" w:themeTint="A6"/>
              </w:rPr>
            </w:pPr>
          </w:p>
        </w:tc>
      </w:tr>
      <w:tr w:rsidR="00441CEF" w14:paraId="0CCA4C5C" w14:textId="77777777" w:rsidTr="00441CEF">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4E0E11B6" w14:textId="77777777" w:rsidR="00441CEF" w:rsidRPr="00EB579C" w:rsidRDefault="00441CEF" w:rsidP="00441CEF">
            <w:pPr>
              <w:rPr>
                <w:rStyle w:val="Content"/>
                <w:b/>
                <w:color w:val="595959" w:themeColor="text1" w:themeTint="A6"/>
              </w:rPr>
            </w:pPr>
            <w:r w:rsidRPr="00EB579C">
              <w:rPr>
                <w:rFonts w:ascii="Arial" w:hAnsi="Arial" w:cs="Arial"/>
                <w:b/>
                <w:color w:val="595959" w:themeColor="text1" w:themeTint="A6"/>
              </w:rPr>
              <w:t>Address of representative company:</w:t>
            </w:r>
          </w:p>
        </w:tc>
      </w:tr>
      <w:tr w:rsidR="00441CEF" w14:paraId="0339E0B7" w14:textId="77777777" w:rsidTr="00441CEF">
        <w:trPr>
          <w:trHeight w:val="431"/>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59"/>
              <w:gridCol w:w="1134"/>
              <w:gridCol w:w="1834"/>
              <w:gridCol w:w="859"/>
              <w:gridCol w:w="1008"/>
              <w:gridCol w:w="1280"/>
              <w:gridCol w:w="1256"/>
            </w:tblGrid>
            <w:tr w:rsidR="00441CEF" w:rsidRPr="00AF0CA5" w14:paraId="43213D55" w14:textId="77777777" w:rsidTr="0042478A">
              <w:trPr>
                <w:trHeight w:val="544"/>
              </w:trPr>
              <w:sdt>
                <w:sdtPr>
                  <w:rPr>
                    <w:rStyle w:val="Content"/>
                  </w:rPr>
                  <w:id w:val="-2072192103"/>
                  <w:placeholder>
                    <w:docPart w:val="883BAB2CB33644EAA6BDE97BD36D7F0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62C9C6E" w14:textId="77777777" w:rsidR="00441CEF" w:rsidRPr="00AF0CA5" w:rsidRDefault="00441CEF" w:rsidP="00441CEF">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87A1CFF" w14:textId="77777777" w:rsidR="00441CEF" w:rsidRPr="00B66661" w:rsidRDefault="00441CEF" w:rsidP="00441CEF">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606040566"/>
                  <w:placeholder>
                    <w:docPart w:val="43C3B8354FE343FBBEC84E78269FEF5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FB75833" w14:textId="77777777" w:rsidR="00441CEF" w:rsidRPr="00B66661" w:rsidRDefault="00441CEF" w:rsidP="00441CEF">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7BF7625" w14:textId="77777777" w:rsidR="00441CEF" w:rsidRPr="00AF0CA5" w:rsidRDefault="00441CEF" w:rsidP="00441CEF">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821003262"/>
                  <w:placeholder>
                    <w:docPart w:val="330F0A0667384C3185827625F03C564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7242636" w14:textId="77777777" w:rsidR="00441CEF" w:rsidRPr="00AF0CA5" w:rsidRDefault="00441CEF" w:rsidP="00441CEF">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0DAA502" w14:textId="77777777" w:rsidR="00441CEF" w:rsidRPr="00AF0CA5" w:rsidRDefault="00441CEF" w:rsidP="00441CEF">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873035993"/>
                  <w:placeholder>
                    <w:docPart w:val="CC9F89C11C374890BA09FA2C8072D72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EF90AD4" w14:textId="77777777" w:rsidR="00441CEF" w:rsidRPr="00AF0CA5" w:rsidRDefault="00441CEF" w:rsidP="00441CEF">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02A5634" w14:textId="3DA2BECD" w:rsidR="00441CEF" w:rsidRPr="00FA1E39" w:rsidRDefault="00441CEF" w:rsidP="00441CEF">
            <w:pPr>
              <w:rPr>
                <w:rFonts w:ascii="Arial" w:hAnsi="Arial" w:cs="Arial"/>
                <w:sz w:val="24"/>
              </w:rPr>
            </w:pPr>
          </w:p>
        </w:tc>
      </w:tr>
      <w:tr w:rsidR="00441CEF" w14:paraId="528CFAC4"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1CCA2C3" w14:textId="6DF23DD4" w:rsidR="00441CEF" w:rsidRPr="00EB579C" w:rsidRDefault="00900A9F" w:rsidP="00441CEF">
            <w:pPr>
              <w:rPr>
                <w:rFonts w:ascii="Arial" w:hAnsi="Arial" w:cs="Arial"/>
                <w:b/>
                <w:color w:val="595959" w:themeColor="text1" w:themeTint="A6"/>
              </w:rPr>
            </w:pPr>
            <w:r>
              <w:rPr>
                <w:rFonts w:ascii="Arial" w:hAnsi="Arial" w:cs="Arial"/>
                <w:b/>
                <w:color w:val="595959" w:themeColor="text1" w:themeTint="A6"/>
              </w:rPr>
              <w:t>Contact</w:t>
            </w:r>
            <w:r w:rsidR="00441CEF"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441CEF" w:rsidRPr="00EB579C">
              <w:rPr>
                <w:rFonts w:ascii="Arial" w:hAnsi="Arial" w:cs="Arial"/>
                <w:b/>
                <w:color w:val="595959" w:themeColor="text1" w:themeTint="A6"/>
              </w:rPr>
              <w:t xml:space="preserve"> of representative:</w:t>
            </w:r>
          </w:p>
        </w:tc>
      </w:tr>
      <w:tr w:rsidR="00441CEF" w14:paraId="0DBCDA7F"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17"/>
              <w:gridCol w:w="4913"/>
            </w:tblGrid>
            <w:tr w:rsidR="00441CEF" w:rsidRPr="00AF0CA5" w14:paraId="2992810B" w14:textId="77777777" w:rsidTr="0042478A">
              <w:sdt>
                <w:sdtPr>
                  <w:rPr>
                    <w:rStyle w:val="Content"/>
                  </w:rPr>
                  <w:id w:val="1496228232"/>
                  <w:placeholder>
                    <w:docPart w:val="CBCF1EBAB9B9445F87815AF6291BB17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D303D20" w14:textId="77777777" w:rsidR="00441CEF" w:rsidRPr="00AF0CA5" w:rsidRDefault="00441CEF" w:rsidP="00441C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24687081"/>
                  <w:placeholder>
                    <w:docPart w:val="31E867DB217E4464A983FDF0BB25868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EA5CC11" w14:textId="77777777" w:rsidR="00441CEF" w:rsidRPr="00AF0CA5" w:rsidRDefault="00441CEF" w:rsidP="00441C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41A5B927" w14:textId="6359F6DE" w:rsidR="00441CEF" w:rsidRPr="00EB579C" w:rsidRDefault="00441CEF" w:rsidP="00441CEF">
            <w:pPr>
              <w:rPr>
                <w:rFonts w:ascii="Arial" w:hAnsi="Arial" w:cs="Arial"/>
                <w:b/>
                <w:color w:val="595959" w:themeColor="text1" w:themeTint="A6"/>
              </w:rPr>
            </w:pPr>
          </w:p>
        </w:tc>
      </w:tr>
      <w:tr w:rsidR="00441CEF" w14:paraId="563AC004"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0F2307C" w14:textId="7181ECAC"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Email address of representative:</w:t>
            </w:r>
          </w:p>
        </w:tc>
      </w:tr>
      <w:tr w:rsidR="00441CEF" w14:paraId="28F65F37" w14:textId="77777777" w:rsidTr="00FD0F20">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656C0289" w14:textId="77777777" w:rsidTr="00EB579C">
              <w:sdt>
                <w:sdtPr>
                  <w:rPr>
                    <w:rStyle w:val="Content"/>
                  </w:rPr>
                  <w:id w:val="-1951848370"/>
                  <w:placeholder>
                    <w:docPart w:val="F053CB98FE5A456492D5C8FFF874A1B7"/>
                  </w:placeholder>
                  <w:showingPlcHdr/>
                  <w15:color w:val="99CCFF"/>
                </w:sdtPr>
                <w:sdtEndPr>
                  <w:rPr>
                    <w:rStyle w:val="DefaultParagraphFont"/>
                    <w:rFonts w:asciiTheme="minorHAnsi" w:hAnsiTheme="minorHAnsi" w:cs="Arial"/>
                  </w:rPr>
                </w:sdtEndPr>
                <w:sdtContent>
                  <w:tc>
                    <w:tcPr>
                      <w:tcW w:w="10230" w:type="dxa"/>
                    </w:tcPr>
                    <w:p w14:paraId="42703347" w14:textId="1176CD12"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D35EDF3" w14:textId="77777777" w:rsidR="00441CEF" w:rsidRDefault="00441CEF" w:rsidP="00441CEF">
            <w:pPr>
              <w:rPr>
                <w:rFonts w:ascii="Arial" w:hAnsi="Arial" w:cs="Arial"/>
                <w:sz w:val="24"/>
              </w:rPr>
            </w:pPr>
          </w:p>
        </w:tc>
      </w:tr>
    </w:tbl>
    <w:p w14:paraId="6C210760" w14:textId="6839C0A9" w:rsidR="00EB579C" w:rsidRDefault="00EB579C" w:rsidP="00EB579C">
      <w:pPr>
        <w:spacing w:after="0"/>
        <w:rPr>
          <w:rFonts w:ascii="Arial" w:hAnsi="Arial" w:cs="Arial"/>
          <w:sz w:val="24"/>
        </w:rPr>
      </w:pPr>
    </w:p>
    <w:p w14:paraId="0AA10105" w14:textId="5DB0C653" w:rsidR="00BB6E6A" w:rsidRDefault="00BB6E6A" w:rsidP="00EB579C">
      <w:pPr>
        <w:spacing w:after="0"/>
        <w:rPr>
          <w:rFonts w:ascii="Arial" w:hAnsi="Arial" w:cs="Arial"/>
          <w:sz w:val="24"/>
        </w:rPr>
      </w:pPr>
    </w:p>
    <w:p w14:paraId="61B5501E" w14:textId="03CF734E" w:rsidR="00BB6E6A" w:rsidRDefault="00BB6E6A" w:rsidP="00EB579C">
      <w:pPr>
        <w:spacing w:after="0"/>
        <w:rPr>
          <w:rFonts w:ascii="Arial" w:hAnsi="Arial" w:cs="Arial"/>
          <w:sz w:val="24"/>
        </w:rPr>
      </w:pPr>
    </w:p>
    <w:p w14:paraId="48873A19" w14:textId="06CCA4DB" w:rsidR="00BB6E6A" w:rsidRDefault="00BB6E6A" w:rsidP="00EB579C">
      <w:pPr>
        <w:spacing w:after="0"/>
        <w:rPr>
          <w:rFonts w:ascii="Arial" w:hAnsi="Arial" w:cs="Arial"/>
          <w:sz w:val="24"/>
        </w:rPr>
      </w:pPr>
    </w:p>
    <w:p w14:paraId="73DD1BE1" w14:textId="04837B08" w:rsidR="00BB6E6A" w:rsidRDefault="00BB6E6A" w:rsidP="00EB579C">
      <w:pPr>
        <w:spacing w:after="0"/>
        <w:rPr>
          <w:rFonts w:ascii="Arial" w:hAnsi="Arial" w:cs="Arial"/>
          <w:sz w:val="24"/>
        </w:rPr>
      </w:pPr>
    </w:p>
    <w:tbl>
      <w:tblPr>
        <w:tblStyle w:val="TableGrid"/>
        <w:tblW w:w="10201" w:type="dxa"/>
        <w:tblBorders>
          <w:insideH w:val="none" w:sz="0" w:space="0" w:color="auto"/>
          <w:insideV w:val="none" w:sz="0" w:space="0" w:color="auto"/>
        </w:tblBorders>
        <w:tblLayout w:type="fixed"/>
        <w:tblLook w:val="04A0" w:firstRow="1" w:lastRow="0" w:firstColumn="1" w:lastColumn="0" w:noHBand="0" w:noVBand="1"/>
      </w:tblPr>
      <w:tblGrid>
        <w:gridCol w:w="689"/>
        <w:gridCol w:w="2988"/>
        <w:gridCol w:w="7"/>
        <w:gridCol w:w="475"/>
        <w:gridCol w:w="2959"/>
        <w:gridCol w:w="467"/>
        <w:gridCol w:w="2556"/>
        <w:gridCol w:w="60"/>
      </w:tblGrid>
      <w:tr w:rsidR="00EB579C" w14:paraId="16817C44" w14:textId="77777777" w:rsidTr="00396239">
        <w:trPr>
          <w:trHeight w:val="322"/>
          <w:tblHeader/>
        </w:trPr>
        <w:tc>
          <w:tcPr>
            <w:tcW w:w="10201"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1D07E13" w14:textId="4AD133E6" w:rsidR="00EB579C" w:rsidRPr="007232AB" w:rsidRDefault="00522720" w:rsidP="0042478A">
            <w:pPr>
              <w:rPr>
                <w:rFonts w:ascii="Arial" w:hAnsi="Arial" w:cs="Arial"/>
                <w:b/>
                <w:sz w:val="24"/>
              </w:rPr>
            </w:pPr>
            <w:r w:rsidRPr="007232AB">
              <w:rPr>
                <w:rFonts w:ascii="Arial" w:hAnsi="Arial" w:cs="Arial"/>
                <w:b/>
                <w:sz w:val="24"/>
              </w:rPr>
              <w:t xml:space="preserve"> </w:t>
            </w:r>
            <w:r>
              <w:rPr>
                <w:rFonts w:ascii="Arial" w:hAnsi="Arial" w:cs="Arial"/>
                <w:b/>
                <w:sz w:val="24"/>
              </w:rPr>
              <w:t>4</w:t>
            </w:r>
            <w:r w:rsidRPr="007232AB">
              <w:rPr>
                <w:rFonts w:ascii="Arial" w:hAnsi="Arial" w:cs="Arial"/>
                <w:b/>
                <w:sz w:val="24"/>
              </w:rPr>
              <w:t xml:space="preserve"> – </w:t>
            </w:r>
            <w:r>
              <w:rPr>
                <w:rFonts w:ascii="Arial" w:hAnsi="Arial" w:cs="Arial"/>
                <w:b/>
                <w:sz w:val="24"/>
              </w:rPr>
              <w:t>DISPUTE INFORMATION</w:t>
            </w:r>
          </w:p>
        </w:tc>
      </w:tr>
      <w:tr w:rsidR="00EB579C" w14:paraId="225010EB" w14:textId="77777777" w:rsidTr="00396239">
        <w:trPr>
          <w:trHeight w:val="419"/>
        </w:trPr>
        <w:tc>
          <w:tcPr>
            <w:tcW w:w="10201" w:type="dxa"/>
            <w:gridSpan w:val="8"/>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088FC9F"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Please indicate the category which best describes the nature of your dispute:</w:t>
            </w:r>
          </w:p>
        </w:tc>
      </w:tr>
      <w:tr w:rsidR="00EB579C" w14:paraId="19B00D7D" w14:textId="77777777" w:rsidTr="00396239">
        <w:trPr>
          <w:trHeight w:val="419"/>
        </w:trPr>
        <w:sdt>
          <w:sdtPr>
            <w:rPr>
              <w:rFonts w:ascii="Arial" w:hAnsi="Arial" w:cs="Arial"/>
              <w:color w:val="595959" w:themeColor="text1" w:themeTint="A6"/>
            </w:rPr>
            <w:id w:val="-1399434485"/>
            <w14:checkbox>
              <w14:checked w14:val="0"/>
              <w14:checkedState w14:val="2612" w14:font="MS Gothic"/>
              <w14:uncheckedState w14:val="2610" w14:font="MS Gothic"/>
            </w14:checkbox>
          </w:sdtPr>
          <w:sdtEndPr/>
          <w:sdtContent>
            <w:tc>
              <w:tcPr>
                <w:tcW w:w="689" w:type="dxa"/>
                <w:tcBorders>
                  <w:top w:val="nil"/>
                  <w:left w:val="single" w:sz="4" w:space="0" w:color="D0CECE" w:themeColor="background2" w:themeShade="E6"/>
                  <w:bottom w:val="nil"/>
                </w:tcBorders>
                <w:vAlign w:val="center"/>
              </w:tcPr>
              <w:p w14:paraId="74A5C0D7" w14:textId="3631FDCA" w:rsidR="00EB579C" w:rsidRPr="00061C03" w:rsidRDefault="00062F25" w:rsidP="0042478A">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2988" w:type="dxa"/>
            <w:tcBorders>
              <w:top w:val="nil"/>
              <w:bottom w:val="nil"/>
            </w:tcBorders>
            <w:vAlign w:val="center"/>
          </w:tcPr>
          <w:p w14:paraId="15E3E9AA"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Land Valuation</w:t>
            </w:r>
          </w:p>
        </w:tc>
        <w:sdt>
          <w:sdtPr>
            <w:rPr>
              <w:rFonts w:ascii="Arial" w:hAnsi="Arial" w:cs="Arial"/>
              <w:color w:val="595959" w:themeColor="text1" w:themeTint="A6"/>
            </w:rPr>
            <w:id w:val="773515103"/>
            <w14:checkbox>
              <w14:checked w14:val="0"/>
              <w14:checkedState w14:val="2612" w14:font="MS Gothic"/>
              <w14:uncheckedState w14:val="2610" w14:font="MS Gothic"/>
            </w14:checkbox>
          </w:sdtPr>
          <w:sdtEndPr/>
          <w:sdtContent>
            <w:tc>
              <w:tcPr>
                <w:tcW w:w="482" w:type="dxa"/>
                <w:gridSpan w:val="2"/>
                <w:tcBorders>
                  <w:top w:val="nil"/>
                  <w:bottom w:val="nil"/>
                </w:tcBorders>
                <w:vAlign w:val="center"/>
              </w:tcPr>
              <w:p w14:paraId="6387C9B1"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959" w:type="dxa"/>
            <w:tcBorders>
              <w:top w:val="nil"/>
              <w:bottom w:val="nil"/>
            </w:tcBorders>
            <w:vAlign w:val="center"/>
          </w:tcPr>
          <w:p w14:paraId="6B516836"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Land Access</w:t>
            </w:r>
          </w:p>
        </w:tc>
        <w:sdt>
          <w:sdtPr>
            <w:rPr>
              <w:rFonts w:ascii="Arial" w:hAnsi="Arial" w:cs="Arial"/>
              <w:color w:val="595959" w:themeColor="text1" w:themeTint="A6"/>
            </w:rPr>
            <w:id w:val="-1912619220"/>
            <w14:checkbox>
              <w14:checked w14:val="0"/>
              <w14:checkedState w14:val="2612" w14:font="MS Gothic"/>
              <w14:uncheckedState w14:val="2610" w14:font="MS Gothic"/>
            </w14:checkbox>
          </w:sdtPr>
          <w:sdtEndPr/>
          <w:sdtContent>
            <w:tc>
              <w:tcPr>
                <w:tcW w:w="467" w:type="dxa"/>
                <w:tcBorders>
                  <w:top w:val="nil"/>
                  <w:bottom w:val="nil"/>
                </w:tcBorders>
                <w:vAlign w:val="center"/>
              </w:tcPr>
              <w:p w14:paraId="2D17C273"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616" w:type="dxa"/>
            <w:gridSpan w:val="2"/>
            <w:tcBorders>
              <w:top w:val="nil"/>
              <w:bottom w:val="nil"/>
              <w:right w:val="single" w:sz="4" w:space="0" w:color="D0CECE" w:themeColor="background2" w:themeShade="E6"/>
            </w:tcBorders>
            <w:vAlign w:val="center"/>
          </w:tcPr>
          <w:p w14:paraId="038B7FBC"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Rating Categorisation</w:t>
            </w:r>
          </w:p>
        </w:tc>
      </w:tr>
      <w:tr w:rsidR="00EB579C" w14:paraId="504969DB" w14:textId="77777777" w:rsidTr="00396239">
        <w:trPr>
          <w:trHeight w:val="419"/>
        </w:trPr>
        <w:sdt>
          <w:sdtPr>
            <w:rPr>
              <w:rFonts w:ascii="Arial" w:hAnsi="Arial" w:cs="Arial"/>
              <w:color w:val="595959" w:themeColor="text1" w:themeTint="A6"/>
            </w:rPr>
            <w:id w:val="961548222"/>
            <w14:checkbox>
              <w14:checked w14:val="0"/>
              <w14:checkedState w14:val="2612" w14:font="MS Gothic"/>
              <w14:uncheckedState w14:val="2610" w14:font="MS Gothic"/>
            </w14:checkbox>
          </w:sdtPr>
          <w:sdtEndPr/>
          <w:sdtContent>
            <w:tc>
              <w:tcPr>
                <w:tcW w:w="689" w:type="dxa"/>
                <w:tcBorders>
                  <w:top w:val="nil"/>
                  <w:left w:val="single" w:sz="4" w:space="0" w:color="D0CECE" w:themeColor="background2" w:themeShade="E6"/>
                  <w:bottom w:val="nil"/>
                </w:tcBorders>
                <w:vAlign w:val="center"/>
              </w:tcPr>
              <w:p w14:paraId="1202451C" w14:textId="30FA6392" w:rsidR="00EB579C" w:rsidRPr="00061C03" w:rsidRDefault="00062F25" w:rsidP="0042478A">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2988" w:type="dxa"/>
            <w:tcBorders>
              <w:top w:val="nil"/>
              <w:bottom w:val="nil"/>
            </w:tcBorders>
            <w:vAlign w:val="center"/>
          </w:tcPr>
          <w:p w14:paraId="7C220EB2"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Land Acquisition</w:t>
            </w:r>
          </w:p>
        </w:tc>
        <w:sdt>
          <w:sdtPr>
            <w:rPr>
              <w:rFonts w:ascii="Arial" w:hAnsi="Arial" w:cs="Arial"/>
              <w:color w:val="595959" w:themeColor="text1" w:themeTint="A6"/>
            </w:rPr>
            <w:id w:val="1287931774"/>
            <w14:checkbox>
              <w14:checked w14:val="0"/>
              <w14:checkedState w14:val="2612" w14:font="MS Gothic"/>
              <w14:uncheckedState w14:val="2610" w14:font="MS Gothic"/>
            </w14:checkbox>
          </w:sdtPr>
          <w:sdtEndPr/>
          <w:sdtContent>
            <w:tc>
              <w:tcPr>
                <w:tcW w:w="482" w:type="dxa"/>
                <w:gridSpan w:val="2"/>
                <w:tcBorders>
                  <w:top w:val="nil"/>
                  <w:bottom w:val="nil"/>
                </w:tcBorders>
                <w:vAlign w:val="center"/>
              </w:tcPr>
              <w:p w14:paraId="419AC677"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959" w:type="dxa"/>
            <w:tcBorders>
              <w:top w:val="nil"/>
              <w:bottom w:val="nil"/>
            </w:tcBorders>
            <w:vAlign w:val="center"/>
          </w:tcPr>
          <w:p w14:paraId="69BC8A2F"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Compensation</w:t>
            </w:r>
          </w:p>
        </w:tc>
        <w:sdt>
          <w:sdtPr>
            <w:rPr>
              <w:rFonts w:ascii="Arial" w:hAnsi="Arial" w:cs="Arial"/>
              <w:color w:val="595959" w:themeColor="text1" w:themeTint="A6"/>
            </w:rPr>
            <w:id w:val="934253220"/>
            <w14:checkbox>
              <w14:checked w14:val="0"/>
              <w14:checkedState w14:val="2612" w14:font="MS Gothic"/>
              <w14:uncheckedState w14:val="2610" w14:font="MS Gothic"/>
            </w14:checkbox>
          </w:sdtPr>
          <w:sdtEndPr/>
          <w:sdtContent>
            <w:tc>
              <w:tcPr>
                <w:tcW w:w="467" w:type="dxa"/>
                <w:tcBorders>
                  <w:top w:val="nil"/>
                  <w:bottom w:val="nil"/>
                </w:tcBorders>
                <w:vAlign w:val="center"/>
              </w:tcPr>
              <w:p w14:paraId="010E2DCE"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616" w:type="dxa"/>
            <w:gridSpan w:val="2"/>
            <w:tcBorders>
              <w:top w:val="nil"/>
              <w:bottom w:val="nil"/>
              <w:right w:val="single" w:sz="4" w:space="0" w:color="D0CECE" w:themeColor="background2" w:themeShade="E6"/>
            </w:tcBorders>
            <w:vAlign w:val="center"/>
          </w:tcPr>
          <w:p w14:paraId="17FFED90"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Mining / Environmental Objections</w:t>
            </w:r>
          </w:p>
        </w:tc>
      </w:tr>
      <w:tr w:rsidR="00EB579C" w14:paraId="2803C63C" w14:textId="77777777" w:rsidTr="00396239">
        <w:trPr>
          <w:trHeight w:val="266"/>
        </w:trPr>
        <w:sdt>
          <w:sdtPr>
            <w:rPr>
              <w:rFonts w:ascii="Arial" w:hAnsi="Arial" w:cs="Arial"/>
              <w:color w:val="595959" w:themeColor="text1" w:themeTint="A6"/>
            </w:rPr>
            <w:id w:val="-629927786"/>
            <w14:checkbox>
              <w14:checked w14:val="0"/>
              <w14:checkedState w14:val="2612" w14:font="MS Gothic"/>
              <w14:uncheckedState w14:val="2610" w14:font="MS Gothic"/>
            </w14:checkbox>
          </w:sdtPr>
          <w:sdtEndPr/>
          <w:sdtContent>
            <w:tc>
              <w:tcPr>
                <w:tcW w:w="689" w:type="dxa"/>
                <w:tcBorders>
                  <w:top w:val="nil"/>
                  <w:left w:val="single" w:sz="4" w:space="0" w:color="D0CECE" w:themeColor="background2" w:themeShade="E6"/>
                  <w:bottom w:val="nil"/>
                </w:tcBorders>
                <w:vAlign w:val="center"/>
              </w:tcPr>
              <w:p w14:paraId="2B6ED2E9"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9512" w:type="dxa"/>
            <w:gridSpan w:val="7"/>
            <w:tcBorders>
              <w:top w:val="nil"/>
              <w:bottom w:val="nil"/>
              <w:right w:val="single" w:sz="4" w:space="0" w:color="D0CECE" w:themeColor="background2" w:themeShade="E6"/>
            </w:tcBorders>
            <w:vAlign w:val="center"/>
          </w:tcPr>
          <w:p w14:paraId="559DF66E"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Other (please specify below):</w:t>
            </w:r>
          </w:p>
        </w:tc>
      </w:tr>
      <w:tr w:rsidR="00061C03" w14:paraId="2E9A1707" w14:textId="77777777" w:rsidTr="00475324">
        <w:trPr>
          <w:trHeight w:val="620"/>
        </w:trPr>
        <w:tc>
          <w:tcPr>
            <w:tcW w:w="10201" w:type="dxa"/>
            <w:gridSpan w:val="8"/>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141"/>
            </w:tblGrid>
            <w:tr w:rsidR="00061C03" w14:paraId="1DCCFB01" w14:textId="77777777" w:rsidTr="00534838">
              <w:trPr>
                <w:trHeight w:val="247"/>
              </w:trPr>
              <w:tc>
                <w:tcPr>
                  <w:tcW w:w="10141" w:type="dxa"/>
                </w:tcPr>
                <w:p w14:paraId="176521C3" w14:textId="2BA444E3" w:rsidR="00061C03" w:rsidRDefault="00E82AD1" w:rsidP="006A5AD0">
                  <w:pPr>
                    <w:tabs>
                      <w:tab w:val="left" w:pos="3510"/>
                    </w:tabs>
                    <w:rPr>
                      <w:rFonts w:ascii="Arial" w:hAnsi="Arial" w:cs="Arial"/>
                      <w:b/>
                      <w:color w:val="595959" w:themeColor="text1" w:themeTint="A6"/>
                    </w:rPr>
                  </w:pPr>
                  <w:sdt>
                    <w:sdtPr>
                      <w:rPr>
                        <w:rStyle w:val="Content"/>
                      </w:rPr>
                      <w:id w:val="336965074"/>
                      <w:placeholder>
                        <w:docPart w:val="F4EBD88CAD8C445A8BD8CDBD4C7EF6A5"/>
                      </w:placeholder>
                      <w:showingPlcHdr/>
                      <w15:color w:val="99CCFF"/>
                    </w:sdtPr>
                    <w:sdtEndPr>
                      <w:rPr>
                        <w:rStyle w:val="DefaultParagraphFont"/>
                        <w:rFonts w:asciiTheme="minorHAnsi" w:hAnsiTheme="minorHAnsi" w:cs="Arial"/>
                      </w:rPr>
                    </w:sdtEndPr>
                    <w:sdtContent>
                      <w:r w:rsidR="00061C03" w:rsidRPr="009136F8">
                        <w:rPr>
                          <w:rStyle w:val="PlaceholderText"/>
                          <w:color w:val="ED7D31" w:themeColor="accent2"/>
                        </w:rPr>
                        <w:t xml:space="preserve">Click to </w:t>
                      </w:r>
                      <w:r w:rsidR="00061C03">
                        <w:rPr>
                          <w:rStyle w:val="PlaceholderText"/>
                          <w:color w:val="ED7D31" w:themeColor="accent2"/>
                        </w:rPr>
                        <w:t>specify other dispute type</w:t>
                      </w:r>
                      <w:r w:rsidR="00061C03" w:rsidRPr="009136F8">
                        <w:rPr>
                          <w:rStyle w:val="PlaceholderText"/>
                          <w:color w:val="ED7D31" w:themeColor="accent2"/>
                        </w:rPr>
                        <w:t>.</w:t>
                      </w:r>
                    </w:sdtContent>
                  </w:sdt>
                  <w:r w:rsidR="006A5AD0">
                    <w:rPr>
                      <w:rStyle w:val="Content"/>
                    </w:rPr>
                    <w:tab/>
                  </w:r>
                </w:p>
              </w:tc>
            </w:tr>
          </w:tbl>
          <w:p w14:paraId="4E40FF97" w14:textId="77777777" w:rsidR="00061C03" w:rsidRPr="00061C03" w:rsidRDefault="00061C03" w:rsidP="0042478A">
            <w:pPr>
              <w:rPr>
                <w:rFonts w:ascii="Arial" w:hAnsi="Arial" w:cs="Arial"/>
                <w:b/>
                <w:color w:val="595959" w:themeColor="text1" w:themeTint="A6"/>
              </w:rPr>
            </w:pPr>
          </w:p>
        </w:tc>
      </w:tr>
      <w:tr w:rsidR="00061C03" w14:paraId="536BE4AD" w14:textId="77777777" w:rsidTr="00396239">
        <w:trPr>
          <w:trHeight w:val="418"/>
        </w:trPr>
        <w:tc>
          <w:tcPr>
            <w:tcW w:w="10201" w:type="dxa"/>
            <w:gridSpan w:val="8"/>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141"/>
            </w:tblGrid>
            <w:tr w:rsidR="00061C03" w14:paraId="11AD4B08" w14:textId="77777777" w:rsidTr="00534838">
              <w:trPr>
                <w:trHeight w:val="1501"/>
              </w:trPr>
              <w:tc>
                <w:tcPr>
                  <w:tcW w:w="10141" w:type="dxa"/>
                </w:tcPr>
                <w:p w14:paraId="37E28D32" w14:textId="2E8CCF50" w:rsidR="006A5AD0" w:rsidRDefault="006A5AD0" w:rsidP="006A5AD0">
                  <w:pPr>
                    <w:tabs>
                      <w:tab w:val="left" w:pos="2085"/>
                    </w:tabs>
                    <w:rPr>
                      <w:rFonts w:ascii="Arial" w:hAnsi="Arial" w:cs="Arial"/>
                      <w:b/>
                      <w:color w:val="595959" w:themeColor="text1" w:themeTint="A6"/>
                    </w:rPr>
                  </w:pPr>
                  <w:r>
                    <w:rPr>
                      <w:rFonts w:ascii="Arial" w:hAnsi="Arial" w:cs="Arial"/>
                      <w:b/>
                      <w:color w:val="595959" w:themeColor="text1" w:themeTint="A6"/>
                    </w:rPr>
                    <w:t xml:space="preserve">Nature of </w:t>
                  </w:r>
                  <w:r w:rsidR="00475324">
                    <w:rPr>
                      <w:rFonts w:ascii="Arial" w:hAnsi="Arial" w:cs="Arial"/>
                      <w:b/>
                      <w:color w:val="595959" w:themeColor="text1" w:themeTint="A6"/>
                    </w:rPr>
                    <w:t xml:space="preserve">issues in </w:t>
                  </w:r>
                  <w:r>
                    <w:rPr>
                      <w:rFonts w:ascii="Arial" w:hAnsi="Arial" w:cs="Arial"/>
                      <w:b/>
                      <w:color w:val="595959" w:themeColor="text1" w:themeTint="A6"/>
                    </w:rPr>
                    <w:t>Dispute:</w:t>
                  </w:r>
                </w:p>
                <w:p w14:paraId="4E019372" w14:textId="0E085628" w:rsidR="006A5AD0" w:rsidRDefault="00E82AD1" w:rsidP="00BC3893">
                  <w:pPr>
                    <w:tabs>
                      <w:tab w:val="left" w:pos="2085"/>
                    </w:tabs>
                    <w:rPr>
                      <w:rStyle w:val="Content"/>
                    </w:rPr>
                  </w:pPr>
                  <w:sdt>
                    <w:sdtPr>
                      <w:rPr>
                        <w:rStyle w:val="Content"/>
                      </w:rPr>
                      <w:id w:val="-1484005292"/>
                      <w:placeholder>
                        <w:docPart w:val="77B46BF8679C4C01AD0A9F444AC7528A"/>
                      </w:placeholder>
                      <w:showingPlcHdr/>
                      <w15:color w:val="99CCFF"/>
                    </w:sdtPr>
                    <w:sdtEndPr>
                      <w:rPr>
                        <w:rStyle w:val="DefaultParagraphFont"/>
                        <w:rFonts w:asciiTheme="minorHAnsi" w:hAnsiTheme="minorHAnsi" w:cs="Arial"/>
                      </w:rPr>
                    </w:sdtEndPr>
                    <w:sdtContent>
                      <w:r w:rsidR="00475324" w:rsidRPr="00475324">
                        <w:rPr>
                          <w:rStyle w:val="PlaceholderText"/>
                          <w:color w:val="ED7D31" w:themeColor="accent2"/>
                        </w:rPr>
                        <w:t>Click to enter text</w:t>
                      </w:r>
                      <w:r w:rsidR="00475324" w:rsidRPr="00475324">
                        <w:t xml:space="preserve"> </w:t>
                      </w:r>
                      <w:r w:rsidR="00475324" w:rsidRPr="00475324">
                        <w:rPr>
                          <w:color w:val="ED7D31" w:themeColor="accent2"/>
                        </w:rPr>
                        <w:t>e.g.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00475324" w:rsidRPr="00475324">
                        <w:rPr>
                          <w:rStyle w:val="PlaceholderText"/>
                          <w:color w:val="ED7D31" w:themeColor="accent2"/>
                        </w:rPr>
                        <w:t>.</w:t>
                      </w:r>
                    </w:sdtContent>
                  </w:sdt>
                  <w:r w:rsidR="00BC3893">
                    <w:rPr>
                      <w:rStyle w:val="Content"/>
                    </w:rPr>
                    <w:tab/>
                  </w:r>
                </w:p>
                <w:p w14:paraId="5640DEB9" w14:textId="3EF6F64C" w:rsidR="006A5AD0" w:rsidRDefault="006A5AD0" w:rsidP="00475324">
                  <w:pPr>
                    <w:tabs>
                      <w:tab w:val="left" w:pos="2490"/>
                    </w:tabs>
                    <w:rPr>
                      <w:rFonts w:ascii="Arial" w:hAnsi="Arial" w:cs="Arial"/>
                      <w:b/>
                      <w:color w:val="595959" w:themeColor="text1" w:themeTint="A6"/>
                    </w:rPr>
                  </w:pPr>
                </w:p>
              </w:tc>
            </w:tr>
          </w:tbl>
          <w:p w14:paraId="23822902" w14:textId="77777777" w:rsidR="00061C03" w:rsidRPr="00061C03" w:rsidRDefault="00061C03" w:rsidP="0042478A">
            <w:pPr>
              <w:rPr>
                <w:rFonts w:ascii="Arial" w:hAnsi="Arial" w:cs="Arial"/>
                <w:b/>
                <w:color w:val="595959" w:themeColor="text1" w:themeTint="A6"/>
              </w:rPr>
            </w:pPr>
          </w:p>
        </w:tc>
      </w:tr>
      <w:tr w:rsidR="00EB579C" w14:paraId="79E9F2D1" w14:textId="77777777" w:rsidTr="00396239">
        <w:trPr>
          <w:trHeight w:val="402"/>
        </w:trPr>
        <w:tc>
          <w:tcPr>
            <w:tcW w:w="10201"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190C533" w14:textId="77777777" w:rsidR="00EB579C" w:rsidRPr="00061C03" w:rsidRDefault="00EB579C" w:rsidP="0042478A">
            <w:pPr>
              <w:rPr>
                <w:rStyle w:val="Content"/>
                <w:rFonts w:cs="Arial"/>
                <w:b/>
                <w:color w:val="595959" w:themeColor="text1" w:themeTint="A6"/>
              </w:rPr>
            </w:pPr>
            <w:r w:rsidRPr="00132DCB">
              <w:rPr>
                <w:rStyle w:val="Content"/>
                <w:rFonts w:cs="Arial"/>
                <w:b/>
                <w:color w:val="595959" w:themeColor="text1" w:themeTint="A6"/>
                <w:sz w:val="24"/>
              </w:rPr>
              <w:t>Choice of ADR Process:</w:t>
            </w:r>
          </w:p>
        </w:tc>
      </w:tr>
      <w:tr w:rsidR="00475324" w14:paraId="01E1A629" w14:textId="77777777" w:rsidTr="00396239">
        <w:trPr>
          <w:trHeight w:val="402"/>
        </w:trPr>
        <w:tc>
          <w:tcPr>
            <w:tcW w:w="10201"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B0560A" w14:textId="5233EC4C" w:rsidR="00475324" w:rsidRPr="00132DCB" w:rsidRDefault="00475324" w:rsidP="0042478A">
            <w:pPr>
              <w:rPr>
                <w:rStyle w:val="Content"/>
                <w:rFonts w:cs="Arial"/>
                <w:b/>
                <w:color w:val="595959" w:themeColor="text1" w:themeTint="A6"/>
                <w:sz w:val="24"/>
              </w:rPr>
            </w:pPr>
            <w:r>
              <w:rPr>
                <w:rStyle w:val="Content"/>
                <w:rFonts w:cs="Arial"/>
                <w:b/>
                <w:color w:val="595959" w:themeColor="text1" w:themeTint="A6"/>
                <w:sz w:val="24"/>
              </w:rPr>
              <w:t>Have the parties mutually agreed to a process?</w:t>
            </w:r>
          </w:p>
        </w:tc>
      </w:tr>
      <w:tr w:rsidR="009D618B" w14:paraId="09B67DBA" w14:textId="77777777" w:rsidTr="00396239">
        <w:trPr>
          <w:trHeight w:val="983"/>
        </w:trPr>
        <w:sdt>
          <w:sdtPr>
            <w:rPr>
              <w:rFonts w:ascii="Arial" w:hAnsi="Arial" w:cs="Arial"/>
              <w:sz w:val="24"/>
            </w:rPr>
            <w:id w:val="1012883660"/>
            <w14:checkbox>
              <w14:checked w14:val="0"/>
              <w14:checkedState w14:val="2612" w14:font="MS Gothic"/>
              <w14:uncheckedState w14:val="2610" w14:font="MS Gothic"/>
            </w14:checkbox>
          </w:sdtPr>
          <w:sdtEndPr/>
          <w:sdtContent>
            <w:tc>
              <w:tcPr>
                <w:tcW w:w="689"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F152C19" w14:textId="565D4A5E" w:rsidR="009D618B" w:rsidRDefault="00475324" w:rsidP="0042478A">
                <w:pPr>
                  <w:rPr>
                    <w:rFonts w:ascii="Arial" w:hAnsi="Arial" w:cs="Arial"/>
                    <w:sz w:val="24"/>
                  </w:rPr>
                </w:pPr>
                <w:r>
                  <w:rPr>
                    <w:rFonts w:ascii="MS Gothic" w:eastAsia="MS Gothic" w:hAnsi="MS Gothic" w:cs="Arial" w:hint="eastAsia"/>
                    <w:sz w:val="24"/>
                  </w:rPr>
                  <w:t>☐</w:t>
                </w:r>
              </w:p>
            </w:tc>
          </w:sdtContent>
        </w:sdt>
        <w:tc>
          <w:tcPr>
            <w:tcW w:w="2995" w:type="dxa"/>
            <w:gridSpan w:val="2"/>
            <w:tcBorders>
              <w:top w:val="single" w:sz="4" w:space="0" w:color="D0CECE" w:themeColor="background2" w:themeShade="E6"/>
              <w:bottom w:val="single" w:sz="4" w:space="0" w:color="D0CECE" w:themeColor="background2" w:themeShade="E6"/>
            </w:tcBorders>
            <w:vAlign w:val="center"/>
          </w:tcPr>
          <w:p w14:paraId="0A496B6A" w14:textId="77777777" w:rsidR="009D618B" w:rsidRPr="00061C03" w:rsidRDefault="009D618B" w:rsidP="0042478A">
            <w:pPr>
              <w:rPr>
                <w:rStyle w:val="Content"/>
                <w:rFonts w:cs="Arial"/>
                <w:b/>
                <w:color w:val="595959" w:themeColor="text1" w:themeTint="A6"/>
              </w:rPr>
            </w:pPr>
            <w:r w:rsidRPr="00061C03">
              <w:rPr>
                <w:rStyle w:val="Content"/>
                <w:rFonts w:cs="Arial"/>
                <w:b/>
                <w:color w:val="595959" w:themeColor="text1" w:themeTint="A6"/>
              </w:rPr>
              <w:t>Mediation</w:t>
            </w:r>
          </w:p>
        </w:tc>
        <w:sdt>
          <w:sdtPr>
            <w:rPr>
              <w:rFonts w:ascii="Arial" w:hAnsi="Arial" w:cs="Arial"/>
              <w:sz w:val="24"/>
            </w:rPr>
            <w:id w:val="1070084707"/>
            <w14:checkbox>
              <w14:checked w14:val="0"/>
              <w14:checkedState w14:val="2612" w14:font="MS Gothic"/>
              <w14:uncheckedState w14:val="2610" w14:font="MS Gothic"/>
            </w14:checkbox>
          </w:sdtPr>
          <w:sdtEndPr/>
          <w:sdtContent>
            <w:tc>
              <w:tcPr>
                <w:tcW w:w="475" w:type="dxa"/>
                <w:tcBorders>
                  <w:top w:val="single" w:sz="4" w:space="0" w:color="D0CECE" w:themeColor="background2" w:themeShade="E6"/>
                  <w:bottom w:val="single" w:sz="4" w:space="0" w:color="D0CECE" w:themeColor="background2" w:themeShade="E6"/>
                </w:tcBorders>
                <w:vAlign w:val="center"/>
              </w:tcPr>
              <w:p w14:paraId="3DAA7B0E" w14:textId="77777777" w:rsidR="009D618B" w:rsidRDefault="009D618B" w:rsidP="0042478A">
                <w:pPr>
                  <w:rPr>
                    <w:rFonts w:ascii="Arial" w:hAnsi="Arial" w:cs="Arial"/>
                    <w:sz w:val="24"/>
                  </w:rPr>
                </w:pPr>
                <w:r>
                  <w:rPr>
                    <w:rFonts w:ascii="MS Gothic" w:eastAsia="MS Gothic" w:hAnsi="MS Gothic" w:cs="Arial" w:hint="eastAsia"/>
                    <w:sz w:val="24"/>
                  </w:rPr>
                  <w:t>☐</w:t>
                </w:r>
              </w:p>
            </w:tc>
          </w:sdtContent>
        </w:sdt>
        <w:tc>
          <w:tcPr>
            <w:tcW w:w="6042" w:type="dxa"/>
            <w:gridSpan w:val="4"/>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BFC4F1" w14:textId="77777777" w:rsidR="009D618B" w:rsidRPr="00061C03" w:rsidRDefault="009D618B" w:rsidP="0042478A">
            <w:pPr>
              <w:rPr>
                <w:rStyle w:val="Content"/>
                <w:rFonts w:cs="Arial"/>
                <w:b/>
                <w:color w:val="595959" w:themeColor="text1" w:themeTint="A6"/>
              </w:rPr>
            </w:pPr>
            <w:r w:rsidRPr="00061C03">
              <w:rPr>
                <w:rStyle w:val="Content"/>
                <w:rFonts w:cs="Arial"/>
                <w:b/>
                <w:color w:val="595959" w:themeColor="text1" w:themeTint="A6"/>
              </w:rPr>
              <w:t xml:space="preserve">Case Appraisal </w:t>
            </w:r>
          </w:p>
          <w:p w14:paraId="63F35952" w14:textId="3951ECF0" w:rsidR="00534838" w:rsidRPr="007D1E9D" w:rsidRDefault="009D618B" w:rsidP="00534838">
            <w:pPr>
              <w:rPr>
                <w:rStyle w:val="Content"/>
                <w:rFonts w:cs="Arial"/>
                <w:b/>
              </w:rPr>
            </w:pPr>
            <w:r w:rsidRPr="00061C03">
              <w:rPr>
                <w:rStyle w:val="Content"/>
                <w:rFonts w:cs="Arial"/>
                <w:color w:val="595959" w:themeColor="text1" w:themeTint="A6"/>
                <w:sz w:val="20"/>
              </w:rPr>
              <w:t xml:space="preserve">(Note: Case Appraisal only available </w:t>
            </w:r>
            <w:r>
              <w:rPr>
                <w:rStyle w:val="Content"/>
                <w:rFonts w:cs="Arial"/>
                <w:color w:val="595959" w:themeColor="text1" w:themeTint="A6"/>
                <w:sz w:val="20"/>
              </w:rPr>
              <w:t>for land access disputes and before an application is made to the Land Court to determine a conduct and compensation agreement</w:t>
            </w:r>
            <w:r w:rsidRPr="00061C03">
              <w:rPr>
                <w:rStyle w:val="Content"/>
                <w:rFonts w:cs="Arial"/>
                <w:color w:val="595959" w:themeColor="text1" w:themeTint="A6"/>
                <w:sz w:val="20"/>
              </w:rPr>
              <w:t>)</w:t>
            </w:r>
          </w:p>
        </w:tc>
      </w:tr>
      <w:tr w:rsidR="00132DCB" w14:paraId="055C1AF2" w14:textId="77777777" w:rsidTr="00396239">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gridAfter w:val="1"/>
          <w:wAfter w:w="60" w:type="dxa"/>
          <w:trHeight w:val="745"/>
        </w:trPr>
        <w:tc>
          <w:tcPr>
            <w:tcW w:w="10141" w:type="dxa"/>
            <w:gridSpan w:val="7"/>
          </w:tcPr>
          <w:p w14:paraId="4902D2CA" w14:textId="77777777" w:rsidR="00132DCB" w:rsidRPr="006155DD" w:rsidRDefault="00132DCB" w:rsidP="00132DCB">
            <w:pPr>
              <w:tabs>
                <w:tab w:val="left" w:pos="2085"/>
              </w:tabs>
              <w:rPr>
                <w:rFonts w:ascii="Arial" w:hAnsi="Arial" w:cs="Arial"/>
                <w:b/>
                <w:color w:val="595959" w:themeColor="text1" w:themeTint="A6"/>
              </w:rPr>
            </w:pPr>
            <w:r w:rsidRPr="006155DD">
              <w:rPr>
                <w:rFonts w:ascii="Arial" w:hAnsi="Arial" w:cs="Arial"/>
                <w:b/>
                <w:color w:val="595959" w:themeColor="text1" w:themeTint="A6"/>
              </w:rPr>
              <w:t>If there is a disagreement regarding the ADR process, please provide details:</w:t>
            </w:r>
          </w:p>
          <w:p w14:paraId="029ABD48" w14:textId="0C5D75AA" w:rsidR="00132DCB" w:rsidRDefault="00E82AD1" w:rsidP="00132DCB">
            <w:pPr>
              <w:tabs>
                <w:tab w:val="left" w:pos="2085"/>
              </w:tabs>
              <w:rPr>
                <w:rFonts w:ascii="Arial" w:hAnsi="Arial" w:cs="Arial"/>
                <w:b/>
                <w:color w:val="595959" w:themeColor="text1" w:themeTint="A6"/>
              </w:rPr>
            </w:pPr>
            <w:sdt>
              <w:sdtPr>
                <w:rPr>
                  <w:rStyle w:val="Content"/>
                </w:rPr>
                <w:id w:val="-68506869"/>
                <w:placeholder>
                  <w:docPart w:val="B836D0FAD543468EA6DA91A6F6EE18D9"/>
                </w:placeholder>
                <w:showingPlcHdr/>
                <w15:color w:val="99CCFF"/>
              </w:sdtPr>
              <w:sdtEndPr>
                <w:rPr>
                  <w:rStyle w:val="DefaultParagraphFont"/>
                  <w:rFonts w:asciiTheme="minorHAnsi" w:hAnsiTheme="minorHAnsi" w:cs="Arial"/>
                </w:rPr>
              </w:sdtEndPr>
              <w:sdtContent>
                <w:r w:rsidR="00132DCB" w:rsidRPr="006155DD">
                  <w:rPr>
                    <w:rStyle w:val="PlaceholderText"/>
                    <w:color w:val="ED7D31" w:themeColor="accent2"/>
                  </w:rPr>
                  <w:t>Click to enter text.</w:t>
                </w:r>
              </w:sdtContent>
            </w:sdt>
            <w:r w:rsidR="00132DCB" w:rsidRPr="006155DD">
              <w:rPr>
                <w:rStyle w:val="Content"/>
              </w:rPr>
              <w:tab/>
            </w:r>
          </w:p>
        </w:tc>
      </w:tr>
    </w:tbl>
    <w:p w14:paraId="42268116" w14:textId="2F1D6A0E" w:rsidR="00D63AB0" w:rsidRDefault="00D63AB0"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7"/>
        <w:gridCol w:w="3052"/>
        <w:gridCol w:w="456"/>
        <w:gridCol w:w="3017"/>
        <w:gridCol w:w="456"/>
        <w:gridCol w:w="3018"/>
      </w:tblGrid>
      <w:tr w:rsidR="00EB579C" w14:paraId="72177603" w14:textId="77777777" w:rsidTr="008A6AD3">
        <w:trPr>
          <w:trHeight w:val="332"/>
          <w:tblHeader/>
        </w:trPr>
        <w:tc>
          <w:tcPr>
            <w:tcW w:w="1045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A33036E" w14:textId="6130944D" w:rsidR="00EB579C" w:rsidRPr="007232AB" w:rsidRDefault="005944B3" w:rsidP="0042478A">
            <w:pPr>
              <w:rPr>
                <w:rFonts w:ascii="Arial" w:hAnsi="Arial" w:cs="Arial"/>
                <w:b/>
                <w:sz w:val="24"/>
              </w:rPr>
            </w:pPr>
            <w:r>
              <w:rPr>
                <w:rFonts w:ascii="Arial" w:hAnsi="Arial" w:cs="Arial"/>
                <w:sz w:val="24"/>
              </w:rPr>
              <w:t xml:space="preserve"> </w:t>
            </w:r>
            <w:r w:rsidR="00D63AB0">
              <w:rPr>
                <w:rFonts w:ascii="Arial" w:hAnsi="Arial" w:cs="Arial"/>
                <w:sz w:val="24"/>
              </w:rPr>
              <w:br w:type="page"/>
            </w:r>
            <w:r w:rsidR="00522720" w:rsidRPr="007232AB">
              <w:rPr>
                <w:rFonts w:ascii="Arial" w:hAnsi="Arial" w:cs="Arial"/>
                <w:b/>
                <w:sz w:val="24"/>
              </w:rPr>
              <w:t xml:space="preserve">SECTION </w:t>
            </w:r>
            <w:r w:rsidR="00522720">
              <w:rPr>
                <w:rFonts w:ascii="Arial" w:hAnsi="Arial" w:cs="Arial"/>
                <w:b/>
                <w:sz w:val="24"/>
              </w:rPr>
              <w:t>5 – PREFERENCES</w:t>
            </w:r>
          </w:p>
        </w:tc>
      </w:tr>
      <w:tr w:rsidR="00EB579C" w14:paraId="5F543375" w14:textId="77777777" w:rsidTr="00ED7864">
        <w:trPr>
          <w:trHeight w:val="432"/>
        </w:trPr>
        <w:tc>
          <w:tcPr>
            <w:tcW w:w="10456" w:type="dxa"/>
            <w:gridSpan w:val="6"/>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917563E" w14:textId="018A5D01" w:rsidR="00EB579C" w:rsidRPr="00ED7864" w:rsidRDefault="00EB579C" w:rsidP="0042478A">
            <w:pPr>
              <w:rPr>
                <w:rFonts w:ascii="Arial" w:hAnsi="Arial" w:cs="Arial"/>
                <w:b/>
                <w:color w:val="595959" w:themeColor="text1" w:themeTint="A6"/>
                <w:sz w:val="24"/>
              </w:rPr>
            </w:pPr>
            <w:r w:rsidRPr="00ED7864">
              <w:rPr>
                <w:rFonts w:ascii="Arial" w:hAnsi="Arial" w:cs="Arial"/>
                <w:b/>
                <w:color w:val="595959" w:themeColor="text1" w:themeTint="A6"/>
              </w:rPr>
              <w:t xml:space="preserve">Please complete this section to assist the </w:t>
            </w:r>
            <w:r w:rsidR="004375AA">
              <w:rPr>
                <w:rFonts w:ascii="Arial" w:hAnsi="Arial" w:cs="Arial"/>
                <w:b/>
                <w:color w:val="595959" w:themeColor="text1" w:themeTint="A6"/>
              </w:rPr>
              <w:t>Judicial</w:t>
            </w:r>
            <w:r w:rsidRPr="00ED7864">
              <w:rPr>
                <w:rFonts w:ascii="Arial" w:hAnsi="Arial" w:cs="Arial"/>
                <w:b/>
                <w:color w:val="595959" w:themeColor="text1" w:themeTint="A6"/>
              </w:rPr>
              <w:t xml:space="preserve"> Registrar in nominating a Convenor:</w:t>
            </w:r>
          </w:p>
        </w:tc>
      </w:tr>
      <w:tr w:rsidR="00EB579C" w14:paraId="7DB6B07B"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3C46EC6A" w14:textId="77777777" w:rsidR="00EB579C" w:rsidRPr="00ED7864" w:rsidRDefault="00EB579C" w:rsidP="0042478A">
            <w:pPr>
              <w:rPr>
                <w:rFonts w:ascii="Arial" w:hAnsi="Arial" w:cs="Arial"/>
                <w:b/>
                <w:color w:val="595959" w:themeColor="text1" w:themeTint="A6"/>
                <w:sz w:val="24"/>
              </w:rPr>
            </w:pPr>
            <w:r w:rsidRPr="00ED7864">
              <w:rPr>
                <w:rFonts w:ascii="Arial" w:hAnsi="Arial" w:cs="Arial"/>
                <w:b/>
                <w:color w:val="595959" w:themeColor="text1" w:themeTint="A6"/>
              </w:rPr>
              <w:t>My three preferences for a Convenor are (ordered one to three, with one being the highest):</w:t>
            </w:r>
          </w:p>
          <w:p w14:paraId="07E88158" w14:textId="77777777" w:rsidR="00EB579C" w:rsidRPr="004D5296" w:rsidRDefault="00EB579C" w:rsidP="0042478A">
            <w:pPr>
              <w:rPr>
                <w:rFonts w:ascii="Arial" w:hAnsi="Arial" w:cs="Arial"/>
                <w:i/>
                <w:color w:val="595959" w:themeColor="text1" w:themeTint="A6"/>
                <w:sz w:val="20"/>
                <w:szCs w:val="20"/>
              </w:rPr>
            </w:pPr>
            <w:r w:rsidRPr="004D5296">
              <w:rPr>
                <w:rStyle w:val="Content"/>
                <w:rFonts w:cs="Arial"/>
                <w:i/>
                <w:color w:val="595959" w:themeColor="text1" w:themeTint="A6"/>
                <w:sz w:val="20"/>
                <w:szCs w:val="20"/>
              </w:rPr>
              <w:t xml:space="preserve">(for a full list of available Convenors on the ADR panel please see the </w:t>
            </w:r>
            <w:hyperlink r:id="rId11" w:history="1">
              <w:r w:rsidRPr="004D5296">
                <w:rPr>
                  <w:rStyle w:val="Hyperlink"/>
                  <w:rFonts w:ascii="Arial" w:hAnsi="Arial" w:cs="Arial"/>
                  <w:i/>
                  <w:color w:val="0070C0"/>
                  <w:sz w:val="20"/>
                  <w:szCs w:val="20"/>
                </w:rPr>
                <w:t>Land Court’s website</w:t>
              </w:r>
            </w:hyperlink>
            <w:r w:rsidRPr="004D5296">
              <w:rPr>
                <w:rStyle w:val="Content"/>
                <w:rFonts w:cs="Arial"/>
                <w:i/>
                <w:color w:val="595959" w:themeColor="text1" w:themeTint="A6"/>
                <w:sz w:val="20"/>
                <w:szCs w:val="20"/>
              </w:rPr>
              <w:t>)</w:t>
            </w:r>
          </w:p>
        </w:tc>
      </w:tr>
      <w:tr w:rsidR="00EB579C" w14:paraId="48923282" w14:textId="77777777" w:rsidTr="00ED7864">
        <w:trPr>
          <w:trHeight w:val="277"/>
        </w:trPr>
        <w:tc>
          <w:tcPr>
            <w:tcW w:w="457" w:type="dxa"/>
            <w:tcBorders>
              <w:left w:val="single" w:sz="4" w:space="0" w:color="D0CECE" w:themeColor="background2" w:themeShade="E6"/>
            </w:tcBorders>
            <w:vAlign w:val="center"/>
          </w:tcPr>
          <w:p w14:paraId="649D62A1" w14:textId="77777777" w:rsidR="00EB579C" w:rsidRPr="00ED7864" w:rsidRDefault="00EB579C" w:rsidP="0042478A">
            <w:pPr>
              <w:rPr>
                <w:rStyle w:val="Content"/>
                <w:rFonts w:cs="Arial"/>
                <w:b/>
                <w:color w:val="595959" w:themeColor="text1" w:themeTint="A6"/>
              </w:rPr>
            </w:pPr>
            <w:r w:rsidRPr="00ED7864">
              <w:rPr>
                <w:rStyle w:val="Content"/>
                <w:rFonts w:cs="Arial"/>
                <w:b/>
                <w:color w:val="595959" w:themeColor="text1" w:themeTint="A6"/>
              </w:rPr>
              <w:t>1.</w:t>
            </w:r>
          </w:p>
        </w:tc>
        <w:sdt>
          <w:sdtPr>
            <w:rPr>
              <w:rStyle w:val="Content"/>
            </w:rPr>
            <w:id w:val="1546339580"/>
            <w:placeholder>
              <w:docPart w:val="28928F5698FB45A39A30C9DA7A22B14F"/>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04DDB5C0" w14:textId="77777777" w:rsidR="00EB579C" w:rsidRDefault="00EB579C" w:rsidP="0042478A">
                <w:pPr>
                  <w:rPr>
                    <w:rStyle w:val="Content"/>
                  </w:rPr>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tc>
          </w:sdtContent>
        </w:sdt>
      </w:tr>
      <w:tr w:rsidR="00EB579C" w14:paraId="609F69D9" w14:textId="77777777" w:rsidTr="00ED7864">
        <w:trPr>
          <w:trHeight w:val="275"/>
        </w:trPr>
        <w:tc>
          <w:tcPr>
            <w:tcW w:w="457" w:type="dxa"/>
            <w:tcBorders>
              <w:left w:val="single" w:sz="4" w:space="0" w:color="D0CECE" w:themeColor="background2" w:themeShade="E6"/>
            </w:tcBorders>
            <w:vAlign w:val="center"/>
          </w:tcPr>
          <w:p w14:paraId="2BA88210" w14:textId="4793826E" w:rsidR="00EB579C" w:rsidRPr="00ED7864" w:rsidRDefault="00EB579C" w:rsidP="0042478A">
            <w:pPr>
              <w:rPr>
                <w:rStyle w:val="Content"/>
                <w:rFonts w:cs="Arial"/>
                <w:b/>
                <w:color w:val="595959" w:themeColor="text1" w:themeTint="A6"/>
              </w:rPr>
            </w:pPr>
            <w:r w:rsidRPr="00ED7864">
              <w:rPr>
                <w:rStyle w:val="Content"/>
                <w:rFonts w:cs="Arial"/>
                <w:b/>
                <w:color w:val="595959" w:themeColor="text1" w:themeTint="A6"/>
              </w:rPr>
              <w:t>2.</w:t>
            </w:r>
          </w:p>
        </w:tc>
        <w:sdt>
          <w:sdtPr>
            <w:rPr>
              <w:rStyle w:val="Content"/>
            </w:rPr>
            <w:id w:val="-1558304357"/>
            <w:placeholder>
              <w:docPart w:val="20FEBC4468D44565940EAA5E2498F2DF"/>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7A927BAC" w14:textId="77777777" w:rsidR="00EB579C" w:rsidRDefault="00EB579C" w:rsidP="0042478A">
                <w:pPr>
                  <w:rPr>
                    <w:rStyle w:val="Content"/>
                  </w:rPr>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tc>
          </w:sdtContent>
        </w:sdt>
      </w:tr>
      <w:tr w:rsidR="00EB579C" w14:paraId="7278F1E3" w14:textId="77777777" w:rsidTr="00ED7864">
        <w:trPr>
          <w:trHeight w:val="275"/>
        </w:trPr>
        <w:tc>
          <w:tcPr>
            <w:tcW w:w="457" w:type="dxa"/>
            <w:tcBorders>
              <w:left w:val="single" w:sz="4" w:space="0" w:color="D0CECE" w:themeColor="background2" w:themeShade="E6"/>
            </w:tcBorders>
            <w:vAlign w:val="center"/>
          </w:tcPr>
          <w:p w14:paraId="5EAC871E" w14:textId="7047489B" w:rsidR="00EB579C" w:rsidRPr="00ED7864" w:rsidRDefault="00EB579C" w:rsidP="0042478A">
            <w:pPr>
              <w:rPr>
                <w:rStyle w:val="Content"/>
                <w:rFonts w:cs="Arial"/>
                <w:b/>
                <w:color w:val="595959" w:themeColor="text1" w:themeTint="A6"/>
              </w:rPr>
            </w:pPr>
            <w:r w:rsidRPr="00ED7864">
              <w:rPr>
                <w:rStyle w:val="Content"/>
                <w:rFonts w:cs="Arial"/>
                <w:b/>
                <w:color w:val="595959" w:themeColor="text1" w:themeTint="A6"/>
              </w:rPr>
              <w:t>3.</w:t>
            </w:r>
          </w:p>
        </w:tc>
        <w:sdt>
          <w:sdtPr>
            <w:rPr>
              <w:rStyle w:val="Content"/>
            </w:rPr>
            <w:id w:val="-479612856"/>
            <w:placeholder>
              <w:docPart w:val="DF5F24D832BD4E858636302D71257615"/>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1BC86936" w14:textId="77777777" w:rsidR="00EB579C" w:rsidRDefault="00EB579C" w:rsidP="0042478A">
                <w:pPr>
                  <w:rPr>
                    <w:rStyle w:val="Content"/>
                  </w:rPr>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tc>
          </w:sdtContent>
        </w:sdt>
      </w:tr>
      <w:tr w:rsidR="00D63AB0" w14:paraId="442E5BA6"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0AB7B1D8" w14:textId="6DD3D153" w:rsidR="00D63AB0" w:rsidRPr="00ED7864" w:rsidRDefault="00D63AB0" w:rsidP="0042478A">
            <w:pPr>
              <w:rPr>
                <w:rStyle w:val="Content"/>
                <w:rFonts w:cs="Arial"/>
                <w:b/>
                <w:color w:val="595959" w:themeColor="text1" w:themeTint="A6"/>
              </w:rPr>
            </w:pPr>
          </w:p>
        </w:tc>
      </w:tr>
      <w:tr w:rsidR="00132DCB" w14:paraId="6111F0AD"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35999D64" w14:textId="77777777" w:rsidR="00132DCB" w:rsidRDefault="00132DCB" w:rsidP="00132DCB">
            <w:pPr>
              <w:rPr>
                <w:rStyle w:val="Content"/>
              </w:rPr>
            </w:pPr>
            <w:r>
              <w:rPr>
                <w:rStyle w:val="Content"/>
                <w:rFonts w:cs="Arial"/>
                <w:b/>
                <w:color w:val="595959" w:themeColor="text1" w:themeTint="A6"/>
              </w:rPr>
              <w:t>T</w:t>
            </w:r>
            <w:r w:rsidRPr="00ED7864">
              <w:rPr>
                <w:rStyle w:val="Content"/>
                <w:rFonts w:cs="Arial"/>
                <w:b/>
                <w:color w:val="595959" w:themeColor="text1" w:themeTint="A6"/>
              </w:rPr>
              <w:t xml:space="preserve">he </w:t>
            </w:r>
            <w:r>
              <w:rPr>
                <w:rFonts w:ascii="Arial" w:hAnsi="Arial" w:cs="Arial"/>
                <w:b/>
                <w:color w:val="595959" w:themeColor="text1" w:themeTint="A6"/>
              </w:rPr>
              <w:t>Judicial</w:t>
            </w:r>
            <w:r w:rsidRPr="00ED7864">
              <w:rPr>
                <w:rFonts w:ascii="Arial" w:hAnsi="Arial" w:cs="Arial"/>
                <w:b/>
                <w:color w:val="595959" w:themeColor="text1" w:themeTint="A6"/>
              </w:rPr>
              <w:t xml:space="preserve"> Registrar </w:t>
            </w:r>
            <w:r w:rsidRPr="00ED7864">
              <w:rPr>
                <w:rStyle w:val="Content"/>
                <w:rFonts w:cs="Arial"/>
                <w:b/>
                <w:color w:val="595959" w:themeColor="text1" w:themeTint="A6"/>
              </w:rPr>
              <w:t xml:space="preserve">will nominate a Convenor if the parties cannot agree, </w:t>
            </w:r>
            <w:proofErr w:type="gramStart"/>
            <w:r w:rsidRPr="00ED7864">
              <w:rPr>
                <w:rStyle w:val="Content"/>
                <w:rFonts w:cs="Arial"/>
                <w:b/>
                <w:color w:val="595959" w:themeColor="text1" w:themeTint="A6"/>
              </w:rPr>
              <w:t>taking into account</w:t>
            </w:r>
            <w:proofErr w:type="gramEnd"/>
            <w:r w:rsidRPr="00ED7864">
              <w:rPr>
                <w:rStyle w:val="Content"/>
                <w:rFonts w:cs="Arial"/>
                <w:b/>
                <w:color w:val="595959" w:themeColor="text1" w:themeTint="A6"/>
              </w:rPr>
              <w:t xml:space="preserve"> matters such as</w:t>
            </w:r>
            <w:r>
              <w:rPr>
                <w:rStyle w:val="Content"/>
                <w:rFonts w:cs="Arial"/>
                <w:b/>
                <w:color w:val="595959" w:themeColor="text1" w:themeTint="A6"/>
              </w:rPr>
              <w:t>:</w:t>
            </w:r>
          </w:p>
          <w:p w14:paraId="6137D1E7" w14:textId="77777777" w:rsidR="00132DCB" w:rsidRDefault="00132DCB" w:rsidP="00132DCB">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 xml:space="preserve">the nature of the dispute </w:t>
            </w:r>
          </w:p>
          <w:p w14:paraId="357C7D2F" w14:textId="77777777" w:rsidR="00132DCB" w:rsidRDefault="00132DCB" w:rsidP="00132DCB">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location</w:t>
            </w:r>
            <w:r>
              <w:rPr>
                <w:rStyle w:val="Content"/>
                <w:rFonts w:cs="Arial"/>
                <w:b/>
                <w:color w:val="595959" w:themeColor="text1" w:themeTint="A6"/>
              </w:rPr>
              <w:t xml:space="preserve"> of</w:t>
            </w:r>
            <w:r w:rsidRPr="009F5319">
              <w:rPr>
                <w:rFonts w:ascii="Arial" w:hAnsi="Arial" w:cs="Arial"/>
                <w:b/>
                <w:color w:val="595959" w:themeColor="text1" w:themeTint="A6"/>
              </w:rPr>
              <w:t xml:space="preserve"> </w:t>
            </w:r>
            <w:r>
              <w:rPr>
                <w:rFonts w:ascii="Arial" w:hAnsi="Arial" w:cs="Arial"/>
                <w:b/>
                <w:color w:val="595959" w:themeColor="text1" w:themeTint="A6"/>
              </w:rPr>
              <w:t xml:space="preserve">the </w:t>
            </w:r>
            <w:r w:rsidRPr="009F5319">
              <w:rPr>
                <w:rFonts w:ascii="Arial" w:hAnsi="Arial" w:cs="Arial"/>
                <w:b/>
                <w:color w:val="595959" w:themeColor="text1" w:themeTint="A6"/>
              </w:rPr>
              <w:t>parties</w:t>
            </w:r>
            <w:r>
              <w:rPr>
                <w:rFonts w:ascii="Arial" w:hAnsi="Arial" w:cs="Arial"/>
                <w:b/>
                <w:color w:val="595959" w:themeColor="text1" w:themeTint="A6"/>
              </w:rPr>
              <w:t>,</w:t>
            </w:r>
            <w:r w:rsidRPr="009F5319">
              <w:rPr>
                <w:rFonts w:ascii="Arial" w:hAnsi="Arial" w:cs="Arial"/>
                <w:b/>
                <w:color w:val="595959" w:themeColor="text1" w:themeTint="A6"/>
              </w:rPr>
              <w:t xml:space="preserve"> the mediation</w:t>
            </w:r>
            <w:r>
              <w:rPr>
                <w:rFonts w:ascii="Arial" w:hAnsi="Arial" w:cs="Arial"/>
                <w:b/>
                <w:color w:val="595959" w:themeColor="text1" w:themeTint="A6"/>
              </w:rPr>
              <w:t>,</w:t>
            </w:r>
            <w:r w:rsidRPr="009F5319">
              <w:rPr>
                <w:rFonts w:ascii="Arial" w:hAnsi="Arial" w:cs="Arial"/>
                <w:b/>
                <w:color w:val="595959" w:themeColor="text1" w:themeTint="A6"/>
              </w:rPr>
              <w:t xml:space="preserve"> and the subject land</w:t>
            </w:r>
            <w:r w:rsidRPr="009F5319">
              <w:rPr>
                <w:rStyle w:val="Content"/>
                <w:rFonts w:cs="Arial"/>
                <w:b/>
                <w:color w:val="595959" w:themeColor="text1" w:themeTint="A6"/>
              </w:rPr>
              <w:t>,</w:t>
            </w:r>
            <w:r w:rsidRPr="006155DD">
              <w:rPr>
                <w:rStyle w:val="Content"/>
                <w:rFonts w:cs="Arial"/>
                <w:b/>
                <w:color w:val="595959" w:themeColor="text1" w:themeTint="A6"/>
              </w:rPr>
              <w:t xml:space="preserve"> </w:t>
            </w:r>
          </w:p>
          <w:p w14:paraId="03DB4DFE" w14:textId="77777777" w:rsidR="00132DCB" w:rsidRDefault="00132DCB" w:rsidP="00132DCB">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 xml:space="preserve">availability of convenor and participants, </w:t>
            </w:r>
          </w:p>
          <w:p w14:paraId="0F4BBB8E" w14:textId="77777777" w:rsidR="00132DCB" w:rsidRPr="00583709" w:rsidRDefault="00132DCB" w:rsidP="00132DCB">
            <w:pPr>
              <w:pStyle w:val="ListParagraph"/>
              <w:numPr>
                <w:ilvl w:val="0"/>
                <w:numId w:val="2"/>
              </w:numPr>
              <w:rPr>
                <w:rStyle w:val="Content"/>
                <w:rFonts w:cs="Arial"/>
                <w:b/>
                <w:color w:val="595959" w:themeColor="text1" w:themeTint="A6"/>
              </w:rPr>
            </w:pPr>
            <w:r w:rsidRPr="00583709">
              <w:rPr>
                <w:rStyle w:val="Content"/>
                <w:rFonts w:cs="Arial"/>
                <w:b/>
                <w:color w:val="595959" w:themeColor="text1" w:themeTint="A6"/>
              </w:rPr>
              <w:t>f</w:t>
            </w:r>
            <w:r w:rsidRPr="00583709">
              <w:rPr>
                <w:rStyle w:val="Content"/>
                <w:b/>
                <w:bCs/>
                <w:color w:val="595959" w:themeColor="text1" w:themeTint="A6"/>
              </w:rPr>
              <w:t xml:space="preserve">inancial circumstances of the parties </w:t>
            </w:r>
          </w:p>
          <w:p w14:paraId="6766E57D" w14:textId="77777777" w:rsidR="00132DCB" w:rsidRPr="009F5319" w:rsidRDefault="00132DCB" w:rsidP="00132DCB">
            <w:pPr>
              <w:pStyle w:val="ListParagraph"/>
              <w:numPr>
                <w:ilvl w:val="0"/>
                <w:numId w:val="2"/>
              </w:numPr>
              <w:rPr>
                <w:rStyle w:val="Content"/>
                <w:rFonts w:cs="Arial"/>
                <w:b/>
                <w:color w:val="595959" w:themeColor="text1" w:themeTint="A6"/>
              </w:rPr>
            </w:pPr>
            <w:r w:rsidRPr="00583709">
              <w:rPr>
                <w:rStyle w:val="Content"/>
                <w:b/>
                <w:bCs/>
                <w:color w:val="595959" w:themeColor="text1" w:themeTint="A6"/>
              </w:rPr>
              <w:t xml:space="preserve">actual or perceived conflicts of interest, </w:t>
            </w:r>
          </w:p>
          <w:p w14:paraId="068EB6B2" w14:textId="77777777" w:rsidR="00132DCB" w:rsidRPr="00132DCB" w:rsidRDefault="00132DCB" w:rsidP="00132DCB">
            <w:pPr>
              <w:pStyle w:val="ListParagraph"/>
              <w:numPr>
                <w:ilvl w:val="0"/>
                <w:numId w:val="2"/>
              </w:numPr>
              <w:rPr>
                <w:rStyle w:val="Content"/>
                <w:rFonts w:cs="Arial"/>
                <w:b/>
              </w:rPr>
            </w:pPr>
            <w:r w:rsidRPr="006155DD">
              <w:rPr>
                <w:rStyle w:val="Content"/>
                <w:rFonts w:cs="Arial"/>
                <w:b/>
                <w:color w:val="595959" w:themeColor="text1" w:themeTint="A6"/>
              </w:rPr>
              <w:t xml:space="preserve">preferences for Convenors and </w:t>
            </w:r>
          </w:p>
          <w:p w14:paraId="708CB53E" w14:textId="1CB27DBF" w:rsidR="00132DCB" w:rsidRPr="003852F2" w:rsidRDefault="00132DCB" w:rsidP="00132DCB">
            <w:pPr>
              <w:pStyle w:val="ListParagraph"/>
              <w:numPr>
                <w:ilvl w:val="0"/>
                <w:numId w:val="2"/>
              </w:numPr>
              <w:rPr>
                <w:rStyle w:val="Content"/>
                <w:rFonts w:cs="Arial"/>
                <w:b/>
              </w:rPr>
            </w:pPr>
            <w:r w:rsidRPr="006155DD">
              <w:rPr>
                <w:rStyle w:val="Content"/>
                <w:rFonts w:cs="Arial"/>
                <w:b/>
                <w:color w:val="595959" w:themeColor="text1" w:themeTint="A6"/>
              </w:rPr>
              <w:t>any other relevant considerations.</w:t>
            </w:r>
          </w:p>
        </w:tc>
      </w:tr>
      <w:tr w:rsidR="00132DCB" w14:paraId="40288120" w14:textId="77777777" w:rsidTr="007A6C3D">
        <w:trPr>
          <w:trHeight w:val="382"/>
        </w:trPr>
        <w:tc>
          <w:tcPr>
            <w:tcW w:w="10456" w:type="dxa"/>
            <w:gridSpan w:val="6"/>
            <w:tcBorders>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132DCB" w14:paraId="29328441" w14:textId="77777777" w:rsidTr="0042478A">
              <w:tc>
                <w:tcPr>
                  <w:tcW w:w="10230" w:type="dxa"/>
                </w:tcPr>
                <w:p w14:paraId="240D318C" w14:textId="77777777" w:rsidR="00132DCB" w:rsidRPr="009F5319" w:rsidRDefault="00E82AD1" w:rsidP="00132DCB">
                  <w:pPr>
                    <w:tabs>
                      <w:tab w:val="left" w:pos="2085"/>
                    </w:tabs>
                    <w:rPr>
                      <w:rStyle w:val="Content"/>
                      <w:highlight w:val="yellow"/>
                    </w:rPr>
                  </w:pPr>
                  <w:sdt>
                    <w:sdtPr>
                      <w:rPr>
                        <w:rStyle w:val="Content"/>
                      </w:rPr>
                      <w:id w:val="-1567554250"/>
                      <w:placeholder>
                        <w:docPart w:val="C11BE77EEFA94B5582C12EBA8456C29A"/>
                      </w:placeholder>
                      <w:showingPlcHdr/>
                      <w15:color w:val="99CCFF"/>
                    </w:sdtPr>
                    <w:sdtEndPr>
                      <w:rPr>
                        <w:rStyle w:val="DefaultParagraphFont"/>
                        <w:rFonts w:asciiTheme="minorHAnsi" w:hAnsiTheme="minorHAnsi" w:cs="Arial"/>
                        <w:highlight w:val="yellow"/>
                      </w:rPr>
                    </w:sdtEndPr>
                    <w:sdtContent>
                      <w:r w:rsidR="00132DCB" w:rsidRPr="009F5319">
                        <w:rPr>
                          <w:rStyle w:val="PlaceholderText"/>
                          <w:color w:val="ED7D31" w:themeColor="accent2"/>
                        </w:rPr>
                        <w:t>Click to enter details of the above matters.</w:t>
                      </w:r>
                    </w:sdtContent>
                  </w:sdt>
                </w:p>
              </w:tc>
            </w:tr>
          </w:tbl>
          <w:p w14:paraId="084AFF15" w14:textId="3EF0DCC5" w:rsidR="00132DCB" w:rsidRDefault="00132DCB" w:rsidP="00132DCB">
            <w:pPr>
              <w:rPr>
                <w:rStyle w:val="Content"/>
              </w:rPr>
            </w:pPr>
          </w:p>
        </w:tc>
      </w:tr>
      <w:tr w:rsidR="00132DCB" w14:paraId="62A56258" w14:textId="77777777" w:rsidTr="007A6C3D">
        <w:trPr>
          <w:trHeight w:val="302"/>
        </w:trPr>
        <w:tc>
          <w:tcPr>
            <w:tcW w:w="10456" w:type="dxa"/>
            <w:gridSpan w:val="6"/>
            <w:tcBorders>
              <w:top w:val="nil"/>
              <w:left w:val="single" w:sz="4" w:space="0" w:color="D0CECE" w:themeColor="background2" w:themeShade="E6"/>
              <w:bottom w:val="nil"/>
              <w:right w:val="single" w:sz="4" w:space="0" w:color="D0CECE" w:themeColor="background2" w:themeShade="E6"/>
            </w:tcBorders>
            <w:vAlign w:val="center"/>
          </w:tcPr>
          <w:p w14:paraId="4AF2E0C2" w14:textId="77777777" w:rsidR="00132DCB" w:rsidRPr="00ED7864" w:rsidRDefault="00132DCB" w:rsidP="00132DCB">
            <w:pPr>
              <w:rPr>
                <w:rStyle w:val="Content"/>
                <w:rFonts w:cs="Arial"/>
                <w:b/>
                <w:color w:val="595959" w:themeColor="text1" w:themeTint="A6"/>
              </w:rPr>
            </w:pPr>
          </w:p>
        </w:tc>
      </w:tr>
      <w:tr w:rsidR="00132DCB" w14:paraId="14D0A3C0" w14:textId="77777777" w:rsidTr="007A6C3D">
        <w:trPr>
          <w:trHeight w:val="302"/>
        </w:trPr>
        <w:tc>
          <w:tcPr>
            <w:tcW w:w="10456" w:type="dxa"/>
            <w:gridSpan w:val="6"/>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EE80D0" w14:textId="77777777" w:rsidR="00132DCB" w:rsidRPr="00ED7864" w:rsidRDefault="00132DCB" w:rsidP="00132DCB">
            <w:pPr>
              <w:rPr>
                <w:rStyle w:val="Content"/>
                <w:rFonts w:cs="Arial"/>
                <w:b/>
              </w:rPr>
            </w:pPr>
            <w:r w:rsidRPr="00ED7864">
              <w:rPr>
                <w:rStyle w:val="Content"/>
                <w:rFonts w:cs="Arial"/>
                <w:b/>
                <w:color w:val="595959" w:themeColor="text1" w:themeTint="A6"/>
              </w:rPr>
              <w:t>Please indicate your preference or latest date you would like the ADR Process to be conducted:</w:t>
            </w:r>
          </w:p>
        </w:tc>
      </w:tr>
      <w:tr w:rsidR="00132DCB" w14:paraId="5A8279B6" w14:textId="77777777" w:rsidTr="00ED7864">
        <w:sdt>
          <w:sdtPr>
            <w:rPr>
              <w:rStyle w:val="Content"/>
              <w:rFonts w:cs="Arial"/>
              <w:b/>
              <w:color w:val="595959" w:themeColor="text1" w:themeTint="A6"/>
            </w:rPr>
            <w:id w:val="185874033"/>
            <w14:checkbox>
              <w14:checked w14:val="0"/>
              <w14:checkedState w14:val="2612" w14:font="MS Gothic"/>
              <w14:uncheckedState w14:val="2610" w14:font="MS Gothic"/>
            </w14:checkbox>
          </w:sdtPr>
          <w:sdtEndPr>
            <w:rPr>
              <w:rStyle w:val="Content"/>
            </w:rPr>
          </w:sdtEndPr>
          <w:sdtContent>
            <w:tc>
              <w:tcPr>
                <w:tcW w:w="457" w:type="dxa"/>
                <w:tcBorders>
                  <w:top w:val="single" w:sz="4" w:space="0" w:color="D0CECE" w:themeColor="background2" w:themeShade="E6"/>
                  <w:left w:val="single" w:sz="4" w:space="0" w:color="D0CECE" w:themeColor="background2" w:themeShade="E6"/>
                  <w:bottom w:val="nil"/>
                </w:tcBorders>
                <w:vAlign w:val="center"/>
              </w:tcPr>
              <w:p w14:paraId="2326BDB7" w14:textId="671BBC05"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52" w:type="dxa"/>
            <w:tcBorders>
              <w:top w:val="single" w:sz="4" w:space="0" w:color="D0CECE" w:themeColor="background2" w:themeShade="E6"/>
              <w:bottom w:val="nil"/>
            </w:tcBorders>
            <w:vAlign w:val="center"/>
          </w:tcPr>
          <w:p w14:paraId="2048DB77"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Within 7 days</w:t>
            </w:r>
          </w:p>
        </w:tc>
        <w:sdt>
          <w:sdtPr>
            <w:rPr>
              <w:rStyle w:val="Content"/>
              <w:rFonts w:cs="Arial"/>
              <w:b/>
              <w:color w:val="595959" w:themeColor="text1" w:themeTint="A6"/>
            </w:rPr>
            <w:id w:val="-274028532"/>
            <w14:checkbox>
              <w14:checked w14:val="0"/>
              <w14:checkedState w14:val="2612" w14:font="MS Gothic"/>
              <w14:uncheckedState w14:val="2610" w14:font="MS Gothic"/>
            </w14:checkbox>
          </w:sdtPr>
          <w:sdtEndPr>
            <w:rPr>
              <w:rStyle w:val="Content"/>
            </w:rPr>
          </w:sdtEndPr>
          <w:sdtContent>
            <w:tc>
              <w:tcPr>
                <w:tcW w:w="456" w:type="dxa"/>
                <w:tcBorders>
                  <w:top w:val="single" w:sz="4" w:space="0" w:color="D0CECE" w:themeColor="background2" w:themeShade="E6"/>
                  <w:bottom w:val="nil"/>
                </w:tcBorders>
                <w:vAlign w:val="center"/>
              </w:tcPr>
              <w:p w14:paraId="261830BC"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17" w:type="dxa"/>
            <w:tcBorders>
              <w:top w:val="single" w:sz="4" w:space="0" w:color="D0CECE" w:themeColor="background2" w:themeShade="E6"/>
              <w:bottom w:val="nil"/>
            </w:tcBorders>
            <w:vAlign w:val="center"/>
          </w:tcPr>
          <w:p w14:paraId="0912613C"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Within 2 weeks</w:t>
            </w:r>
          </w:p>
        </w:tc>
        <w:sdt>
          <w:sdtPr>
            <w:rPr>
              <w:rStyle w:val="Content"/>
              <w:rFonts w:cs="Arial"/>
              <w:b/>
              <w:color w:val="595959" w:themeColor="text1" w:themeTint="A6"/>
            </w:rPr>
            <w:id w:val="1035241043"/>
            <w14:checkbox>
              <w14:checked w14:val="0"/>
              <w14:checkedState w14:val="2612" w14:font="MS Gothic"/>
              <w14:uncheckedState w14:val="2610" w14:font="MS Gothic"/>
            </w14:checkbox>
          </w:sdtPr>
          <w:sdtEndPr>
            <w:rPr>
              <w:rStyle w:val="Content"/>
            </w:rPr>
          </w:sdtEndPr>
          <w:sdtContent>
            <w:tc>
              <w:tcPr>
                <w:tcW w:w="456" w:type="dxa"/>
                <w:tcBorders>
                  <w:top w:val="single" w:sz="4" w:space="0" w:color="D0CECE" w:themeColor="background2" w:themeShade="E6"/>
                  <w:bottom w:val="nil"/>
                </w:tcBorders>
                <w:vAlign w:val="center"/>
              </w:tcPr>
              <w:p w14:paraId="2128F279"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18" w:type="dxa"/>
            <w:tcBorders>
              <w:top w:val="single" w:sz="4" w:space="0" w:color="D0CECE" w:themeColor="background2" w:themeShade="E6"/>
              <w:bottom w:val="nil"/>
              <w:right w:val="single" w:sz="4" w:space="0" w:color="D0CECE" w:themeColor="background2" w:themeShade="E6"/>
            </w:tcBorders>
            <w:vAlign w:val="center"/>
          </w:tcPr>
          <w:p w14:paraId="3AEABDDC"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Within 30 days</w:t>
            </w:r>
          </w:p>
        </w:tc>
      </w:tr>
      <w:tr w:rsidR="00132DCB" w14:paraId="784126D7" w14:textId="77777777" w:rsidTr="00ED7864">
        <w:trPr>
          <w:trHeight w:val="424"/>
        </w:trPr>
        <w:sdt>
          <w:sdtPr>
            <w:rPr>
              <w:rStyle w:val="Content"/>
              <w:rFonts w:cs="Arial"/>
              <w:b/>
              <w:color w:val="595959" w:themeColor="text1" w:themeTint="A6"/>
            </w:rPr>
            <w:id w:val="-243333574"/>
            <w14:checkbox>
              <w14:checked w14:val="0"/>
              <w14:checkedState w14:val="2612" w14:font="MS Gothic"/>
              <w14:uncheckedState w14:val="2610" w14:font="MS Gothic"/>
            </w14:checkbox>
          </w:sdtPr>
          <w:sdtEndPr>
            <w:rPr>
              <w:rStyle w:val="Content"/>
            </w:rPr>
          </w:sdtEndPr>
          <w:sdtContent>
            <w:tc>
              <w:tcPr>
                <w:tcW w:w="457" w:type="dxa"/>
                <w:tcBorders>
                  <w:top w:val="nil"/>
                  <w:left w:val="single" w:sz="4" w:space="0" w:color="D0CECE" w:themeColor="background2" w:themeShade="E6"/>
                  <w:bottom w:val="single" w:sz="4" w:space="0" w:color="D0CECE" w:themeColor="background2" w:themeShade="E6"/>
                </w:tcBorders>
                <w:vAlign w:val="center"/>
              </w:tcPr>
              <w:p w14:paraId="5A841E52"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52" w:type="dxa"/>
            <w:tcBorders>
              <w:top w:val="nil"/>
              <w:bottom w:val="single" w:sz="4" w:space="0" w:color="D0CECE" w:themeColor="background2" w:themeShade="E6"/>
            </w:tcBorders>
            <w:vAlign w:val="center"/>
          </w:tcPr>
          <w:p w14:paraId="198C1C83"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Later than 30 days</w:t>
            </w:r>
          </w:p>
        </w:tc>
        <w:sdt>
          <w:sdtPr>
            <w:rPr>
              <w:rStyle w:val="Content"/>
              <w:rFonts w:cs="Arial"/>
              <w:b/>
              <w:color w:val="595959" w:themeColor="text1" w:themeTint="A6"/>
            </w:rPr>
            <w:id w:val="2145923541"/>
            <w14:checkbox>
              <w14:checked w14:val="0"/>
              <w14:checkedState w14:val="2612" w14:font="MS Gothic"/>
              <w14:uncheckedState w14:val="2610" w14:font="MS Gothic"/>
            </w14:checkbox>
          </w:sdtPr>
          <w:sdtEndPr>
            <w:rPr>
              <w:rStyle w:val="Content"/>
            </w:rPr>
          </w:sdtEndPr>
          <w:sdtContent>
            <w:tc>
              <w:tcPr>
                <w:tcW w:w="456" w:type="dxa"/>
                <w:tcBorders>
                  <w:top w:val="nil"/>
                  <w:bottom w:val="single" w:sz="4" w:space="0" w:color="D0CECE" w:themeColor="background2" w:themeShade="E6"/>
                </w:tcBorders>
                <w:vAlign w:val="center"/>
              </w:tcPr>
              <w:p w14:paraId="2F2E9692"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6491" w:type="dxa"/>
            <w:gridSpan w:val="3"/>
            <w:tcBorders>
              <w:top w:val="nil"/>
              <w:bottom w:val="single" w:sz="4" w:space="0" w:color="D0CECE" w:themeColor="background2" w:themeShade="E6"/>
              <w:right w:val="single" w:sz="4" w:space="0" w:color="D0CECE" w:themeColor="background2" w:themeShade="E6"/>
            </w:tcBorders>
            <w:vAlign w:val="center"/>
          </w:tcPr>
          <w:p w14:paraId="295335BC" w14:textId="77777777" w:rsidR="00132DCB" w:rsidRPr="00132316" w:rsidRDefault="00132DCB" w:rsidP="00132DCB">
            <w:pPr>
              <w:rPr>
                <w:rStyle w:val="Content"/>
              </w:rPr>
            </w:pPr>
            <w:r w:rsidRPr="00ED7864">
              <w:rPr>
                <w:rStyle w:val="Content"/>
                <w:rFonts w:cs="Arial"/>
                <w:b/>
                <w:color w:val="595959" w:themeColor="text1" w:themeTint="A6"/>
              </w:rPr>
              <w:t>Specific date (please specify)</w:t>
            </w:r>
            <w:r w:rsidRPr="00ED7864">
              <w:rPr>
                <w:rStyle w:val="Content"/>
                <w:rFonts w:cs="Arial"/>
                <w:color w:val="595959" w:themeColor="text1" w:themeTint="A6"/>
              </w:rPr>
              <w:t xml:space="preserve"> </w:t>
            </w:r>
            <w:sdt>
              <w:sdtPr>
                <w:rPr>
                  <w:rStyle w:val="Content"/>
                </w:rPr>
                <w:id w:val="1743068621"/>
                <w:placeholder>
                  <w:docPart w:val="FA28935EC06D47C2A5F48C8107A9AB8B"/>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r w:rsidRPr="00216502">
                  <w:rPr>
                    <w:rStyle w:val="PlaceholderText"/>
                    <w:color w:val="ED7D31" w:themeColor="accent2"/>
                  </w:rPr>
                  <w:t xml:space="preserve">Click here to </w:t>
                </w:r>
                <w:r>
                  <w:rPr>
                    <w:rStyle w:val="PlaceholderText"/>
                    <w:color w:val="ED7D31" w:themeColor="accent2"/>
                  </w:rPr>
                  <w:t>select a date.</w:t>
                </w:r>
              </w:sdtContent>
            </w:sdt>
          </w:p>
        </w:tc>
      </w:tr>
    </w:tbl>
    <w:p w14:paraId="4AB27E01" w14:textId="442ED011" w:rsidR="00ED7864" w:rsidRDefault="00ED7864" w:rsidP="00EB579C">
      <w:pPr>
        <w:spacing w:after="0" w:line="240" w:lineRule="auto"/>
        <w:rPr>
          <w:rFonts w:ascii="Arial" w:hAnsi="Arial" w:cs="Arial"/>
          <w:sz w:val="24"/>
        </w:rPr>
      </w:pPr>
    </w:p>
    <w:p w14:paraId="52F106A6" w14:textId="77777777" w:rsidR="00132DCB" w:rsidRPr="009703C0" w:rsidRDefault="00132DCB" w:rsidP="00EB579C">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6"/>
        <w:gridCol w:w="10000"/>
      </w:tblGrid>
      <w:tr w:rsidR="00EB579C" w14:paraId="159D760C" w14:textId="77777777" w:rsidTr="008A6AD3">
        <w:trPr>
          <w:tblHeader/>
        </w:trPr>
        <w:tc>
          <w:tcPr>
            <w:tcW w:w="10456" w:type="dxa"/>
            <w:gridSpan w:val="2"/>
            <w:shd w:val="clear" w:color="auto" w:fill="ECAF9C"/>
          </w:tcPr>
          <w:p w14:paraId="15DE8B94" w14:textId="63DDF6E8" w:rsidR="00EB579C" w:rsidRDefault="00522720" w:rsidP="00522720">
            <w:pPr>
              <w:rPr>
                <w:rFonts w:ascii="Arial" w:hAnsi="Arial" w:cs="Arial"/>
                <w:sz w:val="24"/>
              </w:rPr>
            </w:pPr>
            <w:r w:rsidRPr="007232AB">
              <w:rPr>
                <w:rFonts w:ascii="Arial" w:hAnsi="Arial" w:cs="Arial"/>
                <w:b/>
                <w:sz w:val="24"/>
              </w:rPr>
              <w:t xml:space="preserve">SECTION </w:t>
            </w:r>
            <w:r>
              <w:rPr>
                <w:rFonts w:ascii="Arial" w:hAnsi="Arial" w:cs="Arial"/>
                <w:b/>
                <w:sz w:val="24"/>
              </w:rPr>
              <w:t>6 – DECLARATION</w:t>
            </w:r>
          </w:p>
        </w:tc>
      </w:tr>
      <w:tr w:rsidR="00EB579C" w14:paraId="3049B7D1" w14:textId="77777777" w:rsidTr="00BD6F54">
        <w:tc>
          <w:tcPr>
            <w:tcW w:w="456" w:type="dxa"/>
            <w:vAlign w:val="center"/>
          </w:tcPr>
          <w:p w14:paraId="54C6768F" w14:textId="77777777" w:rsidR="00EB579C" w:rsidRPr="00ED7864" w:rsidRDefault="00E82AD1" w:rsidP="0042478A">
            <w:pPr>
              <w:rPr>
                <w:rFonts w:ascii="Arial" w:hAnsi="Arial" w:cs="Arial"/>
                <w:b/>
                <w:color w:val="595959" w:themeColor="text1" w:themeTint="A6"/>
              </w:rPr>
            </w:pPr>
            <w:sdt>
              <w:sdtPr>
                <w:rPr>
                  <w:rFonts w:ascii="Arial" w:hAnsi="Arial" w:cs="Arial"/>
                  <w:b/>
                  <w:color w:val="595959" w:themeColor="text1" w:themeTint="A6"/>
                </w:rPr>
                <w:id w:val="543945931"/>
                <w14:checkbox>
                  <w14:checked w14:val="0"/>
                  <w14:checkedState w14:val="2612" w14:font="MS Gothic"/>
                  <w14:uncheckedState w14:val="2610" w14:font="MS Gothic"/>
                </w14:checkbox>
              </w:sdtPr>
              <w:sdtEndPr/>
              <w:sdtContent>
                <w:r w:rsidR="00EB579C" w:rsidRPr="00ED7864">
                  <w:rPr>
                    <w:rFonts w:ascii="Segoe UI Symbol" w:eastAsia="MS Gothic" w:hAnsi="Segoe UI Symbol" w:cs="Segoe UI Symbol"/>
                    <w:b/>
                    <w:color w:val="595959" w:themeColor="text1" w:themeTint="A6"/>
                  </w:rPr>
                  <w:t>☐</w:t>
                </w:r>
              </w:sdtContent>
            </w:sdt>
            <w:r w:rsidR="00EB579C" w:rsidRPr="00ED7864">
              <w:rPr>
                <w:rFonts w:ascii="Arial" w:hAnsi="Arial" w:cs="Arial"/>
                <w:b/>
                <w:color w:val="595959" w:themeColor="text1" w:themeTint="A6"/>
              </w:rPr>
              <w:t xml:space="preserve"> </w:t>
            </w:r>
          </w:p>
        </w:tc>
        <w:tc>
          <w:tcPr>
            <w:tcW w:w="10000" w:type="dxa"/>
            <w:vAlign w:val="center"/>
          </w:tcPr>
          <w:p w14:paraId="5CBF41BC" w14:textId="47ADDFF7" w:rsidR="00EB579C" w:rsidRPr="00ED7864" w:rsidRDefault="00EB579C" w:rsidP="0042478A">
            <w:pPr>
              <w:rPr>
                <w:rFonts w:ascii="Arial" w:hAnsi="Arial" w:cs="Arial"/>
                <w:b/>
                <w:color w:val="595959" w:themeColor="text1" w:themeTint="A6"/>
              </w:rPr>
            </w:pPr>
            <w:r w:rsidRPr="00ED7864">
              <w:rPr>
                <w:rFonts w:ascii="Arial" w:hAnsi="Arial" w:cs="Arial"/>
                <w:b/>
                <w:color w:val="595959" w:themeColor="text1" w:themeTint="A6"/>
              </w:rPr>
              <w:t xml:space="preserve">I / We have given a copy of this form to the </w:t>
            </w:r>
            <w:r w:rsidR="0099184E">
              <w:rPr>
                <w:rFonts w:ascii="Arial" w:hAnsi="Arial" w:cs="Arial"/>
                <w:b/>
                <w:color w:val="595959" w:themeColor="text1" w:themeTint="A6"/>
              </w:rPr>
              <w:t xml:space="preserve">applying </w:t>
            </w:r>
            <w:r w:rsidRPr="00ED7864">
              <w:rPr>
                <w:rFonts w:ascii="Arial" w:hAnsi="Arial" w:cs="Arial"/>
                <w:b/>
                <w:color w:val="595959" w:themeColor="text1" w:themeTint="A6"/>
              </w:rPr>
              <w:t>parties.</w:t>
            </w:r>
          </w:p>
        </w:tc>
      </w:tr>
      <w:tr w:rsidR="00EB579C" w14:paraId="77303B3F" w14:textId="77777777" w:rsidTr="00BD6F54">
        <w:trPr>
          <w:trHeight w:val="394"/>
        </w:trPr>
        <w:tc>
          <w:tcPr>
            <w:tcW w:w="456" w:type="dxa"/>
            <w:vAlign w:val="center"/>
          </w:tcPr>
          <w:p w14:paraId="171DA3B2" w14:textId="77777777" w:rsidR="00EB579C" w:rsidRPr="00ED7864" w:rsidRDefault="00E82AD1" w:rsidP="0042478A">
            <w:pPr>
              <w:rPr>
                <w:rFonts w:ascii="Arial" w:hAnsi="Arial" w:cs="Arial"/>
                <w:b/>
                <w:color w:val="595959" w:themeColor="text1" w:themeTint="A6"/>
              </w:rPr>
            </w:pPr>
            <w:sdt>
              <w:sdtPr>
                <w:rPr>
                  <w:rFonts w:ascii="Arial" w:hAnsi="Arial" w:cs="Arial"/>
                  <w:b/>
                  <w:color w:val="595959" w:themeColor="text1" w:themeTint="A6"/>
                </w:rPr>
                <w:id w:val="-586772041"/>
                <w14:checkbox>
                  <w14:checked w14:val="0"/>
                  <w14:checkedState w14:val="2612" w14:font="MS Gothic"/>
                  <w14:uncheckedState w14:val="2610" w14:font="MS Gothic"/>
                </w14:checkbox>
              </w:sdtPr>
              <w:sdtEndPr/>
              <w:sdtContent>
                <w:r w:rsidR="00EB579C" w:rsidRPr="00ED7864">
                  <w:rPr>
                    <w:rFonts w:ascii="Segoe UI Symbol" w:eastAsia="MS Gothic" w:hAnsi="Segoe UI Symbol" w:cs="Segoe UI Symbol"/>
                    <w:b/>
                    <w:color w:val="595959" w:themeColor="text1" w:themeTint="A6"/>
                  </w:rPr>
                  <w:t>☐</w:t>
                </w:r>
              </w:sdtContent>
            </w:sdt>
            <w:r w:rsidR="00EB579C" w:rsidRPr="00ED7864">
              <w:rPr>
                <w:rFonts w:ascii="Arial" w:hAnsi="Arial" w:cs="Arial"/>
                <w:b/>
                <w:color w:val="595959" w:themeColor="text1" w:themeTint="A6"/>
              </w:rPr>
              <w:t xml:space="preserve"> </w:t>
            </w:r>
          </w:p>
        </w:tc>
        <w:tc>
          <w:tcPr>
            <w:tcW w:w="10000" w:type="dxa"/>
            <w:vAlign w:val="center"/>
          </w:tcPr>
          <w:p w14:paraId="671DA42D" w14:textId="77777777" w:rsidR="00EB579C" w:rsidRPr="00ED7864" w:rsidRDefault="00EB579C" w:rsidP="0042478A">
            <w:pPr>
              <w:rPr>
                <w:rFonts w:ascii="Arial" w:hAnsi="Arial" w:cs="Arial"/>
                <w:b/>
                <w:color w:val="595959" w:themeColor="text1" w:themeTint="A6"/>
              </w:rPr>
            </w:pPr>
            <w:r w:rsidRPr="00ED7864">
              <w:rPr>
                <w:rFonts w:ascii="Arial" w:hAnsi="Arial" w:cs="Arial"/>
                <w:b/>
                <w:color w:val="595959" w:themeColor="text1" w:themeTint="A6"/>
              </w:rPr>
              <w:t>I / We have read and understood the Privacy Statement below.</w:t>
            </w:r>
          </w:p>
        </w:tc>
      </w:tr>
      <w:tr w:rsidR="00EB579C" w14:paraId="04D44634" w14:textId="77777777" w:rsidTr="00BD6F54">
        <w:trPr>
          <w:trHeight w:val="3017"/>
        </w:trPr>
        <w:tc>
          <w:tcPr>
            <w:tcW w:w="10456" w:type="dxa"/>
            <w:gridSpan w:val="2"/>
            <w:vAlign w:val="center"/>
          </w:tcPr>
          <w:p w14:paraId="105DC51E" w14:textId="77777777" w:rsidR="00EB579C" w:rsidRPr="00ED7864" w:rsidRDefault="00EB579C" w:rsidP="0042478A">
            <w:pPr>
              <w:rPr>
                <w:rFonts w:ascii="Arial" w:hAnsi="Arial" w:cs="Arial"/>
                <w:b/>
                <w:color w:val="595959" w:themeColor="text1" w:themeTint="A6"/>
              </w:rPr>
            </w:pPr>
            <w:r w:rsidRPr="00ED7864">
              <w:rPr>
                <w:rFonts w:ascii="Arial" w:hAnsi="Arial" w:cs="Arial"/>
                <w:b/>
                <w:color w:val="595959" w:themeColor="text1" w:themeTint="A6"/>
              </w:rPr>
              <w:t>Privacy Statement</w:t>
            </w:r>
          </w:p>
          <w:p w14:paraId="785FD2A8" w14:textId="284D7E9B" w:rsidR="00EB579C" w:rsidRPr="00ED7864" w:rsidRDefault="00EB579C" w:rsidP="0042478A">
            <w:pPr>
              <w:rPr>
                <w:rFonts w:ascii="Arial" w:hAnsi="Arial" w:cs="Arial"/>
                <w:color w:val="595959" w:themeColor="text1" w:themeTint="A6"/>
              </w:rPr>
            </w:pPr>
            <w:r w:rsidRPr="00ED7864">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0633DB">
              <w:rPr>
                <w:rFonts w:ascii="Arial" w:hAnsi="Arial" w:cs="Arial"/>
                <w:color w:val="595959" w:themeColor="text1" w:themeTint="A6"/>
              </w:rPr>
              <w:t>dispute resolution services</w:t>
            </w:r>
            <w:r w:rsidRPr="00ED7864">
              <w:rPr>
                <w:rFonts w:ascii="Arial" w:hAnsi="Arial" w:cs="Arial"/>
                <w:color w:val="595959" w:themeColor="text1" w:themeTint="A6"/>
              </w:rPr>
              <w:t>.</w:t>
            </w:r>
          </w:p>
          <w:p w14:paraId="0F21712B" w14:textId="77777777" w:rsidR="00EB579C" w:rsidRPr="00ED7864" w:rsidRDefault="00EB579C" w:rsidP="0042478A">
            <w:pPr>
              <w:rPr>
                <w:rFonts w:ascii="Arial" w:hAnsi="Arial" w:cs="Arial"/>
                <w:color w:val="595959" w:themeColor="text1" w:themeTint="A6"/>
              </w:rPr>
            </w:pPr>
          </w:p>
          <w:p w14:paraId="10FF3519" w14:textId="77777777" w:rsidR="00EB579C" w:rsidRPr="00ED7864" w:rsidRDefault="00EB579C" w:rsidP="0042478A">
            <w:pPr>
              <w:rPr>
                <w:rFonts w:ascii="Arial" w:hAnsi="Arial" w:cs="Arial"/>
                <w:color w:val="595959" w:themeColor="text1" w:themeTint="A6"/>
              </w:rPr>
            </w:pPr>
            <w:r w:rsidRPr="00ED7864">
              <w:rPr>
                <w:rFonts w:ascii="Arial" w:hAnsi="Arial" w:cs="Arial"/>
                <w:color w:val="595959" w:themeColor="text1" w:themeTint="A6"/>
              </w:rPr>
              <w:t>Please ensure that the personal information you provide on this form is true and correct, including the information you provide about other parties.</w:t>
            </w:r>
          </w:p>
          <w:p w14:paraId="29A4B595" w14:textId="77777777" w:rsidR="00EB579C" w:rsidRPr="00ED7864" w:rsidRDefault="00EB579C" w:rsidP="0042478A">
            <w:pPr>
              <w:rPr>
                <w:rFonts w:ascii="Arial" w:hAnsi="Arial" w:cs="Arial"/>
                <w:color w:val="595959" w:themeColor="text1" w:themeTint="A6"/>
              </w:rPr>
            </w:pPr>
          </w:p>
          <w:p w14:paraId="2ED6E321" w14:textId="77777777" w:rsidR="00EB579C" w:rsidRDefault="00EB579C" w:rsidP="0042478A">
            <w:pPr>
              <w:rPr>
                <w:rFonts w:ascii="Arial" w:hAnsi="Arial" w:cs="Arial"/>
                <w:sz w:val="24"/>
              </w:rPr>
            </w:pPr>
            <w:r w:rsidRPr="00ED7864">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2" w:history="1">
              <w:r w:rsidRPr="00ED7864">
                <w:rPr>
                  <w:rStyle w:val="Hyperlink"/>
                  <w:rFonts w:ascii="Arial" w:hAnsi="Arial" w:cs="Arial"/>
                </w:rPr>
                <w:t>Privacy Guide.</w:t>
              </w:r>
            </w:hyperlink>
          </w:p>
        </w:tc>
      </w:tr>
    </w:tbl>
    <w:p w14:paraId="493FEA08" w14:textId="77777777" w:rsidR="00AE5C1D" w:rsidRDefault="00AE5C1D" w:rsidP="00EB579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5BAE42DD" w14:textId="77777777" w:rsidTr="008A6AD3">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8602668" w14:textId="56337814" w:rsidR="00EB579C" w:rsidRDefault="00522720" w:rsidP="00522720">
            <w:pPr>
              <w:rPr>
                <w:rFonts w:ascii="Arial" w:hAnsi="Arial" w:cs="Arial"/>
                <w:sz w:val="24"/>
              </w:rPr>
            </w:pPr>
            <w:r w:rsidRPr="007232AB">
              <w:rPr>
                <w:rFonts w:ascii="Arial" w:hAnsi="Arial" w:cs="Arial"/>
                <w:b/>
                <w:sz w:val="24"/>
              </w:rPr>
              <w:t xml:space="preserve">SECTION </w:t>
            </w:r>
            <w:r>
              <w:rPr>
                <w:rFonts w:ascii="Arial" w:hAnsi="Arial" w:cs="Arial"/>
                <w:b/>
                <w:sz w:val="24"/>
              </w:rPr>
              <w:t>7 – DECLARATION SIGNATURE</w:t>
            </w:r>
          </w:p>
        </w:tc>
      </w:tr>
      <w:tr w:rsidR="00EB579C" w14:paraId="65A395E6" w14:textId="77777777" w:rsidTr="00187DA3">
        <w:trPr>
          <w:trHeight w:val="64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480561" w14:textId="485DE69E" w:rsidR="00EB579C" w:rsidRPr="00BD6F54" w:rsidRDefault="00EB579C" w:rsidP="0042478A">
            <w:pPr>
              <w:rPr>
                <w:rFonts w:ascii="Arial" w:hAnsi="Arial" w:cs="Arial"/>
                <w:b/>
                <w:color w:val="595959"/>
              </w:rPr>
            </w:pPr>
            <w:r w:rsidRPr="00BD6F54">
              <w:rPr>
                <w:rFonts w:ascii="Arial" w:hAnsi="Arial" w:cs="Arial"/>
                <w:b/>
                <w:color w:val="595959"/>
              </w:rPr>
              <w:t xml:space="preserve">Signature(s): </w:t>
            </w:r>
          </w:p>
          <w:p w14:paraId="31034610" w14:textId="4D7BD31F" w:rsidR="00EB579C" w:rsidRPr="004D5296" w:rsidRDefault="00EB579C" w:rsidP="0042478A">
            <w:pPr>
              <w:rPr>
                <w:rFonts w:ascii="Arial" w:hAnsi="Arial" w:cs="Arial"/>
                <w:i/>
                <w:color w:val="595959"/>
                <w:sz w:val="24"/>
              </w:rPr>
            </w:pPr>
            <w:r w:rsidRPr="004D5296">
              <w:rPr>
                <w:rFonts w:ascii="Arial" w:hAnsi="Arial" w:cs="Arial"/>
                <w:i/>
                <w:color w:val="595959"/>
                <w:sz w:val="20"/>
              </w:rPr>
              <w:t xml:space="preserve">(please click the plus button at the bottom right of the table to add additional </w:t>
            </w:r>
            <w:r w:rsidR="0099184E">
              <w:rPr>
                <w:rFonts w:ascii="Arial" w:hAnsi="Arial" w:cs="Arial"/>
                <w:i/>
                <w:color w:val="595959"/>
                <w:sz w:val="20"/>
              </w:rPr>
              <w:t>respondent</w:t>
            </w:r>
            <w:r w:rsidRPr="004D5296">
              <w:rPr>
                <w:rFonts w:ascii="Arial" w:hAnsi="Arial" w:cs="Arial"/>
                <w:i/>
                <w:color w:val="595959"/>
                <w:sz w:val="20"/>
              </w:rPr>
              <w:t>’s signatures as applicable)</w:t>
            </w:r>
          </w:p>
        </w:tc>
      </w:tr>
    </w:tbl>
    <w:p w14:paraId="112FC797" w14:textId="77777777" w:rsidR="00EB579C" w:rsidRPr="00132316" w:rsidRDefault="00EB579C" w:rsidP="00EB579C">
      <w:pPr>
        <w:spacing w:after="0"/>
        <w:rPr>
          <w:rFonts w:ascii="Arial" w:hAnsi="Arial" w:cs="Arial"/>
          <w:sz w:val="6"/>
        </w:rPr>
      </w:pPr>
    </w:p>
    <w:tbl>
      <w:tblPr>
        <w:tblStyle w:val="TableGrid"/>
        <w:tblW w:w="0" w:type="auto"/>
        <w:tblLook w:val="04A0" w:firstRow="1" w:lastRow="0" w:firstColumn="1" w:lastColumn="0" w:noHBand="0" w:noVBand="1"/>
      </w:tblPr>
      <w:tblGrid>
        <w:gridCol w:w="5228"/>
        <w:gridCol w:w="5228"/>
      </w:tblGrid>
      <w:sdt>
        <w:sdtPr>
          <w:rPr>
            <w:rFonts w:ascii="Arial" w:hAnsi="Arial" w:cs="Arial"/>
            <w:sz w:val="24"/>
          </w:rPr>
          <w:id w:val="398560888"/>
          <w:lock w:val="sdtContentLocked"/>
          <w15:repeatingSection/>
        </w:sdtPr>
        <w:sdtEndPr/>
        <w:sdtContent>
          <w:sdt>
            <w:sdtPr>
              <w:rPr>
                <w:rFonts w:ascii="Arial" w:hAnsi="Arial" w:cs="Arial"/>
                <w:sz w:val="24"/>
              </w:rPr>
              <w:id w:val="-546529421"/>
              <w:lock w:val="sdtContentLocked"/>
              <w:placeholder>
                <w:docPart w:val="D4157828B2764AF5B7B82FD40096525F"/>
              </w:placeholder>
              <w15:repeatingSectionItem/>
            </w:sdtPr>
            <w:sdtEndPr/>
            <w:sdtContent>
              <w:tr w:rsidR="00EB579C" w14:paraId="6AFBAE7A" w14:textId="77777777" w:rsidTr="00BD28CD">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1089510" w14:textId="77777777" w:rsidR="00EB579C" w:rsidRDefault="00ED347D" w:rsidP="0042478A">
                    <w:pPr>
                      <w:rPr>
                        <w:rFonts w:ascii="Arial" w:hAnsi="Arial" w:cs="Arial"/>
                        <w:sz w:val="24"/>
                      </w:rPr>
                    </w:pPr>
                    <w:r>
                      <w:rPr>
                        <w:rFonts w:ascii="Arial" w:hAnsi="Arial" w:cs="Arial"/>
                        <w:sz w:val="24"/>
                      </w:rPr>
                      <w:pict w14:anchorId="756CE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1in">
                          <v:imagedata r:id="rId13" o:title=""/>
                          <o:lock v:ext="edit" ungrouping="t" rotation="t" cropping="t" verticies="t" text="t" grouping="t"/>
                          <o:signatureline v:ext="edit" id="{EF0351C5-B83A-4E9A-A61C-313EB52C011E}" provid="{00000000-0000-0000-0000-000000000000}" issignatureline="t"/>
                        </v:shape>
                      </w:pict>
                    </w:r>
                  </w:p>
                </w:tc>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sdt>
                    <w:sdtPr>
                      <w:rPr>
                        <w:rStyle w:val="Content"/>
                      </w:rPr>
                      <w:id w:val="1724166958"/>
                      <w:placeholder>
                        <w:docPart w:val="A1A4720438FA45C5BF136E5E36376C6E"/>
                      </w:placeholder>
                      <w:showingPlcHdr/>
                      <w15:color w:val="99CCFF"/>
                    </w:sdtPr>
                    <w:sdtEndPr>
                      <w:rPr>
                        <w:rStyle w:val="DefaultParagraphFont"/>
                        <w:rFonts w:asciiTheme="minorHAnsi" w:hAnsiTheme="minorHAnsi" w:cs="Arial"/>
                      </w:rPr>
                    </w:sdtEndPr>
                    <w:sdtContent>
                      <w:p w14:paraId="714B8344" w14:textId="77777777" w:rsidR="00EB579C" w:rsidRDefault="00EB579C" w:rsidP="0042478A">
                        <w:pPr>
                          <w:rPr>
                            <w:rFonts w:ascii="Arial" w:hAnsi="Arial" w:cs="Arial"/>
                          </w:rPr>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sdtContent>
                  </w:sdt>
                  <w:p w14:paraId="78F7BCAA" w14:textId="77777777" w:rsidR="00EB579C" w:rsidRDefault="00EB579C" w:rsidP="0042478A">
                    <w:pPr>
                      <w:rPr>
                        <w:rFonts w:ascii="Arial" w:hAnsi="Arial" w:cs="Arial"/>
                      </w:rPr>
                    </w:pPr>
                  </w:p>
                  <w:sdt>
                    <w:sdtPr>
                      <w:rPr>
                        <w:rStyle w:val="Content"/>
                      </w:rPr>
                      <w:id w:val="1420141504"/>
                      <w:placeholder>
                        <w:docPart w:val="F6608AA360FF40DD91562424CC3D92C9"/>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p w14:paraId="530DB46D" w14:textId="77777777" w:rsidR="00EB579C" w:rsidRDefault="00EB579C" w:rsidP="0042478A">
                        <w:pPr>
                          <w:rPr>
                            <w:rFonts w:ascii="Arial" w:hAnsi="Arial" w:cs="Arial"/>
                            <w:sz w:val="24"/>
                          </w:rPr>
                        </w:pPr>
                        <w:r w:rsidRPr="00216502">
                          <w:rPr>
                            <w:rStyle w:val="PlaceholderText"/>
                            <w:color w:val="ED7D31" w:themeColor="accent2"/>
                          </w:rPr>
                          <w:t>Click here to enter date</w:t>
                        </w:r>
                        <w:r>
                          <w:rPr>
                            <w:rStyle w:val="PlaceholderText"/>
                            <w:color w:val="ED7D31" w:themeColor="accent2"/>
                          </w:rPr>
                          <w:t xml:space="preserve"> of signing.</w:t>
                        </w:r>
                      </w:p>
                    </w:sdtContent>
                  </w:sdt>
                  <w:p w14:paraId="4FCF9E60" w14:textId="77777777" w:rsidR="00EB579C" w:rsidRDefault="00EB579C" w:rsidP="0042478A">
                    <w:pPr>
                      <w:rPr>
                        <w:rFonts w:ascii="Arial" w:hAnsi="Arial" w:cs="Arial"/>
                        <w:sz w:val="24"/>
                      </w:rPr>
                    </w:pPr>
                  </w:p>
                </w:tc>
              </w:tr>
            </w:sdtContent>
          </w:sdt>
        </w:sdtContent>
      </w:sdt>
    </w:tbl>
    <w:p w14:paraId="57C8F1C3" w14:textId="574EAB7A" w:rsidR="00D63AB0" w:rsidRDefault="00D63AB0" w:rsidP="009703C0">
      <w:pPr>
        <w:spacing w:after="0" w:line="240" w:lineRule="auto"/>
        <w:rPr>
          <w:rFonts w:ascii="Arial" w:hAnsi="Arial" w:cs="Arial"/>
          <w:sz w:val="24"/>
        </w:rPr>
      </w:pPr>
    </w:p>
    <w:p w14:paraId="71591FE8" w14:textId="77777777" w:rsidR="00D63AB0" w:rsidRDefault="00D63AB0" w:rsidP="009703C0">
      <w:pPr>
        <w:spacing w:after="0" w:line="240" w:lineRule="auto"/>
        <w:rPr>
          <w:rFonts w:ascii="Arial" w:hAnsi="Arial" w:cs="Arial"/>
          <w:sz w:val="24"/>
        </w:rPr>
      </w:pPr>
    </w:p>
    <w:tbl>
      <w:tblPr>
        <w:tblStyle w:val="TableGrid"/>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524"/>
        <w:gridCol w:w="4961"/>
      </w:tblGrid>
      <w:tr w:rsidR="00396239" w14:paraId="10DA78AC" w14:textId="77777777" w:rsidTr="00396239">
        <w:trPr>
          <w:trHeight w:val="1572"/>
        </w:trPr>
        <w:tc>
          <w:tcPr>
            <w:tcW w:w="5524" w:type="dxa"/>
            <w:vAlign w:val="center"/>
          </w:tcPr>
          <w:p w14:paraId="48F6466B" w14:textId="77777777" w:rsidR="00396239" w:rsidRPr="004B6050" w:rsidRDefault="00396239" w:rsidP="0042478A">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In Person:</w:t>
            </w:r>
          </w:p>
          <w:p w14:paraId="2AF847DF" w14:textId="77777777" w:rsidR="00396239" w:rsidRPr="004B6050" w:rsidRDefault="00396239" w:rsidP="0042478A">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11E9F70D" w14:textId="77777777" w:rsidR="00396239" w:rsidRPr="004B6050" w:rsidRDefault="00396239" w:rsidP="0042478A">
            <w:pPr>
              <w:jc w:val="center"/>
              <w:rPr>
                <w:rFonts w:ascii="Arial" w:hAnsi="Arial" w:cs="Arial"/>
                <w:color w:val="595959" w:themeColor="text1" w:themeTint="A6"/>
              </w:rPr>
            </w:pPr>
            <w:r w:rsidRPr="004B6050">
              <w:rPr>
                <w:rFonts w:ascii="Arial" w:hAnsi="Arial" w:cs="Arial"/>
                <w:color w:val="595959" w:themeColor="text1" w:themeTint="A6"/>
              </w:rPr>
              <w:t>Level 8</w:t>
            </w:r>
          </w:p>
          <w:p w14:paraId="57B77AAC" w14:textId="77777777" w:rsidR="00396239" w:rsidRPr="004B6050" w:rsidRDefault="00396239" w:rsidP="0042478A">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34EA073B" w14:textId="77777777" w:rsidR="00396239" w:rsidRPr="004B6050" w:rsidRDefault="00396239" w:rsidP="0042478A">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4961" w:type="dxa"/>
            <w:vAlign w:val="center"/>
          </w:tcPr>
          <w:p w14:paraId="112427BF" w14:textId="77777777" w:rsidR="00396239" w:rsidRPr="004B6050" w:rsidRDefault="00396239" w:rsidP="0042478A">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33157E8A" w14:textId="77777777" w:rsidR="00396239" w:rsidRPr="004B6050" w:rsidRDefault="00396239" w:rsidP="0042478A">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5AA437CB" w14:textId="77777777" w:rsidR="00396239" w:rsidRPr="004B6050" w:rsidRDefault="00396239" w:rsidP="0042478A">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68FD4168" w14:textId="77777777" w:rsidR="00396239" w:rsidRPr="004B6050" w:rsidRDefault="00396239" w:rsidP="0042478A">
            <w:pPr>
              <w:jc w:val="center"/>
              <w:rPr>
                <w:rFonts w:ascii="Arial" w:hAnsi="Arial" w:cs="Arial"/>
                <w:color w:val="595959" w:themeColor="text1" w:themeTint="A6"/>
              </w:rPr>
            </w:pPr>
            <w:r w:rsidRPr="004B6050">
              <w:rPr>
                <w:rFonts w:ascii="Arial" w:hAnsi="Arial" w:cs="Arial"/>
                <w:color w:val="595959" w:themeColor="text1" w:themeTint="A6"/>
              </w:rPr>
              <w:t>GPO Box 5266</w:t>
            </w:r>
          </w:p>
          <w:p w14:paraId="56C32ABE" w14:textId="77777777" w:rsidR="00396239" w:rsidRPr="004B6050" w:rsidRDefault="00396239" w:rsidP="0042478A">
            <w:pPr>
              <w:jc w:val="center"/>
              <w:rPr>
                <w:rFonts w:ascii="Arial" w:hAnsi="Arial" w:cs="Arial"/>
                <w:color w:val="595959" w:themeColor="text1" w:themeTint="A6"/>
              </w:rPr>
            </w:pPr>
            <w:r w:rsidRPr="004B6050">
              <w:rPr>
                <w:rFonts w:ascii="Arial" w:hAnsi="Arial" w:cs="Arial"/>
                <w:color w:val="595959" w:themeColor="text1" w:themeTint="A6"/>
              </w:rPr>
              <w:t>BRISBANE QLD 4001</w:t>
            </w:r>
          </w:p>
        </w:tc>
      </w:tr>
    </w:tbl>
    <w:p w14:paraId="264776F3" w14:textId="77777777" w:rsidR="00522720" w:rsidRDefault="00522720" w:rsidP="009703C0">
      <w:pPr>
        <w:spacing w:after="0" w:line="240" w:lineRule="auto"/>
        <w:rPr>
          <w:rFonts w:ascii="Arial" w:hAnsi="Arial" w:cs="Arial"/>
          <w:sz w:val="24"/>
        </w:rPr>
      </w:pPr>
    </w:p>
    <w:p w14:paraId="4F4636B7" w14:textId="77777777" w:rsidR="009B01F5" w:rsidRDefault="009B01F5" w:rsidP="004B6050">
      <w:pPr>
        <w:spacing w:line="240" w:lineRule="auto"/>
        <w:rPr>
          <w:rFonts w:ascii="Arial" w:hAnsi="Arial" w:cs="Arial"/>
          <w:b/>
          <w:sz w:val="24"/>
        </w:rPr>
      </w:pPr>
    </w:p>
    <w:sectPr w:rsidR="009B01F5" w:rsidSect="004D59A8">
      <w:headerReference w:type="default" r:id="rId14"/>
      <w:footerReference w:type="default" r:id="rId15"/>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42478A" w:rsidRDefault="0042478A" w:rsidP="00497AAC">
      <w:pPr>
        <w:spacing w:after="0" w:line="240" w:lineRule="auto"/>
      </w:pPr>
      <w:r>
        <w:separator/>
      </w:r>
    </w:p>
  </w:endnote>
  <w:endnote w:type="continuationSeparator" w:id="0">
    <w:p w14:paraId="254C2D5C" w14:textId="77777777" w:rsidR="0042478A" w:rsidRDefault="0042478A"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357A8455" w:rsidR="0042478A" w:rsidRDefault="0042478A" w:rsidP="004B6050">
    <w:pPr>
      <w:pStyle w:val="Footer"/>
      <w:rPr>
        <w:rFonts w:ascii="Arial" w:hAnsi="Arial" w:cs="Arial"/>
      </w:rPr>
    </w:pPr>
    <w:r>
      <w:rPr>
        <w:rFonts w:ascii="Arial" w:hAnsi="Arial" w:cs="Arial"/>
      </w:rPr>
      <w:t xml:space="preserve">Contact the Land Court of Queensland </w:t>
    </w:r>
  </w:p>
  <w:p w14:paraId="59F02D26" w14:textId="5E910DCB" w:rsidR="0042478A" w:rsidRDefault="0042478A" w:rsidP="004B6050">
    <w:pPr>
      <w:pStyle w:val="Footer"/>
    </w:pPr>
    <w:r w:rsidRPr="004B6050">
      <w:rPr>
        <w:rFonts w:ascii="Arial" w:hAnsi="Arial" w:cs="Arial"/>
        <w:b/>
      </w:rPr>
      <w:t>P:</w:t>
    </w:r>
    <w:r>
      <w:rPr>
        <w:rFonts w:ascii="Arial" w:hAnsi="Arial" w:cs="Arial"/>
      </w:rPr>
      <w:t xml:space="preserve"> (07) 3738 7199, </w:t>
    </w:r>
    <w:r w:rsidRPr="004B6050">
      <w:rPr>
        <w:rFonts w:ascii="Arial" w:hAnsi="Arial" w:cs="Arial"/>
        <w:b/>
      </w:rPr>
      <w:t>E:</w:t>
    </w:r>
    <w:r>
      <w:rPr>
        <w:rFonts w:ascii="Arial" w:hAnsi="Arial" w:cs="Arial"/>
      </w:rPr>
      <w:t xml:space="preserve"> </w:t>
    </w:r>
    <w:hyperlink r:id="rId1" w:history="1">
      <w:r w:rsidRPr="00A91211">
        <w:rPr>
          <w:rStyle w:val="Hyperlink"/>
          <w:rFonts w:ascii="Arial" w:hAnsi="Arial" w:cs="Arial"/>
        </w:rPr>
        <w:t>ADRPanel.Landcourt@justice.qld.gov.au</w:t>
      </w:r>
    </w:hyperlink>
    <w:r>
      <w:rPr>
        <w:rFonts w:ascii="Arial" w:hAnsi="Arial" w:cs="Arial"/>
      </w:rPr>
      <w:tab/>
      <w:t>ADR Form 01</w:t>
    </w:r>
    <w:r w:rsidR="00F16529">
      <w:rPr>
        <w:rFonts w:ascii="Arial" w:hAnsi="Arial" w:cs="Arial"/>
      </w:rPr>
      <w:t>A</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42478A" w:rsidRDefault="0042478A" w:rsidP="00497AAC">
      <w:pPr>
        <w:spacing w:after="0" w:line="240" w:lineRule="auto"/>
      </w:pPr>
      <w:r>
        <w:separator/>
      </w:r>
    </w:p>
  </w:footnote>
  <w:footnote w:type="continuationSeparator" w:id="0">
    <w:p w14:paraId="1B849036" w14:textId="77777777" w:rsidR="0042478A" w:rsidRDefault="0042478A"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126F4844" w:rsidR="0042478A" w:rsidRDefault="0042478A">
    <w:pPr>
      <w:pStyle w:val="Header"/>
    </w:pPr>
    <w:r>
      <w:rPr>
        <w:noProof/>
        <w:lang w:eastAsia="en-AU"/>
      </w:rPr>
      <w:drawing>
        <wp:anchor distT="0" distB="0" distL="114300" distR="114300" simplePos="0" relativeHeight="251663359" behindDoc="0" locked="0" layoutInCell="1" allowOverlap="1" wp14:anchorId="3FB74691" wp14:editId="6B8BC814">
          <wp:simplePos x="0" y="0"/>
          <wp:positionH relativeFrom="column">
            <wp:posOffset>-13335</wp:posOffset>
          </wp:positionH>
          <wp:positionV relativeFrom="paragraph">
            <wp:posOffset>-625586</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E82AD1">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1DB8"/>
    <w:multiLevelType w:val="hybridMultilevel"/>
    <w:tmpl w:val="6E226BEE"/>
    <w:lvl w:ilvl="0" w:tplc="9CACF7A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cEMIhtnpW0oIuwQhs3Z4jZX1DuqI8hV3MmooCzb2hM7bFrd17dUzG5hnVUzYcK1R4bGEy+sr/rxDgX+NCrQXA==" w:salt="Q3m5grO9g/wx96IzzavQuw=="/>
  <w:defaultTabStop w:val="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401B7"/>
    <w:rsid w:val="00045941"/>
    <w:rsid w:val="00046AE5"/>
    <w:rsid w:val="00051817"/>
    <w:rsid w:val="00054EED"/>
    <w:rsid w:val="0005506B"/>
    <w:rsid w:val="0006126B"/>
    <w:rsid w:val="00061C03"/>
    <w:rsid w:val="00062F25"/>
    <w:rsid w:val="000633DB"/>
    <w:rsid w:val="00064F5C"/>
    <w:rsid w:val="000675B6"/>
    <w:rsid w:val="0008047D"/>
    <w:rsid w:val="000F3C8E"/>
    <w:rsid w:val="000F48C7"/>
    <w:rsid w:val="00100323"/>
    <w:rsid w:val="00100AA3"/>
    <w:rsid w:val="0010486D"/>
    <w:rsid w:val="00110ECA"/>
    <w:rsid w:val="001169F0"/>
    <w:rsid w:val="00131612"/>
    <w:rsid w:val="00132DCB"/>
    <w:rsid w:val="00143041"/>
    <w:rsid w:val="001478D1"/>
    <w:rsid w:val="00150A51"/>
    <w:rsid w:val="00151912"/>
    <w:rsid w:val="001641E0"/>
    <w:rsid w:val="00187DA3"/>
    <w:rsid w:val="00191A85"/>
    <w:rsid w:val="001D06F8"/>
    <w:rsid w:val="001D1C7A"/>
    <w:rsid w:val="001E223A"/>
    <w:rsid w:val="001E2D0F"/>
    <w:rsid w:val="001F1B44"/>
    <w:rsid w:val="001F3555"/>
    <w:rsid w:val="00205408"/>
    <w:rsid w:val="00211A39"/>
    <w:rsid w:val="002137A3"/>
    <w:rsid w:val="0021732D"/>
    <w:rsid w:val="00221484"/>
    <w:rsid w:val="00225847"/>
    <w:rsid w:val="0023137F"/>
    <w:rsid w:val="0023140A"/>
    <w:rsid w:val="0023336C"/>
    <w:rsid w:val="00241599"/>
    <w:rsid w:val="0024770C"/>
    <w:rsid w:val="00252F5C"/>
    <w:rsid w:val="00261F29"/>
    <w:rsid w:val="00262DF8"/>
    <w:rsid w:val="002755F8"/>
    <w:rsid w:val="002840F4"/>
    <w:rsid w:val="00285E92"/>
    <w:rsid w:val="002B010B"/>
    <w:rsid w:val="002D14BC"/>
    <w:rsid w:val="002E0C82"/>
    <w:rsid w:val="002E4F44"/>
    <w:rsid w:val="002F6473"/>
    <w:rsid w:val="00301855"/>
    <w:rsid w:val="00305430"/>
    <w:rsid w:val="0031610E"/>
    <w:rsid w:val="003256C5"/>
    <w:rsid w:val="00346B1C"/>
    <w:rsid w:val="003510BC"/>
    <w:rsid w:val="0035756E"/>
    <w:rsid w:val="003656AB"/>
    <w:rsid w:val="003749C6"/>
    <w:rsid w:val="003920B2"/>
    <w:rsid w:val="00393E0B"/>
    <w:rsid w:val="003949A1"/>
    <w:rsid w:val="00395B00"/>
    <w:rsid w:val="00396239"/>
    <w:rsid w:val="003A4955"/>
    <w:rsid w:val="003B3E2E"/>
    <w:rsid w:val="003B7BBD"/>
    <w:rsid w:val="003D06D7"/>
    <w:rsid w:val="003D5498"/>
    <w:rsid w:val="003D792E"/>
    <w:rsid w:val="003F2729"/>
    <w:rsid w:val="003F61FC"/>
    <w:rsid w:val="003F6D9E"/>
    <w:rsid w:val="0041536E"/>
    <w:rsid w:val="00415511"/>
    <w:rsid w:val="0042478A"/>
    <w:rsid w:val="00426450"/>
    <w:rsid w:val="00426A7A"/>
    <w:rsid w:val="004329A8"/>
    <w:rsid w:val="004342C5"/>
    <w:rsid w:val="004375AA"/>
    <w:rsid w:val="00441CEF"/>
    <w:rsid w:val="0045706E"/>
    <w:rsid w:val="00462945"/>
    <w:rsid w:val="00462C25"/>
    <w:rsid w:val="00475324"/>
    <w:rsid w:val="00484071"/>
    <w:rsid w:val="00492E1B"/>
    <w:rsid w:val="00494989"/>
    <w:rsid w:val="00497AAC"/>
    <w:rsid w:val="004B38B2"/>
    <w:rsid w:val="004B6050"/>
    <w:rsid w:val="004C15EB"/>
    <w:rsid w:val="004C2946"/>
    <w:rsid w:val="004D2E4F"/>
    <w:rsid w:val="004D43F2"/>
    <w:rsid w:val="004D5296"/>
    <w:rsid w:val="004D59A8"/>
    <w:rsid w:val="004D61A3"/>
    <w:rsid w:val="004E30D9"/>
    <w:rsid w:val="004F7F4B"/>
    <w:rsid w:val="00516DA5"/>
    <w:rsid w:val="00522720"/>
    <w:rsid w:val="00523C80"/>
    <w:rsid w:val="00527ABA"/>
    <w:rsid w:val="00534838"/>
    <w:rsid w:val="00553952"/>
    <w:rsid w:val="0055492F"/>
    <w:rsid w:val="00564570"/>
    <w:rsid w:val="00576255"/>
    <w:rsid w:val="005831D5"/>
    <w:rsid w:val="00587DE1"/>
    <w:rsid w:val="00591857"/>
    <w:rsid w:val="005944B3"/>
    <w:rsid w:val="00595FD2"/>
    <w:rsid w:val="0059635F"/>
    <w:rsid w:val="005C4EB7"/>
    <w:rsid w:val="005C7F63"/>
    <w:rsid w:val="005D7CCC"/>
    <w:rsid w:val="005F0D47"/>
    <w:rsid w:val="005F5429"/>
    <w:rsid w:val="00613D04"/>
    <w:rsid w:val="0063328D"/>
    <w:rsid w:val="006365C8"/>
    <w:rsid w:val="006650A0"/>
    <w:rsid w:val="006745AF"/>
    <w:rsid w:val="006774A8"/>
    <w:rsid w:val="00684E74"/>
    <w:rsid w:val="006866CD"/>
    <w:rsid w:val="006A569D"/>
    <w:rsid w:val="006A5AD0"/>
    <w:rsid w:val="006C4278"/>
    <w:rsid w:val="006C7253"/>
    <w:rsid w:val="006E17DB"/>
    <w:rsid w:val="006E7C9D"/>
    <w:rsid w:val="006F34B4"/>
    <w:rsid w:val="006F652E"/>
    <w:rsid w:val="00700541"/>
    <w:rsid w:val="00704F6E"/>
    <w:rsid w:val="007232AB"/>
    <w:rsid w:val="0072528B"/>
    <w:rsid w:val="007275FB"/>
    <w:rsid w:val="007347BE"/>
    <w:rsid w:val="00734EB6"/>
    <w:rsid w:val="00737858"/>
    <w:rsid w:val="0073786F"/>
    <w:rsid w:val="00765A3E"/>
    <w:rsid w:val="0078014D"/>
    <w:rsid w:val="0079257D"/>
    <w:rsid w:val="00792E97"/>
    <w:rsid w:val="007A6C3D"/>
    <w:rsid w:val="007B4AEC"/>
    <w:rsid w:val="007E138B"/>
    <w:rsid w:val="007E1F61"/>
    <w:rsid w:val="008029A7"/>
    <w:rsid w:val="00803262"/>
    <w:rsid w:val="00844777"/>
    <w:rsid w:val="00846869"/>
    <w:rsid w:val="0086442C"/>
    <w:rsid w:val="0087678C"/>
    <w:rsid w:val="008858D9"/>
    <w:rsid w:val="00890804"/>
    <w:rsid w:val="008A6AD3"/>
    <w:rsid w:val="008C3610"/>
    <w:rsid w:val="008D00F8"/>
    <w:rsid w:val="008D042D"/>
    <w:rsid w:val="008D06E1"/>
    <w:rsid w:val="008D131A"/>
    <w:rsid w:val="008F7E44"/>
    <w:rsid w:val="00900A9F"/>
    <w:rsid w:val="009136F8"/>
    <w:rsid w:val="00914F19"/>
    <w:rsid w:val="00923381"/>
    <w:rsid w:val="009268E7"/>
    <w:rsid w:val="00932240"/>
    <w:rsid w:val="00941DEC"/>
    <w:rsid w:val="00945242"/>
    <w:rsid w:val="00947979"/>
    <w:rsid w:val="0096538C"/>
    <w:rsid w:val="009703C0"/>
    <w:rsid w:val="009905BE"/>
    <w:rsid w:val="0099184E"/>
    <w:rsid w:val="00992C50"/>
    <w:rsid w:val="009A02D0"/>
    <w:rsid w:val="009A41BA"/>
    <w:rsid w:val="009B01F5"/>
    <w:rsid w:val="009D618B"/>
    <w:rsid w:val="009D78E3"/>
    <w:rsid w:val="009E0389"/>
    <w:rsid w:val="00A16B8C"/>
    <w:rsid w:val="00A23231"/>
    <w:rsid w:val="00A242C5"/>
    <w:rsid w:val="00A3280B"/>
    <w:rsid w:val="00A4604A"/>
    <w:rsid w:val="00A5108B"/>
    <w:rsid w:val="00A61682"/>
    <w:rsid w:val="00A955CE"/>
    <w:rsid w:val="00A95C04"/>
    <w:rsid w:val="00AB3504"/>
    <w:rsid w:val="00AD077E"/>
    <w:rsid w:val="00AD4D8C"/>
    <w:rsid w:val="00AD6B14"/>
    <w:rsid w:val="00AD7F67"/>
    <w:rsid w:val="00AE5C1D"/>
    <w:rsid w:val="00B03C47"/>
    <w:rsid w:val="00B15825"/>
    <w:rsid w:val="00B2663A"/>
    <w:rsid w:val="00B35061"/>
    <w:rsid w:val="00B5257F"/>
    <w:rsid w:val="00B545B6"/>
    <w:rsid w:val="00B57B1B"/>
    <w:rsid w:val="00B601D6"/>
    <w:rsid w:val="00B60F35"/>
    <w:rsid w:val="00B84EE0"/>
    <w:rsid w:val="00B95730"/>
    <w:rsid w:val="00BB6E6A"/>
    <w:rsid w:val="00BC1A21"/>
    <w:rsid w:val="00BC3893"/>
    <w:rsid w:val="00BC3DB9"/>
    <w:rsid w:val="00BD28CD"/>
    <w:rsid w:val="00BD5EF1"/>
    <w:rsid w:val="00BD6F54"/>
    <w:rsid w:val="00BE2541"/>
    <w:rsid w:val="00BF70DA"/>
    <w:rsid w:val="00C00DBE"/>
    <w:rsid w:val="00C01010"/>
    <w:rsid w:val="00C020F9"/>
    <w:rsid w:val="00C21B0C"/>
    <w:rsid w:val="00C23389"/>
    <w:rsid w:val="00C36465"/>
    <w:rsid w:val="00C60256"/>
    <w:rsid w:val="00C607F8"/>
    <w:rsid w:val="00C61974"/>
    <w:rsid w:val="00C72A46"/>
    <w:rsid w:val="00C819D1"/>
    <w:rsid w:val="00C8383C"/>
    <w:rsid w:val="00C86A5C"/>
    <w:rsid w:val="00CC018E"/>
    <w:rsid w:val="00CD177D"/>
    <w:rsid w:val="00CE2314"/>
    <w:rsid w:val="00CE40E0"/>
    <w:rsid w:val="00CE52FE"/>
    <w:rsid w:val="00D11968"/>
    <w:rsid w:val="00D129E9"/>
    <w:rsid w:val="00D20D8C"/>
    <w:rsid w:val="00D20DD3"/>
    <w:rsid w:val="00D47529"/>
    <w:rsid w:val="00D5071F"/>
    <w:rsid w:val="00D51E83"/>
    <w:rsid w:val="00D53E22"/>
    <w:rsid w:val="00D63AB0"/>
    <w:rsid w:val="00D7131A"/>
    <w:rsid w:val="00D748D1"/>
    <w:rsid w:val="00D9148A"/>
    <w:rsid w:val="00D965DA"/>
    <w:rsid w:val="00DA3007"/>
    <w:rsid w:val="00DA7D76"/>
    <w:rsid w:val="00DC6F8D"/>
    <w:rsid w:val="00DE1D1C"/>
    <w:rsid w:val="00E13FB4"/>
    <w:rsid w:val="00E21CA4"/>
    <w:rsid w:val="00E3703A"/>
    <w:rsid w:val="00E4477E"/>
    <w:rsid w:val="00E47241"/>
    <w:rsid w:val="00E54FE6"/>
    <w:rsid w:val="00E55E82"/>
    <w:rsid w:val="00E57E39"/>
    <w:rsid w:val="00E772B2"/>
    <w:rsid w:val="00E82AD1"/>
    <w:rsid w:val="00E96387"/>
    <w:rsid w:val="00E97BC1"/>
    <w:rsid w:val="00EA69FE"/>
    <w:rsid w:val="00EB5260"/>
    <w:rsid w:val="00EB579C"/>
    <w:rsid w:val="00EC0766"/>
    <w:rsid w:val="00EC1064"/>
    <w:rsid w:val="00EC33EE"/>
    <w:rsid w:val="00EC4C1F"/>
    <w:rsid w:val="00ED024A"/>
    <w:rsid w:val="00ED347D"/>
    <w:rsid w:val="00ED5E9D"/>
    <w:rsid w:val="00ED7864"/>
    <w:rsid w:val="00EF611F"/>
    <w:rsid w:val="00F11F82"/>
    <w:rsid w:val="00F16529"/>
    <w:rsid w:val="00F30FDC"/>
    <w:rsid w:val="00F31D2A"/>
    <w:rsid w:val="00F51591"/>
    <w:rsid w:val="00F5768A"/>
    <w:rsid w:val="00F7550E"/>
    <w:rsid w:val="00F814AB"/>
    <w:rsid w:val="00F90D07"/>
    <w:rsid w:val="00FA18FB"/>
    <w:rsid w:val="00FA1E39"/>
    <w:rsid w:val="00FB3FC5"/>
    <w:rsid w:val="00FC5CC8"/>
    <w:rsid w:val="00FC7EDF"/>
    <w:rsid w:val="00FD0F20"/>
    <w:rsid w:val="00FD399A"/>
    <w:rsid w:val="00FD5A36"/>
    <w:rsid w:val="00FD6BBA"/>
    <w:rsid w:val="00FE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qld.gov.au/corporate/publications-policies/information-and-privac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qld.gov.au/courts/land-court/resolving-disputes-without-a-hearing/adr-panel-of-conveno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RPanel.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928F5698FB45A39A30C9DA7A22B14F"/>
        <w:category>
          <w:name w:val="General"/>
          <w:gallery w:val="placeholder"/>
        </w:category>
        <w:types>
          <w:type w:val="bbPlcHdr"/>
        </w:types>
        <w:behaviors>
          <w:behavior w:val="content"/>
        </w:behaviors>
        <w:guid w:val="{A096FE8B-2CB9-46C4-BE20-980E7AEA1AF3}"/>
      </w:docPartPr>
      <w:docPartBody>
        <w:p w:rsidR="00E32710" w:rsidRDefault="00434FD5" w:rsidP="00434FD5">
          <w:pPr>
            <w:pStyle w:val="28928F5698FB45A39A30C9DA7A22B14F11"/>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docPartBody>
    </w:docPart>
    <w:docPart>
      <w:docPartPr>
        <w:name w:val="20FEBC4468D44565940EAA5E2498F2DF"/>
        <w:category>
          <w:name w:val="General"/>
          <w:gallery w:val="placeholder"/>
        </w:category>
        <w:types>
          <w:type w:val="bbPlcHdr"/>
        </w:types>
        <w:behaviors>
          <w:behavior w:val="content"/>
        </w:behaviors>
        <w:guid w:val="{19FF0A00-CE6B-4655-B154-6C66B5E38518}"/>
      </w:docPartPr>
      <w:docPartBody>
        <w:p w:rsidR="00E32710" w:rsidRDefault="00434FD5" w:rsidP="00434FD5">
          <w:pPr>
            <w:pStyle w:val="20FEBC4468D44565940EAA5E2498F2DF11"/>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docPartBody>
    </w:docPart>
    <w:docPart>
      <w:docPartPr>
        <w:name w:val="DF5F24D832BD4E858636302D71257615"/>
        <w:category>
          <w:name w:val="General"/>
          <w:gallery w:val="placeholder"/>
        </w:category>
        <w:types>
          <w:type w:val="bbPlcHdr"/>
        </w:types>
        <w:behaviors>
          <w:behavior w:val="content"/>
        </w:behaviors>
        <w:guid w:val="{02F58936-1A04-4154-8B70-235E80E8E7D2}"/>
      </w:docPartPr>
      <w:docPartBody>
        <w:p w:rsidR="00E32710" w:rsidRDefault="00434FD5" w:rsidP="00434FD5">
          <w:pPr>
            <w:pStyle w:val="DF5F24D832BD4E858636302D7125761511"/>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docPartBody>
    </w:docPart>
    <w:docPart>
      <w:docPartPr>
        <w:name w:val="D4157828B2764AF5B7B82FD40096525F"/>
        <w:category>
          <w:name w:val="General"/>
          <w:gallery w:val="placeholder"/>
        </w:category>
        <w:types>
          <w:type w:val="bbPlcHdr"/>
        </w:types>
        <w:behaviors>
          <w:behavior w:val="content"/>
        </w:behaviors>
        <w:guid w:val="{B4015DC4-3FF6-4210-92EA-9F41838AC132}"/>
      </w:docPartPr>
      <w:docPartBody>
        <w:p w:rsidR="00E32710" w:rsidRDefault="0097065B" w:rsidP="0097065B">
          <w:pPr>
            <w:pStyle w:val="D4157828B2764AF5B7B82FD40096525F"/>
          </w:pPr>
          <w:r w:rsidRPr="006A6E20">
            <w:rPr>
              <w:rStyle w:val="PlaceholderText"/>
            </w:rPr>
            <w:t>Enter any content that you want to repeat, including other content controls. You can also insert this control around table rows in order to repeat parts of a table.</w:t>
          </w:r>
        </w:p>
      </w:docPartBody>
    </w:docPart>
    <w:docPart>
      <w:docPartPr>
        <w:name w:val="A1A4720438FA45C5BF136E5E36376C6E"/>
        <w:category>
          <w:name w:val="General"/>
          <w:gallery w:val="placeholder"/>
        </w:category>
        <w:types>
          <w:type w:val="bbPlcHdr"/>
        </w:types>
        <w:behaviors>
          <w:behavior w:val="content"/>
        </w:behaviors>
        <w:guid w:val="{C8D199A1-694D-44C9-974D-3CABA3DB16F1}"/>
      </w:docPartPr>
      <w:docPartBody>
        <w:p w:rsidR="00E32710" w:rsidRDefault="00434FD5" w:rsidP="00434FD5">
          <w:pPr>
            <w:pStyle w:val="A1A4720438FA45C5BF136E5E36376C6E11"/>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docPartBody>
    </w:docPart>
    <w:docPart>
      <w:docPartPr>
        <w:name w:val="F6608AA360FF40DD91562424CC3D92C9"/>
        <w:category>
          <w:name w:val="General"/>
          <w:gallery w:val="placeholder"/>
        </w:category>
        <w:types>
          <w:type w:val="bbPlcHdr"/>
        </w:types>
        <w:behaviors>
          <w:behavior w:val="content"/>
        </w:behaviors>
        <w:guid w:val="{F9CDC1FE-9491-45D0-8E50-F21786B1A7B2}"/>
      </w:docPartPr>
      <w:docPartBody>
        <w:p w:rsidR="00E32710" w:rsidRDefault="00434FD5" w:rsidP="00434FD5">
          <w:pPr>
            <w:pStyle w:val="F6608AA360FF40DD91562424CC3D92C911"/>
          </w:pPr>
          <w:r w:rsidRPr="00216502">
            <w:rPr>
              <w:rStyle w:val="PlaceholderText"/>
              <w:color w:val="ED7D31" w:themeColor="accent2"/>
            </w:rPr>
            <w:t>Click here to enter date</w:t>
          </w:r>
          <w:r>
            <w:rPr>
              <w:rStyle w:val="PlaceholderText"/>
              <w:color w:val="ED7D31" w:themeColor="accent2"/>
            </w:rPr>
            <w:t xml:space="preserve"> of signing.</w:t>
          </w:r>
        </w:p>
      </w:docPartBody>
    </w:docPart>
    <w:docPart>
      <w:docPartPr>
        <w:name w:val="BFB0F220659D4D268E0FAABC02B62FF3"/>
        <w:category>
          <w:name w:val="General"/>
          <w:gallery w:val="placeholder"/>
        </w:category>
        <w:types>
          <w:type w:val="bbPlcHdr"/>
        </w:types>
        <w:behaviors>
          <w:behavior w:val="content"/>
        </w:behaviors>
        <w:guid w:val="{339220D1-580F-44EE-959A-F5A3A68E0DB7}"/>
      </w:docPartPr>
      <w:docPartBody>
        <w:p w:rsidR="00E32710" w:rsidRDefault="00434FD5" w:rsidP="00434FD5">
          <w:pPr>
            <w:pStyle w:val="BFB0F220659D4D268E0FAABC02B62FF311"/>
          </w:pPr>
          <w:r w:rsidRPr="009136F8">
            <w:rPr>
              <w:rStyle w:val="PlaceholderText"/>
              <w:color w:val="ED7D31" w:themeColor="accent2"/>
            </w:rPr>
            <w:t xml:space="preserve">Click to enter </w:t>
          </w:r>
          <w:r>
            <w:rPr>
              <w:rStyle w:val="PlaceholderText"/>
              <w:color w:val="ED7D31" w:themeColor="accent2"/>
            </w:rPr>
            <w:t xml:space="preserve">name </w:t>
          </w:r>
        </w:p>
      </w:docPartBody>
    </w:docPart>
    <w:docPart>
      <w:docPartPr>
        <w:name w:val="B0C70C13B8F74AD6A617F614742A8D38"/>
        <w:category>
          <w:name w:val="General"/>
          <w:gallery w:val="placeholder"/>
        </w:category>
        <w:types>
          <w:type w:val="bbPlcHdr"/>
        </w:types>
        <w:behaviors>
          <w:behavior w:val="content"/>
        </w:behaviors>
        <w:guid w:val="{D4A65588-664C-498F-9EE0-84FA0D2DF60D}"/>
      </w:docPartPr>
      <w:docPartBody>
        <w:p w:rsidR="00E32710" w:rsidRDefault="00434FD5" w:rsidP="00434FD5">
          <w:pPr>
            <w:pStyle w:val="B0C70C13B8F74AD6A617F614742A8D3811"/>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F4EBD88CAD8C445A8BD8CDBD4C7EF6A5"/>
        <w:category>
          <w:name w:val="General"/>
          <w:gallery w:val="placeholder"/>
        </w:category>
        <w:types>
          <w:type w:val="bbPlcHdr"/>
        </w:types>
        <w:behaviors>
          <w:behavior w:val="content"/>
        </w:behaviors>
        <w:guid w:val="{E4EB74CE-D770-45F3-B1B8-4EA4ADC9EFFC}"/>
      </w:docPartPr>
      <w:docPartBody>
        <w:p w:rsidR="00E32710" w:rsidRDefault="00434FD5" w:rsidP="00434FD5">
          <w:pPr>
            <w:pStyle w:val="F4EBD88CAD8C445A8BD8CDBD4C7EF6A511"/>
          </w:pPr>
          <w:r w:rsidRPr="009136F8">
            <w:rPr>
              <w:rStyle w:val="PlaceholderText"/>
              <w:color w:val="ED7D31" w:themeColor="accent2"/>
            </w:rPr>
            <w:t xml:space="preserve">Click to </w:t>
          </w:r>
          <w:r>
            <w:rPr>
              <w:rStyle w:val="PlaceholderText"/>
              <w:color w:val="ED7D31" w:themeColor="accent2"/>
            </w:rPr>
            <w:t>specify other dispute type</w:t>
          </w:r>
          <w:r w:rsidRPr="009136F8">
            <w:rPr>
              <w:rStyle w:val="PlaceholderText"/>
              <w:color w:val="ED7D31" w:themeColor="accent2"/>
            </w:rPr>
            <w:t>.</w:t>
          </w:r>
        </w:p>
      </w:docPartBody>
    </w:docPart>
    <w:docPart>
      <w:docPartPr>
        <w:name w:val="91B2C2D75E084D2CAED3139957BC7FD1"/>
        <w:category>
          <w:name w:val="General"/>
          <w:gallery w:val="placeholder"/>
        </w:category>
        <w:types>
          <w:type w:val="bbPlcHdr"/>
        </w:types>
        <w:behaviors>
          <w:behavior w:val="content"/>
        </w:behaviors>
        <w:guid w:val="{F218C405-B5CE-4E0C-957C-3514E7CFA93B}"/>
      </w:docPartPr>
      <w:docPartBody>
        <w:p w:rsidR="00C35963" w:rsidRDefault="00434FD5" w:rsidP="00434FD5">
          <w:pPr>
            <w:pStyle w:val="91B2C2D75E084D2CAED3139957BC7FD111"/>
          </w:pPr>
          <w:r w:rsidRPr="00A40215">
            <w:rPr>
              <w:rStyle w:val="PlaceholderText"/>
              <w:rFonts w:cs="Arial"/>
              <w:color w:val="ED7D31" w:themeColor="accent2"/>
            </w:rPr>
            <w:t>Click to enter address.</w:t>
          </w:r>
        </w:p>
      </w:docPartBody>
    </w:docPart>
    <w:docPart>
      <w:docPartPr>
        <w:name w:val="D689172EAADC4741B6DE75715F3C4361"/>
        <w:category>
          <w:name w:val="General"/>
          <w:gallery w:val="placeholder"/>
        </w:category>
        <w:types>
          <w:type w:val="bbPlcHdr"/>
        </w:types>
        <w:behaviors>
          <w:behavior w:val="content"/>
        </w:behaviors>
        <w:guid w:val="{A25E435A-4FFD-4AC3-A406-FA8EF5AC6318}"/>
      </w:docPartPr>
      <w:docPartBody>
        <w:p w:rsidR="00C35963" w:rsidRDefault="00434FD5" w:rsidP="00434FD5">
          <w:pPr>
            <w:pStyle w:val="D689172EAADC4741B6DE75715F3C43611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F6F28B9349A49BAA232522A12ACE5C8"/>
        <w:category>
          <w:name w:val="General"/>
          <w:gallery w:val="placeholder"/>
        </w:category>
        <w:types>
          <w:type w:val="bbPlcHdr"/>
        </w:types>
        <w:behaviors>
          <w:behavior w:val="content"/>
        </w:behaviors>
        <w:guid w:val="{789E35D1-14CA-4778-BF06-FF8DBCDD7194}"/>
      </w:docPartPr>
      <w:docPartBody>
        <w:p w:rsidR="00C35963" w:rsidRDefault="00434FD5" w:rsidP="00434FD5">
          <w:pPr>
            <w:pStyle w:val="EF6F28B9349A49BAA232522A12ACE5C81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A72FCB860634825B5204776FAF9ED23"/>
        <w:category>
          <w:name w:val="General"/>
          <w:gallery w:val="placeholder"/>
        </w:category>
        <w:types>
          <w:type w:val="bbPlcHdr"/>
        </w:types>
        <w:behaviors>
          <w:behavior w:val="content"/>
        </w:behaviors>
        <w:guid w:val="{0B8FCF3F-8C58-4513-8CFC-BA72FFC23B00}"/>
      </w:docPartPr>
      <w:docPartBody>
        <w:p w:rsidR="00C35963" w:rsidRDefault="00434FD5" w:rsidP="00434FD5">
          <w:pPr>
            <w:pStyle w:val="DA72FCB860634825B5204776FAF9ED231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3F87799ED2AB43AE98EE3356ACA92024"/>
        <w:category>
          <w:name w:val="General"/>
          <w:gallery w:val="placeholder"/>
        </w:category>
        <w:types>
          <w:type w:val="bbPlcHdr"/>
        </w:types>
        <w:behaviors>
          <w:behavior w:val="content"/>
        </w:behaviors>
        <w:guid w:val="{8D1DE5E4-2DCB-4E86-BBD1-C8E9A70AB332}"/>
      </w:docPartPr>
      <w:docPartBody>
        <w:p w:rsidR="00C35963" w:rsidRDefault="00434FD5" w:rsidP="00434FD5">
          <w:pPr>
            <w:pStyle w:val="3F87799ED2AB43AE98EE3356ACA9202411"/>
          </w:pPr>
          <w:r w:rsidRPr="0091257E">
            <w:rPr>
              <w:rStyle w:val="PlaceholderText"/>
              <w:rFonts w:cs="Arial"/>
              <w:color w:val="ED7D31" w:themeColor="accent2"/>
            </w:rPr>
            <w:t>Click to enter telephone number.</w:t>
          </w:r>
        </w:p>
      </w:docPartBody>
    </w:docPart>
    <w:docPart>
      <w:docPartPr>
        <w:name w:val="FC72B1AF2B7F4E18AFC9692AA57F4CFA"/>
        <w:category>
          <w:name w:val="General"/>
          <w:gallery w:val="placeholder"/>
        </w:category>
        <w:types>
          <w:type w:val="bbPlcHdr"/>
        </w:types>
        <w:behaviors>
          <w:behavior w:val="content"/>
        </w:behaviors>
        <w:guid w:val="{408302FC-4AB5-4363-84C1-61C7B2AA48ED}"/>
      </w:docPartPr>
      <w:docPartBody>
        <w:p w:rsidR="00C35963" w:rsidRDefault="00434FD5" w:rsidP="00434FD5">
          <w:pPr>
            <w:pStyle w:val="FC72B1AF2B7F4E18AFC9692AA57F4CFA11"/>
          </w:pPr>
          <w:r w:rsidRPr="0091257E">
            <w:rPr>
              <w:rStyle w:val="PlaceholderText"/>
              <w:rFonts w:cs="Arial"/>
              <w:color w:val="ED7D31" w:themeColor="accent2"/>
            </w:rPr>
            <w:t>Click to enter mobile phone number.</w:t>
          </w:r>
        </w:p>
      </w:docPartBody>
    </w:docPart>
    <w:docPart>
      <w:docPartPr>
        <w:name w:val="D5B3A89E7EB7477390516316CB3F1750"/>
        <w:category>
          <w:name w:val="General"/>
          <w:gallery w:val="placeholder"/>
        </w:category>
        <w:types>
          <w:type w:val="bbPlcHdr"/>
        </w:types>
        <w:behaviors>
          <w:behavior w:val="content"/>
        </w:behaviors>
        <w:guid w:val="{1496A972-2CC5-48FD-AFE0-6249DE78A8C2}"/>
      </w:docPartPr>
      <w:docPartBody>
        <w:p w:rsidR="00FB6FC5" w:rsidRDefault="00434FD5" w:rsidP="00434FD5">
          <w:pPr>
            <w:pStyle w:val="D5B3A89E7EB7477390516316CB3F175011"/>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docPartBody>
    </w:docPart>
    <w:docPart>
      <w:docPartPr>
        <w:name w:val="D52F06029322431B8165D12175FC2FED"/>
        <w:category>
          <w:name w:val="General"/>
          <w:gallery w:val="placeholder"/>
        </w:category>
        <w:types>
          <w:type w:val="bbPlcHdr"/>
        </w:types>
        <w:behaviors>
          <w:behavior w:val="content"/>
        </w:behaviors>
        <w:guid w:val="{8A5EB844-8CEF-4AB6-AFC8-32B107D1C565}"/>
      </w:docPartPr>
      <w:docPartBody>
        <w:p w:rsidR="00FB6FC5" w:rsidRDefault="00434FD5" w:rsidP="00434FD5">
          <w:pPr>
            <w:pStyle w:val="D52F06029322431B8165D12175FC2FED11"/>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docPartBody>
    </w:docPart>
    <w:docPart>
      <w:docPartPr>
        <w:name w:val="883BAB2CB33644EAA6BDE97BD36D7F01"/>
        <w:category>
          <w:name w:val="General"/>
          <w:gallery w:val="placeholder"/>
        </w:category>
        <w:types>
          <w:type w:val="bbPlcHdr"/>
        </w:types>
        <w:behaviors>
          <w:behavior w:val="content"/>
        </w:behaviors>
        <w:guid w:val="{4DDBD396-194C-4B5B-AD8F-7D32E507857F}"/>
      </w:docPartPr>
      <w:docPartBody>
        <w:p w:rsidR="00FB6FC5" w:rsidRDefault="00434FD5" w:rsidP="00434FD5">
          <w:pPr>
            <w:pStyle w:val="883BAB2CB33644EAA6BDE97BD36D7F0111"/>
          </w:pPr>
          <w:r w:rsidRPr="00A40215">
            <w:rPr>
              <w:rStyle w:val="PlaceholderText"/>
              <w:rFonts w:cs="Arial"/>
              <w:color w:val="ED7D31" w:themeColor="accent2"/>
            </w:rPr>
            <w:t>Click to enter address.</w:t>
          </w:r>
        </w:p>
      </w:docPartBody>
    </w:docPart>
    <w:docPart>
      <w:docPartPr>
        <w:name w:val="43C3B8354FE343FBBEC84E78269FEF5E"/>
        <w:category>
          <w:name w:val="General"/>
          <w:gallery w:val="placeholder"/>
        </w:category>
        <w:types>
          <w:type w:val="bbPlcHdr"/>
        </w:types>
        <w:behaviors>
          <w:behavior w:val="content"/>
        </w:behaviors>
        <w:guid w:val="{92E003A9-8976-4C9B-8A31-1660109BF3AC}"/>
      </w:docPartPr>
      <w:docPartBody>
        <w:p w:rsidR="00FB6FC5" w:rsidRDefault="00434FD5" w:rsidP="00434FD5">
          <w:pPr>
            <w:pStyle w:val="43C3B8354FE343FBBEC84E78269FEF5E1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30F0A0667384C3185827625F03C5647"/>
        <w:category>
          <w:name w:val="General"/>
          <w:gallery w:val="placeholder"/>
        </w:category>
        <w:types>
          <w:type w:val="bbPlcHdr"/>
        </w:types>
        <w:behaviors>
          <w:behavior w:val="content"/>
        </w:behaviors>
        <w:guid w:val="{6E5233D7-1FF9-4259-9CA6-469008506920}"/>
      </w:docPartPr>
      <w:docPartBody>
        <w:p w:rsidR="00FB6FC5" w:rsidRDefault="00434FD5" w:rsidP="00434FD5">
          <w:pPr>
            <w:pStyle w:val="330F0A0667384C3185827625F03C56471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C9F89C11C374890BA09FA2C8072D72C"/>
        <w:category>
          <w:name w:val="General"/>
          <w:gallery w:val="placeholder"/>
        </w:category>
        <w:types>
          <w:type w:val="bbPlcHdr"/>
        </w:types>
        <w:behaviors>
          <w:behavior w:val="content"/>
        </w:behaviors>
        <w:guid w:val="{83B49437-BEB5-417C-B05C-100D6D00924A}"/>
      </w:docPartPr>
      <w:docPartBody>
        <w:p w:rsidR="00FB6FC5" w:rsidRDefault="00434FD5" w:rsidP="00434FD5">
          <w:pPr>
            <w:pStyle w:val="CC9F89C11C374890BA09FA2C8072D72C1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BCF1EBAB9B9445F87815AF6291BB174"/>
        <w:category>
          <w:name w:val="General"/>
          <w:gallery w:val="placeholder"/>
        </w:category>
        <w:types>
          <w:type w:val="bbPlcHdr"/>
        </w:types>
        <w:behaviors>
          <w:behavior w:val="content"/>
        </w:behaviors>
        <w:guid w:val="{339AEC45-72EC-445A-A9DA-4DA69EB87733}"/>
      </w:docPartPr>
      <w:docPartBody>
        <w:p w:rsidR="00FB6FC5" w:rsidRDefault="00434FD5" w:rsidP="00434FD5">
          <w:pPr>
            <w:pStyle w:val="CBCF1EBAB9B9445F87815AF6291BB17411"/>
          </w:pPr>
          <w:r w:rsidRPr="0091257E">
            <w:rPr>
              <w:rStyle w:val="PlaceholderText"/>
              <w:rFonts w:cs="Arial"/>
              <w:color w:val="ED7D31" w:themeColor="accent2"/>
            </w:rPr>
            <w:t>Click to enter telephone number.</w:t>
          </w:r>
        </w:p>
      </w:docPartBody>
    </w:docPart>
    <w:docPart>
      <w:docPartPr>
        <w:name w:val="31E867DB217E4464A983FDF0BB25868F"/>
        <w:category>
          <w:name w:val="General"/>
          <w:gallery w:val="placeholder"/>
        </w:category>
        <w:types>
          <w:type w:val="bbPlcHdr"/>
        </w:types>
        <w:behaviors>
          <w:behavior w:val="content"/>
        </w:behaviors>
        <w:guid w:val="{92555ADE-FB75-4757-9AEA-CDABB0EC859C}"/>
      </w:docPartPr>
      <w:docPartBody>
        <w:p w:rsidR="00FB6FC5" w:rsidRDefault="00434FD5" w:rsidP="00434FD5">
          <w:pPr>
            <w:pStyle w:val="31E867DB217E4464A983FDF0BB25868F11"/>
          </w:pPr>
          <w:r w:rsidRPr="0091257E">
            <w:rPr>
              <w:rStyle w:val="PlaceholderText"/>
              <w:rFonts w:cs="Arial"/>
              <w:color w:val="ED7D31" w:themeColor="accent2"/>
            </w:rPr>
            <w:t>Click to enter mobile phone number.</w:t>
          </w:r>
        </w:p>
      </w:docPartBody>
    </w:docPart>
    <w:docPart>
      <w:docPartPr>
        <w:name w:val="F053CB98FE5A456492D5C8FFF874A1B7"/>
        <w:category>
          <w:name w:val="General"/>
          <w:gallery w:val="placeholder"/>
        </w:category>
        <w:types>
          <w:type w:val="bbPlcHdr"/>
        </w:types>
        <w:behaviors>
          <w:behavior w:val="content"/>
        </w:behaviors>
        <w:guid w:val="{E5CA3955-4900-49E9-B5EF-F3C308208D47}"/>
      </w:docPartPr>
      <w:docPartBody>
        <w:p w:rsidR="00FB6FC5" w:rsidRDefault="00434FD5" w:rsidP="00434FD5">
          <w:pPr>
            <w:pStyle w:val="F053CB98FE5A456492D5C8FFF874A1B711"/>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77B46BF8679C4C01AD0A9F444AC7528A"/>
        <w:category>
          <w:name w:val="General"/>
          <w:gallery w:val="placeholder"/>
        </w:category>
        <w:types>
          <w:type w:val="bbPlcHdr"/>
        </w:types>
        <w:behaviors>
          <w:behavior w:val="content"/>
        </w:behaviors>
        <w:guid w:val="{492A3EE4-D94A-427E-8350-311064BD0F76}"/>
      </w:docPartPr>
      <w:docPartBody>
        <w:p w:rsidR="00F7179F" w:rsidRDefault="00434FD5" w:rsidP="00434FD5">
          <w:pPr>
            <w:pStyle w:val="77B46BF8679C4C01AD0A9F444AC7528A4"/>
          </w:pPr>
          <w:r w:rsidRPr="00475324">
            <w:rPr>
              <w:rStyle w:val="PlaceholderText"/>
              <w:color w:val="ED7D31" w:themeColor="accent2"/>
            </w:rPr>
            <w:t>Click to enter text</w:t>
          </w:r>
          <w:r w:rsidRPr="00475324">
            <w:t xml:space="preserve"> </w:t>
          </w:r>
          <w:r w:rsidRPr="00475324">
            <w:rPr>
              <w:color w:val="ED7D31" w:themeColor="accent2"/>
            </w:rPr>
            <w:t>e.g.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Pr="00475324">
            <w:rPr>
              <w:rStyle w:val="PlaceholderText"/>
              <w:color w:val="ED7D31" w:themeColor="accent2"/>
            </w:rPr>
            <w:t>.</w:t>
          </w:r>
        </w:p>
      </w:docPartBody>
    </w:docPart>
    <w:docPart>
      <w:docPartPr>
        <w:name w:val="8928C015665E435ABA106819FD07257C"/>
        <w:category>
          <w:name w:val="General"/>
          <w:gallery w:val="placeholder"/>
        </w:category>
        <w:types>
          <w:type w:val="bbPlcHdr"/>
        </w:types>
        <w:behaviors>
          <w:behavior w:val="content"/>
        </w:behaviors>
        <w:guid w:val="{87BB90E3-161F-48F5-A9CB-D92DA49968CE}"/>
      </w:docPartPr>
      <w:docPartBody>
        <w:p w:rsidR="008F6FF3" w:rsidRDefault="00434FD5" w:rsidP="00434FD5">
          <w:pPr>
            <w:pStyle w:val="8928C015665E435ABA106819FD07257C3"/>
          </w:pPr>
          <w:r w:rsidRPr="009F5319">
            <w:rPr>
              <w:rStyle w:val="PlaceholderText"/>
              <w:color w:val="ED7D31" w:themeColor="accent2"/>
              <w:bdr w:val="single" w:sz="4" w:space="0" w:color="auto"/>
            </w:rPr>
            <w:t>Click to enter Land Court file number(s)</w:t>
          </w:r>
        </w:p>
      </w:docPartBody>
    </w:docPart>
    <w:docPart>
      <w:docPartPr>
        <w:name w:val="B836D0FAD543468EA6DA91A6F6EE18D9"/>
        <w:category>
          <w:name w:val="General"/>
          <w:gallery w:val="placeholder"/>
        </w:category>
        <w:types>
          <w:type w:val="bbPlcHdr"/>
        </w:types>
        <w:behaviors>
          <w:behavior w:val="content"/>
        </w:behaviors>
        <w:guid w:val="{7C991559-A0FE-43AD-8A97-D121A0E84C17}"/>
      </w:docPartPr>
      <w:docPartBody>
        <w:p w:rsidR="008F6FF3" w:rsidRDefault="00434FD5" w:rsidP="00434FD5">
          <w:pPr>
            <w:pStyle w:val="B836D0FAD543468EA6DA91A6F6EE18D93"/>
          </w:pPr>
          <w:r w:rsidRPr="006155DD">
            <w:rPr>
              <w:rStyle w:val="PlaceholderText"/>
              <w:color w:val="ED7D31" w:themeColor="accent2"/>
            </w:rPr>
            <w:t>Click to enter text.</w:t>
          </w:r>
        </w:p>
      </w:docPartBody>
    </w:docPart>
    <w:docPart>
      <w:docPartPr>
        <w:name w:val="C11BE77EEFA94B5582C12EBA8456C29A"/>
        <w:category>
          <w:name w:val="General"/>
          <w:gallery w:val="placeholder"/>
        </w:category>
        <w:types>
          <w:type w:val="bbPlcHdr"/>
        </w:types>
        <w:behaviors>
          <w:behavior w:val="content"/>
        </w:behaviors>
        <w:guid w:val="{270749EF-E118-4B4B-8308-ACD057B1F83C}"/>
      </w:docPartPr>
      <w:docPartBody>
        <w:p w:rsidR="008F6FF3" w:rsidRDefault="00434FD5" w:rsidP="00434FD5">
          <w:pPr>
            <w:pStyle w:val="C11BE77EEFA94B5582C12EBA8456C29A3"/>
          </w:pPr>
          <w:r w:rsidRPr="009F5319">
            <w:rPr>
              <w:rStyle w:val="PlaceholderText"/>
              <w:color w:val="ED7D31" w:themeColor="accent2"/>
            </w:rPr>
            <w:t>Click to enter details of the above matters.</w:t>
          </w:r>
        </w:p>
      </w:docPartBody>
    </w:docPart>
    <w:docPart>
      <w:docPartPr>
        <w:name w:val="FA28935EC06D47C2A5F48C8107A9AB8B"/>
        <w:category>
          <w:name w:val="General"/>
          <w:gallery w:val="placeholder"/>
        </w:category>
        <w:types>
          <w:type w:val="bbPlcHdr"/>
        </w:types>
        <w:behaviors>
          <w:behavior w:val="content"/>
        </w:behaviors>
        <w:guid w:val="{5C1A1F3F-83BD-4A37-BD4E-2CAE8D7B0D3D}"/>
      </w:docPartPr>
      <w:docPartBody>
        <w:p w:rsidR="008F6FF3" w:rsidRDefault="00434FD5" w:rsidP="00434FD5">
          <w:pPr>
            <w:pStyle w:val="FA28935EC06D47C2A5F48C8107A9AB8B3"/>
          </w:pPr>
          <w:r w:rsidRPr="00216502">
            <w:rPr>
              <w:rStyle w:val="PlaceholderText"/>
              <w:color w:val="ED7D31" w:themeColor="accent2"/>
            </w:rPr>
            <w:t xml:space="preserve">Click here to </w:t>
          </w:r>
          <w:r>
            <w:rPr>
              <w:rStyle w:val="PlaceholderText"/>
              <w:color w:val="ED7D31" w:themeColor="accent2"/>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600E6"/>
    <w:rsid w:val="001866B8"/>
    <w:rsid w:val="00192255"/>
    <w:rsid w:val="00197E1E"/>
    <w:rsid w:val="00250713"/>
    <w:rsid w:val="002C61D6"/>
    <w:rsid w:val="00434FD5"/>
    <w:rsid w:val="0048520B"/>
    <w:rsid w:val="00495764"/>
    <w:rsid w:val="004A11FA"/>
    <w:rsid w:val="004D0623"/>
    <w:rsid w:val="005E09CE"/>
    <w:rsid w:val="00635211"/>
    <w:rsid w:val="0077264F"/>
    <w:rsid w:val="008211FE"/>
    <w:rsid w:val="008F6FF3"/>
    <w:rsid w:val="00921143"/>
    <w:rsid w:val="00951B3D"/>
    <w:rsid w:val="0097065B"/>
    <w:rsid w:val="00A14B42"/>
    <w:rsid w:val="00A32E7A"/>
    <w:rsid w:val="00A66442"/>
    <w:rsid w:val="00AA1A7E"/>
    <w:rsid w:val="00AC6FD1"/>
    <w:rsid w:val="00B24EC7"/>
    <w:rsid w:val="00B817DF"/>
    <w:rsid w:val="00C1133F"/>
    <w:rsid w:val="00C35963"/>
    <w:rsid w:val="00C365F1"/>
    <w:rsid w:val="00CB5A46"/>
    <w:rsid w:val="00CB5CA8"/>
    <w:rsid w:val="00D85450"/>
    <w:rsid w:val="00D92383"/>
    <w:rsid w:val="00DB1FCE"/>
    <w:rsid w:val="00E32710"/>
    <w:rsid w:val="00E63B42"/>
    <w:rsid w:val="00F7179F"/>
    <w:rsid w:val="00FB6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D5"/>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91B2C2D75E084D2CAED3139957BC7FD1">
    <w:name w:val="91B2C2D75E084D2CAED3139957BC7FD1"/>
    <w:rsid w:val="00197E1E"/>
  </w:style>
  <w:style w:type="paragraph" w:customStyle="1" w:styleId="D689172EAADC4741B6DE75715F3C4361">
    <w:name w:val="D689172EAADC4741B6DE75715F3C4361"/>
    <w:rsid w:val="00197E1E"/>
  </w:style>
  <w:style w:type="paragraph" w:customStyle="1" w:styleId="EF6F28B9349A49BAA232522A12ACE5C8">
    <w:name w:val="EF6F28B9349A49BAA232522A12ACE5C8"/>
    <w:rsid w:val="00197E1E"/>
  </w:style>
  <w:style w:type="paragraph" w:customStyle="1" w:styleId="DA72FCB860634825B5204776FAF9ED23">
    <w:name w:val="DA72FCB860634825B5204776FAF9ED23"/>
    <w:rsid w:val="00197E1E"/>
  </w:style>
  <w:style w:type="paragraph" w:customStyle="1" w:styleId="3F87799ED2AB43AE98EE3356ACA92024">
    <w:name w:val="3F87799ED2AB43AE98EE3356ACA92024"/>
    <w:rsid w:val="00197E1E"/>
  </w:style>
  <w:style w:type="paragraph" w:customStyle="1" w:styleId="FC72B1AF2B7F4E18AFC9692AA57F4CFA">
    <w:name w:val="FC72B1AF2B7F4E18AFC9692AA57F4CFA"/>
    <w:rsid w:val="00197E1E"/>
  </w:style>
  <w:style w:type="paragraph" w:customStyle="1" w:styleId="4402FB08A0654ADFABB76D1EF3C71EEF">
    <w:name w:val="4402FB08A0654ADFABB76D1EF3C71EEF"/>
    <w:rsid w:val="00197E1E"/>
  </w:style>
  <w:style w:type="paragraph" w:customStyle="1" w:styleId="8C108032851E481CB1D77AAC4A17122B">
    <w:name w:val="8C108032851E481CB1D77AAC4A17122B"/>
    <w:rsid w:val="00197E1E"/>
  </w:style>
  <w:style w:type="paragraph" w:customStyle="1" w:styleId="6C611A48833646E596202A95A65576E7">
    <w:name w:val="6C611A48833646E596202A95A65576E7"/>
    <w:rsid w:val="00197E1E"/>
  </w:style>
  <w:style w:type="paragraph" w:customStyle="1" w:styleId="925AB837C9F34EFEBD79350C98661835">
    <w:name w:val="925AB837C9F34EFEBD79350C98661835"/>
    <w:rsid w:val="00197E1E"/>
  </w:style>
  <w:style w:type="paragraph" w:customStyle="1" w:styleId="DA6A25678B9C4E0B8ED6667A19461F15">
    <w:name w:val="DA6A25678B9C4E0B8ED6667A19461F15"/>
    <w:rsid w:val="00197E1E"/>
  </w:style>
  <w:style w:type="paragraph" w:customStyle="1" w:styleId="97B290726F634A42B51E61736A79A896">
    <w:name w:val="97B290726F634A42B51E61736A79A896"/>
    <w:rsid w:val="00197E1E"/>
  </w:style>
  <w:style w:type="paragraph" w:customStyle="1" w:styleId="3C515644DE3145DFA81F1CEC98F47E51">
    <w:name w:val="3C515644DE3145DFA81F1CEC98F47E51"/>
    <w:rsid w:val="00197E1E"/>
  </w:style>
  <w:style w:type="paragraph" w:customStyle="1" w:styleId="E63F2D909B23403AAF1F11C3CD5CC0E1">
    <w:name w:val="E63F2D909B23403AAF1F11C3CD5CC0E1"/>
    <w:rsid w:val="00197E1E"/>
  </w:style>
  <w:style w:type="paragraph" w:customStyle="1" w:styleId="5F1EBC662C00417E9A9CF79D844C9945">
    <w:name w:val="5F1EBC662C00417E9A9CF79D844C9945"/>
    <w:rsid w:val="00197E1E"/>
  </w:style>
  <w:style w:type="paragraph" w:customStyle="1" w:styleId="716EDDEB3A4640D4B5B8C75484644798">
    <w:name w:val="716EDDEB3A4640D4B5B8C75484644798"/>
    <w:rsid w:val="00197E1E"/>
  </w:style>
  <w:style w:type="paragraph" w:customStyle="1" w:styleId="87966C9CD9AD490AB549D51969AA37D1">
    <w:name w:val="87966C9CD9AD490AB549D51969AA37D1"/>
    <w:rsid w:val="00197E1E"/>
  </w:style>
  <w:style w:type="paragraph" w:customStyle="1" w:styleId="E3D85DA0B10C4A548128449C21C080B6">
    <w:name w:val="E3D85DA0B10C4A548128449C21C080B6"/>
    <w:rsid w:val="00197E1E"/>
  </w:style>
  <w:style w:type="paragraph" w:customStyle="1" w:styleId="7BB4E804C2574F82ADFF0E74232C53CC">
    <w:name w:val="7BB4E804C2574F82ADFF0E74232C53CC"/>
    <w:rsid w:val="00197E1E"/>
  </w:style>
  <w:style w:type="paragraph" w:customStyle="1" w:styleId="8E354CD6F142408A96455F2506CB42FB">
    <w:name w:val="8E354CD6F142408A96455F2506CB42FB"/>
    <w:rsid w:val="00197E1E"/>
  </w:style>
  <w:style w:type="paragraph" w:customStyle="1" w:styleId="72DEEE4D0B1E4539AE458802735301CA">
    <w:name w:val="72DEEE4D0B1E4539AE458802735301CA"/>
    <w:rsid w:val="00197E1E"/>
  </w:style>
  <w:style w:type="paragraph" w:customStyle="1" w:styleId="B0E3137146C449A783517170D8125307">
    <w:name w:val="B0E3137146C449A783517170D8125307"/>
    <w:rsid w:val="00197E1E"/>
  </w:style>
  <w:style w:type="paragraph" w:customStyle="1" w:styleId="F7A7558AFDF649938AAA0DA571E41281">
    <w:name w:val="F7A7558AFDF649938AAA0DA571E41281"/>
    <w:rsid w:val="00197E1E"/>
  </w:style>
  <w:style w:type="paragraph" w:customStyle="1" w:styleId="4CA840E715984F7E82AA97FC27320D94">
    <w:name w:val="4CA840E715984F7E82AA97FC27320D94"/>
    <w:rsid w:val="00197E1E"/>
  </w:style>
  <w:style w:type="paragraph" w:customStyle="1" w:styleId="2D38AF2DB1974E0FAB11F368255C50ED">
    <w:name w:val="2D38AF2DB1974E0FAB11F368255C50ED"/>
    <w:rsid w:val="00197E1E"/>
  </w:style>
  <w:style w:type="paragraph" w:customStyle="1" w:styleId="B8B14601000B43858A94142DFF8F2271">
    <w:name w:val="B8B14601000B43858A94142DFF8F2271"/>
    <w:rsid w:val="00197E1E"/>
  </w:style>
  <w:style w:type="paragraph" w:customStyle="1" w:styleId="9414FACE22354B978CBD8776D141351F">
    <w:name w:val="9414FACE22354B978CBD8776D141351F"/>
    <w:rsid w:val="00197E1E"/>
  </w:style>
  <w:style w:type="paragraph" w:customStyle="1" w:styleId="73F6C66E2EF549E6816CA2B130E370B5">
    <w:name w:val="73F6C66E2EF549E6816CA2B130E370B5"/>
    <w:rsid w:val="00197E1E"/>
  </w:style>
  <w:style w:type="paragraph" w:customStyle="1" w:styleId="ECAFC95AF7C641F3826C070D270D8DE7">
    <w:name w:val="ECAFC95AF7C641F3826C070D270D8DE7"/>
    <w:rsid w:val="00197E1E"/>
  </w:style>
  <w:style w:type="paragraph" w:customStyle="1" w:styleId="BF8825B5EB8E464E84BE6F10C856E0C0">
    <w:name w:val="BF8825B5EB8E464E84BE6F10C856E0C0"/>
    <w:rsid w:val="00197E1E"/>
  </w:style>
  <w:style w:type="paragraph" w:customStyle="1" w:styleId="73C37EF5C3C446AABFCD1893393DC739">
    <w:name w:val="73C37EF5C3C446AABFCD1893393DC739"/>
    <w:rsid w:val="00197E1E"/>
  </w:style>
  <w:style w:type="paragraph" w:customStyle="1" w:styleId="2F394753DAF94347A9A5EC86D52CA9F2">
    <w:name w:val="2F394753DAF94347A9A5EC86D52CA9F2"/>
    <w:rsid w:val="00197E1E"/>
  </w:style>
  <w:style w:type="paragraph" w:customStyle="1" w:styleId="59391577702840BB8FEA3BC0289EC550">
    <w:name w:val="59391577702840BB8FEA3BC0289EC550"/>
    <w:rsid w:val="00197E1E"/>
  </w:style>
  <w:style w:type="paragraph" w:customStyle="1" w:styleId="6FA759C2A8C249CCA9F2D106D7CF2BD5">
    <w:name w:val="6FA759C2A8C249CCA9F2D106D7CF2BD5"/>
    <w:rsid w:val="00197E1E"/>
  </w:style>
  <w:style w:type="paragraph" w:customStyle="1" w:styleId="BD71281B80C84D7B85DAAAB385327305">
    <w:name w:val="BD71281B80C84D7B85DAAAB385327305"/>
    <w:rsid w:val="00197E1E"/>
  </w:style>
  <w:style w:type="paragraph" w:customStyle="1" w:styleId="665CB97EA1F3413CA6036587B50FA527">
    <w:name w:val="665CB97EA1F3413CA6036587B50FA527"/>
    <w:rsid w:val="00197E1E"/>
  </w:style>
  <w:style w:type="paragraph" w:customStyle="1" w:styleId="FAEF30FD543F40A2AB429215280E2672">
    <w:name w:val="FAEF30FD543F40A2AB429215280E2672"/>
    <w:rsid w:val="00197E1E"/>
  </w:style>
  <w:style w:type="paragraph" w:customStyle="1" w:styleId="0ECF286FDCE74E919222F757A07A5A8D">
    <w:name w:val="0ECF286FDCE74E919222F757A07A5A8D"/>
    <w:rsid w:val="00197E1E"/>
  </w:style>
  <w:style w:type="paragraph" w:customStyle="1" w:styleId="45BF56BCDDE04BB3AF903E1FB3391D71">
    <w:name w:val="45BF56BCDDE04BB3AF903E1FB3391D71"/>
    <w:rsid w:val="00197E1E"/>
  </w:style>
  <w:style w:type="paragraph" w:customStyle="1" w:styleId="FA89FA6ABF4E439385605E0A37D8D415">
    <w:name w:val="FA89FA6ABF4E439385605E0A37D8D415"/>
    <w:rsid w:val="00197E1E"/>
  </w:style>
  <w:style w:type="paragraph" w:customStyle="1" w:styleId="6627940C9F9048CBA954780C39140969">
    <w:name w:val="6627940C9F9048CBA954780C39140969"/>
    <w:rsid w:val="00197E1E"/>
  </w:style>
  <w:style w:type="paragraph" w:customStyle="1" w:styleId="E8356CEAA00746DC92D02DADF45626AF">
    <w:name w:val="E8356CEAA00746DC92D02DADF45626AF"/>
    <w:rsid w:val="00197E1E"/>
  </w:style>
  <w:style w:type="paragraph" w:customStyle="1" w:styleId="3F47572471494C379F406938FD53851D">
    <w:name w:val="3F47572471494C379F406938FD53851D"/>
    <w:rsid w:val="00197E1E"/>
  </w:style>
  <w:style w:type="paragraph" w:customStyle="1" w:styleId="3C4E970692CE4F4FA84C044ECD8DBE05">
    <w:name w:val="3C4E970692CE4F4FA84C044ECD8DBE05"/>
    <w:rsid w:val="00197E1E"/>
  </w:style>
  <w:style w:type="paragraph" w:customStyle="1" w:styleId="D5B3A89E7EB7477390516316CB3F1750">
    <w:name w:val="D5B3A89E7EB7477390516316CB3F1750"/>
    <w:rsid w:val="00C35963"/>
  </w:style>
  <w:style w:type="paragraph" w:customStyle="1" w:styleId="D52F06029322431B8165D12175FC2FED">
    <w:name w:val="D52F06029322431B8165D12175FC2FED"/>
    <w:rsid w:val="00C35963"/>
  </w:style>
  <w:style w:type="paragraph" w:customStyle="1" w:styleId="883BAB2CB33644EAA6BDE97BD36D7F01">
    <w:name w:val="883BAB2CB33644EAA6BDE97BD36D7F01"/>
    <w:rsid w:val="00C35963"/>
  </w:style>
  <w:style w:type="paragraph" w:customStyle="1" w:styleId="43C3B8354FE343FBBEC84E78269FEF5E">
    <w:name w:val="43C3B8354FE343FBBEC84E78269FEF5E"/>
    <w:rsid w:val="00C35963"/>
  </w:style>
  <w:style w:type="paragraph" w:customStyle="1" w:styleId="330F0A0667384C3185827625F03C5647">
    <w:name w:val="330F0A0667384C3185827625F03C5647"/>
    <w:rsid w:val="00C35963"/>
  </w:style>
  <w:style w:type="paragraph" w:customStyle="1" w:styleId="CC9F89C11C374890BA09FA2C8072D72C">
    <w:name w:val="CC9F89C11C374890BA09FA2C8072D72C"/>
    <w:rsid w:val="00C35963"/>
  </w:style>
  <w:style w:type="paragraph" w:customStyle="1" w:styleId="CBCF1EBAB9B9445F87815AF6291BB174">
    <w:name w:val="CBCF1EBAB9B9445F87815AF6291BB174"/>
    <w:rsid w:val="00C35963"/>
  </w:style>
  <w:style w:type="paragraph" w:customStyle="1" w:styleId="31E867DB217E4464A983FDF0BB25868F">
    <w:name w:val="31E867DB217E4464A983FDF0BB25868F"/>
    <w:rsid w:val="00C35963"/>
  </w:style>
  <w:style w:type="paragraph" w:customStyle="1" w:styleId="F053CB98FE5A456492D5C8FFF874A1B7">
    <w:name w:val="F053CB98FE5A456492D5C8FFF874A1B7"/>
    <w:rsid w:val="00C35963"/>
  </w:style>
  <w:style w:type="paragraph" w:customStyle="1" w:styleId="1EE585E5044047E8B73B61D5B89599D4">
    <w:name w:val="1EE585E5044047E8B73B61D5B89599D4"/>
    <w:rsid w:val="00C35963"/>
  </w:style>
  <w:style w:type="paragraph" w:customStyle="1" w:styleId="FDEAFFC2DE0141ABB029E710B3795A29">
    <w:name w:val="FDEAFFC2DE0141ABB029E710B3795A29"/>
    <w:rsid w:val="00C35963"/>
  </w:style>
  <w:style w:type="paragraph" w:customStyle="1" w:styleId="4FD9A4DE92A745E791C72F189C72BBF7">
    <w:name w:val="4FD9A4DE92A745E791C72F189C72BBF7"/>
    <w:rsid w:val="001600E6"/>
  </w:style>
  <w:style w:type="paragraph" w:customStyle="1" w:styleId="B64F2ADB4A8541869955C7248B1B10B3">
    <w:name w:val="B64F2ADB4A8541869955C7248B1B10B3"/>
    <w:rsid w:val="001600E6"/>
  </w:style>
  <w:style w:type="paragraph" w:customStyle="1" w:styleId="B9814E9A991B432FBDDECB399184013F">
    <w:name w:val="B9814E9A991B432FBDDECB399184013F"/>
    <w:rsid w:val="001600E6"/>
  </w:style>
  <w:style w:type="paragraph" w:customStyle="1" w:styleId="FDEDF993F9BB47F6B81963A8BCF81240">
    <w:name w:val="FDEDF993F9BB47F6B81963A8BCF81240"/>
    <w:rsid w:val="001600E6"/>
  </w:style>
  <w:style w:type="paragraph" w:customStyle="1" w:styleId="BFB0F220659D4D268E0FAABC02B62FF31">
    <w:name w:val="BFB0F220659D4D268E0FAABC02B62FF31"/>
    <w:rsid w:val="001600E6"/>
    <w:rPr>
      <w:rFonts w:eastAsiaTheme="minorHAnsi"/>
      <w:lang w:eastAsia="en-US"/>
    </w:rPr>
  </w:style>
  <w:style w:type="paragraph" w:customStyle="1" w:styleId="91B2C2D75E084D2CAED3139957BC7FD11">
    <w:name w:val="91B2C2D75E084D2CAED3139957BC7FD11"/>
    <w:rsid w:val="001600E6"/>
    <w:rPr>
      <w:rFonts w:eastAsiaTheme="minorHAnsi"/>
      <w:lang w:eastAsia="en-US"/>
    </w:rPr>
  </w:style>
  <w:style w:type="paragraph" w:customStyle="1" w:styleId="D689172EAADC4741B6DE75715F3C43611">
    <w:name w:val="D689172EAADC4741B6DE75715F3C43611"/>
    <w:rsid w:val="001600E6"/>
    <w:rPr>
      <w:rFonts w:eastAsiaTheme="minorHAnsi"/>
      <w:lang w:eastAsia="en-US"/>
    </w:rPr>
  </w:style>
  <w:style w:type="paragraph" w:customStyle="1" w:styleId="EF6F28B9349A49BAA232522A12ACE5C81">
    <w:name w:val="EF6F28B9349A49BAA232522A12ACE5C81"/>
    <w:rsid w:val="001600E6"/>
    <w:rPr>
      <w:rFonts w:eastAsiaTheme="minorHAnsi"/>
      <w:lang w:eastAsia="en-US"/>
    </w:rPr>
  </w:style>
  <w:style w:type="paragraph" w:customStyle="1" w:styleId="DA72FCB860634825B5204776FAF9ED231">
    <w:name w:val="DA72FCB860634825B5204776FAF9ED231"/>
    <w:rsid w:val="001600E6"/>
    <w:rPr>
      <w:rFonts w:eastAsiaTheme="minorHAnsi"/>
      <w:lang w:eastAsia="en-US"/>
    </w:rPr>
  </w:style>
  <w:style w:type="paragraph" w:customStyle="1" w:styleId="3F87799ED2AB43AE98EE3356ACA920241">
    <w:name w:val="3F87799ED2AB43AE98EE3356ACA920241"/>
    <w:rsid w:val="001600E6"/>
    <w:rPr>
      <w:rFonts w:eastAsiaTheme="minorHAnsi"/>
      <w:lang w:eastAsia="en-US"/>
    </w:rPr>
  </w:style>
  <w:style w:type="paragraph" w:customStyle="1" w:styleId="FC72B1AF2B7F4E18AFC9692AA57F4CFA1">
    <w:name w:val="FC72B1AF2B7F4E18AFC9692AA57F4CFA1"/>
    <w:rsid w:val="001600E6"/>
    <w:rPr>
      <w:rFonts w:eastAsiaTheme="minorHAnsi"/>
      <w:lang w:eastAsia="en-US"/>
    </w:rPr>
  </w:style>
  <w:style w:type="paragraph" w:customStyle="1" w:styleId="B0C70C13B8F74AD6A617F614742A8D381">
    <w:name w:val="B0C70C13B8F74AD6A617F614742A8D381"/>
    <w:rsid w:val="001600E6"/>
    <w:rPr>
      <w:rFonts w:eastAsiaTheme="minorHAnsi"/>
      <w:lang w:eastAsia="en-US"/>
    </w:rPr>
  </w:style>
  <w:style w:type="paragraph" w:customStyle="1" w:styleId="D5B3A89E7EB7477390516316CB3F17501">
    <w:name w:val="D5B3A89E7EB7477390516316CB3F17501"/>
    <w:rsid w:val="001600E6"/>
    <w:rPr>
      <w:rFonts w:eastAsiaTheme="minorHAnsi"/>
      <w:lang w:eastAsia="en-US"/>
    </w:rPr>
  </w:style>
  <w:style w:type="paragraph" w:customStyle="1" w:styleId="D52F06029322431B8165D12175FC2FED1">
    <w:name w:val="D52F06029322431B8165D12175FC2FED1"/>
    <w:rsid w:val="001600E6"/>
    <w:rPr>
      <w:rFonts w:eastAsiaTheme="minorHAnsi"/>
      <w:lang w:eastAsia="en-US"/>
    </w:rPr>
  </w:style>
  <w:style w:type="paragraph" w:customStyle="1" w:styleId="883BAB2CB33644EAA6BDE97BD36D7F011">
    <w:name w:val="883BAB2CB33644EAA6BDE97BD36D7F011"/>
    <w:rsid w:val="001600E6"/>
    <w:rPr>
      <w:rFonts w:eastAsiaTheme="minorHAnsi"/>
      <w:lang w:eastAsia="en-US"/>
    </w:rPr>
  </w:style>
  <w:style w:type="paragraph" w:customStyle="1" w:styleId="43C3B8354FE343FBBEC84E78269FEF5E1">
    <w:name w:val="43C3B8354FE343FBBEC84E78269FEF5E1"/>
    <w:rsid w:val="001600E6"/>
    <w:rPr>
      <w:rFonts w:eastAsiaTheme="minorHAnsi"/>
      <w:lang w:eastAsia="en-US"/>
    </w:rPr>
  </w:style>
  <w:style w:type="paragraph" w:customStyle="1" w:styleId="330F0A0667384C3185827625F03C56471">
    <w:name w:val="330F0A0667384C3185827625F03C56471"/>
    <w:rsid w:val="001600E6"/>
    <w:rPr>
      <w:rFonts w:eastAsiaTheme="minorHAnsi"/>
      <w:lang w:eastAsia="en-US"/>
    </w:rPr>
  </w:style>
  <w:style w:type="paragraph" w:customStyle="1" w:styleId="CC9F89C11C374890BA09FA2C8072D72C1">
    <w:name w:val="CC9F89C11C374890BA09FA2C8072D72C1"/>
    <w:rsid w:val="001600E6"/>
    <w:rPr>
      <w:rFonts w:eastAsiaTheme="minorHAnsi"/>
      <w:lang w:eastAsia="en-US"/>
    </w:rPr>
  </w:style>
  <w:style w:type="paragraph" w:customStyle="1" w:styleId="CBCF1EBAB9B9445F87815AF6291BB1741">
    <w:name w:val="CBCF1EBAB9B9445F87815AF6291BB1741"/>
    <w:rsid w:val="001600E6"/>
    <w:rPr>
      <w:rFonts w:eastAsiaTheme="minorHAnsi"/>
      <w:lang w:eastAsia="en-US"/>
    </w:rPr>
  </w:style>
  <w:style w:type="paragraph" w:customStyle="1" w:styleId="31E867DB217E4464A983FDF0BB25868F1">
    <w:name w:val="31E867DB217E4464A983FDF0BB25868F1"/>
    <w:rsid w:val="001600E6"/>
    <w:rPr>
      <w:rFonts w:eastAsiaTheme="minorHAnsi"/>
      <w:lang w:eastAsia="en-US"/>
    </w:rPr>
  </w:style>
  <w:style w:type="paragraph" w:customStyle="1" w:styleId="F053CB98FE5A456492D5C8FFF874A1B71">
    <w:name w:val="F053CB98FE5A456492D5C8FFF874A1B71"/>
    <w:rsid w:val="001600E6"/>
    <w:rPr>
      <w:rFonts w:eastAsiaTheme="minorHAnsi"/>
      <w:lang w:eastAsia="en-US"/>
    </w:rPr>
  </w:style>
  <w:style w:type="paragraph" w:customStyle="1" w:styleId="09A4595E194645B4B59A28F70589AEDE1">
    <w:name w:val="09A4595E194645B4B59A28F70589AEDE1"/>
    <w:rsid w:val="001600E6"/>
    <w:rPr>
      <w:rFonts w:eastAsiaTheme="minorHAnsi"/>
      <w:lang w:eastAsia="en-US"/>
    </w:rPr>
  </w:style>
  <w:style w:type="paragraph" w:customStyle="1" w:styleId="72DEEE4D0B1E4539AE458802735301CA1">
    <w:name w:val="72DEEE4D0B1E4539AE458802735301CA1"/>
    <w:rsid w:val="001600E6"/>
    <w:rPr>
      <w:rFonts w:eastAsiaTheme="minorHAnsi"/>
      <w:lang w:eastAsia="en-US"/>
    </w:rPr>
  </w:style>
  <w:style w:type="paragraph" w:customStyle="1" w:styleId="B0E3137146C449A783517170D81253071">
    <w:name w:val="B0E3137146C449A783517170D81253071"/>
    <w:rsid w:val="001600E6"/>
    <w:rPr>
      <w:rFonts w:eastAsiaTheme="minorHAnsi"/>
      <w:lang w:eastAsia="en-US"/>
    </w:rPr>
  </w:style>
  <w:style w:type="paragraph" w:customStyle="1" w:styleId="F7A7558AFDF649938AAA0DA571E412811">
    <w:name w:val="F7A7558AFDF649938AAA0DA571E412811"/>
    <w:rsid w:val="001600E6"/>
    <w:rPr>
      <w:rFonts w:eastAsiaTheme="minorHAnsi"/>
      <w:lang w:eastAsia="en-US"/>
    </w:rPr>
  </w:style>
  <w:style w:type="paragraph" w:customStyle="1" w:styleId="4CA840E715984F7E82AA97FC27320D941">
    <w:name w:val="4CA840E715984F7E82AA97FC27320D941"/>
    <w:rsid w:val="001600E6"/>
    <w:rPr>
      <w:rFonts w:eastAsiaTheme="minorHAnsi"/>
      <w:lang w:eastAsia="en-US"/>
    </w:rPr>
  </w:style>
  <w:style w:type="paragraph" w:customStyle="1" w:styleId="7BB4E804C2574F82ADFF0E74232C53CC1">
    <w:name w:val="7BB4E804C2574F82ADFF0E74232C53CC1"/>
    <w:rsid w:val="001600E6"/>
    <w:rPr>
      <w:rFonts w:eastAsiaTheme="minorHAnsi"/>
      <w:lang w:eastAsia="en-US"/>
    </w:rPr>
  </w:style>
  <w:style w:type="paragraph" w:customStyle="1" w:styleId="8E354CD6F142408A96455F2506CB42FB1">
    <w:name w:val="8E354CD6F142408A96455F2506CB42FB1"/>
    <w:rsid w:val="001600E6"/>
    <w:rPr>
      <w:rFonts w:eastAsiaTheme="minorHAnsi"/>
      <w:lang w:eastAsia="en-US"/>
    </w:rPr>
  </w:style>
  <w:style w:type="paragraph" w:customStyle="1" w:styleId="9F25503E00414532AED040E7C0CBDB861">
    <w:name w:val="9F25503E00414532AED040E7C0CBDB861"/>
    <w:rsid w:val="001600E6"/>
    <w:rPr>
      <w:rFonts w:eastAsiaTheme="minorHAnsi"/>
      <w:lang w:eastAsia="en-US"/>
    </w:rPr>
  </w:style>
  <w:style w:type="paragraph" w:customStyle="1" w:styleId="610D0711DF87417293A81660F701BDFE1">
    <w:name w:val="610D0711DF87417293A81660F701BDFE1"/>
    <w:rsid w:val="001600E6"/>
    <w:rPr>
      <w:rFonts w:eastAsiaTheme="minorHAnsi"/>
      <w:lang w:eastAsia="en-US"/>
    </w:rPr>
  </w:style>
  <w:style w:type="paragraph" w:customStyle="1" w:styleId="16F06F943EA245A0844B3865DC1077551">
    <w:name w:val="16F06F943EA245A0844B3865DC1077551"/>
    <w:rsid w:val="001600E6"/>
    <w:rPr>
      <w:rFonts w:eastAsiaTheme="minorHAnsi"/>
      <w:lang w:eastAsia="en-US"/>
    </w:rPr>
  </w:style>
  <w:style w:type="paragraph" w:customStyle="1" w:styleId="2D38AF2DB1974E0FAB11F368255C50ED1">
    <w:name w:val="2D38AF2DB1974E0FAB11F368255C50ED1"/>
    <w:rsid w:val="001600E6"/>
    <w:rPr>
      <w:rFonts w:eastAsiaTheme="minorHAnsi"/>
      <w:lang w:eastAsia="en-US"/>
    </w:rPr>
  </w:style>
  <w:style w:type="paragraph" w:customStyle="1" w:styleId="B8B14601000B43858A94142DFF8F22711">
    <w:name w:val="B8B14601000B43858A94142DFF8F22711"/>
    <w:rsid w:val="001600E6"/>
    <w:rPr>
      <w:rFonts w:eastAsiaTheme="minorHAnsi"/>
      <w:lang w:eastAsia="en-US"/>
    </w:rPr>
  </w:style>
  <w:style w:type="paragraph" w:customStyle="1" w:styleId="9414FACE22354B978CBD8776D141351F1">
    <w:name w:val="9414FACE22354B978CBD8776D141351F1"/>
    <w:rsid w:val="001600E6"/>
    <w:rPr>
      <w:rFonts w:eastAsiaTheme="minorHAnsi"/>
      <w:lang w:eastAsia="en-US"/>
    </w:rPr>
  </w:style>
  <w:style w:type="paragraph" w:customStyle="1" w:styleId="73F6C66E2EF549E6816CA2B130E370B51">
    <w:name w:val="73F6C66E2EF549E6816CA2B130E370B51"/>
    <w:rsid w:val="001600E6"/>
    <w:rPr>
      <w:rFonts w:eastAsiaTheme="minorHAnsi"/>
      <w:lang w:eastAsia="en-US"/>
    </w:rPr>
  </w:style>
  <w:style w:type="paragraph" w:customStyle="1" w:styleId="3F47572471494C379F406938FD53851D1">
    <w:name w:val="3F47572471494C379F406938FD53851D1"/>
    <w:rsid w:val="001600E6"/>
    <w:rPr>
      <w:rFonts w:eastAsiaTheme="minorHAnsi"/>
      <w:lang w:eastAsia="en-US"/>
    </w:rPr>
  </w:style>
  <w:style w:type="paragraph" w:customStyle="1" w:styleId="3C4E970692CE4F4FA84C044ECD8DBE051">
    <w:name w:val="3C4E970692CE4F4FA84C044ECD8DBE051"/>
    <w:rsid w:val="001600E6"/>
    <w:rPr>
      <w:rFonts w:eastAsiaTheme="minorHAnsi"/>
      <w:lang w:eastAsia="en-US"/>
    </w:rPr>
  </w:style>
  <w:style w:type="paragraph" w:customStyle="1" w:styleId="E8356CEAA00746DC92D02DADF45626AF1">
    <w:name w:val="E8356CEAA00746DC92D02DADF45626AF1"/>
    <w:rsid w:val="001600E6"/>
    <w:rPr>
      <w:rFonts w:eastAsiaTheme="minorHAnsi"/>
      <w:lang w:eastAsia="en-US"/>
    </w:rPr>
  </w:style>
  <w:style w:type="paragraph" w:customStyle="1" w:styleId="F4EBD88CAD8C445A8BD8CDBD4C7EF6A51">
    <w:name w:val="F4EBD88CAD8C445A8BD8CDBD4C7EF6A51"/>
    <w:rsid w:val="001600E6"/>
    <w:rPr>
      <w:rFonts w:eastAsiaTheme="minorHAnsi"/>
      <w:lang w:eastAsia="en-US"/>
    </w:rPr>
  </w:style>
  <w:style w:type="paragraph" w:customStyle="1" w:styleId="4B580367ECC846418ACCBD6ED5BCA72A1">
    <w:name w:val="4B580367ECC846418ACCBD6ED5BCA72A1"/>
    <w:rsid w:val="001600E6"/>
    <w:rPr>
      <w:rFonts w:eastAsiaTheme="minorHAnsi"/>
      <w:lang w:eastAsia="en-US"/>
    </w:rPr>
  </w:style>
  <w:style w:type="paragraph" w:customStyle="1" w:styleId="FDEDF993F9BB47F6B81963A8BCF812401">
    <w:name w:val="FDEDF993F9BB47F6B81963A8BCF812401"/>
    <w:rsid w:val="001600E6"/>
    <w:rPr>
      <w:rFonts w:eastAsiaTheme="minorHAnsi"/>
      <w:lang w:eastAsia="en-US"/>
    </w:rPr>
  </w:style>
  <w:style w:type="paragraph" w:customStyle="1" w:styleId="E4BA2C2468004D18B43EB3F783554F4D1">
    <w:name w:val="E4BA2C2468004D18B43EB3F783554F4D1"/>
    <w:rsid w:val="001600E6"/>
    <w:rPr>
      <w:rFonts w:eastAsiaTheme="minorHAnsi"/>
      <w:lang w:eastAsia="en-US"/>
    </w:rPr>
  </w:style>
  <w:style w:type="paragraph" w:customStyle="1" w:styleId="1F02A1B9A49C4A26A99F2458E246F46F1">
    <w:name w:val="1F02A1B9A49C4A26A99F2458E246F46F1"/>
    <w:rsid w:val="001600E6"/>
    <w:rPr>
      <w:rFonts w:eastAsiaTheme="minorHAnsi"/>
      <w:lang w:eastAsia="en-US"/>
    </w:rPr>
  </w:style>
  <w:style w:type="paragraph" w:customStyle="1" w:styleId="B9814E9A991B432FBDDECB399184013F1">
    <w:name w:val="B9814E9A991B432FBDDECB399184013F1"/>
    <w:rsid w:val="001600E6"/>
    <w:rPr>
      <w:rFonts w:eastAsiaTheme="minorHAnsi"/>
      <w:lang w:eastAsia="en-US"/>
    </w:rPr>
  </w:style>
  <w:style w:type="paragraph" w:customStyle="1" w:styleId="28928F5698FB45A39A30C9DA7A22B14F1">
    <w:name w:val="28928F5698FB45A39A30C9DA7A22B14F1"/>
    <w:rsid w:val="001600E6"/>
    <w:rPr>
      <w:rFonts w:eastAsiaTheme="minorHAnsi"/>
      <w:lang w:eastAsia="en-US"/>
    </w:rPr>
  </w:style>
  <w:style w:type="paragraph" w:customStyle="1" w:styleId="20FEBC4468D44565940EAA5E2498F2DF1">
    <w:name w:val="20FEBC4468D44565940EAA5E2498F2DF1"/>
    <w:rsid w:val="001600E6"/>
    <w:rPr>
      <w:rFonts w:eastAsiaTheme="minorHAnsi"/>
      <w:lang w:eastAsia="en-US"/>
    </w:rPr>
  </w:style>
  <w:style w:type="paragraph" w:customStyle="1" w:styleId="DF5F24D832BD4E858636302D712576151">
    <w:name w:val="DF5F24D832BD4E858636302D712576151"/>
    <w:rsid w:val="001600E6"/>
    <w:rPr>
      <w:rFonts w:eastAsiaTheme="minorHAnsi"/>
      <w:lang w:eastAsia="en-US"/>
    </w:rPr>
  </w:style>
  <w:style w:type="paragraph" w:customStyle="1" w:styleId="FDEAFFC2DE0141ABB029E710B3795A291">
    <w:name w:val="FDEAFFC2DE0141ABB029E710B3795A291"/>
    <w:rsid w:val="001600E6"/>
    <w:rPr>
      <w:rFonts w:eastAsiaTheme="minorHAnsi"/>
      <w:lang w:eastAsia="en-US"/>
    </w:rPr>
  </w:style>
  <w:style w:type="paragraph" w:customStyle="1" w:styleId="3D743C41EF41437B8003D5283108E45A1">
    <w:name w:val="3D743C41EF41437B8003D5283108E45A1"/>
    <w:rsid w:val="001600E6"/>
    <w:rPr>
      <w:rFonts w:eastAsiaTheme="minorHAnsi"/>
      <w:lang w:eastAsia="en-US"/>
    </w:rPr>
  </w:style>
  <w:style w:type="paragraph" w:customStyle="1" w:styleId="A1A4720438FA45C5BF136E5E36376C6E1">
    <w:name w:val="A1A4720438FA45C5BF136E5E36376C6E1"/>
    <w:rsid w:val="001600E6"/>
    <w:rPr>
      <w:rFonts w:eastAsiaTheme="minorHAnsi"/>
      <w:lang w:eastAsia="en-US"/>
    </w:rPr>
  </w:style>
  <w:style w:type="paragraph" w:customStyle="1" w:styleId="F6608AA360FF40DD91562424CC3D92C91">
    <w:name w:val="F6608AA360FF40DD91562424CC3D92C91"/>
    <w:rsid w:val="001600E6"/>
    <w:rPr>
      <w:rFonts w:eastAsiaTheme="minorHAnsi"/>
      <w:lang w:eastAsia="en-US"/>
    </w:rPr>
  </w:style>
  <w:style w:type="paragraph" w:customStyle="1" w:styleId="BFB0F220659D4D268E0FAABC02B62FF32">
    <w:name w:val="BFB0F220659D4D268E0FAABC02B62FF32"/>
    <w:rsid w:val="00495764"/>
    <w:rPr>
      <w:rFonts w:eastAsiaTheme="minorHAnsi"/>
      <w:lang w:eastAsia="en-US"/>
    </w:rPr>
  </w:style>
  <w:style w:type="paragraph" w:customStyle="1" w:styleId="91B2C2D75E084D2CAED3139957BC7FD12">
    <w:name w:val="91B2C2D75E084D2CAED3139957BC7FD12"/>
    <w:rsid w:val="00495764"/>
    <w:rPr>
      <w:rFonts w:eastAsiaTheme="minorHAnsi"/>
      <w:lang w:eastAsia="en-US"/>
    </w:rPr>
  </w:style>
  <w:style w:type="paragraph" w:customStyle="1" w:styleId="D689172EAADC4741B6DE75715F3C43612">
    <w:name w:val="D689172EAADC4741B6DE75715F3C43612"/>
    <w:rsid w:val="00495764"/>
    <w:rPr>
      <w:rFonts w:eastAsiaTheme="minorHAnsi"/>
      <w:lang w:eastAsia="en-US"/>
    </w:rPr>
  </w:style>
  <w:style w:type="paragraph" w:customStyle="1" w:styleId="EF6F28B9349A49BAA232522A12ACE5C82">
    <w:name w:val="EF6F28B9349A49BAA232522A12ACE5C82"/>
    <w:rsid w:val="00495764"/>
    <w:rPr>
      <w:rFonts w:eastAsiaTheme="minorHAnsi"/>
      <w:lang w:eastAsia="en-US"/>
    </w:rPr>
  </w:style>
  <w:style w:type="paragraph" w:customStyle="1" w:styleId="DA72FCB860634825B5204776FAF9ED232">
    <w:name w:val="DA72FCB860634825B5204776FAF9ED232"/>
    <w:rsid w:val="00495764"/>
    <w:rPr>
      <w:rFonts w:eastAsiaTheme="minorHAnsi"/>
      <w:lang w:eastAsia="en-US"/>
    </w:rPr>
  </w:style>
  <w:style w:type="paragraph" w:customStyle="1" w:styleId="3F87799ED2AB43AE98EE3356ACA920242">
    <w:name w:val="3F87799ED2AB43AE98EE3356ACA920242"/>
    <w:rsid w:val="00495764"/>
    <w:rPr>
      <w:rFonts w:eastAsiaTheme="minorHAnsi"/>
      <w:lang w:eastAsia="en-US"/>
    </w:rPr>
  </w:style>
  <w:style w:type="paragraph" w:customStyle="1" w:styleId="FC72B1AF2B7F4E18AFC9692AA57F4CFA2">
    <w:name w:val="FC72B1AF2B7F4E18AFC9692AA57F4CFA2"/>
    <w:rsid w:val="00495764"/>
    <w:rPr>
      <w:rFonts w:eastAsiaTheme="minorHAnsi"/>
      <w:lang w:eastAsia="en-US"/>
    </w:rPr>
  </w:style>
  <w:style w:type="paragraph" w:customStyle="1" w:styleId="B0C70C13B8F74AD6A617F614742A8D382">
    <w:name w:val="B0C70C13B8F74AD6A617F614742A8D382"/>
    <w:rsid w:val="00495764"/>
    <w:rPr>
      <w:rFonts w:eastAsiaTheme="minorHAnsi"/>
      <w:lang w:eastAsia="en-US"/>
    </w:rPr>
  </w:style>
  <w:style w:type="paragraph" w:customStyle="1" w:styleId="D5B3A89E7EB7477390516316CB3F17502">
    <w:name w:val="D5B3A89E7EB7477390516316CB3F17502"/>
    <w:rsid w:val="00495764"/>
    <w:rPr>
      <w:rFonts w:eastAsiaTheme="minorHAnsi"/>
      <w:lang w:eastAsia="en-US"/>
    </w:rPr>
  </w:style>
  <w:style w:type="paragraph" w:customStyle="1" w:styleId="D52F06029322431B8165D12175FC2FED2">
    <w:name w:val="D52F06029322431B8165D12175FC2FED2"/>
    <w:rsid w:val="00495764"/>
    <w:rPr>
      <w:rFonts w:eastAsiaTheme="minorHAnsi"/>
      <w:lang w:eastAsia="en-US"/>
    </w:rPr>
  </w:style>
  <w:style w:type="paragraph" w:customStyle="1" w:styleId="883BAB2CB33644EAA6BDE97BD36D7F012">
    <w:name w:val="883BAB2CB33644EAA6BDE97BD36D7F012"/>
    <w:rsid w:val="00495764"/>
    <w:rPr>
      <w:rFonts w:eastAsiaTheme="minorHAnsi"/>
      <w:lang w:eastAsia="en-US"/>
    </w:rPr>
  </w:style>
  <w:style w:type="paragraph" w:customStyle="1" w:styleId="43C3B8354FE343FBBEC84E78269FEF5E2">
    <w:name w:val="43C3B8354FE343FBBEC84E78269FEF5E2"/>
    <w:rsid w:val="00495764"/>
    <w:rPr>
      <w:rFonts w:eastAsiaTheme="minorHAnsi"/>
      <w:lang w:eastAsia="en-US"/>
    </w:rPr>
  </w:style>
  <w:style w:type="paragraph" w:customStyle="1" w:styleId="330F0A0667384C3185827625F03C56472">
    <w:name w:val="330F0A0667384C3185827625F03C56472"/>
    <w:rsid w:val="00495764"/>
    <w:rPr>
      <w:rFonts w:eastAsiaTheme="minorHAnsi"/>
      <w:lang w:eastAsia="en-US"/>
    </w:rPr>
  </w:style>
  <w:style w:type="paragraph" w:customStyle="1" w:styleId="CC9F89C11C374890BA09FA2C8072D72C2">
    <w:name w:val="CC9F89C11C374890BA09FA2C8072D72C2"/>
    <w:rsid w:val="00495764"/>
    <w:rPr>
      <w:rFonts w:eastAsiaTheme="minorHAnsi"/>
      <w:lang w:eastAsia="en-US"/>
    </w:rPr>
  </w:style>
  <w:style w:type="paragraph" w:customStyle="1" w:styleId="CBCF1EBAB9B9445F87815AF6291BB1742">
    <w:name w:val="CBCF1EBAB9B9445F87815AF6291BB1742"/>
    <w:rsid w:val="00495764"/>
    <w:rPr>
      <w:rFonts w:eastAsiaTheme="minorHAnsi"/>
      <w:lang w:eastAsia="en-US"/>
    </w:rPr>
  </w:style>
  <w:style w:type="paragraph" w:customStyle="1" w:styleId="31E867DB217E4464A983FDF0BB25868F2">
    <w:name w:val="31E867DB217E4464A983FDF0BB25868F2"/>
    <w:rsid w:val="00495764"/>
    <w:rPr>
      <w:rFonts w:eastAsiaTheme="minorHAnsi"/>
      <w:lang w:eastAsia="en-US"/>
    </w:rPr>
  </w:style>
  <w:style w:type="paragraph" w:customStyle="1" w:styleId="F053CB98FE5A456492D5C8FFF874A1B72">
    <w:name w:val="F053CB98FE5A456492D5C8FFF874A1B72"/>
    <w:rsid w:val="00495764"/>
    <w:rPr>
      <w:rFonts w:eastAsiaTheme="minorHAnsi"/>
      <w:lang w:eastAsia="en-US"/>
    </w:rPr>
  </w:style>
  <w:style w:type="paragraph" w:customStyle="1" w:styleId="09A4595E194645B4B59A28F70589AEDE2">
    <w:name w:val="09A4595E194645B4B59A28F70589AEDE2"/>
    <w:rsid w:val="00495764"/>
    <w:rPr>
      <w:rFonts w:eastAsiaTheme="minorHAnsi"/>
      <w:lang w:eastAsia="en-US"/>
    </w:rPr>
  </w:style>
  <w:style w:type="paragraph" w:customStyle="1" w:styleId="72DEEE4D0B1E4539AE458802735301CA2">
    <w:name w:val="72DEEE4D0B1E4539AE458802735301CA2"/>
    <w:rsid w:val="00495764"/>
    <w:rPr>
      <w:rFonts w:eastAsiaTheme="minorHAnsi"/>
      <w:lang w:eastAsia="en-US"/>
    </w:rPr>
  </w:style>
  <w:style w:type="paragraph" w:customStyle="1" w:styleId="B0E3137146C449A783517170D81253072">
    <w:name w:val="B0E3137146C449A783517170D81253072"/>
    <w:rsid w:val="00495764"/>
    <w:rPr>
      <w:rFonts w:eastAsiaTheme="minorHAnsi"/>
      <w:lang w:eastAsia="en-US"/>
    </w:rPr>
  </w:style>
  <w:style w:type="paragraph" w:customStyle="1" w:styleId="F7A7558AFDF649938AAA0DA571E412812">
    <w:name w:val="F7A7558AFDF649938AAA0DA571E412812"/>
    <w:rsid w:val="00495764"/>
    <w:rPr>
      <w:rFonts w:eastAsiaTheme="minorHAnsi"/>
      <w:lang w:eastAsia="en-US"/>
    </w:rPr>
  </w:style>
  <w:style w:type="paragraph" w:customStyle="1" w:styleId="4CA840E715984F7E82AA97FC27320D942">
    <w:name w:val="4CA840E715984F7E82AA97FC27320D942"/>
    <w:rsid w:val="00495764"/>
    <w:rPr>
      <w:rFonts w:eastAsiaTheme="minorHAnsi"/>
      <w:lang w:eastAsia="en-US"/>
    </w:rPr>
  </w:style>
  <w:style w:type="paragraph" w:customStyle="1" w:styleId="7BB4E804C2574F82ADFF0E74232C53CC2">
    <w:name w:val="7BB4E804C2574F82ADFF0E74232C53CC2"/>
    <w:rsid w:val="00495764"/>
    <w:rPr>
      <w:rFonts w:eastAsiaTheme="minorHAnsi"/>
      <w:lang w:eastAsia="en-US"/>
    </w:rPr>
  </w:style>
  <w:style w:type="paragraph" w:customStyle="1" w:styleId="8E354CD6F142408A96455F2506CB42FB2">
    <w:name w:val="8E354CD6F142408A96455F2506CB42FB2"/>
    <w:rsid w:val="00495764"/>
    <w:rPr>
      <w:rFonts w:eastAsiaTheme="minorHAnsi"/>
      <w:lang w:eastAsia="en-US"/>
    </w:rPr>
  </w:style>
  <w:style w:type="paragraph" w:customStyle="1" w:styleId="9F25503E00414532AED040E7C0CBDB862">
    <w:name w:val="9F25503E00414532AED040E7C0CBDB862"/>
    <w:rsid w:val="00495764"/>
    <w:rPr>
      <w:rFonts w:eastAsiaTheme="minorHAnsi"/>
      <w:lang w:eastAsia="en-US"/>
    </w:rPr>
  </w:style>
  <w:style w:type="paragraph" w:customStyle="1" w:styleId="610D0711DF87417293A81660F701BDFE2">
    <w:name w:val="610D0711DF87417293A81660F701BDFE2"/>
    <w:rsid w:val="00495764"/>
    <w:rPr>
      <w:rFonts w:eastAsiaTheme="minorHAnsi"/>
      <w:lang w:eastAsia="en-US"/>
    </w:rPr>
  </w:style>
  <w:style w:type="paragraph" w:customStyle="1" w:styleId="16F06F943EA245A0844B3865DC1077552">
    <w:name w:val="16F06F943EA245A0844B3865DC1077552"/>
    <w:rsid w:val="00495764"/>
    <w:rPr>
      <w:rFonts w:eastAsiaTheme="minorHAnsi"/>
      <w:lang w:eastAsia="en-US"/>
    </w:rPr>
  </w:style>
  <w:style w:type="paragraph" w:customStyle="1" w:styleId="2D38AF2DB1974E0FAB11F368255C50ED2">
    <w:name w:val="2D38AF2DB1974E0FAB11F368255C50ED2"/>
    <w:rsid w:val="00495764"/>
    <w:rPr>
      <w:rFonts w:eastAsiaTheme="minorHAnsi"/>
      <w:lang w:eastAsia="en-US"/>
    </w:rPr>
  </w:style>
  <w:style w:type="paragraph" w:customStyle="1" w:styleId="B8B14601000B43858A94142DFF8F22712">
    <w:name w:val="B8B14601000B43858A94142DFF8F22712"/>
    <w:rsid w:val="00495764"/>
    <w:rPr>
      <w:rFonts w:eastAsiaTheme="minorHAnsi"/>
      <w:lang w:eastAsia="en-US"/>
    </w:rPr>
  </w:style>
  <w:style w:type="paragraph" w:customStyle="1" w:styleId="9414FACE22354B978CBD8776D141351F2">
    <w:name w:val="9414FACE22354B978CBD8776D141351F2"/>
    <w:rsid w:val="00495764"/>
    <w:rPr>
      <w:rFonts w:eastAsiaTheme="minorHAnsi"/>
      <w:lang w:eastAsia="en-US"/>
    </w:rPr>
  </w:style>
  <w:style w:type="paragraph" w:customStyle="1" w:styleId="73F6C66E2EF549E6816CA2B130E370B52">
    <w:name w:val="73F6C66E2EF549E6816CA2B130E370B52"/>
    <w:rsid w:val="00495764"/>
    <w:rPr>
      <w:rFonts w:eastAsiaTheme="minorHAnsi"/>
      <w:lang w:eastAsia="en-US"/>
    </w:rPr>
  </w:style>
  <w:style w:type="paragraph" w:customStyle="1" w:styleId="3F47572471494C379F406938FD53851D2">
    <w:name w:val="3F47572471494C379F406938FD53851D2"/>
    <w:rsid w:val="00495764"/>
    <w:rPr>
      <w:rFonts w:eastAsiaTheme="minorHAnsi"/>
      <w:lang w:eastAsia="en-US"/>
    </w:rPr>
  </w:style>
  <w:style w:type="paragraph" w:customStyle="1" w:styleId="3C4E970692CE4F4FA84C044ECD8DBE052">
    <w:name w:val="3C4E970692CE4F4FA84C044ECD8DBE052"/>
    <w:rsid w:val="00495764"/>
    <w:rPr>
      <w:rFonts w:eastAsiaTheme="minorHAnsi"/>
      <w:lang w:eastAsia="en-US"/>
    </w:rPr>
  </w:style>
  <w:style w:type="paragraph" w:customStyle="1" w:styleId="E8356CEAA00746DC92D02DADF45626AF2">
    <w:name w:val="E8356CEAA00746DC92D02DADF45626AF2"/>
    <w:rsid w:val="00495764"/>
    <w:rPr>
      <w:rFonts w:eastAsiaTheme="minorHAnsi"/>
      <w:lang w:eastAsia="en-US"/>
    </w:rPr>
  </w:style>
  <w:style w:type="paragraph" w:customStyle="1" w:styleId="F4EBD88CAD8C445A8BD8CDBD4C7EF6A52">
    <w:name w:val="F4EBD88CAD8C445A8BD8CDBD4C7EF6A52"/>
    <w:rsid w:val="00495764"/>
    <w:rPr>
      <w:rFonts w:eastAsiaTheme="minorHAnsi"/>
      <w:lang w:eastAsia="en-US"/>
    </w:rPr>
  </w:style>
  <w:style w:type="paragraph" w:customStyle="1" w:styleId="4B580367ECC846418ACCBD6ED5BCA72A2">
    <w:name w:val="4B580367ECC846418ACCBD6ED5BCA72A2"/>
    <w:rsid w:val="00495764"/>
    <w:rPr>
      <w:rFonts w:eastAsiaTheme="minorHAnsi"/>
      <w:lang w:eastAsia="en-US"/>
    </w:rPr>
  </w:style>
  <w:style w:type="paragraph" w:customStyle="1" w:styleId="8C84CFA6388D4790A3AF0A327046A5E8">
    <w:name w:val="8C84CFA6388D4790A3AF0A327046A5E8"/>
    <w:rsid w:val="00495764"/>
    <w:rPr>
      <w:rFonts w:eastAsiaTheme="minorHAnsi"/>
      <w:lang w:eastAsia="en-US"/>
    </w:rPr>
  </w:style>
  <w:style w:type="paragraph" w:customStyle="1" w:styleId="E4BA2C2468004D18B43EB3F783554F4D2">
    <w:name w:val="E4BA2C2468004D18B43EB3F783554F4D2"/>
    <w:rsid w:val="00495764"/>
    <w:rPr>
      <w:rFonts w:eastAsiaTheme="minorHAnsi"/>
      <w:lang w:eastAsia="en-US"/>
    </w:rPr>
  </w:style>
  <w:style w:type="paragraph" w:customStyle="1" w:styleId="1F02A1B9A49C4A26A99F2458E246F46F2">
    <w:name w:val="1F02A1B9A49C4A26A99F2458E246F46F2"/>
    <w:rsid w:val="00495764"/>
    <w:rPr>
      <w:rFonts w:eastAsiaTheme="minorHAnsi"/>
      <w:lang w:eastAsia="en-US"/>
    </w:rPr>
  </w:style>
  <w:style w:type="paragraph" w:customStyle="1" w:styleId="28928F5698FB45A39A30C9DA7A22B14F2">
    <w:name w:val="28928F5698FB45A39A30C9DA7A22B14F2"/>
    <w:rsid w:val="00495764"/>
    <w:rPr>
      <w:rFonts w:eastAsiaTheme="minorHAnsi"/>
      <w:lang w:eastAsia="en-US"/>
    </w:rPr>
  </w:style>
  <w:style w:type="paragraph" w:customStyle="1" w:styleId="20FEBC4468D44565940EAA5E2498F2DF2">
    <w:name w:val="20FEBC4468D44565940EAA5E2498F2DF2"/>
    <w:rsid w:val="00495764"/>
    <w:rPr>
      <w:rFonts w:eastAsiaTheme="minorHAnsi"/>
      <w:lang w:eastAsia="en-US"/>
    </w:rPr>
  </w:style>
  <w:style w:type="paragraph" w:customStyle="1" w:styleId="DF5F24D832BD4E858636302D712576152">
    <w:name w:val="DF5F24D832BD4E858636302D712576152"/>
    <w:rsid w:val="00495764"/>
    <w:rPr>
      <w:rFonts w:eastAsiaTheme="minorHAnsi"/>
      <w:lang w:eastAsia="en-US"/>
    </w:rPr>
  </w:style>
  <w:style w:type="paragraph" w:customStyle="1" w:styleId="FDEAFFC2DE0141ABB029E710B3795A292">
    <w:name w:val="FDEAFFC2DE0141ABB029E710B3795A292"/>
    <w:rsid w:val="00495764"/>
    <w:rPr>
      <w:rFonts w:eastAsiaTheme="minorHAnsi"/>
      <w:lang w:eastAsia="en-US"/>
    </w:rPr>
  </w:style>
  <w:style w:type="paragraph" w:customStyle="1" w:styleId="3D743C41EF41437B8003D5283108E45A2">
    <w:name w:val="3D743C41EF41437B8003D5283108E45A2"/>
    <w:rsid w:val="00495764"/>
    <w:rPr>
      <w:rFonts w:eastAsiaTheme="minorHAnsi"/>
      <w:lang w:eastAsia="en-US"/>
    </w:rPr>
  </w:style>
  <w:style w:type="paragraph" w:customStyle="1" w:styleId="A1A4720438FA45C5BF136E5E36376C6E2">
    <w:name w:val="A1A4720438FA45C5BF136E5E36376C6E2"/>
    <w:rsid w:val="00495764"/>
    <w:rPr>
      <w:rFonts w:eastAsiaTheme="minorHAnsi"/>
      <w:lang w:eastAsia="en-US"/>
    </w:rPr>
  </w:style>
  <w:style w:type="paragraph" w:customStyle="1" w:styleId="F6608AA360FF40DD91562424CC3D92C92">
    <w:name w:val="F6608AA360FF40DD91562424CC3D92C92"/>
    <w:rsid w:val="00495764"/>
    <w:rPr>
      <w:rFonts w:eastAsiaTheme="minorHAnsi"/>
      <w:lang w:eastAsia="en-US"/>
    </w:rPr>
  </w:style>
  <w:style w:type="paragraph" w:customStyle="1" w:styleId="BFB0F220659D4D268E0FAABC02B62FF33">
    <w:name w:val="BFB0F220659D4D268E0FAABC02B62FF33"/>
    <w:rsid w:val="00495764"/>
    <w:rPr>
      <w:rFonts w:eastAsiaTheme="minorHAnsi"/>
      <w:lang w:eastAsia="en-US"/>
    </w:rPr>
  </w:style>
  <w:style w:type="paragraph" w:customStyle="1" w:styleId="91B2C2D75E084D2CAED3139957BC7FD13">
    <w:name w:val="91B2C2D75E084D2CAED3139957BC7FD13"/>
    <w:rsid w:val="00495764"/>
    <w:rPr>
      <w:rFonts w:eastAsiaTheme="minorHAnsi"/>
      <w:lang w:eastAsia="en-US"/>
    </w:rPr>
  </w:style>
  <w:style w:type="paragraph" w:customStyle="1" w:styleId="D689172EAADC4741B6DE75715F3C43613">
    <w:name w:val="D689172EAADC4741B6DE75715F3C43613"/>
    <w:rsid w:val="00495764"/>
    <w:rPr>
      <w:rFonts w:eastAsiaTheme="minorHAnsi"/>
      <w:lang w:eastAsia="en-US"/>
    </w:rPr>
  </w:style>
  <w:style w:type="paragraph" w:customStyle="1" w:styleId="EF6F28B9349A49BAA232522A12ACE5C83">
    <w:name w:val="EF6F28B9349A49BAA232522A12ACE5C83"/>
    <w:rsid w:val="00495764"/>
    <w:rPr>
      <w:rFonts w:eastAsiaTheme="minorHAnsi"/>
      <w:lang w:eastAsia="en-US"/>
    </w:rPr>
  </w:style>
  <w:style w:type="paragraph" w:customStyle="1" w:styleId="DA72FCB860634825B5204776FAF9ED233">
    <w:name w:val="DA72FCB860634825B5204776FAF9ED233"/>
    <w:rsid w:val="00495764"/>
    <w:rPr>
      <w:rFonts w:eastAsiaTheme="minorHAnsi"/>
      <w:lang w:eastAsia="en-US"/>
    </w:rPr>
  </w:style>
  <w:style w:type="paragraph" w:customStyle="1" w:styleId="3F87799ED2AB43AE98EE3356ACA920243">
    <w:name w:val="3F87799ED2AB43AE98EE3356ACA920243"/>
    <w:rsid w:val="00495764"/>
    <w:rPr>
      <w:rFonts w:eastAsiaTheme="minorHAnsi"/>
      <w:lang w:eastAsia="en-US"/>
    </w:rPr>
  </w:style>
  <w:style w:type="paragraph" w:customStyle="1" w:styleId="FC72B1AF2B7F4E18AFC9692AA57F4CFA3">
    <w:name w:val="FC72B1AF2B7F4E18AFC9692AA57F4CFA3"/>
    <w:rsid w:val="00495764"/>
    <w:rPr>
      <w:rFonts w:eastAsiaTheme="minorHAnsi"/>
      <w:lang w:eastAsia="en-US"/>
    </w:rPr>
  </w:style>
  <w:style w:type="paragraph" w:customStyle="1" w:styleId="B0C70C13B8F74AD6A617F614742A8D383">
    <w:name w:val="B0C70C13B8F74AD6A617F614742A8D383"/>
    <w:rsid w:val="00495764"/>
    <w:rPr>
      <w:rFonts w:eastAsiaTheme="minorHAnsi"/>
      <w:lang w:eastAsia="en-US"/>
    </w:rPr>
  </w:style>
  <w:style w:type="paragraph" w:customStyle="1" w:styleId="D5B3A89E7EB7477390516316CB3F17503">
    <w:name w:val="D5B3A89E7EB7477390516316CB3F17503"/>
    <w:rsid w:val="00495764"/>
    <w:rPr>
      <w:rFonts w:eastAsiaTheme="minorHAnsi"/>
      <w:lang w:eastAsia="en-US"/>
    </w:rPr>
  </w:style>
  <w:style w:type="paragraph" w:customStyle="1" w:styleId="D52F06029322431B8165D12175FC2FED3">
    <w:name w:val="D52F06029322431B8165D12175FC2FED3"/>
    <w:rsid w:val="00495764"/>
    <w:rPr>
      <w:rFonts w:eastAsiaTheme="minorHAnsi"/>
      <w:lang w:eastAsia="en-US"/>
    </w:rPr>
  </w:style>
  <w:style w:type="paragraph" w:customStyle="1" w:styleId="883BAB2CB33644EAA6BDE97BD36D7F013">
    <w:name w:val="883BAB2CB33644EAA6BDE97BD36D7F013"/>
    <w:rsid w:val="00495764"/>
    <w:rPr>
      <w:rFonts w:eastAsiaTheme="minorHAnsi"/>
      <w:lang w:eastAsia="en-US"/>
    </w:rPr>
  </w:style>
  <w:style w:type="paragraph" w:customStyle="1" w:styleId="43C3B8354FE343FBBEC84E78269FEF5E3">
    <w:name w:val="43C3B8354FE343FBBEC84E78269FEF5E3"/>
    <w:rsid w:val="00495764"/>
    <w:rPr>
      <w:rFonts w:eastAsiaTheme="minorHAnsi"/>
      <w:lang w:eastAsia="en-US"/>
    </w:rPr>
  </w:style>
  <w:style w:type="paragraph" w:customStyle="1" w:styleId="330F0A0667384C3185827625F03C56473">
    <w:name w:val="330F0A0667384C3185827625F03C56473"/>
    <w:rsid w:val="00495764"/>
    <w:rPr>
      <w:rFonts w:eastAsiaTheme="minorHAnsi"/>
      <w:lang w:eastAsia="en-US"/>
    </w:rPr>
  </w:style>
  <w:style w:type="paragraph" w:customStyle="1" w:styleId="CC9F89C11C374890BA09FA2C8072D72C3">
    <w:name w:val="CC9F89C11C374890BA09FA2C8072D72C3"/>
    <w:rsid w:val="00495764"/>
    <w:rPr>
      <w:rFonts w:eastAsiaTheme="minorHAnsi"/>
      <w:lang w:eastAsia="en-US"/>
    </w:rPr>
  </w:style>
  <w:style w:type="paragraph" w:customStyle="1" w:styleId="CBCF1EBAB9B9445F87815AF6291BB1743">
    <w:name w:val="CBCF1EBAB9B9445F87815AF6291BB1743"/>
    <w:rsid w:val="00495764"/>
    <w:rPr>
      <w:rFonts w:eastAsiaTheme="minorHAnsi"/>
      <w:lang w:eastAsia="en-US"/>
    </w:rPr>
  </w:style>
  <w:style w:type="paragraph" w:customStyle="1" w:styleId="31E867DB217E4464A983FDF0BB25868F3">
    <w:name w:val="31E867DB217E4464A983FDF0BB25868F3"/>
    <w:rsid w:val="00495764"/>
    <w:rPr>
      <w:rFonts w:eastAsiaTheme="minorHAnsi"/>
      <w:lang w:eastAsia="en-US"/>
    </w:rPr>
  </w:style>
  <w:style w:type="paragraph" w:customStyle="1" w:styleId="F053CB98FE5A456492D5C8FFF874A1B73">
    <w:name w:val="F053CB98FE5A456492D5C8FFF874A1B73"/>
    <w:rsid w:val="00495764"/>
    <w:rPr>
      <w:rFonts w:eastAsiaTheme="minorHAnsi"/>
      <w:lang w:eastAsia="en-US"/>
    </w:rPr>
  </w:style>
  <w:style w:type="paragraph" w:customStyle="1" w:styleId="09A4595E194645B4B59A28F70589AEDE3">
    <w:name w:val="09A4595E194645B4B59A28F70589AEDE3"/>
    <w:rsid w:val="00495764"/>
    <w:rPr>
      <w:rFonts w:eastAsiaTheme="minorHAnsi"/>
      <w:lang w:eastAsia="en-US"/>
    </w:rPr>
  </w:style>
  <w:style w:type="paragraph" w:customStyle="1" w:styleId="72DEEE4D0B1E4539AE458802735301CA3">
    <w:name w:val="72DEEE4D0B1E4539AE458802735301CA3"/>
    <w:rsid w:val="00495764"/>
    <w:rPr>
      <w:rFonts w:eastAsiaTheme="minorHAnsi"/>
      <w:lang w:eastAsia="en-US"/>
    </w:rPr>
  </w:style>
  <w:style w:type="paragraph" w:customStyle="1" w:styleId="B0E3137146C449A783517170D81253073">
    <w:name w:val="B0E3137146C449A783517170D81253073"/>
    <w:rsid w:val="00495764"/>
    <w:rPr>
      <w:rFonts w:eastAsiaTheme="minorHAnsi"/>
      <w:lang w:eastAsia="en-US"/>
    </w:rPr>
  </w:style>
  <w:style w:type="paragraph" w:customStyle="1" w:styleId="F7A7558AFDF649938AAA0DA571E412813">
    <w:name w:val="F7A7558AFDF649938AAA0DA571E412813"/>
    <w:rsid w:val="00495764"/>
    <w:rPr>
      <w:rFonts w:eastAsiaTheme="minorHAnsi"/>
      <w:lang w:eastAsia="en-US"/>
    </w:rPr>
  </w:style>
  <w:style w:type="paragraph" w:customStyle="1" w:styleId="4CA840E715984F7E82AA97FC27320D943">
    <w:name w:val="4CA840E715984F7E82AA97FC27320D943"/>
    <w:rsid w:val="00495764"/>
    <w:rPr>
      <w:rFonts w:eastAsiaTheme="minorHAnsi"/>
      <w:lang w:eastAsia="en-US"/>
    </w:rPr>
  </w:style>
  <w:style w:type="paragraph" w:customStyle="1" w:styleId="7BB4E804C2574F82ADFF0E74232C53CC3">
    <w:name w:val="7BB4E804C2574F82ADFF0E74232C53CC3"/>
    <w:rsid w:val="00495764"/>
    <w:rPr>
      <w:rFonts w:eastAsiaTheme="minorHAnsi"/>
      <w:lang w:eastAsia="en-US"/>
    </w:rPr>
  </w:style>
  <w:style w:type="paragraph" w:customStyle="1" w:styleId="8E354CD6F142408A96455F2506CB42FB3">
    <w:name w:val="8E354CD6F142408A96455F2506CB42FB3"/>
    <w:rsid w:val="00495764"/>
    <w:rPr>
      <w:rFonts w:eastAsiaTheme="minorHAnsi"/>
      <w:lang w:eastAsia="en-US"/>
    </w:rPr>
  </w:style>
  <w:style w:type="paragraph" w:customStyle="1" w:styleId="9F25503E00414532AED040E7C0CBDB863">
    <w:name w:val="9F25503E00414532AED040E7C0CBDB863"/>
    <w:rsid w:val="00495764"/>
    <w:rPr>
      <w:rFonts w:eastAsiaTheme="minorHAnsi"/>
      <w:lang w:eastAsia="en-US"/>
    </w:rPr>
  </w:style>
  <w:style w:type="paragraph" w:customStyle="1" w:styleId="610D0711DF87417293A81660F701BDFE3">
    <w:name w:val="610D0711DF87417293A81660F701BDFE3"/>
    <w:rsid w:val="00495764"/>
    <w:rPr>
      <w:rFonts w:eastAsiaTheme="minorHAnsi"/>
      <w:lang w:eastAsia="en-US"/>
    </w:rPr>
  </w:style>
  <w:style w:type="paragraph" w:customStyle="1" w:styleId="16F06F943EA245A0844B3865DC1077553">
    <w:name w:val="16F06F943EA245A0844B3865DC1077553"/>
    <w:rsid w:val="00495764"/>
    <w:rPr>
      <w:rFonts w:eastAsiaTheme="minorHAnsi"/>
      <w:lang w:eastAsia="en-US"/>
    </w:rPr>
  </w:style>
  <w:style w:type="paragraph" w:customStyle="1" w:styleId="2D38AF2DB1974E0FAB11F368255C50ED3">
    <w:name w:val="2D38AF2DB1974E0FAB11F368255C50ED3"/>
    <w:rsid w:val="00495764"/>
    <w:rPr>
      <w:rFonts w:eastAsiaTheme="minorHAnsi"/>
      <w:lang w:eastAsia="en-US"/>
    </w:rPr>
  </w:style>
  <w:style w:type="paragraph" w:customStyle="1" w:styleId="B8B14601000B43858A94142DFF8F22713">
    <w:name w:val="B8B14601000B43858A94142DFF8F22713"/>
    <w:rsid w:val="00495764"/>
    <w:rPr>
      <w:rFonts w:eastAsiaTheme="minorHAnsi"/>
      <w:lang w:eastAsia="en-US"/>
    </w:rPr>
  </w:style>
  <w:style w:type="paragraph" w:customStyle="1" w:styleId="9414FACE22354B978CBD8776D141351F3">
    <w:name w:val="9414FACE22354B978CBD8776D141351F3"/>
    <w:rsid w:val="00495764"/>
    <w:rPr>
      <w:rFonts w:eastAsiaTheme="minorHAnsi"/>
      <w:lang w:eastAsia="en-US"/>
    </w:rPr>
  </w:style>
  <w:style w:type="paragraph" w:customStyle="1" w:styleId="73F6C66E2EF549E6816CA2B130E370B53">
    <w:name w:val="73F6C66E2EF549E6816CA2B130E370B53"/>
    <w:rsid w:val="00495764"/>
    <w:rPr>
      <w:rFonts w:eastAsiaTheme="minorHAnsi"/>
      <w:lang w:eastAsia="en-US"/>
    </w:rPr>
  </w:style>
  <w:style w:type="paragraph" w:customStyle="1" w:styleId="3F47572471494C379F406938FD53851D3">
    <w:name w:val="3F47572471494C379F406938FD53851D3"/>
    <w:rsid w:val="00495764"/>
    <w:rPr>
      <w:rFonts w:eastAsiaTheme="minorHAnsi"/>
      <w:lang w:eastAsia="en-US"/>
    </w:rPr>
  </w:style>
  <w:style w:type="paragraph" w:customStyle="1" w:styleId="3C4E970692CE4F4FA84C044ECD8DBE053">
    <w:name w:val="3C4E970692CE4F4FA84C044ECD8DBE053"/>
    <w:rsid w:val="00495764"/>
    <w:rPr>
      <w:rFonts w:eastAsiaTheme="minorHAnsi"/>
      <w:lang w:eastAsia="en-US"/>
    </w:rPr>
  </w:style>
  <w:style w:type="paragraph" w:customStyle="1" w:styleId="E8356CEAA00746DC92D02DADF45626AF3">
    <w:name w:val="E8356CEAA00746DC92D02DADF45626AF3"/>
    <w:rsid w:val="00495764"/>
    <w:rPr>
      <w:rFonts w:eastAsiaTheme="minorHAnsi"/>
      <w:lang w:eastAsia="en-US"/>
    </w:rPr>
  </w:style>
  <w:style w:type="paragraph" w:customStyle="1" w:styleId="F4EBD88CAD8C445A8BD8CDBD4C7EF6A53">
    <w:name w:val="F4EBD88CAD8C445A8BD8CDBD4C7EF6A53"/>
    <w:rsid w:val="00495764"/>
    <w:rPr>
      <w:rFonts w:eastAsiaTheme="minorHAnsi"/>
      <w:lang w:eastAsia="en-US"/>
    </w:rPr>
  </w:style>
  <w:style w:type="paragraph" w:customStyle="1" w:styleId="4B580367ECC846418ACCBD6ED5BCA72A3">
    <w:name w:val="4B580367ECC846418ACCBD6ED5BCA72A3"/>
    <w:rsid w:val="00495764"/>
    <w:rPr>
      <w:rFonts w:eastAsiaTheme="minorHAnsi"/>
      <w:lang w:eastAsia="en-US"/>
    </w:rPr>
  </w:style>
  <w:style w:type="paragraph" w:customStyle="1" w:styleId="8C84CFA6388D4790A3AF0A327046A5E81">
    <w:name w:val="8C84CFA6388D4790A3AF0A327046A5E81"/>
    <w:rsid w:val="00495764"/>
    <w:rPr>
      <w:rFonts w:eastAsiaTheme="minorHAnsi"/>
      <w:lang w:eastAsia="en-US"/>
    </w:rPr>
  </w:style>
  <w:style w:type="paragraph" w:customStyle="1" w:styleId="C0F752DF44F34DDDBB1F7BBBA24CE752">
    <w:name w:val="C0F752DF44F34DDDBB1F7BBBA24CE752"/>
    <w:rsid w:val="00495764"/>
    <w:rPr>
      <w:rFonts w:eastAsiaTheme="minorHAnsi"/>
      <w:lang w:eastAsia="en-US"/>
    </w:rPr>
  </w:style>
  <w:style w:type="paragraph" w:customStyle="1" w:styleId="E4BA2C2468004D18B43EB3F783554F4D3">
    <w:name w:val="E4BA2C2468004D18B43EB3F783554F4D3"/>
    <w:rsid w:val="00495764"/>
    <w:rPr>
      <w:rFonts w:eastAsiaTheme="minorHAnsi"/>
      <w:lang w:eastAsia="en-US"/>
    </w:rPr>
  </w:style>
  <w:style w:type="paragraph" w:customStyle="1" w:styleId="1F02A1B9A49C4A26A99F2458E246F46F3">
    <w:name w:val="1F02A1B9A49C4A26A99F2458E246F46F3"/>
    <w:rsid w:val="00495764"/>
    <w:rPr>
      <w:rFonts w:eastAsiaTheme="minorHAnsi"/>
      <w:lang w:eastAsia="en-US"/>
    </w:rPr>
  </w:style>
  <w:style w:type="paragraph" w:customStyle="1" w:styleId="28928F5698FB45A39A30C9DA7A22B14F3">
    <w:name w:val="28928F5698FB45A39A30C9DA7A22B14F3"/>
    <w:rsid w:val="00495764"/>
    <w:rPr>
      <w:rFonts w:eastAsiaTheme="minorHAnsi"/>
      <w:lang w:eastAsia="en-US"/>
    </w:rPr>
  </w:style>
  <w:style w:type="paragraph" w:customStyle="1" w:styleId="20FEBC4468D44565940EAA5E2498F2DF3">
    <w:name w:val="20FEBC4468D44565940EAA5E2498F2DF3"/>
    <w:rsid w:val="00495764"/>
    <w:rPr>
      <w:rFonts w:eastAsiaTheme="minorHAnsi"/>
      <w:lang w:eastAsia="en-US"/>
    </w:rPr>
  </w:style>
  <w:style w:type="paragraph" w:customStyle="1" w:styleId="DF5F24D832BD4E858636302D712576153">
    <w:name w:val="DF5F24D832BD4E858636302D712576153"/>
    <w:rsid w:val="00495764"/>
    <w:rPr>
      <w:rFonts w:eastAsiaTheme="minorHAnsi"/>
      <w:lang w:eastAsia="en-US"/>
    </w:rPr>
  </w:style>
  <w:style w:type="paragraph" w:customStyle="1" w:styleId="FDEAFFC2DE0141ABB029E710B3795A293">
    <w:name w:val="FDEAFFC2DE0141ABB029E710B3795A293"/>
    <w:rsid w:val="00495764"/>
    <w:rPr>
      <w:rFonts w:eastAsiaTheme="minorHAnsi"/>
      <w:lang w:eastAsia="en-US"/>
    </w:rPr>
  </w:style>
  <w:style w:type="paragraph" w:customStyle="1" w:styleId="3D743C41EF41437B8003D5283108E45A3">
    <w:name w:val="3D743C41EF41437B8003D5283108E45A3"/>
    <w:rsid w:val="00495764"/>
    <w:rPr>
      <w:rFonts w:eastAsiaTheme="minorHAnsi"/>
      <w:lang w:eastAsia="en-US"/>
    </w:rPr>
  </w:style>
  <w:style w:type="paragraph" w:customStyle="1" w:styleId="A1A4720438FA45C5BF136E5E36376C6E3">
    <w:name w:val="A1A4720438FA45C5BF136E5E36376C6E3"/>
    <w:rsid w:val="00495764"/>
    <w:rPr>
      <w:rFonts w:eastAsiaTheme="minorHAnsi"/>
      <w:lang w:eastAsia="en-US"/>
    </w:rPr>
  </w:style>
  <w:style w:type="paragraph" w:customStyle="1" w:styleId="F6608AA360FF40DD91562424CC3D92C93">
    <w:name w:val="F6608AA360FF40DD91562424CC3D92C93"/>
    <w:rsid w:val="00495764"/>
    <w:rPr>
      <w:rFonts w:eastAsiaTheme="minorHAnsi"/>
      <w:lang w:eastAsia="en-US"/>
    </w:rPr>
  </w:style>
  <w:style w:type="paragraph" w:customStyle="1" w:styleId="97C46DC311B84A54940F0D5742D44254">
    <w:name w:val="97C46DC311B84A54940F0D5742D44254"/>
    <w:rsid w:val="00495764"/>
  </w:style>
  <w:style w:type="paragraph" w:customStyle="1" w:styleId="61F343E23F1944ABA23D34787E9E18AA">
    <w:name w:val="61F343E23F1944ABA23D34787E9E18AA"/>
    <w:rsid w:val="00495764"/>
  </w:style>
  <w:style w:type="paragraph" w:customStyle="1" w:styleId="0E4E262330964C1CAF0532E718B639D2">
    <w:name w:val="0E4E262330964C1CAF0532E718B639D2"/>
    <w:rsid w:val="00495764"/>
  </w:style>
  <w:style w:type="paragraph" w:customStyle="1" w:styleId="4DDD901AB0EA408FAEBDB79A6EA1A5B8">
    <w:name w:val="4DDD901AB0EA408FAEBDB79A6EA1A5B8"/>
    <w:rsid w:val="00495764"/>
  </w:style>
  <w:style w:type="paragraph" w:customStyle="1" w:styleId="A4269C81CF89472DBD8710E32D3D9FFF">
    <w:name w:val="A4269C81CF89472DBD8710E32D3D9FFF"/>
    <w:rsid w:val="00495764"/>
  </w:style>
  <w:style w:type="paragraph" w:customStyle="1" w:styleId="6101DEDE08114CF4BE04FB2CCD468B02">
    <w:name w:val="6101DEDE08114CF4BE04FB2CCD468B02"/>
    <w:rsid w:val="00495764"/>
  </w:style>
  <w:style w:type="paragraph" w:customStyle="1" w:styleId="684B3DA3FB3D4552B6350B9A2A214995">
    <w:name w:val="684B3DA3FB3D4552B6350B9A2A214995"/>
    <w:rsid w:val="00495764"/>
  </w:style>
  <w:style w:type="paragraph" w:customStyle="1" w:styleId="894D19572F344A8FBF8926B30172C58D">
    <w:name w:val="894D19572F344A8FBF8926B30172C58D"/>
    <w:rsid w:val="00495764"/>
  </w:style>
  <w:style w:type="paragraph" w:customStyle="1" w:styleId="D1F402EACFD14049846ADF714F1D0458">
    <w:name w:val="D1F402EACFD14049846ADF714F1D0458"/>
    <w:rsid w:val="00495764"/>
  </w:style>
  <w:style w:type="paragraph" w:customStyle="1" w:styleId="76AA7A35391D447690155B40B38E25DB">
    <w:name w:val="76AA7A35391D447690155B40B38E25DB"/>
    <w:rsid w:val="00495764"/>
  </w:style>
  <w:style w:type="paragraph" w:customStyle="1" w:styleId="8501AA57E2AB4DB88BB57F569E4FEAFD">
    <w:name w:val="8501AA57E2AB4DB88BB57F569E4FEAFD"/>
    <w:rsid w:val="00495764"/>
  </w:style>
  <w:style w:type="paragraph" w:customStyle="1" w:styleId="278EED018F39458A8497045D3C21F639">
    <w:name w:val="278EED018F39458A8497045D3C21F639"/>
    <w:rsid w:val="00495764"/>
  </w:style>
  <w:style w:type="paragraph" w:customStyle="1" w:styleId="2F9A07A157D2408B946B918D3B15B1E7">
    <w:name w:val="2F9A07A157D2408B946B918D3B15B1E7"/>
    <w:rsid w:val="00495764"/>
  </w:style>
  <w:style w:type="paragraph" w:customStyle="1" w:styleId="EECD48317219449697343E50B389A8E3">
    <w:name w:val="EECD48317219449697343E50B389A8E3"/>
    <w:rsid w:val="00495764"/>
  </w:style>
  <w:style w:type="paragraph" w:customStyle="1" w:styleId="4854F2D03D66492FA3BDCC780CD091A7">
    <w:name w:val="4854F2D03D66492FA3BDCC780CD091A7"/>
    <w:rsid w:val="00495764"/>
  </w:style>
  <w:style w:type="paragraph" w:customStyle="1" w:styleId="2023ABA50EE442CC9D8CFAFCF4FB4CF5">
    <w:name w:val="2023ABA50EE442CC9D8CFAFCF4FB4CF5"/>
    <w:rsid w:val="00495764"/>
  </w:style>
  <w:style w:type="paragraph" w:customStyle="1" w:styleId="992D4789D3F548B48056123AF84DCE4C">
    <w:name w:val="992D4789D3F548B48056123AF84DCE4C"/>
    <w:rsid w:val="00495764"/>
  </w:style>
  <w:style w:type="paragraph" w:customStyle="1" w:styleId="7BA7C2906CB34072BCDF83100DA9CE64">
    <w:name w:val="7BA7C2906CB34072BCDF83100DA9CE64"/>
    <w:rsid w:val="00495764"/>
  </w:style>
  <w:style w:type="paragraph" w:customStyle="1" w:styleId="A8702A43F6914C92983DB669BB9F77B5">
    <w:name w:val="A8702A43F6914C92983DB669BB9F77B5"/>
    <w:rsid w:val="00A66442"/>
  </w:style>
  <w:style w:type="paragraph" w:customStyle="1" w:styleId="A8702A43F6914C92983DB669BB9F77B51">
    <w:name w:val="A8702A43F6914C92983DB669BB9F77B51"/>
    <w:rsid w:val="00A66442"/>
    <w:rPr>
      <w:rFonts w:eastAsiaTheme="minorHAnsi"/>
      <w:lang w:eastAsia="en-US"/>
    </w:rPr>
  </w:style>
  <w:style w:type="paragraph" w:customStyle="1" w:styleId="BFB0F220659D4D268E0FAABC02B62FF34">
    <w:name w:val="BFB0F220659D4D268E0FAABC02B62FF34"/>
    <w:rsid w:val="00A66442"/>
    <w:rPr>
      <w:rFonts w:eastAsiaTheme="minorHAnsi"/>
      <w:lang w:eastAsia="en-US"/>
    </w:rPr>
  </w:style>
  <w:style w:type="paragraph" w:customStyle="1" w:styleId="91B2C2D75E084D2CAED3139957BC7FD14">
    <w:name w:val="91B2C2D75E084D2CAED3139957BC7FD14"/>
    <w:rsid w:val="00A66442"/>
    <w:rPr>
      <w:rFonts w:eastAsiaTheme="minorHAnsi"/>
      <w:lang w:eastAsia="en-US"/>
    </w:rPr>
  </w:style>
  <w:style w:type="paragraph" w:customStyle="1" w:styleId="D689172EAADC4741B6DE75715F3C43614">
    <w:name w:val="D689172EAADC4741B6DE75715F3C43614"/>
    <w:rsid w:val="00A66442"/>
    <w:rPr>
      <w:rFonts w:eastAsiaTheme="minorHAnsi"/>
      <w:lang w:eastAsia="en-US"/>
    </w:rPr>
  </w:style>
  <w:style w:type="paragraph" w:customStyle="1" w:styleId="EF6F28B9349A49BAA232522A12ACE5C84">
    <w:name w:val="EF6F28B9349A49BAA232522A12ACE5C84"/>
    <w:rsid w:val="00A66442"/>
    <w:rPr>
      <w:rFonts w:eastAsiaTheme="minorHAnsi"/>
      <w:lang w:eastAsia="en-US"/>
    </w:rPr>
  </w:style>
  <w:style w:type="paragraph" w:customStyle="1" w:styleId="DA72FCB860634825B5204776FAF9ED234">
    <w:name w:val="DA72FCB860634825B5204776FAF9ED234"/>
    <w:rsid w:val="00A66442"/>
    <w:rPr>
      <w:rFonts w:eastAsiaTheme="minorHAnsi"/>
      <w:lang w:eastAsia="en-US"/>
    </w:rPr>
  </w:style>
  <w:style w:type="paragraph" w:customStyle="1" w:styleId="3F87799ED2AB43AE98EE3356ACA920244">
    <w:name w:val="3F87799ED2AB43AE98EE3356ACA920244"/>
    <w:rsid w:val="00A66442"/>
    <w:rPr>
      <w:rFonts w:eastAsiaTheme="minorHAnsi"/>
      <w:lang w:eastAsia="en-US"/>
    </w:rPr>
  </w:style>
  <w:style w:type="paragraph" w:customStyle="1" w:styleId="FC72B1AF2B7F4E18AFC9692AA57F4CFA4">
    <w:name w:val="FC72B1AF2B7F4E18AFC9692AA57F4CFA4"/>
    <w:rsid w:val="00A66442"/>
    <w:rPr>
      <w:rFonts w:eastAsiaTheme="minorHAnsi"/>
      <w:lang w:eastAsia="en-US"/>
    </w:rPr>
  </w:style>
  <w:style w:type="paragraph" w:customStyle="1" w:styleId="B0C70C13B8F74AD6A617F614742A8D384">
    <w:name w:val="B0C70C13B8F74AD6A617F614742A8D384"/>
    <w:rsid w:val="00A66442"/>
    <w:rPr>
      <w:rFonts w:eastAsiaTheme="minorHAnsi"/>
      <w:lang w:eastAsia="en-US"/>
    </w:rPr>
  </w:style>
  <w:style w:type="paragraph" w:customStyle="1" w:styleId="D5B3A89E7EB7477390516316CB3F17504">
    <w:name w:val="D5B3A89E7EB7477390516316CB3F17504"/>
    <w:rsid w:val="00A66442"/>
    <w:rPr>
      <w:rFonts w:eastAsiaTheme="minorHAnsi"/>
      <w:lang w:eastAsia="en-US"/>
    </w:rPr>
  </w:style>
  <w:style w:type="paragraph" w:customStyle="1" w:styleId="D52F06029322431B8165D12175FC2FED4">
    <w:name w:val="D52F06029322431B8165D12175FC2FED4"/>
    <w:rsid w:val="00A66442"/>
    <w:rPr>
      <w:rFonts w:eastAsiaTheme="minorHAnsi"/>
      <w:lang w:eastAsia="en-US"/>
    </w:rPr>
  </w:style>
  <w:style w:type="paragraph" w:customStyle="1" w:styleId="883BAB2CB33644EAA6BDE97BD36D7F014">
    <w:name w:val="883BAB2CB33644EAA6BDE97BD36D7F014"/>
    <w:rsid w:val="00A66442"/>
    <w:rPr>
      <w:rFonts w:eastAsiaTheme="minorHAnsi"/>
      <w:lang w:eastAsia="en-US"/>
    </w:rPr>
  </w:style>
  <w:style w:type="paragraph" w:customStyle="1" w:styleId="43C3B8354FE343FBBEC84E78269FEF5E4">
    <w:name w:val="43C3B8354FE343FBBEC84E78269FEF5E4"/>
    <w:rsid w:val="00A66442"/>
    <w:rPr>
      <w:rFonts w:eastAsiaTheme="minorHAnsi"/>
      <w:lang w:eastAsia="en-US"/>
    </w:rPr>
  </w:style>
  <w:style w:type="paragraph" w:customStyle="1" w:styleId="330F0A0667384C3185827625F03C56474">
    <w:name w:val="330F0A0667384C3185827625F03C56474"/>
    <w:rsid w:val="00A66442"/>
    <w:rPr>
      <w:rFonts w:eastAsiaTheme="minorHAnsi"/>
      <w:lang w:eastAsia="en-US"/>
    </w:rPr>
  </w:style>
  <w:style w:type="paragraph" w:customStyle="1" w:styleId="CC9F89C11C374890BA09FA2C8072D72C4">
    <w:name w:val="CC9F89C11C374890BA09FA2C8072D72C4"/>
    <w:rsid w:val="00A66442"/>
    <w:rPr>
      <w:rFonts w:eastAsiaTheme="minorHAnsi"/>
      <w:lang w:eastAsia="en-US"/>
    </w:rPr>
  </w:style>
  <w:style w:type="paragraph" w:customStyle="1" w:styleId="CBCF1EBAB9B9445F87815AF6291BB1744">
    <w:name w:val="CBCF1EBAB9B9445F87815AF6291BB1744"/>
    <w:rsid w:val="00A66442"/>
    <w:rPr>
      <w:rFonts w:eastAsiaTheme="minorHAnsi"/>
      <w:lang w:eastAsia="en-US"/>
    </w:rPr>
  </w:style>
  <w:style w:type="paragraph" w:customStyle="1" w:styleId="31E867DB217E4464A983FDF0BB25868F4">
    <w:name w:val="31E867DB217E4464A983FDF0BB25868F4"/>
    <w:rsid w:val="00A66442"/>
    <w:rPr>
      <w:rFonts w:eastAsiaTheme="minorHAnsi"/>
      <w:lang w:eastAsia="en-US"/>
    </w:rPr>
  </w:style>
  <w:style w:type="paragraph" w:customStyle="1" w:styleId="F053CB98FE5A456492D5C8FFF874A1B74">
    <w:name w:val="F053CB98FE5A456492D5C8FFF874A1B74"/>
    <w:rsid w:val="00A66442"/>
    <w:rPr>
      <w:rFonts w:eastAsiaTheme="minorHAnsi"/>
      <w:lang w:eastAsia="en-US"/>
    </w:rPr>
  </w:style>
  <w:style w:type="paragraph" w:customStyle="1" w:styleId="09A4595E194645B4B59A28F70589AEDE4">
    <w:name w:val="09A4595E194645B4B59A28F70589AEDE4"/>
    <w:rsid w:val="00A66442"/>
    <w:rPr>
      <w:rFonts w:eastAsiaTheme="minorHAnsi"/>
      <w:lang w:eastAsia="en-US"/>
    </w:rPr>
  </w:style>
  <w:style w:type="paragraph" w:customStyle="1" w:styleId="72DEEE4D0B1E4539AE458802735301CA4">
    <w:name w:val="72DEEE4D0B1E4539AE458802735301CA4"/>
    <w:rsid w:val="00A66442"/>
    <w:rPr>
      <w:rFonts w:eastAsiaTheme="minorHAnsi"/>
      <w:lang w:eastAsia="en-US"/>
    </w:rPr>
  </w:style>
  <w:style w:type="paragraph" w:customStyle="1" w:styleId="B0E3137146C449A783517170D81253074">
    <w:name w:val="B0E3137146C449A783517170D81253074"/>
    <w:rsid w:val="00A66442"/>
    <w:rPr>
      <w:rFonts w:eastAsiaTheme="minorHAnsi"/>
      <w:lang w:eastAsia="en-US"/>
    </w:rPr>
  </w:style>
  <w:style w:type="paragraph" w:customStyle="1" w:styleId="F7A7558AFDF649938AAA0DA571E412814">
    <w:name w:val="F7A7558AFDF649938AAA0DA571E412814"/>
    <w:rsid w:val="00A66442"/>
    <w:rPr>
      <w:rFonts w:eastAsiaTheme="minorHAnsi"/>
      <w:lang w:eastAsia="en-US"/>
    </w:rPr>
  </w:style>
  <w:style w:type="paragraph" w:customStyle="1" w:styleId="4CA840E715984F7E82AA97FC27320D944">
    <w:name w:val="4CA840E715984F7E82AA97FC27320D944"/>
    <w:rsid w:val="00A66442"/>
    <w:rPr>
      <w:rFonts w:eastAsiaTheme="minorHAnsi"/>
      <w:lang w:eastAsia="en-US"/>
    </w:rPr>
  </w:style>
  <w:style w:type="paragraph" w:customStyle="1" w:styleId="7BB4E804C2574F82ADFF0E74232C53CC4">
    <w:name w:val="7BB4E804C2574F82ADFF0E74232C53CC4"/>
    <w:rsid w:val="00A66442"/>
    <w:rPr>
      <w:rFonts w:eastAsiaTheme="minorHAnsi"/>
      <w:lang w:eastAsia="en-US"/>
    </w:rPr>
  </w:style>
  <w:style w:type="paragraph" w:customStyle="1" w:styleId="8E354CD6F142408A96455F2506CB42FB4">
    <w:name w:val="8E354CD6F142408A96455F2506CB42FB4"/>
    <w:rsid w:val="00A66442"/>
    <w:rPr>
      <w:rFonts w:eastAsiaTheme="minorHAnsi"/>
      <w:lang w:eastAsia="en-US"/>
    </w:rPr>
  </w:style>
  <w:style w:type="paragraph" w:customStyle="1" w:styleId="9F25503E00414532AED040E7C0CBDB864">
    <w:name w:val="9F25503E00414532AED040E7C0CBDB864"/>
    <w:rsid w:val="00A66442"/>
    <w:rPr>
      <w:rFonts w:eastAsiaTheme="minorHAnsi"/>
      <w:lang w:eastAsia="en-US"/>
    </w:rPr>
  </w:style>
  <w:style w:type="paragraph" w:customStyle="1" w:styleId="610D0711DF87417293A81660F701BDFE4">
    <w:name w:val="610D0711DF87417293A81660F701BDFE4"/>
    <w:rsid w:val="00A66442"/>
    <w:rPr>
      <w:rFonts w:eastAsiaTheme="minorHAnsi"/>
      <w:lang w:eastAsia="en-US"/>
    </w:rPr>
  </w:style>
  <w:style w:type="paragraph" w:customStyle="1" w:styleId="16F06F943EA245A0844B3865DC1077554">
    <w:name w:val="16F06F943EA245A0844B3865DC1077554"/>
    <w:rsid w:val="00A66442"/>
    <w:rPr>
      <w:rFonts w:eastAsiaTheme="minorHAnsi"/>
      <w:lang w:eastAsia="en-US"/>
    </w:rPr>
  </w:style>
  <w:style w:type="paragraph" w:customStyle="1" w:styleId="2D38AF2DB1974E0FAB11F368255C50ED4">
    <w:name w:val="2D38AF2DB1974E0FAB11F368255C50ED4"/>
    <w:rsid w:val="00A66442"/>
    <w:rPr>
      <w:rFonts w:eastAsiaTheme="minorHAnsi"/>
      <w:lang w:eastAsia="en-US"/>
    </w:rPr>
  </w:style>
  <w:style w:type="paragraph" w:customStyle="1" w:styleId="B8B14601000B43858A94142DFF8F22714">
    <w:name w:val="B8B14601000B43858A94142DFF8F22714"/>
    <w:rsid w:val="00A66442"/>
    <w:rPr>
      <w:rFonts w:eastAsiaTheme="minorHAnsi"/>
      <w:lang w:eastAsia="en-US"/>
    </w:rPr>
  </w:style>
  <w:style w:type="paragraph" w:customStyle="1" w:styleId="9414FACE22354B978CBD8776D141351F4">
    <w:name w:val="9414FACE22354B978CBD8776D141351F4"/>
    <w:rsid w:val="00A66442"/>
    <w:rPr>
      <w:rFonts w:eastAsiaTheme="minorHAnsi"/>
      <w:lang w:eastAsia="en-US"/>
    </w:rPr>
  </w:style>
  <w:style w:type="paragraph" w:customStyle="1" w:styleId="73F6C66E2EF549E6816CA2B130E370B54">
    <w:name w:val="73F6C66E2EF549E6816CA2B130E370B54"/>
    <w:rsid w:val="00A66442"/>
    <w:rPr>
      <w:rFonts w:eastAsiaTheme="minorHAnsi"/>
      <w:lang w:eastAsia="en-US"/>
    </w:rPr>
  </w:style>
  <w:style w:type="paragraph" w:customStyle="1" w:styleId="3F47572471494C379F406938FD53851D4">
    <w:name w:val="3F47572471494C379F406938FD53851D4"/>
    <w:rsid w:val="00A66442"/>
    <w:rPr>
      <w:rFonts w:eastAsiaTheme="minorHAnsi"/>
      <w:lang w:eastAsia="en-US"/>
    </w:rPr>
  </w:style>
  <w:style w:type="paragraph" w:customStyle="1" w:styleId="3C4E970692CE4F4FA84C044ECD8DBE054">
    <w:name w:val="3C4E970692CE4F4FA84C044ECD8DBE054"/>
    <w:rsid w:val="00A66442"/>
    <w:rPr>
      <w:rFonts w:eastAsiaTheme="minorHAnsi"/>
      <w:lang w:eastAsia="en-US"/>
    </w:rPr>
  </w:style>
  <w:style w:type="paragraph" w:customStyle="1" w:styleId="E8356CEAA00746DC92D02DADF45626AF4">
    <w:name w:val="E8356CEAA00746DC92D02DADF45626AF4"/>
    <w:rsid w:val="00A66442"/>
    <w:rPr>
      <w:rFonts w:eastAsiaTheme="minorHAnsi"/>
      <w:lang w:eastAsia="en-US"/>
    </w:rPr>
  </w:style>
  <w:style w:type="paragraph" w:customStyle="1" w:styleId="F4EBD88CAD8C445A8BD8CDBD4C7EF6A54">
    <w:name w:val="F4EBD88CAD8C445A8BD8CDBD4C7EF6A54"/>
    <w:rsid w:val="00A66442"/>
    <w:rPr>
      <w:rFonts w:eastAsiaTheme="minorHAnsi"/>
      <w:lang w:eastAsia="en-US"/>
    </w:rPr>
  </w:style>
  <w:style w:type="paragraph" w:customStyle="1" w:styleId="4B580367ECC846418ACCBD6ED5BCA72A4">
    <w:name w:val="4B580367ECC846418ACCBD6ED5BCA72A4"/>
    <w:rsid w:val="00A66442"/>
    <w:rPr>
      <w:rFonts w:eastAsiaTheme="minorHAnsi"/>
      <w:lang w:eastAsia="en-US"/>
    </w:rPr>
  </w:style>
  <w:style w:type="paragraph" w:customStyle="1" w:styleId="C0F752DF44F34DDDBB1F7BBBA24CE7521">
    <w:name w:val="C0F752DF44F34DDDBB1F7BBBA24CE7521"/>
    <w:rsid w:val="00A66442"/>
    <w:rPr>
      <w:rFonts w:eastAsiaTheme="minorHAnsi"/>
      <w:lang w:eastAsia="en-US"/>
    </w:rPr>
  </w:style>
  <w:style w:type="paragraph" w:customStyle="1" w:styleId="E4BA2C2468004D18B43EB3F783554F4D4">
    <w:name w:val="E4BA2C2468004D18B43EB3F783554F4D4"/>
    <w:rsid w:val="00A66442"/>
    <w:rPr>
      <w:rFonts w:eastAsiaTheme="minorHAnsi"/>
      <w:lang w:eastAsia="en-US"/>
    </w:rPr>
  </w:style>
  <w:style w:type="paragraph" w:customStyle="1" w:styleId="1F02A1B9A49C4A26A99F2458E246F46F4">
    <w:name w:val="1F02A1B9A49C4A26A99F2458E246F46F4"/>
    <w:rsid w:val="00A66442"/>
    <w:rPr>
      <w:rFonts w:eastAsiaTheme="minorHAnsi"/>
      <w:lang w:eastAsia="en-US"/>
    </w:rPr>
  </w:style>
  <w:style w:type="paragraph" w:customStyle="1" w:styleId="28928F5698FB45A39A30C9DA7A22B14F4">
    <w:name w:val="28928F5698FB45A39A30C9DA7A22B14F4"/>
    <w:rsid w:val="00A66442"/>
    <w:rPr>
      <w:rFonts w:eastAsiaTheme="minorHAnsi"/>
      <w:lang w:eastAsia="en-US"/>
    </w:rPr>
  </w:style>
  <w:style w:type="paragraph" w:customStyle="1" w:styleId="20FEBC4468D44565940EAA5E2498F2DF4">
    <w:name w:val="20FEBC4468D44565940EAA5E2498F2DF4"/>
    <w:rsid w:val="00A66442"/>
    <w:rPr>
      <w:rFonts w:eastAsiaTheme="minorHAnsi"/>
      <w:lang w:eastAsia="en-US"/>
    </w:rPr>
  </w:style>
  <w:style w:type="paragraph" w:customStyle="1" w:styleId="DF5F24D832BD4E858636302D712576154">
    <w:name w:val="DF5F24D832BD4E858636302D712576154"/>
    <w:rsid w:val="00A66442"/>
    <w:rPr>
      <w:rFonts w:eastAsiaTheme="minorHAnsi"/>
      <w:lang w:eastAsia="en-US"/>
    </w:rPr>
  </w:style>
  <w:style w:type="paragraph" w:customStyle="1" w:styleId="FDEAFFC2DE0141ABB029E710B3795A294">
    <w:name w:val="FDEAFFC2DE0141ABB029E710B3795A294"/>
    <w:rsid w:val="00A66442"/>
    <w:rPr>
      <w:rFonts w:eastAsiaTheme="minorHAnsi"/>
      <w:lang w:eastAsia="en-US"/>
    </w:rPr>
  </w:style>
  <w:style w:type="paragraph" w:customStyle="1" w:styleId="3D743C41EF41437B8003D5283108E45A4">
    <w:name w:val="3D743C41EF41437B8003D5283108E45A4"/>
    <w:rsid w:val="00A66442"/>
    <w:rPr>
      <w:rFonts w:eastAsiaTheme="minorHAnsi"/>
      <w:lang w:eastAsia="en-US"/>
    </w:rPr>
  </w:style>
  <w:style w:type="paragraph" w:customStyle="1" w:styleId="A1A4720438FA45C5BF136E5E36376C6E4">
    <w:name w:val="A1A4720438FA45C5BF136E5E36376C6E4"/>
    <w:rsid w:val="00A66442"/>
    <w:rPr>
      <w:rFonts w:eastAsiaTheme="minorHAnsi"/>
      <w:lang w:eastAsia="en-US"/>
    </w:rPr>
  </w:style>
  <w:style w:type="paragraph" w:customStyle="1" w:styleId="F6608AA360FF40DD91562424CC3D92C94">
    <w:name w:val="F6608AA360FF40DD91562424CC3D92C94"/>
    <w:rsid w:val="00A66442"/>
    <w:rPr>
      <w:rFonts w:eastAsiaTheme="minorHAnsi"/>
      <w:lang w:eastAsia="en-US"/>
    </w:rPr>
  </w:style>
  <w:style w:type="paragraph" w:customStyle="1" w:styleId="A8702A43F6914C92983DB669BB9F77B52">
    <w:name w:val="A8702A43F6914C92983DB669BB9F77B52"/>
    <w:rsid w:val="00A66442"/>
    <w:rPr>
      <w:rFonts w:eastAsiaTheme="minorHAnsi"/>
      <w:lang w:eastAsia="en-US"/>
    </w:rPr>
  </w:style>
  <w:style w:type="paragraph" w:customStyle="1" w:styleId="BFB0F220659D4D268E0FAABC02B62FF35">
    <w:name w:val="BFB0F220659D4D268E0FAABC02B62FF35"/>
    <w:rsid w:val="00A66442"/>
    <w:rPr>
      <w:rFonts w:eastAsiaTheme="minorHAnsi"/>
      <w:lang w:eastAsia="en-US"/>
    </w:rPr>
  </w:style>
  <w:style w:type="paragraph" w:customStyle="1" w:styleId="91B2C2D75E084D2CAED3139957BC7FD15">
    <w:name w:val="91B2C2D75E084D2CAED3139957BC7FD15"/>
    <w:rsid w:val="00A66442"/>
    <w:rPr>
      <w:rFonts w:eastAsiaTheme="minorHAnsi"/>
      <w:lang w:eastAsia="en-US"/>
    </w:rPr>
  </w:style>
  <w:style w:type="paragraph" w:customStyle="1" w:styleId="D689172EAADC4741B6DE75715F3C43615">
    <w:name w:val="D689172EAADC4741B6DE75715F3C43615"/>
    <w:rsid w:val="00A66442"/>
    <w:rPr>
      <w:rFonts w:eastAsiaTheme="minorHAnsi"/>
      <w:lang w:eastAsia="en-US"/>
    </w:rPr>
  </w:style>
  <w:style w:type="paragraph" w:customStyle="1" w:styleId="EF6F28B9349A49BAA232522A12ACE5C85">
    <w:name w:val="EF6F28B9349A49BAA232522A12ACE5C85"/>
    <w:rsid w:val="00A66442"/>
    <w:rPr>
      <w:rFonts w:eastAsiaTheme="minorHAnsi"/>
      <w:lang w:eastAsia="en-US"/>
    </w:rPr>
  </w:style>
  <w:style w:type="paragraph" w:customStyle="1" w:styleId="DA72FCB860634825B5204776FAF9ED235">
    <w:name w:val="DA72FCB860634825B5204776FAF9ED235"/>
    <w:rsid w:val="00A66442"/>
    <w:rPr>
      <w:rFonts w:eastAsiaTheme="minorHAnsi"/>
      <w:lang w:eastAsia="en-US"/>
    </w:rPr>
  </w:style>
  <w:style w:type="paragraph" w:customStyle="1" w:styleId="3F87799ED2AB43AE98EE3356ACA920245">
    <w:name w:val="3F87799ED2AB43AE98EE3356ACA920245"/>
    <w:rsid w:val="00A66442"/>
    <w:rPr>
      <w:rFonts w:eastAsiaTheme="minorHAnsi"/>
      <w:lang w:eastAsia="en-US"/>
    </w:rPr>
  </w:style>
  <w:style w:type="paragraph" w:customStyle="1" w:styleId="FC72B1AF2B7F4E18AFC9692AA57F4CFA5">
    <w:name w:val="FC72B1AF2B7F4E18AFC9692AA57F4CFA5"/>
    <w:rsid w:val="00A66442"/>
    <w:rPr>
      <w:rFonts w:eastAsiaTheme="minorHAnsi"/>
      <w:lang w:eastAsia="en-US"/>
    </w:rPr>
  </w:style>
  <w:style w:type="paragraph" w:customStyle="1" w:styleId="B0C70C13B8F74AD6A617F614742A8D385">
    <w:name w:val="B0C70C13B8F74AD6A617F614742A8D385"/>
    <w:rsid w:val="00A66442"/>
    <w:rPr>
      <w:rFonts w:eastAsiaTheme="minorHAnsi"/>
      <w:lang w:eastAsia="en-US"/>
    </w:rPr>
  </w:style>
  <w:style w:type="paragraph" w:customStyle="1" w:styleId="D5B3A89E7EB7477390516316CB3F17505">
    <w:name w:val="D5B3A89E7EB7477390516316CB3F17505"/>
    <w:rsid w:val="00A66442"/>
    <w:rPr>
      <w:rFonts w:eastAsiaTheme="minorHAnsi"/>
      <w:lang w:eastAsia="en-US"/>
    </w:rPr>
  </w:style>
  <w:style w:type="paragraph" w:customStyle="1" w:styleId="D52F06029322431B8165D12175FC2FED5">
    <w:name w:val="D52F06029322431B8165D12175FC2FED5"/>
    <w:rsid w:val="00A66442"/>
    <w:rPr>
      <w:rFonts w:eastAsiaTheme="minorHAnsi"/>
      <w:lang w:eastAsia="en-US"/>
    </w:rPr>
  </w:style>
  <w:style w:type="paragraph" w:customStyle="1" w:styleId="883BAB2CB33644EAA6BDE97BD36D7F015">
    <w:name w:val="883BAB2CB33644EAA6BDE97BD36D7F015"/>
    <w:rsid w:val="00A66442"/>
    <w:rPr>
      <w:rFonts w:eastAsiaTheme="minorHAnsi"/>
      <w:lang w:eastAsia="en-US"/>
    </w:rPr>
  </w:style>
  <w:style w:type="paragraph" w:customStyle="1" w:styleId="43C3B8354FE343FBBEC84E78269FEF5E5">
    <w:name w:val="43C3B8354FE343FBBEC84E78269FEF5E5"/>
    <w:rsid w:val="00A66442"/>
    <w:rPr>
      <w:rFonts w:eastAsiaTheme="minorHAnsi"/>
      <w:lang w:eastAsia="en-US"/>
    </w:rPr>
  </w:style>
  <w:style w:type="paragraph" w:customStyle="1" w:styleId="330F0A0667384C3185827625F03C56475">
    <w:name w:val="330F0A0667384C3185827625F03C56475"/>
    <w:rsid w:val="00A66442"/>
    <w:rPr>
      <w:rFonts w:eastAsiaTheme="minorHAnsi"/>
      <w:lang w:eastAsia="en-US"/>
    </w:rPr>
  </w:style>
  <w:style w:type="paragraph" w:customStyle="1" w:styleId="CC9F89C11C374890BA09FA2C8072D72C5">
    <w:name w:val="CC9F89C11C374890BA09FA2C8072D72C5"/>
    <w:rsid w:val="00A66442"/>
    <w:rPr>
      <w:rFonts w:eastAsiaTheme="minorHAnsi"/>
      <w:lang w:eastAsia="en-US"/>
    </w:rPr>
  </w:style>
  <w:style w:type="paragraph" w:customStyle="1" w:styleId="CBCF1EBAB9B9445F87815AF6291BB1745">
    <w:name w:val="CBCF1EBAB9B9445F87815AF6291BB1745"/>
    <w:rsid w:val="00A66442"/>
    <w:rPr>
      <w:rFonts w:eastAsiaTheme="minorHAnsi"/>
      <w:lang w:eastAsia="en-US"/>
    </w:rPr>
  </w:style>
  <w:style w:type="paragraph" w:customStyle="1" w:styleId="31E867DB217E4464A983FDF0BB25868F5">
    <w:name w:val="31E867DB217E4464A983FDF0BB25868F5"/>
    <w:rsid w:val="00A66442"/>
    <w:rPr>
      <w:rFonts w:eastAsiaTheme="minorHAnsi"/>
      <w:lang w:eastAsia="en-US"/>
    </w:rPr>
  </w:style>
  <w:style w:type="paragraph" w:customStyle="1" w:styleId="F053CB98FE5A456492D5C8FFF874A1B75">
    <w:name w:val="F053CB98FE5A456492D5C8FFF874A1B75"/>
    <w:rsid w:val="00A66442"/>
    <w:rPr>
      <w:rFonts w:eastAsiaTheme="minorHAnsi"/>
      <w:lang w:eastAsia="en-US"/>
    </w:rPr>
  </w:style>
  <w:style w:type="paragraph" w:customStyle="1" w:styleId="09A4595E194645B4B59A28F70589AEDE5">
    <w:name w:val="09A4595E194645B4B59A28F70589AEDE5"/>
    <w:rsid w:val="00A66442"/>
    <w:rPr>
      <w:rFonts w:eastAsiaTheme="minorHAnsi"/>
      <w:lang w:eastAsia="en-US"/>
    </w:rPr>
  </w:style>
  <w:style w:type="paragraph" w:customStyle="1" w:styleId="72DEEE4D0B1E4539AE458802735301CA5">
    <w:name w:val="72DEEE4D0B1E4539AE458802735301CA5"/>
    <w:rsid w:val="00A66442"/>
    <w:rPr>
      <w:rFonts w:eastAsiaTheme="minorHAnsi"/>
      <w:lang w:eastAsia="en-US"/>
    </w:rPr>
  </w:style>
  <w:style w:type="paragraph" w:customStyle="1" w:styleId="B0E3137146C449A783517170D81253075">
    <w:name w:val="B0E3137146C449A783517170D81253075"/>
    <w:rsid w:val="00A66442"/>
    <w:rPr>
      <w:rFonts w:eastAsiaTheme="minorHAnsi"/>
      <w:lang w:eastAsia="en-US"/>
    </w:rPr>
  </w:style>
  <w:style w:type="paragraph" w:customStyle="1" w:styleId="F7A7558AFDF649938AAA0DA571E412815">
    <w:name w:val="F7A7558AFDF649938AAA0DA571E412815"/>
    <w:rsid w:val="00A66442"/>
    <w:rPr>
      <w:rFonts w:eastAsiaTheme="minorHAnsi"/>
      <w:lang w:eastAsia="en-US"/>
    </w:rPr>
  </w:style>
  <w:style w:type="paragraph" w:customStyle="1" w:styleId="4CA840E715984F7E82AA97FC27320D945">
    <w:name w:val="4CA840E715984F7E82AA97FC27320D945"/>
    <w:rsid w:val="00A66442"/>
    <w:rPr>
      <w:rFonts w:eastAsiaTheme="minorHAnsi"/>
      <w:lang w:eastAsia="en-US"/>
    </w:rPr>
  </w:style>
  <w:style w:type="paragraph" w:customStyle="1" w:styleId="7BB4E804C2574F82ADFF0E74232C53CC5">
    <w:name w:val="7BB4E804C2574F82ADFF0E74232C53CC5"/>
    <w:rsid w:val="00A66442"/>
    <w:rPr>
      <w:rFonts w:eastAsiaTheme="minorHAnsi"/>
      <w:lang w:eastAsia="en-US"/>
    </w:rPr>
  </w:style>
  <w:style w:type="paragraph" w:customStyle="1" w:styleId="8E354CD6F142408A96455F2506CB42FB5">
    <w:name w:val="8E354CD6F142408A96455F2506CB42FB5"/>
    <w:rsid w:val="00A66442"/>
    <w:rPr>
      <w:rFonts w:eastAsiaTheme="minorHAnsi"/>
      <w:lang w:eastAsia="en-US"/>
    </w:rPr>
  </w:style>
  <w:style w:type="paragraph" w:customStyle="1" w:styleId="9F25503E00414532AED040E7C0CBDB865">
    <w:name w:val="9F25503E00414532AED040E7C0CBDB865"/>
    <w:rsid w:val="00A66442"/>
    <w:rPr>
      <w:rFonts w:eastAsiaTheme="minorHAnsi"/>
      <w:lang w:eastAsia="en-US"/>
    </w:rPr>
  </w:style>
  <w:style w:type="paragraph" w:customStyle="1" w:styleId="610D0711DF87417293A81660F701BDFE5">
    <w:name w:val="610D0711DF87417293A81660F701BDFE5"/>
    <w:rsid w:val="00A66442"/>
    <w:rPr>
      <w:rFonts w:eastAsiaTheme="minorHAnsi"/>
      <w:lang w:eastAsia="en-US"/>
    </w:rPr>
  </w:style>
  <w:style w:type="paragraph" w:customStyle="1" w:styleId="16F06F943EA245A0844B3865DC1077555">
    <w:name w:val="16F06F943EA245A0844B3865DC1077555"/>
    <w:rsid w:val="00A66442"/>
    <w:rPr>
      <w:rFonts w:eastAsiaTheme="minorHAnsi"/>
      <w:lang w:eastAsia="en-US"/>
    </w:rPr>
  </w:style>
  <w:style w:type="paragraph" w:customStyle="1" w:styleId="2D38AF2DB1974E0FAB11F368255C50ED5">
    <w:name w:val="2D38AF2DB1974E0FAB11F368255C50ED5"/>
    <w:rsid w:val="00A66442"/>
    <w:rPr>
      <w:rFonts w:eastAsiaTheme="minorHAnsi"/>
      <w:lang w:eastAsia="en-US"/>
    </w:rPr>
  </w:style>
  <w:style w:type="paragraph" w:customStyle="1" w:styleId="B8B14601000B43858A94142DFF8F22715">
    <w:name w:val="B8B14601000B43858A94142DFF8F22715"/>
    <w:rsid w:val="00A66442"/>
    <w:rPr>
      <w:rFonts w:eastAsiaTheme="minorHAnsi"/>
      <w:lang w:eastAsia="en-US"/>
    </w:rPr>
  </w:style>
  <w:style w:type="paragraph" w:customStyle="1" w:styleId="9414FACE22354B978CBD8776D141351F5">
    <w:name w:val="9414FACE22354B978CBD8776D141351F5"/>
    <w:rsid w:val="00A66442"/>
    <w:rPr>
      <w:rFonts w:eastAsiaTheme="minorHAnsi"/>
      <w:lang w:eastAsia="en-US"/>
    </w:rPr>
  </w:style>
  <w:style w:type="paragraph" w:customStyle="1" w:styleId="73F6C66E2EF549E6816CA2B130E370B55">
    <w:name w:val="73F6C66E2EF549E6816CA2B130E370B55"/>
    <w:rsid w:val="00A66442"/>
    <w:rPr>
      <w:rFonts w:eastAsiaTheme="minorHAnsi"/>
      <w:lang w:eastAsia="en-US"/>
    </w:rPr>
  </w:style>
  <w:style w:type="paragraph" w:customStyle="1" w:styleId="3F47572471494C379F406938FD53851D5">
    <w:name w:val="3F47572471494C379F406938FD53851D5"/>
    <w:rsid w:val="00A66442"/>
    <w:rPr>
      <w:rFonts w:eastAsiaTheme="minorHAnsi"/>
      <w:lang w:eastAsia="en-US"/>
    </w:rPr>
  </w:style>
  <w:style w:type="paragraph" w:customStyle="1" w:styleId="3C4E970692CE4F4FA84C044ECD8DBE055">
    <w:name w:val="3C4E970692CE4F4FA84C044ECD8DBE055"/>
    <w:rsid w:val="00A66442"/>
    <w:rPr>
      <w:rFonts w:eastAsiaTheme="minorHAnsi"/>
      <w:lang w:eastAsia="en-US"/>
    </w:rPr>
  </w:style>
  <w:style w:type="paragraph" w:customStyle="1" w:styleId="E8356CEAA00746DC92D02DADF45626AF5">
    <w:name w:val="E8356CEAA00746DC92D02DADF45626AF5"/>
    <w:rsid w:val="00A66442"/>
    <w:rPr>
      <w:rFonts w:eastAsiaTheme="minorHAnsi"/>
      <w:lang w:eastAsia="en-US"/>
    </w:rPr>
  </w:style>
  <w:style w:type="paragraph" w:customStyle="1" w:styleId="F4EBD88CAD8C445A8BD8CDBD4C7EF6A55">
    <w:name w:val="F4EBD88CAD8C445A8BD8CDBD4C7EF6A55"/>
    <w:rsid w:val="00A66442"/>
    <w:rPr>
      <w:rFonts w:eastAsiaTheme="minorHAnsi"/>
      <w:lang w:eastAsia="en-US"/>
    </w:rPr>
  </w:style>
  <w:style w:type="paragraph" w:customStyle="1" w:styleId="4B580367ECC846418ACCBD6ED5BCA72A5">
    <w:name w:val="4B580367ECC846418ACCBD6ED5BCA72A5"/>
    <w:rsid w:val="00A66442"/>
    <w:rPr>
      <w:rFonts w:eastAsiaTheme="minorHAnsi"/>
      <w:lang w:eastAsia="en-US"/>
    </w:rPr>
  </w:style>
  <w:style w:type="paragraph" w:customStyle="1" w:styleId="C0F752DF44F34DDDBB1F7BBBA24CE7522">
    <w:name w:val="C0F752DF44F34DDDBB1F7BBBA24CE7522"/>
    <w:rsid w:val="00A66442"/>
    <w:rPr>
      <w:rFonts w:eastAsiaTheme="minorHAnsi"/>
      <w:lang w:eastAsia="en-US"/>
    </w:rPr>
  </w:style>
  <w:style w:type="paragraph" w:customStyle="1" w:styleId="E4BA2C2468004D18B43EB3F783554F4D5">
    <w:name w:val="E4BA2C2468004D18B43EB3F783554F4D5"/>
    <w:rsid w:val="00A66442"/>
    <w:rPr>
      <w:rFonts w:eastAsiaTheme="minorHAnsi"/>
      <w:lang w:eastAsia="en-US"/>
    </w:rPr>
  </w:style>
  <w:style w:type="paragraph" w:customStyle="1" w:styleId="1F02A1B9A49C4A26A99F2458E246F46F5">
    <w:name w:val="1F02A1B9A49C4A26A99F2458E246F46F5"/>
    <w:rsid w:val="00A66442"/>
    <w:rPr>
      <w:rFonts w:eastAsiaTheme="minorHAnsi"/>
      <w:lang w:eastAsia="en-US"/>
    </w:rPr>
  </w:style>
  <w:style w:type="paragraph" w:customStyle="1" w:styleId="28928F5698FB45A39A30C9DA7A22B14F5">
    <w:name w:val="28928F5698FB45A39A30C9DA7A22B14F5"/>
    <w:rsid w:val="00A66442"/>
    <w:rPr>
      <w:rFonts w:eastAsiaTheme="minorHAnsi"/>
      <w:lang w:eastAsia="en-US"/>
    </w:rPr>
  </w:style>
  <w:style w:type="paragraph" w:customStyle="1" w:styleId="20FEBC4468D44565940EAA5E2498F2DF5">
    <w:name w:val="20FEBC4468D44565940EAA5E2498F2DF5"/>
    <w:rsid w:val="00A66442"/>
    <w:rPr>
      <w:rFonts w:eastAsiaTheme="minorHAnsi"/>
      <w:lang w:eastAsia="en-US"/>
    </w:rPr>
  </w:style>
  <w:style w:type="paragraph" w:customStyle="1" w:styleId="DF5F24D832BD4E858636302D712576155">
    <w:name w:val="DF5F24D832BD4E858636302D712576155"/>
    <w:rsid w:val="00A66442"/>
    <w:rPr>
      <w:rFonts w:eastAsiaTheme="minorHAnsi"/>
      <w:lang w:eastAsia="en-US"/>
    </w:rPr>
  </w:style>
  <w:style w:type="paragraph" w:customStyle="1" w:styleId="FDEAFFC2DE0141ABB029E710B3795A295">
    <w:name w:val="FDEAFFC2DE0141ABB029E710B3795A295"/>
    <w:rsid w:val="00A66442"/>
    <w:rPr>
      <w:rFonts w:eastAsiaTheme="minorHAnsi"/>
      <w:lang w:eastAsia="en-US"/>
    </w:rPr>
  </w:style>
  <w:style w:type="paragraph" w:customStyle="1" w:styleId="3D743C41EF41437B8003D5283108E45A5">
    <w:name w:val="3D743C41EF41437B8003D5283108E45A5"/>
    <w:rsid w:val="00A66442"/>
    <w:rPr>
      <w:rFonts w:eastAsiaTheme="minorHAnsi"/>
      <w:lang w:eastAsia="en-US"/>
    </w:rPr>
  </w:style>
  <w:style w:type="paragraph" w:customStyle="1" w:styleId="A1A4720438FA45C5BF136E5E36376C6E5">
    <w:name w:val="A1A4720438FA45C5BF136E5E36376C6E5"/>
    <w:rsid w:val="00A66442"/>
    <w:rPr>
      <w:rFonts w:eastAsiaTheme="minorHAnsi"/>
      <w:lang w:eastAsia="en-US"/>
    </w:rPr>
  </w:style>
  <w:style w:type="paragraph" w:customStyle="1" w:styleId="F6608AA360FF40DD91562424CC3D92C95">
    <w:name w:val="F6608AA360FF40DD91562424CC3D92C95"/>
    <w:rsid w:val="00A66442"/>
    <w:rPr>
      <w:rFonts w:eastAsiaTheme="minorHAnsi"/>
      <w:lang w:eastAsia="en-US"/>
    </w:rPr>
  </w:style>
  <w:style w:type="paragraph" w:customStyle="1" w:styleId="A8702A43F6914C92983DB669BB9F77B53">
    <w:name w:val="A8702A43F6914C92983DB669BB9F77B53"/>
    <w:rsid w:val="00192255"/>
    <w:rPr>
      <w:rFonts w:eastAsiaTheme="minorHAnsi"/>
      <w:lang w:eastAsia="en-US"/>
    </w:rPr>
  </w:style>
  <w:style w:type="paragraph" w:customStyle="1" w:styleId="BFB0F220659D4D268E0FAABC02B62FF36">
    <w:name w:val="BFB0F220659D4D268E0FAABC02B62FF36"/>
    <w:rsid w:val="00192255"/>
    <w:rPr>
      <w:rFonts w:eastAsiaTheme="minorHAnsi"/>
      <w:lang w:eastAsia="en-US"/>
    </w:rPr>
  </w:style>
  <w:style w:type="paragraph" w:customStyle="1" w:styleId="91B2C2D75E084D2CAED3139957BC7FD16">
    <w:name w:val="91B2C2D75E084D2CAED3139957BC7FD16"/>
    <w:rsid w:val="00192255"/>
    <w:rPr>
      <w:rFonts w:eastAsiaTheme="minorHAnsi"/>
      <w:lang w:eastAsia="en-US"/>
    </w:rPr>
  </w:style>
  <w:style w:type="paragraph" w:customStyle="1" w:styleId="D689172EAADC4741B6DE75715F3C43616">
    <w:name w:val="D689172EAADC4741B6DE75715F3C43616"/>
    <w:rsid w:val="00192255"/>
    <w:rPr>
      <w:rFonts w:eastAsiaTheme="minorHAnsi"/>
      <w:lang w:eastAsia="en-US"/>
    </w:rPr>
  </w:style>
  <w:style w:type="paragraph" w:customStyle="1" w:styleId="EF6F28B9349A49BAA232522A12ACE5C86">
    <w:name w:val="EF6F28B9349A49BAA232522A12ACE5C86"/>
    <w:rsid w:val="00192255"/>
    <w:rPr>
      <w:rFonts w:eastAsiaTheme="minorHAnsi"/>
      <w:lang w:eastAsia="en-US"/>
    </w:rPr>
  </w:style>
  <w:style w:type="paragraph" w:customStyle="1" w:styleId="DA72FCB860634825B5204776FAF9ED236">
    <w:name w:val="DA72FCB860634825B5204776FAF9ED236"/>
    <w:rsid w:val="00192255"/>
    <w:rPr>
      <w:rFonts w:eastAsiaTheme="minorHAnsi"/>
      <w:lang w:eastAsia="en-US"/>
    </w:rPr>
  </w:style>
  <w:style w:type="paragraph" w:customStyle="1" w:styleId="3F87799ED2AB43AE98EE3356ACA920246">
    <w:name w:val="3F87799ED2AB43AE98EE3356ACA920246"/>
    <w:rsid w:val="00192255"/>
    <w:rPr>
      <w:rFonts w:eastAsiaTheme="minorHAnsi"/>
      <w:lang w:eastAsia="en-US"/>
    </w:rPr>
  </w:style>
  <w:style w:type="paragraph" w:customStyle="1" w:styleId="FC72B1AF2B7F4E18AFC9692AA57F4CFA6">
    <w:name w:val="FC72B1AF2B7F4E18AFC9692AA57F4CFA6"/>
    <w:rsid w:val="00192255"/>
    <w:rPr>
      <w:rFonts w:eastAsiaTheme="minorHAnsi"/>
      <w:lang w:eastAsia="en-US"/>
    </w:rPr>
  </w:style>
  <w:style w:type="paragraph" w:customStyle="1" w:styleId="B0C70C13B8F74AD6A617F614742A8D386">
    <w:name w:val="B0C70C13B8F74AD6A617F614742A8D386"/>
    <w:rsid w:val="00192255"/>
    <w:rPr>
      <w:rFonts w:eastAsiaTheme="minorHAnsi"/>
      <w:lang w:eastAsia="en-US"/>
    </w:rPr>
  </w:style>
  <w:style w:type="paragraph" w:customStyle="1" w:styleId="D5B3A89E7EB7477390516316CB3F17506">
    <w:name w:val="D5B3A89E7EB7477390516316CB3F17506"/>
    <w:rsid w:val="00192255"/>
    <w:rPr>
      <w:rFonts w:eastAsiaTheme="minorHAnsi"/>
      <w:lang w:eastAsia="en-US"/>
    </w:rPr>
  </w:style>
  <w:style w:type="paragraph" w:customStyle="1" w:styleId="D52F06029322431B8165D12175FC2FED6">
    <w:name w:val="D52F06029322431B8165D12175FC2FED6"/>
    <w:rsid w:val="00192255"/>
    <w:rPr>
      <w:rFonts w:eastAsiaTheme="minorHAnsi"/>
      <w:lang w:eastAsia="en-US"/>
    </w:rPr>
  </w:style>
  <w:style w:type="paragraph" w:customStyle="1" w:styleId="883BAB2CB33644EAA6BDE97BD36D7F016">
    <w:name w:val="883BAB2CB33644EAA6BDE97BD36D7F016"/>
    <w:rsid w:val="00192255"/>
    <w:rPr>
      <w:rFonts w:eastAsiaTheme="minorHAnsi"/>
      <w:lang w:eastAsia="en-US"/>
    </w:rPr>
  </w:style>
  <w:style w:type="paragraph" w:customStyle="1" w:styleId="43C3B8354FE343FBBEC84E78269FEF5E6">
    <w:name w:val="43C3B8354FE343FBBEC84E78269FEF5E6"/>
    <w:rsid w:val="00192255"/>
    <w:rPr>
      <w:rFonts w:eastAsiaTheme="minorHAnsi"/>
      <w:lang w:eastAsia="en-US"/>
    </w:rPr>
  </w:style>
  <w:style w:type="paragraph" w:customStyle="1" w:styleId="330F0A0667384C3185827625F03C56476">
    <w:name w:val="330F0A0667384C3185827625F03C56476"/>
    <w:rsid w:val="00192255"/>
    <w:rPr>
      <w:rFonts w:eastAsiaTheme="minorHAnsi"/>
      <w:lang w:eastAsia="en-US"/>
    </w:rPr>
  </w:style>
  <w:style w:type="paragraph" w:customStyle="1" w:styleId="CC9F89C11C374890BA09FA2C8072D72C6">
    <w:name w:val="CC9F89C11C374890BA09FA2C8072D72C6"/>
    <w:rsid w:val="00192255"/>
    <w:rPr>
      <w:rFonts w:eastAsiaTheme="minorHAnsi"/>
      <w:lang w:eastAsia="en-US"/>
    </w:rPr>
  </w:style>
  <w:style w:type="paragraph" w:customStyle="1" w:styleId="CBCF1EBAB9B9445F87815AF6291BB1746">
    <w:name w:val="CBCF1EBAB9B9445F87815AF6291BB1746"/>
    <w:rsid w:val="00192255"/>
    <w:rPr>
      <w:rFonts w:eastAsiaTheme="minorHAnsi"/>
      <w:lang w:eastAsia="en-US"/>
    </w:rPr>
  </w:style>
  <w:style w:type="paragraph" w:customStyle="1" w:styleId="31E867DB217E4464A983FDF0BB25868F6">
    <w:name w:val="31E867DB217E4464A983FDF0BB25868F6"/>
    <w:rsid w:val="00192255"/>
    <w:rPr>
      <w:rFonts w:eastAsiaTheme="minorHAnsi"/>
      <w:lang w:eastAsia="en-US"/>
    </w:rPr>
  </w:style>
  <w:style w:type="paragraph" w:customStyle="1" w:styleId="F053CB98FE5A456492D5C8FFF874A1B76">
    <w:name w:val="F053CB98FE5A456492D5C8FFF874A1B76"/>
    <w:rsid w:val="00192255"/>
    <w:rPr>
      <w:rFonts w:eastAsiaTheme="minorHAnsi"/>
      <w:lang w:eastAsia="en-US"/>
    </w:rPr>
  </w:style>
  <w:style w:type="paragraph" w:customStyle="1" w:styleId="F4EBD88CAD8C445A8BD8CDBD4C7EF6A56">
    <w:name w:val="F4EBD88CAD8C445A8BD8CDBD4C7EF6A56"/>
    <w:rsid w:val="00192255"/>
    <w:rPr>
      <w:rFonts w:eastAsiaTheme="minorHAnsi"/>
      <w:lang w:eastAsia="en-US"/>
    </w:rPr>
  </w:style>
  <w:style w:type="paragraph" w:customStyle="1" w:styleId="4B580367ECC846418ACCBD6ED5BCA72A6">
    <w:name w:val="4B580367ECC846418ACCBD6ED5BCA72A6"/>
    <w:rsid w:val="00192255"/>
    <w:rPr>
      <w:rFonts w:eastAsiaTheme="minorHAnsi"/>
      <w:lang w:eastAsia="en-US"/>
    </w:rPr>
  </w:style>
  <w:style w:type="paragraph" w:customStyle="1" w:styleId="28928F5698FB45A39A30C9DA7A22B14F6">
    <w:name w:val="28928F5698FB45A39A30C9DA7A22B14F6"/>
    <w:rsid w:val="00192255"/>
    <w:rPr>
      <w:rFonts w:eastAsiaTheme="minorHAnsi"/>
      <w:lang w:eastAsia="en-US"/>
    </w:rPr>
  </w:style>
  <w:style w:type="paragraph" w:customStyle="1" w:styleId="20FEBC4468D44565940EAA5E2498F2DF6">
    <w:name w:val="20FEBC4468D44565940EAA5E2498F2DF6"/>
    <w:rsid w:val="00192255"/>
    <w:rPr>
      <w:rFonts w:eastAsiaTheme="minorHAnsi"/>
      <w:lang w:eastAsia="en-US"/>
    </w:rPr>
  </w:style>
  <w:style w:type="paragraph" w:customStyle="1" w:styleId="DF5F24D832BD4E858636302D712576156">
    <w:name w:val="DF5F24D832BD4E858636302D712576156"/>
    <w:rsid w:val="00192255"/>
    <w:rPr>
      <w:rFonts w:eastAsiaTheme="minorHAnsi"/>
      <w:lang w:eastAsia="en-US"/>
    </w:rPr>
  </w:style>
  <w:style w:type="paragraph" w:customStyle="1" w:styleId="FDEAFFC2DE0141ABB029E710B3795A296">
    <w:name w:val="FDEAFFC2DE0141ABB029E710B3795A296"/>
    <w:rsid w:val="00192255"/>
    <w:rPr>
      <w:rFonts w:eastAsiaTheme="minorHAnsi"/>
      <w:lang w:eastAsia="en-US"/>
    </w:rPr>
  </w:style>
  <w:style w:type="paragraph" w:customStyle="1" w:styleId="3D743C41EF41437B8003D5283108E45A6">
    <w:name w:val="3D743C41EF41437B8003D5283108E45A6"/>
    <w:rsid w:val="00192255"/>
    <w:rPr>
      <w:rFonts w:eastAsiaTheme="minorHAnsi"/>
      <w:lang w:eastAsia="en-US"/>
    </w:rPr>
  </w:style>
  <w:style w:type="paragraph" w:customStyle="1" w:styleId="A1A4720438FA45C5BF136E5E36376C6E6">
    <w:name w:val="A1A4720438FA45C5BF136E5E36376C6E6"/>
    <w:rsid w:val="00192255"/>
    <w:rPr>
      <w:rFonts w:eastAsiaTheme="minorHAnsi"/>
      <w:lang w:eastAsia="en-US"/>
    </w:rPr>
  </w:style>
  <w:style w:type="paragraph" w:customStyle="1" w:styleId="F6608AA360FF40DD91562424CC3D92C96">
    <w:name w:val="F6608AA360FF40DD91562424CC3D92C96"/>
    <w:rsid w:val="00192255"/>
    <w:rPr>
      <w:rFonts w:eastAsiaTheme="minorHAnsi"/>
      <w:lang w:eastAsia="en-US"/>
    </w:rPr>
  </w:style>
  <w:style w:type="paragraph" w:customStyle="1" w:styleId="C721B8B922924A47B920258C6EDE4524">
    <w:name w:val="C721B8B922924A47B920258C6EDE4524"/>
    <w:rsid w:val="00192255"/>
  </w:style>
  <w:style w:type="paragraph" w:customStyle="1" w:styleId="B0C5EF9B81424FEF884755B9878613B6">
    <w:name w:val="B0C5EF9B81424FEF884755B9878613B6"/>
    <w:rsid w:val="00B817DF"/>
  </w:style>
  <w:style w:type="paragraph" w:customStyle="1" w:styleId="DBA6F5C9254240C6AC0357B9099967C9">
    <w:name w:val="DBA6F5C9254240C6AC0357B9099967C9"/>
    <w:rsid w:val="00B817DF"/>
  </w:style>
  <w:style w:type="paragraph" w:customStyle="1" w:styleId="B0C5EF9B81424FEF884755B9878613B61">
    <w:name w:val="B0C5EF9B81424FEF884755B9878613B61"/>
    <w:rsid w:val="00B817DF"/>
    <w:rPr>
      <w:rFonts w:eastAsiaTheme="minorHAnsi"/>
      <w:lang w:eastAsia="en-US"/>
    </w:rPr>
  </w:style>
  <w:style w:type="paragraph" w:customStyle="1" w:styleId="BFB0F220659D4D268E0FAABC02B62FF37">
    <w:name w:val="BFB0F220659D4D268E0FAABC02B62FF37"/>
    <w:rsid w:val="00B817DF"/>
    <w:rPr>
      <w:rFonts w:eastAsiaTheme="minorHAnsi"/>
      <w:lang w:eastAsia="en-US"/>
    </w:rPr>
  </w:style>
  <w:style w:type="paragraph" w:customStyle="1" w:styleId="91B2C2D75E084D2CAED3139957BC7FD17">
    <w:name w:val="91B2C2D75E084D2CAED3139957BC7FD17"/>
    <w:rsid w:val="00B817DF"/>
    <w:rPr>
      <w:rFonts w:eastAsiaTheme="minorHAnsi"/>
      <w:lang w:eastAsia="en-US"/>
    </w:rPr>
  </w:style>
  <w:style w:type="paragraph" w:customStyle="1" w:styleId="D689172EAADC4741B6DE75715F3C43617">
    <w:name w:val="D689172EAADC4741B6DE75715F3C43617"/>
    <w:rsid w:val="00B817DF"/>
    <w:rPr>
      <w:rFonts w:eastAsiaTheme="minorHAnsi"/>
      <w:lang w:eastAsia="en-US"/>
    </w:rPr>
  </w:style>
  <w:style w:type="paragraph" w:customStyle="1" w:styleId="EF6F28B9349A49BAA232522A12ACE5C87">
    <w:name w:val="EF6F28B9349A49BAA232522A12ACE5C87"/>
    <w:rsid w:val="00B817DF"/>
    <w:rPr>
      <w:rFonts w:eastAsiaTheme="minorHAnsi"/>
      <w:lang w:eastAsia="en-US"/>
    </w:rPr>
  </w:style>
  <w:style w:type="paragraph" w:customStyle="1" w:styleId="DA72FCB860634825B5204776FAF9ED237">
    <w:name w:val="DA72FCB860634825B5204776FAF9ED237"/>
    <w:rsid w:val="00B817DF"/>
    <w:rPr>
      <w:rFonts w:eastAsiaTheme="minorHAnsi"/>
      <w:lang w:eastAsia="en-US"/>
    </w:rPr>
  </w:style>
  <w:style w:type="paragraph" w:customStyle="1" w:styleId="3F87799ED2AB43AE98EE3356ACA920247">
    <w:name w:val="3F87799ED2AB43AE98EE3356ACA920247"/>
    <w:rsid w:val="00B817DF"/>
    <w:rPr>
      <w:rFonts w:eastAsiaTheme="minorHAnsi"/>
      <w:lang w:eastAsia="en-US"/>
    </w:rPr>
  </w:style>
  <w:style w:type="paragraph" w:customStyle="1" w:styleId="FC72B1AF2B7F4E18AFC9692AA57F4CFA7">
    <w:name w:val="FC72B1AF2B7F4E18AFC9692AA57F4CFA7"/>
    <w:rsid w:val="00B817DF"/>
    <w:rPr>
      <w:rFonts w:eastAsiaTheme="minorHAnsi"/>
      <w:lang w:eastAsia="en-US"/>
    </w:rPr>
  </w:style>
  <w:style w:type="paragraph" w:customStyle="1" w:styleId="B0C70C13B8F74AD6A617F614742A8D387">
    <w:name w:val="B0C70C13B8F74AD6A617F614742A8D387"/>
    <w:rsid w:val="00B817DF"/>
    <w:rPr>
      <w:rFonts w:eastAsiaTheme="minorHAnsi"/>
      <w:lang w:eastAsia="en-US"/>
    </w:rPr>
  </w:style>
  <w:style w:type="paragraph" w:customStyle="1" w:styleId="D5B3A89E7EB7477390516316CB3F17507">
    <w:name w:val="D5B3A89E7EB7477390516316CB3F17507"/>
    <w:rsid w:val="00B817DF"/>
    <w:rPr>
      <w:rFonts w:eastAsiaTheme="minorHAnsi"/>
      <w:lang w:eastAsia="en-US"/>
    </w:rPr>
  </w:style>
  <w:style w:type="paragraph" w:customStyle="1" w:styleId="D52F06029322431B8165D12175FC2FED7">
    <w:name w:val="D52F06029322431B8165D12175FC2FED7"/>
    <w:rsid w:val="00B817DF"/>
    <w:rPr>
      <w:rFonts w:eastAsiaTheme="minorHAnsi"/>
      <w:lang w:eastAsia="en-US"/>
    </w:rPr>
  </w:style>
  <w:style w:type="paragraph" w:customStyle="1" w:styleId="883BAB2CB33644EAA6BDE97BD36D7F017">
    <w:name w:val="883BAB2CB33644EAA6BDE97BD36D7F017"/>
    <w:rsid w:val="00B817DF"/>
    <w:rPr>
      <w:rFonts w:eastAsiaTheme="minorHAnsi"/>
      <w:lang w:eastAsia="en-US"/>
    </w:rPr>
  </w:style>
  <w:style w:type="paragraph" w:customStyle="1" w:styleId="43C3B8354FE343FBBEC84E78269FEF5E7">
    <w:name w:val="43C3B8354FE343FBBEC84E78269FEF5E7"/>
    <w:rsid w:val="00B817DF"/>
    <w:rPr>
      <w:rFonts w:eastAsiaTheme="minorHAnsi"/>
      <w:lang w:eastAsia="en-US"/>
    </w:rPr>
  </w:style>
  <w:style w:type="paragraph" w:customStyle="1" w:styleId="330F0A0667384C3185827625F03C56477">
    <w:name w:val="330F0A0667384C3185827625F03C56477"/>
    <w:rsid w:val="00B817DF"/>
    <w:rPr>
      <w:rFonts w:eastAsiaTheme="minorHAnsi"/>
      <w:lang w:eastAsia="en-US"/>
    </w:rPr>
  </w:style>
  <w:style w:type="paragraph" w:customStyle="1" w:styleId="CC9F89C11C374890BA09FA2C8072D72C7">
    <w:name w:val="CC9F89C11C374890BA09FA2C8072D72C7"/>
    <w:rsid w:val="00B817DF"/>
    <w:rPr>
      <w:rFonts w:eastAsiaTheme="minorHAnsi"/>
      <w:lang w:eastAsia="en-US"/>
    </w:rPr>
  </w:style>
  <w:style w:type="paragraph" w:customStyle="1" w:styleId="CBCF1EBAB9B9445F87815AF6291BB1747">
    <w:name w:val="CBCF1EBAB9B9445F87815AF6291BB1747"/>
    <w:rsid w:val="00B817DF"/>
    <w:rPr>
      <w:rFonts w:eastAsiaTheme="minorHAnsi"/>
      <w:lang w:eastAsia="en-US"/>
    </w:rPr>
  </w:style>
  <w:style w:type="paragraph" w:customStyle="1" w:styleId="31E867DB217E4464A983FDF0BB25868F7">
    <w:name w:val="31E867DB217E4464A983FDF0BB25868F7"/>
    <w:rsid w:val="00B817DF"/>
    <w:rPr>
      <w:rFonts w:eastAsiaTheme="minorHAnsi"/>
      <w:lang w:eastAsia="en-US"/>
    </w:rPr>
  </w:style>
  <w:style w:type="paragraph" w:customStyle="1" w:styleId="F053CB98FE5A456492D5C8FFF874A1B77">
    <w:name w:val="F053CB98FE5A456492D5C8FFF874A1B77"/>
    <w:rsid w:val="00B817DF"/>
    <w:rPr>
      <w:rFonts w:eastAsiaTheme="minorHAnsi"/>
      <w:lang w:eastAsia="en-US"/>
    </w:rPr>
  </w:style>
  <w:style w:type="paragraph" w:customStyle="1" w:styleId="F4EBD88CAD8C445A8BD8CDBD4C7EF6A57">
    <w:name w:val="F4EBD88CAD8C445A8BD8CDBD4C7EF6A57"/>
    <w:rsid w:val="00B817DF"/>
    <w:rPr>
      <w:rFonts w:eastAsiaTheme="minorHAnsi"/>
      <w:lang w:eastAsia="en-US"/>
    </w:rPr>
  </w:style>
  <w:style w:type="paragraph" w:customStyle="1" w:styleId="28928F5698FB45A39A30C9DA7A22B14F7">
    <w:name w:val="28928F5698FB45A39A30C9DA7A22B14F7"/>
    <w:rsid w:val="00B817DF"/>
    <w:rPr>
      <w:rFonts w:eastAsiaTheme="minorHAnsi"/>
      <w:lang w:eastAsia="en-US"/>
    </w:rPr>
  </w:style>
  <w:style w:type="paragraph" w:customStyle="1" w:styleId="20FEBC4468D44565940EAA5E2498F2DF7">
    <w:name w:val="20FEBC4468D44565940EAA5E2498F2DF7"/>
    <w:rsid w:val="00B817DF"/>
    <w:rPr>
      <w:rFonts w:eastAsiaTheme="minorHAnsi"/>
      <w:lang w:eastAsia="en-US"/>
    </w:rPr>
  </w:style>
  <w:style w:type="paragraph" w:customStyle="1" w:styleId="DF5F24D832BD4E858636302D712576157">
    <w:name w:val="DF5F24D832BD4E858636302D712576157"/>
    <w:rsid w:val="00B817DF"/>
    <w:rPr>
      <w:rFonts w:eastAsiaTheme="minorHAnsi"/>
      <w:lang w:eastAsia="en-US"/>
    </w:rPr>
  </w:style>
  <w:style w:type="paragraph" w:customStyle="1" w:styleId="FDEAFFC2DE0141ABB029E710B3795A297">
    <w:name w:val="FDEAFFC2DE0141ABB029E710B3795A297"/>
    <w:rsid w:val="00B817DF"/>
    <w:rPr>
      <w:rFonts w:eastAsiaTheme="minorHAnsi"/>
      <w:lang w:eastAsia="en-US"/>
    </w:rPr>
  </w:style>
  <w:style w:type="paragraph" w:customStyle="1" w:styleId="3D743C41EF41437B8003D5283108E45A7">
    <w:name w:val="3D743C41EF41437B8003D5283108E45A7"/>
    <w:rsid w:val="00B817DF"/>
    <w:rPr>
      <w:rFonts w:eastAsiaTheme="minorHAnsi"/>
      <w:lang w:eastAsia="en-US"/>
    </w:rPr>
  </w:style>
  <w:style w:type="paragraph" w:customStyle="1" w:styleId="A1A4720438FA45C5BF136E5E36376C6E7">
    <w:name w:val="A1A4720438FA45C5BF136E5E36376C6E7"/>
    <w:rsid w:val="00B817DF"/>
    <w:rPr>
      <w:rFonts w:eastAsiaTheme="minorHAnsi"/>
      <w:lang w:eastAsia="en-US"/>
    </w:rPr>
  </w:style>
  <w:style w:type="paragraph" w:customStyle="1" w:styleId="F6608AA360FF40DD91562424CC3D92C97">
    <w:name w:val="F6608AA360FF40DD91562424CC3D92C97"/>
    <w:rsid w:val="00B817DF"/>
    <w:rPr>
      <w:rFonts w:eastAsiaTheme="minorHAnsi"/>
      <w:lang w:eastAsia="en-US"/>
    </w:rPr>
  </w:style>
  <w:style w:type="paragraph" w:customStyle="1" w:styleId="77B46BF8679C4C01AD0A9F444AC7528A">
    <w:name w:val="77B46BF8679C4C01AD0A9F444AC7528A"/>
    <w:rsid w:val="00B817DF"/>
  </w:style>
  <w:style w:type="paragraph" w:customStyle="1" w:styleId="B0C5EF9B81424FEF884755B9878613B62">
    <w:name w:val="B0C5EF9B81424FEF884755B9878613B62"/>
    <w:rsid w:val="00B817DF"/>
    <w:rPr>
      <w:rFonts w:eastAsiaTheme="minorHAnsi"/>
      <w:lang w:eastAsia="en-US"/>
    </w:rPr>
  </w:style>
  <w:style w:type="paragraph" w:customStyle="1" w:styleId="BFB0F220659D4D268E0FAABC02B62FF38">
    <w:name w:val="BFB0F220659D4D268E0FAABC02B62FF38"/>
    <w:rsid w:val="00B817DF"/>
    <w:rPr>
      <w:rFonts w:eastAsiaTheme="minorHAnsi"/>
      <w:lang w:eastAsia="en-US"/>
    </w:rPr>
  </w:style>
  <w:style w:type="paragraph" w:customStyle="1" w:styleId="91B2C2D75E084D2CAED3139957BC7FD18">
    <w:name w:val="91B2C2D75E084D2CAED3139957BC7FD18"/>
    <w:rsid w:val="00B817DF"/>
    <w:rPr>
      <w:rFonts w:eastAsiaTheme="minorHAnsi"/>
      <w:lang w:eastAsia="en-US"/>
    </w:rPr>
  </w:style>
  <w:style w:type="paragraph" w:customStyle="1" w:styleId="D689172EAADC4741B6DE75715F3C43618">
    <w:name w:val="D689172EAADC4741B6DE75715F3C43618"/>
    <w:rsid w:val="00B817DF"/>
    <w:rPr>
      <w:rFonts w:eastAsiaTheme="minorHAnsi"/>
      <w:lang w:eastAsia="en-US"/>
    </w:rPr>
  </w:style>
  <w:style w:type="paragraph" w:customStyle="1" w:styleId="EF6F28B9349A49BAA232522A12ACE5C88">
    <w:name w:val="EF6F28B9349A49BAA232522A12ACE5C88"/>
    <w:rsid w:val="00B817DF"/>
    <w:rPr>
      <w:rFonts w:eastAsiaTheme="minorHAnsi"/>
      <w:lang w:eastAsia="en-US"/>
    </w:rPr>
  </w:style>
  <w:style w:type="paragraph" w:customStyle="1" w:styleId="DA72FCB860634825B5204776FAF9ED238">
    <w:name w:val="DA72FCB860634825B5204776FAF9ED238"/>
    <w:rsid w:val="00B817DF"/>
    <w:rPr>
      <w:rFonts w:eastAsiaTheme="minorHAnsi"/>
      <w:lang w:eastAsia="en-US"/>
    </w:rPr>
  </w:style>
  <w:style w:type="paragraph" w:customStyle="1" w:styleId="3F87799ED2AB43AE98EE3356ACA920248">
    <w:name w:val="3F87799ED2AB43AE98EE3356ACA920248"/>
    <w:rsid w:val="00B817DF"/>
    <w:rPr>
      <w:rFonts w:eastAsiaTheme="minorHAnsi"/>
      <w:lang w:eastAsia="en-US"/>
    </w:rPr>
  </w:style>
  <w:style w:type="paragraph" w:customStyle="1" w:styleId="FC72B1AF2B7F4E18AFC9692AA57F4CFA8">
    <w:name w:val="FC72B1AF2B7F4E18AFC9692AA57F4CFA8"/>
    <w:rsid w:val="00B817DF"/>
    <w:rPr>
      <w:rFonts w:eastAsiaTheme="minorHAnsi"/>
      <w:lang w:eastAsia="en-US"/>
    </w:rPr>
  </w:style>
  <w:style w:type="paragraph" w:customStyle="1" w:styleId="B0C70C13B8F74AD6A617F614742A8D388">
    <w:name w:val="B0C70C13B8F74AD6A617F614742A8D388"/>
    <w:rsid w:val="00B817DF"/>
    <w:rPr>
      <w:rFonts w:eastAsiaTheme="minorHAnsi"/>
      <w:lang w:eastAsia="en-US"/>
    </w:rPr>
  </w:style>
  <w:style w:type="paragraph" w:customStyle="1" w:styleId="D5B3A89E7EB7477390516316CB3F17508">
    <w:name w:val="D5B3A89E7EB7477390516316CB3F17508"/>
    <w:rsid w:val="00B817DF"/>
    <w:rPr>
      <w:rFonts w:eastAsiaTheme="minorHAnsi"/>
      <w:lang w:eastAsia="en-US"/>
    </w:rPr>
  </w:style>
  <w:style w:type="paragraph" w:customStyle="1" w:styleId="D52F06029322431B8165D12175FC2FED8">
    <w:name w:val="D52F06029322431B8165D12175FC2FED8"/>
    <w:rsid w:val="00B817DF"/>
    <w:rPr>
      <w:rFonts w:eastAsiaTheme="minorHAnsi"/>
      <w:lang w:eastAsia="en-US"/>
    </w:rPr>
  </w:style>
  <w:style w:type="paragraph" w:customStyle="1" w:styleId="883BAB2CB33644EAA6BDE97BD36D7F018">
    <w:name w:val="883BAB2CB33644EAA6BDE97BD36D7F018"/>
    <w:rsid w:val="00B817DF"/>
    <w:rPr>
      <w:rFonts w:eastAsiaTheme="minorHAnsi"/>
      <w:lang w:eastAsia="en-US"/>
    </w:rPr>
  </w:style>
  <w:style w:type="paragraph" w:customStyle="1" w:styleId="43C3B8354FE343FBBEC84E78269FEF5E8">
    <w:name w:val="43C3B8354FE343FBBEC84E78269FEF5E8"/>
    <w:rsid w:val="00B817DF"/>
    <w:rPr>
      <w:rFonts w:eastAsiaTheme="minorHAnsi"/>
      <w:lang w:eastAsia="en-US"/>
    </w:rPr>
  </w:style>
  <w:style w:type="paragraph" w:customStyle="1" w:styleId="330F0A0667384C3185827625F03C56478">
    <w:name w:val="330F0A0667384C3185827625F03C56478"/>
    <w:rsid w:val="00B817DF"/>
    <w:rPr>
      <w:rFonts w:eastAsiaTheme="minorHAnsi"/>
      <w:lang w:eastAsia="en-US"/>
    </w:rPr>
  </w:style>
  <w:style w:type="paragraph" w:customStyle="1" w:styleId="CC9F89C11C374890BA09FA2C8072D72C8">
    <w:name w:val="CC9F89C11C374890BA09FA2C8072D72C8"/>
    <w:rsid w:val="00B817DF"/>
    <w:rPr>
      <w:rFonts w:eastAsiaTheme="minorHAnsi"/>
      <w:lang w:eastAsia="en-US"/>
    </w:rPr>
  </w:style>
  <w:style w:type="paragraph" w:customStyle="1" w:styleId="CBCF1EBAB9B9445F87815AF6291BB1748">
    <w:name w:val="CBCF1EBAB9B9445F87815AF6291BB1748"/>
    <w:rsid w:val="00B817DF"/>
    <w:rPr>
      <w:rFonts w:eastAsiaTheme="minorHAnsi"/>
      <w:lang w:eastAsia="en-US"/>
    </w:rPr>
  </w:style>
  <w:style w:type="paragraph" w:customStyle="1" w:styleId="31E867DB217E4464A983FDF0BB25868F8">
    <w:name w:val="31E867DB217E4464A983FDF0BB25868F8"/>
    <w:rsid w:val="00B817DF"/>
    <w:rPr>
      <w:rFonts w:eastAsiaTheme="minorHAnsi"/>
      <w:lang w:eastAsia="en-US"/>
    </w:rPr>
  </w:style>
  <w:style w:type="paragraph" w:customStyle="1" w:styleId="F053CB98FE5A456492D5C8FFF874A1B78">
    <w:name w:val="F053CB98FE5A456492D5C8FFF874A1B78"/>
    <w:rsid w:val="00B817DF"/>
    <w:rPr>
      <w:rFonts w:eastAsiaTheme="minorHAnsi"/>
      <w:lang w:eastAsia="en-US"/>
    </w:rPr>
  </w:style>
  <w:style w:type="paragraph" w:customStyle="1" w:styleId="F4EBD88CAD8C445A8BD8CDBD4C7EF6A58">
    <w:name w:val="F4EBD88CAD8C445A8BD8CDBD4C7EF6A58"/>
    <w:rsid w:val="00B817DF"/>
    <w:rPr>
      <w:rFonts w:eastAsiaTheme="minorHAnsi"/>
      <w:lang w:eastAsia="en-US"/>
    </w:rPr>
  </w:style>
  <w:style w:type="paragraph" w:customStyle="1" w:styleId="77B46BF8679C4C01AD0A9F444AC7528A1">
    <w:name w:val="77B46BF8679C4C01AD0A9F444AC7528A1"/>
    <w:rsid w:val="00B817DF"/>
    <w:rPr>
      <w:rFonts w:eastAsiaTheme="minorHAnsi"/>
      <w:lang w:eastAsia="en-US"/>
    </w:rPr>
  </w:style>
  <w:style w:type="paragraph" w:customStyle="1" w:styleId="28928F5698FB45A39A30C9DA7A22B14F8">
    <w:name w:val="28928F5698FB45A39A30C9DA7A22B14F8"/>
    <w:rsid w:val="00B817DF"/>
    <w:rPr>
      <w:rFonts w:eastAsiaTheme="minorHAnsi"/>
      <w:lang w:eastAsia="en-US"/>
    </w:rPr>
  </w:style>
  <w:style w:type="paragraph" w:customStyle="1" w:styleId="20FEBC4468D44565940EAA5E2498F2DF8">
    <w:name w:val="20FEBC4468D44565940EAA5E2498F2DF8"/>
    <w:rsid w:val="00B817DF"/>
    <w:rPr>
      <w:rFonts w:eastAsiaTheme="minorHAnsi"/>
      <w:lang w:eastAsia="en-US"/>
    </w:rPr>
  </w:style>
  <w:style w:type="paragraph" w:customStyle="1" w:styleId="DF5F24D832BD4E858636302D712576158">
    <w:name w:val="DF5F24D832BD4E858636302D712576158"/>
    <w:rsid w:val="00B817DF"/>
    <w:rPr>
      <w:rFonts w:eastAsiaTheme="minorHAnsi"/>
      <w:lang w:eastAsia="en-US"/>
    </w:rPr>
  </w:style>
  <w:style w:type="paragraph" w:customStyle="1" w:styleId="FDEAFFC2DE0141ABB029E710B3795A298">
    <w:name w:val="FDEAFFC2DE0141ABB029E710B3795A298"/>
    <w:rsid w:val="00B817DF"/>
    <w:rPr>
      <w:rFonts w:eastAsiaTheme="minorHAnsi"/>
      <w:lang w:eastAsia="en-US"/>
    </w:rPr>
  </w:style>
  <w:style w:type="paragraph" w:customStyle="1" w:styleId="3D743C41EF41437B8003D5283108E45A8">
    <w:name w:val="3D743C41EF41437B8003D5283108E45A8"/>
    <w:rsid w:val="00B817DF"/>
    <w:rPr>
      <w:rFonts w:eastAsiaTheme="minorHAnsi"/>
      <w:lang w:eastAsia="en-US"/>
    </w:rPr>
  </w:style>
  <w:style w:type="paragraph" w:customStyle="1" w:styleId="A1A4720438FA45C5BF136E5E36376C6E8">
    <w:name w:val="A1A4720438FA45C5BF136E5E36376C6E8"/>
    <w:rsid w:val="00B817DF"/>
    <w:rPr>
      <w:rFonts w:eastAsiaTheme="minorHAnsi"/>
      <w:lang w:eastAsia="en-US"/>
    </w:rPr>
  </w:style>
  <w:style w:type="paragraph" w:customStyle="1" w:styleId="F6608AA360FF40DD91562424CC3D92C98">
    <w:name w:val="F6608AA360FF40DD91562424CC3D92C98"/>
    <w:rsid w:val="00B817DF"/>
    <w:rPr>
      <w:rFonts w:eastAsiaTheme="minorHAnsi"/>
      <w:lang w:eastAsia="en-US"/>
    </w:rPr>
  </w:style>
  <w:style w:type="paragraph" w:customStyle="1" w:styleId="E5BF7D2F8D984679ADD5AB19C248EC91">
    <w:name w:val="E5BF7D2F8D984679ADD5AB19C248EC91"/>
    <w:rsid w:val="00B817DF"/>
  </w:style>
  <w:style w:type="paragraph" w:customStyle="1" w:styleId="AB158D5C550D4C48B06764F5CE2CF9ED">
    <w:name w:val="AB158D5C550D4C48B06764F5CE2CF9ED"/>
    <w:rsid w:val="00B817DF"/>
  </w:style>
  <w:style w:type="paragraph" w:customStyle="1" w:styleId="11DF9CFABCB84AA6AED2ECA1F61052F4">
    <w:name w:val="11DF9CFABCB84AA6AED2ECA1F61052F4"/>
    <w:rsid w:val="00B817DF"/>
  </w:style>
  <w:style w:type="paragraph" w:customStyle="1" w:styleId="F6E73C45011F4E9EA3D090FD24DA5D7D">
    <w:name w:val="F6E73C45011F4E9EA3D090FD24DA5D7D"/>
    <w:rsid w:val="00B817DF"/>
  </w:style>
  <w:style w:type="paragraph" w:customStyle="1" w:styleId="857071D587224E73B30D7E5549599063">
    <w:name w:val="857071D587224E73B30D7E5549599063"/>
    <w:rsid w:val="00B817DF"/>
  </w:style>
  <w:style w:type="paragraph" w:customStyle="1" w:styleId="A0EA7E8DBFCA49DAB9B45A44F8189524">
    <w:name w:val="A0EA7E8DBFCA49DAB9B45A44F8189524"/>
    <w:rsid w:val="00B817DF"/>
  </w:style>
  <w:style w:type="paragraph" w:customStyle="1" w:styleId="53CC9984DA6446F3A27626717AC3AED3">
    <w:name w:val="53CC9984DA6446F3A27626717AC3AED3"/>
    <w:rsid w:val="00B817DF"/>
  </w:style>
  <w:style w:type="paragraph" w:customStyle="1" w:styleId="20CE1BE6511C4C03BB83E44F4029B32B">
    <w:name w:val="20CE1BE6511C4C03BB83E44F4029B32B"/>
    <w:rsid w:val="00B817DF"/>
  </w:style>
  <w:style w:type="paragraph" w:customStyle="1" w:styleId="3BFC7738977E4AE890AB2A03EBDAB30C">
    <w:name w:val="3BFC7738977E4AE890AB2A03EBDAB30C"/>
    <w:rsid w:val="00B817DF"/>
  </w:style>
  <w:style w:type="paragraph" w:customStyle="1" w:styleId="FAF3B69203FE4F8CADDD5C28C684CA5B">
    <w:name w:val="FAF3B69203FE4F8CADDD5C28C684CA5B"/>
    <w:rsid w:val="00B817DF"/>
  </w:style>
  <w:style w:type="paragraph" w:customStyle="1" w:styleId="474B872F893F4919BA7C6B153C5A6825">
    <w:name w:val="474B872F893F4919BA7C6B153C5A6825"/>
    <w:rsid w:val="00B817DF"/>
  </w:style>
  <w:style w:type="paragraph" w:customStyle="1" w:styleId="2827F25993754EDD8A27688105CCFD38">
    <w:name w:val="2827F25993754EDD8A27688105CCFD38"/>
    <w:rsid w:val="00B817DF"/>
  </w:style>
  <w:style w:type="paragraph" w:customStyle="1" w:styleId="AB3898087277446DA01A14D200BEFAA9">
    <w:name w:val="AB3898087277446DA01A14D200BEFAA9"/>
    <w:rsid w:val="00F7179F"/>
  </w:style>
  <w:style w:type="paragraph" w:customStyle="1" w:styleId="8928C015665E435ABA106819FD07257C">
    <w:name w:val="8928C015665E435ABA106819FD07257C"/>
    <w:rsid w:val="005E09CE"/>
  </w:style>
  <w:style w:type="paragraph" w:customStyle="1" w:styleId="B836D0FAD543468EA6DA91A6F6EE18D9">
    <w:name w:val="B836D0FAD543468EA6DA91A6F6EE18D9"/>
    <w:rsid w:val="005E09CE"/>
  </w:style>
  <w:style w:type="paragraph" w:customStyle="1" w:styleId="9E88F1791E0743E0991BECE1A38883EF">
    <w:name w:val="9E88F1791E0743E0991BECE1A38883EF"/>
    <w:rsid w:val="005E09CE"/>
  </w:style>
  <w:style w:type="paragraph" w:customStyle="1" w:styleId="880E55DB97034F14BA0DA9A756BA52DE">
    <w:name w:val="880E55DB97034F14BA0DA9A756BA52DE"/>
    <w:rsid w:val="005E09CE"/>
  </w:style>
  <w:style w:type="paragraph" w:customStyle="1" w:styleId="C11BE77EEFA94B5582C12EBA8456C29A">
    <w:name w:val="C11BE77EEFA94B5582C12EBA8456C29A"/>
    <w:rsid w:val="005E09CE"/>
  </w:style>
  <w:style w:type="paragraph" w:customStyle="1" w:styleId="FA28935EC06D47C2A5F48C8107A9AB8B">
    <w:name w:val="FA28935EC06D47C2A5F48C8107A9AB8B"/>
    <w:rsid w:val="005E09CE"/>
  </w:style>
  <w:style w:type="paragraph" w:customStyle="1" w:styleId="8928C015665E435ABA106819FD07257C1">
    <w:name w:val="8928C015665E435ABA106819FD07257C1"/>
    <w:rsid w:val="00434FD5"/>
    <w:rPr>
      <w:rFonts w:eastAsiaTheme="minorHAnsi"/>
      <w:lang w:eastAsia="en-US"/>
    </w:rPr>
  </w:style>
  <w:style w:type="paragraph" w:customStyle="1" w:styleId="BFB0F220659D4D268E0FAABC02B62FF39">
    <w:name w:val="BFB0F220659D4D268E0FAABC02B62FF39"/>
    <w:rsid w:val="00434FD5"/>
    <w:rPr>
      <w:rFonts w:eastAsiaTheme="minorHAnsi"/>
      <w:lang w:eastAsia="en-US"/>
    </w:rPr>
  </w:style>
  <w:style w:type="paragraph" w:customStyle="1" w:styleId="91B2C2D75E084D2CAED3139957BC7FD19">
    <w:name w:val="91B2C2D75E084D2CAED3139957BC7FD19"/>
    <w:rsid w:val="00434FD5"/>
    <w:rPr>
      <w:rFonts w:eastAsiaTheme="minorHAnsi"/>
      <w:lang w:eastAsia="en-US"/>
    </w:rPr>
  </w:style>
  <w:style w:type="paragraph" w:customStyle="1" w:styleId="D689172EAADC4741B6DE75715F3C43619">
    <w:name w:val="D689172EAADC4741B6DE75715F3C43619"/>
    <w:rsid w:val="00434FD5"/>
    <w:rPr>
      <w:rFonts w:eastAsiaTheme="minorHAnsi"/>
      <w:lang w:eastAsia="en-US"/>
    </w:rPr>
  </w:style>
  <w:style w:type="paragraph" w:customStyle="1" w:styleId="EF6F28B9349A49BAA232522A12ACE5C89">
    <w:name w:val="EF6F28B9349A49BAA232522A12ACE5C89"/>
    <w:rsid w:val="00434FD5"/>
    <w:rPr>
      <w:rFonts w:eastAsiaTheme="minorHAnsi"/>
      <w:lang w:eastAsia="en-US"/>
    </w:rPr>
  </w:style>
  <w:style w:type="paragraph" w:customStyle="1" w:styleId="DA72FCB860634825B5204776FAF9ED239">
    <w:name w:val="DA72FCB860634825B5204776FAF9ED239"/>
    <w:rsid w:val="00434FD5"/>
    <w:rPr>
      <w:rFonts w:eastAsiaTheme="minorHAnsi"/>
      <w:lang w:eastAsia="en-US"/>
    </w:rPr>
  </w:style>
  <w:style w:type="paragraph" w:customStyle="1" w:styleId="3F87799ED2AB43AE98EE3356ACA920249">
    <w:name w:val="3F87799ED2AB43AE98EE3356ACA920249"/>
    <w:rsid w:val="00434FD5"/>
    <w:rPr>
      <w:rFonts w:eastAsiaTheme="minorHAnsi"/>
      <w:lang w:eastAsia="en-US"/>
    </w:rPr>
  </w:style>
  <w:style w:type="paragraph" w:customStyle="1" w:styleId="FC72B1AF2B7F4E18AFC9692AA57F4CFA9">
    <w:name w:val="FC72B1AF2B7F4E18AFC9692AA57F4CFA9"/>
    <w:rsid w:val="00434FD5"/>
    <w:rPr>
      <w:rFonts w:eastAsiaTheme="minorHAnsi"/>
      <w:lang w:eastAsia="en-US"/>
    </w:rPr>
  </w:style>
  <w:style w:type="paragraph" w:customStyle="1" w:styleId="B0C70C13B8F74AD6A617F614742A8D389">
    <w:name w:val="B0C70C13B8F74AD6A617F614742A8D389"/>
    <w:rsid w:val="00434FD5"/>
    <w:rPr>
      <w:rFonts w:eastAsiaTheme="minorHAnsi"/>
      <w:lang w:eastAsia="en-US"/>
    </w:rPr>
  </w:style>
  <w:style w:type="paragraph" w:customStyle="1" w:styleId="D5B3A89E7EB7477390516316CB3F17509">
    <w:name w:val="D5B3A89E7EB7477390516316CB3F17509"/>
    <w:rsid w:val="00434FD5"/>
    <w:rPr>
      <w:rFonts w:eastAsiaTheme="minorHAnsi"/>
      <w:lang w:eastAsia="en-US"/>
    </w:rPr>
  </w:style>
  <w:style w:type="paragraph" w:customStyle="1" w:styleId="D52F06029322431B8165D12175FC2FED9">
    <w:name w:val="D52F06029322431B8165D12175FC2FED9"/>
    <w:rsid w:val="00434FD5"/>
    <w:rPr>
      <w:rFonts w:eastAsiaTheme="minorHAnsi"/>
      <w:lang w:eastAsia="en-US"/>
    </w:rPr>
  </w:style>
  <w:style w:type="paragraph" w:customStyle="1" w:styleId="883BAB2CB33644EAA6BDE97BD36D7F019">
    <w:name w:val="883BAB2CB33644EAA6BDE97BD36D7F019"/>
    <w:rsid w:val="00434FD5"/>
    <w:rPr>
      <w:rFonts w:eastAsiaTheme="minorHAnsi"/>
      <w:lang w:eastAsia="en-US"/>
    </w:rPr>
  </w:style>
  <w:style w:type="paragraph" w:customStyle="1" w:styleId="43C3B8354FE343FBBEC84E78269FEF5E9">
    <w:name w:val="43C3B8354FE343FBBEC84E78269FEF5E9"/>
    <w:rsid w:val="00434FD5"/>
    <w:rPr>
      <w:rFonts w:eastAsiaTheme="minorHAnsi"/>
      <w:lang w:eastAsia="en-US"/>
    </w:rPr>
  </w:style>
  <w:style w:type="paragraph" w:customStyle="1" w:styleId="330F0A0667384C3185827625F03C56479">
    <w:name w:val="330F0A0667384C3185827625F03C56479"/>
    <w:rsid w:val="00434FD5"/>
    <w:rPr>
      <w:rFonts w:eastAsiaTheme="minorHAnsi"/>
      <w:lang w:eastAsia="en-US"/>
    </w:rPr>
  </w:style>
  <w:style w:type="paragraph" w:customStyle="1" w:styleId="CC9F89C11C374890BA09FA2C8072D72C9">
    <w:name w:val="CC9F89C11C374890BA09FA2C8072D72C9"/>
    <w:rsid w:val="00434FD5"/>
    <w:rPr>
      <w:rFonts w:eastAsiaTheme="minorHAnsi"/>
      <w:lang w:eastAsia="en-US"/>
    </w:rPr>
  </w:style>
  <w:style w:type="paragraph" w:customStyle="1" w:styleId="CBCF1EBAB9B9445F87815AF6291BB1749">
    <w:name w:val="CBCF1EBAB9B9445F87815AF6291BB1749"/>
    <w:rsid w:val="00434FD5"/>
    <w:rPr>
      <w:rFonts w:eastAsiaTheme="minorHAnsi"/>
      <w:lang w:eastAsia="en-US"/>
    </w:rPr>
  </w:style>
  <w:style w:type="paragraph" w:customStyle="1" w:styleId="31E867DB217E4464A983FDF0BB25868F9">
    <w:name w:val="31E867DB217E4464A983FDF0BB25868F9"/>
    <w:rsid w:val="00434FD5"/>
    <w:rPr>
      <w:rFonts w:eastAsiaTheme="minorHAnsi"/>
      <w:lang w:eastAsia="en-US"/>
    </w:rPr>
  </w:style>
  <w:style w:type="paragraph" w:customStyle="1" w:styleId="F053CB98FE5A456492D5C8FFF874A1B79">
    <w:name w:val="F053CB98FE5A456492D5C8FFF874A1B79"/>
    <w:rsid w:val="00434FD5"/>
    <w:rPr>
      <w:rFonts w:eastAsiaTheme="minorHAnsi"/>
      <w:lang w:eastAsia="en-US"/>
    </w:rPr>
  </w:style>
  <w:style w:type="paragraph" w:customStyle="1" w:styleId="F4EBD88CAD8C445A8BD8CDBD4C7EF6A59">
    <w:name w:val="F4EBD88CAD8C445A8BD8CDBD4C7EF6A59"/>
    <w:rsid w:val="00434FD5"/>
    <w:rPr>
      <w:rFonts w:eastAsiaTheme="minorHAnsi"/>
      <w:lang w:eastAsia="en-US"/>
    </w:rPr>
  </w:style>
  <w:style w:type="paragraph" w:customStyle="1" w:styleId="77B46BF8679C4C01AD0A9F444AC7528A2">
    <w:name w:val="77B46BF8679C4C01AD0A9F444AC7528A2"/>
    <w:rsid w:val="00434FD5"/>
    <w:rPr>
      <w:rFonts w:eastAsiaTheme="minorHAnsi"/>
      <w:lang w:eastAsia="en-US"/>
    </w:rPr>
  </w:style>
  <w:style w:type="paragraph" w:customStyle="1" w:styleId="B836D0FAD543468EA6DA91A6F6EE18D91">
    <w:name w:val="B836D0FAD543468EA6DA91A6F6EE18D91"/>
    <w:rsid w:val="00434FD5"/>
    <w:rPr>
      <w:rFonts w:eastAsiaTheme="minorHAnsi"/>
      <w:lang w:eastAsia="en-US"/>
    </w:rPr>
  </w:style>
  <w:style w:type="paragraph" w:customStyle="1" w:styleId="28928F5698FB45A39A30C9DA7A22B14F9">
    <w:name w:val="28928F5698FB45A39A30C9DA7A22B14F9"/>
    <w:rsid w:val="00434FD5"/>
    <w:rPr>
      <w:rFonts w:eastAsiaTheme="minorHAnsi"/>
      <w:lang w:eastAsia="en-US"/>
    </w:rPr>
  </w:style>
  <w:style w:type="paragraph" w:customStyle="1" w:styleId="20FEBC4468D44565940EAA5E2498F2DF9">
    <w:name w:val="20FEBC4468D44565940EAA5E2498F2DF9"/>
    <w:rsid w:val="00434FD5"/>
    <w:rPr>
      <w:rFonts w:eastAsiaTheme="minorHAnsi"/>
      <w:lang w:eastAsia="en-US"/>
    </w:rPr>
  </w:style>
  <w:style w:type="paragraph" w:customStyle="1" w:styleId="DF5F24D832BD4E858636302D712576159">
    <w:name w:val="DF5F24D832BD4E858636302D712576159"/>
    <w:rsid w:val="00434FD5"/>
    <w:rPr>
      <w:rFonts w:eastAsiaTheme="minorHAnsi"/>
      <w:lang w:eastAsia="en-US"/>
    </w:rPr>
  </w:style>
  <w:style w:type="paragraph" w:customStyle="1" w:styleId="C11BE77EEFA94B5582C12EBA8456C29A1">
    <w:name w:val="C11BE77EEFA94B5582C12EBA8456C29A1"/>
    <w:rsid w:val="00434FD5"/>
    <w:rPr>
      <w:rFonts w:eastAsiaTheme="minorHAnsi"/>
      <w:lang w:eastAsia="en-US"/>
    </w:rPr>
  </w:style>
  <w:style w:type="paragraph" w:customStyle="1" w:styleId="FA28935EC06D47C2A5F48C8107A9AB8B1">
    <w:name w:val="FA28935EC06D47C2A5F48C8107A9AB8B1"/>
    <w:rsid w:val="00434FD5"/>
    <w:rPr>
      <w:rFonts w:eastAsiaTheme="minorHAnsi"/>
      <w:lang w:eastAsia="en-US"/>
    </w:rPr>
  </w:style>
  <w:style w:type="paragraph" w:customStyle="1" w:styleId="A1A4720438FA45C5BF136E5E36376C6E9">
    <w:name w:val="A1A4720438FA45C5BF136E5E36376C6E9"/>
    <w:rsid w:val="00434FD5"/>
    <w:rPr>
      <w:rFonts w:eastAsiaTheme="minorHAnsi"/>
      <w:lang w:eastAsia="en-US"/>
    </w:rPr>
  </w:style>
  <w:style w:type="paragraph" w:customStyle="1" w:styleId="F6608AA360FF40DD91562424CC3D92C99">
    <w:name w:val="F6608AA360FF40DD91562424CC3D92C99"/>
    <w:rsid w:val="00434FD5"/>
    <w:rPr>
      <w:rFonts w:eastAsiaTheme="minorHAnsi"/>
      <w:lang w:eastAsia="en-US"/>
    </w:rPr>
  </w:style>
  <w:style w:type="paragraph" w:customStyle="1" w:styleId="8928C015665E435ABA106819FD07257C2">
    <w:name w:val="8928C015665E435ABA106819FD07257C2"/>
    <w:rsid w:val="00434FD5"/>
    <w:rPr>
      <w:rFonts w:eastAsiaTheme="minorHAnsi"/>
      <w:lang w:eastAsia="en-US"/>
    </w:rPr>
  </w:style>
  <w:style w:type="paragraph" w:customStyle="1" w:styleId="BFB0F220659D4D268E0FAABC02B62FF310">
    <w:name w:val="BFB0F220659D4D268E0FAABC02B62FF310"/>
    <w:rsid w:val="00434FD5"/>
    <w:rPr>
      <w:rFonts w:eastAsiaTheme="minorHAnsi"/>
      <w:lang w:eastAsia="en-US"/>
    </w:rPr>
  </w:style>
  <w:style w:type="paragraph" w:customStyle="1" w:styleId="91B2C2D75E084D2CAED3139957BC7FD110">
    <w:name w:val="91B2C2D75E084D2CAED3139957BC7FD110"/>
    <w:rsid w:val="00434FD5"/>
    <w:rPr>
      <w:rFonts w:eastAsiaTheme="minorHAnsi"/>
      <w:lang w:eastAsia="en-US"/>
    </w:rPr>
  </w:style>
  <w:style w:type="paragraph" w:customStyle="1" w:styleId="D689172EAADC4741B6DE75715F3C436110">
    <w:name w:val="D689172EAADC4741B6DE75715F3C436110"/>
    <w:rsid w:val="00434FD5"/>
    <w:rPr>
      <w:rFonts w:eastAsiaTheme="minorHAnsi"/>
      <w:lang w:eastAsia="en-US"/>
    </w:rPr>
  </w:style>
  <w:style w:type="paragraph" w:customStyle="1" w:styleId="EF6F28B9349A49BAA232522A12ACE5C810">
    <w:name w:val="EF6F28B9349A49BAA232522A12ACE5C810"/>
    <w:rsid w:val="00434FD5"/>
    <w:rPr>
      <w:rFonts w:eastAsiaTheme="minorHAnsi"/>
      <w:lang w:eastAsia="en-US"/>
    </w:rPr>
  </w:style>
  <w:style w:type="paragraph" w:customStyle="1" w:styleId="DA72FCB860634825B5204776FAF9ED2310">
    <w:name w:val="DA72FCB860634825B5204776FAF9ED2310"/>
    <w:rsid w:val="00434FD5"/>
    <w:rPr>
      <w:rFonts w:eastAsiaTheme="minorHAnsi"/>
      <w:lang w:eastAsia="en-US"/>
    </w:rPr>
  </w:style>
  <w:style w:type="paragraph" w:customStyle="1" w:styleId="3F87799ED2AB43AE98EE3356ACA9202410">
    <w:name w:val="3F87799ED2AB43AE98EE3356ACA9202410"/>
    <w:rsid w:val="00434FD5"/>
    <w:rPr>
      <w:rFonts w:eastAsiaTheme="minorHAnsi"/>
      <w:lang w:eastAsia="en-US"/>
    </w:rPr>
  </w:style>
  <w:style w:type="paragraph" w:customStyle="1" w:styleId="FC72B1AF2B7F4E18AFC9692AA57F4CFA10">
    <w:name w:val="FC72B1AF2B7F4E18AFC9692AA57F4CFA10"/>
    <w:rsid w:val="00434FD5"/>
    <w:rPr>
      <w:rFonts w:eastAsiaTheme="minorHAnsi"/>
      <w:lang w:eastAsia="en-US"/>
    </w:rPr>
  </w:style>
  <w:style w:type="paragraph" w:customStyle="1" w:styleId="B0C70C13B8F74AD6A617F614742A8D3810">
    <w:name w:val="B0C70C13B8F74AD6A617F614742A8D3810"/>
    <w:rsid w:val="00434FD5"/>
    <w:rPr>
      <w:rFonts w:eastAsiaTheme="minorHAnsi"/>
      <w:lang w:eastAsia="en-US"/>
    </w:rPr>
  </w:style>
  <w:style w:type="paragraph" w:customStyle="1" w:styleId="D5B3A89E7EB7477390516316CB3F175010">
    <w:name w:val="D5B3A89E7EB7477390516316CB3F175010"/>
    <w:rsid w:val="00434FD5"/>
    <w:rPr>
      <w:rFonts w:eastAsiaTheme="minorHAnsi"/>
      <w:lang w:eastAsia="en-US"/>
    </w:rPr>
  </w:style>
  <w:style w:type="paragraph" w:customStyle="1" w:styleId="D52F06029322431B8165D12175FC2FED10">
    <w:name w:val="D52F06029322431B8165D12175FC2FED10"/>
    <w:rsid w:val="00434FD5"/>
    <w:rPr>
      <w:rFonts w:eastAsiaTheme="minorHAnsi"/>
      <w:lang w:eastAsia="en-US"/>
    </w:rPr>
  </w:style>
  <w:style w:type="paragraph" w:customStyle="1" w:styleId="883BAB2CB33644EAA6BDE97BD36D7F0110">
    <w:name w:val="883BAB2CB33644EAA6BDE97BD36D7F0110"/>
    <w:rsid w:val="00434FD5"/>
    <w:rPr>
      <w:rFonts w:eastAsiaTheme="minorHAnsi"/>
      <w:lang w:eastAsia="en-US"/>
    </w:rPr>
  </w:style>
  <w:style w:type="paragraph" w:customStyle="1" w:styleId="43C3B8354FE343FBBEC84E78269FEF5E10">
    <w:name w:val="43C3B8354FE343FBBEC84E78269FEF5E10"/>
    <w:rsid w:val="00434FD5"/>
    <w:rPr>
      <w:rFonts w:eastAsiaTheme="minorHAnsi"/>
      <w:lang w:eastAsia="en-US"/>
    </w:rPr>
  </w:style>
  <w:style w:type="paragraph" w:customStyle="1" w:styleId="330F0A0667384C3185827625F03C564710">
    <w:name w:val="330F0A0667384C3185827625F03C564710"/>
    <w:rsid w:val="00434FD5"/>
    <w:rPr>
      <w:rFonts w:eastAsiaTheme="minorHAnsi"/>
      <w:lang w:eastAsia="en-US"/>
    </w:rPr>
  </w:style>
  <w:style w:type="paragraph" w:customStyle="1" w:styleId="CC9F89C11C374890BA09FA2C8072D72C10">
    <w:name w:val="CC9F89C11C374890BA09FA2C8072D72C10"/>
    <w:rsid w:val="00434FD5"/>
    <w:rPr>
      <w:rFonts w:eastAsiaTheme="minorHAnsi"/>
      <w:lang w:eastAsia="en-US"/>
    </w:rPr>
  </w:style>
  <w:style w:type="paragraph" w:customStyle="1" w:styleId="CBCF1EBAB9B9445F87815AF6291BB17410">
    <w:name w:val="CBCF1EBAB9B9445F87815AF6291BB17410"/>
    <w:rsid w:val="00434FD5"/>
    <w:rPr>
      <w:rFonts w:eastAsiaTheme="minorHAnsi"/>
      <w:lang w:eastAsia="en-US"/>
    </w:rPr>
  </w:style>
  <w:style w:type="paragraph" w:customStyle="1" w:styleId="31E867DB217E4464A983FDF0BB25868F10">
    <w:name w:val="31E867DB217E4464A983FDF0BB25868F10"/>
    <w:rsid w:val="00434FD5"/>
    <w:rPr>
      <w:rFonts w:eastAsiaTheme="minorHAnsi"/>
      <w:lang w:eastAsia="en-US"/>
    </w:rPr>
  </w:style>
  <w:style w:type="paragraph" w:customStyle="1" w:styleId="F053CB98FE5A456492D5C8FFF874A1B710">
    <w:name w:val="F053CB98FE5A456492D5C8FFF874A1B710"/>
    <w:rsid w:val="00434FD5"/>
    <w:rPr>
      <w:rFonts w:eastAsiaTheme="minorHAnsi"/>
      <w:lang w:eastAsia="en-US"/>
    </w:rPr>
  </w:style>
  <w:style w:type="paragraph" w:customStyle="1" w:styleId="F4EBD88CAD8C445A8BD8CDBD4C7EF6A510">
    <w:name w:val="F4EBD88CAD8C445A8BD8CDBD4C7EF6A510"/>
    <w:rsid w:val="00434FD5"/>
    <w:rPr>
      <w:rFonts w:eastAsiaTheme="minorHAnsi"/>
      <w:lang w:eastAsia="en-US"/>
    </w:rPr>
  </w:style>
  <w:style w:type="paragraph" w:customStyle="1" w:styleId="77B46BF8679C4C01AD0A9F444AC7528A3">
    <w:name w:val="77B46BF8679C4C01AD0A9F444AC7528A3"/>
    <w:rsid w:val="00434FD5"/>
    <w:rPr>
      <w:rFonts w:eastAsiaTheme="minorHAnsi"/>
      <w:lang w:eastAsia="en-US"/>
    </w:rPr>
  </w:style>
  <w:style w:type="paragraph" w:customStyle="1" w:styleId="B836D0FAD543468EA6DA91A6F6EE18D92">
    <w:name w:val="B836D0FAD543468EA6DA91A6F6EE18D92"/>
    <w:rsid w:val="00434FD5"/>
    <w:rPr>
      <w:rFonts w:eastAsiaTheme="minorHAnsi"/>
      <w:lang w:eastAsia="en-US"/>
    </w:rPr>
  </w:style>
  <w:style w:type="paragraph" w:customStyle="1" w:styleId="28928F5698FB45A39A30C9DA7A22B14F10">
    <w:name w:val="28928F5698FB45A39A30C9DA7A22B14F10"/>
    <w:rsid w:val="00434FD5"/>
    <w:rPr>
      <w:rFonts w:eastAsiaTheme="minorHAnsi"/>
      <w:lang w:eastAsia="en-US"/>
    </w:rPr>
  </w:style>
  <w:style w:type="paragraph" w:customStyle="1" w:styleId="20FEBC4468D44565940EAA5E2498F2DF10">
    <w:name w:val="20FEBC4468D44565940EAA5E2498F2DF10"/>
    <w:rsid w:val="00434FD5"/>
    <w:rPr>
      <w:rFonts w:eastAsiaTheme="minorHAnsi"/>
      <w:lang w:eastAsia="en-US"/>
    </w:rPr>
  </w:style>
  <w:style w:type="paragraph" w:customStyle="1" w:styleId="DF5F24D832BD4E858636302D7125761510">
    <w:name w:val="DF5F24D832BD4E858636302D7125761510"/>
    <w:rsid w:val="00434FD5"/>
    <w:rPr>
      <w:rFonts w:eastAsiaTheme="minorHAnsi"/>
      <w:lang w:eastAsia="en-US"/>
    </w:rPr>
  </w:style>
  <w:style w:type="paragraph" w:customStyle="1" w:styleId="C11BE77EEFA94B5582C12EBA8456C29A2">
    <w:name w:val="C11BE77EEFA94B5582C12EBA8456C29A2"/>
    <w:rsid w:val="00434FD5"/>
    <w:rPr>
      <w:rFonts w:eastAsiaTheme="minorHAnsi"/>
      <w:lang w:eastAsia="en-US"/>
    </w:rPr>
  </w:style>
  <w:style w:type="paragraph" w:customStyle="1" w:styleId="FA28935EC06D47C2A5F48C8107A9AB8B2">
    <w:name w:val="FA28935EC06D47C2A5F48C8107A9AB8B2"/>
    <w:rsid w:val="00434FD5"/>
    <w:rPr>
      <w:rFonts w:eastAsiaTheme="minorHAnsi"/>
      <w:lang w:eastAsia="en-US"/>
    </w:rPr>
  </w:style>
  <w:style w:type="paragraph" w:customStyle="1" w:styleId="A1A4720438FA45C5BF136E5E36376C6E10">
    <w:name w:val="A1A4720438FA45C5BF136E5E36376C6E10"/>
    <w:rsid w:val="00434FD5"/>
    <w:rPr>
      <w:rFonts w:eastAsiaTheme="minorHAnsi"/>
      <w:lang w:eastAsia="en-US"/>
    </w:rPr>
  </w:style>
  <w:style w:type="paragraph" w:customStyle="1" w:styleId="F6608AA360FF40DD91562424CC3D92C910">
    <w:name w:val="F6608AA360FF40DD91562424CC3D92C910"/>
    <w:rsid w:val="00434FD5"/>
    <w:rPr>
      <w:rFonts w:eastAsiaTheme="minorHAnsi"/>
      <w:lang w:eastAsia="en-US"/>
    </w:rPr>
  </w:style>
  <w:style w:type="paragraph" w:customStyle="1" w:styleId="8928C015665E435ABA106819FD07257C3">
    <w:name w:val="8928C015665E435ABA106819FD07257C3"/>
    <w:rsid w:val="00434FD5"/>
    <w:rPr>
      <w:rFonts w:eastAsiaTheme="minorHAnsi"/>
      <w:lang w:eastAsia="en-US"/>
    </w:rPr>
  </w:style>
  <w:style w:type="paragraph" w:customStyle="1" w:styleId="BFB0F220659D4D268E0FAABC02B62FF311">
    <w:name w:val="BFB0F220659D4D268E0FAABC02B62FF311"/>
    <w:rsid w:val="00434FD5"/>
    <w:rPr>
      <w:rFonts w:eastAsiaTheme="minorHAnsi"/>
      <w:lang w:eastAsia="en-US"/>
    </w:rPr>
  </w:style>
  <w:style w:type="paragraph" w:customStyle="1" w:styleId="91B2C2D75E084D2CAED3139957BC7FD111">
    <w:name w:val="91B2C2D75E084D2CAED3139957BC7FD111"/>
    <w:rsid w:val="00434FD5"/>
    <w:rPr>
      <w:rFonts w:eastAsiaTheme="minorHAnsi"/>
      <w:lang w:eastAsia="en-US"/>
    </w:rPr>
  </w:style>
  <w:style w:type="paragraph" w:customStyle="1" w:styleId="D689172EAADC4741B6DE75715F3C436111">
    <w:name w:val="D689172EAADC4741B6DE75715F3C436111"/>
    <w:rsid w:val="00434FD5"/>
    <w:rPr>
      <w:rFonts w:eastAsiaTheme="minorHAnsi"/>
      <w:lang w:eastAsia="en-US"/>
    </w:rPr>
  </w:style>
  <w:style w:type="paragraph" w:customStyle="1" w:styleId="EF6F28B9349A49BAA232522A12ACE5C811">
    <w:name w:val="EF6F28B9349A49BAA232522A12ACE5C811"/>
    <w:rsid w:val="00434FD5"/>
    <w:rPr>
      <w:rFonts w:eastAsiaTheme="minorHAnsi"/>
      <w:lang w:eastAsia="en-US"/>
    </w:rPr>
  </w:style>
  <w:style w:type="paragraph" w:customStyle="1" w:styleId="DA72FCB860634825B5204776FAF9ED2311">
    <w:name w:val="DA72FCB860634825B5204776FAF9ED2311"/>
    <w:rsid w:val="00434FD5"/>
    <w:rPr>
      <w:rFonts w:eastAsiaTheme="minorHAnsi"/>
      <w:lang w:eastAsia="en-US"/>
    </w:rPr>
  </w:style>
  <w:style w:type="paragraph" w:customStyle="1" w:styleId="3F87799ED2AB43AE98EE3356ACA9202411">
    <w:name w:val="3F87799ED2AB43AE98EE3356ACA9202411"/>
    <w:rsid w:val="00434FD5"/>
    <w:rPr>
      <w:rFonts w:eastAsiaTheme="minorHAnsi"/>
      <w:lang w:eastAsia="en-US"/>
    </w:rPr>
  </w:style>
  <w:style w:type="paragraph" w:customStyle="1" w:styleId="FC72B1AF2B7F4E18AFC9692AA57F4CFA11">
    <w:name w:val="FC72B1AF2B7F4E18AFC9692AA57F4CFA11"/>
    <w:rsid w:val="00434FD5"/>
    <w:rPr>
      <w:rFonts w:eastAsiaTheme="minorHAnsi"/>
      <w:lang w:eastAsia="en-US"/>
    </w:rPr>
  </w:style>
  <w:style w:type="paragraph" w:customStyle="1" w:styleId="B0C70C13B8F74AD6A617F614742A8D3811">
    <w:name w:val="B0C70C13B8F74AD6A617F614742A8D3811"/>
    <w:rsid w:val="00434FD5"/>
    <w:rPr>
      <w:rFonts w:eastAsiaTheme="minorHAnsi"/>
      <w:lang w:eastAsia="en-US"/>
    </w:rPr>
  </w:style>
  <w:style w:type="paragraph" w:customStyle="1" w:styleId="D5B3A89E7EB7477390516316CB3F175011">
    <w:name w:val="D5B3A89E7EB7477390516316CB3F175011"/>
    <w:rsid w:val="00434FD5"/>
    <w:rPr>
      <w:rFonts w:eastAsiaTheme="minorHAnsi"/>
      <w:lang w:eastAsia="en-US"/>
    </w:rPr>
  </w:style>
  <w:style w:type="paragraph" w:customStyle="1" w:styleId="D52F06029322431B8165D12175FC2FED11">
    <w:name w:val="D52F06029322431B8165D12175FC2FED11"/>
    <w:rsid w:val="00434FD5"/>
    <w:rPr>
      <w:rFonts w:eastAsiaTheme="minorHAnsi"/>
      <w:lang w:eastAsia="en-US"/>
    </w:rPr>
  </w:style>
  <w:style w:type="paragraph" w:customStyle="1" w:styleId="883BAB2CB33644EAA6BDE97BD36D7F0111">
    <w:name w:val="883BAB2CB33644EAA6BDE97BD36D7F0111"/>
    <w:rsid w:val="00434FD5"/>
    <w:rPr>
      <w:rFonts w:eastAsiaTheme="minorHAnsi"/>
      <w:lang w:eastAsia="en-US"/>
    </w:rPr>
  </w:style>
  <w:style w:type="paragraph" w:customStyle="1" w:styleId="43C3B8354FE343FBBEC84E78269FEF5E11">
    <w:name w:val="43C3B8354FE343FBBEC84E78269FEF5E11"/>
    <w:rsid w:val="00434FD5"/>
    <w:rPr>
      <w:rFonts w:eastAsiaTheme="minorHAnsi"/>
      <w:lang w:eastAsia="en-US"/>
    </w:rPr>
  </w:style>
  <w:style w:type="paragraph" w:customStyle="1" w:styleId="330F0A0667384C3185827625F03C564711">
    <w:name w:val="330F0A0667384C3185827625F03C564711"/>
    <w:rsid w:val="00434FD5"/>
    <w:rPr>
      <w:rFonts w:eastAsiaTheme="minorHAnsi"/>
      <w:lang w:eastAsia="en-US"/>
    </w:rPr>
  </w:style>
  <w:style w:type="paragraph" w:customStyle="1" w:styleId="CC9F89C11C374890BA09FA2C8072D72C11">
    <w:name w:val="CC9F89C11C374890BA09FA2C8072D72C11"/>
    <w:rsid w:val="00434FD5"/>
    <w:rPr>
      <w:rFonts w:eastAsiaTheme="minorHAnsi"/>
      <w:lang w:eastAsia="en-US"/>
    </w:rPr>
  </w:style>
  <w:style w:type="paragraph" w:customStyle="1" w:styleId="CBCF1EBAB9B9445F87815AF6291BB17411">
    <w:name w:val="CBCF1EBAB9B9445F87815AF6291BB17411"/>
    <w:rsid w:val="00434FD5"/>
    <w:rPr>
      <w:rFonts w:eastAsiaTheme="minorHAnsi"/>
      <w:lang w:eastAsia="en-US"/>
    </w:rPr>
  </w:style>
  <w:style w:type="paragraph" w:customStyle="1" w:styleId="31E867DB217E4464A983FDF0BB25868F11">
    <w:name w:val="31E867DB217E4464A983FDF0BB25868F11"/>
    <w:rsid w:val="00434FD5"/>
    <w:rPr>
      <w:rFonts w:eastAsiaTheme="minorHAnsi"/>
      <w:lang w:eastAsia="en-US"/>
    </w:rPr>
  </w:style>
  <w:style w:type="paragraph" w:customStyle="1" w:styleId="F053CB98FE5A456492D5C8FFF874A1B711">
    <w:name w:val="F053CB98FE5A456492D5C8FFF874A1B711"/>
    <w:rsid w:val="00434FD5"/>
    <w:rPr>
      <w:rFonts w:eastAsiaTheme="minorHAnsi"/>
      <w:lang w:eastAsia="en-US"/>
    </w:rPr>
  </w:style>
  <w:style w:type="paragraph" w:customStyle="1" w:styleId="F4EBD88CAD8C445A8BD8CDBD4C7EF6A511">
    <w:name w:val="F4EBD88CAD8C445A8BD8CDBD4C7EF6A511"/>
    <w:rsid w:val="00434FD5"/>
    <w:rPr>
      <w:rFonts w:eastAsiaTheme="minorHAnsi"/>
      <w:lang w:eastAsia="en-US"/>
    </w:rPr>
  </w:style>
  <w:style w:type="paragraph" w:customStyle="1" w:styleId="77B46BF8679C4C01AD0A9F444AC7528A4">
    <w:name w:val="77B46BF8679C4C01AD0A9F444AC7528A4"/>
    <w:rsid w:val="00434FD5"/>
    <w:rPr>
      <w:rFonts w:eastAsiaTheme="minorHAnsi"/>
      <w:lang w:eastAsia="en-US"/>
    </w:rPr>
  </w:style>
  <w:style w:type="paragraph" w:customStyle="1" w:styleId="B836D0FAD543468EA6DA91A6F6EE18D93">
    <w:name w:val="B836D0FAD543468EA6DA91A6F6EE18D93"/>
    <w:rsid w:val="00434FD5"/>
    <w:rPr>
      <w:rFonts w:eastAsiaTheme="minorHAnsi"/>
      <w:lang w:eastAsia="en-US"/>
    </w:rPr>
  </w:style>
  <w:style w:type="paragraph" w:customStyle="1" w:styleId="28928F5698FB45A39A30C9DA7A22B14F11">
    <w:name w:val="28928F5698FB45A39A30C9DA7A22B14F11"/>
    <w:rsid w:val="00434FD5"/>
    <w:rPr>
      <w:rFonts w:eastAsiaTheme="minorHAnsi"/>
      <w:lang w:eastAsia="en-US"/>
    </w:rPr>
  </w:style>
  <w:style w:type="paragraph" w:customStyle="1" w:styleId="20FEBC4468D44565940EAA5E2498F2DF11">
    <w:name w:val="20FEBC4468D44565940EAA5E2498F2DF11"/>
    <w:rsid w:val="00434FD5"/>
    <w:rPr>
      <w:rFonts w:eastAsiaTheme="minorHAnsi"/>
      <w:lang w:eastAsia="en-US"/>
    </w:rPr>
  </w:style>
  <w:style w:type="paragraph" w:customStyle="1" w:styleId="DF5F24D832BD4E858636302D7125761511">
    <w:name w:val="DF5F24D832BD4E858636302D7125761511"/>
    <w:rsid w:val="00434FD5"/>
    <w:rPr>
      <w:rFonts w:eastAsiaTheme="minorHAnsi"/>
      <w:lang w:eastAsia="en-US"/>
    </w:rPr>
  </w:style>
  <w:style w:type="paragraph" w:customStyle="1" w:styleId="C11BE77EEFA94B5582C12EBA8456C29A3">
    <w:name w:val="C11BE77EEFA94B5582C12EBA8456C29A3"/>
    <w:rsid w:val="00434FD5"/>
    <w:rPr>
      <w:rFonts w:eastAsiaTheme="minorHAnsi"/>
      <w:lang w:eastAsia="en-US"/>
    </w:rPr>
  </w:style>
  <w:style w:type="paragraph" w:customStyle="1" w:styleId="FA28935EC06D47C2A5F48C8107A9AB8B3">
    <w:name w:val="FA28935EC06D47C2A5F48C8107A9AB8B3"/>
    <w:rsid w:val="00434FD5"/>
    <w:rPr>
      <w:rFonts w:eastAsiaTheme="minorHAnsi"/>
      <w:lang w:eastAsia="en-US"/>
    </w:rPr>
  </w:style>
  <w:style w:type="paragraph" w:customStyle="1" w:styleId="A1A4720438FA45C5BF136E5E36376C6E11">
    <w:name w:val="A1A4720438FA45C5BF136E5E36376C6E11"/>
    <w:rsid w:val="00434FD5"/>
    <w:rPr>
      <w:rFonts w:eastAsiaTheme="minorHAnsi"/>
      <w:lang w:eastAsia="en-US"/>
    </w:rPr>
  </w:style>
  <w:style w:type="paragraph" w:customStyle="1" w:styleId="F6608AA360FF40DD91562424CC3D92C911">
    <w:name w:val="F6608AA360FF40DD91562424CC3D92C911"/>
    <w:rsid w:val="00434FD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1BF88-B00F-4BB3-AE5A-2621DDAE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B4567-3B10-43E1-80E5-5DF182AD8F46}">
  <ds:schemaRefs>
    <ds:schemaRef ds:uri="http://schemas.microsoft.com/sharepoint/v3/contenttype/forms"/>
  </ds:schemaRefs>
</ds:datastoreItem>
</file>

<file path=customXml/itemProps3.xml><?xml version="1.0" encoding="utf-8"?>
<ds:datastoreItem xmlns:ds="http://schemas.openxmlformats.org/officeDocument/2006/customXml" ds:itemID="{97B32243-693D-49E4-893B-6310E5AC757C}">
  <ds:schemaRefs>
    <ds:schemaRef ds:uri="5514f1eb-924d-4e1a-af9f-93cdeb31e5e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676129-5a2d-42c6-ac30-d8cb2f69799d"/>
    <ds:schemaRef ds:uri="http://www.w3.org/XML/1998/namespace"/>
    <ds:schemaRef ds:uri="http://purl.org/dc/dcmitype/"/>
  </ds:schemaRefs>
</ds:datastoreItem>
</file>

<file path=customXml/itemProps4.xml><?xml version="1.0" encoding="utf-8"?>
<ds:datastoreItem xmlns:ds="http://schemas.openxmlformats.org/officeDocument/2006/customXml" ds:itemID="{D0C0E85B-2A62-4C3F-8F8E-EC48DAC1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767</Words>
  <Characters>4056</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2020-11-04T04:51:00Z</cp:lastPrinted>
  <dcterms:created xsi:type="dcterms:W3CDTF">2020-12-03T02:00:00Z</dcterms:created>
  <dcterms:modified xsi:type="dcterms:W3CDTF">2020-12-03T02:00:00Z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