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17DA5A25" w:rsidR="00D11968" w:rsidRDefault="00BA0154" w:rsidP="006178EC">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7B5304D">
                <wp:simplePos x="0" y="0"/>
                <wp:positionH relativeFrom="column">
                  <wp:posOffset>4657411</wp:posOffset>
                </wp:positionH>
                <wp:positionV relativeFrom="paragraph">
                  <wp:posOffset>-801886</wp:posOffset>
                </wp:positionV>
                <wp:extent cx="1619885" cy="814426"/>
                <wp:effectExtent l="0" t="0" r="0" b="5080"/>
                <wp:wrapNone/>
                <wp:docPr id="3" name="Rectangle 3"/>
                <wp:cNvGraphicFramePr/>
                <a:graphic xmlns:a="http://schemas.openxmlformats.org/drawingml/2006/main">
                  <a:graphicData uri="http://schemas.microsoft.com/office/word/2010/wordprocessingShape">
                    <wps:wsp>
                      <wps:cNvSpPr/>
                      <wps:spPr>
                        <a:xfrm>
                          <a:off x="0" y="0"/>
                          <a:ext cx="1619885" cy="814426"/>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15pt;width:127.55pt;height:6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" stroked="f" strokeweight="1pt">
                <v:fill opacity="57054f"/>
                <v:textbox>
                  <w:txbxContent>
                    <w:p w14:paraId="213A912A" w14:textId="77777777" w:rsidR="00767F65" w:rsidRPr="006C4278" w:rsidRDefault="00767F65"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0382718B" w14:textId="422C11A3" w:rsidR="00DA32AE" w:rsidRPr="006178EC" w:rsidRDefault="003C0BE6" w:rsidP="00F33743">
      <w:pPr>
        <w:pBdr>
          <w:bottom w:val="single" w:sz="4" w:space="1" w:color="auto"/>
        </w:pBdr>
        <w:tabs>
          <w:tab w:val="right" w:pos="10466"/>
        </w:tabs>
        <w:spacing w:after="0" w:line="240" w:lineRule="auto"/>
        <w:rPr>
          <w:rFonts w:ascii="Arial" w:hAnsi="Arial" w:cs="Arial"/>
          <w:sz w:val="12"/>
        </w:rPr>
      </w:pPr>
      <w:r w:rsidRPr="00DE27E9">
        <w:rPr>
          <w:rFonts w:ascii="Arial" w:hAnsi="Arial" w:cs="Arial"/>
          <w:b/>
          <w:sz w:val="24"/>
        </w:rPr>
        <w:t xml:space="preserve">Form </w:t>
      </w:r>
      <w:r w:rsidR="00767F65" w:rsidRPr="00DE27E9">
        <w:rPr>
          <w:rFonts w:ascii="Arial" w:hAnsi="Arial" w:cs="Arial"/>
          <w:b/>
          <w:sz w:val="24"/>
        </w:rPr>
        <w:t>2</w:t>
      </w:r>
      <w:r w:rsidR="00DE27E9" w:rsidRPr="00DE27E9">
        <w:rPr>
          <w:rFonts w:ascii="Arial" w:hAnsi="Arial" w:cs="Arial"/>
          <w:b/>
          <w:sz w:val="24"/>
        </w:rPr>
        <w:t>4</w:t>
      </w:r>
      <w:r w:rsidR="00767F65">
        <w:rPr>
          <w:rFonts w:ascii="Arial" w:hAnsi="Arial" w:cs="Arial"/>
          <w:sz w:val="24"/>
        </w:rPr>
        <w:t xml:space="preserve"> | </w:t>
      </w:r>
      <w:r w:rsidR="00F33743" w:rsidRPr="00F33743">
        <w:rPr>
          <w:rFonts w:ascii="Arial" w:hAnsi="Arial" w:cs="Arial"/>
          <w:sz w:val="24"/>
        </w:rPr>
        <w:t>Section 77B of the Land Court Act 2000</w:t>
      </w:r>
    </w:p>
    <w:tbl>
      <w:tblPr>
        <w:tblStyle w:val="TableGrid"/>
        <w:tblW w:w="0" w:type="auto"/>
        <w:tblLook w:val="04A0" w:firstRow="1" w:lastRow="0" w:firstColumn="1" w:lastColumn="0" w:noHBand="0" w:noVBand="1"/>
      </w:tblPr>
      <w:tblGrid>
        <w:gridCol w:w="10456"/>
      </w:tblGrid>
      <w:tr w:rsidR="00DA32AE" w14:paraId="5F589DE3" w14:textId="77777777" w:rsidTr="009A5474">
        <w:trPr>
          <w:trHeight w:val="587"/>
        </w:trPr>
        <w:tc>
          <w:tcPr>
            <w:tcW w:w="10456" w:type="dxa"/>
            <w:tcBorders>
              <w:top w:val="nil"/>
              <w:left w:val="nil"/>
              <w:bottom w:val="nil"/>
              <w:right w:val="nil"/>
            </w:tcBorders>
            <w:shd w:val="clear" w:color="auto" w:fill="CA4E27"/>
            <w:vAlign w:val="center"/>
          </w:tcPr>
          <w:p w14:paraId="367C731B" w14:textId="0E0E8CAD" w:rsidR="00DA32AE" w:rsidRDefault="00DE27E9" w:rsidP="006178EC">
            <w:pPr>
              <w:jc w:val="center"/>
              <w:rPr>
                <w:rFonts w:ascii="Arial" w:hAnsi="Arial" w:cs="Arial"/>
                <w:sz w:val="24"/>
              </w:rPr>
            </w:pPr>
            <w:r w:rsidRPr="009A5474">
              <w:rPr>
                <w:rFonts w:ascii="Arial" w:hAnsi="Arial" w:cs="Arial"/>
                <w:b/>
                <w:color w:val="FFFFFF" w:themeColor="background1"/>
                <w:sz w:val="24"/>
              </w:rPr>
              <w:t>CHANGE OF CONTACT DETAILS</w:t>
            </w:r>
          </w:p>
        </w:tc>
      </w:tr>
    </w:tbl>
    <w:p w14:paraId="4EA2A72E" w14:textId="77777777" w:rsidR="00767F65" w:rsidRPr="009703C0" w:rsidRDefault="00767F65" w:rsidP="00767F65">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48721F" w14:paraId="6F366DA4" w14:textId="77777777" w:rsidTr="009A5474">
        <w:tc>
          <w:tcPr>
            <w:tcW w:w="10456" w:type="dxa"/>
            <w:shd w:val="clear" w:color="auto" w:fill="ECAF9C"/>
          </w:tcPr>
          <w:p w14:paraId="38F37759" w14:textId="51D759A1" w:rsidR="0048721F" w:rsidRPr="006178EC" w:rsidRDefault="00A47DAD" w:rsidP="0062235C">
            <w:pPr>
              <w:rPr>
                <w:rFonts w:ascii="Arial" w:hAnsi="Arial" w:cs="Arial"/>
                <w:b/>
                <w:sz w:val="24"/>
              </w:rPr>
            </w:pPr>
            <w:r w:rsidRPr="006178EC">
              <w:rPr>
                <w:rFonts w:ascii="Arial" w:hAnsi="Arial" w:cs="Arial"/>
                <w:b/>
                <w:sz w:val="24"/>
              </w:rPr>
              <w:t>FILE NUMBER:</w:t>
            </w:r>
          </w:p>
        </w:tc>
      </w:tr>
      <w:tr w:rsidR="0048721F" w14:paraId="5D95D4E3" w14:textId="77777777" w:rsidTr="006178EC">
        <w:sdt>
          <w:sdtPr>
            <w:rPr>
              <w:rStyle w:val="Content"/>
            </w:rPr>
            <w:id w:val="782148951"/>
            <w:placeholder>
              <w:docPart w:val="FE461C1C195F4434A889D896F2220A95"/>
            </w:placeholder>
            <w:showingPlcHdr/>
            <w15:color w:val="99CCFF"/>
          </w:sdtPr>
          <w:sdtEndPr>
            <w:rPr>
              <w:rStyle w:val="DefaultParagraphFont"/>
              <w:rFonts w:asciiTheme="minorHAnsi" w:hAnsiTheme="minorHAnsi" w:cs="Arial"/>
            </w:rPr>
          </w:sdtEndPr>
          <w:sdtContent>
            <w:tc>
              <w:tcPr>
                <w:tcW w:w="10456" w:type="dxa"/>
              </w:tcPr>
              <w:p w14:paraId="16192464"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tc>
          </w:sdtContent>
        </w:sdt>
      </w:tr>
    </w:tbl>
    <w:p w14:paraId="5814EA05" w14:textId="77777777" w:rsidR="0048721F" w:rsidRDefault="0048721F" w:rsidP="0048721F">
      <w:pPr>
        <w:spacing w:after="0"/>
        <w:rPr>
          <w:rFonts w:ascii="Arial" w:hAnsi="Arial" w:cs="Arial"/>
          <w:sz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6"/>
        <w:gridCol w:w="10000"/>
      </w:tblGrid>
      <w:tr w:rsidR="0048721F" w14:paraId="25D46CDB" w14:textId="77777777" w:rsidTr="009A5474">
        <w:trPr>
          <w:trHeight w:val="324"/>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3562AEB0" w14:textId="484AEF04" w:rsidR="0048721F" w:rsidRPr="00870F48" w:rsidRDefault="00A47DAD" w:rsidP="0062235C">
            <w:pPr>
              <w:rPr>
                <w:rFonts w:ascii="Arial" w:hAnsi="Arial" w:cs="Arial"/>
                <w:b/>
                <w:sz w:val="24"/>
              </w:rPr>
            </w:pPr>
            <w:r w:rsidRPr="00870F48">
              <w:rPr>
                <w:rFonts w:ascii="Arial" w:hAnsi="Arial" w:cs="Arial"/>
                <w:b/>
                <w:sz w:val="24"/>
              </w:rPr>
              <w:t xml:space="preserve">SECTION 1 – </w:t>
            </w:r>
            <w:r>
              <w:rPr>
                <w:rFonts w:ascii="Arial" w:hAnsi="Arial" w:cs="Arial"/>
                <w:b/>
                <w:sz w:val="24"/>
              </w:rPr>
              <w:t>DETAILS TO BE UPDATED</w:t>
            </w:r>
          </w:p>
        </w:tc>
      </w:tr>
      <w:tr w:rsidR="0048721F" w14:paraId="5BE51962" w14:textId="77777777" w:rsidTr="006178EC">
        <w:trPr>
          <w:trHeight w:val="324"/>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6160DC02" w14:textId="77777777" w:rsidR="0048721F" w:rsidRPr="006178EC" w:rsidRDefault="0048721F" w:rsidP="0062235C">
            <w:pPr>
              <w:rPr>
                <w:rFonts w:ascii="Arial" w:hAnsi="Arial" w:cs="Arial"/>
                <w:color w:val="595959" w:themeColor="text1" w:themeTint="A6"/>
                <w:sz w:val="24"/>
              </w:rPr>
            </w:pPr>
            <w:r w:rsidRPr="006178EC">
              <w:rPr>
                <w:rFonts w:ascii="Arial" w:hAnsi="Arial" w:cs="Arial"/>
                <w:b/>
                <w:color w:val="595959" w:themeColor="text1" w:themeTint="A6"/>
              </w:rPr>
              <w:t>Please update the following contact details:</w:t>
            </w:r>
            <w:r w:rsidRPr="006178EC">
              <w:rPr>
                <w:rFonts w:ascii="Arial" w:hAnsi="Arial" w:cs="Arial"/>
                <w:color w:val="595959" w:themeColor="text1" w:themeTint="A6"/>
              </w:rPr>
              <w:t xml:space="preserve"> </w:t>
            </w:r>
            <w:r w:rsidRPr="009B56CF">
              <w:rPr>
                <w:rFonts w:ascii="Arial" w:hAnsi="Arial" w:cs="Arial"/>
                <w:i/>
                <w:color w:val="595959" w:themeColor="text1" w:themeTint="A6"/>
                <w:sz w:val="20"/>
              </w:rPr>
              <w:t>(please tick)</w:t>
            </w:r>
          </w:p>
        </w:tc>
      </w:tr>
      <w:tr w:rsidR="0048721F" w14:paraId="5DCB62E2" w14:textId="77777777" w:rsidTr="006178EC">
        <w:trPr>
          <w:trHeight w:val="236"/>
        </w:trPr>
        <w:sdt>
          <w:sdtPr>
            <w:rPr>
              <w:rFonts w:ascii="Arial" w:hAnsi="Arial" w:cs="Arial"/>
              <w:color w:val="595959" w:themeColor="text1" w:themeTint="A6"/>
              <w:sz w:val="24"/>
            </w:rPr>
            <w:id w:val="-442305008"/>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7F0BAA93" w14:textId="77777777" w:rsidR="0048721F" w:rsidRPr="006178EC" w:rsidRDefault="0048721F" w:rsidP="0062235C">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7D9BD1C5"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Address</w:t>
            </w:r>
          </w:p>
        </w:tc>
      </w:tr>
      <w:tr w:rsidR="0048721F" w14:paraId="2443605B" w14:textId="77777777" w:rsidTr="006178EC">
        <w:trPr>
          <w:trHeight w:val="233"/>
        </w:trPr>
        <w:sdt>
          <w:sdtPr>
            <w:rPr>
              <w:rFonts w:ascii="Arial" w:hAnsi="Arial" w:cs="Arial"/>
              <w:color w:val="595959" w:themeColor="text1" w:themeTint="A6"/>
              <w:sz w:val="24"/>
            </w:rPr>
            <w:id w:val="717549676"/>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5E9D5CBB" w14:textId="77777777" w:rsidR="0048721F" w:rsidRPr="006178EC" w:rsidRDefault="0048721F" w:rsidP="0062235C">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55FB4999"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Phone number</w:t>
            </w:r>
          </w:p>
        </w:tc>
      </w:tr>
      <w:tr w:rsidR="0048721F" w14:paraId="19816FA6" w14:textId="77777777" w:rsidTr="006178EC">
        <w:trPr>
          <w:trHeight w:val="233"/>
        </w:trPr>
        <w:sdt>
          <w:sdtPr>
            <w:rPr>
              <w:rFonts w:ascii="Arial" w:hAnsi="Arial" w:cs="Arial"/>
              <w:color w:val="595959" w:themeColor="text1" w:themeTint="A6"/>
              <w:sz w:val="24"/>
            </w:rPr>
            <w:id w:val="-953709451"/>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47D43A81" w14:textId="77777777" w:rsidR="0048721F" w:rsidRPr="006178EC" w:rsidRDefault="0048721F" w:rsidP="0062235C">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33D55097"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Email address</w:t>
            </w:r>
          </w:p>
        </w:tc>
      </w:tr>
      <w:tr w:rsidR="0048721F" w14:paraId="0C28E7E2" w14:textId="77777777" w:rsidTr="006178EC">
        <w:trPr>
          <w:trHeight w:val="233"/>
        </w:trPr>
        <w:sdt>
          <w:sdtPr>
            <w:rPr>
              <w:rFonts w:ascii="Arial" w:hAnsi="Arial" w:cs="Arial"/>
              <w:color w:val="595959" w:themeColor="text1" w:themeTint="A6"/>
              <w:sz w:val="24"/>
            </w:rPr>
            <w:id w:val="-1022548793"/>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bottom w:val="single" w:sz="4" w:space="0" w:color="D0CECE" w:themeColor="background2" w:themeShade="E6"/>
                </w:tcBorders>
                <w:vAlign w:val="center"/>
              </w:tcPr>
              <w:p w14:paraId="15A4EF07" w14:textId="77777777" w:rsidR="0048721F" w:rsidRPr="006178EC" w:rsidRDefault="0048721F" w:rsidP="0062235C">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bottom w:val="single" w:sz="4" w:space="0" w:color="D0CECE" w:themeColor="background2" w:themeShade="E6"/>
              <w:right w:val="single" w:sz="4" w:space="0" w:color="D0CECE" w:themeColor="background2" w:themeShade="E6"/>
            </w:tcBorders>
            <w:vAlign w:val="center"/>
          </w:tcPr>
          <w:p w14:paraId="73728A19" w14:textId="77777777" w:rsidR="0048721F" w:rsidRPr="006178EC" w:rsidRDefault="0048721F" w:rsidP="0062235C">
            <w:pPr>
              <w:rPr>
                <w:rFonts w:ascii="Arial" w:hAnsi="Arial" w:cs="Arial"/>
                <w:b/>
                <w:color w:val="595959" w:themeColor="text1" w:themeTint="A6"/>
              </w:rPr>
            </w:pPr>
            <w:r w:rsidRPr="006178EC">
              <w:rPr>
                <w:rFonts w:ascii="Arial" w:hAnsi="Arial" w:cs="Arial"/>
                <w:b/>
                <w:color w:val="595959" w:themeColor="text1" w:themeTint="A6"/>
              </w:rPr>
              <w:t>Contact person</w:t>
            </w:r>
          </w:p>
        </w:tc>
      </w:tr>
    </w:tbl>
    <w:p w14:paraId="185473E3" w14:textId="77777777" w:rsidR="0048721F" w:rsidRDefault="0048721F" w:rsidP="0048721F">
      <w:pPr>
        <w:spacing w:after="0"/>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48721F" w14:paraId="2EA7A5C3" w14:textId="77777777" w:rsidTr="009A5474">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AEE9A70" w14:textId="7F7A2F9B" w:rsidR="0048721F" w:rsidRPr="001F5FB9" w:rsidRDefault="00A47DAD" w:rsidP="0062235C">
            <w:pPr>
              <w:rPr>
                <w:rFonts w:ascii="Arial" w:hAnsi="Arial" w:cs="Arial"/>
                <w:b/>
                <w:sz w:val="24"/>
              </w:rPr>
            </w:pPr>
            <w:r w:rsidRPr="001F5FB9">
              <w:rPr>
                <w:rFonts w:ascii="Arial" w:hAnsi="Arial" w:cs="Arial"/>
                <w:b/>
                <w:sz w:val="24"/>
              </w:rPr>
              <w:t xml:space="preserve">SECTION 2 – </w:t>
            </w:r>
            <w:r>
              <w:rPr>
                <w:rFonts w:ascii="Arial" w:hAnsi="Arial" w:cs="Arial"/>
                <w:b/>
                <w:sz w:val="24"/>
              </w:rPr>
              <w:t>NAME</w:t>
            </w:r>
          </w:p>
        </w:tc>
      </w:tr>
      <w:tr w:rsidR="0048721F" w14:paraId="370ED898" w14:textId="77777777" w:rsidTr="006178EC">
        <w:trPr>
          <w:trHeight w:val="324"/>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708EF30B" w14:textId="77777777" w:rsidR="0048721F" w:rsidRPr="006178EC" w:rsidRDefault="0048721F" w:rsidP="0062235C">
            <w:pPr>
              <w:rPr>
                <w:rFonts w:ascii="Arial" w:hAnsi="Arial" w:cs="Arial"/>
                <w:b/>
                <w:sz w:val="24"/>
              </w:rPr>
            </w:pPr>
            <w:r w:rsidRPr="006178EC">
              <w:rPr>
                <w:rFonts w:ascii="Arial" w:hAnsi="Arial" w:cs="Arial"/>
                <w:b/>
                <w:color w:val="595959" w:themeColor="text1" w:themeTint="A6"/>
              </w:rPr>
              <w:t>Name as listed on originating document:</w:t>
            </w:r>
          </w:p>
        </w:tc>
      </w:tr>
      <w:tr w:rsidR="0048721F" w14:paraId="1814B0FD" w14:textId="77777777" w:rsidTr="006178EC">
        <w:trPr>
          <w:trHeight w:val="324"/>
        </w:trPr>
        <w:sdt>
          <w:sdtPr>
            <w:rPr>
              <w:rStyle w:val="Content"/>
            </w:rPr>
            <w:id w:val="-9379332"/>
            <w:placeholder>
              <w:docPart w:val="8369282524BB42E38591965666F42BA0"/>
            </w:placeholder>
            <w:showingPlcHdr/>
            <w15:color w:val="99CCFF"/>
          </w:sdtPr>
          <w:sdtEndPr>
            <w:rPr>
              <w:rStyle w:val="DefaultParagraphFont"/>
              <w:rFonts w:asciiTheme="minorHAnsi" w:hAnsiTheme="minorHAnsi" w:cs="Arial"/>
            </w:rPr>
          </w:sdtEndPr>
          <w:sdtContent>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F9812C3" w14:textId="77777777" w:rsidR="0048721F" w:rsidRDefault="0048721F" w:rsidP="0062235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name</w:t>
                </w:r>
                <w:r w:rsidRPr="009136F8">
                  <w:rPr>
                    <w:rStyle w:val="PlaceholderText"/>
                    <w:color w:val="ED7D31" w:themeColor="accent2"/>
                  </w:rPr>
                  <w:t>.</w:t>
                </w:r>
              </w:p>
            </w:tc>
          </w:sdtContent>
        </w:sdt>
      </w:tr>
    </w:tbl>
    <w:p w14:paraId="6CD68DD5" w14:textId="77777777" w:rsidR="0048721F" w:rsidRDefault="0048721F" w:rsidP="0048721F">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48721F" w14:paraId="322F21F3" w14:textId="77777777" w:rsidTr="009A5474">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7E0C1FDB" w14:textId="4E3A213C" w:rsidR="0048721F" w:rsidRPr="00870F48" w:rsidRDefault="00A47DAD" w:rsidP="00A47DAD">
            <w:pPr>
              <w:rPr>
                <w:rFonts w:ascii="Arial" w:hAnsi="Arial" w:cs="Arial"/>
                <w:b/>
                <w:sz w:val="24"/>
              </w:rPr>
            </w:pPr>
            <w:r w:rsidRPr="00870F48">
              <w:rPr>
                <w:rFonts w:ascii="Arial" w:hAnsi="Arial" w:cs="Arial"/>
                <w:b/>
                <w:sz w:val="24"/>
              </w:rPr>
              <w:t xml:space="preserve">SECTION </w:t>
            </w:r>
            <w:r>
              <w:rPr>
                <w:rFonts w:ascii="Arial" w:hAnsi="Arial" w:cs="Arial"/>
                <w:b/>
                <w:sz w:val="24"/>
              </w:rPr>
              <w:t>3</w:t>
            </w:r>
            <w:r w:rsidRPr="00870F48">
              <w:rPr>
                <w:rFonts w:ascii="Arial" w:hAnsi="Arial" w:cs="Arial"/>
                <w:b/>
                <w:sz w:val="24"/>
              </w:rPr>
              <w:t xml:space="preserve"> – </w:t>
            </w:r>
            <w:r>
              <w:rPr>
                <w:rFonts w:ascii="Arial" w:hAnsi="Arial" w:cs="Arial"/>
                <w:b/>
                <w:sz w:val="24"/>
              </w:rPr>
              <w:t xml:space="preserve">PREVIOUS DETAILS </w:t>
            </w:r>
          </w:p>
        </w:tc>
      </w:tr>
      <w:tr w:rsidR="0048721F" w14:paraId="1C087D9C" w14:textId="77777777" w:rsidTr="00E7366B">
        <w:trPr>
          <w:trHeight w:val="324"/>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53637D3" w14:textId="77777777" w:rsidR="0048721F" w:rsidRPr="006178EC" w:rsidRDefault="0048721F">
            <w:pPr>
              <w:rPr>
                <w:rFonts w:ascii="Arial" w:hAnsi="Arial" w:cs="Arial"/>
                <w:b/>
                <w:color w:val="595959" w:themeColor="text1" w:themeTint="A6"/>
              </w:rPr>
            </w:pPr>
            <w:r w:rsidRPr="006178EC">
              <w:rPr>
                <w:rFonts w:ascii="Arial" w:hAnsi="Arial" w:cs="Arial"/>
                <w:b/>
                <w:color w:val="595959" w:themeColor="text1" w:themeTint="A6"/>
              </w:rPr>
              <w:t>Name of contact:</w:t>
            </w:r>
          </w:p>
        </w:tc>
      </w:tr>
      <w:tr w:rsidR="001B1885" w14:paraId="1B7180D2" w14:textId="77777777" w:rsidTr="00E7366B">
        <w:trPr>
          <w:trHeight w:val="472"/>
        </w:trPr>
        <w:tc>
          <w:tcPr>
            <w:tcW w:w="10456" w:type="dxa"/>
            <w:tcBorders>
              <w:top w:val="nil"/>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B1885" w14:paraId="3171666D" w14:textId="77777777" w:rsidTr="006178EC">
              <w:sdt>
                <w:sdtPr>
                  <w:rPr>
                    <w:rStyle w:val="Content"/>
                  </w:rPr>
                  <w:id w:val="1982499864"/>
                  <w:placeholder>
                    <w:docPart w:val="D1E3C47461DB47F9B768C1827E53A3B0"/>
                  </w:placeholder>
                  <w:showingPlcHdr/>
                  <w15:color w:val="99CCFF"/>
                </w:sdtPr>
                <w:sdtEndPr>
                  <w:rPr>
                    <w:rStyle w:val="DefaultParagraphFont"/>
                    <w:rFonts w:asciiTheme="minorHAnsi" w:hAnsiTheme="minorHAnsi" w:cs="Arial"/>
                  </w:rPr>
                </w:sdtEndPr>
                <w:sdtContent>
                  <w:tc>
                    <w:tcPr>
                      <w:tcW w:w="10230" w:type="dxa"/>
                    </w:tcPr>
                    <w:p w14:paraId="33AA905F" w14:textId="298C35EC" w:rsidR="001B1885" w:rsidRDefault="001B188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contact</w:t>
                      </w:r>
                      <w:r w:rsidRPr="009136F8">
                        <w:rPr>
                          <w:rStyle w:val="PlaceholderText"/>
                          <w:color w:val="ED7D31" w:themeColor="accent2"/>
                        </w:rPr>
                        <w:t>.</w:t>
                      </w:r>
                    </w:p>
                  </w:tc>
                </w:sdtContent>
              </w:sdt>
            </w:tr>
          </w:tbl>
          <w:p w14:paraId="6165DA38" w14:textId="77777777" w:rsidR="001B1885" w:rsidRDefault="001B1885">
            <w:pPr>
              <w:rPr>
                <w:rFonts w:ascii="Arial" w:hAnsi="Arial" w:cs="Arial"/>
                <w:sz w:val="24"/>
              </w:rPr>
            </w:pPr>
          </w:p>
        </w:tc>
      </w:tr>
      <w:tr w:rsidR="0048721F" w14:paraId="6743DD61" w14:textId="77777777" w:rsidTr="00E7366B">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52AA386F" w14:textId="57181400" w:rsidR="0048721F" w:rsidRPr="006178EC" w:rsidRDefault="0048721F">
            <w:pPr>
              <w:rPr>
                <w:rFonts w:ascii="Arial" w:hAnsi="Arial" w:cs="Arial"/>
                <w:b/>
                <w:color w:val="595959" w:themeColor="text1" w:themeTint="A6"/>
              </w:rPr>
            </w:pPr>
            <w:r w:rsidRPr="006178EC">
              <w:rPr>
                <w:rFonts w:ascii="Arial" w:hAnsi="Arial" w:cs="Arial"/>
                <w:b/>
                <w:color w:val="595959" w:themeColor="text1" w:themeTint="A6"/>
              </w:rPr>
              <w:t>Name of company / firm:</w:t>
            </w:r>
            <w:r w:rsidR="00D6216F">
              <w:rPr>
                <w:rFonts w:ascii="Arial" w:hAnsi="Arial" w:cs="Arial"/>
                <w:b/>
                <w:color w:val="595959" w:themeColor="text1" w:themeTint="A6"/>
              </w:rPr>
              <w:t xml:space="preserve"> </w:t>
            </w:r>
            <w:r w:rsidR="00D6216F" w:rsidRPr="009B56CF">
              <w:rPr>
                <w:rFonts w:ascii="Arial" w:hAnsi="Arial" w:cs="Arial"/>
                <w:i/>
                <w:color w:val="595959" w:themeColor="text1" w:themeTint="A6"/>
                <w:sz w:val="20"/>
              </w:rPr>
              <w:t>(if applicable)</w:t>
            </w:r>
          </w:p>
        </w:tc>
      </w:tr>
      <w:tr w:rsidR="001B1885" w14:paraId="05F3B19C" w14:textId="77777777" w:rsidTr="00E7366B">
        <w:trPr>
          <w:trHeight w:val="522"/>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B1885" w14:paraId="484B5A2D" w14:textId="77777777" w:rsidTr="006178EC">
              <w:sdt>
                <w:sdtPr>
                  <w:rPr>
                    <w:rStyle w:val="Content"/>
                  </w:rPr>
                  <w:id w:val="-725682711"/>
                  <w:placeholder>
                    <w:docPart w:val="94A1ADDFC9DD44E6A7C8EA02ADA6076A"/>
                  </w:placeholder>
                  <w:showingPlcHdr/>
                  <w15:color w:val="99CCFF"/>
                </w:sdtPr>
                <w:sdtEndPr>
                  <w:rPr>
                    <w:rStyle w:val="DefaultParagraphFont"/>
                    <w:rFonts w:asciiTheme="minorHAnsi" w:hAnsiTheme="minorHAnsi" w:cs="Arial"/>
                  </w:rPr>
                </w:sdtEndPr>
                <w:sdtContent>
                  <w:tc>
                    <w:tcPr>
                      <w:tcW w:w="10230" w:type="dxa"/>
                    </w:tcPr>
                    <w:p w14:paraId="1BEF598E" w14:textId="4AF18CC4" w:rsidR="001B1885" w:rsidRDefault="001B1885">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name of company / firm</w:t>
                      </w:r>
                      <w:r w:rsidRPr="009136F8">
                        <w:rPr>
                          <w:rStyle w:val="PlaceholderText"/>
                          <w:color w:val="ED7D31" w:themeColor="accent2"/>
                        </w:rPr>
                        <w:t>.</w:t>
                      </w:r>
                    </w:p>
                  </w:tc>
                </w:sdtContent>
              </w:sdt>
            </w:tr>
          </w:tbl>
          <w:p w14:paraId="60D92880" w14:textId="77777777" w:rsidR="001B1885" w:rsidRDefault="001B1885">
            <w:pPr>
              <w:rPr>
                <w:rFonts w:ascii="Arial" w:hAnsi="Arial" w:cs="Arial"/>
                <w:sz w:val="24"/>
              </w:rPr>
            </w:pPr>
          </w:p>
        </w:tc>
      </w:tr>
      <w:tr w:rsidR="000F1F2C" w:rsidRPr="00AF0CA5" w14:paraId="15FEA28E"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8BD6CAA" w14:textId="77777777" w:rsidR="000F1F2C" w:rsidRPr="00AF0CA5" w:rsidRDefault="000F1F2C" w:rsidP="00F02A35">
            <w:pPr>
              <w:rPr>
                <w:rFonts w:ascii="Arial" w:hAnsi="Arial" w:cs="Arial"/>
                <w:b/>
                <w:color w:val="595959" w:themeColor="text1" w:themeTint="A6"/>
              </w:rPr>
            </w:pPr>
            <w:r w:rsidRPr="00AF0CA5">
              <w:rPr>
                <w:rFonts w:ascii="Arial" w:hAnsi="Arial" w:cs="Arial"/>
                <w:b/>
                <w:color w:val="595959" w:themeColor="text1" w:themeTint="A6"/>
              </w:rPr>
              <w:t>Address for correspondence (postal address):</w:t>
            </w:r>
          </w:p>
        </w:tc>
      </w:tr>
      <w:tr w:rsidR="000F1F2C" w:rsidRPr="00AF0CA5" w14:paraId="32201181"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CA186E" w:rsidRPr="00AF0CA5" w14:paraId="7E824D3B" w14:textId="77777777" w:rsidTr="00F014B7">
              <w:trPr>
                <w:trHeight w:val="544"/>
              </w:trPr>
              <w:sdt>
                <w:sdtPr>
                  <w:rPr>
                    <w:rStyle w:val="Content"/>
                  </w:rPr>
                  <w:id w:val="2096827558"/>
                  <w:placeholder>
                    <w:docPart w:val="023C617DFCAF4BF8B5F881C882C62D97"/>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76411D74" w14:textId="77777777" w:rsidR="00CA186E" w:rsidRPr="00AF0CA5" w:rsidRDefault="00CA186E" w:rsidP="00CA186E">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3B13EE7E" w14:textId="77777777" w:rsidR="00CA186E" w:rsidRPr="00B66661" w:rsidRDefault="00CA186E" w:rsidP="00CA186E">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828818608"/>
                  <w:placeholder>
                    <w:docPart w:val="B1FC8AEFBF6B458C9B26BF8C3C1862D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06B11B4A" w14:textId="77777777" w:rsidR="00CA186E" w:rsidRPr="00B66661" w:rsidRDefault="00CA186E" w:rsidP="00CA186E">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53708C3F" w14:textId="77777777" w:rsidR="00CA186E" w:rsidRPr="00AF0CA5" w:rsidRDefault="00CA186E" w:rsidP="00CA186E">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1526137496"/>
                  <w:placeholder>
                    <w:docPart w:val="CA5701CB20384B5FA85F94292F19C707"/>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1FC126BA" w14:textId="77777777" w:rsidR="00CA186E" w:rsidRPr="00AF0CA5" w:rsidRDefault="00CA186E" w:rsidP="00CA186E">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FF77F3E" w14:textId="77777777" w:rsidR="00CA186E" w:rsidRPr="00AF0CA5" w:rsidRDefault="00CA186E" w:rsidP="00CA186E">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391643871"/>
                  <w:placeholder>
                    <w:docPart w:val="21956D08CE9F40929C484162AFF77752"/>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64D946E9" w14:textId="77777777" w:rsidR="00CA186E" w:rsidRPr="00AF0CA5" w:rsidRDefault="00CA186E" w:rsidP="00CA186E">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505A4544" w14:textId="3843B684" w:rsidR="000F1F2C" w:rsidRPr="00AF0CA5" w:rsidRDefault="000F1F2C" w:rsidP="00F02A35">
            <w:pPr>
              <w:rPr>
                <w:rFonts w:ascii="Arial" w:hAnsi="Arial" w:cs="Arial"/>
                <w:color w:val="595959" w:themeColor="text1" w:themeTint="A6"/>
              </w:rPr>
            </w:pPr>
          </w:p>
        </w:tc>
      </w:tr>
      <w:tr w:rsidR="000F1F2C" w:rsidRPr="00AF0CA5" w14:paraId="70395EA9"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134C4680" w14:textId="337C2F39" w:rsidR="000F1F2C" w:rsidRPr="00AF0CA5" w:rsidRDefault="000F1F2C" w:rsidP="00CA186E">
            <w:pPr>
              <w:rPr>
                <w:rStyle w:val="Content"/>
                <w:rFonts w:cs="Arial"/>
                <w:b/>
                <w:color w:val="595959" w:themeColor="text1" w:themeTint="A6"/>
              </w:rPr>
            </w:pPr>
            <w:r w:rsidRPr="00AF0CA5">
              <w:rPr>
                <w:rFonts w:ascii="Arial" w:hAnsi="Arial" w:cs="Arial"/>
                <w:b/>
                <w:color w:val="595959" w:themeColor="text1" w:themeTint="A6"/>
              </w:rPr>
              <w:t>Contact number</w:t>
            </w:r>
            <w:r w:rsidR="00604EF1">
              <w:rPr>
                <w:rFonts w:ascii="Arial" w:hAnsi="Arial" w:cs="Arial"/>
                <w:b/>
                <w:color w:val="595959" w:themeColor="text1" w:themeTint="A6"/>
              </w:rPr>
              <w:t>(s)</w:t>
            </w:r>
            <w:r w:rsidRPr="00AF0CA5">
              <w:rPr>
                <w:rFonts w:ascii="Arial" w:hAnsi="Arial" w:cs="Arial"/>
                <w:b/>
                <w:color w:val="595959" w:themeColor="text1" w:themeTint="A6"/>
              </w:rPr>
              <w:t>:</w:t>
            </w:r>
          </w:p>
        </w:tc>
      </w:tr>
      <w:tr w:rsidR="000F1F2C" w:rsidRPr="00AF0CA5" w14:paraId="23F67198"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0F1F2C" w:rsidRPr="00AF0CA5" w14:paraId="774842F7" w14:textId="77777777" w:rsidTr="00F02A35">
              <w:sdt>
                <w:sdtPr>
                  <w:rPr>
                    <w:rStyle w:val="Content"/>
                  </w:rPr>
                  <w:id w:val="-1893417938"/>
                  <w:placeholder>
                    <w:docPart w:val="8A9B90ACFD6F4DBEB38F2493575B255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63F16224" w14:textId="77777777" w:rsidR="000F1F2C" w:rsidRPr="00AF0CA5" w:rsidRDefault="000F1F2C" w:rsidP="00F02A35">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1198891572"/>
                  <w:placeholder>
                    <w:docPart w:val="6B795A1494F64F1CBB897B17AB39B78D"/>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3E4EFCE2" w14:textId="77777777" w:rsidR="000F1F2C" w:rsidRPr="00AF0CA5" w:rsidRDefault="000F1F2C" w:rsidP="00F02A35">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2A3DE7E8" w14:textId="627C8A29" w:rsidR="000F1F2C" w:rsidRPr="00AF0CA5" w:rsidRDefault="000F1F2C" w:rsidP="00F02A35">
            <w:pPr>
              <w:rPr>
                <w:rFonts w:ascii="Arial" w:hAnsi="Arial" w:cs="Arial"/>
                <w:color w:val="595959" w:themeColor="text1" w:themeTint="A6"/>
              </w:rPr>
            </w:pPr>
          </w:p>
        </w:tc>
      </w:tr>
      <w:tr w:rsidR="000F1F2C" w:rsidRPr="00AF0CA5" w14:paraId="3C65378C"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4070A48B" w14:textId="77777777" w:rsidR="000F1F2C" w:rsidRPr="00AF0CA5" w:rsidRDefault="000F1F2C" w:rsidP="00F02A35">
            <w:pPr>
              <w:rPr>
                <w:rFonts w:ascii="Arial" w:hAnsi="Arial" w:cs="Arial"/>
                <w:b/>
                <w:color w:val="595959" w:themeColor="text1" w:themeTint="A6"/>
              </w:rPr>
            </w:pPr>
            <w:r w:rsidRPr="00AF0CA5">
              <w:rPr>
                <w:rFonts w:ascii="Arial" w:hAnsi="Arial" w:cs="Arial"/>
                <w:b/>
                <w:color w:val="595959" w:themeColor="text1" w:themeTint="A6"/>
              </w:rPr>
              <w:t>Email address:</w:t>
            </w:r>
          </w:p>
        </w:tc>
      </w:tr>
      <w:tr w:rsidR="000F1F2C" w:rsidRPr="00AF0CA5" w14:paraId="77F6EBC5" w14:textId="77777777" w:rsidTr="00E7366B">
        <w:trPr>
          <w:trHeight w:val="351"/>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1F2C" w:rsidRPr="00AF0CA5" w14:paraId="27DD9025" w14:textId="77777777" w:rsidTr="00F02A35">
              <w:sdt>
                <w:sdtPr>
                  <w:rPr>
                    <w:rStyle w:val="Content"/>
                  </w:rPr>
                  <w:id w:val="-1775617579"/>
                  <w:placeholder>
                    <w:docPart w:val="B4C0DB1027184E96917C2AEC16602199"/>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1210C18A" w14:textId="77777777" w:rsidR="000F1F2C" w:rsidRPr="00AF0CA5" w:rsidRDefault="000F1F2C" w:rsidP="00F02A35">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79EF9A14" w14:textId="77777777" w:rsidR="000F1F2C" w:rsidRPr="00AF0CA5" w:rsidRDefault="000F1F2C" w:rsidP="00F02A35">
            <w:pPr>
              <w:rPr>
                <w:rFonts w:ascii="Arial" w:hAnsi="Arial" w:cs="Arial"/>
                <w:color w:val="595959" w:themeColor="text1" w:themeTint="A6"/>
              </w:rPr>
            </w:pPr>
          </w:p>
        </w:tc>
      </w:tr>
    </w:tbl>
    <w:p w14:paraId="467E5CDD" w14:textId="77777777" w:rsidR="000F1F2C" w:rsidRDefault="000F1F2C" w:rsidP="0048721F">
      <w:pPr>
        <w:spacing w:after="0"/>
        <w:rPr>
          <w:rFonts w:ascii="Arial" w:hAnsi="Arial" w:cs="Arial"/>
          <w:sz w:val="24"/>
        </w:rPr>
      </w:pPr>
    </w:p>
    <w:p w14:paraId="6E944475" w14:textId="77777777" w:rsidR="001B1885" w:rsidRDefault="001B1885">
      <w:pPr>
        <w:rPr>
          <w:rFonts w:ascii="Arial" w:hAnsi="Arial" w:cs="Arial"/>
          <w:sz w:val="24"/>
        </w:rPr>
      </w:pPr>
      <w:r>
        <w:rPr>
          <w:rFonts w:ascii="Arial" w:hAnsi="Arial" w:cs="Arial"/>
          <w:sz w:val="24"/>
        </w:rPr>
        <w:br w:type="page"/>
      </w:r>
    </w:p>
    <w:p w14:paraId="79EE0196" w14:textId="77777777" w:rsidR="0048721F" w:rsidRDefault="0048721F" w:rsidP="0048721F">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456"/>
      </w:tblGrid>
      <w:tr w:rsidR="0048721F" w14:paraId="4853AB3F" w14:textId="77777777" w:rsidTr="009A5474">
        <w:trPr>
          <w:trHeight w:val="324"/>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AC8117C" w14:textId="3415EBE4" w:rsidR="0048721F" w:rsidRPr="00870F48" w:rsidRDefault="00A47DAD" w:rsidP="00A47DAD">
            <w:pPr>
              <w:rPr>
                <w:rFonts w:ascii="Arial" w:hAnsi="Arial" w:cs="Arial"/>
                <w:b/>
                <w:sz w:val="24"/>
              </w:rPr>
            </w:pPr>
            <w:r w:rsidRPr="00870F48">
              <w:rPr>
                <w:rFonts w:ascii="Arial" w:hAnsi="Arial" w:cs="Arial"/>
                <w:b/>
                <w:sz w:val="24"/>
              </w:rPr>
              <w:t xml:space="preserve">SECTION </w:t>
            </w:r>
            <w:r>
              <w:rPr>
                <w:rFonts w:ascii="Arial" w:hAnsi="Arial" w:cs="Arial"/>
                <w:b/>
                <w:sz w:val="24"/>
              </w:rPr>
              <w:t>4</w:t>
            </w:r>
            <w:r w:rsidRPr="00870F48">
              <w:rPr>
                <w:rFonts w:ascii="Arial" w:hAnsi="Arial" w:cs="Arial"/>
                <w:b/>
                <w:sz w:val="24"/>
              </w:rPr>
              <w:t xml:space="preserve"> – </w:t>
            </w:r>
            <w:r>
              <w:rPr>
                <w:rFonts w:ascii="Arial" w:hAnsi="Arial" w:cs="Arial"/>
                <w:b/>
                <w:sz w:val="24"/>
              </w:rPr>
              <w:t>NEW DETAILS</w:t>
            </w:r>
          </w:p>
        </w:tc>
      </w:tr>
      <w:tr w:rsidR="0048721F" w14:paraId="655054B0" w14:textId="77777777" w:rsidTr="00E7366B">
        <w:trPr>
          <w:trHeight w:val="324"/>
        </w:trPr>
        <w:tc>
          <w:tcPr>
            <w:tcW w:w="10456" w:type="dxa"/>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4CDD6AA0" w14:textId="77777777" w:rsidR="0048721F" w:rsidRPr="006178EC" w:rsidRDefault="0048721F">
            <w:pPr>
              <w:rPr>
                <w:rFonts w:ascii="Arial" w:hAnsi="Arial" w:cs="Arial"/>
                <w:b/>
                <w:color w:val="595959" w:themeColor="text1" w:themeTint="A6"/>
              </w:rPr>
            </w:pPr>
            <w:r w:rsidRPr="006178EC">
              <w:rPr>
                <w:rFonts w:ascii="Arial" w:hAnsi="Arial" w:cs="Arial"/>
                <w:b/>
                <w:color w:val="595959" w:themeColor="text1" w:themeTint="A6"/>
              </w:rPr>
              <w:t>Name of contact:</w:t>
            </w:r>
          </w:p>
        </w:tc>
      </w:tr>
      <w:tr w:rsidR="001B1885" w14:paraId="4EACF938" w14:textId="77777777" w:rsidTr="00E7366B">
        <w:trPr>
          <w:trHeight w:val="514"/>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B1885" w14:paraId="674F3E5B" w14:textId="77777777" w:rsidTr="006178EC">
              <w:sdt>
                <w:sdtPr>
                  <w:rPr>
                    <w:rStyle w:val="Content"/>
                  </w:rPr>
                  <w:id w:val="474257245"/>
                  <w:placeholder>
                    <w:docPart w:val="568C8873F9A24045A4EBC59A4FDBE81E"/>
                  </w:placeholder>
                  <w:showingPlcHdr/>
                  <w15:color w:val="99CCFF"/>
                </w:sdtPr>
                <w:sdtEndPr>
                  <w:rPr>
                    <w:rStyle w:val="DefaultParagraphFont"/>
                    <w:rFonts w:asciiTheme="minorHAnsi" w:hAnsiTheme="minorHAnsi" w:cs="Arial"/>
                  </w:rPr>
                </w:sdtEndPr>
                <w:sdtContent>
                  <w:tc>
                    <w:tcPr>
                      <w:tcW w:w="10230" w:type="dxa"/>
                    </w:tcPr>
                    <w:p w14:paraId="4875B937" w14:textId="71B3D1FB" w:rsidR="001B1885" w:rsidRDefault="001B1885">
                      <w:pPr>
                        <w:rPr>
                          <w:rStyle w:val="Content"/>
                        </w:rPr>
                      </w:pPr>
                      <w:r w:rsidRPr="009136F8">
                        <w:rPr>
                          <w:rStyle w:val="PlaceholderText"/>
                          <w:color w:val="ED7D31" w:themeColor="accent2"/>
                        </w:rPr>
                        <w:t xml:space="preserve">Click to enter </w:t>
                      </w:r>
                      <w:r>
                        <w:rPr>
                          <w:rStyle w:val="PlaceholderText"/>
                          <w:color w:val="ED7D31" w:themeColor="accent2"/>
                        </w:rPr>
                        <w:t>name of contact</w:t>
                      </w:r>
                      <w:r w:rsidRPr="009136F8">
                        <w:rPr>
                          <w:rStyle w:val="PlaceholderText"/>
                          <w:color w:val="ED7D31" w:themeColor="accent2"/>
                        </w:rPr>
                        <w:t>.</w:t>
                      </w:r>
                    </w:p>
                  </w:tc>
                </w:sdtContent>
              </w:sdt>
            </w:tr>
          </w:tbl>
          <w:p w14:paraId="6B4EF229" w14:textId="77777777" w:rsidR="001B1885" w:rsidRDefault="001B1885">
            <w:pPr>
              <w:rPr>
                <w:rStyle w:val="Content"/>
              </w:rPr>
            </w:pPr>
          </w:p>
        </w:tc>
      </w:tr>
      <w:tr w:rsidR="0048721F" w14:paraId="1B329114" w14:textId="77777777" w:rsidTr="00E7366B">
        <w:trPr>
          <w:trHeight w:val="324"/>
        </w:trPr>
        <w:tc>
          <w:tcPr>
            <w:tcW w:w="10456" w:type="dxa"/>
            <w:tcBorders>
              <w:left w:val="single" w:sz="4" w:space="0" w:color="D0CECE" w:themeColor="background2" w:themeShade="E6"/>
              <w:right w:val="single" w:sz="4" w:space="0" w:color="D0CECE" w:themeColor="background2" w:themeShade="E6"/>
            </w:tcBorders>
            <w:vAlign w:val="center"/>
          </w:tcPr>
          <w:p w14:paraId="4A6B8DFA" w14:textId="75375A09" w:rsidR="0048721F" w:rsidRPr="006178EC" w:rsidRDefault="0048721F">
            <w:pPr>
              <w:rPr>
                <w:rFonts w:ascii="Arial" w:hAnsi="Arial" w:cs="Arial"/>
                <w:b/>
                <w:color w:val="595959" w:themeColor="text1" w:themeTint="A6"/>
              </w:rPr>
            </w:pPr>
            <w:r w:rsidRPr="006178EC">
              <w:rPr>
                <w:rFonts w:ascii="Arial" w:hAnsi="Arial" w:cs="Arial"/>
                <w:b/>
                <w:color w:val="595959" w:themeColor="text1" w:themeTint="A6"/>
              </w:rPr>
              <w:t>Name of company / firm:</w:t>
            </w:r>
            <w:r w:rsidR="00D6216F">
              <w:rPr>
                <w:rFonts w:ascii="Arial" w:hAnsi="Arial" w:cs="Arial"/>
                <w:b/>
                <w:color w:val="595959" w:themeColor="text1" w:themeTint="A6"/>
              </w:rPr>
              <w:t xml:space="preserve"> </w:t>
            </w:r>
            <w:r w:rsidR="00D6216F" w:rsidRPr="009B56CF">
              <w:rPr>
                <w:rFonts w:ascii="Arial" w:hAnsi="Arial" w:cs="Arial"/>
                <w:i/>
                <w:color w:val="595959" w:themeColor="text1" w:themeTint="A6"/>
                <w:sz w:val="20"/>
              </w:rPr>
              <w:t>(if applicable)</w:t>
            </w:r>
          </w:p>
        </w:tc>
      </w:tr>
      <w:tr w:rsidR="001B1885" w14:paraId="5C2FFDC5" w14:textId="77777777" w:rsidTr="00E7366B">
        <w:trPr>
          <w:trHeight w:val="510"/>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1B1885" w14:paraId="54E671D2" w14:textId="77777777" w:rsidTr="006178EC">
              <w:sdt>
                <w:sdtPr>
                  <w:rPr>
                    <w:rStyle w:val="Content"/>
                  </w:rPr>
                  <w:id w:val="783550741"/>
                  <w:placeholder>
                    <w:docPart w:val="3C15ABEDB993477681462EE314F1F338"/>
                  </w:placeholder>
                  <w:showingPlcHdr/>
                  <w15:color w:val="99CCFF"/>
                </w:sdtPr>
                <w:sdtEndPr>
                  <w:rPr>
                    <w:rStyle w:val="DefaultParagraphFont"/>
                    <w:rFonts w:asciiTheme="minorHAnsi" w:hAnsiTheme="minorHAnsi" w:cs="Arial"/>
                  </w:rPr>
                </w:sdtEndPr>
                <w:sdtContent>
                  <w:tc>
                    <w:tcPr>
                      <w:tcW w:w="10230" w:type="dxa"/>
                    </w:tcPr>
                    <w:p w14:paraId="72B99718" w14:textId="34C4FDA3" w:rsidR="001B1885" w:rsidRDefault="001B1885">
                      <w:pPr>
                        <w:rPr>
                          <w:rFonts w:ascii="Arial" w:hAnsi="Arial" w:cs="Arial"/>
                          <w:b/>
                          <w:color w:val="595959" w:themeColor="text1" w:themeTint="A6"/>
                        </w:rPr>
                      </w:pPr>
                      <w:r w:rsidRPr="009136F8">
                        <w:rPr>
                          <w:rStyle w:val="PlaceholderText"/>
                          <w:color w:val="ED7D31" w:themeColor="accent2"/>
                        </w:rPr>
                        <w:t xml:space="preserve">Click to enter </w:t>
                      </w:r>
                      <w:r>
                        <w:rPr>
                          <w:rStyle w:val="PlaceholderText"/>
                          <w:color w:val="ED7D31" w:themeColor="accent2"/>
                        </w:rPr>
                        <w:t>name of company / firm</w:t>
                      </w:r>
                      <w:r w:rsidRPr="009136F8">
                        <w:rPr>
                          <w:rStyle w:val="PlaceholderText"/>
                          <w:color w:val="ED7D31" w:themeColor="accent2"/>
                        </w:rPr>
                        <w:t>.</w:t>
                      </w:r>
                    </w:p>
                  </w:tc>
                </w:sdtContent>
              </w:sdt>
            </w:tr>
          </w:tbl>
          <w:p w14:paraId="5833F44C" w14:textId="77777777" w:rsidR="001B1885" w:rsidRPr="001B1885" w:rsidRDefault="001B1885">
            <w:pPr>
              <w:rPr>
                <w:rFonts w:ascii="Arial" w:hAnsi="Arial" w:cs="Arial"/>
                <w:b/>
                <w:color w:val="595959" w:themeColor="text1" w:themeTint="A6"/>
              </w:rPr>
            </w:pPr>
          </w:p>
        </w:tc>
      </w:tr>
      <w:tr w:rsidR="000F1F2C" w:rsidRPr="00AF0CA5" w14:paraId="077E8D3D"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5E29DFE0" w14:textId="77777777" w:rsidR="000F1F2C" w:rsidRPr="00AF0CA5" w:rsidRDefault="000F1F2C" w:rsidP="00F02A35">
            <w:pPr>
              <w:rPr>
                <w:rFonts w:ascii="Arial" w:hAnsi="Arial" w:cs="Arial"/>
                <w:b/>
                <w:color w:val="595959" w:themeColor="text1" w:themeTint="A6"/>
              </w:rPr>
            </w:pPr>
            <w:r w:rsidRPr="00AF0CA5">
              <w:rPr>
                <w:rFonts w:ascii="Arial" w:hAnsi="Arial" w:cs="Arial"/>
                <w:b/>
                <w:color w:val="595959" w:themeColor="text1" w:themeTint="A6"/>
              </w:rPr>
              <w:t>Address for correspondence (postal address):</w:t>
            </w:r>
          </w:p>
        </w:tc>
      </w:tr>
      <w:tr w:rsidR="000F1F2C" w:rsidRPr="00AF0CA5" w14:paraId="4C9E4F61"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2859"/>
              <w:gridCol w:w="1134"/>
              <w:gridCol w:w="1834"/>
              <w:gridCol w:w="859"/>
              <w:gridCol w:w="1008"/>
              <w:gridCol w:w="1280"/>
              <w:gridCol w:w="1256"/>
            </w:tblGrid>
            <w:tr w:rsidR="00BC60C5" w:rsidRPr="00AF0CA5" w14:paraId="6E636919" w14:textId="77777777" w:rsidTr="00F014B7">
              <w:trPr>
                <w:trHeight w:val="544"/>
              </w:trPr>
              <w:sdt>
                <w:sdtPr>
                  <w:rPr>
                    <w:rStyle w:val="Content"/>
                  </w:rPr>
                  <w:id w:val="1268199373"/>
                  <w:placeholder>
                    <w:docPart w:val="C961BF8FC1A34582BA858CFC7639638D"/>
                  </w:placeholder>
                  <w:showingPlcHdr/>
                  <w15:color w:val="99CCFF"/>
                </w:sdtPr>
                <w:sdtEndPr>
                  <w:rPr>
                    <w:rStyle w:val="DefaultParagraphFont"/>
                    <w:rFonts w:asciiTheme="minorHAnsi" w:hAnsiTheme="minorHAnsi" w:cs="Arial"/>
                    <w:color w:val="595959" w:themeColor="text1" w:themeTint="A6"/>
                  </w:rPr>
                </w:sdtEndPr>
                <w:sdtContent>
                  <w:tc>
                    <w:tcPr>
                      <w:tcW w:w="2859" w:type="dxa"/>
                      <w:tcBorders>
                        <w:right w:val="nil"/>
                      </w:tcBorders>
                      <w:vAlign w:val="center"/>
                    </w:tcPr>
                    <w:p w14:paraId="3BDC0B27" w14:textId="77777777" w:rsidR="00BC60C5" w:rsidRPr="00AF0CA5" w:rsidRDefault="00BC60C5" w:rsidP="00BC60C5">
                      <w:pPr>
                        <w:rPr>
                          <w:rFonts w:ascii="Arial" w:hAnsi="Arial" w:cs="Arial"/>
                          <w:color w:val="595959" w:themeColor="text1" w:themeTint="A6"/>
                        </w:rPr>
                      </w:pPr>
                      <w:r w:rsidRPr="00A40215">
                        <w:rPr>
                          <w:rStyle w:val="PlaceholderText"/>
                          <w:rFonts w:cs="Arial"/>
                          <w:color w:val="ED7D31" w:themeColor="accent2"/>
                        </w:rPr>
                        <w:t>Click to enter address.</w:t>
                      </w:r>
                    </w:p>
                  </w:tc>
                </w:sdtContent>
              </w:sdt>
              <w:tc>
                <w:tcPr>
                  <w:tcW w:w="1134" w:type="dxa"/>
                  <w:tcBorders>
                    <w:left w:val="nil"/>
                    <w:right w:val="nil"/>
                  </w:tcBorders>
                  <w:vAlign w:val="center"/>
                </w:tcPr>
                <w:p w14:paraId="03A4ACF7" w14:textId="77777777" w:rsidR="00BC60C5" w:rsidRPr="00B66661" w:rsidRDefault="00BC60C5" w:rsidP="00BC60C5">
                  <w:pPr>
                    <w:rPr>
                      <w:rFonts w:ascii="Arial" w:hAnsi="Arial" w:cs="Arial"/>
                      <w:b/>
                      <w:color w:val="595959" w:themeColor="text1" w:themeTint="A6"/>
                    </w:rPr>
                  </w:pPr>
                  <w:r>
                    <w:rPr>
                      <w:rFonts w:ascii="Arial" w:hAnsi="Arial" w:cs="Arial"/>
                      <w:b/>
                      <w:color w:val="595959" w:themeColor="text1" w:themeTint="A6"/>
                    </w:rPr>
                    <w:t>Suburb:</w:t>
                  </w:r>
                </w:p>
              </w:tc>
              <w:sdt>
                <w:sdtPr>
                  <w:rPr>
                    <w:rStyle w:val="Content"/>
                  </w:rPr>
                  <w:id w:val="182256816"/>
                  <w:placeholder>
                    <w:docPart w:val="80AB3BB736244758B8021D9438DEA006"/>
                  </w:placeholder>
                  <w:showingPlcHdr/>
                  <w15:color w:val="99CCFF"/>
                </w:sdtPr>
                <w:sdtEndPr>
                  <w:rPr>
                    <w:rStyle w:val="DefaultParagraphFont"/>
                    <w:rFonts w:asciiTheme="minorHAnsi" w:hAnsiTheme="minorHAnsi" w:cs="Arial"/>
                    <w:color w:val="595959" w:themeColor="text1" w:themeTint="A6"/>
                  </w:rPr>
                </w:sdtEndPr>
                <w:sdtContent>
                  <w:tc>
                    <w:tcPr>
                      <w:tcW w:w="1834" w:type="dxa"/>
                      <w:tcBorders>
                        <w:left w:val="nil"/>
                        <w:right w:val="nil"/>
                      </w:tcBorders>
                      <w:vAlign w:val="center"/>
                    </w:tcPr>
                    <w:p w14:paraId="5F8C3261" w14:textId="77777777" w:rsidR="00BC60C5" w:rsidRPr="00B66661" w:rsidRDefault="00BC60C5" w:rsidP="00BC60C5">
                      <w:pPr>
                        <w:rPr>
                          <w:rFonts w:ascii="Arial" w:hAnsi="Arial" w:cs="Arial"/>
                          <w:b/>
                          <w:color w:val="595959" w:themeColor="text1" w:themeTint="A6"/>
                        </w:rPr>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tc>
                </w:sdtContent>
              </w:sdt>
              <w:tc>
                <w:tcPr>
                  <w:tcW w:w="859" w:type="dxa"/>
                  <w:tcBorders>
                    <w:left w:val="nil"/>
                    <w:right w:val="nil"/>
                  </w:tcBorders>
                  <w:vAlign w:val="center"/>
                </w:tcPr>
                <w:p w14:paraId="2075AB5A" w14:textId="77777777" w:rsidR="00BC60C5" w:rsidRPr="00AF0CA5" w:rsidRDefault="00BC60C5" w:rsidP="00BC60C5">
                  <w:pPr>
                    <w:rPr>
                      <w:rStyle w:val="Content"/>
                      <w:rFonts w:cs="Arial"/>
                      <w:color w:val="595959" w:themeColor="text1" w:themeTint="A6"/>
                    </w:rPr>
                  </w:pPr>
                  <w:r w:rsidRPr="00B66661">
                    <w:rPr>
                      <w:rFonts w:ascii="Arial" w:hAnsi="Arial" w:cs="Arial"/>
                      <w:b/>
                      <w:color w:val="595959" w:themeColor="text1" w:themeTint="A6"/>
                    </w:rPr>
                    <w:t>State</w:t>
                  </w:r>
                  <w:r>
                    <w:rPr>
                      <w:rFonts w:ascii="Arial" w:hAnsi="Arial" w:cs="Arial"/>
                      <w:b/>
                      <w:color w:val="595959" w:themeColor="text1" w:themeTint="A6"/>
                    </w:rPr>
                    <w:t>:</w:t>
                  </w:r>
                </w:p>
              </w:tc>
              <w:sdt>
                <w:sdtPr>
                  <w:rPr>
                    <w:rStyle w:val="Content"/>
                  </w:rPr>
                  <w:id w:val="274983011"/>
                  <w:placeholder>
                    <w:docPart w:val="D02D26A25B8F474E923E75C1886D482C"/>
                  </w:placeholder>
                  <w:showingPlcHdr/>
                  <w15:color w:val="99CCFF"/>
                  <w:comboBox>
                    <w:listItem w:value="Choose an item."/>
                    <w:listItem w:displayText="QLD" w:value="QLD"/>
                    <w:listItem w:displayText="NSW" w:value="NSW"/>
                    <w:listItem w:displayText="TAS" w:value="TAS"/>
                    <w:listItem w:displayText="NT" w:value="NT"/>
                    <w:listItem w:displayText="WA" w:value="WA"/>
                    <w:listItem w:displayText="SA" w:value="SA"/>
                    <w:listItem w:displayText="VIC" w:value="VIC"/>
                    <w:listItem w:displayText="ACT" w:value="ACT"/>
                  </w:comboBox>
                </w:sdtPr>
                <w:sdtEndPr>
                  <w:rPr>
                    <w:rStyle w:val="DefaultParagraphFont"/>
                    <w:rFonts w:asciiTheme="minorHAnsi" w:hAnsiTheme="minorHAnsi" w:cs="Arial"/>
                    <w:b/>
                    <w:color w:val="595959" w:themeColor="text1" w:themeTint="A6"/>
                  </w:rPr>
                </w:sdtEndPr>
                <w:sdtContent>
                  <w:tc>
                    <w:tcPr>
                      <w:tcW w:w="1008" w:type="dxa"/>
                      <w:tcBorders>
                        <w:left w:val="nil"/>
                        <w:right w:val="nil"/>
                      </w:tcBorders>
                      <w:vAlign w:val="center"/>
                    </w:tcPr>
                    <w:p w14:paraId="5D3B55B0" w14:textId="77777777" w:rsidR="00BC60C5" w:rsidRPr="00AF0CA5" w:rsidRDefault="00BC60C5" w:rsidP="00BC60C5">
                      <w:pPr>
                        <w:rPr>
                          <w:rFonts w:ascii="Arial" w:hAnsi="Arial" w:cs="Arial"/>
                          <w:b/>
                          <w:color w:val="595959" w:themeColor="text1" w:themeTint="A6"/>
                        </w:rPr>
                      </w:pPr>
                      <w:r>
                        <w:rPr>
                          <w:rStyle w:val="PlaceholderText"/>
                          <w:color w:val="ED7D31" w:themeColor="accent2"/>
                        </w:rPr>
                        <w:t>Select</w:t>
                      </w:r>
                      <w:r w:rsidRPr="00B66661">
                        <w:rPr>
                          <w:rStyle w:val="PlaceholderText"/>
                          <w:color w:val="ED7D31" w:themeColor="accent2"/>
                        </w:rPr>
                        <w:t xml:space="preserve"> an item.</w:t>
                      </w:r>
                    </w:p>
                  </w:tc>
                </w:sdtContent>
              </w:sdt>
              <w:tc>
                <w:tcPr>
                  <w:tcW w:w="1280" w:type="dxa"/>
                  <w:tcBorders>
                    <w:left w:val="nil"/>
                    <w:right w:val="nil"/>
                  </w:tcBorders>
                  <w:vAlign w:val="center"/>
                </w:tcPr>
                <w:p w14:paraId="48533168" w14:textId="77777777" w:rsidR="00BC60C5" w:rsidRPr="00AF0CA5" w:rsidRDefault="00BC60C5" w:rsidP="00BC60C5">
                  <w:pPr>
                    <w:rPr>
                      <w:rStyle w:val="Content"/>
                      <w:rFonts w:cs="Arial"/>
                      <w:color w:val="595959" w:themeColor="text1" w:themeTint="A6"/>
                    </w:rPr>
                  </w:pPr>
                  <w:r w:rsidRPr="00AF0CA5">
                    <w:rPr>
                      <w:rFonts w:ascii="Arial" w:hAnsi="Arial" w:cs="Arial"/>
                      <w:b/>
                      <w:color w:val="595959" w:themeColor="text1" w:themeTint="A6"/>
                    </w:rPr>
                    <w:t>Postcode:</w:t>
                  </w:r>
                </w:p>
              </w:tc>
              <w:sdt>
                <w:sdtPr>
                  <w:rPr>
                    <w:rStyle w:val="Content"/>
                  </w:rPr>
                  <w:id w:val="-1964952995"/>
                  <w:placeholder>
                    <w:docPart w:val="ED23912D53BB4E589E022B75A67E1120"/>
                  </w:placeholder>
                  <w:showingPlcHdr/>
                  <w15:color w:val="99CCFF"/>
                </w:sdtPr>
                <w:sdtEndPr>
                  <w:rPr>
                    <w:rStyle w:val="DefaultParagraphFont"/>
                    <w:rFonts w:asciiTheme="minorHAnsi" w:hAnsiTheme="minorHAnsi" w:cs="Arial"/>
                    <w:color w:val="595959" w:themeColor="text1" w:themeTint="A6"/>
                  </w:rPr>
                </w:sdtEndPr>
                <w:sdtContent>
                  <w:tc>
                    <w:tcPr>
                      <w:tcW w:w="1256" w:type="dxa"/>
                      <w:tcBorders>
                        <w:left w:val="nil"/>
                      </w:tcBorders>
                      <w:vAlign w:val="center"/>
                    </w:tcPr>
                    <w:p w14:paraId="3A9B2EE9" w14:textId="77777777" w:rsidR="00BC60C5" w:rsidRPr="00AF0CA5" w:rsidRDefault="00BC60C5" w:rsidP="00BC60C5">
                      <w:pPr>
                        <w:rPr>
                          <w:rFonts w:ascii="Arial" w:hAnsi="Arial" w:cs="Arial"/>
                          <w:b/>
                          <w:color w:val="595959" w:themeColor="text1" w:themeTint="A6"/>
                        </w:rPr>
                      </w:pPr>
                      <w:r>
                        <w:rPr>
                          <w:rStyle w:val="PlaceholderText"/>
                          <w:rFonts w:cs="Arial"/>
                          <w:color w:val="ED7D31" w:themeColor="accent2"/>
                        </w:rPr>
                        <w:t>E</w:t>
                      </w:r>
                      <w:r w:rsidRPr="0091257E">
                        <w:rPr>
                          <w:rStyle w:val="PlaceholderText"/>
                          <w:rFonts w:cs="Arial"/>
                          <w:color w:val="ED7D31" w:themeColor="accent2"/>
                        </w:rPr>
                        <w:t>nter postcode.</w:t>
                      </w:r>
                    </w:p>
                  </w:tc>
                </w:sdtContent>
              </w:sdt>
            </w:tr>
          </w:tbl>
          <w:p w14:paraId="42DA5291" w14:textId="52B446CB" w:rsidR="000F1F2C" w:rsidRPr="00AF0CA5" w:rsidRDefault="000F1F2C" w:rsidP="00F02A35">
            <w:pPr>
              <w:rPr>
                <w:rFonts w:ascii="Arial" w:hAnsi="Arial" w:cs="Arial"/>
                <w:color w:val="595959" w:themeColor="text1" w:themeTint="A6"/>
              </w:rPr>
            </w:pPr>
          </w:p>
        </w:tc>
      </w:tr>
      <w:tr w:rsidR="000F1F2C" w:rsidRPr="00AF0CA5" w14:paraId="7EE0A899"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705819BF" w14:textId="3E2C7260" w:rsidR="000F1F2C" w:rsidRPr="00AF0CA5" w:rsidRDefault="000F1F2C" w:rsidP="00BC60C5">
            <w:pPr>
              <w:rPr>
                <w:rStyle w:val="Content"/>
                <w:rFonts w:cs="Arial"/>
                <w:b/>
                <w:color w:val="595959" w:themeColor="text1" w:themeTint="A6"/>
              </w:rPr>
            </w:pPr>
            <w:r w:rsidRPr="00AF0CA5">
              <w:rPr>
                <w:rFonts w:ascii="Arial" w:hAnsi="Arial" w:cs="Arial"/>
                <w:b/>
                <w:color w:val="595959" w:themeColor="text1" w:themeTint="A6"/>
              </w:rPr>
              <w:t>Contact number</w:t>
            </w:r>
            <w:r w:rsidR="00604EF1">
              <w:rPr>
                <w:rFonts w:ascii="Arial" w:hAnsi="Arial" w:cs="Arial"/>
                <w:b/>
                <w:color w:val="595959" w:themeColor="text1" w:themeTint="A6"/>
              </w:rPr>
              <w:t>(s)</w:t>
            </w:r>
            <w:r w:rsidRPr="00AF0CA5">
              <w:rPr>
                <w:rFonts w:ascii="Arial" w:hAnsi="Arial" w:cs="Arial"/>
                <w:b/>
                <w:color w:val="595959" w:themeColor="text1" w:themeTint="A6"/>
              </w:rPr>
              <w:t>:</w:t>
            </w:r>
          </w:p>
        </w:tc>
      </w:tr>
      <w:tr w:rsidR="000F1F2C" w:rsidRPr="00AF0CA5" w14:paraId="37A75F57"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5317"/>
              <w:gridCol w:w="4913"/>
            </w:tblGrid>
            <w:tr w:rsidR="000F1F2C" w:rsidRPr="00AF0CA5" w14:paraId="28B2E3DF" w14:textId="77777777" w:rsidTr="00F02A35">
              <w:sdt>
                <w:sdtPr>
                  <w:rPr>
                    <w:rStyle w:val="Content"/>
                  </w:rPr>
                  <w:id w:val="1493839393"/>
                  <w:placeholder>
                    <w:docPart w:val="96BA271609D5459DAFC97A6A2B137859"/>
                  </w:placeholder>
                  <w:showingPlcHdr/>
                  <w15:color w:val="99CCFF"/>
                </w:sdtPr>
                <w:sdtEndPr>
                  <w:rPr>
                    <w:rStyle w:val="DefaultParagraphFont"/>
                    <w:rFonts w:asciiTheme="minorHAnsi" w:hAnsiTheme="minorHAnsi" w:cs="Arial"/>
                    <w:color w:val="595959" w:themeColor="text1" w:themeTint="A6"/>
                  </w:rPr>
                </w:sdtEndPr>
                <w:sdtContent>
                  <w:tc>
                    <w:tcPr>
                      <w:tcW w:w="5317" w:type="dxa"/>
                    </w:tcPr>
                    <w:p w14:paraId="0BB0EB4C" w14:textId="77777777" w:rsidR="000F1F2C" w:rsidRPr="00AF0CA5" w:rsidRDefault="000F1F2C" w:rsidP="00F02A35">
                      <w:pPr>
                        <w:rPr>
                          <w:rFonts w:ascii="Arial" w:hAnsi="Arial" w:cs="Arial"/>
                          <w:color w:val="595959" w:themeColor="text1" w:themeTint="A6"/>
                        </w:rPr>
                      </w:pPr>
                      <w:r w:rsidRPr="0091257E">
                        <w:rPr>
                          <w:rStyle w:val="PlaceholderText"/>
                          <w:rFonts w:cs="Arial"/>
                          <w:color w:val="ED7D31" w:themeColor="accent2"/>
                        </w:rPr>
                        <w:t>Click to enter telephone number.</w:t>
                      </w:r>
                    </w:p>
                  </w:tc>
                </w:sdtContent>
              </w:sdt>
              <w:sdt>
                <w:sdtPr>
                  <w:rPr>
                    <w:rStyle w:val="Content"/>
                  </w:rPr>
                  <w:id w:val="97846148"/>
                  <w:placeholder>
                    <w:docPart w:val="481F0E7CC296450AB7EE8081BB4A103F"/>
                  </w:placeholder>
                  <w:showingPlcHdr/>
                  <w15:color w:val="99CCFF"/>
                </w:sdtPr>
                <w:sdtEndPr>
                  <w:rPr>
                    <w:rStyle w:val="DefaultParagraphFont"/>
                    <w:rFonts w:asciiTheme="minorHAnsi" w:hAnsiTheme="minorHAnsi" w:cs="Arial"/>
                    <w:color w:val="595959" w:themeColor="text1" w:themeTint="A6"/>
                  </w:rPr>
                </w:sdtEndPr>
                <w:sdtContent>
                  <w:tc>
                    <w:tcPr>
                      <w:tcW w:w="4913" w:type="dxa"/>
                    </w:tcPr>
                    <w:p w14:paraId="1D3F83E0" w14:textId="77777777" w:rsidR="000F1F2C" w:rsidRPr="00AF0CA5" w:rsidRDefault="000F1F2C" w:rsidP="00F02A35">
                      <w:pPr>
                        <w:rPr>
                          <w:rStyle w:val="Content"/>
                          <w:rFonts w:cs="Arial"/>
                          <w:color w:val="595959" w:themeColor="text1" w:themeTint="A6"/>
                        </w:rPr>
                      </w:pPr>
                      <w:r w:rsidRPr="0091257E">
                        <w:rPr>
                          <w:rStyle w:val="PlaceholderText"/>
                          <w:rFonts w:cs="Arial"/>
                          <w:color w:val="ED7D31" w:themeColor="accent2"/>
                        </w:rPr>
                        <w:t>Click to enter mobile phone number.</w:t>
                      </w:r>
                    </w:p>
                  </w:tc>
                </w:sdtContent>
              </w:sdt>
            </w:tr>
          </w:tbl>
          <w:p w14:paraId="71DC9E07" w14:textId="40018056" w:rsidR="000F1F2C" w:rsidRPr="00AF0CA5" w:rsidRDefault="000F1F2C" w:rsidP="00F02A35">
            <w:pPr>
              <w:rPr>
                <w:rFonts w:ascii="Arial" w:hAnsi="Arial" w:cs="Arial"/>
                <w:color w:val="595959" w:themeColor="text1" w:themeTint="A6"/>
              </w:rPr>
            </w:pPr>
          </w:p>
        </w:tc>
      </w:tr>
      <w:tr w:rsidR="000F1F2C" w:rsidRPr="00AF0CA5" w14:paraId="6E488628" w14:textId="77777777" w:rsidTr="00E7366B">
        <w:trPr>
          <w:trHeight w:val="431"/>
        </w:trPr>
        <w:tc>
          <w:tcPr>
            <w:tcW w:w="10456" w:type="dxa"/>
            <w:tcBorders>
              <w:left w:val="single" w:sz="4" w:space="0" w:color="D0CECE" w:themeColor="background2" w:themeShade="E6"/>
              <w:right w:val="single" w:sz="4" w:space="0" w:color="D0CECE" w:themeColor="background2" w:themeShade="E6"/>
            </w:tcBorders>
            <w:vAlign w:val="center"/>
          </w:tcPr>
          <w:p w14:paraId="2B015C8E" w14:textId="77777777" w:rsidR="000F1F2C" w:rsidRPr="00AF0CA5" w:rsidRDefault="000F1F2C" w:rsidP="00F02A35">
            <w:pPr>
              <w:rPr>
                <w:rFonts w:ascii="Arial" w:hAnsi="Arial" w:cs="Arial"/>
                <w:b/>
                <w:color w:val="595959" w:themeColor="text1" w:themeTint="A6"/>
              </w:rPr>
            </w:pPr>
            <w:r w:rsidRPr="00AF0CA5">
              <w:rPr>
                <w:rFonts w:ascii="Arial" w:hAnsi="Arial" w:cs="Arial"/>
                <w:b/>
                <w:color w:val="595959" w:themeColor="text1" w:themeTint="A6"/>
              </w:rPr>
              <w:t>Email address:</w:t>
            </w:r>
          </w:p>
        </w:tc>
      </w:tr>
      <w:tr w:rsidR="000F1F2C" w:rsidRPr="00AF0CA5" w14:paraId="61EE4EA7" w14:textId="77777777" w:rsidTr="00E7366B">
        <w:trPr>
          <w:trHeight w:val="410"/>
        </w:trPr>
        <w:tc>
          <w:tcPr>
            <w:tcW w:w="10456" w:type="dxa"/>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0F1F2C" w:rsidRPr="00AF0CA5" w14:paraId="59D9F123" w14:textId="77777777" w:rsidTr="00F02A35">
              <w:sdt>
                <w:sdtPr>
                  <w:rPr>
                    <w:rStyle w:val="Content"/>
                  </w:rPr>
                  <w:id w:val="792788073"/>
                  <w:placeholder>
                    <w:docPart w:val="0A21526348C54AAFB7EC60A52C8C49BF"/>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6F4F8CD0" w14:textId="77777777" w:rsidR="000F1F2C" w:rsidRPr="00AF0CA5" w:rsidRDefault="000F1F2C" w:rsidP="00F02A35">
                      <w:pPr>
                        <w:rPr>
                          <w:rFonts w:ascii="Arial" w:hAnsi="Arial" w:cs="Arial"/>
                          <w:color w:val="595959" w:themeColor="text1" w:themeTint="A6"/>
                        </w:rPr>
                      </w:pPr>
                      <w:r w:rsidRPr="0091257E">
                        <w:rPr>
                          <w:rStyle w:val="PlaceholderText"/>
                          <w:rFonts w:cs="Arial"/>
                          <w:color w:val="ED7D31" w:themeColor="accent2"/>
                        </w:rPr>
                        <w:t>Click to enter email address.</w:t>
                      </w:r>
                    </w:p>
                  </w:tc>
                </w:sdtContent>
              </w:sdt>
            </w:tr>
          </w:tbl>
          <w:p w14:paraId="1904A302" w14:textId="77777777" w:rsidR="000F1F2C" w:rsidRPr="00AF0CA5" w:rsidRDefault="000F1F2C" w:rsidP="00F02A35">
            <w:pPr>
              <w:rPr>
                <w:rFonts w:ascii="Arial" w:hAnsi="Arial" w:cs="Arial"/>
                <w:color w:val="595959" w:themeColor="text1" w:themeTint="A6"/>
              </w:rPr>
            </w:pPr>
          </w:p>
        </w:tc>
      </w:tr>
    </w:tbl>
    <w:p w14:paraId="4EF4D21B" w14:textId="77777777" w:rsidR="000F1F2C" w:rsidRDefault="000F1F2C" w:rsidP="0048721F">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BC60C5" w14:paraId="1E2F7988" w14:textId="77777777" w:rsidTr="009A5474">
        <w:trPr>
          <w:tblHeader/>
        </w:trPr>
        <w:tc>
          <w:tcPr>
            <w:tcW w:w="10456" w:type="dxa"/>
            <w:shd w:val="clear" w:color="auto" w:fill="ECAF9C"/>
          </w:tcPr>
          <w:p w14:paraId="04006501" w14:textId="7C899018" w:rsidR="00BC60C5" w:rsidRDefault="00BC60C5" w:rsidP="00BC60C5">
            <w:pPr>
              <w:rPr>
                <w:rFonts w:ascii="Arial" w:hAnsi="Arial" w:cs="Arial"/>
                <w:sz w:val="24"/>
              </w:rPr>
            </w:pPr>
            <w:r w:rsidRPr="007232AB">
              <w:rPr>
                <w:rFonts w:ascii="Arial" w:hAnsi="Arial" w:cs="Arial"/>
                <w:b/>
                <w:sz w:val="24"/>
              </w:rPr>
              <w:t xml:space="preserve">SECTION </w:t>
            </w:r>
            <w:r>
              <w:rPr>
                <w:rFonts w:ascii="Arial" w:hAnsi="Arial" w:cs="Arial"/>
                <w:b/>
                <w:sz w:val="24"/>
              </w:rPr>
              <w:t>5 – DECLARATION</w:t>
            </w:r>
          </w:p>
        </w:tc>
      </w:tr>
      <w:tr w:rsidR="00BC60C5" w14:paraId="6A88BDF0" w14:textId="77777777" w:rsidTr="00743D92">
        <w:tc>
          <w:tcPr>
            <w:tcW w:w="10456" w:type="dxa"/>
          </w:tcPr>
          <w:p w14:paraId="1E5629A7" w14:textId="77777777" w:rsidR="00BC60C5" w:rsidRPr="006178EC" w:rsidRDefault="00A8773E" w:rsidP="00743D92">
            <w:pPr>
              <w:rPr>
                <w:rFonts w:ascii="Arial" w:hAnsi="Arial" w:cs="Arial"/>
                <w:b/>
                <w:color w:val="595959" w:themeColor="text1" w:themeTint="A6"/>
              </w:rPr>
            </w:pPr>
            <w:sdt>
              <w:sdtPr>
                <w:rPr>
                  <w:rFonts w:ascii="Arial" w:hAnsi="Arial" w:cs="Arial"/>
                  <w:b/>
                  <w:color w:val="595959" w:themeColor="text1" w:themeTint="A6"/>
                </w:rPr>
                <w:id w:val="1192647964"/>
                <w14:checkbox>
                  <w14:checked w14:val="0"/>
                  <w14:checkedState w14:val="2612" w14:font="MS Gothic"/>
                  <w14:uncheckedState w14:val="2610" w14:font="MS Gothic"/>
                </w14:checkbox>
              </w:sdtPr>
              <w:sdtEndPr/>
              <w:sdtContent>
                <w:r w:rsidR="00BC60C5" w:rsidRPr="006178EC">
                  <w:rPr>
                    <w:rFonts w:ascii="MS Gothic" w:eastAsia="MS Gothic" w:hAnsi="MS Gothic" w:cs="Arial"/>
                    <w:b/>
                    <w:color w:val="595959" w:themeColor="text1" w:themeTint="A6"/>
                  </w:rPr>
                  <w:t>☐</w:t>
                </w:r>
              </w:sdtContent>
            </w:sdt>
            <w:r w:rsidR="00BC60C5" w:rsidRPr="006178EC">
              <w:rPr>
                <w:rFonts w:ascii="Arial" w:hAnsi="Arial" w:cs="Arial"/>
                <w:b/>
                <w:color w:val="595959" w:themeColor="text1" w:themeTint="A6"/>
              </w:rPr>
              <w:t xml:space="preserve"> I have read and understood the Privacy Statement below.</w:t>
            </w:r>
          </w:p>
        </w:tc>
      </w:tr>
      <w:tr w:rsidR="00BC60C5" w14:paraId="41EC45D6" w14:textId="77777777" w:rsidTr="00743D92">
        <w:trPr>
          <w:trHeight w:val="3407"/>
        </w:trPr>
        <w:tc>
          <w:tcPr>
            <w:tcW w:w="10456" w:type="dxa"/>
            <w:vAlign w:val="center"/>
          </w:tcPr>
          <w:p w14:paraId="1AEB8AF7" w14:textId="77777777" w:rsidR="00BC60C5" w:rsidRPr="006178EC" w:rsidRDefault="00BC60C5" w:rsidP="00743D92">
            <w:pPr>
              <w:rPr>
                <w:rFonts w:ascii="Arial" w:hAnsi="Arial" w:cs="Arial"/>
                <w:b/>
                <w:color w:val="595959" w:themeColor="text1" w:themeTint="A6"/>
              </w:rPr>
            </w:pPr>
            <w:r w:rsidRPr="006178EC">
              <w:rPr>
                <w:rFonts w:ascii="Arial" w:hAnsi="Arial" w:cs="Arial"/>
                <w:b/>
                <w:color w:val="595959" w:themeColor="text1" w:themeTint="A6"/>
              </w:rPr>
              <w:t>Privacy Statement</w:t>
            </w:r>
          </w:p>
          <w:p w14:paraId="593ED2FC" w14:textId="77777777" w:rsidR="00BC60C5" w:rsidRPr="006178EC" w:rsidRDefault="00BC60C5" w:rsidP="00743D92">
            <w:pPr>
              <w:rPr>
                <w:rFonts w:ascii="Arial" w:hAnsi="Arial" w:cs="Arial"/>
                <w:color w:val="595959" w:themeColor="text1" w:themeTint="A6"/>
              </w:rPr>
            </w:pPr>
            <w:r w:rsidRPr="006178EC">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5A3102A9" w14:textId="77777777" w:rsidR="00BC60C5" w:rsidRPr="006178EC" w:rsidRDefault="00BC60C5" w:rsidP="00743D92">
            <w:pPr>
              <w:rPr>
                <w:rFonts w:ascii="Arial" w:hAnsi="Arial" w:cs="Arial"/>
                <w:color w:val="595959" w:themeColor="text1" w:themeTint="A6"/>
              </w:rPr>
            </w:pPr>
          </w:p>
          <w:p w14:paraId="253FE390" w14:textId="77777777" w:rsidR="00BC60C5" w:rsidRPr="006178EC" w:rsidRDefault="00BC60C5" w:rsidP="00743D92">
            <w:pPr>
              <w:rPr>
                <w:rStyle w:val="Hyperlink"/>
                <w:rFonts w:ascii="Arial" w:hAnsi="Arial" w:cs="Arial"/>
              </w:rPr>
            </w:pPr>
            <w:r w:rsidRPr="006178EC">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6178EC">
                <w:rPr>
                  <w:rStyle w:val="Hyperlink"/>
                  <w:rFonts w:ascii="Arial" w:hAnsi="Arial" w:cs="Arial"/>
                </w:rPr>
                <w:t>Privacy Guide.</w:t>
              </w:r>
            </w:hyperlink>
          </w:p>
          <w:p w14:paraId="1F09E0CF" w14:textId="77777777" w:rsidR="00BC60C5" w:rsidRPr="006178EC" w:rsidRDefault="00BC60C5" w:rsidP="00743D92">
            <w:pPr>
              <w:rPr>
                <w:rStyle w:val="Hyperlink"/>
                <w:rFonts w:ascii="Arial" w:hAnsi="Arial" w:cs="Arial"/>
              </w:rPr>
            </w:pPr>
          </w:p>
          <w:p w14:paraId="59022257" w14:textId="77777777" w:rsidR="00BC60C5" w:rsidRPr="006178EC" w:rsidRDefault="00BC60C5" w:rsidP="00743D92">
            <w:pPr>
              <w:rPr>
                <w:rFonts w:ascii="Arial" w:hAnsi="Arial" w:cs="Arial"/>
              </w:rPr>
            </w:pPr>
            <w:r w:rsidRPr="006178EC">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53A8A806" w14:textId="77777777" w:rsidR="00BC60C5" w:rsidRDefault="00BC60C5" w:rsidP="0048721F">
      <w:pPr>
        <w:spacing w:after="0"/>
        <w:rPr>
          <w:rFonts w:ascii="Arial" w:hAnsi="Arial" w:cs="Arial"/>
          <w:sz w:val="24"/>
        </w:rPr>
      </w:pPr>
    </w:p>
    <w:p w14:paraId="0842C15B" w14:textId="2040019B" w:rsidR="00BC60C5" w:rsidRDefault="00BC60C5">
      <w:pPr>
        <w:rPr>
          <w:rFonts w:ascii="Arial" w:hAnsi="Arial" w:cs="Arial"/>
          <w:sz w:val="24"/>
        </w:rPr>
      </w:pPr>
      <w:r>
        <w:rPr>
          <w:rFonts w:ascii="Arial" w:hAnsi="Arial" w:cs="Arial"/>
          <w:sz w:val="24"/>
        </w:rPr>
        <w:br w:type="page"/>
      </w:r>
    </w:p>
    <w:p w14:paraId="528A4923" w14:textId="77777777" w:rsidR="00BC60C5" w:rsidRDefault="00BC60C5" w:rsidP="0048721F">
      <w:pPr>
        <w:spacing w:after="0"/>
        <w:rPr>
          <w:rFonts w:ascii="Arial" w:hAnsi="Arial" w:cs="Arial"/>
          <w:sz w:val="24"/>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3813B5" w:rsidRPr="00A16B8C" w14:paraId="33BFCA91" w14:textId="77777777" w:rsidTr="009A5474">
        <w:trPr>
          <w:trHeight w:val="348"/>
        </w:trPr>
        <w:tc>
          <w:tcPr>
            <w:tcW w:w="10456" w:type="dxa"/>
            <w:gridSpan w:val="2"/>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shd w:val="clear" w:color="auto" w:fill="ECAF9C"/>
            <w:vAlign w:val="center"/>
          </w:tcPr>
          <w:p w14:paraId="5DFFA73D" w14:textId="77777777" w:rsidR="003813B5" w:rsidRPr="001C4F8F" w:rsidRDefault="003813B5" w:rsidP="00F02A35">
            <w:pPr>
              <w:rPr>
                <w:rFonts w:ascii="Arial" w:hAnsi="Arial" w:cs="Arial"/>
                <w:b/>
                <w:sz w:val="24"/>
              </w:rPr>
            </w:pPr>
            <w:r>
              <w:rPr>
                <w:rFonts w:ascii="Arial" w:hAnsi="Arial" w:cs="Arial"/>
                <w:sz w:val="24"/>
              </w:rPr>
              <w:br w:type="page"/>
            </w:r>
            <w:r w:rsidRPr="001C4F8F">
              <w:rPr>
                <w:rFonts w:ascii="Arial" w:hAnsi="Arial" w:cs="Arial"/>
                <w:b/>
                <w:sz w:val="24"/>
              </w:rPr>
              <w:t xml:space="preserve">SECTION </w:t>
            </w:r>
            <w:r>
              <w:rPr>
                <w:rFonts w:ascii="Arial" w:hAnsi="Arial" w:cs="Arial"/>
                <w:b/>
                <w:sz w:val="24"/>
              </w:rPr>
              <w:t>6</w:t>
            </w:r>
            <w:r w:rsidRPr="001C4F8F">
              <w:rPr>
                <w:rFonts w:ascii="Arial" w:hAnsi="Arial" w:cs="Arial"/>
                <w:b/>
                <w:sz w:val="24"/>
              </w:rPr>
              <w:t xml:space="preserve"> – DECLARATION SIGNATURE</w:t>
            </w:r>
          </w:p>
        </w:tc>
      </w:tr>
      <w:tr w:rsidR="003813B5" w:rsidRPr="00A16B8C" w14:paraId="094E8CE5" w14:textId="77777777" w:rsidTr="00E7366B">
        <w:trPr>
          <w:trHeight w:val="348"/>
        </w:trPr>
        <w:tc>
          <w:tcPr>
            <w:tcW w:w="10456" w:type="dxa"/>
            <w:gridSpan w:val="2"/>
            <w:tcBorders>
              <w:top w:val="single" w:sz="4" w:space="0" w:color="D0CECE" w:themeColor="background2" w:themeShade="E6"/>
              <w:left w:val="single" w:sz="4" w:space="0" w:color="D0CECE" w:themeColor="background2" w:themeShade="E6"/>
              <w:right w:val="single" w:sz="4" w:space="0" w:color="D0CECE" w:themeColor="background2" w:themeShade="E6"/>
            </w:tcBorders>
            <w:vAlign w:val="center"/>
          </w:tcPr>
          <w:p w14:paraId="5FCAFCBB" w14:textId="77777777" w:rsidR="003813B5" w:rsidRPr="00A16B8C" w:rsidRDefault="003813B5" w:rsidP="00F02A35">
            <w:pPr>
              <w:rPr>
                <w:rFonts w:ascii="Arial" w:hAnsi="Arial" w:cs="Arial"/>
                <w:sz w:val="24"/>
              </w:rPr>
            </w:pPr>
            <w:r w:rsidRPr="006178EC">
              <w:rPr>
                <w:rFonts w:ascii="Arial" w:hAnsi="Arial" w:cs="Arial"/>
                <w:b/>
                <w:color w:val="595959" w:themeColor="text1" w:themeTint="A6"/>
              </w:rPr>
              <w:t>Signed by:</w:t>
            </w:r>
            <w:r w:rsidRPr="006178EC">
              <w:rPr>
                <w:rFonts w:ascii="Arial" w:hAnsi="Arial" w:cs="Arial"/>
                <w:color w:val="595959" w:themeColor="text1" w:themeTint="A6"/>
                <w:sz w:val="24"/>
              </w:rPr>
              <w:t xml:space="preserve"> </w:t>
            </w:r>
            <w:r w:rsidRPr="009B56CF">
              <w:rPr>
                <w:rFonts w:ascii="Arial" w:hAnsi="Arial" w:cs="Arial"/>
                <w:i/>
                <w:color w:val="595959" w:themeColor="text1" w:themeTint="A6"/>
                <w:sz w:val="20"/>
              </w:rPr>
              <w:t>(please select one)</w:t>
            </w:r>
          </w:p>
        </w:tc>
      </w:tr>
      <w:tr w:rsidR="003813B5" w:rsidRPr="00A16B8C" w14:paraId="16DC8018" w14:textId="77777777" w:rsidTr="00E7366B">
        <w:trPr>
          <w:trHeight w:val="253"/>
        </w:trPr>
        <w:sdt>
          <w:sdtPr>
            <w:rPr>
              <w:rFonts w:ascii="Arial" w:hAnsi="Arial" w:cs="Arial"/>
              <w:color w:val="595959" w:themeColor="text1" w:themeTint="A6"/>
              <w:sz w:val="24"/>
            </w:rPr>
            <w:id w:val="108549920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257FE371" w14:textId="77777777" w:rsidR="003813B5" w:rsidRPr="006178EC" w:rsidRDefault="003813B5" w:rsidP="00F02A35">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36452D02" w14:textId="77777777" w:rsidR="003813B5" w:rsidRDefault="00A8773E" w:rsidP="00F02A35">
            <w:pPr>
              <w:rPr>
                <w:rFonts w:ascii="Arial" w:hAnsi="Arial" w:cs="Arial"/>
                <w:sz w:val="24"/>
              </w:rPr>
            </w:pPr>
            <w:sdt>
              <w:sdtPr>
                <w:rPr>
                  <w:rStyle w:val="shanks"/>
                </w:rPr>
                <w:id w:val="-237720110"/>
                <w:placeholder>
                  <w:docPart w:val="5C73D5457E1646A6A9D244C4291508E2"/>
                </w:placeholder>
                <w:showingPlcHdr/>
                <w15:color w:val="99CCFF"/>
                <w:comboBox>
                  <w:listItem w:value="Choose an item."/>
                  <w:listItem w:displayText="Applicant" w:value="Applicant"/>
                  <w:listItem w:displayText="Solicitor" w:value="Solicitor"/>
                  <w:listItem w:displayText="Authorised Agent" w:value="Authorised Agent"/>
                </w:comboBox>
              </w:sdtPr>
              <w:sdtEndPr>
                <w:rPr>
                  <w:rStyle w:val="DefaultParagraphFont"/>
                  <w:rFonts w:asciiTheme="minorHAnsi" w:hAnsiTheme="minorHAnsi" w:cs="Arial"/>
                  <w:b w:val="0"/>
                </w:rPr>
              </w:sdtEndPr>
              <w:sdtContent>
                <w:r w:rsidR="003813B5">
                  <w:rPr>
                    <w:rStyle w:val="PlaceholderText"/>
                    <w:color w:val="ED7D31" w:themeColor="accent2"/>
                  </w:rPr>
                  <w:t>Click to select an option</w:t>
                </w:r>
                <w:r w:rsidR="003813B5" w:rsidRPr="00671204">
                  <w:rPr>
                    <w:rStyle w:val="PlaceholderText"/>
                    <w:color w:val="ED7D31" w:themeColor="accent2"/>
                  </w:rPr>
                  <w:t>.</w:t>
                </w:r>
              </w:sdtContent>
            </w:sdt>
          </w:p>
        </w:tc>
      </w:tr>
      <w:tr w:rsidR="003813B5" w:rsidRPr="00A16B8C" w14:paraId="13BE32DB" w14:textId="77777777" w:rsidTr="00E7366B">
        <w:trPr>
          <w:trHeight w:val="252"/>
        </w:trPr>
        <w:sdt>
          <w:sdtPr>
            <w:rPr>
              <w:rFonts w:ascii="Arial" w:hAnsi="Arial" w:cs="Arial"/>
              <w:color w:val="595959" w:themeColor="text1" w:themeTint="A6"/>
              <w:sz w:val="24"/>
            </w:rPr>
            <w:id w:val="314850315"/>
            <w14:checkbox>
              <w14:checked w14:val="0"/>
              <w14:checkedState w14:val="2612" w14:font="MS Gothic"/>
              <w14:uncheckedState w14:val="2610" w14:font="MS Gothic"/>
            </w14:checkbox>
          </w:sdtPr>
          <w:sdtEndPr/>
          <w:sdtContent>
            <w:tc>
              <w:tcPr>
                <w:tcW w:w="456" w:type="dxa"/>
                <w:tcBorders>
                  <w:left w:val="single" w:sz="4" w:space="0" w:color="D0CECE" w:themeColor="background2" w:themeShade="E6"/>
                </w:tcBorders>
                <w:vAlign w:val="center"/>
              </w:tcPr>
              <w:p w14:paraId="242ACE72" w14:textId="77777777" w:rsidR="003813B5" w:rsidRPr="006178EC" w:rsidRDefault="003813B5" w:rsidP="00F02A35">
                <w:pPr>
                  <w:rPr>
                    <w:rFonts w:ascii="Arial" w:hAnsi="Arial" w:cs="Arial"/>
                    <w:color w:val="595959" w:themeColor="text1" w:themeTint="A6"/>
                    <w:sz w:val="24"/>
                  </w:rPr>
                </w:pPr>
                <w:r w:rsidRPr="006178EC">
                  <w:rPr>
                    <w:rFonts w:ascii="MS Gothic" w:eastAsia="MS Gothic" w:hAnsi="MS Gothic" w:cs="Arial"/>
                    <w:color w:val="595959" w:themeColor="text1" w:themeTint="A6"/>
                    <w:sz w:val="24"/>
                  </w:rPr>
                  <w:t>☐</w:t>
                </w:r>
              </w:p>
            </w:tc>
          </w:sdtContent>
        </w:sdt>
        <w:tc>
          <w:tcPr>
            <w:tcW w:w="10000" w:type="dxa"/>
            <w:tcBorders>
              <w:right w:val="single" w:sz="4" w:space="0" w:color="D0CECE" w:themeColor="background2" w:themeShade="E6"/>
            </w:tcBorders>
            <w:vAlign w:val="center"/>
          </w:tcPr>
          <w:p w14:paraId="193EA7F5" w14:textId="0887C8FD" w:rsidR="003813B5" w:rsidRDefault="003813B5" w:rsidP="00F02A35">
            <w:pPr>
              <w:rPr>
                <w:rFonts w:ascii="Arial" w:hAnsi="Arial" w:cs="Arial"/>
                <w:sz w:val="24"/>
              </w:rPr>
            </w:pPr>
            <w:r w:rsidRPr="006178EC">
              <w:rPr>
                <w:rFonts w:ascii="Arial" w:hAnsi="Arial" w:cs="Arial"/>
                <w:b/>
                <w:color w:val="595959" w:themeColor="text1" w:themeTint="A6"/>
              </w:rPr>
              <w:t>Company</w:t>
            </w:r>
            <w:r w:rsidR="009B56CF">
              <w:rPr>
                <w:rFonts w:ascii="Arial" w:hAnsi="Arial" w:cs="Arial"/>
                <w:b/>
                <w:color w:val="595959" w:themeColor="text1" w:themeTint="A6"/>
              </w:rPr>
              <w:t>:</w:t>
            </w:r>
            <w:r w:rsidRPr="006178EC">
              <w:rPr>
                <w:rFonts w:ascii="Arial" w:hAnsi="Arial" w:cs="Arial"/>
                <w:color w:val="595959" w:themeColor="text1" w:themeTint="A6"/>
                <w:sz w:val="24"/>
              </w:rPr>
              <w:t xml:space="preserve"> </w:t>
            </w:r>
            <w:r w:rsidRPr="009B56CF">
              <w:rPr>
                <w:rFonts w:ascii="Arial" w:hAnsi="Arial" w:cs="Arial"/>
                <w:i/>
                <w:color w:val="595959" w:themeColor="text1" w:themeTint="A6"/>
                <w:sz w:val="20"/>
              </w:rPr>
              <w:t>(please specify the company name and your position below)</w:t>
            </w:r>
          </w:p>
        </w:tc>
      </w:tr>
      <w:tr w:rsidR="003813B5" w:rsidRPr="00AF0CA5" w14:paraId="44AC6FFB" w14:textId="77777777" w:rsidTr="00E7366B">
        <w:trPr>
          <w:trHeight w:val="282"/>
        </w:trPr>
        <w:tc>
          <w:tcPr>
            <w:tcW w:w="10456" w:type="dxa"/>
            <w:gridSpan w:val="2"/>
            <w:tcBorders>
              <w:left w:val="single" w:sz="4" w:space="0" w:color="D0CECE" w:themeColor="background2" w:themeShade="E6"/>
              <w:right w:val="single" w:sz="4" w:space="0" w:color="D0CECE" w:themeColor="background2" w:themeShade="E6"/>
            </w:tcBorders>
            <w:vAlign w:val="center"/>
          </w:tcPr>
          <w:p w14:paraId="49FE87CC" w14:textId="77777777" w:rsidR="003813B5" w:rsidRPr="00AF0CA5" w:rsidRDefault="003813B5" w:rsidP="00F02A35">
            <w:pPr>
              <w:rPr>
                <w:rFonts w:ascii="Arial" w:hAnsi="Arial" w:cs="Arial"/>
                <w:b/>
                <w:color w:val="595959" w:themeColor="text1" w:themeTint="A6"/>
                <w:sz w:val="24"/>
              </w:rPr>
            </w:pPr>
            <w:r w:rsidRPr="00AF0CA5">
              <w:rPr>
                <w:rFonts w:ascii="Arial" w:hAnsi="Arial" w:cs="Arial"/>
                <w:b/>
                <w:color w:val="595959" w:themeColor="text1" w:themeTint="A6"/>
              </w:rPr>
              <w:t xml:space="preserve">Company name: </w:t>
            </w:r>
          </w:p>
        </w:tc>
      </w:tr>
      <w:tr w:rsidR="003813B5" w:rsidRPr="00AF0CA5" w14:paraId="03C7E0D7" w14:textId="77777777" w:rsidTr="00E7366B">
        <w:trPr>
          <w:trHeight w:val="282"/>
        </w:trPr>
        <w:sdt>
          <w:sdtPr>
            <w:rPr>
              <w:rStyle w:val="Content"/>
            </w:rPr>
            <w:id w:val="-881558704"/>
            <w:placeholder>
              <w:docPart w:val="09E9A94F581145F386B12B245C25D2A5"/>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left w:val="single" w:sz="4" w:space="0" w:color="D0CECE" w:themeColor="background2" w:themeShade="E6"/>
                  <w:right w:val="single" w:sz="4" w:space="0" w:color="D0CECE" w:themeColor="background2" w:themeShade="E6"/>
                </w:tcBorders>
                <w:vAlign w:val="center"/>
              </w:tcPr>
              <w:p w14:paraId="2650C5FA" w14:textId="77777777" w:rsidR="003813B5" w:rsidRPr="00AF0CA5" w:rsidRDefault="003813B5" w:rsidP="00F02A35">
                <w:pPr>
                  <w:rPr>
                    <w:rFonts w:ascii="Arial" w:hAnsi="Arial" w:cs="Arial"/>
                    <w:b/>
                    <w:color w:val="595959" w:themeColor="text1" w:themeTint="A6"/>
                    <w:sz w:val="24"/>
                  </w:rPr>
                </w:pPr>
                <w:r w:rsidRPr="004E224D">
                  <w:rPr>
                    <w:rStyle w:val="PlaceholderText"/>
                    <w:rFonts w:cs="Arial"/>
                    <w:color w:val="ED7D31" w:themeColor="accent2"/>
                  </w:rPr>
                  <w:t>Click to enter company name.</w:t>
                </w:r>
              </w:p>
            </w:tc>
          </w:sdtContent>
        </w:sdt>
      </w:tr>
      <w:tr w:rsidR="003813B5" w:rsidRPr="00AF0CA5" w14:paraId="4C6EF2C4" w14:textId="77777777" w:rsidTr="00E7366B">
        <w:trPr>
          <w:trHeight w:val="28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609437E" w14:textId="77777777" w:rsidR="003813B5" w:rsidRPr="00AF0CA5" w:rsidRDefault="003813B5" w:rsidP="00F02A35">
            <w:pPr>
              <w:rPr>
                <w:rFonts w:ascii="Arial" w:hAnsi="Arial" w:cs="Arial"/>
                <w:b/>
                <w:color w:val="595959" w:themeColor="text1" w:themeTint="A6"/>
              </w:rPr>
            </w:pPr>
            <w:r w:rsidRPr="00AF0CA5">
              <w:rPr>
                <w:rFonts w:ascii="Arial" w:hAnsi="Arial" w:cs="Arial"/>
                <w:b/>
                <w:color w:val="595959" w:themeColor="text1" w:themeTint="A6"/>
              </w:rPr>
              <w:t>Position within company:</w:t>
            </w:r>
          </w:p>
        </w:tc>
      </w:tr>
      <w:tr w:rsidR="003813B5" w:rsidRPr="00AF0CA5" w14:paraId="3B05479D" w14:textId="77777777" w:rsidTr="00E7366B">
        <w:trPr>
          <w:trHeight w:val="282"/>
        </w:trPr>
        <w:sdt>
          <w:sdtPr>
            <w:rPr>
              <w:rStyle w:val="Content"/>
            </w:rPr>
            <w:id w:val="-1267300720"/>
            <w:placeholder>
              <w:docPart w:val="7DF537CA5471465687C871689B6A14F3"/>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76439AB" w14:textId="77777777" w:rsidR="003813B5" w:rsidRPr="00AF0CA5" w:rsidRDefault="003813B5" w:rsidP="00F02A35">
                <w:pPr>
                  <w:rPr>
                    <w:rFonts w:ascii="Arial" w:hAnsi="Arial" w:cs="Arial"/>
                    <w:b/>
                    <w:color w:val="595959" w:themeColor="text1" w:themeTint="A6"/>
                  </w:rPr>
                </w:pPr>
                <w:r w:rsidRPr="004E224D">
                  <w:rPr>
                    <w:rStyle w:val="PlaceholderText"/>
                    <w:rFonts w:cs="Arial"/>
                    <w:color w:val="ED7D31" w:themeColor="accent2"/>
                  </w:rPr>
                  <w:t>Click to enter position within the company.</w:t>
                </w:r>
              </w:p>
            </w:tc>
          </w:sdtContent>
        </w:sdt>
      </w:tr>
      <w:tr w:rsidR="003813B5" w:rsidRPr="00AF0CA5" w14:paraId="109A200E" w14:textId="77777777" w:rsidTr="00E7366B">
        <w:trPr>
          <w:trHeight w:val="28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4991A7D" w14:textId="77777777" w:rsidR="003813B5" w:rsidRPr="00AF0CA5" w:rsidRDefault="003813B5" w:rsidP="00F02A35">
            <w:pPr>
              <w:rPr>
                <w:rStyle w:val="Content"/>
                <w:rFonts w:cs="Arial"/>
                <w:b/>
                <w:color w:val="595959" w:themeColor="text1" w:themeTint="A6"/>
              </w:rPr>
            </w:pPr>
            <w:r w:rsidRPr="00AF0CA5">
              <w:rPr>
                <w:rStyle w:val="Content"/>
                <w:rFonts w:cs="Arial"/>
                <w:b/>
                <w:color w:val="595959" w:themeColor="text1" w:themeTint="A6"/>
              </w:rPr>
              <w:t xml:space="preserve">Name of </w:t>
            </w:r>
            <w:r>
              <w:rPr>
                <w:rStyle w:val="Content"/>
                <w:rFonts w:cs="Arial"/>
                <w:b/>
                <w:color w:val="595959" w:themeColor="text1" w:themeTint="A6"/>
              </w:rPr>
              <w:t>signatory</w:t>
            </w:r>
            <w:r w:rsidRPr="00AF0CA5">
              <w:rPr>
                <w:rStyle w:val="Content"/>
                <w:rFonts w:cs="Arial"/>
                <w:b/>
                <w:color w:val="595959" w:themeColor="text1" w:themeTint="A6"/>
              </w:rPr>
              <w:t>:</w:t>
            </w:r>
          </w:p>
        </w:tc>
      </w:tr>
      <w:tr w:rsidR="003813B5" w:rsidRPr="00AF0CA5" w14:paraId="53E967EF" w14:textId="77777777" w:rsidTr="00E7366B">
        <w:trPr>
          <w:trHeight w:val="282"/>
        </w:trPr>
        <w:sdt>
          <w:sdtPr>
            <w:rPr>
              <w:rStyle w:val="Content"/>
            </w:rPr>
            <w:id w:val="1437245237"/>
            <w:placeholder>
              <w:docPart w:val="642AB7E84E45446C9B45BD0C5D181F3C"/>
            </w:placeholder>
            <w:showingPlcHdr/>
            <w15:color w:val="99CCFF"/>
          </w:sdtPr>
          <w:sdtEndPr>
            <w:rPr>
              <w:rStyle w:val="DefaultParagraphFont"/>
              <w:rFonts w:asciiTheme="minorHAnsi" w:hAnsiTheme="minorHAnsi" w:cs="Arial"/>
              <w:color w:val="595959" w:themeColor="text1" w:themeTint="A6"/>
            </w:rPr>
          </w:sdtEndPr>
          <w:sdtContent>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03CC691E" w14:textId="77777777" w:rsidR="003813B5" w:rsidRPr="00AF0CA5" w:rsidRDefault="003813B5" w:rsidP="00F02A35">
                <w:pPr>
                  <w:rPr>
                    <w:rStyle w:val="Content"/>
                    <w:rFonts w:cs="Arial"/>
                    <w:color w:val="595959" w:themeColor="text1" w:themeTint="A6"/>
                  </w:rPr>
                </w:pPr>
                <w:r w:rsidRPr="004E224D">
                  <w:rPr>
                    <w:rStyle w:val="PlaceholderText"/>
                    <w:rFonts w:cs="Arial"/>
                    <w:color w:val="ED7D31" w:themeColor="accent2"/>
                  </w:rPr>
                  <w:t>Click to enter name.</w:t>
                </w:r>
              </w:p>
            </w:tc>
          </w:sdtContent>
        </w:sdt>
      </w:tr>
      <w:tr w:rsidR="003813B5" w:rsidRPr="00AF0CA5" w14:paraId="043B4A4D" w14:textId="77777777" w:rsidTr="00E7366B">
        <w:trPr>
          <w:trHeight w:val="282"/>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7AC8CBB1" w14:textId="719E2F55" w:rsidR="003813B5" w:rsidRPr="009B56CF" w:rsidRDefault="003813B5" w:rsidP="00F02A35">
            <w:pPr>
              <w:rPr>
                <w:rStyle w:val="Content"/>
                <w:rFonts w:cs="Arial"/>
                <w:i/>
                <w:color w:val="595959" w:themeColor="text1" w:themeTint="A6"/>
              </w:rPr>
            </w:pPr>
            <w:r w:rsidRPr="009B56CF">
              <w:rPr>
                <w:rFonts w:ascii="Arial" w:hAnsi="Arial" w:cs="Arial"/>
                <w:i/>
                <w:color w:val="595959" w:themeColor="text1" w:themeTint="A6"/>
                <w:sz w:val="20"/>
              </w:rPr>
              <w:t>(this form may be signed via digital ID in the space provided below, otherwise please print the form and sign it by hand)</w:t>
            </w:r>
          </w:p>
        </w:tc>
      </w:tr>
      <w:tr w:rsidR="003813B5" w:rsidRPr="00AF0CA5" w14:paraId="40F57116" w14:textId="77777777" w:rsidTr="00E7366B">
        <w:trPr>
          <w:trHeight w:val="1134"/>
        </w:trPr>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3C4512F7" w14:textId="77777777" w:rsidR="003813B5" w:rsidRPr="00AF0CA5" w:rsidRDefault="00A8773E" w:rsidP="00F02A35">
            <w:pPr>
              <w:rPr>
                <w:rFonts w:ascii="Arial" w:hAnsi="Arial" w:cs="Arial"/>
                <w:color w:val="595959" w:themeColor="text1" w:themeTint="A6"/>
                <w:sz w:val="24"/>
              </w:rPr>
            </w:pPr>
            <w:r>
              <w:rPr>
                <w:rFonts w:ascii="Arial" w:hAnsi="Arial" w:cs="Arial"/>
                <w:color w:val="595959" w:themeColor="text1" w:themeTint="A6"/>
                <w:sz w:val="24"/>
              </w:rPr>
              <w:pict w14:anchorId="166C0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6.5pt">
                  <v:imagedata r:id="rId9" o:title=""/>
                  <o:lock v:ext="edit" ungrouping="t" rotation="t" cropping="t" verticies="t" text="t" grouping="t"/>
                  <o:signatureline v:ext="edit" id="{DA4F04C6-D789-4E4B-9E94-8C48B14ED560}" provid="{00000000-0000-0000-0000-000000000000}" issignatureline="t"/>
                </v:shape>
              </w:pict>
            </w:r>
          </w:p>
        </w:tc>
      </w:tr>
      <w:tr w:rsidR="003813B5" w:rsidRPr="00AF0CA5" w14:paraId="58D6309F" w14:textId="77777777" w:rsidTr="00E7366B">
        <w:trPr>
          <w:trHeight w:val="747"/>
        </w:trPr>
        <w:tc>
          <w:tcPr>
            <w:tcW w:w="10456" w:type="dxa"/>
            <w:gridSpan w:val="2"/>
            <w:tcBorders>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23002D4A" w14:textId="77777777" w:rsidR="003813B5" w:rsidRPr="00AF0CA5" w:rsidRDefault="00A8773E" w:rsidP="00F02A35">
            <w:pPr>
              <w:tabs>
                <w:tab w:val="left" w:pos="2460"/>
              </w:tabs>
              <w:rPr>
                <w:rFonts w:ascii="Arial" w:hAnsi="Arial" w:cs="Arial"/>
                <w:color w:val="595959" w:themeColor="text1" w:themeTint="A6"/>
                <w:sz w:val="24"/>
              </w:rPr>
            </w:pPr>
            <w:sdt>
              <w:sdtPr>
                <w:rPr>
                  <w:rStyle w:val="Content"/>
                </w:rPr>
                <w:id w:val="-539362090"/>
                <w:placeholder>
                  <w:docPart w:val="08495CCB5480499A999582BC647140C5"/>
                </w:placeholder>
                <w:showingPlcHdr/>
                <w15:color w:val="99CCFF"/>
                <w:date>
                  <w:dateFormat w:val="d MMMM yyyy"/>
                  <w:lid w:val="en-AU"/>
                  <w:storeMappedDataAs w:val="dateTime"/>
                  <w:calendar w:val="gregorian"/>
                </w:date>
              </w:sdtPr>
              <w:sdtEndPr>
                <w:rPr>
                  <w:rStyle w:val="Sig1"/>
                  <w:rFonts w:ascii="Brush Script MT" w:hAnsi="Brush Script MT" w:cs="Arial"/>
                  <w:color w:val="595959" w:themeColor="text1" w:themeTint="A6"/>
                  <w:sz w:val="44"/>
                </w:rPr>
              </w:sdtEndPr>
              <w:sdtContent>
                <w:r w:rsidR="003813B5" w:rsidRPr="00DE34EA">
                  <w:rPr>
                    <w:rStyle w:val="PlaceholderText"/>
                    <w:rFonts w:cs="Arial"/>
                    <w:color w:val="ED7D31" w:themeColor="accent2"/>
                  </w:rPr>
                  <w:t>Click here to select date of signing.</w:t>
                </w:r>
              </w:sdtContent>
            </w:sdt>
          </w:p>
        </w:tc>
      </w:tr>
    </w:tbl>
    <w:p w14:paraId="039D6776" w14:textId="77777777" w:rsidR="003813B5" w:rsidRDefault="003813B5" w:rsidP="0048721F">
      <w:pPr>
        <w:spacing w:after="0" w:line="240" w:lineRule="auto"/>
        <w:rPr>
          <w:rFonts w:ascii="Arial" w:hAnsi="Arial" w:cs="Arial"/>
          <w:sz w:val="24"/>
        </w:rPr>
      </w:pPr>
    </w:p>
    <w:p w14:paraId="6C6FAED1" w14:textId="77777777" w:rsidR="00767F65" w:rsidRDefault="00767F65" w:rsidP="006178EC">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485"/>
        <w:gridCol w:w="3485"/>
        <w:gridCol w:w="3486"/>
      </w:tblGrid>
      <w:tr w:rsidR="00BC60C5" w14:paraId="52D04A27" w14:textId="77777777" w:rsidTr="009A5474">
        <w:trPr>
          <w:trHeight w:val="332"/>
          <w:tblHeader/>
        </w:trPr>
        <w:tc>
          <w:tcPr>
            <w:tcW w:w="10456" w:type="dxa"/>
            <w:gridSpan w:val="3"/>
            <w:shd w:val="clear" w:color="auto" w:fill="ECAF9C"/>
            <w:vAlign w:val="center"/>
          </w:tcPr>
          <w:p w14:paraId="1BDB9AD9" w14:textId="2B1FB9D4" w:rsidR="00BC60C5" w:rsidRPr="007232AB" w:rsidRDefault="00BC60C5" w:rsidP="00BC60C5">
            <w:pPr>
              <w:rPr>
                <w:rFonts w:ascii="Arial" w:hAnsi="Arial" w:cs="Arial"/>
                <w:b/>
                <w:sz w:val="24"/>
              </w:rPr>
            </w:pPr>
            <w:r>
              <w:rPr>
                <w:rFonts w:ascii="Arial" w:hAnsi="Arial" w:cs="Arial"/>
                <w:b/>
                <w:sz w:val="24"/>
              </w:rPr>
              <w:t>SECTION 7 – RETURN FORM</w:t>
            </w:r>
          </w:p>
        </w:tc>
      </w:tr>
      <w:tr w:rsidR="00BC60C5" w14:paraId="3958E36F" w14:textId="77777777" w:rsidTr="00743D92">
        <w:trPr>
          <w:trHeight w:val="687"/>
        </w:trPr>
        <w:tc>
          <w:tcPr>
            <w:tcW w:w="10456" w:type="dxa"/>
            <w:gridSpan w:val="3"/>
            <w:vAlign w:val="center"/>
          </w:tcPr>
          <w:p w14:paraId="1BB99369" w14:textId="77777777" w:rsidR="00BC60C5" w:rsidRPr="004C64EA" w:rsidRDefault="00BC60C5" w:rsidP="00743D92">
            <w:pPr>
              <w:rPr>
                <w:rFonts w:ascii="Arial" w:hAnsi="Arial" w:cs="Arial"/>
              </w:rPr>
            </w:pPr>
            <w:r w:rsidRPr="0009163D">
              <w:rPr>
                <w:rFonts w:ascii="Arial" w:hAnsi="Arial" w:cs="Arial"/>
                <w:color w:val="595959" w:themeColor="text1" w:themeTint="A6"/>
              </w:rPr>
              <w:t>You or your representative must file this</w:t>
            </w:r>
            <w:r w:rsidRPr="004C64EA">
              <w:rPr>
                <w:rFonts w:ascii="Arial" w:hAnsi="Arial" w:cs="Arial"/>
                <w:b/>
                <w:color w:val="595959" w:themeColor="text1" w:themeTint="A6"/>
              </w:rPr>
              <w:t xml:space="preserve"> Form </w:t>
            </w:r>
            <w:r>
              <w:rPr>
                <w:rFonts w:ascii="Arial" w:hAnsi="Arial" w:cs="Arial"/>
                <w:b/>
                <w:color w:val="595959" w:themeColor="text1" w:themeTint="A6"/>
              </w:rPr>
              <w:t>24</w:t>
            </w:r>
            <w:r w:rsidRPr="004C64EA">
              <w:rPr>
                <w:rFonts w:ascii="Arial" w:hAnsi="Arial" w:cs="Arial"/>
                <w:b/>
                <w:color w:val="595959" w:themeColor="text1" w:themeTint="A6"/>
              </w:rPr>
              <w:t xml:space="preserve"> </w:t>
            </w:r>
            <w:r w:rsidRPr="0009163D">
              <w:rPr>
                <w:rFonts w:ascii="Arial" w:hAnsi="Arial" w:cs="Arial"/>
                <w:color w:val="595959" w:themeColor="text1" w:themeTint="A6"/>
              </w:rPr>
              <w:t xml:space="preserve">in the Land Court. Please submit this completed </w:t>
            </w:r>
            <w:r w:rsidRPr="004C64EA">
              <w:rPr>
                <w:rFonts w:ascii="Arial" w:hAnsi="Arial" w:cs="Arial"/>
                <w:b/>
                <w:color w:val="595959" w:themeColor="text1" w:themeTint="A6"/>
              </w:rPr>
              <w:t xml:space="preserve">Form </w:t>
            </w:r>
            <w:r>
              <w:rPr>
                <w:rFonts w:ascii="Arial" w:hAnsi="Arial" w:cs="Arial"/>
                <w:b/>
                <w:color w:val="595959" w:themeColor="text1" w:themeTint="A6"/>
              </w:rPr>
              <w:t>24</w:t>
            </w:r>
            <w:r w:rsidRPr="004C64EA">
              <w:rPr>
                <w:rFonts w:ascii="Arial" w:hAnsi="Arial" w:cs="Arial"/>
                <w:b/>
                <w:color w:val="595959" w:themeColor="text1" w:themeTint="A6"/>
              </w:rPr>
              <w:t xml:space="preserve">, </w:t>
            </w:r>
            <w:r w:rsidRPr="0009163D">
              <w:rPr>
                <w:rFonts w:ascii="Arial" w:hAnsi="Arial" w:cs="Arial"/>
                <w:color w:val="595959" w:themeColor="text1" w:themeTint="A6"/>
              </w:rPr>
              <w:t>which may be sent</w:t>
            </w:r>
            <w:r>
              <w:rPr>
                <w:rFonts w:ascii="Arial" w:hAnsi="Arial" w:cs="Arial"/>
                <w:color w:val="595959" w:themeColor="text1" w:themeTint="A6"/>
              </w:rPr>
              <w:t>,</w:t>
            </w:r>
            <w:r w:rsidRPr="0009163D">
              <w:rPr>
                <w:rFonts w:ascii="Arial" w:hAnsi="Arial" w:cs="Arial"/>
                <w:color w:val="595959" w:themeColor="text1" w:themeTint="A6"/>
              </w:rPr>
              <w:t xml:space="preserve"> via email to</w:t>
            </w:r>
            <w:r w:rsidRPr="004C64EA">
              <w:rPr>
                <w:rFonts w:ascii="Arial" w:hAnsi="Arial" w:cs="Arial"/>
                <w:b/>
                <w:color w:val="595959" w:themeColor="text1" w:themeTint="A6"/>
              </w:rPr>
              <w:t xml:space="preserve"> </w:t>
            </w:r>
            <w:hyperlink r:id="rId10" w:history="1">
              <w:r w:rsidRPr="004C64EA">
                <w:rPr>
                  <w:rStyle w:val="Hyperlink"/>
                  <w:rFonts w:ascii="Arial" w:hAnsi="Arial" w:cs="Arial"/>
                </w:rPr>
                <w:t>landcourt@justice.qld.gov.au</w:t>
              </w:r>
            </w:hyperlink>
            <w:r>
              <w:t xml:space="preserve"> , </w:t>
            </w:r>
            <w:r w:rsidRPr="0009163D">
              <w:rPr>
                <w:rFonts w:ascii="Arial" w:hAnsi="Arial" w:cs="Arial"/>
                <w:color w:val="595959" w:themeColor="text1" w:themeTint="A6"/>
              </w:rPr>
              <w:t>or:</w:t>
            </w:r>
          </w:p>
        </w:tc>
      </w:tr>
      <w:tr w:rsidR="00BC60C5" w14:paraId="5846A6DD" w14:textId="77777777" w:rsidTr="00743D92">
        <w:trPr>
          <w:trHeight w:val="1590"/>
        </w:trPr>
        <w:tc>
          <w:tcPr>
            <w:tcW w:w="3485" w:type="dxa"/>
            <w:vAlign w:val="center"/>
          </w:tcPr>
          <w:p w14:paraId="2219ED52" w14:textId="77777777" w:rsidR="00BC60C5" w:rsidRPr="009C279D" w:rsidRDefault="00BC60C5" w:rsidP="00743D92">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In Person:</w:t>
            </w:r>
          </w:p>
          <w:p w14:paraId="57B22E04" w14:textId="77777777" w:rsidR="00BC60C5" w:rsidRPr="009C279D" w:rsidRDefault="00BC60C5" w:rsidP="00743D92">
            <w:pPr>
              <w:jc w:val="center"/>
              <w:rPr>
                <w:rFonts w:ascii="Arial" w:hAnsi="Arial" w:cs="Arial"/>
                <w:b/>
                <w:color w:val="595959" w:themeColor="text1" w:themeTint="A6"/>
              </w:rPr>
            </w:pPr>
            <w:r w:rsidRPr="009C279D">
              <w:rPr>
                <w:rFonts w:ascii="Arial" w:hAnsi="Arial" w:cs="Arial"/>
                <w:b/>
                <w:color w:val="595959" w:themeColor="text1" w:themeTint="A6"/>
              </w:rPr>
              <w:t>Land Court Registry</w:t>
            </w:r>
          </w:p>
          <w:p w14:paraId="699C3760" w14:textId="77777777" w:rsidR="00BC60C5" w:rsidRPr="009C279D" w:rsidRDefault="00BC60C5" w:rsidP="00743D92">
            <w:pPr>
              <w:jc w:val="center"/>
              <w:rPr>
                <w:rFonts w:ascii="Arial" w:hAnsi="Arial" w:cs="Arial"/>
                <w:color w:val="595959" w:themeColor="text1" w:themeTint="A6"/>
              </w:rPr>
            </w:pPr>
            <w:r w:rsidRPr="009C279D">
              <w:rPr>
                <w:rFonts w:ascii="Arial" w:hAnsi="Arial" w:cs="Arial"/>
                <w:color w:val="595959" w:themeColor="text1" w:themeTint="A6"/>
              </w:rPr>
              <w:t>Level 8</w:t>
            </w:r>
          </w:p>
          <w:p w14:paraId="29055B9B" w14:textId="77777777" w:rsidR="00BC60C5" w:rsidRPr="009C279D" w:rsidRDefault="00BC60C5" w:rsidP="00743D92">
            <w:pPr>
              <w:jc w:val="center"/>
              <w:rPr>
                <w:rFonts w:ascii="Arial" w:hAnsi="Arial" w:cs="Arial"/>
                <w:color w:val="595959" w:themeColor="text1" w:themeTint="A6"/>
              </w:rPr>
            </w:pPr>
            <w:r w:rsidRPr="009C279D">
              <w:rPr>
                <w:rFonts w:ascii="Arial" w:hAnsi="Arial" w:cs="Arial"/>
                <w:color w:val="595959" w:themeColor="text1" w:themeTint="A6"/>
              </w:rPr>
              <w:t>363 George Street</w:t>
            </w:r>
          </w:p>
          <w:p w14:paraId="4D981B34" w14:textId="77777777" w:rsidR="00BC60C5" w:rsidRDefault="00BC60C5" w:rsidP="00743D92">
            <w:pPr>
              <w:jc w:val="center"/>
              <w:rPr>
                <w:rFonts w:ascii="Arial" w:hAnsi="Arial" w:cs="Arial"/>
                <w:sz w:val="24"/>
              </w:rPr>
            </w:pPr>
            <w:r w:rsidRPr="009C279D">
              <w:rPr>
                <w:rFonts w:ascii="Arial" w:hAnsi="Arial" w:cs="Arial"/>
                <w:color w:val="595959" w:themeColor="text1" w:themeTint="A6"/>
              </w:rPr>
              <w:t>BRISBANE QLD 4000</w:t>
            </w:r>
          </w:p>
        </w:tc>
        <w:tc>
          <w:tcPr>
            <w:tcW w:w="3485" w:type="dxa"/>
            <w:vAlign w:val="center"/>
          </w:tcPr>
          <w:p w14:paraId="5F58882F" w14:textId="77777777" w:rsidR="00BC60C5" w:rsidRPr="009C279D" w:rsidRDefault="00BC60C5" w:rsidP="00743D92">
            <w:pPr>
              <w:spacing w:line="276" w:lineRule="auto"/>
              <w:jc w:val="center"/>
              <w:rPr>
                <w:rFonts w:ascii="Arial" w:hAnsi="Arial" w:cs="Arial"/>
                <w:color w:val="595959" w:themeColor="text1" w:themeTint="A6"/>
                <w:u w:val="single"/>
              </w:rPr>
            </w:pPr>
            <w:r w:rsidRPr="009C279D">
              <w:rPr>
                <w:rFonts w:ascii="Arial" w:hAnsi="Arial" w:cs="Arial"/>
                <w:color w:val="595959" w:themeColor="text1" w:themeTint="A6"/>
                <w:u w:val="single"/>
              </w:rPr>
              <w:t>By Post:</w:t>
            </w:r>
          </w:p>
          <w:p w14:paraId="626D5B4C" w14:textId="77777777" w:rsidR="00BC60C5" w:rsidRPr="009C279D" w:rsidRDefault="00BC60C5" w:rsidP="00743D92">
            <w:pPr>
              <w:jc w:val="center"/>
              <w:rPr>
                <w:rFonts w:ascii="Arial" w:hAnsi="Arial" w:cs="Arial"/>
                <w:b/>
                <w:color w:val="595959" w:themeColor="text1" w:themeTint="A6"/>
              </w:rPr>
            </w:pPr>
            <w:r w:rsidRPr="009C279D">
              <w:rPr>
                <w:rFonts w:ascii="Arial" w:hAnsi="Arial" w:cs="Arial"/>
                <w:b/>
                <w:color w:val="595959" w:themeColor="text1" w:themeTint="A6"/>
              </w:rPr>
              <w:t>The Registrar</w:t>
            </w:r>
          </w:p>
          <w:p w14:paraId="185465DA" w14:textId="77777777" w:rsidR="00BC60C5" w:rsidRPr="009C279D" w:rsidRDefault="00BC60C5" w:rsidP="00743D92">
            <w:pPr>
              <w:jc w:val="center"/>
              <w:rPr>
                <w:rFonts w:ascii="Arial" w:hAnsi="Arial" w:cs="Arial"/>
                <w:color w:val="595959" w:themeColor="text1" w:themeTint="A6"/>
              </w:rPr>
            </w:pPr>
            <w:r w:rsidRPr="009C279D">
              <w:rPr>
                <w:rFonts w:ascii="Arial" w:hAnsi="Arial" w:cs="Arial"/>
                <w:color w:val="595959" w:themeColor="text1" w:themeTint="A6"/>
              </w:rPr>
              <w:t>Land Court Registry</w:t>
            </w:r>
          </w:p>
          <w:p w14:paraId="78D41D9B" w14:textId="77777777" w:rsidR="00BC60C5" w:rsidRPr="009C279D" w:rsidRDefault="00BC60C5" w:rsidP="00743D92">
            <w:pPr>
              <w:jc w:val="center"/>
              <w:rPr>
                <w:rFonts w:ascii="Arial" w:hAnsi="Arial" w:cs="Arial"/>
                <w:color w:val="595959" w:themeColor="text1" w:themeTint="A6"/>
              </w:rPr>
            </w:pPr>
            <w:r w:rsidRPr="009C279D">
              <w:rPr>
                <w:rFonts w:ascii="Arial" w:hAnsi="Arial" w:cs="Arial"/>
                <w:color w:val="595959" w:themeColor="text1" w:themeTint="A6"/>
              </w:rPr>
              <w:t>GPO Box 5266</w:t>
            </w:r>
          </w:p>
          <w:p w14:paraId="7C80B319" w14:textId="77777777" w:rsidR="00BC60C5" w:rsidRDefault="00BC60C5" w:rsidP="00743D92">
            <w:pPr>
              <w:jc w:val="center"/>
              <w:rPr>
                <w:rFonts w:ascii="Arial" w:hAnsi="Arial" w:cs="Arial"/>
                <w:sz w:val="24"/>
              </w:rPr>
            </w:pPr>
            <w:r w:rsidRPr="009C279D">
              <w:rPr>
                <w:rFonts w:ascii="Arial" w:hAnsi="Arial" w:cs="Arial"/>
                <w:color w:val="595959" w:themeColor="text1" w:themeTint="A6"/>
              </w:rPr>
              <w:t>BRISBANE QLD 4001</w:t>
            </w:r>
          </w:p>
        </w:tc>
        <w:tc>
          <w:tcPr>
            <w:tcW w:w="3486" w:type="dxa"/>
            <w:vAlign w:val="center"/>
          </w:tcPr>
          <w:p w14:paraId="471233A2" w14:textId="77777777" w:rsidR="00970374" w:rsidRDefault="00970374" w:rsidP="00970374">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r>
              <w:rPr>
                <w:rFonts w:ascii="Arial" w:hAnsi="Arial" w:cs="Arial"/>
                <w:color w:val="595959" w:themeColor="text1" w:themeTint="A6"/>
                <w:u w:val="single"/>
              </w:rPr>
              <w:t>eMail:</w:t>
            </w:r>
          </w:p>
          <w:p w14:paraId="2053AB70" w14:textId="77777777" w:rsidR="00970374" w:rsidRDefault="00970374" w:rsidP="00970374">
            <w:pPr>
              <w:rPr>
                <w:rFonts w:ascii="Arial" w:hAnsi="Arial" w:cs="Arial"/>
                <w:color w:val="595959" w:themeColor="text1" w:themeTint="A6"/>
                <w:u w:val="single"/>
              </w:rPr>
            </w:pPr>
          </w:p>
          <w:p w14:paraId="50AEAD99" w14:textId="44E4BC82" w:rsidR="00BC60C5" w:rsidRDefault="00A8773E" w:rsidP="00970374">
            <w:pPr>
              <w:jc w:val="center"/>
              <w:rPr>
                <w:rFonts w:ascii="Arial" w:hAnsi="Arial" w:cs="Arial"/>
                <w:sz w:val="24"/>
              </w:rPr>
            </w:pPr>
            <w:hyperlink r:id="rId11" w:history="1">
              <w:r w:rsidR="00970374" w:rsidRPr="00713EF4">
                <w:rPr>
                  <w:rStyle w:val="Hyperlink"/>
                  <w:rFonts w:ascii="Arial" w:hAnsi="Arial" w:cs="Arial"/>
                  <w:b/>
                </w:rPr>
                <w:t>landcourt@justice.qld.gov.au</w:t>
              </w:r>
            </w:hyperlink>
          </w:p>
        </w:tc>
      </w:tr>
    </w:tbl>
    <w:p w14:paraId="139269DC" w14:textId="77777777" w:rsidR="00767F65" w:rsidRDefault="00767F65" w:rsidP="006178EC">
      <w:pPr>
        <w:spacing w:after="0"/>
        <w:rPr>
          <w:rFonts w:ascii="Arial" w:hAnsi="Arial" w:cs="Arial"/>
          <w:sz w:val="24"/>
        </w:rPr>
      </w:pPr>
    </w:p>
    <w:p w14:paraId="72F3DFFB" w14:textId="77777777" w:rsidR="00767F65" w:rsidRDefault="00767F65" w:rsidP="006178EC">
      <w:pPr>
        <w:spacing w:after="0"/>
        <w:rPr>
          <w:rFonts w:ascii="Arial" w:hAnsi="Arial" w:cs="Arial"/>
          <w:sz w:val="24"/>
        </w:rPr>
      </w:pPr>
    </w:p>
    <w:sectPr w:rsidR="00767F65"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767F65" w:rsidRDefault="00767F65" w:rsidP="00497AAC">
      <w:pPr>
        <w:spacing w:after="0" w:line="240" w:lineRule="auto"/>
      </w:pPr>
      <w:r>
        <w:separator/>
      </w:r>
    </w:p>
  </w:endnote>
  <w:endnote w:type="continuationSeparator" w:id="0">
    <w:p w14:paraId="254C2D5C" w14:textId="77777777" w:rsidR="00767F65" w:rsidRDefault="00767F65"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0DD40D0" w:rsidR="00767F65" w:rsidRDefault="00767F65" w:rsidP="006178EC">
    <w:pPr>
      <w:pStyle w:val="Footer"/>
      <w:rPr>
        <w:rFonts w:ascii="Arial" w:hAnsi="Arial" w:cs="Arial"/>
      </w:rPr>
    </w:pPr>
    <w:r>
      <w:rPr>
        <w:rFonts w:ascii="Arial" w:hAnsi="Arial" w:cs="Arial"/>
      </w:rPr>
      <w:t>Contact the Land Court of Q</w:t>
    </w:r>
    <w:r w:rsidR="00574BC9">
      <w:rPr>
        <w:rFonts w:ascii="Arial" w:hAnsi="Arial" w:cs="Arial"/>
      </w:rPr>
      <w:t>ueensland</w:t>
    </w:r>
  </w:p>
  <w:p w14:paraId="59F02D26" w14:textId="5145248B" w:rsidR="00767F65" w:rsidRDefault="00767F65" w:rsidP="006178EC">
    <w:pPr>
      <w:pStyle w:val="Footer"/>
    </w:pPr>
    <w:r w:rsidRPr="006178EC">
      <w:rPr>
        <w:rFonts w:ascii="Arial" w:hAnsi="Arial" w:cs="Arial"/>
        <w:b/>
      </w:rPr>
      <w:t>P:</w:t>
    </w:r>
    <w:r>
      <w:rPr>
        <w:rFonts w:ascii="Arial" w:hAnsi="Arial" w:cs="Arial"/>
      </w:rPr>
      <w:t xml:space="preserve"> (07) </w:t>
    </w:r>
    <w:r w:rsidR="00DE27E9">
      <w:rPr>
        <w:rFonts w:ascii="Arial" w:hAnsi="Arial" w:cs="Arial"/>
      </w:rPr>
      <w:t>3738 7199</w:t>
    </w:r>
    <w:r>
      <w:rPr>
        <w:rFonts w:ascii="Arial" w:hAnsi="Arial" w:cs="Arial"/>
      </w:rPr>
      <w:t xml:space="preserve">, </w:t>
    </w:r>
    <w:r w:rsidRPr="006178EC">
      <w:rPr>
        <w:rFonts w:ascii="Arial" w:hAnsi="Arial" w:cs="Arial"/>
        <w:b/>
      </w:rPr>
      <w:t>E:</w:t>
    </w:r>
    <w:r>
      <w:rPr>
        <w:rFonts w:ascii="Arial" w:hAnsi="Arial" w:cs="Arial"/>
      </w:rPr>
      <w:t xml:space="preserve"> </w:t>
    </w:r>
    <w:hyperlink r:id="rId1" w:history="1">
      <w:r w:rsidR="005717E9" w:rsidRPr="003700EC">
        <w:rPr>
          <w:rStyle w:val="Hyperlink"/>
          <w:rFonts w:ascii="Arial" w:hAnsi="Arial" w:cs="Arial"/>
        </w:rPr>
        <w:t>landcourt@justice.qld.gov.au</w:t>
      </w:r>
    </w:hyperlink>
    <w:r w:rsidR="005717E9">
      <w:rPr>
        <w:rFonts w:ascii="Arial" w:hAnsi="Arial" w:cs="Arial"/>
      </w:rPr>
      <w:tab/>
    </w:r>
    <w:r>
      <w:rPr>
        <w:rFonts w:ascii="Arial" w:hAnsi="Arial" w:cs="Arial"/>
      </w:rPr>
      <w:t xml:space="preserve">Form </w:t>
    </w:r>
    <w:r w:rsidR="005717E9">
      <w:rPr>
        <w:rFonts w:ascii="Arial" w:hAnsi="Arial" w:cs="Arial"/>
      </w:rPr>
      <w:t>24</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2B7FE6">
      <w:rPr>
        <w:rFonts w:ascii="Arial" w:hAnsi="Arial" w:cs="Arial"/>
        <w:noProof/>
      </w:rPr>
      <w:t>3</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767F65" w:rsidRDefault="00767F65" w:rsidP="00497AAC">
      <w:pPr>
        <w:spacing w:after="0" w:line="240" w:lineRule="auto"/>
      </w:pPr>
      <w:r>
        <w:separator/>
      </w:r>
    </w:p>
  </w:footnote>
  <w:footnote w:type="continuationSeparator" w:id="0">
    <w:p w14:paraId="1B849036" w14:textId="77777777" w:rsidR="00767F65" w:rsidRDefault="00767F65"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198DDCC" w:rsidR="00767F65" w:rsidRDefault="00210B6C">
    <w:pPr>
      <w:pStyle w:val="Header"/>
    </w:pPr>
    <w:r>
      <w:rPr>
        <w:noProof/>
        <w:lang w:eastAsia="en-AU"/>
      </w:rPr>
      <w:drawing>
        <wp:anchor distT="0" distB="0" distL="114300" distR="114300" simplePos="0" relativeHeight="251658752" behindDoc="1" locked="0" layoutInCell="1" allowOverlap="1" wp14:anchorId="3D659311" wp14:editId="032FD6E6">
          <wp:simplePos x="0" y="0"/>
          <wp:positionH relativeFrom="column">
            <wp:posOffset>-8890</wp:posOffset>
          </wp:positionH>
          <wp:positionV relativeFrom="paragraph">
            <wp:posOffset>-628732</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767F65">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BA0154">
      <w:rPr>
        <w:noProof/>
        <w:lang w:eastAsia="en-AU"/>
      </w:rPr>
      <w:drawing>
        <wp:anchor distT="0" distB="0" distL="114300" distR="114300" simplePos="0" relativeHeight="251656704" behindDoc="0" locked="0" layoutInCell="1" allowOverlap="1" wp14:anchorId="34ED821B" wp14:editId="1C5FB591">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767F65"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52993871">
    <w:abstractNumId w:val="10"/>
  </w:num>
  <w:num w:numId="2" w16cid:durableId="1176726975">
    <w:abstractNumId w:val="8"/>
  </w:num>
  <w:num w:numId="3" w16cid:durableId="272980028">
    <w:abstractNumId w:val="6"/>
  </w:num>
  <w:num w:numId="4" w16cid:durableId="1736734398">
    <w:abstractNumId w:val="9"/>
  </w:num>
  <w:num w:numId="5" w16cid:durableId="1199466713">
    <w:abstractNumId w:val="11"/>
  </w:num>
  <w:num w:numId="6" w16cid:durableId="472259171">
    <w:abstractNumId w:val="2"/>
  </w:num>
  <w:num w:numId="7" w16cid:durableId="1592276204">
    <w:abstractNumId w:val="7"/>
  </w:num>
  <w:num w:numId="8" w16cid:durableId="1018314578">
    <w:abstractNumId w:val="1"/>
  </w:num>
  <w:num w:numId="9" w16cid:durableId="527526698">
    <w:abstractNumId w:val="0"/>
  </w:num>
  <w:num w:numId="10" w16cid:durableId="1624455608">
    <w:abstractNumId w:val="5"/>
  </w:num>
  <w:num w:numId="11" w16cid:durableId="1215313184">
    <w:abstractNumId w:val="3"/>
  </w:num>
  <w:num w:numId="12" w16cid:durableId="1365595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N70Mc7/RrrgBaT7E7n/txJcqfelCM87QP+f4VjfRy+BVWb2UZ0sLQ+2aTK2ycFc+tVmECf+MgSPNok1Yf8THA==" w:salt="v7K9/7eUisTttTyVOhjyWA=="/>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64F5C"/>
    <w:rsid w:val="000675B6"/>
    <w:rsid w:val="0008047D"/>
    <w:rsid w:val="0009163D"/>
    <w:rsid w:val="000935B7"/>
    <w:rsid w:val="000B0D0F"/>
    <w:rsid w:val="000C004A"/>
    <w:rsid w:val="000C757F"/>
    <w:rsid w:val="000E7D13"/>
    <w:rsid w:val="000F0431"/>
    <w:rsid w:val="000F1F2C"/>
    <w:rsid w:val="000F3C8E"/>
    <w:rsid w:val="000F48C7"/>
    <w:rsid w:val="000F586A"/>
    <w:rsid w:val="00100323"/>
    <w:rsid w:val="00100AA3"/>
    <w:rsid w:val="0010486D"/>
    <w:rsid w:val="00106EFB"/>
    <w:rsid w:val="00143041"/>
    <w:rsid w:val="00150A51"/>
    <w:rsid w:val="00151912"/>
    <w:rsid w:val="001641E0"/>
    <w:rsid w:val="00164781"/>
    <w:rsid w:val="001671DE"/>
    <w:rsid w:val="00174674"/>
    <w:rsid w:val="001804EA"/>
    <w:rsid w:val="001850C9"/>
    <w:rsid w:val="001A19CA"/>
    <w:rsid w:val="001B1885"/>
    <w:rsid w:val="001C0A6E"/>
    <w:rsid w:val="001C62BF"/>
    <w:rsid w:val="001C7965"/>
    <w:rsid w:val="001D06F8"/>
    <w:rsid w:val="001D1C7A"/>
    <w:rsid w:val="001E223A"/>
    <w:rsid w:val="001E2D0F"/>
    <w:rsid w:val="001E50D0"/>
    <w:rsid w:val="001F1B44"/>
    <w:rsid w:val="001F3555"/>
    <w:rsid w:val="0020180C"/>
    <w:rsid w:val="00205408"/>
    <w:rsid w:val="00210B6C"/>
    <w:rsid w:val="00211A39"/>
    <w:rsid w:val="0021732D"/>
    <w:rsid w:val="00221484"/>
    <w:rsid w:val="00221A92"/>
    <w:rsid w:val="00225847"/>
    <w:rsid w:val="0023137F"/>
    <w:rsid w:val="0023336C"/>
    <w:rsid w:val="00237464"/>
    <w:rsid w:val="00241599"/>
    <w:rsid w:val="002463B0"/>
    <w:rsid w:val="002471BD"/>
    <w:rsid w:val="0024770C"/>
    <w:rsid w:val="00252F5C"/>
    <w:rsid w:val="00262DF8"/>
    <w:rsid w:val="00266599"/>
    <w:rsid w:val="002755F8"/>
    <w:rsid w:val="00280AC9"/>
    <w:rsid w:val="002840F4"/>
    <w:rsid w:val="00285E92"/>
    <w:rsid w:val="002A6301"/>
    <w:rsid w:val="002A6E81"/>
    <w:rsid w:val="002B010B"/>
    <w:rsid w:val="002B7FE6"/>
    <w:rsid w:val="002D14BC"/>
    <w:rsid w:val="002D1B39"/>
    <w:rsid w:val="002E0C82"/>
    <w:rsid w:val="002E4F44"/>
    <w:rsid w:val="002F6473"/>
    <w:rsid w:val="003010D5"/>
    <w:rsid w:val="00305430"/>
    <w:rsid w:val="003256C5"/>
    <w:rsid w:val="00330CFA"/>
    <w:rsid w:val="00346B1C"/>
    <w:rsid w:val="003474E9"/>
    <w:rsid w:val="00353AC7"/>
    <w:rsid w:val="00355D56"/>
    <w:rsid w:val="0035756E"/>
    <w:rsid w:val="003626D8"/>
    <w:rsid w:val="003656AB"/>
    <w:rsid w:val="003749C6"/>
    <w:rsid w:val="003813B5"/>
    <w:rsid w:val="003920B2"/>
    <w:rsid w:val="00393E0B"/>
    <w:rsid w:val="003949A1"/>
    <w:rsid w:val="00395B00"/>
    <w:rsid w:val="003A4955"/>
    <w:rsid w:val="003A5437"/>
    <w:rsid w:val="003B3E2E"/>
    <w:rsid w:val="003B708F"/>
    <w:rsid w:val="003B7BBD"/>
    <w:rsid w:val="003C0BE6"/>
    <w:rsid w:val="003C6398"/>
    <w:rsid w:val="003D0809"/>
    <w:rsid w:val="003D5498"/>
    <w:rsid w:val="003D792E"/>
    <w:rsid w:val="003E1A50"/>
    <w:rsid w:val="003F5B56"/>
    <w:rsid w:val="003F61FC"/>
    <w:rsid w:val="003F6D9E"/>
    <w:rsid w:val="00412FC2"/>
    <w:rsid w:val="0041536E"/>
    <w:rsid w:val="00426450"/>
    <w:rsid w:val="00430D86"/>
    <w:rsid w:val="004329A8"/>
    <w:rsid w:val="00432DD4"/>
    <w:rsid w:val="004332E4"/>
    <w:rsid w:val="004342C5"/>
    <w:rsid w:val="0045706E"/>
    <w:rsid w:val="00457DE9"/>
    <w:rsid w:val="00462945"/>
    <w:rsid w:val="00462C25"/>
    <w:rsid w:val="004759A9"/>
    <w:rsid w:val="00484071"/>
    <w:rsid w:val="0048721F"/>
    <w:rsid w:val="00492E1B"/>
    <w:rsid w:val="00494989"/>
    <w:rsid w:val="00497AAC"/>
    <w:rsid w:val="004B721D"/>
    <w:rsid w:val="004C15EB"/>
    <w:rsid w:val="004D2E4F"/>
    <w:rsid w:val="004D43F2"/>
    <w:rsid w:val="004D59A8"/>
    <w:rsid w:val="004D61A3"/>
    <w:rsid w:val="00523C80"/>
    <w:rsid w:val="00527ABA"/>
    <w:rsid w:val="00553952"/>
    <w:rsid w:val="0055492F"/>
    <w:rsid w:val="00564570"/>
    <w:rsid w:val="005717E9"/>
    <w:rsid w:val="005720AF"/>
    <w:rsid w:val="00574BC9"/>
    <w:rsid w:val="00576255"/>
    <w:rsid w:val="005831D5"/>
    <w:rsid w:val="00583CFC"/>
    <w:rsid w:val="00587DE1"/>
    <w:rsid w:val="00591857"/>
    <w:rsid w:val="00595FD2"/>
    <w:rsid w:val="0059635F"/>
    <w:rsid w:val="005C4EB7"/>
    <w:rsid w:val="005C4F8E"/>
    <w:rsid w:val="005D663D"/>
    <w:rsid w:val="005D7CCC"/>
    <w:rsid w:val="005E7616"/>
    <w:rsid w:val="005F1C93"/>
    <w:rsid w:val="00604EF1"/>
    <w:rsid w:val="006178EC"/>
    <w:rsid w:val="00627C91"/>
    <w:rsid w:val="00632B58"/>
    <w:rsid w:val="0063328D"/>
    <w:rsid w:val="006365C8"/>
    <w:rsid w:val="006650A0"/>
    <w:rsid w:val="00672453"/>
    <w:rsid w:val="006745AF"/>
    <w:rsid w:val="00684E74"/>
    <w:rsid w:val="00685975"/>
    <w:rsid w:val="006866CD"/>
    <w:rsid w:val="006A569D"/>
    <w:rsid w:val="006B7689"/>
    <w:rsid w:val="006C4278"/>
    <w:rsid w:val="006C7253"/>
    <w:rsid w:val="006D3AC0"/>
    <w:rsid w:val="006E17DB"/>
    <w:rsid w:val="006E7C9D"/>
    <w:rsid w:val="006F34B4"/>
    <w:rsid w:val="0070603F"/>
    <w:rsid w:val="00716C37"/>
    <w:rsid w:val="00721E10"/>
    <w:rsid w:val="007232AB"/>
    <w:rsid w:val="007247BF"/>
    <w:rsid w:val="0072528B"/>
    <w:rsid w:val="007275FB"/>
    <w:rsid w:val="007347BE"/>
    <w:rsid w:val="00737858"/>
    <w:rsid w:val="0074362F"/>
    <w:rsid w:val="007472A6"/>
    <w:rsid w:val="00765A3E"/>
    <w:rsid w:val="00767F65"/>
    <w:rsid w:val="00774560"/>
    <w:rsid w:val="0078014D"/>
    <w:rsid w:val="00790A7E"/>
    <w:rsid w:val="0079257D"/>
    <w:rsid w:val="00792E97"/>
    <w:rsid w:val="007B4AEC"/>
    <w:rsid w:val="007C3949"/>
    <w:rsid w:val="007E138B"/>
    <w:rsid w:val="007E1F61"/>
    <w:rsid w:val="00803262"/>
    <w:rsid w:val="00811D7E"/>
    <w:rsid w:val="008209A6"/>
    <w:rsid w:val="00824B97"/>
    <w:rsid w:val="00846869"/>
    <w:rsid w:val="008539A6"/>
    <w:rsid w:val="00864E5B"/>
    <w:rsid w:val="008858D9"/>
    <w:rsid w:val="00890804"/>
    <w:rsid w:val="008B39DC"/>
    <w:rsid w:val="008C241E"/>
    <w:rsid w:val="008C3610"/>
    <w:rsid w:val="008C423A"/>
    <w:rsid w:val="008D06E1"/>
    <w:rsid w:val="008D131A"/>
    <w:rsid w:val="008E3642"/>
    <w:rsid w:val="008E4A43"/>
    <w:rsid w:val="008F30C2"/>
    <w:rsid w:val="008F5F17"/>
    <w:rsid w:val="00912D32"/>
    <w:rsid w:val="009136F8"/>
    <w:rsid w:val="00914F19"/>
    <w:rsid w:val="00923381"/>
    <w:rsid w:val="009268E7"/>
    <w:rsid w:val="00926AB7"/>
    <w:rsid w:val="00927648"/>
    <w:rsid w:val="00932240"/>
    <w:rsid w:val="00932A80"/>
    <w:rsid w:val="00937930"/>
    <w:rsid w:val="00941DEC"/>
    <w:rsid w:val="00945242"/>
    <w:rsid w:val="00947979"/>
    <w:rsid w:val="0096538C"/>
    <w:rsid w:val="00970374"/>
    <w:rsid w:val="009703C0"/>
    <w:rsid w:val="00983874"/>
    <w:rsid w:val="009905BE"/>
    <w:rsid w:val="00992C50"/>
    <w:rsid w:val="009A02D0"/>
    <w:rsid w:val="009A41BA"/>
    <w:rsid w:val="009A5474"/>
    <w:rsid w:val="009B01F5"/>
    <w:rsid w:val="009B56CF"/>
    <w:rsid w:val="009D78E3"/>
    <w:rsid w:val="009D7B22"/>
    <w:rsid w:val="009E0389"/>
    <w:rsid w:val="009E0D27"/>
    <w:rsid w:val="00A063D4"/>
    <w:rsid w:val="00A16B8C"/>
    <w:rsid w:val="00A23231"/>
    <w:rsid w:val="00A242C5"/>
    <w:rsid w:val="00A3280B"/>
    <w:rsid w:val="00A4604A"/>
    <w:rsid w:val="00A47DAD"/>
    <w:rsid w:val="00A5108B"/>
    <w:rsid w:val="00A72E34"/>
    <w:rsid w:val="00A8773E"/>
    <w:rsid w:val="00A92882"/>
    <w:rsid w:val="00A955CE"/>
    <w:rsid w:val="00A95C04"/>
    <w:rsid w:val="00AD0E95"/>
    <w:rsid w:val="00AD4D8C"/>
    <w:rsid w:val="00AD6B14"/>
    <w:rsid w:val="00AD7F67"/>
    <w:rsid w:val="00AE41CE"/>
    <w:rsid w:val="00AF016C"/>
    <w:rsid w:val="00B023E5"/>
    <w:rsid w:val="00B0258D"/>
    <w:rsid w:val="00B15825"/>
    <w:rsid w:val="00B160A2"/>
    <w:rsid w:val="00B2663A"/>
    <w:rsid w:val="00B35061"/>
    <w:rsid w:val="00B45FD4"/>
    <w:rsid w:val="00B50D68"/>
    <w:rsid w:val="00B5257F"/>
    <w:rsid w:val="00B545B6"/>
    <w:rsid w:val="00B57B1B"/>
    <w:rsid w:val="00B60F35"/>
    <w:rsid w:val="00B84EE0"/>
    <w:rsid w:val="00B95730"/>
    <w:rsid w:val="00BA0154"/>
    <w:rsid w:val="00BC1A21"/>
    <w:rsid w:val="00BC3DB9"/>
    <w:rsid w:val="00BC60C5"/>
    <w:rsid w:val="00BD5EF1"/>
    <w:rsid w:val="00BE2330"/>
    <w:rsid w:val="00BE2541"/>
    <w:rsid w:val="00BF0043"/>
    <w:rsid w:val="00C00DBE"/>
    <w:rsid w:val="00C01010"/>
    <w:rsid w:val="00C020F9"/>
    <w:rsid w:val="00C05E2D"/>
    <w:rsid w:val="00C14189"/>
    <w:rsid w:val="00C21B0C"/>
    <w:rsid w:val="00C23389"/>
    <w:rsid w:val="00C36465"/>
    <w:rsid w:val="00C60256"/>
    <w:rsid w:val="00C607F8"/>
    <w:rsid w:val="00C61974"/>
    <w:rsid w:val="00C65288"/>
    <w:rsid w:val="00C72A46"/>
    <w:rsid w:val="00C75CD3"/>
    <w:rsid w:val="00C8383C"/>
    <w:rsid w:val="00C86A5C"/>
    <w:rsid w:val="00CA186E"/>
    <w:rsid w:val="00CA6572"/>
    <w:rsid w:val="00CB1291"/>
    <w:rsid w:val="00CC018E"/>
    <w:rsid w:val="00CC312A"/>
    <w:rsid w:val="00CD177D"/>
    <w:rsid w:val="00CD4336"/>
    <w:rsid w:val="00CE40E0"/>
    <w:rsid w:val="00D11968"/>
    <w:rsid w:val="00D129E9"/>
    <w:rsid w:val="00D20DD3"/>
    <w:rsid w:val="00D47529"/>
    <w:rsid w:val="00D5071F"/>
    <w:rsid w:val="00D60260"/>
    <w:rsid w:val="00D6216F"/>
    <w:rsid w:val="00D748D1"/>
    <w:rsid w:val="00D82B97"/>
    <w:rsid w:val="00D82D7A"/>
    <w:rsid w:val="00D9148A"/>
    <w:rsid w:val="00D9316F"/>
    <w:rsid w:val="00D940C4"/>
    <w:rsid w:val="00D965DA"/>
    <w:rsid w:val="00DA32AE"/>
    <w:rsid w:val="00DA7D76"/>
    <w:rsid w:val="00DC6F8D"/>
    <w:rsid w:val="00DE1D1C"/>
    <w:rsid w:val="00DE27E9"/>
    <w:rsid w:val="00E06936"/>
    <w:rsid w:val="00E21CA4"/>
    <w:rsid w:val="00E31816"/>
    <w:rsid w:val="00E3703A"/>
    <w:rsid w:val="00E42AC9"/>
    <w:rsid w:val="00E4477E"/>
    <w:rsid w:val="00E47241"/>
    <w:rsid w:val="00E53705"/>
    <w:rsid w:val="00E54FE6"/>
    <w:rsid w:val="00E5551F"/>
    <w:rsid w:val="00E55E82"/>
    <w:rsid w:val="00E57E39"/>
    <w:rsid w:val="00E64A82"/>
    <w:rsid w:val="00E71464"/>
    <w:rsid w:val="00E7366B"/>
    <w:rsid w:val="00E772B2"/>
    <w:rsid w:val="00E97BC1"/>
    <w:rsid w:val="00EA69FE"/>
    <w:rsid w:val="00EB5260"/>
    <w:rsid w:val="00EC0766"/>
    <w:rsid w:val="00EC1064"/>
    <w:rsid w:val="00EC4C1F"/>
    <w:rsid w:val="00ED5E9D"/>
    <w:rsid w:val="00EE0923"/>
    <w:rsid w:val="00EE628F"/>
    <w:rsid w:val="00EF6106"/>
    <w:rsid w:val="00EF611F"/>
    <w:rsid w:val="00F014B7"/>
    <w:rsid w:val="00F1062D"/>
    <w:rsid w:val="00F11F82"/>
    <w:rsid w:val="00F31D2A"/>
    <w:rsid w:val="00F33743"/>
    <w:rsid w:val="00F34B6C"/>
    <w:rsid w:val="00F42159"/>
    <w:rsid w:val="00F51591"/>
    <w:rsid w:val="00F5768A"/>
    <w:rsid w:val="00F7550E"/>
    <w:rsid w:val="00F76ACB"/>
    <w:rsid w:val="00F814AB"/>
    <w:rsid w:val="00F90C59"/>
    <w:rsid w:val="00F90D07"/>
    <w:rsid w:val="00FA18FB"/>
    <w:rsid w:val="00FA1E39"/>
    <w:rsid w:val="00FA2E4E"/>
    <w:rsid w:val="00FB3FC5"/>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hanks">
    <w:name w:val="shanks"/>
    <w:basedOn w:val="DefaultParagraphFont"/>
    <w:uiPriority w:val="1"/>
    <w:rsid w:val="00F014B7"/>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15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461C1C195F4434A889D896F2220A95"/>
        <w:category>
          <w:name w:val="General"/>
          <w:gallery w:val="placeholder"/>
        </w:category>
        <w:types>
          <w:type w:val="bbPlcHdr"/>
        </w:types>
        <w:behaviors>
          <w:behavior w:val="content"/>
        </w:behaviors>
        <w:guid w:val="{5C073077-CA0C-4743-A040-0E9D051C9CB4}"/>
      </w:docPartPr>
      <w:docPartBody>
        <w:p w:rsidR="00262AA5" w:rsidRDefault="008978C4" w:rsidP="008978C4">
          <w:pPr>
            <w:pStyle w:val="FE461C1C195F4434A889D896F2220A95"/>
          </w:pPr>
          <w:r w:rsidRPr="009136F8">
            <w:rPr>
              <w:rStyle w:val="PlaceholderText"/>
              <w:color w:val="ED7D31" w:themeColor="accent2"/>
            </w:rPr>
            <w:t xml:space="preserve">Click to </w:t>
          </w:r>
          <w:r>
            <w:rPr>
              <w:rStyle w:val="PlaceholderText"/>
              <w:color w:val="ED7D31" w:themeColor="accent2"/>
            </w:rPr>
            <w:t>enter file number</w:t>
          </w:r>
          <w:r w:rsidRPr="009136F8">
            <w:rPr>
              <w:rStyle w:val="PlaceholderText"/>
              <w:color w:val="ED7D31" w:themeColor="accent2"/>
            </w:rPr>
            <w:t>.</w:t>
          </w:r>
        </w:p>
      </w:docPartBody>
    </w:docPart>
    <w:docPart>
      <w:docPartPr>
        <w:name w:val="8369282524BB42E38591965666F42BA0"/>
        <w:category>
          <w:name w:val="General"/>
          <w:gallery w:val="placeholder"/>
        </w:category>
        <w:types>
          <w:type w:val="bbPlcHdr"/>
        </w:types>
        <w:behaviors>
          <w:behavior w:val="content"/>
        </w:behaviors>
        <w:guid w:val="{145E1DF3-00AD-4F02-A0C4-EC0F0152F080}"/>
      </w:docPartPr>
      <w:docPartBody>
        <w:p w:rsidR="00262AA5" w:rsidRDefault="008978C4" w:rsidP="008978C4">
          <w:pPr>
            <w:pStyle w:val="8369282524BB42E38591965666F42BA0"/>
          </w:pPr>
          <w:r w:rsidRPr="009136F8">
            <w:rPr>
              <w:rStyle w:val="PlaceholderText"/>
              <w:color w:val="ED7D31" w:themeColor="accent2"/>
            </w:rPr>
            <w:t xml:space="preserve">Click to </w:t>
          </w:r>
          <w:r>
            <w:rPr>
              <w:rStyle w:val="PlaceholderText"/>
              <w:color w:val="ED7D31" w:themeColor="accent2"/>
            </w:rPr>
            <w:t>enter name</w:t>
          </w:r>
          <w:r w:rsidRPr="009136F8">
            <w:rPr>
              <w:rStyle w:val="PlaceholderText"/>
              <w:color w:val="ED7D31" w:themeColor="accent2"/>
            </w:rPr>
            <w:t>.</w:t>
          </w:r>
        </w:p>
      </w:docPartBody>
    </w:docPart>
    <w:docPart>
      <w:docPartPr>
        <w:name w:val="D1E3C47461DB47F9B768C1827E53A3B0"/>
        <w:category>
          <w:name w:val="General"/>
          <w:gallery w:val="placeholder"/>
        </w:category>
        <w:types>
          <w:type w:val="bbPlcHdr"/>
        </w:types>
        <w:behaviors>
          <w:behavior w:val="content"/>
        </w:behaviors>
        <w:guid w:val="{0132BCA6-D285-4D8B-8003-AC79B6E80AA2}"/>
      </w:docPartPr>
      <w:docPartBody>
        <w:p w:rsidR="00262AA5" w:rsidRDefault="008978C4" w:rsidP="008978C4">
          <w:pPr>
            <w:pStyle w:val="D1E3C47461DB47F9B768C1827E53A3B0"/>
          </w:pPr>
          <w:r w:rsidRPr="009136F8">
            <w:rPr>
              <w:rStyle w:val="PlaceholderText"/>
              <w:color w:val="ED7D31" w:themeColor="accent2"/>
            </w:rPr>
            <w:t xml:space="preserve">Click to enter </w:t>
          </w:r>
          <w:r>
            <w:rPr>
              <w:rStyle w:val="PlaceholderText"/>
              <w:color w:val="ED7D31" w:themeColor="accent2"/>
            </w:rPr>
            <w:t>name of contact</w:t>
          </w:r>
          <w:r w:rsidRPr="009136F8">
            <w:rPr>
              <w:rStyle w:val="PlaceholderText"/>
              <w:color w:val="ED7D31" w:themeColor="accent2"/>
            </w:rPr>
            <w:t>.</w:t>
          </w:r>
        </w:p>
      </w:docPartBody>
    </w:docPart>
    <w:docPart>
      <w:docPartPr>
        <w:name w:val="94A1ADDFC9DD44E6A7C8EA02ADA6076A"/>
        <w:category>
          <w:name w:val="General"/>
          <w:gallery w:val="placeholder"/>
        </w:category>
        <w:types>
          <w:type w:val="bbPlcHdr"/>
        </w:types>
        <w:behaviors>
          <w:behavior w:val="content"/>
        </w:behaviors>
        <w:guid w:val="{42A3CAC6-C837-4016-AF21-7817579BE4EB}"/>
      </w:docPartPr>
      <w:docPartBody>
        <w:p w:rsidR="00262AA5" w:rsidRDefault="008978C4" w:rsidP="008978C4">
          <w:pPr>
            <w:pStyle w:val="94A1ADDFC9DD44E6A7C8EA02ADA6076A"/>
          </w:pPr>
          <w:r w:rsidRPr="009136F8">
            <w:rPr>
              <w:rStyle w:val="PlaceholderText"/>
              <w:color w:val="ED7D31" w:themeColor="accent2"/>
            </w:rPr>
            <w:t xml:space="preserve">Click to enter </w:t>
          </w:r>
          <w:r>
            <w:rPr>
              <w:rStyle w:val="PlaceholderText"/>
              <w:color w:val="ED7D31" w:themeColor="accent2"/>
            </w:rPr>
            <w:t>name of company / firm</w:t>
          </w:r>
          <w:r w:rsidRPr="009136F8">
            <w:rPr>
              <w:rStyle w:val="PlaceholderText"/>
              <w:color w:val="ED7D31" w:themeColor="accent2"/>
            </w:rPr>
            <w:t>.</w:t>
          </w:r>
        </w:p>
      </w:docPartBody>
    </w:docPart>
    <w:docPart>
      <w:docPartPr>
        <w:name w:val="568C8873F9A24045A4EBC59A4FDBE81E"/>
        <w:category>
          <w:name w:val="General"/>
          <w:gallery w:val="placeholder"/>
        </w:category>
        <w:types>
          <w:type w:val="bbPlcHdr"/>
        </w:types>
        <w:behaviors>
          <w:behavior w:val="content"/>
        </w:behaviors>
        <w:guid w:val="{27BEAE87-BFAC-4603-A3F0-76F5B3DD686F}"/>
      </w:docPartPr>
      <w:docPartBody>
        <w:p w:rsidR="00262AA5" w:rsidRDefault="008978C4" w:rsidP="008978C4">
          <w:pPr>
            <w:pStyle w:val="568C8873F9A24045A4EBC59A4FDBE81E"/>
          </w:pPr>
          <w:r w:rsidRPr="009136F8">
            <w:rPr>
              <w:rStyle w:val="PlaceholderText"/>
              <w:color w:val="ED7D31" w:themeColor="accent2"/>
            </w:rPr>
            <w:t xml:space="preserve">Click to enter </w:t>
          </w:r>
          <w:r>
            <w:rPr>
              <w:rStyle w:val="PlaceholderText"/>
              <w:color w:val="ED7D31" w:themeColor="accent2"/>
            </w:rPr>
            <w:t>name of contact</w:t>
          </w:r>
          <w:r w:rsidRPr="009136F8">
            <w:rPr>
              <w:rStyle w:val="PlaceholderText"/>
              <w:color w:val="ED7D31" w:themeColor="accent2"/>
            </w:rPr>
            <w:t>.</w:t>
          </w:r>
        </w:p>
      </w:docPartBody>
    </w:docPart>
    <w:docPart>
      <w:docPartPr>
        <w:name w:val="3C15ABEDB993477681462EE314F1F338"/>
        <w:category>
          <w:name w:val="General"/>
          <w:gallery w:val="placeholder"/>
        </w:category>
        <w:types>
          <w:type w:val="bbPlcHdr"/>
        </w:types>
        <w:behaviors>
          <w:behavior w:val="content"/>
        </w:behaviors>
        <w:guid w:val="{0401CC70-BEF3-4583-A97C-BCA189C7F10B}"/>
      </w:docPartPr>
      <w:docPartBody>
        <w:p w:rsidR="00262AA5" w:rsidRDefault="008978C4" w:rsidP="008978C4">
          <w:pPr>
            <w:pStyle w:val="3C15ABEDB993477681462EE314F1F338"/>
          </w:pPr>
          <w:r w:rsidRPr="009136F8">
            <w:rPr>
              <w:rStyle w:val="PlaceholderText"/>
              <w:color w:val="ED7D31" w:themeColor="accent2"/>
            </w:rPr>
            <w:t xml:space="preserve">Click to enter </w:t>
          </w:r>
          <w:r>
            <w:rPr>
              <w:rStyle w:val="PlaceholderText"/>
              <w:color w:val="ED7D31" w:themeColor="accent2"/>
            </w:rPr>
            <w:t>name of company / firm</w:t>
          </w:r>
          <w:r w:rsidRPr="009136F8">
            <w:rPr>
              <w:rStyle w:val="PlaceholderText"/>
              <w:color w:val="ED7D31" w:themeColor="accent2"/>
            </w:rPr>
            <w:t>.</w:t>
          </w:r>
        </w:p>
      </w:docPartBody>
    </w:docPart>
    <w:docPart>
      <w:docPartPr>
        <w:name w:val="8A9B90ACFD6F4DBEB38F2493575B2559"/>
        <w:category>
          <w:name w:val="General"/>
          <w:gallery w:val="placeholder"/>
        </w:category>
        <w:types>
          <w:type w:val="bbPlcHdr"/>
        </w:types>
        <w:behaviors>
          <w:behavior w:val="content"/>
        </w:behaviors>
        <w:guid w:val="{CC893E61-44EE-475B-B1BA-FDBB243D6748}"/>
      </w:docPartPr>
      <w:docPartBody>
        <w:p w:rsidR="0098543D" w:rsidRDefault="009D678F" w:rsidP="009D678F">
          <w:pPr>
            <w:pStyle w:val="8A9B90ACFD6F4DBEB38F2493575B2559"/>
          </w:pPr>
          <w:r w:rsidRPr="00AF0CA5">
            <w:rPr>
              <w:rStyle w:val="PlaceholderText"/>
              <w:rFonts w:ascii="Arial" w:hAnsi="Arial" w:cs="Arial"/>
              <w:color w:val="595959" w:themeColor="text1" w:themeTint="A6"/>
            </w:rPr>
            <w:t>Click to enter telephone number.</w:t>
          </w:r>
        </w:p>
      </w:docPartBody>
    </w:docPart>
    <w:docPart>
      <w:docPartPr>
        <w:name w:val="6B795A1494F64F1CBB897B17AB39B78D"/>
        <w:category>
          <w:name w:val="General"/>
          <w:gallery w:val="placeholder"/>
        </w:category>
        <w:types>
          <w:type w:val="bbPlcHdr"/>
        </w:types>
        <w:behaviors>
          <w:behavior w:val="content"/>
        </w:behaviors>
        <w:guid w:val="{CFCA56FD-8C3E-4E63-A434-97D011F35FAE}"/>
      </w:docPartPr>
      <w:docPartBody>
        <w:p w:rsidR="0098543D" w:rsidRDefault="009D678F" w:rsidP="009D678F">
          <w:pPr>
            <w:pStyle w:val="6B795A1494F64F1CBB897B17AB39B78D"/>
          </w:pPr>
          <w:r w:rsidRPr="00AF0CA5">
            <w:rPr>
              <w:rStyle w:val="PlaceholderText"/>
              <w:rFonts w:ascii="Arial" w:hAnsi="Arial" w:cs="Arial"/>
              <w:color w:val="595959" w:themeColor="text1" w:themeTint="A6"/>
            </w:rPr>
            <w:t>Click to enter mobile phone number.</w:t>
          </w:r>
        </w:p>
      </w:docPartBody>
    </w:docPart>
    <w:docPart>
      <w:docPartPr>
        <w:name w:val="B4C0DB1027184E96917C2AEC16602199"/>
        <w:category>
          <w:name w:val="General"/>
          <w:gallery w:val="placeholder"/>
        </w:category>
        <w:types>
          <w:type w:val="bbPlcHdr"/>
        </w:types>
        <w:behaviors>
          <w:behavior w:val="content"/>
        </w:behaviors>
        <w:guid w:val="{36AD7595-799E-4FF5-AC61-173548340F7C}"/>
      </w:docPartPr>
      <w:docPartBody>
        <w:p w:rsidR="0098543D" w:rsidRDefault="009D678F" w:rsidP="009D678F">
          <w:pPr>
            <w:pStyle w:val="B4C0DB1027184E96917C2AEC16602199"/>
          </w:pPr>
          <w:r w:rsidRPr="00AF0CA5">
            <w:rPr>
              <w:rStyle w:val="PlaceholderText"/>
              <w:rFonts w:ascii="Arial" w:hAnsi="Arial" w:cs="Arial"/>
              <w:color w:val="595959" w:themeColor="text1" w:themeTint="A6"/>
            </w:rPr>
            <w:t>Click to enter email address.</w:t>
          </w:r>
        </w:p>
      </w:docPartBody>
    </w:docPart>
    <w:docPart>
      <w:docPartPr>
        <w:name w:val="96BA271609D5459DAFC97A6A2B137859"/>
        <w:category>
          <w:name w:val="General"/>
          <w:gallery w:val="placeholder"/>
        </w:category>
        <w:types>
          <w:type w:val="bbPlcHdr"/>
        </w:types>
        <w:behaviors>
          <w:behavior w:val="content"/>
        </w:behaviors>
        <w:guid w:val="{9D42521F-70DA-4371-8390-8C0EC8DA4AFE}"/>
      </w:docPartPr>
      <w:docPartBody>
        <w:p w:rsidR="0098543D" w:rsidRDefault="009D678F" w:rsidP="009D678F">
          <w:pPr>
            <w:pStyle w:val="96BA271609D5459DAFC97A6A2B137859"/>
          </w:pPr>
          <w:r w:rsidRPr="00AF0CA5">
            <w:rPr>
              <w:rStyle w:val="PlaceholderText"/>
              <w:rFonts w:ascii="Arial" w:hAnsi="Arial" w:cs="Arial"/>
              <w:color w:val="595959" w:themeColor="text1" w:themeTint="A6"/>
            </w:rPr>
            <w:t>Click to enter telephone number.</w:t>
          </w:r>
        </w:p>
      </w:docPartBody>
    </w:docPart>
    <w:docPart>
      <w:docPartPr>
        <w:name w:val="481F0E7CC296450AB7EE8081BB4A103F"/>
        <w:category>
          <w:name w:val="General"/>
          <w:gallery w:val="placeholder"/>
        </w:category>
        <w:types>
          <w:type w:val="bbPlcHdr"/>
        </w:types>
        <w:behaviors>
          <w:behavior w:val="content"/>
        </w:behaviors>
        <w:guid w:val="{EB9A7D44-7397-4168-92EF-2B64F9AC1E07}"/>
      </w:docPartPr>
      <w:docPartBody>
        <w:p w:rsidR="0098543D" w:rsidRDefault="009D678F" w:rsidP="009D678F">
          <w:pPr>
            <w:pStyle w:val="481F0E7CC296450AB7EE8081BB4A103F"/>
          </w:pPr>
          <w:r w:rsidRPr="00AF0CA5">
            <w:rPr>
              <w:rStyle w:val="PlaceholderText"/>
              <w:rFonts w:ascii="Arial" w:hAnsi="Arial" w:cs="Arial"/>
              <w:color w:val="595959" w:themeColor="text1" w:themeTint="A6"/>
            </w:rPr>
            <w:t>Click to enter mobile phone number.</w:t>
          </w:r>
        </w:p>
      </w:docPartBody>
    </w:docPart>
    <w:docPart>
      <w:docPartPr>
        <w:name w:val="0A21526348C54AAFB7EC60A52C8C49BF"/>
        <w:category>
          <w:name w:val="General"/>
          <w:gallery w:val="placeholder"/>
        </w:category>
        <w:types>
          <w:type w:val="bbPlcHdr"/>
        </w:types>
        <w:behaviors>
          <w:behavior w:val="content"/>
        </w:behaviors>
        <w:guid w:val="{3B8D78F4-D062-4D1E-AE48-CA64426D6608}"/>
      </w:docPartPr>
      <w:docPartBody>
        <w:p w:rsidR="0098543D" w:rsidRDefault="009D678F" w:rsidP="009D678F">
          <w:pPr>
            <w:pStyle w:val="0A21526348C54AAFB7EC60A52C8C49BF"/>
          </w:pPr>
          <w:r w:rsidRPr="00AF0CA5">
            <w:rPr>
              <w:rStyle w:val="PlaceholderText"/>
              <w:rFonts w:ascii="Arial" w:hAnsi="Arial" w:cs="Arial"/>
              <w:color w:val="595959" w:themeColor="text1" w:themeTint="A6"/>
            </w:rPr>
            <w:t>Click to enter email address.</w:t>
          </w:r>
        </w:p>
      </w:docPartBody>
    </w:docPart>
    <w:docPart>
      <w:docPartPr>
        <w:name w:val="5C73D5457E1646A6A9D244C4291508E2"/>
        <w:category>
          <w:name w:val="General"/>
          <w:gallery w:val="placeholder"/>
        </w:category>
        <w:types>
          <w:type w:val="bbPlcHdr"/>
        </w:types>
        <w:behaviors>
          <w:behavior w:val="content"/>
        </w:behaviors>
        <w:guid w:val="{22983E75-D252-457A-B435-770B06A3CE62}"/>
      </w:docPartPr>
      <w:docPartBody>
        <w:p w:rsidR="0098543D" w:rsidRDefault="009D678F" w:rsidP="009D678F">
          <w:pPr>
            <w:pStyle w:val="5C73D5457E1646A6A9D244C4291508E2"/>
          </w:pPr>
          <w:r>
            <w:rPr>
              <w:rStyle w:val="PlaceholderText"/>
              <w:color w:val="ED7D31" w:themeColor="accent2"/>
            </w:rPr>
            <w:t>Click to select an option</w:t>
          </w:r>
          <w:r w:rsidRPr="00671204">
            <w:rPr>
              <w:rStyle w:val="PlaceholderText"/>
              <w:color w:val="ED7D31" w:themeColor="accent2"/>
            </w:rPr>
            <w:t>.</w:t>
          </w:r>
        </w:p>
      </w:docPartBody>
    </w:docPart>
    <w:docPart>
      <w:docPartPr>
        <w:name w:val="09E9A94F581145F386B12B245C25D2A5"/>
        <w:category>
          <w:name w:val="General"/>
          <w:gallery w:val="placeholder"/>
        </w:category>
        <w:types>
          <w:type w:val="bbPlcHdr"/>
        </w:types>
        <w:behaviors>
          <w:behavior w:val="content"/>
        </w:behaviors>
        <w:guid w:val="{E7C9E656-420F-4C87-AFF3-0334168EB507}"/>
      </w:docPartPr>
      <w:docPartBody>
        <w:p w:rsidR="0098543D" w:rsidRDefault="009D678F" w:rsidP="009D678F">
          <w:pPr>
            <w:pStyle w:val="09E9A94F581145F386B12B245C25D2A5"/>
          </w:pPr>
          <w:r w:rsidRPr="00AF0CA5">
            <w:rPr>
              <w:rStyle w:val="PlaceholderText"/>
              <w:rFonts w:ascii="Arial" w:hAnsi="Arial" w:cs="Arial"/>
              <w:color w:val="595959" w:themeColor="text1" w:themeTint="A6"/>
            </w:rPr>
            <w:t>Click to enter company name.</w:t>
          </w:r>
        </w:p>
      </w:docPartBody>
    </w:docPart>
    <w:docPart>
      <w:docPartPr>
        <w:name w:val="7DF537CA5471465687C871689B6A14F3"/>
        <w:category>
          <w:name w:val="General"/>
          <w:gallery w:val="placeholder"/>
        </w:category>
        <w:types>
          <w:type w:val="bbPlcHdr"/>
        </w:types>
        <w:behaviors>
          <w:behavior w:val="content"/>
        </w:behaviors>
        <w:guid w:val="{9DE8F24A-FE3C-4FCF-B7EC-D92649D96607}"/>
      </w:docPartPr>
      <w:docPartBody>
        <w:p w:rsidR="0098543D" w:rsidRDefault="009D678F" w:rsidP="009D678F">
          <w:pPr>
            <w:pStyle w:val="7DF537CA5471465687C871689B6A14F3"/>
          </w:pPr>
          <w:r w:rsidRPr="00AF0CA5">
            <w:rPr>
              <w:rStyle w:val="PlaceholderText"/>
              <w:rFonts w:ascii="Arial" w:hAnsi="Arial" w:cs="Arial"/>
              <w:color w:val="595959" w:themeColor="text1" w:themeTint="A6"/>
            </w:rPr>
            <w:t>Click to enter position within the company.</w:t>
          </w:r>
        </w:p>
      </w:docPartBody>
    </w:docPart>
    <w:docPart>
      <w:docPartPr>
        <w:name w:val="642AB7E84E45446C9B45BD0C5D181F3C"/>
        <w:category>
          <w:name w:val="General"/>
          <w:gallery w:val="placeholder"/>
        </w:category>
        <w:types>
          <w:type w:val="bbPlcHdr"/>
        </w:types>
        <w:behaviors>
          <w:behavior w:val="content"/>
        </w:behaviors>
        <w:guid w:val="{12189829-B024-4888-854B-96E143802591}"/>
      </w:docPartPr>
      <w:docPartBody>
        <w:p w:rsidR="0098543D" w:rsidRDefault="009D678F" w:rsidP="009D678F">
          <w:pPr>
            <w:pStyle w:val="642AB7E84E45446C9B45BD0C5D181F3C"/>
          </w:pPr>
          <w:r w:rsidRPr="00AF0CA5">
            <w:rPr>
              <w:rStyle w:val="PlaceholderText"/>
              <w:rFonts w:ascii="Arial" w:hAnsi="Arial" w:cs="Arial"/>
              <w:color w:val="595959" w:themeColor="text1" w:themeTint="A6"/>
            </w:rPr>
            <w:t>Click to enter name.</w:t>
          </w:r>
        </w:p>
      </w:docPartBody>
    </w:docPart>
    <w:docPart>
      <w:docPartPr>
        <w:name w:val="08495CCB5480499A999582BC647140C5"/>
        <w:category>
          <w:name w:val="General"/>
          <w:gallery w:val="placeholder"/>
        </w:category>
        <w:types>
          <w:type w:val="bbPlcHdr"/>
        </w:types>
        <w:behaviors>
          <w:behavior w:val="content"/>
        </w:behaviors>
        <w:guid w:val="{4D886C68-1085-4514-8931-B4BB8432F8EC}"/>
      </w:docPartPr>
      <w:docPartBody>
        <w:p w:rsidR="0098543D" w:rsidRDefault="009D678F" w:rsidP="009D678F">
          <w:pPr>
            <w:pStyle w:val="08495CCB5480499A999582BC647140C5"/>
          </w:pPr>
          <w:r w:rsidRPr="00DE34EA">
            <w:rPr>
              <w:rStyle w:val="PlaceholderText"/>
              <w:rFonts w:cs="Arial"/>
              <w:color w:val="ED7D31" w:themeColor="accent2"/>
            </w:rPr>
            <w:t>Click here to select date of signing.</w:t>
          </w:r>
        </w:p>
      </w:docPartBody>
    </w:docPart>
    <w:docPart>
      <w:docPartPr>
        <w:name w:val="023C617DFCAF4BF8B5F881C882C62D97"/>
        <w:category>
          <w:name w:val="General"/>
          <w:gallery w:val="placeholder"/>
        </w:category>
        <w:types>
          <w:type w:val="bbPlcHdr"/>
        </w:types>
        <w:behaviors>
          <w:behavior w:val="content"/>
        </w:behaviors>
        <w:guid w:val="{EF935B71-3A91-4870-8057-CA107A1A5346}"/>
      </w:docPartPr>
      <w:docPartBody>
        <w:p w:rsidR="0030525B" w:rsidRDefault="0098543D" w:rsidP="0098543D">
          <w:pPr>
            <w:pStyle w:val="023C617DFCAF4BF8B5F881C882C62D97"/>
          </w:pPr>
          <w:r w:rsidRPr="00A40215">
            <w:rPr>
              <w:rStyle w:val="PlaceholderText"/>
              <w:rFonts w:cs="Arial"/>
              <w:color w:val="ED7D31" w:themeColor="accent2"/>
            </w:rPr>
            <w:t>Click to enter address.</w:t>
          </w:r>
        </w:p>
      </w:docPartBody>
    </w:docPart>
    <w:docPart>
      <w:docPartPr>
        <w:name w:val="B1FC8AEFBF6B458C9B26BF8C3C1862D6"/>
        <w:category>
          <w:name w:val="General"/>
          <w:gallery w:val="placeholder"/>
        </w:category>
        <w:types>
          <w:type w:val="bbPlcHdr"/>
        </w:types>
        <w:behaviors>
          <w:behavior w:val="content"/>
        </w:behaviors>
        <w:guid w:val="{E156A95E-7F69-44BE-BA08-C3CBFF036A4B}"/>
      </w:docPartPr>
      <w:docPartBody>
        <w:p w:rsidR="0030525B" w:rsidRDefault="0098543D" w:rsidP="0098543D">
          <w:pPr>
            <w:pStyle w:val="B1FC8AEFBF6B458C9B26BF8C3C1862D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CA5701CB20384B5FA85F94292F19C707"/>
        <w:category>
          <w:name w:val="General"/>
          <w:gallery w:val="placeholder"/>
        </w:category>
        <w:types>
          <w:type w:val="bbPlcHdr"/>
        </w:types>
        <w:behaviors>
          <w:behavior w:val="content"/>
        </w:behaviors>
        <w:guid w:val="{DCB4CF6F-7970-4CA2-8C24-F0AAC0B877FA}"/>
      </w:docPartPr>
      <w:docPartBody>
        <w:p w:rsidR="0030525B" w:rsidRDefault="0098543D" w:rsidP="0098543D">
          <w:pPr>
            <w:pStyle w:val="CA5701CB20384B5FA85F94292F19C707"/>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21956D08CE9F40929C484162AFF77752"/>
        <w:category>
          <w:name w:val="General"/>
          <w:gallery w:val="placeholder"/>
        </w:category>
        <w:types>
          <w:type w:val="bbPlcHdr"/>
        </w:types>
        <w:behaviors>
          <w:behavior w:val="content"/>
        </w:behaviors>
        <w:guid w:val="{534E95C6-D536-4D7C-8194-36B16D45E56A}"/>
      </w:docPartPr>
      <w:docPartBody>
        <w:p w:rsidR="0030525B" w:rsidRDefault="0098543D" w:rsidP="0098543D">
          <w:pPr>
            <w:pStyle w:val="21956D08CE9F40929C484162AFF77752"/>
          </w:pPr>
          <w:r>
            <w:rPr>
              <w:rStyle w:val="PlaceholderText"/>
              <w:rFonts w:cs="Arial"/>
              <w:color w:val="ED7D31" w:themeColor="accent2"/>
            </w:rPr>
            <w:t>E</w:t>
          </w:r>
          <w:r w:rsidRPr="0091257E">
            <w:rPr>
              <w:rStyle w:val="PlaceholderText"/>
              <w:rFonts w:cs="Arial"/>
              <w:color w:val="ED7D31" w:themeColor="accent2"/>
            </w:rPr>
            <w:t>nter postcode.</w:t>
          </w:r>
        </w:p>
      </w:docPartBody>
    </w:docPart>
    <w:docPart>
      <w:docPartPr>
        <w:name w:val="C961BF8FC1A34582BA858CFC7639638D"/>
        <w:category>
          <w:name w:val="General"/>
          <w:gallery w:val="placeholder"/>
        </w:category>
        <w:types>
          <w:type w:val="bbPlcHdr"/>
        </w:types>
        <w:behaviors>
          <w:behavior w:val="content"/>
        </w:behaviors>
        <w:guid w:val="{DB2767E0-EDA7-4A77-ACAA-584D9373EE62}"/>
      </w:docPartPr>
      <w:docPartBody>
        <w:p w:rsidR="0030525B" w:rsidRDefault="0098543D" w:rsidP="0098543D">
          <w:pPr>
            <w:pStyle w:val="C961BF8FC1A34582BA858CFC7639638D"/>
          </w:pPr>
          <w:r w:rsidRPr="00A40215">
            <w:rPr>
              <w:rStyle w:val="PlaceholderText"/>
              <w:rFonts w:cs="Arial"/>
              <w:color w:val="ED7D31" w:themeColor="accent2"/>
            </w:rPr>
            <w:t>Click to enter address.</w:t>
          </w:r>
        </w:p>
      </w:docPartBody>
    </w:docPart>
    <w:docPart>
      <w:docPartPr>
        <w:name w:val="80AB3BB736244758B8021D9438DEA006"/>
        <w:category>
          <w:name w:val="General"/>
          <w:gallery w:val="placeholder"/>
        </w:category>
        <w:types>
          <w:type w:val="bbPlcHdr"/>
        </w:types>
        <w:behaviors>
          <w:behavior w:val="content"/>
        </w:behaviors>
        <w:guid w:val="{E2657639-9A0C-4FA9-980C-D36C1DEFED17}"/>
      </w:docPartPr>
      <w:docPartBody>
        <w:p w:rsidR="0030525B" w:rsidRDefault="0098543D" w:rsidP="0098543D">
          <w:pPr>
            <w:pStyle w:val="80AB3BB736244758B8021D9438DEA006"/>
          </w:pPr>
          <w:r w:rsidRPr="00A40215">
            <w:rPr>
              <w:rStyle w:val="PlaceholderText"/>
              <w:rFonts w:cs="Arial"/>
              <w:color w:val="ED7D31" w:themeColor="accent2"/>
            </w:rPr>
            <w:t xml:space="preserve">Click to enter </w:t>
          </w:r>
          <w:r>
            <w:rPr>
              <w:rStyle w:val="PlaceholderText"/>
              <w:rFonts w:cs="Arial"/>
              <w:color w:val="ED7D31" w:themeColor="accent2"/>
            </w:rPr>
            <w:t>suburb</w:t>
          </w:r>
          <w:r w:rsidRPr="00A40215">
            <w:rPr>
              <w:rStyle w:val="PlaceholderText"/>
              <w:rFonts w:cs="Arial"/>
              <w:color w:val="ED7D31" w:themeColor="accent2"/>
            </w:rPr>
            <w:t>.</w:t>
          </w:r>
        </w:p>
      </w:docPartBody>
    </w:docPart>
    <w:docPart>
      <w:docPartPr>
        <w:name w:val="D02D26A25B8F474E923E75C1886D482C"/>
        <w:category>
          <w:name w:val="General"/>
          <w:gallery w:val="placeholder"/>
        </w:category>
        <w:types>
          <w:type w:val="bbPlcHdr"/>
        </w:types>
        <w:behaviors>
          <w:behavior w:val="content"/>
        </w:behaviors>
        <w:guid w:val="{96FAED16-7BAC-4D88-A3B5-8E6CA8C815F0}"/>
      </w:docPartPr>
      <w:docPartBody>
        <w:p w:rsidR="0030525B" w:rsidRDefault="0098543D" w:rsidP="0098543D">
          <w:pPr>
            <w:pStyle w:val="D02D26A25B8F474E923E75C1886D482C"/>
          </w:pPr>
          <w:r>
            <w:rPr>
              <w:rStyle w:val="PlaceholderText"/>
              <w:color w:val="ED7D31" w:themeColor="accent2"/>
            </w:rPr>
            <w:t>Select</w:t>
          </w:r>
          <w:r w:rsidRPr="00B66661">
            <w:rPr>
              <w:rStyle w:val="PlaceholderText"/>
              <w:color w:val="ED7D31" w:themeColor="accent2"/>
            </w:rPr>
            <w:t xml:space="preserve"> an item.</w:t>
          </w:r>
        </w:p>
      </w:docPartBody>
    </w:docPart>
    <w:docPart>
      <w:docPartPr>
        <w:name w:val="ED23912D53BB4E589E022B75A67E1120"/>
        <w:category>
          <w:name w:val="General"/>
          <w:gallery w:val="placeholder"/>
        </w:category>
        <w:types>
          <w:type w:val="bbPlcHdr"/>
        </w:types>
        <w:behaviors>
          <w:behavior w:val="content"/>
        </w:behaviors>
        <w:guid w:val="{86B9E098-DF94-4EA8-A66A-733CC0C5E187}"/>
      </w:docPartPr>
      <w:docPartBody>
        <w:p w:rsidR="0030525B" w:rsidRDefault="0098543D" w:rsidP="0098543D">
          <w:pPr>
            <w:pStyle w:val="ED23912D53BB4E589E022B75A67E1120"/>
          </w:pPr>
          <w:r>
            <w:rPr>
              <w:rStyle w:val="PlaceholderText"/>
              <w:rFonts w:cs="Arial"/>
              <w:color w:val="ED7D31" w:themeColor="accent2"/>
            </w:rPr>
            <w:t>E</w:t>
          </w:r>
          <w:r w:rsidRPr="0091257E">
            <w:rPr>
              <w:rStyle w:val="PlaceholderText"/>
              <w:rFonts w:cs="Arial"/>
              <w:color w:val="ED7D31" w:themeColor="accent2"/>
            </w:rPr>
            <w:t>nter postcode.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083E1E"/>
    <w:rsid w:val="00142BB8"/>
    <w:rsid w:val="00184245"/>
    <w:rsid w:val="001866B8"/>
    <w:rsid w:val="00250713"/>
    <w:rsid w:val="0025534B"/>
    <w:rsid w:val="00262AA5"/>
    <w:rsid w:val="002C61D6"/>
    <w:rsid w:val="0030525B"/>
    <w:rsid w:val="0048520B"/>
    <w:rsid w:val="004A11FA"/>
    <w:rsid w:val="0062198E"/>
    <w:rsid w:val="00635211"/>
    <w:rsid w:val="006C2BF0"/>
    <w:rsid w:val="0077264F"/>
    <w:rsid w:val="008211FE"/>
    <w:rsid w:val="008978C4"/>
    <w:rsid w:val="008C5A16"/>
    <w:rsid w:val="008D09B6"/>
    <w:rsid w:val="00921143"/>
    <w:rsid w:val="00951B3D"/>
    <w:rsid w:val="00964698"/>
    <w:rsid w:val="0098543D"/>
    <w:rsid w:val="009D678F"/>
    <w:rsid w:val="00A223DE"/>
    <w:rsid w:val="00A32E7A"/>
    <w:rsid w:val="00A74901"/>
    <w:rsid w:val="00AA1A7E"/>
    <w:rsid w:val="00AC6FD1"/>
    <w:rsid w:val="00AD5E0A"/>
    <w:rsid w:val="00B24EC7"/>
    <w:rsid w:val="00BA3297"/>
    <w:rsid w:val="00C1133F"/>
    <w:rsid w:val="00C365F1"/>
    <w:rsid w:val="00CB5A46"/>
    <w:rsid w:val="00CB5CA8"/>
    <w:rsid w:val="00D2046F"/>
    <w:rsid w:val="00D85450"/>
    <w:rsid w:val="00D92383"/>
    <w:rsid w:val="00DD51C4"/>
    <w:rsid w:val="00E63B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543D"/>
    <w:rPr>
      <w:color w:val="808080"/>
    </w:rPr>
  </w:style>
  <w:style w:type="paragraph" w:customStyle="1" w:styleId="FE461C1C195F4434A889D896F2220A95">
    <w:name w:val="FE461C1C195F4434A889D896F2220A95"/>
    <w:rsid w:val="008978C4"/>
  </w:style>
  <w:style w:type="paragraph" w:customStyle="1" w:styleId="8369282524BB42E38591965666F42BA0">
    <w:name w:val="8369282524BB42E38591965666F42BA0"/>
    <w:rsid w:val="008978C4"/>
  </w:style>
  <w:style w:type="paragraph" w:customStyle="1" w:styleId="D1E3C47461DB47F9B768C1827E53A3B0">
    <w:name w:val="D1E3C47461DB47F9B768C1827E53A3B0"/>
    <w:rsid w:val="008978C4"/>
  </w:style>
  <w:style w:type="paragraph" w:customStyle="1" w:styleId="94A1ADDFC9DD44E6A7C8EA02ADA6076A">
    <w:name w:val="94A1ADDFC9DD44E6A7C8EA02ADA6076A"/>
    <w:rsid w:val="008978C4"/>
  </w:style>
  <w:style w:type="paragraph" w:customStyle="1" w:styleId="568C8873F9A24045A4EBC59A4FDBE81E">
    <w:name w:val="568C8873F9A24045A4EBC59A4FDBE81E"/>
    <w:rsid w:val="008978C4"/>
  </w:style>
  <w:style w:type="paragraph" w:customStyle="1" w:styleId="3C15ABEDB993477681462EE314F1F338">
    <w:name w:val="3C15ABEDB993477681462EE314F1F338"/>
    <w:rsid w:val="008978C4"/>
  </w:style>
  <w:style w:type="paragraph" w:customStyle="1" w:styleId="8A9B90ACFD6F4DBEB38F2493575B2559">
    <w:name w:val="8A9B90ACFD6F4DBEB38F2493575B2559"/>
    <w:rsid w:val="009D678F"/>
  </w:style>
  <w:style w:type="paragraph" w:customStyle="1" w:styleId="6B795A1494F64F1CBB897B17AB39B78D">
    <w:name w:val="6B795A1494F64F1CBB897B17AB39B78D"/>
    <w:rsid w:val="009D678F"/>
  </w:style>
  <w:style w:type="paragraph" w:customStyle="1" w:styleId="B4C0DB1027184E96917C2AEC16602199">
    <w:name w:val="B4C0DB1027184E96917C2AEC16602199"/>
    <w:rsid w:val="009D678F"/>
  </w:style>
  <w:style w:type="paragraph" w:customStyle="1" w:styleId="96BA271609D5459DAFC97A6A2B137859">
    <w:name w:val="96BA271609D5459DAFC97A6A2B137859"/>
    <w:rsid w:val="009D678F"/>
  </w:style>
  <w:style w:type="paragraph" w:customStyle="1" w:styleId="481F0E7CC296450AB7EE8081BB4A103F">
    <w:name w:val="481F0E7CC296450AB7EE8081BB4A103F"/>
    <w:rsid w:val="009D678F"/>
  </w:style>
  <w:style w:type="paragraph" w:customStyle="1" w:styleId="0A21526348C54AAFB7EC60A52C8C49BF">
    <w:name w:val="0A21526348C54AAFB7EC60A52C8C49BF"/>
    <w:rsid w:val="009D678F"/>
  </w:style>
  <w:style w:type="paragraph" w:customStyle="1" w:styleId="5C73D5457E1646A6A9D244C4291508E2">
    <w:name w:val="5C73D5457E1646A6A9D244C4291508E2"/>
    <w:rsid w:val="009D678F"/>
  </w:style>
  <w:style w:type="paragraph" w:customStyle="1" w:styleId="09E9A94F581145F386B12B245C25D2A5">
    <w:name w:val="09E9A94F581145F386B12B245C25D2A5"/>
    <w:rsid w:val="009D678F"/>
  </w:style>
  <w:style w:type="paragraph" w:customStyle="1" w:styleId="7DF537CA5471465687C871689B6A14F3">
    <w:name w:val="7DF537CA5471465687C871689B6A14F3"/>
    <w:rsid w:val="009D678F"/>
  </w:style>
  <w:style w:type="paragraph" w:customStyle="1" w:styleId="642AB7E84E45446C9B45BD0C5D181F3C">
    <w:name w:val="642AB7E84E45446C9B45BD0C5D181F3C"/>
    <w:rsid w:val="009D678F"/>
  </w:style>
  <w:style w:type="paragraph" w:customStyle="1" w:styleId="08495CCB5480499A999582BC647140C5">
    <w:name w:val="08495CCB5480499A999582BC647140C5"/>
    <w:rsid w:val="009D678F"/>
  </w:style>
  <w:style w:type="paragraph" w:customStyle="1" w:styleId="023C617DFCAF4BF8B5F881C882C62D97">
    <w:name w:val="023C617DFCAF4BF8B5F881C882C62D97"/>
    <w:rsid w:val="0098543D"/>
  </w:style>
  <w:style w:type="paragraph" w:customStyle="1" w:styleId="B1FC8AEFBF6B458C9B26BF8C3C1862D6">
    <w:name w:val="B1FC8AEFBF6B458C9B26BF8C3C1862D6"/>
    <w:rsid w:val="0098543D"/>
  </w:style>
  <w:style w:type="paragraph" w:customStyle="1" w:styleId="CA5701CB20384B5FA85F94292F19C707">
    <w:name w:val="CA5701CB20384B5FA85F94292F19C707"/>
    <w:rsid w:val="0098543D"/>
  </w:style>
  <w:style w:type="paragraph" w:customStyle="1" w:styleId="21956D08CE9F40929C484162AFF77752">
    <w:name w:val="21956D08CE9F40929C484162AFF77752"/>
    <w:rsid w:val="0098543D"/>
  </w:style>
  <w:style w:type="paragraph" w:customStyle="1" w:styleId="C961BF8FC1A34582BA858CFC7639638D">
    <w:name w:val="C961BF8FC1A34582BA858CFC7639638D"/>
    <w:rsid w:val="0098543D"/>
  </w:style>
  <w:style w:type="paragraph" w:customStyle="1" w:styleId="80AB3BB736244758B8021D9438DEA006">
    <w:name w:val="80AB3BB736244758B8021D9438DEA006"/>
    <w:rsid w:val="0098543D"/>
  </w:style>
  <w:style w:type="paragraph" w:customStyle="1" w:styleId="D02D26A25B8F474E923E75C1886D482C">
    <w:name w:val="D02D26A25B8F474E923E75C1886D482C"/>
    <w:rsid w:val="0098543D"/>
  </w:style>
  <w:style w:type="paragraph" w:customStyle="1" w:styleId="ED23912D53BB4E589E022B75A67E1120">
    <w:name w:val="ED23912D53BB4E589E022B75A67E1120"/>
    <w:rsid w:val="009854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17107-0B25-4BA3-82E7-1686F1E8B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5</cp:revision>
  <cp:lastPrinted>2019-08-07T03:00:00Z</cp:lastPrinted>
  <dcterms:created xsi:type="dcterms:W3CDTF">2024-06-27T05:47:00Z</dcterms:created>
  <dcterms:modified xsi:type="dcterms:W3CDTF">2024-08-15T04:14:00Z</dcterms:modified>
</cp:coreProperties>
</file>