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BEBF5" w14:textId="77777777" w:rsidR="00BB2667" w:rsidRPr="00D61F4A" w:rsidRDefault="00BB2667" w:rsidP="00EB32B3">
      <w:pPr>
        <w:widowControl w:val="0"/>
        <w:autoSpaceDE w:val="0"/>
        <w:autoSpaceDN w:val="0"/>
        <w:adjustRightInd w:val="0"/>
        <w:spacing w:after="80" w:line="288" w:lineRule="auto"/>
        <w:ind w:left="360"/>
        <w:jc w:val="center"/>
        <w:rPr>
          <w:rFonts w:ascii="Arial" w:hAnsi="Arial" w:cs="Arial"/>
          <w:b/>
          <w:bCs/>
          <w:sz w:val="28"/>
          <w:szCs w:val="28"/>
          <w:lang w:val="en-US"/>
        </w:rPr>
      </w:pPr>
      <w:r w:rsidRPr="00D61F4A">
        <w:rPr>
          <w:rFonts w:ascii="Arial" w:hAnsi="Arial" w:cs="Arial"/>
          <w:b/>
          <w:bCs/>
          <w:sz w:val="28"/>
          <w:szCs w:val="28"/>
          <w:lang w:val="en-US"/>
        </w:rPr>
        <w:t xml:space="preserve">FORM </w:t>
      </w:r>
      <w:r w:rsidR="00D659A3" w:rsidRPr="00D61F4A">
        <w:rPr>
          <w:rFonts w:ascii="Arial" w:hAnsi="Arial" w:cs="Arial"/>
          <w:b/>
          <w:bCs/>
          <w:sz w:val="28"/>
          <w:szCs w:val="28"/>
          <w:lang w:val="en-US"/>
        </w:rPr>
        <w:t>DV</w:t>
      </w:r>
      <w:r w:rsidRPr="00D61F4A">
        <w:rPr>
          <w:rFonts w:ascii="Arial" w:hAnsi="Arial" w:cs="Arial"/>
          <w:b/>
          <w:bCs/>
          <w:sz w:val="28"/>
          <w:szCs w:val="28"/>
          <w:lang w:val="en-US"/>
        </w:rPr>
        <w:t>1</w:t>
      </w:r>
    </w:p>
    <w:p w14:paraId="6DB80D96" w14:textId="77777777" w:rsidR="00BB2667" w:rsidRPr="00737328" w:rsidRDefault="00BB2667" w:rsidP="00EB32B3">
      <w:pPr>
        <w:pStyle w:val="Header"/>
        <w:ind w:left="360"/>
        <w:jc w:val="center"/>
      </w:pPr>
      <w:r w:rsidRPr="00737328">
        <w:rPr>
          <w:rFonts w:ascii="Arial" w:hAnsi="Arial" w:cs="Arial"/>
        </w:rPr>
        <w:t>Domestic and Family Violence Protection Act 2012 (s.32)</w:t>
      </w:r>
    </w:p>
    <w:p w14:paraId="48EE2FCC" w14:textId="77777777" w:rsidR="00BB2667" w:rsidRPr="00D61F4A" w:rsidRDefault="00B4061A" w:rsidP="00E04631">
      <w:pPr>
        <w:tabs>
          <w:tab w:val="left" w:pos="9781"/>
        </w:tabs>
        <w:ind w:left="340"/>
        <w:rPr>
          <w:rFonts w:ascii="Arial" w:hAnsi="Arial"/>
          <w:b/>
          <w:color w:val="000000"/>
          <w:sz w:val="34"/>
        </w:rPr>
      </w:pPr>
      <w:r w:rsidRPr="00D61F4A">
        <w:rPr>
          <w:rFonts w:ascii="Arial" w:hAnsi="Arial"/>
          <w:b/>
          <w:color w:val="000000"/>
          <w:sz w:val="34"/>
        </w:rPr>
        <w:t>A</w:t>
      </w:r>
      <w:r w:rsidR="00BB2667" w:rsidRPr="00D61F4A">
        <w:rPr>
          <w:rFonts w:ascii="Arial" w:hAnsi="Arial"/>
          <w:b/>
          <w:color w:val="000000"/>
          <w:sz w:val="34"/>
        </w:rPr>
        <w:t>pplication for a Protection Order</w:t>
      </w:r>
    </w:p>
    <w:p w14:paraId="74AC8C22" w14:textId="77777777" w:rsidR="00757758" w:rsidRPr="00D61F4A" w:rsidRDefault="00757758" w:rsidP="00E04631">
      <w:pPr>
        <w:tabs>
          <w:tab w:val="left" w:pos="9781"/>
        </w:tabs>
        <w:ind w:left="340"/>
        <w:rPr>
          <w:rFonts w:ascii="Arial" w:hAnsi="Arial"/>
          <w:b/>
          <w:color w:val="000000"/>
          <w:sz w:val="14"/>
          <w:szCs w:val="14"/>
        </w:rPr>
      </w:pPr>
    </w:p>
    <w:p w14:paraId="5EE78462" w14:textId="1CF0B9A5" w:rsidR="00426108" w:rsidRPr="005503C6" w:rsidRDefault="00BB2667" w:rsidP="00994C3F">
      <w:pPr>
        <w:tabs>
          <w:tab w:val="left" w:pos="851"/>
        </w:tabs>
        <w:ind w:left="340" w:right="276"/>
        <w:rPr>
          <w:rFonts w:ascii="Arial" w:hAnsi="Arial"/>
          <w:b/>
          <w:color w:val="000000"/>
        </w:rPr>
      </w:pPr>
      <w:r w:rsidRPr="005503C6">
        <w:rPr>
          <w:rFonts w:ascii="Arial" w:hAnsi="Arial"/>
          <w:b/>
          <w:color w:val="000000"/>
        </w:rPr>
        <w:t xml:space="preserve">Please note: </w:t>
      </w:r>
      <w:r w:rsidR="004976FE" w:rsidRPr="005503C6">
        <w:rPr>
          <w:rFonts w:ascii="Arial" w:hAnsi="Arial"/>
          <w:b/>
          <w:color w:val="000000"/>
        </w:rPr>
        <w:t xml:space="preserve">A </w:t>
      </w:r>
      <w:r w:rsidRPr="005503C6">
        <w:rPr>
          <w:rFonts w:ascii="Arial" w:hAnsi="Arial"/>
          <w:b/>
          <w:color w:val="000000"/>
        </w:rPr>
        <w:t xml:space="preserve">copy of this application will be </w:t>
      </w:r>
      <w:r w:rsidR="00D13FDD" w:rsidRPr="005503C6">
        <w:rPr>
          <w:rFonts w:ascii="Arial" w:hAnsi="Arial"/>
          <w:b/>
          <w:color w:val="000000"/>
        </w:rPr>
        <w:t>provided</w:t>
      </w:r>
      <w:r w:rsidRPr="005503C6">
        <w:rPr>
          <w:rFonts w:ascii="Arial" w:hAnsi="Arial"/>
          <w:b/>
          <w:color w:val="000000"/>
        </w:rPr>
        <w:t xml:space="preserve"> to the </w:t>
      </w:r>
      <w:r w:rsidR="005A066E" w:rsidRPr="005503C6">
        <w:rPr>
          <w:rFonts w:ascii="Arial" w:hAnsi="Arial"/>
          <w:b/>
          <w:color w:val="000000"/>
        </w:rPr>
        <w:t xml:space="preserve">Aggrieved, Applicant, Respondent and </w:t>
      </w:r>
      <w:r w:rsidR="007253F4" w:rsidRPr="005503C6">
        <w:rPr>
          <w:rFonts w:ascii="Arial" w:hAnsi="Arial"/>
          <w:b/>
          <w:color w:val="000000"/>
        </w:rPr>
        <w:t>Police</w:t>
      </w:r>
      <w:bookmarkStart w:id="0" w:name="_Hlk95231675"/>
    </w:p>
    <w:bookmarkEnd w:id="0"/>
    <w:p w14:paraId="72CE93C4" w14:textId="77777777" w:rsidR="00757758" w:rsidRPr="00D61F4A" w:rsidRDefault="00757758" w:rsidP="00304181">
      <w:pPr>
        <w:ind w:left="284" w:right="276"/>
        <w:jc w:val="both"/>
        <w:rPr>
          <w:rFonts w:ascii="Arial" w:hAnsi="Arial" w:cs="Arial"/>
          <w:sz w:val="14"/>
          <w:szCs w:val="14"/>
        </w:rPr>
      </w:pPr>
    </w:p>
    <w:p w14:paraId="7A07C32E" w14:textId="0804FF37" w:rsidR="00BB2667" w:rsidRPr="00737328" w:rsidRDefault="005450C9" w:rsidP="00EA2590">
      <w:pPr>
        <w:tabs>
          <w:tab w:val="left" w:pos="9781"/>
        </w:tabs>
        <w:spacing w:after="120"/>
        <w:ind w:left="340" w:right="340"/>
        <w:rPr>
          <w:rFonts w:ascii="Arial" w:hAnsi="Arial"/>
          <w:b/>
          <w:color w:val="000000"/>
          <w:sz w:val="28"/>
          <w:szCs w:val="28"/>
        </w:rPr>
      </w:pPr>
      <w:r w:rsidRPr="00737328">
        <w:rPr>
          <w:noProof/>
          <w:sz w:val="28"/>
          <w:szCs w:val="28"/>
          <w:lang w:eastAsia="en-AU"/>
        </w:rPr>
        <mc:AlternateContent>
          <mc:Choice Requires="wps">
            <w:drawing>
              <wp:anchor distT="0" distB="0" distL="114300" distR="114300" simplePos="0" relativeHeight="251584512" behindDoc="0" locked="0" layoutInCell="1" allowOverlap="1" wp14:anchorId="40D25945" wp14:editId="7CB0FF20">
                <wp:simplePos x="0" y="0"/>
                <wp:positionH relativeFrom="column">
                  <wp:posOffset>2114550</wp:posOffset>
                </wp:positionH>
                <wp:positionV relativeFrom="paragraph">
                  <wp:posOffset>116840</wp:posOffset>
                </wp:positionV>
                <wp:extent cx="5166360" cy="0"/>
                <wp:effectExtent l="0" t="0" r="0" b="0"/>
                <wp:wrapNone/>
                <wp:docPr id="13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6360" cy="0"/>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A57B6FD" id="Line 2" o:spid="_x0000_s1026" style="position:absolute;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5pt,9.2pt" to="573.3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" strokeweight="2pt">
                <v:shadow opacity="22938f" offset="0"/>
              </v:line>
            </w:pict>
          </mc:Fallback>
        </mc:AlternateContent>
      </w:r>
      <w:r w:rsidR="00BB2667" w:rsidRPr="00737328">
        <w:rPr>
          <w:rFonts w:ascii="Arial" w:hAnsi="Arial"/>
          <w:b/>
          <w:color w:val="000000"/>
          <w:sz w:val="28"/>
          <w:szCs w:val="28"/>
        </w:rPr>
        <w:t>1.  Aggrieved’s details</w:t>
      </w:r>
    </w:p>
    <w:p w14:paraId="16D7BB04" w14:textId="0278CC9D" w:rsidR="00BB2667" w:rsidRPr="00737328" w:rsidRDefault="00BB2667" w:rsidP="00910B75">
      <w:pPr>
        <w:tabs>
          <w:tab w:val="left" w:pos="9781"/>
        </w:tabs>
        <w:spacing w:after="60"/>
        <w:ind w:left="340" w:right="340"/>
        <w:rPr>
          <w:rFonts w:ascii="Arial" w:hAnsi="Arial"/>
          <w:b/>
          <w:color w:val="000000"/>
        </w:rPr>
      </w:pPr>
      <w:r w:rsidRPr="00737328">
        <w:rPr>
          <w:rFonts w:ascii="Arial" w:hAnsi="Arial"/>
          <w:b/>
          <w:color w:val="000000"/>
        </w:rPr>
        <w:t xml:space="preserve">If </w:t>
      </w:r>
      <w:r w:rsidR="00967F98" w:rsidRPr="00737328">
        <w:rPr>
          <w:rFonts w:ascii="Arial" w:hAnsi="Arial"/>
          <w:b/>
          <w:color w:val="000000"/>
        </w:rPr>
        <w:t>the aggrieved</w:t>
      </w:r>
      <w:r w:rsidRPr="00737328">
        <w:rPr>
          <w:rFonts w:ascii="Arial" w:hAnsi="Arial"/>
          <w:b/>
          <w:color w:val="000000"/>
        </w:rPr>
        <w:t xml:space="preserve"> do</w:t>
      </w:r>
      <w:r w:rsidR="00967F98" w:rsidRPr="00737328">
        <w:rPr>
          <w:rFonts w:ascii="Arial" w:hAnsi="Arial"/>
          <w:b/>
          <w:color w:val="000000"/>
        </w:rPr>
        <w:t>es</w:t>
      </w:r>
      <w:r w:rsidRPr="00737328">
        <w:rPr>
          <w:rFonts w:ascii="Arial" w:hAnsi="Arial"/>
          <w:b/>
          <w:color w:val="000000"/>
        </w:rPr>
        <w:t xml:space="preserve"> not want the respondent to know </w:t>
      </w:r>
      <w:r w:rsidR="00967F98" w:rsidRPr="00737328">
        <w:rPr>
          <w:rFonts w:ascii="Arial" w:hAnsi="Arial"/>
          <w:b/>
          <w:color w:val="000000"/>
        </w:rPr>
        <w:t>their</w:t>
      </w:r>
      <w:r w:rsidRPr="00737328">
        <w:rPr>
          <w:rFonts w:ascii="Arial" w:hAnsi="Arial"/>
          <w:b/>
          <w:color w:val="000000"/>
        </w:rPr>
        <w:t xml:space="preserve"> </w:t>
      </w:r>
      <w:r w:rsidR="00244156" w:rsidRPr="00737328">
        <w:rPr>
          <w:rFonts w:ascii="Arial" w:hAnsi="Arial"/>
          <w:b/>
          <w:color w:val="000000"/>
        </w:rPr>
        <w:t xml:space="preserve">contact </w:t>
      </w:r>
      <w:proofErr w:type="gramStart"/>
      <w:r w:rsidR="00244156" w:rsidRPr="00737328">
        <w:rPr>
          <w:rFonts w:ascii="Arial" w:hAnsi="Arial"/>
          <w:b/>
          <w:color w:val="000000"/>
        </w:rPr>
        <w:t>details</w:t>
      </w:r>
      <w:proofErr w:type="gramEnd"/>
      <w:r w:rsidRPr="00737328">
        <w:rPr>
          <w:rFonts w:ascii="Arial" w:hAnsi="Arial"/>
          <w:b/>
          <w:color w:val="000000"/>
        </w:rPr>
        <w:t xml:space="preserve"> please either:</w:t>
      </w:r>
    </w:p>
    <w:p w14:paraId="6D2E534E" w14:textId="1C6919BA" w:rsidR="00BB2667" w:rsidRPr="00737328" w:rsidRDefault="00BB2667" w:rsidP="00737328">
      <w:pPr>
        <w:numPr>
          <w:ilvl w:val="0"/>
          <w:numId w:val="11"/>
        </w:numPr>
        <w:tabs>
          <w:tab w:val="left" w:pos="9781"/>
        </w:tabs>
        <w:spacing w:after="60"/>
        <w:ind w:right="340" w:hanging="274"/>
        <w:rPr>
          <w:rFonts w:ascii="Arial" w:hAnsi="Arial"/>
          <w:b/>
          <w:color w:val="000000"/>
        </w:rPr>
      </w:pPr>
      <w:r w:rsidRPr="00737328">
        <w:rPr>
          <w:rFonts w:ascii="Arial" w:hAnsi="Arial"/>
          <w:b/>
          <w:color w:val="000000"/>
        </w:rPr>
        <w:t xml:space="preserve">Give an address where court documents can be sent </w:t>
      </w:r>
      <w:proofErr w:type="gramStart"/>
      <w:r w:rsidRPr="00737328">
        <w:rPr>
          <w:rFonts w:ascii="Arial" w:hAnsi="Arial"/>
          <w:b/>
          <w:color w:val="000000"/>
        </w:rPr>
        <w:t>e.g.</w:t>
      </w:r>
      <w:proofErr w:type="gramEnd"/>
      <w:r w:rsidRPr="00737328">
        <w:rPr>
          <w:rFonts w:ascii="Arial" w:hAnsi="Arial"/>
          <w:b/>
          <w:color w:val="000000"/>
        </w:rPr>
        <w:t xml:space="preserve"> post office box or</w:t>
      </w:r>
      <w:r w:rsidR="00244156" w:rsidRPr="00737328">
        <w:rPr>
          <w:rFonts w:ascii="Arial" w:hAnsi="Arial"/>
          <w:b/>
          <w:color w:val="000000"/>
        </w:rPr>
        <w:t xml:space="preserve"> legal representative’s address</w:t>
      </w:r>
      <w:r w:rsidR="0027012E" w:rsidRPr="00737328">
        <w:rPr>
          <w:rFonts w:ascii="Arial" w:hAnsi="Arial"/>
          <w:b/>
          <w:color w:val="000000"/>
        </w:rPr>
        <w:t>; or</w:t>
      </w:r>
    </w:p>
    <w:p w14:paraId="253EC2C9" w14:textId="09E27415" w:rsidR="00BB2667" w:rsidRPr="00737328" w:rsidRDefault="00BB2667" w:rsidP="00737328">
      <w:pPr>
        <w:numPr>
          <w:ilvl w:val="0"/>
          <w:numId w:val="11"/>
        </w:numPr>
        <w:tabs>
          <w:tab w:val="left" w:pos="9781"/>
        </w:tabs>
        <w:spacing w:after="60"/>
        <w:ind w:right="340" w:hanging="274"/>
        <w:rPr>
          <w:rFonts w:ascii="Arial" w:hAnsi="Arial"/>
          <w:b/>
          <w:color w:val="000000"/>
        </w:rPr>
      </w:pPr>
      <w:r w:rsidRPr="00737328">
        <w:rPr>
          <w:rFonts w:ascii="Arial" w:hAnsi="Arial"/>
          <w:b/>
          <w:color w:val="000000"/>
        </w:rPr>
        <w:t>Complete a “</w:t>
      </w:r>
      <w:r w:rsidR="00244156" w:rsidRPr="00737328">
        <w:rPr>
          <w:rFonts w:ascii="Arial" w:hAnsi="Arial"/>
          <w:b/>
          <w:color w:val="000000"/>
        </w:rPr>
        <w:t>DV01C – Confidential Contact Details Form</w:t>
      </w:r>
      <w:r w:rsidRPr="00737328">
        <w:rPr>
          <w:rFonts w:ascii="Arial" w:hAnsi="Arial"/>
          <w:b/>
          <w:color w:val="000000"/>
        </w:rPr>
        <w:t>” which will not be provided to the respondent</w:t>
      </w:r>
    </w:p>
    <w:p w14:paraId="73C35EC6" w14:textId="77777777" w:rsidR="004D18CF" w:rsidRPr="00737328" w:rsidRDefault="004D18CF" w:rsidP="00737328">
      <w:pPr>
        <w:tabs>
          <w:tab w:val="left" w:pos="5760"/>
          <w:tab w:val="left" w:pos="9720"/>
        </w:tabs>
        <w:spacing w:after="30"/>
        <w:ind w:left="340" w:right="340" w:firstLine="86"/>
        <w:rPr>
          <w:rFonts w:ascii="Arial" w:hAnsi="Arial"/>
          <w:color w:val="000000"/>
          <w:szCs w:val="36"/>
        </w:rPr>
      </w:pPr>
      <w:r w:rsidRPr="00737328">
        <w:rPr>
          <w:rFonts w:ascii="Arial" w:hAnsi="Arial"/>
          <w:color w:val="000000"/>
          <w:szCs w:val="36"/>
        </w:rPr>
        <w:t>Given Name/s</w:t>
      </w:r>
      <w:r w:rsidRPr="00737328">
        <w:rPr>
          <w:rFonts w:ascii="Arial" w:hAnsi="Arial"/>
          <w:color w:val="000000"/>
          <w:szCs w:val="36"/>
        </w:rPr>
        <w:tab/>
        <w:t>Family Name</w:t>
      </w:r>
      <w:r w:rsidRPr="00737328">
        <w:rPr>
          <w:rFonts w:ascii="Arial" w:hAnsi="Arial"/>
          <w:color w:val="000000"/>
          <w:szCs w:val="36"/>
        </w:rPr>
        <w:tab/>
        <w:t>Date of birth</w:t>
      </w:r>
    </w:p>
    <w:tbl>
      <w:tblPr>
        <w:tblW w:w="11101" w:type="dxa"/>
        <w:tblInd w:w="421" w:type="dxa"/>
        <w:tblBorders>
          <w:top w:val="single" w:sz="4" w:space="0" w:color="000000"/>
          <w:left w:val="single" w:sz="4" w:space="0" w:color="000000"/>
          <w:bottom w:val="single" w:sz="4" w:space="0" w:color="000000"/>
          <w:right w:val="single" w:sz="4" w:space="0" w:color="000000"/>
        </w:tblBorders>
        <w:tblLayout w:type="fixed"/>
        <w:tblCellMar>
          <w:left w:w="0" w:type="dxa"/>
          <w:right w:w="0" w:type="dxa"/>
        </w:tblCellMar>
        <w:tblLook w:val="00A0" w:firstRow="1" w:lastRow="0" w:firstColumn="1" w:lastColumn="0" w:noHBand="0" w:noVBand="0"/>
      </w:tblPr>
      <w:tblGrid>
        <w:gridCol w:w="4981"/>
        <w:gridCol w:w="360"/>
        <w:gridCol w:w="3598"/>
        <w:gridCol w:w="360"/>
        <w:gridCol w:w="388"/>
        <w:gridCol w:w="20"/>
        <w:gridCol w:w="284"/>
        <w:gridCol w:w="213"/>
        <w:gridCol w:w="180"/>
        <w:gridCol w:w="672"/>
        <w:gridCol w:w="20"/>
        <w:gridCol w:w="25"/>
      </w:tblGrid>
      <w:tr w:rsidR="004D18CF" w:rsidRPr="00D61F4A" w14:paraId="48FB7B65" w14:textId="77777777" w:rsidTr="007B7EBF">
        <w:trPr>
          <w:cantSplit/>
          <w:trHeight w:val="454"/>
        </w:trPr>
        <w:tc>
          <w:tcPr>
            <w:tcW w:w="4981" w:type="dxa"/>
            <w:tcBorders>
              <w:top w:val="single" w:sz="4" w:space="0" w:color="000000"/>
              <w:bottom w:val="single" w:sz="4" w:space="0" w:color="000000"/>
              <w:right w:val="single" w:sz="4" w:space="0" w:color="000000"/>
            </w:tcBorders>
            <w:vAlign w:val="center"/>
          </w:tcPr>
          <w:p w14:paraId="2917D641" w14:textId="77777777" w:rsidR="004D18CF" w:rsidRPr="00EA019B" w:rsidRDefault="004D18CF" w:rsidP="004D18CF">
            <w:pPr>
              <w:tabs>
                <w:tab w:val="left" w:pos="9866"/>
                <w:tab w:val="left" w:pos="9923"/>
              </w:tabs>
              <w:ind w:right="340"/>
              <w:rPr>
                <w:rFonts w:ascii="Arial" w:hAnsi="Arial"/>
                <w:color w:val="000000"/>
                <w:sz w:val="22"/>
                <w:szCs w:val="32"/>
              </w:rPr>
            </w:pPr>
          </w:p>
        </w:tc>
        <w:tc>
          <w:tcPr>
            <w:tcW w:w="360" w:type="dxa"/>
            <w:tcBorders>
              <w:top w:val="nil"/>
              <w:left w:val="single" w:sz="4" w:space="0" w:color="000000"/>
              <w:bottom w:val="nil"/>
              <w:right w:val="single" w:sz="4" w:space="0" w:color="auto"/>
            </w:tcBorders>
            <w:vAlign w:val="center"/>
          </w:tcPr>
          <w:p w14:paraId="12834D10" w14:textId="77777777" w:rsidR="004D18CF" w:rsidRPr="00D61F4A" w:rsidRDefault="004D18CF" w:rsidP="004D18CF">
            <w:pPr>
              <w:tabs>
                <w:tab w:val="left" w:pos="9866"/>
                <w:tab w:val="left" w:pos="9923"/>
              </w:tabs>
              <w:ind w:left="340" w:right="340"/>
              <w:rPr>
                <w:rFonts w:ascii="Arial" w:hAnsi="Arial"/>
                <w:color w:val="000000"/>
                <w:sz w:val="18"/>
              </w:rPr>
            </w:pPr>
          </w:p>
        </w:tc>
        <w:tc>
          <w:tcPr>
            <w:tcW w:w="3598" w:type="dxa"/>
            <w:tcBorders>
              <w:top w:val="single" w:sz="4" w:space="0" w:color="auto"/>
              <w:left w:val="single" w:sz="4" w:space="0" w:color="auto"/>
              <w:bottom w:val="single" w:sz="4" w:space="0" w:color="auto"/>
              <w:right w:val="single" w:sz="4" w:space="0" w:color="auto"/>
            </w:tcBorders>
          </w:tcPr>
          <w:p w14:paraId="5230234C" w14:textId="77777777" w:rsidR="004D18CF" w:rsidRPr="00EA019B" w:rsidRDefault="004D18CF" w:rsidP="00EA019B">
            <w:pPr>
              <w:tabs>
                <w:tab w:val="left" w:pos="3289"/>
                <w:tab w:val="left" w:pos="9072"/>
              </w:tabs>
              <w:ind w:right="340"/>
              <w:rPr>
                <w:rFonts w:ascii="Arial" w:hAnsi="Arial"/>
                <w:color w:val="000000"/>
                <w:sz w:val="22"/>
                <w:szCs w:val="32"/>
              </w:rPr>
            </w:pPr>
          </w:p>
        </w:tc>
        <w:tc>
          <w:tcPr>
            <w:tcW w:w="360" w:type="dxa"/>
            <w:tcBorders>
              <w:top w:val="nil"/>
              <w:left w:val="single" w:sz="4" w:space="0" w:color="auto"/>
              <w:bottom w:val="nil"/>
              <w:right w:val="single" w:sz="4" w:space="0" w:color="auto"/>
            </w:tcBorders>
          </w:tcPr>
          <w:p w14:paraId="1BC6F533" w14:textId="77777777" w:rsidR="004D18CF" w:rsidRPr="00D61F4A" w:rsidRDefault="004D18CF" w:rsidP="004D18CF">
            <w:pPr>
              <w:tabs>
                <w:tab w:val="left" w:pos="3289"/>
                <w:tab w:val="left" w:pos="9072"/>
              </w:tabs>
              <w:ind w:right="340"/>
              <w:jc w:val="center"/>
              <w:rPr>
                <w:rFonts w:ascii="Arial" w:hAnsi="Arial"/>
                <w:color w:val="000000"/>
                <w:sz w:val="18"/>
              </w:rPr>
            </w:pPr>
          </w:p>
        </w:tc>
        <w:tc>
          <w:tcPr>
            <w:tcW w:w="388" w:type="dxa"/>
            <w:tcBorders>
              <w:top w:val="single" w:sz="4" w:space="0" w:color="auto"/>
              <w:left w:val="single" w:sz="4" w:space="0" w:color="auto"/>
              <w:bottom w:val="single" w:sz="4" w:space="0" w:color="auto"/>
              <w:right w:val="nil"/>
            </w:tcBorders>
            <w:tcMar>
              <w:left w:w="0" w:type="dxa"/>
              <w:right w:w="0" w:type="dxa"/>
            </w:tcMar>
            <w:vAlign w:val="center"/>
          </w:tcPr>
          <w:p w14:paraId="3AB97028" w14:textId="77777777" w:rsidR="004D18CF" w:rsidRPr="00EA019B" w:rsidRDefault="004D18CF" w:rsidP="004D18CF">
            <w:pPr>
              <w:tabs>
                <w:tab w:val="left" w:pos="3289"/>
                <w:tab w:val="left" w:pos="9072"/>
              </w:tabs>
              <w:ind w:right="340"/>
              <w:jc w:val="center"/>
              <w:rPr>
                <w:rFonts w:ascii="Arial" w:hAnsi="Arial"/>
                <w:color w:val="000000"/>
                <w:sz w:val="22"/>
                <w:szCs w:val="32"/>
              </w:rPr>
            </w:pPr>
          </w:p>
        </w:tc>
        <w:tc>
          <w:tcPr>
            <w:tcW w:w="20" w:type="dxa"/>
            <w:tcBorders>
              <w:top w:val="single" w:sz="4" w:space="0" w:color="auto"/>
              <w:left w:val="nil"/>
              <w:bottom w:val="single" w:sz="4" w:space="0" w:color="auto"/>
              <w:right w:val="nil"/>
            </w:tcBorders>
            <w:vAlign w:val="center"/>
          </w:tcPr>
          <w:p w14:paraId="77108512" w14:textId="77777777" w:rsidR="004D18CF" w:rsidRPr="00EA019B" w:rsidRDefault="004D18CF" w:rsidP="004D18CF">
            <w:pPr>
              <w:tabs>
                <w:tab w:val="left" w:pos="3289"/>
                <w:tab w:val="left" w:pos="9072"/>
              </w:tabs>
              <w:ind w:right="340"/>
              <w:jc w:val="center"/>
              <w:rPr>
                <w:rFonts w:ascii="Arial" w:hAnsi="Arial"/>
                <w:color w:val="000000"/>
                <w:sz w:val="22"/>
                <w:szCs w:val="32"/>
              </w:rPr>
            </w:pPr>
          </w:p>
        </w:tc>
        <w:tc>
          <w:tcPr>
            <w:tcW w:w="284" w:type="dxa"/>
            <w:tcBorders>
              <w:top w:val="single" w:sz="4" w:space="0" w:color="auto"/>
              <w:left w:val="nil"/>
              <w:bottom w:val="single" w:sz="4" w:space="0" w:color="auto"/>
              <w:right w:val="nil"/>
            </w:tcBorders>
            <w:vAlign w:val="center"/>
          </w:tcPr>
          <w:p w14:paraId="4FCDFBE0" w14:textId="77777777" w:rsidR="004D18CF" w:rsidRPr="00EA019B" w:rsidRDefault="004D18CF" w:rsidP="004D18CF">
            <w:pPr>
              <w:tabs>
                <w:tab w:val="left" w:pos="3289"/>
                <w:tab w:val="left" w:pos="9072"/>
              </w:tabs>
              <w:jc w:val="center"/>
              <w:rPr>
                <w:rFonts w:ascii="Arial" w:hAnsi="Arial"/>
                <w:color w:val="000000"/>
                <w:sz w:val="22"/>
                <w:szCs w:val="32"/>
              </w:rPr>
            </w:pPr>
            <w:r w:rsidRPr="00EA019B">
              <w:rPr>
                <w:rFonts w:ascii="Arial" w:hAnsi="Arial"/>
                <w:color w:val="000000"/>
                <w:sz w:val="22"/>
                <w:szCs w:val="32"/>
              </w:rPr>
              <w:t>/</w:t>
            </w:r>
          </w:p>
        </w:tc>
        <w:tc>
          <w:tcPr>
            <w:tcW w:w="213" w:type="dxa"/>
            <w:tcBorders>
              <w:top w:val="single" w:sz="4" w:space="0" w:color="auto"/>
              <w:left w:val="nil"/>
              <w:bottom w:val="single" w:sz="4" w:space="0" w:color="auto"/>
              <w:right w:val="nil"/>
            </w:tcBorders>
            <w:vAlign w:val="center"/>
          </w:tcPr>
          <w:p w14:paraId="2C448F6D" w14:textId="77777777" w:rsidR="004D18CF" w:rsidRPr="00EA019B" w:rsidRDefault="004D18CF" w:rsidP="004D18CF">
            <w:pPr>
              <w:tabs>
                <w:tab w:val="left" w:pos="3289"/>
                <w:tab w:val="left" w:pos="9072"/>
              </w:tabs>
              <w:jc w:val="center"/>
              <w:rPr>
                <w:rFonts w:ascii="Arial" w:hAnsi="Arial"/>
                <w:color w:val="000000"/>
                <w:sz w:val="22"/>
                <w:szCs w:val="32"/>
              </w:rPr>
            </w:pPr>
          </w:p>
        </w:tc>
        <w:tc>
          <w:tcPr>
            <w:tcW w:w="180" w:type="dxa"/>
            <w:tcBorders>
              <w:top w:val="single" w:sz="4" w:space="0" w:color="auto"/>
              <w:left w:val="nil"/>
              <w:bottom w:val="single" w:sz="4" w:space="0" w:color="auto"/>
              <w:right w:val="nil"/>
            </w:tcBorders>
            <w:vAlign w:val="center"/>
          </w:tcPr>
          <w:p w14:paraId="5D3F1446" w14:textId="77777777" w:rsidR="004D18CF" w:rsidRPr="00EA019B" w:rsidRDefault="004D18CF" w:rsidP="004D18CF">
            <w:pPr>
              <w:tabs>
                <w:tab w:val="left" w:pos="3289"/>
                <w:tab w:val="left" w:pos="9072"/>
              </w:tabs>
              <w:ind w:right="340"/>
              <w:jc w:val="center"/>
              <w:rPr>
                <w:rFonts w:ascii="Arial" w:hAnsi="Arial"/>
                <w:color w:val="000000"/>
                <w:sz w:val="22"/>
                <w:szCs w:val="32"/>
              </w:rPr>
            </w:pPr>
          </w:p>
        </w:tc>
        <w:tc>
          <w:tcPr>
            <w:tcW w:w="672" w:type="dxa"/>
            <w:tcBorders>
              <w:top w:val="single" w:sz="4" w:space="0" w:color="auto"/>
              <w:left w:val="nil"/>
              <w:bottom w:val="single" w:sz="4" w:space="0" w:color="auto"/>
              <w:right w:val="nil"/>
            </w:tcBorders>
            <w:vAlign w:val="center"/>
          </w:tcPr>
          <w:p w14:paraId="57F9ACCD" w14:textId="77777777" w:rsidR="004D18CF" w:rsidRPr="00EA019B" w:rsidRDefault="004D18CF" w:rsidP="00737328">
            <w:pPr>
              <w:tabs>
                <w:tab w:val="left" w:pos="3289"/>
                <w:tab w:val="left" w:pos="9072"/>
              </w:tabs>
              <w:rPr>
                <w:rFonts w:ascii="Arial" w:hAnsi="Arial"/>
                <w:color w:val="000000"/>
                <w:sz w:val="22"/>
                <w:szCs w:val="32"/>
              </w:rPr>
            </w:pPr>
            <w:r w:rsidRPr="00EA019B">
              <w:rPr>
                <w:rFonts w:ascii="Arial" w:hAnsi="Arial"/>
                <w:color w:val="000000"/>
                <w:sz w:val="22"/>
                <w:szCs w:val="32"/>
              </w:rPr>
              <w:t>/</w:t>
            </w:r>
          </w:p>
        </w:tc>
        <w:tc>
          <w:tcPr>
            <w:tcW w:w="20" w:type="dxa"/>
            <w:tcBorders>
              <w:top w:val="single" w:sz="4" w:space="0" w:color="auto"/>
              <w:left w:val="nil"/>
              <w:bottom w:val="single" w:sz="4" w:space="0" w:color="auto"/>
              <w:right w:val="nil"/>
            </w:tcBorders>
            <w:vAlign w:val="center"/>
          </w:tcPr>
          <w:p w14:paraId="2067197A" w14:textId="77777777" w:rsidR="004D18CF" w:rsidRPr="00D61F4A" w:rsidRDefault="004D18CF" w:rsidP="004D18CF">
            <w:pPr>
              <w:tabs>
                <w:tab w:val="left" w:pos="3289"/>
                <w:tab w:val="left" w:pos="9072"/>
              </w:tabs>
              <w:ind w:right="340"/>
              <w:jc w:val="center"/>
              <w:rPr>
                <w:rFonts w:ascii="Arial" w:hAnsi="Arial"/>
                <w:color w:val="000000"/>
                <w:sz w:val="18"/>
              </w:rPr>
            </w:pPr>
          </w:p>
        </w:tc>
        <w:tc>
          <w:tcPr>
            <w:tcW w:w="25" w:type="dxa"/>
            <w:tcBorders>
              <w:top w:val="single" w:sz="4" w:space="0" w:color="auto"/>
              <w:left w:val="nil"/>
              <w:bottom w:val="single" w:sz="4" w:space="0" w:color="auto"/>
              <w:right w:val="single" w:sz="4" w:space="0" w:color="auto"/>
            </w:tcBorders>
            <w:vAlign w:val="center"/>
          </w:tcPr>
          <w:p w14:paraId="2E493177" w14:textId="77777777" w:rsidR="004D18CF" w:rsidRPr="00D61F4A" w:rsidRDefault="004D18CF" w:rsidP="004D18CF">
            <w:pPr>
              <w:tabs>
                <w:tab w:val="left" w:pos="3289"/>
                <w:tab w:val="left" w:pos="9072"/>
              </w:tabs>
              <w:ind w:right="340"/>
              <w:jc w:val="center"/>
              <w:rPr>
                <w:rFonts w:ascii="Arial" w:hAnsi="Arial"/>
                <w:color w:val="000000"/>
                <w:sz w:val="18"/>
              </w:rPr>
            </w:pPr>
          </w:p>
        </w:tc>
      </w:tr>
    </w:tbl>
    <w:p w14:paraId="72B9B15F" w14:textId="4415C9C5" w:rsidR="00BB2667" w:rsidRPr="00737328" w:rsidRDefault="00BB2667" w:rsidP="00737328">
      <w:pPr>
        <w:tabs>
          <w:tab w:val="left" w:pos="9866"/>
          <w:tab w:val="left" w:pos="9923"/>
        </w:tabs>
        <w:spacing w:before="160" w:after="30"/>
        <w:ind w:left="426" w:right="340"/>
        <w:rPr>
          <w:rFonts w:ascii="Arial" w:hAnsi="Arial"/>
          <w:i/>
          <w:color w:val="000000"/>
          <w:szCs w:val="36"/>
        </w:rPr>
      </w:pPr>
      <w:r w:rsidRPr="00737328">
        <w:rPr>
          <w:rFonts w:ascii="Arial" w:hAnsi="Arial"/>
          <w:color w:val="000000"/>
          <w:szCs w:val="36"/>
        </w:rPr>
        <w:t>Address</w:t>
      </w:r>
      <w:r w:rsidR="00110E99" w:rsidRPr="00737328">
        <w:rPr>
          <w:rFonts w:ascii="Arial" w:hAnsi="Arial"/>
          <w:color w:val="000000"/>
          <w:szCs w:val="36"/>
        </w:rPr>
        <w:t xml:space="preserve"> </w:t>
      </w:r>
      <w:r w:rsidR="00110E99" w:rsidRPr="00737328">
        <w:rPr>
          <w:rFonts w:ascii="Arial" w:hAnsi="Arial"/>
          <w:i/>
          <w:color w:val="000000"/>
          <w:szCs w:val="36"/>
        </w:rPr>
        <w:t xml:space="preserve">*Leave </w:t>
      </w:r>
      <w:r w:rsidR="00244156" w:rsidRPr="00737328">
        <w:rPr>
          <w:rFonts w:ascii="Arial" w:hAnsi="Arial"/>
          <w:i/>
          <w:color w:val="000000"/>
          <w:szCs w:val="36"/>
        </w:rPr>
        <w:t xml:space="preserve">fields marked with an * </w:t>
      </w:r>
      <w:r w:rsidR="00110E99" w:rsidRPr="00737328">
        <w:rPr>
          <w:rFonts w:ascii="Arial" w:hAnsi="Arial"/>
          <w:i/>
          <w:color w:val="000000"/>
          <w:szCs w:val="36"/>
        </w:rPr>
        <w:t xml:space="preserve">blank </w:t>
      </w:r>
      <w:r w:rsidR="00244156" w:rsidRPr="00737328">
        <w:rPr>
          <w:rFonts w:ascii="Arial" w:hAnsi="Arial"/>
          <w:i/>
          <w:color w:val="000000"/>
          <w:szCs w:val="36"/>
        </w:rPr>
        <w:t xml:space="preserve">and complete a Form DV01C </w:t>
      </w:r>
      <w:r w:rsidR="00110E99" w:rsidRPr="00737328">
        <w:rPr>
          <w:rFonts w:ascii="Arial" w:hAnsi="Arial"/>
          <w:i/>
          <w:color w:val="000000"/>
          <w:szCs w:val="36"/>
        </w:rPr>
        <w:t>if you do not want this information to be given to the other party</w:t>
      </w:r>
    </w:p>
    <w:tbl>
      <w:tblPr>
        <w:tblW w:w="0" w:type="auto"/>
        <w:tblInd w:w="454"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0A0" w:firstRow="1" w:lastRow="0" w:firstColumn="1" w:lastColumn="0" w:noHBand="0" w:noVBand="0"/>
      </w:tblPr>
      <w:tblGrid>
        <w:gridCol w:w="11023"/>
      </w:tblGrid>
      <w:tr w:rsidR="00BB2667" w:rsidRPr="00D61F4A" w14:paraId="392BE621" w14:textId="77777777" w:rsidTr="007B7EBF">
        <w:trPr>
          <w:cantSplit/>
          <w:trHeight w:val="454"/>
        </w:trPr>
        <w:tc>
          <w:tcPr>
            <w:tcW w:w="11023" w:type="dxa"/>
            <w:tcBorders>
              <w:top w:val="single" w:sz="4" w:space="0" w:color="auto"/>
              <w:bottom w:val="single" w:sz="4" w:space="0" w:color="auto"/>
            </w:tcBorders>
            <w:noWrap/>
            <w:vAlign w:val="center"/>
          </w:tcPr>
          <w:p w14:paraId="58D687FD" w14:textId="77777777" w:rsidR="00BB2667" w:rsidRPr="00EA019B" w:rsidRDefault="00BB2667" w:rsidP="00AF3771">
            <w:pPr>
              <w:tabs>
                <w:tab w:val="left" w:pos="3289"/>
                <w:tab w:val="left" w:pos="9072"/>
              </w:tabs>
              <w:ind w:right="340"/>
              <w:rPr>
                <w:rFonts w:ascii="Arial" w:hAnsi="Arial"/>
                <w:color w:val="000000"/>
                <w:sz w:val="22"/>
                <w:szCs w:val="32"/>
              </w:rPr>
            </w:pPr>
          </w:p>
        </w:tc>
      </w:tr>
    </w:tbl>
    <w:p w14:paraId="64284512" w14:textId="4573D772" w:rsidR="00BB2667" w:rsidRPr="00D61F4A" w:rsidRDefault="00BB2667" w:rsidP="00737328">
      <w:pPr>
        <w:tabs>
          <w:tab w:val="left" w:pos="426"/>
          <w:tab w:val="left" w:pos="3232"/>
          <w:tab w:val="left" w:pos="4860"/>
          <w:tab w:val="left" w:pos="9180"/>
        </w:tabs>
        <w:spacing w:before="160" w:after="30"/>
        <w:ind w:left="426" w:right="340" w:hanging="142"/>
        <w:rPr>
          <w:rFonts w:ascii="Arial" w:hAnsi="Arial"/>
          <w:color w:val="000000"/>
          <w:sz w:val="18"/>
        </w:rPr>
      </w:pPr>
      <w:r w:rsidRPr="00D61F4A">
        <w:rPr>
          <w:rFonts w:ascii="Arial" w:hAnsi="Arial"/>
          <w:color w:val="000000"/>
          <w:sz w:val="18"/>
        </w:rPr>
        <w:tab/>
      </w:r>
      <w:r w:rsidRPr="00737328">
        <w:rPr>
          <w:rFonts w:ascii="Arial" w:hAnsi="Arial"/>
          <w:color w:val="000000"/>
          <w:szCs w:val="36"/>
        </w:rPr>
        <w:t>Gender</w:t>
      </w:r>
      <w:r w:rsidRPr="00737328">
        <w:rPr>
          <w:rFonts w:ascii="Arial" w:hAnsi="Arial"/>
          <w:color w:val="000000"/>
          <w:szCs w:val="36"/>
        </w:rPr>
        <w:tab/>
      </w:r>
      <w:r w:rsidRPr="00737328">
        <w:rPr>
          <w:rFonts w:ascii="Arial" w:hAnsi="Arial"/>
          <w:color w:val="000000"/>
          <w:szCs w:val="36"/>
        </w:rPr>
        <w:tab/>
        <w:t>Home Number</w:t>
      </w:r>
      <w:r w:rsidR="00244156" w:rsidRPr="00737328">
        <w:rPr>
          <w:rFonts w:ascii="Arial" w:hAnsi="Arial"/>
          <w:color w:val="000000"/>
          <w:szCs w:val="36"/>
        </w:rPr>
        <w:t>*</w:t>
      </w:r>
      <w:r w:rsidRPr="00737328">
        <w:rPr>
          <w:rFonts w:ascii="Arial" w:hAnsi="Arial"/>
          <w:color w:val="000000"/>
          <w:szCs w:val="36"/>
        </w:rPr>
        <w:tab/>
        <w:t>Mobile Number</w:t>
      </w:r>
      <w:r w:rsidR="00244156" w:rsidRPr="00737328">
        <w:rPr>
          <w:rFonts w:ascii="Arial" w:hAnsi="Arial"/>
          <w:color w:val="000000"/>
          <w:szCs w:val="36"/>
        </w:rPr>
        <w:t>*</w:t>
      </w:r>
    </w:p>
    <w:tbl>
      <w:tblPr>
        <w:tblW w:w="11056" w:type="dxa"/>
        <w:tblInd w:w="421" w:type="dxa"/>
        <w:tblBorders>
          <w:top w:val="single" w:sz="4" w:space="0" w:color="000000"/>
          <w:left w:val="single" w:sz="4" w:space="0" w:color="000000"/>
          <w:bottom w:val="single" w:sz="4" w:space="0" w:color="000000"/>
          <w:right w:val="single" w:sz="4" w:space="0" w:color="000000"/>
        </w:tblBorders>
        <w:tblLayout w:type="fixed"/>
        <w:tblCellMar>
          <w:left w:w="0" w:type="dxa"/>
          <w:right w:w="0" w:type="dxa"/>
        </w:tblCellMar>
        <w:tblLook w:val="00A0" w:firstRow="1" w:lastRow="0" w:firstColumn="1" w:lastColumn="0" w:noHBand="0" w:noVBand="0"/>
      </w:tblPr>
      <w:tblGrid>
        <w:gridCol w:w="3901"/>
        <w:gridCol w:w="540"/>
        <w:gridCol w:w="3983"/>
        <w:gridCol w:w="340"/>
        <w:gridCol w:w="2292"/>
      </w:tblGrid>
      <w:tr w:rsidR="00BB2667" w:rsidRPr="00D61F4A" w14:paraId="2A70233E" w14:textId="77777777" w:rsidTr="007B7EBF">
        <w:trPr>
          <w:cantSplit/>
          <w:trHeight w:val="454"/>
        </w:trPr>
        <w:tc>
          <w:tcPr>
            <w:tcW w:w="3901" w:type="dxa"/>
            <w:tcBorders>
              <w:top w:val="single" w:sz="4" w:space="0" w:color="000000"/>
              <w:bottom w:val="single" w:sz="4" w:space="0" w:color="000000"/>
              <w:right w:val="single" w:sz="4" w:space="0" w:color="000000"/>
            </w:tcBorders>
            <w:vAlign w:val="center"/>
          </w:tcPr>
          <w:p w14:paraId="77EEAF82" w14:textId="77777777" w:rsidR="00BB2667" w:rsidRPr="002B0D41" w:rsidRDefault="00BB2667" w:rsidP="00670DAC">
            <w:pPr>
              <w:tabs>
                <w:tab w:val="left" w:pos="9866"/>
                <w:tab w:val="left" w:pos="9923"/>
              </w:tabs>
              <w:ind w:right="340"/>
              <w:rPr>
                <w:rFonts w:ascii="Arial" w:hAnsi="Arial"/>
                <w:color w:val="000000"/>
                <w:sz w:val="22"/>
                <w:szCs w:val="32"/>
              </w:rPr>
            </w:pPr>
            <w:r w:rsidRPr="002B0D41">
              <w:rPr>
                <w:rFonts w:ascii="Arial" w:hAnsi="Arial"/>
                <w:color w:val="000000"/>
                <w:sz w:val="22"/>
                <w:szCs w:val="32"/>
              </w:rPr>
              <w:tab/>
            </w:r>
          </w:p>
        </w:tc>
        <w:tc>
          <w:tcPr>
            <w:tcW w:w="540" w:type="dxa"/>
            <w:tcBorders>
              <w:top w:val="nil"/>
              <w:bottom w:val="nil"/>
              <w:right w:val="single" w:sz="4" w:space="0" w:color="auto"/>
            </w:tcBorders>
            <w:vAlign w:val="center"/>
          </w:tcPr>
          <w:p w14:paraId="1AD0049E" w14:textId="77777777" w:rsidR="00BB2667" w:rsidRPr="002B0D41" w:rsidRDefault="00BB2667" w:rsidP="00670DAC">
            <w:pPr>
              <w:tabs>
                <w:tab w:val="left" w:pos="9866"/>
                <w:tab w:val="left" w:pos="9923"/>
              </w:tabs>
              <w:ind w:right="340"/>
              <w:rPr>
                <w:rFonts w:ascii="Arial" w:hAnsi="Arial"/>
                <w:color w:val="000000"/>
                <w:sz w:val="22"/>
                <w:szCs w:val="32"/>
              </w:rPr>
            </w:pPr>
            <w:r w:rsidRPr="002B0D41">
              <w:rPr>
                <w:rFonts w:ascii="Arial" w:hAnsi="Arial"/>
                <w:color w:val="000000"/>
                <w:sz w:val="22"/>
                <w:szCs w:val="32"/>
              </w:rPr>
              <w:tab/>
            </w:r>
          </w:p>
        </w:tc>
        <w:tc>
          <w:tcPr>
            <w:tcW w:w="3983" w:type="dxa"/>
            <w:tcBorders>
              <w:top w:val="single" w:sz="4" w:space="0" w:color="auto"/>
              <w:left w:val="single" w:sz="4" w:space="0" w:color="auto"/>
              <w:bottom w:val="single" w:sz="4" w:space="0" w:color="auto"/>
              <w:right w:val="single" w:sz="4" w:space="0" w:color="auto"/>
            </w:tcBorders>
            <w:vAlign w:val="center"/>
          </w:tcPr>
          <w:p w14:paraId="394DD493" w14:textId="77777777" w:rsidR="00BB2667" w:rsidRPr="002B0D41" w:rsidRDefault="00BB2667" w:rsidP="00670DAC">
            <w:pPr>
              <w:tabs>
                <w:tab w:val="left" w:pos="9866"/>
                <w:tab w:val="left" w:pos="9923"/>
              </w:tabs>
              <w:ind w:right="340"/>
              <w:rPr>
                <w:rFonts w:ascii="Arial" w:hAnsi="Arial"/>
                <w:color w:val="000000"/>
                <w:sz w:val="22"/>
                <w:szCs w:val="32"/>
              </w:rPr>
            </w:pPr>
            <w:r w:rsidRPr="002B0D41">
              <w:rPr>
                <w:rFonts w:ascii="Arial" w:hAnsi="Arial"/>
                <w:color w:val="000000"/>
                <w:sz w:val="22"/>
                <w:szCs w:val="32"/>
              </w:rPr>
              <w:tab/>
            </w:r>
          </w:p>
        </w:tc>
        <w:tc>
          <w:tcPr>
            <w:tcW w:w="340" w:type="dxa"/>
            <w:tcBorders>
              <w:top w:val="nil"/>
              <w:left w:val="single" w:sz="4" w:space="0" w:color="auto"/>
              <w:bottom w:val="nil"/>
              <w:right w:val="single" w:sz="4" w:space="0" w:color="auto"/>
            </w:tcBorders>
          </w:tcPr>
          <w:p w14:paraId="79E0E790" w14:textId="77777777" w:rsidR="00BB2667" w:rsidRPr="00D61F4A" w:rsidRDefault="00BB2667" w:rsidP="00670DAC">
            <w:pPr>
              <w:tabs>
                <w:tab w:val="left" w:pos="9866"/>
                <w:tab w:val="left" w:pos="9923"/>
              </w:tabs>
              <w:ind w:right="340"/>
              <w:rPr>
                <w:rFonts w:ascii="Arial" w:hAnsi="Arial"/>
                <w:color w:val="000000"/>
                <w:sz w:val="18"/>
              </w:rPr>
            </w:pPr>
          </w:p>
        </w:tc>
        <w:tc>
          <w:tcPr>
            <w:tcW w:w="2292" w:type="dxa"/>
            <w:tcBorders>
              <w:top w:val="single" w:sz="4" w:space="0" w:color="auto"/>
              <w:left w:val="single" w:sz="4" w:space="0" w:color="auto"/>
              <w:bottom w:val="single" w:sz="4" w:space="0" w:color="auto"/>
              <w:right w:val="single" w:sz="4" w:space="0" w:color="auto"/>
            </w:tcBorders>
          </w:tcPr>
          <w:p w14:paraId="44206930" w14:textId="77777777" w:rsidR="00BB2667" w:rsidRPr="00EA019B" w:rsidRDefault="00BB2667" w:rsidP="00670DAC">
            <w:pPr>
              <w:tabs>
                <w:tab w:val="left" w:pos="9866"/>
                <w:tab w:val="left" w:pos="9923"/>
              </w:tabs>
              <w:ind w:right="340"/>
              <w:rPr>
                <w:rFonts w:ascii="Arial" w:hAnsi="Arial"/>
                <w:color w:val="000000"/>
                <w:sz w:val="22"/>
                <w:szCs w:val="32"/>
              </w:rPr>
            </w:pPr>
          </w:p>
        </w:tc>
      </w:tr>
    </w:tbl>
    <w:p w14:paraId="2B04BBF8" w14:textId="74B91A0E" w:rsidR="00BB2667" w:rsidRPr="00737328" w:rsidRDefault="00BB2667" w:rsidP="00737328">
      <w:pPr>
        <w:tabs>
          <w:tab w:val="left" w:pos="426"/>
          <w:tab w:val="left" w:pos="3402"/>
          <w:tab w:val="left" w:pos="9214"/>
        </w:tabs>
        <w:spacing w:before="160" w:after="30"/>
        <w:ind w:right="340"/>
        <w:rPr>
          <w:rFonts w:ascii="Arial" w:hAnsi="Arial"/>
          <w:color w:val="000000"/>
          <w:szCs w:val="36"/>
        </w:rPr>
      </w:pPr>
      <w:r w:rsidRPr="00737328">
        <w:rPr>
          <w:rFonts w:ascii="Arial" w:hAnsi="Arial"/>
          <w:color w:val="000000"/>
          <w:szCs w:val="36"/>
        </w:rPr>
        <w:tab/>
        <w:t>Work Phone</w:t>
      </w:r>
      <w:r w:rsidR="00244156" w:rsidRPr="00737328">
        <w:rPr>
          <w:rFonts w:ascii="Arial" w:hAnsi="Arial"/>
          <w:color w:val="000000"/>
          <w:szCs w:val="36"/>
        </w:rPr>
        <w:t>*</w:t>
      </w:r>
      <w:r w:rsidRPr="00737328">
        <w:rPr>
          <w:rFonts w:ascii="Arial" w:hAnsi="Arial"/>
          <w:color w:val="000000"/>
          <w:szCs w:val="36"/>
        </w:rPr>
        <w:tab/>
        <w:t>Email</w:t>
      </w:r>
      <w:r w:rsidR="00244156" w:rsidRPr="00737328">
        <w:rPr>
          <w:rFonts w:ascii="Arial" w:hAnsi="Arial"/>
          <w:color w:val="000000"/>
          <w:szCs w:val="36"/>
        </w:rPr>
        <w:t>*</w:t>
      </w:r>
      <w:r w:rsidRPr="00737328">
        <w:rPr>
          <w:rFonts w:ascii="Arial" w:hAnsi="Arial"/>
          <w:color w:val="000000"/>
          <w:szCs w:val="36"/>
        </w:rPr>
        <w:tab/>
        <w:t>SPI # (QPS Only)</w:t>
      </w:r>
    </w:p>
    <w:tbl>
      <w:tblPr>
        <w:tblW w:w="11023" w:type="dxa"/>
        <w:tblInd w:w="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89"/>
        <w:gridCol w:w="426"/>
        <w:gridCol w:w="5386"/>
        <w:gridCol w:w="425"/>
        <w:gridCol w:w="2297"/>
      </w:tblGrid>
      <w:tr w:rsidR="00BB2667" w:rsidRPr="00D61F4A" w14:paraId="787B2403" w14:textId="77777777" w:rsidTr="007B7EBF">
        <w:trPr>
          <w:cantSplit/>
          <w:trHeight w:val="454"/>
        </w:trPr>
        <w:tc>
          <w:tcPr>
            <w:tcW w:w="2489" w:type="dxa"/>
            <w:tcBorders>
              <w:top w:val="single" w:sz="4" w:space="0" w:color="auto"/>
              <w:left w:val="single" w:sz="4" w:space="0" w:color="auto"/>
              <w:bottom w:val="single" w:sz="4" w:space="0" w:color="auto"/>
              <w:right w:val="single" w:sz="4" w:space="0" w:color="auto"/>
            </w:tcBorders>
            <w:vAlign w:val="center"/>
          </w:tcPr>
          <w:p w14:paraId="6FABE6A4" w14:textId="77777777" w:rsidR="00BB2667" w:rsidRPr="00EA019B" w:rsidRDefault="00BB2667" w:rsidP="00AF3771">
            <w:pPr>
              <w:tabs>
                <w:tab w:val="left" w:pos="3289"/>
                <w:tab w:val="left" w:pos="9072"/>
              </w:tabs>
              <w:ind w:right="340"/>
              <w:rPr>
                <w:rFonts w:ascii="Arial" w:hAnsi="Arial"/>
                <w:color w:val="000000"/>
                <w:sz w:val="22"/>
                <w:szCs w:val="32"/>
              </w:rPr>
            </w:pPr>
          </w:p>
        </w:tc>
        <w:tc>
          <w:tcPr>
            <w:tcW w:w="426" w:type="dxa"/>
            <w:tcBorders>
              <w:top w:val="nil"/>
              <w:left w:val="single" w:sz="4" w:space="0" w:color="auto"/>
              <w:bottom w:val="nil"/>
              <w:right w:val="single" w:sz="4" w:space="0" w:color="auto"/>
            </w:tcBorders>
            <w:vAlign w:val="center"/>
          </w:tcPr>
          <w:p w14:paraId="30BC21B5" w14:textId="77777777" w:rsidR="00BB2667" w:rsidRPr="00D61F4A" w:rsidRDefault="00BB2667" w:rsidP="00AF3771">
            <w:pPr>
              <w:tabs>
                <w:tab w:val="left" w:pos="3289"/>
                <w:tab w:val="left" w:pos="9072"/>
              </w:tabs>
              <w:ind w:right="340"/>
              <w:rPr>
                <w:rFonts w:ascii="Arial" w:hAnsi="Arial"/>
                <w:color w:val="000000"/>
                <w:sz w:val="18"/>
              </w:rPr>
            </w:pPr>
          </w:p>
        </w:tc>
        <w:tc>
          <w:tcPr>
            <w:tcW w:w="5386" w:type="dxa"/>
            <w:tcBorders>
              <w:top w:val="single" w:sz="4" w:space="0" w:color="auto"/>
              <w:left w:val="single" w:sz="4" w:space="0" w:color="auto"/>
              <w:bottom w:val="single" w:sz="4" w:space="0" w:color="auto"/>
              <w:right w:val="single" w:sz="4" w:space="0" w:color="auto"/>
            </w:tcBorders>
            <w:vAlign w:val="center"/>
          </w:tcPr>
          <w:p w14:paraId="3C65E79C" w14:textId="77777777" w:rsidR="00BB2667" w:rsidRPr="00EA019B" w:rsidRDefault="00BB2667" w:rsidP="00AF3771">
            <w:pPr>
              <w:tabs>
                <w:tab w:val="left" w:pos="3289"/>
                <w:tab w:val="left" w:pos="9072"/>
              </w:tabs>
              <w:ind w:right="340"/>
              <w:rPr>
                <w:rFonts w:ascii="Arial" w:hAnsi="Arial"/>
                <w:color w:val="000000"/>
                <w:sz w:val="22"/>
                <w:szCs w:val="32"/>
              </w:rPr>
            </w:pPr>
          </w:p>
        </w:tc>
        <w:tc>
          <w:tcPr>
            <w:tcW w:w="425" w:type="dxa"/>
            <w:tcBorders>
              <w:top w:val="nil"/>
              <w:left w:val="single" w:sz="4" w:space="0" w:color="auto"/>
              <w:bottom w:val="nil"/>
              <w:right w:val="single" w:sz="4" w:space="0" w:color="auto"/>
            </w:tcBorders>
            <w:vAlign w:val="center"/>
          </w:tcPr>
          <w:p w14:paraId="2C7310C2" w14:textId="77777777" w:rsidR="00BB2667" w:rsidRPr="00D61F4A" w:rsidRDefault="00BB2667" w:rsidP="00AF3771">
            <w:pPr>
              <w:tabs>
                <w:tab w:val="left" w:pos="3289"/>
                <w:tab w:val="left" w:pos="9072"/>
              </w:tabs>
              <w:ind w:right="340"/>
              <w:rPr>
                <w:rFonts w:ascii="Arial" w:hAnsi="Arial"/>
                <w:color w:val="000000"/>
                <w:sz w:val="18"/>
              </w:rPr>
            </w:pPr>
          </w:p>
        </w:tc>
        <w:tc>
          <w:tcPr>
            <w:tcW w:w="2297" w:type="dxa"/>
            <w:tcBorders>
              <w:left w:val="single" w:sz="4" w:space="0" w:color="auto"/>
            </w:tcBorders>
            <w:vAlign w:val="center"/>
          </w:tcPr>
          <w:p w14:paraId="5556A815" w14:textId="77777777" w:rsidR="00BB2667" w:rsidRPr="00EA019B" w:rsidRDefault="00BB2667" w:rsidP="00AF3771">
            <w:pPr>
              <w:tabs>
                <w:tab w:val="left" w:pos="3289"/>
                <w:tab w:val="left" w:pos="9072"/>
              </w:tabs>
              <w:ind w:right="340"/>
              <w:rPr>
                <w:rFonts w:ascii="Arial" w:hAnsi="Arial"/>
                <w:color w:val="000000"/>
                <w:sz w:val="22"/>
                <w:szCs w:val="32"/>
              </w:rPr>
            </w:pPr>
          </w:p>
        </w:tc>
      </w:tr>
    </w:tbl>
    <w:p w14:paraId="7EE85E11" w14:textId="3896F968" w:rsidR="00782253" w:rsidRPr="00D61F4A" w:rsidRDefault="00782253" w:rsidP="00215B92">
      <w:pPr>
        <w:tabs>
          <w:tab w:val="left" w:pos="3289"/>
          <w:tab w:val="left" w:pos="3960"/>
          <w:tab w:val="left" w:pos="4500"/>
          <w:tab w:val="left" w:pos="5040"/>
          <w:tab w:val="left" w:pos="5940"/>
          <w:tab w:val="left" w:pos="9072"/>
        </w:tabs>
        <w:ind w:left="340" w:right="340"/>
        <w:rPr>
          <w:rFonts w:ascii="Arial" w:hAnsi="Arial"/>
          <w:color w:val="000000"/>
          <w:sz w:val="18"/>
        </w:rPr>
      </w:pPr>
    </w:p>
    <w:p w14:paraId="336DA125" w14:textId="31AF1AF8" w:rsidR="00782253" w:rsidRPr="00D61F4A" w:rsidRDefault="00F22673" w:rsidP="00215B92">
      <w:pPr>
        <w:tabs>
          <w:tab w:val="left" w:pos="3289"/>
          <w:tab w:val="left" w:pos="3960"/>
          <w:tab w:val="left" w:pos="4500"/>
          <w:tab w:val="left" w:pos="5040"/>
          <w:tab w:val="left" w:pos="5940"/>
          <w:tab w:val="left" w:pos="9072"/>
        </w:tabs>
        <w:ind w:left="340" w:right="340"/>
        <w:rPr>
          <w:rFonts w:ascii="Arial" w:hAnsi="Arial"/>
          <w:color w:val="000000"/>
          <w:sz w:val="18"/>
        </w:rPr>
      </w:pPr>
      <w:r w:rsidRPr="00F22673">
        <w:rPr>
          <w:rFonts w:ascii="Arial" w:hAnsi="Arial"/>
          <w:noProof/>
          <w:color w:val="000000"/>
          <w:sz w:val="18"/>
        </w:rPr>
        <mc:AlternateContent>
          <mc:Choice Requires="wps">
            <w:drawing>
              <wp:anchor distT="45720" distB="45720" distL="114300" distR="114300" simplePos="0" relativeHeight="251761664" behindDoc="0" locked="0" layoutInCell="1" allowOverlap="1" wp14:anchorId="2C40A859" wp14:editId="16A38D33">
                <wp:simplePos x="0" y="0"/>
                <wp:positionH relativeFrom="column">
                  <wp:posOffset>5838825</wp:posOffset>
                </wp:positionH>
                <wp:positionV relativeFrom="paragraph">
                  <wp:posOffset>82550</wp:posOffset>
                </wp:positionV>
                <wp:extent cx="1399540" cy="1404620"/>
                <wp:effectExtent l="0" t="0" r="10160" b="24765"/>
                <wp:wrapSquare wrapText="bothSides"/>
                <wp:docPr id="16617261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9540" cy="1404620"/>
                        </a:xfrm>
                        <a:prstGeom prst="rect">
                          <a:avLst/>
                        </a:prstGeom>
                        <a:solidFill>
                          <a:srgbClr val="FFFFFF"/>
                        </a:solidFill>
                        <a:ln w="9525">
                          <a:solidFill>
                            <a:srgbClr val="000000"/>
                          </a:solidFill>
                          <a:miter lim="800000"/>
                          <a:headEnd/>
                          <a:tailEnd/>
                        </a:ln>
                      </wps:spPr>
                      <wps:txbx>
                        <w:txbxContent>
                          <w:p w14:paraId="0603EFFF" w14:textId="7E4469D7" w:rsidR="00F22673" w:rsidRPr="00F22673" w:rsidRDefault="00F22673">
                            <w:pPr>
                              <w:rPr>
                                <w:rFonts w:ascii="Arial" w:hAnsi="Arial" w:cs="Arial"/>
                                <w:sz w:val="22"/>
                                <w:szCs w:val="22"/>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40A859" id="_x0000_t202" coordsize="21600,21600" o:spt="202" path="m,l,21600r21600,l21600,xe">
                <v:stroke joinstyle="miter"/>
                <v:path gradientshapeok="t" o:connecttype="rect"/>
              </v:shapetype>
              <v:shape id="_x0000_s1026" type="#_x0000_t202" style="position:absolute;left:0;text-align:left;margin-left:459.75pt;margin-top:6.5pt;width:110.2pt;height:110.6pt;z-index:2517616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">
                <v:textbox style="mso-fit-shape-to-text:t">
                  <w:txbxContent>
                    <w:p w14:paraId="0603EFFF" w14:textId="7E4469D7" w:rsidR="00F22673" w:rsidRPr="00F22673" w:rsidRDefault="00F22673">
                      <w:pPr>
                        <w:rPr>
                          <w:rFonts w:ascii="Arial" w:hAnsi="Arial" w:cs="Arial"/>
                          <w:sz w:val="22"/>
                          <w:szCs w:val="22"/>
                        </w:rPr>
                      </w:pPr>
                    </w:p>
                  </w:txbxContent>
                </v:textbox>
                <w10:wrap type="square"/>
              </v:shape>
            </w:pict>
          </mc:Fallback>
        </mc:AlternateContent>
      </w:r>
      <w:r w:rsidR="00737328" w:rsidRPr="00D61F4A">
        <w:rPr>
          <w:noProof/>
          <w:lang w:eastAsia="en-AU"/>
        </w:rPr>
        <mc:AlternateContent>
          <mc:Choice Requires="wps">
            <w:drawing>
              <wp:anchor distT="0" distB="0" distL="114300" distR="114300" simplePos="0" relativeHeight="251585536" behindDoc="0" locked="0" layoutInCell="1" allowOverlap="1" wp14:anchorId="48EAA707" wp14:editId="64FA5DEA">
                <wp:simplePos x="0" y="0"/>
                <wp:positionH relativeFrom="column">
                  <wp:posOffset>4114800</wp:posOffset>
                </wp:positionH>
                <wp:positionV relativeFrom="paragraph">
                  <wp:posOffset>111760</wp:posOffset>
                </wp:positionV>
                <wp:extent cx="179705" cy="179705"/>
                <wp:effectExtent l="7620" t="13335" r="12700" b="6985"/>
                <wp:wrapNone/>
                <wp:docPr id="13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6D00C0" id="Rectangle 3" o:spid="_x0000_s1026" style="position:absolute;margin-left:324pt;margin-top:8.8pt;width:14.15pt;height:14.15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" filled="f" fillcolor="#9bc1ff" strokeweight=".5pt">
                <v:fill color2="#3f80cd" focus="100%" type="gradient">
                  <o:fill v:ext="view" type="gradientUnscaled"/>
                </v:fill>
                <v:shadow opacity="22938f" offset="0"/>
                <v:textbox inset=",7.2pt,,7.2pt"/>
              </v:rect>
            </w:pict>
          </mc:Fallback>
        </mc:AlternateContent>
      </w:r>
      <w:r w:rsidR="005450C9" w:rsidRPr="00D61F4A">
        <w:rPr>
          <w:noProof/>
          <w:lang w:eastAsia="en-AU"/>
        </w:rPr>
        <mc:AlternateContent>
          <mc:Choice Requires="wps">
            <w:drawing>
              <wp:anchor distT="0" distB="0" distL="114300" distR="114300" simplePos="0" relativeHeight="251586560" behindDoc="0" locked="0" layoutInCell="1" allowOverlap="1" wp14:anchorId="36DC9FC9" wp14:editId="113B5C12">
                <wp:simplePos x="0" y="0"/>
                <wp:positionH relativeFrom="column">
                  <wp:posOffset>3458845</wp:posOffset>
                </wp:positionH>
                <wp:positionV relativeFrom="paragraph">
                  <wp:posOffset>100330</wp:posOffset>
                </wp:positionV>
                <wp:extent cx="179705" cy="179705"/>
                <wp:effectExtent l="10795" t="11430" r="9525" b="8890"/>
                <wp:wrapNone/>
                <wp:docPr id="13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43E6D3" id="Rectangle 4" o:spid="_x0000_s1026" style="position:absolute;margin-left:272.35pt;margin-top:7.9pt;width:14.15pt;height:14.15p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" filled="f" fillcolor="#9bc1ff" strokeweight=".5pt">
                <v:fill color2="#3f80cd" focus="100%" type="gradient">
                  <o:fill v:ext="view" type="gradientUnscaled"/>
                </v:fill>
                <v:shadow opacity="22938f" offset="0"/>
                <v:textbox inset=",7.2pt,,7.2pt"/>
              </v:rect>
            </w:pict>
          </mc:Fallback>
        </mc:AlternateContent>
      </w:r>
    </w:p>
    <w:p w14:paraId="0FCBE2BC" w14:textId="5814D152" w:rsidR="00BB2667" w:rsidRPr="00737328" w:rsidRDefault="00BB2667" w:rsidP="00737328">
      <w:pPr>
        <w:tabs>
          <w:tab w:val="left" w:pos="3289"/>
          <w:tab w:val="left" w:pos="3960"/>
          <w:tab w:val="left" w:pos="4500"/>
          <w:tab w:val="left" w:pos="5040"/>
          <w:tab w:val="left" w:pos="5812"/>
          <w:tab w:val="left" w:pos="5954"/>
        </w:tabs>
        <w:ind w:left="340" w:right="340"/>
        <w:rPr>
          <w:rFonts w:ascii="Arial" w:hAnsi="Arial"/>
          <w:color w:val="000000"/>
          <w:szCs w:val="36"/>
        </w:rPr>
      </w:pPr>
      <w:r w:rsidRPr="00737328">
        <w:rPr>
          <w:rFonts w:ascii="Arial" w:hAnsi="Arial"/>
          <w:color w:val="000000"/>
          <w:szCs w:val="36"/>
        </w:rPr>
        <w:t>Does the aggrieved require an interpreter?</w:t>
      </w:r>
      <w:r w:rsidRPr="00737328">
        <w:rPr>
          <w:rFonts w:ascii="Arial" w:hAnsi="Arial"/>
          <w:color w:val="000000"/>
          <w:szCs w:val="36"/>
        </w:rPr>
        <w:tab/>
        <w:t>No</w:t>
      </w:r>
      <w:r w:rsidRPr="00737328">
        <w:rPr>
          <w:rFonts w:ascii="Arial" w:hAnsi="Arial"/>
          <w:color w:val="000000"/>
          <w:szCs w:val="36"/>
        </w:rPr>
        <w:tab/>
      </w:r>
      <w:r w:rsidRPr="00737328">
        <w:rPr>
          <w:rFonts w:ascii="Arial" w:hAnsi="Arial"/>
          <w:color w:val="000000"/>
          <w:szCs w:val="36"/>
        </w:rPr>
        <w:tab/>
        <w:t xml:space="preserve">Yes </w:t>
      </w:r>
      <w:r w:rsidR="00737328">
        <w:rPr>
          <w:rFonts w:ascii="Arial" w:hAnsi="Arial"/>
          <w:color w:val="000000"/>
          <w:szCs w:val="36"/>
        </w:rPr>
        <w:tab/>
        <w:t xml:space="preserve">         </w:t>
      </w:r>
      <w:r w:rsidR="00215B92" w:rsidRPr="00737328">
        <w:rPr>
          <w:rFonts w:ascii="Arial" w:hAnsi="Arial"/>
          <w:color w:val="000000"/>
          <w:szCs w:val="36"/>
        </w:rPr>
        <w:t>Language/Dialect</w:t>
      </w:r>
      <w:r w:rsidR="00F22673">
        <w:rPr>
          <w:rFonts w:ascii="Arial" w:hAnsi="Arial"/>
          <w:color w:val="000000"/>
          <w:szCs w:val="36"/>
        </w:rPr>
        <w:t>:</w:t>
      </w:r>
    </w:p>
    <w:p w14:paraId="1BC5F50E" w14:textId="2DB608C3" w:rsidR="00BB2667" w:rsidRPr="00737328" w:rsidRDefault="00BB2667" w:rsidP="00EA2590">
      <w:pPr>
        <w:tabs>
          <w:tab w:val="left" w:pos="3289"/>
          <w:tab w:val="left" w:pos="9072"/>
        </w:tabs>
        <w:ind w:left="340" w:right="340"/>
        <w:rPr>
          <w:rFonts w:ascii="Arial" w:hAnsi="Arial"/>
          <w:color w:val="000000"/>
          <w:szCs w:val="36"/>
        </w:rPr>
      </w:pPr>
    </w:p>
    <w:p w14:paraId="164B580A" w14:textId="4A7D6308" w:rsidR="00737328" w:rsidRDefault="00737328" w:rsidP="00737328">
      <w:pPr>
        <w:tabs>
          <w:tab w:val="left" w:pos="3289"/>
          <w:tab w:val="left" w:pos="5103"/>
          <w:tab w:val="left" w:pos="7020"/>
          <w:tab w:val="left" w:pos="10490"/>
        </w:tabs>
        <w:ind w:left="340" w:right="340"/>
        <w:rPr>
          <w:rFonts w:ascii="Arial" w:hAnsi="Arial"/>
          <w:color w:val="000000"/>
          <w:szCs w:val="36"/>
        </w:rPr>
      </w:pPr>
      <w:r w:rsidRPr="00737328">
        <w:rPr>
          <w:noProof/>
          <w:sz w:val="36"/>
          <w:szCs w:val="36"/>
          <w:lang w:eastAsia="en-AU"/>
        </w:rPr>
        <mc:AlternateContent>
          <mc:Choice Requires="wps">
            <w:drawing>
              <wp:anchor distT="0" distB="0" distL="114300" distR="114300" simplePos="0" relativeHeight="251588608" behindDoc="0" locked="0" layoutInCell="1" allowOverlap="1" wp14:anchorId="70663098" wp14:editId="6ED7FC1A">
                <wp:simplePos x="0" y="0"/>
                <wp:positionH relativeFrom="column">
                  <wp:posOffset>5000625</wp:posOffset>
                </wp:positionH>
                <wp:positionV relativeFrom="paragraph">
                  <wp:posOffset>19685</wp:posOffset>
                </wp:positionV>
                <wp:extent cx="179705" cy="179705"/>
                <wp:effectExtent l="9525" t="6985" r="10795" b="13335"/>
                <wp:wrapNone/>
                <wp:docPr id="12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3CE6B4" id="Rectangle 6" o:spid="_x0000_s1026" style="position:absolute;margin-left:393.75pt;margin-top:1.55pt;width:14.15pt;height:14.15p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" filled="f" fillcolor="#9bc1ff" strokeweight=".5pt">
                <v:fill color2="#3f80cd" focus="100%" type="gradient">
                  <o:fill v:ext="view" type="gradientUnscaled"/>
                </v:fill>
                <v:shadow opacity="22938f" offset="0"/>
                <v:textbox inset=",7.2pt,,7.2pt"/>
              </v:rect>
            </w:pict>
          </mc:Fallback>
        </mc:AlternateContent>
      </w:r>
      <w:r w:rsidRPr="00737328">
        <w:rPr>
          <w:noProof/>
          <w:sz w:val="36"/>
          <w:szCs w:val="36"/>
          <w:lang w:eastAsia="en-AU"/>
        </w:rPr>
        <mc:AlternateContent>
          <mc:Choice Requires="wps">
            <w:drawing>
              <wp:anchor distT="0" distB="0" distL="114300" distR="114300" simplePos="0" relativeHeight="251587584" behindDoc="0" locked="0" layoutInCell="1" allowOverlap="1" wp14:anchorId="36FBAE9B" wp14:editId="1AC782F8">
                <wp:simplePos x="0" y="0"/>
                <wp:positionH relativeFrom="column">
                  <wp:posOffset>3114675</wp:posOffset>
                </wp:positionH>
                <wp:positionV relativeFrom="paragraph">
                  <wp:posOffset>19685</wp:posOffset>
                </wp:positionV>
                <wp:extent cx="179705" cy="179705"/>
                <wp:effectExtent l="9525" t="6985" r="10795" b="13335"/>
                <wp:wrapNone/>
                <wp:docPr id="12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4114E" id="Rectangle 5" o:spid="_x0000_s1026" style="position:absolute;margin-left:245.25pt;margin-top:1.55pt;width:14.15pt;height:14.15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" filled="f" fillcolor="#9bc1ff" strokeweight=".5pt">
                <v:fill color2="#3f80cd" focus="100%" type="gradient">
                  <o:fill v:ext="view" type="gradientUnscaled"/>
                </v:fill>
                <v:shadow opacity="22938f" offset="0"/>
                <v:textbox inset=",7.2pt,,7.2pt"/>
              </v:rect>
            </w:pict>
          </mc:Fallback>
        </mc:AlternateContent>
      </w:r>
      <w:r w:rsidR="00BB2667" w:rsidRPr="00737328">
        <w:rPr>
          <w:rFonts w:ascii="Arial" w:hAnsi="Arial"/>
          <w:color w:val="000000"/>
          <w:szCs w:val="36"/>
        </w:rPr>
        <w:t>Does the aggrieved identify as: Aboriginal</w:t>
      </w:r>
      <w:r>
        <w:rPr>
          <w:rFonts w:ascii="Arial" w:hAnsi="Arial"/>
          <w:color w:val="000000"/>
          <w:szCs w:val="36"/>
        </w:rPr>
        <w:t xml:space="preserve"> </w:t>
      </w:r>
      <w:r>
        <w:rPr>
          <w:rFonts w:ascii="Arial" w:hAnsi="Arial"/>
          <w:color w:val="000000"/>
          <w:szCs w:val="36"/>
        </w:rPr>
        <w:tab/>
        <w:t xml:space="preserve">      </w:t>
      </w:r>
      <w:r w:rsidR="00BB2667" w:rsidRPr="00737328">
        <w:rPr>
          <w:rFonts w:ascii="Arial" w:hAnsi="Arial"/>
          <w:color w:val="000000"/>
          <w:szCs w:val="36"/>
        </w:rPr>
        <w:t>Torres Strai</w:t>
      </w:r>
      <w:r w:rsidR="00D5211C" w:rsidRPr="00737328">
        <w:rPr>
          <w:rFonts w:ascii="Arial" w:hAnsi="Arial"/>
          <w:color w:val="000000"/>
          <w:szCs w:val="36"/>
        </w:rPr>
        <w:t>t</w:t>
      </w:r>
      <w:r w:rsidR="00BB2667" w:rsidRPr="00737328">
        <w:rPr>
          <w:rFonts w:ascii="Arial" w:hAnsi="Arial"/>
          <w:color w:val="000000"/>
          <w:szCs w:val="36"/>
        </w:rPr>
        <w:t xml:space="preserve"> Islande</w:t>
      </w:r>
      <w:r>
        <w:rPr>
          <w:rFonts w:ascii="Arial" w:hAnsi="Arial"/>
          <w:color w:val="000000"/>
          <w:szCs w:val="36"/>
        </w:rPr>
        <w:t>r</w:t>
      </w:r>
    </w:p>
    <w:p w14:paraId="1456DAC1" w14:textId="474CF822" w:rsidR="00BB2667" w:rsidRPr="00737328" w:rsidRDefault="00737328" w:rsidP="00737328">
      <w:pPr>
        <w:tabs>
          <w:tab w:val="left" w:pos="3289"/>
          <w:tab w:val="left" w:pos="5103"/>
          <w:tab w:val="left" w:pos="7020"/>
          <w:tab w:val="left" w:pos="10490"/>
        </w:tabs>
        <w:ind w:left="340" w:right="340"/>
        <w:rPr>
          <w:rFonts w:ascii="Arial" w:hAnsi="Arial"/>
          <w:color w:val="000000"/>
          <w:szCs w:val="36"/>
        </w:rPr>
      </w:pPr>
      <w:r w:rsidRPr="00737328">
        <w:rPr>
          <w:noProof/>
          <w:sz w:val="36"/>
          <w:szCs w:val="36"/>
          <w:lang w:eastAsia="en-AU"/>
        </w:rPr>
        <mc:AlternateContent>
          <mc:Choice Requires="wps">
            <w:drawing>
              <wp:anchor distT="0" distB="0" distL="114300" distR="114300" simplePos="0" relativeHeight="251589632" behindDoc="0" locked="0" layoutInCell="1" allowOverlap="1" wp14:anchorId="1B633194" wp14:editId="517E9907">
                <wp:simplePos x="0" y="0"/>
                <wp:positionH relativeFrom="column">
                  <wp:posOffset>3933190</wp:posOffset>
                </wp:positionH>
                <wp:positionV relativeFrom="paragraph">
                  <wp:posOffset>5080</wp:posOffset>
                </wp:positionV>
                <wp:extent cx="179705" cy="179705"/>
                <wp:effectExtent l="0" t="0" r="10795" b="10795"/>
                <wp:wrapNone/>
                <wp:docPr id="12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D9CD18" id="Rectangle 7" o:spid="_x0000_s1026" style="position:absolute;margin-left:309.7pt;margin-top:.4pt;width:14.15pt;height:14.15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" filled="f" fillcolor="#9bc1ff" strokeweight=".5pt">
                <v:fill color2="#3f80cd" focus="100%" type="gradient">
                  <o:fill v:ext="view" type="gradientUnscaled"/>
                </v:fill>
                <v:shadow opacity="22938f" offset="0"/>
                <v:textbox inset=",7.2pt,,7.2pt"/>
              </v:rect>
            </w:pict>
          </mc:Fallback>
        </mc:AlternateContent>
      </w:r>
      <w:r w:rsidRPr="00737328">
        <w:rPr>
          <w:rFonts w:ascii="Arial" w:hAnsi="Arial"/>
          <w:noProof/>
          <w:color w:val="000000"/>
          <w:szCs w:val="36"/>
          <w:lang w:eastAsia="en-AU"/>
        </w:rPr>
        <mc:AlternateContent>
          <mc:Choice Requires="wps">
            <w:drawing>
              <wp:anchor distT="0" distB="0" distL="114300" distR="114300" simplePos="0" relativeHeight="251718656" behindDoc="0" locked="0" layoutInCell="1" allowOverlap="1" wp14:anchorId="17807B02" wp14:editId="1D4EF82F">
                <wp:simplePos x="0" y="0"/>
                <wp:positionH relativeFrom="column">
                  <wp:posOffset>2752725</wp:posOffset>
                </wp:positionH>
                <wp:positionV relativeFrom="paragraph">
                  <wp:posOffset>24130</wp:posOffset>
                </wp:positionV>
                <wp:extent cx="179705" cy="179705"/>
                <wp:effectExtent l="9525" t="13335" r="10795" b="6985"/>
                <wp:wrapNone/>
                <wp:docPr id="129"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EB07C6" id="Rectangle 134" o:spid="_x0000_s1026" style="position:absolute;margin-left:216.75pt;margin-top:1.9pt;width:14.15pt;height:14.1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" filled="f" fillcolor="#9bc1ff" strokeweight=".5pt">
                <v:fill color2="#3f80cd" focus="100%" type="gradient">
                  <o:fill v:ext="view" type="gradientUnscaled"/>
                </v:fill>
                <v:shadow opacity="22938f" offset="0"/>
                <v:textbox inset=",7.2pt,,7.2pt"/>
              </v:rect>
            </w:pict>
          </mc:Fallback>
        </mc:AlternateContent>
      </w:r>
      <w:r w:rsidR="00BB2667" w:rsidRPr="00737328">
        <w:rPr>
          <w:rFonts w:ascii="Arial" w:hAnsi="Arial"/>
          <w:color w:val="000000"/>
          <w:szCs w:val="36"/>
        </w:rPr>
        <w:t>Aboriginal and Torres Strai</w:t>
      </w:r>
      <w:r w:rsidR="00D5211C" w:rsidRPr="00737328">
        <w:rPr>
          <w:rFonts w:ascii="Arial" w:hAnsi="Arial"/>
          <w:color w:val="000000"/>
          <w:szCs w:val="36"/>
        </w:rPr>
        <w:t>t</w:t>
      </w:r>
      <w:r w:rsidR="00BB2667" w:rsidRPr="00737328">
        <w:rPr>
          <w:rFonts w:ascii="Arial" w:hAnsi="Arial"/>
          <w:color w:val="000000"/>
          <w:szCs w:val="36"/>
        </w:rPr>
        <w:t xml:space="preserve"> Islander</w:t>
      </w:r>
      <w:r w:rsidR="008C4E1F" w:rsidRPr="00737328">
        <w:rPr>
          <w:rFonts w:ascii="Arial" w:hAnsi="Arial"/>
          <w:color w:val="000000"/>
          <w:szCs w:val="36"/>
        </w:rPr>
        <w:tab/>
      </w:r>
      <w:r>
        <w:rPr>
          <w:rFonts w:ascii="Arial" w:hAnsi="Arial"/>
          <w:color w:val="000000"/>
          <w:szCs w:val="36"/>
        </w:rPr>
        <w:t xml:space="preserve">   </w:t>
      </w:r>
      <w:r w:rsidR="00694817" w:rsidRPr="00737328">
        <w:rPr>
          <w:rFonts w:ascii="Arial" w:hAnsi="Arial"/>
          <w:color w:val="000000"/>
          <w:szCs w:val="36"/>
        </w:rPr>
        <w:t>Neither</w:t>
      </w:r>
    </w:p>
    <w:p w14:paraId="6312C839" w14:textId="1C266CB3" w:rsidR="00BB2667" w:rsidRPr="00737328" w:rsidRDefault="00BB2667" w:rsidP="00EA2590">
      <w:pPr>
        <w:tabs>
          <w:tab w:val="left" w:pos="3289"/>
          <w:tab w:val="left" w:pos="9072"/>
        </w:tabs>
        <w:ind w:left="340" w:right="340"/>
        <w:rPr>
          <w:rFonts w:ascii="Arial" w:hAnsi="Arial"/>
          <w:color w:val="000000"/>
          <w:szCs w:val="36"/>
        </w:rPr>
      </w:pPr>
    </w:p>
    <w:p w14:paraId="62980FB1" w14:textId="0C38C576" w:rsidR="00BB2667" w:rsidRPr="00737328" w:rsidRDefault="00737328" w:rsidP="00F337DF">
      <w:pPr>
        <w:tabs>
          <w:tab w:val="left" w:pos="3289"/>
          <w:tab w:val="left" w:pos="9072"/>
          <w:tab w:val="left" w:pos="10620"/>
        </w:tabs>
        <w:ind w:left="340" w:right="340"/>
        <w:rPr>
          <w:rFonts w:ascii="Arial" w:hAnsi="Arial"/>
          <w:color w:val="000000"/>
          <w:szCs w:val="36"/>
        </w:rPr>
      </w:pPr>
      <w:r w:rsidRPr="00737328">
        <w:rPr>
          <w:noProof/>
          <w:sz w:val="36"/>
          <w:szCs w:val="36"/>
          <w:lang w:eastAsia="en-AU"/>
        </w:rPr>
        <mc:AlternateContent>
          <mc:Choice Requires="wps">
            <w:drawing>
              <wp:anchor distT="0" distB="0" distL="114300" distR="114300" simplePos="0" relativeHeight="251591680" behindDoc="0" locked="0" layoutInCell="1" allowOverlap="1" wp14:anchorId="72C86911" wp14:editId="0CFAE782">
                <wp:simplePos x="0" y="0"/>
                <wp:positionH relativeFrom="column">
                  <wp:posOffset>2076450</wp:posOffset>
                </wp:positionH>
                <wp:positionV relativeFrom="paragraph">
                  <wp:posOffset>162560</wp:posOffset>
                </wp:positionV>
                <wp:extent cx="179705" cy="179705"/>
                <wp:effectExtent l="9525" t="6985" r="10795" b="13335"/>
                <wp:wrapNone/>
                <wp:docPr id="12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E0346F" id="Rectangle 9" o:spid="_x0000_s1026" style="position:absolute;margin-left:163.5pt;margin-top:12.8pt;width:14.15pt;height:14.15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" filled="f" fillcolor="#9bc1ff" strokeweight=".5pt">
                <v:fill color2="#3f80cd" focus="100%" type="gradient">
                  <o:fill v:ext="view" type="gradientUnscaled"/>
                </v:fill>
                <v:shadow opacity="22938f" offset="0"/>
                <v:textbox inset=",7.2pt,,7.2pt"/>
              </v:rect>
            </w:pict>
          </mc:Fallback>
        </mc:AlternateContent>
      </w:r>
      <w:r w:rsidRPr="00737328">
        <w:rPr>
          <w:noProof/>
          <w:sz w:val="36"/>
          <w:szCs w:val="36"/>
          <w:lang w:eastAsia="en-AU"/>
        </w:rPr>
        <mc:AlternateContent>
          <mc:Choice Requires="wps">
            <w:drawing>
              <wp:anchor distT="0" distB="0" distL="114300" distR="114300" simplePos="0" relativeHeight="251590656" behindDoc="0" locked="0" layoutInCell="1" allowOverlap="1" wp14:anchorId="0D73AACA" wp14:editId="7386F535">
                <wp:simplePos x="0" y="0"/>
                <wp:positionH relativeFrom="column">
                  <wp:posOffset>1447800</wp:posOffset>
                </wp:positionH>
                <wp:positionV relativeFrom="paragraph">
                  <wp:posOffset>172085</wp:posOffset>
                </wp:positionV>
                <wp:extent cx="179705" cy="179705"/>
                <wp:effectExtent l="9525" t="6985" r="10795" b="13335"/>
                <wp:wrapNone/>
                <wp:docPr id="12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514DC7" id="Rectangle 8" o:spid="_x0000_s1026" style="position:absolute;margin-left:114pt;margin-top:13.55pt;width:14.15pt;height:14.15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" filled="f" fillcolor="#9bc1ff" strokeweight=".5pt">
                <v:fill color2="#3f80cd" focus="100%" type="gradient">
                  <o:fill v:ext="view" type="gradientUnscaled"/>
                </v:fill>
                <v:shadow opacity="22938f" offset="0"/>
                <v:textbox inset=",7.2pt,,7.2pt"/>
              </v:rect>
            </w:pict>
          </mc:Fallback>
        </mc:AlternateContent>
      </w:r>
      <w:r w:rsidR="00BB2667" w:rsidRPr="00737328">
        <w:rPr>
          <w:rFonts w:ascii="Arial" w:hAnsi="Arial"/>
          <w:color w:val="000000"/>
          <w:szCs w:val="36"/>
        </w:rPr>
        <w:t>Does the aggrieved have a disability, illness or impairment where support and/or special arrangements are required? No</w:t>
      </w:r>
      <w:r>
        <w:rPr>
          <w:rFonts w:ascii="Arial" w:hAnsi="Arial"/>
          <w:color w:val="000000"/>
          <w:szCs w:val="36"/>
        </w:rPr>
        <w:t xml:space="preserve">         </w:t>
      </w:r>
      <w:r w:rsidR="00BB2667" w:rsidRPr="00737328">
        <w:rPr>
          <w:rFonts w:ascii="Arial" w:hAnsi="Arial"/>
          <w:color w:val="000000"/>
          <w:szCs w:val="36"/>
        </w:rPr>
        <w:t>Yes</w:t>
      </w:r>
    </w:p>
    <w:p w14:paraId="7E9EE319" w14:textId="39F9EB6B" w:rsidR="00BB2667" w:rsidRPr="00737328" w:rsidRDefault="00BB2667" w:rsidP="00EA2590">
      <w:pPr>
        <w:tabs>
          <w:tab w:val="left" w:pos="3289"/>
          <w:tab w:val="left" w:pos="9072"/>
        </w:tabs>
        <w:ind w:left="340" w:right="340"/>
        <w:rPr>
          <w:rFonts w:ascii="Arial" w:hAnsi="Arial"/>
          <w:color w:val="000000"/>
          <w:szCs w:val="36"/>
        </w:rPr>
      </w:pPr>
    </w:p>
    <w:p w14:paraId="307B2234" w14:textId="5D0B14B8" w:rsidR="004976FE" w:rsidRPr="00737328" w:rsidRDefault="00737328" w:rsidP="00910B75">
      <w:pPr>
        <w:tabs>
          <w:tab w:val="left" w:pos="3289"/>
          <w:tab w:val="left" w:pos="4500"/>
          <w:tab w:val="left" w:pos="5400"/>
          <w:tab w:val="left" w:pos="9072"/>
        </w:tabs>
        <w:spacing w:before="20" w:after="20"/>
        <w:ind w:left="340" w:right="340"/>
        <w:rPr>
          <w:rFonts w:ascii="Arial" w:hAnsi="Arial"/>
          <w:color w:val="000000"/>
          <w:szCs w:val="36"/>
        </w:rPr>
      </w:pPr>
      <w:r w:rsidRPr="00737328">
        <w:rPr>
          <w:noProof/>
          <w:sz w:val="36"/>
          <w:szCs w:val="36"/>
          <w:lang w:eastAsia="en-AU"/>
        </w:rPr>
        <mc:AlternateContent>
          <mc:Choice Requires="wps">
            <w:drawing>
              <wp:anchor distT="0" distB="0" distL="114300" distR="114300" simplePos="0" relativeHeight="251737088" behindDoc="0" locked="0" layoutInCell="1" allowOverlap="1" wp14:anchorId="3A2F12EA" wp14:editId="568DD6FC">
                <wp:simplePos x="0" y="0"/>
                <wp:positionH relativeFrom="column">
                  <wp:posOffset>3876675</wp:posOffset>
                </wp:positionH>
                <wp:positionV relativeFrom="paragraph">
                  <wp:posOffset>25400</wp:posOffset>
                </wp:positionV>
                <wp:extent cx="179705" cy="179705"/>
                <wp:effectExtent l="9525" t="6985" r="10795" b="13335"/>
                <wp:wrapNone/>
                <wp:docPr id="1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625FF0" id="Rectangle 8" o:spid="_x0000_s1026" style="position:absolute;margin-left:305.25pt;margin-top:2pt;width:14.15pt;height:14.1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" filled="f" fillcolor="#9bc1ff" strokeweight=".5pt">
                <v:fill color2="#3f80cd" focus="100%" type="gradient">
                  <o:fill v:ext="view" type="gradientUnscaled"/>
                </v:fill>
                <v:shadow opacity="22938f" offset="0"/>
                <v:textbox inset=",7.2pt,,7.2pt"/>
              </v:rect>
            </w:pict>
          </mc:Fallback>
        </mc:AlternateContent>
      </w:r>
      <w:r w:rsidRPr="00737328">
        <w:rPr>
          <w:noProof/>
          <w:sz w:val="36"/>
          <w:szCs w:val="36"/>
          <w:lang w:eastAsia="en-AU"/>
        </w:rPr>
        <mc:AlternateContent>
          <mc:Choice Requires="wps">
            <w:drawing>
              <wp:anchor distT="0" distB="0" distL="114300" distR="114300" simplePos="0" relativeHeight="251735040" behindDoc="0" locked="0" layoutInCell="1" allowOverlap="1" wp14:anchorId="5668EFA0" wp14:editId="5D851E68">
                <wp:simplePos x="0" y="0"/>
                <wp:positionH relativeFrom="column">
                  <wp:posOffset>3238500</wp:posOffset>
                </wp:positionH>
                <wp:positionV relativeFrom="paragraph">
                  <wp:posOffset>25400</wp:posOffset>
                </wp:positionV>
                <wp:extent cx="179705" cy="179705"/>
                <wp:effectExtent l="9525" t="6985" r="10795" b="13335"/>
                <wp:wrapNone/>
                <wp:docPr id="1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48323B" id="Rectangle 8" o:spid="_x0000_s1026" style="position:absolute;margin-left:255pt;margin-top:2pt;width:14.15pt;height:14.1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" filled="f" fillcolor="#9bc1ff" strokeweight=".5pt">
                <v:fill color2="#3f80cd" focus="100%" type="gradient">
                  <o:fill v:ext="view" type="gradientUnscaled"/>
                </v:fill>
                <v:shadow opacity="22938f" offset="0"/>
                <v:textbox inset=",7.2pt,,7.2pt"/>
              </v:rect>
            </w:pict>
          </mc:Fallback>
        </mc:AlternateContent>
      </w:r>
      <w:r w:rsidR="00BB2667" w:rsidRPr="00737328">
        <w:rPr>
          <w:rFonts w:ascii="Arial" w:hAnsi="Arial"/>
          <w:color w:val="000000"/>
          <w:szCs w:val="36"/>
        </w:rPr>
        <w:t>Is the aggrieved under 18 years of age? No</w:t>
      </w:r>
      <w:r w:rsidR="00BB2667" w:rsidRPr="00737328">
        <w:rPr>
          <w:rFonts w:ascii="Arial" w:hAnsi="Arial"/>
          <w:color w:val="000000"/>
          <w:szCs w:val="36"/>
        </w:rPr>
        <w:tab/>
      </w:r>
      <w:r>
        <w:rPr>
          <w:rFonts w:ascii="Arial" w:hAnsi="Arial"/>
          <w:color w:val="000000"/>
          <w:szCs w:val="36"/>
        </w:rPr>
        <w:t xml:space="preserve">   </w:t>
      </w:r>
      <w:r w:rsidR="00BB2667" w:rsidRPr="00737328">
        <w:rPr>
          <w:rFonts w:ascii="Arial" w:hAnsi="Arial"/>
          <w:color w:val="000000"/>
          <w:szCs w:val="36"/>
        </w:rPr>
        <w:t xml:space="preserve">Yes </w:t>
      </w:r>
      <w:r w:rsidR="00BB2667" w:rsidRPr="00737328">
        <w:rPr>
          <w:rFonts w:ascii="Arial" w:hAnsi="Arial"/>
          <w:color w:val="000000"/>
          <w:szCs w:val="36"/>
        </w:rPr>
        <w:tab/>
      </w:r>
    </w:p>
    <w:p w14:paraId="7EDC02EC" w14:textId="34EEEE30" w:rsidR="00BB2667" w:rsidRPr="00737328" w:rsidRDefault="00BB2667" w:rsidP="00910B75">
      <w:pPr>
        <w:tabs>
          <w:tab w:val="left" w:pos="3289"/>
          <w:tab w:val="left" w:pos="4500"/>
          <w:tab w:val="left" w:pos="5400"/>
          <w:tab w:val="left" w:pos="9072"/>
        </w:tabs>
        <w:spacing w:before="20" w:after="20"/>
        <w:ind w:left="340" w:right="340"/>
        <w:rPr>
          <w:rFonts w:ascii="Arial" w:hAnsi="Arial"/>
          <w:color w:val="000000"/>
          <w:szCs w:val="36"/>
        </w:rPr>
      </w:pPr>
      <w:r w:rsidRPr="00737328">
        <w:rPr>
          <w:rFonts w:ascii="Arial" w:hAnsi="Arial"/>
          <w:color w:val="000000"/>
          <w:szCs w:val="36"/>
        </w:rPr>
        <w:t xml:space="preserve">Please supply the details of a parent as all documents must be given to a parent of the aggrieved unless the court orders otherwise. </w:t>
      </w:r>
    </w:p>
    <w:p w14:paraId="5969165D" w14:textId="77777777" w:rsidR="00BB2667" w:rsidRPr="00737328" w:rsidRDefault="00BB2667" w:rsidP="00F337DF">
      <w:pPr>
        <w:tabs>
          <w:tab w:val="left" w:pos="9894"/>
        </w:tabs>
        <w:spacing w:after="30"/>
        <w:ind w:left="340" w:right="340"/>
        <w:rPr>
          <w:rFonts w:ascii="Arial" w:hAnsi="Arial"/>
          <w:color w:val="000000"/>
          <w:szCs w:val="36"/>
        </w:rPr>
      </w:pPr>
      <w:r w:rsidRPr="00737328">
        <w:rPr>
          <w:rFonts w:ascii="Arial" w:hAnsi="Arial"/>
          <w:color w:val="000000"/>
          <w:szCs w:val="36"/>
        </w:rPr>
        <w:t>Parent’s Name</w:t>
      </w:r>
      <w:r w:rsidRPr="00737328">
        <w:rPr>
          <w:rFonts w:ascii="Arial" w:hAnsi="Arial"/>
          <w:color w:val="000000"/>
          <w:szCs w:val="36"/>
        </w:rPr>
        <w:tab/>
      </w:r>
    </w:p>
    <w:tbl>
      <w:tblPr>
        <w:tblW w:w="11104" w:type="dxa"/>
        <w:tblInd w:w="421" w:type="dxa"/>
        <w:tblBorders>
          <w:top w:val="single" w:sz="4" w:space="0" w:color="000000"/>
          <w:left w:val="single" w:sz="4" w:space="0" w:color="000000"/>
          <w:bottom w:val="single" w:sz="4" w:space="0" w:color="000000"/>
          <w:right w:val="single" w:sz="4" w:space="0" w:color="000000"/>
        </w:tblBorders>
        <w:tblLayout w:type="fixed"/>
        <w:tblCellMar>
          <w:left w:w="0" w:type="dxa"/>
          <w:right w:w="0" w:type="dxa"/>
        </w:tblCellMar>
        <w:tblLook w:val="00A0" w:firstRow="1" w:lastRow="0" w:firstColumn="1" w:lastColumn="0" w:noHBand="0" w:noVBand="0"/>
      </w:tblPr>
      <w:tblGrid>
        <w:gridCol w:w="11104"/>
      </w:tblGrid>
      <w:tr w:rsidR="00BB2667" w:rsidRPr="00737328" w14:paraId="2053985A" w14:textId="77777777" w:rsidTr="007B7EBF">
        <w:trPr>
          <w:cantSplit/>
          <w:trHeight w:val="454"/>
        </w:trPr>
        <w:tc>
          <w:tcPr>
            <w:tcW w:w="11104" w:type="dxa"/>
            <w:tcBorders>
              <w:top w:val="single" w:sz="4" w:space="0" w:color="000000"/>
              <w:bottom w:val="single" w:sz="4" w:space="0" w:color="000000"/>
            </w:tcBorders>
            <w:vAlign w:val="center"/>
          </w:tcPr>
          <w:p w14:paraId="2F8BC6BA" w14:textId="77777777" w:rsidR="00BB2667" w:rsidRPr="00737328" w:rsidRDefault="00BB2667" w:rsidP="00273B8D">
            <w:pPr>
              <w:tabs>
                <w:tab w:val="left" w:pos="9866"/>
                <w:tab w:val="left" w:pos="9923"/>
              </w:tabs>
              <w:ind w:right="340"/>
              <w:rPr>
                <w:rFonts w:ascii="Arial" w:hAnsi="Arial"/>
                <w:color w:val="000000"/>
                <w:szCs w:val="36"/>
              </w:rPr>
            </w:pPr>
          </w:p>
        </w:tc>
      </w:tr>
    </w:tbl>
    <w:p w14:paraId="420872D0" w14:textId="77777777" w:rsidR="00BB2667" w:rsidRPr="00737328" w:rsidRDefault="00BB2667" w:rsidP="00910B75">
      <w:pPr>
        <w:tabs>
          <w:tab w:val="left" w:pos="9866"/>
          <w:tab w:val="left" w:pos="9923"/>
        </w:tabs>
        <w:spacing w:before="160" w:after="30"/>
        <w:ind w:left="340" w:right="340"/>
        <w:rPr>
          <w:rFonts w:ascii="Arial" w:hAnsi="Arial"/>
          <w:color w:val="000000"/>
          <w:szCs w:val="36"/>
        </w:rPr>
      </w:pPr>
      <w:r w:rsidRPr="00737328">
        <w:rPr>
          <w:rFonts w:ascii="Arial" w:hAnsi="Arial"/>
          <w:color w:val="000000"/>
          <w:szCs w:val="36"/>
        </w:rPr>
        <w:t>Parent’s Address</w:t>
      </w:r>
    </w:p>
    <w:tbl>
      <w:tblPr>
        <w:tblW w:w="0" w:type="auto"/>
        <w:tblInd w:w="454"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0A0" w:firstRow="1" w:lastRow="0" w:firstColumn="1" w:lastColumn="0" w:noHBand="0" w:noVBand="0"/>
      </w:tblPr>
      <w:tblGrid>
        <w:gridCol w:w="11170"/>
      </w:tblGrid>
      <w:tr w:rsidR="00BB2667" w:rsidRPr="00D61F4A" w14:paraId="23398FE6" w14:textId="77777777" w:rsidTr="00273B8D">
        <w:trPr>
          <w:cantSplit/>
          <w:trHeight w:val="454"/>
        </w:trPr>
        <w:tc>
          <w:tcPr>
            <w:tcW w:w="11170" w:type="dxa"/>
            <w:tcBorders>
              <w:top w:val="single" w:sz="4" w:space="0" w:color="auto"/>
              <w:bottom w:val="single" w:sz="4" w:space="0" w:color="auto"/>
            </w:tcBorders>
            <w:noWrap/>
            <w:vAlign w:val="center"/>
          </w:tcPr>
          <w:p w14:paraId="59295F4A" w14:textId="77777777" w:rsidR="00BB2667" w:rsidRPr="00EA019B" w:rsidRDefault="00BB2667" w:rsidP="00273B8D">
            <w:pPr>
              <w:tabs>
                <w:tab w:val="left" w:pos="3289"/>
                <w:tab w:val="left" w:pos="9072"/>
              </w:tabs>
              <w:ind w:right="340"/>
              <w:rPr>
                <w:rFonts w:ascii="Arial" w:hAnsi="Arial"/>
                <w:color w:val="000000"/>
                <w:sz w:val="22"/>
                <w:szCs w:val="32"/>
              </w:rPr>
            </w:pPr>
          </w:p>
        </w:tc>
      </w:tr>
    </w:tbl>
    <w:p w14:paraId="72522140" w14:textId="77777777" w:rsidR="00BB2667" w:rsidRPr="00D61F4A" w:rsidRDefault="00BB2667" w:rsidP="00EA2590">
      <w:pPr>
        <w:tabs>
          <w:tab w:val="left" w:pos="3289"/>
          <w:tab w:val="left" w:pos="9072"/>
        </w:tabs>
        <w:ind w:left="340" w:right="340"/>
        <w:rPr>
          <w:rFonts w:ascii="Arial" w:hAnsi="Arial"/>
          <w:color w:val="000000"/>
          <w:sz w:val="18"/>
        </w:rPr>
      </w:pPr>
    </w:p>
    <w:p w14:paraId="53D28504" w14:textId="77777777" w:rsidR="00BB2667" w:rsidRPr="00737328" w:rsidRDefault="00BB2667" w:rsidP="00DD16B6">
      <w:pPr>
        <w:pBdr>
          <w:top w:val="single" w:sz="4" w:space="1" w:color="auto"/>
          <w:left w:val="single" w:sz="4" w:space="0" w:color="auto"/>
          <w:bottom w:val="single" w:sz="4" w:space="1" w:color="auto"/>
          <w:right w:val="single" w:sz="4" w:space="4" w:color="auto"/>
        </w:pBdr>
        <w:shd w:val="clear" w:color="auto" w:fill="CCCCCC"/>
        <w:tabs>
          <w:tab w:val="left" w:pos="3289"/>
          <w:tab w:val="left" w:pos="9072"/>
        </w:tabs>
        <w:ind w:left="340" w:right="340"/>
        <w:rPr>
          <w:rFonts w:ascii="Arial" w:hAnsi="Arial"/>
          <w:b/>
          <w:color w:val="000000"/>
          <w:szCs w:val="36"/>
        </w:rPr>
      </w:pPr>
      <w:r w:rsidRPr="00737328">
        <w:rPr>
          <w:rFonts w:ascii="Arial" w:hAnsi="Arial"/>
          <w:b/>
          <w:color w:val="000000"/>
          <w:szCs w:val="36"/>
        </w:rPr>
        <w:t xml:space="preserve">Proceed to Question 2 </w:t>
      </w:r>
    </w:p>
    <w:p w14:paraId="4E45D287" w14:textId="77777777" w:rsidR="00BB2667" w:rsidRPr="00D61F4A" w:rsidRDefault="00BB2667" w:rsidP="00EA2590">
      <w:pPr>
        <w:tabs>
          <w:tab w:val="left" w:pos="3289"/>
          <w:tab w:val="left" w:pos="9072"/>
        </w:tabs>
        <w:ind w:left="340" w:right="340"/>
        <w:rPr>
          <w:rFonts w:ascii="Arial" w:hAnsi="Arial"/>
          <w:color w:val="000000"/>
          <w:sz w:val="18"/>
        </w:rPr>
      </w:pPr>
    </w:p>
    <w:p w14:paraId="67AA6A58" w14:textId="3418AF2A" w:rsidR="00BB2667" w:rsidRPr="00D61F4A" w:rsidRDefault="005450C9" w:rsidP="000055E8">
      <w:pPr>
        <w:tabs>
          <w:tab w:val="left" w:pos="9781"/>
        </w:tabs>
        <w:spacing w:after="120"/>
        <w:ind w:left="340" w:right="340"/>
        <w:rPr>
          <w:rFonts w:ascii="Arial" w:hAnsi="Arial"/>
          <w:b/>
          <w:color w:val="000000"/>
        </w:rPr>
      </w:pPr>
      <w:r w:rsidRPr="00737328">
        <w:rPr>
          <w:noProof/>
          <w:sz w:val="28"/>
          <w:szCs w:val="28"/>
          <w:lang w:eastAsia="en-AU"/>
        </w:rPr>
        <mc:AlternateContent>
          <mc:Choice Requires="wps">
            <w:drawing>
              <wp:anchor distT="0" distB="0" distL="114300" distR="114300" simplePos="0" relativeHeight="251600896" behindDoc="0" locked="0" layoutInCell="1" allowOverlap="1" wp14:anchorId="296BB35E" wp14:editId="1DB49297">
                <wp:simplePos x="0" y="0"/>
                <wp:positionH relativeFrom="column">
                  <wp:posOffset>2256155</wp:posOffset>
                </wp:positionH>
                <wp:positionV relativeFrom="paragraph">
                  <wp:posOffset>93979</wp:posOffset>
                </wp:positionV>
                <wp:extent cx="4942840" cy="18415"/>
                <wp:effectExtent l="0" t="0" r="29210" b="19685"/>
                <wp:wrapNone/>
                <wp:docPr id="12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942840" cy="1841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CC3CF03" id="Line 18" o:spid="_x0000_s1026" style="position:absolute;flip:y;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65pt,7.4pt" to="566.8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" strokeweight="2pt">
                <v:shadow opacity="22938f" offset="0"/>
              </v:line>
            </w:pict>
          </mc:Fallback>
        </mc:AlternateContent>
      </w:r>
      <w:r w:rsidR="00BB2667" w:rsidRPr="00737328">
        <w:rPr>
          <w:rFonts w:ascii="Arial" w:hAnsi="Arial"/>
          <w:b/>
          <w:color w:val="000000"/>
          <w:sz w:val="28"/>
          <w:szCs w:val="28"/>
        </w:rPr>
        <w:t>2. Respondent’s Details</w:t>
      </w:r>
      <w:r w:rsidR="00BB2667" w:rsidRPr="00D61F4A">
        <w:rPr>
          <w:rFonts w:ascii="Arial" w:hAnsi="Arial"/>
          <w:b/>
          <w:color w:val="000000"/>
        </w:rPr>
        <w:t xml:space="preserve">  </w:t>
      </w:r>
    </w:p>
    <w:p w14:paraId="0FBEA1FD" w14:textId="77777777" w:rsidR="004D18CF" w:rsidRPr="00737328" w:rsidRDefault="004D18CF" w:rsidP="00737328">
      <w:pPr>
        <w:tabs>
          <w:tab w:val="left" w:pos="5760"/>
          <w:tab w:val="left" w:pos="9720"/>
        </w:tabs>
        <w:spacing w:after="30"/>
        <w:ind w:left="340" w:right="340" w:firstLine="86"/>
        <w:rPr>
          <w:rFonts w:ascii="Arial" w:hAnsi="Arial"/>
          <w:color w:val="000000"/>
          <w:szCs w:val="36"/>
        </w:rPr>
      </w:pPr>
      <w:r w:rsidRPr="00737328">
        <w:rPr>
          <w:rFonts w:ascii="Arial" w:hAnsi="Arial"/>
          <w:color w:val="000000"/>
          <w:szCs w:val="36"/>
        </w:rPr>
        <w:t>Given Name/s</w:t>
      </w:r>
      <w:r w:rsidRPr="00737328">
        <w:rPr>
          <w:rFonts w:ascii="Arial" w:hAnsi="Arial"/>
          <w:color w:val="000000"/>
          <w:szCs w:val="36"/>
        </w:rPr>
        <w:tab/>
        <w:t>Family Name</w:t>
      </w:r>
      <w:r w:rsidRPr="00737328">
        <w:rPr>
          <w:rFonts w:ascii="Arial" w:hAnsi="Arial"/>
          <w:color w:val="000000"/>
          <w:szCs w:val="36"/>
        </w:rPr>
        <w:tab/>
        <w:t>Date of birth</w:t>
      </w:r>
    </w:p>
    <w:tbl>
      <w:tblPr>
        <w:tblW w:w="11149" w:type="dxa"/>
        <w:tblInd w:w="421" w:type="dxa"/>
        <w:tblBorders>
          <w:top w:val="single" w:sz="4" w:space="0" w:color="000000"/>
          <w:left w:val="single" w:sz="4" w:space="0" w:color="000000"/>
          <w:bottom w:val="single" w:sz="4" w:space="0" w:color="000000"/>
          <w:right w:val="single" w:sz="4" w:space="0" w:color="000000"/>
        </w:tblBorders>
        <w:tblLayout w:type="fixed"/>
        <w:tblCellMar>
          <w:left w:w="0" w:type="dxa"/>
          <w:right w:w="0" w:type="dxa"/>
        </w:tblCellMar>
        <w:tblLook w:val="00A0" w:firstRow="1" w:lastRow="0" w:firstColumn="1" w:lastColumn="0" w:noHBand="0" w:noVBand="0"/>
      </w:tblPr>
      <w:tblGrid>
        <w:gridCol w:w="4981"/>
        <w:gridCol w:w="360"/>
        <w:gridCol w:w="3598"/>
        <w:gridCol w:w="360"/>
        <w:gridCol w:w="388"/>
        <w:gridCol w:w="20"/>
        <w:gridCol w:w="284"/>
        <w:gridCol w:w="213"/>
        <w:gridCol w:w="180"/>
        <w:gridCol w:w="720"/>
        <w:gridCol w:w="20"/>
        <w:gridCol w:w="25"/>
      </w:tblGrid>
      <w:tr w:rsidR="004D18CF" w:rsidRPr="00D61F4A" w14:paraId="179EEF57" w14:textId="77777777" w:rsidTr="007B7EBF">
        <w:trPr>
          <w:cantSplit/>
          <w:trHeight w:val="454"/>
        </w:trPr>
        <w:tc>
          <w:tcPr>
            <w:tcW w:w="4981" w:type="dxa"/>
            <w:tcBorders>
              <w:top w:val="single" w:sz="4" w:space="0" w:color="000000"/>
              <w:bottom w:val="single" w:sz="4" w:space="0" w:color="000000"/>
              <w:right w:val="single" w:sz="4" w:space="0" w:color="000000"/>
            </w:tcBorders>
            <w:vAlign w:val="center"/>
          </w:tcPr>
          <w:p w14:paraId="1F592F98" w14:textId="77777777" w:rsidR="004D18CF" w:rsidRPr="00EA019B" w:rsidRDefault="004D18CF" w:rsidP="004D18CF">
            <w:pPr>
              <w:tabs>
                <w:tab w:val="left" w:pos="9866"/>
                <w:tab w:val="left" w:pos="9923"/>
              </w:tabs>
              <w:ind w:right="340"/>
              <w:rPr>
                <w:rFonts w:ascii="Arial" w:hAnsi="Arial"/>
                <w:color w:val="000000"/>
                <w:sz w:val="22"/>
                <w:szCs w:val="32"/>
              </w:rPr>
            </w:pPr>
          </w:p>
        </w:tc>
        <w:tc>
          <w:tcPr>
            <w:tcW w:w="360" w:type="dxa"/>
            <w:tcBorders>
              <w:top w:val="nil"/>
              <w:left w:val="single" w:sz="4" w:space="0" w:color="000000"/>
              <w:bottom w:val="nil"/>
              <w:right w:val="single" w:sz="4" w:space="0" w:color="auto"/>
            </w:tcBorders>
            <w:vAlign w:val="center"/>
          </w:tcPr>
          <w:p w14:paraId="3B83950A" w14:textId="77777777" w:rsidR="004D18CF" w:rsidRPr="00D61F4A" w:rsidRDefault="004D18CF" w:rsidP="004D18CF">
            <w:pPr>
              <w:tabs>
                <w:tab w:val="left" w:pos="9866"/>
                <w:tab w:val="left" w:pos="9923"/>
              </w:tabs>
              <w:ind w:left="340" w:right="340"/>
              <w:rPr>
                <w:rFonts w:ascii="Arial" w:hAnsi="Arial"/>
                <w:color w:val="000000"/>
                <w:sz w:val="18"/>
              </w:rPr>
            </w:pPr>
          </w:p>
        </w:tc>
        <w:tc>
          <w:tcPr>
            <w:tcW w:w="3598" w:type="dxa"/>
            <w:tcBorders>
              <w:top w:val="single" w:sz="4" w:space="0" w:color="auto"/>
              <w:left w:val="single" w:sz="4" w:space="0" w:color="auto"/>
              <w:bottom w:val="single" w:sz="4" w:space="0" w:color="auto"/>
              <w:right w:val="single" w:sz="4" w:space="0" w:color="auto"/>
            </w:tcBorders>
          </w:tcPr>
          <w:p w14:paraId="41F96AAA" w14:textId="77777777" w:rsidR="004D18CF" w:rsidRPr="00EA019B" w:rsidRDefault="004D18CF" w:rsidP="00EA019B">
            <w:pPr>
              <w:tabs>
                <w:tab w:val="left" w:pos="3289"/>
                <w:tab w:val="left" w:pos="9072"/>
              </w:tabs>
              <w:ind w:right="340"/>
              <w:rPr>
                <w:rFonts w:ascii="Arial" w:hAnsi="Arial"/>
                <w:color w:val="000000"/>
                <w:sz w:val="22"/>
                <w:szCs w:val="32"/>
              </w:rPr>
            </w:pPr>
          </w:p>
        </w:tc>
        <w:tc>
          <w:tcPr>
            <w:tcW w:w="360" w:type="dxa"/>
            <w:tcBorders>
              <w:top w:val="nil"/>
              <w:left w:val="single" w:sz="4" w:space="0" w:color="auto"/>
              <w:bottom w:val="nil"/>
              <w:right w:val="single" w:sz="4" w:space="0" w:color="auto"/>
            </w:tcBorders>
          </w:tcPr>
          <w:p w14:paraId="187DC0EB" w14:textId="77777777" w:rsidR="004D18CF" w:rsidRPr="00D61F4A" w:rsidRDefault="004D18CF" w:rsidP="004D18CF">
            <w:pPr>
              <w:tabs>
                <w:tab w:val="left" w:pos="3289"/>
                <w:tab w:val="left" w:pos="9072"/>
              </w:tabs>
              <w:ind w:right="340"/>
              <w:jc w:val="center"/>
              <w:rPr>
                <w:rFonts w:ascii="Arial" w:hAnsi="Arial"/>
                <w:color w:val="000000"/>
                <w:sz w:val="18"/>
              </w:rPr>
            </w:pPr>
          </w:p>
        </w:tc>
        <w:tc>
          <w:tcPr>
            <w:tcW w:w="388" w:type="dxa"/>
            <w:tcBorders>
              <w:top w:val="single" w:sz="4" w:space="0" w:color="auto"/>
              <w:left w:val="single" w:sz="4" w:space="0" w:color="auto"/>
              <w:bottom w:val="single" w:sz="4" w:space="0" w:color="auto"/>
              <w:right w:val="nil"/>
            </w:tcBorders>
            <w:tcMar>
              <w:left w:w="0" w:type="dxa"/>
              <w:right w:w="0" w:type="dxa"/>
            </w:tcMar>
            <w:vAlign w:val="center"/>
          </w:tcPr>
          <w:p w14:paraId="2B5EC3F3" w14:textId="77777777" w:rsidR="004D18CF" w:rsidRPr="00EA019B" w:rsidRDefault="004D18CF" w:rsidP="004D18CF">
            <w:pPr>
              <w:tabs>
                <w:tab w:val="left" w:pos="3289"/>
                <w:tab w:val="left" w:pos="9072"/>
              </w:tabs>
              <w:ind w:right="340"/>
              <w:jc w:val="center"/>
              <w:rPr>
                <w:rFonts w:ascii="Arial" w:hAnsi="Arial"/>
                <w:color w:val="000000"/>
                <w:sz w:val="22"/>
                <w:szCs w:val="32"/>
              </w:rPr>
            </w:pPr>
          </w:p>
        </w:tc>
        <w:tc>
          <w:tcPr>
            <w:tcW w:w="20" w:type="dxa"/>
            <w:tcBorders>
              <w:top w:val="single" w:sz="4" w:space="0" w:color="auto"/>
              <w:left w:val="nil"/>
              <w:bottom w:val="single" w:sz="4" w:space="0" w:color="auto"/>
              <w:right w:val="nil"/>
            </w:tcBorders>
            <w:vAlign w:val="center"/>
          </w:tcPr>
          <w:p w14:paraId="6D900D2D" w14:textId="77777777" w:rsidR="004D18CF" w:rsidRPr="00EA019B" w:rsidRDefault="004D18CF" w:rsidP="004D18CF">
            <w:pPr>
              <w:tabs>
                <w:tab w:val="left" w:pos="3289"/>
                <w:tab w:val="left" w:pos="9072"/>
              </w:tabs>
              <w:ind w:right="340"/>
              <w:jc w:val="center"/>
              <w:rPr>
                <w:rFonts w:ascii="Arial" w:hAnsi="Arial"/>
                <w:color w:val="000000"/>
                <w:sz w:val="22"/>
                <w:szCs w:val="32"/>
              </w:rPr>
            </w:pPr>
          </w:p>
        </w:tc>
        <w:tc>
          <w:tcPr>
            <w:tcW w:w="284" w:type="dxa"/>
            <w:tcBorders>
              <w:top w:val="single" w:sz="4" w:space="0" w:color="auto"/>
              <w:left w:val="nil"/>
              <w:bottom w:val="single" w:sz="4" w:space="0" w:color="auto"/>
              <w:right w:val="nil"/>
            </w:tcBorders>
            <w:vAlign w:val="center"/>
          </w:tcPr>
          <w:p w14:paraId="4A5677A0" w14:textId="77777777" w:rsidR="004D18CF" w:rsidRPr="00EA019B" w:rsidRDefault="004D18CF" w:rsidP="004D18CF">
            <w:pPr>
              <w:tabs>
                <w:tab w:val="left" w:pos="3289"/>
                <w:tab w:val="left" w:pos="9072"/>
              </w:tabs>
              <w:jc w:val="center"/>
              <w:rPr>
                <w:rFonts w:ascii="Arial" w:hAnsi="Arial"/>
                <w:color w:val="000000"/>
                <w:sz w:val="22"/>
                <w:szCs w:val="32"/>
              </w:rPr>
            </w:pPr>
            <w:r w:rsidRPr="00EA019B">
              <w:rPr>
                <w:rFonts w:ascii="Arial" w:hAnsi="Arial"/>
                <w:color w:val="000000"/>
                <w:sz w:val="22"/>
                <w:szCs w:val="32"/>
              </w:rPr>
              <w:t>/</w:t>
            </w:r>
          </w:p>
        </w:tc>
        <w:tc>
          <w:tcPr>
            <w:tcW w:w="213" w:type="dxa"/>
            <w:tcBorders>
              <w:top w:val="single" w:sz="4" w:space="0" w:color="auto"/>
              <w:left w:val="nil"/>
              <w:bottom w:val="single" w:sz="4" w:space="0" w:color="auto"/>
              <w:right w:val="nil"/>
            </w:tcBorders>
            <w:vAlign w:val="center"/>
          </w:tcPr>
          <w:p w14:paraId="72380DC3" w14:textId="77777777" w:rsidR="004D18CF" w:rsidRPr="00EA019B" w:rsidRDefault="004D18CF" w:rsidP="004D18CF">
            <w:pPr>
              <w:tabs>
                <w:tab w:val="left" w:pos="3289"/>
                <w:tab w:val="left" w:pos="9072"/>
              </w:tabs>
              <w:jc w:val="center"/>
              <w:rPr>
                <w:rFonts w:ascii="Arial" w:hAnsi="Arial"/>
                <w:color w:val="000000"/>
                <w:sz w:val="22"/>
                <w:szCs w:val="32"/>
              </w:rPr>
            </w:pPr>
          </w:p>
        </w:tc>
        <w:tc>
          <w:tcPr>
            <w:tcW w:w="180" w:type="dxa"/>
            <w:tcBorders>
              <w:top w:val="single" w:sz="4" w:space="0" w:color="auto"/>
              <w:left w:val="nil"/>
              <w:bottom w:val="single" w:sz="4" w:space="0" w:color="auto"/>
              <w:right w:val="nil"/>
            </w:tcBorders>
            <w:vAlign w:val="center"/>
          </w:tcPr>
          <w:p w14:paraId="6B74ED78" w14:textId="77777777" w:rsidR="004D18CF" w:rsidRPr="00EA019B" w:rsidRDefault="004D18CF" w:rsidP="004D18CF">
            <w:pPr>
              <w:tabs>
                <w:tab w:val="left" w:pos="3289"/>
                <w:tab w:val="left" w:pos="9072"/>
              </w:tabs>
              <w:ind w:right="340"/>
              <w:jc w:val="center"/>
              <w:rPr>
                <w:rFonts w:ascii="Arial" w:hAnsi="Arial"/>
                <w:color w:val="000000"/>
                <w:sz w:val="22"/>
                <w:szCs w:val="32"/>
              </w:rPr>
            </w:pPr>
          </w:p>
        </w:tc>
        <w:tc>
          <w:tcPr>
            <w:tcW w:w="720" w:type="dxa"/>
            <w:tcBorders>
              <w:top w:val="single" w:sz="4" w:space="0" w:color="auto"/>
              <w:left w:val="nil"/>
              <w:bottom w:val="single" w:sz="4" w:space="0" w:color="auto"/>
              <w:right w:val="nil"/>
            </w:tcBorders>
            <w:vAlign w:val="center"/>
          </w:tcPr>
          <w:p w14:paraId="7FC709B4" w14:textId="77777777" w:rsidR="004D18CF" w:rsidRPr="00EA019B" w:rsidRDefault="004D18CF" w:rsidP="00737328">
            <w:pPr>
              <w:tabs>
                <w:tab w:val="left" w:pos="3289"/>
                <w:tab w:val="left" w:pos="9072"/>
              </w:tabs>
              <w:rPr>
                <w:rFonts w:ascii="Arial" w:hAnsi="Arial"/>
                <w:color w:val="000000"/>
                <w:sz w:val="22"/>
                <w:szCs w:val="32"/>
              </w:rPr>
            </w:pPr>
            <w:r w:rsidRPr="00EA019B">
              <w:rPr>
                <w:rFonts w:ascii="Arial" w:hAnsi="Arial"/>
                <w:color w:val="000000"/>
                <w:sz w:val="22"/>
                <w:szCs w:val="32"/>
              </w:rPr>
              <w:t>/</w:t>
            </w:r>
          </w:p>
        </w:tc>
        <w:tc>
          <w:tcPr>
            <w:tcW w:w="20" w:type="dxa"/>
            <w:tcBorders>
              <w:top w:val="single" w:sz="4" w:space="0" w:color="auto"/>
              <w:left w:val="nil"/>
              <w:bottom w:val="single" w:sz="4" w:space="0" w:color="auto"/>
              <w:right w:val="nil"/>
            </w:tcBorders>
            <w:vAlign w:val="center"/>
          </w:tcPr>
          <w:p w14:paraId="11CC3B00" w14:textId="77777777" w:rsidR="004D18CF" w:rsidRPr="00D61F4A" w:rsidRDefault="004D18CF" w:rsidP="004D18CF">
            <w:pPr>
              <w:tabs>
                <w:tab w:val="left" w:pos="3289"/>
                <w:tab w:val="left" w:pos="9072"/>
              </w:tabs>
              <w:ind w:right="340"/>
              <w:jc w:val="center"/>
              <w:rPr>
                <w:rFonts w:ascii="Arial" w:hAnsi="Arial"/>
                <w:color w:val="000000"/>
                <w:sz w:val="18"/>
              </w:rPr>
            </w:pPr>
          </w:p>
        </w:tc>
        <w:tc>
          <w:tcPr>
            <w:tcW w:w="25" w:type="dxa"/>
            <w:tcBorders>
              <w:top w:val="single" w:sz="4" w:space="0" w:color="auto"/>
              <w:left w:val="nil"/>
              <w:bottom w:val="single" w:sz="4" w:space="0" w:color="auto"/>
              <w:right w:val="single" w:sz="4" w:space="0" w:color="auto"/>
            </w:tcBorders>
            <w:vAlign w:val="center"/>
          </w:tcPr>
          <w:p w14:paraId="6300252C" w14:textId="77777777" w:rsidR="004D18CF" w:rsidRPr="00D61F4A" w:rsidRDefault="004D18CF" w:rsidP="004D18CF">
            <w:pPr>
              <w:tabs>
                <w:tab w:val="left" w:pos="3289"/>
                <w:tab w:val="left" w:pos="9072"/>
              </w:tabs>
              <w:ind w:right="340"/>
              <w:jc w:val="center"/>
              <w:rPr>
                <w:rFonts w:ascii="Arial" w:hAnsi="Arial"/>
                <w:color w:val="000000"/>
                <w:sz w:val="18"/>
              </w:rPr>
            </w:pPr>
          </w:p>
        </w:tc>
      </w:tr>
    </w:tbl>
    <w:p w14:paraId="1E8CA760" w14:textId="77777777" w:rsidR="00994C3F" w:rsidRDefault="00994C3F" w:rsidP="00737328">
      <w:pPr>
        <w:tabs>
          <w:tab w:val="left" w:pos="9866"/>
          <w:tab w:val="left" w:pos="9923"/>
        </w:tabs>
        <w:spacing w:before="160" w:after="30"/>
        <w:ind w:left="340" w:right="340" w:firstLine="86"/>
        <w:rPr>
          <w:rFonts w:ascii="Arial" w:hAnsi="Arial"/>
          <w:color w:val="000000"/>
          <w:szCs w:val="36"/>
        </w:rPr>
      </w:pPr>
    </w:p>
    <w:p w14:paraId="475094BA" w14:textId="0A168F85" w:rsidR="00BB2667" w:rsidRPr="00737328" w:rsidRDefault="00BB2667" w:rsidP="00737328">
      <w:pPr>
        <w:tabs>
          <w:tab w:val="left" w:pos="9866"/>
          <w:tab w:val="left" w:pos="9923"/>
        </w:tabs>
        <w:spacing w:before="160" w:after="30"/>
        <w:ind w:left="340" w:right="340" w:firstLine="86"/>
        <w:rPr>
          <w:rFonts w:ascii="Arial" w:hAnsi="Arial"/>
          <w:color w:val="000000"/>
          <w:szCs w:val="36"/>
        </w:rPr>
      </w:pPr>
      <w:r w:rsidRPr="00737328">
        <w:rPr>
          <w:rFonts w:ascii="Arial" w:hAnsi="Arial"/>
          <w:color w:val="000000"/>
          <w:szCs w:val="36"/>
        </w:rPr>
        <w:lastRenderedPageBreak/>
        <w:t>Address</w:t>
      </w:r>
    </w:p>
    <w:tbl>
      <w:tblPr>
        <w:tblW w:w="0" w:type="auto"/>
        <w:tblInd w:w="454"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0A0" w:firstRow="1" w:lastRow="0" w:firstColumn="1" w:lastColumn="0" w:noHBand="0" w:noVBand="0"/>
      </w:tblPr>
      <w:tblGrid>
        <w:gridCol w:w="11170"/>
      </w:tblGrid>
      <w:tr w:rsidR="00BB2667" w:rsidRPr="00D61F4A" w14:paraId="6C2DD395" w14:textId="77777777" w:rsidTr="00273B8D">
        <w:trPr>
          <w:cantSplit/>
          <w:trHeight w:val="454"/>
        </w:trPr>
        <w:tc>
          <w:tcPr>
            <w:tcW w:w="11170" w:type="dxa"/>
            <w:tcBorders>
              <w:top w:val="single" w:sz="4" w:space="0" w:color="auto"/>
              <w:bottom w:val="single" w:sz="4" w:space="0" w:color="auto"/>
            </w:tcBorders>
            <w:noWrap/>
            <w:vAlign w:val="center"/>
          </w:tcPr>
          <w:p w14:paraId="79667F48" w14:textId="77777777" w:rsidR="00BB2667" w:rsidRPr="00EA019B" w:rsidRDefault="00BB2667" w:rsidP="00273B8D">
            <w:pPr>
              <w:tabs>
                <w:tab w:val="left" w:pos="3289"/>
                <w:tab w:val="left" w:pos="9072"/>
              </w:tabs>
              <w:ind w:right="340"/>
              <w:rPr>
                <w:rFonts w:ascii="Arial" w:hAnsi="Arial"/>
                <w:color w:val="000000"/>
                <w:sz w:val="22"/>
                <w:szCs w:val="32"/>
              </w:rPr>
            </w:pPr>
          </w:p>
        </w:tc>
      </w:tr>
    </w:tbl>
    <w:p w14:paraId="351AE0A8" w14:textId="77777777" w:rsidR="00BB2667" w:rsidRPr="00D61F4A" w:rsidRDefault="00BB2667" w:rsidP="00737328">
      <w:pPr>
        <w:tabs>
          <w:tab w:val="left" w:pos="426"/>
          <w:tab w:val="left" w:pos="3232"/>
          <w:tab w:val="left" w:pos="4860"/>
          <w:tab w:val="left" w:pos="9180"/>
        </w:tabs>
        <w:spacing w:before="160" w:after="30"/>
        <w:ind w:right="340" w:firstLine="284"/>
        <w:rPr>
          <w:rFonts w:ascii="Arial" w:hAnsi="Arial"/>
          <w:color w:val="000000"/>
          <w:sz w:val="18"/>
        </w:rPr>
      </w:pPr>
      <w:r w:rsidRPr="00737328">
        <w:rPr>
          <w:rFonts w:ascii="Arial" w:hAnsi="Arial"/>
          <w:color w:val="000000"/>
          <w:szCs w:val="36"/>
        </w:rPr>
        <w:tab/>
        <w:t>Gender</w:t>
      </w:r>
      <w:r w:rsidRPr="00737328">
        <w:rPr>
          <w:rFonts w:ascii="Arial" w:hAnsi="Arial"/>
          <w:color w:val="000000"/>
          <w:szCs w:val="36"/>
        </w:rPr>
        <w:tab/>
      </w:r>
      <w:r w:rsidRPr="00737328">
        <w:rPr>
          <w:rFonts w:ascii="Arial" w:hAnsi="Arial"/>
          <w:color w:val="000000"/>
          <w:szCs w:val="36"/>
        </w:rPr>
        <w:tab/>
        <w:t>Home Number</w:t>
      </w:r>
      <w:r w:rsidRPr="00737328">
        <w:rPr>
          <w:rFonts w:ascii="Arial" w:hAnsi="Arial"/>
          <w:color w:val="000000"/>
          <w:szCs w:val="36"/>
        </w:rPr>
        <w:tab/>
        <w:t>Mobile Number</w:t>
      </w:r>
    </w:p>
    <w:tbl>
      <w:tblPr>
        <w:tblW w:w="11198" w:type="dxa"/>
        <w:tblInd w:w="421" w:type="dxa"/>
        <w:tblBorders>
          <w:top w:val="single" w:sz="4" w:space="0" w:color="000000"/>
          <w:left w:val="single" w:sz="4" w:space="0" w:color="000000"/>
          <w:bottom w:val="single" w:sz="4" w:space="0" w:color="000000"/>
          <w:right w:val="single" w:sz="4" w:space="0" w:color="000000"/>
        </w:tblBorders>
        <w:tblLayout w:type="fixed"/>
        <w:tblCellMar>
          <w:left w:w="0" w:type="dxa"/>
          <w:right w:w="0" w:type="dxa"/>
        </w:tblCellMar>
        <w:tblLook w:val="00A0" w:firstRow="1" w:lastRow="0" w:firstColumn="1" w:lastColumn="0" w:noHBand="0" w:noVBand="0"/>
      </w:tblPr>
      <w:tblGrid>
        <w:gridCol w:w="3901"/>
        <w:gridCol w:w="540"/>
        <w:gridCol w:w="3983"/>
        <w:gridCol w:w="340"/>
        <w:gridCol w:w="2434"/>
      </w:tblGrid>
      <w:tr w:rsidR="00BB2667" w:rsidRPr="00D61F4A" w14:paraId="365EAF78" w14:textId="77777777" w:rsidTr="007B7EBF">
        <w:trPr>
          <w:cantSplit/>
          <w:trHeight w:val="454"/>
        </w:trPr>
        <w:tc>
          <w:tcPr>
            <w:tcW w:w="3901" w:type="dxa"/>
            <w:tcBorders>
              <w:top w:val="single" w:sz="4" w:space="0" w:color="000000"/>
              <w:bottom w:val="single" w:sz="4" w:space="0" w:color="000000"/>
              <w:right w:val="single" w:sz="4" w:space="0" w:color="000000"/>
            </w:tcBorders>
            <w:vAlign w:val="center"/>
          </w:tcPr>
          <w:p w14:paraId="63296BAA" w14:textId="77777777" w:rsidR="00BB2667" w:rsidRPr="00D61F4A" w:rsidRDefault="00BB2667" w:rsidP="00273B8D">
            <w:pPr>
              <w:tabs>
                <w:tab w:val="left" w:pos="9866"/>
                <w:tab w:val="left" w:pos="9923"/>
              </w:tabs>
              <w:ind w:right="340"/>
              <w:rPr>
                <w:rFonts w:ascii="Arial" w:hAnsi="Arial"/>
                <w:color w:val="000000"/>
                <w:sz w:val="18"/>
              </w:rPr>
            </w:pPr>
            <w:r w:rsidRPr="00D61F4A">
              <w:rPr>
                <w:rFonts w:ascii="Arial" w:hAnsi="Arial"/>
                <w:color w:val="000000"/>
                <w:sz w:val="18"/>
              </w:rPr>
              <w:tab/>
            </w:r>
          </w:p>
        </w:tc>
        <w:tc>
          <w:tcPr>
            <w:tcW w:w="540" w:type="dxa"/>
            <w:tcBorders>
              <w:top w:val="nil"/>
              <w:bottom w:val="nil"/>
              <w:right w:val="single" w:sz="4" w:space="0" w:color="auto"/>
            </w:tcBorders>
            <w:vAlign w:val="center"/>
          </w:tcPr>
          <w:p w14:paraId="47144268" w14:textId="77777777" w:rsidR="00BB2667" w:rsidRPr="00D61F4A" w:rsidRDefault="00BB2667" w:rsidP="00273B8D">
            <w:pPr>
              <w:tabs>
                <w:tab w:val="left" w:pos="9866"/>
                <w:tab w:val="left" w:pos="9923"/>
              </w:tabs>
              <w:ind w:right="340"/>
              <w:rPr>
                <w:rFonts w:ascii="Arial" w:hAnsi="Arial"/>
                <w:color w:val="000000"/>
                <w:sz w:val="18"/>
              </w:rPr>
            </w:pPr>
            <w:r w:rsidRPr="00D61F4A">
              <w:rPr>
                <w:rFonts w:ascii="Arial" w:hAnsi="Arial"/>
                <w:color w:val="000000"/>
                <w:sz w:val="18"/>
              </w:rPr>
              <w:tab/>
            </w:r>
          </w:p>
        </w:tc>
        <w:tc>
          <w:tcPr>
            <w:tcW w:w="3983" w:type="dxa"/>
            <w:tcBorders>
              <w:top w:val="single" w:sz="4" w:space="0" w:color="auto"/>
              <w:left w:val="single" w:sz="4" w:space="0" w:color="auto"/>
              <w:bottom w:val="single" w:sz="4" w:space="0" w:color="auto"/>
              <w:right w:val="single" w:sz="4" w:space="0" w:color="auto"/>
            </w:tcBorders>
            <w:vAlign w:val="center"/>
          </w:tcPr>
          <w:p w14:paraId="6F446DF7" w14:textId="77777777" w:rsidR="00BB2667" w:rsidRPr="00D61F4A" w:rsidRDefault="00BB2667" w:rsidP="00273B8D">
            <w:pPr>
              <w:tabs>
                <w:tab w:val="left" w:pos="9866"/>
                <w:tab w:val="left" w:pos="9923"/>
              </w:tabs>
              <w:ind w:right="340"/>
              <w:rPr>
                <w:rFonts w:ascii="Arial" w:hAnsi="Arial"/>
                <w:color w:val="000000"/>
                <w:sz w:val="18"/>
              </w:rPr>
            </w:pPr>
            <w:r w:rsidRPr="00D61F4A">
              <w:rPr>
                <w:rFonts w:ascii="Arial" w:hAnsi="Arial"/>
                <w:color w:val="000000"/>
                <w:sz w:val="18"/>
              </w:rPr>
              <w:tab/>
            </w:r>
          </w:p>
        </w:tc>
        <w:tc>
          <w:tcPr>
            <w:tcW w:w="340" w:type="dxa"/>
            <w:tcBorders>
              <w:top w:val="nil"/>
              <w:left w:val="single" w:sz="4" w:space="0" w:color="auto"/>
              <w:bottom w:val="nil"/>
              <w:right w:val="single" w:sz="4" w:space="0" w:color="auto"/>
            </w:tcBorders>
          </w:tcPr>
          <w:p w14:paraId="2F3B82EF" w14:textId="77777777" w:rsidR="00BB2667" w:rsidRPr="00D61F4A" w:rsidRDefault="00BB2667" w:rsidP="00273B8D">
            <w:pPr>
              <w:tabs>
                <w:tab w:val="left" w:pos="9866"/>
                <w:tab w:val="left" w:pos="9923"/>
              </w:tabs>
              <w:ind w:right="340"/>
              <w:rPr>
                <w:rFonts w:ascii="Arial" w:hAnsi="Arial"/>
                <w:color w:val="000000"/>
                <w:sz w:val="18"/>
              </w:rPr>
            </w:pPr>
          </w:p>
        </w:tc>
        <w:tc>
          <w:tcPr>
            <w:tcW w:w="2434" w:type="dxa"/>
            <w:tcBorders>
              <w:top w:val="single" w:sz="4" w:space="0" w:color="auto"/>
              <w:left w:val="single" w:sz="4" w:space="0" w:color="auto"/>
              <w:bottom w:val="single" w:sz="4" w:space="0" w:color="auto"/>
              <w:right w:val="single" w:sz="4" w:space="0" w:color="auto"/>
            </w:tcBorders>
          </w:tcPr>
          <w:p w14:paraId="191ADB60" w14:textId="77777777" w:rsidR="00BB2667" w:rsidRPr="00EA019B" w:rsidRDefault="00BB2667" w:rsidP="00273B8D">
            <w:pPr>
              <w:tabs>
                <w:tab w:val="left" w:pos="9866"/>
                <w:tab w:val="left" w:pos="9923"/>
              </w:tabs>
              <w:ind w:right="340"/>
              <w:rPr>
                <w:rFonts w:ascii="Arial" w:hAnsi="Arial"/>
                <w:color w:val="000000"/>
                <w:sz w:val="22"/>
                <w:szCs w:val="32"/>
              </w:rPr>
            </w:pPr>
          </w:p>
        </w:tc>
      </w:tr>
    </w:tbl>
    <w:p w14:paraId="2D7FA9C7" w14:textId="15B326D8" w:rsidR="00BB2667" w:rsidRPr="00D61F4A" w:rsidRDefault="00BB2667" w:rsidP="00737328">
      <w:pPr>
        <w:tabs>
          <w:tab w:val="left" w:pos="426"/>
          <w:tab w:val="left" w:pos="3402"/>
          <w:tab w:val="left" w:pos="9214"/>
        </w:tabs>
        <w:spacing w:before="160" w:after="30"/>
        <w:ind w:right="340"/>
        <w:rPr>
          <w:rFonts w:ascii="Arial" w:hAnsi="Arial"/>
          <w:color w:val="000000"/>
          <w:sz w:val="18"/>
        </w:rPr>
      </w:pPr>
      <w:r w:rsidRPr="00D61F4A">
        <w:rPr>
          <w:rFonts w:ascii="Arial" w:hAnsi="Arial"/>
          <w:color w:val="000000"/>
          <w:sz w:val="18"/>
        </w:rPr>
        <w:tab/>
      </w:r>
      <w:r w:rsidRPr="00737328">
        <w:rPr>
          <w:rFonts w:ascii="Arial" w:hAnsi="Arial"/>
          <w:color w:val="000000"/>
          <w:szCs w:val="36"/>
        </w:rPr>
        <w:t>Work Phone</w:t>
      </w:r>
      <w:r w:rsidRPr="00737328">
        <w:rPr>
          <w:rFonts w:ascii="Arial" w:hAnsi="Arial"/>
          <w:color w:val="000000"/>
          <w:szCs w:val="36"/>
        </w:rPr>
        <w:tab/>
        <w:t>Email</w:t>
      </w:r>
      <w:r w:rsidRPr="00737328">
        <w:rPr>
          <w:rFonts w:ascii="Arial" w:hAnsi="Arial"/>
          <w:color w:val="000000"/>
          <w:szCs w:val="36"/>
        </w:rPr>
        <w:tab/>
        <w:t>SPI # (QPS Only)</w:t>
      </w:r>
    </w:p>
    <w:tbl>
      <w:tblPr>
        <w:tblW w:w="11198" w:type="dxa"/>
        <w:tblInd w:w="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89"/>
        <w:gridCol w:w="426"/>
        <w:gridCol w:w="5386"/>
        <w:gridCol w:w="425"/>
        <w:gridCol w:w="2472"/>
      </w:tblGrid>
      <w:tr w:rsidR="00BB2667" w:rsidRPr="00D61F4A" w14:paraId="365BE0BC" w14:textId="77777777" w:rsidTr="00273B8D">
        <w:trPr>
          <w:cantSplit/>
          <w:trHeight w:val="454"/>
        </w:trPr>
        <w:tc>
          <w:tcPr>
            <w:tcW w:w="2489" w:type="dxa"/>
            <w:tcBorders>
              <w:top w:val="single" w:sz="4" w:space="0" w:color="auto"/>
              <w:left w:val="single" w:sz="4" w:space="0" w:color="auto"/>
              <w:bottom w:val="single" w:sz="4" w:space="0" w:color="auto"/>
              <w:right w:val="single" w:sz="4" w:space="0" w:color="auto"/>
            </w:tcBorders>
            <w:vAlign w:val="center"/>
          </w:tcPr>
          <w:p w14:paraId="15A111BC" w14:textId="77777777" w:rsidR="00BB2667" w:rsidRPr="00EA019B" w:rsidRDefault="00BB2667" w:rsidP="00273B8D">
            <w:pPr>
              <w:tabs>
                <w:tab w:val="left" w:pos="3289"/>
                <w:tab w:val="left" w:pos="9072"/>
              </w:tabs>
              <w:ind w:right="340"/>
              <w:rPr>
                <w:rFonts w:ascii="Arial" w:hAnsi="Arial"/>
                <w:color w:val="000000"/>
                <w:sz w:val="22"/>
                <w:szCs w:val="32"/>
              </w:rPr>
            </w:pPr>
          </w:p>
        </w:tc>
        <w:tc>
          <w:tcPr>
            <w:tcW w:w="426" w:type="dxa"/>
            <w:tcBorders>
              <w:top w:val="nil"/>
              <w:left w:val="single" w:sz="4" w:space="0" w:color="auto"/>
              <w:bottom w:val="nil"/>
              <w:right w:val="single" w:sz="4" w:space="0" w:color="auto"/>
            </w:tcBorders>
            <w:vAlign w:val="center"/>
          </w:tcPr>
          <w:p w14:paraId="5F3215FD" w14:textId="77777777" w:rsidR="00BB2667" w:rsidRPr="00D61F4A" w:rsidRDefault="00BB2667" w:rsidP="00273B8D">
            <w:pPr>
              <w:tabs>
                <w:tab w:val="left" w:pos="3289"/>
                <w:tab w:val="left" w:pos="9072"/>
              </w:tabs>
              <w:ind w:right="340"/>
              <w:rPr>
                <w:rFonts w:ascii="Arial" w:hAnsi="Arial"/>
                <w:color w:val="000000"/>
                <w:sz w:val="18"/>
              </w:rPr>
            </w:pPr>
          </w:p>
        </w:tc>
        <w:tc>
          <w:tcPr>
            <w:tcW w:w="5386" w:type="dxa"/>
            <w:tcBorders>
              <w:top w:val="single" w:sz="4" w:space="0" w:color="auto"/>
              <w:left w:val="single" w:sz="4" w:space="0" w:color="auto"/>
              <w:bottom w:val="single" w:sz="4" w:space="0" w:color="auto"/>
              <w:right w:val="single" w:sz="4" w:space="0" w:color="auto"/>
            </w:tcBorders>
            <w:vAlign w:val="center"/>
          </w:tcPr>
          <w:p w14:paraId="1F8269B2" w14:textId="3472B219" w:rsidR="00BB2667" w:rsidRPr="00EA019B" w:rsidRDefault="00BB2667" w:rsidP="00273B8D">
            <w:pPr>
              <w:tabs>
                <w:tab w:val="left" w:pos="3289"/>
                <w:tab w:val="left" w:pos="9072"/>
              </w:tabs>
              <w:ind w:right="340"/>
              <w:rPr>
                <w:rFonts w:ascii="Arial" w:hAnsi="Arial"/>
                <w:color w:val="000000"/>
                <w:sz w:val="22"/>
                <w:szCs w:val="32"/>
              </w:rPr>
            </w:pPr>
          </w:p>
        </w:tc>
        <w:tc>
          <w:tcPr>
            <w:tcW w:w="425" w:type="dxa"/>
            <w:tcBorders>
              <w:top w:val="nil"/>
              <w:left w:val="single" w:sz="4" w:space="0" w:color="auto"/>
              <w:bottom w:val="nil"/>
              <w:right w:val="single" w:sz="4" w:space="0" w:color="auto"/>
            </w:tcBorders>
            <w:vAlign w:val="center"/>
          </w:tcPr>
          <w:p w14:paraId="691DA2E2" w14:textId="77777777" w:rsidR="00BB2667" w:rsidRPr="00D61F4A" w:rsidRDefault="00BB2667" w:rsidP="00273B8D">
            <w:pPr>
              <w:tabs>
                <w:tab w:val="left" w:pos="3289"/>
                <w:tab w:val="left" w:pos="9072"/>
              </w:tabs>
              <w:ind w:right="340"/>
              <w:rPr>
                <w:rFonts w:ascii="Arial" w:hAnsi="Arial"/>
                <w:color w:val="000000"/>
                <w:sz w:val="18"/>
              </w:rPr>
            </w:pPr>
          </w:p>
        </w:tc>
        <w:tc>
          <w:tcPr>
            <w:tcW w:w="2472" w:type="dxa"/>
            <w:tcBorders>
              <w:left w:val="single" w:sz="4" w:space="0" w:color="auto"/>
            </w:tcBorders>
            <w:vAlign w:val="center"/>
          </w:tcPr>
          <w:p w14:paraId="30FEB469" w14:textId="77777777" w:rsidR="00BB2667" w:rsidRPr="00EA019B" w:rsidRDefault="00BB2667" w:rsidP="00273B8D">
            <w:pPr>
              <w:tabs>
                <w:tab w:val="left" w:pos="3289"/>
                <w:tab w:val="left" w:pos="9072"/>
              </w:tabs>
              <w:ind w:right="340"/>
              <w:rPr>
                <w:rFonts w:ascii="Arial" w:hAnsi="Arial"/>
                <w:color w:val="000000"/>
                <w:sz w:val="22"/>
                <w:szCs w:val="32"/>
              </w:rPr>
            </w:pPr>
          </w:p>
        </w:tc>
      </w:tr>
    </w:tbl>
    <w:p w14:paraId="44846931" w14:textId="7E10615A" w:rsidR="00BB2667" w:rsidRPr="00F22673" w:rsidRDefault="00F22673" w:rsidP="00F22673">
      <w:pPr>
        <w:tabs>
          <w:tab w:val="left" w:pos="340"/>
          <w:tab w:val="left" w:pos="3232"/>
          <w:tab w:val="left" w:pos="5040"/>
          <w:tab w:val="left" w:pos="5940"/>
          <w:tab w:val="left" w:pos="6946"/>
        </w:tabs>
        <w:spacing w:before="160" w:after="30"/>
        <w:ind w:right="340"/>
        <w:rPr>
          <w:rFonts w:ascii="Arial" w:hAnsi="Arial"/>
          <w:color w:val="000000"/>
          <w:sz w:val="32"/>
          <w:szCs w:val="32"/>
        </w:rPr>
      </w:pPr>
      <w:r w:rsidRPr="0080273E">
        <w:rPr>
          <w:noProof/>
          <w:lang w:eastAsia="en-AU"/>
        </w:rPr>
        <mc:AlternateContent>
          <mc:Choice Requires="wps">
            <w:drawing>
              <wp:anchor distT="0" distB="0" distL="114300" distR="114300" simplePos="0" relativeHeight="251594752" behindDoc="0" locked="0" layoutInCell="1" allowOverlap="1" wp14:anchorId="5650D924" wp14:editId="7B3F0581">
                <wp:simplePos x="0" y="0"/>
                <wp:positionH relativeFrom="column">
                  <wp:posOffset>3219450</wp:posOffset>
                </wp:positionH>
                <wp:positionV relativeFrom="paragraph">
                  <wp:posOffset>498475</wp:posOffset>
                </wp:positionV>
                <wp:extent cx="179705" cy="179705"/>
                <wp:effectExtent l="9525" t="10160" r="10795" b="10160"/>
                <wp:wrapNone/>
                <wp:docPr id="11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CDBAFA" id="Rectangle 12" o:spid="_x0000_s1026" style="position:absolute;margin-left:253.5pt;margin-top:39.25pt;width:14.15pt;height:14.15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" filled="f" fillcolor="#9bc1ff" strokeweight=".5pt">
                <v:fill color2="#3f80cd" focus="100%" type="gradient">
                  <o:fill v:ext="view" type="gradientUnscaled"/>
                </v:fill>
                <v:shadow opacity="22938f" offset="0"/>
                <v:textbox inset=",7.2pt,,7.2pt"/>
              </v:rect>
            </w:pict>
          </mc:Fallback>
        </mc:AlternateContent>
      </w:r>
      <w:r w:rsidRPr="00F22673">
        <w:rPr>
          <w:rFonts w:ascii="Arial" w:hAnsi="Arial"/>
          <w:noProof/>
          <w:color w:val="000000"/>
          <w:sz w:val="18"/>
        </w:rPr>
        <mc:AlternateContent>
          <mc:Choice Requires="wps">
            <w:drawing>
              <wp:anchor distT="45720" distB="45720" distL="114300" distR="114300" simplePos="0" relativeHeight="251763712" behindDoc="0" locked="0" layoutInCell="1" allowOverlap="1" wp14:anchorId="79DBE843" wp14:editId="2E9AE778">
                <wp:simplePos x="0" y="0"/>
                <wp:positionH relativeFrom="column">
                  <wp:posOffset>5781040</wp:posOffset>
                </wp:positionH>
                <wp:positionV relativeFrom="paragraph">
                  <wp:posOffset>83820</wp:posOffset>
                </wp:positionV>
                <wp:extent cx="1552575" cy="1404620"/>
                <wp:effectExtent l="0" t="0" r="28575" b="24765"/>
                <wp:wrapSquare wrapText="bothSides"/>
                <wp:docPr id="1927034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1404620"/>
                        </a:xfrm>
                        <a:prstGeom prst="rect">
                          <a:avLst/>
                        </a:prstGeom>
                        <a:solidFill>
                          <a:srgbClr val="FFFFFF"/>
                        </a:solidFill>
                        <a:ln w="9525">
                          <a:solidFill>
                            <a:srgbClr val="000000"/>
                          </a:solidFill>
                          <a:miter lim="800000"/>
                          <a:headEnd/>
                          <a:tailEnd/>
                        </a:ln>
                      </wps:spPr>
                      <wps:txbx>
                        <w:txbxContent>
                          <w:p w14:paraId="4E775BE3" w14:textId="77777777" w:rsidR="00F22673" w:rsidRPr="00F22673" w:rsidRDefault="00F22673" w:rsidP="00F22673">
                            <w:pPr>
                              <w:rPr>
                                <w:rFonts w:ascii="Arial" w:hAnsi="Arial" w:cs="Arial"/>
                                <w:sz w:val="22"/>
                                <w:szCs w:val="22"/>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9DBE843" id="_x0000_s1027" type="#_x0000_t202" style="position:absolute;margin-left:455.2pt;margin-top:6.6pt;width:122.25pt;height:110.6pt;z-index:2517637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">
                <v:textbox style="mso-fit-shape-to-text:t">
                  <w:txbxContent>
                    <w:p w14:paraId="4E775BE3" w14:textId="77777777" w:rsidR="00F22673" w:rsidRPr="00F22673" w:rsidRDefault="00F22673" w:rsidP="00F22673">
                      <w:pPr>
                        <w:rPr>
                          <w:rFonts w:ascii="Arial" w:hAnsi="Arial" w:cs="Arial"/>
                          <w:sz w:val="22"/>
                          <w:szCs w:val="22"/>
                        </w:rPr>
                      </w:pPr>
                    </w:p>
                  </w:txbxContent>
                </v:textbox>
                <w10:wrap type="square"/>
              </v:shape>
            </w:pict>
          </mc:Fallback>
        </mc:AlternateContent>
      </w:r>
      <w:r w:rsidR="0080273E" w:rsidRPr="00D61F4A">
        <w:rPr>
          <w:noProof/>
          <w:lang w:eastAsia="en-AU"/>
        </w:rPr>
        <mc:AlternateContent>
          <mc:Choice Requires="wps">
            <w:drawing>
              <wp:anchor distT="0" distB="0" distL="114300" distR="114300" simplePos="0" relativeHeight="251592704" behindDoc="0" locked="0" layoutInCell="1" allowOverlap="1" wp14:anchorId="58C86D9F" wp14:editId="5F4EE1D0">
                <wp:simplePos x="0" y="0"/>
                <wp:positionH relativeFrom="column">
                  <wp:posOffset>4072890</wp:posOffset>
                </wp:positionH>
                <wp:positionV relativeFrom="paragraph">
                  <wp:posOffset>119380</wp:posOffset>
                </wp:positionV>
                <wp:extent cx="179705" cy="179705"/>
                <wp:effectExtent l="0" t="0" r="10795" b="10795"/>
                <wp:wrapNone/>
                <wp:docPr id="11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12464B" id="Rectangle 10" o:spid="_x0000_s1026" style="position:absolute;margin-left:320.7pt;margin-top:9.4pt;width:14.15pt;height:14.15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" filled="f" fillcolor="#9bc1ff" strokeweight=".5pt">
                <v:fill color2="#3f80cd" focus="100%" type="gradient">
                  <o:fill v:ext="view" type="gradientUnscaled"/>
                </v:fill>
                <v:shadow opacity="22938f" offset="0"/>
                <v:textbox inset=",7.2pt,,7.2pt"/>
              </v:rect>
            </w:pict>
          </mc:Fallback>
        </mc:AlternateContent>
      </w:r>
      <w:r w:rsidR="00B36E99" w:rsidRPr="00D61F4A">
        <w:rPr>
          <w:noProof/>
          <w:lang w:eastAsia="en-AU"/>
        </w:rPr>
        <mc:AlternateContent>
          <mc:Choice Requires="wps">
            <w:drawing>
              <wp:anchor distT="0" distB="0" distL="114300" distR="114300" simplePos="0" relativeHeight="251593728" behindDoc="0" locked="0" layoutInCell="1" allowOverlap="1" wp14:anchorId="0701528C" wp14:editId="424FDC15">
                <wp:simplePos x="0" y="0"/>
                <wp:positionH relativeFrom="column">
                  <wp:posOffset>3457575</wp:posOffset>
                </wp:positionH>
                <wp:positionV relativeFrom="paragraph">
                  <wp:posOffset>107315</wp:posOffset>
                </wp:positionV>
                <wp:extent cx="179705" cy="179705"/>
                <wp:effectExtent l="9525" t="12700" r="10795" b="7620"/>
                <wp:wrapNone/>
                <wp:docPr id="12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FDD29B" id="Rectangle 11" o:spid="_x0000_s1026" style="position:absolute;margin-left:272.25pt;margin-top:8.45pt;width:14.15pt;height:14.15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" filled="f" fillcolor="#9bc1ff" strokeweight=".5pt">
                <v:fill color2="#3f80cd" focus="100%" type="gradient">
                  <o:fill v:ext="view" type="gradientUnscaled"/>
                </v:fill>
                <v:shadow opacity="22938f" offset="0"/>
                <v:textbox inset=",7.2pt,,7.2pt"/>
              </v:rect>
            </w:pict>
          </mc:Fallback>
        </mc:AlternateContent>
      </w:r>
      <w:r w:rsidR="00BB2667" w:rsidRPr="00D61F4A">
        <w:rPr>
          <w:rFonts w:ascii="Arial" w:hAnsi="Arial"/>
          <w:color w:val="000000"/>
          <w:sz w:val="18"/>
        </w:rPr>
        <w:tab/>
      </w:r>
      <w:r w:rsidR="00BB2667" w:rsidRPr="0080273E">
        <w:rPr>
          <w:rFonts w:ascii="Arial" w:hAnsi="Arial"/>
          <w:color w:val="000000"/>
        </w:rPr>
        <w:t>Does the respondent require an interpreter? No</w:t>
      </w:r>
      <w:r w:rsidR="00BB2667" w:rsidRPr="0080273E">
        <w:rPr>
          <w:rFonts w:ascii="Arial" w:hAnsi="Arial"/>
          <w:color w:val="000000"/>
        </w:rPr>
        <w:tab/>
        <w:t xml:space="preserve">Yes </w:t>
      </w:r>
      <w:r w:rsidR="00215B92" w:rsidRPr="0080273E">
        <w:rPr>
          <w:rFonts w:ascii="Arial" w:hAnsi="Arial"/>
          <w:color w:val="000000"/>
        </w:rPr>
        <w:tab/>
        <w:t>Language/Dialect:</w:t>
      </w:r>
      <w:r w:rsidR="00BB2667" w:rsidRPr="0080273E">
        <w:rPr>
          <w:rFonts w:ascii="Arial" w:hAnsi="Arial"/>
          <w:color w:val="000000"/>
        </w:rPr>
        <w:tab/>
      </w:r>
    </w:p>
    <w:p w14:paraId="7D302336" w14:textId="3FFAD26B" w:rsidR="0080273E" w:rsidRDefault="0080273E" w:rsidP="0080273E">
      <w:pPr>
        <w:tabs>
          <w:tab w:val="left" w:pos="3289"/>
          <w:tab w:val="left" w:pos="4500"/>
          <w:tab w:val="left" w:pos="5529"/>
        </w:tabs>
        <w:ind w:left="340" w:right="340"/>
        <w:rPr>
          <w:rFonts w:ascii="Arial" w:hAnsi="Arial"/>
          <w:color w:val="000000"/>
        </w:rPr>
      </w:pPr>
      <w:r w:rsidRPr="0080273E">
        <w:rPr>
          <w:noProof/>
          <w:lang w:eastAsia="en-AU"/>
        </w:rPr>
        <mc:AlternateContent>
          <mc:Choice Requires="wps">
            <w:drawing>
              <wp:anchor distT="0" distB="0" distL="114300" distR="114300" simplePos="0" relativeHeight="251595776" behindDoc="0" locked="0" layoutInCell="1" allowOverlap="1" wp14:anchorId="0F5BF84A" wp14:editId="1907F5F5">
                <wp:simplePos x="0" y="0"/>
                <wp:positionH relativeFrom="column">
                  <wp:posOffset>5010150</wp:posOffset>
                </wp:positionH>
                <wp:positionV relativeFrom="paragraph">
                  <wp:posOffset>19685</wp:posOffset>
                </wp:positionV>
                <wp:extent cx="179705" cy="179705"/>
                <wp:effectExtent l="9525" t="11430" r="10795" b="8890"/>
                <wp:wrapNone/>
                <wp:docPr id="11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615E48" id="Rectangle 13" o:spid="_x0000_s1026" style="position:absolute;margin-left:394.5pt;margin-top:1.55pt;width:14.15pt;height:14.15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" filled="f" fillcolor="#9bc1ff" strokeweight=".5pt">
                <v:fill color2="#3f80cd" focus="100%" type="gradient">
                  <o:fill v:ext="view" type="gradientUnscaled"/>
                </v:fill>
                <v:shadow opacity="22938f" offset="0"/>
                <v:textbox inset=",7.2pt,,7.2pt"/>
              </v:rect>
            </w:pict>
          </mc:Fallback>
        </mc:AlternateContent>
      </w:r>
      <w:r w:rsidR="00BB2667" w:rsidRPr="0080273E">
        <w:rPr>
          <w:rFonts w:ascii="Arial" w:hAnsi="Arial"/>
          <w:color w:val="000000"/>
        </w:rPr>
        <w:t>Does the respondent identify as: Aboriginal</w:t>
      </w:r>
      <w:r w:rsidR="00BB2667" w:rsidRPr="0080273E">
        <w:rPr>
          <w:rFonts w:ascii="Arial" w:hAnsi="Arial"/>
          <w:color w:val="000000"/>
        </w:rPr>
        <w:tab/>
        <w:t>Torres Strai</w:t>
      </w:r>
      <w:r w:rsidR="00D5211C" w:rsidRPr="0080273E">
        <w:rPr>
          <w:rFonts w:ascii="Arial" w:hAnsi="Arial"/>
          <w:color w:val="000000"/>
        </w:rPr>
        <w:t>t</w:t>
      </w:r>
      <w:r w:rsidR="00BB2667" w:rsidRPr="0080273E">
        <w:rPr>
          <w:rFonts w:ascii="Arial" w:hAnsi="Arial"/>
          <w:color w:val="000000"/>
        </w:rPr>
        <w:t xml:space="preserve"> Islander</w:t>
      </w:r>
      <w:r w:rsidR="00BB2667" w:rsidRPr="0080273E">
        <w:rPr>
          <w:rFonts w:ascii="Arial" w:hAnsi="Arial"/>
          <w:color w:val="000000"/>
        </w:rPr>
        <w:tab/>
      </w:r>
    </w:p>
    <w:p w14:paraId="26C44615" w14:textId="26713C98" w:rsidR="00BB2667" w:rsidRPr="0080273E" w:rsidRDefault="0080273E" w:rsidP="0080273E">
      <w:pPr>
        <w:tabs>
          <w:tab w:val="left" w:pos="3289"/>
          <w:tab w:val="left" w:pos="4820"/>
          <w:tab w:val="left" w:pos="5529"/>
        </w:tabs>
        <w:ind w:left="340" w:right="340"/>
        <w:rPr>
          <w:rFonts w:ascii="Arial" w:hAnsi="Arial"/>
          <w:color w:val="000000"/>
        </w:rPr>
      </w:pPr>
      <w:r w:rsidRPr="0080273E">
        <w:rPr>
          <w:rFonts w:ascii="Arial" w:hAnsi="Arial"/>
          <w:noProof/>
          <w:color w:val="000000"/>
          <w:lang w:eastAsia="en-AU"/>
        </w:rPr>
        <mc:AlternateContent>
          <mc:Choice Requires="wps">
            <w:drawing>
              <wp:anchor distT="0" distB="0" distL="114300" distR="114300" simplePos="0" relativeHeight="251719680" behindDoc="0" locked="0" layoutInCell="1" allowOverlap="1" wp14:anchorId="1C223F69" wp14:editId="48CD8ADB">
                <wp:simplePos x="0" y="0"/>
                <wp:positionH relativeFrom="column">
                  <wp:posOffset>3716020</wp:posOffset>
                </wp:positionH>
                <wp:positionV relativeFrom="paragraph">
                  <wp:posOffset>14605</wp:posOffset>
                </wp:positionV>
                <wp:extent cx="179705" cy="179705"/>
                <wp:effectExtent l="10795" t="10160" r="9525" b="10160"/>
                <wp:wrapNone/>
                <wp:docPr id="118"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5405A" id="Rectangle 135" o:spid="_x0000_s1026" style="position:absolute;margin-left:292.6pt;margin-top:1.15pt;width:14.15pt;height:14.1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" filled="f" fillcolor="#9bc1ff" strokeweight=".5pt">
                <v:fill color2="#3f80cd" focus="100%" type="gradient">
                  <o:fill v:ext="view" type="gradientUnscaled"/>
                </v:fill>
                <v:shadow opacity="22938f" offset="0"/>
                <v:textbox inset=",7.2pt,,7.2pt"/>
              </v:rect>
            </w:pict>
          </mc:Fallback>
        </mc:AlternateContent>
      </w:r>
      <w:r w:rsidRPr="0080273E">
        <w:rPr>
          <w:noProof/>
          <w:lang w:eastAsia="en-AU"/>
        </w:rPr>
        <mc:AlternateContent>
          <mc:Choice Requires="wps">
            <w:drawing>
              <wp:anchor distT="0" distB="0" distL="114300" distR="114300" simplePos="0" relativeHeight="251606016" behindDoc="0" locked="0" layoutInCell="1" allowOverlap="1" wp14:anchorId="68E76008" wp14:editId="4FE0CC60">
                <wp:simplePos x="0" y="0"/>
                <wp:positionH relativeFrom="column">
                  <wp:posOffset>2752725</wp:posOffset>
                </wp:positionH>
                <wp:positionV relativeFrom="paragraph">
                  <wp:posOffset>14605</wp:posOffset>
                </wp:positionV>
                <wp:extent cx="179705" cy="179705"/>
                <wp:effectExtent l="9525" t="10160" r="10795" b="10160"/>
                <wp:wrapNone/>
                <wp:docPr id="117"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8FADA7" id="Rectangle 23" o:spid="_x0000_s1026" style="position:absolute;margin-left:216.75pt;margin-top:1.15pt;width:14.15pt;height:14.15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" filled="f" fillcolor="#9bc1ff" strokeweight=".5pt">
                <v:fill color2="#3f80cd" focus="100%" type="gradient">
                  <o:fill v:ext="view" type="gradientUnscaled"/>
                </v:fill>
                <v:shadow opacity="22938f" offset="0"/>
                <v:textbox inset=",7.2pt,,7.2pt"/>
              </v:rect>
            </w:pict>
          </mc:Fallback>
        </mc:AlternateContent>
      </w:r>
      <w:r w:rsidR="00BB2667" w:rsidRPr="0080273E">
        <w:rPr>
          <w:rFonts w:ascii="Arial" w:hAnsi="Arial"/>
          <w:color w:val="000000"/>
        </w:rPr>
        <w:t>Aboriginal and Torres Strait Islander</w:t>
      </w:r>
      <w:proofErr w:type="gramStart"/>
      <w:r w:rsidR="00694817" w:rsidRPr="0080273E">
        <w:rPr>
          <w:rFonts w:ascii="Arial" w:hAnsi="Arial"/>
          <w:color w:val="000000"/>
        </w:rPr>
        <w:tab/>
        <w:t xml:space="preserve">  </w:t>
      </w:r>
      <w:r w:rsidR="003B74C8" w:rsidRPr="0080273E">
        <w:rPr>
          <w:rFonts w:ascii="Arial" w:hAnsi="Arial"/>
          <w:color w:val="000000"/>
        </w:rPr>
        <w:t>N</w:t>
      </w:r>
      <w:r w:rsidR="00694817" w:rsidRPr="0080273E">
        <w:rPr>
          <w:rFonts w:ascii="Arial" w:hAnsi="Arial"/>
          <w:color w:val="000000"/>
        </w:rPr>
        <w:t>either</w:t>
      </w:r>
      <w:proofErr w:type="gramEnd"/>
    </w:p>
    <w:p w14:paraId="52C15FD5" w14:textId="621D668A" w:rsidR="00BB2667" w:rsidRPr="0080273E" w:rsidRDefault="00BB2667" w:rsidP="00910B75">
      <w:pPr>
        <w:tabs>
          <w:tab w:val="left" w:pos="3289"/>
          <w:tab w:val="left" w:pos="9072"/>
        </w:tabs>
        <w:ind w:left="340" w:right="340"/>
        <w:rPr>
          <w:rFonts w:ascii="Arial" w:hAnsi="Arial"/>
          <w:color w:val="000000"/>
        </w:rPr>
      </w:pPr>
    </w:p>
    <w:p w14:paraId="5F863DCD" w14:textId="285EE241" w:rsidR="00BB2667" w:rsidRPr="0080273E" w:rsidRDefault="0080273E" w:rsidP="0080273E">
      <w:pPr>
        <w:tabs>
          <w:tab w:val="left" w:pos="2835"/>
          <w:tab w:val="left" w:pos="9072"/>
          <w:tab w:val="left" w:pos="10620"/>
        </w:tabs>
        <w:ind w:left="340" w:right="340"/>
        <w:rPr>
          <w:rFonts w:ascii="Arial" w:hAnsi="Arial"/>
          <w:color w:val="000000"/>
        </w:rPr>
      </w:pPr>
      <w:r w:rsidRPr="0080273E">
        <w:rPr>
          <w:noProof/>
          <w:lang w:eastAsia="en-AU"/>
        </w:rPr>
        <mc:AlternateContent>
          <mc:Choice Requires="wps">
            <w:drawing>
              <wp:anchor distT="0" distB="0" distL="114300" distR="114300" simplePos="0" relativeHeight="251597824" behindDoc="0" locked="0" layoutInCell="1" allowOverlap="1" wp14:anchorId="05435290" wp14:editId="3E0DDEAC">
                <wp:simplePos x="0" y="0"/>
                <wp:positionH relativeFrom="column">
                  <wp:posOffset>2162175</wp:posOffset>
                </wp:positionH>
                <wp:positionV relativeFrom="paragraph">
                  <wp:posOffset>182245</wp:posOffset>
                </wp:positionV>
                <wp:extent cx="179705" cy="179705"/>
                <wp:effectExtent l="9525" t="12065" r="10795" b="8255"/>
                <wp:wrapNone/>
                <wp:docPr id="11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4E9D5B" id="Rectangle 15" o:spid="_x0000_s1026" style="position:absolute;margin-left:170.25pt;margin-top:14.35pt;width:14.15pt;height:14.15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" filled="f" fillcolor="#9bc1ff" strokeweight=".5pt">
                <v:fill color2="#3f80cd" focus="100%" type="gradient">
                  <o:fill v:ext="view" type="gradientUnscaled"/>
                </v:fill>
                <v:shadow opacity="22938f" offset="0"/>
                <v:textbox inset=",7.2pt,,7.2pt"/>
              </v:rect>
            </w:pict>
          </mc:Fallback>
        </mc:AlternateContent>
      </w:r>
      <w:r w:rsidRPr="0080273E">
        <w:rPr>
          <w:noProof/>
          <w:lang w:eastAsia="en-AU"/>
        </w:rPr>
        <mc:AlternateContent>
          <mc:Choice Requires="wps">
            <w:drawing>
              <wp:anchor distT="0" distB="0" distL="114300" distR="114300" simplePos="0" relativeHeight="251596800" behindDoc="0" locked="0" layoutInCell="1" allowOverlap="1" wp14:anchorId="76A724FF" wp14:editId="6E73E392">
                <wp:simplePos x="0" y="0"/>
                <wp:positionH relativeFrom="column">
                  <wp:posOffset>1428750</wp:posOffset>
                </wp:positionH>
                <wp:positionV relativeFrom="paragraph">
                  <wp:posOffset>191770</wp:posOffset>
                </wp:positionV>
                <wp:extent cx="179705" cy="179705"/>
                <wp:effectExtent l="9525" t="12065" r="10795" b="8255"/>
                <wp:wrapNone/>
                <wp:docPr id="1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495630" id="Rectangle 14" o:spid="_x0000_s1026" style="position:absolute;margin-left:112.5pt;margin-top:15.1pt;width:14.15pt;height:14.15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" filled="f" fillcolor="#9bc1ff" strokeweight=".5pt">
                <v:fill color2="#3f80cd" focus="100%" type="gradient">
                  <o:fill v:ext="view" type="gradientUnscaled"/>
                </v:fill>
                <v:shadow opacity="22938f" offset="0"/>
                <v:textbox inset=",7.2pt,,7.2pt"/>
              </v:rect>
            </w:pict>
          </mc:Fallback>
        </mc:AlternateContent>
      </w:r>
      <w:r w:rsidR="00BB2667" w:rsidRPr="0080273E">
        <w:rPr>
          <w:rFonts w:ascii="Arial" w:hAnsi="Arial"/>
          <w:color w:val="000000"/>
        </w:rPr>
        <w:t>Does the respondent have a disability, illness or impairment where support and/or special arrangements are required? No</w:t>
      </w:r>
      <w:r w:rsidR="00BB2667" w:rsidRPr="0080273E">
        <w:rPr>
          <w:rFonts w:ascii="Arial" w:hAnsi="Arial"/>
          <w:color w:val="000000"/>
        </w:rPr>
        <w:tab/>
        <w:t>Yes</w:t>
      </w:r>
    </w:p>
    <w:p w14:paraId="3BFDCFFE" w14:textId="35244F04" w:rsidR="00BB2667" w:rsidRPr="0080273E" w:rsidRDefault="00BB2667" w:rsidP="00EE1859">
      <w:pPr>
        <w:tabs>
          <w:tab w:val="left" w:pos="340"/>
          <w:tab w:val="left" w:pos="3232"/>
          <w:tab w:val="left" w:pos="5220"/>
          <w:tab w:val="left" w:pos="9360"/>
        </w:tabs>
        <w:spacing w:before="160" w:after="30"/>
        <w:ind w:right="340"/>
        <w:rPr>
          <w:rFonts w:ascii="Arial" w:hAnsi="Arial"/>
          <w:color w:val="000000"/>
        </w:rPr>
      </w:pPr>
      <w:r w:rsidRPr="0080273E">
        <w:rPr>
          <w:rFonts w:ascii="Arial" w:hAnsi="Arial"/>
          <w:color w:val="000000"/>
        </w:rPr>
        <w:tab/>
        <w:t>Current place of employment</w:t>
      </w:r>
      <w:r w:rsidRPr="0080273E">
        <w:rPr>
          <w:rFonts w:ascii="Arial" w:hAnsi="Arial"/>
          <w:color w:val="000000"/>
        </w:rPr>
        <w:tab/>
        <w:t>Vehicle Model:</w:t>
      </w:r>
      <w:r w:rsidRPr="0080273E">
        <w:rPr>
          <w:rFonts w:ascii="Arial" w:hAnsi="Arial"/>
          <w:color w:val="000000"/>
        </w:rPr>
        <w:tab/>
        <w:t>Vehicle Registration</w:t>
      </w:r>
    </w:p>
    <w:tbl>
      <w:tblPr>
        <w:tblW w:w="11104" w:type="dxa"/>
        <w:tblInd w:w="421" w:type="dxa"/>
        <w:tblBorders>
          <w:top w:val="single" w:sz="4" w:space="0" w:color="000000"/>
          <w:left w:val="single" w:sz="4" w:space="0" w:color="000000"/>
          <w:bottom w:val="single" w:sz="4" w:space="0" w:color="000000"/>
          <w:right w:val="single" w:sz="4" w:space="0" w:color="000000"/>
        </w:tblBorders>
        <w:tblLayout w:type="fixed"/>
        <w:tblCellMar>
          <w:left w:w="0" w:type="dxa"/>
          <w:right w:w="0" w:type="dxa"/>
        </w:tblCellMar>
        <w:tblLook w:val="00A0" w:firstRow="1" w:lastRow="0" w:firstColumn="1" w:lastColumn="0" w:noHBand="0" w:noVBand="0"/>
      </w:tblPr>
      <w:tblGrid>
        <w:gridCol w:w="4264"/>
        <w:gridCol w:w="540"/>
        <w:gridCol w:w="3620"/>
        <w:gridCol w:w="506"/>
        <w:gridCol w:w="2174"/>
      </w:tblGrid>
      <w:tr w:rsidR="00BB2667" w:rsidRPr="0080273E" w14:paraId="72BD5D8E" w14:textId="77777777" w:rsidTr="0080273E">
        <w:trPr>
          <w:cantSplit/>
          <w:trHeight w:val="454"/>
        </w:trPr>
        <w:tc>
          <w:tcPr>
            <w:tcW w:w="4264" w:type="dxa"/>
            <w:tcBorders>
              <w:top w:val="single" w:sz="4" w:space="0" w:color="000000"/>
              <w:bottom w:val="single" w:sz="4" w:space="0" w:color="000000"/>
              <w:right w:val="single" w:sz="4" w:space="0" w:color="000000"/>
            </w:tcBorders>
            <w:vAlign w:val="center"/>
          </w:tcPr>
          <w:p w14:paraId="13211A0B" w14:textId="77777777" w:rsidR="00BB2667" w:rsidRPr="0080273E" w:rsidRDefault="00BB2667" w:rsidP="00670DAC">
            <w:pPr>
              <w:tabs>
                <w:tab w:val="left" w:pos="9866"/>
                <w:tab w:val="left" w:pos="9923"/>
              </w:tabs>
              <w:ind w:right="340"/>
              <w:rPr>
                <w:rFonts w:ascii="Arial" w:hAnsi="Arial"/>
                <w:color w:val="000000"/>
              </w:rPr>
            </w:pPr>
            <w:r w:rsidRPr="0080273E">
              <w:rPr>
                <w:rFonts w:ascii="Arial" w:hAnsi="Arial"/>
                <w:color w:val="000000"/>
              </w:rPr>
              <w:tab/>
            </w:r>
          </w:p>
        </w:tc>
        <w:tc>
          <w:tcPr>
            <w:tcW w:w="540" w:type="dxa"/>
            <w:tcBorders>
              <w:top w:val="nil"/>
              <w:bottom w:val="nil"/>
              <w:right w:val="single" w:sz="4" w:space="0" w:color="auto"/>
            </w:tcBorders>
            <w:vAlign w:val="center"/>
          </w:tcPr>
          <w:p w14:paraId="77F0D882" w14:textId="77777777" w:rsidR="00BB2667" w:rsidRPr="0080273E" w:rsidRDefault="00BB2667" w:rsidP="00670DAC">
            <w:pPr>
              <w:tabs>
                <w:tab w:val="left" w:pos="9866"/>
                <w:tab w:val="left" w:pos="9923"/>
              </w:tabs>
              <w:ind w:right="340"/>
              <w:rPr>
                <w:rFonts w:ascii="Arial" w:hAnsi="Arial"/>
                <w:color w:val="000000"/>
              </w:rPr>
            </w:pPr>
            <w:r w:rsidRPr="0080273E">
              <w:rPr>
                <w:rFonts w:ascii="Arial" w:hAnsi="Arial"/>
                <w:color w:val="000000"/>
              </w:rPr>
              <w:tab/>
            </w:r>
          </w:p>
        </w:tc>
        <w:tc>
          <w:tcPr>
            <w:tcW w:w="3620" w:type="dxa"/>
            <w:tcBorders>
              <w:top w:val="single" w:sz="4" w:space="0" w:color="auto"/>
              <w:left w:val="single" w:sz="4" w:space="0" w:color="auto"/>
              <w:bottom w:val="single" w:sz="4" w:space="0" w:color="auto"/>
              <w:right w:val="single" w:sz="4" w:space="0" w:color="auto"/>
            </w:tcBorders>
            <w:vAlign w:val="center"/>
          </w:tcPr>
          <w:p w14:paraId="6DAEDC20" w14:textId="77777777" w:rsidR="00BB2667" w:rsidRPr="0080273E" w:rsidRDefault="00BB2667" w:rsidP="00670DAC">
            <w:pPr>
              <w:tabs>
                <w:tab w:val="left" w:pos="9866"/>
                <w:tab w:val="left" w:pos="9923"/>
              </w:tabs>
              <w:ind w:right="340"/>
              <w:rPr>
                <w:rFonts w:ascii="Arial" w:hAnsi="Arial"/>
                <w:color w:val="000000"/>
              </w:rPr>
            </w:pPr>
            <w:r w:rsidRPr="0080273E">
              <w:rPr>
                <w:rFonts w:ascii="Arial" w:hAnsi="Arial"/>
                <w:color w:val="000000"/>
              </w:rPr>
              <w:tab/>
            </w:r>
          </w:p>
        </w:tc>
        <w:tc>
          <w:tcPr>
            <w:tcW w:w="506" w:type="dxa"/>
            <w:tcBorders>
              <w:top w:val="nil"/>
              <w:left w:val="single" w:sz="4" w:space="0" w:color="auto"/>
              <w:bottom w:val="nil"/>
              <w:right w:val="single" w:sz="4" w:space="0" w:color="auto"/>
            </w:tcBorders>
          </w:tcPr>
          <w:p w14:paraId="683F9CDA" w14:textId="77777777" w:rsidR="00BB2667" w:rsidRPr="0080273E" w:rsidRDefault="00BB2667" w:rsidP="00670DAC">
            <w:pPr>
              <w:tabs>
                <w:tab w:val="left" w:pos="9866"/>
                <w:tab w:val="left" w:pos="9923"/>
              </w:tabs>
              <w:ind w:right="340"/>
              <w:rPr>
                <w:rFonts w:ascii="Arial" w:hAnsi="Arial"/>
                <w:color w:val="000000"/>
              </w:rPr>
            </w:pPr>
          </w:p>
        </w:tc>
        <w:tc>
          <w:tcPr>
            <w:tcW w:w="2174" w:type="dxa"/>
            <w:tcBorders>
              <w:top w:val="single" w:sz="4" w:space="0" w:color="auto"/>
              <w:left w:val="single" w:sz="4" w:space="0" w:color="auto"/>
              <w:bottom w:val="single" w:sz="4" w:space="0" w:color="auto"/>
              <w:right w:val="single" w:sz="4" w:space="0" w:color="auto"/>
            </w:tcBorders>
          </w:tcPr>
          <w:p w14:paraId="6B714051" w14:textId="77777777" w:rsidR="00BB2667" w:rsidRPr="0080273E" w:rsidRDefault="00BB2667" w:rsidP="00670DAC">
            <w:pPr>
              <w:tabs>
                <w:tab w:val="left" w:pos="9866"/>
                <w:tab w:val="left" w:pos="9923"/>
              </w:tabs>
              <w:ind w:right="340"/>
              <w:rPr>
                <w:rFonts w:ascii="Arial" w:hAnsi="Arial"/>
                <w:color w:val="000000"/>
              </w:rPr>
            </w:pPr>
          </w:p>
        </w:tc>
      </w:tr>
    </w:tbl>
    <w:p w14:paraId="65BB13C9" w14:textId="344B8F15" w:rsidR="00BB2667" w:rsidRPr="0080273E" w:rsidRDefault="00BB2667" w:rsidP="00910B75">
      <w:pPr>
        <w:tabs>
          <w:tab w:val="left" w:pos="3289"/>
          <w:tab w:val="left" w:pos="9072"/>
        </w:tabs>
        <w:ind w:left="340" w:right="340"/>
        <w:rPr>
          <w:rFonts w:ascii="Arial" w:hAnsi="Arial"/>
          <w:color w:val="000000"/>
        </w:rPr>
      </w:pPr>
    </w:p>
    <w:p w14:paraId="54F2E1F5" w14:textId="51BCDE89" w:rsidR="004976FE" w:rsidRPr="0080273E" w:rsidRDefault="0080273E" w:rsidP="0080273E">
      <w:pPr>
        <w:tabs>
          <w:tab w:val="left" w:pos="3289"/>
          <w:tab w:val="left" w:pos="4500"/>
          <w:tab w:val="left" w:pos="5954"/>
          <w:tab w:val="left" w:pos="9072"/>
        </w:tabs>
        <w:spacing w:before="20" w:after="20"/>
        <w:ind w:left="340" w:right="340"/>
        <w:rPr>
          <w:rFonts w:ascii="Arial" w:hAnsi="Arial"/>
          <w:color w:val="000000"/>
        </w:rPr>
      </w:pPr>
      <w:r w:rsidRPr="0080273E">
        <w:rPr>
          <w:noProof/>
          <w:lang w:eastAsia="en-AU"/>
        </w:rPr>
        <mc:AlternateContent>
          <mc:Choice Requires="wps">
            <w:drawing>
              <wp:anchor distT="0" distB="0" distL="114300" distR="114300" simplePos="0" relativeHeight="251598848" behindDoc="0" locked="0" layoutInCell="1" allowOverlap="1" wp14:anchorId="0DAE652A" wp14:editId="4DF57E33">
                <wp:simplePos x="0" y="0"/>
                <wp:positionH relativeFrom="column">
                  <wp:posOffset>4114800</wp:posOffset>
                </wp:positionH>
                <wp:positionV relativeFrom="paragraph">
                  <wp:posOffset>29210</wp:posOffset>
                </wp:positionV>
                <wp:extent cx="179705" cy="179705"/>
                <wp:effectExtent l="9525" t="13970" r="10795" b="6350"/>
                <wp:wrapNone/>
                <wp:docPr id="11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113908" id="Rectangle 16" o:spid="_x0000_s1026" style="position:absolute;margin-left:324pt;margin-top:2.3pt;width:14.15pt;height:14.15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" filled="f" fillcolor="#9bc1ff" strokeweight=".5pt">
                <v:fill color2="#3f80cd" focus="100%" type="gradient">
                  <o:fill v:ext="view" type="gradientUnscaled"/>
                </v:fill>
                <v:shadow opacity="22938f" offset="0"/>
                <v:textbox inset=",7.2pt,,7.2pt"/>
              </v:rect>
            </w:pict>
          </mc:Fallback>
        </mc:AlternateContent>
      </w:r>
      <w:r w:rsidRPr="0080273E">
        <w:rPr>
          <w:noProof/>
          <w:lang w:eastAsia="en-AU"/>
        </w:rPr>
        <mc:AlternateContent>
          <mc:Choice Requires="wps">
            <w:drawing>
              <wp:anchor distT="0" distB="0" distL="114300" distR="114300" simplePos="0" relativeHeight="251599872" behindDoc="0" locked="0" layoutInCell="1" allowOverlap="1" wp14:anchorId="02C2FE9C" wp14:editId="6AD8343C">
                <wp:simplePos x="0" y="0"/>
                <wp:positionH relativeFrom="column">
                  <wp:posOffset>3277870</wp:posOffset>
                </wp:positionH>
                <wp:positionV relativeFrom="paragraph">
                  <wp:posOffset>29210</wp:posOffset>
                </wp:positionV>
                <wp:extent cx="179705" cy="179705"/>
                <wp:effectExtent l="9525" t="13970" r="10795" b="6350"/>
                <wp:wrapNone/>
                <wp:docPr id="11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286A02" id="Rectangle 17" o:spid="_x0000_s1026" style="position:absolute;margin-left:258.1pt;margin-top:2.3pt;width:14.15pt;height:14.15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" filled="f" fillcolor="#9bc1ff" strokeweight=".5pt">
                <v:fill color2="#3f80cd" focus="100%" type="gradient">
                  <o:fill v:ext="view" type="gradientUnscaled"/>
                </v:fill>
                <v:shadow opacity="22938f" offset="0"/>
                <v:textbox inset=",7.2pt,,7.2pt"/>
              </v:rect>
            </w:pict>
          </mc:Fallback>
        </mc:AlternateContent>
      </w:r>
      <w:r w:rsidR="00BB2667" w:rsidRPr="0080273E">
        <w:rPr>
          <w:rFonts w:ascii="Arial" w:hAnsi="Arial"/>
          <w:color w:val="000000"/>
        </w:rPr>
        <w:t>Is the respondent under 18 years of age? No</w:t>
      </w:r>
      <w:r w:rsidR="00BB2667" w:rsidRPr="0080273E">
        <w:rPr>
          <w:rFonts w:ascii="Arial" w:hAnsi="Arial"/>
          <w:color w:val="000000"/>
        </w:rPr>
        <w:tab/>
        <w:t xml:space="preserve">Yes </w:t>
      </w:r>
      <w:r w:rsidR="00BB2667" w:rsidRPr="0080273E">
        <w:rPr>
          <w:rFonts w:ascii="Arial" w:hAnsi="Arial"/>
          <w:color w:val="000000"/>
        </w:rPr>
        <w:tab/>
      </w:r>
    </w:p>
    <w:p w14:paraId="04D348FA" w14:textId="77777777" w:rsidR="00BB2667" w:rsidRPr="0080273E" w:rsidRDefault="00BB2667" w:rsidP="00910B75">
      <w:pPr>
        <w:tabs>
          <w:tab w:val="left" w:pos="3289"/>
          <w:tab w:val="left" w:pos="4500"/>
          <w:tab w:val="left" w:pos="5400"/>
          <w:tab w:val="left" w:pos="9072"/>
        </w:tabs>
        <w:spacing w:before="20" w:after="20"/>
        <w:ind w:left="340" w:right="340"/>
        <w:rPr>
          <w:rFonts w:ascii="Arial" w:hAnsi="Arial"/>
          <w:color w:val="000000"/>
        </w:rPr>
      </w:pPr>
      <w:r w:rsidRPr="0080273E">
        <w:rPr>
          <w:rFonts w:ascii="Arial" w:hAnsi="Arial"/>
          <w:color w:val="000000"/>
        </w:rPr>
        <w:t xml:space="preserve">Please supply the details of a parent as all documents must be given to a parent of the </w:t>
      </w:r>
      <w:r w:rsidR="00AC6387" w:rsidRPr="0080273E">
        <w:rPr>
          <w:rFonts w:ascii="Arial" w:hAnsi="Arial"/>
          <w:color w:val="000000"/>
        </w:rPr>
        <w:t>respondent</w:t>
      </w:r>
      <w:r w:rsidRPr="0080273E">
        <w:rPr>
          <w:rFonts w:ascii="Arial" w:hAnsi="Arial"/>
          <w:color w:val="000000"/>
        </w:rPr>
        <w:t xml:space="preserve"> unless the court orders otherwise. </w:t>
      </w:r>
    </w:p>
    <w:p w14:paraId="38A3518C" w14:textId="77777777" w:rsidR="00BB2667" w:rsidRPr="0080273E" w:rsidRDefault="00BB2667" w:rsidP="0080273E">
      <w:pPr>
        <w:tabs>
          <w:tab w:val="left" w:pos="9894"/>
        </w:tabs>
        <w:spacing w:after="30"/>
        <w:ind w:left="340" w:right="340" w:firstLine="86"/>
        <w:rPr>
          <w:rFonts w:ascii="Arial" w:hAnsi="Arial"/>
          <w:color w:val="000000"/>
        </w:rPr>
      </w:pPr>
      <w:r w:rsidRPr="0080273E">
        <w:rPr>
          <w:rFonts w:ascii="Arial" w:hAnsi="Arial"/>
          <w:color w:val="000000"/>
        </w:rPr>
        <w:t>Parent’s Name</w:t>
      </w:r>
      <w:r w:rsidRPr="0080273E">
        <w:rPr>
          <w:rFonts w:ascii="Arial" w:hAnsi="Arial"/>
          <w:color w:val="000000"/>
        </w:rPr>
        <w:tab/>
      </w:r>
    </w:p>
    <w:tbl>
      <w:tblPr>
        <w:tblW w:w="11104" w:type="dxa"/>
        <w:tblInd w:w="421" w:type="dxa"/>
        <w:tblBorders>
          <w:top w:val="single" w:sz="4" w:space="0" w:color="000000"/>
          <w:left w:val="single" w:sz="4" w:space="0" w:color="000000"/>
          <w:bottom w:val="single" w:sz="4" w:space="0" w:color="000000"/>
          <w:right w:val="single" w:sz="4" w:space="0" w:color="000000"/>
        </w:tblBorders>
        <w:tblLayout w:type="fixed"/>
        <w:tblCellMar>
          <w:left w:w="0" w:type="dxa"/>
          <w:right w:w="0" w:type="dxa"/>
        </w:tblCellMar>
        <w:tblLook w:val="00A0" w:firstRow="1" w:lastRow="0" w:firstColumn="1" w:lastColumn="0" w:noHBand="0" w:noVBand="0"/>
      </w:tblPr>
      <w:tblGrid>
        <w:gridCol w:w="11104"/>
      </w:tblGrid>
      <w:tr w:rsidR="00BB2667" w:rsidRPr="0080273E" w14:paraId="75C623A3" w14:textId="77777777" w:rsidTr="007B7EBF">
        <w:trPr>
          <w:cantSplit/>
          <w:trHeight w:val="454"/>
        </w:trPr>
        <w:tc>
          <w:tcPr>
            <w:tcW w:w="11104" w:type="dxa"/>
            <w:tcBorders>
              <w:top w:val="single" w:sz="4" w:space="0" w:color="000000"/>
              <w:bottom w:val="single" w:sz="4" w:space="0" w:color="000000"/>
            </w:tcBorders>
            <w:vAlign w:val="center"/>
          </w:tcPr>
          <w:p w14:paraId="6C7C4092" w14:textId="77777777" w:rsidR="00BB2667" w:rsidRPr="0080273E" w:rsidRDefault="00BB2667" w:rsidP="00273B8D">
            <w:pPr>
              <w:tabs>
                <w:tab w:val="left" w:pos="9866"/>
                <w:tab w:val="left" w:pos="9923"/>
              </w:tabs>
              <w:ind w:right="340"/>
              <w:rPr>
                <w:rFonts w:ascii="Arial" w:hAnsi="Arial"/>
                <w:color w:val="000000"/>
              </w:rPr>
            </w:pPr>
          </w:p>
        </w:tc>
      </w:tr>
    </w:tbl>
    <w:p w14:paraId="4D521522" w14:textId="77777777" w:rsidR="00BB2667" w:rsidRPr="0080273E" w:rsidRDefault="00BB2667" w:rsidP="0080273E">
      <w:pPr>
        <w:tabs>
          <w:tab w:val="left" w:pos="9866"/>
          <w:tab w:val="left" w:pos="9923"/>
        </w:tabs>
        <w:spacing w:before="160" w:after="30"/>
        <w:ind w:left="340" w:right="340" w:firstLine="86"/>
        <w:rPr>
          <w:rFonts w:ascii="Arial" w:hAnsi="Arial"/>
          <w:color w:val="000000"/>
        </w:rPr>
      </w:pPr>
      <w:r w:rsidRPr="0080273E">
        <w:rPr>
          <w:rFonts w:ascii="Arial" w:hAnsi="Arial"/>
          <w:color w:val="000000"/>
        </w:rPr>
        <w:t>Parent’s Address</w:t>
      </w:r>
    </w:p>
    <w:tbl>
      <w:tblPr>
        <w:tblW w:w="0" w:type="auto"/>
        <w:tblInd w:w="454"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0A0" w:firstRow="1" w:lastRow="0" w:firstColumn="1" w:lastColumn="0" w:noHBand="0" w:noVBand="0"/>
      </w:tblPr>
      <w:tblGrid>
        <w:gridCol w:w="11170"/>
      </w:tblGrid>
      <w:tr w:rsidR="00BB2667" w:rsidRPr="00D61F4A" w14:paraId="12F1A210" w14:textId="77777777" w:rsidTr="00273B8D">
        <w:trPr>
          <w:cantSplit/>
          <w:trHeight w:val="454"/>
        </w:trPr>
        <w:tc>
          <w:tcPr>
            <w:tcW w:w="11170" w:type="dxa"/>
            <w:tcBorders>
              <w:top w:val="single" w:sz="4" w:space="0" w:color="auto"/>
              <w:bottom w:val="single" w:sz="4" w:space="0" w:color="auto"/>
            </w:tcBorders>
            <w:noWrap/>
            <w:vAlign w:val="center"/>
          </w:tcPr>
          <w:p w14:paraId="61018900" w14:textId="77777777" w:rsidR="00BB2667" w:rsidRPr="00EA019B" w:rsidRDefault="00BB2667" w:rsidP="00273B8D">
            <w:pPr>
              <w:tabs>
                <w:tab w:val="left" w:pos="3289"/>
                <w:tab w:val="left" w:pos="9072"/>
              </w:tabs>
              <w:ind w:right="340"/>
              <w:rPr>
                <w:rFonts w:ascii="Arial" w:hAnsi="Arial"/>
                <w:color w:val="000000"/>
                <w:sz w:val="22"/>
                <w:szCs w:val="32"/>
              </w:rPr>
            </w:pPr>
          </w:p>
        </w:tc>
      </w:tr>
    </w:tbl>
    <w:p w14:paraId="5AE30A37" w14:textId="77777777" w:rsidR="00BB2667" w:rsidRPr="00D61F4A" w:rsidRDefault="00BB2667" w:rsidP="00D21879">
      <w:pPr>
        <w:tabs>
          <w:tab w:val="left" w:pos="9781"/>
        </w:tabs>
        <w:spacing w:after="30"/>
        <w:ind w:left="340" w:right="340"/>
        <w:rPr>
          <w:rFonts w:ascii="Arial" w:hAnsi="Arial"/>
          <w:color w:val="000000"/>
          <w:sz w:val="18"/>
        </w:rPr>
      </w:pPr>
    </w:p>
    <w:p w14:paraId="530BC7FB" w14:textId="77777777" w:rsidR="00BB2667" w:rsidRPr="0080273E" w:rsidRDefault="00BB2667" w:rsidP="0080273E">
      <w:pPr>
        <w:pBdr>
          <w:top w:val="single" w:sz="4" w:space="1" w:color="auto"/>
          <w:left w:val="single" w:sz="4" w:space="0" w:color="auto"/>
          <w:bottom w:val="single" w:sz="4" w:space="1" w:color="auto"/>
          <w:right w:val="single" w:sz="4" w:space="4" w:color="auto"/>
        </w:pBdr>
        <w:shd w:val="clear" w:color="auto" w:fill="CCCCCC"/>
        <w:tabs>
          <w:tab w:val="left" w:pos="3289"/>
          <w:tab w:val="left" w:pos="9072"/>
        </w:tabs>
        <w:ind w:left="340" w:right="340"/>
        <w:rPr>
          <w:rFonts w:ascii="Arial" w:hAnsi="Arial"/>
          <w:b/>
          <w:color w:val="000000"/>
          <w:szCs w:val="36"/>
        </w:rPr>
      </w:pPr>
      <w:r w:rsidRPr="0080273E">
        <w:rPr>
          <w:rFonts w:ascii="Arial" w:hAnsi="Arial"/>
          <w:b/>
          <w:color w:val="000000"/>
          <w:szCs w:val="36"/>
        </w:rPr>
        <w:t>If you are the aggrieved, proceed to Question 4</w:t>
      </w:r>
    </w:p>
    <w:p w14:paraId="0603C686" w14:textId="77777777" w:rsidR="00BB2667" w:rsidRPr="0080273E" w:rsidRDefault="00BB2667" w:rsidP="0080273E">
      <w:pPr>
        <w:pBdr>
          <w:top w:val="single" w:sz="4" w:space="1" w:color="auto"/>
          <w:left w:val="single" w:sz="4" w:space="0" w:color="auto"/>
          <w:bottom w:val="single" w:sz="4" w:space="1" w:color="auto"/>
          <w:right w:val="single" w:sz="4" w:space="4" w:color="auto"/>
        </w:pBdr>
        <w:shd w:val="clear" w:color="auto" w:fill="CCCCCC"/>
        <w:tabs>
          <w:tab w:val="left" w:pos="3289"/>
          <w:tab w:val="left" w:pos="9072"/>
        </w:tabs>
        <w:ind w:left="340" w:right="340"/>
        <w:rPr>
          <w:rFonts w:ascii="Arial" w:hAnsi="Arial"/>
          <w:b/>
          <w:color w:val="000000"/>
          <w:szCs w:val="36"/>
        </w:rPr>
      </w:pPr>
      <w:r w:rsidRPr="0080273E">
        <w:rPr>
          <w:rFonts w:ascii="Arial" w:hAnsi="Arial"/>
          <w:b/>
          <w:color w:val="000000"/>
          <w:szCs w:val="36"/>
        </w:rPr>
        <w:t xml:space="preserve">If you are </w:t>
      </w:r>
      <w:r w:rsidRPr="0080273E">
        <w:rPr>
          <w:rFonts w:ascii="Arial" w:hAnsi="Arial"/>
          <w:b/>
          <w:color w:val="000000"/>
          <w:szCs w:val="36"/>
          <w:u w:val="single"/>
        </w:rPr>
        <w:t xml:space="preserve">not </w:t>
      </w:r>
      <w:r w:rsidRPr="0080273E">
        <w:rPr>
          <w:rFonts w:ascii="Arial" w:hAnsi="Arial"/>
          <w:b/>
          <w:color w:val="000000"/>
          <w:szCs w:val="36"/>
        </w:rPr>
        <w:t xml:space="preserve">the aggrieved proceed to Question 3 </w:t>
      </w:r>
    </w:p>
    <w:p w14:paraId="59E3AA17" w14:textId="77777777" w:rsidR="00BB2667" w:rsidRPr="00D61F4A" w:rsidRDefault="00BB2667" w:rsidP="00D21879">
      <w:pPr>
        <w:tabs>
          <w:tab w:val="left" w:pos="9781"/>
        </w:tabs>
        <w:spacing w:after="30"/>
        <w:ind w:left="340" w:right="340"/>
        <w:rPr>
          <w:rFonts w:ascii="Arial" w:hAnsi="Arial"/>
          <w:color w:val="000000"/>
          <w:sz w:val="18"/>
        </w:rPr>
      </w:pPr>
    </w:p>
    <w:p w14:paraId="0E012307" w14:textId="593921F5" w:rsidR="00BB2667" w:rsidRPr="0080273E" w:rsidRDefault="005450C9" w:rsidP="00286FC4">
      <w:pPr>
        <w:tabs>
          <w:tab w:val="left" w:pos="9781"/>
        </w:tabs>
        <w:spacing w:after="120"/>
        <w:ind w:left="340" w:right="340"/>
        <w:rPr>
          <w:rFonts w:ascii="Arial" w:hAnsi="Arial"/>
          <w:b/>
          <w:color w:val="000000"/>
          <w:sz w:val="28"/>
          <w:szCs w:val="28"/>
        </w:rPr>
      </w:pPr>
      <w:r w:rsidRPr="0080273E">
        <w:rPr>
          <w:noProof/>
          <w:sz w:val="28"/>
          <w:szCs w:val="28"/>
          <w:lang w:eastAsia="en-AU"/>
        </w:rPr>
        <mc:AlternateContent>
          <mc:Choice Requires="wps">
            <w:drawing>
              <wp:anchor distT="0" distB="0" distL="114300" distR="114300" simplePos="0" relativeHeight="251601920" behindDoc="0" locked="0" layoutInCell="1" allowOverlap="1" wp14:anchorId="766BC277" wp14:editId="771AFAC5">
                <wp:simplePos x="0" y="0"/>
                <wp:positionH relativeFrom="column">
                  <wp:posOffset>2085975</wp:posOffset>
                </wp:positionH>
                <wp:positionV relativeFrom="paragraph">
                  <wp:posOffset>100965</wp:posOffset>
                </wp:positionV>
                <wp:extent cx="5257800" cy="0"/>
                <wp:effectExtent l="19050" t="15240" r="19050" b="13335"/>
                <wp:wrapNone/>
                <wp:docPr id="110"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707B267" id="Line 19" o:spid="_x0000_s1026" style="position:absolute;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25pt,7.95pt" to="578.2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" strokeweight="2pt">
                <v:shadow opacity="22938f" offset="0"/>
              </v:line>
            </w:pict>
          </mc:Fallback>
        </mc:AlternateContent>
      </w:r>
      <w:r w:rsidR="00BB2667" w:rsidRPr="0080273E">
        <w:rPr>
          <w:rFonts w:ascii="Arial" w:hAnsi="Arial"/>
          <w:b/>
          <w:color w:val="000000"/>
          <w:sz w:val="28"/>
          <w:szCs w:val="28"/>
        </w:rPr>
        <w:t>3.  Applicant’s Details</w:t>
      </w:r>
    </w:p>
    <w:p w14:paraId="5CA981E2" w14:textId="77777777" w:rsidR="00BB2667" w:rsidRPr="0080273E" w:rsidRDefault="00BB2667" w:rsidP="00D21879">
      <w:pPr>
        <w:tabs>
          <w:tab w:val="left" w:pos="9781"/>
        </w:tabs>
        <w:spacing w:after="30"/>
        <w:ind w:left="340" w:right="340"/>
        <w:rPr>
          <w:rFonts w:ascii="Arial" w:hAnsi="Arial"/>
          <w:color w:val="000000"/>
          <w:szCs w:val="36"/>
        </w:rPr>
      </w:pPr>
      <w:r w:rsidRPr="0080273E">
        <w:rPr>
          <w:rFonts w:ascii="Arial" w:hAnsi="Arial"/>
          <w:color w:val="000000"/>
          <w:szCs w:val="36"/>
        </w:rPr>
        <w:t xml:space="preserve">This section only applies if a person other than the aggrieved is making the application. </w:t>
      </w:r>
      <w:r w:rsidR="00EF562F" w:rsidRPr="0080273E">
        <w:rPr>
          <w:rFonts w:ascii="Arial" w:hAnsi="Arial"/>
          <w:color w:val="000000"/>
          <w:szCs w:val="36"/>
        </w:rPr>
        <w:t xml:space="preserve">Please complete either Part A, B, </w:t>
      </w:r>
      <w:r w:rsidRPr="0080273E">
        <w:rPr>
          <w:rFonts w:ascii="Arial" w:hAnsi="Arial"/>
          <w:color w:val="000000"/>
          <w:szCs w:val="36"/>
        </w:rPr>
        <w:t>C</w:t>
      </w:r>
      <w:r w:rsidR="00EF562F" w:rsidRPr="0080273E">
        <w:rPr>
          <w:rFonts w:ascii="Arial" w:hAnsi="Arial"/>
          <w:color w:val="000000"/>
          <w:szCs w:val="36"/>
        </w:rPr>
        <w:t xml:space="preserve"> or D</w:t>
      </w:r>
      <w:r w:rsidRPr="0080273E">
        <w:rPr>
          <w:rFonts w:ascii="Arial" w:hAnsi="Arial"/>
          <w:color w:val="000000"/>
          <w:szCs w:val="36"/>
        </w:rPr>
        <w:t xml:space="preserve">. </w:t>
      </w:r>
    </w:p>
    <w:p w14:paraId="6DE899BC" w14:textId="77777777" w:rsidR="00BB2667" w:rsidRPr="0080273E" w:rsidRDefault="00BB2667" w:rsidP="00D21879">
      <w:pPr>
        <w:tabs>
          <w:tab w:val="left" w:pos="9781"/>
        </w:tabs>
        <w:spacing w:after="30"/>
        <w:ind w:left="340" w:right="340"/>
        <w:rPr>
          <w:rFonts w:ascii="Arial" w:hAnsi="Arial"/>
          <w:b/>
          <w:color w:val="000000"/>
          <w:sz w:val="26"/>
          <w:szCs w:val="26"/>
        </w:rPr>
      </w:pPr>
      <w:r w:rsidRPr="0080273E">
        <w:rPr>
          <w:rFonts w:ascii="Arial" w:hAnsi="Arial"/>
          <w:b/>
          <w:color w:val="000000"/>
          <w:sz w:val="26"/>
          <w:szCs w:val="26"/>
        </w:rPr>
        <w:t>PART A – A person being authorised by the Aggrieved</w:t>
      </w:r>
    </w:p>
    <w:p w14:paraId="0F5EAAF3" w14:textId="77777777" w:rsidR="004D18CF" w:rsidRPr="0080273E" w:rsidRDefault="004D18CF" w:rsidP="004D18CF">
      <w:pPr>
        <w:tabs>
          <w:tab w:val="left" w:pos="5760"/>
          <w:tab w:val="left" w:pos="9720"/>
        </w:tabs>
        <w:spacing w:after="30"/>
        <w:ind w:left="340" w:right="340"/>
        <w:rPr>
          <w:rFonts w:ascii="Arial" w:hAnsi="Arial"/>
          <w:color w:val="000000"/>
          <w:szCs w:val="36"/>
        </w:rPr>
      </w:pPr>
      <w:r w:rsidRPr="0080273E">
        <w:rPr>
          <w:rFonts w:ascii="Arial" w:hAnsi="Arial"/>
          <w:color w:val="000000"/>
          <w:szCs w:val="36"/>
        </w:rPr>
        <w:t>Given Name/s</w:t>
      </w:r>
      <w:r w:rsidRPr="0080273E">
        <w:rPr>
          <w:rFonts w:ascii="Arial" w:hAnsi="Arial"/>
          <w:color w:val="000000"/>
          <w:szCs w:val="36"/>
        </w:rPr>
        <w:tab/>
        <w:t>Family Name</w:t>
      </w:r>
      <w:r w:rsidRPr="0080273E">
        <w:rPr>
          <w:rFonts w:ascii="Arial" w:hAnsi="Arial"/>
          <w:color w:val="000000"/>
          <w:szCs w:val="36"/>
        </w:rPr>
        <w:tab/>
        <w:t>Gender</w:t>
      </w:r>
    </w:p>
    <w:tbl>
      <w:tblPr>
        <w:tblW w:w="11149" w:type="dxa"/>
        <w:tblInd w:w="421" w:type="dxa"/>
        <w:tblBorders>
          <w:top w:val="single" w:sz="4" w:space="0" w:color="000000"/>
          <w:left w:val="single" w:sz="4" w:space="0" w:color="000000"/>
          <w:bottom w:val="single" w:sz="4" w:space="0" w:color="000000"/>
          <w:right w:val="single" w:sz="4" w:space="0" w:color="000000"/>
        </w:tblBorders>
        <w:tblLayout w:type="fixed"/>
        <w:tblCellMar>
          <w:left w:w="0" w:type="dxa"/>
          <w:right w:w="0" w:type="dxa"/>
        </w:tblCellMar>
        <w:tblLook w:val="00A0" w:firstRow="1" w:lastRow="0" w:firstColumn="1" w:lastColumn="0" w:noHBand="0" w:noVBand="0"/>
      </w:tblPr>
      <w:tblGrid>
        <w:gridCol w:w="4981"/>
        <w:gridCol w:w="360"/>
        <w:gridCol w:w="3598"/>
        <w:gridCol w:w="360"/>
        <w:gridCol w:w="388"/>
        <w:gridCol w:w="20"/>
        <w:gridCol w:w="284"/>
        <w:gridCol w:w="213"/>
        <w:gridCol w:w="180"/>
        <w:gridCol w:w="720"/>
        <w:gridCol w:w="20"/>
        <w:gridCol w:w="25"/>
      </w:tblGrid>
      <w:tr w:rsidR="004D18CF" w:rsidRPr="00D61F4A" w14:paraId="0C84C769" w14:textId="77777777" w:rsidTr="007B7EBF">
        <w:trPr>
          <w:cantSplit/>
          <w:trHeight w:val="454"/>
        </w:trPr>
        <w:tc>
          <w:tcPr>
            <w:tcW w:w="4981" w:type="dxa"/>
            <w:tcBorders>
              <w:top w:val="single" w:sz="4" w:space="0" w:color="000000"/>
              <w:bottom w:val="single" w:sz="4" w:space="0" w:color="000000"/>
              <w:right w:val="single" w:sz="4" w:space="0" w:color="000000"/>
            </w:tcBorders>
            <w:vAlign w:val="center"/>
          </w:tcPr>
          <w:p w14:paraId="3DD0E440" w14:textId="77777777" w:rsidR="004D18CF" w:rsidRPr="00EA019B" w:rsidRDefault="004D18CF" w:rsidP="004D18CF">
            <w:pPr>
              <w:tabs>
                <w:tab w:val="left" w:pos="9866"/>
                <w:tab w:val="left" w:pos="9923"/>
              </w:tabs>
              <w:ind w:right="340"/>
              <w:rPr>
                <w:rFonts w:ascii="Arial" w:hAnsi="Arial"/>
                <w:color w:val="000000"/>
                <w:sz w:val="22"/>
                <w:szCs w:val="32"/>
              </w:rPr>
            </w:pPr>
          </w:p>
        </w:tc>
        <w:tc>
          <w:tcPr>
            <w:tcW w:w="360" w:type="dxa"/>
            <w:tcBorders>
              <w:top w:val="nil"/>
              <w:left w:val="single" w:sz="4" w:space="0" w:color="000000"/>
              <w:bottom w:val="nil"/>
              <w:right w:val="single" w:sz="4" w:space="0" w:color="auto"/>
            </w:tcBorders>
            <w:vAlign w:val="center"/>
          </w:tcPr>
          <w:p w14:paraId="11D13907" w14:textId="77777777" w:rsidR="004D18CF" w:rsidRPr="00D61F4A" w:rsidRDefault="004D18CF" w:rsidP="004D18CF">
            <w:pPr>
              <w:tabs>
                <w:tab w:val="left" w:pos="9866"/>
                <w:tab w:val="left" w:pos="9923"/>
              </w:tabs>
              <w:ind w:left="340" w:right="340"/>
              <w:rPr>
                <w:rFonts w:ascii="Arial" w:hAnsi="Arial"/>
                <w:color w:val="000000"/>
                <w:sz w:val="18"/>
              </w:rPr>
            </w:pPr>
          </w:p>
        </w:tc>
        <w:tc>
          <w:tcPr>
            <w:tcW w:w="3598" w:type="dxa"/>
            <w:tcBorders>
              <w:top w:val="single" w:sz="4" w:space="0" w:color="auto"/>
              <w:left w:val="single" w:sz="4" w:space="0" w:color="auto"/>
              <w:bottom w:val="single" w:sz="4" w:space="0" w:color="auto"/>
              <w:right w:val="single" w:sz="4" w:space="0" w:color="auto"/>
            </w:tcBorders>
          </w:tcPr>
          <w:p w14:paraId="228589DA" w14:textId="77777777" w:rsidR="004D18CF" w:rsidRPr="00EA019B" w:rsidRDefault="004D18CF" w:rsidP="00EA019B">
            <w:pPr>
              <w:tabs>
                <w:tab w:val="left" w:pos="3289"/>
                <w:tab w:val="left" w:pos="9072"/>
              </w:tabs>
              <w:ind w:right="340"/>
              <w:rPr>
                <w:rFonts w:ascii="Arial" w:hAnsi="Arial"/>
                <w:color w:val="000000"/>
                <w:sz w:val="22"/>
                <w:szCs w:val="32"/>
              </w:rPr>
            </w:pPr>
          </w:p>
        </w:tc>
        <w:tc>
          <w:tcPr>
            <w:tcW w:w="360" w:type="dxa"/>
            <w:tcBorders>
              <w:top w:val="nil"/>
              <w:left w:val="single" w:sz="4" w:space="0" w:color="auto"/>
              <w:bottom w:val="nil"/>
              <w:right w:val="single" w:sz="4" w:space="0" w:color="auto"/>
            </w:tcBorders>
          </w:tcPr>
          <w:p w14:paraId="78062E88" w14:textId="77777777" w:rsidR="004D18CF" w:rsidRPr="00D61F4A" w:rsidRDefault="004D18CF" w:rsidP="004D18CF">
            <w:pPr>
              <w:tabs>
                <w:tab w:val="left" w:pos="3289"/>
                <w:tab w:val="left" w:pos="9072"/>
              </w:tabs>
              <w:ind w:right="340"/>
              <w:jc w:val="center"/>
              <w:rPr>
                <w:rFonts w:ascii="Arial" w:hAnsi="Arial"/>
                <w:color w:val="000000"/>
                <w:sz w:val="18"/>
              </w:rPr>
            </w:pPr>
          </w:p>
        </w:tc>
        <w:tc>
          <w:tcPr>
            <w:tcW w:w="388" w:type="dxa"/>
            <w:tcBorders>
              <w:top w:val="single" w:sz="4" w:space="0" w:color="auto"/>
              <w:left w:val="single" w:sz="4" w:space="0" w:color="auto"/>
              <w:bottom w:val="single" w:sz="4" w:space="0" w:color="auto"/>
              <w:right w:val="nil"/>
            </w:tcBorders>
            <w:tcMar>
              <w:left w:w="0" w:type="dxa"/>
              <w:right w:w="0" w:type="dxa"/>
            </w:tcMar>
            <w:vAlign w:val="center"/>
          </w:tcPr>
          <w:p w14:paraId="20341C68" w14:textId="77777777" w:rsidR="004D18CF" w:rsidRPr="00EA019B" w:rsidRDefault="004D18CF" w:rsidP="004D18CF">
            <w:pPr>
              <w:tabs>
                <w:tab w:val="left" w:pos="3289"/>
                <w:tab w:val="left" w:pos="9072"/>
              </w:tabs>
              <w:ind w:right="340"/>
              <w:jc w:val="center"/>
              <w:rPr>
                <w:rFonts w:ascii="Arial" w:hAnsi="Arial"/>
                <w:color w:val="000000"/>
                <w:sz w:val="22"/>
                <w:szCs w:val="32"/>
              </w:rPr>
            </w:pPr>
          </w:p>
        </w:tc>
        <w:tc>
          <w:tcPr>
            <w:tcW w:w="20" w:type="dxa"/>
            <w:tcBorders>
              <w:top w:val="single" w:sz="4" w:space="0" w:color="auto"/>
              <w:left w:val="nil"/>
              <w:bottom w:val="single" w:sz="4" w:space="0" w:color="auto"/>
              <w:right w:val="nil"/>
            </w:tcBorders>
            <w:vAlign w:val="center"/>
          </w:tcPr>
          <w:p w14:paraId="0A328525" w14:textId="77777777" w:rsidR="004D18CF" w:rsidRPr="00EA019B" w:rsidRDefault="004D18CF" w:rsidP="004D18CF">
            <w:pPr>
              <w:tabs>
                <w:tab w:val="left" w:pos="3289"/>
                <w:tab w:val="left" w:pos="9072"/>
              </w:tabs>
              <w:ind w:right="340"/>
              <w:jc w:val="center"/>
              <w:rPr>
                <w:rFonts w:ascii="Arial" w:hAnsi="Arial"/>
                <w:color w:val="000000"/>
                <w:sz w:val="22"/>
                <w:szCs w:val="32"/>
              </w:rPr>
            </w:pPr>
          </w:p>
        </w:tc>
        <w:tc>
          <w:tcPr>
            <w:tcW w:w="284" w:type="dxa"/>
            <w:tcBorders>
              <w:top w:val="single" w:sz="4" w:space="0" w:color="auto"/>
              <w:left w:val="nil"/>
              <w:bottom w:val="single" w:sz="4" w:space="0" w:color="auto"/>
              <w:right w:val="nil"/>
            </w:tcBorders>
            <w:vAlign w:val="center"/>
          </w:tcPr>
          <w:p w14:paraId="4F2A9B3B" w14:textId="77777777" w:rsidR="004D18CF" w:rsidRPr="00EA019B" w:rsidRDefault="004D18CF" w:rsidP="004D18CF">
            <w:pPr>
              <w:tabs>
                <w:tab w:val="left" w:pos="3289"/>
                <w:tab w:val="left" w:pos="9072"/>
              </w:tabs>
              <w:jc w:val="center"/>
              <w:rPr>
                <w:rFonts w:ascii="Arial" w:hAnsi="Arial"/>
                <w:color w:val="000000"/>
                <w:sz w:val="22"/>
                <w:szCs w:val="32"/>
              </w:rPr>
            </w:pPr>
          </w:p>
        </w:tc>
        <w:tc>
          <w:tcPr>
            <w:tcW w:w="213" w:type="dxa"/>
            <w:tcBorders>
              <w:top w:val="single" w:sz="4" w:space="0" w:color="auto"/>
              <w:left w:val="nil"/>
              <w:bottom w:val="single" w:sz="4" w:space="0" w:color="auto"/>
              <w:right w:val="nil"/>
            </w:tcBorders>
            <w:vAlign w:val="center"/>
          </w:tcPr>
          <w:p w14:paraId="30920884" w14:textId="77777777" w:rsidR="004D18CF" w:rsidRPr="00EA019B" w:rsidRDefault="004D18CF" w:rsidP="004D18CF">
            <w:pPr>
              <w:tabs>
                <w:tab w:val="left" w:pos="3289"/>
                <w:tab w:val="left" w:pos="9072"/>
              </w:tabs>
              <w:jc w:val="center"/>
              <w:rPr>
                <w:rFonts w:ascii="Arial" w:hAnsi="Arial"/>
                <w:color w:val="000000"/>
                <w:sz w:val="22"/>
                <w:szCs w:val="32"/>
              </w:rPr>
            </w:pPr>
          </w:p>
        </w:tc>
        <w:tc>
          <w:tcPr>
            <w:tcW w:w="180" w:type="dxa"/>
            <w:tcBorders>
              <w:top w:val="single" w:sz="4" w:space="0" w:color="auto"/>
              <w:left w:val="nil"/>
              <w:bottom w:val="single" w:sz="4" w:space="0" w:color="auto"/>
              <w:right w:val="nil"/>
            </w:tcBorders>
            <w:vAlign w:val="center"/>
          </w:tcPr>
          <w:p w14:paraId="6D5D80E0" w14:textId="77777777" w:rsidR="004D18CF" w:rsidRPr="00EA019B" w:rsidRDefault="004D18CF" w:rsidP="004D18CF">
            <w:pPr>
              <w:tabs>
                <w:tab w:val="left" w:pos="3289"/>
                <w:tab w:val="left" w:pos="9072"/>
              </w:tabs>
              <w:ind w:right="340"/>
              <w:jc w:val="center"/>
              <w:rPr>
                <w:rFonts w:ascii="Arial" w:hAnsi="Arial"/>
                <w:color w:val="000000"/>
                <w:sz w:val="22"/>
                <w:szCs w:val="32"/>
              </w:rPr>
            </w:pPr>
          </w:p>
        </w:tc>
        <w:tc>
          <w:tcPr>
            <w:tcW w:w="720" w:type="dxa"/>
            <w:tcBorders>
              <w:top w:val="single" w:sz="4" w:space="0" w:color="auto"/>
              <w:left w:val="nil"/>
              <w:bottom w:val="single" w:sz="4" w:space="0" w:color="auto"/>
              <w:right w:val="nil"/>
            </w:tcBorders>
            <w:vAlign w:val="center"/>
          </w:tcPr>
          <w:p w14:paraId="3725F1CF" w14:textId="77777777" w:rsidR="004D18CF" w:rsidRPr="00EA019B" w:rsidRDefault="004D18CF" w:rsidP="004D18CF">
            <w:pPr>
              <w:tabs>
                <w:tab w:val="left" w:pos="3289"/>
                <w:tab w:val="left" w:pos="9072"/>
              </w:tabs>
              <w:jc w:val="center"/>
              <w:rPr>
                <w:rFonts w:ascii="Arial" w:hAnsi="Arial"/>
                <w:color w:val="000000"/>
                <w:sz w:val="22"/>
                <w:szCs w:val="32"/>
              </w:rPr>
            </w:pPr>
          </w:p>
        </w:tc>
        <w:tc>
          <w:tcPr>
            <w:tcW w:w="20" w:type="dxa"/>
            <w:tcBorders>
              <w:top w:val="single" w:sz="4" w:space="0" w:color="auto"/>
              <w:left w:val="nil"/>
              <w:bottom w:val="single" w:sz="4" w:space="0" w:color="auto"/>
              <w:right w:val="nil"/>
            </w:tcBorders>
            <w:vAlign w:val="center"/>
          </w:tcPr>
          <w:p w14:paraId="45BA6359" w14:textId="77777777" w:rsidR="004D18CF" w:rsidRPr="00D61F4A" w:rsidRDefault="004D18CF" w:rsidP="004D18CF">
            <w:pPr>
              <w:tabs>
                <w:tab w:val="left" w:pos="3289"/>
                <w:tab w:val="left" w:pos="9072"/>
              </w:tabs>
              <w:ind w:right="340"/>
              <w:jc w:val="center"/>
              <w:rPr>
                <w:rFonts w:ascii="Arial" w:hAnsi="Arial"/>
                <w:color w:val="000000"/>
                <w:sz w:val="18"/>
              </w:rPr>
            </w:pPr>
          </w:p>
        </w:tc>
        <w:tc>
          <w:tcPr>
            <w:tcW w:w="25" w:type="dxa"/>
            <w:tcBorders>
              <w:top w:val="single" w:sz="4" w:space="0" w:color="auto"/>
              <w:left w:val="nil"/>
              <w:bottom w:val="single" w:sz="4" w:space="0" w:color="auto"/>
              <w:right w:val="single" w:sz="4" w:space="0" w:color="auto"/>
            </w:tcBorders>
            <w:vAlign w:val="center"/>
          </w:tcPr>
          <w:p w14:paraId="1A821C4F" w14:textId="77777777" w:rsidR="004D18CF" w:rsidRPr="00D61F4A" w:rsidRDefault="004D18CF" w:rsidP="004D18CF">
            <w:pPr>
              <w:tabs>
                <w:tab w:val="left" w:pos="3289"/>
                <w:tab w:val="left" w:pos="9072"/>
              </w:tabs>
              <w:ind w:right="340"/>
              <w:jc w:val="center"/>
              <w:rPr>
                <w:rFonts w:ascii="Arial" w:hAnsi="Arial"/>
                <w:color w:val="000000"/>
                <w:sz w:val="18"/>
              </w:rPr>
            </w:pPr>
          </w:p>
        </w:tc>
      </w:tr>
    </w:tbl>
    <w:p w14:paraId="5CE2D046" w14:textId="3193E4AA" w:rsidR="00BB2667" w:rsidRPr="0080273E" w:rsidRDefault="00BB2667" w:rsidP="00E03B75">
      <w:pPr>
        <w:tabs>
          <w:tab w:val="left" w:pos="9781"/>
        </w:tabs>
        <w:ind w:left="340" w:right="340"/>
        <w:rPr>
          <w:rFonts w:ascii="Arial" w:hAnsi="Arial"/>
          <w:color w:val="000000"/>
          <w:szCs w:val="36"/>
        </w:rPr>
      </w:pPr>
      <w:r w:rsidRPr="0080273E">
        <w:rPr>
          <w:rFonts w:ascii="Arial" w:hAnsi="Arial"/>
          <w:color w:val="000000"/>
          <w:szCs w:val="36"/>
        </w:rPr>
        <w:t>Address</w:t>
      </w:r>
      <w:r w:rsidR="000E1486" w:rsidRPr="0080273E">
        <w:rPr>
          <w:rFonts w:ascii="Arial" w:hAnsi="Arial"/>
          <w:color w:val="000000"/>
          <w:szCs w:val="36"/>
        </w:rPr>
        <w:t xml:space="preserve"> </w:t>
      </w:r>
      <w:r w:rsidR="000E1486" w:rsidRPr="0080273E">
        <w:rPr>
          <w:rFonts w:ascii="Arial" w:hAnsi="Arial" w:cs="Arial"/>
          <w:i/>
        </w:rPr>
        <w:t xml:space="preserve">*leave blank if you do not want this information to be given to the other party </w:t>
      </w:r>
    </w:p>
    <w:tbl>
      <w:tblPr>
        <w:tblW w:w="0" w:type="auto"/>
        <w:tblInd w:w="421"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0A0" w:firstRow="1" w:lastRow="0" w:firstColumn="1" w:lastColumn="0" w:noHBand="0" w:noVBand="0"/>
      </w:tblPr>
      <w:tblGrid>
        <w:gridCol w:w="11203"/>
      </w:tblGrid>
      <w:tr w:rsidR="00BB2667" w:rsidRPr="00D61F4A" w14:paraId="7CBF011D" w14:textId="77777777" w:rsidTr="007B7EBF">
        <w:trPr>
          <w:cantSplit/>
          <w:trHeight w:val="454"/>
        </w:trPr>
        <w:tc>
          <w:tcPr>
            <w:tcW w:w="11203" w:type="dxa"/>
            <w:tcBorders>
              <w:top w:val="single" w:sz="4" w:space="0" w:color="auto"/>
              <w:bottom w:val="single" w:sz="4" w:space="0" w:color="auto"/>
            </w:tcBorders>
            <w:noWrap/>
            <w:vAlign w:val="center"/>
          </w:tcPr>
          <w:p w14:paraId="045CF210" w14:textId="77777777" w:rsidR="00BB2667" w:rsidRPr="00EA019B" w:rsidRDefault="00BB2667" w:rsidP="00273B8D">
            <w:pPr>
              <w:tabs>
                <w:tab w:val="left" w:pos="3289"/>
                <w:tab w:val="left" w:pos="9072"/>
              </w:tabs>
              <w:ind w:right="340"/>
              <w:rPr>
                <w:rFonts w:ascii="Arial" w:hAnsi="Arial"/>
                <w:color w:val="000000"/>
                <w:sz w:val="22"/>
                <w:szCs w:val="32"/>
              </w:rPr>
            </w:pPr>
          </w:p>
        </w:tc>
      </w:tr>
    </w:tbl>
    <w:p w14:paraId="469AA34E" w14:textId="2AF25929" w:rsidR="00BB2667" w:rsidRPr="0080273E" w:rsidRDefault="0080273E" w:rsidP="0080273E">
      <w:pPr>
        <w:tabs>
          <w:tab w:val="left" w:pos="340"/>
          <w:tab w:val="left" w:pos="3232"/>
          <w:tab w:val="left" w:pos="5040"/>
          <w:tab w:val="left" w:pos="6521"/>
        </w:tabs>
        <w:spacing w:before="160" w:after="30"/>
        <w:ind w:right="340"/>
        <w:rPr>
          <w:rFonts w:ascii="Arial" w:hAnsi="Arial"/>
          <w:color w:val="000000"/>
          <w:szCs w:val="36"/>
        </w:rPr>
      </w:pPr>
      <w:r w:rsidRPr="0080273E">
        <w:rPr>
          <w:noProof/>
          <w:sz w:val="36"/>
          <w:szCs w:val="36"/>
          <w:lang w:eastAsia="en-AU"/>
        </w:rPr>
        <mc:AlternateContent>
          <mc:Choice Requires="wps">
            <w:drawing>
              <wp:anchor distT="0" distB="0" distL="114300" distR="114300" simplePos="0" relativeHeight="251602944" behindDoc="0" locked="0" layoutInCell="1" allowOverlap="1" wp14:anchorId="4E993485" wp14:editId="1D530414">
                <wp:simplePos x="0" y="0"/>
                <wp:positionH relativeFrom="column">
                  <wp:posOffset>3657600</wp:posOffset>
                </wp:positionH>
                <wp:positionV relativeFrom="paragraph">
                  <wp:posOffset>126365</wp:posOffset>
                </wp:positionV>
                <wp:extent cx="179705" cy="179705"/>
                <wp:effectExtent l="9525" t="12065" r="10795" b="8255"/>
                <wp:wrapNone/>
                <wp:docPr id="108"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3C710B" id="Rectangle 20" o:spid="_x0000_s1026" style="position:absolute;margin-left:4in;margin-top:9.95pt;width:14.15pt;height:14.15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" filled="f" fillcolor="#9bc1ff" strokeweight=".5pt">
                <v:fill color2="#3f80cd" focus="100%" type="gradient">
                  <o:fill v:ext="view" type="gradientUnscaled"/>
                </v:fill>
                <v:shadow opacity="22938f" offset="0"/>
                <v:textbox inset=",7.2pt,,7.2pt"/>
              </v:rect>
            </w:pict>
          </mc:Fallback>
        </mc:AlternateContent>
      </w:r>
      <w:r w:rsidR="005450C9" w:rsidRPr="0080273E">
        <w:rPr>
          <w:noProof/>
          <w:sz w:val="36"/>
          <w:szCs w:val="36"/>
          <w:lang w:eastAsia="en-AU"/>
        </w:rPr>
        <mc:AlternateContent>
          <mc:Choice Requires="wps">
            <w:drawing>
              <wp:anchor distT="0" distB="0" distL="114300" distR="114300" simplePos="0" relativeHeight="251603968" behindDoc="0" locked="0" layoutInCell="1" allowOverlap="1" wp14:anchorId="1F1047A4" wp14:editId="6A6CB462">
                <wp:simplePos x="0" y="0"/>
                <wp:positionH relativeFrom="column">
                  <wp:posOffset>4476750</wp:posOffset>
                </wp:positionH>
                <wp:positionV relativeFrom="paragraph">
                  <wp:posOffset>126365</wp:posOffset>
                </wp:positionV>
                <wp:extent cx="179705" cy="179705"/>
                <wp:effectExtent l="9525" t="12065" r="10795" b="8255"/>
                <wp:wrapNone/>
                <wp:docPr id="109"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C316F1" id="Rectangle 21" o:spid="_x0000_s1026" style="position:absolute;margin-left:352.5pt;margin-top:9.95pt;width:14.15pt;height:14.15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" filled="f" fillcolor="#9bc1ff" strokeweight=".5pt">
                <v:fill color2="#3f80cd" focus="100%" type="gradient">
                  <o:fill v:ext="view" type="gradientUnscaled"/>
                </v:fill>
                <v:shadow opacity="22938f" offset="0"/>
                <v:textbox inset=",7.2pt,,7.2pt"/>
              </v:rect>
            </w:pict>
          </mc:Fallback>
        </mc:AlternateContent>
      </w:r>
      <w:r w:rsidR="00BB2667" w:rsidRPr="0080273E">
        <w:rPr>
          <w:rFonts w:ascii="Arial" w:hAnsi="Arial"/>
          <w:color w:val="000000"/>
          <w:szCs w:val="36"/>
        </w:rPr>
        <w:tab/>
        <w:t xml:space="preserve">Is the authorisation of the aggrieved in writing? No </w:t>
      </w:r>
      <w:r w:rsidR="00BB2667" w:rsidRPr="0080273E">
        <w:rPr>
          <w:rFonts w:ascii="Arial" w:hAnsi="Arial"/>
          <w:color w:val="000000"/>
          <w:szCs w:val="36"/>
        </w:rPr>
        <w:tab/>
        <w:t>Yes</w:t>
      </w:r>
    </w:p>
    <w:p w14:paraId="3577C539" w14:textId="77777777" w:rsidR="00BB2667" w:rsidRPr="0080273E" w:rsidRDefault="00BB2667" w:rsidP="00B66BC1">
      <w:pPr>
        <w:tabs>
          <w:tab w:val="left" w:pos="9360"/>
        </w:tabs>
        <w:spacing w:after="30"/>
        <w:ind w:left="340" w:right="340"/>
        <w:rPr>
          <w:rFonts w:ascii="Arial" w:hAnsi="Arial"/>
          <w:color w:val="000000"/>
          <w:szCs w:val="36"/>
        </w:rPr>
      </w:pPr>
      <w:r w:rsidRPr="0080273E">
        <w:rPr>
          <w:rFonts w:ascii="Arial" w:hAnsi="Arial"/>
          <w:color w:val="000000"/>
          <w:szCs w:val="36"/>
        </w:rPr>
        <w:t xml:space="preserve">If the authorisation is not in writing, how is authorisation communicated from the aggrieved? </w:t>
      </w:r>
    </w:p>
    <w:tbl>
      <w:tblPr>
        <w:tblW w:w="0" w:type="auto"/>
        <w:tblInd w:w="454"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0A0" w:firstRow="1" w:lastRow="0" w:firstColumn="1" w:lastColumn="0" w:noHBand="0" w:noVBand="0"/>
      </w:tblPr>
      <w:tblGrid>
        <w:gridCol w:w="11170"/>
      </w:tblGrid>
      <w:tr w:rsidR="00BB2667" w:rsidRPr="00D61F4A" w14:paraId="7EE6C84C" w14:textId="77777777" w:rsidTr="00B4061A">
        <w:trPr>
          <w:cantSplit/>
          <w:trHeight w:val="454"/>
        </w:trPr>
        <w:tc>
          <w:tcPr>
            <w:tcW w:w="11170" w:type="dxa"/>
            <w:tcBorders>
              <w:top w:val="single" w:sz="4" w:space="0" w:color="auto"/>
              <w:bottom w:val="single" w:sz="4" w:space="0" w:color="auto"/>
            </w:tcBorders>
            <w:noWrap/>
            <w:vAlign w:val="center"/>
          </w:tcPr>
          <w:p w14:paraId="4ED5E609" w14:textId="77777777" w:rsidR="00BB2667" w:rsidRPr="00EA019B" w:rsidRDefault="00BB2667" w:rsidP="00273B8D">
            <w:pPr>
              <w:tabs>
                <w:tab w:val="left" w:pos="3289"/>
                <w:tab w:val="left" w:pos="9072"/>
              </w:tabs>
              <w:ind w:right="340"/>
              <w:rPr>
                <w:rFonts w:ascii="Arial" w:hAnsi="Arial"/>
                <w:color w:val="000000"/>
                <w:sz w:val="22"/>
                <w:szCs w:val="32"/>
              </w:rPr>
            </w:pPr>
          </w:p>
        </w:tc>
      </w:tr>
    </w:tbl>
    <w:p w14:paraId="769F146D" w14:textId="77777777" w:rsidR="00BB2667" w:rsidRPr="0080273E" w:rsidRDefault="00BB2667" w:rsidP="00D21879">
      <w:pPr>
        <w:tabs>
          <w:tab w:val="left" w:pos="9781"/>
        </w:tabs>
        <w:spacing w:after="30"/>
        <w:ind w:left="340" w:right="340"/>
        <w:rPr>
          <w:rFonts w:ascii="Arial" w:hAnsi="Arial"/>
          <w:color w:val="000000"/>
          <w:sz w:val="26"/>
          <w:szCs w:val="26"/>
        </w:rPr>
      </w:pPr>
    </w:p>
    <w:p w14:paraId="4FDF8D83" w14:textId="77777777" w:rsidR="00BB2667" w:rsidRPr="0080273E" w:rsidRDefault="00BB2667" w:rsidP="00EB32B3">
      <w:pPr>
        <w:tabs>
          <w:tab w:val="left" w:pos="9781"/>
        </w:tabs>
        <w:spacing w:after="30"/>
        <w:ind w:left="340" w:right="340"/>
        <w:rPr>
          <w:rFonts w:ascii="Arial" w:hAnsi="Arial"/>
          <w:b/>
          <w:color w:val="000000"/>
          <w:sz w:val="26"/>
          <w:szCs w:val="26"/>
        </w:rPr>
      </w:pPr>
      <w:r w:rsidRPr="0080273E">
        <w:rPr>
          <w:rFonts w:ascii="Arial" w:hAnsi="Arial"/>
          <w:b/>
          <w:color w:val="000000"/>
          <w:sz w:val="26"/>
          <w:szCs w:val="26"/>
        </w:rPr>
        <w:t>PART B – A person acting under another Act for the Aggrieved</w:t>
      </w:r>
    </w:p>
    <w:p w14:paraId="4E44B46E" w14:textId="77777777" w:rsidR="00BB2667" w:rsidRPr="0080273E" w:rsidRDefault="00BB2667" w:rsidP="00EB32B3">
      <w:pPr>
        <w:tabs>
          <w:tab w:val="left" w:pos="9360"/>
        </w:tabs>
        <w:spacing w:after="30"/>
        <w:ind w:left="340" w:right="340"/>
        <w:rPr>
          <w:rFonts w:ascii="Arial" w:hAnsi="Arial"/>
          <w:color w:val="000000"/>
          <w:szCs w:val="36"/>
        </w:rPr>
      </w:pPr>
      <w:r w:rsidRPr="0080273E">
        <w:rPr>
          <w:rFonts w:ascii="Arial" w:hAnsi="Arial"/>
          <w:color w:val="000000"/>
          <w:szCs w:val="36"/>
        </w:rPr>
        <w:t>Name</w:t>
      </w:r>
      <w:r w:rsidRPr="0080273E">
        <w:rPr>
          <w:rFonts w:ascii="Arial" w:hAnsi="Arial"/>
          <w:color w:val="000000"/>
          <w:szCs w:val="36"/>
        </w:rPr>
        <w:tab/>
        <w:t>Gender</w:t>
      </w:r>
      <w:r w:rsidRPr="0080273E">
        <w:rPr>
          <w:rFonts w:ascii="Arial" w:hAnsi="Arial"/>
          <w:color w:val="000000"/>
          <w:szCs w:val="36"/>
        </w:rPr>
        <w:tab/>
      </w:r>
    </w:p>
    <w:tbl>
      <w:tblPr>
        <w:tblW w:w="11117" w:type="dxa"/>
        <w:tblInd w:w="421" w:type="dxa"/>
        <w:tblBorders>
          <w:top w:val="single" w:sz="4" w:space="0" w:color="000000"/>
          <w:left w:val="single" w:sz="4" w:space="0" w:color="000000"/>
          <w:bottom w:val="single" w:sz="4" w:space="0" w:color="000000"/>
          <w:right w:val="single" w:sz="4" w:space="0" w:color="000000"/>
        </w:tblBorders>
        <w:tblLayout w:type="fixed"/>
        <w:tblCellMar>
          <w:left w:w="0" w:type="dxa"/>
          <w:right w:w="0" w:type="dxa"/>
        </w:tblCellMar>
        <w:tblLook w:val="00A0" w:firstRow="1" w:lastRow="0" w:firstColumn="1" w:lastColumn="0" w:noHBand="0" w:noVBand="0"/>
      </w:tblPr>
      <w:tblGrid>
        <w:gridCol w:w="8420"/>
        <w:gridCol w:w="425"/>
        <w:gridCol w:w="284"/>
        <w:gridCol w:w="284"/>
        <w:gridCol w:w="284"/>
        <w:gridCol w:w="284"/>
        <w:gridCol w:w="284"/>
        <w:gridCol w:w="284"/>
        <w:gridCol w:w="284"/>
        <w:gridCol w:w="284"/>
      </w:tblGrid>
      <w:tr w:rsidR="00BB2667" w:rsidRPr="0080273E" w14:paraId="6602313F" w14:textId="77777777" w:rsidTr="007B7EBF">
        <w:trPr>
          <w:cantSplit/>
          <w:trHeight w:val="454"/>
        </w:trPr>
        <w:tc>
          <w:tcPr>
            <w:tcW w:w="8420" w:type="dxa"/>
            <w:tcBorders>
              <w:top w:val="single" w:sz="4" w:space="0" w:color="000000"/>
              <w:bottom w:val="single" w:sz="4" w:space="0" w:color="000000"/>
              <w:right w:val="single" w:sz="4" w:space="0" w:color="000000"/>
            </w:tcBorders>
            <w:vAlign w:val="center"/>
          </w:tcPr>
          <w:p w14:paraId="3CCAB1A2" w14:textId="77777777" w:rsidR="00BB2667" w:rsidRPr="0080273E" w:rsidRDefault="00BB2667" w:rsidP="00273B8D">
            <w:pPr>
              <w:tabs>
                <w:tab w:val="left" w:pos="9866"/>
                <w:tab w:val="left" w:pos="9923"/>
              </w:tabs>
              <w:ind w:right="340"/>
              <w:rPr>
                <w:rFonts w:ascii="Arial" w:hAnsi="Arial"/>
                <w:color w:val="000000"/>
                <w:szCs w:val="36"/>
              </w:rPr>
            </w:pPr>
          </w:p>
        </w:tc>
        <w:tc>
          <w:tcPr>
            <w:tcW w:w="425" w:type="dxa"/>
            <w:tcBorders>
              <w:top w:val="nil"/>
              <w:left w:val="single" w:sz="4" w:space="0" w:color="000000"/>
              <w:bottom w:val="nil"/>
              <w:right w:val="single" w:sz="4" w:space="0" w:color="auto"/>
            </w:tcBorders>
            <w:vAlign w:val="center"/>
          </w:tcPr>
          <w:p w14:paraId="470D6D3E" w14:textId="77777777" w:rsidR="00BB2667" w:rsidRPr="0080273E" w:rsidRDefault="00BB2667" w:rsidP="00273B8D">
            <w:pPr>
              <w:tabs>
                <w:tab w:val="left" w:pos="9866"/>
                <w:tab w:val="left" w:pos="9923"/>
              </w:tabs>
              <w:ind w:left="340" w:right="340"/>
              <w:rPr>
                <w:rFonts w:ascii="Arial" w:hAnsi="Arial"/>
                <w:color w:val="000000"/>
                <w:szCs w:val="36"/>
              </w:rPr>
            </w:pPr>
          </w:p>
        </w:tc>
        <w:tc>
          <w:tcPr>
            <w:tcW w:w="284" w:type="dxa"/>
            <w:tcBorders>
              <w:top w:val="single" w:sz="4" w:space="0" w:color="auto"/>
              <w:left w:val="single" w:sz="4" w:space="0" w:color="auto"/>
              <w:bottom w:val="single" w:sz="4" w:space="0" w:color="auto"/>
              <w:right w:val="nil"/>
            </w:tcBorders>
            <w:tcMar>
              <w:left w:w="0" w:type="dxa"/>
              <w:right w:w="0" w:type="dxa"/>
            </w:tcMar>
            <w:vAlign w:val="center"/>
          </w:tcPr>
          <w:p w14:paraId="6924B1BF" w14:textId="77777777" w:rsidR="00BB2667" w:rsidRPr="0080273E" w:rsidRDefault="00BB2667" w:rsidP="00273B8D">
            <w:pPr>
              <w:tabs>
                <w:tab w:val="left" w:pos="3289"/>
                <w:tab w:val="left" w:pos="9072"/>
              </w:tabs>
              <w:ind w:right="340"/>
              <w:jc w:val="center"/>
              <w:rPr>
                <w:rFonts w:ascii="Arial" w:hAnsi="Arial"/>
                <w:color w:val="000000"/>
                <w:szCs w:val="36"/>
              </w:rPr>
            </w:pPr>
          </w:p>
        </w:tc>
        <w:tc>
          <w:tcPr>
            <w:tcW w:w="284" w:type="dxa"/>
            <w:tcBorders>
              <w:top w:val="single" w:sz="4" w:space="0" w:color="auto"/>
              <w:left w:val="nil"/>
              <w:bottom w:val="single" w:sz="4" w:space="0" w:color="auto"/>
              <w:right w:val="nil"/>
            </w:tcBorders>
            <w:vAlign w:val="center"/>
          </w:tcPr>
          <w:p w14:paraId="3FC3DE81" w14:textId="77777777" w:rsidR="00BB2667" w:rsidRPr="0080273E" w:rsidRDefault="00BB2667" w:rsidP="00273B8D">
            <w:pPr>
              <w:tabs>
                <w:tab w:val="left" w:pos="3289"/>
                <w:tab w:val="left" w:pos="9072"/>
              </w:tabs>
              <w:ind w:right="340"/>
              <w:jc w:val="center"/>
              <w:rPr>
                <w:rFonts w:ascii="Arial" w:hAnsi="Arial"/>
                <w:color w:val="000000"/>
                <w:szCs w:val="36"/>
              </w:rPr>
            </w:pPr>
          </w:p>
        </w:tc>
        <w:tc>
          <w:tcPr>
            <w:tcW w:w="284" w:type="dxa"/>
            <w:tcBorders>
              <w:top w:val="single" w:sz="4" w:space="0" w:color="auto"/>
              <w:left w:val="nil"/>
              <w:bottom w:val="single" w:sz="4" w:space="0" w:color="auto"/>
              <w:right w:val="nil"/>
            </w:tcBorders>
            <w:vAlign w:val="center"/>
          </w:tcPr>
          <w:p w14:paraId="583BC6D7" w14:textId="77777777" w:rsidR="00BB2667" w:rsidRPr="0080273E" w:rsidRDefault="00BB2667" w:rsidP="00273B8D">
            <w:pPr>
              <w:tabs>
                <w:tab w:val="left" w:pos="3289"/>
                <w:tab w:val="left" w:pos="9072"/>
              </w:tabs>
              <w:jc w:val="center"/>
              <w:rPr>
                <w:rFonts w:ascii="Arial" w:hAnsi="Arial"/>
                <w:color w:val="000000"/>
                <w:szCs w:val="36"/>
              </w:rPr>
            </w:pPr>
          </w:p>
        </w:tc>
        <w:tc>
          <w:tcPr>
            <w:tcW w:w="284" w:type="dxa"/>
            <w:tcBorders>
              <w:top w:val="single" w:sz="4" w:space="0" w:color="auto"/>
              <w:left w:val="nil"/>
              <w:bottom w:val="single" w:sz="4" w:space="0" w:color="auto"/>
              <w:right w:val="nil"/>
            </w:tcBorders>
            <w:vAlign w:val="center"/>
          </w:tcPr>
          <w:p w14:paraId="084806FE" w14:textId="77777777" w:rsidR="00BB2667" w:rsidRPr="0080273E" w:rsidRDefault="00BB2667" w:rsidP="00273B8D">
            <w:pPr>
              <w:tabs>
                <w:tab w:val="left" w:pos="3289"/>
                <w:tab w:val="left" w:pos="9072"/>
              </w:tabs>
              <w:jc w:val="center"/>
              <w:rPr>
                <w:rFonts w:ascii="Arial" w:hAnsi="Arial"/>
                <w:color w:val="000000"/>
                <w:szCs w:val="36"/>
              </w:rPr>
            </w:pPr>
          </w:p>
        </w:tc>
        <w:tc>
          <w:tcPr>
            <w:tcW w:w="284" w:type="dxa"/>
            <w:tcBorders>
              <w:top w:val="single" w:sz="4" w:space="0" w:color="auto"/>
              <w:left w:val="nil"/>
              <w:bottom w:val="single" w:sz="4" w:space="0" w:color="auto"/>
              <w:right w:val="nil"/>
            </w:tcBorders>
            <w:vAlign w:val="center"/>
          </w:tcPr>
          <w:p w14:paraId="4E40EC6E" w14:textId="77777777" w:rsidR="00BB2667" w:rsidRPr="0080273E" w:rsidRDefault="00BB2667" w:rsidP="00273B8D">
            <w:pPr>
              <w:tabs>
                <w:tab w:val="left" w:pos="3289"/>
                <w:tab w:val="left" w:pos="9072"/>
              </w:tabs>
              <w:ind w:right="340"/>
              <w:jc w:val="center"/>
              <w:rPr>
                <w:rFonts w:ascii="Arial" w:hAnsi="Arial"/>
                <w:color w:val="000000"/>
                <w:szCs w:val="36"/>
              </w:rPr>
            </w:pPr>
          </w:p>
        </w:tc>
        <w:tc>
          <w:tcPr>
            <w:tcW w:w="284" w:type="dxa"/>
            <w:tcBorders>
              <w:top w:val="single" w:sz="4" w:space="0" w:color="auto"/>
              <w:left w:val="nil"/>
              <w:bottom w:val="single" w:sz="4" w:space="0" w:color="auto"/>
              <w:right w:val="nil"/>
            </w:tcBorders>
            <w:vAlign w:val="center"/>
          </w:tcPr>
          <w:p w14:paraId="2BBB0D9B" w14:textId="77777777" w:rsidR="00BB2667" w:rsidRPr="0080273E" w:rsidRDefault="00BB2667" w:rsidP="00273B8D">
            <w:pPr>
              <w:tabs>
                <w:tab w:val="left" w:pos="3289"/>
                <w:tab w:val="left" w:pos="9072"/>
              </w:tabs>
              <w:jc w:val="center"/>
              <w:rPr>
                <w:rFonts w:ascii="Arial" w:hAnsi="Arial"/>
                <w:color w:val="000000"/>
                <w:szCs w:val="36"/>
              </w:rPr>
            </w:pPr>
          </w:p>
        </w:tc>
        <w:tc>
          <w:tcPr>
            <w:tcW w:w="284" w:type="dxa"/>
            <w:tcBorders>
              <w:top w:val="single" w:sz="4" w:space="0" w:color="auto"/>
              <w:left w:val="nil"/>
              <w:bottom w:val="single" w:sz="4" w:space="0" w:color="auto"/>
              <w:right w:val="nil"/>
            </w:tcBorders>
            <w:vAlign w:val="center"/>
          </w:tcPr>
          <w:p w14:paraId="4205BE63" w14:textId="77777777" w:rsidR="00BB2667" w:rsidRPr="0080273E" w:rsidRDefault="00BB2667" w:rsidP="00273B8D">
            <w:pPr>
              <w:tabs>
                <w:tab w:val="left" w:pos="3289"/>
                <w:tab w:val="left" w:pos="9072"/>
              </w:tabs>
              <w:ind w:right="340"/>
              <w:jc w:val="center"/>
              <w:rPr>
                <w:rFonts w:ascii="Arial" w:hAnsi="Arial"/>
                <w:color w:val="000000"/>
                <w:szCs w:val="36"/>
              </w:rPr>
            </w:pPr>
          </w:p>
        </w:tc>
        <w:tc>
          <w:tcPr>
            <w:tcW w:w="284" w:type="dxa"/>
            <w:tcBorders>
              <w:top w:val="single" w:sz="4" w:space="0" w:color="auto"/>
              <w:left w:val="nil"/>
              <w:bottom w:val="single" w:sz="4" w:space="0" w:color="auto"/>
              <w:right w:val="single" w:sz="4" w:space="0" w:color="auto"/>
            </w:tcBorders>
            <w:vAlign w:val="center"/>
          </w:tcPr>
          <w:p w14:paraId="7165B5F3" w14:textId="77777777" w:rsidR="00BB2667" w:rsidRPr="0080273E" w:rsidRDefault="00BB2667" w:rsidP="00273B8D">
            <w:pPr>
              <w:tabs>
                <w:tab w:val="left" w:pos="3289"/>
                <w:tab w:val="left" w:pos="9072"/>
              </w:tabs>
              <w:ind w:right="340"/>
              <w:jc w:val="center"/>
              <w:rPr>
                <w:rFonts w:ascii="Arial" w:hAnsi="Arial"/>
                <w:color w:val="000000"/>
                <w:szCs w:val="36"/>
              </w:rPr>
            </w:pPr>
          </w:p>
        </w:tc>
      </w:tr>
    </w:tbl>
    <w:p w14:paraId="6ABAD425" w14:textId="77777777" w:rsidR="00994C3F" w:rsidRDefault="00994C3F" w:rsidP="00EB32B3">
      <w:pPr>
        <w:tabs>
          <w:tab w:val="left" w:pos="9866"/>
          <w:tab w:val="left" w:pos="9923"/>
        </w:tabs>
        <w:spacing w:before="160" w:after="30"/>
        <w:ind w:left="340" w:right="340"/>
        <w:rPr>
          <w:rFonts w:ascii="Arial" w:hAnsi="Arial"/>
          <w:color w:val="000000"/>
          <w:szCs w:val="36"/>
        </w:rPr>
      </w:pPr>
    </w:p>
    <w:p w14:paraId="7D283565" w14:textId="14FDE159" w:rsidR="00BB2667" w:rsidRPr="0080273E" w:rsidRDefault="00BB2667" w:rsidP="00EB32B3">
      <w:pPr>
        <w:tabs>
          <w:tab w:val="left" w:pos="9866"/>
          <w:tab w:val="left" w:pos="9923"/>
        </w:tabs>
        <w:spacing w:before="160" w:after="30"/>
        <w:ind w:left="340" w:right="340"/>
        <w:rPr>
          <w:rFonts w:ascii="Arial" w:hAnsi="Arial"/>
          <w:color w:val="000000"/>
          <w:szCs w:val="36"/>
        </w:rPr>
      </w:pPr>
      <w:r w:rsidRPr="0080273E">
        <w:rPr>
          <w:rFonts w:ascii="Arial" w:hAnsi="Arial"/>
          <w:color w:val="000000"/>
          <w:szCs w:val="36"/>
        </w:rPr>
        <w:lastRenderedPageBreak/>
        <w:t>Address</w:t>
      </w:r>
    </w:p>
    <w:tbl>
      <w:tblPr>
        <w:tblW w:w="0" w:type="auto"/>
        <w:tblInd w:w="454"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0A0" w:firstRow="1" w:lastRow="0" w:firstColumn="1" w:lastColumn="0" w:noHBand="0" w:noVBand="0"/>
      </w:tblPr>
      <w:tblGrid>
        <w:gridCol w:w="11170"/>
      </w:tblGrid>
      <w:tr w:rsidR="00BB2667" w:rsidRPr="0080273E" w14:paraId="1E854CC5" w14:textId="77777777" w:rsidTr="00273B8D">
        <w:trPr>
          <w:cantSplit/>
          <w:trHeight w:val="454"/>
        </w:trPr>
        <w:tc>
          <w:tcPr>
            <w:tcW w:w="11170" w:type="dxa"/>
            <w:tcBorders>
              <w:top w:val="single" w:sz="4" w:space="0" w:color="auto"/>
              <w:bottom w:val="single" w:sz="4" w:space="0" w:color="auto"/>
            </w:tcBorders>
            <w:noWrap/>
            <w:vAlign w:val="center"/>
          </w:tcPr>
          <w:p w14:paraId="0A955908" w14:textId="77777777" w:rsidR="00BB2667" w:rsidRPr="0080273E" w:rsidRDefault="00BB2667" w:rsidP="00273B8D">
            <w:pPr>
              <w:tabs>
                <w:tab w:val="left" w:pos="3289"/>
                <w:tab w:val="left" w:pos="9072"/>
              </w:tabs>
              <w:ind w:right="340"/>
              <w:rPr>
                <w:rFonts w:ascii="Arial" w:hAnsi="Arial"/>
                <w:color w:val="000000"/>
                <w:szCs w:val="36"/>
              </w:rPr>
            </w:pPr>
          </w:p>
        </w:tc>
      </w:tr>
    </w:tbl>
    <w:p w14:paraId="7ADED244" w14:textId="01133B5C" w:rsidR="00BB2667" w:rsidRPr="0080273E" w:rsidRDefault="00BB2667" w:rsidP="00D21879">
      <w:pPr>
        <w:tabs>
          <w:tab w:val="left" w:pos="9781"/>
        </w:tabs>
        <w:spacing w:after="30"/>
        <w:ind w:left="340" w:right="340"/>
        <w:rPr>
          <w:rFonts w:ascii="Arial" w:hAnsi="Arial"/>
          <w:color w:val="000000"/>
          <w:szCs w:val="36"/>
        </w:rPr>
      </w:pPr>
    </w:p>
    <w:p w14:paraId="26C79C9C" w14:textId="4E027124" w:rsidR="0080273E" w:rsidRDefault="00BB2667" w:rsidP="0080273E">
      <w:pPr>
        <w:tabs>
          <w:tab w:val="left" w:pos="5040"/>
          <w:tab w:val="left" w:pos="8222"/>
        </w:tabs>
        <w:spacing w:after="30"/>
        <w:ind w:left="340" w:right="340"/>
        <w:rPr>
          <w:rFonts w:ascii="Arial" w:hAnsi="Arial"/>
          <w:color w:val="000000"/>
          <w:szCs w:val="36"/>
        </w:rPr>
      </w:pPr>
      <w:r w:rsidRPr="0080273E">
        <w:rPr>
          <w:rFonts w:ascii="Arial" w:hAnsi="Arial"/>
          <w:color w:val="000000"/>
          <w:szCs w:val="36"/>
        </w:rPr>
        <w:t xml:space="preserve">Who is the application being made by? </w:t>
      </w:r>
    </w:p>
    <w:p w14:paraId="51357D74" w14:textId="5620C7A6" w:rsidR="00BB2667" w:rsidRPr="0080273E" w:rsidRDefault="0080273E" w:rsidP="0080273E">
      <w:pPr>
        <w:tabs>
          <w:tab w:val="left" w:pos="5040"/>
          <w:tab w:val="left" w:pos="8222"/>
        </w:tabs>
        <w:spacing w:after="30"/>
        <w:ind w:left="340" w:right="340"/>
        <w:rPr>
          <w:rFonts w:ascii="Arial" w:hAnsi="Arial"/>
          <w:color w:val="000000"/>
          <w:szCs w:val="36"/>
        </w:rPr>
      </w:pPr>
      <w:r w:rsidRPr="0080273E">
        <w:rPr>
          <w:noProof/>
          <w:sz w:val="36"/>
          <w:szCs w:val="36"/>
          <w:lang w:eastAsia="en-AU"/>
        </w:rPr>
        <mc:AlternateContent>
          <mc:Choice Requires="wps">
            <w:drawing>
              <wp:anchor distT="0" distB="0" distL="114300" distR="114300" simplePos="0" relativeHeight="251607040" behindDoc="0" locked="0" layoutInCell="1" allowOverlap="1" wp14:anchorId="6BEFA325" wp14:editId="74DE283B">
                <wp:simplePos x="0" y="0"/>
                <wp:positionH relativeFrom="margin">
                  <wp:posOffset>2654300</wp:posOffset>
                </wp:positionH>
                <wp:positionV relativeFrom="paragraph">
                  <wp:posOffset>13335</wp:posOffset>
                </wp:positionV>
                <wp:extent cx="179705" cy="179705"/>
                <wp:effectExtent l="0" t="0" r="10795" b="10795"/>
                <wp:wrapNone/>
                <wp:docPr id="105"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088864" id="Rectangle 24" o:spid="_x0000_s1026" style="position:absolute;margin-left:209pt;margin-top:1.05pt;width:14.15pt;height:14.15pt;z-index:251607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" filled="f" fillcolor="#9bc1ff" strokeweight=".5pt">
                <v:fill color2="#3f80cd" focus="100%" type="gradient">
                  <o:fill v:ext="view" type="gradientUnscaled"/>
                </v:fill>
                <v:shadow opacity="22938f" offset="0"/>
                <v:textbox inset=",7.2pt,,7.2pt"/>
                <w10:wrap anchorx="margin"/>
              </v:rect>
            </w:pict>
          </mc:Fallback>
        </mc:AlternateContent>
      </w:r>
      <w:r w:rsidRPr="0080273E">
        <w:rPr>
          <w:noProof/>
          <w:sz w:val="36"/>
          <w:szCs w:val="36"/>
          <w:lang w:eastAsia="en-AU"/>
        </w:rPr>
        <mc:AlternateContent>
          <mc:Choice Requires="wps">
            <w:drawing>
              <wp:anchor distT="0" distB="0" distL="114300" distR="114300" simplePos="0" relativeHeight="251608064" behindDoc="0" locked="0" layoutInCell="1" allowOverlap="1" wp14:anchorId="73505591" wp14:editId="255B4487">
                <wp:simplePos x="0" y="0"/>
                <wp:positionH relativeFrom="column">
                  <wp:posOffset>5114925</wp:posOffset>
                </wp:positionH>
                <wp:positionV relativeFrom="paragraph">
                  <wp:posOffset>12700</wp:posOffset>
                </wp:positionV>
                <wp:extent cx="179705" cy="179705"/>
                <wp:effectExtent l="9525" t="5080" r="10795" b="5715"/>
                <wp:wrapNone/>
                <wp:docPr id="106"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0261CE" id="Rectangle 25" o:spid="_x0000_s1026" style="position:absolute;margin-left:402.75pt;margin-top:1pt;width:14.15pt;height:14.1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" filled="f" fillcolor="#9bc1ff" strokeweight=".5pt">
                <v:fill color2="#3f80cd" focus="100%" type="gradient">
                  <o:fill v:ext="view" type="gradientUnscaled"/>
                </v:fill>
                <v:shadow opacity="22938f" offset="0"/>
                <v:textbox inset=",7.2pt,,7.2pt"/>
              </v:rect>
            </w:pict>
          </mc:Fallback>
        </mc:AlternateContent>
      </w:r>
      <w:r w:rsidRPr="0080273E">
        <w:rPr>
          <w:noProof/>
          <w:sz w:val="36"/>
          <w:szCs w:val="36"/>
          <w:lang w:eastAsia="en-AU"/>
        </w:rPr>
        <mc:AlternateContent>
          <mc:Choice Requires="wps">
            <w:drawing>
              <wp:anchor distT="0" distB="0" distL="114300" distR="114300" simplePos="0" relativeHeight="251609088" behindDoc="0" locked="0" layoutInCell="1" allowOverlap="1" wp14:anchorId="6680B944" wp14:editId="2E8A0997">
                <wp:simplePos x="0" y="0"/>
                <wp:positionH relativeFrom="column">
                  <wp:posOffset>1038225</wp:posOffset>
                </wp:positionH>
                <wp:positionV relativeFrom="paragraph">
                  <wp:posOffset>8255</wp:posOffset>
                </wp:positionV>
                <wp:extent cx="179705" cy="179705"/>
                <wp:effectExtent l="9525" t="5080" r="10795" b="5715"/>
                <wp:wrapNone/>
                <wp:docPr id="107"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867833" id="Rectangle 26" o:spid="_x0000_s1026" style="position:absolute;margin-left:81.75pt;margin-top:.65pt;width:14.15pt;height:14.1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" filled="f" fillcolor="#9bc1ff" strokeweight=".5pt">
                <v:fill color2="#3f80cd" focus="100%" type="gradient">
                  <o:fill v:ext="view" type="gradientUnscaled"/>
                </v:fill>
                <v:shadow opacity="22938f" offset="0"/>
                <v:textbox inset=",7.2pt,,7.2pt"/>
              </v:rect>
            </w:pict>
          </mc:Fallback>
        </mc:AlternateContent>
      </w:r>
      <w:r w:rsidR="00BB2667" w:rsidRPr="0080273E">
        <w:rPr>
          <w:rFonts w:ascii="Arial" w:hAnsi="Arial"/>
          <w:color w:val="000000"/>
          <w:szCs w:val="36"/>
        </w:rPr>
        <w:t xml:space="preserve">A guardian </w:t>
      </w:r>
      <w:r>
        <w:rPr>
          <w:rFonts w:ascii="Arial" w:hAnsi="Arial"/>
          <w:color w:val="000000"/>
          <w:szCs w:val="36"/>
        </w:rPr>
        <w:t xml:space="preserve">              </w:t>
      </w:r>
      <w:r w:rsidR="00BB2667" w:rsidRPr="0080273E">
        <w:rPr>
          <w:rFonts w:ascii="Arial" w:hAnsi="Arial"/>
          <w:color w:val="000000"/>
          <w:szCs w:val="36"/>
        </w:rPr>
        <w:t>Adult Guardian</w:t>
      </w:r>
      <w:r w:rsidR="00BB2667" w:rsidRPr="0080273E">
        <w:rPr>
          <w:rFonts w:ascii="Arial" w:hAnsi="Arial"/>
          <w:color w:val="000000"/>
          <w:szCs w:val="36"/>
        </w:rPr>
        <w:tab/>
        <w:t>Enduring power of attorney</w:t>
      </w:r>
    </w:p>
    <w:p w14:paraId="0C1AA3A2" w14:textId="77777777" w:rsidR="00BB2667" w:rsidRPr="0080273E" w:rsidRDefault="00BB2667" w:rsidP="0080273E">
      <w:pPr>
        <w:tabs>
          <w:tab w:val="left" w:pos="9781"/>
        </w:tabs>
        <w:spacing w:after="30"/>
        <w:ind w:left="340" w:right="340" w:firstLine="86"/>
        <w:rPr>
          <w:rFonts w:ascii="Arial" w:hAnsi="Arial"/>
          <w:color w:val="000000"/>
          <w:szCs w:val="36"/>
        </w:rPr>
      </w:pPr>
      <w:r w:rsidRPr="0080273E">
        <w:rPr>
          <w:rFonts w:ascii="Arial" w:hAnsi="Arial"/>
          <w:color w:val="000000"/>
          <w:szCs w:val="36"/>
        </w:rPr>
        <w:t>Other, please specify:</w:t>
      </w:r>
    </w:p>
    <w:tbl>
      <w:tblPr>
        <w:tblW w:w="0" w:type="auto"/>
        <w:tblInd w:w="454"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0A0" w:firstRow="1" w:lastRow="0" w:firstColumn="1" w:lastColumn="0" w:noHBand="0" w:noVBand="0"/>
      </w:tblPr>
      <w:tblGrid>
        <w:gridCol w:w="11170"/>
      </w:tblGrid>
      <w:tr w:rsidR="00BB2667" w:rsidRPr="00D61F4A" w14:paraId="3FDEF2EB" w14:textId="77777777" w:rsidTr="00273B8D">
        <w:trPr>
          <w:cantSplit/>
          <w:trHeight w:val="454"/>
        </w:trPr>
        <w:tc>
          <w:tcPr>
            <w:tcW w:w="11170" w:type="dxa"/>
            <w:tcBorders>
              <w:top w:val="single" w:sz="4" w:space="0" w:color="auto"/>
              <w:bottom w:val="single" w:sz="4" w:space="0" w:color="auto"/>
            </w:tcBorders>
            <w:noWrap/>
            <w:vAlign w:val="center"/>
          </w:tcPr>
          <w:p w14:paraId="7504452E" w14:textId="77777777" w:rsidR="00BB2667" w:rsidRPr="00EA019B" w:rsidRDefault="00BB2667" w:rsidP="00273B8D">
            <w:pPr>
              <w:tabs>
                <w:tab w:val="left" w:pos="3289"/>
                <w:tab w:val="left" w:pos="9072"/>
              </w:tabs>
              <w:ind w:right="340"/>
              <w:rPr>
                <w:rFonts w:ascii="Arial" w:hAnsi="Arial"/>
                <w:color w:val="000000"/>
                <w:sz w:val="22"/>
                <w:szCs w:val="32"/>
              </w:rPr>
            </w:pPr>
          </w:p>
        </w:tc>
      </w:tr>
    </w:tbl>
    <w:p w14:paraId="6719E8ED" w14:textId="77777777" w:rsidR="00BB2667" w:rsidRPr="00D61F4A" w:rsidRDefault="00BB2667" w:rsidP="00D21879">
      <w:pPr>
        <w:tabs>
          <w:tab w:val="left" w:pos="9781"/>
        </w:tabs>
        <w:spacing w:after="30"/>
        <w:ind w:left="340" w:right="340"/>
        <w:rPr>
          <w:rFonts w:ascii="Arial" w:hAnsi="Arial"/>
          <w:color w:val="000000"/>
          <w:sz w:val="12"/>
          <w:szCs w:val="18"/>
        </w:rPr>
      </w:pPr>
    </w:p>
    <w:p w14:paraId="6809B7D8" w14:textId="77777777" w:rsidR="00BB2667" w:rsidRPr="0080273E" w:rsidRDefault="00BB2667" w:rsidP="00D21879">
      <w:pPr>
        <w:tabs>
          <w:tab w:val="left" w:pos="9781"/>
        </w:tabs>
        <w:spacing w:after="30"/>
        <w:ind w:left="340" w:right="340"/>
        <w:rPr>
          <w:rFonts w:ascii="Arial" w:hAnsi="Arial"/>
          <w:b/>
          <w:color w:val="000000"/>
          <w:sz w:val="26"/>
          <w:szCs w:val="26"/>
        </w:rPr>
      </w:pPr>
      <w:r w:rsidRPr="0080273E">
        <w:rPr>
          <w:rFonts w:ascii="Arial" w:hAnsi="Arial"/>
          <w:b/>
          <w:color w:val="000000"/>
          <w:sz w:val="26"/>
          <w:szCs w:val="26"/>
        </w:rPr>
        <w:t>PART C – A Police Officer</w:t>
      </w:r>
    </w:p>
    <w:p w14:paraId="57DEBAF3" w14:textId="77777777" w:rsidR="00BB2667" w:rsidRPr="0080273E" w:rsidRDefault="00BB2667" w:rsidP="0080273E">
      <w:pPr>
        <w:tabs>
          <w:tab w:val="left" w:pos="9360"/>
        </w:tabs>
        <w:spacing w:after="30"/>
        <w:ind w:left="340" w:right="340" w:firstLine="86"/>
        <w:rPr>
          <w:rFonts w:ascii="Arial" w:hAnsi="Arial"/>
          <w:color w:val="000000"/>
          <w:szCs w:val="36"/>
        </w:rPr>
      </w:pPr>
      <w:r w:rsidRPr="0080273E">
        <w:rPr>
          <w:rFonts w:ascii="Arial" w:hAnsi="Arial"/>
          <w:color w:val="000000"/>
          <w:szCs w:val="36"/>
        </w:rPr>
        <w:t xml:space="preserve">Full Name including Rank: </w:t>
      </w:r>
      <w:r w:rsidRPr="0080273E">
        <w:rPr>
          <w:rFonts w:ascii="Arial" w:hAnsi="Arial"/>
          <w:color w:val="000000"/>
          <w:szCs w:val="36"/>
        </w:rPr>
        <w:tab/>
        <w:t>Registration #</w:t>
      </w:r>
    </w:p>
    <w:tbl>
      <w:tblPr>
        <w:tblW w:w="11104" w:type="dxa"/>
        <w:tblInd w:w="421" w:type="dxa"/>
        <w:tblBorders>
          <w:top w:val="single" w:sz="4" w:space="0" w:color="000000"/>
          <w:left w:val="single" w:sz="4" w:space="0" w:color="000000"/>
          <w:bottom w:val="single" w:sz="4" w:space="0" w:color="000000"/>
          <w:right w:val="single" w:sz="4" w:space="0" w:color="000000"/>
        </w:tblBorders>
        <w:tblLayout w:type="fixed"/>
        <w:tblCellMar>
          <w:left w:w="0" w:type="dxa"/>
          <w:right w:w="0" w:type="dxa"/>
        </w:tblCellMar>
        <w:tblLook w:val="00A0" w:firstRow="1" w:lastRow="0" w:firstColumn="1" w:lastColumn="0" w:noHBand="0" w:noVBand="0"/>
      </w:tblPr>
      <w:tblGrid>
        <w:gridCol w:w="8420"/>
        <w:gridCol w:w="425"/>
        <w:gridCol w:w="284"/>
        <w:gridCol w:w="284"/>
        <w:gridCol w:w="284"/>
        <w:gridCol w:w="284"/>
        <w:gridCol w:w="284"/>
        <w:gridCol w:w="839"/>
      </w:tblGrid>
      <w:tr w:rsidR="00BB2667" w:rsidRPr="00D61F4A" w14:paraId="56ABFA32" w14:textId="77777777" w:rsidTr="007B7EBF">
        <w:trPr>
          <w:cantSplit/>
          <w:trHeight w:val="454"/>
        </w:trPr>
        <w:tc>
          <w:tcPr>
            <w:tcW w:w="8420" w:type="dxa"/>
            <w:tcBorders>
              <w:top w:val="single" w:sz="4" w:space="0" w:color="000000"/>
              <w:bottom w:val="single" w:sz="4" w:space="0" w:color="000000"/>
              <w:right w:val="single" w:sz="4" w:space="0" w:color="000000"/>
            </w:tcBorders>
            <w:vAlign w:val="center"/>
          </w:tcPr>
          <w:p w14:paraId="16B6E22F" w14:textId="77777777" w:rsidR="00BB2667" w:rsidRPr="00EA019B" w:rsidRDefault="00BB2667" w:rsidP="000352C4">
            <w:pPr>
              <w:tabs>
                <w:tab w:val="left" w:pos="9866"/>
                <w:tab w:val="left" w:pos="9923"/>
              </w:tabs>
              <w:ind w:right="340"/>
              <w:rPr>
                <w:rFonts w:ascii="Arial" w:hAnsi="Arial"/>
                <w:color w:val="000000"/>
                <w:sz w:val="22"/>
                <w:szCs w:val="32"/>
              </w:rPr>
            </w:pPr>
          </w:p>
        </w:tc>
        <w:tc>
          <w:tcPr>
            <w:tcW w:w="425" w:type="dxa"/>
            <w:tcBorders>
              <w:top w:val="nil"/>
              <w:left w:val="single" w:sz="4" w:space="0" w:color="000000"/>
              <w:bottom w:val="nil"/>
              <w:right w:val="single" w:sz="4" w:space="0" w:color="auto"/>
            </w:tcBorders>
            <w:vAlign w:val="center"/>
          </w:tcPr>
          <w:p w14:paraId="010FD9C1" w14:textId="77777777" w:rsidR="00BB2667" w:rsidRPr="00D61F4A" w:rsidRDefault="00BB2667" w:rsidP="000352C4">
            <w:pPr>
              <w:tabs>
                <w:tab w:val="left" w:pos="9866"/>
                <w:tab w:val="left" w:pos="9923"/>
              </w:tabs>
              <w:ind w:left="340" w:right="340"/>
              <w:rPr>
                <w:rFonts w:ascii="Arial" w:hAnsi="Arial"/>
                <w:color w:val="000000"/>
                <w:sz w:val="18"/>
              </w:rPr>
            </w:pPr>
          </w:p>
        </w:tc>
        <w:tc>
          <w:tcPr>
            <w:tcW w:w="284" w:type="dxa"/>
            <w:tcBorders>
              <w:top w:val="single" w:sz="4" w:space="0" w:color="auto"/>
              <w:left w:val="single" w:sz="4" w:space="0" w:color="auto"/>
              <w:bottom w:val="single" w:sz="4" w:space="0" w:color="auto"/>
              <w:right w:val="nil"/>
            </w:tcBorders>
            <w:tcMar>
              <w:left w:w="0" w:type="dxa"/>
              <w:right w:w="0" w:type="dxa"/>
            </w:tcMar>
            <w:vAlign w:val="center"/>
          </w:tcPr>
          <w:p w14:paraId="582168D3" w14:textId="77777777" w:rsidR="00BB2667" w:rsidRPr="002B0D41" w:rsidRDefault="00BB2667" w:rsidP="000352C4">
            <w:pPr>
              <w:tabs>
                <w:tab w:val="left" w:pos="3289"/>
                <w:tab w:val="left" w:pos="9072"/>
              </w:tabs>
              <w:ind w:right="340"/>
              <w:jc w:val="center"/>
              <w:rPr>
                <w:rFonts w:ascii="Arial" w:hAnsi="Arial"/>
                <w:color w:val="000000"/>
                <w:sz w:val="22"/>
                <w:szCs w:val="32"/>
              </w:rPr>
            </w:pPr>
          </w:p>
        </w:tc>
        <w:tc>
          <w:tcPr>
            <w:tcW w:w="284" w:type="dxa"/>
            <w:tcBorders>
              <w:top w:val="single" w:sz="4" w:space="0" w:color="auto"/>
              <w:left w:val="nil"/>
              <w:bottom w:val="single" w:sz="4" w:space="0" w:color="auto"/>
              <w:right w:val="nil"/>
            </w:tcBorders>
            <w:vAlign w:val="center"/>
          </w:tcPr>
          <w:p w14:paraId="14BF4AD6" w14:textId="77777777" w:rsidR="00BB2667" w:rsidRPr="00D61F4A" w:rsidRDefault="00BB2667" w:rsidP="000352C4">
            <w:pPr>
              <w:tabs>
                <w:tab w:val="left" w:pos="3289"/>
                <w:tab w:val="left" w:pos="9072"/>
              </w:tabs>
              <w:ind w:right="340"/>
              <w:jc w:val="center"/>
              <w:rPr>
                <w:rFonts w:ascii="Arial" w:hAnsi="Arial"/>
                <w:color w:val="000000"/>
                <w:sz w:val="18"/>
              </w:rPr>
            </w:pPr>
          </w:p>
        </w:tc>
        <w:tc>
          <w:tcPr>
            <w:tcW w:w="284" w:type="dxa"/>
            <w:tcBorders>
              <w:top w:val="single" w:sz="4" w:space="0" w:color="auto"/>
              <w:left w:val="nil"/>
              <w:bottom w:val="single" w:sz="4" w:space="0" w:color="auto"/>
              <w:right w:val="nil"/>
            </w:tcBorders>
            <w:vAlign w:val="center"/>
          </w:tcPr>
          <w:p w14:paraId="09A6AD11" w14:textId="77777777" w:rsidR="00BB2667" w:rsidRPr="00D61F4A" w:rsidRDefault="00BB2667" w:rsidP="000352C4">
            <w:pPr>
              <w:tabs>
                <w:tab w:val="left" w:pos="3289"/>
                <w:tab w:val="left" w:pos="9072"/>
              </w:tabs>
              <w:jc w:val="center"/>
              <w:rPr>
                <w:rFonts w:ascii="Arial" w:hAnsi="Arial"/>
                <w:color w:val="000000"/>
                <w:sz w:val="18"/>
              </w:rPr>
            </w:pPr>
          </w:p>
        </w:tc>
        <w:tc>
          <w:tcPr>
            <w:tcW w:w="284" w:type="dxa"/>
            <w:tcBorders>
              <w:top w:val="single" w:sz="4" w:space="0" w:color="auto"/>
              <w:left w:val="nil"/>
              <w:bottom w:val="single" w:sz="4" w:space="0" w:color="auto"/>
              <w:right w:val="nil"/>
            </w:tcBorders>
            <w:vAlign w:val="center"/>
          </w:tcPr>
          <w:p w14:paraId="5A4A16ED" w14:textId="77777777" w:rsidR="00BB2667" w:rsidRPr="00D61F4A" w:rsidRDefault="00BB2667" w:rsidP="000352C4">
            <w:pPr>
              <w:tabs>
                <w:tab w:val="left" w:pos="3289"/>
                <w:tab w:val="left" w:pos="9072"/>
              </w:tabs>
              <w:jc w:val="center"/>
              <w:rPr>
                <w:rFonts w:ascii="Arial" w:hAnsi="Arial"/>
                <w:color w:val="000000"/>
                <w:sz w:val="18"/>
              </w:rPr>
            </w:pPr>
          </w:p>
        </w:tc>
        <w:tc>
          <w:tcPr>
            <w:tcW w:w="284" w:type="dxa"/>
            <w:tcBorders>
              <w:top w:val="single" w:sz="4" w:space="0" w:color="auto"/>
              <w:left w:val="nil"/>
              <w:bottom w:val="single" w:sz="4" w:space="0" w:color="auto"/>
              <w:right w:val="nil"/>
            </w:tcBorders>
            <w:vAlign w:val="center"/>
          </w:tcPr>
          <w:p w14:paraId="675E7350" w14:textId="77777777" w:rsidR="00BB2667" w:rsidRPr="00D61F4A" w:rsidRDefault="00BB2667" w:rsidP="000352C4">
            <w:pPr>
              <w:tabs>
                <w:tab w:val="left" w:pos="3289"/>
                <w:tab w:val="left" w:pos="9072"/>
              </w:tabs>
              <w:ind w:right="340"/>
              <w:jc w:val="center"/>
              <w:rPr>
                <w:rFonts w:ascii="Arial" w:hAnsi="Arial"/>
                <w:color w:val="000000"/>
                <w:sz w:val="18"/>
              </w:rPr>
            </w:pPr>
          </w:p>
        </w:tc>
        <w:tc>
          <w:tcPr>
            <w:tcW w:w="839" w:type="dxa"/>
            <w:tcBorders>
              <w:top w:val="single" w:sz="4" w:space="0" w:color="auto"/>
              <w:left w:val="nil"/>
              <w:bottom w:val="single" w:sz="4" w:space="0" w:color="auto"/>
              <w:right w:val="single" w:sz="4" w:space="0" w:color="auto"/>
            </w:tcBorders>
            <w:vAlign w:val="center"/>
          </w:tcPr>
          <w:p w14:paraId="2D7AAF83" w14:textId="77777777" w:rsidR="00BB2667" w:rsidRPr="00D61F4A" w:rsidRDefault="00BB2667" w:rsidP="000352C4">
            <w:pPr>
              <w:tabs>
                <w:tab w:val="left" w:pos="3289"/>
                <w:tab w:val="left" w:pos="9072"/>
              </w:tabs>
              <w:ind w:right="340"/>
              <w:jc w:val="center"/>
              <w:rPr>
                <w:rFonts w:ascii="Arial" w:hAnsi="Arial"/>
                <w:color w:val="000000"/>
                <w:sz w:val="18"/>
              </w:rPr>
            </w:pPr>
          </w:p>
        </w:tc>
      </w:tr>
    </w:tbl>
    <w:p w14:paraId="1EAA468E" w14:textId="23A7D600" w:rsidR="00BB2667" w:rsidRPr="00D61F4A" w:rsidRDefault="00BB2667" w:rsidP="00863DC0">
      <w:pPr>
        <w:tabs>
          <w:tab w:val="left" w:pos="340"/>
          <w:tab w:val="left" w:pos="7920"/>
        </w:tabs>
        <w:spacing w:before="160" w:after="30"/>
        <w:ind w:right="340"/>
        <w:rPr>
          <w:rFonts w:ascii="Arial" w:hAnsi="Arial"/>
          <w:color w:val="000000"/>
          <w:sz w:val="18"/>
        </w:rPr>
      </w:pPr>
      <w:r w:rsidRPr="00D61F4A">
        <w:rPr>
          <w:rFonts w:ascii="Arial" w:hAnsi="Arial"/>
          <w:color w:val="000000"/>
          <w:sz w:val="18"/>
        </w:rPr>
        <w:tab/>
      </w:r>
      <w:r w:rsidRPr="0080273E">
        <w:rPr>
          <w:rFonts w:ascii="Arial" w:hAnsi="Arial"/>
          <w:color w:val="000000"/>
          <w:szCs w:val="36"/>
        </w:rPr>
        <w:t>Station</w:t>
      </w:r>
      <w:proofErr w:type="gramStart"/>
      <w:r w:rsidRPr="0080273E">
        <w:rPr>
          <w:rFonts w:ascii="Arial" w:hAnsi="Arial"/>
          <w:color w:val="000000"/>
          <w:szCs w:val="36"/>
        </w:rPr>
        <w:tab/>
      </w:r>
      <w:r w:rsidR="00B36E99" w:rsidRPr="0080273E">
        <w:rPr>
          <w:rFonts w:ascii="Arial" w:hAnsi="Arial"/>
          <w:color w:val="000000"/>
          <w:szCs w:val="36"/>
        </w:rPr>
        <w:t xml:space="preserve">  </w:t>
      </w:r>
      <w:r w:rsidRPr="0080273E">
        <w:rPr>
          <w:rFonts w:ascii="Arial" w:hAnsi="Arial"/>
          <w:color w:val="000000"/>
          <w:szCs w:val="36"/>
        </w:rPr>
        <w:t>Police</w:t>
      </w:r>
      <w:proofErr w:type="gramEnd"/>
      <w:r w:rsidRPr="0080273E">
        <w:rPr>
          <w:rFonts w:ascii="Arial" w:hAnsi="Arial"/>
          <w:color w:val="000000"/>
          <w:szCs w:val="36"/>
        </w:rPr>
        <w:t xml:space="preserve"> Occurrence #</w:t>
      </w:r>
      <w:r w:rsidRPr="0080273E">
        <w:rPr>
          <w:rFonts w:ascii="Arial" w:hAnsi="Arial"/>
          <w:color w:val="000000"/>
          <w:szCs w:val="36"/>
        </w:rPr>
        <w:tab/>
      </w:r>
    </w:p>
    <w:tbl>
      <w:tblPr>
        <w:tblW w:w="11207"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067"/>
        <w:gridCol w:w="540"/>
        <w:gridCol w:w="3600"/>
      </w:tblGrid>
      <w:tr w:rsidR="00BB2667" w:rsidRPr="00D61F4A" w14:paraId="5627881A" w14:textId="77777777" w:rsidTr="007B7EBF">
        <w:trPr>
          <w:cantSplit/>
          <w:trHeight w:val="454"/>
        </w:trPr>
        <w:tc>
          <w:tcPr>
            <w:tcW w:w="7067" w:type="dxa"/>
            <w:tcBorders>
              <w:top w:val="single" w:sz="4" w:space="0" w:color="auto"/>
              <w:left w:val="single" w:sz="4" w:space="0" w:color="auto"/>
              <w:bottom w:val="single" w:sz="4" w:space="0" w:color="auto"/>
              <w:right w:val="single" w:sz="4" w:space="0" w:color="auto"/>
            </w:tcBorders>
            <w:vAlign w:val="center"/>
          </w:tcPr>
          <w:p w14:paraId="056168C4" w14:textId="77777777" w:rsidR="00BB2667" w:rsidRPr="00EA019B" w:rsidRDefault="00BB2667" w:rsidP="000352C4">
            <w:pPr>
              <w:tabs>
                <w:tab w:val="left" w:pos="3289"/>
                <w:tab w:val="left" w:pos="9072"/>
              </w:tabs>
              <w:ind w:right="340"/>
              <w:rPr>
                <w:rFonts w:ascii="Arial" w:hAnsi="Arial"/>
                <w:color w:val="000000"/>
                <w:sz w:val="22"/>
                <w:szCs w:val="32"/>
              </w:rPr>
            </w:pPr>
          </w:p>
        </w:tc>
        <w:tc>
          <w:tcPr>
            <w:tcW w:w="540" w:type="dxa"/>
            <w:tcBorders>
              <w:top w:val="nil"/>
              <w:left w:val="single" w:sz="4" w:space="0" w:color="auto"/>
              <w:bottom w:val="nil"/>
              <w:right w:val="single" w:sz="4" w:space="0" w:color="auto"/>
            </w:tcBorders>
            <w:vAlign w:val="center"/>
          </w:tcPr>
          <w:p w14:paraId="04FCDD01" w14:textId="77777777" w:rsidR="00BB2667" w:rsidRPr="00D61F4A" w:rsidRDefault="00BB2667" w:rsidP="000352C4">
            <w:pPr>
              <w:tabs>
                <w:tab w:val="left" w:pos="3289"/>
                <w:tab w:val="left" w:pos="9072"/>
              </w:tabs>
              <w:ind w:right="340"/>
              <w:rPr>
                <w:rFonts w:ascii="Arial" w:hAnsi="Arial"/>
                <w:color w:val="000000"/>
                <w:sz w:val="18"/>
              </w:rPr>
            </w:pPr>
          </w:p>
        </w:tc>
        <w:tc>
          <w:tcPr>
            <w:tcW w:w="3600" w:type="dxa"/>
            <w:tcBorders>
              <w:left w:val="single" w:sz="4" w:space="0" w:color="auto"/>
            </w:tcBorders>
            <w:vAlign w:val="center"/>
          </w:tcPr>
          <w:p w14:paraId="73B732DF" w14:textId="77777777" w:rsidR="00BB2667" w:rsidRPr="00EA019B" w:rsidRDefault="00BB2667" w:rsidP="000352C4">
            <w:pPr>
              <w:tabs>
                <w:tab w:val="left" w:pos="3289"/>
                <w:tab w:val="left" w:pos="9072"/>
              </w:tabs>
              <w:ind w:right="340"/>
              <w:rPr>
                <w:rFonts w:ascii="Arial" w:hAnsi="Arial"/>
                <w:color w:val="000000"/>
                <w:sz w:val="22"/>
                <w:szCs w:val="32"/>
              </w:rPr>
            </w:pPr>
          </w:p>
        </w:tc>
      </w:tr>
    </w:tbl>
    <w:p w14:paraId="459D2749" w14:textId="1E209D22" w:rsidR="00BB2667" w:rsidRPr="00D61F4A" w:rsidRDefault="00BB2667" w:rsidP="00D21879">
      <w:pPr>
        <w:tabs>
          <w:tab w:val="left" w:pos="9781"/>
        </w:tabs>
        <w:spacing w:after="30"/>
        <w:ind w:left="340" w:right="340"/>
        <w:rPr>
          <w:rFonts w:ascii="Arial" w:hAnsi="Arial"/>
          <w:color w:val="000000"/>
          <w:sz w:val="18"/>
        </w:rPr>
      </w:pPr>
    </w:p>
    <w:p w14:paraId="38F8ED31" w14:textId="1BED6257" w:rsidR="00BB2667" w:rsidRPr="0080273E" w:rsidRDefault="00994C3F" w:rsidP="00994C3F">
      <w:pPr>
        <w:tabs>
          <w:tab w:val="left" w:pos="6946"/>
        </w:tabs>
        <w:spacing w:after="30"/>
        <w:ind w:left="340" w:right="340"/>
        <w:rPr>
          <w:rFonts w:ascii="Arial" w:hAnsi="Arial"/>
          <w:color w:val="000000"/>
          <w:szCs w:val="36"/>
        </w:rPr>
      </w:pPr>
      <w:r w:rsidRPr="00D61F4A">
        <w:rPr>
          <w:noProof/>
          <w:lang w:eastAsia="en-AU"/>
        </w:rPr>
        <mc:AlternateContent>
          <mc:Choice Requires="wps">
            <w:drawing>
              <wp:anchor distT="0" distB="0" distL="114300" distR="114300" simplePos="0" relativeHeight="251611136" behindDoc="0" locked="0" layoutInCell="1" allowOverlap="1" wp14:anchorId="6352ABDD" wp14:editId="4ECAE01A">
                <wp:simplePos x="0" y="0"/>
                <wp:positionH relativeFrom="column">
                  <wp:posOffset>4791075</wp:posOffset>
                </wp:positionH>
                <wp:positionV relativeFrom="paragraph">
                  <wp:posOffset>17145</wp:posOffset>
                </wp:positionV>
                <wp:extent cx="179705" cy="179705"/>
                <wp:effectExtent l="9525" t="8255" r="10795" b="12065"/>
                <wp:wrapNone/>
                <wp:docPr id="104"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ED4149" id="Rectangle 28" o:spid="_x0000_s1026" style="position:absolute;margin-left:377.25pt;margin-top:1.35pt;width:14.15pt;height:14.1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" filled="f" fillcolor="#9bc1ff" strokeweight=".5pt">
                <v:fill color2="#3f80cd" focus="100%" type="gradient">
                  <o:fill v:ext="view" type="gradientUnscaled"/>
                </v:fill>
                <v:shadow opacity="22938f" offset="0"/>
                <v:textbox inset=",7.2pt,,7.2pt"/>
              </v:rect>
            </w:pict>
          </mc:Fallback>
        </mc:AlternateContent>
      </w:r>
      <w:r w:rsidR="0080273E" w:rsidRPr="00D61F4A">
        <w:rPr>
          <w:noProof/>
          <w:lang w:eastAsia="en-AU"/>
        </w:rPr>
        <mc:AlternateContent>
          <mc:Choice Requires="wps">
            <w:drawing>
              <wp:anchor distT="0" distB="0" distL="114300" distR="114300" simplePos="0" relativeHeight="251610112" behindDoc="0" locked="0" layoutInCell="1" allowOverlap="1" wp14:anchorId="75982D00" wp14:editId="30F5946F">
                <wp:simplePos x="0" y="0"/>
                <wp:positionH relativeFrom="column">
                  <wp:posOffset>4056380</wp:posOffset>
                </wp:positionH>
                <wp:positionV relativeFrom="paragraph">
                  <wp:posOffset>17145</wp:posOffset>
                </wp:positionV>
                <wp:extent cx="179705" cy="179705"/>
                <wp:effectExtent l="9525" t="8255" r="10795" b="12065"/>
                <wp:wrapNone/>
                <wp:docPr id="103"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682174" id="Rectangle 27" o:spid="_x0000_s1026" style="position:absolute;margin-left:319.4pt;margin-top:1.35pt;width:14.15pt;height:14.15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" filled="f" fillcolor="#9bc1ff" strokeweight=".5pt">
                <v:fill color2="#3f80cd" focus="100%" type="gradient">
                  <o:fill v:ext="view" type="gradientUnscaled"/>
                </v:fill>
                <v:shadow opacity="22938f" offset="0"/>
                <v:textbox inset=",7.2pt,,7.2pt"/>
              </v:rect>
            </w:pict>
          </mc:Fallback>
        </mc:AlternateContent>
      </w:r>
      <w:r w:rsidR="00BB2667" w:rsidRPr="0080273E">
        <w:rPr>
          <w:rFonts w:ascii="Arial" w:hAnsi="Arial"/>
          <w:color w:val="000000"/>
          <w:szCs w:val="36"/>
        </w:rPr>
        <w:t xml:space="preserve">Has the aggrieved been advised of this application? No </w:t>
      </w:r>
      <w:r w:rsidR="00BB2667" w:rsidRPr="0080273E">
        <w:rPr>
          <w:rFonts w:ascii="Arial" w:hAnsi="Arial"/>
          <w:color w:val="000000"/>
          <w:szCs w:val="36"/>
        </w:rPr>
        <w:tab/>
        <w:t xml:space="preserve">Yes </w:t>
      </w:r>
      <w:r w:rsidR="00BB2667" w:rsidRPr="0080273E">
        <w:rPr>
          <w:rFonts w:ascii="Arial" w:hAnsi="Arial"/>
          <w:color w:val="000000"/>
          <w:szCs w:val="36"/>
        </w:rPr>
        <w:tab/>
      </w:r>
    </w:p>
    <w:p w14:paraId="40B04A31" w14:textId="2EE1EB50" w:rsidR="00BB2667" w:rsidRPr="0080273E" w:rsidRDefault="00BB2667" w:rsidP="00D21879">
      <w:pPr>
        <w:tabs>
          <w:tab w:val="left" w:pos="9781"/>
        </w:tabs>
        <w:spacing w:after="30"/>
        <w:ind w:left="340" w:right="340"/>
        <w:rPr>
          <w:rFonts w:ascii="Arial" w:hAnsi="Arial"/>
          <w:color w:val="000000"/>
          <w:szCs w:val="36"/>
        </w:rPr>
      </w:pPr>
    </w:p>
    <w:p w14:paraId="461B0807" w14:textId="1F684F7E" w:rsidR="00BB2667" w:rsidRPr="0080273E" w:rsidRDefault="00994C3F" w:rsidP="00994C3F">
      <w:pPr>
        <w:tabs>
          <w:tab w:val="left" w:pos="6660"/>
          <w:tab w:val="left" w:pos="8505"/>
        </w:tabs>
        <w:spacing w:after="30"/>
        <w:ind w:left="340" w:right="340"/>
        <w:rPr>
          <w:rFonts w:ascii="Arial" w:hAnsi="Arial"/>
          <w:color w:val="000000"/>
          <w:szCs w:val="36"/>
        </w:rPr>
      </w:pPr>
      <w:r w:rsidRPr="0080273E">
        <w:rPr>
          <w:noProof/>
          <w:sz w:val="36"/>
          <w:szCs w:val="36"/>
          <w:lang w:eastAsia="en-AU"/>
        </w:rPr>
        <mc:AlternateContent>
          <mc:Choice Requires="wps">
            <w:drawing>
              <wp:anchor distT="0" distB="0" distL="114300" distR="114300" simplePos="0" relativeHeight="251613184" behindDoc="0" locked="0" layoutInCell="1" allowOverlap="1" wp14:anchorId="6A035288" wp14:editId="55601E89">
                <wp:simplePos x="0" y="0"/>
                <wp:positionH relativeFrom="column">
                  <wp:posOffset>5764530</wp:posOffset>
                </wp:positionH>
                <wp:positionV relativeFrom="paragraph">
                  <wp:posOffset>15240</wp:posOffset>
                </wp:positionV>
                <wp:extent cx="179705" cy="179705"/>
                <wp:effectExtent l="9525" t="8255" r="10795" b="12065"/>
                <wp:wrapNone/>
                <wp:docPr id="102"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86A4D2" id="Rectangle 30" o:spid="_x0000_s1026" style="position:absolute;margin-left:453.9pt;margin-top:1.2pt;width:14.15pt;height:14.15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" filled="f" fillcolor="#9bc1ff" strokeweight=".5pt">
                <v:fill color2="#3f80cd" focus="100%" type="gradient">
                  <o:fill v:ext="view" type="gradientUnscaled"/>
                </v:fill>
                <v:shadow opacity="22938f" offset="0"/>
                <v:textbox inset=",7.2pt,,7.2pt"/>
              </v:rect>
            </w:pict>
          </mc:Fallback>
        </mc:AlternateContent>
      </w:r>
      <w:r w:rsidR="0080273E" w:rsidRPr="0080273E">
        <w:rPr>
          <w:noProof/>
          <w:sz w:val="36"/>
          <w:szCs w:val="36"/>
          <w:lang w:eastAsia="en-AU"/>
        </w:rPr>
        <mc:AlternateContent>
          <mc:Choice Requires="wps">
            <w:drawing>
              <wp:anchor distT="0" distB="0" distL="114300" distR="114300" simplePos="0" relativeHeight="251612160" behindDoc="0" locked="0" layoutInCell="1" allowOverlap="1" wp14:anchorId="1C821D3A" wp14:editId="58246A73">
                <wp:simplePos x="0" y="0"/>
                <wp:positionH relativeFrom="column">
                  <wp:posOffset>5010150</wp:posOffset>
                </wp:positionH>
                <wp:positionV relativeFrom="paragraph">
                  <wp:posOffset>15240</wp:posOffset>
                </wp:positionV>
                <wp:extent cx="179705" cy="179705"/>
                <wp:effectExtent l="9525" t="8255" r="10795" b="12065"/>
                <wp:wrapNone/>
                <wp:docPr id="101"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B42AD5" id="Rectangle 29" o:spid="_x0000_s1026" style="position:absolute;margin-left:394.5pt;margin-top:1.2pt;width:14.15pt;height:14.1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" filled="f" fillcolor="#9bc1ff" strokeweight=".5pt">
                <v:fill color2="#3f80cd" focus="100%" type="gradient">
                  <o:fill v:ext="view" type="gradientUnscaled"/>
                </v:fill>
                <v:shadow opacity="22938f" offset="0"/>
                <v:textbox inset=",7.2pt,,7.2pt"/>
              </v:rect>
            </w:pict>
          </mc:Fallback>
        </mc:AlternateContent>
      </w:r>
      <w:r w:rsidR="00BB2667" w:rsidRPr="0080273E">
        <w:rPr>
          <w:rFonts w:ascii="Arial" w:hAnsi="Arial"/>
          <w:color w:val="000000"/>
          <w:szCs w:val="36"/>
        </w:rPr>
        <w:t xml:space="preserve">Has the application resulted from the detention of the respondent?  No </w:t>
      </w:r>
      <w:r w:rsidR="00BB2667" w:rsidRPr="0080273E">
        <w:rPr>
          <w:rFonts w:ascii="Arial" w:hAnsi="Arial"/>
          <w:color w:val="000000"/>
          <w:szCs w:val="36"/>
        </w:rPr>
        <w:tab/>
        <w:t>Yes</w:t>
      </w:r>
    </w:p>
    <w:p w14:paraId="160FC04C" w14:textId="13973C1D" w:rsidR="00BB2667" w:rsidRPr="0080273E" w:rsidRDefault="00BB2667" w:rsidP="00D21879">
      <w:pPr>
        <w:tabs>
          <w:tab w:val="left" w:pos="9781"/>
        </w:tabs>
        <w:spacing w:after="30"/>
        <w:ind w:left="340" w:right="340"/>
        <w:rPr>
          <w:rFonts w:ascii="Arial" w:hAnsi="Arial"/>
          <w:color w:val="000000"/>
          <w:szCs w:val="36"/>
        </w:rPr>
      </w:pPr>
    </w:p>
    <w:p w14:paraId="7550EF95" w14:textId="6080BF01" w:rsidR="00BB2667" w:rsidRPr="0080273E" w:rsidRDefault="0080273E" w:rsidP="00863DC0">
      <w:pPr>
        <w:tabs>
          <w:tab w:val="left" w:pos="7740"/>
          <w:tab w:val="left" w:pos="9781"/>
        </w:tabs>
        <w:spacing w:after="30"/>
        <w:ind w:left="340" w:right="340"/>
        <w:rPr>
          <w:rFonts w:ascii="Arial" w:hAnsi="Arial"/>
          <w:color w:val="000000"/>
          <w:szCs w:val="36"/>
        </w:rPr>
      </w:pPr>
      <w:r w:rsidRPr="0080273E">
        <w:rPr>
          <w:noProof/>
          <w:sz w:val="36"/>
          <w:szCs w:val="36"/>
          <w:lang w:eastAsia="en-AU"/>
        </w:rPr>
        <mc:AlternateContent>
          <mc:Choice Requires="wps">
            <w:drawing>
              <wp:anchor distT="0" distB="0" distL="114300" distR="114300" simplePos="0" relativeHeight="251614208" behindDoc="0" locked="0" layoutInCell="1" allowOverlap="1" wp14:anchorId="32CF8B5A" wp14:editId="5E893A75">
                <wp:simplePos x="0" y="0"/>
                <wp:positionH relativeFrom="column">
                  <wp:posOffset>5972175</wp:posOffset>
                </wp:positionH>
                <wp:positionV relativeFrom="paragraph">
                  <wp:posOffset>20320</wp:posOffset>
                </wp:positionV>
                <wp:extent cx="179705" cy="179705"/>
                <wp:effectExtent l="9525" t="13335" r="10795" b="6985"/>
                <wp:wrapNone/>
                <wp:docPr id="99"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FDE0E2" id="Rectangle 31" o:spid="_x0000_s1026" style="position:absolute;margin-left:470.25pt;margin-top:1.6pt;width:14.15pt;height:14.1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" filled="f" fillcolor="#9bc1ff" strokeweight=".5pt">
                <v:fill color2="#3f80cd" focus="100%" type="gradient">
                  <o:fill v:ext="view" type="gradientUnscaled"/>
                </v:fill>
                <v:shadow opacity="22938f" offset="0"/>
                <v:textbox inset=",7.2pt,,7.2pt"/>
              </v:rect>
            </w:pict>
          </mc:Fallback>
        </mc:AlternateContent>
      </w:r>
      <w:r w:rsidRPr="0080273E">
        <w:rPr>
          <w:noProof/>
          <w:sz w:val="36"/>
          <w:szCs w:val="36"/>
          <w:lang w:eastAsia="en-AU"/>
        </w:rPr>
        <mc:AlternateContent>
          <mc:Choice Requires="wps">
            <w:drawing>
              <wp:anchor distT="0" distB="0" distL="114300" distR="114300" simplePos="0" relativeHeight="251615232" behindDoc="0" locked="0" layoutInCell="1" allowOverlap="1" wp14:anchorId="46A7EA2D" wp14:editId="5341BCFB">
                <wp:simplePos x="0" y="0"/>
                <wp:positionH relativeFrom="column">
                  <wp:posOffset>6534150</wp:posOffset>
                </wp:positionH>
                <wp:positionV relativeFrom="paragraph">
                  <wp:posOffset>20320</wp:posOffset>
                </wp:positionV>
                <wp:extent cx="179705" cy="179705"/>
                <wp:effectExtent l="9525" t="13335" r="10795" b="6985"/>
                <wp:wrapNone/>
                <wp:docPr id="100"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62F8D1" id="Rectangle 32" o:spid="_x0000_s1026" style="position:absolute;margin-left:514.5pt;margin-top:1.6pt;width:14.15pt;height:14.1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" filled="f" fillcolor="#9bc1ff" strokeweight=".5pt">
                <v:fill color2="#3f80cd" focus="100%" type="gradient">
                  <o:fill v:ext="view" type="gradientUnscaled"/>
                </v:fill>
                <v:shadow opacity="22938f" offset="0"/>
                <v:textbox inset=",7.2pt,,7.2pt"/>
              </v:rect>
            </w:pict>
          </mc:Fallback>
        </mc:AlternateContent>
      </w:r>
      <w:r w:rsidR="00BB2667" w:rsidRPr="0080273E">
        <w:rPr>
          <w:rFonts w:ascii="Arial" w:hAnsi="Arial"/>
          <w:color w:val="000000"/>
          <w:szCs w:val="36"/>
        </w:rPr>
        <w:t>Is this an application for an urgent temporary protection order under section 130? No</w:t>
      </w:r>
      <w:r w:rsidR="00BB2667" w:rsidRPr="0080273E">
        <w:rPr>
          <w:rFonts w:ascii="Arial" w:hAnsi="Arial"/>
          <w:color w:val="000000"/>
          <w:szCs w:val="36"/>
        </w:rPr>
        <w:tab/>
        <w:t>Yes</w:t>
      </w:r>
    </w:p>
    <w:p w14:paraId="3D042E60" w14:textId="262ADB00" w:rsidR="00BB2667" w:rsidRPr="0080273E" w:rsidRDefault="00BB2667" w:rsidP="00863DC0">
      <w:pPr>
        <w:tabs>
          <w:tab w:val="left" w:pos="7740"/>
          <w:tab w:val="left" w:pos="9781"/>
        </w:tabs>
        <w:spacing w:after="30"/>
        <w:ind w:left="340" w:right="340"/>
        <w:rPr>
          <w:rFonts w:ascii="Arial" w:hAnsi="Arial"/>
          <w:color w:val="000000"/>
          <w:szCs w:val="36"/>
        </w:rPr>
      </w:pPr>
    </w:p>
    <w:p w14:paraId="4C508B50" w14:textId="1B31E6B3" w:rsidR="0080273E" w:rsidRDefault="00994C3F" w:rsidP="00994C3F">
      <w:pPr>
        <w:tabs>
          <w:tab w:val="left" w:pos="7200"/>
          <w:tab w:val="left" w:pos="8100"/>
          <w:tab w:val="left" w:pos="9356"/>
        </w:tabs>
        <w:spacing w:after="30"/>
        <w:ind w:left="340" w:right="340"/>
        <w:rPr>
          <w:rFonts w:ascii="Arial" w:hAnsi="Arial"/>
          <w:color w:val="000000"/>
          <w:szCs w:val="36"/>
        </w:rPr>
      </w:pPr>
      <w:r w:rsidRPr="0080273E">
        <w:rPr>
          <w:noProof/>
          <w:sz w:val="36"/>
          <w:szCs w:val="36"/>
          <w:lang w:eastAsia="en-AU"/>
        </w:rPr>
        <mc:AlternateContent>
          <mc:Choice Requires="wps">
            <w:drawing>
              <wp:anchor distT="0" distB="0" distL="114300" distR="114300" simplePos="0" relativeHeight="251617280" behindDoc="0" locked="0" layoutInCell="1" allowOverlap="1" wp14:anchorId="5F21CEB7" wp14:editId="238351B5">
                <wp:simplePos x="0" y="0"/>
                <wp:positionH relativeFrom="column">
                  <wp:posOffset>6292215</wp:posOffset>
                </wp:positionH>
                <wp:positionV relativeFrom="paragraph">
                  <wp:posOffset>20955</wp:posOffset>
                </wp:positionV>
                <wp:extent cx="179705" cy="179705"/>
                <wp:effectExtent l="9525" t="10160" r="10795" b="10160"/>
                <wp:wrapNone/>
                <wp:docPr id="98"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7133F3" id="Rectangle 34" o:spid="_x0000_s1026" style="position:absolute;margin-left:495.45pt;margin-top:1.65pt;width:14.15pt;height:14.1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" filled="f" fillcolor="#9bc1ff" strokeweight=".5pt">
                <v:fill color2="#3f80cd" focus="100%" type="gradient">
                  <o:fill v:ext="view" type="gradientUnscaled"/>
                </v:fill>
                <v:shadow opacity="22938f" offset="0"/>
                <v:textbox inset=",7.2pt,,7.2pt"/>
              </v:rect>
            </w:pict>
          </mc:Fallback>
        </mc:AlternateContent>
      </w:r>
      <w:r w:rsidR="0080273E" w:rsidRPr="0080273E">
        <w:rPr>
          <w:noProof/>
          <w:sz w:val="36"/>
          <w:szCs w:val="36"/>
          <w:lang w:eastAsia="en-AU"/>
        </w:rPr>
        <mc:AlternateContent>
          <mc:Choice Requires="wps">
            <w:drawing>
              <wp:anchor distT="0" distB="0" distL="114300" distR="114300" simplePos="0" relativeHeight="251616256" behindDoc="0" locked="0" layoutInCell="1" allowOverlap="1" wp14:anchorId="4D3AB664" wp14:editId="030D77A3">
                <wp:simplePos x="0" y="0"/>
                <wp:positionH relativeFrom="column">
                  <wp:posOffset>5610225</wp:posOffset>
                </wp:positionH>
                <wp:positionV relativeFrom="paragraph">
                  <wp:posOffset>20955</wp:posOffset>
                </wp:positionV>
                <wp:extent cx="179705" cy="179705"/>
                <wp:effectExtent l="9525" t="10160" r="10795" b="10160"/>
                <wp:wrapNone/>
                <wp:docPr id="96"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5941F2" id="Rectangle 33" o:spid="_x0000_s1026" style="position:absolute;margin-left:441.75pt;margin-top:1.65pt;width:14.15pt;height:14.1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" filled="f" fillcolor="#9bc1ff" strokeweight=".5pt">
                <v:fill color2="#3f80cd" focus="100%" type="gradient">
                  <o:fill v:ext="view" type="gradientUnscaled"/>
                </v:fill>
                <v:shadow opacity="22938f" offset="0"/>
                <v:textbox inset=",7.2pt,,7.2pt"/>
              </v:rect>
            </w:pict>
          </mc:Fallback>
        </mc:AlternateContent>
      </w:r>
      <w:r w:rsidR="00BB2667" w:rsidRPr="0080273E">
        <w:rPr>
          <w:rFonts w:ascii="Arial" w:hAnsi="Arial"/>
          <w:color w:val="000000"/>
          <w:szCs w:val="36"/>
        </w:rPr>
        <w:t>If yes, has an application for a domestic violence order already been made? No</w:t>
      </w:r>
      <w:r w:rsidR="00BB2667" w:rsidRPr="0080273E">
        <w:rPr>
          <w:rFonts w:ascii="Arial" w:hAnsi="Arial"/>
          <w:color w:val="000000"/>
          <w:szCs w:val="36"/>
        </w:rPr>
        <w:tab/>
        <w:t>Yes</w:t>
      </w:r>
      <w:r w:rsidR="00BB2667" w:rsidRPr="0080273E">
        <w:rPr>
          <w:rFonts w:ascii="Arial" w:hAnsi="Arial"/>
          <w:color w:val="000000"/>
          <w:szCs w:val="36"/>
        </w:rPr>
        <w:tab/>
      </w:r>
    </w:p>
    <w:p w14:paraId="7E2889A8" w14:textId="39669EB2" w:rsidR="00EA019B" w:rsidRDefault="00EA019B" w:rsidP="00863DC0">
      <w:pPr>
        <w:tabs>
          <w:tab w:val="left" w:pos="7200"/>
          <w:tab w:val="left" w:pos="8100"/>
          <w:tab w:val="left" w:pos="9781"/>
        </w:tabs>
        <w:spacing w:after="30"/>
        <w:ind w:left="340" w:right="340"/>
        <w:rPr>
          <w:rFonts w:ascii="Arial" w:hAnsi="Arial"/>
          <w:color w:val="000000"/>
          <w:szCs w:val="36"/>
        </w:rPr>
      </w:pPr>
      <w:r w:rsidRPr="00EA019B">
        <w:rPr>
          <w:rFonts w:ascii="Arial" w:hAnsi="Arial"/>
          <w:noProof/>
          <w:color w:val="000000"/>
          <w:szCs w:val="36"/>
        </w:rPr>
        <mc:AlternateContent>
          <mc:Choice Requires="wps">
            <w:drawing>
              <wp:anchor distT="45720" distB="45720" distL="114300" distR="114300" simplePos="0" relativeHeight="251739136" behindDoc="1" locked="0" layoutInCell="1" allowOverlap="1" wp14:anchorId="1A8F680E" wp14:editId="6C4650E9">
                <wp:simplePos x="0" y="0"/>
                <wp:positionH relativeFrom="column">
                  <wp:posOffset>1628775</wp:posOffset>
                </wp:positionH>
                <wp:positionV relativeFrom="paragraph">
                  <wp:posOffset>142875</wp:posOffset>
                </wp:positionV>
                <wp:extent cx="2360930" cy="304800"/>
                <wp:effectExtent l="0" t="0" r="25400" b="19050"/>
                <wp:wrapTight wrapText="bothSides">
                  <wp:wrapPolygon edited="0">
                    <wp:start x="0" y="0"/>
                    <wp:lineTo x="0" y="21600"/>
                    <wp:lineTo x="21645" y="21600"/>
                    <wp:lineTo x="21645"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04800"/>
                        </a:xfrm>
                        <a:prstGeom prst="rect">
                          <a:avLst/>
                        </a:prstGeom>
                        <a:solidFill>
                          <a:srgbClr val="FFFFFF"/>
                        </a:solidFill>
                        <a:ln w="9525">
                          <a:solidFill>
                            <a:srgbClr val="000000"/>
                          </a:solidFill>
                          <a:miter lim="800000"/>
                          <a:headEnd/>
                          <a:tailEnd/>
                        </a:ln>
                      </wps:spPr>
                      <wps:txbx>
                        <w:txbxContent>
                          <w:p w14:paraId="2A14228A" w14:textId="7F3B6AD1" w:rsidR="00EA019B" w:rsidRPr="002B0D41" w:rsidRDefault="00EA019B">
                            <w:pPr>
                              <w:rPr>
                                <w:rFonts w:ascii="Arial" w:hAnsi="Arial" w:cs="Arial"/>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1A8F680E" id="_x0000_t202" coordsize="21600,21600" o:spt="202" path="m,l,21600r21600,l21600,xe">
                <v:stroke joinstyle="miter"/>
                <v:path gradientshapeok="t" o:connecttype="rect"/>
              </v:shapetype>
              <v:shape id="_x0000_s1026" type="#_x0000_t202" style="position:absolute;left:0;text-align:left;margin-left:128.25pt;margin-top:11.25pt;width:185.9pt;height:24pt;z-index:-25157734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">
                <v:textbox>
                  <w:txbxContent>
                    <w:p w14:paraId="2A14228A" w14:textId="7F3B6AD1" w:rsidR="00EA019B" w:rsidRPr="002B0D41" w:rsidRDefault="00EA019B">
                      <w:pPr>
                        <w:rPr>
                          <w:rFonts w:ascii="Arial" w:hAnsi="Arial" w:cs="Arial"/>
                        </w:rPr>
                      </w:pPr>
                    </w:p>
                  </w:txbxContent>
                </v:textbox>
                <w10:wrap type="tight"/>
              </v:shape>
            </w:pict>
          </mc:Fallback>
        </mc:AlternateContent>
      </w:r>
    </w:p>
    <w:p w14:paraId="6473ED78" w14:textId="7125276E" w:rsidR="00BB2667" w:rsidRPr="00D61F4A" w:rsidRDefault="00BB2667" w:rsidP="00863DC0">
      <w:pPr>
        <w:tabs>
          <w:tab w:val="left" w:pos="7200"/>
          <w:tab w:val="left" w:pos="8100"/>
          <w:tab w:val="left" w:pos="9781"/>
        </w:tabs>
        <w:spacing w:after="30"/>
        <w:ind w:left="340" w:right="340"/>
        <w:rPr>
          <w:rFonts w:ascii="Arial" w:hAnsi="Arial"/>
          <w:color w:val="000000"/>
          <w:sz w:val="18"/>
        </w:rPr>
      </w:pPr>
      <w:r w:rsidRPr="0080273E">
        <w:rPr>
          <w:rFonts w:ascii="Arial" w:hAnsi="Arial"/>
          <w:color w:val="000000"/>
          <w:szCs w:val="36"/>
        </w:rPr>
        <w:t>Court File Number</w:t>
      </w:r>
      <w:r w:rsidRPr="00D61F4A">
        <w:rPr>
          <w:rFonts w:ascii="Arial" w:hAnsi="Arial"/>
          <w:color w:val="000000"/>
          <w:sz w:val="18"/>
        </w:rPr>
        <w:t>:</w:t>
      </w:r>
    </w:p>
    <w:p w14:paraId="4E69F134" w14:textId="35C018D8" w:rsidR="00FD5EA9" w:rsidRDefault="00FD5EA9" w:rsidP="00EF562F">
      <w:pPr>
        <w:tabs>
          <w:tab w:val="left" w:pos="9781"/>
        </w:tabs>
        <w:spacing w:after="30"/>
        <w:ind w:left="340" w:right="340"/>
        <w:rPr>
          <w:rFonts w:ascii="Arial" w:hAnsi="Arial"/>
          <w:color w:val="000000"/>
          <w:sz w:val="12"/>
          <w:szCs w:val="18"/>
        </w:rPr>
      </w:pPr>
    </w:p>
    <w:p w14:paraId="2585E8BE" w14:textId="77777777" w:rsidR="00EA019B" w:rsidRPr="00D61F4A" w:rsidRDefault="00EA019B" w:rsidP="00EF562F">
      <w:pPr>
        <w:tabs>
          <w:tab w:val="left" w:pos="9781"/>
        </w:tabs>
        <w:spacing w:after="30"/>
        <w:ind w:left="340" w:right="340"/>
        <w:rPr>
          <w:rFonts w:ascii="Arial" w:hAnsi="Arial"/>
          <w:color w:val="000000"/>
          <w:sz w:val="12"/>
          <w:szCs w:val="18"/>
        </w:rPr>
      </w:pPr>
    </w:p>
    <w:p w14:paraId="1C0702FC" w14:textId="77777777" w:rsidR="00EF562F" w:rsidRPr="0080273E" w:rsidRDefault="00EF562F" w:rsidP="00EF562F">
      <w:pPr>
        <w:tabs>
          <w:tab w:val="left" w:pos="9781"/>
        </w:tabs>
        <w:spacing w:after="30"/>
        <w:ind w:left="340" w:right="340"/>
        <w:rPr>
          <w:rFonts w:ascii="Arial" w:hAnsi="Arial"/>
          <w:b/>
          <w:color w:val="000000"/>
          <w:sz w:val="26"/>
          <w:szCs w:val="26"/>
        </w:rPr>
      </w:pPr>
      <w:r w:rsidRPr="0080273E">
        <w:rPr>
          <w:rFonts w:ascii="Arial" w:hAnsi="Arial"/>
          <w:b/>
          <w:color w:val="000000"/>
          <w:sz w:val="26"/>
          <w:szCs w:val="26"/>
        </w:rPr>
        <w:t>PART D – A party to a child protection proceeding</w:t>
      </w:r>
    </w:p>
    <w:p w14:paraId="540A3345" w14:textId="77777777" w:rsidR="00EF562F" w:rsidRPr="0080273E" w:rsidRDefault="00EF562F" w:rsidP="00EF562F">
      <w:pPr>
        <w:tabs>
          <w:tab w:val="left" w:pos="5760"/>
          <w:tab w:val="left" w:pos="9720"/>
        </w:tabs>
        <w:spacing w:after="30"/>
        <w:ind w:left="340" w:right="340"/>
        <w:rPr>
          <w:rFonts w:ascii="Arial" w:hAnsi="Arial"/>
          <w:color w:val="000000"/>
          <w:szCs w:val="36"/>
        </w:rPr>
      </w:pPr>
      <w:r w:rsidRPr="0080273E">
        <w:rPr>
          <w:rFonts w:ascii="Arial" w:hAnsi="Arial"/>
          <w:color w:val="000000"/>
          <w:szCs w:val="36"/>
        </w:rPr>
        <w:t>Given Name/s</w:t>
      </w:r>
      <w:r w:rsidRPr="0080273E">
        <w:rPr>
          <w:rFonts w:ascii="Arial" w:hAnsi="Arial"/>
          <w:color w:val="000000"/>
          <w:szCs w:val="36"/>
        </w:rPr>
        <w:tab/>
        <w:t>Family Name</w:t>
      </w:r>
      <w:r w:rsidRPr="0080273E">
        <w:rPr>
          <w:rFonts w:ascii="Arial" w:hAnsi="Arial"/>
          <w:color w:val="000000"/>
          <w:szCs w:val="36"/>
        </w:rPr>
        <w:tab/>
        <w:t>Gender</w:t>
      </w:r>
    </w:p>
    <w:tbl>
      <w:tblPr>
        <w:tblW w:w="11149" w:type="dxa"/>
        <w:tblInd w:w="421" w:type="dxa"/>
        <w:tblBorders>
          <w:top w:val="single" w:sz="4" w:space="0" w:color="000000"/>
          <w:left w:val="single" w:sz="4" w:space="0" w:color="000000"/>
          <w:bottom w:val="single" w:sz="4" w:space="0" w:color="000000"/>
          <w:right w:val="single" w:sz="4" w:space="0" w:color="000000"/>
        </w:tblBorders>
        <w:tblLayout w:type="fixed"/>
        <w:tblCellMar>
          <w:left w:w="0" w:type="dxa"/>
          <w:right w:w="0" w:type="dxa"/>
        </w:tblCellMar>
        <w:tblLook w:val="00A0" w:firstRow="1" w:lastRow="0" w:firstColumn="1" w:lastColumn="0" w:noHBand="0" w:noVBand="0"/>
      </w:tblPr>
      <w:tblGrid>
        <w:gridCol w:w="4981"/>
        <w:gridCol w:w="360"/>
        <w:gridCol w:w="3598"/>
        <w:gridCol w:w="360"/>
        <w:gridCol w:w="388"/>
        <w:gridCol w:w="20"/>
        <w:gridCol w:w="284"/>
        <w:gridCol w:w="213"/>
        <w:gridCol w:w="180"/>
        <w:gridCol w:w="720"/>
        <w:gridCol w:w="20"/>
        <w:gridCol w:w="25"/>
      </w:tblGrid>
      <w:tr w:rsidR="00EF562F" w:rsidRPr="00D61F4A" w14:paraId="32E6AF3D" w14:textId="77777777" w:rsidTr="007B7EBF">
        <w:trPr>
          <w:cantSplit/>
          <w:trHeight w:val="454"/>
        </w:trPr>
        <w:tc>
          <w:tcPr>
            <w:tcW w:w="4981" w:type="dxa"/>
            <w:tcBorders>
              <w:top w:val="single" w:sz="4" w:space="0" w:color="000000"/>
              <w:bottom w:val="single" w:sz="4" w:space="0" w:color="000000"/>
              <w:right w:val="single" w:sz="4" w:space="0" w:color="000000"/>
            </w:tcBorders>
            <w:vAlign w:val="center"/>
          </w:tcPr>
          <w:p w14:paraId="265DC0F9" w14:textId="77777777" w:rsidR="00EF562F" w:rsidRPr="00EA019B" w:rsidRDefault="00EF562F" w:rsidP="00144A6D">
            <w:pPr>
              <w:tabs>
                <w:tab w:val="left" w:pos="9866"/>
                <w:tab w:val="left" w:pos="9923"/>
              </w:tabs>
              <w:ind w:right="340"/>
              <w:rPr>
                <w:rFonts w:ascii="Arial" w:hAnsi="Arial"/>
                <w:color w:val="000000"/>
                <w:sz w:val="22"/>
                <w:szCs w:val="32"/>
              </w:rPr>
            </w:pPr>
          </w:p>
        </w:tc>
        <w:tc>
          <w:tcPr>
            <w:tcW w:w="360" w:type="dxa"/>
            <w:tcBorders>
              <w:top w:val="nil"/>
              <w:left w:val="single" w:sz="4" w:space="0" w:color="000000"/>
              <w:bottom w:val="nil"/>
              <w:right w:val="single" w:sz="4" w:space="0" w:color="auto"/>
            </w:tcBorders>
            <w:vAlign w:val="center"/>
          </w:tcPr>
          <w:p w14:paraId="75C0E14D" w14:textId="77777777" w:rsidR="00EF562F" w:rsidRPr="00D61F4A" w:rsidRDefault="00EF562F" w:rsidP="00144A6D">
            <w:pPr>
              <w:tabs>
                <w:tab w:val="left" w:pos="9866"/>
                <w:tab w:val="left" w:pos="9923"/>
              </w:tabs>
              <w:ind w:left="340" w:right="340"/>
              <w:rPr>
                <w:rFonts w:ascii="Arial" w:hAnsi="Arial"/>
                <w:color w:val="000000"/>
                <w:sz w:val="18"/>
              </w:rPr>
            </w:pPr>
          </w:p>
        </w:tc>
        <w:tc>
          <w:tcPr>
            <w:tcW w:w="3598" w:type="dxa"/>
            <w:tcBorders>
              <w:top w:val="single" w:sz="4" w:space="0" w:color="auto"/>
              <w:left w:val="single" w:sz="4" w:space="0" w:color="auto"/>
              <w:bottom w:val="single" w:sz="4" w:space="0" w:color="auto"/>
              <w:right w:val="single" w:sz="4" w:space="0" w:color="auto"/>
            </w:tcBorders>
          </w:tcPr>
          <w:p w14:paraId="039046CE" w14:textId="77777777" w:rsidR="00EF562F" w:rsidRPr="00EA019B" w:rsidRDefault="00EF562F" w:rsidP="00EA019B">
            <w:pPr>
              <w:tabs>
                <w:tab w:val="left" w:pos="3289"/>
                <w:tab w:val="left" w:pos="9072"/>
              </w:tabs>
              <w:ind w:right="340"/>
              <w:rPr>
                <w:rFonts w:ascii="Arial" w:hAnsi="Arial"/>
                <w:color w:val="000000"/>
                <w:sz w:val="22"/>
                <w:szCs w:val="32"/>
              </w:rPr>
            </w:pPr>
          </w:p>
        </w:tc>
        <w:tc>
          <w:tcPr>
            <w:tcW w:w="360" w:type="dxa"/>
            <w:tcBorders>
              <w:top w:val="nil"/>
              <w:left w:val="single" w:sz="4" w:space="0" w:color="auto"/>
              <w:bottom w:val="nil"/>
              <w:right w:val="single" w:sz="4" w:space="0" w:color="auto"/>
            </w:tcBorders>
          </w:tcPr>
          <w:p w14:paraId="50F8FBD1" w14:textId="77777777" w:rsidR="00EF562F" w:rsidRPr="00D61F4A" w:rsidRDefault="00EF562F" w:rsidP="00144A6D">
            <w:pPr>
              <w:tabs>
                <w:tab w:val="left" w:pos="3289"/>
                <w:tab w:val="left" w:pos="9072"/>
              </w:tabs>
              <w:ind w:right="340"/>
              <w:jc w:val="center"/>
              <w:rPr>
                <w:rFonts w:ascii="Arial" w:hAnsi="Arial"/>
                <w:color w:val="000000"/>
                <w:sz w:val="18"/>
              </w:rPr>
            </w:pPr>
          </w:p>
        </w:tc>
        <w:tc>
          <w:tcPr>
            <w:tcW w:w="388" w:type="dxa"/>
            <w:tcBorders>
              <w:top w:val="single" w:sz="4" w:space="0" w:color="auto"/>
              <w:left w:val="single" w:sz="4" w:space="0" w:color="auto"/>
              <w:bottom w:val="single" w:sz="4" w:space="0" w:color="auto"/>
              <w:right w:val="nil"/>
            </w:tcBorders>
            <w:tcMar>
              <w:left w:w="0" w:type="dxa"/>
              <w:right w:w="0" w:type="dxa"/>
            </w:tcMar>
            <w:vAlign w:val="center"/>
          </w:tcPr>
          <w:p w14:paraId="7AE1567E" w14:textId="77777777" w:rsidR="00EF562F" w:rsidRPr="00EA019B" w:rsidRDefault="00EF562F" w:rsidP="00144A6D">
            <w:pPr>
              <w:tabs>
                <w:tab w:val="left" w:pos="3289"/>
                <w:tab w:val="left" w:pos="9072"/>
              </w:tabs>
              <w:ind w:right="340"/>
              <w:jc w:val="center"/>
              <w:rPr>
                <w:rFonts w:ascii="Arial" w:hAnsi="Arial"/>
                <w:color w:val="000000"/>
                <w:sz w:val="22"/>
                <w:szCs w:val="32"/>
              </w:rPr>
            </w:pPr>
          </w:p>
        </w:tc>
        <w:tc>
          <w:tcPr>
            <w:tcW w:w="20" w:type="dxa"/>
            <w:tcBorders>
              <w:top w:val="single" w:sz="4" w:space="0" w:color="auto"/>
              <w:left w:val="nil"/>
              <w:bottom w:val="single" w:sz="4" w:space="0" w:color="auto"/>
              <w:right w:val="nil"/>
            </w:tcBorders>
            <w:vAlign w:val="center"/>
          </w:tcPr>
          <w:p w14:paraId="31C00A3F" w14:textId="77777777" w:rsidR="00EF562F" w:rsidRPr="00EA019B" w:rsidRDefault="00EF562F" w:rsidP="00144A6D">
            <w:pPr>
              <w:tabs>
                <w:tab w:val="left" w:pos="3289"/>
                <w:tab w:val="left" w:pos="9072"/>
              </w:tabs>
              <w:ind w:right="340"/>
              <w:jc w:val="center"/>
              <w:rPr>
                <w:rFonts w:ascii="Arial" w:hAnsi="Arial"/>
                <w:color w:val="000000"/>
                <w:sz w:val="22"/>
                <w:szCs w:val="32"/>
              </w:rPr>
            </w:pPr>
          </w:p>
        </w:tc>
        <w:tc>
          <w:tcPr>
            <w:tcW w:w="284" w:type="dxa"/>
            <w:tcBorders>
              <w:top w:val="single" w:sz="4" w:space="0" w:color="auto"/>
              <w:left w:val="nil"/>
              <w:bottom w:val="single" w:sz="4" w:space="0" w:color="auto"/>
              <w:right w:val="nil"/>
            </w:tcBorders>
            <w:vAlign w:val="center"/>
          </w:tcPr>
          <w:p w14:paraId="2F55F113" w14:textId="77777777" w:rsidR="00EF562F" w:rsidRPr="00EA019B" w:rsidRDefault="00EF562F" w:rsidP="00144A6D">
            <w:pPr>
              <w:tabs>
                <w:tab w:val="left" w:pos="3289"/>
                <w:tab w:val="left" w:pos="9072"/>
              </w:tabs>
              <w:jc w:val="center"/>
              <w:rPr>
                <w:rFonts w:ascii="Arial" w:hAnsi="Arial"/>
                <w:color w:val="000000"/>
                <w:sz w:val="22"/>
                <w:szCs w:val="32"/>
              </w:rPr>
            </w:pPr>
          </w:p>
        </w:tc>
        <w:tc>
          <w:tcPr>
            <w:tcW w:w="213" w:type="dxa"/>
            <w:tcBorders>
              <w:top w:val="single" w:sz="4" w:space="0" w:color="auto"/>
              <w:left w:val="nil"/>
              <w:bottom w:val="single" w:sz="4" w:space="0" w:color="auto"/>
              <w:right w:val="nil"/>
            </w:tcBorders>
            <w:vAlign w:val="center"/>
          </w:tcPr>
          <w:p w14:paraId="0F0E25BF" w14:textId="77777777" w:rsidR="00EF562F" w:rsidRPr="00EA019B" w:rsidRDefault="00EF562F" w:rsidP="00144A6D">
            <w:pPr>
              <w:tabs>
                <w:tab w:val="left" w:pos="3289"/>
                <w:tab w:val="left" w:pos="9072"/>
              </w:tabs>
              <w:jc w:val="center"/>
              <w:rPr>
                <w:rFonts w:ascii="Arial" w:hAnsi="Arial"/>
                <w:color w:val="000000"/>
                <w:sz w:val="22"/>
                <w:szCs w:val="32"/>
              </w:rPr>
            </w:pPr>
          </w:p>
        </w:tc>
        <w:tc>
          <w:tcPr>
            <w:tcW w:w="180" w:type="dxa"/>
            <w:tcBorders>
              <w:top w:val="single" w:sz="4" w:space="0" w:color="auto"/>
              <w:left w:val="nil"/>
              <w:bottom w:val="single" w:sz="4" w:space="0" w:color="auto"/>
              <w:right w:val="nil"/>
            </w:tcBorders>
            <w:vAlign w:val="center"/>
          </w:tcPr>
          <w:p w14:paraId="2CCABA93" w14:textId="77777777" w:rsidR="00EF562F" w:rsidRPr="00EA019B" w:rsidRDefault="00EF562F" w:rsidP="00144A6D">
            <w:pPr>
              <w:tabs>
                <w:tab w:val="left" w:pos="3289"/>
                <w:tab w:val="left" w:pos="9072"/>
              </w:tabs>
              <w:ind w:right="340"/>
              <w:jc w:val="center"/>
              <w:rPr>
                <w:rFonts w:ascii="Arial" w:hAnsi="Arial"/>
                <w:color w:val="000000"/>
                <w:sz w:val="22"/>
                <w:szCs w:val="32"/>
              </w:rPr>
            </w:pPr>
          </w:p>
        </w:tc>
        <w:tc>
          <w:tcPr>
            <w:tcW w:w="720" w:type="dxa"/>
            <w:tcBorders>
              <w:top w:val="single" w:sz="4" w:space="0" w:color="auto"/>
              <w:left w:val="nil"/>
              <w:bottom w:val="single" w:sz="4" w:space="0" w:color="auto"/>
              <w:right w:val="nil"/>
            </w:tcBorders>
            <w:vAlign w:val="center"/>
          </w:tcPr>
          <w:p w14:paraId="786456FE" w14:textId="77777777" w:rsidR="00EF562F" w:rsidRPr="00EA019B" w:rsidRDefault="00EF562F" w:rsidP="00144A6D">
            <w:pPr>
              <w:tabs>
                <w:tab w:val="left" w:pos="3289"/>
                <w:tab w:val="left" w:pos="9072"/>
              </w:tabs>
              <w:jc w:val="center"/>
              <w:rPr>
                <w:rFonts w:ascii="Arial" w:hAnsi="Arial"/>
                <w:color w:val="000000"/>
                <w:sz w:val="22"/>
                <w:szCs w:val="32"/>
              </w:rPr>
            </w:pPr>
          </w:p>
        </w:tc>
        <w:tc>
          <w:tcPr>
            <w:tcW w:w="20" w:type="dxa"/>
            <w:tcBorders>
              <w:top w:val="single" w:sz="4" w:space="0" w:color="auto"/>
              <w:left w:val="nil"/>
              <w:bottom w:val="single" w:sz="4" w:space="0" w:color="auto"/>
              <w:right w:val="nil"/>
            </w:tcBorders>
            <w:vAlign w:val="center"/>
          </w:tcPr>
          <w:p w14:paraId="3C6A33F4" w14:textId="77777777" w:rsidR="00EF562F" w:rsidRPr="00D61F4A" w:rsidRDefault="00EF562F" w:rsidP="00144A6D">
            <w:pPr>
              <w:tabs>
                <w:tab w:val="left" w:pos="3289"/>
                <w:tab w:val="left" w:pos="9072"/>
              </w:tabs>
              <w:ind w:right="340"/>
              <w:jc w:val="center"/>
              <w:rPr>
                <w:rFonts w:ascii="Arial" w:hAnsi="Arial"/>
                <w:color w:val="000000"/>
                <w:sz w:val="18"/>
              </w:rPr>
            </w:pPr>
          </w:p>
        </w:tc>
        <w:tc>
          <w:tcPr>
            <w:tcW w:w="25" w:type="dxa"/>
            <w:tcBorders>
              <w:top w:val="single" w:sz="4" w:space="0" w:color="auto"/>
              <w:left w:val="nil"/>
              <w:bottom w:val="single" w:sz="4" w:space="0" w:color="auto"/>
              <w:right w:val="single" w:sz="4" w:space="0" w:color="auto"/>
            </w:tcBorders>
            <w:vAlign w:val="center"/>
          </w:tcPr>
          <w:p w14:paraId="5157DDD9" w14:textId="77777777" w:rsidR="00EF562F" w:rsidRPr="00D61F4A" w:rsidRDefault="00EF562F" w:rsidP="00144A6D">
            <w:pPr>
              <w:tabs>
                <w:tab w:val="left" w:pos="3289"/>
                <w:tab w:val="left" w:pos="9072"/>
              </w:tabs>
              <w:ind w:right="340"/>
              <w:jc w:val="center"/>
              <w:rPr>
                <w:rFonts w:ascii="Arial" w:hAnsi="Arial"/>
                <w:color w:val="000000"/>
                <w:sz w:val="18"/>
              </w:rPr>
            </w:pPr>
          </w:p>
        </w:tc>
      </w:tr>
    </w:tbl>
    <w:p w14:paraId="56DD9618" w14:textId="77777777" w:rsidR="00EF562F" w:rsidRPr="003B6CAF" w:rsidRDefault="00EF562F" w:rsidP="003B6CAF">
      <w:pPr>
        <w:tabs>
          <w:tab w:val="left" w:pos="9866"/>
          <w:tab w:val="left" w:pos="9923"/>
        </w:tabs>
        <w:spacing w:before="160" w:after="30"/>
        <w:ind w:left="340" w:right="340" w:firstLine="86"/>
        <w:rPr>
          <w:rFonts w:ascii="Arial" w:hAnsi="Arial"/>
          <w:color w:val="000000"/>
          <w:szCs w:val="36"/>
        </w:rPr>
      </w:pPr>
      <w:r w:rsidRPr="003B6CAF">
        <w:rPr>
          <w:rFonts w:ascii="Arial" w:hAnsi="Arial"/>
          <w:color w:val="000000"/>
          <w:szCs w:val="36"/>
        </w:rPr>
        <w:t>Address</w:t>
      </w:r>
    </w:p>
    <w:tbl>
      <w:tblPr>
        <w:tblW w:w="0" w:type="auto"/>
        <w:tblInd w:w="454"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0A0" w:firstRow="1" w:lastRow="0" w:firstColumn="1" w:lastColumn="0" w:noHBand="0" w:noVBand="0"/>
      </w:tblPr>
      <w:tblGrid>
        <w:gridCol w:w="11170"/>
      </w:tblGrid>
      <w:tr w:rsidR="00EF562F" w:rsidRPr="003B6CAF" w14:paraId="178C8671" w14:textId="77777777" w:rsidTr="00144A6D">
        <w:trPr>
          <w:cantSplit/>
          <w:trHeight w:val="454"/>
        </w:trPr>
        <w:tc>
          <w:tcPr>
            <w:tcW w:w="11170" w:type="dxa"/>
            <w:tcBorders>
              <w:top w:val="single" w:sz="4" w:space="0" w:color="auto"/>
              <w:bottom w:val="single" w:sz="4" w:space="0" w:color="auto"/>
            </w:tcBorders>
            <w:noWrap/>
            <w:vAlign w:val="center"/>
          </w:tcPr>
          <w:p w14:paraId="0DD3F5E2" w14:textId="77777777" w:rsidR="00EF562F" w:rsidRPr="003B6CAF" w:rsidRDefault="00EF562F" w:rsidP="00144A6D">
            <w:pPr>
              <w:tabs>
                <w:tab w:val="left" w:pos="3289"/>
                <w:tab w:val="left" w:pos="9072"/>
              </w:tabs>
              <w:ind w:right="340"/>
              <w:rPr>
                <w:rFonts w:ascii="Arial" w:hAnsi="Arial"/>
                <w:color w:val="000000"/>
                <w:szCs w:val="36"/>
              </w:rPr>
            </w:pPr>
          </w:p>
        </w:tc>
      </w:tr>
    </w:tbl>
    <w:p w14:paraId="050E5E64" w14:textId="77777777" w:rsidR="00EF562F" w:rsidRPr="003B6CAF" w:rsidRDefault="00EF562F" w:rsidP="00EF562F">
      <w:pPr>
        <w:tabs>
          <w:tab w:val="left" w:pos="5040"/>
          <w:tab w:val="left" w:pos="7020"/>
          <w:tab w:val="left" w:pos="9781"/>
        </w:tabs>
        <w:spacing w:after="30"/>
        <w:ind w:left="340" w:right="340"/>
        <w:rPr>
          <w:rFonts w:ascii="Arial" w:hAnsi="Arial"/>
          <w:color w:val="000000"/>
          <w:szCs w:val="36"/>
        </w:rPr>
      </w:pPr>
      <w:r w:rsidRPr="003B6CAF">
        <w:rPr>
          <w:rFonts w:ascii="Arial" w:hAnsi="Arial"/>
          <w:color w:val="000000"/>
          <w:szCs w:val="36"/>
        </w:rPr>
        <w:tab/>
      </w:r>
    </w:p>
    <w:p w14:paraId="1347E4CB" w14:textId="25DC31AF" w:rsidR="00EF562F" w:rsidRPr="003B6CAF" w:rsidRDefault="00994C3F" w:rsidP="00EF562F">
      <w:pPr>
        <w:tabs>
          <w:tab w:val="left" w:pos="5040"/>
          <w:tab w:val="left" w:pos="7020"/>
          <w:tab w:val="left" w:pos="9781"/>
        </w:tabs>
        <w:spacing w:after="30"/>
        <w:ind w:left="340" w:right="340"/>
        <w:rPr>
          <w:rFonts w:ascii="Arial" w:hAnsi="Arial"/>
          <w:color w:val="000000"/>
          <w:szCs w:val="36"/>
        </w:rPr>
      </w:pPr>
      <w:r w:rsidRPr="003B6CAF">
        <w:rPr>
          <w:noProof/>
          <w:sz w:val="36"/>
          <w:szCs w:val="36"/>
          <w:lang w:eastAsia="en-AU"/>
        </w:rPr>
        <mc:AlternateContent>
          <mc:Choice Requires="wps">
            <w:drawing>
              <wp:anchor distT="0" distB="0" distL="114300" distR="114300" simplePos="0" relativeHeight="251714560" behindDoc="0" locked="0" layoutInCell="1" allowOverlap="1" wp14:anchorId="6073ECD3" wp14:editId="5EC88DCF">
                <wp:simplePos x="0" y="0"/>
                <wp:positionH relativeFrom="column">
                  <wp:posOffset>4791075</wp:posOffset>
                </wp:positionH>
                <wp:positionV relativeFrom="paragraph">
                  <wp:posOffset>176530</wp:posOffset>
                </wp:positionV>
                <wp:extent cx="179705" cy="179705"/>
                <wp:effectExtent l="9525" t="8890" r="10795" b="11430"/>
                <wp:wrapNone/>
                <wp:docPr id="95"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64667A" id="Rectangle 130" o:spid="_x0000_s1026" style="position:absolute;margin-left:377.25pt;margin-top:13.9pt;width:14.15pt;height:14.1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" filled="f" fillcolor="#9bc1ff" strokeweight=".5pt">
                <v:fill color2="#3f80cd" focus="100%" type="gradient">
                  <o:fill v:ext="view" type="gradientUnscaled"/>
                </v:fill>
                <v:shadow opacity="22938f" offset="0"/>
                <v:textbox inset=",7.2pt,,7.2pt"/>
              </v:rect>
            </w:pict>
          </mc:Fallback>
        </mc:AlternateContent>
      </w:r>
      <w:r w:rsidR="00EF562F" w:rsidRPr="003B6CAF">
        <w:rPr>
          <w:rFonts w:ascii="Arial" w:hAnsi="Arial"/>
          <w:color w:val="000000"/>
          <w:szCs w:val="36"/>
        </w:rPr>
        <w:t>What type of party to a child protection proceeding are you?</w:t>
      </w:r>
    </w:p>
    <w:p w14:paraId="4820F7A4" w14:textId="414F9A38" w:rsidR="00EF562F" w:rsidRPr="003B6CAF" w:rsidRDefault="00EF562F" w:rsidP="00EF562F">
      <w:pPr>
        <w:tabs>
          <w:tab w:val="left" w:pos="5040"/>
          <w:tab w:val="left" w:pos="7020"/>
          <w:tab w:val="left" w:pos="9781"/>
        </w:tabs>
        <w:spacing w:after="30"/>
        <w:ind w:left="340" w:right="340"/>
        <w:rPr>
          <w:rFonts w:ascii="Arial" w:hAnsi="Arial"/>
          <w:color w:val="000000"/>
          <w:szCs w:val="36"/>
        </w:rPr>
      </w:pPr>
      <w:r w:rsidRPr="003B6CAF">
        <w:rPr>
          <w:rFonts w:ascii="Arial" w:hAnsi="Arial"/>
          <w:color w:val="000000"/>
          <w:szCs w:val="36"/>
        </w:rPr>
        <w:t xml:space="preserve">A child for whom an order is sought in </w:t>
      </w:r>
      <w:r w:rsidR="00144A6D" w:rsidRPr="003B6CAF">
        <w:rPr>
          <w:rFonts w:ascii="Arial" w:hAnsi="Arial"/>
          <w:color w:val="000000"/>
          <w:szCs w:val="36"/>
        </w:rPr>
        <w:t>a</w:t>
      </w:r>
      <w:r w:rsidRPr="003B6CAF">
        <w:rPr>
          <w:rFonts w:ascii="Arial" w:hAnsi="Arial"/>
          <w:color w:val="000000"/>
          <w:szCs w:val="36"/>
        </w:rPr>
        <w:t xml:space="preserve"> </w:t>
      </w:r>
      <w:r w:rsidR="00144A6D" w:rsidRPr="003B6CAF">
        <w:rPr>
          <w:rFonts w:ascii="Arial" w:hAnsi="Arial"/>
          <w:color w:val="000000"/>
          <w:szCs w:val="36"/>
        </w:rPr>
        <w:t xml:space="preserve">child protection </w:t>
      </w:r>
      <w:r w:rsidRPr="003B6CAF">
        <w:rPr>
          <w:rFonts w:ascii="Arial" w:hAnsi="Arial"/>
          <w:color w:val="000000"/>
          <w:szCs w:val="36"/>
        </w:rPr>
        <w:t>proceeding</w:t>
      </w:r>
    </w:p>
    <w:p w14:paraId="33C93BC0" w14:textId="11CD9091" w:rsidR="00EF562F" w:rsidRPr="003B6CAF" w:rsidRDefault="003B6CAF" w:rsidP="00EF562F">
      <w:pPr>
        <w:tabs>
          <w:tab w:val="left" w:pos="5040"/>
          <w:tab w:val="left" w:pos="7020"/>
          <w:tab w:val="left" w:pos="9781"/>
        </w:tabs>
        <w:spacing w:after="30"/>
        <w:ind w:left="340" w:right="340"/>
        <w:rPr>
          <w:rFonts w:ascii="Arial" w:hAnsi="Arial"/>
          <w:color w:val="000000"/>
          <w:szCs w:val="36"/>
        </w:rPr>
      </w:pPr>
      <w:r w:rsidRPr="003B6CAF">
        <w:rPr>
          <w:noProof/>
          <w:sz w:val="36"/>
          <w:szCs w:val="36"/>
          <w:lang w:eastAsia="en-AU"/>
        </w:rPr>
        <mc:AlternateContent>
          <mc:Choice Requires="wps">
            <w:drawing>
              <wp:anchor distT="0" distB="0" distL="114300" distR="114300" simplePos="0" relativeHeight="251715584" behindDoc="0" locked="0" layoutInCell="1" allowOverlap="1" wp14:anchorId="5A5133F7" wp14:editId="16CD947C">
                <wp:simplePos x="0" y="0"/>
                <wp:positionH relativeFrom="column">
                  <wp:posOffset>7172325</wp:posOffset>
                </wp:positionH>
                <wp:positionV relativeFrom="paragraph">
                  <wp:posOffset>12700</wp:posOffset>
                </wp:positionV>
                <wp:extent cx="179705" cy="179705"/>
                <wp:effectExtent l="9525" t="8255" r="10795" b="12065"/>
                <wp:wrapNone/>
                <wp:docPr id="94"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EE9D03" id="Rectangle 131" o:spid="_x0000_s1026" style="position:absolute;margin-left:564.75pt;margin-top:1pt;width:14.15pt;height:14.1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" filled="f" fillcolor="#9bc1ff" strokeweight=".5pt">
                <v:fill color2="#3f80cd" focus="100%" type="gradient">
                  <o:fill v:ext="view" type="gradientUnscaled"/>
                </v:fill>
                <v:shadow opacity="22938f" offset="0"/>
                <v:textbox inset=",7.2pt,,7.2pt"/>
              </v:rect>
            </w:pict>
          </mc:Fallback>
        </mc:AlternateContent>
      </w:r>
      <w:r w:rsidR="00EF562F" w:rsidRPr="003B6CAF">
        <w:rPr>
          <w:rFonts w:ascii="Arial" w:hAnsi="Arial"/>
          <w:color w:val="000000"/>
          <w:szCs w:val="36"/>
        </w:rPr>
        <w:t xml:space="preserve">A </w:t>
      </w:r>
      <w:r w:rsidR="008B404F" w:rsidRPr="003B6CAF">
        <w:rPr>
          <w:rFonts w:ascii="Arial" w:hAnsi="Arial"/>
          <w:color w:val="000000"/>
          <w:szCs w:val="36"/>
        </w:rPr>
        <w:t>separate legal representative</w:t>
      </w:r>
      <w:r w:rsidR="00144A6D" w:rsidRPr="003B6CAF">
        <w:rPr>
          <w:rFonts w:ascii="Arial" w:hAnsi="Arial"/>
          <w:color w:val="000000"/>
          <w:szCs w:val="36"/>
        </w:rPr>
        <w:t xml:space="preserve"> </w:t>
      </w:r>
      <w:r w:rsidR="008B404F" w:rsidRPr="003B6CAF">
        <w:rPr>
          <w:rFonts w:ascii="Arial" w:hAnsi="Arial"/>
          <w:color w:val="000000"/>
          <w:szCs w:val="36"/>
        </w:rPr>
        <w:t xml:space="preserve">for a child for whom an order is sought in </w:t>
      </w:r>
      <w:r w:rsidR="00144A6D" w:rsidRPr="003B6CAF">
        <w:rPr>
          <w:rFonts w:ascii="Arial" w:hAnsi="Arial"/>
          <w:color w:val="000000"/>
          <w:szCs w:val="36"/>
        </w:rPr>
        <w:t>a</w:t>
      </w:r>
      <w:r w:rsidR="008B404F" w:rsidRPr="003B6CAF">
        <w:rPr>
          <w:rFonts w:ascii="Arial" w:hAnsi="Arial"/>
          <w:color w:val="000000"/>
          <w:szCs w:val="36"/>
        </w:rPr>
        <w:t xml:space="preserve"> </w:t>
      </w:r>
      <w:r w:rsidR="00144A6D" w:rsidRPr="003B6CAF">
        <w:rPr>
          <w:rFonts w:ascii="Arial" w:hAnsi="Arial"/>
          <w:color w:val="000000"/>
          <w:szCs w:val="36"/>
        </w:rPr>
        <w:t xml:space="preserve">child protection </w:t>
      </w:r>
      <w:r w:rsidR="008B404F" w:rsidRPr="003B6CAF">
        <w:rPr>
          <w:rFonts w:ascii="Arial" w:hAnsi="Arial"/>
          <w:color w:val="000000"/>
          <w:szCs w:val="36"/>
        </w:rPr>
        <w:t>proceeding</w:t>
      </w:r>
      <w:r w:rsidR="00EF562F" w:rsidRPr="003B6CAF">
        <w:rPr>
          <w:rFonts w:ascii="Arial" w:hAnsi="Arial"/>
          <w:color w:val="000000"/>
          <w:szCs w:val="36"/>
        </w:rPr>
        <w:t xml:space="preserve"> </w:t>
      </w:r>
    </w:p>
    <w:p w14:paraId="4A06012D" w14:textId="162FB637" w:rsidR="00EF562F" w:rsidRPr="003B6CAF" w:rsidRDefault="003B6CAF" w:rsidP="00EF562F">
      <w:pPr>
        <w:tabs>
          <w:tab w:val="left" w:pos="5040"/>
          <w:tab w:val="left" w:pos="7020"/>
          <w:tab w:val="left" w:pos="9781"/>
        </w:tabs>
        <w:spacing w:after="30"/>
        <w:ind w:left="340" w:right="340"/>
        <w:rPr>
          <w:rFonts w:ascii="Arial" w:hAnsi="Arial"/>
          <w:color w:val="000000"/>
          <w:szCs w:val="36"/>
        </w:rPr>
      </w:pPr>
      <w:r w:rsidRPr="003B6CAF">
        <w:rPr>
          <w:rFonts w:ascii="Arial" w:hAnsi="Arial"/>
          <w:noProof/>
          <w:color w:val="000000"/>
          <w:szCs w:val="36"/>
          <w:lang w:eastAsia="en-AU"/>
        </w:rPr>
        <mc:AlternateContent>
          <mc:Choice Requires="wps">
            <w:drawing>
              <wp:anchor distT="0" distB="0" distL="114300" distR="114300" simplePos="0" relativeHeight="251716608" behindDoc="0" locked="0" layoutInCell="1" allowOverlap="1" wp14:anchorId="78437859" wp14:editId="57BE4E9B">
                <wp:simplePos x="0" y="0"/>
                <wp:positionH relativeFrom="column">
                  <wp:posOffset>4257675</wp:posOffset>
                </wp:positionH>
                <wp:positionV relativeFrom="paragraph">
                  <wp:posOffset>24130</wp:posOffset>
                </wp:positionV>
                <wp:extent cx="179705" cy="179705"/>
                <wp:effectExtent l="9525" t="8255" r="10795" b="12065"/>
                <wp:wrapNone/>
                <wp:docPr id="93"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6F7823" id="Rectangle 132" o:spid="_x0000_s1026" style="position:absolute;margin-left:335.25pt;margin-top:1.9pt;width:14.15pt;height:14.1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" filled="f" fillcolor="#9bc1ff" strokeweight=".5pt">
                <v:fill color2="#3f80cd" focus="100%" type="gradient">
                  <o:fill v:ext="view" type="gradientUnscaled"/>
                </v:fill>
                <v:shadow opacity="22938f" offset="0"/>
                <v:textbox inset=",7.2pt,,7.2pt"/>
              </v:rect>
            </w:pict>
          </mc:Fallback>
        </mc:AlternateContent>
      </w:r>
      <w:r w:rsidR="008B404F" w:rsidRPr="003B6CAF">
        <w:rPr>
          <w:rFonts w:ascii="Arial" w:hAnsi="Arial"/>
          <w:color w:val="000000"/>
          <w:szCs w:val="36"/>
        </w:rPr>
        <w:t xml:space="preserve">An applicant or respondent in </w:t>
      </w:r>
      <w:r w:rsidR="00144A6D" w:rsidRPr="003B6CAF">
        <w:rPr>
          <w:rFonts w:ascii="Arial" w:hAnsi="Arial"/>
          <w:color w:val="000000"/>
          <w:szCs w:val="36"/>
        </w:rPr>
        <w:t>a</w:t>
      </w:r>
      <w:r w:rsidR="008B404F" w:rsidRPr="003B6CAF">
        <w:rPr>
          <w:rFonts w:ascii="Arial" w:hAnsi="Arial"/>
          <w:color w:val="000000"/>
          <w:szCs w:val="36"/>
        </w:rPr>
        <w:t xml:space="preserve"> </w:t>
      </w:r>
      <w:r w:rsidR="00144A6D" w:rsidRPr="003B6CAF">
        <w:rPr>
          <w:rFonts w:ascii="Arial" w:hAnsi="Arial"/>
          <w:color w:val="000000"/>
          <w:szCs w:val="36"/>
        </w:rPr>
        <w:t xml:space="preserve">child protection </w:t>
      </w:r>
      <w:r w:rsidR="008B404F" w:rsidRPr="003B6CAF">
        <w:rPr>
          <w:rFonts w:ascii="Arial" w:hAnsi="Arial"/>
          <w:color w:val="000000"/>
          <w:szCs w:val="36"/>
        </w:rPr>
        <w:t>proceeding</w:t>
      </w:r>
    </w:p>
    <w:p w14:paraId="6367FFAD" w14:textId="77777777" w:rsidR="00BB2667" w:rsidRPr="00D61F4A" w:rsidRDefault="00BB2667" w:rsidP="00863DC0">
      <w:pPr>
        <w:tabs>
          <w:tab w:val="left" w:pos="7200"/>
          <w:tab w:val="left" w:pos="8100"/>
          <w:tab w:val="left" w:pos="9781"/>
        </w:tabs>
        <w:spacing w:after="30"/>
        <w:ind w:left="340" w:right="340"/>
        <w:rPr>
          <w:rFonts w:ascii="Arial" w:hAnsi="Arial"/>
          <w:color w:val="000000"/>
          <w:sz w:val="12"/>
          <w:szCs w:val="18"/>
        </w:rPr>
      </w:pPr>
    </w:p>
    <w:p w14:paraId="27C87201" w14:textId="77777777" w:rsidR="00BB2667" w:rsidRPr="003B6CAF" w:rsidRDefault="00BB2667" w:rsidP="00863DC0">
      <w:pPr>
        <w:pBdr>
          <w:top w:val="single" w:sz="4" w:space="1" w:color="auto"/>
          <w:left w:val="single" w:sz="4" w:space="4" w:color="auto"/>
          <w:bottom w:val="single" w:sz="4" w:space="1" w:color="auto"/>
          <w:right w:val="single" w:sz="4" w:space="4" w:color="auto"/>
        </w:pBdr>
        <w:shd w:val="clear" w:color="auto" w:fill="CCCCCC"/>
        <w:tabs>
          <w:tab w:val="left" w:pos="3289"/>
          <w:tab w:val="left" w:pos="9072"/>
        </w:tabs>
        <w:ind w:left="340" w:right="340"/>
        <w:rPr>
          <w:rFonts w:ascii="Arial" w:hAnsi="Arial"/>
          <w:b/>
          <w:color w:val="000000"/>
          <w:szCs w:val="36"/>
        </w:rPr>
      </w:pPr>
      <w:r w:rsidRPr="003B6CAF">
        <w:rPr>
          <w:rFonts w:ascii="Arial" w:hAnsi="Arial"/>
          <w:b/>
          <w:color w:val="000000"/>
          <w:szCs w:val="36"/>
        </w:rPr>
        <w:t xml:space="preserve">Proceed to Question 4 </w:t>
      </w:r>
    </w:p>
    <w:p w14:paraId="4FCA6841" w14:textId="77777777" w:rsidR="00BB2667" w:rsidRPr="00D61F4A" w:rsidRDefault="00BB2667" w:rsidP="00863DC0">
      <w:pPr>
        <w:tabs>
          <w:tab w:val="left" w:pos="7740"/>
          <w:tab w:val="left" w:pos="9781"/>
        </w:tabs>
        <w:spacing w:after="30"/>
        <w:ind w:left="340" w:right="340"/>
        <w:rPr>
          <w:rFonts w:ascii="Arial" w:hAnsi="Arial"/>
          <w:color w:val="000000"/>
          <w:sz w:val="12"/>
          <w:szCs w:val="18"/>
        </w:rPr>
      </w:pPr>
    </w:p>
    <w:p w14:paraId="230E61ED" w14:textId="00C40E79" w:rsidR="00BB2667" w:rsidRPr="003B6CAF" w:rsidRDefault="003B6CAF" w:rsidP="00863DC0">
      <w:pPr>
        <w:tabs>
          <w:tab w:val="left" w:pos="9781"/>
        </w:tabs>
        <w:spacing w:after="120"/>
        <w:ind w:left="340" w:right="340"/>
        <w:rPr>
          <w:rFonts w:ascii="Arial" w:hAnsi="Arial"/>
          <w:b/>
          <w:color w:val="000000"/>
          <w:sz w:val="28"/>
          <w:szCs w:val="28"/>
        </w:rPr>
      </w:pPr>
      <w:r w:rsidRPr="003B6CAF">
        <w:rPr>
          <w:noProof/>
          <w:sz w:val="28"/>
          <w:szCs w:val="28"/>
          <w:lang w:eastAsia="en-AU"/>
        </w:rPr>
        <mc:AlternateContent>
          <mc:Choice Requires="wps">
            <w:drawing>
              <wp:anchor distT="0" distB="0" distL="114300" distR="114300" simplePos="0" relativeHeight="251620352" behindDoc="0" locked="0" layoutInCell="1" allowOverlap="1" wp14:anchorId="791EB7B8" wp14:editId="6B3961FB">
                <wp:simplePos x="0" y="0"/>
                <wp:positionH relativeFrom="column">
                  <wp:posOffset>5457825</wp:posOffset>
                </wp:positionH>
                <wp:positionV relativeFrom="paragraph">
                  <wp:posOffset>279400</wp:posOffset>
                </wp:positionV>
                <wp:extent cx="179705" cy="179705"/>
                <wp:effectExtent l="9525" t="12065" r="10795" b="8255"/>
                <wp:wrapNone/>
                <wp:docPr id="90"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42AE12" id="Rectangle 37" o:spid="_x0000_s1026" style="position:absolute;margin-left:429.75pt;margin-top:22pt;width:14.15pt;height:14.1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" filled="f" fillcolor="#9bc1ff" strokeweight=".5pt">
                <v:fill color2="#3f80cd" focus="100%" type="gradient">
                  <o:fill v:ext="view" type="gradientUnscaled"/>
                </v:fill>
                <v:shadow opacity="22938f" offset="0"/>
                <v:textbox inset=",7.2pt,,7.2pt"/>
              </v:rect>
            </w:pict>
          </mc:Fallback>
        </mc:AlternateContent>
      </w:r>
      <w:r w:rsidR="005450C9" w:rsidRPr="003B6CAF">
        <w:rPr>
          <w:noProof/>
          <w:sz w:val="28"/>
          <w:szCs w:val="28"/>
          <w:lang w:eastAsia="en-AU"/>
        </w:rPr>
        <mc:AlternateContent>
          <mc:Choice Requires="wps">
            <w:drawing>
              <wp:anchor distT="0" distB="0" distL="114300" distR="114300" simplePos="0" relativeHeight="251619328" behindDoc="0" locked="0" layoutInCell="1" allowOverlap="1" wp14:anchorId="4F6CE491" wp14:editId="2D64B691">
                <wp:simplePos x="0" y="0"/>
                <wp:positionH relativeFrom="column">
                  <wp:posOffset>2838450</wp:posOffset>
                </wp:positionH>
                <wp:positionV relativeFrom="paragraph">
                  <wp:posOffset>116840</wp:posOffset>
                </wp:positionV>
                <wp:extent cx="4524375" cy="0"/>
                <wp:effectExtent l="0" t="0" r="0" b="0"/>
                <wp:wrapNone/>
                <wp:docPr id="92"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24375" cy="0"/>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DE0862B" id="Line 36" o:spid="_x0000_s1026" style="position:absolute;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3.5pt,9.2pt" to="579.7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" strokeweight="2pt">
                <v:shadow opacity="22938f" offset="0"/>
              </v:line>
            </w:pict>
          </mc:Fallback>
        </mc:AlternateContent>
      </w:r>
      <w:r w:rsidR="00BB2667" w:rsidRPr="003B6CAF">
        <w:rPr>
          <w:rFonts w:ascii="Arial" w:hAnsi="Arial"/>
          <w:b/>
          <w:color w:val="000000"/>
          <w:sz w:val="28"/>
          <w:szCs w:val="28"/>
        </w:rPr>
        <w:t>4.  Temporary Protection Order</w:t>
      </w:r>
    </w:p>
    <w:p w14:paraId="79CF928B" w14:textId="5FE8E1F0" w:rsidR="00BB2667" w:rsidRPr="003B6CAF" w:rsidRDefault="003B6CAF" w:rsidP="003B6CAF">
      <w:pPr>
        <w:tabs>
          <w:tab w:val="left" w:pos="6300"/>
          <w:tab w:val="left" w:pos="8080"/>
        </w:tabs>
        <w:spacing w:after="30"/>
        <w:ind w:left="340" w:right="340"/>
        <w:rPr>
          <w:rFonts w:ascii="Arial" w:hAnsi="Arial"/>
          <w:color w:val="000000"/>
          <w:szCs w:val="36"/>
        </w:rPr>
      </w:pPr>
      <w:r w:rsidRPr="003B6CAF">
        <w:rPr>
          <w:noProof/>
          <w:sz w:val="28"/>
          <w:szCs w:val="28"/>
          <w:lang w:eastAsia="en-AU"/>
        </w:rPr>
        <mc:AlternateContent>
          <mc:Choice Requires="wps">
            <w:drawing>
              <wp:anchor distT="0" distB="0" distL="114300" distR="114300" simplePos="0" relativeHeight="251621376" behindDoc="0" locked="0" layoutInCell="1" allowOverlap="1" wp14:anchorId="1F8980CB" wp14:editId="48E8F663">
                <wp:simplePos x="0" y="0"/>
                <wp:positionH relativeFrom="column">
                  <wp:posOffset>4648200</wp:posOffset>
                </wp:positionH>
                <wp:positionV relativeFrom="paragraph">
                  <wp:posOffset>8255</wp:posOffset>
                </wp:positionV>
                <wp:extent cx="179705" cy="179705"/>
                <wp:effectExtent l="9525" t="12065" r="10795" b="8255"/>
                <wp:wrapNone/>
                <wp:docPr id="91"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E7C0A9" id="Rectangle 38" o:spid="_x0000_s1026" style="position:absolute;margin-left:366pt;margin-top:.65pt;width:14.15pt;height:14.1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" filled="f" fillcolor="#9bc1ff" strokeweight=".5pt">
                <v:fill color2="#3f80cd" focus="100%" type="gradient">
                  <o:fill v:ext="view" type="gradientUnscaled"/>
                </v:fill>
                <v:shadow opacity="22938f" offset="0"/>
                <v:textbox inset=",7.2pt,,7.2pt"/>
              </v:rect>
            </w:pict>
          </mc:Fallback>
        </mc:AlternateContent>
      </w:r>
      <w:r w:rsidR="00BB2667" w:rsidRPr="003B6CAF">
        <w:rPr>
          <w:rFonts w:ascii="Arial" w:hAnsi="Arial"/>
          <w:color w:val="000000"/>
          <w:szCs w:val="36"/>
        </w:rPr>
        <w:t xml:space="preserve">Do you wish the court to make a temporary protection order?  No </w:t>
      </w:r>
      <w:r w:rsidR="00BB2667" w:rsidRPr="003B6CAF">
        <w:rPr>
          <w:rFonts w:ascii="Arial" w:hAnsi="Arial"/>
          <w:color w:val="000000"/>
          <w:szCs w:val="36"/>
        </w:rPr>
        <w:tab/>
        <w:t>Yes</w:t>
      </w:r>
    </w:p>
    <w:p w14:paraId="497A0FB5" w14:textId="07EA55CD" w:rsidR="00BB2667" w:rsidRPr="003B6CAF" w:rsidRDefault="00BB2667" w:rsidP="00633CDA">
      <w:pPr>
        <w:tabs>
          <w:tab w:val="left" w:pos="851"/>
        </w:tabs>
        <w:ind w:left="340"/>
        <w:rPr>
          <w:rFonts w:ascii="Arial" w:hAnsi="Arial"/>
          <w:color w:val="000000"/>
          <w:szCs w:val="36"/>
        </w:rPr>
      </w:pPr>
      <w:r w:rsidRPr="003B6CAF">
        <w:rPr>
          <w:rFonts w:ascii="Arial" w:hAnsi="Arial"/>
          <w:color w:val="000000"/>
          <w:szCs w:val="36"/>
        </w:rPr>
        <w:t xml:space="preserve">If you request a temporary protection order before the respondent has been </w:t>
      </w:r>
      <w:r w:rsidR="00FE1134" w:rsidRPr="003B6CAF">
        <w:rPr>
          <w:rFonts w:ascii="Arial" w:hAnsi="Arial"/>
          <w:color w:val="000000"/>
          <w:szCs w:val="36"/>
        </w:rPr>
        <w:t>given</w:t>
      </w:r>
      <w:r w:rsidRPr="003B6CAF">
        <w:rPr>
          <w:rFonts w:ascii="Arial" w:hAnsi="Arial"/>
          <w:color w:val="000000"/>
          <w:szCs w:val="36"/>
        </w:rPr>
        <w:t xml:space="preserve"> a copy of the application, you will have to show the court that there are reasons why it is necessary or desirable for you or a named person to be protected by a temporary protection order before the respondent is </w:t>
      </w:r>
      <w:r w:rsidR="00FE1134" w:rsidRPr="003B6CAF">
        <w:rPr>
          <w:rFonts w:ascii="Arial" w:hAnsi="Arial"/>
          <w:color w:val="000000"/>
          <w:szCs w:val="36"/>
        </w:rPr>
        <w:t>given</w:t>
      </w:r>
      <w:r w:rsidRPr="003B6CAF">
        <w:rPr>
          <w:rFonts w:ascii="Arial" w:hAnsi="Arial"/>
          <w:color w:val="000000"/>
          <w:szCs w:val="36"/>
        </w:rPr>
        <w:t xml:space="preserve"> a copy of the application.</w:t>
      </w:r>
    </w:p>
    <w:p w14:paraId="6AB96B51" w14:textId="77777777" w:rsidR="00BB2667" w:rsidRPr="003B6CAF" w:rsidRDefault="00BB2667" w:rsidP="00EF69C3">
      <w:pPr>
        <w:tabs>
          <w:tab w:val="left" w:pos="6300"/>
          <w:tab w:val="left" w:pos="9781"/>
        </w:tabs>
        <w:spacing w:after="30"/>
        <w:ind w:left="340" w:right="340"/>
        <w:rPr>
          <w:rFonts w:ascii="Arial" w:hAnsi="Arial"/>
          <w:color w:val="000000"/>
          <w:szCs w:val="36"/>
        </w:rPr>
      </w:pPr>
    </w:p>
    <w:p w14:paraId="6656F716" w14:textId="77777777" w:rsidR="00BB2667" w:rsidRPr="003B6CAF" w:rsidRDefault="00BB2667" w:rsidP="003B6CAF">
      <w:pPr>
        <w:tabs>
          <w:tab w:val="left" w:pos="6300"/>
          <w:tab w:val="left" w:pos="9781"/>
        </w:tabs>
        <w:spacing w:after="30"/>
        <w:ind w:left="340" w:right="340" w:firstLine="86"/>
        <w:rPr>
          <w:rFonts w:ascii="Arial" w:hAnsi="Arial"/>
          <w:color w:val="000000"/>
          <w:szCs w:val="36"/>
        </w:rPr>
      </w:pPr>
      <w:r w:rsidRPr="003B6CAF">
        <w:rPr>
          <w:rFonts w:ascii="Arial" w:hAnsi="Arial"/>
          <w:color w:val="000000"/>
          <w:szCs w:val="36"/>
        </w:rPr>
        <w:t>Please state reasons below</w:t>
      </w:r>
      <w:r w:rsidR="00C40B66" w:rsidRPr="003B6CAF">
        <w:rPr>
          <w:rFonts w:ascii="Arial" w:hAnsi="Arial"/>
          <w:color w:val="000000"/>
          <w:szCs w:val="36"/>
        </w:rPr>
        <w:t xml:space="preserve"> </w:t>
      </w:r>
      <w:bookmarkStart w:id="1" w:name="_Hlk95231781"/>
      <w:r w:rsidR="00C40B66" w:rsidRPr="003B6CAF">
        <w:rPr>
          <w:rFonts w:ascii="Arial" w:hAnsi="Arial"/>
          <w:color w:val="000000"/>
          <w:szCs w:val="36"/>
        </w:rPr>
        <w:t>(</w:t>
      </w:r>
      <w:r w:rsidR="00C40B66" w:rsidRPr="003B6CAF">
        <w:rPr>
          <w:rFonts w:ascii="Arial" w:hAnsi="Arial"/>
          <w:i/>
          <w:color w:val="000000"/>
          <w:szCs w:val="36"/>
        </w:rPr>
        <w:t>attach extra pages if necessary)</w:t>
      </w:r>
      <w:r w:rsidRPr="003B6CAF">
        <w:rPr>
          <w:rFonts w:ascii="Arial" w:hAnsi="Arial"/>
          <w:color w:val="000000"/>
          <w:szCs w:val="36"/>
        </w:rPr>
        <w:t>:</w:t>
      </w:r>
      <w:bookmarkEnd w:id="1"/>
    </w:p>
    <w:tbl>
      <w:tblPr>
        <w:tblW w:w="0" w:type="auto"/>
        <w:tblInd w:w="454"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0A0" w:firstRow="1" w:lastRow="0" w:firstColumn="1" w:lastColumn="0" w:noHBand="0" w:noVBand="0"/>
      </w:tblPr>
      <w:tblGrid>
        <w:gridCol w:w="11170"/>
      </w:tblGrid>
      <w:tr w:rsidR="00BB2667" w:rsidRPr="00D61F4A" w14:paraId="31D9C720" w14:textId="77777777" w:rsidTr="000352C4">
        <w:trPr>
          <w:cantSplit/>
          <w:trHeight w:val="454"/>
        </w:trPr>
        <w:tc>
          <w:tcPr>
            <w:tcW w:w="11170" w:type="dxa"/>
            <w:tcBorders>
              <w:top w:val="single" w:sz="4" w:space="0" w:color="auto"/>
              <w:bottom w:val="dashed" w:sz="4" w:space="0" w:color="auto"/>
            </w:tcBorders>
            <w:noWrap/>
            <w:vAlign w:val="center"/>
          </w:tcPr>
          <w:p w14:paraId="31520014" w14:textId="77777777" w:rsidR="00BB2667" w:rsidRPr="00EA019B" w:rsidRDefault="00BB2667" w:rsidP="000352C4">
            <w:pPr>
              <w:tabs>
                <w:tab w:val="left" w:pos="3289"/>
                <w:tab w:val="left" w:pos="9072"/>
              </w:tabs>
              <w:ind w:right="340"/>
              <w:rPr>
                <w:rFonts w:ascii="Arial" w:hAnsi="Arial"/>
                <w:color w:val="000000"/>
                <w:sz w:val="22"/>
                <w:szCs w:val="32"/>
              </w:rPr>
            </w:pPr>
          </w:p>
        </w:tc>
      </w:tr>
      <w:tr w:rsidR="00BB2667" w:rsidRPr="00D61F4A" w14:paraId="6F4AAC50" w14:textId="77777777" w:rsidTr="00EF69C3">
        <w:trPr>
          <w:cantSplit/>
          <w:trHeight w:val="454"/>
        </w:trPr>
        <w:tc>
          <w:tcPr>
            <w:tcW w:w="11170" w:type="dxa"/>
            <w:tcBorders>
              <w:top w:val="dashed" w:sz="4" w:space="0" w:color="auto"/>
              <w:bottom w:val="dashed" w:sz="4" w:space="0" w:color="auto"/>
            </w:tcBorders>
            <w:noWrap/>
            <w:vAlign w:val="center"/>
          </w:tcPr>
          <w:p w14:paraId="0AB8D186" w14:textId="77777777" w:rsidR="00BB2667" w:rsidRPr="00EA019B" w:rsidRDefault="00BB2667" w:rsidP="000352C4">
            <w:pPr>
              <w:tabs>
                <w:tab w:val="left" w:pos="3289"/>
                <w:tab w:val="left" w:pos="9072"/>
              </w:tabs>
              <w:ind w:right="340"/>
              <w:rPr>
                <w:rFonts w:ascii="Arial" w:hAnsi="Arial"/>
                <w:color w:val="000000"/>
                <w:sz w:val="22"/>
                <w:szCs w:val="32"/>
              </w:rPr>
            </w:pPr>
          </w:p>
        </w:tc>
      </w:tr>
      <w:tr w:rsidR="008E797E" w:rsidRPr="00D61F4A" w14:paraId="7B9E822E" w14:textId="77777777" w:rsidTr="00EF69C3">
        <w:trPr>
          <w:cantSplit/>
          <w:trHeight w:val="454"/>
        </w:trPr>
        <w:tc>
          <w:tcPr>
            <w:tcW w:w="11170" w:type="dxa"/>
            <w:tcBorders>
              <w:top w:val="dashed" w:sz="4" w:space="0" w:color="auto"/>
              <w:bottom w:val="dashed" w:sz="4" w:space="0" w:color="auto"/>
            </w:tcBorders>
            <w:noWrap/>
            <w:vAlign w:val="center"/>
          </w:tcPr>
          <w:p w14:paraId="1EC16077" w14:textId="77777777" w:rsidR="008E797E" w:rsidRPr="00EA019B" w:rsidRDefault="008E797E" w:rsidP="000352C4">
            <w:pPr>
              <w:tabs>
                <w:tab w:val="left" w:pos="3289"/>
                <w:tab w:val="left" w:pos="9072"/>
              </w:tabs>
              <w:ind w:right="340"/>
              <w:rPr>
                <w:rFonts w:ascii="Arial" w:hAnsi="Arial"/>
                <w:color w:val="000000"/>
                <w:sz w:val="22"/>
                <w:szCs w:val="32"/>
              </w:rPr>
            </w:pPr>
          </w:p>
        </w:tc>
      </w:tr>
      <w:tr w:rsidR="008E797E" w:rsidRPr="00D61F4A" w14:paraId="761206F6" w14:textId="77777777" w:rsidTr="00EF69C3">
        <w:trPr>
          <w:cantSplit/>
          <w:trHeight w:val="454"/>
        </w:trPr>
        <w:tc>
          <w:tcPr>
            <w:tcW w:w="11170" w:type="dxa"/>
            <w:tcBorders>
              <w:top w:val="dashed" w:sz="4" w:space="0" w:color="auto"/>
              <w:bottom w:val="dashed" w:sz="4" w:space="0" w:color="auto"/>
            </w:tcBorders>
            <w:noWrap/>
            <w:vAlign w:val="center"/>
          </w:tcPr>
          <w:p w14:paraId="0AF50D75" w14:textId="77777777" w:rsidR="008E797E" w:rsidRPr="00EA019B" w:rsidRDefault="008E797E" w:rsidP="000352C4">
            <w:pPr>
              <w:tabs>
                <w:tab w:val="left" w:pos="3289"/>
                <w:tab w:val="left" w:pos="9072"/>
              </w:tabs>
              <w:ind w:right="340"/>
              <w:rPr>
                <w:rFonts w:ascii="Arial" w:hAnsi="Arial"/>
                <w:color w:val="000000"/>
                <w:sz w:val="22"/>
                <w:szCs w:val="32"/>
              </w:rPr>
            </w:pPr>
          </w:p>
        </w:tc>
      </w:tr>
      <w:tr w:rsidR="00BB2667" w:rsidRPr="00D61F4A" w14:paraId="5C137ADB" w14:textId="77777777" w:rsidTr="00EF69C3">
        <w:trPr>
          <w:cantSplit/>
          <w:trHeight w:val="454"/>
        </w:trPr>
        <w:tc>
          <w:tcPr>
            <w:tcW w:w="11170" w:type="dxa"/>
            <w:tcBorders>
              <w:top w:val="dashed" w:sz="4" w:space="0" w:color="auto"/>
              <w:bottom w:val="dashed" w:sz="4" w:space="0" w:color="auto"/>
            </w:tcBorders>
            <w:noWrap/>
            <w:vAlign w:val="center"/>
          </w:tcPr>
          <w:p w14:paraId="2CA1F3D2" w14:textId="77777777" w:rsidR="00BB2667" w:rsidRPr="00EA019B" w:rsidRDefault="00BB2667" w:rsidP="000352C4">
            <w:pPr>
              <w:tabs>
                <w:tab w:val="left" w:pos="3289"/>
                <w:tab w:val="left" w:pos="9072"/>
              </w:tabs>
              <w:ind w:right="340"/>
              <w:rPr>
                <w:rFonts w:ascii="Arial" w:hAnsi="Arial"/>
                <w:color w:val="000000"/>
                <w:sz w:val="22"/>
                <w:szCs w:val="32"/>
              </w:rPr>
            </w:pPr>
          </w:p>
        </w:tc>
      </w:tr>
      <w:tr w:rsidR="008E797E" w:rsidRPr="00D61F4A" w14:paraId="76C508F4" w14:textId="77777777" w:rsidTr="00EF69C3">
        <w:trPr>
          <w:cantSplit/>
          <w:trHeight w:val="454"/>
        </w:trPr>
        <w:tc>
          <w:tcPr>
            <w:tcW w:w="11170" w:type="dxa"/>
            <w:tcBorders>
              <w:top w:val="dashed" w:sz="4" w:space="0" w:color="auto"/>
              <w:bottom w:val="dashed" w:sz="4" w:space="0" w:color="auto"/>
            </w:tcBorders>
            <w:noWrap/>
            <w:vAlign w:val="center"/>
          </w:tcPr>
          <w:p w14:paraId="725D0CE8" w14:textId="77777777" w:rsidR="008E797E" w:rsidRPr="00EA019B" w:rsidRDefault="008E797E" w:rsidP="000352C4">
            <w:pPr>
              <w:tabs>
                <w:tab w:val="left" w:pos="3289"/>
                <w:tab w:val="left" w:pos="9072"/>
              </w:tabs>
              <w:ind w:right="340"/>
              <w:rPr>
                <w:rFonts w:ascii="Arial" w:hAnsi="Arial"/>
                <w:color w:val="000000"/>
                <w:sz w:val="22"/>
                <w:szCs w:val="32"/>
              </w:rPr>
            </w:pPr>
          </w:p>
        </w:tc>
      </w:tr>
      <w:tr w:rsidR="00BB2667" w:rsidRPr="00D61F4A" w14:paraId="05BF9884" w14:textId="77777777" w:rsidTr="00EF69C3">
        <w:trPr>
          <w:cantSplit/>
          <w:trHeight w:val="454"/>
        </w:trPr>
        <w:tc>
          <w:tcPr>
            <w:tcW w:w="11170" w:type="dxa"/>
            <w:tcBorders>
              <w:top w:val="dashed" w:sz="4" w:space="0" w:color="auto"/>
              <w:bottom w:val="dashed" w:sz="4" w:space="0" w:color="auto"/>
            </w:tcBorders>
            <w:noWrap/>
            <w:vAlign w:val="center"/>
          </w:tcPr>
          <w:p w14:paraId="7FF56F66" w14:textId="77777777" w:rsidR="00BB2667" w:rsidRPr="00EA019B" w:rsidRDefault="00BB2667" w:rsidP="000352C4">
            <w:pPr>
              <w:tabs>
                <w:tab w:val="left" w:pos="3289"/>
                <w:tab w:val="left" w:pos="9072"/>
              </w:tabs>
              <w:ind w:right="340"/>
              <w:rPr>
                <w:rFonts w:ascii="Arial" w:hAnsi="Arial"/>
                <w:color w:val="000000"/>
                <w:sz w:val="22"/>
                <w:szCs w:val="32"/>
              </w:rPr>
            </w:pPr>
          </w:p>
        </w:tc>
      </w:tr>
      <w:tr w:rsidR="00BB2667" w:rsidRPr="00D61F4A" w14:paraId="25232809" w14:textId="77777777" w:rsidTr="00EF69C3">
        <w:trPr>
          <w:cantSplit/>
          <w:trHeight w:val="454"/>
        </w:trPr>
        <w:tc>
          <w:tcPr>
            <w:tcW w:w="11170" w:type="dxa"/>
            <w:tcBorders>
              <w:top w:val="dashed" w:sz="4" w:space="0" w:color="auto"/>
              <w:bottom w:val="dashed" w:sz="4" w:space="0" w:color="auto"/>
            </w:tcBorders>
            <w:noWrap/>
            <w:vAlign w:val="center"/>
          </w:tcPr>
          <w:p w14:paraId="224AA831" w14:textId="77777777" w:rsidR="00BB2667" w:rsidRPr="00EA019B" w:rsidRDefault="00BB2667" w:rsidP="000352C4">
            <w:pPr>
              <w:tabs>
                <w:tab w:val="left" w:pos="3289"/>
                <w:tab w:val="left" w:pos="9072"/>
              </w:tabs>
              <w:ind w:right="340"/>
              <w:rPr>
                <w:rFonts w:ascii="Arial" w:hAnsi="Arial"/>
                <w:color w:val="000000"/>
                <w:sz w:val="22"/>
                <w:szCs w:val="32"/>
              </w:rPr>
            </w:pPr>
          </w:p>
        </w:tc>
      </w:tr>
      <w:tr w:rsidR="00BB2667" w:rsidRPr="00D61F4A" w14:paraId="7AC3AE55" w14:textId="77777777" w:rsidTr="000352C4">
        <w:trPr>
          <w:cantSplit/>
          <w:trHeight w:val="454"/>
        </w:trPr>
        <w:tc>
          <w:tcPr>
            <w:tcW w:w="11170" w:type="dxa"/>
            <w:tcBorders>
              <w:top w:val="dashed" w:sz="4" w:space="0" w:color="auto"/>
              <w:bottom w:val="single" w:sz="4" w:space="0" w:color="auto"/>
            </w:tcBorders>
            <w:noWrap/>
            <w:vAlign w:val="center"/>
          </w:tcPr>
          <w:p w14:paraId="50C398A4" w14:textId="77777777" w:rsidR="00BB2667" w:rsidRPr="00EA019B" w:rsidRDefault="00BB2667" w:rsidP="000352C4">
            <w:pPr>
              <w:tabs>
                <w:tab w:val="left" w:pos="3289"/>
                <w:tab w:val="left" w:pos="9072"/>
              </w:tabs>
              <w:ind w:right="340"/>
              <w:rPr>
                <w:rFonts w:ascii="Arial" w:hAnsi="Arial"/>
                <w:color w:val="000000"/>
                <w:sz w:val="22"/>
                <w:szCs w:val="32"/>
              </w:rPr>
            </w:pPr>
          </w:p>
        </w:tc>
      </w:tr>
    </w:tbl>
    <w:p w14:paraId="4003DC27" w14:textId="77777777" w:rsidR="00BB2667" w:rsidRPr="00D61F4A" w:rsidRDefault="00BB2667" w:rsidP="00EF69C3">
      <w:pPr>
        <w:tabs>
          <w:tab w:val="left" w:pos="6300"/>
          <w:tab w:val="left" w:pos="9781"/>
        </w:tabs>
        <w:spacing w:after="30"/>
        <w:ind w:left="340" w:right="340"/>
        <w:rPr>
          <w:rFonts w:ascii="Arial" w:hAnsi="Arial"/>
          <w:color w:val="000000"/>
          <w:sz w:val="18"/>
        </w:rPr>
      </w:pPr>
    </w:p>
    <w:p w14:paraId="6F21A5F2" w14:textId="77777777" w:rsidR="00BB2667" w:rsidRPr="003B6CAF" w:rsidRDefault="00BB2667" w:rsidP="00EF69C3">
      <w:pPr>
        <w:pBdr>
          <w:top w:val="single" w:sz="4" w:space="1" w:color="auto"/>
          <w:left w:val="single" w:sz="4" w:space="4" w:color="auto"/>
          <w:bottom w:val="single" w:sz="4" w:space="1" w:color="auto"/>
          <w:right w:val="single" w:sz="4" w:space="4" w:color="auto"/>
        </w:pBdr>
        <w:shd w:val="clear" w:color="auto" w:fill="CCCCCC"/>
        <w:tabs>
          <w:tab w:val="left" w:pos="3289"/>
          <w:tab w:val="left" w:pos="9072"/>
        </w:tabs>
        <w:ind w:left="340" w:right="340"/>
        <w:rPr>
          <w:rFonts w:ascii="Arial" w:hAnsi="Arial"/>
          <w:b/>
          <w:color w:val="000000"/>
          <w:szCs w:val="36"/>
        </w:rPr>
      </w:pPr>
      <w:r w:rsidRPr="003B6CAF">
        <w:rPr>
          <w:rFonts w:ascii="Arial" w:hAnsi="Arial"/>
          <w:b/>
          <w:color w:val="000000"/>
          <w:szCs w:val="36"/>
        </w:rPr>
        <w:t>Proceed to Question 5</w:t>
      </w:r>
    </w:p>
    <w:p w14:paraId="78E836B0" w14:textId="77777777" w:rsidR="00BB2667" w:rsidRPr="00D61F4A" w:rsidRDefault="00BB2667" w:rsidP="00EF69C3">
      <w:pPr>
        <w:tabs>
          <w:tab w:val="left" w:pos="6300"/>
          <w:tab w:val="left" w:pos="9781"/>
        </w:tabs>
        <w:spacing w:after="30"/>
        <w:ind w:left="340" w:right="340"/>
        <w:rPr>
          <w:rFonts w:ascii="Arial" w:hAnsi="Arial"/>
          <w:color w:val="000000"/>
          <w:sz w:val="12"/>
          <w:szCs w:val="18"/>
        </w:rPr>
      </w:pPr>
    </w:p>
    <w:p w14:paraId="7F86EEDA" w14:textId="2363E9C8" w:rsidR="00BB2667" w:rsidRPr="003B6CAF" w:rsidRDefault="005450C9" w:rsidP="00EF69C3">
      <w:pPr>
        <w:tabs>
          <w:tab w:val="left" w:pos="9781"/>
        </w:tabs>
        <w:spacing w:after="120"/>
        <w:ind w:left="340" w:right="340"/>
        <w:rPr>
          <w:rFonts w:ascii="Arial" w:hAnsi="Arial"/>
          <w:b/>
          <w:color w:val="000000"/>
          <w:sz w:val="28"/>
          <w:szCs w:val="28"/>
        </w:rPr>
      </w:pPr>
      <w:r w:rsidRPr="003B6CAF">
        <w:rPr>
          <w:noProof/>
          <w:sz w:val="28"/>
          <w:szCs w:val="28"/>
          <w:lang w:eastAsia="en-AU"/>
        </w:rPr>
        <mc:AlternateContent>
          <mc:Choice Requires="wps">
            <w:drawing>
              <wp:anchor distT="0" distB="0" distL="114300" distR="114300" simplePos="0" relativeHeight="251693056" behindDoc="0" locked="0" layoutInCell="1" allowOverlap="1" wp14:anchorId="2A7B1517" wp14:editId="34BB38D9">
                <wp:simplePos x="0" y="0"/>
                <wp:positionH relativeFrom="column">
                  <wp:posOffset>5324475</wp:posOffset>
                </wp:positionH>
                <wp:positionV relativeFrom="paragraph">
                  <wp:posOffset>88900</wp:posOffset>
                </wp:positionV>
                <wp:extent cx="2057400" cy="0"/>
                <wp:effectExtent l="0" t="0" r="0" b="0"/>
                <wp:wrapNone/>
                <wp:docPr id="89"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74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EAA14F" id="Line 108" o:spid="_x0000_s1026" style="position:absolute;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9.25pt,7pt" to="581.2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" strokeweight="2pt"/>
            </w:pict>
          </mc:Fallback>
        </mc:AlternateContent>
      </w:r>
      <w:r w:rsidR="00BB2667" w:rsidRPr="003B6CAF">
        <w:rPr>
          <w:rFonts w:ascii="Arial" w:hAnsi="Arial"/>
          <w:b/>
          <w:color w:val="000000"/>
          <w:sz w:val="28"/>
          <w:szCs w:val="28"/>
        </w:rPr>
        <w:t>5.  Relationships between the aggrieved and the respondent</w:t>
      </w:r>
    </w:p>
    <w:p w14:paraId="76861734" w14:textId="77777777" w:rsidR="00BB2667" w:rsidRPr="003B6CAF" w:rsidRDefault="00BB2667" w:rsidP="00EF69C3">
      <w:pPr>
        <w:tabs>
          <w:tab w:val="left" w:pos="900"/>
          <w:tab w:val="left" w:pos="6300"/>
          <w:tab w:val="left" w:pos="9781"/>
        </w:tabs>
        <w:spacing w:after="30"/>
        <w:ind w:left="340" w:right="340"/>
        <w:rPr>
          <w:rFonts w:ascii="Arial" w:hAnsi="Arial"/>
          <w:color w:val="000000"/>
          <w:szCs w:val="36"/>
        </w:rPr>
      </w:pPr>
      <w:r w:rsidRPr="003B6CAF">
        <w:rPr>
          <w:rFonts w:ascii="Arial" w:hAnsi="Arial"/>
          <w:color w:val="000000"/>
          <w:szCs w:val="36"/>
        </w:rPr>
        <w:t xml:space="preserve">What is the relationship of the aggrieved to the respondent? </w:t>
      </w:r>
    </w:p>
    <w:p w14:paraId="11352965" w14:textId="246DF045" w:rsidR="00BB2667" w:rsidRPr="00D61F4A" w:rsidRDefault="00BB2667" w:rsidP="00EF69C3">
      <w:pPr>
        <w:tabs>
          <w:tab w:val="left" w:pos="900"/>
          <w:tab w:val="left" w:pos="6300"/>
          <w:tab w:val="left" w:pos="9781"/>
        </w:tabs>
        <w:spacing w:after="30"/>
        <w:ind w:left="340" w:right="340"/>
        <w:rPr>
          <w:rFonts w:ascii="Arial" w:hAnsi="Arial"/>
          <w:color w:val="000000"/>
          <w:sz w:val="18"/>
        </w:rPr>
      </w:pPr>
    </w:p>
    <w:p w14:paraId="3F81B2C7" w14:textId="677CA7B0" w:rsidR="00BB2667" w:rsidRPr="003B6CAF" w:rsidRDefault="003B6CAF" w:rsidP="00EF69C3">
      <w:pPr>
        <w:tabs>
          <w:tab w:val="left" w:pos="900"/>
          <w:tab w:val="left" w:pos="9781"/>
        </w:tabs>
        <w:spacing w:after="30"/>
        <w:ind w:left="340" w:right="340"/>
        <w:rPr>
          <w:rFonts w:ascii="Arial" w:hAnsi="Arial"/>
          <w:color w:val="000000"/>
          <w:szCs w:val="36"/>
        </w:rPr>
      </w:pPr>
      <w:r w:rsidRPr="003B6CAF">
        <w:rPr>
          <w:noProof/>
          <w:sz w:val="36"/>
          <w:szCs w:val="36"/>
          <w:lang w:eastAsia="en-AU"/>
        </w:rPr>
        <mc:AlternateContent>
          <mc:Choice Requires="wps">
            <w:drawing>
              <wp:anchor distT="0" distB="0" distL="114300" distR="114300" simplePos="0" relativeHeight="251625472" behindDoc="0" locked="0" layoutInCell="1" allowOverlap="1" wp14:anchorId="3EA331E4" wp14:editId="14651D54">
                <wp:simplePos x="0" y="0"/>
                <wp:positionH relativeFrom="column">
                  <wp:posOffset>5429250</wp:posOffset>
                </wp:positionH>
                <wp:positionV relativeFrom="paragraph">
                  <wp:posOffset>185420</wp:posOffset>
                </wp:positionV>
                <wp:extent cx="179705" cy="179705"/>
                <wp:effectExtent l="9525" t="6350" r="10795" b="13970"/>
                <wp:wrapNone/>
                <wp:docPr id="87"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EC64F3" id="Rectangle 42" o:spid="_x0000_s1026" style="position:absolute;margin-left:427.5pt;margin-top:14.6pt;width:14.15pt;height:14.1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" filled="f" fillcolor="#9bc1ff" strokeweight=".5pt">
                <v:fill color2="#3f80cd" focus="100%" type="gradient">
                  <o:fill v:ext="view" type="gradientUnscaled"/>
                </v:fill>
                <v:shadow opacity="22938f" offset="0"/>
                <v:textbox inset=",7.2pt,,7.2pt"/>
              </v:rect>
            </w:pict>
          </mc:Fallback>
        </mc:AlternateContent>
      </w:r>
      <w:r w:rsidRPr="003B6CAF">
        <w:rPr>
          <w:noProof/>
          <w:sz w:val="36"/>
          <w:szCs w:val="36"/>
          <w:lang w:eastAsia="en-AU"/>
        </w:rPr>
        <mc:AlternateContent>
          <mc:Choice Requires="wps">
            <w:drawing>
              <wp:anchor distT="0" distB="0" distL="114300" distR="114300" simplePos="0" relativeHeight="251623424" behindDoc="0" locked="0" layoutInCell="1" allowOverlap="1" wp14:anchorId="2B4CFF62" wp14:editId="1D9335F3">
                <wp:simplePos x="0" y="0"/>
                <wp:positionH relativeFrom="column">
                  <wp:posOffset>4391025</wp:posOffset>
                </wp:positionH>
                <wp:positionV relativeFrom="paragraph">
                  <wp:posOffset>196850</wp:posOffset>
                </wp:positionV>
                <wp:extent cx="179705" cy="179705"/>
                <wp:effectExtent l="9525" t="9525" r="10795" b="10795"/>
                <wp:wrapNone/>
                <wp:docPr id="85"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89F9E8" id="Rectangle 40" o:spid="_x0000_s1026" style="position:absolute;margin-left:345.75pt;margin-top:15.5pt;width:14.15pt;height:14.1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" filled="f" fillcolor="#9bc1ff" strokeweight=".5pt">
                <v:fill color2="#3f80cd" focus="100%" type="gradient">
                  <o:fill v:ext="view" type="gradientUnscaled"/>
                </v:fill>
                <v:shadow opacity="22938f" offset="0"/>
                <v:textbox inset=",7.2pt,,7.2pt"/>
              </v:rect>
            </w:pict>
          </mc:Fallback>
        </mc:AlternateContent>
      </w:r>
      <w:r w:rsidRPr="00D61F4A">
        <w:rPr>
          <w:noProof/>
          <w:lang w:eastAsia="en-AU"/>
        </w:rPr>
        <mc:AlternateContent>
          <mc:Choice Requires="wps">
            <w:drawing>
              <wp:anchor distT="0" distB="0" distL="114300" distR="114300" simplePos="0" relativeHeight="251694080" behindDoc="0" locked="0" layoutInCell="1" allowOverlap="1" wp14:anchorId="4EE4E7F3" wp14:editId="6876F00A">
                <wp:simplePos x="0" y="0"/>
                <wp:positionH relativeFrom="column">
                  <wp:posOffset>285750</wp:posOffset>
                </wp:positionH>
                <wp:positionV relativeFrom="paragraph">
                  <wp:posOffset>17145</wp:posOffset>
                </wp:positionV>
                <wp:extent cx="179705" cy="179705"/>
                <wp:effectExtent l="9525" t="9525" r="10795" b="10795"/>
                <wp:wrapNone/>
                <wp:docPr id="88"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0E3A72" id="Rectangle 109" o:spid="_x0000_s1026" style="position:absolute;margin-left:22.5pt;margin-top:1.35pt;width:14.15pt;height:14.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" filled="f" fillcolor="#9bc1ff" strokeweight=".5pt">
                <v:fill color2="#3f80cd" focus="100%" type="gradient">
                  <o:fill v:ext="view" type="gradientUnscaled"/>
                </v:fill>
                <v:shadow opacity="22938f" offset="0"/>
                <v:textbox inset=",7.2pt,,7.2pt"/>
              </v:rect>
            </w:pict>
          </mc:Fallback>
        </mc:AlternateContent>
      </w:r>
      <w:r w:rsidR="00BB2667" w:rsidRPr="003B6CAF">
        <w:rPr>
          <w:rFonts w:ascii="Arial" w:hAnsi="Arial"/>
          <w:b/>
          <w:color w:val="000000"/>
          <w:szCs w:val="36"/>
        </w:rPr>
        <w:tab/>
        <w:t xml:space="preserve">Intimate Personal Relationship – </w:t>
      </w:r>
      <w:r w:rsidR="00BB2667" w:rsidRPr="003B6CAF">
        <w:rPr>
          <w:rFonts w:ascii="Arial" w:hAnsi="Arial"/>
          <w:color w:val="000000"/>
          <w:szCs w:val="36"/>
        </w:rPr>
        <w:t>Please tick one</w:t>
      </w:r>
    </w:p>
    <w:p w14:paraId="6DB440C6" w14:textId="337AC9A0" w:rsidR="00BB2667" w:rsidRPr="003B6CAF" w:rsidRDefault="003B6CAF" w:rsidP="003B6CAF">
      <w:pPr>
        <w:tabs>
          <w:tab w:val="left" w:pos="890"/>
          <w:tab w:val="left" w:pos="2880"/>
          <w:tab w:val="left" w:pos="3780"/>
          <w:tab w:val="left" w:pos="4962"/>
          <w:tab w:val="left" w:pos="7513"/>
        </w:tabs>
        <w:spacing w:after="30"/>
        <w:ind w:left="340" w:right="340"/>
        <w:rPr>
          <w:rFonts w:ascii="Arial" w:hAnsi="Arial"/>
          <w:color w:val="000000"/>
          <w:szCs w:val="36"/>
        </w:rPr>
      </w:pPr>
      <w:r w:rsidRPr="003B6CAF">
        <w:rPr>
          <w:noProof/>
          <w:sz w:val="36"/>
          <w:szCs w:val="36"/>
          <w:lang w:eastAsia="en-AU"/>
        </w:rPr>
        <mc:AlternateContent>
          <mc:Choice Requires="wps">
            <w:drawing>
              <wp:anchor distT="0" distB="0" distL="114300" distR="114300" simplePos="0" relativeHeight="251624448" behindDoc="0" locked="0" layoutInCell="1" allowOverlap="1" wp14:anchorId="43EE2EB0" wp14:editId="5E666DCC">
                <wp:simplePos x="0" y="0"/>
                <wp:positionH relativeFrom="column">
                  <wp:posOffset>6896100</wp:posOffset>
                </wp:positionH>
                <wp:positionV relativeFrom="paragraph">
                  <wp:posOffset>15875</wp:posOffset>
                </wp:positionV>
                <wp:extent cx="179705" cy="179705"/>
                <wp:effectExtent l="9525" t="6350" r="10795" b="13970"/>
                <wp:wrapNone/>
                <wp:docPr id="84"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DA1CCB" id="Rectangle 41" o:spid="_x0000_s1026" style="position:absolute;margin-left:543pt;margin-top:1.25pt;width:14.15pt;height:14.1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" filled="f" fillcolor="#9bc1ff" strokeweight=".5pt">
                <v:fill color2="#3f80cd" focus="100%" type="gradient">
                  <o:fill v:ext="view" type="gradientUnscaled"/>
                </v:fill>
                <v:shadow opacity="22938f" offset="0"/>
                <v:textbox inset=",7.2pt,,7.2pt"/>
              </v:rect>
            </w:pict>
          </mc:Fallback>
        </mc:AlternateContent>
      </w:r>
      <w:r w:rsidRPr="003B6CAF">
        <w:rPr>
          <w:noProof/>
          <w:sz w:val="36"/>
          <w:szCs w:val="36"/>
          <w:lang w:eastAsia="en-AU"/>
        </w:rPr>
        <mc:AlternateContent>
          <mc:Choice Requires="wps">
            <w:drawing>
              <wp:anchor distT="0" distB="0" distL="114300" distR="114300" simplePos="0" relativeHeight="251622400" behindDoc="0" locked="0" layoutInCell="1" allowOverlap="1" wp14:anchorId="15BDBECA" wp14:editId="29563BC0">
                <wp:simplePos x="0" y="0"/>
                <wp:positionH relativeFrom="column">
                  <wp:posOffset>2819400</wp:posOffset>
                </wp:positionH>
                <wp:positionV relativeFrom="paragraph">
                  <wp:posOffset>19685</wp:posOffset>
                </wp:positionV>
                <wp:extent cx="179705" cy="179705"/>
                <wp:effectExtent l="9525" t="6350" r="10795" b="13970"/>
                <wp:wrapNone/>
                <wp:docPr id="86"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760017" id="Rectangle 39" o:spid="_x0000_s1026" style="position:absolute;margin-left:222pt;margin-top:1.55pt;width:14.15pt;height:14.1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" filled="f" fillcolor="#9bc1ff" strokeweight=".5pt">
                <v:fill color2="#3f80cd" focus="100%" type="gradient">
                  <o:fill v:ext="view" type="gradientUnscaled"/>
                </v:fill>
                <v:shadow opacity="22938f" offset="0"/>
                <v:textbox inset=",7.2pt,,7.2pt"/>
              </v:rect>
            </w:pict>
          </mc:Fallback>
        </mc:AlternateContent>
      </w:r>
      <w:r w:rsidR="00BB2667" w:rsidRPr="003B6CAF">
        <w:rPr>
          <w:rFonts w:ascii="Arial" w:hAnsi="Arial"/>
          <w:color w:val="000000"/>
          <w:szCs w:val="36"/>
        </w:rPr>
        <w:tab/>
        <w:t xml:space="preserve">a) </w:t>
      </w:r>
      <w:r w:rsidR="00BB2667" w:rsidRPr="003B6CAF">
        <w:rPr>
          <w:rFonts w:ascii="Arial" w:hAnsi="Arial"/>
          <w:i/>
          <w:color w:val="000000"/>
          <w:szCs w:val="36"/>
        </w:rPr>
        <w:t>Spousal Relationship</w:t>
      </w:r>
      <w:r w:rsidR="00162AE9" w:rsidRPr="003B6CAF">
        <w:rPr>
          <w:rFonts w:ascii="Arial" w:hAnsi="Arial"/>
          <w:color w:val="000000"/>
          <w:szCs w:val="36"/>
        </w:rPr>
        <w:t xml:space="preserve">: </w:t>
      </w:r>
      <w:r w:rsidR="00BB2667" w:rsidRPr="003B6CAF">
        <w:rPr>
          <w:rFonts w:ascii="Arial" w:hAnsi="Arial"/>
          <w:color w:val="000000"/>
          <w:szCs w:val="36"/>
        </w:rPr>
        <w:t>Married</w:t>
      </w:r>
      <w:r w:rsidR="00BB2667" w:rsidRPr="003B6CAF">
        <w:rPr>
          <w:rFonts w:ascii="Arial" w:hAnsi="Arial"/>
          <w:color w:val="000000"/>
          <w:szCs w:val="36"/>
        </w:rPr>
        <w:tab/>
        <w:t xml:space="preserve">   Former Spouse </w:t>
      </w:r>
      <w:r w:rsidR="00BB2667" w:rsidRPr="003B6CAF">
        <w:rPr>
          <w:rFonts w:ascii="Arial" w:hAnsi="Arial"/>
          <w:color w:val="000000"/>
          <w:szCs w:val="36"/>
        </w:rPr>
        <w:tab/>
        <w:t>De Facto</w:t>
      </w:r>
      <w:r w:rsidR="00BB2667" w:rsidRPr="003B6CAF">
        <w:rPr>
          <w:rFonts w:ascii="Arial" w:hAnsi="Arial"/>
          <w:color w:val="000000"/>
          <w:szCs w:val="36"/>
        </w:rPr>
        <w:tab/>
      </w:r>
      <w:r w:rsidR="008C2A0C" w:rsidRPr="003B6CAF">
        <w:rPr>
          <w:rFonts w:ascii="Arial" w:hAnsi="Arial"/>
          <w:color w:val="000000"/>
          <w:szCs w:val="36"/>
        </w:rPr>
        <w:t xml:space="preserve">     </w:t>
      </w:r>
      <w:r w:rsidR="002E6673" w:rsidRPr="003B6CAF">
        <w:rPr>
          <w:rFonts w:ascii="Arial" w:hAnsi="Arial"/>
          <w:color w:val="000000"/>
          <w:szCs w:val="36"/>
        </w:rPr>
        <w:t xml:space="preserve"> Civil Partnership</w:t>
      </w:r>
    </w:p>
    <w:p w14:paraId="3725ECE2" w14:textId="0895C88F" w:rsidR="00162AE9" w:rsidRPr="003B6CAF" w:rsidRDefault="003B6CAF" w:rsidP="001A3079">
      <w:pPr>
        <w:tabs>
          <w:tab w:val="left" w:pos="890"/>
          <w:tab w:val="left" w:pos="3402"/>
          <w:tab w:val="left" w:pos="5580"/>
          <w:tab w:val="left" w:pos="6840"/>
          <w:tab w:val="left" w:pos="9781"/>
        </w:tabs>
        <w:spacing w:after="30"/>
        <w:ind w:left="340" w:right="340"/>
        <w:rPr>
          <w:rFonts w:ascii="Arial" w:hAnsi="Arial"/>
          <w:color w:val="000000"/>
          <w:szCs w:val="36"/>
        </w:rPr>
      </w:pPr>
      <w:r w:rsidRPr="003B6CAF">
        <w:rPr>
          <w:rFonts w:ascii="Arial" w:hAnsi="Arial"/>
          <w:noProof/>
          <w:color w:val="000000"/>
          <w:szCs w:val="36"/>
          <w:lang w:eastAsia="en-AU"/>
        </w:rPr>
        <mc:AlternateContent>
          <mc:Choice Requires="wps">
            <w:drawing>
              <wp:anchor distT="0" distB="0" distL="114300" distR="114300" simplePos="0" relativeHeight="251717632" behindDoc="0" locked="0" layoutInCell="1" allowOverlap="1" wp14:anchorId="2381F8D8" wp14:editId="34C093D6">
                <wp:simplePos x="0" y="0"/>
                <wp:positionH relativeFrom="column">
                  <wp:posOffset>4391025</wp:posOffset>
                </wp:positionH>
                <wp:positionV relativeFrom="paragraph">
                  <wp:posOffset>13970</wp:posOffset>
                </wp:positionV>
                <wp:extent cx="179705" cy="179705"/>
                <wp:effectExtent l="0" t="0" r="10795" b="10795"/>
                <wp:wrapNone/>
                <wp:docPr id="83"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F5F352" id="Rectangle 133" o:spid="_x0000_s1026" style="position:absolute;margin-left:345.75pt;margin-top:1.1pt;width:14.15pt;height:14.1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" filled="f" fillcolor="#9bc1ff" strokeweight=".5pt">
                <v:fill color2="#3f80cd" focus="100%" type="gradient">
                  <o:fill v:ext="view" type="gradientUnscaled"/>
                </v:fill>
                <v:shadow opacity="22938f" offset="0"/>
                <v:textbox inset=",7.2pt,,7.2pt"/>
              </v:rect>
            </w:pict>
          </mc:Fallback>
        </mc:AlternateContent>
      </w:r>
      <w:r w:rsidR="00162AE9" w:rsidRPr="003B6CAF">
        <w:rPr>
          <w:rFonts w:ascii="Arial" w:hAnsi="Arial"/>
          <w:color w:val="000000"/>
          <w:szCs w:val="36"/>
        </w:rPr>
        <w:tab/>
      </w:r>
      <w:r w:rsidR="00162AE9" w:rsidRPr="003B6CAF">
        <w:rPr>
          <w:rFonts w:ascii="Arial" w:hAnsi="Arial"/>
          <w:color w:val="000000"/>
          <w:szCs w:val="36"/>
        </w:rPr>
        <w:tab/>
      </w:r>
      <w:r w:rsidR="008408D9" w:rsidRPr="003B6CAF">
        <w:rPr>
          <w:rFonts w:ascii="Arial" w:hAnsi="Arial"/>
          <w:color w:val="000000"/>
          <w:szCs w:val="36"/>
        </w:rPr>
        <w:t xml:space="preserve">Parent/Former Parent of a Child </w:t>
      </w:r>
    </w:p>
    <w:p w14:paraId="44FD64CE" w14:textId="4C8A9EA8" w:rsidR="00BB2667" w:rsidRPr="003B6CAF" w:rsidRDefault="00BB2667" w:rsidP="009852C4">
      <w:pPr>
        <w:tabs>
          <w:tab w:val="left" w:pos="900"/>
          <w:tab w:val="left" w:pos="2340"/>
          <w:tab w:val="left" w:pos="3780"/>
          <w:tab w:val="left" w:pos="5580"/>
          <w:tab w:val="left" w:pos="6840"/>
          <w:tab w:val="left" w:pos="9781"/>
        </w:tabs>
        <w:spacing w:after="30"/>
        <w:ind w:left="340" w:right="340"/>
        <w:rPr>
          <w:rFonts w:ascii="Arial" w:hAnsi="Arial"/>
          <w:szCs w:val="36"/>
        </w:rPr>
      </w:pPr>
    </w:p>
    <w:p w14:paraId="48111059" w14:textId="7CF57FD3" w:rsidR="00BB2667" w:rsidRPr="003B6CAF" w:rsidRDefault="003B6CAF" w:rsidP="003B6CAF">
      <w:pPr>
        <w:tabs>
          <w:tab w:val="left" w:pos="900"/>
          <w:tab w:val="left" w:pos="2835"/>
          <w:tab w:val="left" w:pos="5580"/>
          <w:tab w:val="left" w:pos="6840"/>
          <w:tab w:val="left" w:pos="9781"/>
        </w:tabs>
        <w:spacing w:after="30"/>
        <w:ind w:left="340" w:right="340"/>
        <w:rPr>
          <w:rFonts w:ascii="Arial" w:hAnsi="Arial"/>
          <w:szCs w:val="36"/>
        </w:rPr>
      </w:pPr>
      <w:r w:rsidRPr="003B6CAF">
        <w:rPr>
          <w:noProof/>
          <w:sz w:val="36"/>
          <w:szCs w:val="36"/>
          <w:lang w:eastAsia="en-AU"/>
        </w:rPr>
        <mc:AlternateContent>
          <mc:Choice Requires="wps">
            <w:drawing>
              <wp:anchor distT="0" distB="0" distL="114300" distR="114300" simplePos="0" relativeHeight="251627520" behindDoc="0" locked="0" layoutInCell="1" allowOverlap="1" wp14:anchorId="0CA0C7E5" wp14:editId="654D4062">
                <wp:simplePos x="0" y="0"/>
                <wp:positionH relativeFrom="column">
                  <wp:posOffset>2867025</wp:posOffset>
                </wp:positionH>
                <wp:positionV relativeFrom="paragraph">
                  <wp:posOffset>17780</wp:posOffset>
                </wp:positionV>
                <wp:extent cx="179705" cy="179705"/>
                <wp:effectExtent l="9525" t="7620" r="10795" b="12700"/>
                <wp:wrapNone/>
                <wp:docPr id="81"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CB8F34" id="Rectangle 44" o:spid="_x0000_s1026" style="position:absolute;margin-left:225.75pt;margin-top:1.4pt;width:14.15pt;height:14.1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" filled="f" fillcolor="#9bc1ff" strokeweight=".5pt">
                <v:fill color2="#3f80cd" focus="100%" type="gradient">
                  <o:fill v:ext="view" type="gradientUnscaled"/>
                </v:fill>
                <v:shadow opacity="22938f" offset="0"/>
                <v:textbox inset=",7.2pt,,7.2pt"/>
              </v:rect>
            </w:pict>
          </mc:Fallback>
        </mc:AlternateContent>
      </w:r>
      <w:r w:rsidRPr="003B6CAF">
        <w:rPr>
          <w:noProof/>
          <w:sz w:val="36"/>
          <w:szCs w:val="36"/>
          <w:lang w:eastAsia="en-AU"/>
        </w:rPr>
        <mc:AlternateContent>
          <mc:Choice Requires="wps">
            <w:drawing>
              <wp:anchor distT="0" distB="0" distL="114300" distR="114300" simplePos="0" relativeHeight="251626496" behindDoc="0" locked="0" layoutInCell="1" allowOverlap="1" wp14:anchorId="4C344751" wp14:editId="77656173">
                <wp:simplePos x="0" y="0"/>
                <wp:positionH relativeFrom="column">
                  <wp:posOffset>1438275</wp:posOffset>
                </wp:positionH>
                <wp:positionV relativeFrom="paragraph">
                  <wp:posOffset>17780</wp:posOffset>
                </wp:positionV>
                <wp:extent cx="179705" cy="179705"/>
                <wp:effectExtent l="9525" t="10795" r="10795" b="9525"/>
                <wp:wrapNone/>
                <wp:docPr id="82"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279393" id="Rectangle 43" o:spid="_x0000_s1026" style="position:absolute;margin-left:113.25pt;margin-top:1.4pt;width:14.15pt;height:14.1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" filled="f" fillcolor="#9bc1ff" strokeweight=".5pt">
                <v:fill color2="#3f80cd" focus="100%" type="gradient">
                  <o:fill v:ext="view" type="gradientUnscaled"/>
                </v:fill>
                <v:shadow opacity="22938f" offset="0"/>
                <v:textbox inset=",7.2pt,,7.2pt"/>
              </v:rect>
            </w:pict>
          </mc:Fallback>
        </mc:AlternateContent>
      </w:r>
      <w:r w:rsidR="00BB2667" w:rsidRPr="003B6CAF">
        <w:rPr>
          <w:rFonts w:ascii="Arial" w:hAnsi="Arial"/>
          <w:szCs w:val="36"/>
        </w:rPr>
        <w:tab/>
        <w:t>b) Engaged</w:t>
      </w:r>
      <w:r w:rsidR="00BB2667" w:rsidRPr="003B6CAF">
        <w:rPr>
          <w:rFonts w:ascii="Arial" w:hAnsi="Arial"/>
          <w:szCs w:val="36"/>
        </w:rPr>
        <w:tab/>
        <w:t xml:space="preserve">Were Engaged  </w:t>
      </w:r>
    </w:p>
    <w:p w14:paraId="51ACF42F" w14:textId="6DF202A8" w:rsidR="00BB2667" w:rsidRPr="003B6CAF" w:rsidRDefault="005450C9" w:rsidP="009852C4">
      <w:pPr>
        <w:tabs>
          <w:tab w:val="left" w:pos="900"/>
          <w:tab w:val="left" w:pos="2340"/>
          <w:tab w:val="left" w:pos="5580"/>
          <w:tab w:val="left" w:pos="6840"/>
          <w:tab w:val="left" w:pos="9781"/>
        </w:tabs>
        <w:spacing w:after="30"/>
        <w:ind w:left="340" w:right="340"/>
        <w:rPr>
          <w:rFonts w:ascii="Arial" w:hAnsi="Arial"/>
          <w:szCs w:val="36"/>
        </w:rPr>
      </w:pPr>
      <w:r w:rsidRPr="003B6CAF">
        <w:rPr>
          <w:noProof/>
          <w:sz w:val="36"/>
          <w:szCs w:val="36"/>
          <w:lang w:eastAsia="en-AU"/>
        </w:rPr>
        <mc:AlternateContent>
          <mc:Choice Requires="wps">
            <w:drawing>
              <wp:anchor distT="0" distB="0" distL="114300" distR="114300" simplePos="0" relativeHeight="251628544" behindDoc="0" locked="0" layoutInCell="1" allowOverlap="1" wp14:anchorId="0F214B06" wp14:editId="5B062B73">
                <wp:simplePos x="0" y="0"/>
                <wp:positionH relativeFrom="column">
                  <wp:posOffset>1295400</wp:posOffset>
                </wp:positionH>
                <wp:positionV relativeFrom="paragraph">
                  <wp:posOffset>184150</wp:posOffset>
                </wp:positionV>
                <wp:extent cx="179705" cy="179705"/>
                <wp:effectExtent l="9525" t="7620" r="10795" b="12700"/>
                <wp:wrapNone/>
                <wp:docPr id="80"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31462E" id="Rectangle 45" o:spid="_x0000_s1026" style="position:absolute;margin-left:102pt;margin-top:14.5pt;width:14.15pt;height:14.1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" filled="f" fillcolor="#9bc1ff" strokeweight=".5pt">
                <v:fill color2="#3f80cd" focus="100%" type="gradient">
                  <o:fill v:ext="view" type="gradientUnscaled"/>
                </v:fill>
                <v:shadow opacity="22938f" offset="0"/>
                <v:textbox inset=",7.2pt,,7.2pt"/>
              </v:rect>
            </w:pict>
          </mc:Fallback>
        </mc:AlternateContent>
      </w:r>
    </w:p>
    <w:p w14:paraId="73207E58" w14:textId="4EF52706" w:rsidR="00BB2667" w:rsidRPr="003B6CAF" w:rsidRDefault="00BB2667" w:rsidP="00994C3F">
      <w:pPr>
        <w:tabs>
          <w:tab w:val="left" w:pos="900"/>
          <w:tab w:val="left" w:pos="2552"/>
          <w:tab w:val="left" w:pos="2694"/>
          <w:tab w:val="left" w:pos="5580"/>
          <w:tab w:val="left" w:pos="6840"/>
          <w:tab w:val="left" w:pos="9781"/>
        </w:tabs>
        <w:spacing w:after="30"/>
        <w:ind w:left="340" w:right="340"/>
        <w:rPr>
          <w:rFonts w:ascii="Arial" w:hAnsi="Arial"/>
          <w:szCs w:val="36"/>
        </w:rPr>
      </w:pPr>
      <w:r w:rsidRPr="003B6CAF">
        <w:rPr>
          <w:rFonts w:ascii="Arial" w:hAnsi="Arial"/>
          <w:szCs w:val="36"/>
        </w:rPr>
        <w:tab/>
        <w:t>c) Couple</w:t>
      </w:r>
      <w:r w:rsidRPr="003B6CAF">
        <w:rPr>
          <w:rFonts w:ascii="Arial" w:hAnsi="Arial"/>
          <w:szCs w:val="36"/>
        </w:rPr>
        <w:tab/>
        <w:t xml:space="preserve">State the nature of the relationship including the level of dependency on each other whether financial or otherwise; length of time of the relationship; frequency of contact and degree of intimacy, if any. </w:t>
      </w:r>
    </w:p>
    <w:tbl>
      <w:tblPr>
        <w:tblW w:w="0" w:type="auto"/>
        <w:tblInd w:w="454"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0A0" w:firstRow="1" w:lastRow="0" w:firstColumn="1" w:lastColumn="0" w:noHBand="0" w:noVBand="0"/>
      </w:tblPr>
      <w:tblGrid>
        <w:gridCol w:w="11170"/>
      </w:tblGrid>
      <w:tr w:rsidR="00BB2667" w:rsidRPr="00D61F4A" w14:paraId="3B427C18" w14:textId="77777777" w:rsidTr="000352C4">
        <w:trPr>
          <w:cantSplit/>
          <w:trHeight w:val="454"/>
        </w:trPr>
        <w:tc>
          <w:tcPr>
            <w:tcW w:w="11170" w:type="dxa"/>
            <w:tcBorders>
              <w:top w:val="single" w:sz="4" w:space="0" w:color="auto"/>
              <w:bottom w:val="dashed" w:sz="4" w:space="0" w:color="auto"/>
            </w:tcBorders>
            <w:noWrap/>
            <w:vAlign w:val="center"/>
          </w:tcPr>
          <w:p w14:paraId="409BFCEA" w14:textId="77777777" w:rsidR="00BB2667" w:rsidRPr="00EA019B" w:rsidRDefault="00BB2667" w:rsidP="000352C4">
            <w:pPr>
              <w:tabs>
                <w:tab w:val="left" w:pos="3289"/>
                <w:tab w:val="left" w:pos="9072"/>
              </w:tabs>
              <w:ind w:right="340"/>
              <w:rPr>
                <w:rFonts w:ascii="Arial" w:hAnsi="Arial"/>
                <w:color w:val="000000"/>
                <w:sz w:val="22"/>
                <w:szCs w:val="32"/>
              </w:rPr>
            </w:pPr>
            <w:bookmarkStart w:id="2" w:name="_Hlk95295538"/>
          </w:p>
        </w:tc>
      </w:tr>
      <w:tr w:rsidR="00BB2667" w:rsidRPr="003B6CAF" w14:paraId="7EEA0698" w14:textId="77777777" w:rsidTr="00A375D8">
        <w:trPr>
          <w:cantSplit/>
          <w:trHeight w:val="454"/>
        </w:trPr>
        <w:tc>
          <w:tcPr>
            <w:tcW w:w="11170" w:type="dxa"/>
            <w:tcBorders>
              <w:top w:val="dashed" w:sz="4" w:space="0" w:color="auto"/>
              <w:bottom w:val="single" w:sz="4" w:space="0" w:color="auto"/>
            </w:tcBorders>
            <w:noWrap/>
            <w:vAlign w:val="center"/>
          </w:tcPr>
          <w:p w14:paraId="009F6B75" w14:textId="77777777" w:rsidR="00BB2667" w:rsidRPr="00EA019B" w:rsidRDefault="00BB2667" w:rsidP="000352C4">
            <w:pPr>
              <w:tabs>
                <w:tab w:val="left" w:pos="3289"/>
                <w:tab w:val="left" w:pos="9072"/>
              </w:tabs>
              <w:ind w:right="340"/>
              <w:rPr>
                <w:rFonts w:ascii="Arial" w:hAnsi="Arial"/>
                <w:color w:val="000000"/>
                <w:sz w:val="22"/>
                <w:szCs w:val="32"/>
              </w:rPr>
            </w:pPr>
          </w:p>
        </w:tc>
      </w:tr>
      <w:bookmarkEnd w:id="2"/>
    </w:tbl>
    <w:p w14:paraId="730C0408" w14:textId="77777777" w:rsidR="00BB2667" w:rsidRPr="003B6CAF" w:rsidRDefault="00BB2667" w:rsidP="00A375D8">
      <w:pPr>
        <w:tabs>
          <w:tab w:val="left" w:pos="900"/>
          <w:tab w:val="left" w:pos="1980"/>
          <w:tab w:val="left" w:pos="2340"/>
          <w:tab w:val="left" w:pos="5580"/>
          <w:tab w:val="left" w:pos="6840"/>
          <w:tab w:val="left" w:pos="9781"/>
        </w:tabs>
        <w:spacing w:after="30"/>
        <w:ind w:left="340" w:right="340"/>
        <w:rPr>
          <w:rFonts w:ascii="Arial" w:hAnsi="Arial"/>
          <w:color w:val="000000"/>
          <w:szCs w:val="36"/>
        </w:rPr>
      </w:pPr>
    </w:p>
    <w:p w14:paraId="2F03943A" w14:textId="1B7851E6" w:rsidR="00BB2667" w:rsidRPr="003B6CAF" w:rsidRDefault="00BB2667" w:rsidP="00A375D8">
      <w:pPr>
        <w:tabs>
          <w:tab w:val="left" w:pos="900"/>
          <w:tab w:val="left" w:pos="1980"/>
          <w:tab w:val="left" w:pos="2340"/>
          <w:tab w:val="left" w:pos="5580"/>
          <w:tab w:val="left" w:pos="6840"/>
          <w:tab w:val="left" w:pos="9781"/>
        </w:tabs>
        <w:spacing w:after="30"/>
        <w:ind w:left="340" w:right="340"/>
        <w:rPr>
          <w:rFonts w:ascii="Arial" w:hAnsi="Arial"/>
          <w:b/>
          <w:color w:val="000000"/>
          <w:szCs w:val="36"/>
        </w:rPr>
      </w:pPr>
      <w:r w:rsidRPr="003B6CAF">
        <w:rPr>
          <w:rFonts w:ascii="Arial" w:hAnsi="Arial"/>
          <w:color w:val="000000"/>
          <w:szCs w:val="36"/>
        </w:rPr>
        <w:tab/>
      </w:r>
      <w:r w:rsidR="005450C9" w:rsidRPr="003B6CAF">
        <w:rPr>
          <w:noProof/>
          <w:sz w:val="36"/>
          <w:szCs w:val="36"/>
          <w:lang w:eastAsia="en-AU"/>
        </w:rPr>
        <mc:AlternateContent>
          <mc:Choice Requires="wps">
            <w:drawing>
              <wp:anchor distT="0" distB="0" distL="114300" distR="114300" simplePos="0" relativeHeight="251629568" behindDoc="0" locked="0" layoutInCell="1" allowOverlap="1" wp14:anchorId="0B47ECD1" wp14:editId="3A59A0BD">
                <wp:simplePos x="0" y="0"/>
                <wp:positionH relativeFrom="column">
                  <wp:posOffset>258445</wp:posOffset>
                </wp:positionH>
                <wp:positionV relativeFrom="paragraph">
                  <wp:posOffset>-34290</wp:posOffset>
                </wp:positionV>
                <wp:extent cx="179705" cy="179705"/>
                <wp:effectExtent l="10795" t="5715" r="9525" b="5080"/>
                <wp:wrapNone/>
                <wp:docPr id="79"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7C111FD1" id="Rectangle 46" o:spid="_x0000_s1026" style="position:absolute;margin-left:20.35pt;margin-top:-2.7pt;width:14.15pt;height:14.1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" filled="f" fillcolor="#9bc1ff" strokeweight=".5pt">
                <v:fill color2="#3f80cd" focus="100%" type="gradient">
                  <o:fill v:ext="view" type="gradientUnscaled"/>
                </v:fill>
                <v:shadow opacity="22938f" offset="0"/>
                <v:textbox inset=",7.2pt,,7.2pt"/>
              </v:rect>
            </w:pict>
          </mc:Fallback>
        </mc:AlternateContent>
      </w:r>
      <w:r w:rsidRPr="003B6CAF">
        <w:rPr>
          <w:rFonts w:ascii="Arial" w:hAnsi="Arial"/>
          <w:b/>
          <w:color w:val="000000"/>
          <w:szCs w:val="36"/>
        </w:rPr>
        <w:t>Family Relationship</w:t>
      </w:r>
    </w:p>
    <w:p w14:paraId="375A4F82" w14:textId="77777777" w:rsidR="00BB2667" w:rsidRPr="003B6CAF" w:rsidRDefault="00BB2667" w:rsidP="003B6CAF">
      <w:pPr>
        <w:tabs>
          <w:tab w:val="left" w:pos="9866"/>
          <w:tab w:val="left" w:pos="9923"/>
        </w:tabs>
        <w:spacing w:before="160" w:after="30"/>
        <w:ind w:left="426" w:right="340"/>
        <w:rPr>
          <w:rFonts w:ascii="Arial" w:hAnsi="Arial"/>
          <w:color w:val="000000"/>
          <w:szCs w:val="36"/>
        </w:rPr>
      </w:pPr>
      <w:r w:rsidRPr="003B6CAF">
        <w:rPr>
          <w:rFonts w:ascii="Arial" w:hAnsi="Arial"/>
          <w:color w:val="000000"/>
          <w:szCs w:val="36"/>
        </w:rPr>
        <w:t>Relation to respondent (for example parent, sibling, aunt, cousin, stepchild, a person is regarded as a relative)</w:t>
      </w:r>
    </w:p>
    <w:tbl>
      <w:tblPr>
        <w:tblW w:w="0" w:type="auto"/>
        <w:tblInd w:w="454"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0A0" w:firstRow="1" w:lastRow="0" w:firstColumn="1" w:lastColumn="0" w:noHBand="0" w:noVBand="0"/>
      </w:tblPr>
      <w:tblGrid>
        <w:gridCol w:w="11170"/>
      </w:tblGrid>
      <w:tr w:rsidR="00BB2667" w:rsidRPr="003B6CAF" w14:paraId="5708D5F1" w14:textId="77777777" w:rsidTr="000352C4">
        <w:trPr>
          <w:cantSplit/>
          <w:trHeight w:val="454"/>
        </w:trPr>
        <w:tc>
          <w:tcPr>
            <w:tcW w:w="11170" w:type="dxa"/>
            <w:tcBorders>
              <w:top w:val="single" w:sz="4" w:space="0" w:color="auto"/>
              <w:bottom w:val="single" w:sz="4" w:space="0" w:color="auto"/>
            </w:tcBorders>
            <w:noWrap/>
            <w:vAlign w:val="center"/>
          </w:tcPr>
          <w:p w14:paraId="1EA91149" w14:textId="77777777" w:rsidR="00BB2667" w:rsidRPr="003B6CAF" w:rsidRDefault="00BB2667" w:rsidP="000352C4">
            <w:pPr>
              <w:tabs>
                <w:tab w:val="left" w:pos="3289"/>
                <w:tab w:val="left" w:pos="9072"/>
              </w:tabs>
              <w:ind w:right="340"/>
              <w:rPr>
                <w:rFonts w:ascii="Arial" w:hAnsi="Arial"/>
                <w:color w:val="000000"/>
                <w:szCs w:val="36"/>
              </w:rPr>
            </w:pPr>
          </w:p>
        </w:tc>
      </w:tr>
    </w:tbl>
    <w:p w14:paraId="09044FC7" w14:textId="5553307A" w:rsidR="00BB2667" w:rsidRPr="003B6CAF" w:rsidRDefault="00B36E99" w:rsidP="00A375D8">
      <w:pPr>
        <w:tabs>
          <w:tab w:val="left" w:pos="900"/>
          <w:tab w:val="left" w:pos="1980"/>
          <w:tab w:val="left" w:pos="2340"/>
          <w:tab w:val="left" w:pos="5580"/>
          <w:tab w:val="left" w:pos="6840"/>
          <w:tab w:val="left" w:pos="9781"/>
        </w:tabs>
        <w:spacing w:after="30"/>
        <w:ind w:left="340" w:right="340"/>
        <w:rPr>
          <w:rFonts w:ascii="Arial" w:hAnsi="Arial"/>
          <w:b/>
          <w:color w:val="000000"/>
          <w:szCs w:val="36"/>
        </w:rPr>
      </w:pPr>
      <w:r w:rsidRPr="003B6CAF">
        <w:rPr>
          <w:noProof/>
          <w:sz w:val="36"/>
          <w:szCs w:val="36"/>
          <w:lang w:eastAsia="en-AU"/>
        </w:rPr>
        <mc:AlternateContent>
          <mc:Choice Requires="wps">
            <w:drawing>
              <wp:anchor distT="0" distB="0" distL="114300" distR="114300" simplePos="0" relativeHeight="251630592" behindDoc="0" locked="0" layoutInCell="1" allowOverlap="1" wp14:anchorId="6154B3EA" wp14:editId="09369B9D">
                <wp:simplePos x="0" y="0"/>
                <wp:positionH relativeFrom="column">
                  <wp:posOffset>276225</wp:posOffset>
                </wp:positionH>
                <wp:positionV relativeFrom="paragraph">
                  <wp:posOffset>189865</wp:posOffset>
                </wp:positionV>
                <wp:extent cx="179705" cy="179705"/>
                <wp:effectExtent l="0" t="0" r="10795" b="10795"/>
                <wp:wrapNone/>
                <wp:docPr id="78"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CD9E31" id="Rectangle 47" o:spid="_x0000_s1026" style="position:absolute;margin-left:21.75pt;margin-top:14.95pt;width:14.15pt;height:14.1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" filled="f" fillcolor="#9bc1ff" strokeweight=".5pt">
                <v:fill color2="#3f80cd" focus="100%" type="gradient">
                  <o:fill v:ext="view" type="gradientUnscaled"/>
                </v:fill>
                <v:shadow opacity="22938f" offset="0"/>
                <v:textbox inset=",7.2pt,,7.2pt"/>
              </v:rect>
            </w:pict>
          </mc:Fallback>
        </mc:AlternateContent>
      </w:r>
      <w:r w:rsidR="00BB2667" w:rsidRPr="003B6CAF">
        <w:rPr>
          <w:rFonts w:ascii="Arial" w:hAnsi="Arial"/>
          <w:b/>
          <w:color w:val="000000"/>
          <w:szCs w:val="36"/>
        </w:rPr>
        <w:tab/>
      </w:r>
    </w:p>
    <w:p w14:paraId="057534E0" w14:textId="521045D0" w:rsidR="00BB2667" w:rsidRPr="003B6CAF" w:rsidRDefault="00BB2667" w:rsidP="00A375D8">
      <w:pPr>
        <w:tabs>
          <w:tab w:val="left" w:pos="900"/>
          <w:tab w:val="left" w:pos="1980"/>
          <w:tab w:val="left" w:pos="2340"/>
          <w:tab w:val="left" w:pos="5580"/>
          <w:tab w:val="left" w:pos="6840"/>
          <w:tab w:val="left" w:pos="9781"/>
        </w:tabs>
        <w:spacing w:after="30"/>
        <w:ind w:left="340" w:right="340"/>
        <w:rPr>
          <w:rFonts w:ascii="Arial" w:hAnsi="Arial"/>
          <w:b/>
          <w:color w:val="000000"/>
          <w:szCs w:val="36"/>
        </w:rPr>
      </w:pPr>
      <w:r w:rsidRPr="003B6CAF">
        <w:rPr>
          <w:rFonts w:ascii="Arial" w:hAnsi="Arial"/>
          <w:b/>
          <w:color w:val="000000"/>
          <w:szCs w:val="36"/>
        </w:rPr>
        <w:tab/>
        <w:t>Informal Care Relationship</w:t>
      </w:r>
    </w:p>
    <w:p w14:paraId="7C7A35F6" w14:textId="77777777" w:rsidR="00BB2667" w:rsidRPr="003B6CAF" w:rsidRDefault="00BB2667" w:rsidP="003B6CAF">
      <w:pPr>
        <w:tabs>
          <w:tab w:val="left" w:pos="9866"/>
          <w:tab w:val="left" w:pos="9923"/>
        </w:tabs>
        <w:spacing w:before="160" w:after="30"/>
        <w:ind w:left="340" w:right="340" w:firstLine="86"/>
        <w:rPr>
          <w:rFonts w:ascii="Arial" w:hAnsi="Arial"/>
          <w:color w:val="000000"/>
          <w:szCs w:val="36"/>
        </w:rPr>
      </w:pPr>
      <w:r w:rsidRPr="003B6CAF">
        <w:rPr>
          <w:rFonts w:ascii="Arial" w:hAnsi="Arial"/>
          <w:color w:val="000000"/>
          <w:szCs w:val="36"/>
        </w:rPr>
        <w:t>Nature of relationship</w:t>
      </w:r>
    </w:p>
    <w:tbl>
      <w:tblPr>
        <w:tblW w:w="0" w:type="auto"/>
        <w:tblInd w:w="454"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0A0" w:firstRow="1" w:lastRow="0" w:firstColumn="1" w:lastColumn="0" w:noHBand="0" w:noVBand="0"/>
      </w:tblPr>
      <w:tblGrid>
        <w:gridCol w:w="11170"/>
      </w:tblGrid>
      <w:tr w:rsidR="00BB2667" w:rsidRPr="00D61F4A" w14:paraId="60AFF4FA" w14:textId="77777777" w:rsidTr="000352C4">
        <w:trPr>
          <w:cantSplit/>
          <w:trHeight w:val="454"/>
        </w:trPr>
        <w:tc>
          <w:tcPr>
            <w:tcW w:w="11170" w:type="dxa"/>
            <w:tcBorders>
              <w:top w:val="single" w:sz="4" w:space="0" w:color="auto"/>
              <w:bottom w:val="single" w:sz="4" w:space="0" w:color="auto"/>
            </w:tcBorders>
            <w:noWrap/>
            <w:vAlign w:val="center"/>
          </w:tcPr>
          <w:p w14:paraId="77750E3B" w14:textId="77777777" w:rsidR="00BB2667" w:rsidRPr="00EA019B" w:rsidRDefault="00BB2667" w:rsidP="000352C4">
            <w:pPr>
              <w:tabs>
                <w:tab w:val="left" w:pos="3289"/>
                <w:tab w:val="left" w:pos="9072"/>
              </w:tabs>
              <w:ind w:right="340"/>
              <w:rPr>
                <w:rFonts w:ascii="Arial" w:hAnsi="Arial"/>
                <w:color w:val="000000"/>
                <w:sz w:val="22"/>
                <w:szCs w:val="32"/>
              </w:rPr>
            </w:pPr>
          </w:p>
        </w:tc>
      </w:tr>
    </w:tbl>
    <w:p w14:paraId="59560B49" w14:textId="77777777" w:rsidR="00BB2667" w:rsidRPr="00D61F4A" w:rsidRDefault="00BB2667" w:rsidP="00A375D8">
      <w:pPr>
        <w:tabs>
          <w:tab w:val="left" w:pos="900"/>
          <w:tab w:val="left" w:pos="1980"/>
          <w:tab w:val="left" w:pos="2340"/>
          <w:tab w:val="left" w:pos="5580"/>
          <w:tab w:val="left" w:pos="6840"/>
          <w:tab w:val="left" w:pos="9781"/>
        </w:tabs>
        <w:spacing w:after="30"/>
        <w:ind w:left="340" w:right="340"/>
        <w:rPr>
          <w:rFonts w:ascii="Arial" w:hAnsi="Arial"/>
          <w:color w:val="000000"/>
          <w:sz w:val="18"/>
        </w:rPr>
      </w:pPr>
    </w:p>
    <w:p w14:paraId="54FBE202" w14:textId="77777777" w:rsidR="00BB2667" w:rsidRPr="003B6CAF" w:rsidRDefault="00BB2667" w:rsidP="0025196E">
      <w:pPr>
        <w:pBdr>
          <w:top w:val="single" w:sz="4" w:space="1" w:color="auto"/>
          <w:left w:val="single" w:sz="4" w:space="4" w:color="auto"/>
          <w:bottom w:val="single" w:sz="4" w:space="1" w:color="auto"/>
          <w:right w:val="single" w:sz="4" w:space="4" w:color="auto"/>
        </w:pBdr>
        <w:shd w:val="clear" w:color="auto" w:fill="CCCCCC"/>
        <w:tabs>
          <w:tab w:val="left" w:pos="3289"/>
          <w:tab w:val="left" w:pos="9072"/>
        </w:tabs>
        <w:ind w:left="340" w:right="340"/>
        <w:rPr>
          <w:rFonts w:ascii="Arial" w:hAnsi="Arial"/>
          <w:b/>
          <w:color w:val="000000"/>
          <w:szCs w:val="36"/>
        </w:rPr>
      </w:pPr>
      <w:r w:rsidRPr="003B6CAF">
        <w:rPr>
          <w:rFonts w:ascii="Arial" w:hAnsi="Arial"/>
          <w:b/>
          <w:color w:val="000000"/>
          <w:szCs w:val="36"/>
        </w:rPr>
        <w:t>Proceed to Question 6</w:t>
      </w:r>
    </w:p>
    <w:p w14:paraId="5E1A558B" w14:textId="77777777" w:rsidR="00BB2667" w:rsidRPr="00D61F4A" w:rsidRDefault="00BB2667" w:rsidP="00A375D8">
      <w:pPr>
        <w:tabs>
          <w:tab w:val="left" w:pos="900"/>
          <w:tab w:val="left" w:pos="1980"/>
          <w:tab w:val="left" w:pos="2340"/>
          <w:tab w:val="left" w:pos="5580"/>
          <w:tab w:val="left" w:pos="6840"/>
          <w:tab w:val="left" w:pos="9781"/>
        </w:tabs>
        <w:spacing w:after="30"/>
        <w:ind w:left="340" w:right="340"/>
        <w:rPr>
          <w:rFonts w:ascii="Arial" w:hAnsi="Arial"/>
          <w:color w:val="000000"/>
          <w:sz w:val="18"/>
        </w:rPr>
      </w:pPr>
    </w:p>
    <w:p w14:paraId="3350A823" w14:textId="08DB934E" w:rsidR="00BB2667" w:rsidRPr="003B6CAF" w:rsidRDefault="005450C9" w:rsidP="0025196E">
      <w:pPr>
        <w:tabs>
          <w:tab w:val="left" w:pos="9781"/>
        </w:tabs>
        <w:spacing w:after="120"/>
        <w:ind w:left="340" w:right="340"/>
        <w:rPr>
          <w:rFonts w:ascii="Arial" w:hAnsi="Arial"/>
          <w:b/>
          <w:color w:val="000000"/>
          <w:sz w:val="28"/>
          <w:szCs w:val="28"/>
        </w:rPr>
      </w:pPr>
      <w:r w:rsidRPr="003B6CAF">
        <w:rPr>
          <w:noProof/>
          <w:sz w:val="28"/>
          <w:szCs w:val="28"/>
          <w:lang w:eastAsia="en-AU"/>
        </w:rPr>
        <mc:AlternateContent>
          <mc:Choice Requires="wps">
            <w:drawing>
              <wp:anchor distT="0" distB="0" distL="114300" distR="114300" simplePos="0" relativeHeight="251639808" behindDoc="0" locked="0" layoutInCell="1" allowOverlap="1" wp14:anchorId="0986F55F" wp14:editId="199A772F">
                <wp:simplePos x="0" y="0"/>
                <wp:positionH relativeFrom="column">
                  <wp:posOffset>3085465</wp:posOffset>
                </wp:positionH>
                <wp:positionV relativeFrom="paragraph">
                  <wp:posOffset>113030</wp:posOffset>
                </wp:positionV>
                <wp:extent cx="4333875" cy="0"/>
                <wp:effectExtent l="0" t="0" r="0" b="0"/>
                <wp:wrapNone/>
                <wp:docPr id="77"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33875"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FE192E" id="Line 56"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2.95pt,8.9pt" to="584.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" strokeweight="2pt"/>
            </w:pict>
          </mc:Fallback>
        </mc:AlternateContent>
      </w:r>
      <w:r w:rsidR="00BB2667" w:rsidRPr="003B6CAF">
        <w:rPr>
          <w:rFonts w:ascii="Arial" w:hAnsi="Arial"/>
          <w:b/>
          <w:color w:val="000000"/>
          <w:sz w:val="28"/>
          <w:szCs w:val="28"/>
        </w:rPr>
        <w:t>6.  Grounds for a protection order</w:t>
      </w:r>
    </w:p>
    <w:p w14:paraId="384F1D1C" w14:textId="77777777" w:rsidR="00BB2667" w:rsidRPr="003B6CAF" w:rsidRDefault="00BB2667" w:rsidP="003B6CAF">
      <w:pPr>
        <w:tabs>
          <w:tab w:val="left" w:pos="900"/>
          <w:tab w:val="left" w:pos="1980"/>
          <w:tab w:val="left" w:pos="2340"/>
          <w:tab w:val="left" w:pos="5580"/>
          <w:tab w:val="left" w:pos="6840"/>
          <w:tab w:val="left" w:pos="9781"/>
        </w:tabs>
        <w:spacing w:after="30"/>
        <w:ind w:left="426" w:right="340"/>
        <w:rPr>
          <w:rFonts w:ascii="Arial" w:hAnsi="Arial"/>
          <w:i/>
          <w:color w:val="000000"/>
          <w:szCs w:val="36"/>
        </w:rPr>
      </w:pPr>
      <w:r w:rsidRPr="003B6CAF">
        <w:rPr>
          <w:rFonts w:ascii="Arial" w:hAnsi="Arial"/>
          <w:color w:val="000000"/>
          <w:szCs w:val="36"/>
        </w:rPr>
        <w:t xml:space="preserve">State grounds as to why a protection order is necessary or desirable to protect the aggrieved. It must be shown that domestic violence has occurred. Include specific example of behaviour by the respondent. </w:t>
      </w:r>
      <w:r w:rsidRPr="003B6CAF">
        <w:rPr>
          <w:rFonts w:ascii="Arial" w:hAnsi="Arial"/>
          <w:i/>
          <w:color w:val="000000"/>
          <w:szCs w:val="36"/>
        </w:rPr>
        <w:t>Attach extra pages if necessary</w:t>
      </w:r>
    </w:p>
    <w:p w14:paraId="4E1C7F35" w14:textId="77777777" w:rsidR="00BB2667" w:rsidRPr="00D61F4A" w:rsidRDefault="00BB2667" w:rsidP="00A375D8">
      <w:pPr>
        <w:tabs>
          <w:tab w:val="left" w:pos="900"/>
          <w:tab w:val="left" w:pos="1980"/>
          <w:tab w:val="left" w:pos="2340"/>
          <w:tab w:val="left" w:pos="5580"/>
          <w:tab w:val="left" w:pos="6840"/>
          <w:tab w:val="left" w:pos="9781"/>
        </w:tabs>
        <w:spacing w:after="30"/>
        <w:ind w:left="340" w:right="340"/>
        <w:rPr>
          <w:rFonts w:ascii="Arial" w:hAnsi="Arial"/>
          <w:color w:val="000000"/>
          <w:sz w:val="18"/>
        </w:rPr>
      </w:pPr>
    </w:p>
    <w:tbl>
      <w:tblPr>
        <w:tblW w:w="0" w:type="auto"/>
        <w:tblInd w:w="454"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0A0" w:firstRow="1" w:lastRow="0" w:firstColumn="1" w:lastColumn="0" w:noHBand="0" w:noVBand="0"/>
      </w:tblPr>
      <w:tblGrid>
        <w:gridCol w:w="11170"/>
      </w:tblGrid>
      <w:tr w:rsidR="00BB2667" w:rsidRPr="00D61F4A" w14:paraId="267B650C" w14:textId="77777777" w:rsidTr="000352C4">
        <w:trPr>
          <w:cantSplit/>
          <w:trHeight w:val="454"/>
        </w:trPr>
        <w:tc>
          <w:tcPr>
            <w:tcW w:w="11170" w:type="dxa"/>
            <w:tcBorders>
              <w:top w:val="single" w:sz="4" w:space="0" w:color="auto"/>
              <w:bottom w:val="dashed" w:sz="4" w:space="0" w:color="auto"/>
            </w:tcBorders>
            <w:noWrap/>
            <w:vAlign w:val="center"/>
          </w:tcPr>
          <w:p w14:paraId="3648EB65" w14:textId="77777777" w:rsidR="00BB2667" w:rsidRPr="00EA019B" w:rsidRDefault="00BB2667" w:rsidP="000352C4">
            <w:pPr>
              <w:tabs>
                <w:tab w:val="left" w:pos="3289"/>
                <w:tab w:val="left" w:pos="9072"/>
              </w:tabs>
              <w:ind w:right="340"/>
              <w:rPr>
                <w:rFonts w:ascii="Arial" w:hAnsi="Arial"/>
                <w:color w:val="000000"/>
                <w:sz w:val="22"/>
                <w:szCs w:val="32"/>
              </w:rPr>
            </w:pPr>
          </w:p>
        </w:tc>
      </w:tr>
      <w:tr w:rsidR="00BB2667" w:rsidRPr="00D61F4A" w14:paraId="46A95AC5" w14:textId="77777777" w:rsidTr="000352C4">
        <w:trPr>
          <w:cantSplit/>
          <w:trHeight w:val="454"/>
        </w:trPr>
        <w:tc>
          <w:tcPr>
            <w:tcW w:w="11170" w:type="dxa"/>
            <w:tcBorders>
              <w:top w:val="dashed" w:sz="4" w:space="0" w:color="auto"/>
              <w:bottom w:val="dashed" w:sz="4" w:space="0" w:color="auto"/>
            </w:tcBorders>
            <w:noWrap/>
            <w:vAlign w:val="center"/>
          </w:tcPr>
          <w:p w14:paraId="66E051A7" w14:textId="77777777" w:rsidR="00BB2667" w:rsidRPr="00EA019B" w:rsidRDefault="00BB2667" w:rsidP="000352C4">
            <w:pPr>
              <w:tabs>
                <w:tab w:val="left" w:pos="3289"/>
                <w:tab w:val="left" w:pos="9072"/>
              </w:tabs>
              <w:ind w:right="340"/>
              <w:rPr>
                <w:rFonts w:ascii="Arial" w:hAnsi="Arial"/>
                <w:color w:val="000000"/>
                <w:sz w:val="22"/>
                <w:szCs w:val="32"/>
              </w:rPr>
            </w:pPr>
          </w:p>
        </w:tc>
      </w:tr>
      <w:tr w:rsidR="00BB2667" w:rsidRPr="00D61F4A" w14:paraId="6BA89897" w14:textId="77777777" w:rsidTr="000352C4">
        <w:trPr>
          <w:cantSplit/>
          <w:trHeight w:val="454"/>
        </w:trPr>
        <w:tc>
          <w:tcPr>
            <w:tcW w:w="11170" w:type="dxa"/>
            <w:tcBorders>
              <w:top w:val="dashed" w:sz="4" w:space="0" w:color="auto"/>
              <w:bottom w:val="dashed" w:sz="4" w:space="0" w:color="auto"/>
            </w:tcBorders>
            <w:noWrap/>
            <w:vAlign w:val="center"/>
          </w:tcPr>
          <w:p w14:paraId="6A0C0F01" w14:textId="77777777" w:rsidR="00BB2667" w:rsidRPr="00EA019B" w:rsidRDefault="00BB2667" w:rsidP="000352C4">
            <w:pPr>
              <w:tabs>
                <w:tab w:val="left" w:pos="3289"/>
                <w:tab w:val="left" w:pos="9072"/>
              </w:tabs>
              <w:ind w:right="340"/>
              <w:rPr>
                <w:rFonts w:ascii="Arial" w:hAnsi="Arial"/>
                <w:color w:val="000000"/>
                <w:sz w:val="22"/>
                <w:szCs w:val="32"/>
              </w:rPr>
            </w:pPr>
          </w:p>
        </w:tc>
      </w:tr>
      <w:tr w:rsidR="00951058" w:rsidRPr="00D61F4A" w14:paraId="057E7F2D" w14:textId="77777777" w:rsidTr="000352C4">
        <w:trPr>
          <w:cantSplit/>
          <w:trHeight w:val="454"/>
        </w:trPr>
        <w:tc>
          <w:tcPr>
            <w:tcW w:w="11170" w:type="dxa"/>
            <w:tcBorders>
              <w:top w:val="dashed" w:sz="4" w:space="0" w:color="auto"/>
              <w:bottom w:val="dashed" w:sz="4" w:space="0" w:color="auto"/>
            </w:tcBorders>
            <w:noWrap/>
            <w:vAlign w:val="center"/>
          </w:tcPr>
          <w:p w14:paraId="5C1750AA" w14:textId="77777777" w:rsidR="00951058" w:rsidRPr="00EA019B" w:rsidRDefault="00951058" w:rsidP="000352C4">
            <w:pPr>
              <w:tabs>
                <w:tab w:val="left" w:pos="3289"/>
                <w:tab w:val="left" w:pos="9072"/>
              </w:tabs>
              <w:ind w:right="340"/>
              <w:rPr>
                <w:rFonts w:ascii="Arial" w:hAnsi="Arial"/>
                <w:color w:val="000000"/>
                <w:sz w:val="22"/>
                <w:szCs w:val="32"/>
              </w:rPr>
            </w:pPr>
          </w:p>
        </w:tc>
      </w:tr>
      <w:tr w:rsidR="00B4061A" w:rsidRPr="00D61F4A" w14:paraId="46F7ECC4" w14:textId="77777777" w:rsidTr="000352C4">
        <w:trPr>
          <w:cantSplit/>
          <w:trHeight w:val="454"/>
        </w:trPr>
        <w:tc>
          <w:tcPr>
            <w:tcW w:w="11170" w:type="dxa"/>
            <w:tcBorders>
              <w:top w:val="dashed" w:sz="4" w:space="0" w:color="auto"/>
              <w:bottom w:val="dashed" w:sz="4" w:space="0" w:color="auto"/>
            </w:tcBorders>
            <w:noWrap/>
            <w:vAlign w:val="center"/>
          </w:tcPr>
          <w:p w14:paraId="60E186A9" w14:textId="77777777" w:rsidR="00B4061A" w:rsidRPr="00EA019B" w:rsidRDefault="00B4061A" w:rsidP="000352C4">
            <w:pPr>
              <w:tabs>
                <w:tab w:val="left" w:pos="3289"/>
                <w:tab w:val="left" w:pos="9072"/>
              </w:tabs>
              <w:ind w:right="340"/>
              <w:rPr>
                <w:rFonts w:ascii="Arial" w:hAnsi="Arial"/>
                <w:color w:val="000000"/>
                <w:sz w:val="22"/>
                <w:szCs w:val="32"/>
              </w:rPr>
            </w:pPr>
          </w:p>
        </w:tc>
      </w:tr>
      <w:tr w:rsidR="00BB2667" w:rsidRPr="00D61F4A" w14:paraId="156BC567" w14:textId="77777777" w:rsidTr="000352C4">
        <w:trPr>
          <w:cantSplit/>
          <w:trHeight w:val="454"/>
        </w:trPr>
        <w:tc>
          <w:tcPr>
            <w:tcW w:w="11170" w:type="dxa"/>
            <w:tcBorders>
              <w:top w:val="dashed" w:sz="4" w:space="0" w:color="auto"/>
              <w:bottom w:val="dashed" w:sz="4" w:space="0" w:color="auto"/>
            </w:tcBorders>
            <w:noWrap/>
            <w:vAlign w:val="center"/>
          </w:tcPr>
          <w:p w14:paraId="30430035" w14:textId="77777777" w:rsidR="00BB2667" w:rsidRPr="00EA019B" w:rsidRDefault="00BB2667" w:rsidP="000352C4">
            <w:pPr>
              <w:tabs>
                <w:tab w:val="left" w:pos="3289"/>
                <w:tab w:val="left" w:pos="9072"/>
              </w:tabs>
              <w:ind w:right="340"/>
              <w:rPr>
                <w:rFonts w:ascii="Arial" w:hAnsi="Arial"/>
                <w:color w:val="000000"/>
                <w:sz w:val="22"/>
                <w:szCs w:val="32"/>
              </w:rPr>
            </w:pPr>
          </w:p>
        </w:tc>
      </w:tr>
      <w:tr w:rsidR="00BB2667" w:rsidRPr="00D61F4A" w14:paraId="7E684B06" w14:textId="77777777" w:rsidTr="000352C4">
        <w:trPr>
          <w:cantSplit/>
          <w:trHeight w:val="454"/>
        </w:trPr>
        <w:tc>
          <w:tcPr>
            <w:tcW w:w="11170" w:type="dxa"/>
            <w:tcBorders>
              <w:top w:val="dashed" w:sz="4" w:space="0" w:color="auto"/>
              <w:bottom w:val="dashed" w:sz="4" w:space="0" w:color="auto"/>
            </w:tcBorders>
            <w:noWrap/>
            <w:vAlign w:val="center"/>
          </w:tcPr>
          <w:p w14:paraId="6280B338" w14:textId="77777777" w:rsidR="00BB2667" w:rsidRPr="00EA019B" w:rsidRDefault="00BB2667" w:rsidP="000352C4">
            <w:pPr>
              <w:tabs>
                <w:tab w:val="left" w:pos="3289"/>
                <w:tab w:val="left" w:pos="9072"/>
              </w:tabs>
              <w:ind w:right="340"/>
              <w:rPr>
                <w:rFonts w:ascii="Arial" w:hAnsi="Arial"/>
                <w:color w:val="000000"/>
                <w:sz w:val="22"/>
                <w:szCs w:val="32"/>
              </w:rPr>
            </w:pPr>
          </w:p>
        </w:tc>
      </w:tr>
      <w:tr w:rsidR="008E797E" w:rsidRPr="00D61F4A" w14:paraId="334BD540" w14:textId="77777777" w:rsidTr="000352C4">
        <w:trPr>
          <w:cantSplit/>
          <w:trHeight w:val="454"/>
        </w:trPr>
        <w:tc>
          <w:tcPr>
            <w:tcW w:w="11170" w:type="dxa"/>
            <w:tcBorders>
              <w:top w:val="dashed" w:sz="4" w:space="0" w:color="auto"/>
              <w:bottom w:val="dashed" w:sz="4" w:space="0" w:color="auto"/>
            </w:tcBorders>
            <w:noWrap/>
            <w:vAlign w:val="center"/>
          </w:tcPr>
          <w:p w14:paraId="021323AA" w14:textId="77777777" w:rsidR="008E797E" w:rsidRPr="00EA019B" w:rsidRDefault="008E797E" w:rsidP="000352C4">
            <w:pPr>
              <w:tabs>
                <w:tab w:val="left" w:pos="3289"/>
                <w:tab w:val="left" w:pos="9072"/>
              </w:tabs>
              <w:ind w:right="340"/>
              <w:rPr>
                <w:rFonts w:ascii="Arial" w:hAnsi="Arial"/>
                <w:color w:val="000000"/>
                <w:sz w:val="22"/>
                <w:szCs w:val="32"/>
              </w:rPr>
            </w:pPr>
          </w:p>
        </w:tc>
      </w:tr>
      <w:tr w:rsidR="008E797E" w:rsidRPr="00D61F4A" w14:paraId="71AC68DA" w14:textId="77777777" w:rsidTr="000352C4">
        <w:trPr>
          <w:cantSplit/>
          <w:trHeight w:val="454"/>
        </w:trPr>
        <w:tc>
          <w:tcPr>
            <w:tcW w:w="11170" w:type="dxa"/>
            <w:tcBorders>
              <w:top w:val="dashed" w:sz="4" w:space="0" w:color="auto"/>
              <w:bottom w:val="dashed" w:sz="4" w:space="0" w:color="auto"/>
            </w:tcBorders>
            <w:noWrap/>
            <w:vAlign w:val="center"/>
          </w:tcPr>
          <w:p w14:paraId="7F40BD55" w14:textId="77777777" w:rsidR="008E797E" w:rsidRPr="00EA019B" w:rsidRDefault="008E797E" w:rsidP="000352C4">
            <w:pPr>
              <w:tabs>
                <w:tab w:val="left" w:pos="3289"/>
                <w:tab w:val="left" w:pos="9072"/>
              </w:tabs>
              <w:ind w:right="340"/>
              <w:rPr>
                <w:rFonts w:ascii="Arial" w:hAnsi="Arial"/>
                <w:color w:val="000000"/>
                <w:sz w:val="22"/>
                <w:szCs w:val="32"/>
              </w:rPr>
            </w:pPr>
          </w:p>
        </w:tc>
      </w:tr>
      <w:tr w:rsidR="008E797E" w:rsidRPr="00D61F4A" w14:paraId="60668264" w14:textId="77777777" w:rsidTr="000352C4">
        <w:trPr>
          <w:cantSplit/>
          <w:trHeight w:val="454"/>
        </w:trPr>
        <w:tc>
          <w:tcPr>
            <w:tcW w:w="11170" w:type="dxa"/>
            <w:tcBorders>
              <w:top w:val="dashed" w:sz="4" w:space="0" w:color="auto"/>
              <w:bottom w:val="dashed" w:sz="4" w:space="0" w:color="auto"/>
            </w:tcBorders>
            <w:noWrap/>
            <w:vAlign w:val="center"/>
          </w:tcPr>
          <w:p w14:paraId="7E3F6083" w14:textId="77777777" w:rsidR="008E797E" w:rsidRPr="00EA019B" w:rsidRDefault="008E797E" w:rsidP="000352C4">
            <w:pPr>
              <w:tabs>
                <w:tab w:val="left" w:pos="3289"/>
                <w:tab w:val="left" w:pos="9072"/>
              </w:tabs>
              <w:ind w:right="340"/>
              <w:rPr>
                <w:rFonts w:ascii="Arial" w:hAnsi="Arial"/>
                <w:color w:val="000000"/>
                <w:sz w:val="22"/>
                <w:szCs w:val="32"/>
              </w:rPr>
            </w:pPr>
          </w:p>
        </w:tc>
      </w:tr>
      <w:tr w:rsidR="008E797E" w:rsidRPr="00D61F4A" w14:paraId="73CE8341" w14:textId="77777777" w:rsidTr="000352C4">
        <w:trPr>
          <w:cantSplit/>
          <w:trHeight w:val="454"/>
        </w:trPr>
        <w:tc>
          <w:tcPr>
            <w:tcW w:w="11170" w:type="dxa"/>
            <w:tcBorders>
              <w:top w:val="dashed" w:sz="4" w:space="0" w:color="auto"/>
              <w:bottom w:val="dashed" w:sz="4" w:space="0" w:color="auto"/>
            </w:tcBorders>
            <w:noWrap/>
            <w:vAlign w:val="center"/>
          </w:tcPr>
          <w:p w14:paraId="57A51975" w14:textId="77777777" w:rsidR="008E797E" w:rsidRPr="00EA019B" w:rsidRDefault="008E797E" w:rsidP="000352C4">
            <w:pPr>
              <w:tabs>
                <w:tab w:val="left" w:pos="3289"/>
                <w:tab w:val="left" w:pos="9072"/>
              </w:tabs>
              <w:ind w:right="340"/>
              <w:rPr>
                <w:rFonts w:ascii="Arial" w:hAnsi="Arial"/>
                <w:color w:val="000000"/>
                <w:sz w:val="22"/>
                <w:szCs w:val="32"/>
              </w:rPr>
            </w:pPr>
          </w:p>
        </w:tc>
      </w:tr>
      <w:tr w:rsidR="00BB2667" w:rsidRPr="00D61F4A" w14:paraId="716FFDA8" w14:textId="77777777" w:rsidTr="000352C4">
        <w:trPr>
          <w:cantSplit/>
          <w:trHeight w:val="454"/>
        </w:trPr>
        <w:tc>
          <w:tcPr>
            <w:tcW w:w="11170" w:type="dxa"/>
            <w:tcBorders>
              <w:top w:val="dashed" w:sz="4" w:space="0" w:color="auto"/>
              <w:bottom w:val="dashed" w:sz="4" w:space="0" w:color="auto"/>
            </w:tcBorders>
            <w:noWrap/>
            <w:vAlign w:val="center"/>
          </w:tcPr>
          <w:p w14:paraId="548E4814" w14:textId="77777777" w:rsidR="00BB2667" w:rsidRPr="00EA019B" w:rsidRDefault="00BB2667" w:rsidP="000352C4">
            <w:pPr>
              <w:tabs>
                <w:tab w:val="left" w:pos="3289"/>
                <w:tab w:val="left" w:pos="9072"/>
              </w:tabs>
              <w:ind w:right="340"/>
              <w:rPr>
                <w:rFonts w:ascii="Arial" w:hAnsi="Arial"/>
                <w:color w:val="000000"/>
                <w:sz w:val="22"/>
                <w:szCs w:val="32"/>
              </w:rPr>
            </w:pPr>
          </w:p>
        </w:tc>
      </w:tr>
      <w:tr w:rsidR="00BB2667" w:rsidRPr="00D61F4A" w14:paraId="2114531B" w14:textId="77777777" w:rsidTr="000352C4">
        <w:trPr>
          <w:cantSplit/>
          <w:trHeight w:val="454"/>
        </w:trPr>
        <w:tc>
          <w:tcPr>
            <w:tcW w:w="11170" w:type="dxa"/>
            <w:tcBorders>
              <w:top w:val="dashed" w:sz="4" w:space="0" w:color="auto"/>
              <w:bottom w:val="dashed" w:sz="4" w:space="0" w:color="auto"/>
            </w:tcBorders>
            <w:noWrap/>
            <w:vAlign w:val="center"/>
          </w:tcPr>
          <w:p w14:paraId="7063006D" w14:textId="77777777" w:rsidR="00BB2667" w:rsidRPr="00EA019B" w:rsidRDefault="00BB2667" w:rsidP="000352C4">
            <w:pPr>
              <w:tabs>
                <w:tab w:val="left" w:pos="3289"/>
                <w:tab w:val="left" w:pos="9072"/>
              </w:tabs>
              <w:ind w:right="340"/>
              <w:rPr>
                <w:rFonts w:ascii="Arial" w:hAnsi="Arial"/>
                <w:color w:val="000000"/>
                <w:sz w:val="22"/>
                <w:szCs w:val="32"/>
              </w:rPr>
            </w:pPr>
          </w:p>
        </w:tc>
      </w:tr>
      <w:tr w:rsidR="00BB2667" w:rsidRPr="00D61F4A" w14:paraId="55333FA3" w14:textId="77777777" w:rsidTr="000352C4">
        <w:trPr>
          <w:cantSplit/>
          <w:trHeight w:val="454"/>
        </w:trPr>
        <w:tc>
          <w:tcPr>
            <w:tcW w:w="11170" w:type="dxa"/>
            <w:tcBorders>
              <w:top w:val="dashed" w:sz="4" w:space="0" w:color="auto"/>
              <w:bottom w:val="dashed" w:sz="4" w:space="0" w:color="auto"/>
            </w:tcBorders>
            <w:noWrap/>
            <w:vAlign w:val="center"/>
          </w:tcPr>
          <w:p w14:paraId="23C4EFE1" w14:textId="77777777" w:rsidR="00BB2667" w:rsidRPr="00EA019B" w:rsidRDefault="00BB2667" w:rsidP="000352C4">
            <w:pPr>
              <w:tabs>
                <w:tab w:val="left" w:pos="3289"/>
                <w:tab w:val="left" w:pos="9072"/>
              </w:tabs>
              <w:ind w:right="340"/>
              <w:rPr>
                <w:rFonts w:ascii="Arial" w:hAnsi="Arial"/>
                <w:color w:val="000000"/>
                <w:sz w:val="22"/>
                <w:szCs w:val="32"/>
              </w:rPr>
            </w:pPr>
          </w:p>
        </w:tc>
      </w:tr>
      <w:tr w:rsidR="00BB2667" w:rsidRPr="00D61F4A" w14:paraId="3D41DCFB" w14:textId="77777777" w:rsidTr="000352C4">
        <w:trPr>
          <w:cantSplit/>
          <w:trHeight w:val="454"/>
        </w:trPr>
        <w:tc>
          <w:tcPr>
            <w:tcW w:w="11170" w:type="dxa"/>
            <w:tcBorders>
              <w:top w:val="dashed" w:sz="4" w:space="0" w:color="auto"/>
              <w:bottom w:val="single" w:sz="4" w:space="0" w:color="auto"/>
            </w:tcBorders>
            <w:noWrap/>
            <w:vAlign w:val="center"/>
          </w:tcPr>
          <w:p w14:paraId="2A1D3332" w14:textId="77777777" w:rsidR="00BB2667" w:rsidRPr="00EA019B" w:rsidRDefault="00BB2667" w:rsidP="000352C4">
            <w:pPr>
              <w:tabs>
                <w:tab w:val="left" w:pos="3289"/>
                <w:tab w:val="left" w:pos="9072"/>
              </w:tabs>
              <w:ind w:right="340"/>
              <w:rPr>
                <w:rFonts w:ascii="Arial" w:hAnsi="Arial"/>
                <w:color w:val="000000"/>
                <w:sz w:val="22"/>
                <w:szCs w:val="32"/>
              </w:rPr>
            </w:pPr>
          </w:p>
        </w:tc>
      </w:tr>
    </w:tbl>
    <w:p w14:paraId="22C75E87" w14:textId="77777777" w:rsidR="00BB2667" w:rsidRPr="00D61F4A" w:rsidRDefault="00BB2667" w:rsidP="00A375D8">
      <w:pPr>
        <w:tabs>
          <w:tab w:val="left" w:pos="900"/>
          <w:tab w:val="left" w:pos="1980"/>
          <w:tab w:val="left" w:pos="2340"/>
          <w:tab w:val="left" w:pos="5580"/>
          <w:tab w:val="left" w:pos="6840"/>
          <w:tab w:val="left" w:pos="9781"/>
        </w:tabs>
        <w:spacing w:after="30"/>
        <w:ind w:left="340" w:right="340"/>
        <w:rPr>
          <w:rFonts w:ascii="Arial" w:hAnsi="Arial"/>
          <w:color w:val="000000"/>
          <w:sz w:val="18"/>
        </w:rPr>
      </w:pPr>
    </w:p>
    <w:p w14:paraId="5582369C" w14:textId="77777777" w:rsidR="00BB2667" w:rsidRPr="003B6CAF" w:rsidRDefault="00BB2667" w:rsidP="0025196E">
      <w:pPr>
        <w:pBdr>
          <w:top w:val="single" w:sz="4" w:space="1" w:color="auto"/>
          <w:left w:val="single" w:sz="4" w:space="4" w:color="auto"/>
          <w:bottom w:val="single" w:sz="4" w:space="1" w:color="auto"/>
          <w:right w:val="single" w:sz="4" w:space="4" w:color="auto"/>
        </w:pBdr>
        <w:shd w:val="clear" w:color="auto" w:fill="CCCCCC"/>
        <w:tabs>
          <w:tab w:val="left" w:pos="3289"/>
          <w:tab w:val="left" w:pos="9072"/>
        </w:tabs>
        <w:ind w:left="340" w:right="340"/>
        <w:rPr>
          <w:rFonts w:ascii="Arial" w:hAnsi="Arial"/>
          <w:b/>
          <w:color w:val="000000"/>
          <w:szCs w:val="36"/>
        </w:rPr>
      </w:pPr>
      <w:r w:rsidRPr="003B6CAF">
        <w:rPr>
          <w:rFonts w:ascii="Arial" w:hAnsi="Arial"/>
          <w:b/>
          <w:color w:val="000000"/>
          <w:szCs w:val="36"/>
        </w:rPr>
        <w:t>Proceed to Question 7</w:t>
      </w:r>
    </w:p>
    <w:p w14:paraId="7F75E924" w14:textId="77777777" w:rsidR="00BB2667" w:rsidRPr="00D61F4A" w:rsidRDefault="00BB2667" w:rsidP="00A375D8">
      <w:pPr>
        <w:tabs>
          <w:tab w:val="left" w:pos="900"/>
          <w:tab w:val="left" w:pos="1980"/>
          <w:tab w:val="left" w:pos="2340"/>
          <w:tab w:val="left" w:pos="5580"/>
          <w:tab w:val="left" w:pos="6840"/>
          <w:tab w:val="left" w:pos="9781"/>
        </w:tabs>
        <w:spacing w:after="30"/>
        <w:ind w:left="340" w:right="340"/>
        <w:rPr>
          <w:rFonts w:ascii="Arial" w:hAnsi="Arial"/>
          <w:color w:val="000000"/>
          <w:sz w:val="20"/>
          <w:szCs w:val="28"/>
        </w:rPr>
      </w:pPr>
    </w:p>
    <w:p w14:paraId="697E0E8D" w14:textId="33841651" w:rsidR="00BB2667" w:rsidRPr="00CB3D71" w:rsidRDefault="005450C9" w:rsidP="0025196E">
      <w:pPr>
        <w:tabs>
          <w:tab w:val="left" w:pos="9781"/>
        </w:tabs>
        <w:spacing w:after="120"/>
        <w:ind w:left="340" w:right="340"/>
        <w:rPr>
          <w:rFonts w:ascii="Arial" w:hAnsi="Arial"/>
          <w:b/>
          <w:color w:val="000000"/>
          <w:sz w:val="28"/>
          <w:szCs w:val="28"/>
        </w:rPr>
      </w:pPr>
      <w:r w:rsidRPr="00CB3D71">
        <w:rPr>
          <w:noProof/>
          <w:sz w:val="28"/>
          <w:szCs w:val="28"/>
          <w:lang w:eastAsia="en-AU"/>
        </w:rPr>
        <mc:AlternateContent>
          <mc:Choice Requires="wps">
            <w:drawing>
              <wp:anchor distT="0" distB="0" distL="114300" distR="114300" simplePos="0" relativeHeight="251695104" behindDoc="0" locked="0" layoutInCell="1" allowOverlap="1" wp14:anchorId="197FFD6E" wp14:editId="27E31F3A">
                <wp:simplePos x="0" y="0"/>
                <wp:positionH relativeFrom="column">
                  <wp:posOffset>6629400</wp:posOffset>
                </wp:positionH>
                <wp:positionV relativeFrom="paragraph">
                  <wp:posOffset>96520</wp:posOffset>
                </wp:positionV>
                <wp:extent cx="685800" cy="0"/>
                <wp:effectExtent l="0" t="0" r="0" b="0"/>
                <wp:wrapNone/>
                <wp:docPr id="76"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08760B" id="Line 110"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2pt,7.6pt" to="8in,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" strokeweight="2pt"/>
            </w:pict>
          </mc:Fallback>
        </mc:AlternateContent>
      </w:r>
      <w:r w:rsidR="00BB2667" w:rsidRPr="00CB3D71">
        <w:rPr>
          <w:rFonts w:ascii="Arial" w:hAnsi="Arial"/>
          <w:b/>
          <w:color w:val="000000"/>
          <w:sz w:val="28"/>
          <w:szCs w:val="28"/>
        </w:rPr>
        <w:t>7.  Children of the aggrieved or children who usually live with the aggrieved</w:t>
      </w:r>
    </w:p>
    <w:p w14:paraId="24011675" w14:textId="77777777" w:rsidR="00BB2667" w:rsidRPr="00CB3D71" w:rsidRDefault="00BB2667" w:rsidP="00733D2A">
      <w:pPr>
        <w:tabs>
          <w:tab w:val="left" w:pos="7380"/>
          <w:tab w:val="left" w:pos="9540"/>
        </w:tabs>
        <w:spacing w:after="30"/>
        <w:ind w:left="340" w:right="340"/>
        <w:rPr>
          <w:rFonts w:ascii="Arial" w:hAnsi="Arial"/>
          <w:color w:val="000000"/>
        </w:rPr>
      </w:pPr>
      <w:r w:rsidRPr="00CB3D71">
        <w:rPr>
          <w:rFonts w:ascii="Arial" w:hAnsi="Arial"/>
          <w:color w:val="000000"/>
        </w:rPr>
        <w:t xml:space="preserve">Full Name of </w:t>
      </w:r>
      <w:r w:rsidRPr="00CB3D71">
        <w:rPr>
          <w:rFonts w:ascii="Arial" w:hAnsi="Arial"/>
          <w:b/>
          <w:color w:val="000000"/>
        </w:rPr>
        <w:t>Child 1</w:t>
      </w:r>
      <w:r w:rsidRPr="00CB3D71">
        <w:rPr>
          <w:rFonts w:ascii="Arial" w:hAnsi="Arial"/>
          <w:color w:val="000000"/>
        </w:rPr>
        <w:tab/>
        <w:t>Gender</w:t>
      </w:r>
      <w:r w:rsidRPr="00CB3D71">
        <w:rPr>
          <w:rFonts w:ascii="Arial" w:hAnsi="Arial"/>
          <w:color w:val="000000"/>
        </w:rPr>
        <w:tab/>
        <w:t xml:space="preserve"> Date of birth</w:t>
      </w:r>
    </w:p>
    <w:tbl>
      <w:tblPr>
        <w:tblpPr w:leftFromText="180" w:rightFromText="180" w:vertAnchor="text" w:horzAnchor="margin" w:tblpXSpec="center" w:tblpY="1"/>
        <w:tblW w:w="11328" w:type="dxa"/>
        <w:tblBorders>
          <w:top w:val="single" w:sz="4" w:space="0" w:color="000000"/>
          <w:left w:val="single" w:sz="4" w:space="0" w:color="000000"/>
          <w:bottom w:val="single" w:sz="4" w:space="0" w:color="000000"/>
          <w:right w:val="single" w:sz="4" w:space="0" w:color="000000"/>
        </w:tblBorders>
        <w:tblLayout w:type="fixed"/>
        <w:tblCellMar>
          <w:left w:w="0" w:type="dxa"/>
          <w:right w:w="0" w:type="dxa"/>
        </w:tblCellMar>
        <w:tblLook w:val="00A0" w:firstRow="1" w:lastRow="0" w:firstColumn="1" w:lastColumn="0" w:noHBand="0" w:noVBand="0"/>
      </w:tblPr>
      <w:tblGrid>
        <w:gridCol w:w="6680"/>
        <w:gridCol w:w="360"/>
        <w:gridCol w:w="1980"/>
        <w:gridCol w:w="103"/>
        <w:gridCol w:w="180"/>
        <w:gridCol w:w="824"/>
        <w:gridCol w:w="284"/>
        <w:gridCol w:w="284"/>
        <w:gridCol w:w="284"/>
        <w:gridCol w:w="284"/>
        <w:gridCol w:w="20"/>
        <w:gridCol w:w="20"/>
        <w:gridCol w:w="25"/>
      </w:tblGrid>
      <w:tr w:rsidR="00BB2667" w:rsidRPr="00CB3D71" w14:paraId="226D1F42" w14:textId="77777777" w:rsidTr="003040E2">
        <w:trPr>
          <w:cantSplit/>
          <w:trHeight w:val="454"/>
        </w:trPr>
        <w:tc>
          <w:tcPr>
            <w:tcW w:w="6680" w:type="dxa"/>
            <w:tcBorders>
              <w:top w:val="single" w:sz="4" w:space="0" w:color="000000"/>
              <w:bottom w:val="single" w:sz="4" w:space="0" w:color="000000"/>
              <w:right w:val="single" w:sz="4" w:space="0" w:color="000000"/>
            </w:tcBorders>
            <w:vAlign w:val="center"/>
          </w:tcPr>
          <w:p w14:paraId="58C75B2C" w14:textId="77777777" w:rsidR="00BB2667" w:rsidRPr="00CB3D71" w:rsidRDefault="00BB2667" w:rsidP="003040E2">
            <w:pPr>
              <w:tabs>
                <w:tab w:val="left" w:pos="9866"/>
                <w:tab w:val="left" w:pos="9923"/>
              </w:tabs>
              <w:ind w:right="340"/>
              <w:rPr>
                <w:rFonts w:ascii="Arial" w:hAnsi="Arial"/>
                <w:color w:val="000000"/>
              </w:rPr>
            </w:pPr>
          </w:p>
        </w:tc>
        <w:tc>
          <w:tcPr>
            <w:tcW w:w="360" w:type="dxa"/>
            <w:tcBorders>
              <w:top w:val="nil"/>
              <w:bottom w:val="nil"/>
              <w:right w:val="single" w:sz="4" w:space="0" w:color="000000"/>
            </w:tcBorders>
            <w:vAlign w:val="center"/>
          </w:tcPr>
          <w:p w14:paraId="73018A90" w14:textId="77777777" w:rsidR="00BB2667" w:rsidRPr="00CB3D71" w:rsidRDefault="00BB2667" w:rsidP="003040E2">
            <w:pPr>
              <w:tabs>
                <w:tab w:val="left" w:pos="9866"/>
                <w:tab w:val="left" w:pos="9923"/>
              </w:tabs>
              <w:ind w:right="340"/>
              <w:rPr>
                <w:rFonts w:ascii="Arial" w:hAnsi="Arial"/>
                <w:color w:val="000000"/>
              </w:rPr>
            </w:pPr>
          </w:p>
        </w:tc>
        <w:tc>
          <w:tcPr>
            <w:tcW w:w="1980" w:type="dxa"/>
            <w:tcBorders>
              <w:top w:val="single" w:sz="4" w:space="0" w:color="auto"/>
              <w:bottom w:val="single" w:sz="4" w:space="0" w:color="auto"/>
            </w:tcBorders>
          </w:tcPr>
          <w:p w14:paraId="1D2D9F84" w14:textId="77777777" w:rsidR="00BB2667" w:rsidRPr="00CB3D71" w:rsidRDefault="00BB2667" w:rsidP="003040E2">
            <w:pPr>
              <w:tabs>
                <w:tab w:val="left" w:pos="9866"/>
                <w:tab w:val="left" w:pos="9923"/>
              </w:tabs>
              <w:ind w:left="340" w:right="340"/>
              <w:rPr>
                <w:rFonts w:ascii="Arial" w:hAnsi="Arial"/>
                <w:color w:val="000000"/>
              </w:rPr>
            </w:pPr>
          </w:p>
        </w:tc>
        <w:tc>
          <w:tcPr>
            <w:tcW w:w="103" w:type="dxa"/>
            <w:tcBorders>
              <w:top w:val="single" w:sz="4" w:space="0" w:color="auto"/>
              <w:bottom w:val="single" w:sz="4" w:space="0" w:color="auto"/>
              <w:right w:val="single" w:sz="4" w:space="0" w:color="000000"/>
            </w:tcBorders>
          </w:tcPr>
          <w:p w14:paraId="7A4D3F53" w14:textId="77777777" w:rsidR="00BB2667" w:rsidRPr="00CB3D71" w:rsidRDefault="00BB2667" w:rsidP="003040E2">
            <w:pPr>
              <w:tabs>
                <w:tab w:val="left" w:pos="9866"/>
                <w:tab w:val="left" w:pos="9923"/>
              </w:tabs>
              <w:ind w:left="340" w:right="340"/>
              <w:rPr>
                <w:rFonts w:ascii="Arial" w:hAnsi="Arial"/>
                <w:color w:val="000000"/>
              </w:rPr>
            </w:pPr>
          </w:p>
        </w:tc>
        <w:tc>
          <w:tcPr>
            <w:tcW w:w="180" w:type="dxa"/>
            <w:tcBorders>
              <w:top w:val="nil"/>
              <w:left w:val="single" w:sz="4" w:space="0" w:color="000000"/>
              <w:bottom w:val="nil"/>
              <w:right w:val="single" w:sz="4" w:space="0" w:color="auto"/>
            </w:tcBorders>
            <w:vAlign w:val="center"/>
          </w:tcPr>
          <w:p w14:paraId="00835216" w14:textId="77777777" w:rsidR="00BB2667" w:rsidRPr="00CB3D71" w:rsidRDefault="00BB2667" w:rsidP="003040E2">
            <w:pPr>
              <w:tabs>
                <w:tab w:val="left" w:pos="9866"/>
                <w:tab w:val="left" w:pos="9923"/>
              </w:tabs>
              <w:ind w:left="340" w:right="340"/>
              <w:rPr>
                <w:rFonts w:ascii="Arial" w:hAnsi="Arial"/>
                <w:color w:val="000000"/>
              </w:rPr>
            </w:pPr>
          </w:p>
        </w:tc>
        <w:tc>
          <w:tcPr>
            <w:tcW w:w="824" w:type="dxa"/>
            <w:tcBorders>
              <w:top w:val="single" w:sz="4" w:space="0" w:color="auto"/>
              <w:left w:val="single" w:sz="4" w:space="0" w:color="auto"/>
              <w:bottom w:val="single" w:sz="4" w:space="0" w:color="auto"/>
              <w:right w:val="nil"/>
            </w:tcBorders>
            <w:tcMar>
              <w:left w:w="0" w:type="dxa"/>
              <w:right w:w="0" w:type="dxa"/>
            </w:tcMar>
            <w:vAlign w:val="center"/>
          </w:tcPr>
          <w:p w14:paraId="48F0BE14" w14:textId="77777777" w:rsidR="00BB2667" w:rsidRPr="00CB3D71" w:rsidRDefault="00BB2667" w:rsidP="003040E2">
            <w:pPr>
              <w:tabs>
                <w:tab w:val="left" w:pos="3289"/>
                <w:tab w:val="left" w:pos="9072"/>
              </w:tabs>
              <w:ind w:right="27"/>
              <w:jc w:val="center"/>
              <w:rPr>
                <w:rFonts w:ascii="Arial" w:hAnsi="Arial"/>
                <w:color w:val="000000"/>
              </w:rPr>
            </w:pPr>
            <w:r w:rsidRPr="00CB3D71">
              <w:rPr>
                <w:rFonts w:ascii="Arial" w:hAnsi="Arial"/>
                <w:color w:val="000000"/>
              </w:rPr>
              <w:t xml:space="preserve">     /</w:t>
            </w:r>
          </w:p>
        </w:tc>
        <w:tc>
          <w:tcPr>
            <w:tcW w:w="284" w:type="dxa"/>
            <w:tcBorders>
              <w:top w:val="single" w:sz="4" w:space="0" w:color="auto"/>
              <w:left w:val="nil"/>
              <w:bottom w:val="single" w:sz="4" w:space="0" w:color="auto"/>
              <w:right w:val="nil"/>
            </w:tcBorders>
            <w:vAlign w:val="center"/>
          </w:tcPr>
          <w:p w14:paraId="56B8E5EC" w14:textId="77777777" w:rsidR="00BB2667" w:rsidRPr="00CB3D71" w:rsidRDefault="00BB2667" w:rsidP="003040E2">
            <w:pPr>
              <w:tabs>
                <w:tab w:val="left" w:pos="3289"/>
                <w:tab w:val="left" w:pos="9072"/>
              </w:tabs>
              <w:ind w:right="340"/>
              <w:jc w:val="center"/>
              <w:rPr>
                <w:rFonts w:ascii="Arial" w:hAnsi="Arial"/>
                <w:color w:val="000000"/>
              </w:rPr>
            </w:pPr>
          </w:p>
        </w:tc>
        <w:tc>
          <w:tcPr>
            <w:tcW w:w="284" w:type="dxa"/>
            <w:tcBorders>
              <w:top w:val="single" w:sz="4" w:space="0" w:color="auto"/>
              <w:left w:val="nil"/>
              <w:bottom w:val="single" w:sz="4" w:space="0" w:color="auto"/>
              <w:right w:val="nil"/>
            </w:tcBorders>
            <w:vAlign w:val="center"/>
          </w:tcPr>
          <w:p w14:paraId="0E59802E" w14:textId="77777777" w:rsidR="00BB2667" w:rsidRPr="00CB3D71" w:rsidRDefault="00BB2667" w:rsidP="003040E2">
            <w:pPr>
              <w:tabs>
                <w:tab w:val="left" w:pos="3289"/>
                <w:tab w:val="left" w:pos="9072"/>
              </w:tabs>
              <w:jc w:val="center"/>
              <w:rPr>
                <w:rFonts w:ascii="Arial" w:hAnsi="Arial"/>
                <w:color w:val="000000"/>
              </w:rPr>
            </w:pPr>
            <w:r w:rsidRPr="00CB3D71">
              <w:rPr>
                <w:rFonts w:ascii="Arial" w:hAnsi="Arial"/>
                <w:color w:val="000000"/>
              </w:rPr>
              <w:t>/</w:t>
            </w:r>
          </w:p>
        </w:tc>
        <w:tc>
          <w:tcPr>
            <w:tcW w:w="284" w:type="dxa"/>
            <w:tcBorders>
              <w:top w:val="single" w:sz="4" w:space="0" w:color="auto"/>
              <w:left w:val="nil"/>
              <w:bottom w:val="single" w:sz="4" w:space="0" w:color="auto"/>
              <w:right w:val="nil"/>
            </w:tcBorders>
            <w:vAlign w:val="center"/>
          </w:tcPr>
          <w:p w14:paraId="1A971857" w14:textId="77777777" w:rsidR="00BB2667" w:rsidRPr="00CB3D71" w:rsidRDefault="00BB2667" w:rsidP="003040E2">
            <w:pPr>
              <w:tabs>
                <w:tab w:val="left" w:pos="3289"/>
                <w:tab w:val="left" w:pos="9072"/>
              </w:tabs>
              <w:jc w:val="center"/>
              <w:rPr>
                <w:rFonts w:ascii="Arial" w:hAnsi="Arial"/>
                <w:color w:val="000000"/>
              </w:rPr>
            </w:pPr>
          </w:p>
        </w:tc>
        <w:tc>
          <w:tcPr>
            <w:tcW w:w="284" w:type="dxa"/>
            <w:tcBorders>
              <w:top w:val="single" w:sz="4" w:space="0" w:color="auto"/>
              <w:left w:val="nil"/>
              <w:bottom w:val="single" w:sz="4" w:space="0" w:color="auto"/>
              <w:right w:val="nil"/>
            </w:tcBorders>
            <w:vAlign w:val="center"/>
          </w:tcPr>
          <w:p w14:paraId="318D7ADA" w14:textId="77777777" w:rsidR="00BB2667" w:rsidRPr="00CB3D71" w:rsidRDefault="00BB2667" w:rsidP="003040E2">
            <w:pPr>
              <w:tabs>
                <w:tab w:val="left" w:pos="3289"/>
                <w:tab w:val="left" w:pos="9072"/>
              </w:tabs>
              <w:ind w:right="340"/>
              <w:jc w:val="center"/>
              <w:rPr>
                <w:rFonts w:ascii="Arial" w:hAnsi="Arial"/>
                <w:color w:val="000000"/>
              </w:rPr>
            </w:pPr>
          </w:p>
        </w:tc>
        <w:tc>
          <w:tcPr>
            <w:tcW w:w="20" w:type="dxa"/>
            <w:tcBorders>
              <w:top w:val="single" w:sz="4" w:space="0" w:color="auto"/>
              <w:left w:val="nil"/>
              <w:bottom w:val="single" w:sz="4" w:space="0" w:color="auto"/>
              <w:right w:val="nil"/>
            </w:tcBorders>
            <w:vAlign w:val="center"/>
          </w:tcPr>
          <w:p w14:paraId="1BAECE58" w14:textId="77777777" w:rsidR="00BB2667" w:rsidRPr="00CB3D71" w:rsidRDefault="00BB2667" w:rsidP="003040E2">
            <w:pPr>
              <w:tabs>
                <w:tab w:val="left" w:pos="3289"/>
                <w:tab w:val="left" w:pos="9072"/>
              </w:tabs>
              <w:jc w:val="center"/>
              <w:rPr>
                <w:rFonts w:ascii="Arial" w:hAnsi="Arial"/>
                <w:color w:val="000000"/>
              </w:rPr>
            </w:pPr>
          </w:p>
        </w:tc>
        <w:tc>
          <w:tcPr>
            <w:tcW w:w="20" w:type="dxa"/>
            <w:tcBorders>
              <w:top w:val="single" w:sz="4" w:space="0" w:color="auto"/>
              <w:left w:val="nil"/>
              <w:bottom w:val="single" w:sz="4" w:space="0" w:color="auto"/>
              <w:right w:val="nil"/>
            </w:tcBorders>
            <w:vAlign w:val="center"/>
          </w:tcPr>
          <w:p w14:paraId="1C2ED4F2" w14:textId="77777777" w:rsidR="00BB2667" w:rsidRPr="00CB3D71" w:rsidRDefault="00BB2667" w:rsidP="003040E2">
            <w:pPr>
              <w:tabs>
                <w:tab w:val="left" w:pos="3289"/>
                <w:tab w:val="left" w:pos="9072"/>
              </w:tabs>
              <w:ind w:right="340"/>
              <w:jc w:val="center"/>
              <w:rPr>
                <w:rFonts w:ascii="Arial" w:hAnsi="Arial"/>
                <w:color w:val="000000"/>
              </w:rPr>
            </w:pPr>
          </w:p>
        </w:tc>
        <w:tc>
          <w:tcPr>
            <w:tcW w:w="25" w:type="dxa"/>
            <w:tcBorders>
              <w:top w:val="single" w:sz="4" w:space="0" w:color="auto"/>
              <w:left w:val="nil"/>
              <w:bottom w:val="single" w:sz="4" w:space="0" w:color="auto"/>
              <w:right w:val="single" w:sz="4" w:space="0" w:color="auto"/>
            </w:tcBorders>
            <w:vAlign w:val="center"/>
          </w:tcPr>
          <w:p w14:paraId="4BAC0C9F" w14:textId="77777777" w:rsidR="00BB2667" w:rsidRPr="00CB3D71" w:rsidRDefault="00BB2667" w:rsidP="003040E2">
            <w:pPr>
              <w:tabs>
                <w:tab w:val="left" w:pos="3289"/>
                <w:tab w:val="left" w:pos="9072"/>
              </w:tabs>
              <w:ind w:right="340"/>
              <w:jc w:val="center"/>
              <w:rPr>
                <w:rFonts w:ascii="Arial" w:hAnsi="Arial"/>
                <w:color w:val="000000"/>
              </w:rPr>
            </w:pPr>
          </w:p>
        </w:tc>
      </w:tr>
    </w:tbl>
    <w:p w14:paraId="4F54E53E" w14:textId="231E2C09" w:rsidR="00BB2667" w:rsidRPr="00CB3D71" w:rsidRDefault="00BB2667" w:rsidP="0025196E">
      <w:pPr>
        <w:tabs>
          <w:tab w:val="left" w:pos="9866"/>
          <w:tab w:val="left" w:pos="9923"/>
        </w:tabs>
        <w:spacing w:before="160" w:after="30"/>
        <w:ind w:left="340" w:right="340"/>
        <w:rPr>
          <w:rFonts w:ascii="Arial" w:hAnsi="Arial"/>
          <w:color w:val="000000"/>
        </w:rPr>
      </w:pPr>
      <w:r w:rsidRPr="00CB3D71">
        <w:rPr>
          <w:rFonts w:ascii="Arial" w:hAnsi="Arial"/>
          <w:color w:val="000000"/>
        </w:rPr>
        <w:t>Address</w:t>
      </w:r>
    </w:p>
    <w:tbl>
      <w:tblPr>
        <w:tblW w:w="0" w:type="auto"/>
        <w:tblInd w:w="454"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0A0" w:firstRow="1" w:lastRow="0" w:firstColumn="1" w:lastColumn="0" w:noHBand="0" w:noVBand="0"/>
      </w:tblPr>
      <w:tblGrid>
        <w:gridCol w:w="11170"/>
      </w:tblGrid>
      <w:tr w:rsidR="00BB2667" w:rsidRPr="00CB3D71" w14:paraId="0CE34636" w14:textId="77777777" w:rsidTr="000352C4">
        <w:trPr>
          <w:cantSplit/>
          <w:trHeight w:val="454"/>
        </w:trPr>
        <w:tc>
          <w:tcPr>
            <w:tcW w:w="11170" w:type="dxa"/>
            <w:tcBorders>
              <w:top w:val="single" w:sz="4" w:space="0" w:color="auto"/>
              <w:bottom w:val="single" w:sz="4" w:space="0" w:color="auto"/>
            </w:tcBorders>
            <w:noWrap/>
            <w:vAlign w:val="center"/>
          </w:tcPr>
          <w:p w14:paraId="06EB5331" w14:textId="77777777" w:rsidR="00BB2667" w:rsidRPr="00CB3D71" w:rsidRDefault="00BB2667" w:rsidP="000352C4">
            <w:pPr>
              <w:tabs>
                <w:tab w:val="left" w:pos="3289"/>
                <w:tab w:val="left" w:pos="9072"/>
              </w:tabs>
              <w:ind w:right="340"/>
              <w:rPr>
                <w:rFonts w:ascii="Arial" w:hAnsi="Arial"/>
                <w:color w:val="000000"/>
              </w:rPr>
            </w:pPr>
          </w:p>
        </w:tc>
      </w:tr>
    </w:tbl>
    <w:p w14:paraId="06093D11" w14:textId="5E89D83C" w:rsidR="00BB2667" w:rsidRPr="00CB3D71" w:rsidRDefault="00F22673" w:rsidP="0025196E">
      <w:pPr>
        <w:tabs>
          <w:tab w:val="left" w:pos="900"/>
          <w:tab w:val="left" w:pos="1980"/>
          <w:tab w:val="left" w:pos="2340"/>
          <w:tab w:val="left" w:pos="5580"/>
          <w:tab w:val="left" w:pos="6840"/>
          <w:tab w:val="left" w:pos="9360"/>
        </w:tabs>
        <w:spacing w:after="30"/>
        <w:ind w:left="340" w:right="340"/>
        <w:rPr>
          <w:rFonts w:ascii="Arial" w:hAnsi="Arial"/>
          <w:color w:val="000000"/>
        </w:rPr>
      </w:pPr>
      <w:r w:rsidRPr="00F22673">
        <w:rPr>
          <w:rFonts w:ascii="Arial" w:hAnsi="Arial"/>
          <w:noProof/>
          <w:color w:val="000000"/>
          <w:sz w:val="18"/>
        </w:rPr>
        <mc:AlternateContent>
          <mc:Choice Requires="wps">
            <w:drawing>
              <wp:anchor distT="45720" distB="45720" distL="114300" distR="114300" simplePos="0" relativeHeight="251765760" behindDoc="0" locked="0" layoutInCell="1" allowOverlap="1" wp14:anchorId="2E85D16A" wp14:editId="52608FE7">
                <wp:simplePos x="0" y="0"/>
                <wp:positionH relativeFrom="column">
                  <wp:posOffset>6343015</wp:posOffset>
                </wp:positionH>
                <wp:positionV relativeFrom="paragraph">
                  <wp:posOffset>157480</wp:posOffset>
                </wp:positionV>
                <wp:extent cx="1028065" cy="1404620"/>
                <wp:effectExtent l="0" t="0" r="19685" b="24765"/>
                <wp:wrapSquare wrapText="bothSides"/>
                <wp:docPr id="16149682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065" cy="1404620"/>
                        </a:xfrm>
                        <a:prstGeom prst="rect">
                          <a:avLst/>
                        </a:prstGeom>
                        <a:solidFill>
                          <a:srgbClr val="FFFFFF"/>
                        </a:solidFill>
                        <a:ln w="9525">
                          <a:solidFill>
                            <a:srgbClr val="000000"/>
                          </a:solidFill>
                          <a:miter lim="800000"/>
                          <a:headEnd/>
                          <a:tailEnd/>
                        </a:ln>
                      </wps:spPr>
                      <wps:txbx>
                        <w:txbxContent>
                          <w:p w14:paraId="6D1DD420" w14:textId="77777777" w:rsidR="00F22673" w:rsidRPr="00F22673" w:rsidRDefault="00F22673" w:rsidP="00F22673">
                            <w:pPr>
                              <w:rPr>
                                <w:rFonts w:ascii="Arial" w:hAnsi="Arial" w:cs="Arial"/>
                                <w:sz w:val="22"/>
                                <w:szCs w:val="22"/>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E85D16A" id="_x0000_s1029" type="#_x0000_t202" style="position:absolute;left:0;text-align:left;margin-left:499.45pt;margin-top:12.4pt;width:80.95pt;height:110.6pt;z-index:2517657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">
                <v:textbox style="mso-fit-shape-to-text:t">
                  <w:txbxContent>
                    <w:p w14:paraId="6D1DD420" w14:textId="77777777" w:rsidR="00F22673" w:rsidRPr="00F22673" w:rsidRDefault="00F22673" w:rsidP="00F22673">
                      <w:pPr>
                        <w:rPr>
                          <w:rFonts w:ascii="Arial" w:hAnsi="Arial" w:cs="Arial"/>
                          <w:sz w:val="22"/>
                          <w:szCs w:val="22"/>
                        </w:rPr>
                      </w:pPr>
                    </w:p>
                  </w:txbxContent>
                </v:textbox>
                <w10:wrap type="square"/>
              </v:shape>
            </w:pict>
          </mc:Fallback>
        </mc:AlternateContent>
      </w:r>
      <w:r w:rsidR="00BB2667" w:rsidRPr="00CB3D71">
        <w:rPr>
          <w:rFonts w:ascii="Arial" w:hAnsi="Arial"/>
          <w:color w:val="000000"/>
        </w:rPr>
        <w:tab/>
      </w:r>
    </w:p>
    <w:p w14:paraId="2B78788A" w14:textId="4B6A16E8" w:rsidR="00BB2667" w:rsidRPr="00CB3D71" w:rsidRDefault="00CB3D71" w:rsidP="00CB3D71">
      <w:pPr>
        <w:tabs>
          <w:tab w:val="left" w:pos="900"/>
          <w:tab w:val="left" w:pos="1980"/>
          <w:tab w:val="left" w:pos="2340"/>
          <w:tab w:val="left" w:pos="5580"/>
          <w:tab w:val="left" w:pos="6521"/>
          <w:tab w:val="left" w:pos="7230"/>
        </w:tabs>
        <w:spacing w:after="30"/>
        <w:ind w:left="340" w:right="340"/>
        <w:rPr>
          <w:rFonts w:ascii="Arial" w:hAnsi="Arial"/>
          <w:color w:val="000000"/>
        </w:rPr>
      </w:pPr>
      <w:r w:rsidRPr="00CB3D71">
        <w:rPr>
          <w:noProof/>
          <w:lang w:eastAsia="en-AU"/>
        </w:rPr>
        <mc:AlternateContent>
          <mc:Choice Requires="wps">
            <w:drawing>
              <wp:anchor distT="0" distB="0" distL="114300" distR="114300" simplePos="0" relativeHeight="251632640" behindDoc="0" locked="0" layoutInCell="1" allowOverlap="1" wp14:anchorId="0F9F365F" wp14:editId="021E4320">
                <wp:simplePos x="0" y="0"/>
                <wp:positionH relativeFrom="column">
                  <wp:posOffset>4487545</wp:posOffset>
                </wp:positionH>
                <wp:positionV relativeFrom="paragraph">
                  <wp:posOffset>22860</wp:posOffset>
                </wp:positionV>
                <wp:extent cx="179705" cy="179705"/>
                <wp:effectExtent l="9525" t="13335" r="10795" b="6985"/>
                <wp:wrapNone/>
                <wp:docPr id="74"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E4452E" id="Rectangle 49" o:spid="_x0000_s1026" style="position:absolute;margin-left:353.35pt;margin-top:1.8pt;width:14.15pt;height:14.1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" filled="f" fillcolor="#9bc1ff" strokeweight=".5pt">
                <v:fill color2="#3f80cd" focus="100%" type="gradient">
                  <o:fill v:ext="view" type="gradientUnscaled"/>
                </v:fill>
                <v:shadow opacity="22938f" offset="0"/>
                <v:textbox inset=",7.2pt,,7.2pt"/>
              </v:rect>
            </w:pict>
          </mc:Fallback>
        </mc:AlternateContent>
      </w:r>
      <w:r w:rsidRPr="00CB3D71">
        <w:rPr>
          <w:noProof/>
          <w:lang w:eastAsia="en-AU"/>
        </w:rPr>
        <mc:AlternateContent>
          <mc:Choice Requires="wps">
            <w:drawing>
              <wp:anchor distT="0" distB="0" distL="114300" distR="114300" simplePos="0" relativeHeight="251631616" behindDoc="0" locked="0" layoutInCell="1" allowOverlap="1" wp14:anchorId="69F59A33" wp14:editId="203D6387">
                <wp:simplePos x="0" y="0"/>
                <wp:positionH relativeFrom="column">
                  <wp:posOffset>3829050</wp:posOffset>
                </wp:positionH>
                <wp:positionV relativeFrom="paragraph">
                  <wp:posOffset>22860</wp:posOffset>
                </wp:positionV>
                <wp:extent cx="179705" cy="179705"/>
                <wp:effectExtent l="9525" t="13335" r="10795" b="6985"/>
                <wp:wrapNone/>
                <wp:docPr id="73"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704194" id="Rectangle 48" o:spid="_x0000_s1026" style="position:absolute;margin-left:301.5pt;margin-top:1.8pt;width:14.15pt;height:14.1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" filled="f" fillcolor="#9bc1ff" strokeweight=".5pt">
                <v:fill color2="#3f80cd" focus="100%" type="gradient">
                  <o:fill v:ext="view" type="gradientUnscaled"/>
                </v:fill>
                <v:shadow opacity="22938f" offset="0"/>
                <v:textbox inset=",7.2pt,,7.2pt"/>
              </v:rect>
            </w:pict>
          </mc:Fallback>
        </mc:AlternateContent>
      </w:r>
      <w:r w:rsidR="00BB2667" w:rsidRPr="00CB3D71">
        <w:rPr>
          <w:rFonts w:ascii="Arial" w:hAnsi="Arial"/>
          <w:color w:val="000000"/>
        </w:rPr>
        <w:t xml:space="preserve">Do you wish this child to be named on the order? </w:t>
      </w:r>
      <w:proofErr w:type="gramStart"/>
      <w:r w:rsidR="00BB2667" w:rsidRPr="00CB3D71">
        <w:rPr>
          <w:rFonts w:ascii="Arial" w:hAnsi="Arial"/>
          <w:color w:val="000000"/>
        </w:rPr>
        <w:t xml:space="preserve">No  </w:t>
      </w:r>
      <w:r w:rsidR="00BB2667" w:rsidRPr="00CB3D71">
        <w:rPr>
          <w:rFonts w:ascii="Arial" w:hAnsi="Arial"/>
          <w:color w:val="000000"/>
        </w:rPr>
        <w:tab/>
      </w:r>
      <w:proofErr w:type="gramEnd"/>
      <w:r w:rsidR="00BB2667" w:rsidRPr="00CB3D71">
        <w:rPr>
          <w:rFonts w:ascii="Arial" w:hAnsi="Arial"/>
          <w:color w:val="000000"/>
        </w:rPr>
        <w:t xml:space="preserve">Yes </w:t>
      </w:r>
      <w:r w:rsidR="00BB2667" w:rsidRPr="00CB3D71">
        <w:rPr>
          <w:rFonts w:ascii="Arial" w:hAnsi="Arial"/>
          <w:color w:val="000000"/>
        </w:rPr>
        <w:tab/>
      </w:r>
      <w:r>
        <w:rPr>
          <w:rFonts w:ascii="Arial" w:hAnsi="Arial"/>
          <w:color w:val="000000"/>
        </w:rPr>
        <w:tab/>
      </w:r>
      <w:r w:rsidR="00BB2667" w:rsidRPr="00CB3D71">
        <w:rPr>
          <w:rFonts w:ascii="Arial" w:hAnsi="Arial"/>
          <w:color w:val="000000"/>
        </w:rPr>
        <w:t xml:space="preserve">SPI # (QPS Only) </w:t>
      </w:r>
    </w:p>
    <w:p w14:paraId="47B504EC" w14:textId="5AA1B953" w:rsidR="006A7A62" w:rsidRPr="00CB3D71" w:rsidRDefault="006A7A62" w:rsidP="00733D2A">
      <w:pPr>
        <w:tabs>
          <w:tab w:val="left" w:pos="7380"/>
          <w:tab w:val="left" w:pos="9540"/>
        </w:tabs>
        <w:spacing w:after="30"/>
        <w:ind w:left="340" w:right="340"/>
        <w:rPr>
          <w:rFonts w:ascii="Arial" w:hAnsi="Arial"/>
          <w:color w:val="000000"/>
        </w:rPr>
      </w:pPr>
    </w:p>
    <w:p w14:paraId="068AB3D2" w14:textId="4EED19B4" w:rsidR="00BB2667" w:rsidRPr="00CB3D71" w:rsidRDefault="00BB2667" w:rsidP="00CB3D71">
      <w:pPr>
        <w:tabs>
          <w:tab w:val="left" w:pos="7230"/>
          <w:tab w:val="left" w:pos="9498"/>
        </w:tabs>
        <w:spacing w:after="30"/>
        <w:ind w:left="340" w:right="340"/>
        <w:rPr>
          <w:rFonts w:ascii="Arial" w:hAnsi="Arial"/>
          <w:color w:val="000000"/>
        </w:rPr>
      </w:pPr>
      <w:r w:rsidRPr="00CB3D71">
        <w:rPr>
          <w:rFonts w:ascii="Arial" w:hAnsi="Arial"/>
          <w:color w:val="000000"/>
        </w:rPr>
        <w:t xml:space="preserve">Full Name of </w:t>
      </w:r>
      <w:r w:rsidRPr="00CB3D71">
        <w:rPr>
          <w:rFonts w:ascii="Arial" w:hAnsi="Arial"/>
          <w:b/>
          <w:color w:val="000000"/>
        </w:rPr>
        <w:t>Child 2</w:t>
      </w:r>
      <w:r w:rsidRPr="00CB3D71">
        <w:rPr>
          <w:rFonts w:ascii="Arial" w:hAnsi="Arial"/>
          <w:color w:val="000000"/>
        </w:rPr>
        <w:tab/>
        <w:t>Gender</w:t>
      </w:r>
      <w:r w:rsidRPr="00CB3D71">
        <w:rPr>
          <w:rFonts w:ascii="Arial" w:hAnsi="Arial"/>
          <w:color w:val="000000"/>
        </w:rPr>
        <w:tab/>
        <w:t xml:space="preserve"> Date of birth</w:t>
      </w:r>
    </w:p>
    <w:tbl>
      <w:tblPr>
        <w:tblpPr w:leftFromText="180" w:rightFromText="180" w:vertAnchor="text" w:horzAnchor="margin" w:tblpXSpec="center" w:tblpY="1"/>
        <w:tblW w:w="11196" w:type="dxa"/>
        <w:tblBorders>
          <w:top w:val="single" w:sz="4" w:space="0" w:color="000000"/>
          <w:left w:val="single" w:sz="4" w:space="0" w:color="000000"/>
          <w:bottom w:val="single" w:sz="4" w:space="0" w:color="000000"/>
          <w:right w:val="single" w:sz="4" w:space="0" w:color="000000"/>
        </w:tblBorders>
        <w:tblLayout w:type="fixed"/>
        <w:tblCellMar>
          <w:left w:w="0" w:type="dxa"/>
          <w:right w:w="0" w:type="dxa"/>
        </w:tblCellMar>
        <w:tblLook w:val="00A0" w:firstRow="1" w:lastRow="0" w:firstColumn="1" w:lastColumn="0" w:noHBand="0" w:noVBand="0"/>
      </w:tblPr>
      <w:tblGrid>
        <w:gridCol w:w="6548"/>
        <w:gridCol w:w="360"/>
        <w:gridCol w:w="1980"/>
        <w:gridCol w:w="103"/>
        <w:gridCol w:w="180"/>
        <w:gridCol w:w="824"/>
        <w:gridCol w:w="284"/>
        <w:gridCol w:w="284"/>
        <w:gridCol w:w="284"/>
        <w:gridCol w:w="284"/>
        <w:gridCol w:w="20"/>
        <w:gridCol w:w="20"/>
        <w:gridCol w:w="25"/>
      </w:tblGrid>
      <w:tr w:rsidR="00BB2667" w:rsidRPr="00CB3D71" w14:paraId="41B20E1A" w14:textId="77777777" w:rsidTr="00CB3D71">
        <w:trPr>
          <w:cantSplit/>
          <w:trHeight w:val="454"/>
        </w:trPr>
        <w:tc>
          <w:tcPr>
            <w:tcW w:w="6548" w:type="dxa"/>
            <w:tcBorders>
              <w:top w:val="single" w:sz="4" w:space="0" w:color="000000"/>
              <w:bottom w:val="single" w:sz="4" w:space="0" w:color="000000"/>
              <w:right w:val="single" w:sz="4" w:space="0" w:color="000000"/>
            </w:tcBorders>
            <w:vAlign w:val="center"/>
          </w:tcPr>
          <w:p w14:paraId="122129DA" w14:textId="77777777" w:rsidR="00BB2667" w:rsidRPr="00CB3D71" w:rsidRDefault="00BB2667" w:rsidP="000352C4">
            <w:pPr>
              <w:tabs>
                <w:tab w:val="left" w:pos="9866"/>
                <w:tab w:val="left" w:pos="9923"/>
              </w:tabs>
              <w:ind w:right="340"/>
              <w:rPr>
                <w:rFonts w:ascii="Arial" w:hAnsi="Arial"/>
                <w:color w:val="000000"/>
              </w:rPr>
            </w:pPr>
          </w:p>
        </w:tc>
        <w:tc>
          <w:tcPr>
            <w:tcW w:w="360" w:type="dxa"/>
            <w:tcBorders>
              <w:top w:val="nil"/>
              <w:bottom w:val="nil"/>
              <w:right w:val="single" w:sz="4" w:space="0" w:color="000000"/>
            </w:tcBorders>
            <w:vAlign w:val="center"/>
          </w:tcPr>
          <w:p w14:paraId="1D4F4A44" w14:textId="77777777" w:rsidR="00BB2667" w:rsidRPr="00CB3D71" w:rsidRDefault="00BB2667" w:rsidP="000352C4">
            <w:pPr>
              <w:tabs>
                <w:tab w:val="left" w:pos="9866"/>
                <w:tab w:val="left" w:pos="9923"/>
              </w:tabs>
              <w:ind w:right="340"/>
              <w:rPr>
                <w:rFonts w:ascii="Arial" w:hAnsi="Arial"/>
                <w:color w:val="000000"/>
              </w:rPr>
            </w:pPr>
          </w:p>
        </w:tc>
        <w:tc>
          <w:tcPr>
            <w:tcW w:w="1980" w:type="dxa"/>
            <w:tcBorders>
              <w:top w:val="single" w:sz="4" w:space="0" w:color="auto"/>
              <w:bottom w:val="single" w:sz="4" w:space="0" w:color="auto"/>
            </w:tcBorders>
          </w:tcPr>
          <w:p w14:paraId="05E0E3C8" w14:textId="77777777" w:rsidR="00BB2667" w:rsidRPr="00CB3D71" w:rsidRDefault="00BB2667" w:rsidP="000352C4">
            <w:pPr>
              <w:tabs>
                <w:tab w:val="left" w:pos="9866"/>
                <w:tab w:val="left" w:pos="9923"/>
              </w:tabs>
              <w:ind w:left="340" w:right="340"/>
              <w:rPr>
                <w:rFonts w:ascii="Arial" w:hAnsi="Arial"/>
                <w:color w:val="000000"/>
              </w:rPr>
            </w:pPr>
          </w:p>
        </w:tc>
        <w:tc>
          <w:tcPr>
            <w:tcW w:w="103" w:type="dxa"/>
            <w:tcBorders>
              <w:top w:val="single" w:sz="4" w:space="0" w:color="auto"/>
              <w:bottom w:val="single" w:sz="4" w:space="0" w:color="auto"/>
              <w:right w:val="single" w:sz="4" w:space="0" w:color="000000"/>
            </w:tcBorders>
          </w:tcPr>
          <w:p w14:paraId="1F8F114D" w14:textId="77777777" w:rsidR="00BB2667" w:rsidRPr="00CB3D71" w:rsidRDefault="00BB2667" w:rsidP="000352C4">
            <w:pPr>
              <w:tabs>
                <w:tab w:val="left" w:pos="9866"/>
                <w:tab w:val="left" w:pos="9923"/>
              </w:tabs>
              <w:ind w:left="340" w:right="340"/>
              <w:rPr>
                <w:rFonts w:ascii="Arial" w:hAnsi="Arial"/>
                <w:color w:val="000000"/>
              </w:rPr>
            </w:pPr>
          </w:p>
        </w:tc>
        <w:tc>
          <w:tcPr>
            <w:tcW w:w="180" w:type="dxa"/>
            <w:tcBorders>
              <w:top w:val="nil"/>
              <w:left w:val="single" w:sz="4" w:space="0" w:color="000000"/>
              <w:bottom w:val="nil"/>
              <w:right w:val="single" w:sz="4" w:space="0" w:color="auto"/>
            </w:tcBorders>
            <w:vAlign w:val="center"/>
          </w:tcPr>
          <w:p w14:paraId="4E977FCD" w14:textId="77777777" w:rsidR="00BB2667" w:rsidRPr="00CB3D71" w:rsidRDefault="00BB2667" w:rsidP="000352C4">
            <w:pPr>
              <w:tabs>
                <w:tab w:val="left" w:pos="9866"/>
                <w:tab w:val="left" w:pos="9923"/>
              </w:tabs>
              <w:ind w:left="340" w:right="340"/>
              <w:rPr>
                <w:rFonts w:ascii="Arial" w:hAnsi="Arial"/>
                <w:color w:val="000000"/>
              </w:rPr>
            </w:pPr>
          </w:p>
        </w:tc>
        <w:tc>
          <w:tcPr>
            <w:tcW w:w="824" w:type="dxa"/>
            <w:tcBorders>
              <w:top w:val="single" w:sz="4" w:space="0" w:color="auto"/>
              <w:left w:val="single" w:sz="4" w:space="0" w:color="auto"/>
              <w:bottom w:val="single" w:sz="4" w:space="0" w:color="auto"/>
              <w:right w:val="nil"/>
            </w:tcBorders>
            <w:tcMar>
              <w:left w:w="0" w:type="dxa"/>
              <w:right w:w="0" w:type="dxa"/>
            </w:tcMar>
            <w:vAlign w:val="center"/>
          </w:tcPr>
          <w:p w14:paraId="250ECA98" w14:textId="77777777" w:rsidR="00BB2667" w:rsidRPr="00CB3D71" w:rsidRDefault="00BB2667" w:rsidP="000352C4">
            <w:pPr>
              <w:tabs>
                <w:tab w:val="left" w:pos="3289"/>
                <w:tab w:val="left" w:pos="9072"/>
              </w:tabs>
              <w:ind w:right="27"/>
              <w:jc w:val="center"/>
              <w:rPr>
                <w:rFonts w:ascii="Arial" w:hAnsi="Arial"/>
                <w:color w:val="000000"/>
              </w:rPr>
            </w:pPr>
            <w:r w:rsidRPr="00CB3D71">
              <w:rPr>
                <w:rFonts w:ascii="Arial" w:hAnsi="Arial"/>
                <w:color w:val="000000"/>
              </w:rPr>
              <w:t xml:space="preserve">     /</w:t>
            </w:r>
          </w:p>
        </w:tc>
        <w:tc>
          <w:tcPr>
            <w:tcW w:w="284" w:type="dxa"/>
            <w:tcBorders>
              <w:top w:val="single" w:sz="4" w:space="0" w:color="auto"/>
              <w:left w:val="nil"/>
              <w:bottom w:val="single" w:sz="4" w:space="0" w:color="auto"/>
              <w:right w:val="nil"/>
            </w:tcBorders>
            <w:vAlign w:val="center"/>
          </w:tcPr>
          <w:p w14:paraId="437EEB02" w14:textId="77777777" w:rsidR="00BB2667" w:rsidRPr="00CB3D71" w:rsidRDefault="00BB2667" w:rsidP="000352C4">
            <w:pPr>
              <w:tabs>
                <w:tab w:val="left" w:pos="3289"/>
                <w:tab w:val="left" w:pos="9072"/>
              </w:tabs>
              <w:ind w:right="340"/>
              <w:jc w:val="center"/>
              <w:rPr>
                <w:rFonts w:ascii="Arial" w:hAnsi="Arial"/>
                <w:color w:val="000000"/>
              </w:rPr>
            </w:pPr>
          </w:p>
        </w:tc>
        <w:tc>
          <w:tcPr>
            <w:tcW w:w="284" w:type="dxa"/>
            <w:tcBorders>
              <w:top w:val="single" w:sz="4" w:space="0" w:color="auto"/>
              <w:left w:val="nil"/>
              <w:bottom w:val="single" w:sz="4" w:space="0" w:color="auto"/>
              <w:right w:val="nil"/>
            </w:tcBorders>
            <w:vAlign w:val="center"/>
          </w:tcPr>
          <w:p w14:paraId="770A71A2" w14:textId="77777777" w:rsidR="00BB2667" w:rsidRPr="00CB3D71" w:rsidRDefault="00BB2667" w:rsidP="000352C4">
            <w:pPr>
              <w:tabs>
                <w:tab w:val="left" w:pos="3289"/>
                <w:tab w:val="left" w:pos="9072"/>
              </w:tabs>
              <w:jc w:val="center"/>
              <w:rPr>
                <w:rFonts w:ascii="Arial" w:hAnsi="Arial"/>
                <w:color w:val="000000"/>
              </w:rPr>
            </w:pPr>
            <w:r w:rsidRPr="00CB3D71">
              <w:rPr>
                <w:rFonts w:ascii="Arial" w:hAnsi="Arial"/>
                <w:color w:val="000000"/>
              </w:rPr>
              <w:t>/</w:t>
            </w:r>
          </w:p>
        </w:tc>
        <w:tc>
          <w:tcPr>
            <w:tcW w:w="284" w:type="dxa"/>
            <w:tcBorders>
              <w:top w:val="single" w:sz="4" w:space="0" w:color="auto"/>
              <w:left w:val="nil"/>
              <w:bottom w:val="single" w:sz="4" w:space="0" w:color="auto"/>
              <w:right w:val="nil"/>
            </w:tcBorders>
            <w:vAlign w:val="center"/>
          </w:tcPr>
          <w:p w14:paraId="66B63FBF" w14:textId="77777777" w:rsidR="00BB2667" w:rsidRPr="00CB3D71" w:rsidRDefault="00BB2667" w:rsidP="000352C4">
            <w:pPr>
              <w:tabs>
                <w:tab w:val="left" w:pos="3289"/>
                <w:tab w:val="left" w:pos="9072"/>
              </w:tabs>
              <w:jc w:val="center"/>
              <w:rPr>
                <w:rFonts w:ascii="Arial" w:hAnsi="Arial"/>
                <w:color w:val="000000"/>
              </w:rPr>
            </w:pPr>
          </w:p>
        </w:tc>
        <w:tc>
          <w:tcPr>
            <w:tcW w:w="284" w:type="dxa"/>
            <w:tcBorders>
              <w:top w:val="single" w:sz="4" w:space="0" w:color="auto"/>
              <w:left w:val="nil"/>
              <w:bottom w:val="single" w:sz="4" w:space="0" w:color="auto"/>
              <w:right w:val="nil"/>
            </w:tcBorders>
            <w:vAlign w:val="center"/>
          </w:tcPr>
          <w:p w14:paraId="78B871CD" w14:textId="77777777" w:rsidR="00BB2667" w:rsidRPr="00CB3D71" w:rsidRDefault="00BB2667" w:rsidP="000352C4">
            <w:pPr>
              <w:tabs>
                <w:tab w:val="left" w:pos="3289"/>
                <w:tab w:val="left" w:pos="9072"/>
              </w:tabs>
              <w:ind w:right="340"/>
              <w:jc w:val="center"/>
              <w:rPr>
                <w:rFonts w:ascii="Arial" w:hAnsi="Arial"/>
                <w:color w:val="000000"/>
              </w:rPr>
            </w:pPr>
          </w:p>
        </w:tc>
        <w:tc>
          <w:tcPr>
            <w:tcW w:w="20" w:type="dxa"/>
            <w:tcBorders>
              <w:top w:val="single" w:sz="4" w:space="0" w:color="auto"/>
              <w:left w:val="nil"/>
              <w:bottom w:val="single" w:sz="4" w:space="0" w:color="auto"/>
              <w:right w:val="nil"/>
            </w:tcBorders>
            <w:vAlign w:val="center"/>
          </w:tcPr>
          <w:p w14:paraId="56F2C97F" w14:textId="77777777" w:rsidR="00BB2667" w:rsidRPr="00CB3D71" w:rsidRDefault="00BB2667" w:rsidP="000352C4">
            <w:pPr>
              <w:tabs>
                <w:tab w:val="left" w:pos="3289"/>
                <w:tab w:val="left" w:pos="9072"/>
              </w:tabs>
              <w:jc w:val="center"/>
              <w:rPr>
                <w:rFonts w:ascii="Arial" w:hAnsi="Arial"/>
                <w:color w:val="000000"/>
              </w:rPr>
            </w:pPr>
          </w:p>
        </w:tc>
        <w:tc>
          <w:tcPr>
            <w:tcW w:w="20" w:type="dxa"/>
            <w:tcBorders>
              <w:top w:val="single" w:sz="4" w:space="0" w:color="auto"/>
              <w:left w:val="nil"/>
              <w:bottom w:val="single" w:sz="4" w:space="0" w:color="auto"/>
              <w:right w:val="nil"/>
            </w:tcBorders>
            <w:vAlign w:val="center"/>
          </w:tcPr>
          <w:p w14:paraId="3B28E913" w14:textId="77777777" w:rsidR="00BB2667" w:rsidRPr="00CB3D71" w:rsidRDefault="00BB2667" w:rsidP="000352C4">
            <w:pPr>
              <w:tabs>
                <w:tab w:val="left" w:pos="3289"/>
                <w:tab w:val="left" w:pos="9072"/>
              </w:tabs>
              <w:ind w:right="340"/>
              <w:jc w:val="center"/>
              <w:rPr>
                <w:rFonts w:ascii="Arial" w:hAnsi="Arial"/>
                <w:color w:val="000000"/>
              </w:rPr>
            </w:pPr>
          </w:p>
        </w:tc>
        <w:tc>
          <w:tcPr>
            <w:tcW w:w="25" w:type="dxa"/>
            <w:tcBorders>
              <w:top w:val="single" w:sz="4" w:space="0" w:color="auto"/>
              <w:left w:val="nil"/>
              <w:bottom w:val="single" w:sz="4" w:space="0" w:color="auto"/>
              <w:right w:val="single" w:sz="4" w:space="0" w:color="auto"/>
            </w:tcBorders>
            <w:vAlign w:val="center"/>
          </w:tcPr>
          <w:p w14:paraId="2B8252DF" w14:textId="77777777" w:rsidR="00BB2667" w:rsidRPr="00CB3D71" w:rsidRDefault="00BB2667" w:rsidP="000352C4">
            <w:pPr>
              <w:tabs>
                <w:tab w:val="left" w:pos="3289"/>
                <w:tab w:val="left" w:pos="9072"/>
              </w:tabs>
              <w:ind w:right="340"/>
              <w:jc w:val="center"/>
              <w:rPr>
                <w:rFonts w:ascii="Arial" w:hAnsi="Arial"/>
                <w:color w:val="000000"/>
              </w:rPr>
            </w:pPr>
          </w:p>
        </w:tc>
      </w:tr>
    </w:tbl>
    <w:p w14:paraId="66D3D429" w14:textId="1B095C6B" w:rsidR="00BB2667" w:rsidRPr="00CB3D71" w:rsidRDefault="00BB2667" w:rsidP="003040E2">
      <w:pPr>
        <w:tabs>
          <w:tab w:val="left" w:pos="9866"/>
          <w:tab w:val="left" w:pos="9923"/>
        </w:tabs>
        <w:spacing w:before="160" w:after="30"/>
        <w:ind w:left="340" w:right="340"/>
        <w:rPr>
          <w:rFonts w:ascii="Arial" w:hAnsi="Arial"/>
          <w:color w:val="000000"/>
        </w:rPr>
      </w:pPr>
      <w:r w:rsidRPr="00CB3D71">
        <w:rPr>
          <w:rFonts w:ascii="Arial" w:hAnsi="Arial"/>
          <w:color w:val="000000"/>
        </w:rPr>
        <w:t>Address</w:t>
      </w:r>
    </w:p>
    <w:tbl>
      <w:tblPr>
        <w:tblW w:w="0" w:type="auto"/>
        <w:tblInd w:w="454"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0A0" w:firstRow="1" w:lastRow="0" w:firstColumn="1" w:lastColumn="0" w:noHBand="0" w:noVBand="0"/>
      </w:tblPr>
      <w:tblGrid>
        <w:gridCol w:w="11165"/>
      </w:tblGrid>
      <w:tr w:rsidR="00BB2667" w:rsidRPr="00CB3D71" w14:paraId="0EF4B3D5" w14:textId="77777777" w:rsidTr="00CB3D71">
        <w:trPr>
          <w:cantSplit/>
          <w:trHeight w:val="454"/>
        </w:trPr>
        <w:tc>
          <w:tcPr>
            <w:tcW w:w="11165" w:type="dxa"/>
            <w:tcBorders>
              <w:top w:val="single" w:sz="4" w:space="0" w:color="auto"/>
              <w:bottom w:val="single" w:sz="4" w:space="0" w:color="auto"/>
            </w:tcBorders>
            <w:noWrap/>
            <w:vAlign w:val="center"/>
          </w:tcPr>
          <w:p w14:paraId="677F0521" w14:textId="73247DBC" w:rsidR="00BB2667" w:rsidRPr="00CB3D71" w:rsidRDefault="00BB2667" w:rsidP="000352C4">
            <w:pPr>
              <w:tabs>
                <w:tab w:val="left" w:pos="3289"/>
                <w:tab w:val="left" w:pos="9072"/>
              </w:tabs>
              <w:ind w:right="340"/>
              <w:rPr>
                <w:rFonts w:ascii="Arial" w:hAnsi="Arial"/>
                <w:color w:val="000000"/>
              </w:rPr>
            </w:pPr>
          </w:p>
        </w:tc>
      </w:tr>
    </w:tbl>
    <w:p w14:paraId="5CA3BAFC" w14:textId="693952DB" w:rsidR="00BB2667" w:rsidRPr="00CB3D71" w:rsidRDefault="00F22673" w:rsidP="003040E2">
      <w:pPr>
        <w:tabs>
          <w:tab w:val="left" w:pos="900"/>
          <w:tab w:val="left" w:pos="1980"/>
          <w:tab w:val="left" w:pos="2340"/>
          <w:tab w:val="left" w:pos="5580"/>
          <w:tab w:val="left" w:pos="6840"/>
          <w:tab w:val="left" w:pos="9360"/>
        </w:tabs>
        <w:spacing w:after="30"/>
        <w:ind w:left="340" w:right="340"/>
        <w:rPr>
          <w:rFonts w:ascii="Arial" w:hAnsi="Arial"/>
          <w:color w:val="000000"/>
        </w:rPr>
      </w:pPr>
      <w:r w:rsidRPr="00F22673">
        <w:rPr>
          <w:rFonts w:ascii="Arial" w:hAnsi="Arial"/>
          <w:noProof/>
          <w:color w:val="000000"/>
          <w:sz w:val="18"/>
        </w:rPr>
        <mc:AlternateContent>
          <mc:Choice Requires="wps">
            <w:drawing>
              <wp:anchor distT="45720" distB="45720" distL="114300" distR="114300" simplePos="0" relativeHeight="251767808" behindDoc="0" locked="0" layoutInCell="1" allowOverlap="1" wp14:anchorId="69126DBA" wp14:editId="4011E94B">
                <wp:simplePos x="0" y="0"/>
                <wp:positionH relativeFrom="column">
                  <wp:posOffset>6343650</wp:posOffset>
                </wp:positionH>
                <wp:positionV relativeFrom="paragraph">
                  <wp:posOffset>158115</wp:posOffset>
                </wp:positionV>
                <wp:extent cx="1028065" cy="1404620"/>
                <wp:effectExtent l="0" t="0" r="19685" b="24765"/>
                <wp:wrapSquare wrapText="bothSides"/>
                <wp:docPr id="3187258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065" cy="1404620"/>
                        </a:xfrm>
                        <a:prstGeom prst="rect">
                          <a:avLst/>
                        </a:prstGeom>
                        <a:solidFill>
                          <a:srgbClr val="FFFFFF"/>
                        </a:solidFill>
                        <a:ln w="9525">
                          <a:solidFill>
                            <a:srgbClr val="000000"/>
                          </a:solidFill>
                          <a:miter lim="800000"/>
                          <a:headEnd/>
                          <a:tailEnd/>
                        </a:ln>
                      </wps:spPr>
                      <wps:txbx>
                        <w:txbxContent>
                          <w:p w14:paraId="3DA0DF82" w14:textId="77777777" w:rsidR="00F22673" w:rsidRPr="00F22673" w:rsidRDefault="00F22673" w:rsidP="00F22673">
                            <w:pPr>
                              <w:rPr>
                                <w:rFonts w:ascii="Arial" w:hAnsi="Arial" w:cs="Arial"/>
                                <w:sz w:val="22"/>
                                <w:szCs w:val="22"/>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9126DBA" id="_x0000_s1030" type="#_x0000_t202" style="position:absolute;left:0;text-align:left;margin-left:499.5pt;margin-top:12.45pt;width:80.95pt;height:110.6pt;z-index:2517678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">
                <v:textbox style="mso-fit-shape-to-text:t">
                  <w:txbxContent>
                    <w:p w14:paraId="3DA0DF82" w14:textId="77777777" w:rsidR="00F22673" w:rsidRPr="00F22673" w:rsidRDefault="00F22673" w:rsidP="00F22673">
                      <w:pPr>
                        <w:rPr>
                          <w:rFonts w:ascii="Arial" w:hAnsi="Arial" w:cs="Arial"/>
                          <w:sz w:val="22"/>
                          <w:szCs w:val="22"/>
                        </w:rPr>
                      </w:pPr>
                    </w:p>
                  </w:txbxContent>
                </v:textbox>
                <w10:wrap type="square"/>
              </v:shape>
            </w:pict>
          </mc:Fallback>
        </mc:AlternateContent>
      </w:r>
      <w:r w:rsidR="00BB2667" w:rsidRPr="00CB3D71">
        <w:rPr>
          <w:rFonts w:ascii="Arial" w:hAnsi="Arial"/>
          <w:color w:val="000000"/>
        </w:rPr>
        <w:tab/>
      </w:r>
    </w:p>
    <w:p w14:paraId="10492FC4" w14:textId="4F23219C" w:rsidR="00BB2667" w:rsidRPr="00CB3D71" w:rsidRDefault="00CB3D71" w:rsidP="00CB3D71">
      <w:pPr>
        <w:tabs>
          <w:tab w:val="left" w:pos="900"/>
          <w:tab w:val="left" w:pos="1980"/>
          <w:tab w:val="left" w:pos="2340"/>
          <w:tab w:val="left" w:pos="5580"/>
          <w:tab w:val="left" w:pos="6663"/>
          <w:tab w:val="left" w:pos="7655"/>
        </w:tabs>
        <w:spacing w:after="30"/>
        <w:ind w:left="340" w:right="340"/>
        <w:rPr>
          <w:rFonts w:ascii="Arial" w:hAnsi="Arial"/>
          <w:color w:val="000000"/>
        </w:rPr>
      </w:pPr>
      <w:r w:rsidRPr="00CB3D71">
        <w:rPr>
          <w:noProof/>
          <w:lang w:eastAsia="en-AU"/>
        </w:rPr>
        <mc:AlternateContent>
          <mc:Choice Requires="wps">
            <w:drawing>
              <wp:anchor distT="0" distB="0" distL="114300" distR="114300" simplePos="0" relativeHeight="251635712" behindDoc="0" locked="0" layoutInCell="1" allowOverlap="1" wp14:anchorId="690D3DB2" wp14:editId="37CEA2CB">
                <wp:simplePos x="0" y="0"/>
                <wp:positionH relativeFrom="column">
                  <wp:posOffset>3829050</wp:posOffset>
                </wp:positionH>
                <wp:positionV relativeFrom="paragraph">
                  <wp:posOffset>15875</wp:posOffset>
                </wp:positionV>
                <wp:extent cx="179705" cy="179705"/>
                <wp:effectExtent l="9525" t="9525" r="10795" b="10795"/>
                <wp:wrapNone/>
                <wp:docPr id="71"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2705D9" id="Rectangle 52" o:spid="_x0000_s1026" style="position:absolute;margin-left:301.5pt;margin-top:1.25pt;width:14.15pt;height:14.1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" filled="f" fillcolor="#9bc1ff" strokeweight=".5pt">
                <v:fill color2="#3f80cd" focus="100%" type="gradient">
                  <o:fill v:ext="view" type="gradientUnscaled"/>
                </v:fill>
                <v:shadow opacity="22938f" offset="0"/>
                <v:textbox inset=",7.2pt,,7.2pt"/>
              </v:rect>
            </w:pict>
          </mc:Fallback>
        </mc:AlternateContent>
      </w:r>
      <w:r w:rsidRPr="00CB3D71">
        <w:rPr>
          <w:noProof/>
          <w:lang w:eastAsia="en-AU"/>
        </w:rPr>
        <mc:AlternateContent>
          <mc:Choice Requires="wps">
            <w:drawing>
              <wp:anchor distT="0" distB="0" distL="114300" distR="114300" simplePos="0" relativeHeight="251634688" behindDoc="0" locked="0" layoutInCell="1" allowOverlap="1" wp14:anchorId="3C04BA98" wp14:editId="1D516787">
                <wp:simplePos x="0" y="0"/>
                <wp:positionH relativeFrom="column">
                  <wp:posOffset>4591050</wp:posOffset>
                </wp:positionH>
                <wp:positionV relativeFrom="paragraph">
                  <wp:posOffset>15875</wp:posOffset>
                </wp:positionV>
                <wp:extent cx="179705" cy="179705"/>
                <wp:effectExtent l="9525" t="9525" r="10795" b="10795"/>
                <wp:wrapNone/>
                <wp:docPr id="70"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5F6406" id="Rectangle 51" o:spid="_x0000_s1026" style="position:absolute;margin-left:361.5pt;margin-top:1.25pt;width:14.15pt;height:14.1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" filled="f" fillcolor="#9bc1ff" strokeweight=".5pt">
                <v:fill color2="#3f80cd" focus="100%" type="gradient">
                  <o:fill v:ext="view" type="gradientUnscaled"/>
                </v:fill>
                <v:shadow opacity="22938f" offset="0"/>
                <v:textbox inset=",7.2pt,,7.2pt"/>
              </v:rect>
            </w:pict>
          </mc:Fallback>
        </mc:AlternateContent>
      </w:r>
      <w:r w:rsidR="00BB2667" w:rsidRPr="00CB3D71">
        <w:rPr>
          <w:rFonts w:ascii="Arial" w:hAnsi="Arial"/>
          <w:color w:val="000000"/>
        </w:rPr>
        <w:t xml:space="preserve">Do you wish this child to be named on the order? </w:t>
      </w:r>
      <w:proofErr w:type="gramStart"/>
      <w:r w:rsidR="00BB2667" w:rsidRPr="00CB3D71">
        <w:rPr>
          <w:rFonts w:ascii="Arial" w:hAnsi="Arial"/>
          <w:color w:val="000000"/>
        </w:rPr>
        <w:t xml:space="preserve">No  </w:t>
      </w:r>
      <w:r w:rsidR="00BB2667" w:rsidRPr="00CB3D71">
        <w:rPr>
          <w:rFonts w:ascii="Arial" w:hAnsi="Arial"/>
          <w:color w:val="000000"/>
        </w:rPr>
        <w:tab/>
      </w:r>
      <w:proofErr w:type="gramEnd"/>
      <w:r w:rsidR="00BB2667" w:rsidRPr="00CB3D71">
        <w:rPr>
          <w:rFonts w:ascii="Arial" w:hAnsi="Arial"/>
          <w:color w:val="000000"/>
        </w:rPr>
        <w:t xml:space="preserve">Yes </w:t>
      </w:r>
      <w:r w:rsidR="00BB2667" w:rsidRPr="00CB3D71">
        <w:rPr>
          <w:rFonts w:ascii="Arial" w:hAnsi="Arial"/>
          <w:color w:val="000000"/>
        </w:rPr>
        <w:tab/>
      </w:r>
      <w:r w:rsidR="00BB2667" w:rsidRPr="00CB3D71">
        <w:rPr>
          <w:rFonts w:ascii="Arial" w:hAnsi="Arial"/>
          <w:color w:val="000000"/>
        </w:rPr>
        <w:tab/>
        <w:t xml:space="preserve">SPI # (QPS Only) </w:t>
      </w:r>
    </w:p>
    <w:p w14:paraId="62BA19FD" w14:textId="77777777" w:rsidR="00BB2667" w:rsidRPr="00CB3D71" w:rsidRDefault="00BB2667" w:rsidP="0025196E">
      <w:pPr>
        <w:tabs>
          <w:tab w:val="left" w:pos="900"/>
          <w:tab w:val="left" w:pos="1980"/>
          <w:tab w:val="left" w:pos="2340"/>
          <w:tab w:val="left" w:pos="5580"/>
          <w:tab w:val="left" w:pos="6840"/>
          <w:tab w:val="left" w:pos="9360"/>
        </w:tabs>
        <w:spacing w:after="30"/>
        <w:ind w:left="340" w:right="340"/>
        <w:rPr>
          <w:rFonts w:ascii="Arial" w:hAnsi="Arial"/>
          <w:color w:val="000000"/>
        </w:rPr>
      </w:pPr>
    </w:p>
    <w:p w14:paraId="1883EA0F" w14:textId="77777777" w:rsidR="00BB2667" w:rsidRPr="00CB3D71" w:rsidRDefault="00BB2667" w:rsidP="00CB3D71">
      <w:pPr>
        <w:tabs>
          <w:tab w:val="left" w:pos="7371"/>
          <w:tab w:val="left" w:pos="9540"/>
        </w:tabs>
        <w:spacing w:after="30"/>
        <w:ind w:left="340" w:right="340"/>
        <w:rPr>
          <w:rFonts w:ascii="Arial" w:hAnsi="Arial"/>
          <w:color w:val="000000"/>
        </w:rPr>
      </w:pPr>
      <w:r w:rsidRPr="00CB3D71">
        <w:rPr>
          <w:rFonts w:ascii="Arial" w:hAnsi="Arial"/>
          <w:color w:val="000000"/>
        </w:rPr>
        <w:t xml:space="preserve">Full Name of </w:t>
      </w:r>
      <w:r w:rsidRPr="00CB3D71">
        <w:rPr>
          <w:rFonts w:ascii="Arial" w:hAnsi="Arial"/>
          <w:b/>
          <w:color w:val="000000"/>
        </w:rPr>
        <w:t>Child 3</w:t>
      </w:r>
      <w:r w:rsidRPr="00CB3D71">
        <w:rPr>
          <w:rFonts w:ascii="Arial" w:hAnsi="Arial"/>
          <w:color w:val="000000"/>
        </w:rPr>
        <w:tab/>
        <w:t>Gender</w:t>
      </w:r>
      <w:r w:rsidRPr="00CB3D71">
        <w:rPr>
          <w:rFonts w:ascii="Arial" w:hAnsi="Arial"/>
          <w:color w:val="000000"/>
        </w:rPr>
        <w:tab/>
        <w:t xml:space="preserve"> Date of birth</w:t>
      </w:r>
    </w:p>
    <w:tbl>
      <w:tblPr>
        <w:tblpPr w:leftFromText="180" w:rightFromText="180" w:vertAnchor="text" w:horzAnchor="margin" w:tblpXSpec="center" w:tblpY="1"/>
        <w:tblW w:w="11333" w:type="dxa"/>
        <w:tblBorders>
          <w:top w:val="single" w:sz="4" w:space="0" w:color="000000"/>
          <w:left w:val="single" w:sz="4" w:space="0" w:color="000000"/>
          <w:bottom w:val="single" w:sz="4" w:space="0" w:color="000000"/>
          <w:right w:val="single" w:sz="4" w:space="0" w:color="000000"/>
        </w:tblBorders>
        <w:tblLayout w:type="fixed"/>
        <w:tblCellMar>
          <w:left w:w="0" w:type="dxa"/>
          <w:right w:w="0" w:type="dxa"/>
        </w:tblCellMar>
        <w:tblLook w:val="00A0" w:firstRow="1" w:lastRow="0" w:firstColumn="1" w:lastColumn="0" w:noHBand="0" w:noVBand="0"/>
      </w:tblPr>
      <w:tblGrid>
        <w:gridCol w:w="6685"/>
        <w:gridCol w:w="360"/>
        <w:gridCol w:w="1980"/>
        <w:gridCol w:w="103"/>
        <w:gridCol w:w="180"/>
        <w:gridCol w:w="824"/>
        <w:gridCol w:w="284"/>
        <w:gridCol w:w="284"/>
        <w:gridCol w:w="284"/>
        <w:gridCol w:w="284"/>
        <w:gridCol w:w="20"/>
        <w:gridCol w:w="20"/>
        <w:gridCol w:w="25"/>
      </w:tblGrid>
      <w:tr w:rsidR="00BB2667" w:rsidRPr="00CB3D71" w14:paraId="1D1705B4" w14:textId="77777777" w:rsidTr="000352C4">
        <w:trPr>
          <w:cantSplit/>
          <w:trHeight w:val="454"/>
        </w:trPr>
        <w:tc>
          <w:tcPr>
            <w:tcW w:w="6685" w:type="dxa"/>
            <w:tcBorders>
              <w:top w:val="single" w:sz="4" w:space="0" w:color="000000"/>
              <w:bottom w:val="single" w:sz="4" w:space="0" w:color="000000"/>
              <w:right w:val="single" w:sz="4" w:space="0" w:color="000000"/>
            </w:tcBorders>
            <w:vAlign w:val="center"/>
          </w:tcPr>
          <w:p w14:paraId="17B7118D" w14:textId="77777777" w:rsidR="00BB2667" w:rsidRPr="00CB3D71" w:rsidRDefault="00BB2667" w:rsidP="000352C4">
            <w:pPr>
              <w:tabs>
                <w:tab w:val="left" w:pos="9866"/>
                <w:tab w:val="left" w:pos="9923"/>
              </w:tabs>
              <w:ind w:right="340"/>
              <w:rPr>
                <w:rFonts w:ascii="Arial" w:hAnsi="Arial"/>
                <w:color w:val="000000"/>
              </w:rPr>
            </w:pPr>
          </w:p>
        </w:tc>
        <w:tc>
          <w:tcPr>
            <w:tcW w:w="360" w:type="dxa"/>
            <w:tcBorders>
              <w:top w:val="nil"/>
              <w:bottom w:val="nil"/>
              <w:right w:val="single" w:sz="4" w:space="0" w:color="000000"/>
            </w:tcBorders>
            <w:vAlign w:val="center"/>
          </w:tcPr>
          <w:p w14:paraId="6529085D" w14:textId="77777777" w:rsidR="00BB2667" w:rsidRPr="00CB3D71" w:rsidRDefault="00BB2667" w:rsidP="000352C4">
            <w:pPr>
              <w:tabs>
                <w:tab w:val="left" w:pos="9866"/>
                <w:tab w:val="left" w:pos="9923"/>
              </w:tabs>
              <w:ind w:right="340"/>
              <w:rPr>
                <w:rFonts w:ascii="Arial" w:hAnsi="Arial"/>
                <w:color w:val="000000"/>
              </w:rPr>
            </w:pPr>
          </w:p>
        </w:tc>
        <w:tc>
          <w:tcPr>
            <w:tcW w:w="1980" w:type="dxa"/>
            <w:tcBorders>
              <w:top w:val="single" w:sz="4" w:space="0" w:color="auto"/>
              <w:bottom w:val="single" w:sz="4" w:space="0" w:color="auto"/>
            </w:tcBorders>
          </w:tcPr>
          <w:p w14:paraId="7232D630" w14:textId="77777777" w:rsidR="00BB2667" w:rsidRPr="00CB3D71" w:rsidRDefault="00BB2667" w:rsidP="000352C4">
            <w:pPr>
              <w:tabs>
                <w:tab w:val="left" w:pos="9866"/>
                <w:tab w:val="left" w:pos="9923"/>
              </w:tabs>
              <w:ind w:left="340" w:right="340"/>
              <w:rPr>
                <w:rFonts w:ascii="Arial" w:hAnsi="Arial"/>
                <w:color w:val="000000"/>
              </w:rPr>
            </w:pPr>
          </w:p>
        </w:tc>
        <w:tc>
          <w:tcPr>
            <w:tcW w:w="103" w:type="dxa"/>
            <w:tcBorders>
              <w:top w:val="single" w:sz="4" w:space="0" w:color="auto"/>
              <w:bottom w:val="single" w:sz="4" w:space="0" w:color="auto"/>
              <w:right w:val="single" w:sz="4" w:space="0" w:color="000000"/>
            </w:tcBorders>
          </w:tcPr>
          <w:p w14:paraId="234FD9B0" w14:textId="77777777" w:rsidR="00BB2667" w:rsidRPr="00CB3D71" w:rsidRDefault="00BB2667" w:rsidP="000352C4">
            <w:pPr>
              <w:tabs>
                <w:tab w:val="left" w:pos="9866"/>
                <w:tab w:val="left" w:pos="9923"/>
              </w:tabs>
              <w:ind w:left="340" w:right="340"/>
              <w:rPr>
                <w:rFonts w:ascii="Arial" w:hAnsi="Arial"/>
                <w:color w:val="000000"/>
              </w:rPr>
            </w:pPr>
          </w:p>
        </w:tc>
        <w:tc>
          <w:tcPr>
            <w:tcW w:w="180" w:type="dxa"/>
            <w:tcBorders>
              <w:top w:val="nil"/>
              <w:left w:val="single" w:sz="4" w:space="0" w:color="000000"/>
              <w:bottom w:val="nil"/>
              <w:right w:val="single" w:sz="4" w:space="0" w:color="auto"/>
            </w:tcBorders>
            <w:vAlign w:val="center"/>
          </w:tcPr>
          <w:p w14:paraId="495EFE4B" w14:textId="77777777" w:rsidR="00BB2667" w:rsidRPr="00CB3D71" w:rsidRDefault="00BB2667" w:rsidP="000352C4">
            <w:pPr>
              <w:tabs>
                <w:tab w:val="left" w:pos="9866"/>
                <w:tab w:val="left" w:pos="9923"/>
              </w:tabs>
              <w:ind w:left="340" w:right="340"/>
              <w:rPr>
                <w:rFonts w:ascii="Arial" w:hAnsi="Arial"/>
                <w:color w:val="000000"/>
              </w:rPr>
            </w:pPr>
          </w:p>
        </w:tc>
        <w:tc>
          <w:tcPr>
            <w:tcW w:w="824" w:type="dxa"/>
            <w:tcBorders>
              <w:top w:val="single" w:sz="4" w:space="0" w:color="auto"/>
              <w:left w:val="single" w:sz="4" w:space="0" w:color="auto"/>
              <w:bottom w:val="single" w:sz="4" w:space="0" w:color="auto"/>
              <w:right w:val="nil"/>
            </w:tcBorders>
            <w:tcMar>
              <w:left w:w="0" w:type="dxa"/>
              <w:right w:w="0" w:type="dxa"/>
            </w:tcMar>
            <w:vAlign w:val="center"/>
          </w:tcPr>
          <w:p w14:paraId="5C4E566A" w14:textId="77777777" w:rsidR="00BB2667" w:rsidRPr="00CB3D71" w:rsidRDefault="00BB2667" w:rsidP="000352C4">
            <w:pPr>
              <w:tabs>
                <w:tab w:val="left" w:pos="3289"/>
                <w:tab w:val="left" w:pos="9072"/>
              </w:tabs>
              <w:ind w:right="27"/>
              <w:jc w:val="center"/>
              <w:rPr>
                <w:rFonts w:ascii="Arial" w:hAnsi="Arial"/>
                <w:color w:val="000000"/>
              </w:rPr>
            </w:pPr>
            <w:r w:rsidRPr="00CB3D71">
              <w:rPr>
                <w:rFonts w:ascii="Arial" w:hAnsi="Arial"/>
                <w:color w:val="000000"/>
              </w:rPr>
              <w:t xml:space="preserve">     /</w:t>
            </w:r>
          </w:p>
        </w:tc>
        <w:tc>
          <w:tcPr>
            <w:tcW w:w="284" w:type="dxa"/>
            <w:tcBorders>
              <w:top w:val="single" w:sz="4" w:space="0" w:color="auto"/>
              <w:left w:val="nil"/>
              <w:bottom w:val="single" w:sz="4" w:space="0" w:color="auto"/>
              <w:right w:val="nil"/>
            </w:tcBorders>
            <w:vAlign w:val="center"/>
          </w:tcPr>
          <w:p w14:paraId="4456122D" w14:textId="77777777" w:rsidR="00BB2667" w:rsidRPr="00CB3D71" w:rsidRDefault="00BB2667" w:rsidP="000352C4">
            <w:pPr>
              <w:tabs>
                <w:tab w:val="left" w:pos="3289"/>
                <w:tab w:val="left" w:pos="9072"/>
              </w:tabs>
              <w:ind w:right="340"/>
              <w:jc w:val="center"/>
              <w:rPr>
                <w:rFonts w:ascii="Arial" w:hAnsi="Arial"/>
                <w:color w:val="000000"/>
              </w:rPr>
            </w:pPr>
          </w:p>
        </w:tc>
        <w:tc>
          <w:tcPr>
            <w:tcW w:w="284" w:type="dxa"/>
            <w:tcBorders>
              <w:top w:val="single" w:sz="4" w:space="0" w:color="auto"/>
              <w:left w:val="nil"/>
              <w:bottom w:val="single" w:sz="4" w:space="0" w:color="auto"/>
              <w:right w:val="nil"/>
            </w:tcBorders>
            <w:vAlign w:val="center"/>
          </w:tcPr>
          <w:p w14:paraId="350410E1" w14:textId="77777777" w:rsidR="00BB2667" w:rsidRPr="00CB3D71" w:rsidRDefault="00BB2667" w:rsidP="000352C4">
            <w:pPr>
              <w:tabs>
                <w:tab w:val="left" w:pos="3289"/>
                <w:tab w:val="left" w:pos="9072"/>
              </w:tabs>
              <w:jc w:val="center"/>
              <w:rPr>
                <w:rFonts w:ascii="Arial" w:hAnsi="Arial"/>
                <w:color w:val="000000"/>
              </w:rPr>
            </w:pPr>
            <w:r w:rsidRPr="00CB3D71">
              <w:rPr>
                <w:rFonts w:ascii="Arial" w:hAnsi="Arial"/>
                <w:color w:val="000000"/>
              </w:rPr>
              <w:t>/</w:t>
            </w:r>
          </w:p>
        </w:tc>
        <w:tc>
          <w:tcPr>
            <w:tcW w:w="284" w:type="dxa"/>
            <w:tcBorders>
              <w:top w:val="single" w:sz="4" w:space="0" w:color="auto"/>
              <w:left w:val="nil"/>
              <w:bottom w:val="single" w:sz="4" w:space="0" w:color="auto"/>
              <w:right w:val="nil"/>
            </w:tcBorders>
            <w:vAlign w:val="center"/>
          </w:tcPr>
          <w:p w14:paraId="78085AFB" w14:textId="77777777" w:rsidR="00BB2667" w:rsidRPr="00CB3D71" w:rsidRDefault="00BB2667" w:rsidP="000352C4">
            <w:pPr>
              <w:tabs>
                <w:tab w:val="left" w:pos="3289"/>
                <w:tab w:val="left" w:pos="9072"/>
              </w:tabs>
              <w:jc w:val="center"/>
              <w:rPr>
                <w:rFonts w:ascii="Arial" w:hAnsi="Arial"/>
                <w:color w:val="000000"/>
              </w:rPr>
            </w:pPr>
          </w:p>
        </w:tc>
        <w:tc>
          <w:tcPr>
            <w:tcW w:w="284" w:type="dxa"/>
            <w:tcBorders>
              <w:top w:val="single" w:sz="4" w:space="0" w:color="auto"/>
              <w:left w:val="nil"/>
              <w:bottom w:val="single" w:sz="4" w:space="0" w:color="auto"/>
              <w:right w:val="nil"/>
            </w:tcBorders>
            <w:vAlign w:val="center"/>
          </w:tcPr>
          <w:p w14:paraId="739747D1" w14:textId="77777777" w:rsidR="00BB2667" w:rsidRPr="00CB3D71" w:rsidRDefault="00BB2667" w:rsidP="000352C4">
            <w:pPr>
              <w:tabs>
                <w:tab w:val="left" w:pos="3289"/>
                <w:tab w:val="left" w:pos="9072"/>
              </w:tabs>
              <w:ind w:right="340"/>
              <w:jc w:val="center"/>
              <w:rPr>
                <w:rFonts w:ascii="Arial" w:hAnsi="Arial"/>
                <w:color w:val="000000"/>
              </w:rPr>
            </w:pPr>
          </w:p>
        </w:tc>
        <w:tc>
          <w:tcPr>
            <w:tcW w:w="20" w:type="dxa"/>
            <w:tcBorders>
              <w:top w:val="single" w:sz="4" w:space="0" w:color="auto"/>
              <w:left w:val="nil"/>
              <w:bottom w:val="single" w:sz="4" w:space="0" w:color="auto"/>
              <w:right w:val="nil"/>
            </w:tcBorders>
            <w:vAlign w:val="center"/>
          </w:tcPr>
          <w:p w14:paraId="0DAB07DA" w14:textId="77777777" w:rsidR="00BB2667" w:rsidRPr="00CB3D71" w:rsidRDefault="00BB2667" w:rsidP="000352C4">
            <w:pPr>
              <w:tabs>
                <w:tab w:val="left" w:pos="3289"/>
                <w:tab w:val="left" w:pos="9072"/>
              </w:tabs>
              <w:jc w:val="center"/>
              <w:rPr>
                <w:rFonts w:ascii="Arial" w:hAnsi="Arial"/>
                <w:color w:val="000000"/>
              </w:rPr>
            </w:pPr>
          </w:p>
        </w:tc>
        <w:tc>
          <w:tcPr>
            <w:tcW w:w="20" w:type="dxa"/>
            <w:tcBorders>
              <w:top w:val="single" w:sz="4" w:space="0" w:color="auto"/>
              <w:left w:val="nil"/>
              <w:bottom w:val="single" w:sz="4" w:space="0" w:color="auto"/>
              <w:right w:val="nil"/>
            </w:tcBorders>
            <w:vAlign w:val="center"/>
          </w:tcPr>
          <w:p w14:paraId="7558F176" w14:textId="77777777" w:rsidR="00BB2667" w:rsidRPr="00CB3D71" w:rsidRDefault="00BB2667" w:rsidP="000352C4">
            <w:pPr>
              <w:tabs>
                <w:tab w:val="left" w:pos="3289"/>
                <w:tab w:val="left" w:pos="9072"/>
              </w:tabs>
              <w:ind w:right="340"/>
              <w:jc w:val="center"/>
              <w:rPr>
                <w:rFonts w:ascii="Arial" w:hAnsi="Arial"/>
                <w:color w:val="000000"/>
              </w:rPr>
            </w:pPr>
          </w:p>
        </w:tc>
        <w:tc>
          <w:tcPr>
            <w:tcW w:w="25" w:type="dxa"/>
            <w:tcBorders>
              <w:top w:val="single" w:sz="4" w:space="0" w:color="auto"/>
              <w:left w:val="nil"/>
              <w:bottom w:val="single" w:sz="4" w:space="0" w:color="auto"/>
              <w:right w:val="single" w:sz="4" w:space="0" w:color="auto"/>
            </w:tcBorders>
            <w:vAlign w:val="center"/>
          </w:tcPr>
          <w:p w14:paraId="70342FB4" w14:textId="77777777" w:rsidR="00BB2667" w:rsidRPr="00CB3D71" w:rsidRDefault="00BB2667" w:rsidP="000352C4">
            <w:pPr>
              <w:tabs>
                <w:tab w:val="left" w:pos="3289"/>
                <w:tab w:val="left" w:pos="9072"/>
              </w:tabs>
              <w:ind w:right="340"/>
              <w:jc w:val="center"/>
              <w:rPr>
                <w:rFonts w:ascii="Arial" w:hAnsi="Arial"/>
                <w:color w:val="000000"/>
              </w:rPr>
            </w:pPr>
          </w:p>
        </w:tc>
      </w:tr>
    </w:tbl>
    <w:p w14:paraId="174280DE" w14:textId="77777777" w:rsidR="00BB2667" w:rsidRPr="00CB3D71" w:rsidRDefault="00BB2667" w:rsidP="003040E2">
      <w:pPr>
        <w:tabs>
          <w:tab w:val="left" w:pos="9866"/>
          <w:tab w:val="left" w:pos="9923"/>
        </w:tabs>
        <w:spacing w:before="160" w:after="30"/>
        <w:ind w:left="340" w:right="340"/>
        <w:rPr>
          <w:rFonts w:ascii="Arial" w:hAnsi="Arial"/>
          <w:color w:val="000000"/>
        </w:rPr>
      </w:pPr>
      <w:r w:rsidRPr="00CB3D71">
        <w:rPr>
          <w:rFonts w:ascii="Arial" w:hAnsi="Arial"/>
          <w:color w:val="000000"/>
        </w:rPr>
        <w:t>Address</w:t>
      </w:r>
    </w:p>
    <w:tbl>
      <w:tblPr>
        <w:tblW w:w="0" w:type="auto"/>
        <w:tblInd w:w="454"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0A0" w:firstRow="1" w:lastRow="0" w:firstColumn="1" w:lastColumn="0" w:noHBand="0" w:noVBand="0"/>
      </w:tblPr>
      <w:tblGrid>
        <w:gridCol w:w="11170"/>
      </w:tblGrid>
      <w:tr w:rsidR="00BB2667" w:rsidRPr="00CB3D71" w14:paraId="2998D1CF" w14:textId="77777777" w:rsidTr="000352C4">
        <w:trPr>
          <w:cantSplit/>
          <w:trHeight w:val="454"/>
        </w:trPr>
        <w:tc>
          <w:tcPr>
            <w:tcW w:w="11170" w:type="dxa"/>
            <w:tcBorders>
              <w:top w:val="single" w:sz="4" w:space="0" w:color="auto"/>
              <w:bottom w:val="single" w:sz="4" w:space="0" w:color="auto"/>
            </w:tcBorders>
            <w:noWrap/>
            <w:vAlign w:val="center"/>
          </w:tcPr>
          <w:p w14:paraId="6D567A25" w14:textId="77777777" w:rsidR="00BB2667" w:rsidRPr="00CB3D71" w:rsidRDefault="00BB2667" w:rsidP="000352C4">
            <w:pPr>
              <w:tabs>
                <w:tab w:val="left" w:pos="3289"/>
                <w:tab w:val="left" w:pos="9072"/>
              </w:tabs>
              <w:ind w:right="340"/>
              <w:rPr>
                <w:rFonts w:ascii="Arial" w:hAnsi="Arial"/>
                <w:color w:val="000000"/>
              </w:rPr>
            </w:pPr>
          </w:p>
        </w:tc>
      </w:tr>
    </w:tbl>
    <w:p w14:paraId="66B5A91F" w14:textId="71CAEE56" w:rsidR="00BB2667" w:rsidRPr="00CB3D71" w:rsidRDefault="00F22673" w:rsidP="003040E2">
      <w:pPr>
        <w:tabs>
          <w:tab w:val="left" w:pos="900"/>
          <w:tab w:val="left" w:pos="1980"/>
          <w:tab w:val="left" w:pos="2340"/>
          <w:tab w:val="left" w:pos="5580"/>
          <w:tab w:val="left" w:pos="6840"/>
          <w:tab w:val="left" w:pos="9360"/>
        </w:tabs>
        <w:spacing w:after="30"/>
        <w:ind w:left="340" w:right="340"/>
        <w:rPr>
          <w:rFonts w:ascii="Arial" w:hAnsi="Arial"/>
          <w:color w:val="000000"/>
        </w:rPr>
      </w:pPr>
      <w:r w:rsidRPr="00F22673">
        <w:rPr>
          <w:rFonts w:ascii="Arial" w:hAnsi="Arial"/>
          <w:noProof/>
          <w:color w:val="000000"/>
          <w:sz w:val="18"/>
        </w:rPr>
        <mc:AlternateContent>
          <mc:Choice Requires="wps">
            <w:drawing>
              <wp:anchor distT="45720" distB="45720" distL="114300" distR="114300" simplePos="0" relativeHeight="251769856" behindDoc="0" locked="0" layoutInCell="1" allowOverlap="1" wp14:anchorId="0ADDA00A" wp14:editId="26930E58">
                <wp:simplePos x="0" y="0"/>
                <wp:positionH relativeFrom="column">
                  <wp:posOffset>6353175</wp:posOffset>
                </wp:positionH>
                <wp:positionV relativeFrom="paragraph">
                  <wp:posOffset>198120</wp:posOffset>
                </wp:positionV>
                <wp:extent cx="1028065" cy="1404620"/>
                <wp:effectExtent l="0" t="0" r="19685" b="24765"/>
                <wp:wrapSquare wrapText="bothSides"/>
                <wp:docPr id="16252672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065" cy="1404620"/>
                        </a:xfrm>
                        <a:prstGeom prst="rect">
                          <a:avLst/>
                        </a:prstGeom>
                        <a:solidFill>
                          <a:srgbClr val="FFFFFF"/>
                        </a:solidFill>
                        <a:ln w="9525">
                          <a:solidFill>
                            <a:srgbClr val="000000"/>
                          </a:solidFill>
                          <a:miter lim="800000"/>
                          <a:headEnd/>
                          <a:tailEnd/>
                        </a:ln>
                      </wps:spPr>
                      <wps:txbx>
                        <w:txbxContent>
                          <w:p w14:paraId="63103427" w14:textId="77777777" w:rsidR="00F22673" w:rsidRPr="00F22673" w:rsidRDefault="00F22673" w:rsidP="00F22673">
                            <w:pPr>
                              <w:rPr>
                                <w:rFonts w:ascii="Arial" w:hAnsi="Arial" w:cs="Arial"/>
                                <w:sz w:val="22"/>
                                <w:szCs w:val="22"/>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ADDA00A" id="_x0000_s1031" type="#_x0000_t202" style="position:absolute;left:0;text-align:left;margin-left:500.25pt;margin-top:15.6pt;width:80.95pt;height:110.6pt;z-index:2517698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">
                <v:textbox style="mso-fit-shape-to-text:t">
                  <w:txbxContent>
                    <w:p w14:paraId="63103427" w14:textId="77777777" w:rsidR="00F22673" w:rsidRPr="00F22673" w:rsidRDefault="00F22673" w:rsidP="00F22673">
                      <w:pPr>
                        <w:rPr>
                          <w:rFonts w:ascii="Arial" w:hAnsi="Arial" w:cs="Arial"/>
                          <w:sz w:val="22"/>
                          <w:szCs w:val="22"/>
                        </w:rPr>
                      </w:pPr>
                    </w:p>
                  </w:txbxContent>
                </v:textbox>
                <w10:wrap type="square"/>
              </v:shape>
            </w:pict>
          </mc:Fallback>
        </mc:AlternateContent>
      </w:r>
      <w:r w:rsidR="00BB2667" w:rsidRPr="00CB3D71">
        <w:rPr>
          <w:rFonts w:ascii="Arial" w:hAnsi="Arial"/>
          <w:color w:val="000000"/>
        </w:rPr>
        <w:tab/>
      </w:r>
    </w:p>
    <w:p w14:paraId="6225E992" w14:textId="52BB2D6F" w:rsidR="00BB2667" w:rsidRPr="00CB3D71" w:rsidRDefault="00CB3D71" w:rsidP="00CB3D71">
      <w:pPr>
        <w:tabs>
          <w:tab w:val="left" w:pos="900"/>
          <w:tab w:val="left" w:pos="1980"/>
          <w:tab w:val="left" w:pos="2340"/>
          <w:tab w:val="left" w:pos="5580"/>
          <w:tab w:val="left" w:pos="6663"/>
          <w:tab w:val="left" w:pos="7655"/>
        </w:tabs>
        <w:spacing w:after="30"/>
        <w:ind w:left="340" w:right="340"/>
        <w:rPr>
          <w:rFonts w:ascii="Arial" w:hAnsi="Arial"/>
          <w:color w:val="000000"/>
        </w:rPr>
      </w:pPr>
      <w:r w:rsidRPr="00CB3D71">
        <w:rPr>
          <w:noProof/>
          <w:lang w:eastAsia="en-AU"/>
        </w:rPr>
        <mc:AlternateContent>
          <mc:Choice Requires="wps">
            <w:drawing>
              <wp:anchor distT="0" distB="0" distL="114300" distR="114300" simplePos="0" relativeHeight="251636736" behindDoc="0" locked="0" layoutInCell="1" allowOverlap="1" wp14:anchorId="46D2CF21" wp14:editId="39526BD2">
                <wp:simplePos x="0" y="0"/>
                <wp:positionH relativeFrom="column">
                  <wp:posOffset>3810000</wp:posOffset>
                </wp:positionH>
                <wp:positionV relativeFrom="paragraph">
                  <wp:posOffset>32385</wp:posOffset>
                </wp:positionV>
                <wp:extent cx="179705" cy="179705"/>
                <wp:effectExtent l="9525" t="12065" r="10795" b="8255"/>
                <wp:wrapNone/>
                <wp:docPr id="67"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4C9D9D" id="Rectangle 53" o:spid="_x0000_s1026" style="position:absolute;margin-left:300pt;margin-top:2.55pt;width:14.15pt;height:14.1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" filled="f" fillcolor="#9bc1ff" strokeweight=".5pt">
                <v:fill color2="#3f80cd" focus="100%" type="gradient">
                  <o:fill v:ext="view" type="gradientUnscaled"/>
                </v:fill>
                <v:shadow opacity="22938f" offset="0"/>
                <v:textbox inset=",7.2pt,,7.2pt"/>
              </v:rect>
            </w:pict>
          </mc:Fallback>
        </mc:AlternateContent>
      </w:r>
      <w:r w:rsidRPr="00CB3D71">
        <w:rPr>
          <w:noProof/>
          <w:lang w:eastAsia="en-AU"/>
        </w:rPr>
        <mc:AlternateContent>
          <mc:Choice Requires="wps">
            <w:drawing>
              <wp:anchor distT="0" distB="0" distL="114300" distR="114300" simplePos="0" relativeHeight="251637760" behindDoc="0" locked="0" layoutInCell="1" allowOverlap="1" wp14:anchorId="2208CDFB" wp14:editId="72473C6A">
                <wp:simplePos x="0" y="0"/>
                <wp:positionH relativeFrom="column">
                  <wp:posOffset>4572000</wp:posOffset>
                </wp:positionH>
                <wp:positionV relativeFrom="paragraph">
                  <wp:posOffset>22860</wp:posOffset>
                </wp:positionV>
                <wp:extent cx="179705" cy="179705"/>
                <wp:effectExtent l="9525" t="12065" r="10795" b="8255"/>
                <wp:wrapNone/>
                <wp:docPr id="68"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1F149B" id="Rectangle 54" o:spid="_x0000_s1026" style="position:absolute;margin-left:5in;margin-top:1.8pt;width:14.15pt;height:14.1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" filled="f" fillcolor="#9bc1ff" strokeweight=".5pt">
                <v:fill color2="#3f80cd" focus="100%" type="gradient">
                  <o:fill v:ext="view" type="gradientUnscaled"/>
                </v:fill>
                <v:shadow opacity="22938f" offset="0"/>
                <v:textbox inset=",7.2pt,,7.2pt"/>
              </v:rect>
            </w:pict>
          </mc:Fallback>
        </mc:AlternateContent>
      </w:r>
      <w:r w:rsidR="00BB2667" w:rsidRPr="00CB3D71">
        <w:rPr>
          <w:rFonts w:ascii="Arial" w:hAnsi="Arial"/>
          <w:color w:val="000000"/>
        </w:rPr>
        <w:t xml:space="preserve">Do you wish this child to be named on the order? </w:t>
      </w:r>
      <w:proofErr w:type="gramStart"/>
      <w:r w:rsidR="00BB2667" w:rsidRPr="00CB3D71">
        <w:rPr>
          <w:rFonts w:ascii="Arial" w:hAnsi="Arial"/>
          <w:color w:val="000000"/>
        </w:rPr>
        <w:t xml:space="preserve">No  </w:t>
      </w:r>
      <w:r w:rsidR="00BB2667" w:rsidRPr="00CB3D71">
        <w:rPr>
          <w:rFonts w:ascii="Arial" w:hAnsi="Arial"/>
          <w:color w:val="000000"/>
        </w:rPr>
        <w:tab/>
      </w:r>
      <w:proofErr w:type="gramEnd"/>
      <w:r w:rsidR="00BB2667" w:rsidRPr="00CB3D71">
        <w:rPr>
          <w:rFonts w:ascii="Arial" w:hAnsi="Arial"/>
          <w:color w:val="000000"/>
        </w:rPr>
        <w:t xml:space="preserve">Yes </w:t>
      </w:r>
      <w:r w:rsidR="00BB2667" w:rsidRPr="00CB3D71">
        <w:rPr>
          <w:rFonts w:ascii="Arial" w:hAnsi="Arial"/>
          <w:color w:val="000000"/>
        </w:rPr>
        <w:tab/>
      </w:r>
      <w:r w:rsidR="00BB2667" w:rsidRPr="00CB3D71">
        <w:rPr>
          <w:rFonts w:ascii="Arial" w:hAnsi="Arial"/>
          <w:color w:val="000000"/>
        </w:rPr>
        <w:tab/>
        <w:t>SPI # (QPS Only)</w:t>
      </w:r>
    </w:p>
    <w:p w14:paraId="637E61AD" w14:textId="78F49C90" w:rsidR="00BB2667" w:rsidRPr="00CB3D71" w:rsidRDefault="00BB2667" w:rsidP="0025196E">
      <w:pPr>
        <w:tabs>
          <w:tab w:val="left" w:pos="900"/>
          <w:tab w:val="left" w:pos="1980"/>
          <w:tab w:val="left" w:pos="2340"/>
          <w:tab w:val="left" w:pos="5580"/>
          <w:tab w:val="left" w:pos="6840"/>
          <w:tab w:val="left" w:pos="9360"/>
        </w:tabs>
        <w:spacing w:after="30"/>
        <w:ind w:left="340" w:right="340"/>
        <w:rPr>
          <w:rFonts w:ascii="Arial" w:hAnsi="Arial"/>
          <w:color w:val="000000"/>
        </w:rPr>
      </w:pPr>
    </w:p>
    <w:p w14:paraId="0276094F" w14:textId="77777777" w:rsidR="00BB2667" w:rsidRPr="00CB3D71" w:rsidRDefault="00BB2667" w:rsidP="0025196E">
      <w:pPr>
        <w:tabs>
          <w:tab w:val="left" w:pos="900"/>
          <w:tab w:val="left" w:pos="1980"/>
          <w:tab w:val="left" w:pos="2340"/>
          <w:tab w:val="left" w:pos="5580"/>
          <w:tab w:val="left" w:pos="6840"/>
          <w:tab w:val="left" w:pos="9781"/>
        </w:tabs>
        <w:spacing w:after="30"/>
        <w:ind w:left="340" w:right="340"/>
        <w:rPr>
          <w:rFonts w:ascii="Arial" w:hAnsi="Arial"/>
          <w:i/>
          <w:color w:val="000000"/>
        </w:rPr>
      </w:pPr>
      <w:r w:rsidRPr="00CB3D71">
        <w:rPr>
          <w:rFonts w:ascii="Arial" w:hAnsi="Arial"/>
          <w:color w:val="000000"/>
        </w:rPr>
        <w:t>State grounds as to why the child/children are to be named on the order</w:t>
      </w:r>
    </w:p>
    <w:tbl>
      <w:tblPr>
        <w:tblW w:w="0" w:type="auto"/>
        <w:tblInd w:w="454"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0A0" w:firstRow="1" w:lastRow="0" w:firstColumn="1" w:lastColumn="0" w:noHBand="0" w:noVBand="0"/>
      </w:tblPr>
      <w:tblGrid>
        <w:gridCol w:w="11170"/>
      </w:tblGrid>
      <w:tr w:rsidR="00BB2667" w:rsidRPr="00D61F4A" w14:paraId="642767DD" w14:textId="77777777" w:rsidTr="000352C4">
        <w:trPr>
          <w:cantSplit/>
          <w:trHeight w:val="454"/>
        </w:trPr>
        <w:tc>
          <w:tcPr>
            <w:tcW w:w="11170" w:type="dxa"/>
            <w:tcBorders>
              <w:top w:val="single" w:sz="4" w:space="0" w:color="auto"/>
              <w:bottom w:val="dashed" w:sz="4" w:space="0" w:color="auto"/>
            </w:tcBorders>
            <w:noWrap/>
            <w:vAlign w:val="center"/>
          </w:tcPr>
          <w:p w14:paraId="054FDEEA" w14:textId="77777777" w:rsidR="00BB2667" w:rsidRPr="00EA019B" w:rsidRDefault="00BB2667" w:rsidP="000352C4">
            <w:pPr>
              <w:tabs>
                <w:tab w:val="left" w:pos="3289"/>
                <w:tab w:val="left" w:pos="9072"/>
              </w:tabs>
              <w:ind w:right="340"/>
              <w:rPr>
                <w:rFonts w:ascii="Arial" w:hAnsi="Arial"/>
                <w:color w:val="000000"/>
                <w:sz w:val="22"/>
                <w:szCs w:val="32"/>
              </w:rPr>
            </w:pPr>
          </w:p>
        </w:tc>
      </w:tr>
      <w:tr w:rsidR="00951058" w:rsidRPr="00D61F4A" w14:paraId="60BA5658" w14:textId="77777777" w:rsidTr="008E797E">
        <w:trPr>
          <w:cantSplit/>
          <w:trHeight w:val="454"/>
        </w:trPr>
        <w:tc>
          <w:tcPr>
            <w:tcW w:w="11170" w:type="dxa"/>
            <w:tcBorders>
              <w:top w:val="dashed" w:sz="4" w:space="0" w:color="auto"/>
              <w:bottom w:val="dashed" w:sz="4" w:space="0" w:color="auto"/>
            </w:tcBorders>
            <w:noWrap/>
            <w:vAlign w:val="center"/>
          </w:tcPr>
          <w:p w14:paraId="56C8643D" w14:textId="77777777" w:rsidR="00951058" w:rsidRPr="00EA019B" w:rsidRDefault="00951058" w:rsidP="000352C4">
            <w:pPr>
              <w:tabs>
                <w:tab w:val="left" w:pos="3289"/>
                <w:tab w:val="left" w:pos="9072"/>
              </w:tabs>
              <w:ind w:right="340"/>
              <w:rPr>
                <w:rFonts w:ascii="Arial" w:hAnsi="Arial"/>
                <w:color w:val="000000"/>
                <w:sz w:val="22"/>
                <w:szCs w:val="32"/>
              </w:rPr>
            </w:pPr>
          </w:p>
        </w:tc>
      </w:tr>
      <w:tr w:rsidR="00BB2667" w:rsidRPr="00D61F4A" w14:paraId="009CEC89" w14:textId="77777777" w:rsidTr="000352C4">
        <w:trPr>
          <w:cantSplit/>
          <w:trHeight w:val="454"/>
        </w:trPr>
        <w:tc>
          <w:tcPr>
            <w:tcW w:w="11170" w:type="dxa"/>
            <w:tcBorders>
              <w:top w:val="dashed" w:sz="4" w:space="0" w:color="auto"/>
              <w:bottom w:val="dashed" w:sz="4" w:space="0" w:color="auto"/>
            </w:tcBorders>
            <w:noWrap/>
            <w:vAlign w:val="center"/>
          </w:tcPr>
          <w:p w14:paraId="678F542B" w14:textId="77777777" w:rsidR="00BB2667" w:rsidRPr="00EA019B" w:rsidRDefault="00BB2667" w:rsidP="000352C4">
            <w:pPr>
              <w:tabs>
                <w:tab w:val="left" w:pos="3289"/>
                <w:tab w:val="left" w:pos="9072"/>
              </w:tabs>
              <w:ind w:right="340"/>
              <w:rPr>
                <w:rFonts w:ascii="Arial" w:hAnsi="Arial"/>
                <w:color w:val="000000"/>
                <w:sz w:val="22"/>
                <w:szCs w:val="32"/>
              </w:rPr>
            </w:pPr>
          </w:p>
        </w:tc>
      </w:tr>
      <w:tr w:rsidR="00BB2667" w:rsidRPr="00D61F4A" w14:paraId="4FE00C1A" w14:textId="77777777" w:rsidTr="000352C4">
        <w:trPr>
          <w:cantSplit/>
          <w:trHeight w:val="454"/>
        </w:trPr>
        <w:tc>
          <w:tcPr>
            <w:tcW w:w="11170" w:type="dxa"/>
            <w:tcBorders>
              <w:top w:val="dashed" w:sz="4" w:space="0" w:color="auto"/>
              <w:bottom w:val="dashed" w:sz="4" w:space="0" w:color="auto"/>
            </w:tcBorders>
            <w:noWrap/>
            <w:vAlign w:val="center"/>
          </w:tcPr>
          <w:p w14:paraId="1F2B015D" w14:textId="77777777" w:rsidR="00BB2667" w:rsidRPr="00EA019B" w:rsidRDefault="00BB2667" w:rsidP="000352C4">
            <w:pPr>
              <w:tabs>
                <w:tab w:val="left" w:pos="3289"/>
                <w:tab w:val="left" w:pos="9072"/>
              </w:tabs>
              <w:ind w:right="340"/>
              <w:rPr>
                <w:rFonts w:ascii="Arial" w:hAnsi="Arial"/>
                <w:color w:val="000000"/>
                <w:sz w:val="22"/>
                <w:szCs w:val="32"/>
              </w:rPr>
            </w:pPr>
          </w:p>
        </w:tc>
      </w:tr>
      <w:tr w:rsidR="00BB2667" w:rsidRPr="00D61F4A" w14:paraId="7F11CF50" w14:textId="77777777" w:rsidTr="00B4061A">
        <w:trPr>
          <w:cantSplit/>
          <w:trHeight w:val="454"/>
        </w:trPr>
        <w:tc>
          <w:tcPr>
            <w:tcW w:w="11170" w:type="dxa"/>
            <w:tcBorders>
              <w:top w:val="dashed" w:sz="4" w:space="0" w:color="auto"/>
              <w:bottom w:val="single" w:sz="4" w:space="0" w:color="auto"/>
            </w:tcBorders>
            <w:noWrap/>
            <w:vAlign w:val="center"/>
          </w:tcPr>
          <w:p w14:paraId="613D1314" w14:textId="77777777" w:rsidR="00BB2667" w:rsidRPr="00EA019B" w:rsidRDefault="00BB2667" w:rsidP="000352C4">
            <w:pPr>
              <w:tabs>
                <w:tab w:val="left" w:pos="3289"/>
                <w:tab w:val="left" w:pos="9072"/>
              </w:tabs>
              <w:ind w:right="340"/>
              <w:rPr>
                <w:rFonts w:ascii="Arial" w:hAnsi="Arial"/>
                <w:color w:val="000000"/>
                <w:sz w:val="22"/>
                <w:szCs w:val="32"/>
              </w:rPr>
            </w:pPr>
          </w:p>
        </w:tc>
      </w:tr>
    </w:tbl>
    <w:p w14:paraId="694B233A" w14:textId="77777777" w:rsidR="00BB2667" w:rsidRPr="00D61F4A" w:rsidRDefault="00BB2667" w:rsidP="0025196E">
      <w:pPr>
        <w:tabs>
          <w:tab w:val="left" w:pos="900"/>
          <w:tab w:val="left" w:pos="1980"/>
          <w:tab w:val="left" w:pos="2340"/>
          <w:tab w:val="left" w:pos="5580"/>
          <w:tab w:val="left" w:pos="6840"/>
          <w:tab w:val="left" w:pos="9781"/>
        </w:tabs>
        <w:spacing w:after="30"/>
        <w:ind w:left="340" w:right="340"/>
        <w:rPr>
          <w:rFonts w:ascii="Arial" w:hAnsi="Arial"/>
          <w:color w:val="000000"/>
          <w:sz w:val="18"/>
        </w:rPr>
      </w:pPr>
    </w:p>
    <w:p w14:paraId="029348F5" w14:textId="77777777" w:rsidR="00BB2667" w:rsidRPr="00CB3D71" w:rsidRDefault="00BB2667" w:rsidP="0025196E">
      <w:pPr>
        <w:pBdr>
          <w:top w:val="single" w:sz="4" w:space="1" w:color="auto"/>
          <w:left w:val="single" w:sz="4" w:space="4" w:color="auto"/>
          <w:bottom w:val="single" w:sz="4" w:space="1" w:color="auto"/>
          <w:right w:val="single" w:sz="4" w:space="4" w:color="auto"/>
        </w:pBdr>
        <w:shd w:val="clear" w:color="auto" w:fill="CCCCCC"/>
        <w:tabs>
          <w:tab w:val="left" w:pos="3289"/>
          <w:tab w:val="left" w:pos="9072"/>
        </w:tabs>
        <w:ind w:left="340" w:right="340"/>
        <w:rPr>
          <w:rFonts w:ascii="Arial" w:hAnsi="Arial"/>
          <w:b/>
          <w:color w:val="000000"/>
          <w:szCs w:val="36"/>
        </w:rPr>
      </w:pPr>
      <w:r w:rsidRPr="00CB3D71">
        <w:rPr>
          <w:rFonts w:ascii="Arial" w:hAnsi="Arial"/>
          <w:b/>
          <w:color w:val="000000"/>
          <w:szCs w:val="36"/>
        </w:rPr>
        <w:t>Proceed to Question 8</w:t>
      </w:r>
    </w:p>
    <w:p w14:paraId="67628D28" w14:textId="77777777" w:rsidR="00BB2667" w:rsidRPr="00D61F4A" w:rsidRDefault="00BB2667" w:rsidP="0025196E">
      <w:pPr>
        <w:tabs>
          <w:tab w:val="left" w:pos="900"/>
          <w:tab w:val="left" w:pos="1980"/>
          <w:tab w:val="left" w:pos="2340"/>
          <w:tab w:val="left" w:pos="5580"/>
          <w:tab w:val="left" w:pos="6840"/>
          <w:tab w:val="left" w:pos="9360"/>
        </w:tabs>
        <w:spacing w:after="30"/>
        <w:ind w:left="340" w:right="340"/>
        <w:rPr>
          <w:rFonts w:ascii="Arial" w:hAnsi="Arial"/>
          <w:color w:val="000000"/>
          <w:sz w:val="18"/>
        </w:rPr>
      </w:pPr>
    </w:p>
    <w:p w14:paraId="4ACE338A" w14:textId="398E7715" w:rsidR="00BB2667" w:rsidRPr="00CB3D71" w:rsidRDefault="005450C9" w:rsidP="004E1D3D">
      <w:pPr>
        <w:tabs>
          <w:tab w:val="left" w:pos="9781"/>
        </w:tabs>
        <w:spacing w:after="120"/>
        <w:ind w:left="340" w:right="340"/>
        <w:rPr>
          <w:rFonts w:ascii="Arial" w:hAnsi="Arial"/>
          <w:b/>
          <w:color w:val="000000"/>
          <w:sz w:val="28"/>
          <w:szCs w:val="28"/>
        </w:rPr>
      </w:pPr>
      <w:r w:rsidRPr="00CB3D71">
        <w:rPr>
          <w:noProof/>
          <w:sz w:val="28"/>
          <w:szCs w:val="28"/>
          <w:lang w:eastAsia="en-AU"/>
        </w:rPr>
        <mc:AlternateContent>
          <mc:Choice Requires="wps">
            <w:drawing>
              <wp:anchor distT="0" distB="0" distL="114300" distR="114300" simplePos="0" relativeHeight="251633664" behindDoc="0" locked="0" layoutInCell="1" allowOverlap="1" wp14:anchorId="206100A1" wp14:editId="2C5FADF4">
                <wp:simplePos x="0" y="0"/>
                <wp:positionH relativeFrom="column">
                  <wp:posOffset>5914390</wp:posOffset>
                </wp:positionH>
                <wp:positionV relativeFrom="paragraph">
                  <wp:posOffset>88265</wp:posOffset>
                </wp:positionV>
                <wp:extent cx="1285875" cy="0"/>
                <wp:effectExtent l="0" t="0" r="0" b="0"/>
                <wp:wrapNone/>
                <wp:docPr id="66"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85875"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E7D408" id="Line 50" o:spid="_x0000_s1026" style="position:absolute;flip:x;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7pt,6.95pt" to="566.9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" strokeweight="2pt"/>
            </w:pict>
          </mc:Fallback>
        </mc:AlternateContent>
      </w:r>
      <w:r w:rsidR="00BB2667" w:rsidRPr="00CB3D71">
        <w:rPr>
          <w:rFonts w:ascii="Arial" w:hAnsi="Arial"/>
          <w:b/>
          <w:color w:val="000000"/>
          <w:sz w:val="28"/>
          <w:szCs w:val="28"/>
        </w:rPr>
        <w:t>8.  Relatives or associates you would like to be named on the order</w:t>
      </w:r>
    </w:p>
    <w:p w14:paraId="639C1736" w14:textId="77777777" w:rsidR="00BB2667" w:rsidRPr="002B0D41" w:rsidRDefault="00BB2667" w:rsidP="00733D2A">
      <w:pPr>
        <w:tabs>
          <w:tab w:val="left" w:pos="7380"/>
          <w:tab w:val="left" w:pos="9540"/>
        </w:tabs>
        <w:spacing w:after="30"/>
        <w:ind w:left="340" w:right="340"/>
        <w:rPr>
          <w:rFonts w:ascii="Arial" w:hAnsi="Arial" w:cs="Arial"/>
          <w:color w:val="000000"/>
        </w:rPr>
      </w:pPr>
      <w:r w:rsidRPr="002B0D41">
        <w:rPr>
          <w:rFonts w:ascii="Arial" w:hAnsi="Arial" w:cs="Arial"/>
          <w:color w:val="000000"/>
        </w:rPr>
        <w:t xml:space="preserve">Full Name of </w:t>
      </w:r>
      <w:r w:rsidRPr="002B0D41">
        <w:rPr>
          <w:rFonts w:ascii="Arial" w:hAnsi="Arial" w:cs="Arial"/>
          <w:b/>
          <w:color w:val="000000"/>
        </w:rPr>
        <w:t>Relative</w:t>
      </w:r>
      <w:r w:rsidRPr="002B0D41">
        <w:rPr>
          <w:rFonts w:ascii="Arial" w:hAnsi="Arial" w:cs="Arial"/>
          <w:color w:val="000000"/>
        </w:rPr>
        <w:tab/>
        <w:t>Gender</w:t>
      </w:r>
      <w:r w:rsidRPr="002B0D41">
        <w:rPr>
          <w:rFonts w:ascii="Arial" w:hAnsi="Arial" w:cs="Arial"/>
          <w:color w:val="000000"/>
        </w:rPr>
        <w:tab/>
        <w:t xml:space="preserve"> Date of birth</w:t>
      </w:r>
    </w:p>
    <w:tbl>
      <w:tblPr>
        <w:tblpPr w:leftFromText="180" w:rightFromText="180" w:vertAnchor="text" w:horzAnchor="margin" w:tblpXSpec="center" w:tblpY="1"/>
        <w:tblW w:w="11333" w:type="dxa"/>
        <w:tblBorders>
          <w:top w:val="single" w:sz="4" w:space="0" w:color="000000"/>
          <w:left w:val="single" w:sz="4" w:space="0" w:color="000000"/>
          <w:bottom w:val="single" w:sz="4" w:space="0" w:color="000000"/>
          <w:right w:val="single" w:sz="4" w:space="0" w:color="000000"/>
        </w:tblBorders>
        <w:tblLayout w:type="fixed"/>
        <w:tblCellMar>
          <w:left w:w="0" w:type="dxa"/>
          <w:right w:w="0" w:type="dxa"/>
        </w:tblCellMar>
        <w:tblLook w:val="00A0" w:firstRow="1" w:lastRow="0" w:firstColumn="1" w:lastColumn="0" w:noHBand="0" w:noVBand="0"/>
      </w:tblPr>
      <w:tblGrid>
        <w:gridCol w:w="6685"/>
        <w:gridCol w:w="360"/>
        <w:gridCol w:w="1980"/>
        <w:gridCol w:w="103"/>
        <w:gridCol w:w="180"/>
        <w:gridCol w:w="824"/>
        <w:gridCol w:w="284"/>
        <w:gridCol w:w="284"/>
        <w:gridCol w:w="284"/>
        <w:gridCol w:w="284"/>
        <w:gridCol w:w="20"/>
        <w:gridCol w:w="20"/>
        <w:gridCol w:w="25"/>
      </w:tblGrid>
      <w:tr w:rsidR="00BB2667" w:rsidRPr="002B0D41" w14:paraId="26E90A5A" w14:textId="77777777" w:rsidTr="000352C4">
        <w:trPr>
          <w:cantSplit/>
          <w:trHeight w:val="454"/>
        </w:trPr>
        <w:tc>
          <w:tcPr>
            <w:tcW w:w="6685" w:type="dxa"/>
            <w:tcBorders>
              <w:top w:val="single" w:sz="4" w:space="0" w:color="000000"/>
              <w:bottom w:val="single" w:sz="4" w:space="0" w:color="000000"/>
              <w:right w:val="single" w:sz="4" w:space="0" w:color="000000"/>
            </w:tcBorders>
            <w:vAlign w:val="center"/>
          </w:tcPr>
          <w:p w14:paraId="763369E6" w14:textId="77777777" w:rsidR="00BB2667" w:rsidRPr="002B0D41" w:rsidRDefault="00BB2667" w:rsidP="000352C4">
            <w:pPr>
              <w:tabs>
                <w:tab w:val="left" w:pos="9866"/>
                <w:tab w:val="left" w:pos="9923"/>
              </w:tabs>
              <w:ind w:right="340"/>
              <w:rPr>
                <w:rFonts w:ascii="Arial" w:hAnsi="Arial" w:cs="Arial"/>
                <w:color w:val="000000"/>
              </w:rPr>
            </w:pPr>
          </w:p>
        </w:tc>
        <w:tc>
          <w:tcPr>
            <w:tcW w:w="360" w:type="dxa"/>
            <w:tcBorders>
              <w:top w:val="nil"/>
              <w:bottom w:val="nil"/>
              <w:right w:val="single" w:sz="4" w:space="0" w:color="000000"/>
            </w:tcBorders>
            <w:vAlign w:val="center"/>
          </w:tcPr>
          <w:p w14:paraId="2D72A35A" w14:textId="77777777" w:rsidR="00BB2667" w:rsidRPr="002B0D41" w:rsidRDefault="00BB2667" w:rsidP="000352C4">
            <w:pPr>
              <w:tabs>
                <w:tab w:val="left" w:pos="9866"/>
                <w:tab w:val="left" w:pos="9923"/>
              </w:tabs>
              <w:ind w:right="340"/>
              <w:rPr>
                <w:rFonts w:ascii="Arial" w:hAnsi="Arial" w:cs="Arial"/>
                <w:color w:val="000000"/>
              </w:rPr>
            </w:pPr>
          </w:p>
        </w:tc>
        <w:tc>
          <w:tcPr>
            <w:tcW w:w="1980" w:type="dxa"/>
            <w:tcBorders>
              <w:top w:val="single" w:sz="4" w:space="0" w:color="auto"/>
              <w:bottom w:val="single" w:sz="4" w:space="0" w:color="auto"/>
            </w:tcBorders>
          </w:tcPr>
          <w:p w14:paraId="21F184D8" w14:textId="77777777" w:rsidR="00BB2667" w:rsidRPr="002B0D41" w:rsidRDefault="00BB2667" w:rsidP="000352C4">
            <w:pPr>
              <w:tabs>
                <w:tab w:val="left" w:pos="9866"/>
                <w:tab w:val="left" w:pos="9923"/>
              </w:tabs>
              <w:ind w:left="340" w:right="340"/>
              <w:rPr>
                <w:rFonts w:ascii="Arial" w:hAnsi="Arial" w:cs="Arial"/>
                <w:color w:val="000000"/>
              </w:rPr>
            </w:pPr>
          </w:p>
        </w:tc>
        <w:tc>
          <w:tcPr>
            <w:tcW w:w="103" w:type="dxa"/>
            <w:tcBorders>
              <w:top w:val="single" w:sz="4" w:space="0" w:color="auto"/>
              <w:bottom w:val="single" w:sz="4" w:space="0" w:color="auto"/>
              <w:right w:val="single" w:sz="4" w:space="0" w:color="000000"/>
            </w:tcBorders>
          </w:tcPr>
          <w:p w14:paraId="49822171" w14:textId="77777777" w:rsidR="00BB2667" w:rsidRPr="002B0D41" w:rsidRDefault="00BB2667" w:rsidP="000352C4">
            <w:pPr>
              <w:tabs>
                <w:tab w:val="left" w:pos="9866"/>
                <w:tab w:val="left" w:pos="9923"/>
              </w:tabs>
              <w:ind w:left="340" w:right="340"/>
              <w:rPr>
                <w:rFonts w:ascii="Arial" w:hAnsi="Arial" w:cs="Arial"/>
                <w:color w:val="000000"/>
              </w:rPr>
            </w:pPr>
          </w:p>
        </w:tc>
        <w:tc>
          <w:tcPr>
            <w:tcW w:w="180" w:type="dxa"/>
            <w:tcBorders>
              <w:top w:val="nil"/>
              <w:left w:val="single" w:sz="4" w:space="0" w:color="000000"/>
              <w:bottom w:val="nil"/>
              <w:right w:val="single" w:sz="4" w:space="0" w:color="auto"/>
            </w:tcBorders>
            <w:vAlign w:val="center"/>
          </w:tcPr>
          <w:p w14:paraId="2049D720" w14:textId="77777777" w:rsidR="00BB2667" w:rsidRPr="002B0D41" w:rsidRDefault="00BB2667" w:rsidP="000352C4">
            <w:pPr>
              <w:tabs>
                <w:tab w:val="left" w:pos="9866"/>
                <w:tab w:val="left" w:pos="9923"/>
              </w:tabs>
              <w:ind w:left="340" w:right="340"/>
              <w:rPr>
                <w:rFonts w:ascii="Arial" w:hAnsi="Arial" w:cs="Arial"/>
                <w:color w:val="000000"/>
              </w:rPr>
            </w:pPr>
          </w:p>
        </w:tc>
        <w:tc>
          <w:tcPr>
            <w:tcW w:w="824" w:type="dxa"/>
            <w:tcBorders>
              <w:top w:val="single" w:sz="4" w:space="0" w:color="auto"/>
              <w:left w:val="single" w:sz="4" w:space="0" w:color="auto"/>
              <w:bottom w:val="single" w:sz="4" w:space="0" w:color="auto"/>
              <w:right w:val="nil"/>
            </w:tcBorders>
            <w:tcMar>
              <w:left w:w="0" w:type="dxa"/>
              <w:right w:w="0" w:type="dxa"/>
            </w:tcMar>
            <w:vAlign w:val="center"/>
          </w:tcPr>
          <w:p w14:paraId="4BCEAFC1" w14:textId="77777777" w:rsidR="00BB2667" w:rsidRPr="002B0D41" w:rsidRDefault="00BB2667" w:rsidP="000352C4">
            <w:pPr>
              <w:tabs>
                <w:tab w:val="left" w:pos="3289"/>
                <w:tab w:val="left" w:pos="9072"/>
              </w:tabs>
              <w:ind w:right="27"/>
              <w:jc w:val="center"/>
              <w:rPr>
                <w:rFonts w:ascii="Arial" w:hAnsi="Arial" w:cs="Arial"/>
                <w:color w:val="000000"/>
              </w:rPr>
            </w:pPr>
            <w:r w:rsidRPr="002B0D41">
              <w:rPr>
                <w:rFonts w:ascii="Arial" w:hAnsi="Arial" w:cs="Arial"/>
                <w:color w:val="000000"/>
              </w:rPr>
              <w:t xml:space="preserve">     /</w:t>
            </w:r>
          </w:p>
        </w:tc>
        <w:tc>
          <w:tcPr>
            <w:tcW w:w="284" w:type="dxa"/>
            <w:tcBorders>
              <w:top w:val="single" w:sz="4" w:space="0" w:color="auto"/>
              <w:left w:val="nil"/>
              <w:bottom w:val="single" w:sz="4" w:space="0" w:color="auto"/>
              <w:right w:val="nil"/>
            </w:tcBorders>
            <w:vAlign w:val="center"/>
          </w:tcPr>
          <w:p w14:paraId="533963BE" w14:textId="77777777" w:rsidR="00BB2667" w:rsidRPr="002B0D41" w:rsidRDefault="00BB2667" w:rsidP="000352C4">
            <w:pPr>
              <w:tabs>
                <w:tab w:val="left" w:pos="3289"/>
                <w:tab w:val="left" w:pos="9072"/>
              </w:tabs>
              <w:ind w:right="340"/>
              <w:jc w:val="center"/>
              <w:rPr>
                <w:rFonts w:ascii="Arial" w:hAnsi="Arial" w:cs="Arial"/>
                <w:color w:val="000000"/>
              </w:rPr>
            </w:pPr>
          </w:p>
        </w:tc>
        <w:tc>
          <w:tcPr>
            <w:tcW w:w="284" w:type="dxa"/>
            <w:tcBorders>
              <w:top w:val="single" w:sz="4" w:space="0" w:color="auto"/>
              <w:left w:val="nil"/>
              <w:bottom w:val="single" w:sz="4" w:space="0" w:color="auto"/>
              <w:right w:val="nil"/>
            </w:tcBorders>
            <w:vAlign w:val="center"/>
          </w:tcPr>
          <w:p w14:paraId="5BB447B0" w14:textId="77777777" w:rsidR="00BB2667" w:rsidRPr="002B0D41" w:rsidRDefault="00BB2667" w:rsidP="000352C4">
            <w:pPr>
              <w:tabs>
                <w:tab w:val="left" w:pos="3289"/>
                <w:tab w:val="left" w:pos="9072"/>
              </w:tabs>
              <w:jc w:val="center"/>
              <w:rPr>
                <w:rFonts w:ascii="Arial" w:hAnsi="Arial" w:cs="Arial"/>
                <w:color w:val="000000"/>
              </w:rPr>
            </w:pPr>
            <w:r w:rsidRPr="002B0D41">
              <w:rPr>
                <w:rFonts w:ascii="Arial" w:hAnsi="Arial" w:cs="Arial"/>
                <w:color w:val="000000"/>
              </w:rPr>
              <w:t>/</w:t>
            </w:r>
          </w:p>
        </w:tc>
        <w:tc>
          <w:tcPr>
            <w:tcW w:w="284" w:type="dxa"/>
            <w:tcBorders>
              <w:top w:val="single" w:sz="4" w:space="0" w:color="auto"/>
              <w:left w:val="nil"/>
              <w:bottom w:val="single" w:sz="4" w:space="0" w:color="auto"/>
              <w:right w:val="nil"/>
            </w:tcBorders>
            <w:vAlign w:val="center"/>
          </w:tcPr>
          <w:p w14:paraId="2E2F18B5" w14:textId="77777777" w:rsidR="00BB2667" w:rsidRPr="002B0D41" w:rsidRDefault="00BB2667" w:rsidP="000352C4">
            <w:pPr>
              <w:tabs>
                <w:tab w:val="left" w:pos="3289"/>
                <w:tab w:val="left" w:pos="9072"/>
              </w:tabs>
              <w:jc w:val="center"/>
              <w:rPr>
                <w:rFonts w:ascii="Arial" w:hAnsi="Arial" w:cs="Arial"/>
                <w:color w:val="000000"/>
              </w:rPr>
            </w:pPr>
          </w:p>
        </w:tc>
        <w:tc>
          <w:tcPr>
            <w:tcW w:w="284" w:type="dxa"/>
            <w:tcBorders>
              <w:top w:val="single" w:sz="4" w:space="0" w:color="auto"/>
              <w:left w:val="nil"/>
              <w:bottom w:val="single" w:sz="4" w:space="0" w:color="auto"/>
              <w:right w:val="nil"/>
            </w:tcBorders>
            <w:vAlign w:val="center"/>
          </w:tcPr>
          <w:p w14:paraId="5FD3B590" w14:textId="77777777" w:rsidR="00BB2667" w:rsidRPr="002B0D41" w:rsidRDefault="00BB2667" w:rsidP="000352C4">
            <w:pPr>
              <w:tabs>
                <w:tab w:val="left" w:pos="3289"/>
                <w:tab w:val="left" w:pos="9072"/>
              </w:tabs>
              <w:ind w:right="340"/>
              <w:jc w:val="center"/>
              <w:rPr>
                <w:rFonts w:ascii="Arial" w:hAnsi="Arial" w:cs="Arial"/>
                <w:color w:val="000000"/>
              </w:rPr>
            </w:pPr>
          </w:p>
        </w:tc>
        <w:tc>
          <w:tcPr>
            <w:tcW w:w="20" w:type="dxa"/>
            <w:tcBorders>
              <w:top w:val="single" w:sz="4" w:space="0" w:color="auto"/>
              <w:left w:val="nil"/>
              <w:bottom w:val="single" w:sz="4" w:space="0" w:color="auto"/>
              <w:right w:val="nil"/>
            </w:tcBorders>
            <w:vAlign w:val="center"/>
          </w:tcPr>
          <w:p w14:paraId="57E93F09" w14:textId="77777777" w:rsidR="00BB2667" w:rsidRPr="002B0D41" w:rsidRDefault="00BB2667" w:rsidP="000352C4">
            <w:pPr>
              <w:tabs>
                <w:tab w:val="left" w:pos="3289"/>
                <w:tab w:val="left" w:pos="9072"/>
              </w:tabs>
              <w:jc w:val="center"/>
              <w:rPr>
                <w:rFonts w:ascii="Arial" w:hAnsi="Arial" w:cs="Arial"/>
                <w:color w:val="000000"/>
              </w:rPr>
            </w:pPr>
          </w:p>
        </w:tc>
        <w:tc>
          <w:tcPr>
            <w:tcW w:w="20" w:type="dxa"/>
            <w:tcBorders>
              <w:top w:val="single" w:sz="4" w:space="0" w:color="auto"/>
              <w:left w:val="nil"/>
              <w:bottom w:val="single" w:sz="4" w:space="0" w:color="auto"/>
              <w:right w:val="nil"/>
            </w:tcBorders>
            <w:vAlign w:val="center"/>
          </w:tcPr>
          <w:p w14:paraId="2A24216D" w14:textId="77777777" w:rsidR="00BB2667" w:rsidRPr="002B0D41" w:rsidRDefault="00BB2667" w:rsidP="000352C4">
            <w:pPr>
              <w:tabs>
                <w:tab w:val="left" w:pos="3289"/>
                <w:tab w:val="left" w:pos="9072"/>
              </w:tabs>
              <w:ind w:right="340"/>
              <w:jc w:val="center"/>
              <w:rPr>
                <w:rFonts w:ascii="Arial" w:hAnsi="Arial" w:cs="Arial"/>
                <w:color w:val="000000"/>
              </w:rPr>
            </w:pPr>
          </w:p>
        </w:tc>
        <w:tc>
          <w:tcPr>
            <w:tcW w:w="25" w:type="dxa"/>
            <w:tcBorders>
              <w:top w:val="single" w:sz="4" w:space="0" w:color="auto"/>
              <w:left w:val="nil"/>
              <w:bottom w:val="single" w:sz="4" w:space="0" w:color="auto"/>
              <w:right w:val="single" w:sz="4" w:space="0" w:color="auto"/>
            </w:tcBorders>
            <w:vAlign w:val="center"/>
          </w:tcPr>
          <w:p w14:paraId="47230E51" w14:textId="77777777" w:rsidR="00BB2667" w:rsidRPr="002B0D41" w:rsidRDefault="00BB2667" w:rsidP="000352C4">
            <w:pPr>
              <w:tabs>
                <w:tab w:val="left" w:pos="3289"/>
                <w:tab w:val="left" w:pos="9072"/>
              </w:tabs>
              <w:ind w:right="340"/>
              <w:jc w:val="center"/>
              <w:rPr>
                <w:rFonts w:ascii="Arial" w:hAnsi="Arial" w:cs="Arial"/>
                <w:color w:val="000000"/>
              </w:rPr>
            </w:pPr>
          </w:p>
        </w:tc>
      </w:tr>
    </w:tbl>
    <w:p w14:paraId="553ED8C4" w14:textId="77777777" w:rsidR="00BB2667" w:rsidRPr="002B0D41" w:rsidRDefault="00BB2667" w:rsidP="00123D3B">
      <w:pPr>
        <w:tabs>
          <w:tab w:val="left" w:pos="9360"/>
          <w:tab w:val="left" w:pos="9720"/>
        </w:tabs>
        <w:spacing w:before="160" w:after="30"/>
        <w:ind w:left="340" w:right="340"/>
        <w:rPr>
          <w:rFonts w:ascii="Arial" w:hAnsi="Arial" w:cs="Arial"/>
          <w:color w:val="000000"/>
        </w:rPr>
      </w:pPr>
      <w:r w:rsidRPr="002B0D41">
        <w:rPr>
          <w:rFonts w:ascii="Arial" w:hAnsi="Arial" w:cs="Arial"/>
          <w:color w:val="000000"/>
        </w:rPr>
        <w:t>Address</w:t>
      </w:r>
      <w:r w:rsidRPr="002B0D41">
        <w:rPr>
          <w:rFonts w:ascii="Arial" w:hAnsi="Arial" w:cs="Arial"/>
          <w:color w:val="000000"/>
        </w:rPr>
        <w:tab/>
      </w:r>
      <w:r w:rsidRPr="002B0D41">
        <w:rPr>
          <w:rFonts w:ascii="Arial" w:hAnsi="Arial" w:cs="Arial"/>
          <w:color w:val="000000"/>
        </w:rPr>
        <w:tab/>
        <w:t>SPI # (QPS only)</w:t>
      </w:r>
    </w:p>
    <w:tbl>
      <w:tblPr>
        <w:tblpPr w:leftFromText="180" w:rightFromText="180" w:vertAnchor="text" w:tblpX="382" w:tblpY="1"/>
        <w:tblOverlap w:val="never"/>
        <w:tblW w:w="0" w:type="auto"/>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0A0" w:firstRow="1" w:lastRow="0" w:firstColumn="1" w:lastColumn="0" w:noHBand="0" w:noVBand="0"/>
      </w:tblPr>
      <w:tblGrid>
        <w:gridCol w:w="9124"/>
        <w:gridCol w:w="236"/>
        <w:gridCol w:w="1980"/>
      </w:tblGrid>
      <w:tr w:rsidR="00BB2667" w:rsidRPr="002B0D41" w14:paraId="41F7A117" w14:textId="77777777" w:rsidTr="006A7A62">
        <w:trPr>
          <w:cantSplit/>
          <w:trHeight w:val="454"/>
        </w:trPr>
        <w:tc>
          <w:tcPr>
            <w:tcW w:w="9124" w:type="dxa"/>
            <w:tcBorders>
              <w:top w:val="single" w:sz="4" w:space="0" w:color="auto"/>
              <w:bottom w:val="single" w:sz="4" w:space="0" w:color="auto"/>
              <w:right w:val="single" w:sz="4" w:space="0" w:color="auto"/>
            </w:tcBorders>
            <w:noWrap/>
            <w:vAlign w:val="center"/>
          </w:tcPr>
          <w:p w14:paraId="670EA846" w14:textId="77777777" w:rsidR="00BB2667" w:rsidRPr="002B0D41" w:rsidRDefault="00BB2667" w:rsidP="006A7A62">
            <w:pPr>
              <w:tabs>
                <w:tab w:val="left" w:pos="3289"/>
                <w:tab w:val="left" w:pos="9072"/>
              </w:tabs>
              <w:ind w:right="340"/>
              <w:rPr>
                <w:rFonts w:ascii="Arial" w:hAnsi="Arial" w:cs="Arial"/>
                <w:color w:val="000000"/>
              </w:rPr>
            </w:pPr>
          </w:p>
        </w:tc>
        <w:tc>
          <w:tcPr>
            <w:tcW w:w="236" w:type="dxa"/>
            <w:tcBorders>
              <w:top w:val="nil"/>
              <w:left w:val="single" w:sz="4" w:space="0" w:color="auto"/>
              <w:bottom w:val="nil"/>
              <w:right w:val="single" w:sz="4" w:space="0" w:color="auto"/>
            </w:tcBorders>
          </w:tcPr>
          <w:p w14:paraId="385A73CD" w14:textId="77777777" w:rsidR="00BB2667" w:rsidRPr="002B0D41" w:rsidRDefault="00BB2667" w:rsidP="006A7A62">
            <w:pPr>
              <w:tabs>
                <w:tab w:val="left" w:pos="3289"/>
                <w:tab w:val="left" w:pos="9072"/>
              </w:tabs>
              <w:ind w:right="340"/>
              <w:rPr>
                <w:rFonts w:ascii="Arial" w:hAnsi="Arial" w:cs="Arial"/>
                <w:color w:val="000000"/>
              </w:rPr>
            </w:pPr>
          </w:p>
        </w:tc>
        <w:tc>
          <w:tcPr>
            <w:tcW w:w="1980" w:type="dxa"/>
            <w:tcBorders>
              <w:top w:val="single" w:sz="4" w:space="0" w:color="auto"/>
              <w:left w:val="single" w:sz="4" w:space="0" w:color="auto"/>
              <w:bottom w:val="single" w:sz="4" w:space="0" w:color="auto"/>
            </w:tcBorders>
          </w:tcPr>
          <w:p w14:paraId="0119484F" w14:textId="77777777" w:rsidR="00BB2667" w:rsidRPr="002B0D41" w:rsidRDefault="00BB2667" w:rsidP="006A7A62">
            <w:pPr>
              <w:tabs>
                <w:tab w:val="left" w:pos="3289"/>
                <w:tab w:val="left" w:pos="9072"/>
              </w:tabs>
              <w:ind w:right="340"/>
              <w:rPr>
                <w:rFonts w:ascii="Arial" w:hAnsi="Arial" w:cs="Arial"/>
                <w:color w:val="000000"/>
              </w:rPr>
            </w:pPr>
          </w:p>
        </w:tc>
      </w:tr>
    </w:tbl>
    <w:p w14:paraId="53EBD782" w14:textId="77777777" w:rsidR="00BB2667" w:rsidRPr="002B0D41" w:rsidRDefault="00BB2667" w:rsidP="00733D2A">
      <w:pPr>
        <w:tabs>
          <w:tab w:val="left" w:pos="7380"/>
          <w:tab w:val="left" w:pos="9540"/>
        </w:tabs>
        <w:spacing w:after="30"/>
        <w:ind w:left="340" w:right="340"/>
        <w:rPr>
          <w:rFonts w:ascii="Arial" w:hAnsi="Arial" w:cs="Arial"/>
          <w:color w:val="000000"/>
        </w:rPr>
      </w:pPr>
    </w:p>
    <w:p w14:paraId="19B7679A" w14:textId="77777777" w:rsidR="00BB2667" w:rsidRPr="002B0D41" w:rsidRDefault="00BB2667" w:rsidP="00733D2A">
      <w:pPr>
        <w:tabs>
          <w:tab w:val="left" w:pos="7380"/>
          <w:tab w:val="left" w:pos="9540"/>
        </w:tabs>
        <w:spacing w:after="30"/>
        <w:ind w:left="340" w:right="340"/>
        <w:rPr>
          <w:rFonts w:ascii="Arial" w:hAnsi="Arial" w:cs="Arial"/>
          <w:color w:val="000000"/>
        </w:rPr>
      </w:pPr>
      <w:r w:rsidRPr="002B0D41">
        <w:rPr>
          <w:rFonts w:ascii="Arial" w:hAnsi="Arial" w:cs="Arial"/>
          <w:color w:val="000000"/>
        </w:rPr>
        <w:t xml:space="preserve">Full Name of </w:t>
      </w:r>
      <w:r w:rsidRPr="002B0D41">
        <w:rPr>
          <w:rFonts w:ascii="Arial" w:hAnsi="Arial" w:cs="Arial"/>
          <w:b/>
          <w:color w:val="000000"/>
        </w:rPr>
        <w:t>Relative</w:t>
      </w:r>
      <w:r w:rsidRPr="002B0D41">
        <w:rPr>
          <w:rFonts w:ascii="Arial" w:hAnsi="Arial" w:cs="Arial"/>
          <w:color w:val="000000"/>
        </w:rPr>
        <w:tab/>
        <w:t>Gender</w:t>
      </w:r>
      <w:r w:rsidRPr="002B0D41">
        <w:rPr>
          <w:rFonts w:ascii="Arial" w:hAnsi="Arial" w:cs="Arial"/>
          <w:color w:val="000000"/>
        </w:rPr>
        <w:tab/>
        <w:t xml:space="preserve"> Date of birth</w:t>
      </w:r>
    </w:p>
    <w:tbl>
      <w:tblPr>
        <w:tblpPr w:leftFromText="180" w:rightFromText="180" w:vertAnchor="text" w:horzAnchor="margin" w:tblpXSpec="center" w:tblpY="1"/>
        <w:tblW w:w="11333" w:type="dxa"/>
        <w:tblBorders>
          <w:top w:val="single" w:sz="4" w:space="0" w:color="000000"/>
          <w:left w:val="single" w:sz="4" w:space="0" w:color="000000"/>
          <w:bottom w:val="single" w:sz="4" w:space="0" w:color="000000"/>
          <w:right w:val="single" w:sz="4" w:space="0" w:color="000000"/>
        </w:tblBorders>
        <w:tblLayout w:type="fixed"/>
        <w:tblCellMar>
          <w:left w:w="0" w:type="dxa"/>
          <w:right w:w="0" w:type="dxa"/>
        </w:tblCellMar>
        <w:tblLook w:val="00A0" w:firstRow="1" w:lastRow="0" w:firstColumn="1" w:lastColumn="0" w:noHBand="0" w:noVBand="0"/>
      </w:tblPr>
      <w:tblGrid>
        <w:gridCol w:w="6685"/>
        <w:gridCol w:w="360"/>
        <w:gridCol w:w="1980"/>
        <w:gridCol w:w="103"/>
        <w:gridCol w:w="180"/>
        <w:gridCol w:w="824"/>
        <w:gridCol w:w="284"/>
        <w:gridCol w:w="284"/>
        <w:gridCol w:w="284"/>
        <w:gridCol w:w="284"/>
        <w:gridCol w:w="20"/>
        <w:gridCol w:w="20"/>
        <w:gridCol w:w="25"/>
      </w:tblGrid>
      <w:tr w:rsidR="00BB2667" w:rsidRPr="002B0D41" w14:paraId="48335EA7" w14:textId="77777777" w:rsidTr="000352C4">
        <w:trPr>
          <w:cantSplit/>
          <w:trHeight w:val="454"/>
        </w:trPr>
        <w:tc>
          <w:tcPr>
            <w:tcW w:w="6685" w:type="dxa"/>
            <w:tcBorders>
              <w:top w:val="single" w:sz="4" w:space="0" w:color="000000"/>
              <w:bottom w:val="single" w:sz="4" w:space="0" w:color="000000"/>
              <w:right w:val="single" w:sz="4" w:space="0" w:color="000000"/>
            </w:tcBorders>
            <w:vAlign w:val="center"/>
          </w:tcPr>
          <w:p w14:paraId="2C0E3C77" w14:textId="77777777" w:rsidR="00BB2667" w:rsidRPr="002B0D41" w:rsidRDefault="00BB2667" w:rsidP="000352C4">
            <w:pPr>
              <w:tabs>
                <w:tab w:val="left" w:pos="9866"/>
                <w:tab w:val="left" w:pos="9923"/>
              </w:tabs>
              <w:ind w:right="340"/>
              <w:rPr>
                <w:rFonts w:ascii="Arial" w:hAnsi="Arial" w:cs="Arial"/>
                <w:color w:val="000000"/>
              </w:rPr>
            </w:pPr>
          </w:p>
        </w:tc>
        <w:tc>
          <w:tcPr>
            <w:tcW w:w="360" w:type="dxa"/>
            <w:tcBorders>
              <w:top w:val="nil"/>
              <w:bottom w:val="nil"/>
              <w:right w:val="single" w:sz="4" w:space="0" w:color="000000"/>
            </w:tcBorders>
            <w:vAlign w:val="center"/>
          </w:tcPr>
          <w:p w14:paraId="39325994" w14:textId="77777777" w:rsidR="00BB2667" w:rsidRPr="002B0D41" w:rsidRDefault="00BB2667" w:rsidP="000352C4">
            <w:pPr>
              <w:tabs>
                <w:tab w:val="left" w:pos="9866"/>
                <w:tab w:val="left" w:pos="9923"/>
              </w:tabs>
              <w:ind w:right="340"/>
              <w:rPr>
                <w:rFonts w:ascii="Arial" w:hAnsi="Arial" w:cs="Arial"/>
                <w:color w:val="000000"/>
              </w:rPr>
            </w:pPr>
          </w:p>
        </w:tc>
        <w:tc>
          <w:tcPr>
            <w:tcW w:w="1980" w:type="dxa"/>
            <w:tcBorders>
              <w:top w:val="single" w:sz="4" w:space="0" w:color="auto"/>
              <w:bottom w:val="single" w:sz="4" w:space="0" w:color="auto"/>
            </w:tcBorders>
          </w:tcPr>
          <w:p w14:paraId="5BA34D05" w14:textId="77777777" w:rsidR="00BB2667" w:rsidRPr="002B0D41" w:rsidRDefault="00BB2667" w:rsidP="000352C4">
            <w:pPr>
              <w:tabs>
                <w:tab w:val="left" w:pos="9866"/>
                <w:tab w:val="left" w:pos="9923"/>
              </w:tabs>
              <w:ind w:left="340" w:right="340"/>
              <w:rPr>
                <w:rFonts w:ascii="Arial" w:hAnsi="Arial" w:cs="Arial"/>
                <w:color w:val="000000"/>
              </w:rPr>
            </w:pPr>
          </w:p>
        </w:tc>
        <w:tc>
          <w:tcPr>
            <w:tcW w:w="103" w:type="dxa"/>
            <w:tcBorders>
              <w:top w:val="single" w:sz="4" w:space="0" w:color="auto"/>
              <w:bottom w:val="single" w:sz="4" w:space="0" w:color="auto"/>
              <w:right w:val="single" w:sz="4" w:space="0" w:color="000000"/>
            </w:tcBorders>
          </w:tcPr>
          <w:p w14:paraId="22CE92E2" w14:textId="77777777" w:rsidR="00BB2667" w:rsidRPr="002B0D41" w:rsidRDefault="00BB2667" w:rsidP="000352C4">
            <w:pPr>
              <w:tabs>
                <w:tab w:val="left" w:pos="9866"/>
                <w:tab w:val="left" w:pos="9923"/>
              </w:tabs>
              <w:ind w:left="340" w:right="340"/>
              <w:rPr>
                <w:rFonts w:ascii="Arial" w:hAnsi="Arial" w:cs="Arial"/>
                <w:color w:val="000000"/>
              </w:rPr>
            </w:pPr>
          </w:p>
        </w:tc>
        <w:tc>
          <w:tcPr>
            <w:tcW w:w="180" w:type="dxa"/>
            <w:tcBorders>
              <w:top w:val="nil"/>
              <w:left w:val="single" w:sz="4" w:space="0" w:color="000000"/>
              <w:bottom w:val="nil"/>
              <w:right w:val="single" w:sz="4" w:space="0" w:color="auto"/>
            </w:tcBorders>
            <w:vAlign w:val="center"/>
          </w:tcPr>
          <w:p w14:paraId="69E5A850" w14:textId="77777777" w:rsidR="00BB2667" w:rsidRPr="002B0D41" w:rsidRDefault="00BB2667" w:rsidP="000352C4">
            <w:pPr>
              <w:tabs>
                <w:tab w:val="left" w:pos="9866"/>
                <w:tab w:val="left" w:pos="9923"/>
              </w:tabs>
              <w:ind w:left="340" w:right="340"/>
              <w:rPr>
                <w:rFonts w:ascii="Arial" w:hAnsi="Arial" w:cs="Arial"/>
                <w:color w:val="000000"/>
              </w:rPr>
            </w:pPr>
          </w:p>
        </w:tc>
        <w:tc>
          <w:tcPr>
            <w:tcW w:w="824" w:type="dxa"/>
            <w:tcBorders>
              <w:top w:val="single" w:sz="4" w:space="0" w:color="auto"/>
              <w:left w:val="single" w:sz="4" w:space="0" w:color="auto"/>
              <w:bottom w:val="single" w:sz="4" w:space="0" w:color="auto"/>
              <w:right w:val="nil"/>
            </w:tcBorders>
            <w:tcMar>
              <w:left w:w="0" w:type="dxa"/>
              <w:right w:w="0" w:type="dxa"/>
            </w:tcMar>
            <w:vAlign w:val="center"/>
          </w:tcPr>
          <w:p w14:paraId="2A76F874" w14:textId="77777777" w:rsidR="00BB2667" w:rsidRPr="002B0D41" w:rsidRDefault="00BB2667" w:rsidP="000352C4">
            <w:pPr>
              <w:tabs>
                <w:tab w:val="left" w:pos="3289"/>
                <w:tab w:val="left" w:pos="9072"/>
              </w:tabs>
              <w:ind w:right="27"/>
              <w:jc w:val="center"/>
              <w:rPr>
                <w:rFonts w:ascii="Arial" w:hAnsi="Arial" w:cs="Arial"/>
                <w:color w:val="000000"/>
              </w:rPr>
            </w:pPr>
            <w:r w:rsidRPr="002B0D41">
              <w:rPr>
                <w:rFonts w:ascii="Arial" w:hAnsi="Arial" w:cs="Arial"/>
                <w:color w:val="000000"/>
              </w:rPr>
              <w:t xml:space="preserve">     /</w:t>
            </w:r>
          </w:p>
        </w:tc>
        <w:tc>
          <w:tcPr>
            <w:tcW w:w="284" w:type="dxa"/>
            <w:tcBorders>
              <w:top w:val="single" w:sz="4" w:space="0" w:color="auto"/>
              <w:left w:val="nil"/>
              <w:bottom w:val="single" w:sz="4" w:space="0" w:color="auto"/>
              <w:right w:val="nil"/>
            </w:tcBorders>
            <w:vAlign w:val="center"/>
          </w:tcPr>
          <w:p w14:paraId="3126497E" w14:textId="77777777" w:rsidR="00BB2667" w:rsidRPr="002B0D41" w:rsidRDefault="00BB2667" w:rsidP="000352C4">
            <w:pPr>
              <w:tabs>
                <w:tab w:val="left" w:pos="3289"/>
                <w:tab w:val="left" w:pos="9072"/>
              </w:tabs>
              <w:ind w:right="340"/>
              <w:jc w:val="center"/>
              <w:rPr>
                <w:rFonts w:ascii="Arial" w:hAnsi="Arial" w:cs="Arial"/>
                <w:color w:val="000000"/>
              </w:rPr>
            </w:pPr>
          </w:p>
        </w:tc>
        <w:tc>
          <w:tcPr>
            <w:tcW w:w="284" w:type="dxa"/>
            <w:tcBorders>
              <w:top w:val="single" w:sz="4" w:space="0" w:color="auto"/>
              <w:left w:val="nil"/>
              <w:bottom w:val="single" w:sz="4" w:space="0" w:color="auto"/>
              <w:right w:val="nil"/>
            </w:tcBorders>
            <w:vAlign w:val="center"/>
          </w:tcPr>
          <w:p w14:paraId="24DE27F7" w14:textId="77777777" w:rsidR="00BB2667" w:rsidRPr="002B0D41" w:rsidRDefault="00BB2667" w:rsidP="000352C4">
            <w:pPr>
              <w:tabs>
                <w:tab w:val="left" w:pos="3289"/>
                <w:tab w:val="left" w:pos="9072"/>
              </w:tabs>
              <w:jc w:val="center"/>
              <w:rPr>
                <w:rFonts w:ascii="Arial" w:hAnsi="Arial" w:cs="Arial"/>
                <w:color w:val="000000"/>
              </w:rPr>
            </w:pPr>
            <w:r w:rsidRPr="002B0D41">
              <w:rPr>
                <w:rFonts w:ascii="Arial" w:hAnsi="Arial" w:cs="Arial"/>
                <w:color w:val="000000"/>
              </w:rPr>
              <w:t>/</w:t>
            </w:r>
          </w:p>
        </w:tc>
        <w:tc>
          <w:tcPr>
            <w:tcW w:w="284" w:type="dxa"/>
            <w:tcBorders>
              <w:top w:val="single" w:sz="4" w:space="0" w:color="auto"/>
              <w:left w:val="nil"/>
              <w:bottom w:val="single" w:sz="4" w:space="0" w:color="auto"/>
              <w:right w:val="nil"/>
            </w:tcBorders>
            <w:vAlign w:val="center"/>
          </w:tcPr>
          <w:p w14:paraId="79AFE341" w14:textId="77777777" w:rsidR="00BB2667" w:rsidRPr="002B0D41" w:rsidRDefault="00BB2667" w:rsidP="000352C4">
            <w:pPr>
              <w:tabs>
                <w:tab w:val="left" w:pos="3289"/>
                <w:tab w:val="left" w:pos="9072"/>
              </w:tabs>
              <w:jc w:val="center"/>
              <w:rPr>
                <w:rFonts w:ascii="Arial" w:hAnsi="Arial" w:cs="Arial"/>
                <w:color w:val="000000"/>
              </w:rPr>
            </w:pPr>
          </w:p>
        </w:tc>
        <w:tc>
          <w:tcPr>
            <w:tcW w:w="284" w:type="dxa"/>
            <w:tcBorders>
              <w:top w:val="single" w:sz="4" w:space="0" w:color="auto"/>
              <w:left w:val="nil"/>
              <w:bottom w:val="single" w:sz="4" w:space="0" w:color="auto"/>
              <w:right w:val="nil"/>
            </w:tcBorders>
            <w:vAlign w:val="center"/>
          </w:tcPr>
          <w:p w14:paraId="6BAE1B1D" w14:textId="77777777" w:rsidR="00BB2667" w:rsidRPr="002B0D41" w:rsidRDefault="00BB2667" w:rsidP="000352C4">
            <w:pPr>
              <w:tabs>
                <w:tab w:val="left" w:pos="3289"/>
                <w:tab w:val="left" w:pos="9072"/>
              </w:tabs>
              <w:ind w:right="340"/>
              <w:jc w:val="center"/>
              <w:rPr>
                <w:rFonts w:ascii="Arial" w:hAnsi="Arial" w:cs="Arial"/>
                <w:color w:val="000000"/>
              </w:rPr>
            </w:pPr>
          </w:p>
        </w:tc>
        <w:tc>
          <w:tcPr>
            <w:tcW w:w="20" w:type="dxa"/>
            <w:tcBorders>
              <w:top w:val="single" w:sz="4" w:space="0" w:color="auto"/>
              <w:left w:val="nil"/>
              <w:bottom w:val="single" w:sz="4" w:space="0" w:color="auto"/>
              <w:right w:val="nil"/>
            </w:tcBorders>
            <w:vAlign w:val="center"/>
          </w:tcPr>
          <w:p w14:paraId="115313F6" w14:textId="77777777" w:rsidR="00BB2667" w:rsidRPr="002B0D41" w:rsidRDefault="00BB2667" w:rsidP="000352C4">
            <w:pPr>
              <w:tabs>
                <w:tab w:val="left" w:pos="3289"/>
                <w:tab w:val="left" w:pos="9072"/>
              </w:tabs>
              <w:jc w:val="center"/>
              <w:rPr>
                <w:rFonts w:ascii="Arial" w:hAnsi="Arial" w:cs="Arial"/>
                <w:color w:val="000000"/>
              </w:rPr>
            </w:pPr>
          </w:p>
        </w:tc>
        <w:tc>
          <w:tcPr>
            <w:tcW w:w="20" w:type="dxa"/>
            <w:tcBorders>
              <w:top w:val="single" w:sz="4" w:space="0" w:color="auto"/>
              <w:left w:val="nil"/>
              <w:bottom w:val="single" w:sz="4" w:space="0" w:color="auto"/>
              <w:right w:val="nil"/>
            </w:tcBorders>
            <w:vAlign w:val="center"/>
          </w:tcPr>
          <w:p w14:paraId="3B31718D" w14:textId="77777777" w:rsidR="00BB2667" w:rsidRPr="002B0D41" w:rsidRDefault="00BB2667" w:rsidP="000352C4">
            <w:pPr>
              <w:tabs>
                <w:tab w:val="left" w:pos="3289"/>
                <w:tab w:val="left" w:pos="9072"/>
              </w:tabs>
              <w:ind w:right="340"/>
              <w:jc w:val="center"/>
              <w:rPr>
                <w:rFonts w:ascii="Arial" w:hAnsi="Arial" w:cs="Arial"/>
                <w:color w:val="000000"/>
              </w:rPr>
            </w:pPr>
          </w:p>
        </w:tc>
        <w:tc>
          <w:tcPr>
            <w:tcW w:w="25" w:type="dxa"/>
            <w:tcBorders>
              <w:top w:val="single" w:sz="4" w:space="0" w:color="auto"/>
              <w:left w:val="nil"/>
              <w:bottom w:val="single" w:sz="4" w:space="0" w:color="auto"/>
              <w:right w:val="single" w:sz="4" w:space="0" w:color="auto"/>
            </w:tcBorders>
            <w:vAlign w:val="center"/>
          </w:tcPr>
          <w:p w14:paraId="72DDF600" w14:textId="77777777" w:rsidR="00BB2667" w:rsidRPr="002B0D41" w:rsidRDefault="00BB2667" w:rsidP="000352C4">
            <w:pPr>
              <w:tabs>
                <w:tab w:val="left" w:pos="3289"/>
                <w:tab w:val="left" w:pos="9072"/>
              </w:tabs>
              <w:ind w:right="340"/>
              <w:jc w:val="center"/>
              <w:rPr>
                <w:rFonts w:ascii="Arial" w:hAnsi="Arial" w:cs="Arial"/>
                <w:color w:val="000000"/>
              </w:rPr>
            </w:pPr>
          </w:p>
        </w:tc>
      </w:tr>
    </w:tbl>
    <w:p w14:paraId="75C301DC" w14:textId="77777777" w:rsidR="00BB2667" w:rsidRPr="002B0D41" w:rsidRDefault="00BB2667" w:rsidP="00123D3B">
      <w:pPr>
        <w:tabs>
          <w:tab w:val="left" w:pos="9360"/>
          <w:tab w:val="left" w:pos="9720"/>
        </w:tabs>
        <w:spacing w:before="160" w:after="30"/>
        <w:ind w:left="340" w:right="340"/>
        <w:rPr>
          <w:rFonts w:ascii="Arial" w:hAnsi="Arial" w:cs="Arial"/>
          <w:color w:val="000000"/>
        </w:rPr>
      </w:pPr>
      <w:r w:rsidRPr="002B0D41">
        <w:rPr>
          <w:rFonts w:ascii="Arial" w:hAnsi="Arial" w:cs="Arial"/>
          <w:color w:val="000000"/>
        </w:rPr>
        <w:t>Address</w:t>
      </w:r>
      <w:r w:rsidRPr="002B0D41">
        <w:rPr>
          <w:rFonts w:ascii="Arial" w:hAnsi="Arial" w:cs="Arial"/>
          <w:color w:val="000000"/>
        </w:rPr>
        <w:tab/>
      </w:r>
      <w:r w:rsidRPr="002B0D41">
        <w:rPr>
          <w:rFonts w:ascii="Arial" w:hAnsi="Arial" w:cs="Arial"/>
          <w:color w:val="000000"/>
        </w:rPr>
        <w:tab/>
        <w:t>SPI # (QPS only)</w:t>
      </w:r>
    </w:p>
    <w:tbl>
      <w:tblPr>
        <w:tblpPr w:leftFromText="180" w:rightFromText="180" w:vertAnchor="text" w:tblpX="382" w:tblpY="1"/>
        <w:tblOverlap w:val="never"/>
        <w:tblW w:w="0" w:type="auto"/>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0A0" w:firstRow="1" w:lastRow="0" w:firstColumn="1" w:lastColumn="0" w:noHBand="0" w:noVBand="0"/>
      </w:tblPr>
      <w:tblGrid>
        <w:gridCol w:w="9124"/>
        <w:gridCol w:w="236"/>
        <w:gridCol w:w="1980"/>
      </w:tblGrid>
      <w:tr w:rsidR="00BB2667" w:rsidRPr="002B0D41" w14:paraId="6276C41A" w14:textId="77777777" w:rsidTr="006A7A62">
        <w:trPr>
          <w:cantSplit/>
          <w:trHeight w:val="454"/>
        </w:trPr>
        <w:tc>
          <w:tcPr>
            <w:tcW w:w="9124" w:type="dxa"/>
            <w:tcBorders>
              <w:top w:val="single" w:sz="4" w:space="0" w:color="auto"/>
              <w:bottom w:val="single" w:sz="4" w:space="0" w:color="auto"/>
              <w:right w:val="single" w:sz="4" w:space="0" w:color="auto"/>
            </w:tcBorders>
            <w:noWrap/>
            <w:vAlign w:val="center"/>
          </w:tcPr>
          <w:p w14:paraId="552B42EA" w14:textId="77777777" w:rsidR="00BB2667" w:rsidRPr="002B0D41" w:rsidRDefault="00BB2667" w:rsidP="006A7A62">
            <w:pPr>
              <w:tabs>
                <w:tab w:val="left" w:pos="3289"/>
                <w:tab w:val="left" w:pos="9072"/>
              </w:tabs>
              <w:ind w:right="340"/>
              <w:rPr>
                <w:rFonts w:ascii="Arial" w:hAnsi="Arial" w:cs="Arial"/>
                <w:color w:val="000000"/>
              </w:rPr>
            </w:pPr>
          </w:p>
        </w:tc>
        <w:tc>
          <w:tcPr>
            <w:tcW w:w="236" w:type="dxa"/>
            <w:tcBorders>
              <w:top w:val="nil"/>
              <w:left w:val="single" w:sz="4" w:space="0" w:color="auto"/>
              <w:bottom w:val="nil"/>
              <w:right w:val="single" w:sz="4" w:space="0" w:color="auto"/>
            </w:tcBorders>
          </w:tcPr>
          <w:p w14:paraId="77B2FDB8" w14:textId="77777777" w:rsidR="00BB2667" w:rsidRPr="002B0D41" w:rsidRDefault="00BB2667" w:rsidP="006A7A62">
            <w:pPr>
              <w:tabs>
                <w:tab w:val="left" w:pos="3289"/>
                <w:tab w:val="left" w:pos="9072"/>
              </w:tabs>
              <w:ind w:right="340"/>
              <w:rPr>
                <w:rFonts w:ascii="Arial" w:hAnsi="Arial" w:cs="Arial"/>
                <w:color w:val="000000"/>
              </w:rPr>
            </w:pPr>
          </w:p>
        </w:tc>
        <w:tc>
          <w:tcPr>
            <w:tcW w:w="1980" w:type="dxa"/>
            <w:tcBorders>
              <w:top w:val="single" w:sz="4" w:space="0" w:color="auto"/>
              <w:left w:val="single" w:sz="4" w:space="0" w:color="auto"/>
              <w:bottom w:val="single" w:sz="4" w:space="0" w:color="auto"/>
            </w:tcBorders>
          </w:tcPr>
          <w:p w14:paraId="28BC7F92" w14:textId="77777777" w:rsidR="00BB2667" w:rsidRPr="002B0D41" w:rsidRDefault="00BB2667" w:rsidP="006A7A62">
            <w:pPr>
              <w:tabs>
                <w:tab w:val="left" w:pos="3289"/>
                <w:tab w:val="left" w:pos="9072"/>
              </w:tabs>
              <w:ind w:right="340"/>
              <w:rPr>
                <w:rFonts w:ascii="Arial" w:hAnsi="Arial" w:cs="Arial"/>
                <w:color w:val="000000"/>
              </w:rPr>
            </w:pPr>
          </w:p>
        </w:tc>
      </w:tr>
    </w:tbl>
    <w:p w14:paraId="014DFEE7" w14:textId="77777777" w:rsidR="00BB2667" w:rsidRPr="002B0D41" w:rsidRDefault="00BB2667" w:rsidP="00DE0C74">
      <w:pPr>
        <w:tabs>
          <w:tab w:val="left" w:pos="900"/>
          <w:tab w:val="left" w:pos="7620"/>
        </w:tabs>
        <w:spacing w:after="30"/>
        <w:ind w:left="340" w:right="340"/>
        <w:rPr>
          <w:rFonts w:ascii="Arial" w:hAnsi="Arial" w:cs="Arial"/>
          <w:color w:val="000000"/>
        </w:rPr>
      </w:pPr>
      <w:r w:rsidRPr="002B0D41">
        <w:rPr>
          <w:rFonts w:ascii="Arial" w:hAnsi="Arial" w:cs="Arial"/>
          <w:color w:val="000000"/>
        </w:rPr>
        <w:tab/>
      </w:r>
      <w:r w:rsidRPr="002B0D41">
        <w:rPr>
          <w:rFonts w:ascii="Arial" w:hAnsi="Arial" w:cs="Arial"/>
          <w:color w:val="000000"/>
        </w:rPr>
        <w:tab/>
      </w:r>
    </w:p>
    <w:p w14:paraId="28389526" w14:textId="77777777" w:rsidR="00BB2667" w:rsidRPr="002B0D41" w:rsidRDefault="00BB2667" w:rsidP="00733D2A">
      <w:pPr>
        <w:tabs>
          <w:tab w:val="left" w:pos="7380"/>
          <w:tab w:val="left" w:pos="9540"/>
        </w:tabs>
        <w:spacing w:after="30"/>
        <w:ind w:left="340" w:right="340"/>
        <w:rPr>
          <w:rFonts w:ascii="Arial" w:hAnsi="Arial" w:cs="Arial"/>
          <w:color w:val="000000"/>
        </w:rPr>
      </w:pPr>
      <w:r w:rsidRPr="002B0D41">
        <w:rPr>
          <w:rFonts w:ascii="Arial" w:hAnsi="Arial" w:cs="Arial"/>
          <w:color w:val="000000"/>
        </w:rPr>
        <w:t xml:space="preserve">Full Name of </w:t>
      </w:r>
      <w:r w:rsidRPr="002B0D41">
        <w:rPr>
          <w:rFonts w:ascii="Arial" w:hAnsi="Arial" w:cs="Arial"/>
          <w:b/>
          <w:color w:val="000000"/>
        </w:rPr>
        <w:t>Associate</w:t>
      </w:r>
      <w:r w:rsidRPr="002B0D41">
        <w:rPr>
          <w:rFonts w:ascii="Arial" w:hAnsi="Arial" w:cs="Arial"/>
          <w:color w:val="000000"/>
        </w:rPr>
        <w:tab/>
        <w:t>Gender</w:t>
      </w:r>
      <w:r w:rsidRPr="002B0D41">
        <w:rPr>
          <w:rFonts w:ascii="Arial" w:hAnsi="Arial" w:cs="Arial"/>
          <w:color w:val="000000"/>
        </w:rPr>
        <w:tab/>
        <w:t xml:space="preserve"> Date of birth</w:t>
      </w:r>
    </w:p>
    <w:tbl>
      <w:tblPr>
        <w:tblpPr w:leftFromText="180" w:rightFromText="180" w:vertAnchor="text" w:horzAnchor="margin" w:tblpXSpec="center" w:tblpY="1"/>
        <w:tblW w:w="11333" w:type="dxa"/>
        <w:tblBorders>
          <w:top w:val="single" w:sz="4" w:space="0" w:color="000000"/>
          <w:left w:val="single" w:sz="4" w:space="0" w:color="000000"/>
          <w:bottom w:val="single" w:sz="4" w:space="0" w:color="000000"/>
          <w:right w:val="single" w:sz="4" w:space="0" w:color="000000"/>
        </w:tblBorders>
        <w:tblLayout w:type="fixed"/>
        <w:tblCellMar>
          <w:left w:w="0" w:type="dxa"/>
          <w:right w:w="0" w:type="dxa"/>
        </w:tblCellMar>
        <w:tblLook w:val="00A0" w:firstRow="1" w:lastRow="0" w:firstColumn="1" w:lastColumn="0" w:noHBand="0" w:noVBand="0"/>
      </w:tblPr>
      <w:tblGrid>
        <w:gridCol w:w="6685"/>
        <w:gridCol w:w="360"/>
        <w:gridCol w:w="1980"/>
        <w:gridCol w:w="103"/>
        <w:gridCol w:w="180"/>
        <w:gridCol w:w="824"/>
        <w:gridCol w:w="284"/>
        <w:gridCol w:w="284"/>
        <w:gridCol w:w="284"/>
        <w:gridCol w:w="284"/>
        <w:gridCol w:w="20"/>
        <w:gridCol w:w="20"/>
        <w:gridCol w:w="25"/>
      </w:tblGrid>
      <w:tr w:rsidR="00BB2667" w:rsidRPr="002B0D41" w14:paraId="5E40130A" w14:textId="77777777" w:rsidTr="000352C4">
        <w:trPr>
          <w:cantSplit/>
          <w:trHeight w:val="454"/>
        </w:trPr>
        <w:tc>
          <w:tcPr>
            <w:tcW w:w="6685" w:type="dxa"/>
            <w:tcBorders>
              <w:top w:val="single" w:sz="4" w:space="0" w:color="000000"/>
              <w:bottom w:val="single" w:sz="4" w:space="0" w:color="000000"/>
              <w:right w:val="single" w:sz="4" w:space="0" w:color="000000"/>
            </w:tcBorders>
            <w:vAlign w:val="center"/>
          </w:tcPr>
          <w:p w14:paraId="1DBE933F" w14:textId="77777777" w:rsidR="00BB2667" w:rsidRPr="002B0D41" w:rsidRDefault="00BB2667" w:rsidP="000352C4">
            <w:pPr>
              <w:tabs>
                <w:tab w:val="left" w:pos="9866"/>
                <w:tab w:val="left" w:pos="9923"/>
              </w:tabs>
              <w:ind w:right="340"/>
              <w:rPr>
                <w:rFonts w:ascii="Arial" w:hAnsi="Arial" w:cs="Arial"/>
                <w:color w:val="000000"/>
              </w:rPr>
            </w:pPr>
          </w:p>
        </w:tc>
        <w:tc>
          <w:tcPr>
            <w:tcW w:w="360" w:type="dxa"/>
            <w:tcBorders>
              <w:top w:val="nil"/>
              <w:bottom w:val="nil"/>
              <w:right w:val="single" w:sz="4" w:space="0" w:color="000000"/>
            </w:tcBorders>
            <w:vAlign w:val="center"/>
          </w:tcPr>
          <w:p w14:paraId="33239EF5" w14:textId="77777777" w:rsidR="00BB2667" w:rsidRPr="002B0D41" w:rsidRDefault="00BB2667" w:rsidP="000352C4">
            <w:pPr>
              <w:tabs>
                <w:tab w:val="left" w:pos="9866"/>
                <w:tab w:val="left" w:pos="9923"/>
              </w:tabs>
              <w:ind w:right="340"/>
              <w:rPr>
                <w:rFonts w:ascii="Arial" w:hAnsi="Arial" w:cs="Arial"/>
                <w:color w:val="000000"/>
              </w:rPr>
            </w:pPr>
          </w:p>
        </w:tc>
        <w:tc>
          <w:tcPr>
            <w:tcW w:w="1980" w:type="dxa"/>
            <w:tcBorders>
              <w:top w:val="single" w:sz="4" w:space="0" w:color="auto"/>
              <w:bottom w:val="single" w:sz="4" w:space="0" w:color="auto"/>
            </w:tcBorders>
          </w:tcPr>
          <w:p w14:paraId="7895EEA3" w14:textId="77777777" w:rsidR="00BB2667" w:rsidRPr="002B0D41" w:rsidRDefault="00BB2667" w:rsidP="000352C4">
            <w:pPr>
              <w:tabs>
                <w:tab w:val="left" w:pos="9866"/>
                <w:tab w:val="left" w:pos="9923"/>
              </w:tabs>
              <w:ind w:left="340" w:right="340"/>
              <w:rPr>
                <w:rFonts w:ascii="Arial" w:hAnsi="Arial" w:cs="Arial"/>
                <w:color w:val="000000"/>
              </w:rPr>
            </w:pPr>
          </w:p>
        </w:tc>
        <w:tc>
          <w:tcPr>
            <w:tcW w:w="103" w:type="dxa"/>
            <w:tcBorders>
              <w:top w:val="single" w:sz="4" w:space="0" w:color="auto"/>
              <w:bottom w:val="single" w:sz="4" w:space="0" w:color="auto"/>
              <w:right w:val="single" w:sz="4" w:space="0" w:color="000000"/>
            </w:tcBorders>
          </w:tcPr>
          <w:p w14:paraId="2AF0CC4E" w14:textId="77777777" w:rsidR="00BB2667" w:rsidRPr="002B0D41" w:rsidRDefault="00BB2667" w:rsidP="000352C4">
            <w:pPr>
              <w:tabs>
                <w:tab w:val="left" w:pos="9866"/>
                <w:tab w:val="left" w:pos="9923"/>
              </w:tabs>
              <w:ind w:left="340" w:right="340"/>
              <w:rPr>
                <w:rFonts w:ascii="Arial" w:hAnsi="Arial" w:cs="Arial"/>
                <w:color w:val="000000"/>
              </w:rPr>
            </w:pPr>
          </w:p>
        </w:tc>
        <w:tc>
          <w:tcPr>
            <w:tcW w:w="180" w:type="dxa"/>
            <w:tcBorders>
              <w:top w:val="nil"/>
              <w:left w:val="single" w:sz="4" w:space="0" w:color="000000"/>
              <w:bottom w:val="nil"/>
              <w:right w:val="single" w:sz="4" w:space="0" w:color="auto"/>
            </w:tcBorders>
            <w:vAlign w:val="center"/>
          </w:tcPr>
          <w:p w14:paraId="72DA898D" w14:textId="77777777" w:rsidR="00BB2667" w:rsidRPr="002B0D41" w:rsidRDefault="00BB2667" w:rsidP="000352C4">
            <w:pPr>
              <w:tabs>
                <w:tab w:val="left" w:pos="9866"/>
                <w:tab w:val="left" w:pos="9923"/>
              </w:tabs>
              <w:ind w:left="340" w:right="340"/>
              <w:rPr>
                <w:rFonts w:ascii="Arial" w:hAnsi="Arial" w:cs="Arial"/>
                <w:color w:val="000000"/>
              </w:rPr>
            </w:pPr>
          </w:p>
        </w:tc>
        <w:tc>
          <w:tcPr>
            <w:tcW w:w="824" w:type="dxa"/>
            <w:tcBorders>
              <w:top w:val="single" w:sz="4" w:space="0" w:color="auto"/>
              <w:left w:val="single" w:sz="4" w:space="0" w:color="auto"/>
              <w:bottom w:val="single" w:sz="4" w:space="0" w:color="auto"/>
              <w:right w:val="nil"/>
            </w:tcBorders>
            <w:tcMar>
              <w:left w:w="0" w:type="dxa"/>
              <w:right w:w="0" w:type="dxa"/>
            </w:tcMar>
            <w:vAlign w:val="center"/>
          </w:tcPr>
          <w:p w14:paraId="44DBCF6C" w14:textId="77777777" w:rsidR="00BB2667" w:rsidRPr="002B0D41" w:rsidRDefault="00BB2667" w:rsidP="000352C4">
            <w:pPr>
              <w:tabs>
                <w:tab w:val="left" w:pos="3289"/>
                <w:tab w:val="left" w:pos="9072"/>
              </w:tabs>
              <w:ind w:right="27"/>
              <w:jc w:val="center"/>
              <w:rPr>
                <w:rFonts w:ascii="Arial" w:hAnsi="Arial" w:cs="Arial"/>
                <w:color w:val="000000"/>
              </w:rPr>
            </w:pPr>
            <w:r w:rsidRPr="002B0D41">
              <w:rPr>
                <w:rFonts w:ascii="Arial" w:hAnsi="Arial" w:cs="Arial"/>
                <w:color w:val="000000"/>
              </w:rPr>
              <w:t xml:space="preserve">     /</w:t>
            </w:r>
          </w:p>
        </w:tc>
        <w:tc>
          <w:tcPr>
            <w:tcW w:w="284" w:type="dxa"/>
            <w:tcBorders>
              <w:top w:val="single" w:sz="4" w:space="0" w:color="auto"/>
              <w:left w:val="nil"/>
              <w:bottom w:val="single" w:sz="4" w:space="0" w:color="auto"/>
              <w:right w:val="nil"/>
            </w:tcBorders>
            <w:vAlign w:val="center"/>
          </w:tcPr>
          <w:p w14:paraId="3FB13CF9" w14:textId="77777777" w:rsidR="00BB2667" w:rsidRPr="002B0D41" w:rsidRDefault="00BB2667" w:rsidP="000352C4">
            <w:pPr>
              <w:tabs>
                <w:tab w:val="left" w:pos="3289"/>
                <w:tab w:val="left" w:pos="9072"/>
              </w:tabs>
              <w:ind w:right="340"/>
              <w:jc w:val="center"/>
              <w:rPr>
                <w:rFonts w:ascii="Arial" w:hAnsi="Arial" w:cs="Arial"/>
                <w:color w:val="000000"/>
              </w:rPr>
            </w:pPr>
          </w:p>
        </w:tc>
        <w:tc>
          <w:tcPr>
            <w:tcW w:w="284" w:type="dxa"/>
            <w:tcBorders>
              <w:top w:val="single" w:sz="4" w:space="0" w:color="auto"/>
              <w:left w:val="nil"/>
              <w:bottom w:val="single" w:sz="4" w:space="0" w:color="auto"/>
              <w:right w:val="nil"/>
            </w:tcBorders>
            <w:vAlign w:val="center"/>
          </w:tcPr>
          <w:p w14:paraId="0D7CF507" w14:textId="77777777" w:rsidR="00BB2667" w:rsidRPr="002B0D41" w:rsidRDefault="00BB2667" w:rsidP="000352C4">
            <w:pPr>
              <w:tabs>
                <w:tab w:val="left" w:pos="3289"/>
                <w:tab w:val="left" w:pos="9072"/>
              </w:tabs>
              <w:jc w:val="center"/>
              <w:rPr>
                <w:rFonts w:ascii="Arial" w:hAnsi="Arial" w:cs="Arial"/>
                <w:color w:val="000000"/>
              </w:rPr>
            </w:pPr>
            <w:r w:rsidRPr="002B0D41">
              <w:rPr>
                <w:rFonts w:ascii="Arial" w:hAnsi="Arial" w:cs="Arial"/>
                <w:color w:val="000000"/>
              </w:rPr>
              <w:t>/</w:t>
            </w:r>
          </w:p>
        </w:tc>
        <w:tc>
          <w:tcPr>
            <w:tcW w:w="284" w:type="dxa"/>
            <w:tcBorders>
              <w:top w:val="single" w:sz="4" w:space="0" w:color="auto"/>
              <w:left w:val="nil"/>
              <w:bottom w:val="single" w:sz="4" w:space="0" w:color="auto"/>
              <w:right w:val="nil"/>
            </w:tcBorders>
            <w:vAlign w:val="center"/>
          </w:tcPr>
          <w:p w14:paraId="0DD0B57C" w14:textId="77777777" w:rsidR="00BB2667" w:rsidRPr="002B0D41" w:rsidRDefault="00BB2667" w:rsidP="000352C4">
            <w:pPr>
              <w:tabs>
                <w:tab w:val="left" w:pos="3289"/>
                <w:tab w:val="left" w:pos="9072"/>
              </w:tabs>
              <w:jc w:val="center"/>
              <w:rPr>
                <w:rFonts w:ascii="Arial" w:hAnsi="Arial" w:cs="Arial"/>
                <w:color w:val="000000"/>
              </w:rPr>
            </w:pPr>
          </w:p>
        </w:tc>
        <w:tc>
          <w:tcPr>
            <w:tcW w:w="284" w:type="dxa"/>
            <w:tcBorders>
              <w:top w:val="single" w:sz="4" w:space="0" w:color="auto"/>
              <w:left w:val="nil"/>
              <w:bottom w:val="single" w:sz="4" w:space="0" w:color="auto"/>
              <w:right w:val="nil"/>
            </w:tcBorders>
            <w:vAlign w:val="center"/>
          </w:tcPr>
          <w:p w14:paraId="1ACF0268" w14:textId="77777777" w:rsidR="00BB2667" w:rsidRPr="002B0D41" w:rsidRDefault="00BB2667" w:rsidP="000352C4">
            <w:pPr>
              <w:tabs>
                <w:tab w:val="left" w:pos="3289"/>
                <w:tab w:val="left" w:pos="9072"/>
              </w:tabs>
              <w:ind w:right="340"/>
              <w:jc w:val="center"/>
              <w:rPr>
                <w:rFonts w:ascii="Arial" w:hAnsi="Arial" w:cs="Arial"/>
                <w:color w:val="000000"/>
              </w:rPr>
            </w:pPr>
          </w:p>
        </w:tc>
        <w:tc>
          <w:tcPr>
            <w:tcW w:w="20" w:type="dxa"/>
            <w:tcBorders>
              <w:top w:val="single" w:sz="4" w:space="0" w:color="auto"/>
              <w:left w:val="nil"/>
              <w:bottom w:val="single" w:sz="4" w:space="0" w:color="auto"/>
              <w:right w:val="nil"/>
            </w:tcBorders>
            <w:vAlign w:val="center"/>
          </w:tcPr>
          <w:p w14:paraId="129C17A4" w14:textId="77777777" w:rsidR="00BB2667" w:rsidRPr="002B0D41" w:rsidRDefault="00BB2667" w:rsidP="000352C4">
            <w:pPr>
              <w:tabs>
                <w:tab w:val="left" w:pos="3289"/>
                <w:tab w:val="left" w:pos="9072"/>
              </w:tabs>
              <w:jc w:val="center"/>
              <w:rPr>
                <w:rFonts w:ascii="Arial" w:hAnsi="Arial" w:cs="Arial"/>
                <w:color w:val="000000"/>
              </w:rPr>
            </w:pPr>
          </w:p>
        </w:tc>
        <w:tc>
          <w:tcPr>
            <w:tcW w:w="20" w:type="dxa"/>
            <w:tcBorders>
              <w:top w:val="single" w:sz="4" w:space="0" w:color="auto"/>
              <w:left w:val="nil"/>
              <w:bottom w:val="single" w:sz="4" w:space="0" w:color="auto"/>
              <w:right w:val="nil"/>
            </w:tcBorders>
            <w:vAlign w:val="center"/>
          </w:tcPr>
          <w:p w14:paraId="0943A97A" w14:textId="77777777" w:rsidR="00BB2667" w:rsidRPr="002B0D41" w:rsidRDefault="00BB2667" w:rsidP="000352C4">
            <w:pPr>
              <w:tabs>
                <w:tab w:val="left" w:pos="3289"/>
                <w:tab w:val="left" w:pos="9072"/>
              </w:tabs>
              <w:ind w:right="340"/>
              <w:jc w:val="center"/>
              <w:rPr>
                <w:rFonts w:ascii="Arial" w:hAnsi="Arial" w:cs="Arial"/>
                <w:color w:val="000000"/>
              </w:rPr>
            </w:pPr>
          </w:p>
        </w:tc>
        <w:tc>
          <w:tcPr>
            <w:tcW w:w="25" w:type="dxa"/>
            <w:tcBorders>
              <w:top w:val="single" w:sz="4" w:space="0" w:color="auto"/>
              <w:left w:val="nil"/>
              <w:bottom w:val="single" w:sz="4" w:space="0" w:color="auto"/>
              <w:right w:val="single" w:sz="4" w:space="0" w:color="auto"/>
            </w:tcBorders>
            <w:vAlign w:val="center"/>
          </w:tcPr>
          <w:p w14:paraId="03C957F5" w14:textId="77777777" w:rsidR="00BB2667" w:rsidRPr="002B0D41" w:rsidRDefault="00BB2667" w:rsidP="000352C4">
            <w:pPr>
              <w:tabs>
                <w:tab w:val="left" w:pos="3289"/>
                <w:tab w:val="left" w:pos="9072"/>
              </w:tabs>
              <w:ind w:right="340"/>
              <w:jc w:val="center"/>
              <w:rPr>
                <w:rFonts w:ascii="Arial" w:hAnsi="Arial" w:cs="Arial"/>
                <w:color w:val="000000"/>
              </w:rPr>
            </w:pPr>
          </w:p>
        </w:tc>
      </w:tr>
    </w:tbl>
    <w:p w14:paraId="5B2759F2" w14:textId="77777777" w:rsidR="00BB2667" w:rsidRPr="002B0D41" w:rsidRDefault="00BB2667" w:rsidP="00123D3B">
      <w:pPr>
        <w:tabs>
          <w:tab w:val="left" w:pos="9360"/>
          <w:tab w:val="left" w:pos="9720"/>
        </w:tabs>
        <w:spacing w:before="160" w:after="30"/>
        <w:ind w:left="340" w:right="340"/>
        <w:rPr>
          <w:rFonts w:ascii="Arial" w:hAnsi="Arial" w:cs="Arial"/>
          <w:color w:val="000000"/>
        </w:rPr>
      </w:pPr>
      <w:r w:rsidRPr="002B0D41">
        <w:rPr>
          <w:rFonts w:ascii="Arial" w:hAnsi="Arial" w:cs="Arial"/>
          <w:color w:val="000000"/>
        </w:rPr>
        <w:t>Address</w:t>
      </w:r>
      <w:r w:rsidRPr="002B0D41">
        <w:rPr>
          <w:rFonts w:ascii="Arial" w:hAnsi="Arial" w:cs="Arial"/>
          <w:color w:val="000000"/>
        </w:rPr>
        <w:tab/>
      </w:r>
      <w:r w:rsidRPr="002B0D41">
        <w:rPr>
          <w:rFonts w:ascii="Arial" w:hAnsi="Arial" w:cs="Arial"/>
          <w:color w:val="000000"/>
        </w:rPr>
        <w:tab/>
        <w:t>SPI # (QPS only)</w:t>
      </w:r>
    </w:p>
    <w:tbl>
      <w:tblPr>
        <w:tblpPr w:leftFromText="180" w:rightFromText="180" w:vertAnchor="text" w:tblpX="382" w:tblpY="1"/>
        <w:tblOverlap w:val="never"/>
        <w:tblW w:w="0" w:type="auto"/>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0A0" w:firstRow="1" w:lastRow="0" w:firstColumn="1" w:lastColumn="0" w:noHBand="0" w:noVBand="0"/>
      </w:tblPr>
      <w:tblGrid>
        <w:gridCol w:w="9124"/>
        <w:gridCol w:w="236"/>
        <w:gridCol w:w="1980"/>
      </w:tblGrid>
      <w:tr w:rsidR="00BB2667" w:rsidRPr="002B0D41" w14:paraId="478EA9F1" w14:textId="77777777" w:rsidTr="006A7A62">
        <w:trPr>
          <w:cantSplit/>
          <w:trHeight w:val="454"/>
        </w:trPr>
        <w:tc>
          <w:tcPr>
            <w:tcW w:w="9124" w:type="dxa"/>
            <w:tcBorders>
              <w:top w:val="single" w:sz="4" w:space="0" w:color="auto"/>
              <w:bottom w:val="single" w:sz="4" w:space="0" w:color="auto"/>
              <w:right w:val="single" w:sz="4" w:space="0" w:color="auto"/>
            </w:tcBorders>
            <w:noWrap/>
            <w:vAlign w:val="center"/>
          </w:tcPr>
          <w:p w14:paraId="0FB287A9" w14:textId="77777777" w:rsidR="00BB2667" w:rsidRPr="002B0D41" w:rsidRDefault="00BB2667" w:rsidP="006A7A62">
            <w:pPr>
              <w:tabs>
                <w:tab w:val="left" w:pos="3289"/>
                <w:tab w:val="left" w:pos="9072"/>
              </w:tabs>
              <w:ind w:right="340"/>
              <w:rPr>
                <w:rFonts w:ascii="Arial" w:hAnsi="Arial" w:cs="Arial"/>
                <w:color w:val="000000"/>
              </w:rPr>
            </w:pPr>
          </w:p>
        </w:tc>
        <w:tc>
          <w:tcPr>
            <w:tcW w:w="236" w:type="dxa"/>
            <w:tcBorders>
              <w:top w:val="nil"/>
              <w:left w:val="single" w:sz="4" w:space="0" w:color="auto"/>
              <w:bottom w:val="nil"/>
              <w:right w:val="single" w:sz="4" w:space="0" w:color="auto"/>
            </w:tcBorders>
          </w:tcPr>
          <w:p w14:paraId="4F0B23B4" w14:textId="77777777" w:rsidR="00BB2667" w:rsidRPr="002B0D41" w:rsidRDefault="00BB2667" w:rsidP="006A7A62">
            <w:pPr>
              <w:tabs>
                <w:tab w:val="left" w:pos="3289"/>
                <w:tab w:val="left" w:pos="9072"/>
              </w:tabs>
              <w:ind w:right="340"/>
              <w:rPr>
                <w:rFonts w:ascii="Arial" w:hAnsi="Arial" w:cs="Arial"/>
                <w:color w:val="000000"/>
              </w:rPr>
            </w:pPr>
          </w:p>
        </w:tc>
        <w:tc>
          <w:tcPr>
            <w:tcW w:w="1980" w:type="dxa"/>
            <w:tcBorders>
              <w:top w:val="single" w:sz="4" w:space="0" w:color="auto"/>
              <w:left w:val="single" w:sz="4" w:space="0" w:color="auto"/>
              <w:bottom w:val="single" w:sz="4" w:space="0" w:color="auto"/>
            </w:tcBorders>
          </w:tcPr>
          <w:p w14:paraId="79658AE7" w14:textId="77777777" w:rsidR="00BB2667" w:rsidRPr="002B0D41" w:rsidRDefault="00BB2667" w:rsidP="006A7A62">
            <w:pPr>
              <w:tabs>
                <w:tab w:val="left" w:pos="3289"/>
                <w:tab w:val="left" w:pos="9072"/>
              </w:tabs>
              <w:ind w:right="340"/>
              <w:rPr>
                <w:rFonts w:ascii="Arial" w:hAnsi="Arial" w:cs="Arial"/>
                <w:color w:val="000000"/>
              </w:rPr>
            </w:pPr>
          </w:p>
        </w:tc>
      </w:tr>
    </w:tbl>
    <w:p w14:paraId="471A5D4A" w14:textId="77777777" w:rsidR="00BB2667" w:rsidRPr="002B0D41" w:rsidRDefault="00BB2667" w:rsidP="003040E2">
      <w:pPr>
        <w:tabs>
          <w:tab w:val="left" w:pos="900"/>
          <w:tab w:val="left" w:pos="1980"/>
          <w:tab w:val="left" w:pos="2340"/>
          <w:tab w:val="left" w:pos="5580"/>
          <w:tab w:val="left" w:pos="6840"/>
          <w:tab w:val="left" w:pos="9360"/>
        </w:tabs>
        <w:spacing w:after="30"/>
        <w:ind w:left="340" w:right="340"/>
        <w:rPr>
          <w:rFonts w:ascii="Arial" w:hAnsi="Arial" w:cs="Arial"/>
          <w:color w:val="000000"/>
        </w:rPr>
      </w:pPr>
      <w:r w:rsidRPr="002B0D41">
        <w:rPr>
          <w:rFonts w:ascii="Arial" w:hAnsi="Arial" w:cs="Arial"/>
          <w:color w:val="000000"/>
        </w:rPr>
        <w:tab/>
        <w:t xml:space="preserve"> </w:t>
      </w:r>
    </w:p>
    <w:p w14:paraId="5979B872" w14:textId="77777777" w:rsidR="00BB2667" w:rsidRPr="002B0D41" w:rsidRDefault="00BB2667" w:rsidP="00733D2A">
      <w:pPr>
        <w:tabs>
          <w:tab w:val="left" w:pos="7380"/>
          <w:tab w:val="left" w:pos="9540"/>
        </w:tabs>
        <w:spacing w:after="30"/>
        <w:ind w:left="340" w:right="340"/>
        <w:rPr>
          <w:rFonts w:ascii="Arial" w:hAnsi="Arial" w:cs="Arial"/>
          <w:color w:val="000000"/>
        </w:rPr>
      </w:pPr>
      <w:r w:rsidRPr="002B0D41">
        <w:rPr>
          <w:rFonts w:ascii="Arial" w:hAnsi="Arial" w:cs="Arial"/>
          <w:color w:val="000000"/>
        </w:rPr>
        <w:t xml:space="preserve">Full Name of </w:t>
      </w:r>
      <w:r w:rsidRPr="002B0D41">
        <w:rPr>
          <w:rFonts w:ascii="Arial" w:hAnsi="Arial" w:cs="Arial"/>
          <w:b/>
          <w:color w:val="000000"/>
        </w:rPr>
        <w:t>Associate</w:t>
      </w:r>
      <w:r w:rsidRPr="002B0D41">
        <w:rPr>
          <w:rFonts w:ascii="Arial" w:hAnsi="Arial" w:cs="Arial"/>
          <w:color w:val="000000"/>
        </w:rPr>
        <w:tab/>
        <w:t>Gender</w:t>
      </w:r>
      <w:r w:rsidRPr="002B0D41">
        <w:rPr>
          <w:rFonts w:ascii="Arial" w:hAnsi="Arial" w:cs="Arial"/>
          <w:color w:val="000000"/>
        </w:rPr>
        <w:tab/>
        <w:t xml:space="preserve"> Date of birth</w:t>
      </w:r>
    </w:p>
    <w:tbl>
      <w:tblPr>
        <w:tblpPr w:leftFromText="180" w:rightFromText="180" w:vertAnchor="text" w:horzAnchor="margin" w:tblpXSpec="center" w:tblpY="1"/>
        <w:tblW w:w="11333" w:type="dxa"/>
        <w:tblBorders>
          <w:top w:val="single" w:sz="4" w:space="0" w:color="000000"/>
          <w:left w:val="single" w:sz="4" w:space="0" w:color="000000"/>
          <w:bottom w:val="single" w:sz="4" w:space="0" w:color="000000"/>
          <w:right w:val="single" w:sz="4" w:space="0" w:color="000000"/>
        </w:tblBorders>
        <w:tblLayout w:type="fixed"/>
        <w:tblCellMar>
          <w:left w:w="0" w:type="dxa"/>
          <w:right w:w="0" w:type="dxa"/>
        </w:tblCellMar>
        <w:tblLook w:val="00A0" w:firstRow="1" w:lastRow="0" w:firstColumn="1" w:lastColumn="0" w:noHBand="0" w:noVBand="0"/>
      </w:tblPr>
      <w:tblGrid>
        <w:gridCol w:w="6685"/>
        <w:gridCol w:w="360"/>
        <w:gridCol w:w="1980"/>
        <w:gridCol w:w="103"/>
        <w:gridCol w:w="180"/>
        <w:gridCol w:w="824"/>
        <w:gridCol w:w="284"/>
        <w:gridCol w:w="284"/>
        <w:gridCol w:w="284"/>
        <w:gridCol w:w="284"/>
        <w:gridCol w:w="20"/>
        <w:gridCol w:w="20"/>
        <w:gridCol w:w="25"/>
      </w:tblGrid>
      <w:tr w:rsidR="00BB2667" w:rsidRPr="002B0D41" w14:paraId="19FFDCF5" w14:textId="77777777" w:rsidTr="000352C4">
        <w:trPr>
          <w:cantSplit/>
          <w:trHeight w:val="454"/>
        </w:trPr>
        <w:tc>
          <w:tcPr>
            <w:tcW w:w="6685" w:type="dxa"/>
            <w:tcBorders>
              <w:top w:val="single" w:sz="4" w:space="0" w:color="000000"/>
              <w:bottom w:val="single" w:sz="4" w:space="0" w:color="000000"/>
              <w:right w:val="single" w:sz="4" w:space="0" w:color="000000"/>
            </w:tcBorders>
            <w:vAlign w:val="center"/>
          </w:tcPr>
          <w:p w14:paraId="2DA5E214" w14:textId="77777777" w:rsidR="00BB2667" w:rsidRPr="002B0D41" w:rsidRDefault="00BB2667" w:rsidP="000352C4">
            <w:pPr>
              <w:tabs>
                <w:tab w:val="left" w:pos="9866"/>
                <w:tab w:val="left" w:pos="9923"/>
              </w:tabs>
              <w:ind w:right="340"/>
              <w:rPr>
                <w:rFonts w:ascii="Arial" w:hAnsi="Arial" w:cs="Arial"/>
                <w:color w:val="000000"/>
              </w:rPr>
            </w:pPr>
          </w:p>
        </w:tc>
        <w:tc>
          <w:tcPr>
            <w:tcW w:w="360" w:type="dxa"/>
            <w:tcBorders>
              <w:top w:val="nil"/>
              <w:bottom w:val="nil"/>
              <w:right w:val="single" w:sz="4" w:space="0" w:color="000000"/>
            </w:tcBorders>
            <w:vAlign w:val="center"/>
          </w:tcPr>
          <w:p w14:paraId="4FDEEBFC" w14:textId="77777777" w:rsidR="00BB2667" w:rsidRPr="002B0D41" w:rsidRDefault="00BB2667" w:rsidP="000352C4">
            <w:pPr>
              <w:tabs>
                <w:tab w:val="left" w:pos="9866"/>
                <w:tab w:val="left" w:pos="9923"/>
              </w:tabs>
              <w:ind w:right="340"/>
              <w:rPr>
                <w:rFonts w:ascii="Arial" w:hAnsi="Arial" w:cs="Arial"/>
                <w:color w:val="000000"/>
              </w:rPr>
            </w:pPr>
          </w:p>
        </w:tc>
        <w:tc>
          <w:tcPr>
            <w:tcW w:w="1980" w:type="dxa"/>
            <w:tcBorders>
              <w:top w:val="single" w:sz="4" w:space="0" w:color="auto"/>
              <w:bottom w:val="single" w:sz="4" w:space="0" w:color="auto"/>
            </w:tcBorders>
          </w:tcPr>
          <w:p w14:paraId="361010C4" w14:textId="77777777" w:rsidR="00BB2667" w:rsidRPr="002B0D41" w:rsidRDefault="00BB2667" w:rsidP="000352C4">
            <w:pPr>
              <w:tabs>
                <w:tab w:val="left" w:pos="9866"/>
                <w:tab w:val="left" w:pos="9923"/>
              </w:tabs>
              <w:ind w:left="340" w:right="340"/>
              <w:rPr>
                <w:rFonts w:ascii="Arial" w:hAnsi="Arial" w:cs="Arial"/>
                <w:color w:val="000000"/>
              </w:rPr>
            </w:pPr>
          </w:p>
        </w:tc>
        <w:tc>
          <w:tcPr>
            <w:tcW w:w="103" w:type="dxa"/>
            <w:tcBorders>
              <w:top w:val="single" w:sz="4" w:space="0" w:color="auto"/>
              <w:bottom w:val="single" w:sz="4" w:space="0" w:color="auto"/>
              <w:right w:val="single" w:sz="4" w:space="0" w:color="000000"/>
            </w:tcBorders>
          </w:tcPr>
          <w:p w14:paraId="21601076" w14:textId="77777777" w:rsidR="00BB2667" w:rsidRPr="002B0D41" w:rsidRDefault="00BB2667" w:rsidP="000352C4">
            <w:pPr>
              <w:tabs>
                <w:tab w:val="left" w:pos="9866"/>
                <w:tab w:val="left" w:pos="9923"/>
              </w:tabs>
              <w:ind w:left="340" w:right="340"/>
              <w:rPr>
                <w:rFonts w:ascii="Arial" w:hAnsi="Arial" w:cs="Arial"/>
                <w:color w:val="000000"/>
              </w:rPr>
            </w:pPr>
          </w:p>
        </w:tc>
        <w:tc>
          <w:tcPr>
            <w:tcW w:w="180" w:type="dxa"/>
            <w:tcBorders>
              <w:top w:val="nil"/>
              <w:left w:val="single" w:sz="4" w:space="0" w:color="000000"/>
              <w:bottom w:val="nil"/>
              <w:right w:val="single" w:sz="4" w:space="0" w:color="auto"/>
            </w:tcBorders>
            <w:vAlign w:val="center"/>
          </w:tcPr>
          <w:p w14:paraId="7D644FDC" w14:textId="77777777" w:rsidR="00BB2667" w:rsidRPr="002B0D41" w:rsidRDefault="00BB2667" w:rsidP="000352C4">
            <w:pPr>
              <w:tabs>
                <w:tab w:val="left" w:pos="9866"/>
                <w:tab w:val="left" w:pos="9923"/>
              </w:tabs>
              <w:ind w:left="340" w:right="340"/>
              <w:rPr>
                <w:rFonts w:ascii="Arial" w:hAnsi="Arial" w:cs="Arial"/>
                <w:color w:val="000000"/>
              </w:rPr>
            </w:pPr>
          </w:p>
        </w:tc>
        <w:tc>
          <w:tcPr>
            <w:tcW w:w="824" w:type="dxa"/>
            <w:tcBorders>
              <w:top w:val="single" w:sz="4" w:space="0" w:color="auto"/>
              <w:left w:val="single" w:sz="4" w:space="0" w:color="auto"/>
              <w:bottom w:val="single" w:sz="4" w:space="0" w:color="auto"/>
              <w:right w:val="nil"/>
            </w:tcBorders>
            <w:tcMar>
              <w:left w:w="0" w:type="dxa"/>
              <w:right w:w="0" w:type="dxa"/>
            </w:tcMar>
            <w:vAlign w:val="center"/>
          </w:tcPr>
          <w:p w14:paraId="0C58B8B1" w14:textId="77777777" w:rsidR="00BB2667" w:rsidRPr="002B0D41" w:rsidRDefault="00BB2667" w:rsidP="000352C4">
            <w:pPr>
              <w:tabs>
                <w:tab w:val="left" w:pos="3289"/>
                <w:tab w:val="left" w:pos="9072"/>
              </w:tabs>
              <w:ind w:right="27"/>
              <w:jc w:val="center"/>
              <w:rPr>
                <w:rFonts w:ascii="Arial" w:hAnsi="Arial" w:cs="Arial"/>
                <w:color w:val="000000"/>
              </w:rPr>
            </w:pPr>
            <w:r w:rsidRPr="002B0D41">
              <w:rPr>
                <w:rFonts w:ascii="Arial" w:hAnsi="Arial" w:cs="Arial"/>
                <w:color w:val="000000"/>
              </w:rPr>
              <w:t xml:space="preserve">     /</w:t>
            </w:r>
          </w:p>
        </w:tc>
        <w:tc>
          <w:tcPr>
            <w:tcW w:w="284" w:type="dxa"/>
            <w:tcBorders>
              <w:top w:val="single" w:sz="4" w:space="0" w:color="auto"/>
              <w:left w:val="nil"/>
              <w:bottom w:val="single" w:sz="4" w:space="0" w:color="auto"/>
              <w:right w:val="nil"/>
            </w:tcBorders>
            <w:vAlign w:val="center"/>
          </w:tcPr>
          <w:p w14:paraId="42B204E4" w14:textId="77777777" w:rsidR="00BB2667" w:rsidRPr="002B0D41" w:rsidRDefault="00BB2667" w:rsidP="000352C4">
            <w:pPr>
              <w:tabs>
                <w:tab w:val="left" w:pos="3289"/>
                <w:tab w:val="left" w:pos="9072"/>
              </w:tabs>
              <w:ind w:right="340"/>
              <w:jc w:val="center"/>
              <w:rPr>
                <w:rFonts w:ascii="Arial" w:hAnsi="Arial" w:cs="Arial"/>
                <w:color w:val="000000"/>
              </w:rPr>
            </w:pPr>
          </w:p>
        </w:tc>
        <w:tc>
          <w:tcPr>
            <w:tcW w:w="284" w:type="dxa"/>
            <w:tcBorders>
              <w:top w:val="single" w:sz="4" w:space="0" w:color="auto"/>
              <w:left w:val="nil"/>
              <w:bottom w:val="single" w:sz="4" w:space="0" w:color="auto"/>
              <w:right w:val="nil"/>
            </w:tcBorders>
            <w:vAlign w:val="center"/>
          </w:tcPr>
          <w:p w14:paraId="42726736" w14:textId="77777777" w:rsidR="00BB2667" w:rsidRPr="002B0D41" w:rsidRDefault="00BB2667" w:rsidP="000352C4">
            <w:pPr>
              <w:tabs>
                <w:tab w:val="left" w:pos="3289"/>
                <w:tab w:val="left" w:pos="9072"/>
              </w:tabs>
              <w:jc w:val="center"/>
              <w:rPr>
                <w:rFonts w:ascii="Arial" w:hAnsi="Arial" w:cs="Arial"/>
                <w:color w:val="000000"/>
              </w:rPr>
            </w:pPr>
            <w:r w:rsidRPr="002B0D41">
              <w:rPr>
                <w:rFonts w:ascii="Arial" w:hAnsi="Arial" w:cs="Arial"/>
                <w:color w:val="000000"/>
              </w:rPr>
              <w:t>/</w:t>
            </w:r>
          </w:p>
        </w:tc>
        <w:tc>
          <w:tcPr>
            <w:tcW w:w="284" w:type="dxa"/>
            <w:tcBorders>
              <w:top w:val="single" w:sz="4" w:space="0" w:color="auto"/>
              <w:left w:val="nil"/>
              <w:bottom w:val="single" w:sz="4" w:space="0" w:color="auto"/>
              <w:right w:val="nil"/>
            </w:tcBorders>
            <w:vAlign w:val="center"/>
          </w:tcPr>
          <w:p w14:paraId="39EE47ED" w14:textId="77777777" w:rsidR="00BB2667" w:rsidRPr="002B0D41" w:rsidRDefault="00BB2667" w:rsidP="000352C4">
            <w:pPr>
              <w:tabs>
                <w:tab w:val="left" w:pos="3289"/>
                <w:tab w:val="left" w:pos="9072"/>
              </w:tabs>
              <w:jc w:val="center"/>
              <w:rPr>
                <w:rFonts w:ascii="Arial" w:hAnsi="Arial" w:cs="Arial"/>
                <w:color w:val="000000"/>
              </w:rPr>
            </w:pPr>
          </w:p>
        </w:tc>
        <w:tc>
          <w:tcPr>
            <w:tcW w:w="284" w:type="dxa"/>
            <w:tcBorders>
              <w:top w:val="single" w:sz="4" w:space="0" w:color="auto"/>
              <w:left w:val="nil"/>
              <w:bottom w:val="single" w:sz="4" w:space="0" w:color="auto"/>
              <w:right w:val="nil"/>
            </w:tcBorders>
            <w:vAlign w:val="center"/>
          </w:tcPr>
          <w:p w14:paraId="054A299D" w14:textId="77777777" w:rsidR="00BB2667" w:rsidRPr="002B0D41" w:rsidRDefault="00BB2667" w:rsidP="000352C4">
            <w:pPr>
              <w:tabs>
                <w:tab w:val="left" w:pos="3289"/>
                <w:tab w:val="left" w:pos="9072"/>
              </w:tabs>
              <w:ind w:right="340"/>
              <w:jc w:val="center"/>
              <w:rPr>
                <w:rFonts w:ascii="Arial" w:hAnsi="Arial" w:cs="Arial"/>
                <w:color w:val="000000"/>
              </w:rPr>
            </w:pPr>
          </w:p>
        </w:tc>
        <w:tc>
          <w:tcPr>
            <w:tcW w:w="20" w:type="dxa"/>
            <w:tcBorders>
              <w:top w:val="single" w:sz="4" w:space="0" w:color="auto"/>
              <w:left w:val="nil"/>
              <w:bottom w:val="single" w:sz="4" w:space="0" w:color="auto"/>
              <w:right w:val="nil"/>
            </w:tcBorders>
            <w:vAlign w:val="center"/>
          </w:tcPr>
          <w:p w14:paraId="092B2FB3" w14:textId="77777777" w:rsidR="00BB2667" w:rsidRPr="002B0D41" w:rsidRDefault="00BB2667" w:rsidP="000352C4">
            <w:pPr>
              <w:tabs>
                <w:tab w:val="left" w:pos="3289"/>
                <w:tab w:val="left" w:pos="9072"/>
              </w:tabs>
              <w:jc w:val="center"/>
              <w:rPr>
                <w:rFonts w:ascii="Arial" w:hAnsi="Arial" w:cs="Arial"/>
                <w:color w:val="000000"/>
              </w:rPr>
            </w:pPr>
          </w:p>
        </w:tc>
        <w:tc>
          <w:tcPr>
            <w:tcW w:w="20" w:type="dxa"/>
            <w:tcBorders>
              <w:top w:val="single" w:sz="4" w:space="0" w:color="auto"/>
              <w:left w:val="nil"/>
              <w:bottom w:val="single" w:sz="4" w:space="0" w:color="auto"/>
              <w:right w:val="nil"/>
            </w:tcBorders>
            <w:vAlign w:val="center"/>
          </w:tcPr>
          <w:p w14:paraId="58D19A53" w14:textId="77777777" w:rsidR="00BB2667" w:rsidRPr="002B0D41" w:rsidRDefault="00BB2667" w:rsidP="000352C4">
            <w:pPr>
              <w:tabs>
                <w:tab w:val="left" w:pos="3289"/>
                <w:tab w:val="left" w:pos="9072"/>
              </w:tabs>
              <w:ind w:right="340"/>
              <w:jc w:val="center"/>
              <w:rPr>
                <w:rFonts w:ascii="Arial" w:hAnsi="Arial" w:cs="Arial"/>
                <w:color w:val="000000"/>
              </w:rPr>
            </w:pPr>
          </w:p>
        </w:tc>
        <w:tc>
          <w:tcPr>
            <w:tcW w:w="25" w:type="dxa"/>
            <w:tcBorders>
              <w:top w:val="single" w:sz="4" w:space="0" w:color="auto"/>
              <w:left w:val="nil"/>
              <w:bottom w:val="single" w:sz="4" w:space="0" w:color="auto"/>
              <w:right w:val="single" w:sz="4" w:space="0" w:color="auto"/>
            </w:tcBorders>
            <w:vAlign w:val="center"/>
          </w:tcPr>
          <w:p w14:paraId="7C1A5A1C" w14:textId="77777777" w:rsidR="00BB2667" w:rsidRPr="002B0D41" w:rsidRDefault="00BB2667" w:rsidP="000352C4">
            <w:pPr>
              <w:tabs>
                <w:tab w:val="left" w:pos="3289"/>
                <w:tab w:val="left" w:pos="9072"/>
              </w:tabs>
              <w:ind w:right="340"/>
              <w:jc w:val="center"/>
              <w:rPr>
                <w:rFonts w:ascii="Arial" w:hAnsi="Arial" w:cs="Arial"/>
                <w:color w:val="000000"/>
              </w:rPr>
            </w:pPr>
          </w:p>
        </w:tc>
      </w:tr>
    </w:tbl>
    <w:p w14:paraId="07CC755B" w14:textId="77777777" w:rsidR="00BB2667" w:rsidRPr="002B0D41" w:rsidRDefault="00BB2667" w:rsidP="00123D3B">
      <w:pPr>
        <w:tabs>
          <w:tab w:val="left" w:pos="9360"/>
          <w:tab w:val="left" w:pos="9720"/>
        </w:tabs>
        <w:spacing w:before="160" w:after="30"/>
        <w:ind w:left="340" w:right="340"/>
        <w:rPr>
          <w:rFonts w:ascii="Arial" w:hAnsi="Arial" w:cs="Arial"/>
          <w:color w:val="000000"/>
        </w:rPr>
      </w:pPr>
      <w:r w:rsidRPr="002B0D41">
        <w:rPr>
          <w:rFonts w:ascii="Arial" w:hAnsi="Arial" w:cs="Arial"/>
          <w:color w:val="000000"/>
        </w:rPr>
        <w:t>Address</w:t>
      </w:r>
      <w:r w:rsidRPr="002B0D41">
        <w:rPr>
          <w:rFonts w:ascii="Arial" w:hAnsi="Arial" w:cs="Arial"/>
          <w:color w:val="000000"/>
        </w:rPr>
        <w:tab/>
      </w:r>
      <w:r w:rsidRPr="002B0D41">
        <w:rPr>
          <w:rFonts w:ascii="Arial" w:hAnsi="Arial" w:cs="Arial"/>
          <w:color w:val="000000"/>
        </w:rPr>
        <w:tab/>
        <w:t>SPI # (QPS only)</w:t>
      </w:r>
    </w:p>
    <w:tbl>
      <w:tblPr>
        <w:tblpPr w:leftFromText="180" w:rightFromText="180" w:vertAnchor="text" w:tblpX="382" w:tblpY="1"/>
        <w:tblOverlap w:val="never"/>
        <w:tblW w:w="0" w:type="auto"/>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0A0" w:firstRow="1" w:lastRow="0" w:firstColumn="1" w:lastColumn="0" w:noHBand="0" w:noVBand="0"/>
      </w:tblPr>
      <w:tblGrid>
        <w:gridCol w:w="9124"/>
        <w:gridCol w:w="236"/>
        <w:gridCol w:w="1834"/>
      </w:tblGrid>
      <w:tr w:rsidR="00BB2667" w:rsidRPr="002B0D41" w14:paraId="74AD0224" w14:textId="77777777" w:rsidTr="007B7EBF">
        <w:trPr>
          <w:cantSplit/>
          <w:trHeight w:val="454"/>
        </w:trPr>
        <w:tc>
          <w:tcPr>
            <w:tcW w:w="9124" w:type="dxa"/>
            <w:tcBorders>
              <w:top w:val="single" w:sz="4" w:space="0" w:color="auto"/>
              <w:bottom w:val="single" w:sz="4" w:space="0" w:color="auto"/>
              <w:right w:val="single" w:sz="4" w:space="0" w:color="auto"/>
            </w:tcBorders>
            <w:noWrap/>
            <w:vAlign w:val="center"/>
          </w:tcPr>
          <w:p w14:paraId="49BEC913" w14:textId="77777777" w:rsidR="00BB2667" w:rsidRPr="002B0D41" w:rsidRDefault="00BB2667" w:rsidP="006A7A62">
            <w:pPr>
              <w:tabs>
                <w:tab w:val="left" w:pos="3289"/>
                <w:tab w:val="left" w:pos="9072"/>
              </w:tabs>
              <w:ind w:right="340"/>
              <w:rPr>
                <w:rFonts w:ascii="Arial" w:hAnsi="Arial" w:cs="Arial"/>
                <w:color w:val="000000"/>
              </w:rPr>
            </w:pPr>
          </w:p>
        </w:tc>
        <w:tc>
          <w:tcPr>
            <w:tcW w:w="236" w:type="dxa"/>
            <w:tcBorders>
              <w:top w:val="nil"/>
              <w:left w:val="single" w:sz="4" w:space="0" w:color="auto"/>
              <w:bottom w:val="nil"/>
              <w:right w:val="single" w:sz="4" w:space="0" w:color="auto"/>
            </w:tcBorders>
          </w:tcPr>
          <w:p w14:paraId="3734AD67" w14:textId="77777777" w:rsidR="00BB2667" w:rsidRPr="002B0D41" w:rsidRDefault="00BB2667" w:rsidP="006A7A62">
            <w:pPr>
              <w:tabs>
                <w:tab w:val="left" w:pos="3289"/>
                <w:tab w:val="left" w:pos="9072"/>
              </w:tabs>
              <w:ind w:right="340"/>
              <w:rPr>
                <w:rFonts w:ascii="Arial" w:hAnsi="Arial" w:cs="Arial"/>
                <w:color w:val="000000"/>
              </w:rPr>
            </w:pPr>
          </w:p>
        </w:tc>
        <w:tc>
          <w:tcPr>
            <w:tcW w:w="1834" w:type="dxa"/>
            <w:tcBorders>
              <w:top w:val="single" w:sz="4" w:space="0" w:color="auto"/>
              <w:left w:val="single" w:sz="4" w:space="0" w:color="auto"/>
              <w:bottom w:val="single" w:sz="4" w:space="0" w:color="auto"/>
            </w:tcBorders>
          </w:tcPr>
          <w:p w14:paraId="7AED178A" w14:textId="77777777" w:rsidR="00BB2667" w:rsidRPr="002B0D41" w:rsidRDefault="00BB2667" w:rsidP="006A7A62">
            <w:pPr>
              <w:tabs>
                <w:tab w:val="left" w:pos="3289"/>
                <w:tab w:val="left" w:pos="9072"/>
              </w:tabs>
              <w:ind w:right="340"/>
              <w:rPr>
                <w:rFonts w:ascii="Arial" w:hAnsi="Arial" w:cs="Arial"/>
                <w:color w:val="000000"/>
              </w:rPr>
            </w:pPr>
          </w:p>
        </w:tc>
      </w:tr>
    </w:tbl>
    <w:p w14:paraId="2C380668" w14:textId="77777777" w:rsidR="00BB2667" w:rsidRPr="002B0D41" w:rsidRDefault="00BB2667" w:rsidP="003040E2">
      <w:pPr>
        <w:tabs>
          <w:tab w:val="left" w:pos="900"/>
          <w:tab w:val="left" w:pos="1980"/>
          <w:tab w:val="left" w:pos="2340"/>
          <w:tab w:val="left" w:pos="5580"/>
          <w:tab w:val="left" w:pos="6840"/>
          <w:tab w:val="left" w:pos="9360"/>
        </w:tabs>
        <w:spacing w:after="30"/>
        <w:ind w:left="340" w:right="340"/>
        <w:rPr>
          <w:rFonts w:ascii="Arial" w:hAnsi="Arial" w:cs="Arial"/>
          <w:color w:val="000000"/>
        </w:rPr>
      </w:pPr>
      <w:r w:rsidRPr="002B0D41">
        <w:rPr>
          <w:rFonts w:ascii="Arial" w:hAnsi="Arial" w:cs="Arial"/>
          <w:color w:val="000000"/>
        </w:rPr>
        <w:t xml:space="preserve"> </w:t>
      </w:r>
    </w:p>
    <w:p w14:paraId="7C5A89D6" w14:textId="77777777" w:rsidR="00BB2667" w:rsidRPr="002B0D41" w:rsidRDefault="00BB2667" w:rsidP="00CB3D71">
      <w:pPr>
        <w:tabs>
          <w:tab w:val="left" w:pos="900"/>
          <w:tab w:val="left" w:pos="1980"/>
          <w:tab w:val="left" w:pos="2340"/>
          <w:tab w:val="left" w:pos="5580"/>
          <w:tab w:val="left" w:pos="6840"/>
          <w:tab w:val="left" w:pos="9781"/>
        </w:tabs>
        <w:spacing w:after="30"/>
        <w:ind w:left="340" w:right="340" w:firstLine="86"/>
        <w:rPr>
          <w:rFonts w:ascii="Arial" w:hAnsi="Arial" w:cs="Arial"/>
          <w:i/>
          <w:color w:val="000000"/>
        </w:rPr>
      </w:pPr>
      <w:r w:rsidRPr="002B0D41">
        <w:rPr>
          <w:rFonts w:ascii="Arial" w:hAnsi="Arial" w:cs="Arial"/>
          <w:color w:val="000000"/>
        </w:rPr>
        <w:t>State grounds as to why it is necessary or desirable to protect the relative/associate.</w:t>
      </w:r>
    </w:p>
    <w:tbl>
      <w:tblPr>
        <w:tblW w:w="0" w:type="auto"/>
        <w:tblInd w:w="454"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0A0" w:firstRow="1" w:lastRow="0" w:firstColumn="1" w:lastColumn="0" w:noHBand="0" w:noVBand="0"/>
      </w:tblPr>
      <w:tblGrid>
        <w:gridCol w:w="11170"/>
      </w:tblGrid>
      <w:tr w:rsidR="00BB2667" w:rsidRPr="002B0D41" w14:paraId="5B5C7EBA" w14:textId="77777777" w:rsidTr="000352C4">
        <w:trPr>
          <w:cantSplit/>
          <w:trHeight w:val="454"/>
        </w:trPr>
        <w:tc>
          <w:tcPr>
            <w:tcW w:w="11170" w:type="dxa"/>
            <w:tcBorders>
              <w:top w:val="single" w:sz="4" w:space="0" w:color="auto"/>
              <w:bottom w:val="dashed" w:sz="4" w:space="0" w:color="auto"/>
            </w:tcBorders>
            <w:noWrap/>
            <w:vAlign w:val="center"/>
          </w:tcPr>
          <w:p w14:paraId="3866D094" w14:textId="77777777" w:rsidR="00BB2667" w:rsidRPr="006176C2" w:rsidRDefault="00BB2667" w:rsidP="000352C4">
            <w:pPr>
              <w:tabs>
                <w:tab w:val="left" w:pos="3289"/>
                <w:tab w:val="left" w:pos="9072"/>
              </w:tabs>
              <w:ind w:right="340"/>
              <w:rPr>
                <w:rFonts w:ascii="Arial" w:hAnsi="Arial" w:cs="Arial"/>
                <w:color w:val="000000"/>
              </w:rPr>
            </w:pPr>
          </w:p>
        </w:tc>
      </w:tr>
      <w:tr w:rsidR="00BB2667" w:rsidRPr="002B0D41" w14:paraId="0DC8B0E0" w14:textId="77777777" w:rsidTr="00694817">
        <w:trPr>
          <w:cantSplit/>
          <w:trHeight w:val="454"/>
        </w:trPr>
        <w:tc>
          <w:tcPr>
            <w:tcW w:w="11170" w:type="dxa"/>
            <w:tcBorders>
              <w:top w:val="dashed" w:sz="4" w:space="0" w:color="auto"/>
              <w:bottom w:val="dashed" w:sz="4" w:space="0" w:color="auto"/>
            </w:tcBorders>
            <w:noWrap/>
            <w:vAlign w:val="center"/>
          </w:tcPr>
          <w:p w14:paraId="067691EC" w14:textId="77777777" w:rsidR="00BB2667" w:rsidRPr="006176C2" w:rsidRDefault="00BB2667" w:rsidP="000352C4">
            <w:pPr>
              <w:tabs>
                <w:tab w:val="left" w:pos="3289"/>
                <w:tab w:val="left" w:pos="9072"/>
              </w:tabs>
              <w:ind w:right="340"/>
              <w:rPr>
                <w:rFonts w:ascii="Arial" w:hAnsi="Arial" w:cs="Arial"/>
                <w:color w:val="000000"/>
              </w:rPr>
            </w:pPr>
          </w:p>
        </w:tc>
      </w:tr>
      <w:tr w:rsidR="008E797E" w:rsidRPr="00D61F4A" w14:paraId="283422BC" w14:textId="77777777" w:rsidTr="00694817">
        <w:trPr>
          <w:cantSplit/>
          <w:trHeight w:val="454"/>
        </w:trPr>
        <w:tc>
          <w:tcPr>
            <w:tcW w:w="11170" w:type="dxa"/>
            <w:tcBorders>
              <w:top w:val="dashed" w:sz="4" w:space="0" w:color="auto"/>
              <w:bottom w:val="single" w:sz="4" w:space="0" w:color="auto"/>
            </w:tcBorders>
            <w:noWrap/>
            <w:vAlign w:val="center"/>
          </w:tcPr>
          <w:p w14:paraId="6736464F" w14:textId="77777777" w:rsidR="008E797E" w:rsidRPr="006176C2" w:rsidRDefault="008E797E" w:rsidP="000352C4">
            <w:pPr>
              <w:tabs>
                <w:tab w:val="left" w:pos="3289"/>
                <w:tab w:val="left" w:pos="9072"/>
              </w:tabs>
              <w:ind w:right="340"/>
              <w:rPr>
                <w:rFonts w:ascii="Arial" w:hAnsi="Arial"/>
                <w:color w:val="000000"/>
              </w:rPr>
            </w:pPr>
          </w:p>
        </w:tc>
      </w:tr>
    </w:tbl>
    <w:p w14:paraId="73255E8F" w14:textId="77777777" w:rsidR="00BB2667" w:rsidRPr="00D61F4A" w:rsidRDefault="00BB2667" w:rsidP="004E1D3D">
      <w:pPr>
        <w:tabs>
          <w:tab w:val="left" w:pos="900"/>
          <w:tab w:val="left" w:pos="1980"/>
          <w:tab w:val="left" w:pos="2340"/>
          <w:tab w:val="left" w:pos="5580"/>
          <w:tab w:val="left" w:pos="6840"/>
          <w:tab w:val="left" w:pos="9781"/>
        </w:tabs>
        <w:spacing w:after="30"/>
        <w:ind w:left="340" w:right="340"/>
        <w:rPr>
          <w:rFonts w:ascii="Arial" w:hAnsi="Arial"/>
          <w:color w:val="000000"/>
          <w:sz w:val="18"/>
        </w:rPr>
      </w:pPr>
    </w:p>
    <w:p w14:paraId="7BA99319" w14:textId="77777777" w:rsidR="00BB2667" w:rsidRPr="00CB3D71" w:rsidRDefault="00BB2667" w:rsidP="003040E2">
      <w:pPr>
        <w:pBdr>
          <w:top w:val="single" w:sz="4" w:space="1" w:color="auto"/>
          <w:left w:val="single" w:sz="4" w:space="4" w:color="auto"/>
          <w:bottom w:val="single" w:sz="4" w:space="1" w:color="auto"/>
          <w:right w:val="single" w:sz="4" w:space="4" w:color="auto"/>
        </w:pBdr>
        <w:shd w:val="clear" w:color="auto" w:fill="CCCCCC"/>
        <w:tabs>
          <w:tab w:val="left" w:pos="3289"/>
          <w:tab w:val="left" w:pos="9072"/>
        </w:tabs>
        <w:ind w:left="340" w:right="340"/>
        <w:rPr>
          <w:rFonts w:ascii="Arial" w:hAnsi="Arial"/>
          <w:b/>
          <w:color w:val="000000"/>
          <w:szCs w:val="36"/>
        </w:rPr>
      </w:pPr>
      <w:r w:rsidRPr="00CB3D71">
        <w:rPr>
          <w:rFonts w:ascii="Arial" w:hAnsi="Arial"/>
          <w:b/>
          <w:color w:val="000000"/>
          <w:szCs w:val="36"/>
        </w:rPr>
        <w:t>Proceed to Question 9</w:t>
      </w:r>
    </w:p>
    <w:p w14:paraId="337D2FBA" w14:textId="77777777" w:rsidR="00BB2667" w:rsidRPr="00D61F4A" w:rsidRDefault="00BB2667" w:rsidP="0025196E">
      <w:pPr>
        <w:tabs>
          <w:tab w:val="left" w:pos="900"/>
          <w:tab w:val="left" w:pos="1980"/>
          <w:tab w:val="left" w:pos="2340"/>
          <w:tab w:val="left" w:pos="5580"/>
          <w:tab w:val="left" w:pos="6840"/>
          <w:tab w:val="left" w:pos="9360"/>
        </w:tabs>
        <w:spacing w:after="30"/>
        <w:ind w:left="340" w:right="340"/>
        <w:rPr>
          <w:rFonts w:ascii="Arial" w:hAnsi="Arial"/>
          <w:color w:val="000000"/>
          <w:sz w:val="18"/>
        </w:rPr>
      </w:pPr>
    </w:p>
    <w:p w14:paraId="649CBFF8" w14:textId="0347B358" w:rsidR="00BB2667" w:rsidRPr="00D61F4A" w:rsidRDefault="00CB3D71" w:rsidP="003040E2">
      <w:pPr>
        <w:tabs>
          <w:tab w:val="left" w:pos="9781"/>
        </w:tabs>
        <w:spacing w:after="120"/>
        <w:ind w:left="340" w:right="340"/>
        <w:rPr>
          <w:rFonts w:ascii="Arial" w:hAnsi="Arial"/>
          <w:b/>
          <w:color w:val="000000"/>
        </w:rPr>
      </w:pPr>
      <w:r w:rsidRPr="00CB3D71">
        <w:rPr>
          <w:noProof/>
          <w:sz w:val="28"/>
          <w:szCs w:val="28"/>
          <w:lang w:eastAsia="en-AU"/>
        </w:rPr>
        <mc:AlternateContent>
          <mc:Choice Requires="wps">
            <w:drawing>
              <wp:anchor distT="0" distB="0" distL="114300" distR="114300" simplePos="0" relativeHeight="251638784" behindDoc="0" locked="0" layoutInCell="1" allowOverlap="1" wp14:anchorId="070B5A9C" wp14:editId="23B8BBC1">
                <wp:simplePos x="0" y="0"/>
                <wp:positionH relativeFrom="column">
                  <wp:posOffset>2609215</wp:posOffset>
                </wp:positionH>
                <wp:positionV relativeFrom="paragraph">
                  <wp:posOffset>109855</wp:posOffset>
                </wp:positionV>
                <wp:extent cx="4581525" cy="0"/>
                <wp:effectExtent l="0" t="0" r="0" b="0"/>
                <wp:wrapNone/>
                <wp:docPr id="63"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81525"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583D1C" id="Line 55" o:spid="_x0000_s1026" style="position:absolute;flip:y;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45pt,8.65pt" to="566.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" strokeweight="2pt"/>
            </w:pict>
          </mc:Fallback>
        </mc:AlternateContent>
      </w:r>
      <w:r w:rsidR="00BB2667" w:rsidRPr="00CB3D71">
        <w:rPr>
          <w:rFonts w:ascii="Arial" w:hAnsi="Arial"/>
          <w:b/>
          <w:color w:val="000000"/>
          <w:sz w:val="28"/>
          <w:szCs w:val="28"/>
        </w:rPr>
        <w:t>9.  Weapons</w:t>
      </w:r>
      <w:r w:rsidR="003045CC" w:rsidRPr="00CB3D71">
        <w:rPr>
          <w:rFonts w:ascii="Arial" w:hAnsi="Arial"/>
          <w:b/>
          <w:color w:val="000000"/>
          <w:sz w:val="28"/>
          <w:szCs w:val="28"/>
        </w:rPr>
        <w:t xml:space="preserve"> and explosives</w:t>
      </w:r>
      <w:r w:rsidR="003045CC">
        <w:rPr>
          <w:rFonts w:ascii="Arial" w:hAnsi="Arial"/>
          <w:b/>
          <w:color w:val="000000"/>
        </w:rPr>
        <w:t xml:space="preserve"> </w:t>
      </w:r>
      <w:r w:rsidR="00BB2667" w:rsidRPr="00D61F4A">
        <w:rPr>
          <w:rFonts w:ascii="Arial" w:hAnsi="Arial"/>
          <w:b/>
          <w:color w:val="000000"/>
        </w:rPr>
        <w:t xml:space="preserve"> </w:t>
      </w:r>
    </w:p>
    <w:p w14:paraId="6C7D7F48" w14:textId="70B7FB9A" w:rsidR="00BB2667" w:rsidRPr="00CB3D71" w:rsidRDefault="00CB3D71" w:rsidP="003040E2">
      <w:pPr>
        <w:tabs>
          <w:tab w:val="left" w:pos="900"/>
          <w:tab w:val="left" w:pos="1980"/>
          <w:tab w:val="left" w:pos="2340"/>
          <w:tab w:val="left" w:pos="5580"/>
          <w:tab w:val="left" w:pos="6840"/>
          <w:tab w:val="left" w:pos="9360"/>
        </w:tabs>
        <w:spacing w:after="30"/>
        <w:ind w:left="340" w:right="340"/>
        <w:rPr>
          <w:rFonts w:ascii="Arial" w:hAnsi="Arial"/>
          <w:color w:val="000000"/>
          <w:szCs w:val="36"/>
        </w:rPr>
      </w:pPr>
      <w:r w:rsidRPr="00CB3D71">
        <w:rPr>
          <w:noProof/>
          <w:sz w:val="28"/>
          <w:szCs w:val="28"/>
          <w:lang w:eastAsia="en-AU"/>
        </w:rPr>
        <mc:AlternateContent>
          <mc:Choice Requires="wps">
            <w:drawing>
              <wp:anchor distT="0" distB="0" distL="114300" distR="114300" simplePos="0" relativeHeight="251640832" behindDoc="0" locked="0" layoutInCell="1" allowOverlap="1" wp14:anchorId="78E512B3" wp14:editId="649A8B92">
                <wp:simplePos x="0" y="0"/>
                <wp:positionH relativeFrom="column">
                  <wp:posOffset>6300470</wp:posOffset>
                </wp:positionH>
                <wp:positionV relativeFrom="paragraph">
                  <wp:posOffset>29210</wp:posOffset>
                </wp:positionV>
                <wp:extent cx="179705" cy="179705"/>
                <wp:effectExtent l="9525" t="8255" r="10795" b="12065"/>
                <wp:wrapNone/>
                <wp:docPr id="64"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69DAFF" id="Rectangle 57" o:spid="_x0000_s1026" style="position:absolute;margin-left:496.1pt;margin-top:2.3pt;width:14.15pt;height:14.1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" filled="f" fillcolor="#9bc1ff" strokeweight=".5pt">
                <v:fill color2="#3f80cd" focus="100%" type="gradient">
                  <o:fill v:ext="view" type="gradientUnscaled"/>
                </v:fill>
                <v:shadow opacity="22938f" offset="0"/>
                <v:textbox inset=",7.2pt,,7.2pt"/>
              </v:rect>
            </w:pict>
          </mc:Fallback>
        </mc:AlternateContent>
      </w:r>
      <w:r w:rsidRPr="00CB3D71">
        <w:rPr>
          <w:noProof/>
          <w:sz w:val="28"/>
          <w:szCs w:val="28"/>
          <w:lang w:eastAsia="en-AU"/>
        </w:rPr>
        <mc:AlternateContent>
          <mc:Choice Requires="wps">
            <w:drawing>
              <wp:anchor distT="0" distB="0" distL="114300" distR="114300" simplePos="0" relativeHeight="251641856" behindDoc="0" locked="0" layoutInCell="1" allowOverlap="1" wp14:anchorId="4461D995" wp14:editId="437AE57D">
                <wp:simplePos x="0" y="0"/>
                <wp:positionH relativeFrom="column">
                  <wp:posOffset>5002530</wp:posOffset>
                </wp:positionH>
                <wp:positionV relativeFrom="paragraph">
                  <wp:posOffset>27305</wp:posOffset>
                </wp:positionV>
                <wp:extent cx="179705" cy="179705"/>
                <wp:effectExtent l="9525" t="8255" r="10795" b="12065"/>
                <wp:wrapNone/>
                <wp:docPr id="65"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899A63" id="Rectangle 58" o:spid="_x0000_s1026" style="position:absolute;margin-left:393.9pt;margin-top:2.15pt;width:14.15pt;height:14.1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" filled="f" fillcolor="#9bc1ff" strokeweight=".5pt">
                <v:fill color2="#3f80cd" focus="100%" type="gradient">
                  <o:fill v:ext="view" type="gradientUnscaled"/>
                </v:fill>
                <v:shadow opacity="22938f" offset="0"/>
                <v:textbox inset=",7.2pt,,7.2pt"/>
              </v:rect>
            </w:pict>
          </mc:Fallback>
        </mc:AlternateContent>
      </w:r>
      <w:r w:rsidR="00BB2667" w:rsidRPr="00CB3D71">
        <w:rPr>
          <w:rFonts w:ascii="Arial" w:hAnsi="Arial"/>
          <w:color w:val="000000"/>
          <w:szCs w:val="36"/>
        </w:rPr>
        <w:t>Does the respondent have access to any weapons</w:t>
      </w:r>
      <w:r w:rsidR="003045CC" w:rsidRPr="00CB3D71">
        <w:rPr>
          <w:rFonts w:ascii="Arial" w:hAnsi="Arial"/>
          <w:color w:val="000000"/>
          <w:szCs w:val="36"/>
        </w:rPr>
        <w:t xml:space="preserve"> or explosives</w:t>
      </w:r>
      <w:r w:rsidR="00BB2667" w:rsidRPr="00CB3D71">
        <w:rPr>
          <w:rFonts w:ascii="Arial" w:hAnsi="Arial"/>
          <w:color w:val="000000"/>
          <w:szCs w:val="36"/>
        </w:rPr>
        <w:t>?  N</w:t>
      </w:r>
      <w:r>
        <w:rPr>
          <w:rFonts w:ascii="Arial" w:hAnsi="Arial"/>
          <w:color w:val="000000"/>
          <w:szCs w:val="36"/>
        </w:rPr>
        <w:t xml:space="preserve">o </w:t>
      </w:r>
      <w:r>
        <w:rPr>
          <w:rFonts w:ascii="Arial" w:hAnsi="Arial"/>
          <w:color w:val="000000"/>
          <w:szCs w:val="36"/>
        </w:rPr>
        <w:tab/>
      </w:r>
      <w:r w:rsidR="00BB2667" w:rsidRPr="00CB3D71">
        <w:rPr>
          <w:rFonts w:ascii="Arial" w:hAnsi="Arial"/>
          <w:color w:val="000000"/>
          <w:szCs w:val="36"/>
        </w:rPr>
        <w:t xml:space="preserve">Yes  </w:t>
      </w:r>
    </w:p>
    <w:p w14:paraId="22E120BA" w14:textId="77777777" w:rsidR="00956A62" w:rsidRPr="00CB3D71" w:rsidRDefault="00956A62" w:rsidP="003040E2">
      <w:pPr>
        <w:tabs>
          <w:tab w:val="left" w:pos="900"/>
          <w:tab w:val="left" w:pos="1980"/>
          <w:tab w:val="left" w:pos="2340"/>
          <w:tab w:val="left" w:pos="5580"/>
          <w:tab w:val="left" w:pos="6840"/>
          <w:tab w:val="left" w:pos="9360"/>
        </w:tabs>
        <w:spacing w:after="30"/>
        <w:ind w:left="340" w:right="340"/>
        <w:rPr>
          <w:rFonts w:ascii="Arial" w:hAnsi="Arial"/>
          <w:color w:val="000000"/>
          <w:sz w:val="22"/>
          <w:szCs w:val="32"/>
        </w:rPr>
      </w:pPr>
    </w:p>
    <w:p w14:paraId="55B00B5C" w14:textId="77777777" w:rsidR="00994C3F" w:rsidRDefault="00994C3F" w:rsidP="003040E2">
      <w:pPr>
        <w:tabs>
          <w:tab w:val="left" w:pos="900"/>
          <w:tab w:val="left" w:pos="1980"/>
          <w:tab w:val="left" w:pos="2340"/>
          <w:tab w:val="left" w:pos="5580"/>
          <w:tab w:val="left" w:pos="6840"/>
          <w:tab w:val="left" w:pos="9360"/>
        </w:tabs>
        <w:spacing w:after="30"/>
        <w:ind w:left="340" w:right="340"/>
        <w:rPr>
          <w:rFonts w:ascii="Arial" w:hAnsi="Arial"/>
          <w:color w:val="000000"/>
          <w:szCs w:val="36"/>
        </w:rPr>
      </w:pPr>
    </w:p>
    <w:p w14:paraId="5CD4CFEF" w14:textId="77777777" w:rsidR="00994C3F" w:rsidRDefault="00994C3F" w:rsidP="003040E2">
      <w:pPr>
        <w:tabs>
          <w:tab w:val="left" w:pos="900"/>
          <w:tab w:val="left" w:pos="1980"/>
          <w:tab w:val="left" w:pos="2340"/>
          <w:tab w:val="left" w:pos="5580"/>
          <w:tab w:val="left" w:pos="6840"/>
          <w:tab w:val="left" w:pos="9360"/>
        </w:tabs>
        <w:spacing w:after="30"/>
        <w:ind w:left="340" w:right="340"/>
        <w:rPr>
          <w:rFonts w:ascii="Arial" w:hAnsi="Arial"/>
          <w:color w:val="000000"/>
          <w:szCs w:val="36"/>
        </w:rPr>
      </w:pPr>
    </w:p>
    <w:p w14:paraId="2588E678" w14:textId="5DB0A5C8" w:rsidR="00BB2667" w:rsidRPr="00CB3D71" w:rsidRDefault="00BB2667" w:rsidP="003040E2">
      <w:pPr>
        <w:tabs>
          <w:tab w:val="left" w:pos="900"/>
          <w:tab w:val="left" w:pos="1980"/>
          <w:tab w:val="left" w:pos="2340"/>
          <w:tab w:val="left" w:pos="5580"/>
          <w:tab w:val="left" w:pos="6840"/>
          <w:tab w:val="left" w:pos="9360"/>
        </w:tabs>
        <w:spacing w:after="30"/>
        <w:ind w:left="340" w:right="340"/>
        <w:rPr>
          <w:rFonts w:ascii="Arial" w:hAnsi="Arial"/>
          <w:color w:val="000000"/>
          <w:szCs w:val="36"/>
        </w:rPr>
      </w:pPr>
      <w:r w:rsidRPr="00CB3D71">
        <w:rPr>
          <w:rFonts w:ascii="Arial" w:hAnsi="Arial"/>
          <w:color w:val="000000"/>
          <w:szCs w:val="36"/>
        </w:rPr>
        <w:lastRenderedPageBreak/>
        <w:t xml:space="preserve">State the number, type of weapon/s </w:t>
      </w:r>
      <w:r w:rsidR="003045CC" w:rsidRPr="00CB3D71">
        <w:rPr>
          <w:rFonts w:ascii="Arial" w:hAnsi="Arial"/>
          <w:color w:val="000000"/>
          <w:szCs w:val="36"/>
        </w:rPr>
        <w:t xml:space="preserve">or explosives </w:t>
      </w:r>
      <w:r w:rsidRPr="00CB3D71">
        <w:rPr>
          <w:rFonts w:ascii="Arial" w:hAnsi="Arial"/>
          <w:color w:val="000000"/>
          <w:szCs w:val="36"/>
        </w:rPr>
        <w:t>and all possible locations of the weapon</w:t>
      </w:r>
      <w:r w:rsidR="003045CC" w:rsidRPr="00CB3D71">
        <w:rPr>
          <w:rFonts w:ascii="Arial" w:hAnsi="Arial"/>
          <w:color w:val="000000"/>
          <w:szCs w:val="36"/>
        </w:rPr>
        <w:t xml:space="preserve"> and explosives </w:t>
      </w:r>
    </w:p>
    <w:tbl>
      <w:tblPr>
        <w:tblW w:w="0" w:type="auto"/>
        <w:tblInd w:w="454"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0A0" w:firstRow="1" w:lastRow="0" w:firstColumn="1" w:lastColumn="0" w:noHBand="0" w:noVBand="0"/>
      </w:tblPr>
      <w:tblGrid>
        <w:gridCol w:w="11170"/>
      </w:tblGrid>
      <w:tr w:rsidR="00BB2667" w:rsidRPr="00D61F4A" w14:paraId="27ECA80A" w14:textId="77777777" w:rsidTr="00D457A6">
        <w:trPr>
          <w:cantSplit/>
          <w:trHeight w:val="454"/>
        </w:trPr>
        <w:tc>
          <w:tcPr>
            <w:tcW w:w="11170" w:type="dxa"/>
            <w:tcBorders>
              <w:top w:val="single" w:sz="4" w:space="0" w:color="auto"/>
              <w:bottom w:val="dashed" w:sz="4" w:space="0" w:color="auto"/>
            </w:tcBorders>
            <w:noWrap/>
            <w:vAlign w:val="center"/>
          </w:tcPr>
          <w:p w14:paraId="0FFE4012" w14:textId="77777777" w:rsidR="00BB2667" w:rsidRPr="00EA019B" w:rsidRDefault="00BB2667" w:rsidP="000352C4">
            <w:pPr>
              <w:tabs>
                <w:tab w:val="left" w:pos="3289"/>
                <w:tab w:val="left" w:pos="9072"/>
              </w:tabs>
              <w:ind w:right="340"/>
              <w:rPr>
                <w:rFonts w:ascii="Arial" w:hAnsi="Arial"/>
                <w:color w:val="000000"/>
                <w:sz w:val="22"/>
                <w:szCs w:val="32"/>
              </w:rPr>
            </w:pPr>
          </w:p>
        </w:tc>
      </w:tr>
      <w:tr w:rsidR="00BB2667" w:rsidRPr="00D61F4A" w14:paraId="779D050F" w14:textId="77777777" w:rsidTr="00B4061A">
        <w:trPr>
          <w:cantSplit/>
          <w:trHeight w:val="454"/>
        </w:trPr>
        <w:tc>
          <w:tcPr>
            <w:tcW w:w="11170" w:type="dxa"/>
            <w:tcBorders>
              <w:top w:val="dashed" w:sz="4" w:space="0" w:color="auto"/>
              <w:bottom w:val="single" w:sz="4" w:space="0" w:color="auto"/>
            </w:tcBorders>
            <w:noWrap/>
            <w:vAlign w:val="center"/>
          </w:tcPr>
          <w:p w14:paraId="3CF755A2" w14:textId="77777777" w:rsidR="00BB2667" w:rsidRPr="00EA019B" w:rsidRDefault="00BB2667" w:rsidP="000352C4">
            <w:pPr>
              <w:tabs>
                <w:tab w:val="left" w:pos="3289"/>
                <w:tab w:val="left" w:pos="9072"/>
              </w:tabs>
              <w:ind w:right="340"/>
              <w:rPr>
                <w:rFonts w:ascii="Arial" w:hAnsi="Arial"/>
                <w:color w:val="000000"/>
                <w:sz w:val="22"/>
                <w:szCs w:val="32"/>
              </w:rPr>
            </w:pPr>
          </w:p>
        </w:tc>
      </w:tr>
    </w:tbl>
    <w:p w14:paraId="5DD80F27" w14:textId="77777777" w:rsidR="00BB2667" w:rsidRPr="00D61F4A" w:rsidRDefault="00BB2667" w:rsidP="003040E2">
      <w:pPr>
        <w:tabs>
          <w:tab w:val="left" w:pos="900"/>
          <w:tab w:val="left" w:pos="1980"/>
          <w:tab w:val="left" w:pos="2340"/>
          <w:tab w:val="left" w:pos="5580"/>
          <w:tab w:val="left" w:pos="6840"/>
          <w:tab w:val="left" w:pos="9360"/>
        </w:tabs>
        <w:spacing w:after="30"/>
        <w:ind w:left="340" w:right="340"/>
        <w:rPr>
          <w:rFonts w:ascii="Arial" w:hAnsi="Arial"/>
          <w:color w:val="000000"/>
          <w:sz w:val="18"/>
        </w:rPr>
      </w:pPr>
    </w:p>
    <w:p w14:paraId="44CA2B00" w14:textId="4405F45C" w:rsidR="00BB2667" w:rsidRPr="00CB3D71" w:rsidRDefault="00BB2667" w:rsidP="003040E2">
      <w:pPr>
        <w:tabs>
          <w:tab w:val="left" w:pos="900"/>
          <w:tab w:val="left" w:pos="1980"/>
          <w:tab w:val="left" w:pos="2340"/>
          <w:tab w:val="left" w:pos="5580"/>
          <w:tab w:val="left" w:pos="6840"/>
          <w:tab w:val="left" w:pos="9360"/>
        </w:tabs>
        <w:spacing w:after="30"/>
        <w:ind w:left="340" w:right="340"/>
        <w:rPr>
          <w:rFonts w:ascii="Arial" w:hAnsi="Arial"/>
          <w:color w:val="000000"/>
          <w:szCs w:val="36"/>
        </w:rPr>
      </w:pPr>
      <w:r w:rsidRPr="00CB3D71">
        <w:rPr>
          <w:rFonts w:ascii="Arial" w:hAnsi="Arial"/>
          <w:color w:val="000000"/>
          <w:szCs w:val="36"/>
        </w:rPr>
        <w:t>Did the respondent use, or threaten to use</w:t>
      </w:r>
      <w:r w:rsidR="003045CC" w:rsidRPr="00CB3D71">
        <w:rPr>
          <w:rFonts w:ascii="Arial" w:hAnsi="Arial"/>
          <w:color w:val="000000"/>
          <w:szCs w:val="36"/>
        </w:rPr>
        <w:t xml:space="preserve"> an </w:t>
      </w:r>
      <w:r w:rsidR="006054B6" w:rsidRPr="00CB3D71">
        <w:rPr>
          <w:rFonts w:ascii="Arial" w:hAnsi="Arial"/>
          <w:color w:val="000000"/>
          <w:szCs w:val="36"/>
        </w:rPr>
        <w:t>explosive, a</w:t>
      </w:r>
      <w:r w:rsidRPr="00CB3D71">
        <w:rPr>
          <w:rFonts w:ascii="Arial" w:hAnsi="Arial"/>
          <w:color w:val="000000"/>
          <w:szCs w:val="36"/>
        </w:rPr>
        <w:t xml:space="preserve"> weapon or another thing used as a weapon, during any incident of domestic violence? </w:t>
      </w:r>
    </w:p>
    <w:p w14:paraId="1AE0850E" w14:textId="71DB2DA6" w:rsidR="00BB2667" w:rsidRPr="00CB3D71" w:rsidRDefault="00CB3D71" w:rsidP="00D457A6">
      <w:pPr>
        <w:tabs>
          <w:tab w:val="left" w:pos="900"/>
          <w:tab w:val="left" w:pos="1260"/>
          <w:tab w:val="left" w:pos="2160"/>
          <w:tab w:val="left" w:pos="2340"/>
          <w:tab w:val="left" w:pos="5580"/>
          <w:tab w:val="left" w:pos="6840"/>
          <w:tab w:val="left" w:pos="9360"/>
        </w:tabs>
        <w:spacing w:after="30"/>
        <w:ind w:left="340" w:right="340"/>
        <w:rPr>
          <w:rFonts w:ascii="Arial" w:hAnsi="Arial"/>
          <w:color w:val="000000"/>
          <w:szCs w:val="36"/>
        </w:rPr>
      </w:pPr>
      <w:r w:rsidRPr="00CB3D71">
        <w:rPr>
          <w:noProof/>
          <w:sz w:val="36"/>
          <w:szCs w:val="36"/>
          <w:lang w:eastAsia="en-AU"/>
        </w:rPr>
        <mc:AlternateContent>
          <mc:Choice Requires="wps">
            <w:drawing>
              <wp:anchor distT="0" distB="0" distL="114300" distR="114300" simplePos="0" relativeHeight="251643904" behindDoc="0" locked="0" layoutInCell="1" allowOverlap="1" wp14:anchorId="599FD6A1" wp14:editId="6A4A84F7">
                <wp:simplePos x="0" y="0"/>
                <wp:positionH relativeFrom="column">
                  <wp:posOffset>1107440</wp:posOffset>
                </wp:positionH>
                <wp:positionV relativeFrom="paragraph">
                  <wp:posOffset>22225</wp:posOffset>
                </wp:positionV>
                <wp:extent cx="179705" cy="179705"/>
                <wp:effectExtent l="9525" t="6985" r="10795" b="13335"/>
                <wp:wrapNone/>
                <wp:docPr id="62"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546804" id="Rectangle 60" o:spid="_x0000_s1026" style="position:absolute;margin-left:87.2pt;margin-top:1.75pt;width:14.15pt;height:14.1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" filled="f" fillcolor="#9bc1ff" strokeweight=".5pt">
                <v:fill color2="#3f80cd" focus="100%" type="gradient">
                  <o:fill v:ext="view" type="gradientUnscaled"/>
                </v:fill>
                <v:shadow opacity="22938f" offset="0"/>
                <v:textbox inset=",7.2pt,,7.2pt"/>
              </v:rect>
            </w:pict>
          </mc:Fallback>
        </mc:AlternateContent>
      </w:r>
      <w:r w:rsidRPr="00CB3D71">
        <w:rPr>
          <w:noProof/>
          <w:sz w:val="36"/>
          <w:szCs w:val="36"/>
          <w:lang w:eastAsia="en-AU"/>
        </w:rPr>
        <mc:AlternateContent>
          <mc:Choice Requires="wps">
            <w:drawing>
              <wp:anchor distT="0" distB="0" distL="114300" distR="114300" simplePos="0" relativeHeight="251642880" behindDoc="0" locked="0" layoutInCell="1" allowOverlap="1" wp14:anchorId="63F9D506" wp14:editId="52E34C19">
                <wp:simplePos x="0" y="0"/>
                <wp:positionH relativeFrom="column">
                  <wp:posOffset>466725</wp:posOffset>
                </wp:positionH>
                <wp:positionV relativeFrom="paragraph">
                  <wp:posOffset>17780</wp:posOffset>
                </wp:positionV>
                <wp:extent cx="179705" cy="179705"/>
                <wp:effectExtent l="9525" t="6985" r="10795" b="13335"/>
                <wp:wrapNone/>
                <wp:docPr id="61"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4BF3E6" id="Rectangle 59" o:spid="_x0000_s1026" style="position:absolute;margin-left:36.75pt;margin-top:1.4pt;width:14.15pt;height:14.1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" filled="f" fillcolor="#9bc1ff" strokeweight=".5pt">
                <v:fill color2="#3f80cd" focus="100%" type="gradient">
                  <o:fill v:ext="view" type="gradientUnscaled"/>
                </v:fill>
                <v:shadow opacity="22938f" offset="0"/>
                <v:textbox inset=",7.2pt,,7.2pt"/>
              </v:rect>
            </w:pict>
          </mc:Fallback>
        </mc:AlternateContent>
      </w:r>
      <w:r w:rsidR="00BB2667" w:rsidRPr="00CB3D71">
        <w:rPr>
          <w:rFonts w:ascii="Arial" w:hAnsi="Arial"/>
          <w:color w:val="000000"/>
          <w:szCs w:val="36"/>
        </w:rPr>
        <w:t>No</w:t>
      </w:r>
      <w:r w:rsidR="00BB2667" w:rsidRPr="00CB3D71">
        <w:rPr>
          <w:rFonts w:ascii="Arial" w:hAnsi="Arial"/>
          <w:color w:val="000000"/>
          <w:szCs w:val="36"/>
        </w:rPr>
        <w:tab/>
      </w:r>
      <w:r w:rsidR="00BB2667" w:rsidRPr="00CB3D71">
        <w:rPr>
          <w:rFonts w:ascii="Arial" w:hAnsi="Arial"/>
          <w:color w:val="000000"/>
          <w:szCs w:val="36"/>
        </w:rPr>
        <w:tab/>
      </w:r>
      <w:proofErr w:type="gramStart"/>
      <w:r w:rsidR="00BB2667" w:rsidRPr="00CB3D71">
        <w:rPr>
          <w:rFonts w:ascii="Arial" w:hAnsi="Arial"/>
          <w:color w:val="000000"/>
          <w:szCs w:val="36"/>
        </w:rPr>
        <w:t xml:space="preserve">Yes  </w:t>
      </w:r>
      <w:r w:rsidR="00BB2667" w:rsidRPr="00CB3D71">
        <w:rPr>
          <w:rFonts w:ascii="Arial" w:hAnsi="Arial"/>
          <w:color w:val="000000"/>
          <w:szCs w:val="36"/>
        </w:rPr>
        <w:tab/>
      </w:r>
      <w:proofErr w:type="gramEnd"/>
      <w:r w:rsidR="00BB2667" w:rsidRPr="00CB3D71">
        <w:rPr>
          <w:rFonts w:ascii="Arial" w:hAnsi="Arial"/>
          <w:color w:val="000000"/>
          <w:szCs w:val="36"/>
        </w:rPr>
        <w:t>Provide details</w:t>
      </w:r>
    </w:p>
    <w:p w14:paraId="325D2CB3" w14:textId="77777777" w:rsidR="00BB2667" w:rsidRPr="00D61F4A" w:rsidRDefault="00BB2667" w:rsidP="00D457A6">
      <w:pPr>
        <w:tabs>
          <w:tab w:val="left" w:pos="900"/>
          <w:tab w:val="left" w:pos="1260"/>
          <w:tab w:val="left" w:pos="2160"/>
          <w:tab w:val="left" w:pos="2340"/>
          <w:tab w:val="left" w:pos="5580"/>
          <w:tab w:val="left" w:pos="6840"/>
          <w:tab w:val="left" w:pos="9360"/>
        </w:tabs>
        <w:spacing w:after="30"/>
        <w:ind w:left="340" w:right="340"/>
        <w:rPr>
          <w:rFonts w:ascii="Arial" w:hAnsi="Arial"/>
          <w:color w:val="000000"/>
          <w:sz w:val="18"/>
        </w:rPr>
      </w:pPr>
    </w:p>
    <w:tbl>
      <w:tblPr>
        <w:tblW w:w="0" w:type="auto"/>
        <w:tblInd w:w="454"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0A0" w:firstRow="1" w:lastRow="0" w:firstColumn="1" w:lastColumn="0" w:noHBand="0" w:noVBand="0"/>
      </w:tblPr>
      <w:tblGrid>
        <w:gridCol w:w="11170"/>
      </w:tblGrid>
      <w:tr w:rsidR="00BB2667" w:rsidRPr="00D61F4A" w14:paraId="01C3A0DB" w14:textId="77777777" w:rsidTr="000352C4">
        <w:trPr>
          <w:cantSplit/>
          <w:trHeight w:val="454"/>
        </w:trPr>
        <w:tc>
          <w:tcPr>
            <w:tcW w:w="11170" w:type="dxa"/>
            <w:tcBorders>
              <w:top w:val="single" w:sz="4" w:space="0" w:color="auto"/>
              <w:bottom w:val="dashed" w:sz="4" w:space="0" w:color="auto"/>
            </w:tcBorders>
            <w:noWrap/>
            <w:vAlign w:val="center"/>
          </w:tcPr>
          <w:p w14:paraId="3B8894DC" w14:textId="77777777" w:rsidR="00BB2667" w:rsidRPr="00EA019B" w:rsidRDefault="00BB2667" w:rsidP="000352C4">
            <w:pPr>
              <w:tabs>
                <w:tab w:val="left" w:pos="3289"/>
                <w:tab w:val="left" w:pos="9072"/>
              </w:tabs>
              <w:ind w:right="340"/>
              <w:rPr>
                <w:rFonts w:ascii="Arial" w:hAnsi="Arial"/>
                <w:color w:val="000000"/>
                <w:sz w:val="22"/>
                <w:szCs w:val="32"/>
              </w:rPr>
            </w:pPr>
          </w:p>
        </w:tc>
      </w:tr>
      <w:tr w:rsidR="008E797E" w:rsidRPr="00D61F4A" w14:paraId="6A2851CC" w14:textId="77777777" w:rsidTr="00B4061A">
        <w:trPr>
          <w:cantSplit/>
          <w:trHeight w:val="454"/>
        </w:trPr>
        <w:tc>
          <w:tcPr>
            <w:tcW w:w="11170" w:type="dxa"/>
            <w:tcBorders>
              <w:top w:val="dashed" w:sz="4" w:space="0" w:color="auto"/>
              <w:bottom w:val="single" w:sz="4" w:space="0" w:color="auto"/>
            </w:tcBorders>
            <w:noWrap/>
            <w:vAlign w:val="center"/>
          </w:tcPr>
          <w:p w14:paraId="48FE985F" w14:textId="77777777" w:rsidR="008E797E" w:rsidRPr="00EA019B" w:rsidRDefault="008E797E" w:rsidP="000352C4">
            <w:pPr>
              <w:tabs>
                <w:tab w:val="left" w:pos="3289"/>
                <w:tab w:val="left" w:pos="9072"/>
              </w:tabs>
              <w:ind w:right="340"/>
              <w:rPr>
                <w:rFonts w:ascii="Arial" w:hAnsi="Arial"/>
                <w:color w:val="000000"/>
                <w:sz w:val="22"/>
                <w:szCs w:val="32"/>
              </w:rPr>
            </w:pPr>
          </w:p>
        </w:tc>
      </w:tr>
    </w:tbl>
    <w:p w14:paraId="27D6F56C" w14:textId="4BD1DC11" w:rsidR="00BB2667" w:rsidRPr="00CB3D71" w:rsidRDefault="00BB2667" w:rsidP="003040E2">
      <w:pPr>
        <w:tabs>
          <w:tab w:val="left" w:pos="900"/>
          <w:tab w:val="left" w:pos="1980"/>
          <w:tab w:val="left" w:pos="2340"/>
          <w:tab w:val="left" w:pos="5580"/>
          <w:tab w:val="left" w:pos="6840"/>
          <w:tab w:val="left" w:pos="9360"/>
        </w:tabs>
        <w:spacing w:after="30"/>
        <w:ind w:left="340" w:right="340"/>
        <w:rPr>
          <w:rFonts w:ascii="Arial" w:hAnsi="Arial"/>
          <w:color w:val="000000"/>
          <w:szCs w:val="36"/>
        </w:rPr>
      </w:pPr>
    </w:p>
    <w:p w14:paraId="7C9202CD" w14:textId="4CF44487" w:rsidR="00BB2667" w:rsidRPr="00CB3D71" w:rsidRDefault="00DA0779" w:rsidP="00D457A6">
      <w:pPr>
        <w:tabs>
          <w:tab w:val="left" w:pos="900"/>
          <w:tab w:val="left" w:pos="1980"/>
          <w:tab w:val="left" w:pos="2340"/>
          <w:tab w:val="left" w:pos="5580"/>
          <w:tab w:val="left" w:pos="6840"/>
          <w:tab w:val="left" w:pos="9360"/>
        </w:tabs>
        <w:spacing w:after="30"/>
        <w:ind w:left="340" w:right="340"/>
        <w:rPr>
          <w:rFonts w:ascii="Arial" w:hAnsi="Arial"/>
          <w:color w:val="000000"/>
          <w:szCs w:val="36"/>
        </w:rPr>
      </w:pPr>
      <w:r w:rsidRPr="00CB3D71">
        <w:rPr>
          <w:noProof/>
          <w:sz w:val="36"/>
          <w:szCs w:val="36"/>
          <w:lang w:eastAsia="en-AU"/>
        </w:rPr>
        <mc:AlternateContent>
          <mc:Choice Requires="wps">
            <w:drawing>
              <wp:anchor distT="0" distB="0" distL="114300" distR="114300" simplePos="0" relativeHeight="251645952" behindDoc="0" locked="0" layoutInCell="1" allowOverlap="1" wp14:anchorId="5800B6F3" wp14:editId="0501EC95">
                <wp:simplePos x="0" y="0"/>
                <wp:positionH relativeFrom="column">
                  <wp:posOffset>6696075</wp:posOffset>
                </wp:positionH>
                <wp:positionV relativeFrom="paragraph">
                  <wp:posOffset>24130</wp:posOffset>
                </wp:positionV>
                <wp:extent cx="179705" cy="179705"/>
                <wp:effectExtent l="9525" t="8890" r="10795" b="11430"/>
                <wp:wrapNone/>
                <wp:docPr id="59"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CECA60" id="Rectangle 62" o:spid="_x0000_s1026" style="position:absolute;margin-left:527.25pt;margin-top:1.9pt;width:14.15pt;height:14.1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" filled="f" fillcolor="#9bc1ff" strokeweight=".5pt">
                <v:fill color2="#3f80cd" focus="100%" type="gradient">
                  <o:fill v:ext="view" type="gradientUnscaled"/>
                </v:fill>
                <v:shadow opacity="22938f" offset="0"/>
                <v:textbox inset=",7.2pt,,7.2pt"/>
              </v:rect>
            </w:pict>
          </mc:Fallback>
        </mc:AlternateContent>
      </w:r>
      <w:r w:rsidRPr="00CB3D71">
        <w:rPr>
          <w:noProof/>
          <w:sz w:val="36"/>
          <w:szCs w:val="36"/>
          <w:lang w:eastAsia="en-AU"/>
        </w:rPr>
        <mc:AlternateContent>
          <mc:Choice Requires="wps">
            <w:drawing>
              <wp:anchor distT="0" distB="0" distL="114300" distR="114300" simplePos="0" relativeHeight="251644928" behindDoc="0" locked="0" layoutInCell="1" allowOverlap="1" wp14:anchorId="026E2EA9" wp14:editId="43BCE8CC">
                <wp:simplePos x="0" y="0"/>
                <wp:positionH relativeFrom="column">
                  <wp:posOffset>6139180</wp:posOffset>
                </wp:positionH>
                <wp:positionV relativeFrom="paragraph">
                  <wp:posOffset>15875</wp:posOffset>
                </wp:positionV>
                <wp:extent cx="179705" cy="179705"/>
                <wp:effectExtent l="9525" t="8890" r="10795" b="11430"/>
                <wp:wrapNone/>
                <wp:docPr id="60"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82E3CE" id="Rectangle 61" o:spid="_x0000_s1026" style="position:absolute;margin-left:483.4pt;margin-top:1.25pt;width:14.15pt;height:14.1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" filled="f" fillcolor="#9bc1ff" strokeweight=".5pt">
                <v:fill color2="#3f80cd" focus="100%" type="gradient">
                  <o:fill v:ext="view" type="gradientUnscaled"/>
                </v:fill>
                <v:shadow opacity="22938f" offset="0"/>
                <v:textbox inset=",7.2pt,,7.2pt"/>
              </v:rect>
            </w:pict>
          </mc:Fallback>
        </mc:AlternateContent>
      </w:r>
      <w:r w:rsidR="00BB2667" w:rsidRPr="00CB3D71">
        <w:rPr>
          <w:rFonts w:ascii="Arial" w:hAnsi="Arial"/>
          <w:color w:val="000000"/>
          <w:szCs w:val="36"/>
        </w:rPr>
        <w:t xml:space="preserve">Has the respondent been issued with a weapons or firearms </w:t>
      </w:r>
      <w:r w:rsidR="003045CC" w:rsidRPr="00CB3D71">
        <w:rPr>
          <w:rFonts w:ascii="Arial" w:hAnsi="Arial"/>
          <w:color w:val="000000"/>
          <w:szCs w:val="36"/>
        </w:rPr>
        <w:t xml:space="preserve">or explosives </w:t>
      </w:r>
      <w:r w:rsidR="00BB2667" w:rsidRPr="00CB3D71">
        <w:rPr>
          <w:rFonts w:ascii="Arial" w:hAnsi="Arial"/>
          <w:color w:val="000000"/>
          <w:szCs w:val="36"/>
        </w:rPr>
        <w:t>licence?</w:t>
      </w:r>
      <w:r w:rsidR="003045CC" w:rsidRPr="00CB3D71">
        <w:rPr>
          <w:rFonts w:ascii="Arial" w:hAnsi="Arial"/>
          <w:color w:val="000000"/>
          <w:szCs w:val="36"/>
        </w:rPr>
        <w:t xml:space="preserve">  </w:t>
      </w:r>
      <w:r w:rsidR="00BB2667" w:rsidRPr="00CB3D71">
        <w:rPr>
          <w:rFonts w:ascii="Arial" w:hAnsi="Arial"/>
          <w:color w:val="000000"/>
          <w:szCs w:val="36"/>
        </w:rPr>
        <w:t>No</w:t>
      </w:r>
      <w:r w:rsidR="003045CC" w:rsidRPr="00CB3D71">
        <w:rPr>
          <w:rFonts w:ascii="Arial" w:hAnsi="Arial"/>
          <w:color w:val="000000"/>
          <w:szCs w:val="36"/>
        </w:rPr>
        <w:t xml:space="preserve">       </w:t>
      </w:r>
      <w:r w:rsidR="00BB2667" w:rsidRPr="00CB3D71">
        <w:rPr>
          <w:rFonts w:ascii="Arial" w:hAnsi="Arial"/>
          <w:color w:val="000000"/>
          <w:szCs w:val="36"/>
        </w:rPr>
        <w:t xml:space="preserve">Yes  </w:t>
      </w:r>
    </w:p>
    <w:p w14:paraId="0882791F" w14:textId="043A33AB" w:rsidR="00BB2667" w:rsidRPr="00CB3D71" w:rsidRDefault="00BB2667" w:rsidP="00D457A6">
      <w:pPr>
        <w:tabs>
          <w:tab w:val="left" w:pos="900"/>
          <w:tab w:val="left" w:pos="1980"/>
          <w:tab w:val="left" w:pos="2340"/>
          <w:tab w:val="left" w:pos="5580"/>
          <w:tab w:val="left" w:pos="6840"/>
          <w:tab w:val="left" w:pos="9360"/>
        </w:tabs>
        <w:spacing w:after="30"/>
        <w:ind w:left="340" w:right="340"/>
        <w:rPr>
          <w:rFonts w:ascii="Arial" w:hAnsi="Arial"/>
          <w:color w:val="000000"/>
          <w:szCs w:val="36"/>
        </w:rPr>
      </w:pPr>
      <w:r w:rsidRPr="00CB3D71">
        <w:rPr>
          <w:rFonts w:ascii="Arial" w:hAnsi="Arial"/>
          <w:color w:val="000000"/>
          <w:szCs w:val="36"/>
        </w:rPr>
        <w:t>If the respondent has access to any weapons</w:t>
      </w:r>
      <w:r w:rsidR="003045CC" w:rsidRPr="00CB3D71">
        <w:rPr>
          <w:rFonts w:ascii="Arial" w:hAnsi="Arial"/>
          <w:color w:val="000000"/>
          <w:szCs w:val="36"/>
        </w:rPr>
        <w:t>, ammunition or explosives</w:t>
      </w:r>
      <w:r w:rsidRPr="00CB3D71">
        <w:rPr>
          <w:rFonts w:ascii="Arial" w:hAnsi="Arial"/>
          <w:color w:val="000000"/>
          <w:szCs w:val="36"/>
        </w:rPr>
        <w:t xml:space="preserve"> at their place of residence, please provide details</w:t>
      </w:r>
    </w:p>
    <w:tbl>
      <w:tblPr>
        <w:tblW w:w="0" w:type="auto"/>
        <w:tblInd w:w="454"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0A0" w:firstRow="1" w:lastRow="0" w:firstColumn="1" w:lastColumn="0" w:noHBand="0" w:noVBand="0"/>
      </w:tblPr>
      <w:tblGrid>
        <w:gridCol w:w="11170"/>
      </w:tblGrid>
      <w:tr w:rsidR="00BB2667" w:rsidRPr="00D61F4A" w14:paraId="4EA7C22C" w14:textId="77777777" w:rsidTr="00B4061A">
        <w:trPr>
          <w:cantSplit/>
          <w:trHeight w:val="454"/>
        </w:trPr>
        <w:tc>
          <w:tcPr>
            <w:tcW w:w="11170" w:type="dxa"/>
            <w:tcBorders>
              <w:top w:val="single" w:sz="4" w:space="0" w:color="auto"/>
              <w:bottom w:val="single" w:sz="4" w:space="0" w:color="auto"/>
            </w:tcBorders>
            <w:noWrap/>
            <w:vAlign w:val="center"/>
          </w:tcPr>
          <w:p w14:paraId="106D5D7A" w14:textId="77777777" w:rsidR="00BB2667" w:rsidRPr="00EA019B" w:rsidRDefault="00BB2667" w:rsidP="000352C4">
            <w:pPr>
              <w:tabs>
                <w:tab w:val="left" w:pos="3289"/>
                <w:tab w:val="left" w:pos="9072"/>
              </w:tabs>
              <w:ind w:right="340"/>
              <w:rPr>
                <w:rFonts w:ascii="Arial" w:hAnsi="Arial"/>
                <w:color w:val="000000"/>
                <w:sz w:val="22"/>
                <w:szCs w:val="32"/>
              </w:rPr>
            </w:pPr>
          </w:p>
        </w:tc>
      </w:tr>
    </w:tbl>
    <w:p w14:paraId="14D0FC50" w14:textId="77777777" w:rsidR="00BB2667" w:rsidRPr="00D61F4A" w:rsidRDefault="00BB2667" w:rsidP="003040E2">
      <w:pPr>
        <w:tabs>
          <w:tab w:val="left" w:pos="900"/>
          <w:tab w:val="left" w:pos="1980"/>
          <w:tab w:val="left" w:pos="2340"/>
          <w:tab w:val="left" w:pos="5580"/>
          <w:tab w:val="left" w:pos="6840"/>
          <w:tab w:val="left" w:pos="9360"/>
        </w:tabs>
        <w:spacing w:after="30"/>
        <w:ind w:left="340" w:right="340"/>
        <w:rPr>
          <w:rFonts w:ascii="Arial" w:hAnsi="Arial"/>
          <w:color w:val="000000"/>
          <w:sz w:val="18"/>
        </w:rPr>
      </w:pPr>
    </w:p>
    <w:p w14:paraId="306C32E0" w14:textId="77777777" w:rsidR="00BB2667" w:rsidRPr="00DA0779" w:rsidRDefault="00BB2667" w:rsidP="00D457A6">
      <w:pPr>
        <w:pBdr>
          <w:top w:val="single" w:sz="4" w:space="1" w:color="auto"/>
          <w:left w:val="single" w:sz="4" w:space="4" w:color="auto"/>
          <w:bottom w:val="single" w:sz="4" w:space="1" w:color="auto"/>
          <w:right w:val="single" w:sz="4" w:space="4" w:color="auto"/>
        </w:pBdr>
        <w:shd w:val="clear" w:color="auto" w:fill="CCCCCC"/>
        <w:tabs>
          <w:tab w:val="left" w:pos="3289"/>
          <w:tab w:val="left" w:pos="9072"/>
        </w:tabs>
        <w:ind w:left="340" w:right="340"/>
        <w:rPr>
          <w:rFonts w:ascii="Arial" w:hAnsi="Arial"/>
          <w:b/>
          <w:color w:val="000000"/>
          <w:szCs w:val="36"/>
        </w:rPr>
      </w:pPr>
      <w:r w:rsidRPr="00DA0779">
        <w:rPr>
          <w:rFonts w:ascii="Arial" w:hAnsi="Arial"/>
          <w:b/>
          <w:color w:val="000000"/>
          <w:szCs w:val="36"/>
        </w:rPr>
        <w:t>Proceed to Question 10</w:t>
      </w:r>
    </w:p>
    <w:p w14:paraId="41E87C7D" w14:textId="77777777" w:rsidR="00BB2667" w:rsidRPr="00D61F4A" w:rsidRDefault="00BB2667" w:rsidP="003040E2">
      <w:pPr>
        <w:tabs>
          <w:tab w:val="left" w:pos="900"/>
          <w:tab w:val="left" w:pos="1980"/>
          <w:tab w:val="left" w:pos="2340"/>
          <w:tab w:val="left" w:pos="5580"/>
          <w:tab w:val="left" w:pos="6840"/>
          <w:tab w:val="left" w:pos="9360"/>
        </w:tabs>
        <w:spacing w:after="30"/>
        <w:ind w:left="340" w:right="340"/>
        <w:rPr>
          <w:rFonts w:ascii="Arial" w:hAnsi="Arial"/>
          <w:color w:val="000000"/>
          <w:sz w:val="18"/>
        </w:rPr>
      </w:pPr>
    </w:p>
    <w:p w14:paraId="0EFC9B55" w14:textId="0E7AA26B" w:rsidR="00BB2667" w:rsidRPr="00D61F4A" w:rsidRDefault="005450C9" w:rsidP="00D457A6">
      <w:pPr>
        <w:tabs>
          <w:tab w:val="left" w:pos="9781"/>
        </w:tabs>
        <w:spacing w:after="120"/>
        <w:ind w:left="340" w:right="340"/>
        <w:rPr>
          <w:rFonts w:ascii="Arial" w:hAnsi="Arial"/>
          <w:b/>
          <w:color w:val="000000"/>
        </w:rPr>
      </w:pPr>
      <w:r w:rsidRPr="00DA0779">
        <w:rPr>
          <w:noProof/>
          <w:sz w:val="28"/>
          <w:szCs w:val="28"/>
          <w:lang w:eastAsia="en-AU"/>
        </w:rPr>
        <mc:AlternateContent>
          <mc:Choice Requires="wps">
            <w:drawing>
              <wp:anchor distT="0" distB="0" distL="114300" distR="114300" simplePos="0" relativeHeight="251696128" behindDoc="0" locked="0" layoutInCell="1" allowOverlap="1" wp14:anchorId="2E7772E7" wp14:editId="13C83CD6">
                <wp:simplePos x="0" y="0"/>
                <wp:positionH relativeFrom="column">
                  <wp:posOffset>2866390</wp:posOffset>
                </wp:positionH>
                <wp:positionV relativeFrom="paragraph">
                  <wp:posOffset>109855</wp:posOffset>
                </wp:positionV>
                <wp:extent cx="4333875" cy="0"/>
                <wp:effectExtent l="0" t="0" r="0" b="0"/>
                <wp:wrapNone/>
                <wp:docPr id="58" name="Lin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33875"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604CFE" id="Line 111"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7pt,8.65pt" to="566.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" strokeweight="2pt"/>
            </w:pict>
          </mc:Fallback>
        </mc:AlternateContent>
      </w:r>
      <w:r w:rsidR="00BB2667" w:rsidRPr="00DA0779">
        <w:rPr>
          <w:rFonts w:ascii="Arial" w:hAnsi="Arial"/>
          <w:b/>
          <w:color w:val="000000"/>
          <w:sz w:val="28"/>
          <w:szCs w:val="28"/>
        </w:rPr>
        <w:t>10.  Details of any other orders</w:t>
      </w:r>
      <w:r w:rsidR="00BB2667" w:rsidRPr="00D61F4A">
        <w:rPr>
          <w:rFonts w:ascii="Arial" w:hAnsi="Arial"/>
          <w:b/>
          <w:color w:val="000000"/>
        </w:rPr>
        <w:t xml:space="preserve"> </w:t>
      </w:r>
    </w:p>
    <w:p w14:paraId="0BDFD024" w14:textId="33C0A8AC" w:rsidR="00BB2667" w:rsidRPr="00DA0779" w:rsidRDefault="00BB2667" w:rsidP="00733D2A">
      <w:pPr>
        <w:tabs>
          <w:tab w:val="left" w:pos="900"/>
          <w:tab w:val="left" w:pos="1980"/>
          <w:tab w:val="left" w:pos="2340"/>
          <w:tab w:val="left" w:pos="5580"/>
          <w:tab w:val="left" w:pos="6840"/>
          <w:tab w:val="left" w:pos="9360"/>
        </w:tabs>
        <w:spacing w:after="30"/>
        <w:ind w:left="340" w:right="340"/>
        <w:rPr>
          <w:rFonts w:ascii="Arial" w:hAnsi="Arial"/>
          <w:i/>
          <w:color w:val="000000"/>
          <w:szCs w:val="36"/>
        </w:rPr>
      </w:pPr>
      <w:r w:rsidRPr="00DA0779">
        <w:rPr>
          <w:rFonts w:ascii="Arial" w:hAnsi="Arial"/>
          <w:color w:val="000000"/>
          <w:szCs w:val="36"/>
        </w:rPr>
        <w:t xml:space="preserve">Has a court made any other order or are there other court proceedings that involve the aggrieved and the respondent? </w:t>
      </w:r>
      <w:r w:rsidRPr="00DA0779">
        <w:rPr>
          <w:rFonts w:ascii="Arial" w:hAnsi="Arial"/>
          <w:i/>
          <w:color w:val="000000"/>
          <w:szCs w:val="36"/>
        </w:rPr>
        <w:t>Please attach copies</w:t>
      </w:r>
    </w:p>
    <w:p w14:paraId="2440BAC3" w14:textId="3A437466" w:rsidR="00BB2667" w:rsidRPr="00DA0779" w:rsidRDefault="00994C3F" w:rsidP="00994C3F">
      <w:pPr>
        <w:tabs>
          <w:tab w:val="left" w:pos="900"/>
          <w:tab w:val="left" w:pos="1980"/>
          <w:tab w:val="left" w:pos="2340"/>
          <w:tab w:val="left" w:pos="5580"/>
          <w:tab w:val="left" w:pos="6120"/>
          <w:tab w:val="left" w:pos="6840"/>
          <w:tab w:val="left" w:pos="7740"/>
          <w:tab w:val="left" w:pos="8364"/>
        </w:tabs>
        <w:spacing w:before="20" w:after="60"/>
        <w:ind w:left="340" w:right="340"/>
        <w:rPr>
          <w:rFonts w:ascii="Arial" w:hAnsi="Arial"/>
          <w:color w:val="000000"/>
          <w:szCs w:val="36"/>
        </w:rPr>
      </w:pPr>
      <w:r w:rsidRPr="00DA0779">
        <w:rPr>
          <w:noProof/>
          <w:sz w:val="36"/>
          <w:szCs w:val="36"/>
          <w:lang w:eastAsia="en-AU"/>
        </w:rPr>
        <mc:AlternateContent>
          <mc:Choice Requires="wps">
            <w:drawing>
              <wp:anchor distT="0" distB="0" distL="114300" distR="114300" simplePos="0" relativeHeight="251649024" behindDoc="0" locked="0" layoutInCell="1" allowOverlap="1" wp14:anchorId="6B1AC009" wp14:editId="039F2928">
                <wp:simplePos x="0" y="0"/>
                <wp:positionH relativeFrom="column">
                  <wp:posOffset>5276850</wp:posOffset>
                </wp:positionH>
                <wp:positionV relativeFrom="paragraph">
                  <wp:posOffset>206163</wp:posOffset>
                </wp:positionV>
                <wp:extent cx="179705" cy="179705"/>
                <wp:effectExtent l="0" t="0" r="10795" b="10795"/>
                <wp:wrapNone/>
                <wp:docPr id="55"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251F52" id="Rectangle 65" o:spid="_x0000_s1026" style="position:absolute;margin-left:415.5pt;margin-top:16.25pt;width:14.15pt;height:14.1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" filled="f" fillcolor="#9bc1ff" strokeweight=".5pt">
                <v:fill color2="#3f80cd" focus="100%" type="gradient">
                  <o:fill v:ext="view" type="gradientUnscaled"/>
                </v:fill>
                <v:shadow opacity="22938f" offset="0"/>
                <v:textbox inset=",7.2pt,,7.2pt"/>
              </v:rect>
            </w:pict>
          </mc:Fallback>
        </mc:AlternateContent>
      </w:r>
      <w:r w:rsidRPr="00DA0779">
        <w:rPr>
          <w:noProof/>
          <w:sz w:val="36"/>
          <w:szCs w:val="36"/>
          <w:lang w:eastAsia="en-AU"/>
        </w:rPr>
        <mc:AlternateContent>
          <mc:Choice Requires="wps">
            <w:drawing>
              <wp:anchor distT="0" distB="0" distL="114300" distR="114300" simplePos="0" relativeHeight="251650048" behindDoc="0" locked="0" layoutInCell="1" allowOverlap="1" wp14:anchorId="7C461C17" wp14:editId="48D538A8">
                <wp:simplePos x="0" y="0"/>
                <wp:positionH relativeFrom="column">
                  <wp:posOffset>6236335</wp:posOffset>
                </wp:positionH>
                <wp:positionV relativeFrom="paragraph">
                  <wp:posOffset>11430</wp:posOffset>
                </wp:positionV>
                <wp:extent cx="179705" cy="179705"/>
                <wp:effectExtent l="0" t="0" r="10795" b="10795"/>
                <wp:wrapNone/>
                <wp:docPr id="54"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A37D87" id="Rectangle 66" o:spid="_x0000_s1026" style="position:absolute;margin-left:491.05pt;margin-top:.9pt;width:14.15pt;height:14.1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" filled="f" fillcolor="#9bc1ff" strokeweight=".5pt">
                <v:fill color2="#3f80cd" focus="100%" type="gradient">
                  <o:fill v:ext="view" type="gradientUnscaled"/>
                </v:fill>
                <v:shadow opacity="22938f" offset="0"/>
                <v:textbox inset=",7.2pt,,7.2pt"/>
              </v:rect>
            </w:pict>
          </mc:Fallback>
        </mc:AlternateContent>
      </w:r>
      <w:r w:rsidR="00DA0779" w:rsidRPr="00DA0779">
        <w:rPr>
          <w:noProof/>
          <w:sz w:val="36"/>
          <w:szCs w:val="36"/>
          <w:lang w:eastAsia="en-AU"/>
        </w:rPr>
        <mc:AlternateContent>
          <mc:Choice Requires="wps">
            <w:drawing>
              <wp:anchor distT="0" distB="0" distL="114300" distR="114300" simplePos="0" relativeHeight="251646976" behindDoc="0" locked="0" layoutInCell="1" allowOverlap="1" wp14:anchorId="377FE49B" wp14:editId="669AD9AD">
                <wp:simplePos x="0" y="0"/>
                <wp:positionH relativeFrom="column">
                  <wp:posOffset>5276850</wp:posOffset>
                </wp:positionH>
                <wp:positionV relativeFrom="paragraph">
                  <wp:posOffset>-1905</wp:posOffset>
                </wp:positionV>
                <wp:extent cx="179705" cy="179705"/>
                <wp:effectExtent l="9525" t="13335" r="10795" b="6985"/>
                <wp:wrapNone/>
                <wp:docPr id="57"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170405" id="Rectangle 63" o:spid="_x0000_s1026" style="position:absolute;margin-left:415.5pt;margin-top:-.15pt;width:14.15pt;height:14.1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" filled="f" fillcolor="#9bc1ff" strokeweight=".5pt">
                <v:fill color2="#3f80cd" focus="100%" type="gradient">
                  <o:fill v:ext="view" type="gradientUnscaled"/>
                </v:fill>
                <v:shadow opacity="22938f" offset="0"/>
                <v:textbox inset=",7.2pt,,7.2pt"/>
              </v:rect>
            </w:pict>
          </mc:Fallback>
        </mc:AlternateContent>
      </w:r>
      <w:r w:rsidR="00BB2667" w:rsidRPr="00DA0779">
        <w:rPr>
          <w:rFonts w:ascii="Arial" w:hAnsi="Arial"/>
          <w:color w:val="000000"/>
          <w:szCs w:val="36"/>
        </w:rPr>
        <w:t>Childrens Court orders</w:t>
      </w:r>
      <w:r w:rsidR="00BB2667" w:rsidRPr="00DA0779">
        <w:rPr>
          <w:rFonts w:ascii="Arial" w:hAnsi="Arial"/>
          <w:color w:val="000000"/>
          <w:szCs w:val="36"/>
        </w:rPr>
        <w:tab/>
      </w:r>
      <w:r w:rsidR="00BB2667" w:rsidRPr="00DA0779">
        <w:rPr>
          <w:rFonts w:ascii="Arial" w:hAnsi="Arial"/>
          <w:color w:val="000000"/>
          <w:szCs w:val="36"/>
        </w:rPr>
        <w:tab/>
      </w:r>
      <w:r w:rsidR="00DA0779">
        <w:rPr>
          <w:rFonts w:ascii="Arial" w:hAnsi="Arial"/>
          <w:color w:val="000000"/>
          <w:szCs w:val="36"/>
        </w:rPr>
        <w:tab/>
      </w:r>
      <w:r w:rsidR="00DA0779">
        <w:rPr>
          <w:rFonts w:ascii="Arial" w:hAnsi="Arial"/>
          <w:color w:val="000000"/>
          <w:szCs w:val="36"/>
        </w:rPr>
        <w:tab/>
      </w:r>
      <w:r w:rsidR="005A4C70" w:rsidRPr="00DA0779">
        <w:rPr>
          <w:rFonts w:ascii="Arial" w:hAnsi="Arial"/>
          <w:color w:val="000000"/>
          <w:szCs w:val="36"/>
        </w:rPr>
        <w:t>Yes</w:t>
      </w:r>
      <w:r w:rsidR="00BB2667" w:rsidRPr="00DA0779">
        <w:rPr>
          <w:rFonts w:ascii="Arial" w:hAnsi="Arial"/>
          <w:color w:val="000000"/>
          <w:szCs w:val="36"/>
        </w:rPr>
        <w:tab/>
      </w:r>
      <w:r w:rsidR="00BB2667" w:rsidRPr="00DA0779">
        <w:rPr>
          <w:rFonts w:ascii="Arial" w:hAnsi="Arial"/>
          <w:color w:val="000000"/>
          <w:szCs w:val="36"/>
        </w:rPr>
        <w:tab/>
      </w:r>
      <w:r w:rsidR="005A4C70" w:rsidRPr="00DA0779">
        <w:rPr>
          <w:rFonts w:ascii="Arial" w:hAnsi="Arial"/>
          <w:color w:val="000000"/>
          <w:szCs w:val="36"/>
        </w:rPr>
        <w:tab/>
        <w:t>No</w:t>
      </w:r>
    </w:p>
    <w:p w14:paraId="6249A1D4" w14:textId="2AED51DD" w:rsidR="00BB2667" w:rsidRPr="00DA0779" w:rsidRDefault="00994C3F" w:rsidP="005A4C70">
      <w:pPr>
        <w:tabs>
          <w:tab w:val="left" w:pos="900"/>
          <w:tab w:val="left" w:pos="1980"/>
          <w:tab w:val="left" w:pos="2340"/>
          <w:tab w:val="left" w:pos="5580"/>
          <w:tab w:val="left" w:pos="6120"/>
          <w:tab w:val="left" w:pos="6840"/>
          <w:tab w:val="left" w:pos="7740"/>
          <w:tab w:val="left" w:pos="8364"/>
        </w:tabs>
        <w:spacing w:before="20" w:after="60"/>
        <w:ind w:left="340" w:right="340"/>
        <w:rPr>
          <w:rFonts w:ascii="Arial" w:hAnsi="Arial"/>
          <w:color w:val="000000"/>
          <w:szCs w:val="36"/>
        </w:rPr>
      </w:pPr>
      <w:r w:rsidRPr="00DA0779">
        <w:rPr>
          <w:noProof/>
          <w:sz w:val="36"/>
          <w:szCs w:val="36"/>
          <w:lang w:eastAsia="en-AU"/>
        </w:rPr>
        <mc:AlternateContent>
          <mc:Choice Requires="wps">
            <w:drawing>
              <wp:anchor distT="0" distB="0" distL="114300" distR="114300" simplePos="0" relativeHeight="251651072" behindDoc="0" locked="0" layoutInCell="1" allowOverlap="1" wp14:anchorId="28B0A441" wp14:editId="6D6A553D">
                <wp:simplePos x="0" y="0"/>
                <wp:positionH relativeFrom="column">
                  <wp:posOffset>5276215</wp:posOffset>
                </wp:positionH>
                <wp:positionV relativeFrom="paragraph">
                  <wp:posOffset>211455</wp:posOffset>
                </wp:positionV>
                <wp:extent cx="179705" cy="179705"/>
                <wp:effectExtent l="0" t="0" r="10795" b="10795"/>
                <wp:wrapNone/>
                <wp:docPr id="53"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DEC8C9" id="Rectangle 67" o:spid="_x0000_s1026" style="position:absolute;margin-left:415.45pt;margin-top:16.65pt;width:14.15pt;height:14.1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" filled="f" fillcolor="#9bc1ff" strokeweight=".5pt">
                <v:fill color2="#3f80cd" focus="100%" type="gradient">
                  <o:fill v:ext="view" type="gradientUnscaled"/>
                </v:fill>
                <v:shadow opacity="22938f" offset="0"/>
                <v:textbox inset=",7.2pt,,7.2pt"/>
              </v:rect>
            </w:pict>
          </mc:Fallback>
        </mc:AlternateContent>
      </w:r>
      <w:r w:rsidRPr="00DA0779">
        <w:rPr>
          <w:noProof/>
          <w:sz w:val="36"/>
          <w:szCs w:val="36"/>
          <w:lang w:eastAsia="en-AU"/>
        </w:rPr>
        <mc:AlternateContent>
          <mc:Choice Requires="wps">
            <w:drawing>
              <wp:anchor distT="0" distB="0" distL="114300" distR="114300" simplePos="0" relativeHeight="251652096" behindDoc="0" locked="0" layoutInCell="1" allowOverlap="1" wp14:anchorId="1B9A1BDF" wp14:editId="041F272F">
                <wp:simplePos x="0" y="0"/>
                <wp:positionH relativeFrom="column">
                  <wp:posOffset>6236758</wp:posOffset>
                </wp:positionH>
                <wp:positionV relativeFrom="paragraph">
                  <wp:posOffset>6350</wp:posOffset>
                </wp:positionV>
                <wp:extent cx="179705" cy="179705"/>
                <wp:effectExtent l="0" t="0" r="10795" b="10795"/>
                <wp:wrapNone/>
                <wp:docPr id="52"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6C897B" id="Rectangle 68" o:spid="_x0000_s1026" style="position:absolute;margin-left:491.1pt;margin-top:.5pt;width:14.15pt;height:14.1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" filled="f" fillcolor="#9bc1ff" strokeweight=".5pt">
                <v:fill color2="#3f80cd" focus="100%" type="gradient">
                  <o:fill v:ext="view" type="gradientUnscaled"/>
                </v:fill>
                <v:shadow opacity="22938f" offset="0"/>
                <v:textbox inset=",7.2pt,,7.2pt"/>
              </v:rect>
            </w:pict>
          </mc:Fallback>
        </mc:AlternateContent>
      </w:r>
      <w:r w:rsidR="00BB2667" w:rsidRPr="00DA0779">
        <w:rPr>
          <w:rFonts w:ascii="Arial" w:hAnsi="Arial"/>
          <w:color w:val="000000"/>
          <w:szCs w:val="36"/>
        </w:rPr>
        <w:t>Queensland Domestic Violence Order</w:t>
      </w:r>
      <w:r w:rsidR="00BB2667" w:rsidRPr="00DA0779">
        <w:rPr>
          <w:rFonts w:ascii="Arial" w:hAnsi="Arial"/>
          <w:color w:val="000000"/>
          <w:szCs w:val="36"/>
        </w:rPr>
        <w:tab/>
      </w:r>
      <w:r w:rsidR="00BB2667" w:rsidRPr="00DA0779">
        <w:rPr>
          <w:rFonts w:ascii="Arial" w:hAnsi="Arial"/>
          <w:color w:val="000000"/>
          <w:szCs w:val="36"/>
        </w:rPr>
        <w:tab/>
      </w:r>
      <w:r w:rsidR="00DA0779">
        <w:rPr>
          <w:rFonts w:ascii="Arial" w:hAnsi="Arial"/>
          <w:color w:val="000000"/>
          <w:szCs w:val="36"/>
        </w:rPr>
        <w:tab/>
      </w:r>
      <w:r w:rsidR="00DA0779">
        <w:rPr>
          <w:rFonts w:ascii="Arial" w:hAnsi="Arial"/>
          <w:color w:val="000000"/>
          <w:szCs w:val="36"/>
        </w:rPr>
        <w:tab/>
      </w:r>
      <w:r w:rsidR="005A4C70" w:rsidRPr="00DA0779">
        <w:rPr>
          <w:rFonts w:ascii="Arial" w:hAnsi="Arial"/>
          <w:color w:val="000000"/>
          <w:szCs w:val="36"/>
        </w:rPr>
        <w:t>Yes</w:t>
      </w:r>
      <w:r w:rsidR="00BB2667" w:rsidRPr="00DA0779">
        <w:rPr>
          <w:rFonts w:ascii="Arial" w:hAnsi="Arial"/>
          <w:color w:val="000000"/>
          <w:szCs w:val="36"/>
        </w:rPr>
        <w:tab/>
      </w:r>
      <w:r w:rsidR="00BB2667" w:rsidRPr="00DA0779">
        <w:rPr>
          <w:rFonts w:ascii="Arial" w:hAnsi="Arial"/>
          <w:color w:val="000000"/>
          <w:szCs w:val="36"/>
        </w:rPr>
        <w:tab/>
      </w:r>
      <w:r w:rsidR="005A4C70" w:rsidRPr="00DA0779">
        <w:rPr>
          <w:rFonts w:ascii="Arial" w:hAnsi="Arial"/>
          <w:color w:val="000000"/>
          <w:szCs w:val="36"/>
        </w:rPr>
        <w:tab/>
        <w:t>No</w:t>
      </w:r>
    </w:p>
    <w:p w14:paraId="3DD23DCC" w14:textId="42D61B97" w:rsidR="00BB2667" w:rsidRPr="00DA0779" w:rsidRDefault="00994C3F" w:rsidP="005A4C70">
      <w:pPr>
        <w:tabs>
          <w:tab w:val="left" w:pos="900"/>
          <w:tab w:val="left" w:pos="1980"/>
          <w:tab w:val="left" w:pos="2340"/>
          <w:tab w:val="left" w:pos="5580"/>
          <w:tab w:val="left" w:pos="6120"/>
          <w:tab w:val="left" w:pos="6840"/>
          <w:tab w:val="left" w:pos="7740"/>
          <w:tab w:val="left" w:pos="8364"/>
        </w:tabs>
        <w:spacing w:before="20" w:after="60"/>
        <w:ind w:left="340" w:right="340"/>
        <w:rPr>
          <w:rFonts w:ascii="Arial" w:hAnsi="Arial"/>
          <w:color w:val="000000"/>
          <w:szCs w:val="36"/>
        </w:rPr>
      </w:pPr>
      <w:r w:rsidRPr="00DA0779">
        <w:rPr>
          <w:noProof/>
          <w:sz w:val="36"/>
          <w:szCs w:val="36"/>
          <w:lang w:eastAsia="en-AU"/>
        </w:rPr>
        <mc:AlternateContent>
          <mc:Choice Requires="wps">
            <w:drawing>
              <wp:anchor distT="0" distB="0" distL="114300" distR="114300" simplePos="0" relativeHeight="251648000" behindDoc="0" locked="0" layoutInCell="1" allowOverlap="1" wp14:anchorId="4071DC3C" wp14:editId="563B3760">
                <wp:simplePos x="0" y="0"/>
                <wp:positionH relativeFrom="column">
                  <wp:posOffset>6236335</wp:posOffset>
                </wp:positionH>
                <wp:positionV relativeFrom="paragraph">
                  <wp:posOffset>10614</wp:posOffset>
                </wp:positionV>
                <wp:extent cx="179705" cy="179705"/>
                <wp:effectExtent l="0" t="0" r="10795" b="10795"/>
                <wp:wrapNone/>
                <wp:docPr id="56"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0504CC" id="Rectangle 64" o:spid="_x0000_s1026" style="position:absolute;margin-left:491.05pt;margin-top:.85pt;width:14.15pt;height:14.1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" filled="f" fillcolor="#9bc1ff" strokeweight=".5pt">
                <v:fill color2="#3f80cd" focus="100%" type="gradient">
                  <o:fill v:ext="view" type="gradientUnscaled"/>
                </v:fill>
                <v:shadow opacity="22938f" offset="0"/>
                <v:textbox inset=",7.2pt,,7.2pt"/>
              </v:rect>
            </w:pict>
          </mc:Fallback>
        </mc:AlternateContent>
      </w:r>
      <w:r w:rsidRPr="00DA0779">
        <w:rPr>
          <w:noProof/>
          <w:sz w:val="36"/>
          <w:szCs w:val="36"/>
          <w:lang w:eastAsia="en-AU"/>
        </w:rPr>
        <mc:AlternateContent>
          <mc:Choice Requires="wps">
            <w:drawing>
              <wp:anchor distT="0" distB="0" distL="114300" distR="114300" simplePos="0" relativeHeight="251653120" behindDoc="0" locked="0" layoutInCell="1" allowOverlap="1" wp14:anchorId="022BEDB7" wp14:editId="3DEBE472">
                <wp:simplePos x="0" y="0"/>
                <wp:positionH relativeFrom="column">
                  <wp:posOffset>5274733</wp:posOffset>
                </wp:positionH>
                <wp:positionV relativeFrom="paragraph">
                  <wp:posOffset>211455</wp:posOffset>
                </wp:positionV>
                <wp:extent cx="179705" cy="179705"/>
                <wp:effectExtent l="0" t="0" r="10795" b="10795"/>
                <wp:wrapNone/>
                <wp:docPr id="51"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F460B8" id="Rectangle 69" o:spid="_x0000_s1026" style="position:absolute;margin-left:415.35pt;margin-top:16.65pt;width:14.15pt;height:14.1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" filled="f" fillcolor="#9bc1ff" strokeweight=".5pt">
                <v:fill color2="#3f80cd" focus="100%" type="gradient">
                  <o:fill v:ext="view" type="gradientUnscaled"/>
                </v:fill>
                <v:shadow opacity="22938f" offset="0"/>
                <v:textbox inset=",7.2pt,,7.2pt"/>
              </v:rect>
            </w:pict>
          </mc:Fallback>
        </mc:AlternateContent>
      </w:r>
      <w:r w:rsidR="00BB2667" w:rsidRPr="00DA0779">
        <w:rPr>
          <w:rFonts w:ascii="Arial" w:hAnsi="Arial"/>
          <w:color w:val="000000"/>
          <w:szCs w:val="36"/>
        </w:rPr>
        <w:t>Police Protection Notice</w:t>
      </w:r>
      <w:r w:rsidR="00BB2667" w:rsidRPr="00DA0779">
        <w:rPr>
          <w:rFonts w:ascii="Arial" w:hAnsi="Arial"/>
          <w:color w:val="000000"/>
          <w:szCs w:val="36"/>
        </w:rPr>
        <w:tab/>
      </w:r>
      <w:r w:rsidR="00BB2667" w:rsidRPr="00DA0779">
        <w:rPr>
          <w:rFonts w:ascii="Arial" w:hAnsi="Arial"/>
          <w:color w:val="000000"/>
          <w:szCs w:val="36"/>
        </w:rPr>
        <w:tab/>
      </w:r>
      <w:r w:rsidR="00BB2667" w:rsidRPr="00DA0779">
        <w:rPr>
          <w:rFonts w:ascii="Arial" w:hAnsi="Arial"/>
          <w:color w:val="000000"/>
          <w:szCs w:val="36"/>
        </w:rPr>
        <w:tab/>
      </w:r>
      <w:r w:rsidR="00DA0779">
        <w:rPr>
          <w:rFonts w:ascii="Arial" w:hAnsi="Arial"/>
          <w:color w:val="000000"/>
          <w:szCs w:val="36"/>
        </w:rPr>
        <w:tab/>
      </w:r>
      <w:r w:rsidR="005A4C70" w:rsidRPr="00DA0779">
        <w:rPr>
          <w:rFonts w:ascii="Arial" w:hAnsi="Arial"/>
          <w:color w:val="000000"/>
          <w:szCs w:val="36"/>
        </w:rPr>
        <w:t>Yes</w:t>
      </w:r>
      <w:r w:rsidR="00BB2667" w:rsidRPr="00DA0779">
        <w:rPr>
          <w:rFonts w:ascii="Arial" w:hAnsi="Arial"/>
          <w:color w:val="000000"/>
          <w:szCs w:val="36"/>
        </w:rPr>
        <w:tab/>
      </w:r>
      <w:r w:rsidR="00BB2667" w:rsidRPr="00DA0779">
        <w:rPr>
          <w:rFonts w:ascii="Arial" w:hAnsi="Arial"/>
          <w:color w:val="000000"/>
          <w:szCs w:val="36"/>
        </w:rPr>
        <w:tab/>
      </w:r>
      <w:r w:rsidR="005A4C70" w:rsidRPr="00DA0779">
        <w:rPr>
          <w:rFonts w:ascii="Arial" w:hAnsi="Arial"/>
          <w:color w:val="000000"/>
          <w:szCs w:val="36"/>
        </w:rPr>
        <w:tab/>
        <w:t>No</w:t>
      </w:r>
    </w:p>
    <w:p w14:paraId="459997A5" w14:textId="4DE66F35" w:rsidR="00BB2667" w:rsidRPr="00DA0779" w:rsidRDefault="00994C3F" w:rsidP="005A4C70">
      <w:pPr>
        <w:tabs>
          <w:tab w:val="left" w:pos="900"/>
          <w:tab w:val="left" w:pos="1980"/>
          <w:tab w:val="left" w:pos="2340"/>
          <w:tab w:val="left" w:pos="5580"/>
          <w:tab w:val="left" w:pos="6120"/>
          <w:tab w:val="left" w:pos="6840"/>
          <w:tab w:val="left" w:pos="7740"/>
          <w:tab w:val="left" w:pos="8364"/>
        </w:tabs>
        <w:spacing w:before="20" w:after="60"/>
        <w:ind w:left="340" w:right="340"/>
        <w:rPr>
          <w:rFonts w:ascii="Arial" w:hAnsi="Arial"/>
          <w:color w:val="000000"/>
          <w:szCs w:val="36"/>
        </w:rPr>
      </w:pPr>
      <w:r w:rsidRPr="00DA0779">
        <w:rPr>
          <w:noProof/>
          <w:sz w:val="36"/>
          <w:szCs w:val="36"/>
          <w:lang w:eastAsia="en-AU"/>
        </w:rPr>
        <mc:AlternateContent>
          <mc:Choice Requires="wps">
            <w:drawing>
              <wp:anchor distT="0" distB="0" distL="114300" distR="114300" simplePos="0" relativeHeight="251654144" behindDoc="0" locked="0" layoutInCell="1" allowOverlap="1" wp14:anchorId="6A4B45B1" wp14:editId="154C8616">
                <wp:simplePos x="0" y="0"/>
                <wp:positionH relativeFrom="column">
                  <wp:posOffset>6233583</wp:posOffset>
                </wp:positionH>
                <wp:positionV relativeFrom="paragraph">
                  <wp:posOffset>4445</wp:posOffset>
                </wp:positionV>
                <wp:extent cx="179705" cy="179705"/>
                <wp:effectExtent l="0" t="0" r="10795" b="10795"/>
                <wp:wrapNone/>
                <wp:docPr id="50"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CC5830" id="Rectangle 70" o:spid="_x0000_s1026" style="position:absolute;margin-left:490.85pt;margin-top:.35pt;width:14.15pt;height:14.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" filled="f" fillcolor="#9bc1ff" strokeweight=".5pt">
                <v:fill color2="#3f80cd" focus="100%" type="gradient">
                  <o:fill v:ext="view" type="gradientUnscaled"/>
                </v:fill>
                <v:shadow opacity="22938f" offset="0"/>
                <v:textbox inset=",7.2pt,,7.2pt"/>
              </v:rect>
            </w:pict>
          </mc:Fallback>
        </mc:AlternateContent>
      </w:r>
      <w:r w:rsidRPr="00DA0779">
        <w:rPr>
          <w:noProof/>
          <w:sz w:val="36"/>
          <w:szCs w:val="36"/>
          <w:lang w:eastAsia="en-AU"/>
        </w:rPr>
        <mc:AlternateContent>
          <mc:Choice Requires="wps">
            <w:drawing>
              <wp:anchor distT="0" distB="0" distL="114300" distR="114300" simplePos="0" relativeHeight="251655168" behindDoc="0" locked="0" layoutInCell="1" allowOverlap="1" wp14:anchorId="64BD8AB1" wp14:editId="1C4527E9">
                <wp:simplePos x="0" y="0"/>
                <wp:positionH relativeFrom="column">
                  <wp:posOffset>5274310</wp:posOffset>
                </wp:positionH>
                <wp:positionV relativeFrom="paragraph">
                  <wp:posOffset>211455</wp:posOffset>
                </wp:positionV>
                <wp:extent cx="179705" cy="179705"/>
                <wp:effectExtent l="0" t="0" r="10795" b="10795"/>
                <wp:wrapNone/>
                <wp:docPr id="49"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247A9F" id="Rectangle 71" o:spid="_x0000_s1026" style="position:absolute;margin-left:415.3pt;margin-top:16.65pt;width:14.15pt;height:14.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" filled="f" fillcolor="#9bc1ff" strokeweight=".5pt">
                <v:fill color2="#3f80cd" focus="100%" type="gradient">
                  <o:fill v:ext="view" type="gradientUnscaled"/>
                </v:fill>
                <v:shadow opacity="22938f" offset="0"/>
                <v:textbox inset=",7.2pt,,7.2pt"/>
              </v:rect>
            </w:pict>
          </mc:Fallback>
        </mc:AlternateContent>
      </w:r>
      <w:r w:rsidR="00B75B43" w:rsidRPr="00DA0779">
        <w:rPr>
          <w:rFonts w:ascii="Arial" w:hAnsi="Arial"/>
          <w:color w:val="000000"/>
          <w:szCs w:val="36"/>
        </w:rPr>
        <w:t xml:space="preserve">Voluntary </w:t>
      </w:r>
      <w:r w:rsidR="00BB2667" w:rsidRPr="00DA0779">
        <w:rPr>
          <w:rFonts w:ascii="Arial" w:hAnsi="Arial"/>
          <w:color w:val="000000"/>
          <w:szCs w:val="36"/>
        </w:rPr>
        <w:t>Intervention Order</w:t>
      </w:r>
      <w:r w:rsidR="00BB2667" w:rsidRPr="00DA0779">
        <w:rPr>
          <w:rFonts w:ascii="Arial" w:hAnsi="Arial"/>
          <w:color w:val="000000"/>
          <w:szCs w:val="36"/>
        </w:rPr>
        <w:tab/>
      </w:r>
      <w:r w:rsidR="00BB2667" w:rsidRPr="00DA0779">
        <w:rPr>
          <w:rFonts w:ascii="Arial" w:hAnsi="Arial"/>
          <w:color w:val="000000"/>
          <w:szCs w:val="36"/>
        </w:rPr>
        <w:tab/>
      </w:r>
      <w:r w:rsidR="00DA0779">
        <w:rPr>
          <w:rFonts w:ascii="Arial" w:hAnsi="Arial"/>
          <w:color w:val="000000"/>
          <w:szCs w:val="36"/>
        </w:rPr>
        <w:tab/>
      </w:r>
      <w:r w:rsidR="00DA0779">
        <w:rPr>
          <w:rFonts w:ascii="Arial" w:hAnsi="Arial"/>
          <w:color w:val="000000"/>
          <w:szCs w:val="36"/>
        </w:rPr>
        <w:tab/>
      </w:r>
      <w:r w:rsidR="005A4C70" w:rsidRPr="00DA0779">
        <w:rPr>
          <w:rFonts w:ascii="Arial" w:hAnsi="Arial"/>
          <w:color w:val="000000"/>
          <w:szCs w:val="36"/>
        </w:rPr>
        <w:t>Yes</w:t>
      </w:r>
      <w:r w:rsidR="00BB2667" w:rsidRPr="00DA0779">
        <w:rPr>
          <w:rFonts w:ascii="Arial" w:hAnsi="Arial"/>
          <w:color w:val="000000"/>
          <w:szCs w:val="36"/>
        </w:rPr>
        <w:tab/>
      </w:r>
      <w:r w:rsidR="00BB2667" w:rsidRPr="00DA0779">
        <w:rPr>
          <w:rFonts w:ascii="Arial" w:hAnsi="Arial"/>
          <w:color w:val="000000"/>
          <w:szCs w:val="36"/>
        </w:rPr>
        <w:tab/>
      </w:r>
      <w:r w:rsidR="005A4C70" w:rsidRPr="00DA0779">
        <w:rPr>
          <w:rFonts w:ascii="Arial" w:hAnsi="Arial"/>
          <w:color w:val="000000"/>
          <w:szCs w:val="36"/>
        </w:rPr>
        <w:tab/>
        <w:t>No</w:t>
      </w:r>
    </w:p>
    <w:p w14:paraId="305B7B4B" w14:textId="78B58421" w:rsidR="00BB2667" w:rsidRPr="00DA0779" w:rsidRDefault="00994C3F" w:rsidP="005A4C70">
      <w:pPr>
        <w:tabs>
          <w:tab w:val="left" w:pos="900"/>
          <w:tab w:val="left" w:pos="1980"/>
          <w:tab w:val="left" w:pos="2340"/>
          <w:tab w:val="left" w:pos="5580"/>
          <w:tab w:val="left" w:pos="6120"/>
          <w:tab w:val="left" w:pos="6840"/>
          <w:tab w:val="left" w:pos="7740"/>
          <w:tab w:val="left" w:pos="8364"/>
        </w:tabs>
        <w:spacing w:before="20" w:after="60"/>
        <w:ind w:left="340" w:right="340"/>
        <w:rPr>
          <w:rFonts w:ascii="Arial" w:hAnsi="Arial"/>
          <w:color w:val="000000"/>
          <w:szCs w:val="36"/>
        </w:rPr>
      </w:pPr>
      <w:r w:rsidRPr="00DA0779">
        <w:rPr>
          <w:noProof/>
          <w:sz w:val="36"/>
          <w:szCs w:val="36"/>
          <w:lang w:eastAsia="en-AU"/>
        </w:rPr>
        <mc:AlternateContent>
          <mc:Choice Requires="wps">
            <w:drawing>
              <wp:anchor distT="0" distB="0" distL="114300" distR="114300" simplePos="0" relativeHeight="251658240" behindDoc="0" locked="0" layoutInCell="1" allowOverlap="1" wp14:anchorId="76C6382A" wp14:editId="1F09537D">
                <wp:simplePos x="0" y="0"/>
                <wp:positionH relativeFrom="column">
                  <wp:posOffset>6233795</wp:posOffset>
                </wp:positionH>
                <wp:positionV relativeFrom="paragraph">
                  <wp:posOffset>8709</wp:posOffset>
                </wp:positionV>
                <wp:extent cx="179705" cy="179705"/>
                <wp:effectExtent l="0" t="0" r="10795" b="10795"/>
                <wp:wrapNone/>
                <wp:docPr id="45"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0F133A" id="Rectangle 74" o:spid="_x0000_s1026" style="position:absolute;margin-left:490.85pt;margin-top:.7pt;width:14.15pt;height:1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" filled="f" fillcolor="#9bc1ff" strokeweight=".5pt">
                <v:fill color2="#3f80cd" focus="100%" type="gradient">
                  <o:fill v:ext="view" type="gradientUnscaled"/>
                </v:fill>
                <v:shadow opacity="22938f" offset="0"/>
                <v:textbox inset=",7.2pt,,7.2pt"/>
              </v:rect>
            </w:pict>
          </mc:Fallback>
        </mc:AlternateContent>
      </w:r>
      <w:r w:rsidR="00DA0779" w:rsidRPr="00DA0779">
        <w:rPr>
          <w:noProof/>
          <w:sz w:val="36"/>
          <w:szCs w:val="36"/>
          <w:lang w:eastAsia="en-AU"/>
        </w:rPr>
        <mc:AlternateContent>
          <mc:Choice Requires="wps">
            <w:drawing>
              <wp:anchor distT="0" distB="0" distL="114300" distR="114300" simplePos="0" relativeHeight="251657216" behindDoc="0" locked="0" layoutInCell="1" allowOverlap="1" wp14:anchorId="620862E1" wp14:editId="75C5928C">
                <wp:simplePos x="0" y="0"/>
                <wp:positionH relativeFrom="column">
                  <wp:posOffset>5274733</wp:posOffset>
                </wp:positionH>
                <wp:positionV relativeFrom="paragraph">
                  <wp:posOffset>211455</wp:posOffset>
                </wp:positionV>
                <wp:extent cx="179705" cy="179705"/>
                <wp:effectExtent l="0" t="0" r="10795" b="10795"/>
                <wp:wrapNone/>
                <wp:docPr id="46"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672718" id="Rectangle 73" o:spid="_x0000_s1026" style="position:absolute;margin-left:415.35pt;margin-top:16.65pt;width:14.15pt;height:14.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" filled="f" fillcolor="#9bc1ff" strokeweight=".5pt">
                <v:fill color2="#3f80cd" focus="100%" type="gradient">
                  <o:fill v:ext="view" type="gradientUnscaled"/>
                </v:fill>
                <v:shadow opacity="22938f" offset="0"/>
                <v:textbox inset=",7.2pt,,7.2pt"/>
              </v:rect>
            </w:pict>
          </mc:Fallback>
        </mc:AlternateContent>
      </w:r>
      <w:r w:rsidR="00BB2667" w:rsidRPr="00DA0779">
        <w:rPr>
          <w:rFonts w:ascii="Arial" w:hAnsi="Arial"/>
          <w:color w:val="000000"/>
          <w:szCs w:val="36"/>
        </w:rPr>
        <w:t>Interstate Domestic Violence Order (including New Zealand)</w:t>
      </w:r>
      <w:r w:rsidR="00BB2667" w:rsidRPr="00DA0779">
        <w:rPr>
          <w:rFonts w:ascii="Arial" w:hAnsi="Arial"/>
          <w:color w:val="000000"/>
          <w:szCs w:val="36"/>
        </w:rPr>
        <w:tab/>
      </w:r>
      <w:r w:rsidR="00BB2667" w:rsidRPr="00DA0779">
        <w:rPr>
          <w:rFonts w:ascii="Arial" w:hAnsi="Arial"/>
          <w:color w:val="000000"/>
          <w:szCs w:val="36"/>
        </w:rPr>
        <w:tab/>
      </w:r>
      <w:r w:rsidR="005A4C70" w:rsidRPr="00DA0779">
        <w:rPr>
          <w:rFonts w:ascii="Arial" w:hAnsi="Arial"/>
          <w:color w:val="000000"/>
          <w:szCs w:val="36"/>
        </w:rPr>
        <w:t>Yes</w:t>
      </w:r>
      <w:r w:rsidR="00BB2667" w:rsidRPr="00DA0779">
        <w:rPr>
          <w:rFonts w:ascii="Arial" w:hAnsi="Arial"/>
          <w:color w:val="000000"/>
          <w:szCs w:val="36"/>
        </w:rPr>
        <w:tab/>
      </w:r>
      <w:r w:rsidR="00BB2667" w:rsidRPr="00DA0779">
        <w:rPr>
          <w:rFonts w:ascii="Arial" w:hAnsi="Arial"/>
          <w:color w:val="000000"/>
          <w:szCs w:val="36"/>
        </w:rPr>
        <w:tab/>
      </w:r>
      <w:r w:rsidR="005A4C70" w:rsidRPr="00DA0779">
        <w:rPr>
          <w:rFonts w:ascii="Arial" w:hAnsi="Arial"/>
          <w:color w:val="000000"/>
          <w:szCs w:val="36"/>
        </w:rPr>
        <w:tab/>
        <w:t>No</w:t>
      </w:r>
    </w:p>
    <w:p w14:paraId="4095CABB" w14:textId="41B3D4DD" w:rsidR="00BB2667" w:rsidRPr="00DA0779" w:rsidRDefault="00994C3F" w:rsidP="005A4C70">
      <w:pPr>
        <w:tabs>
          <w:tab w:val="left" w:pos="900"/>
          <w:tab w:val="left" w:pos="1980"/>
          <w:tab w:val="left" w:pos="2340"/>
          <w:tab w:val="left" w:pos="5580"/>
          <w:tab w:val="left" w:pos="6120"/>
          <w:tab w:val="left" w:pos="6840"/>
          <w:tab w:val="left" w:pos="7740"/>
          <w:tab w:val="left" w:pos="8364"/>
        </w:tabs>
        <w:spacing w:before="20" w:after="60"/>
        <w:ind w:left="340" w:right="340"/>
        <w:rPr>
          <w:rFonts w:ascii="Arial" w:hAnsi="Arial"/>
          <w:color w:val="000000"/>
          <w:szCs w:val="36"/>
        </w:rPr>
      </w:pPr>
      <w:r w:rsidRPr="00DA0779">
        <w:rPr>
          <w:noProof/>
          <w:sz w:val="36"/>
          <w:szCs w:val="36"/>
          <w:lang w:eastAsia="en-AU"/>
        </w:rPr>
        <mc:AlternateContent>
          <mc:Choice Requires="wps">
            <w:drawing>
              <wp:anchor distT="0" distB="0" distL="114300" distR="114300" simplePos="0" relativeHeight="251660288" behindDoc="0" locked="0" layoutInCell="1" allowOverlap="1" wp14:anchorId="2B3A85DC" wp14:editId="4119D596">
                <wp:simplePos x="0" y="0"/>
                <wp:positionH relativeFrom="column">
                  <wp:posOffset>6233795</wp:posOffset>
                </wp:positionH>
                <wp:positionV relativeFrom="paragraph">
                  <wp:posOffset>9344</wp:posOffset>
                </wp:positionV>
                <wp:extent cx="179705" cy="179705"/>
                <wp:effectExtent l="0" t="0" r="10795" b="10795"/>
                <wp:wrapNone/>
                <wp:docPr id="43"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595A53" id="Rectangle 76" o:spid="_x0000_s1026" style="position:absolute;margin-left:490.85pt;margin-top:.75pt;width:14.15pt;height:1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" filled="f" fillcolor="#9bc1ff" strokeweight=".5pt">
                <v:fill color2="#3f80cd" focus="100%" type="gradient">
                  <o:fill v:ext="view" type="gradientUnscaled"/>
                </v:fill>
                <v:shadow opacity="22938f" offset="0"/>
                <v:textbox inset=",7.2pt,,7.2pt"/>
              </v:rect>
            </w:pict>
          </mc:Fallback>
        </mc:AlternateContent>
      </w:r>
      <w:r w:rsidRPr="00DA0779">
        <w:rPr>
          <w:noProof/>
          <w:sz w:val="36"/>
          <w:szCs w:val="36"/>
          <w:lang w:eastAsia="en-AU"/>
        </w:rPr>
        <mc:AlternateContent>
          <mc:Choice Requires="wps">
            <w:drawing>
              <wp:anchor distT="0" distB="0" distL="114300" distR="114300" simplePos="0" relativeHeight="251659264" behindDoc="0" locked="0" layoutInCell="1" allowOverlap="1" wp14:anchorId="2D6588B6" wp14:editId="0BA988D2">
                <wp:simplePos x="0" y="0"/>
                <wp:positionH relativeFrom="column">
                  <wp:posOffset>5274310</wp:posOffset>
                </wp:positionH>
                <wp:positionV relativeFrom="paragraph">
                  <wp:posOffset>211455</wp:posOffset>
                </wp:positionV>
                <wp:extent cx="179705" cy="179705"/>
                <wp:effectExtent l="0" t="0" r="10795" b="10795"/>
                <wp:wrapNone/>
                <wp:docPr id="44"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D0B575" id="Rectangle 75" o:spid="_x0000_s1026" style="position:absolute;margin-left:415.3pt;margin-top:16.65pt;width:14.15pt;height:1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" filled="f" fillcolor="#9bc1ff" strokeweight=".5pt">
                <v:fill color2="#3f80cd" focus="100%" type="gradient">
                  <o:fill v:ext="view" type="gradientUnscaled"/>
                </v:fill>
                <v:shadow opacity="22938f" offset="0"/>
                <v:textbox inset=",7.2pt,,7.2pt"/>
              </v:rect>
            </w:pict>
          </mc:Fallback>
        </mc:AlternateContent>
      </w:r>
      <w:r w:rsidR="00BB2667" w:rsidRPr="00DA0779">
        <w:rPr>
          <w:rFonts w:ascii="Arial" w:hAnsi="Arial"/>
          <w:color w:val="000000"/>
          <w:szCs w:val="36"/>
        </w:rPr>
        <w:t>Family Court Orders</w:t>
      </w:r>
      <w:r w:rsidR="00BB2667" w:rsidRPr="00DA0779">
        <w:rPr>
          <w:rFonts w:ascii="Arial" w:hAnsi="Arial"/>
          <w:color w:val="000000"/>
          <w:szCs w:val="36"/>
        </w:rPr>
        <w:tab/>
      </w:r>
      <w:r w:rsidR="00BB2667" w:rsidRPr="00DA0779">
        <w:rPr>
          <w:rFonts w:ascii="Arial" w:hAnsi="Arial"/>
          <w:color w:val="000000"/>
          <w:szCs w:val="36"/>
        </w:rPr>
        <w:tab/>
      </w:r>
      <w:r w:rsidR="00BB2667" w:rsidRPr="00DA0779">
        <w:rPr>
          <w:rFonts w:ascii="Arial" w:hAnsi="Arial"/>
          <w:color w:val="000000"/>
          <w:szCs w:val="36"/>
        </w:rPr>
        <w:tab/>
      </w:r>
      <w:r w:rsidR="00BB2667" w:rsidRPr="00DA0779">
        <w:rPr>
          <w:rFonts w:ascii="Arial" w:hAnsi="Arial"/>
          <w:color w:val="000000"/>
          <w:szCs w:val="36"/>
        </w:rPr>
        <w:tab/>
      </w:r>
      <w:r w:rsidR="005A4C70" w:rsidRPr="00DA0779">
        <w:rPr>
          <w:rFonts w:ascii="Arial" w:hAnsi="Arial"/>
          <w:color w:val="000000"/>
          <w:szCs w:val="36"/>
        </w:rPr>
        <w:t>Yes</w:t>
      </w:r>
      <w:r w:rsidR="00BB2667" w:rsidRPr="00DA0779">
        <w:rPr>
          <w:rFonts w:ascii="Arial" w:hAnsi="Arial"/>
          <w:color w:val="000000"/>
          <w:szCs w:val="36"/>
        </w:rPr>
        <w:tab/>
      </w:r>
      <w:r w:rsidR="00BB2667" w:rsidRPr="00DA0779">
        <w:rPr>
          <w:rFonts w:ascii="Arial" w:hAnsi="Arial"/>
          <w:color w:val="000000"/>
          <w:szCs w:val="36"/>
        </w:rPr>
        <w:tab/>
      </w:r>
      <w:r w:rsidR="005A4C70" w:rsidRPr="00DA0779">
        <w:rPr>
          <w:rFonts w:ascii="Arial" w:hAnsi="Arial"/>
          <w:color w:val="000000"/>
          <w:szCs w:val="36"/>
        </w:rPr>
        <w:tab/>
        <w:t>No</w:t>
      </w:r>
    </w:p>
    <w:p w14:paraId="4D8F43A5" w14:textId="0997D399" w:rsidR="00BB2667" w:rsidRPr="00DA0779" w:rsidRDefault="00DA0779" w:rsidP="00994C3F">
      <w:pPr>
        <w:tabs>
          <w:tab w:val="left" w:pos="900"/>
          <w:tab w:val="left" w:pos="1980"/>
          <w:tab w:val="left" w:pos="2340"/>
          <w:tab w:val="left" w:pos="5580"/>
          <w:tab w:val="left" w:pos="6120"/>
          <w:tab w:val="left" w:pos="6840"/>
          <w:tab w:val="left" w:pos="7740"/>
          <w:tab w:val="left" w:pos="8364"/>
        </w:tabs>
        <w:spacing w:before="20" w:after="60"/>
        <w:ind w:left="340" w:right="340"/>
        <w:rPr>
          <w:rFonts w:ascii="Arial" w:hAnsi="Arial"/>
          <w:color w:val="000000"/>
          <w:szCs w:val="36"/>
        </w:rPr>
      </w:pPr>
      <w:r w:rsidRPr="00DA0779">
        <w:rPr>
          <w:noProof/>
          <w:sz w:val="36"/>
          <w:szCs w:val="36"/>
          <w:lang w:eastAsia="en-AU"/>
        </w:rPr>
        <mc:AlternateContent>
          <mc:Choice Requires="wps">
            <w:drawing>
              <wp:anchor distT="0" distB="0" distL="114300" distR="114300" simplePos="0" relativeHeight="251656192" behindDoc="0" locked="0" layoutInCell="1" allowOverlap="1" wp14:anchorId="567E8EA7" wp14:editId="13F4B817">
                <wp:simplePos x="0" y="0"/>
                <wp:positionH relativeFrom="column">
                  <wp:posOffset>6233795</wp:posOffset>
                </wp:positionH>
                <wp:positionV relativeFrom="paragraph">
                  <wp:posOffset>11249</wp:posOffset>
                </wp:positionV>
                <wp:extent cx="179705" cy="179705"/>
                <wp:effectExtent l="0" t="0" r="10795" b="10795"/>
                <wp:wrapNone/>
                <wp:docPr id="48"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4BDD82" id="Rectangle 72" o:spid="_x0000_s1026" style="position:absolute;margin-left:490.85pt;margin-top:.9pt;width:14.15pt;height:14.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" filled="f" fillcolor="#9bc1ff" strokeweight=".5pt">
                <v:fill color2="#3f80cd" focus="100%" type="gradient">
                  <o:fill v:ext="view" type="gradientUnscaled"/>
                </v:fill>
                <v:shadow opacity="22938f" offset="0"/>
                <v:textbox inset=",7.2pt,,7.2pt"/>
              </v:rect>
            </w:pict>
          </mc:Fallback>
        </mc:AlternateContent>
      </w:r>
      <w:r w:rsidR="00BB2667" w:rsidRPr="00DA0779">
        <w:rPr>
          <w:rFonts w:ascii="Arial" w:hAnsi="Arial"/>
          <w:color w:val="000000"/>
          <w:szCs w:val="36"/>
        </w:rPr>
        <w:t>Other relevant court order</w:t>
      </w:r>
      <w:r w:rsidR="00EA019B">
        <w:rPr>
          <w:rFonts w:ascii="Arial" w:hAnsi="Arial"/>
          <w:color w:val="000000"/>
          <w:szCs w:val="36"/>
        </w:rPr>
        <w:t>:</w:t>
      </w:r>
      <w:r w:rsidR="00BB2667" w:rsidRPr="00DA0779">
        <w:rPr>
          <w:rFonts w:ascii="Arial" w:hAnsi="Arial"/>
          <w:color w:val="000000"/>
          <w:szCs w:val="36"/>
        </w:rPr>
        <w:t xml:space="preserve"> </w:t>
      </w:r>
      <w:r w:rsidR="00BB2667" w:rsidRPr="00DA0779">
        <w:rPr>
          <w:rFonts w:ascii="Arial" w:hAnsi="Arial"/>
          <w:color w:val="000000"/>
          <w:szCs w:val="36"/>
        </w:rPr>
        <w:tab/>
      </w:r>
      <w:r w:rsidR="00BB2667" w:rsidRPr="00DA0779">
        <w:rPr>
          <w:rFonts w:ascii="Arial" w:hAnsi="Arial"/>
          <w:color w:val="000000"/>
          <w:szCs w:val="36"/>
        </w:rPr>
        <w:tab/>
      </w:r>
      <w:r>
        <w:rPr>
          <w:rFonts w:ascii="Arial" w:hAnsi="Arial"/>
          <w:color w:val="000000"/>
          <w:szCs w:val="36"/>
        </w:rPr>
        <w:tab/>
      </w:r>
      <w:r>
        <w:rPr>
          <w:rFonts w:ascii="Arial" w:hAnsi="Arial"/>
          <w:color w:val="000000"/>
          <w:szCs w:val="36"/>
        </w:rPr>
        <w:tab/>
      </w:r>
      <w:r w:rsidR="005A4C70" w:rsidRPr="00DA0779">
        <w:rPr>
          <w:rFonts w:ascii="Arial" w:hAnsi="Arial"/>
          <w:color w:val="000000"/>
          <w:szCs w:val="36"/>
        </w:rPr>
        <w:t>Yes</w:t>
      </w:r>
      <w:r w:rsidR="00BB2667" w:rsidRPr="00DA0779">
        <w:rPr>
          <w:rFonts w:ascii="Arial" w:hAnsi="Arial"/>
          <w:color w:val="000000"/>
          <w:szCs w:val="36"/>
        </w:rPr>
        <w:tab/>
      </w:r>
      <w:r w:rsidR="00BB2667" w:rsidRPr="00DA0779">
        <w:rPr>
          <w:rFonts w:ascii="Arial" w:hAnsi="Arial"/>
          <w:color w:val="000000"/>
          <w:szCs w:val="36"/>
        </w:rPr>
        <w:tab/>
      </w:r>
      <w:r w:rsidR="005A4C70" w:rsidRPr="00DA0779">
        <w:rPr>
          <w:rFonts w:ascii="Arial" w:hAnsi="Arial"/>
          <w:color w:val="000000"/>
          <w:szCs w:val="36"/>
        </w:rPr>
        <w:tab/>
        <w:t>No</w:t>
      </w:r>
    </w:p>
    <w:p w14:paraId="0C22F75F" w14:textId="111F8EF6" w:rsidR="004976FE" w:rsidRPr="00DA0779" w:rsidRDefault="00EA019B" w:rsidP="004976FE">
      <w:pPr>
        <w:tabs>
          <w:tab w:val="left" w:pos="900"/>
          <w:tab w:val="left" w:pos="1980"/>
          <w:tab w:val="left" w:pos="2340"/>
          <w:tab w:val="left" w:pos="5580"/>
          <w:tab w:val="left" w:pos="6120"/>
          <w:tab w:val="left" w:pos="6840"/>
          <w:tab w:val="left" w:pos="7740"/>
        </w:tabs>
        <w:spacing w:before="20" w:after="30"/>
        <w:ind w:left="340" w:right="340"/>
        <w:rPr>
          <w:rFonts w:ascii="Arial" w:hAnsi="Arial"/>
          <w:color w:val="000000"/>
          <w:szCs w:val="36"/>
        </w:rPr>
      </w:pPr>
      <w:r w:rsidRPr="00EA019B">
        <w:rPr>
          <w:rFonts w:ascii="Arial" w:hAnsi="Arial"/>
          <w:noProof/>
          <w:color w:val="000000"/>
          <w:szCs w:val="36"/>
        </w:rPr>
        <mc:AlternateContent>
          <mc:Choice Requires="wps">
            <w:drawing>
              <wp:inline distT="0" distB="0" distL="0" distR="0" wp14:anchorId="02BC2772" wp14:editId="0741FD1C">
                <wp:extent cx="2085975" cy="304800"/>
                <wp:effectExtent l="0" t="0" r="28575" b="19050"/>
                <wp:docPr id="1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304800"/>
                        </a:xfrm>
                        <a:prstGeom prst="rect">
                          <a:avLst/>
                        </a:prstGeom>
                        <a:solidFill>
                          <a:srgbClr val="FFFFFF"/>
                        </a:solidFill>
                        <a:ln w="9525">
                          <a:solidFill>
                            <a:srgbClr val="000000"/>
                          </a:solidFill>
                          <a:miter lim="800000"/>
                          <a:headEnd/>
                          <a:tailEnd/>
                        </a:ln>
                      </wps:spPr>
                      <wps:txbx>
                        <w:txbxContent>
                          <w:p w14:paraId="21CB58EF" w14:textId="77777777" w:rsidR="00EA019B" w:rsidRPr="002B0D41" w:rsidRDefault="00EA019B" w:rsidP="00EA019B">
                            <w:pPr>
                              <w:rPr>
                                <w:rFonts w:ascii="Arial" w:hAnsi="Arial" w:cs="Arial"/>
                              </w:rPr>
                            </w:pPr>
                          </w:p>
                        </w:txbxContent>
                      </wps:txbx>
                      <wps:bodyPr rot="0" vert="horz" wrap="square" lIns="91440" tIns="45720" rIns="91440" bIns="45720" anchor="t" anchorCtr="0">
                        <a:noAutofit/>
                      </wps:bodyPr>
                    </wps:wsp>
                  </a:graphicData>
                </a:graphic>
              </wp:inline>
            </w:drawing>
          </mc:Choice>
          <mc:Fallback>
            <w:pict>
              <v:shape w14:anchorId="02BC2772" id="Text Box 2" o:spid="_x0000_s1032" type="#_x0000_t202" style="width:164.25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">
                <v:textbox>
                  <w:txbxContent>
                    <w:p w14:paraId="21CB58EF" w14:textId="77777777" w:rsidR="00EA019B" w:rsidRPr="002B0D41" w:rsidRDefault="00EA019B" w:rsidP="00EA019B">
                      <w:pPr>
                        <w:rPr>
                          <w:rFonts w:ascii="Arial" w:hAnsi="Arial" w:cs="Arial"/>
                        </w:rPr>
                      </w:pPr>
                    </w:p>
                  </w:txbxContent>
                </v:textbox>
                <w10:anchorlock/>
              </v:shape>
            </w:pict>
          </mc:Fallback>
        </mc:AlternateContent>
      </w:r>
    </w:p>
    <w:p w14:paraId="75A9D8DB" w14:textId="7B5968F7" w:rsidR="00284C04" w:rsidRDefault="00284C04" w:rsidP="004976FE">
      <w:pPr>
        <w:tabs>
          <w:tab w:val="left" w:pos="900"/>
          <w:tab w:val="left" w:pos="1980"/>
          <w:tab w:val="left" w:pos="2340"/>
          <w:tab w:val="left" w:pos="5580"/>
          <w:tab w:val="left" w:pos="6120"/>
          <w:tab w:val="left" w:pos="6840"/>
          <w:tab w:val="left" w:pos="7740"/>
        </w:tabs>
        <w:spacing w:before="20" w:after="30"/>
        <w:ind w:left="340" w:right="340"/>
        <w:rPr>
          <w:rFonts w:ascii="Arial" w:hAnsi="Arial"/>
          <w:color w:val="000000"/>
          <w:szCs w:val="36"/>
        </w:rPr>
      </w:pPr>
      <w:r w:rsidRPr="00DA0779">
        <w:rPr>
          <w:noProof/>
          <w:sz w:val="36"/>
          <w:szCs w:val="36"/>
          <w:lang w:eastAsia="en-AU"/>
        </w:rPr>
        <mc:AlternateContent>
          <mc:Choice Requires="wps">
            <w:drawing>
              <wp:anchor distT="0" distB="0" distL="114300" distR="114300" simplePos="0" relativeHeight="251662336" behindDoc="0" locked="0" layoutInCell="1" allowOverlap="1" wp14:anchorId="2640984D" wp14:editId="48569A0D">
                <wp:simplePos x="0" y="0"/>
                <wp:positionH relativeFrom="column">
                  <wp:posOffset>1142365</wp:posOffset>
                </wp:positionH>
                <wp:positionV relativeFrom="paragraph">
                  <wp:posOffset>188595</wp:posOffset>
                </wp:positionV>
                <wp:extent cx="179705" cy="179705"/>
                <wp:effectExtent l="9525" t="13335" r="10795" b="6985"/>
                <wp:wrapNone/>
                <wp:docPr id="41"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2F3815" id="Rectangle 78" o:spid="_x0000_s1026" style="position:absolute;margin-left:89.95pt;margin-top:14.85pt;width:14.15pt;height:14.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" filled="f" fillcolor="#9bc1ff" strokeweight=".5pt">
                <v:fill color2="#3f80cd" focus="100%" type="gradient">
                  <o:fill v:ext="view" type="gradientUnscaled"/>
                </v:fill>
                <v:shadow opacity="22938f" offset="0"/>
                <v:textbox inset=",7.2pt,,7.2pt"/>
              </v:rect>
            </w:pict>
          </mc:Fallback>
        </mc:AlternateContent>
      </w:r>
      <w:r w:rsidRPr="00DA0779">
        <w:rPr>
          <w:noProof/>
          <w:sz w:val="36"/>
          <w:szCs w:val="36"/>
          <w:lang w:eastAsia="en-AU"/>
        </w:rPr>
        <mc:AlternateContent>
          <mc:Choice Requires="wps">
            <w:drawing>
              <wp:anchor distT="0" distB="0" distL="114300" distR="114300" simplePos="0" relativeHeight="251663360" behindDoc="0" locked="0" layoutInCell="1" allowOverlap="1" wp14:anchorId="7F2E174B" wp14:editId="6CD6C249">
                <wp:simplePos x="0" y="0"/>
                <wp:positionH relativeFrom="column">
                  <wp:posOffset>481013</wp:posOffset>
                </wp:positionH>
                <wp:positionV relativeFrom="paragraph">
                  <wp:posOffset>183833</wp:posOffset>
                </wp:positionV>
                <wp:extent cx="179705" cy="179705"/>
                <wp:effectExtent l="9525" t="13335" r="10795" b="6985"/>
                <wp:wrapNone/>
                <wp:docPr id="42"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4501B2" id="Rectangle 79" o:spid="_x0000_s1026" style="position:absolute;margin-left:37.9pt;margin-top:14.5pt;width:14.15pt;height:14.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" filled="f" fillcolor="#9bc1ff" strokeweight=".5pt">
                <v:fill color2="#3f80cd" focus="100%" type="gradient">
                  <o:fill v:ext="view" type="gradientUnscaled"/>
                </v:fill>
                <v:shadow opacity="22938f" offset="0"/>
                <v:textbox inset=",7.2pt,,7.2pt"/>
              </v:rect>
            </w:pict>
          </mc:Fallback>
        </mc:AlternateContent>
      </w:r>
      <w:r w:rsidR="00BB2667" w:rsidRPr="00DA0779">
        <w:rPr>
          <w:rFonts w:ascii="Arial" w:hAnsi="Arial"/>
          <w:color w:val="000000"/>
          <w:szCs w:val="36"/>
        </w:rPr>
        <w:t xml:space="preserve">Is there a current Protection Order application that has not been decided by the court? </w:t>
      </w:r>
    </w:p>
    <w:p w14:paraId="3478B69A" w14:textId="090E0EC6" w:rsidR="00BB2667" w:rsidRPr="00DA0779" w:rsidRDefault="00BB2667" w:rsidP="00284C04">
      <w:pPr>
        <w:tabs>
          <w:tab w:val="left" w:pos="900"/>
          <w:tab w:val="left" w:pos="1980"/>
          <w:tab w:val="left" w:pos="2127"/>
          <w:tab w:val="left" w:pos="5580"/>
          <w:tab w:val="left" w:pos="6120"/>
          <w:tab w:val="left" w:pos="6840"/>
          <w:tab w:val="left" w:pos="7740"/>
        </w:tabs>
        <w:spacing w:before="20" w:after="30"/>
        <w:ind w:left="340" w:right="340"/>
        <w:rPr>
          <w:rFonts w:ascii="Arial" w:hAnsi="Arial"/>
          <w:color w:val="000000"/>
          <w:szCs w:val="36"/>
        </w:rPr>
      </w:pPr>
      <w:r w:rsidRPr="00DA0779">
        <w:rPr>
          <w:rFonts w:ascii="Arial" w:hAnsi="Arial"/>
          <w:color w:val="000000"/>
          <w:szCs w:val="36"/>
        </w:rPr>
        <w:t>No</w:t>
      </w:r>
      <w:r w:rsidRPr="00DA0779">
        <w:rPr>
          <w:rFonts w:ascii="Arial" w:hAnsi="Arial"/>
          <w:color w:val="000000"/>
          <w:szCs w:val="36"/>
        </w:rPr>
        <w:tab/>
      </w:r>
      <w:r w:rsidR="00DA0779">
        <w:rPr>
          <w:rFonts w:ascii="Arial" w:hAnsi="Arial"/>
          <w:color w:val="000000"/>
          <w:szCs w:val="36"/>
        </w:rPr>
        <w:t xml:space="preserve">     </w:t>
      </w:r>
      <w:r w:rsidRPr="00DA0779">
        <w:rPr>
          <w:rFonts w:ascii="Arial" w:hAnsi="Arial"/>
          <w:color w:val="000000"/>
          <w:szCs w:val="36"/>
        </w:rPr>
        <w:t>Yes</w:t>
      </w:r>
      <w:r w:rsidRPr="00DA0779">
        <w:rPr>
          <w:rFonts w:ascii="Arial" w:hAnsi="Arial"/>
          <w:color w:val="000000"/>
          <w:szCs w:val="36"/>
        </w:rPr>
        <w:tab/>
      </w:r>
      <w:r w:rsidR="00284C04">
        <w:rPr>
          <w:rFonts w:ascii="Arial" w:hAnsi="Arial"/>
          <w:color w:val="000000"/>
          <w:szCs w:val="36"/>
        </w:rPr>
        <w:tab/>
      </w:r>
      <w:r w:rsidRPr="00DA0779">
        <w:rPr>
          <w:rFonts w:ascii="Arial" w:hAnsi="Arial"/>
          <w:color w:val="000000"/>
          <w:szCs w:val="36"/>
        </w:rPr>
        <w:t>Attach a copy of the application</w:t>
      </w:r>
    </w:p>
    <w:p w14:paraId="4C819973" w14:textId="77777777" w:rsidR="003B2874" w:rsidRPr="00D61F4A" w:rsidRDefault="003B2874" w:rsidP="004976FE">
      <w:pPr>
        <w:tabs>
          <w:tab w:val="left" w:pos="900"/>
          <w:tab w:val="left" w:pos="1980"/>
          <w:tab w:val="left" w:pos="2340"/>
          <w:tab w:val="left" w:pos="5580"/>
          <w:tab w:val="left" w:pos="6120"/>
          <w:tab w:val="left" w:pos="6840"/>
          <w:tab w:val="left" w:pos="7740"/>
        </w:tabs>
        <w:spacing w:before="20" w:after="30"/>
        <w:ind w:left="340" w:right="340"/>
        <w:rPr>
          <w:rFonts w:ascii="Arial" w:hAnsi="Arial"/>
          <w:color w:val="000000"/>
          <w:sz w:val="18"/>
        </w:rPr>
      </w:pPr>
    </w:p>
    <w:p w14:paraId="1602098A" w14:textId="77777777" w:rsidR="00BB2667" w:rsidRPr="00DA0779" w:rsidRDefault="00BB2667" w:rsidP="006B455F">
      <w:pPr>
        <w:pBdr>
          <w:top w:val="single" w:sz="4" w:space="1" w:color="auto"/>
          <w:left w:val="single" w:sz="4" w:space="4" w:color="auto"/>
          <w:bottom w:val="single" w:sz="4" w:space="1" w:color="auto"/>
          <w:right w:val="single" w:sz="4" w:space="4" w:color="auto"/>
        </w:pBdr>
        <w:shd w:val="clear" w:color="auto" w:fill="CCCCCC"/>
        <w:tabs>
          <w:tab w:val="left" w:pos="3289"/>
          <w:tab w:val="left" w:pos="9072"/>
        </w:tabs>
        <w:ind w:left="340" w:right="340"/>
        <w:rPr>
          <w:rFonts w:ascii="Arial" w:hAnsi="Arial"/>
          <w:b/>
          <w:color w:val="000000"/>
          <w:szCs w:val="36"/>
        </w:rPr>
      </w:pPr>
      <w:r w:rsidRPr="00DA0779">
        <w:rPr>
          <w:rFonts w:ascii="Arial" w:hAnsi="Arial"/>
          <w:b/>
          <w:color w:val="000000"/>
          <w:szCs w:val="36"/>
        </w:rPr>
        <w:t>Proceed to Question 11</w:t>
      </w:r>
    </w:p>
    <w:p w14:paraId="6734B392" w14:textId="77777777" w:rsidR="00BB2667" w:rsidRPr="00D61F4A" w:rsidRDefault="00BB2667" w:rsidP="006B455F">
      <w:pPr>
        <w:tabs>
          <w:tab w:val="left" w:pos="900"/>
          <w:tab w:val="left" w:pos="1980"/>
          <w:tab w:val="left" w:pos="2340"/>
          <w:tab w:val="left" w:pos="5580"/>
          <w:tab w:val="left" w:pos="6120"/>
          <w:tab w:val="left" w:pos="6840"/>
          <w:tab w:val="left" w:pos="7740"/>
          <w:tab w:val="left" w:pos="8100"/>
          <w:tab w:val="left" w:pos="8820"/>
        </w:tabs>
        <w:spacing w:before="20" w:after="30"/>
        <w:ind w:left="340" w:right="340"/>
        <w:rPr>
          <w:rFonts w:ascii="Arial" w:hAnsi="Arial"/>
          <w:color w:val="000000"/>
          <w:sz w:val="12"/>
          <w:szCs w:val="18"/>
        </w:rPr>
      </w:pPr>
    </w:p>
    <w:p w14:paraId="6BD9C9F8" w14:textId="7B414FA8" w:rsidR="00BB2667" w:rsidRPr="00D61F4A" w:rsidRDefault="005450C9" w:rsidP="006B455F">
      <w:pPr>
        <w:tabs>
          <w:tab w:val="left" w:pos="9781"/>
        </w:tabs>
        <w:spacing w:after="120"/>
        <w:ind w:left="340" w:right="340"/>
        <w:rPr>
          <w:rFonts w:ascii="Arial" w:hAnsi="Arial"/>
          <w:b/>
          <w:color w:val="000000"/>
        </w:rPr>
      </w:pPr>
      <w:r w:rsidRPr="00DA0779">
        <w:rPr>
          <w:noProof/>
          <w:sz w:val="28"/>
          <w:szCs w:val="28"/>
          <w:lang w:eastAsia="en-AU"/>
        </w:rPr>
        <mc:AlternateContent>
          <mc:Choice Requires="wps">
            <w:drawing>
              <wp:anchor distT="0" distB="0" distL="114300" distR="114300" simplePos="0" relativeHeight="251664384" behindDoc="0" locked="0" layoutInCell="1" allowOverlap="1" wp14:anchorId="171F85C9" wp14:editId="656E57B5">
                <wp:simplePos x="0" y="0"/>
                <wp:positionH relativeFrom="column">
                  <wp:posOffset>3180715</wp:posOffset>
                </wp:positionH>
                <wp:positionV relativeFrom="paragraph">
                  <wp:posOffset>112395</wp:posOffset>
                </wp:positionV>
                <wp:extent cx="4086225" cy="0"/>
                <wp:effectExtent l="0" t="19050" r="28575" b="19050"/>
                <wp:wrapNone/>
                <wp:docPr id="40"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8622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4E0C10" id="Line 80"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45pt,8.85pt" to="572.2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" strokeweight="2.25pt"/>
            </w:pict>
          </mc:Fallback>
        </mc:AlternateContent>
      </w:r>
      <w:r w:rsidR="00BB2667" w:rsidRPr="00DA0779">
        <w:rPr>
          <w:rFonts w:ascii="Arial" w:hAnsi="Arial"/>
          <w:b/>
          <w:color w:val="000000"/>
          <w:sz w:val="28"/>
          <w:szCs w:val="28"/>
        </w:rPr>
        <w:t>11.  Conditions sought in the order</w:t>
      </w:r>
      <w:r w:rsidR="00BB2667" w:rsidRPr="00D61F4A">
        <w:rPr>
          <w:rFonts w:ascii="Arial" w:hAnsi="Arial"/>
          <w:b/>
          <w:color w:val="000000"/>
        </w:rPr>
        <w:t xml:space="preserve"> </w:t>
      </w:r>
    </w:p>
    <w:p w14:paraId="0B95A0FD" w14:textId="77777777" w:rsidR="00351A6E" w:rsidRPr="00DA0779" w:rsidRDefault="00351A6E" w:rsidP="00351A6E">
      <w:pPr>
        <w:pStyle w:val="PlainText"/>
        <w:ind w:left="360"/>
        <w:rPr>
          <w:rFonts w:ascii="Arial" w:hAnsi="Arial" w:cs="Arial"/>
          <w:sz w:val="24"/>
          <w:szCs w:val="24"/>
        </w:rPr>
      </w:pPr>
      <w:r w:rsidRPr="00DA0779">
        <w:rPr>
          <w:rFonts w:ascii="Arial" w:hAnsi="Arial" w:cs="Arial"/>
          <w:sz w:val="24"/>
          <w:szCs w:val="24"/>
        </w:rPr>
        <w:t>A court making a domestic violence order must impose a condition that the respondent -</w:t>
      </w:r>
    </w:p>
    <w:p w14:paraId="064DBB97" w14:textId="77777777" w:rsidR="00351A6E" w:rsidRPr="00DA0779" w:rsidRDefault="00351A6E" w:rsidP="00351A6E">
      <w:pPr>
        <w:pStyle w:val="PlainText"/>
        <w:numPr>
          <w:ilvl w:val="0"/>
          <w:numId w:val="17"/>
        </w:numPr>
        <w:rPr>
          <w:rFonts w:ascii="Arial" w:hAnsi="Arial" w:cs="Arial"/>
          <w:sz w:val="24"/>
          <w:szCs w:val="24"/>
        </w:rPr>
      </w:pPr>
      <w:r w:rsidRPr="00DA0779">
        <w:rPr>
          <w:rFonts w:ascii="Arial" w:hAnsi="Arial" w:cs="Arial"/>
          <w:sz w:val="24"/>
          <w:szCs w:val="24"/>
        </w:rPr>
        <w:t>must be of good behaviour towards the aggrieved and not commit domestic violence against the aggrieved; and</w:t>
      </w:r>
    </w:p>
    <w:p w14:paraId="6F2253BD" w14:textId="77777777" w:rsidR="00351A6E" w:rsidRPr="00DA0779" w:rsidRDefault="00351A6E" w:rsidP="00351A6E">
      <w:pPr>
        <w:pStyle w:val="PlainText"/>
        <w:numPr>
          <w:ilvl w:val="0"/>
          <w:numId w:val="17"/>
        </w:numPr>
        <w:rPr>
          <w:rFonts w:ascii="Arial" w:hAnsi="Arial" w:cs="Arial"/>
          <w:sz w:val="24"/>
          <w:szCs w:val="24"/>
        </w:rPr>
      </w:pPr>
      <w:r w:rsidRPr="00DA0779">
        <w:rPr>
          <w:rFonts w:ascii="Arial" w:hAnsi="Arial" w:cs="Arial"/>
          <w:sz w:val="24"/>
          <w:szCs w:val="24"/>
        </w:rPr>
        <w:t xml:space="preserve">must not organise, encourage, ask, tell, force or engage another person to do something that, if done by the respondent, would be domestic violence against the aggrieved. </w:t>
      </w:r>
    </w:p>
    <w:p w14:paraId="12F3693B" w14:textId="77777777" w:rsidR="00351A6E" w:rsidRPr="00DA0779" w:rsidRDefault="00351A6E" w:rsidP="00351A6E">
      <w:pPr>
        <w:pStyle w:val="PlainText"/>
        <w:ind w:left="360"/>
        <w:rPr>
          <w:rFonts w:ascii="Arial" w:hAnsi="Arial" w:cs="Arial"/>
          <w:sz w:val="24"/>
          <w:szCs w:val="24"/>
        </w:rPr>
      </w:pPr>
      <w:r w:rsidRPr="00DA0779">
        <w:rPr>
          <w:rFonts w:ascii="Arial" w:hAnsi="Arial" w:cs="Arial"/>
          <w:sz w:val="24"/>
          <w:szCs w:val="24"/>
        </w:rPr>
        <w:t xml:space="preserve">                                                                                                                                                                                                                                                                                                                                                                  </w:t>
      </w:r>
    </w:p>
    <w:p w14:paraId="1F18C1BF" w14:textId="77777777" w:rsidR="00351A6E" w:rsidRPr="00DA0779" w:rsidRDefault="00351A6E" w:rsidP="00351A6E">
      <w:pPr>
        <w:autoSpaceDE w:val="0"/>
        <w:autoSpaceDN w:val="0"/>
        <w:adjustRightInd w:val="0"/>
        <w:ind w:left="360"/>
        <w:rPr>
          <w:rFonts w:ascii="Arial" w:hAnsi="Arial" w:cs="Arial"/>
        </w:rPr>
      </w:pPr>
      <w:r w:rsidRPr="00DA0779">
        <w:rPr>
          <w:rFonts w:ascii="Arial" w:hAnsi="Arial" w:cs="Arial"/>
        </w:rPr>
        <w:t>If the order includes a named person who is an adult -</w:t>
      </w:r>
    </w:p>
    <w:p w14:paraId="13CD708A" w14:textId="77777777" w:rsidR="00351A6E" w:rsidRPr="00DA0779" w:rsidRDefault="00351A6E" w:rsidP="00351A6E">
      <w:pPr>
        <w:pStyle w:val="ListParagraph"/>
        <w:numPr>
          <w:ilvl w:val="0"/>
          <w:numId w:val="18"/>
        </w:numPr>
        <w:autoSpaceDE w:val="0"/>
        <w:autoSpaceDN w:val="0"/>
        <w:adjustRightInd w:val="0"/>
        <w:rPr>
          <w:rFonts w:ascii="Arial" w:hAnsi="Arial" w:cs="Arial"/>
        </w:rPr>
      </w:pPr>
      <w:r w:rsidRPr="00DA0779">
        <w:rPr>
          <w:rFonts w:ascii="Arial" w:hAnsi="Arial" w:cs="Arial"/>
        </w:rPr>
        <w:t>must be of good behaviour towards the named person/s and not commit associated domestic violence against the named person/s; and</w:t>
      </w:r>
    </w:p>
    <w:p w14:paraId="4B6321CB" w14:textId="77777777" w:rsidR="00351A6E" w:rsidRPr="00DA0779" w:rsidRDefault="00351A6E" w:rsidP="00351A6E">
      <w:pPr>
        <w:pStyle w:val="ListParagraph"/>
        <w:numPr>
          <w:ilvl w:val="0"/>
          <w:numId w:val="18"/>
        </w:numPr>
        <w:autoSpaceDE w:val="0"/>
        <w:autoSpaceDN w:val="0"/>
        <w:adjustRightInd w:val="0"/>
        <w:rPr>
          <w:rFonts w:ascii="Arial" w:hAnsi="Arial" w:cs="Arial"/>
        </w:rPr>
      </w:pPr>
      <w:r w:rsidRPr="00DA0779">
        <w:rPr>
          <w:rFonts w:ascii="Arial" w:hAnsi="Arial" w:cs="Arial"/>
        </w:rPr>
        <w:t>must not organise, encourage, ask, tell, force or engage another person to do something that, if done by the respondent, would be associated domestic violence against the named person/s.</w:t>
      </w:r>
    </w:p>
    <w:p w14:paraId="35144369" w14:textId="77777777" w:rsidR="00351A6E" w:rsidRPr="00DA0779" w:rsidRDefault="00351A6E" w:rsidP="00351A6E">
      <w:pPr>
        <w:autoSpaceDE w:val="0"/>
        <w:autoSpaceDN w:val="0"/>
        <w:adjustRightInd w:val="0"/>
        <w:ind w:left="360"/>
        <w:rPr>
          <w:rFonts w:ascii="Arial" w:hAnsi="Arial" w:cs="Arial"/>
        </w:rPr>
      </w:pPr>
    </w:p>
    <w:p w14:paraId="4105691F" w14:textId="77777777" w:rsidR="00284C04" w:rsidRDefault="00284C04" w:rsidP="00351A6E">
      <w:pPr>
        <w:autoSpaceDE w:val="0"/>
        <w:autoSpaceDN w:val="0"/>
        <w:adjustRightInd w:val="0"/>
        <w:ind w:left="360"/>
        <w:rPr>
          <w:rFonts w:ascii="Arial" w:hAnsi="Arial" w:cs="Arial"/>
        </w:rPr>
      </w:pPr>
    </w:p>
    <w:p w14:paraId="6BC54E38" w14:textId="77777777" w:rsidR="00284C04" w:rsidRDefault="00284C04" w:rsidP="00351A6E">
      <w:pPr>
        <w:autoSpaceDE w:val="0"/>
        <w:autoSpaceDN w:val="0"/>
        <w:adjustRightInd w:val="0"/>
        <w:ind w:left="360"/>
        <w:rPr>
          <w:rFonts w:ascii="Arial" w:hAnsi="Arial" w:cs="Arial"/>
        </w:rPr>
      </w:pPr>
    </w:p>
    <w:p w14:paraId="656AE4BD" w14:textId="079EA24E" w:rsidR="00351A6E" w:rsidRPr="00DA0779" w:rsidRDefault="00351A6E" w:rsidP="00351A6E">
      <w:pPr>
        <w:autoSpaceDE w:val="0"/>
        <w:autoSpaceDN w:val="0"/>
        <w:adjustRightInd w:val="0"/>
        <w:ind w:left="360"/>
        <w:rPr>
          <w:rFonts w:ascii="Arial" w:hAnsi="Arial" w:cs="Arial"/>
        </w:rPr>
      </w:pPr>
      <w:r w:rsidRPr="00DA0779">
        <w:rPr>
          <w:rFonts w:ascii="Arial" w:hAnsi="Arial" w:cs="Arial"/>
        </w:rPr>
        <w:t>If the order includes a named person who is a child -</w:t>
      </w:r>
    </w:p>
    <w:p w14:paraId="50D61F72" w14:textId="77777777" w:rsidR="00351A6E" w:rsidRPr="00DA0779" w:rsidRDefault="00351A6E" w:rsidP="00351A6E">
      <w:pPr>
        <w:pStyle w:val="ListParagraph"/>
        <w:numPr>
          <w:ilvl w:val="0"/>
          <w:numId w:val="19"/>
        </w:numPr>
        <w:autoSpaceDE w:val="0"/>
        <w:autoSpaceDN w:val="0"/>
        <w:adjustRightInd w:val="0"/>
        <w:rPr>
          <w:rFonts w:ascii="Arial" w:hAnsi="Arial" w:cs="Arial"/>
        </w:rPr>
      </w:pPr>
      <w:r w:rsidRPr="00DA0779">
        <w:rPr>
          <w:rFonts w:ascii="Arial" w:hAnsi="Arial" w:cs="Arial"/>
        </w:rPr>
        <w:t>must be of good behaviour towards the named child/ren, and must not commit associated domestic violence against the child/ren and must not expose the named child/ren to domestic violence; and</w:t>
      </w:r>
    </w:p>
    <w:p w14:paraId="41812AC3" w14:textId="77777777" w:rsidR="00351A6E" w:rsidRPr="00DA0779" w:rsidRDefault="00351A6E" w:rsidP="00351A6E">
      <w:pPr>
        <w:pStyle w:val="ListParagraph"/>
        <w:numPr>
          <w:ilvl w:val="0"/>
          <w:numId w:val="19"/>
        </w:numPr>
        <w:autoSpaceDE w:val="0"/>
        <w:autoSpaceDN w:val="0"/>
        <w:adjustRightInd w:val="0"/>
        <w:rPr>
          <w:rFonts w:ascii="Arial" w:hAnsi="Arial" w:cs="Arial"/>
        </w:rPr>
      </w:pPr>
      <w:r w:rsidRPr="00DA0779">
        <w:rPr>
          <w:rFonts w:ascii="Arial" w:hAnsi="Arial" w:cs="Arial"/>
        </w:rPr>
        <w:t xml:space="preserve">must not organise, encourage, ask, tell, force or engage another person to do something that, if done by the respondent, would be associated domestic violence against the child, or would expose the child to domestic violence.   </w:t>
      </w:r>
    </w:p>
    <w:p w14:paraId="13524639" w14:textId="77777777" w:rsidR="00351A6E" w:rsidRPr="00DA0779" w:rsidRDefault="00351A6E" w:rsidP="00351A6E">
      <w:pPr>
        <w:autoSpaceDE w:val="0"/>
        <w:autoSpaceDN w:val="0"/>
        <w:adjustRightInd w:val="0"/>
        <w:ind w:left="360"/>
        <w:rPr>
          <w:rFonts w:ascii="Arial" w:hAnsi="Arial" w:cs="Arial"/>
        </w:rPr>
      </w:pPr>
    </w:p>
    <w:p w14:paraId="00C231F3" w14:textId="0F8E5CA5" w:rsidR="003B2874" w:rsidRPr="00DA0779" w:rsidRDefault="00351A6E" w:rsidP="00762F34">
      <w:pPr>
        <w:tabs>
          <w:tab w:val="left" w:pos="900"/>
          <w:tab w:val="left" w:pos="1980"/>
          <w:tab w:val="left" w:pos="2340"/>
          <w:tab w:val="left" w:pos="5580"/>
          <w:tab w:val="left" w:pos="6120"/>
          <w:tab w:val="left" w:pos="6840"/>
          <w:tab w:val="left" w:pos="7740"/>
          <w:tab w:val="left" w:pos="8100"/>
          <w:tab w:val="left" w:pos="8820"/>
        </w:tabs>
        <w:spacing w:before="20" w:after="30"/>
        <w:ind w:left="360" w:right="340"/>
        <w:rPr>
          <w:rFonts w:ascii="Arial" w:hAnsi="Arial" w:cs="Arial"/>
        </w:rPr>
      </w:pPr>
      <w:r w:rsidRPr="00DA0779">
        <w:rPr>
          <w:rFonts w:ascii="Arial" w:hAnsi="Arial" w:cs="Arial"/>
        </w:rPr>
        <w:t>A court may also impose any other condition that the court considers necessary in the circumstances and desirable in the interests of the aggrieved, any named person or the respondent.</w:t>
      </w:r>
    </w:p>
    <w:p w14:paraId="6C4DEE84" w14:textId="77777777" w:rsidR="00351A6E" w:rsidRPr="00D61F4A" w:rsidRDefault="00351A6E" w:rsidP="00762F34">
      <w:pPr>
        <w:tabs>
          <w:tab w:val="left" w:pos="900"/>
          <w:tab w:val="left" w:pos="1980"/>
          <w:tab w:val="left" w:pos="2340"/>
          <w:tab w:val="left" w:pos="5580"/>
          <w:tab w:val="left" w:pos="6120"/>
          <w:tab w:val="left" w:pos="6840"/>
          <w:tab w:val="left" w:pos="7740"/>
          <w:tab w:val="left" w:pos="8100"/>
          <w:tab w:val="left" w:pos="8820"/>
        </w:tabs>
        <w:spacing w:before="20" w:after="30"/>
        <w:ind w:left="360" w:right="340"/>
        <w:rPr>
          <w:rFonts w:ascii="Arial" w:hAnsi="Arial" w:cs="Arial"/>
          <w:b/>
          <w:sz w:val="18"/>
          <w:szCs w:val="18"/>
        </w:rPr>
      </w:pPr>
    </w:p>
    <w:p w14:paraId="0CDC6317" w14:textId="64A523C0" w:rsidR="00BB2667" w:rsidRPr="00DA0779" w:rsidRDefault="00284C04" w:rsidP="00762F34">
      <w:pPr>
        <w:tabs>
          <w:tab w:val="left" w:pos="900"/>
          <w:tab w:val="left" w:pos="1980"/>
          <w:tab w:val="left" w:pos="2340"/>
          <w:tab w:val="left" w:pos="5580"/>
          <w:tab w:val="left" w:pos="6120"/>
          <w:tab w:val="left" w:pos="6840"/>
          <w:tab w:val="left" w:pos="7740"/>
          <w:tab w:val="left" w:pos="8100"/>
          <w:tab w:val="left" w:pos="8820"/>
        </w:tabs>
        <w:spacing w:before="20" w:after="30"/>
        <w:ind w:left="360" w:right="340"/>
        <w:rPr>
          <w:rFonts w:ascii="Arial" w:hAnsi="Arial" w:cs="Arial"/>
          <w:b/>
        </w:rPr>
      </w:pPr>
      <w:r w:rsidRPr="00DA0779">
        <w:rPr>
          <w:noProof/>
          <w:sz w:val="36"/>
          <w:szCs w:val="36"/>
          <w:lang w:eastAsia="en-AU"/>
        </w:rPr>
        <mc:AlternateContent>
          <mc:Choice Requires="wps">
            <w:drawing>
              <wp:anchor distT="0" distB="0" distL="114300" distR="114300" simplePos="0" relativeHeight="251666432" behindDoc="0" locked="0" layoutInCell="1" allowOverlap="1" wp14:anchorId="2F5C3242" wp14:editId="5A3167FB">
                <wp:simplePos x="0" y="0"/>
                <wp:positionH relativeFrom="column">
                  <wp:posOffset>1924050</wp:posOffset>
                </wp:positionH>
                <wp:positionV relativeFrom="paragraph">
                  <wp:posOffset>179412</wp:posOffset>
                </wp:positionV>
                <wp:extent cx="179705" cy="179705"/>
                <wp:effectExtent l="0" t="0" r="10795" b="10795"/>
                <wp:wrapNone/>
                <wp:docPr id="39"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57FA7D" id="Rectangle 82" o:spid="_x0000_s1026" style="position:absolute;margin-left:151.5pt;margin-top:14.15pt;width:14.15pt;height:14.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" filled="f" fillcolor="#9bc1ff" strokeweight=".5pt">
                <v:fill color2="#3f80cd" focus="100%" type="gradient">
                  <o:fill v:ext="view" type="gradientUnscaled"/>
                </v:fill>
                <v:shadow opacity="22938f" offset="0"/>
                <v:textbox inset=",7.2pt,,7.2pt"/>
              </v:rect>
            </w:pict>
          </mc:Fallback>
        </mc:AlternateContent>
      </w:r>
      <w:r w:rsidR="00BB2667" w:rsidRPr="00DA0779">
        <w:rPr>
          <w:rFonts w:ascii="Arial" w:hAnsi="Arial" w:cs="Arial"/>
          <w:b/>
        </w:rPr>
        <w:t xml:space="preserve">Do you want the court to consider any other conditions for inclusion in the protection order? </w:t>
      </w:r>
    </w:p>
    <w:p w14:paraId="7DD21DBA" w14:textId="061166E5" w:rsidR="00BB2667" w:rsidRPr="00DA0779" w:rsidRDefault="00DA0779" w:rsidP="00DA0779">
      <w:pPr>
        <w:tabs>
          <w:tab w:val="left" w:pos="900"/>
          <w:tab w:val="left" w:pos="1080"/>
          <w:tab w:val="left" w:pos="2552"/>
          <w:tab w:val="left" w:pos="3686"/>
          <w:tab w:val="left" w:pos="6120"/>
          <w:tab w:val="left" w:pos="6840"/>
          <w:tab w:val="left" w:pos="7740"/>
          <w:tab w:val="left" w:pos="8100"/>
          <w:tab w:val="left" w:pos="8820"/>
        </w:tabs>
        <w:spacing w:before="20" w:after="30"/>
        <w:ind w:left="360" w:right="340"/>
        <w:rPr>
          <w:rFonts w:ascii="Arial" w:hAnsi="Arial" w:cs="Arial"/>
        </w:rPr>
      </w:pPr>
      <w:r w:rsidRPr="00DA0779">
        <w:rPr>
          <w:noProof/>
          <w:sz w:val="36"/>
          <w:szCs w:val="36"/>
          <w:lang w:eastAsia="en-AU"/>
        </w:rPr>
        <mc:AlternateContent>
          <mc:Choice Requires="wps">
            <w:drawing>
              <wp:anchor distT="0" distB="0" distL="114300" distR="114300" simplePos="0" relativeHeight="251665408" behindDoc="0" locked="0" layoutInCell="1" allowOverlap="1" wp14:anchorId="7F00D754" wp14:editId="7FE4D845">
                <wp:simplePos x="0" y="0"/>
                <wp:positionH relativeFrom="column">
                  <wp:posOffset>476250</wp:posOffset>
                </wp:positionH>
                <wp:positionV relativeFrom="paragraph">
                  <wp:posOffset>8890</wp:posOffset>
                </wp:positionV>
                <wp:extent cx="179705" cy="179705"/>
                <wp:effectExtent l="9525" t="5080" r="10795" b="5715"/>
                <wp:wrapNone/>
                <wp:docPr id="38"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6F9E9" id="Rectangle 81" o:spid="_x0000_s1026" style="position:absolute;margin-left:37.5pt;margin-top:.7pt;width:14.15pt;height:14.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" filled="f" fillcolor="#9bc1ff" strokeweight=".5pt">
                <v:fill color2="#3f80cd" focus="100%" type="gradient">
                  <o:fill v:ext="view" type="gradientUnscaled"/>
                </v:fill>
                <v:shadow opacity="22938f" offset="0"/>
                <v:textbox inset=",7.2pt,,7.2pt"/>
              </v:rect>
            </w:pict>
          </mc:Fallback>
        </mc:AlternateContent>
      </w:r>
      <w:r w:rsidR="00BB2667" w:rsidRPr="00DA0779">
        <w:rPr>
          <w:rFonts w:ascii="Arial" w:hAnsi="Arial" w:cs="Arial"/>
        </w:rPr>
        <w:t xml:space="preserve">No </w:t>
      </w:r>
      <w:r w:rsidR="00BB2667" w:rsidRPr="00DA0779">
        <w:rPr>
          <w:rFonts w:ascii="Arial" w:hAnsi="Arial" w:cs="Arial"/>
        </w:rPr>
        <w:tab/>
      </w:r>
      <w:r w:rsidR="00BB2667" w:rsidRPr="00DA0779">
        <w:rPr>
          <w:rFonts w:ascii="Arial" w:hAnsi="Arial" w:cs="Arial"/>
        </w:rPr>
        <w:tab/>
      </w:r>
      <w:r>
        <w:rPr>
          <w:rFonts w:ascii="Arial" w:hAnsi="Arial" w:cs="Arial"/>
        </w:rPr>
        <w:t xml:space="preserve"> </w:t>
      </w:r>
      <w:r w:rsidR="00BB2667" w:rsidRPr="00DA0779">
        <w:rPr>
          <w:rFonts w:ascii="Arial" w:hAnsi="Arial" w:cs="Arial"/>
        </w:rPr>
        <w:t>Go to Q12</w:t>
      </w:r>
      <w:r w:rsidR="00BB2667" w:rsidRPr="00DA0779">
        <w:rPr>
          <w:rFonts w:ascii="Arial" w:hAnsi="Arial" w:cs="Arial"/>
        </w:rPr>
        <w:tab/>
        <w:t xml:space="preserve">Yes </w:t>
      </w:r>
      <w:r>
        <w:rPr>
          <w:rFonts w:ascii="Arial" w:hAnsi="Arial" w:cs="Arial"/>
        </w:rPr>
        <w:t xml:space="preserve">      </w:t>
      </w:r>
      <w:r w:rsidR="00BB2667" w:rsidRPr="00DA0779">
        <w:rPr>
          <w:rFonts w:ascii="Arial" w:hAnsi="Arial" w:cs="Arial"/>
        </w:rPr>
        <w:t>Please indicate below</w:t>
      </w:r>
    </w:p>
    <w:p w14:paraId="00CB6781" w14:textId="543BEEC4" w:rsidR="00BB2667" w:rsidRPr="00DA0779" w:rsidRDefault="00BB2667" w:rsidP="00762F34">
      <w:pPr>
        <w:tabs>
          <w:tab w:val="left" w:pos="360"/>
        </w:tabs>
        <w:rPr>
          <w:rFonts w:ascii="Arial" w:hAnsi="Arial" w:cs="Arial"/>
        </w:rPr>
      </w:pPr>
      <w:r w:rsidRPr="00DA0779">
        <w:rPr>
          <w:rFonts w:ascii="Arial" w:hAnsi="Arial" w:cs="Arial"/>
        </w:rPr>
        <w:tab/>
      </w:r>
    </w:p>
    <w:p w14:paraId="164E67F4" w14:textId="1A43C393" w:rsidR="00BB2667" w:rsidRPr="00DA0779" w:rsidRDefault="00DA0779" w:rsidP="00762F34">
      <w:pPr>
        <w:tabs>
          <w:tab w:val="left" w:pos="360"/>
          <w:tab w:val="left" w:pos="5940"/>
        </w:tabs>
        <w:rPr>
          <w:rFonts w:ascii="Arial" w:hAnsi="Arial" w:cs="Arial"/>
        </w:rPr>
      </w:pPr>
      <w:r w:rsidRPr="00DA0779">
        <w:rPr>
          <w:noProof/>
          <w:sz w:val="36"/>
          <w:szCs w:val="36"/>
          <w:lang w:eastAsia="en-AU"/>
        </w:rPr>
        <mc:AlternateContent>
          <mc:Choice Requires="wps">
            <w:drawing>
              <wp:anchor distT="0" distB="0" distL="114300" distR="114300" simplePos="0" relativeHeight="251667456" behindDoc="0" locked="0" layoutInCell="1" allowOverlap="1" wp14:anchorId="7E1BDD2C" wp14:editId="284F19C8">
                <wp:simplePos x="0" y="0"/>
                <wp:positionH relativeFrom="column">
                  <wp:posOffset>4665980</wp:posOffset>
                </wp:positionH>
                <wp:positionV relativeFrom="paragraph">
                  <wp:posOffset>15875</wp:posOffset>
                </wp:positionV>
                <wp:extent cx="179705" cy="179705"/>
                <wp:effectExtent l="9525" t="10795" r="10795" b="9525"/>
                <wp:wrapNone/>
                <wp:docPr id="36"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470BF6" id="Rectangle 83" o:spid="_x0000_s1026" style="position:absolute;margin-left:367.4pt;margin-top:1.25pt;width:14.15pt;height:14.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" filled="f" fillcolor="#9bc1ff" strokeweight=".5pt">
                <v:fill color2="#3f80cd" focus="100%" type="gradient">
                  <o:fill v:ext="view" type="gradientUnscaled"/>
                </v:fill>
                <v:shadow opacity="22938f" offset="0"/>
                <v:textbox inset=",7.2pt,,7.2pt"/>
              </v:rect>
            </w:pict>
          </mc:Fallback>
        </mc:AlternateContent>
      </w:r>
      <w:r w:rsidR="00BB2667" w:rsidRPr="00DA0779">
        <w:rPr>
          <w:rFonts w:ascii="Arial" w:hAnsi="Arial" w:cs="Arial"/>
        </w:rPr>
        <w:tab/>
        <w:t xml:space="preserve">A)  Do you want the respondent to leave specified premises?  No </w:t>
      </w:r>
      <w:r w:rsidR="00BB2667" w:rsidRPr="00DA0779">
        <w:rPr>
          <w:rFonts w:ascii="Arial" w:hAnsi="Arial" w:cs="Arial"/>
        </w:rPr>
        <w:tab/>
        <w:t>Yes</w:t>
      </w:r>
    </w:p>
    <w:p w14:paraId="58F6B5EF" w14:textId="77777777" w:rsidR="00BB2667" w:rsidRPr="00D61F4A" w:rsidRDefault="00BB2667" w:rsidP="00FC4C33">
      <w:pPr>
        <w:tabs>
          <w:tab w:val="left" w:pos="900"/>
          <w:tab w:val="left" w:pos="1080"/>
          <w:tab w:val="left" w:pos="2340"/>
          <w:tab w:val="left" w:pos="5580"/>
          <w:tab w:val="left" w:pos="6120"/>
          <w:tab w:val="left" w:pos="6840"/>
          <w:tab w:val="left" w:pos="7740"/>
          <w:tab w:val="left" w:pos="8100"/>
          <w:tab w:val="left" w:pos="8820"/>
        </w:tabs>
        <w:spacing w:before="20" w:after="30"/>
        <w:ind w:left="540" w:right="340" w:hanging="180"/>
        <w:rPr>
          <w:rFonts w:ascii="Arial" w:hAnsi="Arial" w:cs="Arial"/>
          <w:sz w:val="18"/>
          <w:szCs w:val="18"/>
        </w:rPr>
      </w:pPr>
      <w:r w:rsidRPr="00DA0779">
        <w:rPr>
          <w:rFonts w:ascii="Arial" w:hAnsi="Arial" w:cs="Arial"/>
        </w:rPr>
        <w:tab/>
        <w:t>If yes, state address of premises and provide reasons</w:t>
      </w:r>
      <w:r w:rsidRPr="00DA0779">
        <w:rPr>
          <w:rFonts w:ascii="Arial" w:hAnsi="Arial" w:cs="Arial"/>
        </w:rPr>
        <w:softHyphen/>
      </w:r>
      <w:r w:rsidRPr="00DA0779">
        <w:rPr>
          <w:rFonts w:ascii="Arial" w:hAnsi="Arial" w:cs="Arial"/>
        </w:rPr>
        <w:softHyphen/>
      </w:r>
      <w:r w:rsidRPr="00DA0779">
        <w:rPr>
          <w:rFonts w:ascii="Arial" w:hAnsi="Arial" w:cs="Arial"/>
        </w:rPr>
        <w:softHyphen/>
      </w:r>
      <w:r w:rsidRPr="00DA0779">
        <w:rPr>
          <w:rFonts w:ascii="Arial" w:hAnsi="Arial" w:cs="Arial"/>
        </w:rPr>
        <w:softHyphen/>
      </w:r>
      <w:r w:rsidRPr="00DA0779">
        <w:rPr>
          <w:rFonts w:ascii="Arial" w:hAnsi="Arial" w:cs="Arial"/>
        </w:rPr>
        <w:softHyphen/>
      </w:r>
      <w:r w:rsidRPr="00DA0779">
        <w:rPr>
          <w:rFonts w:ascii="Arial" w:hAnsi="Arial" w:cs="Arial"/>
        </w:rPr>
        <w:softHyphen/>
      </w:r>
      <w:r w:rsidRPr="00DA0779">
        <w:rPr>
          <w:rFonts w:ascii="Arial" w:hAnsi="Arial" w:cs="Arial"/>
        </w:rPr>
        <w:softHyphen/>
      </w:r>
      <w:r w:rsidRPr="00DA0779">
        <w:rPr>
          <w:rFonts w:ascii="Arial" w:hAnsi="Arial" w:cs="Arial"/>
        </w:rPr>
        <w:softHyphen/>
      </w:r>
      <w:r w:rsidRPr="00DA0779">
        <w:rPr>
          <w:rFonts w:ascii="Arial" w:hAnsi="Arial" w:cs="Arial"/>
        </w:rPr>
        <w:softHyphen/>
      </w:r>
      <w:r w:rsidRPr="00DA0779">
        <w:rPr>
          <w:rFonts w:ascii="Arial" w:hAnsi="Arial" w:cs="Arial"/>
        </w:rPr>
        <w:softHyphen/>
      </w:r>
      <w:r w:rsidRPr="00DA0779">
        <w:rPr>
          <w:rFonts w:ascii="Arial" w:hAnsi="Arial" w:cs="Arial"/>
        </w:rPr>
        <w:softHyphen/>
        <w:t>:</w:t>
      </w:r>
      <w:r w:rsidRPr="00D61F4A">
        <w:rPr>
          <w:rFonts w:ascii="Arial" w:hAnsi="Arial" w:cs="Arial"/>
          <w:sz w:val="18"/>
          <w:szCs w:val="18"/>
        </w:rPr>
        <w:t xml:space="preserve"> </w:t>
      </w:r>
      <w:r w:rsidRPr="00D61F4A">
        <w:rPr>
          <w:rFonts w:ascii="Arial" w:hAnsi="Arial" w:cs="Arial"/>
          <w:sz w:val="18"/>
          <w:szCs w:val="18"/>
        </w:rPr>
        <w:tab/>
      </w:r>
    </w:p>
    <w:tbl>
      <w:tblPr>
        <w:tblW w:w="0" w:type="auto"/>
        <w:tblInd w:w="454"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0A0" w:firstRow="1" w:lastRow="0" w:firstColumn="1" w:lastColumn="0" w:noHBand="0" w:noVBand="0"/>
      </w:tblPr>
      <w:tblGrid>
        <w:gridCol w:w="11170"/>
      </w:tblGrid>
      <w:tr w:rsidR="00BB2667" w:rsidRPr="00D61F4A" w14:paraId="40F011AA" w14:textId="77777777" w:rsidTr="000352C4">
        <w:trPr>
          <w:cantSplit/>
          <w:trHeight w:val="454"/>
        </w:trPr>
        <w:tc>
          <w:tcPr>
            <w:tcW w:w="11170" w:type="dxa"/>
            <w:tcBorders>
              <w:top w:val="single" w:sz="4" w:space="0" w:color="auto"/>
              <w:bottom w:val="dashed" w:sz="4" w:space="0" w:color="auto"/>
            </w:tcBorders>
            <w:noWrap/>
            <w:vAlign w:val="center"/>
          </w:tcPr>
          <w:p w14:paraId="0BAE834E" w14:textId="38E51289" w:rsidR="00BB2667" w:rsidRPr="00EA019B" w:rsidRDefault="00BB2667" w:rsidP="000352C4">
            <w:pPr>
              <w:tabs>
                <w:tab w:val="left" w:pos="3289"/>
                <w:tab w:val="left" w:pos="9072"/>
              </w:tabs>
              <w:ind w:right="340"/>
              <w:rPr>
                <w:rFonts w:ascii="Arial" w:hAnsi="Arial"/>
                <w:color w:val="000000"/>
                <w:sz w:val="22"/>
                <w:szCs w:val="32"/>
              </w:rPr>
            </w:pPr>
          </w:p>
        </w:tc>
      </w:tr>
      <w:tr w:rsidR="008E797E" w:rsidRPr="00D61F4A" w14:paraId="118032D7" w14:textId="77777777" w:rsidTr="000352C4">
        <w:trPr>
          <w:cantSplit/>
          <w:trHeight w:val="454"/>
        </w:trPr>
        <w:tc>
          <w:tcPr>
            <w:tcW w:w="11170" w:type="dxa"/>
            <w:tcBorders>
              <w:top w:val="dashed" w:sz="4" w:space="0" w:color="auto"/>
              <w:bottom w:val="dashed" w:sz="4" w:space="0" w:color="auto"/>
            </w:tcBorders>
            <w:noWrap/>
            <w:vAlign w:val="center"/>
          </w:tcPr>
          <w:p w14:paraId="54E287CA" w14:textId="5B9B9133" w:rsidR="008E797E" w:rsidRPr="00EA019B" w:rsidRDefault="00DA0779" w:rsidP="000352C4">
            <w:pPr>
              <w:tabs>
                <w:tab w:val="left" w:pos="3289"/>
                <w:tab w:val="left" w:pos="9072"/>
              </w:tabs>
              <w:ind w:right="340"/>
              <w:rPr>
                <w:rFonts w:ascii="Arial" w:hAnsi="Arial"/>
                <w:color w:val="000000"/>
                <w:sz w:val="22"/>
                <w:szCs w:val="32"/>
              </w:rPr>
            </w:pPr>
            <w:r w:rsidRPr="00EA019B">
              <w:rPr>
                <w:noProof/>
                <w:sz w:val="22"/>
                <w:szCs w:val="32"/>
                <w:lang w:eastAsia="en-AU"/>
              </w:rPr>
              <mc:AlternateContent>
                <mc:Choice Requires="wps">
                  <w:drawing>
                    <wp:anchor distT="0" distB="0" distL="114300" distR="114300" simplePos="0" relativeHeight="251668480" behindDoc="0" locked="0" layoutInCell="1" allowOverlap="1" wp14:anchorId="5E51AB0C" wp14:editId="142C3EBA">
                      <wp:simplePos x="0" y="0"/>
                      <wp:positionH relativeFrom="column">
                        <wp:posOffset>4973320</wp:posOffset>
                      </wp:positionH>
                      <wp:positionV relativeFrom="paragraph">
                        <wp:posOffset>-745490</wp:posOffset>
                      </wp:positionV>
                      <wp:extent cx="179705" cy="179705"/>
                      <wp:effectExtent l="9525" t="10795" r="10795" b="9525"/>
                      <wp:wrapNone/>
                      <wp:docPr id="37"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ED843B" id="Rectangle 84" o:spid="_x0000_s1026" style="position:absolute;margin-left:391.6pt;margin-top:-58.7pt;width:14.15pt;height:14.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" filled="f" fillcolor="#9bc1ff" strokeweight=".5pt">
                      <v:fill color2="#3f80cd" focus="100%" type="gradient">
                        <o:fill v:ext="view" type="gradientUnscaled"/>
                      </v:fill>
                      <v:shadow opacity="22938f" offset="0"/>
                      <v:textbox inset=",7.2pt,,7.2pt"/>
                    </v:rect>
                  </w:pict>
                </mc:Fallback>
              </mc:AlternateContent>
            </w:r>
          </w:p>
        </w:tc>
      </w:tr>
      <w:tr w:rsidR="00BB2667" w:rsidRPr="00D61F4A" w14:paraId="59CA5A0E" w14:textId="77777777" w:rsidTr="000352C4">
        <w:trPr>
          <w:cantSplit/>
          <w:trHeight w:val="454"/>
        </w:trPr>
        <w:tc>
          <w:tcPr>
            <w:tcW w:w="11170" w:type="dxa"/>
            <w:tcBorders>
              <w:top w:val="dashed" w:sz="4" w:space="0" w:color="auto"/>
              <w:bottom w:val="single" w:sz="4" w:space="0" w:color="auto"/>
            </w:tcBorders>
            <w:noWrap/>
            <w:vAlign w:val="center"/>
          </w:tcPr>
          <w:p w14:paraId="7E2B2F81" w14:textId="77777777" w:rsidR="00BB2667" w:rsidRPr="00EA019B" w:rsidRDefault="00BB2667" w:rsidP="000352C4">
            <w:pPr>
              <w:tabs>
                <w:tab w:val="left" w:pos="3289"/>
                <w:tab w:val="left" w:pos="9072"/>
              </w:tabs>
              <w:ind w:right="340"/>
              <w:rPr>
                <w:rFonts w:ascii="Arial" w:hAnsi="Arial"/>
                <w:color w:val="000000"/>
                <w:sz w:val="22"/>
                <w:szCs w:val="32"/>
              </w:rPr>
            </w:pPr>
          </w:p>
        </w:tc>
      </w:tr>
    </w:tbl>
    <w:p w14:paraId="42ED9E08" w14:textId="18724852" w:rsidR="00BB2667" w:rsidRPr="00D61F4A" w:rsidRDefault="00BB2667" w:rsidP="00762F34">
      <w:pPr>
        <w:tabs>
          <w:tab w:val="left" w:pos="900"/>
          <w:tab w:val="left" w:pos="1080"/>
          <w:tab w:val="left" w:pos="2340"/>
          <w:tab w:val="left" w:pos="5580"/>
          <w:tab w:val="left" w:pos="6120"/>
          <w:tab w:val="left" w:pos="6840"/>
          <w:tab w:val="left" w:pos="7740"/>
          <w:tab w:val="left" w:pos="8100"/>
          <w:tab w:val="left" w:pos="8820"/>
        </w:tabs>
        <w:spacing w:before="20" w:after="30"/>
        <w:ind w:left="360" w:right="340"/>
        <w:rPr>
          <w:rFonts w:ascii="Arial" w:hAnsi="Arial" w:cs="Arial"/>
          <w:color w:val="000000"/>
          <w:sz w:val="18"/>
          <w:szCs w:val="18"/>
        </w:rPr>
      </w:pPr>
    </w:p>
    <w:p w14:paraId="30D475AB" w14:textId="734D3EAA" w:rsidR="00BB2667" w:rsidRPr="00DA0779" w:rsidRDefault="00DA0779" w:rsidP="00DA0779">
      <w:pPr>
        <w:tabs>
          <w:tab w:val="left" w:pos="360"/>
          <w:tab w:val="left" w:pos="2552"/>
          <w:tab w:val="left" w:pos="10620"/>
        </w:tabs>
        <w:ind w:left="360"/>
        <w:rPr>
          <w:rFonts w:ascii="Arial" w:hAnsi="Arial" w:cs="Arial"/>
        </w:rPr>
      </w:pPr>
      <w:r w:rsidRPr="00D61F4A">
        <w:rPr>
          <w:noProof/>
          <w:lang w:eastAsia="en-AU"/>
        </w:rPr>
        <mc:AlternateContent>
          <mc:Choice Requires="wps">
            <w:drawing>
              <wp:anchor distT="0" distB="0" distL="114300" distR="114300" simplePos="0" relativeHeight="251670528" behindDoc="0" locked="0" layoutInCell="1" allowOverlap="1" wp14:anchorId="0E00DDD1" wp14:editId="3DD631D5">
                <wp:simplePos x="0" y="0"/>
                <wp:positionH relativeFrom="column">
                  <wp:posOffset>1952625</wp:posOffset>
                </wp:positionH>
                <wp:positionV relativeFrom="paragraph">
                  <wp:posOffset>187960</wp:posOffset>
                </wp:positionV>
                <wp:extent cx="179705" cy="179705"/>
                <wp:effectExtent l="9525" t="6350" r="10795" b="13970"/>
                <wp:wrapNone/>
                <wp:docPr id="35"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4C57C1" id="Rectangle 86" o:spid="_x0000_s1026" style="position:absolute;margin-left:153.75pt;margin-top:14.8pt;width:14.15pt;height:14.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" filled="f" fillcolor="#9bc1ff" strokeweight=".5pt">
                <v:fill color2="#3f80cd" focus="100%" type="gradient">
                  <o:fill v:ext="view" type="gradientUnscaled"/>
                </v:fill>
                <v:shadow opacity="22938f" offset="0"/>
                <v:textbox inset=",7.2pt,,7.2pt"/>
              </v:rect>
            </w:pict>
          </mc:Fallback>
        </mc:AlternateContent>
      </w:r>
      <w:r w:rsidRPr="00D61F4A">
        <w:rPr>
          <w:noProof/>
          <w:lang w:eastAsia="en-AU"/>
        </w:rPr>
        <mc:AlternateContent>
          <mc:Choice Requires="wps">
            <w:drawing>
              <wp:anchor distT="0" distB="0" distL="114300" distR="114300" simplePos="0" relativeHeight="251669504" behindDoc="0" locked="0" layoutInCell="1" allowOverlap="1" wp14:anchorId="524A6614" wp14:editId="507EB438">
                <wp:simplePos x="0" y="0"/>
                <wp:positionH relativeFrom="column">
                  <wp:posOffset>1228725</wp:posOffset>
                </wp:positionH>
                <wp:positionV relativeFrom="paragraph">
                  <wp:posOffset>187960</wp:posOffset>
                </wp:positionV>
                <wp:extent cx="179705" cy="179705"/>
                <wp:effectExtent l="9525" t="8255" r="10795" b="12065"/>
                <wp:wrapNone/>
                <wp:docPr id="34"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D94B98" id="Rectangle 85" o:spid="_x0000_s1026" style="position:absolute;margin-left:96.75pt;margin-top:14.8pt;width:14.15pt;height:14.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" filled="f" fillcolor="#9bc1ff" strokeweight=".5pt">
                <v:fill color2="#3f80cd" focus="100%" type="gradient">
                  <o:fill v:ext="view" type="gradientUnscaled"/>
                </v:fill>
                <v:shadow opacity="22938f" offset="0"/>
                <v:textbox inset=",7.2pt,,7.2pt"/>
              </v:rect>
            </w:pict>
          </mc:Fallback>
        </mc:AlternateContent>
      </w:r>
      <w:r w:rsidR="00BB2667" w:rsidRPr="00DA0779">
        <w:rPr>
          <w:rFonts w:ascii="Arial" w:hAnsi="Arial" w:cs="Arial"/>
          <w:color w:val="000000"/>
        </w:rPr>
        <w:t xml:space="preserve">B) Do you want to prohibit the respondent from remaining at; entering or attempting to enter or approaching premises? </w:t>
      </w:r>
      <w:r w:rsidR="00BB2667" w:rsidRPr="00DA0779">
        <w:rPr>
          <w:rFonts w:ascii="Arial" w:hAnsi="Arial" w:cs="Arial"/>
        </w:rPr>
        <w:t xml:space="preserve">No </w:t>
      </w:r>
      <w:r w:rsidR="00BB2667" w:rsidRPr="00DA0779">
        <w:rPr>
          <w:rFonts w:ascii="Arial" w:hAnsi="Arial" w:cs="Arial"/>
        </w:rPr>
        <w:tab/>
        <w:t>Yes</w:t>
      </w:r>
    </w:p>
    <w:p w14:paraId="61B2F603" w14:textId="63DF9FAA" w:rsidR="00BB2667" w:rsidRPr="00DA0779" w:rsidRDefault="00BB2667" w:rsidP="00FC4C33">
      <w:pPr>
        <w:tabs>
          <w:tab w:val="left" w:pos="900"/>
          <w:tab w:val="left" w:pos="1080"/>
          <w:tab w:val="left" w:pos="2340"/>
          <w:tab w:val="left" w:pos="5580"/>
          <w:tab w:val="left" w:pos="6120"/>
          <w:tab w:val="left" w:pos="6840"/>
          <w:tab w:val="left" w:pos="7740"/>
          <w:tab w:val="left" w:pos="8100"/>
          <w:tab w:val="left" w:pos="8820"/>
        </w:tabs>
        <w:spacing w:before="20" w:after="30"/>
        <w:ind w:left="540" w:right="340" w:hanging="180"/>
        <w:rPr>
          <w:rFonts w:ascii="Arial" w:hAnsi="Arial" w:cs="Arial"/>
          <w:color w:val="000000"/>
        </w:rPr>
      </w:pPr>
      <w:r w:rsidRPr="00DA0779">
        <w:rPr>
          <w:rFonts w:ascii="Arial" w:hAnsi="Arial" w:cs="Arial"/>
          <w:color w:val="000000"/>
        </w:rPr>
        <w:tab/>
        <w:t xml:space="preserve">If yes, the premises to which the respondent is not to </w:t>
      </w:r>
      <w:proofErr w:type="gramStart"/>
      <w:r w:rsidRPr="00DA0779">
        <w:rPr>
          <w:rFonts w:ascii="Arial" w:hAnsi="Arial" w:cs="Arial"/>
          <w:color w:val="000000"/>
        </w:rPr>
        <w:t>come</w:t>
      </w:r>
      <w:proofErr w:type="gramEnd"/>
      <w:r w:rsidRPr="00DA0779">
        <w:rPr>
          <w:rFonts w:ascii="Arial" w:hAnsi="Arial" w:cs="Arial"/>
          <w:color w:val="000000"/>
        </w:rPr>
        <w:t xml:space="preserve"> or approach are:</w:t>
      </w:r>
    </w:p>
    <w:p w14:paraId="594E567D" w14:textId="2E050679" w:rsidR="00DA0779" w:rsidRDefault="00DA0779" w:rsidP="00DA0779">
      <w:pPr>
        <w:tabs>
          <w:tab w:val="left" w:pos="900"/>
          <w:tab w:val="left" w:pos="1080"/>
          <w:tab w:val="left" w:pos="2340"/>
          <w:tab w:val="left" w:pos="3780"/>
          <w:tab w:val="left" w:pos="5529"/>
          <w:tab w:val="left" w:pos="6840"/>
          <w:tab w:val="left" w:pos="7380"/>
        </w:tabs>
        <w:spacing w:before="120" w:after="30"/>
        <w:ind w:left="540" w:right="340" w:hanging="180"/>
        <w:rPr>
          <w:rFonts w:ascii="Arial" w:hAnsi="Arial" w:cs="Arial"/>
          <w:color w:val="000000"/>
        </w:rPr>
      </w:pPr>
      <w:r w:rsidRPr="00DA0779">
        <w:rPr>
          <w:noProof/>
          <w:sz w:val="36"/>
          <w:szCs w:val="36"/>
          <w:lang w:eastAsia="en-AU"/>
        </w:rPr>
        <mc:AlternateContent>
          <mc:Choice Requires="wps">
            <w:drawing>
              <wp:anchor distT="0" distB="0" distL="114300" distR="114300" simplePos="0" relativeHeight="251672576" behindDoc="0" locked="0" layoutInCell="1" allowOverlap="1" wp14:anchorId="0B3AEE3A" wp14:editId="5BF2381D">
                <wp:simplePos x="0" y="0"/>
                <wp:positionH relativeFrom="column">
                  <wp:posOffset>6115050</wp:posOffset>
                </wp:positionH>
                <wp:positionV relativeFrom="paragraph">
                  <wp:posOffset>64770</wp:posOffset>
                </wp:positionV>
                <wp:extent cx="179705" cy="179705"/>
                <wp:effectExtent l="0" t="0" r="10795" b="10795"/>
                <wp:wrapNone/>
                <wp:docPr id="33"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9BBE87" id="Rectangle 88" o:spid="_x0000_s1026" style="position:absolute;margin-left:481.5pt;margin-top:5.1pt;width:14.15pt;height:14.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" filled="f" fillcolor="#9bc1ff" strokeweight=".5pt">
                <v:fill color2="#3f80cd" focus="100%" type="gradient">
                  <o:fill v:ext="view" type="gradientUnscaled"/>
                </v:fill>
                <v:shadow opacity="22938f" offset="0"/>
                <v:textbox inset=",7.2pt,,7.2pt"/>
              </v:rect>
            </w:pict>
          </mc:Fallback>
        </mc:AlternateContent>
      </w:r>
      <w:r w:rsidRPr="00DA0779">
        <w:rPr>
          <w:noProof/>
          <w:sz w:val="36"/>
          <w:szCs w:val="36"/>
          <w:lang w:eastAsia="en-AU"/>
        </w:rPr>
        <mc:AlternateContent>
          <mc:Choice Requires="wps">
            <w:drawing>
              <wp:anchor distT="0" distB="0" distL="114300" distR="114300" simplePos="0" relativeHeight="251671552" behindDoc="0" locked="0" layoutInCell="1" allowOverlap="1" wp14:anchorId="6ED1DC31" wp14:editId="776E106A">
                <wp:simplePos x="0" y="0"/>
                <wp:positionH relativeFrom="column">
                  <wp:posOffset>2762250</wp:posOffset>
                </wp:positionH>
                <wp:positionV relativeFrom="paragraph">
                  <wp:posOffset>68580</wp:posOffset>
                </wp:positionV>
                <wp:extent cx="179705" cy="179705"/>
                <wp:effectExtent l="0" t="0" r="10795" b="10795"/>
                <wp:wrapNone/>
                <wp:docPr id="32"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6DA2EC" id="Rectangle 87" o:spid="_x0000_s1026" style="position:absolute;margin-left:217.5pt;margin-top:5.4pt;width:14.15pt;height:14.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" filled="f" fillcolor="#9bc1ff" strokeweight=".5pt">
                <v:fill color2="#3f80cd" focus="100%" type="gradient">
                  <o:fill v:ext="view" type="gradientUnscaled"/>
                </v:fill>
                <v:shadow opacity="22938f" offset="0"/>
                <v:textbox inset=",7.2pt,,7.2pt"/>
              </v:rect>
            </w:pict>
          </mc:Fallback>
        </mc:AlternateContent>
      </w:r>
      <w:r w:rsidR="00BB2667" w:rsidRPr="00DA0779">
        <w:rPr>
          <w:rFonts w:ascii="Arial" w:hAnsi="Arial" w:cs="Arial"/>
          <w:color w:val="000000"/>
        </w:rPr>
        <w:tab/>
        <w:t xml:space="preserve">The </w:t>
      </w:r>
      <w:proofErr w:type="spellStart"/>
      <w:r w:rsidR="00BB2667" w:rsidRPr="00DA0779">
        <w:rPr>
          <w:rFonts w:ascii="Arial" w:hAnsi="Arial" w:cs="Arial"/>
          <w:color w:val="000000"/>
        </w:rPr>
        <w:t>aggrieved’s</w:t>
      </w:r>
      <w:proofErr w:type="spellEnd"/>
      <w:r w:rsidR="00BB2667" w:rsidRPr="00DA0779">
        <w:rPr>
          <w:rFonts w:ascii="Arial" w:hAnsi="Arial" w:cs="Arial"/>
          <w:color w:val="000000"/>
        </w:rPr>
        <w:t xml:space="preserve"> place of residence </w:t>
      </w:r>
      <w:r w:rsidR="00BB2667" w:rsidRPr="00DA0779">
        <w:rPr>
          <w:rFonts w:ascii="Arial" w:hAnsi="Arial" w:cs="Arial"/>
          <w:color w:val="000000"/>
        </w:rPr>
        <w:tab/>
      </w:r>
      <w:proofErr w:type="gramStart"/>
      <w:r w:rsidR="00BB2667" w:rsidRPr="00DA0779">
        <w:rPr>
          <w:rFonts w:ascii="Arial" w:hAnsi="Arial" w:cs="Arial"/>
          <w:color w:val="000000"/>
        </w:rPr>
        <w:t>The</w:t>
      </w:r>
      <w:proofErr w:type="gramEnd"/>
      <w:r w:rsidR="00BB2667" w:rsidRPr="00DA0779">
        <w:rPr>
          <w:rFonts w:ascii="Arial" w:hAnsi="Arial" w:cs="Arial"/>
          <w:color w:val="000000"/>
        </w:rPr>
        <w:t xml:space="preserve"> </w:t>
      </w:r>
      <w:proofErr w:type="spellStart"/>
      <w:r w:rsidR="00BB2667" w:rsidRPr="00DA0779">
        <w:rPr>
          <w:rFonts w:ascii="Arial" w:hAnsi="Arial" w:cs="Arial"/>
          <w:color w:val="000000"/>
        </w:rPr>
        <w:t>aggrieved’s</w:t>
      </w:r>
      <w:proofErr w:type="spellEnd"/>
      <w:r w:rsidR="00BB2667" w:rsidRPr="00DA0779">
        <w:rPr>
          <w:rFonts w:ascii="Arial" w:hAnsi="Arial" w:cs="Arial"/>
          <w:color w:val="000000"/>
        </w:rPr>
        <w:t xml:space="preserve"> place of employment</w:t>
      </w:r>
      <w:r w:rsidR="00BB2667" w:rsidRPr="00DA0779">
        <w:rPr>
          <w:rFonts w:ascii="Arial" w:hAnsi="Arial" w:cs="Arial"/>
          <w:color w:val="000000"/>
        </w:rPr>
        <w:tab/>
        <w:t xml:space="preserve">  </w:t>
      </w:r>
      <w:r w:rsidR="00BB2667" w:rsidRPr="00DA0779">
        <w:rPr>
          <w:rFonts w:ascii="Arial" w:hAnsi="Arial" w:cs="Arial"/>
          <w:color w:val="000000"/>
        </w:rPr>
        <w:tab/>
      </w:r>
    </w:p>
    <w:p w14:paraId="2994C994" w14:textId="14FD27E9" w:rsidR="00BB2667" w:rsidRPr="00DA0779" w:rsidRDefault="00DA0779" w:rsidP="00DA0779">
      <w:pPr>
        <w:tabs>
          <w:tab w:val="left" w:pos="900"/>
          <w:tab w:val="left" w:pos="1080"/>
          <w:tab w:val="left" w:pos="2340"/>
          <w:tab w:val="left" w:pos="3780"/>
          <w:tab w:val="left" w:pos="4820"/>
          <w:tab w:val="left" w:pos="6840"/>
          <w:tab w:val="left" w:pos="7380"/>
        </w:tabs>
        <w:spacing w:before="120" w:after="30"/>
        <w:ind w:left="540" w:right="340" w:firstLine="27"/>
        <w:rPr>
          <w:rFonts w:ascii="Arial" w:hAnsi="Arial" w:cs="Arial"/>
          <w:color w:val="000000"/>
        </w:rPr>
      </w:pPr>
      <w:r w:rsidRPr="00DA0779">
        <w:rPr>
          <w:noProof/>
          <w:sz w:val="36"/>
          <w:szCs w:val="36"/>
          <w:lang w:eastAsia="en-AU"/>
        </w:rPr>
        <mc:AlternateContent>
          <mc:Choice Requires="wps">
            <w:drawing>
              <wp:anchor distT="0" distB="0" distL="114300" distR="114300" simplePos="0" relativeHeight="251673600" behindDoc="0" locked="0" layoutInCell="1" allowOverlap="1" wp14:anchorId="03F93BB1" wp14:editId="3FEF9095">
                <wp:simplePos x="0" y="0"/>
                <wp:positionH relativeFrom="column">
                  <wp:posOffset>3371850</wp:posOffset>
                </wp:positionH>
                <wp:positionV relativeFrom="paragraph">
                  <wp:posOffset>73025</wp:posOffset>
                </wp:positionV>
                <wp:extent cx="179705" cy="179705"/>
                <wp:effectExtent l="0" t="0" r="10795" b="10795"/>
                <wp:wrapNone/>
                <wp:docPr id="31"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14B404" id="Rectangle 89" o:spid="_x0000_s1026" style="position:absolute;margin-left:265.5pt;margin-top:5.75pt;width:14.15pt;height:14.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" filled="f" fillcolor="#9bc1ff" strokeweight=".5pt">
                <v:fill color2="#3f80cd" focus="100%" type="gradient">
                  <o:fill v:ext="view" type="gradientUnscaled"/>
                </v:fill>
                <v:shadow opacity="22938f" offset="0"/>
                <v:textbox inset=",7.2pt,,7.2pt"/>
              </v:rect>
            </w:pict>
          </mc:Fallback>
        </mc:AlternateContent>
      </w:r>
      <w:r w:rsidR="00BB2667" w:rsidRPr="00DA0779">
        <w:rPr>
          <w:rFonts w:ascii="Arial" w:hAnsi="Arial" w:cs="Arial"/>
          <w:color w:val="000000"/>
        </w:rPr>
        <w:t xml:space="preserve">The place the aggrieved is currently staying </w:t>
      </w:r>
      <w:r w:rsidR="00BB2667" w:rsidRPr="00DA0779">
        <w:rPr>
          <w:rFonts w:ascii="Arial" w:hAnsi="Arial" w:cs="Arial"/>
          <w:color w:val="000000"/>
        </w:rPr>
        <w:tab/>
      </w:r>
    </w:p>
    <w:p w14:paraId="4C05E93D" w14:textId="2ED94F22" w:rsidR="00BB2667" w:rsidRPr="00DA0779" w:rsidRDefault="00EA019B" w:rsidP="00DA0779">
      <w:pPr>
        <w:tabs>
          <w:tab w:val="left" w:pos="900"/>
          <w:tab w:val="left" w:pos="1080"/>
          <w:tab w:val="left" w:pos="2340"/>
          <w:tab w:val="left" w:pos="3780"/>
          <w:tab w:val="left" w:pos="5580"/>
          <w:tab w:val="left" w:pos="6120"/>
          <w:tab w:val="left" w:pos="6840"/>
          <w:tab w:val="left" w:pos="7380"/>
        </w:tabs>
        <w:spacing w:before="120" w:after="30"/>
        <w:ind w:left="540" w:right="340" w:hanging="114"/>
        <w:rPr>
          <w:rFonts w:ascii="Arial" w:hAnsi="Arial" w:cs="Arial"/>
          <w:color w:val="000000"/>
        </w:rPr>
      </w:pPr>
      <w:r w:rsidRPr="00EA019B">
        <w:rPr>
          <w:rFonts w:ascii="Arial" w:hAnsi="Arial"/>
          <w:noProof/>
          <w:color w:val="000000"/>
          <w:szCs w:val="36"/>
        </w:rPr>
        <mc:AlternateContent>
          <mc:Choice Requires="wps">
            <w:drawing>
              <wp:anchor distT="45720" distB="45720" distL="114300" distR="114300" simplePos="0" relativeHeight="251741184" behindDoc="1" locked="0" layoutInCell="1" allowOverlap="1" wp14:anchorId="1FB0651C" wp14:editId="3444530F">
                <wp:simplePos x="0" y="0"/>
                <wp:positionH relativeFrom="column">
                  <wp:posOffset>3629025</wp:posOffset>
                </wp:positionH>
                <wp:positionV relativeFrom="paragraph">
                  <wp:posOffset>64770</wp:posOffset>
                </wp:positionV>
                <wp:extent cx="2360930" cy="304800"/>
                <wp:effectExtent l="0" t="0" r="25400" b="19050"/>
                <wp:wrapTight wrapText="bothSides">
                  <wp:wrapPolygon edited="0">
                    <wp:start x="0" y="0"/>
                    <wp:lineTo x="0" y="21600"/>
                    <wp:lineTo x="21645" y="21600"/>
                    <wp:lineTo x="21645" y="0"/>
                    <wp:lineTo x="0" y="0"/>
                  </wp:wrapPolygon>
                </wp:wrapTight>
                <wp:docPr id="1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04800"/>
                        </a:xfrm>
                        <a:prstGeom prst="rect">
                          <a:avLst/>
                        </a:prstGeom>
                        <a:solidFill>
                          <a:srgbClr val="FFFFFF"/>
                        </a:solidFill>
                        <a:ln w="9525">
                          <a:solidFill>
                            <a:srgbClr val="000000"/>
                          </a:solidFill>
                          <a:miter lim="800000"/>
                          <a:headEnd/>
                          <a:tailEnd/>
                        </a:ln>
                      </wps:spPr>
                      <wps:txbx>
                        <w:txbxContent>
                          <w:p w14:paraId="4F09C44E" w14:textId="77777777" w:rsidR="00EA019B" w:rsidRPr="002B0D41" w:rsidRDefault="00EA019B" w:rsidP="00EA019B">
                            <w:pPr>
                              <w:rPr>
                                <w:rFonts w:ascii="Arial" w:hAnsi="Arial" w:cs="Arial"/>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1FB0651C" id="_x0000_s1033" type="#_x0000_t202" style="position:absolute;left:0;text-align:left;margin-left:285.75pt;margin-top:5.1pt;width:185.9pt;height:24pt;z-index:-25157529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">
                <v:textbox>
                  <w:txbxContent>
                    <w:p w14:paraId="4F09C44E" w14:textId="77777777" w:rsidR="00EA019B" w:rsidRPr="002B0D41" w:rsidRDefault="00EA019B" w:rsidP="00EA019B">
                      <w:pPr>
                        <w:rPr>
                          <w:rFonts w:ascii="Arial" w:hAnsi="Arial" w:cs="Arial"/>
                        </w:rPr>
                      </w:pPr>
                    </w:p>
                  </w:txbxContent>
                </v:textbox>
                <w10:wrap type="tight"/>
              </v:shape>
            </w:pict>
          </mc:Fallback>
        </mc:AlternateContent>
      </w:r>
      <w:r w:rsidR="00BB2667" w:rsidRPr="00DA0779">
        <w:rPr>
          <w:rFonts w:ascii="Arial" w:hAnsi="Arial" w:cs="Arial"/>
          <w:color w:val="000000"/>
        </w:rPr>
        <w:tab/>
        <w:t>Places where the aggrieved frequents, namely</w:t>
      </w:r>
    </w:p>
    <w:p w14:paraId="19D1A506" w14:textId="3F732106" w:rsidR="00BB2667" w:rsidRPr="00DA0779" w:rsidRDefault="00BB2667" w:rsidP="00FC4C33">
      <w:pPr>
        <w:tabs>
          <w:tab w:val="left" w:pos="900"/>
          <w:tab w:val="left" w:pos="1080"/>
          <w:tab w:val="left" w:pos="2340"/>
          <w:tab w:val="left" w:pos="5580"/>
          <w:tab w:val="left" w:pos="6120"/>
          <w:tab w:val="left" w:pos="6840"/>
          <w:tab w:val="left" w:pos="7740"/>
          <w:tab w:val="left" w:pos="8100"/>
          <w:tab w:val="left" w:pos="8820"/>
        </w:tabs>
        <w:spacing w:before="20" w:after="30"/>
        <w:ind w:left="540" w:right="340" w:hanging="180"/>
        <w:rPr>
          <w:rFonts w:ascii="Arial" w:hAnsi="Arial" w:cs="Arial"/>
          <w:color w:val="000000"/>
        </w:rPr>
      </w:pPr>
    </w:p>
    <w:p w14:paraId="1AB4A52F" w14:textId="29C4F7BE" w:rsidR="00BB2667" w:rsidRPr="00DA0779" w:rsidRDefault="00DA0779" w:rsidP="00FC4C33">
      <w:pPr>
        <w:tabs>
          <w:tab w:val="left" w:pos="900"/>
          <w:tab w:val="left" w:pos="1080"/>
          <w:tab w:val="left" w:pos="2340"/>
          <w:tab w:val="left" w:pos="5580"/>
          <w:tab w:val="left" w:pos="6120"/>
          <w:tab w:val="left" w:pos="6840"/>
          <w:tab w:val="left" w:pos="7740"/>
          <w:tab w:val="left" w:pos="8100"/>
          <w:tab w:val="left" w:pos="8820"/>
        </w:tabs>
        <w:spacing w:before="20" w:after="30"/>
        <w:ind w:left="540" w:right="340" w:hanging="180"/>
        <w:rPr>
          <w:rFonts w:ascii="Arial" w:hAnsi="Arial" w:cs="Arial"/>
          <w:color w:val="000000"/>
        </w:rPr>
      </w:pPr>
      <w:r w:rsidRPr="00DA0779">
        <w:rPr>
          <w:noProof/>
          <w:sz w:val="36"/>
          <w:szCs w:val="36"/>
          <w:lang w:eastAsia="en-AU"/>
        </w:rPr>
        <mc:AlternateContent>
          <mc:Choice Requires="wps">
            <w:drawing>
              <wp:anchor distT="0" distB="0" distL="114300" distR="114300" simplePos="0" relativeHeight="251675648" behindDoc="0" locked="0" layoutInCell="1" allowOverlap="1" wp14:anchorId="6CF6C4CB" wp14:editId="74CCA0FC">
                <wp:simplePos x="0" y="0"/>
                <wp:positionH relativeFrom="column">
                  <wp:posOffset>5895975</wp:posOffset>
                </wp:positionH>
                <wp:positionV relativeFrom="paragraph">
                  <wp:posOffset>15240</wp:posOffset>
                </wp:positionV>
                <wp:extent cx="179705" cy="179705"/>
                <wp:effectExtent l="9525" t="6350" r="10795" b="13970"/>
                <wp:wrapNone/>
                <wp:docPr id="29"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1AC8EF" id="Rectangle 91" o:spid="_x0000_s1026" style="position:absolute;margin-left:464.25pt;margin-top:1.2pt;width:14.15pt;height:14.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" filled="f" fillcolor="#9bc1ff" strokeweight=".5pt">
                <v:fill color2="#3f80cd" focus="100%" type="gradient">
                  <o:fill v:ext="view" type="gradientUnscaled"/>
                </v:fill>
                <v:shadow opacity="22938f" offset="0"/>
                <v:textbox inset=",7.2pt,,7.2pt"/>
              </v:rect>
            </w:pict>
          </mc:Fallback>
        </mc:AlternateContent>
      </w:r>
      <w:r w:rsidR="00BB2667" w:rsidRPr="00DA0779">
        <w:rPr>
          <w:rFonts w:ascii="Arial" w:hAnsi="Arial" w:cs="Arial"/>
          <w:color w:val="000000"/>
        </w:rPr>
        <w:tab/>
        <w:t xml:space="preserve">Associates/relatives place of residence (if there is a named person at Question 8)  </w:t>
      </w:r>
    </w:p>
    <w:p w14:paraId="1F31B2ED" w14:textId="77777777" w:rsidR="00BB2667" w:rsidRPr="00DA0779" w:rsidRDefault="00BB2667" w:rsidP="00FC4C33">
      <w:pPr>
        <w:tabs>
          <w:tab w:val="left" w:pos="900"/>
          <w:tab w:val="left" w:pos="1080"/>
          <w:tab w:val="left" w:pos="2340"/>
          <w:tab w:val="left" w:pos="5580"/>
          <w:tab w:val="left" w:pos="6120"/>
          <w:tab w:val="left" w:pos="6840"/>
          <w:tab w:val="left" w:pos="7740"/>
          <w:tab w:val="left" w:pos="8100"/>
          <w:tab w:val="left" w:pos="8820"/>
        </w:tabs>
        <w:spacing w:before="20" w:after="30"/>
        <w:ind w:left="540" w:right="340" w:hanging="180"/>
        <w:rPr>
          <w:rFonts w:ascii="Arial" w:hAnsi="Arial" w:cs="Arial"/>
          <w:color w:val="000000"/>
        </w:rPr>
      </w:pPr>
      <w:r w:rsidRPr="00DA0779">
        <w:rPr>
          <w:rFonts w:ascii="Arial" w:hAnsi="Arial" w:cs="Arial"/>
          <w:color w:val="000000"/>
        </w:rPr>
        <w:tab/>
        <w:t>Give reasons</w:t>
      </w:r>
    </w:p>
    <w:tbl>
      <w:tblPr>
        <w:tblW w:w="0" w:type="auto"/>
        <w:tblInd w:w="454"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0A0" w:firstRow="1" w:lastRow="0" w:firstColumn="1" w:lastColumn="0" w:noHBand="0" w:noVBand="0"/>
      </w:tblPr>
      <w:tblGrid>
        <w:gridCol w:w="11170"/>
      </w:tblGrid>
      <w:tr w:rsidR="00BB2667" w:rsidRPr="00D61F4A" w14:paraId="200618AA" w14:textId="77777777" w:rsidTr="000352C4">
        <w:trPr>
          <w:cantSplit/>
          <w:trHeight w:val="454"/>
        </w:trPr>
        <w:tc>
          <w:tcPr>
            <w:tcW w:w="11170" w:type="dxa"/>
            <w:tcBorders>
              <w:top w:val="single" w:sz="4" w:space="0" w:color="auto"/>
              <w:bottom w:val="dashed" w:sz="4" w:space="0" w:color="auto"/>
            </w:tcBorders>
            <w:noWrap/>
            <w:vAlign w:val="center"/>
          </w:tcPr>
          <w:p w14:paraId="50A9E013" w14:textId="77777777" w:rsidR="00BB2667" w:rsidRPr="00EA019B" w:rsidRDefault="00BB2667" w:rsidP="000352C4">
            <w:pPr>
              <w:tabs>
                <w:tab w:val="left" w:pos="3289"/>
                <w:tab w:val="left" w:pos="9072"/>
              </w:tabs>
              <w:ind w:right="340"/>
              <w:rPr>
                <w:rFonts w:ascii="Arial" w:hAnsi="Arial"/>
                <w:color w:val="000000"/>
                <w:sz w:val="22"/>
                <w:szCs w:val="32"/>
              </w:rPr>
            </w:pPr>
          </w:p>
        </w:tc>
      </w:tr>
      <w:tr w:rsidR="00BB2667" w:rsidRPr="00D61F4A" w14:paraId="2FEC376B" w14:textId="77777777" w:rsidTr="000352C4">
        <w:trPr>
          <w:cantSplit/>
          <w:trHeight w:val="454"/>
        </w:trPr>
        <w:tc>
          <w:tcPr>
            <w:tcW w:w="11170" w:type="dxa"/>
            <w:tcBorders>
              <w:top w:val="dashed" w:sz="4" w:space="0" w:color="auto"/>
              <w:bottom w:val="dashed" w:sz="4" w:space="0" w:color="auto"/>
            </w:tcBorders>
            <w:noWrap/>
            <w:vAlign w:val="center"/>
          </w:tcPr>
          <w:p w14:paraId="24ECEA7B" w14:textId="77777777" w:rsidR="00BB2667" w:rsidRPr="00EA019B" w:rsidRDefault="00BB2667" w:rsidP="000352C4">
            <w:pPr>
              <w:tabs>
                <w:tab w:val="left" w:pos="3289"/>
                <w:tab w:val="left" w:pos="9072"/>
              </w:tabs>
              <w:ind w:right="340"/>
              <w:rPr>
                <w:rFonts w:ascii="Arial" w:hAnsi="Arial"/>
                <w:color w:val="000000"/>
                <w:sz w:val="22"/>
                <w:szCs w:val="32"/>
              </w:rPr>
            </w:pPr>
          </w:p>
        </w:tc>
      </w:tr>
      <w:tr w:rsidR="008E797E" w:rsidRPr="00D61F4A" w14:paraId="493683F7" w14:textId="77777777" w:rsidTr="00B4061A">
        <w:trPr>
          <w:cantSplit/>
          <w:trHeight w:val="454"/>
        </w:trPr>
        <w:tc>
          <w:tcPr>
            <w:tcW w:w="11170" w:type="dxa"/>
            <w:tcBorders>
              <w:top w:val="dashed" w:sz="4" w:space="0" w:color="auto"/>
              <w:bottom w:val="single" w:sz="4" w:space="0" w:color="auto"/>
            </w:tcBorders>
            <w:noWrap/>
            <w:vAlign w:val="center"/>
          </w:tcPr>
          <w:p w14:paraId="1416C955" w14:textId="77777777" w:rsidR="008E797E" w:rsidRPr="00EA019B" w:rsidRDefault="008E797E" w:rsidP="000352C4">
            <w:pPr>
              <w:tabs>
                <w:tab w:val="left" w:pos="3289"/>
                <w:tab w:val="left" w:pos="9072"/>
              </w:tabs>
              <w:ind w:right="340"/>
              <w:rPr>
                <w:rFonts w:ascii="Arial" w:hAnsi="Arial"/>
                <w:color w:val="000000"/>
                <w:sz w:val="22"/>
                <w:szCs w:val="32"/>
              </w:rPr>
            </w:pPr>
          </w:p>
        </w:tc>
      </w:tr>
    </w:tbl>
    <w:p w14:paraId="4B717C83" w14:textId="0378E4D0" w:rsidR="00BB2667" w:rsidRPr="00D61F4A" w:rsidRDefault="00BB2667" w:rsidP="00762F34">
      <w:pPr>
        <w:tabs>
          <w:tab w:val="left" w:pos="900"/>
          <w:tab w:val="left" w:pos="1080"/>
          <w:tab w:val="left" w:pos="2340"/>
          <w:tab w:val="left" w:pos="5580"/>
          <w:tab w:val="left" w:pos="6120"/>
          <w:tab w:val="left" w:pos="6840"/>
          <w:tab w:val="left" w:pos="7740"/>
          <w:tab w:val="left" w:pos="8100"/>
          <w:tab w:val="left" w:pos="8820"/>
        </w:tabs>
        <w:spacing w:before="20" w:after="30"/>
        <w:ind w:left="360" w:right="340"/>
        <w:rPr>
          <w:rFonts w:ascii="Arial" w:hAnsi="Arial" w:cs="Arial"/>
          <w:color w:val="000000"/>
          <w:sz w:val="18"/>
          <w:szCs w:val="18"/>
        </w:rPr>
      </w:pPr>
    </w:p>
    <w:p w14:paraId="5BC28900" w14:textId="5D96CADB" w:rsidR="00BB2667" w:rsidRPr="00DA0779" w:rsidRDefault="00DA0779" w:rsidP="00DA0779">
      <w:pPr>
        <w:tabs>
          <w:tab w:val="left" w:pos="900"/>
          <w:tab w:val="left" w:pos="1080"/>
          <w:tab w:val="left" w:pos="2340"/>
          <w:tab w:val="left" w:pos="5580"/>
          <w:tab w:val="left" w:pos="6120"/>
          <w:tab w:val="left" w:pos="6840"/>
          <w:tab w:val="left" w:pos="8820"/>
        </w:tabs>
        <w:spacing w:before="20" w:after="30"/>
        <w:ind w:left="360" w:right="340" w:firstLine="66"/>
        <w:rPr>
          <w:rFonts w:ascii="Arial" w:hAnsi="Arial" w:cs="Arial"/>
          <w:color w:val="000000"/>
        </w:rPr>
      </w:pPr>
      <w:r w:rsidRPr="00D61F4A">
        <w:rPr>
          <w:noProof/>
          <w:lang w:eastAsia="en-AU"/>
        </w:rPr>
        <mc:AlternateContent>
          <mc:Choice Requires="wps">
            <w:drawing>
              <wp:anchor distT="0" distB="0" distL="114300" distR="114300" simplePos="0" relativeHeight="251676672" behindDoc="0" locked="0" layoutInCell="1" allowOverlap="1" wp14:anchorId="51E8911D" wp14:editId="2105F92D">
                <wp:simplePos x="0" y="0"/>
                <wp:positionH relativeFrom="column">
                  <wp:posOffset>5275580</wp:posOffset>
                </wp:positionH>
                <wp:positionV relativeFrom="paragraph">
                  <wp:posOffset>19050</wp:posOffset>
                </wp:positionV>
                <wp:extent cx="179705" cy="179705"/>
                <wp:effectExtent l="9525" t="5715" r="10795" b="5080"/>
                <wp:wrapNone/>
                <wp:docPr id="28"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3DC5B1" id="Rectangle 92" o:spid="_x0000_s1026" style="position:absolute;margin-left:415.4pt;margin-top:1.5pt;width:14.15pt;height:14.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" filled="f" fillcolor="#9bc1ff" strokeweight=".5pt">
                <v:fill color2="#3f80cd" focus="100%" type="gradient">
                  <o:fill v:ext="view" type="gradientUnscaled"/>
                </v:fill>
                <v:shadow opacity="22938f" offset="0"/>
                <v:textbox inset=",7.2pt,,7.2pt"/>
              </v:rect>
            </w:pict>
          </mc:Fallback>
        </mc:AlternateContent>
      </w:r>
      <w:r w:rsidRPr="00D61F4A">
        <w:rPr>
          <w:noProof/>
          <w:lang w:eastAsia="en-AU"/>
        </w:rPr>
        <mc:AlternateContent>
          <mc:Choice Requires="wps">
            <w:drawing>
              <wp:anchor distT="0" distB="0" distL="114300" distR="114300" simplePos="0" relativeHeight="251677696" behindDoc="0" locked="0" layoutInCell="1" allowOverlap="1" wp14:anchorId="6213D8A1" wp14:editId="485EB4C4">
                <wp:simplePos x="0" y="0"/>
                <wp:positionH relativeFrom="column">
                  <wp:posOffset>5924550</wp:posOffset>
                </wp:positionH>
                <wp:positionV relativeFrom="paragraph">
                  <wp:posOffset>9525</wp:posOffset>
                </wp:positionV>
                <wp:extent cx="179705" cy="179705"/>
                <wp:effectExtent l="9525" t="5715" r="10795" b="5080"/>
                <wp:wrapNone/>
                <wp:docPr id="27"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DDA3DA" id="Rectangle 93" o:spid="_x0000_s1026" style="position:absolute;margin-left:466.5pt;margin-top:.75pt;width:14.15pt;height:14.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" filled="f" fillcolor="#9bc1ff" strokeweight=".5pt">
                <v:fill color2="#3f80cd" focus="100%" type="gradient">
                  <o:fill v:ext="view" type="gradientUnscaled"/>
                </v:fill>
                <v:shadow opacity="22938f" offset="0"/>
                <v:textbox inset=",7.2pt,,7.2pt"/>
              </v:rect>
            </w:pict>
          </mc:Fallback>
        </mc:AlternateContent>
      </w:r>
      <w:r w:rsidR="00BB2667" w:rsidRPr="00DA0779">
        <w:rPr>
          <w:rFonts w:ascii="Arial" w:hAnsi="Arial" w:cs="Arial"/>
          <w:color w:val="000000"/>
        </w:rPr>
        <w:t xml:space="preserve">C) Do you want to prohibit the respondent </w:t>
      </w:r>
      <w:r w:rsidR="00951058" w:rsidRPr="00DA0779">
        <w:rPr>
          <w:rFonts w:ascii="Arial" w:hAnsi="Arial" w:cs="Arial"/>
          <w:color w:val="000000"/>
        </w:rPr>
        <w:t xml:space="preserve">approaching the aggrieved? No </w:t>
      </w:r>
      <w:r w:rsidR="00951058" w:rsidRPr="00DA0779">
        <w:rPr>
          <w:rFonts w:ascii="Arial" w:hAnsi="Arial" w:cs="Arial"/>
          <w:color w:val="000000"/>
        </w:rPr>
        <w:tab/>
      </w:r>
      <w:r w:rsidR="00BB2667" w:rsidRPr="00DA0779">
        <w:rPr>
          <w:rFonts w:ascii="Arial" w:hAnsi="Arial" w:cs="Arial"/>
          <w:color w:val="000000"/>
        </w:rPr>
        <w:t>Yes</w:t>
      </w:r>
    </w:p>
    <w:p w14:paraId="510EB5EB" w14:textId="7CF11D21" w:rsidR="00BB2667" w:rsidRPr="00DA0779" w:rsidRDefault="00DA0779" w:rsidP="00DA0779">
      <w:pPr>
        <w:tabs>
          <w:tab w:val="left" w:pos="900"/>
          <w:tab w:val="left" w:pos="1080"/>
          <w:tab w:val="left" w:pos="2340"/>
          <w:tab w:val="left" w:pos="5580"/>
          <w:tab w:val="left" w:pos="6120"/>
          <w:tab w:val="left" w:pos="6840"/>
          <w:tab w:val="left" w:pos="7740"/>
          <w:tab w:val="left" w:pos="8100"/>
          <w:tab w:val="left" w:pos="8820"/>
        </w:tabs>
        <w:spacing w:before="20" w:after="30"/>
        <w:ind w:left="540" w:right="340" w:firstLine="66"/>
        <w:rPr>
          <w:rFonts w:ascii="Arial" w:hAnsi="Arial" w:cs="Arial"/>
          <w:color w:val="000000"/>
        </w:rPr>
      </w:pPr>
      <w:r w:rsidRPr="00DA0779">
        <w:rPr>
          <w:noProof/>
          <w:sz w:val="36"/>
          <w:szCs w:val="36"/>
          <w:lang w:eastAsia="en-AU"/>
        </w:rPr>
        <mc:AlternateContent>
          <mc:Choice Requires="wps">
            <w:drawing>
              <wp:anchor distT="0" distB="0" distL="114300" distR="114300" simplePos="0" relativeHeight="251678720" behindDoc="0" locked="0" layoutInCell="1" allowOverlap="1" wp14:anchorId="2E6A8330" wp14:editId="4C0A1BE9">
                <wp:simplePos x="0" y="0"/>
                <wp:positionH relativeFrom="column">
                  <wp:posOffset>6391275</wp:posOffset>
                </wp:positionH>
                <wp:positionV relativeFrom="paragraph">
                  <wp:posOffset>15240</wp:posOffset>
                </wp:positionV>
                <wp:extent cx="179705" cy="179705"/>
                <wp:effectExtent l="9525" t="5715" r="10795" b="5080"/>
                <wp:wrapNone/>
                <wp:docPr id="26"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C130F5" id="Rectangle 94" o:spid="_x0000_s1026" style="position:absolute;margin-left:503.25pt;margin-top:1.2pt;width:14.15pt;height:14.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" filled="f" fillcolor="#9bc1ff" strokeweight=".5pt">
                <v:fill color2="#3f80cd" focus="100%" type="gradient">
                  <o:fill v:ext="view" type="gradientUnscaled"/>
                </v:fill>
                <v:shadow opacity="22938f" offset="0"/>
                <v:textbox inset=",7.2pt,,7.2pt"/>
              </v:rect>
            </w:pict>
          </mc:Fallback>
        </mc:AlternateContent>
      </w:r>
      <w:r w:rsidR="00BB2667" w:rsidRPr="00DA0779">
        <w:rPr>
          <w:rFonts w:ascii="Arial" w:hAnsi="Arial" w:cs="Arial"/>
          <w:color w:val="000000"/>
        </w:rPr>
        <w:t xml:space="preserve"> Does this include any associates or relatives (if there is a named person at Question 8)? </w:t>
      </w:r>
    </w:p>
    <w:p w14:paraId="3C65C7F2" w14:textId="79D53F4A" w:rsidR="00BB2667" w:rsidRPr="00DA0779" w:rsidRDefault="00BB2667" w:rsidP="00DA0779">
      <w:pPr>
        <w:tabs>
          <w:tab w:val="left" w:pos="2340"/>
          <w:tab w:val="left" w:pos="5580"/>
          <w:tab w:val="left" w:pos="6120"/>
          <w:tab w:val="left" w:pos="6840"/>
          <w:tab w:val="left" w:pos="7740"/>
          <w:tab w:val="left" w:pos="8100"/>
          <w:tab w:val="left" w:pos="8820"/>
        </w:tabs>
        <w:spacing w:before="20" w:after="30"/>
        <w:ind w:left="540" w:right="340" w:firstLine="66"/>
        <w:rPr>
          <w:rFonts w:ascii="Arial" w:hAnsi="Arial" w:cs="Arial"/>
          <w:color w:val="000000"/>
        </w:rPr>
      </w:pPr>
      <w:r w:rsidRPr="00DA0779">
        <w:rPr>
          <w:rFonts w:ascii="Arial" w:hAnsi="Arial" w:cs="Arial"/>
          <w:color w:val="000000"/>
        </w:rPr>
        <w:t>Give reasons</w:t>
      </w:r>
    </w:p>
    <w:tbl>
      <w:tblPr>
        <w:tblW w:w="0" w:type="auto"/>
        <w:tblInd w:w="454"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0A0" w:firstRow="1" w:lastRow="0" w:firstColumn="1" w:lastColumn="0" w:noHBand="0" w:noVBand="0"/>
      </w:tblPr>
      <w:tblGrid>
        <w:gridCol w:w="11170"/>
      </w:tblGrid>
      <w:tr w:rsidR="00BB2667" w:rsidRPr="00D61F4A" w14:paraId="4E93CC40" w14:textId="77777777" w:rsidTr="000352C4">
        <w:trPr>
          <w:cantSplit/>
          <w:trHeight w:val="454"/>
        </w:trPr>
        <w:tc>
          <w:tcPr>
            <w:tcW w:w="11170" w:type="dxa"/>
            <w:tcBorders>
              <w:top w:val="single" w:sz="4" w:space="0" w:color="auto"/>
              <w:bottom w:val="dashed" w:sz="4" w:space="0" w:color="auto"/>
            </w:tcBorders>
            <w:noWrap/>
            <w:vAlign w:val="center"/>
          </w:tcPr>
          <w:p w14:paraId="27B46502" w14:textId="77777777" w:rsidR="00BB2667" w:rsidRPr="00EA019B" w:rsidRDefault="00BB2667" w:rsidP="000352C4">
            <w:pPr>
              <w:tabs>
                <w:tab w:val="left" w:pos="3289"/>
                <w:tab w:val="left" w:pos="9072"/>
              </w:tabs>
              <w:ind w:right="340"/>
              <w:rPr>
                <w:rFonts w:ascii="Arial" w:hAnsi="Arial"/>
                <w:color w:val="000000"/>
                <w:sz w:val="22"/>
                <w:szCs w:val="32"/>
              </w:rPr>
            </w:pPr>
          </w:p>
        </w:tc>
      </w:tr>
      <w:tr w:rsidR="00BB2667" w:rsidRPr="00D61F4A" w14:paraId="4CB5653B" w14:textId="77777777" w:rsidTr="000352C4">
        <w:trPr>
          <w:cantSplit/>
          <w:trHeight w:val="454"/>
        </w:trPr>
        <w:tc>
          <w:tcPr>
            <w:tcW w:w="11170" w:type="dxa"/>
            <w:tcBorders>
              <w:top w:val="dashed" w:sz="4" w:space="0" w:color="auto"/>
              <w:bottom w:val="dashed" w:sz="4" w:space="0" w:color="auto"/>
            </w:tcBorders>
            <w:noWrap/>
            <w:vAlign w:val="center"/>
          </w:tcPr>
          <w:p w14:paraId="170F9AE1" w14:textId="77777777" w:rsidR="00BB2667" w:rsidRPr="00EA019B" w:rsidRDefault="00BB2667" w:rsidP="000352C4">
            <w:pPr>
              <w:tabs>
                <w:tab w:val="left" w:pos="3289"/>
                <w:tab w:val="left" w:pos="9072"/>
              </w:tabs>
              <w:ind w:right="340"/>
              <w:rPr>
                <w:rFonts w:ascii="Arial" w:hAnsi="Arial"/>
                <w:color w:val="000000"/>
                <w:sz w:val="22"/>
                <w:szCs w:val="32"/>
              </w:rPr>
            </w:pPr>
          </w:p>
        </w:tc>
      </w:tr>
      <w:tr w:rsidR="008E797E" w:rsidRPr="00D61F4A" w14:paraId="2C839A5C" w14:textId="77777777" w:rsidTr="00B4061A">
        <w:trPr>
          <w:cantSplit/>
          <w:trHeight w:val="454"/>
        </w:trPr>
        <w:tc>
          <w:tcPr>
            <w:tcW w:w="11170" w:type="dxa"/>
            <w:tcBorders>
              <w:top w:val="dashed" w:sz="4" w:space="0" w:color="auto"/>
              <w:bottom w:val="single" w:sz="4" w:space="0" w:color="auto"/>
            </w:tcBorders>
            <w:noWrap/>
            <w:vAlign w:val="center"/>
          </w:tcPr>
          <w:p w14:paraId="65F96AD0" w14:textId="77777777" w:rsidR="008E797E" w:rsidRPr="00EA019B" w:rsidRDefault="008E797E" w:rsidP="000352C4">
            <w:pPr>
              <w:tabs>
                <w:tab w:val="left" w:pos="3289"/>
                <w:tab w:val="left" w:pos="9072"/>
              </w:tabs>
              <w:ind w:right="340"/>
              <w:rPr>
                <w:rFonts w:ascii="Arial" w:hAnsi="Arial"/>
                <w:color w:val="000000"/>
                <w:sz w:val="22"/>
                <w:szCs w:val="32"/>
              </w:rPr>
            </w:pPr>
          </w:p>
        </w:tc>
      </w:tr>
    </w:tbl>
    <w:p w14:paraId="4FC58B5F" w14:textId="7170A9FC" w:rsidR="00BB2667" w:rsidRPr="00D61F4A" w:rsidRDefault="00BB2667" w:rsidP="00762F34">
      <w:pPr>
        <w:tabs>
          <w:tab w:val="left" w:pos="900"/>
          <w:tab w:val="left" w:pos="1080"/>
          <w:tab w:val="left" w:pos="2340"/>
          <w:tab w:val="left" w:pos="5580"/>
          <w:tab w:val="left" w:pos="6120"/>
          <w:tab w:val="left" w:pos="6840"/>
          <w:tab w:val="left" w:pos="7740"/>
          <w:tab w:val="left" w:pos="8100"/>
          <w:tab w:val="left" w:pos="8820"/>
        </w:tabs>
        <w:spacing w:before="20" w:after="30"/>
        <w:ind w:left="360" w:right="340"/>
        <w:rPr>
          <w:rFonts w:ascii="Arial" w:hAnsi="Arial" w:cs="Arial"/>
          <w:color w:val="000000"/>
          <w:sz w:val="18"/>
          <w:szCs w:val="18"/>
        </w:rPr>
      </w:pPr>
    </w:p>
    <w:p w14:paraId="68808E15" w14:textId="05E5C8A1" w:rsidR="00BB2667" w:rsidRPr="00DA0779" w:rsidRDefault="005503C6" w:rsidP="005503C6">
      <w:pPr>
        <w:tabs>
          <w:tab w:val="left" w:pos="900"/>
          <w:tab w:val="left" w:pos="1080"/>
          <w:tab w:val="left" w:pos="2340"/>
          <w:tab w:val="left" w:pos="4678"/>
          <w:tab w:val="left" w:pos="6840"/>
          <w:tab w:val="left" w:pos="7740"/>
          <w:tab w:val="left" w:pos="8100"/>
          <w:tab w:val="left" w:pos="8820"/>
          <w:tab w:val="left" w:pos="10980"/>
        </w:tabs>
        <w:spacing w:before="20" w:after="30"/>
        <w:ind w:left="540" w:right="340" w:hanging="180"/>
        <w:rPr>
          <w:rFonts w:ascii="Arial" w:hAnsi="Arial" w:cs="Arial"/>
          <w:color w:val="000000"/>
        </w:rPr>
      </w:pPr>
      <w:r w:rsidRPr="00D61F4A">
        <w:rPr>
          <w:noProof/>
          <w:lang w:eastAsia="en-AU"/>
        </w:rPr>
        <mc:AlternateContent>
          <mc:Choice Requires="wps">
            <w:drawing>
              <wp:anchor distT="0" distB="0" distL="114300" distR="114300" simplePos="0" relativeHeight="251680768" behindDoc="0" locked="0" layoutInCell="1" allowOverlap="1" wp14:anchorId="47379517" wp14:editId="6B1959DE">
                <wp:simplePos x="0" y="0"/>
                <wp:positionH relativeFrom="column">
                  <wp:posOffset>3305175</wp:posOffset>
                </wp:positionH>
                <wp:positionV relativeFrom="paragraph">
                  <wp:posOffset>209550</wp:posOffset>
                </wp:positionV>
                <wp:extent cx="179705" cy="179705"/>
                <wp:effectExtent l="9525" t="5715" r="10795" b="5080"/>
                <wp:wrapNone/>
                <wp:docPr id="25"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FE7D95" id="Rectangle 96" o:spid="_x0000_s1026" style="position:absolute;margin-left:260.25pt;margin-top:16.5pt;width:14.15pt;height:14.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" filled="f" fillcolor="#9bc1ff" strokeweight=".5pt">
                <v:fill color2="#3f80cd" focus="100%" type="gradient">
                  <o:fill v:ext="view" type="gradientUnscaled"/>
                </v:fill>
                <v:shadow opacity="22938f" offset="0"/>
                <v:textbox inset=",7.2pt,,7.2pt"/>
              </v:rect>
            </w:pict>
          </mc:Fallback>
        </mc:AlternateContent>
      </w:r>
      <w:r w:rsidR="005450C9" w:rsidRPr="00DA0779">
        <w:rPr>
          <w:noProof/>
          <w:sz w:val="36"/>
          <w:szCs w:val="36"/>
          <w:lang w:eastAsia="en-AU"/>
        </w:rPr>
        <mc:AlternateContent>
          <mc:Choice Requires="wps">
            <w:drawing>
              <wp:anchor distT="0" distB="0" distL="114300" distR="114300" simplePos="0" relativeHeight="251681792" behindDoc="0" locked="0" layoutInCell="1" allowOverlap="1" wp14:anchorId="78E194DC" wp14:editId="0CCF3CBD">
                <wp:simplePos x="0" y="0"/>
                <wp:positionH relativeFrom="column">
                  <wp:posOffset>2200275</wp:posOffset>
                </wp:positionH>
                <wp:positionV relativeFrom="paragraph">
                  <wp:posOffset>191770</wp:posOffset>
                </wp:positionV>
                <wp:extent cx="179705" cy="179705"/>
                <wp:effectExtent l="9525" t="5715" r="10795" b="5080"/>
                <wp:wrapNone/>
                <wp:docPr id="23"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41F921" id="Rectangle 97" o:spid="_x0000_s1026" style="position:absolute;margin-left:173.25pt;margin-top:15.1pt;width:14.15pt;height:14.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" filled="f" fillcolor="#9bc1ff" strokeweight=".5pt">
                <v:fill color2="#3f80cd" focus="100%" type="gradient">
                  <o:fill v:ext="view" type="gradientUnscaled"/>
                </v:fill>
                <v:shadow opacity="22938f" offset="0"/>
                <v:textbox inset=",7.2pt,,7.2pt"/>
              </v:rect>
            </w:pict>
          </mc:Fallback>
        </mc:AlternateContent>
      </w:r>
      <w:r w:rsidR="00BB2667" w:rsidRPr="00DA0779">
        <w:rPr>
          <w:rFonts w:ascii="Arial" w:hAnsi="Arial" w:cs="Arial"/>
          <w:color w:val="000000"/>
        </w:rPr>
        <w:t xml:space="preserve">D) Do you want to prohibit the respondent from contacting the aggrieved or asking someone else to contact the aggrieved? No </w:t>
      </w:r>
      <w:r w:rsidR="00BB2667" w:rsidRPr="00DA0779">
        <w:rPr>
          <w:rFonts w:ascii="Arial" w:hAnsi="Arial" w:cs="Arial"/>
          <w:color w:val="000000"/>
        </w:rPr>
        <w:tab/>
        <w:t>Yes</w:t>
      </w:r>
    </w:p>
    <w:p w14:paraId="73E83177" w14:textId="46112B39" w:rsidR="005503C6" w:rsidRDefault="00BB2667" w:rsidP="00FC4C33">
      <w:pPr>
        <w:tabs>
          <w:tab w:val="left" w:pos="540"/>
          <w:tab w:val="left" w:pos="2340"/>
          <w:tab w:val="left" w:pos="5580"/>
          <w:tab w:val="left" w:pos="6120"/>
          <w:tab w:val="left" w:pos="6840"/>
          <w:tab w:val="left" w:pos="7740"/>
          <w:tab w:val="left" w:pos="8460"/>
          <w:tab w:val="left" w:pos="8820"/>
        </w:tabs>
        <w:spacing w:before="20" w:after="30"/>
        <w:ind w:left="540" w:right="340"/>
        <w:rPr>
          <w:rFonts w:ascii="Arial" w:hAnsi="Arial" w:cs="Arial"/>
          <w:color w:val="000000"/>
        </w:rPr>
      </w:pPr>
      <w:r w:rsidRPr="00DA0779">
        <w:rPr>
          <w:rFonts w:ascii="Arial" w:hAnsi="Arial" w:cs="Arial"/>
          <w:color w:val="000000"/>
        </w:rPr>
        <w:t xml:space="preserve">  Does this include any associates or relatives (if there is a named person at Question 8)? </w:t>
      </w:r>
    </w:p>
    <w:p w14:paraId="26D79BEA" w14:textId="1BB3FD68" w:rsidR="00BB2667" w:rsidRPr="00DA0779" w:rsidRDefault="005503C6" w:rsidP="00FC4C33">
      <w:pPr>
        <w:tabs>
          <w:tab w:val="left" w:pos="540"/>
          <w:tab w:val="left" w:pos="2340"/>
          <w:tab w:val="left" w:pos="5580"/>
          <w:tab w:val="left" w:pos="6120"/>
          <w:tab w:val="left" w:pos="6840"/>
          <w:tab w:val="left" w:pos="7740"/>
          <w:tab w:val="left" w:pos="8460"/>
          <w:tab w:val="left" w:pos="8820"/>
        </w:tabs>
        <w:spacing w:before="20" w:after="30"/>
        <w:ind w:left="540" w:right="340"/>
        <w:rPr>
          <w:rFonts w:ascii="Arial" w:hAnsi="Arial" w:cs="Arial"/>
          <w:color w:val="000000"/>
        </w:rPr>
      </w:pPr>
      <w:r w:rsidRPr="00DA0779">
        <w:rPr>
          <w:noProof/>
          <w:sz w:val="36"/>
          <w:szCs w:val="36"/>
          <w:lang w:eastAsia="en-AU"/>
        </w:rPr>
        <mc:AlternateContent>
          <mc:Choice Requires="wps">
            <w:drawing>
              <wp:anchor distT="0" distB="0" distL="114300" distR="114300" simplePos="0" relativeHeight="251682816" behindDoc="0" locked="0" layoutInCell="1" allowOverlap="1" wp14:anchorId="0118BB4E" wp14:editId="1EFA761F">
                <wp:simplePos x="0" y="0"/>
                <wp:positionH relativeFrom="column">
                  <wp:posOffset>1819275</wp:posOffset>
                </wp:positionH>
                <wp:positionV relativeFrom="paragraph">
                  <wp:posOffset>17145</wp:posOffset>
                </wp:positionV>
                <wp:extent cx="179705" cy="179705"/>
                <wp:effectExtent l="9525" t="5715" r="10795" b="5080"/>
                <wp:wrapNone/>
                <wp:docPr id="22"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E8392C" id="Rectangle 98" o:spid="_x0000_s1026" style="position:absolute;margin-left:143.25pt;margin-top:1.35pt;width:14.15pt;height:14.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" filled="f" fillcolor="#9bc1ff" strokeweight=".5pt">
                <v:fill color2="#3f80cd" focus="100%" type="gradient">
                  <o:fill v:ext="view" type="gradientUnscaled"/>
                </v:fill>
                <v:shadow opacity="22938f" offset="0"/>
                <v:textbox inset=",7.2pt,,7.2pt"/>
              </v:rect>
            </w:pict>
          </mc:Fallback>
        </mc:AlternateContent>
      </w:r>
      <w:r w:rsidRPr="00D61F4A">
        <w:rPr>
          <w:noProof/>
          <w:lang w:eastAsia="en-AU"/>
        </w:rPr>
        <mc:AlternateContent>
          <mc:Choice Requires="wps">
            <w:drawing>
              <wp:anchor distT="0" distB="0" distL="114300" distR="114300" simplePos="0" relativeHeight="251679744" behindDoc="0" locked="0" layoutInCell="1" allowOverlap="1" wp14:anchorId="3A5F663A" wp14:editId="029DE794">
                <wp:simplePos x="0" y="0"/>
                <wp:positionH relativeFrom="column">
                  <wp:posOffset>704850</wp:posOffset>
                </wp:positionH>
                <wp:positionV relativeFrom="paragraph">
                  <wp:posOffset>17145</wp:posOffset>
                </wp:positionV>
                <wp:extent cx="179705" cy="179705"/>
                <wp:effectExtent l="9525" t="5715" r="10795" b="5080"/>
                <wp:wrapNone/>
                <wp:docPr id="24"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BD316E" id="Rectangle 95" o:spid="_x0000_s1026" style="position:absolute;margin-left:55.5pt;margin-top:1.35pt;width:14.15pt;height:14.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" filled="f" fillcolor="#9bc1ff" strokeweight=".5pt">
                <v:fill color2="#3f80cd" focus="100%" type="gradient">
                  <o:fill v:ext="view" type="gradientUnscaled"/>
                </v:fill>
                <v:shadow opacity="22938f" offset="0"/>
                <v:textbox inset=",7.2pt,,7.2pt"/>
              </v:rect>
            </w:pict>
          </mc:Fallback>
        </mc:AlternateContent>
      </w:r>
      <w:r>
        <w:rPr>
          <w:rFonts w:ascii="Arial" w:hAnsi="Arial" w:cs="Arial"/>
          <w:color w:val="000000"/>
        </w:rPr>
        <w:t xml:space="preserve">  </w:t>
      </w:r>
      <w:r w:rsidR="00BB2667" w:rsidRPr="00DA0779">
        <w:rPr>
          <w:rFonts w:ascii="Arial" w:hAnsi="Arial" w:cs="Arial"/>
          <w:color w:val="000000"/>
        </w:rPr>
        <w:t xml:space="preserve">No </w:t>
      </w:r>
      <w:r w:rsidR="00BB2667" w:rsidRPr="00DA0779">
        <w:rPr>
          <w:rFonts w:ascii="Arial" w:hAnsi="Arial" w:cs="Arial"/>
          <w:color w:val="000000"/>
        </w:rPr>
        <w:tab/>
        <w:t xml:space="preserve">Yes </w:t>
      </w:r>
    </w:p>
    <w:p w14:paraId="38852325" w14:textId="54DA9470" w:rsidR="00BB2667" w:rsidRPr="00DA0779" w:rsidRDefault="00BB2667" w:rsidP="00FC4C33">
      <w:pPr>
        <w:tabs>
          <w:tab w:val="left" w:pos="900"/>
          <w:tab w:val="left" w:pos="1080"/>
          <w:tab w:val="left" w:pos="2340"/>
          <w:tab w:val="left" w:pos="5580"/>
          <w:tab w:val="left" w:pos="6120"/>
          <w:tab w:val="left" w:pos="6840"/>
          <w:tab w:val="left" w:pos="7740"/>
          <w:tab w:val="left" w:pos="8100"/>
          <w:tab w:val="left" w:pos="8820"/>
        </w:tabs>
        <w:spacing w:before="20" w:after="30"/>
        <w:ind w:left="540" w:right="340" w:hanging="180"/>
        <w:rPr>
          <w:rFonts w:ascii="Arial" w:hAnsi="Arial" w:cs="Arial"/>
          <w:color w:val="000000"/>
        </w:rPr>
      </w:pPr>
      <w:r w:rsidRPr="00DA0779">
        <w:rPr>
          <w:rFonts w:ascii="Arial" w:hAnsi="Arial" w:cs="Arial"/>
          <w:color w:val="000000"/>
        </w:rPr>
        <w:tab/>
        <w:t>Give reasons</w:t>
      </w:r>
    </w:p>
    <w:tbl>
      <w:tblPr>
        <w:tblW w:w="0" w:type="auto"/>
        <w:tblInd w:w="454"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0A0" w:firstRow="1" w:lastRow="0" w:firstColumn="1" w:lastColumn="0" w:noHBand="0" w:noVBand="0"/>
      </w:tblPr>
      <w:tblGrid>
        <w:gridCol w:w="11170"/>
      </w:tblGrid>
      <w:tr w:rsidR="00BB2667" w:rsidRPr="00D61F4A" w14:paraId="72B3D861" w14:textId="77777777" w:rsidTr="000352C4">
        <w:trPr>
          <w:cantSplit/>
          <w:trHeight w:val="454"/>
        </w:trPr>
        <w:tc>
          <w:tcPr>
            <w:tcW w:w="11170" w:type="dxa"/>
            <w:tcBorders>
              <w:top w:val="single" w:sz="4" w:space="0" w:color="auto"/>
              <w:bottom w:val="dashed" w:sz="4" w:space="0" w:color="auto"/>
            </w:tcBorders>
            <w:noWrap/>
            <w:vAlign w:val="center"/>
          </w:tcPr>
          <w:p w14:paraId="66A212B0" w14:textId="77777777" w:rsidR="00BB2667" w:rsidRPr="00EA019B" w:rsidRDefault="00BB2667" w:rsidP="000352C4">
            <w:pPr>
              <w:tabs>
                <w:tab w:val="left" w:pos="3289"/>
                <w:tab w:val="left" w:pos="9072"/>
              </w:tabs>
              <w:ind w:right="340"/>
              <w:rPr>
                <w:rFonts w:ascii="Arial" w:hAnsi="Arial"/>
                <w:color w:val="000000"/>
                <w:sz w:val="22"/>
                <w:szCs w:val="32"/>
              </w:rPr>
            </w:pPr>
          </w:p>
        </w:tc>
      </w:tr>
      <w:tr w:rsidR="00BB2667" w:rsidRPr="00D61F4A" w14:paraId="069FEF22" w14:textId="77777777" w:rsidTr="000352C4">
        <w:trPr>
          <w:cantSplit/>
          <w:trHeight w:val="454"/>
        </w:trPr>
        <w:tc>
          <w:tcPr>
            <w:tcW w:w="11170" w:type="dxa"/>
            <w:tcBorders>
              <w:top w:val="dashed" w:sz="4" w:space="0" w:color="auto"/>
              <w:bottom w:val="dashed" w:sz="4" w:space="0" w:color="auto"/>
            </w:tcBorders>
            <w:noWrap/>
            <w:vAlign w:val="center"/>
          </w:tcPr>
          <w:p w14:paraId="7880F766" w14:textId="77777777" w:rsidR="00BB2667" w:rsidRPr="00EA019B" w:rsidRDefault="00BB2667" w:rsidP="000352C4">
            <w:pPr>
              <w:tabs>
                <w:tab w:val="left" w:pos="3289"/>
                <w:tab w:val="left" w:pos="9072"/>
              </w:tabs>
              <w:ind w:right="340"/>
              <w:rPr>
                <w:rFonts w:ascii="Arial" w:hAnsi="Arial"/>
                <w:color w:val="000000"/>
                <w:sz w:val="22"/>
                <w:szCs w:val="32"/>
              </w:rPr>
            </w:pPr>
          </w:p>
        </w:tc>
      </w:tr>
      <w:tr w:rsidR="008E797E" w:rsidRPr="00D61F4A" w14:paraId="2A4CD966" w14:textId="77777777" w:rsidTr="00B4061A">
        <w:trPr>
          <w:cantSplit/>
          <w:trHeight w:val="454"/>
        </w:trPr>
        <w:tc>
          <w:tcPr>
            <w:tcW w:w="11170" w:type="dxa"/>
            <w:tcBorders>
              <w:top w:val="dashed" w:sz="4" w:space="0" w:color="auto"/>
              <w:bottom w:val="single" w:sz="4" w:space="0" w:color="auto"/>
            </w:tcBorders>
            <w:noWrap/>
            <w:vAlign w:val="center"/>
          </w:tcPr>
          <w:p w14:paraId="40A58E32" w14:textId="77777777" w:rsidR="008E797E" w:rsidRPr="00EA019B" w:rsidRDefault="008E797E" w:rsidP="000352C4">
            <w:pPr>
              <w:tabs>
                <w:tab w:val="left" w:pos="3289"/>
                <w:tab w:val="left" w:pos="9072"/>
              </w:tabs>
              <w:ind w:right="340"/>
              <w:rPr>
                <w:rFonts w:ascii="Arial" w:hAnsi="Arial"/>
                <w:color w:val="000000"/>
                <w:sz w:val="22"/>
                <w:szCs w:val="32"/>
              </w:rPr>
            </w:pPr>
          </w:p>
        </w:tc>
      </w:tr>
    </w:tbl>
    <w:p w14:paraId="613CF199" w14:textId="40FFD007" w:rsidR="00BB2667" w:rsidRPr="00D61F4A" w:rsidRDefault="00BB2667" w:rsidP="00762F34">
      <w:pPr>
        <w:tabs>
          <w:tab w:val="left" w:pos="900"/>
          <w:tab w:val="left" w:pos="1080"/>
          <w:tab w:val="left" w:pos="2340"/>
          <w:tab w:val="left" w:pos="5580"/>
          <w:tab w:val="left" w:pos="6120"/>
          <w:tab w:val="left" w:pos="6840"/>
          <w:tab w:val="left" w:pos="7740"/>
          <w:tab w:val="left" w:pos="8100"/>
          <w:tab w:val="left" w:pos="8820"/>
        </w:tabs>
        <w:spacing w:before="20" w:after="30"/>
        <w:ind w:left="360" w:right="340"/>
        <w:rPr>
          <w:rFonts w:ascii="Arial" w:hAnsi="Arial" w:cs="Arial"/>
          <w:color w:val="000000"/>
          <w:sz w:val="18"/>
          <w:szCs w:val="18"/>
        </w:rPr>
      </w:pPr>
    </w:p>
    <w:p w14:paraId="7A0D68B9" w14:textId="30DC6B12" w:rsidR="00BB2667" w:rsidRPr="005503C6" w:rsidRDefault="005503C6" w:rsidP="005503C6">
      <w:pPr>
        <w:tabs>
          <w:tab w:val="left" w:pos="900"/>
          <w:tab w:val="left" w:pos="1080"/>
          <w:tab w:val="left" w:pos="2340"/>
          <w:tab w:val="left" w:pos="4678"/>
          <w:tab w:val="left" w:pos="6840"/>
          <w:tab w:val="left" w:pos="7740"/>
          <w:tab w:val="left" w:pos="8100"/>
          <w:tab w:val="left" w:pos="8820"/>
          <w:tab w:val="left" w:pos="10800"/>
        </w:tabs>
        <w:spacing w:before="20" w:after="30"/>
        <w:ind w:left="360" w:right="340"/>
        <w:rPr>
          <w:rFonts w:ascii="Arial" w:hAnsi="Arial" w:cs="Arial"/>
          <w:color w:val="000000"/>
        </w:rPr>
      </w:pPr>
      <w:r w:rsidRPr="00D61F4A">
        <w:rPr>
          <w:noProof/>
          <w:lang w:eastAsia="en-AU"/>
        </w:rPr>
        <mc:AlternateContent>
          <mc:Choice Requires="wps">
            <w:drawing>
              <wp:anchor distT="0" distB="0" distL="114300" distR="114300" simplePos="0" relativeHeight="251684864" behindDoc="0" locked="0" layoutInCell="1" allowOverlap="1" wp14:anchorId="2CD64AB9" wp14:editId="6B2B93ED">
                <wp:simplePos x="0" y="0"/>
                <wp:positionH relativeFrom="column">
                  <wp:posOffset>3324225</wp:posOffset>
                </wp:positionH>
                <wp:positionV relativeFrom="paragraph">
                  <wp:posOffset>191135</wp:posOffset>
                </wp:positionV>
                <wp:extent cx="179705" cy="179705"/>
                <wp:effectExtent l="9525" t="6350" r="10795" b="13970"/>
                <wp:wrapNone/>
                <wp:docPr id="2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B6B3E3" id="Rectangle 100" o:spid="_x0000_s1026" style="position:absolute;margin-left:261.75pt;margin-top:15.05pt;width:14.15pt;height:14.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" filled="f" fillcolor="#9bc1ff" strokeweight=".5pt">
                <v:fill color2="#3f80cd" focus="100%" type="gradient">
                  <o:fill v:ext="view" type="gradientUnscaled"/>
                </v:fill>
                <v:shadow opacity="22938f" offset="0"/>
                <v:textbox inset=",7.2pt,,7.2pt"/>
              </v:rect>
            </w:pict>
          </mc:Fallback>
        </mc:AlternateContent>
      </w:r>
      <w:r w:rsidRPr="00D61F4A">
        <w:rPr>
          <w:noProof/>
          <w:lang w:eastAsia="en-AU"/>
        </w:rPr>
        <mc:AlternateContent>
          <mc:Choice Requires="wps">
            <w:drawing>
              <wp:anchor distT="0" distB="0" distL="114300" distR="114300" simplePos="0" relativeHeight="251683840" behindDoc="0" locked="0" layoutInCell="1" allowOverlap="1" wp14:anchorId="33FD5534" wp14:editId="4672A406">
                <wp:simplePos x="0" y="0"/>
                <wp:positionH relativeFrom="column">
                  <wp:posOffset>1933575</wp:posOffset>
                </wp:positionH>
                <wp:positionV relativeFrom="paragraph">
                  <wp:posOffset>191135</wp:posOffset>
                </wp:positionV>
                <wp:extent cx="179705" cy="179705"/>
                <wp:effectExtent l="9525" t="6350" r="10795" b="13970"/>
                <wp:wrapNone/>
                <wp:docPr id="20"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21F33F" id="Rectangle 99" o:spid="_x0000_s1026" style="position:absolute;margin-left:152.25pt;margin-top:15.05pt;width:14.15pt;height:14.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" filled="f" fillcolor="#9bc1ff" strokeweight=".5pt">
                <v:fill color2="#3f80cd" focus="100%" type="gradient">
                  <o:fill v:ext="view" type="gradientUnscaled"/>
                </v:fill>
                <v:shadow opacity="22938f" offset="0"/>
                <v:textbox inset=",7.2pt,,7.2pt"/>
              </v:rect>
            </w:pict>
          </mc:Fallback>
        </mc:AlternateContent>
      </w:r>
      <w:r w:rsidR="00BB2667" w:rsidRPr="005503C6">
        <w:rPr>
          <w:rFonts w:ascii="Arial" w:hAnsi="Arial" w:cs="Arial"/>
          <w:color w:val="000000"/>
        </w:rPr>
        <w:t xml:space="preserve">E) Do you want to prohibit the respondent’s presence at or in a place associated with any child </w:t>
      </w:r>
      <w:r w:rsidR="00BB2667" w:rsidRPr="005503C6">
        <w:rPr>
          <w:rFonts w:ascii="Arial" w:hAnsi="Arial" w:cs="Arial"/>
          <w:i/>
          <w:color w:val="000000"/>
        </w:rPr>
        <w:t>(e.g. school, day care etc)</w:t>
      </w:r>
      <w:r w:rsidR="00BB2667" w:rsidRPr="005503C6">
        <w:rPr>
          <w:rFonts w:ascii="Arial" w:hAnsi="Arial" w:cs="Arial"/>
          <w:color w:val="000000"/>
        </w:rPr>
        <w:t xml:space="preserve"> No</w:t>
      </w:r>
      <w:r w:rsidR="00BB2667" w:rsidRPr="005503C6">
        <w:rPr>
          <w:rFonts w:ascii="Arial" w:hAnsi="Arial" w:cs="Arial"/>
          <w:color w:val="000000"/>
        </w:rPr>
        <w:tab/>
        <w:t>Yes</w:t>
      </w:r>
    </w:p>
    <w:p w14:paraId="6F7781DB" w14:textId="493AFFE8" w:rsidR="00BB2667" w:rsidRPr="005503C6" w:rsidRDefault="00BB2667" w:rsidP="00510651">
      <w:pPr>
        <w:tabs>
          <w:tab w:val="left" w:pos="900"/>
          <w:tab w:val="left" w:pos="1080"/>
          <w:tab w:val="left" w:pos="2340"/>
          <w:tab w:val="left" w:pos="5580"/>
          <w:tab w:val="left" w:pos="6120"/>
          <w:tab w:val="left" w:pos="6840"/>
          <w:tab w:val="left" w:pos="7740"/>
          <w:tab w:val="left" w:pos="8100"/>
          <w:tab w:val="left" w:pos="8820"/>
        </w:tabs>
        <w:spacing w:before="20" w:after="30"/>
        <w:ind w:left="540" w:right="340" w:hanging="180"/>
        <w:rPr>
          <w:rFonts w:ascii="Arial" w:hAnsi="Arial" w:cs="Arial"/>
          <w:color w:val="000000"/>
        </w:rPr>
      </w:pPr>
      <w:r w:rsidRPr="005503C6">
        <w:rPr>
          <w:rFonts w:ascii="Arial" w:hAnsi="Arial" w:cs="Arial"/>
          <w:color w:val="000000"/>
        </w:rPr>
        <w:tab/>
        <w:t>Give reasons</w:t>
      </w:r>
    </w:p>
    <w:tbl>
      <w:tblPr>
        <w:tblW w:w="0" w:type="auto"/>
        <w:tblInd w:w="454"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0A0" w:firstRow="1" w:lastRow="0" w:firstColumn="1" w:lastColumn="0" w:noHBand="0" w:noVBand="0"/>
      </w:tblPr>
      <w:tblGrid>
        <w:gridCol w:w="11170"/>
      </w:tblGrid>
      <w:tr w:rsidR="00BB2667" w:rsidRPr="00D61F4A" w14:paraId="4534089B" w14:textId="77777777" w:rsidTr="000352C4">
        <w:trPr>
          <w:cantSplit/>
          <w:trHeight w:val="454"/>
        </w:trPr>
        <w:tc>
          <w:tcPr>
            <w:tcW w:w="11170" w:type="dxa"/>
            <w:tcBorders>
              <w:top w:val="single" w:sz="4" w:space="0" w:color="auto"/>
              <w:bottom w:val="dashed" w:sz="4" w:space="0" w:color="auto"/>
            </w:tcBorders>
            <w:noWrap/>
            <w:vAlign w:val="center"/>
          </w:tcPr>
          <w:p w14:paraId="56BDAA1D" w14:textId="77777777" w:rsidR="00BB2667" w:rsidRPr="00EA019B" w:rsidRDefault="00BB2667" w:rsidP="000352C4">
            <w:pPr>
              <w:tabs>
                <w:tab w:val="left" w:pos="3289"/>
                <w:tab w:val="left" w:pos="9072"/>
              </w:tabs>
              <w:ind w:right="340"/>
              <w:rPr>
                <w:rFonts w:ascii="Arial" w:hAnsi="Arial"/>
                <w:color w:val="000000"/>
                <w:sz w:val="22"/>
                <w:szCs w:val="32"/>
              </w:rPr>
            </w:pPr>
          </w:p>
        </w:tc>
      </w:tr>
      <w:tr w:rsidR="00BB2667" w:rsidRPr="00D61F4A" w14:paraId="08EDFABB" w14:textId="77777777" w:rsidTr="000352C4">
        <w:trPr>
          <w:cantSplit/>
          <w:trHeight w:val="454"/>
        </w:trPr>
        <w:tc>
          <w:tcPr>
            <w:tcW w:w="11170" w:type="dxa"/>
            <w:tcBorders>
              <w:top w:val="dashed" w:sz="4" w:space="0" w:color="auto"/>
              <w:bottom w:val="dashed" w:sz="4" w:space="0" w:color="auto"/>
            </w:tcBorders>
            <w:noWrap/>
            <w:vAlign w:val="center"/>
          </w:tcPr>
          <w:p w14:paraId="783AF5A0" w14:textId="77777777" w:rsidR="00BB2667" w:rsidRPr="00EA019B" w:rsidRDefault="00BB2667" w:rsidP="000352C4">
            <w:pPr>
              <w:tabs>
                <w:tab w:val="left" w:pos="3289"/>
                <w:tab w:val="left" w:pos="9072"/>
              </w:tabs>
              <w:ind w:right="340"/>
              <w:rPr>
                <w:rFonts w:ascii="Arial" w:hAnsi="Arial"/>
                <w:color w:val="000000"/>
                <w:sz w:val="22"/>
                <w:szCs w:val="32"/>
              </w:rPr>
            </w:pPr>
          </w:p>
        </w:tc>
      </w:tr>
      <w:tr w:rsidR="008E797E" w:rsidRPr="00D61F4A" w14:paraId="40B77693" w14:textId="77777777" w:rsidTr="00B4061A">
        <w:trPr>
          <w:cantSplit/>
          <w:trHeight w:val="454"/>
        </w:trPr>
        <w:tc>
          <w:tcPr>
            <w:tcW w:w="11170" w:type="dxa"/>
            <w:tcBorders>
              <w:top w:val="dashed" w:sz="4" w:space="0" w:color="auto"/>
              <w:bottom w:val="single" w:sz="4" w:space="0" w:color="auto"/>
            </w:tcBorders>
            <w:noWrap/>
            <w:vAlign w:val="center"/>
          </w:tcPr>
          <w:p w14:paraId="2CB8984C" w14:textId="77777777" w:rsidR="008E797E" w:rsidRPr="00EA019B" w:rsidRDefault="008E797E" w:rsidP="000352C4">
            <w:pPr>
              <w:tabs>
                <w:tab w:val="left" w:pos="3289"/>
                <w:tab w:val="left" w:pos="9072"/>
              </w:tabs>
              <w:ind w:right="340"/>
              <w:rPr>
                <w:rFonts w:ascii="Arial" w:hAnsi="Arial"/>
                <w:color w:val="000000"/>
                <w:sz w:val="22"/>
                <w:szCs w:val="32"/>
              </w:rPr>
            </w:pPr>
          </w:p>
        </w:tc>
      </w:tr>
    </w:tbl>
    <w:p w14:paraId="594CAC82" w14:textId="77777777" w:rsidR="00BB2667" w:rsidRPr="00D61F4A" w:rsidRDefault="00BB2667" w:rsidP="00762F34">
      <w:pPr>
        <w:tabs>
          <w:tab w:val="left" w:pos="900"/>
          <w:tab w:val="left" w:pos="1080"/>
          <w:tab w:val="left" w:pos="2340"/>
          <w:tab w:val="left" w:pos="5580"/>
          <w:tab w:val="left" w:pos="6120"/>
          <w:tab w:val="left" w:pos="6840"/>
          <w:tab w:val="left" w:pos="7740"/>
          <w:tab w:val="left" w:pos="8100"/>
          <w:tab w:val="left" w:pos="8820"/>
        </w:tabs>
        <w:spacing w:before="20" w:after="30"/>
        <w:ind w:left="360" w:right="340"/>
        <w:rPr>
          <w:rFonts w:ascii="Arial" w:hAnsi="Arial" w:cs="Arial"/>
          <w:color w:val="000000"/>
          <w:sz w:val="18"/>
          <w:szCs w:val="18"/>
        </w:rPr>
      </w:pPr>
    </w:p>
    <w:p w14:paraId="6D82DF86" w14:textId="14486324" w:rsidR="00BB2667" w:rsidRPr="005503C6" w:rsidRDefault="005503C6" w:rsidP="005503C6">
      <w:pPr>
        <w:tabs>
          <w:tab w:val="left" w:pos="540"/>
          <w:tab w:val="left" w:pos="1080"/>
          <w:tab w:val="left" w:pos="2340"/>
          <w:tab w:val="left" w:pos="3060"/>
          <w:tab w:val="left" w:pos="4320"/>
          <w:tab w:val="left" w:pos="5580"/>
          <w:tab w:val="left" w:pos="6120"/>
          <w:tab w:val="left" w:pos="6840"/>
          <w:tab w:val="left" w:pos="7740"/>
          <w:tab w:val="left" w:pos="8647"/>
          <w:tab w:val="left" w:pos="8820"/>
        </w:tabs>
        <w:spacing w:before="20" w:after="30"/>
        <w:ind w:left="360" w:right="340"/>
        <w:rPr>
          <w:rFonts w:ascii="Arial" w:hAnsi="Arial" w:cs="Arial"/>
          <w:color w:val="000000"/>
        </w:rPr>
      </w:pPr>
      <w:r w:rsidRPr="005503C6">
        <w:rPr>
          <w:noProof/>
          <w:sz w:val="36"/>
          <w:szCs w:val="36"/>
          <w:lang w:eastAsia="en-AU"/>
        </w:rPr>
        <mc:AlternateContent>
          <mc:Choice Requires="wps">
            <w:drawing>
              <wp:anchor distT="0" distB="0" distL="114300" distR="114300" simplePos="0" relativeHeight="251686912" behindDoc="0" locked="0" layoutInCell="1" allowOverlap="1" wp14:anchorId="4606BFEA" wp14:editId="1BEC28B6">
                <wp:simplePos x="0" y="0"/>
                <wp:positionH relativeFrom="column">
                  <wp:posOffset>5029200</wp:posOffset>
                </wp:positionH>
                <wp:positionV relativeFrom="paragraph">
                  <wp:posOffset>192405</wp:posOffset>
                </wp:positionV>
                <wp:extent cx="179705" cy="179705"/>
                <wp:effectExtent l="0" t="0" r="10795" b="10795"/>
                <wp:wrapNone/>
                <wp:docPr id="18"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E168EF" id="Rectangle 102" o:spid="_x0000_s1026" style="position:absolute;margin-left:396pt;margin-top:15.15pt;width:14.15pt;height:14.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" filled="f" fillcolor="#9bc1ff" strokeweight=".5pt">
                <v:fill color2="#3f80cd" focus="100%" type="gradient">
                  <o:fill v:ext="view" type="gradientUnscaled"/>
                </v:fill>
                <v:shadow opacity="22938f" offset="0"/>
                <v:textbox inset=",7.2pt,,7.2pt"/>
              </v:rect>
            </w:pict>
          </mc:Fallback>
        </mc:AlternateContent>
      </w:r>
      <w:r w:rsidRPr="005503C6">
        <w:rPr>
          <w:noProof/>
          <w:sz w:val="36"/>
          <w:szCs w:val="36"/>
          <w:lang w:eastAsia="en-AU"/>
        </w:rPr>
        <mc:AlternateContent>
          <mc:Choice Requires="wps">
            <w:drawing>
              <wp:anchor distT="0" distB="0" distL="114300" distR="114300" simplePos="0" relativeHeight="251685888" behindDoc="0" locked="0" layoutInCell="1" allowOverlap="1" wp14:anchorId="18BA8180" wp14:editId="0330814D">
                <wp:simplePos x="0" y="0"/>
                <wp:positionH relativeFrom="column">
                  <wp:posOffset>5819775</wp:posOffset>
                </wp:positionH>
                <wp:positionV relativeFrom="paragraph">
                  <wp:posOffset>179705</wp:posOffset>
                </wp:positionV>
                <wp:extent cx="179705" cy="179705"/>
                <wp:effectExtent l="9525" t="6350" r="10795" b="13970"/>
                <wp:wrapNone/>
                <wp:docPr id="19"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2AD28A" id="Rectangle 101" o:spid="_x0000_s1026" style="position:absolute;margin-left:458.25pt;margin-top:14.15pt;width:14.15pt;height:14.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" filled="f" fillcolor="#9bc1ff" strokeweight=".5pt">
                <v:fill color2="#3f80cd" focus="100%" type="gradient">
                  <o:fill v:ext="view" type="gradientUnscaled"/>
                </v:fill>
                <v:shadow opacity="22938f" offset="0"/>
                <v:textbox inset=",7.2pt,,7.2pt"/>
              </v:rect>
            </w:pict>
          </mc:Fallback>
        </mc:AlternateContent>
      </w:r>
      <w:r w:rsidR="00BB2667" w:rsidRPr="005503C6">
        <w:rPr>
          <w:rFonts w:ascii="Arial" w:hAnsi="Arial" w:cs="Arial"/>
          <w:color w:val="000000"/>
        </w:rPr>
        <w:t>F) If the respondent does not know the aggrieved’s whereabouts, do you want to prohibit the respondent from trying to locat</w:t>
      </w:r>
      <w:r w:rsidR="00AC6387" w:rsidRPr="005503C6">
        <w:rPr>
          <w:rFonts w:ascii="Arial" w:hAnsi="Arial" w:cs="Arial"/>
          <w:color w:val="000000"/>
        </w:rPr>
        <w:t>e</w:t>
      </w:r>
      <w:r w:rsidR="00BB2667" w:rsidRPr="005503C6">
        <w:rPr>
          <w:rFonts w:ascii="Arial" w:hAnsi="Arial" w:cs="Arial"/>
          <w:color w:val="000000"/>
        </w:rPr>
        <w:t xml:space="preserve"> them or asking someone else to locate them?  </w:t>
      </w:r>
      <w:proofErr w:type="gramStart"/>
      <w:r w:rsidR="00BB2667" w:rsidRPr="005503C6">
        <w:rPr>
          <w:rFonts w:ascii="Arial" w:hAnsi="Arial" w:cs="Arial"/>
          <w:color w:val="000000"/>
        </w:rPr>
        <w:t xml:space="preserve">No  </w:t>
      </w:r>
      <w:r w:rsidR="00BB2667" w:rsidRPr="005503C6">
        <w:rPr>
          <w:rFonts w:ascii="Arial" w:hAnsi="Arial" w:cs="Arial"/>
          <w:color w:val="000000"/>
        </w:rPr>
        <w:tab/>
      </w:r>
      <w:proofErr w:type="gramEnd"/>
      <w:r w:rsidR="00BB2667" w:rsidRPr="005503C6">
        <w:rPr>
          <w:rFonts w:ascii="Arial" w:hAnsi="Arial" w:cs="Arial"/>
          <w:color w:val="000000"/>
        </w:rPr>
        <w:t xml:space="preserve">Yes </w:t>
      </w:r>
    </w:p>
    <w:p w14:paraId="50C611E3" w14:textId="77777777" w:rsidR="00BB2667" w:rsidRPr="005503C6" w:rsidRDefault="00BB2667" w:rsidP="00510651">
      <w:pPr>
        <w:tabs>
          <w:tab w:val="left" w:pos="900"/>
          <w:tab w:val="left" w:pos="1080"/>
          <w:tab w:val="left" w:pos="2340"/>
          <w:tab w:val="left" w:pos="5580"/>
          <w:tab w:val="left" w:pos="6120"/>
          <w:tab w:val="left" w:pos="6840"/>
          <w:tab w:val="left" w:pos="7740"/>
          <w:tab w:val="left" w:pos="8100"/>
          <w:tab w:val="left" w:pos="8820"/>
        </w:tabs>
        <w:spacing w:before="20" w:after="30"/>
        <w:ind w:left="540" w:right="340" w:hanging="180"/>
        <w:rPr>
          <w:rFonts w:ascii="Arial" w:hAnsi="Arial" w:cs="Arial"/>
          <w:color w:val="000000"/>
        </w:rPr>
      </w:pPr>
      <w:r w:rsidRPr="005503C6">
        <w:rPr>
          <w:rFonts w:ascii="Arial" w:hAnsi="Arial" w:cs="Arial"/>
          <w:color w:val="000000"/>
        </w:rPr>
        <w:tab/>
        <w:t>Give reasons</w:t>
      </w:r>
    </w:p>
    <w:tbl>
      <w:tblPr>
        <w:tblW w:w="0" w:type="auto"/>
        <w:tblInd w:w="454"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0A0" w:firstRow="1" w:lastRow="0" w:firstColumn="1" w:lastColumn="0" w:noHBand="0" w:noVBand="0"/>
      </w:tblPr>
      <w:tblGrid>
        <w:gridCol w:w="11170"/>
      </w:tblGrid>
      <w:tr w:rsidR="00BB2667" w:rsidRPr="00D61F4A" w14:paraId="469EEFF0" w14:textId="77777777" w:rsidTr="000352C4">
        <w:trPr>
          <w:cantSplit/>
          <w:trHeight w:val="454"/>
        </w:trPr>
        <w:tc>
          <w:tcPr>
            <w:tcW w:w="11170" w:type="dxa"/>
            <w:tcBorders>
              <w:top w:val="single" w:sz="4" w:space="0" w:color="auto"/>
              <w:bottom w:val="dashed" w:sz="4" w:space="0" w:color="auto"/>
            </w:tcBorders>
            <w:noWrap/>
            <w:vAlign w:val="center"/>
          </w:tcPr>
          <w:p w14:paraId="59A91531" w14:textId="77777777" w:rsidR="00BB2667" w:rsidRPr="00EA019B" w:rsidRDefault="00BB2667" w:rsidP="000352C4">
            <w:pPr>
              <w:tabs>
                <w:tab w:val="left" w:pos="3289"/>
                <w:tab w:val="left" w:pos="9072"/>
              </w:tabs>
              <w:ind w:right="340"/>
              <w:rPr>
                <w:rFonts w:ascii="Arial" w:hAnsi="Arial"/>
                <w:color w:val="000000"/>
                <w:sz w:val="22"/>
                <w:szCs w:val="32"/>
              </w:rPr>
            </w:pPr>
          </w:p>
        </w:tc>
      </w:tr>
      <w:tr w:rsidR="00BB2667" w:rsidRPr="00D61F4A" w14:paraId="53F2BEE3" w14:textId="77777777" w:rsidTr="000352C4">
        <w:trPr>
          <w:cantSplit/>
          <w:trHeight w:val="454"/>
        </w:trPr>
        <w:tc>
          <w:tcPr>
            <w:tcW w:w="11170" w:type="dxa"/>
            <w:tcBorders>
              <w:top w:val="dashed" w:sz="4" w:space="0" w:color="auto"/>
              <w:bottom w:val="dashed" w:sz="4" w:space="0" w:color="auto"/>
            </w:tcBorders>
            <w:noWrap/>
            <w:vAlign w:val="center"/>
          </w:tcPr>
          <w:p w14:paraId="5A679CAF" w14:textId="77777777" w:rsidR="00BB2667" w:rsidRPr="00EA019B" w:rsidRDefault="00BB2667" w:rsidP="000352C4">
            <w:pPr>
              <w:tabs>
                <w:tab w:val="left" w:pos="3289"/>
                <w:tab w:val="left" w:pos="9072"/>
              </w:tabs>
              <w:ind w:right="340"/>
              <w:rPr>
                <w:rFonts w:ascii="Arial" w:hAnsi="Arial"/>
                <w:color w:val="000000"/>
                <w:sz w:val="22"/>
                <w:szCs w:val="32"/>
              </w:rPr>
            </w:pPr>
          </w:p>
        </w:tc>
      </w:tr>
      <w:tr w:rsidR="00BB2667" w:rsidRPr="00D61F4A" w14:paraId="54E733DD" w14:textId="77777777" w:rsidTr="00B4061A">
        <w:trPr>
          <w:cantSplit/>
          <w:trHeight w:val="454"/>
        </w:trPr>
        <w:tc>
          <w:tcPr>
            <w:tcW w:w="11170" w:type="dxa"/>
            <w:tcBorders>
              <w:top w:val="dashed" w:sz="4" w:space="0" w:color="auto"/>
              <w:bottom w:val="single" w:sz="4" w:space="0" w:color="auto"/>
            </w:tcBorders>
            <w:noWrap/>
            <w:vAlign w:val="center"/>
          </w:tcPr>
          <w:p w14:paraId="2291F816" w14:textId="77777777" w:rsidR="00BB2667" w:rsidRPr="00EA019B" w:rsidRDefault="00BB2667" w:rsidP="000352C4">
            <w:pPr>
              <w:tabs>
                <w:tab w:val="left" w:pos="3289"/>
                <w:tab w:val="left" w:pos="9072"/>
              </w:tabs>
              <w:ind w:right="340"/>
              <w:rPr>
                <w:rFonts w:ascii="Arial" w:hAnsi="Arial"/>
                <w:color w:val="000000"/>
                <w:sz w:val="22"/>
                <w:szCs w:val="32"/>
              </w:rPr>
            </w:pPr>
          </w:p>
        </w:tc>
      </w:tr>
    </w:tbl>
    <w:p w14:paraId="44BD9740" w14:textId="31985953" w:rsidR="00694817" w:rsidRPr="00D61F4A" w:rsidRDefault="00694817" w:rsidP="00510651">
      <w:pPr>
        <w:tabs>
          <w:tab w:val="left" w:pos="900"/>
          <w:tab w:val="left" w:pos="1080"/>
          <w:tab w:val="left" w:pos="2340"/>
          <w:tab w:val="left" w:pos="5580"/>
          <w:tab w:val="left" w:pos="5940"/>
          <w:tab w:val="left" w:pos="6120"/>
          <w:tab w:val="left" w:pos="7740"/>
          <w:tab w:val="left" w:pos="8100"/>
          <w:tab w:val="left" w:pos="8820"/>
        </w:tabs>
        <w:spacing w:before="20" w:after="30"/>
        <w:ind w:left="360" w:right="340"/>
        <w:rPr>
          <w:rFonts w:ascii="Arial" w:hAnsi="Arial" w:cs="Arial"/>
          <w:color w:val="000000"/>
          <w:sz w:val="18"/>
          <w:szCs w:val="18"/>
        </w:rPr>
      </w:pPr>
    </w:p>
    <w:p w14:paraId="386056A8" w14:textId="5290A47A" w:rsidR="00BB2667" w:rsidRPr="005503C6" w:rsidRDefault="005503C6" w:rsidP="00510651">
      <w:pPr>
        <w:tabs>
          <w:tab w:val="left" w:pos="900"/>
          <w:tab w:val="left" w:pos="1080"/>
          <w:tab w:val="left" w:pos="2340"/>
          <w:tab w:val="left" w:pos="5580"/>
          <w:tab w:val="left" w:pos="5940"/>
          <w:tab w:val="left" w:pos="6120"/>
          <w:tab w:val="left" w:pos="7740"/>
          <w:tab w:val="left" w:pos="8100"/>
          <w:tab w:val="left" w:pos="8820"/>
        </w:tabs>
        <w:spacing w:before="20" w:after="30"/>
        <w:ind w:left="360" w:right="340"/>
        <w:rPr>
          <w:rFonts w:ascii="Arial" w:hAnsi="Arial" w:cs="Arial"/>
          <w:color w:val="000000"/>
        </w:rPr>
      </w:pPr>
      <w:r w:rsidRPr="005503C6">
        <w:rPr>
          <w:noProof/>
          <w:sz w:val="36"/>
          <w:szCs w:val="36"/>
          <w:lang w:eastAsia="en-AU"/>
        </w:rPr>
        <mc:AlternateContent>
          <mc:Choice Requires="wps">
            <w:drawing>
              <wp:anchor distT="0" distB="0" distL="114300" distR="114300" simplePos="0" relativeHeight="251687936" behindDoc="0" locked="0" layoutInCell="1" allowOverlap="1" wp14:anchorId="0D153CD6" wp14:editId="21AED8EA">
                <wp:simplePos x="0" y="0"/>
                <wp:positionH relativeFrom="column">
                  <wp:posOffset>4438650</wp:posOffset>
                </wp:positionH>
                <wp:positionV relativeFrom="paragraph">
                  <wp:posOffset>10160</wp:posOffset>
                </wp:positionV>
                <wp:extent cx="179705" cy="179705"/>
                <wp:effectExtent l="9525" t="6350" r="10795" b="13970"/>
                <wp:wrapNone/>
                <wp:docPr id="16"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95E15B" id="Rectangle 103" o:spid="_x0000_s1026" style="position:absolute;margin-left:349.5pt;margin-top:.8pt;width:14.15pt;height:14.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" filled="f" fillcolor="#9bc1ff" strokeweight=".5pt">
                <v:fill color2="#3f80cd" focus="100%" type="gradient">
                  <o:fill v:ext="view" type="gradientUnscaled"/>
                </v:fill>
                <v:shadow opacity="22938f" offset="0"/>
                <v:textbox inset=",7.2pt,,7.2pt"/>
              </v:rect>
            </w:pict>
          </mc:Fallback>
        </mc:AlternateContent>
      </w:r>
      <w:r w:rsidRPr="005503C6">
        <w:rPr>
          <w:noProof/>
          <w:sz w:val="36"/>
          <w:szCs w:val="36"/>
          <w:lang w:eastAsia="en-AU"/>
        </w:rPr>
        <mc:AlternateContent>
          <mc:Choice Requires="wps">
            <w:drawing>
              <wp:anchor distT="0" distB="0" distL="114300" distR="114300" simplePos="0" relativeHeight="251688960" behindDoc="0" locked="0" layoutInCell="1" allowOverlap="1" wp14:anchorId="0BFD3CE1" wp14:editId="1B5EFB3C">
                <wp:simplePos x="0" y="0"/>
                <wp:positionH relativeFrom="column">
                  <wp:posOffset>5468620</wp:posOffset>
                </wp:positionH>
                <wp:positionV relativeFrom="paragraph">
                  <wp:posOffset>10160</wp:posOffset>
                </wp:positionV>
                <wp:extent cx="179705" cy="179705"/>
                <wp:effectExtent l="10795" t="6350" r="9525" b="13970"/>
                <wp:wrapNone/>
                <wp:docPr id="17"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B95CEB" id="Rectangle 104" o:spid="_x0000_s1026" style="position:absolute;margin-left:430.6pt;margin-top:.8pt;width:14.15pt;height:14.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" filled="f" fillcolor="#9bc1ff" strokeweight=".5pt">
                <v:fill color2="#3f80cd" focus="100%" type="gradient">
                  <o:fill v:ext="view" type="gradientUnscaled"/>
                </v:fill>
                <v:shadow opacity="22938f" offset="0"/>
                <v:textbox inset=",7.2pt,,7.2pt"/>
              </v:rect>
            </w:pict>
          </mc:Fallback>
        </mc:AlternateContent>
      </w:r>
      <w:r w:rsidR="00BB2667" w:rsidRPr="005503C6">
        <w:rPr>
          <w:rFonts w:ascii="Arial" w:hAnsi="Arial" w:cs="Arial"/>
          <w:color w:val="000000"/>
        </w:rPr>
        <w:t xml:space="preserve">G) Does the aggrieved wish to recover essential property? No </w:t>
      </w:r>
      <w:r w:rsidR="00BB2667" w:rsidRPr="005503C6">
        <w:rPr>
          <w:rFonts w:ascii="Arial" w:hAnsi="Arial" w:cs="Arial"/>
          <w:color w:val="000000"/>
        </w:rPr>
        <w:tab/>
      </w:r>
      <w:r w:rsidR="00BB2667" w:rsidRPr="005503C6">
        <w:rPr>
          <w:rFonts w:ascii="Arial" w:hAnsi="Arial" w:cs="Arial"/>
          <w:color w:val="000000"/>
        </w:rPr>
        <w:tab/>
        <w:t>Yes</w:t>
      </w:r>
    </w:p>
    <w:p w14:paraId="62E92DCA" w14:textId="77777777" w:rsidR="00BB2667" w:rsidRPr="005503C6" w:rsidRDefault="00BB2667" w:rsidP="00510651">
      <w:pPr>
        <w:tabs>
          <w:tab w:val="left" w:pos="900"/>
          <w:tab w:val="left" w:pos="1080"/>
          <w:tab w:val="left" w:pos="2340"/>
          <w:tab w:val="left" w:pos="5580"/>
          <w:tab w:val="left" w:pos="6120"/>
          <w:tab w:val="left" w:pos="6840"/>
          <w:tab w:val="left" w:pos="7740"/>
          <w:tab w:val="left" w:pos="8100"/>
          <w:tab w:val="left" w:pos="8820"/>
        </w:tabs>
        <w:spacing w:before="20" w:after="30"/>
        <w:ind w:left="540" w:right="340" w:hanging="180"/>
        <w:rPr>
          <w:rFonts w:ascii="Arial" w:hAnsi="Arial" w:cs="Arial"/>
          <w:color w:val="000000"/>
        </w:rPr>
      </w:pPr>
      <w:r w:rsidRPr="005503C6">
        <w:rPr>
          <w:rFonts w:ascii="Arial" w:hAnsi="Arial" w:cs="Arial"/>
          <w:color w:val="000000"/>
        </w:rPr>
        <w:tab/>
        <w:t>Describe the property and state address where this property can be located.</w:t>
      </w:r>
    </w:p>
    <w:tbl>
      <w:tblPr>
        <w:tblW w:w="0" w:type="auto"/>
        <w:tblInd w:w="454"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0A0" w:firstRow="1" w:lastRow="0" w:firstColumn="1" w:lastColumn="0" w:noHBand="0" w:noVBand="0"/>
      </w:tblPr>
      <w:tblGrid>
        <w:gridCol w:w="11170"/>
      </w:tblGrid>
      <w:tr w:rsidR="00BB2667" w:rsidRPr="00D61F4A" w14:paraId="477DDCA4" w14:textId="77777777" w:rsidTr="000352C4">
        <w:trPr>
          <w:cantSplit/>
          <w:trHeight w:val="454"/>
        </w:trPr>
        <w:tc>
          <w:tcPr>
            <w:tcW w:w="11170" w:type="dxa"/>
            <w:tcBorders>
              <w:top w:val="single" w:sz="4" w:space="0" w:color="auto"/>
              <w:bottom w:val="dashed" w:sz="4" w:space="0" w:color="auto"/>
            </w:tcBorders>
            <w:noWrap/>
            <w:vAlign w:val="center"/>
          </w:tcPr>
          <w:p w14:paraId="268E9885" w14:textId="77777777" w:rsidR="00BB2667" w:rsidRPr="00EA019B" w:rsidRDefault="00BB2667" w:rsidP="000352C4">
            <w:pPr>
              <w:tabs>
                <w:tab w:val="left" w:pos="3289"/>
                <w:tab w:val="left" w:pos="9072"/>
              </w:tabs>
              <w:ind w:right="340"/>
              <w:rPr>
                <w:rFonts w:ascii="Arial" w:hAnsi="Arial"/>
                <w:color w:val="000000"/>
                <w:sz w:val="22"/>
                <w:szCs w:val="32"/>
              </w:rPr>
            </w:pPr>
          </w:p>
        </w:tc>
      </w:tr>
      <w:tr w:rsidR="00BB2667" w:rsidRPr="00D61F4A" w14:paraId="3558241B" w14:textId="77777777" w:rsidTr="000352C4">
        <w:trPr>
          <w:cantSplit/>
          <w:trHeight w:val="454"/>
        </w:trPr>
        <w:tc>
          <w:tcPr>
            <w:tcW w:w="11170" w:type="dxa"/>
            <w:tcBorders>
              <w:top w:val="dashed" w:sz="4" w:space="0" w:color="auto"/>
              <w:bottom w:val="dashed" w:sz="4" w:space="0" w:color="auto"/>
            </w:tcBorders>
            <w:noWrap/>
            <w:vAlign w:val="center"/>
          </w:tcPr>
          <w:p w14:paraId="42864D81" w14:textId="77777777" w:rsidR="00BB2667" w:rsidRPr="00EA019B" w:rsidRDefault="00BB2667" w:rsidP="000352C4">
            <w:pPr>
              <w:tabs>
                <w:tab w:val="left" w:pos="3289"/>
                <w:tab w:val="left" w:pos="9072"/>
              </w:tabs>
              <w:ind w:right="340"/>
              <w:rPr>
                <w:rFonts w:ascii="Arial" w:hAnsi="Arial"/>
                <w:color w:val="000000"/>
                <w:sz w:val="22"/>
                <w:szCs w:val="32"/>
              </w:rPr>
            </w:pPr>
          </w:p>
        </w:tc>
      </w:tr>
      <w:tr w:rsidR="008E797E" w:rsidRPr="00D61F4A" w14:paraId="4373C273" w14:textId="77777777" w:rsidTr="00B4061A">
        <w:trPr>
          <w:cantSplit/>
          <w:trHeight w:val="454"/>
        </w:trPr>
        <w:tc>
          <w:tcPr>
            <w:tcW w:w="11170" w:type="dxa"/>
            <w:tcBorders>
              <w:top w:val="dashed" w:sz="4" w:space="0" w:color="auto"/>
              <w:bottom w:val="single" w:sz="4" w:space="0" w:color="auto"/>
            </w:tcBorders>
            <w:noWrap/>
            <w:vAlign w:val="center"/>
          </w:tcPr>
          <w:p w14:paraId="116DFC46" w14:textId="77777777" w:rsidR="008E797E" w:rsidRPr="00EA019B" w:rsidRDefault="008E797E" w:rsidP="000352C4">
            <w:pPr>
              <w:tabs>
                <w:tab w:val="left" w:pos="3289"/>
                <w:tab w:val="left" w:pos="9072"/>
              </w:tabs>
              <w:ind w:right="340"/>
              <w:rPr>
                <w:rFonts w:ascii="Arial" w:hAnsi="Arial"/>
                <w:color w:val="000000"/>
                <w:sz w:val="22"/>
                <w:szCs w:val="32"/>
              </w:rPr>
            </w:pPr>
          </w:p>
        </w:tc>
      </w:tr>
    </w:tbl>
    <w:p w14:paraId="4AF79862" w14:textId="291EF1E7" w:rsidR="00694817" w:rsidRPr="00D61F4A" w:rsidRDefault="00694817" w:rsidP="00762F34">
      <w:pPr>
        <w:tabs>
          <w:tab w:val="left" w:pos="900"/>
          <w:tab w:val="left" w:pos="1080"/>
          <w:tab w:val="left" w:pos="2340"/>
          <w:tab w:val="left" w:pos="5580"/>
          <w:tab w:val="left" w:pos="6120"/>
          <w:tab w:val="left" w:pos="6840"/>
          <w:tab w:val="left" w:pos="7740"/>
          <w:tab w:val="left" w:pos="8100"/>
          <w:tab w:val="left" w:pos="8820"/>
        </w:tabs>
        <w:spacing w:before="20" w:after="30"/>
        <w:ind w:left="360" w:right="340"/>
        <w:rPr>
          <w:rFonts w:ascii="Arial" w:hAnsi="Arial" w:cs="Arial"/>
          <w:color w:val="000000"/>
          <w:sz w:val="18"/>
          <w:szCs w:val="18"/>
        </w:rPr>
      </w:pPr>
    </w:p>
    <w:p w14:paraId="684240BF" w14:textId="1F1DE75D" w:rsidR="00BB2667" w:rsidRPr="005503C6" w:rsidRDefault="005503C6" w:rsidP="005503C6">
      <w:pPr>
        <w:tabs>
          <w:tab w:val="left" w:pos="900"/>
          <w:tab w:val="left" w:pos="1080"/>
          <w:tab w:val="left" w:pos="2977"/>
          <w:tab w:val="left" w:pos="5580"/>
          <w:tab w:val="left" w:pos="6120"/>
          <w:tab w:val="left" w:pos="6840"/>
          <w:tab w:val="left" w:pos="7740"/>
          <w:tab w:val="left" w:pos="8100"/>
          <w:tab w:val="left" w:pos="8820"/>
          <w:tab w:val="left" w:pos="10080"/>
        </w:tabs>
        <w:spacing w:before="20" w:after="30"/>
        <w:ind w:left="360" w:right="340"/>
        <w:rPr>
          <w:rFonts w:ascii="Arial" w:hAnsi="Arial" w:cs="Arial"/>
          <w:color w:val="000000"/>
        </w:rPr>
      </w:pPr>
      <w:r w:rsidRPr="005503C6">
        <w:rPr>
          <w:noProof/>
          <w:sz w:val="36"/>
          <w:szCs w:val="36"/>
          <w:lang w:eastAsia="en-AU"/>
        </w:rPr>
        <mc:AlternateContent>
          <mc:Choice Requires="wps">
            <w:drawing>
              <wp:anchor distT="0" distB="0" distL="114300" distR="114300" simplePos="0" relativeHeight="251691008" behindDoc="0" locked="0" layoutInCell="1" allowOverlap="1" wp14:anchorId="02CBA0F5" wp14:editId="2AEA1009">
                <wp:simplePos x="0" y="0"/>
                <wp:positionH relativeFrom="column">
                  <wp:posOffset>2219325</wp:posOffset>
                </wp:positionH>
                <wp:positionV relativeFrom="paragraph">
                  <wp:posOffset>175895</wp:posOffset>
                </wp:positionV>
                <wp:extent cx="179705" cy="179705"/>
                <wp:effectExtent l="9525" t="12065" r="10795" b="8255"/>
                <wp:wrapNone/>
                <wp:docPr id="15"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AE57B6" id="Rectangle 106" o:spid="_x0000_s1026" style="position:absolute;margin-left:174.75pt;margin-top:13.85pt;width:14.15pt;height:14.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" filled="f" fillcolor="#9bc1ff" strokeweight=".5pt">
                <v:fill color2="#3f80cd" focus="100%" type="gradient">
                  <o:fill v:ext="view" type="gradientUnscaled"/>
                </v:fill>
                <v:shadow opacity="22938f" offset="0"/>
                <v:textbox inset=",7.2pt,,7.2pt"/>
              </v:rect>
            </w:pict>
          </mc:Fallback>
        </mc:AlternateContent>
      </w:r>
      <w:r w:rsidRPr="005503C6">
        <w:rPr>
          <w:noProof/>
          <w:sz w:val="36"/>
          <w:szCs w:val="36"/>
          <w:lang w:eastAsia="en-AU"/>
        </w:rPr>
        <mc:AlternateContent>
          <mc:Choice Requires="wps">
            <w:drawing>
              <wp:anchor distT="0" distB="0" distL="114300" distR="114300" simplePos="0" relativeHeight="251689984" behindDoc="0" locked="0" layoutInCell="1" allowOverlap="1" wp14:anchorId="58EA87DB" wp14:editId="2FD1ED05">
                <wp:simplePos x="0" y="0"/>
                <wp:positionH relativeFrom="column">
                  <wp:posOffset>1371600</wp:posOffset>
                </wp:positionH>
                <wp:positionV relativeFrom="paragraph">
                  <wp:posOffset>185420</wp:posOffset>
                </wp:positionV>
                <wp:extent cx="179705" cy="179705"/>
                <wp:effectExtent l="9525" t="12065" r="10795" b="8255"/>
                <wp:wrapNone/>
                <wp:docPr id="14"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BBB29F" id="Rectangle 105" o:spid="_x0000_s1026" style="position:absolute;margin-left:108pt;margin-top:14.6pt;width:14.15pt;height:14.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" filled="f" fillcolor="#9bc1ff" strokeweight=".5pt">
                <v:fill color2="#3f80cd" focus="100%" type="gradient">
                  <o:fill v:ext="view" type="gradientUnscaled"/>
                </v:fill>
                <v:shadow opacity="22938f" offset="0"/>
                <v:textbox inset=",7.2pt,,7.2pt"/>
              </v:rect>
            </w:pict>
          </mc:Fallback>
        </mc:AlternateContent>
      </w:r>
      <w:r w:rsidR="00BB2667" w:rsidRPr="005503C6">
        <w:rPr>
          <w:rFonts w:ascii="Arial" w:hAnsi="Arial" w:cs="Arial"/>
          <w:color w:val="000000"/>
        </w:rPr>
        <w:t xml:space="preserve">H) Do you want the court to consider prohibiting any other conduct or behaviour on the part of the respondent? No </w:t>
      </w:r>
      <w:r w:rsidR="00BB2667" w:rsidRPr="005503C6">
        <w:rPr>
          <w:rFonts w:ascii="Arial" w:hAnsi="Arial" w:cs="Arial"/>
          <w:color w:val="000000"/>
        </w:rPr>
        <w:tab/>
        <w:t>Yes</w:t>
      </w:r>
    </w:p>
    <w:p w14:paraId="50BABF5F" w14:textId="3295F128" w:rsidR="00BB2667" w:rsidRPr="005503C6" w:rsidRDefault="00BB2667" w:rsidP="00510651">
      <w:pPr>
        <w:tabs>
          <w:tab w:val="left" w:pos="540"/>
          <w:tab w:val="left" w:pos="1080"/>
          <w:tab w:val="left" w:pos="2340"/>
          <w:tab w:val="left" w:pos="5580"/>
          <w:tab w:val="left" w:pos="6120"/>
          <w:tab w:val="left" w:pos="6840"/>
          <w:tab w:val="left" w:pos="7740"/>
          <w:tab w:val="left" w:pos="8100"/>
          <w:tab w:val="left" w:pos="8820"/>
        </w:tabs>
        <w:spacing w:before="20" w:after="30"/>
        <w:ind w:left="360" w:right="340"/>
        <w:rPr>
          <w:rFonts w:ascii="Arial" w:hAnsi="Arial" w:cs="Arial"/>
          <w:color w:val="000000"/>
        </w:rPr>
      </w:pPr>
      <w:r w:rsidRPr="005503C6">
        <w:rPr>
          <w:rFonts w:ascii="Arial" w:hAnsi="Arial" w:cs="Arial"/>
          <w:color w:val="000000"/>
        </w:rPr>
        <w:tab/>
        <w:t xml:space="preserve"> Specify that conduct or behaviour complain of and give reasons</w:t>
      </w:r>
    </w:p>
    <w:tbl>
      <w:tblPr>
        <w:tblW w:w="0" w:type="auto"/>
        <w:tblInd w:w="454"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0A0" w:firstRow="1" w:lastRow="0" w:firstColumn="1" w:lastColumn="0" w:noHBand="0" w:noVBand="0"/>
      </w:tblPr>
      <w:tblGrid>
        <w:gridCol w:w="11170"/>
      </w:tblGrid>
      <w:tr w:rsidR="00BB2667" w:rsidRPr="00D61F4A" w14:paraId="3A03B873" w14:textId="77777777" w:rsidTr="000352C4">
        <w:trPr>
          <w:cantSplit/>
          <w:trHeight w:val="454"/>
        </w:trPr>
        <w:tc>
          <w:tcPr>
            <w:tcW w:w="11170" w:type="dxa"/>
            <w:tcBorders>
              <w:top w:val="single" w:sz="4" w:space="0" w:color="auto"/>
              <w:bottom w:val="dashed" w:sz="4" w:space="0" w:color="auto"/>
            </w:tcBorders>
            <w:noWrap/>
            <w:vAlign w:val="center"/>
          </w:tcPr>
          <w:p w14:paraId="274C6D24" w14:textId="77777777" w:rsidR="00BB2667" w:rsidRPr="00EA019B" w:rsidRDefault="00BB2667" w:rsidP="000352C4">
            <w:pPr>
              <w:tabs>
                <w:tab w:val="left" w:pos="3289"/>
                <w:tab w:val="left" w:pos="9072"/>
              </w:tabs>
              <w:ind w:right="340"/>
              <w:rPr>
                <w:rFonts w:ascii="Arial" w:hAnsi="Arial"/>
                <w:color w:val="000000"/>
                <w:sz w:val="22"/>
                <w:szCs w:val="32"/>
              </w:rPr>
            </w:pPr>
          </w:p>
        </w:tc>
      </w:tr>
      <w:tr w:rsidR="00BB2667" w:rsidRPr="00D61F4A" w14:paraId="7D10D94E" w14:textId="77777777" w:rsidTr="000352C4">
        <w:trPr>
          <w:cantSplit/>
          <w:trHeight w:val="454"/>
        </w:trPr>
        <w:tc>
          <w:tcPr>
            <w:tcW w:w="11170" w:type="dxa"/>
            <w:tcBorders>
              <w:top w:val="dashed" w:sz="4" w:space="0" w:color="auto"/>
              <w:bottom w:val="dashed" w:sz="4" w:space="0" w:color="auto"/>
            </w:tcBorders>
            <w:noWrap/>
            <w:vAlign w:val="center"/>
          </w:tcPr>
          <w:p w14:paraId="3BC7DA5C" w14:textId="77777777" w:rsidR="00BB2667" w:rsidRPr="00EA019B" w:rsidRDefault="00BB2667" w:rsidP="000352C4">
            <w:pPr>
              <w:tabs>
                <w:tab w:val="left" w:pos="3289"/>
                <w:tab w:val="left" w:pos="9072"/>
              </w:tabs>
              <w:ind w:right="340"/>
              <w:rPr>
                <w:rFonts w:ascii="Arial" w:hAnsi="Arial"/>
                <w:color w:val="000000"/>
                <w:sz w:val="22"/>
                <w:szCs w:val="32"/>
              </w:rPr>
            </w:pPr>
          </w:p>
        </w:tc>
      </w:tr>
      <w:tr w:rsidR="00BB2667" w:rsidRPr="00D61F4A" w14:paraId="2455CB94" w14:textId="77777777" w:rsidTr="000352C4">
        <w:trPr>
          <w:cantSplit/>
          <w:trHeight w:val="454"/>
        </w:trPr>
        <w:tc>
          <w:tcPr>
            <w:tcW w:w="11170" w:type="dxa"/>
            <w:tcBorders>
              <w:top w:val="dashed" w:sz="4" w:space="0" w:color="auto"/>
              <w:bottom w:val="single" w:sz="4" w:space="0" w:color="auto"/>
            </w:tcBorders>
            <w:noWrap/>
            <w:vAlign w:val="center"/>
          </w:tcPr>
          <w:p w14:paraId="0A6D7608" w14:textId="77777777" w:rsidR="00BB2667" w:rsidRPr="00EA019B" w:rsidRDefault="00BB2667" w:rsidP="000352C4">
            <w:pPr>
              <w:tabs>
                <w:tab w:val="left" w:pos="3289"/>
                <w:tab w:val="left" w:pos="9072"/>
              </w:tabs>
              <w:ind w:right="340"/>
              <w:rPr>
                <w:rFonts w:ascii="Arial" w:hAnsi="Arial"/>
                <w:color w:val="000000"/>
                <w:sz w:val="22"/>
                <w:szCs w:val="32"/>
              </w:rPr>
            </w:pPr>
          </w:p>
        </w:tc>
      </w:tr>
    </w:tbl>
    <w:p w14:paraId="0A6FA8DD" w14:textId="77777777" w:rsidR="00BB2667" w:rsidRPr="00D61F4A" w:rsidRDefault="00BB2667" w:rsidP="00762F34">
      <w:pPr>
        <w:tabs>
          <w:tab w:val="left" w:pos="900"/>
          <w:tab w:val="left" w:pos="1080"/>
          <w:tab w:val="left" w:pos="2340"/>
          <w:tab w:val="left" w:pos="5580"/>
          <w:tab w:val="left" w:pos="6120"/>
          <w:tab w:val="left" w:pos="6840"/>
          <w:tab w:val="left" w:pos="7740"/>
          <w:tab w:val="left" w:pos="8100"/>
          <w:tab w:val="left" w:pos="8820"/>
        </w:tabs>
        <w:spacing w:before="20" w:after="30"/>
        <w:ind w:left="360" w:right="340"/>
        <w:rPr>
          <w:rFonts w:ascii="Arial" w:hAnsi="Arial" w:cs="Arial"/>
          <w:color w:val="000000"/>
          <w:sz w:val="18"/>
          <w:szCs w:val="18"/>
        </w:rPr>
      </w:pPr>
    </w:p>
    <w:p w14:paraId="572F8AFB" w14:textId="77777777" w:rsidR="005130D1" w:rsidRPr="00D61F4A" w:rsidRDefault="005450C9" w:rsidP="002575F4">
      <w:pPr>
        <w:tabs>
          <w:tab w:val="left" w:pos="9781"/>
        </w:tabs>
        <w:spacing w:after="120"/>
        <w:ind w:left="426" w:right="340"/>
        <w:rPr>
          <w:rFonts w:ascii="Arial" w:hAnsi="Arial"/>
          <w:b/>
          <w:color w:val="000000"/>
        </w:rPr>
        <w:sectPr w:rsidR="005130D1" w:rsidRPr="00D61F4A" w:rsidSect="006467F3">
          <w:headerReference w:type="default" r:id="rId8"/>
          <w:footerReference w:type="default" r:id="rId9"/>
          <w:endnotePr>
            <w:numFmt w:val="decimal"/>
          </w:endnotePr>
          <w:type w:val="continuous"/>
          <w:pgSz w:w="11900" w:h="16840"/>
          <w:pgMar w:top="0" w:right="0" w:bottom="0" w:left="0" w:header="227" w:footer="284" w:gutter="0"/>
          <w:cols w:space="708"/>
          <w:rtlGutter/>
          <w:docGrid w:linePitch="360"/>
        </w:sectPr>
      </w:pPr>
      <w:r w:rsidRPr="005503C6">
        <w:rPr>
          <w:rFonts w:ascii="Arial" w:hAnsi="Arial"/>
          <w:b/>
          <w:noProof/>
          <w:color w:val="000000"/>
          <w:sz w:val="28"/>
          <w:szCs w:val="28"/>
          <w:lang w:eastAsia="en-AU"/>
        </w:rPr>
        <mc:AlternateContent>
          <mc:Choice Requires="wps">
            <w:drawing>
              <wp:anchor distT="0" distB="0" distL="114300" distR="114300" simplePos="0" relativeHeight="251711488" behindDoc="0" locked="0" layoutInCell="1" allowOverlap="1" wp14:anchorId="386AC6E3" wp14:editId="2BC41100">
                <wp:simplePos x="0" y="0"/>
                <wp:positionH relativeFrom="column">
                  <wp:posOffset>2466340</wp:posOffset>
                </wp:positionH>
                <wp:positionV relativeFrom="paragraph">
                  <wp:posOffset>109855</wp:posOffset>
                </wp:positionV>
                <wp:extent cx="4714875" cy="0"/>
                <wp:effectExtent l="0" t="0" r="0" b="0"/>
                <wp:wrapNone/>
                <wp:docPr id="13" name="Lin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14875"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4EAE33" id="Line 127"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2pt,8.65pt" to="565.4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" strokeweight="2pt"/>
            </w:pict>
          </mc:Fallback>
        </mc:AlternateContent>
      </w:r>
      <w:r w:rsidR="00BB2667" w:rsidRPr="005503C6">
        <w:rPr>
          <w:rFonts w:ascii="Arial" w:hAnsi="Arial"/>
          <w:b/>
          <w:color w:val="000000"/>
          <w:sz w:val="28"/>
          <w:szCs w:val="28"/>
        </w:rPr>
        <w:t>1</w:t>
      </w:r>
      <w:r w:rsidR="00AC6387" w:rsidRPr="005503C6">
        <w:rPr>
          <w:rFonts w:ascii="Arial" w:hAnsi="Arial"/>
          <w:b/>
          <w:color w:val="000000"/>
          <w:sz w:val="28"/>
          <w:szCs w:val="28"/>
        </w:rPr>
        <w:t>2</w:t>
      </w:r>
      <w:r w:rsidR="00BB2667" w:rsidRPr="005503C6">
        <w:rPr>
          <w:rFonts w:ascii="Arial" w:hAnsi="Arial"/>
          <w:b/>
          <w:color w:val="000000"/>
          <w:sz w:val="28"/>
          <w:szCs w:val="28"/>
        </w:rPr>
        <w:t>.  Statutory Declaration</w:t>
      </w:r>
      <w:r w:rsidR="00BB2667" w:rsidRPr="00D61F4A">
        <w:rPr>
          <w:rFonts w:ascii="Arial" w:hAnsi="Arial"/>
          <w:b/>
          <w:color w:val="000000"/>
        </w:rPr>
        <w:t xml:space="preserve"> </w:t>
      </w:r>
    </w:p>
    <w:p w14:paraId="3EAAB4FB" w14:textId="4B8CF882" w:rsidR="00BB2667" w:rsidRPr="005503C6" w:rsidRDefault="00BB2667" w:rsidP="002575F4">
      <w:pPr>
        <w:tabs>
          <w:tab w:val="left" w:pos="900"/>
          <w:tab w:val="left" w:pos="1080"/>
          <w:tab w:val="left" w:pos="2340"/>
          <w:tab w:val="left" w:pos="5580"/>
          <w:tab w:val="left" w:pos="6120"/>
          <w:tab w:val="left" w:pos="6840"/>
          <w:tab w:val="left" w:pos="7740"/>
          <w:tab w:val="left" w:pos="8100"/>
          <w:tab w:val="left" w:pos="8820"/>
        </w:tabs>
        <w:spacing w:before="20" w:after="30"/>
        <w:ind w:left="-284" w:right="340"/>
        <w:rPr>
          <w:rFonts w:ascii="Arial" w:hAnsi="Arial" w:cs="Arial"/>
          <w:color w:val="000000"/>
        </w:rPr>
      </w:pPr>
      <w:bookmarkStart w:id="3" w:name="_Hlk101537493"/>
      <w:r w:rsidRPr="005503C6">
        <w:rPr>
          <w:rFonts w:ascii="Arial" w:hAnsi="Arial" w:cs="Arial"/>
        </w:rPr>
        <w:t>The applicant, except if a member of the Queensland Police Service, must sign this application in the presence of a Justice of the Peace, Commissioner for Declarations, a Solicitor</w:t>
      </w:r>
      <w:r w:rsidR="006316A8" w:rsidRPr="005503C6">
        <w:rPr>
          <w:rFonts w:ascii="Arial" w:hAnsi="Arial" w:cs="Arial"/>
        </w:rPr>
        <w:t xml:space="preserve"> or special witness as defined by the </w:t>
      </w:r>
      <w:r w:rsidR="006316A8" w:rsidRPr="005503C6">
        <w:rPr>
          <w:rFonts w:ascii="Arial" w:hAnsi="Arial" w:cs="Arial"/>
          <w:i/>
          <w:iCs/>
        </w:rPr>
        <w:t xml:space="preserve">Oaths Act 1867 </w:t>
      </w:r>
      <w:r w:rsidR="006316A8" w:rsidRPr="005503C6">
        <w:rPr>
          <w:rFonts w:ascii="Arial" w:hAnsi="Arial" w:cs="Arial"/>
        </w:rPr>
        <w:t>(if applicable)</w:t>
      </w:r>
      <w:r w:rsidR="006316A8" w:rsidRPr="005503C6">
        <w:rPr>
          <w:rFonts w:ascii="Arial" w:hAnsi="Arial" w:cs="Arial"/>
          <w:i/>
          <w:iCs/>
        </w:rPr>
        <w:t>.</w:t>
      </w:r>
      <w:r w:rsidR="006316A8" w:rsidRPr="005503C6">
        <w:rPr>
          <w:rFonts w:ascii="Arial" w:hAnsi="Arial" w:cs="Arial"/>
        </w:rPr>
        <w:t xml:space="preserve"> </w:t>
      </w:r>
    </w:p>
    <w:p w14:paraId="35EDD421" w14:textId="7A266246" w:rsidR="00BB2667" w:rsidRPr="005503C6" w:rsidRDefault="00F22673" w:rsidP="002575F4">
      <w:pPr>
        <w:tabs>
          <w:tab w:val="left" w:pos="900"/>
          <w:tab w:val="left" w:pos="1080"/>
          <w:tab w:val="left" w:pos="2340"/>
          <w:tab w:val="left" w:pos="5580"/>
          <w:tab w:val="left" w:pos="6120"/>
          <w:tab w:val="left" w:pos="6840"/>
          <w:tab w:val="left" w:pos="7740"/>
          <w:tab w:val="left" w:pos="8100"/>
          <w:tab w:val="left" w:pos="8820"/>
        </w:tabs>
        <w:spacing w:before="20" w:after="30"/>
        <w:ind w:left="-284" w:right="340"/>
        <w:rPr>
          <w:rFonts w:ascii="Arial" w:hAnsi="Arial" w:cs="Arial"/>
          <w:color w:val="000000"/>
        </w:rPr>
      </w:pPr>
      <w:r w:rsidRPr="00F22673">
        <w:rPr>
          <w:rFonts w:ascii="Arial" w:hAnsi="Arial"/>
          <w:noProof/>
          <w:color w:val="000000"/>
          <w:sz w:val="18"/>
        </w:rPr>
        <mc:AlternateContent>
          <mc:Choice Requires="wps">
            <w:drawing>
              <wp:anchor distT="45720" distB="45720" distL="114300" distR="114300" simplePos="0" relativeHeight="251771904" behindDoc="0" locked="0" layoutInCell="1" allowOverlap="1" wp14:anchorId="42D32C9E" wp14:editId="5273DFAA">
                <wp:simplePos x="0" y="0"/>
                <wp:positionH relativeFrom="column">
                  <wp:posOffset>-28575</wp:posOffset>
                </wp:positionH>
                <wp:positionV relativeFrom="paragraph">
                  <wp:posOffset>114935</wp:posOffset>
                </wp:positionV>
                <wp:extent cx="3733800" cy="1404620"/>
                <wp:effectExtent l="0" t="0" r="19050" b="24765"/>
                <wp:wrapNone/>
                <wp:docPr id="20806881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1404620"/>
                        </a:xfrm>
                        <a:prstGeom prst="rect">
                          <a:avLst/>
                        </a:prstGeom>
                        <a:solidFill>
                          <a:srgbClr val="FFFFFF"/>
                        </a:solidFill>
                        <a:ln w="9525">
                          <a:solidFill>
                            <a:srgbClr val="000000"/>
                          </a:solidFill>
                          <a:miter lim="800000"/>
                          <a:headEnd/>
                          <a:tailEnd/>
                        </a:ln>
                      </wps:spPr>
                      <wps:txbx>
                        <w:txbxContent>
                          <w:p w14:paraId="77B526E6" w14:textId="79D8BF0E" w:rsidR="00F22673" w:rsidRPr="00F22673" w:rsidRDefault="00F22673" w:rsidP="00F22673">
                            <w:pPr>
                              <w:rPr>
                                <w:rFonts w:ascii="Arial" w:hAnsi="Arial" w:cs="Arial"/>
                                <w:sz w:val="22"/>
                                <w:szCs w:val="22"/>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2D32C9E" id="_x0000_s1034" type="#_x0000_t202" style="position:absolute;left:0;text-align:left;margin-left:-2.25pt;margin-top:9.05pt;width:294pt;height:110.6pt;z-index:2517719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">
                <v:textbox style="mso-fit-shape-to-text:t">
                  <w:txbxContent>
                    <w:p w14:paraId="77B526E6" w14:textId="79D8BF0E" w:rsidR="00F22673" w:rsidRPr="00F22673" w:rsidRDefault="00F22673" w:rsidP="00F22673">
                      <w:pPr>
                        <w:rPr>
                          <w:rFonts w:ascii="Arial" w:hAnsi="Arial" w:cs="Arial"/>
                          <w:sz w:val="22"/>
                          <w:szCs w:val="22"/>
                        </w:rPr>
                      </w:pPr>
                    </w:p>
                  </w:txbxContent>
                </v:textbox>
              </v:shape>
            </w:pict>
          </mc:Fallback>
        </mc:AlternateContent>
      </w:r>
    </w:p>
    <w:p w14:paraId="79E95887" w14:textId="5325C779" w:rsidR="00A9154D" w:rsidRPr="005503C6" w:rsidRDefault="00BB2667" w:rsidP="002575F4">
      <w:pPr>
        <w:tabs>
          <w:tab w:val="left" w:pos="900"/>
          <w:tab w:val="left" w:pos="1080"/>
          <w:tab w:val="left" w:pos="2340"/>
          <w:tab w:val="left" w:pos="5580"/>
          <w:tab w:val="left" w:pos="6120"/>
          <w:tab w:val="left" w:pos="6840"/>
          <w:tab w:val="left" w:pos="7740"/>
          <w:tab w:val="left" w:pos="8100"/>
          <w:tab w:val="left" w:pos="8820"/>
        </w:tabs>
        <w:spacing w:before="20" w:after="30"/>
        <w:ind w:left="-284" w:right="340"/>
        <w:rPr>
          <w:rFonts w:ascii="Arial" w:hAnsi="Arial" w:cs="Arial"/>
          <w:color w:val="000000"/>
        </w:rPr>
      </w:pPr>
      <w:bookmarkStart w:id="4" w:name="_Hlk101537393"/>
      <w:r w:rsidRPr="005503C6">
        <w:rPr>
          <w:rFonts w:ascii="Arial" w:hAnsi="Arial" w:cs="Arial"/>
          <w:color w:val="000000"/>
        </w:rPr>
        <w:t>I,</w:t>
      </w:r>
      <w:r w:rsidR="006176C2">
        <w:rPr>
          <w:rFonts w:ascii="Arial" w:hAnsi="Arial" w:cs="Arial"/>
          <w:color w:val="000000"/>
        </w:rPr>
        <w:tab/>
      </w:r>
      <w:r w:rsidR="006176C2">
        <w:rPr>
          <w:rFonts w:ascii="Arial" w:hAnsi="Arial" w:cs="Arial"/>
          <w:color w:val="000000"/>
        </w:rPr>
        <w:tab/>
      </w:r>
      <w:r w:rsidR="006176C2">
        <w:rPr>
          <w:rFonts w:ascii="Arial" w:hAnsi="Arial" w:cs="Arial"/>
          <w:color w:val="000000"/>
        </w:rPr>
        <w:tab/>
      </w:r>
      <w:r w:rsidR="006176C2">
        <w:rPr>
          <w:rFonts w:ascii="Arial" w:hAnsi="Arial" w:cs="Arial"/>
          <w:color w:val="000000"/>
        </w:rPr>
        <w:tab/>
      </w:r>
      <w:r w:rsidRPr="005503C6">
        <w:rPr>
          <w:rFonts w:ascii="Arial" w:hAnsi="Arial" w:cs="Arial"/>
          <w:color w:val="000000"/>
        </w:rPr>
        <w:t xml:space="preserve"> </w:t>
      </w:r>
      <w:r w:rsidR="003B70BC">
        <w:rPr>
          <w:rFonts w:ascii="Arial" w:hAnsi="Arial" w:cs="Arial"/>
          <w:color w:val="000000"/>
        </w:rPr>
        <w:tab/>
      </w:r>
      <w:r w:rsidRPr="005503C6">
        <w:rPr>
          <w:rFonts w:ascii="Arial" w:hAnsi="Arial" w:cs="Arial"/>
          <w:color w:val="000000"/>
        </w:rPr>
        <w:t xml:space="preserve">the </w:t>
      </w:r>
      <w:r w:rsidR="001B6877" w:rsidRPr="005503C6">
        <w:rPr>
          <w:rFonts w:ascii="Arial" w:hAnsi="Arial" w:cs="Arial"/>
          <w:color w:val="000000"/>
        </w:rPr>
        <w:t xml:space="preserve">applicant </w:t>
      </w:r>
      <w:proofErr w:type="gramStart"/>
      <w:r w:rsidR="001B6877" w:rsidRPr="005503C6">
        <w:rPr>
          <w:rFonts w:ascii="Arial" w:hAnsi="Arial" w:cs="Arial"/>
          <w:color w:val="000000"/>
        </w:rPr>
        <w:t>do</w:t>
      </w:r>
      <w:proofErr w:type="gramEnd"/>
      <w:r w:rsidR="001B6877" w:rsidRPr="005503C6">
        <w:rPr>
          <w:rFonts w:ascii="Arial" w:hAnsi="Arial" w:cs="Arial"/>
          <w:color w:val="000000"/>
        </w:rPr>
        <w:t xml:space="preserve"> solemnly and sincerely declare the contents of this application are true and I make this solemn declaration conscientiously believing the same to be true and by virtue of the provisions of the </w:t>
      </w:r>
      <w:r w:rsidR="001B6877" w:rsidRPr="005503C6">
        <w:rPr>
          <w:rFonts w:ascii="Arial" w:hAnsi="Arial" w:cs="Arial"/>
          <w:i/>
          <w:iCs/>
          <w:color w:val="000000"/>
        </w:rPr>
        <w:t>Oaths Act 1867</w:t>
      </w:r>
      <w:r w:rsidR="001B6877" w:rsidRPr="005503C6">
        <w:rPr>
          <w:rFonts w:ascii="Arial" w:hAnsi="Arial" w:cs="Arial"/>
          <w:color w:val="000000"/>
        </w:rPr>
        <w:t>.</w:t>
      </w:r>
    </w:p>
    <w:p w14:paraId="16121143" w14:textId="77777777" w:rsidR="00A956A6" w:rsidRPr="005503C6" w:rsidRDefault="00A956A6" w:rsidP="002575F4">
      <w:pPr>
        <w:tabs>
          <w:tab w:val="left" w:pos="900"/>
          <w:tab w:val="left" w:pos="1080"/>
          <w:tab w:val="left" w:pos="2340"/>
          <w:tab w:val="left" w:pos="5580"/>
          <w:tab w:val="left" w:pos="6120"/>
          <w:tab w:val="left" w:pos="6840"/>
          <w:tab w:val="left" w:pos="7740"/>
          <w:tab w:val="left" w:pos="8100"/>
          <w:tab w:val="left" w:pos="8820"/>
        </w:tabs>
        <w:spacing w:before="20" w:after="30"/>
        <w:ind w:left="-284" w:right="340"/>
        <w:rPr>
          <w:rFonts w:ascii="Arial" w:hAnsi="Arial" w:cs="Arial"/>
          <w:b/>
          <w:bCs/>
          <w:color w:val="000000"/>
        </w:rPr>
      </w:pPr>
    </w:p>
    <w:p w14:paraId="563B9D8D" w14:textId="71C1765D" w:rsidR="00712C5E" w:rsidRPr="005503C6" w:rsidRDefault="00741651">
      <w:pPr>
        <w:tabs>
          <w:tab w:val="left" w:pos="900"/>
          <w:tab w:val="left" w:pos="1080"/>
          <w:tab w:val="left" w:pos="2340"/>
          <w:tab w:val="left" w:pos="5580"/>
          <w:tab w:val="left" w:pos="6120"/>
          <w:tab w:val="left" w:pos="6840"/>
          <w:tab w:val="left" w:pos="7740"/>
          <w:tab w:val="left" w:pos="8100"/>
          <w:tab w:val="left" w:pos="8820"/>
        </w:tabs>
        <w:spacing w:before="20" w:after="30"/>
        <w:ind w:left="-284" w:right="340"/>
        <w:rPr>
          <w:rFonts w:ascii="Arial" w:hAnsi="Arial" w:cs="Arial"/>
          <w:lang w:val="en"/>
        </w:rPr>
      </w:pPr>
      <w:r w:rsidRPr="005503C6">
        <w:rPr>
          <w:rFonts w:ascii="Arial" w:hAnsi="Arial" w:cs="Arial"/>
          <w:b/>
          <w:bCs/>
          <w:lang w:val="en"/>
        </w:rPr>
        <w:t xml:space="preserve">I understand that </w:t>
      </w:r>
      <w:r w:rsidR="000D6525" w:rsidRPr="005503C6">
        <w:rPr>
          <w:rFonts w:ascii="Arial" w:hAnsi="Arial" w:cs="Arial"/>
          <w:b/>
          <w:bCs/>
          <w:color w:val="000000"/>
        </w:rPr>
        <w:t xml:space="preserve">a person who makes </w:t>
      </w:r>
      <w:r w:rsidR="000C5C9C" w:rsidRPr="005503C6">
        <w:rPr>
          <w:rFonts w:ascii="Arial" w:hAnsi="Arial" w:cs="Arial"/>
          <w:b/>
          <w:bCs/>
          <w:color w:val="000000"/>
        </w:rPr>
        <w:t>a declaration</w:t>
      </w:r>
      <w:r w:rsidR="000D6525" w:rsidRPr="005503C6">
        <w:rPr>
          <w:rFonts w:ascii="Arial" w:hAnsi="Arial" w:cs="Arial"/>
          <w:b/>
          <w:bCs/>
          <w:color w:val="000000"/>
        </w:rPr>
        <w:t xml:space="preserve"> that the person knows is false in a </w:t>
      </w:r>
      <w:proofErr w:type="gramStart"/>
      <w:r w:rsidR="000D6525" w:rsidRPr="005503C6">
        <w:rPr>
          <w:rFonts w:ascii="Arial" w:hAnsi="Arial" w:cs="Arial"/>
          <w:b/>
          <w:bCs/>
          <w:color w:val="000000"/>
        </w:rPr>
        <w:t>material particular commits</w:t>
      </w:r>
      <w:proofErr w:type="gramEnd"/>
      <w:r w:rsidR="000D6525" w:rsidRPr="005503C6">
        <w:rPr>
          <w:rFonts w:ascii="Arial" w:hAnsi="Arial" w:cs="Arial"/>
          <w:b/>
          <w:bCs/>
          <w:color w:val="000000"/>
        </w:rPr>
        <w:t xml:space="preserve"> an offence.</w:t>
      </w:r>
      <w:bookmarkStart w:id="5" w:name="_Hlk101954167"/>
    </w:p>
    <w:p w14:paraId="7971C2F6" w14:textId="77777777" w:rsidR="008D5A98" w:rsidRPr="005503C6" w:rsidRDefault="008D5A98">
      <w:pPr>
        <w:tabs>
          <w:tab w:val="left" w:pos="900"/>
          <w:tab w:val="left" w:pos="1080"/>
          <w:tab w:val="left" w:pos="2340"/>
          <w:tab w:val="left" w:pos="5580"/>
          <w:tab w:val="left" w:pos="6120"/>
          <w:tab w:val="left" w:pos="6840"/>
          <w:tab w:val="left" w:pos="7740"/>
          <w:tab w:val="left" w:pos="8100"/>
          <w:tab w:val="left" w:pos="8820"/>
        </w:tabs>
        <w:spacing w:before="20" w:after="30"/>
        <w:ind w:left="-284" w:right="340"/>
        <w:rPr>
          <w:rFonts w:ascii="Arial" w:hAnsi="Arial" w:cs="Arial"/>
          <w:lang w:val="en"/>
        </w:rPr>
      </w:pPr>
    </w:p>
    <w:p w14:paraId="25DEC298" w14:textId="2E564902" w:rsidR="008D5A98" w:rsidRPr="005503C6" w:rsidRDefault="008D5A98">
      <w:pPr>
        <w:tabs>
          <w:tab w:val="left" w:pos="900"/>
          <w:tab w:val="left" w:pos="1080"/>
          <w:tab w:val="left" w:pos="2340"/>
          <w:tab w:val="left" w:pos="5580"/>
          <w:tab w:val="left" w:pos="6120"/>
          <w:tab w:val="left" w:pos="6840"/>
          <w:tab w:val="left" w:pos="7740"/>
          <w:tab w:val="left" w:pos="8100"/>
          <w:tab w:val="left" w:pos="8820"/>
        </w:tabs>
        <w:spacing w:before="20" w:after="30"/>
        <w:ind w:left="-284" w:right="340"/>
        <w:rPr>
          <w:rFonts w:ascii="Arial" w:hAnsi="Arial" w:cs="Arial"/>
          <w:lang w:val="en"/>
        </w:rPr>
      </w:pPr>
      <w:bookmarkStart w:id="6" w:name="_Hlk191258999"/>
      <w:r w:rsidRPr="005503C6">
        <w:rPr>
          <w:rFonts w:ascii="Arial" w:hAnsi="Arial" w:cs="Arial"/>
          <w:lang w:val="en"/>
        </w:rPr>
        <w:t>I state that</w:t>
      </w:r>
      <w:r w:rsidR="00E428E4" w:rsidRPr="005503C6">
        <w:rPr>
          <w:rFonts w:ascii="Arial" w:hAnsi="Arial" w:cs="Arial"/>
          <w:lang w:val="en"/>
        </w:rPr>
        <w:t>:</w:t>
      </w:r>
      <w:r w:rsidR="00A956A6" w:rsidRPr="005503C6">
        <w:rPr>
          <w:rFonts w:ascii="Arial" w:hAnsi="Arial" w:cs="Arial"/>
          <w:lang w:val="en"/>
        </w:rPr>
        <w:t xml:space="preserve"> </w:t>
      </w:r>
      <w:r w:rsidR="00A956A6" w:rsidRPr="005503C6">
        <w:rPr>
          <w:rFonts w:ascii="Arial" w:hAnsi="Arial" w:cs="Arial"/>
          <w:i/>
          <w:iCs/>
          <w:lang w:val="en"/>
        </w:rPr>
        <w:t>(*delete whichever statements are not applicable)</w:t>
      </w:r>
    </w:p>
    <w:p w14:paraId="42CC817A" w14:textId="6893C0E7" w:rsidR="008D5A98" w:rsidRPr="005503C6" w:rsidRDefault="008D5A98" w:rsidP="008D5A98">
      <w:pPr>
        <w:pStyle w:val="ListParagraph"/>
        <w:numPr>
          <w:ilvl w:val="0"/>
          <w:numId w:val="15"/>
        </w:numPr>
        <w:tabs>
          <w:tab w:val="left" w:pos="900"/>
          <w:tab w:val="left" w:pos="1080"/>
          <w:tab w:val="left" w:pos="2340"/>
          <w:tab w:val="left" w:pos="5580"/>
          <w:tab w:val="left" w:pos="6120"/>
          <w:tab w:val="left" w:pos="6840"/>
          <w:tab w:val="left" w:pos="7740"/>
          <w:tab w:val="left" w:pos="8100"/>
          <w:tab w:val="left" w:pos="8820"/>
        </w:tabs>
        <w:spacing w:before="20" w:after="30"/>
        <w:ind w:right="340"/>
        <w:rPr>
          <w:rFonts w:ascii="Arial" w:hAnsi="Arial" w:cs="Arial"/>
          <w:lang w:val="en"/>
        </w:rPr>
      </w:pPr>
      <w:r w:rsidRPr="005503C6">
        <w:rPr>
          <w:rFonts w:ascii="Arial" w:hAnsi="Arial" w:cs="Arial"/>
          <w:lang w:val="en"/>
        </w:rPr>
        <w:t xml:space="preserve">This </w:t>
      </w:r>
      <w:r w:rsidR="000C5C9C" w:rsidRPr="005503C6">
        <w:rPr>
          <w:rFonts w:ascii="Arial" w:hAnsi="Arial" w:cs="Arial"/>
          <w:lang w:val="en"/>
        </w:rPr>
        <w:t>declaration</w:t>
      </w:r>
      <w:r w:rsidRPr="005503C6">
        <w:rPr>
          <w:rFonts w:ascii="Arial" w:hAnsi="Arial" w:cs="Arial"/>
          <w:lang w:val="en"/>
        </w:rPr>
        <w:t xml:space="preserve"> was made in the form of an electronic document</w:t>
      </w:r>
      <w:r w:rsidR="00E428E4" w:rsidRPr="005503C6">
        <w:rPr>
          <w:rFonts w:ascii="Arial" w:hAnsi="Arial" w:cs="Arial"/>
          <w:lang w:val="en"/>
        </w:rPr>
        <w:t>*</w:t>
      </w:r>
      <w:r w:rsidR="00B26E84" w:rsidRPr="005503C6">
        <w:rPr>
          <w:rStyle w:val="EndnoteReference"/>
          <w:rFonts w:ascii="Arial" w:hAnsi="Arial" w:cs="Arial"/>
          <w:lang w:val="en"/>
        </w:rPr>
        <w:endnoteReference w:id="1"/>
      </w:r>
    </w:p>
    <w:p w14:paraId="6F2215C7" w14:textId="075C5043" w:rsidR="008D5A98" w:rsidRPr="002B0D41" w:rsidRDefault="008D5A98" w:rsidP="008D5A98">
      <w:pPr>
        <w:pStyle w:val="ListParagraph"/>
        <w:numPr>
          <w:ilvl w:val="0"/>
          <w:numId w:val="15"/>
        </w:numPr>
        <w:tabs>
          <w:tab w:val="left" w:pos="900"/>
          <w:tab w:val="left" w:pos="1080"/>
          <w:tab w:val="left" w:pos="2340"/>
          <w:tab w:val="left" w:pos="5580"/>
          <w:tab w:val="left" w:pos="6120"/>
          <w:tab w:val="left" w:pos="6840"/>
          <w:tab w:val="left" w:pos="7740"/>
          <w:tab w:val="left" w:pos="8100"/>
          <w:tab w:val="left" w:pos="8820"/>
        </w:tabs>
        <w:spacing w:before="20" w:after="30"/>
        <w:ind w:right="340"/>
        <w:rPr>
          <w:rFonts w:ascii="Arial" w:hAnsi="Arial" w:cs="Arial"/>
          <w:lang w:val="en"/>
        </w:rPr>
      </w:pPr>
      <w:r w:rsidRPr="005503C6">
        <w:rPr>
          <w:rFonts w:ascii="Arial" w:hAnsi="Arial" w:cs="Arial"/>
          <w:lang w:val="en"/>
        </w:rPr>
        <w:lastRenderedPageBreak/>
        <w:t xml:space="preserve">This </w:t>
      </w:r>
      <w:r w:rsidR="000C5C9C" w:rsidRPr="002B0D41">
        <w:rPr>
          <w:rFonts w:ascii="Arial" w:hAnsi="Arial" w:cs="Arial"/>
          <w:lang w:val="en"/>
        </w:rPr>
        <w:t>declaration</w:t>
      </w:r>
      <w:r w:rsidRPr="002B0D41">
        <w:rPr>
          <w:rFonts w:ascii="Arial" w:hAnsi="Arial" w:cs="Arial"/>
          <w:lang w:val="en"/>
        </w:rPr>
        <w:t xml:space="preserve"> was electronically signed</w:t>
      </w:r>
      <w:r w:rsidR="00E428E4" w:rsidRPr="002B0D41">
        <w:rPr>
          <w:rFonts w:ascii="Arial" w:hAnsi="Arial" w:cs="Arial"/>
          <w:lang w:val="en"/>
        </w:rPr>
        <w:t>*</w:t>
      </w:r>
      <w:r w:rsidR="00B26E84" w:rsidRPr="002B0D41">
        <w:rPr>
          <w:rStyle w:val="EndnoteReference"/>
          <w:rFonts w:ascii="Arial" w:hAnsi="Arial" w:cs="Arial"/>
          <w:lang w:val="en"/>
        </w:rPr>
        <w:endnoteReference w:id="2"/>
      </w:r>
      <w:r w:rsidRPr="002B0D41">
        <w:rPr>
          <w:rFonts w:ascii="Arial" w:hAnsi="Arial" w:cs="Arial"/>
          <w:lang w:val="en"/>
        </w:rPr>
        <w:t xml:space="preserve"> </w:t>
      </w:r>
    </w:p>
    <w:p w14:paraId="1E948DD9" w14:textId="65FA9FAB" w:rsidR="0061539A" w:rsidRPr="002B0D41" w:rsidRDefault="00A956A6" w:rsidP="00284C04">
      <w:pPr>
        <w:pStyle w:val="ListParagraph"/>
        <w:numPr>
          <w:ilvl w:val="0"/>
          <w:numId w:val="15"/>
        </w:numPr>
        <w:tabs>
          <w:tab w:val="left" w:pos="900"/>
          <w:tab w:val="left" w:pos="1080"/>
          <w:tab w:val="left" w:pos="2340"/>
          <w:tab w:val="left" w:pos="5580"/>
          <w:tab w:val="left" w:pos="6120"/>
          <w:tab w:val="left" w:pos="6840"/>
          <w:tab w:val="left" w:pos="7740"/>
          <w:tab w:val="left" w:pos="8100"/>
          <w:tab w:val="left" w:pos="8820"/>
        </w:tabs>
        <w:spacing w:before="20" w:after="30"/>
        <w:ind w:right="340"/>
        <w:rPr>
          <w:rFonts w:ascii="Arial" w:hAnsi="Arial" w:cs="Arial"/>
          <w:lang w:val="en"/>
        </w:rPr>
      </w:pPr>
      <w:r w:rsidRPr="002B0D41">
        <w:rPr>
          <w:rFonts w:ascii="Arial" w:hAnsi="Arial" w:cs="Arial"/>
          <w:lang w:val="en"/>
        </w:rPr>
        <w:t>This declaration</w:t>
      </w:r>
      <w:r w:rsidR="000C5C9C" w:rsidRPr="002B0D41">
        <w:rPr>
          <w:rFonts w:ascii="Arial" w:hAnsi="Arial" w:cs="Arial"/>
          <w:lang w:val="en"/>
        </w:rPr>
        <w:t xml:space="preserve"> </w:t>
      </w:r>
      <w:r w:rsidR="008D5A98" w:rsidRPr="002B0D41">
        <w:rPr>
          <w:rFonts w:ascii="Arial" w:hAnsi="Arial" w:cs="Arial"/>
          <w:lang w:val="en"/>
        </w:rPr>
        <w:t xml:space="preserve">was made, signed and witnessed under part 6A of the </w:t>
      </w:r>
      <w:r w:rsidR="008D5A98" w:rsidRPr="002B0D41">
        <w:rPr>
          <w:rFonts w:ascii="Arial" w:hAnsi="Arial" w:cs="Arial"/>
          <w:i/>
          <w:iCs/>
          <w:lang w:val="en"/>
        </w:rPr>
        <w:t xml:space="preserve">Oaths Act </w:t>
      </w:r>
      <w:proofErr w:type="gramStart"/>
      <w:r w:rsidR="008D5A98" w:rsidRPr="002B0D41">
        <w:rPr>
          <w:rFonts w:ascii="Arial" w:hAnsi="Arial" w:cs="Arial"/>
          <w:i/>
          <w:iCs/>
          <w:lang w:val="en"/>
        </w:rPr>
        <w:t>1867</w:t>
      </w:r>
      <w:r w:rsidR="008D5A98" w:rsidRPr="002B0D41">
        <w:rPr>
          <w:rFonts w:ascii="Arial" w:hAnsi="Arial" w:cs="Arial"/>
          <w:lang w:val="en"/>
        </w:rPr>
        <w:t>.</w:t>
      </w:r>
      <w:r w:rsidR="00E428E4" w:rsidRPr="002B0D41">
        <w:rPr>
          <w:rFonts w:ascii="Arial" w:hAnsi="Arial" w:cs="Arial"/>
          <w:lang w:val="en"/>
        </w:rPr>
        <w:t>*</w:t>
      </w:r>
      <w:proofErr w:type="gramEnd"/>
      <w:r w:rsidR="00B26E84" w:rsidRPr="002B0D41">
        <w:rPr>
          <w:rStyle w:val="EndnoteReference"/>
          <w:rFonts w:ascii="Arial" w:hAnsi="Arial" w:cs="Arial"/>
          <w:lang w:val="en"/>
        </w:rPr>
        <w:endnoteReference w:id="3"/>
      </w:r>
      <w:r w:rsidR="008D5A98" w:rsidRPr="002B0D41">
        <w:rPr>
          <w:rFonts w:ascii="Arial" w:hAnsi="Arial" w:cs="Arial"/>
          <w:lang w:val="en"/>
        </w:rPr>
        <w:t xml:space="preserve"> </w:t>
      </w:r>
      <w:bookmarkEnd w:id="6"/>
    </w:p>
    <w:tbl>
      <w:tblPr>
        <w:tblStyle w:val="TableGrid"/>
        <w:tblW w:w="1073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2"/>
        <w:gridCol w:w="3368"/>
        <w:gridCol w:w="402"/>
        <w:gridCol w:w="6"/>
        <w:gridCol w:w="419"/>
        <w:gridCol w:w="2371"/>
        <w:gridCol w:w="474"/>
        <w:gridCol w:w="9"/>
        <w:gridCol w:w="1771"/>
        <w:gridCol w:w="7"/>
        <w:gridCol w:w="11"/>
      </w:tblGrid>
      <w:tr w:rsidR="00455E9A" w:rsidRPr="002B0D41" w14:paraId="2FDFC100" w14:textId="77777777" w:rsidTr="005E11B6">
        <w:trPr>
          <w:trHeight w:val="286"/>
        </w:trPr>
        <w:tc>
          <w:tcPr>
            <w:tcW w:w="1901" w:type="dxa"/>
            <w:tcBorders>
              <w:right w:val="single" w:sz="4" w:space="0" w:color="auto"/>
            </w:tcBorders>
            <w:vAlign w:val="center"/>
          </w:tcPr>
          <w:p w14:paraId="22164534" w14:textId="37BF22D9" w:rsidR="00455E9A" w:rsidRPr="002B0D41" w:rsidRDefault="00455E9A" w:rsidP="005130D1">
            <w:pPr>
              <w:spacing w:before="120" w:after="120"/>
              <w:rPr>
                <w:rFonts w:ascii="Arial" w:hAnsi="Arial" w:cs="Arial"/>
              </w:rPr>
            </w:pPr>
            <w:bookmarkStart w:id="7" w:name="_Hlk195092446"/>
            <w:bookmarkEnd w:id="5"/>
            <w:r w:rsidRPr="002B0D41">
              <w:rPr>
                <w:rFonts w:ascii="Arial" w:hAnsi="Arial" w:cs="Arial"/>
                <w:color w:val="000000"/>
              </w:rPr>
              <w:t>Declared by</w:t>
            </w:r>
          </w:p>
        </w:tc>
        <w:tc>
          <w:tcPr>
            <w:tcW w:w="3802" w:type="dxa"/>
            <w:gridSpan w:val="2"/>
            <w:tcBorders>
              <w:top w:val="single" w:sz="4" w:space="0" w:color="auto"/>
              <w:left w:val="single" w:sz="4" w:space="0" w:color="auto"/>
              <w:bottom w:val="single" w:sz="4" w:space="0" w:color="auto"/>
              <w:right w:val="single" w:sz="4" w:space="0" w:color="auto"/>
            </w:tcBorders>
            <w:vAlign w:val="center"/>
          </w:tcPr>
          <w:p w14:paraId="4B698D7E" w14:textId="77777777" w:rsidR="00455E9A" w:rsidRPr="002B0D41" w:rsidRDefault="00455E9A" w:rsidP="005130D1">
            <w:pPr>
              <w:spacing w:before="120" w:after="120"/>
              <w:rPr>
                <w:rFonts w:ascii="Arial" w:hAnsi="Arial" w:cs="Arial"/>
              </w:rPr>
            </w:pPr>
          </w:p>
        </w:tc>
        <w:tc>
          <w:tcPr>
            <w:tcW w:w="425" w:type="dxa"/>
            <w:gridSpan w:val="2"/>
            <w:tcBorders>
              <w:left w:val="single" w:sz="4" w:space="0" w:color="auto"/>
              <w:right w:val="single" w:sz="4" w:space="0" w:color="auto"/>
            </w:tcBorders>
            <w:vAlign w:val="center"/>
          </w:tcPr>
          <w:p w14:paraId="2B65FE0E" w14:textId="77777777" w:rsidR="00455E9A" w:rsidRPr="002B0D41" w:rsidRDefault="00455E9A" w:rsidP="005130D1">
            <w:pPr>
              <w:spacing w:before="120" w:after="120"/>
              <w:rPr>
                <w:rFonts w:ascii="Arial" w:hAnsi="Arial" w:cs="Arial"/>
              </w:rPr>
            </w:pPr>
            <w:r w:rsidRPr="002B0D41">
              <w:rPr>
                <w:rFonts w:ascii="Arial" w:hAnsi="Arial" w:cs="Arial"/>
                <w:color w:val="000000"/>
              </w:rPr>
              <w:t>at</w:t>
            </w:r>
          </w:p>
        </w:tc>
        <w:tc>
          <w:tcPr>
            <w:tcW w:w="2378" w:type="dxa"/>
            <w:tcBorders>
              <w:top w:val="single" w:sz="4" w:space="0" w:color="auto"/>
              <w:left w:val="single" w:sz="4" w:space="0" w:color="auto"/>
              <w:bottom w:val="single" w:sz="4" w:space="0" w:color="auto"/>
              <w:right w:val="single" w:sz="4" w:space="0" w:color="auto"/>
            </w:tcBorders>
            <w:vAlign w:val="center"/>
          </w:tcPr>
          <w:p w14:paraId="0744A35F" w14:textId="77777777" w:rsidR="00455E9A" w:rsidRPr="002B0D41" w:rsidRDefault="00455E9A" w:rsidP="005130D1">
            <w:pPr>
              <w:spacing w:before="120" w:after="120"/>
              <w:jc w:val="center"/>
              <w:rPr>
                <w:rFonts w:ascii="Arial" w:hAnsi="Arial" w:cs="Arial"/>
                <w:color w:val="000000"/>
              </w:rPr>
            </w:pPr>
            <w:r w:rsidRPr="002B0D41">
              <w:rPr>
                <w:rFonts w:ascii="Arial" w:hAnsi="Arial" w:cs="Arial"/>
                <w:color w:val="000000"/>
              </w:rPr>
              <w:t>QUEENSLAND</w:t>
            </w:r>
          </w:p>
        </w:tc>
        <w:tc>
          <w:tcPr>
            <w:tcW w:w="417" w:type="dxa"/>
            <w:gridSpan w:val="2"/>
            <w:tcBorders>
              <w:left w:val="single" w:sz="4" w:space="0" w:color="auto"/>
              <w:right w:val="single" w:sz="4" w:space="0" w:color="auto"/>
            </w:tcBorders>
            <w:vAlign w:val="center"/>
          </w:tcPr>
          <w:p w14:paraId="6F3C2437" w14:textId="77777777" w:rsidR="00455E9A" w:rsidRPr="002B0D41" w:rsidRDefault="00455E9A" w:rsidP="005130D1">
            <w:pPr>
              <w:spacing w:before="120" w:after="120"/>
              <w:rPr>
                <w:rFonts w:ascii="Arial" w:hAnsi="Arial" w:cs="Arial"/>
              </w:rPr>
            </w:pPr>
            <w:r w:rsidRPr="002B0D41">
              <w:rPr>
                <w:rFonts w:ascii="Arial" w:hAnsi="Arial" w:cs="Arial"/>
                <w:color w:val="000000"/>
              </w:rPr>
              <w:t>on</w:t>
            </w:r>
          </w:p>
        </w:tc>
        <w:tc>
          <w:tcPr>
            <w:tcW w:w="1807" w:type="dxa"/>
            <w:gridSpan w:val="3"/>
            <w:tcBorders>
              <w:top w:val="single" w:sz="4" w:space="0" w:color="auto"/>
              <w:left w:val="single" w:sz="4" w:space="0" w:color="auto"/>
              <w:bottom w:val="single" w:sz="4" w:space="0" w:color="auto"/>
              <w:right w:val="single" w:sz="4" w:space="0" w:color="auto"/>
            </w:tcBorders>
            <w:vAlign w:val="center"/>
          </w:tcPr>
          <w:p w14:paraId="7146455C" w14:textId="336AF71A" w:rsidR="00455E9A" w:rsidRPr="002B0D41" w:rsidRDefault="00455E9A" w:rsidP="005130D1">
            <w:pPr>
              <w:spacing w:before="120" w:after="120"/>
              <w:rPr>
                <w:rFonts w:ascii="Arial" w:hAnsi="Arial" w:cs="Arial"/>
              </w:rPr>
            </w:pPr>
            <w:r w:rsidRPr="002B0D41">
              <w:rPr>
                <w:rFonts w:ascii="Arial" w:hAnsi="Arial" w:cs="Arial"/>
                <w:color w:val="000000"/>
              </w:rPr>
              <w:t xml:space="preserve">      /       /</w:t>
            </w:r>
            <w:r w:rsidRPr="002B0D41">
              <w:rPr>
                <w:rFonts w:ascii="Arial" w:hAnsi="Arial" w:cs="Arial"/>
                <w:color w:val="000000"/>
                <w:sz w:val="22"/>
                <w:szCs w:val="22"/>
              </w:rPr>
              <w:t>20</w:t>
            </w:r>
          </w:p>
        </w:tc>
      </w:tr>
      <w:bookmarkEnd w:id="7"/>
      <w:tr w:rsidR="00672F43" w:rsidRPr="002B0D41" w14:paraId="1378C355" w14:textId="77777777" w:rsidTr="00114E01">
        <w:tc>
          <w:tcPr>
            <w:tcW w:w="1901" w:type="dxa"/>
            <w:vAlign w:val="center"/>
          </w:tcPr>
          <w:p w14:paraId="35FBEA1A" w14:textId="77777777" w:rsidR="00672F43" w:rsidRPr="002B0D41" w:rsidRDefault="00672F43" w:rsidP="005130D1">
            <w:pPr>
              <w:rPr>
                <w:rFonts w:ascii="Arial" w:hAnsi="Arial" w:cs="Arial"/>
              </w:rPr>
            </w:pPr>
          </w:p>
        </w:tc>
        <w:tc>
          <w:tcPr>
            <w:tcW w:w="3808" w:type="dxa"/>
            <w:gridSpan w:val="3"/>
            <w:vAlign w:val="center"/>
          </w:tcPr>
          <w:p w14:paraId="129A7DBD" w14:textId="77777777" w:rsidR="00672F43" w:rsidRPr="002B0D41" w:rsidRDefault="00672F43" w:rsidP="005130D1">
            <w:pPr>
              <w:rPr>
                <w:rFonts w:ascii="Arial" w:hAnsi="Arial" w:cs="Arial"/>
                <w:color w:val="000000"/>
                <w:lang w:eastAsia="en-AU"/>
              </w:rPr>
            </w:pPr>
            <w:r w:rsidRPr="002B0D41">
              <w:rPr>
                <w:rFonts w:ascii="Arial" w:hAnsi="Arial" w:cs="Arial"/>
                <w:color w:val="000000"/>
                <w:lang w:eastAsia="en-AU"/>
              </w:rPr>
              <w:t xml:space="preserve">[insert full name of declarant] </w:t>
            </w:r>
          </w:p>
          <w:p w14:paraId="2D6D1D4A" w14:textId="77777777" w:rsidR="00A956A6" w:rsidRPr="002B0D41" w:rsidRDefault="00A956A6" w:rsidP="005130D1">
            <w:pPr>
              <w:rPr>
                <w:rFonts w:ascii="Arial" w:hAnsi="Arial" w:cs="Arial"/>
              </w:rPr>
            </w:pPr>
          </w:p>
          <w:p w14:paraId="1C50BDC4" w14:textId="03BB18B9" w:rsidR="00A956A6" w:rsidRPr="002B0D41" w:rsidRDefault="00A956A6" w:rsidP="005130D1">
            <w:pPr>
              <w:rPr>
                <w:rFonts w:ascii="Arial" w:hAnsi="Arial" w:cs="Arial"/>
                <w:i/>
                <w:iCs/>
              </w:rPr>
            </w:pPr>
            <w:r w:rsidRPr="002B0D41">
              <w:rPr>
                <w:rFonts w:ascii="Arial" w:hAnsi="Arial" w:cs="Arial"/>
              </w:rPr>
              <w:t>Signed for and at the direction of the declarant by*</w:t>
            </w:r>
            <w:r w:rsidRPr="002B0D41">
              <w:rPr>
                <w:rFonts w:ascii="Arial" w:hAnsi="Arial" w:cs="Arial"/>
                <w:i/>
                <w:iCs/>
              </w:rPr>
              <w:t xml:space="preserve"> (delete if not applicable)</w:t>
            </w:r>
          </w:p>
        </w:tc>
        <w:tc>
          <w:tcPr>
            <w:tcW w:w="5021" w:type="dxa"/>
            <w:gridSpan w:val="7"/>
            <w:vAlign w:val="center"/>
          </w:tcPr>
          <w:tbl>
            <w:tblPr>
              <w:tblStyle w:val="TableGrid"/>
              <w:tblW w:w="0" w:type="auto"/>
              <w:tblLook w:val="04A0" w:firstRow="1" w:lastRow="0" w:firstColumn="1" w:lastColumn="0" w:noHBand="0" w:noVBand="1"/>
            </w:tblPr>
            <w:tblGrid>
              <w:gridCol w:w="4836"/>
            </w:tblGrid>
            <w:tr w:rsidR="00A956A6" w:rsidRPr="002B0D41" w14:paraId="39437F3E" w14:textId="77777777" w:rsidTr="008774D4">
              <w:trPr>
                <w:trHeight w:val="528"/>
              </w:trPr>
              <w:tc>
                <w:tcPr>
                  <w:tcW w:w="4950" w:type="dxa"/>
                </w:tcPr>
                <w:p w14:paraId="57A392CC" w14:textId="77777777" w:rsidR="00A956A6" w:rsidRPr="002B0D41" w:rsidRDefault="00A956A6" w:rsidP="005130D1">
                  <w:pPr>
                    <w:rPr>
                      <w:rFonts w:ascii="Arial" w:hAnsi="Arial" w:cs="Arial"/>
                    </w:rPr>
                  </w:pPr>
                </w:p>
              </w:tc>
            </w:tr>
          </w:tbl>
          <w:p w14:paraId="608CC545" w14:textId="535AF3E1" w:rsidR="00672F43" w:rsidRPr="002B0D41" w:rsidRDefault="00A956A6" w:rsidP="005130D1">
            <w:pPr>
              <w:rPr>
                <w:rFonts w:ascii="Arial" w:hAnsi="Arial" w:cs="Arial"/>
              </w:rPr>
            </w:pPr>
            <w:r w:rsidRPr="002B0D41">
              <w:rPr>
                <w:rFonts w:ascii="Arial" w:hAnsi="Arial" w:cs="Arial"/>
              </w:rPr>
              <w:t xml:space="preserve">[insert full name of substitute </w:t>
            </w:r>
            <w:proofErr w:type="gramStart"/>
            <w:r w:rsidRPr="002B0D41">
              <w:rPr>
                <w:rFonts w:ascii="Arial" w:hAnsi="Arial" w:cs="Arial"/>
              </w:rPr>
              <w:t>signatory]*</w:t>
            </w:r>
            <w:proofErr w:type="gramEnd"/>
          </w:p>
        </w:tc>
      </w:tr>
      <w:tr w:rsidR="00672F43" w:rsidRPr="002B0D41" w14:paraId="5B6C2B6C" w14:textId="77777777" w:rsidTr="00114E01">
        <w:trPr>
          <w:trHeight w:val="514"/>
        </w:trPr>
        <w:tc>
          <w:tcPr>
            <w:tcW w:w="5709" w:type="dxa"/>
            <w:gridSpan w:val="4"/>
            <w:tcBorders>
              <w:right w:val="single" w:sz="4" w:space="0" w:color="auto"/>
            </w:tcBorders>
            <w:vAlign w:val="center"/>
          </w:tcPr>
          <w:p w14:paraId="04C37E9A" w14:textId="5B1FAD60" w:rsidR="00672F43" w:rsidRPr="002B0D41" w:rsidRDefault="00672F43" w:rsidP="005130D1">
            <w:pPr>
              <w:jc w:val="right"/>
              <w:rPr>
                <w:rFonts w:ascii="Arial" w:hAnsi="Arial" w:cs="Arial"/>
                <w:color w:val="000000"/>
              </w:rPr>
            </w:pPr>
            <w:r w:rsidRPr="002B0D41">
              <w:rPr>
                <w:rFonts w:ascii="Arial" w:hAnsi="Arial" w:cs="Arial"/>
                <w:color w:val="000000"/>
              </w:rPr>
              <w:t>Signature of declarant</w:t>
            </w:r>
            <w:r w:rsidR="00A956A6" w:rsidRPr="002B0D41">
              <w:rPr>
                <w:rFonts w:ascii="Arial" w:hAnsi="Arial" w:cs="Arial"/>
                <w:color w:val="000000"/>
              </w:rPr>
              <w:t xml:space="preserve"> / substitute signatory*</w:t>
            </w:r>
            <w:r w:rsidRPr="002B0D41">
              <w:rPr>
                <w:rFonts w:ascii="Arial" w:hAnsi="Arial" w:cs="Arial"/>
                <w:color w:val="000000"/>
              </w:rPr>
              <w:t xml:space="preserve"> </w:t>
            </w:r>
          </w:p>
        </w:tc>
        <w:tc>
          <w:tcPr>
            <w:tcW w:w="5021" w:type="dxa"/>
            <w:gridSpan w:val="7"/>
            <w:tcBorders>
              <w:top w:val="single" w:sz="4" w:space="0" w:color="auto"/>
              <w:left w:val="single" w:sz="4" w:space="0" w:color="auto"/>
              <w:bottom w:val="single" w:sz="4" w:space="0" w:color="auto"/>
              <w:right w:val="single" w:sz="4" w:space="0" w:color="auto"/>
            </w:tcBorders>
            <w:vAlign w:val="center"/>
          </w:tcPr>
          <w:p w14:paraId="5ADC95D0" w14:textId="3BC194C0" w:rsidR="00672F43" w:rsidRPr="002B0D41" w:rsidRDefault="004B085D" w:rsidP="005130D1">
            <w:pPr>
              <w:spacing w:before="120" w:after="120"/>
              <w:rPr>
                <w:rFonts w:ascii="Arial" w:hAnsi="Arial" w:cs="Arial"/>
                <w:bCs/>
                <w:i/>
                <w:iCs/>
                <w:lang w:val="en" w:eastAsia="en-AU"/>
              </w:rPr>
            </w:pPr>
            <w:r w:rsidRPr="002B0D41">
              <w:rPr>
                <w:rFonts w:ascii="Arial" w:hAnsi="Arial" w:cs="Arial"/>
                <w:bCs/>
                <w:i/>
                <w:iCs/>
                <w:lang w:val="en" w:eastAsia="en-AU"/>
              </w:rPr>
              <w:sym w:font="Wingdings" w:char="F0FB"/>
            </w:r>
          </w:p>
        </w:tc>
      </w:tr>
      <w:tr w:rsidR="00672F43" w:rsidRPr="002B0D41" w14:paraId="7C5F756A" w14:textId="77777777" w:rsidTr="00114E01">
        <w:trPr>
          <w:trHeight w:val="139"/>
        </w:trPr>
        <w:tc>
          <w:tcPr>
            <w:tcW w:w="10730" w:type="dxa"/>
            <w:gridSpan w:val="11"/>
            <w:vAlign w:val="center"/>
          </w:tcPr>
          <w:p w14:paraId="5FCAA66C" w14:textId="77777777" w:rsidR="00672F43" w:rsidRPr="002B0D41" w:rsidRDefault="00672F43" w:rsidP="005130D1">
            <w:pPr>
              <w:rPr>
                <w:rFonts w:ascii="Arial" w:hAnsi="Arial" w:cs="Arial"/>
                <w:bCs/>
                <w:i/>
                <w:iCs/>
                <w:lang w:val="en" w:eastAsia="en-AU"/>
              </w:rPr>
            </w:pPr>
          </w:p>
        </w:tc>
      </w:tr>
      <w:tr w:rsidR="008B0835" w:rsidRPr="002B0D41" w14:paraId="7F7B7724" w14:textId="77777777" w:rsidTr="008774D4">
        <w:trPr>
          <w:trHeight w:val="544"/>
        </w:trPr>
        <w:tc>
          <w:tcPr>
            <w:tcW w:w="5709" w:type="dxa"/>
            <w:gridSpan w:val="4"/>
            <w:tcBorders>
              <w:right w:val="single" w:sz="4" w:space="0" w:color="auto"/>
            </w:tcBorders>
            <w:vAlign w:val="center"/>
          </w:tcPr>
          <w:p w14:paraId="1D027BE9" w14:textId="77777777" w:rsidR="008B0835" w:rsidRPr="002B0D41" w:rsidRDefault="008B0835" w:rsidP="00A50BB3">
            <w:pPr>
              <w:jc w:val="right"/>
              <w:rPr>
                <w:rFonts w:ascii="Arial" w:hAnsi="Arial" w:cs="Arial"/>
                <w:color w:val="000000"/>
              </w:rPr>
            </w:pPr>
            <w:r w:rsidRPr="002B0D41">
              <w:rPr>
                <w:rFonts w:ascii="Arial" w:hAnsi="Arial" w:cs="Arial"/>
                <w:color w:val="000000"/>
              </w:rPr>
              <w:t>[Australian legal practitioner/government legal officer/</w:t>
            </w:r>
          </w:p>
          <w:p w14:paraId="2B160278" w14:textId="7E5265B9" w:rsidR="008B0835" w:rsidRPr="002B0D41" w:rsidRDefault="008B0835" w:rsidP="00A50BB3">
            <w:pPr>
              <w:jc w:val="right"/>
              <w:rPr>
                <w:rFonts w:ascii="Arial" w:hAnsi="Arial" w:cs="Arial"/>
                <w:color w:val="000000"/>
                <w:vertAlign w:val="superscript"/>
              </w:rPr>
            </w:pPr>
            <w:r w:rsidRPr="002B0D41">
              <w:rPr>
                <w:rFonts w:ascii="Arial" w:hAnsi="Arial" w:cs="Arial"/>
                <w:color w:val="000000"/>
              </w:rPr>
              <w:t xml:space="preserve">employee of the Public Trustee, as </w:t>
            </w:r>
            <w:proofErr w:type="gramStart"/>
            <w:r w:rsidRPr="002B0D41">
              <w:rPr>
                <w:rFonts w:ascii="Arial" w:hAnsi="Arial" w:cs="Arial"/>
                <w:color w:val="000000"/>
              </w:rPr>
              <w:t>applicable]</w:t>
            </w:r>
            <w:r w:rsidR="00572747" w:rsidRPr="002B0D41">
              <w:rPr>
                <w:rFonts w:ascii="Arial" w:hAnsi="Arial" w:cs="Arial"/>
                <w:color w:val="000000"/>
              </w:rPr>
              <w:t>*</w:t>
            </w:r>
            <w:proofErr w:type="gramEnd"/>
            <w:r w:rsidR="00572747" w:rsidRPr="002B0D41">
              <w:rPr>
                <w:rStyle w:val="EndnoteReference"/>
                <w:rFonts w:ascii="Arial" w:hAnsi="Arial" w:cs="Arial"/>
                <w:color w:val="000000"/>
              </w:rPr>
              <w:endnoteReference w:id="4"/>
            </w:r>
          </w:p>
          <w:p w14:paraId="10B3777C" w14:textId="1B1143ED" w:rsidR="00572747" w:rsidRPr="002B0D41" w:rsidRDefault="00572747" w:rsidP="00A50BB3">
            <w:pPr>
              <w:jc w:val="right"/>
              <w:rPr>
                <w:rFonts w:ascii="Arial" w:hAnsi="Arial" w:cs="Arial"/>
                <w:i/>
                <w:iCs/>
                <w:color w:val="000000"/>
              </w:rPr>
            </w:pPr>
            <w:r w:rsidRPr="002B0D41">
              <w:rPr>
                <w:rFonts w:ascii="Arial" w:hAnsi="Arial" w:cs="Arial"/>
                <w:i/>
                <w:iCs/>
                <w:color w:val="000000"/>
              </w:rPr>
              <w:t>(*delete if not applicable)</w:t>
            </w:r>
          </w:p>
        </w:tc>
        <w:tc>
          <w:tcPr>
            <w:tcW w:w="5021" w:type="dxa"/>
            <w:gridSpan w:val="7"/>
            <w:tcBorders>
              <w:top w:val="single" w:sz="4" w:space="0" w:color="auto"/>
              <w:left w:val="single" w:sz="4" w:space="0" w:color="auto"/>
              <w:bottom w:val="single" w:sz="4" w:space="0" w:color="auto"/>
              <w:right w:val="single" w:sz="4" w:space="0" w:color="auto"/>
            </w:tcBorders>
            <w:vAlign w:val="center"/>
          </w:tcPr>
          <w:p w14:paraId="4FFB871E" w14:textId="77777777" w:rsidR="008B0835" w:rsidRPr="002B0D41" w:rsidRDefault="008B0835" w:rsidP="00A50BB3">
            <w:pPr>
              <w:spacing w:before="120" w:after="120"/>
              <w:rPr>
                <w:rFonts w:ascii="Arial" w:hAnsi="Arial" w:cs="Arial"/>
                <w:bCs/>
                <w:i/>
                <w:iCs/>
                <w:lang w:val="en" w:eastAsia="en-AU"/>
              </w:rPr>
            </w:pPr>
          </w:p>
        </w:tc>
      </w:tr>
      <w:tr w:rsidR="008B0835" w:rsidRPr="002B0D41" w14:paraId="03DB3164" w14:textId="77777777" w:rsidTr="00114E01">
        <w:trPr>
          <w:trHeight w:val="139"/>
        </w:trPr>
        <w:tc>
          <w:tcPr>
            <w:tcW w:w="10730" w:type="dxa"/>
            <w:gridSpan w:val="11"/>
            <w:vAlign w:val="center"/>
          </w:tcPr>
          <w:p w14:paraId="13D595A9" w14:textId="77777777" w:rsidR="008B0835" w:rsidRPr="002B0D41" w:rsidRDefault="008B0835" w:rsidP="005130D1">
            <w:pPr>
              <w:rPr>
                <w:rFonts w:ascii="Arial" w:hAnsi="Arial" w:cs="Arial"/>
                <w:bCs/>
                <w:i/>
                <w:iCs/>
                <w:lang w:val="en" w:eastAsia="en-AU"/>
              </w:rPr>
            </w:pPr>
          </w:p>
        </w:tc>
      </w:tr>
      <w:tr w:rsidR="00672F43" w:rsidRPr="002B0D41" w14:paraId="7886358E" w14:textId="77777777" w:rsidTr="002575F4">
        <w:trPr>
          <w:gridAfter w:val="1"/>
          <w:wAfter w:w="11" w:type="dxa"/>
        </w:trPr>
        <w:tc>
          <w:tcPr>
            <w:tcW w:w="1901" w:type="dxa"/>
            <w:tcBorders>
              <w:right w:val="single" w:sz="4" w:space="0" w:color="auto"/>
            </w:tcBorders>
            <w:vAlign w:val="center"/>
          </w:tcPr>
          <w:p w14:paraId="75287132" w14:textId="77777777" w:rsidR="00672F43" w:rsidRPr="002B0D41" w:rsidRDefault="00672F43" w:rsidP="005130D1">
            <w:pPr>
              <w:spacing w:before="120" w:after="120"/>
              <w:rPr>
                <w:rFonts w:ascii="Arial" w:hAnsi="Arial" w:cs="Arial"/>
              </w:rPr>
            </w:pPr>
            <w:r w:rsidRPr="002B0D41">
              <w:rPr>
                <w:rFonts w:ascii="Arial" w:hAnsi="Arial" w:cs="Arial"/>
                <w:color w:val="000000"/>
              </w:rPr>
              <w:t>In the presence of</w:t>
            </w:r>
          </w:p>
        </w:tc>
        <w:tc>
          <w:tcPr>
            <w:tcW w:w="3399" w:type="dxa"/>
            <w:tcBorders>
              <w:top w:val="single" w:sz="4" w:space="0" w:color="auto"/>
              <w:left w:val="single" w:sz="4" w:space="0" w:color="auto"/>
              <w:bottom w:val="single" w:sz="4" w:space="0" w:color="auto"/>
              <w:right w:val="single" w:sz="4" w:space="0" w:color="auto"/>
            </w:tcBorders>
            <w:vAlign w:val="center"/>
          </w:tcPr>
          <w:p w14:paraId="2B8B7796" w14:textId="77777777" w:rsidR="00672F43" w:rsidRPr="002B0D41" w:rsidRDefault="00672F43" w:rsidP="005130D1">
            <w:pPr>
              <w:spacing w:before="120" w:after="120"/>
              <w:rPr>
                <w:rFonts w:ascii="Arial" w:hAnsi="Arial" w:cs="Arial"/>
                <w:bCs/>
                <w:lang w:val="en" w:eastAsia="en-AU"/>
              </w:rPr>
            </w:pPr>
          </w:p>
        </w:tc>
        <w:tc>
          <w:tcPr>
            <w:tcW w:w="403" w:type="dxa"/>
            <w:tcBorders>
              <w:left w:val="single" w:sz="4" w:space="0" w:color="auto"/>
              <w:right w:val="single" w:sz="4" w:space="0" w:color="auto"/>
            </w:tcBorders>
            <w:vAlign w:val="center"/>
          </w:tcPr>
          <w:p w14:paraId="2077890A" w14:textId="4428DA23" w:rsidR="00672F43" w:rsidRPr="002B0D41" w:rsidRDefault="00672F43" w:rsidP="005130D1">
            <w:pPr>
              <w:spacing w:before="120" w:after="120"/>
              <w:rPr>
                <w:rFonts w:ascii="Arial" w:hAnsi="Arial" w:cs="Arial"/>
              </w:rPr>
            </w:pPr>
          </w:p>
        </w:tc>
        <w:tc>
          <w:tcPr>
            <w:tcW w:w="2803" w:type="dxa"/>
            <w:gridSpan w:val="3"/>
            <w:tcBorders>
              <w:top w:val="single" w:sz="4" w:space="0" w:color="auto"/>
              <w:left w:val="single" w:sz="4" w:space="0" w:color="auto"/>
              <w:bottom w:val="single" w:sz="4" w:space="0" w:color="auto"/>
              <w:right w:val="single" w:sz="4" w:space="0" w:color="auto"/>
            </w:tcBorders>
            <w:vAlign w:val="center"/>
          </w:tcPr>
          <w:p w14:paraId="02D618CD" w14:textId="49897CF5" w:rsidR="00672F43" w:rsidRPr="002B0D41" w:rsidRDefault="00672F43" w:rsidP="005130D1">
            <w:pPr>
              <w:spacing w:before="120" w:after="120"/>
              <w:rPr>
                <w:rFonts w:ascii="Arial" w:hAnsi="Arial" w:cs="Arial"/>
              </w:rPr>
            </w:pPr>
          </w:p>
        </w:tc>
        <w:tc>
          <w:tcPr>
            <w:tcW w:w="417" w:type="dxa"/>
            <w:gridSpan w:val="2"/>
            <w:tcBorders>
              <w:left w:val="single" w:sz="4" w:space="0" w:color="auto"/>
              <w:right w:val="single" w:sz="4" w:space="0" w:color="auto"/>
            </w:tcBorders>
            <w:vAlign w:val="center"/>
          </w:tcPr>
          <w:p w14:paraId="6A821F3A" w14:textId="77777777" w:rsidR="00672F43" w:rsidRPr="002B0D41" w:rsidRDefault="00672F43" w:rsidP="005130D1">
            <w:pPr>
              <w:spacing w:before="120" w:after="120"/>
              <w:rPr>
                <w:rFonts w:ascii="Arial" w:hAnsi="Arial" w:cs="Arial"/>
              </w:rPr>
            </w:pPr>
            <w:r w:rsidRPr="002B0D41">
              <w:rPr>
                <w:rFonts w:ascii="Arial" w:hAnsi="Arial" w:cs="Arial"/>
                <w:color w:val="000000"/>
              </w:rPr>
              <w:t>on</w:t>
            </w:r>
          </w:p>
        </w:tc>
        <w:tc>
          <w:tcPr>
            <w:tcW w:w="1796" w:type="dxa"/>
            <w:gridSpan w:val="2"/>
            <w:tcBorders>
              <w:top w:val="single" w:sz="4" w:space="0" w:color="auto"/>
              <w:left w:val="single" w:sz="4" w:space="0" w:color="auto"/>
              <w:right w:val="single" w:sz="4" w:space="0" w:color="auto"/>
            </w:tcBorders>
            <w:shd w:val="clear" w:color="auto" w:fill="auto"/>
            <w:vAlign w:val="center"/>
          </w:tcPr>
          <w:p w14:paraId="1CF4DB1A" w14:textId="23E786CB" w:rsidR="00672F43" w:rsidRPr="002B0D41" w:rsidRDefault="00672F43" w:rsidP="005130D1">
            <w:pPr>
              <w:spacing w:before="120" w:after="120"/>
              <w:rPr>
                <w:rFonts w:ascii="Arial" w:hAnsi="Arial" w:cs="Arial"/>
                <w:bCs/>
                <w:i/>
                <w:iCs/>
                <w:lang w:val="en" w:eastAsia="en-AU"/>
              </w:rPr>
            </w:pPr>
            <w:r w:rsidRPr="002B0D41">
              <w:rPr>
                <w:rFonts w:ascii="Arial" w:hAnsi="Arial" w:cs="Arial"/>
                <w:color w:val="000000"/>
              </w:rPr>
              <w:t xml:space="preserve">      /       /</w:t>
            </w:r>
            <w:r w:rsidRPr="002B0D41">
              <w:rPr>
                <w:rFonts w:ascii="Arial" w:hAnsi="Arial" w:cs="Arial"/>
                <w:color w:val="000000"/>
                <w:sz w:val="22"/>
                <w:szCs w:val="22"/>
              </w:rPr>
              <w:t>20</w:t>
            </w:r>
          </w:p>
        </w:tc>
      </w:tr>
      <w:tr w:rsidR="00672F43" w:rsidRPr="002B0D41" w14:paraId="426837D8" w14:textId="77777777" w:rsidTr="002575F4">
        <w:trPr>
          <w:gridAfter w:val="2"/>
          <w:wAfter w:w="18" w:type="dxa"/>
        </w:trPr>
        <w:tc>
          <w:tcPr>
            <w:tcW w:w="1901" w:type="dxa"/>
            <w:vAlign w:val="center"/>
          </w:tcPr>
          <w:p w14:paraId="4FC182DE" w14:textId="77777777" w:rsidR="00672F43" w:rsidRPr="002B0D41" w:rsidRDefault="00672F43" w:rsidP="005130D1">
            <w:pPr>
              <w:rPr>
                <w:rFonts w:ascii="Arial" w:hAnsi="Arial" w:cs="Arial"/>
              </w:rPr>
            </w:pPr>
          </w:p>
        </w:tc>
        <w:tc>
          <w:tcPr>
            <w:tcW w:w="3808" w:type="dxa"/>
            <w:gridSpan w:val="3"/>
            <w:tcBorders>
              <w:bottom w:val="single" w:sz="4" w:space="0" w:color="auto"/>
            </w:tcBorders>
            <w:vAlign w:val="center"/>
          </w:tcPr>
          <w:p w14:paraId="4DC66945" w14:textId="77777777" w:rsidR="00672F43" w:rsidRPr="002B0D41" w:rsidRDefault="00672F43" w:rsidP="005130D1">
            <w:pPr>
              <w:rPr>
                <w:rFonts w:ascii="Arial" w:hAnsi="Arial" w:cs="Arial"/>
              </w:rPr>
            </w:pPr>
            <w:r w:rsidRPr="002B0D41">
              <w:rPr>
                <w:rFonts w:ascii="Arial" w:hAnsi="Arial" w:cs="Arial"/>
                <w:color w:val="000000"/>
                <w:lang w:eastAsia="en-AU"/>
              </w:rPr>
              <w:t>[insert full name of witness]</w:t>
            </w:r>
          </w:p>
        </w:tc>
        <w:tc>
          <w:tcPr>
            <w:tcW w:w="2797" w:type="dxa"/>
            <w:gridSpan w:val="2"/>
            <w:tcBorders>
              <w:top w:val="single" w:sz="4" w:space="0" w:color="auto"/>
              <w:bottom w:val="single" w:sz="4" w:space="0" w:color="auto"/>
            </w:tcBorders>
            <w:vAlign w:val="center"/>
          </w:tcPr>
          <w:p w14:paraId="49C3F787" w14:textId="1CFE3E0D" w:rsidR="00672F43" w:rsidRPr="002B0D41" w:rsidRDefault="00672F43" w:rsidP="005130D1">
            <w:pPr>
              <w:rPr>
                <w:rFonts w:ascii="Arial" w:hAnsi="Arial" w:cs="Arial"/>
              </w:rPr>
            </w:pPr>
            <w:r w:rsidRPr="002B0D41">
              <w:rPr>
                <w:rFonts w:ascii="Arial" w:hAnsi="Arial" w:cs="Arial"/>
                <w:lang w:eastAsia="en-AU"/>
              </w:rPr>
              <w:t>[insert type of witness]</w:t>
            </w:r>
            <w:r w:rsidR="00EB27F9" w:rsidRPr="002B0D41">
              <w:rPr>
                <w:rStyle w:val="EndnoteReference"/>
                <w:rFonts w:ascii="Arial" w:hAnsi="Arial" w:cs="Arial"/>
                <w:lang w:eastAsia="en-AU"/>
              </w:rPr>
              <w:endnoteReference w:id="5"/>
            </w:r>
          </w:p>
        </w:tc>
        <w:tc>
          <w:tcPr>
            <w:tcW w:w="410" w:type="dxa"/>
            <w:vAlign w:val="center"/>
          </w:tcPr>
          <w:p w14:paraId="7DFBCB75" w14:textId="77777777" w:rsidR="00672F43" w:rsidRPr="002B0D41" w:rsidRDefault="00672F43" w:rsidP="005130D1">
            <w:pPr>
              <w:rPr>
                <w:rFonts w:ascii="Arial" w:hAnsi="Arial" w:cs="Arial"/>
              </w:rPr>
            </w:pPr>
          </w:p>
        </w:tc>
        <w:tc>
          <w:tcPr>
            <w:tcW w:w="1796" w:type="dxa"/>
            <w:gridSpan w:val="2"/>
            <w:tcBorders>
              <w:top w:val="single" w:sz="4" w:space="0" w:color="auto"/>
            </w:tcBorders>
            <w:vAlign w:val="center"/>
          </w:tcPr>
          <w:p w14:paraId="3FB94A67" w14:textId="77777777" w:rsidR="00672F43" w:rsidRPr="002B0D41" w:rsidRDefault="00672F43" w:rsidP="005130D1">
            <w:pPr>
              <w:rPr>
                <w:rFonts w:ascii="Arial" w:hAnsi="Arial" w:cs="Arial"/>
                <w:bCs/>
                <w:i/>
                <w:iCs/>
                <w:lang w:val="en" w:eastAsia="en-AU"/>
              </w:rPr>
            </w:pPr>
          </w:p>
        </w:tc>
      </w:tr>
      <w:tr w:rsidR="007C3317" w:rsidRPr="002B0D41" w14:paraId="5564FCCA" w14:textId="77777777" w:rsidTr="002575F4">
        <w:trPr>
          <w:gridAfter w:val="2"/>
          <w:wAfter w:w="18" w:type="dxa"/>
          <w:trHeight w:val="483"/>
        </w:trPr>
        <w:tc>
          <w:tcPr>
            <w:tcW w:w="1901" w:type="dxa"/>
            <w:tcBorders>
              <w:right w:val="single" w:sz="4" w:space="0" w:color="auto"/>
            </w:tcBorders>
            <w:vAlign w:val="center"/>
          </w:tcPr>
          <w:p w14:paraId="43BBCB42" w14:textId="77777777" w:rsidR="007C3317" w:rsidRPr="002B0D41" w:rsidRDefault="007C3317" w:rsidP="005130D1">
            <w:pPr>
              <w:rPr>
                <w:rFonts w:ascii="Arial" w:hAnsi="Arial" w:cs="Arial"/>
                <w:color w:val="000000"/>
                <w:lang w:eastAsia="en-AU"/>
              </w:rPr>
            </w:pPr>
          </w:p>
        </w:tc>
        <w:tc>
          <w:tcPr>
            <w:tcW w:w="6605" w:type="dxa"/>
            <w:gridSpan w:val="5"/>
            <w:tcBorders>
              <w:left w:val="single" w:sz="4" w:space="0" w:color="auto"/>
              <w:bottom w:val="single" w:sz="4" w:space="0" w:color="auto"/>
              <w:right w:val="single" w:sz="4" w:space="0" w:color="auto"/>
            </w:tcBorders>
            <w:vAlign w:val="center"/>
          </w:tcPr>
          <w:p w14:paraId="53948392" w14:textId="77777777" w:rsidR="007C3317" w:rsidRPr="002B0D41" w:rsidRDefault="007C3317" w:rsidP="005130D1">
            <w:pPr>
              <w:rPr>
                <w:rFonts w:ascii="Arial" w:hAnsi="Arial" w:cs="Arial"/>
              </w:rPr>
            </w:pPr>
          </w:p>
        </w:tc>
        <w:tc>
          <w:tcPr>
            <w:tcW w:w="2206" w:type="dxa"/>
            <w:gridSpan w:val="3"/>
            <w:tcBorders>
              <w:left w:val="single" w:sz="4" w:space="0" w:color="auto"/>
            </w:tcBorders>
            <w:vAlign w:val="center"/>
          </w:tcPr>
          <w:p w14:paraId="220FDB83" w14:textId="7350C8FB" w:rsidR="007C3317" w:rsidRPr="002B0D41" w:rsidRDefault="007C3317" w:rsidP="005130D1">
            <w:pPr>
              <w:rPr>
                <w:rFonts w:ascii="Arial" w:hAnsi="Arial" w:cs="Arial"/>
                <w:bCs/>
                <w:i/>
                <w:iCs/>
                <w:lang w:val="en" w:eastAsia="en-AU"/>
              </w:rPr>
            </w:pPr>
          </w:p>
        </w:tc>
      </w:tr>
      <w:tr w:rsidR="007C3317" w:rsidRPr="002B0D41" w14:paraId="3FBE06DC" w14:textId="77777777" w:rsidTr="009219A9">
        <w:trPr>
          <w:gridAfter w:val="2"/>
          <w:wAfter w:w="18" w:type="dxa"/>
        </w:trPr>
        <w:tc>
          <w:tcPr>
            <w:tcW w:w="1901" w:type="dxa"/>
            <w:vAlign w:val="center"/>
          </w:tcPr>
          <w:p w14:paraId="1E42C72C" w14:textId="77777777" w:rsidR="007C3317" w:rsidRPr="002B0D41" w:rsidRDefault="007C3317" w:rsidP="005130D1">
            <w:pPr>
              <w:rPr>
                <w:rFonts w:ascii="Arial" w:hAnsi="Arial" w:cs="Arial"/>
              </w:rPr>
            </w:pPr>
          </w:p>
        </w:tc>
        <w:tc>
          <w:tcPr>
            <w:tcW w:w="6605" w:type="dxa"/>
            <w:gridSpan w:val="5"/>
            <w:tcBorders>
              <w:top w:val="single" w:sz="4" w:space="0" w:color="auto"/>
            </w:tcBorders>
            <w:vAlign w:val="center"/>
          </w:tcPr>
          <w:p w14:paraId="7DBC54BF" w14:textId="0CD15CA7" w:rsidR="00DF3BD1" w:rsidRPr="002B0D41" w:rsidRDefault="00DF3BD1" w:rsidP="00DF3BD1">
            <w:pPr>
              <w:rPr>
                <w:rFonts w:ascii="Arial" w:hAnsi="Arial" w:cs="Arial"/>
                <w:lang w:eastAsia="en-AU"/>
              </w:rPr>
            </w:pPr>
            <w:r w:rsidRPr="002B0D41">
              <w:rPr>
                <w:rFonts w:ascii="Arial" w:hAnsi="Arial" w:cs="Arial"/>
                <w:lang w:eastAsia="en-AU"/>
              </w:rPr>
              <w:t xml:space="preserve">[insert witness’s place of employment /employment address / </w:t>
            </w:r>
          </w:p>
          <w:p w14:paraId="3D0C2E9B" w14:textId="77777777" w:rsidR="00DF3BD1" w:rsidRPr="002B0D41" w:rsidRDefault="00DF3BD1" w:rsidP="00DF3BD1">
            <w:pPr>
              <w:rPr>
                <w:rFonts w:ascii="Arial" w:hAnsi="Arial" w:cs="Arial"/>
                <w:lang w:eastAsia="en-AU"/>
              </w:rPr>
            </w:pPr>
            <w:r w:rsidRPr="002B0D41">
              <w:rPr>
                <w:rFonts w:ascii="Arial" w:hAnsi="Arial" w:cs="Arial"/>
                <w:lang w:eastAsia="en-AU"/>
              </w:rPr>
              <w:t xml:space="preserve">home address / telephone number / email address / law </w:t>
            </w:r>
          </w:p>
          <w:p w14:paraId="1D6AF75A" w14:textId="36DAD21B" w:rsidR="007C3317" w:rsidRPr="002B0D41" w:rsidRDefault="00DF3BD1" w:rsidP="00DF3BD1">
            <w:pPr>
              <w:rPr>
                <w:rFonts w:ascii="Arial" w:hAnsi="Arial" w:cs="Arial"/>
                <w:vertAlign w:val="superscript"/>
              </w:rPr>
            </w:pPr>
            <w:r w:rsidRPr="002B0D41">
              <w:rPr>
                <w:rFonts w:ascii="Arial" w:hAnsi="Arial" w:cs="Arial"/>
                <w:lang w:eastAsia="en-AU"/>
              </w:rPr>
              <w:t>practice, as applicable</w:t>
            </w:r>
            <w:r w:rsidR="007C3317" w:rsidRPr="002B0D41">
              <w:rPr>
                <w:rFonts w:ascii="Arial" w:hAnsi="Arial" w:cs="Arial"/>
                <w:lang w:eastAsia="en-AU"/>
              </w:rPr>
              <w:t>]</w:t>
            </w:r>
            <w:r w:rsidR="00EB27F9" w:rsidRPr="002B0D41">
              <w:rPr>
                <w:rStyle w:val="EndnoteReference"/>
                <w:rFonts w:ascii="Arial" w:hAnsi="Arial" w:cs="Arial"/>
                <w:lang w:eastAsia="en-AU"/>
              </w:rPr>
              <w:endnoteReference w:id="6"/>
            </w:r>
          </w:p>
        </w:tc>
        <w:tc>
          <w:tcPr>
            <w:tcW w:w="410" w:type="dxa"/>
            <w:vAlign w:val="center"/>
          </w:tcPr>
          <w:p w14:paraId="2B9FEADF" w14:textId="77777777" w:rsidR="007C3317" w:rsidRPr="002B0D41" w:rsidRDefault="007C3317" w:rsidP="005130D1">
            <w:pPr>
              <w:rPr>
                <w:rFonts w:ascii="Arial" w:hAnsi="Arial" w:cs="Arial"/>
              </w:rPr>
            </w:pPr>
          </w:p>
        </w:tc>
        <w:tc>
          <w:tcPr>
            <w:tcW w:w="1796" w:type="dxa"/>
            <w:gridSpan w:val="2"/>
            <w:vAlign w:val="center"/>
          </w:tcPr>
          <w:p w14:paraId="3102492D" w14:textId="77777777" w:rsidR="007C3317" w:rsidRPr="002B0D41" w:rsidRDefault="007C3317" w:rsidP="005130D1">
            <w:pPr>
              <w:rPr>
                <w:rFonts w:ascii="Arial" w:hAnsi="Arial" w:cs="Arial"/>
                <w:bCs/>
                <w:i/>
                <w:iCs/>
                <w:lang w:val="en" w:eastAsia="en-AU"/>
              </w:rPr>
            </w:pPr>
          </w:p>
        </w:tc>
      </w:tr>
      <w:tr w:rsidR="003A3A8E" w:rsidRPr="002B0D41" w14:paraId="70C6073F" w14:textId="77777777" w:rsidTr="009219A9">
        <w:trPr>
          <w:gridAfter w:val="2"/>
          <w:wAfter w:w="18" w:type="dxa"/>
        </w:trPr>
        <w:tc>
          <w:tcPr>
            <w:tcW w:w="1901" w:type="dxa"/>
            <w:vAlign w:val="center"/>
          </w:tcPr>
          <w:p w14:paraId="765F0DD6" w14:textId="77777777" w:rsidR="003A3A8E" w:rsidRPr="002B0D41" w:rsidRDefault="003A3A8E" w:rsidP="005130D1">
            <w:pPr>
              <w:rPr>
                <w:rFonts w:ascii="Arial" w:hAnsi="Arial" w:cs="Arial"/>
              </w:rPr>
            </w:pPr>
          </w:p>
        </w:tc>
        <w:tc>
          <w:tcPr>
            <w:tcW w:w="6605" w:type="dxa"/>
            <w:gridSpan w:val="5"/>
            <w:vAlign w:val="center"/>
          </w:tcPr>
          <w:p w14:paraId="37A2AF26" w14:textId="6E0950C6" w:rsidR="003A3A8E" w:rsidRPr="002B0D41" w:rsidRDefault="003A3A8E" w:rsidP="005130D1">
            <w:pPr>
              <w:rPr>
                <w:rFonts w:ascii="Arial" w:hAnsi="Arial" w:cs="Arial"/>
                <w:lang w:eastAsia="en-AU"/>
              </w:rPr>
            </w:pPr>
          </w:p>
        </w:tc>
        <w:tc>
          <w:tcPr>
            <w:tcW w:w="410" w:type="dxa"/>
            <w:vAlign w:val="center"/>
          </w:tcPr>
          <w:p w14:paraId="77260790" w14:textId="77777777" w:rsidR="003A3A8E" w:rsidRPr="002B0D41" w:rsidRDefault="003A3A8E" w:rsidP="005130D1">
            <w:pPr>
              <w:rPr>
                <w:rFonts w:ascii="Arial" w:hAnsi="Arial" w:cs="Arial"/>
              </w:rPr>
            </w:pPr>
          </w:p>
        </w:tc>
        <w:tc>
          <w:tcPr>
            <w:tcW w:w="1796" w:type="dxa"/>
            <w:gridSpan w:val="2"/>
            <w:vAlign w:val="center"/>
          </w:tcPr>
          <w:p w14:paraId="08FD1973" w14:textId="77777777" w:rsidR="003A3A8E" w:rsidRPr="002B0D41" w:rsidRDefault="003A3A8E" w:rsidP="005130D1">
            <w:pPr>
              <w:rPr>
                <w:rFonts w:ascii="Arial" w:hAnsi="Arial" w:cs="Arial"/>
                <w:bCs/>
                <w:i/>
                <w:iCs/>
                <w:lang w:val="en" w:eastAsia="en-AU"/>
              </w:rPr>
            </w:pPr>
          </w:p>
        </w:tc>
      </w:tr>
      <w:tr w:rsidR="003A3A8E" w:rsidRPr="002B0D41" w14:paraId="37A0ED6B" w14:textId="77777777" w:rsidTr="00114E01">
        <w:trPr>
          <w:trHeight w:val="514"/>
        </w:trPr>
        <w:tc>
          <w:tcPr>
            <w:tcW w:w="5709" w:type="dxa"/>
            <w:gridSpan w:val="4"/>
            <w:tcBorders>
              <w:right w:val="single" w:sz="4" w:space="0" w:color="auto"/>
            </w:tcBorders>
            <w:vAlign w:val="center"/>
          </w:tcPr>
          <w:p w14:paraId="5FC5CBA4" w14:textId="79D6166D" w:rsidR="003A3A8E" w:rsidRPr="002B0D41" w:rsidRDefault="003A3A8E" w:rsidP="005130D1">
            <w:pPr>
              <w:jc w:val="right"/>
              <w:rPr>
                <w:rFonts w:ascii="Arial" w:hAnsi="Arial" w:cs="Arial"/>
                <w:color w:val="000000"/>
              </w:rPr>
            </w:pPr>
            <w:r w:rsidRPr="002B0D41">
              <w:rPr>
                <w:rFonts w:ascii="Arial" w:hAnsi="Arial" w:cs="Arial"/>
                <w:color w:val="000000"/>
              </w:rPr>
              <w:t xml:space="preserve">Signature of witness </w:t>
            </w:r>
          </w:p>
        </w:tc>
        <w:tc>
          <w:tcPr>
            <w:tcW w:w="5021" w:type="dxa"/>
            <w:gridSpan w:val="7"/>
            <w:tcBorders>
              <w:top w:val="single" w:sz="4" w:space="0" w:color="auto"/>
              <w:left w:val="single" w:sz="4" w:space="0" w:color="auto"/>
              <w:bottom w:val="single" w:sz="4" w:space="0" w:color="auto"/>
              <w:right w:val="single" w:sz="4" w:space="0" w:color="auto"/>
            </w:tcBorders>
            <w:vAlign w:val="center"/>
          </w:tcPr>
          <w:p w14:paraId="4222443F" w14:textId="5F7D39C5" w:rsidR="003A3A8E" w:rsidRPr="002B0D41" w:rsidRDefault="004B085D" w:rsidP="005130D1">
            <w:pPr>
              <w:spacing w:before="120" w:after="120"/>
              <w:rPr>
                <w:rFonts w:ascii="Arial" w:hAnsi="Arial" w:cs="Arial"/>
                <w:bCs/>
                <w:i/>
                <w:iCs/>
                <w:lang w:val="en" w:eastAsia="en-AU"/>
              </w:rPr>
            </w:pPr>
            <w:r w:rsidRPr="002B0D41">
              <w:rPr>
                <w:rFonts w:ascii="Arial" w:hAnsi="Arial" w:cs="Arial"/>
                <w:bCs/>
                <w:i/>
                <w:iCs/>
                <w:lang w:val="en" w:eastAsia="en-AU"/>
              </w:rPr>
              <w:sym w:font="Wingdings" w:char="F0FB"/>
            </w:r>
          </w:p>
        </w:tc>
      </w:tr>
      <w:bookmarkEnd w:id="3"/>
      <w:bookmarkEnd w:id="4"/>
    </w:tbl>
    <w:p w14:paraId="330B9137" w14:textId="1D75FA2D" w:rsidR="00BB2667" w:rsidRPr="002B0D41" w:rsidRDefault="00BB2667" w:rsidP="005130D1">
      <w:pPr>
        <w:tabs>
          <w:tab w:val="left" w:pos="900"/>
          <w:tab w:val="left" w:pos="1080"/>
          <w:tab w:val="left" w:pos="2340"/>
          <w:tab w:val="left" w:pos="5040"/>
          <w:tab w:val="left" w:pos="5760"/>
          <w:tab w:val="left" w:pos="6120"/>
          <w:tab w:val="left" w:pos="6300"/>
          <w:tab w:val="left" w:pos="7020"/>
          <w:tab w:val="left" w:pos="8100"/>
          <w:tab w:val="left" w:pos="8820"/>
          <w:tab w:val="left" w:pos="10440"/>
        </w:tabs>
        <w:spacing w:before="20" w:after="30"/>
        <w:ind w:right="340"/>
        <w:rPr>
          <w:rFonts w:ascii="Arial" w:hAnsi="Arial" w:cs="Arial"/>
          <w:color w:val="000000"/>
          <w:sz w:val="18"/>
          <w:szCs w:val="18"/>
        </w:rPr>
      </w:pPr>
    </w:p>
    <w:tbl>
      <w:tblPr>
        <w:tblW w:w="10598" w:type="dxa"/>
        <w:tblInd w:w="-108" w:type="dxa"/>
        <w:tblLook w:val="01E0" w:firstRow="1" w:lastRow="1" w:firstColumn="1" w:lastColumn="1" w:noHBand="0" w:noVBand="0"/>
      </w:tblPr>
      <w:tblGrid>
        <w:gridCol w:w="10598"/>
      </w:tblGrid>
      <w:tr w:rsidR="005A115A" w:rsidRPr="002B0D41" w14:paraId="344BCB5F" w14:textId="77777777" w:rsidTr="002575F4">
        <w:trPr>
          <w:trHeight w:val="661"/>
        </w:trPr>
        <w:tc>
          <w:tcPr>
            <w:tcW w:w="10598" w:type="dxa"/>
          </w:tcPr>
          <w:p w14:paraId="64874415" w14:textId="17679202" w:rsidR="000C6DCE" w:rsidRPr="002B0D41" w:rsidRDefault="005450C9" w:rsidP="002575F4">
            <w:pPr>
              <w:ind w:left="720"/>
              <w:jc w:val="both"/>
              <w:rPr>
                <w:rFonts w:ascii="Arial" w:hAnsi="Arial" w:cs="Arial"/>
                <w:iCs/>
                <w:sz w:val="18"/>
                <w:szCs w:val="18"/>
              </w:rPr>
            </w:pPr>
            <w:r w:rsidRPr="002B0D41">
              <w:rPr>
                <w:rFonts w:ascii="Arial" w:hAnsi="Arial" w:cs="Arial"/>
                <w:i/>
                <w:noProof/>
              </w:rPr>
              <mc:AlternateContent>
                <mc:Choice Requires="wps">
                  <w:drawing>
                    <wp:anchor distT="0" distB="0" distL="114300" distR="114300" simplePos="0" relativeHeight="251720704" behindDoc="0" locked="0" layoutInCell="1" allowOverlap="1" wp14:anchorId="55538566" wp14:editId="43E7B3A3">
                      <wp:simplePos x="0" y="0"/>
                      <wp:positionH relativeFrom="column">
                        <wp:posOffset>8255</wp:posOffset>
                      </wp:positionH>
                      <wp:positionV relativeFrom="paragraph">
                        <wp:posOffset>42545</wp:posOffset>
                      </wp:positionV>
                      <wp:extent cx="179705" cy="179705"/>
                      <wp:effectExtent l="8255" t="13335" r="12065" b="6985"/>
                      <wp:wrapNone/>
                      <wp:docPr id="9"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224563F6" id="Rectangle 138" o:spid="_x0000_s1026" style="position:absolute;margin-left:.65pt;margin-top:3.35pt;width:14.15pt;height:14.1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" filled="f" fillcolor="#9bc1ff" strokeweight=".5pt">
                      <v:fill color2="#3f80cd" focus="100%" type="gradient">
                        <o:fill v:ext="view" type="gradientUnscaled"/>
                      </v:fill>
                      <v:shadow opacity="22938f" offset="0"/>
                      <v:textbox inset=",7.2pt,,7.2pt"/>
                    </v:rect>
                  </w:pict>
                </mc:Fallback>
              </mc:AlternateContent>
            </w:r>
            <w:r w:rsidR="000F7133" w:rsidRPr="002B0D41">
              <w:rPr>
                <w:rFonts w:ascii="Arial" w:hAnsi="Arial" w:cs="Arial"/>
                <w:iCs/>
              </w:rPr>
              <w:t>I am</w:t>
            </w:r>
            <w:r w:rsidR="0092763F" w:rsidRPr="002B0D41">
              <w:rPr>
                <w:rFonts w:ascii="Arial" w:hAnsi="Arial" w:cs="Arial"/>
                <w:iCs/>
              </w:rPr>
              <w:t xml:space="preserve"> applying for a temporary protection order </w:t>
            </w:r>
            <w:r w:rsidR="00C702C7" w:rsidRPr="002B0D41">
              <w:rPr>
                <w:rFonts w:ascii="Arial" w:hAnsi="Arial" w:cs="Arial"/>
                <w:iCs/>
              </w:rPr>
              <w:t xml:space="preserve">before the respondent has been served with a copy of the application </w:t>
            </w:r>
            <w:r w:rsidR="0092763F" w:rsidRPr="002B0D41">
              <w:rPr>
                <w:rFonts w:ascii="Arial" w:hAnsi="Arial" w:cs="Arial"/>
                <w:iCs/>
              </w:rPr>
              <w:t>and have</w:t>
            </w:r>
            <w:r w:rsidR="000F7133" w:rsidRPr="002B0D41">
              <w:rPr>
                <w:rFonts w:ascii="Arial" w:hAnsi="Arial" w:cs="Arial"/>
                <w:iCs/>
              </w:rPr>
              <w:t xml:space="preserve"> not</w:t>
            </w:r>
            <w:r w:rsidR="0092763F" w:rsidRPr="002B0D41">
              <w:rPr>
                <w:rFonts w:ascii="Arial" w:hAnsi="Arial" w:cs="Arial"/>
                <w:iCs/>
              </w:rPr>
              <w:t xml:space="preserve"> been</w:t>
            </w:r>
            <w:r w:rsidR="000F7133" w:rsidRPr="002B0D41">
              <w:rPr>
                <w:rFonts w:ascii="Arial" w:hAnsi="Arial" w:cs="Arial"/>
                <w:iCs/>
              </w:rPr>
              <w:t xml:space="preserve"> able to have my </w:t>
            </w:r>
            <w:r w:rsidR="005D36EE" w:rsidRPr="002B0D41">
              <w:rPr>
                <w:rFonts w:ascii="Arial" w:hAnsi="Arial" w:cs="Arial"/>
                <w:iCs/>
              </w:rPr>
              <w:t xml:space="preserve">statutory declaration </w:t>
            </w:r>
            <w:r w:rsidR="000F7133" w:rsidRPr="002B0D41">
              <w:rPr>
                <w:rFonts w:ascii="Arial" w:hAnsi="Arial" w:cs="Arial"/>
                <w:iCs/>
              </w:rPr>
              <w:t xml:space="preserve">witnessed as required under the </w:t>
            </w:r>
            <w:r w:rsidR="000F7133" w:rsidRPr="002B0D41">
              <w:rPr>
                <w:rFonts w:ascii="Arial" w:hAnsi="Arial" w:cs="Arial"/>
                <w:i/>
              </w:rPr>
              <w:t>Oaths Act 1867</w:t>
            </w:r>
            <w:r w:rsidR="0092763F" w:rsidRPr="002B0D41">
              <w:rPr>
                <w:rFonts w:ascii="Arial" w:hAnsi="Arial" w:cs="Arial"/>
                <w:i/>
              </w:rPr>
              <w:t xml:space="preserve"> </w:t>
            </w:r>
            <w:r w:rsidR="0092763F" w:rsidRPr="002B0D41">
              <w:rPr>
                <w:rFonts w:ascii="Arial" w:hAnsi="Arial" w:cs="Arial"/>
                <w:iCs/>
              </w:rPr>
              <w:t>due to the urgency of the application</w:t>
            </w:r>
            <w:r w:rsidR="000F7133" w:rsidRPr="002B0D41">
              <w:rPr>
                <w:rFonts w:ascii="Arial" w:hAnsi="Arial" w:cs="Arial"/>
                <w:iCs/>
              </w:rPr>
              <w:t xml:space="preserve">. I am submitting an unverified application and am aware </w:t>
            </w:r>
            <w:r w:rsidR="00403C57" w:rsidRPr="002B0D41">
              <w:rPr>
                <w:rFonts w:ascii="Arial" w:hAnsi="Arial" w:cs="Arial"/>
                <w:iCs/>
              </w:rPr>
              <w:t>that</w:t>
            </w:r>
            <w:r w:rsidR="00B03391" w:rsidRPr="002B0D41">
              <w:rPr>
                <w:rFonts w:ascii="Arial" w:hAnsi="Arial" w:cs="Arial"/>
                <w:iCs/>
              </w:rPr>
              <w:t xml:space="preserve"> my application will need to be verified before the </w:t>
            </w:r>
            <w:r w:rsidR="000F7133" w:rsidRPr="002B0D41">
              <w:rPr>
                <w:rFonts w:ascii="Arial" w:hAnsi="Arial" w:cs="Arial"/>
                <w:iCs/>
              </w:rPr>
              <w:t>application can be decided.</w:t>
            </w:r>
          </w:p>
        </w:tc>
      </w:tr>
    </w:tbl>
    <w:p w14:paraId="63E768DB" w14:textId="77777777" w:rsidR="007435CA" w:rsidRPr="002B0D41" w:rsidRDefault="007435CA" w:rsidP="005130D1">
      <w:pPr>
        <w:rPr>
          <w:rFonts w:ascii="Arial" w:hAnsi="Arial" w:cs="Arial"/>
        </w:rPr>
      </w:pPr>
    </w:p>
    <w:tbl>
      <w:tblPr>
        <w:tblW w:w="1059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883"/>
        <w:gridCol w:w="8715"/>
      </w:tblGrid>
      <w:tr w:rsidR="003E5A21" w:rsidRPr="002B0D41" w14:paraId="42287037" w14:textId="77777777" w:rsidTr="0052579E">
        <w:tc>
          <w:tcPr>
            <w:tcW w:w="10598" w:type="dxa"/>
            <w:gridSpan w:val="2"/>
            <w:tcBorders>
              <w:top w:val="single" w:sz="4" w:space="0" w:color="auto"/>
              <w:left w:val="single" w:sz="4" w:space="0" w:color="auto"/>
              <w:bottom w:val="single" w:sz="4" w:space="0" w:color="auto"/>
              <w:right w:val="single" w:sz="4" w:space="0" w:color="auto"/>
            </w:tcBorders>
            <w:shd w:val="clear" w:color="auto" w:fill="A6A6A6"/>
          </w:tcPr>
          <w:p w14:paraId="04295ED9" w14:textId="6D6854D2" w:rsidR="003E5A21" w:rsidRPr="002B0D41" w:rsidRDefault="00167B57" w:rsidP="003E5A21">
            <w:pPr>
              <w:spacing w:before="120" w:after="120"/>
              <w:rPr>
                <w:rFonts w:ascii="Arial" w:hAnsi="Arial" w:cs="Arial"/>
                <w:b/>
                <w:i/>
              </w:rPr>
            </w:pPr>
            <w:bookmarkStart w:id="9" w:name="_Hlk191259056"/>
            <w:r w:rsidRPr="002B0D41">
              <w:rPr>
                <w:rFonts w:ascii="Arial" w:hAnsi="Arial" w:cs="Arial"/>
                <w:b/>
                <w:i/>
              </w:rPr>
              <w:t>For special witnesses</w:t>
            </w:r>
            <w:r w:rsidR="00790385" w:rsidRPr="002B0D41">
              <w:rPr>
                <w:rFonts w:ascii="Arial" w:hAnsi="Arial" w:cs="Arial"/>
                <w:b/>
                <w:i/>
              </w:rPr>
              <w:t xml:space="preserve"> or other prescribed persons</w:t>
            </w:r>
            <w:r w:rsidRPr="002B0D41">
              <w:rPr>
                <w:rFonts w:ascii="Arial" w:hAnsi="Arial" w:cs="Arial"/>
                <w:b/>
                <w:i/>
              </w:rPr>
              <w:t xml:space="preserve"> </w:t>
            </w:r>
            <w:r w:rsidR="00A72FEB" w:rsidRPr="002B0D41">
              <w:rPr>
                <w:rFonts w:ascii="Arial" w:hAnsi="Arial" w:cs="Arial"/>
                <w:b/>
                <w:i/>
              </w:rPr>
              <w:t>to complete- Tick as applicable</w:t>
            </w:r>
          </w:p>
        </w:tc>
      </w:tr>
      <w:tr w:rsidR="003E5A21" w:rsidRPr="002B0D41" w14:paraId="2E00AB9B" w14:textId="77777777" w:rsidTr="0052579E">
        <w:tc>
          <w:tcPr>
            <w:tcW w:w="1883" w:type="dxa"/>
            <w:tcBorders>
              <w:top w:val="nil"/>
              <w:left w:val="single" w:sz="4" w:space="0" w:color="auto"/>
              <w:bottom w:val="nil"/>
              <w:right w:val="nil"/>
            </w:tcBorders>
          </w:tcPr>
          <w:p w14:paraId="2465CF77" w14:textId="31C0F7F4" w:rsidR="003E5A21" w:rsidRPr="002B0D41" w:rsidRDefault="008D5A98" w:rsidP="008774D4">
            <w:pPr>
              <w:pStyle w:val="PlainText"/>
              <w:spacing w:before="120" w:after="120"/>
              <w:jc w:val="center"/>
              <w:rPr>
                <w:rFonts w:ascii="Arial" w:hAnsi="Arial" w:cs="Arial"/>
                <w:sz w:val="24"/>
                <w:szCs w:val="24"/>
              </w:rPr>
            </w:pPr>
            <w:r w:rsidRPr="002B0D41">
              <w:rPr>
                <w:rStyle w:val="gold1"/>
                <w:rFonts w:ascii="Arial" w:hAnsi="Arial" w:cs="Arial"/>
                <w:sz w:val="24"/>
                <w:szCs w:val="24"/>
              </w:rPr>
              <w:sym w:font="Wingdings" w:char="F06F"/>
            </w:r>
          </w:p>
        </w:tc>
        <w:tc>
          <w:tcPr>
            <w:tcW w:w="8715" w:type="dxa"/>
            <w:tcBorders>
              <w:top w:val="nil"/>
              <w:left w:val="nil"/>
              <w:bottom w:val="nil"/>
              <w:right w:val="single" w:sz="4" w:space="0" w:color="auto"/>
            </w:tcBorders>
          </w:tcPr>
          <w:p w14:paraId="59DC00BA" w14:textId="3354EF4A" w:rsidR="003E5A21" w:rsidRPr="002B0D41" w:rsidRDefault="00167B57" w:rsidP="0052579E">
            <w:pPr>
              <w:pStyle w:val="PlainText"/>
              <w:rPr>
                <w:rFonts w:ascii="Arial" w:hAnsi="Arial" w:cs="Arial"/>
                <w:sz w:val="24"/>
                <w:szCs w:val="24"/>
              </w:rPr>
            </w:pPr>
            <w:r w:rsidRPr="002B0D41">
              <w:rPr>
                <w:rFonts w:ascii="Arial" w:hAnsi="Arial" w:cs="Arial"/>
                <w:sz w:val="24"/>
                <w:szCs w:val="24"/>
              </w:rPr>
              <w:t>I am a special witness</w:t>
            </w:r>
            <w:r w:rsidR="00790385" w:rsidRPr="002B0D41">
              <w:rPr>
                <w:rFonts w:ascii="Arial" w:hAnsi="Arial" w:cs="Arial"/>
                <w:sz w:val="24"/>
                <w:szCs w:val="24"/>
              </w:rPr>
              <w:t xml:space="preserve"> or another prescribed person</w:t>
            </w:r>
            <w:r w:rsidRPr="002B0D41">
              <w:rPr>
                <w:rFonts w:ascii="Arial" w:hAnsi="Arial" w:cs="Arial"/>
                <w:sz w:val="24"/>
                <w:szCs w:val="24"/>
              </w:rPr>
              <w:t xml:space="preserve"> under the </w:t>
            </w:r>
            <w:r w:rsidRPr="002B0D41">
              <w:rPr>
                <w:rFonts w:ascii="Arial" w:hAnsi="Arial" w:cs="Arial"/>
                <w:i/>
                <w:iCs/>
                <w:sz w:val="24"/>
                <w:szCs w:val="24"/>
              </w:rPr>
              <w:t>Oaths Act 1867.</w:t>
            </w:r>
          </w:p>
          <w:p w14:paraId="70D4C7C4" w14:textId="1D8E58DD" w:rsidR="00167B57" w:rsidRPr="002B0D41" w:rsidRDefault="00167B57" w:rsidP="0052579E">
            <w:pPr>
              <w:pStyle w:val="PlainText"/>
              <w:rPr>
                <w:rFonts w:ascii="Arial" w:hAnsi="Arial" w:cs="Arial"/>
                <w:sz w:val="24"/>
                <w:szCs w:val="24"/>
              </w:rPr>
            </w:pPr>
            <w:r w:rsidRPr="002B0D41">
              <w:rPr>
                <w:rFonts w:ascii="Arial" w:hAnsi="Arial" w:cs="Arial"/>
                <w:sz w:val="24"/>
                <w:szCs w:val="24"/>
              </w:rPr>
              <w:t>(see section</w:t>
            </w:r>
            <w:r w:rsidR="00790385" w:rsidRPr="002B0D41">
              <w:rPr>
                <w:rFonts w:ascii="Arial" w:hAnsi="Arial" w:cs="Arial"/>
                <w:sz w:val="24"/>
                <w:szCs w:val="24"/>
              </w:rPr>
              <w:t>s</w:t>
            </w:r>
            <w:r w:rsidRPr="002B0D41">
              <w:rPr>
                <w:rFonts w:ascii="Arial" w:hAnsi="Arial" w:cs="Arial"/>
                <w:sz w:val="24"/>
                <w:szCs w:val="24"/>
              </w:rPr>
              <w:t xml:space="preserve"> 12</w:t>
            </w:r>
            <w:r w:rsidR="00790385" w:rsidRPr="002B0D41">
              <w:rPr>
                <w:rFonts w:ascii="Arial" w:hAnsi="Arial" w:cs="Arial"/>
                <w:sz w:val="24"/>
                <w:szCs w:val="24"/>
              </w:rPr>
              <w:t>, 16C and 31S</w:t>
            </w:r>
            <w:r w:rsidRPr="002B0D41">
              <w:rPr>
                <w:rFonts w:ascii="Arial" w:hAnsi="Arial" w:cs="Arial"/>
                <w:sz w:val="24"/>
                <w:szCs w:val="24"/>
              </w:rPr>
              <w:t xml:space="preserve"> of the </w:t>
            </w:r>
            <w:r w:rsidRPr="002B0D41">
              <w:rPr>
                <w:rFonts w:ascii="Arial" w:hAnsi="Arial" w:cs="Arial"/>
                <w:i/>
                <w:iCs/>
                <w:sz w:val="24"/>
                <w:szCs w:val="24"/>
              </w:rPr>
              <w:t>Oaths Act 1867</w:t>
            </w:r>
            <w:r w:rsidRPr="002B0D41">
              <w:rPr>
                <w:rFonts w:ascii="Arial" w:hAnsi="Arial" w:cs="Arial"/>
                <w:sz w:val="24"/>
                <w:szCs w:val="24"/>
              </w:rPr>
              <w:t>)</w:t>
            </w:r>
          </w:p>
        </w:tc>
      </w:tr>
      <w:tr w:rsidR="003E5A21" w:rsidRPr="002B0D41" w14:paraId="21C90BB7" w14:textId="77777777" w:rsidTr="0052579E">
        <w:tc>
          <w:tcPr>
            <w:tcW w:w="1883" w:type="dxa"/>
            <w:tcBorders>
              <w:top w:val="nil"/>
              <w:left w:val="single" w:sz="4" w:space="0" w:color="auto"/>
              <w:bottom w:val="nil"/>
              <w:right w:val="nil"/>
            </w:tcBorders>
          </w:tcPr>
          <w:p w14:paraId="6AC42775" w14:textId="6F1E9534" w:rsidR="003E5A21" w:rsidRPr="002B0D41" w:rsidRDefault="008D5A98" w:rsidP="008774D4">
            <w:pPr>
              <w:pStyle w:val="PlainText"/>
              <w:spacing w:before="120" w:after="120"/>
              <w:jc w:val="center"/>
              <w:rPr>
                <w:rFonts w:ascii="Arial" w:hAnsi="Arial" w:cs="Arial"/>
                <w:sz w:val="24"/>
                <w:szCs w:val="24"/>
              </w:rPr>
            </w:pPr>
            <w:r w:rsidRPr="002B0D41">
              <w:rPr>
                <w:rStyle w:val="gold1"/>
                <w:rFonts w:ascii="Arial" w:hAnsi="Arial" w:cs="Arial"/>
                <w:sz w:val="24"/>
                <w:szCs w:val="24"/>
              </w:rPr>
              <w:sym w:font="Wingdings" w:char="F06F"/>
            </w:r>
          </w:p>
        </w:tc>
        <w:tc>
          <w:tcPr>
            <w:tcW w:w="8715" w:type="dxa"/>
            <w:tcBorders>
              <w:top w:val="nil"/>
              <w:left w:val="nil"/>
              <w:bottom w:val="nil"/>
              <w:right w:val="single" w:sz="4" w:space="0" w:color="auto"/>
            </w:tcBorders>
          </w:tcPr>
          <w:p w14:paraId="75AD5749" w14:textId="77777777" w:rsidR="001E0E76" w:rsidRPr="002B0D41" w:rsidRDefault="001E0E76" w:rsidP="0052579E">
            <w:pPr>
              <w:pStyle w:val="PlainText"/>
              <w:rPr>
                <w:rFonts w:ascii="Arial" w:hAnsi="Arial" w:cs="Arial"/>
                <w:sz w:val="24"/>
                <w:szCs w:val="24"/>
              </w:rPr>
            </w:pPr>
          </w:p>
          <w:p w14:paraId="309A2C5E" w14:textId="1F0A13CD" w:rsidR="003E5A21" w:rsidRPr="002B0D41" w:rsidRDefault="00167B57" w:rsidP="0052579E">
            <w:pPr>
              <w:pStyle w:val="PlainText"/>
              <w:rPr>
                <w:rFonts w:ascii="Arial" w:hAnsi="Arial" w:cs="Arial"/>
                <w:sz w:val="24"/>
                <w:szCs w:val="24"/>
              </w:rPr>
            </w:pPr>
            <w:r w:rsidRPr="002B0D41">
              <w:rPr>
                <w:rFonts w:ascii="Arial" w:hAnsi="Arial" w:cs="Arial"/>
                <w:sz w:val="24"/>
                <w:szCs w:val="24"/>
              </w:rPr>
              <w:t xml:space="preserve">This </w:t>
            </w:r>
            <w:r w:rsidR="00A72FEB" w:rsidRPr="002B0D41">
              <w:rPr>
                <w:rFonts w:ascii="Arial" w:hAnsi="Arial" w:cs="Arial"/>
                <w:sz w:val="24"/>
                <w:szCs w:val="24"/>
              </w:rPr>
              <w:t>document</w:t>
            </w:r>
            <w:r w:rsidRPr="002B0D41">
              <w:rPr>
                <w:rFonts w:ascii="Arial" w:hAnsi="Arial" w:cs="Arial"/>
                <w:sz w:val="24"/>
                <w:szCs w:val="24"/>
              </w:rPr>
              <w:t xml:space="preserve"> was made in the form of an electronic document.</w:t>
            </w:r>
            <w:r w:rsidRPr="002B0D41">
              <w:rPr>
                <w:rStyle w:val="EndnoteReference"/>
                <w:rFonts w:ascii="Arial" w:hAnsi="Arial" w:cs="Arial"/>
                <w:sz w:val="24"/>
                <w:szCs w:val="24"/>
              </w:rPr>
              <w:endnoteReference w:id="7"/>
            </w:r>
          </w:p>
          <w:p w14:paraId="38153CC4" w14:textId="49A809A4" w:rsidR="00167B57" w:rsidRPr="002B0D41" w:rsidRDefault="00167B57" w:rsidP="0052579E">
            <w:pPr>
              <w:pStyle w:val="PlainText"/>
              <w:rPr>
                <w:rFonts w:ascii="Arial" w:hAnsi="Arial" w:cs="Arial"/>
                <w:sz w:val="24"/>
                <w:szCs w:val="24"/>
              </w:rPr>
            </w:pPr>
          </w:p>
        </w:tc>
      </w:tr>
      <w:tr w:rsidR="003E5A21" w:rsidRPr="005503C6" w14:paraId="07C7E7C6" w14:textId="77777777" w:rsidTr="008774D4">
        <w:tc>
          <w:tcPr>
            <w:tcW w:w="1883" w:type="dxa"/>
            <w:tcBorders>
              <w:top w:val="nil"/>
              <w:left w:val="single" w:sz="4" w:space="0" w:color="auto"/>
              <w:bottom w:val="nil"/>
              <w:right w:val="nil"/>
            </w:tcBorders>
          </w:tcPr>
          <w:p w14:paraId="38D33429" w14:textId="35A99583" w:rsidR="003E5A21" w:rsidRPr="005503C6" w:rsidRDefault="008D5A98" w:rsidP="008774D4">
            <w:pPr>
              <w:pStyle w:val="PlainText"/>
              <w:spacing w:before="120" w:after="120"/>
              <w:jc w:val="center"/>
              <w:rPr>
                <w:rFonts w:ascii="Arial" w:hAnsi="Arial" w:cs="Arial"/>
                <w:sz w:val="24"/>
                <w:szCs w:val="24"/>
              </w:rPr>
            </w:pPr>
            <w:r w:rsidRPr="005503C6">
              <w:rPr>
                <w:rStyle w:val="gold1"/>
                <w:rFonts w:ascii="Arial" w:hAnsi="Arial" w:cs="Arial"/>
                <w:sz w:val="24"/>
                <w:szCs w:val="24"/>
              </w:rPr>
              <w:sym w:font="Wingdings" w:char="F06F"/>
            </w:r>
          </w:p>
        </w:tc>
        <w:tc>
          <w:tcPr>
            <w:tcW w:w="8715" w:type="dxa"/>
            <w:tcBorders>
              <w:top w:val="nil"/>
              <w:left w:val="nil"/>
              <w:bottom w:val="nil"/>
              <w:right w:val="single" w:sz="4" w:space="0" w:color="auto"/>
            </w:tcBorders>
          </w:tcPr>
          <w:p w14:paraId="1984EA14" w14:textId="12C93880" w:rsidR="003E5A21" w:rsidRPr="005503C6" w:rsidRDefault="00167B57" w:rsidP="0052579E">
            <w:pPr>
              <w:pStyle w:val="PlainText"/>
              <w:rPr>
                <w:rFonts w:ascii="Arial" w:hAnsi="Arial" w:cs="Arial"/>
                <w:sz w:val="24"/>
                <w:szCs w:val="24"/>
              </w:rPr>
            </w:pPr>
            <w:r w:rsidRPr="005503C6">
              <w:rPr>
                <w:rFonts w:ascii="Arial" w:hAnsi="Arial" w:cs="Arial"/>
                <w:sz w:val="24"/>
                <w:szCs w:val="24"/>
              </w:rPr>
              <w:t xml:space="preserve">I electronically signed this </w:t>
            </w:r>
            <w:r w:rsidR="00A72FEB" w:rsidRPr="005503C6">
              <w:rPr>
                <w:rFonts w:ascii="Arial" w:hAnsi="Arial" w:cs="Arial"/>
                <w:sz w:val="24"/>
                <w:szCs w:val="24"/>
              </w:rPr>
              <w:t>document</w:t>
            </w:r>
            <w:r w:rsidRPr="005503C6">
              <w:rPr>
                <w:rFonts w:ascii="Arial" w:hAnsi="Arial" w:cs="Arial"/>
                <w:sz w:val="24"/>
                <w:szCs w:val="24"/>
              </w:rPr>
              <w:t>.</w:t>
            </w:r>
            <w:r w:rsidRPr="005503C6">
              <w:rPr>
                <w:rStyle w:val="EndnoteReference"/>
                <w:rFonts w:ascii="Arial" w:hAnsi="Arial" w:cs="Arial"/>
                <w:sz w:val="24"/>
                <w:szCs w:val="24"/>
              </w:rPr>
              <w:endnoteReference w:id="8"/>
            </w:r>
          </w:p>
          <w:p w14:paraId="1B14CB4C" w14:textId="5F817124" w:rsidR="003E5A21" w:rsidRPr="005503C6" w:rsidRDefault="003E5A21" w:rsidP="0052579E">
            <w:pPr>
              <w:pStyle w:val="PlainText"/>
              <w:rPr>
                <w:rFonts w:ascii="Arial" w:hAnsi="Arial" w:cs="Arial"/>
                <w:i/>
                <w:iCs/>
                <w:sz w:val="24"/>
                <w:szCs w:val="24"/>
              </w:rPr>
            </w:pPr>
          </w:p>
        </w:tc>
      </w:tr>
      <w:tr w:rsidR="00167B57" w:rsidRPr="005503C6" w14:paraId="6F4DD58D" w14:textId="77777777" w:rsidTr="0052579E">
        <w:tc>
          <w:tcPr>
            <w:tcW w:w="1883" w:type="dxa"/>
            <w:tcBorders>
              <w:top w:val="nil"/>
              <w:left w:val="single" w:sz="4" w:space="0" w:color="auto"/>
              <w:bottom w:val="single" w:sz="4" w:space="0" w:color="auto"/>
              <w:right w:val="nil"/>
            </w:tcBorders>
          </w:tcPr>
          <w:p w14:paraId="010EBE8C" w14:textId="6A9A51F1" w:rsidR="00167B57" w:rsidRPr="005503C6" w:rsidRDefault="008D5A98" w:rsidP="008774D4">
            <w:pPr>
              <w:pStyle w:val="PlainText"/>
              <w:spacing w:before="120" w:after="120"/>
              <w:jc w:val="center"/>
              <w:rPr>
                <w:rFonts w:ascii="Arial" w:hAnsi="Arial" w:cs="Arial"/>
                <w:sz w:val="24"/>
                <w:szCs w:val="24"/>
              </w:rPr>
            </w:pPr>
            <w:r w:rsidRPr="005503C6">
              <w:rPr>
                <w:rStyle w:val="gold1"/>
                <w:rFonts w:ascii="Arial" w:hAnsi="Arial" w:cs="Arial"/>
                <w:sz w:val="24"/>
                <w:szCs w:val="24"/>
              </w:rPr>
              <w:sym w:font="Wingdings" w:char="F06F"/>
            </w:r>
          </w:p>
        </w:tc>
        <w:tc>
          <w:tcPr>
            <w:tcW w:w="8715" w:type="dxa"/>
            <w:tcBorders>
              <w:top w:val="nil"/>
              <w:left w:val="nil"/>
              <w:bottom w:val="single" w:sz="4" w:space="0" w:color="auto"/>
              <w:right w:val="single" w:sz="4" w:space="0" w:color="auto"/>
            </w:tcBorders>
          </w:tcPr>
          <w:p w14:paraId="2DB0B649" w14:textId="5378B51E" w:rsidR="00167B57" w:rsidRPr="005503C6" w:rsidRDefault="00167B57" w:rsidP="0052579E">
            <w:pPr>
              <w:pStyle w:val="PlainText"/>
              <w:rPr>
                <w:rFonts w:ascii="Arial" w:hAnsi="Arial" w:cs="Arial"/>
                <w:sz w:val="24"/>
                <w:szCs w:val="24"/>
              </w:rPr>
            </w:pPr>
            <w:r w:rsidRPr="005503C6">
              <w:rPr>
                <w:rFonts w:ascii="Arial" w:hAnsi="Arial" w:cs="Arial"/>
                <w:sz w:val="24"/>
                <w:szCs w:val="24"/>
              </w:rPr>
              <w:t xml:space="preserve">This </w:t>
            </w:r>
            <w:r w:rsidR="00746734" w:rsidRPr="005503C6">
              <w:rPr>
                <w:rFonts w:ascii="Arial" w:hAnsi="Arial" w:cs="Arial"/>
                <w:sz w:val="24"/>
                <w:szCs w:val="24"/>
              </w:rPr>
              <w:t xml:space="preserve">statutory declaration </w:t>
            </w:r>
            <w:r w:rsidRPr="005503C6">
              <w:rPr>
                <w:rFonts w:ascii="Arial" w:hAnsi="Arial" w:cs="Arial"/>
                <w:sz w:val="24"/>
                <w:szCs w:val="24"/>
              </w:rPr>
              <w:t xml:space="preserve">was made, signed and witnessed under part 6A of the </w:t>
            </w:r>
            <w:r w:rsidRPr="005503C6">
              <w:rPr>
                <w:rFonts w:ascii="Arial" w:hAnsi="Arial" w:cs="Arial"/>
                <w:i/>
                <w:iCs/>
                <w:sz w:val="24"/>
                <w:szCs w:val="24"/>
              </w:rPr>
              <w:t>Oaths Act 1867</w:t>
            </w:r>
            <w:r w:rsidRPr="005503C6">
              <w:rPr>
                <w:rFonts w:ascii="Arial" w:hAnsi="Arial" w:cs="Arial"/>
                <w:sz w:val="24"/>
                <w:szCs w:val="24"/>
              </w:rPr>
              <w:t xml:space="preserve"> – I understand the requirements for witnessing a document by audio visual link and have complied with those requirements.</w:t>
            </w:r>
            <w:r w:rsidRPr="005503C6">
              <w:rPr>
                <w:rStyle w:val="EndnoteReference"/>
                <w:rFonts w:ascii="Arial" w:hAnsi="Arial" w:cs="Arial"/>
                <w:sz w:val="24"/>
                <w:szCs w:val="24"/>
              </w:rPr>
              <w:endnoteReference w:id="9"/>
            </w:r>
          </w:p>
        </w:tc>
      </w:tr>
      <w:bookmarkEnd w:id="9"/>
    </w:tbl>
    <w:p w14:paraId="6A456447" w14:textId="77777777" w:rsidR="00284C04" w:rsidRPr="00D61F4A" w:rsidRDefault="00284C04" w:rsidP="005130D1"/>
    <w:tbl>
      <w:tblPr>
        <w:tblW w:w="1059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883"/>
        <w:gridCol w:w="8715"/>
      </w:tblGrid>
      <w:tr w:rsidR="004976FE" w:rsidRPr="005503C6" w14:paraId="74C37A73" w14:textId="77777777" w:rsidTr="002575F4">
        <w:tc>
          <w:tcPr>
            <w:tcW w:w="10598" w:type="dxa"/>
            <w:gridSpan w:val="2"/>
            <w:tcBorders>
              <w:top w:val="single" w:sz="4" w:space="0" w:color="auto"/>
              <w:left w:val="single" w:sz="4" w:space="0" w:color="auto"/>
              <w:bottom w:val="single" w:sz="4" w:space="0" w:color="auto"/>
              <w:right w:val="single" w:sz="4" w:space="0" w:color="auto"/>
            </w:tcBorders>
            <w:shd w:val="clear" w:color="auto" w:fill="A6A6A6"/>
          </w:tcPr>
          <w:p w14:paraId="710A0136" w14:textId="77777777" w:rsidR="004976FE" w:rsidRPr="005503C6" w:rsidRDefault="004976FE" w:rsidP="005130D1">
            <w:pPr>
              <w:spacing w:before="120" w:after="120"/>
              <w:rPr>
                <w:rFonts w:ascii="Arial" w:hAnsi="Arial" w:cs="Arial"/>
                <w:b/>
              </w:rPr>
            </w:pPr>
            <w:r w:rsidRPr="005503C6">
              <w:rPr>
                <w:rFonts w:ascii="Arial" w:hAnsi="Arial" w:cs="Arial"/>
                <w:b/>
              </w:rPr>
              <w:t>Queensland Police Service Applicant</w:t>
            </w:r>
          </w:p>
          <w:p w14:paraId="27DD6DA1" w14:textId="77777777" w:rsidR="004976FE" w:rsidRPr="005503C6" w:rsidRDefault="004976FE" w:rsidP="005130D1">
            <w:pPr>
              <w:spacing w:before="120" w:after="120"/>
              <w:rPr>
                <w:rFonts w:ascii="Arial" w:hAnsi="Arial" w:cs="Arial"/>
                <w:b/>
                <w:i/>
              </w:rPr>
            </w:pPr>
            <w:r w:rsidRPr="005503C6">
              <w:rPr>
                <w:rFonts w:ascii="Arial" w:hAnsi="Arial" w:cs="Arial"/>
                <w:b/>
                <w:i/>
              </w:rPr>
              <w:t>The applicant, if a member of the Queensland Police Service, must sign this application and provide the details below:</w:t>
            </w:r>
          </w:p>
        </w:tc>
      </w:tr>
      <w:tr w:rsidR="004976FE" w:rsidRPr="005503C6" w14:paraId="5CBBE7B3" w14:textId="77777777" w:rsidTr="002575F4">
        <w:tc>
          <w:tcPr>
            <w:tcW w:w="1883" w:type="dxa"/>
            <w:tcBorders>
              <w:top w:val="nil"/>
              <w:left w:val="single" w:sz="4" w:space="0" w:color="auto"/>
              <w:bottom w:val="nil"/>
              <w:right w:val="nil"/>
            </w:tcBorders>
          </w:tcPr>
          <w:p w14:paraId="7382EA46" w14:textId="77777777" w:rsidR="004976FE" w:rsidRPr="005503C6" w:rsidRDefault="004976FE" w:rsidP="005130D1">
            <w:pPr>
              <w:pStyle w:val="PlainText"/>
              <w:spacing w:before="120" w:after="120"/>
              <w:rPr>
                <w:rFonts w:ascii="Arial" w:hAnsi="Arial" w:cs="Arial"/>
                <w:sz w:val="24"/>
                <w:szCs w:val="24"/>
              </w:rPr>
            </w:pPr>
            <w:r w:rsidRPr="005503C6">
              <w:rPr>
                <w:rFonts w:ascii="Arial" w:hAnsi="Arial" w:cs="Arial"/>
                <w:sz w:val="24"/>
                <w:szCs w:val="24"/>
              </w:rPr>
              <w:lastRenderedPageBreak/>
              <w:t>Full Name and Rank:</w:t>
            </w:r>
          </w:p>
        </w:tc>
        <w:tc>
          <w:tcPr>
            <w:tcW w:w="8715" w:type="dxa"/>
            <w:tcBorders>
              <w:top w:val="nil"/>
              <w:left w:val="nil"/>
              <w:bottom w:val="nil"/>
              <w:right w:val="single" w:sz="4" w:space="0" w:color="auto"/>
            </w:tcBorders>
          </w:tcPr>
          <w:p w14:paraId="006278AB" w14:textId="3A0FC5F0" w:rsidR="004976FE" w:rsidRPr="005503C6" w:rsidRDefault="00EA019B" w:rsidP="005130D1">
            <w:pPr>
              <w:pStyle w:val="PlainText"/>
              <w:rPr>
                <w:rFonts w:ascii="Arial" w:hAnsi="Arial" w:cs="Arial"/>
                <w:sz w:val="24"/>
                <w:szCs w:val="24"/>
              </w:rPr>
            </w:pPr>
            <w:r w:rsidRPr="00EA019B">
              <w:rPr>
                <w:rFonts w:ascii="Arial" w:hAnsi="Arial"/>
                <w:noProof/>
                <w:color w:val="000000"/>
                <w:szCs w:val="36"/>
              </w:rPr>
              <mc:AlternateContent>
                <mc:Choice Requires="wps">
                  <w:drawing>
                    <wp:anchor distT="45720" distB="45720" distL="114300" distR="114300" simplePos="0" relativeHeight="251745280" behindDoc="1" locked="0" layoutInCell="1" allowOverlap="1" wp14:anchorId="7B32931D" wp14:editId="6E9D0F7E">
                      <wp:simplePos x="0" y="0"/>
                      <wp:positionH relativeFrom="column">
                        <wp:posOffset>3810</wp:posOffset>
                      </wp:positionH>
                      <wp:positionV relativeFrom="paragraph">
                        <wp:posOffset>95250</wp:posOffset>
                      </wp:positionV>
                      <wp:extent cx="4295775" cy="304800"/>
                      <wp:effectExtent l="0" t="0" r="28575" b="19050"/>
                      <wp:wrapTight wrapText="bothSides">
                        <wp:wrapPolygon edited="0">
                          <wp:start x="0" y="0"/>
                          <wp:lineTo x="0" y="21600"/>
                          <wp:lineTo x="21648" y="21600"/>
                          <wp:lineTo x="21648" y="0"/>
                          <wp:lineTo x="0" y="0"/>
                        </wp:wrapPolygon>
                      </wp:wrapTight>
                      <wp:docPr id="1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775" cy="304800"/>
                              </a:xfrm>
                              <a:prstGeom prst="rect">
                                <a:avLst/>
                              </a:prstGeom>
                              <a:solidFill>
                                <a:srgbClr val="FFFFFF"/>
                              </a:solidFill>
                              <a:ln w="9525">
                                <a:solidFill>
                                  <a:srgbClr val="000000"/>
                                </a:solidFill>
                                <a:miter lim="800000"/>
                                <a:headEnd/>
                                <a:tailEnd/>
                              </a:ln>
                            </wps:spPr>
                            <wps:txbx>
                              <w:txbxContent>
                                <w:p w14:paraId="60545D4D" w14:textId="77777777" w:rsidR="00EA019B" w:rsidRPr="002B0D41" w:rsidRDefault="00EA019B" w:rsidP="00EA019B">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32931D" id="_x0000_s1030" type="#_x0000_t202" style="position:absolute;margin-left:.3pt;margin-top:7.5pt;width:338.25pt;height:24pt;z-index:-251571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">
                      <v:textbox>
                        <w:txbxContent>
                          <w:p w14:paraId="60545D4D" w14:textId="77777777" w:rsidR="00EA019B" w:rsidRPr="002B0D41" w:rsidRDefault="00EA019B" w:rsidP="00EA019B">
                            <w:pPr>
                              <w:rPr>
                                <w:rFonts w:ascii="Arial" w:hAnsi="Arial" w:cs="Arial"/>
                              </w:rPr>
                            </w:pPr>
                          </w:p>
                        </w:txbxContent>
                      </v:textbox>
                      <w10:wrap type="tight"/>
                    </v:shape>
                  </w:pict>
                </mc:Fallback>
              </mc:AlternateContent>
            </w:r>
          </w:p>
        </w:tc>
      </w:tr>
      <w:tr w:rsidR="004976FE" w:rsidRPr="005503C6" w14:paraId="27AAFA37" w14:textId="77777777" w:rsidTr="002575F4">
        <w:tc>
          <w:tcPr>
            <w:tcW w:w="1883" w:type="dxa"/>
            <w:tcBorders>
              <w:top w:val="nil"/>
              <w:left w:val="single" w:sz="4" w:space="0" w:color="auto"/>
              <w:bottom w:val="nil"/>
              <w:right w:val="nil"/>
            </w:tcBorders>
          </w:tcPr>
          <w:p w14:paraId="2FB4A4FB" w14:textId="77777777" w:rsidR="004976FE" w:rsidRPr="005503C6" w:rsidRDefault="004976FE" w:rsidP="005130D1">
            <w:pPr>
              <w:pStyle w:val="PlainText"/>
              <w:spacing w:before="120" w:after="120"/>
              <w:rPr>
                <w:rFonts w:ascii="Arial" w:hAnsi="Arial" w:cs="Arial"/>
                <w:sz w:val="24"/>
                <w:szCs w:val="24"/>
              </w:rPr>
            </w:pPr>
            <w:r w:rsidRPr="005503C6">
              <w:rPr>
                <w:rFonts w:ascii="Arial" w:hAnsi="Arial" w:cs="Arial"/>
                <w:sz w:val="24"/>
                <w:szCs w:val="24"/>
              </w:rPr>
              <w:t>Registration No:</w:t>
            </w:r>
          </w:p>
        </w:tc>
        <w:tc>
          <w:tcPr>
            <w:tcW w:w="8715" w:type="dxa"/>
            <w:tcBorders>
              <w:top w:val="nil"/>
              <w:left w:val="nil"/>
              <w:bottom w:val="nil"/>
              <w:right w:val="single" w:sz="4" w:space="0" w:color="auto"/>
            </w:tcBorders>
          </w:tcPr>
          <w:p w14:paraId="402A0913" w14:textId="6DA8CFC6" w:rsidR="004976FE" w:rsidRPr="005503C6" w:rsidRDefault="00EA019B" w:rsidP="005130D1">
            <w:pPr>
              <w:pStyle w:val="PlainText"/>
              <w:rPr>
                <w:rFonts w:ascii="Arial" w:hAnsi="Arial" w:cs="Arial"/>
                <w:sz w:val="24"/>
                <w:szCs w:val="24"/>
              </w:rPr>
            </w:pPr>
            <w:r w:rsidRPr="00EA019B">
              <w:rPr>
                <w:rFonts w:ascii="Arial" w:hAnsi="Arial"/>
                <w:noProof/>
                <w:color w:val="000000"/>
                <w:szCs w:val="36"/>
              </w:rPr>
              <mc:AlternateContent>
                <mc:Choice Requires="wps">
                  <w:drawing>
                    <wp:anchor distT="45720" distB="45720" distL="114300" distR="114300" simplePos="0" relativeHeight="251747328" behindDoc="1" locked="0" layoutInCell="1" allowOverlap="1" wp14:anchorId="0AF6E027" wp14:editId="06C2C684">
                      <wp:simplePos x="0" y="0"/>
                      <wp:positionH relativeFrom="column">
                        <wp:posOffset>6350</wp:posOffset>
                      </wp:positionH>
                      <wp:positionV relativeFrom="paragraph">
                        <wp:posOffset>99695</wp:posOffset>
                      </wp:positionV>
                      <wp:extent cx="4295775" cy="304800"/>
                      <wp:effectExtent l="0" t="0" r="28575" b="19050"/>
                      <wp:wrapTight wrapText="bothSides">
                        <wp:wrapPolygon edited="0">
                          <wp:start x="0" y="0"/>
                          <wp:lineTo x="0" y="21600"/>
                          <wp:lineTo x="21648" y="21600"/>
                          <wp:lineTo x="21648" y="0"/>
                          <wp:lineTo x="0" y="0"/>
                        </wp:wrapPolygon>
                      </wp:wrapTight>
                      <wp:docPr id="1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775" cy="304800"/>
                              </a:xfrm>
                              <a:prstGeom prst="rect">
                                <a:avLst/>
                              </a:prstGeom>
                              <a:solidFill>
                                <a:srgbClr val="FFFFFF"/>
                              </a:solidFill>
                              <a:ln w="9525">
                                <a:solidFill>
                                  <a:srgbClr val="000000"/>
                                </a:solidFill>
                                <a:miter lim="800000"/>
                                <a:headEnd/>
                                <a:tailEnd/>
                              </a:ln>
                            </wps:spPr>
                            <wps:txbx>
                              <w:txbxContent>
                                <w:p w14:paraId="2A66E50F" w14:textId="77777777" w:rsidR="00EA019B" w:rsidRPr="002B0D41" w:rsidRDefault="00EA019B" w:rsidP="00EA019B">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F6E027" id="_x0000_s1031" type="#_x0000_t202" style="position:absolute;margin-left:.5pt;margin-top:7.85pt;width:338.25pt;height:24pt;z-index:-251569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">
                      <v:textbox>
                        <w:txbxContent>
                          <w:p w14:paraId="2A66E50F" w14:textId="77777777" w:rsidR="00EA019B" w:rsidRPr="002B0D41" w:rsidRDefault="00EA019B" w:rsidP="00EA019B">
                            <w:pPr>
                              <w:rPr>
                                <w:rFonts w:ascii="Arial" w:hAnsi="Arial" w:cs="Arial"/>
                              </w:rPr>
                            </w:pPr>
                          </w:p>
                        </w:txbxContent>
                      </v:textbox>
                      <w10:wrap type="tight"/>
                    </v:shape>
                  </w:pict>
                </mc:Fallback>
              </mc:AlternateContent>
            </w:r>
          </w:p>
        </w:tc>
      </w:tr>
      <w:tr w:rsidR="004976FE" w:rsidRPr="005503C6" w14:paraId="3480D901" w14:textId="77777777" w:rsidTr="002575F4">
        <w:tc>
          <w:tcPr>
            <w:tcW w:w="1883" w:type="dxa"/>
            <w:tcBorders>
              <w:top w:val="nil"/>
              <w:left w:val="single" w:sz="4" w:space="0" w:color="auto"/>
              <w:bottom w:val="nil"/>
              <w:right w:val="nil"/>
            </w:tcBorders>
          </w:tcPr>
          <w:p w14:paraId="654DE16D" w14:textId="77777777" w:rsidR="004976FE" w:rsidRPr="005503C6" w:rsidRDefault="004976FE" w:rsidP="005130D1">
            <w:pPr>
              <w:pStyle w:val="PlainText"/>
              <w:spacing w:before="120" w:after="120"/>
              <w:rPr>
                <w:rFonts w:ascii="Arial" w:hAnsi="Arial" w:cs="Arial"/>
                <w:sz w:val="24"/>
                <w:szCs w:val="24"/>
              </w:rPr>
            </w:pPr>
            <w:r w:rsidRPr="005503C6">
              <w:rPr>
                <w:rFonts w:ascii="Arial" w:hAnsi="Arial" w:cs="Arial"/>
                <w:sz w:val="24"/>
                <w:szCs w:val="24"/>
              </w:rPr>
              <w:t>Signature:</w:t>
            </w:r>
          </w:p>
        </w:tc>
        <w:tc>
          <w:tcPr>
            <w:tcW w:w="8715" w:type="dxa"/>
            <w:tcBorders>
              <w:top w:val="nil"/>
              <w:left w:val="nil"/>
              <w:bottom w:val="nil"/>
              <w:right w:val="single" w:sz="4" w:space="0" w:color="auto"/>
            </w:tcBorders>
          </w:tcPr>
          <w:p w14:paraId="77CDFD71" w14:textId="152E27D7" w:rsidR="004976FE" w:rsidRPr="005503C6" w:rsidRDefault="00EA019B" w:rsidP="005130D1">
            <w:pPr>
              <w:pStyle w:val="PlainText"/>
              <w:rPr>
                <w:rFonts w:ascii="Arial" w:hAnsi="Arial" w:cs="Arial"/>
                <w:sz w:val="24"/>
                <w:szCs w:val="24"/>
              </w:rPr>
            </w:pPr>
            <w:r w:rsidRPr="00EA019B">
              <w:rPr>
                <w:rFonts w:ascii="Arial" w:hAnsi="Arial"/>
                <w:noProof/>
                <w:color w:val="000000"/>
                <w:szCs w:val="36"/>
              </w:rPr>
              <mc:AlternateContent>
                <mc:Choice Requires="wps">
                  <w:drawing>
                    <wp:anchor distT="45720" distB="45720" distL="114300" distR="114300" simplePos="0" relativeHeight="251749376" behindDoc="1" locked="0" layoutInCell="1" allowOverlap="1" wp14:anchorId="26BB1157" wp14:editId="429E862D">
                      <wp:simplePos x="0" y="0"/>
                      <wp:positionH relativeFrom="column">
                        <wp:posOffset>15875</wp:posOffset>
                      </wp:positionH>
                      <wp:positionV relativeFrom="paragraph">
                        <wp:posOffset>63500</wp:posOffset>
                      </wp:positionV>
                      <wp:extent cx="4295775" cy="304800"/>
                      <wp:effectExtent l="0" t="0" r="28575" b="19050"/>
                      <wp:wrapTight wrapText="bothSides">
                        <wp:wrapPolygon edited="0">
                          <wp:start x="0" y="0"/>
                          <wp:lineTo x="0" y="21600"/>
                          <wp:lineTo x="21648" y="21600"/>
                          <wp:lineTo x="21648" y="0"/>
                          <wp:lineTo x="0" y="0"/>
                        </wp:wrapPolygon>
                      </wp:wrapTight>
                      <wp:docPr id="1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775" cy="304800"/>
                              </a:xfrm>
                              <a:prstGeom prst="rect">
                                <a:avLst/>
                              </a:prstGeom>
                              <a:solidFill>
                                <a:srgbClr val="FFFFFF"/>
                              </a:solidFill>
                              <a:ln w="9525">
                                <a:solidFill>
                                  <a:srgbClr val="000000"/>
                                </a:solidFill>
                                <a:miter lim="800000"/>
                                <a:headEnd/>
                                <a:tailEnd/>
                              </a:ln>
                            </wps:spPr>
                            <wps:txbx>
                              <w:txbxContent>
                                <w:p w14:paraId="1C3EFE89" w14:textId="77777777" w:rsidR="00EA019B" w:rsidRPr="002B0D41" w:rsidRDefault="00EA019B" w:rsidP="00EA019B">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BB1157" id="_x0000_s1032" type="#_x0000_t202" style="position:absolute;margin-left:1.25pt;margin-top:5pt;width:338.25pt;height:24pt;z-index:-251567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">
                      <v:textbox>
                        <w:txbxContent>
                          <w:p w14:paraId="1C3EFE89" w14:textId="77777777" w:rsidR="00EA019B" w:rsidRPr="002B0D41" w:rsidRDefault="00EA019B" w:rsidP="00EA019B">
                            <w:pPr>
                              <w:rPr>
                                <w:rFonts w:ascii="Arial" w:hAnsi="Arial" w:cs="Arial"/>
                              </w:rPr>
                            </w:pPr>
                          </w:p>
                        </w:txbxContent>
                      </v:textbox>
                      <w10:wrap type="tight"/>
                    </v:shape>
                  </w:pict>
                </mc:Fallback>
              </mc:AlternateContent>
            </w:r>
          </w:p>
        </w:tc>
      </w:tr>
      <w:tr w:rsidR="004976FE" w:rsidRPr="005503C6" w14:paraId="5E78C8C9" w14:textId="77777777" w:rsidTr="002575F4">
        <w:tc>
          <w:tcPr>
            <w:tcW w:w="1883" w:type="dxa"/>
            <w:tcBorders>
              <w:top w:val="nil"/>
              <w:left w:val="single" w:sz="4" w:space="0" w:color="auto"/>
              <w:bottom w:val="single" w:sz="4" w:space="0" w:color="auto"/>
              <w:right w:val="nil"/>
            </w:tcBorders>
          </w:tcPr>
          <w:p w14:paraId="4E11C611" w14:textId="77777777" w:rsidR="004976FE" w:rsidRPr="005503C6" w:rsidRDefault="004976FE" w:rsidP="005130D1">
            <w:pPr>
              <w:pStyle w:val="PlainText"/>
              <w:spacing w:before="120" w:after="120"/>
              <w:rPr>
                <w:rFonts w:ascii="Arial" w:hAnsi="Arial" w:cs="Arial"/>
                <w:sz w:val="24"/>
                <w:szCs w:val="24"/>
              </w:rPr>
            </w:pPr>
            <w:r w:rsidRPr="005503C6">
              <w:rPr>
                <w:rFonts w:ascii="Arial" w:hAnsi="Arial" w:cs="Arial"/>
                <w:sz w:val="24"/>
                <w:szCs w:val="24"/>
              </w:rPr>
              <w:t xml:space="preserve">Date: </w:t>
            </w:r>
          </w:p>
        </w:tc>
        <w:tc>
          <w:tcPr>
            <w:tcW w:w="8715" w:type="dxa"/>
            <w:tcBorders>
              <w:top w:val="nil"/>
              <w:left w:val="nil"/>
              <w:bottom w:val="single" w:sz="4" w:space="0" w:color="auto"/>
              <w:right w:val="single" w:sz="4" w:space="0" w:color="auto"/>
            </w:tcBorders>
          </w:tcPr>
          <w:p w14:paraId="1AE857B0" w14:textId="6D0D353F" w:rsidR="004976FE" w:rsidRPr="005503C6" w:rsidRDefault="00EA019B" w:rsidP="005130D1">
            <w:pPr>
              <w:pStyle w:val="PlainText"/>
              <w:rPr>
                <w:rFonts w:ascii="Arial" w:hAnsi="Arial" w:cs="Arial"/>
                <w:sz w:val="24"/>
                <w:szCs w:val="24"/>
              </w:rPr>
            </w:pPr>
            <w:r w:rsidRPr="00EA019B">
              <w:rPr>
                <w:rFonts w:ascii="Arial" w:hAnsi="Arial"/>
                <w:noProof/>
                <w:color w:val="000000"/>
                <w:szCs w:val="36"/>
              </w:rPr>
              <mc:AlternateContent>
                <mc:Choice Requires="wps">
                  <w:drawing>
                    <wp:anchor distT="45720" distB="45720" distL="114300" distR="114300" simplePos="0" relativeHeight="251751424" behindDoc="1" locked="0" layoutInCell="1" allowOverlap="1" wp14:anchorId="2EC09624" wp14:editId="4EB2D414">
                      <wp:simplePos x="0" y="0"/>
                      <wp:positionH relativeFrom="column">
                        <wp:posOffset>-3175</wp:posOffset>
                      </wp:positionH>
                      <wp:positionV relativeFrom="paragraph">
                        <wp:posOffset>40005</wp:posOffset>
                      </wp:positionV>
                      <wp:extent cx="4295775" cy="304800"/>
                      <wp:effectExtent l="0" t="0" r="28575" b="19050"/>
                      <wp:wrapTight wrapText="bothSides">
                        <wp:wrapPolygon edited="0">
                          <wp:start x="0" y="0"/>
                          <wp:lineTo x="0" y="21600"/>
                          <wp:lineTo x="21648" y="21600"/>
                          <wp:lineTo x="21648" y="0"/>
                          <wp:lineTo x="0" y="0"/>
                        </wp:wrapPolygon>
                      </wp:wrapTight>
                      <wp:docPr id="1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775" cy="304800"/>
                              </a:xfrm>
                              <a:prstGeom prst="rect">
                                <a:avLst/>
                              </a:prstGeom>
                              <a:solidFill>
                                <a:srgbClr val="FFFFFF"/>
                              </a:solidFill>
                              <a:ln w="9525">
                                <a:solidFill>
                                  <a:srgbClr val="000000"/>
                                </a:solidFill>
                                <a:miter lim="800000"/>
                                <a:headEnd/>
                                <a:tailEnd/>
                              </a:ln>
                            </wps:spPr>
                            <wps:txbx>
                              <w:txbxContent>
                                <w:p w14:paraId="29F99EB1" w14:textId="77777777" w:rsidR="00EA019B" w:rsidRPr="002B0D41" w:rsidRDefault="00EA019B" w:rsidP="00EA019B">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C09624" id="_x0000_s1033" type="#_x0000_t202" style="position:absolute;margin-left:-.25pt;margin-top:3.15pt;width:338.25pt;height:24pt;z-index:-251565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">
                      <v:textbox>
                        <w:txbxContent>
                          <w:p w14:paraId="29F99EB1" w14:textId="77777777" w:rsidR="00EA019B" w:rsidRPr="002B0D41" w:rsidRDefault="00EA019B" w:rsidP="00EA019B">
                            <w:pPr>
                              <w:rPr>
                                <w:rFonts w:ascii="Arial" w:hAnsi="Arial" w:cs="Arial"/>
                              </w:rPr>
                            </w:pPr>
                          </w:p>
                        </w:txbxContent>
                      </v:textbox>
                      <w10:wrap type="tight"/>
                    </v:shape>
                  </w:pict>
                </mc:Fallback>
              </mc:AlternateContent>
            </w:r>
          </w:p>
        </w:tc>
      </w:tr>
    </w:tbl>
    <w:p w14:paraId="5ABBBCA8" w14:textId="77777777" w:rsidR="008E797E" w:rsidRPr="00D61F4A" w:rsidRDefault="008E797E" w:rsidP="005130D1">
      <w:pPr>
        <w:tabs>
          <w:tab w:val="left" w:pos="900"/>
          <w:tab w:val="left" w:pos="1080"/>
          <w:tab w:val="left" w:pos="2340"/>
          <w:tab w:val="left" w:pos="5580"/>
          <w:tab w:val="left" w:pos="6120"/>
          <w:tab w:val="left" w:pos="6840"/>
          <w:tab w:val="left" w:pos="7740"/>
          <w:tab w:val="left" w:pos="8100"/>
          <w:tab w:val="left" w:pos="8820"/>
        </w:tabs>
        <w:spacing w:before="20" w:after="30"/>
        <w:ind w:right="340"/>
        <w:rPr>
          <w:rFonts w:ascii="Arial" w:hAnsi="Arial" w:cs="Arial"/>
          <w:color w:val="000000"/>
          <w:sz w:val="18"/>
          <w:szCs w:val="18"/>
        </w:rPr>
      </w:pPr>
    </w:p>
    <w:tbl>
      <w:tblPr>
        <w:tblW w:w="1059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598"/>
      </w:tblGrid>
      <w:tr w:rsidR="00BB2667" w:rsidRPr="00D61F4A" w14:paraId="3917BB0C" w14:textId="77777777" w:rsidTr="002575F4">
        <w:tc>
          <w:tcPr>
            <w:tcW w:w="10598" w:type="dxa"/>
            <w:tcBorders>
              <w:bottom w:val="single" w:sz="4" w:space="0" w:color="auto"/>
            </w:tcBorders>
            <w:shd w:val="clear" w:color="auto" w:fill="D9D9D9"/>
          </w:tcPr>
          <w:p w14:paraId="6F41599C" w14:textId="77777777" w:rsidR="00BB2667" w:rsidRPr="005503C6" w:rsidRDefault="00BB2667" w:rsidP="005130D1">
            <w:pPr>
              <w:pStyle w:val="PlainText"/>
              <w:rPr>
                <w:rFonts w:ascii="Arial" w:hAnsi="Arial" w:cs="Arial"/>
                <w:b/>
                <w:sz w:val="28"/>
                <w:szCs w:val="28"/>
              </w:rPr>
            </w:pPr>
            <w:r w:rsidRPr="005503C6">
              <w:rPr>
                <w:rFonts w:ascii="Arial" w:hAnsi="Arial" w:cs="Arial"/>
                <w:b/>
                <w:sz w:val="28"/>
                <w:szCs w:val="28"/>
              </w:rPr>
              <w:t>Notes to the respondent</w:t>
            </w:r>
          </w:p>
        </w:tc>
      </w:tr>
      <w:tr w:rsidR="00BB2667" w:rsidRPr="00D61F4A" w14:paraId="44EC66F7" w14:textId="77777777" w:rsidTr="002575F4">
        <w:trPr>
          <w:trHeight w:val="807"/>
        </w:trPr>
        <w:tc>
          <w:tcPr>
            <w:tcW w:w="10598" w:type="dxa"/>
            <w:tcBorders>
              <w:top w:val="single" w:sz="4" w:space="0" w:color="auto"/>
              <w:left w:val="single" w:sz="4" w:space="0" w:color="auto"/>
              <w:right w:val="single" w:sz="4" w:space="0" w:color="auto"/>
            </w:tcBorders>
            <w:vAlign w:val="center"/>
          </w:tcPr>
          <w:p w14:paraId="5E6F7B1F" w14:textId="77777777" w:rsidR="00BB2667" w:rsidRPr="005503C6" w:rsidRDefault="00BB2667" w:rsidP="005130D1">
            <w:pPr>
              <w:pStyle w:val="PlainText"/>
              <w:rPr>
                <w:rFonts w:ascii="Arial" w:hAnsi="Arial" w:cs="Arial"/>
                <w:sz w:val="24"/>
                <w:szCs w:val="24"/>
              </w:rPr>
            </w:pPr>
            <w:r w:rsidRPr="005503C6">
              <w:rPr>
                <w:rFonts w:ascii="Arial" w:hAnsi="Arial" w:cs="Arial"/>
                <w:sz w:val="24"/>
                <w:szCs w:val="24"/>
              </w:rPr>
              <w:t xml:space="preserve">If you do not appear in court a domestic violence order may be made in your absence. </w:t>
            </w:r>
          </w:p>
          <w:p w14:paraId="75D34434" w14:textId="77777777" w:rsidR="00BB2667" w:rsidRPr="00D61F4A" w:rsidRDefault="00BB2667" w:rsidP="005130D1">
            <w:pPr>
              <w:pStyle w:val="PlainText"/>
              <w:rPr>
                <w:rFonts w:ascii="Arial" w:hAnsi="Arial" w:cs="Arial"/>
                <w:sz w:val="18"/>
                <w:szCs w:val="18"/>
              </w:rPr>
            </w:pPr>
            <w:r w:rsidRPr="005503C6">
              <w:rPr>
                <w:rFonts w:ascii="Arial" w:hAnsi="Arial" w:cs="Arial"/>
                <w:sz w:val="24"/>
                <w:szCs w:val="24"/>
              </w:rPr>
              <w:t>The court may issue a warrant for you to be taken into custody by a police officer and brought before the court if the court believes that it is necessary for you to be heard.</w:t>
            </w:r>
          </w:p>
        </w:tc>
      </w:tr>
    </w:tbl>
    <w:p w14:paraId="3C36F71C" w14:textId="77777777" w:rsidR="008E797E" w:rsidRPr="00D61F4A" w:rsidRDefault="008E797E" w:rsidP="005130D1">
      <w:pPr>
        <w:tabs>
          <w:tab w:val="left" w:pos="900"/>
          <w:tab w:val="left" w:pos="1080"/>
          <w:tab w:val="left" w:pos="2340"/>
          <w:tab w:val="left" w:pos="5580"/>
          <w:tab w:val="left" w:pos="6120"/>
          <w:tab w:val="left" w:pos="6840"/>
          <w:tab w:val="left" w:pos="7740"/>
          <w:tab w:val="left" w:pos="8100"/>
          <w:tab w:val="left" w:pos="8820"/>
        </w:tabs>
        <w:spacing w:before="20" w:after="30"/>
        <w:ind w:right="340"/>
        <w:rPr>
          <w:rFonts w:ascii="Arial" w:hAnsi="Arial" w:cs="Arial"/>
          <w:color w:val="000000"/>
          <w:sz w:val="18"/>
          <w:szCs w:val="18"/>
        </w:rPr>
      </w:pPr>
    </w:p>
    <w:tbl>
      <w:tblPr>
        <w:tblW w:w="10598" w:type="dxa"/>
        <w:tblInd w:w="-113"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510"/>
        <w:gridCol w:w="7088"/>
      </w:tblGrid>
      <w:tr w:rsidR="004976FE" w:rsidRPr="005503C6" w14:paraId="688824AD" w14:textId="77777777" w:rsidTr="002575F4">
        <w:trPr>
          <w:trHeight w:val="330"/>
        </w:trPr>
        <w:tc>
          <w:tcPr>
            <w:tcW w:w="10598" w:type="dxa"/>
            <w:gridSpan w:val="2"/>
            <w:tcBorders>
              <w:top w:val="single" w:sz="4" w:space="0" w:color="auto"/>
              <w:bottom w:val="single" w:sz="4" w:space="0" w:color="auto"/>
            </w:tcBorders>
            <w:shd w:val="clear" w:color="auto" w:fill="F3F3F3"/>
            <w:vAlign w:val="center"/>
          </w:tcPr>
          <w:p w14:paraId="1B27FFAC" w14:textId="239497B2" w:rsidR="004976FE" w:rsidRPr="005503C6" w:rsidRDefault="004976FE" w:rsidP="005130D1">
            <w:pPr>
              <w:pStyle w:val="PlainText"/>
              <w:rPr>
                <w:rFonts w:ascii="Arial" w:hAnsi="Arial" w:cs="Arial"/>
                <w:i/>
                <w:sz w:val="24"/>
                <w:szCs w:val="24"/>
              </w:rPr>
            </w:pPr>
            <w:r w:rsidRPr="005503C6">
              <w:rPr>
                <w:rFonts w:ascii="Arial" w:hAnsi="Arial" w:cs="Arial"/>
                <w:b/>
                <w:sz w:val="24"/>
                <w:szCs w:val="24"/>
              </w:rPr>
              <w:t>Office Use Only</w:t>
            </w:r>
          </w:p>
        </w:tc>
      </w:tr>
      <w:tr w:rsidR="004976FE" w:rsidRPr="005503C6" w14:paraId="71EC4149" w14:textId="77777777" w:rsidTr="005503C6">
        <w:trPr>
          <w:trHeight w:val="286"/>
        </w:trPr>
        <w:tc>
          <w:tcPr>
            <w:tcW w:w="3510" w:type="dxa"/>
            <w:tcBorders>
              <w:top w:val="single" w:sz="4" w:space="0" w:color="auto"/>
            </w:tcBorders>
            <w:shd w:val="clear" w:color="auto" w:fill="F3F3F3"/>
          </w:tcPr>
          <w:p w14:paraId="49F3EDB8" w14:textId="49C782CD" w:rsidR="004976FE" w:rsidRPr="005503C6" w:rsidRDefault="004976FE" w:rsidP="005130D1">
            <w:pPr>
              <w:tabs>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uppressAutoHyphens/>
              <w:spacing w:line="240" w:lineRule="atLeast"/>
              <w:jc w:val="both"/>
              <w:rPr>
                <w:rFonts w:ascii="Arial" w:hAnsi="Arial" w:cs="Arial"/>
                <w:b/>
                <w:spacing w:val="-2"/>
              </w:rPr>
            </w:pPr>
            <w:r w:rsidRPr="005503C6">
              <w:rPr>
                <w:rFonts w:ascii="Arial" w:hAnsi="Arial" w:cs="Arial"/>
                <w:b/>
                <w:spacing w:val="-2"/>
              </w:rPr>
              <w:t>Court file number (if known):</w:t>
            </w:r>
          </w:p>
        </w:tc>
        <w:tc>
          <w:tcPr>
            <w:tcW w:w="7088" w:type="dxa"/>
            <w:tcBorders>
              <w:top w:val="single" w:sz="4" w:space="0" w:color="auto"/>
            </w:tcBorders>
            <w:shd w:val="clear" w:color="auto" w:fill="F3F3F3"/>
          </w:tcPr>
          <w:p w14:paraId="2DF382C3" w14:textId="77777777" w:rsidR="004976FE" w:rsidRPr="005503C6" w:rsidRDefault="004976FE" w:rsidP="005130D1">
            <w:pPr>
              <w:tabs>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uppressAutoHyphens/>
              <w:spacing w:line="240" w:lineRule="atLeast"/>
              <w:jc w:val="both"/>
              <w:rPr>
                <w:rFonts w:ascii="Arial" w:hAnsi="Arial" w:cs="Arial"/>
                <w:spacing w:val="-2"/>
              </w:rPr>
            </w:pPr>
          </w:p>
        </w:tc>
      </w:tr>
      <w:tr w:rsidR="004976FE" w:rsidRPr="005503C6" w14:paraId="36E4DADE" w14:textId="77777777" w:rsidTr="002575F4">
        <w:trPr>
          <w:trHeight w:val="3206"/>
        </w:trPr>
        <w:tc>
          <w:tcPr>
            <w:tcW w:w="10598" w:type="dxa"/>
            <w:gridSpan w:val="2"/>
            <w:tcBorders>
              <w:top w:val="single" w:sz="4" w:space="0" w:color="auto"/>
              <w:bottom w:val="single" w:sz="4" w:space="0" w:color="auto"/>
            </w:tcBorders>
            <w:shd w:val="clear" w:color="auto" w:fill="F3F3F3"/>
          </w:tcPr>
          <w:p w14:paraId="0F91948B" w14:textId="77777777" w:rsidR="00FD5EA9" w:rsidRPr="005503C6" w:rsidRDefault="00FD5EA9" w:rsidP="005130D1">
            <w:pPr>
              <w:tabs>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uppressAutoHyphens/>
              <w:spacing w:line="360" w:lineRule="auto"/>
              <w:jc w:val="both"/>
              <w:rPr>
                <w:rFonts w:ascii="Arial" w:hAnsi="Arial" w:cs="Arial"/>
                <w:spacing w:val="-2"/>
              </w:rPr>
            </w:pPr>
          </w:p>
          <w:p w14:paraId="5EFC5842" w14:textId="72F15C5F" w:rsidR="004976FE" w:rsidRPr="002B0D41" w:rsidRDefault="00EA019B" w:rsidP="005130D1">
            <w:pPr>
              <w:tabs>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uppressAutoHyphens/>
              <w:spacing w:line="360" w:lineRule="auto"/>
              <w:jc w:val="both"/>
              <w:rPr>
                <w:rFonts w:ascii="Arial" w:hAnsi="Arial" w:cs="Arial"/>
                <w:spacing w:val="-2"/>
              </w:rPr>
            </w:pPr>
            <w:r w:rsidRPr="002B0D41">
              <w:rPr>
                <w:rFonts w:ascii="Arial" w:hAnsi="Arial" w:cs="Arial"/>
                <w:noProof/>
                <w:color w:val="000000"/>
                <w:szCs w:val="36"/>
              </w:rPr>
              <mc:AlternateContent>
                <mc:Choice Requires="wps">
                  <w:drawing>
                    <wp:anchor distT="45720" distB="45720" distL="114300" distR="114300" simplePos="0" relativeHeight="251753472" behindDoc="1" locked="0" layoutInCell="1" allowOverlap="1" wp14:anchorId="1DBE4D86" wp14:editId="06602E4E">
                      <wp:simplePos x="0" y="0"/>
                      <wp:positionH relativeFrom="column">
                        <wp:posOffset>560705</wp:posOffset>
                      </wp:positionH>
                      <wp:positionV relativeFrom="paragraph">
                        <wp:posOffset>230505</wp:posOffset>
                      </wp:positionV>
                      <wp:extent cx="4295775" cy="304800"/>
                      <wp:effectExtent l="0" t="0" r="28575" b="19050"/>
                      <wp:wrapTight wrapText="bothSides">
                        <wp:wrapPolygon edited="0">
                          <wp:start x="0" y="0"/>
                          <wp:lineTo x="0" y="21600"/>
                          <wp:lineTo x="21648" y="21600"/>
                          <wp:lineTo x="21648" y="0"/>
                          <wp:lineTo x="0" y="0"/>
                        </wp:wrapPolygon>
                      </wp:wrapTight>
                      <wp:docPr id="1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775" cy="304800"/>
                              </a:xfrm>
                              <a:prstGeom prst="rect">
                                <a:avLst/>
                              </a:prstGeom>
                              <a:solidFill>
                                <a:srgbClr val="FFFFFF"/>
                              </a:solidFill>
                              <a:ln w="9525">
                                <a:solidFill>
                                  <a:srgbClr val="000000"/>
                                </a:solidFill>
                                <a:miter lim="800000"/>
                                <a:headEnd/>
                                <a:tailEnd/>
                              </a:ln>
                            </wps:spPr>
                            <wps:txbx>
                              <w:txbxContent>
                                <w:p w14:paraId="47D55C65" w14:textId="77777777" w:rsidR="00EA019B" w:rsidRPr="002B0D41" w:rsidRDefault="00EA019B" w:rsidP="00EA019B">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BE4D86" id="_x0000_s1034" type="#_x0000_t202" style="position:absolute;left:0;text-align:left;margin-left:44.15pt;margin-top:18.15pt;width:338.25pt;height:24pt;z-index:-251563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">
                      <v:textbox>
                        <w:txbxContent>
                          <w:p w14:paraId="47D55C65" w14:textId="77777777" w:rsidR="00EA019B" w:rsidRPr="002B0D41" w:rsidRDefault="00EA019B" w:rsidP="00EA019B">
                            <w:pPr>
                              <w:rPr>
                                <w:rFonts w:ascii="Arial" w:hAnsi="Arial" w:cs="Arial"/>
                              </w:rPr>
                            </w:pPr>
                          </w:p>
                        </w:txbxContent>
                      </v:textbox>
                      <w10:wrap type="tight"/>
                    </v:shape>
                  </w:pict>
                </mc:Fallback>
              </mc:AlternateContent>
            </w:r>
            <w:r w:rsidR="004976FE" w:rsidRPr="002B0D41">
              <w:rPr>
                <w:rFonts w:ascii="Arial" w:hAnsi="Arial" w:cs="Arial"/>
                <w:spacing w:val="-2"/>
              </w:rPr>
              <w:t>YOU ARE NOTIFIED that this application will be heard at the time and place as follows:</w:t>
            </w:r>
          </w:p>
          <w:p w14:paraId="11D2CBEC" w14:textId="6C0F6DBA" w:rsidR="004976FE" w:rsidRPr="002B0D41" w:rsidRDefault="00EA019B" w:rsidP="005130D1">
            <w:pPr>
              <w:tabs>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uppressAutoHyphens/>
              <w:spacing w:after="120" w:line="360" w:lineRule="auto"/>
              <w:jc w:val="both"/>
              <w:rPr>
                <w:rFonts w:ascii="Arial" w:hAnsi="Arial" w:cs="Arial"/>
                <w:spacing w:val="-2"/>
              </w:rPr>
            </w:pPr>
            <w:r w:rsidRPr="002B0D41">
              <w:rPr>
                <w:rFonts w:ascii="Arial" w:hAnsi="Arial" w:cs="Arial"/>
                <w:noProof/>
                <w:color w:val="000000"/>
                <w:szCs w:val="36"/>
              </w:rPr>
              <mc:AlternateContent>
                <mc:Choice Requires="wps">
                  <w:drawing>
                    <wp:anchor distT="45720" distB="45720" distL="114300" distR="114300" simplePos="0" relativeHeight="251755520" behindDoc="1" locked="0" layoutInCell="1" allowOverlap="1" wp14:anchorId="17C66781" wp14:editId="6B6D6D51">
                      <wp:simplePos x="0" y="0"/>
                      <wp:positionH relativeFrom="column">
                        <wp:posOffset>551180</wp:posOffset>
                      </wp:positionH>
                      <wp:positionV relativeFrom="paragraph">
                        <wp:posOffset>335280</wp:posOffset>
                      </wp:positionV>
                      <wp:extent cx="4295775" cy="304800"/>
                      <wp:effectExtent l="0" t="0" r="28575" b="19050"/>
                      <wp:wrapTight wrapText="bothSides">
                        <wp:wrapPolygon edited="0">
                          <wp:start x="0" y="0"/>
                          <wp:lineTo x="0" y="21600"/>
                          <wp:lineTo x="21648" y="21600"/>
                          <wp:lineTo x="21648" y="0"/>
                          <wp:lineTo x="0" y="0"/>
                        </wp:wrapPolygon>
                      </wp:wrapTight>
                      <wp:docPr id="1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775" cy="304800"/>
                              </a:xfrm>
                              <a:prstGeom prst="rect">
                                <a:avLst/>
                              </a:prstGeom>
                              <a:solidFill>
                                <a:srgbClr val="FFFFFF"/>
                              </a:solidFill>
                              <a:ln w="9525">
                                <a:solidFill>
                                  <a:srgbClr val="000000"/>
                                </a:solidFill>
                                <a:miter lim="800000"/>
                                <a:headEnd/>
                                <a:tailEnd/>
                              </a:ln>
                            </wps:spPr>
                            <wps:txbx>
                              <w:txbxContent>
                                <w:p w14:paraId="6916FC81" w14:textId="77777777" w:rsidR="00EA019B" w:rsidRPr="002B0D41" w:rsidRDefault="00EA019B" w:rsidP="00EA019B">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C66781" id="_x0000_s1035" type="#_x0000_t202" style="position:absolute;left:0;text-align:left;margin-left:43.4pt;margin-top:26.4pt;width:338.25pt;height:24pt;z-index:-251560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">
                      <v:textbox>
                        <w:txbxContent>
                          <w:p w14:paraId="6916FC81" w14:textId="77777777" w:rsidR="00EA019B" w:rsidRPr="002B0D41" w:rsidRDefault="00EA019B" w:rsidP="00EA019B">
                            <w:pPr>
                              <w:rPr>
                                <w:rFonts w:ascii="Arial" w:hAnsi="Arial" w:cs="Arial"/>
                              </w:rPr>
                            </w:pPr>
                          </w:p>
                        </w:txbxContent>
                      </v:textbox>
                      <w10:wrap type="tight"/>
                    </v:shape>
                  </w:pict>
                </mc:Fallback>
              </mc:AlternateContent>
            </w:r>
            <w:r w:rsidR="004976FE" w:rsidRPr="002B0D41">
              <w:rPr>
                <w:rFonts w:ascii="Arial" w:hAnsi="Arial" w:cs="Arial"/>
                <w:spacing w:val="-2"/>
              </w:rPr>
              <w:t xml:space="preserve">Court:  </w:t>
            </w:r>
          </w:p>
          <w:p w14:paraId="5EE5DE72" w14:textId="23F10902" w:rsidR="004976FE" w:rsidRPr="002B0D41" w:rsidRDefault="00EA019B" w:rsidP="005130D1">
            <w:pPr>
              <w:tabs>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uppressAutoHyphens/>
              <w:spacing w:after="120" w:line="360" w:lineRule="auto"/>
              <w:jc w:val="both"/>
              <w:rPr>
                <w:rFonts w:ascii="Arial" w:hAnsi="Arial" w:cs="Arial"/>
                <w:spacing w:val="-2"/>
              </w:rPr>
            </w:pPr>
            <w:r w:rsidRPr="002B0D41">
              <w:rPr>
                <w:rFonts w:ascii="Arial" w:hAnsi="Arial" w:cs="Arial"/>
                <w:noProof/>
                <w:color w:val="000000"/>
                <w:szCs w:val="36"/>
              </w:rPr>
              <mc:AlternateContent>
                <mc:Choice Requires="wps">
                  <w:drawing>
                    <wp:anchor distT="45720" distB="45720" distL="114300" distR="114300" simplePos="0" relativeHeight="251757568" behindDoc="1" locked="0" layoutInCell="1" allowOverlap="1" wp14:anchorId="60FD5E35" wp14:editId="3157322C">
                      <wp:simplePos x="0" y="0"/>
                      <wp:positionH relativeFrom="column">
                        <wp:posOffset>560705</wp:posOffset>
                      </wp:positionH>
                      <wp:positionV relativeFrom="paragraph">
                        <wp:posOffset>340995</wp:posOffset>
                      </wp:positionV>
                      <wp:extent cx="4295775" cy="304800"/>
                      <wp:effectExtent l="0" t="0" r="28575" b="19050"/>
                      <wp:wrapTight wrapText="bothSides">
                        <wp:wrapPolygon edited="0">
                          <wp:start x="0" y="0"/>
                          <wp:lineTo x="0" y="21600"/>
                          <wp:lineTo x="21648" y="21600"/>
                          <wp:lineTo x="21648" y="0"/>
                          <wp:lineTo x="0" y="0"/>
                        </wp:wrapPolygon>
                      </wp:wrapTight>
                      <wp:docPr id="1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775" cy="304800"/>
                              </a:xfrm>
                              <a:prstGeom prst="rect">
                                <a:avLst/>
                              </a:prstGeom>
                              <a:solidFill>
                                <a:srgbClr val="FFFFFF"/>
                              </a:solidFill>
                              <a:ln w="9525">
                                <a:solidFill>
                                  <a:srgbClr val="000000"/>
                                </a:solidFill>
                                <a:miter lim="800000"/>
                                <a:headEnd/>
                                <a:tailEnd/>
                              </a:ln>
                            </wps:spPr>
                            <wps:txbx>
                              <w:txbxContent>
                                <w:p w14:paraId="43D7096E" w14:textId="111C01B2" w:rsidR="00EA019B" w:rsidRPr="002B0D41" w:rsidRDefault="00EA019B" w:rsidP="00EA019B">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FD5E35" id="_x0000_s1036" type="#_x0000_t202" style="position:absolute;left:0;text-align:left;margin-left:44.15pt;margin-top:26.85pt;width:338.25pt;height:24pt;z-index:-251558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">
                      <v:textbox>
                        <w:txbxContent>
                          <w:p w14:paraId="43D7096E" w14:textId="111C01B2" w:rsidR="00EA019B" w:rsidRPr="002B0D41" w:rsidRDefault="00EA019B" w:rsidP="00EA019B">
                            <w:pPr>
                              <w:rPr>
                                <w:rFonts w:ascii="Arial" w:hAnsi="Arial" w:cs="Arial"/>
                              </w:rPr>
                            </w:pPr>
                          </w:p>
                        </w:txbxContent>
                      </v:textbox>
                      <w10:wrap type="tight"/>
                    </v:shape>
                  </w:pict>
                </mc:Fallback>
              </mc:AlternateContent>
            </w:r>
            <w:r w:rsidR="004976FE" w:rsidRPr="002B0D41">
              <w:rPr>
                <w:rFonts w:ascii="Arial" w:hAnsi="Arial" w:cs="Arial"/>
                <w:spacing w:val="-2"/>
              </w:rPr>
              <w:t>Place:</w:t>
            </w:r>
          </w:p>
          <w:p w14:paraId="3393A0B8" w14:textId="058CDF3A" w:rsidR="004976FE" w:rsidRPr="002B0D41" w:rsidRDefault="004976FE" w:rsidP="005130D1">
            <w:pPr>
              <w:tabs>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uppressAutoHyphens/>
              <w:spacing w:after="120" w:line="360" w:lineRule="auto"/>
              <w:jc w:val="both"/>
              <w:rPr>
                <w:rFonts w:ascii="Arial" w:hAnsi="Arial" w:cs="Arial"/>
                <w:spacing w:val="-2"/>
              </w:rPr>
            </w:pPr>
            <w:r w:rsidRPr="002B0D41">
              <w:rPr>
                <w:rFonts w:ascii="Arial" w:hAnsi="Arial" w:cs="Arial"/>
                <w:spacing w:val="-2"/>
              </w:rPr>
              <w:t>Date:</w:t>
            </w:r>
          </w:p>
          <w:p w14:paraId="41897C80" w14:textId="085C54D1" w:rsidR="004976FE" w:rsidRPr="002B0D41" w:rsidRDefault="00EA019B" w:rsidP="005130D1">
            <w:pPr>
              <w:tabs>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uppressAutoHyphens/>
              <w:spacing w:after="120" w:line="360" w:lineRule="auto"/>
              <w:jc w:val="both"/>
              <w:rPr>
                <w:rFonts w:ascii="Arial" w:hAnsi="Arial" w:cs="Arial"/>
                <w:spacing w:val="-2"/>
              </w:rPr>
            </w:pPr>
            <w:r w:rsidRPr="002B0D41">
              <w:rPr>
                <w:rFonts w:ascii="Arial" w:hAnsi="Arial" w:cs="Arial"/>
                <w:noProof/>
                <w:color w:val="000000"/>
                <w:szCs w:val="36"/>
              </w:rPr>
              <mc:AlternateContent>
                <mc:Choice Requires="wps">
                  <w:drawing>
                    <wp:anchor distT="45720" distB="45720" distL="114300" distR="114300" simplePos="0" relativeHeight="251759616" behindDoc="1" locked="0" layoutInCell="1" allowOverlap="1" wp14:anchorId="16ACFCE5" wp14:editId="22EF1CDD">
                      <wp:simplePos x="0" y="0"/>
                      <wp:positionH relativeFrom="column">
                        <wp:posOffset>560705</wp:posOffset>
                      </wp:positionH>
                      <wp:positionV relativeFrom="paragraph">
                        <wp:posOffset>11430</wp:posOffset>
                      </wp:positionV>
                      <wp:extent cx="4295775" cy="304800"/>
                      <wp:effectExtent l="0" t="0" r="28575" b="19050"/>
                      <wp:wrapTight wrapText="bothSides">
                        <wp:wrapPolygon edited="0">
                          <wp:start x="0" y="0"/>
                          <wp:lineTo x="0" y="21600"/>
                          <wp:lineTo x="21648" y="21600"/>
                          <wp:lineTo x="21648" y="0"/>
                          <wp:lineTo x="0" y="0"/>
                        </wp:wrapPolygon>
                      </wp:wrapTight>
                      <wp:docPr id="1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775" cy="304800"/>
                              </a:xfrm>
                              <a:prstGeom prst="rect">
                                <a:avLst/>
                              </a:prstGeom>
                              <a:solidFill>
                                <a:srgbClr val="FFFFFF"/>
                              </a:solidFill>
                              <a:ln w="9525">
                                <a:solidFill>
                                  <a:srgbClr val="000000"/>
                                </a:solidFill>
                                <a:miter lim="800000"/>
                                <a:headEnd/>
                                <a:tailEnd/>
                              </a:ln>
                            </wps:spPr>
                            <wps:txbx>
                              <w:txbxContent>
                                <w:p w14:paraId="43F41C8C" w14:textId="77777777" w:rsidR="00EA019B" w:rsidRPr="002B0D41" w:rsidRDefault="00EA019B" w:rsidP="00EA019B">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ACFCE5" id="_x0000_s1037" type="#_x0000_t202" style="position:absolute;left:0;text-align:left;margin-left:44.15pt;margin-top:.9pt;width:338.25pt;height:24pt;z-index:-251556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">
                      <v:textbox>
                        <w:txbxContent>
                          <w:p w14:paraId="43F41C8C" w14:textId="77777777" w:rsidR="00EA019B" w:rsidRPr="002B0D41" w:rsidRDefault="00EA019B" w:rsidP="00EA019B">
                            <w:pPr>
                              <w:rPr>
                                <w:rFonts w:ascii="Arial" w:hAnsi="Arial" w:cs="Arial"/>
                              </w:rPr>
                            </w:pPr>
                          </w:p>
                        </w:txbxContent>
                      </v:textbox>
                      <w10:wrap type="tight"/>
                    </v:shape>
                  </w:pict>
                </mc:Fallback>
              </mc:AlternateContent>
            </w:r>
            <w:r w:rsidR="004976FE" w:rsidRPr="002B0D41">
              <w:rPr>
                <w:rFonts w:ascii="Arial" w:hAnsi="Arial" w:cs="Arial"/>
                <w:spacing w:val="-2"/>
              </w:rPr>
              <w:t>Time:</w:t>
            </w:r>
          </w:p>
          <w:p w14:paraId="527A032E" w14:textId="0AD2F711" w:rsidR="004976FE" w:rsidRPr="002B0D41" w:rsidRDefault="004976FE" w:rsidP="005130D1">
            <w:pPr>
              <w:tabs>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uppressAutoHyphens/>
              <w:spacing w:line="240" w:lineRule="atLeast"/>
              <w:jc w:val="both"/>
              <w:rPr>
                <w:rFonts w:ascii="Arial" w:hAnsi="Arial" w:cs="Arial"/>
                <w:spacing w:val="-2"/>
              </w:rPr>
            </w:pPr>
          </w:p>
          <w:p w14:paraId="2DD8DCE5" w14:textId="5AA585B4" w:rsidR="004976FE" w:rsidRPr="002B0D41" w:rsidRDefault="004976FE" w:rsidP="005130D1">
            <w:pPr>
              <w:tabs>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uppressAutoHyphens/>
              <w:spacing w:line="240" w:lineRule="atLeast"/>
              <w:jc w:val="both"/>
              <w:rPr>
                <w:rFonts w:ascii="Arial" w:hAnsi="Arial" w:cs="Arial"/>
                <w:spacing w:val="-2"/>
              </w:rPr>
            </w:pPr>
            <w:r w:rsidRPr="002B0D41">
              <w:rPr>
                <w:rFonts w:ascii="Arial" w:hAnsi="Arial" w:cs="Arial"/>
                <w:spacing w:val="-2"/>
              </w:rPr>
              <w:t xml:space="preserve">Signature </w:t>
            </w:r>
          </w:p>
          <w:p w14:paraId="739F0738" w14:textId="7480378B" w:rsidR="004976FE" w:rsidRPr="005503C6" w:rsidRDefault="004976FE" w:rsidP="005130D1">
            <w:pPr>
              <w:pStyle w:val="PlainText"/>
              <w:rPr>
                <w:rFonts w:ascii="Arial" w:hAnsi="Arial" w:cs="Arial"/>
                <w:sz w:val="24"/>
                <w:szCs w:val="24"/>
              </w:rPr>
            </w:pPr>
            <w:r w:rsidRPr="005503C6">
              <w:rPr>
                <w:rFonts w:ascii="Arial" w:hAnsi="Arial" w:cs="Arial"/>
                <w:spacing w:val="-2"/>
                <w:sz w:val="24"/>
                <w:szCs w:val="24"/>
              </w:rPr>
              <w:t>Clerk of the Court/Queensland Police Service</w:t>
            </w:r>
          </w:p>
        </w:tc>
      </w:tr>
    </w:tbl>
    <w:p w14:paraId="04AD434E" w14:textId="517D5187" w:rsidR="00712C5E" w:rsidRPr="00D61F4A" w:rsidRDefault="00712C5E" w:rsidP="005130D1">
      <w:pPr>
        <w:tabs>
          <w:tab w:val="left" w:pos="900"/>
          <w:tab w:val="left" w:pos="1080"/>
          <w:tab w:val="left" w:pos="2340"/>
          <w:tab w:val="left" w:pos="5580"/>
          <w:tab w:val="left" w:pos="6120"/>
          <w:tab w:val="left" w:pos="6840"/>
          <w:tab w:val="left" w:pos="7740"/>
          <w:tab w:val="left" w:pos="8100"/>
          <w:tab w:val="left" w:pos="8820"/>
        </w:tabs>
        <w:spacing w:before="20" w:after="30"/>
        <w:ind w:right="340"/>
      </w:pPr>
    </w:p>
    <w:bookmarkStart w:id="10" w:name="_Hlk101537558"/>
    <w:p w14:paraId="7ADAE544" w14:textId="554C9140" w:rsidR="00E12268" w:rsidRPr="005503C6" w:rsidRDefault="00956A62" w:rsidP="005130D1">
      <w:pPr>
        <w:spacing w:before="120"/>
        <w:ind w:right="276"/>
        <w:rPr>
          <w:sz w:val="36"/>
          <w:szCs w:val="36"/>
        </w:rPr>
      </w:pPr>
      <w:r w:rsidRPr="005503C6">
        <w:rPr>
          <w:noProof/>
          <w:sz w:val="36"/>
          <w:szCs w:val="36"/>
        </w:rPr>
        <mc:AlternateContent>
          <mc:Choice Requires="wpg">
            <w:drawing>
              <wp:anchor distT="0" distB="0" distL="0" distR="0" simplePos="0" relativeHeight="251732992" behindDoc="1" locked="0" layoutInCell="1" allowOverlap="1" wp14:anchorId="38DE1139" wp14:editId="54B3027C">
                <wp:simplePos x="0" y="0"/>
                <wp:positionH relativeFrom="margin">
                  <wp:posOffset>-155584</wp:posOffset>
                </wp:positionH>
                <wp:positionV relativeFrom="paragraph">
                  <wp:posOffset>440055</wp:posOffset>
                </wp:positionV>
                <wp:extent cx="6866890" cy="645795"/>
                <wp:effectExtent l="0" t="0" r="10160" b="20955"/>
                <wp:wrapTopAndBottom/>
                <wp:docPr id="145"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6890" cy="645795"/>
                          <a:chOff x="1373" y="284"/>
                          <a:chExt cx="8663" cy="768"/>
                        </a:xfrm>
                      </wpg:grpSpPr>
                      <wps:wsp>
                        <wps:cNvPr id="146" name="Rectangle 118"/>
                        <wps:cNvSpPr>
                          <a:spLocks noChangeArrowheads="1"/>
                        </wps:cNvSpPr>
                        <wps:spPr bwMode="auto">
                          <a:xfrm>
                            <a:off x="1373" y="291"/>
                            <a:ext cx="8663" cy="756"/>
                          </a:xfrm>
                          <a:prstGeom prst="rect">
                            <a:avLst/>
                          </a:prstGeom>
                          <a:noFill/>
                          <a:ln w="762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 name="Rectangle 119"/>
                        <wps:cNvSpPr>
                          <a:spLocks noChangeArrowheads="1"/>
                        </wps:cNvSpPr>
                        <wps:spPr bwMode="auto">
                          <a:xfrm>
                            <a:off x="1509" y="284"/>
                            <a:ext cx="288" cy="768"/>
                          </a:xfrm>
                          <a:prstGeom prst="rect">
                            <a:avLst/>
                          </a:prstGeom>
                          <a:solidFill>
                            <a:srgbClr val="335E9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 name="Text Box 120"/>
                        <wps:cNvSpPr txBox="1">
                          <a:spLocks noChangeArrowheads="1"/>
                        </wps:cNvSpPr>
                        <wps:spPr bwMode="auto">
                          <a:xfrm>
                            <a:off x="1381" y="388"/>
                            <a:ext cx="8511" cy="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C8071B" w14:textId="27C8F4DC" w:rsidR="00684A39" w:rsidRPr="005503C6" w:rsidRDefault="00684A39" w:rsidP="00C7409B">
                              <w:pPr>
                                <w:ind w:left="562"/>
                                <w:jc w:val="center"/>
                                <w:rPr>
                                  <w:rFonts w:ascii="Arial" w:hAnsi="Arial" w:cs="Arial"/>
                                </w:rPr>
                              </w:pPr>
                              <w:r w:rsidRPr="005503C6">
                                <w:rPr>
                                  <w:rFonts w:ascii="Arial" w:hAnsi="Arial" w:cs="Arial"/>
                                </w:rPr>
                                <w:t>Explanatory guides relating to making a statutory declaration in Queensland are available</w:t>
                              </w:r>
                            </w:p>
                            <w:p w14:paraId="54C57C1C" w14:textId="36CE6A18" w:rsidR="00684A39" w:rsidRPr="005503C6" w:rsidRDefault="00684A39" w:rsidP="00C7409B">
                              <w:pPr>
                                <w:spacing w:before="120" w:after="120"/>
                                <w:ind w:left="562"/>
                                <w:jc w:val="center"/>
                                <w:rPr>
                                  <w:rFonts w:ascii="Arial" w:hAnsi="Arial" w:cs="Arial"/>
                                </w:rPr>
                              </w:pPr>
                              <w:r w:rsidRPr="005503C6">
                                <w:rPr>
                                  <w:rFonts w:ascii="Arial" w:hAnsi="Arial" w:cs="Arial"/>
                                </w:rPr>
                                <w:t>at</w:t>
                              </w:r>
                              <w:r w:rsidR="00C7409B" w:rsidRPr="005503C6">
                                <w:rPr>
                                  <w:rFonts w:ascii="Arial" w:hAnsi="Arial" w:cs="Arial"/>
                                  <w:color w:val="030303"/>
                                  <w:w w:val="105"/>
                                </w:rPr>
                                <w:t xml:space="preserve"> </w:t>
                              </w:r>
                              <w:hyperlink r:id="rId10" w:history="1">
                                <w:r w:rsidR="00C7409B" w:rsidRPr="005503C6">
                                  <w:rPr>
                                    <w:rStyle w:val="Hyperlink"/>
                                    <w:rFonts w:ascii="Arial" w:hAnsi="Arial" w:cs="Arial"/>
                                  </w:rPr>
                                  <w:t>Statutory Declaration Forms - Datasets | Publications | Queensland Government</w:t>
                                </w:r>
                              </w:hyperlink>
                              <w:r w:rsidR="00C7409B" w:rsidRPr="005503C6">
                                <w:rPr>
                                  <w:rFonts w:ascii="Arial" w:hAnsi="Arial" w:cs="Arial"/>
                                </w:rPr>
                                <w:t>.</w:t>
                              </w:r>
                            </w:p>
                            <w:p w14:paraId="2ED5C58F" w14:textId="453B4310" w:rsidR="00316CDF" w:rsidRDefault="00316CDF" w:rsidP="00C17C8B">
                              <w:pPr>
                                <w:ind w:left="562"/>
                                <w:jc w:val="center"/>
                                <w:rPr>
                                  <w:rFonts w:ascii="Arial" w:hAnsi="Arial" w:cs="Arial"/>
                                  <w:color w:val="030303"/>
                                  <w:w w:val="105"/>
                                  <w:sz w:val="20"/>
                                  <w:szCs w:val="20"/>
                                </w:rPr>
                              </w:pPr>
                            </w:p>
                            <w:p w14:paraId="4DB82C34" w14:textId="77777777" w:rsidR="00274EE1" w:rsidRPr="00212848" w:rsidRDefault="00274EE1" w:rsidP="00212848">
                              <w:pPr>
                                <w:spacing w:before="120" w:after="120"/>
                                <w:ind w:left="562"/>
                                <w:jc w:val="center"/>
                                <w:rPr>
                                  <w:rFonts w:ascii="Arial" w:hAnsi="Arial" w:cs="Arial"/>
                                  <w:sz w:val="20"/>
                                  <w:szCs w:val="20"/>
                                </w:rPr>
                              </w:pPr>
                            </w:p>
                            <w:p w14:paraId="5A08CAA0" w14:textId="77777777" w:rsidR="00316CDF" w:rsidRPr="00212848" w:rsidRDefault="00316CDF" w:rsidP="004B085D">
                              <w:pPr>
                                <w:rPr>
                                  <w:sz w:val="22"/>
                                  <w:szCs w:val="22"/>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DE1139" id="Group 136" o:spid="_x0000_s1038" style="position:absolute;margin-left:-12.25pt;margin-top:34.65pt;width:540.7pt;height:50.85pt;z-index:-251583488;mso-wrap-distance-left:0;mso-wrap-distance-right:0;mso-position-horizontal-relative:margin;mso-position-vertical-relative:text" coordorigin="1373,284" coordsize="8663,7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">
                <v:rect id="Rectangle 118" o:spid="_x0000_s1039" style="position:absolute;left:1373;top:291;width:8663;height: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" filled="f" strokeweight=".6pt"/>
                <v:rect id="Rectangle 119" o:spid="_x0000_s1040" style="position:absolute;left:1509;top:284;width:288;height: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" fillcolor="#335e9c" stroked="f"/>
                <v:shape id="Text Box 120" o:spid="_x0000_s1041" type="#_x0000_t202" style="position:absolute;left:1381;top:388;width:8511;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" filled="f" stroked="f">
                  <v:textbox inset="0,0,0,0">
                    <w:txbxContent>
                      <w:p w14:paraId="40C8071B" w14:textId="27C8F4DC" w:rsidR="00684A39" w:rsidRPr="005503C6" w:rsidRDefault="00684A39" w:rsidP="00C7409B">
                        <w:pPr>
                          <w:ind w:left="562"/>
                          <w:jc w:val="center"/>
                          <w:rPr>
                            <w:rFonts w:ascii="Arial" w:hAnsi="Arial" w:cs="Arial"/>
                          </w:rPr>
                        </w:pPr>
                        <w:r w:rsidRPr="005503C6">
                          <w:rPr>
                            <w:rFonts w:ascii="Arial" w:hAnsi="Arial" w:cs="Arial"/>
                          </w:rPr>
                          <w:t>Explanatory guides relating to making a statutory declaration in Queensland are available</w:t>
                        </w:r>
                      </w:p>
                      <w:p w14:paraId="54C57C1C" w14:textId="36CE6A18" w:rsidR="00684A39" w:rsidRPr="005503C6" w:rsidRDefault="00684A39" w:rsidP="00C7409B">
                        <w:pPr>
                          <w:spacing w:before="120" w:after="120"/>
                          <w:ind w:left="562"/>
                          <w:jc w:val="center"/>
                          <w:rPr>
                            <w:rFonts w:ascii="Arial" w:hAnsi="Arial" w:cs="Arial"/>
                          </w:rPr>
                        </w:pPr>
                        <w:r w:rsidRPr="005503C6">
                          <w:rPr>
                            <w:rFonts w:ascii="Arial" w:hAnsi="Arial" w:cs="Arial"/>
                          </w:rPr>
                          <w:t>at</w:t>
                        </w:r>
                        <w:r w:rsidR="00C7409B" w:rsidRPr="005503C6">
                          <w:rPr>
                            <w:rFonts w:ascii="Arial" w:hAnsi="Arial" w:cs="Arial"/>
                            <w:color w:val="030303"/>
                            <w:w w:val="105"/>
                          </w:rPr>
                          <w:t xml:space="preserve"> </w:t>
                        </w:r>
                        <w:hyperlink r:id="rId11" w:history="1">
                          <w:r w:rsidR="00C7409B" w:rsidRPr="005503C6">
                            <w:rPr>
                              <w:rStyle w:val="Hyperlink"/>
                              <w:rFonts w:ascii="Arial" w:hAnsi="Arial" w:cs="Arial"/>
                            </w:rPr>
                            <w:t>Statutory Declaration Forms - Datasets | Publications | Queensland Government</w:t>
                          </w:r>
                        </w:hyperlink>
                        <w:r w:rsidR="00C7409B" w:rsidRPr="005503C6">
                          <w:rPr>
                            <w:rFonts w:ascii="Arial" w:hAnsi="Arial" w:cs="Arial"/>
                          </w:rPr>
                          <w:t>.</w:t>
                        </w:r>
                      </w:p>
                      <w:p w14:paraId="2ED5C58F" w14:textId="453B4310" w:rsidR="00316CDF" w:rsidRDefault="00316CDF" w:rsidP="00C17C8B">
                        <w:pPr>
                          <w:ind w:left="562"/>
                          <w:jc w:val="center"/>
                          <w:rPr>
                            <w:rFonts w:ascii="Arial" w:hAnsi="Arial" w:cs="Arial"/>
                            <w:color w:val="030303"/>
                            <w:w w:val="105"/>
                            <w:sz w:val="20"/>
                            <w:szCs w:val="20"/>
                          </w:rPr>
                        </w:pPr>
                      </w:p>
                      <w:p w14:paraId="4DB82C34" w14:textId="77777777" w:rsidR="00274EE1" w:rsidRPr="00212848" w:rsidRDefault="00274EE1" w:rsidP="00212848">
                        <w:pPr>
                          <w:spacing w:before="120" w:after="120"/>
                          <w:ind w:left="562"/>
                          <w:jc w:val="center"/>
                          <w:rPr>
                            <w:rFonts w:ascii="Arial" w:hAnsi="Arial" w:cs="Arial"/>
                            <w:sz w:val="20"/>
                            <w:szCs w:val="20"/>
                          </w:rPr>
                        </w:pPr>
                      </w:p>
                      <w:p w14:paraId="5A08CAA0" w14:textId="77777777" w:rsidR="00316CDF" w:rsidRPr="00212848" w:rsidRDefault="00316CDF" w:rsidP="004B085D">
                        <w:pPr>
                          <w:rPr>
                            <w:sz w:val="22"/>
                            <w:szCs w:val="22"/>
                          </w:rPr>
                        </w:pPr>
                      </w:p>
                    </w:txbxContent>
                  </v:textbox>
                </v:shape>
                <w10:wrap type="topAndBottom" anchorx="margin"/>
              </v:group>
            </w:pict>
          </mc:Fallback>
        </mc:AlternateContent>
      </w:r>
      <w:r w:rsidR="00712C5E" w:rsidRPr="005503C6">
        <w:rPr>
          <w:rFonts w:ascii="Arial" w:hAnsi="Arial" w:cs="Arial"/>
          <w:b/>
          <w:bCs/>
          <w:i/>
          <w:iCs/>
          <w:color w:val="0070C0"/>
        </w:rPr>
        <w:t>The footnotes are to assist in the completion of the form and can be deleted once complete.</w:t>
      </w:r>
      <w:bookmarkEnd w:id="10"/>
    </w:p>
    <w:sectPr w:rsidR="00E12268" w:rsidRPr="005503C6" w:rsidSect="005130D1">
      <w:endnotePr>
        <w:numFmt w:val="decimal"/>
      </w:endnotePr>
      <w:type w:val="continuous"/>
      <w:pgSz w:w="11900" w:h="16840"/>
      <w:pgMar w:top="720" w:right="720" w:bottom="720" w:left="720" w:header="227" w:footer="284"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9AD05" w14:textId="77777777" w:rsidR="00316CDF" w:rsidRDefault="00316CDF" w:rsidP="00277BA1">
      <w:r>
        <w:separator/>
      </w:r>
    </w:p>
  </w:endnote>
  <w:endnote w:type="continuationSeparator" w:id="0">
    <w:p w14:paraId="0DF97010" w14:textId="77777777" w:rsidR="00316CDF" w:rsidRDefault="00316CDF" w:rsidP="00277BA1">
      <w:r>
        <w:continuationSeparator/>
      </w:r>
    </w:p>
  </w:endnote>
  <w:endnote w:id="1">
    <w:p w14:paraId="4B5E3BE7" w14:textId="5C5E6F93" w:rsidR="00B26E84" w:rsidRPr="005503C6" w:rsidRDefault="00B26E84" w:rsidP="00DF3BD1">
      <w:pPr>
        <w:pStyle w:val="EndnoteText"/>
        <w:rPr>
          <w:rFonts w:ascii="Arial" w:hAnsi="Arial" w:cs="Arial"/>
          <w:sz w:val="24"/>
          <w:szCs w:val="24"/>
        </w:rPr>
      </w:pPr>
      <w:r w:rsidRPr="005503C6">
        <w:rPr>
          <w:rStyle w:val="EndnoteReference"/>
          <w:rFonts w:ascii="Arial" w:hAnsi="Arial" w:cs="Arial"/>
          <w:sz w:val="24"/>
          <w:szCs w:val="24"/>
        </w:rPr>
        <w:endnoteRef/>
      </w:r>
      <w:r w:rsidRPr="005503C6">
        <w:rPr>
          <w:rFonts w:ascii="Arial" w:hAnsi="Arial" w:cs="Arial"/>
          <w:sz w:val="24"/>
          <w:szCs w:val="24"/>
        </w:rPr>
        <w:t xml:space="preserve"> Include this statement if you electronically signed the document</w:t>
      </w:r>
      <w:r w:rsidR="000C5C9C" w:rsidRPr="005503C6">
        <w:rPr>
          <w:rFonts w:ascii="Arial" w:hAnsi="Arial" w:cs="Arial"/>
          <w:sz w:val="24"/>
          <w:szCs w:val="24"/>
        </w:rPr>
        <w:t>,</w:t>
      </w:r>
      <w:r w:rsidRPr="005503C6">
        <w:rPr>
          <w:rFonts w:ascii="Arial" w:hAnsi="Arial" w:cs="Arial"/>
          <w:sz w:val="24"/>
          <w:szCs w:val="24"/>
        </w:rPr>
        <w:t xml:space="preserve"> or if you physically signed the document over audio visual link and then sent a scanned copy of that document to the witness. </w:t>
      </w:r>
    </w:p>
    <w:p w14:paraId="1224D42E" w14:textId="77777777" w:rsidR="00DF3BD1" w:rsidRPr="005503C6" w:rsidRDefault="00DF3BD1" w:rsidP="00DF3BD1">
      <w:pPr>
        <w:pStyle w:val="EndnoteText"/>
        <w:rPr>
          <w:rFonts w:ascii="Arial" w:hAnsi="Arial" w:cs="Arial"/>
          <w:sz w:val="24"/>
          <w:szCs w:val="24"/>
        </w:rPr>
      </w:pPr>
    </w:p>
  </w:endnote>
  <w:endnote w:id="2">
    <w:p w14:paraId="138258DB" w14:textId="24DACFA6" w:rsidR="00B26E84" w:rsidRPr="005503C6" w:rsidRDefault="00B26E84" w:rsidP="00DF3BD1">
      <w:pPr>
        <w:pStyle w:val="EndnoteText"/>
        <w:rPr>
          <w:rFonts w:ascii="Arial" w:hAnsi="Arial" w:cs="Arial"/>
          <w:sz w:val="24"/>
          <w:szCs w:val="24"/>
        </w:rPr>
      </w:pPr>
      <w:r w:rsidRPr="005503C6">
        <w:rPr>
          <w:rStyle w:val="EndnoteReference"/>
          <w:rFonts w:ascii="Arial" w:hAnsi="Arial" w:cs="Arial"/>
          <w:sz w:val="24"/>
          <w:szCs w:val="24"/>
        </w:rPr>
        <w:endnoteRef/>
      </w:r>
      <w:r w:rsidRPr="005503C6">
        <w:rPr>
          <w:rFonts w:ascii="Arial" w:hAnsi="Arial" w:cs="Arial"/>
          <w:sz w:val="24"/>
          <w:szCs w:val="24"/>
        </w:rPr>
        <w:t xml:space="preserve"> Include this statement if you or your substitute signatory electronically sign</w:t>
      </w:r>
      <w:r w:rsidR="000C5C9C" w:rsidRPr="005503C6">
        <w:rPr>
          <w:rFonts w:ascii="Arial" w:hAnsi="Arial" w:cs="Arial"/>
          <w:sz w:val="24"/>
          <w:szCs w:val="24"/>
        </w:rPr>
        <w:t>ed</w:t>
      </w:r>
      <w:r w:rsidRPr="005503C6">
        <w:rPr>
          <w:rFonts w:ascii="Arial" w:hAnsi="Arial" w:cs="Arial"/>
          <w:sz w:val="24"/>
          <w:szCs w:val="24"/>
        </w:rPr>
        <w:t xml:space="preserve"> the document using an accepted method under the </w:t>
      </w:r>
      <w:r w:rsidRPr="005503C6">
        <w:rPr>
          <w:rFonts w:ascii="Arial" w:hAnsi="Arial" w:cs="Arial"/>
          <w:i/>
          <w:iCs/>
          <w:sz w:val="24"/>
          <w:szCs w:val="24"/>
        </w:rPr>
        <w:t>Oaths Act 1867</w:t>
      </w:r>
      <w:r w:rsidRPr="005503C6">
        <w:rPr>
          <w:rFonts w:ascii="Arial" w:hAnsi="Arial" w:cs="Arial"/>
          <w:sz w:val="24"/>
          <w:szCs w:val="24"/>
        </w:rPr>
        <w:t xml:space="preserve">. Do not include this statement if you signed the document on paper. </w:t>
      </w:r>
    </w:p>
    <w:p w14:paraId="6D4B7091" w14:textId="77777777" w:rsidR="00DF3BD1" w:rsidRPr="005503C6" w:rsidRDefault="00DF3BD1" w:rsidP="00DF3BD1">
      <w:pPr>
        <w:pStyle w:val="EndnoteText"/>
        <w:rPr>
          <w:rFonts w:ascii="Arial" w:hAnsi="Arial" w:cs="Arial"/>
          <w:sz w:val="24"/>
          <w:szCs w:val="24"/>
        </w:rPr>
      </w:pPr>
    </w:p>
  </w:endnote>
  <w:endnote w:id="3">
    <w:p w14:paraId="539A1744" w14:textId="053D4A48" w:rsidR="00B26E84" w:rsidRPr="005503C6" w:rsidRDefault="00B26E84" w:rsidP="00DF3BD1">
      <w:pPr>
        <w:pStyle w:val="EndnoteText"/>
        <w:rPr>
          <w:rFonts w:ascii="Arial" w:hAnsi="Arial" w:cs="Arial"/>
          <w:sz w:val="24"/>
          <w:szCs w:val="24"/>
        </w:rPr>
      </w:pPr>
      <w:r w:rsidRPr="005503C6">
        <w:rPr>
          <w:rStyle w:val="EndnoteReference"/>
          <w:rFonts w:ascii="Arial" w:hAnsi="Arial" w:cs="Arial"/>
          <w:sz w:val="24"/>
          <w:szCs w:val="24"/>
        </w:rPr>
        <w:endnoteRef/>
      </w:r>
      <w:r w:rsidRPr="005503C6">
        <w:rPr>
          <w:rFonts w:ascii="Arial" w:hAnsi="Arial" w:cs="Arial"/>
          <w:sz w:val="24"/>
          <w:szCs w:val="24"/>
        </w:rPr>
        <w:t xml:space="preserve"> Include this statement if the </w:t>
      </w:r>
      <w:r w:rsidR="000C5C9C" w:rsidRPr="005503C6">
        <w:rPr>
          <w:rFonts w:ascii="Arial" w:hAnsi="Arial" w:cs="Arial"/>
          <w:sz w:val="24"/>
          <w:szCs w:val="24"/>
        </w:rPr>
        <w:t>document</w:t>
      </w:r>
      <w:r w:rsidRPr="005503C6">
        <w:rPr>
          <w:rFonts w:ascii="Arial" w:hAnsi="Arial" w:cs="Arial"/>
          <w:sz w:val="24"/>
          <w:szCs w:val="24"/>
        </w:rPr>
        <w:t xml:space="preserve"> was made over audio visual link. </w:t>
      </w:r>
    </w:p>
    <w:p w14:paraId="6B90DA8D" w14:textId="77777777" w:rsidR="00DF3BD1" w:rsidRPr="005503C6" w:rsidRDefault="00DF3BD1" w:rsidP="00DF3BD1">
      <w:pPr>
        <w:pStyle w:val="EndnoteText"/>
        <w:rPr>
          <w:rFonts w:ascii="Arial" w:hAnsi="Arial" w:cs="Arial"/>
          <w:sz w:val="24"/>
          <w:szCs w:val="24"/>
        </w:rPr>
      </w:pPr>
    </w:p>
  </w:endnote>
  <w:endnote w:id="4">
    <w:p w14:paraId="7B54528E" w14:textId="77E13A81" w:rsidR="00572747" w:rsidRPr="005503C6" w:rsidRDefault="00572747">
      <w:pPr>
        <w:pStyle w:val="EndnoteText"/>
        <w:rPr>
          <w:rFonts w:ascii="Arial" w:hAnsi="Arial" w:cs="Arial"/>
          <w:sz w:val="24"/>
          <w:szCs w:val="24"/>
        </w:rPr>
      </w:pPr>
      <w:r w:rsidRPr="005503C6">
        <w:rPr>
          <w:rStyle w:val="EndnoteReference"/>
          <w:rFonts w:ascii="Arial" w:hAnsi="Arial" w:cs="Arial"/>
          <w:sz w:val="24"/>
          <w:szCs w:val="24"/>
        </w:rPr>
        <w:endnoteRef/>
      </w:r>
      <w:r w:rsidRPr="005503C6">
        <w:rPr>
          <w:rFonts w:ascii="Arial" w:hAnsi="Arial" w:cs="Arial"/>
          <w:sz w:val="24"/>
          <w:szCs w:val="24"/>
        </w:rPr>
        <w:t xml:space="preserve"> Substitute signatory to include additional information if directed over audio visual link. A person may be directed by audio visual link to sign a document for a signatory only if the person is: an Australian legal practitioner; or a government legal officer under the Legal Profession Act 2007 (who is an Australian lawyer but not an Australian legal practitioner and witnesses documents in the course of the government work engaged in by the officer); or is an employee of the public trustee (s 31P, </w:t>
      </w:r>
      <w:r w:rsidRPr="005503C6">
        <w:rPr>
          <w:rFonts w:ascii="Arial" w:hAnsi="Arial" w:cs="Arial"/>
          <w:i/>
          <w:iCs/>
          <w:sz w:val="24"/>
          <w:szCs w:val="24"/>
        </w:rPr>
        <w:t>Oaths Act 1867</w:t>
      </w:r>
      <w:r w:rsidRPr="005503C6">
        <w:rPr>
          <w:rFonts w:ascii="Arial" w:hAnsi="Arial" w:cs="Arial"/>
          <w:sz w:val="24"/>
          <w:szCs w:val="24"/>
        </w:rPr>
        <w:t>).</w:t>
      </w:r>
    </w:p>
    <w:p w14:paraId="2CE4B9AE" w14:textId="77777777" w:rsidR="00572747" w:rsidRPr="005503C6" w:rsidRDefault="00572747">
      <w:pPr>
        <w:pStyle w:val="EndnoteText"/>
        <w:rPr>
          <w:rFonts w:ascii="Arial" w:hAnsi="Arial" w:cs="Arial"/>
          <w:sz w:val="24"/>
          <w:szCs w:val="24"/>
        </w:rPr>
      </w:pPr>
    </w:p>
  </w:endnote>
  <w:endnote w:id="5">
    <w:p w14:paraId="0BB5A014" w14:textId="72733253" w:rsidR="00EB27F9" w:rsidRPr="005503C6" w:rsidRDefault="00EB27F9" w:rsidP="008774D4">
      <w:pPr>
        <w:pStyle w:val="EndnoteText"/>
        <w:spacing w:before="60" w:after="60"/>
        <w:jc w:val="both"/>
        <w:rPr>
          <w:rFonts w:ascii="Arial" w:hAnsi="Arial" w:cs="Arial"/>
          <w:sz w:val="24"/>
          <w:szCs w:val="24"/>
        </w:rPr>
      </w:pPr>
      <w:r w:rsidRPr="005503C6">
        <w:rPr>
          <w:rStyle w:val="EndnoteReference"/>
          <w:rFonts w:ascii="Arial" w:hAnsi="Arial" w:cs="Arial"/>
          <w:sz w:val="24"/>
          <w:szCs w:val="24"/>
        </w:rPr>
        <w:endnoteRef/>
      </w:r>
      <w:r w:rsidRPr="005503C6">
        <w:rPr>
          <w:rFonts w:ascii="Arial" w:hAnsi="Arial" w:cs="Arial"/>
          <w:sz w:val="24"/>
          <w:szCs w:val="24"/>
        </w:rPr>
        <w:t xml:space="preserve"> </w:t>
      </w:r>
      <w:r w:rsidR="00572747" w:rsidRPr="005503C6">
        <w:rPr>
          <w:rFonts w:ascii="Arial" w:hAnsi="Arial" w:cs="Arial"/>
          <w:sz w:val="24"/>
          <w:szCs w:val="24"/>
        </w:rPr>
        <w:t xml:space="preserve">Insert the witness’s capacity that makes them eligible to witness the statutory declaration, including as a special witness under section 16C or part 6A of the </w:t>
      </w:r>
      <w:r w:rsidR="00572747" w:rsidRPr="005503C6">
        <w:rPr>
          <w:rFonts w:ascii="Arial" w:hAnsi="Arial" w:cs="Arial"/>
          <w:i/>
          <w:iCs/>
          <w:sz w:val="24"/>
          <w:szCs w:val="24"/>
        </w:rPr>
        <w:t>Oaths Act 1867</w:t>
      </w:r>
      <w:r w:rsidR="00572747" w:rsidRPr="005503C6">
        <w:rPr>
          <w:rFonts w:ascii="Arial" w:hAnsi="Arial" w:cs="Arial"/>
          <w:sz w:val="24"/>
          <w:szCs w:val="24"/>
        </w:rPr>
        <w:t xml:space="preserve">. For example, Australian legal practitioner, lawyer, justice of the peace, commissioner for declarations, notary public, a justice of the peace or commissioner for declarations approved by the Chief Executive under section 12(2) of the </w:t>
      </w:r>
      <w:r w:rsidR="00572747" w:rsidRPr="005503C6">
        <w:rPr>
          <w:rFonts w:ascii="Arial" w:hAnsi="Arial" w:cs="Arial"/>
          <w:i/>
          <w:iCs/>
          <w:sz w:val="24"/>
          <w:szCs w:val="24"/>
        </w:rPr>
        <w:t>Oaths Act 1867</w:t>
      </w:r>
      <w:r w:rsidR="00572747" w:rsidRPr="005503C6">
        <w:rPr>
          <w:rFonts w:ascii="Arial" w:hAnsi="Arial" w:cs="Arial"/>
          <w:sz w:val="24"/>
          <w:szCs w:val="24"/>
        </w:rPr>
        <w:t>, government legal officer, etc.</w:t>
      </w:r>
    </w:p>
  </w:endnote>
  <w:endnote w:id="6">
    <w:p w14:paraId="3112E2E2" w14:textId="3EC4DD95" w:rsidR="00EB27F9" w:rsidRPr="005503C6" w:rsidRDefault="00DF3BD1" w:rsidP="005130D1">
      <w:pPr>
        <w:pStyle w:val="ListParagraph"/>
        <w:spacing w:before="100" w:beforeAutospacing="1" w:after="100" w:afterAutospacing="1"/>
        <w:ind w:left="0" w:right="276"/>
        <w:rPr>
          <w:rFonts w:ascii="Arial" w:hAnsi="Arial" w:cs="Arial"/>
        </w:rPr>
      </w:pPr>
      <w:r w:rsidRPr="005503C6">
        <w:rPr>
          <w:rFonts w:ascii="Arial" w:hAnsi="Arial" w:cs="Arial"/>
          <w:vertAlign w:val="superscript"/>
        </w:rPr>
        <w:t xml:space="preserve">6 </w:t>
      </w:r>
      <w:bookmarkStart w:id="8" w:name="_Hlk195525137"/>
      <w:r w:rsidRPr="005503C6">
        <w:rPr>
          <w:rFonts w:ascii="Arial" w:hAnsi="Arial" w:cs="Arial"/>
        </w:rPr>
        <w:t>Legal practitioners who witness this document as a special witness must include their law practice (s</w:t>
      </w:r>
      <w:r w:rsidR="00A72FEB" w:rsidRPr="005503C6">
        <w:rPr>
          <w:rFonts w:ascii="Arial" w:hAnsi="Arial" w:cs="Arial"/>
        </w:rPr>
        <w:t xml:space="preserve"> </w:t>
      </w:r>
      <w:r w:rsidRPr="005503C6">
        <w:rPr>
          <w:rFonts w:ascii="Arial" w:hAnsi="Arial" w:cs="Arial"/>
        </w:rPr>
        <w:t>13E</w:t>
      </w:r>
      <w:r w:rsidR="00A72FEB" w:rsidRPr="005503C6">
        <w:rPr>
          <w:rFonts w:ascii="Arial" w:hAnsi="Arial" w:cs="Arial"/>
        </w:rPr>
        <w:t>,</w:t>
      </w:r>
      <w:r w:rsidRPr="005503C6">
        <w:rPr>
          <w:rFonts w:ascii="Arial" w:hAnsi="Arial" w:cs="Arial"/>
        </w:rPr>
        <w:t xml:space="preserve"> </w:t>
      </w:r>
      <w:r w:rsidRPr="005503C6">
        <w:rPr>
          <w:rFonts w:ascii="Arial" w:hAnsi="Arial" w:cs="Arial"/>
          <w:i/>
          <w:iCs/>
        </w:rPr>
        <w:t>Oaths</w:t>
      </w:r>
      <w:r w:rsidRPr="005503C6">
        <w:rPr>
          <w:rFonts w:ascii="Arial" w:hAnsi="Arial" w:cs="Arial"/>
        </w:rPr>
        <w:t xml:space="preserve"> Act 1867). If you are not an Australian legal practitioner or an approved JP or Cdec, at least one of the following must be included on the document: the name of your place of employment, your employment or home address, your telephone number or your email address. If there are concerns about domestic, family or sexual violence, you should use your discretion and include the information (from the options listed) that minimises the risk of exposing the location of the signatory or other affected persons.</w:t>
      </w:r>
      <w:r w:rsidRPr="005503C6">
        <w:rPr>
          <w:rFonts w:ascii="Arial" w:hAnsi="Arial" w:cs="Arial"/>
          <w:vertAlign w:val="superscript"/>
        </w:rPr>
        <w:t xml:space="preserve">    </w:t>
      </w:r>
      <w:bookmarkEnd w:id="8"/>
    </w:p>
  </w:endnote>
  <w:endnote w:id="7">
    <w:p w14:paraId="380C0DA0" w14:textId="563882F2" w:rsidR="00167B57" w:rsidRPr="005503C6" w:rsidRDefault="00167B57">
      <w:pPr>
        <w:pStyle w:val="EndnoteText"/>
        <w:rPr>
          <w:rFonts w:ascii="Arial" w:hAnsi="Arial" w:cs="Arial"/>
          <w:sz w:val="24"/>
          <w:szCs w:val="24"/>
        </w:rPr>
      </w:pPr>
      <w:r w:rsidRPr="005503C6">
        <w:rPr>
          <w:rStyle w:val="EndnoteReference"/>
          <w:rFonts w:ascii="Arial" w:hAnsi="Arial" w:cs="Arial"/>
          <w:sz w:val="24"/>
          <w:szCs w:val="24"/>
        </w:rPr>
        <w:endnoteRef/>
      </w:r>
      <w:r w:rsidRPr="005503C6">
        <w:rPr>
          <w:rFonts w:ascii="Arial" w:hAnsi="Arial" w:cs="Arial"/>
          <w:sz w:val="24"/>
          <w:szCs w:val="24"/>
        </w:rPr>
        <w:t xml:space="preserve"> </w:t>
      </w:r>
      <w:r w:rsidR="00160A88" w:rsidRPr="005503C6">
        <w:rPr>
          <w:rFonts w:ascii="Arial" w:hAnsi="Arial" w:cs="Arial"/>
          <w:sz w:val="24"/>
          <w:szCs w:val="24"/>
        </w:rPr>
        <w:t xml:space="preserve">Tick this box if you electronically signed the document or if you physically signed the document and sent a scanned copy of that document to the </w:t>
      </w:r>
      <w:r w:rsidR="00746734" w:rsidRPr="005503C6">
        <w:rPr>
          <w:rFonts w:ascii="Arial" w:hAnsi="Arial" w:cs="Arial"/>
          <w:sz w:val="24"/>
          <w:szCs w:val="24"/>
        </w:rPr>
        <w:t>signatory.</w:t>
      </w:r>
      <w:r w:rsidR="00A72FEB" w:rsidRPr="005503C6">
        <w:rPr>
          <w:rFonts w:ascii="Arial" w:hAnsi="Arial" w:cs="Arial"/>
          <w:sz w:val="24"/>
          <w:szCs w:val="24"/>
        </w:rPr>
        <w:t xml:space="preserve"> </w:t>
      </w:r>
    </w:p>
    <w:p w14:paraId="2B2A1145" w14:textId="77777777" w:rsidR="00A72FEB" w:rsidRPr="005503C6" w:rsidRDefault="00A72FEB">
      <w:pPr>
        <w:pStyle w:val="EndnoteText"/>
        <w:rPr>
          <w:rFonts w:ascii="Arial" w:hAnsi="Arial" w:cs="Arial"/>
          <w:sz w:val="24"/>
          <w:szCs w:val="24"/>
        </w:rPr>
      </w:pPr>
    </w:p>
  </w:endnote>
  <w:endnote w:id="8">
    <w:p w14:paraId="05B6C218" w14:textId="1D616513" w:rsidR="00167B57" w:rsidRPr="005503C6" w:rsidRDefault="00167B57">
      <w:pPr>
        <w:pStyle w:val="EndnoteText"/>
        <w:rPr>
          <w:rFonts w:ascii="Arial" w:hAnsi="Arial" w:cs="Arial"/>
          <w:sz w:val="24"/>
          <w:szCs w:val="24"/>
        </w:rPr>
      </w:pPr>
      <w:r w:rsidRPr="005503C6">
        <w:rPr>
          <w:rStyle w:val="EndnoteReference"/>
          <w:rFonts w:ascii="Arial" w:hAnsi="Arial" w:cs="Arial"/>
          <w:sz w:val="24"/>
          <w:szCs w:val="24"/>
        </w:rPr>
        <w:endnoteRef/>
      </w:r>
      <w:r w:rsidRPr="005503C6">
        <w:rPr>
          <w:rFonts w:ascii="Arial" w:hAnsi="Arial" w:cs="Arial"/>
          <w:sz w:val="24"/>
          <w:szCs w:val="24"/>
        </w:rPr>
        <w:t xml:space="preserve"> </w:t>
      </w:r>
      <w:r w:rsidR="00160A88" w:rsidRPr="005503C6">
        <w:rPr>
          <w:rFonts w:ascii="Arial" w:hAnsi="Arial" w:cs="Arial"/>
          <w:sz w:val="24"/>
          <w:szCs w:val="24"/>
        </w:rPr>
        <w:t xml:space="preserve">Tick this box if you electronically signed the </w:t>
      </w:r>
      <w:r w:rsidR="00A72FEB" w:rsidRPr="005503C6">
        <w:rPr>
          <w:rFonts w:ascii="Arial" w:hAnsi="Arial" w:cs="Arial"/>
          <w:sz w:val="24"/>
          <w:szCs w:val="24"/>
        </w:rPr>
        <w:t>document</w:t>
      </w:r>
      <w:r w:rsidR="00160A88" w:rsidRPr="005503C6">
        <w:rPr>
          <w:rFonts w:ascii="Arial" w:hAnsi="Arial" w:cs="Arial"/>
          <w:sz w:val="24"/>
          <w:szCs w:val="24"/>
        </w:rPr>
        <w:t xml:space="preserve"> using an accepted method under the </w:t>
      </w:r>
      <w:r w:rsidR="00160A88" w:rsidRPr="005503C6">
        <w:rPr>
          <w:rFonts w:ascii="Arial" w:hAnsi="Arial" w:cs="Arial"/>
          <w:i/>
          <w:iCs/>
          <w:sz w:val="24"/>
          <w:szCs w:val="24"/>
        </w:rPr>
        <w:t>Oaths Act 1867.</w:t>
      </w:r>
      <w:r w:rsidR="00160A88" w:rsidRPr="005503C6">
        <w:rPr>
          <w:rFonts w:ascii="Arial" w:hAnsi="Arial" w:cs="Arial"/>
          <w:sz w:val="24"/>
          <w:szCs w:val="24"/>
        </w:rPr>
        <w:t xml:space="preserve"> Do not </w:t>
      </w:r>
      <w:r w:rsidR="00A72FEB" w:rsidRPr="005503C6">
        <w:rPr>
          <w:rFonts w:ascii="Arial" w:hAnsi="Arial" w:cs="Arial"/>
          <w:sz w:val="24"/>
          <w:szCs w:val="24"/>
        </w:rPr>
        <w:t>tick this box</w:t>
      </w:r>
      <w:r w:rsidR="00160A88" w:rsidRPr="005503C6">
        <w:rPr>
          <w:rFonts w:ascii="Arial" w:hAnsi="Arial" w:cs="Arial"/>
          <w:sz w:val="24"/>
          <w:szCs w:val="24"/>
        </w:rPr>
        <w:t xml:space="preserve"> if you signed the </w:t>
      </w:r>
      <w:r w:rsidR="00A72FEB" w:rsidRPr="005503C6">
        <w:rPr>
          <w:rFonts w:ascii="Arial" w:hAnsi="Arial" w:cs="Arial"/>
          <w:sz w:val="24"/>
          <w:szCs w:val="24"/>
        </w:rPr>
        <w:t>document</w:t>
      </w:r>
      <w:r w:rsidR="00160A88" w:rsidRPr="005503C6">
        <w:rPr>
          <w:rFonts w:ascii="Arial" w:hAnsi="Arial" w:cs="Arial"/>
          <w:sz w:val="24"/>
          <w:szCs w:val="24"/>
        </w:rPr>
        <w:t xml:space="preserve"> on paper.</w:t>
      </w:r>
    </w:p>
    <w:p w14:paraId="676AD517" w14:textId="77777777" w:rsidR="00A72FEB" w:rsidRPr="005503C6" w:rsidRDefault="00A72FEB">
      <w:pPr>
        <w:pStyle w:val="EndnoteText"/>
        <w:rPr>
          <w:rFonts w:ascii="Arial" w:hAnsi="Arial" w:cs="Arial"/>
          <w:sz w:val="24"/>
          <w:szCs w:val="24"/>
        </w:rPr>
      </w:pPr>
    </w:p>
  </w:endnote>
  <w:endnote w:id="9">
    <w:p w14:paraId="5C61AE6E" w14:textId="1B7CB0CC" w:rsidR="0014016A" w:rsidRDefault="00167B57">
      <w:r w:rsidRPr="005503C6">
        <w:rPr>
          <w:rStyle w:val="EndnoteReference"/>
          <w:rFonts w:ascii="Arial" w:hAnsi="Arial" w:cs="Arial"/>
        </w:rPr>
        <w:endnoteRef/>
      </w:r>
      <w:r w:rsidRPr="005503C6">
        <w:rPr>
          <w:rFonts w:ascii="Arial" w:hAnsi="Arial" w:cs="Arial"/>
        </w:rPr>
        <w:t xml:space="preserve"> </w:t>
      </w:r>
      <w:r w:rsidR="00160A88" w:rsidRPr="005503C6">
        <w:rPr>
          <w:rFonts w:ascii="Arial" w:hAnsi="Arial" w:cs="Arial"/>
        </w:rPr>
        <w:t xml:space="preserve">Tick this box if the </w:t>
      </w:r>
      <w:r w:rsidR="00746734" w:rsidRPr="005503C6">
        <w:rPr>
          <w:rFonts w:ascii="Arial" w:hAnsi="Arial" w:cs="Arial"/>
        </w:rPr>
        <w:t>document</w:t>
      </w:r>
      <w:r w:rsidR="00E22E34" w:rsidRPr="005503C6">
        <w:rPr>
          <w:rFonts w:ascii="Arial" w:hAnsi="Arial" w:cs="Arial"/>
        </w:rPr>
        <w:t xml:space="preserve"> </w:t>
      </w:r>
      <w:r w:rsidR="00160A88" w:rsidRPr="005503C6">
        <w:rPr>
          <w:rFonts w:ascii="Arial" w:hAnsi="Arial" w:cs="Arial"/>
        </w:rPr>
        <w:t>was made over audio visual link.</w:t>
      </w:r>
      <w:r w:rsidR="00160A88" w:rsidRPr="005503C6">
        <w:rPr>
          <w:sz w:val="36"/>
          <w:szCs w:val="36"/>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2F38E" w14:textId="77777777" w:rsidR="00316CDF" w:rsidRPr="00D61F4A" w:rsidRDefault="00316CDF" w:rsidP="002575F4">
    <w:pPr>
      <w:pStyle w:val="Footer"/>
      <w:tabs>
        <w:tab w:val="clear" w:pos="8640"/>
        <w:tab w:val="right" w:pos="10915"/>
      </w:tabs>
      <w:ind w:left="340"/>
      <w:rPr>
        <w:rFonts w:ascii="Arial" w:hAnsi="Arial"/>
        <w:i/>
        <w:sz w:val="12"/>
      </w:rPr>
    </w:pPr>
    <w:r w:rsidRPr="00D61F4A">
      <w:rPr>
        <w:rFonts w:ascii="Arial" w:hAnsi="Arial"/>
        <w:i/>
        <w:sz w:val="12"/>
      </w:rPr>
      <w:t xml:space="preserve">Domestic and Family Violence Protection Act 2012 </w:t>
    </w:r>
  </w:p>
  <w:p w14:paraId="73267E4D" w14:textId="3CD1D869" w:rsidR="00316CDF" w:rsidRPr="00286FC4" w:rsidRDefault="00316CDF" w:rsidP="002575F4">
    <w:pPr>
      <w:pStyle w:val="Footer"/>
      <w:tabs>
        <w:tab w:val="clear" w:pos="8640"/>
        <w:tab w:val="right" w:pos="10915"/>
      </w:tabs>
      <w:ind w:left="340" w:right="985"/>
      <w:rPr>
        <w:rFonts w:ascii="Arial" w:hAnsi="Arial"/>
        <w:i/>
        <w:sz w:val="12"/>
      </w:rPr>
    </w:pPr>
    <w:r w:rsidRPr="00D61F4A">
      <w:rPr>
        <w:rFonts w:ascii="Arial" w:hAnsi="Arial"/>
        <w:sz w:val="12"/>
      </w:rPr>
      <w:t xml:space="preserve">DFVPA - Form DV1 – Application for a Protection Order - version </w:t>
    </w:r>
    <w:r w:rsidR="00E54D27">
      <w:rPr>
        <w:rFonts w:ascii="Arial" w:hAnsi="Arial"/>
        <w:sz w:val="12"/>
      </w:rPr>
      <w:t>7</w:t>
    </w:r>
    <w:r w:rsidR="00FD0989" w:rsidRPr="00D61F4A">
      <w:rPr>
        <w:rFonts w:ascii="Arial" w:hAnsi="Arial"/>
        <w:sz w:val="12"/>
      </w:rPr>
      <w:t xml:space="preserve"> </w:t>
    </w:r>
    <w:r w:rsidRPr="00D61F4A">
      <w:rPr>
        <w:rFonts w:ascii="Arial" w:hAnsi="Arial"/>
        <w:sz w:val="12"/>
      </w:rPr>
      <w:t xml:space="preserve">– approved </w:t>
    </w:r>
    <w:r w:rsidR="0013505F">
      <w:rPr>
        <w:rFonts w:ascii="Arial" w:hAnsi="Arial"/>
        <w:sz w:val="12"/>
      </w:rPr>
      <w:t xml:space="preserve">on </w:t>
    </w:r>
    <w:r w:rsidR="00E54D27">
      <w:rPr>
        <w:rFonts w:ascii="Arial" w:hAnsi="Arial"/>
        <w:sz w:val="12"/>
      </w:rPr>
      <w:t>1</w:t>
    </w:r>
    <w:r w:rsidR="006131FE">
      <w:rPr>
        <w:rFonts w:ascii="Arial" w:hAnsi="Arial"/>
        <w:sz w:val="12"/>
      </w:rPr>
      <w:t>9 December</w:t>
    </w:r>
    <w:r w:rsidR="00E54D27">
      <w:rPr>
        <w:rFonts w:ascii="Arial" w:hAnsi="Arial"/>
        <w:sz w:val="12"/>
      </w:rPr>
      <w:t xml:space="preserve"> 202</w:t>
    </w:r>
    <w:r w:rsidR="006131FE">
      <w:rPr>
        <w:rFonts w:ascii="Arial" w:hAnsi="Arial"/>
        <w:sz w:val="12"/>
      </w:rPr>
      <w:t>5</w:t>
    </w:r>
    <w:r w:rsidRPr="00D61F4A">
      <w:rPr>
        <w:rFonts w:ascii="Arial" w:hAnsi="Arial"/>
        <w:i/>
        <w:sz w:val="12"/>
      </w:rPr>
      <w:tab/>
      <w:t xml:space="preserve">Page </w:t>
    </w:r>
    <w:r w:rsidRPr="00D61F4A">
      <w:rPr>
        <w:rFonts w:ascii="Arial" w:hAnsi="Arial"/>
        <w:i/>
        <w:sz w:val="12"/>
      </w:rPr>
      <w:fldChar w:fldCharType="begin"/>
    </w:r>
    <w:r w:rsidRPr="00D61F4A">
      <w:rPr>
        <w:rFonts w:ascii="Arial" w:hAnsi="Arial"/>
        <w:i/>
        <w:sz w:val="12"/>
      </w:rPr>
      <w:instrText xml:space="preserve"> PAGE </w:instrText>
    </w:r>
    <w:r w:rsidRPr="00D61F4A">
      <w:rPr>
        <w:rFonts w:ascii="Arial" w:hAnsi="Arial"/>
        <w:i/>
        <w:sz w:val="12"/>
      </w:rPr>
      <w:fldChar w:fldCharType="separate"/>
    </w:r>
    <w:r w:rsidRPr="00D61F4A">
      <w:rPr>
        <w:rFonts w:ascii="Arial" w:hAnsi="Arial"/>
        <w:i/>
        <w:noProof/>
        <w:sz w:val="12"/>
      </w:rPr>
      <w:t>7</w:t>
    </w:r>
    <w:r w:rsidRPr="00D61F4A">
      <w:rPr>
        <w:rFonts w:ascii="Arial" w:hAnsi="Arial"/>
        <w:i/>
        <w:sz w:val="12"/>
      </w:rPr>
      <w:fldChar w:fldCharType="end"/>
    </w:r>
    <w:r w:rsidRPr="00D61F4A">
      <w:rPr>
        <w:rFonts w:ascii="Arial" w:hAnsi="Arial"/>
        <w:i/>
        <w:sz w:val="12"/>
      </w:rPr>
      <w:t xml:space="preserve"> of </w:t>
    </w:r>
    <w:r w:rsidRPr="00D61F4A">
      <w:rPr>
        <w:rFonts w:ascii="Arial" w:hAnsi="Arial"/>
        <w:i/>
        <w:sz w:val="12"/>
      </w:rPr>
      <w:fldChar w:fldCharType="begin"/>
    </w:r>
    <w:r w:rsidRPr="00D61F4A">
      <w:rPr>
        <w:rFonts w:ascii="Arial" w:hAnsi="Arial"/>
        <w:i/>
        <w:sz w:val="12"/>
      </w:rPr>
      <w:instrText xml:space="preserve"> NUMPAGES </w:instrText>
    </w:r>
    <w:r w:rsidRPr="00D61F4A">
      <w:rPr>
        <w:rFonts w:ascii="Arial" w:hAnsi="Arial"/>
        <w:i/>
        <w:sz w:val="12"/>
      </w:rPr>
      <w:fldChar w:fldCharType="separate"/>
    </w:r>
    <w:r w:rsidRPr="00D61F4A">
      <w:rPr>
        <w:rFonts w:ascii="Arial" w:hAnsi="Arial"/>
        <w:i/>
        <w:noProof/>
        <w:sz w:val="12"/>
      </w:rPr>
      <w:t>8</w:t>
    </w:r>
    <w:r w:rsidRPr="00D61F4A">
      <w:rPr>
        <w:rFonts w:ascii="Arial" w:hAnsi="Arial"/>
        <w:i/>
        <w:sz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00754" w14:textId="77777777" w:rsidR="00316CDF" w:rsidRDefault="00316CDF" w:rsidP="00277BA1">
      <w:r>
        <w:separator/>
      </w:r>
    </w:p>
  </w:footnote>
  <w:footnote w:type="continuationSeparator" w:id="0">
    <w:p w14:paraId="3CA76EE9" w14:textId="77777777" w:rsidR="00316CDF" w:rsidRDefault="00316CDF" w:rsidP="00277B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6F1B1" w14:textId="77777777" w:rsidR="00316CDF" w:rsidRPr="001F186C" w:rsidRDefault="00316CDF" w:rsidP="001F186C">
    <w:pPr>
      <w:widowControl w:val="0"/>
      <w:tabs>
        <w:tab w:val="left" w:pos="420"/>
      </w:tabs>
      <w:autoSpaceDE w:val="0"/>
      <w:autoSpaceDN w:val="0"/>
      <w:adjustRightInd w:val="0"/>
      <w:spacing w:line="288" w:lineRule="auto"/>
      <w:rPr>
        <w:rFonts w:ascii="Arial" w:hAnsi="Arial" w:cs="Arial"/>
        <w:sz w:val="16"/>
        <w:szCs w:val="16"/>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58C020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D7DC1"/>
    <w:multiLevelType w:val="hybridMultilevel"/>
    <w:tmpl w:val="0AA4B5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BC70788"/>
    <w:multiLevelType w:val="hybridMultilevel"/>
    <w:tmpl w:val="9F144B48"/>
    <w:lvl w:ilvl="0" w:tplc="8B0CEDD4">
      <w:start w:val="1"/>
      <w:numFmt w:val="decimal"/>
      <w:lvlText w:val="%1."/>
      <w:lvlJc w:val="left"/>
      <w:pPr>
        <w:ind w:left="720" w:hanging="360"/>
      </w:pPr>
      <w:rPr>
        <w:rFonts w:ascii="Arial" w:hAnsi="Arial" w:hint="default"/>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2E76CEC"/>
    <w:multiLevelType w:val="hybridMultilevel"/>
    <w:tmpl w:val="1B1443C8"/>
    <w:lvl w:ilvl="0" w:tplc="9BFE0EDE">
      <w:start w:val="1"/>
      <w:numFmt w:val="upperLetter"/>
      <w:lvlText w:val="%1."/>
      <w:lvlJc w:val="left"/>
      <w:pPr>
        <w:ind w:left="360" w:hanging="360"/>
      </w:pPr>
      <w:rPr>
        <w:rFonts w:hint="default"/>
        <w:b w:val="0"/>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16C64DAC"/>
    <w:multiLevelType w:val="hybridMultilevel"/>
    <w:tmpl w:val="B6044BA8"/>
    <w:lvl w:ilvl="0" w:tplc="8B4C495C">
      <w:start w:val="1"/>
      <w:numFmt w:val="upperLetter"/>
      <w:lvlText w:val="%1."/>
      <w:lvlJc w:val="left"/>
      <w:pPr>
        <w:ind w:left="76" w:hanging="360"/>
      </w:pPr>
      <w:rPr>
        <w:rFonts w:hint="default"/>
      </w:rPr>
    </w:lvl>
    <w:lvl w:ilvl="1" w:tplc="0C090019" w:tentative="1">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5" w15:restartNumberingAfterBreak="0">
    <w:nsid w:val="37DE7EBE"/>
    <w:multiLevelType w:val="hybridMultilevel"/>
    <w:tmpl w:val="35B4A564"/>
    <w:lvl w:ilvl="0" w:tplc="B114FB5C">
      <w:start w:val="1"/>
      <w:numFmt w:val="bullet"/>
      <w:lvlText w:val=""/>
      <w:lvlJc w:val="left"/>
      <w:pPr>
        <w:tabs>
          <w:tab w:val="num" w:pos="700"/>
        </w:tabs>
        <w:ind w:left="700" w:hanging="360"/>
      </w:pPr>
      <w:rPr>
        <w:rFonts w:ascii="Wingdings" w:hAnsi="Wingdings" w:hint="default"/>
      </w:rPr>
    </w:lvl>
    <w:lvl w:ilvl="1" w:tplc="0C090003" w:tentative="1">
      <w:start w:val="1"/>
      <w:numFmt w:val="bullet"/>
      <w:lvlText w:val="o"/>
      <w:lvlJc w:val="left"/>
      <w:pPr>
        <w:tabs>
          <w:tab w:val="num" w:pos="1780"/>
        </w:tabs>
        <w:ind w:left="1780" w:hanging="360"/>
      </w:pPr>
      <w:rPr>
        <w:rFonts w:ascii="Courier New" w:hAnsi="Courier New" w:hint="default"/>
      </w:rPr>
    </w:lvl>
    <w:lvl w:ilvl="2" w:tplc="0C090005" w:tentative="1">
      <w:start w:val="1"/>
      <w:numFmt w:val="bullet"/>
      <w:lvlText w:val=""/>
      <w:lvlJc w:val="left"/>
      <w:pPr>
        <w:tabs>
          <w:tab w:val="num" w:pos="2500"/>
        </w:tabs>
        <w:ind w:left="2500" w:hanging="360"/>
      </w:pPr>
      <w:rPr>
        <w:rFonts w:ascii="Wingdings" w:hAnsi="Wingdings" w:hint="default"/>
      </w:rPr>
    </w:lvl>
    <w:lvl w:ilvl="3" w:tplc="0C090001" w:tentative="1">
      <w:start w:val="1"/>
      <w:numFmt w:val="bullet"/>
      <w:lvlText w:val=""/>
      <w:lvlJc w:val="left"/>
      <w:pPr>
        <w:tabs>
          <w:tab w:val="num" w:pos="3220"/>
        </w:tabs>
        <w:ind w:left="3220" w:hanging="360"/>
      </w:pPr>
      <w:rPr>
        <w:rFonts w:ascii="Symbol" w:hAnsi="Symbol" w:hint="default"/>
      </w:rPr>
    </w:lvl>
    <w:lvl w:ilvl="4" w:tplc="0C090003" w:tentative="1">
      <w:start w:val="1"/>
      <w:numFmt w:val="bullet"/>
      <w:lvlText w:val="o"/>
      <w:lvlJc w:val="left"/>
      <w:pPr>
        <w:tabs>
          <w:tab w:val="num" w:pos="3940"/>
        </w:tabs>
        <w:ind w:left="3940" w:hanging="360"/>
      </w:pPr>
      <w:rPr>
        <w:rFonts w:ascii="Courier New" w:hAnsi="Courier New" w:hint="default"/>
      </w:rPr>
    </w:lvl>
    <w:lvl w:ilvl="5" w:tplc="0C090005" w:tentative="1">
      <w:start w:val="1"/>
      <w:numFmt w:val="bullet"/>
      <w:lvlText w:val=""/>
      <w:lvlJc w:val="left"/>
      <w:pPr>
        <w:tabs>
          <w:tab w:val="num" w:pos="4660"/>
        </w:tabs>
        <w:ind w:left="4660" w:hanging="360"/>
      </w:pPr>
      <w:rPr>
        <w:rFonts w:ascii="Wingdings" w:hAnsi="Wingdings" w:hint="default"/>
      </w:rPr>
    </w:lvl>
    <w:lvl w:ilvl="6" w:tplc="0C090001" w:tentative="1">
      <w:start w:val="1"/>
      <w:numFmt w:val="bullet"/>
      <w:lvlText w:val=""/>
      <w:lvlJc w:val="left"/>
      <w:pPr>
        <w:tabs>
          <w:tab w:val="num" w:pos="5380"/>
        </w:tabs>
        <w:ind w:left="5380" w:hanging="360"/>
      </w:pPr>
      <w:rPr>
        <w:rFonts w:ascii="Symbol" w:hAnsi="Symbol" w:hint="default"/>
      </w:rPr>
    </w:lvl>
    <w:lvl w:ilvl="7" w:tplc="0C090003" w:tentative="1">
      <w:start w:val="1"/>
      <w:numFmt w:val="bullet"/>
      <w:lvlText w:val="o"/>
      <w:lvlJc w:val="left"/>
      <w:pPr>
        <w:tabs>
          <w:tab w:val="num" w:pos="6100"/>
        </w:tabs>
        <w:ind w:left="6100" w:hanging="360"/>
      </w:pPr>
      <w:rPr>
        <w:rFonts w:ascii="Courier New" w:hAnsi="Courier New" w:hint="default"/>
      </w:rPr>
    </w:lvl>
    <w:lvl w:ilvl="8" w:tplc="0C090005" w:tentative="1">
      <w:start w:val="1"/>
      <w:numFmt w:val="bullet"/>
      <w:lvlText w:val=""/>
      <w:lvlJc w:val="left"/>
      <w:pPr>
        <w:tabs>
          <w:tab w:val="num" w:pos="6820"/>
        </w:tabs>
        <w:ind w:left="6820" w:hanging="360"/>
      </w:pPr>
      <w:rPr>
        <w:rFonts w:ascii="Wingdings" w:hAnsi="Wingdings" w:hint="default"/>
      </w:rPr>
    </w:lvl>
  </w:abstractNum>
  <w:abstractNum w:abstractNumId="6" w15:restartNumberingAfterBreak="0">
    <w:nsid w:val="3982711E"/>
    <w:multiLevelType w:val="hybridMultilevel"/>
    <w:tmpl w:val="A8F2F5C8"/>
    <w:lvl w:ilvl="0" w:tplc="CB6C721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CF608FD"/>
    <w:multiLevelType w:val="hybridMultilevel"/>
    <w:tmpl w:val="1DF8F67C"/>
    <w:lvl w:ilvl="0" w:tplc="D1A2DA6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EF36C81"/>
    <w:multiLevelType w:val="hybridMultilevel"/>
    <w:tmpl w:val="D20E1362"/>
    <w:lvl w:ilvl="0" w:tplc="4210BFA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11119967">
    <w:abstractNumId w:val="0"/>
  </w:num>
  <w:num w:numId="2" w16cid:durableId="1569459183">
    <w:abstractNumId w:val="0"/>
  </w:num>
  <w:num w:numId="3" w16cid:durableId="1263025346">
    <w:abstractNumId w:val="0"/>
  </w:num>
  <w:num w:numId="4" w16cid:durableId="1900166316">
    <w:abstractNumId w:val="0"/>
  </w:num>
  <w:num w:numId="5" w16cid:durableId="1814131525">
    <w:abstractNumId w:val="0"/>
  </w:num>
  <w:num w:numId="6" w16cid:durableId="269049015">
    <w:abstractNumId w:val="0"/>
  </w:num>
  <w:num w:numId="7" w16cid:durableId="636377386">
    <w:abstractNumId w:val="0"/>
  </w:num>
  <w:num w:numId="8" w16cid:durableId="1053696159">
    <w:abstractNumId w:val="0"/>
  </w:num>
  <w:num w:numId="9" w16cid:durableId="354037636">
    <w:abstractNumId w:val="0"/>
  </w:num>
  <w:num w:numId="10" w16cid:durableId="1943026240">
    <w:abstractNumId w:val="0"/>
  </w:num>
  <w:num w:numId="11" w16cid:durableId="336739465">
    <w:abstractNumId w:val="5"/>
  </w:num>
  <w:num w:numId="12" w16cid:durableId="642127171">
    <w:abstractNumId w:val="0"/>
  </w:num>
  <w:num w:numId="13" w16cid:durableId="1140029757">
    <w:abstractNumId w:val="3"/>
  </w:num>
  <w:num w:numId="14" w16cid:durableId="1119027994">
    <w:abstractNumId w:val="1"/>
  </w:num>
  <w:num w:numId="15" w16cid:durableId="279386478">
    <w:abstractNumId w:val="4"/>
  </w:num>
  <w:num w:numId="16" w16cid:durableId="369378283">
    <w:abstractNumId w:val="2"/>
  </w:num>
  <w:num w:numId="17" w16cid:durableId="750472098">
    <w:abstractNumId w:val="6"/>
  </w:num>
  <w:num w:numId="18" w16cid:durableId="1934783357">
    <w:abstractNumId w:val="8"/>
  </w:num>
  <w:num w:numId="19" w16cid:durableId="17298418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20"/>
  <w:characterSpacingControl w:val="doNotCompress"/>
  <w:hdrShapeDefaults>
    <o:shapedefaults v:ext="edit" spidmax="15257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16A"/>
    <w:rsid w:val="000033A2"/>
    <w:rsid w:val="000055E8"/>
    <w:rsid w:val="0000715F"/>
    <w:rsid w:val="000072F6"/>
    <w:rsid w:val="00014FB1"/>
    <w:rsid w:val="00020AA6"/>
    <w:rsid w:val="00027A72"/>
    <w:rsid w:val="000352C4"/>
    <w:rsid w:val="000400C3"/>
    <w:rsid w:val="00072C67"/>
    <w:rsid w:val="00073982"/>
    <w:rsid w:val="00076309"/>
    <w:rsid w:val="000804C8"/>
    <w:rsid w:val="00085095"/>
    <w:rsid w:val="00091373"/>
    <w:rsid w:val="000A20DB"/>
    <w:rsid w:val="000A2773"/>
    <w:rsid w:val="000A5536"/>
    <w:rsid w:val="000B097A"/>
    <w:rsid w:val="000C503A"/>
    <w:rsid w:val="000C5C9C"/>
    <w:rsid w:val="000C6DCE"/>
    <w:rsid w:val="000D1364"/>
    <w:rsid w:val="000D1A53"/>
    <w:rsid w:val="000D6525"/>
    <w:rsid w:val="000E1486"/>
    <w:rsid w:val="000F7133"/>
    <w:rsid w:val="00110E99"/>
    <w:rsid w:val="00113A35"/>
    <w:rsid w:val="001143FA"/>
    <w:rsid w:val="00114E01"/>
    <w:rsid w:val="00121FE4"/>
    <w:rsid w:val="00123D3B"/>
    <w:rsid w:val="00127A06"/>
    <w:rsid w:val="001307C7"/>
    <w:rsid w:val="0013505F"/>
    <w:rsid w:val="00136290"/>
    <w:rsid w:val="0014016A"/>
    <w:rsid w:val="00141B98"/>
    <w:rsid w:val="00144A6D"/>
    <w:rsid w:val="0015183F"/>
    <w:rsid w:val="0015543C"/>
    <w:rsid w:val="00160A88"/>
    <w:rsid w:val="00162AE9"/>
    <w:rsid w:val="00167B57"/>
    <w:rsid w:val="00180517"/>
    <w:rsid w:val="0018202A"/>
    <w:rsid w:val="0018413E"/>
    <w:rsid w:val="001A3079"/>
    <w:rsid w:val="001B349A"/>
    <w:rsid w:val="001B6877"/>
    <w:rsid w:val="001C41DF"/>
    <w:rsid w:val="001C48F7"/>
    <w:rsid w:val="001D3D21"/>
    <w:rsid w:val="001E0E76"/>
    <w:rsid w:val="001F186C"/>
    <w:rsid w:val="00203858"/>
    <w:rsid w:val="0020555D"/>
    <w:rsid w:val="002108A1"/>
    <w:rsid w:val="00210A1E"/>
    <w:rsid w:val="002119B5"/>
    <w:rsid w:val="00212848"/>
    <w:rsid w:val="00215B92"/>
    <w:rsid w:val="002173C1"/>
    <w:rsid w:val="00221407"/>
    <w:rsid w:val="00221EC1"/>
    <w:rsid w:val="0022212F"/>
    <w:rsid w:val="00222218"/>
    <w:rsid w:val="00225454"/>
    <w:rsid w:val="00225A05"/>
    <w:rsid w:val="00230E5F"/>
    <w:rsid w:val="00244156"/>
    <w:rsid w:val="00251303"/>
    <w:rsid w:val="0025196E"/>
    <w:rsid w:val="00253085"/>
    <w:rsid w:val="00257283"/>
    <w:rsid w:val="002575F4"/>
    <w:rsid w:val="0027012E"/>
    <w:rsid w:val="00272251"/>
    <w:rsid w:val="00273B8D"/>
    <w:rsid w:val="00274EE1"/>
    <w:rsid w:val="00277BA1"/>
    <w:rsid w:val="002826BE"/>
    <w:rsid w:val="00284C04"/>
    <w:rsid w:val="00286FC4"/>
    <w:rsid w:val="0029756B"/>
    <w:rsid w:val="00297F3E"/>
    <w:rsid w:val="002A4DBE"/>
    <w:rsid w:val="002B0D41"/>
    <w:rsid w:val="002B3BAC"/>
    <w:rsid w:val="002B7094"/>
    <w:rsid w:val="002C6908"/>
    <w:rsid w:val="002C711D"/>
    <w:rsid w:val="002E2C5D"/>
    <w:rsid w:val="002E6673"/>
    <w:rsid w:val="002F3D46"/>
    <w:rsid w:val="002F690E"/>
    <w:rsid w:val="003040E2"/>
    <w:rsid w:val="00304181"/>
    <w:rsid w:val="003045CC"/>
    <w:rsid w:val="003053F6"/>
    <w:rsid w:val="00305B51"/>
    <w:rsid w:val="003073C0"/>
    <w:rsid w:val="00313FFC"/>
    <w:rsid w:val="00316CDF"/>
    <w:rsid w:val="00317386"/>
    <w:rsid w:val="003179C2"/>
    <w:rsid w:val="00323243"/>
    <w:rsid w:val="00326CF1"/>
    <w:rsid w:val="00327A30"/>
    <w:rsid w:val="00335A93"/>
    <w:rsid w:val="003449D2"/>
    <w:rsid w:val="00351A6E"/>
    <w:rsid w:val="00351CBB"/>
    <w:rsid w:val="00356680"/>
    <w:rsid w:val="00363DC1"/>
    <w:rsid w:val="0037576E"/>
    <w:rsid w:val="003816C9"/>
    <w:rsid w:val="003A0F1E"/>
    <w:rsid w:val="003A3A8E"/>
    <w:rsid w:val="003B2874"/>
    <w:rsid w:val="003B28E2"/>
    <w:rsid w:val="003B6CAF"/>
    <w:rsid w:val="003B70BC"/>
    <w:rsid w:val="003B74C8"/>
    <w:rsid w:val="003C033A"/>
    <w:rsid w:val="003C0519"/>
    <w:rsid w:val="003C0E3C"/>
    <w:rsid w:val="003D1030"/>
    <w:rsid w:val="003D5158"/>
    <w:rsid w:val="003D5656"/>
    <w:rsid w:val="003E5A21"/>
    <w:rsid w:val="003F07D5"/>
    <w:rsid w:val="004005B1"/>
    <w:rsid w:val="00403C57"/>
    <w:rsid w:val="00417163"/>
    <w:rsid w:val="00422B27"/>
    <w:rsid w:val="00426108"/>
    <w:rsid w:val="00426543"/>
    <w:rsid w:val="00434A97"/>
    <w:rsid w:val="004378E1"/>
    <w:rsid w:val="00455E9A"/>
    <w:rsid w:val="00461BE1"/>
    <w:rsid w:val="004620CD"/>
    <w:rsid w:val="0046219C"/>
    <w:rsid w:val="00471B1A"/>
    <w:rsid w:val="00477423"/>
    <w:rsid w:val="00495244"/>
    <w:rsid w:val="004976FE"/>
    <w:rsid w:val="004A5022"/>
    <w:rsid w:val="004A5627"/>
    <w:rsid w:val="004A6937"/>
    <w:rsid w:val="004B085D"/>
    <w:rsid w:val="004C0D89"/>
    <w:rsid w:val="004D18CF"/>
    <w:rsid w:val="004D2846"/>
    <w:rsid w:val="004D44E4"/>
    <w:rsid w:val="004D6C4A"/>
    <w:rsid w:val="004D7B6A"/>
    <w:rsid w:val="004E1D3D"/>
    <w:rsid w:val="004F24DF"/>
    <w:rsid w:val="004F3386"/>
    <w:rsid w:val="005031E8"/>
    <w:rsid w:val="0051022B"/>
    <w:rsid w:val="00510651"/>
    <w:rsid w:val="005130D1"/>
    <w:rsid w:val="00515709"/>
    <w:rsid w:val="00536483"/>
    <w:rsid w:val="00541DD4"/>
    <w:rsid w:val="005450C9"/>
    <w:rsid w:val="005503C6"/>
    <w:rsid w:val="0055577E"/>
    <w:rsid w:val="0055761C"/>
    <w:rsid w:val="00564199"/>
    <w:rsid w:val="00567FA3"/>
    <w:rsid w:val="00572747"/>
    <w:rsid w:val="00592603"/>
    <w:rsid w:val="005A066E"/>
    <w:rsid w:val="005A115A"/>
    <w:rsid w:val="005A4C70"/>
    <w:rsid w:val="005B290F"/>
    <w:rsid w:val="005B7321"/>
    <w:rsid w:val="005C35BE"/>
    <w:rsid w:val="005D0C9F"/>
    <w:rsid w:val="005D36EE"/>
    <w:rsid w:val="005E11B6"/>
    <w:rsid w:val="005E209A"/>
    <w:rsid w:val="005F1009"/>
    <w:rsid w:val="006033FB"/>
    <w:rsid w:val="006054B6"/>
    <w:rsid w:val="006067A5"/>
    <w:rsid w:val="00610B11"/>
    <w:rsid w:val="006131FE"/>
    <w:rsid w:val="0061539A"/>
    <w:rsid w:val="006176C2"/>
    <w:rsid w:val="00623E7A"/>
    <w:rsid w:val="006316A8"/>
    <w:rsid w:val="00633CDA"/>
    <w:rsid w:val="006467F3"/>
    <w:rsid w:val="0066042D"/>
    <w:rsid w:val="00662E8B"/>
    <w:rsid w:val="00670DAC"/>
    <w:rsid w:val="00671E93"/>
    <w:rsid w:val="006722F1"/>
    <w:rsid w:val="00672F43"/>
    <w:rsid w:val="00677229"/>
    <w:rsid w:val="00684A39"/>
    <w:rsid w:val="00690B06"/>
    <w:rsid w:val="006934D2"/>
    <w:rsid w:val="00694817"/>
    <w:rsid w:val="00696DF8"/>
    <w:rsid w:val="006A118C"/>
    <w:rsid w:val="006A2CBC"/>
    <w:rsid w:val="006A4CDA"/>
    <w:rsid w:val="006A7584"/>
    <w:rsid w:val="006A7A62"/>
    <w:rsid w:val="006B455F"/>
    <w:rsid w:val="006D45D6"/>
    <w:rsid w:val="006E4E0B"/>
    <w:rsid w:val="006F13CE"/>
    <w:rsid w:val="006F1E8C"/>
    <w:rsid w:val="00712C5E"/>
    <w:rsid w:val="00720DE8"/>
    <w:rsid w:val="007253F4"/>
    <w:rsid w:val="00731353"/>
    <w:rsid w:val="00733D2A"/>
    <w:rsid w:val="00737328"/>
    <w:rsid w:val="00741651"/>
    <w:rsid w:val="007431E4"/>
    <w:rsid w:val="007435CA"/>
    <w:rsid w:val="00746734"/>
    <w:rsid w:val="0075715F"/>
    <w:rsid w:val="00757758"/>
    <w:rsid w:val="00762C01"/>
    <w:rsid w:val="00762F34"/>
    <w:rsid w:val="00782253"/>
    <w:rsid w:val="00782B6E"/>
    <w:rsid w:val="0078791F"/>
    <w:rsid w:val="00790385"/>
    <w:rsid w:val="007B4A9C"/>
    <w:rsid w:val="007B7EBF"/>
    <w:rsid w:val="007C3317"/>
    <w:rsid w:val="007D0B1B"/>
    <w:rsid w:val="007D0E03"/>
    <w:rsid w:val="007D248C"/>
    <w:rsid w:val="007D7C7F"/>
    <w:rsid w:val="007F33D6"/>
    <w:rsid w:val="007F518F"/>
    <w:rsid w:val="00800191"/>
    <w:rsid w:val="0080273E"/>
    <w:rsid w:val="008123BA"/>
    <w:rsid w:val="0082169E"/>
    <w:rsid w:val="0082706E"/>
    <w:rsid w:val="0083744C"/>
    <w:rsid w:val="008408D9"/>
    <w:rsid w:val="0085315B"/>
    <w:rsid w:val="00854B18"/>
    <w:rsid w:val="00856BD1"/>
    <w:rsid w:val="00863DC0"/>
    <w:rsid w:val="00871856"/>
    <w:rsid w:val="008758F0"/>
    <w:rsid w:val="008774D4"/>
    <w:rsid w:val="00885E02"/>
    <w:rsid w:val="008966B7"/>
    <w:rsid w:val="0089699C"/>
    <w:rsid w:val="008B0835"/>
    <w:rsid w:val="008B2BB8"/>
    <w:rsid w:val="008B3348"/>
    <w:rsid w:val="008B404F"/>
    <w:rsid w:val="008B40C2"/>
    <w:rsid w:val="008C2A0C"/>
    <w:rsid w:val="008C4E1F"/>
    <w:rsid w:val="008C57C0"/>
    <w:rsid w:val="008C5AB2"/>
    <w:rsid w:val="008D22A5"/>
    <w:rsid w:val="008D35A0"/>
    <w:rsid w:val="008D443B"/>
    <w:rsid w:val="008D5A98"/>
    <w:rsid w:val="008E797E"/>
    <w:rsid w:val="008E7B03"/>
    <w:rsid w:val="008F2379"/>
    <w:rsid w:val="0090460C"/>
    <w:rsid w:val="00910B75"/>
    <w:rsid w:val="00915E93"/>
    <w:rsid w:val="00920044"/>
    <w:rsid w:val="009219A9"/>
    <w:rsid w:val="009265BA"/>
    <w:rsid w:val="009271ED"/>
    <w:rsid w:val="0092763F"/>
    <w:rsid w:val="00931756"/>
    <w:rsid w:val="0093340D"/>
    <w:rsid w:val="00950DC3"/>
    <w:rsid w:val="00951058"/>
    <w:rsid w:val="00955D0C"/>
    <w:rsid w:val="00956A62"/>
    <w:rsid w:val="00961D40"/>
    <w:rsid w:val="00967F98"/>
    <w:rsid w:val="00970434"/>
    <w:rsid w:val="00972C71"/>
    <w:rsid w:val="009822E1"/>
    <w:rsid w:val="009852C4"/>
    <w:rsid w:val="00990F97"/>
    <w:rsid w:val="00992CEA"/>
    <w:rsid w:val="00994C3F"/>
    <w:rsid w:val="009960C9"/>
    <w:rsid w:val="009A209D"/>
    <w:rsid w:val="009A30C2"/>
    <w:rsid w:val="009A6A44"/>
    <w:rsid w:val="009B5CAD"/>
    <w:rsid w:val="009C2705"/>
    <w:rsid w:val="009D34DF"/>
    <w:rsid w:val="009D422E"/>
    <w:rsid w:val="009F2B87"/>
    <w:rsid w:val="009F742C"/>
    <w:rsid w:val="009F7AED"/>
    <w:rsid w:val="00A052E1"/>
    <w:rsid w:val="00A1512E"/>
    <w:rsid w:val="00A1596A"/>
    <w:rsid w:val="00A375D8"/>
    <w:rsid w:val="00A452FC"/>
    <w:rsid w:val="00A464BD"/>
    <w:rsid w:val="00A543DF"/>
    <w:rsid w:val="00A61A26"/>
    <w:rsid w:val="00A72FEB"/>
    <w:rsid w:val="00A7712E"/>
    <w:rsid w:val="00A833C3"/>
    <w:rsid w:val="00A9154D"/>
    <w:rsid w:val="00A956A6"/>
    <w:rsid w:val="00AA49E4"/>
    <w:rsid w:val="00AB0E7C"/>
    <w:rsid w:val="00AB5788"/>
    <w:rsid w:val="00AC6387"/>
    <w:rsid w:val="00AC647D"/>
    <w:rsid w:val="00AD257F"/>
    <w:rsid w:val="00AE2B4B"/>
    <w:rsid w:val="00AE2FFB"/>
    <w:rsid w:val="00AF3771"/>
    <w:rsid w:val="00AF787D"/>
    <w:rsid w:val="00B0177D"/>
    <w:rsid w:val="00B018A4"/>
    <w:rsid w:val="00B03391"/>
    <w:rsid w:val="00B03BB8"/>
    <w:rsid w:val="00B072FD"/>
    <w:rsid w:val="00B10073"/>
    <w:rsid w:val="00B13A76"/>
    <w:rsid w:val="00B13A8B"/>
    <w:rsid w:val="00B26E84"/>
    <w:rsid w:val="00B364FB"/>
    <w:rsid w:val="00B36E99"/>
    <w:rsid w:val="00B4061A"/>
    <w:rsid w:val="00B416CA"/>
    <w:rsid w:val="00B45897"/>
    <w:rsid w:val="00B45D43"/>
    <w:rsid w:val="00B57059"/>
    <w:rsid w:val="00B6420C"/>
    <w:rsid w:val="00B66BC1"/>
    <w:rsid w:val="00B742B0"/>
    <w:rsid w:val="00B75B43"/>
    <w:rsid w:val="00B76F31"/>
    <w:rsid w:val="00B82F67"/>
    <w:rsid w:val="00B8530B"/>
    <w:rsid w:val="00B91A68"/>
    <w:rsid w:val="00B921BD"/>
    <w:rsid w:val="00B921CD"/>
    <w:rsid w:val="00B940FB"/>
    <w:rsid w:val="00BA687E"/>
    <w:rsid w:val="00BB2667"/>
    <w:rsid w:val="00BB63A4"/>
    <w:rsid w:val="00BC1EBB"/>
    <w:rsid w:val="00BD0642"/>
    <w:rsid w:val="00BD14E3"/>
    <w:rsid w:val="00BD5C55"/>
    <w:rsid w:val="00BF0397"/>
    <w:rsid w:val="00BF0A78"/>
    <w:rsid w:val="00BF507A"/>
    <w:rsid w:val="00C029B8"/>
    <w:rsid w:val="00C118F2"/>
    <w:rsid w:val="00C1319C"/>
    <w:rsid w:val="00C17C2E"/>
    <w:rsid w:val="00C17C8B"/>
    <w:rsid w:val="00C30667"/>
    <w:rsid w:val="00C345C1"/>
    <w:rsid w:val="00C40B66"/>
    <w:rsid w:val="00C45511"/>
    <w:rsid w:val="00C540AA"/>
    <w:rsid w:val="00C702C7"/>
    <w:rsid w:val="00C721E9"/>
    <w:rsid w:val="00C7409B"/>
    <w:rsid w:val="00C81F18"/>
    <w:rsid w:val="00C93D37"/>
    <w:rsid w:val="00CA37A0"/>
    <w:rsid w:val="00CB3D71"/>
    <w:rsid w:val="00CB4040"/>
    <w:rsid w:val="00CC2D9C"/>
    <w:rsid w:val="00CC7046"/>
    <w:rsid w:val="00CE0AFB"/>
    <w:rsid w:val="00CE43D8"/>
    <w:rsid w:val="00CE725A"/>
    <w:rsid w:val="00CF54EB"/>
    <w:rsid w:val="00D13FDD"/>
    <w:rsid w:val="00D16725"/>
    <w:rsid w:val="00D21879"/>
    <w:rsid w:val="00D27DDE"/>
    <w:rsid w:val="00D354D8"/>
    <w:rsid w:val="00D37BD2"/>
    <w:rsid w:val="00D457A6"/>
    <w:rsid w:val="00D50C30"/>
    <w:rsid w:val="00D5211C"/>
    <w:rsid w:val="00D569D2"/>
    <w:rsid w:val="00D61F4A"/>
    <w:rsid w:val="00D659A3"/>
    <w:rsid w:val="00D80A20"/>
    <w:rsid w:val="00D852A0"/>
    <w:rsid w:val="00DA0779"/>
    <w:rsid w:val="00DA1975"/>
    <w:rsid w:val="00DA5868"/>
    <w:rsid w:val="00DB1FFA"/>
    <w:rsid w:val="00DB2347"/>
    <w:rsid w:val="00DB3EE5"/>
    <w:rsid w:val="00DC4636"/>
    <w:rsid w:val="00DD16B6"/>
    <w:rsid w:val="00DE0C74"/>
    <w:rsid w:val="00DE63CB"/>
    <w:rsid w:val="00DF3BD1"/>
    <w:rsid w:val="00E03B75"/>
    <w:rsid w:val="00E04631"/>
    <w:rsid w:val="00E12268"/>
    <w:rsid w:val="00E22E34"/>
    <w:rsid w:val="00E32B07"/>
    <w:rsid w:val="00E368E6"/>
    <w:rsid w:val="00E428E4"/>
    <w:rsid w:val="00E4575B"/>
    <w:rsid w:val="00E45C36"/>
    <w:rsid w:val="00E47231"/>
    <w:rsid w:val="00E5228B"/>
    <w:rsid w:val="00E5337A"/>
    <w:rsid w:val="00E54D27"/>
    <w:rsid w:val="00E64BD9"/>
    <w:rsid w:val="00E91606"/>
    <w:rsid w:val="00E94045"/>
    <w:rsid w:val="00EA019B"/>
    <w:rsid w:val="00EA2590"/>
    <w:rsid w:val="00EA4A85"/>
    <w:rsid w:val="00EB1128"/>
    <w:rsid w:val="00EB27F9"/>
    <w:rsid w:val="00EB32B3"/>
    <w:rsid w:val="00EC4114"/>
    <w:rsid w:val="00EE15B5"/>
    <w:rsid w:val="00EE1859"/>
    <w:rsid w:val="00EF1F78"/>
    <w:rsid w:val="00EF562F"/>
    <w:rsid w:val="00EF69C3"/>
    <w:rsid w:val="00F02717"/>
    <w:rsid w:val="00F030C4"/>
    <w:rsid w:val="00F11308"/>
    <w:rsid w:val="00F22673"/>
    <w:rsid w:val="00F337DF"/>
    <w:rsid w:val="00F35869"/>
    <w:rsid w:val="00F40B24"/>
    <w:rsid w:val="00F5318B"/>
    <w:rsid w:val="00F53ECA"/>
    <w:rsid w:val="00F60F21"/>
    <w:rsid w:val="00F63C61"/>
    <w:rsid w:val="00F67316"/>
    <w:rsid w:val="00F91763"/>
    <w:rsid w:val="00FA0C8E"/>
    <w:rsid w:val="00FA2327"/>
    <w:rsid w:val="00FA66FE"/>
    <w:rsid w:val="00FB3241"/>
    <w:rsid w:val="00FB53E0"/>
    <w:rsid w:val="00FB5F81"/>
    <w:rsid w:val="00FC4C33"/>
    <w:rsid w:val="00FD0989"/>
    <w:rsid w:val="00FD5EA9"/>
    <w:rsid w:val="00FE1134"/>
    <w:rsid w:val="00FE2422"/>
    <w:rsid w:val="00FE48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2577"/>
    <o:shapelayout v:ext="edit">
      <o:idmap v:ext="edit" data="1"/>
    </o:shapelayout>
  </w:shapeDefaults>
  <w:decimalSymbol w:val="."/>
  <w:listSeparator w:val=","/>
  <w14:docId w14:val="7ED5E65C"/>
  <w15:chartTrackingRefBased/>
  <w15:docId w15:val="{57722AD7-6FCA-4167-A02F-1057732BE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3A8E"/>
    <w:rPr>
      <w:rFonts w:eastAsia="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DA5868"/>
    <w:rPr>
      <w:rFonts w:ascii="Tahoma" w:hAnsi="Tahoma" w:cs="Tahoma"/>
      <w:sz w:val="16"/>
      <w:szCs w:val="16"/>
      <w:lang w:eastAsia="en-AU"/>
    </w:rPr>
  </w:style>
  <w:style w:type="character" w:customStyle="1" w:styleId="BalloonTextChar">
    <w:name w:val="Balloon Text Char"/>
    <w:link w:val="BalloonText"/>
    <w:semiHidden/>
    <w:locked/>
    <w:rsid w:val="00305B51"/>
    <w:rPr>
      <w:rFonts w:ascii="Times New Roman" w:hAnsi="Times New Roman" w:cs="Times New Roman"/>
      <w:sz w:val="2"/>
      <w:lang w:val="x-none" w:eastAsia="en-US"/>
    </w:rPr>
  </w:style>
  <w:style w:type="paragraph" w:styleId="Header">
    <w:name w:val="header"/>
    <w:basedOn w:val="Normal"/>
    <w:link w:val="HeaderChar"/>
    <w:rsid w:val="0014016A"/>
    <w:pPr>
      <w:tabs>
        <w:tab w:val="center" w:pos="4320"/>
        <w:tab w:val="right" w:pos="8640"/>
      </w:tabs>
    </w:pPr>
  </w:style>
  <w:style w:type="character" w:customStyle="1" w:styleId="HeaderChar">
    <w:name w:val="Header Char"/>
    <w:link w:val="Header"/>
    <w:locked/>
    <w:rsid w:val="0014016A"/>
    <w:rPr>
      <w:rFonts w:cs="Times New Roman"/>
    </w:rPr>
  </w:style>
  <w:style w:type="paragraph" w:styleId="Footer">
    <w:name w:val="footer"/>
    <w:basedOn w:val="Normal"/>
    <w:link w:val="FooterChar"/>
    <w:semiHidden/>
    <w:rsid w:val="0014016A"/>
    <w:pPr>
      <w:tabs>
        <w:tab w:val="center" w:pos="4320"/>
        <w:tab w:val="right" w:pos="8640"/>
      </w:tabs>
    </w:pPr>
  </w:style>
  <w:style w:type="character" w:customStyle="1" w:styleId="FooterChar">
    <w:name w:val="Footer Char"/>
    <w:link w:val="Footer"/>
    <w:semiHidden/>
    <w:locked/>
    <w:rsid w:val="0014016A"/>
    <w:rPr>
      <w:rFonts w:cs="Times New Roman"/>
    </w:rPr>
  </w:style>
  <w:style w:type="table" w:styleId="TableGrid">
    <w:name w:val="Table Grid"/>
    <w:basedOn w:val="TableNormal"/>
    <w:uiPriority w:val="39"/>
    <w:rsid w:val="0067722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rsid w:val="00D37BD2"/>
    <w:rPr>
      <w:rFonts w:cs="Times New Roman"/>
      <w:color w:val="0000FF"/>
      <w:u w:val="single"/>
    </w:rPr>
  </w:style>
  <w:style w:type="paragraph" w:styleId="PlainText">
    <w:name w:val="Plain Text"/>
    <w:basedOn w:val="Normal"/>
    <w:link w:val="PlainTextChar"/>
    <w:rsid w:val="00762F34"/>
    <w:rPr>
      <w:rFonts w:ascii="Courier New" w:hAnsi="Courier New" w:cs="Courier New"/>
      <w:sz w:val="20"/>
      <w:szCs w:val="20"/>
      <w:lang w:eastAsia="en-AU"/>
    </w:rPr>
  </w:style>
  <w:style w:type="character" w:customStyle="1" w:styleId="PlainTextChar">
    <w:name w:val="Plain Text Char"/>
    <w:link w:val="PlainText"/>
    <w:semiHidden/>
    <w:locked/>
    <w:rsid w:val="00426543"/>
    <w:rPr>
      <w:rFonts w:ascii="Courier New" w:hAnsi="Courier New" w:cs="Courier New"/>
      <w:sz w:val="20"/>
      <w:szCs w:val="20"/>
      <w:lang w:val="x-none" w:eastAsia="en-US"/>
    </w:rPr>
  </w:style>
  <w:style w:type="paragraph" w:styleId="ListBullet">
    <w:name w:val="List Bullet"/>
    <w:basedOn w:val="Normal"/>
    <w:rsid w:val="00FA66FE"/>
    <w:pPr>
      <w:widowControl w:val="0"/>
      <w:numPr>
        <w:numId w:val="3"/>
      </w:numPr>
      <w:spacing w:after="120" w:line="288" w:lineRule="auto"/>
    </w:pPr>
    <w:rPr>
      <w:rFonts w:ascii="Arial" w:hAnsi="Arial"/>
      <w:sz w:val="20"/>
      <w:szCs w:val="20"/>
      <w:lang w:val="en-US"/>
    </w:rPr>
  </w:style>
  <w:style w:type="character" w:styleId="CommentReference">
    <w:name w:val="annotation reference"/>
    <w:rsid w:val="00403C57"/>
    <w:rPr>
      <w:sz w:val="16"/>
      <w:szCs w:val="16"/>
    </w:rPr>
  </w:style>
  <w:style w:type="paragraph" w:styleId="CommentText">
    <w:name w:val="annotation text"/>
    <w:basedOn w:val="Normal"/>
    <w:link w:val="CommentTextChar"/>
    <w:rsid w:val="00403C57"/>
    <w:rPr>
      <w:sz w:val="20"/>
      <w:szCs w:val="20"/>
    </w:rPr>
  </w:style>
  <w:style w:type="character" w:customStyle="1" w:styleId="CommentTextChar">
    <w:name w:val="Comment Text Char"/>
    <w:link w:val="CommentText"/>
    <w:rsid w:val="00403C57"/>
    <w:rPr>
      <w:rFonts w:eastAsia="Times New Roman"/>
      <w:lang w:eastAsia="en-US"/>
    </w:rPr>
  </w:style>
  <w:style w:type="paragraph" w:styleId="CommentSubject">
    <w:name w:val="annotation subject"/>
    <w:basedOn w:val="CommentText"/>
    <w:next w:val="CommentText"/>
    <w:link w:val="CommentSubjectChar"/>
    <w:rsid w:val="00403C57"/>
    <w:rPr>
      <w:b/>
      <w:bCs/>
    </w:rPr>
  </w:style>
  <w:style w:type="character" w:customStyle="1" w:styleId="CommentSubjectChar">
    <w:name w:val="Comment Subject Char"/>
    <w:link w:val="CommentSubject"/>
    <w:rsid w:val="00403C57"/>
    <w:rPr>
      <w:rFonts w:eastAsia="Times New Roman"/>
      <w:b/>
      <w:bCs/>
      <w:lang w:eastAsia="en-US"/>
    </w:rPr>
  </w:style>
  <w:style w:type="character" w:styleId="UnresolvedMention">
    <w:name w:val="Unresolved Mention"/>
    <w:uiPriority w:val="99"/>
    <w:semiHidden/>
    <w:unhideWhenUsed/>
    <w:rsid w:val="008123BA"/>
    <w:rPr>
      <w:color w:val="605E5C"/>
      <w:shd w:val="clear" w:color="auto" w:fill="E1DFDD"/>
    </w:rPr>
  </w:style>
  <w:style w:type="character" w:styleId="FollowedHyperlink">
    <w:name w:val="FollowedHyperlink"/>
    <w:rsid w:val="00D27DDE"/>
    <w:rPr>
      <w:color w:val="954F72"/>
      <w:u w:val="single"/>
    </w:rPr>
  </w:style>
  <w:style w:type="character" w:styleId="EndnoteReference">
    <w:name w:val="endnote reference"/>
    <w:rsid w:val="00712C5E"/>
    <w:rPr>
      <w:vertAlign w:val="superscript"/>
    </w:rPr>
  </w:style>
  <w:style w:type="paragraph" w:styleId="ListParagraph">
    <w:name w:val="List Paragraph"/>
    <w:basedOn w:val="Normal"/>
    <w:uiPriority w:val="34"/>
    <w:qFormat/>
    <w:rsid w:val="00712C5E"/>
    <w:pPr>
      <w:ind w:left="720"/>
      <w:contextualSpacing/>
    </w:pPr>
    <w:rPr>
      <w:rFonts w:ascii="Times New Roman" w:hAnsi="Times New Roman"/>
      <w:lang w:eastAsia="en-AU"/>
    </w:rPr>
  </w:style>
  <w:style w:type="paragraph" w:styleId="Revision">
    <w:name w:val="Revision"/>
    <w:hidden/>
    <w:uiPriority w:val="99"/>
    <w:semiHidden/>
    <w:rsid w:val="002173C1"/>
    <w:rPr>
      <w:rFonts w:eastAsia="Times New Roman"/>
      <w:sz w:val="24"/>
      <w:szCs w:val="24"/>
      <w:lang w:eastAsia="en-US"/>
    </w:rPr>
  </w:style>
  <w:style w:type="paragraph" w:styleId="EndnoteText">
    <w:name w:val="endnote text"/>
    <w:basedOn w:val="Normal"/>
    <w:link w:val="EndnoteTextChar"/>
    <w:rsid w:val="00EB27F9"/>
    <w:rPr>
      <w:sz w:val="20"/>
      <w:szCs w:val="20"/>
    </w:rPr>
  </w:style>
  <w:style w:type="character" w:customStyle="1" w:styleId="EndnoteTextChar">
    <w:name w:val="Endnote Text Char"/>
    <w:basedOn w:val="DefaultParagraphFont"/>
    <w:link w:val="EndnoteText"/>
    <w:rsid w:val="00EB27F9"/>
    <w:rPr>
      <w:rFonts w:eastAsia="Times New Roman"/>
      <w:lang w:eastAsia="en-US"/>
    </w:rPr>
  </w:style>
  <w:style w:type="character" w:customStyle="1" w:styleId="gold1">
    <w:name w:val="gold1"/>
    <w:rsid w:val="008D5A98"/>
    <w:rPr>
      <w:b/>
      <w:bCs/>
      <w:color w:val="CC9933"/>
    </w:rPr>
  </w:style>
  <w:style w:type="paragraph" w:styleId="FootnoteText">
    <w:name w:val="footnote text"/>
    <w:basedOn w:val="Normal"/>
    <w:link w:val="FootnoteTextChar"/>
    <w:rsid w:val="00B26E84"/>
    <w:rPr>
      <w:sz w:val="20"/>
      <w:szCs w:val="20"/>
    </w:rPr>
  </w:style>
  <w:style w:type="character" w:customStyle="1" w:styleId="FootnoteTextChar">
    <w:name w:val="Footnote Text Char"/>
    <w:basedOn w:val="DefaultParagraphFont"/>
    <w:link w:val="FootnoteText"/>
    <w:rsid w:val="00B26E84"/>
    <w:rPr>
      <w:rFonts w:eastAsia="Times New Roman"/>
      <w:lang w:eastAsia="en-US"/>
    </w:rPr>
  </w:style>
  <w:style w:type="character" w:styleId="FootnoteReference">
    <w:name w:val="footnote reference"/>
    <w:basedOn w:val="DefaultParagraphFont"/>
    <w:rsid w:val="00B26E8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blications.qld.gov.au/dataset/statutory-declaration" TargetMode="External"/><Relationship Id="rId5" Type="http://schemas.openxmlformats.org/officeDocument/2006/relationships/webSettings" Target="webSettings.xml"/><Relationship Id="rId10" Type="http://schemas.openxmlformats.org/officeDocument/2006/relationships/hyperlink" Target="https://www.publications.qld.gov.au/dataset/statutory-declaration"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95C0E72D-F44A-452A-B991-ACCCE065D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2342</Words>
  <Characters>12882</Characters>
  <Application>Microsoft Office Word</Application>
  <DocSecurity>0</DocSecurity>
  <Lines>4294</Lines>
  <Paragraphs>3044</Paragraphs>
  <ScaleCrop>false</ScaleCrop>
  <HeadingPairs>
    <vt:vector size="2" baseType="variant">
      <vt:variant>
        <vt:lpstr>Title</vt:lpstr>
      </vt:variant>
      <vt:variant>
        <vt:i4>1</vt:i4>
      </vt:variant>
    </vt:vector>
  </HeadingPairs>
  <TitlesOfParts>
    <vt:vector size="1" baseType="lpstr">
      <vt:lpstr>Form DV01 - Application for a protection order</vt:lpstr>
    </vt:vector>
  </TitlesOfParts>
  <Company>DEIR</Company>
  <LinksUpToDate>false</LinksUpToDate>
  <CharactersWithSpaces>12180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DV01 - Application for a protection order</dc:title>
  <dc:subject>Form DV01</dc:subject>
  <dc:creator>Queensland Courts</dc:creator>
  <cp:keywords>Form DV01; Application for a protection order; protection order; dv order</cp:keywords>
  <dc:description/>
  <cp:lastModifiedBy>Caitlyn Dunn</cp:lastModifiedBy>
  <cp:revision>3</cp:revision>
  <cp:lastPrinted>2022-04-27T02:17:00Z</cp:lastPrinted>
  <dcterms:created xsi:type="dcterms:W3CDTF">2026-05-06T04:51:00Z</dcterms:created>
  <dcterms:modified xsi:type="dcterms:W3CDTF">2026-05-06T05:03:00Z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937294857</vt:i4>
  </property>
  <property fmtid="{D5CDD505-2E9C-101B-9397-08002B2CF9AE}" pid="3" name="_NewReviewCycle">
    <vt:lpwstr/>
  </property>
  <property fmtid="{D5CDD505-2E9C-101B-9397-08002B2CF9AE}" pid="4" name="_EmailSubject">
    <vt:lpwstr>DFV forms </vt:lpwstr>
  </property>
  <property fmtid="{D5CDD505-2E9C-101B-9397-08002B2CF9AE}" pid="5" name="_AuthorEmail">
    <vt:lpwstr>Hayley.Weston@justice.qld.gov.au</vt:lpwstr>
  </property>
  <property fmtid="{D5CDD505-2E9C-101B-9397-08002B2CF9AE}" pid="6" name="_AuthorEmailDisplayName">
    <vt:lpwstr>Hayley Weston</vt:lpwstr>
  </property>
  <property fmtid="{D5CDD505-2E9C-101B-9397-08002B2CF9AE}" pid="7" name="_PreviousAdHocReviewCycleID">
    <vt:i4>-1226739871</vt:i4>
  </property>
  <property fmtid="{D5CDD505-2E9C-101B-9397-08002B2CF9AE}" pid="8" name="_ReviewingToolsShownOnce">
    <vt:lpwstr/>
  </property>
</Properties>
</file>