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86CD" w14:textId="3E0CC11B" w:rsidR="00D11968" w:rsidRDefault="00D2525F" w:rsidP="00D1196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2AB22" wp14:editId="398ADF44">
                <wp:simplePos x="0" y="0"/>
                <wp:positionH relativeFrom="column">
                  <wp:posOffset>4657725</wp:posOffset>
                </wp:positionH>
                <wp:positionV relativeFrom="paragraph">
                  <wp:posOffset>-806345</wp:posOffset>
                </wp:positionV>
                <wp:extent cx="1619885" cy="78930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7893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7059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A912A" w14:textId="77777777" w:rsidR="00D11968" w:rsidRPr="006C4278" w:rsidRDefault="00D11968" w:rsidP="00D11968">
                            <w:pPr>
                              <w:jc w:val="center"/>
                              <w:rPr>
                                <w:color w:val="AEAAAA" w:themeColor="background2" w:themeShade="BF"/>
                                <w:sz w:val="16"/>
                              </w:rPr>
                            </w:pPr>
                            <w:r w:rsidRPr="006C4278">
                              <w:rPr>
                                <w:color w:val="AEAAAA" w:themeColor="background2" w:themeShade="BF"/>
                                <w:sz w:val="16"/>
                              </w:rPr>
                              <w:t>(Court Use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2AB22" id="Rectangle 3" o:spid="_x0000_s1026" style="position:absolute;margin-left:366.75pt;margin-top:-63.5pt;width:127.55pt;height: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SbdmQIAAJMFAAAOAAAAZHJzL2Uyb0RvYy54bWysVE1v2zAMvQ/YfxB0X21nTfOBOkXQIsOA&#10;og3WDj0rshwbkEVNUmJnv36UZDtd112G5aBQIvlIPpO8vukaSY7C2BpUTrOLlBKhOBS12uf0+/Pm&#10;05wS65gqmAQlcnoSlt6sPn64bvVSTKACWQhDEETZZatzWjmnl0lieSUaZi9AC4XKEkzDHF7NPikM&#10;axG9kckkTa+SFkyhDXBhLb7eRSVdBfyyFNw9lqUVjsicYm4unCacO38mq2u23Bumq5r3abB/yKJh&#10;tcKgI9Qdc4wcTP0HVFNzAxZKd8GhSaAsay5CDVhNlr6p5qliWoRakByrR5rs/4PlD8cnvTVIQ6vt&#10;0qLoq+hK0/h/zI90gazTSJboHOH4mF1li/l8SglH3Wy++JxOPZvJ2Vsb674IaIgXcmrwYwSO2PHe&#10;umg6mPhgFmRdbGopw8Xsd7fSkCPDD7cJv+grdcXi63yWThd9SBvNQ/jfcKQiLeY6maVp8FfgI8Tg&#10;UqH9uewguZMUPr5U30RJ6gILnQTH0JFiTIlxLpTLoqpihYg5TVP8DTn5HvYeIasA6JFLjD9i9wCD&#10;ZQQZsGOWvb13FaGhR+dY0V8Si86jR4gMyo3OTa3AvFeZxKr6yNF+IClS41ly3a5DEy/uoDhtDTEQ&#10;J8tqvqnxa98z67bM4Cjh0OF6cI94lBLwW0AvUVKB+fneu7fHDkctJS2OZk7tjwMzghL5VWHvL7LL&#10;Sz/L4XI5nU3wYl5rdq816tDcAjZRhotI8yB6eycHsTTQvOAWWfuoqGKKY+ycukG8dXFh4BbiYr0O&#10;Rji9mrl79aS5h/b0+l5+7l6Y0X3DOxyVBxiGmC3f9H209Z4K1gcHZR2G4sxqTzxOfuigfkv51fL6&#10;HqzOu3T1CwAA//8DAFBLAwQUAAYACAAAACEAjoddueEAAAALAQAADwAAAGRycy9kb3ducmV2Lnht&#10;bEyPPW+DMBCG90r9D9ZV6pYYiBoIwUQVUjt1ycfQ8YAL0GAbYSfQ/Ppep3a8u0fvPW+2m3UvbjS6&#10;zhoF4TIAQaaydWcaBafj2yIB4TyaGntrSME3Odjljw8ZprWdzJ5uB98IDjEuRQWt90Mqpata0uiW&#10;diDDt7MdNXoex0bWI04crnsZBcFaauwMf2hxoKKl6nK4agUbnN9Pn939eJnCeP9RFPfKll9KPT/N&#10;r1sQnmb/B8OvPqtDzk6lvZraiV5BvFq9MKpgEUYxt2JkkyRrECWvohhknsn/HfIfAAAA//8DAFBL&#10;AQItABQABgAIAAAAIQC2gziS/gAAAOEBAAATAAAAAAAAAAAAAAAAAAAAAABbQ29udGVudF9UeXBl&#10;c10ueG1sUEsBAi0AFAAGAAgAAAAhADj9If/WAAAAlAEAAAsAAAAAAAAAAAAAAAAALwEAAF9yZWxz&#10;Ly5yZWxzUEsBAi0AFAAGAAgAAAAhAPndJt2ZAgAAkwUAAA4AAAAAAAAAAAAAAAAALgIAAGRycy9l&#10;Mm9Eb2MueG1sUEsBAi0AFAAGAAgAAAAhAI6HXbnhAAAACwEAAA8AAAAAAAAAAAAAAAAA8wQAAGRy&#10;cy9kb3ducmV2LnhtbFBLBQYAAAAABAAEAPMAAAABBgAAAAA=&#10;" stroked="f" strokeweight="1pt">
                <v:fill opacity="57054f"/>
                <v:textbox>
                  <w:txbxContent>
                    <w:p w14:paraId="213A912A" w14:textId="77777777" w:rsidR="00D11968" w:rsidRPr="006C4278" w:rsidRDefault="00D11968" w:rsidP="00D11968">
                      <w:pPr>
                        <w:jc w:val="center"/>
                        <w:rPr>
                          <w:color w:val="AEAAAA" w:themeColor="background2" w:themeShade="BF"/>
                          <w:sz w:val="16"/>
                        </w:rPr>
                      </w:pPr>
                      <w:r w:rsidRPr="006C4278">
                        <w:rPr>
                          <w:color w:val="AEAAAA" w:themeColor="background2" w:themeShade="BF"/>
                          <w:sz w:val="16"/>
                        </w:rPr>
                        <w:t>(Court Use Only)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File No:</w:t>
      </w:r>
    </w:p>
    <w:p w14:paraId="44802FE7" w14:textId="37AB501D" w:rsidR="008C3610" w:rsidRDefault="00F51591" w:rsidP="00EF611F">
      <w:pPr>
        <w:pBdr>
          <w:bottom w:val="single" w:sz="4" w:space="1" w:color="auto"/>
        </w:pBdr>
        <w:rPr>
          <w:rFonts w:ascii="Arial" w:hAnsi="Arial" w:cs="Arial"/>
          <w:sz w:val="24"/>
        </w:rPr>
      </w:pPr>
      <w:r w:rsidRPr="003C7C9F">
        <w:rPr>
          <w:rFonts w:ascii="Arial" w:hAnsi="Arial" w:cs="Arial"/>
          <w:b/>
          <w:sz w:val="24"/>
        </w:rPr>
        <w:t>Form 0</w:t>
      </w:r>
      <w:r w:rsidR="008221AB">
        <w:rPr>
          <w:rFonts w:ascii="Arial" w:hAnsi="Arial" w:cs="Arial"/>
          <w:b/>
          <w:sz w:val="24"/>
        </w:rPr>
        <w:t>2</w:t>
      </w:r>
      <w:r w:rsidR="008C3610">
        <w:rPr>
          <w:rFonts w:ascii="Arial" w:hAnsi="Arial" w:cs="Arial"/>
          <w:sz w:val="24"/>
        </w:rPr>
        <w:t xml:space="preserve"> | </w:t>
      </w:r>
      <w:r w:rsidR="00753B3C">
        <w:rPr>
          <w:rFonts w:ascii="Arial" w:hAnsi="Arial" w:cs="Arial"/>
          <w:sz w:val="24"/>
        </w:rPr>
        <w:t xml:space="preserve">Sections 223 and 231 of the </w:t>
      </w:r>
      <w:r w:rsidR="00753B3C" w:rsidRPr="00753B3C">
        <w:rPr>
          <w:rFonts w:ascii="Arial" w:hAnsi="Arial" w:cs="Arial"/>
          <w:i/>
          <w:sz w:val="24"/>
        </w:rPr>
        <w:t>Aboriginal Land Act 1991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10456"/>
      </w:tblGrid>
      <w:tr w:rsidR="008C3610" w14:paraId="037585A3" w14:textId="77777777" w:rsidTr="00D92804">
        <w:tc>
          <w:tcPr>
            <w:tcW w:w="10456" w:type="dxa"/>
            <w:shd w:val="clear" w:color="auto" w:fill="CA4E27"/>
          </w:tcPr>
          <w:p w14:paraId="04BA8B10" w14:textId="36AF2120" w:rsidR="008C3610" w:rsidRDefault="008221AB" w:rsidP="008C3610">
            <w:pPr>
              <w:spacing w:before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CD110D">
              <w:rPr>
                <w:rFonts w:ascii="Arial" w:hAnsi="Arial" w:cs="Arial"/>
                <w:b/>
                <w:color w:val="FFFFFF" w:themeColor="background1"/>
                <w:sz w:val="24"/>
              </w:rPr>
              <w:t>AFFIDAVIT</w:t>
            </w:r>
          </w:p>
        </w:tc>
      </w:tr>
    </w:tbl>
    <w:p w14:paraId="6C847458" w14:textId="77777777" w:rsidR="00D20DD3" w:rsidRDefault="00D20DD3" w:rsidP="009703C0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221AB" w14:paraId="61794383" w14:textId="77777777" w:rsidTr="00DD4E87">
        <w:trPr>
          <w:trHeight w:val="432"/>
        </w:trPr>
        <w:tc>
          <w:tcPr>
            <w:tcW w:w="10456" w:type="dxa"/>
            <w:vAlign w:val="center"/>
          </w:tcPr>
          <w:p w14:paraId="46D7D7A9" w14:textId="77777777" w:rsidR="008221AB" w:rsidRPr="008221AB" w:rsidRDefault="008221AB" w:rsidP="005A4EF1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8221AB">
              <w:rPr>
                <w:rFonts w:ascii="Arial" w:hAnsi="Arial" w:cs="Arial"/>
                <w:b/>
                <w:color w:val="595959" w:themeColor="text1" w:themeTint="A6"/>
              </w:rPr>
              <w:t>Name of applicant:</w:t>
            </w:r>
          </w:p>
        </w:tc>
      </w:tr>
      <w:tr w:rsidR="008221AB" w14:paraId="7C214BB3" w14:textId="77777777" w:rsidTr="00DD4E87">
        <w:trPr>
          <w:trHeight w:val="432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8221AB" w14:paraId="75F6673A" w14:textId="77777777" w:rsidTr="00DD4E87">
              <w:sdt>
                <w:sdtPr>
                  <w:rPr>
                    <w:rStyle w:val="Content"/>
                  </w:rPr>
                  <w:id w:val="559988497"/>
                  <w:placeholder>
                    <w:docPart w:val="456C03C50D464300972ADDA99919C759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52BB4943" w14:textId="424C2D0C" w:rsidR="008221AB" w:rsidRDefault="008221AB" w:rsidP="005A4EF1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name of applicant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1DB677DE" w14:textId="77777777" w:rsidR="008221AB" w:rsidRPr="008221AB" w:rsidRDefault="008221AB" w:rsidP="005A4EF1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</w:tc>
      </w:tr>
      <w:tr w:rsidR="008221AB" w14:paraId="24536B70" w14:textId="77777777" w:rsidTr="00DD4E87">
        <w:trPr>
          <w:trHeight w:val="431"/>
        </w:trPr>
        <w:tc>
          <w:tcPr>
            <w:tcW w:w="10456" w:type="dxa"/>
            <w:vAlign w:val="center"/>
          </w:tcPr>
          <w:p w14:paraId="07A6C800" w14:textId="77777777" w:rsidR="008221AB" w:rsidRPr="008221AB" w:rsidRDefault="008221AB" w:rsidP="005A4EF1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8221AB">
              <w:rPr>
                <w:rFonts w:ascii="Arial" w:hAnsi="Arial" w:cs="Arial"/>
                <w:b/>
                <w:color w:val="595959" w:themeColor="text1" w:themeTint="A6"/>
              </w:rPr>
              <w:t>[First] Respondent:</w:t>
            </w:r>
          </w:p>
        </w:tc>
      </w:tr>
      <w:tr w:rsidR="008221AB" w14:paraId="0FF0BD7A" w14:textId="77777777" w:rsidTr="00DD4E87">
        <w:trPr>
          <w:trHeight w:val="431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8221AB" w14:paraId="170A3BC7" w14:textId="77777777" w:rsidTr="00DD4E87">
              <w:sdt>
                <w:sdtPr>
                  <w:rPr>
                    <w:rStyle w:val="Content"/>
                  </w:rPr>
                  <w:id w:val="1157807163"/>
                  <w:placeholder>
                    <w:docPart w:val="A6042F596390498AB1FF65AD20CC66DC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3050639D" w14:textId="12296A49" w:rsidR="008221AB" w:rsidRDefault="008221AB" w:rsidP="005A4EF1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[First] Respondent name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5DBBFD49" w14:textId="77777777" w:rsidR="008221AB" w:rsidRPr="008221AB" w:rsidRDefault="008221AB" w:rsidP="005A4EF1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</w:tc>
      </w:tr>
      <w:tr w:rsidR="008221AB" w14:paraId="724344E5" w14:textId="77777777" w:rsidTr="00DD4E87">
        <w:trPr>
          <w:trHeight w:val="431"/>
        </w:trPr>
        <w:tc>
          <w:tcPr>
            <w:tcW w:w="10456" w:type="dxa"/>
            <w:vAlign w:val="center"/>
          </w:tcPr>
          <w:p w14:paraId="0752102D" w14:textId="77777777" w:rsidR="008221AB" w:rsidRPr="008221AB" w:rsidRDefault="008221AB" w:rsidP="005A4EF1">
            <w:pPr>
              <w:rPr>
                <w:rStyle w:val="Content"/>
                <w:b/>
                <w:color w:val="595959" w:themeColor="text1" w:themeTint="A6"/>
              </w:rPr>
            </w:pPr>
            <w:r w:rsidRPr="008221AB">
              <w:rPr>
                <w:rFonts w:ascii="Arial" w:hAnsi="Arial" w:cs="Arial"/>
                <w:b/>
                <w:color w:val="595959" w:themeColor="text1" w:themeTint="A6"/>
              </w:rPr>
              <w:t>[Second] Respondent:</w:t>
            </w:r>
          </w:p>
        </w:tc>
      </w:tr>
      <w:tr w:rsidR="008221AB" w14:paraId="1412E7C6" w14:textId="77777777" w:rsidTr="00DD4E87">
        <w:trPr>
          <w:trHeight w:val="431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8221AB" w14:paraId="5F30515B" w14:textId="77777777" w:rsidTr="00DD4E87">
              <w:sdt>
                <w:sdtPr>
                  <w:rPr>
                    <w:rStyle w:val="Content"/>
                  </w:rPr>
                  <w:id w:val="-1009442573"/>
                  <w:placeholder>
                    <w:docPart w:val="9FE1AFD3EE60458EB01514B873394115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3D361780" w14:textId="6C5ECE43" w:rsidR="008221AB" w:rsidRDefault="008221AB" w:rsidP="005A4EF1">
                      <w:pPr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[Second] Respondent name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53022359" w14:textId="77777777" w:rsidR="008221AB" w:rsidRPr="008221AB" w:rsidRDefault="008221AB" w:rsidP="005A4EF1">
            <w:pPr>
              <w:rPr>
                <w:rFonts w:ascii="Arial" w:hAnsi="Arial" w:cs="Arial"/>
                <w:b/>
                <w:color w:val="595959" w:themeColor="text1" w:themeTint="A6"/>
              </w:rPr>
            </w:pPr>
          </w:p>
        </w:tc>
      </w:tr>
    </w:tbl>
    <w:p w14:paraId="2CB0F957" w14:textId="77777777" w:rsidR="008221AB" w:rsidRDefault="008221AB" w:rsidP="009703C0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0456"/>
      </w:tblGrid>
      <w:tr w:rsidR="008221AB" w14:paraId="3A3806F4" w14:textId="77777777" w:rsidTr="001B495B">
        <w:trPr>
          <w:trHeight w:val="754"/>
          <w:tblHeader/>
        </w:trPr>
        <w:tc>
          <w:tcPr>
            <w:tcW w:w="10456" w:type="dxa"/>
            <w:vAlign w:val="center"/>
          </w:tcPr>
          <w:p w14:paraId="181D61A7" w14:textId="6DAA3862" w:rsidR="008221AB" w:rsidRPr="00405E1C" w:rsidRDefault="008221AB" w:rsidP="00DD4E87">
            <w:pPr>
              <w:rPr>
                <w:rFonts w:ascii="Arial" w:hAnsi="Arial" w:cs="Arial"/>
                <w:sz w:val="24"/>
              </w:rPr>
            </w:pPr>
            <w:r w:rsidRPr="005F79FF">
              <w:rPr>
                <w:rFonts w:ascii="Arial" w:hAnsi="Arial" w:cs="Arial"/>
                <w:b/>
                <w:color w:val="595959" w:themeColor="text1" w:themeTint="A6"/>
              </w:rPr>
              <w:t>I,</w:t>
            </w:r>
            <w:r w:rsidRPr="005F79FF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sdt>
              <w:sdtPr>
                <w:rPr>
                  <w:rStyle w:val="Content"/>
                </w:rPr>
                <w:id w:val="2095586159"/>
                <w:placeholder>
                  <w:docPart w:val="48EB610162774D6CA8FFE8ADF947E6A6"/>
                </w:placeholder>
                <w:showingPlcHdr/>
                <w15:color w:val="99CCFF"/>
              </w:sdtPr>
              <w:sdtEndPr>
                <w:rPr>
                  <w:rStyle w:val="DefaultParagraphFont"/>
                  <w:rFonts w:asciiTheme="minorHAnsi" w:hAnsiTheme="minorHAnsi" w:cs="Arial"/>
                </w:rPr>
              </w:sdtEndPr>
              <w:sdtContent>
                <w:r w:rsidRPr="009136F8">
                  <w:rPr>
                    <w:rStyle w:val="PlaceholderText"/>
                    <w:color w:val="ED7D31" w:themeColor="accent2"/>
                  </w:rPr>
                  <w:t xml:space="preserve">Click to enter </w:t>
                </w:r>
                <w:r>
                  <w:rPr>
                    <w:rStyle w:val="PlaceholderText"/>
                    <w:color w:val="ED7D31" w:themeColor="accent2"/>
                  </w:rPr>
                  <w:t>full name of deponent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5F4E46">
              <w:rPr>
                <w:rFonts w:ascii="Arial" w:hAnsi="Arial" w:cs="Arial"/>
              </w:rPr>
              <w:t xml:space="preserve">         </w:t>
            </w:r>
            <w:r w:rsidRPr="005F79FF">
              <w:rPr>
                <w:rFonts w:ascii="Arial" w:hAnsi="Arial" w:cs="Arial"/>
                <w:b/>
                <w:color w:val="595959" w:themeColor="text1" w:themeTint="A6"/>
              </w:rPr>
              <w:t>of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Content"/>
                </w:rPr>
                <w:id w:val="1444578254"/>
                <w:placeholder>
                  <w:docPart w:val="12CA69DE652D49009BF56FE0BE21FD3E"/>
                </w:placeholder>
                <w:showingPlcHdr/>
                <w15:color w:val="99CCFF"/>
              </w:sdtPr>
              <w:sdtEndPr>
                <w:rPr>
                  <w:rStyle w:val="DefaultParagraphFont"/>
                  <w:rFonts w:asciiTheme="minorHAnsi" w:hAnsiTheme="minorHAnsi" w:cs="Arial"/>
                </w:rPr>
              </w:sdtEndPr>
              <w:sdtContent>
                <w:r w:rsidRPr="009136F8">
                  <w:rPr>
                    <w:rStyle w:val="PlaceholderText"/>
                    <w:color w:val="ED7D31" w:themeColor="accent2"/>
                  </w:rPr>
                  <w:t xml:space="preserve">Click to enter </w:t>
                </w:r>
                <w:r>
                  <w:rPr>
                    <w:rStyle w:val="PlaceholderText"/>
                    <w:color w:val="ED7D31" w:themeColor="accent2"/>
                  </w:rPr>
                  <w:t>residential or business address, or place of employment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sdtContent>
            </w:sdt>
            <w:r w:rsidRPr="005F4E46">
              <w:rPr>
                <w:rFonts w:ascii="Arial" w:hAnsi="Arial" w:cs="Arial"/>
                <w:b/>
                <w:color w:val="595959" w:themeColor="text1" w:themeTint="A6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5F4E46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Style w:val="Content"/>
                </w:rPr>
                <w:id w:val="-961261184"/>
                <w:placeholder>
                  <w:docPart w:val="561EDB1E27C344D1B9913994F41D7B19"/>
                </w:placeholder>
                <w:showingPlcHdr/>
                <w15:color w:val="99CCFF"/>
              </w:sdtPr>
              <w:sdtEndPr>
                <w:rPr>
                  <w:rStyle w:val="DefaultParagraphFont"/>
                  <w:rFonts w:asciiTheme="minorHAnsi" w:hAnsiTheme="minorHAnsi" w:cs="Arial"/>
                </w:rPr>
              </w:sdtEndPr>
              <w:sdtContent>
                <w:r w:rsidRPr="009136F8">
                  <w:rPr>
                    <w:rStyle w:val="PlaceholderText"/>
                    <w:color w:val="ED7D31" w:themeColor="accent2"/>
                  </w:rPr>
                  <w:t xml:space="preserve">Click to enter </w:t>
                </w:r>
                <w:r>
                  <w:rPr>
                    <w:rStyle w:val="PlaceholderText"/>
                    <w:color w:val="ED7D31" w:themeColor="accent2"/>
                  </w:rPr>
                  <w:t>occupation or other description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sdtContent>
            </w:sdt>
            <w:r w:rsidR="005F4E46">
              <w:rPr>
                <w:rStyle w:val="Content"/>
              </w:rPr>
              <w:t xml:space="preserve">       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Content"/>
                </w:rPr>
                <w:id w:val="-1916550456"/>
                <w:placeholder>
                  <w:docPart w:val="156FDAE3DF224305830E9862E48AB022"/>
                </w:placeholder>
                <w:showingPlcHdr/>
                <w15:color w:val="99CCFF"/>
                <w:comboBox>
                  <w:listItem w:value="Please select."/>
                  <w:listItem w:displayText="states an oath" w:value="states an oath"/>
                  <w:listItem w:displayText="solemnly and sincerely affirms and declares" w:value="solemnly and sincerely affirms and declares"/>
                </w:comboBox>
              </w:sdtPr>
              <w:sdtEndPr>
                <w:rPr>
                  <w:rStyle w:val="DefaultParagraphFont"/>
                  <w:rFonts w:asciiTheme="minorHAnsi" w:hAnsiTheme="minorHAnsi" w:cs="Arial"/>
                </w:rPr>
              </w:sdtEndPr>
              <w:sdtContent>
                <w:r w:rsidR="00DD4E87">
                  <w:rPr>
                    <w:rStyle w:val="PlaceholderText"/>
                    <w:color w:val="ED7D31" w:themeColor="accent2"/>
                  </w:rPr>
                  <w:t>Please select</w:t>
                </w:r>
                <w:r w:rsidRPr="00405E1C">
                  <w:rPr>
                    <w:rStyle w:val="PlaceholderText"/>
                    <w:color w:val="ED7D31" w:themeColor="accent2"/>
                  </w:rPr>
                  <w:t>.</w:t>
                </w:r>
              </w:sdtContent>
            </w:sdt>
            <w:r w:rsidRPr="005F79FF">
              <w:rPr>
                <w:rFonts w:ascii="Arial" w:hAnsi="Arial" w:cs="Arial"/>
                <w:b/>
                <w:color w:val="595959" w:themeColor="text1" w:themeTint="A6"/>
              </w:rPr>
              <w:t>:</w:t>
            </w:r>
          </w:p>
        </w:tc>
      </w:tr>
      <w:tr w:rsidR="008221AB" w14:paraId="5EE030DA" w14:textId="77777777" w:rsidTr="001B495B">
        <w:trPr>
          <w:trHeight w:val="1307"/>
          <w:tblHeader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single" w:sz="4" w:space="0" w:color="D0CECE" w:themeColor="background2" w:themeShade="E6"/>
                <w:insideV w:val="single" w:sz="4" w:space="0" w:color="D0CECE" w:themeColor="background2" w:themeShade="E6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5F4E46" w14:paraId="5B86AE98" w14:textId="77777777" w:rsidTr="006F06C1">
              <w:trPr>
                <w:trHeight w:val="360"/>
              </w:trPr>
              <w:tc>
                <w:tcPr>
                  <w:tcW w:w="10230" w:type="dxa"/>
                  <w:vAlign w:val="center"/>
                </w:tcPr>
                <w:sdt>
                  <w:sdtPr>
                    <w:rPr>
                      <w:rStyle w:val="Content"/>
                    </w:rPr>
                    <w:id w:val="-1153061073"/>
                    <w:placeholder>
                      <w:docPart w:val="96426CD8D2224DED9A8CE6DB51B37E6A"/>
                    </w:placeholder>
                    <w:showingPlcHdr/>
                    <w15:color w:val="99CCFF"/>
                  </w:sdtPr>
                  <w:sdtEndPr>
                    <w:rPr>
                      <w:rStyle w:val="DefaultParagraphFont"/>
                      <w:rFonts w:asciiTheme="minorHAnsi" w:hAnsiTheme="minorHAnsi"/>
                    </w:rPr>
                  </w:sdtEndPr>
                  <w:sdtContent>
                    <w:p w14:paraId="7FB75538" w14:textId="53B31608" w:rsidR="006F06C1" w:rsidRDefault="006F06C1" w:rsidP="006F06C1">
                      <w:pPr>
                        <w:rPr>
                          <w:rStyle w:val="PlaceholderText"/>
                          <w:color w:val="ED7D31" w:themeColor="accent2"/>
                        </w:rPr>
                      </w:pPr>
                      <w:r>
                        <w:rPr>
                          <w:rStyle w:val="PlaceholderText"/>
                          <w:color w:val="ED7D31" w:themeColor="accent2"/>
                        </w:rPr>
                        <w:t>(Click to edit text)</w:t>
                      </w:r>
                    </w:p>
                    <w:p w14:paraId="08C68528" w14:textId="77777777" w:rsidR="006F06C1" w:rsidRPr="006F06C1" w:rsidRDefault="006F06C1" w:rsidP="006F06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PlaceholderText"/>
                          <w:rFonts w:ascii="Arial" w:hAnsi="Arial" w:cs="Arial"/>
                          <w:color w:val="auto"/>
                          <w:sz w:val="24"/>
                        </w:rPr>
                      </w:pPr>
                      <w:r>
                        <w:rPr>
                          <w:rStyle w:val="PlaceholderText"/>
                          <w:color w:val="ED7D31" w:themeColor="accent2"/>
                        </w:rPr>
                        <w:t>I am etc</w:t>
                      </w:r>
                    </w:p>
                    <w:p w14:paraId="6883BC2D" w14:textId="77777777" w:rsidR="006F06C1" w:rsidRPr="006F06C1" w:rsidRDefault="006F06C1" w:rsidP="006F06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PlaceholderText"/>
                          <w:rFonts w:ascii="Arial" w:hAnsi="Arial" w:cs="Arial"/>
                          <w:color w:val="auto"/>
                          <w:sz w:val="24"/>
                        </w:rPr>
                      </w:pPr>
                      <w:r>
                        <w:rPr>
                          <w:rStyle w:val="PlaceholderText"/>
                          <w:color w:val="ED7D31" w:themeColor="accent2"/>
                        </w:rPr>
                        <w:t>Exhibit A to this affidavit is etc</w:t>
                      </w:r>
                    </w:p>
                    <w:p w14:paraId="1A3417ED" w14:textId="53B31608" w:rsidR="005F4E46" w:rsidRPr="006F06C1" w:rsidRDefault="006F06C1" w:rsidP="006F06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Style w:val="PlaceholderText"/>
                          <w:color w:val="ED7D31" w:themeColor="accent2"/>
                        </w:rPr>
                        <w:t>………</w:t>
                      </w:r>
                      <w:r w:rsidRPr="006F06C1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sdtContent>
                </w:sdt>
              </w:tc>
            </w:tr>
          </w:tbl>
          <w:p w14:paraId="126F9CD4" w14:textId="645D8AE3" w:rsidR="008221AB" w:rsidRDefault="008221AB" w:rsidP="005F4E46">
            <w:pPr>
              <w:rPr>
                <w:rFonts w:ascii="Arial" w:hAnsi="Arial" w:cs="Arial"/>
                <w:sz w:val="24"/>
              </w:rPr>
            </w:pPr>
          </w:p>
        </w:tc>
      </w:tr>
      <w:tr w:rsidR="008221AB" w14:paraId="122679C4" w14:textId="77777777" w:rsidTr="001B495B">
        <w:trPr>
          <w:trHeight w:val="424"/>
          <w:tblHeader/>
        </w:trPr>
        <w:tc>
          <w:tcPr>
            <w:tcW w:w="10456" w:type="dxa"/>
            <w:vAlign w:val="center"/>
          </w:tcPr>
          <w:p w14:paraId="4E995C65" w14:textId="779781BC" w:rsidR="006F06C1" w:rsidRPr="00416834" w:rsidRDefault="006F06C1" w:rsidP="005A4EF1">
            <w:pPr>
              <w:rPr>
                <w:rFonts w:ascii="Arial" w:hAnsi="Arial" w:cs="Arial"/>
                <w:i/>
                <w:color w:val="595959" w:themeColor="text1" w:themeTint="A6"/>
                <w:sz w:val="20"/>
              </w:rPr>
            </w:pPr>
            <w:r w:rsidRPr="00416834">
              <w:rPr>
                <w:rFonts w:ascii="Arial" w:hAnsi="Arial" w:cs="Arial"/>
                <w:i/>
                <w:color w:val="595959" w:themeColor="text1" w:themeTint="A6"/>
                <w:sz w:val="20"/>
              </w:rPr>
              <w:t>(</w:t>
            </w:r>
            <w:proofErr w:type="gramStart"/>
            <w:r w:rsidRPr="00416834">
              <w:rPr>
                <w:rFonts w:ascii="Arial" w:hAnsi="Arial" w:cs="Arial"/>
                <w:i/>
                <w:color w:val="595959" w:themeColor="text1" w:themeTint="A6"/>
                <w:sz w:val="20"/>
              </w:rPr>
              <w:t>include</w:t>
            </w:r>
            <w:proofErr w:type="gramEnd"/>
            <w:r w:rsidRPr="00416834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the following at the end of the body of the affidavit) </w:t>
            </w:r>
          </w:p>
          <w:p w14:paraId="59BF121B" w14:textId="558E4928" w:rsidR="008221AB" w:rsidRPr="005F79FF" w:rsidRDefault="008221AB" w:rsidP="005A4EF1">
            <w:pPr>
              <w:rPr>
                <w:rFonts w:ascii="Arial" w:hAnsi="Arial" w:cs="Arial"/>
                <w:b/>
                <w:sz w:val="24"/>
              </w:rPr>
            </w:pPr>
            <w:r w:rsidRPr="005F79FF">
              <w:rPr>
                <w:rFonts w:ascii="Arial" w:hAnsi="Arial" w:cs="Arial"/>
                <w:b/>
                <w:color w:val="595959" w:themeColor="text1" w:themeTint="A6"/>
              </w:rPr>
              <w:t>All the facts sworn to in this affidavit are true to my knowledge and belief except as stated otherwise.</w:t>
            </w:r>
          </w:p>
        </w:tc>
      </w:tr>
    </w:tbl>
    <w:p w14:paraId="6F5037B6" w14:textId="77777777" w:rsidR="006F06C1" w:rsidRDefault="006F06C1" w:rsidP="006F06C1">
      <w:pPr>
        <w:spacing w:after="0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8221AB" w14:paraId="286B9B73" w14:textId="77777777" w:rsidTr="00F928DF">
        <w:trPr>
          <w:trHeight w:val="613"/>
          <w:tblHeader/>
        </w:trPr>
        <w:tc>
          <w:tcPr>
            <w:tcW w:w="10456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91A1384" w14:textId="58F1072B" w:rsidR="008221AB" w:rsidRDefault="00DB30D0" w:rsidP="005A4EF1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Style w:val="Content"/>
                </w:rPr>
                <w:id w:val="516972856"/>
                <w:placeholder>
                  <w:docPart w:val="D76150191F904BC1AD10ACD20C738CA6"/>
                </w:placeholder>
                <w:showingPlcHdr/>
                <w15:color w:val="99CCFF"/>
                <w:comboBox>
                  <w:listItem w:value="Choose an item."/>
                  <w:listItem w:displayText="Sworn" w:value="Sworn"/>
                  <w:listItem w:displayText="Affirmed" w:value="Affirmed"/>
                </w:comboBox>
              </w:sdtPr>
              <w:sdtEndPr>
                <w:rPr>
                  <w:rStyle w:val="DefaultParagraphFont"/>
                  <w:rFonts w:asciiTheme="minorHAnsi" w:hAnsiTheme="minorHAnsi" w:cs="Arial"/>
                </w:rPr>
              </w:sdtEndPr>
              <w:sdtContent>
                <w:r w:rsidR="008221AB" w:rsidRPr="00405E1C">
                  <w:rPr>
                    <w:rStyle w:val="PlaceholderText"/>
                    <w:color w:val="ED7D31" w:themeColor="accent2"/>
                  </w:rPr>
                  <w:t>Choose an item.</w:t>
                </w:r>
              </w:sdtContent>
            </w:sdt>
            <w:r w:rsidR="008221AB">
              <w:rPr>
                <w:rFonts w:ascii="Arial" w:hAnsi="Arial" w:cs="Arial"/>
              </w:rPr>
              <w:t xml:space="preserve"> </w:t>
            </w:r>
            <w:r w:rsidR="0014118F">
              <w:rPr>
                <w:rFonts w:ascii="Arial" w:hAnsi="Arial" w:cs="Arial"/>
              </w:rPr>
              <w:t xml:space="preserve">    </w:t>
            </w:r>
            <w:r w:rsidR="008221AB" w:rsidRPr="005F79FF">
              <w:rPr>
                <w:rFonts w:ascii="Arial" w:hAnsi="Arial" w:cs="Arial"/>
                <w:b/>
                <w:color w:val="595959" w:themeColor="text1" w:themeTint="A6"/>
              </w:rPr>
              <w:t>by</w:t>
            </w:r>
            <w:r w:rsidR="008221AB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Content"/>
                </w:rPr>
                <w:id w:val="-1599559977"/>
                <w:placeholder>
                  <w:docPart w:val="9AE74E64C72B43A587778678C932C347"/>
                </w:placeholder>
                <w:showingPlcHdr/>
                <w15:color w:val="99CCFF"/>
              </w:sdtPr>
              <w:sdtEndPr>
                <w:rPr>
                  <w:rStyle w:val="DefaultParagraphFont"/>
                  <w:rFonts w:asciiTheme="minorHAnsi" w:hAnsiTheme="minorHAnsi" w:cs="Arial"/>
                </w:rPr>
              </w:sdtEndPr>
              <w:sdtContent>
                <w:r w:rsidR="008221AB" w:rsidRPr="009136F8">
                  <w:rPr>
                    <w:rStyle w:val="PlaceholderText"/>
                    <w:color w:val="ED7D31" w:themeColor="accent2"/>
                  </w:rPr>
                  <w:t xml:space="preserve">Click to enter </w:t>
                </w:r>
                <w:r w:rsidR="008221AB">
                  <w:rPr>
                    <w:rStyle w:val="PlaceholderText"/>
                    <w:color w:val="ED7D31" w:themeColor="accent2"/>
                  </w:rPr>
                  <w:t>full name of deponent</w:t>
                </w:r>
                <w:r w:rsidR="008221AB" w:rsidRPr="009136F8">
                  <w:rPr>
                    <w:rStyle w:val="PlaceholderText"/>
                    <w:color w:val="ED7D31" w:themeColor="accent2"/>
                  </w:rPr>
                  <w:t>.</w:t>
                </w:r>
              </w:sdtContent>
            </w:sdt>
            <w:r w:rsidR="008221AB">
              <w:rPr>
                <w:rFonts w:ascii="Arial" w:hAnsi="Arial" w:cs="Arial"/>
              </w:rPr>
              <w:t xml:space="preserve"> </w:t>
            </w:r>
            <w:r w:rsidR="0014118F">
              <w:rPr>
                <w:rFonts w:ascii="Arial" w:hAnsi="Arial" w:cs="Arial"/>
              </w:rPr>
              <w:t xml:space="preserve">    </w:t>
            </w:r>
            <w:r w:rsidR="008221AB" w:rsidRPr="005F79FF">
              <w:rPr>
                <w:rFonts w:ascii="Arial" w:hAnsi="Arial" w:cs="Arial"/>
                <w:b/>
                <w:color w:val="595959" w:themeColor="text1" w:themeTint="A6"/>
              </w:rPr>
              <w:t>on</w:t>
            </w:r>
            <w:r w:rsidR="008221AB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Content"/>
                </w:rPr>
                <w:id w:val="1229417709"/>
                <w:placeholder>
                  <w:docPart w:val="5DB979EF05414B6F83C7A2097D7A332C"/>
                </w:placeholder>
                <w:showingPlcHdr/>
                <w15:color w:val="99CCFF"/>
                <w:date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</w:rPr>
              </w:sdtEndPr>
              <w:sdtContent>
                <w:r w:rsidR="008221AB" w:rsidRPr="00405E1C">
                  <w:rPr>
                    <w:rStyle w:val="PlaceholderText"/>
                    <w:color w:val="ED7D31" w:themeColor="accent2"/>
                  </w:rPr>
                  <w:t>Click here to enter a date.</w:t>
                </w:r>
              </w:sdtContent>
            </w:sdt>
            <w:r w:rsidR="008221AB">
              <w:rPr>
                <w:rFonts w:ascii="Arial" w:hAnsi="Arial" w:cs="Arial"/>
              </w:rPr>
              <w:t xml:space="preserve"> </w:t>
            </w:r>
            <w:r w:rsidR="0014118F">
              <w:rPr>
                <w:rFonts w:ascii="Arial" w:hAnsi="Arial" w:cs="Arial"/>
              </w:rPr>
              <w:t xml:space="preserve">                                </w:t>
            </w:r>
            <w:r w:rsidR="008221AB" w:rsidRPr="005F79FF">
              <w:rPr>
                <w:rFonts w:ascii="Arial" w:hAnsi="Arial" w:cs="Arial"/>
                <w:b/>
                <w:color w:val="595959" w:themeColor="text1" w:themeTint="A6"/>
              </w:rPr>
              <w:t>at</w:t>
            </w:r>
            <w:r w:rsidR="008221AB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Content"/>
                </w:rPr>
                <w:id w:val="-22477089"/>
                <w:placeholder>
                  <w:docPart w:val="284886B8D3634F3F8F6528B75CBCECBC"/>
                </w:placeholder>
                <w:showingPlcHdr/>
                <w15:color w:val="99CCFF"/>
              </w:sdtPr>
              <w:sdtEndPr>
                <w:rPr>
                  <w:rStyle w:val="DefaultParagraphFont"/>
                  <w:rFonts w:asciiTheme="minorHAnsi" w:hAnsiTheme="minorHAnsi" w:cs="Arial"/>
                </w:rPr>
              </w:sdtEndPr>
              <w:sdtContent>
                <w:r w:rsidR="008221AB" w:rsidRPr="009136F8">
                  <w:rPr>
                    <w:rStyle w:val="PlaceholderText"/>
                    <w:color w:val="ED7D31" w:themeColor="accent2"/>
                  </w:rPr>
                  <w:t xml:space="preserve">Click to </w:t>
                </w:r>
                <w:r w:rsidR="008221AB">
                  <w:rPr>
                    <w:rStyle w:val="PlaceholderText"/>
                    <w:color w:val="ED7D31" w:themeColor="accent2"/>
                  </w:rPr>
                  <w:t>place</w:t>
                </w:r>
                <w:r w:rsidR="008221AB" w:rsidRPr="009136F8">
                  <w:rPr>
                    <w:rStyle w:val="PlaceholderText"/>
                    <w:color w:val="ED7D31" w:themeColor="accent2"/>
                  </w:rPr>
                  <w:t>.</w:t>
                </w:r>
              </w:sdtContent>
            </w:sdt>
            <w:r w:rsidR="008221AB">
              <w:rPr>
                <w:rFonts w:ascii="Arial" w:hAnsi="Arial" w:cs="Arial"/>
              </w:rPr>
              <w:t xml:space="preserve"> </w:t>
            </w:r>
            <w:r w:rsidR="008221AB" w:rsidRPr="005F79FF">
              <w:rPr>
                <w:rFonts w:ascii="Arial" w:hAnsi="Arial" w:cs="Arial"/>
                <w:b/>
                <w:color w:val="595959" w:themeColor="text1" w:themeTint="A6"/>
              </w:rPr>
              <w:t>in the</w:t>
            </w:r>
            <w:r w:rsidR="008221AB" w:rsidRPr="005F79FF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="008221AB" w:rsidRPr="005F79FF">
              <w:rPr>
                <w:rFonts w:ascii="Arial" w:hAnsi="Arial" w:cs="Arial"/>
                <w:b/>
                <w:color w:val="595959" w:themeColor="text1" w:themeTint="A6"/>
              </w:rPr>
              <w:t>presence of:</w:t>
            </w:r>
          </w:p>
        </w:tc>
      </w:tr>
      <w:tr w:rsidR="00C74C00" w14:paraId="3F32D209" w14:textId="77777777" w:rsidTr="00F928DF">
        <w:trPr>
          <w:trHeight w:val="424"/>
          <w:tblHeader/>
        </w:trPr>
        <w:tc>
          <w:tcPr>
            <w:tcW w:w="522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5B95A8BB" w14:textId="77777777" w:rsidR="00C74C00" w:rsidRPr="005F79FF" w:rsidRDefault="00C74C00" w:rsidP="005A4EF1">
            <w:pPr>
              <w:rPr>
                <w:rStyle w:val="Content"/>
                <w:rFonts w:cs="Arial"/>
                <w:b/>
              </w:rPr>
            </w:pPr>
            <w:r w:rsidRPr="005F79FF">
              <w:rPr>
                <w:rStyle w:val="Content"/>
                <w:rFonts w:cs="Arial"/>
                <w:b/>
                <w:color w:val="595959" w:themeColor="text1" w:themeTint="A6"/>
              </w:rPr>
              <w:t>Signed (deponent):</w:t>
            </w:r>
          </w:p>
        </w:tc>
        <w:tc>
          <w:tcPr>
            <w:tcW w:w="522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3376537" w14:textId="4AAAD911" w:rsidR="00C74C00" w:rsidRPr="005F79FF" w:rsidRDefault="00C74C00" w:rsidP="005A4EF1">
            <w:pPr>
              <w:rPr>
                <w:rStyle w:val="Content"/>
                <w:rFonts w:cs="Arial"/>
                <w:b/>
              </w:rPr>
            </w:pPr>
            <w:r w:rsidRPr="005F79FF">
              <w:rPr>
                <w:rFonts w:ascii="Arial" w:hAnsi="Arial" w:cs="Arial"/>
                <w:b/>
                <w:color w:val="595959" w:themeColor="text1" w:themeTint="A6"/>
              </w:rPr>
              <w:t>Taken by</w:t>
            </w:r>
            <w:r w:rsidRPr="005F79FF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sdt>
              <w:sdtPr>
                <w:rPr>
                  <w:rStyle w:val="Content"/>
                </w:rPr>
                <w:id w:val="1261334662"/>
                <w:placeholder>
                  <w:docPart w:val="69771F0D4255485E9B69DE17D3C9BD25"/>
                </w:placeholder>
                <w:showingPlcHdr/>
                <w15:color w:val="99CCFF"/>
                <w:comboBox>
                  <w:listItem w:value="Choose an item."/>
                  <w:listItem w:displayText="Solicitor" w:value="Solicitor"/>
                  <w:listItem w:displayText="Justice of the Peace" w:value="Justice of the Peace"/>
                  <w:listItem w:displayText="Commissioner for Declarations" w:value="Commissioner for Declarations"/>
                </w:comboBox>
              </w:sdtPr>
              <w:sdtEndPr>
                <w:rPr>
                  <w:rStyle w:val="DefaultParagraphFont"/>
                  <w:rFonts w:asciiTheme="minorHAnsi" w:hAnsiTheme="minorHAnsi" w:cs="Arial"/>
                </w:rPr>
              </w:sdtEndPr>
              <w:sdtContent>
                <w:r w:rsidRPr="00405E1C">
                  <w:rPr>
                    <w:rStyle w:val="PlaceholderText"/>
                    <w:color w:val="ED7D31" w:themeColor="accent2"/>
                  </w:rPr>
                  <w:t>Choose an item.</w:t>
                </w:r>
              </w:sdtContent>
            </w:sdt>
            <w:r w:rsidRPr="005F79FF">
              <w:rPr>
                <w:rStyle w:val="Content"/>
                <w:rFonts w:cs="Arial"/>
                <w:b/>
                <w:color w:val="595959" w:themeColor="text1" w:themeTint="A6"/>
              </w:rPr>
              <w:t>:</w:t>
            </w:r>
          </w:p>
        </w:tc>
      </w:tr>
      <w:tr w:rsidR="00C74C00" w14:paraId="5D7A244F" w14:textId="77777777" w:rsidTr="00F928DF">
        <w:trPr>
          <w:trHeight w:val="424"/>
          <w:tblHeader/>
        </w:trPr>
        <w:tc>
          <w:tcPr>
            <w:tcW w:w="522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E5F8C23" w14:textId="77777777" w:rsidR="00C74C00" w:rsidRPr="00405E1C" w:rsidRDefault="00DB30D0" w:rsidP="005A4EF1">
            <w:pPr>
              <w:rPr>
                <w:rStyle w:val="Content"/>
              </w:rPr>
            </w:pPr>
            <w:r>
              <w:rPr>
                <w:rFonts w:ascii="Arial" w:hAnsi="Arial" w:cs="Arial"/>
                <w:sz w:val="24"/>
              </w:rPr>
              <w:pict w14:anchorId="5D0358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1.45pt;height:76.1pt">
                  <v:imagedata r:id="rId8" o:title=""/>
                  <o:lock v:ext="edit" ungrouping="t" rotation="t" cropping="t" verticies="t" text="t" grouping="t"/>
                  <o:signatureline v:ext="edit" id="{01355E5D-5F7E-40E0-BBE9-9FCF00071EED}" provid="{00000000-0000-0000-0000-000000000000}" issignatureline="t"/>
                </v:shape>
              </w:pict>
            </w:r>
          </w:p>
        </w:tc>
        <w:tc>
          <w:tcPr>
            <w:tcW w:w="522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BB0820E" w14:textId="27F0AC86" w:rsidR="00C74C00" w:rsidRPr="00405E1C" w:rsidRDefault="00DB30D0" w:rsidP="005A4EF1">
            <w:pPr>
              <w:rPr>
                <w:rStyle w:val="Content"/>
              </w:rPr>
            </w:pPr>
            <w:r>
              <w:rPr>
                <w:rFonts w:ascii="Arial" w:hAnsi="Arial" w:cs="Arial"/>
                <w:sz w:val="24"/>
              </w:rPr>
              <w:pict w14:anchorId="49E9C328">
                <v:shape id="_x0000_i1026" type="#_x0000_t75" alt="Microsoft Office Signature Line..." style="width:150.8pt;height:74.7pt">
                  <v:imagedata r:id="rId9" o:title=""/>
                  <o:lock v:ext="edit" ungrouping="t" rotation="t" cropping="t" verticies="t" text="t" grouping="t"/>
                  <o:signatureline v:ext="edit" id="{86E027F7-9F91-4352-8E28-BF92A1067E92}" provid="{00000000-0000-0000-0000-000000000000}" issignatureline="t"/>
                </v:shape>
              </w:pict>
            </w:r>
          </w:p>
        </w:tc>
      </w:tr>
    </w:tbl>
    <w:p w14:paraId="1CD1FD90" w14:textId="77777777" w:rsidR="005F4E46" w:rsidRDefault="005F4E46" w:rsidP="009703C0">
      <w:pPr>
        <w:spacing w:after="0" w:line="240" w:lineRule="auto"/>
        <w:rPr>
          <w:rFonts w:ascii="Arial" w:hAnsi="Arial" w:cs="Arial"/>
          <w:sz w:val="24"/>
        </w:rPr>
      </w:pPr>
    </w:p>
    <w:p w14:paraId="284F00E2" w14:textId="77777777" w:rsidR="005F4E46" w:rsidRDefault="005F4E46" w:rsidP="005F4E46">
      <w:pPr>
        <w:pStyle w:val="Foo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Signed:_</w:t>
      </w:r>
      <w:proofErr w:type="gramEnd"/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Taken by: ____________________</w:t>
      </w:r>
    </w:p>
    <w:p w14:paraId="79E19745" w14:textId="77777777" w:rsidR="005F4E46" w:rsidRDefault="005F4E46" w:rsidP="005F4E46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      Deponent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  <w:t>Solicitor / Justice of the Peace /</w:t>
      </w:r>
    </w:p>
    <w:p w14:paraId="5E75229B" w14:textId="77777777" w:rsidR="005F4E46" w:rsidRDefault="005F4E46" w:rsidP="005F4E46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Commissioner for Declarations</w:t>
      </w:r>
    </w:p>
    <w:p w14:paraId="7CC83966" w14:textId="77777777" w:rsidR="005F4E46" w:rsidRDefault="005F4E46" w:rsidP="009703C0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984"/>
        <w:gridCol w:w="4082"/>
      </w:tblGrid>
      <w:tr w:rsidR="00253C33" w14:paraId="177EC7D3" w14:textId="77777777" w:rsidTr="00F928DF">
        <w:tc>
          <w:tcPr>
            <w:tcW w:w="4390" w:type="dxa"/>
            <w:tcBorders>
              <w:top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3242415B" w14:textId="77777777" w:rsidR="00253C33" w:rsidRPr="00253C33" w:rsidRDefault="00253C33" w:rsidP="00B977B8">
            <w:pPr>
              <w:rPr>
                <w:rFonts w:ascii="Arial" w:hAnsi="Arial" w:cs="Arial"/>
                <w:b/>
                <w:sz w:val="24"/>
              </w:rPr>
            </w:pPr>
            <w:r w:rsidRPr="00253C33">
              <w:rPr>
                <w:rFonts w:ascii="Arial" w:hAnsi="Arial" w:cs="Arial"/>
                <w:b/>
                <w:sz w:val="24"/>
              </w:rPr>
              <w:t>AFFIDAVIT</w:t>
            </w:r>
          </w:p>
        </w:tc>
        <w:tc>
          <w:tcPr>
            <w:tcW w:w="1984" w:type="dxa"/>
            <w:tcBorders>
              <w:left w:val="single" w:sz="4" w:space="0" w:color="D0CECE" w:themeColor="background2" w:themeShade="E6"/>
            </w:tcBorders>
          </w:tcPr>
          <w:p w14:paraId="32D1FEED" w14:textId="77777777" w:rsidR="00253C33" w:rsidRPr="00253C33" w:rsidRDefault="00253C33" w:rsidP="00DD7C58">
            <w:pPr>
              <w:jc w:val="right"/>
              <w:rPr>
                <w:rFonts w:ascii="Arial" w:hAnsi="Arial" w:cs="Arial"/>
                <w:b/>
                <w:color w:val="595959" w:themeColor="text1" w:themeTint="A6"/>
              </w:rPr>
            </w:pPr>
            <w:r w:rsidRPr="00253C33">
              <w:rPr>
                <w:rFonts w:ascii="Arial" w:hAnsi="Arial" w:cs="Arial"/>
                <w:b/>
                <w:color w:val="595959" w:themeColor="text1" w:themeTint="A6"/>
              </w:rPr>
              <w:t>Name:</w:t>
            </w:r>
          </w:p>
        </w:tc>
        <w:sdt>
          <w:sdtPr>
            <w:rPr>
              <w:rStyle w:val="Content"/>
            </w:rPr>
            <w:id w:val="41030274"/>
            <w:placeholder>
              <w:docPart w:val="766D9168F7A34A0186F9CB5CD8C3C6BA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4082" w:type="dxa"/>
              </w:tcPr>
              <w:p w14:paraId="3D2D8CC9" w14:textId="77777777" w:rsidR="00253C33" w:rsidRDefault="00253C33" w:rsidP="00B977B8">
                <w:pPr>
                  <w:rPr>
                    <w:rFonts w:ascii="Arial" w:hAnsi="Arial" w:cs="Arial"/>
                    <w:sz w:val="24"/>
                  </w:rPr>
                </w:pPr>
                <w:r w:rsidRPr="009136F8">
                  <w:rPr>
                    <w:rStyle w:val="PlaceholderText"/>
                    <w:color w:val="ED7D31" w:themeColor="accent2"/>
                  </w:rPr>
                  <w:t xml:space="preserve">Click to enter </w:t>
                </w:r>
                <w:r>
                  <w:rPr>
                    <w:rStyle w:val="PlaceholderText"/>
                    <w:color w:val="ED7D31" w:themeColor="accent2"/>
                  </w:rPr>
                  <w:t>name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  <w:tr w:rsidR="00253C33" w14:paraId="7EB517F8" w14:textId="77777777" w:rsidTr="00F928DF">
        <w:tc>
          <w:tcPr>
            <w:tcW w:w="4390" w:type="dxa"/>
            <w:tcBorders>
              <w:top w:val="nil"/>
              <w:bottom w:val="nil"/>
              <w:right w:val="single" w:sz="4" w:space="0" w:color="D0CECE" w:themeColor="background2" w:themeShade="E6"/>
            </w:tcBorders>
          </w:tcPr>
          <w:p w14:paraId="75C4A418" w14:textId="3A57EF12" w:rsidR="00253C33" w:rsidRPr="00253C33" w:rsidRDefault="00253C33" w:rsidP="006F06C1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53C33">
              <w:rPr>
                <w:rFonts w:ascii="Arial" w:hAnsi="Arial" w:cs="Arial"/>
                <w:b/>
                <w:color w:val="595959" w:themeColor="text1" w:themeTint="A6"/>
              </w:rPr>
              <w:t xml:space="preserve">Filed on Behalf of the </w:t>
            </w:r>
            <w:sdt>
              <w:sdtPr>
                <w:rPr>
                  <w:rStyle w:val="Content"/>
                </w:rPr>
                <w:id w:val="608011844"/>
                <w:placeholder>
                  <w:docPart w:val="594847BFBE9242D2BAC3728C6FD9C885"/>
                </w:placeholder>
                <w:showingPlcHdr/>
                <w15:color w:val="99CCFF"/>
              </w:sdtPr>
              <w:sdtEndPr>
                <w:rPr>
                  <w:rStyle w:val="DefaultParagraphFont"/>
                  <w:rFonts w:asciiTheme="minorHAnsi" w:hAnsiTheme="minorHAnsi" w:cs="Arial"/>
                  <w:b/>
                  <w:color w:val="595959" w:themeColor="text1" w:themeTint="A6"/>
                </w:rPr>
              </w:sdtEndPr>
              <w:sdtContent>
                <w:r w:rsidR="006F06C1" w:rsidRPr="006F06C1">
                  <w:rPr>
                    <w:rStyle w:val="Content"/>
                    <w:rFonts w:asciiTheme="minorHAnsi" w:hAnsiTheme="minorHAnsi"/>
                    <w:color w:val="ED7D31" w:themeColor="accent2"/>
                  </w:rPr>
                  <w:t>(party)</w:t>
                </w:r>
              </w:sdtContent>
            </w:sdt>
          </w:p>
        </w:tc>
        <w:tc>
          <w:tcPr>
            <w:tcW w:w="1984" w:type="dxa"/>
            <w:tcBorders>
              <w:left w:val="single" w:sz="4" w:space="0" w:color="D0CECE" w:themeColor="background2" w:themeShade="E6"/>
            </w:tcBorders>
          </w:tcPr>
          <w:p w14:paraId="13D820A3" w14:textId="77777777" w:rsidR="00253C33" w:rsidRPr="00253C33" w:rsidRDefault="00253C33" w:rsidP="00DD7C58">
            <w:pPr>
              <w:jc w:val="right"/>
              <w:rPr>
                <w:rFonts w:ascii="Arial" w:hAnsi="Arial" w:cs="Arial"/>
                <w:b/>
                <w:color w:val="595959" w:themeColor="text1" w:themeTint="A6"/>
              </w:rPr>
            </w:pPr>
            <w:r w:rsidRPr="00253C33">
              <w:rPr>
                <w:rFonts w:ascii="Arial" w:hAnsi="Arial" w:cs="Arial"/>
                <w:b/>
                <w:color w:val="595959" w:themeColor="text1" w:themeTint="A6"/>
              </w:rPr>
              <w:t>Address:</w:t>
            </w:r>
          </w:p>
        </w:tc>
        <w:sdt>
          <w:sdtPr>
            <w:rPr>
              <w:rStyle w:val="Content"/>
            </w:rPr>
            <w:id w:val="-1891337514"/>
            <w:placeholder>
              <w:docPart w:val="D361D6AB15394340BA38FA208A3785C4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4082" w:type="dxa"/>
              </w:tcPr>
              <w:p w14:paraId="6568C0B0" w14:textId="77777777" w:rsidR="00253C33" w:rsidRDefault="00253C33" w:rsidP="00B977B8">
                <w:pPr>
                  <w:rPr>
                    <w:rFonts w:ascii="Arial" w:hAnsi="Arial" w:cs="Arial"/>
                    <w:sz w:val="24"/>
                  </w:rPr>
                </w:pPr>
                <w:r w:rsidRPr="009136F8">
                  <w:rPr>
                    <w:rStyle w:val="PlaceholderText"/>
                    <w:color w:val="ED7D31" w:themeColor="accent2"/>
                  </w:rPr>
                  <w:t xml:space="preserve">Click to enter </w:t>
                </w:r>
                <w:r>
                  <w:rPr>
                    <w:rStyle w:val="PlaceholderText"/>
                    <w:color w:val="ED7D31" w:themeColor="accent2"/>
                  </w:rPr>
                  <w:t>address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  <w:tr w:rsidR="00253C33" w14:paraId="046CBEC3" w14:textId="77777777" w:rsidTr="00F928DF">
        <w:tc>
          <w:tcPr>
            <w:tcW w:w="4390" w:type="dxa"/>
            <w:tcBorders>
              <w:top w:val="nil"/>
              <w:bottom w:val="nil"/>
              <w:right w:val="single" w:sz="4" w:space="0" w:color="D0CECE" w:themeColor="background2" w:themeShade="E6"/>
            </w:tcBorders>
          </w:tcPr>
          <w:p w14:paraId="046584DA" w14:textId="2F17595B" w:rsidR="00253C33" w:rsidRPr="00D9253E" w:rsidRDefault="00253C33" w:rsidP="00B977B8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D9253E">
              <w:rPr>
                <w:rFonts w:ascii="Arial" w:hAnsi="Arial" w:cs="Arial"/>
                <w:b/>
                <w:color w:val="595959" w:themeColor="text1" w:themeTint="A6"/>
              </w:rPr>
              <w:t>Form 2, Version 2</w:t>
            </w:r>
          </w:p>
        </w:tc>
        <w:tc>
          <w:tcPr>
            <w:tcW w:w="1984" w:type="dxa"/>
            <w:tcBorders>
              <w:left w:val="single" w:sz="4" w:space="0" w:color="D0CECE" w:themeColor="background2" w:themeShade="E6"/>
            </w:tcBorders>
          </w:tcPr>
          <w:p w14:paraId="45A64722" w14:textId="77777777" w:rsidR="00253C33" w:rsidRPr="00253C33" w:rsidRDefault="00253C33" w:rsidP="00DD7C58">
            <w:pPr>
              <w:jc w:val="right"/>
              <w:rPr>
                <w:rFonts w:ascii="Arial" w:hAnsi="Arial" w:cs="Arial"/>
                <w:b/>
                <w:color w:val="595959" w:themeColor="text1" w:themeTint="A6"/>
              </w:rPr>
            </w:pPr>
            <w:r w:rsidRPr="00253C33">
              <w:rPr>
                <w:rFonts w:ascii="Arial" w:hAnsi="Arial" w:cs="Arial"/>
                <w:b/>
                <w:color w:val="595959" w:themeColor="text1" w:themeTint="A6"/>
              </w:rPr>
              <w:t>Phone Number:</w:t>
            </w:r>
          </w:p>
        </w:tc>
        <w:sdt>
          <w:sdtPr>
            <w:rPr>
              <w:rStyle w:val="Content"/>
            </w:rPr>
            <w:id w:val="-1665626420"/>
            <w:placeholder>
              <w:docPart w:val="45ED76DE77DF47A68F729C5428885081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4082" w:type="dxa"/>
              </w:tcPr>
              <w:p w14:paraId="1703B613" w14:textId="77777777" w:rsidR="00253C33" w:rsidRDefault="00253C33" w:rsidP="00B977B8">
                <w:pPr>
                  <w:rPr>
                    <w:rFonts w:ascii="Arial" w:hAnsi="Arial" w:cs="Arial"/>
                    <w:sz w:val="24"/>
                  </w:rPr>
                </w:pPr>
                <w:r w:rsidRPr="009136F8">
                  <w:rPr>
                    <w:rStyle w:val="PlaceholderText"/>
                    <w:color w:val="ED7D31" w:themeColor="accent2"/>
                  </w:rPr>
                  <w:t xml:space="preserve">Click to enter </w:t>
                </w:r>
                <w:r>
                  <w:rPr>
                    <w:rStyle w:val="PlaceholderText"/>
                    <w:color w:val="ED7D31" w:themeColor="accent2"/>
                  </w:rPr>
                  <w:t>phone number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  <w:tr w:rsidR="00253C33" w14:paraId="151D4342" w14:textId="77777777" w:rsidTr="00F928DF">
        <w:tc>
          <w:tcPr>
            <w:tcW w:w="4390" w:type="dxa"/>
            <w:tcBorders>
              <w:top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ADEF9BB" w14:textId="1473C151" w:rsidR="00253C33" w:rsidRPr="00D9253E" w:rsidRDefault="00253C33" w:rsidP="00B977B8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D9253E">
              <w:rPr>
                <w:rFonts w:ascii="Arial" w:hAnsi="Arial" w:cs="Arial"/>
                <w:b/>
                <w:color w:val="595959" w:themeColor="text1" w:themeTint="A6"/>
              </w:rPr>
              <w:t>Issued October 2019</w:t>
            </w:r>
          </w:p>
        </w:tc>
        <w:tc>
          <w:tcPr>
            <w:tcW w:w="1984" w:type="dxa"/>
            <w:tcBorders>
              <w:left w:val="single" w:sz="4" w:space="0" w:color="D0CECE" w:themeColor="background2" w:themeShade="E6"/>
            </w:tcBorders>
          </w:tcPr>
          <w:p w14:paraId="371F724C" w14:textId="64471C13" w:rsidR="00253C33" w:rsidRPr="00253C33" w:rsidRDefault="00253C33" w:rsidP="00DD7C58">
            <w:pPr>
              <w:jc w:val="right"/>
              <w:rPr>
                <w:rFonts w:ascii="Arial" w:hAnsi="Arial" w:cs="Arial"/>
                <w:b/>
                <w:color w:val="595959" w:themeColor="text1" w:themeTint="A6"/>
              </w:rPr>
            </w:pPr>
          </w:p>
        </w:tc>
        <w:tc>
          <w:tcPr>
            <w:tcW w:w="4082" w:type="dxa"/>
          </w:tcPr>
          <w:p w14:paraId="4C708EA6" w14:textId="0292793F" w:rsidR="00253C33" w:rsidRDefault="00253C33" w:rsidP="00B977B8">
            <w:pPr>
              <w:rPr>
                <w:rFonts w:ascii="Arial" w:hAnsi="Arial" w:cs="Arial"/>
                <w:sz w:val="24"/>
              </w:rPr>
            </w:pPr>
          </w:p>
        </w:tc>
      </w:tr>
    </w:tbl>
    <w:p w14:paraId="041B76CF" w14:textId="58E95B74" w:rsidR="00253C33" w:rsidRDefault="00253C33" w:rsidP="009703C0">
      <w:pPr>
        <w:spacing w:after="0" w:line="240" w:lineRule="auto"/>
        <w:rPr>
          <w:rFonts w:ascii="Arial" w:hAnsi="Arial" w:cs="Arial"/>
          <w:sz w:val="24"/>
        </w:rPr>
      </w:pPr>
    </w:p>
    <w:p w14:paraId="2061A212" w14:textId="77777777" w:rsidR="008221AB" w:rsidRDefault="008221AB" w:rsidP="009703C0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583"/>
        <w:gridCol w:w="3582"/>
        <w:gridCol w:w="3291"/>
      </w:tblGrid>
      <w:tr w:rsidR="00700A12" w14:paraId="1E95D7FD" w14:textId="77777777" w:rsidTr="00D92804">
        <w:trPr>
          <w:trHeight w:val="332"/>
          <w:tblHeader/>
        </w:trPr>
        <w:tc>
          <w:tcPr>
            <w:tcW w:w="10456" w:type="dxa"/>
            <w:gridSpan w:val="3"/>
            <w:shd w:val="clear" w:color="auto" w:fill="ECAF9C"/>
            <w:vAlign w:val="center"/>
          </w:tcPr>
          <w:p w14:paraId="18FC354F" w14:textId="2EB96FD3" w:rsidR="00700A12" w:rsidRPr="001C3242" w:rsidRDefault="00700A12" w:rsidP="00700A12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433CC3">
              <w:rPr>
                <w:rFonts w:ascii="Arial" w:hAnsi="Arial" w:cs="Arial"/>
                <w:b/>
                <w:sz w:val="24"/>
              </w:rPr>
              <w:lastRenderedPageBreak/>
              <w:t xml:space="preserve">PROCEDURE FOR FILING </w:t>
            </w:r>
          </w:p>
        </w:tc>
      </w:tr>
      <w:tr w:rsidR="00700A12" w14:paraId="110D0783" w14:textId="77777777" w:rsidTr="00743D92">
        <w:trPr>
          <w:trHeight w:val="687"/>
        </w:trPr>
        <w:tc>
          <w:tcPr>
            <w:tcW w:w="10456" w:type="dxa"/>
            <w:gridSpan w:val="3"/>
            <w:vAlign w:val="center"/>
          </w:tcPr>
          <w:p w14:paraId="758BD8E7" w14:textId="259A624A" w:rsidR="00700A12" w:rsidRPr="001C3242" w:rsidRDefault="00700A12" w:rsidP="008221AB">
            <w:pPr>
              <w:rPr>
                <w:rFonts w:ascii="Arial" w:hAnsi="Arial" w:cs="Arial"/>
                <w:color w:val="595959" w:themeColor="text1" w:themeTint="A6"/>
              </w:rPr>
            </w:pPr>
            <w:r w:rsidRPr="001C3242">
              <w:rPr>
                <w:rFonts w:ascii="Arial" w:hAnsi="Arial" w:cs="Arial"/>
                <w:color w:val="595959" w:themeColor="text1" w:themeTint="A6"/>
              </w:rPr>
              <w:t xml:space="preserve">You or your representative must file this </w:t>
            </w:r>
            <w:r w:rsidRPr="00700A12">
              <w:rPr>
                <w:rFonts w:ascii="Arial" w:hAnsi="Arial" w:cs="Arial"/>
                <w:b/>
                <w:color w:val="595959" w:themeColor="text1" w:themeTint="A6"/>
              </w:rPr>
              <w:t>Form 0</w:t>
            </w:r>
            <w:r w:rsidR="008221AB">
              <w:rPr>
                <w:rFonts w:ascii="Arial" w:hAnsi="Arial" w:cs="Arial"/>
                <w:b/>
                <w:color w:val="595959" w:themeColor="text1" w:themeTint="A6"/>
              </w:rPr>
              <w:t>2</w:t>
            </w:r>
            <w:r w:rsidRPr="001C3242">
              <w:rPr>
                <w:rFonts w:ascii="Arial" w:hAnsi="Arial" w:cs="Arial"/>
                <w:color w:val="595959" w:themeColor="text1" w:themeTint="A6"/>
              </w:rPr>
              <w:t xml:space="preserve"> in the Land Court. Please print</w:t>
            </w:r>
            <w:r w:rsidR="00921F6F">
              <w:rPr>
                <w:rFonts w:ascii="Arial" w:hAnsi="Arial" w:cs="Arial"/>
                <w:color w:val="595959" w:themeColor="text1" w:themeTint="A6"/>
              </w:rPr>
              <w:t xml:space="preserve"> and sign</w:t>
            </w:r>
            <w:r w:rsidRPr="001C3242">
              <w:rPr>
                <w:rFonts w:ascii="Arial" w:hAnsi="Arial" w:cs="Arial"/>
                <w:color w:val="595959" w:themeColor="text1" w:themeTint="A6"/>
              </w:rPr>
              <w:t xml:space="preserve"> the completed </w:t>
            </w:r>
            <w:r w:rsidRPr="00700A12">
              <w:rPr>
                <w:rFonts w:ascii="Arial" w:hAnsi="Arial" w:cs="Arial"/>
                <w:b/>
                <w:color w:val="595959" w:themeColor="text1" w:themeTint="A6"/>
              </w:rPr>
              <w:t>Form 0</w:t>
            </w:r>
            <w:r w:rsidR="008221AB">
              <w:rPr>
                <w:rFonts w:ascii="Arial" w:hAnsi="Arial" w:cs="Arial"/>
                <w:b/>
                <w:color w:val="595959" w:themeColor="text1" w:themeTint="A6"/>
              </w:rPr>
              <w:t>2</w:t>
            </w:r>
            <w:r w:rsidRPr="001C3242">
              <w:rPr>
                <w:rFonts w:ascii="Arial" w:hAnsi="Arial" w:cs="Arial"/>
                <w:color w:val="595959" w:themeColor="text1" w:themeTint="A6"/>
              </w:rPr>
              <w:t xml:space="preserve"> and submit either:</w:t>
            </w:r>
          </w:p>
        </w:tc>
      </w:tr>
      <w:tr w:rsidR="00700A12" w14:paraId="42B66678" w14:textId="77777777" w:rsidTr="00743D92">
        <w:trPr>
          <w:trHeight w:val="1572"/>
        </w:trPr>
        <w:tc>
          <w:tcPr>
            <w:tcW w:w="3653" w:type="dxa"/>
            <w:vAlign w:val="center"/>
          </w:tcPr>
          <w:p w14:paraId="3BE5EE27" w14:textId="77777777" w:rsidR="00700A12" w:rsidRPr="001C3242" w:rsidRDefault="00700A12" w:rsidP="00743D92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1C3242">
              <w:rPr>
                <w:rFonts w:ascii="Arial" w:hAnsi="Arial" w:cs="Arial"/>
                <w:color w:val="595959" w:themeColor="text1" w:themeTint="A6"/>
                <w:u w:val="single"/>
              </w:rPr>
              <w:t>In Person:</w:t>
            </w:r>
          </w:p>
          <w:p w14:paraId="7EEE2588" w14:textId="77777777" w:rsidR="00700A12" w:rsidRPr="001C3242" w:rsidRDefault="00700A12" w:rsidP="00743D92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1C3242">
              <w:rPr>
                <w:rFonts w:ascii="Arial" w:hAnsi="Arial" w:cs="Arial"/>
                <w:b/>
                <w:color w:val="595959" w:themeColor="text1" w:themeTint="A6"/>
              </w:rPr>
              <w:t>Land Court Registry</w:t>
            </w:r>
          </w:p>
          <w:p w14:paraId="1122CAAB" w14:textId="77777777" w:rsidR="00700A12" w:rsidRPr="001C3242" w:rsidRDefault="00700A12" w:rsidP="00743D92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1C3242">
              <w:rPr>
                <w:rFonts w:ascii="Arial" w:hAnsi="Arial" w:cs="Arial"/>
                <w:color w:val="595959" w:themeColor="text1" w:themeTint="A6"/>
              </w:rPr>
              <w:t>Level 8</w:t>
            </w:r>
          </w:p>
          <w:p w14:paraId="7EC5CA20" w14:textId="77777777" w:rsidR="00700A12" w:rsidRPr="001C3242" w:rsidRDefault="00700A12" w:rsidP="00743D92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1C3242">
              <w:rPr>
                <w:rFonts w:ascii="Arial" w:hAnsi="Arial" w:cs="Arial"/>
                <w:color w:val="595959" w:themeColor="text1" w:themeTint="A6"/>
              </w:rPr>
              <w:t>363 George Street</w:t>
            </w:r>
          </w:p>
          <w:p w14:paraId="04E81CD3" w14:textId="77777777" w:rsidR="00700A12" w:rsidRPr="001C3242" w:rsidRDefault="00700A12" w:rsidP="00743D92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1C3242">
              <w:rPr>
                <w:rFonts w:ascii="Arial" w:hAnsi="Arial" w:cs="Arial"/>
                <w:color w:val="595959" w:themeColor="text1" w:themeTint="A6"/>
              </w:rPr>
              <w:t>BRISBANE QLD 4000</w:t>
            </w:r>
          </w:p>
        </w:tc>
        <w:tc>
          <w:tcPr>
            <w:tcW w:w="3652" w:type="dxa"/>
            <w:vAlign w:val="center"/>
          </w:tcPr>
          <w:p w14:paraId="57A66D0B" w14:textId="77777777" w:rsidR="00700A12" w:rsidRPr="001C3242" w:rsidRDefault="00700A12" w:rsidP="00743D92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1C3242">
              <w:rPr>
                <w:rFonts w:ascii="Arial" w:hAnsi="Arial" w:cs="Arial"/>
                <w:color w:val="595959" w:themeColor="text1" w:themeTint="A6"/>
                <w:u w:val="single"/>
              </w:rPr>
              <w:t>By Post:</w:t>
            </w:r>
          </w:p>
          <w:p w14:paraId="26B22726" w14:textId="77777777" w:rsidR="00700A12" w:rsidRPr="001C3242" w:rsidRDefault="00700A12" w:rsidP="00743D92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1C3242">
              <w:rPr>
                <w:rFonts w:ascii="Arial" w:hAnsi="Arial" w:cs="Arial"/>
                <w:b/>
                <w:color w:val="595959" w:themeColor="text1" w:themeTint="A6"/>
              </w:rPr>
              <w:t>The Registrar</w:t>
            </w:r>
          </w:p>
          <w:p w14:paraId="1B94A2B7" w14:textId="77777777" w:rsidR="00700A12" w:rsidRPr="001C3242" w:rsidRDefault="00700A12" w:rsidP="00743D92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1C3242">
              <w:rPr>
                <w:rFonts w:ascii="Arial" w:hAnsi="Arial" w:cs="Arial"/>
                <w:color w:val="595959" w:themeColor="text1" w:themeTint="A6"/>
              </w:rPr>
              <w:t>Land Court Registry</w:t>
            </w:r>
          </w:p>
          <w:p w14:paraId="30330C04" w14:textId="77777777" w:rsidR="00700A12" w:rsidRPr="001C3242" w:rsidRDefault="00700A12" w:rsidP="00743D92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1C3242">
              <w:rPr>
                <w:rFonts w:ascii="Arial" w:hAnsi="Arial" w:cs="Arial"/>
                <w:color w:val="595959" w:themeColor="text1" w:themeTint="A6"/>
              </w:rPr>
              <w:t>GPO Box 5266</w:t>
            </w:r>
          </w:p>
          <w:p w14:paraId="3160BE82" w14:textId="77777777" w:rsidR="00700A12" w:rsidRPr="001C3242" w:rsidRDefault="00700A12" w:rsidP="00743D92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1C3242">
              <w:rPr>
                <w:rFonts w:ascii="Arial" w:hAnsi="Arial" w:cs="Arial"/>
                <w:color w:val="595959" w:themeColor="text1" w:themeTint="A6"/>
              </w:rPr>
              <w:t>BRISBANE QLD 4001</w:t>
            </w:r>
          </w:p>
        </w:tc>
        <w:tc>
          <w:tcPr>
            <w:tcW w:w="3151" w:type="dxa"/>
            <w:vAlign w:val="center"/>
          </w:tcPr>
          <w:p w14:paraId="7EEDFFD8" w14:textId="77777777" w:rsidR="00833663" w:rsidRDefault="00833663" w:rsidP="00833663">
            <w:pPr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AF0CA5">
              <w:rPr>
                <w:rFonts w:ascii="Arial" w:hAnsi="Arial" w:cs="Arial"/>
                <w:color w:val="595959" w:themeColor="text1" w:themeTint="A6"/>
                <w:u w:val="single"/>
              </w:rPr>
              <w:t xml:space="preserve">By </w:t>
            </w:r>
            <w:r>
              <w:rPr>
                <w:rFonts w:ascii="Arial" w:hAnsi="Arial" w:cs="Arial"/>
                <w:color w:val="595959" w:themeColor="text1" w:themeTint="A6"/>
                <w:u w:val="single"/>
              </w:rPr>
              <w:t>eMail:</w:t>
            </w:r>
          </w:p>
          <w:p w14:paraId="0B7CF17D" w14:textId="77777777" w:rsidR="00833663" w:rsidRDefault="00833663" w:rsidP="00833663">
            <w:pPr>
              <w:rPr>
                <w:rFonts w:ascii="Arial" w:hAnsi="Arial" w:cs="Arial"/>
                <w:color w:val="595959" w:themeColor="text1" w:themeTint="A6"/>
                <w:u w:val="single"/>
              </w:rPr>
            </w:pPr>
          </w:p>
          <w:p w14:paraId="5349112A" w14:textId="77777777" w:rsidR="00833663" w:rsidRDefault="00DB30D0" w:rsidP="00833663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hyperlink r:id="rId10" w:history="1">
              <w:r w:rsidR="00833663" w:rsidRPr="00713EF4">
                <w:rPr>
                  <w:rStyle w:val="Hyperlink"/>
                  <w:rFonts w:ascii="Arial" w:hAnsi="Arial" w:cs="Arial"/>
                  <w:b/>
                </w:rPr>
                <w:t>landcourt@justice.qld.gov.au</w:t>
              </w:r>
            </w:hyperlink>
          </w:p>
          <w:p w14:paraId="2DE84546" w14:textId="4F836607" w:rsidR="00700A12" w:rsidRPr="001C3242" w:rsidRDefault="00700A12" w:rsidP="005D0D8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14:paraId="4F4636B7" w14:textId="4C9E0B7A" w:rsidR="009B01F5" w:rsidRPr="009F4356" w:rsidRDefault="009B01F5" w:rsidP="009F4356">
      <w:pPr>
        <w:rPr>
          <w:rFonts w:ascii="Arial" w:hAnsi="Arial" w:cs="Arial"/>
          <w:sz w:val="24"/>
        </w:rPr>
      </w:pPr>
    </w:p>
    <w:sectPr w:rsidR="009B01F5" w:rsidRPr="009F4356" w:rsidSect="005F4E4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24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4A0E" w14:textId="77777777" w:rsidR="00305430" w:rsidRDefault="00305430" w:rsidP="00497AAC">
      <w:pPr>
        <w:spacing w:after="0" w:line="240" w:lineRule="auto"/>
      </w:pPr>
      <w:r>
        <w:separator/>
      </w:r>
    </w:p>
  </w:endnote>
  <w:endnote w:type="continuationSeparator" w:id="0">
    <w:p w14:paraId="254C2D5C" w14:textId="77777777" w:rsidR="00305430" w:rsidRDefault="00305430" w:rsidP="0049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F54C" w14:textId="77777777" w:rsidR="005F4E46" w:rsidRDefault="005F4E46" w:rsidP="005F4E46">
    <w:pPr>
      <w:pStyle w:val="Footer"/>
      <w:rPr>
        <w:rFonts w:ascii="Arial" w:hAnsi="Arial" w:cs="Arial"/>
      </w:rPr>
    </w:pPr>
    <w:proofErr w:type="gramStart"/>
    <w:r>
      <w:rPr>
        <w:rFonts w:ascii="Arial" w:hAnsi="Arial" w:cs="Arial"/>
      </w:rPr>
      <w:t>Signed:_</w:t>
    </w:r>
    <w:proofErr w:type="gramEnd"/>
    <w:r>
      <w:rPr>
        <w:rFonts w:ascii="Arial" w:hAnsi="Arial" w:cs="Arial"/>
      </w:rPr>
      <w:t>___________________</w:t>
    </w:r>
    <w:r>
      <w:rPr>
        <w:rFonts w:ascii="Arial" w:hAnsi="Arial" w:cs="Arial"/>
      </w:rPr>
      <w:tab/>
    </w:r>
    <w:r>
      <w:rPr>
        <w:rFonts w:ascii="Arial" w:hAnsi="Arial" w:cs="Arial"/>
      </w:rPr>
      <w:tab/>
      <w:t>Taken by: ____________________</w:t>
    </w:r>
  </w:p>
  <w:p w14:paraId="61DF579F" w14:textId="77777777" w:rsidR="005F4E46" w:rsidRDefault="005F4E46" w:rsidP="005F4E46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      Deponent</w:t>
    </w:r>
    <w:r>
      <w:rPr>
        <w:rFonts w:ascii="Arial" w:hAnsi="Arial" w:cs="Arial"/>
      </w:rPr>
      <w:tab/>
      <w:t xml:space="preserve">      </w:t>
    </w:r>
    <w:r>
      <w:rPr>
        <w:rFonts w:ascii="Arial" w:hAnsi="Arial" w:cs="Arial"/>
      </w:rPr>
      <w:tab/>
      <w:t>Solicitor / Justice of the Peace /</w:t>
    </w:r>
  </w:p>
  <w:p w14:paraId="503167FF" w14:textId="77777777" w:rsidR="005F4E46" w:rsidRDefault="005F4E46" w:rsidP="005F4E46">
    <w:pPr>
      <w:pStyle w:val="Foot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Commissioner for Declarations</w:t>
    </w:r>
  </w:p>
  <w:p w14:paraId="2F019EF1" w14:textId="77777777" w:rsidR="005F4E46" w:rsidRDefault="005F4E46" w:rsidP="001C3242">
    <w:pPr>
      <w:pStyle w:val="Footer"/>
      <w:rPr>
        <w:rFonts w:ascii="Arial" w:hAnsi="Arial" w:cs="Arial"/>
      </w:rPr>
    </w:pPr>
  </w:p>
  <w:p w14:paraId="004E5013" w14:textId="07910FBA" w:rsidR="00253C33" w:rsidRDefault="008A1A32" w:rsidP="001C3242">
    <w:pPr>
      <w:pStyle w:val="Footer"/>
      <w:rPr>
        <w:rFonts w:ascii="Arial" w:hAnsi="Arial" w:cs="Arial"/>
      </w:rPr>
    </w:pPr>
    <w:r>
      <w:rPr>
        <w:rFonts w:ascii="Arial" w:hAnsi="Arial" w:cs="Arial"/>
      </w:rPr>
      <w:t>Contact the Land Court of Queensland</w:t>
    </w:r>
  </w:p>
  <w:p w14:paraId="59F02D26" w14:textId="174A1664" w:rsidR="00261F29" w:rsidRDefault="008A1A32" w:rsidP="001C3242">
    <w:pPr>
      <w:pStyle w:val="Footer"/>
    </w:pPr>
    <w:r w:rsidRPr="008A1A32">
      <w:rPr>
        <w:rFonts w:ascii="Arial" w:hAnsi="Arial" w:cs="Arial"/>
        <w:b/>
      </w:rPr>
      <w:t>P:</w:t>
    </w:r>
    <w:r>
      <w:rPr>
        <w:rFonts w:ascii="Arial" w:hAnsi="Arial" w:cs="Arial"/>
      </w:rPr>
      <w:t xml:space="preserve"> (07) 3738 7199 </w:t>
    </w:r>
    <w:r w:rsidRPr="008A1A32">
      <w:rPr>
        <w:rFonts w:ascii="Arial" w:hAnsi="Arial" w:cs="Arial"/>
        <w:b/>
      </w:rPr>
      <w:t>E:</w:t>
    </w:r>
    <w:r>
      <w:rPr>
        <w:rFonts w:ascii="Arial" w:hAnsi="Arial" w:cs="Arial"/>
      </w:rPr>
      <w:t xml:space="preserve"> </w:t>
    </w:r>
    <w:hyperlink r:id="rId1" w:history="1">
      <w:r w:rsidRPr="00B30AC0">
        <w:rPr>
          <w:rStyle w:val="Hyperlink"/>
          <w:rFonts w:ascii="Arial" w:hAnsi="Arial" w:cs="Arial"/>
        </w:rPr>
        <w:t>landcourt@justice.qld.gov.au</w:t>
      </w:r>
    </w:hyperlink>
    <w:r>
      <w:rPr>
        <w:rFonts w:ascii="Arial" w:hAnsi="Arial" w:cs="Arial"/>
      </w:rPr>
      <w:t xml:space="preserve"> </w:t>
    </w:r>
    <w:r w:rsidR="00253C33">
      <w:rPr>
        <w:rFonts w:ascii="Arial" w:hAnsi="Arial" w:cs="Arial"/>
      </w:rPr>
      <w:tab/>
      <w:t>Form 02</w:t>
    </w:r>
    <w:r w:rsidR="003D792E">
      <w:rPr>
        <w:rFonts w:ascii="Arial" w:hAnsi="Arial" w:cs="Arial"/>
      </w:rPr>
      <w:t xml:space="preserve"> –</w:t>
    </w:r>
    <w:r w:rsidR="00CE2314">
      <w:rPr>
        <w:rFonts w:ascii="Arial" w:hAnsi="Arial" w:cs="Arial"/>
      </w:rPr>
      <w:t xml:space="preserve"> </w:t>
    </w:r>
    <w:r w:rsidR="003D792E" w:rsidRPr="00737858">
      <w:rPr>
        <w:rFonts w:ascii="Arial" w:hAnsi="Arial" w:cs="Arial"/>
      </w:rPr>
      <w:t xml:space="preserve">Page </w:t>
    </w:r>
    <w:r w:rsidR="003D792E" w:rsidRPr="00737858">
      <w:rPr>
        <w:rFonts w:ascii="Arial" w:hAnsi="Arial" w:cs="Arial"/>
      </w:rPr>
      <w:fldChar w:fldCharType="begin"/>
    </w:r>
    <w:r w:rsidR="003D792E" w:rsidRPr="00737858">
      <w:rPr>
        <w:rFonts w:ascii="Arial" w:hAnsi="Arial" w:cs="Arial"/>
      </w:rPr>
      <w:instrText xml:space="preserve"> PAGE   \* MERGEFORMAT </w:instrText>
    </w:r>
    <w:r w:rsidR="003D792E" w:rsidRPr="00737858">
      <w:rPr>
        <w:rFonts w:ascii="Arial" w:hAnsi="Arial" w:cs="Arial"/>
      </w:rPr>
      <w:fldChar w:fldCharType="separate"/>
    </w:r>
    <w:r w:rsidR="00951474">
      <w:rPr>
        <w:rFonts w:ascii="Arial" w:hAnsi="Arial" w:cs="Arial"/>
        <w:noProof/>
      </w:rPr>
      <w:t>2</w:t>
    </w:r>
    <w:r w:rsidR="003D792E" w:rsidRPr="00737858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3B91" w14:textId="77777777" w:rsidR="005F4E46" w:rsidRDefault="005F4E46" w:rsidP="005F4E46">
    <w:pPr>
      <w:pStyle w:val="Footer"/>
      <w:rPr>
        <w:rFonts w:ascii="Arial" w:hAnsi="Arial" w:cs="Arial"/>
      </w:rPr>
    </w:pPr>
    <w:r>
      <w:rPr>
        <w:rFonts w:ascii="Arial" w:hAnsi="Arial" w:cs="Arial"/>
      </w:rPr>
      <w:t>Contact the Land Court of Queensland</w:t>
    </w:r>
  </w:p>
  <w:p w14:paraId="16470A09" w14:textId="77777777" w:rsidR="005F4E46" w:rsidRDefault="005F4E46" w:rsidP="005F4E46">
    <w:pPr>
      <w:pStyle w:val="Footer"/>
    </w:pPr>
    <w:r w:rsidRPr="008A1A32">
      <w:rPr>
        <w:rFonts w:ascii="Arial" w:hAnsi="Arial" w:cs="Arial"/>
        <w:b/>
      </w:rPr>
      <w:t>P:</w:t>
    </w:r>
    <w:r>
      <w:rPr>
        <w:rFonts w:ascii="Arial" w:hAnsi="Arial" w:cs="Arial"/>
      </w:rPr>
      <w:t xml:space="preserve"> (07) 3738 7199 </w:t>
    </w:r>
    <w:r w:rsidRPr="008A1A32">
      <w:rPr>
        <w:rFonts w:ascii="Arial" w:hAnsi="Arial" w:cs="Arial"/>
        <w:b/>
      </w:rPr>
      <w:t>E:</w:t>
    </w:r>
    <w:r>
      <w:rPr>
        <w:rFonts w:ascii="Arial" w:hAnsi="Arial" w:cs="Arial"/>
      </w:rPr>
      <w:t xml:space="preserve"> </w:t>
    </w:r>
    <w:hyperlink r:id="rId1" w:history="1">
      <w:r w:rsidRPr="00B30AC0">
        <w:rPr>
          <w:rStyle w:val="Hyperlink"/>
          <w:rFonts w:ascii="Arial" w:hAnsi="Arial" w:cs="Arial"/>
        </w:rPr>
        <w:t>landcourt@justice.qld.gov.au</w:t>
      </w:r>
    </w:hyperlink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  <w:t xml:space="preserve">Form 02 – </w:t>
    </w:r>
    <w:r w:rsidRPr="00737858">
      <w:rPr>
        <w:rFonts w:ascii="Arial" w:hAnsi="Arial" w:cs="Arial"/>
      </w:rPr>
      <w:t xml:space="preserve">Page </w:t>
    </w:r>
    <w:r w:rsidRPr="00737858">
      <w:rPr>
        <w:rFonts w:ascii="Arial" w:hAnsi="Arial" w:cs="Arial"/>
      </w:rPr>
      <w:fldChar w:fldCharType="begin"/>
    </w:r>
    <w:r w:rsidRPr="00737858">
      <w:rPr>
        <w:rFonts w:ascii="Arial" w:hAnsi="Arial" w:cs="Arial"/>
      </w:rPr>
      <w:instrText xml:space="preserve"> PAGE   \* MERGEFORMAT </w:instrText>
    </w:r>
    <w:r w:rsidRPr="00737858">
      <w:rPr>
        <w:rFonts w:ascii="Arial" w:hAnsi="Arial" w:cs="Arial"/>
      </w:rPr>
      <w:fldChar w:fldCharType="separate"/>
    </w:r>
    <w:r w:rsidR="00951474">
      <w:rPr>
        <w:rFonts w:ascii="Arial" w:hAnsi="Arial" w:cs="Arial"/>
        <w:noProof/>
      </w:rPr>
      <w:t>1</w:t>
    </w:r>
    <w:r w:rsidRPr="00737858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D4CE" w14:textId="77777777" w:rsidR="00305430" w:rsidRDefault="00305430" w:rsidP="00497AAC">
      <w:pPr>
        <w:spacing w:after="0" w:line="240" w:lineRule="auto"/>
      </w:pPr>
      <w:r>
        <w:separator/>
      </w:r>
    </w:p>
  </w:footnote>
  <w:footnote w:type="continuationSeparator" w:id="0">
    <w:p w14:paraId="1B849036" w14:textId="77777777" w:rsidR="00305430" w:rsidRDefault="00305430" w:rsidP="0049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BBDE" w14:textId="6EC5B551" w:rsidR="00305430" w:rsidRDefault="0099499C">
    <w:pPr>
      <w:pStyle w:val="Head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056F9687" wp14:editId="1BE66FA6">
              <wp:simplePos x="0" y="0"/>
              <wp:positionH relativeFrom="column">
                <wp:posOffset>649710</wp:posOffset>
              </wp:positionH>
              <wp:positionV relativeFrom="paragraph">
                <wp:posOffset>-241935</wp:posOffset>
              </wp:positionV>
              <wp:extent cx="2135505" cy="3683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368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61A0A9" w14:textId="77777777" w:rsidR="0099499C" w:rsidRPr="00DF7148" w:rsidRDefault="0099499C" w:rsidP="0099499C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</w:rPr>
                          </w:pPr>
                          <w:r w:rsidRPr="00DF71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</w:rPr>
                            <w:t>LAND TRIBUNAL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F96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.15pt;margin-top:-19.05pt;width:168.15pt;height:29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gH+QEAAM0DAAAOAAAAZHJzL2Uyb0RvYy54bWysU9uO2yAQfa/Uf0C8N3aceJu14qy2u92q&#10;0vYibfsBGOMYFRgKJHb69R2wNxu1b1X9gAYPnJlz5rC9GbUiR+G8BFPT5SKnRBgOrTT7mn7/9vBm&#10;Q4kPzLRMgRE1PQlPb3avX20HW4kCelCtcARBjK8GW9M+BFtlmee90MwvwAqDyQ6cZgG3bp+1jg2I&#10;rlVW5PlVNoBrrQMuvMe/91OS7hJ+1wkevnSdF4GommJvIa0urU1cs92WVXvHbC/53Ab7hy40kwaL&#10;nqHuWWDk4ORfUFpyBx66sOCgM+g6yUXigGyW+R9snnpmReKC4nh7lsn/P1j++fhkvzoSxncw4gAT&#10;CW8fgf/wxMBdz8xe3DoHQy9Yi4WXUbJssL6ar0apfeUjSDN8ghaHzA4BEtDYOR1VQZ4E0XEAp7Po&#10;YgyE489iuSrLvKSEY251tVnlaSoZq55vW+fDBwGaxKCmDoea0Nnx0YfYDauej8RiBh6kUmmwypCh&#10;ptdlUaYLFxktA/pOSV3TTR6/yQmR5HvTpsuBSTXFWECZmXUkOlEOYzPiwci+gfaE/B1M/sL3gEEP&#10;7hclA3qrpv7ngTlBifpoUMPr5XodzZg26/JtgRt3mWkuM8xwhKppoGQK70Iy8MT1FrXuZJLhpZO5&#10;V/RMUmf2dzTl5T6denmFu98AAAD//wMAUEsDBBQABgAIAAAAIQAra2373gAAAAoBAAAPAAAAZHJz&#10;L2Rvd25yZXYueG1sTI/LTsMwEEX3SP0Hayqxa+02pUpCnKoqYguiPCR2bjxNIuJxFLtN+HuGFSyv&#10;7tGdM8Vucp244hBaTxpWSwUCqfK2pVrD2+vjIgURoiFrOk+o4RsD7MrZTWFy60d6wesx1oJHKORG&#10;QxNjn0sZqgadCUvfI3F39oMzkeNQSzuYkcddJ9dKbaUzLfGFxvR4aLD6Ol6chven8+fHRj3XD+6u&#10;H/2kJLlMan07n/b3ICJO8Q+GX31Wh5KdTv5CNoiOs1onjGpYJOkKBBObJN2COHGVZSDLQv5/ofwB&#10;AAD//wMAUEsBAi0AFAAGAAgAAAAhALaDOJL+AAAA4QEAABMAAAAAAAAAAAAAAAAAAAAAAFtDb250&#10;ZW50X1R5cGVzXS54bWxQSwECLQAUAAYACAAAACEAOP0h/9YAAACUAQAACwAAAAAAAAAAAAAAAAAv&#10;AQAAX3JlbHMvLnJlbHNQSwECLQAUAAYACAAAACEAVYcYB/kBAADNAwAADgAAAAAAAAAAAAAAAAAu&#10;AgAAZHJzL2Uyb0RvYy54bWxQSwECLQAUAAYACAAAACEAK2tt+94AAAAKAQAADwAAAAAAAAAAAAAA&#10;AABTBAAAZHJzL2Rvd25yZXYueG1sUEsFBgAAAAAEAAQA8wAAAF4FAAAAAA==&#10;" filled="f" stroked="f">
              <v:textbox>
                <w:txbxContent>
                  <w:p w14:paraId="4661A0A9" w14:textId="77777777" w:rsidR="0099499C" w:rsidRPr="00DF7148" w:rsidRDefault="0099499C" w:rsidP="0099499C">
                    <w:pPr>
                      <w:rPr>
                        <w:rFonts w:ascii="Arial" w:hAnsi="Arial" w:cs="Arial"/>
                        <w:color w:val="FFFFFF" w:themeColor="background1"/>
                        <w:sz w:val="32"/>
                      </w:rPr>
                    </w:pPr>
                    <w:r w:rsidRPr="00DF7148">
                      <w:rPr>
                        <w:rFonts w:ascii="Arial" w:hAnsi="Arial" w:cs="Arial"/>
                        <w:color w:val="FFFFFF" w:themeColor="background1"/>
                        <w:sz w:val="32"/>
                      </w:rPr>
                      <w:t>LAND TRIBUNAL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C7C9F">
      <w:rPr>
        <w:noProof/>
        <w:lang w:eastAsia="en-AU"/>
      </w:rPr>
      <w:drawing>
        <wp:anchor distT="0" distB="0" distL="114300" distR="114300" simplePos="0" relativeHeight="251654656" behindDoc="0" locked="0" layoutInCell="1" allowOverlap="1" wp14:anchorId="2AED1E5C" wp14:editId="1DA02410">
          <wp:simplePos x="0" y="0"/>
          <wp:positionH relativeFrom="column">
            <wp:posOffset>91440</wp:posOffset>
          </wp:positionH>
          <wp:positionV relativeFrom="paragraph">
            <wp:posOffset>-567055</wp:posOffset>
          </wp:positionV>
          <wp:extent cx="640800" cy="626110"/>
          <wp:effectExtent l="0" t="0" r="6985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414"/>
                  <a:stretch/>
                </pic:blipFill>
                <pic:spPr bwMode="auto">
                  <a:xfrm>
                    <a:off x="0" y="0"/>
                    <a:ext cx="642750" cy="628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9A8">
      <w:rPr>
        <w:noProof/>
        <w:lang w:eastAsia="en-AU"/>
      </w:rPr>
      <w:drawing>
        <wp:anchor distT="0" distB="0" distL="114300" distR="114300" simplePos="0" relativeHeight="251653632" behindDoc="1" locked="0" layoutInCell="1" allowOverlap="1" wp14:anchorId="5764BC96" wp14:editId="7432E122">
          <wp:simplePos x="0" y="0"/>
          <wp:positionH relativeFrom="column">
            <wp:posOffset>3976</wp:posOffset>
          </wp:positionH>
          <wp:positionV relativeFrom="paragraph">
            <wp:posOffset>-632819</wp:posOffset>
          </wp:positionV>
          <wp:extent cx="6626017" cy="789857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8319" cy="82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9A8" w:rsidDel="004D59A8">
      <w:rPr>
        <w:noProof/>
        <w:lang w:eastAsia="en-AU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82982" w14:textId="31C9D4E5" w:rsidR="00C74C00" w:rsidRDefault="002223EE" w:rsidP="00C74C0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4A8758E7" wp14:editId="782ADA0A">
          <wp:simplePos x="0" y="0"/>
          <wp:positionH relativeFrom="column">
            <wp:posOffset>-11430</wp:posOffset>
          </wp:positionH>
          <wp:positionV relativeFrom="paragraph">
            <wp:posOffset>-628015</wp:posOffset>
          </wp:positionV>
          <wp:extent cx="6645910" cy="796925"/>
          <wp:effectExtent l="0" t="0" r="254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C00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5B7D1B7E" wp14:editId="6994A49C">
              <wp:simplePos x="0" y="0"/>
              <wp:positionH relativeFrom="column">
                <wp:posOffset>649710</wp:posOffset>
              </wp:positionH>
              <wp:positionV relativeFrom="paragraph">
                <wp:posOffset>-241935</wp:posOffset>
              </wp:positionV>
              <wp:extent cx="2135505" cy="3683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368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477CC" w14:textId="77777777" w:rsidR="00C74C00" w:rsidRPr="00DF7148" w:rsidRDefault="00C74C00" w:rsidP="00C74C00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</w:rPr>
                          </w:pPr>
                          <w:r w:rsidRPr="00DF71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</w:rPr>
                            <w:t>LAND TRIBUNAL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D1B7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.15pt;margin-top:-19.05pt;width:168.15pt;height:2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ni+wEAANQDAAAOAAAAZHJzL2Uyb0RvYy54bWysU9uO2yAQfa/Uf0C8N3aceJu14qy2u92q&#10;0vYibfsBGOMYFRgKJHb69R2wNxu1b1X9gAbGc5hz5rC9GbUiR+G8BFPT5SKnRBgOrTT7mn7/9vBm&#10;Q4kPzLRMgRE1PQlPb3avX20HW4kCelCtcARBjK8GW9M+BFtlmee90MwvwAqDyQ6cZgG3bp+1jg2I&#10;rlVW5PlVNoBrrQMuvMfT+ylJdwm/6wQPX7rOi0BUTbG3kFaX1iau2W7Lqr1jtpd8boP9QxeaSYOX&#10;nqHuWWDk4ORfUFpyBx66sOCgM+g6yUXigGyW+R9snnpmReKC4nh7lsn/P1j++fhkvzoSxncw4gAT&#10;CW8fgf/wxMBdz8xe3DoHQy9Yixcvo2TZYH01l0apfeUjSDN8ghaHzA4BEtDYOR1VQZ4E0XEAp7Po&#10;YgyE42GxXJVlXlLCMbe62qzyNJWMVc/V1vnwQYAmMaipw6EmdHZ89CF2w6rnX+JlBh6kUmmwypCh&#10;ptdlUaaCi4yWAX2npK7pJo/f5IRI8r1pU3FgUk0xXqDMzDoSnSiHsRmJbGdJoggNtCeUwcFkM3wW&#10;GPTgflEyoMVq6n8emBOUqI8GpbxertfRk2mzLt8WuHGXmeYywwxHqJoGSqbwLiQfT5RvUfJOJjVe&#10;OplbRuskkWabR29e7tNfL49x9xsAAP//AwBQSwMEFAAGAAgAAAAhACtrbfveAAAACgEAAA8AAABk&#10;cnMvZG93bnJldi54bWxMj8tOwzAQRfdI/QdrKrFr7TalSkKcqipiC6I8JHZuPE0i4nEUu034e4YV&#10;LK/u0Z0zxW5ynbjiEFpPGlZLBQKp8ralWsPb6+MiBRGiIWs6T6jhGwPsytlNYXLrR3rB6zHWgkco&#10;5EZDE2OfSxmqBp0JS98jcXf2gzOR41BLO5iRx10n10ptpTMt8YXG9HhosPo6XpyG96fz58dGPdcP&#10;7q4f/aQkuUxqfTuf9vcgIk7xD4ZffVaHkp1O/kI2iI6zWieMalgk6QoEE5sk3YI4cZVlIMtC/n+h&#10;/AEAAP//AwBQSwECLQAUAAYACAAAACEAtoM4kv4AAADhAQAAEwAAAAAAAAAAAAAAAAAAAAAAW0Nv&#10;bnRlbnRfVHlwZXNdLnhtbFBLAQItABQABgAIAAAAIQA4/SH/1gAAAJQBAAALAAAAAAAAAAAAAAAA&#10;AC8BAABfcmVscy8ucmVsc1BLAQItABQABgAIAAAAIQCmlAni+wEAANQDAAAOAAAAAAAAAAAAAAAA&#10;AC4CAABkcnMvZTJvRG9jLnhtbFBLAQItABQABgAIAAAAIQAra2373gAAAAoBAAAPAAAAAAAAAAAA&#10;AAAAAFUEAABkcnMvZG93bnJldi54bWxQSwUGAAAAAAQABADzAAAAYAUAAAAA&#10;" filled="f" stroked="f">
              <v:textbox>
                <w:txbxContent>
                  <w:p w14:paraId="2D2477CC" w14:textId="77777777" w:rsidR="00C74C00" w:rsidRPr="00DF7148" w:rsidRDefault="00C74C00" w:rsidP="00C74C00">
                    <w:pPr>
                      <w:rPr>
                        <w:rFonts w:ascii="Arial" w:hAnsi="Arial" w:cs="Arial"/>
                        <w:color w:val="FFFFFF" w:themeColor="background1"/>
                        <w:sz w:val="32"/>
                      </w:rPr>
                    </w:pPr>
                    <w:r w:rsidRPr="00DF7148">
                      <w:rPr>
                        <w:rFonts w:ascii="Arial" w:hAnsi="Arial" w:cs="Arial"/>
                        <w:color w:val="FFFFFF" w:themeColor="background1"/>
                        <w:sz w:val="32"/>
                      </w:rPr>
                      <w:t>LAND TRIBUNAL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74C00">
      <w:rPr>
        <w:noProof/>
        <w:lang w:eastAsia="en-AU"/>
      </w:rPr>
      <w:drawing>
        <wp:anchor distT="0" distB="0" distL="114300" distR="114300" simplePos="0" relativeHeight="251658752" behindDoc="0" locked="0" layoutInCell="1" allowOverlap="1" wp14:anchorId="067BEDD6" wp14:editId="5B5FD334">
          <wp:simplePos x="0" y="0"/>
          <wp:positionH relativeFrom="column">
            <wp:posOffset>91440</wp:posOffset>
          </wp:positionH>
          <wp:positionV relativeFrom="paragraph">
            <wp:posOffset>-567055</wp:posOffset>
          </wp:positionV>
          <wp:extent cx="640800" cy="626110"/>
          <wp:effectExtent l="0" t="0" r="6985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414"/>
                  <a:stretch/>
                </pic:blipFill>
                <pic:spPr bwMode="auto">
                  <a:xfrm>
                    <a:off x="0" y="0"/>
                    <a:ext cx="642750" cy="628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C00"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06364F08" wp14:editId="6C8290EA">
          <wp:simplePos x="0" y="0"/>
          <wp:positionH relativeFrom="column">
            <wp:posOffset>3976</wp:posOffset>
          </wp:positionH>
          <wp:positionV relativeFrom="paragraph">
            <wp:posOffset>-632819</wp:posOffset>
          </wp:positionV>
          <wp:extent cx="6626017" cy="789857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8319" cy="82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C00" w:rsidDel="004D59A8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44F09"/>
    <w:multiLevelType w:val="hybridMultilevel"/>
    <w:tmpl w:val="D2801E08"/>
    <w:lvl w:ilvl="0" w:tplc="AB2077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ED7D31" w:themeColor="accent2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A245A"/>
    <w:multiLevelType w:val="hybridMultilevel"/>
    <w:tmpl w:val="BBBEE9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3204351">
    <w:abstractNumId w:val="1"/>
  </w:num>
  <w:num w:numId="2" w16cid:durableId="135484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iYr7u3sAtbbwIloD6h2Y4dv8Wc/edgmxza2B0uzL2bVVJoK4E9hZwlS5B8CMQK04mFKla0Jge/knOEOAz5orOg==" w:salt="gf/u3CBCfXbEnEPuSCkRmw==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AC"/>
    <w:rsid w:val="000002DA"/>
    <w:rsid w:val="00045941"/>
    <w:rsid w:val="00051817"/>
    <w:rsid w:val="00054EED"/>
    <w:rsid w:val="00064F5C"/>
    <w:rsid w:val="000675B6"/>
    <w:rsid w:val="00077E49"/>
    <w:rsid w:val="0008047D"/>
    <w:rsid w:val="000E3AC2"/>
    <w:rsid w:val="000F3C8E"/>
    <w:rsid w:val="000F48C7"/>
    <w:rsid w:val="00100323"/>
    <w:rsid w:val="00100AA3"/>
    <w:rsid w:val="0010486D"/>
    <w:rsid w:val="0014118F"/>
    <w:rsid w:val="00143041"/>
    <w:rsid w:val="00150A51"/>
    <w:rsid w:val="00151912"/>
    <w:rsid w:val="001641E0"/>
    <w:rsid w:val="001B495B"/>
    <w:rsid w:val="001C3242"/>
    <w:rsid w:val="001D06F8"/>
    <w:rsid w:val="001D1C7A"/>
    <w:rsid w:val="001E223A"/>
    <w:rsid w:val="001E2D0F"/>
    <w:rsid w:val="001F1B44"/>
    <w:rsid w:val="001F3555"/>
    <w:rsid w:val="00205408"/>
    <w:rsid w:val="00211A39"/>
    <w:rsid w:val="002125E0"/>
    <w:rsid w:val="0021732D"/>
    <w:rsid w:val="00221484"/>
    <w:rsid w:val="002223EE"/>
    <w:rsid w:val="00225847"/>
    <w:rsid w:val="0023137F"/>
    <w:rsid w:val="0023336C"/>
    <w:rsid w:val="00240408"/>
    <w:rsid w:val="00241599"/>
    <w:rsid w:val="00247282"/>
    <w:rsid w:val="0024770C"/>
    <w:rsid w:val="00252F5C"/>
    <w:rsid w:val="00253C33"/>
    <w:rsid w:val="00261F29"/>
    <w:rsid w:val="00262DF8"/>
    <w:rsid w:val="002755F8"/>
    <w:rsid w:val="002840F4"/>
    <w:rsid w:val="00285E92"/>
    <w:rsid w:val="002B010B"/>
    <w:rsid w:val="002D14BC"/>
    <w:rsid w:val="002E0C82"/>
    <w:rsid w:val="002E4F44"/>
    <w:rsid w:val="002F6473"/>
    <w:rsid w:val="00305430"/>
    <w:rsid w:val="003256C5"/>
    <w:rsid w:val="00342E62"/>
    <w:rsid w:val="00346B1C"/>
    <w:rsid w:val="0035756E"/>
    <w:rsid w:val="003656AB"/>
    <w:rsid w:val="003749C6"/>
    <w:rsid w:val="003920B2"/>
    <w:rsid w:val="00393E0B"/>
    <w:rsid w:val="003949A1"/>
    <w:rsid w:val="00395B00"/>
    <w:rsid w:val="003A4955"/>
    <w:rsid w:val="003B3E2E"/>
    <w:rsid w:val="003B7BBD"/>
    <w:rsid w:val="003C7C9F"/>
    <w:rsid w:val="003D5498"/>
    <w:rsid w:val="003D792E"/>
    <w:rsid w:val="003F61FC"/>
    <w:rsid w:val="003F6D9E"/>
    <w:rsid w:val="0041536E"/>
    <w:rsid w:val="00416834"/>
    <w:rsid w:val="00426450"/>
    <w:rsid w:val="004329A8"/>
    <w:rsid w:val="00433CC3"/>
    <w:rsid w:val="004342C5"/>
    <w:rsid w:val="0045706E"/>
    <w:rsid w:val="00462945"/>
    <w:rsid w:val="00462C25"/>
    <w:rsid w:val="00473592"/>
    <w:rsid w:val="00484071"/>
    <w:rsid w:val="00492E1B"/>
    <w:rsid w:val="00494989"/>
    <w:rsid w:val="00497AAC"/>
    <w:rsid w:val="004C15EB"/>
    <w:rsid w:val="004D2E4F"/>
    <w:rsid w:val="004D43F2"/>
    <w:rsid w:val="004D59A8"/>
    <w:rsid w:val="004D61A3"/>
    <w:rsid w:val="00523C80"/>
    <w:rsid w:val="00527ABA"/>
    <w:rsid w:val="0053493B"/>
    <w:rsid w:val="00553952"/>
    <w:rsid w:val="0055492F"/>
    <w:rsid w:val="00564570"/>
    <w:rsid w:val="00576255"/>
    <w:rsid w:val="005831D5"/>
    <w:rsid w:val="00587DE1"/>
    <w:rsid w:val="00591857"/>
    <w:rsid w:val="00595FD2"/>
    <w:rsid w:val="0059635F"/>
    <w:rsid w:val="005C4EB7"/>
    <w:rsid w:val="005D0D86"/>
    <w:rsid w:val="005D7CCC"/>
    <w:rsid w:val="005F4E46"/>
    <w:rsid w:val="005F79FF"/>
    <w:rsid w:val="0063328D"/>
    <w:rsid w:val="006365C8"/>
    <w:rsid w:val="006650A0"/>
    <w:rsid w:val="006745AF"/>
    <w:rsid w:val="00684E74"/>
    <w:rsid w:val="00685B30"/>
    <w:rsid w:val="006866CD"/>
    <w:rsid w:val="006A569D"/>
    <w:rsid w:val="006C4278"/>
    <w:rsid w:val="006C7253"/>
    <w:rsid w:val="006D4F7A"/>
    <w:rsid w:val="006E17DB"/>
    <w:rsid w:val="006E7C9D"/>
    <w:rsid w:val="006F06C1"/>
    <w:rsid w:val="006F34B4"/>
    <w:rsid w:val="00700A12"/>
    <w:rsid w:val="00714A80"/>
    <w:rsid w:val="007232AB"/>
    <w:rsid w:val="0072528B"/>
    <w:rsid w:val="007275FB"/>
    <w:rsid w:val="007347BE"/>
    <w:rsid w:val="00737858"/>
    <w:rsid w:val="00744EAD"/>
    <w:rsid w:val="00753B3C"/>
    <w:rsid w:val="00765A3E"/>
    <w:rsid w:val="00773318"/>
    <w:rsid w:val="0078014D"/>
    <w:rsid w:val="0079257D"/>
    <w:rsid w:val="00792E97"/>
    <w:rsid w:val="007B4AEC"/>
    <w:rsid w:val="007C7F6A"/>
    <w:rsid w:val="007E138B"/>
    <w:rsid w:val="007E1F61"/>
    <w:rsid w:val="00802CC9"/>
    <w:rsid w:val="00803262"/>
    <w:rsid w:val="008221AB"/>
    <w:rsid w:val="00833663"/>
    <w:rsid w:val="00846869"/>
    <w:rsid w:val="008858D9"/>
    <w:rsid w:val="00890804"/>
    <w:rsid w:val="008A1A32"/>
    <w:rsid w:val="008C3610"/>
    <w:rsid w:val="008D06E1"/>
    <w:rsid w:val="008D131A"/>
    <w:rsid w:val="009136F8"/>
    <w:rsid w:val="00914F19"/>
    <w:rsid w:val="00921F6F"/>
    <w:rsid w:val="00923381"/>
    <w:rsid w:val="009268E7"/>
    <w:rsid w:val="00932240"/>
    <w:rsid w:val="00941DEC"/>
    <w:rsid w:val="00945242"/>
    <w:rsid w:val="00947979"/>
    <w:rsid w:val="00951474"/>
    <w:rsid w:val="0096538C"/>
    <w:rsid w:val="00967BD4"/>
    <w:rsid w:val="009703C0"/>
    <w:rsid w:val="009905BE"/>
    <w:rsid w:val="00992C50"/>
    <w:rsid w:val="0099499C"/>
    <w:rsid w:val="009A02D0"/>
    <w:rsid w:val="009A22C5"/>
    <w:rsid w:val="009A41BA"/>
    <w:rsid w:val="009B01F5"/>
    <w:rsid w:val="009D78E3"/>
    <w:rsid w:val="009E0389"/>
    <w:rsid w:val="009F4356"/>
    <w:rsid w:val="00A16B8C"/>
    <w:rsid w:val="00A23231"/>
    <w:rsid w:val="00A242C5"/>
    <w:rsid w:val="00A3280B"/>
    <w:rsid w:val="00A36B2B"/>
    <w:rsid w:val="00A4604A"/>
    <w:rsid w:val="00A5108B"/>
    <w:rsid w:val="00A955CE"/>
    <w:rsid w:val="00A95C04"/>
    <w:rsid w:val="00AD4D8C"/>
    <w:rsid w:val="00AD6B14"/>
    <w:rsid w:val="00AD7F67"/>
    <w:rsid w:val="00B03C47"/>
    <w:rsid w:val="00B14A91"/>
    <w:rsid w:val="00B15825"/>
    <w:rsid w:val="00B2663A"/>
    <w:rsid w:val="00B35061"/>
    <w:rsid w:val="00B5257F"/>
    <w:rsid w:val="00B53A5E"/>
    <w:rsid w:val="00B545B6"/>
    <w:rsid w:val="00B57B1B"/>
    <w:rsid w:val="00B60F35"/>
    <w:rsid w:val="00B70A01"/>
    <w:rsid w:val="00B84EE0"/>
    <w:rsid w:val="00B95730"/>
    <w:rsid w:val="00BC1A21"/>
    <w:rsid w:val="00BC3DB9"/>
    <w:rsid w:val="00BD5EF1"/>
    <w:rsid w:val="00BE2541"/>
    <w:rsid w:val="00C00DBE"/>
    <w:rsid w:val="00C01010"/>
    <w:rsid w:val="00C020F9"/>
    <w:rsid w:val="00C05C77"/>
    <w:rsid w:val="00C21B0C"/>
    <w:rsid w:val="00C23389"/>
    <w:rsid w:val="00C36465"/>
    <w:rsid w:val="00C60256"/>
    <w:rsid w:val="00C607F8"/>
    <w:rsid w:val="00C61974"/>
    <w:rsid w:val="00C72A46"/>
    <w:rsid w:val="00C74C00"/>
    <w:rsid w:val="00C80426"/>
    <w:rsid w:val="00C8383C"/>
    <w:rsid w:val="00C86A5C"/>
    <w:rsid w:val="00CC018E"/>
    <w:rsid w:val="00CD110D"/>
    <w:rsid w:val="00CD177D"/>
    <w:rsid w:val="00CE2314"/>
    <w:rsid w:val="00CE40E0"/>
    <w:rsid w:val="00D11968"/>
    <w:rsid w:val="00D129E9"/>
    <w:rsid w:val="00D20DD3"/>
    <w:rsid w:val="00D2525F"/>
    <w:rsid w:val="00D47529"/>
    <w:rsid w:val="00D5071F"/>
    <w:rsid w:val="00D51E83"/>
    <w:rsid w:val="00D56193"/>
    <w:rsid w:val="00D748D1"/>
    <w:rsid w:val="00D9148A"/>
    <w:rsid w:val="00D9253E"/>
    <w:rsid w:val="00D92804"/>
    <w:rsid w:val="00D965DA"/>
    <w:rsid w:val="00DA5AA9"/>
    <w:rsid w:val="00DA7D76"/>
    <w:rsid w:val="00DB30D0"/>
    <w:rsid w:val="00DC6F8D"/>
    <w:rsid w:val="00DD4E87"/>
    <w:rsid w:val="00DD7C58"/>
    <w:rsid w:val="00DE1D1C"/>
    <w:rsid w:val="00DF2CFB"/>
    <w:rsid w:val="00E21CA4"/>
    <w:rsid w:val="00E3703A"/>
    <w:rsid w:val="00E4477E"/>
    <w:rsid w:val="00E47241"/>
    <w:rsid w:val="00E54FE6"/>
    <w:rsid w:val="00E55E82"/>
    <w:rsid w:val="00E57E39"/>
    <w:rsid w:val="00E65EF7"/>
    <w:rsid w:val="00E772B2"/>
    <w:rsid w:val="00E97BC1"/>
    <w:rsid w:val="00EA69FE"/>
    <w:rsid w:val="00EB3702"/>
    <w:rsid w:val="00EB5260"/>
    <w:rsid w:val="00EC0766"/>
    <w:rsid w:val="00EC1064"/>
    <w:rsid w:val="00EC4C1F"/>
    <w:rsid w:val="00ED5E9D"/>
    <w:rsid w:val="00EF611F"/>
    <w:rsid w:val="00F11924"/>
    <w:rsid w:val="00F11F82"/>
    <w:rsid w:val="00F26878"/>
    <w:rsid w:val="00F31D2A"/>
    <w:rsid w:val="00F51591"/>
    <w:rsid w:val="00F5768A"/>
    <w:rsid w:val="00F7550E"/>
    <w:rsid w:val="00F814AB"/>
    <w:rsid w:val="00F90D07"/>
    <w:rsid w:val="00F928DF"/>
    <w:rsid w:val="00FA18FB"/>
    <w:rsid w:val="00FA1E39"/>
    <w:rsid w:val="00FB3FC5"/>
    <w:rsid w:val="00FB49BB"/>
    <w:rsid w:val="00FC5CC8"/>
    <w:rsid w:val="00FC7EDF"/>
    <w:rsid w:val="00FD399A"/>
    <w:rsid w:val="00FD5A36"/>
    <w:rsid w:val="00F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4AAE2E"/>
  <w15:chartTrackingRefBased/>
  <w15:docId w15:val="{803ACD16-2303-493C-8C23-800DD90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AAC"/>
  </w:style>
  <w:style w:type="paragraph" w:styleId="Footer">
    <w:name w:val="footer"/>
    <w:basedOn w:val="Normal"/>
    <w:link w:val="Foot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AAC"/>
  </w:style>
  <w:style w:type="table" w:styleId="TableGrid">
    <w:name w:val="Table Grid"/>
    <w:basedOn w:val="TableNormal"/>
    <w:uiPriority w:val="39"/>
    <w:rsid w:val="008C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E2E"/>
    <w:rPr>
      <w:color w:val="808080"/>
    </w:rPr>
  </w:style>
  <w:style w:type="paragraph" w:styleId="ListParagraph">
    <w:name w:val="List Paragraph"/>
    <w:basedOn w:val="Normal"/>
    <w:uiPriority w:val="34"/>
    <w:qFormat/>
    <w:rsid w:val="00EF611F"/>
    <w:pPr>
      <w:ind w:left="720"/>
      <w:contextualSpacing/>
    </w:pPr>
  </w:style>
  <w:style w:type="character" w:customStyle="1" w:styleId="Content">
    <w:name w:val="Content"/>
    <w:basedOn w:val="DefaultParagraphFont"/>
    <w:uiPriority w:val="1"/>
    <w:rsid w:val="00C00DBE"/>
    <w:rPr>
      <w:rFonts w:ascii="Arial" w:hAnsi="Arial"/>
      <w:b w:val="0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792E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570"/>
    <w:rPr>
      <w:color w:val="954F72" w:themeColor="followedHyperlink"/>
      <w:u w:val="single"/>
    </w:rPr>
  </w:style>
  <w:style w:type="character" w:customStyle="1" w:styleId="Sig1">
    <w:name w:val="Sig1"/>
    <w:basedOn w:val="DefaultParagraphFont"/>
    <w:uiPriority w:val="1"/>
    <w:rsid w:val="00241599"/>
    <w:rPr>
      <w:rFonts w:ascii="Brush Script MT" w:hAnsi="Brush Script MT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5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252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andcourt@justice.qld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ndcourt@justice.qld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ndcourt@justice.qld.gov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6C03C50D464300972ADDA99919C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7ECA6-8C0D-42B7-80AC-F29571B1F2BD}"/>
      </w:docPartPr>
      <w:docPartBody>
        <w:p w:rsidR="00AC3002" w:rsidRDefault="00E342B1" w:rsidP="00E342B1">
          <w:pPr>
            <w:pStyle w:val="456C03C50D464300972ADDA99919C7598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name of applicant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A6042F596390498AB1FF65AD20CC6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58085-B7CB-4E37-B65A-72427B27082D}"/>
      </w:docPartPr>
      <w:docPartBody>
        <w:p w:rsidR="00AC3002" w:rsidRDefault="00E342B1" w:rsidP="00E342B1">
          <w:pPr>
            <w:pStyle w:val="A6042F596390498AB1FF65AD20CC66DC8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[First] Respondent name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9FE1AFD3EE60458EB01514B873394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AFE77-B2A0-49D0-A163-89D1DA6635B7}"/>
      </w:docPartPr>
      <w:docPartBody>
        <w:p w:rsidR="00AC3002" w:rsidRDefault="00E342B1" w:rsidP="00E342B1">
          <w:pPr>
            <w:pStyle w:val="9FE1AFD3EE60458EB01514B8733941158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[Second] Respondent name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48EB610162774D6CA8FFE8ADF947E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7BFE2-B1D8-402F-8F05-DBA9BA0AD5EE}"/>
      </w:docPartPr>
      <w:docPartBody>
        <w:p w:rsidR="00AC3002" w:rsidRDefault="00E342B1" w:rsidP="00E342B1">
          <w:pPr>
            <w:pStyle w:val="48EB610162774D6CA8FFE8ADF947E6A68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full name of deponent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12CA69DE652D49009BF56FE0BE21F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1B95C-D7FD-434D-A223-8C6B4B6D6074}"/>
      </w:docPartPr>
      <w:docPartBody>
        <w:p w:rsidR="00AC3002" w:rsidRDefault="00E342B1" w:rsidP="00E342B1">
          <w:pPr>
            <w:pStyle w:val="12CA69DE652D49009BF56FE0BE21FD3E8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residential or business address, or place of employment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561EDB1E27C344D1B9913994F41D7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E84C6-481A-453C-9B2F-E84384426B4F}"/>
      </w:docPartPr>
      <w:docPartBody>
        <w:p w:rsidR="00AC3002" w:rsidRDefault="00E342B1" w:rsidP="00E342B1">
          <w:pPr>
            <w:pStyle w:val="561EDB1E27C344D1B9913994F41D7B198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occupation or other description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156FDAE3DF224305830E9862E48AB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AE09F-5D05-4C6C-BA91-005B6D961330}"/>
      </w:docPartPr>
      <w:docPartBody>
        <w:p w:rsidR="00AC3002" w:rsidRDefault="00E342B1" w:rsidP="00E342B1">
          <w:pPr>
            <w:pStyle w:val="156FDAE3DF224305830E9862E48AB0228"/>
          </w:pPr>
          <w:r>
            <w:rPr>
              <w:rStyle w:val="PlaceholderText"/>
              <w:color w:val="ED7D31" w:themeColor="accent2"/>
            </w:rPr>
            <w:t>Please select</w:t>
          </w:r>
          <w:r w:rsidRPr="00405E1C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D76150191F904BC1AD10ACD20C738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87F4B-04C9-45B0-BC72-2AE502F105FD}"/>
      </w:docPartPr>
      <w:docPartBody>
        <w:p w:rsidR="00AC3002" w:rsidRDefault="00E342B1" w:rsidP="00E342B1">
          <w:pPr>
            <w:pStyle w:val="D76150191F904BC1AD10ACD20C738CA68"/>
          </w:pPr>
          <w:r w:rsidRPr="00405E1C">
            <w:rPr>
              <w:rStyle w:val="PlaceholderText"/>
              <w:color w:val="ED7D31" w:themeColor="accent2"/>
            </w:rPr>
            <w:t>Choose an item.</w:t>
          </w:r>
        </w:p>
      </w:docPartBody>
    </w:docPart>
    <w:docPart>
      <w:docPartPr>
        <w:name w:val="9AE74E64C72B43A587778678C932C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8EC7-8FFB-4C16-B74C-A588A512035D}"/>
      </w:docPartPr>
      <w:docPartBody>
        <w:p w:rsidR="00AC3002" w:rsidRDefault="00E342B1" w:rsidP="00E342B1">
          <w:pPr>
            <w:pStyle w:val="9AE74E64C72B43A587778678C932C3478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full name of deponent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5DB979EF05414B6F83C7A2097D7A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CB272-B9BA-43C0-8891-2F4E6928685B}"/>
      </w:docPartPr>
      <w:docPartBody>
        <w:p w:rsidR="00AC3002" w:rsidRDefault="00E342B1" w:rsidP="00E342B1">
          <w:pPr>
            <w:pStyle w:val="5DB979EF05414B6F83C7A2097D7A332C8"/>
          </w:pPr>
          <w:r w:rsidRPr="00405E1C">
            <w:rPr>
              <w:rStyle w:val="PlaceholderText"/>
              <w:color w:val="ED7D31" w:themeColor="accent2"/>
            </w:rPr>
            <w:t>Click here to enter a date.</w:t>
          </w:r>
        </w:p>
      </w:docPartBody>
    </w:docPart>
    <w:docPart>
      <w:docPartPr>
        <w:name w:val="284886B8D3634F3F8F6528B75CBCE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BE537-D7C9-4572-9F7A-CCAC616140C1}"/>
      </w:docPartPr>
      <w:docPartBody>
        <w:p w:rsidR="00AC3002" w:rsidRDefault="00E342B1" w:rsidP="00E342B1">
          <w:pPr>
            <w:pStyle w:val="284886B8D3634F3F8F6528B75CBCECBC8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place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766D9168F7A34A0186F9CB5CD8C3C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C41AA-A876-4DF8-BE51-667EC6991ED1}"/>
      </w:docPartPr>
      <w:docPartBody>
        <w:p w:rsidR="00140DF3" w:rsidRDefault="00E342B1" w:rsidP="00E342B1">
          <w:pPr>
            <w:pStyle w:val="766D9168F7A34A0186F9CB5CD8C3C6BA5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name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D361D6AB15394340BA38FA208A378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8B3CB-8925-478F-AD1C-30993DD492F8}"/>
      </w:docPartPr>
      <w:docPartBody>
        <w:p w:rsidR="00140DF3" w:rsidRDefault="00E342B1" w:rsidP="00E342B1">
          <w:pPr>
            <w:pStyle w:val="D361D6AB15394340BA38FA208A3785C45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address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45ED76DE77DF47A68F729C5428885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4F04F-7C59-4940-8D72-4CE92CE199E2}"/>
      </w:docPartPr>
      <w:docPartBody>
        <w:p w:rsidR="00140DF3" w:rsidRDefault="00E342B1" w:rsidP="00E342B1">
          <w:pPr>
            <w:pStyle w:val="45ED76DE77DF47A68F729C54288850815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phone number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96426CD8D2224DED9A8CE6DB51B3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7C1C4-239A-458A-90D6-3A8FF05261CD}"/>
      </w:docPartPr>
      <w:docPartBody>
        <w:p w:rsidR="00E342B1" w:rsidRDefault="00E342B1" w:rsidP="006F06C1">
          <w:pPr>
            <w:rPr>
              <w:rStyle w:val="PlaceholderText"/>
              <w:color w:val="ED7D31" w:themeColor="accent2"/>
            </w:rPr>
          </w:pPr>
          <w:r>
            <w:rPr>
              <w:rStyle w:val="PlaceholderText"/>
              <w:color w:val="ED7D31" w:themeColor="accent2"/>
            </w:rPr>
            <w:t>(Click to edit text)</w:t>
          </w:r>
        </w:p>
        <w:p w:rsidR="00E342B1" w:rsidRPr="006F06C1" w:rsidRDefault="00E342B1" w:rsidP="00E342B1">
          <w:pPr>
            <w:pStyle w:val="ListParagraph"/>
            <w:numPr>
              <w:ilvl w:val="0"/>
              <w:numId w:val="1"/>
            </w:numPr>
            <w:rPr>
              <w:rStyle w:val="PlaceholderText"/>
              <w:rFonts w:ascii="Arial" w:hAnsi="Arial" w:cs="Arial"/>
              <w:color w:val="auto"/>
              <w:sz w:val="24"/>
            </w:rPr>
          </w:pPr>
          <w:r>
            <w:rPr>
              <w:rStyle w:val="PlaceholderText"/>
              <w:color w:val="ED7D31" w:themeColor="accent2"/>
            </w:rPr>
            <w:t>I am etc</w:t>
          </w:r>
        </w:p>
        <w:p w:rsidR="00E342B1" w:rsidRPr="006F06C1" w:rsidRDefault="00E342B1" w:rsidP="00E342B1">
          <w:pPr>
            <w:pStyle w:val="ListParagraph"/>
            <w:numPr>
              <w:ilvl w:val="0"/>
              <w:numId w:val="1"/>
            </w:numPr>
            <w:rPr>
              <w:rStyle w:val="PlaceholderText"/>
              <w:rFonts w:ascii="Arial" w:hAnsi="Arial" w:cs="Arial"/>
              <w:color w:val="auto"/>
              <w:sz w:val="24"/>
            </w:rPr>
          </w:pPr>
          <w:r>
            <w:rPr>
              <w:rStyle w:val="PlaceholderText"/>
              <w:color w:val="ED7D31" w:themeColor="accent2"/>
            </w:rPr>
            <w:t>Exhibit A to this affidavit is etc</w:t>
          </w:r>
        </w:p>
        <w:p w:rsidR="0055193B" w:rsidRDefault="00E342B1" w:rsidP="00E342B1">
          <w:pPr>
            <w:pStyle w:val="96426CD8D2224DED9A8CE6DB51B37E6A2"/>
          </w:pPr>
          <w:r>
            <w:rPr>
              <w:rStyle w:val="PlaceholderText"/>
              <w:color w:val="ED7D31" w:themeColor="accent2"/>
            </w:rPr>
            <w:t>………</w:t>
          </w:r>
          <w:r w:rsidRPr="006F06C1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594847BFBE9242D2BAC3728C6FD9C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651D3-7DEA-4C41-A065-398656F186F1}"/>
      </w:docPartPr>
      <w:docPartBody>
        <w:p w:rsidR="0055193B" w:rsidRDefault="00E342B1" w:rsidP="00E342B1">
          <w:pPr>
            <w:pStyle w:val="594847BFBE9242D2BAC3728C6FD9C885"/>
          </w:pPr>
          <w:r w:rsidRPr="006F06C1">
            <w:rPr>
              <w:rStyle w:val="Content"/>
              <w:rFonts w:asciiTheme="minorHAnsi" w:hAnsiTheme="minorHAnsi"/>
              <w:color w:val="ED7D31" w:themeColor="accent2"/>
            </w:rPr>
            <w:t>(party)</w:t>
          </w:r>
        </w:p>
      </w:docPartBody>
    </w:docPart>
    <w:docPart>
      <w:docPartPr>
        <w:name w:val="69771F0D4255485E9B69DE17D3C9B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BB0A3-EBAA-4AE9-9920-1788D3A175D9}"/>
      </w:docPartPr>
      <w:docPartBody>
        <w:p w:rsidR="0055193B" w:rsidRDefault="00E342B1" w:rsidP="00E342B1">
          <w:pPr>
            <w:pStyle w:val="69771F0D4255485E9B69DE17D3C9BD25"/>
          </w:pPr>
          <w:r w:rsidRPr="00405E1C">
            <w:rPr>
              <w:rStyle w:val="PlaceholderText"/>
              <w:color w:val="ED7D31" w:themeColor="accent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44F09"/>
    <w:multiLevelType w:val="hybridMultilevel"/>
    <w:tmpl w:val="D2801E08"/>
    <w:lvl w:ilvl="0" w:tplc="AB2077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ED7D31" w:themeColor="accent2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05040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42"/>
    <w:rsid w:val="000526F9"/>
    <w:rsid w:val="0013152D"/>
    <w:rsid w:val="00140DF3"/>
    <w:rsid w:val="00142BB8"/>
    <w:rsid w:val="00142DB9"/>
    <w:rsid w:val="001866B8"/>
    <w:rsid w:val="00250713"/>
    <w:rsid w:val="002C61D6"/>
    <w:rsid w:val="00321CD9"/>
    <w:rsid w:val="0048520B"/>
    <w:rsid w:val="004A11FA"/>
    <w:rsid w:val="004F7456"/>
    <w:rsid w:val="0054482E"/>
    <w:rsid w:val="0055193B"/>
    <w:rsid w:val="00635211"/>
    <w:rsid w:val="0077264F"/>
    <w:rsid w:val="008211FE"/>
    <w:rsid w:val="00921143"/>
    <w:rsid w:val="00951B3D"/>
    <w:rsid w:val="00A32E7A"/>
    <w:rsid w:val="00AA1A7E"/>
    <w:rsid w:val="00AC3002"/>
    <w:rsid w:val="00AC6FD1"/>
    <w:rsid w:val="00B24EC7"/>
    <w:rsid w:val="00C1133F"/>
    <w:rsid w:val="00C365F1"/>
    <w:rsid w:val="00C40801"/>
    <w:rsid w:val="00CB5A46"/>
    <w:rsid w:val="00CB5CA8"/>
    <w:rsid w:val="00CF53C1"/>
    <w:rsid w:val="00D85450"/>
    <w:rsid w:val="00D92383"/>
    <w:rsid w:val="00DB1FCE"/>
    <w:rsid w:val="00E342B1"/>
    <w:rsid w:val="00E63B42"/>
    <w:rsid w:val="00FC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42B1"/>
    <w:rPr>
      <w:color w:val="808080"/>
    </w:rPr>
  </w:style>
  <w:style w:type="paragraph" w:styleId="ListParagraph">
    <w:name w:val="List Paragraph"/>
    <w:basedOn w:val="Normal"/>
    <w:uiPriority w:val="34"/>
    <w:qFormat/>
    <w:rsid w:val="00E342B1"/>
    <w:pPr>
      <w:ind w:left="720"/>
      <w:contextualSpacing/>
    </w:pPr>
    <w:rPr>
      <w:rFonts w:eastAsiaTheme="minorHAnsi"/>
      <w:lang w:eastAsia="en-US"/>
    </w:rPr>
  </w:style>
  <w:style w:type="paragraph" w:customStyle="1" w:styleId="456C03C50D464300972ADDA99919C7598">
    <w:name w:val="456C03C50D464300972ADDA99919C7598"/>
    <w:rsid w:val="00E342B1"/>
    <w:rPr>
      <w:rFonts w:eastAsiaTheme="minorHAnsi"/>
      <w:lang w:eastAsia="en-US"/>
    </w:rPr>
  </w:style>
  <w:style w:type="paragraph" w:customStyle="1" w:styleId="A6042F596390498AB1FF65AD20CC66DC8">
    <w:name w:val="A6042F596390498AB1FF65AD20CC66DC8"/>
    <w:rsid w:val="00E342B1"/>
    <w:rPr>
      <w:rFonts w:eastAsiaTheme="minorHAnsi"/>
      <w:lang w:eastAsia="en-US"/>
    </w:rPr>
  </w:style>
  <w:style w:type="paragraph" w:customStyle="1" w:styleId="9FE1AFD3EE60458EB01514B8733941158">
    <w:name w:val="9FE1AFD3EE60458EB01514B8733941158"/>
    <w:rsid w:val="00E342B1"/>
    <w:rPr>
      <w:rFonts w:eastAsiaTheme="minorHAnsi"/>
      <w:lang w:eastAsia="en-US"/>
    </w:rPr>
  </w:style>
  <w:style w:type="paragraph" w:customStyle="1" w:styleId="48EB610162774D6CA8FFE8ADF947E6A68">
    <w:name w:val="48EB610162774D6CA8FFE8ADF947E6A68"/>
    <w:rsid w:val="00E342B1"/>
    <w:rPr>
      <w:rFonts w:eastAsiaTheme="minorHAnsi"/>
      <w:lang w:eastAsia="en-US"/>
    </w:rPr>
  </w:style>
  <w:style w:type="paragraph" w:customStyle="1" w:styleId="12CA69DE652D49009BF56FE0BE21FD3E8">
    <w:name w:val="12CA69DE652D49009BF56FE0BE21FD3E8"/>
    <w:rsid w:val="00E342B1"/>
    <w:rPr>
      <w:rFonts w:eastAsiaTheme="minorHAnsi"/>
      <w:lang w:eastAsia="en-US"/>
    </w:rPr>
  </w:style>
  <w:style w:type="paragraph" w:customStyle="1" w:styleId="561EDB1E27C344D1B9913994F41D7B198">
    <w:name w:val="561EDB1E27C344D1B9913994F41D7B198"/>
    <w:rsid w:val="00E342B1"/>
    <w:rPr>
      <w:rFonts w:eastAsiaTheme="minorHAnsi"/>
      <w:lang w:eastAsia="en-US"/>
    </w:rPr>
  </w:style>
  <w:style w:type="paragraph" w:customStyle="1" w:styleId="156FDAE3DF224305830E9862E48AB0228">
    <w:name w:val="156FDAE3DF224305830E9862E48AB0228"/>
    <w:rsid w:val="00E342B1"/>
    <w:rPr>
      <w:rFonts w:eastAsiaTheme="minorHAnsi"/>
      <w:lang w:eastAsia="en-US"/>
    </w:rPr>
  </w:style>
  <w:style w:type="paragraph" w:customStyle="1" w:styleId="96426CD8D2224DED9A8CE6DB51B37E6A2">
    <w:name w:val="96426CD8D2224DED9A8CE6DB51B37E6A2"/>
    <w:rsid w:val="00E342B1"/>
    <w:pPr>
      <w:ind w:left="720"/>
      <w:contextualSpacing/>
    </w:pPr>
    <w:rPr>
      <w:rFonts w:eastAsiaTheme="minorHAnsi"/>
      <w:lang w:eastAsia="en-US"/>
    </w:rPr>
  </w:style>
  <w:style w:type="paragraph" w:customStyle="1" w:styleId="D76150191F904BC1AD10ACD20C738CA68">
    <w:name w:val="D76150191F904BC1AD10ACD20C738CA68"/>
    <w:rsid w:val="00E342B1"/>
    <w:rPr>
      <w:rFonts w:eastAsiaTheme="minorHAnsi"/>
      <w:lang w:eastAsia="en-US"/>
    </w:rPr>
  </w:style>
  <w:style w:type="paragraph" w:customStyle="1" w:styleId="9AE74E64C72B43A587778678C932C3478">
    <w:name w:val="9AE74E64C72B43A587778678C932C3478"/>
    <w:rsid w:val="00E342B1"/>
    <w:rPr>
      <w:rFonts w:eastAsiaTheme="minorHAnsi"/>
      <w:lang w:eastAsia="en-US"/>
    </w:rPr>
  </w:style>
  <w:style w:type="paragraph" w:customStyle="1" w:styleId="5DB979EF05414B6F83C7A2097D7A332C8">
    <w:name w:val="5DB979EF05414B6F83C7A2097D7A332C8"/>
    <w:rsid w:val="00E342B1"/>
    <w:rPr>
      <w:rFonts w:eastAsiaTheme="minorHAnsi"/>
      <w:lang w:eastAsia="en-US"/>
    </w:rPr>
  </w:style>
  <w:style w:type="paragraph" w:customStyle="1" w:styleId="284886B8D3634F3F8F6528B75CBCECBC8">
    <w:name w:val="284886B8D3634F3F8F6528B75CBCECBC8"/>
    <w:rsid w:val="00E342B1"/>
    <w:rPr>
      <w:rFonts w:eastAsiaTheme="minorHAnsi"/>
      <w:lang w:eastAsia="en-US"/>
    </w:rPr>
  </w:style>
  <w:style w:type="paragraph" w:customStyle="1" w:styleId="766D9168F7A34A0186F9CB5CD8C3C6BA5">
    <w:name w:val="766D9168F7A34A0186F9CB5CD8C3C6BA5"/>
    <w:rsid w:val="00E342B1"/>
    <w:rPr>
      <w:rFonts w:eastAsiaTheme="minorHAnsi"/>
      <w:lang w:eastAsia="en-US"/>
    </w:rPr>
  </w:style>
  <w:style w:type="character" w:customStyle="1" w:styleId="Content">
    <w:name w:val="Content"/>
    <w:basedOn w:val="DefaultParagraphFont"/>
    <w:uiPriority w:val="1"/>
    <w:rsid w:val="00E342B1"/>
    <w:rPr>
      <w:rFonts w:ascii="Arial" w:hAnsi="Arial"/>
      <w:b w:val="0"/>
      <w:color w:val="auto"/>
      <w:sz w:val="22"/>
    </w:rPr>
  </w:style>
  <w:style w:type="paragraph" w:customStyle="1" w:styleId="594847BFBE9242D2BAC3728C6FD9C885">
    <w:name w:val="594847BFBE9242D2BAC3728C6FD9C885"/>
    <w:rsid w:val="00E342B1"/>
    <w:rPr>
      <w:rFonts w:eastAsiaTheme="minorHAnsi"/>
      <w:lang w:eastAsia="en-US"/>
    </w:rPr>
  </w:style>
  <w:style w:type="paragraph" w:customStyle="1" w:styleId="D361D6AB15394340BA38FA208A3785C45">
    <w:name w:val="D361D6AB15394340BA38FA208A3785C45"/>
    <w:rsid w:val="00E342B1"/>
    <w:rPr>
      <w:rFonts w:eastAsiaTheme="minorHAnsi"/>
      <w:lang w:eastAsia="en-US"/>
    </w:rPr>
  </w:style>
  <w:style w:type="paragraph" w:customStyle="1" w:styleId="45ED76DE77DF47A68F729C54288850815">
    <w:name w:val="45ED76DE77DF47A68F729C54288850815"/>
    <w:rsid w:val="00E342B1"/>
    <w:rPr>
      <w:rFonts w:eastAsiaTheme="minorHAnsi"/>
      <w:lang w:eastAsia="en-US"/>
    </w:rPr>
  </w:style>
  <w:style w:type="paragraph" w:customStyle="1" w:styleId="69771F0D4255485E9B69DE17D3C9BD25">
    <w:name w:val="69771F0D4255485E9B69DE17D3C9BD25"/>
    <w:rsid w:val="00E342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62995-849C-4AE0-A658-BF9395E9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Attorney-General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Tribunal of Queensland Form 02 - Affadavit</dc:title>
  <dc:subject/>
  <dc:creator>Queensland Courts</dc:creator>
  <cp:keywords>Land Tribunal of Queensland; Land Tribunal of Queensland affidavit; Land Tribunal of Queensland form 2; form 2 affidavit</cp:keywords>
  <dc:description/>
  <cp:revision>5</cp:revision>
  <cp:lastPrinted>2019-06-27T04:59:00Z</cp:lastPrinted>
  <dcterms:created xsi:type="dcterms:W3CDTF">2024-08-16T00:33:00Z</dcterms:created>
  <dcterms:modified xsi:type="dcterms:W3CDTF">2024-08-20T00:10:00Z</dcterms:modified>
</cp:coreProperties>
</file>