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17DA5A25" w:rsidR="00D11968" w:rsidRDefault="00BA0154" w:rsidP="006178EC">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7B5304D">
                <wp:simplePos x="0" y="0"/>
                <wp:positionH relativeFrom="column">
                  <wp:posOffset>4657411</wp:posOffset>
                </wp:positionH>
                <wp:positionV relativeFrom="paragraph">
                  <wp:posOffset>-801886</wp:posOffset>
                </wp:positionV>
                <wp:extent cx="1619885" cy="814426"/>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426"/>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15pt;width:127.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Pa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17A3CDFA" w:rsidR="00432DD4" w:rsidRDefault="003C0BE6" w:rsidP="006178EC">
      <w:pPr>
        <w:pBdr>
          <w:bottom w:val="single" w:sz="4" w:space="1" w:color="auto"/>
        </w:pBdr>
        <w:tabs>
          <w:tab w:val="right" w:pos="10466"/>
        </w:tabs>
        <w:spacing w:after="0" w:line="240" w:lineRule="auto"/>
        <w:rPr>
          <w:rFonts w:ascii="Arial" w:hAnsi="Arial" w:cs="Arial"/>
          <w:sz w:val="24"/>
        </w:rPr>
      </w:pPr>
      <w:r w:rsidRPr="00DE27E9">
        <w:rPr>
          <w:rFonts w:ascii="Arial" w:hAnsi="Arial" w:cs="Arial"/>
          <w:b/>
          <w:sz w:val="24"/>
        </w:rPr>
        <w:t xml:space="preserve">Form </w:t>
      </w:r>
      <w:r w:rsidR="00767F65" w:rsidRPr="00DE27E9">
        <w:rPr>
          <w:rFonts w:ascii="Arial" w:hAnsi="Arial" w:cs="Arial"/>
          <w:b/>
          <w:sz w:val="24"/>
        </w:rPr>
        <w:t>2</w:t>
      </w:r>
      <w:r w:rsidR="00DE27E9" w:rsidRPr="00DE27E9">
        <w:rPr>
          <w:rFonts w:ascii="Arial" w:hAnsi="Arial" w:cs="Arial"/>
          <w:b/>
          <w:sz w:val="24"/>
        </w:rPr>
        <w:t>4</w:t>
      </w:r>
      <w:r w:rsidR="00767F65">
        <w:rPr>
          <w:rFonts w:ascii="Arial" w:hAnsi="Arial" w:cs="Arial"/>
          <w:sz w:val="24"/>
        </w:rPr>
        <w:t xml:space="preserve"> | </w:t>
      </w:r>
      <w:r w:rsidR="008C423A">
        <w:rPr>
          <w:rFonts w:ascii="Arial" w:hAnsi="Arial" w:cs="Arial"/>
          <w:sz w:val="24"/>
        </w:rPr>
        <w:t>Change of Contact Details</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9A5474">
        <w:trPr>
          <w:trHeight w:val="587"/>
        </w:trPr>
        <w:tc>
          <w:tcPr>
            <w:tcW w:w="10456" w:type="dxa"/>
            <w:tcBorders>
              <w:top w:val="nil"/>
              <w:left w:val="nil"/>
              <w:bottom w:val="nil"/>
              <w:right w:val="nil"/>
            </w:tcBorders>
            <w:shd w:val="clear" w:color="auto" w:fill="CA4E27"/>
            <w:vAlign w:val="center"/>
          </w:tcPr>
          <w:p w14:paraId="367C731B" w14:textId="0E0E8CAD" w:rsidR="00DA32AE" w:rsidRDefault="00DE27E9" w:rsidP="006178EC">
            <w:pPr>
              <w:jc w:val="center"/>
              <w:rPr>
                <w:rFonts w:ascii="Arial" w:hAnsi="Arial" w:cs="Arial"/>
                <w:sz w:val="24"/>
              </w:rPr>
            </w:pPr>
            <w:r w:rsidRPr="009A5474">
              <w:rPr>
                <w:rFonts w:ascii="Arial" w:hAnsi="Arial" w:cs="Arial"/>
                <w:b/>
                <w:color w:val="FFFFFF" w:themeColor="background1"/>
                <w:sz w:val="24"/>
              </w:rPr>
              <w:t>CHANGE OF CONTACT DETAILS</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9A5474">
        <w:tc>
          <w:tcPr>
            <w:tcW w:w="10456" w:type="dxa"/>
            <w:shd w:val="clear" w:color="auto" w:fill="ECAF9C"/>
          </w:tcPr>
          <w:p w14:paraId="38F37759" w14:textId="51D759A1" w:rsidR="0048721F" w:rsidRPr="006178EC" w:rsidRDefault="00A47DAD" w:rsidP="0062235C">
            <w:pPr>
              <w:rPr>
                <w:rFonts w:ascii="Arial" w:hAnsi="Arial" w:cs="Arial"/>
                <w:b/>
                <w:sz w:val="24"/>
              </w:rPr>
            </w:pPr>
            <w:r w:rsidRPr="006178EC">
              <w:rPr>
                <w:rFonts w:ascii="Arial" w:hAnsi="Arial" w:cs="Arial"/>
                <w:b/>
                <w:sz w:val="24"/>
              </w:rPr>
              <w:t>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bookmarkStart w:id="0" w:name="_GoBack" w:displacedByCustomXml="prev"/>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bookmarkEnd w:id="0" w:displacedByCustomXml="next"/>
          </w:sdtContent>
        </w:sdt>
      </w:tr>
    </w:tbl>
    <w:p w14:paraId="5814EA05"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48721F" w14:paraId="25D46CDB" w14:textId="77777777" w:rsidTr="009A5474">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562AEB0" w14:textId="484AEF04" w:rsidR="0048721F" w:rsidRPr="00870F48" w:rsidRDefault="00A47DAD" w:rsidP="0062235C">
            <w:pPr>
              <w:rPr>
                <w:rFonts w:ascii="Arial" w:hAnsi="Arial" w:cs="Arial"/>
                <w:b/>
                <w:sz w:val="24"/>
              </w:rPr>
            </w:pPr>
            <w:r w:rsidRPr="00870F48">
              <w:rPr>
                <w:rFonts w:ascii="Arial" w:hAnsi="Arial" w:cs="Arial"/>
                <w:b/>
                <w:sz w:val="24"/>
              </w:rPr>
              <w:t xml:space="preserve">SECTION 1 – </w:t>
            </w:r>
            <w:r>
              <w:rPr>
                <w:rFonts w:ascii="Arial" w:hAnsi="Arial" w:cs="Arial"/>
                <w:b/>
                <w:sz w:val="24"/>
              </w:rPr>
              <w:t>DETAILS TO BE UPDATED</w:t>
            </w:r>
          </w:p>
        </w:tc>
      </w:tr>
      <w:tr w:rsidR="0048721F" w14:paraId="5BE51962" w14:textId="77777777" w:rsidTr="006178EC">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160DC02" w14:textId="77777777" w:rsidR="0048721F" w:rsidRPr="006178EC" w:rsidRDefault="0048721F" w:rsidP="0062235C">
            <w:pPr>
              <w:rPr>
                <w:rFonts w:ascii="Arial" w:hAnsi="Arial" w:cs="Arial"/>
                <w:color w:val="595959" w:themeColor="text1" w:themeTint="A6"/>
                <w:sz w:val="24"/>
              </w:rPr>
            </w:pPr>
            <w:r w:rsidRPr="006178EC">
              <w:rPr>
                <w:rFonts w:ascii="Arial" w:hAnsi="Arial" w:cs="Arial"/>
                <w:b/>
                <w:color w:val="595959" w:themeColor="text1" w:themeTint="A6"/>
              </w:rPr>
              <w:t>Please update the following contact details:</w:t>
            </w:r>
            <w:r w:rsidRPr="006178EC">
              <w:rPr>
                <w:rFonts w:ascii="Arial" w:hAnsi="Arial" w:cs="Arial"/>
                <w:color w:val="595959" w:themeColor="text1" w:themeTint="A6"/>
              </w:rPr>
              <w:t xml:space="preserve"> </w:t>
            </w:r>
            <w:r w:rsidRPr="009B56CF">
              <w:rPr>
                <w:rFonts w:ascii="Arial" w:hAnsi="Arial" w:cs="Arial"/>
                <w:i/>
                <w:color w:val="595959" w:themeColor="text1" w:themeTint="A6"/>
                <w:sz w:val="20"/>
              </w:rPr>
              <w:t>(please tick)</w:t>
            </w:r>
          </w:p>
        </w:tc>
      </w:tr>
      <w:tr w:rsidR="0048721F" w14:paraId="5DCB62E2" w14:textId="77777777" w:rsidTr="006178EC">
        <w:trPr>
          <w:trHeight w:val="236"/>
        </w:trPr>
        <w:sdt>
          <w:sdtPr>
            <w:rPr>
              <w:rFonts w:ascii="Arial" w:hAnsi="Arial" w:cs="Arial"/>
              <w:color w:val="595959" w:themeColor="text1" w:themeTint="A6"/>
              <w:sz w:val="24"/>
            </w:rPr>
            <w:id w:val="-442305008"/>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7F0BAA93"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7D9BD1C5"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Address</w:t>
            </w:r>
          </w:p>
        </w:tc>
      </w:tr>
      <w:tr w:rsidR="0048721F" w14:paraId="2443605B" w14:textId="77777777" w:rsidTr="006178EC">
        <w:trPr>
          <w:trHeight w:val="233"/>
        </w:trPr>
        <w:sdt>
          <w:sdtPr>
            <w:rPr>
              <w:rFonts w:ascii="Arial" w:hAnsi="Arial" w:cs="Arial"/>
              <w:color w:val="595959" w:themeColor="text1" w:themeTint="A6"/>
              <w:sz w:val="24"/>
            </w:rPr>
            <w:id w:val="71754967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5E9D5CBB"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55FB4999"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Phone number</w:t>
            </w:r>
          </w:p>
        </w:tc>
      </w:tr>
      <w:tr w:rsidR="0048721F" w14:paraId="19816FA6" w14:textId="77777777" w:rsidTr="006178EC">
        <w:trPr>
          <w:trHeight w:val="233"/>
        </w:trPr>
        <w:sdt>
          <w:sdtPr>
            <w:rPr>
              <w:rFonts w:ascii="Arial" w:hAnsi="Arial" w:cs="Arial"/>
              <w:color w:val="595959" w:themeColor="text1" w:themeTint="A6"/>
              <w:sz w:val="24"/>
            </w:rPr>
            <w:id w:val="-953709451"/>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47D43A81"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3D55097"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Email address</w:t>
            </w:r>
          </w:p>
        </w:tc>
      </w:tr>
      <w:tr w:rsidR="0048721F" w14:paraId="0C28E7E2" w14:textId="77777777" w:rsidTr="006178EC">
        <w:trPr>
          <w:trHeight w:val="233"/>
        </w:trPr>
        <w:sdt>
          <w:sdtPr>
            <w:rPr>
              <w:rFonts w:ascii="Arial" w:hAnsi="Arial" w:cs="Arial"/>
              <w:color w:val="595959" w:themeColor="text1" w:themeTint="A6"/>
              <w:sz w:val="24"/>
            </w:rPr>
            <w:id w:val="-1022548793"/>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15A4EF07"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bottom w:val="single" w:sz="4" w:space="0" w:color="D0CECE" w:themeColor="background2" w:themeShade="E6"/>
              <w:right w:val="single" w:sz="4" w:space="0" w:color="D0CECE" w:themeColor="background2" w:themeShade="E6"/>
            </w:tcBorders>
            <w:vAlign w:val="center"/>
          </w:tcPr>
          <w:p w14:paraId="73728A19"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Contact person</w:t>
            </w:r>
          </w:p>
        </w:tc>
      </w:tr>
    </w:tbl>
    <w:p w14:paraId="185473E3" w14:textId="77777777" w:rsidR="0048721F" w:rsidRDefault="0048721F" w:rsidP="0048721F">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48721F" w14:paraId="2EA7A5C3"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AEE9A70" w14:textId="7F7A2F9B" w:rsidR="0048721F" w:rsidRPr="001F5FB9" w:rsidRDefault="00A47DAD" w:rsidP="0062235C">
            <w:pPr>
              <w:rPr>
                <w:rFonts w:ascii="Arial" w:hAnsi="Arial" w:cs="Arial"/>
                <w:b/>
                <w:sz w:val="24"/>
              </w:rPr>
            </w:pPr>
            <w:r w:rsidRPr="001F5FB9">
              <w:rPr>
                <w:rFonts w:ascii="Arial" w:hAnsi="Arial" w:cs="Arial"/>
                <w:b/>
                <w:sz w:val="24"/>
              </w:rPr>
              <w:t xml:space="preserve">SECTION 2 – </w:t>
            </w:r>
            <w:r>
              <w:rPr>
                <w:rFonts w:ascii="Arial" w:hAnsi="Arial" w:cs="Arial"/>
                <w:b/>
                <w:sz w:val="24"/>
              </w:rPr>
              <w:t>NAME</w:t>
            </w:r>
          </w:p>
        </w:tc>
      </w:tr>
      <w:tr w:rsidR="0048721F" w14:paraId="370ED898" w14:textId="77777777" w:rsidTr="006178EC">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08EF30B" w14:textId="77777777" w:rsidR="0048721F" w:rsidRPr="006178EC" w:rsidRDefault="0048721F" w:rsidP="0062235C">
            <w:pPr>
              <w:rPr>
                <w:rFonts w:ascii="Arial" w:hAnsi="Arial" w:cs="Arial"/>
                <w:b/>
                <w:sz w:val="24"/>
              </w:rPr>
            </w:pPr>
            <w:r w:rsidRPr="006178EC">
              <w:rPr>
                <w:rFonts w:ascii="Arial" w:hAnsi="Arial" w:cs="Arial"/>
                <w:b/>
                <w:color w:val="595959" w:themeColor="text1" w:themeTint="A6"/>
              </w:rPr>
              <w:t>Name as listed on originating document:</w:t>
            </w:r>
          </w:p>
        </w:tc>
      </w:tr>
      <w:tr w:rsidR="0048721F" w14:paraId="1814B0FD" w14:textId="77777777" w:rsidTr="006178EC">
        <w:trPr>
          <w:trHeight w:val="324"/>
        </w:trPr>
        <w:sdt>
          <w:sdtPr>
            <w:rPr>
              <w:rStyle w:val="Content"/>
            </w:rPr>
            <w:id w:val="-9379332"/>
            <w:placeholder>
              <w:docPart w:val="8369282524BB42E38591965666F42BA0"/>
            </w:placeholder>
            <w:showingPlcHdr/>
            <w15:color w:val="99CCFF"/>
          </w:sdtPr>
          <w:sdtEndPr>
            <w:rPr>
              <w:rStyle w:val="DefaultParagraphFont"/>
              <w:rFonts w:asciiTheme="minorHAnsi" w:hAnsiTheme="minorHAnsi" w:cs="Arial"/>
            </w:rPr>
          </w:sdtEndPr>
          <w:sdtContent>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F9812C3"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tc>
          </w:sdtContent>
        </w:sdt>
      </w:tr>
    </w:tbl>
    <w:p w14:paraId="6CD68DD5"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48721F" w14:paraId="322F21F3"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E0C1FDB" w14:textId="4E3A213C" w:rsidR="0048721F" w:rsidRPr="00870F48" w:rsidRDefault="00A47DAD" w:rsidP="00A47DAD">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 xml:space="preserve">PREVIOUS DETAILS </w:t>
            </w:r>
          </w:p>
        </w:tc>
      </w:tr>
      <w:tr w:rsidR="0048721F" w14:paraId="1C087D9C" w14:textId="77777777" w:rsidTr="00E7366B">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53637D3" w14:textId="77777777"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contact:</w:t>
            </w:r>
          </w:p>
        </w:tc>
      </w:tr>
      <w:tr w:rsidR="001B1885" w14:paraId="1B7180D2" w14:textId="77777777" w:rsidTr="00E7366B">
        <w:trPr>
          <w:trHeight w:val="47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3171666D" w14:textId="77777777" w:rsidTr="006178EC">
              <w:sdt>
                <w:sdtPr>
                  <w:rPr>
                    <w:rStyle w:val="Content"/>
                  </w:rPr>
                  <w:id w:val="1982499864"/>
                  <w:placeholder>
                    <w:docPart w:val="D1E3C47461DB47F9B768C1827E53A3B0"/>
                  </w:placeholder>
                  <w:showingPlcHdr/>
                  <w15:color w:val="99CCFF"/>
                </w:sdtPr>
                <w:sdtEndPr>
                  <w:rPr>
                    <w:rStyle w:val="DefaultParagraphFont"/>
                    <w:rFonts w:asciiTheme="minorHAnsi" w:hAnsiTheme="minorHAnsi" w:cs="Arial"/>
                  </w:rPr>
                </w:sdtEndPr>
                <w:sdtContent>
                  <w:tc>
                    <w:tcPr>
                      <w:tcW w:w="10230" w:type="dxa"/>
                    </w:tcPr>
                    <w:p w14:paraId="33AA905F" w14:textId="298C35EC" w:rsidR="001B1885" w:rsidRDefault="001B188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tc>
                </w:sdtContent>
              </w:sdt>
            </w:tr>
          </w:tbl>
          <w:p w14:paraId="6165DA38" w14:textId="77777777" w:rsidR="001B1885" w:rsidRDefault="001B1885">
            <w:pPr>
              <w:rPr>
                <w:rFonts w:ascii="Arial" w:hAnsi="Arial" w:cs="Arial"/>
                <w:sz w:val="24"/>
              </w:rPr>
            </w:pPr>
          </w:p>
        </w:tc>
      </w:tr>
      <w:tr w:rsidR="0048721F" w14:paraId="6743DD61" w14:textId="77777777" w:rsidTr="00E7366B">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2AA386F" w14:textId="57181400"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company / firm:</w:t>
            </w:r>
            <w:r w:rsidR="00D6216F">
              <w:rPr>
                <w:rFonts w:ascii="Arial" w:hAnsi="Arial" w:cs="Arial"/>
                <w:b/>
                <w:color w:val="595959" w:themeColor="text1" w:themeTint="A6"/>
              </w:rPr>
              <w:t xml:space="preserve"> </w:t>
            </w:r>
            <w:r w:rsidR="00D6216F" w:rsidRPr="009B56CF">
              <w:rPr>
                <w:rFonts w:ascii="Arial" w:hAnsi="Arial" w:cs="Arial"/>
                <w:i/>
                <w:color w:val="595959" w:themeColor="text1" w:themeTint="A6"/>
                <w:sz w:val="20"/>
              </w:rPr>
              <w:t>(if applicable)</w:t>
            </w:r>
          </w:p>
        </w:tc>
      </w:tr>
      <w:tr w:rsidR="001B1885" w14:paraId="05F3B19C" w14:textId="77777777" w:rsidTr="00E7366B">
        <w:trPr>
          <w:trHeight w:val="522"/>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484B5A2D" w14:textId="77777777" w:rsidTr="006178EC">
              <w:sdt>
                <w:sdtPr>
                  <w:rPr>
                    <w:rStyle w:val="Content"/>
                  </w:rPr>
                  <w:id w:val="-725682711"/>
                  <w:placeholder>
                    <w:docPart w:val="94A1ADDFC9DD44E6A7C8EA02ADA6076A"/>
                  </w:placeholder>
                  <w:showingPlcHdr/>
                  <w15:color w:val="99CCFF"/>
                </w:sdtPr>
                <w:sdtEndPr>
                  <w:rPr>
                    <w:rStyle w:val="DefaultParagraphFont"/>
                    <w:rFonts w:asciiTheme="minorHAnsi" w:hAnsiTheme="minorHAnsi" w:cs="Arial"/>
                  </w:rPr>
                </w:sdtEndPr>
                <w:sdtContent>
                  <w:tc>
                    <w:tcPr>
                      <w:tcW w:w="10230" w:type="dxa"/>
                    </w:tcPr>
                    <w:p w14:paraId="1BEF598E" w14:textId="4AF18CC4" w:rsidR="001B1885" w:rsidRDefault="001B188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tc>
                </w:sdtContent>
              </w:sdt>
            </w:tr>
          </w:tbl>
          <w:p w14:paraId="60D92880" w14:textId="77777777" w:rsidR="001B1885" w:rsidRDefault="001B1885">
            <w:pPr>
              <w:rPr>
                <w:rFonts w:ascii="Arial" w:hAnsi="Arial" w:cs="Arial"/>
                <w:sz w:val="24"/>
              </w:rPr>
            </w:pPr>
          </w:p>
        </w:tc>
      </w:tr>
      <w:tr w:rsidR="000F1F2C" w:rsidRPr="00AF0CA5" w14:paraId="15FEA28E"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8BD6CAA"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0F1F2C" w:rsidRPr="00AF0CA5" w14:paraId="32201181"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A186E" w:rsidRPr="00AF0CA5" w14:paraId="7E824D3B" w14:textId="77777777" w:rsidTr="00F014B7">
              <w:trPr>
                <w:trHeight w:val="544"/>
              </w:trPr>
              <w:sdt>
                <w:sdtPr>
                  <w:rPr>
                    <w:rStyle w:val="Content"/>
                  </w:rPr>
                  <w:id w:val="2096827558"/>
                  <w:placeholder>
                    <w:docPart w:val="023C617DFCAF4BF8B5F881C882C62D9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6411D74" w14:textId="77777777" w:rsidR="00CA186E" w:rsidRPr="00AF0CA5" w:rsidRDefault="00CA186E" w:rsidP="00CA186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B13EE7E" w14:textId="77777777" w:rsidR="00CA186E" w:rsidRPr="00B66661" w:rsidRDefault="00CA186E" w:rsidP="00CA186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1FC8AEFBF6B458C9B26BF8C3C1862D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06B11B4A" w14:textId="77777777" w:rsidR="00CA186E" w:rsidRPr="00B66661" w:rsidRDefault="00CA186E" w:rsidP="00CA186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3708C3F" w14:textId="77777777" w:rsidR="00CA186E" w:rsidRPr="00AF0CA5" w:rsidRDefault="00CA186E" w:rsidP="00CA186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CA5701CB20384B5FA85F94292F19C70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FC126BA" w14:textId="77777777" w:rsidR="00CA186E" w:rsidRPr="00AF0CA5" w:rsidRDefault="00CA186E" w:rsidP="00CA186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FF77F3E" w14:textId="77777777" w:rsidR="00CA186E" w:rsidRPr="00AF0CA5" w:rsidRDefault="00CA186E" w:rsidP="00CA186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21956D08CE9F40929C484162AFF7775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4D946E9" w14:textId="77777777" w:rsidR="00CA186E" w:rsidRPr="00AF0CA5" w:rsidRDefault="00CA186E" w:rsidP="00CA186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05A4544" w14:textId="3843B684" w:rsidR="000F1F2C" w:rsidRPr="00AF0CA5" w:rsidRDefault="000F1F2C" w:rsidP="00F02A35">
            <w:pPr>
              <w:rPr>
                <w:rFonts w:ascii="Arial" w:hAnsi="Arial" w:cs="Arial"/>
                <w:color w:val="595959" w:themeColor="text1" w:themeTint="A6"/>
              </w:rPr>
            </w:pPr>
          </w:p>
        </w:tc>
      </w:tr>
      <w:tr w:rsidR="000F1F2C" w:rsidRPr="00AF0CA5" w14:paraId="70395EA9"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34C4680" w14:textId="337C2F39" w:rsidR="000F1F2C" w:rsidRPr="00AF0CA5" w:rsidRDefault="000F1F2C" w:rsidP="00CA186E">
            <w:pPr>
              <w:rPr>
                <w:rStyle w:val="Content"/>
                <w:rFonts w:cs="Arial"/>
                <w:b/>
                <w:color w:val="595959" w:themeColor="text1" w:themeTint="A6"/>
              </w:rPr>
            </w:pPr>
            <w:r w:rsidRPr="00AF0CA5">
              <w:rPr>
                <w:rFonts w:ascii="Arial" w:hAnsi="Arial" w:cs="Arial"/>
                <w:b/>
                <w:color w:val="595959" w:themeColor="text1" w:themeTint="A6"/>
              </w:rPr>
              <w:t>Contact number</w:t>
            </w:r>
            <w:r w:rsidR="00604EF1">
              <w:rPr>
                <w:rFonts w:ascii="Arial" w:hAnsi="Arial" w:cs="Arial"/>
                <w:b/>
                <w:color w:val="595959" w:themeColor="text1" w:themeTint="A6"/>
              </w:rPr>
              <w:t>(s)</w:t>
            </w:r>
            <w:r w:rsidRPr="00AF0CA5">
              <w:rPr>
                <w:rFonts w:ascii="Arial" w:hAnsi="Arial" w:cs="Arial"/>
                <w:b/>
                <w:color w:val="595959" w:themeColor="text1" w:themeTint="A6"/>
              </w:rPr>
              <w:t>:</w:t>
            </w:r>
          </w:p>
        </w:tc>
      </w:tr>
      <w:tr w:rsidR="000F1F2C" w:rsidRPr="00AF0CA5" w14:paraId="23F67198"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F1F2C" w:rsidRPr="00AF0CA5" w14:paraId="774842F7" w14:textId="77777777" w:rsidTr="00F02A35">
              <w:sdt>
                <w:sdtPr>
                  <w:rPr>
                    <w:rStyle w:val="Content"/>
                  </w:rPr>
                  <w:id w:val="-1893417938"/>
                  <w:placeholder>
                    <w:docPart w:val="8A9B90ACFD6F4DBEB38F2493575B255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3F16224"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6B795A1494F64F1CBB897B17AB39B78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E4EFCE2" w14:textId="77777777" w:rsidR="000F1F2C" w:rsidRPr="00AF0CA5" w:rsidRDefault="000F1F2C"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A3DE7E8" w14:textId="627C8A29" w:rsidR="000F1F2C" w:rsidRPr="00AF0CA5" w:rsidRDefault="000F1F2C" w:rsidP="00F02A35">
            <w:pPr>
              <w:rPr>
                <w:rFonts w:ascii="Arial" w:hAnsi="Arial" w:cs="Arial"/>
                <w:color w:val="595959" w:themeColor="text1" w:themeTint="A6"/>
              </w:rPr>
            </w:pPr>
          </w:p>
        </w:tc>
      </w:tr>
      <w:tr w:rsidR="000F1F2C" w:rsidRPr="00AF0CA5" w14:paraId="3C65378C"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070A48B"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0F1F2C" w:rsidRPr="00AF0CA5" w14:paraId="77F6EBC5" w14:textId="77777777" w:rsidTr="00E7366B">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1F2C" w:rsidRPr="00AF0CA5" w14:paraId="27DD9025" w14:textId="77777777" w:rsidTr="00F02A35">
              <w:sdt>
                <w:sdtPr>
                  <w:rPr>
                    <w:rStyle w:val="Content"/>
                  </w:rPr>
                  <w:id w:val="-1775617579"/>
                  <w:placeholder>
                    <w:docPart w:val="B4C0DB1027184E96917C2AEC1660219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210C18A"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EF9A14" w14:textId="77777777" w:rsidR="000F1F2C" w:rsidRPr="00AF0CA5" w:rsidRDefault="000F1F2C" w:rsidP="00F02A35">
            <w:pPr>
              <w:rPr>
                <w:rFonts w:ascii="Arial" w:hAnsi="Arial" w:cs="Arial"/>
                <w:color w:val="595959" w:themeColor="text1" w:themeTint="A6"/>
              </w:rPr>
            </w:pPr>
          </w:p>
        </w:tc>
      </w:tr>
    </w:tbl>
    <w:p w14:paraId="467E5CDD" w14:textId="77777777" w:rsidR="000F1F2C" w:rsidRDefault="000F1F2C" w:rsidP="0048721F">
      <w:pPr>
        <w:spacing w:after="0"/>
        <w:rPr>
          <w:rFonts w:ascii="Arial" w:hAnsi="Arial" w:cs="Arial"/>
          <w:sz w:val="24"/>
        </w:rPr>
      </w:pPr>
    </w:p>
    <w:p w14:paraId="6E944475" w14:textId="77777777" w:rsidR="001B1885" w:rsidRDefault="001B1885">
      <w:pPr>
        <w:rPr>
          <w:rFonts w:ascii="Arial" w:hAnsi="Arial" w:cs="Arial"/>
          <w:sz w:val="24"/>
        </w:rPr>
      </w:pPr>
      <w:r>
        <w:rPr>
          <w:rFonts w:ascii="Arial" w:hAnsi="Arial" w:cs="Arial"/>
          <w:sz w:val="24"/>
        </w:rPr>
        <w:br w:type="page"/>
      </w:r>
    </w:p>
    <w:p w14:paraId="79EE0196"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48721F" w14:paraId="4853AB3F"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AC8117C" w14:textId="3415EBE4" w:rsidR="0048721F" w:rsidRPr="00870F48" w:rsidRDefault="00A47DAD" w:rsidP="00A47DAD">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NEW DETAILS</w:t>
            </w:r>
          </w:p>
        </w:tc>
      </w:tr>
      <w:tr w:rsidR="0048721F" w14:paraId="655054B0" w14:textId="77777777" w:rsidTr="00E7366B">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CDD6AA0" w14:textId="77777777"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contact:</w:t>
            </w:r>
          </w:p>
        </w:tc>
      </w:tr>
      <w:tr w:rsidR="001B1885" w14:paraId="4EACF938" w14:textId="77777777" w:rsidTr="00E7366B">
        <w:trPr>
          <w:trHeight w:val="51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674F3E5B" w14:textId="77777777" w:rsidTr="006178EC">
              <w:sdt>
                <w:sdtPr>
                  <w:rPr>
                    <w:rStyle w:val="Content"/>
                  </w:rPr>
                  <w:id w:val="474257245"/>
                  <w:placeholder>
                    <w:docPart w:val="568C8873F9A24045A4EBC59A4FDBE81E"/>
                  </w:placeholder>
                  <w:showingPlcHdr/>
                  <w15:color w:val="99CCFF"/>
                </w:sdtPr>
                <w:sdtEndPr>
                  <w:rPr>
                    <w:rStyle w:val="DefaultParagraphFont"/>
                    <w:rFonts w:asciiTheme="minorHAnsi" w:hAnsiTheme="minorHAnsi" w:cs="Arial"/>
                  </w:rPr>
                </w:sdtEndPr>
                <w:sdtContent>
                  <w:tc>
                    <w:tcPr>
                      <w:tcW w:w="10230" w:type="dxa"/>
                    </w:tcPr>
                    <w:p w14:paraId="4875B937" w14:textId="71B3D1FB" w:rsidR="001B1885" w:rsidRDefault="001B1885">
                      <w:pPr>
                        <w:rPr>
                          <w:rStyle w:val="Content"/>
                        </w:rPr>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tc>
                </w:sdtContent>
              </w:sdt>
            </w:tr>
          </w:tbl>
          <w:p w14:paraId="6B4EF229" w14:textId="77777777" w:rsidR="001B1885" w:rsidRDefault="001B1885">
            <w:pPr>
              <w:rPr>
                <w:rStyle w:val="Content"/>
              </w:rPr>
            </w:pPr>
          </w:p>
        </w:tc>
      </w:tr>
      <w:tr w:rsidR="0048721F" w14:paraId="1B329114" w14:textId="77777777" w:rsidTr="00E7366B">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A6B8DFA" w14:textId="75375A09"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company / firm:</w:t>
            </w:r>
            <w:r w:rsidR="00D6216F">
              <w:rPr>
                <w:rFonts w:ascii="Arial" w:hAnsi="Arial" w:cs="Arial"/>
                <w:b/>
                <w:color w:val="595959" w:themeColor="text1" w:themeTint="A6"/>
              </w:rPr>
              <w:t xml:space="preserve"> </w:t>
            </w:r>
            <w:r w:rsidR="00D6216F" w:rsidRPr="009B56CF">
              <w:rPr>
                <w:rFonts w:ascii="Arial" w:hAnsi="Arial" w:cs="Arial"/>
                <w:i/>
                <w:color w:val="595959" w:themeColor="text1" w:themeTint="A6"/>
                <w:sz w:val="20"/>
              </w:rPr>
              <w:t>(if applicable)</w:t>
            </w:r>
          </w:p>
        </w:tc>
      </w:tr>
      <w:tr w:rsidR="001B1885" w14:paraId="5C2FFDC5" w14:textId="77777777" w:rsidTr="00E7366B">
        <w:trPr>
          <w:trHeight w:val="510"/>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54E671D2" w14:textId="77777777" w:rsidTr="006178EC">
              <w:sdt>
                <w:sdtPr>
                  <w:rPr>
                    <w:rStyle w:val="Content"/>
                  </w:rPr>
                  <w:id w:val="783550741"/>
                  <w:placeholder>
                    <w:docPart w:val="3C15ABEDB993477681462EE314F1F338"/>
                  </w:placeholder>
                  <w:showingPlcHdr/>
                  <w15:color w:val="99CCFF"/>
                </w:sdtPr>
                <w:sdtEndPr>
                  <w:rPr>
                    <w:rStyle w:val="DefaultParagraphFont"/>
                    <w:rFonts w:asciiTheme="minorHAnsi" w:hAnsiTheme="minorHAnsi" w:cs="Arial"/>
                  </w:rPr>
                </w:sdtEndPr>
                <w:sdtContent>
                  <w:tc>
                    <w:tcPr>
                      <w:tcW w:w="10230" w:type="dxa"/>
                    </w:tcPr>
                    <w:p w14:paraId="72B99718" w14:textId="34C4FDA3" w:rsidR="001B1885" w:rsidRDefault="001B1885">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tc>
                </w:sdtContent>
              </w:sdt>
            </w:tr>
          </w:tbl>
          <w:p w14:paraId="5833F44C" w14:textId="77777777" w:rsidR="001B1885" w:rsidRPr="001B1885" w:rsidRDefault="001B1885">
            <w:pPr>
              <w:rPr>
                <w:rFonts w:ascii="Arial" w:hAnsi="Arial" w:cs="Arial"/>
                <w:b/>
                <w:color w:val="595959" w:themeColor="text1" w:themeTint="A6"/>
              </w:rPr>
            </w:pPr>
          </w:p>
        </w:tc>
      </w:tr>
      <w:tr w:rsidR="000F1F2C" w:rsidRPr="00AF0CA5" w14:paraId="077E8D3D"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E29DFE0"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0F1F2C" w:rsidRPr="00AF0CA5" w14:paraId="4C9E4F61"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C60C5" w:rsidRPr="00AF0CA5" w14:paraId="6E636919" w14:textId="77777777" w:rsidTr="00F014B7">
              <w:trPr>
                <w:trHeight w:val="544"/>
              </w:trPr>
              <w:sdt>
                <w:sdtPr>
                  <w:rPr>
                    <w:rStyle w:val="Content"/>
                  </w:rPr>
                  <w:id w:val="1268199373"/>
                  <w:placeholder>
                    <w:docPart w:val="C961BF8FC1A34582BA858CFC7639638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DC0B27" w14:textId="77777777" w:rsidR="00BC60C5" w:rsidRPr="00AF0CA5" w:rsidRDefault="00BC60C5" w:rsidP="00BC60C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3A4ACF7" w14:textId="77777777" w:rsidR="00BC60C5" w:rsidRPr="00B66661" w:rsidRDefault="00BC60C5" w:rsidP="00BC60C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82256816"/>
                  <w:placeholder>
                    <w:docPart w:val="80AB3BB736244758B8021D9438DEA00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F8C3261" w14:textId="77777777" w:rsidR="00BC60C5" w:rsidRPr="00B66661" w:rsidRDefault="00BC60C5" w:rsidP="00BC60C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075AB5A" w14:textId="77777777" w:rsidR="00BC60C5" w:rsidRPr="00AF0CA5" w:rsidRDefault="00BC60C5" w:rsidP="00BC60C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74983011"/>
                  <w:placeholder>
                    <w:docPart w:val="D02D26A25B8F474E923E75C1886D482C"/>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D3B55B0" w14:textId="77777777" w:rsidR="00BC60C5" w:rsidRPr="00AF0CA5" w:rsidRDefault="00BC60C5" w:rsidP="00BC60C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8533168" w14:textId="77777777" w:rsidR="00BC60C5" w:rsidRPr="00AF0CA5" w:rsidRDefault="00BC60C5" w:rsidP="00BC60C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964952995"/>
                  <w:placeholder>
                    <w:docPart w:val="ED23912D53BB4E589E022B75A67E112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3A9B2EE9" w14:textId="77777777" w:rsidR="00BC60C5" w:rsidRPr="00AF0CA5" w:rsidRDefault="00BC60C5" w:rsidP="00BC60C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2DA5291" w14:textId="52B446CB" w:rsidR="000F1F2C" w:rsidRPr="00AF0CA5" w:rsidRDefault="000F1F2C" w:rsidP="00F02A35">
            <w:pPr>
              <w:rPr>
                <w:rFonts w:ascii="Arial" w:hAnsi="Arial" w:cs="Arial"/>
                <w:color w:val="595959" w:themeColor="text1" w:themeTint="A6"/>
              </w:rPr>
            </w:pPr>
          </w:p>
        </w:tc>
      </w:tr>
      <w:tr w:rsidR="000F1F2C" w:rsidRPr="00AF0CA5" w14:paraId="7EE0A899"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05819BF" w14:textId="3E2C7260" w:rsidR="000F1F2C" w:rsidRPr="00AF0CA5" w:rsidRDefault="000F1F2C" w:rsidP="00BC60C5">
            <w:pPr>
              <w:rPr>
                <w:rStyle w:val="Content"/>
                <w:rFonts w:cs="Arial"/>
                <w:b/>
                <w:color w:val="595959" w:themeColor="text1" w:themeTint="A6"/>
              </w:rPr>
            </w:pPr>
            <w:r w:rsidRPr="00AF0CA5">
              <w:rPr>
                <w:rFonts w:ascii="Arial" w:hAnsi="Arial" w:cs="Arial"/>
                <w:b/>
                <w:color w:val="595959" w:themeColor="text1" w:themeTint="A6"/>
              </w:rPr>
              <w:t>Contact number</w:t>
            </w:r>
            <w:r w:rsidR="00604EF1">
              <w:rPr>
                <w:rFonts w:ascii="Arial" w:hAnsi="Arial" w:cs="Arial"/>
                <w:b/>
                <w:color w:val="595959" w:themeColor="text1" w:themeTint="A6"/>
              </w:rPr>
              <w:t>(s)</w:t>
            </w:r>
            <w:r w:rsidRPr="00AF0CA5">
              <w:rPr>
                <w:rFonts w:ascii="Arial" w:hAnsi="Arial" w:cs="Arial"/>
                <w:b/>
                <w:color w:val="595959" w:themeColor="text1" w:themeTint="A6"/>
              </w:rPr>
              <w:t>:</w:t>
            </w:r>
          </w:p>
        </w:tc>
      </w:tr>
      <w:tr w:rsidR="000F1F2C" w:rsidRPr="00AF0CA5" w14:paraId="37A75F57"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F1F2C" w:rsidRPr="00AF0CA5" w14:paraId="28B2E3DF" w14:textId="77777777" w:rsidTr="00F02A35">
              <w:sdt>
                <w:sdtPr>
                  <w:rPr>
                    <w:rStyle w:val="Content"/>
                  </w:rPr>
                  <w:id w:val="1493839393"/>
                  <w:placeholder>
                    <w:docPart w:val="96BA271609D5459DAFC97A6A2B13785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BB0EB4C"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7846148"/>
                  <w:placeholder>
                    <w:docPart w:val="481F0E7CC296450AB7EE8081BB4A103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D3F83E0" w14:textId="77777777" w:rsidR="000F1F2C" w:rsidRPr="00AF0CA5" w:rsidRDefault="000F1F2C"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1DC9E07" w14:textId="40018056" w:rsidR="000F1F2C" w:rsidRPr="00AF0CA5" w:rsidRDefault="000F1F2C" w:rsidP="00F02A35">
            <w:pPr>
              <w:rPr>
                <w:rFonts w:ascii="Arial" w:hAnsi="Arial" w:cs="Arial"/>
                <w:color w:val="595959" w:themeColor="text1" w:themeTint="A6"/>
              </w:rPr>
            </w:pPr>
          </w:p>
        </w:tc>
      </w:tr>
      <w:tr w:rsidR="000F1F2C" w:rsidRPr="00AF0CA5" w14:paraId="6E488628"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2B015C8E"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0F1F2C" w:rsidRPr="00AF0CA5" w14:paraId="61EE4EA7" w14:textId="77777777" w:rsidTr="00E7366B">
        <w:trPr>
          <w:trHeight w:val="410"/>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1F2C" w:rsidRPr="00AF0CA5" w14:paraId="59D9F123" w14:textId="77777777" w:rsidTr="00F02A35">
              <w:sdt>
                <w:sdtPr>
                  <w:rPr>
                    <w:rStyle w:val="Content"/>
                  </w:rPr>
                  <w:id w:val="792788073"/>
                  <w:placeholder>
                    <w:docPart w:val="0A21526348C54AAFB7EC60A52C8C49B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F4F8CD0"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904A302" w14:textId="77777777" w:rsidR="000F1F2C" w:rsidRPr="00AF0CA5" w:rsidRDefault="000F1F2C" w:rsidP="00F02A35">
            <w:pPr>
              <w:rPr>
                <w:rFonts w:ascii="Arial" w:hAnsi="Arial" w:cs="Arial"/>
                <w:color w:val="595959" w:themeColor="text1" w:themeTint="A6"/>
              </w:rPr>
            </w:pPr>
          </w:p>
        </w:tc>
      </w:tr>
    </w:tbl>
    <w:p w14:paraId="4EF4D21B" w14:textId="77777777" w:rsidR="000F1F2C" w:rsidRDefault="000F1F2C"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BC60C5" w14:paraId="1E2F7988" w14:textId="77777777" w:rsidTr="009A5474">
        <w:trPr>
          <w:tblHeader/>
        </w:trPr>
        <w:tc>
          <w:tcPr>
            <w:tcW w:w="10456" w:type="dxa"/>
            <w:shd w:val="clear" w:color="auto" w:fill="ECAF9C"/>
          </w:tcPr>
          <w:p w14:paraId="04006501" w14:textId="7C899018" w:rsidR="00BC60C5" w:rsidRDefault="00BC60C5" w:rsidP="00BC60C5">
            <w:pPr>
              <w:rPr>
                <w:rFonts w:ascii="Arial" w:hAnsi="Arial" w:cs="Arial"/>
                <w:sz w:val="24"/>
              </w:rPr>
            </w:pPr>
            <w:r w:rsidRPr="007232AB">
              <w:rPr>
                <w:rFonts w:ascii="Arial" w:hAnsi="Arial" w:cs="Arial"/>
                <w:b/>
                <w:sz w:val="24"/>
              </w:rPr>
              <w:t xml:space="preserve">SECTION </w:t>
            </w:r>
            <w:r>
              <w:rPr>
                <w:rFonts w:ascii="Arial" w:hAnsi="Arial" w:cs="Arial"/>
                <w:b/>
                <w:sz w:val="24"/>
              </w:rPr>
              <w:t>5 – DECLARATION</w:t>
            </w:r>
          </w:p>
        </w:tc>
      </w:tr>
      <w:tr w:rsidR="00BC60C5" w14:paraId="6A88BDF0" w14:textId="77777777" w:rsidTr="00743D92">
        <w:tc>
          <w:tcPr>
            <w:tcW w:w="10456" w:type="dxa"/>
          </w:tcPr>
          <w:p w14:paraId="1E5629A7" w14:textId="77777777" w:rsidR="00BC60C5" w:rsidRPr="006178EC" w:rsidRDefault="002B7FE6" w:rsidP="00743D92">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BC60C5" w:rsidRPr="006178EC">
                  <w:rPr>
                    <w:rFonts w:ascii="MS Gothic" w:eastAsia="MS Gothic" w:hAnsi="MS Gothic" w:cs="Arial"/>
                    <w:b/>
                    <w:color w:val="595959" w:themeColor="text1" w:themeTint="A6"/>
                  </w:rPr>
                  <w:t>☐</w:t>
                </w:r>
              </w:sdtContent>
            </w:sdt>
            <w:r w:rsidR="00BC60C5" w:rsidRPr="006178EC">
              <w:rPr>
                <w:rFonts w:ascii="Arial" w:hAnsi="Arial" w:cs="Arial"/>
                <w:b/>
                <w:color w:val="595959" w:themeColor="text1" w:themeTint="A6"/>
              </w:rPr>
              <w:t xml:space="preserve"> I have read and understood the Privacy Statement below.</w:t>
            </w:r>
          </w:p>
        </w:tc>
      </w:tr>
      <w:tr w:rsidR="00BC60C5" w14:paraId="41EC45D6" w14:textId="77777777" w:rsidTr="00743D92">
        <w:trPr>
          <w:trHeight w:val="3407"/>
        </w:trPr>
        <w:tc>
          <w:tcPr>
            <w:tcW w:w="10456" w:type="dxa"/>
            <w:vAlign w:val="center"/>
          </w:tcPr>
          <w:p w14:paraId="1AEB8AF7" w14:textId="77777777" w:rsidR="00BC60C5" w:rsidRPr="006178EC" w:rsidRDefault="00BC60C5" w:rsidP="00743D92">
            <w:pPr>
              <w:rPr>
                <w:rFonts w:ascii="Arial" w:hAnsi="Arial" w:cs="Arial"/>
                <w:b/>
                <w:color w:val="595959" w:themeColor="text1" w:themeTint="A6"/>
              </w:rPr>
            </w:pPr>
            <w:r w:rsidRPr="006178EC">
              <w:rPr>
                <w:rFonts w:ascii="Arial" w:hAnsi="Arial" w:cs="Arial"/>
                <w:b/>
                <w:color w:val="595959" w:themeColor="text1" w:themeTint="A6"/>
              </w:rPr>
              <w:t>Privacy Statement</w:t>
            </w:r>
          </w:p>
          <w:p w14:paraId="593ED2FC" w14:textId="77777777" w:rsidR="00BC60C5" w:rsidRPr="006178EC" w:rsidRDefault="00BC60C5" w:rsidP="00743D92">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5A3102A9" w14:textId="77777777" w:rsidR="00BC60C5" w:rsidRPr="006178EC" w:rsidRDefault="00BC60C5" w:rsidP="00743D92">
            <w:pPr>
              <w:rPr>
                <w:rFonts w:ascii="Arial" w:hAnsi="Arial" w:cs="Arial"/>
                <w:color w:val="595959" w:themeColor="text1" w:themeTint="A6"/>
              </w:rPr>
            </w:pPr>
          </w:p>
          <w:p w14:paraId="253FE390" w14:textId="77777777" w:rsidR="00BC60C5" w:rsidRPr="006178EC" w:rsidRDefault="00BC60C5" w:rsidP="00743D92">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1F09E0CF" w14:textId="77777777" w:rsidR="00BC60C5" w:rsidRPr="006178EC" w:rsidRDefault="00BC60C5" w:rsidP="00743D92">
            <w:pPr>
              <w:rPr>
                <w:rStyle w:val="Hyperlink"/>
                <w:rFonts w:ascii="Arial" w:hAnsi="Arial" w:cs="Arial"/>
              </w:rPr>
            </w:pPr>
          </w:p>
          <w:p w14:paraId="59022257" w14:textId="77777777" w:rsidR="00BC60C5" w:rsidRPr="006178EC" w:rsidRDefault="00BC60C5" w:rsidP="00743D92">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53A8A806" w14:textId="77777777" w:rsidR="00BC60C5" w:rsidRDefault="00BC60C5" w:rsidP="0048721F">
      <w:pPr>
        <w:spacing w:after="0"/>
        <w:rPr>
          <w:rFonts w:ascii="Arial" w:hAnsi="Arial" w:cs="Arial"/>
          <w:sz w:val="24"/>
        </w:rPr>
      </w:pPr>
    </w:p>
    <w:p w14:paraId="0842C15B" w14:textId="2040019B" w:rsidR="00BC60C5" w:rsidRDefault="00BC60C5">
      <w:pPr>
        <w:rPr>
          <w:rFonts w:ascii="Arial" w:hAnsi="Arial" w:cs="Arial"/>
          <w:sz w:val="24"/>
        </w:rPr>
      </w:pPr>
      <w:r>
        <w:rPr>
          <w:rFonts w:ascii="Arial" w:hAnsi="Arial" w:cs="Arial"/>
          <w:sz w:val="24"/>
        </w:rPr>
        <w:br w:type="page"/>
      </w:r>
    </w:p>
    <w:p w14:paraId="528A4923" w14:textId="77777777" w:rsidR="00BC60C5" w:rsidRDefault="00BC60C5"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813B5" w:rsidRPr="00A16B8C" w14:paraId="33BFCA91" w14:textId="77777777" w:rsidTr="009A5474">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DFFA73D" w14:textId="77777777" w:rsidR="003813B5" w:rsidRPr="001C4F8F" w:rsidRDefault="003813B5" w:rsidP="00F02A35">
            <w:pPr>
              <w:rPr>
                <w:rFonts w:ascii="Arial" w:hAnsi="Arial" w:cs="Arial"/>
                <w:b/>
                <w:sz w:val="24"/>
              </w:rPr>
            </w:pPr>
            <w:r>
              <w:rPr>
                <w:rFonts w:ascii="Arial" w:hAnsi="Arial" w:cs="Arial"/>
                <w:sz w:val="24"/>
              </w:rPr>
              <w:br w:type="page"/>
            </w:r>
            <w:r w:rsidRPr="001C4F8F">
              <w:rPr>
                <w:rFonts w:ascii="Arial" w:hAnsi="Arial" w:cs="Arial"/>
                <w:b/>
                <w:sz w:val="24"/>
              </w:rPr>
              <w:t xml:space="preserve">SECTION </w:t>
            </w:r>
            <w:r>
              <w:rPr>
                <w:rFonts w:ascii="Arial" w:hAnsi="Arial" w:cs="Arial"/>
                <w:b/>
                <w:sz w:val="24"/>
              </w:rPr>
              <w:t>6</w:t>
            </w:r>
            <w:r w:rsidRPr="001C4F8F">
              <w:rPr>
                <w:rFonts w:ascii="Arial" w:hAnsi="Arial" w:cs="Arial"/>
                <w:b/>
                <w:sz w:val="24"/>
              </w:rPr>
              <w:t xml:space="preserve"> – DECLARATION SIGNATURE</w:t>
            </w:r>
          </w:p>
        </w:tc>
      </w:tr>
      <w:tr w:rsidR="003813B5" w:rsidRPr="00A16B8C" w14:paraId="094E8CE5" w14:textId="77777777" w:rsidTr="00E7366B">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FCAFCBB" w14:textId="77777777" w:rsidR="003813B5" w:rsidRPr="00A16B8C" w:rsidRDefault="003813B5" w:rsidP="00F02A35">
            <w:pPr>
              <w:rPr>
                <w:rFonts w:ascii="Arial" w:hAnsi="Arial" w:cs="Arial"/>
                <w:sz w:val="24"/>
              </w:rPr>
            </w:pPr>
            <w:r w:rsidRPr="006178EC">
              <w:rPr>
                <w:rFonts w:ascii="Arial" w:hAnsi="Arial" w:cs="Arial"/>
                <w:b/>
                <w:color w:val="595959" w:themeColor="text1" w:themeTint="A6"/>
              </w:rPr>
              <w:t>Signed by:</w:t>
            </w:r>
            <w:r w:rsidRPr="006178EC">
              <w:rPr>
                <w:rFonts w:ascii="Arial" w:hAnsi="Arial" w:cs="Arial"/>
                <w:color w:val="595959" w:themeColor="text1" w:themeTint="A6"/>
                <w:sz w:val="24"/>
              </w:rPr>
              <w:t xml:space="preserve"> </w:t>
            </w:r>
            <w:r w:rsidRPr="009B56CF">
              <w:rPr>
                <w:rFonts w:ascii="Arial" w:hAnsi="Arial" w:cs="Arial"/>
                <w:i/>
                <w:color w:val="595959" w:themeColor="text1" w:themeTint="A6"/>
                <w:sz w:val="20"/>
              </w:rPr>
              <w:t>(please select one)</w:t>
            </w:r>
          </w:p>
        </w:tc>
      </w:tr>
      <w:tr w:rsidR="003813B5" w:rsidRPr="00A16B8C" w14:paraId="16DC8018" w14:textId="77777777" w:rsidTr="00E7366B">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57FE371" w14:textId="77777777" w:rsidR="003813B5" w:rsidRPr="006178EC" w:rsidRDefault="003813B5" w:rsidP="00F02A35">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6452D02" w14:textId="77777777" w:rsidR="003813B5" w:rsidRDefault="002B7FE6" w:rsidP="00F02A35">
            <w:pPr>
              <w:rPr>
                <w:rFonts w:ascii="Arial" w:hAnsi="Arial" w:cs="Arial"/>
                <w:sz w:val="24"/>
              </w:rPr>
            </w:pPr>
            <w:sdt>
              <w:sdtPr>
                <w:rPr>
                  <w:rStyle w:val="shanks"/>
                </w:rPr>
                <w:id w:val="-237720110"/>
                <w:placeholder>
                  <w:docPart w:val="5C73D5457E1646A6A9D244C4291508E2"/>
                </w:placeholder>
                <w:showingPlcHdr/>
                <w15:color w:val="99CCFF"/>
                <w:comboBox>
                  <w:listItem w:value="Choose an item."/>
                  <w:listItem w:displayText="Applicant" w:value="Applicant"/>
                  <w:listItem w:displayText="Solicitor" w:value="Solicitor"/>
                  <w:listItem w:displayText="Authorised Agent" w:value="Authorised Agent"/>
                </w:comboBox>
              </w:sdtPr>
              <w:sdtEndPr>
                <w:rPr>
                  <w:rStyle w:val="DefaultParagraphFont"/>
                  <w:rFonts w:asciiTheme="minorHAnsi" w:hAnsiTheme="minorHAnsi" w:cs="Arial"/>
                  <w:b w:val="0"/>
                </w:rPr>
              </w:sdtEndPr>
              <w:sdtContent>
                <w:r w:rsidR="003813B5">
                  <w:rPr>
                    <w:rStyle w:val="PlaceholderText"/>
                    <w:color w:val="ED7D31" w:themeColor="accent2"/>
                  </w:rPr>
                  <w:t>Click to select an option</w:t>
                </w:r>
                <w:r w:rsidR="003813B5" w:rsidRPr="00671204">
                  <w:rPr>
                    <w:rStyle w:val="PlaceholderText"/>
                    <w:color w:val="ED7D31" w:themeColor="accent2"/>
                  </w:rPr>
                  <w:t>.</w:t>
                </w:r>
              </w:sdtContent>
            </w:sdt>
          </w:p>
        </w:tc>
      </w:tr>
      <w:tr w:rsidR="003813B5" w:rsidRPr="00A16B8C" w14:paraId="13BE32DB" w14:textId="77777777" w:rsidTr="00E7366B">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42ACE72" w14:textId="77777777" w:rsidR="003813B5" w:rsidRPr="006178EC" w:rsidRDefault="003813B5" w:rsidP="00F02A35">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193EA7F5" w14:textId="0887C8FD" w:rsidR="003813B5" w:rsidRDefault="003813B5" w:rsidP="00F02A35">
            <w:pPr>
              <w:rPr>
                <w:rFonts w:ascii="Arial" w:hAnsi="Arial" w:cs="Arial"/>
                <w:sz w:val="24"/>
              </w:rPr>
            </w:pPr>
            <w:r w:rsidRPr="006178EC">
              <w:rPr>
                <w:rFonts w:ascii="Arial" w:hAnsi="Arial" w:cs="Arial"/>
                <w:b/>
                <w:color w:val="595959" w:themeColor="text1" w:themeTint="A6"/>
              </w:rPr>
              <w:t>Company</w:t>
            </w:r>
            <w:r w:rsidR="009B56CF">
              <w:rPr>
                <w:rFonts w:ascii="Arial" w:hAnsi="Arial" w:cs="Arial"/>
                <w:b/>
                <w:color w:val="595959" w:themeColor="text1" w:themeTint="A6"/>
              </w:rPr>
              <w:t>:</w:t>
            </w:r>
            <w:r w:rsidRPr="006178EC">
              <w:rPr>
                <w:rFonts w:ascii="Arial" w:hAnsi="Arial" w:cs="Arial"/>
                <w:color w:val="595959" w:themeColor="text1" w:themeTint="A6"/>
                <w:sz w:val="24"/>
              </w:rPr>
              <w:t xml:space="preserve"> </w:t>
            </w:r>
            <w:r w:rsidRPr="009B56CF">
              <w:rPr>
                <w:rFonts w:ascii="Arial" w:hAnsi="Arial" w:cs="Arial"/>
                <w:i/>
                <w:color w:val="595959" w:themeColor="text1" w:themeTint="A6"/>
                <w:sz w:val="20"/>
              </w:rPr>
              <w:t>(please specify the company name and your position below)</w:t>
            </w:r>
          </w:p>
        </w:tc>
      </w:tr>
      <w:tr w:rsidR="003813B5" w:rsidRPr="00AF0CA5" w14:paraId="44AC6FFB" w14:textId="77777777" w:rsidTr="00E7366B">
        <w:trPr>
          <w:trHeight w:val="282"/>
        </w:trPr>
        <w:tc>
          <w:tcPr>
            <w:tcW w:w="10456" w:type="dxa"/>
            <w:gridSpan w:val="2"/>
            <w:tcBorders>
              <w:left w:val="single" w:sz="4" w:space="0" w:color="D0CECE" w:themeColor="background2" w:themeShade="E6"/>
              <w:right w:val="single" w:sz="4" w:space="0" w:color="D0CECE" w:themeColor="background2" w:themeShade="E6"/>
            </w:tcBorders>
            <w:vAlign w:val="center"/>
          </w:tcPr>
          <w:p w14:paraId="49FE87CC" w14:textId="77777777" w:rsidR="003813B5" w:rsidRPr="00AF0CA5" w:rsidRDefault="003813B5" w:rsidP="00F02A35">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3813B5" w:rsidRPr="00AF0CA5" w14:paraId="03C7E0D7" w14:textId="77777777" w:rsidTr="00E7366B">
        <w:trPr>
          <w:trHeight w:val="282"/>
        </w:trPr>
        <w:sdt>
          <w:sdtPr>
            <w:rPr>
              <w:rStyle w:val="Content"/>
            </w:rPr>
            <w:id w:val="-881558704"/>
            <w:placeholder>
              <w:docPart w:val="09E9A94F581145F386B12B245C25D2A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right w:val="single" w:sz="4" w:space="0" w:color="D0CECE" w:themeColor="background2" w:themeShade="E6"/>
                </w:tcBorders>
                <w:vAlign w:val="center"/>
              </w:tcPr>
              <w:p w14:paraId="2650C5FA" w14:textId="77777777" w:rsidR="003813B5" w:rsidRPr="00AF0CA5" w:rsidRDefault="003813B5" w:rsidP="00F02A35">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3813B5" w:rsidRPr="00AF0CA5" w14:paraId="4C6EF2C4"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09437E" w14:textId="77777777" w:rsidR="003813B5" w:rsidRPr="00AF0CA5" w:rsidRDefault="003813B5" w:rsidP="00F02A35">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813B5" w:rsidRPr="00AF0CA5" w14:paraId="3B05479D" w14:textId="77777777" w:rsidTr="00E7366B">
        <w:trPr>
          <w:trHeight w:val="282"/>
        </w:trPr>
        <w:sdt>
          <w:sdtPr>
            <w:rPr>
              <w:rStyle w:val="Content"/>
            </w:rPr>
            <w:id w:val="-1267300720"/>
            <w:placeholder>
              <w:docPart w:val="7DF537CA5471465687C871689B6A14F3"/>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6439AB" w14:textId="77777777" w:rsidR="003813B5" w:rsidRPr="00AF0CA5" w:rsidRDefault="003813B5" w:rsidP="00F02A35">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3813B5" w:rsidRPr="00AF0CA5" w14:paraId="109A200E"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991A7D" w14:textId="77777777" w:rsidR="003813B5" w:rsidRPr="00AF0CA5" w:rsidRDefault="003813B5" w:rsidP="00F02A35">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3813B5" w:rsidRPr="00AF0CA5" w14:paraId="53E967EF" w14:textId="77777777" w:rsidTr="00E7366B">
        <w:trPr>
          <w:trHeight w:val="282"/>
        </w:trPr>
        <w:sdt>
          <w:sdtPr>
            <w:rPr>
              <w:rStyle w:val="Content"/>
            </w:rPr>
            <w:id w:val="1437245237"/>
            <w:placeholder>
              <w:docPart w:val="642AB7E84E45446C9B45BD0C5D181F3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CC691E" w14:textId="77777777" w:rsidR="003813B5" w:rsidRPr="00AF0CA5" w:rsidRDefault="003813B5" w:rsidP="00F02A35">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3813B5" w:rsidRPr="00AF0CA5" w14:paraId="043B4A4D"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AC8CBB1" w14:textId="719E2F55" w:rsidR="003813B5" w:rsidRPr="009B56CF" w:rsidRDefault="003813B5" w:rsidP="00F02A35">
            <w:pPr>
              <w:rPr>
                <w:rStyle w:val="Content"/>
                <w:rFonts w:cs="Arial"/>
                <w:i/>
                <w:color w:val="595959" w:themeColor="text1" w:themeTint="A6"/>
              </w:rPr>
            </w:pPr>
            <w:r w:rsidRPr="009B56CF">
              <w:rPr>
                <w:rFonts w:ascii="Arial" w:hAnsi="Arial" w:cs="Arial"/>
                <w:i/>
                <w:color w:val="595959" w:themeColor="text1" w:themeTint="A6"/>
                <w:sz w:val="20"/>
              </w:rPr>
              <w:t>(this form may be signed via digital ID in the space provided below, otherwise please print the form and sign it by hand)</w:t>
            </w:r>
          </w:p>
        </w:tc>
      </w:tr>
      <w:tr w:rsidR="003813B5" w:rsidRPr="00AF0CA5" w14:paraId="40F57116" w14:textId="77777777" w:rsidTr="00E7366B">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4512F7" w14:textId="77777777" w:rsidR="003813B5" w:rsidRPr="00AF0CA5" w:rsidRDefault="009A5474" w:rsidP="00F02A35">
            <w:pPr>
              <w:rPr>
                <w:rFonts w:ascii="Arial" w:hAnsi="Arial" w:cs="Arial"/>
                <w:color w:val="595959" w:themeColor="text1" w:themeTint="A6"/>
                <w:sz w:val="24"/>
              </w:rPr>
            </w:pPr>
            <w:r>
              <w:rPr>
                <w:rFonts w:ascii="Arial" w:hAnsi="Arial" w:cs="Arial"/>
                <w:color w:val="595959" w:themeColor="text1" w:themeTint="A6"/>
                <w:sz w:val="24"/>
              </w:rPr>
              <w:pict w14:anchorId="166C0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9pt;height:76.6pt">
                  <v:imagedata r:id="rId9" o:title=""/>
                  <o:lock v:ext="edit" ungrouping="t" rotation="t" cropping="t" verticies="t" text="t" grouping="t"/>
                  <o:signatureline v:ext="edit" id="{DA4F04C6-D789-4E4B-9E94-8C48B14ED560}" provid="{00000000-0000-0000-0000-000000000000}" issignatureline="t"/>
                </v:shape>
              </w:pict>
            </w:r>
          </w:p>
        </w:tc>
      </w:tr>
      <w:tr w:rsidR="003813B5" w:rsidRPr="00AF0CA5" w14:paraId="58D6309F" w14:textId="77777777" w:rsidTr="00E7366B">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002D4A" w14:textId="77777777" w:rsidR="003813B5" w:rsidRPr="00AF0CA5" w:rsidRDefault="002B7FE6" w:rsidP="00F02A35">
            <w:pPr>
              <w:tabs>
                <w:tab w:val="left" w:pos="2460"/>
              </w:tabs>
              <w:rPr>
                <w:rFonts w:ascii="Arial" w:hAnsi="Arial" w:cs="Arial"/>
                <w:color w:val="595959" w:themeColor="text1" w:themeTint="A6"/>
                <w:sz w:val="24"/>
              </w:rPr>
            </w:pPr>
            <w:sdt>
              <w:sdtPr>
                <w:rPr>
                  <w:rStyle w:val="Content"/>
                </w:rPr>
                <w:id w:val="-539362090"/>
                <w:placeholder>
                  <w:docPart w:val="08495CCB5480499A999582BC647140C5"/>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813B5" w:rsidRPr="00DE34EA">
                  <w:rPr>
                    <w:rStyle w:val="PlaceholderText"/>
                    <w:rFonts w:cs="Arial"/>
                    <w:color w:val="ED7D31" w:themeColor="accent2"/>
                  </w:rPr>
                  <w:t>Click here to select date of signing.</w:t>
                </w:r>
              </w:sdtContent>
            </w:sdt>
          </w:p>
        </w:tc>
      </w:tr>
    </w:tbl>
    <w:p w14:paraId="039D6776" w14:textId="77777777" w:rsidR="003813B5" w:rsidRDefault="003813B5" w:rsidP="0048721F">
      <w:pPr>
        <w:spacing w:after="0" w:line="240" w:lineRule="auto"/>
        <w:rPr>
          <w:rFonts w:ascii="Arial" w:hAnsi="Arial" w:cs="Arial"/>
          <w:sz w:val="24"/>
        </w:rPr>
      </w:pPr>
    </w:p>
    <w:p w14:paraId="6C6FAED1" w14:textId="77777777" w:rsidR="00767F65" w:rsidRDefault="00767F65" w:rsidP="006178E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3485"/>
        <w:gridCol w:w="3486"/>
      </w:tblGrid>
      <w:tr w:rsidR="00BC60C5" w14:paraId="52D04A27" w14:textId="77777777" w:rsidTr="009A5474">
        <w:trPr>
          <w:trHeight w:val="332"/>
          <w:tblHeader/>
        </w:trPr>
        <w:tc>
          <w:tcPr>
            <w:tcW w:w="10456" w:type="dxa"/>
            <w:gridSpan w:val="3"/>
            <w:shd w:val="clear" w:color="auto" w:fill="ECAF9C"/>
            <w:vAlign w:val="center"/>
          </w:tcPr>
          <w:p w14:paraId="1BDB9AD9" w14:textId="2B1FB9D4" w:rsidR="00BC60C5" w:rsidRPr="007232AB" w:rsidRDefault="00BC60C5" w:rsidP="00BC60C5">
            <w:pPr>
              <w:rPr>
                <w:rFonts w:ascii="Arial" w:hAnsi="Arial" w:cs="Arial"/>
                <w:b/>
                <w:sz w:val="24"/>
              </w:rPr>
            </w:pPr>
            <w:r>
              <w:rPr>
                <w:rFonts w:ascii="Arial" w:hAnsi="Arial" w:cs="Arial"/>
                <w:b/>
                <w:sz w:val="24"/>
              </w:rPr>
              <w:t>SECTION 7 – RETURN FORM</w:t>
            </w:r>
          </w:p>
        </w:tc>
      </w:tr>
      <w:tr w:rsidR="00BC60C5" w14:paraId="3958E36F" w14:textId="77777777" w:rsidTr="00743D92">
        <w:trPr>
          <w:trHeight w:val="687"/>
        </w:trPr>
        <w:tc>
          <w:tcPr>
            <w:tcW w:w="10456" w:type="dxa"/>
            <w:gridSpan w:val="3"/>
            <w:vAlign w:val="center"/>
          </w:tcPr>
          <w:p w14:paraId="1BB99369" w14:textId="77777777" w:rsidR="00BC60C5" w:rsidRPr="004C64EA" w:rsidRDefault="00BC60C5" w:rsidP="00743D92">
            <w:pPr>
              <w:rPr>
                <w:rFonts w:ascii="Arial" w:hAnsi="Arial" w:cs="Arial"/>
              </w:rPr>
            </w:pPr>
            <w:r w:rsidRPr="0009163D">
              <w:rPr>
                <w:rFonts w:ascii="Arial" w:hAnsi="Arial" w:cs="Arial"/>
                <w:color w:val="595959" w:themeColor="text1" w:themeTint="A6"/>
              </w:rPr>
              <w:t>You or your representative must file this</w:t>
            </w:r>
            <w:r w:rsidRPr="004C64EA">
              <w:rPr>
                <w:rFonts w:ascii="Arial" w:hAnsi="Arial" w:cs="Arial"/>
                <w:b/>
                <w:color w:val="595959" w:themeColor="text1" w:themeTint="A6"/>
              </w:rPr>
              <w:t xml:space="preserve"> Form </w:t>
            </w:r>
            <w:r>
              <w:rPr>
                <w:rFonts w:ascii="Arial" w:hAnsi="Arial" w:cs="Arial"/>
                <w:b/>
                <w:color w:val="595959" w:themeColor="text1" w:themeTint="A6"/>
              </w:rPr>
              <w:t>24</w:t>
            </w:r>
            <w:r w:rsidRPr="004C64EA">
              <w:rPr>
                <w:rFonts w:ascii="Arial" w:hAnsi="Arial" w:cs="Arial"/>
                <w:b/>
                <w:color w:val="595959" w:themeColor="text1" w:themeTint="A6"/>
              </w:rPr>
              <w:t xml:space="preserve"> </w:t>
            </w:r>
            <w:r w:rsidRPr="0009163D">
              <w:rPr>
                <w:rFonts w:ascii="Arial" w:hAnsi="Arial" w:cs="Arial"/>
                <w:color w:val="595959" w:themeColor="text1" w:themeTint="A6"/>
              </w:rPr>
              <w:t xml:space="preserve">in the Land Court. Please submit this completed </w:t>
            </w:r>
            <w:r w:rsidRPr="004C64EA">
              <w:rPr>
                <w:rFonts w:ascii="Arial" w:hAnsi="Arial" w:cs="Arial"/>
                <w:b/>
                <w:color w:val="595959" w:themeColor="text1" w:themeTint="A6"/>
              </w:rPr>
              <w:t xml:space="preserve">Form </w:t>
            </w:r>
            <w:r>
              <w:rPr>
                <w:rFonts w:ascii="Arial" w:hAnsi="Arial" w:cs="Arial"/>
                <w:b/>
                <w:color w:val="595959" w:themeColor="text1" w:themeTint="A6"/>
              </w:rPr>
              <w:t>24</w:t>
            </w:r>
            <w:r w:rsidRPr="004C64EA">
              <w:rPr>
                <w:rFonts w:ascii="Arial" w:hAnsi="Arial" w:cs="Arial"/>
                <w:b/>
                <w:color w:val="595959" w:themeColor="text1" w:themeTint="A6"/>
              </w:rPr>
              <w:t xml:space="preserve">, </w:t>
            </w:r>
            <w:r w:rsidRPr="0009163D">
              <w:rPr>
                <w:rFonts w:ascii="Arial" w:hAnsi="Arial" w:cs="Arial"/>
                <w:color w:val="595959" w:themeColor="text1" w:themeTint="A6"/>
              </w:rPr>
              <w:t>which may be sent</w:t>
            </w:r>
            <w:r>
              <w:rPr>
                <w:rFonts w:ascii="Arial" w:hAnsi="Arial" w:cs="Arial"/>
                <w:color w:val="595959" w:themeColor="text1" w:themeTint="A6"/>
              </w:rPr>
              <w:t>,</w:t>
            </w:r>
            <w:r w:rsidRPr="0009163D">
              <w:rPr>
                <w:rFonts w:ascii="Arial" w:hAnsi="Arial" w:cs="Arial"/>
                <w:color w:val="595959" w:themeColor="text1" w:themeTint="A6"/>
              </w:rPr>
              <w:t xml:space="preserve"> via email to</w:t>
            </w:r>
            <w:r w:rsidRPr="004C64EA">
              <w:rPr>
                <w:rFonts w:ascii="Arial" w:hAnsi="Arial" w:cs="Arial"/>
                <w:b/>
                <w:color w:val="595959" w:themeColor="text1" w:themeTint="A6"/>
              </w:rPr>
              <w:t xml:space="preserve"> </w:t>
            </w:r>
            <w:hyperlink r:id="rId10" w:history="1">
              <w:r w:rsidRPr="004C64EA">
                <w:rPr>
                  <w:rStyle w:val="Hyperlink"/>
                  <w:rFonts w:ascii="Arial" w:hAnsi="Arial" w:cs="Arial"/>
                </w:rPr>
                <w:t>landcourt@justice.qld.gov.au</w:t>
              </w:r>
            </w:hyperlink>
            <w:r>
              <w:t xml:space="preserve"> , </w:t>
            </w:r>
            <w:r w:rsidRPr="0009163D">
              <w:rPr>
                <w:rFonts w:ascii="Arial" w:hAnsi="Arial" w:cs="Arial"/>
                <w:color w:val="595959" w:themeColor="text1" w:themeTint="A6"/>
              </w:rPr>
              <w:t>or:</w:t>
            </w:r>
          </w:p>
        </w:tc>
      </w:tr>
      <w:tr w:rsidR="00BC60C5" w14:paraId="5846A6DD" w14:textId="77777777" w:rsidTr="00743D92">
        <w:trPr>
          <w:trHeight w:val="1590"/>
        </w:trPr>
        <w:tc>
          <w:tcPr>
            <w:tcW w:w="3485" w:type="dxa"/>
            <w:vAlign w:val="center"/>
          </w:tcPr>
          <w:p w14:paraId="2219ED52" w14:textId="77777777" w:rsidR="00BC60C5" w:rsidRPr="009C279D" w:rsidRDefault="00BC60C5" w:rsidP="00743D92">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57B22E04" w14:textId="77777777" w:rsidR="00BC60C5" w:rsidRPr="009C279D" w:rsidRDefault="00BC60C5" w:rsidP="00743D92">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699C3760"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Level 8</w:t>
            </w:r>
          </w:p>
          <w:p w14:paraId="29055B9B"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4D981B34" w14:textId="77777777" w:rsidR="00BC60C5" w:rsidRDefault="00BC60C5" w:rsidP="00743D92">
            <w:pPr>
              <w:jc w:val="center"/>
              <w:rPr>
                <w:rFonts w:ascii="Arial" w:hAnsi="Arial" w:cs="Arial"/>
                <w:sz w:val="24"/>
              </w:rPr>
            </w:pPr>
            <w:r w:rsidRPr="009C279D">
              <w:rPr>
                <w:rFonts w:ascii="Arial" w:hAnsi="Arial" w:cs="Arial"/>
                <w:color w:val="595959" w:themeColor="text1" w:themeTint="A6"/>
              </w:rPr>
              <w:t>BRISBANE QLD 4000</w:t>
            </w:r>
          </w:p>
        </w:tc>
        <w:tc>
          <w:tcPr>
            <w:tcW w:w="3485" w:type="dxa"/>
            <w:vAlign w:val="center"/>
          </w:tcPr>
          <w:p w14:paraId="5F58882F" w14:textId="77777777" w:rsidR="00BC60C5" w:rsidRPr="009C279D" w:rsidRDefault="00BC60C5" w:rsidP="00743D92">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626D5B4C" w14:textId="77777777" w:rsidR="00BC60C5" w:rsidRPr="009C279D" w:rsidRDefault="00BC60C5" w:rsidP="00743D92">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185465DA"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78D41D9B"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GPO Box 5266</w:t>
            </w:r>
          </w:p>
          <w:p w14:paraId="7C80B319" w14:textId="77777777" w:rsidR="00BC60C5" w:rsidRDefault="00BC60C5" w:rsidP="00743D92">
            <w:pPr>
              <w:jc w:val="center"/>
              <w:rPr>
                <w:rFonts w:ascii="Arial" w:hAnsi="Arial" w:cs="Arial"/>
                <w:sz w:val="24"/>
              </w:rPr>
            </w:pPr>
            <w:r w:rsidRPr="009C279D">
              <w:rPr>
                <w:rFonts w:ascii="Arial" w:hAnsi="Arial" w:cs="Arial"/>
                <w:color w:val="595959" w:themeColor="text1" w:themeTint="A6"/>
              </w:rPr>
              <w:t>BRISBANE QLD 4001</w:t>
            </w:r>
          </w:p>
        </w:tc>
        <w:tc>
          <w:tcPr>
            <w:tcW w:w="3486" w:type="dxa"/>
            <w:vAlign w:val="center"/>
          </w:tcPr>
          <w:p w14:paraId="7063C695" w14:textId="77777777" w:rsidR="00BC60C5" w:rsidRPr="009C279D" w:rsidRDefault="00BC60C5" w:rsidP="00743D92">
            <w:pPr>
              <w:jc w:val="center"/>
              <w:rPr>
                <w:rFonts w:ascii="Arial" w:hAnsi="Arial" w:cs="Arial"/>
                <w:color w:val="595959" w:themeColor="text1" w:themeTint="A6"/>
                <w:u w:val="single"/>
              </w:rPr>
            </w:pPr>
            <w:r w:rsidRPr="009C279D">
              <w:rPr>
                <w:rFonts w:ascii="Arial" w:hAnsi="Arial" w:cs="Arial"/>
                <w:color w:val="595959" w:themeColor="text1" w:themeTint="A6"/>
                <w:u w:val="single"/>
              </w:rPr>
              <w:t>By Fax:</w:t>
            </w:r>
          </w:p>
          <w:p w14:paraId="3EC62FC0" w14:textId="77777777" w:rsidR="00BC60C5" w:rsidRPr="009C279D" w:rsidRDefault="00BC60C5" w:rsidP="00743D92">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5422A8B3" w14:textId="3FA9522C"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Land Court</w:t>
            </w:r>
            <w:r w:rsidR="00CB1291">
              <w:rPr>
                <w:rFonts w:ascii="Arial" w:hAnsi="Arial" w:cs="Arial"/>
                <w:color w:val="595959" w:themeColor="text1" w:themeTint="A6"/>
              </w:rPr>
              <w:t xml:space="preserve"> Registry</w:t>
            </w:r>
          </w:p>
          <w:p w14:paraId="50AEAD99" w14:textId="77777777" w:rsidR="00BC60C5" w:rsidRDefault="00BC60C5" w:rsidP="00743D92">
            <w:pPr>
              <w:jc w:val="center"/>
              <w:rPr>
                <w:rFonts w:ascii="Arial" w:hAnsi="Arial" w:cs="Arial"/>
                <w:sz w:val="24"/>
              </w:rPr>
            </w:pPr>
            <w:r w:rsidRPr="009C279D">
              <w:rPr>
                <w:rFonts w:ascii="Arial" w:hAnsi="Arial" w:cs="Arial"/>
                <w:color w:val="595959" w:themeColor="text1" w:themeTint="A6"/>
              </w:rPr>
              <w:t xml:space="preserve">(07) </w:t>
            </w:r>
            <w:r>
              <w:rPr>
                <w:rFonts w:ascii="Arial" w:hAnsi="Arial" w:cs="Arial"/>
                <w:color w:val="595959" w:themeColor="text1" w:themeTint="A6"/>
              </w:rPr>
              <w:t>3738 7434</w:t>
            </w:r>
          </w:p>
        </w:tc>
      </w:tr>
    </w:tbl>
    <w:p w14:paraId="139269DC" w14:textId="77777777" w:rsidR="00767F65" w:rsidRDefault="00767F65" w:rsidP="006178EC">
      <w:pPr>
        <w:spacing w:after="0"/>
        <w:rPr>
          <w:rFonts w:ascii="Arial" w:hAnsi="Arial" w:cs="Arial"/>
          <w:sz w:val="24"/>
        </w:rPr>
      </w:pPr>
    </w:p>
    <w:p w14:paraId="72F3DFFB" w14:textId="77777777" w:rsidR="00767F65" w:rsidRDefault="00767F65" w:rsidP="006178EC">
      <w:pPr>
        <w:spacing w:after="0"/>
        <w:rPr>
          <w:rFonts w:ascii="Arial" w:hAnsi="Arial" w:cs="Arial"/>
          <w:sz w:val="24"/>
        </w:rPr>
      </w:pPr>
    </w:p>
    <w:sectPr w:rsidR="00767F65"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5145248B"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Pr>
        <w:rFonts w:ascii="Arial" w:hAnsi="Arial" w:cs="Arial"/>
      </w:rPr>
      <w:t xml:space="preserve">Form </w:t>
    </w:r>
    <w:r w:rsidR="005717E9">
      <w:rPr>
        <w:rFonts w:ascii="Arial" w:hAnsi="Arial" w:cs="Arial"/>
      </w:rPr>
      <w:t>24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B7FE6">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0198DDCC" w:rsidR="00767F65" w:rsidRDefault="00210B6C">
    <w:pPr>
      <w:pStyle w:val="Header"/>
    </w:pPr>
    <w:r>
      <w:rPr>
        <w:noProof/>
        <w:lang w:eastAsia="en-AU"/>
      </w:rPr>
      <w:drawing>
        <wp:anchor distT="0" distB="0" distL="114300" distR="114300" simplePos="0" relativeHeight="251658752" behindDoc="1" locked="0" layoutInCell="1" allowOverlap="1" wp14:anchorId="3D659311" wp14:editId="032FD6E6">
          <wp:simplePos x="0" y="0"/>
          <wp:positionH relativeFrom="column">
            <wp:posOffset>-8890</wp:posOffset>
          </wp:positionH>
          <wp:positionV relativeFrom="paragraph">
            <wp:posOffset>-628732</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A0154">
      <w:rPr>
        <w:noProof/>
        <w:lang w:eastAsia="en-AU"/>
      </w:rPr>
      <w:drawing>
        <wp:anchor distT="0" distB="0" distL="114300" distR="114300" simplePos="0" relativeHeight="251656704" behindDoc="0" locked="0" layoutInCell="1" allowOverlap="1" wp14:anchorId="34ED821B" wp14:editId="1C5FB591">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767F65"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9"/>
  </w:num>
  <w:num w:numId="5">
    <w:abstractNumId w:val="11"/>
  </w:num>
  <w:num w:numId="6">
    <w:abstractNumId w:val="2"/>
  </w:num>
  <w:num w:numId="7">
    <w:abstractNumId w:val="7"/>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INwvkxaQpbrfsR5LEVS6t81Tt1EGkohDt9V7fwcM+ri2bAGvEnaDACsqCNHYu3Wu0K3OCBAWMYi/LuXsIlyiJQ==" w:salt="gRAVPq5EJhJ2nASjCFwiUw=="/>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06B93"/>
    <w:rsid w:val="0002677C"/>
    <w:rsid w:val="00045941"/>
    <w:rsid w:val="00051817"/>
    <w:rsid w:val="00054EED"/>
    <w:rsid w:val="00064F5C"/>
    <w:rsid w:val="000675B6"/>
    <w:rsid w:val="0008047D"/>
    <w:rsid w:val="0009163D"/>
    <w:rsid w:val="000935B7"/>
    <w:rsid w:val="000C004A"/>
    <w:rsid w:val="000C757F"/>
    <w:rsid w:val="000E7D13"/>
    <w:rsid w:val="000F0431"/>
    <w:rsid w:val="000F1F2C"/>
    <w:rsid w:val="000F3C8E"/>
    <w:rsid w:val="000F48C7"/>
    <w:rsid w:val="000F586A"/>
    <w:rsid w:val="00100323"/>
    <w:rsid w:val="00100AA3"/>
    <w:rsid w:val="0010486D"/>
    <w:rsid w:val="00106EFB"/>
    <w:rsid w:val="00143041"/>
    <w:rsid w:val="00150A51"/>
    <w:rsid w:val="00151912"/>
    <w:rsid w:val="001641E0"/>
    <w:rsid w:val="00164781"/>
    <w:rsid w:val="001671DE"/>
    <w:rsid w:val="00174674"/>
    <w:rsid w:val="001804EA"/>
    <w:rsid w:val="001850C9"/>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0B6C"/>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B7FE6"/>
    <w:rsid w:val="002D14BC"/>
    <w:rsid w:val="002D1B39"/>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813B5"/>
    <w:rsid w:val="003920B2"/>
    <w:rsid w:val="00393E0B"/>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0D86"/>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B721D"/>
    <w:rsid w:val="004C15EB"/>
    <w:rsid w:val="004D2E4F"/>
    <w:rsid w:val="004D43F2"/>
    <w:rsid w:val="004D59A8"/>
    <w:rsid w:val="004D61A3"/>
    <w:rsid w:val="00523C80"/>
    <w:rsid w:val="00527ABA"/>
    <w:rsid w:val="00553952"/>
    <w:rsid w:val="0055492F"/>
    <w:rsid w:val="00564570"/>
    <w:rsid w:val="005717E9"/>
    <w:rsid w:val="00574BC9"/>
    <w:rsid w:val="00576255"/>
    <w:rsid w:val="005831D5"/>
    <w:rsid w:val="00583CFC"/>
    <w:rsid w:val="00587DE1"/>
    <w:rsid w:val="00591857"/>
    <w:rsid w:val="00595FD2"/>
    <w:rsid w:val="0059635F"/>
    <w:rsid w:val="005C4EB7"/>
    <w:rsid w:val="005C4F8E"/>
    <w:rsid w:val="005D663D"/>
    <w:rsid w:val="005D7CCC"/>
    <w:rsid w:val="005E7616"/>
    <w:rsid w:val="005F1C93"/>
    <w:rsid w:val="00604EF1"/>
    <w:rsid w:val="006178EC"/>
    <w:rsid w:val="00627C91"/>
    <w:rsid w:val="00632B58"/>
    <w:rsid w:val="0063328D"/>
    <w:rsid w:val="006365C8"/>
    <w:rsid w:val="006650A0"/>
    <w:rsid w:val="00672453"/>
    <w:rsid w:val="006745AF"/>
    <w:rsid w:val="00684E74"/>
    <w:rsid w:val="00685975"/>
    <w:rsid w:val="006866CD"/>
    <w:rsid w:val="006A569D"/>
    <w:rsid w:val="006B7689"/>
    <w:rsid w:val="006C4278"/>
    <w:rsid w:val="006C7253"/>
    <w:rsid w:val="006D3AC0"/>
    <w:rsid w:val="006E17DB"/>
    <w:rsid w:val="006E7C9D"/>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B4AEC"/>
    <w:rsid w:val="007C3949"/>
    <w:rsid w:val="007E138B"/>
    <w:rsid w:val="007E1F61"/>
    <w:rsid w:val="00803262"/>
    <w:rsid w:val="00811D7E"/>
    <w:rsid w:val="008209A6"/>
    <w:rsid w:val="00824B97"/>
    <w:rsid w:val="00846869"/>
    <w:rsid w:val="008539A6"/>
    <w:rsid w:val="00864E5B"/>
    <w:rsid w:val="008858D9"/>
    <w:rsid w:val="00890804"/>
    <w:rsid w:val="008B39DC"/>
    <w:rsid w:val="008C241E"/>
    <w:rsid w:val="008C3610"/>
    <w:rsid w:val="008C423A"/>
    <w:rsid w:val="008D06E1"/>
    <w:rsid w:val="008D131A"/>
    <w:rsid w:val="008E3642"/>
    <w:rsid w:val="008E4A43"/>
    <w:rsid w:val="008F30C2"/>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C0"/>
    <w:rsid w:val="00983874"/>
    <w:rsid w:val="009905BE"/>
    <w:rsid w:val="00992C50"/>
    <w:rsid w:val="009A02D0"/>
    <w:rsid w:val="009A41BA"/>
    <w:rsid w:val="009A5474"/>
    <w:rsid w:val="009B01F5"/>
    <w:rsid w:val="009B56CF"/>
    <w:rsid w:val="009D78E3"/>
    <w:rsid w:val="009D7B22"/>
    <w:rsid w:val="009E0389"/>
    <w:rsid w:val="009E0D27"/>
    <w:rsid w:val="00A063D4"/>
    <w:rsid w:val="00A16B8C"/>
    <w:rsid w:val="00A23231"/>
    <w:rsid w:val="00A242C5"/>
    <w:rsid w:val="00A3280B"/>
    <w:rsid w:val="00A4604A"/>
    <w:rsid w:val="00A47DAD"/>
    <w:rsid w:val="00A5108B"/>
    <w:rsid w:val="00A72E34"/>
    <w:rsid w:val="00A92882"/>
    <w:rsid w:val="00A955CE"/>
    <w:rsid w:val="00A95C04"/>
    <w:rsid w:val="00AD0E95"/>
    <w:rsid w:val="00AD4D8C"/>
    <w:rsid w:val="00AD6B14"/>
    <w:rsid w:val="00AD7F67"/>
    <w:rsid w:val="00AE41CE"/>
    <w:rsid w:val="00AF016C"/>
    <w:rsid w:val="00B023E5"/>
    <w:rsid w:val="00B0258D"/>
    <w:rsid w:val="00B15825"/>
    <w:rsid w:val="00B160A2"/>
    <w:rsid w:val="00B2663A"/>
    <w:rsid w:val="00B35061"/>
    <w:rsid w:val="00B45FD4"/>
    <w:rsid w:val="00B50D68"/>
    <w:rsid w:val="00B5257F"/>
    <w:rsid w:val="00B545B6"/>
    <w:rsid w:val="00B57B1B"/>
    <w:rsid w:val="00B60F35"/>
    <w:rsid w:val="00B84EE0"/>
    <w:rsid w:val="00B95730"/>
    <w:rsid w:val="00BA0154"/>
    <w:rsid w:val="00BC1A21"/>
    <w:rsid w:val="00BC3DB9"/>
    <w:rsid w:val="00BC60C5"/>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A186E"/>
    <w:rsid w:val="00CA6572"/>
    <w:rsid w:val="00CB1291"/>
    <w:rsid w:val="00CC018E"/>
    <w:rsid w:val="00CC312A"/>
    <w:rsid w:val="00CD177D"/>
    <w:rsid w:val="00CD4336"/>
    <w:rsid w:val="00CE40E0"/>
    <w:rsid w:val="00D11968"/>
    <w:rsid w:val="00D129E9"/>
    <w:rsid w:val="00D20DD3"/>
    <w:rsid w:val="00D47529"/>
    <w:rsid w:val="00D5071F"/>
    <w:rsid w:val="00D60260"/>
    <w:rsid w:val="00D6216F"/>
    <w:rsid w:val="00D748D1"/>
    <w:rsid w:val="00D82B97"/>
    <w:rsid w:val="00D82D7A"/>
    <w:rsid w:val="00D9148A"/>
    <w:rsid w:val="00D9316F"/>
    <w:rsid w:val="00D940C4"/>
    <w:rsid w:val="00D965DA"/>
    <w:rsid w:val="00DA32AE"/>
    <w:rsid w:val="00DA7D76"/>
    <w:rsid w:val="00DC6F8D"/>
    <w:rsid w:val="00DE1D1C"/>
    <w:rsid w:val="00DE27E9"/>
    <w:rsid w:val="00E06936"/>
    <w:rsid w:val="00E21CA4"/>
    <w:rsid w:val="00E31816"/>
    <w:rsid w:val="00E3703A"/>
    <w:rsid w:val="00E42AC9"/>
    <w:rsid w:val="00E4477E"/>
    <w:rsid w:val="00E47241"/>
    <w:rsid w:val="00E53705"/>
    <w:rsid w:val="00E54FE6"/>
    <w:rsid w:val="00E5551F"/>
    <w:rsid w:val="00E55E82"/>
    <w:rsid w:val="00E57E39"/>
    <w:rsid w:val="00E64A82"/>
    <w:rsid w:val="00E71464"/>
    <w:rsid w:val="00E7366B"/>
    <w:rsid w:val="00E772B2"/>
    <w:rsid w:val="00E97BC1"/>
    <w:rsid w:val="00EA69FE"/>
    <w:rsid w:val="00EB5260"/>
    <w:rsid w:val="00EC0766"/>
    <w:rsid w:val="00EC1064"/>
    <w:rsid w:val="00EC4C1F"/>
    <w:rsid w:val="00ED5E9D"/>
    <w:rsid w:val="00EE0923"/>
    <w:rsid w:val="00EE628F"/>
    <w:rsid w:val="00EF6106"/>
    <w:rsid w:val="00EF611F"/>
    <w:rsid w:val="00F014B7"/>
    <w:rsid w:val="00F1062D"/>
    <w:rsid w:val="00F11F82"/>
    <w:rsid w:val="00F31D2A"/>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hanks">
    <w:name w:val="shanks"/>
    <w:basedOn w:val="DefaultParagraphFont"/>
    <w:uiPriority w:val="1"/>
    <w:rsid w:val="00F014B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8978C4" w:rsidP="008978C4">
          <w:pPr>
            <w:pStyle w:val="FE461C1C195F4434A889D896F2220A95"/>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8369282524BB42E38591965666F42BA0"/>
        <w:category>
          <w:name w:val="General"/>
          <w:gallery w:val="placeholder"/>
        </w:category>
        <w:types>
          <w:type w:val="bbPlcHdr"/>
        </w:types>
        <w:behaviors>
          <w:behavior w:val="content"/>
        </w:behaviors>
        <w:guid w:val="{145E1DF3-00AD-4F02-A0C4-EC0F0152F080}"/>
      </w:docPartPr>
      <w:docPartBody>
        <w:p w:rsidR="00262AA5" w:rsidRDefault="008978C4" w:rsidP="008978C4">
          <w:pPr>
            <w:pStyle w:val="8369282524BB42E38591965666F42BA0"/>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docPartBody>
    </w:docPart>
    <w:docPart>
      <w:docPartPr>
        <w:name w:val="D1E3C47461DB47F9B768C1827E53A3B0"/>
        <w:category>
          <w:name w:val="General"/>
          <w:gallery w:val="placeholder"/>
        </w:category>
        <w:types>
          <w:type w:val="bbPlcHdr"/>
        </w:types>
        <w:behaviors>
          <w:behavior w:val="content"/>
        </w:behaviors>
        <w:guid w:val="{0132BCA6-D285-4D8B-8003-AC79B6E80AA2}"/>
      </w:docPartPr>
      <w:docPartBody>
        <w:p w:rsidR="00262AA5" w:rsidRDefault="008978C4" w:rsidP="008978C4">
          <w:pPr>
            <w:pStyle w:val="D1E3C47461DB47F9B768C1827E53A3B0"/>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docPartBody>
    </w:docPart>
    <w:docPart>
      <w:docPartPr>
        <w:name w:val="94A1ADDFC9DD44E6A7C8EA02ADA6076A"/>
        <w:category>
          <w:name w:val="General"/>
          <w:gallery w:val="placeholder"/>
        </w:category>
        <w:types>
          <w:type w:val="bbPlcHdr"/>
        </w:types>
        <w:behaviors>
          <w:behavior w:val="content"/>
        </w:behaviors>
        <w:guid w:val="{42A3CAC6-C837-4016-AF21-7817579BE4EB}"/>
      </w:docPartPr>
      <w:docPartBody>
        <w:p w:rsidR="00262AA5" w:rsidRDefault="008978C4" w:rsidP="008978C4">
          <w:pPr>
            <w:pStyle w:val="94A1ADDFC9DD44E6A7C8EA02ADA6076A"/>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docPartBody>
    </w:docPart>
    <w:docPart>
      <w:docPartPr>
        <w:name w:val="568C8873F9A24045A4EBC59A4FDBE81E"/>
        <w:category>
          <w:name w:val="General"/>
          <w:gallery w:val="placeholder"/>
        </w:category>
        <w:types>
          <w:type w:val="bbPlcHdr"/>
        </w:types>
        <w:behaviors>
          <w:behavior w:val="content"/>
        </w:behaviors>
        <w:guid w:val="{27BEAE87-BFAC-4603-A3F0-76F5B3DD686F}"/>
      </w:docPartPr>
      <w:docPartBody>
        <w:p w:rsidR="00262AA5" w:rsidRDefault="008978C4" w:rsidP="008978C4">
          <w:pPr>
            <w:pStyle w:val="568C8873F9A24045A4EBC59A4FDBE81E"/>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docPartBody>
    </w:docPart>
    <w:docPart>
      <w:docPartPr>
        <w:name w:val="3C15ABEDB993477681462EE314F1F338"/>
        <w:category>
          <w:name w:val="General"/>
          <w:gallery w:val="placeholder"/>
        </w:category>
        <w:types>
          <w:type w:val="bbPlcHdr"/>
        </w:types>
        <w:behaviors>
          <w:behavior w:val="content"/>
        </w:behaviors>
        <w:guid w:val="{0401CC70-BEF3-4583-A97C-BCA189C7F10B}"/>
      </w:docPartPr>
      <w:docPartBody>
        <w:p w:rsidR="00262AA5" w:rsidRDefault="008978C4" w:rsidP="008978C4">
          <w:pPr>
            <w:pStyle w:val="3C15ABEDB993477681462EE314F1F338"/>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docPartBody>
    </w:docPart>
    <w:docPart>
      <w:docPartPr>
        <w:name w:val="8A9B90ACFD6F4DBEB38F2493575B2559"/>
        <w:category>
          <w:name w:val="General"/>
          <w:gallery w:val="placeholder"/>
        </w:category>
        <w:types>
          <w:type w:val="bbPlcHdr"/>
        </w:types>
        <w:behaviors>
          <w:behavior w:val="content"/>
        </w:behaviors>
        <w:guid w:val="{CC893E61-44EE-475B-B1BA-FDBB243D6748}"/>
      </w:docPartPr>
      <w:docPartBody>
        <w:p w:rsidR="0098543D" w:rsidRDefault="009D678F" w:rsidP="009D678F">
          <w:pPr>
            <w:pStyle w:val="8A9B90ACFD6F4DBEB38F2493575B2559"/>
          </w:pPr>
          <w:r w:rsidRPr="00AF0CA5">
            <w:rPr>
              <w:rStyle w:val="PlaceholderText"/>
              <w:rFonts w:ascii="Arial" w:hAnsi="Arial" w:cs="Arial"/>
              <w:color w:val="595959" w:themeColor="text1" w:themeTint="A6"/>
            </w:rPr>
            <w:t>Click to enter telephone number.</w:t>
          </w:r>
        </w:p>
      </w:docPartBody>
    </w:docPart>
    <w:docPart>
      <w:docPartPr>
        <w:name w:val="6B795A1494F64F1CBB897B17AB39B78D"/>
        <w:category>
          <w:name w:val="General"/>
          <w:gallery w:val="placeholder"/>
        </w:category>
        <w:types>
          <w:type w:val="bbPlcHdr"/>
        </w:types>
        <w:behaviors>
          <w:behavior w:val="content"/>
        </w:behaviors>
        <w:guid w:val="{CFCA56FD-8C3E-4E63-A434-97D011F35FAE}"/>
      </w:docPartPr>
      <w:docPartBody>
        <w:p w:rsidR="0098543D" w:rsidRDefault="009D678F" w:rsidP="009D678F">
          <w:pPr>
            <w:pStyle w:val="6B795A1494F64F1CBB897B17AB39B78D"/>
          </w:pPr>
          <w:r w:rsidRPr="00AF0CA5">
            <w:rPr>
              <w:rStyle w:val="PlaceholderText"/>
              <w:rFonts w:ascii="Arial" w:hAnsi="Arial" w:cs="Arial"/>
              <w:color w:val="595959" w:themeColor="text1" w:themeTint="A6"/>
            </w:rPr>
            <w:t>Click to enter mobile phone number.</w:t>
          </w:r>
        </w:p>
      </w:docPartBody>
    </w:docPart>
    <w:docPart>
      <w:docPartPr>
        <w:name w:val="B4C0DB1027184E96917C2AEC16602199"/>
        <w:category>
          <w:name w:val="General"/>
          <w:gallery w:val="placeholder"/>
        </w:category>
        <w:types>
          <w:type w:val="bbPlcHdr"/>
        </w:types>
        <w:behaviors>
          <w:behavior w:val="content"/>
        </w:behaviors>
        <w:guid w:val="{36AD7595-799E-4FF5-AC61-173548340F7C}"/>
      </w:docPartPr>
      <w:docPartBody>
        <w:p w:rsidR="0098543D" w:rsidRDefault="009D678F" w:rsidP="009D678F">
          <w:pPr>
            <w:pStyle w:val="B4C0DB1027184E96917C2AEC16602199"/>
          </w:pPr>
          <w:r w:rsidRPr="00AF0CA5">
            <w:rPr>
              <w:rStyle w:val="PlaceholderText"/>
              <w:rFonts w:ascii="Arial" w:hAnsi="Arial" w:cs="Arial"/>
              <w:color w:val="595959" w:themeColor="text1" w:themeTint="A6"/>
            </w:rPr>
            <w:t>Click to enter email address.</w:t>
          </w:r>
        </w:p>
      </w:docPartBody>
    </w:docPart>
    <w:docPart>
      <w:docPartPr>
        <w:name w:val="96BA271609D5459DAFC97A6A2B137859"/>
        <w:category>
          <w:name w:val="General"/>
          <w:gallery w:val="placeholder"/>
        </w:category>
        <w:types>
          <w:type w:val="bbPlcHdr"/>
        </w:types>
        <w:behaviors>
          <w:behavior w:val="content"/>
        </w:behaviors>
        <w:guid w:val="{9D42521F-70DA-4371-8390-8C0EC8DA4AFE}"/>
      </w:docPartPr>
      <w:docPartBody>
        <w:p w:rsidR="0098543D" w:rsidRDefault="009D678F" w:rsidP="009D678F">
          <w:pPr>
            <w:pStyle w:val="96BA271609D5459DAFC97A6A2B137859"/>
          </w:pPr>
          <w:r w:rsidRPr="00AF0CA5">
            <w:rPr>
              <w:rStyle w:val="PlaceholderText"/>
              <w:rFonts w:ascii="Arial" w:hAnsi="Arial" w:cs="Arial"/>
              <w:color w:val="595959" w:themeColor="text1" w:themeTint="A6"/>
            </w:rPr>
            <w:t>Click to enter telephone number.</w:t>
          </w:r>
        </w:p>
      </w:docPartBody>
    </w:docPart>
    <w:docPart>
      <w:docPartPr>
        <w:name w:val="481F0E7CC296450AB7EE8081BB4A103F"/>
        <w:category>
          <w:name w:val="General"/>
          <w:gallery w:val="placeholder"/>
        </w:category>
        <w:types>
          <w:type w:val="bbPlcHdr"/>
        </w:types>
        <w:behaviors>
          <w:behavior w:val="content"/>
        </w:behaviors>
        <w:guid w:val="{EB9A7D44-7397-4168-92EF-2B64F9AC1E07}"/>
      </w:docPartPr>
      <w:docPartBody>
        <w:p w:rsidR="0098543D" w:rsidRDefault="009D678F" w:rsidP="009D678F">
          <w:pPr>
            <w:pStyle w:val="481F0E7CC296450AB7EE8081BB4A103F"/>
          </w:pPr>
          <w:r w:rsidRPr="00AF0CA5">
            <w:rPr>
              <w:rStyle w:val="PlaceholderText"/>
              <w:rFonts w:ascii="Arial" w:hAnsi="Arial" w:cs="Arial"/>
              <w:color w:val="595959" w:themeColor="text1" w:themeTint="A6"/>
            </w:rPr>
            <w:t>Click to enter mobile phone number.</w:t>
          </w:r>
        </w:p>
      </w:docPartBody>
    </w:docPart>
    <w:docPart>
      <w:docPartPr>
        <w:name w:val="0A21526348C54AAFB7EC60A52C8C49BF"/>
        <w:category>
          <w:name w:val="General"/>
          <w:gallery w:val="placeholder"/>
        </w:category>
        <w:types>
          <w:type w:val="bbPlcHdr"/>
        </w:types>
        <w:behaviors>
          <w:behavior w:val="content"/>
        </w:behaviors>
        <w:guid w:val="{3B8D78F4-D062-4D1E-AE48-CA64426D6608}"/>
      </w:docPartPr>
      <w:docPartBody>
        <w:p w:rsidR="0098543D" w:rsidRDefault="009D678F" w:rsidP="009D678F">
          <w:pPr>
            <w:pStyle w:val="0A21526348C54AAFB7EC60A52C8C49BF"/>
          </w:pPr>
          <w:r w:rsidRPr="00AF0CA5">
            <w:rPr>
              <w:rStyle w:val="PlaceholderText"/>
              <w:rFonts w:ascii="Arial" w:hAnsi="Arial" w:cs="Arial"/>
              <w:color w:val="595959" w:themeColor="text1" w:themeTint="A6"/>
            </w:rPr>
            <w:t>Click to enter email address.</w:t>
          </w:r>
        </w:p>
      </w:docPartBody>
    </w:docPart>
    <w:docPart>
      <w:docPartPr>
        <w:name w:val="5C73D5457E1646A6A9D244C4291508E2"/>
        <w:category>
          <w:name w:val="General"/>
          <w:gallery w:val="placeholder"/>
        </w:category>
        <w:types>
          <w:type w:val="bbPlcHdr"/>
        </w:types>
        <w:behaviors>
          <w:behavior w:val="content"/>
        </w:behaviors>
        <w:guid w:val="{22983E75-D252-457A-B435-770B06A3CE62}"/>
      </w:docPartPr>
      <w:docPartBody>
        <w:p w:rsidR="0098543D" w:rsidRDefault="009D678F" w:rsidP="009D678F">
          <w:pPr>
            <w:pStyle w:val="5C73D5457E1646A6A9D244C4291508E2"/>
          </w:pPr>
          <w:r>
            <w:rPr>
              <w:rStyle w:val="PlaceholderText"/>
              <w:color w:val="ED7D31" w:themeColor="accent2"/>
            </w:rPr>
            <w:t>Click to select an option</w:t>
          </w:r>
          <w:r w:rsidRPr="00671204">
            <w:rPr>
              <w:rStyle w:val="PlaceholderText"/>
              <w:color w:val="ED7D31" w:themeColor="accent2"/>
            </w:rPr>
            <w:t>.</w:t>
          </w:r>
        </w:p>
      </w:docPartBody>
    </w:docPart>
    <w:docPart>
      <w:docPartPr>
        <w:name w:val="09E9A94F581145F386B12B245C25D2A5"/>
        <w:category>
          <w:name w:val="General"/>
          <w:gallery w:val="placeholder"/>
        </w:category>
        <w:types>
          <w:type w:val="bbPlcHdr"/>
        </w:types>
        <w:behaviors>
          <w:behavior w:val="content"/>
        </w:behaviors>
        <w:guid w:val="{E7C9E656-420F-4C87-AFF3-0334168EB507}"/>
      </w:docPartPr>
      <w:docPartBody>
        <w:p w:rsidR="0098543D" w:rsidRDefault="009D678F" w:rsidP="009D678F">
          <w:pPr>
            <w:pStyle w:val="09E9A94F581145F386B12B245C25D2A5"/>
          </w:pPr>
          <w:r w:rsidRPr="00AF0CA5">
            <w:rPr>
              <w:rStyle w:val="PlaceholderText"/>
              <w:rFonts w:ascii="Arial" w:hAnsi="Arial" w:cs="Arial"/>
              <w:color w:val="595959" w:themeColor="text1" w:themeTint="A6"/>
            </w:rPr>
            <w:t>Click to enter company name.</w:t>
          </w:r>
        </w:p>
      </w:docPartBody>
    </w:docPart>
    <w:docPart>
      <w:docPartPr>
        <w:name w:val="7DF537CA5471465687C871689B6A14F3"/>
        <w:category>
          <w:name w:val="General"/>
          <w:gallery w:val="placeholder"/>
        </w:category>
        <w:types>
          <w:type w:val="bbPlcHdr"/>
        </w:types>
        <w:behaviors>
          <w:behavior w:val="content"/>
        </w:behaviors>
        <w:guid w:val="{9DE8F24A-FE3C-4FCF-B7EC-D92649D96607}"/>
      </w:docPartPr>
      <w:docPartBody>
        <w:p w:rsidR="0098543D" w:rsidRDefault="009D678F" w:rsidP="009D678F">
          <w:pPr>
            <w:pStyle w:val="7DF537CA5471465687C871689B6A14F3"/>
          </w:pPr>
          <w:r w:rsidRPr="00AF0CA5">
            <w:rPr>
              <w:rStyle w:val="PlaceholderText"/>
              <w:rFonts w:ascii="Arial" w:hAnsi="Arial" w:cs="Arial"/>
              <w:color w:val="595959" w:themeColor="text1" w:themeTint="A6"/>
            </w:rPr>
            <w:t>Click to enter position within the company.</w:t>
          </w:r>
        </w:p>
      </w:docPartBody>
    </w:docPart>
    <w:docPart>
      <w:docPartPr>
        <w:name w:val="642AB7E84E45446C9B45BD0C5D181F3C"/>
        <w:category>
          <w:name w:val="General"/>
          <w:gallery w:val="placeholder"/>
        </w:category>
        <w:types>
          <w:type w:val="bbPlcHdr"/>
        </w:types>
        <w:behaviors>
          <w:behavior w:val="content"/>
        </w:behaviors>
        <w:guid w:val="{12189829-B024-4888-854B-96E143802591}"/>
      </w:docPartPr>
      <w:docPartBody>
        <w:p w:rsidR="0098543D" w:rsidRDefault="009D678F" w:rsidP="009D678F">
          <w:pPr>
            <w:pStyle w:val="642AB7E84E45446C9B45BD0C5D181F3C"/>
          </w:pPr>
          <w:r w:rsidRPr="00AF0CA5">
            <w:rPr>
              <w:rStyle w:val="PlaceholderText"/>
              <w:rFonts w:ascii="Arial" w:hAnsi="Arial" w:cs="Arial"/>
              <w:color w:val="595959" w:themeColor="text1" w:themeTint="A6"/>
            </w:rPr>
            <w:t>Click to enter name.</w:t>
          </w:r>
        </w:p>
      </w:docPartBody>
    </w:docPart>
    <w:docPart>
      <w:docPartPr>
        <w:name w:val="08495CCB5480499A999582BC647140C5"/>
        <w:category>
          <w:name w:val="General"/>
          <w:gallery w:val="placeholder"/>
        </w:category>
        <w:types>
          <w:type w:val="bbPlcHdr"/>
        </w:types>
        <w:behaviors>
          <w:behavior w:val="content"/>
        </w:behaviors>
        <w:guid w:val="{4D886C68-1085-4514-8931-B4BB8432F8EC}"/>
      </w:docPartPr>
      <w:docPartBody>
        <w:p w:rsidR="0098543D" w:rsidRDefault="009D678F" w:rsidP="009D678F">
          <w:pPr>
            <w:pStyle w:val="08495CCB5480499A999582BC647140C5"/>
          </w:pPr>
          <w:r w:rsidRPr="00DE34EA">
            <w:rPr>
              <w:rStyle w:val="PlaceholderText"/>
              <w:rFonts w:cs="Arial"/>
              <w:color w:val="ED7D31" w:themeColor="accent2"/>
            </w:rPr>
            <w:t>Click here to select date of signing.</w:t>
          </w:r>
        </w:p>
      </w:docPartBody>
    </w:docPart>
    <w:docPart>
      <w:docPartPr>
        <w:name w:val="023C617DFCAF4BF8B5F881C882C62D97"/>
        <w:category>
          <w:name w:val="General"/>
          <w:gallery w:val="placeholder"/>
        </w:category>
        <w:types>
          <w:type w:val="bbPlcHdr"/>
        </w:types>
        <w:behaviors>
          <w:behavior w:val="content"/>
        </w:behaviors>
        <w:guid w:val="{EF935B71-3A91-4870-8057-CA107A1A5346}"/>
      </w:docPartPr>
      <w:docPartBody>
        <w:p w:rsidR="0030525B" w:rsidRDefault="0098543D" w:rsidP="0098543D">
          <w:pPr>
            <w:pStyle w:val="023C617DFCAF4BF8B5F881C882C62D97"/>
          </w:pPr>
          <w:r w:rsidRPr="00A40215">
            <w:rPr>
              <w:rStyle w:val="PlaceholderText"/>
              <w:rFonts w:cs="Arial"/>
              <w:color w:val="ED7D31" w:themeColor="accent2"/>
            </w:rPr>
            <w:t>Click to enter address.</w:t>
          </w:r>
        </w:p>
      </w:docPartBody>
    </w:docPart>
    <w:docPart>
      <w:docPartPr>
        <w:name w:val="B1FC8AEFBF6B458C9B26BF8C3C1862D6"/>
        <w:category>
          <w:name w:val="General"/>
          <w:gallery w:val="placeholder"/>
        </w:category>
        <w:types>
          <w:type w:val="bbPlcHdr"/>
        </w:types>
        <w:behaviors>
          <w:behavior w:val="content"/>
        </w:behaviors>
        <w:guid w:val="{E156A95E-7F69-44BE-BA08-C3CBFF036A4B}"/>
      </w:docPartPr>
      <w:docPartBody>
        <w:p w:rsidR="0030525B" w:rsidRDefault="0098543D" w:rsidP="0098543D">
          <w:pPr>
            <w:pStyle w:val="B1FC8AEFBF6B458C9B26BF8C3C1862D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CA5701CB20384B5FA85F94292F19C707"/>
        <w:category>
          <w:name w:val="General"/>
          <w:gallery w:val="placeholder"/>
        </w:category>
        <w:types>
          <w:type w:val="bbPlcHdr"/>
        </w:types>
        <w:behaviors>
          <w:behavior w:val="content"/>
        </w:behaviors>
        <w:guid w:val="{DCB4CF6F-7970-4CA2-8C24-F0AAC0B877FA}"/>
      </w:docPartPr>
      <w:docPartBody>
        <w:p w:rsidR="0030525B" w:rsidRDefault="0098543D" w:rsidP="0098543D">
          <w:pPr>
            <w:pStyle w:val="CA5701CB20384B5FA85F94292F19C707"/>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21956D08CE9F40929C484162AFF77752"/>
        <w:category>
          <w:name w:val="General"/>
          <w:gallery w:val="placeholder"/>
        </w:category>
        <w:types>
          <w:type w:val="bbPlcHdr"/>
        </w:types>
        <w:behaviors>
          <w:behavior w:val="content"/>
        </w:behaviors>
        <w:guid w:val="{534E95C6-D536-4D7C-8194-36B16D45E56A}"/>
      </w:docPartPr>
      <w:docPartBody>
        <w:p w:rsidR="0030525B" w:rsidRDefault="0098543D" w:rsidP="0098543D">
          <w:pPr>
            <w:pStyle w:val="21956D08CE9F40929C484162AFF7775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961BF8FC1A34582BA858CFC7639638D"/>
        <w:category>
          <w:name w:val="General"/>
          <w:gallery w:val="placeholder"/>
        </w:category>
        <w:types>
          <w:type w:val="bbPlcHdr"/>
        </w:types>
        <w:behaviors>
          <w:behavior w:val="content"/>
        </w:behaviors>
        <w:guid w:val="{DB2767E0-EDA7-4A77-ACAA-584D9373EE62}"/>
      </w:docPartPr>
      <w:docPartBody>
        <w:p w:rsidR="0030525B" w:rsidRDefault="0098543D" w:rsidP="0098543D">
          <w:pPr>
            <w:pStyle w:val="C961BF8FC1A34582BA858CFC7639638D"/>
          </w:pPr>
          <w:r w:rsidRPr="00A40215">
            <w:rPr>
              <w:rStyle w:val="PlaceholderText"/>
              <w:rFonts w:cs="Arial"/>
              <w:color w:val="ED7D31" w:themeColor="accent2"/>
            </w:rPr>
            <w:t>Click to enter address.</w:t>
          </w:r>
        </w:p>
      </w:docPartBody>
    </w:docPart>
    <w:docPart>
      <w:docPartPr>
        <w:name w:val="80AB3BB736244758B8021D9438DEA006"/>
        <w:category>
          <w:name w:val="General"/>
          <w:gallery w:val="placeholder"/>
        </w:category>
        <w:types>
          <w:type w:val="bbPlcHdr"/>
        </w:types>
        <w:behaviors>
          <w:behavior w:val="content"/>
        </w:behaviors>
        <w:guid w:val="{E2657639-9A0C-4FA9-980C-D36C1DEFED17}"/>
      </w:docPartPr>
      <w:docPartBody>
        <w:p w:rsidR="0030525B" w:rsidRDefault="0098543D" w:rsidP="0098543D">
          <w:pPr>
            <w:pStyle w:val="80AB3BB736244758B8021D9438DEA00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02D26A25B8F474E923E75C1886D482C"/>
        <w:category>
          <w:name w:val="General"/>
          <w:gallery w:val="placeholder"/>
        </w:category>
        <w:types>
          <w:type w:val="bbPlcHdr"/>
        </w:types>
        <w:behaviors>
          <w:behavior w:val="content"/>
        </w:behaviors>
        <w:guid w:val="{96FAED16-7BAC-4D88-A3B5-8E6CA8C815F0}"/>
      </w:docPartPr>
      <w:docPartBody>
        <w:p w:rsidR="0030525B" w:rsidRDefault="0098543D" w:rsidP="0098543D">
          <w:pPr>
            <w:pStyle w:val="D02D26A25B8F474E923E75C1886D482C"/>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D23912D53BB4E589E022B75A67E1120"/>
        <w:category>
          <w:name w:val="General"/>
          <w:gallery w:val="placeholder"/>
        </w:category>
        <w:types>
          <w:type w:val="bbPlcHdr"/>
        </w:types>
        <w:behaviors>
          <w:behavior w:val="content"/>
        </w:behaviors>
        <w:guid w:val="{86B9E098-DF94-4EA8-A66A-733CC0C5E187}"/>
      </w:docPartPr>
      <w:docPartBody>
        <w:p w:rsidR="0030525B" w:rsidRDefault="0098543D" w:rsidP="0098543D">
          <w:pPr>
            <w:pStyle w:val="ED23912D53BB4E589E022B75A67E1120"/>
          </w:pPr>
          <w:r>
            <w:rPr>
              <w:rStyle w:val="PlaceholderText"/>
              <w:rFonts w:cs="Arial"/>
              <w:color w:val="ED7D31" w:themeColor="accent2"/>
            </w:rPr>
            <w:t>E</w:t>
          </w:r>
          <w:r w:rsidRPr="0091257E">
            <w:rPr>
              <w:rStyle w:val="PlaceholderText"/>
              <w:rFonts w:cs="Arial"/>
              <w:color w:val="ED7D31" w:themeColor="accent2"/>
            </w:rPr>
            <w:t>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083E1E"/>
    <w:rsid w:val="00142BB8"/>
    <w:rsid w:val="00184245"/>
    <w:rsid w:val="001866B8"/>
    <w:rsid w:val="00250713"/>
    <w:rsid w:val="0025534B"/>
    <w:rsid w:val="00262AA5"/>
    <w:rsid w:val="002C61D6"/>
    <w:rsid w:val="0030525B"/>
    <w:rsid w:val="0048520B"/>
    <w:rsid w:val="004A11FA"/>
    <w:rsid w:val="0062198E"/>
    <w:rsid w:val="00635211"/>
    <w:rsid w:val="006C2BF0"/>
    <w:rsid w:val="0077264F"/>
    <w:rsid w:val="008211FE"/>
    <w:rsid w:val="008978C4"/>
    <w:rsid w:val="008C5A16"/>
    <w:rsid w:val="008D09B6"/>
    <w:rsid w:val="00921143"/>
    <w:rsid w:val="00951B3D"/>
    <w:rsid w:val="00964698"/>
    <w:rsid w:val="0098543D"/>
    <w:rsid w:val="009D678F"/>
    <w:rsid w:val="00A223DE"/>
    <w:rsid w:val="00A32E7A"/>
    <w:rsid w:val="00A74901"/>
    <w:rsid w:val="00AA1A7E"/>
    <w:rsid w:val="00AC6FD1"/>
    <w:rsid w:val="00AD5E0A"/>
    <w:rsid w:val="00B24EC7"/>
    <w:rsid w:val="00BA3297"/>
    <w:rsid w:val="00C1133F"/>
    <w:rsid w:val="00C365F1"/>
    <w:rsid w:val="00CB5A46"/>
    <w:rsid w:val="00CB5CA8"/>
    <w:rsid w:val="00D2046F"/>
    <w:rsid w:val="00D85450"/>
    <w:rsid w:val="00D92383"/>
    <w:rsid w:val="00DD51C4"/>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43D"/>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6BB1996E6B794E0BB2480692D2A5D89E">
    <w:name w:val="6BB1996E6B794E0BB2480692D2A5D89E"/>
    <w:rsid w:val="00083E1E"/>
  </w:style>
  <w:style w:type="paragraph" w:customStyle="1" w:styleId="705EA27B7B4F4F51AAB59D9EB34334F6">
    <w:name w:val="705EA27B7B4F4F51AAB59D9EB34334F6"/>
    <w:rsid w:val="00083E1E"/>
  </w:style>
  <w:style w:type="paragraph" w:customStyle="1" w:styleId="37179EB9DEDE4D77BE2EEB9CE3AD4B18">
    <w:name w:val="37179EB9DEDE4D77BE2EEB9CE3AD4B18"/>
    <w:rsid w:val="00083E1E"/>
  </w:style>
  <w:style w:type="paragraph" w:customStyle="1" w:styleId="42A10B72C8D54334A5AA661C4D4626A5">
    <w:name w:val="42A10B72C8D54334A5AA661C4D4626A5"/>
    <w:rsid w:val="00083E1E"/>
  </w:style>
  <w:style w:type="paragraph" w:customStyle="1" w:styleId="DC8F2AA7EAB94E399CD1E798C54F5180">
    <w:name w:val="DC8F2AA7EAB94E399CD1E798C54F5180"/>
    <w:rsid w:val="00083E1E"/>
  </w:style>
  <w:style w:type="paragraph" w:customStyle="1" w:styleId="2A53E186F2FF4081871DE1D5C4C23A42">
    <w:name w:val="2A53E186F2FF4081871DE1D5C4C23A42"/>
    <w:rsid w:val="00083E1E"/>
  </w:style>
  <w:style w:type="paragraph" w:customStyle="1" w:styleId="0D065B828A2B4101A799DDD5B4141DC6">
    <w:name w:val="0D065B828A2B4101A799DDD5B4141DC6"/>
    <w:rsid w:val="00083E1E"/>
  </w:style>
  <w:style w:type="paragraph" w:customStyle="1" w:styleId="1C08B36DE1C747C3B967CB01F8CF83AB">
    <w:name w:val="1C08B36DE1C747C3B967CB01F8CF83AB"/>
    <w:rsid w:val="00083E1E"/>
  </w:style>
  <w:style w:type="paragraph" w:customStyle="1" w:styleId="9808DB75A4BC4E548F60B815E3B145BE">
    <w:name w:val="9808DB75A4BC4E548F60B815E3B145BE"/>
    <w:rsid w:val="00083E1E"/>
  </w:style>
  <w:style w:type="paragraph" w:customStyle="1" w:styleId="4360728734B8457B822EA3346BCEAAC2">
    <w:name w:val="4360728734B8457B822EA3346BCEAAC2"/>
    <w:rsid w:val="00083E1E"/>
  </w:style>
  <w:style w:type="paragraph" w:customStyle="1" w:styleId="3F96084B0F80464582A76786541124D2">
    <w:name w:val="3F96084B0F80464582A76786541124D2"/>
    <w:rsid w:val="00083E1E"/>
  </w:style>
  <w:style w:type="paragraph" w:customStyle="1" w:styleId="16C587FB9AA943BFBDB5D82C715FB52E">
    <w:name w:val="16C587FB9AA943BFBDB5D82C715FB52E"/>
    <w:rsid w:val="00083E1E"/>
  </w:style>
  <w:style w:type="paragraph" w:customStyle="1" w:styleId="0DEA71445830451397CC2E3EDBD4F895">
    <w:name w:val="0DEA71445830451397CC2E3EDBD4F895"/>
    <w:rsid w:val="00083E1E"/>
  </w:style>
  <w:style w:type="paragraph" w:customStyle="1" w:styleId="EFC643BBBD7A4716A53F3E6B90113C21">
    <w:name w:val="EFC643BBBD7A4716A53F3E6B90113C21"/>
    <w:rsid w:val="00083E1E"/>
  </w:style>
  <w:style w:type="paragraph" w:customStyle="1" w:styleId="78B6CE0451294CF09F681371AD602EA4">
    <w:name w:val="78B6CE0451294CF09F681371AD602EA4"/>
    <w:rsid w:val="00083E1E"/>
  </w:style>
  <w:style w:type="paragraph" w:customStyle="1" w:styleId="A4F7CD669A4042CD836C0ED3D2143808">
    <w:name w:val="A4F7CD669A4042CD836C0ED3D2143808"/>
    <w:rsid w:val="00083E1E"/>
  </w:style>
  <w:style w:type="paragraph" w:customStyle="1" w:styleId="BC468C6F95444F7A8A9A4F0808C7DB0F">
    <w:name w:val="BC468C6F95444F7A8A9A4F0808C7DB0F"/>
    <w:rsid w:val="00083E1E"/>
  </w:style>
  <w:style w:type="paragraph" w:customStyle="1" w:styleId="19A65703495347409D3DA06757F857F5">
    <w:name w:val="19A65703495347409D3DA06757F857F5"/>
    <w:rsid w:val="00083E1E"/>
  </w:style>
  <w:style w:type="paragraph" w:customStyle="1" w:styleId="457EDC07C72644F4B163215C8B4E6298">
    <w:name w:val="457EDC07C72644F4B163215C8B4E6298"/>
    <w:rsid w:val="00083E1E"/>
  </w:style>
  <w:style w:type="paragraph" w:customStyle="1" w:styleId="6BA369928B0549FA974FC070519C2366">
    <w:name w:val="6BA369928B0549FA974FC070519C2366"/>
    <w:rsid w:val="00083E1E"/>
  </w:style>
  <w:style w:type="paragraph" w:customStyle="1" w:styleId="1C17FC7C0A904454B600CC3D2A5BAB62">
    <w:name w:val="1C17FC7C0A904454B600CC3D2A5BAB62"/>
    <w:rsid w:val="00083E1E"/>
  </w:style>
  <w:style w:type="paragraph" w:customStyle="1" w:styleId="0C7755C4F2CB4016A8F1BB367E986413">
    <w:name w:val="0C7755C4F2CB4016A8F1BB367E986413"/>
    <w:rsid w:val="00083E1E"/>
  </w:style>
  <w:style w:type="paragraph" w:customStyle="1" w:styleId="EC8FB88A9DEF4742B994F39C0A63FC70">
    <w:name w:val="EC8FB88A9DEF4742B994F39C0A63FC70"/>
    <w:rsid w:val="00083E1E"/>
  </w:style>
  <w:style w:type="paragraph" w:customStyle="1" w:styleId="41050CEFC88E47F0B9329498A0DFB731">
    <w:name w:val="41050CEFC88E47F0B9329498A0DFB731"/>
    <w:rsid w:val="00083E1E"/>
  </w:style>
  <w:style w:type="paragraph" w:customStyle="1" w:styleId="48C99527958C4694B7BC80D2775EE8FD">
    <w:name w:val="48C99527958C4694B7BC80D2775EE8FD"/>
    <w:rsid w:val="00083E1E"/>
  </w:style>
  <w:style w:type="paragraph" w:customStyle="1" w:styleId="F4A45B4525A24A2C851EE60EDB7774EA">
    <w:name w:val="F4A45B4525A24A2C851EE60EDB7774EA"/>
    <w:rsid w:val="00083E1E"/>
  </w:style>
  <w:style w:type="paragraph" w:customStyle="1" w:styleId="A5D992232EA54154BA4D86D349802101">
    <w:name w:val="A5D992232EA54154BA4D86D349802101"/>
    <w:rsid w:val="00083E1E"/>
  </w:style>
  <w:style w:type="paragraph" w:customStyle="1" w:styleId="FB8ACDDD4A0F4E6E84CACD917F6077CA">
    <w:name w:val="FB8ACDDD4A0F4E6E84CACD917F6077CA"/>
    <w:rsid w:val="00083E1E"/>
  </w:style>
  <w:style w:type="paragraph" w:customStyle="1" w:styleId="5BE4F2A9BB8043CDA1C80343F5D9912B">
    <w:name w:val="5BE4F2A9BB8043CDA1C80343F5D9912B"/>
    <w:rsid w:val="00083E1E"/>
  </w:style>
  <w:style w:type="paragraph" w:customStyle="1" w:styleId="DB8432F48AE548F6B4F6821A64525089">
    <w:name w:val="DB8432F48AE548F6B4F6821A64525089"/>
    <w:rsid w:val="00083E1E"/>
  </w:style>
  <w:style w:type="paragraph" w:customStyle="1" w:styleId="4D673FDA3F9F4E50B88A4C1F440FBB7C">
    <w:name w:val="4D673FDA3F9F4E50B88A4C1F440FBB7C"/>
    <w:rsid w:val="00083E1E"/>
  </w:style>
  <w:style w:type="paragraph" w:customStyle="1" w:styleId="5103E78A448E4D1786F1788283FC6531">
    <w:name w:val="5103E78A448E4D1786F1788283FC6531"/>
    <w:rsid w:val="00083E1E"/>
  </w:style>
  <w:style w:type="paragraph" w:customStyle="1" w:styleId="32000614CA27494DAEBEF162502595DC">
    <w:name w:val="32000614CA27494DAEBEF162502595DC"/>
    <w:rsid w:val="00083E1E"/>
  </w:style>
  <w:style w:type="paragraph" w:customStyle="1" w:styleId="3111775564794504B653C1A9F2FFF2E4">
    <w:name w:val="3111775564794504B653C1A9F2FFF2E4"/>
    <w:rsid w:val="00083E1E"/>
  </w:style>
  <w:style w:type="paragraph" w:customStyle="1" w:styleId="EDB8E85AFF264955A12922276D7FC358">
    <w:name w:val="EDB8E85AFF264955A12922276D7FC358"/>
    <w:rsid w:val="00083E1E"/>
  </w:style>
  <w:style w:type="paragraph" w:customStyle="1" w:styleId="DC3347AEFBEE44969D370F5D0A6AEFC9">
    <w:name w:val="DC3347AEFBEE44969D370F5D0A6AEFC9"/>
    <w:rsid w:val="00083E1E"/>
  </w:style>
  <w:style w:type="paragraph" w:customStyle="1" w:styleId="A9684E91E9D943B0A51868821F494A8E">
    <w:name w:val="A9684E91E9D943B0A51868821F494A8E"/>
    <w:rsid w:val="00083E1E"/>
  </w:style>
  <w:style w:type="paragraph" w:customStyle="1" w:styleId="8FE87F794A3A406E9DDB7A31A9BC3BD5">
    <w:name w:val="8FE87F794A3A406E9DDB7A31A9BC3BD5"/>
    <w:rsid w:val="00083E1E"/>
  </w:style>
  <w:style w:type="paragraph" w:customStyle="1" w:styleId="3375CF7C8A5E404B8A3C95F854B150F1">
    <w:name w:val="3375CF7C8A5E404B8A3C95F854B150F1"/>
    <w:rsid w:val="00083E1E"/>
  </w:style>
  <w:style w:type="paragraph" w:customStyle="1" w:styleId="33FAB16F79C1492EA8F8F41A71450653">
    <w:name w:val="33FAB16F79C1492EA8F8F41A71450653"/>
    <w:rsid w:val="00083E1E"/>
  </w:style>
  <w:style w:type="paragraph" w:customStyle="1" w:styleId="D47A8699141A401AB95B4F3E47D9E71D">
    <w:name w:val="D47A8699141A401AB95B4F3E47D9E71D"/>
    <w:rsid w:val="00083E1E"/>
  </w:style>
  <w:style w:type="paragraph" w:customStyle="1" w:styleId="FE461C1C195F4434A889D896F2220A95">
    <w:name w:val="FE461C1C195F4434A889D896F2220A95"/>
    <w:rsid w:val="008978C4"/>
  </w:style>
  <w:style w:type="paragraph" w:customStyle="1" w:styleId="8369282524BB42E38591965666F42BA0">
    <w:name w:val="8369282524BB42E38591965666F42BA0"/>
    <w:rsid w:val="008978C4"/>
  </w:style>
  <w:style w:type="paragraph" w:customStyle="1" w:styleId="B08209929D954E8EB5C91A7FFC856F01">
    <w:name w:val="B08209929D954E8EB5C91A7FFC856F01"/>
    <w:rsid w:val="008978C4"/>
  </w:style>
  <w:style w:type="paragraph" w:customStyle="1" w:styleId="CA6A37A8CAD34673ADD1E2C88106DFE9">
    <w:name w:val="CA6A37A8CAD34673ADD1E2C88106DFE9"/>
    <w:rsid w:val="008978C4"/>
  </w:style>
  <w:style w:type="paragraph" w:customStyle="1" w:styleId="2ECB61A95B0D4FEB9DBA46EE57D9F474">
    <w:name w:val="2ECB61A95B0D4FEB9DBA46EE57D9F474"/>
    <w:rsid w:val="008978C4"/>
  </w:style>
  <w:style w:type="paragraph" w:customStyle="1" w:styleId="CE849B977BCC490C881A06348AD29F3F">
    <w:name w:val="CE849B977BCC490C881A06348AD29F3F"/>
    <w:rsid w:val="008978C4"/>
  </w:style>
  <w:style w:type="paragraph" w:customStyle="1" w:styleId="9E65310ACE9B451FA02CC0DD428B3403">
    <w:name w:val="9E65310ACE9B451FA02CC0DD428B3403"/>
    <w:rsid w:val="008978C4"/>
  </w:style>
  <w:style w:type="paragraph" w:customStyle="1" w:styleId="C59F7466C5F8428B8BF699B171F6126A">
    <w:name w:val="C59F7466C5F8428B8BF699B171F6126A"/>
    <w:rsid w:val="008978C4"/>
  </w:style>
  <w:style w:type="paragraph" w:customStyle="1" w:styleId="2859F01A4D0F468280C8696C4A2C5481">
    <w:name w:val="2859F01A4D0F468280C8696C4A2C5481"/>
    <w:rsid w:val="008978C4"/>
  </w:style>
  <w:style w:type="paragraph" w:customStyle="1" w:styleId="D7F3BC7FABAE48059F4986CD1E3724B2">
    <w:name w:val="D7F3BC7FABAE48059F4986CD1E3724B2"/>
    <w:rsid w:val="008978C4"/>
  </w:style>
  <w:style w:type="paragraph" w:customStyle="1" w:styleId="04C8530DF8A84960850B40E603B4965D">
    <w:name w:val="04C8530DF8A84960850B40E603B4965D"/>
    <w:rsid w:val="008978C4"/>
  </w:style>
  <w:style w:type="paragraph" w:customStyle="1" w:styleId="FC224F4060C140F7BCC6686F4BE7FA57">
    <w:name w:val="FC224F4060C140F7BCC6686F4BE7FA57"/>
    <w:rsid w:val="008978C4"/>
  </w:style>
  <w:style w:type="paragraph" w:customStyle="1" w:styleId="59FDC3620EB24BDFA14CFEC65F60C00C">
    <w:name w:val="59FDC3620EB24BDFA14CFEC65F60C00C"/>
    <w:rsid w:val="008978C4"/>
  </w:style>
  <w:style w:type="paragraph" w:customStyle="1" w:styleId="F6D9825338134617992C151788EDEF33">
    <w:name w:val="F6D9825338134617992C151788EDEF33"/>
    <w:rsid w:val="008978C4"/>
  </w:style>
  <w:style w:type="paragraph" w:customStyle="1" w:styleId="7DF841C7BF40433FA81E95F2208EBD8A">
    <w:name w:val="7DF841C7BF40433FA81E95F2208EBD8A"/>
    <w:rsid w:val="008978C4"/>
  </w:style>
  <w:style w:type="paragraph" w:customStyle="1" w:styleId="8521ACB8B0C54BF48B6D59BCC815EEE9">
    <w:name w:val="8521ACB8B0C54BF48B6D59BCC815EEE9"/>
    <w:rsid w:val="008978C4"/>
  </w:style>
  <w:style w:type="paragraph" w:customStyle="1" w:styleId="50FD7BF53C774AE69F15080216D72DB4">
    <w:name w:val="50FD7BF53C774AE69F15080216D72DB4"/>
    <w:rsid w:val="008978C4"/>
  </w:style>
  <w:style w:type="paragraph" w:customStyle="1" w:styleId="D1E3C47461DB47F9B768C1827E53A3B0">
    <w:name w:val="D1E3C47461DB47F9B768C1827E53A3B0"/>
    <w:rsid w:val="008978C4"/>
  </w:style>
  <w:style w:type="paragraph" w:customStyle="1" w:styleId="94A1ADDFC9DD44E6A7C8EA02ADA6076A">
    <w:name w:val="94A1ADDFC9DD44E6A7C8EA02ADA6076A"/>
    <w:rsid w:val="008978C4"/>
  </w:style>
  <w:style w:type="paragraph" w:customStyle="1" w:styleId="A4467CD3E8574BF584E514FF49A4CDFE">
    <w:name w:val="A4467CD3E8574BF584E514FF49A4CDFE"/>
    <w:rsid w:val="008978C4"/>
  </w:style>
  <w:style w:type="paragraph" w:customStyle="1" w:styleId="86B541C6CCF74CC1A9035AB2390CA2BC">
    <w:name w:val="86B541C6CCF74CC1A9035AB2390CA2BC"/>
    <w:rsid w:val="008978C4"/>
  </w:style>
  <w:style w:type="paragraph" w:customStyle="1" w:styleId="50181A20702E4AC5A8EC6FB31ED48BD7">
    <w:name w:val="50181A20702E4AC5A8EC6FB31ED48BD7"/>
    <w:rsid w:val="008978C4"/>
  </w:style>
  <w:style w:type="paragraph" w:customStyle="1" w:styleId="568C8873F9A24045A4EBC59A4FDBE81E">
    <w:name w:val="568C8873F9A24045A4EBC59A4FDBE81E"/>
    <w:rsid w:val="008978C4"/>
  </w:style>
  <w:style w:type="paragraph" w:customStyle="1" w:styleId="3C15ABEDB993477681462EE314F1F338">
    <w:name w:val="3C15ABEDB993477681462EE314F1F338"/>
    <w:rsid w:val="008978C4"/>
  </w:style>
  <w:style w:type="paragraph" w:customStyle="1" w:styleId="4C048CCFE9FE42E9B61480F185D56D67">
    <w:name w:val="4C048CCFE9FE42E9B61480F185D56D67"/>
    <w:rsid w:val="008978C4"/>
  </w:style>
  <w:style w:type="paragraph" w:customStyle="1" w:styleId="A01E3EB67997444DB5EEC98253A6890A">
    <w:name w:val="A01E3EB67997444DB5EEC98253A6890A"/>
    <w:rsid w:val="008978C4"/>
  </w:style>
  <w:style w:type="paragraph" w:customStyle="1" w:styleId="EC62724C23EC499F9B5D2E6DD92BBD96">
    <w:name w:val="EC62724C23EC499F9B5D2E6DD92BBD96"/>
    <w:rsid w:val="008978C4"/>
  </w:style>
  <w:style w:type="paragraph" w:customStyle="1" w:styleId="290D8112EF414F648680471E35F24B28">
    <w:name w:val="290D8112EF414F648680471E35F24B28"/>
    <w:rsid w:val="009D678F"/>
  </w:style>
  <w:style w:type="paragraph" w:customStyle="1" w:styleId="1C118099CDD948A09C5CC905D8CD2946">
    <w:name w:val="1C118099CDD948A09C5CC905D8CD2946"/>
    <w:rsid w:val="009D678F"/>
  </w:style>
  <w:style w:type="paragraph" w:customStyle="1" w:styleId="1799B0C27D1A4600960B414DC67399A7">
    <w:name w:val="1799B0C27D1A4600960B414DC67399A7"/>
    <w:rsid w:val="009D678F"/>
  </w:style>
  <w:style w:type="paragraph" w:customStyle="1" w:styleId="82CAD5AD140B4BC6B3C4EA63DB5A56D4">
    <w:name w:val="82CAD5AD140B4BC6B3C4EA63DB5A56D4"/>
    <w:rsid w:val="009D678F"/>
  </w:style>
  <w:style w:type="paragraph" w:customStyle="1" w:styleId="C0A9DE709D0F417D85C89AFFF9296843">
    <w:name w:val="C0A9DE709D0F417D85C89AFFF9296843"/>
    <w:rsid w:val="009D678F"/>
  </w:style>
  <w:style w:type="paragraph" w:customStyle="1" w:styleId="17314DA7BB0746DEADFA1378C87B898E">
    <w:name w:val="17314DA7BB0746DEADFA1378C87B898E"/>
    <w:rsid w:val="009D678F"/>
  </w:style>
  <w:style w:type="paragraph" w:customStyle="1" w:styleId="65CDEE1D0E6D4EF5A1F09EACDDC42649">
    <w:name w:val="65CDEE1D0E6D4EF5A1F09EACDDC42649"/>
    <w:rsid w:val="009D678F"/>
  </w:style>
  <w:style w:type="paragraph" w:customStyle="1" w:styleId="8A9B90ACFD6F4DBEB38F2493575B2559">
    <w:name w:val="8A9B90ACFD6F4DBEB38F2493575B2559"/>
    <w:rsid w:val="009D678F"/>
  </w:style>
  <w:style w:type="paragraph" w:customStyle="1" w:styleId="6B795A1494F64F1CBB897B17AB39B78D">
    <w:name w:val="6B795A1494F64F1CBB897B17AB39B78D"/>
    <w:rsid w:val="009D678F"/>
  </w:style>
  <w:style w:type="paragraph" w:customStyle="1" w:styleId="B4C0DB1027184E96917C2AEC16602199">
    <w:name w:val="B4C0DB1027184E96917C2AEC16602199"/>
    <w:rsid w:val="009D678F"/>
  </w:style>
  <w:style w:type="paragraph" w:customStyle="1" w:styleId="6A4844A2FADB425197EA202D110D3360">
    <w:name w:val="6A4844A2FADB425197EA202D110D3360"/>
    <w:rsid w:val="009D678F"/>
  </w:style>
  <w:style w:type="paragraph" w:customStyle="1" w:styleId="CFC1DA19B61E4619AAE355980A5E09EB">
    <w:name w:val="CFC1DA19B61E4619AAE355980A5E09EB"/>
    <w:rsid w:val="009D678F"/>
  </w:style>
  <w:style w:type="paragraph" w:customStyle="1" w:styleId="96BA271609D5459DAFC97A6A2B137859">
    <w:name w:val="96BA271609D5459DAFC97A6A2B137859"/>
    <w:rsid w:val="009D678F"/>
  </w:style>
  <w:style w:type="paragraph" w:customStyle="1" w:styleId="481F0E7CC296450AB7EE8081BB4A103F">
    <w:name w:val="481F0E7CC296450AB7EE8081BB4A103F"/>
    <w:rsid w:val="009D678F"/>
  </w:style>
  <w:style w:type="paragraph" w:customStyle="1" w:styleId="0A21526348C54AAFB7EC60A52C8C49BF">
    <w:name w:val="0A21526348C54AAFB7EC60A52C8C49BF"/>
    <w:rsid w:val="009D678F"/>
  </w:style>
  <w:style w:type="paragraph" w:customStyle="1" w:styleId="5C73D5457E1646A6A9D244C4291508E2">
    <w:name w:val="5C73D5457E1646A6A9D244C4291508E2"/>
    <w:rsid w:val="009D678F"/>
  </w:style>
  <w:style w:type="paragraph" w:customStyle="1" w:styleId="09F07404C4154BC29CC65F456760B3A9">
    <w:name w:val="09F07404C4154BC29CC65F456760B3A9"/>
    <w:rsid w:val="009D678F"/>
  </w:style>
  <w:style w:type="paragraph" w:customStyle="1" w:styleId="D09D03F3414740838567CF03519C7362">
    <w:name w:val="D09D03F3414740838567CF03519C7362"/>
    <w:rsid w:val="009D678F"/>
  </w:style>
  <w:style w:type="paragraph" w:customStyle="1" w:styleId="ADFEF8E1429E4A3FB19E4760868A133B">
    <w:name w:val="ADFEF8E1429E4A3FB19E4760868A133B"/>
    <w:rsid w:val="009D678F"/>
  </w:style>
  <w:style w:type="paragraph" w:customStyle="1" w:styleId="3DAC73D83DD54E68B1304C0412516372">
    <w:name w:val="3DAC73D83DD54E68B1304C0412516372"/>
    <w:rsid w:val="009D678F"/>
  </w:style>
  <w:style w:type="paragraph" w:customStyle="1" w:styleId="09E9A94F581145F386B12B245C25D2A5">
    <w:name w:val="09E9A94F581145F386B12B245C25D2A5"/>
    <w:rsid w:val="009D678F"/>
  </w:style>
  <w:style w:type="paragraph" w:customStyle="1" w:styleId="7DF537CA5471465687C871689B6A14F3">
    <w:name w:val="7DF537CA5471465687C871689B6A14F3"/>
    <w:rsid w:val="009D678F"/>
  </w:style>
  <w:style w:type="paragraph" w:customStyle="1" w:styleId="642AB7E84E45446C9B45BD0C5D181F3C">
    <w:name w:val="642AB7E84E45446C9B45BD0C5D181F3C"/>
    <w:rsid w:val="009D678F"/>
  </w:style>
  <w:style w:type="paragraph" w:customStyle="1" w:styleId="08495CCB5480499A999582BC647140C5">
    <w:name w:val="08495CCB5480499A999582BC647140C5"/>
    <w:rsid w:val="009D678F"/>
  </w:style>
  <w:style w:type="paragraph" w:customStyle="1" w:styleId="023C617DFCAF4BF8B5F881C882C62D97">
    <w:name w:val="023C617DFCAF4BF8B5F881C882C62D97"/>
    <w:rsid w:val="0098543D"/>
  </w:style>
  <w:style w:type="paragraph" w:customStyle="1" w:styleId="B1FC8AEFBF6B458C9B26BF8C3C1862D6">
    <w:name w:val="B1FC8AEFBF6B458C9B26BF8C3C1862D6"/>
    <w:rsid w:val="0098543D"/>
  </w:style>
  <w:style w:type="paragraph" w:customStyle="1" w:styleId="CA5701CB20384B5FA85F94292F19C707">
    <w:name w:val="CA5701CB20384B5FA85F94292F19C707"/>
    <w:rsid w:val="0098543D"/>
  </w:style>
  <w:style w:type="paragraph" w:customStyle="1" w:styleId="21956D08CE9F40929C484162AFF77752">
    <w:name w:val="21956D08CE9F40929C484162AFF77752"/>
    <w:rsid w:val="0098543D"/>
  </w:style>
  <w:style w:type="paragraph" w:customStyle="1" w:styleId="C961BF8FC1A34582BA858CFC7639638D">
    <w:name w:val="C961BF8FC1A34582BA858CFC7639638D"/>
    <w:rsid w:val="0098543D"/>
  </w:style>
  <w:style w:type="paragraph" w:customStyle="1" w:styleId="80AB3BB736244758B8021D9438DEA006">
    <w:name w:val="80AB3BB736244758B8021D9438DEA006"/>
    <w:rsid w:val="0098543D"/>
  </w:style>
  <w:style w:type="paragraph" w:customStyle="1" w:styleId="D02D26A25B8F474E923E75C1886D482C">
    <w:name w:val="D02D26A25B8F474E923E75C1886D482C"/>
    <w:rsid w:val="0098543D"/>
  </w:style>
  <w:style w:type="paragraph" w:customStyle="1" w:styleId="ED23912D53BB4E589E022B75A67E1120">
    <w:name w:val="ED23912D53BB4E589E022B75A67E1120"/>
    <w:rsid w:val="00985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7107-0B25-4BA3-82E7-1686F1E8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30</cp:revision>
  <cp:lastPrinted>2019-08-07T03:00:00Z</cp:lastPrinted>
  <dcterms:created xsi:type="dcterms:W3CDTF">2019-07-24T05:05:00Z</dcterms:created>
  <dcterms:modified xsi:type="dcterms:W3CDTF">2019-09-25T04:39:00Z</dcterms:modified>
</cp:coreProperties>
</file>