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16CA1F3C" w:rsidR="00D11968" w:rsidRPr="0063061D" w:rsidRDefault="003C20FA" w:rsidP="00D11968">
      <w:pPr>
        <w:pBdr>
          <w:bottom w:val="single" w:sz="4" w:space="1" w:color="auto"/>
        </w:pBdr>
        <w:spacing w:after="0" w:line="240" w:lineRule="auto"/>
        <w:rPr>
          <w:rFonts w:ascii="Arial" w:hAnsi="Arial" w:cs="Arial"/>
          <w:sz w:val="24"/>
        </w:rPr>
      </w:pPr>
      <w:r w:rsidRPr="0063061D">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4F9A3F84">
                <wp:simplePos x="0" y="0"/>
                <wp:positionH relativeFrom="column">
                  <wp:posOffset>4657725</wp:posOffset>
                </wp:positionH>
                <wp:positionV relativeFrom="paragraph">
                  <wp:posOffset>-800735</wp:posOffset>
                </wp:positionV>
                <wp:extent cx="1619885" cy="789305"/>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78930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05pt;width:127.55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" stroked="f" strokeweight="1pt">
                <v:fill opacity="57054f"/>
                <v:textbo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p>
    <w:p w14:paraId="44802FE7" w14:textId="4A989F4A" w:rsidR="008C3610" w:rsidRPr="0063061D" w:rsidRDefault="00F51591" w:rsidP="00EF611F">
      <w:pPr>
        <w:pBdr>
          <w:bottom w:val="single" w:sz="4" w:space="1" w:color="auto"/>
        </w:pBdr>
        <w:rPr>
          <w:rFonts w:ascii="Arial" w:hAnsi="Arial" w:cs="Arial"/>
          <w:sz w:val="24"/>
        </w:rPr>
      </w:pPr>
      <w:r w:rsidRPr="0063061D">
        <w:rPr>
          <w:rFonts w:ascii="Arial" w:hAnsi="Arial" w:cs="Arial"/>
          <w:b/>
          <w:sz w:val="24"/>
        </w:rPr>
        <w:t>Form 0</w:t>
      </w:r>
      <w:r w:rsidR="00AE0B8D">
        <w:rPr>
          <w:rFonts w:ascii="Arial" w:hAnsi="Arial" w:cs="Arial"/>
          <w:b/>
          <w:sz w:val="24"/>
        </w:rPr>
        <w:t>2</w:t>
      </w:r>
      <w:r w:rsidR="008C3610" w:rsidRPr="0063061D">
        <w:rPr>
          <w:rFonts w:ascii="Arial" w:hAnsi="Arial" w:cs="Arial"/>
          <w:sz w:val="24"/>
        </w:rPr>
        <w:t xml:space="preserve"> | </w:t>
      </w:r>
      <w:r w:rsidR="00053B87" w:rsidRPr="0063061D">
        <w:rPr>
          <w:rFonts w:ascii="Arial" w:hAnsi="Arial" w:cs="Arial"/>
          <w:sz w:val="24"/>
        </w:rPr>
        <w:t xml:space="preserve">Section 77B of the </w:t>
      </w:r>
      <w:r w:rsidR="00053B87" w:rsidRPr="0063061D">
        <w:rPr>
          <w:rFonts w:ascii="Arial" w:hAnsi="Arial" w:cs="Arial"/>
          <w:i/>
          <w:sz w:val="24"/>
        </w:rPr>
        <w:t>Land Court Act 2000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10456"/>
      </w:tblGrid>
      <w:tr w:rsidR="008C3610" w:rsidRPr="0063061D" w14:paraId="037585A3" w14:textId="77777777" w:rsidTr="006F4D7B">
        <w:tc>
          <w:tcPr>
            <w:tcW w:w="10456" w:type="dxa"/>
            <w:shd w:val="clear" w:color="auto" w:fill="CA4E27"/>
          </w:tcPr>
          <w:p w14:paraId="04BA8B10" w14:textId="108790AA" w:rsidR="008C3610" w:rsidRPr="0063061D" w:rsidRDefault="00AE0B8D" w:rsidP="008C3610">
            <w:pPr>
              <w:spacing w:before="240" w:line="360" w:lineRule="auto"/>
              <w:jc w:val="center"/>
              <w:rPr>
                <w:rFonts w:ascii="Arial" w:hAnsi="Arial" w:cs="Arial"/>
                <w:sz w:val="24"/>
              </w:rPr>
            </w:pPr>
            <w:r w:rsidRPr="006F4D7B">
              <w:rPr>
                <w:rFonts w:ascii="Arial" w:hAnsi="Arial" w:cs="Arial"/>
                <w:b/>
                <w:color w:val="FFFFFF" w:themeColor="background1"/>
                <w:sz w:val="24"/>
              </w:rPr>
              <w:t>GENERAL APPLICATION</w:t>
            </w:r>
          </w:p>
        </w:tc>
      </w:tr>
    </w:tbl>
    <w:p w14:paraId="3C0A68B0" w14:textId="77777777" w:rsidR="00992C50" w:rsidRPr="0063061D" w:rsidRDefault="00992C50" w:rsidP="009703C0">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AE0B8D" w14:paraId="3F1D53B7" w14:textId="77777777" w:rsidTr="00230894">
        <w:trPr>
          <w:trHeight w:val="324"/>
        </w:trPr>
        <w:tc>
          <w:tcPr>
            <w:tcW w:w="10456" w:type="dxa"/>
            <w:vAlign w:val="center"/>
          </w:tcPr>
          <w:p w14:paraId="07541103" w14:textId="6086E5C4" w:rsidR="00AE0B8D" w:rsidRPr="00E46743" w:rsidRDefault="008F5851" w:rsidP="00933BEE">
            <w:pPr>
              <w:rPr>
                <w:rFonts w:ascii="Arial" w:hAnsi="Arial" w:cs="Arial"/>
                <w:b/>
                <w:color w:val="595959" w:themeColor="text1" w:themeTint="A6"/>
              </w:rPr>
            </w:pPr>
            <w:r>
              <w:rPr>
                <w:rFonts w:ascii="Arial" w:hAnsi="Arial" w:cs="Arial"/>
                <w:b/>
                <w:color w:val="595959" w:themeColor="text1" w:themeTint="A6"/>
              </w:rPr>
              <w:t>Land Appeal Court File No:</w:t>
            </w:r>
          </w:p>
        </w:tc>
      </w:tr>
      <w:tr w:rsidR="00AE0B8D" w14:paraId="53C68DD0" w14:textId="77777777" w:rsidTr="00230894">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E0B8D" w14:paraId="15490A81" w14:textId="77777777" w:rsidTr="00933BEE">
              <w:sdt>
                <w:sdtPr>
                  <w:rPr>
                    <w:rStyle w:val="Content"/>
                  </w:rPr>
                  <w:id w:val="1228034780"/>
                  <w:placeholder>
                    <w:docPart w:val="22289C378CE14CB1ACCCA9209A3DC2DD"/>
                  </w:placeholder>
                  <w:showingPlcHdr/>
                  <w15:color w:val="99CCFF"/>
                </w:sdtPr>
                <w:sdtEndPr>
                  <w:rPr>
                    <w:rStyle w:val="DefaultParagraphFont"/>
                    <w:rFonts w:asciiTheme="minorHAnsi" w:hAnsiTheme="minorHAnsi" w:cs="Arial"/>
                  </w:rPr>
                </w:sdtEndPr>
                <w:sdtContent>
                  <w:tc>
                    <w:tcPr>
                      <w:tcW w:w="10230" w:type="dxa"/>
                    </w:tcPr>
                    <w:p w14:paraId="63217316" w14:textId="77777777" w:rsidR="00AE0B8D" w:rsidRDefault="00AE0B8D" w:rsidP="00933BEE">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court reference</w:t>
                      </w:r>
                      <w:r w:rsidRPr="009136F8">
                        <w:rPr>
                          <w:rStyle w:val="PlaceholderText"/>
                          <w:color w:val="ED7D31" w:themeColor="accent2"/>
                        </w:rPr>
                        <w:t>.</w:t>
                      </w:r>
                    </w:p>
                  </w:tc>
                </w:sdtContent>
              </w:sdt>
            </w:tr>
          </w:tbl>
          <w:p w14:paraId="2E24C5D7" w14:textId="77777777" w:rsidR="00AE0B8D" w:rsidRDefault="00AE0B8D" w:rsidP="00933BEE">
            <w:pPr>
              <w:rPr>
                <w:rFonts w:ascii="Arial" w:hAnsi="Arial" w:cs="Arial"/>
                <w:sz w:val="24"/>
              </w:rPr>
            </w:pPr>
          </w:p>
        </w:tc>
      </w:tr>
      <w:tr w:rsidR="00AE0B8D" w:rsidRPr="001850C9" w14:paraId="161481B8" w14:textId="77777777" w:rsidTr="00230894">
        <w:trPr>
          <w:trHeight w:val="324"/>
        </w:trPr>
        <w:tc>
          <w:tcPr>
            <w:tcW w:w="10456" w:type="dxa"/>
            <w:vAlign w:val="center"/>
          </w:tcPr>
          <w:p w14:paraId="033B540F" w14:textId="77777777" w:rsidR="00AE0B8D" w:rsidRPr="00E46743" w:rsidRDefault="00AE0B8D" w:rsidP="00933BEE">
            <w:pPr>
              <w:rPr>
                <w:rFonts w:ascii="Arial" w:hAnsi="Arial" w:cs="Arial"/>
                <w:b/>
                <w:color w:val="595959" w:themeColor="text1" w:themeTint="A6"/>
              </w:rPr>
            </w:pPr>
            <w:r w:rsidRPr="00E46743">
              <w:rPr>
                <w:rFonts w:ascii="Arial" w:hAnsi="Arial" w:cs="Arial"/>
                <w:b/>
                <w:color w:val="595959" w:themeColor="text1" w:themeTint="A6"/>
              </w:rPr>
              <w:t>In the matter of:</w:t>
            </w:r>
          </w:p>
        </w:tc>
      </w:tr>
      <w:tr w:rsidR="00AE0B8D" w14:paraId="2B218D37" w14:textId="77777777" w:rsidTr="00230894">
        <w:trPr>
          <w:trHeight w:val="324"/>
        </w:trPr>
        <w:tc>
          <w:tcPr>
            <w:tcW w:w="10456" w:type="dxa"/>
            <w:vAlign w:val="center"/>
          </w:tcPr>
          <w:p w14:paraId="2BC12127" w14:textId="396BC4F0" w:rsidR="00AE0B8D" w:rsidRPr="00E46743" w:rsidRDefault="00AE0B8D" w:rsidP="00933BEE">
            <w:pPr>
              <w:rPr>
                <w:rStyle w:val="Content"/>
                <w:rFonts w:cs="Arial"/>
                <w:b/>
                <w:color w:val="595959" w:themeColor="text1" w:themeTint="A6"/>
              </w:rPr>
            </w:pPr>
            <w:r w:rsidRPr="00E46743">
              <w:rPr>
                <w:rStyle w:val="Content"/>
                <w:rFonts w:cs="Arial"/>
                <w:b/>
                <w:color w:val="595959" w:themeColor="text1" w:themeTint="A6"/>
              </w:rPr>
              <w:t>Appellant(s)</w:t>
            </w:r>
            <w:r w:rsidR="00A000ED">
              <w:rPr>
                <w:rStyle w:val="Content"/>
                <w:rFonts w:cs="Arial"/>
                <w:b/>
                <w:color w:val="595959" w:themeColor="text1" w:themeTint="A6"/>
              </w:rPr>
              <w:t>:</w:t>
            </w:r>
          </w:p>
        </w:tc>
      </w:tr>
      <w:tr w:rsidR="00AE0B8D" w14:paraId="482291EA" w14:textId="77777777" w:rsidTr="00230894">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E0B8D" w14:paraId="67ECE2C1" w14:textId="77777777" w:rsidTr="00933BEE">
              <w:sdt>
                <w:sdtPr>
                  <w:rPr>
                    <w:rStyle w:val="Content"/>
                  </w:rPr>
                  <w:id w:val="424920340"/>
                  <w:placeholder>
                    <w:docPart w:val="CDF1DDB5F2204E61BB7B706CC65554D2"/>
                  </w:placeholder>
                  <w:showingPlcHdr/>
                  <w15:color w:val="99CCFF"/>
                </w:sdtPr>
                <w:sdtEndPr>
                  <w:rPr>
                    <w:rStyle w:val="DefaultParagraphFont"/>
                    <w:rFonts w:asciiTheme="minorHAnsi" w:hAnsiTheme="minorHAnsi" w:cs="Arial"/>
                  </w:rPr>
                </w:sdtEndPr>
                <w:sdtContent>
                  <w:tc>
                    <w:tcPr>
                      <w:tcW w:w="10230" w:type="dxa"/>
                    </w:tcPr>
                    <w:p w14:paraId="41334BBA" w14:textId="709A79EA" w:rsidR="00AE0B8D" w:rsidRDefault="00AE0B8D" w:rsidP="00A5340B">
                      <w:pPr>
                        <w:rPr>
                          <w:rStyle w:val="Content"/>
                          <w:rFonts w:cs="Arial"/>
                        </w:rPr>
                      </w:pPr>
                      <w:r w:rsidRPr="009136F8">
                        <w:rPr>
                          <w:rStyle w:val="PlaceholderText"/>
                          <w:color w:val="ED7D31" w:themeColor="accent2"/>
                        </w:rPr>
                        <w:t xml:space="preserve">Click to enter </w:t>
                      </w:r>
                      <w:r>
                        <w:rPr>
                          <w:rStyle w:val="PlaceholderText"/>
                          <w:color w:val="ED7D31" w:themeColor="accent2"/>
                        </w:rPr>
                        <w:t>appellant</w:t>
                      </w:r>
                      <w:r w:rsidRPr="009136F8">
                        <w:rPr>
                          <w:rStyle w:val="PlaceholderText"/>
                          <w:color w:val="ED7D31" w:themeColor="accent2"/>
                        </w:rPr>
                        <w:t>.</w:t>
                      </w:r>
                    </w:p>
                  </w:tc>
                </w:sdtContent>
              </w:sdt>
            </w:tr>
          </w:tbl>
          <w:p w14:paraId="05C3EB32" w14:textId="77777777" w:rsidR="00AE0B8D" w:rsidRPr="008C056B" w:rsidRDefault="00AE0B8D" w:rsidP="00933BEE">
            <w:pPr>
              <w:rPr>
                <w:rStyle w:val="Content"/>
                <w:rFonts w:cs="Arial"/>
              </w:rPr>
            </w:pPr>
          </w:p>
        </w:tc>
      </w:tr>
      <w:tr w:rsidR="00AE0B8D" w14:paraId="6ECA39C7" w14:textId="77777777" w:rsidTr="00230894">
        <w:trPr>
          <w:trHeight w:val="324"/>
        </w:trPr>
        <w:tc>
          <w:tcPr>
            <w:tcW w:w="10456" w:type="dxa"/>
            <w:vAlign w:val="center"/>
          </w:tcPr>
          <w:p w14:paraId="7144930C" w14:textId="77777777" w:rsidR="00AE0B8D" w:rsidRPr="00E46743" w:rsidRDefault="00AE0B8D" w:rsidP="00933BEE">
            <w:pPr>
              <w:rPr>
                <w:rFonts w:ascii="Arial" w:hAnsi="Arial" w:cs="Arial"/>
                <w:b/>
                <w:color w:val="595959" w:themeColor="text1" w:themeTint="A6"/>
              </w:rPr>
            </w:pPr>
            <w:r w:rsidRPr="00E46743">
              <w:rPr>
                <w:rFonts w:ascii="Arial" w:hAnsi="Arial" w:cs="Arial"/>
                <w:b/>
                <w:color w:val="595959" w:themeColor="text1" w:themeTint="A6"/>
              </w:rPr>
              <w:t>v</w:t>
            </w:r>
          </w:p>
        </w:tc>
      </w:tr>
      <w:tr w:rsidR="00AE0B8D" w14:paraId="23F26DAE" w14:textId="77777777" w:rsidTr="00230894">
        <w:trPr>
          <w:trHeight w:val="324"/>
        </w:trPr>
        <w:tc>
          <w:tcPr>
            <w:tcW w:w="10456" w:type="dxa"/>
            <w:vAlign w:val="center"/>
          </w:tcPr>
          <w:p w14:paraId="5F178266" w14:textId="766F0BCE" w:rsidR="00AE0B8D" w:rsidRPr="00E46743" w:rsidRDefault="00AE0B8D" w:rsidP="00933BEE">
            <w:pPr>
              <w:rPr>
                <w:rStyle w:val="Content"/>
                <w:rFonts w:cs="Arial"/>
                <w:b/>
                <w:color w:val="595959" w:themeColor="text1" w:themeTint="A6"/>
              </w:rPr>
            </w:pPr>
            <w:r w:rsidRPr="00E46743">
              <w:rPr>
                <w:rStyle w:val="Content"/>
                <w:rFonts w:cs="Arial"/>
                <w:b/>
                <w:color w:val="595959" w:themeColor="text1" w:themeTint="A6"/>
              </w:rPr>
              <w:t>Respondent(s)</w:t>
            </w:r>
            <w:r w:rsidR="00A000ED">
              <w:rPr>
                <w:rStyle w:val="Content"/>
                <w:rFonts w:cs="Arial"/>
                <w:b/>
                <w:color w:val="595959" w:themeColor="text1" w:themeTint="A6"/>
              </w:rPr>
              <w:t>:</w:t>
            </w:r>
          </w:p>
        </w:tc>
      </w:tr>
      <w:tr w:rsidR="00AE0B8D" w14:paraId="506EBB4F" w14:textId="77777777" w:rsidTr="00230894">
        <w:trPr>
          <w:trHeight w:val="40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E0B8D" w14:paraId="432C352F" w14:textId="77777777" w:rsidTr="00933BEE">
              <w:sdt>
                <w:sdtPr>
                  <w:rPr>
                    <w:rStyle w:val="Content"/>
                  </w:rPr>
                  <w:id w:val="-211659308"/>
                  <w:placeholder>
                    <w:docPart w:val="A7F6B02A0E7C4AF1B3ED947268354066"/>
                  </w:placeholder>
                  <w:showingPlcHdr/>
                  <w15:color w:val="99CCFF"/>
                </w:sdtPr>
                <w:sdtEndPr>
                  <w:rPr>
                    <w:rStyle w:val="DefaultParagraphFont"/>
                    <w:rFonts w:asciiTheme="minorHAnsi" w:hAnsiTheme="minorHAnsi" w:cs="Arial"/>
                  </w:rPr>
                </w:sdtEndPr>
                <w:sdtContent>
                  <w:tc>
                    <w:tcPr>
                      <w:tcW w:w="10230" w:type="dxa"/>
                    </w:tcPr>
                    <w:p w14:paraId="266671E5" w14:textId="77777777" w:rsidR="00AE0B8D" w:rsidRDefault="00AE0B8D" w:rsidP="00933BEE">
                      <w:pPr>
                        <w:rPr>
                          <w:rStyle w:val="Content"/>
                          <w:rFonts w:cs="Arial"/>
                        </w:rPr>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tc>
                </w:sdtContent>
              </w:sdt>
            </w:tr>
          </w:tbl>
          <w:p w14:paraId="1201217F" w14:textId="77777777" w:rsidR="00AE0B8D" w:rsidRPr="008C056B" w:rsidRDefault="00AE0B8D" w:rsidP="00933BEE">
            <w:pPr>
              <w:rPr>
                <w:rStyle w:val="Content"/>
                <w:rFonts w:cs="Arial"/>
              </w:rPr>
            </w:pPr>
          </w:p>
        </w:tc>
      </w:tr>
    </w:tbl>
    <w:p w14:paraId="479EECC0" w14:textId="77777777" w:rsidR="00AE0B8D" w:rsidRDefault="00AE0B8D" w:rsidP="00AE0B8D">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AE0B8D" w14:paraId="4C71EF6C" w14:textId="77777777" w:rsidTr="00933BEE">
        <w:trPr>
          <w:trHeight w:val="324"/>
        </w:trPr>
        <w:tc>
          <w:tcPr>
            <w:tcW w:w="10456" w:type="dxa"/>
            <w:vAlign w:val="center"/>
          </w:tcPr>
          <w:p w14:paraId="36ED6614" w14:textId="19475FEE" w:rsidR="00AE0B8D" w:rsidRPr="008C056B" w:rsidRDefault="008C7BE4" w:rsidP="00797C43">
            <w:pPr>
              <w:rPr>
                <w:rFonts w:ascii="Arial" w:hAnsi="Arial" w:cs="Arial"/>
                <w:sz w:val="24"/>
              </w:rPr>
            </w:pPr>
            <w:r>
              <w:rPr>
                <w:rFonts w:ascii="Arial" w:hAnsi="Arial" w:cs="Arial"/>
                <w:b/>
                <w:color w:val="595959" w:themeColor="text1" w:themeTint="A6"/>
              </w:rPr>
              <w:t>TAKE NOTE</w:t>
            </w:r>
            <w:r w:rsidR="00AE0B8D" w:rsidRPr="00E46743">
              <w:rPr>
                <w:rFonts w:ascii="Arial" w:hAnsi="Arial" w:cs="Arial"/>
                <w:b/>
                <w:color w:val="595959" w:themeColor="text1" w:themeTint="A6"/>
              </w:rPr>
              <w:t xml:space="preserve"> that the</w:t>
            </w:r>
            <w:r w:rsidR="00AE0B8D" w:rsidRPr="00E46743">
              <w:rPr>
                <w:rFonts w:ascii="Arial" w:hAnsi="Arial" w:cs="Arial"/>
                <w:color w:val="595959" w:themeColor="text1" w:themeTint="A6"/>
                <w:sz w:val="24"/>
              </w:rPr>
              <w:t xml:space="preserve"> </w:t>
            </w:r>
            <w:sdt>
              <w:sdtPr>
                <w:rPr>
                  <w:rStyle w:val="Content"/>
                </w:rPr>
                <w:id w:val="-346016469"/>
                <w:placeholder>
                  <w:docPart w:val="72CEE67DD76549C88C1769713FD01BF2"/>
                </w:placeholder>
                <w:showingPlcHdr/>
                <w15:color w:val="99CCFF"/>
                <w:comboBox>
                  <w:listItem w:value="Choose an item."/>
                  <w:listItem w:displayText="Appellant" w:value="Appellant"/>
                  <w:listItem w:displayText="Respondent" w:value="Respondent"/>
                </w:comboBox>
              </w:sdtPr>
              <w:sdtEndPr>
                <w:rPr>
                  <w:rStyle w:val="DefaultParagraphFont"/>
                  <w:rFonts w:asciiTheme="minorHAnsi" w:hAnsiTheme="minorHAnsi" w:cs="Arial"/>
                </w:rPr>
              </w:sdtEndPr>
              <w:sdtContent>
                <w:r w:rsidR="00AE0B8D" w:rsidRPr="00671204">
                  <w:rPr>
                    <w:rStyle w:val="PlaceholderText"/>
                    <w:color w:val="ED7D31" w:themeColor="accent2"/>
                  </w:rPr>
                  <w:t>Choose an item.</w:t>
                </w:r>
              </w:sdtContent>
            </w:sdt>
            <w:r w:rsidR="00AE0B8D">
              <w:rPr>
                <w:rStyle w:val="Content"/>
              </w:rPr>
              <w:t xml:space="preserve"> </w:t>
            </w:r>
            <w:r w:rsidR="00AE0B8D" w:rsidRPr="00E46743">
              <w:rPr>
                <w:rStyle w:val="Content"/>
                <w:rFonts w:cs="Arial"/>
                <w:b/>
                <w:color w:val="595959" w:themeColor="text1" w:themeTint="A6"/>
              </w:rPr>
              <w:t>in this proceeding makes a</w:t>
            </w:r>
            <w:r w:rsidR="00797C43">
              <w:rPr>
                <w:rStyle w:val="Content"/>
                <w:rFonts w:cs="Arial"/>
                <w:b/>
                <w:color w:val="595959" w:themeColor="text1" w:themeTint="A6"/>
              </w:rPr>
              <w:t xml:space="preserve">n application to the Land </w:t>
            </w:r>
            <w:r w:rsidR="00A77A93">
              <w:rPr>
                <w:rStyle w:val="Content"/>
                <w:rFonts w:cs="Arial"/>
                <w:b/>
                <w:color w:val="595959" w:themeColor="text1" w:themeTint="A6"/>
              </w:rPr>
              <w:t xml:space="preserve">Appeal </w:t>
            </w:r>
            <w:r w:rsidR="00797C43">
              <w:rPr>
                <w:rStyle w:val="Content"/>
                <w:rFonts w:cs="Arial"/>
                <w:b/>
                <w:color w:val="595959" w:themeColor="text1" w:themeTint="A6"/>
              </w:rPr>
              <w:t>Court.</w:t>
            </w:r>
          </w:p>
        </w:tc>
      </w:tr>
    </w:tbl>
    <w:p w14:paraId="1C37BFC5" w14:textId="77777777" w:rsidR="00AE0B8D" w:rsidRDefault="00AE0B8D" w:rsidP="00AE0B8D">
      <w:pPr>
        <w:spacing w:after="0"/>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AE0B8D" w14:paraId="0E7245DF" w14:textId="77777777" w:rsidTr="006F4D7B">
        <w:trPr>
          <w:trHeight w:val="661"/>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1C49AC5" w14:textId="3C7C74C8" w:rsidR="00AE0B8D" w:rsidRPr="008C056B" w:rsidRDefault="00AE0B8D" w:rsidP="00933BEE">
            <w:pPr>
              <w:rPr>
                <w:rFonts w:ascii="Arial" w:hAnsi="Arial" w:cs="Arial"/>
                <w:sz w:val="24"/>
              </w:rPr>
            </w:pPr>
            <w:r w:rsidRPr="00E46743">
              <w:rPr>
                <w:rFonts w:ascii="Arial" w:hAnsi="Arial" w:cs="Arial"/>
                <w:b/>
                <w:color w:val="595959" w:themeColor="text1" w:themeTint="A6"/>
              </w:rPr>
              <w:t>*This application is to be heard by the</w:t>
            </w:r>
            <w:r w:rsidR="006B15BC">
              <w:rPr>
                <w:rFonts w:ascii="Arial" w:hAnsi="Arial" w:cs="Arial"/>
                <w:b/>
                <w:color w:val="595959" w:themeColor="text1" w:themeTint="A6"/>
              </w:rPr>
              <w:t xml:space="preserve"> Land Appeal</w:t>
            </w:r>
            <w:r w:rsidRPr="00E46743">
              <w:rPr>
                <w:rFonts w:ascii="Arial" w:hAnsi="Arial" w:cs="Arial"/>
                <w:b/>
                <w:color w:val="595959" w:themeColor="text1" w:themeTint="A6"/>
              </w:rPr>
              <w:t xml:space="preserve"> Court at</w:t>
            </w:r>
            <w:r w:rsidR="006B15BC">
              <w:rPr>
                <w:rFonts w:ascii="Arial" w:hAnsi="Arial" w:cs="Arial"/>
                <w:b/>
                <w:color w:val="595959" w:themeColor="text1" w:themeTint="A6"/>
              </w:rPr>
              <w:t>:</w:t>
            </w:r>
            <w:r w:rsidRPr="00E46743">
              <w:rPr>
                <w:rFonts w:ascii="Arial" w:hAnsi="Arial" w:cs="Arial"/>
                <w:color w:val="595959" w:themeColor="text1" w:themeTint="A6"/>
              </w:rPr>
              <w:t xml:space="preserve"> </w:t>
            </w:r>
            <w:sdt>
              <w:sdtPr>
                <w:rPr>
                  <w:rStyle w:val="Content"/>
                </w:rPr>
                <w:id w:val="30850430"/>
                <w:placeholder>
                  <w:docPart w:val="A76ADE52A1D94195A9766587A8F1CD8E"/>
                </w:placeholder>
                <w:showingPlcHdr/>
                <w15:color w:val="99CCFF"/>
              </w:sdtPr>
              <w:sdtEndPr>
                <w:rPr>
                  <w:rStyle w:val="DefaultParagraphFont"/>
                  <w:rFonts w:asciiTheme="minorHAnsi" w:hAnsiTheme="minorHAnsi" w:cs="Arial"/>
                </w:rPr>
              </w:sdtEndPr>
              <w:sdtContent>
                <w:r w:rsidRPr="009136F8">
                  <w:rPr>
                    <w:rStyle w:val="PlaceholderText"/>
                    <w:color w:val="ED7D31" w:themeColor="accent2"/>
                  </w:rPr>
                  <w:t xml:space="preserve">Click to enter </w:t>
                </w:r>
                <w:r>
                  <w:rPr>
                    <w:rStyle w:val="PlaceholderText"/>
                    <w:color w:val="ED7D31" w:themeColor="accent2"/>
                  </w:rPr>
                  <w:t>time</w:t>
                </w:r>
                <w:r w:rsidRPr="009136F8">
                  <w:rPr>
                    <w:rStyle w:val="PlaceholderText"/>
                    <w:color w:val="ED7D31" w:themeColor="accent2"/>
                  </w:rPr>
                  <w:t>.</w:t>
                </w:r>
              </w:sdtContent>
            </w:sdt>
            <w:r>
              <w:rPr>
                <w:rStyle w:val="Content"/>
              </w:rPr>
              <w:t xml:space="preserve"> </w:t>
            </w:r>
            <w:r>
              <w:rPr>
                <w:rStyle w:val="Content"/>
                <w:rFonts w:cs="Arial"/>
              </w:rPr>
              <w:t>on</w:t>
            </w:r>
            <w:r>
              <w:rPr>
                <w:rStyle w:val="Content"/>
              </w:rPr>
              <w:t xml:space="preserve"> </w:t>
            </w:r>
            <w:sdt>
              <w:sdtPr>
                <w:rPr>
                  <w:rStyle w:val="Content"/>
                </w:rPr>
                <w:id w:val="-253824730"/>
                <w:placeholder>
                  <w:docPart w:val="28497F5BA5C147C9A1FE2E010281D426"/>
                </w:placeholder>
                <w:showingPlcHdr/>
                <w15:color w:val="99CCFF"/>
                <w:date>
                  <w:dateFormat w:val="dddd, d MMMM yyyy"/>
                  <w:lid w:val="en-AU"/>
                  <w:storeMappedDataAs w:val="dateTime"/>
                  <w:calendar w:val="gregorian"/>
                </w:date>
              </w:sdtPr>
              <w:sdtEndPr>
                <w:rPr>
                  <w:rStyle w:val="Content"/>
                </w:rPr>
              </w:sdtEndPr>
              <w:sdtContent>
                <w:r>
                  <w:rPr>
                    <w:rStyle w:val="PlaceholderText"/>
                    <w:color w:val="ED7D31" w:themeColor="accent2"/>
                  </w:rPr>
                  <w:t>Click</w:t>
                </w:r>
                <w:r w:rsidRPr="00355B74">
                  <w:rPr>
                    <w:rStyle w:val="PlaceholderText"/>
                    <w:color w:val="ED7D31" w:themeColor="accent2"/>
                  </w:rPr>
                  <w:t xml:space="preserve"> to enter date.</w:t>
                </w:r>
              </w:sdtContent>
            </w:sdt>
            <w:r w:rsidRPr="00355B74">
              <w:rPr>
                <w:rStyle w:val="Content"/>
                <w:rFonts w:cs="Arial"/>
              </w:rPr>
              <w:t xml:space="preserve"> </w:t>
            </w:r>
            <w:r>
              <w:rPr>
                <w:rStyle w:val="Content"/>
                <w:rFonts w:cs="Arial"/>
              </w:rPr>
              <w:t xml:space="preserve">in </w:t>
            </w:r>
            <w:sdt>
              <w:sdtPr>
                <w:rPr>
                  <w:rStyle w:val="Content"/>
                </w:rPr>
                <w:id w:val="-73599087"/>
                <w:placeholder>
                  <w:docPart w:val="9A7F57759F2141518B9D88D6B01E84A5"/>
                </w:placeholder>
                <w:showingPlcHdr/>
                <w15:color w:val="99CCFF"/>
              </w:sdtPr>
              <w:sdtEndPr>
                <w:rPr>
                  <w:rStyle w:val="DefaultParagraphFont"/>
                  <w:rFonts w:asciiTheme="minorHAnsi" w:hAnsiTheme="minorHAnsi" w:cs="Arial"/>
                </w:rPr>
              </w:sdtEndPr>
              <w:sdtContent>
                <w:r w:rsidRPr="009136F8">
                  <w:rPr>
                    <w:rStyle w:val="PlaceholderText"/>
                    <w:color w:val="ED7D31" w:themeColor="accent2"/>
                  </w:rPr>
                  <w:t xml:space="preserve">Click to enter </w:t>
                </w:r>
                <w:r>
                  <w:rPr>
                    <w:rStyle w:val="PlaceholderText"/>
                    <w:color w:val="ED7D31" w:themeColor="accent2"/>
                  </w:rPr>
                  <w:t>courthouse location</w:t>
                </w:r>
                <w:r w:rsidRPr="009136F8">
                  <w:rPr>
                    <w:rStyle w:val="PlaceholderText"/>
                    <w:color w:val="ED7D31" w:themeColor="accent2"/>
                  </w:rPr>
                  <w:t>.</w:t>
                </w:r>
              </w:sdtContent>
            </w:sdt>
          </w:p>
        </w:tc>
      </w:tr>
      <w:tr w:rsidR="00AE0B8D" w14:paraId="01EC8C5F" w14:textId="77777777" w:rsidTr="006F4D7B">
        <w:trPr>
          <w:trHeight w:val="434"/>
        </w:trPr>
        <w:tc>
          <w:tcPr>
            <w:tcW w:w="10456" w:type="dxa"/>
            <w:tcBorders>
              <w:top w:val="single" w:sz="4" w:space="0" w:color="D0CECE" w:themeColor="background2" w:themeShade="E6"/>
            </w:tcBorders>
            <w:vAlign w:val="center"/>
          </w:tcPr>
          <w:p w14:paraId="50EF285E" w14:textId="09D79BEC" w:rsidR="00AE0B8D" w:rsidRPr="00E46743" w:rsidRDefault="00AE0B8D" w:rsidP="00933BEE">
            <w:pPr>
              <w:rPr>
                <w:rFonts w:ascii="Arial" w:hAnsi="Arial" w:cs="Arial"/>
                <w:b/>
                <w:color w:val="595959" w:themeColor="text1" w:themeTint="A6"/>
              </w:rPr>
            </w:pPr>
            <w:r w:rsidRPr="00E46743">
              <w:rPr>
                <w:rStyle w:val="Content"/>
                <w:rFonts w:cs="Arial"/>
                <w:color w:val="595959" w:themeColor="text1" w:themeTint="A6"/>
                <w:sz w:val="20"/>
              </w:rPr>
              <w:t>*</w:t>
            </w:r>
            <w:r w:rsidR="006B15BC">
              <w:rPr>
                <w:rStyle w:val="Content"/>
                <w:rFonts w:cs="Arial"/>
                <w:color w:val="595959" w:themeColor="text1" w:themeTint="A6"/>
                <w:sz w:val="20"/>
              </w:rPr>
              <w:t>Please c</w:t>
            </w:r>
            <w:r w:rsidRPr="00E46743">
              <w:rPr>
                <w:rStyle w:val="Content"/>
                <w:rFonts w:cs="Arial"/>
                <w:color w:val="595959" w:themeColor="text1" w:themeTint="A6"/>
                <w:sz w:val="20"/>
              </w:rPr>
              <w:t>ontact the Land Court registry for the allocation of a date and time for hearing</w:t>
            </w:r>
          </w:p>
        </w:tc>
      </w:tr>
      <w:tr w:rsidR="00AE0B8D" w:rsidRPr="00AF0CA5" w14:paraId="0EA80DC9" w14:textId="77777777" w:rsidTr="006F4D7B">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Ex>
        <w:trPr>
          <w:trHeight w:val="607"/>
        </w:trPr>
        <w:tc>
          <w:tcPr>
            <w:tcW w:w="10456" w:type="dxa"/>
            <w:shd w:val="clear" w:color="auto" w:fill="FF3F3F"/>
            <w:vAlign w:val="center"/>
          </w:tcPr>
          <w:p w14:paraId="6AD1D367" w14:textId="77777777" w:rsidR="00AE0B8D" w:rsidRPr="00877580" w:rsidRDefault="00AE0B8D" w:rsidP="00933BEE">
            <w:pPr>
              <w:jc w:val="center"/>
              <w:rPr>
                <w:rFonts w:ascii="Arial" w:hAnsi="Arial" w:cs="Arial"/>
                <w:b/>
              </w:rPr>
            </w:pPr>
            <w:r w:rsidRPr="00877580">
              <w:rPr>
                <w:rFonts w:ascii="Arial" w:hAnsi="Arial" w:cs="Arial"/>
                <w:b/>
                <w:sz w:val="24"/>
              </w:rPr>
              <w:t>Parties served with this application must appear before the Court in person or by lawyer or authorised agent unless the Court otherwise orders.</w:t>
            </w:r>
          </w:p>
        </w:tc>
      </w:tr>
    </w:tbl>
    <w:p w14:paraId="602589B2" w14:textId="77777777" w:rsidR="00AE0B8D" w:rsidRDefault="00AE0B8D" w:rsidP="00AE0B8D">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10456"/>
      </w:tblGrid>
      <w:tr w:rsidR="00AE0B8D" w14:paraId="4372E936" w14:textId="77777777" w:rsidTr="00933BEE">
        <w:trPr>
          <w:trHeight w:val="438"/>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B205BEA" w14:textId="38DF9058" w:rsidR="00AE0B8D" w:rsidRPr="00E46743" w:rsidRDefault="006F04EC" w:rsidP="00933BEE">
            <w:pPr>
              <w:rPr>
                <w:rFonts w:ascii="Arial" w:hAnsi="Arial" w:cs="Arial"/>
                <w:b/>
                <w:color w:val="595959" w:themeColor="text1" w:themeTint="A6"/>
              </w:rPr>
            </w:pPr>
            <w:r>
              <w:rPr>
                <w:rFonts w:ascii="Arial" w:hAnsi="Arial" w:cs="Arial"/>
                <w:b/>
                <w:color w:val="595959" w:themeColor="text1" w:themeTint="A6"/>
              </w:rPr>
              <w:t>I want the Land Appeal Court to make the following orders:</w:t>
            </w:r>
          </w:p>
        </w:tc>
      </w:tr>
      <w:tr w:rsidR="00AE0B8D" w14:paraId="33DDD3F1" w14:textId="77777777" w:rsidTr="00933BEE">
        <w:trPr>
          <w:trHeight w:val="454"/>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AE0B8D" w14:paraId="32671987" w14:textId="77777777" w:rsidTr="00933BEE">
              <w:sdt>
                <w:sdtPr>
                  <w:rPr>
                    <w:rStyle w:val="Content"/>
                  </w:rPr>
                  <w:id w:val="-2037109951"/>
                  <w:placeholder>
                    <w:docPart w:val="EB39931231874B349701A058C05F7D5E"/>
                  </w:placeholder>
                  <w:showingPlcHdr/>
                  <w15:color w:val="99CCFF"/>
                </w:sdtPr>
                <w:sdtEndPr>
                  <w:rPr>
                    <w:rStyle w:val="DefaultParagraphFont"/>
                    <w:rFonts w:asciiTheme="minorHAnsi" w:hAnsiTheme="minorHAnsi" w:cs="Arial"/>
                  </w:rPr>
                </w:sdtEndPr>
                <w:sdtContent>
                  <w:tc>
                    <w:tcPr>
                      <w:tcW w:w="10230" w:type="dxa"/>
                    </w:tcPr>
                    <w:p w14:paraId="2A69A837" w14:textId="77777777" w:rsidR="00AE0B8D" w:rsidRDefault="00AE0B8D" w:rsidP="00933BEE">
                      <w:pPr>
                        <w:rPr>
                          <w:rStyle w:val="Content"/>
                        </w:rPr>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tc>
                </w:sdtContent>
              </w:sdt>
            </w:tr>
          </w:tbl>
          <w:p w14:paraId="384B17D3" w14:textId="77777777" w:rsidR="00AE0B8D" w:rsidRDefault="00AE0B8D" w:rsidP="00933BEE">
            <w:pPr>
              <w:rPr>
                <w:rStyle w:val="Content"/>
              </w:rPr>
            </w:pPr>
          </w:p>
        </w:tc>
      </w:tr>
      <w:tr w:rsidR="00AE0B8D" w14:paraId="2ACC1C26" w14:textId="77777777" w:rsidTr="00933BEE">
        <w:trPr>
          <w:trHeight w:val="408"/>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01899AB" w14:textId="31F0E955" w:rsidR="00AE0B8D" w:rsidRPr="00E46743" w:rsidRDefault="006F04EC" w:rsidP="00933BEE">
            <w:pPr>
              <w:rPr>
                <w:rFonts w:ascii="Arial" w:hAnsi="Arial" w:cs="Arial"/>
                <w:b/>
                <w:color w:val="595959" w:themeColor="text1" w:themeTint="A6"/>
              </w:rPr>
            </w:pPr>
            <w:r>
              <w:rPr>
                <w:rFonts w:ascii="Arial" w:hAnsi="Arial" w:cs="Arial"/>
                <w:b/>
                <w:color w:val="595959" w:themeColor="text1" w:themeTint="A6"/>
              </w:rPr>
              <w:t>The reason I am seeking orders from the Land Appeal Court:</w:t>
            </w:r>
          </w:p>
        </w:tc>
      </w:tr>
      <w:tr w:rsidR="00AE0B8D" w14:paraId="2348705A" w14:textId="77777777" w:rsidTr="00933BEE">
        <w:trPr>
          <w:trHeight w:val="438"/>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AE0B8D" w14:paraId="5F0AB6C7" w14:textId="77777777" w:rsidTr="00933BEE">
              <w:sdt>
                <w:sdtPr>
                  <w:rPr>
                    <w:rStyle w:val="Content"/>
                  </w:rPr>
                  <w:id w:val="-1879997869"/>
                  <w:placeholder>
                    <w:docPart w:val="A7188A7CCE624D4898EC33B81FE5464F"/>
                  </w:placeholder>
                  <w:showingPlcHdr/>
                  <w15:color w:val="99CCFF"/>
                </w:sdtPr>
                <w:sdtEndPr>
                  <w:rPr>
                    <w:rStyle w:val="DefaultParagraphFont"/>
                    <w:rFonts w:asciiTheme="minorHAnsi" w:hAnsiTheme="minorHAnsi" w:cs="Arial"/>
                  </w:rPr>
                </w:sdtEndPr>
                <w:sdtContent>
                  <w:tc>
                    <w:tcPr>
                      <w:tcW w:w="10230" w:type="dxa"/>
                    </w:tcPr>
                    <w:p w14:paraId="7360AE46" w14:textId="77777777" w:rsidR="00AE0B8D" w:rsidRDefault="00AE0B8D" w:rsidP="00933BEE">
                      <w:pPr>
                        <w:rPr>
                          <w:rStyle w:val="Content"/>
                        </w:rPr>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tc>
                </w:sdtContent>
              </w:sdt>
            </w:tr>
          </w:tbl>
          <w:p w14:paraId="3912DA2B" w14:textId="77777777" w:rsidR="00AE0B8D" w:rsidRDefault="00AE0B8D" w:rsidP="00933BEE">
            <w:pPr>
              <w:rPr>
                <w:rStyle w:val="Content"/>
              </w:rPr>
            </w:pPr>
          </w:p>
        </w:tc>
      </w:tr>
    </w:tbl>
    <w:p w14:paraId="6EDFC676" w14:textId="77777777" w:rsidR="00AE0B8D" w:rsidRDefault="00AE0B8D" w:rsidP="00AE0B8D">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AE0B8D" w14:paraId="7F745444" w14:textId="77777777" w:rsidTr="006F4D7B">
        <w:trPr>
          <w:tblHeader/>
        </w:trPr>
        <w:tc>
          <w:tcPr>
            <w:tcW w:w="10456" w:type="dxa"/>
            <w:shd w:val="clear" w:color="auto" w:fill="ECAF9C"/>
          </w:tcPr>
          <w:p w14:paraId="19CD9907" w14:textId="77777777" w:rsidR="00AE0B8D" w:rsidRDefault="00AE0B8D" w:rsidP="00933BEE">
            <w:pPr>
              <w:rPr>
                <w:rFonts w:ascii="Arial" w:hAnsi="Arial" w:cs="Arial"/>
                <w:sz w:val="24"/>
              </w:rPr>
            </w:pPr>
            <w:r>
              <w:rPr>
                <w:rFonts w:ascii="Arial" w:hAnsi="Arial" w:cs="Arial"/>
                <w:b/>
                <w:sz w:val="24"/>
              </w:rPr>
              <w:t>DECLARATION</w:t>
            </w:r>
          </w:p>
        </w:tc>
      </w:tr>
      <w:tr w:rsidR="00AE0B8D" w14:paraId="03EADBE6" w14:textId="77777777" w:rsidTr="00933BEE">
        <w:trPr>
          <w:trHeight w:val="300"/>
        </w:trPr>
        <w:tc>
          <w:tcPr>
            <w:tcW w:w="10456" w:type="dxa"/>
            <w:vAlign w:val="center"/>
          </w:tcPr>
          <w:p w14:paraId="2CD1B3C8" w14:textId="77777777" w:rsidR="00AE0B8D" w:rsidRPr="00E46743" w:rsidRDefault="004C2B74" w:rsidP="00933BEE">
            <w:pPr>
              <w:rPr>
                <w:rFonts w:ascii="Arial" w:hAnsi="Arial" w:cs="Arial"/>
                <w:b/>
              </w:rPr>
            </w:pPr>
            <w:sdt>
              <w:sdtPr>
                <w:rPr>
                  <w:rFonts w:ascii="Arial" w:hAnsi="Arial" w:cs="Arial"/>
                  <w:b/>
                  <w:color w:val="595959" w:themeColor="text1" w:themeTint="A6"/>
                </w:rPr>
                <w:id w:val="975647569"/>
                <w14:checkbox>
                  <w14:checked w14:val="0"/>
                  <w14:checkedState w14:val="2612" w14:font="MS Gothic"/>
                  <w14:uncheckedState w14:val="2610" w14:font="MS Gothic"/>
                </w14:checkbox>
              </w:sdtPr>
              <w:sdtEndPr/>
              <w:sdtContent>
                <w:r w:rsidR="00AE0B8D" w:rsidRPr="00E46743">
                  <w:rPr>
                    <w:rFonts w:ascii="MS Gothic" w:eastAsia="MS Gothic" w:hAnsi="MS Gothic" w:cs="Arial"/>
                    <w:b/>
                    <w:color w:val="595959" w:themeColor="text1" w:themeTint="A6"/>
                  </w:rPr>
                  <w:t>☐</w:t>
                </w:r>
              </w:sdtContent>
            </w:sdt>
            <w:r w:rsidR="00AE0B8D" w:rsidRPr="00E46743">
              <w:rPr>
                <w:rFonts w:ascii="Arial" w:hAnsi="Arial" w:cs="Arial"/>
                <w:b/>
                <w:color w:val="595959" w:themeColor="text1" w:themeTint="A6"/>
              </w:rPr>
              <w:t xml:space="preserve"> I have read and understood the Privacy Statement below.</w:t>
            </w:r>
          </w:p>
        </w:tc>
      </w:tr>
      <w:tr w:rsidR="00AE0B8D" w14:paraId="1DCD931B" w14:textId="77777777" w:rsidTr="00933BEE">
        <w:trPr>
          <w:trHeight w:val="3464"/>
        </w:trPr>
        <w:tc>
          <w:tcPr>
            <w:tcW w:w="10456" w:type="dxa"/>
            <w:vAlign w:val="center"/>
          </w:tcPr>
          <w:p w14:paraId="6402AAAB" w14:textId="77777777" w:rsidR="00AE0B8D" w:rsidRPr="00E46743" w:rsidRDefault="00AE0B8D" w:rsidP="00933BEE">
            <w:pPr>
              <w:rPr>
                <w:rFonts w:ascii="Arial" w:hAnsi="Arial" w:cs="Arial"/>
                <w:b/>
                <w:color w:val="595959" w:themeColor="text1" w:themeTint="A6"/>
              </w:rPr>
            </w:pPr>
            <w:r w:rsidRPr="00E46743">
              <w:rPr>
                <w:rFonts w:ascii="Arial" w:hAnsi="Arial" w:cs="Arial"/>
                <w:b/>
                <w:color w:val="595959" w:themeColor="text1" w:themeTint="A6"/>
              </w:rPr>
              <w:t>Privacy Statement</w:t>
            </w:r>
          </w:p>
          <w:p w14:paraId="555A5117" w14:textId="77777777" w:rsidR="00AE0B8D" w:rsidRPr="00E46743" w:rsidRDefault="00AE0B8D" w:rsidP="00933BEE">
            <w:pPr>
              <w:rPr>
                <w:rFonts w:ascii="Arial" w:hAnsi="Arial" w:cs="Arial"/>
                <w:color w:val="595959" w:themeColor="text1" w:themeTint="A6"/>
              </w:rPr>
            </w:pPr>
            <w:r w:rsidRPr="00E46743">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04E5B993" w14:textId="77777777" w:rsidR="00AE0B8D" w:rsidRPr="00E46743" w:rsidRDefault="00AE0B8D" w:rsidP="00933BEE">
            <w:pPr>
              <w:rPr>
                <w:rFonts w:ascii="Arial" w:hAnsi="Arial" w:cs="Arial"/>
                <w:color w:val="595959" w:themeColor="text1" w:themeTint="A6"/>
              </w:rPr>
            </w:pPr>
          </w:p>
          <w:p w14:paraId="7C0CE430" w14:textId="77777777" w:rsidR="00AE0B8D" w:rsidRPr="00E46743" w:rsidRDefault="00AE0B8D" w:rsidP="00933BEE">
            <w:pPr>
              <w:rPr>
                <w:rStyle w:val="Hyperlink"/>
                <w:rFonts w:ascii="Arial" w:hAnsi="Arial" w:cs="Arial"/>
              </w:rPr>
            </w:pPr>
            <w:r w:rsidRPr="00E46743">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E46743">
                <w:rPr>
                  <w:rStyle w:val="Hyperlink"/>
                  <w:rFonts w:ascii="Arial" w:hAnsi="Arial" w:cs="Arial"/>
                </w:rPr>
                <w:t>Privacy Guide.</w:t>
              </w:r>
            </w:hyperlink>
          </w:p>
          <w:p w14:paraId="159AF096" w14:textId="77777777" w:rsidR="00AE0B8D" w:rsidRPr="00E46743" w:rsidRDefault="00AE0B8D" w:rsidP="00933BEE">
            <w:pPr>
              <w:rPr>
                <w:rStyle w:val="Hyperlink"/>
                <w:rFonts w:ascii="Arial" w:hAnsi="Arial" w:cs="Arial"/>
              </w:rPr>
            </w:pPr>
          </w:p>
          <w:p w14:paraId="740C7ABD" w14:textId="77777777" w:rsidR="00AE0B8D" w:rsidRPr="00E46743" w:rsidRDefault="00AE0B8D" w:rsidP="00933BEE">
            <w:pPr>
              <w:rPr>
                <w:rFonts w:ascii="Arial" w:hAnsi="Arial" w:cs="Arial"/>
              </w:rPr>
            </w:pPr>
            <w:r w:rsidRPr="00E46743">
              <w:rPr>
                <w:rFonts w:ascii="Arial" w:hAnsi="Arial" w:cs="Arial"/>
                <w:color w:val="595959" w:themeColor="text1" w:themeTint="A6"/>
              </w:rPr>
              <w:t>Please ensure that the personal information you provide on this form is true and correct, including the information you provide about other parties. I certify the above information provided is accurate and correct.</w:t>
            </w:r>
          </w:p>
        </w:tc>
      </w:tr>
    </w:tbl>
    <w:p w14:paraId="729142C1" w14:textId="77777777" w:rsidR="00AE0B8D" w:rsidRDefault="00AE0B8D" w:rsidP="00AE0B8D">
      <w:pPr>
        <w:spacing w:after="0"/>
        <w:rPr>
          <w:rFonts w:ascii="Arial" w:hAnsi="Arial" w:cs="Arial"/>
          <w:sz w:val="24"/>
        </w:rPr>
      </w:pPr>
    </w:p>
    <w:p w14:paraId="6BDCEA2F" w14:textId="77777777" w:rsidR="00154FD2" w:rsidRDefault="00154FD2" w:rsidP="00AE0B8D">
      <w:pPr>
        <w:spacing w:after="0"/>
        <w:rPr>
          <w:rFonts w:ascii="Arial" w:hAnsi="Arial" w:cs="Arial"/>
          <w:sz w:val="24"/>
        </w:rPr>
      </w:pPr>
    </w:p>
    <w:p w14:paraId="1510FE25" w14:textId="77777777" w:rsidR="00154FD2" w:rsidRDefault="00154FD2" w:rsidP="00AE0B8D">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AE0B8D" w14:paraId="210BAFCB" w14:textId="77777777" w:rsidTr="006F4D7B">
        <w:trPr>
          <w:trHeight w:val="310"/>
        </w:trPr>
        <w:tc>
          <w:tcPr>
            <w:tcW w:w="10456" w:type="dxa"/>
            <w:shd w:val="clear" w:color="auto" w:fill="ECAF9C"/>
            <w:vAlign w:val="center"/>
          </w:tcPr>
          <w:p w14:paraId="49BADF0C" w14:textId="77777777" w:rsidR="00AE0B8D" w:rsidRDefault="00AE0B8D" w:rsidP="00933BEE">
            <w:pPr>
              <w:rPr>
                <w:rFonts w:ascii="Arial" w:hAnsi="Arial" w:cs="Arial"/>
                <w:sz w:val="24"/>
              </w:rPr>
            </w:pPr>
            <w:r>
              <w:rPr>
                <w:rFonts w:ascii="Arial" w:hAnsi="Arial" w:cs="Arial"/>
                <w:b/>
                <w:sz w:val="24"/>
              </w:rPr>
              <w:t>DECLARATION SIGNATURE</w:t>
            </w:r>
          </w:p>
        </w:tc>
      </w:tr>
      <w:tr w:rsidR="00AE0B8D" w14:paraId="0828734D" w14:textId="77777777" w:rsidTr="00933BEE">
        <w:trPr>
          <w:trHeight w:val="741"/>
        </w:trPr>
        <w:tc>
          <w:tcPr>
            <w:tcW w:w="10456" w:type="dxa"/>
            <w:vAlign w:val="center"/>
          </w:tcPr>
          <w:p w14:paraId="5863CFD1" w14:textId="1C3BF790" w:rsidR="00AE0B8D" w:rsidRPr="00A16B8C" w:rsidRDefault="00AE0B8D" w:rsidP="00A77A93">
            <w:pPr>
              <w:rPr>
                <w:rFonts w:ascii="Arial" w:hAnsi="Arial" w:cs="Arial"/>
                <w:sz w:val="24"/>
              </w:rPr>
            </w:pPr>
            <w:r w:rsidRPr="00E46743">
              <w:rPr>
                <w:rStyle w:val="Sig1"/>
                <w:rFonts w:ascii="Arial" w:hAnsi="Arial" w:cs="Arial"/>
                <w:b/>
                <w:color w:val="595959" w:themeColor="text1" w:themeTint="A6"/>
                <w:sz w:val="22"/>
              </w:rPr>
              <w:t xml:space="preserve">The </w:t>
            </w:r>
            <w:r>
              <w:rPr>
                <w:rStyle w:val="Sig1"/>
                <w:rFonts w:ascii="Arial" w:hAnsi="Arial" w:cs="Arial"/>
                <w:b/>
                <w:color w:val="595959" w:themeColor="text1" w:themeTint="A6"/>
                <w:sz w:val="22"/>
              </w:rPr>
              <w:t>general application</w:t>
            </w:r>
            <w:r w:rsidRPr="00E46743">
              <w:rPr>
                <w:rStyle w:val="Sig1"/>
                <w:rFonts w:ascii="Arial" w:hAnsi="Arial" w:cs="Arial"/>
                <w:b/>
                <w:color w:val="595959" w:themeColor="text1" w:themeTint="A6"/>
                <w:sz w:val="22"/>
              </w:rPr>
              <w:t xml:space="preserve"> must be signed by ALL appellants</w:t>
            </w:r>
            <w:r>
              <w:rPr>
                <w:rStyle w:val="Sig1"/>
                <w:rFonts w:ascii="Arial" w:hAnsi="Arial" w:cs="Arial"/>
                <w:b/>
                <w:color w:val="595959" w:themeColor="text1" w:themeTint="A6"/>
                <w:sz w:val="22"/>
              </w:rPr>
              <w:t xml:space="preserve"> / </w:t>
            </w:r>
            <w:r w:rsidR="00A77A93">
              <w:rPr>
                <w:rStyle w:val="Sig1"/>
                <w:rFonts w:ascii="Arial" w:hAnsi="Arial" w:cs="Arial"/>
                <w:b/>
                <w:color w:val="595959" w:themeColor="text1" w:themeTint="A6"/>
                <w:sz w:val="22"/>
              </w:rPr>
              <w:t>respondents</w:t>
            </w:r>
            <w:r w:rsidRPr="00E46743">
              <w:rPr>
                <w:rStyle w:val="Sig1"/>
                <w:rFonts w:ascii="Arial" w:hAnsi="Arial" w:cs="Arial"/>
                <w:b/>
                <w:color w:val="595959" w:themeColor="text1" w:themeTint="A6"/>
                <w:sz w:val="22"/>
              </w:rPr>
              <w:t xml:space="preserve"> or their Solicitor or Authorised Agent.</w:t>
            </w:r>
            <w:r w:rsidRPr="00E46743">
              <w:rPr>
                <w:rStyle w:val="Sig1"/>
                <w:rFonts w:ascii="Arial" w:hAnsi="Arial" w:cs="Arial"/>
                <w:color w:val="595959" w:themeColor="text1" w:themeTint="A6"/>
                <w:sz w:val="22"/>
              </w:rPr>
              <w:t xml:space="preserve"> </w:t>
            </w:r>
            <w:r w:rsidRPr="00D22F74">
              <w:rPr>
                <w:rStyle w:val="Sig1"/>
                <w:rFonts w:ascii="Arial" w:hAnsi="Arial" w:cs="Arial"/>
                <w:i/>
                <w:color w:val="595959" w:themeColor="text1" w:themeTint="A6"/>
                <w:sz w:val="20"/>
              </w:rPr>
              <w:t>(If there is more than one signature required on this form, please click the plus button on the bottom right hand corner of the table to add additional signatures)</w:t>
            </w:r>
          </w:p>
        </w:tc>
      </w:tr>
    </w:tbl>
    <w:p w14:paraId="12DBF371" w14:textId="77777777" w:rsidR="00AE0B8D" w:rsidRPr="00E45D4F" w:rsidRDefault="00AE0B8D" w:rsidP="00AE0B8D">
      <w:pPr>
        <w:spacing w:after="0"/>
        <w:rPr>
          <w:sz w:val="6"/>
        </w:rPr>
      </w:pPr>
    </w:p>
    <w:sdt>
      <w:sdtPr>
        <w:rPr>
          <w:rFonts w:ascii="Arial" w:hAnsi="Arial" w:cs="Arial"/>
          <w:b/>
          <w:color w:val="595959" w:themeColor="text1" w:themeTint="A6"/>
        </w:rPr>
        <w:id w:val="1507247160"/>
        <w:lock w:val="sdtContentLocked"/>
        <w15:repeatingSection/>
      </w:sdtPr>
      <w:sdtEndPr>
        <w:rPr>
          <w:rStyle w:val="Content"/>
          <w:rFonts w:cstheme="minorBidi"/>
          <w:b w:val="0"/>
          <w:color w:val="auto"/>
        </w:rPr>
      </w:sdtEndPr>
      <w:sdtContent>
        <w:sdt>
          <w:sdtPr>
            <w:rPr>
              <w:rFonts w:ascii="Arial" w:hAnsi="Arial" w:cs="Arial"/>
              <w:b/>
              <w:color w:val="595959" w:themeColor="text1" w:themeTint="A6"/>
            </w:rPr>
            <w:id w:val="1658808513"/>
            <w:lock w:val="sdtContentLocked"/>
            <w:placeholder>
              <w:docPart w:val="DefaultPlaceholder_1081868578"/>
            </w:placeholder>
            <w15:repeatingSectionItem/>
          </w:sdtPr>
          <w:sdtEndPr>
            <w:rPr>
              <w:rStyle w:val="Content"/>
              <w:rFonts w:cstheme="minorBidi"/>
              <w:b w:val="0"/>
              <w:color w:val="auto"/>
            </w:rPr>
          </w:sdtEndPr>
          <w:sdtContent>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AE0B8D" w:rsidRPr="00E46743" w14:paraId="5C3A0CFC" w14:textId="77777777" w:rsidTr="00230894">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B16FECF" w14:textId="0BAAA794" w:rsidR="00AE0B8D" w:rsidRPr="00E46743" w:rsidRDefault="00AE0B8D" w:rsidP="00933BEE">
                    <w:pPr>
                      <w:rPr>
                        <w:rFonts w:ascii="Arial" w:hAnsi="Arial" w:cs="Arial"/>
                        <w:color w:val="595959" w:themeColor="text1" w:themeTint="A6"/>
                        <w:sz w:val="24"/>
                      </w:rPr>
                    </w:pPr>
                    <w:r w:rsidRPr="00E46743">
                      <w:rPr>
                        <w:rFonts w:ascii="Arial" w:hAnsi="Arial" w:cs="Arial"/>
                        <w:b/>
                        <w:color w:val="595959" w:themeColor="text1" w:themeTint="A6"/>
                      </w:rPr>
                      <w:t>Signed by:</w:t>
                    </w:r>
                    <w:r w:rsidRPr="00E46743">
                      <w:rPr>
                        <w:rFonts w:ascii="Arial" w:hAnsi="Arial" w:cs="Arial"/>
                        <w:color w:val="595959" w:themeColor="text1" w:themeTint="A6"/>
                      </w:rPr>
                      <w:t xml:space="preserve"> </w:t>
                    </w:r>
                    <w:r w:rsidRPr="00D22F74">
                      <w:rPr>
                        <w:rFonts w:ascii="Arial" w:hAnsi="Arial" w:cs="Arial"/>
                        <w:i/>
                        <w:color w:val="595959" w:themeColor="text1" w:themeTint="A6"/>
                        <w:sz w:val="20"/>
                      </w:rPr>
                      <w:t>(please select one)</w:t>
                    </w:r>
                  </w:p>
                </w:tc>
              </w:tr>
              <w:tr w:rsidR="00DA0F5C" w:rsidRPr="00E46743" w14:paraId="7EF8FDB0" w14:textId="77777777" w:rsidTr="00230894">
                <w:trPr>
                  <w:trHeight w:val="282"/>
                </w:trPr>
                <w:tc>
                  <w:tcPr>
                    <w:tcW w:w="456" w:type="dxa"/>
                    <w:tcBorders>
                      <w:top w:val="nil"/>
                      <w:left w:val="single" w:sz="4" w:space="0" w:color="D0CECE" w:themeColor="background2" w:themeShade="E6"/>
                      <w:bottom w:val="nil"/>
                    </w:tcBorders>
                    <w:vAlign w:val="center"/>
                  </w:tcPr>
                  <w:p w14:paraId="1081973D" w14:textId="0515B087" w:rsidR="00DA0F5C" w:rsidRDefault="004C2B74" w:rsidP="00DA0F5C">
                    <w:pPr>
                      <w:rPr>
                        <w:rFonts w:ascii="Arial" w:hAnsi="Arial" w:cs="Arial"/>
                        <w:color w:val="595959" w:themeColor="text1" w:themeTint="A6"/>
                        <w:sz w:val="24"/>
                      </w:rPr>
                    </w:pPr>
                    <w:sdt>
                      <w:sdtPr>
                        <w:rPr>
                          <w:rFonts w:ascii="Arial" w:hAnsi="Arial" w:cs="Arial"/>
                          <w:color w:val="595959" w:themeColor="text1" w:themeTint="A6"/>
                          <w:sz w:val="24"/>
                        </w:rPr>
                        <w:id w:val="1480806137"/>
                        <w14:checkbox>
                          <w14:checked w14:val="0"/>
                          <w14:checkedState w14:val="2612" w14:font="MS Gothic"/>
                          <w14:uncheckedState w14:val="2610" w14:font="MS Gothic"/>
                        </w14:checkbox>
                      </w:sdtPr>
                      <w:sdtEndPr/>
                      <w:sdtContent>
                        <w:r w:rsidR="00DA0F5C" w:rsidRPr="00E46743">
                          <w:rPr>
                            <w:rFonts w:ascii="MS Gothic" w:eastAsia="MS Gothic" w:hAnsi="MS Gothic" w:cs="Arial"/>
                            <w:color w:val="595959" w:themeColor="text1" w:themeTint="A6"/>
                            <w:sz w:val="24"/>
                          </w:rPr>
                          <w:t>☐</w:t>
                        </w:r>
                      </w:sdtContent>
                    </w:sdt>
                    <w:r w:rsidR="00DA0F5C" w:rsidRPr="00E46743">
                      <w:rPr>
                        <w:rFonts w:ascii="Arial" w:hAnsi="Arial" w:cs="Arial"/>
                        <w:color w:val="595959" w:themeColor="text1" w:themeTint="A6"/>
                        <w:sz w:val="24"/>
                      </w:rPr>
                      <w:t xml:space="preserve"> </w:t>
                    </w:r>
                  </w:p>
                </w:tc>
                <w:tc>
                  <w:tcPr>
                    <w:tcW w:w="10000" w:type="dxa"/>
                    <w:tcBorders>
                      <w:top w:val="nil"/>
                      <w:bottom w:val="nil"/>
                      <w:right w:val="single" w:sz="4" w:space="0" w:color="D0CECE" w:themeColor="background2" w:themeShade="E6"/>
                    </w:tcBorders>
                    <w:vAlign w:val="center"/>
                  </w:tcPr>
                  <w:p w14:paraId="5693CBA9" w14:textId="5B273E24" w:rsidR="00DA0F5C" w:rsidRPr="00E46743" w:rsidRDefault="00DA0F5C" w:rsidP="00DA0F5C">
                    <w:pPr>
                      <w:rPr>
                        <w:rFonts w:ascii="Arial" w:hAnsi="Arial" w:cs="Arial"/>
                        <w:b/>
                        <w:color w:val="595959" w:themeColor="text1" w:themeTint="A6"/>
                      </w:rPr>
                    </w:pPr>
                    <w:r w:rsidRPr="00E46743">
                      <w:rPr>
                        <w:rFonts w:ascii="Arial" w:hAnsi="Arial" w:cs="Arial"/>
                        <w:b/>
                        <w:color w:val="595959" w:themeColor="text1" w:themeTint="A6"/>
                      </w:rPr>
                      <w:t>Appellant</w:t>
                    </w:r>
                  </w:p>
                </w:tc>
              </w:tr>
              <w:tr w:rsidR="00AE0B8D" w:rsidRPr="00E46743" w14:paraId="6CCD33B4" w14:textId="77777777" w:rsidTr="00230894">
                <w:trPr>
                  <w:trHeight w:val="282"/>
                </w:trPr>
                <w:tc>
                  <w:tcPr>
                    <w:tcW w:w="456" w:type="dxa"/>
                    <w:tcBorders>
                      <w:top w:val="nil"/>
                      <w:left w:val="single" w:sz="4" w:space="0" w:color="D0CECE" w:themeColor="background2" w:themeShade="E6"/>
                      <w:bottom w:val="nil"/>
                    </w:tcBorders>
                    <w:vAlign w:val="center"/>
                  </w:tcPr>
                  <w:p w14:paraId="3A110BD2" w14:textId="77777777" w:rsidR="00AE0B8D" w:rsidRPr="00E46743" w:rsidRDefault="004C2B74" w:rsidP="00933BEE">
                    <w:pPr>
                      <w:rPr>
                        <w:rFonts w:ascii="Arial" w:hAnsi="Arial" w:cs="Arial"/>
                        <w:color w:val="595959" w:themeColor="text1" w:themeTint="A6"/>
                        <w:sz w:val="24"/>
                      </w:rPr>
                    </w:pPr>
                    <w:sdt>
                      <w:sdtPr>
                        <w:rPr>
                          <w:rFonts w:ascii="Arial" w:hAnsi="Arial" w:cs="Arial"/>
                          <w:color w:val="595959" w:themeColor="text1" w:themeTint="A6"/>
                          <w:sz w:val="24"/>
                        </w:rPr>
                        <w:id w:val="-444471944"/>
                        <w14:checkbox>
                          <w14:checked w14:val="0"/>
                          <w14:checkedState w14:val="2612" w14:font="MS Gothic"/>
                          <w14:uncheckedState w14:val="2610" w14:font="MS Gothic"/>
                        </w14:checkbox>
                      </w:sdtPr>
                      <w:sdtEndPr/>
                      <w:sdtContent>
                        <w:r w:rsidR="00AE0B8D" w:rsidRPr="00E46743">
                          <w:rPr>
                            <w:rFonts w:ascii="MS Gothic" w:eastAsia="MS Gothic" w:hAnsi="MS Gothic" w:cs="Arial"/>
                            <w:color w:val="595959" w:themeColor="text1" w:themeTint="A6"/>
                            <w:sz w:val="24"/>
                          </w:rPr>
                          <w:t>☐</w:t>
                        </w:r>
                      </w:sdtContent>
                    </w:sdt>
                    <w:r w:rsidR="00AE0B8D" w:rsidRPr="00E46743">
                      <w:rPr>
                        <w:rFonts w:ascii="Arial" w:hAnsi="Arial" w:cs="Arial"/>
                        <w:color w:val="595959" w:themeColor="text1" w:themeTint="A6"/>
                        <w:sz w:val="24"/>
                      </w:rPr>
                      <w:t xml:space="preserve"> </w:t>
                    </w:r>
                  </w:p>
                </w:tc>
                <w:tc>
                  <w:tcPr>
                    <w:tcW w:w="10000" w:type="dxa"/>
                    <w:tcBorders>
                      <w:top w:val="nil"/>
                      <w:bottom w:val="nil"/>
                      <w:right w:val="single" w:sz="4" w:space="0" w:color="D0CECE" w:themeColor="background2" w:themeShade="E6"/>
                    </w:tcBorders>
                    <w:vAlign w:val="center"/>
                  </w:tcPr>
                  <w:p w14:paraId="3AFF3CD3" w14:textId="704939C1" w:rsidR="00AE0B8D" w:rsidRPr="00E46743" w:rsidRDefault="00DA0F5C" w:rsidP="00933BEE">
                    <w:pPr>
                      <w:rPr>
                        <w:rFonts w:ascii="Arial" w:hAnsi="Arial" w:cs="Arial"/>
                        <w:b/>
                        <w:color w:val="595959" w:themeColor="text1" w:themeTint="A6"/>
                      </w:rPr>
                    </w:pPr>
                    <w:r>
                      <w:rPr>
                        <w:rFonts w:ascii="Arial" w:hAnsi="Arial" w:cs="Arial"/>
                        <w:b/>
                        <w:color w:val="595959" w:themeColor="text1" w:themeTint="A6"/>
                      </w:rPr>
                      <w:t>Respondent</w:t>
                    </w:r>
                  </w:p>
                </w:tc>
              </w:tr>
              <w:tr w:rsidR="00AE0B8D" w:rsidRPr="00E46743" w14:paraId="4CCB9462" w14:textId="77777777" w:rsidTr="00230894">
                <w:trPr>
                  <w:trHeight w:val="282"/>
                </w:trPr>
                <w:tc>
                  <w:tcPr>
                    <w:tcW w:w="456" w:type="dxa"/>
                    <w:tcBorders>
                      <w:top w:val="nil"/>
                      <w:left w:val="single" w:sz="4" w:space="0" w:color="D0CECE" w:themeColor="background2" w:themeShade="E6"/>
                      <w:bottom w:val="nil"/>
                    </w:tcBorders>
                    <w:vAlign w:val="center"/>
                  </w:tcPr>
                  <w:p w14:paraId="1745846B" w14:textId="1022F606" w:rsidR="00AE0B8D" w:rsidRPr="00E46743" w:rsidRDefault="004C2B74" w:rsidP="00933BEE">
                    <w:pPr>
                      <w:rPr>
                        <w:rFonts w:ascii="Arial" w:hAnsi="Arial" w:cs="Arial"/>
                        <w:color w:val="595959" w:themeColor="text1" w:themeTint="A6"/>
                        <w:sz w:val="24"/>
                      </w:rPr>
                    </w:pPr>
                    <w:sdt>
                      <w:sdtPr>
                        <w:rPr>
                          <w:rFonts w:ascii="Arial" w:hAnsi="Arial" w:cs="Arial"/>
                          <w:color w:val="595959" w:themeColor="text1" w:themeTint="A6"/>
                          <w:sz w:val="24"/>
                        </w:rPr>
                        <w:id w:val="-1961957010"/>
                        <w14:checkbox>
                          <w14:checked w14:val="0"/>
                          <w14:checkedState w14:val="2612" w14:font="MS Gothic"/>
                          <w14:uncheckedState w14:val="2610" w14:font="MS Gothic"/>
                        </w14:checkbox>
                      </w:sdtPr>
                      <w:sdtEndPr/>
                      <w:sdtContent>
                        <w:r w:rsidR="00230894">
                          <w:rPr>
                            <w:rFonts w:ascii="MS Gothic" w:eastAsia="MS Gothic" w:hAnsi="MS Gothic" w:cs="Arial" w:hint="eastAsia"/>
                            <w:color w:val="595959" w:themeColor="text1" w:themeTint="A6"/>
                            <w:sz w:val="24"/>
                          </w:rPr>
                          <w:t>☐</w:t>
                        </w:r>
                      </w:sdtContent>
                    </w:sdt>
                    <w:r w:rsidR="00AE0B8D" w:rsidRPr="00E46743">
                      <w:rPr>
                        <w:rFonts w:ascii="Arial" w:hAnsi="Arial" w:cs="Arial"/>
                        <w:color w:val="595959" w:themeColor="text1" w:themeTint="A6"/>
                        <w:sz w:val="24"/>
                      </w:rPr>
                      <w:t xml:space="preserve"> </w:t>
                    </w:r>
                  </w:p>
                </w:tc>
                <w:tc>
                  <w:tcPr>
                    <w:tcW w:w="10000" w:type="dxa"/>
                    <w:tcBorders>
                      <w:top w:val="nil"/>
                      <w:bottom w:val="nil"/>
                      <w:right w:val="single" w:sz="4" w:space="0" w:color="D0CECE" w:themeColor="background2" w:themeShade="E6"/>
                    </w:tcBorders>
                    <w:vAlign w:val="center"/>
                  </w:tcPr>
                  <w:p w14:paraId="60F5B271" w14:textId="77777777" w:rsidR="00AE0B8D" w:rsidRPr="00E46743" w:rsidRDefault="00AE0B8D" w:rsidP="00933BEE">
                    <w:pPr>
                      <w:rPr>
                        <w:rFonts w:ascii="Arial" w:hAnsi="Arial" w:cs="Arial"/>
                        <w:b/>
                        <w:color w:val="595959" w:themeColor="text1" w:themeTint="A6"/>
                      </w:rPr>
                    </w:pPr>
                    <w:r w:rsidRPr="00E46743">
                      <w:rPr>
                        <w:rFonts w:ascii="Arial" w:hAnsi="Arial" w:cs="Arial"/>
                        <w:b/>
                        <w:color w:val="595959" w:themeColor="text1" w:themeTint="A6"/>
                      </w:rPr>
                      <w:t>Solicitor</w:t>
                    </w:r>
                  </w:p>
                </w:tc>
              </w:tr>
              <w:tr w:rsidR="00AE0B8D" w:rsidRPr="00E46743" w14:paraId="6C14A4B0" w14:textId="77777777" w:rsidTr="00230894">
                <w:trPr>
                  <w:trHeight w:val="282"/>
                </w:trPr>
                <w:tc>
                  <w:tcPr>
                    <w:tcW w:w="456" w:type="dxa"/>
                    <w:tcBorders>
                      <w:top w:val="nil"/>
                      <w:left w:val="single" w:sz="4" w:space="0" w:color="D0CECE" w:themeColor="background2" w:themeShade="E6"/>
                      <w:bottom w:val="nil"/>
                    </w:tcBorders>
                    <w:vAlign w:val="center"/>
                  </w:tcPr>
                  <w:p w14:paraId="39084CB1" w14:textId="77777777" w:rsidR="00AE0B8D" w:rsidRPr="00E46743" w:rsidRDefault="004C2B74" w:rsidP="00933BEE">
                    <w:pPr>
                      <w:rPr>
                        <w:rFonts w:ascii="Arial" w:hAnsi="Arial" w:cs="Arial"/>
                        <w:color w:val="595959" w:themeColor="text1" w:themeTint="A6"/>
                        <w:sz w:val="24"/>
                      </w:rPr>
                    </w:pPr>
                    <w:sdt>
                      <w:sdtPr>
                        <w:rPr>
                          <w:rFonts w:ascii="Arial" w:hAnsi="Arial" w:cs="Arial"/>
                          <w:color w:val="595959" w:themeColor="text1" w:themeTint="A6"/>
                          <w:sz w:val="24"/>
                        </w:rPr>
                        <w:id w:val="2115167116"/>
                        <w14:checkbox>
                          <w14:checked w14:val="0"/>
                          <w14:checkedState w14:val="2612" w14:font="MS Gothic"/>
                          <w14:uncheckedState w14:val="2610" w14:font="MS Gothic"/>
                        </w14:checkbox>
                      </w:sdtPr>
                      <w:sdtEndPr/>
                      <w:sdtContent>
                        <w:r w:rsidR="00AE0B8D">
                          <w:rPr>
                            <w:rFonts w:ascii="MS Gothic" w:eastAsia="MS Gothic" w:hAnsi="MS Gothic" w:cs="Arial" w:hint="eastAsia"/>
                            <w:color w:val="595959" w:themeColor="text1" w:themeTint="A6"/>
                            <w:sz w:val="24"/>
                          </w:rPr>
                          <w:t>☐</w:t>
                        </w:r>
                      </w:sdtContent>
                    </w:sdt>
                    <w:r w:rsidR="00AE0B8D" w:rsidRPr="00E46743">
                      <w:rPr>
                        <w:rFonts w:ascii="Arial" w:hAnsi="Arial" w:cs="Arial"/>
                        <w:color w:val="595959" w:themeColor="text1" w:themeTint="A6"/>
                        <w:sz w:val="24"/>
                      </w:rPr>
                      <w:t xml:space="preserve"> </w:t>
                    </w:r>
                  </w:p>
                </w:tc>
                <w:tc>
                  <w:tcPr>
                    <w:tcW w:w="10000" w:type="dxa"/>
                    <w:tcBorders>
                      <w:top w:val="nil"/>
                      <w:bottom w:val="nil"/>
                      <w:right w:val="single" w:sz="4" w:space="0" w:color="D0CECE" w:themeColor="background2" w:themeShade="E6"/>
                    </w:tcBorders>
                    <w:vAlign w:val="center"/>
                  </w:tcPr>
                  <w:p w14:paraId="0E72FB05" w14:textId="77777777" w:rsidR="00AE0B8D" w:rsidRPr="00E46743" w:rsidRDefault="00AE0B8D" w:rsidP="00933BEE">
                    <w:pPr>
                      <w:rPr>
                        <w:rFonts w:ascii="Arial" w:hAnsi="Arial" w:cs="Arial"/>
                        <w:b/>
                        <w:color w:val="595959" w:themeColor="text1" w:themeTint="A6"/>
                      </w:rPr>
                    </w:pPr>
                    <w:r w:rsidRPr="00E46743">
                      <w:rPr>
                        <w:rFonts w:ascii="Arial" w:hAnsi="Arial" w:cs="Arial"/>
                        <w:b/>
                        <w:color w:val="595959" w:themeColor="text1" w:themeTint="A6"/>
                      </w:rPr>
                      <w:t>Authorised agent</w:t>
                    </w:r>
                  </w:p>
                </w:tc>
              </w:tr>
              <w:tr w:rsidR="00CB3F17" w:rsidRPr="00E46743" w14:paraId="663E1A5A" w14:textId="77777777" w:rsidTr="00230894">
                <w:trPr>
                  <w:trHeight w:val="282"/>
                </w:trPr>
                <w:tc>
                  <w:tcPr>
                    <w:tcW w:w="456" w:type="dxa"/>
                    <w:tcBorders>
                      <w:top w:val="nil"/>
                      <w:left w:val="single" w:sz="4" w:space="0" w:color="D0CECE" w:themeColor="background2" w:themeShade="E6"/>
                      <w:bottom w:val="single" w:sz="4" w:space="0" w:color="D0CECE" w:themeColor="background2" w:themeShade="E6"/>
                    </w:tcBorders>
                    <w:vAlign w:val="center"/>
                  </w:tcPr>
                  <w:p w14:paraId="4DEC0EA3" w14:textId="5FE9AA4C" w:rsidR="00CB3F17" w:rsidRDefault="004C2B74" w:rsidP="00CB3F17">
                    <w:pPr>
                      <w:rPr>
                        <w:rFonts w:ascii="Arial" w:hAnsi="Arial" w:cs="Arial"/>
                        <w:color w:val="595959" w:themeColor="text1" w:themeTint="A6"/>
                        <w:sz w:val="24"/>
                      </w:rPr>
                    </w:pPr>
                    <w:sdt>
                      <w:sdtPr>
                        <w:rPr>
                          <w:rFonts w:ascii="Arial" w:hAnsi="Arial" w:cs="Arial"/>
                          <w:color w:val="595959" w:themeColor="text1" w:themeTint="A6"/>
                          <w:sz w:val="24"/>
                        </w:rPr>
                        <w:id w:val="-1770613304"/>
                        <w14:checkbox>
                          <w14:checked w14:val="0"/>
                          <w14:checkedState w14:val="2612" w14:font="MS Gothic"/>
                          <w14:uncheckedState w14:val="2610" w14:font="MS Gothic"/>
                        </w14:checkbox>
                      </w:sdtPr>
                      <w:sdtEndPr/>
                      <w:sdtContent>
                        <w:r w:rsidR="00CB3F17">
                          <w:rPr>
                            <w:rFonts w:ascii="MS Gothic" w:eastAsia="MS Gothic" w:hAnsi="MS Gothic" w:cs="Arial" w:hint="eastAsia"/>
                            <w:color w:val="595959" w:themeColor="text1" w:themeTint="A6"/>
                            <w:sz w:val="24"/>
                          </w:rPr>
                          <w:t>☐</w:t>
                        </w:r>
                      </w:sdtContent>
                    </w:sdt>
                    <w:r w:rsidR="00CB3F17" w:rsidRPr="00E46743">
                      <w:rPr>
                        <w:rFonts w:ascii="Arial" w:hAnsi="Arial" w:cs="Arial"/>
                        <w:color w:val="595959" w:themeColor="text1" w:themeTint="A6"/>
                        <w:sz w:val="24"/>
                      </w:rPr>
                      <w:t xml:space="preserve"> </w:t>
                    </w:r>
                  </w:p>
                </w:tc>
                <w:tc>
                  <w:tcPr>
                    <w:tcW w:w="10000" w:type="dxa"/>
                    <w:tcBorders>
                      <w:top w:val="nil"/>
                      <w:bottom w:val="single" w:sz="4" w:space="0" w:color="D0CECE" w:themeColor="background2" w:themeShade="E6"/>
                      <w:right w:val="single" w:sz="4" w:space="0" w:color="D0CECE" w:themeColor="background2" w:themeShade="E6"/>
                    </w:tcBorders>
                    <w:vAlign w:val="center"/>
                  </w:tcPr>
                  <w:p w14:paraId="73FA593B" w14:textId="06F9940C" w:rsidR="00CB3F17" w:rsidRPr="00E46743" w:rsidRDefault="00CB3F17" w:rsidP="00CB3F17">
                    <w:pPr>
                      <w:rPr>
                        <w:rFonts w:ascii="Arial" w:hAnsi="Arial" w:cs="Arial"/>
                        <w:b/>
                        <w:color w:val="595959" w:themeColor="text1" w:themeTint="A6"/>
                      </w:rPr>
                    </w:pPr>
                    <w:r>
                      <w:rPr>
                        <w:rFonts w:ascii="Arial" w:hAnsi="Arial" w:cs="Arial"/>
                        <w:b/>
                        <w:color w:val="595959" w:themeColor="text1" w:themeTint="A6"/>
                      </w:rPr>
                      <w:t xml:space="preserve">Company </w:t>
                    </w:r>
                    <w:r w:rsidRPr="00D22F74">
                      <w:rPr>
                        <w:rFonts w:ascii="Arial" w:hAnsi="Arial" w:cs="Arial"/>
                        <w:i/>
                        <w:color w:val="595959" w:themeColor="text1" w:themeTint="A6"/>
                        <w:sz w:val="20"/>
                      </w:rPr>
                      <w:t>(please specify the company name and your position below)</w:t>
                    </w:r>
                  </w:p>
                </w:tc>
              </w:tr>
              <w:tr w:rsidR="00CB3F17" w:rsidRPr="00E46743" w14:paraId="439B9569" w14:textId="77777777" w:rsidTr="00230894">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EFEE4C7" w14:textId="472B76AC" w:rsidR="00CB3F17" w:rsidRPr="003F31BB" w:rsidRDefault="00CB3F17" w:rsidP="00CB3F17">
                    <w:pPr>
                      <w:rPr>
                        <w:rFonts w:ascii="Arial" w:hAnsi="Arial" w:cs="Arial"/>
                        <w:b/>
                        <w:color w:val="595959" w:themeColor="text1" w:themeTint="A6"/>
                      </w:rPr>
                    </w:pPr>
                    <w:r w:rsidRPr="003F31BB">
                      <w:rPr>
                        <w:rFonts w:ascii="Arial" w:hAnsi="Arial" w:cs="Arial"/>
                        <w:b/>
                        <w:color w:val="595959" w:themeColor="text1" w:themeTint="A6"/>
                      </w:rPr>
                      <w:t>Company name:</w:t>
                    </w:r>
                  </w:p>
                </w:tc>
              </w:tr>
              <w:tr w:rsidR="00CB3F17" w:rsidRPr="00E46743" w14:paraId="4B225692" w14:textId="77777777" w:rsidTr="00230894">
                <w:trPr>
                  <w:trHeight w:val="282"/>
                </w:trPr>
                <w:sdt>
                  <w:sdtPr>
                    <w:rPr>
                      <w:rStyle w:val="Content"/>
                    </w:rPr>
                    <w:id w:val="-881558704"/>
                    <w:placeholder>
                      <w:docPart w:val="E3AB48C9B8534F768FDE1E176BA9F3EE"/>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AE916F4" w14:textId="1C223C69" w:rsidR="00CB3F17" w:rsidRPr="00E46743" w:rsidRDefault="00CB3F17" w:rsidP="00CB3F17">
                        <w:pPr>
                          <w:rPr>
                            <w:rFonts w:ascii="Arial" w:hAnsi="Arial" w:cs="Arial"/>
                            <w:color w:val="595959" w:themeColor="text1" w:themeTint="A6"/>
                            <w:sz w:val="20"/>
                          </w:rPr>
                        </w:pPr>
                        <w:r w:rsidRPr="00230894">
                          <w:rPr>
                            <w:rStyle w:val="PlaceholderText"/>
                            <w:rFonts w:cs="Arial"/>
                            <w:color w:val="ED7D31" w:themeColor="accent2"/>
                          </w:rPr>
                          <w:t>Click to enter company name.</w:t>
                        </w:r>
                      </w:p>
                    </w:tc>
                  </w:sdtContent>
                </w:sdt>
              </w:tr>
              <w:tr w:rsidR="00CB3F17" w:rsidRPr="00E46743" w14:paraId="7C9B7DB0" w14:textId="77777777" w:rsidTr="00230894">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2038895" w14:textId="69748C42" w:rsidR="00CB3F17" w:rsidRPr="003F31BB" w:rsidRDefault="00CB3F17" w:rsidP="00CB3F17">
                    <w:pPr>
                      <w:rPr>
                        <w:rFonts w:ascii="Arial" w:hAnsi="Arial" w:cs="Arial"/>
                        <w:b/>
                        <w:color w:val="595959" w:themeColor="text1" w:themeTint="A6"/>
                      </w:rPr>
                    </w:pPr>
                    <w:r w:rsidRPr="003F31BB">
                      <w:rPr>
                        <w:rFonts w:ascii="Arial" w:hAnsi="Arial" w:cs="Arial"/>
                        <w:b/>
                        <w:color w:val="595959" w:themeColor="text1" w:themeTint="A6"/>
                      </w:rPr>
                      <w:t>Position within company:</w:t>
                    </w:r>
                  </w:p>
                </w:tc>
              </w:tr>
              <w:tr w:rsidR="00CB3F17" w:rsidRPr="00E46743" w14:paraId="61392790" w14:textId="77777777" w:rsidTr="00230894">
                <w:trPr>
                  <w:trHeight w:val="282"/>
                </w:trPr>
                <w:sdt>
                  <w:sdtPr>
                    <w:rPr>
                      <w:rStyle w:val="Content"/>
                    </w:rPr>
                    <w:id w:val="-1267300720"/>
                    <w:placeholder>
                      <w:docPart w:val="A9CCB8484C9A4ED79E80B3B5C7BF75FC"/>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49F602B" w14:textId="77E9DFBD" w:rsidR="00CB3F17" w:rsidRPr="00E46743" w:rsidRDefault="00CB3F17" w:rsidP="00CB3F17">
                        <w:pPr>
                          <w:rPr>
                            <w:rFonts w:ascii="Arial" w:hAnsi="Arial" w:cs="Arial"/>
                            <w:color w:val="595959" w:themeColor="text1" w:themeTint="A6"/>
                            <w:sz w:val="20"/>
                          </w:rPr>
                        </w:pPr>
                        <w:r w:rsidRPr="00230894">
                          <w:rPr>
                            <w:rStyle w:val="PlaceholderText"/>
                            <w:rFonts w:cs="Arial"/>
                            <w:color w:val="ED7D31" w:themeColor="accent2"/>
                          </w:rPr>
                          <w:t>Click to enter position within the company.</w:t>
                        </w:r>
                      </w:p>
                    </w:tc>
                  </w:sdtContent>
                </w:sdt>
              </w:tr>
              <w:tr w:rsidR="00CB3F17" w:rsidRPr="00E46743" w14:paraId="1500FA5D" w14:textId="77777777" w:rsidTr="00230894">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58A4835" w14:textId="3735AFC5" w:rsidR="00CB3F17" w:rsidRPr="003F31BB" w:rsidRDefault="00CB3F17" w:rsidP="00CB3F17">
                    <w:pPr>
                      <w:rPr>
                        <w:rFonts w:ascii="Arial" w:hAnsi="Arial" w:cs="Arial"/>
                        <w:b/>
                        <w:color w:val="595959" w:themeColor="text1" w:themeTint="A6"/>
                      </w:rPr>
                    </w:pPr>
                    <w:r w:rsidRPr="003F31BB">
                      <w:rPr>
                        <w:rFonts w:ascii="Arial" w:hAnsi="Arial" w:cs="Arial"/>
                        <w:b/>
                        <w:color w:val="595959" w:themeColor="text1" w:themeTint="A6"/>
                      </w:rPr>
                      <w:t>Name of signatory:</w:t>
                    </w:r>
                  </w:p>
                </w:tc>
              </w:tr>
              <w:tr w:rsidR="00CB3F17" w:rsidRPr="00E46743" w14:paraId="39CF1EBD" w14:textId="77777777" w:rsidTr="00230894">
                <w:trPr>
                  <w:trHeight w:val="282"/>
                </w:trPr>
                <w:sdt>
                  <w:sdtPr>
                    <w:rPr>
                      <w:rStyle w:val="Content"/>
                    </w:rPr>
                    <w:id w:val="1437245237"/>
                    <w:placeholder>
                      <w:docPart w:val="472EA380C672432FA44ECFCB81415027"/>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6A2421D" w14:textId="6D66E5F7" w:rsidR="00CB3F17" w:rsidRPr="00E46743" w:rsidRDefault="00CB3F17" w:rsidP="00CB3F17">
                        <w:pPr>
                          <w:rPr>
                            <w:rFonts w:ascii="Arial" w:hAnsi="Arial" w:cs="Arial"/>
                            <w:color w:val="595959" w:themeColor="text1" w:themeTint="A6"/>
                            <w:sz w:val="20"/>
                          </w:rPr>
                        </w:pPr>
                        <w:r w:rsidRPr="00230894">
                          <w:rPr>
                            <w:rStyle w:val="PlaceholderText"/>
                            <w:rFonts w:cs="Arial"/>
                            <w:color w:val="ED7D31" w:themeColor="accent2"/>
                          </w:rPr>
                          <w:t>Click to enter name.</w:t>
                        </w:r>
                      </w:p>
                    </w:tc>
                  </w:sdtContent>
                </w:sdt>
              </w:tr>
              <w:tr w:rsidR="00CB3F17" w14:paraId="52039A63" w14:textId="77777777" w:rsidTr="00230894">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2BFC55F" w14:textId="77777777" w:rsidR="00CB3F17" w:rsidRDefault="005A10DE" w:rsidP="00CB3F17">
                    <w:pPr>
                      <w:rPr>
                        <w:rFonts w:ascii="Arial" w:hAnsi="Arial" w:cs="Arial"/>
                        <w:sz w:val="24"/>
                      </w:rPr>
                    </w:pPr>
                    <w:r>
                      <w:rPr>
                        <w:rFonts w:ascii="Arial" w:hAnsi="Arial" w:cs="Arial"/>
                        <w:sz w:val="24"/>
                      </w:rPr>
                      <w:pict w14:anchorId="7C89A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75pt;height:75pt">
                          <v:imagedata r:id="rId9" o:title=""/>
                          <o:lock v:ext="edit" ungrouping="t" rotation="t" cropping="t" verticies="t" text="t" grouping="t"/>
                          <o:signatureline v:ext="edit" id="{57B3BA68-6A89-44B8-98C6-C83062F2B699}" provid="{00000000-0000-0000-0000-000000000000}" issignatureline="t"/>
                        </v:shape>
                      </w:pict>
                    </w:r>
                  </w:p>
                </w:tc>
              </w:tr>
              <w:tr w:rsidR="00CB3F17" w:rsidRPr="00443C42" w14:paraId="05D0D575" w14:textId="77777777" w:rsidTr="00230894">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722"/>
                </w:trPr>
                <w:tc>
                  <w:tcPr>
                    <w:tcW w:w="10456" w:type="dxa"/>
                    <w:gridSpan w:val="2"/>
                    <w:tcBorders>
                      <w:top w:val="single" w:sz="4" w:space="0" w:color="D0CECE" w:themeColor="background2" w:themeShade="E6"/>
                    </w:tcBorders>
                    <w:vAlign w:val="center"/>
                  </w:tcPr>
                  <w:p w14:paraId="6F46AFBD" w14:textId="0B63B886" w:rsidR="00CB3F17" w:rsidRPr="003F31BB" w:rsidRDefault="004C2B74" w:rsidP="00CB3F17">
                    <w:pPr>
                      <w:rPr>
                        <w:rFonts w:ascii="Arial" w:hAnsi="Arial" w:cs="Arial"/>
                        <w:color w:val="595959" w:themeColor="text1" w:themeTint="A6"/>
                      </w:rPr>
                    </w:pPr>
                    <w:sdt>
                      <w:sdtPr>
                        <w:rPr>
                          <w:rStyle w:val="Content"/>
                        </w:rPr>
                        <w:id w:val="-539362090"/>
                        <w:placeholder>
                          <w:docPart w:val="9B9D378775184C95870D1C3CF705CE9D"/>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CB3F17" w:rsidRPr="00230894">
                          <w:rPr>
                            <w:rStyle w:val="PlaceholderText"/>
                            <w:rFonts w:cs="Arial"/>
                            <w:color w:val="ED7D31" w:themeColor="accent2"/>
                          </w:rPr>
                          <w:t>Click here to select date of signing.</w:t>
                        </w:r>
                      </w:sdtContent>
                    </w:sdt>
                  </w:p>
                </w:tc>
              </w:tr>
            </w:tbl>
          </w:sdtContent>
        </w:sdt>
      </w:sdtContent>
    </w:sdt>
    <w:p w14:paraId="198A0626" w14:textId="77777777" w:rsidR="00AE0B8D" w:rsidRDefault="00AE0B8D" w:rsidP="00AE0B8D">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83"/>
        <w:gridCol w:w="3582"/>
        <w:gridCol w:w="3291"/>
      </w:tblGrid>
      <w:tr w:rsidR="00AE0B8D" w:rsidRPr="00AF0CA5" w14:paraId="23F51029" w14:textId="77777777" w:rsidTr="006F4D7B">
        <w:trPr>
          <w:trHeight w:val="332"/>
          <w:tblHeader/>
        </w:trPr>
        <w:tc>
          <w:tcPr>
            <w:tcW w:w="10456" w:type="dxa"/>
            <w:gridSpan w:val="3"/>
            <w:shd w:val="clear" w:color="auto" w:fill="ECAF9C"/>
            <w:vAlign w:val="center"/>
          </w:tcPr>
          <w:p w14:paraId="0F4D4FA4" w14:textId="77777777" w:rsidR="00AE0B8D" w:rsidRPr="00AF0CA5" w:rsidRDefault="00AE0B8D" w:rsidP="00933BEE">
            <w:pPr>
              <w:rPr>
                <w:rFonts w:ascii="Arial" w:hAnsi="Arial" w:cs="Arial"/>
                <w:b/>
                <w:color w:val="595959" w:themeColor="text1" w:themeTint="A6"/>
                <w:sz w:val="24"/>
              </w:rPr>
            </w:pPr>
            <w:r w:rsidRPr="00742376">
              <w:rPr>
                <w:rFonts w:ascii="Arial" w:hAnsi="Arial" w:cs="Arial"/>
                <w:b/>
                <w:sz w:val="24"/>
              </w:rPr>
              <w:t xml:space="preserve">PROCEDURE FOR FILING </w:t>
            </w:r>
          </w:p>
        </w:tc>
      </w:tr>
      <w:tr w:rsidR="00AE0B8D" w:rsidRPr="00AF0CA5" w14:paraId="575F3D9C" w14:textId="77777777" w:rsidTr="00933BEE">
        <w:trPr>
          <w:trHeight w:val="687"/>
        </w:trPr>
        <w:tc>
          <w:tcPr>
            <w:tcW w:w="10456" w:type="dxa"/>
            <w:gridSpan w:val="3"/>
            <w:vAlign w:val="center"/>
          </w:tcPr>
          <w:p w14:paraId="23283229" w14:textId="77777777" w:rsidR="00E63025" w:rsidRDefault="00AE0B8D" w:rsidP="00B35623">
            <w:pPr>
              <w:rPr>
                <w:rFonts w:ascii="Arial" w:hAnsi="Arial" w:cs="Arial"/>
                <w:color w:val="595959" w:themeColor="text1" w:themeTint="A6"/>
              </w:rPr>
            </w:pPr>
            <w:r w:rsidRPr="00AF0CA5">
              <w:rPr>
                <w:rFonts w:ascii="Arial" w:hAnsi="Arial" w:cs="Arial"/>
                <w:color w:val="595959" w:themeColor="text1" w:themeTint="A6"/>
              </w:rPr>
              <w:t xml:space="preserve">You or your representative must file this </w:t>
            </w:r>
            <w:r w:rsidRPr="00AF0CA5">
              <w:rPr>
                <w:rFonts w:ascii="Arial" w:hAnsi="Arial" w:cs="Arial"/>
                <w:b/>
                <w:color w:val="595959" w:themeColor="text1" w:themeTint="A6"/>
              </w:rPr>
              <w:t xml:space="preserve">Form </w:t>
            </w:r>
            <w:r>
              <w:rPr>
                <w:rFonts w:ascii="Arial" w:hAnsi="Arial" w:cs="Arial"/>
                <w:b/>
                <w:color w:val="595959" w:themeColor="text1" w:themeTint="A6"/>
              </w:rPr>
              <w:t>02</w:t>
            </w:r>
            <w:r w:rsidRPr="00AF0CA5">
              <w:rPr>
                <w:rFonts w:ascii="Arial" w:hAnsi="Arial" w:cs="Arial"/>
                <w:color w:val="595959" w:themeColor="text1" w:themeTint="A6"/>
              </w:rPr>
              <w:t xml:space="preserve"> in the Land Court. </w:t>
            </w:r>
          </w:p>
          <w:p w14:paraId="0B79B69C" w14:textId="581920F1" w:rsidR="00AE0B8D" w:rsidRPr="00AF0CA5" w:rsidRDefault="00AE0B8D" w:rsidP="00B35623">
            <w:pPr>
              <w:rPr>
                <w:rFonts w:ascii="Arial" w:hAnsi="Arial" w:cs="Arial"/>
                <w:color w:val="595959" w:themeColor="text1" w:themeTint="A6"/>
              </w:rPr>
            </w:pPr>
            <w:r>
              <w:rPr>
                <w:rFonts w:ascii="Arial" w:hAnsi="Arial" w:cs="Arial"/>
                <w:color w:val="595959" w:themeColor="text1" w:themeTint="A6"/>
              </w:rPr>
              <w:t xml:space="preserve">Please submit this completed </w:t>
            </w:r>
            <w:r w:rsidRPr="00742376">
              <w:rPr>
                <w:rFonts w:ascii="Arial" w:hAnsi="Arial" w:cs="Arial"/>
                <w:b/>
                <w:color w:val="595959" w:themeColor="text1" w:themeTint="A6"/>
              </w:rPr>
              <w:t xml:space="preserve">Form </w:t>
            </w:r>
            <w:r>
              <w:rPr>
                <w:rFonts w:ascii="Arial" w:hAnsi="Arial" w:cs="Arial"/>
                <w:b/>
                <w:color w:val="595959" w:themeColor="text1" w:themeTint="A6"/>
              </w:rPr>
              <w:t>02</w:t>
            </w:r>
            <w:r w:rsidR="00B35623">
              <w:rPr>
                <w:rFonts w:ascii="Arial" w:hAnsi="Arial" w:cs="Arial"/>
                <w:color w:val="595959" w:themeColor="text1" w:themeTint="A6"/>
              </w:rPr>
              <w:t>:</w:t>
            </w:r>
          </w:p>
        </w:tc>
      </w:tr>
      <w:tr w:rsidR="00AE0B8D" w:rsidRPr="00AF0CA5" w14:paraId="7DE5E1DA" w14:textId="77777777" w:rsidTr="00933BEE">
        <w:trPr>
          <w:trHeight w:val="1572"/>
        </w:trPr>
        <w:tc>
          <w:tcPr>
            <w:tcW w:w="3653" w:type="dxa"/>
            <w:vAlign w:val="center"/>
          </w:tcPr>
          <w:p w14:paraId="7BCB79B0" w14:textId="77777777" w:rsidR="00AE0B8D" w:rsidRPr="00AF0CA5" w:rsidRDefault="00AE0B8D" w:rsidP="00933BEE">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In Person:</w:t>
            </w:r>
          </w:p>
          <w:p w14:paraId="480843FB" w14:textId="77777777" w:rsidR="00AE0B8D" w:rsidRPr="00AF0CA5" w:rsidRDefault="00AE0B8D" w:rsidP="00933BEE">
            <w:pPr>
              <w:jc w:val="center"/>
              <w:rPr>
                <w:rFonts w:ascii="Arial" w:hAnsi="Arial" w:cs="Arial"/>
                <w:b/>
                <w:color w:val="595959" w:themeColor="text1" w:themeTint="A6"/>
              </w:rPr>
            </w:pPr>
            <w:r w:rsidRPr="00AF0CA5">
              <w:rPr>
                <w:rFonts w:ascii="Arial" w:hAnsi="Arial" w:cs="Arial"/>
                <w:b/>
                <w:color w:val="595959" w:themeColor="text1" w:themeTint="A6"/>
              </w:rPr>
              <w:t>Land Court Registry</w:t>
            </w:r>
          </w:p>
          <w:p w14:paraId="0024D585" w14:textId="77777777" w:rsidR="00AE0B8D" w:rsidRPr="00AF0CA5" w:rsidRDefault="00AE0B8D" w:rsidP="00933BEE">
            <w:pPr>
              <w:jc w:val="center"/>
              <w:rPr>
                <w:rFonts w:ascii="Arial" w:hAnsi="Arial" w:cs="Arial"/>
                <w:color w:val="595959" w:themeColor="text1" w:themeTint="A6"/>
              </w:rPr>
            </w:pPr>
            <w:r w:rsidRPr="00AF0CA5">
              <w:rPr>
                <w:rFonts w:ascii="Arial" w:hAnsi="Arial" w:cs="Arial"/>
                <w:color w:val="595959" w:themeColor="text1" w:themeTint="A6"/>
              </w:rPr>
              <w:t>Level 8</w:t>
            </w:r>
          </w:p>
          <w:p w14:paraId="202000EC" w14:textId="77777777" w:rsidR="00AE0B8D" w:rsidRPr="00AF0CA5" w:rsidRDefault="00AE0B8D" w:rsidP="00933BEE">
            <w:pPr>
              <w:jc w:val="center"/>
              <w:rPr>
                <w:rFonts w:ascii="Arial" w:hAnsi="Arial" w:cs="Arial"/>
                <w:color w:val="595959" w:themeColor="text1" w:themeTint="A6"/>
              </w:rPr>
            </w:pPr>
            <w:r w:rsidRPr="00AF0CA5">
              <w:rPr>
                <w:rFonts w:ascii="Arial" w:hAnsi="Arial" w:cs="Arial"/>
                <w:color w:val="595959" w:themeColor="text1" w:themeTint="A6"/>
              </w:rPr>
              <w:t>363 George Street</w:t>
            </w:r>
          </w:p>
          <w:p w14:paraId="06D01AA8" w14:textId="77777777" w:rsidR="00AE0B8D" w:rsidRPr="00AF0CA5" w:rsidRDefault="00AE0B8D" w:rsidP="00933BEE">
            <w:pPr>
              <w:jc w:val="center"/>
              <w:rPr>
                <w:rFonts w:ascii="Arial" w:hAnsi="Arial" w:cs="Arial"/>
                <w:color w:val="595959" w:themeColor="text1" w:themeTint="A6"/>
              </w:rPr>
            </w:pPr>
            <w:r w:rsidRPr="00AF0CA5">
              <w:rPr>
                <w:rFonts w:ascii="Arial" w:hAnsi="Arial" w:cs="Arial"/>
                <w:color w:val="595959" w:themeColor="text1" w:themeTint="A6"/>
              </w:rPr>
              <w:t>BRISBANE QLD 4000</w:t>
            </w:r>
          </w:p>
        </w:tc>
        <w:tc>
          <w:tcPr>
            <w:tcW w:w="3652" w:type="dxa"/>
            <w:vAlign w:val="center"/>
          </w:tcPr>
          <w:p w14:paraId="789B5461" w14:textId="77777777" w:rsidR="00AE0B8D" w:rsidRPr="00AF0CA5" w:rsidRDefault="00AE0B8D" w:rsidP="00933BEE">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By Post:</w:t>
            </w:r>
          </w:p>
          <w:p w14:paraId="7A00F3A9" w14:textId="77777777" w:rsidR="00AE0B8D" w:rsidRPr="00AF0CA5" w:rsidRDefault="00AE0B8D" w:rsidP="00933BEE">
            <w:pPr>
              <w:jc w:val="center"/>
              <w:rPr>
                <w:rFonts w:ascii="Arial" w:hAnsi="Arial" w:cs="Arial"/>
                <w:b/>
                <w:color w:val="595959" w:themeColor="text1" w:themeTint="A6"/>
              </w:rPr>
            </w:pPr>
            <w:r w:rsidRPr="00AF0CA5">
              <w:rPr>
                <w:rFonts w:ascii="Arial" w:hAnsi="Arial" w:cs="Arial"/>
                <w:b/>
                <w:color w:val="595959" w:themeColor="text1" w:themeTint="A6"/>
              </w:rPr>
              <w:t>The Registrar</w:t>
            </w:r>
          </w:p>
          <w:p w14:paraId="1190A64A" w14:textId="77777777" w:rsidR="00AE0B8D" w:rsidRPr="00AF0CA5" w:rsidRDefault="00AE0B8D" w:rsidP="00933BEE">
            <w:pPr>
              <w:jc w:val="center"/>
              <w:rPr>
                <w:rFonts w:ascii="Arial" w:hAnsi="Arial" w:cs="Arial"/>
                <w:color w:val="595959" w:themeColor="text1" w:themeTint="A6"/>
              </w:rPr>
            </w:pPr>
            <w:r w:rsidRPr="00AF0CA5">
              <w:rPr>
                <w:rFonts w:ascii="Arial" w:hAnsi="Arial" w:cs="Arial"/>
                <w:color w:val="595959" w:themeColor="text1" w:themeTint="A6"/>
              </w:rPr>
              <w:t>Land Court Registry</w:t>
            </w:r>
          </w:p>
          <w:p w14:paraId="75481D27" w14:textId="77777777" w:rsidR="00AE0B8D" w:rsidRPr="00AF0CA5" w:rsidRDefault="00AE0B8D" w:rsidP="00933BEE">
            <w:pPr>
              <w:jc w:val="center"/>
              <w:rPr>
                <w:rFonts w:ascii="Arial" w:hAnsi="Arial" w:cs="Arial"/>
                <w:color w:val="595959" w:themeColor="text1" w:themeTint="A6"/>
              </w:rPr>
            </w:pPr>
            <w:r w:rsidRPr="00AF0CA5">
              <w:rPr>
                <w:rFonts w:ascii="Arial" w:hAnsi="Arial" w:cs="Arial"/>
                <w:color w:val="595959" w:themeColor="text1" w:themeTint="A6"/>
              </w:rPr>
              <w:t>GPO Box 5266</w:t>
            </w:r>
          </w:p>
          <w:p w14:paraId="6A934AD1" w14:textId="77777777" w:rsidR="00AE0B8D" w:rsidRPr="00AF0CA5" w:rsidRDefault="00AE0B8D" w:rsidP="00933BEE">
            <w:pPr>
              <w:jc w:val="center"/>
              <w:rPr>
                <w:rFonts w:ascii="Arial" w:hAnsi="Arial" w:cs="Arial"/>
                <w:color w:val="595959" w:themeColor="text1" w:themeTint="A6"/>
              </w:rPr>
            </w:pPr>
            <w:r w:rsidRPr="00AF0CA5">
              <w:rPr>
                <w:rFonts w:ascii="Arial" w:hAnsi="Arial" w:cs="Arial"/>
                <w:color w:val="595959" w:themeColor="text1" w:themeTint="A6"/>
              </w:rPr>
              <w:t>BRISBANE QLD 4001</w:t>
            </w:r>
          </w:p>
        </w:tc>
        <w:tc>
          <w:tcPr>
            <w:tcW w:w="3151" w:type="dxa"/>
            <w:vAlign w:val="center"/>
          </w:tcPr>
          <w:p w14:paraId="6473CF28" w14:textId="77777777" w:rsidR="00E63025" w:rsidRDefault="00E63025" w:rsidP="00E63025">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r>
              <w:rPr>
                <w:rFonts w:ascii="Arial" w:hAnsi="Arial" w:cs="Arial"/>
                <w:color w:val="595959" w:themeColor="text1" w:themeTint="A6"/>
                <w:u w:val="single"/>
              </w:rPr>
              <w:t>eMail:</w:t>
            </w:r>
          </w:p>
          <w:p w14:paraId="49DF0E24" w14:textId="77777777" w:rsidR="00E63025" w:rsidRDefault="00E63025" w:rsidP="00E63025">
            <w:pPr>
              <w:rPr>
                <w:rFonts w:ascii="Arial" w:hAnsi="Arial" w:cs="Arial"/>
                <w:color w:val="595959" w:themeColor="text1" w:themeTint="A6"/>
                <w:u w:val="single"/>
              </w:rPr>
            </w:pPr>
          </w:p>
          <w:p w14:paraId="0D2E6867" w14:textId="77777777" w:rsidR="00E63025" w:rsidRDefault="00E63025" w:rsidP="00E63025">
            <w:pPr>
              <w:rPr>
                <w:rFonts w:ascii="Arial" w:hAnsi="Arial" w:cs="Arial"/>
                <w:b/>
                <w:color w:val="595959" w:themeColor="text1" w:themeTint="A6"/>
              </w:rPr>
            </w:pPr>
            <w:hyperlink r:id="rId10" w:history="1">
              <w:r w:rsidRPr="00713EF4">
                <w:rPr>
                  <w:rStyle w:val="Hyperlink"/>
                  <w:rFonts w:ascii="Arial" w:hAnsi="Arial" w:cs="Arial"/>
                  <w:b/>
                </w:rPr>
                <w:t>landcourt@justice.qld.gov.au</w:t>
              </w:r>
            </w:hyperlink>
          </w:p>
          <w:p w14:paraId="4867EB6B" w14:textId="77777777" w:rsidR="00E63025" w:rsidRDefault="00E63025" w:rsidP="00E63025">
            <w:pPr>
              <w:rPr>
                <w:rFonts w:ascii="Arial" w:hAnsi="Arial" w:cs="Arial"/>
                <w:b/>
                <w:color w:val="595959" w:themeColor="text1" w:themeTint="A6"/>
              </w:rPr>
            </w:pPr>
          </w:p>
          <w:p w14:paraId="6DAF6C97" w14:textId="2B4904E0" w:rsidR="00AE0B8D" w:rsidRPr="00AF0CA5" w:rsidRDefault="00AE0B8D" w:rsidP="00933BEE">
            <w:pPr>
              <w:jc w:val="center"/>
              <w:rPr>
                <w:rFonts w:ascii="Arial" w:hAnsi="Arial" w:cs="Arial"/>
                <w:color w:val="595959" w:themeColor="text1" w:themeTint="A6"/>
              </w:rPr>
            </w:pPr>
          </w:p>
        </w:tc>
      </w:tr>
      <w:tr w:rsidR="00B35623" w:rsidRPr="00AF0CA5" w14:paraId="2E51899A" w14:textId="77777777" w:rsidTr="00933BEE">
        <w:trPr>
          <w:trHeight w:val="431"/>
        </w:trPr>
        <w:tc>
          <w:tcPr>
            <w:tcW w:w="10456" w:type="dxa"/>
            <w:gridSpan w:val="3"/>
            <w:shd w:val="clear" w:color="auto" w:fill="FF3F3F"/>
            <w:vAlign w:val="center"/>
          </w:tcPr>
          <w:p w14:paraId="771651EB" w14:textId="4E2A08CB" w:rsidR="00B35623" w:rsidRPr="00742376" w:rsidRDefault="00B35623" w:rsidP="00B35623">
            <w:pPr>
              <w:jc w:val="center"/>
              <w:rPr>
                <w:rFonts w:ascii="Arial" w:hAnsi="Arial" w:cs="Arial"/>
                <w:b/>
              </w:rPr>
            </w:pPr>
            <w:r w:rsidRPr="00742376">
              <w:rPr>
                <w:rFonts w:ascii="Arial" w:hAnsi="Arial" w:cs="Arial"/>
                <w:b/>
                <w:sz w:val="24"/>
              </w:rPr>
              <w:t xml:space="preserve">You must serve a copy of </w:t>
            </w:r>
            <w:r>
              <w:rPr>
                <w:rFonts w:ascii="Arial" w:hAnsi="Arial" w:cs="Arial"/>
                <w:b/>
                <w:sz w:val="24"/>
              </w:rPr>
              <w:t>this</w:t>
            </w:r>
            <w:r w:rsidRPr="00742376">
              <w:rPr>
                <w:rFonts w:ascii="Arial" w:hAnsi="Arial" w:cs="Arial"/>
                <w:b/>
                <w:sz w:val="24"/>
              </w:rPr>
              <w:t xml:space="preserve"> application </w:t>
            </w:r>
            <w:r>
              <w:rPr>
                <w:rFonts w:ascii="Arial" w:hAnsi="Arial" w:cs="Arial"/>
                <w:b/>
                <w:sz w:val="24"/>
              </w:rPr>
              <w:t>on each other party to the proceeding.</w:t>
            </w:r>
          </w:p>
        </w:tc>
      </w:tr>
      <w:tr w:rsidR="00B35623" w:rsidRPr="00AF0CA5" w14:paraId="101A4287" w14:textId="77777777" w:rsidTr="00933BEE">
        <w:trPr>
          <w:trHeight w:val="527"/>
        </w:trPr>
        <w:tc>
          <w:tcPr>
            <w:tcW w:w="10456" w:type="dxa"/>
            <w:gridSpan w:val="3"/>
            <w:vAlign w:val="center"/>
          </w:tcPr>
          <w:p w14:paraId="09189BB6" w14:textId="421E11BA" w:rsidR="00B35623" w:rsidRPr="00AF0CA5" w:rsidRDefault="00B35623" w:rsidP="00B35623">
            <w:pPr>
              <w:rPr>
                <w:rFonts w:ascii="Arial" w:hAnsi="Arial" w:cs="Arial"/>
                <w:color w:val="595959" w:themeColor="text1" w:themeTint="A6"/>
                <w:sz w:val="20"/>
              </w:rPr>
            </w:pPr>
            <w:r w:rsidRPr="00AF0CA5">
              <w:rPr>
                <w:rFonts w:ascii="Arial" w:hAnsi="Arial" w:cs="Arial"/>
                <w:color w:val="595959" w:themeColor="text1" w:themeTint="A6"/>
                <w:sz w:val="20"/>
              </w:rPr>
              <w:t>NB: The legislation giving jurisdiction to start proceedings in the Land</w:t>
            </w:r>
            <w:r w:rsidR="009C5C3A">
              <w:rPr>
                <w:rFonts w:ascii="Arial" w:hAnsi="Arial" w:cs="Arial"/>
                <w:color w:val="595959" w:themeColor="text1" w:themeTint="A6"/>
                <w:sz w:val="20"/>
              </w:rPr>
              <w:t xml:space="preserve"> Appeal</w:t>
            </w:r>
            <w:r w:rsidRPr="00AF0CA5">
              <w:rPr>
                <w:rFonts w:ascii="Arial" w:hAnsi="Arial" w:cs="Arial"/>
                <w:color w:val="595959" w:themeColor="text1" w:themeTint="A6"/>
                <w:sz w:val="20"/>
              </w:rPr>
              <w:t xml:space="preserve"> Court may specify time limits for filing and service of the application. Check the relevant legislation and seek legal advice if necessary.</w:t>
            </w:r>
          </w:p>
        </w:tc>
      </w:tr>
    </w:tbl>
    <w:p w14:paraId="381E46A9" w14:textId="2B3237F6" w:rsidR="00AE0B8D" w:rsidRPr="0063061D" w:rsidRDefault="00AE0B8D" w:rsidP="00AE0B8D">
      <w:pPr>
        <w:rPr>
          <w:rFonts w:ascii="Arial" w:hAnsi="Arial" w:cs="Arial"/>
          <w:sz w:val="24"/>
        </w:rPr>
      </w:pPr>
    </w:p>
    <w:sectPr w:rsidR="00AE0B8D" w:rsidRPr="0063061D" w:rsidSect="004D59A8">
      <w:headerReference w:type="default" r:id="rId11"/>
      <w:footerReference w:type="default" r:id="rId12"/>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305430" w:rsidRDefault="00305430" w:rsidP="00497AAC">
      <w:pPr>
        <w:spacing w:after="0" w:line="240" w:lineRule="auto"/>
      </w:pPr>
      <w:r>
        <w:separator/>
      </w:r>
    </w:p>
  </w:endnote>
  <w:endnote w:type="continuationSeparator" w:id="0">
    <w:p w14:paraId="254C2D5C" w14:textId="77777777" w:rsidR="00305430" w:rsidRDefault="00305430"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0E585A40" w:rsidR="003D792E" w:rsidRDefault="00F26878" w:rsidP="001C3242">
    <w:pPr>
      <w:pStyle w:val="Footer"/>
      <w:rPr>
        <w:rFonts w:ascii="Arial" w:hAnsi="Arial" w:cs="Arial"/>
      </w:rPr>
    </w:pPr>
    <w:r>
      <w:rPr>
        <w:rFonts w:ascii="Arial" w:hAnsi="Arial" w:cs="Arial"/>
      </w:rPr>
      <w:t>Contact the Land Court of Queensland</w:t>
    </w:r>
  </w:p>
  <w:p w14:paraId="59F02D26" w14:textId="2CEE0694" w:rsidR="00261F29" w:rsidRDefault="003D792E" w:rsidP="001C3242">
    <w:pPr>
      <w:pStyle w:val="Footer"/>
    </w:pPr>
    <w:r w:rsidRPr="001C3242">
      <w:rPr>
        <w:rFonts w:ascii="Arial" w:hAnsi="Arial" w:cs="Arial"/>
        <w:b/>
      </w:rPr>
      <w:t>P:</w:t>
    </w:r>
    <w:r>
      <w:rPr>
        <w:rFonts w:ascii="Arial" w:hAnsi="Arial" w:cs="Arial"/>
      </w:rPr>
      <w:t xml:space="preserve"> (07) </w:t>
    </w:r>
    <w:r w:rsidR="00D264EB">
      <w:rPr>
        <w:rFonts w:ascii="Arial" w:hAnsi="Arial" w:cs="Arial"/>
      </w:rPr>
      <w:t>3738 7199</w:t>
    </w:r>
    <w:r>
      <w:rPr>
        <w:rFonts w:ascii="Arial" w:hAnsi="Arial" w:cs="Arial"/>
      </w:rPr>
      <w:t xml:space="preserve">, </w:t>
    </w:r>
    <w:r w:rsidRPr="001C3242">
      <w:rPr>
        <w:rFonts w:ascii="Arial" w:hAnsi="Arial" w:cs="Arial"/>
        <w:b/>
      </w:rPr>
      <w:t>E:</w:t>
    </w:r>
    <w:r>
      <w:rPr>
        <w:rFonts w:ascii="Arial" w:hAnsi="Arial" w:cs="Arial"/>
      </w:rPr>
      <w:t xml:space="preserve"> </w:t>
    </w:r>
    <w:hyperlink r:id="rId1" w:history="1">
      <w:r w:rsidR="00D51E83" w:rsidRPr="008B312F">
        <w:rPr>
          <w:rStyle w:val="Hyperlink"/>
          <w:rFonts w:ascii="Arial" w:hAnsi="Arial" w:cs="Arial"/>
        </w:rPr>
        <w:t>landcourt@justice.qld.gov.au</w:t>
      </w:r>
    </w:hyperlink>
    <w:r w:rsidR="00D51E83">
      <w:rPr>
        <w:rFonts w:ascii="Arial" w:hAnsi="Arial" w:cs="Arial"/>
      </w:rPr>
      <w:tab/>
    </w:r>
    <w:r w:rsidR="00D264EB">
      <w:rPr>
        <w:rFonts w:ascii="Arial" w:hAnsi="Arial" w:cs="Arial"/>
      </w:rPr>
      <w:t xml:space="preserve">LAC </w:t>
    </w:r>
    <w:r>
      <w:rPr>
        <w:rFonts w:ascii="Arial" w:hAnsi="Arial" w:cs="Arial"/>
      </w:rPr>
      <w:t>Form 0</w:t>
    </w:r>
    <w:r w:rsidR="00AE0B8D">
      <w:rPr>
        <w:rFonts w:ascii="Arial" w:hAnsi="Arial" w:cs="Arial"/>
      </w:rPr>
      <w:t>2</w:t>
    </w:r>
    <w:r>
      <w:rPr>
        <w:rFonts w:ascii="Arial" w:hAnsi="Arial" w:cs="Arial"/>
      </w:rPr>
      <w:t xml:space="preserve"> –</w:t>
    </w:r>
    <w:r w:rsidR="00CE2314">
      <w:rPr>
        <w:rFonts w:ascii="Arial" w:hAnsi="Arial" w:cs="Arial"/>
      </w:rPr>
      <w:t xml:space="preserve">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E90DDD">
      <w:rPr>
        <w:rFonts w:ascii="Arial" w:hAnsi="Arial" w:cs="Arial"/>
        <w:noProof/>
      </w:rPr>
      <w:t>2</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305430" w:rsidRDefault="00305430" w:rsidP="00497AAC">
      <w:pPr>
        <w:spacing w:after="0" w:line="240" w:lineRule="auto"/>
      </w:pPr>
      <w:r>
        <w:separator/>
      </w:r>
    </w:p>
  </w:footnote>
  <w:footnote w:type="continuationSeparator" w:id="0">
    <w:p w14:paraId="1B849036" w14:textId="77777777" w:rsidR="00305430" w:rsidRDefault="00305430"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18DAC350" w:rsidR="00305430" w:rsidRDefault="0037505B">
    <w:pPr>
      <w:pStyle w:val="Header"/>
    </w:pPr>
    <w:r>
      <w:rPr>
        <w:noProof/>
        <w:lang w:eastAsia="en-AU"/>
      </w:rPr>
      <w:drawing>
        <wp:anchor distT="0" distB="0" distL="114300" distR="114300" simplePos="0" relativeHeight="251656703" behindDoc="0" locked="0" layoutInCell="1" allowOverlap="1" wp14:anchorId="64D612F9" wp14:editId="731A24CA">
          <wp:simplePos x="0" y="0"/>
          <wp:positionH relativeFrom="column">
            <wp:posOffset>-19685</wp:posOffset>
          </wp:positionH>
          <wp:positionV relativeFrom="paragraph">
            <wp:posOffset>-628539</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A40739" w:rsidRPr="00A40739">
      <w:rPr>
        <w:noProof/>
        <w:lang w:eastAsia="en-AU"/>
      </w:rPr>
      <w:drawing>
        <wp:anchor distT="0" distB="0" distL="114300" distR="114300" simplePos="0" relativeHeight="251657216" behindDoc="0" locked="0" layoutInCell="1" allowOverlap="1" wp14:anchorId="0AD926FF" wp14:editId="0676A018">
          <wp:simplePos x="0" y="0"/>
          <wp:positionH relativeFrom="column">
            <wp:posOffset>109220</wp:posOffset>
          </wp:positionH>
          <wp:positionV relativeFrom="paragraph">
            <wp:posOffset>-579755</wp:posOffset>
          </wp:positionV>
          <wp:extent cx="640715" cy="626110"/>
          <wp:effectExtent l="0" t="0" r="698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png"/>
                  <pic:cNvPicPr/>
                </pic:nvPicPr>
                <pic:blipFill rotWithShape="1">
                  <a:blip r:embed="rId2" cstate="print">
                    <a:extLst>
                      <a:ext uri="{28A0092B-C50C-407E-A947-70E740481C1C}">
                        <a14:useLocalDpi xmlns:a14="http://schemas.microsoft.com/office/drawing/2010/main" val="0"/>
                      </a:ext>
                    </a:extLst>
                  </a:blip>
                  <a:srcRect r="65414"/>
                  <a:stretch/>
                </pic:blipFill>
                <pic:spPr bwMode="auto">
                  <a:xfrm>
                    <a:off x="0" y="0"/>
                    <a:ext cx="640715"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0739" w:rsidRPr="00A40739">
      <w:rPr>
        <w:noProof/>
        <w:lang w:eastAsia="en-AU"/>
      </w:rPr>
      <mc:AlternateContent>
        <mc:Choice Requires="wps">
          <w:drawing>
            <wp:anchor distT="45720" distB="45720" distL="114300" distR="114300" simplePos="0" relativeHeight="251658240" behindDoc="0" locked="0" layoutInCell="1" allowOverlap="1" wp14:anchorId="3E0F1D38" wp14:editId="1B83A450">
              <wp:simplePos x="0" y="0"/>
              <wp:positionH relativeFrom="column">
                <wp:posOffset>660400</wp:posOffset>
              </wp:positionH>
              <wp:positionV relativeFrom="paragraph">
                <wp:posOffset>-297815</wp:posOffset>
              </wp:positionV>
              <wp:extent cx="2135505" cy="4140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414020"/>
                      </a:xfrm>
                      <a:prstGeom prst="rect">
                        <a:avLst/>
                      </a:prstGeom>
                      <a:noFill/>
                      <a:ln w="9525">
                        <a:noFill/>
                        <a:miter lim="800000"/>
                        <a:headEnd/>
                        <a:tailEnd/>
                      </a:ln>
                    </wps:spPr>
                    <wps:txbx>
                      <w:txbxContent>
                        <w:p w14:paraId="73AC2CE2" w14:textId="77777777" w:rsidR="00A40739" w:rsidRPr="00DF43B3" w:rsidRDefault="00A40739" w:rsidP="00A40739">
                          <w:pPr>
                            <w:spacing w:after="0" w:line="240" w:lineRule="auto"/>
                            <w:rPr>
                              <w:rFonts w:ascii="Arial" w:hAnsi="Arial" w:cs="Arial"/>
                              <w:color w:val="FFFFFF" w:themeColor="background1"/>
                            </w:rPr>
                          </w:pPr>
                          <w:r w:rsidRPr="00DF43B3">
                            <w:rPr>
                              <w:rFonts w:ascii="Arial" w:hAnsi="Arial" w:cs="Arial"/>
                              <w:color w:val="FFFFFF" w:themeColor="background1"/>
                            </w:rPr>
                            <w:t xml:space="preserve">LAND APPEAL COURT </w:t>
                          </w:r>
                        </w:p>
                        <w:p w14:paraId="2F42D164" w14:textId="77777777" w:rsidR="00A40739" w:rsidRPr="00DF43B3" w:rsidRDefault="00A40739" w:rsidP="00A40739">
                          <w:pPr>
                            <w:spacing w:after="0" w:line="240" w:lineRule="auto"/>
                            <w:rPr>
                              <w:rFonts w:ascii="Arial" w:hAnsi="Arial" w:cs="Arial"/>
                              <w:color w:val="FFFFFF" w:themeColor="background1"/>
                              <w:sz w:val="18"/>
                            </w:rPr>
                          </w:pPr>
                          <w:r w:rsidRPr="00DF43B3">
                            <w:rPr>
                              <w:rFonts w:ascii="Arial" w:hAnsi="Arial" w:cs="Arial"/>
                              <w:color w:val="FFFFFF" w:themeColor="background1"/>
                            </w:rPr>
                            <w:t>OF QUEENSLAND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F1D38" id="_x0000_t202" coordsize="21600,21600" o:spt="202" path="m,l,21600r21600,l21600,xe">
              <v:stroke joinstyle="miter"/>
              <v:path gradientshapeok="t" o:connecttype="rect"/>
            </v:shapetype>
            <v:shape id="Text Box 2" o:spid="_x0000_s1027" type="#_x0000_t202" style="position:absolute;margin-left:52pt;margin-top:-23.45pt;width:168.15pt;height:3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" filled="f" stroked="f">
              <v:textbox>
                <w:txbxContent>
                  <w:p w14:paraId="73AC2CE2" w14:textId="77777777" w:rsidR="00A40739" w:rsidRPr="00DF43B3" w:rsidRDefault="00A40739" w:rsidP="00A40739">
                    <w:pPr>
                      <w:spacing w:after="0" w:line="240" w:lineRule="auto"/>
                      <w:rPr>
                        <w:rFonts w:ascii="Arial" w:hAnsi="Arial" w:cs="Arial"/>
                        <w:color w:val="FFFFFF" w:themeColor="background1"/>
                      </w:rPr>
                    </w:pPr>
                    <w:r w:rsidRPr="00DF43B3">
                      <w:rPr>
                        <w:rFonts w:ascii="Arial" w:hAnsi="Arial" w:cs="Arial"/>
                        <w:color w:val="FFFFFF" w:themeColor="background1"/>
                      </w:rPr>
                      <w:t xml:space="preserve">LAND APPEAL COURT </w:t>
                    </w:r>
                  </w:p>
                  <w:p w14:paraId="2F42D164" w14:textId="77777777" w:rsidR="00A40739" w:rsidRPr="00DF43B3" w:rsidRDefault="00A40739" w:rsidP="00A40739">
                    <w:pPr>
                      <w:spacing w:after="0" w:line="240" w:lineRule="auto"/>
                      <w:rPr>
                        <w:rFonts w:ascii="Arial" w:hAnsi="Arial" w:cs="Arial"/>
                        <w:color w:val="FFFFFF" w:themeColor="background1"/>
                        <w:sz w:val="18"/>
                      </w:rPr>
                    </w:pPr>
                    <w:r w:rsidRPr="00DF43B3">
                      <w:rPr>
                        <w:rFonts w:ascii="Arial" w:hAnsi="Arial" w:cs="Arial"/>
                        <w:color w:val="FFFFFF" w:themeColor="background1"/>
                      </w:rPr>
                      <w:t>OF QUEENSLAND</w:t>
                    </w:r>
                  </w:p>
                </w:txbxContent>
              </v:textbox>
              <w10:wrap type="square"/>
            </v:shape>
          </w:pict>
        </mc:Fallback>
      </mc:AlternateContent>
    </w:r>
    <w:r w:rsidR="004D59A8">
      <w:rPr>
        <w:noProof/>
        <w:lang w:eastAsia="en-AU"/>
      </w:rPr>
      <w:drawing>
        <wp:anchor distT="0" distB="0" distL="114300" distR="114300" simplePos="0" relativeHeight="251656192" behindDoc="1" locked="0" layoutInCell="1" allowOverlap="1" wp14:anchorId="5764BC96" wp14:editId="4129B617">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4D59A8"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1113"/>
    <w:multiLevelType w:val="hybridMultilevel"/>
    <w:tmpl w:val="BA4EBEA4"/>
    <w:lvl w:ilvl="0" w:tplc="D4DEFB84">
      <w:start w:val="3"/>
      <w:numFmt w:val="decimal"/>
      <w:lvlText w:val="(%1)"/>
      <w:lvlJc w:val="left"/>
      <w:pPr>
        <w:tabs>
          <w:tab w:val="num" w:pos="1260"/>
        </w:tabs>
        <w:ind w:left="1260" w:hanging="540"/>
      </w:pPr>
      <w:rPr>
        <w:rFonts w:hint="default"/>
        <w:b/>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 w15:restartNumberingAfterBreak="0">
    <w:nsid w:val="29334455"/>
    <w:multiLevelType w:val="hybridMultilevel"/>
    <w:tmpl w:val="7D468CF4"/>
    <w:lvl w:ilvl="0" w:tplc="8C66A99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5007649">
    <w:abstractNumId w:val="2"/>
  </w:num>
  <w:num w:numId="2" w16cid:durableId="799111275">
    <w:abstractNumId w:val="1"/>
  </w:num>
  <w:num w:numId="3" w16cid:durableId="1191258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A0zjwQO2MPuyFM/Numc7mePQKn8JnkDTIw9gohyxYbESpJD3Xc0BnMK/34XdO9Y/AL5hu0g7bmD9n0qcc0FcMg==" w:salt="y7yUwOjDNYLspIBt+8ANAw=="/>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02DA"/>
    <w:rsid w:val="00003CDC"/>
    <w:rsid w:val="00045941"/>
    <w:rsid w:val="00051817"/>
    <w:rsid w:val="00053B87"/>
    <w:rsid w:val="00054EED"/>
    <w:rsid w:val="00064F5C"/>
    <w:rsid w:val="000675B6"/>
    <w:rsid w:val="0008047D"/>
    <w:rsid w:val="000F3C8E"/>
    <w:rsid w:val="000F48C7"/>
    <w:rsid w:val="00100323"/>
    <w:rsid w:val="00100AA3"/>
    <w:rsid w:val="0010486D"/>
    <w:rsid w:val="00143041"/>
    <w:rsid w:val="00150A51"/>
    <w:rsid w:val="00151912"/>
    <w:rsid w:val="00154FD2"/>
    <w:rsid w:val="001641E0"/>
    <w:rsid w:val="00186045"/>
    <w:rsid w:val="001860EA"/>
    <w:rsid w:val="001C3242"/>
    <w:rsid w:val="001D06F8"/>
    <w:rsid w:val="001D1C7A"/>
    <w:rsid w:val="001E223A"/>
    <w:rsid w:val="001E2D0F"/>
    <w:rsid w:val="001F1B44"/>
    <w:rsid w:val="001F3555"/>
    <w:rsid w:val="00205408"/>
    <w:rsid w:val="00211A39"/>
    <w:rsid w:val="0021732D"/>
    <w:rsid w:val="00221484"/>
    <w:rsid w:val="00225847"/>
    <w:rsid w:val="00230894"/>
    <w:rsid w:val="0023137F"/>
    <w:rsid w:val="0023336C"/>
    <w:rsid w:val="00240408"/>
    <w:rsid w:val="00241599"/>
    <w:rsid w:val="0024770C"/>
    <w:rsid w:val="00252F5C"/>
    <w:rsid w:val="00261F29"/>
    <w:rsid w:val="00262DF8"/>
    <w:rsid w:val="002755F8"/>
    <w:rsid w:val="00277F8B"/>
    <w:rsid w:val="002840F4"/>
    <w:rsid w:val="00285E92"/>
    <w:rsid w:val="002B010B"/>
    <w:rsid w:val="002D14BC"/>
    <w:rsid w:val="002E0C82"/>
    <w:rsid w:val="002E4F44"/>
    <w:rsid w:val="002F6473"/>
    <w:rsid w:val="00305430"/>
    <w:rsid w:val="003256C5"/>
    <w:rsid w:val="00346B1C"/>
    <w:rsid w:val="0035756E"/>
    <w:rsid w:val="003656AB"/>
    <w:rsid w:val="003749C6"/>
    <w:rsid w:val="0037505B"/>
    <w:rsid w:val="003920B2"/>
    <w:rsid w:val="00393E0B"/>
    <w:rsid w:val="003949A1"/>
    <w:rsid w:val="00395B00"/>
    <w:rsid w:val="003A4955"/>
    <w:rsid w:val="003B3E2E"/>
    <w:rsid w:val="003B7BBD"/>
    <w:rsid w:val="003C20FA"/>
    <w:rsid w:val="003D5498"/>
    <w:rsid w:val="003D792E"/>
    <w:rsid w:val="003F31BB"/>
    <w:rsid w:val="003F61FC"/>
    <w:rsid w:val="003F6D9E"/>
    <w:rsid w:val="0041536E"/>
    <w:rsid w:val="00426450"/>
    <w:rsid w:val="004329A8"/>
    <w:rsid w:val="00433CC3"/>
    <w:rsid w:val="004342C5"/>
    <w:rsid w:val="0045706E"/>
    <w:rsid w:val="00462945"/>
    <w:rsid w:val="00462C25"/>
    <w:rsid w:val="00473592"/>
    <w:rsid w:val="00484071"/>
    <w:rsid w:val="00492E1B"/>
    <w:rsid w:val="00494989"/>
    <w:rsid w:val="00497AAC"/>
    <w:rsid w:val="004B5565"/>
    <w:rsid w:val="004C15EB"/>
    <w:rsid w:val="004C2B74"/>
    <w:rsid w:val="004D2E4F"/>
    <w:rsid w:val="004D43F2"/>
    <w:rsid w:val="004D59A8"/>
    <w:rsid w:val="004D61A3"/>
    <w:rsid w:val="00523C80"/>
    <w:rsid w:val="00527ABA"/>
    <w:rsid w:val="00553952"/>
    <w:rsid w:val="0055492F"/>
    <w:rsid w:val="00564570"/>
    <w:rsid w:val="00576255"/>
    <w:rsid w:val="005831D5"/>
    <w:rsid w:val="00587DE1"/>
    <w:rsid w:val="00591857"/>
    <w:rsid w:val="00595FD2"/>
    <w:rsid w:val="0059635F"/>
    <w:rsid w:val="005A10DE"/>
    <w:rsid w:val="005C4EB7"/>
    <w:rsid w:val="005D7CCC"/>
    <w:rsid w:val="0063061D"/>
    <w:rsid w:val="0063328D"/>
    <w:rsid w:val="006365C8"/>
    <w:rsid w:val="006650A0"/>
    <w:rsid w:val="00672991"/>
    <w:rsid w:val="006745AF"/>
    <w:rsid w:val="00684E74"/>
    <w:rsid w:val="006866CD"/>
    <w:rsid w:val="006A569D"/>
    <w:rsid w:val="006B15BC"/>
    <w:rsid w:val="006C4278"/>
    <w:rsid w:val="006C7253"/>
    <w:rsid w:val="006D4F7A"/>
    <w:rsid w:val="006E17DB"/>
    <w:rsid w:val="006E7C9D"/>
    <w:rsid w:val="006F04EC"/>
    <w:rsid w:val="006F34B4"/>
    <w:rsid w:val="006F4D7B"/>
    <w:rsid w:val="007232AB"/>
    <w:rsid w:val="0072528B"/>
    <w:rsid w:val="007275FB"/>
    <w:rsid w:val="007347BE"/>
    <w:rsid w:val="00737858"/>
    <w:rsid w:val="007653B0"/>
    <w:rsid w:val="00765A3E"/>
    <w:rsid w:val="00773318"/>
    <w:rsid w:val="0078014D"/>
    <w:rsid w:val="0079257D"/>
    <w:rsid w:val="00792E97"/>
    <w:rsid w:val="00797C43"/>
    <w:rsid w:val="007B4AEC"/>
    <w:rsid w:val="007C173C"/>
    <w:rsid w:val="007E138B"/>
    <w:rsid w:val="007E1F61"/>
    <w:rsid w:val="00803262"/>
    <w:rsid w:val="00846869"/>
    <w:rsid w:val="00851EFC"/>
    <w:rsid w:val="00877580"/>
    <w:rsid w:val="008858D9"/>
    <w:rsid w:val="00890804"/>
    <w:rsid w:val="008C3610"/>
    <w:rsid w:val="008C7BE4"/>
    <w:rsid w:val="008D06E1"/>
    <w:rsid w:val="008D131A"/>
    <w:rsid w:val="008F5851"/>
    <w:rsid w:val="009055D3"/>
    <w:rsid w:val="00907768"/>
    <w:rsid w:val="009136F8"/>
    <w:rsid w:val="00914F19"/>
    <w:rsid w:val="00923381"/>
    <w:rsid w:val="009268E7"/>
    <w:rsid w:val="00932240"/>
    <w:rsid w:val="00941DEC"/>
    <w:rsid w:val="00945242"/>
    <w:rsid w:val="00947979"/>
    <w:rsid w:val="00950C51"/>
    <w:rsid w:val="0096538C"/>
    <w:rsid w:val="009703C0"/>
    <w:rsid w:val="009905BE"/>
    <w:rsid w:val="00992C50"/>
    <w:rsid w:val="009A02D0"/>
    <w:rsid w:val="009A22C5"/>
    <w:rsid w:val="009A41BA"/>
    <w:rsid w:val="009B01F5"/>
    <w:rsid w:val="009C5C3A"/>
    <w:rsid w:val="009D78E3"/>
    <w:rsid w:val="009E0389"/>
    <w:rsid w:val="00A000ED"/>
    <w:rsid w:val="00A16B8C"/>
    <w:rsid w:val="00A23231"/>
    <w:rsid w:val="00A242C5"/>
    <w:rsid w:val="00A3280B"/>
    <w:rsid w:val="00A3563A"/>
    <w:rsid w:val="00A40739"/>
    <w:rsid w:val="00A4604A"/>
    <w:rsid w:val="00A5108B"/>
    <w:rsid w:val="00A5340B"/>
    <w:rsid w:val="00A77A93"/>
    <w:rsid w:val="00A955CE"/>
    <w:rsid w:val="00A95C04"/>
    <w:rsid w:val="00AD32A5"/>
    <w:rsid w:val="00AD4D8C"/>
    <w:rsid w:val="00AD6B14"/>
    <w:rsid w:val="00AD7F67"/>
    <w:rsid w:val="00AE0B8D"/>
    <w:rsid w:val="00B0343F"/>
    <w:rsid w:val="00B03C47"/>
    <w:rsid w:val="00B14A91"/>
    <w:rsid w:val="00B15825"/>
    <w:rsid w:val="00B2663A"/>
    <w:rsid w:val="00B35061"/>
    <w:rsid w:val="00B35623"/>
    <w:rsid w:val="00B365E5"/>
    <w:rsid w:val="00B5257F"/>
    <w:rsid w:val="00B53D8C"/>
    <w:rsid w:val="00B545B6"/>
    <w:rsid w:val="00B57B1B"/>
    <w:rsid w:val="00B60F35"/>
    <w:rsid w:val="00B84EE0"/>
    <w:rsid w:val="00B95730"/>
    <w:rsid w:val="00BC1A21"/>
    <w:rsid w:val="00BC3DB9"/>
    <w:rsid w:val="00BD5EF1"/>
    <w:rsid w:val="00BE2541"/>
    <w:rsid w:val="00C00DBE"/>
    <w:rsid w:val="00C01010"/>
    <w:rsid w:val="00C020F9"/>
    <w:rsid w:val="00C21B0C"/>
    <w:rsid w:val="00C23389"/>
    <w:rsid w:val="00C36465"/>
    <w:rsid w:val="00C56001"/>
    <w:rsid w:val="00C60256"/>
    <w:rsid w:val="00C607F8"/>
    <w:rsid w:val="00C61974"/>
    <w:rsid w:val="00C72A46"/>
    <w:rsid w:val="00C80426"/>
    <w:rsid w:val="00C8383C"/>
    <w:rsid w:val="00C86A5C"/>
    <w:rsid w:val="00CB3F17"/>
    <w:rsid w:val="00CC018E"/>
    <w:rsid w:val="00CD177D"/>
    <w:rsid w:val="00CE2314"/>
    <w:rsid w:val="00CE40E0"/>
    <w:rsid w:val="00D11968"/>
    <w:rsid w:val="00D129E9"/>
    <w:rsid w:val="00D20DD3"/>
    <w:rsid w:val="00D22F74"/>
    <w:rsid w:val="00D264EB"/>
    <w:rsid w:val="00D36A9C"/>
    <w:rsid w:val="00D47529"/>
    <w:rsid w:val="00D5071F"/>
    <w:rsid w:val="00D51E83"/>
    <w:rsid w:val="00D748D1"/>
    <w:rsid w:val="00D9148A"/>
    <w:rsid w:val="00D965DA"/>
    <w:rsid w:val="00DA0F5C"/>
    <w:rsid w:val="00DA5AA9"/>
    <w:rsid w:val="00DA7D76"/>
    <w:rsid w:val="00DC6F8D"/>
    <w:rsid w:val="00DD3FB9"/>
    <w:rsid w:val="00DE1D1C"/>
    <w:rsid w:val="00E150F7"/>
    <w:rsid w:val="00E21CA4"/>
    <w:rsid w:val="00E3703A"/>
    <w:rsid w:val="00E4477E"/>
    <w:rsid w:val="00E47241"/>
    <w:rsid w:val="00E54FE6"/>
    <w:rsid w:val="00E55E82"/>
    <w:rsid w:val="00E57E39"/>
    <w:rsid w:val="00E63025"/>
    <w:rsid w:val="00E772B2"/>
    <w:rsid w:val="00E83D1D"/>
    <w:rsid w:val="00E90DDD"/>
    <w:rsid w:val="00E9539E"/>
    <w:rsid w:val="00E97BC1"/>
    <w:rsid w:val="00EA69FE"/>
    <w:rsid w:val="00EB5260"/>
    <w:rsid w:val="00EC0766"/>
    <w:rsid w:val="00EC1064"/>
    <w:rsid w:val="00EC4C1F"/>
    <w:rsid w:val="00ED5E9D"/>
    <w:rsid w:val="00EE293E"/>
    <w:rsid w:val="00EF611F"/>
    <w:rsid w:val="00F11924"/>
    <w:rsid w:val="00F11F82"/>
    <w:rsid w:val="00F26878"/>
    <w:rsid w:val="00F31D2A"/>
    <w:rsid w:val="00F416D6"/>
    <w:rsid w:val="00F51591"/>
    <w:rsid w:val="00F5768A"/>
    <w:rsid w:val="00F7550E"/>
    <w:rsid w:val="00F814AB"/>
    <w:rsid w:val="00F90D07"/>
    <w:rsid w:val="00FA18FB"/>
    <w:rsid w:val="00FA1E39"/>
    <w:rsid w:val="00FA48EF"/>
    <w:rsid w:val="00FB3FC5"/>
    <w:rsid w:val="00FC5CC8"/>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289C378CE14CB1ACCCA9209A3DC2DD"/>
        <w:category>
          <w:name w:val="General"/>
          <w:gallery w:val="placeholder"/>
        </w:category>
        <w:types>
          <w:type w:val="bbPlcHdr"/>
        </w:types>
        <w:behaviors>
          <w:behavior w:val="content"/>
        </w:behaviors>
        <w:guid w:val="{7BB5990A-E977-41E6-A201-41DD77CB3D88}"/>
      </w:docPartPr>
      <w:docPartBody>
        <w:p w:rsidR="0038507C" w:rsidRDefault="003A6716" w:rsidP="003A6716">
          <w:pPr>
            <w:pStyle w:val="22289C378CE14CB1ACCCA9209A3DC2DD2"/>
          </w:pPr>
          <w:r w:rsidRPr="009136F8">
            <w:rPr>
              <w:rStyle w:val="PlaceholderText"/>
              <w:color w:val="ED7D31" w:themeColor="accent2"/>
            </w:rPr>
            <w:t xml:space="preserve">Click to </w:t>
          </w:r>
          <w:r>
            <w:rPr>
              <w:rStyle w:val="PlaceholderText"/>
              <w:color w:val="ED7D31" w:themeColor="accent2"/>
            </w:rPr>
            <w:t>enter court reference</w:t>
          </w:r>
          <w:r w:rsidRPr="009136F8">
            <w:rPr>
              <w:rStyle w:val="PlaceholderText"/>
              <w:color w:val="ED7D31" w:themeColor="accent2"/>
            </w:rPr>
            <w:t>.</w:t>
          </w:r>
        </w:p>
      </w:docPartBody>
    </w:docPart>
    <w:docPart>
      <w:docPartPr>
        <w:name w:val="CDF1DDB5F2204E61BB7B706CC65554D2"/>
        <w:category>
          <w:name w:val="General"/>
          <w:gallery w:val="placeholder"/>
        </w:category>
        <w:types>
          <w:type w:val="bbPlcHdr"/>
        </w:types>
        <w:behaviors>
          <w:behavior w:val="content"/>
        </w:behaviors>
        <w:guid w:val="{1AE6A07B-C3F0-4FC6-8830-DAACA0051385}"/>
      </w:docPartPr>
      <w:docPartBody>
        <w:p w:rsidR="0038507C" w:rsidRDefault="003A6716" w:rsidP="003A6716">
          <w:pPr>
            <w:pStyle w:val="CDF1DDB5F2204E61BB7B706CC65554D22"/>
          </w:pPr>
          <w:r w:rsidRPr="009136F8">
            <w:rPr>
              <w:rStyle w:val="PlaceholderText"/>
              <w:color w:val="ED7D31" w:themeColor="accent2"/>
            </w:rPr>
            <w:t xml:space="preserve">Click to enter </w:t>
          </w:r>
          <w:r>
            <w:rPr>
              <w:rStyle w:val="PlaceholderText"/>
              <w:color w:val="ED7D31" w:themeColor="accent2"/>
            </w:rPr>
            <w:t>appellant</w:t>
          </w:r>
          <w:r w:rsidRPr="009136F8">
            <w:rPr>
              <w:rStyle w:val="PlaceholderText"/>
              <w:color w:val="ED7D31" w:themeColor="accent2"/>
            </w:rPr>
            <w:t>.</w:t>
          </w:r>
        </w:p>
      </w:docPartBody>
    </w:docPart>
    <w:docPart>
      <w:docPartPr>
        <w:name w:val="A7F6B02A0E7C4AF1B3ED947268354066"/>
        <w:category>
          <w:name w:val="General"/>
          <w:gallery w:val="placeholder"/>
        </w:category>
        <w:types>
          <w:type w:val="bbPlcHdr"/>
        </w:types>
        <w:behaviors>
          <w:behavior w:val="content"/>
        </w:behaviors>
        <w:guid w:val="{60541062-CF80-46D3-B87A-76804D7D627B}"/>
      </w:docPartPr>
      <w:docPartBody>
        <w:p w:rsidR="0038507C" w:rsidRDefault="003A6716" w:rsidP="003A6716">
          <w:pPr>
            <w:pStyle w:val="A7F6B02A0E7C4AF1B3ED9472683540662"/>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docPartBody>
    </w:docPart>
    <w:docPart>
      <w:docPartPr>
        <w:name w:val="72CEE67DD76549C88C1769713FD01BF2"/>
        <w:category>
          <w:name w:val="General"/>
          <w:gallery w:val="placeholder"/>
        </w:category>
        <w:types>
          <w:type w:val="bbPlcHdr"/>
        </w:types>
        <w:behaviors>
          <w:behavior w:val="content"/>
        </w:behaviors>
        <w:guid w:val="{2E96255B-432B-45A0-A42A-68A7543DACC4}"/>
      </w:docPartPr>
      <w:docPartBody>
        <w:p w:rsidR="0038507C" w:rsidRDefault="003A6716" w:rsidP="003A6716">
          <w:pPr>
            <w:pStyle w:val="72CEE67DD76549C88C1769713FD01BF22"/>
          </w:pPr>
          <w:r w:rsidRPr="00671204">
            <w:rPr>
              <w:rStyle w:val="PlaceholderText"/>
              <w:color w:val="ED7D31" w:themeColor="accent2"/>
            </w:rPr>
            <w:t>Choose an item.</w:t>
          </w:r>
        </w:p>
      </w:docPartBody>
    </w:docPart>
    <w:docPart>
      <w:docPartPr>
        <w:name w:val="A76ADE52A1D94195A9766587A8F1CD8E"/>
        <w:category>
          <w:name w:val="General"/>
          <w:gallery w:val="placeholder"/>
        </w:category>
        <w:types>
          <w:type w:val="bbPlcHdr"/>
        </w:types>
        <w:behaviors>
          <w:behavior w:val="content"/>
        </w:behaviors>
        <w:guid w:val="{D326231D-3C33-4DEA-9753-54873399976E}"/>
      </w:docPartPr>
      <w:docPartBody>
        <w:p w:rsidR="0038507C" w:rsidRDefault="003A6716" w:rsidP="003A6716">
          <w:pPr>
            <w:pStyle w:val="A76ADE52A1D94195A9766587A8F1CD8E2"/>
          </w:pPr>
          <w:r w:rsidRPr="009136F8">
            <w:rPr>
              <w:rStyle w:val="PlaceholderText"/>
              <w:color w:val="ED7D31" w:themeColor="accent2"/>
            </w:rPr>
            <w:t xml:space="preserve">Click to enter </w:t>
          </w:r>
          <w:r>
            <w:rPr>
              <w:rStyle w:val="PlaceholderText"/>
              <w:color w:val="ED7D31" w:themeColor="accent2"/>
            </w:rPr>
            <w:t>time</w:t>
          </w:r>
          <w:r w:rsidRPr="009136F8">
            <w:rPr>
              <w:rStyle w:val="PlaceholderText"/>
              <w:color w:val="ED7D31" w:themeColor="accent2"/>
            </w:rPr>
            <w:t>.</w:t>
          </w:r>
        </w:p>
      </w:docPartBody>
    </w:docPart>
    <w:docPart>
      <w:docPartPr>
        <w:name w:val="28497F5BA5C147C9A1FE2E010281D426"/>
        <w:category>
          <w:name w:val="General"/>
          <w:gallery w:val="placeholder"/>
        </w:category>
        <w:types>
          <w:type w:val="bbPlcHdr"/>
        </w:types>
        <w:behaviors>
          <w:behavior w:val="content"/>
        </w:behaviors>
        <w:guid w:val="{A36DD4CD-87AF-47BB-8E64-E5D07B2C8BB0}"/>
      </w:docPartPr>
      <w:docPartBody>
        <w:p w:rsidR="0038507C" w:rsidRDefault="003A6716" w:rsidP="003A6716">
          <w:pPr>
            <w:pStyle w:val="28497F5BA5C147C9A1FE2E010281D4262"/>
          </w:pPr>
          <w:r>
            <w:rPr>
              <w:rStyle w:val="PlaceholderText"/>
              <w:color w:val="ED7D31" w:themeColor="accent2"/>
            </w:rPr>
            <w:t>Click</w:t>
          </w:r>
          <w:r w:rsidRPr="00355B74">
            <w:rPr>
              <w:rStyle w:val="PlaceholderText"/>
              <w:color w:val="ED7D31" w:themeColor="accent2"/>
            </w:rPr>
            <w:t xml:space="preserve"> to enter date.</w:t>
          </w:r>
        </w:p>
      </w:docPartBody>
    </w:docPart>
    <w:docPart>
      <w:docPartPr>
        <w:name w:val="9A7F57759F2141518B9D88D6B01E84A5"/>
        <w:category>
          <w:name w:val="General"/>
          <w:gallery w:val="placeholder"/>
        </w:category>
        <w:types>
          <w:type w:val="bbPlcHdr"/>
        </w:types>
        <w:behaviors>
          <w:behavior w:val="content"/>
        </w:behaviors>
        <w:guid w:val="{E6BB37E9-63CB-464C-BD3B-C4C6EA42509F}"/>
      </w:docPartPr>
      <w:docPartBody>
        <w:p w:rsidR="0038507C" w:rsidRDefault="003A6716" w:rsidP="003A6716">
          <w:pPr>
            <w:pStyle w:val="9A7F57759F2141518B9D88D6B01E84A52"/>
          </w:pPr>
          <w:r w:rsidRPr="009136F8">
            <w:rPr>
              <w:rStyle w:val="PlaceholderText"/>
              <w:color w:val="ED7D31" w:themeColor="accent2"/>
            </w:rPr>
            <w:t xml:space="preserve">Click to enter </w:t>
          </w:r>
          <w:r>
            <w:rPr>
              <w:rStyle w:val="PlaceholderText"/>
              <w:color w:val="ED7D31" w:themeColor="accent2"/>
            </w:rPr>
            <w:t>courthouse location</w:t>
          </w:r>
          <w:r w:rsidRPr="009136F8">
            <w:rPr>
              <w:rStyle w:val="PlaceholderText"/>
              <w:color w:val="ED7D31" w:themeColor="accent2"/>
            </w:rPr>
            <w:t>.</w:t>
          </w:r>
        </w:p>
      </w:docPartBody>
    </w:docPart>
    <w:docPart>
      <w:docPartPr>
        <w:name w:val="EB39931231874B349701A058C05F7D5E"/>
        <w:category>
          <w:name w:val="General"/>
          <w:gallery w:val="placeholder"/>
        </w:category>
        <w:types>
          <w:type w:val="bbPlcHdr"/>
        </w:types>
        <w:behaviors>
          <w:behavior w:val="content"/>
        </w:behaviors>
        <w:guid w:val="{DB0D7413-E558-4DC1-B524-20734D2D480A}"/>
      </w:docPartPr>
      <w:docPartBody>
        <w:p w:rsidR="0038507C" w:rsidRDefault="003A6716" w:rsidP="003A6716">
          <w:pPr>
            <w:pStyle w:val="EB39931231874B349701A058C05F7D5E2"/>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docPartBody>
    </w:docPart>
    <w:docPart>
      <w:docPartPr>
        <w:name w:val="A7188A7CCE624D4898EC33B81FE5464F"/>
        <w:category>
          <w:name w:val="General"/>
          <w:gallery w:val="placeholder"/>
        </w:category>
        <w:types>
          <w:type w:val="bbPlcHdr"/>
        </w:types>
        <w:behaviors>
          <w:behavior w:val="content"/>
        </w:behaviors>
        <w:guid w:val="{3A2D359D-9BE1-4EA8-8E5C-AE804A85C839}"/>
      </w:docPartPr>
      <w:docPartBody>
        <w:p w:rsidR="0038507C" w:rsidRDefault="003A6716" w:rsidP="003A6716">
          <w:pPr>
            <w:pStyle w:val="A7188A7CCE624D4898EC33B81FE5464F2"/>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docPartBody>
    </w:docPart>
    <w:docPart>
      <w:docPartPr>
        <w:name w:val="E3AB48C9B8534F768FDE1E176BA9F3EE"/>
        <w:category>
          <w:name w:val="General"/>
          <w:gallery w:val="placeholder"/>
        </w:category>
        <w:types>
          <w:type w:val="bbPlcHdr"/>
        </w:types>
        <w:behaviors>
          <w:behavior w:val="content"/>
        </w:behaviors>
        <w:guid w:val="{60BB1EC6-9742-46E7-828A-7A15F9EB687A}"/>
      </w:docPartPr>
      <w:docPartBody>
        <w:p w:rsidR="00CF6BA9" w:rsidRDefault="003A6716" w:rsidP="003A6716">
          <w:pPr>
            <w:pStyle w:val="E3AB48C9B8534F768FDE1E176BA9F3EE2"/>
          </w:pPr>
          <w:r w:rsidRPr="00230894">
            <w:rPr>
              <w:rStyle w:val="PlaceholderText"/>
              <w:rFonts w:cs="Arial"/>
              <w:color w:val="ED7D31" w:themeColor="accent2"/>
            </w:rPr>
            <w:t>Click to enter company name.</w:t>
          </w:r>
        </w:p>
      </w:docPartBody>
    </w:docPart>
    <w:docPart>
      <w:docPartPr>
        <w:name w:val="A9CCB8484C9A4ED79E80B3B5C7BF75FC"/>
        <w:category>
          <w:name w:val="General"/>
          <w:gallery w:val="placeholder"/>
        </w:category>
        <w:types>
          <w:type w:val="bbPlcHdr"/>
        </w:types>
        <w:behaviors>
          <w:behavior w:val="content"/>
        </w:behaviors>
        <w:guid w:val="{075ACC2A-F4B1-4EA5-9B6A-C9387A891EE4}"/>
      </w:docPartPr>
      <w:docPartBody>
        <w:p w:rsidR="00CF6BA9" w:rsidRDefault="003A6716" w:rsidP="003A6716">
          <w:pPr>
            <w:pStyle w:val="A9CCB8484C9A4ED79E80B3B5C7BF75FC2"/>
          </w:pPr>
          <w:r w:rsidRPr="00230894">
            <w:rPr>
              <w:rStyle w:val="PlaceholderText"/>
              <w:rFonts w:cs="Arial"/>
              <w:color w:val="ED7D31" w:themeColor="accent2"/>
            </w:rPr>
            <w:t>Click to enter position within the company.</w:t>
          </w:r>
        </w:p>
      </w:docPartBody>
    </w:docPart>
    <w:docPart>
      <w:docPartPr>
        <w:name w:val="472EA380C672432FA44ECFCB81415027"/>
        <w:category>
          <w:name w:val="General"/>
          <w:gallery w:val="placeholder"/>
        </w:category>
        <w:types>
          <w:type w:val="bbPlcHdr"/>
        </w:types>
        <w:behaviors>
          <w:behavior w:val="content"/>
        </w:behaviors>
        <w:guid w:val="{F95B95A2-D142-4393-9903-7CA5C4C52E12}"/>
      </w:docPartPr>
      <w:docPartBody>
        <w:p w:rsidR="00CF6BA9" w:rsidRDefault="003A6716" w:rsidP="003A6716">
          <w:pPr>
            <w:pStyle w:val="472EA380C672432FA44ECFCB814150272"/>
          </w:pPr>
          <w:r w:rsidRPr="00230894">
            <w:rPr>
              <w:rStyle w:val="PlaceholderText"/>
              <w:rFonts w:cs="Arial"/>
              <w:color w:val="ED7D31" w:themeColor="accent2"/>
            </w:rPr>
            <w:t>Click to enter name.</w:t>
          </w:r>
        </w:p>
      </w:docPartBody>
    </w:docPart>
    <w:docPart>
      <w:docPartPr>
        <w:name w:val="9B9D378775184C95870D1C3CF705CE9D"/>
        <w:category>
          <w:name w:val="General"/>
          <w:gallery w:val="placeholder"/>
        </w:category>
        <w:types>
          <w:type w:val="bbPlcHdr"/>
        </w:types>
        <w:behaviors>
          <w:behavior w:val="content"/>
        </w:behaviors>
        <w:guid w:val="{E9367368-79BC-4064-B3B6-961C8FF1C03B}"/>
      </w:docPartPr>
      <w:docPartBody>
        <w:p w:rsidR="00CF6BA9" w:rsidRDefault="003A6716" w:rsidP="003A6716">
          <w:pPr>
            <w:pStyle w:val="9B9D378775184C95870D1C3CF705CE9D2"/>
          </w:pPr>
          <w:r w:rsidRPr="00230894">
            <w:rPr>
              <w:rStyle w:val="PlaceholderText"/>
              <w:rFonts w:cs="Arial"/>
              <w:color w:val="ED7D31" w:themeColor="accent2"/>
            </w:rPr>
            <w:t>Click here to select date of signing.</w:t>
          </w:r>
        </w:p>
      </w:docPartBody>
    </w:docPart>
    <w:docPart>
      <w:docPartPr>
        <w:name w:val="DefaultPlaceholder_1081868578"/>
        <w:category>
          <w:name w:val="General"/>
          <w:gallery w:val="placeholder"/>
        </w:category>
        <w:types>
          <w:type w:val="bbPlcHdr"/>
        </w:types>
        <w:behaviors>
          <w:behavior w:val="content"/>
        </w:behaviors>
        <w:guid w:val="{EB57C2B9-D175-4E31-9340-5EA6ABC5A078}"/>
      </w:docPartPr>
      <w:docPartBody>
        <w:p w:rsidR="00BC6696" w:rsidRDefault="003A6716">
          <w:r w:rsidRPr="005B79C8">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13152D"/>
    <w:rsid w:val="00142BB8"/>
    <w:rsid w:val="001866B8"/>
    <w:rsid w:val="00250713"/>
    <w:rsid w:val="002C61D6"/>
    <w:rsid w:val="0038507C"/>
    <w:rsid w:val="003A6716"/>
    <w:rsid w:val="0048520B"/>
    <w:rsid w:val="004A11FA"/>
    <w:rsid w:val="00635211"/>
    <w:rsid w:val="0077264F"/>
    <w:rsid w:val="007C39DA"/>
    <w:rsid w:val="008211FE"/>
    <w:rsid w:val="00921143"/>
    <w:rsid w:val="00951B3D"/>
    <w:rsid w:val="00A32E7A"/>
    <w:rsid w:val="00AA1A7E"/>
    <w:rsid w:val="00AC6FD1"/>
    <w:rsid w:val="00B24EC7"/>
    <w:rsid w:val="00BA0003"/>
    <w:rsid w:val="00BC6696"/>
    <w:rsid w:val="00C1133F"/>
    <w:rsid w:val="00C365F1"/>
    <w:rsid w:val="00C40801"/>
    <w:rsid w:val="00CB5A46"/>
    <w:rsid w:val="00CB5CA8"/>
    <w:rsid w:val="00CD36E5"/>
    <w:rsid w:val="00CF6BA9"/>
    <w:rsid w:val="00D85450"/>
    <w:rsid w:val="00D92383"/>
    <w:rsid w:val="00DB1FCE"/>
    <w:rsid w:val="00E63B42"/>
    <w:rsid w:val="00F057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716"/>
    <w:rPr>
      <w:color w:val="808080"/>
    </w:rPr>
  </w:style>
  <w:style w:type="paragraph" w:customStyle="1" w:styleId="22289C378CE14CB1ACCCA9209A3DC2DD2">
    <w:name w:val="22289C378CE14CB1ACCCA9209A3DC2DD2"/>
    <w:rsid w:val="003A6716"/>
    <w:rPr>
      <w:rFonts w:eastAsiaTheme="minorHAnsi"/>
      <w:lang w:eastAsia="en-US"/>
    </w:rPr>
  </w:style>
  <w:style w:type="paragraph" w:customStyle="1" w:styleId="CDF1DDB5F2204E61BB7B706CC65554D22">
    <w:name w:val="CDF1DDB5F2204E61BB7B706CC65554D22"/>
    <w:rsid w:val="003A6716"/>
    <w:rPr>
      <w:rFonts w:eastAsiaTheme="minorHAnsi"/>
      <w:lang w:eastAsia="en-US"/>
    </w:rPr>
  </w:style>
  <w:style w:type="paragraph" w:customStyle="1" w:styleId="A7F6B02A0E7C4AF1B3ED9472683540662">
    <w:name w:val="A7F6B02A0E7C4AF1B3ED9472683540662"/>
    <w:rsid w:val="003A6716"/>
    <w:rPr>
      <w:rFonts w:eastAsiaTheme="minorHAnsi"/>
      <w:lang w:eastAsia="en-US"/>
    </w:rPr>
  </w:style>
  <w:style w:type="paragraph" w:customStyle="1" w:styleId="72CEE67DD76549C88C1769713FD01BF22">
    <w:name w:val="72CEE67DD76549C88C1769713FD01BF22"/>
    <w:rsid w:val="003A6716"/>
    <w:rPr>
      <w:rFonts w:eastAsiaTheme="minorHAnsi"/>
      <w:lang w:eastAsia="en-US"/>
    </w:rPr>
  </w:style>
  <w:style w:type="paragraph" w:customStyle="1" w:styleId="A76ADE52A1D94195A9766587A8F1CD8E2">
    <w:name w:val="A76ADE52A1D94195A9766587A8F1CD8E2"/>
    <w:rsid w:val="003A6716"/>
    <w:rPr>
      <w:rFonts w:eastAsiaTheme="minorHAnsi"/>
      <w:lang w:eastAsia="en-US"/>
    </w:rPr>
  </w:style>
  <w:style w:type="paragraph" w:customStyle="1" w:styleId="28497F5BA5C147C9A1FE2E010281D4262">
    <w:name w:val="28497F5BA5C147C9A1FE2E010281D4262"/>
    <w:rsid w:val="003A6716"/>
    <w:rPr>
      <w:rFonts w:eastAsiaTheme="minorHAnsi"/>
      <w:lang w:eastAsia="en-US"/>
    </w:rPr>
  </w:style>
  <w:style w:type="paragraph" w:customStyle="1" w:styleId="9A7F57759F2141518B9D88D6B01E84A52">
    <w:name w:val="9A7F57759F2141518B9D88D6B01E84A52"/>
    <w:rsid w:val="003A6716"/>
    <w:rPr>
      <w:rFonts w:eastAsiaTheme="minorHAnsi"/>
      <w:lang w:eastAsia="en-US"/>
    </w:rPr>
  </w:style>
  <w:style w:type="paragraph" w:customStyle="1" w:styleId="EB39931231874B349701A058C05F7D5E2">
    <w:name w:val="EB39931231874B349701A058C05F7D5E2"/>
    <w:rsid w:val="003A6716"/>
    <w:rPr>
      <w:rFonts w:eastAsiaTheme="minorHAnsi"/>
      <w:lang w:eastAsia="en-US"/>
    </w:rPr>
  </w:style>
  <w:style w:type="paragraph" w:customStyle="1" w:styleId="A7188A7CCE624D4898EC33B81FE5464F2">
    <w:name w:val="A7188A7CCE624D4898EC33B81FE5464F2"/>
    <w:rsid w:val="003A6716"/>
    <w:rPr>
      <w:rFonts w:eastAsiaTheme="minorHAnsi"/>
      <w:lang w:eastAsia="en-US"/>
    </w:rPr>
  </w:style>
  <w:style w:type="paragraph" w:customStyle="1" w:styleId="E3AB48C9B8534F768FDE1E176BA9F3EE2">
    <w:name w:val="E3AB48C9B8534F768FDE1E176BA9F3EE2"/>
    <w:rsid w:val="003A6716"/>
    <w:rPr>
      <w:rFonts w:eastAsiaTheme="minorHAnsi"/>
      <w:lang w:eastAsia="en-US"/>
    </w:rPr>
  </w:style>
  <w:style w:type="paragraph" w:customStyle="1" w:styleId="A9CCB8484C9A4ED79E80B3B5C7BF75FC2">
    <w:name w:val="A9CCB8484C9A4ED79E80B3B5C7BF75FC2"/>
    <w:rsid w:val="003A6716"/>
    <w:rPr>
      <w:rFonts w:eastAsiaTheme="minorHAnsi"/>
      <w:lang w:eastAsia="en-US"/>
    </w:rPr>
  </w:style>
  <w:style w:type="paragraph" w:customStyle="1" w:styleId="472EA380C672432FA44ECFCB814150272">
    <w:name w:val="472EA380C672432FA44ECFCB814150272"/>
    <w:rsid w:val="003A6716"/>
    <w:rPr>
      <w:rFonts w:eastAsiaTheme="minorHAnsi"/>
      <w:lang w:eastAsia="en-US"/>
    </w:rPr>
  </w:style>
  <w:style w:type="paragraph" w:customStyle="1" w:styleId="9B9D378775184C95870D1C3CF705CE9D2">
    <w:name w:val="9B9D378775184C95870D1C3CF705CE9D2"/>
    <w:rsid w:val="003A671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4637F-0041-41EF-AC64-8BD6F148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4</cp:revision>
  <cp:lastPrinted>2019-09-03T23:42:00Z</cp:lastPrinted>
  <dcterms:created xsi:type="dcterms:W3CDTF">2024-09-03T01:55:00Z</dcterms:created>
  <dcterms:modified xsi:type="dcterms:W3CDTF">2024-09-03T01:57:00Z</dcterms:modified>
</cp:coreProperties>
</file>