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0CCA8300" w:rsidR="00D11968" w:rsidRDefault="00252F5C" w:rsidP="00D11968">
      <w:pPr>
        <w:pBdr>
          <w:bottom w:val="single" w:sz="4" w:space="1" w:color="auto"/>
        </w:pBdr>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2C8D99EB">
                <wp:simplePos x="0" y="0"/>
                <wp:positionH relativeFrom="column">
                  <wp:posOffset>4657411</wp:posOffset>
                </wp:positionH>
                <wp:positionV relativeFrom="paragraph">
                  <wp:posOffset>-801886</wp:posOffset>
                </wp:positionV>
                <wp:extent cx="1619885" cy="801949"/>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801949"/>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75pt;margin-top:-63.15pt;width:127.5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" stroked="f" strokeweight="1pt">
                <v:fill opacity="57054f"/>
                <v:textbo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sidR="00A02C02">
        <w:rPr>
          <w:rFonts w:ascii="Arial" w:hAnsi="Arial" w:cs="Arial"/>
          <w:sz w:val="24"/>
        </w:rPr>
        <w:tab/>
      </w:r>
      <w:r w:rsidR="00A02C02">
        <w:rPr>
          <w:rFonts w:ascii="Arial" w:hAnsi="Arial" w:cs="Arial"/>
          <w:sz w:val="24"/>
        </w:rPr>
        <w:tab/>
      </w:r>
      <w:r w:rsidR="00A02C02">
        <w:rPr>
          <w:rFonts w:ascii="Arial" w:hAnsi="Arial" w:cs="Arial"/>
          <w:sz w:val="24"/>
        </w:rPr>
        <w:tab/>
      </w:r>
      <w:r w:rsidR="00A02C02">
        <w:rPr>
          <w:rFonts w:ascii="Arial" w:hAnsi="Arial" w:cs="Arial"/>
          <w:sz w:val="24"/>
        </w:rPr>
        <w:tab/>
      </w:r>
      <w:r w:rsidR="00A02C02">
        <w:rPr>
          <w:rFonts w:ascii="Arial" w:hAnsi="Arial" w:cs="Arial"/>
          <w:sz w:val="24"/>
        </w:rPr>
        <w:tab/>
      </w:r>
      <w:r w:rsidR="00A02C02">
        <w:rPr>
          <w:rFonts w:ascii="Arial" w:hAnsi="Arial" w:cs="Arial"/>
          <w:sz w:val="24"/>
        </w:rPr>
        <w:tab/>
      </w:r>
      <w:r w:rsidR="00A02C02">
        <w:rPr>
          <w:rFonts w:ascii="Arial" w:hAnsi="Arial" w:cs="Arial"/>
          <w:sz w:val="24"/>
        </w:rPr>
        <w:tab/>
      </w:r>
      <w:r w:rsidR="00A02C02">
        <w:rPr>
          <w:rFonts w:ascii="Arial" w:hAnsi="Arial" w:cs="Arial"/>
          <w:sz w:val="24"/>
        </w:rPr>
        <w:tab/>
      </w:r>
      <w:r w:rsidR="00A02C02">
        <w:rPr>
          <w:rFonts w:ascii="Arial" w:hAnsi="Arial" w:cs="Arial"/>
          <w:sz w:val="24"/>
        </w:rPr>
        <w:tab/>
      </w:r>
      <w:r w:rsidR="00A02C02">
        <w:rPr>
          <w:rFonts w:ascii="Arial" w:hAnsi="Arial" w:cs="Arial"/>
          <w:sz w:val="24"/>
        </w:rPr>
        <w:tab/>
        <w:t xml:space="preserve">  File No: </w:t>
      </w:r>
    </w:p>
    <w:p w14:paraId="1294C806" w14:textId="35F237C3" w:rsidR="00401CE1" w:rsidRDefault="00F51591" w:rsidP="00401CE1">
      <w:pPr>
        <w:pBdr>
          <w:bottom w:val="single" w:sz="4" w:space="1" w:color="auto"/>
        </w:pBdr>
        <w:tabs>
          <w:tab w:val="right" w:pos="10466"/>
        </w:tabs>
        <w:spacing w:after="0" w:line="240" w:lineRule="auto"/>
        <w:rPr>
          <w:rFonts w:ascii="Arial" w:hAnsi="Arial" w:cs="Arial"/>
          <w:i/>
          <w:sz w:val="24"/>
        </w:rPr>
      </w:pPr>
      <w:r w:rsidRPr="003C7C9F">
        <w:rPr>
          <w:rFonts w:ascii="Arial" w:hAnsi="Arial" w:cs="Arial"/>
          <w:b/>
          <w:sz w:val="24"/>
        </w:rPr>
        <w:t xml:space="preserve">Form </w:t>
      </w:r>
      <w:r w:rsidR="00401CE1">
        <w:rPr>
          <w:rFonts w:ascii="Arial" w:hAnsi="Arial" w:cs="Arial"/>
          <w:b/>
          <w:sz w:val="24"/>
        </w:rPr>
        <w:t>31</w:t>
      </w:r>
      <w:r w:rsidR="008C3610">
        <w:rPr>
          <w:rFonts w:ascii="Arial" w:hAnsi="Arial" w:cs="Arial"/>
          <w:sz w:val="24"/>
        </w:rPr>
        <w:t xml:space="preserve"> | </w:t>
      </w:r>
      <w:r w:rsidR="00401CE1">
        <w:rPr>
          <w:rFonts w:ascii="Arial" w:hAnsi="Arial" w:cs="Arial"/>
          <w:sz w:val="24"/>
        </w:rPr>
        <w:t xml:space="preserve">Section 77B of the </w:t>
      </w:r>
      <w:r w:rsidR="00401CE1" w:rsidRPr="00881FDF">
        <w:rPr>
          <w:rFonts w:ascii="Arial" w:hAnsi="Arial" w:cs="Arial"/>
          <w:i/>
          <w:sz w:val="24"/>
        </w:rPr>
        <w:t>Land Court Act 2000</w:t>
      </w:r>
    </w:p>
    <w:p w14:paraId="70CA3A29" w14:textId="77777777" w:rsidR="00401CE1" w:rsidRDefault="00401CE1" w:rsidP="00F32A25">
      <w:pPr>
        <w:pBdr>
          <w:bottom w:val="single" w:sz="4" w:space="1" w:color="auto"/>
        </w:pBdr>
        <w:tabs>
          <w:tab w:val="right" w:pos="10466"/>
        </w:tabs>
        <w:spacing w:after="120" w:line="240" w:lineRule="auto"/>
        <w:rPr>
          <w:rFonts w:ascii="Arial" w:hAnsi="Arial" w:cs="Arial"/>
          <w:sz w:val="24"/>
        </w:rPr>
      </w:pPr>
      <w:r w:rsidRPr="00CC7376">
        <w:rPr>
          <w:rFonts w:ascii="Arial" w:hAnsi="Arial" w:cs="Arial"/>
          <w:sz w:val="24"/>
        </w:rPr>
        <w:t>Rules 975H and 975I Uniform Civil Procedure Rules 1999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Look w:val="04A0" w:firstRow="1" w:lastRow="0" w:firstColumn="1" w:lastColumn="0" w:noHBand="0" w:noVBand="1"/>
      </w:tblPr>
      <w:tblGrid>
        <w:gridCol w:w="10456"/>
      </w:tblGrid>
      <w:tr w:rsidR="008C3610" w14:paraId="037585A3" w14:textId="77777777" w:rsidTr="00850B5A">
        <w:trPr>
          <w:trHeight w:val="500"/>
        </w:trPr>
        <w:tc>
          <w:tcPr>
            <w:tcW w:w="10456" w:type="dxa"/>
            <w:shd w:val="clear" w:color="auto" w:fill="CA4E27"/>
          </w:tcPr>
          <w:p w14:paraId="04BA8B10" w14:textId="192EFCFD" w:rsidR="008C3610" w:rsidRPr="0068576D" w:rsidRDefault="00401CE1" w:rsidP="008C3610">
            <w:pPr>
              <w:spacing w:before="240" w:line="360" w:lineRule="auto"/>
              <w:jc w:val="center"/>
              <w:rPr>
                <w:rFonts w:ascii="Arial" w:hAnsi="Arial" w:cs="Arial"/>
                <w:color w:val="ED7D31" w:themeColor="accent2"/>
                <w:sz w:val="24"/>
              </w:rPr>
            </w:pPr>
            <w:r w:rsidRPr="00CC7376">
              <w:rPr>
                <w:rFonts w:ascii="Arial" w:hAnsi="Arial" w:cs="Arial"/>
                <w:b/>
                <w:color w:val="FFFFFF" w:themeColor="background1"/>
                <w:sz w:val="24"/>
              </w:rPr>
              <w:t>APPLICATION BY NON-PARTY TO INSPECT AND/OR COPY DOCUMENTS</w:t>
            </w:r>
          </w:p>
        </w:tc>
      </w:tr>
    </w:tbl>
    <w:p w14:paraId="4E9460C2" w14:textId="377E3CE1" w:rsidR="008C3610" w:rsidRDefault="008C3610" w:rsidP="009703C0">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401CE1" w14:paraId="366B6B23" w14:textId="77777777" w:rsidTr="00E374CB">
        <w:trPr>
          <w:trHeight w:val="324"/>
        </w:trPr>
        <w:tc>
          <w:tcPr>
            <w:tcW w:w="10456" w:type="dxa"/>
            <w:vAlign w:val="center"/>
          </w:tcPr>
          <w:p w14:paraId="74533028" w14:textId="71ED8E4B" w:rsidR="00401CE1" w:rsidRPr="00E46743" w:rsidRDefault="00401CE1" w:rsidP="00E374CB">
            <w:pPr>
              <w:rPr>
                <w:rFonts w:ascii="Arial" w:hAnsi="Arial" w:cs="Arial"/>
                <w:b/>
                <w:color w:val="595959" w:themeColor="text1" w:themeTint="A6"/>
              </w:rPr>
            </w:pPr>
            <w:r w:rsidRPr="00E46743">
              <w:rPr>
                <w:rFonts w:ascii="Arial" w:hAnsi="Arial" w:cs="Arial"/>
                <w:b/>
                <w:color w:val="595959" w:themeColor="text1" w:themeTint="A6"/>
              </w:rPr>
              <w:t xml:space="preserve">Court </w:t>
            </w:r>
            <w:r w:rsidR="0012491D">
              <w:rPr>
                <w:rFonts w:ascii="Arial" w:hAnsi="Arial" w:cs="Arial"/>
                <w:b/>
                <w:color w:val="595959" w:themeColor="text1" w:themeTint="A6"/>
              </w:rPr>
              <w:t>file number</w:t>
            </w:r>
            <w:r w:rsidRPr="00E46743">
              <w:rPr>
                <w:rFonts w:ascii="Arial" w:hAnsi="Arial" w:cs="Arial"/>
                <w:b/>
                <w:color w:val="595959" w:themeColor="text1" w:themeTint="A6"/>
              </w:rPr>
              <w:t>:</w:t>
            </w:r>
          </w:p>
        </w:tc>
      </w:tr>
      <w:tr w:rsidR="00401CE1" w14:paraId="623B48BF" w14:textId="77777777" w:rsidTr="00E374CB">
        <w:trPr>
          <w:trHeight w:val="32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401CE1" w14:paraId="7E024F99" w14:textId="77777777" w:rsidTr="00E374CB">
              <w:sdt>
                <w:sdtPr>
                  <w:rPr>
                    <w:rStyle w:val="Content"/>
                  </w:rPr>
                  <w:id w:val="1228034780"/>
                  <w:placeholder>
                    <w:docPart w:val="3DE5F6C9B79A48BD80BBFC7B15B547AF"/>
                  </w:placeholder>
                  <w:showingPlcHdr/>
                  <w15:color w:val="99CCFF"/>
                </w:sdtPr>
                <w:sdtEndPr>
                  <w:rPr>
                    <w:rStyle w:val="DefaultParagraphFont"/>
                    <w:rFonts w:asciiTheme="minorHAnsi" w:hAnsiTheme="minorHAnsi" w:cs="Arial"/>
                  </w:rPr>
                </w:sdtEndPr>
                <w:sdtContent>
                  <w:tc>
                    <w:tcPr>
                      <w:tcW w:w="10230" w:type="dxa"/>
                    </w:tcPr>
                    <w:p w14:paraId="51F9FA40" w14:textId="77777777" w:rsidR="00401CE1" w:rsidRDefault="00401CE1" w:rsidP="00E374CB">
                      <w:pPr>
                        <w:rPr>
                          <w:rFonts w:ascii="Arial" w:hAnsi="Arial" w:cs="Arial"/>
                          <w:sz w:val="24"/>
                        </w:rPr>
                      </w:pPr>
                      <w:r w:rsidRPr="009136F8">
                        <w:rPr>
                          <w:rStyle w:val="PlaceholderText"/>
                          <w:color w:val="ED7D31" w:themeColor="accent2"/>
                        </w:rPr>
                        <w:t xml:space="preserve">Click to </w:t>
                      </w:r>
                      <w:r>
                        <w:rPr>
                          <w:rStyle w:val="PlaceholderText"/>
                          <w:color w:val="ED7D31" w:themeColor="accent2"/>
                        </w:rPr>
                        <w:t>enter court reference</w:t>
                      </w:r>
                      <w:r w:rsidRPr="009136F8">
                        <w:rPr>
                          <w:rStyle w:val="PlaceholderText"/>
                          <w:color w:val="ED7D31" w:themeColor="accent2"/>
                        </w:rPr>
                        <w:t>.</w:t>
                      </w:r>
                    </w:p>
                  </w:tc>
                </w:sdtContent>
              </w:sdt>
            </w:tr>
          </w:tbl>
          <w:p w14:paraId="39B4A56E" w14:textId="77777777" w:rsidR="00401CE1" w:rsidRDefault="00401CE1" w:rsidP="00E374CB">
            <w:pPr>
              <w:rPr>
                <w:rFonts w:ascii="Arial" w:hAnsi="Arial" w:cs="Arial"/>
                <w:sz w:val="24"/>
              </w:rPr>
            </w:pPr>
          </w:p>
        </w:tc>
      </w:tr>
      <w:tr w:rsidR="00401CE1" w:rsidRPr="001850C9" w14:paraId="40BE3DFD" w14:textId="77777777" w:rsidTr="00E374CB">
        <w:trPr>
          <w:trHeight w:val="324"/>
        </w:trPr>
        <w:tc>
          <w:tcPr>
            <w:tcW w:w="10456" w:type="dxa"/>
            <w:vAlign w:val="center"/>
          </w:tcPr>
          <w:p w14:paraId="1762B4C9" w14:textId="77777777" w:rsidR="00401CE1" w:rsidRPr="00E46743" w:rsidRDefault="00401CE1" w:rsidP="00E374CB">
            <w:pPr>
              <w:rPr>
                <w:rFonts w:ascii="Arial" w:hAnsi="Arial" w:cs="Arial"/>
                <w:b/>
                <w:color w:val="595959" w:themeColor="text1" w:themeTint="A6"/>
              </w:rPr>
            </w:pPr>
            <w:r w:rsidRPr="00E46743">
              <w:rPr>
                <w:rFonts w:ascii="Arial" w:hAnsi="Arial" w:cs="Arial"/>
                <w:b/>
                <w:color w:val="595959" w:themeColor="text1" w:themeTint="A6"/>
              </w:rPr>
              <w:t>In the matter of:</w:t>
            </w:r>
          </w:p>
        </w:tc>
      </w:tr>
      <w:tr w:rsidR="00401CE1" w14:paraId="22C39A19" w14:textId="77777777" w:rsidTr="00E374CB">
        <w:trPr>
          <w:trHeight w:val="32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401CE1" w14:paraId="11C00649" w14:textId="77777777" w:rsidTr="00E374CB">
              <w:sdt>
                <w:sdtPr>
                  <w:rPr>
                    <w:rStyle w:val="Content"/>
                  </w:rPr>
                  <w:id w:val="424920340"/>
                  <w:placeholder>
                    <w:docPart w:val="CBDE8C9F0B3F48719E6AF9F2CB9C1FA0"/>
                  </w:placeholder>
                  <w:showingPlcHdr/>
                  <w15:color w:val="99CCFF"/>
                </w:sdtPr>
                <w:sdtEndPr>
                  <w:rPr>
                    <w:rStyle w:val="DefaultParagraphFont"/>
                    <w:rFonts w:asciiTheme="minorHAnsi" w:hAnsiTheme="minorHAnsi" w:cs="Arial"/>
                  </w:rPr>
                </w:sdtEndPr>
                <w:sdtContent>
                  <w:tc>
                    <w:tcPr>
                      <w:tcW w:w="10230" w:type="dxa"/>
                    </w:tcPr>
                    <w:p w14:paraId="5CF3D85B" w14:textId="77777777" w:rsidR="00401CE1" w:rsidRDefault="00401CE1" w:rsidP="00E374CB">
                      <w:pPr>
                        <w:rPr>
                          <w:rStyle w:val="Content"/>
                          <w:rFonts w:cs="Arial"/>
                        </w:rPr>
                      </w:pPr>
                      <w:r w:rsidRPr="009136F8">
                        <w:rPr>
                          <w:rStyle w:val="PlaceholderText"/>
                          <w:color w:val="ED7D31" w:themeColor="accent2"/>
                        </w:rPr>
                        <w:t xml:space="preserve">Click to enter </w:t>
                      </w:r>
                      <w:r>
                        <w:rPr>
                          <w:rStyle w:val="PlaceholderText"/>
                          <w:color w:val="ED7D31" w:themeColor="accent2"/>
                        </w:rPr>
                        <w:t>applicant / appellant</w:t>
                      </w:r>
                      <w:r w:rsidRPr="009136F8">
                        <w:rPr>
                          <w:rStyle w:val="PlaceholderText"/>
                          <w:color w:val="ED7D31" w:themeColor="accent2"/>
                        </w:rPr>
                        <w:t>.</w:t>
                      </w:r>
                    </w:p>
                  </w:tc>
                </w:sdtContent>
              </w:sdt>
            </w:tr>
          </w:tbl>
          <w:p w14:paraId="0EBDCF3A" w14:textId="77777777" w:rsidR="00401CE1" w:rsidRPr="008C056B" w:rsidRDefault="00401CE1" w:rsidP="00E374CB">
            <w:pPr>
              <w:rPr>
                <w:rStyle w:val="Content"/>
                <w:rFonts w:cs="Arial"/>
              </w:rPr>
            </w:pPr>
          </w:p>
        </w:tc>
      </w:tr>
      <w:tr w:rsidR="00401CE1" w14:paraId="7B16F613" w14:textId="77777777" w:rsidTr="00E374CB">
        <w:trPr>
          <w:trHeight w:val="324"/>
        </w:trPr>
        <w:tc>
          <w:tcPr>
            <w:tcW w:w="10456" w:type="dxa"/>
            <w:vAlign w:val="center"/>
          </w:tcPr>
          <w:p w14:paraId="44FB6322" w14:textId="77777777" w:rsidR="00401CE1" w:rsidRPr="00E46743" w:rsidRDefault="00401CE1" w:rsidP="00E374CB">
            <w:pPr>
              <w:rPr>
                <w:rFonts w:ascii="Arial" w:hAnsi="Arial" w:cs="Arial"/>
                <w:b/>
                <w:color w:val="595959" w:themeColor="text1" w:themeTint="A6"/>
              </w:rPr>
            </w:pPr>
            <w:r w:rsidRPr="00E46743">
              <w:rPr>
                <w:rFonts w:ascii="Arial" w:hAnsi="Arial" w:cs="Arial"/>
                <w:b/>
                <w:color w:val="595959" w:themeColor="text1" w:themeTint="A6"/>
              </w:rPr>
              <w:t>v</w:t>
            </w:r>
          </w:p>
        </w:tc>
      </w:tr>
      <w:tr w:rsidR="00401CE1" w14:paraId="6CD8F6B0" w14:textId="77777777" w:rsidTr="00E374CB">
        <w:trPr>
          <w:trHeight w:val="324"/>
        </w:trPr>
        <w:tc>
          <w:tcPr>
            <w:tcW w:w="10456" w:type="dxa"/>
            <w:vAlign w:val="center"/>
          </w:tcPr>
          <w:p w14:paraId="3AEB383B" w14:textId="77777777" w:rsidR="00401CE1" w:rsidRPr="00E46743" w:rsidRDefault="00401CE1" w:rsidP="00E374CB">
            <w:pPr>
              <w:rPr>
                <w:rStyle w:val="Content"/>
                <w:rFonts w:cs="Arial"/>
                <w:b/>
                <w:color w:val="595959" w:themeColor="text1" w:themeTint="A6"/>
              </w:rPr>
            </w:pPr>
            <w:r w:rsidRPr="00E46743">
              <w:rPr>
                <w:rStyle w:val="Content"/>
                <w:rFonts w:cs="Arial"/>
                <w:b/>
                <w:color w:val="595959" w:themeColor="text1" w:themeTint="A6"/>
              </w:rPr>
              <w:t>Respondent(s)</w:t>
            </w:r>
          </w:p>
        </w:tc>
      </w:tr>
      <w:tr w:rsidR="00401CE1" w14:paraId="1CBC3B45" w14:textId="77777777" w:rsidTr="00E374CB">
        <w:trPr>
          <w:trHeight w:val="40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401CE1" w14:paraId="7D18EE19" w14:textId="77777777" w:rsidTr="00E374CB">
              <w:sdt>
                <w:sdtPr>
                  <w:rPr>
                    <w:rStyle w:val="Content"/>
                  </w:rPr>
                  <w:id w:val="-211659308"/>
                  <w:placeholder>
                    <w:docPart w:val="2AD5A9227CB244E895845A212A938061"/>
                  </w:placeholder>
                  <w:showingPlcHdr/>
                  <w15:color w:val="99CCFF"/>
                </w:sdtPr>
                <w:sdtEndPr>
                  <w:rPr>
                    <w:rStyle w:val="DefaultParagraphFont"/>
                    <w:rFonts w:asciiTheme="minorHAnsi" w:hAnsiTheme="minorHAnsi" w:cs="Arial"/>
                  </w:rPr>
                </w:sdtEndPr>
                <w:sdtContent>
                  <w:tc>
                    <w:tcPr>
                      <w:tcW w:w="10230" w:type="dxa"/>
                    </w:tcPr>
                    <w:p w14:paraId="5A7CB42C" w14:textId="77777777" w:rsidR="00401CE1" w:rsidRDefault="00401CE1" w:rsidP="00E374CB">
                      <w:pPr>
                        <w:rPr>
                          <w:rStyle w:val="Content"/>
                          <w:rFonts w:cs="Arial"/>
                        </w:rPr>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tc>
                </w:sdtContent>
              </w:sdt>
            </w:tr>
          </w:tbl>
          <w:p w14:paraId="4073276C" w14:textId="77777777" w:rsidR="00401CE1" w:rsidRPr="008C056B" w:rsidRDefault="00401CE1" w:rsidP="00E374CB">
            <w:pPr>
              <w:rPr>
                <w:rStyle w:val="Content"/>
                <w:rFonts w:cs="Arial"/>
              </w:rPr>
            </w:pPr>
          </w:p>
        </w:tc>
      </w:tr>
    </w:tbl>
    <w:p w14:paraId="3C0A68B0" w14:textId="77777777" w:rsidR="00992C50" w:rsidRPr="009703C0" w:rsidRDefault="00992C50" w:rsidP="009703C0">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426450" w14:paraId="075D9F2B" w14:textId="77777777" w:rsidTr="005C7282">
        <w:trPr>
          <w:trHeight w:val="332"/>
          <w:tblHeader/>
        </w:trPr>
        <w:tc>
          <w:tcPr>
            <w:tcW w:w="10456" w:type="dxa"/>
            <w:tcBorders>
              <w:bottom w:val="single" w:sz="4" w:space="0" w:color="D0CECE" w:themeColor="background2" w:themeShade="E6"/>
            </w:tcBorders>
            <w:shd w:val="clear" w:color="auto" w:fill="ECAF9C"/>
            <w:vAlign w:val="center"/>
          </w:tcPr>
          <w:p w14:paraId="34A05EB2" w14:textId="2F9606CD" w:rsidR="00401CE1" w:rsidRPr="00401CE1" w:rsidRDefault="00921F6F">
            <w:pPr>
              <w:rPr>
                <w:rFonts w:ascii="Arial" w:hAnsi="Arial" w:cs="Arial"/>
                <w:b/>
                <w:sz w:val="24"/>
              </w:rPr>
            </w:pPr>
            <w:r w:rsidRPr="00195034">
              <w:rPr>
                <w:rFonts w:ascii="Arial" w:hAnsi="Arial" w:cs="Arial"/>
                <w:b/>
                <w:sz w:val="24"/>
              </w:rPr>
              <w:t xml:space="preserve">SECTION 1 – </w:t>
            </w:r>
            <w:r w:rsidR="00401CE1">
              <w:rPr>
                <w:rFonts w:ascii="Arial" w:hAnsi="Arial" w:cs="Arial"/>
                <w:b/>
                <w:sz w:val="24"/>
              </w:rPr>
              <w:t xml:space="preserve">NON-PARTY </w:t>
            </w:r>
            <w:r w:rsidRPr="00195034">
              <w:rPr>
                <w:rFonts w:ascii="Arial" w:hAnsi="Arial" w:cs="Arial"/>
                <w:b/>
                <w:sz w:val="24"/>
              </w:rPr>
              <w:t>DETAILS</w:t>
            </w:r>
          </w:p>
        </w:tc>
      </w:tr>
    </w:tbl>
    <w:p w14:paraId="321AB706" w14:textId="77777777" w:rsidR="00D20DD3" w:rsidRPr="001C3242" w:rsidRDefault="00D20DD3" w:rsidP="001C3242">
      <w:pPr>
        <w:spacing w:after="0"/>
        <w:rPr>
          <w:sz w:val="6"/>
        </w:rPr>
      </w:pPr>
    </w:p>
    <w:sdt>
      <w:sdtPr>
        <w:rPr>
          <w:rFonts w:ascii="Arial" w:hAnsi="Arial" w:cs="Arial"/>
          <w:b/>
          <w:color w:val="595959" w:themeColor="text1" w:themeTint="A6"/>
          <w:sz w:val="24"/>
        </w:rPr>
        <w:id w:val="2058433008"/>
        <w:lock w:val="sdtContentLocked"/>
        <w15:repeatingSection/>
      </w:sdtPr>
      <w:sdtEndPr>
        <w:rPr>
          <w:rStyle w:val="Content"/>
          <w:rFonts w:cstheme="minorBidi"/>
          <w:sz w:val="22"/>
        </w:rPr>
      </w:sdtEndPr>
      <w:sdtContent>
        <w:sdt>
          <w:sdtPr>
            <w:rPr>
              <w:rFonts w:ascii="Arial" w:hAnsi="Arial" w:cs="Arial"/>
              <w:b/>
              <w:color w:val="595959" w:themeColor="text1" w:themeTint="A6"/>
              <w:sz w:val="24"/>
            </w:rPr>
            <w:id w:val="287328279"/>
            <w:lock w:val="sdtContentLocked"/>
            <w:placeholder>
              <w:docPart w:val="DefaultPlaceholder_1081868578"/>
            </w:placeholder>
            <w15:repeatingSectionItem/>
          </w:sdtPr>
          <w:sdtEndPr>
            <w:rPr>
              <w:rStyle w:val="Content"/>
              <w:rFonts w:cstheme="minorBidi"/>
              <w:sz w:val="22"/>
            </w:r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456"/>
              </w:tblGrid>
              <w:tr w:rsidR="007232AB" w14:paraId="53059A9F" w14:textId="77777777" w:rsidTr="00932895">
                <w:trPr>
                  <w:trHeight w:val="432"/>
                </w:trPr>
                <w:tc>
                  <w:tcPr>
                    <w:tcW w:w="10456" w:type="dxa"/>
                    <w:tcBorders>
                      <w:top w:val="single" w:sz="4" w:space="0" w:color="D0CECE" w:themeColor="background2" w:themeShade="E6"/>
                      <w:bottom w:val="nil"/>
                    </w:tcBorders>
                    <w:vAlign w:val="center"/>
                  </w:tcPr>
                  <w:p w14:paraId="2DAFF98E" w14:textId="0ADD0E38" w:rsidR="007232AB" w:rsidRPr="001C3242" w:rsidRDefault="007232AB" w:rsidP="007232AB">
                    <w:pPr>
                      <w:rPr>
                        <w:rFonts w:ascii="Arial" w:hAnsi="Arial" w:cs="Arial"/>
                        <w:b/>
                        <w:color w:val="595959" w:themeColor="text1" w:themeTint="A6"/>
                        <w:sz w:val="24"/>
                      </w:rPr>
                    </w:pPr>
                    <w:r w:rsidRPr="001C3242">
                      <w:rPr>
                        <w:rFonts w:ascii="Arial" w:hAnsi="Arial" w:cs="Arial"/>
                        <w:b/>
                        <w:color w:val="595959" w:themeColor="text1" w:themeTint="A6"/>
                      </w:rPr>
                      <w:t xml:space="preserve">Name of </w:t>
                    </w:r>
                    <w:r w:rsidR="00401CE1">
                      <w:rPr>
                        <w:rFonts w:ascii="Arial" w:hAnsi="Arial" w:cs="Arial"/>
                        <w:b/>
                        <w:color w:val="595959" w:themeColor="text1" w:themeTint="A6"/>
                      </w:rPr>
                      <w:t>non-party</w:t>
                    </w:r>
                    <w:r w:rsidRPr="001C3242">
                      <w:rPr>
                        <w:rFonts w:ascii="Arial" w:hAnsi="Arial" w:cs="Arial"/>
                        <w:b/>
                        <w:color w:val="595959" w:themeColor="text1" w:themeTint="A6"/>
                      </w:rPr>
                      <w:t>:</w:t>
                    </w:r>
                  </w:p>
                </w:tc>
              </w:tr>
              <w:tr w:rsidR="00DC6F8D" w14:paraId="4F441E72" w14:textId="77777777" w:rsidTr="00932895">
                <w:trPr>
                  <w:trHeight w:val="432"/>
                </w:trPr>
                <w:tc>
                  <w:tcPr>
                    <w:tcW w:w="10456" w:type="dxa"/>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DC6F8D" w14:paraId="54E9CFEB" w14:textId="77777777" w:rsidTr="001C3242">
                      <w:sdt>
                        <w:sdtPr>
                          <w:rPr>
                            <w:rStyle w:val="Content"/>
                          </w:rPr>
                          <w:id w:val="1847675828"/>
                          <w:placeholder>
                            <w:docPart w:val="9E69491C22D3413EB62C63228F46F6E8"/>
                          </w:placeholder>
                          <w15:color w:val="99CCFF"/>
                        </w:sdtPr>
                        <w:sdtEndPr>
                          <w:rPr>
                            <w:rStyle w:val="DefaultParagraphFont"/>
                            <w:rFonts w:asciiTheme="minorHAnsi" w:hAnsiTheme="minorHAnsi" w:cs="Arial"/>
                          </w:rPr>
                        </w:sdtEndPr>
                        <w:sdtContent>
                          <w:sdt>
                            <w:sdtPr>
                              <w:rPr>
                                <w:rStyle w:val="Content"/>
                              </w:rPr>
                              <w:id w:val="1116258265"/>
                              <w:placeholder>
                                <w:docPart w:val="DB49D5B93C5C4BC59A9FB6501DC3E81F"/>
                              </w:placeholder>
                              <w:showingPlcHdr/>
                              <w15:color w:val="99CCFF"/>
                            </w:sdtPr>
                            <w:sdtEndPr>
                              <w:rPr>
                                <w:rStyle w:val="DefaultParagraphFont"/>
                                <w:rFonts w:asciiTheme="minorHAnsi" w:hAnsiTheme="minorHAnsi" w:cs="Arial"/>
                              </w:rPr>
                            </w:sdtEndPr>
                            <w:sdtContent>
                              <w:tc>
                                <w:tcPr>
                                  <w:tcW w:w="10230" w:type="dxa"/>
                                </w:tcPr>
                                <w:p w14:paraId="7A9F8622" w14:textId="6E660E95" w:rsidR="00DC6F8D" w:rsidRDefault="00FA18FB">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 xml:space="preserve">name of </w:t>
                                  </w:r>
                                  <w:r w:rsidR="00401CE1">
                                    <w:rPr>
                                      <w:rStyle w:val="PlaceholderText"/>
                                      <w:color w:val="ED7D31" w:themeColor="accent2"/>
                                    </w:rPr>
                                    <w:t>non-party</w:t>
                                  </w:r>
                                  <w:r w:rsidRPr="009136F8">
                                    <w:rPr>
                                      <w:rStyle w:val="PlaceholderText"/>
                                      <w:color w:val="ED7D31" w:themeColor="accent2"/>
                                    </w:rPr>
                                    <w:t>.</w:t>
                                  </w:r>
                                </w:p>
                              </w:tc>
                            </w:sdtContent>
                          </w:sdt>
                        </w:sdtContent>
                      </w:sdt>
                    </w:tr>
                  </w:tbl>
                  <w:p w14:paraId="4CFADEDA" w14:textId="79A1297C" w:rsidR="00DC6F8D" w:rsidRPr="00FD5A36" w:rsidRDefault="00DC6F8D" w:rsidP="007232AB">
                    <w:pPr>
                      <w:rPr>
                        <w:rFonts w:ascii="Arial" w:hAnsi="Arial" w:cs="Arial"/>
                        <w:color w:val="595959" w:themeColor="text1" w:themeTint="A6"/>
                      </w:rPr>
                    </w:pPr>
                  </w:p>
                </w:tc>
              </w:tr>
              <w:tr w:rsidR="003C7C9F" w14:paraId="56B91559" w14:textId="77777777" w:rsidTr="00932895">
                <w:trPr>
                  <w:trHeight w:val="431"/>
                </w:trPr>
                <w:tc>
                  <w:tcPr>
                    <w:tcW w:w="10456" w:type="dxa"/>
                    <w:tcBorders>
                      <w:top w:val="nil"/>
                      <w:bottom w:val="nil"/>
                    </w:tcBorders>
                    <w:vAlign w:val="center"/>
                  </w:tcPr>
                  <w:p w14:paraId="2356DF16" w14:textId="70028E1B" w:rsidR="003C7C9F" w:rsidRPr="001C3242" w:rsidRDefault="003C7C9F" w:rsidP="003C7C9F">
                    <w:pPr>
                      <w:rPr>
                        <w:rFonts w:ascii="Arial" w:hAnsi="Arial" w:cs="Arial"/>
                        <w:b/>
                        <w:color w:val="595959" w:themeColor="text1" w:themeTint="A6"/>
                        <w:sz w:val="24"/>
                      </w:rPr>
                    </w:pPr>
                    <w:r w:rsidRPr="00AF0CA5">
                      <w:rPr>
                        <w:rFonts w:ascii="Arial" w:hAnsi="Arial" w:cs="Arial"/>
                        <w:b/>
                        <w:color w:val="595959" w:themeColor="text1" w:themeTint="A6"/>
                      </w:rPr>
                      <w:t>Address for correspondence (postal address):</w:t>
                    </w:r>
                  </w:p>
                </w:tc>
              </w:tr>
              <w:tr w:rsidR="003C7C9F" w14:paraId="2C502EA5" w14:textId="77777777" w:rsidTr="00932895">
                <w:trPr>
                  <w:trHeight w:val="431"/>
                </w:trPr>
                <w:tc>
                  <w:tcPr>
                    <w:tcW w:w="10456" w:type="dxa"/>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C05C77" w:rsidRPr="00AF0CA5" w14:paraId="152AD2E0" w14:textId="77777777" w:rsidTr="009C7500">
                      <w:trPr>
                        <w:trHeight w:val="544"/>
                      </w:trPr>
                      <w:sdt>
                        <w:sdtPr>
                          <w:rPr>
                            <w:rStyle w:val="Content"/>
                          </w:rPr>
                          <w:id w:val="2096827558"/>
                          <w:placeholder>
                            <w:docPart w:val="DBCA78584AB54936BB05CD5F0F74613E"/>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45BD2ECA" w14:textId="7F1017E5" w:rsidR="00C05C77" w:rsidRPr="00AF0CA5" w:rsidRDefault="00C05C77" w:rsidP="00C05C77">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05B8C99D" w14:textId="77777777" w:rsidR="00C05C77" w:rsidRPr="00B66661" w:rsidRDefault="00C05C77" w:rsidP="00C05C77">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E3363E41ED00482390B7637D4DDEC80A"/>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1D1B316D" w14:textId="2CA93567" w:rsidR="00C05C77" w:rsidRPr="00B66661" w:rsidRDefault="00C05C77" w:rsidP="00C05C77">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3743EE93" w14:textId="77777777" w:rsidR="00C05C77" w:rsidRPr="00AF0CA5" w:rsidRDefault="00C05C77" w:rsidP="00C05C77">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lock w:val="sdtLocked"/>
                          <w:placeholder>
                            <w:docPart w:val="55801FCD6CA9425583CFB53654991F0D"/>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44245E49" w14:textId="062C34E8" w:rsidR="00C05C77" w:rsidRPr="00AF0CA5" w:rsidRDefault="00C05C77" w:rsidP="00C05C77">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4241EB0A" w14:textId="77777777" w:rsidR="00C05C77" w:rsidRPr="00AF0CA5" w:rsidRDefault="00C05C77" w:rsidP="00C05C77">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5A0ECEEB0AFD49BABF848D09C7D7F3CC"/>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75E2B446" w14:textId="7E4C98EB" w:rsidR="00C05C77" w:rsidRPr="00AF0CA5" w:rsidRDefault="00C05C77" w:rsidP="00C05C77">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772A496F" w14:textId="77777777" w:rsidR="003C7C9F" w:rsidRPr="001C3242" w:rsidRDefault="003C7C9F" w:rsidP="003C7C9F">
                    <w:pPr>
                      <w:rPr>
                        <w:rFonts w:ascii="Arial" w:hAnsi="Arial" w:cs="Arial"/>
                        <w:b/>
                        <w:color w:val="595959" w:themeColor="text1" w:themeTint="A6"/>
                      </w:rPr>
                    </w:pPr>
                  </w:p>
                </w:tc>
              </w:tr>
              <w:tr w:rsidR="003C7C9F" w14:paraId="50C31048" w14:textId="77777777" w:rsidTr="00932895">
                <w:trPr>
                  <w:trHeight w:val="431"/>
                </w:trPr>
                <w:tc>
                  <w:tcPr>
                    <w:tcW w:w="10456" w:type="dxa"/>
                    <w:tcBorders>
                      <w:top w:val="nil"/>
                      <w:bottom w:val="nil"/>
                    </w:tcBorders>
                    <w:vAlign w:val="center"/>
                  </w:tcPr>
                  <w:p w14:paraId="5AD24C39" w14:textId="770E858E" w:rsidR="003C7C9F" w:rsidRPr="001C3242" w:rsidRDefault="003C7C9F" w:rsidP="00EE2E88">
                    <w:pPr>
                      <w:rPr>
                        <w:rFonts w:ascii="Arial" w:hAnsi="Arial" w:cs="Arial"/>
                        <w:b/>
                        <w:color w:val="595959" w:themeColor="text1" w:themeTint="A6"/>
                      </w:rPr>
                    </w:pPr>
                    <w:r w:rsidRPr="00AF0CA5">
                      <w:rPr>
                        <w:rFonts w:ascii="Arial" w:hAnsi="Arial" w:cs="Arial"/>
                        <w:b/>
                        <w:color w:val="595959" w:themeColor="text1" w:themeTint="A6"/>
                      </w:rPr>
                      <w:t>Contact number</w:t>
                    </w:r>
                    <w:r w:rsidR="00A9374A">
                      <w:rPr>
                        <w:rFonts w:ascii="Arial" w:hAnsi="Arial" w:cs="Arial"/>
                        <w:b/>
                        <w:color w:val="595959" w:themeColor="text1" w:themeTint="A6"/>
                      </w:rPr>
                      <w:t>(s)</w:t>
                    </w:r>
                    <w:r w:rsidRPr="00AF0CA5">
                      <w:rPr>
                        <w:rFonts w:ascii="Arial" w:hAnsi="Arial" w:cs="Arial"/>
                        <w:b/>
                        <w:color w:val="595959" w:themeColor="text1" w:themeTint="A6"/>
                      </w:rPr>
                      <w:t>:</w:t>
                    </w:r>
                  </w:p>
                </w:tc>
              </w:tr>
              <w:tr w:rsidR="003C7C9F" w14:paraId="7A6768EA" w14:textId="77777777" w:rsidTr="00932895">
                <w:trPr>
                  <w:trHeight w:val="431"/>
                </w:trPr>
                <w:tc>
                  <w:tcPr>
                    <w:tcW w:w="10456" w:type="dxa"/>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3C7C9F" w:rsidRPr="00AF0CA5" w14:paraId="408DB33C" w14:textId="77777777" w:rsidTr="00743D92">
                      <w:sdt>
                        <w:sdtPr>
                          <w:rPr>
                            <w:rStyle w:val="Content"/>
                          </w:rPr>
                          <w:id w:val="-1893417938"/>
                          <w:placeholder>
                            <w:docPart w:val="9CBC3BCFA01040C58A81EFE13AD360CE"/>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47F08B49" w14:textId="3070E37A" w:rsidR="003C7C9F" w:rsidRPr="00AF0CA5" w:rsidRDefault="003C7C9F" w:rsidP="003C7C9F">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198891572"/>
                          <w:placeholder>
                            <w:docPart w:val="7C8647B72F18455BA1DB73AC31780349"/>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721C3E44" w14:textId="63263B3D" w:rsidR="003C7C9F" w:rsidRPr="00AF0CA5" w:rsidRDefault="003C7C9F" w:rsidP="003C7C9F">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508E33D6" w14:textId="77777777" w:rsidR="003C7C9F" w:rsidRPr="001C3242" w:rsidRDefault="003C7C9F" w:rsidP="003C7C9F">
                    <w:pPr>
                      <w:rPr>
                        <w:rFonts w:ascii="Arial" w:hAnsi="Arial" w:cs="Arial"/>
                        <w:b/>
                        <w:color w:val="595959" w:themeColor="text1" w:themeTint="A6"/>
                      </w:rPr>
                    </w:pPr>
                  </w:p>
                </w:tc>
              </w:tr>
              <w:tr w:rsidR="003C7C9F" w14:paraId="5E7778B6" w14:textId="77777777" w:rsidTr="00932895">
                <w:trPr>
                  <w:trHeight w:val="431"/>
                </w:trPr>
                <w:tc>
                  <w:tcPr>
                    <w:tcW w:w="10456" w:type="dxa"/>
                    <w:tcBorders>
                      <w:top w:val="nil"/>
                      <w:bottom w:val="nil"/>
                    </w:tcBorders>
                    <w:vAlign w:val="center"/>
                  </w:tcPr>
                  <w:p w14:paraId="50A17E4F" w14:textId="2268DC5A" w:rsidR="003C7C9F" w:rsidRPr="00FD5A36" w:rsidRDefault="003C7C9F" w:rsidP="003C7C9F">
                    <w:pPr>
                      <w:rPr>
                        <w:rFonts w:ascii="Arial" w:hAnsi="Arial" w:cs="Arial"/>
                        <w:color w:val="595959" w:themeColor="text1" w:themeTint="A6"/>
                      </w:rPr>
                    </w:pPr>
                    <w:r w:rsidRPr="00AF0CA5">
                      <w:rPr>
                        <w:rFonts w:ascii="Arial" w:hAnsi="Arial" w:cs="Arial"/>
                        <w:b/>
                        <w:color w:val="595959" w:themeColor="text1" w:themeTint="A6"/>
                      </w:rPr>
                      <w:t>Email address:</w:t>
                    </w:r>
                  </w:p>
                </w:tc>
              </w:tr>
              <w:tr w:rsidR="003C7C9F" w14:paraId="2EB19BA8" w14:textId="77777777" w:rsidTr="00932895">
                <w:trPr>
                  <w:trHeight w:val="431"/>
                </w:trPr>
                <w:tc>
                  <w:tcPr>
                    <w:tcW w:w="10456" w:type="dxa"/>
                    <w:tcBorders>
                      <w:top w:val="nil"/>
                      <w:bottom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C7C9F" w:rsidRPr="00AF0CA5" w14:paraId="6A0FEECD" w14:textId="77777777" w:rsidTr="00743D92">
                      <w:sdt>
                        <w:sdtPr>
                          <w:rPr>
                            <w:rStyle w:val="Content"/>
                          </w:rPr>
                          <w:id w:val="-1775617579"/>
                          <w:placeholder>
                            <w:docPart w:val="7B1DB4C7522B43699E2A57C05AE56CE4"/>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2BDA2025" w14:textId="7711F236" w:rsidR="003C7C9F" w:rsidRPr="00AF0CA5" w:rsidRDefault="003C7C9F" w:rsidP="003C7C9F">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79BEFB0A" w14:textId="0C874B3E" w:rsidR="003C7C9F" w:rsidRPr="001C3242" w:rsidRDefault="00244B4F" w:rsidP="003C7C9F">
                    <w:pPr>
                      <w:rPr>
                        <w:rStyle w:val="Content"/>
                        <w:b/>
                        <w:color w:val="595959" w:themeColor="text1" w:themeTint="A6"/>
                      </w:rPr>
                    </w:pPr>
                  </w:p>
                </w:tc>
              </w:tr>
            </w:tbl>
          </w:sdtContent>
        </w:sdt>
      </w:sdtContent>
    </w:sdt>
    <w:p w14:paraId="7940F837" w14:textId="77777777" w:rsidR="00C01010" w:rsidRDefault="00C01010" w:rsidP="009703C0">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461C82" w14:paraId="32EAC774" w14:textId="77777777" w:rsidTr="00E374CB">
        <w:trPr>
          <w:trHeight w:val="310"/>
        </w:trPr>
        <w:tc>
          <w:tcPr>
            <w:tcW w:w="10456" w:type="dxa"/>
            <w:shd w:val="clear" w:color="auto" w:fill="ECAF9C"/>
            <w:vAlign w:val="center"/>
          </w:tcPr>
          <w:p w14:paraId="1AB1D2A5" w14:textId="7E85285F" w:rsidR="00461C82" w:rsidRDefault="00461C82" w:rsidP="00E374CB">
            <w:pPr>
              <w:rPr>
                <w:rFonts w:ascii="Arial" w:hAnsi="Arial" w:cs="Arial"/>
                <w:sz w:val="24"/>
              </w:rPr>
            </w:pPr>
            <w:r>
              <w:rPr>
                <w:rFonts w:ascii="Arial" w:hAnsi="Arial" w:cs="Arial"/>
                <w:b/>
                <w:sz w:val="24"/>
              </w:rPr>
              <w:t xml:space="preserve">SECTION 2 – DOCUMENTS REQUESTED </w:t>
            </w:r>
            <w:r w:rsidR="00846C9C">
              <w:rPr>
                <w:rFonts w:ascii="Arial" w:hAnsi="Arial" w:cs="Arial"/>
                <w:b/>
                <w:sz w:val="24"/>
              </w:rPr>
              <w:t>AND ORDERS SOUGHT</w:t>
            </w:r>
          </w:p>
        </w:tc>
      </w:tr>
      <w:tr w:rsidR="00461C82" w14:paraId="383A137D" w14:textId="77777777" w:rsidTr="00846C9C">
        <w:trPr>
          <w:trHeight w:val="482"/>
        </w:trPr>
        <w:tc>
          <w:tcPr>
            <w:tcW w:w="10456" w:type="dxa"/>
            <w:vAlign w:val="center"/>
          </w:tcPr>
          <w:p w14:paraId="73F279DD" w14:textId="5D24694B" w:rsidR="00461C82" w:rsidRPr="00A16B8C" w:rsidRDefault="0012491D" w:rsidP="00E374CB">
            <w:pPr>
              <w:rPr>
                <w:rFonts w:ascii="Arial" w:hAnsi="Arial" w:cs="Arial"/>
                <w:sz w:val="24"/>
              </w:rPr>
            </w:pPr>
            <w:r>
              <w:rPr>
                <w:rStyle w:val="Sig1"/>
                <w:rFonts w:ascii="Arial" w:hAnsi="Arial" w:cs="Arial"/>
                <w:b/>
                <w:color w:val="595959" w:themeColor="text1" w:themeTint="A6"/>
                <w:sz w:val="22"/>
              </w:rPr>
              <w:t>I apply</w:t>
            </w:r>
            <w:r w:rsidR="00461C82" w:rsidRPr="00461C82">
              <w:rPr>
                <w:rStyle w:val="Sig1"/>
                <w:rFonts w:ascii="Arial" w:hAnsi="Arial" w:cs="Arial"/>
                <w:b/>
                <w:color w:val="595959" w:themeColor="text1" w:themeTint="A6"/>
                <w:sz w:val="22"/>
              </w:rPr>
              <w:t xml:space="preserve"> for an order under rule 975I of the </w:t>
            </w:r>
            <w:r w:rsidR="00461C82" w:rsidRPr="00B90B92">
              <w:rPr>
                <w:rStyle w:val="Sig1"/>
                <w:rFonts w:ascii="Arial" w:hAnsi="Arial" w:cs="Arial"/>
                <w:b/>
                <w:i/>
                <w:iCs/>
                <w:color w:val="595959" w:themeColor="text1" w:themeTint="A6"/>
                <w:sz w:val="22"/>
              </w:rPr>
              <w:t>Uniform Civil Procedure Rules 1999</w:t>
            </w:r>
            <w:r w:rsidR="00461C82" w:rsidRPr="00461C82">
              <w:rPr>
                <w:rStyle w:val="Sig1"/>
                <w:rFonts w:ascii="Arial" w:hAnsi="Arial" w:cs="Arial"/>
                <w:b/>
                <w:color w:val="595959" w:themeColor="text1" w:themeTint="A6"/>
                <w:sz w:val="22"/>
              </w:rPr>
              <w:t xml:space="preserve"> permitting </w:t>
            </w:r>
          </w:p>
        </w:tc>
      </w:tr>
      <w:tr w:rsidR="00846C9C" w14:paraId="49451C44" w14:textId="77777777" w:rsidTr="00846C9C">
        <w:trPr>
          <w:trHeight w:val="390"/>
        </w:trPr>
        <w:tc>
          <w:tcPr>
            <w:tcW w:w="10456" w:type="dxa"/>
            <w:vAlign w:val="center"/>
          </w:tcPr>
          <w:p w14:paraId="7C0AE6CC" w14:textId="2823FCA9" w:rsidR="00846C9C" w:rsidRPr="005F039C" w:rsidRDefault="00244B4F" w:rsidP="00846C9C">
            <w:pPr>
              <w:rPr>
                <w:rStyle w:val="Sig1"/>
                <w:rFonts w:ascii="Arial" w:hAnsi="Arial" w:cs="Arial"/>
                <w:b/>
                <w:color w:val="595959" w:themeColor="text1" w:themeTint="A6"/>
                <w:sz w:val="24"/>
                <w:szCs w:val="24"/>
              </w:rPr>
            </w:pPr>
            <w:sdt>
              <w:sdtPr>
                <w:rPr>
                  <w:rFonts w:ascii="Arial" w:hAnsi="Arial" w:cs="Arial"/>
                  <w:color w:val="595959" w:themeColor="text1" w:themeTint="A6"/>
                  <w:sz w:val="24"/>
                  <w:szCs w:val="24"/>
                </w:rPr>
                <w:id w:val="2028443709"/>
                <w:placeholder>
                  <w:docPart w:val="94B550C70B5249C3A07ABC86B34D0A72"/>
                </w:placeholder>
                <w:showingPlcHdr/>
                <w15:color w:val="000000"/>
                <w:dropDownList>
                  <w:listItem w:value="Choose an item."/>
                  <w:listItem w:displayText="me to inspect the following document/s" w:value="me to inspect the following document/s"/>
                  <w:listItem w:displayText="me to obtain a copy of the following document/s" w:value="me to obtain a copy of the following document/s"/>
                  <w:listItem w:displayText="me to inspect and copy the following document/s" w:value="me to inspect and copy the following document/s"/>
                </w:dropDownList>
              </w:sdtPr>
              <w:sdtEndPr/>
              <w:sdtContent>
                <w:r w:rsidR="005F039C" w:rsidRPr="005F039C">
                  <w:rPr>
                    <w:rStyle w:val="PlaceholderText"/>
                    <w:sz w:val="24"/>
                    <w:szCs w:val="24"/>
                  </w:rPr>
                  <w:t>Choose an item.</w:t>
                </w:r>
              </w:sdtContent>
            </w:sdt>
            <w:r w:rsidR="00846C9C" w:rsidRPr="005F039C">
              <w:rPr>
                <w:rStyle w:val="Sig1"/>
                <w:rFonts w:ascii="Arial" w:hAnsi="Arial" w:cs="Arial"/>
                <w:b/>
                <w:color w:val="595959" w:themeColor="text1" w:themeTint="A6"/>
                <w:sz w:val="24"/>
                <w:szCs w:val="24"/>
              </w:rPr>
              <w:t xml:space="preserve"> filed in the proceeding:</w:t>
            </w:r>
          </w:p>
        </w:tc>
      </w:tr>
    </w:tbl>
    <w:p w14:paraId="3DA1712B" w14:textId="77777777" w:rsidR="003D5498" w:rsidRPr="001C3242" w:rsidRDefault="003D5498" w:rsidP="001C3242">
      <w:pPr>
        <w:spacing w:after="0"/>
        <w:rPr>
          <w:sz w:val="6"/>
        </w:rPr>
      </w:pPr>
    </w:p>
    <w:tbl>
      <w:tblPr>
        <w:tblStyle w:val="TableGrid"/>
        <w:tblW w:w="10485" w:type="dxa"/>
        <w:tblLayout w:type="fixed"/>
        <w:tblLook w:val="04A0" w:firstRow="1" w:lastRow="0" w:firstColumn="1" w:lastColumn="0" w:noHBand="0" w:noVBand="1"/>
      </w:tblPr>
      <w:tblGrid>
        <w:gridCol w:w="3823"/>
        <w:gridCol w:w="6662"/>
      </w:tblGrid>
      <w:sdt>
        <w:sdtPr>
          <w:rPr>
            <w:rFonts w:ascii="Arial" w:hAnsi="Arial" w:cs="Arial"/>
            <w:b/>
            <w:color w:val="595959" w:themeColor="text1" w:themeTint="A6"/>
          </w:rPr>
          <w:id w:val="-1805849229"/>
          <w15:repeatingSection/>
        </w:sdtPr>
        <w:sdtEndPr/>
        <w:sdtContent>
          <w:sdt>
            <w:sdtPr>
              <w:rPr>
                <w:rFonts w:ascii="Arial" w:hAnsi="Arial" w:cs="Arial"/>
                <w:b/>
                <w:color w:val="595959" w:themeColor="text1" w:themeTint="A6"/>
              </w:rPr>
              <w:id w:val="-912772084"/>
              <w:placeholder>
                <w:docPart w:val="8287804D44AE40BA8CE08B875B46A7A6"/>
              </w:placeholder>
              <w15:repeatingSectionItem/>
            </w:sdtPr>
            <w:sdtEndPr/>
            <w:sdtContent>
              <w:tr w:rsidR="00461C82" w:rsidRPr="00AF0CA5" w14:paraId="692F5D09" w14:textId="77777777" w:rsidTr="00B90B92">
                <w:trPr>
                  <w:trHeight w:val="432"/>
                </w:trPr>
                <w:sdt>
                  <w:sdtPr>
                    <w:rPr>
                      <w:rFonts w:ascii="Arial" w:hAnsi="Arial" w:cs="Arial"/>
                      <w:b/>
                      <w:color w:val="595959" w:themeColor="text1" w:themeTint="A6"/>
                    </w:rPr>
                    <w:id w:val="-180823450"/>
                    <w:placeholder>
                      <w:docPart w:val="F0041BE4C0C749E68DB01A42D2C15B36"/>
                    </w:placeholder>
                    <w:showingPlcHdr/>
                    <w:text/>
                  </w:sdtPr>
                  <w:sdtEndPr/>
                  <w:sdtContent>
                    <w:tc>
                      <w:tcPr>
                        <w:tcW w:w="3823" w:type="dxa"/>
                      </w:tcPr>
                      <w:p w14:paraId="58AC073D" w14:textId="0051C675" w:rsidR="00461C82" w:rsidRPr="00AF0CA5" w:rsidRDefault="00461C82" w:rsidP="00E374CB">
                        <w:pPr>
                          <w:rPr>
                            <w:rFonts w:ascii="Arial" w:hAnsi="Arial" w:cs="Arial"/>
                            <w:b/>
                            <w:color w:val="595959" w:themeColor="text1" w:themeTint="A6"/>
                          </w:rPr>
                        </w:pPr>
                        <w:r w:rsidRPr="003C4F62">
                          <w:rPr>
                            <w:rStyle w:val="PlaceholderText"/>
                            <w:color w:val="ED7D31" w:themeColor="accent2"/>
                          </w:rPr>
                          <w:t xml:space="preserve">Click here to enter </w:t>
                        </w:r>
                        <w:r>
                          <w:rPr>
                            <w:rStyle w:val="PlaceholderText"/>
                            <w:color w:val="ED7D31" w:themeColor="accent2"/>
                          </w:rPr>
                          <w:t>document number.</w:t>
                        </w:r>
                        <w:r>
                          <w:rPr>
                            <w:rStyle w:val="PlaceholderText"/>
                          </w:rPr>
                          <w:t xml:space="preserve"> </w:t>
                        </w:r>
                      </w:p>
                    </w:tc>
                  </w:sdtContent>
                </w:sdt>
                <w:tc>
                  <w:tcPr>
                    <w:tcW w:w="6662" w:type="dxa"/>
                  </w:tcPr>
                  <w:p w14:paraId="5A9E92D0" w14:textId="104C7DE5" w:rsidR="00461C82" w:rsidRPr="00AF0CA5" w:rsidRDefault="00244B4F" w:rsidP="00E374CB">
                    <w:pPr>
                      <w:tabs>
                        <w:tab w:val="left" w:pos="5055"/>
                      </w:tabs>
                      <w:rPr>
                        <w:rFonts w:ascii="Arial" w:hAnsi="Arial" w:cs="Arial"/>
                        <w:b/>
                        <w:color w:val="595959" w:themeColor="text1" w:themeTint="A6"/>
                      </w:rPr>
                    </w:pPr>
                    <w:sdt>
                      <w:sdtPr>
                        <w:rPr>
                          <w:rFonts w:ascii="Arial" w:hAnsi="Arial" w:cs="Arial"/>
                          <w:b/>
                          <w:color w:val="595959" w:themeColor="text1" w:themeTint="A6"/>
                        </w:rPr>
                        <w:id w:val="-143131419"/>
                        <w:placeholder>
                          <w:docPart w:val="5C7B136065AE4B0C8EFF73539107FF74"/>
                        </w:placeholder>
                        <w:showingPlcHdr/>
                        <w15:color w:val="99CCFF"/>
                        <w15:appearance w15:val="hidden"/>
                        <w:text/>
                      </w:sdtPr>
                      <w:sdtEndPr/>
                      <w:sdtContent>
                        <w:r w:rsidR="00461C82" w:rsidRPr="003C4F62">
                          <w:rPr>
                            <w:rStyle w:val="PlaceholderText"/>
                            <w:color w:val="ED7D31" w:themeColor="accent2"/>
                          </w:rPr>
                          <w:t xml:space="preserve">Click here to enter </w:t>
                        </w:r>
                        <w:r w:rsidR="00461C82">
                          <w:rPr>
                            <w:rStyle w:val="PlaceholderText"/>
                            <w:color w:val="ED7D31" w:themeColor="accent2"/>
                          </w:rPr>
                          <w:t>document name.</w:t>
                        </w:r>
                      </w:sdtContent>
                    </w:sdt>
                    <w:r w:rsidR="00461C82">
                      <w:rPr>
                        <w:rFonts w:ascii="Arial" w:hAnsi="Arial" w:cs="Arial"/>
                        <w:b/>
                        <w:color w:val="595959" w:themeColor="text1" w:themeTint="A6"/>
                      </w:rPr>
                      <w:tab/>
                    </w:r>
                  </w:p>
                </w:tc>
              </w:tr>
            </w:sdtContent>
          </w:sdt>
        </w:sdtContent>
      </w:sdt>
    </w:tbl>
    <w:p w14:paraId="6DD8AF48" w14:textId="77777777" w:rsidR="00B5257F" w:rsidRDefault="00B5257F" w:rsidP="009703C0">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823C24" w14:paraId="4B6997A3" w14:textId="77777777" w:rsidTr="00E374CB">
        <w:trPr>
          <w:trHeight w:val="332"/>
          <w:tblHeader/>
        </w:trPr>
        <w:tc>
          <w:tcPr>
            <w:tcW w:w="10456" w:type="dxa"/>
            <w:shd w:val="clear" w:color="auto" w:fill="ECAF9C"/>
            <w:vAlign w:val="center"/>
          </w:tcPr>
          <w:p w14:paraId="7F6E741E" w14:textId="69B8BD4B" w:rsidR="00823C24" w:rsidRPr="007232AB" w:rsidRDefault="00823C24" w:rsidP="00E374CB">
            <w:pPr>
              <w:rPr>
                <w:rFonts w:ascii="Arial" w:hAnsi="Arial" w:cs="Arial"/>
                <w:b/>
                <w:sz w:val="24"/>
              </w:rPr>
            </w:pPr>
            <w:r w:rsidRPr="00921F6F">
              <w:rPr>
                <w:rFonts w:ascii="Arial" w:hAnsi="Arial" w:cs="Arial"/>
                <w:b/>
                <w:sz w:val="24"/>
              </w:rPr>
              <w:t xml:space="preserve">SECTION </w:t>
            </w:r>
            <w:r w:rsidR="0055700D">
              <w:rPr>
                <w:rFonts w:ascii="Arial" w:hAnsi="Arial" w:cs="Arial"/>
                <w:b/>
                <w:sz w:val="24"/>
              </w:rPr>
              <w:t>4</w:t>
            </w:r>
            <w:r w:rsidRPr="00921F6F">
              <w:rPr>
                <w:rFonts w:ascii="Arial" w:hAnsi="Arial" w:cs="Arial"/>
                <w:b/>
                <w:sz w:val="24"/>
              </w:rPr>
              <w:t xml:space="preserve"> – WHAT IS THE BASIS FOR YOUR APPLICATION</w:t>
            </w:r>
            <w:r>
              <w:rPr>
                <w:rFonts w:ascii="Arial" w:hAnsi="Arial" w:cs="Arial"/>
                <w:b/>
                <w:sz w:val="24"/>
              </w:rPr>
              <w:t>?</w:t>
            </w:r>
            <w:r w:rsidRPr="00921F6F">
              <w:rPr>
                <w:rFonts w:ascii="Arial" w:hAnsi="Arial" w:cs="Arial"/>
                <w:b/>
                <w:sz w:val="24"/>
              </w:rPr>
              <w:t xml:space="preserve"> </w:t>
            </w:r>
          </w:p>
        </w:tc>
      </w:tr>
      <w:tr w:rsidR="00823C24" w14:paraId="73BABBC3" w14:textId="77777777" w:rsidTr="00823C24">
        <w:trPr>
          <w:trHeight w:val="278"/>
        </w:trPr>
        <w:tc>
          <w:tcPr>
            <w:tcW w:w="10456" w:type="dxa"/>
            <w:vAlign w:val="center"/>
          </w:tcPr>
          <w:p w14:paraId="5390C3F7" w14:textId="3C2849DA" w:rsidR="00823C24" w:rsidRPr="00BD4112" w:rsidRDefault="002F1C1C" w:rsidP="000609A5">
            <w:pPr>
              <w:spacing w:line="276" w:lineRule="auto"/>
              <w:rPr>
                <w:rFonts w:ascii="Arial" w:hAnsi="Arial" w:cs="Arial"/>
                <w:lang w:val="en"/>
              </w:rPr>
            </w:pPr>
            <w:r w:rsidRPr="00BD4112">
              <w:rPr>
                <w:rFonts w:ascii="Arial" w:hAnsi="Arial" w:cs="Arial"/>
                <w:color w:val="595959" w:themeColor="text1" w:themeTint="A6"/>
              </w:rPr>
              <w:t xml:space="preserve">I, </w:t>
            </w:r>
            <w:sdt>
              <w:sdtPr>
                <w:rPr>
                  <w:rFonts w:ascii="Arial" w:hAnsi="Arial" w:cs="Arial"/>
                  <w:color w:val="595959" w:themeColor="text1" w:themeTint="A6"/>
                </w:rPr>
                <w:id w:val="-1795900437"/>
                <w:placeholder>
                  <w:docPart w:val="7C73FE470C8F463186BBE4039E8AEAD4"/>
                </w:placeholder>
              </w:sdtPr>
              <w:sdtEndPr>
                <w:rPr>
                  <w:b/>
                  <w:bCs/>
                  <w:lang w:val="en"/>
                </w:rPr>
              </w:sdtEndPr>
              <w:sdtContent>
                <w:r w:rsidRPr="00BD4112">
                  <w:rPr>
                    <w:rFonts w:ascii="Arial" w:hAnsi="Arial" w:cs="Arial"/>
                    <w:b/>
                    <w:bCs/>
                    <w:color w:val="595959" w:themeColor="text1" w:themeTint="A6"/>
                    <w:lang w:val="en"/>
                  </w:rPr>
                  <w:t>[insert full name]</w:t>
                </w:r>
              </w:sdtContent>
            </w:sdt>
            <w:r w:rsidRPr="00BD4112">
              <w:rPr>
                <w:rFonts w:ascii="Arial" w:hAnsi="Arial" w:cs="Arial"/>
                <w:color w:val="595959" w:themeColor="text1" w:themeTint="A6"/>
                <w:lang w:val="en"/>
              </w:rPr>
              <w:t xml:space="preserve">, of </w:t>
            </w:r>
            <w:sdt>
              <w:sdtPr>
                <w:rPr>
                  <w:rFonts w:ascii="Arial" w:hAnsi="Arial" w:cs="Arial"/>
                  <w:color w:val="595959" w:themeColor="text1" w:themeTint="A6"/>
                  <w:lang w:val="en"/>
                </w:rPr>
                <w:id w:val="-1198768029"/>
                <w:placeholder>
                  <w:docPart w:val="7C73FE470C8F463186BBE4039E8AEAD4"/>
                </w:placeholder>
              </w:sdtPr>
              <w:sdtEndPr>
                <w:rPr>
                  <w:b/>
                  <w:bCs/>
                </w:rPr>
              </w:sdtEndPr>
              <w:sdtContent>
                <w:r w:rsidRPr="00BD4112">
                  <w:rPr>
                    <w:rFonts w:ascii="Arial" w:hAnsi="Arial" w:cs="Arial"/>
                    <w:b/>
                    <w:bCs/>
                    <w:color w:val="595959" w:themeColor="text1" w:themeTint="A6"/>
                    <w:lang w:val="en"/>
                  </w:rPr>
                  <w:t>[insert residential or business address]</w:t>
                </w:r>
              </w:sdtContent>
            </w:sdt>
            <w:r w:rsidRPr="00BD4112">
              <w:rPr>
                <w:rFonts w:ascii="Arial" w:hAnsi="Arial" w:cs="Arial"/>
                <w:b/>
                <w:bCs/>
                <w:color w:val="595959" w:themeColor="text1" w:themeTint="A6"/>
                <w:lang w:val="en"/>
              </w:rPr>
              <w:t>,</w:t>
            </w:r>
            <w:r w:rsidRPr="00BD4112">
              <w:rPr>
                <w:rFonts w:ascii="Arial" w:hAnsi="Arial" w:cs="Arial"/>
                <w:color w:val="595959" w:themeColor="text1" w:themeTint="A6"/>
                <w:lang w:val="en"/>
              </w:rPr>
              <w:t xml:space="preserve"> </w:t>
            </w:r>
            <w:sdt>
              <w:sdtPr>
                <w:rPr>
                  <w:rFonts w:ascii="Arial" w:hAnsi="Arial" w:cs="Arial"/>
                  <w:color w:val="595959" w:themeColor="text1" w:themeTint="A6"/>
                  <w:lang w:val="en"/>
                </w:rPr>
                <w:id w:val="-598030676"/>
                <w:placeholder>
                  <w:docPart w:val="7C73FE470C8F463186BBE4039E8AEAD4"/>
                </w:placeholder>
              </w:sdtPr>
              <w:sdtEndPr>
                <w:rPr>
                  <w:b/>
                </w:rPr>
              </w:sdtEndPr>
              <w:sdtContent>
                <w:r w:rsidRPr="00BD4112">
                  <w:rPr>
                    <w:rFonts w:ascii="Arial" w:hAnsi="Arial" w:cs="Arial"/>
                    <w:b/>
                    <w:color w:val="595959" w:themeColor="text1" w:themeTint="A6"/>
                    <w:lang w:val="en"/>
                  </w:rPr>
                  <w:t>[insert occupation or other description]</w:t>
                </w:r>
              </w:sdtContent>
            </w:sdt>
            <w:r w:rsidRPr="00BD4112">
              <w:rPr>
                <w:rFonts w:ascii="Arial" w:hAnsi="Arial" w:cs="Arial"/>
                <w:color w:val="595959" w:themeColor="text1" w:themeTint="A6"/>
                <w:lang w:val="en"/>
              </w:rPr>
              <w:t xml:space="preserve">, </w:t>
            </w:r>
            <w:sdt>
              <w:sdtPr>
                <w:rPr>
                  <w:rFonts w:ascii="Arial" w:hAnsi="Arial" w:cs="Arial"/>
                  <w:color w:val="595959" w:themeColor="text1" w:themeTint="A6"/>
                  <w:lang w:val="en"/>
                </w:rPr>
                <w:id w:val="-979294569"/>
                <w:placeholder>
                  <w:docPart w:val="BA674230863E47EE933A3D6525086D96"/>
                </w:placeholder>
                <w:showingPlcHdr/>
                <w:dropDownList>
                  <w:listItem w:displayText="state on oath" w:value="state on oath"/>
                  <w:listItem w:displayText="do solemnly and sincerely affirm and declare" w:value="do solemnly and sincerely affirm and declare"/>
                </w:dropDownList>
              </w:sdtPr>
              <w:sdtEndPr/>
              <w:sdtContent>
                <w:r w:rsidRPr="00BD4112">
                  <w:rPr>
                    <w:rStyle w:val="PlaceholderText"/>
                    <w:rFonts w:ascii="Arial" w:hAnsi="Arial" w:cs="Arial"/>
                    <w:color w:val="595959" w:themeColor="text1" w:themeTint="A6"/>
                  </w:rPr>
                  <w:t>state on oath / do solemnly and sincerely affirm and declare</w:t>
                </w:r>
              </w:sdtContent>
            </w:sdt>
            <w:r w:rsidRPr="00BD4112">
              <w:rPr>
                <w:rFonts w:ascii="Arial" w:hAnsi="Arial" w:cs="Arial"/>
                <w:color w:val="595959" w:themeColor="text1" w:themeTint="A6"/>
                <w:lang w:val="en"/>
              </w:rPr>
              <w:t xml:space="preserve"> that:</w:t>
            </w:r>
          </w:p>
        </w:tc>
      </w:tr>
      <w:tr w:rsidR="00850B5A" w14:paraId="0556BD19" w14:textId="77777777" w:rsidTr="00E374CB">
        <w:trPr>
          <w:trHeight w:val="432"/>
        </w:trPr>
        <w:tc>
          <w:tcPr>
            <w:tcW w:w="10456" w:type="dxa"/>
            <w:vAlign w:val="center"/>
          </w:tcPr>
          <w:p w14:paraId="362D5D08" w14:textId="20FB33FB" w:rsidR="00850B5A" w:rsidRPr="00850B5A" w:rsidRDefault="00850B5A" w:rsidP="00850B5A">
            <w:pPr>
              <w:pStyle w:val="ListParagraph"/>
              <w:numPr>
                <w:ilvl w:val="0"/>
                <w:numId w:val="2"/>
              </w:numPr>
              <w:ind w:left="456"/>
              <w:rPr>
                <w:rFonts w:ascii="Arial" w:hAnsi="Arial" w:cs="Arial"/>
                <w:b/>
                <w:color w:val="595959" w:themeColor="text1" w:themeTint="A6"/>
              </w:rPr>
            </w:pPr>
            <w:r w:rsidRPr="00850B5A">
              <w:rPr>
                <w:rFonts w:ascii="Arial" w:hAnsi="Arial" w:cs="Arial"/>
                <w:b/>
                <w:color w:val="595959" w:themeColor="text1" w:themeTint="A6"/>
              </w:rPr>
              <w:lastRenderedPageBreak/>
              <w:t>the order is sought for the following reason/s;</w:t>
            </w:r>
          </w:p>
        </w:tc>
      </w:tr>
      <w:tr w:rsidR="00823C24" w14:paraId="7811D328" w14:textId="77777777" w:rsidTr="00BD4112">
        <w:trPr>
          <w:trHeight w:val="336"/>
        </w:trPr>
        <w:sdt>
          <w:sdtPr>
            <w:rPr>
              <w:rFonts w:ascii="Arial" w:hAnsi="Arial" w:cs="Arial"/>
              <w:b/>
              <w:color w:val="595959" w:themeColor="text1" w:themeTint="A6"/>
            </w:rPr>
            <w:id w:val="-391427560"/>
            <w:placeholder>
              <w:docPart w:val="D62A3116B7D5430297CFBE51FD76A62A"/>
            </w:placeholder>
            <w:showingPlcHdr/>
            <w:text w:multiLine="1"/>
          </w:sdtPr>
          <w:sdtEndPr/>
          <w:sdtContent>
            <w:tc>
              <w:tcPr>
                <w:tcW w:w="10456" w:type="dxa"/>
                <w:vAlign w:val="center"/>
              </w:tcPr>
              <w:p w14:paraId="5DC20A4B" w14:textId="2EA2D122" w:rsidR="00823C24" w:rsidRDefault="002F1C1C" w:rsidP="00E374CB">
                <w:pPr>
                  <w:rPr>
                    <w:rFonts w:ascii="Arial" w:hAnsi="Arial" w:cs="Arial"/>
                    <w:b/>
                    <w:color w:val="595959" w:themeColor="text1" w:themeTint="A6"/>
                  </w:rPr>
                </w:pPr>
                <w:r w:rsidRPr="00850B5A">
                  <w:rPr>
                    <w:rStyle w:val="PlaceholderText"/>
                    <w:color w:val="ED7D31" w:themeColor="accent2"/>
                  </w:rPr>
                  <w:t>Click here to enter text.</w:t>
                </w:r>
              </w:p>
            </w:tc>
          </w:sdtContent>
        </w:sdt>
      </w:tr>
      <w:tr w:rsidR="002F1C1C" w14:paraId="2D5172BC" w14:textId="77777777" w:rsidTr="00E374CB">
        <w:trPr>
          <w:trHeight w:val="432"/>
        </w:trPr>
        <w:tc>
          <w:tcPr>
            <w:tcW w:w="10456" w:type="dxa"/>
            <w:vAlign w:val="center"/>
          </w:tcPr>
          <w:p w14:paraId="30EDC954" w14:textId="7E18CB56" w:rsidR="002F1C1C" w:rsidRPr="00850B5A" w:rsidRDefault="002F1C1C" w:rsidP="00E374CB">
            <w:pPr>
              <w:pStyle w:val="ListParagraph"/>
              <w:numPr>
                <w:ilvl w:val="0"/>
                <w:numId w:val="2"/>
              </w:numPr>
              <w:ind w:left="450"/>
              <w:rPr>
                <w:rFonts w:ascii="Arial" w:hAnsi="Arial" w:cs="Arial"/>
                <w:b/>
                <w:sz w:val="24"/>
              </w:rPr>
            </w:pPr>
            <w:r w:rsidRPr="00ED3AE7">
              <w:rPr>
                <w:rFonts w:ascii="Arial" w:hAnsi="Arial" w:cs="Arial"/>
                <w:b/>
                <w:color w:val="595959" w:themeColor="text1" w:themeTint="A6"/>
              </w:rPr>
              <w:t>the intended use</w:t>
            </w:r>
            <w:r w:rsidR="0036614D">
              <w:rPr>
                <w:rFonts w:ascii="Arial" w:hAnsi="Arial" w:cs="Arial"/>
                <w:b/>
                <w:color w:val="595959" w:themeColor="text1" w:themeTint="A6"/>
              </w:rPr>
              <w:t>/s</w:t>
            </w:r>
            <w:r w:rsidRPr="00ED3AE7">
              <w:rPr>
                <w:rFonts w:ascii="Arial" w:hAnsi="Arial" w:cs="Arial"/>
                <w:b/>
                <w:color w:val="595959" w:themeColor="text1" w:themeTint="A6"/>
              </w:rPr>
              <w:t xml:space="preserve"> of the document/s, including potential publication or otherwise communicate the document or its subject matter</w:t>
            </w:r>
            <w:r w:rsidR="0036614D">
              <w:rPr>
                <w:rFonts w:ascii="Arial" w:hAnsi="Arial" w:cs="Arial"/>
                <w:b/>
                <w:color w:val="595959" w:themeColor="text1" w:themeTint="A6"/>
              </w:rPr>
              <w:t xml:space="preserve"> will be</w:t>
            </w:r>
            <w:r w:rsidRPr="00ED3AE7">
              <w:rPr>
                <w:rFonts w:ascii="Arial" w:hAnsi="Arial" w:cs="Arial"/>
                <w:b/>
                <w:color w:val="595959" w:themeColor="text1" w:themeTint="A6"/>
              </w:rPr>
              <w:t xml:space="preserve">; </w:t>
            </w:r>
          </w:p>
        </w:tc>
      </w:tr>
      <w:tr w:rsidR="00850B5A" w14:paraId="21D9B52B" w14:textId="77777777" w:rsidTr="00BD4112">
        <w:trPr>
          <w:trHeight w:val="320"/>
        </w:trPr>
        <w:tc>
          <w:tcPr>
            <w:tcW w:w="10456" w:type="dxa"/>
            <w:vAlign w:val="center"/>
          </w:tcPr>
          <w:sdt>
            <w:sdtPr>
              <w:rPr>
                <w:rFonts w:ascii="Arial" w:hAnsi="Arial" w:cs="Arial"/>
                <w:b/>
                <w:color w:val="595959" w:themeColor="text1" w:themeTint="A6"/>
              </w:rPr>
              <w:id w:val="887234974"/>
              <w:placeholder>
                <w:docPart w:val="BE7F0A06AC8040939A0000EB37AFB252"/>
              </w:placeholder>
              <w:showingPlcHdr/>
              <w:text w:multiLine="1"/>
            </w:sdtPr>
            <w:sdtEndPr/>
            <w:sdtContent>
              <w:p w14:paraId="3AC7E645" w14:textId="6385F64E" w:rsidR="00850B5A" w:rsidRPr="00850B5A" w:rsidRDefault="00850B5A" w:rsidP="00850B5A">
                <w:pPr>
                  <w:rPr>
                    <w:rFonts w:ascii="Arial" w:hAnsi="Arial" w:cs="Arial"/>
                    <w:b/>
                    <w:color w:val="595959" w:themeColor="text1" w:themeTint="A6"/>
                  </w:rPr>
                </w:pPr>
                <w:r w:rsidRPr="00850B5A">
                  <w:rPr>
                    <w:rStyle w:val="PlaceholderText"/>
                    <w:color w:val="ED7D31" w:themeColor="accent2"/>
                  </w:rPr>
                  <w:t>Click here to enter text.</w:t>
                </w:r>
              </w:p>
            </w:sdtContent>
          </w:sdt>
        </w:tc>
      </w:tr>
      <w:tr w:rsidR="002F1C1C" w14:paraId="6DF0E151" w14:textId="77777777" w:rsidTr="00E374CB">
        <w:trPr>
          <w:trHeight w:val="432"/>
        </w:trPr>
        <w:sdt>
          <w:sdtPr>
            <w:rPr>
              <w:rFonts w:ascii="Arial" w:hAnsi="Arial" w:cs="Arial"/>
              <w:b/>
              <w:color w:val="595959" w:themeColor="text1" w:themeTint="A6"/>
            </w:rPr>
            <w:id w:val="370654109"/>
            <w:placeholder>
              <w:docPart w:val="19A275D55858450B9F68E2A32F9BDFF2"/>
            </w:placeholder>
            <w:showingPlcHdr/>
            <w:text w:multiLine="1"/>
          </w:sdtPr>
          <w:sdtEndPr/>
          <w:sdtContent>
            <w:tc>
              <w:tcPr>
                <w:tcW w:w="10456" w:type="dxa"/>
                <w:vAlign w:val="center"/>
              </w:tcPr>
              <w:p w14:paraId="17DBFFCC" w14:textId="00B75C40" w:rsidR="002F1C1C" w:rsidRDefault="0036614D" w:rsidP="00E374CB">
                <w:pPr>
                  <w:rPr>
                    <w:rFonts w:ascii="Arial" w:hAnsi="Arial" w:cs="Arial"/>
                    <w:b/>
                    <w:color w:val="595959" w:themeColor="text1" w:themeTint="A6"/>
                  </w:rPr>
                </w:pPr>
                <w:r w:rsidRPr="003C4F62">
                  <w:rPr>
                    <w:rStyle w:val="PlaceholderText"/>
                    <w:color w:val="ED7D31" w:themeColor="accent2"/>
                  </w:rPr>
                  <w:t>Click here to enter</w:t>
                </w:r>
                <w:r>
                  <w:rPr>
                    <w:rStyle w:val="PlaceholderText"/>
                    <w:color w:val="ED7D31" w:themeColor="accent2"/>
                  </w:rPr>
                  <w:t xml:space="preserve"> any other relevant matters on which the application is based.</w:t>
                </w:r>
              </w:p>
            </w:tc>
          </w:sdtContent>
        </w:sdt>
      </w:tr>
    </w:tbl>
    <w:p w14:paraId="06E4030F" w14:textId="77777777" w:rsidR="00823C24" w:rsidRDefault="00823C24" w:rsidP="009703C0">
      <w:pPr>
        <w:spacing w:after="0" w:line="240" w:lineRule="auto"/>
        <w:rPr>
          <w:rFonts w:ascii="Arial" w:hAnsi="Arial" w:cs="Arial"/>
          <w:sz w:val="24"/>
        </w:rPr>
      </w:pPr>
    </w:p>
    <w:tbl>
      <w:tblPr>
        <w:tblStyle w:val="TableGrid"/>
        <w:tblW w:w="0" w:type="auto"/>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3758A9" w:rsidRPr="00AF0CA5" w14:paraId="0FE3C99F" w14:textId="77777777" w:rsidTr="005B3D17">
        <w:trPr>
          <w:trHeight w:val="607"/>
        </w:trPr>
        <w:tc>
          <w:tcPr>
            <w:tcW w:w="10456" w:type="dxa"/>
            <w:shd w:val="clear" w:color="auto" w:fill="FF3F3F"/>
            <w:vAlign w:val="center"/>
          </w:tcPr>
          <w:p w14:paraId="6BE6CA17" w14:textId="5F954E35" w:rsidR="003758A9" w:rsidRPr="00AF0CA5" w:rsidRDefault="003758A9" w:rsidP="00E374CB">
            <w:pPr>
              <w:jc w:val="center"/>
              <w:rPr>
                <w:rFonts w:ascii="Arial" w:hAnsi="Arial" w:cs="Arial"/>
                <w:b/>
                <w:color w:val="595959" w:themeColor="text1" w:themeTint="A6"/>
              </w:rPr>
            </w:pPr>
            <w:r>
              <w:rPr>
                <w:rFonts w:ascii="Arial" w:hAnsi="Arial" w:cs="Arial"/>
                <w:b/>
                <w:sz w:val="24"/>
              </w:rPr>
              <w:t>T</w:t>
            </w:r>
            <w:r w:rsidRPr="003758A9">
              <w:rPr>
                <w:rFonts w:ascii="Arial" w:hAnsi="Arial" w:cs="Arial"/>
                <w:b/>
                <w:sz w:val="24"/>
              </w:rPr>
              <w:t>he application will be heard and determined by the Judicial Registrar</w:t>
            </w:r>
            <w:r>
              <w:rPr>
                <w:rFonts w:ascii="Arial" w:hAnsi="Arial" w:cs="Arial"/>
                <w:b/>
                <w:sz w:val="24"/>
              </w:rPr>
              <w:t xml:space="preserve"> on the papers </w:t>
            </w:r>
            <w:r w:rsidR="00CB541E" w:rsidRPr="00CB541E">
              <w:rPr>
                <w:rFonts w:ascii="Arial" w:hAnsi="Arial" w:cs="Arial"/>
                <w:b/>
                <w:sz w:val="24"/>
              </w:rPr>
              <w:t>without the need of an oral hearing unless requested by the parties</w:t>
            </w:r>
          </w:p>
        </w:tc>
      </w:tr>
      <w:tr w:rsidR="0036614D" w14:paraId="37777E6A" w14:textId="77777777" w:rsidTr="005B3D17">
        <w:trPr>
          <w:trHeight w:val="310"/>
        </w:trPr>
        <w:tc>
          <w:tcPr>
            <w:tcW w:w="10456" w:type="dxa"/>
            <w:shd w:val="clear" w:color="auto" w:fill="ECAF9C"/>
            <w:vAlign w:val="center"/>
          </w:tcPr>
          <w:p w14:paraId="1CF34E90" w14:textId="09784AD6" w:rsidR="00850B5A" w:rsidRDefault="0036614D" w:rsidP="00E374CB">
            <w:pPr>
              <w:rPr>
                <w:rFonts w:ascii="Arial" w:hAnsi="Arial" w:cs="Arial"/>
                <w:b/>
                <w:bCs/>
                <w:iCs/>
                <w:sz w:val="24"/>
              </w:rPr>
            </w:pPr>
            <w:r>
              <w:rPr>
                <w:rFonts w:ascii="Arial" w:hAnsi="Arial" w:cs="Arial"/>
                <w:b/>
                <w:bCs/>
                <w:iCs/>
                <w:sz w:val="24"/>
              </w:rPr>
              <w:t xml:space="preserve">This </w:t>
            </w:r>
            <w:r w:rsidR="00850B5A">
              <w:rPr>
                <w:rFonts w:ascii="Arial" w:hAnsi="Arial" w:cs="Arial"/>
                <w:b/>
                <w:bCs/>
                <w:iCs/>
                <w:sz w:val="24"/>
              </w:rPr>
              <w:t>a</w:t>
            </w:r>
            <w:r>
              <w:rPr>
                <w:rFonts w:ascii="Arial" w:hAnsi="Arial" w:cs="Arial"/>
                <w:b/>
                <w:bCs/>
                <w:iCs/>
                <w:sz w:val="24"/>
              </w:rPr>
              <w:t xml:space="preserve">pplication </w:t>
            </w:r>
            <w:r w:rsidR="00850B5A">
              <w:rPr>
                <w:rFonts w:ascii="Arial" w:hAnsi="Arial" w:cs="Arial"/>
                <w:b/>
                <w:bCs/>
                <w:iCs/>
                <w:sz w:val="24"/>
              </w:rPr>
              <w:t>and s</w:t>
            </w:r>
            <w:r>
              <w:rPr>
                <w:rFonts w:ascii="Arial" w:hAnsi="Arial" w:cs="Arial"/>
                <w:b/>
                <w:bCs/>
                <w:iCs/>
                <w:sz w:val="24"/>
              </w:rPr>
              <w:t xml:space="preserve">tatement </w:t>
            </w:r>
            <w:r w:rsidR="000609A5">
              <w:rPr>
                <w:rFonts w:ascii="Arial" w:hAnsi="Arial" w:cs="Arial"/>
                <w:b/>
                <w:bCs/>
                <w:iCs/>
                <w:sz w:val="24"/>
              </w:rPr>
              <w:t>are</w:t>
            </w:r>
            <w:r w:rsidRPr="00F23FF7">
              <w:rPr>
                <w:rFonts w:ascii="Arial" w:hAnsi="Arial" w:cs="Arial"/>
                <w:b/>
                <w:bCs/>
                <w:iCs/>
                <w:sz w:val="24"/>
              </w:rPr>
              <w:t xml:space="preserve"> </w:t>
            </w:r>
            <w:sdt>
              <w:sdtPr>
                <w:rPr>
                  <w:rFonts w:ascii="Arial" w:hAnsi="Arial" w:cs="Arial"/>
                  <w:b/>
                  <w:bCs/>
                  <w:iCs/>
                  <w:sz w:val="24"/>
                </w:rPr>
                <w:id w:val="-1683805967"/>
                <w:placeholder>
                  <w:docPart w:val="A6031F3A30A74CC99ECCF195AC00C5CC"/>
                </w:placeholder>
                <w:showingPlcHdr/>
                <w:dropDownList>
                  <w:listItem w:displayText="SWORN" w:value="SWORN"/>
                  <w:listItem w:displayText="AFFIRMED" w:value="AFFIRMED"/>
                </w:dropDownList>
              </w:sdtPr>
              <w:sdtEndPr/>
              <w:sdtContent>
                <w:r w:rsidRPr="00055E8A">
                  <w:rPr>
                    <w:rFonts w:ascii="Arial" w:hAnsi="Arial" w:cs="Arial"/>
                    <w:b/>
                    <w:bCs/>
                    <w:iCs/>
                    <w:sz w:val="24"/>
                  </w:rPr>
                  <w:t>SWORN/AFFIRMED*</w:t>
                </w:r>
              </w:sdtContent>
            </w:sdt>
            <w:r w:rsidRPr="00F23FF7">
              <w:rPr>
                <w:rFonts w:ascii="Arial" w:hAnsi="Arial" w:cs="Arial"/>
                <w:b/>
                <w:bCs/>
                <w:iCs/>
                <w:sz w:val="24"/>
              </w:rPr>
              <w:t xml:space="preserve"> by:</w:t>
            </w:r>
          </w:p>
          <w:p w14:paraId="081C0EFC" w14:textId="2D547AAF" w:rsidR="0036614D" w:rsidRPr="00F23FF7" w:rsidRDefault="0036614D" w:rsidP="00E374CB">
            <w:pPr>
              <w:rPr>
                <w:rFonts w:ascii="Arial" w:hAnsi="Arial" w:cs="Arial"/>
                <w:sz w:val="24"/>
              </w:rPr>
            </w:pPr>
            <w:r w:rsidRPr="00704DB2">
              <w:rPr>
                <w:rFonts w:ascii="Arial" w:hAnsi="Arial" w:cs="Arial"/>
                <w:i/>
                <w:sz w:val="20"/>
                <w:szCs w:val="18"/>
              </w:rPr>
              <w:t>(*</w:t>
            </w:r>
            <w:r>
              <w:rPr>
                <w:rFonts w:ascii="Arial" w:hAnsi="Arial" w:cs="Arial"/>
                <w:i/>
                <w:sz w:val="20"/>
                <w:szCs w:val="18"/>
              </w:rPr>
              <w:t>p</w:t>
            </w:r>
            <w:r w:rsidRPr="00704DB2">
              <w:rPr>
                <w:rFonts w:ascii="Arial" w:hAnsi="Arial" w:cs="Arial"/>
                <w:i/>
                <w:sz w:val="20"/>
                <w:szCs w:val="18"/>
              </w:rPr>
              <w:t>lease select whether sworn or affirmed)</w:t>
            </w:r>
          </w:p>
        </w:tc>
      </w:tr>
      <w:tr w:rsidR="0036614D" w:rsidRPr="00443C42" w14:paraId="7BA70BE7" w14:textId="77777777" w:rsidTr="005B3D17">
        <w:tblPrEx>
          <w:tblBorders>
            <w:insideH w:val="none" w:sz="0" w:space="0" w:color="auto"/>
            <w:insideV w:val="none" w:sz="0" w:space="0" w:color="auto"/>
          </w:tblBorders>
        </w:tblPrEx>
        <w:trPr>
          <w:trHeight w:val="365"/>
        </w:trPr>
        <w:tc>
          <w:tcPr>
            <w:tcW w:w="10456" w:type="dxa"/>
            <w:tcBorders>
              <w:top w:val="single" w:sz="4" w:space="0" w:color="D0CECE" w:themeColor="background2" w:themeShade="E6"/>
              <w:bottom w:val="nil"/>
            </w:tcBorders>
            <w:vAlign w:val="center"/>
          </w:tcPr>
          <w:p w14:paraId="7E396A11" w14:textId="77777777" w:rsidR="0036614D" w:rsidRPr="00443C42" w:rsidRDefault="0036614D" w:rsidP="00E374CB">
            <w:pPr>
              <w:rPr>
                <w:rFonts w:ascii="Arial" w:hAnsi="Arial" w:cs="Arial"/>
                <w:b/>
                <w:color w:val="595959" w:themeColor="text1" w:themeTint="A6"/>
              </w:rPr>
            </w:pPr>
            <w:r>
              <w:rPr>
                <w:rStyle w:val="Content"/>
                <w:rFonts w:cs="Arial"/>
                <w:b/>
                <w:color w:val="595959" w:themeColor="text1" w:themeTint="A6"/>
              </w:rPr>
              <w:t xml:space="preserve">Full </w:t>
            </w:r>
            <w:r w:rsidRPr="00AF0CA5">
              <w:rPr>
                <w:rStyle w:val="Content"/>
                <w:rFonts w:cs="Arial"/>
                <w:b/>
                <w:color w:val="595959" w:themeColor="text1" w:themeTint="A6"/>
              </w:rPr>
              <w:t xml:space="preserve">Name </w:t>
            </w:r>
            <w:r>
              <w:rPr>
                <w:rStyle w:val="Content"/>
                <w:rFonts w:cs="Arial"/>
                <w:b/>
                <w:color w:val="595959" w:themeColor="text1" w:themeTint="A6"/>
              </w:rPr>
              <w:t>(</w:t>
            </w:r>
            <w:r w:rsidRPr="00AF0CA5">
              <w:rPr>
                <w:rStyle w:val="Content"/>
                <w:rFonts w:cs="Arial"/>
                <w:b/>
                <w:color w:val="595959" w:themeColor="text1" w:themeTint="A6"/>
              </w:rPr>
              <w:t xml:space="preserve">of </w:t>
            </w:r>
            <w:sdt>
              <w:sdtPr>
                <w:rPr>
                  <w:rStyle w:val="Content"/>
                  <w:rFonts w:cs="Arial"/>
                  <w:b/>
                  <w:color w:val="595959" w:themeColor="text1" w:themeTint="A6"/>
                </w:rPr>
                <w:id w:val="1822612403"/>
                <w:placeholder>
                  <w:docPart w:val="54F64E9C941A468B8678B8B146F6C14D"/>
                </w:placeholder>
                <w:showingPlcHdr/>
                <w:dropDownList>
                  <w:listItem w:value="Choose an item."/>
                  <w:listItem w:displayText="deponent" w:value="deponent"/>
                  <w:listItem w:displayText="substituted signatory" w:value="substituted signatory"/>
                </w:dropDownList>
              </w:sdtPr>
              <w:sdtEndPr>
                <w:rPr>
                  <w:rStyle w:val="Content"/>
                </w:rPr>
              </w:sdtEndPr>
              <w:sdtContent>
                <w:r>
                  <w:rPr>
                    <w:rStyle w:val="Content"/>
                    <w:rFonts w:cs="Arial"/>
                    <w:b/>
                    <w:color w:val="595959" w:themeColor="text1" w:themeTint="A6"/>
                  </w:rPr>
                  <w:t>deponent / substituted signatory</w:t>
                </w:r>
              </w:sdtContent>
            </w:sdt>
            <w:r>
              <w:rPr>
                <w:rStyle w:val="Content"/>
                <w:rFonts w:cs="Arial"/>
                <w:b/>
                <w:color w:val="595959" w:themeColor="text1" w:themeTint="A6"/>
              </w:rPr>
              <w:t>)</w:t>
            </w:r>
            <w:r w:rsidRPr="00AF0CA5">
              <w:rPr>
                <w:rStyle w:val="Content"/>
                <w:rFonts w:cs="Arial"/>
                <w:b/>
                <w:color w:val="595959" w:themeColor="text1" w:themeTint="A6"/>
              </w:rPr>
              <w:t>:</w:t>
            </w:r>
            <w:r>
              <w:rPr>
                <w:rStyle w:val="Content"/>
                <w:rFonts w:cs="Arial"/>
                <w:b/>
                <w:color w:val="595959" w:themeColor="text1" w:themeTint="A6"/>
              </w:rPr>
              <w:t xml:space="preserve"> </w:t>
            </w:r>
            <w:r>
              <w:rPr>
                <w:rStyle w:val="Content"/>
                <w:rFonts w:cs="Arial"/>
                <w:b/>
                <w:color w:val="595959" w:themeColor="text1" w:themeTint="A6"/>
              </w:rPr>
              <w:br/>
            </w:r>
            <w:r w:rsidRPr="00055E8A">
              <w:rPr>
                <w:rStyle w:val="Content"/>
                <w:rFonts w:cs="Arial"/>
                <w:bCs/>
                <w:i/>
                <w:iCs/>
                <w:color w:val="595959" w:themeColor="text1" w:themeTint="A6"/>
                <w:sz w:val="20"/>
                <w:szCs w:val="20"/>
              </w:rPr>
              <w:t>(*please select whether you are the deponent or a substituted signatory)</w:t>
            </w:r>
          </w:p>
        </w:tc>
      </w:tr>
      <w:tr w:rsidR="0036614D" w:rsidRPr="00443C42" w14:paraId="79435A01" w14:textId="77777777" w:rsidTr="005B3D17">
        <w:tblPrEx>
          <w:tblBorders>
            <w:insideH w:val="none" w:sz="0" w:space="0" w:color="auto"/>
            <w:insideV w:val="none" w:sz="0" w:space="0" w:color="auto"/>
          </w:tblBorders>
        </w:tblPrEx>
        <w:trPr>
          <w:trHeight w:val="365"/>
        </w:trPr>
        <w:tc>
          <w:tcPr>
            <w:tcW w:w="10456" w:type="dxa"/>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230"/>
            </w:tblGrid>
            <w:tr w:rsidR="0036614D" w14:paraId="29ED8D76" w14:textId="77777777" w:rsidTr="00E374CB">
              <w:sdt>
                <w:sdtPr>
                  <w:rPr>
                    <w:rStyle w:val="Content"/>
                  </w:rPr>
                  <w:id w:val="567232041"/>
                  <w:placeholder>
                    <w:docPart w:val="78AD355249C147C19594C70C6BC6F08F"/>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52809554" w14:textId="77777777" w:rsidR="0036614D" w:rsidRDefault="0036614D" w:rsidP="00E374CB">
                      <w:pPr>
                        <w:rPr>
                          <w:rFonts w:ascii="Arial" w:hAnsi="Arial" w:cs="Arial"/>
                          <w:b/>
                          <w:color w:val="595959" w:themeColor="text1" w:themeTint="A6"/>
                        </w:rPr>
                      </w:pPr>
                      <w:r w:rsidRPr="00E200D1">
                        <w:rPr>
                          <w:rStyle w:val="PlaceholderText"/>
                          <w:rFonts w:cs="Arial"/>
                          <w:color w:val="ED7D31" w:themeColor="accent2"/>
                        </w:rPr>
                        <w:t>Click to enter name.</w:t>
                      </w:r>
                    </w:p>
                  </w:tc>
                </w:sdtContent>
              </w:sdt>
            </w:tr>
          </w:tbl>
          <w:p w14:paraId="1958A875" w14:textId="77777777" w:rsidR="0036614D" w:rsidRPr="00443C42" w:rsidRDefault="0036614D" w:rsidP="00E374CB">
            <w:pPr>
              <w:rPr>
                <w:rFonts w:ascii="Arial" w:hAnsi="Arial" w:cs="Arial"/>
                <w:b/>
                <w:color w:val="595959" w:themeColor="text1" w:themeTint="A6"/>
              </w:rPr>
            </w:pPr>
          </w:p>
        </w:tc>
      </w:tr>
      <w:tr w:rsidR="0036614D" w:rsidRPr="00443C42" w14:paraId="78F7D7CD" w14:textId="77777777" w:rsidTr="005B3D17">
        <w:tblPrEx>
          <w:tblBorders>
            <w:insideH w:val="none" w:sz="0" w:space="0" w:color="auto"/>
            <w:insideV w:val="none" w:sz="0" w:space="0" w:color="auto"/>
          </w:tblBorders>
        </w:tblPrEx>
        <w:trPr>
          <w:trHeight w:val="365"/>
        </w:trPr>
        <w:tc>
          <w:tcPr>
            <w:tcW w:w="10456" w:type="dxa"/>
            <w:tcBorders>
              <w:top w:val="nil"/>
            </w:tcBorders>
            <w:vAlign w:val="center"/>
          </w:tcPr>
          <w:p w14:paraId="27E0DFD6" w14:textId="77777777" w:rsidR="0036614D" w:rsidRPr="00443C42" w:rsidRDefault="0036614D" w:rsidP="00E374CB">
            <w:pPr>
              <w:rPr>
                <w:rFonts w:ascii="Arial" w:hAnsi="Arial" w:cs="Arial"/>
                <w:b/>
                <w:color w:val="595959" w:themeColor="text1" w:themeTint="A6"/>
              </w:rPr>
            </w:pPr>
            <w:r>
              <w:rPr>
                <w:rStyle w:val="Content"/>
                <w:rFonts w:cs="Arial"/>
                <w:b/>
                <w:color w:val="595959" w:themeColor="text1" w:themeTint="A6"/>
              </w:rPr>
              <w:t>Location (of deponent):</w:t>
            </w:r>
          </w:p>
        </w:tc>
      </w:tr>
      <w:tr w:rsidR="0036614D" w:rsidRPr="00443C42" w14:paraId="36691CF3" w14:textId="77777777" w:rsidTr="005B3D17">
        <w:tblPrEx>
          <w:tblBorders>
            <w:insideH w:val="none" w:sz="0" w:space="0" w:color="auto"/>
            <w:insideV w:val="none" w:sz="0" w:space="0" w:color="auto"/>
          </w:tblBorders>
        </w:tblPrEx>
        <w:trPr>
          <w:trHeight w:val="36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230"/>
            </w:tblGrid>
            <w:tr w:rsidR="0036614D" w14:paraId="52302240" w14:textId="77777777" w:rsidTr="00E374CB">
              <w:sdt>
                <w:sdtPr>
                  <w:rPr>
                    <w:rStyle w:val="Content"/>
                  </w:rPr>
                  <w:id w:val="-38588676"/>
                  <w:placeholder>
                    <w:docPart w:val="9B6CD50EA78647F8BD7F2399F9F70DE2"/>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571EC31D" w14:textId="77777777" w:rsidR="0036614D" w:rsidRDefault="0036614D" w:rsidP="00E374CB">
                      <w:pPr>
                        <w:rPr>
                          <w:rFonts w:ascii="Arial" w:hAnsi="Arial" w:cs="Arial"/>
                          <w:b/>
                          <w:color w:val="595959" w:themeColor="text1" w:themeTint="A6"/>
                        </w:rPr>
                      </w:pPr>
                      <w:r w:rsidRPr="00E200D1">
                        <w:rPr>
                          <w:rStyle w:val="PlaceholderText"/>
                          <w:rFonts w:cs="Arial"/>
                          <w:color w:val="ED7D31" w:themeColor="accent2"/>
                        </w:rPr>
                        <w:t xml:space="preserve">Click to enter </w:t>
                      </w:r>
                      <w:r>
                        <w:rPr>
                          <w:rStyle w:val="PlaceholderText"/>
                          <w:rFonts w:cs="Arial"/>
                          <w:color w:val="ED7D31" w:themeColor="accent2"/>
                        </w:rPr>
                        <w:t>location</w:t>
                      </w:r>
                      <w:r w:rsidRPr="00E200D1">
                        <w:rPr>
                          <w:rStyle w:val="PlaceholderText"/>
                          <w:rFonts w:cs="Arial"/>
                          <w:color w:val="ED7D31" w:themeColor="accent2"/>
                        </w:rPr>
                        <w:t>.</w:t>
                      </w:r>
                    </w:p>
                  </w:tc>
                </w:sdtContent>
              </w:sdt>
            </w:tr>
          </w:tbl>
          <w:p w14:paraId="1B9ECE9D" w14:textId="77777777" w:rsidR="0036614D" w:rsidRPr="00443C42" w:rsidRDefault="0036614D" w:rsidP="00E374CB">
            <w:pPr>
              <w:rPr>
                <w:rFonts w:ascii="Arial" w:hAnsi="Arial" w:cs="Arial"/>
                <w:b/>
                <w:color w:val="595959" w:themeColor="text1" w:themeTint="A6"/>
              </w:rPr>
            </w:pPr>
          </w:p>
        </w:tc>
      </w:tr>
      <w:tr w:rsidR="0036614D" w:rsidRPr="00443C42" w14:paraId="01E8E495" w14:textId="77777777" w:rsidTr="005B3D17">
        <w:tblPrEx>
          <w:tblBorders>
            <w:insideH w:val="none" w:sz="0" w:space="0" w:color="auto"/>
            <w:insideV w:val="none" w:sz="0" w:space="0" w:color="auto"/>
          </w:tblBorders>
        </w:tblPrEx>
        <w:tc>
          <w:tcPr>
            <w:tcW w:w="10456" w:type="dxa"/>
            <w:vAlign w:val="center"/>
          </w:tcPr>
          <w:p w14:paraId="79886DCA" w14:textId="77777777" w:rsidR="0036614D" w:rsidRPr="00443C42" w:rsidRDefault="0036614D" w:rsidP="00E374CB">
            <w:pPr>
              <w:rPr>
                <w:rFonts w:ascii="Arial" w:hAnsi="Arial" w:cs="Arial"/>
                <w:b/>
                <w:color w:val="595959" w:themeColor="text1" w:themeTint="A6"/>
              </w:rPr>
            </w:pPr>
            <w:r w:rsidRPr="00443C42">
              <w:rPr>
                <w:rFonts w:ascii="Arial" w:hAnsi="Arial" w:cs="Arial"/>
                <w:b/>
                <w:color w:val="595959" w:themeColor="text1" w:themeTint="A6"/>
              </w:rPr>
              <w:t>Description</w:t>
            </w:r>
            <w:r>
              <w:rPr>
                <w:rFonts w:ascii="Arial" w:hAnsi="Arial" w:cs="Arial"/>
                <w:b/>
                <w:color w:val="595959" w:themeColor="text1" w:themeTint="A6"/>
              </w:rPr>
              <w:t xml:space="preserve"> (of deponent)</w:t>
            </w:r>
            <w:r w:rsidRPr="00443C42">
              <w:rPr>
                <w:rFonts w:ascii="Arial" w:hAnsi="Arial" w:cs="Arial"/>
                <w:b/>
                <w:color w:val="595959" w:themeColor="text1" w:themeTint="A6"/>
              </w:rPr>
              <w:t xml:space="preserve">: </w:t>
            </w:r>
          </w:p>
        </w:tc>
      </w:tr>
      <w:tr w:rsidR="0036614D" w:rsidRPr="00443C42" w14:paraId="27C2772E" w14:textId="77777777" w:rsidTr="005B3D17">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6614D" w14:paraId="37EE05C6" w14:textId="77777777" w:rsidTr="00E374CB">
              <w:sdt>
                <w:sdtPr>
                  <w:rPr>
                    <w:rStyle w:val="Content"/>
                  </w:rPr>
                  <w:id w:val="260423007"/>
                  <w:placeholder>
                    <w:docPart w:val="296AC011DB934E3A95F8945A2CAFD224"/>
                  </w:placeholder>
                  <w:showingPlcHdr/>
                  <w15:color w:val="99CCFF"/>
                </w:sdtPr>
                <w:sdtEndPr>
                  <w:rPr>
                    <w:rStyle w:val="DefaultParagraphFont"/>
                    <w:rFonts w:asciiTheme="minorHAnsi" w:hAnsiTheme="minorHAnsi" w:cs="Arial"/>
                  </w:rPr>
                </w:sdtEndPr>
                <w:sdtContent>
                  <w:tc>
                    <w:tcPr>
                      <w:tcW w:w="10230" w:type="dxa"/>
                    </w:tcPr>
                    <w:p w14:paraId="5E95E7E4" w14:textId="77777777" w:rsidR="0036614D" w:rsidRDefault="0036614D" w:rsidP="00E374CB">
                      <w:pPr>
                        <w:rPr>
                          <w:rFonts w:ascii="Arial" w:hAnsi="Arial" w:cs="Arial"/>
                          <w:b/>
                          <w:color w:val="595959" w:themeColor="text1" w:themeTint="A6"/>
                        </w:rPr>
                      </w:pPr>
                      <w:r>
                        <w:rPr>
                          <w:rStyle w:val="PlaceholderText"/>
                          <w:color w:val="ED7D31" w:themeColor="accent2"/>
                        </w:rPr>
                        <w:t>Click to enter text</w:t>
                      </w:r>
                      <w:r w:rsidRPr="009136F8">
                        <w:rPr>
                          <w:rStyle w:val="PlaceholderText"/>
                          <w:color w:val="ED7D31" w:themeColor="accent2"/>
                        </w:rPr>
                        <w:t>.</w:t>
                      </w:r>
                    </w:p>
                  </w:tc>
                </w:sdtContent>
              </w:sdt>
            </w:tr>
          </w:tbl>
          <w:p w14:paraId="416055A5" w14:textId="77777777" w:rsidR="0036614D" w:rsidRPr="00443C42" w:rsidRDefault="0036614D" w:rsidP="00E374CB">
            <w:pPr>
              <w:rPr>
                <w:rFonts w:ascii="Arial" w:hAnsi="Arial" w:cs="Arial"/>
                <w:b/>
                <w:color w:val="595959" w:themeColor="text1" w:themeTint="A6"/>
              </w:rPr>
            </w:pPr>
          </w:p>
        </w:tc>
      </w:tr>
      <w:tr w:rsidR="0036614D" w:rsidRPr="00443C42" w14:paraId="6FBF2267" w14:textId="77777777" w:rsidTr="005B3D17">
        <w:tblPrEx>
          <w:tblBorders>
            <w:insideH w:val="none" w:sz="0" w:space="0" w:color="auto"/>
            <w:insideV w:val="none" w:sz="0" w:space="0" w:color="auto"/>
          </w:tblBorders>
        </w:tblPrEx>
        <w:trPr>
          <w:trHeight w:val="284"/>
        </w:trPr>
        <w:tc>
          <w:tcPr>
            <w:tcW w:w="10456" w:type="dxa"/>
            <w:vAlign w:val="center"/>
          </w:tcPr>
          <w:p w14:paraId="6A62EA30" w14:textId="77777777" w:rsidR="0036614D" w:rsidRPr="0032484E" w:rsidRDefault="0036614D" w:rsidP="00E374CB">
            <w:pPr>
              <w:rPr>
                <w:rFonts w:ascii="Arial" w:hAnsi="Arial" w:cs="Arial"/>
                <w:b/>
                <w:color w:val="ED7D31"/>
              </w:rPr>
            </w:pPr>
            <w:r w:rsidRPr="00443C42">
              <w:rPr>
                <w:rFonts w:ascii="Arial" w:hAnsi="Arial" w:cs="Arial"/>
                <w:b/>
                <w:color w:val="595959" w:themeColor="text1" w:themeTint="A6"/>
              </w:rPr>
              <w:t>Date:</w:t>
            </w:r>
          </w:p>
        </w:tc>
      </w:tr>
      <w:tr w:rsidR="0036614D" w:rsidRPr="00443C42" w14:paraId="7B32F4B7" w14:textId="77777777" w:rsidTr="005B3D17">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6614D" w14:paraId="642D09C9" w14:textId="77777777" w:rsidTr="00E374CB">
              <w:sdt>
                <w:sdtPr>
                  <w:rPr>
                    <w:rFonts w:ascii="Arial" w:hAnsi="Arial" w:cs="Arial"/>
                    <w:bCs/>
                  </w:rPr>
                  <w:id w:val="-1633862483"/>
                  <w:placeholder>
                    <w:docPart w:val="F67849BC4A594CD0B973C0062F5175FB"/>
                  </w:placeholder>
                  <w:showingPlcHdr/>
                  <w:date>
                    <w:dateFormat w:val="d/MM/yyyy"/>
                    <w:lid w:val="en-AU"/>
                    <w:storeMappedDataAs w:val="dateTime"/>
                    <w:calendar w:val="gregorian"/>
                  </w:date>
                </w:sdtPr>
                <w:sdtEndPr/>
                <w:sdtContent>
                  <w:tc>
                    <w:tcPr>
                      <w:tcW w:w="10230" w:type="dxa"/>
                    </w:tcPr>
                    <w:p w14:paraId="1297C9FF" w14:textId="77777777" w:rsidR="0036614D" w:rsidRPr="0032484E" w:rsidRDefault="0036614D" w:rsidP="00E374CB">
                      <w:pPr>
                        <w:rPr>
                          <w:rFonts w:ascii="Arial" w:hAnsi="Arial" w:cs="Arial"/>
                          <w:b/>
                          <w:color w:val="ED7D31"/>
                        </w:rPr>
                      </w:pPr>
                      <w:r w:rsidRPr="00565BB9">
                        <w:rPr>
                          <w:rStyle w:val="PlaceholderText"/>
                          <w:color w:val="ED7D31"/>
                        </w:rPr>
                        <w:t>Click to enter a date.</w:t>
                      </w:r>
                    </w:p>
                  </w:tc>
                </w:sdtContent>
              </w:sdt>
            </w:tr>
          </w:tbl>
          <w:p w14:paraId="2EDD4F2B" w14:textId="77777777" w:rsidR="0036614D" w:rsidRPr="00443C42" w:rsidRDefault="0036614D" w:rsidP="00E374CB">
            <w:pPr>
              <w:rPr>
                <w:rFonts w:ascii="Arial" w:hAnsi="Arial" w:cs="Arial"/>
                <w:b/>
                <w:color w:val="595959" w:themeColor="text1" w:themeTint="A6"/>
              </w:rPr>
            </w:pPr>
          </w:p>
        </w:tc>
      </w:tr>
      <w:tr w:rsidR="0036614D" w:rsidRPr="00443C42" w14:paraId="756D08EF" w14:textId="77777777" w:rsidTr="005B3D17">
        <w:tblPrEx>
          <w:tblBorders>
            <w:insideH w:val="none" w:sz="0" w:space="0" w:color="auto"/>
            <w:insideV w:val="none" w:sz="0" w:space="0" w:color="auto"/>
          </w:tblBorders>
        </w:tblPrEx>
        <w:trPr>
          <w:trHeight w:val="456"/>
        </w:trPr>
        <w:tc>
          <w:tcPr>
            <w:tcW w:w="10456" w:type="dxa"/>
            <w:vAlign w:val="center"/>
          </w:tcPr>
          <w:p w14:paraId="6CE31759" w14:textId="77777777" w:rsidR="0036614D" w:rsidRDefault="0036614D" w:rsidP="00E374CB">
            <w:pPr>
              <w:rPr>
                <w:rFonts w:ascii="Arial" w:hAnsi="Arial" w:cs="Arial"/>
                <w:i/>
                <w:color w:val="595959" w:themeColor="text1" w:themeTint="A6"/>
                <w:sz w:val="20"/>
              </w:rPr>
            </w:pPr>
            <w:r>
              <w:br w:type="page"/>
            </w:r>
            <w:r w:rsidRPr="004B3A2A">
              <w:rPr>
                <w:rFonts w:ascii="Arial" w:hAnsi="Arial" w:cs="Arial"/>
                <w:i/>
                <w:color w:val="595959" w:themeColor="text1" w:themeTint="A6"/>
                <w:sz w:val="20"/>
              </w:rPr>
              <w:t>(this form may be signed via digital ID in the space provided below, otherwise please print the form and sign it by hand)</w:t>
            </w:r>
          </w:p>
          <w:p w14:paraId="5F03AFBC" w14:textId="77777777" w:rsidR="0036614D" w:rsidRDefault="0036614D" w:rsidP="00E374CB">
            <w:pPr>
              <w:rPr>
                <w:rStyle w:val="Content"/>
              </w:rPr>
            </w:pPr>
          </w:p>
          <w:sdt>
            <w:sdtPr>
              <w:rPr>
                <w:rStyle w:val="Content"/>
              </w:rPr>
              <w:id w:val="1451588339"/>
              <w:placeholder>
                <w:docPart w:val="07F84578BCDB4F649605C33A7AE376F5"/>
              </w:placeholder>
              <w:showingPlcHdr/>
              <w:dropDownList>
                <w:listItem w:displayText="Signed by the deponent:" w:value="Signed by the deponent:"/>
                <w:listItem w:displayText="Signed for and at the direction of the deponent:" w:value="Signed for and at the direction of the deponent:"/>
              </w:dropDownList>
            </w:sdtPr>
            <w:sdtEndPr>
              <w:rPr>
                <w:rStyle w:val="Content"/>
              </w:rPr>
            </w:sdtEndPr>
            <w:sdtContent>
              <w:p w14:paraId="2B79A99F" w14:textId="77777777" w:rsidR="0036614D" w:rsidRDefault="0036614D" w:rsidP="00E374CB">
                <w:pPr>
                  <w:rPr>
                    <w:rStyle w:val="Content"/>
                  </w:rPr>
                </w:pPr>
                <w:r w:rsidRPr="00850B5A">
                  <w:rPr>
                    <w:rStyle w:val="Content"/>
                    <w:color w:val="ED7D31"/>
                  </w:rPr>
                  <w:t>Click to select who the signatory is</w:t>
                </w:r>
              </w:p>
            </w:sdtContent>
          </w:sdt>
        </w:tc>
      </w:tr>
      <w:tr w:rsidR="0036614D" w:rsidRPr="00443C42" w14:paraId="609E7DF7" w14:textId="77777777" w:rsidTr="005B3D17">
        <w:tblPrEx>
          <w:tblBorders>
            <w:insideH w:val="none" w:sz="0" w:space="0" w:color="auto"/>
            <w:insideV w:val="none" w:sz="0" w:space="0" w:color="auto"/>
          </w:tblBorders>
        </w:tblPrEx>
        <w:trPr>
          <w:trHeight w:val="456"/>
        </w:trPr>
        <w:tc>
          <w:tcPr>
            <w:tcW w:w="10456" w:type="dxa"/>
            <w:vAlign w:val="center"/>
          </w:tcPr>
          <w:p w14:paraId="72FCA04C" w14:textId="4A43C024" w:rsidR="0036614D" w:rsidRPr="00551E8C" w:rsidRDefault="005F039C" w:rsidP="00E374CB">
            <w:pPr>
              <w:rPr>
                <w:rStyle w:val="Content"/>
                <w:rFonts w:cs="Arial"/>
                <w:sz w:val="24"/>
              </w:rPr>
            </w:pPr>
            <w:r>
              <w:rPr>
                <w:rFonts w:ascii="Arial" w:hAnsi="Arial" w:cs="Arial"/>
                <w:sz w:val="24"/>
              </w:rPr>
              <w:pict w14:anchorId="70C357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08.85pt;height:54.4pt">
                  <v:imagedata r:id="rId8" o:title=""/>
                  <o:lock v:ext="edit" ungrouping="t" rotation="t" cropping="t" verticies="t" text="t" grouping="t"/>
                  <o:signatureline v:ext="edit" id="{C2D95950-2FDC-4D2F-8BBC-3B5742923BD6}" provid="{00000000-0000-0000-0000-000000000000}" issignatureline="t"/>
                </v:shape>
              </w:pict>
            </w:r>
          </w:p>
        </w:tc>
      </w:tr>
      <w:tr w:rsidR="0036614D" w:rsidRPr="00F23FF7" w14:paraId="08593797" w14:textId="77777777" w:rsidTr="005B3D17">
        <w:trPr>
          <w:trHeight w:val="310"/>
        </w:trPr>
        <w:tc>
          <w:tcPr>
            <w:tcW w:w="10456" w:type="dxa"/>
            <w:shd w:val="clear" w:color="auto" w:fill="ECAF9C"/>
            <w:vAlign w:val="center"/>
          </w:tcPr>
          <w:p w14:paraId="3B535E66" w14:textId="77777777" w:rsidR="0036614D" w:rsidRPr="00F23FF7" w:rsidRDefault="0036614D" w:rsidP="00E374CB">
            <w:pPr>
              <w:rPr>
                <w:rFonts w:ascii="Arial" w:hAnsi="Arial" w:cs="Arial"/>
                <w:sz w:val="24"/>
              </w:rPr>
            </w:pPr>
            <w:r>
              <w:rPr>
                <w:rFonts w:ascii="Arial" w:hAnsi="Arial" w:cs="Arial"/>
                <w:b/>
                <w:bCs/>
                <w:iCs/>
                <w:sz w:val="24"/>
              </w:rPr>
              <w:t>IN THE PRESENCE OF:</w:t>
            </w:r>
          </w:p>
        </w:tc>
      </w:tr>
      <w:tr w:rsidR="0036614D" w14:paraId="29114CEF" w14:textId="77777777" w:rsidTr="005B3D17">
        <w:tblPrEx>
          <w:tblBorders>
            <w:insideH w:val="none" w:sz="0" w:space="0" w:color="auto"/>
            <w:insideV w:val="none" w:sz="0" w:space="0" w:color="auto"/>
          </w:tblBorders>
        </w:tblPrEx>
        <w:trPr>
          <w:trHeight w:val="456"/>
        </w:trPr>
        <w:tc>
          <w:tcPr>
            <w:tcW w:w="10456" w:type="dxa"/>
            <w:vAlign w:val="center"/>
          </w:tcPr>
          <w:p w14:paraId="61B648BC" w14:textId="77777777" w:rsidR="0036614D" w:rsidRDefault="0036614D" w:rsidP="00E374CB">
            <w:pPr>
              <w:rPr>
                <w:rFonts w:ascii="Arial" w:hAnsi="Arial" w:cs="Arial"/>
                <w:sz w:val="24"/>
              </w:rPr>
            </w:pPr>
            <w:r>
              <w:rPr>
                <w:rStyle w:val="Content"/>
                <w:rFonts w:cs="Arial"/>
                <w:b/>
                <w:color w:val="595959" w:themeColor="text1" w:themeTint="A6"/>
              </w:rPr>
              <w:t xml:space="preserve">Full </w:t>
            </w:r>
            <w:r w:rsidRPr="00AF0CA5">
              <w:rPr>
                <w:rStyle w:val="Content"/>
                <w:rFonts w:cs="Arial"/>
                <w:b/>
                <w:color w:val="595959" w:themeColor="text1" w:themeTint="A6"/>
              </w:rPr>
              <w:t xml:space="preserve">Name </w:t>
            </w:r>
            <w:r>
              <w:rPr>
                <w:rStyle w:val="Content"/>
                <w:rFonts w:cs="Arial"/>
                <w:b/>
                <w:color w:val="595959" w:themeColor="text1" w:themeTint="A6"/>
              </w:rPr>
              <w:t>(</w:t>
            </w:r>
            <w:r w:rsidRPr="00AF0CA5">
              <w:rPr>
                <w:rStyle w:val="Content"/>
                <w:rFonts w:cs="Arial"/>
                <w:b/>
                <w:color w:val="595959" w:themeColor="text1" w:themeTint="A6"/>
              </w:rPr>
              <w:t xml:space="preserve">of </w:t>
            </w:r>
            <w:r>
              <w:rPr>
                <w:rStyle w:val="Content"/>
                <w:rFonts w:cs="Arial"/>
                <w:b/>
                <w:color w:val="595959" w:themeColor="text1" w:themeTint="A6"/>
              </w:rPr>
              <w:t>witness)</w:t>
            </w:r>
            <w:r w:rsidRPr="00AF0CA5">
              <w:rPr>
                <w:rStyle w:val="Content"/>
                <w:rFonts w:cs="Arial"/>
                <w:b/>
                <w:color w:val="595959" w:themeColor="text1" w:themeTint="A6"/>
              </w:rPr>
              <w:t>:</w:t>
            </w:r>
          </w:p>
        </w:tc>
      </w:tr>
      <w:tr w:rsidR="0036614D" w14:paraId="5304D2EE" w14:textId="77777777" w:rsidTr="005B3D17">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230"/>
            </w:tblGrid>
            <w:tr w:rsidR="0036614D" w14:paraId="698A9E6A" w14:textId="77777777" w:rsidTr="00E374CB">
              <w:sdt>
                <w:sdtPr>
                  <w:rPr>
                    <w:rStyle w:val="Content"/>
                  </w:rPr>
                  <w:id w:val="1167678015"/>
                  <w:placeholder>
                    <w:docPart w:val="254100B9EEE749F4AB82473C375F4C09"/>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17C1313D" w14:textId="77777777" w:rsidR="0036614D" w:rsidRDefault="0036614D" w:rsidP="00E374CB">
                      <w:pPr>
                        <w:rPr>
                          <w:rFonts w:ascii="Arial" w:hAnsi="Arial" w:cs="Arial"/>
                          <w:b/>
                          <w:color w:val="595959" w:themeColor="text1" w:themeTint="A6"/>
                        </w:rPr>
                      </w:pPr>
                      <w:r w:rsidRPr="00E200D1">
                        <w:rPr>
                          <w:rStyle w:val="PlaceholderText"/>
                          <w:rFonts w:cs="Arial"/>
                          <w:color w:val="ED7D31" w:themeColor="accent2"/>
                        </w:rPr>
                        <w:t>Click to enter name.</w:t>
                      </w:r>
                    </w:p>
                  </w:tc>
                </w:sdtContent>
              </w:sdt>
            </w:tr>
          </w:tbl>
          <w:p w14:paraId="05EC3DA0" w14:textId="77777777" w:rsidR="0036614D" w:rsidRDefault="0036614D" w:rsidP="00E374CB">
            <w:pPr>
              <w:rPr>
                <w:rStyle w:val="Content"/>
                <w:rFonts w:cs="Arial"/>
                <w:b/>
                <w:color w:val="595959" w:themeColor="text1" w:themeTint="A6"/>
              </w:rPr>
            </w:pPr>
          </w:p>
        </w:tc>
      </w:tr>
      <w:tr w:rsidR="0036614D" w14:paraId="1A7C7926" w14:textId="77777777" w:rsidTr="005B3D17">
        <w:tblPrEx>
          <w:tblBorders>
            <w:insideH w:val="none" w:sz="0" w:space="0" w:color="auto"/>
            <w:insideV w:val="none" w:sz="0" w:space="0" w:color="auto"/>
          </w:tblBorders>
        </w:tblPrEx>
        <w:trPr>
          <w:trHeight w:val="456"/>
        </w:trPr>
        <w:tc>
          <w:tcPr>
            <w:tcW w:w="10456" w:type="dxa"/>
            <w:vAlign w:val="center"/>
          </w:tcPr>
          <w:p w14:paraId="7B1CC9F3" w14:textId="77777777" w:rsidR="0036614D" w:rsidRDefault="0036614D" w:rsidP="00E374CB">
            <w:pPr>
              <w:rPr>
                <w:rStyle w:val="Content"/>
              </w:rPr>
            </w:pPr>
            <w:r>
              <w:rPr>
                <w:rStyle w:val="Content"/>
                <w:b/>
                <w:bCs/>
                <w:color w:val="595959" w:themeColor="text1" w:themeTint="A6"/>
              </w:rPr>
              <w:t>Type of witness:</w:t>
            </w:r>
            <w:r>
              <w:rPr>
                <w:rStyle w:val="FootnoteReference"/>
                <w:rFonts w:ascii="Arial" w:hAnsi="Arial"/>
                <w:b/>
                <w:bCs/>
                <w:color w:val="595959" w:themeColor="text1" w:themeTint="A6"/>
              </w:rPr>
              <w:footnoteReference w:id="1"/>
            </w:r>
          </w:p>
        </w:tc>
      </w:tr>
      <w:tr w:rsidR="0036614D" w:rsidRPr="009B2898" w14:paraId="5CB255B7" w14:textId="77777777" w:rsidTr="005B3D17">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230"/>
            </w:tblGrid>
            <w:tr w:rsidR="0036614D" w14:paraId="25163F58" w14:textId="77777777" w:rsidTr="00E374CB">
              <w:sdt>
                <w:sdtPr>
                  <w:rPr>
                    <w:rFonts w:cstheme="minorHAnsi"/>
                    <w:bCs/>
                  </w:rPr>
                  <w:id w:val="2022809221"/>
                  <w:placeholder>
                    <w:docPart w:val="FA006D932EBE4A59AE74C9D8C5D6C5F6"/>
                  </w:placeholder>
                  <w:temporary/>
                  <w:showingPlcHdr/>
                  <w:dropDownList>
                    <w:listItem w:value="Choose an item."/>
                    <w:listItem w:displayText="Australian Legal Practitioner" w:value="Australian Legal Practitioner"/>
                    <w:listItem w:displayText="Lawyer" w:value="Lawyer"/>
                    <w:listItem w:displayText="Justice of the Peace" w:value="Justice of the Peace"/>
                    <w:listItem w:displayText="Commissioner for Declarations" w:value="Commissioner for Declarations"/>
                    <w:listItem w:displayText="Other:" w:value="Other:"/>
                  </w:dropDownList>
                </w:sdtPr>
                <w:sdtEndPr/>
                <w:sdtContent>
                  <w:tc>
                    <w:tcPr>
                      <w:tcW w:w="10230" w:type="dxa"/>
                    </w:tcPr>
                    <w:p w14:paraId="344062AC" w14:textId="77777777" w:rsidR="0036614D" w:rsidRPr="002E46CE" w:rsidRDefault="0036614D" w:rsidP="00E374CB">
                      <w:pPr>
                        <w:rPr>
                          <w:rFonts w:cstheme="minorHAnsi"/>
                          <w:bCs/>
                        </w:rPr>
                      </w:pPr>
                      <w:r w:rsidRPr="007042A9">
                        <w:rPr>
                          <w:rStyle w:val="PlaceholderText"/>
                          <w:color w:val="ED7D31"/>
                        </w:rPr>
                        <w:t>Click to select the type of witness.</w:t>
                      </w:r>
                    </w:p>
                  </w:tc>
                </w:sdtContent>
              </w:sdt>
            </w:tr>
          </w:tbl>
          <w:p w14:paraId="6188EB28" w14:textId="77777777" w:rsidR="0036614D" w:rsidRPr="009B2898" w:rsidRDefault="0036614D" w:rsidP="00E374CB">
            <w:pPr>
              <w:rPr>
                <w:rStyle w:val="Content"/>
                <w:b/>
                <w:bCs/>
                <w:color w:val="595959" w:themeColor="text1" w:themeTint="A6"/>
              </w:rPr>
            </w:pPr>
          </w:p>
        </w:tc>
      </w:tr>
      <w:tr w:rsidR="0036614D" w14:paraId="50E9AF2E" w14:textId="77777777" w:rsidTr="005B3D17">
        <w:tblPrEx>
          <w:tblBorders>
            <w:insideH w:val="none" w:sz="0" w:space="0" w:color="auto"/>
            <w:insideV w:val="none" w:sz="0" w:space="0" w:color="auto"/>
          </w:tblBorders>
        </w:tblPrEx>
        <w:trPr>
          <w:trHeight w:val="456"/>
        </w:trPr>
        <w:tc>
          <w:tcPr>
            <w:tcW w:w="10456" w:type="dxa"/>
            <w:vAlign w:val="center"/>
          </w:tcPr>
          <w:p w14:paraId="408F34CF" w14:textId="77777777" w:rsidR="0036614D" w:rsidRDefault="0036614D" w:rsidP="00E374CB">
            <w:pPr>
              <w:rPr>
                <w:rStyle w:val="Content"/>
              </w:rPr>
            </w:pPr>
            <w:r>
              <w:rPr>
                <w:rStyle w:val="Content"/>
                <w:rFonts w:cs="Arial"/>
                <w:b/>
                <w:color w:val="595959" w:themeColor="text1" w:themeTint="A6"/>
              </w:rPr>
              <w:t>Name of law practice / witness’s place of employment*:</w:t>
            </w:r>
            <w:r>
              <w:rPr>
                <w:rStyle w:val="FootnoteReference"/>
                <w:rFonts w:ascii="Arial" w:hAnsi="Arial" w:cs="Arial"/>
                <w:b/>
                <w:color w:val="595959" w:themeColor="text1" w:themeTint="A6"/>
              </w:rPr>
              <w:footnoteReference w:id="2"/>
            </w:r>
            <w:r w:rsidRPr="00704DB2">
              <w:rPr>
                <w:rStyle w:val="Content"/>
                <w:rFonts w:cs="Arial"/>
                <w:bCs/>
                <w:i/>
                <w:iCs/>
                <w:color w:val="595959" w:themeColor="text1" w:themeTint="A6"/>
                <w:sz w:val="20"/>
                <w:szCs w:val="20"/>
              </w:rPr>
              <w:t xml:space="preserve"> (*</w:t>
            </w:r>
            <w:r>
              <w:rPr>
                <w:rStyle w:val="Content"/>
                <w:rFonts w:cs="Arial"/>
                <w:bCs/>
                <w:i/>
                <w:iCs/>
                <w:color w:val="595959" w:themeColor="text1" w:themeTint="A6"/>
                <w:sz w:val="20"/>
                <w:szCs w:val="20"/>
              </w:rPr>
              <w:t>p</w:t>
            </w:r>
            <w:r w:rsidRPr="00704DB2">
              <w:rPr>
                <w:rStyle w:val="Content"/>
                <w:rFonts w:cs="Arial"/>
                <w:bCs/>
                <w:i/>
                <w:iCs/>
                <w:color w:val="595959" w:themeColor="text1" w:themeTint="A6"/>
                <w:sz w:val="20"/>
                <w:szCs w:val="20"/>
              </w:rPr>
              <w:t>lease delete if not applicable)</w:t>
            </w:r>
          </w:p>
        </w:tc>
      </w:tr>
      <w:tr w:rsidR="0036614D" w14:paraId="36669F15" w14:textId="77777777" w:rsidTr="005B3D17">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230"/>
            </w:tblGrid>
            <w:tr w:rsidR="0036614D" w14:paraId="01EF74B4" w14:textId="77777777" w:rsidTr="00E374CB">
              <w:sdt>
                <w:sdtPr>
                  <w:rPr>
                    <w:rStyle w:val="Content"/>
                  </w:rPr>
                  <w:id w:val="719260762"/>
                  <w:placeholder>
                    <w:docPart w:val="BFAC2C16B44142DA97889244FA726888"/>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2FF26A94" w14:textId="77777777" w:rsidR="0036614D" w:rsidRDefault="0036614D" w:rsidP="00E374CB">
                      <w:pPr>
                        <w:rPr>
                          <w:rFonts w:ascii="Arial" w:hAnsi="Arial" w:cs="Arial"/>
                          <w:b/>
                          <w:color w:val="595959" w:themeColor="text1" w:themeTint="A6"/>
                        </w:rPr>
                      </w:pPr>
                      <w:r w:rsidRPr="00E200D1">
                        <w:rPr>
                          <w:rStyle w:val="PlaceholderText"/>
                          <w:rFonts w:cs="Arial"/>
                          <w:color w:val="ED7D31" w:themeColor="accent2"/>
                        </w:rPr>
                        <w:t xml:space="preserve">Click to enter </w:t>
                      </w:r>
                      <w:r>
                        <w:rPr>
                          <w:rStyle w:val="PlaceholderText"/>
                          <w:rFonts w:cs="Arial"/>
                          <w:color w:val="ED7D31" w:themeColor="accent2"/>
                        </w:rPr>
                        <w:t>name</w:t>
                      </w:r>
                      <w:r w:rsidRPr="00E200D1">
                        <w:rPr>
                          <w:rStyle w:val="PlaceholderText"/>
                          <w:rFonts w:cs="Arial"/>
                          <w:color w:val="ED7D31" w:themeColor="accent2"/>
                        </w:rPr>
                        <w:t>.</w:t>
                      </w:r>
                    </w:p>
                  </w:tc>
                </w:sdtContent>
              </w:sdt>
            </w:tr>
          </w:tbl>
          <w:p w14:paraId="5A5CD510" w14:textId="77777777" w:rsidR="0036614D" w:rsidRDefault="0036614D" w:rsidP="00E374CB">
            <w:pPr>
              <w:rPr>
                <w:rStyle w:val="Content"/>
                <w:rFonts w:cs="Arial"/>
                <w:b/>
                <w:color w:val="595959" w:themeColor="text1" w:themeTint="A6"/>
              </w:rPr>
            </w:pPr>
          </w:p>
        </w:tc>
      </w:tr>
      <w:tr w:rsidR="0036614D" w14:paraId="6848C396" w14:textId="77777777" w:rsidTr="005B3D17">
        <w:tblPrEx>
          <w:tblBorders>
            <w:insideH w:val="none" w:sz="0" w:space="0" w:color="auto"/>
            <w:insideV w:val="none" w:sz="0" w:space="0" w:color="auto"/>
          </w:tblBorders>
        </w:tblPrEx>
        <w:trPr>
          <w:trHeight w:val="456"/>
        </w:trPr>
        <w:tc>
          <w:tcPr>
            <w:tcW w:w="10456" w:type="dxa"/>
            <w:vAlign w:val="center"/>
          </w:tcPr>
          <w:p w14:paraId="19F1B210" w14:textId="77777777" w:rsidR="0036614D" w:rsidRDefault="0036614D" w:rsidP="00E374CB">
            <w:pPr>
              <w:rPr>
                <w:rStyle w:val="Content"/>
              </w:rPr>
            </w:pPr>
            <w:r w:rsidRPr="00443C42">
              <w:rPr>
                <w:rFonts w:ascii="Arial" w:hAnsi="Arial" w:cs="Arial"/>
                <w:b/>
                <w:color w:val="595959" w:themeColor="text1" w:themeTint="A6"/>
              </w:rPr>
              <w:t>Date:</w:t>
            </w:r>
          </w:p>
        </w:tc>
      </w:tr>
      <w:tr w:rsidR="0036614D" w:rsidRPr="00443C42" w14:paraId="2311E197" w14:textId="77777777" w:rsidTr="005B3D17">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6614D" w14:paraId="4E732B8A" w14:textId="77777777" w:rsidTr="00E374CB">
              <w:sdt>
                <w:sdtPr>
                  <w:rPr>
                    <w:rFonts w:ascii="Arial" w:hAnsi="Arial" w:cs="Arial"/>
                    <w:bCs/>
                  </w:rPr>
                  <w:id w:val="404117886"/>
                  <w:placeholder>
                    <w:docPart w:val="BCB39E0F38854CA89684A23F04932AA9"/>
                  </w:placeholder>
                  <w:showingPlcHdr/>
                  <w:date>
                    <w:dateFormat w:val="d/MM/yyyy"/>
                    <w:lid w:val="en-AU"/>
                    <w:storeMappedDataAs w:val="dateTime"/>
                    <w:calendar w:val="gregorian"/>
                  </w:date>
                </w:sdtPr>
                <w:sdtEndPr/>
                <w:sdtContent>
                  <w:tc>
                    <w:tcPr>
                      <w:tcW w:w="10230" w:type="dxa"/>
                    </w:tcPr>
                    <w:p w14:paraId="4A843F09" w14:textId="77777777" w:rsidR="0036614D" w:rsidRPr="00DD458E" w:rsidRDefault="0036614D" w:rsidP="00E374CB">
                      <w:pPr>
                        <w:rPr>
                          <w:rFonts w:ascii="Arial" w:hAnsi="Arial" w:cs="Arial"/>
                          <w:bCs/>
                        </w:rPr>
                      </w:pPr>
                      <w:r w:rsidRPr="00565BB9">
                        <w:rPr>
                          <w:rStyle w:val="PlaceholderText"/>
                          <w:color w:val="ED7D31"/>
                        </w:rPr>
                        <w:t>Click to enter a date.</w:t>
                      </w:r>
                    </w:p>
                  </w:tc>
                </w:sdtContent>
              </w:sdt>
            </w:tr>
          </w:tbl>
          <w:p w14:paraId="335A1CDC" w14:textId="77777777" w:rsidR="0036614D" w:rsidRPr="00443C42" w:rsidRDefault="0036614D" w:rsidP="00E374CB">
            <w:pPr>
              <w:rPr>
                <w:rFonts w:ascii="Arial" w:hAnsi="Arial" w:cs="Arial"/>
                <w:b/>
                <w:color w:val="595959" w:themeColor="text1" w:themeTint="A6"/>
              </w:rPr>
            </w:pPr>
          </w:p>
        </w:tc>
      </w:tr>
      <w:tr w:rsidR="0036614D" w:rsidRPr="00C5322D" w14:paraId="535F3B17" w14:textId="77777777" w:rsidTr="005B3D17">
        <w:tblPrEx>
          <w:tblBorders>
            <w:insideH w:val="none" w:sz="0" w:space="0" w:color="auto"/>
            <w:insideV w:val="none" w:sz="0" w:space="0" w:color="auto"/>
          </w:tblBorders>
        </w:tblPrEx>
        <w:trPr>
          <w:trHeight w:val="456"/>
        </w:trPr>
        <w:tc>
          <w:tcPr>
            <w:tcW w:w="10456" w:type="dxa"/>
            <w:vAlign w:val="center"/>
          </w:tcPr>
          <w:p w14:paraId="00082424" w14:textId="77777777" w:rsidR="0036614D" w:rsidRPr="00C5322D" w:rsidRDefault="0036614D" w:rsidP="00E374CB">
            <w:pPr>
              <w:rPr>
                <w:rFonts w:ascii="Arial" w:hAnsi="Arial" w:cs="Arial"/>
                <w:i/>
                <w:color w:val="595959" w:themeColor="text1" w:themeTint="A6"/>
                <w:sz w:val="20"/>
              </w:rPr>
            </w:pPr>
            <w:r w:rsidRPr="004B3A2A">
              <w:rPr>
                <w:rFonts w:ascii="Arial" w:hAnsi="Arial" w:cs="Arial"/>
                <w:i/>
                <w:color w:val="595959" w:themeColor="text1" w:themeTint="A6"/>
                <w:sz w:val="20"/>
              </w:rPr>
              <w:t>(this form may be signed via digital ID in the space provided below, otherwise please print the form and sign it by hand)</w:t>
            </w:r>
          </w:p>
        </w:tc>
      </w:tr>
      <w:tr w:rsidR="0036614D" w14:paraId="24C1AACB" w14:textId="77777777" w:rsidTr="005B3D17">
        <w:tblPrEx>
          <w:tblBorders>
            <w:insideH w:val="none" w:sz="0" w:space="0" w:color="auto"/>
            <w:insideV w:val="none" w:sz="0" w:space="0" w:color="auto"/>
          </w:tblBorders>
        </w:tblPrEx>
        <w:trPr>
          <w:trHeight w:val="456"/>
        </w:trPr>
        <w:tc>
          <w:tcPr>
            <w:tcW w:w="10456" w:type="dxa"/>
            <w:vAlign w:val="center"/>
          </w:tcPr>
          <w:p w14:paraId="076ABC2C" w14:textId="40FC0A00" w:rsidR="0036614D" w:rsidRPr="00F06C6F" w:rsidRDefault="005F039C" w:rsidP="00E374CB">
            <w:pPr>
              <w:rPr>
                <w:rFonts w:ascii="Arial" w:hAnsi="Arial" w:cs="Arial"/>
                <w:sz w:val="24"/>
              </w:rPr>
            </w:pPr>
            <w:r>
              <w:rPr>
                <w:rFonts w:ascii="Arial" w:hAnsi="Arial" w:cs="Arial"/>
                <w:sz w:val="24"/>
              </w:rPr>
              <w:pict w14:anchorId="10FAFF2D">
                <v:shape id="_x0000_i1026" type="#_x0000_t75" alt="Microsoft Office Signature Line..." style="width:111.35pt;height:55.25pt">
                  <v:imagedata r:id="rId9" o:title=""/>
                  <o:lock v:ext="edit" ungrouping="t" rotation="t" cropping="t" verticies="t" text="t" grouping="t"/>
                  <o:signatureline v:ext="edit" id="{3CD06E20-E494-4B77-95E2-5903F3FB96E6}" provid="{00000000-0000-0000-0000-000000000000}" issignatureline="t"/>
                </v:shape>
              </w:pict>
            </w:r>
          </w:p>
        </w:tc>
      </w:tr>
    </w:tbl>
    <w:p w14:paraId="6ED7D242" w14:textId="77777777" w:rsidR="0036614D" w:rsidRDefault="0036614D" w:rsidP="00636C21">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3402"/>
        <w:gridCol w:w="3515"/>
      </w:tblGrid>
      <w:tr w:rsidR="00700A12" w14:paraId="1E95D7FD" w14:textId="77777777" w:rsidTr="005C7282">
        <w:trPr>
          <w:trHeight w:val="332"/>
          <w:tblHeader/>
        </w:trPr>
        <w:tc>
          <w:tcPr>
            <w:tcW w:w="10456" w:type="dxa"/>
            <w:gridSpan w:val="3"/>
            <w:shd w:val="clear" w:color="auto" w:fill="ECAF9C"/>
            <w:vAlign w:val="center"/>
          </w:tcPr>
          <w:p w14:paraId="18FC354F" w14:textId="55D14ACC" w:rsidR="00700A12" w:rsidRPr="001C3242" w:rsidRDefault="00700A12" w:rsidP="00700A12">
            <w:pPr>
              <w:rPr>
                <w:rFonts w:ascii="Arial" w:hAnsi="Arial" w:cs="Arial"/>
                <w:b/>
                <w:color w:val="595959" w:themeColor="text1" w:themeTint="A6"/>
                <w:sz w:val="24"/>
              </w:rPr>
            </w:pPr>
            <w:r w:rsidRPr="00433CC3">
              <w:rPr>
                <w:rFonts w:ascii="Arial" w:hAnsi="Arial" w:cs="Arial"/>
                <w:b/>
                <w:sz w:val="24"/>
              </w:rPr>
              <w:t xml:space="preserve">SECTION </w:t>
            </w:r>
            <w:r w:rsidR="005B3D17">
              <w:rPr>
                <w:rFonts w:ascii="Arial" w:hAnsi="Arial" w:cs="Arial"/>
                <w:b/>
                <w:sz w:val="24"/>
              </w:rPr>
              <w:t>5</w:t>
            </w:r>
            <w:r w:rsidRPr="00433CC3">
              <w:rPr>
                <w:rFonts w:ascii="Arial" w:hAnsi="Arial" w:cs="Arial"/>
                <w:b/>
                <w:sz w:val="24"/>
              </w:rPr>
              <w:t xml:space="preserve"> – PROCEDURE FOR FILING </w:t>
            </w:r>
            <w:r w:rsidR="0055700D">
              <w:rPr>
                <w:rFonts w:ascii="Arial" w:hAnsi="Arial" w:cs="Arial"/>
                <w:b/>
                <w:sz w:val="24"/>
              </w:rPr>
              <w:t xml:space="preserve">AND SERVICE </w:t>
            </w:r>
          </w:p>
        </w:tc>
      </w:tr>
      <w:tr w:rsidR="00700A12" w14:paraId="110D0783" w14:textId="77777777" w:rsidTr="0059205B">
        <w:trPr>
          <w:trHeight w:val="448"/>
        </w:trPr>
        <w:tc>
          <w:tcPr>
            <w:tcW w:w="10456" w:type="dxa"/>
            <w:gridSpan w:val="3"/>
            <w:vAlign w:val="center"/>
          </w:tcPr>
          <w:p w14:paraId="758BD8E7" w14:textId="44B3120C" w:rsidR="00700A12" w:rsidRPr="001C3242" w:rsidRDefault="00244AB8" w:rsidP="00743D92">
            <w:pPr>
              <w:rPr>
                <w:rFonts w:ascii="Arial" w:hAnsi="Arial" w:cs="Arial"/>
                <w:color w:val="595959" w:themeColor="text1" w:themeTint="A6"/>
              </w:rPr>
            </w:pPr>
            <w:r>
              <w:rPr>
                <w:rFonts w:ascii="Arial" w:hAnsi="Arial" w:cs="Arial"/>
                <w:color w:val="595959" w:themeColor="text1" w:themeTint="A6"/>
              </w:rPr>
              <w:t>To</w:t>
            </w:r>
            <w:r w:rsidR="00700A12" w:rsidRPr="001C3242">
              <w:rPr>
                <w:rFonts w:ascii="Arial" w:hAnsi="Arial" w:cs="Arial"/>
                <w:color w:val="595959" w:themeColor="text1" w:themeTint="A6"/>
              </w:rPr>
              <w:t xml:space="preserve"> file this </w:t>
            </w:r>
            <w:r w:rsidR="00700A12" w:rsidRPr="00700A12">
              <w:rPr>
                <w:rFonts w:ascii="Arial" w:hAnsi="Arial" w:cs="Arial"/>
                <w:b/>
                <w:color w:val="595959" w:themeColor="text1" w:themeTint="A6"/>
              </w:rPr>
              <w:t xml:space="preserve">Form </w:t>
            </w:r>
            <w:r>
              <w:rPr>
                <w:rFonts w:ascii="Arial" w:hAnsi="Arial" w:cs="Arial"/>
                <w:b/>
                <w:color w:val="595959" w:themeColor="text1" w:themeTint="A6"/>
              </w:rPr>
              <w:t>31</w:t>
            </w:r>
            <w:r w:rsidR="00700A12" w:rsidRPr="001C3242">
              <w:rPr>
                <w:rFonts w:ascii="Arial" w:hAnsi="Arial" w:cs="Arial"/>
                <w:color w:val="595959" w:themeColor="text1" w:themeTint="A6"/>
              </w:rPr>
              <w:t xml:space="preserve"> in the Land Court </w:t>
            </w:r>
            <w:r>
              <w:rPr>
                <w:rFonts w:ascii="Arial" w:hAnsi="Arial" w:cs="Arial"/>
                <w:color w:val="595959" w:themeColor="text1" w:themeTint="A6"/>
              </w:rPr>
              <w:t>p</w:t>
            </w:r>
            <w:r w:rsidR="00700A12" w:rsidRPr="001C3242">
              <w:rPr>
                <w:rFonts w:ascii="Arial" w:hAnsi="Arial" w:cs="Arial"/>
                <w:color w:val="595959" w:themeColor="text1" w:themeTint="A6"/>
              </w:rPr>
              <w:t xml:space="preserve">lease </w:t>
            </w:r>
            <w:r w:rsidR="00921F6F">
              <w:rPr>
                <w:rFonts w:ascii="Arial" w:hAnsi="Arial" w:cs="Arial"/>
                <w:color w:val="595959" w:themeColor="text1" w:themeTint="A6"/>
              </w:rPr>
              <w:t>sign</w:t>
            </w:r>
            <w:r w:rsidR="00700A12" w:rsidRPr="001C3242">
              <w:rPr>
                <w:rFonts w:ascii="Arial" w:hAnsi="Arial" w:cs="Arial"/>
                <w:color w:val="595959" w:themeColor="text1" w:themeTint="A6"/>
              </w:rPr>
              <w:t xml:space="preserve"> the completed </w:t>
            </w:r>
            <w:r>
              <w:rPr>
                <w:rFonts w:ascii="Arial" w:hAnsi="Arial" w:cs="Arial"/>
                <w:color w:val="595959" w:themeColor="text1" w:themeTint="A6"/>
              </w:rPr>
              <w:t>form</w:t>
            </w:r>
            <w:r w:rsidR="00700A12" w:rsidRPr="001C3242">
              <w:rPr>
                <w:rFonts w:ascii="Arial" w:hAnsi="Arial" w:cs="Arial"/>
                <w:color w:val="595959" w:themeColor="text1" w:themeTint="A6"/>
              </w:rPr>
              <w:t xml:space="preserve"> and submit either:</w:t>
            </w:r>
          </w:p>
        </w:tc>
      </w:tr>
      <w:tr w:rsidR="002D15D5" w14:paraId="42B66678" w14:textId="77777777" w:rsidTr="0059205B">
        <w:trPr>
          <w:trHeight w:val="993"/>
        </w:trPr>
        <w:tc>
          <w:tcPr>
            <w:tcW w:w="3539" w:type="dxa"/>
            <w:vAlign w:val="center"/>
          </w:tcPr>
          <w:p w14:paraId="25D49FC7" w14:textId="76CFF104" w:rsidR="00244AB8" w:rsidRDefault="00244AB8" w:rsidP="00244AB8">
            <w:pPr>
              <w:jc w:val="center"/>
              <w:rPr>
                <w:rFonts w:ascii="Arial" w:hAnsi="Arial" w:cs="Arial"/>
                <w:color w:val="595959" w:themeColor="text1" w:themeTint="A6"/>
                <w:u w:val="single"/>
              </w:rPr>
            </w:pPr>
            <w:r>
              <w:rPr>
                <w:rFonts w:ascii="Arial" w:hAnsi="Arial" w:cs="Arial"/>
                <w:color w:val="595959" w:themeColor="text1" w:themeTint="A6"/>
                <w:u w:val="single"/>
              </w:rPr>
              <w:t xml:space="preserve">by </w:t>
            </w:r>
            <w:r w:rsidR="00636C21">
              <w:rPr>
                <w:rFonts w:ascii="Arial" w:hAnsi="Arial" w:cs="Arial"/>
                <w:color w:val="595959" w:themeColor="text1" w:themeTint="A6"/>
                <w:u w:val="single"/>
              </w:rPr>
              <w:t>eM</w:t>
            </w:r>
            <w:r>
              <w:rPr>
                <w:rFonts w:ascii="Arial" w:hAnsi="Arial" w:cs="Arial"/>
                <w:color w:val="595959" w:themeColor="text1" w:themeTint="A6"/>
                <w:u w:val="single"/>
              </w:rPr>
              <w:t>ail:</w:t>
            </w:r>
            <w:r w:rsidR="00636C21">
              <w:rPr>
                <w:rFonts w:ascii="Arial" w:hAnsi="Arial" w:cs="Arial"/>
                <w:color w:val="595959" w:themeColor="text1" w:themeTint="A6"/>
                <w:u w:val="single"/>
              </w:rPr>
              <w:t xml:space="preserve"> (preferred method)</w:t>
            </w:r>
          </w:p>
          <w:p w14:paraId="69026DA2" w14:textId="77777777" w:rsidR="00244AB8" w:rsidRDefault="00244AB8" w:rsidP="00244AB8">
            <w:pPr>
              <w:rPr>
                <w:rFonts w:ascii="Arial" w:hAnsi="Arial" w:cs="Arial"/>
                <w:color w:val="595959" w:themeColor="text1" w:themeTint="A6"/>
                <w:u w:val="single"/>
              </w:rPr>
            </w:pPr>
          </w:p>
          <w:p w14:paraId="1D34BF9D" w14:textId="77777777" w:rsidR="00244AB8" w:rsidRDefault="00244B4F" w:rsidP="00636C21">
            <w:pPr>
              <w:jc w:val="center"/>
              <w:rPr>
                <w:rFonts w:ascii="Arial" w:hAnsi="Arial" w:cs="Arial"/>
                <w:b/>
                <w:color w:val="595959" w:themeColor="text1" w:themeTint="A6"/>
              </w:rPr>
            </w:pPr>
            <w:hyperlink r:id="rId10" w:history="1">
              <w:r w:rsidR="00244AB8">
                <w:rPr>
                  <w:rStyle w:val="Hyperlink"/>
                  <w:rFonts w:ascii="Arial" w:hAnsi="Arial" w:cs="Arial"/>
                  <w:b/>
                </w:rPr>
                <w:t>landcourt@justice.qld.gov.au</w:t>
              </w:r>
            </w:hyperlink>
          </w:p>
          <w:p w14:paraId="04E81CD3" w14:textId="22426D85" w:rsidR="002D15D5" w:rsidRPr="001C3242" w:rsidRDefault="002D15D5" w:rsidP="00743D92">
            <w:pPr>
              <w:jc w:val="center"/>
              <w:rPr>
                <w:rFonts w:ascii="Arial" w:hAnsi="Arial" w:cs="Arial"/>
                <w:color w:val="595959" w:themeColor="text1" w:themeTint="A6"/>
              </w:rPr>
            </w:pPr>
          </w:p>
        </w:tc>
        <w:tc>
          <w:tcPr>
            <w:tcW w:w="3402" w:type="dxa"/>
            <w:vAlign w:val="center"/>
          </w:tcPr>
          <w:p w14:paraId="304727C1" w14:textId="11C143FD" w:rsidR="002D15D5" w:rsidRPr="001C3242" w:rsidRDefault="002D15D5" w:rsidP="00743D92">
            <w:pPr>
              <w:spacing w:line="276" w:lineRule="auto"/>
              <w:jc w:val="center"/>
              <w:rPr>
                <w:rFonts w:ascii="Arial" w:hAnsi="Arial" w:cs="Arial"/>
                <w:color w:val="595959" w:themeColor="text1" w:themeTint="A6"/>
                <w:u w:val="single"/>
              </w:rPr>
            </w:pPr>
            <w:r w:rsidRPr="001C3242">
              <w:rPr>
                <w:rFonts w:ascii="Arial" w:hAnsi="Arial" w:cs="Arial"/>
                <w:color w:val="595959" w:themeColor="text1" w:themeTint="A6"/>
                <w:u w:val="single"/>
              </w:rPr>
              <w:t xml:space="preserve">By </w:t>
            </w:r>
            <w:r w:rsidR="00636C21">
              <w:rPr>
                <w:rFonts w:ascii="Arial" w:hAnsi="Arial" w:cs="Arial"/>
                <w:color w:val="595959" w:themeColor="text1" w:themeTint="A6"/>
                <w:u w:val="single"/>
              </w:rPr>
              <w:t>p</w:t>
            </w:r>
            <w:r w:rsidRPr="001C3242">
              <w:rPr>
                <w:rFonts w:ascii="Arial" w:hAnsi="Arial" w:cs="Arial"/>
                <w:color w:val="595959" w:themeColor="text1" w:themeTint="A6"/>
                <w:u w:val="single"/>
              </w:rPr>
              <w:t>ost:</w:t>
            </w:r>
          </w:p>
          <w:p w14:paraId="34CCD24F" w14:textId="77777777" w:rsidR="002D15D5" w:rsidRPr="001C3242" w:rsidRDefault="002D15D5" w:rsidP="00743D92">
            <w:pPr>
              <w:jc w:val="center"/>
              <w:rPr>
                <w:rFonts w:ascii="Arial" w:hAnsi="Arial" w:cs="Arial"/>
                <w:b/>
                <w:color w:val="595959" w:themeColor="text1" w:themeTint="A6"/>
              </w:rPr>
            </w:pPr>
            <w:r w:rsidRPr="001C3242">
              <w:rPr>
                <w:rFonts w:ascii="Arial" w:hAnsi="Arial" w:cs="Arial"/>
                <w:b/>
                <w:color w:val="595959" w:themeColor="text1" w:themeTint="A6"/>
              </w:rPr>
              <w:t>The Registrar</w:t>
            </w:r>
          </w:p>
          <w:p w14:paraId="30ACE735" w14:textId="77777777" w:rsidR="002D15D5" w:rsidRPr="001C3242" w:rsidRDefault="002D15D5" w:rsidP="00743D92">
            <w:pPr>
              <w:jc w:val="center"/>
              <w:rPr>
                <w:rFonts w:ascii="Arial" w:hAnsi="Arial" w:cs="Arial"/>
                <w:color w:val="595959" w:themeColor="text1" w:themeTint="A6"/>
              </w:rPr>
            </w:pPr>
            <w:r w:rsidRPr="001C3242">
              <w:rPr>
                <w:rFonts w:ascii="Arial" w:hAnsi="Arial" w:cs="Arial"/>
                <w:color w:val="595959" w:themeColor="text1" w:themeTint="A6"/>
              </w:rPr>
              <w:t>Land Court Registry</w:t>
            </w:r>
          </w:p>
          <w:p w14:paraId="5538034D" w14:textId="77777777" w:rsidR="002D15D5" w:rsidRDefault="002D15D5" w:rsidP="002D15D5">
            <w:pPr>
              <w:jc w:val="center"/>
              <w:rPr>
                <w:rFonts w:ascii="Arial" w:hAnsi="Arial" w:cs="Arial"/>
                <w:color w:val="595959" w:themeColor="text1" w:themeTint="A6"/>
              </w:rPr>
            </w:pPr>
            <w:r w:rsidRPr="001C3242">
              <w:rPr>
                <w:rFonts w:ascii="Arial" w:hAnsi="Arial" w:cs="Arial"/>
                <w:color w:val="595959" w:themeColor="text1" w:themeTint="A6"/>
              </w:rPr>
              <w:t xml:space="preserve">GPO Box 5266 </w:t>
            </w:r>
          </w:p>
          <w:p w14:paraId="31D467E2" w14:textId="0B624D31" w:rsidR="002D15D5" w:rsidRPr="001C3242" w:rsidRDefault="002D15D5" w:rsidP="002D15D5">
            <w:pPr>
              <w:jc w:val="center"/>
              <w:rPr>
                <w:rFonts w:ascii="Arial" w:hAnsi="Arial" w:cs="Arial"/>
                <w:color w:val="595959" w:themeColor="text1" w:themeTint="A6"/>
              </w:rPr>
            </w:pPr>
            <w:r w:rsidRPr="001C3242">
              <w:rPr>
                <w:rFonts w:ascii="Arial" w:hAnsi="Arial" w:cs="Arial"/>
                <w:color w:val="595959" w:themeColor="text1" w:themeTint="A6"/>
              </w:rPr>
              <w:t>BRISBANE QLD 4001</w:t>
            </w:r>
          </w:p>
          <w:p w14:paraId="59771F87" w14:textId="3CA21D65" w:rsidR="002D15D5" w:rsidRPr="001C3242" w:rsidRDefault="002D15D5" w:rsidP="00743D92">
            <w:pPr>
              <w:jc w:val="center"/>
              <w:rPr>
                <w:rFonts w:ascii="Arial" w:hAnsi="Arial" w:cs="Arial"/>
                <w:color w:val="595959" w:themeColor="text1" w:themeTint="A6"/>
              </w:rPr>
            </w:pPr>
          </w:p>
        </w:tc>
        <w:tc>
          <w:tcPr>
            <w:tcW w:w="3515" w:type="dxa"/>
            <w:vAlign w:val="center"/>
          </w:tcPr>
          <w:p w14:paraId="69704C2C" w14:textId="1B3AF490" w:rsidR="00244AB8" w:rsidRPr="001C3242" w:rsidRDefault="00244AB8" w:rsidP="00244AB8">
            <w:pPr>
              <w:spacing w:line="276" w:lineRule="auto"/>
              <w:jc w:val="center"/>
              <w:rPr>
                <w:rFonts w:ascii="Arial" w:hAnsi="Arial" w:cs="Arial"/>
                <w:color w:val="595959" w:themeColor="text1" w:themeTint="A6"/>
                <w:u w:val="single"/>
              </w:rPr>
            </w:pPr>
            <w:r w:rsidRPr="001C3242">
              <w:rPr>
                <w:rFonts w:ascii="Arial" w:hAnsi="Arial" w:cs="Arial"/>
                <w:color w:val="595959" w:themeColor="text1" w:themeTint="A6"/>
                <w:u w:val="single"/>
              </w:rPr>
              <w:t xml:space="preserve">In </w:t>
            </w:r>
            <w:r w:rsidR="00636C21">
              <w:rPr>
                <w:rFonts w:ascii="Arial" w:hAnsi="Arial" w:cs="Arial"/>
                <w:color w:val="595959" w:themeColor="text1" w:themeTint="A6"/>
                <w:u w:val="single"/>
              </w:rPr>
              <w:t>p</w:t>
            </w:r>
            <w:r w:rsidRPr="001C3242">
              <w:rPr>
                <w:rFonts w:ascii="Arial" w:hAnsi="Arial" w:cs="Arial"/>
                <w:color w:val="595959" w:themeColor="text1" w:themeTint="A6"/>
                <w:u w:val="single"/>
              </w:rPr>
              <w:t>erson:</w:t>
            </w:r>
          </w:p>
          <w:p w14:paraId="1427316B" w14:textId="77777777" w:rsidR="00244AB8" w:rsidRPr="001C3242" w:rsidRDefault="00244AB8" w:rsidP="00244AB8">
            <w:pPr>
              <w:jc w:val="center"/>
              <w:rPr>
                <w:rFonts w:ascii="Arial" w:hAnsi="Arial" w:cs="Arial"/>
                <w:b/>
                <w:color w:val="595959" w:themeColor="text1" w:themeTint="A6"/>
              </w:rPr>
            </w:pPr>
            <w:r w:rsidRPr="001C3242">
              <w:rPr>
                <w:rFonts w:ascii="Arial" w:hAnsi="Arial" w:cs="Arial"/>
                <w:b/>
                <w:color w:val="595959" w:themeColor="text1" w:themeTint="A6"/>
              </w:rPr>
              <w:t>Land Court Registry</w:t>
            </w:r>
          </w:p>
          <w:p w14:paraId="21702A67" w14:textId="4156CDD9" w:rsidR="00244AB8" w:rsidRDefault="00244AB8" w:rsidP="0059205B">
            <w:pPr>
              <w:jc w:val="center"/>
              <w:rPr>
                <w:rFonts w:ascii="Arial" w:hAnsi="Arial" w:cs="Arial"/>
                <w:color w:val="595959" w:themeColor="text1" w:themeTint="A6"/>
              </w:rPr>
            </w:pPr>
            <w:r w:rsidRPr="001C3242">
              <w:rPr>
                <w:rFonts w:ascii="Arial" w:hAnsi="Arial" w:cs="Arial"/>
                <w:color w:val="595959" w:themeColor="text1" w:themeTint="A6"/>
              </w:rPr>
              <w:t>Level 8</w:t>
            </w:r>
            <w:r w:rsidR="0059205B">
              <w:rPr>
                <w:rFonts w:ascii="Arial" w:hAnsi="Arial" w:cs="Arial"/>
                <w:color w:val="595959" w:themeColor="text1" w:themeTint="A6"/>
              </w:rPr>
              <w:t xml:space="preserve">, </w:t>
            </w:r>
            <w:r w:rsidRPr="001C3242">
              <w:rPr>
                <w:rFonts w:ascii="Arial" w:hAnsi="Arial" w:cs="Arial"/>
                <w:color w:val="595959" w:themeColor="text1" w:themeTint="A6"/>
              </w:rPr>
              <w:t>363 George Street</w:t>
            </w:r>
          </w:p>
          <w:p w14:paraId="2DE84546" w14:textId="08FE5E31" w:rsidR="002D15D5" w:rsidRPr="001C3242" w:rsidRDefault="00244AB8" w:rsidP="00244AB8">
            <w:pPr>
              <w:jc w:val="center"/>
              <w:rPr>
                <w:rFonts w:ascii="Arial" w:hAnsi="Arial" w:cs="Arial"/>
                <w:color w:val="595959" w:themeColor="text1" w:themeTint="A6"/>
              </w:rPr>
            </w:pPr>
            <w:r w:rsidRPr="001C3242">
              <w:rPr>
                <w:rFonts w:ascii="Arial" w:hAnsi="Arial" w:cs="Arial"/>
                <w:color w:val="595959" w:themeColor="text1" w:themeTint="A6"/>
              </w:rPr>
              <w:t>BRISBANE QLD 4000</w:t>
            </w:r>
          </w:p>
        </w:tc>
      </w:tr>
      <w:tr w:rsidR="00700A12" w14:paraId="2FE86EAD" w14:textId="77777777" w:rsidTr="00244AB8">
        <w:trPr>
          <w:trHeight w:val="416"/>
        </w:trPr>
        <w:tc>
          <w:tcPr>
            <w:tcW w:w="10456" w:type="dxa"/>
            <w:gridSpan w:val="3"/>
            <w:shd w:val="clear" w:color="auto" w:fill="FF3F3F"/>
            <w:vAlign w:val="center"/>
          </w:tcPr>
          <w:p w14:paraId="6A85F3D7" w14:textId="358EBE9A" w:rsidR="00700A12" w:rsidRPr="0055700D" w:rsidRDefault="00636C21" w:rsidP="00743D92">
            <w:pPr>
              <w:jc w:val="center"/>
              <w:rPr>
                <w:rFonts w:ascii="Arial" w:hAnsi="Arial" w:cs="Arial"/>
                <w:b/>
                <w:color w:val="595959" w:themeColor="text1" w:themeTint="A6"/>
              </w:rPr>
            </w:pPr>
            <w:r w:rsidRPr="0055700D">
              <w:rPr>
                <w:rFonts w:ascii="Arial" w:hAnsi="Arial" w:cs="Arial"/>
                <w:b/>
                <w:sz w:val="24"/>
              </w:rPr>
              <w:t>You must serve a copy of your application on the applicant/s and respondent/s</w:t>
            </w:r>
          </w:p>
        </w:tc>
      </w:tr>
      <w:tr w:rsidR="004F17C8" w14:paraId="7F3F012C" w14:textId="77777777" w:rsidTr="004F17C8">
        <w:trPr>
          <w:trHeight w:val="388"/>
        </w:trPr>
        <w:tc>
          <w:tcPr>
            <w:tcW w:w="10456" w:type="dxa"/>
            <w:gridSpan w:val="3"/>
            <w:vAlign w:val="center"/>
          </w:tcPr>
          <w:p w14:paraId="02EAA816" w14:textId="02E3BB8C" w:rsidR="004F17C8" w:rsidRPr="004F17C8" w:rsidRDefault="004F17C8" w:rsidP="004F17C8">
            <w:pPr>
              <w:pStyle w:val="ListNumber"/>
              <w:numPr>
                <w:ilvl w:val="0"/>
                <w:numId w:val="0"/>
              </w:numPr>
              <w:spacing w:before="0" w:after="0"/>
              <w:rPr>
                <w:lang w:val="en-AU"/>
              </w:rPr>
            </w:pPr>
            <w:r w:rsidRPr="00BD4112">
              <w:rPr>
                <w:rFonts w:cs="Arial"/>
                <w:color w:val="595959" w:themeColor="text1" w:themeTint="A6"/>
              </w:rPr>
              <w:t xml:space="preserve">Do you require </w:t>
            </w:r>
            <w:r w:rsidRPr="00BD4112">
              <w:rPr>
                <w:color w:val="595959" w:themeColor="text1" w:themeTint="A6"/>
                <w:lang w:val="en-AU"/>
              </w:rPr>
              <w:t>the contact details of any party on the court record for the purposes of service</w:t>
            </w:r>
            <w:r w:rsidR="00636C21" w:rsidRPr="00BD4112">
              <w:rPr>
                <w:color w:val="595959" w:themeColor="text1" w:themeTint="A6"/>
                <w:lang w:val="en-AU"/>
              </w:rPr>
              <w:t>?</w:t>
            </w:r>
            <w:r w:rsidRPr="00BD4112">
              <w:rPr>
                <w:color w:val="595959" w:themeColor="text1" w:themeTint="A6"/>
                <w:lang w:val="en-AU"/>
              </w:rPr>
              <w:t xml:space="preserve">   </w:t>
            </w:r>
            <w:sdt>
              <w:sdtPr>
                <w:rPr>
                  <w:lang w:val="en-AU"/>
                </w:rPr>
                <w:id w:val="1613319069"/>
                <w14:checkbox>
                  <w14:checked w14:val="0"/>
                  <w14:checkedState w14:val="2612" w14:font="MS Gothic"/>
                  <w14:uncheckedState w14:val="2610" w14:font="MS Gothic"/>
                </w14:checkbox>
              </w:sdtPr>
              <w:sdtEndPr/>
              <w:sdtContent>
                <w:r w:rsidR="0055700D">
                  <w:rPr>
                    <w:rFonts w:ascii="MS Gothic" w:eastAsia="MS Gothic" w:hAnsi="MS Gothic" w:hint="eastAsia"/>
                    <w:lang w:val="en-AU"/>
                  </w:rPr>
                  <w:t>☐</w:t>
                </w:r>
              </w:sdtContent>
            </w:sdt>
          </w:p>
        </w:tc>
      </w:tr>
      <w:tr w:rsidR="004F17C8" w14:paraId="63CD070B" w14:textId="77777777" w:rsidTr="00743D92">
        <w:trPr>
          <w:trHeight w:val="527"/>
        </w:trPr>
        <w:tc>
          <w:tcPr>
            <w:tcW w:w="10456" w:type="dxa"/>
            <w:gridSpan w:val="3"/>
            <w:vAlign w:val="center"/>
          </w:tcPr>
          <w:p w14:paraId="0B681883" w14:textId="0FBA09C7" w:rsidR="00823C24" w:rsidRDefault="004F17C8" w:rsidP="00636C21">
            <w:pPr>
              <w:pStyle w:val="ListParagraph"/>
              <w:numPr>
                <w:ilvl w:val="0"/>
                <w:numId w:val="5"/>
              </w:numPr>
              <w:spacing w:line="276" w:lineRule="auto"/>
            </w:pPr>
            <w:r w:rsidRPr="0055700D">
              <w:rPr>
                <w:rFonts w:ascii="Arial" w:hAnsi="Arial" w:cs="Arial"/>
                <w:color w:val="595959" w:themeColor="text1" w:themeTint="A6"/>
                <w:sz w:val="20"/>
              </w:rPr>
              <w:t>Unless the court orders otherwise, the application and supporting affidavit(s) must be served in accordance with rule 975I(3) of the UCPR.</w:t>
            </w:r>
            <w:r w:rsidR="001213C9">
              <w:rPr>
                <w:rFonts w:ascii="Arial" w:hAnsi="Arial" w:cs="Arial"/>
                <w:color w:val="595959" w:themeColor="text1" w:themeTint="A6"/>
                <w:sz w:val="20"/>
              </w:rPr>
              <w:t xml:space="preserve"> Provision of </w:t>
            </w:r>
            <w:r w:rsidR="00636C21">
              <w:rPr>
                <w:rFonts w:ascii="Arial" w:hAnsi="Arial" w:cs="Arial"/>
                <w:color w:val="595959" w:themeColor="text1" w:themeTint="A6"/>
                <w:sz w:val="20"/>
              </w:rPr>
              <w:t>documents made available to copy</w:t>
            </w:r>
            <w:r w:rsidR="001213C9">
              <w:rPr>
                <w:rFonts w:ascii="Arial" w:hAnsi="Arial" w:cs="Arial"/>
                <w:color w:val="595959" w:themeColor="text1" w:themeTint="A6"/>
                <w:sz w:val="20"/>
              </w:rPr>
              <w:t xml:space="preserve"> will </w:t>
            </w:r>
            <w:r w:rsidR="00636C21">
              <w:rPr>
                <w:rFonts w:ascii="Arial" w:hAnsi="Arial" w:cs="Arial"/>
                <w:color w:val="595959" w:themeColor="text1" w:themeTint="A6"/>
                <w:sz w:val="20"/>
              </w:rPr>
              <w:t>incur</w:t>
            </w:r>
            <w:r w:rsidR="001213C9">
              <w:rPr>
                <w:rFonts w:ascii="Arial" w:hAnsi="Arial" w:cs="Arial"/>
                <w:color w:val="595959" w:themeColor="text1" w:themeTint="A6"/>
                <w:sz w:val="20"/>
              </w:rPr>
              <w:t xml:space="preserve"> </w:t>
            </w:r>
            <w:hyperlink r:id="rId11" w:history="1">
              <w:r w:rsidR="00636C21">
                <w:rPr>
                  <w:rStyle w:val="Hyperlink"/>
                  <w:rFonts w:ascii="Arial" w:hAnsi="Arial" w:cs="Arial"/>
                  <w:sz w:val="20"/>
                </w:rPr>
                <w:t>office copy</w:t>
              </w:r>
              <w:r w:rsidR="001213C9" w:rsidRPr="001213C9">
                <w:rPr>
                  <w:rStyle w:val="Hyperlink"/>
                  <w:rFonts w:ascii="Arial" w:hAnsi="Arial" w:cs="Arial"/>
                  <w:sz w:val="20"/>
                </w:rPr>
                <w:t xml:space="preserve"> fees</w:t>
              </w:r>
            </w:hyperlink>
            <w:r w:rsidR="001213C9">
              <w:rPr>
                <w:rFonts w:ascii="Arial" w:hAnsi="Arial" w:cs="Arial"/>
                <w:color w:val="595959" w:themeColor="text1" w:themeTint="A6"/>
                <w:sz w:val="20"/>
              </w:rPr>
              <w:t xml:space="preserve">. </w:t>
            </w:r>
          </w:p>
          <w:p w14:paraId="4B785E78" w14:textId="6F15D794" w:rsidR="00823C24" w:rsidRPr="0055700D" w:rsidRDefault="00920FA1" w:rsidP="00636C21">
            <w:pPr>
              <w:pStyle w:val="ListParagraph"/>
              <w:numPr>
                <w:ilvl w:val="0"/>
                <w:numId w:val="4"/>
              </w:numPr>
              <w:spacing w:line="276" w:lineRule="auto"/>
              <w:rPr>
                <w:rFonts w:ascii="Arial" w:hAnsi="Arial" w:cs="Arial"/>
                <w:color w:val="595959" w:themeColor="text1" w:themeTint="A6"/>
                <w:sz w:val="20"/>
              </w:rPr>
            </w:pPr>
            <w:r>
              <w:rPr>
                <w:rFonts w:ascii="Arial" w:hAnsi="Arial" w:cs="Arial"/>
                <w:color w:val="595959" w:themeColor="text1" w:themeTint="A6"/>
                <w:sz w:val="20"/>
              </w:rPr>
              <w:t xml:space="preserve">In accordance with </w:t>
            </w:r>
            <w:r w:rsidRPr="00636C21">
              <w:rPr>
                <w:rFonts w:ascii="Arial" w:hAnsi="Arial" w:cs="Arial"/>
                <w:color w:val="595959" w:themeColor="text1" w:themeTint="A6"/>
                <w:sz w:val="20"/>
              </w:rPr>
              <w:t>Land Court Practice Direction 5 of 2025</w:t>
            </w:r>
            <w:r w:rsidRPr="00920FA1">
              <w:rPr>
                <w:rFonts w:ascii="Arial" w:hAnsi="Arial" w:cs="Arial"/>
                <w:color w:val="595959" w:themeColor="text1" w:themeTint="A6"/>
                <w:sz w:val="20"/>
              </w:rPr>
              <w:t xml:space="preserve"> </w:t>
            </w:r>
            <w:r w:rsidR="00823C24" w:rsidRPr="0055700D">
              <w:rPr>
                <w:rFonts w:ascii="Arial" w:hAnsi="Arial" w:cs="Arial"/>
                <w:color w:val="595959" w:themeColor="text1" w:themeTint="A6"/>
                <w:sz w:val="20"/>
              </w:rPr>
              <w:t>active parties in the case subject to the application, may file submissions within five (5) business days after the filing of the application. The parties may provide consent orders to the Judicial Registrar to consider on the papers.</w:t>
            </w:r>
            <w:r w:rsidR="001213C9">
              <w:rPr>
                <w:rFonts w:ascii="Arial" w:hAnsi="Arial" w:cs="Arial"/>
                <w:color w:val="595959" w:themeColor="text1" w:themeTint="A6"/>
                <w:sz w:val="20"/>
              </w:rPr>
              <w:t xml:space="preserve"> If no submissions or consent orders are provided</w:t>
            </w:r>
            <w:r w:rsidR="00636C21">
              <w:rPr>
                <w:rFonts w:ascii="Arial" w:hAnsi="Arial" w:cs="Arial"/>
                <w:color w:val="595959" w:themeColor="text1" w:themeTint="A6"/>
                <w:sz w:val="20"/>
              </w:rPr>
              <w:t>,</w:t>
            </w:r>
            <w:r w:rsidR="001213C9">
              <w:rPr>
                <w:rFonts w:ascii="Arial" w:hAnsi="Arial" w:cs="Arial"/>
                <w:color w:val="595959" w:themeColor="text1" w:themeTint="A6"/>
                <w:sz w:val="20"/>
              </w:rPr>
              <w:t xml:space="preserve"> orders may be made without further notice.</w:t>
            </w:r>
          </w:p>
        </w:tc>
      </w:tr>
    </w:tbl>
    <w:p w14:paraId="4F4636B7" w14:textId="57EC489A" w:rsidR="009B01F5" w:rsidRDefault="009B01F5" w:rsidP="0059205B">
      <w:pPr>
        <w:rPr>
          <w:rFonts w:ascii="Arial" w:hAnsi="Arial" w:cs="Arial"/>
          <w:b/>
          <w:sz w:val="24"/>
        </w:rPr>
      </w:pPr>
    </w:p>
    <w:sectPr w:rsidR="009B01F5" w:rsidSect="004D59A8">
      <w:headerReference w:type="default" r:id="rId12"/>
      <w:footerReference w:type="default" r:id="rId13"/>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305430" w:rsidRDefault="00305430" w:rsidP="00497AAC">
      <w:pPr>
        <w:spacing w:after="0" w:line="240" w:lineRule="auto"/>
      </w:pPr>
      <w:r>
        <w:separator/>
      </w:r>
    </w:p>
  </w:endnote>
  <w:endnote w:type="continuationSeparator" w:id="0">
    <w:p w14:paraId="254C2D5C" w14:textId="77777777" w:rsidR="00305430" w:rsidRDefault="00305430"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0E585A40" w:rsidR="003D792E" w:rsidRDefault="00F26878" w:rsidP="001C3242">
    <w:pPr>
      <w:pStyle w:val="Footer"/>
      <w:rPr>
        <w:rFonts w:ascii="Arial" w:hAnsi="Arial" w:cs="Arial"/>
      </w:rPr>
    </w:pPr>
    <w:r>
      <w:rPr>
        <w:rFonts w:ascii="Arial" w:hAnsi="Arial" w:cs="Arial"/>
      </w:rPr>
      <w:t>Contact the Land Court of Queensland</w:t>
    </w:r>
  </w:p>
  <w:p w14:paraId="59F02D26" w14:textId="3F4DA75F" w:rsidR="00261F29" w:rsidRDefault="003D792E" w:rsidP="001C3242">
    <w:pPr>
      <w:pStyle w:val="Footer"/>
    </w:pPr>
    <w:r w:rsidRPr="001C3242">
      <w:rPr>
        <w:rFonts w:ascii="Arial" w:hAnsi="Arial" w:cs="Arial"/>
        <w:b/>
      </w:rPr>
      <w:t>P:</w:t>
    </w:r>
    <w:r>
      <w:rPr>
        <w:rFonts w:ascii="Arial" w:hAnsi="Arial" w:cs="Arial"/>
      </w:rPr>
      <w:t xml:space="preserve"> (07) </w:t>
    </w:r>
    <w:r w:rsidR="002125E0">
      <w:rPr>
        <w:rFonts w:ascii="Arial" w:hAnsi="Arial" w:cs="Arial"/>
      </w:rPr>
      <w:t>3738 7199</w:t>
    </w:r>
    <w:r>
      <w:rPr>
        <w:rFonts w:ascii="Arial" w:hAnsi="Arial" w:cs="Arial"/>
      </w:rPr>
      <w:t xml:space="preserve">, </w:t>
    </w:r>
    <w:r w:rsidRPr="001C3242">
      <w:rPr>
        <w:rFonts w:ascii="Arial" w:hAnsi="Arial" w:cs="Arial"/>
        <w:b/>
      </w:rPr>
      <w:t>E:</w:t>
    </w:r>
    <w:r>
      <w:rPr>
        <w:rFonts w:ascii="Arial" w:hAnsi="Arial" w:cs="Arial"/>
      </w:rPr>
      <w:t xml:space="preserve"> </w:t>
    </w:r>
    <w:hyperlink r:id="rId1" w:history="1">
      <w:r w:rsidR="00D51E83" w:rsidRPr="008B312F">
        <w:rPr>
          <w:rStyle w:val="Hyperlink"/>
          <w:rFonts w:ascii="Arial" w:hAnsi="Arial" w:cs="Arial"/>
        </w:rPr>
        <w:t>landcourt@justice.qld.gov.au</w:t>
      </w:r>
    </w:hyperlink>
    <w:r w:rsidR="00D51E83">
      <w:rPr>
        <w:rFonts w:ascii="Arial" w:hAnsi="Arial" w:cs="Arial"/>
      </w:rPr>
      <w:tab/>
    </w:r>
    <w:r>
      <w:rPr>
        <w:rFonts w:ascii="Arial" w:hAnsi="Arial" w:cs="Arial"/>
      </w:rPr>
      <w:t xml:space="preserve">Form </w:t>
    </w:r>
    <w:r w:rsidR="00461C82">
      <w:rPr>
        <w:rFonts w:ascii="Arial" w:hAnsi="Arial" w:cs="Arial"/>
      </w:rPr>
      <w:t>31</w:t>
    </w:r>
    <w:r>
      <w:rPr>
        <w:rFonts w:ascii="Arial" w:hAnsi="Arial" w:cs="Arial"/>
      </w:rPr>
      <w:t xml:space="preserve"> –</w:t>
    </w:r>
    <w:r w:rsidR="00CE2314">
      <w:rPr>
        <w:rFonts w:ascii="Arial" w:hAnsi="Arial" w:cs="Arial"/>
      </w:rPr>
      <w:t xml:space="preserve">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391EFA">
      <w:rPr>
        <w:rFonts w:ascii="Arial" w:hAnsi="Arial" w:cs="Arial"/>
        <w:noProof/>
      </w:rPr>
      <w:t>6</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305430" w:rsidRDefault="00305430" w:rsidP="00497AAC">
      <w:pPr>
        <w:spacing w:after="0" w:line="240" w:lineRule="auto"/>
      </w:pPr>
      <w:r>
        <w:separator/>
      </w:r>
    </w:p>
  </w:footnote>
  <w:footnote w:type="continuationSeparator" w:id="0">
    <w:p w14:paraId="1B849036" w14:textId="77777777" w:rsidR="00305430" w:rsidRDefault="00305430" w:rsidP="00497AAC">
      <w:pPr>
        <w:spacing w:after="0" w:line="240" w:lineRule="auto"/>
      </w:pPr>
      <w:r>
        <w:continuationSeparator/>
      </w:r>
    </w:p>
  </w:footnote>
  <w:footnote w:id="1">
    <w:p w14:paraId="34C1FA2D" w14:textId="57D72ED5" w:rsidR="0036614D" w:rsidRDefault="0036614D" w:rsidP="005B3D17">
      <w:pPr>
        <w:pStyle w:val="FootnoteText"/>
        <w:ind w:left="567" w:hanging="567"/>
      </w:pPr>
      <w:r>
        <w:rPr>
          <w:rStyle w:val="FootnoteReference"/>
        </w:rPr>
        <w:footnoteRef/>
      </w:r>
      <w:r w:rsidR="000609A5">
        <w:rPr>
          <w:rFonts w:ascii="Arial" w:hAnsi="Arial" w:cs="Arial"/>
          <w:color w:val="000000"/>
          <w:sz w:val="18"/>
          <w:szCs w:val="18"/>
        </w:rPr>
        <w:t xml:space="preserve"> </w:t>
      </w:r>
      <w:r w:rsidR="000609A5">
        <w:rPr>
          <w:rFonts w:ascii="Arial" w:hAnsi="Arial" w:cs="Arial"/>
          <w:color w:val="000000"/>
          <w:sz w:val="18"/>
          <w:szCs w:val="18"/>
        </w:rPr>
        <w:tab/>
      </w:r>
      <w:r w:rsidRPr="00EA2BAD">
        <w:rPr>
          <w:rFonts w:ascii="Arial" w:hAnsi="Arial" w:cs="Arial"/>
          <w:color w:val="000000"/>
          <w:sz w:val="18"/>
          <w:szCs w:val="18"/>
        </w:rPr>
        <w:t>Insert the witness’</w:t>
      </w:r>
      <w:r>
        <w:rPr>
          <w:rFonts w:ascii="Arial" w:hAnsi="Arial" w:cs="Arial"/>
          <w:color w:val="000000"/>
          <w:sz w:val="18"/>
          <w:szCs w:val="18"/>
        </w:rPr>
        <w:t>s</w:t>
      </w:r>
      <w:r w:rsidRPr="00EA2BAD">
        <w:rPr>
          <w:rFonts w:ascii="Arial" w:hAnsi="Arial" w:cs="Arial"/>
          <w:color w:val="000000"/>
          <w:sz w:val="18"/>
          <w:szCs w:val="18"/>
        </w:rPr>
        <w:t xml:space="preserve"> capacity that makes them eligible to witness the affidavit, including as a special witness under section 16C or part 6A of the </w:t>
      </w:r>
      <w:r w:rsidRPr="00EA2BAD">
        <w:rPr>
          <w:rFonts w:ascii="Arial" w:hAnsi="Arial" w:cs="Arial"/>
          <w:i/>
          <w:iCs/>
          <w:color w:val="000000"/>
          <w:sz w:val="18"/>
          <w:szCs w:val="18"/>
        </w:rPr>
        <w:t>Oaths Act 1867</w:t>
      </w:r>
      <w:r w:rsidRPr="00EA2BAD">
        <w:rPr>
          <w:rFonts w:ascii="Arial" w:hAnsi="Arial" w:cs="Arial"/>
          <w:color w:val="000000"/>
          <w:sz w:val="18"/>
          <w:szCs w:val="18"/>
        </w:rPr>
        <w:t xml:space="preserve">. For example, Australian legal practitioner, lawyer, justice of the peace, commissioner for declarations, notary public, a justice of the peace or commissioner for declarations approved by the Chief Executive under section 12(2) of the </w:t>
      </w:r>
      <w:r w:rsidRPr="00EA2BAD">
        <w:rPr>
          <w:rFonts w:ascii="Arial" w:hAnsi="Arial" w:cs="Arial"/>
          <w:i/>
          <w:color w:val="000000"/>
          <w:sz w:val="18"/>
          <w:szCs w:val="18"/>
        </w:rPr>
        <w:t>Oaths Act 1867</w:t>
      </w:r>
      <w:r w:rsidRPr="00EA2BAD">
        <w:rPr>
          <w:rFonts w:ascii="Arial" w:hAnsi="Arial" w:cs="Arial"/>
          <w:color w:val="000000"/>
          <w:sz w:val="18"/>
          <w:szCs w:val="18"/>
        </w:rPr>
        <w:t>, government legal officer, etc.</w:t>
      </w:r>
    </w:p>
  </w:footnote>
  <w:footnote w:id="2">
    <w:p w14:paraId="10A74E51" w14:textId="77D06B5F" w:rsidR="0036614D" w:rsidRDefault="0036614D" w:rsidP="000609A5">
      <w:pPr>
        <w:pStyle w:val="FootnoteText"/>
        <w:ind w:left="567" w:hanging="567"/>
      </w:pPr>
      <w:r>
        <w:rPr>
          <w:rStyle w:val="FootnoteReference"/>
        </w:rPr>
        <w:footnoteRef/>
      </w:r>
      <w:r>
        <w:t xml:space="preserve"> </w:t>
      </w:r>
      <w:r w:rsidR="000609A5">
        <w:tab/>
      </w:r>
      <w:r w:rsidRPr="00EA2BAD">
        <w:rPr>
          <w:rFonts w:ascii="Arial" w:hAnsi="Arial" w:cs="Arial"/>
          <w:sz w:val="18"/>
          <w:szCs w:val="18"/>
        </w:rPr>
        <w:t>For example, the name of the law practice for the Australian legal practitioner, the name of the government department of the government legal officer, the name of the law practice for a justice of the peace who witnesses documents for a law practice,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0407EDE2" w:rsidR="00305430" w:rsidRDefault="004802CE">
    <w:pPr>
      <w:pStyle w:val="Header"/>
    </w:pPr>
    <w:r>
      <w:rPr>
        <w:noProof/>
        <w:lang w:eastAsia="en-AU"/>
      </w:rPr>
      <w:drawing>
        <wp:anchor distT="0" distB="0" distL="114300" distR="114300" simplePos="0" relativeHeight="251658752" behindDoc="1" locked="0" layoutInCell="1" allowOverlap="1" wp14:anchorId="63571BEC" wp14:editId="21FD23B0">
          <wp:simplePos x="0" y="0"/>
          <wp:positionH relativeFrom="column">
            <wp:posOffset>-17145</wp:posOffset>
          </wp:positionH>
          <wp:positionV relativeFrom="paragraph">
            <wp:posOffset>-628126</wp:posOffset>
          </wp:positionV>
          <wp:extent cx="6645910" cy="796925"/>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3C7C9F">
      <w:rPr>
        <w:noProof/>
        <w:lang w:eastAsia="en-AU"/>
      </w:rPr>
      <w:drawing>
        <wp:anchor distT="0" distB="0" distL="114300" distR="114300" simplePos="0" relativeHeight="251657728" behindDoc="0" locked="0" layoutInCell="1" allowOverlap="1" wp14:anchorId="2AED1E5C" wp14:editId="3F3DBCDC">
          <wp:simplePos x="0" y="0"/>
          <wp:positionH relativeFrom="column">
            <wp:posOffset>90971</wp:posOffset>
          </wp:positionH>
          <wp:positionV relativeFrom="paragraph">
            <wp:posOffset>-565150</wp:posOffset>
          </wp:positionV>
          <wp:extent cx="1860606" cy="628757"/>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60606" cy="628757"/>
                  </a:xfrm>
                  <a:prstGeom prst="rect">
                    <a:avLst/>
                  </a:prstGeom>
                </pic:spPr>
              </pic:pic>
            </a:graphicData>
          </a:graphic>
          <wp14:sizeRelH relativeFrom="page">
            <wp14:pctWidth>0</wp14:pctWidth>
          </wp14:sizeRelH>
          <wp14:sizeRelV relativeFrom="page">
            <wp14:pctHeight>0</wp14:pctHeight>
          </wp14:sizeRelV>
        </wp:anchor>
      </w:drawing>
    </w:r>
    <w:r w:rsidR="004D59A8">
      <w:rPr>
        <w:noProof/>
        <w:lang w:eastAsia="en-AU"/>
      </w:rPr>
      <w:drawing>
        <wp:anchor distT="0" distB="0" distL="114300" distR="114300" simplePos="0" relativeHeight="251656704"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4D59A8"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C7E"/>
    <w:multiLevelType w:val="hybridMultilevel"/>
    <w:tmpl w:val="04C2C9B8"/>
    <w:lvl w:ilvl="0" w:tplc="127A344E">
      <w:start w:val="1"/>
      <w:numFmt w:val="decimal"/>
      <w:pStyle w:val="ListNumber"/>
      <w:lvlText w:val="%1."/>
      <w:lvlJc w:val="left"/>
      <w:pPr>
        <w:ind w:left="720" w:hanging="360"/>
      </w:pPr>
      <w:rPr>
        <w:rFonts w:hint="default"/>
        <w:b w:val="0"/>
        <w:bCs w:val="0"/>
      </w:rPr>
    </w:lvl>
    <w:lvl w:ilvl="1" w:tplc="37144306">
      <w:start w:val="1"/>
      <w:numFmt w:val="lowerLetter"/>
      <w:lvlText w:val="(%2)"/>
      <w:lvlJc w:val="left"/>
      <w:pPr>
        <w:ind w:left="1440" w:hanging="360"/>
      </w:pPr>
      <w:rPr>
        <w:rFonts w:ascii="Arial" w:hAnsi="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4101F3"/>
    <w:multiLevelType w:val="hybridMultilevel"/>
    <w:tmpl w:val="11647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ED0292"/>
    <w:multiLevelType w:val="hybridMultilevel"/>
    <w:tmpl w:val="6B3EB908"/>
    <w:lvl w:ilvl="0" w:tplc="EE7EDB7E">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91F5B10"/>
    <w:multiLevelType w:val="hybridMultilevel"/>
    <w:tmpl w:val="B26C6692"/>
    <w:lvl w:ilvl="0" w:tplc="8C647DC6">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9029870">
    <w:abstractNumId w:val="3"/>
  </w:num>
  <w:num w:numId="2" w16cid:durableId="52197134">
    <w:abstractNumId w:val="2"/>
  </w:num>
  <w:num w:numId="3" w16cid:durableId="1237981463">
    <w:abstractNumId w:val="0"/>
  </w:num>
  <w:num w:numId="4" w16cid:durableId="1733890693">
    <w:abstractNumId w:val="1"/>
  </w:num>
  <w:num w:numId="5" w16cid:durableId="1551382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forms" w:enforcement="1" w:cryptProviderType="rsaAES" w:cryptAlgorithmClass="hash" w:cryptAlgorithmType="typeAny" w:cryptAlgorithmSid="14" w:cryptSpinCount="100000" w:hash="d3yoEBe8JvozLKsATnZBj+LG4tOJq7vYdL7tUorXqq2ILq6y9FJm1p47Ymtu4Zveal0UTCRRJZwWLJ+jP34JBA==" w:salt="OiPRD8MFUdawdPTqEySBYg=="/>
  <w:defaultTabStop w:val="720"/>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02DA"/>
    <w:rsid w:val="00010C64"/>
    <w:rsid w:val="0004098B"/>
    <w:rsid w:val="00045941"/>
    <w:rsid w:val="00051817"/>
    <w:rsid w:val="00054EED"/>
    <w:rsid w:val="000609A5"/>
    <w:rsid w:val="000617F1"/>
    <w:rsid w:val="00064F5C"/>
    <w:rsid w:val="000675B6"/>
    <w:rsid w:val="00073569"/>
    <w:rsid w:val="0008047D"/>
    <w:rsid w:val="000B5F2C"/>
    <w:rsid w:val="000E3AC2"/>
    <w:rsid w:val="000F3C8E"/>
    <w:rsid w:val="000F48C7"/>
    <w:rsid w:val="00100323"/>
    <w:rsid w:val="00100AA3"/>
    <w:rsid w:val="0010486D"/>
    <w:rsid w:val="00107E47"/>
    <w:rsid w:val="001213C9"/>
    <w:rsid w:val="0012491D"/>
    <w:rsid w:val="001313DF"/>
    <w:rsid w:val="00133B7F"/>
    <w:rsid w:val="00142FA9"/>
    <w:rsid w:val="00143041"/>
    <w:rsid w:val="00150A51"/>
    <w:rsid w:val="00151912"/>
    <w:rsid w:val="001641E0"/>
    <w:rsid w:val="001925D3"/>
    <w:rsid w:val="00195034"/>
    <w:rsid w:val="001C2FA1"/>
    <w:rsid w:val="001C3242"/>
    <w:rsid w:val="001D06F8"/>
    <w:rsid w:val="001D1C7A"/>
    <w:rsid w:val="001E223A"/>
    <w:rsid w:val="001E2D0F"/>
    <w:rsid w:val="001E4E3C"/>
    <w:rsid w:val="001E79E5"/>
    <w:rsid w:val="001F1B44"/>
    <w:rsid w:val="001F3555"/>
    <w:rsid w:val="00205408"/>
    <w:rsid w:val="00211A39"/>
    <w:rsid w:val="002125E0"/>
    <w:rsid w:val="0021732D"/>
    <w:rsid w:val="00221484"/>
    <w:rsid w:val="00225847"/>
    <w:rsid w:val="0023137F"/>
    <w:rsid w:val="0023336C"/>
    <w:rsid w:val="00240408"/>
    <w:rsid w:val="00241599"/>
    <w:rsid w:val="00244AB8"/>
    <w:rsid w:val="00244B4F"/>
    <w:rsid w:val="00247282"/>
    <w:rsid w:val="0024770C"/>
    <w:rsid w:val="00252F5C"/>
    <w:rsid w:val="00261F29"/>
    <w:rsid w:val="00262DF8"/>
    <w:rsid w:val="002755F8"/>
    <w:rsid w:val="002840F4"/>
    <w:rsid w:val="00285E92"/>
    <w:rsid w:val="002A0AD8"/>
    <w:rsid w:val="002B010B"/>
    <w:rsid w:val="002B72F7"/>
    <w:rsid w:val="002C22C1"/>
    <w:rsid w:val="002D14BC"/>
    <w:rsid w:val="002D15D5"/>
    <w:rsid w:val="002D3128"/>
    <w:rsid w:val="002E0C82"/>
    <w:rsid w:val="002E4F44"/>
    <w:rsid w:val="002F1C1C"/>
    <w:rsid w:val="002F6473"/>
    <w:rsid w:val="00305430"/>
    <w:rsid w:val="003256C5"/>
    <w:rsid w:val="00333E92"/>
    <w:rsid w:val="00342E62"/>
    <w:rsid w:val="00346B1C"/>
    <w:rsid w:val="0035756E"/>
    <w:rsid w:val="003656AB"/>
    <w:rsid w:val="0036614D"/>
    <w:rsid w:val="003749C6"/>
    <w:rsid w:val="00374B61"/>
    <w:rsid w:val="003758A9"/>
    <w:rsid w:val="00391EFA"/>
    <w:rsid w:val="003920B2"/>
    <w:rsid w:val="00393E0B"/>
    <w:rsid w:val="003949A1"/>
    <w:rsid w:val="00395B00"/>
    <w:rsid w:val="003A00BF"/>
    <w:rsid w:val="003A4955"/>
    <w:rsid w:val="003B3E2E"/>
    <w:rsid w:val="003B7BBD"/>
    <w:rsid w:val="003C7C9F"/>
    <w:rsid w:val="003D5498"/>
    <w:rsid w:val="003D792E"/>
    <w:rsid w:val="003F3924"/>
    <w:rsid w:val="003F61FC"/>
    <w:rsid w:val="003F6D9E"/>
    <w:rsid w:val="00401CE1"/>
    <w:rsid w:val="00413409"/>
    <w:rsid w:val="0041536E"/>
    <w:rsid w:val="00422D5B"/>
    <w:rsid w:val="00426450"/>
    <w:rsid w:val="004329A8"/>
    <w:rsid w:val="00433CC3"/>
    <w:rsid w:val="004342C5"/>
    <w:rsid w:val="00443531"/>
    <w:rsid w:val="00453ACA"/>
    <w:rsid w:val="0045706E"/>
    <w:rsid w:val="00461C82"/>
    <w:rsid w:val="00462945"/>
    <w:rsid w:val="00462C25"/>
    <w:rsid w:val="00473592"/>
    <w:rsid w:val="004802CE"/>
    <w:rsid w:val="00481115"/>
    <w:rsid w:val="00484071"/>
    <w:rsid w:val="00492E1B"/>
    <w:rsid w:val="00494989"/>
    <w:rsid w:val="00497AAC"/>
    <w:rsid w:val="004C15EB"/>
    <w:rsid w:val="004D2E4F"/>
    <w:rsid w:val="004D43F2"/>
    <w:rsid w:val="004D59A8"/>
    <w:rsid w:val="004D61A3"/>
    <w:rsid w:val="004F17C8"/>
    <w:rsid w:val="00523C80"/>
    <w:rsid w:val="00527ABA"/>
    <w:rsid w:val="00553952"/>
    <w:rsid w:val="0055492F"/>
    <w:rsid w:val="0055700D"/>
    <w:rsid w:val="00564570"/>
    <w:rsid w:val="00576255"/>
    <w:rsid w:val="005831D5"/>
    <w:rsid w:val="00587DE1"/>
    <w:rsid w:val="00591857"/>
    <w:rsid w:val="0059205B"/>
    <w:rsid w:val="00595FD2"/>
    <w:rsid w:val="0059635F"/>
    <w:rsid w:val="005B3D17"/>
    <w:rsid w:val="005C4EB7"/>
    <w:rsid w:val="005C7282"/>
    <w:rsid w:val="005D0D86"/>
    <w:rsid w:val="005D7CCC"/>
    <w:rsid w:val="005E0749"/>
    <w:rsid w:val="005F039C"/>
    <w:rsid w:val="0063328D"/>
    <w:rsid w:val="0063331A"/>
    <w:rsid w:val="006365C8"/>
    <w:rsid w:val="00636C21"/>
    <w:rsid w:val="00660210"/>
    <w:rsid w:val="006650A0"/>
    <w:rsid w:val="006745AF"/>
    <w:rsid w:val="00684E74"/>
    <w:rsid w:val="0068576D"/>
    <w:rsid w:val="00685B30"/>
    <w:rsid w:val="006866CD"/>
    <w:rsid w:val="006A569D"/>
    <w:rsid w:val="006B5CB0"/>
    <w:rsid w:val="006C4278"/>
    <w:rsid w:val="006C7253"/>
    <w:rsid w:val="006D4F7A"/>
    <w:rsid w:val="006D65A8"/>
    <w:rsid w:val="006E17DB"/>
    <w:rsid w:val="006E227F"/>
    <w:rsid w:val="006E7C9D"/>
    <w:rsid w:val="006F34B4"/>
    <w:rsid w:val="00700A12"/>
    <w:rsid w:val="00714A80"/>
    <w:rsid w:val="007232AB"/>
    <w:rsid w:val="0072528B"/>
    <w:rsid w:val="007275FB"/>
    <w:rsid w:val="007347BE"/>
    <w:rsid w:val="00737858"/>
    <w:rsid w:val="00744EAD"/>
    <w:rsid w:val="00765A3E"/>
    <w:rsid w:val="00773318"/>
    <w:rsid w:val="0078014D"/>
    <w:rsid w:val="0079257D"/>
    <w:rsid w:val="00792E97"/>
    <w:rsid w:val="00795716"/>
    <w:rsid w:val="007B4AEC"/>
    <w:rsid w:val="007D3581"/>
    <w:rsid w:val="007E138B"/>
    <w:rsid w:val="007E1F61"/>
    <w:rsid w:val="00803262"/>
    <w:rsid w:val="00823C24"/>
    <w:rsid w:val="00825903"/>
    <w:rsid w:val="00837FD2"/>
    <w:rsid w:val="00846869"/>
    <w:rsid w:val="00846C9C"/>
    <w:rsid w:val="00850B5A"/>
    <w:rsid w:val="00850C07"/>
    <w:rsid w:val="0085595F"/>
    <w:rsid w:val="00866045"/>
    <w:rsid w:val="008858D9"/>
    <w:rsid w:val="00890804"/>
    <w:rsid w:val="008B0118"/>
    <w:rsid w:val="008C3610"/>
    <w:rsid w:val="008D06E1"/>
    <w:rsid w:val="008D131A"/>
    <w:rsid w:val="008D1886"/>
    <w:rsid w:val="009111FA"/>
    <w:rsid w:val="009136F8"/>
    <w:rsid w:val="00914F19"/>
    <w:rsid w:val="00920FA1"/>
    <w:rsid w:val="00921F6F"/>
    <w:rsid w:val="00923381"/>
    <w:rsid w:val="009268E7"/>
    <w:rsid w:val="00932240"/>
    <w:rsid w:val="00932895"/>
    <w:rsid w:val="00941DEC"/>
    <w:rsid w:val="00945242"/>
    <w:rsid w:val="00947979"/>
    <w:rsid w:val="0095372C"/>
    <w:rsid w:val="0096538C"/>
    <w:rsid w:val="00967BD4"/>
    <w:rsid w:val="009703C0"/>
    <w:rsid w:val="00976A2F"/>
    <w:rsid w:val="00987171"/>
    <w:rsid w:val="009905BE"/>
    <w:rsid w:val="00992C50"/>
    <w:rsid w:val="009A02D0"/>
    <w:rsid w:val="009A22C5"/>
    <w:rsid w:val="009A41BA"/>
    <w:rsid w:val="009B01F5"/>
    <w:rsid w:val="009B095F"/>
    <w:rsid w:val="009B6169"/>
    <w:rsid w:val="009D78E3"/>
    <w:rsid w:val="009E0389"/>
    <w:rsid w:val="00A00EB1"/>
    <w:rsid w:val="00A01F86"/>
    <w:rsid w:val="00A02C02"/>
    <w:rsid w:val="00A16B8C"/>
    <w:rsid w:val="00A23231"/>
    <w:rsid w:val="00A242C5"/>
    <w:rsid w:val="00A3280B"/>
    <w:rsid w:val="00A36B2B"/>
    <w:rsid w:val="00A4604A"/>
    <w:rsid w:val="00A5108B"/>
    <w:rsid w:val="00A73A4C"/>
    <w:rsid w:val="00A9374A"/>
    <w:rsid w:val="00A955CE"/>
    <w:rsid w:val="00A95C04"/>
    <w:rsid w:val="00AB0074"/>
    <w:rsid w:val="00AD4D8C"/>
    <w:rsid w:val="00AD6B14"/>
    <w:rsid w:val="00AD7F67"/>
    <w:rsid w:val="00B03C47"/>
    <w:rsid w:val="00B1338B"/>
    <w:rsid w:val="00B14A91"/>
    <w:rsid w:val="00B15825"/>
    <w:rsid w:val="00B2663A"/>
    <w:rsid w:val="00B35061"/>
    <w:rsid w:val="00B41982"/>
    <w:rsid w:val="00B5257F"/>
    <w:rsid w:val="00B53A5E"/>
    <w:rsid w:val="00B545B6"/>
    <w:rsid w:val="00B57B1B"/>
    <w:rsid w:val="00B60F35"/>
    <w:rsid w:val="00B81A55"/>
    <w:rsid w:val="00B84EE0"/>
    <w:rsid w:val="00B90B92"/>
    <w:rsid w:val="00B95730"/>
    <w:rsid w:val="00B978DF"/>
    <w:rsid w:val="00BA2163"/>
    <w:rsid w:val="00BC1A21"/>
    <w:rsid w:val="00BC3DB9"/>
    <w:rsid w:val="00BC6279"/>
    <w:rsid w:val="00BD3C5F"/>
    <w:rsid w:val="00BD4112"/>
    <w:rsid w:val="00BD5EF1"/>
    <w:rsid w:val="00BE2541"/>
    <w:rsid w:val="00C00DBE"/>
    <w:rsid w:val="00C01010"/>
    <w:rsid w:val="00C020F9"/>
    <w:rsid w:val="00C05C77"/>
    <w:rsid w:val="00C21B0C"/>
    <w:rsid w:val="00C23389"/>
    <w:rsid w:val="00C36465"/>
    <w:rsid w:val="00C60256"/>
    <w:rsid w:val="00C607F8"/>
    <w:rsid w:val="00C61974"/>
    <w:rsid w:val="00C652A4"/>
    <w:rsid w:val="00C72A46"/>
    <w:rsid w:val="00C80426"/>
    <w:rsid w:val="00C8383C"/>
    <w:rsid w:val="00C84D29"/>
    <w:rsid w:val="00C86A5C"/>
    <w:rsid w:val="00CB541E"/>
    <w:rsid w:val="00CC018E"/>
    <w:rsid w:val="00CC7535"/>
    <w:rsid w:val="00CD177D"/>
    <w:rsid w:val="00CD42E5"/>
    <w:rsid w:val="00CE2314"/>
    <w:rsid w:val="00CE40E0"/>
    <w:rsid w:val="00CE531C"/>
    <w:rsid w:val="00D00087"/>
    <w:rsid w:val="00D11968"/>
    <w:rsid w:val="00D129E9"/>
    <w:rsid w:val="00D20DD3"/>
    <w:rsid w:val="00D4453A"/>
    <w:rsid w:val="00D44E6A"/>
    <w:rsid w:val="00D47529"/>
    <w:rsid w:val="00D5071F"/>
    <w:rsid w:val="00D51E83"/>
    <w:rsid w:val="00D748D1"/>
    <w:rsid w:val="00D84D63"/>
    <w:rsid w:val="00D9148A"/>
    <w:rsid w:val="00D965DA"/>
    <w:rsid w:val="00DA5AA9"/>
    <w:rsid w:val="00DA7D76"/>
    <w:rsid w:val="00DC6F8D"/>
    <w:rsid w:val="00DE1D1C"/>
    <w:rsid w:val="00DF67F3"/>
    <w:rsid w:val="00E022ED"/>
    <w:rsid w:val="00E21CA4"/>
    <w:rsid w:val="00E3703A"/>
    <w:rsid w:val="00E37268"/>
    <w:rsid w:val="00E40754"/>
    <w:rsid w:val="00E4477E"/>
    <w:rsid w:val="00E47241"/>
    <w:rsid w:val="00E51CA4"/>
    <w:rsid w:val="00E54FE6"/>
    <w:rsid w:val="00E55E82"/>
    <w:rsid w:val="00E57E39"/>
    <w:rsid w:val="00E73FA0"/>
    <w:rsid w:val="00E772B2"/>
    <w:rsid w:val="00E97BC1"/>
    <w:rsid w:val="00EA69FE"/>
    <w:rsid w:val="00EB5260"/>
    <w:rsid w:val="00EB601B"/>
    <w:rsid w:val="00EC0766"/>
    <w:rsid w:val="00EC1064"/>
    <w:rsid w:val="00EC1636"/>
    <w:rsid w:val="00EC4C1F"/>
    <w:rsid w:val="00ED3AE7"/>
    <w:rsid w:val="00ED5E9D"/>
    <w:rsid w:val="00EE2E88"/>
    <w:rsid w:val="00EF611F"/>
    <w:rsid w:val="00F11924"/>
    <w:rsid w:val="00F11F82"/>
    <w:rsid w:val="00F26878"/>
    <w:rsid w:val="00F31D2A"/>
    <w:rsid w:val="00F32A25"/>
    <w:rsid w:val="00F42977"/>
    <w:rsid w:val="00F51591"/>
    <w:rsid w:val="00F5768A"/>
    <w:rsid w:val="00F7550E"/>
    <w:rsid w:val="00F814AB"/>
    <w:rsid w:val="00F90D07"/>
    <w:rsid w:val="00FA013F"/>
    <w:rsid w:val="00FA18FB"/>
    <w:rsid w:val="00FA1E39"/>
    <w:rsid w:val="00FB3FC5"/>
    <w:rsid w:val="00FC5CC8"/>
    <w:rsid w:val="00FC7EDF"/>
    <w:rsid w:val="00FD399A"/>
    <w:rsid w:val="00FD5A36"/>
    <w:rsid w:val="00FD6BBA"/>
    <w:rsid w:val="00FE5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character" w:customStyle="1" w:styleId="Sectiontitle">
    <w:name w:val="Section title"/>
    <w:basedOn w:val="DefaultParagraphFont"/>
    <w:uiPriority w:val="1"/>
    <w:rsid w:val="00401CE1"/>
    <w:rPr>
      <w:rFonts w:ascii="Arial" w:hAnsi="Arial"/>
      <w:b/>
      <w:color w:val="595959" w:themeColor="text1" w:themeTint="A6"/>
      <w:sz w:val="22"/>
    </w:rPr>
  </w:style>
  <w:style w:type="character" w:styleId="UnresolvedMention">
    <w:name w:val="Unresolved Mention"/>
    <w:basedOn w:val="DefaultParagraphFont"/>
    <w:uiPriority w:val="99"/>
    <w:semiHidden/>
    <w:unhideWhenUsed/>
    <w:rsid w:val="00ED3AE7"/>
    <w:rPr>
      <w:color w:val="605E5C"/>
      <w:shd w:val="clear" w:color="auto" w:fill="E1DFDD"/>
    </w:rPr>
  </w:style>
  <w:style w:type="paragraph" w:styleId="ListNumber">
    <w:name w:val="List Number"/>
    <w:basedOn w:val="ListParagraph"/>
    <w:uiPriority w:val="10"/>
    <w:qFormat/>
    <w:rsid w:val="004F17C8"/>
    <w:pPr>
      <w:numPr>
        <w:numId w:val="3"/>
      </w:numPr>
      <w:spacing w:before="240" w:after="240" w:line="240" w:lineRule="auto"/>
      <w:contextualSpacing w:val="0"/>
    </w:pPr>
    <w:rPr>
      <w:rFonts w:ascii="Arial" w:hAnsi="Arial"/>
      <w:kern w:val="20"/>
      <w:lang w:val="en-US" w:eastAsia="ja-JP"/>
    </w:rPr>
  </w:style>
  <w:style w:type="paragraph" w:styleId="FootnoteText">
    <w:name w:val="footnote text"/>
    <w:basedOn w:val="Normal"/>
    <w:link w:val="FootnoteTextChar"/>
    <w:uiPriority w:val="99"/>
    <w:semiHidden/>
    <w:unhideWhenUsed/>
    <w:rsid w:val="003661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614D"/>
    <w:rPr>
      <w:sz w:val="20"/>
      <w:szCs w:val="20"/>
    </w:rPr>
  </w:style>
  <w:style w:type="character" w:styleId="FootnoteReference">
    <w:name w:val="footnote reference"/>
    <w:basedOn w:val="DefaultParagraphFont"/>
    <w:uiPriority w:val="99"/>
    <w:semiHidden/>
    <w:unhideWhenUsed/>
    <w:rsid w:val="003661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58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qld.gov.au/about/fees/fees-in-the-courts/land-court-fee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andcourt@justice.qld.gov.a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69491C22D3413EB62C63228F46F6E8"/>
        <w:category>
          <w:name w:val="General"/>
          <w:gallery w:val="placeholder"/>
        </w:category>
        <w:types>
          <w:type w:val="bbPlcHdr"/>
        </w:types>
        <w:behaviors>
          <w:behavior w:val="content"/>
        </w:behaviors>
        <w:guid w:val="{BC2F6CD7-4C42-4ACF-9A40-4842F3A89757}"/>
      </w:docPartPr>
      <w:docPartBody>
        <w:p w:rsidR="00D92383" w:rsidRDefault="00635211" w:rsidP="00635211">
          <w:pPr>
            <w:pStyle w:val="9E69491C22D3413EB62C63228F46F6E8"/>
          </w:pPr>
          <w:r w:rsidRPr="009136F8">
            <w:rPr>
              <w:rStyle w:val="PlaceholderText"/>
              <w:color w:val="ED7D31" w:themeColor="accent2"/>
            </w:rPr>
            <w:t xml:space="preserve">Click to enter </w:t>
          </w:r>
          <w:r>
            <w:rPr>
              <w:rStyle w:val="PlaceholderText"/>
              <w:color w:val="ED7D31" w:themeColor="accent2"/>
            </w:rPr>
            <w:t>name of applicant</w:t>
          </w:r>
          <w:r w:rsidRPr="009136F8">
            <w:rPr>
              <w:rStyle w:val="PlaceholderText"/>
              <w:color w:val="ED7D31" w:themeColor="accent2"/>
            </w:rPr>
            <w:t>.</w:t>
          </w:r>
        </w:p>
      </w:docPartBody>
    </w:docPart>
    <w:docPart>
      <w:docPartPr>
        <w:name w:val="DB49D5B93C5C4BC59A9FB6501DC3E81F"/>
        <w:category>
          <w:name w:val="General"/>
          <w:gallery w:val="placeholder"/>
        </w:category>
        <w:types>
          <w:type w:val="bbPlcHdr"/>
        </w:types>
        <w:behaviors>
          <w:behavior w:val="content"/>
        </w:behaviors>
        <w:guid w:val="{8AD97FCD-3DBC-4CB5-9A02-0C3F20E95790}"/>
      </w:docPartPr>
      <w:docPartBody>
        <w:p w:rsidR="00D92383" w:rsidRDefault="00B56CE8" w:rsidP="00B56CE8">
          <w:pPr>
            <w:pStyle w:val="DB49D5B93C5C4BC59A9FB6501DC3E81F1"/>
          </w:pPr>
          <w:r w:rsidRPr="009136F8">
            <w:rPr>
              <w:rStyle w:val="PlaceholderText"/>
              <w:color w:val="ED7D31" w:themeColor="accent2"/>
            </w:rPr>
            <w:t xml:space="preserve">Click to enter </w:t>
          </w:r>
          <w:r>
            <w:rPr>
              <w:rStyle w:val="PlaceholderText"/>
              <w:color w:val="ED7D31" w:themeColor="accent2"/>
            </w:rPr>
            <w:t>name of non-party</w:t>
          </w:r>
          <w:r w:rsidRPr="009136F8">
            <w:rPr>
              <w:rStyle w:val="PlaceholderText"/>
              <w:color w:val="ED7D31" w:themeColor="accent2"/>
            </w:rPr>
            <w:t>.</w:t>
          </w:r>
        </w:p>
      </w:docPartBody>
    </w:docPart>
    <w:docPart>
      <w:docPartPr>
        <w:name w:val="DefaultPlaceholder_1081868578"/>
        <w:category>
          <w:name w:val="General"/>
          <w:gallery w:val="placeholder"/>
        </w:category>
        <w:types>
          <w:type w:val="bbPlcHdr"/>
        </w:types>
        <w:behaviors>
          <w:behavior w:val="content"/>
        </w:behaviors>
        <w:guid w:val="{09767FB9-47BC-4D68-BA6B-4BD5B0828917}"/>
      </w:docPartPr>
      <w:docPartBody>
        <w:p w:rsidR="00DB1FCE" w:rsidRDefault="002C61D6">
          <w:r w:rsidRPr="008B3E50">
            <w:rPr>
              <w:rStyle w:val="PlaceholderText"/>
            </w:rPr>
            <w:t>Enter any content that you want to repeat, including other content controls. You can also insert this control around table rows in order to repeat parts of a table.</w:t>
          </w:r>
        </w:p>
      </w:docPartBody>
    </w:docPart>
    <w:docPart>
      <w:docPartPr>
        <w:name w:val="9CBC3BCFA01040C58A81EFE13AD360CE"/>
        <w:category>
          <w:name w:val="General"/>
          <w:gallery w:val="placeholder"/>
        </w:category>
        <w:types>
          <w:type w:val="bbPlcHdr"/>
        </w:types>
        <w:behaviors>
          <w:behavior w:val="content"/>
        </w:behaviors>
        <w:guid w:val="{5F681131-B5E8-4E47-BC53-A83F5FC95544}"/>
      </w:docPartPr>
      <w:docPartBody>
        <w:p w:rsidR="00321CD9" w:rsidRDefault="00B56CE8" w:rsidP="00B56CE8">
          <w:pPr>
            <w:pStyle w:val="9CBC3BCFA01040C58A81EFE13AD360CE1"/>
          </w:pPr>
          <w:r w:rsidRPr="0091257E">
            <w:rPr>
              <w:rStyle w:val="PlaceholderText"/>
              <w:rFonts w:cs="Arial"/>
              <w:color w:val="ED7D31" w:themeColor="accent2"/>
            </w:rPr>
            <w:t>Click to enter telephone number.</w:t>
          </w:r>
        </w:p>
      </w:docPartBody>
    </w:docPart>
    <w:docPart>
      <w:docPartPr>
        <w:name w:val="7C8647B72F18455BA1DB73AC31780349"/>
        <w:category>
          <w:name w:val="General"/>
          <w:gallery w:val="placeholder"/>
        </w:category>
        <w:types>
          <w:type w:val="bbPlcHdr"/>
        </w:types>
        <w:behaviors>
          <w:behavior w:val="content"/>
        </w:behaviors>
        <w:guid w:val="{90B7B9A7-1783-4714-B1EF-FC92DDAA3869}"/>
      </w:docPartPr>
      <w:docPartBody>
        <w:p w:rsidR="00321CD9" w:rsidRDefault="00B56CE8" w:rsidP="00B56CE8">
          <w:pPr>
            <w:pStyle w:val="7C8647B72F18455BA1DB73AC317803491"/>
          </w:pPr>
          <w:r w:rsidRPr="0091257E">
            <w:rPr>
              <w:rStyle w:val="PlaceholderText"/>
              <w:rFonts w:cs="Arial"/>
              <w:color w:val="ED7D31" w:themeColor="accent2"/>
            </w:rPr>
            <w:t>Click to enter mobile phone number.</w:t>
          </w:r>
        </w:p>
      </w:docPartBody>
    </w:docPart>
    <w:docPart>
      <w:docPartPr>
        <w:name w:val="7B1DB4C7522B43699E2A57C05AE56CE4"/>
        <w:category>
          <w:name w:val="General"/>
          <w:gallery w:val="placeholder"/>
        </w:category>
        <w:types>
          <w:type w:val="bbPlcHdr"/>
        </w:types>
        <w:behaviors>
          <w:behavior w:val="content"/>
        </w:behaviors>
        <w:guid w:val="{9F4F515C-EAE6-4641-823C-60FEF76F4DD4}"/>
      </w:docPartPr>
      <w:docPartBody>
        <w:p w:rsidR="00321CD9" w:rsidRDefault="00B56CE8" w:rsidP="00B56CE8">
          <w:pPr>
            <w:pStyle w:val="7B1DB4C7522B43699E2A57C05AE56CE41"/>
          </w:pPr>
          <w:r w:rsidRPr="0091257E">
            <w:rPr>
              <w:rStyle w:val="PlaceholderText"/>
              <w:rFonts w:cs="Arial"/>
              <w:color w:val="ED7D31" w:themeColor="accent2"/>
            </w:rPr>
            <w:t>Click to enter email address.</w:t>
          </w:r>
        </w:p>
      </w:docPartBody>
    </w:docPart>
    <w:docPart>
      <w:docPartPr>
        <w:name w:val="DBCA78584AB54936BB05CD5F0F74613E"/>
        <w:category>
          <w:name w:val="General"/>
          <w:gallery w:val="placeholder"/>
        </w:category>
        <w:types>
          <w:type w:val="bbPlcHdr"/>
        </w:types>
        <w:behaviors>
          <w:behavior w:val="content"/>
        </w:behaviors>
        <w:guid w:val="{49C51B77-9358-42D1-B7BB-409F32535ABD}"/>
      </w:docPartPr>
      <w:docPartBody>
        <w:p w:rsidR="00CF53C1" w:rsidRDefault="00B56CE8" w:rsidP="00B56CE8">
          <w:pPr>
            <w:pStyle w:val="DBCA78584AB54936BB05CD5F0F74613E1"/>
          </w:pPr>
          <w:r w:rsidRPr="00A40215">
            <w:rPr>
              <w:rStyle w:val="PlaceholderText"/>
              <w:rFonts w:cs="Arial"/>
              <w:color w:val="ED7D31" w:themeColor="accent2"/>
            </w:rPr>
            <w:t>Click to enter address.</w:t>
          </w:r>
        </w:p>
      </w:docPartBody>
    </w:docPart>
    <w:docPart>
      <w:docPartPr>
        <w:name w:val="E3363E41ED00482390B7637D4DDEC80A"/>
        <w:category>
          <w:name w:val="General"/>
          <w:gallery w:val="placeholder"/>
        </w:category>
        <w:types>
          <w:type w:val="bbPlcHdr"/>
        </w:types>
        <w:behaviors>
          <w:behavior w:val="content"/>
        </w:behaviors>
        <w:guid w:val="{C863AFF6-F60E-4685-999B-941C580EB3CE}"/>
      </w:docPartPr>
      <w:docPartBody>
        <w:p w:rsidR="00CF53C1" w:rsidRDefault="00B56CE8" w:rsidP="00B56CE8">
          <w:pPr>
            <w:pStyle w:val="E3363E41ED00482390B7637D4DDEC80A1"/>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55801FCD6CA9425583CFB53654991F0D"/>
        <w:category>
          <w:name w:val="General"/>
          <w:gallery w:val="placeholder"/>
        </w:category>
        <w:types>
          <w:type w:val="bbPlcHdr"/>
        </w:types>
        <w:behaviors>
          <w:behavior w:val="content"/>
        </w:behaviors>
        <w:guid w:val="{330E408E-65E2-4687-AAA6-D12582B3BB4D}"/>
      </w:docPartPr>
      <w:docPartBody>
        <w:p w:rsidR="00CF53C1" w:rsidRDefault="00B56CE8" w:rsidP="00B56CE8">
          <w:pPr>
            <w:pStyle w:val="55801FCD6CA9425583CFB53654991F0D1"/>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5A0ECEEB0AFD49BABF848D09C7D7F3CC"/>
        <w:category>
          <w:name w:val="General"/>
          <w:gallery w:val="placeholder"/>
        </w:category>
        <w:types>
          <w:type w:val="bbPlcHdr"/>
        </w:types>
        <w:behaviors>
          <w:behavior w:val="content"/>
        </w:behaviors>
        <w:guid w:val="{4B1C27C4-B14C-4252-B76D-AC569CFFCBB9}"/>
      </w:docPartPr>
      <w:docPartBody>
        <w:p w:rsidR="00CF53C1" w:rsidRDefault="00B56CE8" w:rsidP="00B56CE8">
          <w:pPr>
            <w:pStyle w:val="5A0ECEEB0AFD49BABF848D09C7D7F3CC1"/>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3DE5F6C9B79A48BD80BBFC7B15B547AF"/>
        <w:category>
          <w:name w:val="General"/>
          <w:gallery w:val="placeholder"/>
        </w:category>
        <w:types>
          <w:type w:val="bbPlcHdr"/>
        </w:types>
        <w:behaviors>
          <w:behavior w:val="content"/>
        </w:behaviors>
        <w:guid w:val="{A48B6211-272E-4FB3-9F42-3A7843122F66}"/>
      </w:docPartPr>
      <w:docPartBody>
        <w:p w:rsidR="00BF7C05" w:rsidRDefault="00B56CE8" w:rsidP="00B56CE8">
          <w:pPr>
            <w:pStyle w:val="3DE5F6C9B79A48BD80BBFC7B15B547AF1"/>
          </w:pPr>
          <w:r w:rsidRPr="009136F8">
            <w:rPr>
              <w:rStyle w:val="PlaceholderText"/>
              <w:color w:val="ED7D31" w:themeColor="accent2"/>
            </w:rPr>
            <w:t xml:space="preserve">Click to </w:t>
          </w:r>
          <w:r>
            <w:rPr>
              <w:rStyle w:val="PlaceholderText"/>
              <w:color w:val="ED7D31" w:themeColor="accent2"/>
            </w:rPr>
            <w:t>enter court reference</w:t>
          </w:r>
          <w:r w:rsidRPr="009136F8">
            <w:rPr>
              <w:rStyle w:val="PlaceholderText"/>
              <w:color w:val="ED7D31" w:themeColor="accent2"/>
            </w:rPr>
            <w:t>.</w:t>
          </w:r>
        </w:p>
      </w:docPartBody>
    </w:docPart>
    <w:docPart>
      <w:docPartPr>
        <w:name w:val="CBDE8C9F0B3F48719E6AF9F2CB9C1FA0"/>
        <w:category>
          <w:name w:val="General"/>
          <w:gallery w:val="placeholder"/>
        </w:category>
        <w:types>
          <w:type w:val="bbPlcHdr"/>
        </w:types>
        <w:behaviors>
          <w:behavior w:val="content"/>
        </w:behaviors>
        <w:guid w:val="{4D9D3544-B2E6-4F72-9A82-94CA198A45CA}"/>
      </w:docPartPr>
      <w:docPartBody>
        <w:p w:rsidR="00BF7C05" w:rsidRDefault="00B56CE8" w:rsidP="00B56CE8">
          <w:pPr>
            <w:pStyle w:val="CBDE8C9F0B3F48719E6AF9F2CB9C1FA01"/>
          </w:pPr>
          <w:r w:rsidRPr="009136F8">
            <w:rPr>
              <w:rStyle w:val="PlaceholderText"/>
              <w:color w:val="ED7D31" w:themeColor="accent2"/>
            </w:rPr>
            <w:t xml:space="preserve">Click to enter </w:t>
          </w:r>
          <w:r>
            <w:rPr>
              <w:rStyle w:val="PlaceholderText"/>
              <w:color w:val="ED7D31" w:themeColor="accent2"/>
            </w:rPr>
            <w:t>applicant / appellant</w:t>
          </w:r>
          <w:r w:rsidRPr="009136F8">
            <w:rPr>
              <w:rStyle w:val="PlaceholderText"/>
              <w:color w:val="ED7D31" w:themeColor="accent2"/>
            </w:rPr>
            <w:t>.</w:t>
          </w:r>
        </w:p>
      </w:docPartBody>
    </w:docPart>
    <w:docPart>
      <w:docPartPr>
        <w:name w:val="2AD5A9227CB244E895845A212A938061"/>
        <w:category>
          <w:name w:val="General"/>
          <w:gallery w:val="placeholder"/>
        </w:category>
        <w:types>
          <w:type w:val="bbPlcHdr"/>
        </w:types>
        <w:behaviors>
          <w:behavior w:val="content"/>
        </w:behaviors>
        <w:guid w:val="{992718A8-D04E-40F0-947D-7D9E4A32D0B8}"/>
      </w:docPartPr>
      <w:docPartBody>
        <w:p w:rsidR="00BF7C05" w:rsidRDefault="00B56CE8" w:rsidP="00B56CE8">
          <w:pPr>
            <w:pStyle w:val="2AD5A9227CB244E895845A212A9380611"/>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docPartBody>
    </w:docPart>
    <w:docPart>
      <w:docPartPr>
        <w:name w:val="8287804D44AE40BA8CE08B875B46A7A6"/>
        <w:category>
          <w:name w:val="General"/>
          <w:gallery w:val="placeholder"/>
        </w:category>
        <w:types>
          <w:type w:val="bbPlcHdr"/>
        </w:types>
        <w:behaviors>
          <w:behavior w:val="content"/>
        </w:behaviors>
        <w:guid w:val="{6FB63ECB-AC3B-4087-8EE5-BD7445F77194}"/>
      </w:docPartPr>
      <w:docPartBody>
        <w:p w:rsidR="00BF7C05" w:rsidRDefault="00BF7C05" w:rsidP="00BF7C05">
          <w:pPr>
            <w:pStyle w:val="8287804D44AE40BA8CE08B875B46A7A6"/>
          </w:pPr>
          <w:r w:rsidRPr="00736850">
            <w:rPr>
              <w:rStyle w:val="PlaceholderText"/>
            </w:rPr>
            <w:t>Enter any content that you want to repeat, including other content controls. You can also insert this control around table rows in order to repeat parts of a table.</w:t>
          </w:r>
        </w:p>
      </w:docPartBody>
    </w:docPart>
    <w:docPart>
      <w:docPartPr>
        <w:name w:val="F0041BE4C0C749E68DB01A42D2C15B36"/>
        <w:category>
          <w:name w:val="General"/>
          <w:gallery w:val="placeholder"/>
        </w:category>
        <w:types>
          <w:type w:val="bbPlcHdr"/>
        </w:types>
        <w:behaviors>
          <w:behavior w:val="content"/>
        </w:behaviors>
        <w:guid w:val="{210D08EF-54BB-47ED-9DD9-ACBAAFE03CAB}"/>
      </w:docPartPr>
      <w:docPartBody>
        <w:p w:rsidR="00BF7C05" w:rsidRDefault="00B56CE8" w:rsidP="00B56CE8">
          <w:pPr>
            <w:pStyle w:val="F0041BE4C0C749E68DB01A42D2C15B361"/>
          </w:pPr>
          <w:r w:rsidRPr="003C4F62">
            <w:rPr>
              <w:rStyle w:val="PlaceholderText"/>
              <w:color w:val="ED7D31" w:themeColor="accent2"/>
            </w:rPr>
            <w:t xml:space="preserve">Click here to enter </w:t>
          </w:r>
          <w:r>
            <w:rPr>
              <w:rStyle w:val="PlaceholderText"/>
              <w:color w:val="ED7D31" w:themeColor="accent2"/>
            </w:rPr>
            <w:t>document number.</w:t>
          </w:r>
          <w:r>
            <w:rPr>
              <w:rStyle w:val="PlaceholderText"/>
            </w:rPr>
            <w:t xml:space="preserve"> </w:t>
          </w:r>
        </w:p>
      </w:docPartBody>
    </w:docPart>
    <w:docPart>
      <w:docPartPr>
        <w:name w:val="5C7B136065AE4B0C8EFF73539107FF74"/>
        <w:category>
          <w:name w:val="General"/>
          <w:gallery w:val="placeholder"/>
        </w:category>
        <w:types>
          <w:type w:val="bbPlcHdr"/>
        </w:types>
        <w:behaviors>
          <w:behavior w:val="content"/>
        </w:behaviors>
        <w:guid w:val="{97828DBE-CD75-4C62-966F-CFD1069540A4}"/>
      </w:docPartPr>
      <w:docPartBody>
        <w:p w:rsidR="00BF7C05" w:rsidRDefault="00B56CE8" w:rsidP="00B56CE8">
          <w:pPr>
            <w:pStyle w:val="5C7B136065AE4B0C8EFF73539107FF741"/>
          </w:pPr>
          <w:r w:rsidRPr="003C4F62">
            <w:rPr>
              <w:rStyle w:val="PlaceholderText"/>
              <w:color w:val="ED7D31" w:themeColor="accent2"/>
            </w:rPr>
            <w:t xml:space="preserve">Click here to enter </w:t>
          </w:r>
          <w:r>
            <w:rPr>
              <w:rStyle w:val="PlaceholderText"/>
              <w:color w:val="ED7D31" w:themeColor="accent2"/>
            </w:rPr>
            <w:t>document name.</w:t>
          </w:r>
        </w:p>
      </w:docPartBody>
    </w:docPart>
    <w:docPart>
      <w:docPartPr>
        <w:name w:val="D62A3116B7D5430297CFBE51FD76A62A"/>
        <w:category>
          <w:name w:val="General"/>
          <w:gallery w:val="placeholder"/>
        </w:category>
        <w:types>
          <w:type w:val="bbPlcHdr"/>
        </w:types>
        <w:behaviors>
          <w:behavior w:val="content"/>
        </w:behaviors>
        <w:guid w:val="{0F53824F-55C6-4FEB-A71C-45EF2D7F3D75}"/>
      </w:docPartPr>
      <w:docPartBody>
        <w:p w:rsidR="00BF7C05" w:rsidRDefault="00B56CE8" w:rsidP="00B56CE8">
          <w:pPr>
            <w:pStyle w:val="D62A3116B7D5430297CFBE51FD76A62A1"/>
          </w:pPr>
          <w:r w:rsidRPr="00850B5A">
            <w:rPr>
              <w:rStyle w:val="PlaceholderText"/>
              <w:color w:val="ED7D31" w:themeColor="accent2"/>
            </w:rPr>
            <w:t>Click here to enter text.</w:t>
          </w:r>
        </w:p>
      </w:docPartBody>
    </w:docPart>
    <w:docPart>
      <w:docPartPr>
        <w:name w:val="7C73FE470C8F463186BBE4039E8AEAD4"/>
        <w:category>
          <w:name w:val="General"/>
          <w:gallery w:val="placeholder"/>
        </w:category>
        <w:types>
          <w:type w:val="bbPlcHdr"/>
        </w:types>
        <w:behaviors>
          <w:behavior w:val="content"/>
        </w:behaviors>
        <w:guid w:val="{8D9DCB61-441C-4B2D-B2C3-9AA3737EEEF8}"/>
      </w:docPartPr>
      <w:docPartBody>
        <w:p w:rsidR="00082ACC" w:rsidRDefault="00082ACC" w:rsidP="00082ACC">
          <w:pPr>
            <w:pStyle w:val="7C73FE470C8F463186BBE4039E8AEAD4"/>
          </w:pPr>
          <w:r w:rsidRPr="0067597E">
            <w:rPr>
              <w:rStyle w:val="PlaceholderText"/>
            </w:rPr>
            <w:t>Click or tap here to enter text.</w:t>
          </w:r>
        </w:p>
      </w:docPartBody>
    </w:docPart>
    <w:docPart>
      <w:docPartPr>
        <w:name w:val="BA674230863E47EE933A3D6525086D96"/>
        <w:category>
          <w:name w:val="General"/>
          <w:gallery w:val="placeholder"/>
        </w:category>
        <w:types>
          <w:type w:val="bbPlcHdr"/>
        </w:types>
        <w:behaviors>
          <w:behavior w:val="content"/>
        </w:behaviors>
        <w:guid w:val="{50334D33-CCB8-4D59-A1FB-D6C3FA82B640}"/>
      </w:docPartPr>
      <w:docPartBody>
        <w:p w:rsidR="00082ACC" w:rsidRDefault="00B56CE8" w:rsidP="00B56CE8">
          <w:pPr>
            <w:pStyle w:val="BA674230863E47EE933A3D6525086D961"/>
          </w:pPr>
          <w:r w:rsidRPr="00BD4112">
            <w:rPr>
              <w:rStyle w:val="PlaceholderText"/>
              <w:rFonts w:ascii="Arial" w:hAnsi="Arial" w:cs="Arial"/>
              <w:color w:val="595959" w:themeColor="text1" w:themeTint="A6"/>
            </w:rPr>
            <w:t>state on oath / do solemnly and sincerely affirm and declare</w:t>
          </w:r>
        </w:p>
      </w:docPartBody>
    </w:docPart>
    <w:docPart>
      <w:docPartPr>
        <w:name w:val="A6031F3A30A74CC99ECCF195AC00C5CC"/>
        <w:category>
          <w:name w:val="General"/>
          <w:gallery w:val="placeholder"/>
        </w:category>
        <w:types>
          <w:type w:val="bbPlcHdr"/>
        </w:types>
        <w:behaviors>
          <w:behavior w:val="content"/>
        </w:behaviors>
        <w:guid w:val="{26DC486A-1988-4F64-807F-E00C9811394D}"/>
      </w:docPartPr>
      <w:docPartBody>
        <w:p w:rsidR="00082ACC" w:rsidRDefault="00B56CE8" w:rsidP="00B56CE8">
          <w:pPr>
            <w:pStyle w:val="A6031F3A30A74CC99ECCF195AC00C5CC1"/>
          </w:pPr>
          <w:r w:rsidRPr="00055E8A">
            <w:rPr>
              <w:rFonts w:ascii="Arial" w:hAnsi="Arial" w:cs="Arial"/>
              <w:b/>
              <w:bCs/>
              <w:iCs/>
              <w:sz w:val="24"/>
            </w:rPr>
            <w:t>SWORN/AFFIRMED*</w:t>
          </w:r>
        </w:p>
      </w:docPartBody>
    </w:docPart>
    <w:docPart>
      <w:docPartPr>
        <w:name w:val="54F64E9C941A468B8678B8B146F6C14D"/>
        <w:category>
          <w:name w:val="General"/>
          <w:gallery w:val="placeholder"/>
        </w:category>
        <w:types>
          <w:type w:val="bbPlcHdr"/>
        </w:types>
        <w:behaviors>
          <w:behavior w:val="content"/>
        </w:behaviors>
        <w:guid w:val="{798F1CFF-5666-499B-AE1B-27A9D317DEB0}"/>
      </w:docPartPr>
      <w:docPartBody>
        <w:p w:rsidR="00082ACC" w:rsidRDefault="00B56CE8" w:rsidP="00B56CE8">
          <w:pPr>
            <w:pStyle w:val="54F64E9C941A468B8678B8B146F6C14D1"/>
          </w:pPr>
          <w:r>
            <w:rPr>
              <w:rStyle w:val="Content"/>
              <w:rFonts w:cs="Arial"/>
              <w:b/>
              <w:color w:val="595959" w:themeColor="text1" w:themeTint="A6"/>
            </w:rPr>
            <w:t>deponent / substituted signatory</w:t>
          </w:r>
        </w:p>
      </w:docPartBody>
    </w:docPart>
    <w:docPart>
      <w:docPartPr>
        <w:name w:val="78AD355249C147C19594C70C6BC6F08F"/>
        <w:category>
          <w:name w:val="General"/>
          <w:gallery w:val="placeholder"/>
        </w:category>
        <w:types>
          <w:type w:val="bbPlcHdr"/>
        </w:types>
        <w:behaviors>
          <w:behavior w:val="content"/>
        </w:behaviors>
        <w:guid w:val="{9425F05E-57F6-462C-B922-EAB00B0E2501}"/>
      </w:docPartPr>
      <w:docPartBody>
        <w:p w:rsidR="00082ACC" w:rsidRDefault="00B56CE8" w:rsidP="00B56CE8">
          <w:pPr>
            <w:pStyle w:val="78AD355249C147C19594C70C6BC6F08F1"/>
          </w:pPr>
          <w:r w:rsidRPr="00E200D1">
            <w:rPr>
              <w:rStyle w:val="PlaceholderText"/>
              <w:rFonts w:cs="Arial"/>
              <w:color w:val="ED7D31" w:themeColor="accent2"/>
            </w:rPr>
            <w:t>Click to enter name.</w:t>
          </w:r>
        </w:p>
      </w:docPartBody>
    </w:docPart>
    <w:docPart>
      <w:docPartPr>
        <w:name w:val="9B6CD50EA78647F8BD7F2399F9F70DE2"/>
        <w:category>
          <w:name w:val="General"/>
          <w:gallery w:val="placeholder"/>
        </w:category>
        <w:types>
          <w:type w:val="bbPlcHdr"/>
        </w:types>
        <w:behaviors>
          <w:behavior w:val="content"/>
        </w:behaviors>
        <w:guid w:val="{983B148D-2054-486D-9E95-5F0739006760}"/>
      </w:docPartPr>
      <w:docPartBody>
        <w:p w:rsidR="00082ACC" w:rsidRDefault="00B56CE8" w:rsidP="00B56CE8">
          <w:pPr>
            <w:pStyle w:val="9B6CD50EA78647F8BD7F2399F9F70DE21"/>
          </w:pPr>
          <w:r w:rsidRPr="00E200D1">
            <w:rPr>
              <w:rStyle w:val="PlaceholderText"/>
              <w:rFonts w:cs="Arial"/>
              <w:color w:val="ED7D31" w:themeColor="accent2"/>
            </w:rPr>
            <w:t xml:space="preserve">Click to enter </w:t>
          </w:r>
          <w:r>
            <w:rPr>
              <w:rStyle w:val="PlaceholderText"/>
              <w:rFonts w:cs="Arial"/>
              <w:color w:val="ED7D31" w:themeColor="accent2"/>
            </w:rPr>
            <w:t>location</w:t>
          </w:r>
          <w:r w:rsidRPr="00E200D1">
            <w:rPr>
              <w:rStyle w:val="PlaceholderText"/>
              <w:rFonts w:cs="Arial"/>
              <w:color w:val="ED7D31" w:themeColor="accent2"/>
            </w:rPr>
            <w:t>.</w:t>
          </w:r>
        </w:p>
      </w:docPartBody>
    </w:docPart>
    <w:docPart>
      <w:docPartPr>
        <w:name w:val="296AC011DB934E3A95F8945A2CAFD224"/>
        <w:category>
          <w:name w:val="General"/>
          <w:gallery w:val="placeholder"/>
        </w:category>
        <w:types>
          <w:type w:val="bbPlcHdr"/>
        </w:types>
        <w:behaviors>
          <w:behavior w:val="content"/>
        </w:behaviors>
        <w:guid w:val="{A76075ED-4576-43EF-A114-7F7704524CBB}"/>
      </w:docPartPr>
      <w:docPartBody>
        <w:p w:rsidR="00082ACC" w:rsidRDefault="00B56CE8" w:rsidP="00B56CE8">
          <w:pPr>
            <w:pStyle w:val="296AC011DB934E3A95F8945A2CAFD2241"/>
          </w:pPr>
          <w:r>
            <w:rPr>
              <w:rStyle w:val="PlaceholderText"/>
              <w:color w:val="ED7D31" w:themeColor="accent2"/>
            </w:rPr>
            <w:t>Click to enter text</w:t>
          </w:r>
          <w:r w:rsidRPr="009136F8">
            <w:rPr>
              <w:rStyle w:val="PlaceholderText"/>
              <w:color w:val="ED7D31" w:themeColor="accent2"/>
            </w:rPr>
            <w:t>.</w:t>
          </w:r>
        </w:p>
      </w:docPartBody>
    </w:docPart>
    <w:docPart>
      <w:docPartPr>
        <w:name w:val="F67849BC4A594CD0B973C0062F5175FB"/>
        <w:category>
          <w:name w:val="General"/>
          <w:gallery w:val="placeholder"/>
        </w:category>
        <w:types>
          <w:type w:val="bbPlcHdr"/>
        </w:types>
        <w:behaviors>
          <w:behavior w:val="content"/>
        </w:behaviors>
        <w:guid w:val="{CBFD1A37-0484-4636-9B0F-A7420F197441}"/>
      </w:docPartPr>
      <w:docPartBody>
        <w:p w:rsidR="00082ACC" w:rsidRDefault="00B56CE8" w:rsidP="00B56CE8">
          <w:pPr>
            <w:pStyle w:val="F67849BC4A594CD0B973C0062F5175FB1"/>
          </w:pPr>
          <w:r w:rsidRPr="00565BB9">
            <w:rPr>
              <w:rStyle w:val="PlaceholderText"/>
              <w:color w:val="ED7D31"/>
            </w:rPr>
            <w:t>Click to enter a date.</w:t>
          </w:r>
        </w:p>
      </w:docPartBody>
    </w:docPart>
    <w:docPart>
      <w:docPartPr>
        <w:name w:val="07F84578BCDB4F649605C33A7AE376F5"/>
        <w:category>
          <w:name w:val="General"/>
          <w:gallery w:val="placeholder"/>
        </w:category>
        <w:types>
          <w:type w:val="bbPlcHdr"/>
        </w:types>
        <w:behaviors>
          <w:behavior w:val="content"/>
        </w:behaviors>
        <w:guid w:val="{61012218-AB07-401C-B073-A19DBE47054F}"/>
      </w:docPartPr>
      <w:docPartBody>
        <w:p w:rsidR="00082ACC" w:rsidRDefault="00B56CE8" w:rsidP="00B56CE8">
          <w:pPr>
            <w:pStyle w:val="07F84578BCDB4F649605C33A7AE376F51"/>
          </w:pPr>
          <w:r w:rsidRPr="00850B5A">
            <w:rPr>
              <w:rStyle w:val="Content"/>
              <w:color w:val="ED7D31"/>
            </w:rPr>
            <w:t>Click to select who the signatory is</w:t>
          </w:r>
        </w:p>
      </w:docPartBody>
    </w:docPart>
    <w:docPart>
      <w:docPartPr>
        <w:name w:val="254100B9EEE749F4AB82473C375F4C09"/>
        <w:category>
          <w:name w:val="General"/>
          <w:gallery w:val="placeholder"/>
        </w:category>
        <w:types>
          <w:type w:val="bbPlcHdr"/>
        </w:types>
        <w:behaviors>
          <w:behavior w:val="content"/>
        </w:behaviors>
        <w:guid w:val="{DD4A4696-28FA-41A3-AB32-099FBACE16E3}"/>
      </w:docPartPr>
      <w:docPartBody>
        <w:p w:rsidR="00082ACC" w:rsidRDefault="00B56CE8" w:rsidP="00B56CE8">
          <w:pPr>
            <w:pStyle w:val="254100B9EEE749F4AB82473C375F4C091"/>
          </w:pPr>
          <w:r w:rsidRPr="00E200D1">
            <w:rPr>
              <w:rStyle w:val="PlaceholderText"/>
              <w:rFonts w:cs="Arial"/>
              <w:color w:val="ED7D31" w:themeColor="accent2"/>
            </w:rPr>
            <w:t>Click to enter name.</w:t>
          </w:r>
        </w:p>
      </w:docPartBody>
    </w:docPart>
    <w:docPart>
      <w:docPartPr>
        <w:name w:val="FA006D932EBE4A59AE74C9D8C5D6C5F6"/>
        <w:category>
          <w:name w:val="General"/>
          <w:gallery w:val="placeholder"/>
        </w:category>
        <w:types>
          <w:type w:val="bbPlcHdr"/>
        </w:types>
        <w:behaviors>
          <w:behavior w:val="content"/>
        </w:behaviors>
        <w:guid w:val="{B66019A8-4251-4AF4-AE14-082B30410B53}"/>
      </w:docPartPr>
      <w:docPartBody>
        <w:p w:rsidR="00082ACC" w:rsidRDefault="00B56CE8" w:rsidP="00B56CE8">
          <w:pPr>
            <w:pStyle w:val="FA006D932EBE4A59AE74C9D8C5D6C5F61"/>
          </w:pPr>
          <w:r w:rsidRPr="007042A9">
            <w:rPr>
              <w:rStyle w:val="PlaceholderText"/>
              <w:color w:val="ED7D31"/>
            </w:rPr>
            <w:t>Click to select the type of witness.</w:t>
          </w:r>
        </w:p>
      </w:docPartBody>
    </w:docPart>
    <w:docPart>
      <w:docPartPr>
        <w:name w:val="BFAC2C16B44142DA97889244FA726888"/>
        <w:category>
          <w:name w:val="General"/>
          <w:gallery w:val="placeholder"/>
        </w:category>
        <w:types>
          <w:type w:val="bbPlcHdr"/>
        </w:types>
        <w:behaviors>
          <w:behavior w:val="content"/>
        </w:behaviors>
        <w:guid w:val="{6DAAC27D-1193-4CBC-91F8-453B18D96002}"/>
      </w:docPartPr>
      <w:docPartBody>
        <w:p w:rsidR="00082ACC" w:rsidRDefault="00B56CE8" w:rsidP="00B56CE8">
          <w:pPr>
            <w:pStyle w:val="BFAC2C16B44142DA97889244FA7268881"/>
          </w:pPr>
          <w:r w:rsidRPr="00E200D1">
            <w:rPr>
              <w:rStyle w:val="PlaceholderText"/>
              <w:rFonts w:cs="Arial"/>
              <w:color w:val="ED7D31" w:themeColor="accent2"/>
            </w:rPr>
            <w:t xml:space="preserve">Click to enter </w:t>
          </w:r>
          <w:r>
            <w:rPr>
              <w:rStyle w:val="PlaceholderText"/>
              <w:rFonts w:cs="Arial"/>
              <w:color w:val="ED7D31" w:themeColor="accent2"/>
            </w:rPr>
            <w:t>name</w:t>
          </w:r>
          <w:r w:rsidRPr="00E200D1">
            <w:rPr>
              <w:rStyle w:val="PlaceholderText"/>
              <w:rFonts w:cs="Arial"/>
              <w:color w:val="ED7D31" w:themeColor="accent2"/>
            </w:rPr>
            <w:t>.</w:t>
          </w:r>
        </w:p>
      </w:docPartBody>
    </w:docPart>
    <w:docPart>
      <w:docPartPr>
        <w:name w:val="BCB39E0F38854CA89684A23F04932AA9"/>
        <w:category>
          <w:name w:val="General"/>
          <w:gallery w:val="placeholder"/>
        </w:category>
        <w:types>
          <w:type w:val="bbPlcHdr"/>
        </w:types>
        <w:behaviors>
          <w:behavior w:val="content"/>
        </w:behaviors>
        <w:guid w:val="{6E2B153F-48D3-4F88-B34F-FE53B2656E69}"/>
      </w:docPartPr>
      <w:docPartBody>
        <w:p w:rsidR="00082ACC" w:rsidRDefault="00B56CE8" w:rsidP="00B56CE8">
          <w:pPr>
            <w:pStyle w:val="BCB39E0F38854CA89684A23F04932AA91"/>
          </w:pPr>
          <w:r w:rsidRPr="00565BB9">
            <w:rPr>
              <w:rStyle w:val="PlaceholderText"/>
              <w:color w:val="ED7D31"/>
            </w:rPr>
            <w:t>Click to enter a date.</w:t>
          </w:r>
        </w:p>
      </w:docPartBody>
    </w:docPart>
    <w:docPart>
      <w:docPartPr>
        <w:name w:val="19A275D55858450B9F68E2A32F9BDFF2"/>
        <w:category>
          <w:name w:val="General"/>
          <w:gallery w:val="placeholder"/>
        </w:category>
        <w:types>
          <w:type w:val="bbPlcHdr"/>
        </w:types>
        <w:behaviors>
          <w:behavior w:val="content"/>
        </w:behaviors>
        <w:guid w:val="{5EBD359B-10EB-49FB-960C-724A264AB36B}"/>
      </w:docPartPr>
      <w:docPartBody>
        <w:p w:rsidR="00082ACC" w:rsidRDefault="00B56CE8" w:rsidP="00B56CE8">
          <w:pPr>
            <w:pStyle w:val="19A275D55858450B9F68E2A32F9BDFF21"/>
          </w:pPr>
          <w:r w:rsidRPr="003C4F62">
            <w:rPr>
              <w:rStyle w:val="PlaceholderText"/>
              <w:color w:val="ED7D31" w:themeColor="accent2"/>
            </w:rPr>
            <w:t>Click here to enter</w:t>
          </w:r>
          <w:r>
            <w:rPr>
              <w:rStyle w:val="PlaceholderText"/>
              <w:color w:val="ED7D31" w:themeColor="accent2"/>
            </w:rPr>
            <w:t xml:space="preserve"> any other relevant matters on which the application is based.</w:t>
          </w:r>
        </w:p>
      </w:docPartBody>
    </w:docPart>
    <w:docPart>
      <w:docPartPr>
        <w:name w:val="94B550C70B5249C3A07ABC86B34D0A72"/>
        <w:category>
          <w:name w:val="General"/>
          <w:gallery w:val="placeholder"/>
        </w:category>
        <w:types>
          <w:type w:val="bbPlcHdr"/>
        </w:types>
        <w:behaviors>
          <w:behavior w:val="content"/>
        </w:behaviors>
        <w:guid w:val="{1CF2FC18-82BA-4DDB-8A38-3960F2938C54}"/>
      </w:docPartPr>
      <w:docPartBody>
        <w:p w:rsidR="00082ACC" w:rsidRDefault="00B56CE8" w:rsidP="00B56CE8">
          <w:pPr>
            <w:pStyle w:val="94B550C70B5249C3A07ABC86B34D0A722"/>
          </w:pPr>
          <w:r w:rsidRPr="005F039C">
            <w:rPr>
              <w:rStyle w:val="PlaceholderText"/>
              <w:sz w:val="24"/>
              <w:szCs w:val="24"/>
            </w:rPr>
            <w:t>Choose an item.</w:t>
          </w:r>
        </w:p>
      </w:docPartBody>
    </w:docPart>
    <w:docPart>
      <w:docPartPr>
        <w:name w:val="BE7F0A06AC8040939A0000EB37AFB252"/>
        <w:category>
          <w:name w:val="General"/>
          <w:gallery w:val="placeholder"/>
        </w:category>
        <w:types>
          <w:type w:val="bbPlcHdr"/>
        </w:types>
        <w:behaviors>
          <w:behavior w:val="content"/>
        </w:behaviors>
        <w:guid w:val="{20524AA5-1B8C-48B4-8B70-F3983C049EC7}"/>
      </w:docPartPr>
      <w:docPartBody>
        <w:p w:rsidR="00003DCF" w:rsidRDefault="00B56CE8" w:rsidP="00B56CE8">
          <w:pPr>
            <w:pStyle w:val="BE7F0A06AC8040939A0000EB37AFB2522"/>
          </w:pPr>
          <w:r w:rsidRPr="00850B5A">
            <w:rPr>
              <w:rStyle w:val="PlaceholderText"/>
              <w:color w:val="ED7D31" w:themeColor="accent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03DCF"/>
    <w:rsid w:val="000526F9"/>
    <w:rsid w:val="00082ACC"/>
    <w:rsid w:val="000F7585"/>
    <w:rsid w:val="0013152D"/>
    <w:rsid w:val="00142BB8"/>
    <w:rsid w:val="001866B8"/>
    <w:rsid w:val="001A6381"/>
    <w:rsid w:val="00250713"/>
    <w:rsid w:val="002822BC"/>
    <w:rsid w:val="002C61D6"/>
    <w:rsid w:val="00321CD9"/>
    <w:rsid w:val="0041759B"/>
    <w:rsid w:val="00450178"/>
    <w:rsid w:val="0048520B"/>
    <w:rsid w:val="004A11FA"/>
    <w:rsid w:val="004F7456"/>
    <w:rsid w:val="005300DE"/>
    <w:rsid w:val="0054482E"/>
    <w:rsid w:val="00635211"/>
    <w:rsid w:val="006C11F5"/>
    <w:rsid w:val="0077264F"/>
    <w:rsid w:val="008211FE"/>
    <w:rsid w:val="00921143"/>
    <w:rsid w:val="00951B3D"/>
    <w:rsid w:val="00A32E7A"/>
    <w:rsid w:val="00AA1A7E"/>
    <w:rsid w:val="00AC6FD1"/>
    <w:rsid w:val="00B24EC7"/>
    <w:rsid w:val="00B56CE8"/>
    <w:rsid w:val="00B65AE2"/>
    <w:rsid w:val="00BF7C05"/>
    <w:rsid w:val="00C1133F"/>
    <w:rsid w:val="00C365F1"/>
    <w:rsid w:val="00C40801"/>
    <w:rsid w:val="00CB5A46"/>
    <w:rsid w:val="00CB5CA8"/>
    <w:rsid w:val="00CF53C1"/>
    <w:rsid w:val="00D85450"/>
    <w:rsid w:val="00D92383"/>
    <w:rsid w:val="00DB1FCE"/>
    <w:rsid w:val="00E63B42"/>
    <w:rsid w:val="00F82C04"/>
    <w:rsid w:val="00FB33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CE8"/>
    <w:rPr>
      <w:color w:val="808080"/>
    </w:rPr>
  </w:style>
  <w:style w:type="paragraph" w:customStyle="1" w:styleId="9E69491C22D3413EB62C63228F46F6E8">
    <w:name w:val="9E69491C22D3413EB62C63228F46F6E8"/>
    <w:rsid w:val="00635211"/>
  </w:style>
  <w:style w:type="paragraph" w:customStyle="1" w:styleId="BE7F0A06AC8040939A0000EB37AFB252">
    <w:name w:val="BE7F0A06AC8040939A0000EB37AFB252"/>
    <w:rsid w:val="00003DCF"/>
    <w:rPr>
      <w:kern w:val="2"/>
      <w14:ligatures w14:val="standardContextual"/>
    </w:rPr>
  </w:style>
  <w:style w:type="paragraph" w:customStyle="1" w:styleId="3DE5F6C9B79A48BD80BBFC7B15B547AF">
    <w:name w:val="3DE5F6C9B79A48BD80BBFC7B15B547AF"/>
    <w:rsid w:val="00003DCF"/>
    <w:rPr>
      <w:rFonts w:eastAsiaTheme="minorHAnsi"/>
      <w:lang w:eastAsia="en-US"/>
    </w:rPr>
  </w:style>
  <w:style w:type="paragraph" w:customStyle="1" w:styleId="CBDE8C9F0B3F48719E6AF9F2CB9C1FA0">
    <w:name w:val="CBDE8C9F0B3F48719E6AF9F2CB9C1FA0"/>
    <w:rsid w:val="00003DCF"/>
    <w:rPr>
      <w:rFonts w:eastAsiaTheme="minorHAnsi"/>
      <w:lang w:eastAsia="en-US"/>
    </w:rPr>
  </w:style>
  <w:style w:type="paragraph" w:customStyle="1" w:styleId="2AD5A9227CB244E895845A212A938061">
    <w:name w:val="2AD5A9227CB244E895845A212A938061"/>
    <w:rsid w:val="00003DCF"/>
    <w:rPr>
      <w:rFonts w:eastAsiaTheme="minorHAnsi"/>
      <w:lang w:eastAsia="en-US"/>
    </w:rPr>
  </w:style>
  <w:style w:type="paragraph" w:customStyle="1" w:styleId="DB49D5B93C5C4BC59A9FB6501DC3E81F">
    <w:name w:val="DB49D5B93C5C4BC59A9FB6501DC3E81F"/>
    <w:rsid w:val="00003DCF"/>
    <w:rPr>
      <w:rFonts w:eastAsiaTheme="minorHAnsi"/>
      <w:lang w:eastAsia="en-US"/>
    </w:rPr>
  </w:style>
  <w:style w:type="paragraph" w:customStyle="1" w:styleId="DBCA78584AB54936BB05CD5F0F74613E">
    <w:name w:val="DBCA78584AB54936BB05CD5F0F74613E"/>
    <w:rsid w:val="00003DCF"/>
    <w:rPr>
      <w:rFonts w:eastAsiaTheme="minorHAnsi"/>
      <w:lang w:eastAsia="en-US"/>
    </w:rPr>
  </w:style>
  <w:style w:type="paragraph" w:customStyle="1" w:styleId="E3363E41ED00482390B7637D4DDEC80A">
    <w:name w:val="E3363E41ED00482390B7637D4DDEC80A"/>
    <w:rsid w:val="00003DCF"/>
    <w:rPr>
      <w:rFonts w:eastAsiaTheme="minorHAnsi"/>
      <w:lang w:eastAsia="en-US"/>
    </w:rPr>
  </w:style>
  <w:style w:type="paragraph" w:customStyle="1" w:styleId="55801FCD6CA9425583CFB53654991F0D">
    <w:name w:val="55801FCD6CA9425583CFB53654991F0D"/>
    <w:rsid w:val="00003DCF"/>
    <w:rPr>
      <w:rFonts w:eastAsiaTheme="minorHAnsi"/>
      <w:lang w:eastAsia="en-US"/>
    </w:rPr>
  </w:style>
  <w:style w:type="paragraph" w:customStyle="1" w:styleId="5A0ECEEB0AFD49BABF848D09C7D7F3CC">
    <w:name w:val="5A0ECEEB0AFD49BABF848D09C7D7F3CC"/>
    <w:rsid w:val="00003DCF"/>
    <w:rPr>
      <w:rFonts w:eastAsiaTheme="minorHAnsi"/>
      <w:lang w:eastAsia="en-US"/>
    </w:rPr>
  </w:style>
  <w:style w:type="paragraph" w:customStyle="1" w:styleId="9CBC3BCFA01040C58A81EFE13AD360CE">
    <w:name w:val="9CBC3BCFA01040C58A81EFE13AD360CE"/>
    <w:rsid w:val="00003DCF"/>
    <w:rPr>
      <w:rFonts w:eastAsiaTheme="minorHAnsi"/>
      <w:lang w:eastAsia="en-US"/>
    </w:rPr>
  </w:style>
  <w:style w:type="paragraph" w:customStyle="1" w:styleId="7C8647B72F18455BA1DB73AC31780349">
    <w:name w:val="7C8647B72F18455BA1DB73AC31780349"/>
    <w:rsid w:val="00003DCF"/>
    <w:rPr>
      <w:rFonts w:eastAsiaTheme="minorHAnsi"/>
      <w:lang w:eastAsia="en-US"/>
    </w:rPr>
  </w:style>
  <w:style w:type="paragraph" w:customStyle="1" w:styleId="7B1DB4C7522B43699E2A57C05AE56CE4">
    <w:name w:val="7B1DB4C7522B43699E2A57C05AE56CE4"/>
    <w:rsid w:val="00003DCF"/>
    <w:rPr>
      <w:rFonts w:eastAsiaTheme="minorHAnsi"/>
      <w:lang w:eastAsia="en-US"/>
    </w:rPr>
  </w:style>
  <w:style w:type="paragraph" w:customStyle="1" w:styleId="94B550C70B5249C3A07ABC86B34D0A72">
    <w:name w:val="94B550C70B5249C3A07ABC86B34D0A72"/>
    <w:rsid w:val="00003DCF"/>
    <w:rPr>
      <w:rFonts w:eastAsiaTheme="minorHAnsi"/>
      <w:lang w:eastAsia="en-US"/>
    </w:rPr>
  </w:style>
  <w:style w:type="paragraph" w:customStyle="1" w:styleId="F0041BE4C0C749E68DB01A42D2C15B36">
    <w:name w:val="F0041BE4C0C749E68DB01A42D2C15B36"/>
    <w:rsid w:val="00003DCF"/>
    <w:rPr>
      <w:rFonts w:eastAsiaTheme="minorHAnsi"/>
      <w:lang w:eastAsia="en-US"/>
    </w:rPr>
  </w:style>
  <w:style w:type="paragraph" w:customStyle="1" w:styleId="5C7B136065AE4B0C8EFF73539107FF74">
    <w:name w:val="5C7B136065AE4B0C8EFF73539107FF74"/>
    <w:rsid w:val="00003DCF"/>
    <w:rPr>
      <w:rFonts w:eastAsiaTheme="minorHAnsi"/>
      <w:lang w:eastAsia="en-US"/>
    </w:rPr>
  </w:style>
  <w:style w:type="paragraph" w:customStyle="1" w:styleId="BA674230863E47EE933A3D6525086D96">
    <w:name w:val="BA674230863E47EE933A3D6525086D96"/>
    <w:rsid w:val="00003DCF"/>
    <w:rPr>
      <w:rFonts w:eastAsiaTheme="minorHAnsi"/>
      <w:lang w:eastAsia="en-US"/>
    </w:rPr>
  </w:style>
  <w:style w:type="paragraph" w:customStyle="1" w:styleId="D62A3116B7D5430297CFBE51FD76A62A">
    <w:name w:val="D62A3116B7D5430297CFBE51FD76A62A"/>
    <w:rsid w:val="00003DCF"/>
    <w:rPr>
      <w:rFonts w:eastAsiaTheme="minorHAnsi"/>
      <w:lang w:eastAsia="en-US"/>
    </w:rPr>
  </w:style>
  <w:style w:type="paragraph" w:customStyle="1" w:styleId="BE7F0A06AC8040939A0000EB37AFB2521">
    <w:name w:val="BE7F0A06AC8040939A0000EB37AFB2521"/>
    <w:rsid w:val="00003DCF"/>
    <w:rPr>
      <w:rFonts w:eastAsiaTheme="minorHAnsi"/>
      <w:lang w:eastAsia="en-US"/>
    </w:rPr>
  </w:style>
  <w:style w:type="paragraph" w:customStyle="1" w:styleId="19A275D55858450B9F68E2A32F9BDFF2">
    <w:name w:val="19A275D55858450B9F68E2A32F9BDFF2"/>
    <w:rsid w:val="00003DCF"/>
    <w:rPr>
      <w:rFonts w:eastAsiaTheme="minorHAnsi"/>
      <w:lang w:eastAsia="en-US"/>
    </w:rPr>
  </w:style>
  <w:style w:type="paragraph" w:customStyle="1" w:styleId="8287804D44AE40BA8CE08B875B46A7A6">
    <w:name w:val="8287804D44AE40BA8CE08B875B46A7A6"/>
    <w:rsid w:val="00BF7C05"/>
    <w:rPr>
      <w:kern w:val="2"/>
      <w14:ligatures w14:val="standardContextual"/>
    </w:rPr>
  </w:style>
  <w:style w:type="paragraph" w:customStyle="1" w:styleId="A6031F3A30A74CC99ECCF195AC00C5CC">
    <w:name w:val="A6031F3A30A74CC99ECCF195AC00C5CC"/>
    <w:rsid w:val="00003DCF"/>
    <w:rPr>
      <w:rFonts w:eastAsiaTheme="minorHAnsi"/>
      <w:lang w:eastAsia="en-US"/>
    </w:rPr>
  </w:style>
  <w:style w:type="paragraph" w:customStyle="1" w:styleId="54F64E9C941A468B8678B8B146F6C14D">
    <w:name w:val="54F64E9C941A468B8678B8B146F6C14D"/>
    <w:rsid w:val="00003DCF"/>
    <w:rPr>
      <w:rFonts w:eastAsiaTheme="minorHAnsi"/>
      <w:lang w:eastAsia="en-US"/>
    </w:rPr>
  </w:style>
  <w:style w:type="paragraph" w:customStyle="1" w:styleId="78AD355249C147C19594C70C6BC6F08F">
    <w:name w:val="78AD355249C147C19594C70C6BC6F08F"/>
    <w:rsid w:val="00003DCF"/>
    <w:rPr>
      <w:rFonts w:eastAsiaTheme="minorHAnsi"/>
      <w:lang w:eastAsia="en-US"/>
    </w:rPr>
  </w:style>
  <w:style w:type="paragraph" w:customStyle="1" w:styleId="9B6CD50EA78647F8BD7F2399F9F70DE2">
    <w:name w:val="9B6CD50EA78647F8BD7F2399F9F70DE2"/>
    <w:rsid w:val="00003DCF"/>
    <w:rPr>
      <w:rFonts w:eastAsiaTheme="minorHAnsi"/>
      <w:lang w:eastAsia="en-US"/>
    </w:rPr>
  </w:style>
  <w:style w:type="paragraph" w:customStyle="1" w:styleId="296AC011DB934E3A95F8945A2CAFD224">
    <w:name w:val="296AC011DB934E3A95F8945A2CAFD224"/>
    <w:rsid w:val="00003DCF"/>
    <w:rPr>
      <w:rFonts w:eastAsiaTheme="minorHAnsi"/>
      <w:lang w:eastAsia="en-US"/>
    </w:rPr>
  </w:style>
  <w:style w:type="paragraph" w:customStyle="1" w:styleId="F67849BC4A594CD0B973C0062F5175FB">
    <w:name w:val="F67849BC4A594CD0B973C0062F5175FB"/>
    <w:rsid w:val="00003DCF"/>
    <w:rPr>
      <w:rFonts w:eastAsiaTheme="minorHAnsi"/>
      <w:lang w:eastAsia="en-US"/>
    </w:rPr>
  </w:style>
  <w:style w:type="paragraph" w:customStyle="1" w:styleId="07F84578BCDB4F649605C33A7AE376F5">
    <w:name w:val="07F84578BCDB4F649605C33A7AE376F5"/>
    <w:rsid w:val="00003DCF"/>
    <w:rPr>
      <w:rFonts w:eastAsiaTheme="minorHAnsi"/>
      <w:lang w:eastAsia="en-US"/>
    </w:rPr>
  </w:style>
  <w:style w:type="paragraph" w:customStyle="1" w:styleId="254100B9EEE749F4AB82473C375F4C09">
    <w:name w:val="254100B9EEE749F4AB82473C375F4C09"/>
    <w:rsid w:val="00003DCF"/>
    <w:rPr>
      <w:rFonts w:eastAsiaTheme="minorHAnsi"/>
      <w:lang w:eastAsia="en-US"/>
    </w:rPr>
  </w:style>
  <w:style w:type="paragraph" w:customStyle="1" w:styleId="FA006D932EBE4A59AE74C9D8C5D6C5F6">
    <w:name w:val="FA006D932EBE4A59AE74C9D8C5D6C5F6"/>
    <w:rsid w:val="00003DCF"/>
    <w:rPr>
      <w:rFonts w:eastAsiaTheme="minorHAnsi"/>
      <w:lang w:eastAsia="en-US"/>
    </w:rPr>
  </w:style>
  <w:style w:type="paragraph" w:customStyle="1" w:styleId="BFAC2C16B44142DA97889244FA726888">
    <w:name w:val="BFAC2C16B44142DA97889244FA726888"/>
    <w:rsid w:val="00003DCF"/>
    <w:rPr>
      <w:rFonts w:eastAsiaTheme="minorHAnsi"/>
      <w:lang w:eastAsia="en-US"/>
    </w:rPr>
  </w:style>
  <w:style w:type="paragraph" w:customStyle="1" w:styleId="BCB39E0F38854CA89684A23F04932AA9">
    <w:name w:val="BCB39E0F38854CA89684A23F04932AA9"/>
    <w:rsid w:val="00003DCF"/>
    <w:rPr>
      <w:rFonts w:eastAsiaTheme="minorHAnsi"/>
      <w:lang w:eastAsia="en-US"/>
    </w:rPr>
  </w:style>
  <w:style w:type="paragraph" w:customStyle="1" w:styleId="7C73FE470C8F463186BBE4039E8AEAD4">
    <w:name w:val="7C73FE470C8F463186BBE4039E8AEAD4"/>
    <w:rsid w:val="00082ACC"/>
    <w:rPr>
      <w:kern w:val="2"/>
      <w14:ligatures w14:val="standardContextual"/>
    </w:rPr>
  </w:style>
  <w:style w:type="character" w:customStyle="1" w:styleId="Content">
    <w:name w:val="Content"/>
    <w:basedOn w:val="DefaultParagraphFont"/>
    <w:uiPriority w:val="1"/>
    <w:rsid w:val="00B56CE8"/>
    <w:rPr>
      <w:rFonts w:ascii="Arial" w:hAnsi="Arial"/>
      <w:b w:val="0"/>
      <w:color w:val="auto"/>
      <w:sz w:val="22"/>
    </w:rPr>
  </w:style>
  <w:style w:type="paragraph" w:customStyle="1" w:styleId="3DE5F6C9B79A48BD80BBFC7B15B547AF3">
    <w:name w:val="3DE5F6C9B79A48BD80BBFC7B15B547AF3"/>
    <w:rsid w:val="00082ACC"/>
    <w:rPr>
      <w:rFonts w:eastAsiaTheme="minorHAnsi"/>
      <w:lang w:eastAsia="en-US"/>
    </w:rPr>
  </w:style>
  <w:style w:type="paragraph" w:customStyle="1" w:styleId="CBDE8C9F0B3F48719E6AF9F2CB9C1FA03">
    <w:name w:val="CBDE8C9F0B3F48719E6AF9F2CB9C1FA03"/>
    <w:rsid w:val="00082ACC"/>
    <w:rPr>
      <w:rFonts w:eastAsiaTheme="minorHAnsi"/>
      <w:lang w:eastAsia="en-US"/>
    </w:rPr>
  </w:style>
  <w:style w:type="paragraph" w:customStyle="1" w:styleId="2AD5A9227CB244E895845A212A9380613">
    <w:name w:val="2AD5A9227CB244E895845A212A9380613"/>
    <w:rsid w:val="00082ACC"/>
    <w:rPr>
      <w:rFonts w:eastAsiaTheme="minorHAnsi"/>
      <w:lang w:eastAsia="en-US"/>
    </w:rPr>
  </w:style>
  <w:style w:type="paragraph" w:customStyle="1" w:styleId="DB49D5B93C5C4BC59A9FB6501DC3E81F3">
    <w:name w:val="DB49D5B93C5C4BC59A9FB6501DC3E81F3"/>
    <w:rsid w:val="00082ACC"/>
    <w:rPr>
      <w:rFonts w:eastAsiaTheme="minorHAnsi"/>
      <w:lang w:eastAsia="en-US"/>
    </w:rPr>
  </w:style>
  <w:style w:type="paragraph" w:customStyle="1" w:styleId="DBCA78584AB54936BB05CD5F0F74613E3">
    <w:name w:val="DBCA78584AB54936BB05CD5F0F74613E3"/>
    <w:rsid w:val="00082ACC"/>
    <w:rPr>
      <w:rFonts w:eastAsiaTheme="minorHAnsi"/>
      <w:lang w:eastAsia="en-US"/>
    </w:rPr>
  </w:style>
  <w:style w:type="paragraph" w:customStyle="1" w:styleId="E3363E41ED00482390B7637D4DDEC80A3">
    <w:name w:val="E3363E41ED00482390B7637D4DDEC80A3"/>
    <w:rsid w:val="00082ACC"/>
    <w:rPr>
      <w:rFonts w:eastAsiaTheme="minorHAnsi"/>
      <w:lang w:eastAsia="en-US"/>
    </w:rPr>
  </w:style>
  <w:style w:type="paragraph" w:customStyle="1" w:styleId="55801FCD6CA9425583CFB53654991F0D3">
    <w:name w:val="55801FCD6CA9425583CFB53654991F0D3"/>
    <w:rsid w:val="00082ACC"/>
    <w:rPr>
      <w:rFonts w:eastAsiaTheme="minorHAnsi"/>
      <w:lang w:eastAsia="en-US"/>
    </w:rPr>
  </w:style>
  <w:style w:type="paragraph" w:customStyle="1" w:styleId="5A0ECEEB0AFD49BABF848D09C7D7F3CC3">
    <w:name w:val="5A0ECEEB0AFD49BABF848D09C7D7F3CC3"/>
    <w:rsid w:val="00082ACC"/>
    <w:rPr>
      <w:rFonts w:eastAsiaTheme="minorHAnsi"/>
      <w:lang w:eastAsia="en-US"/>
    </w:rPr>
  </w:style>
  <w:style w:type="paragraph" w:customStyle="1" w:styleId="9CBC3BCFA01040C58A81EFE13AD360CE3">
    <w:name w:val="9CBC3BCFA01040C58A81EFE13AD360CE3"/>
    <w:rsid w:val="00082ACC"/>
    <w:rPr>
      <w:rFonts w:eastAsiaTheme="minorHAnsi"/>
      <w:lang w:eastAsia="en-US"/>
    </w:rPr>
  </w:style>
  <w:style w:type="paragraph" w:customStyle="1" w:styleId="7C8647B72F18455BA1DB73AC317803493">
    <w:name w:val="7C8647B72F18455BA1DB73AC317803493"/>
    <w:rsid w:val="00082ACC"/>
    <w:rPr>
      <w:rFonts w:eastAsiaTheme="minorHAnsi"/>
      <w:lang w:eastAsia="en-US"/>
    </w:rPr>
  </w:style>
  <w:style w:type="paragraph" w:customStyle="1" w:styleId="7B1DB4C7522B43699E2A57C05AE56CE43">
    <w:name w:val="7B1DB4C7522B43699E2A57C05AE56CE43"/>
    <w:rsid w:val="00082ACC"/>
    <w:rPr>
      <w:rFonts w:eastAsiaTheme="minorHAnsi"/>
      <w:lang w:eastAsia="en-US"/>
    </w:rPr>
  </w:style>
  <w:style w:type="paragraph" w:customStyle="1" w:styleId="94B550C70B5249C3A07ABC86B34D0A721">
    <w:name w:val="94B550C70B5249C3A07ABC86B34D0A721"/>
    <w:rsid w:val="00082ACC"/>
    <w:rPr>
      <w:rFonts w:eastAsiaTheme="minorHAnsi"/>
      <w:lang w:eastAsia="en-US"/>
    </w:rPr>
  </w:style>
  <w:style w:type="paragraph" w:customStyle="1" w:styleId="F0041BE4C0C749E68DB01A42D2C15B363">
    <w:name w:val="F0041BE4C0C749E68DB01A42D2C15B363"/>
    <w:rsid w:val="00082ACC"/>
    <w:rPr>
      <w:rFonts w:eastAsiaTheme="minorHAnsi"/>
      <w:lang w:eastAsia="en-US"/>
    </w:rPr>
  </w:style>
  <w:style w:type="paragraph" w:customStyle="1" w:styleId="5C7B136065AE4B0C8EFF73539107FF743">
    <w:name w:val="5C7B136065AE4B0C8EFF73539107FF743"/>
    <w:rsid w:val="00082ACC"/>
    <w:rPr>
      <w:rFonts w:eastAsiaTheme="minorHAnsi"/>
      <w:lang w:eastAsia="en-US"/>
    </w:rPr>
  </w:style>
  <w:style w:type="paragraph" w:customStyle="1" w:styleId="BA674230863E47EE933A3D6525086D963">
    <w:name w:val="BA674230863E47EE933A3D6525086D963"/>
    <w:rsid w:val="00082ACC"/>
    <w:rPr>
      <w:rFonts w:eastAsiaTheme="minorHAnsi"/>
      <w:lang w:eastAsia="en-US"/>
    </w:rPr>
  </w:style>
  <w:style w:type="paragraph" w:customStyle="1" w:styleId="D62A3116B7D5430297CFBE51FD76A62A4">
    <w:name w:val="D62A3116B7D5430297CFBE51FD76A62A4"/>
    <w:rsid w:val="00082ACC"/>
    <w:rPr>
      <w:rFonts w:eastAsiaTheme="minorHAnsi"/>
      <w:lang w:eastAsia="en-US"/>
    </w:rPr>
  </w:style>
  <w:style w:type="paragraph" w:customStyle="1" w:styleId="D4C5E43871304EC2AB61FC5057DD2CD62">
    <w:name w:val="D4C5E43871304EC2AB61FC5057DD2CD62"/>
    <w:rsid w:val="00082ACC"/>
    <w:rPr>
      <w:rFonts w:eastAsiaTheme="minorHAnsi"/>
      <w:lang w:eastAsia="en-US"/>
    </w:rPr>
  </w:style>
  <w:style w:type="paragraph" w:customStyle="1" w:styleId="19A275D55858450B9F68E2A32F9BDFF22">
    <w:name w:val="19A275D55858450B9F68E2A32F9BDFF22"/>
    <w:rsid w:val="00082ACC"/>
    <w:rPr>
      <w:rFonts w:eastAsiaTheme="minorHAnsi"/>
      <w:lang w:eastAsia="en-US"/>
    </w:rPr>
  </w:style>
  <w:style w:type="paragraph" w:customStyle="1" w:styleId="A6031F3A30A74CC99ECCF195AC00C5CC3">
    <w:name w:val="A6031F3A30A74CC99ECCF195AC00C5CC3"/>
    <w:rsid w:val="00082ACC"/>
    <w:rPr>
      <w:rFonts w:eastAsiaTheme="minorHAnsi"/>
      <w:lang w:eastAsia="en-US"/>
    </w:rPr>
  </w:style>
  <w:style w:type="paragraph" w:customStyle="1" w:styleId="54F64E9C941A468B8678B8B146F6C14D3">
    <w:name w:val="54F64E9C941A468B8678B8B146F6C14D3"/>
    <w:rsid w:val="00082ACC"/>
    <w:rPr>
      <w:rFonts w:eastAsiaTheme="minorHAnsi"/>
      <w:lang w:eastAsia="en-US"/>
    </w:rPr>
  </w:style>
  <w:style w:type="paragraph" w:customStyle="1" w:styleId="78AD355249C147C19594C70C6BC6F08F3">
    <w:name w:val="78AD355249C147C19594C70C6BC6F08F3"/>
    <w:rsid w:val="00082ACC"/>
    <w:rPr>
      <w:rFonts w:eastAsiaTheme="minorHAnsi"/>
      <w:lang w:eastAsia="en-US"/>
    </w:rPr>
  </w:style>
  <w:style w:type="paragraph" w:customStyle="1" w:styleId="9B6CD50EA78647F8BD7F2399F9F70DE23">
    <w:name w:val="9B6CD50EA78647F8BD7F2399F9F70DE23"/>
    <w:rsid w:val="00082ACC"/>
    <w:rPr>
      <w:rFonts w:eastAsiaTheme="minorHAnsi"/>
      <w:lang w:eastAsia="en-US"/>
    </w:rPr>
  </w:style>
  <w:style w:type="paragraph" w:customStyle="1" w:styleId="296AC011DB934E3A95F8945A2CAFD2243">
    <w:name w:val="296AC011DB934E3A95F8945A2CAFD2243"/>
    <w:rsid w:val="00082ACC"/>
    <w:rPr>
      <w:rFonts w:eastAsiaTheme="minorHAnsi"/>
      <w:lang w:eastAsia="en-US"/>
    </w:rPr>
  </w:style>
  <w:style w:type="paragraph" w:customStyle="1" w:styleId="F67849BC4A594CD0B973C0062F5175FB3">
    <w:name w:val="F67849BC4A594CD0B973C0062F5175FB3"/>
    <w:rsid w:val="00082ACC"/>
    <w:rPr>
      <w:rFonts w:eastAsiaTheme="minorHAnsi"/>
      <w:lang w:eastAsia="en-US"/>
    </w:rPr>
  </w:style>
  <w:style w:type="paragraph" w:customStyle="1" w:styleId="07F84578BCDB4F649605C33A7AE376F53">
    <w:name w:val="07F84578BCDB4F649605C33A7AE376F53"/>
    <w:rsid w:val="00082ACC"/>
    <w:rPr>
      <w:rFonts w:eastAsiaTheme="minorHAnsi"/>
      <w:lang w:eastAsia="en-US"/>
    </w:rPr>
  </w:style>
  <w:style w:type="paragraph" w:customStyle="1" w:styleId="254100B9EEE749F4AB82473C375F4C093">
    <w:name w:val="254100B9EEE749F4AB82473C375F4C093"/>
    <w:rsid w:val="00082ACC"/>
    <w:rPr>
      <w:rFonts w:eastAsiaTheme="minorHAnsi"/>
      <w:lang w:eastAsia="en-US"/>
    </w:rPr>
  </w:style>
  <w:style w:type="paragraph" w:customStyle="1" w:styleId="FA006D932EBE4A59AE74C9D8C5D6C5F63">
    <w:name w:val="FA006D932EBE4A59AE74C9D8C5D6C5F63"/>
    <w:rsid w:val="00082ACC"/>
    <w:rPr>
      <w:rFonts w:eastAsiaTheme="minorHAnsi"/>
      <w:lang w:eastAsia="en-US"/>
    </w:rPr>
  </w:style>
  <w:style w:type="paragraph" w:customStyle="1" w:styleId="BFAC2C16B44142DA97889244FA7268883">
    <w:name w:val="BFAC2C16B44142DA97889244FA7268883"/>
    <w:rsid w:val="00082ACC"/>
    <w:rPr>
      <w:rFonts w:eastAsiaTheme="minorHAnsi"/>
      <w:lang w:eastAsia="en-US"/>
    </w:rPr>
  </w:style>
  <w:style w:type="paragraph" w:customStyle="1" w:styleId="BCB39E0F38854CA89684A23F04932AA93">
    <w:name w:val="BCB39E0F38854CA89684A23F04932AA93"/>
    <w:rsid w:val="00082ACC"/>
    <w:rPr>
      <w:rFonts w:eastAsiaTheme="minorHAnsi"/>
      <w:lang w:eastAsia="en-US"/>
    </w:rPr>
  </w:style>
  <w:style w:type="paragraph" w:customStyle="1" w:styleId="3DE5F6C9B79A48BD80BBFC7B15B547AF1">
    <w:name w:val="3DE5F6C9B79A48BD80BBFC7B15B547AF1"/>
    <w:rsid w:val="00B56CE8"/>
    <w:rPr>
      <w:rFonts w:eastAsiaTheme="minorHAnsi"/>
      <w:lang w:eastAsia="en-US"/>
    </w:rPr>
  </w:style>
  <w:style w:type="paragraph" w:customStyle="1" w:styleId="CBDE8C9F0B3F48719E6AF9F2CB9C1FA01">
    <w:name w:val="CBDE8C9F0B3F48719E6AF9F2CB9C1FA01"/>
    <w:rsid w:val="00B56CE8"/>
    <w:rPr>
      <w:rFonts w:eastAsiaTheme="minorHAnsi"/>
      <w:lang w:eastAsia="en-US"/>
    </w:rPr>
  </w:style>
  <w:style w:type="paragraph" w:customStyle="1" w:styleId="2AD5A9227CB244E895845A212A9380611">
    <w:name w:val="2AD5A9227CB244E895845A212A9380611"/>
    <w:rsid w:val="00B56CE8"/>
    <w:rPr>
      <w:rFonts w:eastAsiaTheme="minorHAnsi"/>
      <w:lang w:eastAsia="en-US"/>
    </w:rPr>
  </w:style>
  <w:style w:type="paragraph" w:customStyle="1" w:styleId="DB49D5B93C5C4BC59A9FB6501DC3E81F1">
    <w:name w:val="DB49D5B93C5C4BC59A9FB6501DC3E81F1"/>
    <w:rsid w:val="00B56CE8"/>
    <w:rPr>
      <w:rFonts w:eastAsiaTheme="minorHAnsi"/>
      <w:lang w:eastAsia="en-US"/>
    </w:rPr>
  </w:style>
  <w:style w:type="paragraph" w:customStyle="1" w:styleId="DBCA78584AB54936BB05CD5F0F74613E1">
    <w:name w:val="DBCA78584AB54936BB05CD5F0F74613E1"/>
    <w:rsid w:val="00B56CE8"/>
    <w:rPr>
      <w:rFonts w:eastAsiaTheme="minorHAnsi"/>
      <w:lang w:eastAsia="en-US"/>
    </w:rPr>
  </w:style>
  <w:style w:type="paragraph" w:customStyle="1" w:styleId="E3363E41ED00482390B7637D4DDEC80A1">
    <w:name w:val="E3363E41ED00482390B7637D4DDEC80A1"/>
    <w:rsid w:val="00B56CE8"/>
    <w:rPr>
      <w:rFonts w:eastAsiaTheme="minorHAnsi"/>
      <w:lang w:eastAsia="en-US"/>
    </w:rPr>
  </w:style>
  <w:style w:type="paragraph" w:customStyle="1" w:styleId="55801FCD6CA9425583CFB53654991F0D1">
    <w:name w:val="55801FCD6CA9425583CFB53654991F0D1"/>
    <w:rsid w:val="00B56CE8"/>
    <w:rPr>
      <w:rFonts w:eastAsiaTheme="minorHAnsi"/>
      <w:lang w:eastAsia="en-US"/>
    </w:rPr>
  </w:style>
  <w:style w:type="paragraph" w:customStyle="1" w:styleId="5A0ECEEB0AFD49BABF848D09C7D7F3CC1">
    <w:name w:val="5A0ECEEB0AFD49BABF848D09C7D7F3CC1"/>
    <w:rsid w:val="00B56CE8"/>
    <w:rPr>
      <w:rFonts w:eastAsiaTheme="minorHAnsi"/>
      <w:lang w:eastAsia="en-US"/>
    </w:rPr>
  </w:style>
  <w:style w:type="paragraph" w:customStyle="1" w:styleId="9CBC3BCFA01040C58A81EFE13AD360CE1">
    <w:name w:val="9CBC3BCFA01040C58A81EFE13AD360CE1"/>
    <w:rsid w:val="00B56CE8"/>
    <w:rPr>
      <w:rFonts w:eastAsiaTheme="minorHAnsi"/>
      <w:lang w:eastAsia="en-US"/>
    </w:rPr>
  </w:style>
  <w:style w:type="paragraph" w:customStyle="1" w:styleId="7C8647B72F18455BA1DB73AC317803491">
    <w:name w:val="7C8647B72F18455BA1DB73AC317803491"/>
    <w:rsid w:val="00B56CE8"/>
    <w:rPr>
      <w:rFonts w:eastAsiaTheme="minorHAnsi"/>
      <w:lang w:eastAsia="en-US"/>
    </w:rPr>
  </w:style>
  <w:style w:type="paragraph" w:customStyle="1" w:styleId="7B1DB4C7522B43699E2A57C05AE56CE41">
    <w:name w:val="7B1DB4C7522B43699E2A57C05AE56CE41"/>
    <w:rsid w:val="00B56CE8"/>
    <w:rPr>
      <w:rFonts w:eastAsiaTheme="minorHAnsi"/>
      <w:lang w:eastAsia="en-US"/>
    </w:rPr>
  </w:style>
  <w:style w:type="paragraph" w:customStyle="1" w:styleId="94B550C70B5249C3A07ABC86B34D0A722">
    <w:name w:val="94B550C70B5249C3A07ABC86B34D0A722"/>
    <w:rsid w:val="00B56CE8"/>
    <w:rPr>
      <w:rFonts w:eastAsiaTheme="minorHAnsi"/>
      <w:lang w:eastAsia="en-US"/>
    </w:rPr>
  </w:style>
  <w:style w:type="paragraph" w:customStyle="1" w:styleId="F0041BE4C0C749E68DB01A42D2C15B361">
    <w:name w:val="F0041BE4C0C749E68DB01A42D2C15B361"/>
    <w:rsid w:val="00B56CE8"/>
    <w:rPr>
      <w:rFonts w:eastAsiaTheme="minorHAnsi"/>
      <w:lang w:eastAsia="en-US"/>
    </w:rPr>
  </w:style>
  <w:style w:type="paragraph" w:customStyle="1" w:styleId="5C7B136065AE4B0C8EFF73539107FF741">
    <w:name w:val="5C7B136065AE4B0C8EFF73539107FF741"/>
    <w:rsid w:val="00B56CE8"/>
    <w:rPr>
      <w:rFonts w:eastAsiaTheme="minorHAnsi"/>
      <w:lang w:eastAsia="en-US"/>
    </w:rPr>
  </w:style>
  <w:style w:type="paragraph" w:customStyle="1" w:styleId="BA674230863E47EE933A3D6525086D961">
    <w:name w:val="BA674230863E47EE933A3D6525086D961"/>
    <w:rsid w:val="00B56CE8"/>
    <w:rPr>
      <w:rFonts w:eastAsiaTheme="minorHAnsi"/>
      <w:lang w:eastAsia="en-US"/>
    </w:rPr>
  </w:style>
  <w:style w:type="paragraph" w:customStyle="1" w:styleId="D62A3116B7D5430297CFBE51FD76A62A1">
    <w:name w:val="D62A3116B7D5430297CFBE51FD76A62A1"/>
    <w:rsid w:val="00B56CE8"/>
    <w:rPr>
      <w:rFonts w:eastAsiaTheme="minorHAnsi"/>
      <w:lang w:eastAsia="en-US"/>
    </w:rPr>
  </w:style>
  <w:style w:type="paragraph" w:customStyle="1" w:styleId="BE7F0A06AC8040939A0000EB37AFB2522">
    <w:name w:val="BE7F0A06AC8040939A0000EB37AFB2522"/>
    <w:rsid w:val="00B56CE8"/>
    <w:rPr>
      <w:rFonts w:eastAsiaTheme="minorHAnsi"/>
      <w:lang w:eastAsia="en-US"/>
    </w:rPr>
  </w:style>
  <w:style w:type="paragraph" w:customStyle="1" w:styleId="19A275D55858450B9F68E2A32F9BDFF21">
    <w:name w:val="19A275D55858450B9F68E2A32F9BDFF21"/>
    <w:rsid w:val="00B56CE8"/>
    <w:rPr>
      <w:rFonts w:eastAsiaTheme="minorHAnsi"/>
      <w:lang w:eastAsia="en-US"/>
    </w:rPr>
  </w:style>
  <w:style w:type="paragraph" w:customStyle="1" w:styleId="A6031F3A30A74CC99ECCF195AC00C5CC1">
    <w:name w:val="A6031F3A30A74CC99ECCF195AC00C5CC1"/>
    <w:rsid w:val="00B56CE8"/>
    <w:rPr>
      <w:rFonts w:eastAsiaTheme="minorHAnsi"/>
      <w:lang w:eastAsia="en-US"/>
    </w:rPr>
  </w:style>
  <w:style w:type="paragraph" w:customStyle="1" w:styleId="54F64E9C941A468B8678B8B146F6C14D1">
    <w:name w:val="54F64E9C941A468B8678B8B146F6C14D1"/>
    <w:rsid w:val="00B56CE8"/>
    <w:rPr>
      <w:rFonts w:eastAsiaTheme="minorHAnsi"/>
      <w:lang w:eastAsia="en-US"/>
    </w:rPr>
  </w:style>
  <w:style w:type="paragraph" w:customStyle="1" w:styleId="78AD355249C147C19594C70C6BC6F08F1">
    <w:name w:val="78AD355249C147C19594C70C6BC6F08F1"/>
    <w:rsid w:val="00B56CE8"/>
    <w:rPr>
      <w:rFonts w:eastAsiaTheme="minorHAnsi"/>
      <w:lang w:eastAsia="en-US"/>
    </w:rPr>
  </w:style>
  <w:style w:type="paragraph" w:customStyle="1" w:styleId="9B6CD50EA78647F8BD7F2399F9F70DE21">
    <w:name w:val="9B6CD50EA78647F8BD7F2399F9F70DE21"/>
    <w:rsid w:val="00B56CE8"/>
    <w:rPr>
      <w:rFonts w:eastAsiaTheme="minorHAnsi"/>
      <w:lang w:eastAsia="en-US"/>
    </w:rPr>
  </w:style>
  <w:style w:type="paragraph" w:customStyle="1" w:styleId="296AC011DB934E3A95F8945A2CAFD2241">
    <w:name w:val="296AC011DB934E3A95F8945A2CAFD2241"/>
    <w:rsid w:val="00B56CE8"/>
    <w:rPr>
      <w:rFonts w:eastAsiaTheme="minorHAnsi"/>
      <w:lang w:eastAsia="en-US"/>
    </w:rPr>
  </w:style>
  <w:style w:type="paragraph" w:customStyle="1" w:styleId="F67849BC4A594CD0B973C0062F5175FB1">
    <w:name w:val="F67849BC4A594CD0B973C0062F5175FB1"/>
    <w:rsid w:val="00B56CE8"/>
    <w:rPr>
      <w:rFonts w:eastAsiaTheme="minorHAnsi"/>
      <w:lang w:eastAsia="en-US"/>
    </w:rPr>
  </w:style>
  <w:style w:type="paragraph" w:customStyle="1" w:styleId="07F84578BCDB4F649605C33A7AE376F51">
    <w:name w:val="07F84578BCDB4F649605C33A7AE376F51"/>
    <w:rsid w:val="00B56CE8"/>
    <w:rPr>
      <w:rFonts w:eastAsiaTheme="minorHAnsi"/>
      <w:lang w:eastAsia="en-US"/>
    </w:rPr>
  </w:style>
  <w:style w:type="paragraph" w:customStyle="1" w:styleId="254100B9EEE749F4AB82473C375F4C091">
    <w:name w:val="254100B9EEE749F4AB82473C375F4C091"/>
    <w:rsid w:val="00B56CE8"/>
    <w:rPr>
      <w:rFonts w:eastAsiaTheme="minorHAnsi"/>
      <w:lang w:eastAsia="en-US"/>
    </w:rPr>
  </w:style>
  <w:style w:type="paragraph" w:customStyle="1" w:styleId="FA006D932EBE4A59AE74C9D8C5D6C5F61">
    <w:name w:val="FA006D932EBE4A59AE74C9D8C5D6C5F61"/>
    <w:rsid w:val="00B56CE8"/>
    <w:rPr>
      <w:rFonts w:eastAsiaTheme="minorHAnsi"/>
      <w:lang w:eastAsia="en-US"/>
    </w:rPr>
  </w:style>
  <w:style w:type="paragraph" w:customStyle="1" w:styleId="BFAC2C16B44142DA97889244FA7268881">
    <w:name w:val="BFAC2C16B44142DA97889244FA7268881"/>
    <w:rsid w:val="00B56CE8"/>
    <w:rPr>
      <w:rFonts w:eastAsiaTheme="minorHAnsi"/>
      <w:lang w:eastAsia="en-US"/>
    </w:rPr>
  </w:style>
  <w:style w:type="paragraph" w:customStyle="1" w:styleId="BCB39E0F38854CA89684A23F04932AA91">
    <w:name w:val="BCB39E0F38854CA89684A23F04932AA91"/>
    <w:rsid w:val="00B56CE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20489-7686-4B1C-A138-61C02A86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600</Words>
  <Characters>3420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2</cp:revision>
  <cp:lastPrinted>2019-09-25T01:52:00Z</cp:lastPrinted>
  <dcterms:created xsi:type="dcterms:W3CDTF">2025-12-02T00:34:00Z</dcterms:created>
  <dcterms:modified xsi:type="dcterms:W3CDTF">2025-12-02T00:34:00Z</dcterms:modified>
</cp:coreProperties>
</file>