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2D5E16A1" w:rsidR="00D11968" w:rsidRDefault="0026250E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32A48300">
                <wp:simplePos x="0" y="0"/>
                <wp:positionH relativeFrom="column">
                  <wp:posOffset>4656455</wp:posOffset>
                </wp:positionH>
                <wp:positionV relativeFrom="paragraph">
                  <wp:posOffset>-801894</wp:posOffset>
                </wp:positionV>
                <wp:extent cx="1619885" cy="8012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0125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D11968" w:rsidRPr="006C4278" w:rsidRDefault="00D11968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65pt;margin-top:-63.15pt;width:127.55pt;height:6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" stroked="f" strokeweight="1pt">
                <v:fill opacity="57054f"/>
                <v:textbox>
                  <w:txbxContent>
                    <w:p w14:paraId="213A912A" w14:textId="77777777" w:rsidR="00D11968" w:rsidRPr="006C4278" w:rsidRDefault="00D11968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</w:r>
      <w:r w:rsidR="008A5132">
        <w:rPr>
          <w:rFonts w:ascii="Arial" w:hAnsi="Arial" w:cs="Arial"/>
          <w:sz w:val="24"/>
        </w:rPr>
        <w:tab/>
        <w:t xml:space="preserve">  </w:t>
      </w:r>
    </w:p>
    <w:p w14:paraId="44802FE7" w14:textId="6CB1BB0E" w:rsidR="008C3610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1E97D" wp14:editId="23F115CD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6636385" cy="6191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638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4D0D5194" w14:textId="0257BB73" w:rsidR="001C25B2" w:rsidRDefault="001C25B2">
                            <w:r w:rsidRPr="001C25B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To be accepted for the Panel, a Convenor </w:t>
                            </w:r>
                            <w:r w:rsidRPr="001C25B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must</w:t>
                            </w:r>
                            <w:r w:rsidRPr="001C25B2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be accredited under national mediator accreditation standards. Importantly, they must also possess qualifications or experience that is relevant to the types of cases filed in the court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1E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0.65pt;width:522.5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" fillcolor="white [3201]" strokecolor="#d8d8d8 [2732]" strokeweight=".5pt">
                <v:textbox>
                  <w:txbxContent>
                    <w:p w14:paraId="4D0D5194" w14:textId="0257BB73" w:rsidR="001C25B2" w:rsidRDefault="001C25B2">
                      <w:r w:rsidRPr="001C25B2">
                        <w:rPr>
                          <w:rFonts w:ascii="Arial" w:hAnsi="Arial" w:cs="Arial"/>
                          <w:i/>
                          <w:iCs/>
                        </w:rPr>
                        <w:t xml:space="preserve">To be accepted for the Panel, a Convenor </w:t>
                      </w:r>
                      <w:r w:rsidRPr="001C25B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must</w:t>
                      </w:r>
                      <w:r w:rsidRPr="001C25B2">
                        <w:rPr>
                          <w:rFonts w:ascii="Arial" w:hAnsi="Arial" w:cs="Arial"/>
                          <w:i/>
                          <w:iCs/>
                        </w:rPr>
                        <w:t xml:space="preserve"> be accredited under national mediator accreditation standards. Importantly, they must also possess qualifications or experience that is relevant to the types of cases filed in the court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4944" w:rsidRPr="00037A95">
        <w:rPr>
          <w:rFonts w:ascii="Arial" w:hAnsi="Arial" w:cs="Arial"/>
          <w:b/>
          <w:sz w:val="24"/>
        </w:rPr>
        <w:t>ADR Form 05</w:t>
      </w:r>
      <w:r w:rsidR="00DF4944" w:rsidRPr="00DF4944">
        <w:rPr>
          <w:rFonts w:ascii="Arial" w:hAnsi="Arial" w:cs="Arial"/>
          <w:sz w:val="24"/>
        </w:rPr>
        <w:t xml:space="preserve"> | Application for appointment to the Land Court ADR Panel</w:t>
      </w:r>
    </w:p>
    <w:p w14:paraId="315D1C15" w14:textId="77777777" w:rsid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31E03FAA" w14:textId="77777777" w:rsid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24"/>
        </w:rPr>
      </w:pPr>
    </w:p>
    <w:p w14:paraId="57A35CD9" w14:textId="4CB1E252" w:rsidR="001C25B2" w:rsidRPr="001C25B2" w:rsidRDefault="001C25B2" w:rsidP="00EF611F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8C3610" w14:paraId="037585A3" w14:textId="77777777" w:rsidTr="005A25E8">
        <w:tc>
          <w:tcPr>
            <w:tcW w:w="10456" w:type="dxa"/>
            <w:shd w:val="clear" w:color="auto" w:fill="CA4E27"/>
          </w:tcPr>
          <w:p w14:paraId="04BA8B10" w14:textId="7A1C68B1" w:rsidR="008C3610" w:rsidRDefault="002A790F" w:rsidP="00454F86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5A25E8">
              <w:rPr>
                <w:rFonts w:ascii="Arial" w:hAnsi="Arial" w:cs="Arial"/>
                <w:b/>
                <w:color w:val="FFFFFF" w:themeColor="background1"/>
                <w:sz w:val="24"/>
              </w:rPr>
              <w:t>APPLICATION FOR APPOINTMENT TO THE LAND COURT ADR PANEL</w:t>
            </w:r>
          </w:p>
        </w:tc>
      </w:tr>
    </w:tbl>
    <w:p w14:paraId="0653FF13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7796"/>
      </w:tblGrid>
      <w:tr w:rsidR="00DF4944" w14:paraId="7CC4D6A1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5F6D3CDD" w14:textId="70AD389D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 w:rsidRPr="00D237FD">
              <w:rPr>
                <w:rFonts w:ascii="Arial" w:hAnsi="Arial" w:cs="Arial"/>
                <w:b/>
                <w:sz w:val="24"/>
              </w:rPr>
              <w:t xml:space="preserve">SECTION 1 – APPLICANT’S </w:t>
            </w:r>
            <w:r>
              <w:rPr>
                <w:rFonts w:ascii="Arial" w:hAnsi="Arial" w:cs="Arial"/>
                <w:b/>
                <w:sz w:val="24"/>
              </w:rPr>
              <w:t>D</w:t>
            </w:r>
            <w:r w:rsidRPr="00D237FD">
              <w:rPr>
                <w:rFonts w:ascii="Arial" w:hAnsi="Arial" w:cs="Arial"/>
                <w:b/>
                <w:sz w:val="24"/>
              </w:rPr>
              <w:t>ETAILS</w:t>
            </w:r>
          </w:p>
        </w:tc>
      </w:tr>
      <w:tr w:rsidR="00DF4944" w14:paraId="6AEE5511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266AD15B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Name:</w:t>
            </w:r>
          </w:p>
        </w:tc>
      </w:tr>
      <w:tr w:rsidR="00085C04" w14:paraId="31CD2118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5"/>
            </w:tblGrid>
            <w:tr w:rsidR="00085C04" w14:paraId="1F3E257A" w14:textId="77777777" w:rsidTr="00A30D4D">
              <w:trPr>
                <w:trHeight w:val="299"/>
              </w:trPr>
              <w:sdt>
                <w:sdtPr>
                  <w:rPr>
                    <w:rStyle w:val="Content"/>
                  </w:rPr>
                  <w:id w:val="-1100029659"/>
                  <w:placeholder>
                    <w:docPart w:val="D9BC1A821B914E4FBEE07A9D3D8F91F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155" w:type="dxa"/>
                    </w:tcPr>
                    <w:p w14:paraId="217BA38D" w14:textId="3E48CBF7" w:rsidR="00085C04" w:rsidRDefault="00085C04" w:rsidP="0099584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4C201D5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DF4944" w14:paraId="66AA6CE3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B43E4BA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Address:</w:t>
            </w:r>
          </w:p>
        </w:tc>
      </w:tr>
      <w:tr w:rsidR="00085C04" w14:paraId="3499F3A7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125"/>
              <w:gridCol w:w="1725"/>
              <w:gridCol w:w="852"/>
              <w:gridCol w:w="1000"/>
              <w:gridCol w:w="1408"/>
              <w:gridCol w:w="1246"/>
            </w:tblGrid>
            <w:tr w:rsidR="00235449" w:rsidRPr="00AF0CA5" w14:paraId="6FFD922A" w14:textId="77777777" w:rsidTr="00C65CF7">
              <w:trPr>
                <w:trHeight w:val="639"/>
              </w:trPr>
              <w:sdt>
                <w:sdtPr>
                  <w:rPr>
                    <w:rStyle w:val="Content"/>
                  </w:rPr>
                  <w:id w:val="2096827558"/>
                  <w:placeholder>
                    <w:docPart w:val="EF9D504CC3D940458BAD516FFB3335B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2837" w:type="dxa"/>
                      <w:tcBorders>
                        <w:right w:val="nil"/>
                      </w:tcBorders>
                      <w:vAlign w:val="center"/>
                    </w:tcPr>
                    <w:p w14:paraId="66E66817" w14:textId="71A29378" w:rsidR="00235449" w:rsidRPr="00AF0CA5" w:rsidRDefault="009A2C99" w:rsidP="009A2C99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Click to enter address.</w:t>
                      </w:r>
                    </w:p>
                  </w:tc>
                </w:sdtContent>
              </w:sdt>
              <w:tc>
                <w:tcPr>
                  <w:tcW w:w="1125" w:type="dxa"/>
                  <w:tcBorders>
                    <w:left w:val="nil"/>
                    <w:right w:val="nil"/>
                  </w:tcBorders>
                  <w:vAlign w:val="center"/>
                </w:tcPr>
                <w:p w14:paraId="30342BF3" w14:textId="77777777" w:rsidR="00235449" w:rsidRPr="00B66661" w:rsidRDefault="00235449" w:rsidP="00235449">
                  <w:pPr>
                    <w:rPr>
                      <w:rFonts w:ascii="Arial" w:hAnsi="Arial" w:cs="Arial"/>
                      <w:b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Suburb:</w:t>
                  </w:r>
                </w:p>
              </w:tc>
              <w:sdt>
                <w:sdtPr>
                  <w:rPr>
                    <w:rStyle w:val="Content"/>
                  </w:rPr>
                  <w:id w:val="-828818608"/>
                  <w:placeholder>
                    <w:docPart w:val="6FBCEB84809E47C188C9E98C08474E9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725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5C86CAD7" w14:textId="21D5A891" w:rsidR="00235449" w:rsidRPr="00B66661" w:rsidRDefault="009A2C9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suburb</w:t>
                      </w: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left w:val="nil"/>
                    <w:right w:val="nil"/>
                  </w:tcBorders>
                  <w:vAlign w:val="center"/>
                </w:tcPr>
                <w:p w14:paraId="3A207179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B66661">
                    <w:rPr>
                      <w:rFonts w:ascii="Arial" w:hAnsi="Arial" w:cs="Arial"/>
                      <w:b/>
                      <w:color w:val="595959" w:themeColor="text1" w:themeTint="A6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:</w:t>
                  </w:r>
                </w:p>
              </w:tc>
              <w:sdt>
                <w:sdtPr>
                  <w:rPr>
                    <w:rStyle w:val="Content"/>
                  </w:rPr>
                  <w:id w:val="1526137496"/>
                  <w:placeholder>
                    <w:docPart w:val="C0D0CB73747E4ADBA3187FB6E73D8D41"/>
                  </w:placeholder>
                  <w:showingPlcHdr/>
                  <w15:color w:val="99CCFF"/>
                  <w:comboBox>
                    <w:listItem w:value="Choose an item."/>
                    <w:listItem w:displayText="QLD" w:value="QLD"/>
                    <w:listItem w:displayText="NSW" w:value="NSW"/>
                    <w:listItem w:displayText="TAS" w:value="TAS"/>
                    <w:listItem w:displayText="NT" w:value="NT"/>
                    <w:listItem w:displayText="WA" w:value="WA"/>
                    <w:listItem w:displayText="SA" w:value="SA"/>
                    <w:listItem w:displayText="VIC" w:value="VIC"/>
                    <w:listItem w:displayText="ACT" w:value="ACT"/>
                  </w:comboBox>
                </w:sdtPr>
                <w:sdtEndPr>
                  <w:rPr>
                    <w:rStyle w:val="DefaultParagraphFont"/>
                    <w:rFonts w:asciiTheme="minorHAnsi" w:hAnsiTheme="minorHAnsi" w:cs="Arial"/>
                    <w:b/>
                    <w:color w:val="595959" w:themeColor="text1" w:themeTint="A6"/>
                  </w:rPr>
                </w:sdtEndPr>
                <w:sdtContent>
                  <w:tc>
                    <w:tcPr>
                      <w:tcW w:w="100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9AE00DB" w14:textId="526BF2E2" w:rsidR="00235449" w:rsidRPr="00AF0CA5" w:rsidRDefault="009A2C9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Select</w:t>
                      </w:r>
                      <w:r w:rsidRPr="00B66661">
                        <w:rPr>
                          <w:rStyle w:val="PlaceholderText"/>
                          <w:color w:val="ED7D31" w:themeColor="accent2"/>
                        </w:rPr>
                        <w:t xml:space="preserve"> an item.</w:t>
                      </w:r>
                    </w:p>
                  </w:tc>
                </w:sdtContent>
              </w:sdt>
              <w:tc>
                <w:tcPr>
                  <w:tcW w:w="1408" w:type="dxa"/>
                  <w:tcBorders>
                    <w:left w:val="nil"/>
                    <w:right w:val="nil"/>
                  </w:tcBorders>
                  <w:vAlign w:val="center"/>
                </w:tcPr>
                <w:p w14:paraId="7363997D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AF0CA5">
                    <w:rPr>
                      <w:rFonts w:ascii="Arial" w:hAnsi="Arial" w:cs="Arial"/>
                      <w:b/>
                      <w:color w:val="595959" w:themeColor="text1" w:themeTint="A6"/>
                    </w:rPr>
                    <w:t>Postcode:</w:t>
                  </w:r>
                </w:p>
              </w:tc>
              <w:sdt>
                <w:sdtPr>
                  <w:rPr>
                    <w:rStyle w:val="Content"/>
                  </w:rPr>
                  <w:id w:val="-1391643871"/>
                  <w:placeholder>
                    <w:docPart w:val="A2EA7289EA044BCCB258FC3826C4B2EC"/>
                  </w:placeholder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246" w:type="dxa"/>
                      <w:tcBorders>
                        <w:left w:val="nil"/>
                      </w:tcBorders>
                      <w:vAlign w:val="center"/>
                    </w:tcPr>
                    <w:p w14:paraId="4F0438A3" w14:textId="27E28561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</w:tc>
                </w:sdtContent>
              </w:sdt>
            </w:tr>
          </w:tbl>
          <w:p w14:paraId="0BCF8E7C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DF4944" w14:paraId="0D69E26E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270EA6" w14:textId="77777777" w:rsidR="00DF4944" w:rsidRPr="00577755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 xml:space="preserve">Postal address: 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(if different from above)</w:t>
            </w:r>
          </w:p>
        </w:tc>
      </w:tr>
      <w:tr w:rsidR="00085C04" w14:paraId="65899D65" w14:textId="77777777" w:rsidTr="00100F80">
        <w:trPr>
          <w:trHeight w:val="389"/>
          <w:tblHeader/>
        </w:trPr>
        <w:tc>
          <w:tcPr>
            <w:tcW w:w="10485" w:type="dxa"/>
            <w:gridSpan w:val="2"/>
            <w:tcBorders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7"/>
              <w:gridCol w:w="1125"/>
              <w:gridCol w:w="1820"/>
              <w:gridCol w:w="852"/>
              <w:gridCol w:w="1000"/>
              <w:gridCol w:w="1270"/>
              <w:gridCol w:w="1246"/>
            </w:tblGrid>
            <w:tr w:rsidR="00235449" w:rsidRPr="00AF0CA5" w14:paraId="35F07C0F" w14:textId="77777777" w:rsidTr="00A30D4D">
              <w:trPr>
                <w:trHeight w:val="639"/>
              </w:trPr>
              <w:sdt>
                <w:sdtPr>
                  <w:rPr>
                    <w:rStyle w:val="Content"/>
                  </w:rPr>
                  <w:id w:val="-1864827193"/>
                  <w:placeholder>
                    <w:docPart w:val="C77BEC6B800A4FF1B6D563EA5535A578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2837" w:type="dxa"/>
                      <w:tcBorders>
                        <w:right w:val="nil"/>
                      </w:tcBorders>
                      <w:vAlign w:val="center"/>
                    </w:tcPr>
                    <w:p w14:paraId="0F28B735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Click to enter address.</w:t>
                      </w:r>
                    </w:p>
                  </w:tc>
                </w:sdtContent>
              </w:sdt>
              <w:tc>
                <w:tcPr>
                  <w:tcW w:w="1125" w:type="dxa"/>
                  <w:tcBorders>
                    <w:left w:val="nil"/>
                    <w:right w:val="nil"/>
                  </w:tcBorders>
                  <w:vAlign w:val="center"/>
                </w:tcPr>
                <w:p w14:paraId="28093456" w14:textId="77777777" w:rsidR="00235449" w:rsidRPr="00B66661" w:rsidRDefault="00235449" w:rsidP="00235449">
                  <w:pPr>
                    <w:rPr>
                      <w:rFonts w:ascii="Arial" w:hAnsi="Arial" w:cs="Arial"/>
                      <w:b/>
                      <w:color w:val="595959" w:themeColor="text1" w:themeTint="A6"/>
                    </w:rPr>
                  </w:pP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Suburb:</w:t>
                  </w:r>
                </w:p>
              </w:tc>
              <w:sdt>
                <w:sdtPr>
                  <w:rPr>
                    <w:rStyle w:val="Content"/>
                  </w:rPr>
                  <w:id w:val="-1907914551"/>
                  <w:placeholder>
                    <w:docPart w:val="4859969229E149629FF9D9570B07092E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82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0429970B" w14:textId="77777777" w:rsidR="00235449" w:rsidRPr="00B66661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suburb</w:t>
                      </w:r>
                      <w:r w:rsidRPr="00A40215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852" w:type="dxa"/>
                  <w:tcBorders>
                    <w:left w:val="nil"/>
                    <w:right w:val="nil"/>
                  </w:tcBorders>
                  <w:vAlign w:val="center"/>
                </w:tcPr>
                <w:p w14:paraId="4A9445A1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B66661">
                    <w:rPr>
                      <w:rFonts w:ascii="Arial" w:hAnsi="Arial" w:cs="Arial"/>
                      <w:b/>
                      <w:color w:val="595959" w:themeColor="text1" w:themeTint="A6"/>
                    </w:rPr>
                    <w:t>State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</w:rPr>
                    <w:t>:</w:t>
                  </w:r>
                </w:p>
              </w:tc>
              <w:sdt>
                <w:sdtPr>
                  <w:rPr>
                    <w:rStyle w:val="Content"/>
                  </w:rPr>
                  <w:id w:val="-202092650"/>
                  <w:placeholder>
                    <w:docPart w:val="7410D550A14D42C3A1DE3BC6A05CBD45"/>
                  </w:placeholder>
                  <w:showingPlcHdr/>
                  <w15:color w:val="99CCFF"/>
                  <w:comboBox>
                    <w:listItem w:value="Choose an item."/>
                    <w:listItem w:displayText="QLD" w:value="QLD"/>
                    <w:listItem w:displayText="NSW" w:value="NSW"/>
                    <w:listItem w:displayText="TAS" w:value="TAS"/>
                    <w:listItem w:displayText="NT" w:value="NT"/>
                    <w:listItem w:displayText="WA" w:value="WA"/>
                    <w:listItem w:displayText="SA" w:value="SA"/>
                    <w:listItem w:displayText="VIC" w:value="VIC"/>
                    <w:listItem w:displayText="ACT" w:value="ACT"/>
                  </w:comboBox>
                </w:sdtPr>
                <w:sdtEndPr>
                  <w:rPr>
                    <w:rStyle w:val="DefaultParagraphFont"/>
                    <w:rFonts w:asciiTheme="minorHAnsi" w:hAnsiTheme="minorHAnsi" w:cs="Arial"/>
                    <w:b/>
                    <w:color w:val="595959" w:themeColor="text1" w:themeTint="A6"/>
                  </w:rPr>
                </w:sdtEndPr>
                <w:sdtContent>
                  <w:tc>
                    <w:tcPr>
                      <w:tcW w:w="1000" w:type="dxa"/>
                      <w:tcBorders>
                        <w:left w:val="nil"/>
                        <w:right w:val="nil"/>
                      </w:tcBorders>
                      <w:vAlign w:val="center"/>
                    </w:tcPr>
                    <w:p w14:paraId="35401A04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Select</w:t>
                      </w:r>
                      <w:r w:rsidRPr="00B66661">
                        <w:rPr>
                          <w:rStyle w:val="PlaceholderText"/>
                          <w:color w:val="ED7D31" w:themeColor="accent2"/>
                        </w:rPr>
                        <w:t xml:space="preserve"> an item.</w:t>
                      </w:r>
                    </w:p>
                  </w:tc>
                </w:sdtContent>
              </w:sdt>
              <w:tc>
                <w:tcPr>
                  <w:tcW w:w="1270" w:type="dxa"/>
                  <w:tcBorders>
                    <w:left w:val="nil"/>
                    <w:right w:val="nil"/>
                  </w:tcBorders>
                  <w:vAlign w:val="center"/>
                </w:tcPr>
                <w:p w14:paraId="7732CDD6" w14:textId="77777777" w:rsidR="00235449" w:rsidRPr="00AF0CA5" w:rsidRDefault="00235449" w:rsidP="00235449">
                  <w:pPr>
                    <w:rPr>
                      <w:rStyle w:val="Content"/>
                      <w:rFonts w:cs="Arial"/>
                      <w:color w:val="595959" w:themeColor="text1" w:themeTint="A6"/>
                    </w:rPr>
                  </w:pPr>
                  <w:r w:rsidRPr="00AF0CA5">
                    <w:rPr>
                      <w:rFonts w:ascii="Arial" w:hAnsi="Arial" w:cs="Arial"/>
                      <w:b/>
                      <w:color w:val="595959" w:themeColor="text1" w:themeTint="A6"/>
                    </w:rPr>
                    <w:t>Postcode:</w:t>
                  </w:r>
                </w:p>
              </w:tc>
              <w:sdt>
                <w:sdtPr>
                  <w:rPr>
                    <w:rStyle w:val="Content"/>
                  </w:rPr>
                  <w:id w:val="2132361940"/>
                  <w:placeholder>
                    <w:docPart w:val="F2B34928B69346769B1BC831FD183CE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246" w:type="dxa"/>
                      <w:tcBorders>
                        <w:left w:val="nil"/>
                      </w:tcBorders>
                      <w:vAlign w:val="center"/>
                    </w:tcPr>
                    <w:p w14:paraId="730F8865" w14:textId="77777777" w:rsidR="00235449" w:rsidRPr="00AF0CA5" w:rsidRDefault="00235449" w:rsidP="00235449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E</w:t>
                      </w:r>
                      <w:r w:rsidRPr="0091257E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nter postcode.</w:t>
                      </w:r>
                    </w:p>
                  </w:tc>
                </w:sdtContent>
              </w:sdt>
            </w:tr>
          </w:tbl>
          <w:p w14:paraId="5977D740" w14:textId="77777777" w:rsidR="00085C04" w:rsidRDefault="00085C04" w:rsidP="00995845">
            <w:pPr>
              <w:rPr>
                <w:rFonts w:ascii="Arial" w:hAnsi="Arial" w:cs="Arial"/>
                <w:sz w:val="24"/>
              </w:rPr>
            </w:pPr>
          </w:p>
        </w:tc>
      </w:tr>
      <w:tr w:rsidR="00EE5B87" w14:paraId="0A2FB625" w14:textId="77777777" w:rsidTr="00100F80">
        <w:trPr>
          <w:trHeight w:val="597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16D6B9AF" w14:textId="77777777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Work phone number: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100F80" w14:paraId="34E9BCA5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-761921868"/>
                  <w:placeholder>
                    <w:docPart w:val="CFFDFDA2991F45808081D28B6540A7DA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7538" w:type="dxa"/>
                    </w:tcPr>
                    <w:p w14:paraId="0064C721" w14:textId="65ED06A7" w:rsidR="00100F80" w:rsidRDefault="00100F80" w:rsidP="00CA43EA">
                      <w:pPr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mobile phone number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215D0FB1" w14:textId="6912F1E4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EE5B87" w14:paraId="00AD974B" w14:textId="77777777" w:rsidTr="00100F80">
        <w:trPr>
          <w:trHeight w:val="504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02D83D33" w14:textId="77777777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Mobile phone number: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EE5B87" w14:paraId="25247998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-1337296663"/>
                  <w:placeholder>
                    <w:docPart w:val="6074DDCE6035492982862976A039F8D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7538" w:type="dxa"/>
                    </w:tcPr>
                    <w:p w14:paraId="7E1FCDBB" w14:textId="68317583" w:rsidR="00EE5B87" w:rsidRDefault="00EE5B87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mobile phone number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205F3CD6" w14:textId="3BB0A5DF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EE5B87" w14:paraId="2112C67E" w14:textId="77777777" w:rsidTr="00100F80">
        <w:trPr>
          <w:trHeight w:val="496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636927EB" w14:textId="2C021A1D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577755">
              <w:rPr>
                <w:rFonts w:ascii="Arial" w:hAnsi="Arial" w:cs="Arial"/>
                <w:b/>
                <w:color w:val="595959" w:themeColor="text1" w:themeTint="A6"/>
              </w:rPr>
              <w:t>Email address: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7538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EE5B87" w14:paraId="51D6645D" w14:textId="77777777" w:rsidTr="00100F80">
              <w:trPr>
                <w:trHeight w:val="299"/>
              </w:trPr>
              <w:sdt>
                <w:sdtPr>
                  <w:rPr>
                    <w:rStyle w:val="Content"/>
                  </w:rPr>
                  <w:id w:val="1161346332"/>
                  <w:placeholder>
                    <w:docPart w:val="881A9F0C8C9E4E8E8EAEB7123316B830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ED7A2B"/>
                  </w:rPr>
                </w:sdtEndPr>
                <w:sdtContent>
                  <w:tc>
                    <w:tcPr>
                      <w:tcW w:w="7538" w:type="dxa"/>
                    </w:tcPr>
                    <w:p w14:paraId="3A866B7D" w14:textId="6F85901A" w:rsidR="00EE5B87" w:rsidRPr="00EE5B87" w:rsidRDefault="00CA43EA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CD52FB">
                        <w:rPr>
                          <w:rStyle w:val="PlaceholderText"/>
                          <w:color w:val="ED7A2B"/>
                        </w:rPr>
                        <w:t>Click here to enter email address.</w:t>
                      </w:r>
                    </w:p>
                  </w:tc>
                </w:sdtContent>
              </w:sdt>
            </w:tr>
          </w:tbl>
          <w:p w14:paraId="4F523D9E" w14:textId="39510373" w:rsidR="00EE5B87" w:rsidRPr="00577755" w:rsidRDefault="00EE5B87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353D96" w14:paraId="3111335C" w14:textId="77777777" w:rsidTr="00100F80">
        <w:trPr>
          <w:trHeight w:val="579"/>
          <w:tblHeader/>
        </w:trPr>
        <w:tc>
          <w:tcPr>
            <w:tcW w:w="2689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vAlign w:val="center"/>
          </w:tcPr>
          <w:p w14:paraId="4EF92E4F" w14:textId="668863DA" w:rsidR="00CA43EA" w:rsidRPr="006C384D" w:rsidRDefault="00353D96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6C384D">
              <w:rPr>
                <w:rFonts w:ascii="Arial" w:hAnsi="Arial" w:cs="Arial"/>
                <w:b/>
                <w:color w:val="595959" w:themeColor="text1" w:themeTint="A6"/>
              </w:rPr>
              <w:t xml:space="preserve">Primary Qualification </w:t>
            </w:r>
          </w:p>
          <w:p w14:paraId="19593C67" w14:textId="4ED1500F" w:rsidR="00353D96" w:rsidRPr="0099107F" w:rsidRDefault="00353D96" w:rsidP="00995845">
            <w:pPr>
              <w:rPr>
                <w:rFonts w:ascii="Arial" w:hAnsi="Arial" w:cs="Arial"/>
                <w:b/>
                <w:color w:val="595959" w:themeColor="text1" w:themeTint="A6"/>
                <w:highlight w:val="yellow"/>
              </w:rPr>
            </w:pPr>
            <w:r w:rsidRPr="006C384D">
              <w:rPr>
                <w:rFonts w:ascii="Arial" w:hAnsi="Arial" w:cs="Arial"/>
                <w:b/>
                <w:color w:val="595959" w:themeColor="text1" w:themeTint="A6"/>
              </w:rPr>
              <w:t>or Experience: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38"/>
            </w:tblGrid>
            <w:tr w:rsidR="00100F80" w:rsidRPr="0099107F" w14:paraId="006929CC" w14:textId="77777777" w:rsidTr="00100F80">
              <w:trPr>
                <w:trHeight w:val="286"/>
              </w:trPr>
              <w:tc>
                <w:tcPr>
                  <w:tcW w:w="753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4356E4" w14:textId="35228F6A" w:rsidR="00100F80" w:rsidRPr="0099107F" w:rsidRDefault="00C97786" w:rsidP="006C384D">
                  <w:pPr>
                    <w:tabs>
                      <w:tab w:val="center" w:pos="3661"/>
                    </w:tabs>
                    <w:rPr>
                      <w:rStyle w:val="Content"/>
                      <w:highlight w:val="yellow"/>
                    </w:rPr>
                  </w:pPr>
                  <w:sdt>
                    <w:sdtPr>
                      <w:rPr>
                        <w:rStyle w:val="Content"/>
                      </w:rPr>
                      <w:id w:val="-728306717"/>
                      <w:placeholder>
                        <w:docPart w:val="7B93E48E3EFF4CABBD782DAE629C2D63"/>
                      </w:placeholder>
                      <w:showingPlcHdr/>
                      <w15:color w:val="00CCFF"/>
                      <w:dropDownList>
                        <w:listItem w:value="Choose an item."/>
                        <w:listItem w:displayText="Legal " w:value="Legal "/>
                        <w:listItem w:displayText="Valuation" w:value="Valuation"/>
                        <w:listItem w:displayText="Agriculture" w:value="Agriculture"/>
                        <w:listItem w:displayText="Resources Industry" w:value="Resources Industry"/>
                        <w:listItem w:displayText="Environmental" w:value="Environmental"/>
                        <w:listItem w:displayText="Cultural Heritage" w:value="Cultural Heritage"/>
                        <w:listItem w:displayText="Planning" w:value="Planning"/>
                        <w:listItem w:displayText="Business/Economic" w:value="Business/Economic"/>
                        <w:listItem w:displayText="Other (please specify)" w:value="Other (please specify)"/>
                      </w:dropDownList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5B2165" w:rsidRPr="000E7001">
                        <w:rPr>
                          <w:rStyle w:val="PlaceholderText"/>
                          <w:color w:val="EC7320"/>
                        </w:rPr>
                        <w:t>Choose an item</w:t>
                      </w:r>
                      <w:r w:rsidR="005B2165" w:rsidRPr="00F178C7">
                        <w:rPr>
                          <w:rStyle w:val="PlaceholderText"/>
                        </w:rPr>
                        <w:t>.</w:t>
                      </w:r>
                    </w:sdtContent>
                  </w:sdt>
                  <w:r w:rsidR="006C384D" w:rsidRPr="006C384D">
                    <w:rPr>
                      <w:rStyle w:val="Content"/>
                    </w:rPr>
                    <w:tab/>
                  </w:r>
                  <w:r w:rsidR="006C384D">
                    <w:rPr>
                      <w:rStyle w:val="Content"/>
                    </w:rPr>
                    <w:t xml:space="preserve">            </w:t>
                  </w:r>
                  <w:sdt>
                    <w:sdtPr>
                      <w:rPr>
                        <w:rStyle w:val="Content"/>
                      </w:rPr>
                      <w:id w:val="-1066255052"/>
                      <w:placeholder>
                        <w:docPart w:val="ACB8076F65BF40CCA018DED713071986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5B2165">
                        <w:rPr>
                          <w:rStyle w:val="PlaceholderText"/>
                          <w:color w:val="ED7D31" w:themeColor="accent2"/>
                        </w:rPr>
                        <w:t>For ‘Other’ click</w:t>
                      </w:r>
                      <w:r w:rsidR="005B2165" w:rsidRPr="00D237FD">
                        <w:rPr>
                          <w:rStyle w:val="PlaceholderText"/>
                          <w:color w:val="ED7D31" w:themeColor="accent2"/>
                        </w:rPr>
                        <w:t xml:space="preserve"> here to enter </w:t>
                      </w:r>
                      <w:r w:rsidR="005B2165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="005B2165"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sdtContent>
                  </w:sdt>
                </w:p>
              </w:tc>
            </w:tr>
          </w:tbl>
          <w:p w14:paraId="0F6F04A0" w14:textId="6A10F416" w:rsidR="00353D96" w:rsidRPr="0099107F" w:rsidRDefault="00353D96" w:rsidP="00CA43EA">
            <w:pPr>
              <w:spacing w:after="160" w:line="259" w:lineRule="auto"/>
              <w:rPr>
                <w:rStyle w:val="Content"/>
                <w:highlight w:val="yellow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86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472C54B8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685D43F" w14:textId="77777777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2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QUALIFICATIONS</w:t>
            </w:r>
          </w:p>
        </w:tc>
      </w:tr>
      <w:tr w:rsidR="00CD52FB" w:rsidRPr="00D237FD" w14:paraId="4284C62B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ABAFCE6" w14:textId="77777777" w:rsidR="00CD52FB" w:rsidRPr="009E6837" w:rsidRDefault="00CD52FB" w:rsidP="00CD52FB">
            <w:pPr>
              <w:rPr>
                <w:rFonts w:ascii="Arial" w:hAnsi="Arial" w:cs="Arial"/>
                <w:i/>
                <w:sz w:val="24"/>
              </w:rPr>
            </w:pP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(Please select the appropriate boxes)</w:t>
            </w:r>
          </w:p>
        </w:tc>
      </w:tr>
      <w:tr w:rsidR="00CD52FB" w:rsidRPr="00D237FD" w14:paraId="279257CB" w14:textId="77777777" w:rsidTr="00CD52FB">
        <w:trPr>
          <w:trHeight w:val="416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89262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7AB32573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5B0B812" w14:textId="77777777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I am an Australian lawyer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a copy of your admission certificate or practicing certificate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1853576F" w14:textId="77777777" w:rsidTr="00CD52FB">
        <w:trPr>
          <w:trHeight w:val="72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37462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343EC4A3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70A7C67" w14:textId="5801BE1F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I have academic and professional qualifications relevant to the Land Court’s jurisdiction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copies of relevant degrees, diplomas, certificates, accreditation, etc.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3D22DD48" w14:textId="77777777" w:rsidTr="00CD52FB">
        <w:trPr>
          <w:trHeight w:val="715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86694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504DF2E6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596C3686" w14:textId="77777777" w:rsidR="00CD52FB" w:rsidRPr="009B190C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 xml:space="preserve">I have employment history and experience relevant to the Land Court’s jurisdiction </w:t>
            </w:r>
          </w:p>
          <w:p w14:paraId="27748BC5" w14:textId="4B43ABA3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a resume (3 pages maximum) and relevant supporting documentation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  <w:r w:rsidR="00F911D3"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</w:p>
        </w:tc>
      </w:tr>
      <w:tr w:rsidR="00CD52FB" w:rsidRPr="00D237FD" w14:paraId="6EE0DACF" w14:textId="77777777" w:rsidTr="00CD52FB">
        <w:trPr>
          <w:trHeight w:val="112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34584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7D8FEF64" w14:textId="77777777" w:rsidR="00CD52FB" w:rsidRDefault="00CD52FB" w:rsidP="00CD52FB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DFC02C" w14:textId="352A064B" w:rsidR="00CD52FB" w:rsidRDefault="00CD52FB" w:rsidP="00CD52FB">
            <w:pPr>
              <w:rPr>
                <w:rFonts w:ascii="Arial" w:hAnsi="Arial" w:cs="Arial"/>
                <w:sz w:val="24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>I am accredited as a mediator under the National Mediation Accreditation System. I was accredited on</w:t>
            </w:r>
            <w:r w:rsidRPr="009B190C">
              <w:rPr>
                <w:rFonts w:ascii="Arial" w:hAnsi="Arial" w:cs="Arial"/>
                <w:color w:val="595959" w:themeColor="text1" w:themeTint="A6"/>
                <w:sz w:val="24"/>
              </w:rPr>
              <w:t xml:space="preserve"> </w:t>
            </w:r>
            <w:sdt>
              <w:sdtPr>
                <w:rPr>
                  <w:rStyle w:val="Content"/>
                </w:rPr>
                <w:id w:val="118730953"/>
                <w:placeholder>
                  <w:docPart w:val="D4B53BB04ABD4714933CB21A0E331C4E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</w:rPr>
              </w:sdtEndPr>
              <w:sdtContent>
                <w:r w:rsidRPr="00D237FD">
                  <w:rPr>
                    <w:rStyle w:val="PlaceholderText"/>
                    <w:color w:val="ED7D31" w:themeColor="accent2"/>
                  </w:rPr>
                  <w:t>Click here to enter date of accreditation.</w:t>
                </w:r>
              </w:sdtContent>
            </w:sdt>
          </w:p>
          <w:p w14:paraId="43DC20BD" w14:textId="77777777" w:rsidR="00CD52FB" w:rsidRPr="00D237FD" w:rsidRDefault="00CD52FB" w:rsidP="00CD52FB">
            <w:pPr>
              <w:rPr>
                <w:rFonts w:ascii="Arial" w:hAnsi="Arial" w:cs="Arial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attach copies of documentation evidencing accreditation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4869DC91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24743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43372379" w14:textId="77777777" w:rsidR="00CD52FB" w:rsidRPr="009B190C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B190C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5589E91" w14:textId="77777777" w:rsidR="00CD52FB" w:rsidRPr="009B190C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B190C">
              <w:rPr>
                <w:rFonts w:ascii="Arial" w:hAnsi="Arial" w:cs="Arial"/>
                <w:b/>
                <w:color w:val="595959" w:themeColor="text1" w:themeTint="A6"/>
              </w:rPr>
              <w:t xml:space="preserve">I have other expertise relevant to the Land Court’s jurisdiction, namely: </w:t>
            </w:r>
          </w:p>
          <w:p w14:paraId="23C7F0B4" w14:textId="77777777" w:rsidR="00CD52FB" w:rsidRPr="009B190C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BF0820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insert description of relevant expertise and attach relevant documentation evidencing this expertise</w:t>
            </w:r>
            <w:r w:rsidRPr="009B190C">
              <w:rPr>
                <w:rFonts w:ascii="Arial" w:hAnsi="Arial" w:cs="Arial"/>
                <w:color w:val="595959" w:themeColor="text1" w:themeTint="A6"/>
                <w:sz w:val="20"/>
              </w:rPr>
              <w:t xml:space="preserve">) </w:t>
            </w:r>
          </w:p>
        </w:tc>
      </w:tr>
      <w:tr w:rsidR="00CD52FB" w:rsidRPr="00A66C92" w14:paraId="16DB9478" w14:textId="77777777" w:rsidTr="00CD52FB">
        <w:trPr>
          <w:trHeight w:val="366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3F8B359E" w14:textId="77777777" w:rsidTr="00B078FA">
              <w:tc>
                <w:tcPr>
                  <w:tcW w:w="10230" w:type="dxa"/>
                </w:tcPr>
                <w:p w14:paraId="203F82D7" w14:textId="67F34ED3" w:rsidR="00CD52FB" w:rsidRDefault="00C97786" w:rsidP="00F0368F">
                  <w:pPr>
                    <w:framePr w:hSpace="180" w:wrap="around" w:vAnchor="text" w:hAnchor="margin" w:y="186"/>
                    <w:tabs>
                      <w:tab w:val="left" w:pos="4035"/>
                    </w:tabs>
                    <w:rPr>
                      <w:rStyle w:val="Content"/>
                    </w:rPr>
                  </w:pPr>
                  <w:sdt>
                    <w:sdtPr>
                      <w:rPr>
                        <w:rStyle w:val="Content"/>
                      </w:rPr>
                      <w:id w:val="331885764"/>
                      <w:placeholder>
                        <w:docPart w:val="1DB82367FB504E1B8299661555376E51"/>
                      </w:placeholder>
                      <w:showingPlcHdr/>
                      <w15:color w:val="99CCFF"/>
                    </w:sdtPr>
                    <w:sdtEndPr>
                      <w:rPr>
                        <w:rStyle w:val="DefaultParagraphFont"/>
                        <w:rFonts w:asciiTheme="minorHAnsi" w:hAnsiTheme="minorHAnsi" w:cs="Arial"/>
                      </w:rPr>
                    </w:sdtEndPr>
                    <w:sdtContent>
                      <w:r w:rsidR="00CD52FB"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 w:rsidR="00CD52FB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="00CD52FB"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sdtContent>
                  </w:sdt>
                  <w:r w:rsidR="00F0368F">
                    <w:rPr>
                      <w:rFonts w:cs="Arial"/>
                    </w:rPr>
                    <w:tab/>
                  </w:r>
                </w:p>
              </w:tc>
            </w:tr>
          </w:tbl>
          <w:p w14:paraId="5A94BB20" w14:textId="77777777" w:rsidR="00CD52FB" w:rsidRDefault="00CD52FB" w:rsidP="00CD52FB">
            <w:pPr>
              <w:rPr>
                <w:rStyle w:val="Content"/>
              </w:rPr>
            </w:pPr>
          </w:p>
        </w:tc>
      </w:tr>
    </w:tbl>
    <w:p w14:paraId="070A6104" w14:textId="2A4F27B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2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4772"/>
        <w:gridCol w:w="456"/>
        <w:gridCol w:w="4772"/>
      </w:tblGrid>
      <w:tr w:rsidR="00CD52FB" w:rsidRPr="00D237FD" w14:paraId="5F671B86" w14:textId="77777777" w:rsidTr="00CD52FB">
        <w:trPr>
          <w:trHeight w:val="332"/>
          <w:tblHeader/>
        </w:trPr>
        <w:tc>
          <w:tcPr>
            <w:tcW w:w="10456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68E9762A" w14:textId="77777777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SECTION 3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TYPES OF ADR PROCESSES YOU WOULD BE WILLING TO CONVENE:</w:t>
            </w:r>
          </w:p>
        </w:tc>
      </w:tr>
      <w:tr w:rsidR="00CD52FB" w:rsidRPr="00D237FD" w14:paraId="7C3762A5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67156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1197BD99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4772" w:type="dxa"/>
            <w:tcBorders>
              <w:top w:val="single" w:sz="4" w:space="0" w:color="D0CECE" w:themeColor="background2" w:themeShade="E6"/>
            </w:tcBorders>
            <w:vAlign w:val="center"/>
          </w:tcPr>
          <w:p w14:paraId="055148DD" w14:textId="77777777" w:rsidR="00CD52FB" w:rsidRPr="00912ECB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Mediation</w:t>
            </w:r>
          </w:p>
        </w:tc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09547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</w:tcBorders>
                <w:vAlign w:val="center"/>
              </w:tcPr>
              <w:p w14:paraId="1A64F531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4772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E1F2767" w14:textId="77777777" w:rsidR="00CD52FB" w:rsidRPr="00912ECB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Court Managed Expert Evidence</w:t>
            </w:r>
          </w:p>
        </w:tc>
      </w:tr>
      <w:tr w:rsidR="00CD52FB" w:rsidRPr="00D237FD" w14:paraId="7971512E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11935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3D0580A" w14:textId="77777777" w:rsidR="00CD52FB" w:rsidRPr="00912ECB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912ECB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gridSpan w:val="3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ACE5A77" w14:textId="77777777" w:rsidR="00CD52FB" w:rsidRPr="00912ECB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912ECB">
              <w:rPr>
                <w:rFonts w:ascii="Arial" w:hAnsi="Arial" w:cs="Arial"/>
                <w:b/>
                <w:color w:val="595959" w:themeColor="text1" w:themeTint="A6"/>
              </w:rPr>
              <w:t>Case Appraisal</w:t>
            </w:r>
            <w:r w:rsidRPr="00912ECB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 xml:space="preserve">(Note: </w:t>
            </w:r>
            <w:r>
              <w:rPr>
                <w:rFonts w:ascii="Arial" w:hAnsi="Arial" w:cs="Arial"/>
                <w:i/>
                <w:color w:val="595959" w:themeColor="text1" w:themeTint="A6"/>
                <w:sz w:val="20"/>
              </w:rPr>
              <w:t>C</w:t>
            </w: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ase Appraisal only available to pre-filed matters)</w:t>
            </w:r>
          </w:p>
        </w:tc>
      </w:tr>
    </w:tbl>
    <w:p w14:paraId="2A087A12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16A3F789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BE2CB75" w14:textId="76AABE99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4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DISCLOSURE OF CHARACTER </w:t>
            </w:r>
          </w:p>
        </w:tc>
      </w:tr>
      <w:tr w:rsidR="00CD52FB" w:rsidRPr="00D237FD" w14:paraId="047DE3FB" w14:textId="77777777" w:rsidTr="00CD52FB">
        <w:trPr>
          <w:trHeight w:val="79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B5C06CE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Disclosure relevant to good character as defined by S2.1 of part 2 of the NMAS approved standards 2015 and relevant impairments</w:t>
            </w:r>
          </w:p>
        </w:tc>
      </w:tr>
      <w:tr w:rsidR="00CD52FB" w:rsidRPr="00D237FD" w14:paraId="0EB59DC2" w14:textId="77777777" w:rsidTr="00CD52FB">
        <w:trPr>
          <w:trHeight w:val="43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28160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6C9FD12C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A287FA4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do not have any criminal convictions</w:t>
            </w:r>
          </w:p>
        </w:tc>
      </w:tr>
      <w:tr w:rsidR="00CD52FB" w:rsidRPr="00D237FD" w14:paraId="4FCD69C8" w14:textId="77777777" w:rsidTr="00CD52FB">
        <w:trPr>
          <w:trHeight w:val="42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6871D385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1CC906C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OR</w:t>
            </w:r>
          </w:p>
        </w:tc>
      </w:tr>
      <w:tr w:rsidR="00CD52FB" w:rsidRPr="00D237FD" w14:paraId="2664E7FA" w14:textId="77777777" w:rsidTr="00CD52FB">
        <w:trPr>
          <w:trHeight w:val="1690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94376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166002E3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C5B8126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disclose the following criminal convictions (</w:t>
            </w:r>
            <w:r w:rsidRPr="00A160B3">
              <w:rPr>
                <w:rFonts w:ascii="Arial" w:hAnsi="Arial" w:cs="Arial"/>
                <w:b/>
                <w:i/>
                <w:color w:val="595959" w:themeColor="text1" w:themeTint="A6"/>
              </w:rPr>
              <w:t>including the date and nature of those convictions, and the penalty imposed</w:t>
            </w: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) which may affect my capacity to discharge my obligations and functions as an ADR practitioner in a competent, honest or professional manner or which may reduce public confidence in my capacity or good character to discharge those obligations and functions: </w:t>
            </w:r>
          </w:p>
          <w:p w14:paraId="5D7681F8" w14:textId="77777777" w:rsidR="00CD52FB" w:rsidRPr="009E6837" w:rsidRDefault="00CD52FB" w:rsidP="00CD52FB">
            <w:pPr>
              <w:rPr>
                <w:rFonts w:ascii="Arial" w:hAnsi="Arial" w:cs="Arial"/>
                <w:i/>
                <w:color w:val="595959" w:themeColor="text1" w:themeTint="A6"/>
                <w:sz w:val="24"/>
              </w:rPr>
            </w:pPr>
            <w:r w:rsidRPr="009E6837">
              <w:rPr>
                <w:rFonts w:ascii="Arial" w:hAnsi="Arial" w:cs="Arial"/>
                <w:i/>
                <w:color w:val="595959" w:themeColor="text1" w:themeTint="A6"/>
                <w:sz w:val="20"/>
              </w:rPr>
              <w:t>(alternatively, attach a list of relevant convictions and details)</w:t>
            </w:r>
          </w:p>
        </w:tc>
      </w:tr>
      <w:tr w:rsidR="00CD52FB" w:rsidRPr="00D237FD" w14:paraId="7B9F2FA7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70457D3F" w14:textId="77777777" w:rsidTr="00AD2BEF">
              <w:sdt>
                <w:sdtPr>
                  <w:rPr>
                    <w:rStyle w:val="Content"/>
                  </w:rPr>
                  <w:id w:val="1073780529"/>
                  <w:placeholder>
                    <w:docPart w:val="F854350F84104139BD1E5770BBB86C2D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8243658" w14:textId="77777777" w:rsidR="00CD52FB" w:rsidRDefault="00CD52FB" w:rsidP="00CD52FB">
                      <w:pPr>
                        <w:framePr w:hSpace="180" w:wrap="around" w:vAnchor="text" w:hAnchor="margin" w:y="-18"/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34E2CB54" w14:textId="77777777" w:rsidR="00CD52FB" w:rsidRDefault="00CD52FB" w:rsidP="00CD52FB">
            <w:pPr>
              <w:rPr>
                <w:rStyle w:val="Content"/>
              </w:rPr>
            </w:pPr>
          </w:p>
        </w:tc>
      </w:tr>
      <w:tr w:rsidR="00CD52FB" w:rsidRPr="00D237FD" w14:paraId="768040ED" w14:textId="77777777" w:rsidTr="00CD52FB">
        <w:trPr>
          <w:trHeight w:val="386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24F40737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40C59209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CD52FB" w:rsidRPr="00D237FD" w14:paraId="2CB7275C" w14:textId="77777777" w:rsidTr="00CD52FB">
        <w:trPr>
          <w:trHeight w:val="704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7297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3147C640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98D4C5C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do not have any impairment that could influence my capacity to discharge my obligations and functions as an ADR Panel Convenor in a competent, honest and professional manner.</w:t>
            </w:r>
          </w:p>
        </w:tc>
      </w:tr>
    </w:tbl>
    <w:tbl>
      <w:tblPr>
        <w:tblStyle w:val="TableGrid"/>
        <w:tblpPr w:leftFromText="180" w:rightFromText="180" w:vertAnchor="text" w:tblpY="-24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CD52FB" w:rsidRPr="00D237FD" w14:paraId="38EBCDB9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10E4E9D8" w14:textId="48C3D774" w:rsidR="00CD52FB" w:rsidRPr="00D237FD" w:rsidRDefault="00CD52FB" w:rsidP="00CD52F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5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NMAS ACCREDITATION </w:t>
            </w:r>
          </w:p>
        </w:tc>
      </w:tr>
      <w:tr w:rsidR="00CD52FB" w:rsidRPr="00D237FD" w14:paraId="25CA1BF8" w14:textId="77777777" w:rsidTr="00CD52FB">
        <w:trPr>
          <w:trHeight w:val="783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62107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49400C45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92399A5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>I have never been refused NMAS accreditation or accreditation renewal nor had my accreditation suspended or cancelled.</w:t>
            </w:r>
          </w:p>
        </w:tc>
      </w:tr>
      <w:tr w:rsidR="00CD52FB" w:rsidRPr="00D237FD" w14:paraId="4BDAB4D5" w14:textId="77777777" w:rsidTr="00CD52FB">
        <w:trPr>
          <w:trHeight w:val="42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559FC871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DD97E99" w14:textId="77777777" w:rsidR="00CD52FB" w:rsidRPr="001E0826" w:rsidRDefault="00CD52FB" w:rsidP="00CD52FB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  <w:sz w:val="24"/>
              </w:rPr>
              <w:t>OR</w:t>
            </w:r>
          </w:p>
        </w:tc>
      </w:tr>
      <w:tr w:rsidR="00CD52FB" w:rsidRPr="00D237FD" w14:paraId="65059341" w14:textId="77777777" w:rsidTr="00CD52FB">
        <w:trPr>
          <w:trHeight w:val="853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214163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205835F5" w14:textId="77777777" w:rsidR="00CD52FB" w:rsidRPr="001E0826" w:rsidRDefault="00CD52FB" w:rsidP="00CD52FB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1E0826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31AC507" w14:textId="77777777" w:rsidR="00CD52FB" w:rsidRPr="001E0826" w:rsidRDefault="00CD52FB" w:rsidP="00CD52FB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1E0826">
              <w:rPr>
                <w:rFonts w:ascii="Arial" w:hAnsi="Arial" w:cs="Arial"/>
                <w:b/>
                <w:color w:val="595959" w:themeColor="text1" w:themeTint="A6"/>
              </w:rPr>
              <w:t xml:space="preserve">I have been refused NMAS accreditation / accreditation renewal or have had my NMAS accreditation suspended / cancelled as follows: </w:t>
            </w:r>
            <w:r w:rsidRPr="001E0826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43467F">
              <w:rPr>
                <w:rFonts w:ascii="Arial" w:hAnsi="Arial" w:cs="Arial"/>
                <w:i/>
                <w:color w:val="595959" w:themeColor="text1" w:themeTint="A6"/>
                <w:sz w:val="20"/>
              </w:rPr>
              <w:t>specify which is applicable, and state relevant dates and reasons for refusal / suspension / cancellation</w:t>
            </w:r>
            <w:r w:rsidRPr="001E0826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CD52FB" w:rsidRPr="00D237FD" w14:paraId="3F18792D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CD52FB" w14:paraId="6AB56204" w14:textId="77777777" w:rsidTr="00783AB1">
              <w:sdt>
                <w:sdtPr>
                  <w:rPr>
                    <w:rStyle w:val="Content"/>
                  </w:rPr>
                  <w:id w:val="-488556624"/>
                  <w:placeholder>
                    <w:docPart w:val="8BEB7DAACD8448F8824B8747F1E5327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21EF0C3E" w14:textId="77777777" w:rsidR="00CD52FB" w:rsidRDefault="00CD52FB" w:rsidP="00CD52FB">
                      <w:pPr>
                        <w:framePr w:hSpace="180" w:wrap="around" w:vAnchor="text" w:hAnchor="text" w:y="-24"/>
                        <w:rPr>
                          <w:rStyle w:val="Content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B7E15D5" w14:textId="77777777" w:rsidR="00CD52FB" w:rsidRDefault="00CD52FB" w:rsidP="00CD52FB">
            <w:pPr>
              <w:rPr>
                <w:rStyle w:val="Content"/>
              </w:rPr>
            </w:pPr>
          </w:p>
        </w:tc>
      </w:tr>
    </w:tbl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4F8AF58B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39A3FB7" w14:textId="1299CAEB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6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UNDERTAKINGS </w:t>
            </w:r>
          </w:p>
        </w:tc>
      </w:tr>
      <w:tr w:rsidR="00DF4944" w:rsidRPr="00D237FD" w14:paraId="4DB7B5CF" w14:textId="77777777" w:rsidTr="00CD52FB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0FAB9D4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undertake to be bound by:</w:t>
            </w:r>
          </w:p>
        </w:tc>
      </w:tr>
      <w:tr w:rsidR="00DF4944" w:rsidRPr="00D237FD" w14:paraId="2F3ED592" w14:textId="77777777" w:rsidTr="00CD52FB">
        <w:trPr>
          <w:trHeight w:val="3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93542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1BC69E18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2DABB4AB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The NMAS Practice Standards 2015</w:t>
            </w:r>
          </w:p>
        </w:tc>
      </w:tr>
      <w:tr w:rsidR="00DF4944" w:rsidRPr="00D237FD" w14:paraId="682EAAB1" w14:textId="77777777" w:rsidTr="00CD52FB">
        <w:trPr>
          <w:trHeight w:val="458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18940687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01CB1D46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607AFC44" w14:textId="77777777" w:rsidTr="00CD52FB">
        <w:trPr>
          <w:trHeight w:val="705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49449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61574535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C06EB3A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The ADR provisions of the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Land Court Act 2000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Land Court Rules 2000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Civil Proceedings Act 2011</w:t>
            </w: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 xml:space="preserve"> and </w:t>
            </w:r>
            <w:r w:rsidRPr="00037A95">
              <w:rPr>
                <w:rFonts w:ascii="Arial" w:hAnsi="Arial" w:cs="Arial"/>
                <w:b/>
                <w:i/>
                <w:color w:val="595959" w:themeColor="text1" w:themeTint="A6"/>
              </w:rPr>
              <w:t>Uniform Civil Procedure Rules 1999</w:t>
            </w:r>
          </w:p>
        </w:tc>
      </w:tr>
      <w:tr w:rsidR="00DF4944" w:rsidRPr="00D237FD" w14:paraId="1E6596D5" w14:textId="77777777" w:rsidTr="00CD52FB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692CA1A1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0419106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61107FBB" w14:textId="77777777" w:rsidTr="00CD52FB">
        <w:trPr>
          <w:trHeight w:val="52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06145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</w:tcBorders>
                <w:vAlign w:val="center"/>
              </w:tcPr>
              <w:p w14:paraId="3A582266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22C85A9" w14:textId="20DCD4A2" w:rsidR="00DF4944" w:rsidRPr="003F57D3" w:rsidRDefault="00A44AFB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All Land C</w:t>
            </w:r>
            <w:r w:rsidR="00DF4944" w:rsidRPr="003F57D3">
              <w:rPr>
                <w:rFonts w:ascii="Arial" w:hAnsi="Arial" w:cs="Arial"/>
                <w:b/>
                <w:color w:val="595959" w:themeColor="text1" w:themeTint="A6"/>
              </w:rPr>
              <w:t>ourt Practice Directions that apply to the ADR Panel</w:t>
            </w:r>
          </w:p>
        </w:tc>
      </w:tr>
      <w:tr w:rsidR="00DF4944" w:rsidRPr="00D237FD" w14:paraId="3B88D6D4" w14:textId="77777777" w:rsidTr="00CD52FB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510112E2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13E3BCC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0FCB1F33" w14:textId="77777777" w:rsidTr="00CD52FB">
        <w:trPr>
          <w:trHeight w:val="378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42045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0BA65511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71A1CAF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Any case specific directions / orders in matters referred by the Court</w:t>
            </w:r>
          </w:p>
        </w:tc>
      </w:tr>
    </w:tbl>
    <w:p w14:paraId="7E788EC9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20DF918F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720ABC1D" w14:textId="755DB98B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7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PROFESSIONAL DEVELOPMENT</w:t>
            </w:r>
          </w:p>
        </w:tc>
      </w:tr>
      <w:tr w:rsidR="00DF4944" w:rsidRPr="00D237FD" w14:paraId="02C6C9BE" w14:textId="77777777" w:rsidTr="003F57D3">
        <w:trPr>
          <w:trHeight w:val="148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79285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3BDFD984" w14:textId="77777777" w:rsidR="00DF4944" w:rsidRPr="003F57D3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15A86A22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agree to participate, where practicable, in professional development activities offered to Panel Convenors by the Land Court</w:t>
            </w:r>
          </w:p>
          <w:p w14:paraId="78FC5145" w14:textId="77777777" w:rsidR="00DF4944" w:rsidRPr="003F57D3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A95976">
              <w:rPr>
                <w:rFonts w:ascii="Arial" w:hAnsi="Arial" w:cs="Arial"/>
                <w:i/>
                <w:color w:val="595959" w:themeColor="text1" w:themeTint="A6"/>
                <w:sz w:val="20"/>
              </w:rPr>
              <w:t>Please note that the Land Court intends to provide a variety of professional development training that will include, where possible, capacity for remote participation by panel convenors, including Webinar and Skype, and other online training programs</w:t>
            </w:r>
            <w:r w:rsidRPr="003F57D3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DF4944" w:rsidRPr="00D237FD" w14:paraId="1F06EEC1" w14:textId="77777777" w:rsidTr="003F57D3">
        <w:trPr>
          <w:trHeight w:val="332"/>
          <w:tblHeader/>
        </w:trPr>
        <w:tc>
          <w:tcPr>
            <w:tcW w:w="456" w:type="dxa"/>
            <w:tcBorders>
              <w:left w:val="single" w:sz="4" w:space="0" w:color="D0CECE" w:themeColor="background2" w:themeShade="E6"/>
            </w:tcBorders>
            <w:vAlign w:val="center"/>
          </w:tcPr>
          <w:p w14:paraId="1F36334D" w14:textId="77777777" w:rsidR="00DF4944" w:rsidRPr="003F57D3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  <w:tc>
          <w:tcPr>
            <w:tcW w:w="10000" w:type="dxa"/>
            <w:tcBorders>
              <w:right w:val="single" w:sz="4" w:space="0" w:color="D0CECE" w:themeColor="background2" w:themeShade="E6"/>
            </w:tcBorders>
            <w:vAlign w:val="center"/>
          </w:tcPr>
          <w:p w14:paraId="7D5ACA11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71FC3C81" w14:textId="77777777" w:rsidTr="003F57D3">
        <w:trPr>
          <w:trHeight w:val="51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206459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8023043" w14:textId="77777777" w:rsidR="00DF4944" w:rsidRPr="003F57D3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702657D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agree to read all materials provided by the Land Court to Panel Convenors</w:t>
            </w:r>
          </w:p>
        </w:tc>
      </w:tr>
    </w:tbl>
    <w:p w14:paraId="74AA27BB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3082"/>
        <w:gridCol w:w="6917"/>
      </w:tblGrid>
      <w:tr w:rsidR="00DF4944" w:rsidRPr="00D237FD" w14:paraId="60FBE090" w14:textId="77777777" w:rsidTr="005A25E8">
        <w:trPr>
          <w:trHeight w:val="332"/>
          <w:tblHeader/>
        </w:trPr>
        <w:tc>
          <w:tcPr>
            <w:tcW w:w="1045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EC32F57" w14:textId="56CDBB1F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8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REGIONAL WORK </w:t>
            </w:r>
          </w:p>
        </w:tc>
      </w:tr>
      <w:tr w:rsidR="003F73EC" w:rsidRPr="00D237FD" w14:paraId="488CA09E" w14:textId="77777777" w:rsidTr="00D44D7B">
        <w:trPr>
          <w:trHeight w:val="496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  <w:sz w:val="24"/>
            </w:rPr>
            <w:id w:val="106476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</w:tcBorders>
                <w:vAlign w:val="center"/>
              </w:tcPr>
              <w:p w14:paraId="39E2EADA" w14:textId="77777777" w:rsidR="003F73EC" w:rsidRPr="003F57D3" w:rsidRDefault="003F73EC" w:rsidP="00995845">
                <w:pPr>
                  <w:rPr>
                    <w:rFonts w:ascii="Arial" w:hAnsi="Arial" w:cs="Arial"/>
                    <w:b/>
                    <w:color w:val="595959" w:themeColor="text1" w:themeTint="A6"/>
                    <w:sz w:val="24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3082" w:type="dxa"/>
            <w:tcBorders>
              <w:top w:val="single" w:sz="4" w:space="0" w:color="D0CECE" w:themeColor="background2" w:themeShade="E6"/>
              <w:bottom w:val="nil"/>
              <w:right w:val="nil"/>
            </w:tcBorders>
            <w:vAlign w:val="center"/>
          </w:tcPr>
          <w:p w14:paraId="460CE92A" w14:textId="77777777" w:rsidR="003F73EC" w:rsidRPr="003F57D3" w:rsidRDefault="003F73EC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I am regionally based in:</w:t>
            </w:r>
          </w:p>
        </w:tc>
        <w:tc>
          <w:tcPr>
            <w:tcW w:w="6917" w:type="dxa"/>
            <w:tcBorders>
              <w:top w:val="single" w:sz="4" w:space="0" w:color="D0CECE" w:themeColor="background2" w:themeShade="E6"/>
              <w:left w:val="nil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1"/>
            </w:tblGrid>
            <w:tr w:rsidR="003F73EC" w14:paraId="25D84AF7" w14:textId="77777777" w:rsidTr="003F73EC">
              <w:sdt>
                <w:sdtPr>
                  <w:rPr>
                    <w:rStyle w:val="Content"/>
                  </w:rPr>
                  <w:id w:val="-262918482"/>
                  <w:placeholder>
                    <w:docPart w:val="2A4B39A0DE4D4E95B03DC6E8CC5DA6E6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6691" w:type="dxa"/>
                      <w:tc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</w:tcBorders>
                    </w:tcPr>
                    <w:p w14:paraId="7D9A5C6A" w14:textId="2781735A" w:rsidR="003F73EC" w:rsidRDefault="008C5EC3" w:rsidP="00995845">
                      <w:pP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4"/>
                        </w:rPr>
                      </w:pP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 xml:space="preserve">Click here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D237FD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1586E4F" w14:textId="7ED17F48" w:rsidR="003F73EC" w:rsidRPr="003F57D3" w:rsidRDefault="003F73EC" w:rsidP="00995845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</w:p>
        </w:tc>
      </w:tr>
      <w:tr w:rsidR="00DF4944" w:rsidRPr="00D237FD" w14:paraId="361CD528" w14:textId="77777777" w:rsidTr="00D44D7B">
        <w:trPr>
          <w:trHeight w:val="404"/>
          <w:tblHeader/>
        </w:trPr>
        <w:tc>
          <w:tcPr>
            <w:tcW w:w="457" w:type="dxa"/>
            <w:tcBorders>
              <w:left w:val="single" w:sz="4" w:space="0" w:color="D0CECE" w:themeColor="background2" w:themeShade="E6"/>
            </w:tcBorders>
            <w:vAlign w:val="center"/>
          </w:tcPr>
          <w:p w14:paraId="5A398C47" w14:textId="77777777" w:rsidR="00DF4944" w:rsidRDefault="00DF4944" w:rsidP="0099584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99" w:type="dxa"/>
            <w:gridSpan w:val="2"/>
            <w:tcBorders>
              <w:right w:val="single" w:sz="4" w:space="0" w:color="D0CECE" w:themeColor="background2" w:themeShade="E6"/>
            </w:tcBorders>
            <w:vAlign w:val="center"/>
          </w:tcPr>
          <w:p w14:paraId="6CC75535" w14:textId="77777777" w:rsidR="00DF4944" w:rsidRPr="00E95C69" w:rsidRDefault="00DF4944" w:rsidP="00995845">
            <w:pPr>
              <w:rPr>
                <w:rFonts w:ascii="Arial" w:hAnsi="Arial" w:cs="Arial"/>
                <w:b/>
                <w:sz w:val="24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  <w:sz w:val="24"/>
              </w:rPr>
              <w:t>AND</w:t>
            </w:r>
          </w:p>
        </w:tc>
      </w:tr>
      <w:tr w:rsidR="00DF4944" w:rsidRPr="00D237FD" w14:paraId="40997113" w14:textId="77777777" w:rsidTr="00D44D7B">
        <w:trPr>
          <w:trHeight w:val="332"/>
          <w:tblHeader/>
        </w:trPr>
        <w:tc>
          <w:tcPr>
            <w:tcW w:w="457" w:type="dxa"/>
            <w:tcBorders>
              <w:left w:val="single" w:sz="4" w:space="0" w:color="D0CECE" w:themeColor="background2" w:themeShade="E6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138637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A1F99" w14:textId="77777777" w:rsidR="00DF4944" w:rsidRPr="003F57D3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3F57D3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sdtContent>
          </w:sdt>
        </w:tc>
        <w:tc>
          <w:tcPr>
            <w:tcW w:w="9999" w:type="dxa"/>
            <w:gridSpan w:val="2"/>
            <w:tcBorders>
              <w:right w:val="single" w:sz="4" w:space="0" w:color="D0CECE" w:themeColor="background2" w:themeShade="E6"/>
            </w:tcBorders>
            <w:vAlign w:val="center"/>
          </w:tcPr>
          <w:p w14:paraId="6A0AEFAB" w14:textId="77777777" w:rsidR="00DF4944" w:rsidRPr="003F57D3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3F57D3">
              <w:rPr>
                <w:rFonts w:ascii="Arial" w:hAnsi="Arial" w:cs="Arial"/>
                <w:b/>
                <w:color w:val="595959" w:themeColor="text1" w:themeTint="A6"/>
              </w:rPr>
              <w:t>I am willing to undertake work in the following regions:</w:t>
            </w:r>
          </w:p>
        </w:tc>
      </w:tr>
      <w:tr w:rsidR="003F57D3" w:rsidRPr="00D237FD" w14:paraId="079644C9" w14:textId="77777777" w:rsidTr="00353D96">
        <w:trPr>
          <w:trHeight w:val="400"/>
          <w:tblHeader/>
        </w:trPr>
        <w:tc>
          <w:tcPr>
            <w:tcW w:w="10456" w:type="dxa"/>
            <w:gridSpan w:val="3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224"/>
              <w:tblOverlap w:val="never"/>
              <w:tblW w:w="10184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84"/>
            </w:tblGrid>
            <w:tr w:rsidR="000E7001" w:rsidRPr="00F0368F" w14:paraId="60C439C6" w14:textId="77777777" w:rsidTr="000E7001">
              <w:trPr>
                <w:trHeight w:val="276"/>
              </w:trPr>
              <w:tc>
                <w:tcPr>
                  <w:tcW w:w="10184" w:type="dxa"/>
                  <w:vAlign w:val="center"/>
                </w:tcPr>
                <w:p w14:paraId="0134C708" w14:textId="4BDEC8F2" w:rsidR="000E7001" w:rsidRPr="00F0368F" w:rsidRDefault="00C97786" w:rsidP="000E7001">
                  <w:pPr>
                    <w:ind w:firstLine="469"/>
                    <w:rPr>
                      <w:rStyle w:val="Content"/>
                      <w:color w:val="595959" w:themeColor="text1" w:themeTint="A6"/>
                    </w:rPr>
                  </w:pP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344527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5B2165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South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-179658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Central Qld 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-73724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Far North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40966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North Qld     </w:t>
                  </w:r>
                  <w:sdt>
                    <w:sdtPr>
                      <w:rPr>
                        <w:rStyle w:val="Content"/>
                        <w:rFonts w:cs="Arial"/>
                        <w:b/>
                        <w:bCs/>
                        <w:color w:val="595959" w:themeColor="text1" w:themeTint="A6"/>
                      </w:rPr>
                      <w:id w:val="1534005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Content"/>
                      </w:rPr>
                    </w:sdtEndPr>
                    <w:sdtContent>
                      <w:r w:rsidR="008C5EC3" w:rsidRPr="00F0368F">
                        <w:rPr>
                          <w:rStyle w:val="Content"/>
                          <w:rFonts w:ascii="MS Gothic" w:eastAsia="MS Gothic" w:hAnsi="MS Gothic" w:cs="Arial" w:hint="eastAsia"/>
                          <w:b/>
                          <w:bCs/>
                          <w:color w:val="595959" w:themeColor="text1" w:themeTint="A6"/>
                        </w:rPr>
                        <w:t>☐</w:t>
                      </w:r>
                    </w:sdtContent>
                  </w:sdt>
                  <w:r w:rsidR="000E7001" w:rsidRPr="00F0368F">
                    <w:rPr>
                      <w:rStyle w:val="Content"/>
                      <w:rFonts w:cs="Arial"/>
                      <w:b/>
                      <w:bCs/>
                      <w:color w:val="595959" w:themeColor="text1" w:themeTint="A6"/>
                    </w:rPr>
                    <w:t xml:space="preserve">  Western Qld</w:t>
                  </w:r>
                </w:p>
              </w:tc>
            </w:tr>
            <w:tr w:rsidR="000E7001" w:rsidRPr="00F0368F" w14:paraId="29410C0A" w14:textId="77777777" w:rsidTr="000E7001">
              <w:trPr>
                <w:trHeight w:val="80"/>
              </w:trPr>
              <w:tc>
                <w:tcPr>
                  <w:tcW w:w="10184" w:type="dxa"/>
                </w:tcPr>
                <w:p w14:paraId="62E93FCA" w14:textId="77777777" w:rsidR="000E7001" w:rsidRPr="00F0368F" w:rsidRDefault="000E7001" w:rsidP="000E7001">
                  <w:pPr>
                    <w:rPr>
                      <w:rStyle w:val="Content"/>
                      <w:rFonts w:ascii="MS Gothic" w:eastAsia="MS Gothic" w:hAnsi="MS Gothic"/>
                    </w:rPr>
                  </w:pPr>
                </w:p>
              </w:tc>
            </w:tr>
          </w:tbl>
          <w:p w14:paraId="56FB73CC" w14:textId="77777777" w:rsidR="003F57D3" w:rsidRPr="00F0368F" w:rsidRDefault="003F57D3" w:rsidP="00995845">
            <w:pPr>
              <w:rPr>
                <w:rStyle w:val="Content"/>
              </w:rPr>
            </w:pPr>
          </w:p>
        </w:tc>
      </w:tr>
    </w:tbl>
    <w:p w14:paraId="09BCEE24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F4944" w:rsidRPr="00D237FD" w14:paraId="558AD5A6" w14:textId="77777777" w:rsidTr="005A25E8">
        <w:trPr>
          <w:trHeight w:val="332"/>
          <w:tblHeader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30089D64" w14:textId="1A77BAA0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0D1901">
              <w:rPr>
                <w:rFonts w:ascii="Arial" w:hAnsi="Arial" w:cs="Arial"/>
                <w:b/>
                <w:sz w:val="24"/>
              </w:rPr>
              <w:t>9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RATES</w:t>
            </w:r>
          </w:p>
        </w:tc>
      </w:tr>
      <w:tr w:rsidR="00DF4944" w:rsidRPr="00D237FD" w14:paraId="29C6FC86" w14:textId="77777777" w:rsidTr="00C46EFE">
        <w:trPr>
          <w:trHeight w:val="332"/>
          <w:tblHeader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3ADD498" w14:textId="77777777" w:rsidR="00DF4944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My rates (GST inclusive), if I am appointed to the Land Court ADR Panel, will be:</w:t>
            </w:r>
          </w:p>
          <w:p w14:paraId="4A3336B8" w14:textId="6EC1BC48" w:rsidR="00544ECE" w:rsidRPr="00544ECE" w:rsidRDefault="00544ECE" w:rsidP="00995845">
            <w:pPr>
              <w:rPr>
                <w:rFonts w:ascii="Arial" w:hAnsi="Arial" w:cs="Arial"/>
                <w:sz w:val="24"/>
              </w:rPr>
            </w:pPr>
            <w:r w:rsidRPr="00544ECE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544ECE">
              <w:rPr>
                <w:rFonts w:ascii="Arial" w:hAnsi="Arial" w:cs="Arial"/>
                <w:i/>
                <w:color w:val="595959" w:themeColor="text1" w:themeTint="A6"/>
                <w:sz w:val="20"/>
              </w:rPr>
              <w:t>e.g. this may include different rates for different types of ADR, and could include hourly rates, daily or half / part day rates, etc.)</w:t>
            </w:r>
          </w:p>
        </w:tc>
      </w:tr>
      <w:tr w:rsidR="00DF4944" w:rsidRPr="00D237FD" w14:paraId="0F93F5F2" w14:textId="77777777" w:rsidTr="00C46EFE">
        <w:trPr>
          <w:trHeight w:val="378"/>
          <w:tblHeader/>
        </w:trPr>
        <w:sdt>
          <w:sdtPr>
            <w:rPr>
              <w:rStyle w:val="Content"/>
            </w:rPr>
            <w:id w:val="-1850326358"/>
            <w:placeholder>
              <w:docPart w:val="2CAD4E18AB774442B2B37E2895F97779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51D265B0" w14:textId="77777777" w:rsidR="00DF4944" w:rsidRDefault="00DF4944" w:rsidP="00995845">
                <w:pPr>
                  <w:rPr>
                    <w:rFonts w:ascii="Arial" w:hAnsi="Arial" w:cs="Arial"/>
                    <w:sz w:val="24"/>
                  </w:rPr>
                </w:pPr>
                <w:r w:rsidRPr="00D237FD">
                  <w:rPr>
                    <w:rStyle w:val="PlaceholderText"/>
                    <w:color w:val="ED7D31" w:themeColor="accent2"/>
                  </w:rPr>
                  <w:t xml:space="preserve">Click here to enter </w:t>
                </w:r>
                <w:r>
                  <w:rPr>
                    <w:rStyle w:val="PlaceholderText"/>
                    <w:color w:val="ED7D31" w:themeColor="accent2"/>
                  </w:rPr>
                  <w:t>text</w:t>
                </w:r>
                <w:r w:rsidRPr="00D237FD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A4EF2B2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74EBF7B2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01C16FD5" w14:textId="5F127F1A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0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 xml:space="preserve">CONSENT TO PUBLICATION </w:t>
            </w:r>
          </w:p>
        </w:tc>
      </w:tr>
      <w:tr w:rsidR="00DF4944" w:rsidRPr="00D237FD" w14:paraId="13F2D4DD" w14:textId="77777777" w:rsidTr="00C46EFE">
        <w:trPr>
          <w:trHeight w:val="368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3131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1B8A6626" w14:textId="77777777" w:rsidR="00DF4944" w:rsidRPr="00C46EFE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46EFE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77D7B60" w14:textId="77777777" w:rsidR="00DF4944" w:rsidRPr="00C46EFE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I agree to have my contact details qualifications and rates published by the Land Court</w:t>
            </w:r>
          </w:p>
        </w:tc>
      </w:tr>
    </w:tbl>
    <w:p w14:paraId="65DCE498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6FFC4054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663A91E7" w14:textId="7DBB3A90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1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ADR FACILITIES</w:t>
            </w:r>
          </w:p>
        </w:tc>
      </w:tr>
      <w:tr w:rsidR="00DF4944" w:rsidRPr="00D237FD" w14:paraId="24708DC0" w14:textId="77777777" w:rsidTr="00C46EFE">
        <w:trPr>
          <w:trHeight w:val="623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116435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3B3CC88F" w14:textId="77777777" w:rsidR="00DF4944" w:rsidRPr="00C46EFE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46EFE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5E6DB1C" w14:textId="77777777" w:rsidR="00DF4944" w:rsidRPr="00C46EFE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46EFE">
              <w:rPr>
                <w:rFonts w:ascii="Arial" w:hAnsi="Arial" w:cs="Arial"/>
                <w:b/>
                <w:color w:val="595959" w:themeColor="text1" w:themeTint="A6"/>
              </w:rPr>
              <w:t>I can provide a venue for ADR processes I am appointed to conduct, and the cost of this venue is included in my specified rates</w:t>
            </w:r>
          </w:p>
        </w:tc>
      </w:tr>
    </w:tbl>
    <w:p w14:paraId="0CFACAA8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5BC76857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434C28D6" w14:textId="50D123D2" w:rsidR="00DF4944" w:rsidRPr="00D237FD" w:rsidRDefault="003E4DC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SECTION 1</w:t>
            </w:r>
            <w:r w:rsidR="000D1901">
              <w:rPr>
                <w:rFonts w:ascii="Arial" w:hAnsi="Arial" w:cs="Arial"/>
                <w:b/>
                <w:sz w:val="24"/>
              </w:rPr>
              <w:t>2</w:t>
            </w:r>
            <w:r w:rsidRPr="00D237FD">
              <w:rPr>
                <w:rFonts w:ascii="Arial" w:hAnsi="Arial" w:cs="Arial"/>
                <w:b/>
                <w:sz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</w:rPr>
              <w:t>DECLARATION</w:t>
            </w:r>
          </w:p>
        </w:tc>
      </w:tr>
      <w:tr w:rsidR="00DF4944" w:rsidRPr="00D237FD" w14:paraId="4476E718" w14:textId="77777777" w:rsidTr="00D44D7B">
        <w:trPr>
          <w:trHeight w:val="698"/>
          <w:tblHeader/>
        </w:trPr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1443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0BFAC034" w14:textId="77777777" w:rsidR="00DF4944" w:rsidRPr="00AA3574" w:rsidRDefault="00DF4944" w:rsidP="0099584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AA3574">
                  <w:rPr>
                    <w:rFonts w:ascii="MS Gothic" w:eastAsia="MS Gothic" w:hAnsi="MS Gothic" w:cs="Arial" w:hint="eastAsia"/>
                    <w:color w:val="595959" w:themeColor="text1" w:themeTint="A6"/>
                    <w:sz w:val="24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DAC4244" w14:textId="208846C8" w:rsidR="00DF4944" w:rsidRPr="00AA3574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A3574">
              <w:rPr>
                <w:rFonts w:ascii="Arial" w:hAnsi="Arial" w:cs="Arial"/>
                <w:b/>
                <w:color w:val="595959" w:themeColor="text1" w:themeTint="A6"/>
              </w:rPr>
              <w:t>I declare that the information and particulars in this application and attachments are accurate and complete</w:t>
            </w:r>
            <w:r w:rsidRPr="00AA3574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AA3574">
              <w:rPr>
                <w:rFonts w:ascii="Arial" w:hAnsi="Arial" w:cs="Arial"/>
                <w:color w:val="595959" w:themeColor="text1" w:themeTint="A6"/>
                <w:sz w:val="20"/>
              </w:rPr>
              <w:t>(</w:t>
            </w:r>
            <w:r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 xml:space="preserve">Please refer </w:t>
            </w:r>
            <w:r w:rsidR="007D172F"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>to attachments ‘</w:t>
            </w:r>
            <w:r w:rsidRPr="007D172F">
              <w:rPr>
                <w:rFonts w:ascii="Arial" w:hAnsi="Arial" w:cs="Arial"/>
                <w:i/>
                <w:color w:val="595959" w:themeColor="text1" w:themeTint="A6"/>
                <w:sz w:val="20"/>
              </w:rPr>
              <w:t>checklist’</w:t>
            </w:r>
            <w:r w:rsidRPr="00AA3574">
              <w:rPr>
                <w:rFonts w:ascii="Arial" w:hAnsi="Arial" w:cs="Arial"/>
                <w:color w:val="595959" w:themeColor="text1" w:themeTint="A6"/>
                <w:sz w:val="20"/>
              </w:rPr>
              <w:t>)</w:t>
            </w:r>
          </w:p>
        </w:tc>
      </w:tr>
      <w:tr w:rsidR="00DF4944" w14:paraId="463E2DFB" w14:textId="77777777" w:rsidTr="00D44D7B">
        <w:trPr>
          <w:trHeight w:val="42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208C6CFF" w14:textId="77777777" w:rsidR="00DF4944" w:rsidRPr="00AA3574" w:rsidRDefault="00DF4944" w:rsidP="0099584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A3574">
              <w:rPr>
                <w:rFonts w:ascii="Arial" w:hAnsi="Arial" w:cs="Arial"/>
                <w:b/>
                <w:color w:val="595959" w:themeColor="text1" w:themeTint="A6"/>
                <w:sz w:val="24"/>
              </w:rPr>
              <w:t>Declaration Signature</w:t>
            </w:r>
          </w:p>
        </w:tc>
      </w:tr>
      <w:tr w:rsidR="003E4DC5" w14:paraId="1A48512A" w14:textId="77777777" w:rsidTr="00D44D7B">
        <w:trPr>
          <w:trHeight w:val="28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5A76CAA0" w14:textId="26CB6CA7" w:rsidR="003E4DC5" w:rsidRPr="00AA3574" w:rsidRDefault="003E4DC5" w:rsidP="003E4DC5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Name of sig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natory</w:t>
            </w:r>
            <w:r w:rsidRPr="00AF0CA5">
              <w:rPr>
                <w:rStyle w:val="Content"/>
                <w:rFonts w:cs="Arial"/>
                <w:b/>
                <w:color w:val="595959" w:themeColor="text1" w:themeTint="A6"/>
              </w:rPr>
              <w:t>:</w:t>
            </w:r>
          </w:p>
        </w:tc>
      </w:tr>
      <w:tr w:rsidR="003E4DC5" w14:paraId="4209276A" w14:textId="77777777" w:rsidTr="00D44D7B">
        <w:trPr>
          <w:trHeight w:val="282"/>
        </w:trPr>
        <w:sdt>
          <w:sdtPr>
            <w:rPr>
              <w:rStyle w:val="Content"/>
            </w:rPr>
            <w:id w:val="567232041"/>
            <w:placeholder>
              <w:docPart w:val="93E10E5B9BF347D89E2AA2B44F12B70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  <w:color w:val="595959" w:themeColor="text1" w:themeTint="A6"/>
            </w:rPr>
          </w:sdtEndPr>
          <w:sdtContent>
            <w:tc>
              <w:tcPr>
                <w:tcW w:w="10456" w:type="dxa"/>
                <w:gridSpan w:val="2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</w:tcPr>
              <w:p w14:paraId="5DDB52ED" w14:textId="6513FD1C" w:rsidR="003E4DC5" w:rsidRPr="00AA3574" w:rsidRDefault="003E4DC5" w:rsidP="003E4DC5">
                <w:pPr>
                  <w:rPr>
                    <w:rFonts w:ascii="Arial" w:hAnsi="Arial" w:cs="Arial"/>
                    <w:color w:val="595959" w:themeColor="text1" w:themeTint="A6"/>
                    <w:sz w:val="24"/>
                  </w:rPr>
                </w:pPr>
                <w:r w:rsidRPr="00E200D1">
                  <w:rPr>
                    <w:rStyle w:val="PlaceholderText"/>
                    <w:rFonts w:cs="Arial"/>
                    <w:color w:val="ED7D31" w:themeColor="accent2"/>
                  </w:rPr>
                  <w:t>Click to enter name.</w:t>
                </w:r>
              </w:p>
            </w:tc>
          </w:sdtContent>
        </w:sdt>
      </w:tr>
      <w:tr w:rsidR="003E4DC5" w14:paraId="3C7F6D1E" w14:textId="77777777" w:rsidTr="00D44D7B">
        <w:trPr>
          <w:trHeight w:val="282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35E8775" w14:textId="77777777" w:rsidR="003E4DC5" w:rsidRDefault="00C97786" w:rsidP="003E4DC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 w14:anchorId="7F449D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51.5pt;height:1in">
                  <v:imagedata r:id="rId8" o:title=""/>
                  <o:lock v:ext="edit" ungrouping="t" rotation="t" cropping="t" verticies="t" text="t" grouping="t"/>
                  <o:signatureline v:ext="edit" id="{7C896750-D5D0-43B7-92CE-3DB126949E60}" provid="{00000000-0000-0000-0000-000000000000}" issignatureline="t"/>
                </v:shape>
              </w:pict>
            </w:r>
          </w:p>
        </w:tc>
      </w:tr>
      <w:tr w:rsidR="003E4DC5" w14:paraId="78EF171D" w14:textId="77777777" w:rsidTr="00D44D7B">
        <w:trPr>
          <w:trHeight w:val="587"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E561EF9" w14:textId="0EDA659B" w:rsidR="003E4DC5" w:rsidRDefault="00C97786" w:rsidP="003E4DC5">
            <w:pPr>
              <w:rPr>
                <w:rFonts w:ascii="Arial" w:hAnsi="Arial" w:cs="Arial"/>
                <w:sz w:val="24"/>
              </w:rPr>
            </w:pPr>
            <w:sdt>
              <w:sdtPr>
                <w:rPr>
                  <w:rStyle w:val="Content"/>
                </w:rPr>
                <w:id w:val="811686953"/>
                <w:placeholder>
                  <w:docPart w:val="A8F82CD419EF40398BF790A384C738D7"/>
                </w:placeholder>
                <w:showingPlcHdr/>
                <w15:color w:val="99CCFF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ig1"/>
                  <w:rFonts w:ascii="Brush Script MT" w:hAnsi="Brush Script MT" w:cs="Arial"/>
                  <w:color w:val="595959" w:themeColor="text1" w:themeTint="A6"/>
                  <w:sz w:val="44"/>
                </w:rPr>
              </w:sdtEndPr>
              <w:sdtContent>
                <w:r w:rsidR="003E4DC5" w:rsidRPr="00DE34EA">
                  <w:rPr>
                    <w:rStyle w:val="PlaceholderText"/>
                    <w:rFonts w:cs="Arial"/>
                    <w:color w:val="ED7D31" w:themeColor="accent2"/>
                  </w:rPr>
                  <w:t>Click here to select date of signing.</w:t>
                </w:r>
              </w:sdtContent>
            </w:sdt>
          </w:p>
        </w:tc>
      </w:tr>
    </w:tbl>
    <w:p w14:paraId="7F89FB06" w14:textId="77777777" w:rsidR="00DF4944" w:rsidRDefault="00DF4944" w:rsidP="00DF4944">
      <w:pPr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00"/>
      </w:tblGrid>
      <w:tr w:rsidR="00DF4944" w:rsidRPr="00D237FD" w14:paraId="173C5091" w14:textId="77777777" w:rsidTr="005A25E8">
        <w:trPr>
          <w:trHeight w:val="332"/>
          <w:tblHeader/>
        </w:trPr>
        <w:tc>
          <w:tcPr>
            <w:tcW w:w="10456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5CED50A9" w14:textId="4BE4C3A5" w:rsidR="00DF4944" w:rsidRPr="00D237FD" w:rsidRDefault="00F005A5" w:rsidP="0099584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CHECKLIST OF DOCUMENTS ATTACHED WHERE RELEVANT</w:t>
            </w:r>
          </w:p>
        </w:tc>
      </w:tr>
      <w:tr w:rsidR="00DF4944" w:rsidRPr="00D237FD" w14:paraId="758E2228" w14:textId="77777777" w:rsidTr="003E4DC5">
        <w:trPr>
          <w:trHeight w:val="440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31824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FEB9719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0C10A4C7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admission certificate or practising certificate as an Australian Lawyer</w:t>
            </w:r>
          </w:p>
        </w:tc>
      </w:tr>
      <w:tr w:rsidR="00DF4944" w:rsidRPr="00D237FD" w14:paraId="10DD7AE7" w14:textId="77777777" w:rsidTr="003E4DC5">
        <w:trPr>
          <w:trHeight w:val="427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64783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8C15DC0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5D368D74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Copies of degrees, diplomas, certificates, accreditation relevant to Land Court jurisdiction</w:t>
            </w:r>
          </w:p>
        </w:tc>
      </w:tr>
      <w:tr w:rsidR="00DF4944" w:rsidRPr="00D237FD" w14:paraId="61525C85" w14:textId="77777777" w:rsidTr="003E4DC5">
        <w:trPr>
          <w:trHeight w:val="434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48863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1BC0A8A4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4912624F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Resume and documentation supporting employment history and experience</w:t>
            </w:r>
          </w:p>
        </w:tc>
      </w:tr>
      <w:tr w:rsidR="00DF4944" w:rsidRPr="00D237FD" w14:paraId="064DB0F7" w14:textId="77777777" w:rsidTr="003E4DC5">
        <w:trPr>
          <w:trHeight w:val="41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5753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2FB442C5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1723AFC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document evidencing NMAS accreditation</w:t>
            </w:r>
          </w:p>
        </w:tc>
      </w:tr>
      <w:tr w:rsidR="00DF4944" w:rsidRPr="00D237FD" w14:paraId="1E9294F2" w14:textId="77777777" w:rsidTr="003E4DC5">
        <w:trPr>
          <w:trHeight w:val="432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52540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6D8A97EB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8F3084E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Copies of other documents evidencing expertise relevant to Land Court jurisdiction</w:t>
            </w:r>
          </w:p>
        </w:tc>
      </w:tr>
      <w:tr w:rsidR="00DF4944" w:rsidRPr="00D237FD" w14:paraId="77EB669A" w14:textId="77777777" w:rsidTr="003E4DC5">
        <w:trPr>
          <w:trHeight w:val="707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87029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7868BE16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5513858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Criminal History or list of relevant criminal convictions (including date and nature of conviction, and penalty imposed)</w:t>
            </w:r>
          </w:p>
        </w:tc>
      </w:tr>
      <w:tr w:rsidR="00DF4944" w:rsidRPr="00D237FD" w14:paraId="38447E16" w14:textId="77777777" w:rsidTr="003E4DC5">
        <w:trPr>
          <w:trHeight w:val="504"/>
          <w:tblHeader/>
        </w:trPr>
        <w:sdt>
          <w:sdtPr>
            <w:rPr>
              <w:rFonts w:ascii="Arial" w:hAnsi="Arial" w:cs="Arial"/>
              <w:b/>
              <w:color w:val="595959" w:themeColor="text1" w:themeTint="A6"/>
            </w:rPr>
            <w:id w:val="-16541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</w:tcBorders>
                <w:vAlign w:val="center"/>
              </w:tcPr>
              <w:p w14:paraId="49FC1D17" w14:textId="77777777" w:rsidR="00DF4944" w:rsidRPr="00C02F96" w:rsidRDefault="00DF4944" w:rsidP="00995845">
                <w:pPr>
                  <w:rPr>
                    <w:rFonts w:ascii="Arial" w:hAnsi="Arial" w:cs="Arial"/>
                    <w:b/>
                    <w:color w:val="595959" w:themeColor="text1" w:themeTint="A6"/>
                  </w:rPr>
                </w:pPr>
                <w:r w:rsidRPr="00C02F96">
                  <w:rPr>
                    <w:rFonts w:ascii="MS Gothic" w:eastAsia="MS Gothic" w:hAnsi="MS Gothic" w:cs="Arial" w:hint="eastAsia"/>
                    <w:b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1000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67F4E00F" w14:textId="77777777" w:rsidR="00DF4944" w:rsidRPr="00C02F96" w:rsidRDefault="00DF4944" w:rsidP="00995845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C02F96">
              <w:rPr>
                <w:rFonts w:ascii="Arial" w:hAnsi="Arial" w:cs="Arial"/>
                <w:b/>
                <w:color w:val="595959" w:themeColor="text1" w:themeTint="A6"/>
              </w:rPr>
              <w:t>Copy of my certificate of insurance for Professional Indemnity cover</w:t>
            </w:r>
          </w:p>
        </w:tc>
      </w:tr>
    </w:tbl>
    <w:p w14:paraId="36A5D547" w14:textId="77777777" w:rsidR="00DF4944" w:rsidRDefault="00DF4944" w:rsidP="003E4DC5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3E4DC5" w14:paraId="4FC88960" w14:textId="77777777" w:rsidTr="00C15C9F">
        <w:trPr>
          <w:trHeight w:val="332"/>
          <w:tblHeader/>
        </w:trPr>
        <w:tc>
          <w:tcPr>
            <w:tcW w:w="10485" w:type="dxa"/>
            <w:gridSpan w:val="2"/>
            <w:shd w:val="clear" w:color="auto" w:fill="ECAF9C"/>
            <w:vAlign w:val="center"/>
          </w:tcPr>
          <w:p w14:paraId="50BF23AD" w14:textId="617E9923" w:rsidR="003E4DC5" w:rsidRPr="004B6050" w:rsidRDefault="00F005A5" w:rsidP="00CE3D63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ED7864">
              <w:rPr>
                <w:rFonts w:ascii="Arial" w:hAnsi="Arial" w:cs="Arial"/>
                <w:b/>
                <w:sz w:val="24"/>
              </w:rPr>
              <w:t xml:space="preserve">PROCEDURE FOR </w:t>
            </w:r>
            <w:r>
              <w:rPr>
                <w:rFonts w:ascii="Arial" w:hAnsi="Arial" w:cs="Arial"/>
                <w:b/>
                <w:sz w:val="24"/>
              </w:rPr>
              <w:t>SUBMISSION</w:t>
            </w:r>
            <w:r w:rsidRPr="00ED7864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3E4DC5" w14:paraId="6842B301" w14:textId="77777777" w:rsidTr="00F0368F">
        <w:trPr>
          <w:trHeight w:val="876"/>
        </w:trPr>
        <w:tc>
          <w:tcPr>
            <w:tcW w:w="10485" w:type="dxa"/>
            <w:gridSpan w:val="2"/>
            <w:vAlign w:val="center"/>
          </w:tcPr>
          <w:p w14:paraId="5B4B066F" w14:textId="321CE38B" w:rsidR="003E4DC5" w:rsidRPr="00D8109C" w:rsidRDefault="003B3C6C" w:rsidP="00F005A5">
            <w:pPr>
              <w:rPr>
                <w:rFonts w:ascii="Arial" w:hAnsi="Arial" w:cs="Arial"/>
                <w:color w:val="595959" w:themeColor="text1" w:themeTint="A6"/>
              </w:rPr>
            </w:pP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Please submit this </w:t>
            </w:r>
            <w:r w:rsidR="00D8109C" w:rsidRPr="00D8109C">
              <w:rPr>
                <w:rFonts w:ascii="Arial" w:hAnsi="Arial" w:cs="Arial"/>
                <w:b/>
                <w:bCs/>
                <w:color w:val="595959" w:themeColor="text1" w:themeTint="A6"/>
              </w:rPr>
              <w:t>ADR Form 05</w:t>
            </w:r>
            <w:r w:rsidR="00D8109C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addressed to the Registrar of the Land Court of Queensland Registry </w:t>
            </w:r>
            <w:r w:rsidRPr="00F0368F">
              <w:rPr>
                <w:rFonts w:ascii="Arial" w:hAnsi="Arial" w:cs="Arial"/>
                <w:b/>
                <w:bCs/>
                <w:color w:val="595959" w:themeColor="text1" w:themeTint="A6"/>
                <w:u w:val="single"/>
              </w:rPr>
              <w:t>by email</w:t>
            </w:r>
            <w:r w:rsidRPr="00D8109C">
              <w:rPr>
                <w:rFonts w:ascii="Arial" w:hAnsi="Arial" w:cs="Arial"/>
                <w:color w:val="595959" w:themeColor="text1" w:themeTint="A6"/>
              </w:rPr>
              <w:t xml:space="preserve"> to</w:t>
            </w:r>
            <w:r w:rsidR="003E4DC5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hyperlink r:id="rId9" w:history="1">
              <w:r w:rsidR="003E4DC5" w:rsidRPr="00F0368F">
                <w:rPr>
                  <w:rStyle w:val="Hyperlink"/>
                  <w:rFonts w:ascii="Arial" w:hAnsi="Arial" w:cs="Arial"/>
                  <w:b/>
                  <w:bCs/>
                </w:rPr>
                <w:t>ADRPanel.Landcourt@justice.qld.gov.au</w:t>
              </w:r>
            </w:hyperlink>
            <w:r w:rsidR="003E4DC5" w:rsidRPr="00D8109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3E4DC5" w:rsidRPr="008C5EC3">
              <w:rPr>
                <w:rFonts w:ascii="Arial" w:hAnsi="Arial" w:cs="Arial"/>
                <w:b/>
                <w:bCs/>
                <w:color w:val="595959" w:themeColor="text1" w:themeTint="A6"/>
              </w:rPr>
              <w:t>or</w:t>
            </w:r>
            <w:r w:rsidR="003E4DC5" w:rsidRPr="00D8109C">
              <w:rPr>
                <w:rFonts w:ascii="Arial" w:hAnsi="Arial" w:cs="Arial"/>
                <w:color w:val="595959" w:themeColor="text1" w:themeTint="A6"/>
              </w:rPr>
              <w:t>:</w:t>
            </w:r>
          </w:p>
        </w:tc>
      </w:tr>
      <w:tr w:rsidR="00C15C9F" w14:paraId="3E2D34B8" w14:textId="77777777" w:rsidTr="00C15C9F">
        <w:trPr>
          <w:trHeight w:val="1572"/>
        </w:trPr>
        <w:tc>
          <w:tcPr>
            <w:tcW w:w="5382" w:type="dxa"/>
            <w:vAlign w:val="center"/>
          </w:tcPr>
          <w:p w14:paraId="61DA0FAB" w14:textId="77777777" w:rsidR="00C15C9F" w:rsidRPr="004B6050" w:rsidRDefault="00C15C9F" w:rsidP="00CE3D63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0597F8F4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32365659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699B668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09B92CDA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5103" w:type="dxa"/>
            <w:vAlign w:val="center"/>
          </w:tcPr>
          <w:p w14:paraId="1FFA5893" w14:textId="4D8281BC" w:rsidR="00C15C9F" w:rsidRPr="004B6050" w:rsidRDefault="00C15C9F" w:rsidP="00CE3D63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 w:rsidR="00F0368F">
              <w:rPr>
                <w:rFonts w:ascii="Arial" w:hAnsi="Arial" w:cs="Arial"/>
                <w:color w:val="595959" w:themeColor="text1" w:themeTint="A6"/>
                <w:u w:val="single"/>
              </w:rPr>
              <w:t>Post</w:t>
            </w:r>
            <w:r w:rsidRPr="004B6050">
              <w:rPr>
                <w:rFonts w:ascii="Arial" w:hAnsi="Arial" w:cs="Arial"/>
                <w:color w:val="595959" w:themeColor="text1" w:themeTint="A6"/>
                <w:u w:val="single"/>
              </w:rPr>
              <w:t>:</w:t>
            </w:r>
          </w:p>
          <w:p w14:paraId="6224CDC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38F724FC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7C529B47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081BFACB" w14:textId="77777777" w:rsidR="00C15C9F" w:rsidRPr="004B6050" w:rsidRDefault="00C15C9F" w:rsidP="00CE3D6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4B6050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</w:tr>
    </w:tbl>
    <w:p w14:paraId="4EE7632D" w14:textId="77777777" w:rsidR="00DF4944" w:rsidRDefault="00DF4944" w:rsidP="00EB579C">
      <w:pPr>
        <w:spacing w:after="0" w:line="240" w:lineRule="auto"/>
        <w:rPr>
          <w:rFonts w:ascii="Arial" w:hAnsi="Arial" w:cs="Arial"/>
          <w:sz w:val="24"/>
        </w:rPr>
      </w:pPr>
    </w:p>
    <w:p w14:paraId="02185A62" w14:textId="77777777" w:rsidR="00454F86" w:rsidRDefault="00454F86" w:rsidP="00504CA3">
      <w:pPr>
        <w:spacing w:after="0" w:line="240" w:lineRule="auto"/>
        <w:rPr>
          <w:rFonts w:ascii="Arial" w:hAnsi="Arial" w:cs="Arial"/>
          <w:b/>
          <w:sz w:val="24"/>
        </w:rPr>
      </w:pPr>
    </w:p>
    <w:sectPr w:rsidR="00454F86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305430" w:rsidRDefault="00305430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305430" w:rsidRDefault="00305430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6EF9A698" w:rsidR="003D792E" w:rsidRDefault="00426D14" w:rsidP="004B6050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Queensland</w:t>
    </w:r>
  </w:p>
  <w:p w14:paraId="59F02D26" w14:textId="4A4E2131" w:rsidR="00261F29" w:rsidRDefault="003D792E" w:rsidP="004B6050">
    <w:pPr>
      <w:pStyle w:val="Footer"/>
    </w:pPr>
    <w:r w:rsidRPr="004B6050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037A95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4B6050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C15C9F" w:rsidRPr="00C15C9F">
        <w:rPr>
          <w:rStyle w:val="Hyperlink"/>
          <w:rFonts w:ascii="Arial" w:hAnsi="Arial" w:cs="Arial"/>
        </w:rPr>
        <w:t>ADRPanel.Landcourt@justice.qld.gov.au</w:t>
      </w:r>
    </w:hyperlink>
    <w:r w:rsidR="00C15C9F">
      <w:t xml:space="preserve"> </w:t>
    </w:r>
    <w:r w:rsidR="00D51E83">
      <w:rPr>
        <w:rFonts w:ascii="Arial" w:hAnsi="Arial" w:cs="Arial"/>
      </w:rPr>
      <w:tab/>
    </w:r>
    <w:r w:rsidR="004B6050">
      <w:rPr>
        <w:rFonts w:ascii="Arial" w:hAnsi="Arial" w:cs="Arial"/>
      </w:rPr>
      <w:t xml:space="preserve">ADR </w:t>
    </w:r>
    <w:r w:rsidR="00905744">
      <w:rPr>
        <w:rFonts w:ascii="Arial" w:hAnsi="Arial" w:cs="Arial"/>
      </w:rPr>
      <w:t>Form 0</w:t>
    </w:r>
    <w:r w:rsidR="00DF4944">
      <w:rPr>
        <w:rFonts w:ascii="Arial" w:hAnsi="Arial" w:cs="Arial"/>
      </w:rPr>
      <w:t>5</w:t>
    </w:r>
    <w:r>
      <w:rPr>
        <w:rFonts w:ascii="Arial" w:hAnsi="Arial" w:cs="Arial"/>
      </w:rPr>
      <w:t xml:space="preserve"> –</w:t>
    </w:r>
    <w:r w:rsidR="00CE2314">
      <w:rPr>
        <w:rFonts w:ascii="Arial" w:hAnsi="Arial" w:cs="Arial"/>
      </w:rPr>
      <w:t xml:space="preserve">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46074C">
      <w:rPr>
        <w:rFonts w:ascii="Arial" w:hAnsi="Arial" w:cs="Arial"/>
        <w:noProof/>
      </w:rPr>
      <w:t>4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305430" w:rsidRDefault="00305430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305430" w:rsidRDefault="00305430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7FA5B3DC" w:rsidR="00305430" w:rsidRDefault="006D4A8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442CDD9" wp14:editId="3DF0AF75">
          <wp:simplePos x="0" y="0"/>
          <wp:positionH relativeFrom="column">
            <wp:posOffset>-13335</wp:posOffset>
          </wp:positionH>
          <wp:positionV relativeFrom="paragraph">
            <wp:posOffset>-625364</wp:posOffset>
          </wp:positionV>
          <wp:extent cx="6645910" cy="796925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50E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4ED821B" wp14:editId="21444722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1" name="Picture 1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9A8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D86"/>
    <w:multiLevelType w:val="hybridMultilevel"/>
    <w:tmpl w:val="E20A34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6623"/>
    <w:multiLevelType w:val="hybridMultilevel"/>
    <w:tmpl w:val="A22AD4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100764">
    <w:abstractNumId w:val="2"/>
  </w:num>
  <w:num w:numId="2" w16cid:durableId="32266971">
    <w:abstractNumId w:val="0"/>
  </w:num>
  <w:num w:numId="3" w16cid:durableId="17609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71GrjJF8k+NnsaSUKG5tqGfaQXPHk11jW+xkqrZ8x9AxN8gklm895JiDwmikrW6TT671FSgk8kow6PDZWqhUZw==" w:salt="TpFrcpb2RyK4vU9dV+KktQ==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350D2"/>
    <w:rsid w:val="00037A95"/>
    <w:rsid w:val="00045941"/>
    <w:rsid w:val="00051817"/>
    <w:rsid w:val="00054EED"/>
    <w:rsid w:val="0005506B"/>
    <w:rsid w:val="00061C03"/>
    <w:rsid w:val="00064F5C"/>
    <w:rsid w:val="000675B6"/>
    <w:rsid w:val="0008047D"/>
    <w:rsid w:val="00085C04"/>
    <w:rsid w:val="000B67CB"/>
    <w:rsid w:val="000D1901"/>
    <w:rsid w:val="000E7001"/>
    <w:rsid w:val="000F3C8E"/>
    <w:rsid w:val="000F48C7"/>
    <w:rsid w:val="00100323"/>
    <w:rsid w:val="00100AA3"/>
    <w:rsid w:val="00100F80"/>
    <w:rsid w:val="0010486D"/>
    <w:rsid w:val="0010598F"/>
    <w:rsid w:val="00143041"/>
    <w:rsid w:val="00143982"/>
    <w:rsid w:val="00145712"/>
    <w:rsid w:val="00150A51"/>
    <w:rsid w:val="00151912"/>
    <w:rsid w:val="001641E0"/>
    <w:rsid w:val="001959DB"/>
    <w:rsid w:val="001C25B2"/>
    <w:rsid w:val="001D06F8"/>
    <w:rsid w:val="001D1C7A"/>
    <w:rsid w:val="001E0826"/>
    <w:rsid w:val="001E223A"/>
    <w:rsid w:val="001E2D0F"/>
    <w:rsid w:val="001F1B44"/>
    <w:rsid w:val="001F3555"/>
    <w:rsid w:val="00205408"/>
    <w:rsid w:val="00211A39"/>
    <w:rsid w:val="0021732D"/>
    <w:rsid w:val="00221484"/>
    <w:rsid w:val="00225847"/>
    <w:rsid w:val="0023137F"/>
    <w:rsid w:val="0023180D"/>
    <w:rsid w:val="0023336C"/>
    <w:rsid w:val="00235449"/>
    <w:rsid w:val="00241599"/>
    <w:rsid w:val="0024770C"/>
    <w:rsid w:val="00252F5C"/>
    <w:rsid w:val="00255CD4"/>
    <w:rsid w:val="00261F29"/>
    <w:rsid w:val="0026250E"/>
    <w:rsid w:val="00262DF8"/>
    <w:rsid w:val="002755F8"/>
    <w:rsid w:val="002800CE"/>
    <w:rsid w:val="002840F4"/>
    <w:rsid w:val="00285E92"/>
    <w:rsid w:val="00296233"/>
    <w:rsid w:val="002A790F"/>
    <w:rsid w:val="002B010B"/>
    <w:rsid w:val="002D14BC"/>
    <w:rsid w:val="002E0C82"/>
    <w:rsid w:val="002E4F44"/>
    <w:rsid w:val="002F6473"/>
    <w:rsid w:val="00305430"/>
    <w:rsid w:val="003256C5"/>
    <w:rsid w:val="00346B1C"/>
    <w:rsid w:val="00353D96"/>
    <w:rsid w:val="0035756E"/>
    <w:rsid w:val="003656AB"/>
    <w:rsid w:val="003749C6"/>
    <w:rsid w:val="00386829"/>
    <w:rsid w:val="003920B2"/>
    <w:rsid w:val="00393E0B"/>
    <w:rsid w:val="003949A1"/>
    <w:rsid w:val="00395B00"/>
    <w:rsid w:val="003A4955"/>
    <w:rsid w:val="003A4E04"/>
    <w:rsid w:val="003B3C6C"/>
    <w:rsid w:val="003B3E2E"/>
    <w:rsid w:val="003B7BBD"/>
    <w:rsid w:val="003D5498"/>
    <w:rsid w:val="003D792E"/>
    <w:rsid w:val="003E4DC5"/>
    <w:rsid w:val="003F57D3"/>
    <w:rsid w:val="003F61FC"/>
    <w:rsid w:val="003F6D9E"/>
    <w:rsid w:val="003F73EC"/>
    <w:rsid w:val="0041536E"/>
    <w:rsid w:val="00426450"/>
    <w:rsid w:val="00426D14"/>
    <w:rsid w:val="004329A8"/>
    <w:rsid w:val="004342C5"/>
    <w:rsid w:val="0043467F"/>
    <w:rsid w:val="00437ACF"/>
    <w:rsid w:val="00454F86"/>
    <w:rsid w:val="0045706E"/>
    <w:rsid w:val="0046074C"/>
    <w:rsid w:val="00462945"/>
    <w:rsid w:val="00462C25"/>
    <w:rsid w:val="00484071"/>
    <w:rsid w:val="00492E1B"/>
    <w:rsid w:val="00494989"/>
    <w:rsid w:val="00497AAC"/>
    <w:rsid w:val="004B6050"/>
    <w:rsid w:val="004C15EB"/>
    <w:rsid w:val="004D2E4F"/>
    <w:rsid w:val="004D43F2"/>
    <w:rsid w:val="004D59A8"/>
    <w:rsid w:val="004D61A3"/>
    <w:rsid w:val="00504CA3"/>
    <w:rsid w:val="00523C80"/>
    <w:rsid w:val="00527ABA"/>
    <w:rsid w:val="005441AE"/>
    <w:rsid w:val="00544ECE"/>
    <w:rsid w:val="00553952"/>
    <w:rsid w:val="0055492F"/>
    <w:rsid w:val="00560892"/>
    <w:rsid w:val="00564570"/>
    <w:rsid w:val="00576255"/>
    <w:rsid w:val="00577755"/>
    <w:rsid w:val="005831D5"/>
    <w:rsid w:val="00587DE1"/>
    <w:rsid w:val="00591857"/>
    <w:rsid w:val="00595FD2"/>
    <w:rsid w:val="0059635F"/>
    <w:rsid w:val="005A25E8"/>
    <w:rsid w:val="005B2165"/>
    <w:rsid w:val="005C4EB7"/>
    <w:rsid w:val="005D7CCC"/>
    <w:rsid w:val="0063328D"/>
    <w:rsid w:val="006365C8"/>
    <w:rsid w:val="006650A0"/>
    <w:rsid w:val="006745AF"/>
    <w:rsid w:val="00684E74"/>
    <w:rsid w:val="006866CD"/>
    <w:rsid w:val="006924DA"/>
    <w:rsid w:val="006A569D"/>
    <w:rsid w:val="006B4CA7"/>
    <w:rsid w:val="006C384D"/>
    <w:rsid w:val="006C4278"/>
    <w:rsid w:val="006C7253"/>
    <w:rsid w:val="006D4A8E"/>
    <w:rsid w:val="006E17DB"/>
    <w:rsid w:val="006E7933"/>
    <w:rsid w:val="006E7C9D"/>
    <w:rsid w:val="006F34B4"/>
    <w:rsid w:val="007232AB"/>
    <w:rsid w:val="0072528B"/>
    <w:rsid w:val="007275FB"/>
    <w:rsid w:val="007347BE"/>
    <w:rsid w:val="00737858"/>
    <w:rsid w:val="00755F5C"/>
    <w:rsid w:val="00765A3E"/>
    <w:rsid w:val="00767682"/>
    <w:rsid w:val="0078014D"/>
    <w:rsid w:val="0079257D"/>
    <w:rsid w:val="00792E97"/>
    <w:rsid w:val="007B4AEC"/>
    <w:rsid w:val="007D172F"/>
    <w:rsid w:val="007D3BD8"/>
    <w:rsid w:val="007E138B"/>
    <w:rsid w:val="007E1F61"/>
    <w:rsid w:val="007E7A67"/>
    <w:rsid w:val="008029A7"/>
    <w:rsid w:val="00803262"/>
    <w:rsid w:val="00846869"/>
    <w:rsid w:val="0086442C"/>
    <w:rsid w:val="008672B7"/>
    <w:rsid w:val="008858D9"/>
    <w:rsid w:val="00890804"/>
    <w:rsid w:val="008A5132"/>
    <w:rsid w:val="008C34E2"/>
    <w:rsid w:val="008C3610"/>
    <w:rsid w:val="008C5EC3"/>
    <w:rsid w:val="008D06E1"/>
    <w:rsid w:val="008D131A"/>
    <w:rsid w:val="00905744"/>
    <w:rsid w:val="00912ECB"/>
    <w:rsid w:val="009136F8"/>
    <w:rsid w:val="00914F19"/>
    <w:rsid w:val="00923381"/>
    <w:rsid w:val="009268E7"/>
    <w:rsid w:val="00932240"/>
    <w:rsid w:val="00941DEC"/>
    <w:rsid w:val="00945242"/>
    <w:rsid w:val="00947979"/>
    <w:rsid w:val="0096538C"/>
    <w:rsid w:val="009703C0"/>
    <w:rsid w:val="009905BE"/>
    <w:rsid w:val="0099107F"/>
    <w:rsid w:val="00992C50"/>
    <w:rsid w:val="009A02D0"/>
    <w:rsid w:val="009A2C99"/>
    <w:rsid w:val="009A41BA"/>
    <w:rsid w:val="009B01F5"/>
    <w:rsid w:val="009B190C"/>
    <w:rsid w:val="009D78E3"/>
    <w:rsid w:val="009E0389"/>
    <w:rsid w:val="009E6837"/>
    <w:rsid w:val="009E7934"/>
    <w:rsid w:val="00A160B3"/>
    <w:rsid w:val="00A16B8C"/>
    <w:rsid w:val="00A23231"/>
    <w:rsid w:val="00A242C5"/>
    <w:rsid w:val="00A30D4D"/>
    <w:rsid w:val="00A3280B"/>
    <w:rsid w:val="00A44AFB"/>
    <w:rsid w:val="00A4604A"/>
    <w:rsid w:val="00A5108B"/>
    <w:rsid w:val="00A955CE"/>
    <w:rsid w:val="00A95976"/>
    <w:rsid w:val="00A95C04"/>
    <w:rsid w:val="00AA3574"/>
    <w:rsid w:val="00AD4D8C"/>
    <w:rsid w:val="00AD6B14"/>
    <w:rsid w:val="00AD7F67"/>
    <w:rsid w:val="00B03C47"/>
    <w:rsid w:val="00B15825"/>
    <w:rsid w:val="00B2663A"/>
    <w:rsid w:val="00B35061"/>
    <w:rsid w:val="00B5257F"/>
    <w:rsid w:val="00B545B6"/>
    <w:rsid w:val="00B57B1B"/>
    <w:rsid w:val="00B60F35"/>
    <w:rsid w:val="00B84EE0"/>
    <w:rsid w:val="00B95730"/>
    <w:rsid w:val="00BB4AA7"/>
    <w:rsid w:val="00BC1A21"/>
    <w:rsid w:val="00BC3DB9"/>
    <w:rsid w:val="00BD28CD"/>
    <w:rsid w:val="00BD5EF1"/>
    <w:rsid w:val="00BD6F54"/>
    <w:rsid w:val="00BE2541"/>
    <w:rsid w:val="00BF0820"/>
    <w:rsid w:val="00BF34A4"/>
    <w:rsid w:val="00C00DBE"/>
    <w:rsid w:val="00C01010"/>
    <w:rsid w:val="00C020F9"/>
    <w:rsid w:val="00C02F96"/>
    <w:rsid w:val="00C15C9F"/>
    <w:rsid w:val="00C21B0C"/>
    <w:rsid w:val="00C23389"/>
    <w:rsid w:val="00C36465"/>
    <w:rsid w:val="00C46EFE"/>
    <w:rsid w:val="00C60256"/>
    <w:rsid w:val="00C607F8"/>
    <w:rsid w:val="00C61974"/>
    <w:rsid w:val="00C65CF7"/>
    <w:rsid w:val="00C72A46"/>
    <w:rsid w:val="00C8383C"/>
    <w:rsid w:val="00C86A5C"/>
    <w:rsid w:val="00C97786"/>
    <w:rsid w:val="00CA43EA"/>
    <w:rsid w:val="00CC018E"/>
    <w:rsid w:val="00CD177D"/>
    <w:rsid w:val="00CD52FB"/>
    <w:rsid w:val="00CE2314"/>
    <w:rsid w:val="00CE40E0"/>
    <w:rsid w:val="00D11968"/>
    <w:rsid w:val="00D129E9"/>
    <w:rsid w:val="00D20DD3"/>
    <w:rsid w:val="00D44D7B"/>
    <w:rsid w:val="00D47529"/>
    <w:rsid w:val="00D5071F"/>
    <w:rsid w:val="00D51E83"/>
    <w:rsid w:val="00D7131A"/>
    <w:rsid w:val="00D748D1"/>
    <w:rsid w:val="00D8109C"/>
    <w:rsid w:val="00D9148A"/>
    <w:rsid w:val="00D965DA"/>
    <w:rsid w:val="00DA7D76"/>
    <w:rsid w:val="00DC6F8D"/>
    <w:rsid w:val="00DE1D1C"/>
    <w:rsid w:val="00DF3193"/>
    <w:rsid w:val="00DF4944"/>
    <w:rsid w:val="00E15CEC"/>
    <w:rsid w:val="00E21CA4"/>
    <w:rsid w:val="00E3703A"/>
    <w:rsid w:val="00E434DC"/>
    <w:rsid w:val="00E4477E"/>
    <w:rsid w:val="00E47241"/>
    <w:rsid w:val="00E54757"/>
    <w:rsid w:val="00E54FE6"/>
    <w:rsid w:val="00E55E82"/>
    <w:rsid w:val="00E57E39"/>
    <w:rsid w:val="00E772B2"/>
    <w:rsid w:val="00E97BC1"/>
    <w:rsid w:val="00EA69FE"/>
    <w:rsid w:val="00EB5260"/>
    <w:rsid w:val="00EB579C"/>
    <w:rsid w:val="00EB7D7C"/>
    <w:rsid w:val="00EC0766"/>
    <w:rsid w:val="00EC1064"/>
    <w:rsid w:val="00EC4C1F"/>
    <w:rsid w:val="00ED5E9D"/>
    <w:rsid w:val="00ED7864"/>
    <w:rsid w:val="00EE5B87"/>
    <w:rsid w:val="00EF611F"/>
    <w:rsid w:val="00F005A5"/>
    <w:rsid w:val="00F0368F"/>
    <w:rsid w:val="00F11F82"/>
    <w:rsid w:val="00F2528B"/>
    <w:rsid w:val="00F31D2A"/>
    <w:rsid w:val="00F3272A"/>
    <w:rsid w:val="00F33E6C"/>
    <w:rsid w:val="00F51591"/>
    <w:rsid w:val="00F5768A"/>
    <w:rsid w:val="00F7550E"/>
    <w:rsid w:val="00F814AB"/>
    <w:rsid w:val="00F90D07"/>
    <w:rsid w:val="00F911D3"/>
    <w:rsid w:val="00FA18FB"/>
    <w:rsid w:val="00FA1E39"/>
    <w:rsid w:val="00FB3FC5"/>
    <w:rsid w:val="00FC5CC8"/>
    <w:rsid w:val="00FC7EDF"/>
    <w:rsid w:val="00FD399A"/>
    <w:rsid w:val="00FD5A36"/>
    <w:rsid w:val="00FD6BBA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1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Panel.Landcourt@justice.qld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RPanel.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D4E18AB774442B2B37E2895F9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34E6-DF91-4097-80B3-4E9FFF4CC7B3}"/>
      </w:docPartPr>
      <w:docPartBody>
        <w:p w:rsidR="00725F35" w:rsidRDefault="0032241B" w:rsidP="0032241B">
          <w:pPr>
            <w:pStyle w:val="2CAD4E18AB774442B2B37E2895F97779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9BC1A821B914E4FBEE07A9D3D8F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BB17-2979-40F5-BAD0-803549A282E9}"/>
      </w:docPartPr>
      <w:docPartBody>
        <w:p w:rsidR="00725F35" w:rsidRDefault="0032241B" w:rsidP="0032241B">
          <w:pPr>
            <w:pStyle w:val="D9BC1A821B914E4FBEE07A9D3D8F91FA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name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F9D504CC3D940458BAD516FFB33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2617-6CE5-41DD-B8D5-E37AE3BDC0A7}"/>
      </w:docPartPr>
      <w:docPartBody>
        <w:p w:rsidR="00D05152" w:rsidRDefault="0032241B" w:rsidP="0032241B">
          <w:pPr>
            <w:pStyle w:val="EF9D504CC3D940458BAD516FFB3335B1"/>
          </w:pPr>
          <w:r w:rsidRPr="00A40215">
            <w:rPr>
              <w:rStyle w:val="PlaceholderText"/>
              <w:rFonts w:cs="Arial"/>
              <w:color w:val="ED7D31" w:themeColor="accent2"/>
            </w:rPr>
            <w:t>Click to enter address.</w:t>
          </w:r>
        </w:p>
      </w:docPartBody>
    </w:docPart>
    <w:docPart>
      <w:docPartPr>
        <w:name w:val="6FBCEB84809E47C188C9E98C08474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70B8-2D37-4073-918C-181B96BF023C}"/>
      </w:docPartPr>
      <w:docPartBody>
        <w:p w:rsidR="00D05152" w:rsidRDefault="0032241B" w:rsidP="0032241B">
          <w:pPr>
            <w:pStyle w:val="6FBCEB84809E47C188C9E98C08474E90"/>
          </w:pPr>
          <w:r w:rsidRPr="00A40215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suburb</w:t>
          </w:r>
          <w:r w:rsidRPr="00A40215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C0D0CB73747E4ADBA3187FB6E73D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C29B-FE70-4650-BBBF-9E61C83BD992}"/>
      </w:docPartPr>
      <w:docPartBody>
        <w:p w:rsidR="00D05152" w:rsidRDefault="0032241B" w:rsidP="0032241B">
          <w:pPr>
            <w:pStyle w:val="C0D0CB73747E4ADBA3187FB6E73D8D41"/>
          </w:pPr>
          <w:r>
            <w:rPr>
              <w:rStyle w:val="PlaceholderText"/>
              <w:color w:val="ED7D31" w:themeColor="accent2"/>
            </w:rPr>
            <w:t>Select</w:t>
          </w:r>
          <w:r w:rsidRPr="00B66661">
            <w:rPr>
              <w:rStyle w:val="PlaceholderText"/>
              <w:color w:val="ED7D31" w:themeColor="accent2"/>
            </w:rPr>
            <w:t xml:space="preserve"> an item.</w:t>
          </w:r>
        </w:p>
      </w:docPartBody>
    </w:docPart>
    <w:docPart>
      <w:docPartPr>
        <w:name w:val="A2EA7289EA044BCCB258FC3826C4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04F0-92E2-40CE-B5B9-7FB4DE26E94E}"/>
      </w:docPartPr>
      <w:docPartBody>
        <w:p w:rsidR="00D05152" w:rsidRDefault="000F677D" w:rsidP="000F677D">
          <w:pPr>
            <w:pStyle w:val="A2EA7289EA044BCCB258FC3826C4B2EC3"/>
          </w:pPr>
          <w:r>
            <w:rPr>
              <w:rStyle w:val="PlaceholderText"/>
              <w:rFonts w:cs="Arial"/>
              <w:color w:val="ED7D31" w:themeColor="accent2"/>
            </w:rPr>
            <w:t>E</w:t>
          </w:r>
          <w:r w:rsidRPr="0091257E">
            <w:rPr>
              <w:rStyle w:val="PlaceholderText"/>
              <w:rFonts w:cs="Arial"/>
              <w:color w:val="ED7D31" w:themeColor="accent2"/>
            </w:rPr>
            <w:t>nter postcode.</w:t>
          </w:r>
        </w:p>
      </w:docPartBody>
    </w:docPart>
    <w:docPart>
      <w:docPartPr>
        <w:name w:val="C77BEC6B800A4FF1B6D563EA5535A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9064-C982-46E8-A20D-32934E38B042}"/>
      </w:docPartPr>
      <w:docPartBody>
        <w:p w:rsidR="00D05152" w:rsidRDefault="0032241B" w:rsidP="0032241B">
          <w:pPr>
            <w:pStyle w:val="C77BEC6B800A4FF1B6D563EA5535A578"/>
          </w:pPr>
          <w:r w:rsidRPr="00A40215">
            <w:rPr>
              <w:rStyle w:val="PlaceholderText"/>
              <w:rFonts w:cs="Arial"/>
              <w:color w:val="ED7D31" w:themeColor="accent2"/>
            </w:rPr>
            <w:t>Click to enter address.</w:t>
          </w:r>
        </w:p>
      </w:docPartBody>
    </w:docPart>
    <w:docPart>
      <w:docPartPr>
        <w:name w:val="4859969229E149629FF9D9570B07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FFFF-B9CC-4C30-8322-FAFD87BD686C}"/>
      </w:docPartPr>
      <w:docPartBody>
        <w:p w:rsidR="00D05152" w:rsidRDefault="0032241B" w:rsidP="0032241B">
          <w:pPr>
            <w:pStyle w:val="4859969229E149629FF9D9570B07092E"/>
          </w:pPr>
          <w:r w:rsidRPr="00A40215">
            <w:rPr>
              <w:rStyle w:val="PlaceholderText"/>
              <w:rFonts w:cs="Arial"/>
              <w:color w:val="ED7D31" w:themeColor="accent2"/>
            </w:rPr>
            <w:t xml:space="preserve">Click to enter </w:t>
          </w:r>
          <w:r>
            <w:rPr>
              <w:rStyle w:val="PlaceholderText"/>
              <w:rFonts w:cs="Arial"/>
              <w:color w:val="ED7D31" w:themeColor="accent2"/>
            </w:rPr>
            <w:t>suburb</w:t>
          </w:r>
          <w:r w:rsidRPr="00A40215">
            <w:rPr>
              <w:rStyle w:val="PlaceholderText"/>
              <w:rFonts w:cs="Arial"/>
              <w:color w:val="ED7D31" w:themeColor="accent2"/>
            </w:rPr>
            <w:t>.</w:t>
          </w:r>
        </w:p>
      </w:docPartBody>
    </w:docPart>
    <w:docPart>
      <w:docPartPr>
        <w:name w:val="7410D550A14D42C3A1DE3BC6A05C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EE347-8FDD-4833-A544-CEAC09058799}"/>
      </w:docPartPr>
      <w:docPartBody>
        <w:p w:rsidR="00D05152" w:rsidRDefault="0032241B" w:rsidP="0032241B">
          <w:pPr>
            <w:pStyle w:val="7410D550A14D42C3A1DE3BC6A05CBD45"/>
          </w:pPr>
          <w:r>
            <w:rPr>
              <w:rStyle w:val="PlaceholderText"/>
              <w:color w:val="ED7D31" w:themeColor="accent2"/>
            </w:rPr>
            <w:t>Select</w:t>
          </w:r>
          <w:r w:rsidRPr="00B66661">
            <w:rPr>
              <w:rStyle w:val="PlaceholderText"/>
              <w:color w:val="ED7D31" w:themeColor="accent2"/>
            </w:rPr>
            <w:t xml:space="preserve"> an item.</w:t>
          </w:r>
        </w:p>
      </w:docPartBody>
    </w:docPart>
    <w:docPart>
      <w:docPartPr>
        <w:name w:val="F2B34928B69346769B1BC831FD18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43A0-4946-4DA6-BD8E-FE4C32921F30}"/>
      </w:docPartPr>
      <w:docPartBody>
        <w:p w:rsidR="00D05152" w:rsidRDefault="0032241B" w:rsidP="0032241B">
          <w:pPr>
            <w:pStyle w:val="F2B34928B69346769B1BC831FD183CEA"/>
          </w:pPr>
          <w:r>
            <w:rPr>
              <w:rStyle w:val="PlaceholderText"/>
              <w:rFonts w:cs="Arial"/>
              <w:color w:val="ED7D31" w:themeColor="accent2"/>
            </w:rPr>
            <w:t>E</w:t>
          </w:r>
          <w:r w:rsidRPr="0091257E">
            <w:rPr>
              <w:rStyle w:val="PlaceholderText"/>
              <w:rFonts w:cs="Arial"/>
              <w:color w:val="ED7D31" w:themeColor="accent2"/>
            </w:rPr>
            <w:t>nter postcode.</w:t>
          </w:r>
        </w:p>
      </w:docPartBody>
    </w:docPart>
    <w:docPart>
      <w:docPartPr>
        <w:name w:val="93E10E5B9BF347D89E2AA2B44F12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6867-5A10-4DD0-956B-8F3235330CE2}"/>
      </w:docPartPr>
      <w:docPartBody>
        <w:p w:rsidR="00D05152" w:rsidRDefault="0032241B" w:rsidP="0032241B">
          <w:pPr>
            <w:pStyle w:val="93E10E5B9BF347D89E2AA2B44F12B705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A8F82CD419EF40398BF790A384C73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329D-27C7-409C-A068-8620CF2A43BA}"/>
      </w:docPartPr>
      <w:docPartBody>
        <w:p w:rsidR="00D05152" w:rsidRDefault="0032241B" w:rsidP="0032241B">
          <w:pPr>
            <w:pStyle w:val="A8F82CD419EF40398BF790A384C738D7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6074DDCE6035492982862976A039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9254B-013B-4644-A029-2037B6EFB3B9}"/>
      </w:docPartPr>
      <w:docPartBody>
        <w:p w:rsidR="00EC74A3" w:rsidRDefault="0032241B" w:rsidP="0032241B">
          <w:pPr>
            <w:pStyle w:val="6074DDCE6035492982862976A039F8D0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mobile phone number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81A9F0C8C9E4E8E8EAEB7123316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6B443-37D6-4756-A2FE-BB5F617D1AB3}"/>
      </w:docPartPr>
      <w:docPartBody>
        <w:p w:rsidR="00EC74A3" w:rsidRDefault="0032241B" w:rsidP="0032241B">
          <w:pPr>
            <w:pStyle w:val="881A9F0C8C9E4E8E8EAEB7123316B830"/>
          </w:pPr>
          <w:r w:rsidRPr="00CD52FB">
            <w:rPr>
              <w:rStyle w:val="PlaceholderText"/>
              <w:color w:val="ED7A2B"/>
            </w:rPr>
            <w:t>Click here to enter email address.</w:t>
          </w:r>
        </w:p>
      </w:docPartBody>
    </w:docPart>
    <w:docPart>
      <w:docPartPr>
        <w:name w:val="2A4B39A0DE4D4E95B03DC6E8CC5D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6610-A805-4A30-98FA-A131F8D0566F}"/>
      </w:docPartPr>
      <w:docPartBody>
        <w:p w:rsidR="00EC74A3" w:rsidRDefault="0032241B" w:rsidP="0032241B">
          <w:pPr>
            <w:pStyle w:val="2A4B39A0DE4D4E95B03DC6E8CC5DA6E6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4B53BB04ABD4714933CB21A0E33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89B4B-C8C0-48FF-9B63-938B1D208CEA}"/>
      </w:docPartPr>
      <w:docPartBody>
        <w:p w:rsidR="00A23B05" w:rsidRDefault="0032241B" w:rsidP="0032241B">
          <w:pPr>
            <w:pStyle w:val="D4B53BB04ABD4714933CB21A0E331C4E"/>
          </w:pPr>
          <w:r w:rsidRPr="00D237FD">
            <w:rPr>
              <w:rStyle w:val="PlaceholderText"/>
              <w:color w:val="ED7D31" w:themeColor="accent2"/>
            </w:rPr>
            <w:t>Click here to enter date of accreditation.</w:t>
          </w:r>
        </w:p>
      </w:docPartBody>
    </w:docPart>
    <w:docPart>
      <w:docPartPr>
        <w:name w:val="1DB82367FB504E1B829966155537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6A0B-7382-4238-A52D-2A57BEC0229F}"/>
      </w:docPartPr>
      <w:docPartBody>
        <w:p w:rsidR="00A23B05" w:rsidRDefault="0032241B" w:rsidP="0032241B">
          <w:pPr>
            <w:pStyle w:val="1DB82367FB504E1B8299661555376E51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854350F84104139BD1E5770BBB86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8A6CE-D096-4D08-B3CF-3F783E3793E1}"/>
      </w:docPartPr>
      <w:docPartBody>
        <w:p w:rsidR="00A23B05" w:rsidRDefault="0032241B" w:rsidP="0032241B">
          <w:pPr>
            <w:pStyle w:val="F854350F84104139BD1E5770BBB86C2D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EB7DAACD8448F8824B8747F1E5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D92E-412C-4561-8377-90E0B2106D4F}"/>
      </w:docPartPr>
      <w:docPartBody>
        <w:p w:rsidR="00A23B05" w:rsidRDefault="0032241B" w:rsidP="0032241B">
          <w:pPr>
            <w:pStyle w:val="8BEB7DAACD8448F8824B8747F1E53274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FFDFDA2991F45808081D28B6540A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7C635-DBFD-4184-9BEE-8EE8ADF7DCDA}"/>
      </w:docPartPr>
      <w:docPartBody>
        <w:p w:rsidR="00DA2ECB" w:rsidRDefault="0032241B" w:rsidP="0032241B">
          <w:pPr>
            <w:pStyle w:val="CFFDFDA2991F45808081D28B6540A7DA"/>
          </w:pPr>
          <w:r w:rsidRPr="00D237FD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mobile phone number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B93E48E3EFF4CABBD782DAE629C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594E3-1190-4840-8670-BE5586482A2C}"/>
      </w:docPartPr>
      <w:docPartBody>
        <w:p w:rsidR="00DA2ECB" w:rsidRDefault="0032241B" w:rsidP="0032241B">
          <w:pPr>
            <w:pStyle w:val="7B93E48E3EFF4CABBD782DAE629C2D63"/>
          </w:pPr>
          <w:r w:rsidRPr="000E7001">
            <w:rPr>
              <w:rStyle w:val="PlaceholderText"/>
              <w:color w:val="EC7320"/>
            </w:rPr>
            <w:t>Choose an item</w:t>
          </w:r>
          <w:r w:rsidRPr="00F178C7">
            <w:rPr>
              <w:rStyle w:val="PlaceholderText"/>
            </w:rPr>
            <w:t>.</w:t>
          </w:r>
        </w:p>
      </w:docPartBody>
    </w:docPart>
    <w:docPart>
      <w:docPartPr>
        <w:name w:val="ACB8076F65BF40CCA018DED713071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F617C-AD90-41EA-BAFB-78048FED0C3C}"/>
      </w:docPartPr>
      <w:docPartBody>
        <w:p w:rsidR="000F677D" w:rsidRDefault="0032241B" w:rsidP="0032241B">
          <w:pPr>
            <w:pStyle w:val="ACB8076F65BF40CCA018DED713071986"/>
          </w:pPr>
          <w:r>
            <w:rPr>
              <w:rStyle w:val="PlaceholderText"/>
              <w:color w:val="ED7D31" w:themeColor="accent2"/>
            </w:rPr>
            <w:t>For ‘Other’ click</w:t>
          </w:r>
          <w:r w:rsidRPr="00D237FD">
            <w:rPr>
              <w:rStyle w:val="PlaceholderText"/>
              <w:color w:val="ED7D31" w:themeColor="accent2"/>
            </w:rPr>
            <w:t xml:space="preserve"> here to enter </w:t>
          </w:r>
          <w:r>
            <w:rPr>
              <w:rStyle w:val="PlaceholderText"/>
              <w:color w:val="ED7D31" w:themeColor="accent2"/>
            </w:rPr>
            <w:t>text</w:t>
          </w:r>
          <w:r w:rsidRPr="00D237FD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526F9"/>
    <w:rsid w:val="000F677D"/>
    <w:rsid w:val="00142BB8"/>
    <w:rsid w:val="001866B8"/>
    <w:rsid w:val="00250713"/>
    <w:rsid w:val="002C61D6"/>
    <w:rsid w:val="0032241B"/>
    <w:rsid w:val="00372D31"/>
    <w:rsid w:val="003D6DE8"/>
    <w:rsid w:val="0048520B"/>
    <w:rsid w:val="004A11FA"/>
    <w:rsid w:val="005046D7"/>
    <w:rsid w:val="00635211"/>
    <w:rsid w:val="00725F35"/>
    <w:rsid w:val="0077264F"/>
    <w:rsid w:val="008211FE"/>
    <w:rsid w:val="008E3655"/>
    <w:rsid w:val="00921143"/>
    <w:rsid w:val="00951B3D"/>
    <w:rsid w:val="0097065B"/>
    <w:rsid w:val="00A23B05"/>
    <w:rsid w:val="00A32E7A"/>
    <w:rsid w:val="00AA1A7E"/>
    <w:rsid w:val="00AC6FD1"/>
    <w:rsid w:val="00B24EC7"/>
    <w:rsid w:val="00B53BB8"/>
    <w:rsid w:val="00C1133F"/>
    <w:rsid w:val="00C365F1"/>
    <w:rsid w:val="00CB5A46"/>
    <w:rsid w:val="00CB5CA8"/>
    <w:rsid w:val="00D05152"/>
    <w:rsid w:val="00D85450"/>
    <w:rsid w:val="00D92383"/>
    <w:rsid w:val="00DA2ECB"/>
    <w:rsid w:val="00DB1FCE"/>
    <w:rsid w:val="00E63B42"/>
    <w:rsid w:val="00E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241B"/>
    <w:rPr>
      <w:color w:val="808080"/>
    </w:rPr>
  </w:style>
  <w:style w:type="paragraph" w:customStyle="1" w:styleId="D9BC1A821B914E4FBEE07A9D3D8F91FA">
    <w:name w:val="D9BC1A821B914E4FBEE07A9D3D8F91FA"/>
    <w:rsid w:val="0032241B"/>
    <w:rPr>
      <w:rFonts w:eastAsiaTheme="minorHAnsi"/>
      <w:lang w:eastAsia="en-US"/>
    </w:rPr>
  </w:style>
  <w:style w:type="paragraph" w:customStyle="1" w:styleId="EF9D504CC3D940458BAD516FFB3335B1">
    <w:name w:val="EF9D504CC3D940458BAD516FFB3335B1"/>
    <w:rsid w:val="0032241B"/>
    <w:rPr>
      <w:rFonts w:eastAsiaTheme="minorHAnsi"/>
      <w:lang w:eastAsia="en-US"/>
    </w:rPr>
  </w:style>
  <w:style w:type="paragraph" w:customStyle="1" w:styleId="6FBCEB84809E47C188C9E98C08474E90">
    <w:name w:val="6FBCEB84809E47C188C9E98C08474E90"/>
    <w:rsid w:val="0032241B"/>
    <w:rPr>
      <w:rFonts w:eastAsiaTheme="minorHAnsi"/>
      <w:lang w:eastAsia="en-US"/>
    </w:rPr>
  </w:style>
  <w:style w:type="paragraph" w:customStyle="1" w:styleId="C0D0CB73747E4ADBA3187FB6E73D8D41">
    <w:name w:val="C0D0CB73747E4ADBA3187FB6E73D8D41"/>
    <w:rsid w:val="0032241B"/>
    <w:rPr>
      <w:rFonts w:eastAsiaTheme="minorHAnsi"/>
      <w:lang w:eastAsia="en-US"/>
    </w:rPr>
  </w:style>
  <w:style w:type="paragraph" w:customStyle="1" w:styleId="C77BEC6B800A4FF1B6D563EA5535A578">
    <w:name w:val="C77BEC6B800A4FF1B6D563EA5535A578"/>
    <w:rsid w:val="0032241B"/>
    <w:rPr>
      <w:rFonts w:eastAsiaTheme="minorHAnsi"/>
      <w:lang w:eastAsia="en-US"/>
    </w:rPr>
  </w:style>
  <w:style w:type="paragraph" w:customStyle="1" w:styleId="4859969229E149629FF9D9570B07092E">
    <w:name w:val="4859969229E149629FF9D9570B07092E"/>
    <w:rsid w:val="0032241B"/>
    <w:rPr>
      <w:rFonts w:eastAsiaTheme="minorHAnsi"/>
      <w:lang w:eastAsia="en-US"/>
    </w:rPr>
  </w:style>
  <w:style w:type="paragraph" w:customStyle="1" w:styleId="A2EA7289EA044BCCB258FC3826C4B2EC3">
    <w:name w:val="A2EA7289EA044BCCB258FC3826C4B2EC3"/>
    <w:rsid w:val="000F677D"/>
    <w:rPr>
      <w:rFonts w:eastAsiaTheme="minorHAnsi"/>
      <w:lang w:eastAsia="en-US"/>
    </w:rPr>
  </w:style>
  <w:style w:type="paragraph" w:customStyle="1" w:styleId="7410D550A14D42C3A1DE3BC6A05CBD45">
    <w:name w:val="7410D550A14D42C3A1DE3BC6A05CBD45"/>
    <w:rsid w:val="0032241B"/>
    <w:rPr>
      <w:rFonts w:eastAsiaTheme="minorHAnsi"/>
      <w:lang w:eastAsia="en-US"/>
    </w:rPr>
  </w:style>
  <w:style w:type="paragraph" w:customStyle="1" w:styleId="F2B34928B69346769B1BC831FD183CEA">
    <w:name w:val="F2B34928B69346769B1BC831FD183CEA"/>
    <w:rsid w:val="0032241B"/>
    <w:rPr>
      <w:rFonts w:eastAsiaTheme="minorHAnsi"/>
      <w:lang w:eastAsia="en-US"/>
    </w:rPr>
  </w:style>
  <w:style w:type="paragraph" w:customStyle="1" w:styleId="CFFDFDA2991F45808081D28B6540A7DA">
    <w:name w:val="CFFDFDA2991F45808081D28B6540A7DA"/>
    <w:rsid w:val="0032241B"/>
    <w:rPr>
      <w:rFonts w:eastAsiaTheme="minorHAnsi"/>
      <w:lang w:eastAsia="en-US"/>
    </w:rPr>
  </w:style>
  <w:style w:type="paragraph" w:customStyle="1" w:styleId="6074DDCE6035492982862976A039F8D0">
    <w:name w:val="6074DDCE6035492982862976A039F8D0"/>
    <w:rsid w:val="0032241B"/>
    <w:rPr>
      <w:rFonts w:eastAsiaTheme="minorHAnsi"/>
      <w:lang w:eastAsia="en-US"/>
    </w:rPr>
  </w:style>
  <w:style w:type="paragraph" w:customStyle="1" w:styleId="881A9F0C8C9E4E8E8EAEB7123316B830">
    <w:name w:val="881A9F0C8C9E4E8E8EAEB7123316B830"/>
    <w:rsid w:val="0032241B"/>
    <w:rPr>
      <w:rFonts w:eastAsiaTheme="minorHAnsi"/>
      <w:lang w:eastAsia="en-US"/>
    </w:rPr>
  </w:style>
  <w:style w:type="paragraph" w:customStyle="1" w:styleId="7B93E48E3EFF4CABBD782DAE629C2D63">
    <w:name w:val="7B93E48E3EFF4CABBD782DAE629C2D63"/>
    <w:rsid w:val="0032241B"/>
    <w:rPr>
      <w:rFonts w:eastAsiaTheme="minorHAnsi"/>
      <w:lang w:eastAsia="en-US"/>
    </w:rPr>
  </w:style>
  <w:style w:type="paragraph" w:customStyle="1" w:styleId="ACB8076F65BF40CCA018DED713071986">
    <w:name w:val="ACB8076F65BF40CCA018DED713071986"/>
    <w:rsid w:val="0032241B"/>
    <w:rPr>
      <w:rFonts w:eastAsiaTheme="minorHAnsi"/>
      <w:lang w:eastAsia="en-US"/>
    </w:rPr>
  </w:style>
  <w:style w:type="paragraph" w:customStyle="1" w:styleId="D4B53BB04ABD4714933CB21A0E331C4E">
    <w:name w:val="D4B53BB04ABD4714933CB21A0E331C4E"/>
    <w:rsid w:val="0032241B"/>
    <w:rPr>
      <w:rFonts w:eastAsiaTheme="minorHAnsi"/>
      <w:lang w:eastAsia="en-US"/>
    </w:rPr>
  </w:style>
  <w:style w:type="paragraph" w:customStyle="1" w:styleId="1DB82367FB504E1B8299661555376E51">
    <w:name w:val="1DB82367FB504E1B8299661555376E51"/>
    <w:rsid w:val="0032241B"/>
    <w:rPr>
      <w:rFonts w:eastAsiaTheme="minorHAnsi"/>
      <w:lang w:eastAsia="en-US"/>
    </w:rPr>
  </w:style>
  <w:style w:type="paragraph" w:customStyle="1" w:styleId="F854350F84104139BD1E5770BBB86C2D">
    <w:name w:val="F854350F84104139BD1E5770BBB86C2D"/>
    <w:rsid w:val="0032241B"/>
    <w:rPr>
      <w:rFonts w:eastAsiaTheme="minorHAnsi"/>
      <w:lang w:eastAsia="en-US"/>
    </w:rPr>
  </w:style>
  <w:style w:type="paragraph" w:customStyle="1" w:styleId="8BEB7DAACD8448F8824B8747F1E53274">
    <w:name w:val="8BEB7DAACD8448F8824B8747F1E53274"/>
    <w:rsid w:val="0032241B"/>
    <w:rPr>
      <w:rFonts w:eastAsiaTheme="minorHAnsi"/>
      <w:lang w:eastAsia="en-US"/>
    </w:rPr>
  </w:style>
  <w:style w:type="paragraph" w:customStyle="1" w:styleId="2A4B39A0DE4D4E95B03DC6E8CC5DA6E6">
    <w:name w:val="2A4B39A0DE4D4E95B03DC6E8CC5DA6E6"/>
    <w:rsid w:val="0032241B"/>
    <w:rPr>
      <w:rFonts w:eastAsiaTheme="minorHAnsi"/>
      <w:lang w:eastAsia="en-US"/>
    </w:rPr>
  </w:style>
  <w:style w:type="paragraph" w:customStyle="1" w:styleId="2CAD4E18AB774442B2B37E2895F97779">
    <w:name w:val="2CAD4E18AB774442B2B37E2895F97779"/>
    <w:rsid w:val="0032241B"/>
    <w:rPr>
      <w:rFonts w:eastAsiaTheme="minorHAnsi"/>
      <w:lang w:eastAsia="en-US"/>
    </w:rPr>
  </w:style>
  <w:style w:type="paragraph" w:customStyle="1" w:styleId="93E10E5B9BF347D89E2AA2B44F12B705">
    <w:name w:val="93E10E5B9BF347D89E2AA2B44F12B705"/>
    <w:rsid w:val="0032241B"/>
    <w:rPr>
      <w:rFonts w:eastAsiaTheme="minorHAnsi"/>
      <w:lang w:eastAsia="en-US"/>
    </w:rPr>
  </w:style>
  <w:style w:type="paragraph" w:customStyle="1" w:styleId="A8F82CD419EF40398BF790A384C738D7">
    <w:name w:val="A8F82CD419EF40398BF790A384C738D7"/>
    <w:rsid w:val="003224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B5DB-F258-4F67-BFEC-865426B6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962</Words>
  <Characters>5390</Characters>
  <Application>Microsoft Office Word</Application>
  <DocSecurity>4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2</cp:revision>
  <cp:lastPrinted>2019-09-03T05:18:00Z</cp:lastPrinted>
  <dcterms:created xsi:type="dcterms:W3CDTF">2024-12-12T06:24:00Z</dcterms:created>
  <dcterms:modified xsi:type="dcterms:W3CDTF">2024-12-12T06:24:00Z</dcterms:modified>
</cp:coreProperties>
</file>