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86CD" w14:textId="2D5E16A1" w:rsidR="00D11968" w:rsidRDefault="0026250E" w:rsidP="00D1196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32A48300">
                <wp:simplePos x="0" y="0"/>
                <wp:positionH relativeFrom="column">
                  <wp:posOffset>4656455</wp:posOffset>
                </wp:positionH>
                <wp:positionV relativeFrom="paragraph">
                  <wp:posOffset>-801894</wp:posOffset>
                </wp:positionV>
                <wp:extent cx="1619885" cy="80125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80125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D11968" w:rsidRPr="006C4278" w:rsidRDefault="00D11968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6.65pt;margin-top:-63.15pt;width:127.55pt;height: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" stroked="f" strokeweight="1pt">
                <v:fill opacity="57054f"/>
                <v:textbox>
                  <w:txbxContent>
                    <w:p w14:paraId="213A912A" w14:textId="77777777" w:rsidR="00D11968" w:rsidRPr="006C4278" w:rsidRDefault="00D11968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  <w:t xml:space="preserve">  </w:t>
      </w:r>
    </w:p>
    <w:p w14:paraId="44802FE7" w14:textId="6CB1BB0E" w:rsidR="008C3610" w:rsidRDefault="001C25B2" w:rsidP="00EF611F">
      <w:pPr>
        <w:pBdr>
          <w:bottom w:val="single" w:sz="4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1E97D" wp14:editId="23F115CD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6636385" cy="619125"/>
                <wp:effectExtent l="0" t="0" r="1206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38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D0D5194" w14:textId="736D15FE" w:rsidR="001C25B2" w:rsidRDefault="001C25B2">
                            <w:r w:rsidRPr="001C25B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To be accepted for the Panel, a Convenor </w:t>
                            </w:r>
                            <w:r w:rsidRPr="001C25B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must</w:t>
                            </w:r>
                            <w:r w:rsidRPr="001C25B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be accredited under </w:t>
                            </w:r>
                            <w:r w:rsidR="003A51A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Australian Mediator and Dispute Resolution Accreditation Standards (AMDRAS)</w:t>
                            </w:r>
                            <w:r w:rsidRPr="001C25B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 Importantly, they must also possess qualifications or experience that is relevant to the types of cases filed in the court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1E9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0.65pt;width:522.55pt;height:4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" fillcolor="white [3201]" strokecolor="#d8d8d8 [2732]" strokeweight=".5pt">
                <v:textbox>
                  <w:txbxContent>
                    <w:p w14:paraId="4D0D5194" w14:textId="736D15FE" w:rsidR="001C25B2" w:rsidRDefault="001C25B2">
                      <w:r w:rsidRPr="001C25B2">
                        <w:rPr>
                          <w:rFonts w:ascii="Arial" w:hAnsi="Arial" w:cs="Arial"/>
                          <w:i/>
                          <w:iCs/>
                        </w:rPr>
                        <w:t xml:space="preserve">To be accepted for the Panel, a Convenor </w:t>
                      </w:r>
                      <w:r w:rsidRPr="001C25B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must</w:t>
                      </w:r>
                      <w:r w:rsidRPr="001C25B2">
                        <w:rPr>
                          <w:rFonts w:ascii="Arial" w:hAnsi="Arial" w:cs="Arial"/>
                          <w:i/>
                          <w:iCs/>
                        </w:rPr>
                        <w:t xml:space="preserve"> be accredited under </w:t>
                      </w:r>
                      <w:r w:rsidR="003A51AB">
                        <w:rPr>
                          <w:rFonts w:ascii="Arial" w:hAnsi="Arial" w:cs="Arial"/>
                          <w:i/>
                          <w:iCs/>
                        </w:rPr>
                        <w:t>Australian Mediator and Dispute Resolution Accreditation Standards (AMDRAS)</w:t>
                      </w:r>
                      <w:r w:rsidRPr="001C25B2">
                        <w:rPr>
                          <w:rFonts w:ascii="Arial" w:hAnsi="Arial" w:cs="Arial"/>
                          <w:i/>
                          <w:iCs/>
                        </w:rPr>
                        <w:t>. Importantly, they must also possess qualifications or experience that is relevant to the types of cases filed in the court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F4944" w:rsidRPr="00037A95">
        <w:rPr>
          <w:rFonts w:ascii="Arial" w:hAnsi="Arial" w:cs="Arial"/>
          <w:b/>
          <w:sz w:val="24"/>
        </w:rPr>
        <w:t>ADR Form 05</w:t>
      </w:r>
      <w:r w:rsidR="00DF4944" w:rsidRPr="00DF4944">
        <w:rPr>
          <w:rFonts w:ascii="Arial" w:hAnsi="Arial" w:cs="Arial"/>
          <w:sz w:val="24"/>
        </w:rPr>
        <w:t xml:space="preserve"> | Application for appointment to the Land Court ADR Panel</w:t>
      </w:r>
    </w:p>
    <w:p w14:paraId="315D1C15" w14:textId="77777777" w:rsidR="001C25B2" w:rsidRDefault="001C25B2" w:rsidP="00EF611F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31E03FAA" w14:textId="77777777" w:rsidR="001C25B2" w:rsidRDefault="001C25B2" w:rsidP="00EF611F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57A35CD9" w14:textId="4CB1E252" w:rsidR="001C25B2" w:rsidRPr="001C25B2" w:rsidRDefault="001C25B2" w:rsidP="00EF611F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0456"/>
      </w:tblGrid>
      <w:tr w:rsidR="008C3610" w14:paraId="037585A3" w14:textId="77777777" w:rsidTr="005A25E8">
        <w:tc>
          <w:tcPr>
            <w:tcW w:w="10456" w:type="dxa"/>
            <w:shd w:val="clear" w:color="auto" w:fill="CA4E27"/>
          </w:tcPr>
          <w:p w14:paraId="04BA8B10" w14:textId="7A1C68B1" w:rsidR="008C3610" w:rsidRDefault="002A790F" w:rsidP="00454F86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5A25E8">
              <w:rPr>
                <w:rFonts w:ascii="Arial" w:hAnsi="Arial" w:cs="Arial"/>
                <w:b/>
                <w:color w:val="FFFFFF" w:themeColor="background1"/>
                <w:sz w:val="24"/>
              </w:rPr>
              <w:t>APPLICATION FOR APPOINTMENT TO THE LAND COURT ADR PANEL</w:t>
            </w:r>
          </w:p>
        </w:tc>
      </w:tr>
    </w:tbl>
    <w:p w14:paraId="0653FF13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796"/>
      </w:tblGrid>
      <w:tr w:rsidR="00DF4944" w14:paraId="7CC4D6A1" w14:textId="77777777" w:rsidTr="00100F80">
        <w:trPr>
          <w:trHeight w:val="389"/>
          <w:tblHeader/>
        </w:trPr>
        <w:tc>
          <w:tcPr>
            <w:tcW w:w="10485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5F6D3CDD" w14:textId="70AD389D" w:rsidR="00DF4944" w:rsidRPr="00D237FD" w:rsidRDefault="003E4DC5" w:rsidP="00995845">
            <w:pPr>
              <w:rPr>
                <w:rFonts w:ascii="Arial" w:hAnsi="Arial" w:cs="Arial"/>
                <w:b/>
                <w:sz w:val="24"/>
              </w:rPr>
            </w:pPr>
            <w:r w:rsidRPr="00D237FD">
              <w:rPr>
                <w:rFonts w:ascii="Arial" w:hAnsi="Arial" w:cs="Arial"/>
                <w:b/>
                <w:sz w:val="24"/>
              </w:rPr>
              <w:t xml:space="preserve">SECTION 1 – APPLICANT’S </w:t>
            </w:r>
            <w:r>
              <w:rPr>
                <w:rFonts w:ascii="Arial" w:hAnsi="Arial" w:cs="Arial"/>
                <w:b/>
                <w:sz w:val="24"/>
              </w:rPr>
              <w:t>D</w:t>
            </w:r>
            <w:r w:rsidRPr="00D237FD">
              <w:rPr>
                <w:rFonts w:ascii="Arial" w:hAnsi="Arial" w:cs="Arial"/>
                <w:b/>
                <w:sz w:val="24"/>
              </w:rPr>
              <w:t>ETAILS</w:t>
            </w:r>
          </w:p>
        </w:tc>
      </w:tr>
      <w:tr w:rsidR="00DF4944" w14:paraId="6AEE5511" w14:textId="77777777" w:rsidTr="00100F80">
        <w:trPr>
          <w:trHeight w:val="389"/>
          <w:tblHeader/>
        </w:trPr>
        <w:tc>
          <w:tcPr>
            <w:tcW w:w="10485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266AD15B" w14:textId="77777777" w:rsidR="00DF4944" w:rsidRPr="00577755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577755">
              <w:rPr>
                <w:rFonts w:ascii="Arial" w:hAnsi="Arial" w:cs="Arial"/>
                <w:b/>
                <w:color w:val="595959" w:themeColor="text1" w:themeTint="A6"/>
              </w:rPr>
              <w:t>Name:</w:t>
            </w:r>
          </w:p>
        </w:tc>
      </w:tr>
      <w:tr w:rsidR="00085C04" w14:paraId="31CD2118" w14:textId="77777777" w:rsidTr="00100F80">
        <w:trPr>
          <w:trHeight w:val="389"/>
          <w:tblHeader/>
        </w:trPr>
        <w:tc>
          <w:tcPr>
            <w:tcW w:w="10485" w:type="dxa"/>
            <w:gridSpan w:val="2"/>
            <w:tcBorders>
              <w:top w:val="nil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5"/>
            </w:tblGrid>
            <w:tr w:rsidR="00085C04" w14:paraId="1F3E257A" w14:textId="77777777" w:rsidTr="00A30D4D">
              <w:trPr>
                <w:trHeight w:val="299"/>
              </w:trPr>
              <w:sdt>
                <w:sdtPr>
                  <w:rPr>
                    <w:rStyle w:val="Content"/>
                  </w:rPr>
                  <w:id w:val="-1100029659"/>
                  <w:placeholder>
                    <w:docPart w:val="D9BC1A821B914E4FBEE07A9D3D8F91FA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155" w:type="dxa"/>
                    </w:tcPr>
                    <w:p w14:paraId="217BA38D" w14:textId="3E48CBF7" w:rsidR="00085C04" w:rsidRDefault="00085C04" w:rsidP="00995845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 xml:space="preserve">Click here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name</w:t>
                      </w: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54C201D5" w14:textId="77777777" w:rsidR="00085C04" w:rsidRDefault="00085C04" w:rsidP="00995845">
            <w:pPr>
              <w:rPr>
                <w:rFonts w:ascii="Arial" w:hAnsi="Arial" w:cs="Arial"/>
                <w:sz w:val="24"/>
              </w:rPr>
            </w:pPr>
          </w:p>
        </w:tc>
      </w:tr>
      <w:tr w:rsidR="00DF4944" w14:paraId="66AA6CE3" w14:textId="77777777" w:rsidTr="00100F80">
        <w:trPr>
          <w:trHeight w:val="389"/>
          <w:tblHeader/>
        </w:trPr>
        <w:tc>
          <w:tcPr>
            <w:tcW w:w="10485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B43E4BA" w14:textId="77777777" w:rsidR="00DF4944" w:rsidRPr="00577755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577755">
              <w:rPr>
                <w:rFonts w:ascii="Arial" w:hAnsi="Arial" w:cs="Arial"/>
                <w:b/>
                <w:color w:val="595959" w:themeColor="text1" w:themeTint="A6"/>
              </w:rPr>
              <w:t>Address:</w:t>
            </w:r>
          </w:p>
        </w:tc>
      </w:tr>
      <w:tr w:rsidR="00085C04" w14:paraId="3499F3A7" w14:textId="77777777" w:rsidTr="00100F80">
        <w:trPr>
          <w:trHeight w:val="389"/>
          <w:tblHeader/>
        </w:trPr>
        <w:tc>
          <w:tcPr>
            <w:tcW w:w="10485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single" w:sz="4" w:space="0" w:color="D0CECE" w:themeColor="background2" w:themeShade="E6"/>
                <w:insideV w:val="single" w:sz="4" w:space="0" w:color="D0CECE" w:themeColor="background2" w:themeShade="E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7"/>
              <w:gridCol w:w="1125"/>
              <w:gridCol w:w="1725"/>
              <w:gridCol w:w="852"/>
              <w:gridCol w:w="1000"/>
              <w:gridCol w:w="1408"/>
              <w:gridCol w:w="1246"/>
            </w:tblGrid>
            <w:tr w:rsidR="00235449" w:rsidRPr="00AF0CA5" w14:paraId="6FFD922A" w14:textId="77777777" w:rsidTr="00C65CF7">
              <w:trPr>
                <w:trHeight w:val="639"/>
              </w:trPr>
              <w:sdt>
                <w:sdtPr>
                  <w:rPr>
                    <w:rStyle w:val="Content"/>
                  </w:rPr>
                  <w:id w:val="2096827558"/>
                  <w:placeholder>
                    <w:docPart w:val="EF9D504CC3D940458BAD516FFB3335B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  <w:color w:val="595959" w:themeColor="text1" w:themeTint="A6"/>
                  </w:rPr>
                </w:sdtEndPr>
                <w:sdtContent>
                  <w:tc>
                    <w:tcPr>
                      <w:tcW w:w="2837" w:type="dxa"/>
                      <w:tcBorders>
                        <w:right w:val="nil"/>
                      </w:tcBorders>
                      <w:vAlign w:val="center"/>
                    </w:tcPr>
                    <w:p w14:paraId="66E66817" w14:textId="71A29378" w:rsidR="00235449" w:rsidRPr="00AF0CA5" w:rsidRDefault="009A2C99" w:rsidP="009A2C99">
                      <w:pPr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 w:rsidRPr="00A40215"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Click to enter address.</w:t>
                      </w:r>
                    </w:p>
                  </w:tc>
                </w:sdtContent>
              </w:sdt>
              <w:tc>
                <w:tcPr>
                  <w:tcW w:w="1125" w:type="dxa"/>
                  <w:tcBorders>
                    <w:left w:val="nil"/>
                    <w:right w:val="nil"/>
                  </w:tcBorders>
                  <w:vAlign w:val="center"/>
                </w:tcPr>
                <w:p w14:paraId="30342BF3" w14:textId="77777777" w:rsidR="00235449" w:rsidRPr="00B66661" w:rsidRDefault="00235449" w:rsidP="00235449">
                  <w:pPr>
                    <w:rPr>
                      <w:rFonts w:ascii="Arial" w:hAnsi="Arial" w:cs="Arial"/>
                      <w:b/>
                      <w:color w:val="595959" w:themeColor="text1" w:themeTint="A6"/>
                    </w:rPr>
                  </w:pPr>
                  <w:r>
                    <w:rPr>
                      <w:rFonts w:ascii="Arial" w:hAnsi="Arial" w:cs="Arial"/>
                      <w:b/>
                      <w:color w:val="595959" w:themeColor="text1" w:themeTint="A6"/>
                    </w:rPr>
                    <w:t>Suburb:</w:t>
                  </w:r>
                </w:p>
              </w:tc>
              <w:sdt>
                <w:sdtPr>
                  <w:rPr>
                    <w:rStyle w:val="Content"/>
                  </w:rPr>
                  <w:id w:val="-828818608"/>
                  <w:placeholder>
                    <w:docPart w:val="6FBCEB84809E47C188C9E98C08474E90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  <w:color w:val="595959" w:themeColor="text1" w:themeTint="A6"/>
                  </w:rPr>
                </w:sdtEndPr>
                <w:sdtContent>
                  <w:tc>
                    <w:tcPr>
                      <w:tcW w:w="1725" w:type="dxa"/>
                      <w:tcBorders>
                        <w:left w:val="nil"/>
                        <w:right w:val="nil"/>
                      </w:tcBorders>
                      <w:vAlign w:val="center"/>
                    </w:tcPr>
                    <w:p w14:paraId="5C86CAD7" w14:textId="21D5A891" w:rsidR="00235449" w:rsidRPr="00B66661" w:rsidRDefault="009A2C99" w:rsidP="00235449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  <w:r w:rsidRPr="00A40215"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suburb</w:t>
                      </w:r>
                      <w:r w:rsidRPr="00A40215"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852" w:type="dxa"/>
                  <w:tcBorders>
                    <w:left w:val="nil"/>
                    <w:right w:val="nil"/>
                  </w:tcBorders>
                  <w:vAlign w:val="center"/>
                </w:tcPr>
                <w:p w14:paraId="3A207179" w14:textId="77777777" w:rsidR="00235449" w:rsidRPr="00AF0CA5" w:rsidRDefault="00235449" w:rsidP="00235449">
                  <w:pPr>
                    <w:rPr>
                      <w:rStyle w:val="Content"/>
                      <w:rFonts w:cs="Arial"/>
                      <w:color w:val="595959" w:themeColor="text1" w:themeTint="A6"/>
                    </w:rPr>
                  </w:pPr>
                  <w:r w:rsidRPr="00B66661">
                    <w:rPr>
                      <w:rFonts w:ascii="Arial" w:hAnsi="Arial" w:cs="Arial"/>
                      <w:b/>
                      <w:color w:val="595959" w:themeColor="text1" w:themeTint="A6"/>
                    </w:rPr>
                    <w:t>State</w:t>
                  </w:r>
                  <w:r>
                    <w:rPr>
                      <w:rFonts w:ascii="Arial" w:hAnsi="Arial" w:cs="Arial"/>
                      <w:b/>
                      <w:color w:val="595959" w:themeColor="text1" w:themeTint="A6"/>
                    </w:rPr>
                    <w:t>:</w:t>
                  </w:r>
                </w:p>
              </w:tc>
              <w:sdt>
                <w:sdtPr>
                  <w:rPr>
                    <w:rStyle w:val="Content"/>
                  </w:rPr>
                  <w:id w:val="1526137496"/>
                  <w:placeholder>
                    <w:docPart w:val="C0D0CB73747E4ADBA3187FB6E73D8D41"/>
                  </w:placeholder>
                  <w:showingPlcHdr/>
                  <w15:color w:val="99CCFF"/>
                  <w:comboBox>
                    <w:listItem w:value="Choose an item."/>
                    <w:listItem w:displayText="QLD" w:value="QLD"/>
                    <w:listItem w:displayText="NSW" w:value="NSW"/>
                    <w:listItem w:displayText="TAS" w:value="TAS"/>
                    <w:listItem w:displayText="NT" w:value="NT"/>
                    <w:listItem w:displayText="WA" w:value="WA"/>
                    <w:listItem w:displayText="SA" w:value="SA"/>
                    <w:listItem w:displayText="VIC" w:value="VIC"/>
                    <w:listItem w:displayText="ACT" w:value="ACT"/>
                  </w:comboBox>
                </w:sdtPr>
                <w:sdtEndPr>
                  <w:rPr>
                    <w:rStyle w:val="DefaultParagraphFont"/>
                    <w:rFonts w:asciiTheme="minorHAnsi" w:hAnsiTheme="minorHAnsi" w:cs="Arial"/>
                    <w:b/>
                    <w:color w:val="595959" w:themeColor="text1" w:themeTint="A6"/>
                  </w:rPr>
                </w:sdtEndPr>
                <w:sdtContent>
                  <w:tc>
                    <w:tcPr>
                      <w:tcW w:w="1000" w:type="dxa"/>
                      <w:tcBorders>
                        <w:left w:val="nil"/>
                        <w:right w:val="nil"/>
                      </w:tcBorders>
                      <w:vAlign w:val="center"/>
                    </w:tcPr>
                    <w:p w14:paraId="09AE00DB" w14:textId="526BF2E2" w:rsidR="00235449" w:rsidRPr="00AF0CA5" w:rsidRDefault="009A2C99" w:rsidP="00235449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Style w:val="PlaceholderText"/>
                          <w:color w:val="ED7D31" w:themeColor="accent2"/>
                        </w:rPr>
                        <w:t>Select</w:t>
                      </w:r>
                      <w:r w:rsidRPr="00B66661">
                        <w:rPr>
                          <w:rStyle w:val="PlaceholderText"/>
                          <w:color w:val="ED7D31" w:themeColor="accent2"/>
                        </w:rPr>
                        <w:t xml:space="preserve"> an item.</w:t>
                      </w:r>
                    </w:p>
                  </w:tc>
                </w:sdtContent>
              </w:sdt>
              <w:tc>
                <w:tcPr>
                  <w:tcW w:w="1408" w:type="dxa"/>
                  <w:tcBorders>
                    <w:left w:val="nil"/>
                    <w:right w:val="nil"/>
                  </w:tcBorders>
                  <w:vAlign w:val="center"/>
                </w:tcPr>
                <w:p w14:paraId="7363997D" w14:textId="77777777" w:rsidR="00235449" w:rsidRPr="00AF0CA5" w:rsidRDefault="00235449" w:rsidP="00235449">
                  <w:pPr>
                    <w:rPr>
                      <w:rStyle w:val="Content"/>
                      <w:rFonts w:cs="Arial"/>
                      <w:color w:val="595959" w:themeColor="text1" w:themeTint="A6"/>
                    </w:rPr>
                  </w:pPr>
                  <w:r w:rsidRPr="00AF0CA5">
                    <w:rPr>
                      <w:rFonts w:ascii="Arial" w:hAnsi="Arial" w:cs="Arial"/>
                      <w:b/>
                      <w:color w:val="595959" w:themeColor="text1" w:themeTint="A6"/>
                    </w:rPr>
                    <w:t>Postcode:</w:t>
                  </w:r>
                </w:p>
              </w:tc>
              <w:sdt>
                <w:sdtPr>
                  <w:rPr>
                    <w:rStyle w:val="Content"/>
                  </w:rPr>
                  <w:id w:val="-1391643871"/>
                  <w:placeholder>
                    <w:docPart w:val="A2EA7289EA044BCCB258FC3826C4B2EC"/>
                  </w:placeholder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  <w:color w:val="595959" w:themeColor="text1" w:themeTint="A6"/>
                  </w:rPr>
                </w:sdtEndPr>
                <w:sdtContent>
                  <w:tc>
                    <w:tcPr>
                      <w:tcW w:w="1246" w:type="dxa"/>
                      <w:tcBorders>
                        <w:left w:val="nil"/>
                      </w:tcBorders>
                      <w:vAlign w:val="center"/>
                    </w:tcPr>
                    <w:p w14:paraId="4F0438A3" w14:textId="27E28561" w:rsidR="00235449" w:rsidRPr="00AF0CA5" w:rsidRDefault="00235449" w:rsidP="00235449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</w:p>
                  </w:tc>
                </w:sdtContent>
              </w:sdt>
            </w:tr>
          </w:tbl>
          <w:p w14:paraId="0BCF8E7C" w14:textId="77777777" w:rsidR="00085C04" w:rsidRDefault="00085C04" w:rsidP="00995845">
            <w:pPr>
              <w:rPr>
                <w:rFonts w:ascii="Arial" w:hAnsi="Arial" w:cs="Arial"/>
                <w:sz w:val="24"/>
              </w:rPr>
            </w:pPr>
          </w:p>
        </w:tc>
      </w:tr>
      <w:tr w:rsidR="00DF4944" w14:paraId="0D69E26E" w14:textId="77777777" w:rsidTr="00100F80">
        <w:trPr>
          <w:trHeight w:val="389"/>
          <w:tblHeader/>
        </w:trPr>
        <w:tc>
          <w:tcPr>
            <w:tcW w:w="10485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8270EA6" w14:textId="77777777" w:rsidR="00DF4944" w:rsidRPr="00577755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577755">
              <w:rPr>
                <w:rFonts w:ascii="Arial" w:hAnsi="Arial" w:cs="Arial"/>
                <w:b/>
                <w:color w:val="595959" w:themeColor="text1" w:themeTint="A6"/>
              </w:rPr>
              <w:t xml:space="preserve">Postal address: </w:t>
            </w:r>
            <w:r w:rsidRPr="009E6837">
              <w:rPr>
                <w:rFonts w:ascii="Arial" w:hAnsi="Arial" w:cs="Arial"/>
                <w:i/>
                <w:color w:val="595959" w:themeColor="text1" w:themeTint="A6"/>
                <w:sz w:val="20"/>
              </w:rPr>
              <w:t>(if different from above)</w:t>
            </w:r>
          </w:p>
        </w:tc>
      </w:tr>
      <w:tr w:rsidR="00085C04" w14:paraId="65899D65" w14:textId="77777777" w:rsidTr="00100F80">
        <w:trPr>
          <w:trHeight w:val="389"/>
          <w:tblHeader/>
        </w:trPr>
        <w:tc>
          <w:tcPr>
            <w:tcW w:w="10485" w:type="dxa"/>
            <w:gridSpan w:val="2"/>
            <w:tcBorders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single" w:sz="4" w:space="0" w:color="D0CECE" w:themeColor="background2" w:themeShade="E6"/>
                <w:insideV w:val="single" w:sz="4" w:space="0" w:color="D0CECE" w:themeColor="background2" w:themeShade="E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7"/>
              <w:gridCol w:w="1125"/>
              <w:gridCol w:w="1820"/>
              <w:gridCol w:w="852"/>
              <w:gridCol w:w="1000"/>
              <w:gridCol w:w="1270"/>
              <w:gridCol w:w="1246"/>
            </w:tblGrid>
            <w:tr w:rsidR="00235449" w:rsidRPr="00AF0CA5" w14:paraId="35F07C0F" w14:textId="77777777" w:rsidTr="00A30D4D">
              <w:trPr>
                <w:trHeight w:val="639"/>
              </w:trPr>
              <w:sdt>
                <w:sdtPr>
                  <w:rPr>
                    <w:rStyle w:val="Content"/>
                  </w:rPr>
                  <w:id w:val="-1864827193"/>
                  <w:placeholder>
                    <w:docPart w:val="C77BEC6B800A4FF1B6D563EA5535A578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  <w:color w:val="595959" w:themeColor="text1" w:themeTint="A6"/>
                  </w:rPr>
                </w:sdtEndPr>
                <w:sdtContent>
                  <w:tc>
                    <w:tcPr>
                      <w:tcW w:w="2837" w:type="dxa"/>
                      <w:tcBorders>
                        <w:right w:val="nil"/>
                      </w:tcBorders>
                      <w:vAlign w:val="center"/>
                    </w:tcPr>
                    <w:p w14:paraId="0F28B735" w14:textId="77777777" w:rsidR="00235449" w:rsidRPr="00AF0CA5" w:rsidRDefault="00235449" w:rsidP="00235449">
                      <w:pPr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 w:rsidRPr="00A40215"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Click to enter address.</w:t>
                      </w:r>
                    </w:p>
                  </w:tc>
                </w:sdtContent>
              </w:sdt>
              <w:tc>
                <w:tcPr>
                  <w:tcW w:w="1125" w:type="dxa"/>
                  <w:tcBorders>
                    <w:left w:val="nil"/>
                    <w:right w:val="nil"/>
                  </w:tcBorders>
                  <w:vAlign w:val="center"/>
                </w:tcPr>
                <w:p w14:paraId="28093456" w14:textId="77777777" w:rsidR="00235449" w:rsidRPr="00B66661" w:rsidRDefault="00235449" w:rsidP="00235449">
                  <w:pPr>
                    <w:rPr>
                      <w:rFonts w:ascii="Arial" w:hAnsi="Arial" w:cs="Arial"/>
                      <w:b/>
                      <w:color w:val="595959" w:themeColor="text1" w:themeTint="A6"/>
                    </w:rPr>
                  </w:pPr>
                  <w:r>
                    <w:rPr>
                      <w:rFonts w:ascii="Arial" w:hAnsi="Arial" w:cs="Arial"/>
                      <w:b/>
                      <w:color w:val="595959" w:themeColor="text1" w:themeTint="A6"/>
                    </w:rPr>
                    <w:t>Suburb:</w:t>
                  </w:r>
                </w:p>
              </w:tc>
              <w:sdt>
                <w:sdtPr>
                  <w:rPr>
                    <w:rStyle w:val="Content"/>
                  </w:rPr>
                  <w:id w:val="-1907914551"/>
                  <w:placeholder>
                    <w:docPart w:val="4859969229E149629FF9D9570B07092E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  <w:color w:val="595959" w:themeColor="text1" w:themeTint="A6"/>
                  </w:rPr>
                </w:sdtEndPr>
                <w:sdtContent>
                  <w:tc>
                    <w:tcPr>
                      <w:tcW w:w="1820" w:type="dxa"/>
                      <w:tcBorders>
                        <w:left w:val="nil"/>
                        <w:right w:val="nil"/>
                      </w:tcBorders>
                      <w:vAlign w:val="center"/>
                    </w:tcPr>
                    <w:p w14:paraId="0429970B" w14:textId="77777777" w:rsidR="00235449" w:rsidRPr="00B66661" w:rsidRDefault="00235449" w:rsidP="00235449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  <w:r w:rsidRPr="00A40215"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suburb</w:t>
                      </w:r>
                      <w:r w:rsidRPr="00A40215"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852" w:type="dxa"/>
                  <w:tcBorders>
                    <w:left w:val="nil"/>
                    <w:right w:val="nil"/>
                  </w:tcBorders>
                  <w:vAlign w:val="center"/>
                </w:tcPr>
                <w:p w14:paraId="4A9445A1" w14:textId="77777777" w:rsidR="00235449" w:rsidRPr="00AF0CA5" w:rsidRDefault="00235449" w:rsidP="00235449">
                  <w:pPr>
                    <w:rPr>
                      <w:rStyle w:val="Content"/>
                      <w:rFonts w:cs="Arial"/>
                      <w:color w:val="595959" w:themeColor="text1" w:themeTint="A6"/>
                    </w:rPr>
                  </w:pPr>
                  <w:r w:rsidRPr="00B66661">
                    <w:rPr>
                      <w:rFonts w:ascii="Arial" w:hAnsi="Arial" w:cs="Arial"/>
                      <w:b/>
                      <w:color w:val="595959" w:themeColor="text1" w:themeTint="A6"/>
                    </w:rPr>
                    <w:t>State</w:t>
                  </w:r>
                  <w:r>
                    <w:rPr>
                      <w:rFonts w:ascii="Arial" w:hAnsi="Arial" w:cs="Arial"/>
                      <w:b/>
                      <w:color w:val="595959" w:themeColor="text1" w:themeTint="A6"/>
                    </w:rPr>
                    <w:t>:</w:t>
                  </w:r>
                </w:p>
              </w:tc>
              <w:sdt>
                <w:sdtPr>
                  <w:rPr>
                    <w:rStyle w:val="Content"/>
                  </w:rPr>
                  <w:id w:val="-202092650"/>
                  <w:placeholder>
                    <w:docPart w:val="7410D550A14D42C3A1DE3BC6A05CBD45"/>
                  </w:placeholder>
                  <w:showingPlcHdr/>
                  <w15:color w:val="99CCFF"/>
                  <w:comboBox>
                    <w:listItem w:value="Choose an item."/>
                    <w:listItem w:displayText="QLD" w:value="QLD"/>
                    <w:listItem w:displayText="NSW" w:value="NSW"/>
                    <w:listItem w:displayText="TAS" w:value="TAS"/>
                    <w:listItem w:displayText="NT" w:value="NT"/>
                    <w:listItem w:displayText="WA" w:value="WA"/>
                    <w:listItem w:displayText="SA" w:value="SA"/>
                    <w:listItem w:displayText="VIC" w:value="VIC"/>
                    <w:listItem w:displayText="ACT" w:value="ACT"/>
                  </w:comboBox>
                </w:sdtPr>
                <w:sdtEndPr>
                  <w:rPr>
                    <w:rStyle w:val="DefaultParagraphFont"/>
                    <w:rFonts w:asciiTheme="minorHAnsi" w:hAnsiTheme="minorHAnsi" w:cs="Arial"/>
                    <w:b/>
                    <w:color w:val="595959" w:themeColor="text1" w:themeTint="A6"/>
                  </w:rPr>
                </w:sdtEndPr>
                <w:sdtContent>
                  <w:tc>
                    <w:tcPr>
                      <w:tcW w:w="1000" w:type="dxa"/>
                      <w:tcBorders>
                        <w:left w:val="nil"/>
                        <w:right w:val="nil"/>
                      </w:tcBorders>
                      <w:vAlign w:val="center"/>
                    </w:tcPr>
                    <w:p w14:paraId="35401A04" w14:textId="77777777" w:rsidR="00235449" w:rsidRPr="00AF0CA5" w:rsidRDefault="00235449" w:rsidP="00235449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Style w:val="PlaceholderText"/>
                          <w:color w:val="ED7D31" w:themeColor="accent2"/>
                        </w:rPr>
                        <w:t>Select</w:t>
                      </w:r>
                      <w:r w:rsidRPr="00B66661">
                        <w:rPr>
                          <w:rStyle w:val="PlaceholderText"/>
                          <w:color w:val="ED7D31" w:themeColor="accent2"/>
                        </w:rPr>
                        <w:t xml:space="preserve"> an item.</w:t>
                      </w:r>
                    </w:p>
                  </w:tc>
                </w:sdtContent>
              </w:sdt>
              <w:tc>
                <w:tcPr>
                  <w:tcW w:w="1270" w:type="dxa"/>
                  <w:tcBorders>
                    <w:left w:val="nil"/>
                    <w:right w:val="nil"/>
                  </w:tcBorders>
                  <w:vAlign w:val="center"/>
                </w:tcPr>
                <w:p w14:paraId="7732CDD6" w14:textId="77777777" w:rsidR="00235449" w:rsidRPr="00AF0CA5" w:rsidRDefault="00235449" w:rsidP="00235449">
                  <w:pPr>
                    <w:rPr>
                      <w:rStyle w:val="Content"/>
                      <w:rFonts w:cs="Arial"/>
                      <w:color w:val="595959" w:themeColor="text1" w:themeTint="A6"/>
                    </w:rPr>
                  </w:pPr>
                  <w:r w:rsidRPr="00AF0CA5">
                    <w:rPr>
                      <w:rFonts w:ascii="Arial" w:hAnsi="Arial" w:cs="Arial"/>
                      <w:b/>
                      <w:color w:val="595959" w:themeColor="text1" w:themeTint="A6"/>
                    </w:rPr>
                    <w:t>Postcode:</w:t>
                  </w:r>
                </w:p>
              </w:tc>
              <w:sdt>
                <w:sdtPr>
                  <w:rPr>
                    <w:rStyle w:val="Content"/>
                  </w:rPr>
                  <w:id w:val="2132361940"/>
                  <w:placeholder>
                    <w:docPart w:val="F2B34928B69346769B1BC831FD183CEA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  <w:color w:val="595959" w:themeColor="text1" w:themeTint="A6"/>
                  </w:rPr>
                </w:sdtEndPr>
                <w:sdtContent>
                  <w:tc>
                    <w:tcPr>
                      <w:tcW w:w="1246" w:type="dxa"/>
                      <w:tcBorders>
                        <w:left w:val="nil"/>
                      </w:tcBorders>
                      <w:vAlign w:val="center"/>
                    </w:tcPr>
                    <w:p w14:paraId="730F8865" w14:textId="77777777" w:rsidR="00235449" w:rsidRPr="00AF0CA5" w:rsidRDefault="00235449" w:rsidP="00235449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E</w:t>
                      </w:r>
                      <w:r w:rsidRPr="0091257E"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nter postcode.</w:t>
                      </w:r>
                    </w:p>
                  </w:tc>
                </w:sdtContent>
              </w:sdt>
            </w:tr>
          </w:tbl>
          <w:p w14:paraId="5977D740" w14:textId="77777777" w:rsidR="00085C04" w:rsidRDefault="00085C04" w:rsidP="00995845">
            <w:pPr>
              <w:rPr>
                <w:rFonts w:ascii="Arial" w:hAnsi="Arial" w:cs="Arial"/>
                <w:sz w:val="24"/>
              </w:rPr>
            </w:pPr>
          </w:p>
        </w:tc>
      </w:tr>
      <w:tr w:rsidR="00EE5B87" w14:paraId="0A2FB625" w14:textId="77777777" w:rsidTr="00100F80">
        <w:trPr>
          <w:trHeight w:val="597"/>
          <w:tblHeader/>
        </w:trPr>
        <w:tc>
          <w:tcPr>
            <w:tcW w:w="2689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16D6B9AF" w14:textId="77777777" w:rsidR="00EE5B87" w:rsidRPr="00577755" w:rsidRDefault="00EE5B87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577755">
              <w:rPr>
                <w:rFonts w:ascii="Arial" w:hAnsi="Arial" w:cs="Arial"/>
                <w:b/>
                <w:color w:val="595959" w:themeColor="text1" w:themeTint="A6"/>
              </w:rPr>
              <w:t>Work phone number: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7538" w:type="dxa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8"/>
            </w:tblGrid>
            <w:tr w:rsidR="00100F80" w14:paraId="34E9BCA5" w14:textId="77777777" w:rsidTr="00100F80">
              <w:trPr>
                <w:trHeight w:val="299"/>
              </w:trPr>
              <w:sdt>
                <w:sdtPr>
                  <w:rPr>
                    <w:rStyle w:val="Content"/>
                  </w:rPr>
                  <w:id w:val="-761921868"/>
                  <w:placeholder>
                    <w:docPart w:val="CFFDFDA2991F45808081D28B6540A7DA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7538" w:type="dxa"/>
                    </w:tcPr>
                    <w:p w14:paraId="0064C721" w14:textId="65ED06A7" w:rsidR="00100F80" w:rsidRDefault="00100F80" w:rsidP="00CA43EA">
                      <w:pPr>
                        <w:rPr>
                          <w:rStyle w:val="Content"/>
                        </w:rPr>
                      </w:pP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 xml:space="preserve">Click here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mobile phone number</w:t>
                      </w: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215D0FB1" w14:textId="6912F1E4" w:rsidR="00EE5B87" w:rsidRPr="00577755" w:rsidRDefault="00EE5B87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</w:p>
        </w:tc>
      </w:tr>
      <w:tr w:rsidR="00EE5B87" w14:paraId="00AD974B" w14:textId="77777777" w:rsidTr="00100F80">
        <w:trPr>
          <w:trHeight w:val="504"/>
          <w:tblHeader/>
        </w:trPr>
        <w:tc>
          <w:tcPr>
            <w:tcW w:w="2689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02D83D33" w14:textId="77777777" w:rsidR="00EE5B87" w:rsidRPr="00577755" w:rsidRDefault="00EE5B87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577755">
              <w:rPr>
                <w:rFonts w:ascii="Arial" w:hAnsi="Arial" w:cs="Arial"/>
                <w:b/>
                <w:color w:val="595959" w:themeColor="text1" w:themeTint="A6"/>
              </w:rPr>
              <w:t>Mobile phone number: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7538" w:type="dxa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8"/>
            </w:tblGrid>
            <w:tr w:rsidR="00EE5B87" w14:paraId="25247998" w14:textId="77777777" w:rsidTr="00100F80">
              <w:trPr>
                <w:trHeight w:val="299"/>
              </w:trPr>
              <w:sdt>
                <w:sdtPr>
                  <w:rPr>
                    <w:rStyle w:val="Content"/>
                  </w:rPr>
                  <w:id w:val="-1337296663"/>
                  <w:placeholder>
                    <w:docPart w:val="6074DDCE6035492982862976A039F8D0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7538" w:type="dxa"/>
                    </w:tcPr>
                    <w:p w14:paraId="7E1FCDBB" w14:textId="68317583" w:rsidR="00EE5B87" w:rsidRDefault="00EE5B87" w:rsidP="00995845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</w:rPr>
                      </w:pP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 xml:space="preserve">Click here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mobile phone number</w:t>
                      </w: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205F3CD6" w14:textId="3BB0A5DF" w:rsidR="00EE5B87" w:rsidRPr="00577755" w:rsidRDefault="00EE5B87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</w:p>
        </w:tc>
      </w:tr>
      <w:tr w:rsidR="00EE5B87" w14:paraId="2112C67E" w14:textId="77777777" w:rsidTr="00100F80">
        <w:trPr>
          <w:trHeight w:val="496"/>
          <w:tblHeader/>
        </w:trPr>
        <w:tc>
          <w:tcPr>
            <w:tcW w:w="2689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636927EB" w14:textId="2C021A1D" w:rsidR="00EE5B87" w:rsidRPr="00577755" w:rsidRDefault="00EE5B87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577755">
              <w:rPr>
                <w:rFonts w:ascii="Arial" w:hAnsi="Arial" w:cs="Arial"/>
                <w:b/>
                <w:color w:val="595959" w:themeColor="text1" w:themeTint="A6"/>
              </w:rPr>
              <w:t>Email address: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7538" w:type="dxa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8"/>
            </w:tblGrid>
            <w:tr w:rsidR="00EE5B87" w14:paraId="51D6645D" w14:textId="77777777" w:rsidTr="00100F80">
              <w:trPr>
                <w:trHeight w:val="299"/>
              </w:trPr>
              <w:sdt>
                <w:sdtPr>
                  <w:rPr>
                    <w:rStyle w:val="Content"/>
                  </w:rPr>
                  <w:id w:val="1161346332"/>
                  <w:placeholder>
                    <w:docPart w:val="881A9F0C8C9E4E8E8EAEB7123316B830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  <w:color w:val="ED7A2B"/>
                  </w:rPr>
                </w:sdtEndPr>
                <w:sdtContent>
                  <w:tc>
                    <w:tcPr>
                      <w:tcW w:w="7538" w:type="dxa"/>
                    </w:tcPr>
                    <w:p w14:paraId="3A866B7D" w14:textId="6F85901A" w:rsidR="00EE5B87" w:rsidRPr="00EE5B87" w:rsidRDefault="00CA43EA" w:rsidP="00995845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</w:rPr>
                      </w:pPr>
                      <w:r w:rsidRPr="00CD52FB">
                        <w:rPr>
                          <w:rStyle w:val="PlaceholderText"/>
                          <w:color w:val="ED7A2B"/>
                        </w:rPr>
                        <w:t>Click here to enter email address.</w:t>
                      </w:r>
                    </w:p>
                  </w:tc>
                </w:sdtContent>
              </w:sdt>
            </w:tr>
          </w:tbl>
          <w:p w14:paraId="4F523D9E" w14:textId="39510373" w:rsidR="00EE5B87" w:rsidRPr="00577755" w:rsidRDefault="00EE5B87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</w:p>
        </w:tc>
      </w:tr>
      <w:tr w:rsidR="00353D96" w14:paraId="3111335C" w14:textId="77777777" w:rsidTr="00100F80">
        <w:trPr>
          <w:trHeight w:val="579"/>
          <w:tblHeader/>
        </w:trPr>
        <w:tc>
          <w:tcPr>
            <w:tcW w:w="2689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center"/>
          </w:tcPr>
          <w:p w14:paraId="4EF92E4F" w14:textId="668863DA" w:rsidR="00CA43EA" w:rsidRPr="006C384D" w:rsidRDefault="00353D96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6C384D">
              <w:rPr>
                <w:rFonts w:ascii="Arial" w:hAnsi="Arial" w:cs="Arial"/>
                <w:b/>
                <w:color w:val="595959" w:themeColor="text1" w:themeTint="A6"/>
              </w:rPr>
              <w:t xml:space="preserve">Primary Qualification </w:t>
            </w:r>
          </w:p>
          <w:p w14:paraId="19593C67" w14:textId="4ED1500F" w:rsidR="00353D96" w:rsidRPr="0099107F" w:rsidRDefault="00353D96" w:rsidP="00995845">
            <w:pPr>
              <w:rPr>
                <w:rFonts w:ascii="Arial" w:hAnsi="Arial" w:cs="Arial"/>
                <w:b/>
                <w:color w:val="595959" w:themeColor="text1" w:themeTint="A6"/>
                <w:highlight w:val="yellow"/>
              </w:rPr>
            </w:pPr>
            <w:r w:rsidRPr="006C384D">
              <w:rPr>
                <w:rFonts w:ascii="Arial" w:hAnsi="Arial" w:cs="Arial"/>
                <w:b/>
                <w:color w:val="595959" w:themeColor="text1" w:themeTint="A6"/>
              </w:rPr>
              <w:t>or Experience: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38"/>
            </w:tblGrid>
            <w:tr w:rsidR="00100F80" w:rsidRPr="0099107F" w14:paraId="006929CC" w14:textId="77777777" w:rsidTr="00100F80">
              <w:trPr>
                <w:trHeight w:val="286"/>
              </w:trPr>
              <w:tc>
                <w:tcPr>
                  <w:tcW w:w="753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64356E4" w14:textId="35228F6A" w:rsidR="00100F80" w:rsidRPr="0099107F" w:rsidRDefault="00F73A48" w:rsidP="006C384D">
                  <w:pPr>
                    <w:tabs>
                      <w:tab w:val="center" w:pos="3661"/>
                    </w:tabs>
                    <w:rPr>
                      <w:rStyle w:val="Content"/>
                      <w:highlight w:val="yellow"/>
                    </w:rPr>
                  </w:pPr>
                  <w:sdt>
                    <w:sdtPr>
                      <w:rPr>
                        <w:rStyle w:val="Content"/>
                      </w:rPr>
                      <w:id w:val="-728306717"/>
                      <w:placeholder>
                        <w:docPart w:val="7B93E48E3EFF4CABBD782DAE629C2D63"/>
                      </w:placeholder>
                      <w:showingPlcHdr/>
                      <w15:color w:val="00CCFF"/>
                      <w:dropDownList>
                        <w:listItem w:value="Choose an item."/>
                        <w:listItem w:displayText="Legal " w:value="Legal "/>
                        <w:listItem w:displayText="Valuation" w:value="Valuation"/>
                        <w:listItem w:displayText="Agriculture" w:value="Agriculture"/>
                        <w:listItem w:displayText="Resources Industry" w:value="Resources Industry"/>
                        <w:listItem w:displayText="Environmental" w:value="Environmental"/>
                        <w:listItem w:displayText="Cultural Heritage" w:value="Cultural Heritage"/>
                        <w:listItem w:displayText="Planning" w:value="Planning"/>
                        <w:listItem w:displayText="Business/Economic" w:value="Business/Economic"/>
                        <w:listItem w:displayText="Other (please specify)" w:value="Other (please specify)"/>
                      </w:dropDownList>
                    </w:sdtPr>
                    <w:sdtEndPr>
                      <w:rPr>
                        <w:rStyle w:val="Content"/>
                      </w:rPr>
                    </w:sdtEndPr>
                    <w:sdtContent>
                      <w:r w:rsidR="005B2165" w:rsidRPr="000E7001">
                        <w:rPr>
                          <w:rStyle w:val="PlaceholderText"/>
                          <w:color w:val="EC7320"/>
                        </w:rPr>
                        <w:t>Choose an item</w:t>
                      </w:r>
                      <w:r w:rsidR="005B2165" w:rsidRPr="00F178C7">
                        <w:rPr>
                          <w:rStyle w:val="PlaceholderText"/>
                        </w:rPr>
                        <w:t>.</w:t>
                      </w:r>
                    </w:sdtContent>
                  </w:sdt>
                  <w:r w:rsidR="006C384D" w:rsidRPr="006C384D">
                    <w:rPr>
                      <w:rStyle w:val="Content"/>
                    </w:rPr>
                    <w:tab/>
                  </w:r>
                  <w:r w:rsidR="006C384D">
                    <w:rPr>
                      <w:rStyle w:val="Content"/>
                    </w:rPr>
                    <w:t xml:space="preserve">            </w:t>
                  </w:r>
                  <w:sdt>
                    <w:sdtPr>
                      <w:rPr>
                        <w:rStyle w:val="Content"/>
                      </w:rPr>
                      <w:id w:val="-1066255052"/>
                      <w:placeholder>
                        <w:docPart w:val="ACB8076F65BF40CCA018DED713071986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Theme="minorHAnsi" w:hAnsiTheme="minorHAnsi" w:cs="Arial"/>
                      </w:rPr>
                    </w:sdtEndPr>
                    <w:sdtContent>
                      <w:r w:rsidR="005B2165">
                        <w:rPr>
                          <w:rStyle w:val="PlaceholderText"/>
                          <w:color w:val="ED7D31" w:themeColor="accent2"/>
                        </w:rPr>
                        <w:t>For ‘Other’ click</w:t>
                      </w:r>
                      <w:r w:rsidR="005B2165" w:rsidRPr="00D237FD">
                        <w:rPr>
                          <w:rStyle w:val="PlaceholderText"/>
                          <w:color w:val="ED7D31" w:themeColor="accent2"/>
                        </w:rPr>
                        <w:t xml:space="preserve"> here to enter </w:t>
                      </w:r>
                      <w:r w:rsidR="005B2165"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="005B2165" w:rsidRPr="00D237FD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sdtContent>
                  </w:sdt>
                </w:p>
              </w:tc>
            </w:tr>
          </w:tbl>
          <w:p w14:paraId="0F6F04A0" w14:textId="6A10F416" w:rsidR="00353D96" w:rsidRPr="0099107F" w:rsidRDefault="00353D96" w:rsidP="00CA43EA">
            <w:pPr>
              <w:spacing w:after="160" w:line="259" w:lineRule="auto"/>
              <w:rPr>
                <w:rStyle w:val="Content"/>
                <w:highlight w:val="yellow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6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000"/>
      </w:tblGrid>
      <w:tr w:rsidR="00CD52FB" w:rsidRPr="00D237FD" w14:paraId="472C54B8" w14:textId="77777777" w:rsidTr="00CD52FB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3685D43F" w14:textId="77777777" w:rsidR="00CD52FB" w:rsidRPr="00D237FD" w:rsidRDefault="00CD52FB" w:rsidP="00CD52F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SECTION 2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>QUALIFICATIONS</w:t>
            </w:r>
          </w:p>
        </w:tc>
      </w:tr>
      <w:tr w:rsidR="00CD52FB" w:rsidRPr="00D237FD" w14:paraId="4284C62B" w14:textId="77777777" w:rsidTr="00CD52FB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ABAFCE6" w14:textId="77777777" w:rsidR="00CD52FB" w:rsidRPr="009E6837" w:rsidRDefault="00CD52FB" w:rsidP="00CD52FB">
            <w:pPr>
              <w:rPr>
                <w:rFonts w:ascii="Arial" w:hAnsi="Arial" w:cs="Arial"/>
                <w:i/>
                <w:sz w:val="24"/>
              </w:rPr>
            </w:pPr>
            <w:r w:rsidRPr="009E6837">
              <w:rPr>
                <w:rFonts w:ascii="Arial" w:hAnsi="Arial" w:cs="Arial"/>
                <w:i/>
                <w:color w:val="595959" w:themeColor="text1" w:themeTint="A6"/>
                <w:sz w:val="20"/>
              </w:rPr>
              <w:t>(Please select the appropriate boxes)</w:t>
            </w:r>
          </w:p>
        </w:tc>
      </w:tr>
      <w:tr w:rsidR="00CD52FB" w:rsidRPr="00D237FD" w14:paraId="279257CB" w14:textId="77777777" w:rsidTr="00CD52FB">
        <w:trPr>
          <w:trHeight w:val="416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189262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7AB32573" w14:textId="77777777" w:rsidR="00CD52FB" w:rsidRPr="009B190C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9B190C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45B0B812" w14:textId="77777777" w:rsidR="00CD52FB" w:rsidRPr="009B190C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9B190C">
              <w:rPr>
                <w:rFonts w:ascii="Arial" w:hAnsi="Arial" w:cs="Arial"/>
                <w:b/>
                <w:color w:val="595959" w:themeColor="text1" w:themeTint="A6"/>
              </w:rPr>
              <w:t>I am an Australian lawyer</w:t>
            </w:r>
            <w:r w:rsidRPr="009B190C">
              <w:rPr>
                <w:rFonts w:ascii="Arial" w:hAnsi="Arial" w:cs="Arial"/>
                <w:color w:val="595959" w:themeColor="text1" w:themeTint="A6"/>
                <w:sz w:val="24"/>
              </w:rPr>
              <w:t xml:space="preserve"> </w:t>
            </w: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BF0820">
              <w:rPr>
                <w:rFonts w:ascii="Arial" w:hAnsi="Arial" w:cs="Arial"/>
                <w:i/>
                <w:color w:val="595959" w:themeColor="text1" w:themeTint="A6"/>
                <w:sz w:val="20"/>
              </w:rPr>
              <w:t>please attach a copy of your admission certificate or practicing certificate</w:t>
            </w: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)</w:t>
            </w:r>
          </w:p>
        </w:tc>
      </w:tr>
      <w:tr w:rsidR="00CD52FB" w:rsidRPr="00D237FD" w14:paraId="1853576F" w14:textId="77777777" w:rsidTr="00CD52FB">
        <w:trPr>
          <w:trHeight w:val="720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37462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343EC4A3" w14:textId="77777777" w:rsidR="00CD52FB" w:rsidRPr="009B190C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9B190C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670A7C67" w14:textId="5801BE1F" w:rsidR="00CD52FB" w:rsidRPr="009B190C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9B190C">
              <w:rPr>
                <w:rFonts w:ascii="Arial" w:hAnsi="Arial" w:cs="Arial"/>
                <w:b/>
                <w:color w:val="595959" w:themeColor="text1" w:themeTint="A6"/>
              </w:rPr>
              <w:t>I have academic and professional qualifications relevant to the Land Court’s jurisdiction</w:t>
            </w:r>
            <w:r w:rsidRPr="009B190C">
              <w:rPr>
                <w:rFonts w:ascii="Arial" w:hAnsi="Arial" w:cs="Arial"/>
                <w:color w:val="595959" w:themeColor="text1" w:themeTint="A6"/>
                <w:sz w:val="24"/>
              </w:rPr>
              <w:t xml:space="preserve"> </w:t>
            </w: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BF0820">
              <w:rPr>
                <w:rFonts w:ascii="Arial" w:hAnsi="Arial" w:cs="Arial"/>
                <w:i/>
                <w:color w:val="595959" w:themeColor="text1" w:themeTint="A6"/>
                <w:sz w:val="20"/>
              </w:rPr>
              <w:t>please attach copies of relevant degrees, diplomas, certificates, accreditation, etc.</w:t>
            </w: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)</w:t>
            </w:r>
          </w:p>
        </w:tc>
      </w:tr>
      <w:tr w:rsidR="00CD52FB" w:rsidRPr="00D237FD" w14:paraId="3D22DD48" w14:textId="77777777" w:rsidTr="00CD52FB">
        <w:trPr>
          <w:trHeight w:val="715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86694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504DF2E6" w14:textId="77777777" w:rsidR="00CD52FB" w:rsidRPr="009B190C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9B190C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596C3686" w14:textId="77777777" w:rsidR="00CD52FB" w:rsidRPr="009B190C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B190C">
              <w:rPr>
                <w:rFonts w:ascii="Arial" w:hAnsi="Arial" w:cs="Arial"/>
                <w:b/>
                <w:color w:val="595959" w:themeColor="text1" w:themeTint="A6"/>
              </w:rPr>
              <w:t xml:space="preserve">I have employment history and experience relevant to the Land Court’s jurisdiction </w:t>
            </w:r>
          </w:p>
          <w:p w14:paraId="27748BC5" w14:textId="4B43ABA3" w:rsidR="00CD52FB" w:rsidRPr="009B190C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BF0820">
              <w:rPr>
                <w:rFonts w:ascii="Arial" w:hAnsi="Arial" w:cs="Arial"/>
                <w:i/>
                <w:color w:val="595959" w:themeColor="text1" w:themeTint="A6"/>
                <w:sz w:val="20"/>
              </w:rPr>
              <w:t>please attach a resume (3 pages maximum) and relevant supporting documentation</w:t>
            </w: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)</w:t>
            </w:r>
            <w:r w:rsidR="00F911D3">
              <w:rPr>
                <w:rFonts w:ascii="Arial" w:hAnsi="Arial" w:cs="Arial"/>
                <w:color w:val="595959" w:themeColor="text1" w:themeTint="A6"/>
                <w:sz w:val="20"/>
              </w:rPr>
              <w:t xml:space="preserve"> </w:t>
            </w:r>
          </w:p>
        </w:tc>
      </w:tr>
      <w:tr w:rsidR="00CD52FB" w:rsidRPr="00D237FD" w14:paraId="6EE0DACF" w14:textId="77777777" w:rsidTr="00CD52FB">
        <w:trPr>
          <w:trHeight w:val="1122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134584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7D8FEF64" w14:textId="77777777" w:rsidR="00CD52FB" w:rsidRDefault="00CD52FB" w:rsidP="00CD52FB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15DFC02C" w14:textId="45400563" w:rsidR="00CD52FB" w:rsidRDefault="00CD52FB" w:rsidP="00CD52FB">
            <w:pPr>
              <w:rPr>
                <w:rFonts w:ascii="Arial" w:hAnsi="Arial" w:cs="Arial"/>
                <w:sz w:val="24"/>
              </w:rPr>
            </w:pPr>
            <w:r w:rsidRPr="009B190C">
              <w:rPr>
                <w:rFonts w:ascii="Arial" w:hAnsi="Arial" w:cs="Arial"/>
                <w:b/>
                <w:color w:val="595959" w:themeColor="text1" w:themeTint="A6"/>
              </w:rPr>
              <w:t xml:space="preserve">I am accredited as a mediator under the </w:t>
            </w:r>
            <w:r w:rsidR="003A51AB">
              <w:rPr>
                <w:rFonts w:ascii="Arial" w:hAnsi="Arial" w:cs="Arial"/>
                <w:b/>
                <w:color w:val="595959" w:themeColor="text1" w:themeTint="A6"/>
              </w:rPr>
              <w:t>AMDRAS</w:t>
            </w:r>
            <w:r w:rsidRPr="009B190C">
              <w:rPr>
                <w:rFonts w:ascii="Arial" w:hAnsi="Arial" w:cs="Arial"/>
                <w:b/>
                <w:color w:val="595959" w:themeColor="text1" w:themeTint="A6"/>
              </w:rPr>
              <w:t>. I was accredited on</w:t>
            </w:r>
            <w:r w:rsidRPr="009B190C">
              <w:rPr>
                <w:rFonts w:ascii="Arial" w:hAnsi="Arial" w:cs="Arial"/>
                <w:color w:val="595959" w:themeColor="text1" w:themeTint="A6"/>
                <w:sz w:val="24"/>
              </w:rPr>
              <w:t xml:space="preserve"> </w:t>
            </w:r>
            <w:sdt>
              <w:sdtPr>
                <w:rPr>
                  <w:rStyle w:val="Content"/>
                </w:rPr>
                <w:id w:val="118730953"/>
                <w:placeholder>
                  <w:docPart w:val="D4B53BB04ABD4714933CB21A0E331C4E"/>
                </w:placeholder>
                <w:showingPlcHdr/>
                <w15:color w:val="99CC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D237FD">
                  <w:rPr>
                    <w:rStyle w:val="PlaceholderText"/>
                    <w:color w:val="ED7D31" w:themeColor="accent2"/>
                  </w:rPr>
                  <w:t>Click here to enter date of accreditation.</w:t>
                </w:r>
              </w:sdtContent>
            </w:sdt>
          </w:p>
          <w:p w14:paraId="43DC20BD" w14:textId="77777777" w:rsidR="00CD52FB" w:rsidRPr="00D237FD" w:rsidRDefault="00CD52FB" w:rsidP="00CD52FB">
            <w:pPr>
              <w:rPr>
                <w:rFonts w:ascii="Arial" w:hAnsi="Arial" w:cs="Arial"/>
                <w:sz w:val="24"/>
              </w:rPr>
            </w:pP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BF0820">
              <w:rPr>
                <w:rFonts w:ascii="Arial" w:hAnsi="Arial" w:cs="Arial"/>
                <w:i/>
                <w:color w:val="595959" w:themeColor="text1" w:themeTint="A6"/>
                <w:sz w:val="20"/>
              </w:rPr>
              <w:t>please attach copies of documentation evidencing accreditation</w:t>
            </w: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)</w:t>
            </w:r>
          </w:p>
        </w:tc>
      </w:tr>
      <w:tr w:rsidR="00CD52FB" w:rsidRPr="00D237FD" w14:paraId="4869DC91" w14:textId="77777777" w:rsidTr="00CD52FB">
        <w:trPr>
          <w:trHeight w:val="332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24743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43372379" w14:textId="77777777" w:rsidR="00CD52FB" w:rsidRPr="009B190C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9B190C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35589E91" w14:textId="77777777" w:rsidR="00CD52FB" w:rsidRPr="009B190C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B190C">
              <w:rPr>
                <w:rFonts w:ascii="Arial" w:hAnsi="Arial" w:cs="Arial"/>
                <w:b/>
                <w:color w:val="595959" w:themeColor="text1" w:themeTint="A6"/>
              </w:rPr>
              <w:t xml:space="preserve">I have other expertise relevant to the Land Court’s jurisdiction, namely: </w:t>
            </w:r>
          </w:p>
          <w:p w14:paraId="23C7F0B4" w14:textId="77777777" w:rsidR="00CD52FB" w:rsidRPr="009B190C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BF0820">
              <w:rPr>
                <w:rFonts w:ascii="Arial" w:hAnsi="Arial" w:cs="Arial"/>
                <w:i/>
                <w:color w:val="595959" w:themeColor="text1" w:themeTint="A6"/>
                <w:sz w:val="20"/>
              </w:rPr>
              <w:t>please insert description of relevant expertise and attach relevant documentation evidencing this expertise</w:t>
            </w: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 xml:space="preserve">) </w:t>
            </w:r>
          </w:p>
        </w:tc>
      </w:tr>
      <w:tr w:rsidR="00CD52FB" w:rsidRPr="00A66C92" w14:paraId="16DB9478" w14:textId="77777777" w:rsidTr="00CD52FB">
        <w:trPr>
          <w:trHeight w:val="366"/>
          <w:tblHeader/>
        </w:trPr>
        <w:tc>
          <w:tcPr>
            <w:tcW w:w="10456" w:type="dxa"/>
            <w:gridSpan w:val="2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CD52FB" w14:paraId="3F8B359E" w14:textId="77777777" w:rsidTr="00B078FA">
              <w:tc>
                <w:tcPr>
                  <w:tcW w:w="10230" w:type="dxa"/>
                </w:tcPr>
                <w:p w14:paraId="203F82D7" w14:textId="67F34ED3" w:rsidR="00CD52FB" w:rsidRDefault="00F73A48" w:rsidP="00F0368F">
                  <w:pPr>
                    <w:framePr w:hSpace="180" w:wrap="around" w:vAnchor="text" w:hAnchor="margin" w:y="186"/>
                    <w:tabs>
                      <w:tab w:val="left" w:pos="4035"/>
                    </w:tabs>
                    <w:rPr>
                      <w:rStyle w:val="Content"/>
                    </w:rPr>
                  </w:pPr>
                  <w:sdt>
                    <w:sdtPr>
                      <w:rPr>
                        <w:rStyle w:val="Content"/>
                      </w:rPr>
                      <w:id w:val="331885764"/>
                      <w:placeholder>
                        <w:docPart w:val="1DB82367FB504E1B8299661555376E51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Theme="minorHAnsi" w:hAnsiTheme="minorHAnsi" w:cs="Arial"/>
                      </w:rPr>
                    </w:sdtEndPr>
                    <w:sdtContent>
                      <w:r w:rsidR="00CD52FB" w:rsidRPr="00D237FD">
                        <w:rPr>
                          <w:rStyle w:val="PlaceholderText"/>
                          <w:color w:val="ED7D31" w:themeColor="accent2"/>
                        </w:rPr>
                        <w:t xml:space="preserve">Click here to enter </w:t>
                      </w:r>
                      <w:r w:rsidR="00CD52FB"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="00CD52FB" w:rsidRPr="00D237FD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sdtContent>
                  </w:sdt>
                  <w:r w:rsidR="00F0368F">
                    <w:rPr>
                      <w:rFonts w:cs="Arial"/>
                    </w:rPr>
                    <w:tab/>
                  </w:r>
                </w:p>
              </w:tc>
            </w:tr>
          </w:tbl>
          <w:p w14:paraId="5A94BB20" w14:textId="77777777" w:rsidR="00CD52FB" w:rsidRDefault="00CD52FB" w:rsidP="00CD52FB">
            <w:pPr>
              <w:rPr>
                <w:rStyle w:val="Content"/>
              </w:rPr>
            </w:pPr>
          </w:p>
        </w:tc>
      </w:tr>
    </w:tbl>
    <w:p w14:paraId="070A6104" w14:textId="2A4F27B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pPr w:leftFromText="180" w:rightFromText="180" w:vertAnchor="text" w:horzAnchor="margin" w:tblpY="2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772"/>
        <w:gridCol w:w="456"/>
        <w:gridCol w:w="4772"/>
      </w:tblGrid>
      <w:tr w:rsidR="00CD52FB" w:rsidRPr="00D237FD" w14:paraId="5F671B86" w14:textId="77777777" w:rsidTr="00CD52FB">
        <w:trPr>
          <w:trHeight w:val="332"/>
          <w:tblHeader/>
        </w:trPr>
        <w:tc>
          <w:tcPr>
            <w:tcW w:w="10456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68E9762A" w14:textId="77777777" w:rsidR="00CD52FB" w:rsidRPr="00D237FD" w:rsidRDefault="00CD52FB" w:rsidP="00CD52F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SECTION 3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>TYPES OF ADR PROCESSES YOU WOULD BE WILLING TO CONVENE:</w:t>
            </w:r>
          </w:p>
        </w:tc>
      </w:tr>
      <w:tr w:rsidR="00CD52FB" w:rsidRPr="00D237FD" w14:paraId="7C3762A5" w14:textId="77777777" w:rsidTr="00CD52FB">
        <w:trPr>
          <w:trHeight w:val="332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67156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</w:tcBorders>
                <w:vAlign w:val="center"/>
              </w:tcPr>
              <w:p w14:paraId="1197BD99" w14:textId="77777777" w:rsidR="00CD52FB" w:rsidRPr="00912ECB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912ECB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4772" w:type="dxa"/>
            <w:tcBorders>
              <w:top w:val="single" w:sz="4" w:space="0" w:color="D0CECE" w:themeColor="background2" w:themeShade="E6"/>
            </w:tcBorders>
            <w:vAlign w:val="center"/>
          </w:tcPr>
          <w:p w14:paraId="055148DD" w14:textId="77777777" w:rsidR="00CD52FB" w:rsidRPr="00912ECB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912ECB">
              <w:rPr>
                <w:rFonts w:ascii="Arial" w:hAnsi="Arial" w:cs="Arial"/>
                <w:b/>
                <w:color w:val="595959" w:themeColor="text1" w:themeTint="A6"/>
              </w:rPr>
              <w:t>Mediation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109547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</w:tcBorders>
                <w:vAlign w:val="center"/>
              </w:tcPr>
              <w:p w14:paraId="1A64F531" w14:textId="77777777" w:rsidR="00CD52FB" w:rsidRPr="00912ECB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912ECB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4772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E1F2767" w14:textId="77777777" w:rsidR="00CD52FB" w:rsidRPr="00912ECB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912ECB">
              <w:rPr>
                <w:rFonts w:ascii="Arial" w:hAnsi="Arial" w:cs="Arial"/>
                <w:b/>
                <w:color w:val="595959" w:themeColor="text1" w:themeTint="A6"/>
              </w:rPr>
              <w:t>Court Managed Expert Evidence</w:t>
            </w:r>
          </w:p>
        </w:tc>
      </w:tr>
      <w:tr w:rsidR="00CD52FB" w:rsidRPr="00D237FD" w14:paraId="7971512E" w14:textId="77777777" w:rsidTr="00CD52FB">
        <w:trPr>
          <w:trHeight w:val="332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11935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73D0580A" w14:textId="77777777" w:rsidR="00CD52FB" w:rsidRPr="00912ECB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912ECB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gridSpan w:val="3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ACE5A77" w14:textId="77777777" w:rsidR="00CD52FB" w:rsidRPr="00912ECB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912ECB">
              <w:rPr>
                <w:rFonts w:ascii="Arial" w:hAnsi="Arial" w:cs="Arial"/>
                <w:b/>
                <w:color w:val="595959" w:themeColor="text1" w:themeTint="A6"/>
              </w:rPr>
              <w:t>Case Appraisal</w:t>
            </w:r>
            <w:r w:rsidRPr="00912ECB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Pr="009E6837">
              <w:rPr>
                <w:rFonts w:ascii="Arial" w:hAnsi="Arial" w:cs="Arial"/>
                <w:i/>
                <w:color w:val="595959" w:themeColor="text1" w:themeTint="A6"/>
                <w:sz w:val="20"/>
              </w:rPr>
              <w:t xml:space="preserve">(Note: </w:t>
            </w:r>
            <w:r>
              <w:rPr>
                <w:rFonts w:ascii="Arial" w:hAnsi="Arial" w:cs="Arial"/>
                <w:i/>
                <w:color w:val="595959" w:themeColor="text1" w:themeTint="A6"/>
                <w:sz w:val="20"/>
              </w:rPr>
              <w:t>C</w:t>
            </w:r>
            <w:r w:rsidRPr="009E6837">
              <w:rPr>
                <w:rFonts w:ascii="Arial" w:hAnsi="Arial" w:cs="Arial"/>
                <w:i/>
                <w:color w:val="595959" w:themeColor="text1" w:themeTint="A6"/>
                <w:sz w:val="20"/>
              </w:rPr>
              <w:t>ase Appraisal only available to pre-filed matters)</w:t>
            </w:r>
          </w:p>
        </w:tc>
      </w:tr>
    </w:tbl>
    <w:p w14:paraId="2A087A12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pPr w:leftFromText="180" w:rightFromText="180" w:vertAnchor="text" w:horzAnchor="margin" w:tblpY="-18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000"/>
      </w:tblGrid>
      <w:tr w:rsidR="00CD52FB" w:rsidRPr="00D237FD" w14:paraId="16A3F789" w14:textId="77777777" w:rsidTr="00CD52FB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0BE2CB75" w14:textId="76AABE99" w:rsidR="00CD52FB" w:rsidRPr="00D237FD" w:rsidRDefault="00CD52FB" w:rsidP="00CD52F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0D1901">
              <w:rPr>
                <w:rFonts w:ascii="Arial" w:hAnsi="Arial" w:cs="Arial"/>
                <w:b/>
                <w:sz w:val="24"/>
              </w:rPr>
              <w:t>4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 xml:space="preserve">DISCLOSURE OF CHARACTER </w:t>
            </w:r>
          </w:p>
        </w:tc>
      </w:tr>
      <w:tr w:rsidR="00CD52FB" w:rsidRPr="00D237FD" w14:paraId="047DE3FB" w14:textId="77777777" w:rsidTr="00CD52FB">
        <w:trPr>
          <w:trHeight w:val="79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B5C06CE" w14:textId="2A02A0D9" w:rsidR="00CD52FB" w:rsidRPr="001E0826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>Disclosure relevant to good character as defined by S</w:t>
            </w:r>
            <w:r w:rsidR="006055A5">
              <w:rPr>
                <w:rFonts w:ascii="Arial" w:hAnsi="Arial" w:cs="Arial"/>
                <w:b/>
                <w:color w:val="595959" w:themeColor="text1" w:themeTint="A6"/>
              </w:rPr>
              <w:t>38</w:t>
            </w:r>
            <w:r w:rsidR="00971804">
              <w:rPr>
                <w:rFonts w:ascii="Arial" w:hAnsi="Arial" w:cs="Arial"/>
                <w:b/>
                <w:color w:val="595959" w:themeColor="text1" w:themeTint="A6"/>
              </w:rPr>
              <w:t>, Division 9</w:t>
            </w: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 xml:space="preserve"> of </w:t>
            </w:r>
            <w:r w:rsidR="006055A5">
              <w:rPr>
                <w:rFonts w:ascii="Arial" w:hAnsi="Arial" w:cs="Arial"/>
                <w:b/>
                <w:color w:val="595959" w:themeColor="text1" w:themeTint="A6"/>
              </w:rPr>
              <w:t>AMDRAS</w:t>
            </w: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 xml:space="preserve"> approved standards 20</w:t>
            </w:r>
            <w:r w:rsidR="00971804">
              <w:rPr>
                <w:rFonts w:ascii="Arial" w:hAnsi="Arial" w:cs="Arial"/>
                <w:b/>
                <w:color w:val="595959" w:themeColor="text1" w:themeTint="A6"/>
              </w:rPr>
              <w:t>25</w:t>
            </w: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 xml:space="preserve"> and relevant impairments</w:t>
            </w:r>
          </w:p>
        </w:tc>
      </w:tr>
      <w:tr w:rsidR="00CD52FB" w:rsidRPr="00D237FD" w14:paraId="0EB59DC2" w14:textId="77777777" w:rsidTr="00CD52FB">
        <w:trPr>
          <w:trHeight w:val="430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128160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6C9FD12C" w14:textId="77777777" w:rsidR="00CD52FB" w:rsidRPr="001E0826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1E0826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4A287FA4" w14:textId="77777777" w:rsidR="00CD52FB" w:rsidRPr="001E0826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>I do not have any criminal convictions</w:t>
            </w:r>
          </w:p>
        </w:tc>
      </w:tr>
      <w:tr w:rsidR="00CD52FB" w:rsidRPr="00D237FD" w14:paraId="4FCD69C8" w14:textId="77777777" w:rsidTr="00CD52FB">
        <w:trPr>
          <w:trHeight w:val="422"/>
          <w:tblHeader/>
        </w:trPr>
        <w:tc>
          <w:tcPr>
            <w:tcW w:w="456" w:type="dxa"/>
            <w:tcBorders>
              <w:left w:val="single" w:sz="4" w:space="0" w:color="D0CECE" w:themeColor="background2" w:themeShade="E6"/>
            </w:tcBorders>
            <w:vAlign w:val="center"/>
          </w:tcPr>
          <w:p w14:paraId="6871D385" w14:textId="77777777" w:rsidR="00CD52FB" w:rsidRPr="001E0826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</w:p>
        </w:tc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71CC906C" w14:textId="77777777" w:rsidR="00CD52FB" w:rsidRPr="001E0826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  <w:sz w:val="24"/>
              </w:rPr>
              <w:t>OR</w:t>
            </w:r>
          </w:p>
        </w:tc>
      </w:tr>
      <w:tr w:rsidR="00CD52FB" w:rsidRPr="00D237FD" w14:paraId="2664E7FA" w14:textId="77777777" w:rsidTr="00CD52FB">
        <w:trPr>
          <w:trHeight w:val="1690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94376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166002E3" w14:textId="77777777" w:rsidR="00CD52FB" w:rsidRPr="001E0826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1E0826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7C5B8126" w14:textId="77777777" w:rsidR="00CD52FB" w:rsidRPr="001E0826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>I disclose the following criminal convictions (</w:t>
            </w:r>
            <w:r w:rsidRPr="00A160B3">
              <w:rPr>
                <w:rFonts w:ascii="Arial" w:hAnsi="Arial" w:cs="Arial"/>
                <w:b/>
                <w:i/>
                <w:color w:val="595959" w:themeColor="text1" w:themeTint="A6"/>
              </w:rPr>
              <w:t>including the date and nature of those convictions, and the penalty imposed</w:t>
            </w: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 xml:space="preserve">) which may affect my capacity to discharge my obligations and functions as an ADR practitioner in a competent, honest or professional manner or which may reduce public confidence in my capacity or good character to discharge those obligations and functions: </w:t>
            </w:r>
          </w:p>
          <w:p w14:paraId="5D7681F8" w14:textId="77777777" w:rsidR="00CD52FB" w:rsidRPr="009E6837" w:rsidRDefault="00CD52FB" w:rsidP="00CD52FB">
            <w:pPr>
              <w:rPr>
                <w:rFonts w:ascii="Arial" w:hAnsi="Arial" w:cs="Arial"/>
                <w:i/>
                <w:color w:val="595959" w:themeColor="text1" w:themeTint="A6"/>
                <w:sz w:val="24"/>
              </w:rPr>
            </w:pPr>
            <w:r w:rsidRPr="009E6837">
              <w:rPr>
                <w:rFonts w:ascii="Arial" w:hAnsi="Arial" w:cs="Arial"/>
                <w:i/>
                <w:color w:val="595959" w:themeColor="text1" w:themeTint="A6"/>
                <w:sz w:val="20"/>
              </w:rPr>
              <w:t>(alternatively, attach a list of relevant convictions and details)</w:t>
            </w:r>
          </w:p>
        </w:tc>
      </w:tr>
      <w:tr w:rsidR="00CD52FB" w:rsidRPr="00D237FD" w14:paraId="7B9F2FA7" w14:textId="77777777" w:rsidTr="00CD52FB">
        <w:trPr>
          <w:trHeight w:val="332"/>
          <w:tblHeader/>
        </w:trPr>
        <w:tc>
          <w:tcPr>
            <w:tcW w:w="10456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CD52FB" w14:paraId="70457D3F" w14:textId="77777777" w:rsidTr="00AD2BEF">
              <w:sdt>
                <w:sdtPr>
                  <w:rPr>
                    <w:rStyle w:val="Content"/>
                  </w:rPr>
                  <w:id w:val="1073780529"/>
                  <w:placeholder>
                    <w:docPart w:val="F854350F84104139BD1E5770BBB86C2D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08243658" w14:textId="77777777" w:rsidR="00CD52FB" w:rsidRDefault="00CD52FB" w:rsidP="00CD52FB">
                      <w:pPr>
                        <w:framePr w:hSpace="180" w:wrap="around" w:vAnchor="text" w:hAnchor="margin" w:y="-18"/>
                        <w:rPr>
                          <w:rStyle w:val="Content"/>
                        </w:rPr>
                      </w:pP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 xml:space="preserve">Click here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34E2CB54" w14:textId="77777777" w:rsidR="00CD52FB" w:rsidRDefault="00CD52FB" w:rsidP="00CD52FB">
            <w:pPr>
              <w:rPr>
                <w:rStyle w:val="Content"/>
              </w:rPr>
            </w:pPr>
          </w:p>
        </w:tc>
      </w:tr>
      <w:tr w:rsidR="00CD52FB" w:rsidRPr="00D237FD" w14:paraId="768040ED" w14:textId="77777777" w:rsidTr="00CD52FB">
        <w:trPr>
          <w:trHeight w:val="386"/>
          <w:tblHeader/>
        </w:trPr>
        <w:tc>
          <w:tcPr>
            <w:tcW w:w="456" w:type="dxa"/>
            <w:tcBorders>
              <w:left w:val="single" w:sz="4" w:space="0" w:color="D0CECE" w:themeColor="background2" w:themeShade="E6"/>
            </w:tcBorders>
            <w:vAlign w:val="center"/>
          </w:tcPr>
          <w:p w14:paraId="24F40737" w14:textId="77777777" w:rsidR="00CD52FB" w:rsidRPr="001E0826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</w:p>
        </w:tc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40C59209" w14:textId="77777777" w:rsidR="00CD52FB" w:rsidRPr="001E0826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  <w:sz w:val="24"/>
              </w:rPr>
              <w:t>AND</w:t>
            </w:r>
          </w:p>
        </w:tc>
      </w:tr>
      <w:tr w:rsidR="00CD52FB" w:rsidRPr="00D237FD" w14:paraId="2CB7275C" w14:textId="77777777" w:rsidTr="00CD52FB">
        <w:trPr>
          <w:trHeight w:val="704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172972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3147C640" w14:textId="77777777" w:rsidR="00CD52FB" w:rsidRPr="001E0826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1E0826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98D4C5C" w14:textId="77777777" w:rsidR="00CD52FB" w:rsidRPr="001E0826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>I do not have any impairment that could influence my capacity to discharge my obligations and functions as an ADR Panel Convenor in a competent, honest and professional manner.</w:t>
            </w:r>
          </w:p>
        </w:tc>
      </w:tr>
    </w:tbl>
    <w:tbl>
      <w:tblPr>
        <w:tblStyle w:val="TableGrid"/>
        <w:tblpPr w:leftFromText="180" w:rightFromText="180" w:vertAnchor="text" w:tblpY="-24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000"/>
      </w:tblGrid>
      <w:tr w:rsidR="00CD52FB" w:rsidRPr="00D237FD" w14:paraId="38EBCDB9" w14:textId="77777777" w:rsidTr="00CD52FB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10E4E9D8" w14:textId="559CCC44" w:rsidR="00CD52FB" w:rsidRPr="00D237FD" w:rsidRDefault="00CD52FB" w:rsidP="00CD52F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0D1901">
              <w:rPr>
                <w:rFonts w:ascii="Arial" w:hAnsi="Arial" w:cs="Arial"/>
                <w:b/>
                <w:sz w:val="24"/>
              </w:rPr>
              <w:t>5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</w:t>
            </w:r>
            <w:r w:rsidR="00807863">
              <w:rPr>
                <w:rFonts w:ascii="Arial" w:hAnsi="Arial" w:cs="Arial"/>
                <w:b/>
                <w:sz w:val="24"/>
              </w:rPr>
              <w:t xml:space="preserve">AMDRAS (or its antecedent organisation) </w:t>
            </w:r>
            <w:r>
              <w:rPr>
                <w:rFonts w:ascii="Arial" w:hAnsi="Arial" w:cs="Arial"/>
                <w:b/>
                <w:sz w:val="24"/>
              </w:rPr>
              <w:t xml:space="preserve">ACCREDITATION </w:t>
            </w:r>
          </w:p>
        </w:tc>
      </w:tr>
      <w:tr w:rsidR="00CD52FB" w:rsidRPr="00D237FD" w14:paraId="25CA1BF8" w14:textId="77777777" w:rsidTr="00CD52FB">
        <w:trPr>
          <w:trHeight w:val="783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62107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</w:tcBorders>
                <w:vAlign w:val="center"/>
              </w:tcPr>
              <w:p w14:paraId="49400C45" w14:textId="77777777" w:rsidR="00CD52FB" w:rsidRPr="001E0826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1E0826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92399A5" w14:textId="739058CF" w:rsidR="00CD52FB" w:rsidRPr="001E0826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>I have never been refused accreditation or accreditation renewal nor had my accreditation suspended or cancelled.</w:t>
            </w:r>
          </w:p>
        </w:tc>
      </w:tr>
      <w:tr w:rsidR="00CD52FB" w:rsidRPr="00D237FD" w14:paraId="4BDAB4D5" w14:textId="77777777" w:rsidTr="00CD52FB">
        <w:trPr>
          <w:trHeight w:val="422"/>
          <w:tblHeader/>
        </w:trPr>
        <w:tc>
          <w:tcPr>
            <w:tcW w:w="456" w:type="dxa"/>
            <w:tcBorders>
              <w:left w:val="single" w:sz="4" w:space="0" w:color="D0CECE" w:themeColor="background2" w:themeShade="E6"/>
            </w:tcBorders>
            <w:vAlign w:val="center"/>
          </w:tcPr>
          <w:p w14:paraId="559FC871" w14:textId="77777777" w:rsidR="00CD52FB" w:rsidRPr="001E0826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</w:p>
        </w:tc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6DD97E99" w14:textId="77777777" w:rsidR="00CD52FB" w:rsidRPr="001E0826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  <w:sz w:val="24"/>
              </w:rPr>
              <w:t>OR</w:t>
            </w:r>
          </w:p>
        </w:tc>
      </w:tr>
      <w:tr w:rsidR="00CD52FB" w:rsidRPr="00D237FD" w14:paraId="65059341" w14:textId="77777777" w:rsidTr="00CD52FB">
        <w:trPr>
          <w:trHeight w:val="853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214163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205835F5" w14:textId="77777777" w:rsidR="00CD52FB" w:rsidRPr="001E0826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1E0826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731AC507" w14:textId="78E2E1A0" w:rsidR="00CD52FB" w:rsidRPr="001E0826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 xml:space="preserve">I have been refused accreditation / accreditation renewal or have had my accreditation suspended / cancelled as follows: </w:t>
            </w:r>
            <w:r w:rsidRPr="001E0826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43467F">
              <w:rPr>
                <w:rFonts w:ascii="Arial" w:hAnsi="Arial" w:cs="Arial"/>
                <w:i/>
                <w:color w:val="595959" w:themeColor="text1" w:themeTint="A6"/>
                <w:sz w:val="20"/>
              </w:rPr>
              <w:t>specify which is applicable, and state relevant dates and reasons for refusal / suspension / cancellation</w:t>
            </w:r>
            <w:r w:rsidRPr="001E0826">
              <w:rPr>
                <w:rFonts w:ascii="Arial" w:hAnsi="Arial" w:cs="Arial"/>
                <w:color w:val="595959" w:themeColor="text1" w:themeTint="A6"/>
                <w:sz w:val="20"/>
              </w:rPr>
              <w:t>)</w:t>
            </w:r>
          </w:p>
        </w:tc>
      </w:tr>
      <w:tr w:rsidR="00CD52FB" w:rsidRPr="00D237FD" w14:paraId="3F18792D" w14:textId="77777777" w:rsidTr="00CD52FB">
        <w:trPr>
          <w:trHeight w:val="332"/>
          <w:tblHeader/>
        </w:trPr>
        <w:tc>
          <w:tcPr>
            <w:tcW w:w="10456" w:type="dxa"/>
            <w:gridSpan w:val="2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CD52FB" w14:paraId="6AB56204" w14:textId="77777777" w:rsidTr="00783AB1">
              <w:sdt>
                <w:sdtPr>
                  <w:rPr>
                    <w:rStyle w:val="Content"/>
                  </w:rPr>
                  <w:id w:val="-488556624"/>
                  <w:placeholder>
                    <w:docPart w:val="8BEB7DAACD8448F8824B8747F1E5327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21EF0C3E" w14:textId="77777777" w:rsidR="00CD52FB" w:rsidRDefault="00CD52FB" w:rsidP="00CD52FB">
                      <w:pPr>
                        <w:framePr w:hSpace="180" w:wrap="around" w:vAnchor="text" w:hAnchor="text" w:y="-24"/>
                        <w:rPr>
                          <w:rStyle w:val="Content"/>
                        </w:rPr>
                      </w:pP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 xml:space="preserve">Click here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4B7E15D5" w14:textId="77777777" w:rsidR="00CD52FB" w:rsidRDefault="00CD52FB" w:rsidP="00CD52FB">
            <w:pPr>
              <w:rPr>
                <w:rStyle w:val="Content"/>
              </w:rPr>
            </w:pPr>
          </w:p>
        </w:tc>
      </w:tr>
    </w:tbl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0000"/>
      </w:tblGrid>
      <w:tr w:rsidR="00DF4944" w:rsidRPr="00D237FD" w14:paraId="4F8AF58B" w14:textId="77777777" w:rsidTr="00CD52FB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039A3FB7" w14:textId="1299CAEB" w:rsidR="00DF4944" w:rsidRPr="00D237FD" w:rsidRDefault="003E4DC5" w:rsidP="009958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0D1901">
              <w:rPr>
                <w:rFonts w:ascii="Arial" w:hAnsi="Arial" w:cs="Arial"/>
                <w:b/>
                <w:sz w:val="24"/>
              </w:rPr>
              <w:t>6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 xml:space="preserve">UNDERTAKINGS </w:t>
            </w:r>
          </w:p>
        </w:tc>
      </w:tr>
      <w:tr w:rsidR="00DF4944" w:rsidRPr="00D237FD" w14:paraId="4DB7B5CF" w14:textId="77777777" w:rsidTr="00CD52FB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0FAB9D4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>I undertake to be bound by:</w:t>
            </w:r>
          </w:p>
        </w:tc>
      </w:tr>
      <w:tr w:rsidR="00DF4944" w:rsidRPr="00D237FD" w14:paraId="2F3ED592" w14:textId="77777777" w:rsidTr="00CD52FB">
        <w:trPr>
          <w:trHeight w:val="332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-193542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1BC69E18" w14:textId="77777777" w:rsidR="00DF4944" w:rsidRPr="003F57D3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3F57D3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2DABB4AB" w14:textId="0B17E1AF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 xml:space="preserve">The </w:t>
            </w:r>
            <w:r w:rsidR="000C5081">
              <w:rPr>
                <w:rFonts w:ascii="Arial" w:hAnsi="Arial" w:cs="Arial"/>
                <w:b/>
                <w:color w:val="595959" w:themeColor="text1" w:themeTint="A6"/>
              </w:rPr>
              <w:t>AMDRAS</w:t>
            </w: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 xml:space="preserve"> Standards 20</w:t>
            </w:r>
            <w:r w:rsidR="000C5081">
              <w:rPr>
                <w:rFonts w:ascii="Arial" w:hAnsi="Arial" w:cs="Arial"/>
                <w:b/>
                <w:color w:val="595959" w:themeColor="text1" w:themeTint="A6"/>
              </w:rPr>
              <w:t>2</w:t>
            </w: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>5</w:t>
            </w:r>
          </w:p>
        </w:tc>
      </w:tr>
      <w:tr w:rsidR="00DF4944" w:rsidRPr="00D237FD" w14:paraId="682EAAB1" w14:textId="77777777" w:rsidTr="00CD52FB">
        <w:trPr>
          <w:trHeight w:val="458"/>
          <w:tblHeader/>
        </w:trPr>
        <w:tc>
          <w:tcPr>
            <w:tcW w:w="456" w:type="dxa"/>
            <w:tcBorders>
              <w:left w:val="single" w:sz="4" w:space="0" w:color="D0CECE" w:themeColor="background2" w:themeShade="E6"/>
            </w:tcBorders>
            <w:vAlign w:val="center"/>
          </w:tcPr>
          <w:p w14:paraId="18940687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01CB1D46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  <w:sz w:val="24"/>
              </w:rPr>
              <w:t>AND</w:t>
            </w:r>
          </w:p>
        </w:tc>
      </w:tr>
      <w:tr w:rsidR="00DF4944" w:rsidRPr="00D237FD" w14:paraId="607AFC44" w14:textId="77777777" w:rsidTr="00CD52FB">
        <w:trPr>
          <w:trHeight w:val="705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-49449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61574535" w14:textId="77777777" w:rsidR="00DF4944" w:rsidRPr="003F57D3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3F57D3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6C06EB3A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 xml:space="preserve">The ADR provisions of the </w:t>
            </w:r>
            <w:r w:rsidRPr="00037A95">
              <w:rPr>
                <w:rFonts w:ascii="Arial" w:hAnsi="Arial" w:cs="Arial"/>
                <w:b/>
                <w:i/>
                <w:color w:val="595959" w:themeColor="text1" w:themeTint="A6"/>
              </w:rPr>
              <w:t>Land Court Act 2000</w:t>
            </w: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 xml:space="preserve">, </w:t>
            </w:r>
            <w:r w:rsidRPr="00037A95">
              <w:rPr>
                <w:rFonts w:ascii="Arial" w:hAnsi="Arial" w:cs="Arial"/>
                <w:b/>
                <w:i/>
                <w:color w:val="595959" w:themeColor="text1" w:themeTint="A6"/>
              </w:rPr>
              <w:t>Land Court Rules 2000</w:t>
            </w: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 xml:space="preserve">, </w:t>
            </w:r>
            <w:r w:rsidRPr="00037A95">
              <w:rPr>
                <w:rFonts w:ascii="Arial" w:hAnsi="Arial" w:cs="Arial"/>
                <w:b/>
                <w:i/>
                <w:color w:val="595959" w:themeColor="text1" w:themeTint="A6"/>
              </w:rPr>
              <w:t>Civil Proceedings Act 2011</w:t>
            </w: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 xml:space="preserve"> and </w:t>
            </w:r>
            <w:r w:rsidRPr="00037A95">
              <w:rPr>
                <w:rFonts w:ascii="Arial" w:hAnsi="Arial" w:cs="Arial"/>
                <w:b/>
                <w:i/>
                <w:color w:val="595959" w:themeColor="text1" w:themeTint="A6"/>
              </w:rPr>
              <w:t>Uniform Civil Procedure Rules 1999</w:t>
            </w:r>
          </w:p>
        </w:tc>
      </w:tr>
      <w:tr w:rsidR="00DF4944" w:rsidRPr="00D237FD" w14:paraId="1E6596D5" w14:textId="77777777" w:rsidTr="00CD52FB">
        <w:trPr>
          <w:trHeight w:val="332"/>
          <w:tblHeader/>
        </w:trPr>
        <w:tc>
          <w:tcPr>
            <w:tcW w:w="456" w:type="dxa"/>
            <w:tcBorders>
              <w:left w:val="single" w:sz="4" w:space="0" w:color="D0CECE" w:themeColor="background2" w:themeShade="E6"/>
            </w:tcBorders>
            <w:vAlign w:val="center"/>
          </w:tcPr>
          <w:p w14:paraId="692CA1A1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70419106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  <w:sz w:val="24"/>
              </w:rPr>
              <w:t>AND</w:t>
            </w:r>
          </w:p>
        </w:tc>
      </w:tr>
      <w:tr w:rsidR="00DF4944" w:rsidRPr="00D237FD" w14:paraId="61107FBB" w14:textId="77777777" w:rsidTr="00CD52FB">
        <w:trPr>
          <w:trHeight w:val="522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106145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3A582266" w14:textId="77777777" w:rsidR="00DF4944" w:rsidRPr="003F57D3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3F57D3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622C85A9" w14:textId="20DCD4A2" w:rsidR="00DF4944" w:rsidRPr="003F57D3" w:rsidRDefault="00A44AFB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All Land C</w:t>
            </w:r>
            <w:r w:rsidR="00DF4944" w:rsidRPr="003F57D3">
              <w:rPr>
                <w:rFonts w:ascii="Arial" w:hAnsi="Arial" w:cs="Arial"/>
                <w:b/>
                <w:color w:val="595959" w:themeColor="text1" w:themeTint="A6"/>
              </w:rPr>
              <w:t>ourt Practice Directions that apply to the ADR Panel</w:t>
            </w:r>
          </w:p>
        </w:tc>
      </w:tr>
      <w:tr w:rsidR="00DF4944" w:rsidRPr="00D237FD" w14:paraId="3B88D6D4" w14:textId="77777777" w:rsidTr="00CD52FB">
        <w:trPr>
          <w:trHeight w:val="332"/>
          <w:tblHeader/>
        </w:trPr>
        <w:tc>
          <w:tcPr>
            <w:tcW w:w="456" w:type="dxa"/>
            <w:tcBorders>
              <w:left w:val="single" w:sz="4" w:space="0" w:color="D0CECE" w:themeColor="background2" w:themeShade="E6"/>
            </w:tcBorders>
            <w:vAlign w:val="center"/>
          </w:tcPr>
          <w:p w14:paraId="510112E2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313E3BCC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  <w:sz w:val="24"/>
              </w:rPr>
              <w:t>AND</w:t>
            </w:r>
          </w:p>
        </w:tc>
      </w:tr>
      <w:tr w:rsidR="00DF4944" w:rsidRPr="00D237FD" w14:paraId="0FCB1F33" w14:textId="77777777" w:rsidTr="00CD52FB">
        <w:trPr>
          <w:trHeight w:val="378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142045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0BA65511" w14:textId="77777777" w:rsidR="00DF4944" w:rsidRPr="003F57D3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3F57D3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71A1CAF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>Any case specific directions / orders in matters referred by the Court</w:t>
            </w:r>
          </w:p>
        </w:tc>
      </w:tr>
    </w:tbl>
    <w:p w14:paraId="7E788EC9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0000"/>
      </w:tblGrid>
      <w:tr w:rsidR="00DF4944" w:rsidRPr="00D237FD" w14:paraId="20DF918F" w14:textId="77777777" w:rsidTr="005A25E8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720ABC1D" w14:textId="755DB98B" w:rsidR="00DF4944" w:rsidRPr="00D237FD" w:rsidRDefault="003E4DC5" w:rsidP="009958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SECTION </w:t>
            </w:r>
            <w:r w:rsidR="000D1901">
              <w:rPr>
                <w:rFonts w:ascii="Arial" w:hAnsi="Arial" w:cs="Arial"/>
                <w:b/>
                <w:sz w:val="24"/>
              </w:rPr>
              <w:t>7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>PROFESSIONAL DEVELOPMENT</w:t>
            </w:r>
          </w:p>
        </w:tc>
      </w:tr>
      <w:tr w:rsidR="00DF4944" w:rsidRPr="00D237FD" w14:paraId="02C6C9BE" w14:textId="77777777" w:rsidTr="003F57D3">
        <w:trPr>
          <w:trHeight w:val="1488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179285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</w:tcBorders>
                <w:vAlign w:val="center"/>
              </w:tcPr>
              <w:p w14:paraId="3BDFD984" w14:textId="77777777" w:rsidR="00DF4944" w:rsidRPr="003F57D3" w:rsidRDefault="00DF4944" w:rsidP="00995845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3F57D3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5A86A22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>I agree to participate, where practicable, in professional development activities offered to Panel Convenors by the Land Court</w:t>
            </w:r>
          </w:p>
          <w:p w14:paraId="78FC5145" w14:textId="77777777" w:rsidR="00DF4944" w:rsidRPr="003F57D3" w:rsidRDefault="00DF4944" w:rsidP="00995845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3F57D3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A95976">
              <w:rPr>
                <w:rFonts w:ascii="Arial" w:hAnsi="Arial" w:cs="Arial"/>
                <w:i/>
                <w:color w:val="595959" w:themeColor="text1" w:themeTint="A6"/>
                <w:sz w:val="20"/>
              </w:rPr>
              <w:t>Please note that the Land Court intends to provide a variety of professional development training that will include, where possible, capacity for remote participation by panel convenors, including Webinar and Skype, and other online training programs</w:t>
            </w:r>
            <w:r w:rsidRPr="003F57D3">
              <w:rPr>
                <w:rFonts w:ascii="Arial" w:hAnsi="Arial" w:cs="Arial"/>
                <w:color w:val="595959" w:themeColor="text1" w:themeTint="A6"/>
                <w:sz w:val="20"/>
              </w:rPr>
              <w:t>)</w:t>
            </w:r>
          </w:p>
        </w:tc>
      </w:tr>
      <w:tr w:rsidR="00DF4944" w:rsidRPr="00D237FD" w14:paraId="1F06EEC1" w14:textId="77777777" w:rsidTr="003F57D3">
        <w:trPr>
          <w:trHeight w:val="332"/>
          <w:tblHeader/>
        </w:trPr>
        <w:tc>
          <w:tcPr>
            <w:tcW w:w="456" w:type="dxa"/>
            <w:tcBorders>
              <w:left w:val="single" w:sz="4" w:space="0" w:color="D0CECE" w:themeColor="background2" w:themeShade="E6"/>
            </w:tcBorders>
            <w:vAlign w:val="center"/>
          </w:tcPr>
          <w:p w14:paraId="1F36334D" w14:textId="77777777" w:rsidR="00DF4944" w:rsidRPr="003F57D3" w:rsidRDefault="00DF4944" w:rsidP="00995845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</w:p>
        </w:tc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7D5ACA11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  <w:sz w:val="24"/>
              </w:rPr>
              <w:t>AND</w:t>
            </w:r>
          </w:p>
        </w:tc>
      </w:tr>
      <w:tr w:rsidR="00DF4944" w:rsidRPr="00D237FD" w14:paraId="71FC3C81" w14:textId="77777777" w:rsidTr="003F57D3">
        <w:trPr>
          <w:trHeight w:val="518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206459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68023043" w14:textId="77777777" w:rsidR="00DF4944" w:rsidRPr="003F57D3" w:rsidRDefault="00DF4944" w:rsidP="00995845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3F57D3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702657D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>I agree to read all materials provided by the Land Court to Panel Convenors</w:t>
            </w:r>
          </w:p>
        </w:tc>
      </w:tr>
    </w:tbl>
    <w:p w14:paraId="74AA27BB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3082"/>
        <w:gridCol w:w="6917"/>
      </w:tblGrid>
      <w:tr w:rsidR="00DF4944" w:rsidRPr="00D237FD" w14:paraId="60FBE090" w14:textId="77777777" w:rsidTr="005A25E8">
        <w:trPr>
          <w:trHeight w:val="332"/>
          <w:tblHeader/>
        </w:trPr>
        <w:tc>
          <w:tcPr>
            <w:tcW w:w="10456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3EC32F57" w14:textId="56CDBB1F" w:rsidR="00DF4944" w:rsidRPr="00D237FD" w:rsidRDefault="003E4DC5" w:rsidP="009958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0D1901">
              <w:rPr>
                <w:rFonts w:ascii="Arial" w:hAnsi="Arial" w:cs="Arial"/>
                <w:b/>
                <w:sz w:val="24"/>
              </w:rPr>
              <w:t>8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 xml:space="preserve">REGIONAL WORK </w:t>
            </w:r>
          </w:p>
        </w:tc>
      </w:tr>
      <w:tr w:rsidR="003F73EC" w:rsidRPr="00D237FD" w14:paraId="488CA09E" w14:textId="77777777" w:rsidTr="00D44D7B">
        <w:trPr>
          <w:trHeight w:val="496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  <w:sz w:val="24"/>
            </w:rPr>
            <w:id w:val="106476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</w:tcBorders>
                <w:vAlign w:val="center"/>
              </w:tcPr>
              <w:p w14:paraId="39E2EADA" w14:textId="77777777" w:rsidR="003F73EC" w:rsidRPr="003F57D3" w:rsidRDefault="003F73EC" w:rsidP="00995845">
                <w:pPr>
                  <w:rPr>
                    <w:rFonts w:ascii="Arial" w:hAnsi="Arial" w:cs="Arial"/>
                    <w:b/>
                    <w:color w:val="595959" w:themeColor="text1" w:themeTint="A6"/>
                    <w:sz w:val="24"/>
                  </w:rPr>
                </w:pPr>
                <w:r w:rsidRPr="003F57D3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3082" w:type="dxa"/>
            <w:tcBorders>
              <w:top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460CE92A" w14:textId="77777777" w:rsidR="003F73EC" w:rsidRPr="003F57D3" w:rsidRDefault="003F73EC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  <w:sz w:val="24"/>
              </w:rPr>
              <w:t>I am regionally based in:</w:t>
            </w:r>
          </w:p>
        </w:tc>
        <w:tc>
          <w:tcPr>
            <w:tcW w:w="6917" w:type="dxa"/>
            <w:tcBorders>
              <w:top w:val="single" w:sz="4" w:space="0" w:color="D0CECE" w:themeColor="background2" w:themeShade="E6"/>
              <w:left w:val="nil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91"/>
            </w:tblGrid>
            <w:tr w:rsidR="003F73EC" w14:paraId="25D84AF7" w14:textId="77777777" w:rsidTr="003F73EC">
              <w:sdt>
                <w:sdtPr>
                  <w:rPr>
                    <w:rStyle w:val="Content"/>
                  </w:rPr>
                  <w:id w:val="-262918482"/>
                  <w:placeholder>
                    <w:docPart w:val="2A4B39A0DE4D4E95B03DC6E8CC5DA6E6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6691" w:type="dxa"/>
                      <w:tcBorders>
                        <w:top w:val="single" w:sz="4" w:space="0" w:color="D0CECE" w:themeColor="background2" w:themeShade="E6"/>
                        <w:left w:val="single" w:sz="4" w:space="0" w:color="D0CECE" w:themeColor="background2" w:themeShade="E6"/>
                        <w:bottom w:val="single" w:sz="4" w:space="0" w:color="D0CECE" w:themeColor="background2" w:themeShade="E6"/>
                        <w:right w:val="single" w:sz="4" w:space="0" w:color="D0CECE" w:themeColor="background2" w:themeShade="E6"/>
                      </w:tcBorders>
                    </w:tcPr>
                    <w:p w14:paraId="7D9A5C6A" w14:textId="2781735A" w:rsidR="003F73EC" w:rsidRDefault="008C5EC3" w:rsidP="00995845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</w:rPr>
                      </w:pP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 xml:space="preserve">Click here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51586E4F" w14:textId="7ED17F48" w:rsidR="003F73EC" w:rsidRPr="003F57D3" w:rsidRDefault="003F73EC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</w:p>
        </w:tc>
      </w:tr>
      <w:tr w:rsidR="00DF4944" w:rsidRPr="00D237FD" w14:paraId="361CD528" w14:textId="77777777" w:rsidTr="00D44D7B">
        <w:trPr>
          <w:trHeight w:val="404"/>
          <w:tblHeader/>
        </w:trPr>
        <w:tc>
          <w:tcPr>
            <w:tcW w:w="457" w:type="dxa"/>
            <w:tcBorders>
              <w:left w:val="single" w:sz="4" w:space="0" w:color="D0CECE" w:themeColor="background2" w:themeShade="E6"/>
            </w:tcBorders>
            <w:vAlign w:val="center"/>
          </w:tcPr>
          <w:p w14:paraId="5A398C47" w14:textId="77777777" w:rsidR="00DF4944" w:rsidRDefault="00DF4944" w:rsidP="0099584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99" w:type="dxa"/>
            <w:gridSpan w:val="2"/>
            <w:tcBorders>
              <w:right w:val="single" w:sz="4" w:space="0" w:color="D0CECE" w:themeColor="background2" w:themeShade="E6"/>
            </w:tcBorders>
            <w:vAlign w:val="center"/>
          </w:tcPr>
          <w:p w14:paraId="6CC75535" w14:textId="77777777" w:rsidR="00DF4944" w:rsidRPr="00E95C69" w:rsidRDefault="00DF4944" w:rsidP="00995845">
            <w:pPr>
              <w:rPr>
                <w:rFonts w:ascii="Arial" w:hAnsi="Arial" w:cs="Arial"/>
                <w:b/>
                <w:sz w:val="24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  <w:sz w:val="24"/>
              </w:rPr>
              <w:t>AND</w:t>
            </w:r>
          </w:p>
        </w:tc>
      </w:tr>
      <w:tr w:rsidR="00DF4944" w:rsidRPr="00D237FD" w14:paraId="40997113" w14:textId="77777777" w:rsidTr="00D44D7B">
        <w:trPr>
          <w:trHeight w:val="332"/>
          <w:tblHeader/>
        </w:trPr>
        <w:tc>
          <w:tcPr>
            <w:tcW w:w="457" w:type="dxa"/>
            <w:tcBorders>
              <w:left w:val="single" w:sz="4" w:space="0" w:color="D0CECE" w:themeColor="background2" w:themeShade="E6"/>
            </w:tcBorders>
            <w:vAlign w:val="center"/>
          </w:tcPr>
          <w:sdt>
            <w:sdtPr>
              <w:rPr>
                <w:rFonts w:ascii="Arial" w:hAnsi="Arial" w:cs="Arial"/>
                <w:b/>
                <w:color w:val="595959" w:themeColor="text1" w:themeTint="A6"/>
              </w:rPr>
              <w:id w:val="1386375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A1F99" w14:textId="77777777" w:rsidR="00DF4944" w:rsidRPr="003F57D3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3F57D3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9999" w:type="dxa"/>
            <w:gridSpan w:val="2"/>
            <w:tcBorders>
              <w:right w:val="single" w:sz="4" w:space="0" w:color="D0CECE" w:themeColor="background2" w:themeShade="E6"/>
            </w:tcBorders>
            <w:vAlign w:val="center"/>
          </w:tcPr>
          <w:p w14:paraId="6A0AEFAB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>I am willing to undertake work in the following regions:</w:t>
            </w:r>
          </w:p>
        </w:tc>
      </w:tr>
      <w:tr w:rsidR="003F57D3" w:rsidRPr="00D237FD" w14:paraId="079644C9" w14:textId="77777777" w:rsidTr="00353D96">
        <w:trPr>
          <w:trHeight w:val="400"/>
          <w:tblHeader/>
        </w:trPr>
        <w:tc>
          <w:tcPr>
            <w:tcW w:w="10456" w:type="dxa"/>
            <w:gridSpan w:val="3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224"/>
              <w:tblOverlap w:val="never"/>
              <w:tblW w:w="10184" w:type="dxa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84"/>
            </w:tblGrid>
            <w:tr w:rsidR="000E7001" w:rsidRPr="00F0368F" w14:paraId="60C439C6" w14:textId="77777777" w:rsidTr="000E7001">
              <w:trPr>
                <w:trHeight w:val="276"/>
              </w:trPr>
              <w:tc>
                <w:tcPr>
                  <w:tcW w:w="10184" w:type="dxa"/>
                  <w:vAlign w:val="center"/>
                </w:tcPr>
                <w:p w14:paraId="0134C708" w14:textId="4BDEC8F2" w:rsidR="000E7001" w:rsidRPr="00F0368F" w:rsidRDefault="00F73A48" w:rsidP="000E7001">
                  <w:pPr>
                    <w:ind w:firstLine="469"/>
                    <w:rPr>
                      <w:rStyle w:val="Content"/>
                      <w:color w:val="595959" w:themeColor="text1" w:themeTint="A6"/>
                    </w:rPr>
                  </w:pPr>
                  <w:sdt>
                    <w:sdtPr>
                      <w:rPr>
                        <w:rStyle w:val="Content"/>
                        <w:rFonts w:cs="Arial"/>
                        <w:b/>
                        <w:bCs/>
                        <w:color w:val="595959" w:themeColor="text1" w:themeTint="A6"/>
                      </w:rPr>
                      <w:id w:val="344527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Content"/>
                      </w:rPr>
                    </w:sdtEndPr>
                    <w:sdtContent>
                      <w:r w:rsidR="005B2165">
                        <w:rPr>
                          <w:rStyle w:val="Content"/>
                          <w:rFonts w:ascii="MS Gothic" w:eastAsia="MS Gothic" w:hAnsi="MS Gothic" w:cs="Arial" w:hint="eastAsia"/>
                          <w:b/>
                          <w:bCs/>
                          <w:color w:val="595959" w:themeColor="text1" w:themeTint="A6"/>
                        </w:rPr>
                        <w:t>☐</w:t>
                      </w:r>
                    </w:sdtContent>
                  </w:sdt>
                  <w:r w:rsidR="000E7001" w:rsidRPr="00F0368F">
                    <w:rPr>
                      <w:rStyle w:val="Content"/>
                      <w:rFonts w:cs="Arial"/>
                      <w:b/>
                      <w:bCs/>
                      <w:color w:val="595959" w:themeColor="text1" w:themeTint="A6"/>
                    </w:rPr>
                    <w:t xml:space="preserve"> South Qld     </w:t>
                  </w:r>
                  <w:sdt>
                    <w:sdtPr>
                      <w:rPr>
                        <w:rStyle w:val="Content"/>
                        <w:rFonts w:cs="Arial"/>
                        <w:b/>
                        <w:bCs/>
                        <w:color w:val="595959" w:themeColor="text1" w:themeTint="A6"/>
                      </w:rPr>
                      <w:id w:val="-179658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Content"/>
                      </w:rPr>
                    </w:sdtEndPr>
                    <w:sdtContent>
                      <w:r w:rsidR="008C5EC3" w:rsidRPr="00F0368F">
                        <w:rPr>
                          <w:rStyle w:val="Content"/>
                          <w:rFonts w:ascii="MS Gothic" w:eastAsia="MS Gothic" w:hAnsi="MS Gothic" w:cs="Arial" w:hint="eastAsia"/>
                          <w:b/>
                          <w:bCs/>
                          <w:color w:val="595959" w:themeColor="text1" w:themeTint="A6"/>
                        </w:rPr>
                        <w:t>☐</w:t>
                      </w:r>
                    </w:sdtContent>
                  </w:sdt>
                  <w:r w:rsidR="000E7001" w:rsidRPr="00F0368F">
                    <w:rPr>
                      <w:rStyle w:val="Content"/>
                      <w:rFonts w:cs="Arial"/>
                      <w:b/>
                      <w:bCs/>
                      <w:color w:val="595959" w:themeColor="text1" w:themeTint="A6"/>
                    </w:rPr>
                    <w:t xml:space="preserve"> Central Qld      </w:t>
                  </w:r>
                  <w:sdt>
                    <w:sdtPr>
                      <w:rPr>
                        <w:rStyle w:val="Content"/>
                        <w:rFonts w:cs="Arial"/>
                        <w:b/>
                        <w:bCs/>
                        <w:color w:val="595959" w:themeColor="text1" w:themeTint="A6"/>
                      </w:rPr>
                      <w:id w:val="-737246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Content"/>
                      </w:rPr>
                    </w:sdtEndPr>
                    <w:sdtContent>
                      <w:r w:rsidR="008C5EC3" w:rsidRPr="00F0368F">
                        <w:rPr>
                          <w:rStyle w:val="Content"/>
                          <w:rFonts w:ascii="MS Gothic" w:eastAsia="MS Gothic" w:hAnsi="MS Gothic" w:cs="Arial" w:hint="eastAsia"/>
                          <w:b/>
                          <w:bCs/>
                          <w:color w:val="595959" w:themeColor="text1" w:themeTint="A6"/>
                        </w:rPr>
                        <w:t>☐</w:t>
                      </w:r>
                    </w:sdtContent>
                  </w:sdt>
                  <w:r w:rsidR="000E7001" w:rsidRPr="00F0368F">
                    <w:rPr>
                      <w:rStyle w:val="Content"/>
                      <w:rFonts w:cs="Arial"/>
                      <w:b/>
                      <w:bCs/>
                      <w:color w:val="595959" w:themeColor="text1" w:themeTint="A6"/>
                    </w:rPr>
                    <w:t xml:space="preserve"> Far North Qld     </w:t>
                  </w:r>
                  <w:sdt>
                    <w:sdtPr>
                      <w:rPr>
                        <w:rStyle w:val="Content"/>
                        <w:rFonts w:cs="Arial"/>
                        <w:b/>
                        <w:bCs/>
                        <w:color w:val="595959" w:themeColor="text1" w:themeTint="A6"/>
                      </w:rPr>
                      <w:id w:val="409662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Content"/>
                      </w:rPr>
                    </w:sdtEndPr>
                    <w:sdtContent>
                      <w:r w:rsidR="008C5EC3" w:rsidRPr="00F0368F">
                        <w:rPr>
                          <w:rStyle w:val="Content"/>
                          <w:rFonts w:ascii="MS Gothic" w:eastAsia="MS Gothic" w:hAnsi="MS Gothic" w:cs="Arial" w:hint="eastAsia"/>
                          <w:b/>
                          <w:bCs/>
                          <w:color w:val="595959" w:themeColor="text1" w:themeTint="A6"/>
                        </w:rPr>
                        <w:t>☐</w:t>
                      </w:r>
                    </w:sdtContent>
                  </w:sdt>
                  <w:r w:rsidR="000E7001" w:rsidRPr="00F0368F">
                    <w:rPr>
                      <w:rStyle w:val="Content"/>
                      <w:rFonts w:cs="Arial"/>
                      <w:b/>
                      <w:bCs/>
                      <w:color w:val="595959" w:themeColor="text1" w:themeTint="A6"/>
                    </w:rPr>
                    <w:t xml:space="preserve"> North Qld     </w:t>
                  </w:r>
                  <w:sdt>
                    <w:sdtPr>
                      <w:rPr>
                        <w:rStyle w:val="Content"/>
                        <w:rFonts w:cs="Arial"/>
                        <w:b/>
                        <w:bCs/>
                        <w:color w:val="595959" w:themeColor="text1" w:themeTint="A6"/>
                      </w:rPr>
                      <w:id w:val="15340051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Content"/>
                      </w:rPr>
                    </w:sdtEndPr>
                    <w:sdtContent>
                      <w:r w:rsidR="008C5EC3" w:rsidRPr="00F0368F">
                        <w:rPr>
                          <w:rStyle w:val="Content"/>
                          <w:rFonts w:ascii="MS Gothic" w:eastAsia="MS Gothic" w:hAnsi="MS Gothic" w:cs="Arial" w:hint="eastAsia"/>
                          <w:b/>
                          <w:bCs/>
                          <w:color w:val="595959" w:themeColor="text1" w:themeTint="A6"/>
                        </w:rPr>
                        <w:t>☐</w:t>
                      </w:r>
                    </w:sdtContent>
                  </w:sdt>
                  <w:r w:rsidR="000E7001" w:rsidRPr="00F0368F">
                    <w:rPr>
                      <w:rStyle w:val="Content"/>
                      <w:rFonts w:cs="Arial"/>
                      <w:b/>
                      <w:bCs/>
                      <w:color w:val="595959" w:themeColor="text1" w:themeTint="A6"/>
                    </w:rPr>
                    <w:t xml:space="preserve">  Western Qld</w:t>
                  </w:r>
                </w:p>
              </w:tc>
            </w:tr>
            <w:tr w:rsidR="000E7001" w:rsidRPr="00F0368F" w14:paraId="29410C0A" w14:textId="77777777" w:rsidTr="000E7001">
              <w:trPr>
                <w:trHeight w:val="80"/>
              </w:trPr>
              <w:tc>
                <w:tcPr>
                  <w:tcW w:w="10184" w:type="dxa"/>
                </w:tcPr>
                <w:p w14:paraId="62E93FCA" w14:textId="77777777" w:rsidR="000E7001" w:rsidRPr="00F0368F" w:rsidRDefault="000E7001" w:rsidP="000E7001">
                  <w:pPr>
                    <w:rPr>
                      <w:rStyle w:val="Content"/>
                      <w:rFonts w:ascii="MS Gothic" w:eastAsia="MS Gothic" w:hAnsi="MS Gothic"/>
                    </w:rPr>
                  </w:pPr>
                </w:p>
              </w:tc>
            </w:tr>
          </w:tbl>
          <w:p w14:paraId="56FB73CC" w14:textId="77777777" w:rsidR="003F57D3" w:rsidRPr="00F0368F" w:rsidRDefault="003F57D3" w:rsidP="00995845">
            <w:pPr>
              <w:rPr>
                <w:rStyle w:val="Content"/>
              </w:rPr>
            </w:pPr>
          </w:p>
        </w:tc>
      </w:tr>
    </w:tbl>
    <w:p w14:paraId="09BCEE24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F4944" w:rsidRPr="00D237FD" w14:paraId="558AD5A6" w14:textId="77777777" w:rsidTr="005A25E8">
        <w:trPr>
          <w:trHeight w:val="332"/>
          <w:tblHeader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30089D64" w14:textId="1A77BAA0" w:rsidR="00DF4944" w:rsidRPr="00D237FD" w:rsidRDefault="003E4DC5" w:rsidP="009958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0D1901">
              <w:rPr>
                <w:rFonts w:ascii="Arial" w:hAnsi="Arial" w:cs="Arial"/>
                <w:b/>
                <w:sz w:val="24"/>
              </w:rPr>
              <w:t>9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>RATES</w:t>
            </w:r>
          </w:p>
        </w:tc>
      </w:tr>
      <w:tr w:rsidR="00DF4944" w:rsidRPr="00D237FD" w14:paraId="29C6FC86" w14:textId="77777777" w:rsidTr="00C46EFE">
        <w:trPr>
          <w:trHeight w:val="332"/>
          <w:tblHeader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3ADD498" w14:textId="77777777" w:rsidR="00DF4944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46EFE">
              <w:rPr>
                <w:rFonts w:ascii="Arial" w:hAnsi="Arial" w:cs="Arial"/>
                <w:b/>
                <w:color w:val="595959" w:themeColor="text1" w:themeTint="A6"/>
              </w:rPr>
              <w:t>My rates (GST inclusive), if I am appointed to the Land Court ADR Panel, will be:</w:t>
            </w:r>
          </w:p>
          <w:p w14:paraId="4A3336B8" w14:textId="6EC1BC48" w:rsidR="00544ECE" w:rsidRPr="00544ECE" w:rsidRDefault="00544ECE" w:rsidP="00995845">
            <w:pPr>
              <w:rPr>
                <w:rFonts w:ascii="Arial" w:hAnsi="Arial" w:cs="Arial"/>
                <w:sz w:val="24"/>
              </w:rPr>
            </w:pPr>
            <w:r w:rsidRPr="00544ECE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544ECE">
              <w:rPr>
                <w:rFonts w:ascii="Arial" w:hAnsi="Arial" w:cs="Arial"/>
                <w:i/>
                <w:color w:val="595959" w:themeColor="text1" w:themeTint="A6"/>
                <w:sz w:val="20"/>
              </w:rPr>
              <w:t>e.g. this may include different rates for different types of ADR, and could include hourly rates, daily or half / part day rates, etc.)</w:t>
            </w:r>
          </w:p>
        </w:tc>
      </w:tr>
      <w:tr w:rsidR="00DF4944" w:rsidRPr="00D237FD" w14:paraId="0F93F5F2" w14:textId="77777777" w:rsidTr="00C46EFE">
        <w:trPr>
          <w:trHeight w:val="378"/>
          <w:tblHeader/>
        </w:trPr>
        <w:sdt>
          <w:sdtPr>
            <w:rPr>
              <w:rStyle w:val="Content"/>
            </w:rPr>
            <w:id w:val="-1850326358"/>
            <w:placeholder>
              <w:docPart w:val="2CAD4E18AB774442B2B37E2895F97779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0456" w:type="dxa"/>
                <w:tcBorders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51D265B0" w14:textId="77777777" w:rsidR="00DF4944" w:rsidRDefault="00DF4944" w:rsidP="00995845">
                <w:pPr>
                  <w:rPr>
                    <w:rFonts w:ascii="Arial" w:hAnsi="Arial" w:cs="Arial"/>
                    <w:sz w:val="24"/>
                  </w:rPr>
                </w:pPr>
                <w:r w:rsidRPr="00D237FD">
                  <w:rPr>
                    <w:rStyle w:val="PlaceholderText"/>
                    <w:color w:val="ED7D31" w:themeColor="accent2"/>
                  </w:rPr>
                  <w:t xml:space="preserve">Click here to enter </w:t>
                </w:r>
                <w:r>
                  <w:rPr>
                    <w:rStyle w:val="PlaceholderText"/>
                    <w:color w:val="ED7D31" w:themeColor="accent2"/>
                  </w:rPr>
                  <w:t>text</w:t>
                </w:r>
                <w:r w:rsidRPr="00D237FD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</w:tbl>
    <w:p w14:paraId="3A4EF2B2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0000"/>
      </w:tblGrid>
      <w:tr w:rsidR="00DF4944" w:rsidRPr="00D237FD" w14:paraId="74EBF7B2" w14:textId="77777777" w:rsidTr="005A25E8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01C16FD5" w14:textId="5F127F1A" w:rsidR="00DF4944" w:rsidRPr="00D237FD" w:rsidRDefault="003E4DC5" w:rsidP="009958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SECTION 1</w:t>
            </w:r>
            <w:r w:rsidR="000D1901">
              <w:rPr>
                <w:rFonts w:ascii="Arial" w:hAnsi="Arial" w:cs="Arial"/>
                <w:b/>
                <w:sz w:val="24"/>
              </w:rPr>
              <w:t>0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 xml:space="preserve">CONSENT TO PUBLICATION </w:t>
            </w:r>
          </w:p>
        </w:tc>
      </w:tr>
      <w:tr w:rsidR="00DF4944" w:rsidRPr="00D237FD" w14:paraId="13F2D4DD" w14:textId="77777777" w:rsidTr="00C46EFE">
        <w:trPr>
          <w:trHeight w:val="368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3131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1B8A6626" w14:textId="77777777" w:rsidR="00DF4944" w:rsidRPr="00C46EFE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46EFE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77D7B60" w14:textId="77777777" w:rsidR="00DF4944" w:rsidRPr="00C46EFE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46EFE">
              <w:rPr>
                <w:rFonts w:ascii="Arial" w:hAnsi="Arial" w:cs="Arial"/>
                <w:b/>
                <w:color w:val="595959" w:themeColor="text1" w:themeTint="A6"/>
              </w:rPr>
              <w:t>I agree to have my contact details qualifications and rates published by the Land Court</w:t>
            </w:r>
          </w:p>
        </w:tc>
      </w:tr>
    </w:tbl>
    <w:p w14:paraId="65DCE498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0000"/>
      </w:tblGrid>
      <w:tr w:rsidR="00DF4944" w:rsidRPr="00D237FD" w14:paraId="6FFC4054" w14:textId="77777777" w:rsidTr="005A25E8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663A91E7" w14:textId="7DBB3A90" w:rsidR="00DF4944" w:rsidRPr="00D237FD" w:rsidRDefault="003E4DC5" w:rsidP="009958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SECTION 1</w:t>
            </w:r>
            <w:r w:rsidR="000D1901">
              <w:rPr>
                <w:rFonts w:ascii="Arial" w:hAnsi="Arial" w:cs="Arial"/>
                <w:b/>
                <w:sz w:val="24"/>
              </w:rPr>
              <w:t>1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>ADR FACILITIES</w:t>
            </w:r>
          </w:p>
        </w:tc>
      </w:tr>
      <w:tr w:rsidR="00DF4944" w:rsidRPr="00D237FD" w14:paraId="24708DC0" w14:textId="77777777" w:rsidTr="00C46EFE">
        <w:trPr>
          <w:trHeight w:val="623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116435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3B3CC88F" w14:textId="77777777" w:rsidR="00DF4944" w:rsidRPr="00C46EFE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46EFE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5E6DB1C" w14:textId="77777777" w:rsidR="00DF4944" w:rsidRPr="00C46EFE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46EFE">
              <w:rPr>
                <w:rFonts w:ascii="Arial" w:hAnsi="Arial" w:cs="Arial"/>
                <w:b/>
                <w:color w:val="595959" w:themeColor="text1" w:themeTint="A6"/>
              </w:rPr>
              <w:t>I can provide a venue for ADR processes I am appointed to conduct, and the cost of this venue is included in my specified rates</w:t>
            </w:r>
          </w:p>
        </w:tc>
      </w:tr>
    </w:tbl>
    <w:p w14:paraId="0CFACAA8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000"/>
      </w:tblGrid>
      <w:tr w:rsidR="00DF4944" w:rsidRPr="00D237FD" w14:paraId="5BC76857" w14:textId="77777777" w:rsidTr="005A25E8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434C28D6" w14:textId="50D123D2" w:rsidR="00DF4944" w:rsidRPr="00D237FD" w:rsidRDefault="003E4DC5" w:rsidP="009958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SECTION 1</w:t>
            </w:r>
            <w:r w:rsidR="000D1901">
              <w:rPr>
                <w:rFonts w:ascii="Arial" w:hAnsi="Arial" w:cs="Arial"/>
                <w:b/>
                <w:sz w:val="24"/>
              </w:rPr>
              <w:t>2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>DECLARATION</w:t>
            </w:r>
          </w:p>
        </w:tc>
      </w:tr>
      <w:tr w:rsidR="00DF4944" w:rsidRPr="00D237FD" w14:paraId="4476E718" w14:textId="77777777" w:rsidTr="00D44D7B">
        <w:trPr>
          <w:trHeight w:val="698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144380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0BFAC034" w14:textId="77777777" w:rsidR="00DF4944" w:rsidRPr="00AA3574" w:rsidRDefault="00DF4944" w:rsidP="00995845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AA3574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DAC4244" w14:textId="208846C8" w:rsidR="00DF4944" w:rsidRPr="00AA3574" w:rsidRDefault="00DF4944" w:rsidP="00995845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AA3574">
              <w:rPr>
                <w:rFonts w:ascii="Arial" w:hAnsi="Arial" w:cs="Arial"/>
                <w:b/>
                <w:color w:val="595959" w:themeColor="text1" w:themeTint="A6"/>
              </w:rPr>
              <w:t>I declare that the information and particulars in this application and attachments are accurate and complete</w:t>
            </w:r>
            <w:r w:rsidRPr="00AA3574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Pr="00AA3574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7D172F">
              <w:rPr>
                <w:rFonts w:ascii="Arial" w:hAnsi="Arial" w:cs="Arial"/>
                <w:i/>
                <w:color w:val="595959" w:themeColor="text1" w:themeTint="A6"/>
                <w:sz w:val="20"/>
              </w:rPr>
              <w:t xml:space="preserve">Please refer </w:t>
            </w:r>
            <w:r w:rsidR="007D172F" w:rsidRPr="007D172F">
              <w:rPr>
                <w:rFonts w:ascii="Arial" w:hAnsi="Arial" w:cs="Arial"/>
                <w:i/>
                <w:color w:val="595959" w:themeColor="text1" w:themeTint="A6"/>
                <w:sz w:val="20"/>
              </w:rPr>
              <w:t>to attachments ‘</w:t>
            </w:r>
            <w:r w:rsidRPr="007D172F">
              <w:rPr>
                <w:rFonts w:ascii="Arial" w:hAnsi="Arial" w:cs="Arial"/>
                <w:i/>
                <w:color w:val="595959" w:themeColor="text1" w:themeTint="A6"/>
                <w:sz w:val="20"/>
              </w:rPr>
              <w:t>checklist’</w:t>
            </w:r>
            <w:r w:rsidRPr="00AA3574">
              <w:rPr>
                <w:rFonts w:ascii="Arial" w:hAnsi="Arial" w:cs="Arial"/>
                <w:color w:val="595959" w:themeColor="text1" w:themeTint="A6"/>
                <w:sz w:val="20"/>
              </w:rPr>
              <w:t>)</w:t>
            </w:r>
          </w:p>
        </w:tc>
      </w:tr>
      <w:tr w:rsidR="00DF4944" w14:paraId="463E2DFB" w14:textId="77777777" w:rsidTr="00D44D7B">
        <w:trPr>
          <w:trHeight w:val="422"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08C6CFF" w14:textId="77777777" w:rsidR="00DF4944" w:rsidRPr="00AA3574" w:rsidRDefault="00DF4944" w:rsidP="00995845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AA3574">
              <w:rPr>
                <w:rFonts w:ascii="Arial" w:hAnsi="Arial" w:cs="Arial"/>
                <w:b/>
                <w:color w:val="595959" w:themeColor="text1" w:themeTint="A6"/>
                <w:sz w:val="24"/>
              </w:rPr>
              <w:t>Declaration Signature</w:t>
            </w:r>
          </w:p>
        </w:tc>
      </w:tr>
      <w:tr w:rsidR="003E4DC5" w14:paraId="1A48512A" w14:textId="77777777" w:rsidTr="00D44D7B">
        <w:trPr>
          <w:trHeight w:val="282"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5A76CAA0" w14:textId="26CB6CA7" w:rsidR="003E4DC5" w:rsidRPr="00AA3574" w:rsidRDefault="003E4DC5" w:rsidP="003E4DC5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>Name of sig</w:t>
            </w:r>
            <w:r>
              <w:rPr>
                <w:rStyle w:val="Content"/>
                <w:rFonts w:cs="Arial"/>
                <w:b/>
                <w:color w:val="595959" w:themeColor="text1" w:themeTint="A6"/>
              </w:rPr>
              <w:t>natory</w:t>
            </w: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>:</w:t>
            </w:r>
          </w:p>
        </w:tc>
      </w:tr>
      <w:tr w:rsidR="003E4DC5" w14:paraId="4209276A" w14:textId="77777777" w:rsidTr="00D44D7B">
        <w:trPr>
          <w:trHeight w:val="282"/>
        </w:trPr>
        <w:sdt>
          <w:sdtPr>
            <w:rPr>
              <w:rStyle w:val="Content"/>
            </w:rPr>
            <w:id w:val="567232041"/>
            <w:placeholder>
              <w:docPart w:val="93E10E5B9BF347D89E2AA2B44F12B705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gridSpan w:val="2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</w:tcPr>
              <w:p w14:paraId="5DDB52ED" w14:textId="6513FD1C" w:rsidR="003E4DC5" w:rsidRPr="00AA3574" w:rsidRDefault="003E4DC5" w:rsidP="003E4DC5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E200D1">
                  <w:rPr>
                    <w:rStyle w:val="PlaceholderText"/>
                    <w:rFonts w:cs="Arial"/>
                    <w:color w:val="ED7D31" w:themeColor="accent2"/>
                  </w:rPr>
                  <w:t>Click to enter name.</w:t>
                </w:r>
              </w:p>
            </w:tc>
          </w:sdtContent>
        </w:sdt>
      </w:tr>
      <w:tr w:rsidR="003E4DC5" w14:paraId="3C7F6D1E" w14:textId="77777777" w:rsidTr="00D44D7B">
        <w:trPr>
          <w:trHeight w:val="282"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35E8775" w14:textId="77777777" w:rsidR="003E4DC5" w:rsidRDefault="00F73A48" w:rsidP="003E4D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 w14:anchorId="7F449D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51.5pt;height:1in">
                  <v:imagedata r:id="rId8" o:title=""/>
                  <o:lock v:ext="edit" ungrouping="t" rotation="t" cropping="t" verticies="t" text="t" grouping="t"/>
                  <o:signatureline v:ext="edit" id="{7C896750-D5D0-43B7-92CE-3DB126949E60}" provid="{00000000-0000-0000-0000-000000000000}" issignatureline="t"/>
                </v:shape>
              </w:pict>
            </w:r>
          </w:p>
        </w:tc>
      </w:tr>
      <w:tr w:rsidR="003E4DC5" w14:paraId="78EF171D" w14:textId="77777777" w:rsidTr="00D44D7B">
        <w:trPr>
          <w:trHeight w:val="587"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E561EF9" w14:textId="0EDA659B" w:rsidR="003E4DC5" w:rsidRDefault="00F73A48" w:rsidP="003E4DC5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Style w:val="Content"/>
                </w:rPr>
                <w:id w:val="811686953"/>
                <w:placeholder>
                  <w:docPart w:val="A8F82CD419EF40398BF790A384C738D7"/>
                </w:placeholder>
                <w:showingPlcHdr/>
                <w15:color w:val="99CC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ig1"/>
                  <w:rFonts w:ascii="Brush Script MT" w:hAnsi="Brush Script MT" w:cs="Arial"/>
                  <w:color w:val="595959" w:themeColor="text1" w:themeTint="A6"/>
                  <w:sz w:val="44"/>
                </w:rPr>
              </w:sdtEndPr>
              <w:sdtContent>
                <w:r w:rsidR="003E4DC5" w:rsidRPr="00DE34EA">
                  <w:rPr>
                    <w:rStyle w:val="PlaceholderText"/>
                    <w:rFonts w:cs="Arial"/>
                    <w:color w:val="ED7D31" w:themeColor="accent2"/>
                  </w:rPr>
                  <w:t>Click here to select date of signing.</w:t>
                </w:r>
              </w:sdtContent>
            </w:sdt>
          </w:p>
        </w:tc>
      </w:tr>
    </w:tbl>
    <w:p w14:paraId="7F89FB06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0000"/>
      </w:tblGrid>
      <w:tr w:rsidR="00DF4944" w:rsidRPr="00D237FD" w14:paraId="173C5091" w14:textId="77777777" w:rsidTr="005A25E8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5CED50A9" w14:textId="4BE4C3A5" w:rsidR="00DF4944" w:rsidRPr="00D237FD" w:rsidRDefault="00F005A5" w:rsidP="009958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CHECKLIST OF DOCUMENTS ATTACHED WHERE RELEVANT</w:t>
            </w:r>
          </w:p>
        </w:tc>
      </w:tr>
      <w:tr w:rsidR="00DF4944" w:rsidRPr="00D237FD" w14:paraId="758E2228" w14:textId="77777777" w:rsidTr="003E4DC5">
        <w:trPr>
          <w:trHeight w:val="440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31824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7FEB9719" w14:textId="77777777" w:rsidR="00DF4944" w:rsidRPr="00C02F96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02F96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C10A4C7" w14:textId="77777777" w:rsidR="00DF4944" w:rsidRPr="00C02F96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02F96">
              <w:rPr>
                <w:rFonts w:ascii="Arial" w:hAnsi="Arial" w:cs="Arial"/>
                <w:b/>
                <w:color w:val="595959" w:themeColor="text1" w:themeTint="A6"/>
              </w:rPr>
              <w:t>Copy of admission certificate or practising certificate as an Australian Lawyer</w:t>
            </w:r>
          </w:p>
        </w:tc>
      </w:tr>
      <w:tr w:rsidR="00DF4944" w:rsidRPr="00D237FD" w14:paraId="10DD7AE7" w14:textId="77777777" w:rsidTr="003E4DC5">
        <w:trPr>
          <w:trHeight w:val="427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-64783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68C15DC0" w14:textId="77777777" w:rsidR="00DF4944" w:rsidRPr="00C02F96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02F96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D368D74" w14:textId="77777777" w:rsidR="00DF4944" w:rsidRPr="00C02F96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02F96">
              <w:rPr>
                <w:rFonts w:ascii="Arial" w:hAnsi="Arial" w:cs="Arial"/>
                <w:b/>
                <w:color w:val="595959" w:themeColor="text1" w:themeTint="A6"/>
              </w:rPr>
              <w:t>Copies of degrees, diplomas, certificates, accreditation relevant to Land Court jurisdiction</w:t>
            </w:r>
          </w:p>
        </w:tc>
      </w:tr>
      <w:tr w:rsidR="00DF4944" w:rsidRPr="00D237FD" w14:paraId="61525C85" w14:textId="77777777" w:rsidTr="003E4DC5">
        <w:trPr>
          <w:trHeight w:val="434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-48863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1BC0A8A4" w14:textId="77777777" w:rsidR="00DF4944" w:rsidRPr="00C02F96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02F96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912624F" w14:textId="77777777" w:rsidR="00DF4944" w:rsidRPr="00C02F96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02F96">
              <w:rPr>
                <w:rFonts w:ascii="Arial" w:hAnsi="Arial" w:cs="Arial"/>
                <w:b/>
                <w:color w:val="595959" w:themeColor="text1" w:themeTint="A6"/>
              </w:rPr>
              <w:t>Resume and documentation supporting employment history and experience</w:t>
            </w:r>
          </w:p>
        </w:tc>
      </w:tr>
      <w:tr w:rsidR="00DF4944" w:rsidRPr="00D237FD" w14:paraId="064DB0F7" w14:textId="77777777" w:rsidTr="003E4DC5">
        <w:trPr>
          <w:trHeight w:val="412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-15753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2FB442C5" w14:textId="77777777" w:rsidR="00DF4944" w:rsidRPr="00C02F96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02F96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1723AFC" w14:textId="1612597E" w:rsidR="00DF4944" w:rsidRPr="00C02F96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02F96">
              <w:rPr>
                <w:rFonts w:ascii="Arial" w:hAnsi="Arial" w:cs="Arial"/>
                <w:b/>
                <w:color w:val="595959" w:themeColor="text1" w:themeTint="A6"/>
              </w:rPr>
              <w:t xml:space="preserve">Copy of document evidencing </w:t>
            </w:r>
            <w:r w:rsidR="00BD5722">
              <w:rPr>
                <w:rFonts w:ascii="Arial" w:hAnsi="Arial" w:cs="Arial"/>
                <w:b/>
                <w:color w:val="595959" w:themeColor="text1" w:themeTint="A6"/>
              </w:rPr>
              <w:t>AMDR</w:t>
            </w:r>
            <w:r w:rsidRPr="00C02F96">
              <w:rPr>
                <w:rFonts w:ascii="Arial" w:hAnsi="Arial" w:cs="Arial"/>
                <w:b/>
                <w:color w:val="595959" w:themeColor="text1" w:themeTint="A6"/>
              </w:rPr>
              <w:t>AS accreditation</w:t>
            </w:r>
          </w:p>
        </w:tc>
      </w:tr>
      <w:tr w:rsidR="00DF4944" w:rsidRPr="00D237FD" w14:paraId="1E9294F2" w14:textId="77777777" w:rsidTr="003E4DC5">
        <w:trPr>
          <w:trHeight w:val="432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-52540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6D8A97EB" w14:textId="77777777" w:rsidR="00DF4944" w:rsidRPr="00C02F96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02F96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8F3084E" w14:textId="77777777" w:rsidR="00DF4944" w:rsidRPr="00C02F96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02F96">
              <w:rPr>
                <w:rFonts w:ascii="Arial" w:hAnsi="Arial" w:cs="Arial"/>
                <w:b/>
                <w:color w:val="595959" w:themeColor="text1" w:themeTint="A6"/>
              </w:rPr>
              <w:t>Copies of other documents evidencing expertise relevant to Land Court jurisdiction</w:t>
            </w:r>
          </w:p>
        </w:tc>
      </w:tr>
      <w:tr w:rsidR="00DF4944" w:rsidRPr="00D237FD" w14:paraId="77EB669A" w14:textId="77777777" w:rsidTr="003E4DC5">
        <w:trPr>
          <w:trHeight w:val="707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-187029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7868BE16" w14:textId="77777777" w:rsidR="00DF4944" w:rsidRPr="00C02F96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02F96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5513858" w14:textId="77777777" w:rsidR="00DF4944" w:rsidRPr="00C02F96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02F96">
              <w:rPr>
                <w:rFonts w:ascii="Arial" w:hAnsi="Arial" w:cs="Arial"/>
                <w:b/>
                <w:color w:val="595959" w:themeColor="text1" w:themeTint="A6"/>
              </w:rPr>
              <w:t>Copy of Criminal History or list of relevant criminal convictions (including date and nature of conviction, and penalty imposed)</w:t>
            </w:r>
          </w:p>
        </w:tc>
      </w:tr>
      <w:tr w:rsidR="00DF4944" w:rsidRPr="00D237FD" w14:paraId="38447E16" w14:textId="77777777" w:rsidTr="003E4DC5">
        <w:trPr>
          <w:trHeight w:val="504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-16541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49FC1D17" w14:textId="77777777" w:rsidR="00DF4944" w:rsidRPr="00C02F96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02F96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7F4E00F" w14:textId="77777777" w:rsidR="00DF4944" w:rsidRPr="00C02F96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02F96">
              <w:rPr>
                <w:rFonts w:ascii="Arial" w:hAnsi="Arial" w:cs="Arial"/>
                <w:b/>
                <w:color w:val="595959" w:themeColor="text1" w:themeTint="A6"/>
              </w:rPr>
              <w:t>Copy of my certificate of insurance for Professional Indemnity cover</w:t>
            </w:r>
          </w:p>
        </w:tc>
      </w:tr>
    </w:tbl>
    <w:p w14:paraId="36A5D547" w14:textId="77777777" w:rsidR="00DF4944" w:rsidRDefault="00DF4944" w:rsidP="003E4DC5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104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3E4DC5" w14:paraId="4FC88960" w14:textId="77777777" w:rsidTr="00C15C9F">
        <w:trPr>
          <w:trHeight w:val="332"/>
          <w:tblHeader/>
        </w:trPr>
        <w:tc>
          <w:tcPr>
            <w:tcW w:w="10485" w:type="dxa"/>
            <w:gridSpan w:val="2"/>
            <w:shd w:val="clear" w:color="auto" w:fill="ECAF9C"/>
            <w:vAlign w:val="center"/>
          </w:tcPr>
          <w:p w14:paraId="50BF23AD" w14:textId="617E9923" w:rsidR="003E4DC5" w:rsidRPr="004B6050" w:rsidRDefault="00F005A5" w:rsidP="00CE3D63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ED7864">
              <w:rPr>
                <w:rFonts w:ascii="Arial" w:hAnsi="Arial" w:cs="Arial"/>
                <w:b/>
                <w:sz w:val="24"/>
              </w:rPr>
              <w:t xml:space="preserve">PROCEDURE FOR </w:t>
            </w:r>
            <w:r>
              <w:rPr>
                <w:rFonts w:ascii="Arial" w:hAnsi="Arial" w:cs="Arial"/>
                <w:b/>
                <w:sz w:val="24"/>
              </w:rPr>
              <w:t>SUBMISSION</w:t>
            </w:r>
            <w:r w:rsidRPr="00ED786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3E4DC5" w14:paraId="6842B301" w14:textId="77777777" w:rsidTr="00F0368F">
        <w:trPr>
          <w:trHeight w:val="876"/>
        </w:trPr>
        <w:tc>
          <w:tcPr>
            <w:tcW w:w="10485" w:type="dxa"/>
            <w:gridSpan w:val="2"/>
            <w:vAlign w:val="center"/>
          </w:tcPr>
          <w:p w14:paraId="5B4B066F" w14:textId="321CE38B" w:rsidR="003E4DC5" w:rsidRPr="00D8109C" w:rsidRDefault="003B3C6C" w:rsidP="00F005A5">
            <w:pPr>
              <w:rPr>
                <w:rFonts w:ascii="Arial" w:hAnsi="Arial" w:cs="Arial"/>
                <w:color w:val="595959" w:themeColor="text1" w:themeTint="A6"/>
              </w:rPr>
            </w:pPr>
            <w:r w:rsidRPr="00D8109C">
              <w:rPr>
                <w:rFonts w:ascii="Arial" w:hAnsi="Arial" w:cs="Arial"/>
                <w:color w:val="595959" w:themeColor="text1" w:themeTint="A6"/>
              </w:rPr>
              <w:t xml:space="preserve">Please submit this </w:t>
            </w:r>
            <w:r w:rsidR="00D8109C" w:rsidRPr="00D8109C">
              <w:rPr>
                <w:rFonts w:ascii="Arial" w:hAnsi="Arial" w:cs="Arial"/>
                <w:b/>
                <w:bCs/>
                <w:color w:val="595959" w:themeColor="text1" w:themeTint="A6"/>
              </w:rPr>
              <w:t>ADR Form 05</w:t>
            </w:r>
            <w:r w:rsidR="00D8109C" w:rsidRPr="00D8109C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Pr="00D8109C">
              <w:rPr>
                <w:rFonts w:ascii="Arial" w:hAnsi="Arial" w:cs="Arial"/>
                <w:color w:val="595959" w:themeColor="text1" w:themeTint="A6"/>
              </w:rPr>
              <w:t xml:space="preserve">addressed to the Registrar of the Land Court of Queensland Registry </w:t>
            </w:r>
            <w:r w:rsidRPr="00F0368F">
              <w:rPr>
                <w:rFonts w:ascii="Arial" w:hAnsi="Arial" w:cs="Arial"/>
                <w:b/>
                <w:bCs/>
                <w:color w:val="595959" w:themeColor="text1" w:themeTint="A6"/>
                <w:u w:val="single"/>
              </w:rPr>
              <w:t>by email</w:t>
            </w:r>
            <w:r w:rsidRPr="00D8109C">
              <w:rPr>
                <w:rFonts w:ascii="Arial" w:hAnsi="Arial" w:cs="Arial"/>
                <w:color w:val="595959" w:themeColor="text1" w:themeTint="A6"/>
              </w:rPr>
              <w:t xml:space="preserve"> to</w:t>
            </w:r>
            <w:r w:rsidR="003E4DC5" w:rsidRPr="00D8109C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hyperlink r:id="rId9" w:history="1">
              <w:r w:rsidR="003E4DC5" w:rsidRPr="00F0368F">
                <w:rPr>
                  <w:rStyle w:val="Hyperlink"/>
                  <w:rFonts w:ascii="Arial" w:hAnsi="Arial" w:cs="Arial"/>
                  <w:b/>
                  <w:bCs/>
                </w:rPr>
                <w:t>ADRPanel.Landcourt@justice.qld.gov.au</w:t>
              </w:r>
            </w:hyperlink>
            <w:r w:rsidR="003E4DC5" w:rsidRPr="00D8109C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3E4DC5" w:rsidRPr="008C5EC3">
              <w:rPr>
                <w:rFonts w:ascii="Arial" w:hAnsi="Arial" w:cs="Arial"/>
                <w:b/>
                <w:bCs/>
                <w:color w:val="595959" w:themeColor="text1" w:themeTint="A6"/>
              </w:rPr>
              <w:t>or</w:t>
            </w:r>
            <w:r w:rsidR="003E4DC5" w:rsidRPr="00D8109C">
              <w:rPr>
                <w:rFonts w:ascii="Arial" w:hAnsi="Arial" w:cs="Arial"/>
                <w:color w:val="595959" w:themeColor="text1" w:themeTint="A6"/>
              </w:rPr>
              <w:t>:</w:t>
            </w:r>
          </w:p>
        </w:tc>
      </w:tr>
      <w:tr w:rsidR="00C15C9F" w14:paraId="3E2D34B8" w14:textId="77777777" w:rsidTr="00C15C9F">
        <w:trPr>
          <w:trHeight w:val="1572"/>
        </w:trPr>
        <w:tc>
          <w:tcPr>
            <w:tcW w:w="5382" w:type="dxa"/>
            <w:vAlign w:val="center"/>
          </w:tcPr>
          <w:p w14:paraId="61DA0FAB" w14:textId="77777777" w:rsidR="00C15C9F" w:rsidRPr="004B6050" w:rsidRDefault="00C15C9F" w:rsidP="00CE3D63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4B6050">
              <w:rPr>
                <w:rFonts w:ascii="Arial" w:hAnsi="Arial" w:cs="Arial"/>
                <w:color w:val="595959" w:themeColor="text1" w:themeTint="A6"/>
                <w:u w:val="single"/>
              </w:rPr>
              <w:t>In Person:</w:t>
            </w:r>
          </w:p>
          <w:p w14:paraId="0597F8F4" w14:textId="77777777" w:rsidR="00C15C9F" w:rsidRPr="004B6050" w:rsidRDefault="00C15C9F" w:rsidP="00CE3D63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4B6050">
              <w:rPr>
                <w:rFonts w:ascii="Arial" w:hAnsi="Arial" w:cs="Arial"/>
                <w:b/>
                <w:color w:val="595959" w:themeColor="text1" w:themeTint="A6"/>
              </w:rPr>
              <w:t>Land Court Registry</w:t>
            </w:r>
          </w:p>
          <w:p w14:paraId="32365659" w14:textId="77777777" w:rsidR="00C15C9F" w:rsidRPr="004B6050" w:rsidRDefault="00C15C9F" w:rsidP="00CE3D6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4B6050">
              <w:rPr>
                <w:rFonts w:ascii="Arial" w:hAnsi="Arial" w:cs="Arial"/>
                <w:color w:val="595959" w:themeColor="text1" w:themeTint="A6"/>
              </w:rPr>
              <w:t>Level 8</w:t>
            </w:r>
          </w:p>
          <w:p w14:paraId="699B6687" w14:textId="77777777" w:rsidR="00C15C9F" w:rsidRPr="004B6050" w:rsidRDefault="00C15C9F" w:rsidP="00CE3D6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4B6050">
              <w:rPr>
                <w:rFonts w:ascii="Arial" w:hAnsi="Arial" w:cs="Arial"/>
                <w:color w:val="595959" w:themeColor="text1" w:themeTint="A6"/>
              </w:rPr>
              <w:t>363 George Street</w:t>
            </w:r>
          </w:p>
          <w:p w14:paraId="09B92CDA" w14:textId="77777777" w:rsidR="00C15C9F" w:rsidRPr="004B6050" w:rsidRDefault="00C15C9F" w:rsidP="00CE3D6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4B6050">
              <w:rPr>
                <w:rFonts w:ascii="Arial" w:hAnsi="Arial" w:cs="Arial"/>
                <w:color w:val="595959" w:themeColor="text1" w:themeTint="A6"/>
              </w:rPr>
              <w:t>BRISBANE QLD 4000</w:t>
            </w:r>
          </w:p>
        </w:tc>
        <w:tc>
          <w:tcPr>
            <w:tcW w:w="5103" w:type="dxa"/>
            <w:vAlign w:val="center"/>
          </w:tcPr>
          <w:p w14:paraId="1FFA5893" w14:textId="4D8281BC" w:rsidR="00C15C9F" w:rsidRPr="004B6050" w:rsidRDefault="00C15C9F" w:rsidP="00CE3D63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4B6050">
              <w:rPr>
                <w:rFonts w:ascii="Arial" w:hAnsi="Arial" w:cs="Arial"/>
                <w:color w:val="595959" w:themeColor="text1" w:themeTint="A6"/>
                <w:u w:val="single"/>
              </w:rPr>
              <w:t xml:space="preserve">By </w:t>
            </w:r>
            <w:r w:rsidR="00F0368F">
              <w:rPr>
                <w:rFonts w:ascii="Arial" w:hAnsi="Arial" w:cs="Arial"/>
                <w:color w:val="595959" w:themeColor="text1" w:themeTint="A6"/>
                <w:u w:val="single"/>
              </w:rPr>
              <w:t>Post</w:t>
            </w:r>
            <w:r w:rsidRPr="004B6050">
              <w:rPr>
                <w:rFonts w:ascii="Arial" w:hAnsi="Arial" w:cs="Arial"/>
                <w:color w:val="595959" w:themeColor="text1" w:themeTint="A6"/>
                <w:u w:val="single"/>
              </w:rPr>
              <w:t>:</w:t>
            </w:r>
          </w:p>
          <w:p w14:paraId="6224CDC7" w14:textId="77777777" w:rsidR="00C15C9F" w:rsidRPr="004B6050" w:rsidRDefault="00C15C9F" w:rsidP="00CE3D63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4B6050">
              <w:rPr>
                <w:rFonts w:ascii="Arial" w:hAnsi="Arial" w:cs="Arial"/>
                <w:b/>
                <w:color w:val="595959" w:themeColor="text1" w:themeTint="A6"/>
              </w:rPr>
              <w:t>The Registrar</w:t>
            </w:r>
          </w:p>
          <w:p w14:paraId="38F724FC" w14:textId="77777777" w:rsidR="00C15C9F" w:rsidRPr="004B6050" w:rsidRDefault="00C15C9F" w:rsidP="00CE3D6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4B6050">
              <w:rPr>
                <w:rFonts w:ascii="Arial" w:hAnsi="Arial" w:cs="Arial"/>
                <w:color w:val="595959" w:themeColor="text1" w:themeTint="A6"/>
              </w:rPr>
              <w:t>Land Court Registry</w:t>
            </w:r>
          </w:p>
          <w:p w14:paraId="7C529B47" w14:textId="77777777" w:rsidR="00C15C9F" w:rsidRPr="004B6050" w:rsidRDefault="00C15C9F" w:rsidP="00CE3D6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4B6050">
              <w:rPr>
                <w:rFonts w:ascii="Arial" w:hAnsi="Arial" w:cs="Arial"/>
                <w:color w:val="595959" w:themeColor="text1" w:themeTint="A6"/>
              </w:rPr>
              <w:t>GPO Box 5266</w:t>
            </w:r>
          </w:p>
          <w:p w14:paraId="081BFACB" w14:textId="77777777" w:rsidR="00C15C9F" w:rsidRPr="004B6050" w:rsidRDefault="00C15C9F" w:rsidP="00CE3D6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4B6050">
              <w:rPr>
                <w:rFonts w:ascii="Arial" w:hAnsi="Arial" w:cs="Arial"/>
                <w:color w:val="595959" w:themeColor="text1" w:themeTint="A6"/>
              </w:rPr>
              <w:t>BRISBANE QLD 4001</w:t>
            </w:r>
          </w:p>
        </w:tc>
      </w:tr>
    </w:tbl>
    <w:p w14:paraId="4EE7632D" w14:textId="77777777" w:rsidR="00DF4944" w:rsidRDefault="00DF4944" w:rsidP="00EB579C">
      <w:pPr>
        <w:spacing w:after="0" w:line="240" w:lineRule="auto"/>
        <w:rPr>
          <w:rFonts w:ascii="Arial" w:hAnsi="Arial" w:cs="Arial"/>
          <w:sz w:val="24"/>
        </w:rPr>
      </w:pPr>
    </w:p>
    <w:p w14:paraId="02185A62" w14:textId="77777777" w:rsidR="00454F86" w:rsidRDefault="00454F86" w:rsidP="00504CA3">
      <w:pPr>
        <w:spacing w:after="0" w:line="240" w:lineRule="auto"/>
        <w:rPr>
          <w:rFonts w:ascii="Arial" w:hAnsi="Arial" w:cs="Arial"/>
          <w:b/>
          <w:sz w:val="24"/>
        </w:rPr>
      </w:pPr>
    </w:p>
    <w:sectPr w:rsidR="00454F86" w:rsidSect="004D59A8">
      <w:headerReference w:type="default" r:id="rId10"/>
      <w:footerReference w:type="default" r:id="rId11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9140" w14:textId="77777777" w:rsidR="000004A2" w:rsidRDefault="000004A2" w:rsidP="00497AAC">
      <w:pPr>
        <w:spacing w:after="0" w:line="240" w:lineRule="auto"/>
      </w:pPr>
      <w:r>
        <w:separator/>
      </w:r>
    </w:p>
  </w:endnote>
  <w:endnote w:type="continuationSeparator" w:id="0">
    <w:p w14:paraId="159429F9" w14:textId="77777777" w:rsidR="000004A2" w:rsidRDefault="000004A2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DA92" w14:textId="6EF9A698" w:rsidR="003D792E" w:rsidRDefault="00426D14" w:rsidP="004B6050">
    <w:pPr>
      <w:pStyle w:val="Footer"/>
      <w:rPr>
        <w:rFonts w:ascii="Arial" w:hAnsi="Arial" w:cs="Arial"/>
      </w:rPr>
    </w:pPr>
    <w:r>
      <w:rPr>
        <w:rFonts w:ascii="Arial" w:hAnsi="Arial" w:cs="Arial"/>
      </w:rPr>
      <w:t>Contact the Land Court of Queensland</w:t>
    </w:r>
  </w:p>
  <w:p w14:paraId="59F02D26" w14:textId="4A4E2131" w:rsidR="00261F29" w:rsidRDefault="003D792E" w:rsidP="004B6050">
    <w:pPr>
      <w:pStyle w:val="Footer"/>
    </w:pPr>
    <w:r w:rsidRPr="004B6050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</w:t>
    </w:r>
    <w:r w:rsidR="00037A95">
      <w:rPr>
        <w:rFonts w:ascii="Arial" w:hAnsi="Arial" w:cs="Arial"/>
      </w:rPr>
      <w:t>3738 7199</w:t>
    </w:r>
    <w:r>
      <w:rPr>
        <w:rFonts w:ascii="Arial" w:hAnsi="Arial" w:cs="Arial"/>
      </w:rPr>
      <w:t xml:space="preserve">, </w:t>
    </w:r>
    <w:r w:rsidRPr="004B6050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="00C15C9F" w:rsidRPr="00C15C9F">
        <w:rPr>
          <w:rStyle w:val="Hyperlink"/>
          <w:rFonts w:ascii="Arial" w:hAnsi="Arial" w:cs="Arial"/>
        </w:rPr>
        <w:t>ADRPanel.Landcourt@justice.qld.gov.au</w:t>
      </w:r>
    </w:hyperlink>
    <w:r w:rsidR="00C15C9F">
      <w:t xml:space="preserve"> </w:t>
    </w:r>
    <w:r w:rsidR="00D51E83">
      <w:rPr>
        <w:rFonts w:ascii="Arial" w:hAnsi="Arial" w:cs="Arial"/>
      </w:rPr>
      <w:tab/>
    </w:r>
    <w:r w:rsidR="004B6050">
      <w:rPr>
        <w:rFonts w:ascii="Arial" w:hAnsi="Arial" w:cs="Arial"/>
      </w:rPr>
      <w:t xml:space="preserve">ADR </w:t>
    </w:r>
    <w:r w:rsidR="00905744">
      <w:rPr>
        <w:rFonts w:ascii="Arial" w:hAnsi="Arial" w:cs="Arial"/>
      </w:rPr>
      <w:t>Form 0</w:t>
    </w:r>
    <w:r w:rsidR="00DF4944">
      <w:rPr>
        <w:rFonts w:ascii="Arial" w:hAnsi="Arial" w:cs="Arial"/>
      </w:rPr>
      <w:t>5</w:t>
    </w:r>
    <w:r>
      <w:rPr>
        <w:rFonts w:ascii="Arial" w:hAnsi="Arial" w:cs="Arial"/>
      </w:rPr>
      <w:t xml:space="preserve"> –</w:t>
    </w:r>
    <w:r w:rsidR="00CE2314">
      <w:rPr>
        <w:rFonts w:ascii="Arial" w:hAnsi="Arial" w:cs="Arial"/>
      </w:rPr>
      <w:t xml:space="preserve"> </w:t>
    </w:r>
    <w:r w:rsidRPr="00737858">
      <w:rPr>
        <w:rFonts w:ascii="Arial" w:hAnsi="Arial" w:cs="Arial"/>
      </w:rPr>
      <w:t xml:space="preserve">Page </w:t>
    </w:r>
    <w:r w:rsidRPr="00737858">
      <w:rPr>
        <w:rFonts w:ascii="Arial" w:hAnsi="Arial" w:cs="Arial"/>
      </w:rPr>
      <w:fldChar w:fldCharType="begin"/>
    </w:r>
    <w:r w:rsidRPr="00737858">
      <w:rPr>
        <w:rFonts w:ascii="Arial" w:hAnsi="Arial" w:cs="Arial"/>
      </w:rPr>
      <w:instrText xml:space="preserve"> PAGE   \* MERGEFORMAT </w:instrText>
    </w:r>
    <w:r w:rsidRPr="00737858">
      <w:rPr>
        <w:rFonts w:ascii="Arial" w:hAnsi="Arial" w:cs="Arial"/>
      </w:rPr>
      <w:fldChar w:fldCharType="separate"/>
    </w:r>
    <w:r w:rsidR="0046074C">
      <w:rPr>
        <w:rFonts w:ascii="Arial" w:hAnsi="Arial" w:cs="Arial"/>
        <w:noProof/>
      </w:rPr>
      <w:t>4</w:t>
    </w:r>
    <w:r w:rsidRPr="0073785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0238" w14:textId="77777777" w:rsidR="000004A2" w:rsidRDefault="000004A2" w:rsidP="00497AAC">
      <w:pPr>
        <w:spacing w:after="0" w:line="240" w:lineRule="auto"/>
      </w:pPr>
      <w:r>
        <w:separator/>
      </w:r>
    </w:p>
  </w:footnote>
  <w:footnote w:type="continuationSeparator" w:id="0">
    <w:p w14:paraId="0F4DBAE3" w14:textId="77777777" w:rsidR="000004A2" w:rsidRDefault="000004A2" w:rsidP="0049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BBDE" w14:textId="7FA5B3DC" w:rsidR="00305430" w:rsidRDefault="006D4A8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4442CDD9" wp14:editId="3DF0AF75">
          <wp:simplePos x="0" y="0"/>
          <wp:positionH relativeFrom="column">
            <wp:posOffset>-13335</wp:posOffset>
          </wp:positionH>
          <wp:positionV relativeFrom="paragraph">
            <wp:posOffset>-625364</wp:posOffset>
          </wp:positionV>
          <wp:extent cx="6645910" cy="796925"/>
          <wp:effectExtent l="0" t="0" r="254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9A8"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5764BC96" wp14:editId="7432E122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50E"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34ED821B" wp14:editId="21444722">
          <wp:simplePos x="0" y="0"/>
          <wp:positionH relativeFrom="column">
            <wp:posOffset>114300</wp:posOffset>
          </wp:positionH>
          <wp:positionV relativeFrom="paragraph">
            <wp:posOffset>-594360</wp:posOffset>
          </wp:positionV>
          <wp:extent cx="1828800" cy="619125"/>
          <wp:effectExtent l="0" t="0" r="0" b="9525"/>
          <wp:wrapNone/>
          <wp:docPr id="1" name="Picture 1" descr="Land Court of Queensland Logo-LANDSCAPE-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nd Court of Queensland Logo-LANDSCAPE-RE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9A8" w:rsidDel="004D59A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D86"/>
    <w:multiLevelType w:val="hybridMultilevel"/>
    <w:tmpl w:val="E20A34D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C6623"/>
    <w:multiLevelType w:val="hybridMultilevel"/>
    <w:tmpl w:val="A22AD44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2100764">
    <w:abstractNumId w:val="2"/>
  </w:num>
  <w:num w:numId="2" w16cid:durableId="32266971">
    <w:abstractNumId w:val="0"/>
  </w:num>
  <w:num w:numId="3" w16cid:durableId="176098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h8Zigz9S+Rm98sBjeDXTIvfymsdyT0UbKmggqVbJMOP4w26heqhmIAwq9ahjwVQ5CFHfBgNGrE0brDYJh34NOg==" w:salt="f2gB6hzsox3FIKpkQP6GoQ=="/>
  <w:defaultTabStop w:val="720"/>
  <w:doNotShadeFormData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AC"/>
    <w:rsid w:val="000004A2"/>
    <w:rsid w:val="000350D2"/>
    <w:rsid w:val="00037A95"/>
    <w:rsid w:val="00045941"/>
    <w:rsid w:val="00051817"/>
    <w:rsid w:val="00054EED"/>
    <w:rsid w:val="0005506B"/>
    <w:rsid w:val="00061C03"/>
    <w:rsid w:val="00064F5C"/>
    <w:rsid w:val="000675B6"/>
    <w:rsid w:val="0008047D"/>
    <w:rsid w:val="00085C04"/>
    <w:rsid w:val="000B67CB"/>
    <w:rsid w:val="000C5081"/>
    <w:rsid w:val="000D1901"/>
    <w:rsid w:val="000D5E7C"/>
    <w:rsid w:val="000E7001"/>
    <w:rsid w:val="000F3C8E"/>
    <w:rsid w:val="000F48C7"/>
    <w:rsid w:val="00100323"/>
    <w:rsid w:val="00100AA3"/>
    <w:rsid w:val="00100F80"/>
    <w:rsid w:val="0010486D"/>
    <w:rsid w:val="0010598F"/>
    <w:rsid w:val="00143041"/>
    <w:rsid w:val="00143982"/>
    <w:rsid w:val="00145712"/>
    <w:rsid w:val="00150A51"/>
    <w:rsid w:val="00151912"/>
    <w:rsid w:val="001641E0"/>
    <w:rsid w:val="001959DB"/>
    <w:rsid w:val="001C25B2"/>
    <w:rsid w:val="001D06F8"/>
    <w:rsid w:val="001D1C7A"/>
    <w:rsid w:val="001E0826"/>
    <w:rsid w:val="001E223A"/>
    <w:rsid w:val="001E2D0F"/>
    <w:rsid w:val="001F1B44"/>
    <w:rsid w:val="001F3555"/>
    <w:rsid w:val="00205408"/>
    <w:rsid w:val="00211A39"/>
    <w:rsid w:val="0021732D"/>
    <w:rsid w:val="00221484"/>
    <w:rsid w:val="00225847"/>
    <w:rsid w:val="0023137F"/>
    <w:rsid w:val="0023180D"/>
    <w:rsid w:val="0023336C"/>
    <w:rsid w:val="00235449"/>
    <w:rsid w:val="00241599"/>
    <w:rsid w:val="0024770C"/>
    <w:rsid w:val="00252F5C"/>
    <w:rsid w:val="00255CD4"/>
    <w:rsid w:val="00261F29"/>
    <w:rsid w:val="0026250E"/>
    <w:rsid w:val="00262DF8"/>
    <w:rsid w:val="002755F8"/>
    <w:rsid w:val="002800CE"/>
    <w:rsid w:val="002840F4"/>
    <w:rsid w:val="00285E92"/>
    <w:rsid w:val="00296233"/>
    <w:rsid w:val="002A790F"/>
    <w:rsid w:val="002B010B"/>
    <w:rsid w:val="002D14BC"/>
    <w:rsid w:val="002E0C82"/>
    <w:rsid w:val="002E4F44"/>
    <w:rsid w:val="002F6473"/>
    <w:rsid w:val="00305430"/>
    <w:rsid w:val="003256C5"/>
    <w:rsid w:val="00346B1C"/>
    <w:rsid w:val="00353D96"/>
    <w:rsid w:val="0035756E"/>
    <w:rsid w:val="003656AB"/>
    <w:rsid w:val="003749C6"/>
    <w:rsid w:val="00386829"/>
    <w:rsid w:val="003920B2"/>
    <w:rsid w:val="00393E0B"/>
    <w:rsid w:val="003949A1"/>
    <w:rsid w:val="00395B00"/>
    <w:rsid w:val="003A4955"/>
    <w:rsid w:val="003A4E04"/>
    <w:rsid w:val="003A51AB"/>
    <w:rsid w:val="003B3C6C"/>
    <w:rsid w:val="003B3E2E"/>
    <w:rsid w:val="003B7BBD"/>
    <w:rsid w:val="003D5498"/>
    <w:rsid w:val="003D792E"/>
    <w:rsid w:val="003E4615"/>
    <w:rsid w:val="003E4DC5"/>
    <w:rsid w:val="003F57D3"/>
    <w:rsid w:val="003F61FC"/>
    <w:rsid w:val="003F6D9E"/>
    <w:rsid w:val="003F73EC"/>
    <w:rsid w:val="0041536E"/>
    <w:rsid w:val="00426450"/>
    <w:rsid w:val="00426D14"/>
    <w:rsid w:val="004329A8"/>
    <w:rsid w:val="004342C5"/>
    <w:rsid w:val="0043467F"/>
    <w:rsid w:val="00437ACF"/>
    <w:rsid w:val="00454F86"/>
    <w:rsid w:val="0045706E"/>
    <w:rsid w:val="0046074C"/>
    <w:rsid w:val="00462945"/>
    <w:rsid w:val="00462C25"/>
    <w:rsid w:val="00484071"/>
    <w:rsid w:val="00492E1B"/>
    <w:rsid w:val="00494989"/>
    <w:rsid w:val="00497AAC"/>
    <w:rsid w:val="004B6050"/>
    <w:rsid w:val="004C15EB"/>
    <w:rsid w:val="004D2E4F"/>
    <w:rsid w:val="004D43F2"/>
    <w:rsid w:val="004D59A8"/>
    <w:rsid w:val="004D61A3"/>
    <w:rsid w:val="00504CA3"/>
    <w:rsid w:val="00523C80"/>
    <w:rsid w:val="00527ABA"/>
    <w:rsid w:val="005441AE"/>
    <w:rsid w:val="00544ECE"/>
    <w:rsid w:val="00553952"/>
    <w:rsid w:val="0055492F"/>
    <w:rsid w:val="00560892"/>
    <w:rsid w:val="00564570"/>
    <w:rsid w:val="00576255"/>
    <w:rsid w:val="00577755"/>
    <w:rsid w:val="005831D5"/>
    <w:rsid w:val="00587DE1"/>
    <w:rsid w:val="00591857"/>
    <w:rsid w:val="00595FD2"/>
    <w:rsid w:val="0059635F"/>
    <w:rsid w:val="005A25E8"/>
    <w:rsid w:val="005B2165"/>
    <w:rsid w:val="005C4EB7"/>
    <w:rsid w:val="005D7CCC"/>
    <w:rsid w:val="006055A5"/>
    <w:rsid w:val="0063328D"/>
    <w:rsid w:val="006365C8"/>
    <w:rsid w:val="006650A0"/>
    <w:rsid w:val="006745AF"/>
    <w:rsid w:val="00684E74"/>
    <w:rsid w:val="006866CD"/>
    <w:rsid w:val="006924DA"/>
    <w:rsid w:val="006A569D"/>
    <w:rsid w:val="006B4CA7"/>
    <w:rsid w:val="006C384D"/>
    <w:rsid w:val="006C4278"/>
    <w:rsid w:val="006C7253"/>
    <w:rsid w:val="006D4A8E"/>
    <w:rsid w:val="006E17DB"/>
    <w:rsid w:val="006E7933"/>
    <w:rsid w:val="006E7C9D"/>
    <w:rsid w:val="006F34B4"/>
    <w:rsid w:val="007232AB"/>
    <w:rsid w:val="0072528B"/>
    <w:rsid w:val="007275FB"/>
    <w:rsid w:val="007347BE"/>
    <w:rsid w:val="00737858"/>
    <w:rsid w:val="00745F41"/>
    <w:rsid w:val="00755F5C"/>
    <w:rsid w:val="00765A3E"/>
    <w:rsid w:val="00767682"/>
    <w:rsid w:val="0078014D"/>
    <w:rsid w:val="0079257D"/>
    <w:rsid w:val="00792E97"/>
    <w:rsid w:val="007B4AEC"/>
    <w:rsid w:val="007D172F"/>
    <w:rsid w:val="007D3BD8"/>
    <w:rsid w:val="007E138B"/>
    <w:rsid w:val="007E1F61"/>
    <w:rsid w:val="007E7A67"/>
    <w:rsid w:val="008029A7"/>
    <w:rsid w:val="00803262"/>
    <w:rsid w:val="00807863"/>
    <w:rsid w:val="00846869"/>
    <w:rsid w:val="0086442C"/>
    <w:rsid w:val="008672B7"/>
    <w:rsid w:val="008858D9"/>
    <w:rsid w:val="00890804"/>
    <w:rsid w:val="008A5132"/>
    <w:rsid w:val="008C34E2"/>
    <w:rsid w:val="008C3610"/>
    <w:rsid w:val="008C5EC3"/>
    <w:rsid w:val="008D06E1"/>
    <w:rsid w:val="008D131A"/>
    <w:rsid w:val="008E685C"/>
    <w:rsid w:val="00905744"/>
    <w:rsid w:val="00912ECB"/>
    <w:rsid w:val="009136F8"/>
    <w:rsid w:val="00914F19"/>
    <w:rsid w:val="00923381"/>
    <w:rsid w:val="009268E7"/>
    <w:rsid w:val="00932240"/>
    <w:rsid w:val="00941DEC"/>
    <w:rsid w:val="00945242"/>
    <w:rsid w:val="00947979"/>
    <w:rsid w:val="0096538C"/>
    <w:rsid w:val="009703C0"/>
    <w:rsid w:val="00971804"/>
    <w:rsid w:val="009905BE"/>
    <w:rsid w:val="0099107F"/>
    <w:rsid w:val="00992C50"/>
    <w:rsid w:val="009A02D0"/>
    <w:rsid w:val="009A2C99"/>
    <w:rsid w:val="009A41BA"/>
    <w:rsid w:val="009B01F5"/>
    <w:rsid w:val="009B190C"/>
    <w:rsid w:val="009D78E3"/>
    <w:rsid w:val="009E0389"/>
    <w:rsid w:val="009E6837"/>
    <w:rsid w:val="009E7934"/>
    <w:rsid w:val="00A160B3"/>
    <w:rsid w:val="00A16B8C"/>
    <w:rsid w:val="00A23231"/>
    <w:rsid w:val="00A242C5"/>
    <w:rsid w:val="00A30D4D"/>
    <w:rsid w:val="00A3280B"/>
    <w:rsid w:val="00A44AFB"/>
    <w:rsid w:val="00A4604A"/>
    <w:rsid w:val="00A5108B"/>
    <w:rsid w:val="00A80868"/>
    <w:rsid w:val="00A955CE"/>
    <w:rsid w:val="00A95976"/>
    <w:rsid w:val="00A95C04"/>
    <w:rsid w:val="00AA3574"/>
    <w:rsid w:val="00AD4D8C"/>
    <w:rsid w:val="00AD6B14"/>
    <w:rsid w:val="00AD7F67"/>
    <w:rsid w:val="00B03C47"/>
    <w:rsid w:val="00B15825"/>
    <w:rsid w:val="00B2663A"/>
    <w:rsid w:val="00B35061"/>
    <w:rsid w:val="00B5257F"/>
    <w:rsid w:val="00B545B6"/>
    <w:rsid w:val="00B57B1B"/>
    <w:rsid w:val="00B60F35"/>
    <w:rsid w:val="00B84EE0"/>
    <w:rsid w:val="00B95730"/>
    <w:rsid w:val="00BB4AA7"/>
    <w:rsid w:val="00BC1A21"/>
    <w:rsid w:val="00BC3DB9"/>
    <w:rsid w:val="00BD28CD"/>
    <w:rsid w:val="00BD5722"/>
    <w:rsid w:val="00BD5EF1"/>
    <w:rsid w:val="00BD6F54"/>
    <w:rsid w:val="00BE2541"/>
    <w:rsid w:val="00BF0820"/>
    <w:rsid w:val="00BF34A4"/>
    <w:rsid w:val="00C00DBE"/>
    <w:rsid w:val="00C01010"/>
    <w:rsid w:val="00C020F9"/>
    <w:rsid w:val="00C02F96"/>
    <w:rsid w:val="00C15C9F"/>
    <w:rsid w:val="00C21B0C"/>
    <w:rsid w:val="00C23389"/>
    <w:rsid w:val="00C36465"/>
    <w:rsid w:val="00C46EFE"/>
    <w:rsid w:val="00C60256"/>
    <w:rsid w:val="00C607F8"/>
    <w:rsid w:val="00C61974"/>
    <w:rsid w:val="00C65CF7"/>
    <w:rsid w:val="00C72A46"/>
    <w:rsid w:val="00C8383C"/>
    <w:rsid w:val="00C86A5C"/>
    <w:rsid w:val="00CA43EA"/>
    <w:rsid w:val="00CC018E"/>
    <w:rsid w:val="00CD177D"/>
    <w:rsid w:val="00CD52FB"/>
    <w:rsid w:val="00CE2314"/>
    <w:rsid w:val="00CE40E0"/>
    <w:rsid w:val="00D11968"/>
    <w:rsid w:val="00D129E9"/>
    <w:rsid w:val="00D20DD3"/>
    <w:rsid w:val="00D44D7B"/>
    <w:rsid w:val="00D47529"/>
    <w:rsid w:val="00D5071F"/>
    <w:rsid w:val="00D51E83"/>
    <w:rsid w:val="00D7131A"/>
    <w:rsid w:val="00D748D1"/>
    <w:rsid w:val="00D8109C"/>
    <w:rsid w:val="00D9148A"/>
    <w:rsid w:val="00D965DA"/>
    <w:rsid w:val="00DA7D76"/>
    <w:rsid w:val="00DC6F8D"/>
    <w:rsid w:val="00DE1D1C"/>
    <w:rsid w:val="00DF3193"/>
    <w:rsid w:val="00DF4944"/>
    <w:rsid w:val="00E15CEC"/>
    <w:rsid w:val="00E21CA4"/>
    <w:rsid w:val="00E3703A"/>
    <w:rsid w:val="00E434DC"/>
    <w:rsid w:val="00E4477E"/>
    <w:rsid w:val="00E47241"/>
    <w:rsid w:val="00E54757"/>
    <w:rsid w:val="00E54FE6"/>
    <w:rsid w:val="00E55E82"/>
    <w:rsid w:val="00E57E39"/>
    <w:rsid w:val="00E772B2"/>
    <w:rsid w:val="00E97BC1"/>
    <w:rsid w:val="00EA69FE"/>
    <w:rsid w:val="00EB5260"/>
    <w:rsid w:val="00EB579C"/>
    <w:rsid w:val="00EB7D7C"/>
    <w:rsid w:val="00EC0766"/>
    <w:rsid w:val="00EC1064"/>
    <w:rsid w:val="00EC4C1F"/>
    <w:rsid w:val="00ED5E9D"/>
    <w:rsid w:val="00ED7864"/>
    <w:rsid w:val="00EE5B87"/>
    <w:rsid w:val="00EF611F"/>
    <w:rsid w:val="00F005A5"/>
    <w:rsid w:val="00F0368F"/>
    <w:rsid w:val="00F11F82"/>
    <w:rsid w:val="00F2528B"/>
    <w:rsid w:val="00F31D2A"/>
    <w:rsid w:val="00F3272A"/>
    <w:rsid w:val="00F33E6C"/>
    <w:rsid w:val="00F51591"/>
    <w:rsid w:val="00F5768A"/>
    <w:rsid w:val="00F73A48"/>
    <w:rsid w:val="00F7550E"/>
    <w:rsid w:val="00F814AB"/>
    <w:rsid w:val="00F90D07"/>
    <w:rsid w:val="00F911D3"/>
    <w:rsid w:val="00FA18FB"/>
    <w:rsid w:val="00FA1E39"/>
    <w:rsid w:val="00FB3FC5"/>
    <w:rsid w:val="00FC5CC8"/>
    <w:rsid w:val="00FC7EDF"/>
    <w:rsid w:val="00FD399A"/>
    <w:rsid w:val="00FD5A36"/>
    <w:rsid w:val="00FD6BBA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B4AAE2E"/>
  <w15:chartTrackingRefBased/>
  <w15:docId w15:val="{803ACD16-2303-493C-8C23-800DD90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5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RPanel.Landcourt@justice.qld.gov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RPanel.Landcourt@justice.qld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AD4E18AB774442B2B37E2895F97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634E6-DF91-4097-80B3-4E9FFF4CC7B3}"/>
      </w:docPartPr>
      <w:docPartBody>
        <w:p w:rsidR="00725F35" w:rsidRDefault="0032241B" w:rsidP="0032241B">
          <w:pPr>
            <w:pStyle w:val="2CAD4E18AB774442B2B37E2895F97779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text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D9BC1A821B914E4FBEE07A9D3D8F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BB17-2979-40F5-BAD0-803549A282E9}"/>
      </w:docPartPr>
      <w:docPartBody>
        <w:p w:rsidR="00725F35" w:rsidRDefault="0032241B" w:rsidP="0032241B">
          <w:pPr>
            <w:pStyle w:val="D9BC1A821B914E4FBEE07A9D3D8F91FA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EF9D504CC3D940458BAD516FFB33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E2617-6CE5-41DD-B8D5-E37AE3BDC0A7}"/>
      </w:docPartPr>
      <w:docPartBody>
        <w:p w:rsidR="00D05152" w:rsidRDefault="0032241B" w:rsidP="0032241B">
          <w:pPr>
            <w:pStyle w:val="EF9D504CC3D940458BAD516FFB3335B1"/>
          </w:pPr>
          <w:r w:rsidRPr="00A40215">
            <w:rPr>
              <w:rStyle w:val="PlaceholderText"/>
              <w:rFonts w:cs="Arial"/>
              <w:color w:val="ED7D31" w:themeColor="accent2"/>
            </w:rPr>
            <w:t>Click to enter address.</w:t>
          </w:r>
        </w:p>
      </w:docPartBody>
    </w:docPart>
    <w:docPart>
      <w:docPartPr>
        <w:name w:val="6FBCEB84809E47C188C9E98C08474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70B8-2D37-4073-918C-181B96BF023C}"/>
      </w:docPartPr>
      <w:docPartBody>
        <w:p w:rsidR="00D05152" w:rsidRDefault="0032241B" w:rsidP="0032241B">
          <w:pPr>
            <w:pStyle w:val="6FBCEB84809E47C188C9E98C08474E90"/>
          </w:pPr>
          <w:r w:rsidRPr="00A40215">
            <w:rPr>
              <w:rStyle w:val="PlaceholderText"/>
              <w:rFonts w:cs="Arial"/>
              <w:color w:val="ED7D31" w:themeColor="accent2"/>
            </w:rPr>
            <w:t xml:space="preserve">Click to enter </w:t>
          </w:r>
          <w:r>
            <w:rPr>
              <w:rStyle w:val="PlaceholderText"/>
              <w:rFonts w:cs="Arial"/>
              <w:color w:val="ED7D31" w:themeColor="accent2"/>
            </w:rPr>
            <w:t>suburb</w:t>
          </w:r>
          <w:r w:rsidRPr="00A40215">
            <w:rPr>
              <w:rStyle w:val="PlaceholderText"/>
              <w:rFonts w:cs="Arial"/>
              <w:color w:val="ED7D31" w:themeColor="accent2"/>
            </w:rPr>
            <w:t>.</w:t>
          </w:r>
        </w:p>
      </w:docPartBody>
    </w:docPart>
    <w:docPart>
      <w:docPartPr>
        <w:name w:val="C0D0CB73747E4ADBA3187FB6E73D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2C29B-FE70-4650-BBBF-9E61C83BD992}"/>
      </w:docPartPr>
      <w:docPartBody>
        <w:p w:rsidR="00D05152" w:rsidRDefault="0032241B" w:rsidP="0032241B">
          <w:pPr>
            <w:pStyle w:val="C0D0CB73747E4ADBA3187FB6E73D8D41"/>
          </w:pPr>
          <w:r>
            <w:rPr>
              <w:rStyle w:val="PlaceholderText"/>
              <w:color w:val="ED7D31" w:themeColor="accent2"/>
            </w:rPr>
            <w:t>Select</w:t>
          </w:r>
          <w:r w:rsidRPr="00B66661">
            <w:rPr>
              <w:rStyle w:val="PlaceholderText"/>
              <w:color w:val="ED7D31" w:themeColor="accent2"/>
            </w:rPr>
            <w:t xml:space="preserve"> an item.</w:t>
          </w:r>
        </w:p>
      </w:docPartBody>
    </w:docPart>
    <w:docPart>
      <w:docPartPr>
        <w:name w:val="A2EA7289EA044BCCB258FC3826C4B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904F0-92E2-40CE-B5B9-7FB4DE26E94E}"/>
      </w:docPartPr>
      <w:docPartBody>
        <w:p w:rsidR="00D05152" w:rsidRDefault="000F677D" w:rsidP="000F677D">
          <w:pPr>
            <w:pStyle w:val="A2EA7289EA044BCCB258FC3826C4B2EC3"/>
          </w:pPr>
          <w:r>
            <w:rPr>
              <w:rStyle w:val="PlaceholderText"/>
              <w:rFonts w:cs="Arial"/>
              <w:color w:val="ED7D31" w:themeColor="accent2"/>
            </w:rPr>
            <w:t>E</w:t>
          </w:r>
          <w:r w:rsidRPr="0091257E">
            <w:rPr>
              <w:rStyle w:val="PlaceholderText"/>
              <w:rFonts w:cs="Arial"/>
              <w:color w:val="ED7D31" w:themeColor="accent2"/>
            </w:rPr>
            <w:t>nter postcode.</w:t>
          </w:r>
        </w:p>
      </w:docPartBody>
    </w:docPart>
    <w:docPart>
      <w:docPartPr>
        <w:name w:val="C77BEC6B800A4FF1B6D563EA5535A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B9064-C982-46E8-A20D-32934E38B042}"/>
      </w:docPartPr>
      <w:docPartBody>
        <w:p w:rsidR="00D05152" w:rsidRDefault="0032241B" w:rsidP="0032241B">
          <w:pPr>
            <w:pStyle w:val="C77BEC6B800A4FF1B6D563EA5535A578"/>
          </w:pPr>
          <w:r w:rsidRPr="00A40215">
            <w:rPr>
              <w:rStyle w:val="PlaceholderText"/>
              <w:rFonts w:cs="Arial"/>
              <w:color w:val="ED7D31" w:themeColor="accent2"/>
            </w:rPr>
            <w:t>Click to enter address.</w:t>
          </w:r>
        </w:p>
      </w:docPartBody>
    </w:docPart>
    <w:docPart>
      <w:docPartPr>
        <w:name w:val="4859969229E149629FF9D9570B070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2FFFF-B9CC-4C30-8322-FAFD87BD686C}"/>
      </w:docPartPr>
      <w:docPartBody>
        <w:p w:rsidR="00D05152" w:rsidRDefault="0032241B" w:rsidP="0032241B">
          <w:pPr>
            <w:pStyle w:val="4859969229E149629FF9D9570B07092E"/>
          </w:pPr>
          <w:r w:rsidRPr="00A40215">
            <w:rPr>
              <w:rStyle w:val="PlaceholderText"/>
              <w:rFonts w:cs="Arial"/>
              <w:color w:val="ED7D31" w:themeColor="accent2"/>
            </w:rPr>
            <w:t xml:space="preserve">Click to enter </w:t>
          </w:r>
          <w:r>
            <w:rPr>
              <w:rStyle w:val="PlaceholderText"/>
              <w:rFonts w:cs="Arial"/>
              <w:color w:val="ED7D31" w:themeColor="accent2"/>
            </w:rPr>
            <w:t>suburb</w:t>
          </w:r>
          <w:r w:rsidRPr="00A40215">
            <w:rPr>
              <w:rStyle w:val="PlaceholderText"/>
              <w:rFonts w:cs="Arial"/>
              <w:color w:val="ED7D31" w:themeColor="accent2"/>
            </w:rPr>
            <w:t>.</w:t>
          </w:r>
        </w:p>
      </w:docPartBody>
    </w:docPart>
    <w:docPart>
      <w:docPartPr>
        <w:name w:val="7410D550A14D42C3A1DE3BC6A05CB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E347-8FDD-4833-A544-CEAC09058799}"/>
      </w:docPartPr>
      <w:docPartBody>
        <w:p w:rsidR="00D05152" w:rsidRDefault="0032241B" w:rsidP="0032241B">
          <w:pPr>
            <w:pStyle w:val="7410D550A14D42C3A1DE3BC6A05CBD45"/>
          </w:pPr>
          <w:r>
            <w:rPr>
              <w:rStyle w:val="PlaceholderText"/>
              <w:color w:val="ED7D31" w:themeColor="accent2"/>
            </w:rPr>
            <w:t>Select</w:t>
          </w:r>
          <w:r w:rsidRPr="00B66661">
            <w:rPr>
              <w:rStyle w:val="PlaceholderText"/>
              <w:color w:val="ED7D31" w:themeColor="accent2"/>
            </w:rPr>
            <w:t xml:space="preserve"> an item.</w:t>
          </w:r>
        </w:p>
      </w:docPartBody>
    </w:docPart>
    <w:docPart>
      <w:docPartPr>
        <w:name w:val="F2B34928B69346769B1BC831FD18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43A0-4946-4DA6-BD8E-FE4C32921F30}"/>
      </w:docPartPr>
      <w:docPartBody>
        <w:p w:rsidR="00D05152" w:rsidRDefault="0032241B" w:rsidP="0032241B">
          <w:pPr>
            <w:pStyle w:val="F2B34928B69346769B1BC831FD183CEA"/>
          </w:pPr>
          <w:r>
            <w:rPr>
              <w:rStyle w:val="PlaceholderText"/>
              <w:rFonts w:cs="Arial"/>
              <w:color w:val="ED7D31" w:themeColor="accent2"/>
            </w:rPr>
            <w:t>E</w:t>
          </w:r>
          <w:r w:rsidRPr="0091257E">
            <w:rPr>
              <w:rStyle w:val="PlaceholderText"/>
              <w:rFonts w:cs="Arial"/>
              <w:color w:val="ED7D31" w:themeColor="accent2"/>
            </w:rPr>
            <w:t>nter postcode.</w:t>
          </w:r>
        </w:p>
      </w:docPartBody>
    </w:docPart>
    <w:docPart>
      <w:docPartPr>
        <w:name w:val="93E10E5B9BF347D89E2AA2B44F12B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6867-5A10-4DD0-956B-8F3235330CE2}"/>
      </w:docPartPr>
      <w:docPartBody>
        <w:p w:rsidR="00D05152" w:rsidRDefault="0032241B" w:rsidP="0032241B">
          <w:pPr>
            <w:pStyle w:val="93E10E5B9BF347D89E2AA2B44F12B705"/>
          </w:pPr>
          <w:r w:rsidRPr="00E200D1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A8F82CD419EF40398BF790A384C73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6329D-27C7-409C-A068-8620CF2A43BA}"/>
      </w:docPartPr>
      <w:docPartBody>
        <w:p w:rsidR="00D05152" w:rsidRDefault="0032241B" w:rsidP="0032241B">
          <w:pPr>
            <w:pStyle w:val="A8F82CD419EF40398BF790A384C738D7"/>
          </w:pPr>
          <w:r w:rsidRPr="00DE34EA">
            <w:rPr>
              <w:rStyle w:val="PlaceholderText"/>
              <w:rFonts w:cs="Arial"/>
              <w:color w:val="ED7D31" w:themeColor="accent2"/>
            </w:rPr>
            <w:t>Click here to select date of signing.</w:t>
          </w:r>
        </w:p>
      </w:docPartBody>
    </w:docPart>
    <w:docPart>
      <w:docPartPr>
        <w:name w:val="6074DDCE6035492982862976A039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9254B-013B-4644-A029-2037B6EFB3B9}"/>
      </w:docPartPr>
      <w:docPartBody>
        <w:p w:rsidR="00EC74A3" w:rsidRDefault="0032241B" w:rsidP="0032241B">
          <w:pPr>
            <w:pStyle w:val="6074DDCE6035492982862976A039F8D0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mobile phone number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881A9F0C8C9E4E8E8EAEB7123316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6B443-37D6-4756-A2FE-BB5F617D1AB3}"/>
      </w:docPartPr>
      <w:docPartBody>
        <w:p w:rsidR="00EC74A3" w:rsidRDefault="0032241B" w:rsidP="0032241B">
          <w:pPr>
            <w:pStyle w:val="881A9F0C8C9E4E8E8EAEB7123316B830"/>
          </w:pPr>
          <w:r w:rsidRPr="00CD52FB">
            <w:rPr>
              <w:rStyle w:val="PlaceholderText"/>
              <w:color w:val="ED7A2B"/>
            </w:rPr>
            <w:t>Click here to enter email address.</w:t>
          </w:r>
        </w:p>
      </w:docPartBody>
    </w:docPart>
    <w:docPart>
      <w:docPartPr>
        <w:name w:val="2A4B39A0DE4D4E95B03DC6E8CC5D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6610-A805-4A30-98FA-A131F8D0566F}"/>
      </w:docPartPr>
      <w:docPartBody>
        <w:p w:rsidR="00EC74A3" w:rsidRDefault="0032241B" w:rsidP="0032241B">
          <w:pPr>
            <w:pStyle w:val="2A4B39A0DE4D4E95B03DC6E8CC5DA6E6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text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D4B53BB04ABD4714933CB21A0E33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89B4B-C8C0-48FF-9B63-938B1D208CEA}"/>
      </w:docPartPr>
      <w:docPartBody>
        <w:p w:rsidR="00A23B05" w:rsidRDefault="0032241B" w:rsidP="0032241B">
          <w:pPr>
            <w:pStyle w:val="D4B53BB04ABD4714933CB21A0E331C4E"/>
          </w:pPr>
          <w:r w:rsidRPr="00D237FD">
            <w:rPr>
              <w:rStyle w:val="PlaceholderText"/>
              <w:color w:val="ED7D31" w:themeColor="accent2"/>
            </w:rPr>
            <w:t>Click here to enter date of accreditation.</w:t>
          </w:r>
        </w:p>
      </w:docPartBody>
    </w:docPart>
    <w:docPart>
      <w:docPartPr>
        <w:name w:val="1DB82367FB504E1B8299661555376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6A0B-7382-4238-A52D-2A57BEC0229F}"/>
      </w:docPartPr>
      <w:docPartBody>
        <w:p w:rsidR="00A23B05" w:rsidRDefault="0032241B" w:rsidP="0032241B">
          <w:pPr>
            <w:pStyle w:val="1DB82367FB504E1B8299661555376E51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text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F854350F84104139BD1E5770BBB86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8A6CE-D096-4D08-B3CF-3F783E3793E1}"/>
      </w:docPartPr>
      <w:docPartBody>
        <w:p w:rsidR="00A23B05" w:rsidRDefault="0032241B" w:rsidP="0032241B">
          <w:pPr>
            <w:pStyle w:val="F854350F84104139BD1E5770BBB86C2D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text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8BEB7DAACD8448F8824B8747F1E53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FD92E-412C-4561-8377-90E0B2106D4F}"/>
      </w:docPartPr>
      <w:docPartBody>
        <w:p w:rsidR="00A23B05" w:rsidRDefault="0032241B" w:rsidP="0032241B">
          <w:pPr>
            <w:pStyle w:val="8BEB7DAACD8448F8824B8747F1E53274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text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CFFDFDA2991F45808081D28B6540A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7C635-DBFD-4184-9BEE-8EE8ADF7DCDA}"/>
      </w:docPartPr>
      <w:docPartBody>
        <w:p w:rsidR="00DA2ECB" w:rsidRDefault="0032241B" w:rsidP="0032241B">
          <w:pPr>
            <w:pStyle w:val="CFFDFDA2991F45808081D28B6540A7DA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mobile phone number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7B93E48E3EFF4CABBD782DAE629C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594E3-1190-4840-8670-BE5586482A2C}"/>
      </w:docPartPr>
      <w:docPartBody>
        <w:p w:rsidR="00DA2ECB" w:rsidRDefault="0032241B" w:rsidP="0032241B">
          <w:pPr>
            <w:pStyle w:val="7B93E48E3EFF4CABBD782DAE629C2D63"/>
          </w:pPr>
          <w:r w:rsidRPr="000E7001">
            <w:rPr>
              <w:rStyle w:val="PlaceholderText"/>
              <w:color w:val="EC7320"/>
            </w:rPr>
            <w:t>Choose an item</w:t>
          </w:r>
          <w:r w:rsidRPr="00F178C7">
            <w:rPr>
              <w:rStyle w:val="PlaceholderText"/>
            </w:rPr>
            <w:t>.</w:t>
          </w:r>
        </w:p>
      </w:docPartBody>
    </w:docPart>
    <w:docPart>
      <w:docPartPr>
        <w:name w:val="ACB8076F65BF40CCA018DED713071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F617C-AD90-41EA-BAFB-78048FED0C3C}"/>
      </w:docPartPr>
      <w:docPartBody>
        <w:p w:rsidR="000F677D" w:rsidRDefault="0032241B" w:rsidP="0032241B">
          <w:pPr>
            <w:pStyle w:val="ACB8076F65BF40CCA018DED713071986"/>
          </w:pPr>
          <w:r>
            <w:rPr>
              <w:rStyle w:val="PlaceholderText"/>
              <w:color w:val="ED7D31" w:themeColor="accent2"/>
            </w:rPr>
            <w:t>For ‘Other’ click</w:t>
          </w:r>
          <w:r w:rsidRPr="00D237FD">
            <w:rPr>
              <w:rStyle w:val="PlaceholderText"/>
              <w:color w:val="ED7D31" w:themeColor="accent2"/>
            </w:rPr>
            <w:t xml:space="preserve"> here to enter </w:t>
          </w:r>
          <w:r>
            <w:rPr>
              <w:rStyle w:val="PlaceholderText"/>
              <w:color w:val="ED7D31" w:themeColor="accent2"/>
            </w:rPr>
            <w:t>text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42"/>
    <w:rsid w:val="000526F9"/>
    <w:rsid w:val="000F677D"/>
    <w:rsid w:val="00142BB8"/>
    <w:rsid w:val="001866B8"/>
    <w:rsid w:val="00250713"/>
    <w:rsid w:val="002C61D6"/>
    <w:rsid w:val="0032241B"/>
    <w:rsid w:val="00372D31"/>
    <w:rsid w:val="003D6DE8"/>
    <w:rsid w:val="003E4615"/>
    <w:rsid w:val="0048520B"/>
    <w:rsid w:val="004A11FA"/>
    <w:rsid w:val="005046D7"/>
    <w:rsid w:val="00635211"/>
    <w:rsid w:val="00725F35"/>
    <w:rsid w:val="0077264F"/>
    <w:rsid w:val="008211FE"/>
    <w:rsid w:val="008E3655"/>
    <w:rsid w:val="00921143"/>
    <w:rsid w:val="00951B3D"/>
    <w:rsid w:val="0097065B"/>
    <w:rsid w:val="00A23B05"/>
    <w:rsid w:val="00A32E7A"/>
    <w:rsid w:val="00AA1A7E"/>
    <w:rsid w:val="00AC6FD1"/>
    <w:rsid w:val="00AE2E45"/>
    <w:rsid w:val="00B24EC7"/>
    <w:rsid w:val="00B53BB8"/>
    <w:rsid w:val="00C1133F"/>
    <w:rsid w:val="00C365F1"/>
    <w:rsid w:val="00CB5A46"/>
    <w:rsid w:val="00CB5CA8"/>
    <w:rsid w:val="00D05152"/>
    <w:rsid w:val="00D85450"/>
    <w:rsid w:val="00D92383"/>
    <w:rsid w:val="00DA2ECB"/>
    <w:rsid w:val="00DB1FCE"/>
    <w:rsid w:val="00E63B42"/>
    <w:rsid w:val="00E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241B"/>
    <w:rPr>
      <w:color w:val="808080"/>
    </w:rPr>
  </w:style>
  <w:style w:type="paragraph" w:customStyle="1" w:styleId="D9BC1A821B914E4FBEE07A9D3D8F91FA">
    <w:name w:val="D9BC1A821B914E4FBEE07A9D3D8F91FA"/>
    <w:rsid w:val="0032241B"/>
    <w:rPr>
      <w:rFonts w:eastAsiaTheme="minorHAnsi"/>
      <w:lang w:eastAsia="en-US"/>
    </w:rPr>
  </w:style>
  <w:style w:type="paragraph" w:customStyle="1" w:styleId="EF9D504CC3D940458BAD516FFB3335B1">
    <w:name w:val="EF9D504CC3D940458BAD516FFB3335B1"/>
    <w:rsid w:val="0032241B"/>
    <w:rPr>
      <w:rFonts w:eastAsiaTheme="minorHAnsi"/>
      <w:lang w:eastAsia="en-US"/>
    </w:rPr>
  </w:style>
  <w:style w:type="paragraph" w:customStyle="1" w:styleId="6FBCEB84809E47C188C9E98C08474E90">
    <w:name w:val="6FBCEB84809E47C188C9E98C08474E90"/>
    <w:rsid w:val="0032241B"/>
    <w:rPr>
      <w:rFonts w:eastAsiaTheme="minorHAnsi"/>
      <w:lang w:eastAsia="en-US"/>
    </w:rPr>
  </w:style>
  <w:style w:type="paragraph" w:customStyle="1" w:styleId="C0D0CB73747E4ADBA3187FB6E73D8D41">
    <w:name w:val="C0D0CB73747E4ADBA3187FB6E73D8D41"/>
    <w:rsid w:val="0032241B"/>
    <w:rPr>
      <w:rFonts w:eastAsiaTheme="minorHAnsi"/>
      <w:lang w:eastAsia="en-US"/>
    </w:rPr>
  </w:style>
  <w:style w:type="paragraph" w:customStyle="1" w:styleId="C77BEC6B800A4FF1B6D563EA5535A578">
    <w:name w:val="C77BEC6B800A4FF1B6D563EA5535A578"/>
    <w:rsid w:val="0032241B"/>
    <w:rPr>
      <w:rFonts w:eastAsiaTheme="minorHAnsi"/>
      <w:lang w:eastAsia="en-US"/>
    </w:rPr>
  </w:style>
  <w:style w:type="paragraph" w:customStyle="1" w:styleId="4859969229E149629FF9D9570B07092E">
    <w:name w:val="4859969229E149629FF9D9570B07092E"/>
    <w:rsid w:val="0032241B"/>
    <w:rPr>
      <w:rFonts w:eastAsiaTheme="minorHAnsi"/>
      <w:lang w:eastAsia="en-US"/>
    </w:rPr>
  </w:style>
  <w:style w:type="paragraph" w:customStyle="1" w:styleId="A2EA7289EA044BCCB258FC3826C4B2EC3">
    <w:name w:val="A2EA7289EA044BCCB258FC3826C4B2EC3"/>
    <w:rsid w:val="000F677D"/>
    <w:rPr>
      <w:rFonts w:eastAsiaTheme="minorHAnsi"/>
      <w:lang w:eastAsia="en-US"/>
    </w:rPr>
  </w:style>
  <w:style w:type="paragraph" w:customStyle="1" w:styleId="7410D550A14D42C3A1DE3BC6A05CBD45">
    <w:name w:val="7410D550A14D42C3A1DE3BC6A05CBD45"/>
    <w:rsid w:val="0032241B"/>
    <w:rPr>
      <w:rFonts w:eastAsiaTheme="minorHAnsi"/>
      <w:lang w:eastAsia="en-US"/>
    </w:rPr>
  </w:style>
  <w:style w:type="paragraph" w:customStyle="1" w:styleId="F2B34928B69346769B1BC831FD183CEA">
    <w:name w:val="F2B34928B69346769B1BC831FD183CEA"/>
    <w:rsid w:val="0032241B"/>
    <w:rPr>
      <w:rFonts w:eastAsiaTheme="minorHAnsi"/>
      <w:lang w:eastAsia="en-US"/>
    </w:rPr>
  </w:style>
  <w:style w:type="paragraph" w:customStyle="1" w:styleId="CFFDFDA2991F45808081D28B6540A7DA">
    <w:name w:val="CFFDFDA2991F45808081D28B6540A7DA"/>
    <w:rsid w:val="0032241B"/>
    <w:rPr>
      <w:rFonts w:eastAsiaTheme="minorHAnsi"/>
      <w:lang w:eastAsia="en-US"/>
    </w:rPr>
  </w:style>
  <w:style w:type="paragraph" w:customStyle="1" w:styleId="6074DDCE6035492982862976A039F8D0">
    <w:name w:val="6074DDCE6035492982862976A039F8D0"/>
    <w:rsid w:val="0032241B"/>
    <w:rPr>
      <w:rFonts w:eastAsiaTheme="minorHAnsi"/>
      <w:lang w:eastAsia="en-US"/>
    </w:rPr>
  </w:style>
  <w:style w:type="paragraph" w:customStyle="1" w:styleId="881A9F0C8C9E4E8E8EAEB7123316B830">
    <w:name w:val="881A9F0C8C9E4E8E8EAEB7123316B830"/>
    <w:rsid w:val="0032241B"/>
    <w:rPr>
      <w:rFonts w:eastAsiaTheme="minorHAnsi"/>
      <w:lang w:eastAsia="en-US"/>
    </w:rPr>
  </w:style>
  <w:style w:type="paragraph" w:customStyle="1" w:styleId="7B93E48E3EFF4CABBD782DAE629C2D63">
    <w:name w:val="7B93E48E3EFF4CABBD782DAE629C2D63"/>
    <w:rsid w:val="0032241B"/>
    <w:rPr>
      <w:rFonts w:eastAsiaTheme="minorHAnsi"/>
      <w:lang w:eastAsia="en-US"/>
    </w:rPr>
  </w:style>
  <w:style w:type="paragraph" w:customStyle="1" w:styleId="ACB8076F65BF40CCA018DED713071986">
    <w:name w:val="ACB8076F65BF40CCA018DED713071986"/>
    <w:rsid w:val="0032241B"/>
    <w:rPr>
      <w:rFonts w:eastAsiaTheme="minorHAnsi"/>
      <w:lang w:eastAsia="en-US"/>
    </w:rPr>
  </w:style>
  <w:style w:type="paragraph" w:customStyle="1" w:styleId="D4B53BB04ABD4714933CB21A0E331C4E">
    <w:name w:val="D4B53BB04ABD4714933CB21A0E331C4E"/>
    <w:rsid w:val="0032241B"/>
    <w:rPr>
      <w:rFonts w:eastAsiaTheme="minorHAnsi"/>
      <w:lang w:eastAsia="en-US"/>
    </w:rPr>
  </w:style>
  <w:style w:type="paragraph" w:customStyle="1" w:styleId="1DB82367FB504E1B8299661555376E51">
    <w:name w:val="1DB82367FB504E1B8299661555376E51"/>
    <w:rsid w:val="0032241B"/>
    <w:rPr>
      <w:rFonts w:eastAsiaTheme="minorHAnsi"/>
      <w:lang w:eastAsia="en-US"/>
    </w:rPr>
  </w:style>
  <w:style w:type="paragraph" w:customStyle="1" w:styleId="F854350F84104139BD1E5770BBB86C2D">
    <w:name w:val="F854350F84104139BD1E5770BBB86C2D"/>
    <w:rsid w:val="0032241B"/>
    <w:rPr>
      <w:rFonts w:eastAsiaTheme="minorHAnsi"/>
      <w:lang w:eastAsia="en-US"/>
    </w:rPr>
  </w:style>
  <w:style w:type="paragraph" w:customStyle="1" w:styleId="8BEB7DAACD8448F8824B8747F1E53274">
    <w:name w:val="8BEB7DAACD8448F8824B8747F1E53274"/>
    <w:rsid w:val="0032241B"/>
    <w:rPr>
      <w:rFonts w:eastAsiaTheme="minorHAnsi"/>
      <w:lang w:eastAsia="en-US"/>
    </w:rPr>
  </w:style>
  <w:style w:type="paragraph" w:customStyle="1" w:styleId="2A4B39A0DE4D4E95B03DC6E8CC5DA6E6">
    <w:name w:val="2A4B39A0DE4D4E95B03DC6E8CC5DA6E6"/>
    <w:rsid w:val="0032241B"/>
    <w:rPr>
      <w:rFonts w:eastAsiaTheme="minorHAnsi"/>
      <w:lang w:eastAsia="en-US"/>
    </w:rPr>
  </w:style>
  <w:style w:type="paragraph" w:customStyle="1" w:styleId="2CAD4E18AB774442B2B37E2895F97779">
    <w:name w:val="2CAD4E18AB774442B2B37E2895F97779"/>
    <w:rsid w:val="0032241B"/>
    <w:rPr>
      <w:rFonts w:eastAsiaTheme="minorHAnsi"/>
      <w:lang w:eastAsia="en-US"/>
    </w:rPr>
  </w:style>
  <w:style w:type="paragraph" w:customStyle="1" w:styleId="93E10E5B9BF347D89E2AA2B44F12B705">
    <w:name w:val="93E10E5B9BF347D89E2AA2B44F12B705"/>
    <w:rsid w:val="0032241B"/>
    <w:rPr>
      <w:rFonts w:eastAsiaTheme="minorHAnsi"/>
      <w:lang w:eastAsia="en-US"/>
    </w:rPr>
  </w:style>
  <w:style w:type="paragraph" w:customStyle="1" w:styleId="A8F82CD419EF40398BF790A384C738D7">
    <w:name w:val="A8F82CD419EF40398BF790A384C738D7"/>
    <w:rsid w:val="0032241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B5DB-F258-4F67-BFEC-865426B6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5369</Characters>
  <Application>Microsoft Office Word</Application>
  <DocSecurity>4</DocSecurity>
  <Lines>101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Landcourt@justice.qld.gov.au</dc:creator>
  <cp:keywords/>
  <dc:description/>
  <cp:lastModifiedBy>Gregory Grodecki</cp:lastModifiedBy>
  <cp:revision>2</cp:revision>
  <cp:lastPrinted>2019-09-03T05:18:00Z</cp:lastPrinted>
  <dcterms:created xsi:type="dcterms:W3CDTF">2025-10-02T05:08:00Z</dcterms:created>
  <dcterms:modified xsi:type="dcterms:W3CDTF">2025-10-02T05:08:00Z</dcterms:modified>
</cp:coreProperties>
</file>