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CA293" w14:textId="088F4177" w:rsidR="00175558" w:rsidRPr="00083857" w:rsidRDefault="00175558" w:rsidP="00175558">
      <w:pPr>
        <w:jc w:val="center"/>
        <w:rPr>
          <w:rFonts w:ascii="Times New Roman" w:hAnsi="Times New Roman" w:cs="Times New Roman"/>
        </w:rPr>
      </w:pPr>
      <w:r w:rsidRPr="00083857">
        <w:rPr>
          <w:rFonts w:ascii="Times New Roman" w:hAnsi="Times New Roman" w:cs="Times New Roman"/>
          <w:color w:val="0000FF"/>
          <w:lang w:val="en-GB"/>
        </w:rPr>
        <w:t>SUPREME</w:t>
      </w:r>
      <w:r w:rsidR="00A64F00" w:rsidRPr="00083857">
        <w:rPr>
          <w:rStyle w:val="EndnoteReference"/>
          <w:rFonts w:ascii="Times New Roman" w:hAnsi="Times New Roman" w:cs="Times New Roman"/>
          <w:lang w:val="en-GB"/>
        </w:rPr>
        <w:endnoteReference w:id="1"/>
      </w:r>
      <w:r w:rsidR="00202159" w:rsidRPr="00083857">
        <w:rPr>
          <w:rFonts w:ascii="Times New Roman" w:hAnsi="Times New Roman" w:cs="Times New Roman"/>
          <w:lang w:val="en-GB"/>
        </w:rPr>
        <w:t xml:space="preserve"> </w:t>
      </w:r>
      <w:r w:rsidRPr="00083857">
        <w:rPr>
          <w:rFonts w:ascii="Times New Roman" w:hAnsi="Times New Roman" w:cs="Times New Roman"/>
          <w:color w:val="0000FF"/>
          <w:lang w:val="en-GB"/>
        </w:rPr>
        <w:t xml:space="preserve"> </w:t>
      </w:r>
      <w:r w:rsidRPr="00083857">
        <w:rPr>
          <w:rFonts w:ascii="Times New Roman" w:hAnsi="Times New Roman" w:cs="Times New Roman"/>
        </w:rPr>
        <w:t>COURT OF QUEENSLAND</w:t>
      </w:r>
    </w:p>
    <w:p w14:paraId="1CC5CAD4" w14:textId="77777777" w:rsidR="00175558" w:rsidRPr="00083857" w:rsidRDefault="00175558" w:rsidP="00175558">
      <w:pPr>
        <w:jc w:val="center"/>
        <w:rPr>
          <w:rFonts w:ascii="Times New Roman" w:hAnsi="Times New Roman" w:cs="Times New Roman"/>
        </w:rPr>
      </w:pPr>
    </w:p>
    <w:p w14:paraId="6B02F04B" w14:textId="77777777" w:rsidR="00175558" w:rsidRPr="00083857" w:rsidRDefault="00175558" w:rsidP="00175558">
      <w:pPr>
        <w:spacing w:line="360" w:lineRule="auto"/>
        <w:ind w:left="5761"/>
        <w:rPr>
          <w:rFonts w:ascii="Times New Roman" w:hAnsi="Times New Roman" w:cs="Times New Roman"/>
        </w:rPr>
      </w:pPr>
      <w:r w:rsidRPr="00083857">
        <w:rPr>
          <w:rFonts w:ascii="Times New Roman" w:hAnsi="Times New Roman" w:cs="Times New Roman"/>
        </w:rPr>
        <w:t>REGISTRY:</w:t>
      </w:r>
    </w:p>
    <w:p w14:paraId="6AC95FCF" w14:textId="77777777" w:rsidR="00175558" w:rsidRPr="00083857" w:rsidRDefault="00175558" w:rsidP="002A6A89">
      <w:pPr>
        <w:spacing w:line="360" w:lineRule="auto"/>
        <w:ind w:left="5761"/>
        <w:rPr>
          <w:rFonts w:ascii="Times New Roman" w:hAnsi="Times New Roman" w:cs="Times New Roman"/>
        </w:rPr>
      </w:pPr>
      <w:r w:rsidRPr="00083857">
        <w:rPr>
          <w:rFonts w:ascii="Times New Roman" w:hAnsi="Times New Roman" w:cs="Times New Roman"/>
        </w:rPr>
        <w:t>NUMBER:</w:t>
      </w:r>
      <w:r w:rsidRPr="00083857">
        <w:rPr>
          <w:rFonts w:ascii="Times New Roman" w:hAnsi="Times New Roman" w:cs="Times New Roman"/>
        </w:rPr>
        <w:tab/>
      </w:r>
    </w:p>
    <w:p w14:paraId="6589FB02" w14:textId="34229AC0" w:rsidR="00952DDF" w:rsidRPr="00083857" w:rsidRDefault="00952DDF" w:rsidP="00705F5B">
      <w:pPr>
        <w:jc w:val="both"/>
        <w:rPr>
          <w:rFonts w:ascii="Times New Roman" w:hAnsi="Times New Roman" w:cs="Times New Roman"/>
          <w:color w:val="0000FF"/>
        </w:rPr>
      </w:pPr>
      <w:r w:rsidRPr="00083857">
        <w:rPr>
          <w:rFonts w:ascii="Times New Roman" w:hAnsi="Times New Roman" w:cs="Times New Roman"/>
        </w:rPr>
        <w:t>In the matter of the</w:t>
      </w:r>
      <w:r w:rsidR="004B5B07" w:rsidRPr="00083857">
        <w:rPr>
          <w:rFonts w:ascii="Times New Roman" w:hAnsi="Times New Roman" w:cs="Times New Roman"/>
        </w:rPr>
        <w:tab/>
      </w:r>
      <w:r w:rsidR="004B5B07" w:rsidRPr="00083857">
        <w:rPr>
          <w:rFonts w:ascii="Times New Roman" w:hAnsi="Times New Roman" w:cs="Times New Roman"/>
        </w:rPr>
        <w:tab/>
      </w:r>
      <w:r w:rsidRPr="00083857">
        <w:rPr>
          <w:rFonts w:ascii="Times New Roman" w:hAnsi="Times New Roman" w:cs="Times New Roman"/>
        </w:rPr>
        <w:t xml:space="preserve"> </w:t>
      </w:r>
      <w:r w:rsidRPr="00083857">
        <w:rPr>
          <w:rFonts w:ascii="Times New Roman" w:hAnsi="Times New Roman" w:cs="Times New Roman"/>
          <w:i/>
          <w:color w:val="0000FF"/>
        </w:rPr>
        <w:t>(insert relevant Act)</w:t>
      </w:r>
    </w:p>
    <w:p w14:paraId="44E98B85" w14:textId="3E6D4285" w:rsidR="00952DDF" w:rsidRPr="00083857" w:rsidRDefault="00952DDF" w:rsidP="00083857">
      <w:pPr>
        <w:jc w:val="center"/>
        <w:rPr>
          <w:rFonts w:ascii="Times New Roman" w:hAnsi="Times New Roman" w:cs="Times New Roman"/>
        </w:rPr>
      </w:pPr>
      <w:r w:rsidRPr="00083857">
        <w:rPr>
          <w:rFonts w:ascii="Times New Roman" w:hAnsi="Times New Roman" w:cs="Times New Roman"/>
        </w:rPr>
        <w:t>and</w:t>
      </w:r>
    </w:p>
    <w:p w14:paraId="11748684" w14:textId="07FF5E63" w:rsidR="00952DDF" w:rsidRPr="00083857" w:rsidRDefault="00952DDF" w:rsidP="00952DDF">
      <w:pPr>
        <w:jc w:val="both"/>
        <w:rPr>
          <w:rFonts w:ascii="Times New Roman" w:hAnsi="Times New Roman" w:cs="Times New Roman"/>
        </w:rPr>
      </w:pPr>
      <w:r w:rsidRPr="00083857">
        <w:rPr>
          <w:rFonts w:ascii="Times New Roman" w:hAnsi="Times New Roman" w:cs="Times New Roman"/>
        </w:rPr>
        <w:t>In the matter of moneys paid into</w:t>
      </w:r>
      <w:r w:rsidR="004B5B07" w:rsidRPr="00083857">
        <w:rPr>
          <w:rFonts w:ascii="Times New Roman" w:hAnsi="Times New Roman" w:cs="Times New Roman"/>
        </w:rPr>
        <w:t xml:space="preserve"> </w:t>
      </w:r>
      <w:r w:rsidRPr="00083857">
        <w:rPr>
          <w:rFonts w:ascii="Times New Roman" w:hAnsi="Times New Roman" w:cs="Times New Roman"/>
        </w:rPr>
        <w:t>court by the defendant in claim</w:t>
      </w:r>
      <w:r w:rsidR="004B5B07" w:rsidRPr="00083857">
        <w:rPr>
          <w:rFonts w:ascii="Times New Roman" w:hAnsi="Times New Roman" w:cs="Times New Roman"/>
        </w:rPr>
        <w:t xml:space="preserve"> </w:t>
      </w:r>
      <w:r w:rsidRPr="00083857">
        <w:rPr>
          <w:rFonts w:ascii="Times New Roman" w:hAnsi="Times New Roman" w:cs="Times New Roman"/>
          <w:i/>
          <w:color w:val="0000FF"/>
        </w:rPr>
        <w:t>(n</w:t>
      </w:r>
      <w:r w:rsidR="005035C9" w:rsidRPr="00083857">
        <w:rPr>
          <w:rFonts w:ascii="Times New Roman" w:hAnsi="Times New Roman" w:cs="Times New Roman"/>
          <w:i/>
          <w:color w:val="0000FF"/>
        </w:rPr>
        <w:t>umber</w:t>
      </w:r>
      <w:r w:rsidRPr="00083857">
        <w:rPr>
          <w:rFonts w:ascii="Times New Roman" w:hAnsi="Times New Roman" w:cs="Times New Roman"/>
          <w:i/>
          <w:color w:val="0000FF"/>
        </w:rPr>
        <w:t>/year)</w:t>
      </w:r>
      <w:r w:rsidR="005035C9" w:rsidRPr="00083857">
        <w:rPr>
          <w:rFonts w:ascii="Times New Roman" w:hAnsi="Times New Roman" w:cs="Times New Roman"/>
          <w:i/>
          <w:color w:val="0000FF"/>
        </w:rPr>
        <w:t xml:space="preserve"> </w:t>
      </w:r>
      <w:r w:rsidR="005035C9" w:rsidRPr="00083857">
        <w:rPr>
          <w:rFonts w:ascii="Times New Roman" w:hAnsi="Times New Roman" w:cs="Times New Roman"/>
        </w:rPr>
        <w:t xml:space="preserve">between </w:t>
      </w:r>
      <w:r w:rsidR="005035C9" w:rsidRPr="00083857">
        <w:rPr>
          <w:rFonts w:ascii="Times New Roman" w:hAnsi="Times New Roman" w:cs="Times New Roman"/>
          <w:i/>
          <w:color w:val="0000FF"/>
        </w:rPr>
        <w:t xml:space="preserve">(insert name) </w:t>
      </w:r>
      <w:r w:rsidRPr="00083857">
        <w:rPr>
          <w:rFonts w:ascii="Times New Roman" w:hAnsi="Times New Roman" w:cs="Times New Roman"/>
        </w:rPr>
        <w:t>as plaintiff</w:t>
      </w:r>
      <w:r w:rsidR="00A64F00" w:rsidRPr="00083857">
        <w:rPr>
          <w:rStyle w:val="EndnoteReference"/>
          <w:rFonts w:ascii="Times New Roman" w:hAnsi="Times New Roman" w:cs="Times New Roman"/>
        </w:rPr>
        <w:endnoteReference w:id="2"/>
      </w:r>
      <w:r w:rsidR="005035C9" w:rsidRPr="00083857">
        <w:rPr>
          <w:rFonts w:ascii="Times New Roman" w:hAnsi="Times New Roman" w:cs="Times New Roman"/>
        </w:rPr>
        <w:t xml:space="preserve"> </w:t>
      </w:r>
      <w:r w:rsidRPr="00083857">
        <w:rPr>
          <w:rFonts w:ascii="Times New Roman" w:hAnsi="Times New Roman" w:cs="Times New Roman"/>
        </w:rPr>
        <w:t xml:space="preserve">and </w:t>
      </w:r>
      <w:r w:rsidR="005035C9" w:rsidRPr="00083857">
        <w:rPr>
          <w:rFonts w:ascii="Times New Roman" w:hAnsi="Times New Roman" w:cs="Times New Roman"/>
          <w:i/>
          <w:color w:val="0000FF"/>
        </w:rPr>
        <w:t>(insert name)</w:t>
      </w:r>
      <w:r w:rsidRPr="00083857">
        <w:rPr>
          <w:rFonts w:ascii="Times New Roman" w:hAnsi="Times New Roman" w:cs="Times New Roman"/>
        </w:rPr>
        <w:t xml:space="preserve"> as defendant</w:t>
      </w:r>
      <w:r w:rsidR="00A64F00" w:rsidRPr="00083857">
        <w:rPr>
          <w:rStyle w:val="EndnoteReference"/>
          <w:rFonts w:ascii="Times New Roman" w:hAnsi="Times New Roman" w:cs="Times New Roman"/>
        </w:rPr>
        <w:endnoteReference w:id="3"/>
      </w:r>
    </w:p>
    <w:p w14:paraId="6AD4A074" w14:textId="77777777" w:rsidR="00083857" w:rsidRPr="00083857" w:rsidRDefault="00083857" w:rsidP="00952DDF">
      <w:pPr>
        <w:jc w:val="both"/>
        <w:rPr>
          <w:rFonts w:ascii="Times New Roman" w:hAnsi="Times New Roman" w:cs="Times New Roman"/>
          <w:vertAlign w:val="superscript"/>
        </w:rPr>
      </w:pPr>
    </w:p>
    <w:p w14:paraId="3E5921C9" w14:textId="77777777" w:rsidR="008937C3" w:rsidRPr="00083857" w:rsidRDefault="008937C3" w:rsidP="008937C3">
      <w:pPr>
        <w:jc w:val="center"/>
        <w:rPr>
          <w:rFonts w:ascii="Times New Roman" w:hAnsi="Times New Roman" w:cs="Times New Roman"/>
          <w:b/>
        </w:rPr>
      </w:pPr>
      <w:r w:rsidRPr="00083857">
        <w:rPr>
          <w:rFonts w:ascii="Times New Roman" w:hAnsi="Times New Roman" w:cs="Times New Roman"/>
          <w:b/>
        </w:rPr>
        <w:t>AFFIDAVIT ACCOMPANYING PAYMENT INTO COURT</w:t>
      </w:r>
    </w:p>
    <w:p w14:paraId="7C71FFD2" w14:textId="77777777" w:rsidR="008937C3" w:rsidRPr="00083857" w:rsidRDefault="008937C3" w:rsidP="00952DDF">
      <w:pPr>
        <w:jc w:val="both"/>
        <w:rPr>
          <w:rFonts w:ascii="Times New Roman" w:hAnsi="Times New Roman" w:cs="Times New Roman"/>
        </w:rPr>
      </w:pPr>
    </w:p>
    <w:p w14:paraId="7E45C34A" w14:textId="7D5CFA11" w:rsidR="006212BD" w:rsidRPr="00083857" w:rsidRDefault="00952DDF" w:rsidP="006212BD">
      <w:pPr>
        <w:spacing w:before="120"/>
        <w:rPr>
          <w:rFonts w:ascii="Times New Roman" w:hAnsi="Times New Roman" w:cs="Times New Roman"/>
          <w:iCs/>
          <w:color w:val="C00000"/>
        </w:rPr>
      </w:pPr>
      <w:r w:rsidRPr="00083857">
        <w:rPr>
          <w:rFonts w:ascii="Times New Roman" w:hAnsi="Times New Roman" w:cs="Times New Roman"/>
          <w:i/>
          <w:color w:val="0000FF"/>
        </w:rPr>
        <w:t>(Full name of deponent)</w:t>
      </w:r>
      <w:r w:rsidRPr="00083857">
        <w:rPr>
          <w:rFonts w:ascii="Times New Roman" w:hAnsi="Times New Roman" w:cs="Times New Roman"/>
        </w:rPr>
        <w:t xml:space="preserve"> of </w:t>
      </w:r>
      <w:r w:rsidRPr="00083857">
        <w:rPr>
          <w:rFonts w:ascii="Times New Roman" w:hAnsi="Times New Roman" w:cs="Times New Roman"/>
          <w:color w:val="0000FF"/>
        </w:rPr>
        <w:t>(</w:t>
      </w:r>
      <w:r w:rsidRPr="00083857">
        <w:rPr>
          <w:rFonts w:ascii="Times New Roman" w:hAnsi="Times New Roman" w:cs="Times New Roman"/>
          <w:i/>
          <w:color w:val="0000FF"/>
        </w:rPr>
        <w:t>residential or business address, or place of employment)</w:t>
      </w:r>
      <w:r w:rsidRPr="00083857">
        <w:rPr>
          <w:rFonts w:ascii="Times New Roman" w:hAnsi="Times New Roman" w:cs="Times New Roman"/>
          <w:color w:val="0000FF"/>
        </w:rPr>
        <w:t xml:space="preserve">, </w:t>
      </w:r>
      <w:r w:rsidRPr="00083857">
        <w:rPr>
          <w:rFonts w:ascii="Times New Roman" w:hAnsi="Times New Roman" w:cs="Times New Roman"/>
          <w:i/>
          <w:color w:val="0000FF"/>
        </w:rPr>
        <w:t>(occupation or other description)</w:t>
      </w:r>
      <w:r w:rsidRPr="00083857">
        <w:rPr>
          <w:rFonts w:ascii="Times New Roman" w:hAnsi="Times New Roman" w:cs="Times New Roman"/>
        </w:rPr>
        <w:t xml:space="preserve"> state</w:t>
      </w:r>
      <w:r w:rsidR="00B04B0F" w:rsidRPr="00083857">
        <w:rPr>
          <w:rFonts w:ascii="Times New Roman" w:hAnsi="Times New Roman" w:cs="Times New Roman"/>
        </w:rPr>
        <w:t xml:space="preserve">s </w:t>
      </w:r>
      <w:r w:rsidRPr="00083857">
        <w:rPr>
          <w:rFonts w:ascii="Times New Roman" w:hAnsi="Times New Roman" w:cs="Times New Roman"/>
        </w:rPr>
        <w:t>on</w:t>
      </w:r>
      <w:r w:rsidR="00B04B0F" w:rsidRPr="00083857">
        <w:rPr>
          <w:rFonts w:ascii="Times New Roman" w:hAnsi="Times New Roman" w:cs="Times New Roman"/>
        </w:rPr>
        <w:t xml:space="preserve"> </w:t>
      </w:r>
      <w:r w:rsidRPr="00083857">
        <w:rPr>
          <w:rFonts w:ascii="Times New Roman" w:hAnsi="Times New Roman" w:cs="Times New Roman"/>
        </w:rPr>
        <w:t xml:space="preserve">oath </w:t>
      </w:r>
      <w:r w:rsidR="006212BD" w:rsidRPr="00083857">
        <w:rPr>
          <w:rFonts w:ascii="Times New Roman" w:hAnsi="Times New Roman" w:cs="Times New Roman"/>
          <w:iCs/>
          <w:color w:val="C00000"/>
        </w:rPr>
        <w:fldChar w:fldCharType="begin">
          <w:ffData>
            <w:name w:val="Text9"/>
            <w:enabled/>
            <w:calcOnExit w:val="0"/>
            <w:textInput>
              <w:default w:val="[or: solemnly and sincerely affirms and declares]: "/>
            </w:textInput>
          </w:ffData>
        </w:fldChar>
      </w:r>
      <w:bookmarkStart w:id="0" w:name="Text9"/>
      <w:r w:rsidR="006212BD" w:rsidRPr="00083857">
        <w:rPr>
          <w:rFonts w:ascii="Times New Roman" w:hAnsi="Times New Roman" w:cs="Times New Roman"/>
          <w:iCs/>
          <w:color w:val="C00000"/>
        </w:rPr>
        <w:instrText xml:space="preserve"> FORMTEXT </w:instrText>
      </w:r>
      <w:r w:rsidR="006212BD" w:rsidRPr="00083857">
        <w:rPr>
          <w:rFonts w:ascii="Times New Roman" w:hAnsi="Times New Roman" w:cs="Times New Roman"/>
          <w:iCs/>
          <w:color w:val="C00000"/>
        </w:rPr>
      </w:r>
      <w:r w:rsidR="006212BD" w:rsidRPr="00083857">
        <w:rPr>
          <w:rFonts w:ascii="Times New Roman" w:hAnsi="Times New Roman" w:cs="Times New Roman"/>
          <w:iCs/>
          <w:color w:val="C00000"/>
        </w:rPr>
        <w:fldChar w:fldCharType="separate"/>
      </w:r>
      <w:r w:rsidR="006212BD" w:rsidRPr="00083857">
        <w:rPr>
          <w:rFonts w:ascii="Times New Roman" w:hAnsi="Times New Roman" w:cs="Times New Roman"/>
          <w:iCs/>
          <w:noProof/>
          <w:color w:val="C00000"/>
        </w:rPr>
        <w:t xml:space="preserve">[or: solemnly and sincerely affirms and declares]: </w:t>
      </w:r>
      <w:r w:rsidR="006212BD" w:rsidRPr="00083857">
        <w:rPr>
          <w:rFonts w:ascii="Times New Roman" w:hAnsi="Times New Roman" w:cs="Times New Roman"/>
          <w:iCs/>
          <w:color w:val="C00000"/>
        </w:rPr>
        <w:fldChar w:fldCharType="end"/>
      </w:r>
      <w:bookmarkEnd w:id="0"/>
    </w:p>
    <w:p w14:paraId="338B0624" w14:textId="5561FBF2" w:rsidR="00952DDF" w:rsidRPr="00083857" w:rsidRDefault="00952DDF" w:rsidP="006212BD">
      <w:pPr>
        <w:ind w:left="720" w:right="720"/>
        <w:jc w:val="both"/>
        <w:rPr>
          <w:rFonts w:ascii="Times New Roman" w:hAnsi="Times New Roman" w:cs="Times New Roman"/>
        </w:rPr>
      </w:pPr>
    </w:p>
    <w:p w14:paraId="777773BC" w14:textId="77777777" w:rsidR="00952DDF" w:rsidRPr="00083857" w:rsidRDefault="00952DDF" w:rsidP="00083857">
      <w:pPr>
        <w:tabs>
          <w:tab w:val="left" w:pos="-1440"/>
        </w:tabs>
        <w:spacing w:after="0"/>
        <w:ind w:left="720" w:hanging="720"/>
        <w:jc w:val="both"/>
        <w:rPr>
          <w:rFonts w:ascii="Times New Roman" w:hAnsi="Times New Roman" w:cs="Times New Roman"/>
          <w:color w:val="0000FF"/>
        </w:rPr>
      </w:pPr>
      <w:r w:rsidRPr="00083857">
        <w:rPr>
          <w:rFonts w:ascii="Times New Roman" w:hAnsi="Times New Roman" w:cs="Times New Roman"/>
        </w:rPr>
        <w:t>1.</w:t>
      </w:r>
      <w:r w:rsidRPr="00083857">
        <w:rPr>
          <w:rFonts w:ascii="Times New Roman" w:hAnsi="Times New Roman" w:cs="Times New Roman"/>
        </w:rPr>
        <w:tab/>
        <w:t xml:space="preserve">I am </w:t>
      </w:r>
      <w:r w:rsidRPr="00083857">
        <w:rPr>
          <w:rFonts w:ascii="Times New Roman" w:hAnsi="Times New Roman" w:cs="Times New Roman"/>
          <w:i/>
          <w:color w:val="0000FF"/>
        </w:rPr>
        <w:t>(for example, the solicitor for the defendant)</w:t>
      </w:r>
    </w:p>
    <w:p w14:paraId="3C9FD946" w14:textId="77777777" w:rsidR="00952DDF" w:rsidRPr="00083857" w:rsidRDefault="00952DDF" w:rsidP="00083857">
      <w:pPr>
        <w:spacing w:after="0"/>
        <w:jc w:val="both"/>
        <w:rPr>
          <w:rFonts w:ascii="Times New Roman" w:hAnsi="Times New Roman" w:cs="Times New Roman"/>
        </w:rPr>
      </w:pPr>
    </w:p>
    <w:p w14:paraId="5B5F3482" w14:textId="77777777" w:rsidR="00952DDF" w:rsidRPr="00083857" w:rsidRDefault="00952DDF" w:rsidP="00083857">
      <w:pPr>
        <w:tabs>
          <w:tab w:val="left" w:pos="-1440"/>
        </w:tabs>
        <w:spacing w:after="0"/>
        <w:ind w:left="720" w:hanging="720"/>
        <w:jc w:val="both"/>
        <w:rPr>
          <w:rFonts w:ascii="Times New Roman" w:hAnsi="Times New Roman" w:cs="Times New Roman"/>
        </w:rPr>
      </w:pPr>
      <w:r w:rsidRPr="00083857">
        <w:rPr>
          <w:rFonts w:ascii="Times New Roman" w:hAnsi="Times New Roman" w:cs="Times New Roman"/>
        </w:rPr>
        <w:t>2.</w:t>
      </w:r>
      <w:r w:rsidRPr="00083857">
        <w:rPr>
          <w:rFonts w:ascii="Times New Roman" w:hAnsi="Times New Roman" w:cs="Times New Roman"/>
        </w:rPr>
        <w:tab/>
        <w:t xml:space="preserve">On </w:t>
      </w:r>
      <w:r w:rsidRPr="00083857">
        <w:rPr>
          <w:rFonts w:ascii="Times New Roman" w:hAnsi="Times New Roman" w:cs="Times New Roman"/>
          <w:i/>
          <w:color w:val="0000FF"/>
        </w:rPr>
        <w:t>(date)</w:t>
      </w:r>
      <w:r w:rsidRPr="00083857">
        <w:rPr>
          <w:rFonts w:ascii="Times New Roman" w:hAnsi="Times New Roman" w:cs="Times New Roman"/>
        </w:rPr>
        <w:t xml:space="preserve"> Justice </w:t>
      </w:r>
      <w:r w:rsidRPr="00083857">
        <w:rPr>
          <w:rFonts w:ascii="Times New Roman" w:hAnsi="Times New Roman" w:cs="Times New Roman"/>
          <w:color w:val="0000FF"/>
        </w:rPr>
        <w:t xml:space="preserve">X </w:t>
      </w:r>
      <w:r w:rsidRPr="00083857">
        <w:rPr>
          <w:rFonts w:ascii="Times New Roman" w:hAnsi="Times New Roman" w:cs="Times New Roman"/>
          <w:i/>
          <w:color w:val="0000FF"/>
        </w:rPr>
        <w:t>(or as the case may be)</w:t>
      </w:r>
      <w:r w:rsidRPr="00083857">
        <w:rPr>
          <w:rFonts w:ascii="Times New Roman" w:hAnsi="Times New Roman" w:cs="Times New Roman"/>
        </w:rPr>
        <w:t xml:space="preserve"> ordered the defendant to pay $ </w:t>
      </w:r>
      <w:r w:rsidRPr="00083857">
        <w:rPr>
          <w:rFonts w:ascii="Times New Roman" w:hAnsi="Times New Roman" w:cs="Times New Roman"/>
          <w:i/>
          <w:color w:val="0000FF"/>
        </w:rPr>
        <w:t>(</w:t>
      </w:r>
      <w:proofErr w:type="gramStart"/>
      <w:r w:rsidRPr="00083857">
        <w:rPr>
          <w:rFonts w:ascii="Times New Roman" w:hAnsi="Times New Roman" w:cs="Times New Roman"/>
          <w:i/>
          <w:color w:val="0000FF"/>
        </w:rPr>
        <w:t>amount)</w:t>
      </w:r>
      <w:r w:rsidRPr="00083857">
        <w:rPr>
          <w:rFonts w:ascii="Times New Roman" w:hAnsi="Times New Roman" w:cs="Times New Roman"/>
        </w:rPr>
        <w:t xml:space="preserve">   </w:t>
      </w:r>
      <w:proofErr w:type="gramEnd"/>
      <w:r w:rsidRPr="00083857">
        <w:rPr>
          <w:rFonts w:ascii="Times New Roman" w:hAnsi="Times New Roman" w:cs="Times New Roman"/>
        </w:rPr>
        <w:t xml:space="preserve">into court on or before </w:t>
      </w:r>
      <w:r w:rsidRPr="00083857">
        <w:rPr>
          <w:rFonts w:ascii="Times New Roman" w:hAnsi="Times New Roman" w:cs="Times New Roman"/>
          <w:i/>
          <w:color w:val="0000FF"/>
        </w:rPr>
        <w:t>(date)</w:t>
      </w:r>
      <w:r w:rsidRPr="00083857">
        <w:rPr>
          <w:rFonts w:ascii="Times New Roman" w:hAnsi="Times New Roman" w:cs="Times New Roman"/>
        </w:rPr>
        <w:t xml:space="preserve"> as a condition of his/her right to defend the plaintiff’s claim.</w:t>
      </w:r>
    </w:p>
    <w:p w14:paraId="6E6E5683" w14:textId="77777777" w:rsidR="00952DDF" w:rsidRPr="00083857" w:rsidRDefault="00952DDF" w:rsidP="00083857">
      <w:pPr>
        <w:spacing w:after="0"/>
        <w:jc w:val="both"/>
        <w:rPr>
          <w:rFonts w:ascii="Times New Roman" w:hAnsi="Times New Roman" w:cs="Times New Roman"/>
        </w:rPr>
      </w:pPr>
    </w:p>
    <w:p w14:paraId="19F9C006" w14:textId="77777777" w:rsidR="00952DDF" w:rsidRPr="00083857" w:rsidRDefault="00952DDF" w:rsidP="00083857">
      <w:pPr>
        <w:tabs>
          <w:tab w:val="left" w:pos="-1440"/>
        </w:tabs>
        <w:spacing w:after="0"/>
        <w:ind w:left="720" w:hanging="720"/>
        <w:jc w:val="both"/>
        <w:rPr>
          <w:rFonts w:ascii="Times New Roman" w:hAnsi="Times New Roman" w:cs="Times New Roman"/>
        </w:rPr>
      </w:pPr>
      <w:r w:rsidRPr="00083857">
        <w:rPr>
          <w:rFonts w:ascii="Times New Roman" w:hAnsi="Times New Roman" w:cs="Times New Roman"/>
        </w:rPr>
        <w:t>3.</w:t>
      </w:r>
      <w:r w:rsidRPr="00083857">
        <w:rPr>
          <w:rFonts w:ascii="Times New Roman" w:hAnsi="Times New Roman" w:cs="Times New Roman"/>
        </w:rPr>
        <w:tab/>
        <w:t>I hold the defendant’s instructions to pay $(</w:t>
      </w:r>
      <w:r w:rsidRPr="00083857">
        <w:rPr>
          <w:rFonts w:ascii="Times New Roman" w:hAnsi="Times New Roman" w:cs="Times New Roman"/>
          <w:color w:val="0000FF"/>
        </w:rPr>
        <w:t>amount)</w:t>
      </w:r>
      <w:r w:rsidRPr="00083857">
        <w:rPr>
          <w:rFonts w:ascii="Times New Roman" w:hAnsi="Times New Roman" w:cs="Times New Roman"/>
        </w:rPr>
        <w:t>into court pursuant to the order.</w:t>
      </w:r>
    </w:p>
    <w:p w14:paraId="1D487754" w14:textId="77777777" w:rsidR="00952DDF" w:rsidRPr="00083857" w:rsidRDefault="00952DDF" w:rsidP="00083857">
      <w:pPr>
        <w:spacing w:after="0"/>
        <w:jc w:val="both"/>
        <w:rPr>
          <w:rFonts w:ascii="Times New Roman" w:hAnsi="Times New Roman" w:cs="Times New Roman"/>
        </w:rPr>
      </w:pPr>
    </w:p>
    <w:p w14:paraId="0016A07F" w14:textId="77777777" w:rsidR="00952DDF" w:rsidRPr="00083857" w:rsidRDefault="00952DDF" w:rsidP="00083857">
      <w:pPr>
        <w:tabs>
          <w:tab w:val="left" w:pos="-1440"/>
        </w:tabs>
        <w:spacing w:after="0"/>
        <w:ind w:left="720" w:hanging="720"/>
        <w:jc w:val="both"/>
        <w:rPr>
          <w:rFonts w:ascii="Times New Roman" w:hAnsi="Times New Roman" w:cs="Times New Roman"/>
        </w:rPr>
      </w:pPr>
      <w:r w:rsidRPr="00083857">
        <w:rPr>
          <w:rFonts w:ascii="Times New Roman" w:hAnsi="Times New Roman" w:cs="Times New Roman"/>
        </w:rPr>
        <w:t>4.</w:t>
      </w:r>
      <w:r w:rsidRPr="00083857">
        <w:rPr>
          <w:rFonts w:ascii="Times New Roman" w:hAnsi="Times New Roman" w:cs="Times New Roman"/>
        </w:rPr>
        <w:tab/>
        <w:t>I request the Registrar to receive these moneys.</w:t>
      </w:r>
    </w:p>
    <w:p w14:paraId="589464BE" w14:textId="77777777" w:rsidR="005729FC" w:rsidRPr="00083857" w:rsidRDefault="005729FC" w:rsidP="0087097B">
      <w:pPr>
        <w:spacing w:before="120"/>
        <w:jc w:val="both"/>
        <w:rPr>
          <w:rFonts w:ascii="Times New Roman" w:hAnsi="Times New Roman" w:cs="Times New Roman"/>
          <w:b/>
          <w:i/>
          <w:color w:val="0000FF"/>
          <w:lang w:val="en"/>
        </w:rPr>
      </w:pPr>
    </w:p>
    <w:p w14:paraId="51D46CCE" w14:textId="428C5046" w:rsidR="0087097B" w:rsidRPr="00577F3E" w:rsidRDefault="0087097B" w:rsidP="0087097B">
      <w:pPr>
        <w:spacing w:before="120"/>
        <w:jc w:val="both"/>
        <w:rPr>
          <w:rFonts w:ascii="Times New Roman" w:hAnsi="Times New Roman" w:cs="Times New Roman"/>
          <w:b/>
          <w:i/>
          <w:color w:val="0000FF"/>
          <w:lang w:val="en"/>
        </w:rPr>
      </w:pPr>
      <w:r w:rsidRPr="00577F3E">
        <w:rPr>
          <w:rFonts w:ascii="Times New Roman" w:hAnsi="Times New Roman" w:cs="Times New Roman"/>
          <w:b/>
          <w:i/>
          <w:color w:val="0000FF"/>
          <w:lang w:val="en"/>
        </w:rPr>
        <w:t xml:space="preserve">If the affidavit extends over more than one page, at the foot of the first and every other page except the </w:t>
      </w:r>
      <w:proofErr w:type="gramStart"/>
      <w:r w:rsidRPr="00577F3E">
        <w:rPr>
          <w:rFonts w:ascii="Times New Roman" w:hAnsi="Times New Roman" w:cs="Times New Roman"/>
          <w:b/>
          <w:i/>
          <w:color w:val="0000FF"/>
          <w:lang w:val="en"/>
        </w:rPr>
        <w:t>last:</w:t>
      </w:r>
      <w:r w:rsidR="003A05F3" w:rsidRPr="00577F3E">
        <w:rPr>
          <w:rFonts w:ascii="Times New Roman" w:hAnsi="Times New Roman" w:cs="Times New Roman"/>
          <w:b/>
          <w:i/>
          <w:color w:val="0000FF"/>
          <w:lang w:val="en"/>
        </w:rPr>
        <w:t>*</w:t>
      </w:r>
      <w:proofErr w:type="gramEnd"/>
    </w:p>
    <w:p w14:paraId="7BC922A9" w14:textId="7124EFAB" w:rsidR="003A05F3" w:rsidRPr="00577F3E" w:rsidRDefault="003A05F3" w:rsidP="003A05F3">
      <w:pPr>
        <w:spacing w:before="120" w:after="120"/>
        <w:jc w:val="center"/>
        <w:rPr>
          <w:rFonts w:ascii="Times New Roman" w:hAnsi="Times New Roman" w:cs="Times New Roman"/>
        </w:rPr>
      </w:pPr>
      <w:r w:rsidRPr="00577F3E">
        <w:rPr>
          <w:rFonts w:ascii="Times New Roman" w:hAnsi="Times New Roman" w:cs="Times New Roman"/>
        </w:rPr>
        <w:t xml:space="preserve">Page </w:t>
      </w:r>
      <w:bookmarkStart w:id="1" w:name="Text18"/>
      <w:r w:rsidRPr="00577F3E">
        <w:rPr>
          <w:rFonts w:ascii="Times New Roman" w:hAnsi="Times New Roman" w:cs="Times New Roman"/>
        </w:rPr>
        <w:fldChar w:fldCharType="begin">
          <w:ffData>
            <w:name w:val="Text18"/>
            <w:enabled/>
            <w:calcOnExit w:val="0"/>
            <w:textInput>
              <w:default w:val="1"/>
            </w:textInput>
          </w:ffData>
        </w:fldChar>
      </w:r>
      <w:r w:rsidRPr="00577F3E">
        <w:rPr>
          <w:rFonts w:ascii="Times New Roman" w:hAnsi="Times New Roman" w:cs="Times New Roman"/>
        </w:rPr>
        <w:instrText xml:space="preserve"> FORMTEXT </w:instrText>
      </w:r>
      <w:r w:rsidRPr="00577F3E">
        <w:rPr>
          <w:rFonts w:ascii="Times New Roman" w:hAnsi="Times New Roman" w:cs="Times New Roman"/>
        </w:rPr>
      </w:r>
      <w:r w:rsidRPr="00577F3E">
        <w:rPr>
          <w:rFonts w:ascii="Times New Roman" w:hAnsi="Times New Roman" w:cs="Times New Roman"/>
        </w:rPr>
        <w:fldChar w:fldCharType="separate"/>
      </w:r>
      <w:r w:rsidRPr="00577F3E">
        <w:rPr>
          <w:rFonts w:ascii="Times New Roman" w:hAnsi="Times New Roman" w:cs="Times New Roman"/>
          <w:noProof/>
        </w:rPr>
        <w:t>1</w:t>
      </w:r>
      <w:r w:rsidRPr="00577F3E">
        <w:rPr>
          <w:rFonts w:ascii="Times New Roman" w:hAnsi="Times New Roman" w:cs="Times New Roman"/>
        </w:rPr>
        <w:fldChar w:fldCharType="end"/>
      </w:r>
      <w:bookmarkEnd w:id="1"/>
      <w:r w:rsidRPr="00577F3E">
        <w:rPr>
          <w:rFonts w:ascii="Times New Roman" w:hAnsi="Times New Roman" w:cs="Times New Roman"/>
        </w:rPr>
        <w:t xml:space="preserve"> </w:t>
      </w:r>
    </w:p>
    <w:tbl>
      <w:tblPr>
        <w:tblW w:w="9724" w:type="dxa"/>
        <w:jc w:val="center"/>
        <w:tblLook w:val="04A0" w:firstRow="1" w:lastRow="0" w:firstColumn="1" w:lastColumn="0" w:noHBand="0" w:noVBand="1"/>
      </w:tblPr>
      <w:tblGrid>
        <w:gridCol w:w="244"/>
        <w:gridCol w:w="4532"/>
        <w:gridCol w:w="523"/>
        <w:gridCol w:w="371"/>
        <w:gridCol w:w="3638"/>
        <w:gridCol w:w="331"/>
        <w:gridCol w:w="85"/>
      </w:tblGrid>
      <w:tr w:rsidR="0087097B" w:rsidRPr="00083857" w14:paraId="5125843B" w14:textId="77777777" w:rsidTr="005D150F">
        <w:trPr>
          <w:gridBefore w:val="1"/>
          <w:gridAfter w:val="2"/>
          <w:wBefore w:w="244" w:type="dxa"/>
          <w:wAfter w:w="416" w:type="dxa"/>
          <w:jc w:val="center"/>
        </w:trPr>
        <w:tc>
          <w:tcPr>
            <w:tcW w:w="4532" w:type="dxa"/>
            <w:shd w:val="clear" w:color="auto" w:fill="auto"/>
          </w:tcPr>
          <w:p w14:paraId="5D5F0F0C" w14:textId="77777777" w:rsidR="0087097B" w:rsidRPr="00083857" w:rsidRDefault="0087097B" w:rsidP="00871563">
            <w:pPr>
              <w:spacing w:before="120" w:after="120"/>
              <w:jc w:val="center"/>
              <w:rPr>
                <w:rFonts w:ascii="Times New Roman" w:hAnsi="Times New Roman" w:cs="Times New Roman"/>
              </w:rPr>
            </w:pPr>
            <w:r w:rsidRPr="00083857">
              <w:rPr>
                <w:rFonts w:ascii="Times New Roman" w:hAnsi="Times New Roman" w:cs="Times New Roman"/>
              </w:rPr>
              <w:t>…………………………………………..</w:t>
            </w:r>
          </w:p>
          <w:p w14:paraId="22D13500" w14:textId="47AE81F9" w:rsidR="007A2BCE" w:rsidRDefault="0087097B" w:rsidP="007A2BCE">
            <w:pPr>
              <w:spacing w:before="120"/>
              <w:jc w:val="center"/>
              <w:rPr>
                <w:rFonts w:ascii="Times New Roman" w:hAnsi="Times New Roman" w:cs="Times New Roman"/>
                <w:iCs/>
              </w:rPr>
            </w:pPr>
            <w:r w:rsidRPr="00083857">
              <w:rPr>
                <w:rFonts w:ascii="Times New Roman" w:hAnsi="Times New Roman" w:cs="Times New Roman"/>
                <w:iCs/>
              </w:rPr>
              <w:t>Deponent</w:t>
            </w:r>
            <w:r w:rsidR="008253DE">
              <w:rPr>
                <w:rFonts w:ascii="Times New Roman" w:hAnsi="Times New Roman" w:cs="Times New Roman"/>
                <w:iCs/>
              </w:rPr>
              <w:t xml:space="preserve">/Substitute </w:t>
            </w:r>
            <w:r w:rsidR="00573411">
              <w:rPr>
                <w:rFonts w:ascii="Times New Roman" w:hAnsi="Times New Roman" w:cs="Times New Roman"/>
                <w:iCs/>
              </w:rPr>
              <w:t>S</w:t>
            </w:r>
            <w:r w:rsidR="008253DE">
              <w:rPr>
                <w:rFonts w:ascii="Times New Roman" w:hAnsi="Times New Roman" w:cs="Times New Roman"/>
                <w:iCs/>
              </w:rPr>
              <w:t>ignatory</w:t>
            </w:r>
          </w:p>
          <w:p w14:paraId="358F3572" w14:textId="425B7FD4" w:rsidR="008253DE" w:rsidRPr="008253DE" w:rsidRDefault="008253DE" w:rsidP="007A2BCE">
            <w:pPr>
              <w:spacing w:before="120"/>
              <w:jc w:val="center"/>
              <w:rPr>
                <w:rFonts w:ascii="Times New Roman" w:hAnsi="Times New Roman" w:cs="Times New Roman"/>
                <w:i/>
              </w:rPr>
            </w:pPr>
            <w:r>
              <w:rPr>
                <w:rFonts w:ascii="Times New Roman" w:hAnsi="Times New Roman" w:cs="Times New Roman"/>
                <w:i/>
              </w:rPr>
              <w:t>(</w:t>
            </w:r>
            <w:proofErr w:type="gramStart"/>
            <w:r w:rsidR="003A05F3">
              <w:rPr>
                <w:rFonts w:ascii="Times New Roman" w:hAnsi="Times New Roman" w:cs="Times New Roman"/>
                <w:i/>
              </w:rPr>
              <w:t>d</w:t>
            </w:r>
            <w:r>
              <w:rPr>
                <w:rFonts w:ascii="Times New Roman" w:hAnsi="Times New Roman" w:cs="Times New Roman"/>
                <w:i/>
              </w:rPr>
              <w:t>elete</w:t>
            </w:r>
            <w:proofErr w:type="gramEnd"/>
            <w:r>
              <w:rPr>
                <w:rFonts w:ascii="Times New Roman" w:hAnsi="Times New Roman" w:cs="Times New Roman"/>
                <w:i/>
              </w:rPr>
              <w:t xml:space="preserve"> whichever is not applicable) </w:t>
            </w:r>
          </w:p>
          <w:p w14:paraId="4EEAFB38" w14:textId="7C5F8FF5" w:rsidR="00573411" w:rsidRPr="00573411" w:rsidRDefault="00573411" w:rsidP="003A05F3">
            <w:pPr>
              <w:jc w:val="both"/>
              <w:rPr>
                <w:b/>
                <w:bCs/>
                <w:i/>
                <w:iCs/>
                <w:color w:val="0000FF"/>
                <w:sz w:val="24"/>
                <w:szCs w:val="24"/>
              </w:rPr>
            </w:pPr>
            <w:r w:rsidRPr="001604B1">
              <w:rPr>
                <w:b/>
                <w:bCs/>
                <w:i/>
                <w:iCs/>
                <w:color w:val="0000FF"/>
                <w:sz w:val="24"/>
                <w:szCs w:val="24"/>
              </w:rPr>
              <w:t xml:space="preserve"> </w:t>
            </w:r>
          </w:p>
        </w:tc>
        <w:tc>
          <w:tcPr>
            <w:tcW w:w="4532" w:type="dxa"/>
            <w:gridSpan w:val="3"/>
            <w:shd w:val="clear" w:color="auto" w:fill="auto"/>
          </w:tcPr>
          <w:p w14:paraId="27B4725B" w14:textId="77777777" w:rsidR="0087097B" w:rsidRPr="00083857" w:rsidRDefault="0087097B" w:rsidP="00871563">
            <w:pPr>
              <w:spacing w:before="120" w:after="120"/>
              <w:jc w:val="center"/>
              <w:rPr>
                <w:rFonts w:ascii="Times New Roman" w:hAnsi="Times New Roman" w:cs="Times New Roman"/>
              </w:rPr>
            </w:pPr>
            <w:r w:rsidRPr="00083857">
              <w:rPr>
                <w:rFonts w:ascii="Times New Roman" w:hAnsi="Times New Roman" w:cs="Times New Roman"/>
              </w:rPr>
              <w:t>…………………………………………..</w:t>
            </w:r>
          </w:p>
          <w:p w14:paraId="5093CCD2" w14:textId="77777777" w:rsidR="0087097B" w:rsidRPr="00083857" w:rsidRDefault="0087097B" w:rsidP="00871563">
            <w:pPr>
              <w:spacing w:before="120" w:after="120"/>
              <w:jc w:val="center"/>
              <w:rPr>
                <w:rFonts w:ascii="Times New Roman" w:hAnsi="Times New Roman" w:cs="Times New Roman"/>
              </w:rPr>
            </w:pPr>
            <w:r w:rsidRPr="00083857">
              <w:rPr>
                <w:rFonts w:ascii="Times New Roman" w:hAnsi="Times New Roman" w:cs="Times New Roman"/>
              </w:rPr>
              <w:t>Witness</w:t>
            </w:r>
          </w:p>
        </w:tc>
      </w:tr>
      <w:tr w:rsidR="00773CA3" w:rsidRPr="00083857" w14:paraId="7920571B" w14:textId="77777777" w:rsidTr="005D150F">
        <w:tblPrEx>
          <w:jc w:val="left"/>
        </w:tblPrEx>
        <w:trPr>
          <w:trHeight w:val="2157"/>
        </w:trPr>
        <w:tc>
          <w:tcPr>
            <w:tcW w:w="9724" w:type="dxa"/>
            <w:gridSpan w:val="7"/>
            <w:shd w:val="clear" w:color="auto" w:fill="auto"/>
          </w:tcPr>
          <w:p w14:paraId="77330280" w14:textId="2C8688CF" w:rsidR="003A05F3" w:rsidRPr="003A05F3" w:rsidRDefault="003A05F3" w:rsidP="00577F3E">
            <w:pPr>
              <w:spacing w:before="120"/>
              <w:ind w:left="317"/>
              <w:jc w:val="both"/>
              <w:rPr>
                <w:rFonts w:ascii="Times" w:hAnsi="Times" w:cs="Times"/>
                <w:b/>
                <w:i/>
                <w:color w:val="0000FF"/>
                <w:lang w:val="en"/>
              </w:rPr>
            </w:pPr>
            <w:r w:rsidRPr="001604B1">
              <w:rPr>
                <w:rFonts w:ascii="Times" w:hAnsi="Times" w:cs="Times"/>
                <w:b/>
                <w:i/>
                <w:color w:val="0000FF"/>
                <w:lang w:val="en"/>
              </w:rPr>
              <w:lastRenderedPageBreak/>
              <w:t xml:space="preserve">At the end of the body of the </w:t>
            </w:r>
            <w:proofErr w:type="gramStart"/>
            <w:r w:rsidRPr="001604B1">
              <w:rPr>
                <w:rFonts w:ascii="Times" w:hAnsi="Times" w:cs="Times"/>
                <w:b/>
                <w:i/>
                <w:color w:val="0000FF"/>
                <w:lang w:val="en"/>
              </w:rPr>
              <w:t>affidavit</w:t>
            </w:r>
            <w:r>
              <w:rPr>
                <w:rFonts w:ascii="Times" w:hAnsi="Times" w:cs="Times"/>
                <w:b/>
                <w:i/>
                <w:color w:val="0000FF"/>
                <w:lang w:val="en"/>
              </w:rPr>
              <w:t>:*</w:t>
            </w:r>
            <w:proofErr w:type="gramEnd"/>
          </w:p>
          <w:tbl>
            <w:tblPr>
              <w:tblStyle w:val="TableGrid"/>
              <w:tblpPr w:leftFromText="180" w:rightFromText="180" w:vertAnchor="text" w:horzAnchor="margin" w:tblpX="279" w:tblpY="138"/>
              <w:tblW w:w="8930" w:type="dxa"/>
              <w:shd w:val="clear" w:color="auto" w:fill="E7E6E6" w:themeFill="background2"/>
              <w:tblLook w:val="04A0" w:firstRow="1" w:lastRow="0" w:firstColumn="1" w:lastColumn="0" w:noHBand="0" w:noVBand="1"/>
            </w:tblPr>
            <w:tblGrid>
              <w:gridCol w:w="8930"/>
            </w:tblGrid>
            <w:tr w:rsidR="003A05F3" w:rsidRPr="00083857" w14:paraId="369B6DE3" w14:textId="77777777" w:rsidTr="00577F3E">
              <w:tc>
                <w:tcPr>
                  <w:tcW w:w="8930" w:type="dxa"/>
                  <w:shd w:val="clear" w:color="auto" w:fill="E7E6E6" w:themeFill="background2"/>
                </w:tcPr>
                <w:p w14:paraId="6ABC958D" w14:textId="77777777" w:rsidR="003A05F3" w:rsidRPr="00083857" w:rsidRDefault="003A05F3" w:rsidP="005D150F">
                  <w:pPr>
                    <w:spacing w:before="120" w:after="120"/>
                    <w:jc w:val="both"/>
                    <w:rPr>
                      <w:rFonts w:ascii="Times New Roman" w:hAnsi="Times New Roman" w:cs="Times New Roman"/>
                      <w:b/>
                      <w:bCs/>
                    </w:rPr>
                  </w:pPr>
                  <w:r w:rsidRPr="00083857">
                    <w:rPr>
                      <w:rFonts w:ascii="Times New Roman" w:hAnsi="Times New Roman" w:cs="Times New Roman"/>
                      <w:b/>
                    </w:rPr>
                    <w:t xml:space="preserve">The contents of this affidavit are true, except where they are stated </w:t>
                  </w:r>
                  <w:proofErr w:type="gramStart"/>
                  <w:r w:rsidRPr="00083857">
                    <w:rPr>
                      <w:rFonts w:ascii="Times New Roman" w:hAnsi="Times New Roman" w:cs="Times New Roman"/>
                      <w:b/>
                    </w:rPr>
                    <w:t>on the basis of</w:t>
                  </w:r>
                  <w:proofErr w:type="gramEnd"/>
                  <w:r w:rsidRPr="00083857">
                    <w:rPr>
                      <w:rFonts w:ascii="Times New Roman" w:hAnsi="Times New Roman" w:cs="Times New Roman"/>
                      <w:b/>
                    </w:rPr>
                    <w:t xml:space="preserve"> information and belief, in which case they are true to the best of my knowledge.</w:t>
                  </w:r>
                </w:p>
                <w:p w14:paraId="5FC22893" w14:textId="77777777" w:rsidR="003A05F3" w:rsidRPr="00083857" w:rsidRDefault="003A05F3" w:rsidP="005D150F">
                  <w:pPr>
                    <w:spacing w:before="120" w:after="120"/>
                    <w:jc w:val="both"/>
                    <w:rPr>
                      <w:rFonts w:ascii="Times New Roman" w:hAnsi="Times New Roman" w:cs="Times New Roman"/>
                    </w:rPr>
                  </w:pPr>
                  <w:r w:rsidRPr="00083857">
                    <w:rPr>
                      <w:rFonts w:ascii="Times New Roman" w:hAnsi="Times New Roman" w:cs="Times New Roman"/>
                      <w:b/>
                    </w:rPr>
                    <w:t xml:space="preserve">I understand that a person who makes an affidavit that the person knows is false in a </w:t>
                  </w:r>
                  <w:proofErr w:type="gramStart"/>
                  <w:r w:rsidRPr="00083857">
                    <w:rPr>
                      <w:rFonts w:ascii="Times New Roman" w:hAnsi="Times New Roman" w:cs="Times New Roman"/>
                      <w:b/>
                    </w:rPr>
                    <w:t>material particular commits</w:t>
                  </w:r>
                  <w:proofErr w:type="gramEnd"/>
                  <w:r w:rsidRPr="00083857">
                    <w:rPr>
                      <w:rFonts w:ascii="Times New Roman" w:hAnsi="Times New Roman" w:cs="Times New Roman"/>
                      <w:b/>
                    </w:rPr>
                    <w:t xml:space="preserve"> an offence.</w:t>
                  </w:r>
                </w:p>
              </w:tc>
            </w:tr>
          </w:tbl>
          <w:tbl>
            <w:tblPr>
              <w:tblStyle w:val="TableGrid"/>
              <w:tblpPr w:leftFromText="180" w:rightFromText="180" w:vertAnchor="text" w:horzAnchor="margin" w:tblpY="-75"/>
              <w:tblOverlap w:val="never"/>
              <w:tblW w:w="9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
              <w:gridCol w:w="8751"/>
            </w:tblGrid>
            <w:tr w:rsidR="00773CA3" w:rsidRPr="00083857" w14:paraId="6C9C85E8" w14:textId="77777777" w:rsidTr="00B51BD0">
              <w:tc>
                <w:tcPr>
                  <w:tcW w:w="9481" w:type="dxa"/>
                  <w:gridSpan w:val="2"/>
                </w:tcPr>
                <w:p w14:paraId="40007530" w14:textId="77777777" w:rsidR="00773CA3" w:rsidRPr="00083857" w:rsidRDefault="00773CA3" w:rsidP="00577F3E">
                  <w:pPr>
                    <w:spacing w:before="120" w:after="0"/>
                    <w:ind w:left="317"/>
                    <w:jc w:val="both"/>
                    <w:rPr>
                      <w:rFonts w:ascii="Times New Roman" w:hAnsi="Times New Roman" w:cs="Times New Roman"/>
                      <w:i/>
                    </w:rPr>
                  </w:pPr>
                  <w:r w:rsidRPr="00083857">
                    <w:rPr>
                      <w:rFonts w:ascii="Times New Roman" w:hAnsi="Times New Roman" w:cs="Times New Roman"/>
                      <w:iCs/>
                    </w:rPr>
                    <w:t>I state that:</w:t>
                  </w:r>
                </w:p>
              </w:tc>
            </w:tr>
            <w:tr w:rsidR="00773CA3" w:rsidRPr="00083857" w14:paraId="1D04AFA0" w14:textId="77777777" w:rsidTr="00B51BD0">
              <w:tc>
                <w:tcPr>
                  <w:tcW w:w="698" w:type="dxa"/>
                </w:tcPr>
                <w:p w14:paraId="4BC9FC75" w14:textId="77777777" w:rsidR="00773CA3" w:rsidRPr="00083857" w:rsidRDefault="00773CA3" w:rsidP="00577F3E">
                  <w:pPr>
                    <w:spacing w:before="120" w:after="0"/>
                    <w:ind w:left="317"/>
                    <w:jc w:val="both"/>
                    <w:rPr>
                      <w:rFonts w:ascii="Times New Roman" w:hAnsi="Times New Roman" w:cs="Times New Roman"/>
                      <w:b/>
                      <w:bCs/>
                      <w:i/>
                    </w:rPr>
                  </w:pPr>
                  <w:r w:rsidRPr="00083857">
                    <w:rPr>
                      <w:rStyle w:val="gold1"/>
                      <w:rFonts w:ascii="Times New Roman" w:hAnsi="Times New Roman" w:cs="Times New Roman"/>
                      <w:color w:val="auto"/>
                    </w:rPr>
                    <w:sym w:font="Wingdings" w:char="F06F"/>
                  </w:r>
                </w:p>
              </w:tc>
              <w:tc>
                <w:tcPr>
                  <w:tcW w:w="8783" w:type="dxa"/>
                </w:tcPr>
                <w:p w14:paraId="1EE6F2FE" w14:textId="336691B3" w:rsidR="00773CA3" w:rsidRPr="00083857" w:rsidRDefault="00773CA3" w:rsidP="00577F3E">
                  <w:pPr>
                    <w:spacing w:before="120" w:after="0"/>
                    <w:ind w:left="317"/>
                    <w:jc w:val="both"/>
                    <w:rPr>
                      <w:rFonts w:ascii="Times New Roman" w:hAnsi="Times New Roman" w:cs="Times New Roman"/>
                      <w:iCs/>
                    </w:rPr>
                  </w:pPr>
                  <w:r w:rsidRPr="00083857">
                    <w:rPr>
                      <w:rFonts w:ascii="Times New Roman" w:hAnsi="Times New Roman" w:cs="Times New Roman"/>
                      <w:iCs/>
                    </w:rPr>
                    <w:t>This affidavit was made in the form of an electronic document</w:t>
                  </w:r>
                  <w:r w:rsidR="008D4131" w:rsidRPr="00083857">
                    <w:rPr>
                      <w:rStyle w:val="EndnoteReference"/>
                      <w:rFonts w:ascii="Times New Roman" w:hAnsi="Times New Roman" w:cs="Times New Roman"/>
                      <w:iCs/>
                    </w:rPr>
                    <w:endnoteReference w:customMarkFollows="1" w:id="4"/>
                    <w:t>4</w:t>
                  </w:r>
                </w:p>
              </w:tc>
            </w:tr>
            <w:tr w:rsidR="00773CA3" w:rsidRPr="00083857" w14:paraId="16B6756C" w14:textId="77777777" w:rsidTr="00B51BD0">
              <w:tc>
                <w:tcPr>
                  <w:tcW w:w="698" w:type="dxa"/>
                </w:tcPr>
                <w:p w14:paraId="57D24D30" w14:textId="77777777" w:rsidR="00773CA3" w:rsidRPr="00083857" w:rsidRDefault="00773CA3" w:rsidP="00577F3E">
                  <w:pPr>
                    <w:spacing w:before="120" w:after="0"/>
                    <w:ind w:left="317"/>
                    <w:jc w:val="both"/>
                    <w:rPr>
                      <w:rFonts w:ascii="Times New Roman" w:hAnsi="Times New Roman" w:cs="Times New Roman"/>
                      <w:b/>
                      <w:bCs/>
                      <w:i/>
                    </w:rPr>
                  </w:pPr>
                  <w:r w:rsidRPr="00083857">
                    <w:rPr>
                      <w:rStyle w:val="gold1"/>
                      <w:rFonts w:ascii="Times New Roman" w:hAnsi="Times New Roman" w:cs="Times New Roman"/>
                      <w:color w:val="auto"/>
                    </w:rPr>
                    <w:sym w:font="Wingdings" w:char="F06F"/>
                  </w:r>
                </w:p>
              </w:tc>
              <w:tc>
                <w:tcPr>
                  <w:tcW w:w="8783" w:type="dxa"/>
                </w:tcPr>
                <w:p w14:paraId="39E80FE4" w14:textId="00F05ED1" w:rsidR="00773CA3" w:rsidRPr="00083857" w:rsidRDefault="00773CA3" w:rsidP="00577F3E">
                  <w:pPr>
                    <w:spacing w:before="120" w:after="0"/>
                    <w:ind w:left="317"/>
                    <w:jc w:val="both"/>
                    <w:rPr>
                      <w:rFonts w:ascii="Times New Roman" w:hAnsi="Times New Roman" w:cs="Times New Roman"/>
                      <w:iCs/>
                    </w:rPr>
                  </w:pPr>
                  <w:r w:rsidRPr="00083857">
                    <w:rPr>
                      <w:rFonts w:ascii="Times New Roman" w:hAnsi="Times New Roman" w:cs="Times New Roman"/>
                      <w:iCs/>
                    </w:rPr>
                    <w:t>This affidavit was electronically signed</w:t>
                  </w:r>
                  <w:r w:rsidR="008D4131" w:rsidRPr="00083857">
                    <w:rPr>
                      <w:rStyle w:val="EndnoteReference"/>
                      <w:rFonts w:ascii="Times New Roman" w:hAnsi="Times New Roman" w:cs="Times New Roman"/>
                      <w:iCs/>
                    </w:rPr>
                    <w:endnoteReference w:customMarkFollows="1" w:id="5"/>
                    <w:t>5</w:t>
                  </w:r>
                </w:p>
              </w:tc>
            </w:tr>
            <w:tr w:rsidR="00773CA3" w:rsidRPr="00083857" w14:paraId="183AC3EF" w14:textId="77777777" w:rsidTr="00B51BD0">
              <w:tc>
                <w:tcPr>
                  <w:tcW w:w="698" w:type="dxa"/>
                </w:tcPr>
                <w:p w14:paraId="70C370AC" w14:textId="77777777" w:rsidR="00773CA3" w:rsidRPr="00083857" w:rsidRDefault="00773CA3" w:rsidP="00577F3E">
                  <w:pPr>
                    <w:spacing w:before="120" w:after="0"/>
                    <w:ind w:left="317"/>
                    <w:jc w:val="both"/>
                    <w:rPr>
                      <w:rFonts w:ascii="Times New Roman" w:hAnsi="Times New Roman" w:cs="Times New Roman"/>
                      <w:b/>
                      <w:bCs/>
                      <w:i/>
                    </w:rPr>
                  </w:pPr>
                  <w:r w:rsidRPr="00083857">
                    <w:rPr>
                      <w:rStyle w:val="gold1"/>
                      <w:rFonts w:ascii="Times New Roman" w:hAnsi="Times New Roman" w:cs="Times New Roman"/>
                      <w:color w:val="auto"/>
                    </w:rPr>
                    <w:sym w:font="Wingdings" w:char="F06F"/>
                  </w:r>
                </w:p>
              </w:tc>
              <w:tc>
                <w:tcPr>
                  <w:tcW w:w="8783" w:type="dxa"/>
                </w:tcPr>
                <w:p w14:paraId="14C6586B" w14:textId="207222C9" w:rsidR="00773CA3" w:rsidRPr="00083857" w:rsidRDefault="00773CA3" w:rsidP="00577F3E">
                  <w:pPr>
                    <w:spacing w:before="120" w:after="0"/>
                    <w:ind w:left="317"/>
                    <w:jc w:val="both"/>
                    <w:rPr>
                      <w:rFonts w:ascii="Times New Roman" w:hAnsi="Times New Roman" w:cs="Times New Roman"/>
                      <w:i/>
                    </w:rPr>
                  </w:pPr>
                  <w:r w:rsidRPr="00083857">
                    <w:rPr>
                      <w:rFonts w:ascii="Times New Roman" w:hAnsi="Times New Roman" w:cs="Times New Roman"/>
                      <w:iCs/>
                    </w:rPr>
                    <w:t xml:space="preserve">This affidavit was made, </w:t>
                  </w:r>
                  <w:proofErr w:type="gramStart"/>
                  <w:r w:rsidRPr="00083857">
                    <w:rPr>
                      <w:rFonts w:ascii="Times New Roman" w:hAnsi="Times New Roman" w:cs="Times New Roman"/>
                      <w:iCs/>
                    </w:rPr>
                    <w:t>signed</w:t>
                  </w:r>
                  <w:proofErr w:type="gramEnd"/>
                  <w:r w:rsidRPr="00083857">
                    <w:rPr>
                      <w:rFonts w:ascii="Times New Roman" w:hAnsi="Times New Roman" w:cs="Times New Roman"/>
                      <w:iCs/>
                    </w:rPr>
                    <w:t xml:space="preserve"> and witnessed under part 6A of the </w:t>
                  </w:r>
                  <w:r w:rsidRPr="00083857">
                    <w:rPr>
                      <w:rFonts w:ascii="Times New Roman" w:hAnsi="Times New Roman" w:cs="Times New Roman"/>
                      <w:i/>
                    </w:rPr>
                    <w:t>Oaths Act 1867</w:t>
                  </w:r>
                  <w:r w:rsidR="008D4131" w:rsidRPr="00083857">
                    <w:rPr>
                      <w:rStyle w:val="EndnoteReference"/>
                      <w:rFonts w:ascii="Times New Roman" w:hAnsi="Times New Roman" w:cs="Times New Roman"/>
                      <w:i/>
                    </w:rPr>
                    <w:endnoteReference w:customMarkFollows="1" w:id="6"/>
                    <w:t>6</w:t>
                  </w:r>
                </w:p>
              </w:tc>
            </w:tr>
            <w:tr w:rsidR="00773CA3" w:rsidRPr="00083857" w14:paraId="17AEE503" w14:textId="77777777" w:rsidTr="00B51BD0">
              <w:tc>
                <w:tcPr>
                  <w:tcW w:w="9481" w:type="dxa"/>
                  <w:gridSpan w:val="2"/>
                </w:tcPr>
                <w:p w14:paraId="77F0B20F" w14:textId="77777777" w:rsidR="00422395" w:rsidRDefault="00773CA3" w:rsidP="00577F3E">
                  <w:pPr>
                    <w:spacing w:before="120" w:after="0"/>
                    <w:ind w:left="317"/>
                    <w:jc w:val="both"/>
                    <w:rPr>
                      <w:rFonts w:ascii="Times New Roman" w:hAnsi="Times New Roman" w:cs="Times New Roman"/>
                      <w:i/>
                    </w:rPr>
                  </w:pPr>
                  <w:r w:rsidRPr="00083857">
                    <w:rPr>
                      <w:rFonts w:ascii="Times New Roman" w:hAnsi="Times New Roman" w:cs="Times New Roman"/>
                      <w:i/>
                    </w:rPr>
                    <w:t>(</w:t>
                  </w:r>
                  <w:proofErr w:type="gramStart"/>
                  <w:r w:rsidRPr="00083857">
                    <w:rPr>
                      <w:rFonts w:ascii="Times New Roman" w:hAnsi="Times New Roman" w:cs="Times New Roman"/>
                      <w:i/>
                    </w:rPr>
                    <w:t>tick</w:t>
                  </w:r>
                  <w:proofErr w:type="gramEnd"/>
                  <w:r w:rsidRPr="00083857">
                    <w:rPr>
                      <w:rFonts w:ascii="Times New Roman" w:hAnsi="Times New Roman" w:cs="Times New Roman"/>
                      <w:i/>
                    </w:rPr>
                    <w:t xml:space="preserve"> if applicable)</w:t>
                  </w:r>
                </w:p>
                <w:p w14:paraId="217B711B" w14:textId="15945E41" w:rsidR="00577F3E" w:rsidRPr="00083857" w:rsidRDefault="00577F3E" w:rsidP="00577F3E">
                  <w:pPr>
                    <w:spacing w:before="120" w:after="0"/>
                    <w:ind w:left="317"/>
                    <w:jc w:val="both"/>
                    <w:rPr>
                      <w:rFonts w:ascii="Times New Roman" w:hAnsi="Times New Roman" w:cs="Times New Roman"/>
                      <w:i/>
                    </w:rPr>
                  </w:pPr>
                </w:p>
              </w:tc>
            </w:tr>
          </w:tbl>
          <w:p w14:paraId="2B947384" w14:textId="77777777" w:rsidR="00773CA3" w:rsidRPr="00083857" w:rsidRDefault="00773CA3" w:rsidP="00083857">
            <w:pPr>
              <w:spacing w:after="0"/>
              <w:rPr>
                <w:rFonts w:ascii="Times New Roman" w:hAnsi="Times New Roman" w:cs="Times New Roman"/>
                <w:lang w:val="en"/>
              </w:rPr>
            </w:pPr>
          </w:p>
        </w:tc>
      </w:tr>
      <w:tr w:rsidR="00773CA3" w:rsidRPr="00083857" w14:paraId="3BFA0E9A" w14:textId="77777777" w:rsidTr="005D150F">
        <w:tblPrEx>
          <w:jc w:val="left"/>
        </w:tblPrEx>
        <w:trPr>
          <w:gridAfter w:val="1"/>
          <w:wAfter w:w="85" w:type="dxa"/>
          <w:trHeight w:val="2157"/>
        </w:trPr>
        <w:tc>
          <w:tcPr>
            <w:tcW w:w="5299" w:type="dxa"/>
            <w:gridSpan w:val="3"/>
            <w:shd w:val="clear" w:color="auto" w:fill="auto"/>
          </w:tcPr>
          <w:p w14:paraId="68BAA3F0" w14:textId="77777777" w:rsidR="00773CA3" w:rsidRPr="00083857" w:rsidRDefault="00773CA3" w:rsidP="00577F3E">
            <w:pPr>
              <w:spacing w:after="0"/>
              <w:ind w:left="317"/>
              <w:jc w:val="both"/>
              <w:rPr>
                <w:rFonts w:ascii="Times New Roman" w:hAnsi="Times New Roman" w:cs="Times New Roman"/>
                <w:b/>
                <w:bCs/>
                <w:lang w:val="en"/>
              </w:rPr>
            </w:pPr>
            <w:r w:rsidRPr="00083857">
              <w:rPr>
                <w:rFonts w:ascii="Times New Roman" w:hAnsi="Times New Roman" w:cs="Times New Roman"/>
                <w:b/>
                <w:lang w:val="en"/>
              </w:rPr>
              <w:t>SWORN / AFFIRMED</w:t>
            </w:r>
            <w:r w:rsidRPr="00083857">
              <w:rPr>
                <w:rFonts w:ascii="Times New Roman" w:hAnsi="Times New Roman" w:cs="Times New Roman"/>
                <w:lang w:val="en"/>
              </w:rPr>
              <w:t xml:space="preserve"> by </w:t>
            </w:r>
          </w:p>
          <w:p w14:paraId="5B301536" w14:textId="77777777" w:rsidR="00773CA3" w:rsidRPr="00083857" w:rsidRDefault="00773CA3" w:rsidP="00577F3E">
            <w:pPr>
              <w:tabs>
                <w:tab w:val="left" w:pos="1224"/>
              </w:tabs>
              <w:spacing w:after="0"/>
              <w:ind w:left="317"/>
              <w:jc w:val="both"/>
              <w:rPr>
                <w:rFonts w:ascii="Times New Roman" w:hAnsi="Times New Roman" w:cs="Times New Roman"/>
                <w:b/>
                <w:bCs/>
                <w:lang w:val="en"/>
              </w:rPr>
            </w:pPr>
          </w:p>
          <w:p w14:paraId="5EAAAF74" w14:textId="77777777" w:rsidR="00773CA3" w:rsidRPr="00083857" w:rsidRDefault="00773CA3" w:rsidP="00577F3E">
            <w:pPr>
              <w:spacing w:after="0"/>
              <w:ind w:left="317"/>
              <w:jc w:val="both"/>
              <w:rPr>
                <w:rFonts w:ascii="Times New Roman" w:hAnsi="Times New Roman" w:cs="Times New Roman"/>
                <w:lang w:val="en"/>
              </w:rPr>
            </w:pPr>
            <w:r w:rsidRPr="00083857">
              <w:rPr>
                <w:rFonts w:ascii="Times New Roman" w:hAnsi="Times New Roman" w:cs="Times New Roman"/>
                <w:lang w:val="en"/>
              </w:rPr>
              <w:t>…………………………………….</w:t>
            </w:r>
          </w:p>
          <w:p w14:paraId="5519D220" w14:textId="77777777" w:rsidR="00773CA3" w:rsidRPr="00083857" w:rsidRDefault="00773CA3" w:rsidP="00577F3E">
            <w:pPr>
              <w:spacing w:after="0"/>
              <w:ind w:left="317"/>
              <w:jc w:val="both"/>
              <w:rPr>
                <w:rStyle w:val="gold1"/>
                <w:rFonts w:ascii="Times New Roman" w:hAnsi="Times New Roman" w:cs="Times New Roman"/>
                <w:b w:val="0"/>
                <w:bCs w:val="0"/>
                <w:color w:val="auto"/>
              </w:rPr>
            </w:pPr>
            <w:r w:rsidRPr="00083857">
              <w:rPr>
                <w:rStyle w:val="gold1"/>
                <w:rFonts w:ascii="Times New Roman" w:hAnsi="Times New Roman" w:cs="Times New Roman"/>
                <w:b w:val="0"/>
                <w:color w:val="auto"/>
              </w:rPr>
              <w:t xml:space="preserve">[insert full name of deponent] </w:t>
            </w:r>
          </w:p>
          <w:p w14:paraId="5A9EFF6C" w14:textId="77777777" w:rsidR="00773CA3" w:rsidRPr="00083857" w:rsidRDefault="00773CA3" w:rsidP="00577F3E">
            <w:pPr>
              <w:spacing w:after="0"/>
              <w:ind w:left="317"/>
              <w:jc w:val="both"/>
              <w:rPr>
                <w:rFonts w:ascii="Times New Roman" w:hAnsi="Times New Roman" w:cs="Times New Roman"/>
                <w:lang w:val="en"/>
              </w:rPr>
            </w:pPr>
          </w:p>
          <w:p w14:paraId="20B9BE5C" w14:textId="77777777" w:rsidR="00773CA3" w:rsidRPr="00083857" w:rsidRDefault="00773CA3" w:rsidP="00577F3E">
            <w:pPr>
              <w:spacing w:after="0"/>
              <w:ind w:left="317"/>
              <w:jc w:val="both"/>
              <w:rPr>
                <w:rFonts w:ascii="Times New Roman" w:hAnsi="Times New Roman" w:cs="Times New Roman"/>
                <w:lang w:val="en"/>
              </w:rPr>
            </w:pPr>
            <w:proofErr w:type="gramStart"/>
            <w:r w:rsidRPr="00083857">
              <w:rPr>
                <w:rFonts w:ascii="Times New Roman" w:hAnsi="Times New Roman" w:cs="Times New Roman"/>
                <w:lang w:val="en"/>
              </w:rPr>
              <w:t>at..</w:t>
            </w:r>
            <w:proofErr w:type="gramEnd"/>
            <w:r w:rsidRPr="00083857">
              <w:rPr>
                <w:rFonts w:ascii="Times New Roman" w:hAnsi="Times New Roman" w:cs="Times New Roman"/>
                <w:lang w:val="en"/>
              </w:rPr>
              <w:t>……………………………………...</w:t>
            </w:r>
          </w:p>
          <w:p w14:paraId="10C88706" w14:textId="77777777" w:rsidR="00773CA3" w:rsidRPr="00083857" w:rsidRDefault="00773CA3" w:rsidP="00577F3E">
            <w:pPr>
              <w:spacing w:after="0"/>
              <w:ind w:left="317"/>
              <w:jc w:val="both"/>
              <w:rPr>
                <w:rStyle w:val="gold1"/>
                <w:rFonts w:ascii="Times New Roman" w:hAnsi="Times New Roman" w:cs="Times New Roman"/>
                <w:b w:val="0"/>
                <w:bCs w:val="0"/>
                <w:color w:val="auto"/>
              </w:rPr>
            </w:pPr>
            <w:r w:rsidRPr="00083857">
              <w:rPr>
                <w:rStyle w:val="gold1"/>
                <w:rFonts w:ascii="Times New Roman" w:hAnsi="Times New Roman" w:cs="Times New Roman"/>
                <w:b w:val="0"/>
                <w:color w:val="auto"/>
              </w:rPr>
              <w:t xml:space="preserve">[insert place where deponent is located] </w:t>
            </w:r>
          </w:p>
          <w:p w14:paraId="77F09C1C" w14:textId="3CF03E81" w:rsidR="00773CA3" w:rsidRPr="00083857" w:rsidRDefault="00773CA3" w:rsidP="00577F3E">
            <w:pPr>
              <w:spacing w:after="0"/>
              <w:ind w:left="317"/>
              <w:jc w:val="both"/>
              <w:rPr>
                <w:rStyle w:val="gold1"/>
                <w:rFonts w:ascii="Times New Roman" w:hAnsi="Times New Roman" w:cs="Times New Roman"/>
                <w:b w:val="0"/>
                <w:bCs w:val="0"/>
                <w:i/>
                <w:iCs/>
                <w:color w:val="auto"/>
              </w:rPr>
            </w:pPr>
            <w:r w:rsidRPr="00083857">
              <w:rPr>
                <w:rStyle w:val="gold1"/>
                <w:rFonts w:ascii="Times New Roman" w:hAnsi="Times New Roman" w:cs="Times New Roman"/>
                <w:b w:val="0"/>
                <w:i/>
                <w:iCs/>
                <w:color w:val="auto"/>
              </w:rPr>
              <w:t>(</w:t>
            </w:r>
            <w:proofErr w:type="gramStart"/>
            <w:r w:rsidR="003A05F3">
              <w:rPr>
                <w:rStyle w:val="gold1"/>
                <w:rFonts w:ascii="Times New Roman" w:hAnsi="Times New Roman" w:cs="Times New Roman"/>
                <w:b w:val="0"/>
                <w:i/>
                <w:iCs/>
                <w:color w:val="auto"/>
              </w:rPr>
              <w:t>i</w:t>
            </w:r>
            <w:r w:rsidRPr="00083857">
              <w:rPr>
                <w:rStyle w:val="gold1"/>
                <w:rFonts w:ascii="Times New Roman" w:hAnsi="Times New Roman" w:cs="Times New Roman"/>
                <w:b w:val="0"/>
                <w:i/>
                <w:iCs/>
                <w:color w:val="auto"/>
              </w:rPr>
              <w:t>f</w:t>
            </w:r>
            <w:proofErr w:type="gramEnd"/>
            <w:r w:rsidRPr="00083857">
              <w:rPr>
                <w:rStyle w:val="gold1"/>
                <w:rFonts w:ascii="Times New Roman" w:hAnsi="Times New Roman" w:cs="Times New Roman"/>
                <w:b w:val="0"/>
                <w:i/>
                <w:iCs/>
                <w:color w:val="auto"/>
              </w:rPr>
              <w:t xml:space="preserve"> applicable)</w:t>
            </w:r>
          </w:p>
          <w:p w14:paraId="64A1E172" w14:textId="77777777" w:rsidR="00773CA3" w:rsidRPr="00083857" w:rsidRDefault="00773CA3" w:rsidP="00577F3E">
            <w:pPr>
              <w:spacing w:after="0"/>
              <w:ind w:left="317"/>
              <w:jc w:val="both"/>
              <w:rPr>
                <w:rStyle w:val="gold1"/>
                <w:rFonts w:ascii="Times New Roman" w:hAnsi="Times New Roman" w:cs="Times New Roman"/>
                <w:i/>
                <w:iCs/>
                <w:color w:val="auto"/>
              </w:rPr>
            </w:pPr>
          </w:p>
          <w:p w14:paraId="3152B53F" w14:textId="77777777" w:rsidR="00773CA3" w:rsidRPr="00083857" w:rsidRDefault="00773CA3" w:rsidP="00577F3E">
            <w:pPr>
              <w:spacing w:after="0"/>
              <w:ind w:left="317"/>
              <w:jc w:val="both"/>
              <w:rPr>
                <w:rFonts w:ascii="Times New Roman" w:hAnsi="Times New Roman" w:cs="Times New Roman"/>
                <w:b/>
                <w:lang w:val="en"/>
              </w:rPr>
            </w:pPr>
            <w:r w:rsidRPr="00083857">
              <w:rPr>
                <w:rFonts w:ascii="Times New Roman" w:hAnsi="Times New Roman" w:cs="Times New Roman"/>
                <w:b/>
                <w:lang w:val="en"/>
              </w:rPr>
              <w:t xml:space="preserve">Signed for and at the direction of the </w:t>
            </w:r>
          </w:p>
          <w:p w14:paraId="4CFFFBC4" w14:textId="77777777" w:rsidR="00773CA3" w:rsidRPr="00083857" w:rsidRDefault="00773CA3" w:rsidP="00577F3E">
            <w:pPr>
              <w:spacing w:after="0"/>
              <w:ind w:left="317"/>
              <w:jc w:val="both"/>
              <w:rPr>
                <w:rFonts w:ascii="Times New Roman" w:hAnsi="Times New Roman" w:cs="Times New Roman"/>
                <w:b/>
                <w:lang w:val="en"/>
              </w:rPr>
            </w:pPr>
            <w:r w:rsidRPr="00083857">
              <w:rPr>
                <w:rFonts w:ascii="Times New Roman" w:hAnsi="Times New Roman" w:cs="Times New Roman"/>
                <w:b/>
                <w:lang w:val="en"/>
              </w:rPr>
              <w:t>deponent by*</w:t>
            </w:r>
          </w:p>
          <w:p w14:paraId="136A6BCB" w14:textId="77777777" w:rsidR="00773CA3" w:rsidRPr="00083857" w:rsidRDefault="00773CA3" w:rsidP="00577F3E">
            <w:pPr>
              <w:spacing w:after="0"/>
              <w:ind w:left="317"/>
              <w:jc w:val="both"/>
              <w:rPr>
                <w:rFonts w:ascii="Times New Roman" w:hAnsi="Times New Roman" w:cs="Times New Roman"/>
                <w:lang w:val="en"/>
              </w:rPr>
            </w:pPr>
          </w:p>
          <w:p w14:paraId="74B5F933" w14:textId="77777777" w:rsidR="00773CA3" w:rsidRPr="00083857" w:rsidRDefault="00773CA3" w:rsidP="00577F3E">
            <w:pPr>
              <w:spacing w:after="0"/>
              <w:ind w:left="317"/>
              <w:jc w:val="both"/>
              <w:rPr>
                <w:rFonts w:ascii="Times New Roman" w:hAnsi="Times New Roman" w:cs="Times New Roman"/>
                <w:lang w:val="en"/>
              </w:rPr>
            </w:pPr>
            <w:r w:rsidRPr="00083857">
              <w:rPr>
                <w:rFonts w:ascii="Times New Roman" w:hAnsi="Times New Roman" w:cs="Times New Roman"/>
                <w:lang w:val="en"/>
              </w:rPr>
              <w:t>………………………………………………</w:t>
            </w:r>
          </w:p>
          <w:p w14:paraId="04260B0C" w14:textId="77777777" w:rsidR="00773CA3" w:rsidRPr="00083857" w:rsidRDefault="00773CA3" w:rsidP="00577F3E">
            <w:pPr>
              <w:spacing w:after="0"/>
              <w:ind w:left="317"/>
              <w:jc w:val="both"/>
              <w:rPr>
                <w:rFonts w:ascii="Times New Roman" w:hAnsi="Times New Roman" w:cs="Times New Roman"/>
                <w:lang w:val="en"/>
              </w:rPr>
            </w:pPr>
            <w:r w:rsidRPr="00083857">
              <w:rPr>
                <w:rFonts w:ascii="Times New Roman" w:hAnsi="Times New Roman" w:cs="Times New Roman"/>
                <w:lang w:val="en"/>
              </w:rPr>
              <w:t xml:space="preserve">[insert full name of substitute </w:t>
            </w:r>
            <w:proofErr w:type="gramStart"/>
            <w:r w:rsidRPr="00083857">
              <w:rPr>
                <w:rFonts w:ascii="Times New Roman" w:hAnsi="Times New Roman" w:cs="Times New Roman"/>
                <w:lang w:val="en"/>
              </w:rPr>
              <w:t>signatory]*</w:t>
            </w:r>
            <w:proofErr w:type="gramEnd"/>
          </w:p>
          <w:p w14:paraId="42828607" w14:textId="77777777" w:rsidR="00773CA3" w:rsidRPr="00083857" w:rsidRDefault="00773CA3" w:rsidP="00577F3E">
            <w:pPr>
              <w:spacing w:after="0"/>
              <w:ind w:left="317"/>
              <w:jc w:val="both"/>
              <w:rPr>
                <w:rFonts w:ascii="Times New Roman" w:hAnsi="Times New Roman" w:cs="Times New Roman"/>
                <w:bCs/>
                <w:i/>
              </w:rPr>
            </w:pPr>
            <w:r w:rsidRPr="00083857">
              <w:rPr>
                <w:rFonts w:ascii="Times New Roman" w:hAnsi="Times New Roman" w:cs="Times New Roman"/>
                <w:i/>
              </w:rPr>
              <w:t>*</w:t>
            </w:r>
            <w:proofErr w:type="gramStart"/>
            <w:r w:rsidRPr="00083857">
              <w:rPr>
                <w:rFonts w:ascii="Times New Roman" w:hAnsi="Times New Roman" w:cs="Times New Roman"/>
                <w:i/>
              </w:rPr>
              <w:t>delete</w:t>
            </w:r>
            <w:proofErr w:type="gramEnd"/>
            <w:r w:rsidRPr="00083857">
              <w:rPr>
                <w:rFonts w:ascii="Times New Roman" w:hAnsi="Times New Roman" w:cs="Times New Roman"/>
                <w:i/>
              </w:rPr>
              <w:t xml:space="preserve"> if not applicable</w:t>
            </w:r>
          </w:p>
          <w:p w14:paraId="245C9D00" w14:textId="77777777" w:rsidR="00773CA3" w:rsidRPr="00083857" w:rsidRDefault="00773CA3" w:rsidP="00577F3E">
            <w:pPr>
              <w:spacing w:after="0"/>
              <w:ind w:left="317"/>
              <w:jc w:val="both"/>
              <w:rPr>
                <w:rFonts w:ascii="Times New Roman" w:hAnsi="Times New Roman" w:cs="Times New Roman"/>
              </w:rPr>
            </w:pPr>
          </w:p>
          <w:p w14:paraId="0FFFD667" w14:textId="77777777" w:rsidR="00773CA3" w:rsidRPr="00083857" w:rsidRDefault="00773CA3" w:rsidP="00577F3E">
            <w:pPr>
              <w:spacing w:after="0"/>
              <w:ind w:left="317"/>
              <w:jc w:val="both"/>
              <w:rPr>
                <w:rFonts w:ascii="Times New Roman" w:hAnsi="Times New Roman" w:cs="Times New Roman"/>
                <w:lang w:val="en"/>
              </w:rPr>
            </w:pPr>
            <w:r w:rsidRPr="00083857">
              <w:rPr>
                <w:rFonts w:ascii="Times New Roman" w:hAnsi="Times New Roman" w:cs="Times New Roman"/>
                <w:lang w:val="en"/>
              </w:rPr>
              <w:t>………………………………………………</w:t>
            </w:r>
          </w:p>
          <w:p w14:paraId="771DA023" w14:textId="55AD4EF6" w:rsidR="00773CA3" w:rsidRPr="00083857" w:rsidRDefault="00773CA3" w:rsidP="00577F3E">
            <w:pPr>
              <w:spacing w:after="0"/>
              <w:ind w:left="317"/>
              <w:rPr>
                <w:rFonts w:ascii="Times New Roman" w:hAnsi="Times New Roman" w:cs="Times New Roman"/>
              </w:rPr>
            </w:pPr>
            <w:r w:rsidRPr="00083857">
              <w:rPr>
                <w:rFonts w:ascii="Times New Roman" w:hAnsi="Times New Roman" w:cs="Times New Roman"/>
              </w:rPr>
              <w:t>[Australian legal practitioner/government legal officer/employee of the Public Trustee, as applicable]</w:t>
            </w:r>
            <w:r w:rsidR="008D4131" w:rsidRPr="00083857">
              <w:rPr>
                <w:rStyle w:val="EndnoteReference"/>
                <w:rFonts w:ascii="Times New Roman" w:hAnsi="Times New Roman" w:cs="Times New Roman"/>
              </w:rPr>
              <w:endnoteReference w:customMarkFollows="1" w:id="7"/>
              <w:t>7</w:t>
            </w:r>
          </w:p>
        </w:tc>
        <w:tc>
          <w:tcPr>
            <w:tcW w:w="371" w:type="dxa"/>
            <w:shd w:val="clear" w:color="auto" w:fill="auto"/>
          </w:tcPr>
          <w:p w14:paraId="469559F9"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b/>
                <w:lang w:val="en"/>
              </w:rPr>
              <w:t>)</w:t>
            </w:r>
          </w:p>
          <w:p w14:paraId="6AA977A7"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0260257A"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3D8A6AB3"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022C2369"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7257171B"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121E6E36"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3476BA5A"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49D7D308"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77C7A68E"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414D8ED2"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576CE43B"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077C9264"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5108A978"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545A41B3"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25975974"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3A4F806C"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16FE7B70"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3BD2471D" w14:textId="77777777" w:rsidR="00773CA3" w:rsidRPr="00083857" w:rsidRDefault="00773CA3" w:rsidP="00083857">
            <w:pPr>
              <w:spacing w:after="0"/>
              <w:jc w:val="both"/>
              <w:rPr>
                <w:rFonts w:ascii="Times New Roman" w:hAnsi="Times New Roman" w:cs="Times New Roman"/>
                <w:lang w:val="en"/>
              </w:rPr>
            </w:pPr>
          </w:p>
        </w:tc>
        <w:tc>
          <w:tcPr>
            <w:tcW w:w="3969" w:type="dxa"/>
            <w:gridSpan w:val="2"/>
            <w:shd w:val="clear" w:color="auto" w:fill="auto"/>
          </w:tcPr>
          <w:p w14:paraId="0CFEEBB2" w14:textId="77777777" w:rsidR="00773CA3" w:rsidRPr="00083857" w:rsidRDefault="00773CA3" w:rsidP="00577F3E">
            <w:pPr>
              <w:spacing w:after="0"/>
              <w:ind w:right="322"/>
              <w:jc w:val="right"/>
              <w:rPr>
                <w:rFonts w:ascii="Times New Roman" w:hAnsi="Times New Roman" w:cs="Times New Roman"/>
                <w:lang w:val="en"/>
              </w:rPr>
            </w:pPr>
          </w:p>
          <w:p w14:paraId="2AA4BC12" w14:textId="77777777" w:rsidR="00773CA3" w:rsidRPr="00083857" w:rsidRDefault="00773CA3" w:rsidP="00577F3E">
            <w:pPr>
              <w:spacing w:after="0"/>
              <w:ind w:right="322"/>
              <w:jc w:val="right"/>
              <w:rPr>
                <w:rFonts w:ascii="Times New Roman" w:hAnsi="Times New Roman" w:cs="Times New Roman"/>
                <w:lang w:val="en"/>
              </w:rPr>
            </w:pPr>
          </w:p>
          <w:p w14:paraId="0CCFBF0E" w14:textId="77777777" w:rsidR="00773CA3" w:rsidRPr="00083857" w:rsidRDefault="00773CA3" w:rsidP="00577F3E">
            <w:pPr>
              <w:spacing w:after="0"/>
              <w:ind w:right="322"/>
              <w:jc w:val="right"/>
              <w:rPr>
                <w:rFonts w:ascii="Times New Roman" w:hAnsi="Times New Roman" w:cs="Times New Roman"/>
                <w:lang w:val="en"/>
              </w:rPr>
            </w:pPr>
            <w:r w:rsidRPr="00083857">
              <w:rPr>
                <w:rFonts w:ascii="Times New Roman" w:hAnsi="Times New Roman" w:cs="Times New Roman"/>
                <w:lang w:val="en"/>
              </w:rPr>
              <w:t>…………………………………….</w:t>
            </w:r>
          </w:p>
          <w:p w14:paraId="18E13EA0" w14:textId="77777777" w:rsidR="00773CA3" w:rsidRPr="00083857" w:rsidRDefault="00773CA3" w:rsidP="00577F3E">
            <w:pPr>
              <w:spacing w:after="0"/>
              <w:ind w:right="322"/>
              <w:jc w:val="right"/>
              <w:rPr>
                <w:rFonts w:ascii="Times New Roman" w:hAnsi="Times New Roman" w:cs="Times New Roman"/>
                <w:lang w:val="en"/>
              </w:rPr>
            </w:pPr>
            <w:r w:rsidRPr="00083857">
              <w:rPr>
                <w:rFonts w:ascii="Times New Roman" w:hAnsi="Times New Roman" w:cs="Times New Roman"/>
                <w:lang w:val="en"/>
              </w:rPr>
              <w:t>[signature of deponent]</w:t>
            </w:r>
          </w:p>
          <w:p w14:paraId="142C3EFE" w14:textId="77777777" w:rsidR="00773CA3" w:rsidRPr="00083857" w:rsidRDefault="00773CA3" w:rsidP="00577F3E">
            <w:pPr>
              <w:spacing w:after="0"/>
              <w:ind w:right="322"/>
              <w:jc w:val="right"/>
              <w:rPr>
                <w:rFonts w:ascii="Times New Roman" w:hAnsi="Times New Roman" w:cs="Times New Roman"/>
                <w:lang w:val="en"/>
              </w:rPr>
            </w:pPr>
          </w:p>
          <w:p w14:paraId="007958F7" w14:textId="77777777" w:rsidR="00773CA3" w:rsidRPr="00083857" w:rsidRDefault="00773CA3" w:rsidP="00577F3E">
            <w:pPr>
              <w:spacing w:after="0"/>
              <w:ind w:right="322"/>
              <w:jc w:val="right"/>
              <w:rPr>
                <w:rFonts w:ascii="Times New Roman" w:hAnsi="Times New Roman" w:cs="Times New Roman"/>
                <w:lang w:val="en"/>
              </w:rPr>
            </w:pPr>
            <w:r w:rsidRPr="00083857">
              <w:rPr>
                <w:rFonts w:ascii="Times New Roman" w:hAnsi="Times New Roman" w:cs="Times New Roman"/>
                <w:lang w:val="en"/>
              </w:rPr>
              <w:t>…………………………………….</w:t>
            </w:r>
          </w:p>
          <w:p w14:paraId="4A56A22B" w14:textId="77777777" w:rsidR="00773CA3" w:rsidRPr="00083857" w:rsidRDefault="00773CA3" w:rsidP="00577F3E">
            <w:pPr>
              <w:spacing w:after="0"/>
              <w:ind w:right="322"/>
              <w:jc w:val="right"/>
              <w:rPr>
                <w:rFonts w:ascii="Times New Roman" w:hAnsi="Times New Roman" w:cs="Times New Roman"/>
                <w:lang w:val="en"/>
              </w:rPr>
            </w:pPr>
            <w:r w:rsidRPr="00083857">
              <w:rPr>
                <w:rFonts w:ascii="Times New Roman" w:hAnsi="Times New Roman" w:cs="Times New Roman"/>
                <w:lang w:val="en"/>
              </w:rPr>
              <w:t>[date]</w:t>
            </w:r>
          </w:p>
          <w:p w14:paraId="78982C6D" w14:textId="77777777" w:rsidR="00773CA3" w:rsidRPr="00083857" w:rsidRDefault="00773CA3" w:rsidP="00577F3E">
            <w:pPr>
              <w:spacing w:after="0"/>
              <w:ind w:right="322"/>
              <w:jc w:val="right"/>
              <w:rPr>
                <w:rFonts w:ascii="Times New Roman" w:hAnsi="Times New Roman" w:cs="Times New Roman"/>
                <w:lang w:val="en"/>
              </w:rPr>
            </w:pPr>
          </w:p>
          <w:p w14:paraId="00ED50FB" w14:textId="77777777" w:rsidR="00773CA3" w:rsidRPr="00083857" w:rsidRDefault="00773CA3" w:rsidP="00577F3E">
            <w:pPr>
              <w:spacing w:after="0"/>
              <w:ind w:right="322"/>
              <w:jc w:val="right"/>
              <w:rPr>
                <w:rFonts w:ascii="Times New Roman" w:hAnsi="Times New Roman" w:cs="Times New Roman"/>
                <w:lang w:val="en"/>
              </w:rPr>
            </w:pPr>
          </w:p>
          <w:p w14:paraId="2B485892" w14:textId="77777777" w:rsidR="00773CA3" w:rsidRPr="00083857" w:rsidRDefault="00773CA3" w:rsidP="00577F3E">
            <w:pPr>
              <w:spacing w:after="0"/>
              <w:ind w:right="322"/>
              <w:jc w:val="right"/>
              <w:rPr>
                <w:rFonts w:ascii="Times New Roman" w:hAnsi="Times New Roman" w:cs="Times New Roman"/>
                <w:lang w:val="en"/>
              </w:rPr>
            </w:pPr>
          </w:p>
          <w:p w14:paraId="117A930A" w14:textId="77777777" w:rsidR="00773CA3" w:rsidRPr="00083857" w:rsidRDefault="00773CA3" w:rsidP="00577F3E">
            <w:pPr>
              <w:spacing w:after="0"/>
              <w:ind w:right="322"/>
              <w:jc w:val="right"/>
              <w:rPr>
                <w:rFonts w:ascii="Times New Roman" w:hAnsi="Times New Roman" w:cs="Times New Roman"/>
                <w:lang w:val="en"/>
              </w:rPr>
            </w:pPr>
          </w:p>
          <w:p w14:paraId="266795E1" w14:textId="77777777" w:rsidR="00773CA3" w:rsidRPr="00083857" w:rsidRDefault="00773CA3" w:rsidP="00577F3E">
            <w:pPr>
              <w:spacing w:after="0"/>
              <w:ind w:right="322"/>
              <w:jc w:val="right"/>
              <w:rPr>
                <w:rFonts w:ascii="Times New Roman" w:hAnsi="Times New Roman" w:cs="Times New Roman"/>
                <w:lang w:val="en"/>
              </w:rPr>
            </w:pPr>
          </w:p>
          <w:p w14:paraId="6EED8D26" w14:textId="77777777" w:rsidR="00773CA3" w:rsidRPr="00083857" w:rsidRDefault="00773CA3" w:rsidP="00577F3E">
            <w:pPr>
              <w:spacing w:after="0"/>
              <w:ind w:right="322"/>
              <w:jc w:val="right"/>
              <w:rPr>
                <w:rFonts w:ascii="Times New Roman" w:hAnsi="Times New Roman" w:cs="Times New Roman"/>
                <w:lang w:val="en"/>
              </w:rPr>
            </w:pPr>
            <w:r w:rsidRPr="00083857">
              <w:rPr>
                <w:rFonts w:ascii="Times New Roman" w:hAnsi="Times New Roman" w:cs="Times New Roman"/>
                <w:lang w:val="en"/>
              </w:rPr>
              <w:t>…………………………………….</w:t>
            </w:r>
          </w:p>
          <w:p w14:paraId="2A4CDA0A" w14:textId="77777777" w:rsidR="00773CA3" w:rsidRPr="00083857" w:rsidRDefault="00773CA3" w:rsidP="00577F3E">
            <w:pPr>
              <w:spacing w:after="0"/>
              <w:ind w:right="322"/>
              <w:jc w:val="right"/>
              <w:rPr>
                <w:rFonts w:ascii="Times New Roman" w:hAnsi="Times New Roman" w:cs="Times New Roman"/>
                <w:lang w:val="en"/>
              </w:rPr>
            </w:pPr>
            <w:r w:rsidRPr="00083857">
              <w:rPr>
                <w:rFonts w:ascii="Times New Roman" w:hAnsi="Times New Roman" w:cs="Times New Roman"/>
                <w:lang w:val="en"/>
              </w:rPr>
              <w:t xml:space="preserve">[signature of substitute </w:t>
            </w:r>
            <w:proofErr w:type="gramStart"/>
            <w:r w:rsidRPr="00083857">
              <w:rPr>
                <w:rFonts w:ascii="Times New Roman" w:hAnsi="Times New Roman" w:cs="Times New Roman"/>
                <w:lang w:val="en"/>
              </w:rPr>
              <w:t>signatory]*</w:t>
            </w:r>
            <w:proofErr w:type="gramEnd"/>
          </w:p>
          <w:p w14:paraId="61556ACD" w14:textId="77777777" w:rsidR="00773CA3" w:rsidRPr="00083857" w:rsidRDefault="00773CA3" w:rsidP="00577F3E">
            <w:pPr>
              <w:spacing w:after="0"/>
              <w:ind w:right="322"/>
              <w:jc w:val="right"/>
              <w:rPr>
                <w:rFonts w:ascii="Times New Roman" w:hAnsi="Times New Roman" w:cs="Times New Roman"/>
                <w:lang w:val="en"/>
              </w:rPr>
            </w:pPr>
          </w:p>
          <w:p w14:paraId="24EF2B04" w14:textId="77777777" w:rsidR="00773CA3" w:rsidRPr="00083857" w:rsidRDefault="00773CA3" w:rsidP="00577F3E">
            <w:pPr>
              <w:spacing w:after="0"/>
              <w:ind w:right="322"/>
              <w:jc w:val="right"/>
              <w:rPr>
                <w:rFonts w:ascii="Times New Roman" w:hAnsi="Times New Roman" w:cs="Times New Roman"/>
                <w:lang w:val="en"/>
              </w:rPr>
            </w:pPr>
            <w:r w:rsidRPr="00083857">
              <w:rPr>
                <w:rFonts w:ascii="Times New Roman" w:hAnsi="Times New Roman" w:cs="Times New Roman"/>
                <w:lang w:val="en"/>
              </w:rPr>
              <w:t>…………………………………….</w:t>
            </w:r>
          </w:p>
          <w:p w14:paraId="06520B8D" w14:textId="77777777" w:rsidR="00773CA3" w:rsidRPr="00083857" w:rsidRDefault="00773CA3" w:rsidP="00577F3E">
            <w:pPr>
              <w:spacing w:after="0"/>
              <w:ind w:right="322"/>
              <w:jc w:val="right"/>
              <w:rPr>
                <w:rFonts w:ascii="Times New Roman" w:hAnsi="Times New Roman" w:cs="Times New Roman"/>
                <w:lang w:val="en"/>
              </w:rPr>
            </w:pPr>
            <w:r w:rsidRPr="00083857">
              <w:rPr>
                <w:rFonts w:ascii="Times New Roman" w:hAnsi="Times New Roman" w:cs="Times New Roman"/>
                <w:lang w:val="en"/>
              </w:rPr>
              <w:t>[date]*</w:t>
            </w:r>
          </w:p>
          <w:p w14:paraId="1491E48F" w14:textId="77777777" w:rsidR="00773CA3" w:rsidRPr="00083857" w:rsidRDefault="00773CA3" w:rsidP="00577F3E">
            <w:pPr>
              <w:spacing w:after="0"/>
              <w:ind w:right="322"/>
              <w:rPr>
                <w:rFonts w:ascii="Times New Roman" w:hAnsi="Times New Roman" w:cs="Times New Roman"/>
                <w:lang w:val="en"/>
              </w:rPr>
            </w:pPr>
          </w:p>
        </w:tc>
      </w:tr>
      <w:tr w:rsidR="00773CA3" w:rsidRPr="00083857" w14:paraId="6E7DBAD6" w14:textId="77777777" w:rsidTr="005D150F">
        <w:tblPrEx>
          <w:jc w:val="left"/>
        </w:tblPrEx>
        <w:trPr>
          <w:gridAfter w:val="1"/>
          <w:wAfter w:w="85" w:type="dxa"/>
          <w:trHeight w:val="2157"/>
        </w:trPr>
        <w:tc>
          <w:tcPr>
            <w:tcW w:w="5299" w:type="dxa"/>
            <w:gridSpan w:val="3"/>
            <w:shd w:val="clear" w:color="auto" w:fill="auto"/>
          </w:tcPr>
          <w:p w14:paraId="68BD290E" w14:textId="77777777" w:rsidR="00573411" w:rsidRDefault="00573411" w:rsidP="00577F3E">
            <w:pPr>
              <w:spacing w:after="0" w:line="240" w:lineRule="auto"/>
              <w:ind w:left="317"/>
              <w:jc w:val="both"/>
              <w:rPr>
                <w:rFonts w:ascii="Times New Roman" w:hAnsi="Times New Roman" w:cs="Times New Roman"/>
                <w:b/>
                <w:lang w:val="en"/>
              </w:rPr>
            </w:pPr>
          </w:p>
          <w:p w14:paraId="030EFCD2" w14:textId="16B26A1E" w:rsidR="00773CA3" w:rsidRPr="00083857" w:rsidRDefault="00773CA3" w:rsidP="00577F3E">
            <w:pPr>
              <w:spacing w:after="0" w:line="240" w:lineRule="auto"/>
              <w:ind w:left="317"/>
              <w:jc w:val="both"/>
              <w:rPr>
                <w:rFonts w:ascii="Times New Roman" w:hAnsi="Times New Roman" w:cs="Times New Roman"/>
                <w:b/>
                <w:lang w:val="en"/>
              </w:rPr>
            </w:pPr>
            <w:r w:rsidRPr="00083857">
              <w:rPr>
                <w:rFonts w:ascii="Times New Roman" w:hAnsi="Times New Roman" w:cs="Times New Roman"/>
                <w:b/>
                <w:lang w:val="en"/>
              </w:rPr>
              <w:br w:type="page"/>
              <w:t>BEFORE ME:</w:t>
            </w:r>
          </w:p>
          <w:p w14:paraId="7105B3B7" w14:textId="77777777" w:rsidR="00773CA3" w:rsidRPr="00083857" w:rsidRDefault="00773CA3" w:rsidP="00577F3E">
            <w:pPr>
              <w:spacing w:after="0" w:line="240" w:lineRule="auto"/>
              <w:ind w:left="317"/>
              <w:jc w:val="both"/>
              <w:rPr>
                <w:rFonts w:ascii="Times New Roman" w:hAnsi="Times New Roman" w:cs="Times New Roman"/>
                <w:b/>
                <w:lang w:val="en"/>
              </w:rPr>
            </w:pPr>
          </w:p>
          <w:p w14:paraId="02CC72DD" w14:textId="77777777" w:rsidR="00773CA3" w:rsidRPr="00083857" w:rsidRDefault="00773CA3" w:rsidP="00577F3E">
            <w:pPr>
              <w:spacing w:after="0" w:line="240" w:lineRule="auto"/>
              <w:ind w:left="317"/>
              <w:jc w:val="both"/>
              <w:rPr>
                <w:rFonts w:ascii="Times New Roman" w:hAnsi="Times New Roman" w:cs="Times New Roman"/>
                <w:bCs/>
                <w:lang w:val="en"/>
              </w:rPr>
            </w:pPr>
            <w:r w:rsidRPr="00083857">
              <w:rPr>
                <w:rFonts w:ascii="Times New Roman" w:hAnsi="Times New Roman" w:cs="Times New Roman"/>
                <w:lang w:val="en"/>
              </w:rPr>
              <w:t>…………………………………….</w:t>
            </w:r>
          </w:p>
          <w:p w14:paraId="785F4ABE" w14:textId="77777777" w:rsidR="00773CA3" w:rsidRPr="00083857" w:rsidRDefault="00773CA3" w:rsidP="00577F3E">
            <w:pPr>
              <w:spacing w:after="0" w:line="240" w:lineRule="auto"/>
              <w:ind w:left="317"/>
              <w:jc w:val="both"/>
              <w:rPr>
                <w:rStyle w:val="gold1"/>
                <w:rFonts w:ascii="Times New Roman" w:hAnsi="Times New Roman" w:cs="Times New Roman"/>
                <w:b w:val="0"/>
                <w:color w:val="auto"/>
                <w:lang w:val="en"/>
              </w:rPr>
            </w:pPr>
            <w:r w:rsidRPr="00083857">
              <w:rPr>
                <w:rStyle w:val="gold1"/>
                <w:rFonts w:ascii="Times New Roman" w:hAnsi="Times New Roman" w:cs="Times New Roman"/>
                <w:b w:val="0"/>
                <w:color w:val="auto"/>
                <w:lang w:val="en"/>
              </w:rPr>
              <w:t xml:space="preserve">[insert full name of witness] </w:t>
            </w:r>
          </w:p>
          <w:p w14:paraId="7AC35FA5" w14:textId="77777777" w:rsidR="00773CA3" w:rsidRPr="00083857" w:rsidRDefault="00773CA3" w:rsidP="00577F3E">
            <w:pPr>
              <w:spacing w:after="0" w:line="240" w:lineRule="auto"/>
              <w:ind w:left="317"/>
              <w:jc w:val="both"/>
              <w:rPr>
                <w:rStyle w:val="gold1"/>
                <w:rFonts w:ascii="Times New Roman" w:hAnsi="Times New Roman" w:cs="Times New Roman"/>
                <w:b w:val="0"/>
                <w:color w:val="auto"/>
                <w:lang w:val="en"/>
              </w:rPr>
            </w:pPr>
          </w:p>
          <w:p w14:paraId="34394131" w14:textId="77777777" w:rsidR="00773CA3" w:rsidRPr="00083857" w:rsidRDefault="00773CA3" w:rsidP="00577F3E">
            <w:pPr>
              <w:spacing w:after="0" w:line="240" w:lineRule="auto"/>
              <w:ind w:left="317"/>
              <w:jc w:val="both"/>
              <w:rPr>
                <w:rFonts w:ascii="Times New Roman" w:hAnsi="Times New Roman" w:cs="Times New Roman"/>
                <w:bCs/>
                <w:lang w:val="en"/>
              </w:rPr>
            </w:pPr>
            <w:r w:rsidRPr="00083857">
              <w:rPr>
                <w:rFonts w:ascii="Times New Roman" w:hAnsi="Times New Roman" w:cs="Times New Roman"/>
                <w:lang w:val="en"/>
              </w:rPr>
              <w:t>…………………………………….</w:t>
            </w:r>
          </w:p>
          <w:p w14:paraId="1386BF35" w14:textId="74BB25D1" w:rsidR="00773CA3" w:rsidRPr="00083857" w:rsidRDefault="00773CA3" w:rsidP="00577F3E">
            <w:pPr>
              <w:spacing w:after="0" w:line="240" w:lineRule="auto"/>
              <w:ind w:left="317"/>
              <w:jc w:val="both"/>
              <w:rPr>
                <w:rStyle w:val="gold1"/>
                <w:rFonts w:ascii="Times New Roman" w:hAnsi="Times New Roman" w:cs="Times New Roman"/>
                <w:b w:val="0"/>
                <w:color w:val="auto"/>
                <w:lang w:val="en"/>
              </w:rPr>
            </w:pPr>
            <w:r w:rsidRPr="00083857">
              <w:rPr>
                <w:rStyle w:val="gold1"/>
                <w:rFonts w:ascii="Times New Roman" w:hAnsi="Times New Roman" w:cs="Times New Roman"/>
                <w:b w:val="0"/>
                <w:color w:val="auto"/>
                <w:lang w:val="en"/>
              </w:rPr>
              <w:t>[insert type of witness]</w:t>
            </w:r>
            <w:r w:rsidR="008D4131" w:rsidRPr="00083857">
              <w:rPr>
                <w:rStyle w:val="EndnoteReference"/>
                <w:rFonts w:ascii="Times New Roman" w:hAnsi="Times New Roman" w:cs="Times New Roman"/>
                <w:lang w:val="en"/>
              </w:rPr>
              <w:endnoteReference w:customMarkFollows="1" w:id="8"/>
              <w:t>8</w:t>
            </w:r>
          </w:p>
          <w:p w14:paraId="336215E4" w14:textId="77777777" w:rsidR="00773CA3" w:rsidRPr="00083857" w:rsidRDefault="00773CA3" w:rsidP="00577F3E">
            <w:pPr>
              <w:spacing w:after="0" w:line="240" w:lineRule="auto"/>
              <w:ind w:left="317"/>
              <w:jc w:val="both"/>
              <w:rPr>
                <w:rStyle w:val="gold1"/>
                <w:rFonts w:ascii="Times New Roman" w:hAnsi="Times New Roman" w:cs="Times New Roman"/>
                <w:b w:val="0"/>
                <w:color w:val="auto"/>
                <w:lang w:val="en"/>
              </w:rPr>
            </w:pPr>
          </w:p>
          <w:p w14:paraId="54EEAA29" w14:textId="77777777" w:rsidR="00773CA3" w:rsidRPr="00083857" w:rsidRDefault="00773CA3" w:rsidP="00577F3E">
            <w:pPr>
              <w:spacing w:after="0" w:line="240" w:lineRule="auto"/>
              <w:ind w:left="317"/>
              <w:jc w:val="both"/>
              <w:rPr>
                <w:rFonts w:ascii="Times New Roman" w:hAnsi="Times New Roman" w:cs="Times New Roman"/>
                <w:bCs/>
                <w:lang w:val="en"/>
              </w:rPr>
            </w:pPr>
            <w:r w:rsidRPr="00083857">
              <w:rPr>
                <w:rFonts w:ascii="Times New Roman" w:hAnsi="Times New Roman" w:cs="Times New Roman"/>
                <w:lang w:val="en"/>
              </w:rPr>
              <w:t>…………………………………….</w:t>
            </w:r>
          </w:p>
          <w:p w14:paraId="6302DB08" w14:textId="4AA6C168" w:rsidR="00773CA3" w:rsidRPr="00083857" w:rsidRDefault="00773CA3" w:rsidP="00577F3E">
            <w:pPr>
              <w:spacing w:after="0" w:line="240" w:lineRule="auto"/>
              <w:ind w:left="317"/>
              <w:jc w:val="both"/>
              <w:rPr>
                <w:rStyle w:val="gold1"/>
                <w:rFonts w:ascii="Times New Roman" w:hAnsi="Times New Roman" w:cs="Times New Roman"/>
                <w:b w:val="0"/>
                <w:color w:val="auto"/>
                <w:lang w:val="en"/>
              </w:rPr>
            </w:pPr>
            <w:r w:rsidRPr="00083857">
              <w:rPr>
                <w:rStyle w:val="gold1"/>
                <w:rFonts w:ascii="Times New Roman" w:hAnsi="Times New Roman" w:cs="Times New Roman"/>
                <w:b w:val="0"/>
                <w:color w:val="auto"/>
                <w:lang w:val="en"/>
              </w:rPr>
              <w:t>[</w:t>
            </w:r>
            <w:r w:rsidRPr="00083857">
              <w:rPr>
                <w:rStyle w:val="gold1"/>
                <w:rFonts w:ascii="Times New Roman" w:hAnsi="Times New Roman" w:cs="Times New Roman"/>
                <w:b w:val="0"/>
                <w:color w:val="auto"/>
              </w:rPr>
              <w:t>witness’s place of employment/employment address/home address/telephone number/email address/law practice, as applicable</w:t>
            </w:r>
            <w:r w:rsidRPr="00083857">
              <w:rPr>
                <w:rStyle w:val="gold1"/>
                <w:rFonts w:ascii="Times New Roman" w:hAnsi="Times New Roman" w:cs="Times New Roman"/>
                <w:b w:val="0"/>
                <w:color w:val="auto"/>
                <w:lang w:val="en"/>
              </w:rPr>
              <w:t>]</w:t>
            </w:r>
            <w:r w:rsidR="008D4131" w:rsidRPr="00083857">
              <w:rPr>
                <w:rStyle w:val="EndnoteReference"/>
                <w:rFonts w:ascii="Times New Roman" w:hAnsi="Times New Roman" w:cs="Times New Roman"/>
                <w:lang w:val="en"/>
              </w:rPr>
              <w:endnoteReference w:customMarkFollows="1" w:id="9"/>
              <w:t>9</w:t>
            </w:r>
          </w:p>
          <w:p w14:paraId="7F99B092" w14:textId="77777777" w:rsidR="00773CA3" w:rsidRPr="00083857" w:rsidRDefault="00773CA3" w:rsidP="00577F3E">
            <w:pPr>
              <w:spacing w:after="0" w:line="240" w:lineRule="auto"/>
              <w:ind w:left="317"/>
              <w:jc w:val="both"/>
              <w:rPr>
                <w:rFonts w:ascii="Times New Roman" w:hAnsi="Times New Roman" w:cs="Times New Roman"/>
                <w:b/>
                <w:lang w:val="en"/>
              </w:rPr>
            </w:pPr>
          </w:p>
        </w:tc>
        <w:tc>
          <w:tcPr>
            <w:tcW w:w="371" w:type="dxa"/>
            <w:shd w:val="clear" w:color="auto" w:fill="auto"/>
          </w:tcPr>
          <w:p w14:paraId="4617DC1B"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1C63D672"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3D2696B3"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0C702F37"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46D010D2"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372218D6"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321FADB3"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04576B59"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28BDD51A"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15A520E3"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7AEB6127"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p w14:paraId="32FB1A51" w14:textId="77777777" w:rsidR="00773CA3" w:rsidRPr="00083857" w:rsidRDefault="00773CA3" w:rsidP="00083857">
            <w:pPr>
              <w:spacing w:after="0"/>
              <w:jc w:val="both"/>
              <w:rPr>
                <w:rFonts w:ascii="Times New Roman" w:hAnsi="Times New Roman" w:cs="Times New Roman"/>
                <w:lang w:val="en"/>
              </w:rPr>
            </w:pPr>
            <w:r w:rsidRPr="00083857">
              <w:rPr>
                <w:rFonts w:ascii="Times New Roman" w:hAnsi="Times New Roman" w:cs="Times New Roman"/>
                <w:lang w:val="en"/>
              </w:rPr>
              <w:t>)</w:t>
            </w:r>
          </w:p>
        </w:tc>
        <w:tc>
          <w:tcPr>
            <w:tcW w:w="3969" w:type="dxa"/>
            <w:gridSpan w:val="2"/>
            <w:shd w:val="clear" w:color="auto" w:fill="auto"/>
          </w:tcPr>
          <w:p w14:paraId="662D66B9" w14:textId="77777777" w:rsidR="00773CA3" w:rsidRPr="00083857" w:rsidRDefault="00773CA3" w:rsidP="00577F3E">
            <w:pPr>
              <w:spacing w:after="0"/>
              <w:ind w:right="322"/>
              <w:jc w:val="right"/>
              <w:rPr>
                <w:rFonts w:ascii="Times New Roman" w:hAnsi="Times New Roman" w:cs="Times New Roman"/>
                <w:lang w:val="en"/>
              </w:rPr>
            </w:pPr>
          </w:p>
          <w:p w14:paraId="76CAA41D" w14:textId="77777777" w:rsidR="00773CA3" w:rsidRPr="00083857" w:rsidRDefault="00773CA3" w:rsidP="00577F3E">
            <w:pPr>
              <w:spacing w:after="0"/>
              <w:ind w:right="322"/>
              <w:jc w:val="right"/>
              <w:rPr>
                <w:rFonts w:ascii="Times New Roman" w:hAnsi="Times New Roman" w:cs="Times New Roman"/>
                <w:lang w:val="en"/>
              </w:rPr>
            </w:pPr>
          </w:p>
          <w:p w14:paraId="5706F5BA" w14:textId="77777777" w:rsidR="00773CA3" w:rsidRPr="00083857" w:rsidRDefault="00773CA3" w:rsidP="00577F3E">
            <w:pPr>
              <w:spacing w:after="0"/>
              <w:ind w:right="322"/>
              <w:jc w:val="right"/>
              <w:rPr>
                <w:rFonts w:ascii="Times New Roman" w:hAnsi="Times New Roman" w:cs="Times New Roman"/>
                <w:lang w:val="en"/>
              </w:rPr>
            </w:pPr>
          </w:p>
          <w:p w14:paraId="410DD0E3" w14:textId="77777777" w:rsidR="00773CA3" w:rsidRPr="00083857" w:rsidRDefault="00773CA3" w:rsidP="00577F3E">
            <w:pPr>
              <w:spacing w:after="0"/>
              <w:ind w:right="322"/>
              <w:jc w:val="right"/>
              <w:rPr>
                <w:rFonts w:ascii="Times New Roman" w:hAnsi="Times New Roman" w:cs="Times New Roman"/>
                <w:lang w:val="en"/>
              </w:rPr>
            </w:pPr>
            <w:r w:rsidRPr="00083857">
              <w:rPr>
                <w:rFonts w:ascii="Times New Roman" w:hAnsi="Times New Roman" w:cs="Times New Roman"/>
                <w:lang w:val="en"/>
              </w:rPr>
              <w:t>………………………………….</w:t>
            </w:r>
          </w:p>
          <w:p w14:paraId="4A137905" w14:textId="77777777" w:rsidR="00773CA3" w:rsidRPr="00083857" w:rsidRDefault="00773CA3" w:rsidP="00577F3E">
            <w:pPr>
              <w:spacing w:after="0"/>
              <w:ind w:right="322"/>
              <w:jc w:val="right"/>
              <w:rPr>
                <w:rFonts w:ascii="Times New Roman" w:hAnsi="Times New Roman" w:cs="Times New Roman"/>
                <w:lang w:val="en"/>
              </w:rPr>
            </w:pPr>
            <w:r w:rsidRPr="00083857">
              <w:rPr>
                <w:rFonts w:ascii="Times New Roman" w:hAnsi="Times New Roman" w:cs="Times New Roman"/>
                <w:lang w:val="en"/>
              </w:rPr>
              <w:t>[signature of witness]</w:t>
            </w:r>
          </w:p>
          <w:p w14:paraId="68168583" w14:textId="77777777" w:rsidR="00773CA3" w:rsidRPr="00083857" w:rsidRDefault="00773CA3" w:rsidP="00577F3E">
            <w:pPr>
              <w:spacing w:after="0"/>
              <w:ind w:right="322"/>
              <w:jc w:val="right"/>
              <w:rPr>
                <w:rFonts w:ascii="Times New Roman" w:hAnsi="Times New Roman" w:cs="Times New Roman"/>
                <w:lang w:val="en"/>
              </w:rPr>
            </w:pPr>
          </w:p>
          <w:p w14:paraId="60A6201E" w14:textId="77777777" w:rsidR="00773CA3" w:rsidRPr="00083857" w:rsidRDefault="00773CA3" w:rsidP="00577F3E">
            <w:pPr>
              <w:spacing w:after="0"/>
              <w:ind w:right="322"/>
              <w:jc w:val="right"/>
              <w:rPr>
                <w:rFonts w:ascii="Times New Roman" w:hAnsi="Times New Roman" w:cs="Times New Roman"/>
                <w:lang w:val="en"/>
              </w:rPr>
            </w:pPr>
            <w:r w:rsidRPr="00083857">
              <w:rPr>
                <w:rFonts w:ascii="Times New Roman" w:hAnsi="Times New Roman" w:cs="Times New Roman"/>
                <w:lang w:val="en"/>
              </w:rPr>
              <w:t>……………………………….</w:t>
            </w:r>
          </w:p>
          <w:p w14:paraId="602B0C24" w14:textId="77777777" w:rsidR="00773CA3" w:rsidRPr="00083857" w:rsidRDefault="00773CA3" w:rsidP="00577F3E">
            <w:pPr>
              <w:spacing w:after="0"/>
              <w:ind w:right="322"/>
              <w:jc w:val="right"/>
              <w:rPr>
                <w:rFonts w:ascii="Times New Roman" w:hAnsi="Times New Roman" w:cs="Times New Roman"/>
                <w:lang w:val="en"/>
              </w:rPr>
            </w:pPr>
            <w:r w:rsidRPr="00083857">
              <w:rPr>
                <w:rFonts w:ascii="Times New Roman" w:hAnsi="Times New Roman" w:cs="Times New Roman"/>
                <w:lang w:val="en"/>
              </w:rPr>
              <w:t>[date]</w:t>
            </w:r>
          </w:p>
        </w:tc>
      </w:tr>
      <w:tr w:rsidR="00773CA3" w:rsidRPr="00083857" w14:paraId="50846375" w14:textId="77777777" w:rsidTr="005D150F">
        <w:tblPrEx>
          <w:jc w:val="left"/>
        </w:tblPrEx>
        <w:trPr>
          <w:trHeight w:val="2157"/>
        </w:trPr>
        <w:tc>
          <w:tcPr>
            <w:tcW w:w="9724" w:type="dxa"/>
            <w:gridSpan w:val="7"/>
            <w:shd w:val="clear" w:color="auto" w:fill="auto"/>
          </w:tcPr>
          <w:tbl>
            <w:tblPr>
              <w:tblStyle w:val="TableGrid"/>
              <w:tblpPr w:leftFromText="180" w:rightFromText="180" w:vertAnchor="text" w:horzAnchor="margin" w:tblpY="-111"/>
              <w:tblOverlap w:val="never"/>
              <w:tblW w:w="9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8783"/>
            </w:tblGrid>
            <w:tr w:rsidR="00773CA3" w:rsidRPr="005D150F" w14:paraId="7F53E3CE" w14:textId="77777777" w:rsidTr="005D150F">
              <w:tc>
                <w:tcPr>
                  <w:tcW w:w="9481" w:type="dxa"/>
                  <w:gridSpan w:val="2"/>
                </w:tcPr>
                <w:p w14:paraId="687583F3" w14:textId="77777777" w:rsidR="00773CA3" w:rsidRPr="00577F3E" w:rsidRDefault="00773CA3" w:rsidP="00577F3E">
                  <w:pPr>
                    <w:spacing w:before="120" w:after="0" w:line="240" w:lineRule="auto"/>
                    <w:ind w:left="175"/>
                    <w:jc w:val="both"/>
                    <w:rPr>
                      <w:rFonts w:ascii="Times New Roman" w:hAnsi="Times New Roman" w:cs="Times New Roman"/>
                      <w:b/>
                      <w:bCs/>
                      <w:i/>
                    </w:rPr>
                  </w:pPr>
                  <w:bookmarkStart w:id="2" w:name="_Hlk191549088"/>
                  <w:r w:rsidRPr="00577F3E">
                    <w:rPr>
                      <w:rFonts w:ascii="Times New Roman" w:hAnsi="Times New Roman" w:cs="Times New Roman"/>
                      <w:b/>
                      <w:iCs/>
                    </w:rPr>
                    <w:lastRenderedPageBreak/>
                    <w:t xml:space="preserve">For SPECIAL WITNESS to complete – Tick as applicable </w:t>
                  </w:r>
                </w:p>
              </w:tc>
            </w:tr>
            <w:tr w:rsidR="00773CA3" w:rsidRPr="005D150F" w14:paraId="56540A73" w14:textId="77777777" w:rsidTr="005D150F">
              <w:tc>
                <w:tcPr>
                  <w:tcW w:w="698" w:type="dxa"/>
                </w:tcPr>
                <w:p w14:paraId="50575091" w14:textId="77777777" w:rsidR="00773CA3" w:rsidRPr="00577F3E" w:rsidRDefault="00773CA3" w:rsidP="00577F3E">
                  <w:pPr>
                    <w:spacing w:before="120" w:after="0" w:line="240" w:lineRule="auto"/>
                    <w:ind w:left="175"/>
                    <w:jc w:val="both"/>
                    <w:rPr>
                      <w:rFonts w:ascii="Times New Roman" w:hAnsi="Times New Roman" w:cs="Times New Roman"/>
                      <w:i/>
                    </w:rPr>
                  </w:pPr>
                  <w:r w:rsidRPr="00577F3E">
                    <w:rPr>
                      <w:rStyle w:val="gold1"/>
                      <w:rFonts w:ascii="Times New Roman" w:hAnsi="Times New Roman" w:cs="Times New Roman"/>
                      <w:color w:val="auto"/>
                    </w:rPr>
                    <w:sym w:font="Wingdings" w:char="F06F"/>
                  </w:r>
                </w:p>
              </w:tc>
              <w:tc>
                <w:tcPr>
                  <w:tcW w:w="8783" w:type="dxa"/>
                </w:tcPr>
                <w:p w14:paraId="40BAB8E5" w14:textId="77777777" w:rsidR="00773CA3" w:rsidRPr="00577F3E" w:rsidRDefault="00773CA3" w:rsidP="00577F3E">
                  <w:pPr>
                    <w:spacing w:before="120" w:after="0" w:line="240" w:lineRule="auto"/>
                    <w:ind w:left="175" w:right="159"/>
                    <w:jc w:val="both"/>
                    <w:rPr>
                      <w:rFonts w:ascii="Times New Roman" w:hAnsi="Times New Roman" w:cs="Times New Roman"/>
                      <w:iCs/>
                    </w:rPr>
                  </w:pPr>
                  <w:r w:rsidRPr="00577F3E">
                    <w:rPr>
                      <w:rFonts w:ascii="Times New Roman" w:hAnsi="Times New Roman" w:cs="Times New Roman"/>
                      <w:iCs/>
                    </w:rPr>
                    <w:t xml:space="preserve">I am a special witness under the </w:t>
                  </w:r>
                  <w:r w:rsidRPr="00577F3E">
                    <w:rPr>
                      <w:rFonts w:ascii="Times New Roman" w:hAnsi="Times New Roman" w:cs="Times New Roman"/>
                      <w:i/>
                    </w:rPr>
                    <w:t xml:space="preserve">Oaths Act 1867 </w:t>
                  </w:r>
                  <w:r w:rsidRPr="00577F3E">
                    <w:rPr>
                      <w:rFonts w:ascii="Times New Roman" w:hAnsi="Times New Roman" w:cs="Times New Roman"/>
                      <w:iCs/>
                    </w:rPr>
                    <w:t xml:space="preserve">(see section 12 of the </w:t>
                  </w:r>
                  <w:r w:rsidRPr="00577F3E">
                    <w:rPr>
                      <w:rFonts w:ascii="Times New Roman" w:hAnsi="Times New Roman" w:cs="Times New Roman"/>
                      <w:i/>
                    </w:rPr>
                    <w:t>Oaths Act 1867</w:t>
                  </w:r>
                  <w:r w:rsidRPr="00577F3E">
                    <w:rPr>
                      <w:rFonts w:ascii="Times New Roman" w:hAnsi="Times New Roman" w:cs="Times New Roman"/>
                      <w:iCs/>
                    </w:rPr>
                    <w:t>)</w:t>
                  </w:r>
                </w:p>
              </w:tc>
            </w:tr>
            <w:tr w:rsidR="00773CA3" w:rsidRPr="005D150F" w14:paraId="4E4A8ED4" w14:textId="77777777" w:rsidTr="005D150F">
              <w:tc>
                <w:tcPr>
                  <w:tcW w:w="698" w:type="dxa"/>
                </w:tcPr>
                <w:p w14:paraId="7121AEC6" w14:textId="77777777" w:rsidR="00773CA3" w:rsidRPr="00577F3E" w:rsidRDefault="00773CA3" w:rsidP="00577F3E">
                  <w:pPr>
                    <w:spacing w:before="120" w:after="0" w:line="240" w:lineRule="auto"/>
                    <w:ind w:left="175"/>
                    <w:jc w:val="both"/>
                    <w:rPr>
                      <w:rStyle w:val="gold1"/>
                      <w:rFonts w:ascii="Times New Roman" w:hAnsi="Times New Roman" w:cs="Times New Roman"/>
                      <w:color w:val="auto"/>
                    </w:rPr>
                  </w:pPr>
                  <w:r w:rsidRPr="00577F3E">
                    <w:rPr>
                      <w:rStyle w:val="gold1"/>
                      <w:rFonts w:ascii="Times New Roman" w:hAnsi="Times New Roman" w:cs="Times New Roman"/>
                      <w:color w:val="auto"/>
                    </w:rPr>
                    <w:sym w:font="Wingdings" w:char="F06F"/>
                  </w:r>
                </w:p>
              </w:tc>
              <w:tc>
                <w:tcPr>
                  <w:tcW w:w="8783" w:type="dxa"/>
                </w:tcPr>
                <w:p w14:paraId="343AC955" w14:textId="39C16232" w:rsidR="00773CA3" w:rsidRPr="00577F3E" w:rsidRDefault="00773CA3" w:rsidP="00577F3E">
                  <w:pPr>
                    <w:spacing w:before="120" w:after="0" w:line="240" w:lineRule="auto"/>
                    <w:ind w:left="175" w:right="159"/>
                    <w:jc w:val="both"/>
                    <w:rPr>
                      <w:rFonts w:ascii="Times New Roman" w:hAnsi="Times New Roman" w:cs="Times New Roman"/>
                      <w:iCs/>
                    </w:rPr>
                  </w:pPr>
                  <w:r w:rsidRPr="00577F3E">
                    <w:rPr>
                      <w:rFonts w:ascii="Times New Roman" w:hAnsi="Times New Roman" w:cs="Times New Roman"/>
                      <w:iCs/>
                    </w:rPr>
                    <w:t>I certify that the affidavit was read in the presence of the deponent who seemed to understand it, and signified that the person made the affidavit (see rule 433(1)</w:t>
                  </w:r>
                  <w:r w:rsidRPr="00577F3E">
                    <w:rPr>
                      <w:rFonts w:ascii="Times New Roman" w:hAnsi="Times New Roman" w:cs="Times New Roman"/>
                      <w:i/>
                    </w:rPr>
                    <w:t xml:space="preserve"> Uniform Civil Procedure Rules 1999</w:t>
                  </w:r>
                  <w:r w:rsidRPr="00577F3E">
                    <w:rPr>
                      <w:rFonts w:ascii="Times New Roman" w:hAnsi="Times New Roman" w:cs="Times New Roman"/>
                      <w:iCs/>
                    </w:rPr>
                    <w:t xml:space="preserve">) </w:t>
                  </w:r>
                </w:p>
              </w:tc>
            </w:tr>
            <w:tr w:rsidR="00773CA3" w:rsidRPr="005D150F" w14:paraId="68AC2351" w14:textId="77777777" w:rsidTr="005D150F">
              <w:tc>
                <w:tcPr>
                  <w:tcW w:w="698" w:type="dxa"/>
                </w:tcPr>
                <w:p w14:paraId="1D5649C3" w14:textId="77777777" w:rsidR="00773CA3" w:rsidRPr="00577F3E" w:rsidRDefault="00773CA3" w:rsidP="00577F3E">
                  <w:pPr>
                    <w:spacing w:before="120" w:after="0" w:line="240" w:lineRule="auto"/>
                    <w:ind w:left="175"/>
                    <w:jc w:val="both"/>
                    <w:rPr>
                      <w:rStyle w:val="gold1"/>
                      <w:rFonts w:ascii="Times New Roman" w:hAnsi="Times New Roman" w:cs="Times New Roman"/>
                      <w:color w:val="auto"/>
                    </w:rPr>
                  </w:pPr>
                  <w:r w:rsidRPr="00577F3E">
                    <w:rPr>
                      <w:rStyle w:val="gold1"/>
                      <w:rFonts w:ascii="Times New Roman" w:hAnsi="Times New Roman" w:cs="Times New Roman"/>
                      <w:color w:val="auto"/>
                    </w:rPr>
                    <w:sym w:font="Wingdings" w:char="F06F"/>
                  </w:r>
                </w:p>
              </w:tc>
              <w:tc>
                <w:tcPr>
                  <w:tcW w:w="8783" w:type="dxa"/>
                </w:tcPr>
                <w:p w14:paraId="12588327" w14:textId="3CE02D86" w:rsidR="00773CA3" w:rsidRPr="00577F3E" w:rsidRDefault="00773CA3" w:rsidP="00577F3E">
                  <w:pPr>
                    <w:spacing w:before="120" w:after="0" w:line="240" w:lineRule="auto"/>
                    <w:ind w:left="175" w:right="159"/>
                    <w:jc w:val="both"/>
                    <w:rPr>
                      <w:rFonts w:ascii="Times New Roman" w:hAnsi="Times New Roman" w:cs="Times New Roman"/>
                      <w:iCs/>
                    </w:rPr>
                  </w:pPr>
                  <w:r w:rsidRPr="00577F3E">
                    <w:rPr>
                      <w:rFonts w:ascii="Times New Roman" w:hAnsi="Times New Roman" w:cs="Times New Roman"/>
                      <w:iCs/>
                    </w:rPr>
                    <w:t>I certify that the affidavit was read in the present of the deponent who seemed to understand it, and signified that the person made the affidavit, but was physically incapable of signing it (see rule 433(2)</w:t>
                  </w:r>
                  <w:r w:rsidRPr="00577F3E">
                    <w:rPr>
                      <w:rFonts w:ascii="Times New Roman" w:hAnsi="Times New Roman" w:cs="Times New Roman"/>
                      <w:i/>
                    </w:rPr>
                    <w:t xml:space="preserve"> Uniform Civil Procedure Rules 1999</w:t>
                  </w:r>
                  <w:r w:rsidRPr="00577F3E">
                    <w:rPr>
                      <w:rFonts w:ascii="Times New Roman" w:hAnsi="Times New Roman" w:cs="Times New Roman"/>
                      <w:iCs/>
                    </w:rPr>
                    <w:t xml:space="preserve">) </w:t>
                  </w:r>
                </w:p>
              </w:tc>
            </w:tr>
            <w:tr w:rsidR="00773CA3" w:rsidRPr="005D150F" w14:paraId="4448A2A6" w14:textId="77777777" w:rsidTr="005D150F">
              <w:tc>
                <w:tcPr>
                  <w:tcW w:w="698" w:type="dxa"/>
                </w:tcPr>
                <w:p w14:paraId="2ED3C473" w14:textId="77777777" w:rsidR="00773CA3" w:rsidRPr="00577F3E" w:rsidRDefault="00773CA3" w:rsidP="00577F3E">
                  <w:pPr>
                    <w:spacing w:before="120" w:after="0" w:line="240" w:lineRule="auto"/>
                    <w:ind w:left="175"/>
                    <w:jc w:val="both"/>
                    <w:rPr>
                      <w:rFonts w:ascii="Times New Roman" w:hAnsi="Times New Roman" w:cs="Times New Roman"/>
                      <w:i/>
                    </w:rPr>
                  </w:pPr>
                  <w:r w:rsidRPr="00577F3E">
                    <w:rPr>
                      <w:rStyle w:val="gold1"/>
                      <w:rFonts w:ascii="Times New Roman" w:hAnsi="Times New Roman" w:cs="Times New Roman"/>
                      <w:color w:val="auto"/>
                    </w:rPr>
                    <w:sym w:font="Wingdings" w:char="F06F"/>
                  </w:r>
                </w:p>
              </w:tc>
              <w:tc>
                <w:tcPr>
                  <w:tcW w:w="8783" w:type="dxa"/>
                </w:tcPr>
                <w:p w14:paraId="0D244A72" w14:textId="7A567DA2" w:rsidR="00773CA3" w:rsidRPr="00577F3E" w:rsidRDefault="00773CA3" w:rsidP="00577F3E">
                  <w:pPr>
                    <w:spacing w:before="120" w:after="0" w:line="240" w:lineRule="auto"/>
                    <w:ind w:left="175" w:right="159"/>
                    <w:jc w:val="both"/>
                    <w:rPr>
                      <w:rFonts w:ascii="Times New Roman" w:hAnsi="Times New Roman" w:cs="Times New Roman"/>
                      <w:iCs/>
                    </w:rPr>
                  </w:pPr>
                  <w:r w:rsidRPr="00577F3E">
                    <w:rPr>
                      <w:rFonts w:ascii="Times New Roman" w:hAnsi="Times New Roman" w:cs="Times New Roman"/>
                      <w:iCs/>
                    </w:rPr>
                    <w:t>This document was made in the form of an electronic document</w:t>
                  </w:r>
                  <w:r w:rsidR="008D4131" w:rsidRPr="00577F3E">
                    <w:rPr>
                      <w:rStyle w:val="EndnoteReference"/>
                      <w:rFonts w:ascii="Times New Roman" w:hAnsi="Times New Roman" w:cs="Times New Roman"/>
                      <w:iCs/>
                    </w:rPr>
                    <w:endnoteReference w:customMarkFollows="1" w:id="10"/>
                    <w:t>10</w:t>
                  </w:r>
                </w:p>
              </w:tc>
            </w:tr>
            <w:tr w:rsidR="00773CA3" w:rsidRPr="005D150F" w14:paraId="103C3BC1" w14:textId="77777777" w:rsidTr="005D150F">
              <w:tc>
                <w:tcPr>
                  <w:tcW w:w="698" w:type="dxa"/>
                </w:tcPr>
                <w:p w14:paraId="31948CBA" w14:textId="77777777" w:rsidR="00773CA3" w:rsidRPr="00577F3E" w:rsidRDefault="00773CA3" w:rsidP="00577F3E">
                  <w:pPr>
                    <w:spacing w:before="120" w:after="0" w:line="240" w:lineRule="auto"/>
                    <w:ind w:left="175"/>
                    <w:jc w:val="both"/>
                    <w:rPr>
                      <w:rFonts w:ascii="Times New Roman" w:hAnsi="Times New Roman" w:cs="Times New Roman"/>
                      <w:i/>
                    </w:rPr>
                  </w:pPr>
                  <w:r w:rsidRPr="00577F3E">
                    <w:rPr>
                      <w:rStyle w:val="gold1"/>
                      <w:rFonts w:ascii="Times New Roman" w:hAnsi="Times New Roman" w:cs="Times New Roman"/>
                      <w:color w:val="auto"/>
                    </w:rPr>
                    <w:sym w:font="Wingdings" w:char="F06F"/>
                  </w:r>
                </w:p>
              </w:tc>
              <w:tc>
                <w:tcPr>
                  <w:tcW w:w="8783" w:type="dxa"/>
                </w:tcPr>
                <w:p w14:paraId="2AE78DEB" w14:textId="631E9B4C" w:rsidR="00773CA3" w:rsidRPr="00577F3E" w:rsidRDefault="00773CA3" w:rsidP="00577F3E">
                  <w:pPr>
                    <w:spacing w:before="120" w:after="0" w:line="240" w:lineRule="auto"/>
                    <w:ind w:left="175" w:right="159"/>
                    <w:jc w:val="both"/>
                    <w:rPr>
                      <w:rFonts w:ascii="Times New Roman" w:hAnsi="Times New Roman" w:cs="Times New Roman"/>
                      <w:i/>
                    </w:rPr>
                  </w:pPr>
                  <w:r w:rsidRPr="00577F3E">
                    <w:rPr>
                      <w:rFonts w:ascii="Times New Roman" w:hAnsi="Times New Roman" w:cs="Times New Roman"/>
                      <w:iCs/>
                    </w:rPr>
                    <w:t>I electronically signed this document</w:t>
                  </w:r>
                  <w:r w:rsidR="008D4131" w:rsidRPr="00577F3E">
                    <w:rPr>
                      <w:rStyle w:val="EndnoteReference"/>
                      <w:rFonts w:ascii="Times New Roman" w:hAnsi="Times New Roman" w:cs="Times New Roman"/>
                      <w:iCs/>
                    </w:rPr>
                    <w:endnoteReference w:customMarkFollows="1" w:id="11"/>
                    <w:t>11</w:t>
                  </w:r>
                </w:p>
              </w:tc>
            </w:tr>
            <w:tr w:rsidR="00773CA3" w:rsidRPr="005D150F" w14:paraId="774E6785" w14:textId="77777777" w:rsidTr="005D150F">
              <w:tc>
                <w:tcPr>
                  <w:tcW w:w="698" w:type="dxa"/>
                </w:tcPr>
                <w:p w14:paraId="71CD043F" w14:textId="77777777" w:rsidR="00773CA3" w:rsidRPr="00577F3E" w:rsidRDefault="00773CA3" w:rsidP="00577F3E">
                  <w:pPr>
                    <w:spacing w:before="120" w:after="0" w:line="240" w:lineRule="auto"/>
                    <w:ind w:left="175"/>
                    <w:jc w:val="both"/>
                    <w:rPr>
                      <w:rStyle w:val="gold1"/>
                      <w:rFonts w:ascii="Times New Roman" w:hAnsi="Times New Roman" w:cs="Times New Roman"/>
                      <w:color w:val="auto"/>
                    </w:rPr>
                  </w:pPr>
                  <w:r w:rsidRPr="00577F3E">
                    <w:rPr>
                      <w:rStyle w:val="gold1"/>
                      <w:rFonts w:ascii="Times New Roman" w:hAnsi="Times New Roman" w:cs="Times New Roman"/>
                      <w:color w:val="auto"/>
                    </w:rPr>
                    <w:sym w:font="Wingdings" w:char="F06F"/>
                  </w:r>
                </w:p>
              </w:tc>
              <w:tc>
                <w:tcPr>
                  <w:tcW w:w="8783" w:type="dxa"/>
                </w:tcPr>
                <w:p w14:paraId="6128DA5F" w14:textId="28389EBC" w:rsidR="00773CA3" w:rsidRPr="00577F3E" w:rsidRDefault="00773CA3" w:rsidP="00577F3E">
                  <w:pPr>
                    <w:spacing w:before="120" w:after="0" w:line="240" w:lineRule="auto"/>
                    <w:ind w:left="175" w:right="159"/>
                    <w:jc w:val="both"/>
                    <w:rPr>
                      <w:rFonts w:ascii="Times New Roman" w:hAnsi="Times New Roman" w:cs="Times New Roman"/>
                      <w:iCs/>
                    </w:rPr>
                  </w:pPr>
                  <w:r w:rsidRPr="00577F3E">
                    <w:rPr>
                      <w:rFonts w:ascii="Times New Roman" w:hAnsi="Times New Roman" w:cs="Times New Roman"/>
                      <w:iCs/>
                    </w:rPr>
                    <w:t xml:space="preserve">This affidavit was made, </w:t>
                  </w:r>
                  <w:proofErr w:type="gramStart"/>
                  <w:r w:rsidRPr="00577F3E">
                    <w:rPr>
                      <w:rFonts w:ascii="Times New Roman" w:hAnsi="Times New Roman" w:cs="Times New Roman"/>
                      <w:iCs/>
                    </w:rPr>
                    <w:t>signed</w:t>
                  </w:r>
                  <w:proofErr w:type="gramEnd"/>
                  <w:r w:rsidRPr="00577F3E">
                    <w:rPr>
                      <w:rFonts w:ascii="Times New Roman" w:hAnsi="Times New Roman" w:cs="Times New Roman"/>
                      <w:iCs/>
                    </w:rPr>
                    <w:t xml:space="preserve"> and witnessed under part 6A of the </w:t>
                  </w:r>
                  <w:r w:rsidRPr="00577F3E">
                    <w:rPr>
                      <w:rFonts w:ascii="Times New Roman" w:hAnsi="Times New Roman" w:cs="Times New Roman"/>
                      <w:i/>
                    </w:rPr>
                    <w:t xml:space="preserve">Oaths Act 1867 </w:t>
                  </w:r>
                  <w:r w:rsidRPr="00577F3E">
                    <w:rPr>
                      <w:rFonts w:ascii="Times New Roman" w:hAnsi="Times New Roman" w:cs="Times New Roman"/>
                      <w:iCs/>
                    </w:rPr>
                    <w:t>– I understand the requirements for witnessing a document by audio visual link and have complied with those requirements</w:t>
                  </w:r>
                  <w:r w:rsidR="008D4131" w:rsidRPr="00577F3E">
                    <w:rPr>
                      <w:rStyle w:val="EndnoteReference"/>
                      <w:rFonts w:ascii="Times New Roman" w:hAnsi="Times New Roman" w:cs="Times New Roman"/>
                      <w:iCs/>
                    </w:rPr>
                    <w:endnoteReference w:customMarkFollows="1" w:id="12"/>
                    <w:t>12</w:t>
                  </w:r>
                </w:p>
              </w:tc>
            </w:tr>
            <w:bookmarkEnd w:id="2"/>
            <w:tr w:rsidR="00773CA3" w:rsidRPr="005D150F" w14:paraId="3D47E034" w14:textId="77777777" w:rsidTr="005D150F">
              <w:tc>
                <w:tcPr>
                  <w:tcW w:w="9481" w:type="dxa"/>
                  <w:gridSpan w:val="2"/>
                </w:tcPr>
                <w:p w14:paraId="15E64092" w14:textId="77777777" w:rsidR="00773CA3" w:rsidRPr="005D150F" w:rsidRDefault="00773CA3" w:rsidP="005D150F">
                  <w:pPr>
                    <w:spacing w:before="120" w:after="0" w:line="240" w:lineRule="auto"/>
                    <w:jc w:val="both"/>
                    <w:rPr>
                      <w:rFonts w:ascii="Times New Roman" w:hAnsi="Times New Roman" w:cs="Times New Roman"/>
                      <w:i/>
                      <w:sz w:val="24"/>
                      <w:szCs w:val="24"/>
                    </w:rPr>
                  </w:pPr>
                </w:p>
              </w:tc>
            </w:tr>
          </w:tbl>
          <w:p w14:paraId="09710974" w14:textId="77777777" w:rsidR="00773CA3" w:rsidRPr="00083857" w:rsidRDefault="00773CA3" w:rsidP="005D150F">
            <w:pPr>
              <w:tabs>
                <w:tab w:val="left" w:pos="210"/>
              </w:tabs>
              <w:spacing w:line="240" w:lineRule="auto"/>
              <w:rPr>
                <w:rFonts w:ascii="Times New Roman" w:hAnsi="Times New Roman" w:cs="Times New Roman"/>
                <w:lang w:val="en"/>
              </w:rPr>
            </w:pPr>
          </w:p>
        </w:tc>
      </w:tr>
    </w:tbl>
    <w:p w14:paraId="6B367C01" w14:textId="5A123E96" w:rsidR="000B5C71" w:rsidRPr="00577F3E" w:rsidRDefault="0019272D" w:rsidP="005D150F">
      <w:pPr>
        <w:spacing w:after="60"/>
        <w:jc w:val="both"/>
        <w:rPr>
          <w:rFonts w:ascii="Times New Roman" w:hAnsi="Times New Roman" w:cs="Times New Roman"/>
          <w:b/>
          <w:i/>
          <w:color w:val="0000FF"/>
          <w:lang w:val="en"/>
        </w:rPr>
      </w:pPr>
      <w:r w:rsidRPr="00577F3E">
        <w:rPr>
          <w:rFonts w:ascii="Times New Roman" w:hAnsi="Times New Roman" w:cs="Times New Roman"/>
          <w:b/>
          <w:i/>
          <w:color w:val="0000FF"/>
          <w:lang w:val="en"/>
        </w:rPr>
        <w:t>T</w:t>
      </w:r>
      <w:r w:rsidR="000B5C71" w:rsidRPr="00577F3E">
        <w:rPr>
          <w:rFonts w:ascii="Times New Roman" w:hAnsi="Times New Roman" w:cs="Times New Roman"/>
          <w:b/>
          <w:i/>
          <w:color w:val="0000FF"/>
          <w:lang w:val="en"/>
        </w:rPr>
        <w:t xml:space="preserve">he footnotes are to assist in the completion of this form and should be deleted once </w:t>
      </w:r>
      <w:proofErr w:type="gramStart"/>
      <w:r w:rsidR="000B5C71" w:rsidRPr="00577F3E">
        <w:rPr>
          <w:rFonts w:ascii="Times New Roman" w:hAnsi="Times New Roman" w:cs="Times New Roman"/>
          <w:b/>
          <w:i/>
          <w:color w:val="0000FF"/>
          <w:lang w:val="en"/>
        </w:rPr>
        <w:t>complete.</w:t>
      </w:r>
      <w:r w:rsidR="00577F3E" w:rsidRPr="00577F3E">
        <w:rPr>
          <w:rFonts w:ascii="Times New Roman" w:hAnsi="Times New Roman" w:cs="Times New Roman"/>
          <w:b/>
          <w:i/>
          <w:color w:val="0000FF"/>
          <w:lang w:val="en"/>
        </w:rPr>
        <w:t>*</w:t>
      </w:r>
      <w:proofErr w:type="gramEnd"/>
    </w:p>
    <w:p w14:paraId="6AC436F2" w14:textId="047CCD71" w:rsidR="003A05F3" w:rsidRPr="00577F3E" w:rsidRDefault="003A05F3" w:rsidP="003A05F3">
      <w:pPr>
        <w:spacing w:after="60"/>
        <w:rPr>
          <w:rFonts w:ascii="Times New Roman" w:hAnsi="Times New Roman" w:cs="Times New Roman"/>
          <w:b/>
          <w:i/>
          <w:color w:val="0000FF"/>
          <w:lang w:val="en"/>
        </w:rPr>
      </w:pPr>
    </w:p>
    <w:p w14:paraId="42E20E57" w14:textId="12D3A4BC" w:rsidR="003A05F3" w:rsidRPr="00577F3E" w:rsidRDefault="003A05F3" w:rsidP="003A05F3">
      <w:pPr>
        <w:jc w:val="both"/>
        <w:rPr>
          <w:rFonts w:ascii="Times New Roman" w:hAnsi="Times New Roman" w:cs="Times New Roman"/>
          <w:b/>
          <w:bCs/>
          <w:i/>
          <w:iCs/>
          <w:color w:val="0000FF"/>
        </w:rPr>
      </w:pPr>
      <w:r w:rsidRPr="00577F3E">
        <w:rPr>
          <w:rFonts w:ascii="Times New Roman" w:hAnsi="Times New Roman" w:cs="Times New Roman"/>
          <w:b/>
          <w:bCs/>
          <w:i/>
          <w:iCs/>
          <w:color w:val="0000FF"/>
        </w:rPr>
        <w:t>*</w:t>
      </w:r>
      <w:proofErr w:type="gramStart"/>
      <w:r w:rsidRPr="00577F3E">
        <w:rPr>
          <w:rFonts w:ascii="Times New Roman" w:hAnsi="Times New Roman" w:cs="Times New Roman"/>
          <w:b/>
          <w:bCs/>
          <w:i/>
          <w:iCs/>
          <w:color w:val="0000FF"/>
        </w:rPr>
        <w:t>delete</w:t>
      </w:r>
      <w:proofErr w:type="gramEnd"/>
      <w:r w:rsidRPr="00577F3E">
        <w:rPr>
          <w:rFonts w:ascii="Times New Roman" w:hAnsi="Times New Roman" w:cs="Times New Roman"/>
          <w:b/>
          <w:bCs/>
          <w:i/>
          <w:iCs/>
          <w:color w:val="0000FF"/>
        </w:rPr>
        <w:t xml:space="preserve"> instructions </w:t>
      </w:r>
    </w:p>
    <w:sectPr w:rsidR="003A05F3" w:rsidRPr="00577F3E" w:rsidSect="00352656">
      <w:footerReference w:type="default" r:id="rId8"/>
      <w:footerReference w:type="first" r:id="rId9"/>
      <w:footnotePr>
        <w:pos w:val="beneathText"/>
        <w:numFmt w:val="lowerRoman"/>
      </w:footnotePr>
      <w:endnotePr>
        <w:numFmt w:val="decimal"/>
      </w:endnotePr>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DAFD0" w14:textId="77777777" w:rsidR="00B31B7C" w:rsidRDefault="00B31B7C">
      <w:r>
        <w:separator/>
      </w:r>
    </w:p>
  </w:endnote>
  <w:endnote w:type="continuationSeparator" w:id="0">
    <w:p w14:paraId="5C6E54E1" w14:textId="77777777" w:rsidR="00B31B7C" w:rsidRDefault="00B31B7C">
      <w:r>
        <w:continuationSeparator/>
      </w:r>
    </w:p>
  </w:endnote>
  <w:endnote w:id="1">
    <w:p w14:paraId="7A53F5E1" w14:textId="2D2A3FB5" w:rsidR="00A64F00" w:rsidRPr="00577F3E" w:rsidRDefault="00A64F00" w:rsidP="003A05F3">
      <w:pPr>
        <w:pStyle w:val="FootnoteText"/>
        <w:spacing w:after="0" w:line="240" w:lineRule="auto"/>
        <w:contextualSpacing/>
        <w:jc w:val="both"/>
        <w:rPr>
          <w:rFonts w:ascii="Times New Roman" w:hAnsi="Times New Roman" w:cs="Times New Roman"/>
          <w:szCs w:val="20"/>
          <w:lang w:val="en-GB"/>
        </w:rPr>
      </w:pPr>
      <w:r w:rsidRPr="00577F3E">
        <w:rPr>
          <w:rStyle w:val="EndnoteReference"/>
          <w:rFonts w:ascii="Times New Roman" w:hAnsi="Times New Roman" w:cs="Times New Roman"/>
          <w:szCs w:val="20"/>
        </w:rPr>
        <w:endnoteRef/>
      </w:r>
      <w:r w:rsidRPr="00577F3E">
        <w:rPr>
          <w:rFonts w:ascii="Times New Roman" w:hAnsi="Times New Roman" w:cs="Times New Roman"/>
          <w:szCs w:val="20"/>
        </w:rPr>
        <w:t xml:space="preserve"> </w:t>
      </w:r>
      <w:r w:rsidRPr="00577F3E">
        <w:rPr>
          <w:rFonts w:ascii="Times New Roman" w:hAnsi="Times New Roman" w:cs="Times New Roman"/>
          <w:szCs w:val="20"/>
          <w:lang w:val="en-GB"/>
        </w:rPr>
        <w:t>For an application in the District Court or a Magistrates Court, substitute “District Court” or “Magistrates Courts” respectively</w:t>
      </w:r>
    </w:p>
  </w:endnote>
  <w:endnote w:id="2">
    <w:p w14:paraId="520FACFB" w14:textId="48DAD387" w:rsidR="00A64F00" w:rsidRPr="00577F3E" w:rsidRDefault="00A64F00" w:rsidP="003A05F3">
      <w:pPr>
        <w:spacing w:after="0" w:line="240" w:lineRule="auto"/>
        <w:contextualSpacing/>
        <w:jc w:val="both"/>
        <w:rPr>
          <w:rFonts w:ascii="Times New Roman" w:hAnsi="Times New Roman" w:cs="Times New Roman"/>
          <w:sz w:val="20"/>
          <w:szCs w:val="20"/>
        </w:rPr>
      </w:pPr>
      <w:r w:rsidRPr="00577F3E">
        <w:rPr>
          <w:rStyle w:val="EndnoteReference"/>
          <w:rFonts w:ascii="Times New Roman" w:hAnsi="Times New Roman" w:cs="Times New Roman"/>
          <w:sz w:val="20"/>
          <w:szCs w:val="20"/>
        </w:rPr>
        <w:endnoteRef/>
      </w:r>
      <w:r w:rsidRPr="00577F3E">
        <w:rPr>
          <w:rFonts w:ascii="Times New Roman" w:hAnsi="Times New Roman" w:cs="Times New Roman"/>
          <w:sz w:val="20"/>
          <w:szCs w:val="20"/>
        </w:rPr>
        <w:t xml:space="preserve"> For proceedings commenced by Originating Application for “Plaintiff” substitute “Applicant”. </w:t>
      </w:r>
    </w:p>
  </w:endnote>
  <w:endnote w:id="3">
    <w:p w14:paraId="37EA4E51" w14:textId="59E42BCD" w:rsidR="00A64F00" w:rsidRPr="00577F3E" w:rsidRDefault="00A64F00" w:rsidP="003A05F3">
      <w:pPr>
        <w:pStyle w:val="EndnoteText"/>
        <w:spacing w:after="0" w:line="240" w:lineRule="auto"/>
        <w:contextualSpacing/>
        <w:jc w:val="both"/>
        <w:rPr>
          <w:rFonts w:ascii="Times New Roman" w:hAnsi="Times New Roman" w:cs="Times New Roman"/>
          <w:szCs w:val="20"/>
        </w:rPr>
      </w:pPr>
      <w:r w:rsidRPr="00577F3E">
        <w:rPr>
          <w:rStyle w:val="EndnoteReference"/>
          <w:rFonts w:ascii="Times New Roman" w:hAnsi="Times New Roman" w:cs="Times New Roman"/>
          <w:szCs w:val="20"/>
        </w:rPr>
        <w:endnoteRef/>
      </w:r>
      <w:r w:rsidRPr="00577F3E">
        <w:rPr>
          <w:rFonts w:ascii="Times New Roman" w:hAnsi="Times New Roman" w:cs="Times New Roman"/>
          <w:szCs w:val="20"/>
        </w:rPr>
        <w:t xml:space="preserve"> For proceedings commenced by Originating Application for “Defendant” substitute “Respondent”.</w:t>
      </w:r>
    </w:p>
  </w:endnote>
  <w:endnote w:id="4">
    <w:p w14:paraId="0C5AD13F" w14:textId="589057B1" w:rsidR="008D4131" w:rsidRPr="00577F3E" w:rsidRDefault="008D4131" w:rsidP="003A05F3">
      <w:pPr>
        <w:pStyle w:val="EndnoteText"/>
        <w:spacing w:after="0" w:line="240" w:lineRule="auto"/>
        <w:contextualSpacing/>
        <w:jc w:val="both"/>
        <w:rPr>
          <w:rFonts w:ascii="Times New Roman" w:hAnsi="Times New Roman" w:cs="Times New Roman"/>
          <w:szCs w:val="20"/>
        </w:rPr>
      </w:pPr>
      <w:r w:rsidRPr="00577F3E">
        <w:rPr>
          <w:rStyle w:val="EndnoteReference"/>
          <w:rFonts w:ascii="Times New Roman" w:hAnsi="Times New Roman" w:cs="Times New Roman"/>
          <w:szCs w:val="20"/>
        </w:rPr>
        <w:t>4</w:t>
      </w:r>
      <w:r w:rsidRPr="00577F3E">
        <w:rPr>
          <w:rFonts w:ascii="Times New Roman" w:hAnsi="Times New Roman" w:cs="Times New Roman"/>
          <w:szCs w:val="20"/>
        </w:rPr>
        <w:t xml:space="preserve"> Tick this box if you electronically signed the document, or if you physically signed the document over audio visual link and then sent a scanned copy of that document to the witness.</w:t>
      </w:r>
    </w:p>
  </w:endnote>
  <w:endnote w:id="5">
    <w:p w14:paraId="784ED903" w14:textId="3CA736C3" w:rsidR="008D4131" w:rsidRPr="00577F3E" w:rsidRDefault="008D4131" w:rsidP="003A05F3">
      <w:pPr>
        <w:pStyle w:val="EndnoteText"/>
        <w:spacing w:after="0" w:line="240" w:lineRule="auto"/>
        <w:contextualSpacing/>
        <w:jc w:val="both"/>
        <w:rPr>
          <w:rFonts w:ascii="Times New Roman" w:hAnsi="Times New Roman" w:cs="Times New Roman"/>
          <w:szCs w:val="20"/>
        </w:rPr>
      </w:pPr>
      <w:r w:rsidRPr="00577F3E">
        <w:rPr>
          <w:rStyle w:val="EndnoteReference"/>
          <w:rFonts w:ascii="Times New Roman" w:hAnsi="Times New Roman" w:cs="Times New Roman"/>
          <w:szCs w:val="20"/>
        </w:rPr>
        <w:t>5</w:t>
      </w:r>
      <w:r w:rsidRPr="00577F3E">
        <w:rPr>
          <w:rFonts w:ascii="Times New Roman" w:hAnsi="Times New Roman" w:cs="Times New Roman"/>
          <w:szCs w:val="20"/>
        </w:rPr>
        <w:t xml:space="preserve"> Tick this box if you or your substitute signatory electronically signed the document using an accepted method under the </w:t>
      </w:r>
      <w:r w:rsidRPr="00577F3E">
        <w:rPr>
          <w:rFonts w:ascii="Times New Roman" w:hAnsi="Times New Roman" w:cs="Times New Roman"/>
          <w:i/>
          <w:iCs/>
          <w:szCs w:val="20"/>
        </w:rPr>
        <w:t xml:space="preserve">Oaths Act 1867. </w:t>
      </w:r>
      <w:r w:rsidRPr="00577F3E">
        <w:rPr>
          <w:rFonts w:ascii="Times New Roman" w:hAnsi="Times New Roman" w:cs="Times New Roman"/>
          <w:szCs w:val="20"/>
        </w:rPr>
        <w:t>Do not tick this box if you signed the document on paper.</w:t>
      </w:r>
    </w:p>
  </w:endnote>
  <w:endnote w:id="6">
    <w:p w14:paraId="162CA296" w14:textId="45324D75" w:rsidR="008D4131" w:rsidRPr="00577F3E" w:rsidRDefault="008D4131" w:rsidP="003A05F3">
      <w:pPr>
        <w:pStyle w:val="EndnoteText"/>
        <w:spacing w:after="0" w:line="240" w:lineRule="auto"/>
        <w:contextualSpacing/>
        <w:jc w:val="both"/>
        <w:rPr>
          <w:rFonts w:ascii="Times New Roman" w:hAnsi="Times New Roman" w:cs="Times New Roman"/>
          <w:szCs w:val="20"/>
        </w:rPr>
      </w:pPr>
      <w:r w:rsidRPr="00577F3E">
        <w:rPr>
          <w:rStyle w:val="EndnoteReference"/>
          <w:rFonts w:ascii="Times New Roman" w:hAnsi="Times New Roman" w:cs="Times New Roman"/>
          <w:szCs w:val="20"/>
        </w:rPr>
        <w:t>6</w:t>
      </w:r>
      <w:r w:rsidRPr="00577F3E">
        <w:rPr>
          <w:rFonts w:ascii="Times New Roman" w:hAnsi="Times New Roman" w:cs="Times New Roman"/>
          <w:szCs w:val="20"/>
        </w:rPr>
        <w:t xml:space="preserve"> Tick this box if the document was made over audio visual link.</w:t>
      </w:r>
    </w:p>
  </w:endnote>
  <w:endnote w:id="7">
    <w:p w14:paraId="2762FFA5" w14:textId="7B86CE8E" w:rsidR="008D4131" w:rsidRPr="00577F3E" w:rsidRDefault="008D4131" w:rsidP="003A05F3">
      <w:pPr>
        <w:pStyle w:val="EndnoteText"/>
        <w:spacing w:before="240" w:after="0" w:line="240" w:lineRule="auto"/>
        <w:contextualSpacing/>
        <w:jc w:val="both"/>
        <w:rPr>
          <w:rFonts w:ascii="Times New Roman" w:hAnsi="Times New Roman" w:cs="Times New Roman"/>
          <w:szCs w:val="20"/>
        </w:rPr>
      </w:pPr>
      <w:r w:rsidRPr="00577F3E">
        <w:rPr>
          <w:rStyle w:val="EndnoteReference"/>
          <w:rFonts w:ascii="Times New Roman" w:hAnsi="Times New Roman" w:cs="Times New Roman"/>
          <w:szCs w:val="20"/>
        </w:rPr>
        <w:t>7</w:t>
      </w:r>
      <w:r w:rsidRPr="00577F3E">
        <w:rPr>
          <w:rFonts w:ascii="Times New Roman" w:hAnsi="Times New Roman" w:cs="Times New Roman"/>
          <w:szCs w:val="20"/>
        </w:rPr>
        <w:t xml:space="preserve"> A person may be directed by audio visual link to sign a document for a signatory only if the person is: an Australian legal practitioner; or a government legal officer under the </w:t>
      </w:r>
      <w:r w:rsidRPr="00577F3E">
        <w:rPr>
          <w:rFonts w:ascii="Times New Roman" w:hAnsi="Times New Roman" w:cs="Times New Roman"/>
          <w:i/>
          <w:iCs/>
          <w:szCs w:val="20"/>
        </w:rPr>
        <w:t xml:space="preserve">Legal Profession Act 2007 </w:t>
      </w:r>
      <w:r w:rsidRPr="00577F3E">
        <w:rPr>
          <w:rFonts w:ascii="Times New Roman" w:hAnsi="Times New Roman" w:cs="Times New Roman"/>
          <w:szCs w:val="20"/>
        </w:rPr>
        <w:t>(who is an Australian lawyer but not an Australian legal practitioner and witnesses documents in the course of the government work engaged in by the officer); or is an employee of the public trustee (s3</w:t>
      </w:r>
      <w:r w:rsidR="005D150F" w:rsidRPr="00577F3E">
        <w:rPr>
          <w:rFonts w:ascii="Times New Roman" w:hAnsi="Times New Roman" w:cs="Times New Roman"/>
          <w:szCs w:val="20"/>
        </w:rPr>
        <w:t>1</w:t>
      </w:r>
      <w:r w:rsidRPr="00577F3E">
        <w:rPr>
          <w:rFonts w:ascii="Times New Roman" w:hAnsi="Times New Roman" w:cs="Times New Roman"/>
          <w:szCs w:val="20"/>
        </w:rPr>
        <w:t xml:space="preserve">P, </w:t>
      </w:r>
      <w:r w:rsidRPr="00577F3E">
        <w:rPr>
          <w:rFonts w:ascii="Times New Roman" w:hAnsi="Times New Roman" w:cs="Times New Roman"/>
          <w:i/>
          <w:iCs/>
          <w:szCs w:val="20"/>
        </w:rPr>
        <w:t xml:space="preserve">Oaths Act 1867). </w:t>
      </w:r>
    </w:p>
  </w:endnote>
  <w:endnote w:id="8">
    <w:p w14:paraId="09E04008" w14:textId="14268BED" w:rsidR="008D4131" w:rsidRPr="00577F3E" w:rsidRDefault="008D4131" w:rsidP="003A05F3">
      <w:pPr>
        <w:pStyle w:val="EndnoteText"/>
        <w:spacing w:after="0" w:line="240" w:lineRule="auto"/>
        <w:contextualSpacing/>
        <w:jc w:val="both"/>
        <w:rPr>
          <w:rFonts w:ascii="Times New Roman" w:hAnsi="Times New Roman" w:cs="Times New Roman"/>
          <w:szCs w:val="20"/>
        </w:rPr>
      </w:pPr>
      <w:r w:rsidRPr="00577F3E">
        <w:rPr>
          <w:rStyle w:val="EndnoteReference"/>
          <w:rFonts w:ascii="Times New Roman" w:hAnsi="Times New Roman" w:cs="Times New Roman"/>
          <w:szCs w:val="20"/>
        </w:rPr>
        <w:t>8</w:t>
      </w:r>
      <w:r w:rsidRPr="00577F3E">
        <w:rPr>
          <w:rFonts w:ascii="Times New Roman" w:hAnsi="Times New Roman" w:cs="Times New Roman"/>
          <w:szCs w:val="20"/>
        </w:rPr>
        <w:t xml:space="preserve"> Insert the witness’s capacity that makes them eligible to witness the affidavit including under the </w:t>
      </w:r>
      <w:r w:rsidRPr="00577F3E">
        <w:rPr>
          <w:rFonts w:ascii="Times New Roman" w:hAnsi="Times New Roman" w:cs="Times New Roman"/>
          <w:i/>
          <w:iCs/>
          <w:szCs w:val="20"/>
        </w:rPr>
        <w:t>Oaths Act 1867</w:t>
      </w:r>
      <w:r w:rsidRPr="00577F3E">
        <w:rPr>
          <w:rFonts w:ascii="Times New Roman" w:hAnsi="Times New Roman" w:cs="Times New Roman"/>
          <w:szCs w:val="20"/>
        </w:rPr>
        <w:t xml:space="preserve">. For example, Australian legal practitioner, lawyer, justice of the peace, commissioner for declarations, notary public, a justice of the peace or commissioner for declarations approved by the Chief Executive under section 12(2) of the </w:t>
      </w:r>
      <w:r w:rsidRPr="00577F3E">
        <w:rPr>
          <w:rFonts w:ascii="Times New Roman" w:hAnsi="Times New Roman" w:cs="Times New Roman"/>
          <w:i/>
          <w:szCs w:val="20"/>
        </w:rPr>
        <w:t>Oaths Act 1867</w:t>
      </w:r>
      <w:r w:rsidRPr="00577F3E">
        <w:rPr>
          <w:rFonts w:ascii="Times New Roman" w:hAnsi="Times New Roman" w:cs="Times New Roman"/>
          <w:szCs w:val="20"/>
        </w:rPr>
        <w:t>, government legal officer, etc</w:t>
      </w:r>
    </w:p>
  </w:endnote>
  <w:endnote w:id="9">
    <w:p w14:paraId="0505F16E" w14:textId="1E7F259B" w:rsidR="008D4131" w:rsidRPr="00577F3E" w:rsidRDefault="008D4131" w:rsidP="003A05F3">
      <w:pPr>
        <w:pStyle w:val="EndnoteText"/>
        <w:spacing w:after="0" w:line="240" w:lineRule="auto"/>
        <w:contextualSpacing/>
        <w:jc w:val="both"/>
        <w:rPr>
          <w:rFonts w:ascii="Times New Roman" w:hAnsi="Times New Roman" w:cs="Times New Roman"/>
          <w:szCs w:val="20"/>
        </w:rPr>
      </w:pPr>
      <w:r w:rsidRPr="00577F3E">
        <w:rPr>
          <w:rStyle w:val="EndnoteReference"/>
          <w:rFonts w:ascii="Times New Roman" w:hAnsi="Times New Roman" w:cs="Times New Roman"/>
          <w:szCs w:val="20"/>
        </w:rPr>
        <w:t>9</w:t>
      </w:r>
      <w:r w:rsidRPr="00577F3E">
        <w:rPr>
          <w:rFonts w:ascii="Times New Roman" w:hAnsi="Times New Roman" w:cs="Times New Roman"/>
          <w:szCs w:val="20"/>
        </w:rPr>
        <w:t xml:space="preserve"> Legal practitioners who witness this document as a special witness must include their law practice (s13E </w:t>
      </w:r>
      <w:r w:rsidRPr="00577F3E">
        <w:rPr>
          <w:rFonts w:ascii="Times New Roman" w:hAnsi="Times New Roman" w:cs="Times New Roman"/>
          <w:i/>
          <w:iCs/>
          <w:szCs w:val="20"/>
        </w:rPr>
        <w:t>Oaths Act 1867</w:t>
      </w:r>
      <w:r w:rsidRPr="00577F3E">
        <w:rPr>
          <w:rFonts w:ascii="Times New Roman" w:hAnsi="Times New Roman" w:cs="Times New Roman"/>
          <w:szCs w:val="20"/>
        </w:rPr>
        <w:t xml:space="preserve">). If you are not an Australian legal practitioner or an approved JP or Cdec, at least one of the following must be included on the document: </w:t>
      </w:r>
      <w:r w:rsidRPr="00577F3E">
        <w:rPr>
          <w:rFonts w:ascii="Times New Roman" w:hAnsi="Times New Roman" w:cs="Times New Roman"/>
          <w:i/>
          <w:iCs/>
          <w:szCs w:val="20"/>
        </w:rPr>
        <w:t xml:space="preserve">the name of your place of employment, your employment or home address, your telephone </w:t>
      </w:r>
      <w:proofErr w:type="gramStart"/>
      <w:r w:rsidRPr="00577F3E">
        <w:rPr>
          <w:rFonts w:ascii="Times New Roman" w:hAnsi="Times New Roman" w:cs="Times New Roman"/>
          <w:i/>
          <w:iCs/>
          <w:szCs w:val="20"/>
        </w:rPr>
        <w:t>number</w:t>
      </w:r>
      <w:proofErr w:type="gramEnd"/>
      <w:r w:rsidRPr="00577F3E">
        <w:rPr>
          <w:rFonts w:ascii="Times New Roman" w:hAnsi="Times New Roman" w:cs="Times New Roman"/>
          <w:i/>
          <w:iCs/>
          <w:szCs w:val="20"/>
        </w:rPr>
        <w:t xml:space="preserve"> or your email address</w:t>
      </w:r>
      <w:r w:rsidRPr="00577F3E">
        <w:rPr>
          <w:rFonts w:ascii="Times New Roman" w:hAnsi="Times New Roman" w:cs="Times New Roman"/>
          <w:szCs w:val="20"/>
        </w:rPr>
        <w:t xml:space="preserve">. If there are concerns about domestic, </w:t>
      </w:r>
      <w:proofErr w:type="gramStart"/>
      <w:r w:rsidRPr="00577F3E">
        <w:rPr>
          <w:rFonts w:ascii="Times New Roman" w:hAnsi="Times New Roman" w:cs="Times New Roman"/>
          <w:szCs w:val="20"/>
        </w:rPr>
        <w:t>family</w:t>
      </w:r>
      <w:proofErr w:type="gramEnd"/>
      <w:r w:rsidRPr="00577F3E">
        <w:rPr>
          <w:rFonts w:ascii="Times New Roman" w:hAnsi="Times New Roman" w:cs="Times New Roman"/>
          <w:szCs w:val="20"/>
        </w:rPr>
        <w:t xml:space="preserve"> or sexual violence, you should use your discretion and include the information (from the options listed) that minimises the risk of exposing the location of the signatory or other affected persons.</w:t>
      </w:r>
    </w:p>
  </w:endnote>
  <w:endnote w:id="10">
    <w:p w14:paraId="2EC5AD90" w14:textId="32F65789" w:rsidR="008D4131" w:rsidRPr="00577F3E" w:rsidRDefault="008D4131" w:rsidP="003A05F3">
      <w:pPr>
        <w:pStyle w:val="EndnoteText"/>
        <w:spacing w:after="0" w:line="240" w:lineRule="auto"/>
        <w:contextualSpacing/>
        <w:jc w:val="both"/>
        <w:rPr>
          <w:rFonts w:ascii="Times New Roman" w:hAnsi="Times New Roman" w:cs="Times New Roman"/>
          <w:szCs w:val="20"/>
        </w:rPr>
      </w:pPr>
      <w:r w:rsidRPr="00577F3E">
        <w:rPr>
          <w:rStyle w:val="EndnoteReference"/>
          <w:rFonts w:ascii="Times New Roman" w:hAnsi="Times New Roman" w:cs="Times New Roman"/>
          <w:szCs w:val="20"/>
        </w:rPr>
        <w:t>10</w:t>
      </w:r>
      <w:r w:rsidRPr="00577F3E">
        <w:rPr>
          <w:rFonts w:ascii="Times New Roman" w:hAnsi="Times New Roman" w:cs="Times New Roman"/>
          <w:szCs w:val="20"/>
        </w:rPr>
        <w:t xml:space="preserve"> Tick this box if you electronically signed the document or if you physically signed the document and sent a scanned copy of that document to the signatory. </w:t>
      </w:r>
    </w:p>
  </w:endnote>
  <w:endnote w:id="11">
    <w:p w14:paraId="6EEB839D" w14:textId="4F09147B" w:rsidR="008D4131" w:rsidRPr="00577F3E" w:rsidRDefault="008D4131" w:rsidP="003A05F3">
      <w:pPr>
        <w:pStyle w:val="EndnoteText"/>
        <w:spacing w:after="0" w:line="240" w:lineRule="auto"/>
        <w:contextualSpacing/>
        <w:jc w:val="both"/>
        <w:rPr>
          <w:rFonts w:ascii="Times New Roman" w:hAnsi="Times New Roman" w:cs="Times New Roman"/>
          <w:szCs w:val="20"/>
        </w:rPr>
      </w:pPr>
      <w:r w:rsidRPr="00577F3E">
        <w:rPr>
          <w:rStyle w:val="EndnoteReference"/>
          <w:rFonts w:ascii="Times New Roman" w:hAnsi="Times New Roman" w:cs="Times New Roman"/>
          <w:szCs w:val="20"/>
        </w:rPr>
        <w:t>11</w:t>
      </w:r>
      <w:r w:rsidRPr="00577F3E">
        <w:rPr>
          <w:rFonts w:ascii="Times New Roman" w:hAnsi="Times New Roman" w:cs="Times New Roman"/>
          <w:szCs w:val="20"/>
        </w:rPr>
        <w:t xml:space="preserve"> Tick this box if you electronically signed the document using an accepted method under the </w:t>
      </w:r>
      <w:r w:rsidRPr="00577F3E">
        <w:rPr>
          <w:rFonts w:ascii="Times New Roman" w:hAnsi="Times New Roman" w:cs="Times New Roman"/>
          <w:i/>
          <w:iCs/>
          <w:szCs w:val="20"/>
        </w:rPr>
        <w:t>Oaths Act 1867</w:t>
      </w:r>
      <w:r w:rsidRPr="00577F3E">
        <w:rPr>
          <w:rFonts w:ascii="Times New Roman" w:hAnsi="Times New Roman" w:cs="Times New Roman"/>
          <w:szCs w:val="20"/>
        </w:rPr>
        <w:t>. Do not tick this box if you signed the document on paper.</w:t>
      </w:r>
    </w:p>
  </w:endnote>
  <w:endnote w:id="12">
    <w:p w14:paraId="7D67DB1D" w14:textId="407822EB" w:rsidR="008D4131" w:rsidRPr="00083857" w:rsidRDefault="008D4131" w:rsidP="003A05F3">
      <w:pPr>
        <w:pStyle w:val="EndnoteText"/>
        <w:spacing w:after="0" w:line="240" w:lineRule="auto"/>
        <w:contextualSpacing/>
        <w:jc w:val="both"/>
        <w:rPr>
          <w:sz w:val="16"/>
          <w:szCs w:val="18"/>
        </w:rPr>
      </w:pPr>
      <w:r w:rsidRPr="00577F3E">
        <w:rPr>
          <w:rStyle w:val="EndnoteReference"/>
          <w:rFonts w:ascii="Times New Roman" w:hAnsi="Times New Roman" w:cs="Times New Roman"/>
          <w:szCs w:val="20"/>
        </w:rPr>
        <w:t>12</w:t>
      </w:r>
      <w:r w:rsidRPr="00577F3E">
        <w:rPr>
          <w:rFonts w:ascii="Times New Roman" w:hAnsi="Times New Roman" w:cs="Times New Roman"/>
          <w:szCs w:val="20"/>
        </w:rPr>
        <w:t xml:space="preserve"> Tick this box if the document was made over audio visual link.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6664" w14:textId="77777777" w:rsidR="005E3EC0" w:rsidRDefault="005E3EC0" w:rsidP="00D16F30">
    <w:pPr>
      <w:pStyle w:val="Footer"/>
    </w:pPr>
  </w:p>
  <w:p w14:paraId="7B6BBB1A" w14:textId="77777777" w:rsidR="005E3EC0" w:rsidRPr="00650AA0" w:rsidRDefault="005E3EC0" w:rsidP="00650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5925" w14:textId="77777777" w:rsidR="005E3EC0" w:rsidRPr="003A05F3" w:rsidRDefault="005E3EC0" w:rsidP="003A05F3">
    <w:pPr>
      <w:pStyle w:val="Footer"/>
      <w:tabs>
        <w:tab w:val="clear" w:pos="4153"/>
        <w:tab w:val="left" w:pos="6120"/>
      </w:tabs>
      <w:spacing w:after="0" w:line="240" w:lineRule="auto"/>
      <w:contextualSpacing/>
      <w:rPr>
        <w:rFonts w:ascii="Times New Roman" w:hAnsi="Times New Roman" w:cs="Times New Roman"/>
        <w:sz w:val="24"/>
        <w:szCs w:val="24"/>
      </w:rPr>
    </w:pPr>
    <w:r w:rsidRPr="003A05F3">
      <w:rPr>
        <w:rFonts w:ascii="Times New Roman" w:hAnsi="Times New Roman" w:cs="Times New Roman"/>
        <w:sz w:val="24"/>
        <w:szCs w:val="24"/>
      </w:rPr>
      <w:t>AFFIDAVIT ACCOMPANYING PAYMENT</w:t>
    </w:r>
    <w:r w:rsidRPr="003A05F3">
      <w:rPr>
        <w:rFonts w:ascii="Times New Roman" w:hAnsi="Times New Roman" w:cs="Times New Roman"/>
        <w:sz w:val="24"/>
        <w:szCs w:val="24"/>
      </w:rPr>
      <w:tab/>
      <w:t>Name:</w:t>
    </w:r>
  </w:p>
  <w:p w14:paraId="1B599040" w14:textId="77777777" w:rsidR="005E3EC0" w:rsidRPr="003A05F3" w:rsidRDefault="005E3EC0" w:rsidP="003A05F3">
    <w:pPr>
      <w:pStyle w:val="Footer"/>
      <w:tabs>
        <w:tab w:val="clear" w:pos="4153"/>
        <w:tab w:val="left" w:pos="6120"/>
      </w:tabs>
      <w:spacing w:after="0" w:line="240" w:lineRule="auto"/>
      <w:contextualSpacing/>
      <w:rPr>
        <w:rFonts w:ascii="Times New Roman" w:hAnsi="Times New Roman" w:cs="Times New Roman"/>
        <w:sz w:val="24"/>
        <w:szCs w:val="24"/>
      </w:rPr>
    </w:pPr>
    <w:r w:rsidRPr="003A05F3">
      <w:rPr>
        <w:rFonts w:ascii="Times New Roman" w:hAnsi="Times New Roman" w:cs="Times New Roman"/>
        <w:sz w:val="24"/>
        <w:szCs w:val="24"/>
      </w:rPr>
      <w:t>INTO COURT</w:t>
    </w:r>
    <w:r w:rsidRPr="003A05F3">
      <w:rPr>
        <w:rFonts w:ascii="Times New Roman" w:hAnsi="Times New Roman" w:cs="Times New Roman"/>
        <w:sz w:val="24"/>
        <w:szCs w:val="24"/>
      </w:rPr>
      <w:tab/>
      <w:t>Address:</w:t>
    </w:r>
  </w:p>
  <w:p w14:paraId="55FF9661" w14:textId="462999C6" w:rsidR="005E3EC0" w:rsidRPr="003A05F3" w:rsidRDefault="005E3EC0" w:rsidP="003A05F3">
    <w:pPr>
      <w:pStyle w:val="Footer"/>
      <w:tabs>
        <w:tab w:val="clear" w:pos="4153"/>
        <w:tab w:val="left" w:pos="6120"/>
        <w:tab w:val="left" w:pos="8306"/>
      </w:tabs>
      <w:spacing w:after="0" w:line="240" w:lineRule="auto"/>
      <w:contextualSpacing/>
      <w:rPr>
        <w:rFonts w:ascii="Times New Roman" w:hAnsi="Times New Roman" w:cs="Times New Roman"/>
        <w:sz w:val="24"/>
        <w:szCs w:val="24"/>
      </w:rPr>
    </w:pPr>
    <w:r w:rsidRPr="003A05F3">
      <w:rPr>
        <w:rFonts w:ascii="Times New Roman" w:hAnsi="Times New Roman" w:cs="Times New Roman"/>
        <w:sz w:val="24"/>
        <w:szCs w:val="24"/>
      </w:rPr>
      <w:t xml:space="preserve">Filed on Behalf of the </w:t>
    </w:r>
    <w:r w:rsidRPr="003A05F3">
      <w:rPr>
        <w:rFonts w:ascii="Times New Roman" w:hAnsi="Times New Roman" w:cs="Times New Roman"/>
        <w:color w:val="993300"/>
        <w:sz w:val="24"/>
        <w:szCs w:val="24"/>
      </w:rPr>
      <w:t>[First]</w:t>
    </w:r>
    <w:r w:rsidRPr="003A05F3">
      <w:rPr>
        <w:rFonts w:ascii="Times New Roman" w:hAnsi="Times New Roman" w:cs="Times New Roman"/>
        <w:sz w:val="24"/>
        <w:szCs w:val="24"/>
      </w:rPr>
      <w:t xml:space="preserve"> Defendant</w:t>
    </w:r>
  </w:p>
  <w:p w14:paraId="4938EABE" w14:textId="72582273" w:rsidR="00911E48" w:rsidRPr="003A05F3" w:rsidRDefault="00911E48" w:rsidP="003A05F3">
    <w:pPr>
      <w:pStyle w:val="Footer"/>
      <w:tabs>
        <w:tab w:val="clear" w:pos="4153"/>
        <w:tab w:val="left" w:pos="6120"/>
      </w:tabs>
      <w:spacing w:after="0" w:line="240" w:lineRule="auto"/>
      <w:contextualSpacing/>
      <w:rPr>
        <w:rStyle w:val="Emphasis"/>
        <w:rFonts w:ascii="Times New Roman" w:hAnsi="Times New Roman" w:cs="Times New Roman"/>
        <w:i w:val="0"/>
        <w:sz w:val="24"/>
        <w:szCs w:val="24"/>
      </w:rPr>
    </w:pPr>
    <w:r w:rsidRPr="003A05F3">
      <w:rPr>
        <w:rStyle w:val="Emphasis"/>
        <w:rFonts w:ascii="Times New Roman" w:hAnsi="Times New Roman" w:cs="Times New Roman"/>
        <w:i w:val="0"/>
        <w:sz w:val="24"/>
        <w:szCs w:val="24"/>
      </w:rPr>
      <w:t>Form 51</w:t>
    </w:r>
    <w:r w:rsidR="00F4310C" w:rsidRPr="003A05F3">
      <w:rPr>
        <w:rStyle w:val="Emphasis"/>
        <w:rFonts w:ascii="Times New Roman" w:hAnsi="Times New Roman" w:cs="Times New Roman"/>
        <w:i w:val="0"/>
        <w:sz w:val="24"/>
        <w:szCs w:val="24"/>
      </w:rPr>
      <w:t xml:space="preserve">, Version </w:t>
    </w:r>
    <w:r w:rsidR="009F745F" w:rsidRPr="003A05F3">
      <w:rPr>
        <w:rStyle w:val="Emphasis"/>
        <w:rFonts w:ascii="Times New Roman" w:hAnsi="Times New Roman" w:cs="Times New Roman"/>
        <w:i w:val="0"/>
        <w:sz w:val="24"/>
        <w:szCs w:val="24"/>
      </w:rPr>
      <w:t xml:space="preserve">3 </w:t>
    </w:r>
    <w:r w:rsidR="00174608" w:rsidRPr="003A05F3">
      <w:rPr>
        <w:rStyle w:val="Emphasis"/>
        <w:rFonts w:ascii="Times New Roman" w:hAnsi="Times New Roman" w:cs="Times New Roman"/>
        <w:i w:val="0"/>
        <w:sz w:val="24"/>
        <w:szCs w:val="24"/>
      </w:rPr>
      <w:t>– approved o</w:t>
    </w:r>
    <w:r w:rsidR="00D25807" w:rsidRPr="003A05F3">
      <w:rPr>
        <w:rStyle w:val="Emphasis"/>
        <w:rFonts w:ascii="Times New Roman" w:hAnsi="Times New Roman" w:cs="Times New Roman"/>
        <w:i w:val="0"/>
        <w:sz w:val="24"/>
        <w:szCs w:val="24"/>
      </w:rPr>
      <w:t xml:space="preserve">n </w:t>
    </w:r>
    <w:r w:rsidR="008E3934">
      <w:rPr>
        <w:rStyle w:val="Emphasis"/>
        <w:rFonts w:ascii="Times New Roman" w:hAnsi="Times New Roman" w:cs="Times New Roman"/>
        <w:i w:val="0"/>
        <w:sz w:val="24"/>
        <w:szCs w:val="24"/>
      </w:rPr>
      <w:t>12 May</w:t>
    </w:r>
    <w:r w:rsidR="009F745F" w:rsidRPr="003A05F3">
      <w:rPr>
        <w:rStyle w:val="Emphasis"/>
        <w:rFonts w:ascii="Times New Roman" w:hAnsi="Times New Roman" w:cs="Times New Roman"/>
        <w:i w:val="0"/>
        <w:sz w:val="24"/>
        <w:szCs w:val="24"/>
      </w:rPr>
      <w:t xml:space="preserve"> 2025</w:t>
    </w:r>
    <w:r w:rsidRPr="003A05F3">
      <w:rPr>
        <w:rFonts w:ascii="Times New Roman" w:hAnsi="Times New Roman" w:cs="Times New Roman"/>
        <w:sz w:val="24"/>
        <w:szCs w:val="24"/>
      </w:rPr>
      <w:tab/>
      <w:t>Phone No:</w:t>
    </w:r>
  </w:p>
  <w:p w14:paraId="27925D42" w14:textId="77777777" w:rsidR="006B2392" w:rsidRPr="003A05F3" w:rsidRDefault="006B2392" w:rsidP="003A05F3">
    <w:pPr>
      <w:pStyle w:val="Footer"/>
      <w:tabs>
        <w:tab w:val="clear" w:pos="4153"/>
        <w:tab w:val="left" w:pos="6120"/>
      </w:tabs>
      <w:spacing w:after="0" w:line="240" w:lineRule="auto"/>
      <w:contextualSpacing/>
      <w:rPr>
        <w:rFonts w:ascii="Times New Roman" w:hAnsi="Times New Roman" w:cs="Times New Roman"/>
        <w:sz w:val="24"/>
        <w:szCs w:val="24"/>
      </w:rPr>
    </w:pPr>
    <w:r w:rsidRPr="003A05F3">
      <w:rPr>
        <w:rStyle w:val="Emphasis"/>
        <w:rFonts w:ascii="Times New Roman" w:hAnsi="Times New Roman" w:cs="Times New Roman"/>
        <w:i w:val="0"/>
        <w:sz w:val="24"/>
        <w:szCs w:val="24"/>
      </w:rPr>
      <w:t>Uni</w:t>
    </w:r>
    <w:r w:rsidR="00911E48" w:rsidRPr="003A05F3">
      <w:rPr>
        <w:rStyle w:val="Emphasis"/>
        <w:rFonts w:ascii="Times New Roman" w:hAnsi="Times New Roman" w:cs="Times New Roman"/>
        <w:i w:val="0"/>
        <w:sz w:val="24"/>
        <w:szCs w:val="24"/>
      </w:rPr>
      <w:t>form Civil Procedure Rules 1999</w:t>
    </w:r>
    <w:r w:rsidRPr="003A05F3">
      <w:rPr>
        <w:rFonts w:ascii="Times New Roman" w:hAnsi="Times New Roman" w:cs="Times New Roman"/>
        <w:sz w:val="24"/>
        <w:szCs w:val="24"/>
      </w:rPr>
      <w:tab/>
      <w:t>Fax No:</w:t>
    </w:r>
  </w:p>
  <w:p w14:paraId="35106579" w14:textId="44FD1719" w:rsidR="005E3EC0" w:rsidRPr="00341900" w:rsidRDefault="005E3EC0" w:rsidP="003A05F3">
    <w:pPr>
      <w:pStyle w:val="Footer"/>
      <w:tabs>
        <w:tab w:val="clear" w:pos="4153"/>
        <w:tab w:val="left" w:pos="6120"/>
      </w:tabs>
      <w:spacing w:after="0" w:line="240" w:lineRule="auto"/>
      <w:contextualSpacing/>
    </w:pPr>
    <w:r w:rsidRPr="003A05F3">
      <w:rPr>
        <w:rFonts w:ascii="Times New Roman" w:hAnsi="Times New Roman" w:cs="Times New Roman"/>
        <w:sz w:val="24"/>
        <w:szCs w:val="24"/>
      </w:rPr>
      <w:t>Rule 560(2)</w:t>
    </w:r>
    <w:r w:rsidRPr="00341900">
      <w:tab/>
    </w:r>
    <w:r w:rsidR="000B0588" w:rsidRPr="00341900">
      <w:t>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D431" w14:textId="77777777" w:rsidR="00B31B7C" w:rsidRDefault="00B31B7C">
      <w:r>
        <w:separator/>
      </w:r>
    </w:p>
  </w:footnote>
  <w:footnote w:type="continuationSeparator" w:id="0">
    <w:p w14:paraId="4EDC95E2" w14:textId="77777777" w:rsidR="00B31B7C" w:rsidRDefault="00B31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A225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BE88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D0ED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06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0AD4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8E5C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E0D4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D48E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A2F8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7A5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C1A1A"/>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6C050E"/>
    <w:multiLevelType w:val="singleLevel"/>
    <w:tmpl w:val="66CC2ACC"/>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0A11340"/>
    <w:multiLevelType w:val="singleLevel"/>
    <w:tmpl w:val="56B84520"/>
    <w:lvl w:ilvl="0">
      <w:start w:val="1"/>
      <w:numFmt w:val="lowerLetter"/>
      <w:lvlText w:val="(%1)"/>
      <w:lvlJc w:val="left"/>
      <w:pPr>
        <w:tabs>
          <w:tab w:val="num" w:pos="1440"/>
        </w:tabs>
        <w:ind w:left="1440" w:hanging="720"/>
      </w:pPr>
      <w:rPr>
        <w:rFonts w:hint="default"/>
      </w:rPr>
    </w:lvl>
  </w:abstractNum>
  <w:abstractNum w:abstractNumId="14" w15:restartNumberingAfterBreak="0">
    <w:nsid w:val="12B4410E"/>
    <w:multiLevelType w:val="singleLevel"/>
    <w:tmpl w:val="DAEC291A"/>
    <w:lvl w:ilvl="0">
      <w:start w:val="11"/>
      <w:numFmt w:val="decimal"/>
      <w:lvlText w:val="%1."/>
      <w:lvlJc w:val="left"/>
      <w:pPr>
        <w:tabs>
          <w:tab w:val="num" w:pos="540"/>
        </w:tabs>
        <w:ind w:left="540" w:hanging="540"/>
      </w:pPr>
      <w:rPr>
        <w:rFonts w:hint="default"/>
      </w:rPr>
    </w:lvl>
  </w:abstractNum>
  <w:abstractNum w:abstractNumId="15" w15:restartNumberingAfterBreak="0">
    <w:nsid w:val="12E76CEC"/>
    <w:multiLevelType w:val="hybridMultilevel"/>
    <w:tmpl w:val="922292A0"/>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B5717A0"/>
    <w:multiLevelType w:val="singleLevel"/>
    <w:tmpl w:val="F60494F8"/>
    <w:lvl w:ilvl="0">
      <w:start w:val="1"/>
      <w:numFmt w:val="lowerLetter"/>
      <w:lvlText w:val="(%1)"/>
      <w:lvlJc w:val="left"/>
      <w:pPr>
        <w:tabs>
          <w:tab w:val="num" w:pos="1260"/>
        </w:tabs>
        <w:ind w:left="1260" w:hanging="540"/>
      </w:pPr>
      <w:rPr>
        <w:rFonts w:hint="default"/>
      </w:rPr>
    </w:lvl>
  </w:abstractNum>
  <w:abstractNum w:abstractNumId="17" w15:restartNumberingAfterBreak="0">
    <w:nsid w:val="1F732BA0"/>
    <w:multiLevelType w:val="singleLevel"/>
    <w:tmpl w:val="0C09000F"/>
    <w:lvl w:ilvl="0">
      <w:start w:val="1"/>
      <w:numFmt w:val="decimal"/>
      <w:lvlText w:val="%1."/>
      <w:lvlJc w:val="left"/>
      <w:pPr>
        <w:tabs>
          <w:tab w:val="num" w:pos="360"/>
        </w:tabs>
        <w:ind w:left="360" w:hanging="360"/>
      </w:pPr>
      <w:rPr>
        <w:rFonts w:hint="default"/>
        <w:i w:val="0"/>
      </w:rPr>
    </w:lvl>
  </w:abstractNum>
  <w:abstractNum w:abstractNumId="18" w15:restartNumberingAfterBreak="0">
    <w:nsid w:val="21DE0A85"/>
    <w:multiLevelType w:val="singleLevel"/>
    <w:tmpl w:val="0C09000F"/>
    <w:lvl w:ilvl="0">
      <w:start w:val="1"/>
      <w:numFmt w:val="decimal"/>
      <w:lvlText w:val="%1."/>
      <w:lvlJc w:val="left"/>
      <w:pPr>
        <w:tabs>
          <w:tab w:val="num" w:pos="360"/>
        </w:tabs>
        <w:ind w:left="360" w:hanging="360"/>
      </w:pPr>
      <w:rPr>
        <w:rFonts w:hint="default"/>
      </w:rPr>
    </w:lvl>
  </w:abstractNum>
  <w:abstractNum w:abstractNumId="19" w15:restartNumberingAfterBreak="0">
    <w:nsid w:val="27DC5633"/>
    <w:multiLevelType w:val="singleLevel"/>
    <w:tmpl w:val="66CC2ACC"/>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6EB200B"/>
    <w:multiLevelType w:val="singleLevel"/>
    <w:tmpl w:val="08223A8C"/>
    <w:lvl w:ilvl="0">
      <w:start w:val="1"/>
      <w:numFmt w:val="decimal"/>
      <w:lvlText w:val="%1."/>
      <w:lvlJc w:val="left"/>
      <w:pPr>
        <w:tabs>
          <w:tab w:val="num" w:pos="720"/>
        </w:tabs>
        <w:ind w:left="720" w:hanging="720"/>
      </w:pPr>
      <w:rPr>
        <w:rFonts w:hint="default"/>
      </w:rPr>
    </w:lvl>
  </w:abstractNum>
  <w:abstractNum w:abstractNumId="21" w15:restartNumberingAfterBreak="0">
    <w:nsid w:val="3CE275BD"/>
    <w:multiLevelType w:val="singleLevel"/>
    <w:tmpl w:val="66CC2ACC"/>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D331B2D"/>
    <w:multiLevelType w:val="singleLevel"/>
    <w:tmpl w:val="AAD401CA"/>
    <w:lvl w:ilvl="0">
      <w:start w:val="1"/>
      <w:numFmt w:val="lowerLetter"/>
      <w:lvlText w:val="(%1)"/>
      <w:lvlJc w:val="left"/>
      <w:pPr>
        <w:tabs>
          <w:tab w:val="num" w:pos="1440"/>
        </w:tabs>
        <w:ind w:left="1440" w:hanging="720"/>
      </w:pPr>
      <w:rPr>
        <w:rFonts w:hint="default"/>
      </w:rPr>
    </w:lvl>
  </w:abstractNum>
  <w:abstractNum w:abstractNumId="23" w15:restartNumberingAfterBreak="0">
    <w:nsid w:val="3EBE4209"/>
    <w:multiLevelType w:val="singleLevel"/>
    <w:tmpl w:val="35F8F174"/>
    <w:lvl w:ilvl="0">
      <w:start w:val="1"/>
      <w:numFmt w:val="decimal"/>
      <w:lvlText w:val="%1."/>
      <w:lvlJc w:val="left"/>
      <w:pPr>
        <w:tabs>
          <w:tab w:val="num" w:pos="720"/>
        </w:tabs>
        <w:ind w:left="720" w:hanging="720"/>
      </w:pPr>
      <w:rPr>
        <w:rFonts w:hint="default"/>
      </w:rPr>
    </w:lvl>
  </w:abstractNum>
  <w:abstractNum w:abstractNumId="24" w15:restartNumberingAfterBreak="0">
    <w:nsid w:val="439914BC"/>
    <w:multiLevelType w:val="singleLevel"/>
    <w:tmpl w:val="5F2C7B70"/>
    <w:lvl w:ilvl="0">
      <w:start w:val="1"/>
      <w:numFmt w:val="lowerLetter"/>
      <w:lvlText w:val="(%1)"/>
      <w:lvlJc w:val="left"/>
      <w:pPr>
        <w:tabs>
          <w:tab w:val="num" w:pos="1440"/>
        </w:tabs>
        <w:ind w:left="1440" w:hanging="720"/>
      </w:pPr>
      <w:rPr>
        <w:rFonts w:hint="default"/>
      </w:rPr>
    </w:lvl>
  </w:abstractNum>
  <w:abstractNum w:abstractNumId="25" w15:restartNumberingAfterBreak="0">
    <w:nsid w:val="567220C3"/>
    <w:multiLevelType w:val="singleLevel"/>
    <w:tmpl w:val="434E51A2"/>
    <w:lvl w:ilvl="0">
      <w:start w:val="1"/>
      <w:numFmt w:val="decimal"/>
      <w:lvlText w:val="(%1)"/>
      <w:lvlJc w:val="left"/>
      <w:pPr>
        <w:tabs>
          <w:tab w:val="num" w:pos="360"/>
        </w:tabs>
        <w:ind w:left="360" w:hanging="360"/>
      </w:pPr>
      <w:rPr>
        <w:rFonts w:hint="default"/>
        <w:sz w:val="20"/>
      </w:rPr>
    </w:lvl>
  </w:abstractNum>
  <w:abstractNum w:abstractNumId="26" w15:restartNumberingAfterBreak="0">
    <w:nsid w:val="6ADD783B"/>
    <w:multiLevelType w:val="singleLevel"/>
    <w:tmpl w:val="9170F0A2"/>
    <w:lvl w:ilvl="0">
      <w:start w:val="1"/>
      <w:numFmt w:val="decimal"/>
      <w:lvlText w:val="(%1)"/>
      <w:lvlJc w:val="left"/>
      <w:pPr>
        <w:tabs>
          <w:tab w:val="num" w:pos="360"/>
        </w:tabs>
        <w:ind w:left="360" w:hanging="360"/>
      </w:pPr>
      <w:rPr>
        <w:rFonts w:hint="default"/>
        <w:sz w:val="20"/>
      </w:rPr>
    </w:lvl>
  </w:abstractNum>
  <w:abstractNum w:abstractNumId="27" w15:restartNumberingAfterBreak="0">
    <w:nsid w:val="6C8D24C0"/>
    <w:multiLevelType w:val="singleLevel"/>
    <w:tmpl w:val="66CC2ACC"/>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5C83CC1"/>
    <w:multiLevelType w:val="singleLevel"/>
    <w:tmpl w:val="F38CCC24"/>
    <w:lvl w:ilvl="0">
      <w:start w:val="1"/>
      <w:numFmt w:val="upperLetter"/>
      <w:lvlText w:val="%1."/>
      <w:lvlJc w:val="left"/>
      <w:pPr>
        <w:tabs>
          <w:tab w:val="num" w:pos="720"/>
        </w:tabs>
        <w:ind w:left="720" w:hanging="720"/>
      </w:pPr>
      <w:rPr>
        <w:rFonts w:hint="default"/>
      </w:rPr>
    </w:lvl>
  </w:abstractNum>
  <w:abstractNum w:abstractNumId="29" w15:restartNumberingAfterBreak="0">
    <w:nsid w:val="7C5942B3"/>
    <w:multiLevelType w:val="singleLevel"/>
    <w:tmpl w:val="0BB21A4C"/>
    <w:lvl w:ilvl="0">
      <w:start w:val="1"/>
      <w:numFmt w:val="lowerLetter"/>
      <w:lvlText w:val="(%1)"/>
      <w:lvlJc w:val="left"/>
      <w:pPr>
        <w:tabs>
          <w:tab w:val="num" w:pos="1440"/>
        </w:tabs>
        <w:ind w:left="1440" w:hanging="720"/>
      </w:pPr>
      <w:rPr>
        <w:rFonts w:hint="default"/>
      </w:rPr>
    </w:lvl>
  </w:abstractNum>
  <w:abstractNum w:abstractNumId="30" w15:restartNumberingAfterBreak="0">
    <w:nsid w:val="7D1A1F5C"/>
    <w:multiLevelType w:val="singleLevel"/>
    <w:tmpl w:val="A8F43574"/>
    <w:lvl w:ilvl="0">
      <w:start w:val="1"/>
      <w:numFmt w:val="decimal"/>
      <w:lvlText w:val="(%1)"/>
      <w:lvlJc w:val="left"/>
      <w:pPr>
        <w:tabs>
          <w:tab w:val="num" w:pos="360"/>
        </w:tabs>
        <w:ind w:left="360" w:hanging="360"/>
      </w:pPr>
      <w:rPr>
        <w:rFonts w:hint="default"/>
        <w:sz w:val="20"/>
      </w:rPr>
    </w:lvl>
  </w:abstractNum>
  <w:num w:numId="1" w16cid:durableId="1812360155">
    <w:abstractNumId w:val="28"/>
  </w:num>
  <w:num w:numId="2" w16cid:durableId="213810186">
    <w:abstractNumId w:val="10"/>
  </w:num>
  <w:num w:numId="3" w16cid:durableId="833573279">
    <w:abstractNumId w:val="16"/>
  </w:num>
  <w:num w:numId="4" w16cid:durableId="768745023">
    <w:abstractNumId w:val="23"/>
  </w:num>
  <w:num w:numId="5" w16cid:durableId="828640263">
    <w:abstractNumId w:val="24"/>
  </w:num>
  <w:num w:numId="6" w16cid:durableId="1743063557">
    <w:abstractNumId w:val="29"/>
  </w:num>
  <w:num w:numId="7" w16cid:durableId="1743408744">
    <w:abstractNumId w:val="13"/>
  </w:num>
  <w:num w:numId="8" w16cid:durableId="452871897">
    <w:abstractNumId w:val="20"/>
  </w:num>
  <w:num w:numId="9" w16cid:durableId="1750078444">
    <w:abstractNumId w:val="22"/>
  </w:num>
  <w:num w:numId="10" w16cid:durableId="1417633956">
    <w:abstractNumId w:val="14"/>
  </w:num>
  <w:num w:numId="11" w16cid:durableId="533888675">
    <w:abstractNumId w:val="17"/>
  </w:num>
  <w:num w:numId="12" w16cid:durableId="392235905">
    <w:abstractNumId w:val="18"/>
  </w:num>
  <w:num w:numId="13" w16cid:durableId="117724353">
    <w:abstractNumId w:val="27"/>
  </w:num>
  <w:num w:numId="14" w16cid:durableId="1494102488">
    <w:abstractNumId w:val="12"/>
  </w:num>
  <w:num w:numId="15" w16cid:durableId="34738243">
    <w:abstractNumId w:val="19"/>
  </w:num>
  <w:num w:numId="16" w16cid:durableId="2057655053">
    <w:abstractNumId w:val="21"/>
  </w:num>
  <w:num w:numId="17" w16cid:durableId="550266450">
    <w:abstractNumId w:val="25"/>
  </w:num>
  <w:num w:numId="18" w16cid:durableId="485324326">
    <w:abstractNumId w:val="26"/>
  </w:num>
  <w:num w:numId="19" w16cid:durableId="1976912755">
    <w:abstractNumId w:val="30"/>
  </w:num>
  <w:num w:numId="20" w16cid:durableId="120809499">
    <w:abstractNumId w:val="15"/>
  </w:num>
  <w:num w:numId="21" w16cid:durableId="366613429">
    <w:abstractNumId w:val="11"/>
  </w:num>
  <w:num w:numId="22" w16cid:durableId="2061125130">
    <w:abstractNumId w:val="9"/>
  </w:num>
  <w:num w:numId="23" w16cid:durableId="1416855280">
    <w:abstractNumId w:val="8"/>
  </w:num>
  <w:num w:numId="24" w16cid:durableId="779496597">
    <w:abstractNumId w:val="7"/>
  </w:num>
  <w:num w:numId="25" w16cid:durableId="1587419295">
    <w:abstractNumId w:val="6"/>
  </w:num>
  <w:num w:numId="26" w16cid:durableId="1665082290">
    <w:abstractNumId w:val="5"/>
  </w:num>
  <w:num w:numId="27" w16cid:durableId="1336304787">
    <w:abstractNumId w:val="4"/>
  </w:num>
  <w:num w:numId="28" w16cid:durableId="1394617465">
    <w:abstractNumId w:val="3"/>
  </w:num>
  <w:num w:numId="29" w16cid:durableId="363605065">
    <w:abstractNumId w:val="2"/>
  </w:num>
  <w:num w:numId="30" w16cid:durableId="209343297">
    <w:abstractNumId w:val="1"/>
  </w:num>
  <w:num w:numId="31" w16cid:durableId="984242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oNotTrackFormatting/>
  <w:documentProtection w:formatting="1" w:enforcement="0"/>
  <w:defaultTabStop w:val="720"/>
  <w:noPunctuationKerning/>
  <w:characterSpacingControl w:val="doNotCompress"/>
  <w:footnotePr>
    <w:pos w:val="beneathText"/>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55"/>
    <w:rsid w:val="00015BD5"/>
    <w:rsid w:val="00032341"/>
    <w:rsid w:val="00083857"/>
    <w:rsid w:val="000B0588"/>
    <w:rsid w:val="000B5C71"/>
    <w:rsid w:val="000D3F3D"/>
    <w:rsid w:val="00110D50"/>
    <w:rsid w:val="001363FD"/>
    <w:rsid w:val="00174608"/>
    <w:rsid w:val="00175558"/>
    <w:rsid w:val="0017571B"/>
    <w:rsid w:val="001809F1"/>
    <w:rsid w:val="0019272D"/>
    <w:rsid w:val="001B241D"/>
    <w:rsid w:val="001F4AC2"/>
    <w:rsid w:val="00202159"/>
    <w:rsid w:val="00204EFC"/>
    <w:rsid w:val="00210022"/>
    <w:rsid w:val="0021523E"/>
    <w:rsid w:val="00266BF6"/>
    <w:rsid w:val="002674B6"/>
    <w:rsid w:val="002811E3"/>
    <w:rsid w:val="00286461"/>
    <w:rsid w:val="00290232"/>
    <w:rsid w:val="00291DFE"/>
    <w:rsid w:val="00292AC7"/>
    <w:rsid w:val="002A273F"/>
    <w:rsid w:val="002A6A89"/>
    <w:rsid w:val="002B4D9A"/>
    <w:rsid w:val="002D498E"/>
    <w:rsid w:val="002D54DA"/>
    <w:rsid w:val="0030033C"/>
    <w:rsid w:val="003233EB"/>
    <w:rsid w:val="00325DE8"/>
    <w:rsid w:val="00341900"/>
    <w:rsid w:val="00352656"/>
    <w:rsid w:val="00372163"/>
    <w:rsid w:val="003A05F3"/>
    <w:rsid w:val="003A2F1B"/>
    <w:rsid w:val="003C1FAB"/>
    <w:rsid w:val="003F1099"/>
    <w:rsid w:val="004065E6"/>
    <w:rsid w:val="00422395"/>
    <w:rsid w:val="004224B4"/>
    <w:rsid w:val="00453A79"/>
    <w:rsid w:val="00457E2C"/>
    <w:rsid w:val="00476E38"/>
    <w:rsid w:val="004854BA"/>
    <w:rsid w:val="004A1500"/>
    <w:rsid w:val="004B5B07"/>
    <w:rsid w:val="004C398D"/>
    <w:rsid w:val="004D18DC"/>
    <w:rsid w:val="005008D2"/>
    <w:rsid w:val="005035C9"/>
    <w:rsid w:val="005176DB"/>
    <w:rsid w:val="00531388"/>
    <w:rsid w:val="00550247"/>
    <w:rsid w:val="005729FC"/>
    <w:rsid w:val="00573411"/>
    <w:rsid w:val="00577F3E"/>
    <w:rsid w:val="00592E68"/>
    <w:rsid w:val="005B2849"/>
    <w:rsid w:val="005C442D"/>
    <w:rsid w:val="005D150F"/>
    <w:rsid w:val="005E3EC0"/>
    <w:rsid w:val="006212BD"/>
    <w:rsid w:val="006271B8"/>
    <w:rsid w:val="00641366"/>
    <w:rsid w:val="00650AA0"/>
    <w:rsid w:val="0066036C"/>
    <w:rsid w:val="00661D33"/>
    <w:rsid w:val="00672363"/>
    <w:rsid w:val="00673822"/>
    <w:rsid w:val="006B2392"/>
    <w:rsid w:val="006C1F8F"/>
    <w:rsid w:val="006D0DFC"/>
    <w:rsid w:val="006E6473"/>
    <w:rsid w:val="007032AD"/>
    <w:rsid w:val="00705F5B"/>
    <w:rsid w:val="007101B9"/>
    <w:rsid w:val="00724B1F"/>
    <w:rsid w:val="00731A13"/>
    <w:rsid w:val="00766D78"/>
    <w:rsid w:val="00773CA3"/>
    <w:rsid w:val="0078324E"/>
    <w:rsid w:val="007A2BCE"/>
    <w:rsid w:val="007C4036"/>
    <w:rsid w:val="007F13D3"/>
    <w:rsid w:val="007F417A"/>
    <w:rsid w:val="00802259"/>
    <w:rsid w:val="008253DE"/>
    <w:rsid w:val="008256E8"/>
    <w:rsid w:val="008520D9"/>
    <w:rsid w:val="0087097B"/>
    <w:rsid w:val="00875C55"/>
    <w:rsid w:val="008937C3"/>
    <w:rsid w:val="008B0542"/>
    <w:rsid w:val="008C77E8"/>
    <w:rsid w:val="008D4131"/>
    <w:rsid w:val="008E3934"/>
    <w:rsid w:val="00906CC0"/>
    <w:rsid w:val="00911E48"/>
    <w:rsid w:val="00952DDF"/>
    <w:rsid w:val="00970221"/>
    <w:rsid w:val="00983A55"/>
    <w:rsid w:val="009C3DFD"/>
    <w:rsid w:val="009F5585"/>
    <w:rsid w:val="009F5A96"/>
    <w:rsid w:val="009F5F4F"/>
    <w:rsid w:val="009F745F"/>
    <w:rsid w:val="00A25018"/>
    <w:rsid w:val="00A35C21"/>
    <w:rsid w:val="00A6235B"/>
    <w:rsid w:val="00A64F00"/>
    <w:rsid w:val="00AE35ED"/>
    <w:rsid w:val="00B04B0F"/>
    <w:rsid w:val="00B31B7C"/>
    <w:rsid w:val="00B36789"/>
    <w:rsid w:val="00B61893"/>
    <w:rsid w:val="00B70CC0"/>
    <w:rsid w:val="00BD2CF4"/>
    <w:rsid w:val="00BD5344"/>
    <w:rsid w:val="00C36755"/>
    <w:rsid w:val="00C870F9"/>
    <w:rsid w:val="00CA1BB2"/>
    <w:rsid w:val="00CC4597"/>
    <w:rsid w:val="00CC584F"/>
    <w:rsid w:val="00D0253F"/>
    <w:rsid w:val="00D16F30"/>
    <w:rsid w:val="00D25807"/>
    <w:rsid w:val="00D7657A"/>
    <w:rsid w:val="00D96AA2"/>
    <w:rsid w:val="00DD3660"/>
    <w:rsid w:val="00DE40C6"/>
    <w:rsid w:val="00E070CF"/>
    <w:rsid w:val="00E1132F"/>
    <w:rsid w:val="00E25925"/>
    <w:rsid w:val="00E32763"/>
    <w:rsid w:val="00E43DF3"/>
    <w:rsid w:val="00E80BA4"/>
    <w:rsid w:val="00E946DF"/>
    <w:rsid w:val="00EC05D2"/>
    <w:rsid w:val="00F06A96"/>
    <w:rsid w:val="00F107B3"/>
    <w:rsid w:val="00F150EC"/>
    <w:rsid w:val="00F4310C"/>
    <w:rsid w:val="00F43BAF"/>
    <w:rsid w:val="00F54D0C"/>
    <w:rsid w:val="00F9673D"/>
    <w:rsid w:val="00FC1C2D"/>
    <w:rsid w:val="00FF4A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C19E0"/>
  <w15:chartTrackingRefBased/>
  <w15:docId w15:val="{0AB41204-BFB2-4034-AB30-0455A7F8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Cs/>
        <w:snapToGrid w:val="0"/>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934"/>
    <w:pPr>
      <w:spacing w:after="160" w:line="259" w:lineRule="auto"/>
    </w:pPr>
    <w:rPr>
      <w:rFonts w:asciiTheme="minorHAnsi" w:eastAsiaTheme="minorHAnsi" w:hAnsiTheme="minorHAnsi" w:cstheme="minorBidi"/>
      <w:bCs w:val="0"/>
      <w:snapToGrid/>
      <w:kern w:val="2"/>
      <w:lang w:eastAsia="en-US"/>
      <w14:ligatures w14:val="standardContextual"/>
    </w:rPr>
  </w:style>
  <w:style w:type="paragraph" w:styleId="Heading1">
    <w:name w:val="heading 1"/>
    <w:basedOn w:val="Normal"/>
    <w:next w:val="Normal"/>
    <w:qFormat/>
    <w:rsid w:val="00F54D0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5558"/>
    <w:pPr>
      <w:keepNext/>
      <w:jc w:val="center"/>
      <w:outlineLvl w:val="1"/>
    </w:pPr>
    <w:rPr>
      <w:b/>
      <w:snapToGrid w:val="0"/>
    </w:rPr>
  </w:style>
  <w:style w:type="paragraph" w:styleId="Heading3">
    <w:name w:val="heading 3"/>
    <w:basedOn w:val="Normal"/>
    <w:next w:val="Normal"/>
    <w:qFormat/>
    <w:rsid w:val="00175558"/>
    <w:pPr>
      <w:keepNext/>
      <w:jc w:val="both"/>
      <w:outlineLvl w:val="2"/>
    </w:pPr>
    <w:rPr>
      <w:b/>
      <w:snapToGrid w:val="0"/>
    </w:rPr>
  </w:style>
  <w:style w:type="paragraph" w:styleId="Heading4">
    <w:name w:val="heading 4"/>
    <w:basedOn w:val="Normal"/>
    <w:next w:val="Normal"/>
    <w:qFormat/>
    <w:rsid w:val="009F5585"/>
    <w:pPr>
      <w:keepNext/>
      <w:spacing w:before="240" w:after="60"/>
      <w:outlineLvl w:val="3"/>
    </w:pPr>
    <w:rPr>
      <w:b/>
      <w:bCs/>
      <w:sz w:val="28"/>
      <w:szCs w:val="28"/>
    </w:rPr>
  </w:style>
  <w:style w:type="character" w:default="1" w:styleId="DefaultParagraphFont">
    <w:name w:val="Default Paragraph Font"/>
    <w:uiPriority w:val="1"/>
    <w:semiHidden/>
    <w:unhideWhenUsed/>
    <w:rsid w:val="008E39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3934"/>
  </w:style>
  <w:style w:type="paragraph" w:styleId="Header">
    <w:name w:val="header"/>
    <w:basedOn w:val="Normal"/>
    <w:rsid w:val="00EC05D2"/>
    <w:pPr>
      <w:tabs>
        <w:tab w:val="center" w:pos="4153"/>
        <w:tab w:val="right" w:pos="8306"/>
      </w:tabs>
    </w:pPr>
  </w:style>
  <w:style w:type="paragraph" w:styleId="Footer">
    <w:name w:val="footer"/>
    <w:basedOn w:val="Normal"/>
    <w:rsid w:val="00EC05D2"/>
    <w:pPr>
      <w:tabs>
        <w:tab w:val="center" w:pos="4153"/>
        <w:tab w:val="right" w:pos="8306"/>
      </w:tabs>
    </w:pPr>
  </w:style>
  <w:style w:type="character" w:styleId="FootnoteReference">
    <w:name w:val="footnote reference"/>
    <w:semiHidden/>
    <w:rsid w:val="00650AA0"/>
  </w:style>
  <w:style w:type="paragraph" w:styleId="EndnoteText">
    <w:name w:val="endnote text"/>
    <w:basedOn w:val="Normal"/>
    <w:link w:val="EndnoteTextChar"/>
    <w:rsid w:val="00650AA0"/>
    <w:rPr>
      <w:sz w:val="20"/>
    </w:rPr>
  </w:style>
  <w:style w:type="character" w:styleId="EndnoteReference">
    <w:name w:val="endnote reference"/>
    <w:rsid w:val="00650AA0"/>
    <w:rPr>
      <w:vertAlign w:val="superscript"/>
    </w:rPr>
  </w:style>
  <w:style w:type="paragraph" w:styleId="FootnoteText">
    <w:name w:val="footnote text"/>
    <w:basedOn w:val="Normal"/>
    <w:link w:val="FootnoteTextChar"/>
    <w:semiHidden/>
    <w:rsid w:val="00F9673D"/>
    <w:rPr>
      <w:sz w:val="20"/>
    </w:rPr>
  </w:style>
  <w:style w:type="paragraph" w:styleId="BodyText">
    <w:name w:val="Body Text"/>
    <w:basedOn w:val="Normal"/>
    <w:link w:val="BodyTextChar"/>
    <w:rsid w:val="00175558"/>
    <w:pPr>
      <w:jc w:val="both"/>
    </w:pPr>
    <w:rPr>
      <w:snapToGrid w:val="0"/>
    </w:rPr>
  </w:style>
  <w:style w:type="paragraph" w:styleId="BodyTextIndent">
    <w:name w:val="Body Text Indent"/>
    <w:basedOn w:val="Normal"/>
    <w:link w:val="BodyTextIndentChar"/>
    <w:rsid w:val="00175558"/>
    <w:pPr>
      <w:tabs>
        <w:tab w:val="left" w:pos="720"/>
      </w:tabs>
      <w:ind w:left="720" w:hanging="720"/>
      <w:jc w:val="both"/>
    </w:pPr>
    <w:rPr>
      <w:snapToGrid w:val="0"/>
    </w:rPr>
  </w:style>
  <w:style w:type="paragraph" w:styleId="BodyTextIndent2">
    <w:name w:val="Body Text Indent 2"/>
    <w:basedOn w:val="Normal"/>
    <w:rsid w:val="00175558"/>
    <w:pPr>
      <w:tabs>
        <w:tab w:val="left" w:pos="1260"/>
      </w:tabs>
      <w:ind w:left="1260" w:hanging="540"/>
      <w:jc w:val="both"/>
    </w:pPr>
    <w:rPr>
      <w:snapToGrid w:val="0"/>
    </w:rPr>
  </w:style>
  <w:style w:type="paragraph" w:styleId="BodyTextIndent3">
    <w:name w:val="Body Text Indent 3"/>
    <w:basedOn w:val="Normal"/>
    <w:rsid w:val="00175558"/>
    <w:pPr>
      <w:tabs>
        <w:tab w:val="left" w:pos="1440"/>
      </w:tabs>
      <w:ind w:left="1440" w:hanging="720"/>
      <w:jc w:val="both"/>
    </w:pPr>
    <w:rPr>
      <w:snapToGrid w:val="0"/>
    </w:rPr>
  </w:style>
  <w:style w:type="character" w:styleId="Emphasis">
    <w:name w:val="Emphasis"/>
    <w:qFormat/>
    <w:rsid w:val="006B2392"/>
    <w:rPr>
      <w:i/>
      <w:iCs/>
    </w:rPr>
  </w:style>
  <w:style w:type="character" w:customStyle="1" w:styleId="EndnoteTextChar">
    <w:name w:val="Endnote Text Char"/>
    <w:basedOn w:val="DefaultParagraphFont"/>
    <w:link w:val="EndnoteText"/>
    <w:rsid w:val="00BD2CF4"/>
    <w:rPr>
      <w:snapToGrid/>
      <w:lang w:val="en-US" w:eastAsia="en-US"/>
    </w:rPr>
  </w:style>
  <w:style w:type="character" w:customStyle="1" w:styleId="gold1">
    <w:name w:val="gold1"/>
    <w:rsid w:val="00BD2CF4"/>
    <w:rPr>
      <w:b/>
      <w:bCs w:val="0"/>
      <w:color w:val="CC9933"/>
    </w:rPr>
  </w:style>
  <w:style w:type="character" w:styleId="CommentReference">
    <w:name w:val="annotation reference"/>
    <w:rsid w:val="00BD2CF4"/>
    <w:rPr>
      <w:sz w:val="16"/>
      <w:szCs w:val="16"/>
    </w:rPr>
  </w:style>
  <w:style w:type="paragraph" w:styleId="CommentText">
    <w:name w:val="annotation text"/>
    <w:basedOn w:val="Normal"/>
    <w:link w:val="CommentTextChar"/>
    <w:rsid w:val="00BD2CF4"/>
    <w:rPr>
      <w:snapToGrid w:val="0"/>
      <w:sz w:val="20"/>
    </w:rPr>
  </w:style>
  <w:style w:type="character" w:customStyle="1" w:styleId="CommentTextChar">
    <w:name w:val="Comment Text Char"/>
    <w:basedOn w:val="DefaultParagraphFont"/>
    <w:link w:val="CommentText"/>
    <w:rsid w:val="00BD2CF4"/>
  </w:style>
  <w:style w:type="paragraph" w:styleId="NormalWeb">
    <w:name w:val="Normal (Web)"/>
    <w:basedOn w:val="Normal"/>
    <w:uiPriority w:val="99"/>
    <w:unhideWhenUsed/>
    <w:rsid w:val="00BD2CF4"/>
    <w:pPr>
      <w:spacing w:before="100" w:beforeAutospacing="1" w:after="100" w:afterAutospacing="1"/>
    </w:pPr>
    <w:rPr>
      <w:snapToGrid w:val="0"/>
    </w:rPr>
  </w:style>
  <w:style w:type="character" w:customStyle="1" w:styleId="FootnoteTextChar">
    <w:name w:val="Footnote Text Char"/>
    <w:basedOn w:val="DefaultParagraphFont"/>
    <w:link w:val="FootnoteText"/>
    <w:semiHidden/>
    <w:rsid w:val="00A64F00"/>
    <w:rPr>
      <w:snapToGrid/>
      <w:lang w:val="en-US" w:eastAsia="en-US"/>
    </w:rPr>
  </w:style>
  <w:style w:type="paragraph" w:styleId="CommentSubject">
    <w:name w:val="annotation subject"/>
    <w:basedOn w:val="CommentText"/>
    <w:next w:val="CommentText"/>
    <w:link w:val="CommentSubjectChar"/>
    <w:rsid w:val="006E6473"/>
    <w:pPr>
      <w:widowControl w:val="0"/>
    </w:pPr>
    <w:rPr>
      <w:b/>
      <w:bCs/>
      <w:snapToGrid/>
      <w:lang w:val="en-US"/>
    </w:rPr>
  </w:style>
  <w:style w:type="character" w:customStyle="1" w:styleId="CommentSubjectChar">
    <w:name w:val="Comment Subject Char"/>
    <w:basedOn w:val="CommentTextChar"/>
    <w:link w:val="CommentSubject"/>
    <w:rsid w:val="006E6473"/>
    <w:rPr>
      <w:b/>
      <w:bCs w:val="0"/>
      <w:snapToGrid/>
      <w:lang w:val="en-US" w:eastAsia="en-US"/>
    </w:rPr>
  </w:style>
  <w:style w:type="paragraph" w:styleId="Revision">
    <w:name w:val="Revision"/>
    <w:hidden/>
    <w:uiPriority w:val="99"/>
    <w:semiHidden/>
    <w:rsid w:val="00E25925"/>
    <w:rPr>
      <w:snapToGrid/>
      <w:sz w:val="24"/>
      <w:lang w:val="en-US" w:eastAsia="en-US"/>
    </w:rPr>
  </w:style>
  <w:style w:type="table" w:styleId="TableGrid">
    <w:name w:val="Table Grid"/>
    <w:basedOn w:val="TableNormal"/>
    <w:uiPriority w:val="39"/>
    <w:rsid w:val="00D25807"/>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A2F1B"/>
    <w:rPr>
      <w:sz w:val="24"/>
    </w:rPr>
  </w:style>
  <w:style w:type="character" w:customStyle="1" w:styleId="BodyTextIndentChar">
    <w:name w:val="Body Text Indent Char"/>
    <w:basedOn w:val="DefaultParagraphFont"/>
    <w:link w:val="BodyTextIndent"/>
    <w:rsid w:val="003A2F1B"/>
    <w:rPr>
      <w:sz w:val="24"/>
    </w:rPr>
  </w:style>
  <w:style w:type="character" w:customStyle="1" w:styleId="Style10pt">
    <w:name w:val="Style 10 pt"/>
    <w:basedOn w:val="DefaultParagraphFont"/>
    <w:qFormat/>
    <w:rsid w:val="00015BD5"/>
    <w:rPr>
      <w:rFonts w:ascii="Times New Roman" w:hAnsi="Times New Roman"/>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47450">
      <w:bodyDiv w:val="1"/>
      <w:marLeft w:val="0"/>
      <w:marRight w:val="0"/>
      <w:marTop w:val="0"/>
      <w:marBottom w:val="0"/>
      <w:divBdr>
        <w:top w:val="none" w:sz="0" w:space="0" w:color="auto"/>
        <w:left w:val="none" w:sz="0" w:space="0" w:color="auto"/>
        <w:bottom w:val="none" w:sz="0" w:space="0" w:color="auto"/>
        <w:right w:val="none" w:sz="0" w:space="0" w:color="auto"/>
      </w:divBdr>
    </w:div>
    <w:div w:id="16608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45534C4-7168-4EEC-98F4-FCB1D25B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576</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Uniform Civil Procedure Rules - Form 51</vt:lpstr>
    </vt:vector>
  </TitlesOfParts>
  <Company>Department of Justice</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Civil Procedure Rules - Form 51</dc:title>
  <dc:subject>UCPR - Affidavit (Payment into Court)</dc:subject>
  <dc:creator>Supreme Court of Queensland</dc:creator>
  <cp:keywords>UCPR, Uniform Civil Procedure Rules, Form 51, Affidavit (Payment into Court)</cp:keywords>
  <dc:description/>
  <cp:lastModifiedBy>Brooke Tang</cp:lastModifiedBy>
  <cp:revision>8</cp:revision>
  <dcterms:created xsi:type="dcterms:W3CDTF">2025-05-06T02:01:00Z</dcterms:created>
  <dcterms:modified xsi:type="dcterms:W3CDTF">2025-05-21T02:54:00Z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