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B5036" w14:textId="1DFADF18" w:rsidR="004B46A5" w:rsidRDefault="009D2C75" w:rsidP="006178EC">
      <w:pPr>
        <w:pBdr>
          <w:bottom w:val="single" w:sz="4" w:space="1" w:color="auto"/>
        </w:pBdr>
        <w:tabs>
          <w:tab w:val="left" w:pos="1125"/>
        </w:tabs>
        <w:spacing w:after="0" w:line="240" w:lineRule="auto"/>
        <w:rPr>
          <w:rFonts w:ascii="Arial" w:hAnsi="Arial" w:cs="Arial"/>
          <w:b/>
          <w:sz w:val="24"/>
        </w:rPr>
      </w:pPr>
      <w:r w:rsidRPr="00CD1F23">
        <w:rPr>
          <w:rFonts w:ascii="Arial" w:hAnsi="Arial" w:cs="Arial"/>
          <w:b/>
          <w:noProof/>
          <w:sz w:val="24"/>
          <w:lang w:eastAsia="en-AU"/>
        </w:rPr>
        <mc:AlternateContent>
          <mc:Choice Requires="wps">
            <w:drawing>
              <wp:anchor distT="0" distB="0" distL="114300" distR="114300" simplePos="0" relativeHeight="251659264" behindDoc="0" locked="0" layoutInCell="1" allowOverlap="1" wp14:anchorId="1AF2AB22" wp14:editId="0CE29971">
                <wp:simplePos x="0" y="0"/>
                <wp:positionH relativeFrom="column">
                  <wp:posOffset>4660900</wp:posOffset>
                </wp:positionH>
                <wp:positionV relativeFrom="paragraph">
                  <wp:posOffset>-811118</wp:posOffset>
                </wp:positionV>
                <wp:extent cx="1619885" cy="850900"/>
                <wp:effectExtent l="0" t="0" r="0" b="6350"/>
                <wp:wrapNone/>
                <wp:docPr id="3" name="Rectangle 3"/>
                <wp:cNvGraphicFramePr/>
                <a:graphic xmlns:a="http://schemas.openxmlformats.org/drawingml/2006/main">
                  <a:graphicData uri="http://schemas.microsoft.com/office/word/2010/wordprocessingShape">
                    <wps:wsp>
                      <wps:cNvSpPr/>
                      <wps:spPr>
                        <a:xfrm>
                          <a:off x="0" y="0"/>
                          <a:ext cx="1619885" cy="850900"/>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767F65" w:rsidRPr="006C4278" w:rsidRDefault="00767F65"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7pt;margin-top:-63.85pt;width:127.55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" stroked="f" strokeweight="1pt">
                <v:fill opacity="57054f"/>
                <v:textbox>
                  <w:txbxContent>
                    <w:p w14:paraId="213A912A" w14:textId="77777777" w:rsidR="00767F65" w:rsidRPr="006C4278" w:rsidRDefault="00767F65"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p>
    <w:p w14:paraId="0382718B" w14:textId="77777777" w:rsidR="00DA32AE" w:rsidRPr="006178EC" w:rsidRDefault="00DA32AE" w:rsidP="008F5F17">
      <w:pPr>
        <w:spacing w:after="0"/>
        <w:rPr>
          <w:rFonts w:ascii="Arial" w:hAnsi="Arial" w:cs="Arial"/>
          <w:sz w:val="12"/>
        </w:rPr>
      </w:pPr>
    </w:p>
    <w:tbl>
      <w:tblPr>
        <w:tblStyle w:val="TableGrid"/>
        <w:tblW w:w="0" w:type="auto"/>
        <w:tblLook w:val="04A0" w:firstRow="1" w:lastRow="0" w:firstColumn="1" w:lastColumn="0" w:noHBand="0" w:noVBand="1"/>
      </w:tblPr>
      <w:tblGrid>
        <w:gridCol w:w="10456"/>
      </w:tblGrid>
      <w:tr w:rsidR="00DA32AE" w14:paraId="5F589DE3" w14:textId="77777777" w:rsidTr="00BE6F95">
        <w:trPr>
          <w:trHeight w:val="587"/>
        </w:trPr>
        <w:tc>
          <w:tcPr>
            <w:tcW w:w="10456" w:type="dxa"/>
            <w:tcBorders>
              <w:top w:val="nil"/>
              <w:left w:val="nil"/>
              <w:bottom w:val="nil"/>
              <w:right w:val="nil"/>
            </w:tcBorders>
            <w:shd w:val="clear" w:color="auto" w:fill="CA4E27"/>
            <w:vAlign w:val="center"/>
          </w:tcPr>
          <w:p w14:paraId="367C731B" w14:textId="40B42AD0" w:rsidR="00DA32AE" w:rsidRDefault="00393FD2" w:rsidP="006178EC">
            <w:pPr>
              <w:jc w:val="center"/>
              <w:rPr>
                <w:rFonts w:ascii="Arial" w:hAnsi="Arial" w:cs="Arial"/>
                <w:sz w:val="24"/>
              </w:rPr>
            </w:pPr>
            <w:r w:rsidRPr="00BE6F95">
              <w:rPr>
                <w:rFonts w:ascii="Arial" w:hAnsi="Arial" w:cs="Arial"/>
                <w:b/>
                <w:color w:val="FFFFFF" w:themeColor="background1"/>
                <w:sz w:val="24"/>
              </w:rPr>
              <w:t>STATEMENT TEMPLATE</w:t>
            </w:r>
          </w:p>
        </w:tc>
      </w:tr>
    </w:tbl>
    <w:p w14:paraId="4EA2A72E" w14:textId="77777777" w:rsidR="00767F65" w:rsidRPr="009703C0" w:rsidRDefault="00767F65" w:rsidP="00767F65">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48721F" w14:paraId="6F366DA4" w14:textId="77777777" w:rsidTr="00114FD3">
        <w:tc>
          <w:tcPr>
            <w:tcW w:w="10456" w:type="dxa"/>
            <w:shd w:val="clear" w:color="auto" w:fill="ECAF9C"/>
          </w:tcPr>
          <w:p w14:paraId="38F37759" w14:textId="5ADB3DF6" w:rsidR="0048721F" w:rsidRPr="006178EC" w:rsidRDefault="00393FD2" w:rsidP="0062235C">
            <w:pPr>
              <w:rPr>
                <w:rFonts w:ascii="Arial" w:hAnsi="Arial" w:cs="Arial"/>
                <w:b/>
                <w:sz w:val="24"/>
              </w:rPr>
            </w:pPr>
            <w:r>
              <w:rPr>
                <w:rFonts w:ascii="Arial" w:hAnsi="Arial" w:cs="Arial"/>
                <w:b/>
                <w:sz w:val="24"/>
              </w:rPr>
              <w:t xml:space="preserve">LAND COURT </w:t>
            </w:r>
            <w:r w:rsidR="00A47DAD" w:rsidRPr="006178EC">
              <w:rPr>
                <w:rFonts w:ascii="Arial" w:hAnsi="Arial" w:cs="Arial"/>
                <w:b/>
                <w:sz w:val="24"/>
              </w:rPr>
              <w:t>FILE NUMBER:</w:t>
            </w:r>
          </w:p>
        </w:tc>
      </w:tr>
      <w:tr w:rsidR="0048721F" w14:paraId="5D95D4E3" w14:textId="77777777" w:rsidTr="006178EC">
        <w:sdt>
          <w:sdtPr>
            <w:rPr>
              <w:rStyle w:val="Content"/>
            </w:rPr>
            <w:id w:val="782148951"/>
            <w:placeholder>
              <w:docPart w:val="FE461C1C195F4434A889D896F2220A95"/>
            </w:placeholder>
            <w:showingPlcHdr/>
            <w15:color w:val="99CCFF"/>
          </w:sdtPr>
          <w:sdtEndPr>
            <w:rPr>
              <w:rStyle w:val="DefaultParagraphFont"/>
              <w:rFonts w:asciiTheme="minorHAnsi" w:hAnsiTheme="minorHAnsi" w:cs="Arial"/>
            </w:rPr>
          </w:sdtEndPr>
          <w:sdtContent>
            <w:tc>
              <w:tcPr>
                <w:tcW w:w="10456" w:type="dxa"/>
              </w:tcPr>
              <w:p w14:paraId="16192464" w14:textId="77777777" w:rsidR="0048721F" w:rsidRDefault="0048721F" w:rsidP="0062235C">
                <w:pPr>
                  <w:rPr>
                    <w:rFonts w:ascii="Arial" w:hAnsi="Arial" w:cs="Arial"/>
                    <w:sz w:val="24"/>
                  </w:rPr>
                </w:pPr>
                <w:r w:rsidRPr="009136F8">
                  <w:rPr>
                    <w:rStyle w:val="PlaceholderText"/>
                    <w:color w:val="ED7D31" w:themeColor="accent2"/>
                  </w:rPr>
                  <w:t xml:space="preserve">Click to </w:t>
                </w:r>
                <w:r>
                  <w:rPr>
                    <w:rStyle w:val="PlaceholderText"/>
                    <w:color w:val="ED7D31" w:themeColor="accent2"/>
                  </w:rPr>
                  <w:t>enter file number</w:t>
                </w:r>
                <w:r w:rsidRPr="009136F8">
                  <w:rPr>
                    <w:rStyle w:val="PlaceholderText"/>
                    <w:color w:val="ED7D31" w:themeColor="accent2"/>
                  </w:rPr>
                  <w:t>.</w:t>
                </w:r>
              </w:p>
            </w:tc>
          </w:sdtContent>
        </w:sdt>
      </w:tr>
    </w:tbl>
    <w:p w14:paraId="5814EA05" w14:textId="77777777" w:rsidR="0048721F" w:rsidRDefault="0048721F" w:rsidP="0048721F">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393FD2" w:rsidRPr="00E46743" w14:paraId="67701EA4" w14:textId="77777777" w:rsidTr="00F02A35">
        <w:trPr>
          <w:trHeight w:val="324"/>
        </w:trPr>
        <w:tc>
          <w:tcPr>
            <w:tcW w:w="10456" w:type="dxa"/>
            <w:vAlign w:val="center"/>
          </w:tcPr>
          <w:p w14:paraId="718A7324" w14:textId="77777777" w:rsidR="00393FD2" w:rsidRPr="00E46743" w:rsidRDefault="00393FD2" w:rsidP="00F02A35">
            <w:pPr>
              <w:rPr>
                <w:rFonts w:ascii="Arial" w:hAnsi="Arial" w:cs="Arial"/>
                <w:b/>
                <w:color w:val="595959" w:themeColor="text1" w:themeTint="A6"/>
              </w:rPr>
            </w:pPr>
            <w:r w:rsidRPr="00E46743">
              <w:rPr>
                <w:rFonts w:ascii="Arial" w:hAnsi="Arial" w:cs="Arial"/>
                <w:b/>
                <w:color w:val="595959" w:themeColor="text1" w:themeTint="A6"/>
              </w:rPr>
              <w:t>In the matter of:</w:t>
            </w:r>
          </w:p>
        </w:tc>
      </w:tr>
      <w:tr w:rsidR="005D328A" w:rsidRPr="00E46743" w14:paraId="6944112C" w14:textId="77777777" w:rsidTr="00F02A35">
        <w:trPr>
          <w:trHeight w:val="324"/>
        </w:trPr>
        <w:tc>
          <w:tcPr>
            <w:tcW w:w="10456" w:type="dxa"/>
            <w:vAlign w:val="center"/>
          </w:tcPr>
          <w:p w14:paraId="53546F71" w14:textId="7677F209" w:rsidR="005D328A" w:rsidRPr="00E46743" w:rsidRDefault="00AF063E" w:rsidP="005D328A">
            <w:pPr>
              <w:rPr>
                <w:rStyle w:val="Content"/>
                <w:rFonts w:cs="Arial"/>
                <w:b/>
                <w:color w:val="595959" w:themeColor="text1" w:themeTint="A6"/>
              </w:rPr>
            </w:pPr>
            <w:sdt>
              <w:sdtPr>
                <w:rPr>
                  <w:rStyle w:val="Sectiontitle"/>
                </w:rPr>
                <w:id w:val="1033687541"/>
                <w:placeholder>
                  <w:docPart w:val="3666B04548D5407E8F985180C3321DF2"/>
                </w:placeholder>
                <w:showingPlcHdr/>
                <w15:color w:val="99CCFF"/>
                <w:comboBox>
                  <w:listItem w:value="Choose an item."/>
                  <w:listItem w:displayText="Applicant's" w:value="Applicant's"/>
                  <w:listItem w:displayText="Appellant's" w:value="Appellant's"/>
                </w:comboBox>
              </w:sdtPr>
              <w:sdtEndPr>
                <w:rPr>
                  <w:rStyle w:val="DefaultParagraphFont"/>
                  <w:rFonts w:asciiTheme="minorHAnsi" w:hAnsiTheme="minorHAnsi" w:cs="Arial"/>
                  <w:b w:val="0"/>
                  <w:color w:val="auto"/>
                </w:rPr>
              </w:sdtEndPr>
              <w:sdtContent>
                <w:r w:rsidR="005D328A" w:rsidRPr="004D3F99">
                  <w:rPr>
                    <w:rStyle w:val="PlaceholderText"/>
                    <w:b/>
                    <w:color w:val="ED7D31" w:themeColor="accent2"/>
                  </w:rPr>
                  <w:t>Applicant</w:t>
                </w:r>
                <w:r w:rsidR="005D328A">
                  <w:rPr>
                    <w:rStyle w:val="PlaceholderText"/>
                    <w:color w:val="ED7D31" w:themeColor="accent2"/>
                  </w:rPr>
                  <w:t xml:space="preserve"> / </w:t>
                </w:r>
                <w:r w:rsidR="005D328A" w:rsidRPr="004D3F99">
                  <w:rPr>
                    <w:rStyle w:val="PlaceholderText"/>
                    <w:b/>
                    <w:color w:val="ED7D31" w:themeColor="accent2"/>
                  </w:rPr>
                  <w:t>Appellant</w:t>
                </w:r>
                <w:r w:rsidR="005D328A" w:rsidRPr="00671204">
                  <w:rPr>
                    <w:rStyle w:val="PlaceholderText"/>
                    <w:color w:val="ED7D31" w:themeColor="accent2"/>
                  </w:rPr>
                  <w:t>.</w:t>
                </w:r>
              </w:sdtContent>
            </w:sdt>
            <w:r w:rsidR="005D328A" w:rsidRPr="00660874">
              <w:rPr>
                <w:rStyle w:val="Content"/>
                <w:rFonts w:cs="Arial"/>
                <w:b/>
                <w:color w:val="595959" w:themeColor="text1" w:themeTint="A6"/>
              </w:rPr>
              <w:t xml:space="preserve"> </w:t>
            </w:r>
            <w:r w:rsidR="005D328A">
              <w:rPr>
                <w:rStyle w:val="Content"/>
                <w:rFonts w:cs="Arial"/>
                <w:b/>
                <w:color w:val="595959" w:themeColor="text1" w:themeTint="A6"/>
              </w:rPr>
              <w:t>n</w:t>
            </w:r>
            <w:r w:rsidR="005D328A" w:rsidRPr="00660874">
              <w:rPr>
                <w:rStyle w:val="Content"/>
                <w:rFonts w:cs="Arial"/>
                <w:b/>
                <w:color w:val="595959" w:themeColor="text1" w:themeTint="A6"/>
              </w:rPr>
              <w:t>ame</w:t>
            </w:r>
            <w:r w:rsidR="004B3A2A">
              <w:rPr>
                <w:rStyle w:val="Content"/>
                <w:rFonts w:cs="Arial"/>
                <w:b/>
                <w:color w:val="595959" w:themeColor="text1" w:themeTint="A6"/>
              </w:rPr>
              <w:t>:</w:t>
            </w:r>
            <w:r w:rsidR="005D328A">
              <w:rPr>
                <w:rStyle w:val="Content"/>
                <w:rFonts w:cs="Arial"/>
                <w:b/>
                <w:color w:val="595959" w:themeColor="text1" w:themeTint="A6"/>
              </w:rPr>
              <w:t xml:space="preserve"> </w:t>
            </w:r>
            <w:r w:rsidR="005D328A" w:rsidRPr="004B3A2A">
              <w:rPr>
                <w:rStyle w:val="Content"/>
                <w:rFonts w:cs="Arial"/>
                <w:i/>
                <w:color w:val="595959" w:themeColor="text1" w:themeTint="A6"/>
                <w:sz w:val="20"/>
              </w:rPr>
              <w:t>(please select)</w:t>
            </w:r>
          </w:p>
        </w:tc>
      </w:tr>
      <w:tr w:rsidR="00393FD2" w:rsidRPr="008C056B" w14:paraId="12D541E4" w14:textId="77777777" w:rsidTr="00F02A35">
        <w:trPr>
          <w:trHeight w:val="32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393FD2" w14:paraId="6EACA086" w14:textId="77777777" w:rsidTr="00F02A35">
              <w:sdt>
                <w:sdtPr>
                  <w:rPr>
                    <w:rStyle w:val="Content"/>
                  </w:rPr>
                  <w:id w:val="424920340"/>
                  <w:placeholder>
                    <w:docPart w:val="DFA8872DB4F1418A891F34ACCF2622DF"/>
                  </w:placeholder>
                  <w:showingPlcHdr/>
                  <w15:color w:val="99CCFF"/>
                </w:sdtPr>
                <w:sdtEndPr>
                  <w:rPr>
                    <w:rStyle w:val="DefaultParagraphFont"/>
                    <w:rFonts w:asciiTheme="minorHAnsi" w:hAnsiTheme="minorHAnsi" w:cs="Arial"/>
                  </w:rPr>
                </w:sdtEndPr>
                <w:sdtContent>
                  <w:tc>
                    <w:tcPr>
                      <w:tcW w:w="10230" w:type="dxa"/>
                    </w:tcPr>
                    <w:p w14:paraId="7353BDFE" w14:textId="77777777" w:rsidR="00393FD2" w:rsidRDefault="00393FD2" w:rsidP="00F02A35">
                      <w:pPr>
                        <w:rPr>
                          <w:rStyle w:val="Content"/>
                          <w:rFonts w:cs="Arial"/>
                        </w:rPr>
                      </w:pPr>
                      <w:r w:rsidRPr="009136F8">
                        <w:rPr>
                          <w:rStyle w:val="PlaceholderText"/>
                          <w:color w:val="ED7D31" w:themeColor="accent2"/>
                        </w:rPr>
                        <w:t xml:space="preserve">Click to enter </w:t>
                      </w:r>
                      <w:r>
                        <w:rPr>
                          <w:rStyle w:val="PlaceholderText"/>
                          <w:color w:val="ED7D31" w:themeColor="accent2"/>
                        </w:rPr>
                        <w:t>applicant / appellant</w:t>
                      </w:r>
                      <w:r w:rsidRPr="009136F8">
                        <w:rPr>
                          <w:rStyle w:val="PlaceholderText"/>
                          <w:color w:val="ED7D31" w:themeColor="accent2"/>
                        </w:rPr>
                        <w:t>.</w:t>
                      </w:r>
                    </w:p>
                  </w:tc>
                </w:sdtContent>
              </w:sdt>
            </w:tr>
          </w:tbl>
          <w:p w14:paraId="6F971A34" w14:textId="77777777" w:rsidR="00393FD2" w:rsidRPr="008C056B" w:rsidRDefault="00393FD2" w:rsidP="00F02A35">
            <w:pPr>
              <w:rPr>
                <w:rStyle w:val="Content"/>
                <w:rFonts w:cs="Arial"/>
              </w:rPr>
            </w:pPr>
          </w:p>
        </w:tc>
      </w:tr>
      <w:tr w:rsidR="00393FD2" w:rsidRPr="00E46743" w14:paraId="2BE19598" w14:textId="77777777" w:rsidTr="00F02A35">
        <w:trPr>
          <w:trHeight w:val="324"/>
        </w:trPr>
        <w:tc>
          <w:tcPr>
            <w:tcW w:w="10456" w:type="dxa"/>
            <w:vAlign w:val="center"/>
          </w:tcPr>
          <w:p w14:paraId="1A4D8B31" w14:textId="77777777" w:rsidR="00393FD2" w:rsidRPr="00E46743" w:rsidRDefault="00393FD2" w:rsidP="00F02A35">
            <w:pPr>
              <w:rPr>
                <w:rFonts w:ascii="Arial" w:hAnsi="Arial" w:cs="Arial"/>
                <w:b/>
                <w:color w:val="595959" w:themeColor="text1" w:themeTint="A6"/>
              </w:rPr>
            </w:pPr>
            <w:r w:rsidRPr="00E46743">
              <w:rPr>
                <w:rFonts w:ascii="Arial" w:hAnsi="Arial" w:cs="Arial"/>
                <w:b/>
                <w:color w:val="595959" w:themeColor="text1" w:themeTint="A6"/>
              </w:rPr>
              <w:t>v</w:t>
            </w:r>
          </w:p>
        </w:tc>
      </w:tr>
      <w:tr w:rsidR="00393FD2" w:rsidRPr="00E46743" w14:paraId="6681FF1C" w14:textId="77777777" w:rsidTr="00F02A35">
        <w:trPr>
          <w:trHeight w:val="324"/>
        </w:trPr>
        <w:tc>
          <w:tcPr>
            <w:tcW w:w="10456" w:type="dxa"/>
            <w:vAlign w:val="center"/>
          </w:tcPr>
          <w:p w14:paraId="0834A3F1" w14:textId="74A8CB37" w:rsidR="00393FD2" w:rsidRPr="00E46743" w:rsidRDefault="00393FD2" w:rsidP="003F5EB3">
            <w:pPr>
              <w:rPr>
                <w:rStyle w:val="Content"/>
                <w:rFonts w:cs="Arial"/>
                <w:b/>
                <w:color w:val="595959" w:themeColor="text1" w:themeTint="A6"/>
              </w:rPr>
            </w:pPr>
            <w:r w:rsidRPr="00E46743">
              <w:rPr>
                <w:rStyle w:val="Content"/>
                <w:rFonts w:cs="Arial"/>
                <w:b/>
                <w:color w:val="595959" w:themeColor="text1" w:themeTint="A6"/>
              </w:rPr>
              <w:t>Respondent</w:t>
            </w:r>
            <w:r w:rsidR="00517AC4">
              <w:rPr>
                <w:rStyle w:val="Content"/>
                <w:rFonts w:cs="Arial"/>
                <w:b/>
                <w:color w:val="595959" w:themeColor="text1" w:themeTint="A6"/>
              </w:rPr>
              <w:t>’s</w:t>
            </w:r>
            <w:r w:rsidR="003F5EB3">
              <w:rPr>
                <w:rStyle w:val="Content"/>
                <w:rFonts w:cs="Arial"/>
                <w:b/>
                <w:color w:val="595959" w:themeColor="text1" w:themeTint="A6"/>
              </w:rPr>
              <w:t xml:space="preserve"> name:</w:t>
            </w:r>
          </w:p>
        </w:tc>
      </w:tr>
      <w:tr w:rsidR="00393FD2" w:rsidRPr="008C056B" w14:paraId="39539081" w14:textId="77777777" w:rsidTr="00F02A35">
        <w:trPr>
          <w:trHeight w:val="40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393FD2" w14:paraId="2F57CC62" w14:textId="77777777" w:rsidTr="00F02A35">
              <w:sdt>
                <w:sdtPr>
                  <w:rPr>
                    <w:rStyle w:val="Content"/>
                  </w:rPr>
                  <w:id w:val="-211659308"/>
                  <w:placeholder>
                    <w:docPart w:val="34BC05FCC9D14CB2B91C5ADEE0ED187D"/>
                  </w:placeholder>
                  <w:showingPlcHdr/>
                  <w15:color w:val="99CCFF"/>
                </w:sdtPr>
                <w:sdtEndPr>
                  <w:rPr>
                    <w:rStyle w:val="DefaultParagraphFont"/>
                    <w:rFonts w:asciiTheme="minorHAnsi" w:hAnsiTheme="minorHAnsi" w:cs="Arial"/>
                  </w:rPr>
                </w:sdtEndPr>
                <w:sdtContent>
                  <w:tc>
                    <w:tcPr>
                      <w:tcW w:w="10230" w:type="dxa"/>
                    </w:tcPr>
                    <w:p w14:paraId="2424B59B" w14:textId="77777777" w:rsidR="00393FD2" w:rsidRDefault="00393FD2" w:rsidP="00F02A35">
                      <w:pPr>
                        <w:rPr>
                          <w:rStyle w:val="Content"/>
                          <w:rFonts w:cs="Arial"/>
                        </w:rPr>
                      </w:pPr>
                      <w:r w:rsidRPr="009136F8">
                        <w:rPr>
                          <w:rStyle w:val="PlaceholderText"/>
                          <w:color w:val="ED7D31" w:themeColor="accent2"/>
                        </w:rPr>
                        <w:t xml:space="preserve">Click to enter </w:t>
                      </w:r>
                      <w:r>
                        <w:rPr>
                          <w:rStyle w:val="PlaceholderText"/>
                          <w:color w:val="ED7D31" w:themeColor="accent2"/>
                        </w:rPr>
                        <w:t>respondent</w:t>
                      </w:r>
                      <w:r w:rsidRPr="009136F8">
                        <w:rPr>
                          <w:rStyle w:val="PlaceholderText"/>
                          <w:color w:val="ED7D31" w:themeColor="accent2"/>
                        </w:rPr>
                        <w:t>.</w:t>
                      </w:r>
                    </w:p>
                  </w:tc>
                </w:sdtContent>
              </w:sdt>
            </w:tr>
          </w:tbl>
          <w:p w14:paraId="5648939B" w14:textId="77777777" w:rsidR="00393FD2" w:rsidRPr="008C056B" w:rsidRDefault="00393FD2" w:rsidP="00F02A35">
            <w:pPr>
              <w:rPr>
                <w:rStyle w:val="Content"/>
                <w:rFonts w:cs="Arial"/>
              </w:rPr>
            </w:pPr>
          </w:p>
        </w:tc>
      </w:tr>
    </w:tbl>
    <w:p w14:paraId="34245981" w14:textId="77777777" w:rsidR="00393FD2" w:rsidRDefault="00393FD2" w:rsidP="0048721F">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0040CF" w:rsidRPr="00E46743" w14:paraId="3180B40C" w14:textId="77777777" w:rsidTr="00114FD3">
        <w:trPr>
          <w:trHeight w:val="324"/>
        </w:trPr>
        <w:tc>
          <w:tcPr>
            <w:tcW w:w="10456" w:type="dxa"/>
            <w:shd w:val="clear" w:color="auto" w:fill="ECAF9C"/>
            <w:vAlign w:val="center"/>
          </w:tcPr>
          <w:p w14:paraId="27BDA571" w14:textId="7479E5FA" w:rsidR="000040CF" w:rsidRPr="00E46743" w:rsidRDefault="000040CF" w:rsidP="00F02A35">
            <w:pPr>
              <w:rPr>
                <w:rFonts w:ascii="Arial" w:hAnsi="Arial" w:cs="Arial"/>
                <w:b/>
                <w:color w:val="595959" w:themeColor="text1" w:themeTint="A6"/>
              </w:rPr>
            </w:pPr>
            <w:r w:rsidRPr="000040CF">
              <w:rPr>
                <w:rFonts w:ascii="Arial" w:hAnsi="Arial" w:cs="Arial"/>
                <w:b/>
              </w:rPr>
              <w:t>STATEMENT BY:</w:t>
            </w:r>
          </w:p>
        </w:tc>
      </w:tr>
      <w:tr w:rsidR="000040CF" w:rsidRPr="00E46743" w14:paraId="48CB916B" w14:textId="77777777" w:rsidTr="00B65F70">
        <w:trPr>
          <w:trHeight w:val="324"/>
        </w:trPr>
        <w:tc>
          <w:tcPr>
            <w:tcW w:w="10456" w:type="dxa"/>
            <w:vAlign w:val="center"/>
          </w:tcPr>
          <w:p w14:paraId="3187FB97" w14:textId="71B67B4B" w:rsidR="000040CF" w:rsidRPr="00E46743" w:rsidRDefault="000040CF" w:rsidP="00F02A35">
            <w:pPr>
              <w:rPr>
                <w:rStyle w:val="Content"/>
                <w:rFonts w:cs="Arial"/>
                <w:b/>
                <w:color w:val="595959" w:themeColor="text1" w:themeTint="A6"/>
              </w:rPr>
            </w:pPr>
            <w:r>
              <w:rPr>
                <w:rStyle w:val="Content"/>
                <w:rFonts w:cs="Arial"/>
                <w:b/>
                <w:color w:val="595959" w:themeColor="text1" w:themeTint="A6"/>
              </w:rPr>
              <w:t>Name:</w:t>
            </w:r>
          </w:p>
        </w:tc>
      </w:tr>
      <w:tr w:rsidR="000040CF" w:rsidRPr="008C056B" w14:paraId="5B8FE376" w14:textId="77777777" w:rsidTr="00B65F70">
        <w:trPr>
          <w:trHeight w:val="32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0040CF" w14:paraId="5EB52F0E" w14:textId="77777777" w:rsidTr="00F02A35">
              <w:sdt>
                <w:sdtPr>
                  <w:rPr>
                    <w:rStyle w:val="Content"/>
                  </w:rPr>
                  <w:id w:val="-1223212244"/>
                  <w:placeholder>
                    <w:docPart w:val="2A9D43459A814F64A1B386DC315D7878"/>
                  </w:placeholder>
                  <w:showingPlcHdr/>
                  <w15:color w:val="99CCFF"/>
                </w:sdtPr>
                <w:sdtEndPr>
                  <w:rPr>
                    <w:rStyle w:val="DefaultParagraphFont"/>
                    <w:rFonts w:asciiTheme="minorHAnsi" w:hAnsiTheme="minorHAnsi" w:cs="Arial"/>
                  </w:rPr>
                </w:sdtEndPr>
                <w:sdtContent>
                  <w:tc>
                    <w:tcPr>
                      <w:tcW w:w="10230" w:type="dxa"/>
                    </w:tcPr>
                    <w:p w14:paraId="44968D3D" w14:textId="37BDA6A0" w:rsidR="000040CF" w:rsidRDefault="000040CF" w:rsidP="00803085">
                      <w:pPr>
                        <w:rPr>
                          <w:rStyle w:val="Content"/>
                          <w:rFonts w:cs="Arial"/>
                        </w:rPr>
                      </w:pPr>
                      <w:r w:rsidRPr="009136F8">
                        <w:rPr>
                          <w:rStyle w:val="PlaceholderText"/>
                          <w:color w:val="ED7D31" w:themeColor="accent2"/>
                        </w:rPr>
                        <w:t xml:space="preserve">Click </w:t>
                      </w:r>
                      <w:r w:rsidR="00803085">
                        <w:rPr>
                          <w:rStyle w:val="PlaceholderText"/>
                          <w:color w:val="ED7D31" w:themeColor="accent2"/>
                        </w:rPr>
                        <w:t>to add full name</w:t>
                      </w:r>
                      <w:r w:rsidRPr="009136F8">
                        <w:rPr>
                          <w:rStyle w:val="PlaceholderText"/>
                          <w:color w:val="ED7D31" w:themeColor="accent2"/>
                        </w:rPr>
                        <w:t>.</w:t>
                      </w:r>
                    </w:p>
                  </w:tc>
                </w:sdtContent>
              </w:sdt>
            </w:tr>
          </w:tbl>
          <w:p w14:paraId="67DB1A61" w14:textId="77777777" w:rsidR="000040CF" w:rsidRPr="008C056B" w:rsidRDefault="000040CF" w:rsidP="00F02A35">
            <w:pPr>
              <w:rPr>
                <w:rStyle w:val="Content"/>
                <w:rFonts w:cs="Arial"/>
              </w:rPr>
            </w:pPr>
          </w:p>
        </w:tc>
      </w:tr>
      <w:tr w:rsidR="000040CF" w:rsidRPr="00E46743" w14:paraId="7CCE0895" w14:textId="77777777" w:rsidTr="00B65F70">
        <w:trPr>
          <w:trHeight w:val="324"/>
        </w:trPr>
        <w:tc>
          <w:tcPr>
            <w:tcW w:w="10456" w:type="dxa"/>
            <w:vAlign w:val="center"/>
          </w:tcPr>
          <w:p w14:paraId="3A16191C" w14:textId="6CB77E11" w:rsidR="000040CF" w:rsidRPr="00E46743" w:rsidRDefault="000040CF" w:rsidP="00F02A35">
            <w:pPr>
              <w:rPr>
                <w:rFonts w:ascii="Arial" w:hAnsi="Arial" w:cs="Arial"/>
                <w:b/>
                <w:color w:val="595959" w:themeColor="text1" w:themeTint="A6"/>
              </w:rPr>
            </w:pPr>
            <w:r>
              <w:rPr>
                <w:rFonts w:ascii="Arial" w:hAnsi="Arial" w:cs="Arial"/>
                <w:b/>
                <w:color w:val="595959" w:themeColor="text1" w:themeTint="A6"/>
              </w:rPr>
              <w:t>Occupation:</w:t>
            </w:r>
          </w:p>
        </w:tc>
      </w:tr>
      <w:tr w:rsidR="000040CF" w:rsidRPr="008C056B" w14:paraId="24EBDF22" w14:textId="77777777" w:rsidTr="00B65F70">
        <w:trPr>
          <w:trHeight w:val="40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0040CF" w14:paraId="6CF334DA" w14:textId="77777777" w:rsidTr="00F02A35">
              <w:sdt>
                <w:sdtPr>
                  <w:rPr>
                    <w:rStyle w:val="Content"/>
                  </w:rPr>
                  <w:id w:val="1258016457"/>
                  <w:placeholder>
                    <w:docPart w:val="C789D89F11264A978D6C8AE2B2D6A7EB"/>
                  </w:placeholder>
                  <w:showingPlcHdr/>
                  <w15:color w:val="99CCFF"/>
                </w:sdtPr>
                <w:sdtEndPr>
                  <w:rPr>
                    <w:rStyle w:val="DefaultParagraphFont"/>
                    <w:rFonts w:asciiTheme="minorHAnsi" w:hAnsiTheme="minorHAnsi" w:cs="Arial"/>
                  </w:rPr>
                </w:sdtEndPr>
                <w:sdtContent>
                  <w:tc>
                    <w:tcPr>
                      <w:tcW w:w="10230" w:type="dxa"/>
                    </w:tcPr>
                    <w:p w14:paraId="7649168E" w14:textId="77777777" w:rsidR="000040CF" w:rsidRDefault="000040CF" w:rsidP="00F02A35">
                      <w:pPr>
                        <w:rPr>
                          <w:rStyle w:val="Content"/>
                          <w:rFonts w:cs="Arial"/>
                        </w:rPr>
                      </w:pPr>
                      <w:r w:rsidRPr="009136F8">
                        <w:rPr>
                          <w:rStyle w:val="PlaceholderText"/>
                          <w:color w:val="ED7D31" w:themeColor="accent2"/>
                        </w:rPr>
                        <w:t xml:space="preserve">Click to enter </w:t>
                      </w:r>
                      <w:r>
                        <w:rPr>
                          <w:rStyle w:val="PlaceholderText"/>
                          <w:color w:val="ED7D31" w:themeColor="accent2"/>
                        </w:rPr>
                        <w:t>respondent</w:t>
                      </w:r>
                      <w:r w:rsidRPr="009136F8">
                        <w:rPr>
                          <w:rStyle w:val="PlaceholderText"/>
                          <w:color w:val="ED7D31" w:themeColor="accent2"/>
                        </w:rPr>
                        <w:t>.</w:t>
                      </w:r>
                    </w:p>
                  </w:tc>
                </w:sdtContent>
              </w:sdt>
            </w:tr>
          </w:tbl>
          <w:p w14:paraId="493F855B" w14:textId="77777777" w:rsidR="000040CF" w:rsidRPr="008C056B" w:rsidRDefault="000040CF" w:rsidP="00F02A35">
            <w:pPr>
              <w:rPr>
                <w:rStyle w:val="Content"/>
                <w:rFonts w:cs="Arial"/>
              </w:rPr>
            </w:pPr>
          </w:p>
        </w:tc>
      </w:tr>
      <w:tr w:rsidR="000040CF" w:rsidRPr="00AF0CA5" w14:paraId="1868263E" w14:textId="77777777" w:rsidTr="00B65F70">
        <w:trPr>
          <w:trHeight w:val="431"/>
        </w:trPr>
        <w:tc>
          <w:tcPr>
            <w:tcW w:w="10456" w:type="dxa"/>
            <w:vAlign w:val="center"/>
          </w:tcPr>
          <w:p w14:paraId="0C1839A5" w14:textId="3CB2E8BB" w:rsidR="000040CF" w:rsidRPr="00AF0CA5" w:rsidRDefault="000040CF" w:rsidP="00155195">
            <w:pPr>
              <w:rPr>
                <w:rStyle w:val="Content"/>
                <w:rFonts w:cs="Arial"/>
                <w:b/>
                <w:color w:val="595959" w:themeColor="text1" w:themeTint="A6"/>
              </w:rPr>
            </w:pPr>
            <w:r w:rsidRPr="00AF0CA5">
              <w:rPr>
                <w:rFonts w:ascii="Arial" w:hAnsi="Arial" w:cs="Arial"/>
                <w:b/>
                <w:color w:val="595959" w:themeColor="text1" w:themeTint="A6"/>
              </w:rPr>
              <w:t xml:space="preserve">Address for </w:t>
            </w:r>
            <w:r w:rsidR="00155195">
              <w:rPr>
                <w:rFonts w:ascii="Arial" w:hAnsi="Arial" w:cs="Arial"/>
                <w:b/>
                <w:color w:val="595959" w:themeColor="text1" w:themeTint="A6"/>
              </w:rPr>
              <w:t>correspondence</w:t>
            </w:r>
            <w:r w:rsidRPr="00AF0CA5">
              <w:rPr>
                <w:rFonts w:ascii="Arial" w:hAnsi="Arial" w:cs="Arial"/>
                <w:b/>
                <w:color w:val="595959" w:themeColor="text1" w:themeTint="A6"/>
              </w:rPr>
              <w:t>:</w:t>
            </w:r>
          </w:p>
        </w:tc>
      </w:tr>
      <w:tr w:rsidR="000040CF" w:rsidRPr="00AF0CA5" w14:paraId="49B97843" w14:textId="77777777" w:rsidTr="00B65F70">
        <w:trPr>
          <w:trHeight w:val="737"/>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5D328A" w:rsidRPr="00AF0CA5" w14:paraId="5A6DD8C1" w14:textId="77777777" w:rsidTr="004B3EC8">
              <w:trPr>
                <w:trHeight w:val="544"/>
              </w:trPr>
              <w:sdt>
                <w:sdtPr>
                  <w:rPr>
                    <w:rStyle w:val="Content"/>
                  </w:rPr>
                  <w:id w:val="2096827558"/>
                  <w:placeholder>
                    <w:docPart w:val="79514AD9AD7441D484E9A886EF7DB777"/>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20977881" w14:textId="77777777" w:rsidR="005D328A" w:rsidRPr="00AF0CA5" w:rsidRDefault="005D328A" w:rsidP="005D328A">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6DF6A0B6" w14:textId="77777777" w:rsidR="005D328A" w:rsidRPr="00B66661" w:rsidRDefault="005D328A" w:rsidP="005D328A">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828818608"/>
                  <w:placeholder>
                    <w:docPart w:val="C3D206C00416469C8513ED62160CC686"/>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29805AA2" w14:textId="77777777" w:rsidR="005D328A" w:rsidRPr="00B66661" w:rsidRDefault="005D328A" w:rsidP="005D328A">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3C21BDB6" w14:textId="77777777" w:rsidR="005D328A" w:rsidRPr="00AF0CA5" w:rsidRDefault="005D328A" w:rsidP="005D328A">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526137496"/>
                  <w:placeholder>
                    <w:docPart w:val="09074C266C0C459A9B819F90AD74E31B"/>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7577C62E" w14:textId="77777777" w:rsidR="005D328A" w:rsidRPr="00AF0CA5" w:rsidRDefault="005D328A" w:rsidP="005D328A">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0EFAD577" w14:textId="77777777" w:rsidR="005D328A" w:rsidRPr="00AF0CA5" w:rsidRDefault="005D328A" w:rsidP="005D328A">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391643871"/>
                  <w:placeholder>
                    <w:docPart w:val="65AD5052EC11417183C58FB8CE4E00D9"/>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47DBE85B" w14:textId="77777777" w:rsidR="005D328A" w:rsidRPr="00AF0CA5" w:rsidRDefault="005D328A" w:rsidP="005D328A">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54AE9C92" w14:textId="40092DC1" w:rsidR="000040CF" w:rsidRPr="00AF0CA5" w:rsidRDefault="000040CF" w:rsidP="00F02A35">
            <w:pPr>
              <w:rPr>
                <w:rFonts w:ascii="Arial" w:hAnsi="Arial" w:cs="Arial"/>
                <w:b/>
                <w:color w:val="595959" w:themeColor="text1" w:themeTint="A6"/>
              </w:rPr>
            </w:pPr>
          </w:p>
        </w:tc>
      </w:tr>
    </w:tbl>
    <w:p w14:paraId="25FA3D8E" w14:textId="77777777" w:rsidR="000040CF" w:rsidRDefault="000040CF" w:rsidP="0048721F">
      <w:pPr>
        <w:spacing w:after="0" w:line="240" w:lineRule="auto"/>
        <w:rPr>
          <w:rFonts w:ascii="Arial" w:hAnsi="Arial" w:cs="Arial"/>
          <w:sz w:val="24"/>
        </w:rPr>
      </w:pPr>
    </w:p>
    <w:p w14:paraId="0AE3FCF8" w14:textId="15C4F32E" w:rsidR="000040CF" w:rsidRPr="000040CF" w:rsidRDefault="000040CF" w:rsidP="0048721F">
      <w:pPr>
        <w:spacing w:after="0" w:line="240" w:lineRule="auto"/>
        <w:rPr>
          <w:rFonts w:ascii="Arial" w:hAnsi="Arial" w:cs="Arial"/>
          <w:b/>
          <w:color w:val="595959" w:themeColor="text1" w:themeTint="A6"/>
        </w:rPr>
      </w:pPr>
      <w:r w:rsidRPr="000040CF">
        <w:rPr>
          <w:rFonts w:ascii="Arial" w:hAnsi="Arial" w:cs="Arial"/>
          <w:b/>
          <w:color w:val="595959" w:themeColor="text1" w:themeTint="A6"/>
        </w:rPr>
        <w:t>Please make sure your statement includes all facts relevant to the matter, a chronological description of events of which you have personal knowledge in, numbered accordingly and attached to this statement.</w:t>
      </w:r>
    </w:p>
    <w:p w14:paraId="676C6778" w14:textId="77777777" w:rsidR="000040CF" w:rsidRDefault="000040CF" w:rsidP="0048721F">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0040CF" w:rsidRPr="00E46743" w14:paraId="4463D37E" w14:textId="77777777" w:rsidTr="00114FD3">
        <w:trPr>
          <w:trHeight w:val="324"/>
          <w:tblHeader/>
        </w:trPr>
        <w:tc>
          <w:tcPr>
            <w:tcW w:w="10456" w:type="dxa"/>
            <w:shd w:val="clear" w:color="auto" w:fill="ECAF9C"/>
            <w:vAlign w:val="center"/>
          </w:tcPr>
          <w:p w14:paraId="5FFB3D19" w14:textId="3DA35991" w:rsidR="000040CF" w:rsidRPr="00E46743" w:rsidRDefault="000040CF" w:rsidP="00F02A35">
            <w:pPr>
              <w:rPr>
                <w:rFonts w:ascii="Arial" w:hAnsi="Arial" w:cs="Arial"/>
                <w:b/>
                <w:color w:val="595959" w:themeColor="text1" w:themeTint="A6"/>
              </w:rPr>
            </w:pPr>
            <w:r>
              <w:rPr>
                <w:rFonts w:ascii="Arial" w:hAnsi="Arial" w:cs="Arial"/>
                <w:b/>
              </w:rPr>
              <w:t>PLEASE INSERT YOUR CHRONOLOGICAL DESCRIPTION OF EVENTS:</w:t>
            </w:r>
          </w:p>
        </w:tc>
      </w:tr>
      <w:tr w:rsidR="000040CF" w:rsidRPr="00E46743" w14:paraId="7CE59A98" w14:textId="77777777" w:rsidTr="000040CF">
        <w:trPr>
          <w:trHeight w:val="47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230"/>
            </w:tblGrid>
            <w:tr w:rsidR="000040CF" w14:paraId="400B2577" w14:textId="77777777" w:rsidTr="000040CF">
              <w:sdt>
                <w:sdtPr>
                  <w:rPr>
                    <w:rStyle w:val="Content"/>
                  </w:rPr>
                  <w:id w:val="223495887"/>
                  <w:placeholder>
                    <w:docPart w:val="BAD73F7238BC4A92BD7C6F594FC95321"/>
                  </w:placeholder>
                  <w:showingPlcHdr/>
                  <w15:color w:val="99CCFF"/>
                </w:sdtPr>
                <w:sdtEndPr>
                  <w:rPr>
                    <w:rStyle w:val="DefaultParagraphFont"/>
                    <w:rFonts w:asciiTheme="minorHAnsi" w:hAnsiTheme="minorHAnsi" w:cs="Arial"/>
                  </w:rPr>
                </w:sdtEndPr>
                <w:sdtContent>
                  <w:tc>
                    <w:tcPr>
                      <w:tcW w:w="10230" w:type="dxa"/>
                    </w:tcPr>
                    <w:p w14:paraId="7B6DD82D" w14:textId="63922FC5" w:rsidR="000040CF" w:rsidRDefault="000040CF" w:rsidP="000040CF">
                      <w:pPr>
                        <w:rPr>
                          <w:rStyle w:val="Content"/>
                          <w:rFonts w:cs="Arial"/>
                          <w:b/>
                          <w:color w:val="595959" w:themeColor="text1" w:themeTint="A6"/>
                        </w:rPr>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tc>
                </w:sdtContent>
              </w:sdt>
            </w:tr>
          </w:tbl>
          <w:p w14:paraId="44B55E0B" w14:textId="5F4CD970" w:rsidR="000040CF" w:rsidRPr="00E46743" w:rsidRDefault="000040CF" w:rsidP="00F02A35">
            <w:pPr>
              <w:rPr>
                <w:rStyle w:val="Content"/>
                <w:rFonts w:cs="Arial"/>
                <w:b/>
                <w:color w:val="595959" w:themeColor="text1" w:themeTint="A6"/>
              </w:rPr>
            </w:pPr>
          </w:p>
        </w:tc>
      </w:tr>
    </w:tbl>
    <w:p w14:paraId="6F31A74B" w14:textId="77777777" w:rsidR="00C64148" w:rsidRDefault="00C64148" w:rsidP="0048721F">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292"/>
        <w:gridCol w:w="7872"/>
        <w:gridCol w:w="1292"/>
      </w:tblGrid>
      <w:tr w:rsidR="00C64148" w:rsidRPr="007C097B" w14:paraId="4691C378" w14:textId="77777777" w:rsidTr="00114FD3">
        <w:trPr>
          <w:trHeight w:val="310"/>
          <w:tblHeader/>
        </w:trPr>
        <w:tc>
          <w:tcPr>
            <w:tcW w:w="10456" w:type="dxa"/>
            <w:gridSpan w:val="3"/>
            <w:shd w:val="clear" w:color="auto" w:fill="ECAF9C"/>
            <w:vAlign w:val="center"/>
          </w:tcPr>
          <w:p w14:paraId="190DEEE0" w14:textId="098B89C1" w:rsidR="00C64148" w:rsidRPr="007C097B" w:rsidRDefault="00C64148" w:rsidP="00F02A35">
            <w:pPr>
              <w:rPr>
                <w:rFonts w:ascii="Arial" w:hAnsi="Arial" w:cs="Arial"/>
                <w:sz w:val="24"/>
              </w:rPr>
            </w:pPr>
            <w:r w:rsidRPr="007C097B">
              <w:rPr>
                <w:rFonts w:ascii="Arial" w:hAnsi="Arial" w:cs="Arial"/>
                <w:b/>
                <w:sz w:val="24"/>
              </w:rPr>
              <w:t>LIST OF ATTACHMENTS</w:t>
            </w:r>
          </w:p>
        </w:tc>
      </w:tr>
      <w:tr w:rsidR="00C64148" w:rsidRPr="00AF0CA5" w14:paraId="097AC578" w14:textId="77777777" w:rsidTr="00B65F70">
        <w:trPr>
          <w:trHeight w:val="741"/>
        </w:trPr>
        <w:tc>
          <w:tcPr>
            <w:tcW w:w="10456" w:type="dxa"/>
            <w:gridSpan w:val="3"/>
            <w:vAlign w:val="center"/>
          </w:tcPr>
          <w:p w14:paraId="61049FFE" w14:textId="15FBF392" w:rsidR="00C64148" w:rsidRPr="00AF0CA5" w:rsidRDefault="00C64148" w:rsidP="00F02A35">
            <w:pPr>
              <w:rPr>
                <w:rFonts w:ascii="Arial" w:hAnsi="Arial" w:cs="Arial"/>
                <w:color w:val="595959" w:themeColor="text1" w:themeTint="A6"/>
                <w:sz w:val="24"/>
              </w:rPr>
            </w:pPr>
            <w:r>
              <w:rPr>
                <w:rStyle w:val="Sig1"/>
                <w:rFonts w:ascii="Arial" w:hAnsi="Arial" w:cs="Arial"/>
                <w:b/>
                <w:color w:val="595959" w:themeColor="text1" w:themeTint="A6"/>
                <w:sz w:val="22"/>
              </w:rPr>
              <w:t>A copy of the following attachments are attached to this statement and numbered accordingly</w:t>
            </w:r>
            <w:r w:rsidRPr="00AF0CA5">
              <w:rPr>
                <w:rStyle w:val="Sig1"/>
                <w:rFonts w:ascii="Arial" w:hAnsi="Arial" w:cs="Arial"/>
                <w:b/>
                <w:color w:val="595959" w:themeColor="text1" w:themeTint="A6"/>
                <w:sz w:val="22"/>
              </w:rPr>
              <w:t>.</w:t>
            </w:r>
            <w:r w:rsidRPr="00AF0CA5">
              <w:rPr>
                <w:rStyle w:val="Sig1"/>
                <w:rFonts w:ascii="Arial" w:hAnsi="Arial" w:cs="Arial"/>
                <w:color w:val="595959" w:themeColor="text1" w:themeTint="A6"/>
                <w:sz w:val="22"/>
              </w:rPr>
              <w:t xml:space="preserve"> </w:t>
            </w:r>
            <w:r w:rsidRPr="00AF0CA5">
              <w:rPr>
                <w:rStyle w:val="Sig1"/>
                <w:rFonts w:ascii="Arial" w:hAnsi="Arial" w:cs="Arial"/>
                <w:color w:val="595959" w:themeColor="text1" w:themeTint="A6"/>
                <w:sz w:val="20"/>
              </w:rPr>
              <w:t>(To add additional rows, please click the plus button on the bottom right hand corner of the table to add additional documents to the list)</w:t>
            </w:r>
          </w:p>
        </w:tc>
      </w:tr>
      <w:tr w:rsidR="000821C4" w:rsidRPr="00AF0CA5" w14:paraId="179A1712" w14:textId="77777777" w:rsidTr="00B65F70">
        <w:trPr>
          <w:trHeight w:val="657"/>
        </w:trPr>
        <w:tc>
          <w:tcPr>
            <w:tcW w:w="1292" w:type="dxa"/>
            <w:vAlign w:val="center"/>
          </w:tcPr>
          <w:p w14:paraId="45C5D203" w14:textId="75798D4F" w:rsidR="000821C4" w:rsidRPr="00AF0CA5" w:rsidRDefault="000821C4" w:rsidP="00F02A35">
            <w:pPr>
              <w:rPr>
                <w:rStyle w:val="Sig1"/>
                <w:rFonts w:ascii="Arial" w:hAnsi="Arial" w:cs="Arial"/>
                <w:b/>
                <w:color w:val="595959" w:themeColor="text1" w:themeTint="A6"/>
                <w:sz w:val="22"/>
              </w:rPr>
            </w:pPr>
            <w:r>
              <w:rPr>
                <w:rStyle w:val="Sig1"/>
                <w:rFonts w:ascii="Arial" w:hAnsi="Arial" w:cs="Arial"/>
                <w:b/>
                <w:color w:val="595959" w:themeColor="text1" w:themeTint="A6"/>
                <w:sz w:val="22"/>
              </w:rPr>
              <w:t>Document Number</w:t>
            </w:r>
          </w:p>
        </w:tc>
        <w:tc>
          <w:tcPr>
            <w:tcW w:w="7872" w:type="dxa"/>
            <w:vAlign w:val="center"/>
          </w:tcPr>
          <w:p w14:paraId="45F6392D" w14:textId="15F8664E" w:rsidR="000821C4" w:rsidRPr="00AF0CA5" w:rsidRDefault="000821C4" w:rsidP="00F02A35">
            <w:pPr>
              <w:rPr>
                <w:rStyle w:val="Sig1"/>
                <w:rFonts w:ascii="Arial" w:hAnsi="Arial" w:cs="Arial"/>
                <w:b/>
                <w:color w:val="595959" w:themeColor="text1" w:themeTint="A6"/>
                <w:sz w:val="22"/>
              </w:rPr>
            </w:pPr>
            <w:r w:rsidRPr="00AF0CA5">
              <w:rPr>
                <w:rStyle w:val="Sig1"/>
                <w:rFonts w:ascii="Arial" w:hAnsi="Arial" w:cs="Arial"/>
                <w:b/>
                <w:color w:val="595959" w:themeColor="text1" w:themeTint="A6"/>
                <w:sz w:val="22"/>
              </w:rPr>
              <w:t>Document Name</w:t>
            </w:r>
          </w:p>
        </w:tc>
        <w:tc>
          <w:tcPr>
            <w:tcW w:w="1292" w:type="dxa"/>
            <w:vAlign w:val="center"/>
          </w:tcPr>
          <w:p w14:paraId="11FC501D" w14:textId="02840E00" w:rsidR="000821C4" w:rsidRPr="00AF0CA5" w:rsidRDefault="000821C4" w:rsidP="00F02A35">
            <w:pPr>
              <w:rPr>
                <w:rStyle w:val="Sig1"/>
                <w:rFonts w:ascii="Arial" w:hAnsi="Arial" w:cs="Arial"/>
                <w:b/>
                <w:color w:val="595959" w:themeColor="text1" w:themeTint="A6"/>
                <w:sz w:val="22"/>
              </w:rPr>
            </w:pPr>
            <w:r>
              <w:rPr>
                <w:rStyle w:val="Sig1"/>
                <w:rFonts w:ascii="Arial" w:hAnsi="Arial" w:cs="Arial"/>
                <w:b/>
                <w:color w:val="595959" w:themeColor="text1" w:themeTint="A6"/>
                <w:sz w:val="22"/>
              </w:rPr>
              <w:t>Number of Pages</w:t>
            </w:r>
          </w:p>
        </w:tc>
      </w:tr>
      <w:sdt>
        <w:sdtPr>
          <w:rPr>
            <w:rStyle w:val="Content"/>
            <w:rFonts w:cs="Arial"/>
            <w:color w:val="595959" w:themeColor="text1" w:themeTint="A6"/>
          </w:rPr>
          <w:id w:val="-1621451876"/>
          <w:lock w:val="sdtContentLocked"/>
          <w15:repeatingSection/>
        </w:sdtPr>
        <w:sdtEndPr>
          <w:rPr>
            <w:rStyle w:val="Content"/>
          </w:rPr>
        </w:sdtEndPr>
        <w:sdtContent>
          <w:sdt>
            <w:sdtPr>
              <w:rPr>
                <w:rStyle w:val="Content"/>
                <w:rFonts w:cs="Arial"/>
                <w:color w:val="595959" w:themeColor="text1" w:themeTint="A6"/>
              </w:rPr>
              <w:id w:val="1403636346"/>
              <w:lock w:val="sdtContentLocked"/>
              <w:placeholder>
                <w:docPart w:val="AB4D7258863F4957BC0C2F03AC3DEDE0"/>
              </w:placeholder>
              <w15:repeatingSectionItem/>
            </w:sdtPr>
            <w:sdtEndPr>
              <w:rPr>
                <w:rStyle w:val="Content"/>
              </w:rPr>
            </w:sdtEndPr>
            <w:sdtContent>
              <w:tr w:rsidR="000821C4" w:rsidRPr="00AF0CA5" w14:paraId="12DE7247" w14:textId="77777777" w:rsidTr="00B65F70">
                <w:trPr>
                  <w:trHeight w:val="657"/>
                </w:trPr>
                <w:sdt>
                  <w:sdtPr>
                    <w:rPr>
                      <w:rStyle w:val="Content"/>
                      <w:rFonts w:cs="Arial"/>
                      <w:color w:val="595959" w:themeColor="text1" w:themeTint="A6"/>
                    </w:rPr>
                    <w:id w:val="620189639"/>
                    <w:placeholder>
                      <w:docPart w:val="435F5B8378304B1A8C6B20AAD84084D3"/>
                    </w:placeholder>
                    <w:showingPlcHdr/>
                    <w15:color w:val="99CCFF"/>
                  </w:sdtPr>
                  <w:sdtEndPr>
                    <w:rPr>
                      <w:rStyle w:val="DefaultParagraphFont"/>
                      <w:rFonts w:asciiTheme="minorHAnsi" w:hAnsiTheme="minorHAnsi"/>
                    </w:rPr>
                  </w:sdtEndPr>
                  <w:sdtContent>
                    <w:tc>
                      <w:tcPr>
                        <w:tcW w:w="1292" w:type="dxa"/>
                        <w:vAlign w:val="center"/>
                      </w:tcPr>
                      <w:p w14:paraId="0D73B94D" w14:textId="77777777" w:rsidR="000821C4" w:rsidRPr="00AF0CA5" w:rsidRDefault="000821C4" w:rsidP="00F02A35">
                        <w:pPr>
                          <w:rPr>
                            <w:rStyle w:val="Sig1"/>
                            <w:rFonts w:ascii="Arial" w:hAnsi="Arial" w:cs="Arial"/>
                            <w:color w:val="595959" w:themeColor="text1" w:themeTint="A6"/>
                            <w:sz w:val="24"/>
                          </w:rPr>
                        </w:pPr>
                        <w:r w:rsidRPr="004E224D">
                          <w:rPr>
                            <w:rStyle w:val="PlaceholderText"/>
                            <w:rFonts w:cs="Arial"/>
                            <w:color w:val="ED7D31" w:themeColor="accent2"/>
                          </w:rPr>
                          <w:t>Click to enter text.</w:t>
                        </w:r>
                      </w:p>
                    </w:tc>
                  </w:sdtContent>
                </w:sdt>
                <w:sdt>
                  <w:sdtPr>
                    <w:rPr>
                      <w:rStyle w:val="Content"/>
                    </w:rPr>
                    <w:id w:val="-801927590"/>
                    <w:placeholder>
                      <w:docPart w:val="FB0A4484B0DE4A159AD42E8B9DF986F6"/>
                    </w:placeholder>
                    <w:showingPlcHdr/>
                    <w15:color w:val="99CCFF"/>
                  </w:sdtPr>
                  <w:sdtEndPr>
                    <w:rPr>
                      <w:rStyle w:val="DefaultParagraphFont"/>
                      <w:rFonts w:asciiTheme="minorHAnsi" w:hAnsiTheme="minorHAnsi" w:cs="Arial"/>
                      <w:color w:val="595959" w:themeColor="text1" w:themeTint="A6"/>
                    </w:rPr>
                  </w:sdtEndPr>
                  <w:sdtContent>
                    <w:tc>
                      <w:tcPr>
                        <w:tcW w:w="7872" w:type="dxa"/>
                        <w:vAlign w:val="center"/>
                      </w:tcPr>
                      <w:p w14:paraId="310D25F3" w14:textId="0AE4D7B1" w:rsidR="000821C4" w:rsidRPr="00AF0CA5" w:rsidRDefault="000821C4" w:rsidP="00F02A35">
                        <w:pPr>
                          <w:rPr>
                            <w:rStyle w:val="Sig1"/>
                            <w:rFonts w:ascii="Arial" w:hAnsi="Arial" w:cs="Arial"/>
                            <w:color w:val="595959" w:themeColor="text1" w:themeTint="A6"/>
                            <w:sz w:val="24"/>
                          </w:rPr>
                        </w:pPr>
                        <w:r w:rsidRPr="004E224D">
                          <w:rPr>
                            <w:rStyle w:val="PlaceholderText"/>
                            <w:rFonts w:cs="Arial"/>
                            <w:color w:val="ED7D31" w:themeColor="accent2"/>
                          </w:rPr>
                          <w:t>Click to enter text.</w:t>
                        </w:r>
                      </w:p>
                    </w:tc>
                  </w:sdtContent>
                </w:sdt>
                <w:sdt>
                  <w:sdtPr>
                    <w:rPr>
                      <w:rStyle w:val="Content"/>
                    </w:rPr>
                    <w:id w:val="-1486156525"/>
                    <w:placeholder>
                      <w:docPart w:val="FA20683AF4D74DA3BF9F7D3A4C134971"/>
                    </w:placeholder>
                    <w:showingPlcHdr/>
                    <w15:color w:val="99CCFF"/>
                  </w:sdtPr>
                  <w:sdtEndPr>
                    <w:rPr>
                      <w:rStyle w:val="DefaultParagraphFont"/>
                      <w:rFonts w:asciiTheme="minorHAnsi" w:hAnsiTheme="minorHAnsi" w:cs="Arial"/>
                      <w:color w:val="595959" w:themeColor="text1" w:themeTint="A6"/>
                    </w:rPr>
                  </w:sdtEndPr>
                  <w:sdtContent>
                    <w:tc>
                      <w:tcPr>
                        <w:tcW w:w="1292" w:type="dxa"/>
                        <w:vAlign w:val="center"/>
                      </w:tcPr>
                      <w:p w14:paraId="2B987572" w14:textId="1BED96EE" w:rsidR="000821C4" w:rsidRPr="00AF0CA5" w:rsidRDefault="000821C4" w:rsidP="00F02A35">
                        <w:pPr>
                          <w:rPr>
                            <w:rStyle w:val="Sig1"/>
                            <w:rFonts w:ascii="Arial" w:hAnsi="Arial" w:cs="Arial"/>
                            <w:color w:val="595959" w:themeColor="text1" w:themeTint="A6"/>
                            <w:sz w:val="24"/>
                          </w:rPr>
                        </w:pPr>
                        <w:r w:rsidRPr="004E224D">
                          <w:rPr>
                            <w:rStyle w:val="PlaceholderText"/>
                            <w:rFonts w:cs="Arial"/>
                            <w:color w:val="ED7D31" w:themeColor="accent2"/>
                          </w:rPr>
                          <w:t>Click to enter text.</w:t>
                        </w:r>
                      </w:p>
                    </w:tc>
                  </w:sdtContent>
                </w:sdt>
              </w:tr>
            </w:sdtContent>
          </w:sdt>
        </w:sdtContent>
      </w:sdt>
    </w:tbl>
    <w:p w14:paraId="5EEBD9C3" w14:textId="0D1A3326" w:rsidR="00C64148" w:rsidRDefault="00C64148" w:rsidP="0048721F">
      <w:pPr>
        <w:spacing w:after="0" w:line="240" w:lineRule="auto"/>
        <w:rPr>
          <w:rFonts w:ascii="Arial" w:hAnsi="Arial" w:cs="Arial"/>
          <w:sz w:val="24"/>
        </w:rPr>
      </w:pPr>
    </w:p>
    <w:p w14:paraId="088338BF" w14:textId="77777777" w:rsidR="00A31A40" w:rsidRDefault="00A31A40">
      <w:pPr>
        <w:rPr>
          <w:rFonts w:ascii="Arial" w:hAnsi="Arial" w:cs="Arial"/>
          <w:sz w:val="24"/>
        </w:rPr>
      </w:pPr>
    </w:p>
    <w:p w14:paraId="2D24A219" w14:textId="77777777" w:rsidR="00A31A40" w:rsidRDefault="00A31A40">
      <w:pPr>
        <w:rPr>
          <w:rFonts w:ascii="Arial" w:hAnsi="Arial" w:cs="Arial"/>
          <w:sz w:val="24"/>
        </w:rPr>
      </w:pPr>
    </w:p>
    <w:p w14:paraId="716B6116" w14:textId="77777777" w:rsidR="00A31A40" w:rsidRDefault="00A31A40">
      <w:pPr>
        <w:rPr>
          <w:rFonts w:ascii="Arial" w:hAnsi="Arial" w:cs="Arial"/>
          <w:sz w:val="24"/>
        </w:rPr>
      </w:pPr>
    </w:p>
    <w:p w14:paraId="3F787830" w14:textId="77777777" w:rsidR="00A31A40" w:rsidRDefault="00A31A40" w:rsidP="00A31A40">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48721F" w14:paraId="001EC80F" w14:textId="77777777" w:rsidTr="00931CA2">
        <w:trPr>
          <w:tblHeader/>
        </w:trPr>
        <w:tc>
          <w:tcPr>
            <w:tcW w:w="10456" w:type="dxa"/>
            <w:shd w:val="clear" w:color="auto" w:fill="ECAF9C"/>
          </w:tcPr>
          <w:p w14:paraId="6AF2CFE7" w14:textId="327A1C2C" w:rsidR="0048721F" w:rsidRDefault="003813B5" w:rsidP="003813B5">
            <w:pPr>
              <w:rPr>
                <w:rFonts w:ascii="Arial" w:hAnsi="Arial" w:cs="Arial"/>
                <w:sz w:val="24"/>
              </w:rPr>
            </w:pPr>
            <w:r>
              <w:rPr>
                <w:rFonts w:ascii="Arial" w:hAnsi="Arial" w:cs="Arial"/>
                <w:b/>
                <w:sz w:val="24"/>
              </w:rPr>
              <w:t>DECLARATION</w:t>
            </w:r>
          </w:p>
        </w:tc>
      </w:tr>
      <w:tr w:rsidR="0048721F" w14:paraId="30495430" w14:textId="77777777" w:rsidTr="006178EC">
        <w:tc>
          <w:tcPr>
            <w:tcW w:w="10456" w:type="dxa"/>
          </w:tcPr>
          <w:p w14:paraId="37ED93BC" w14:textId="77777777" w:rsidR="0048721F" w:rsidRPr="006178EC" w:rsidRDefault="00AF063E" w:rsidP="0062235C">
            <w:pPr>
              <w:rPr>
                <w:rFonts w:ascii="Arial" w:hAnsi="Arial" w:cs="Arial"/>
                <w:b/>
                <w:color w:val="595959" w:themeColor="text1" w:themeTint="A6"/>
              </w:rPr>
            </w:pPr>
            <w:sdt>
              <w:sdtPr>
                <w:rPr>
                  <w:rFonts w:ascii="Arial" w:hAnsi="Arial" w:cs="Arial"/>
                  <w:b/>
                  <w:color w:val="595959" w:themeColor="text1" w:themeTint="A6"/>
                </w:rPr>
                <w:id w:val="1192647964"/>
                <w14:checkbox>
                  <w14:checked w14:val="0"/>
                  <w14:checkedState w14:val="2612" w14:font="MS Gothic"/>
                  <w14:uncheckedState w14:val="2610" w14:font="MS Gothic"/>
                </w14:checkbox>
              </w:sdtPr>
              <w:sdtEndPr/>
              <w:sdtContent>
                <w:r w:rsidR="0048721F" w:rsidRPr="006178EC">
                  <w:rPr>
                    <w:rFonts w:ascii="MS Gothic" w:eastAsia="MS Gothic" w:hAnsi="MS Gothic" w:cs="Arial"/>
                    <w:b/>
                    <w:color w:val="595959" w:themeColor="text1" w:themeTint="A6"/>
                  </w:rPr>
                  <w:t>☐</w:t>
                </w:r>
              </w:sdtContent>
            </w:sdt>
            <w:r w:rsidR="0048721F" w:rsidRPr="006178EC">
              <w:rPr>
                <w:rFonts w:ascii="Arial" w:hAnsi="Arial" w:cs="Arial"/>
                <w:b/>
                <w:color w:val="595959" w:themeColor="text1" w:themeTint="A6"/>
              </w:rPr>
              <w:t xml:space="preserve"> I have read and understood the Privacy Statement below.</w:t>
            </w:r>
          </w:p>
        </w:tc>
      </w:tr>
      <w:tr w:rsidR="0048721F" w14:paraId="5152FC69" w14:textId="77777777" w:rsidTr="006178EC">
        <w:trPr>
          <w:trHeight w:val="3407"/>
        </w:trPr>
        <w:tc>
          <w:tcPr>
            <w:tcW w:w="10456" w:type="dxa"/>
            <w:vAlign w:val="center"/>
          </w:tcPr>
          <w:p w14:paraId="082F82D8" w14:textId="77777777" w:rsidR="0048721F" w:rsidRPr="006178EC" w:rsidRDefault="0048721F" w:rsidP="0062235C">
            <w:pPr>
              <w:rPr>
                <w:rFonts w:ascii="Arial" w:hAnsi="Arial" w:cs="Arial"/>
                <w:b/>
                <w:color w:val="595959" w:themeColor="text1" w:themeTint="A6"/>
              </w:rPr>
            </w:pPr>
            <w:r w:rsidRPr="006178EC">
              <w:rPr>
                <w:rFonts w:ascii="Arial" w:hAnsi="Arial" w:cs="Arial"/>
                <w:b/>
                <w:color w:val="595959" w:themeColor="text1" w:themeTint="A6"/>
              </w:rPr>
              <w:t>Privacy Statement</w:t>
            </w:r>
          </w:p>
          <w:p w14:paraId="21BB3DEF" w14:textId="77777777" w:rsidR="0048721F" w:rsidRPr="006178EC" w:rsidRDefault="0048721F" w:rsidP="0062235C">
            <w:pPr>
              <w:rPr>
                <w:rFonts w:ascii="Arial" w:hAnsi="Arial" w:cs="Arial"/>
                <w:color w:val="595959" w:themeColor="text1" w:themeTint="A6"/>
              </w:rPr>
            </w:pPr>
            <w:r w:rsidRPr="006178EC">
              <w:rPr>
                <w:rFonts w:ascii="Arial" w:hAnsi="Arial" w:cs="Arial"/>
                <w:color w:val="595959" w:themeColor="text1" w:themeTint="A6"/>
              </w:rPr>
              <w:t>The Land Court and Tribunal Registry (which forms part of the Department of Justice and Attorney-General) is collecting information provided on and with this form to assess the suitability of the matter for the Land Court.</w:t>
            </w:r>
          </w:p>
          <w:p w14:paraId="2743CCC6" w14:textId="77777777" w:rsidR="0048721F" w:rsidRPr="006178EC" w:rsidRDefault="0048721F" w:rsidP="0062235C">
            <w:pPr>
              <w:rPr>
                <w:rFonts w:ascii="Arial" w:hAnsi="Arial" w:cs="Arial"/>
                <w:color w:val="595959" w:themeColor="text1" w:themeTint="A6"/>
              </w:rPr>
            </w:pPr>
          </w:p>
          <w:p w14:paraId="6F137E53" w14:textId="77777777" w:rsidR="0048721F" w:rsidRPr="006178EC" w:rsidRDefault="0048721F" w:rsidP="0062235C">
            <w:pPr>
              <w:rPr>
                <w:rStyle w:val="Hyperlink"/>
                <w:rFonts w:ascii="Arial" w:hAnsi="Arial" w:cs="Arial"/>
              </w:rPr>
            </w:pPr>
            <w:r w:rsidRPr="006178EC">
              <w:rPr>
                <w:rFonts w:ascii="Arial" w:hAnsi="Arial" w:cs="Arial"/>
                <w:color w:val="595959" w:themeColor="text1" w:themeTint="A6"/>
              </w:rPr>
              <w:t xml:space="preserve">Any information you provide will only be used by the Registry for the purpose for which it was provided. For more information about how DJAG manages personal information please refer to DJAG’s </w:t>
            </w:r>
            <w:hyperlink r:id="rId8" w:history="1">
              <w:r w:rsidRPr="006178EC">
                <w:rPr>
                  <w:rStyle w:val="Hyperlink"/>
                  <w:rFonts w:ascii="Arial" w:hAnsi="Arial" w:cs="Arial"/>
                </w:rPr>
                <w:t>Privacy Guide.</w:t>
              </w:r>
            </w:hyperlink>
          </w:p>
          <w:p w14:paraId="59E23168" w14:textId="77777777" w:rsidR="0048721F" w:rsidRPr="006178EC" w:rsidRDefault="0048721F" w:rsidP="0062235C">
            <w:pPr>
              <w:rPr>
                <w:rStyle w:val="Hyperlink"/>
                <w:rFonts w:ascii="Arial" w:hAnsi="Arial" w:cs="Arial"/>
              </w:rPr>
            </w:pPr>
          </w:p>
          <w:p w14:paraId="558E5B57" w14:textId="77777777" w:rsidR="0048721F" w:rsidRPr="006178EC" w:rsidRDefault="0048721F" w:rsidP="0062235C">
            <w:pPr>
              <w:rPr>
                <w:rFonts w:ascii="Arial" w:hAnsi="Arial" w:cs="Arial"/>
              </w:rPr>
            </w:pPr>
            <w:r w:rsidRPr="006178EC">
              <w:rPr>
                <w:rFonts w:ascii="Arial" w:hAnsi="Arial" w:cs="Arial"/>
                <w:color w:val="595959" w:themeColor="text1" w:themeTint="A6"/>
              </w:rPr>
              <w:t>Please ensure that the personal information you provide on this form is true and correct, including the information you provide about other parties. I certify the above information provided is accurate and correct.</w:t>
            </w:r>
          </w:p>
        </w:tc>
      </w:tr>
    </w:tbl>
    <w:p w14:paraId="0FCFF027" w14:textId="77777777" w:rsidR="00393FD2" w:rsidRDefault="00393FD2" w:rsidP="00393FD2">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456"/>
      </w:tblGrid>
      <w:tr w:rsidR="00393FD2" w14:paraId="306A7571" w14:textId="77777777" w:rsidTr="00931CA2">
        <w:trPr>
          <w:trHeight w:val="310"/>
        </w:trPr>
        <w:tc>
          <w:tcPr>
            <w:tcW w:w="10456" w:type="dxa"/>
            <w:shd w:val="clear" w:color="auto" w:fill="ECAF9C"/>
            <w:vAlign w:val="center"/>
          </w:tcPr>
          <w:p w14:paraId="373CBEA4" w14:textId="77777777" w:rsidR="00393FD2" w:rsidRDefault="00393FD2" w:rsidP="00F02A35">
            <w:pPr>
              <w:rPr>
                <w:rFonts w:ascii="Arial" w:hAnsi="Arial" w:cs="Arial"/>
                <w:sz w:val="24"/>
              </w:rPr>
            </w:pPr>
            <w:r>
              <w:rPr>
                <w:rFonts w:ascii="Arial" w:hAnsi="Arial" w:cs="Arial"/>
                <w:b/>
                <w:sz w:val="24"/>
              </w:rPr>
              <w:t>DECLARATION SIGNATURE</w:t>
            </w:r>
          </w:p>
        </w:tc>
      </w:tr>
      <w:tr w:rsidR="00A31A40" w:rsidRPr="00E46743" w14:paraId="7B99338F" w14:textId="77777777" w:rsidTr="00B65F7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8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214F55BF" w14:textId="77777777" w:rsidR="00A31A40" w:rsidRPr="004B3A2A" w:rsidRDefault="00A31A40" w:rsidP="00F02A35">
            <w:pPr>
              <w:rPr>
                <w:rFonts w:ascii="Arial" w:hAnsi="Arial" w:cs="Arial"/>
                <w:i/>
                <w:color w:val="595959" w:themeColor="text1" w:themeTint="A6"/>
                <w:sz w:val="24"/>
              </w:rPr>
            </w:pPr>
            <w:r w:rsidRPr="004B3A2A">
              <w:rPr>
                <w:rFonts w:ascii="Arial" w:hAnsi="Arial" w:cs="Arial"/>
                <w:i/>
                <w:color w:val="595959" w:themeColor="text1" w:themeTint="A6"/>
                <w:sz w:val="20"/>
              </w:rPr>
              <w:t>(this form may be signed via digital ID in the space provided below, otherwise please print the form and sign it by hand)</w:t>
            </w:r>
          </w:p>
        </w:tc>
      </w:tr>
      <w:tr w:rsidR="00A31A40" w14:paraId="4631C6FB" w14:textId="77777777" w:rsidTr="00B65F7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F5BF77A" w14:textId="77777777" w:rsidR="00A31A40" w:rsidRDefault="00AF063E" w:rsidP="00F02A35">
            <w:pPr>
              <w:rPr>
                <w:rFonts w:ascii="Arial" w:hAnsi="Arial" w:cs="Arial"/>
                <w:sz w:val="24"/>
              </w:rPr>
            </w:pPr>
            <w:r>
              <w:rPr>
                <w:rFonts w:ascii="Arial" w:hAnsi="Arial" w:cs="Arial"/>
                <w:sz w:val="24"/>
              </w:rPr>
              <w:pict w14:anchorId="2E081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0.75pt;height:75.75pt">
                  <v:imagedata r:id="rId9" o:title=""/>
                  <o:lock v:ext="edit" ungrouping="t" rotation="t" cropping="t" verticies="t" text="t" grouping="t"/>
                  <o:signatureline v:ext="edit" id="{C2D95950-2FDC-4D2F-8BBC-3B5742923BD6}" provid="{00000000-0000-0000-0000-000000000000}" issignatureline="t"/>
                </v:shape>
              </w:pict>
            </w:r>
          </w:p>
        </w:tc>
      </w:tr>
      <w:tr w:rsidR="00803085" w:rsidRPr="00443C42" w14:paraId="106F076F" w14:textId="77777777" w:rsidTr="00B65F70">
        <w:tblPrEx>
          <w:tblBorders>
            <w:insideH w:val="none" w:sz="0" w:space="0" w:color="auto"/>
            <w:insideV w:val="none" w:sz="0" w:space="0" w:color="auto"/>
          </w:tblBorders>
        </w:tblPrEx>
        <w:trPr>
          <w:trHeight w:val="365"/>
        </w:trPr>
        <w:tc>
          <w:tcPr>
            <w:tcW w:w="10456" w:type="dxa"/>
            <w:tcBorders>
              <w:top w:val="single" w:sz="4" w:space="0" w:color="D0CECE" w:themeColor="background2" w:themeShade="E6"/>
              <w:bottom w:val="nil"/>
            </w:tcBorders>
            <w:vAlign w:val="center"/>
          </w:tcPr>
          <w:p w14:paraId="7EAB65D8" w14:textId="33A8105D" w:rsidR="00803085" w:rsidRPr="00443C42" w:rsidRDefault="00803085" w:rsidP="00803085">
            <w:pPr>
              <w:rPr>
                <w:rFonts w:ascii="Arial" w:hAnsi="Arial" w:cs="Arial"/>
                <w:b/>
                <w:color w:val="595959" w:themeColor="text1" w:themeTint="A6"/>
              </w:rPr>
            </w:pPr>
            <w:r w:rsidRPr="00AF0CA5">
              <w:rPr>
                <w:rStyle w:val="Content"/>
                <w:rFonts w:cs="Arial"/>
                <w:b/>
                <w:color w:val="595959" w:themeColor="text1" w:themeTint="A6"/>
              </w:rPr>
              <w:t>Name of sig</w:t>
            </w:r>
            <w:r>
              <w:rPr>
                <w:rStyle w:val="Content"/>
                <w:rFonts w:cs="Arial"/>
                <w:b/>
                <w:color w:val="595959" w:themeColor="text1" w:themeTint="A6"/>
              </w:rPr>
              <w:t>natory</w:t>
            </w:r>
            <w:r w:rsidRPr="00AF0CA5">
              <w:rPr>
                <w:rStyle w:val="Content"/>
                <w:rFonts w:cs="Arial"/>
                <w:b/>
                <w:color w:val="595959" w:themeColor="text1" w:themeTint="A6"/>
              </w:rPr>
              <w:t>:</w:t>
            </w:r>
          </w:p>
        </w:tc>
      </w:tr>
      <w:tr w:rsidR="00803085" w:rsidRPr="00443C42" w14:paraId="4EF60BAD" w14:textId="77777777" w:rsidTr="00B65F70">
        <w:tblPrEx>
          <w:tblBorders>
            <w:insideH w:val="none" w:sz="0" w:space="0" w:color="auto"/>
            <w:insideV w:val="none" w:sz="0" w:space="0" w:color="auto"/>
          </w:tblBorders>
        </w:tblPrEx>
        <w:trPr>
          <w:trHeight w:val="365"/>
        </w:trPr>
        <w:tc>
          <w:tcPr>
            <w:tcW w:w="10456" w:type="dxa"/>
            <w:tcBorders>
              <w:top w:val="nil"/>
              <w:bottom w:val="nil"/>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803085" w14:paraId="160B8018" w14:textId="77777777" w:rsidTr="00803085">
              <w:sdt>
                <w:sdtPr>
                  <w:rPr>
                    <w:rStyle w:val="Content"/>
                  </w:rPr>
                  <w:id w:val="567232041"/>
                  <w:placeholder>
                    <w:docPart w:val="425F74E12A184CD9A6234B4B069F0823"/>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040D8748" w14:textId="523DCF44" w:rsidR="00803085" w:rsidRDefault="00803085" w:rsidP="00803085">
                      <w:pPr>
                        <w:rPr>
                          <w:rFonts w:ascii="Arial" w:hAnsi="Arial" w:cs="Arial"/>
                          <w:b/>
                          <w:color w:val="595959" w:themeColor="text1" w:themeTint="A6"/>
                        </w:rPr>
                      </w:pPr>
                      <w:r w:rsidRPr="00E200D1">
                        <w:rPr>
                          <w:rStyle w:val="PlaceholderText"/>
                          <w:rFonts w:cs="Arial"/>
                          <w:color w:val="ED7D31" w:themeColor="accent2"/>
                        </w:rPr>
                        <w:t>Click to enter name.</w:t>
                      </w:r>
                    </w:p>
                  </w:tc>
                </w:sdtContent>
              </w:sdt>
            </w:tr>
          </w:tbl>
          <w:p w14:paraId="1F2E516A" w14:textId="5BF018E6" w:rsidR="00803085" w:rsidRPr="00443C42" w:rsidRDefault="00803085" w:rsidP="00803085">
            <w:pPr>
              <w:rPr>
                <w:rFonts w:ascii="Arial" w:hAnsi="Arial" w:cs="Arial"/>
                <w:b/>
                <w:color w:val="595959" w:themeColor="text1" w:themeTint="A6"/>
              </w:rPr>
            </w:pPr>
          </w:p>
        </w:tc>
      </w:tr>
      <w:tr w:rsidR="00803085" w:rsidRPr="00443C42" w14:paraId="5798820B" w14:textId="77777777" w:rsidTr="00B65F70">
        <w:tblPrEx>
          <w:tblBorders>
            <w:insideH w:val="none" w:sz="0" w:space="0" w:color="auto"/>
            <w:insideV w:val="none" w:sz="0" w:space="0" w:color="auto"/>
          </w:tblBorders>
        </w:tblPrEx>
        <w:trPr>
          <w:trHeight w:val="365"/>
        </w:trPr>
        <w:tc>
          <w:tcPr>
            <w:tcW w:w="10456" w:type="dxa"/>
            <w:tcBorders>
              <w:top w:val="nil"/>
            </w:tcBorders>
            <w:vAlign w:val="center"/>
          </w:tcPr>
          <w:p w14:paraId="131CEC0E" w14:textId="6D784B38" w:rsidR="00803085" w:rsidRPr="00443C42" w:rsidRDefault="00803085" w:rsidP="00803085">
            <w:pPr>
              <w:rPr>
                <w:rFonts w:ascii="Arial" w:hAnsi="Arial" w:cs="Arial"/>
                <w:b/>
                <w:color w:val="595959" w:themeColor="text1" w:themeTint="A6"/>
              </w:rPr>
            </w:pPr>
            <w:r w:rsidRPr="00443C42">
              <w:rPr>
                <w:rFonts w:ascii="Arial" w:hAnsi="Arial" w:cs="Arial"/>
                <w:b/>
                <w:color w:val="595959" w:themeColor="text1" w:themeTint="A6"/>
              </w:rPr>
              <w:t>Description: (of signatory)</w:t>
            </w:r>
          </w:p>
        </w:tc>
      </w:tr>
      <w:tr w:rsidR="00803085" w:rsidRPr="00443C42" w14:paraId="4FFE13BB" w14:textId="77777777" w:rsidTr="00B65F70">
        <w:tblPrEx>
          <w:tblBorders>
            <w:insideH w:val="none" w:sz="0" w:space="0" w:color="auto"/>
            <w:insideV w:val="none" w:sz="0" w:space="0" w:color="auto"/>
          </w:tblBorders>
        </w:tblPrEx>
        <w:trPr>
          <w:trHeight w:val="36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803085" w14:paraId="66AF36D1" w14:textId="77777777" w:rsidTr="00F02A35">
              <w:sdt>
                <w:sdtPr>
                  <w:rPr>
                    <w:rStyle w:val="Content"/>
                  </w:rPr>
                  <w:id w:val="260423007"/>
                  <w:placeholder>
                    <w:docPart w:val="1665E5763103469E838B7D88F4A05904"/>
                  </w:placeholder>
                  <w:showingPlcHdr/>
                  <w15:color w:val="99CCFF"/>
                </w:sdtPr>
                <w:sdtEndPr>
                  <w:rPr>
                    <w:rStyle w:val="DefaultParagraphFont"/>
                    <w:rFonts w:asciiTheme="minorHAnsi" w:hAnsiTheme="minorHAnsi" w:cs="Arial"/>
                  </w:rPr>
                </w:sdtEndPr>
                <w:sdtContent>
                  <w:tc>
                    <w:tcPr>
                      <w:tcW w:w="10230" w:type="dxa"/>
                    </w:tcPr>
                    <w:p w14:paraId="0E7CD976" w14:textId="77777777" w:rsidR="00803085" w:rsidRDefault="00803085" w:rsidP="00803085">
                      <w:pPr>
                        <w:rPr>
                          <w:rFonts w:ascii="Arial" w:hAnsi="Arial" w:cs="Arial"/>
                          <w:b/>
                          <w:color w:val="595959" w:themeColor="text1" w:themeTint="A6"/>
                        </w:rPr>
                      </w:pPr>
                      <w:r>
                        <w:rPr>
                          <w:rStyle w:val="PlaceholderText"/>
                          <w:color w:val="ED7D31" w:themeColor="accent2"/>
                        </w:rPr>
                        <w:t>Click to enter text</w:t>
                      </w:r>
                      <w:r w:rsidRPr="009136F8">
                        <w:rPr>
                          <w:rStyle w:val="PlaceholderText"/>
                          <w:color w:val="ED7D31" w:themeColor="accent2"/>
                        </w:rPr>
                        <w:t>.</w:t>
                      </w:r>
                    </w:p>
                  </w:tc>
                </w:sdtContent>
              </w:sdt>
            </w:tr>
          </w:tbl>
          <w:p w14:paraId="6AD6DD8B" w14:textId="77777777" w:rsidR="00803085" w:rsidRPr="00443C42" w:rsidRDefault="00803085" w:rsidP="00803085">
            <w:pPr>
              <w:rPr>
                <w:rFonts w:ascii="Arial" w:hAnsi="Arial" w:cs="Arial"/>
                <w:b/>
                <w:color w:val="595959" w:themeColor="text1" w:themeTint="A6"/>
              </w:rPr>
            </w:pPr>
          </w:p>
        </w:tc>
      </w:tr>
      <w:tr w:rsidR="00803085" w:rsidRPr="00443C42" w14:paraId="1D44C1B4" w14:textId="77777777" w:rsidTr="00B65F70">
        <w:tblPrEx>
          <w:tblBorders>
            <w:insideH w:val="none" w:sz="0" w:space="0" w:color="auto"/>
            <w:insideV w:val="none" w:sz="0" w:space="0" w:color="auto"/>
          </w:tblBorders>
        </w:tblPrEx>
        <w:tc>
          <w:tcPr>
            <w:tcW w:w="10456" w:type="dxa"/>
            <w:vAlign w:val="center"/>
          </w:tcPr>
          <w:p w14:paraId="6147DF0C" w14:textId="77777777" w:rsidR="00803085" w:rsidRPr="00443C42" w:rsidRDefault="00803085" w:rsidP="00803085">
            <w:pPr>
              <w:rPr>
                <w:rFonts w:ascii="Arial" w:hAnsi="Arial" w:cs="Arial"/>
                <w:b/>
                <w:color w:val="595959" w:themeColor="text1" w:themeTint="A6"/>
              </w:rPr>
            </w:pPr>
            <w:r w:rsidRPr="00443C42">
              <w:rPr>
                <w:rFonts w:ascii="Arial" w:hAnsi="Arial" w:cs="Arial"/>
                <w:b/>
                <w:color w:val="595959" w:themeColor="text1" w:themeTint="A6"/>
              </w:rPr>
              <w:t>Date:</w:t>
            </w:r>
          </w:p>
        </w:tc>
      </w:tr>
      <w:tr w:rsidR="00803085" w:rsidRPr="00443C42" w14:paraId="24C91000" w14:textId="77777777" w:rsidTr="00B65F70">
        <w:tblPrEx>
          <w:tblBorders>
            <w:insideH w:val="none" w:sz="0" w:space="0" w:color="auto"/>
            <w:insideV w:val="none" w:sz="0" w:space="0" w:color="auto"/>
          </w:tblBorders>
        </w:tblPrEx>
        <w:trPr>
          <w:trHeight w:val="456"/>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803085" w14:paraId="19A64F2B" w14:textId="77777777" w:rsidTr="00F02A35">
              <w:tc>
                <w:tcPr>
                  <w:tcW w:w="10230" w:type="dxa"/>
                </w:tcPr>
                <w:p w14:paraId="71C7D0E8" w14:textId="77777777" w:rsidR="00803085" w:rsidRDefault="00AF063E" w:rsidP="00803085">
                  <w:pPr>
                    <w:rPr>
                      <w:rFonts w:ascii="Arial" w:hAnsi="Arial" w:cs="Arial"/>
                      <w:b/>
                      <w:color w:val="595959" w:themeColor="text1" w:themeTint="A6"/>
                    </w:rPr>
                  </w:pPr>
                  <w:sdt>
                    <w:sdtPr>
                      <w:rPr>
                        <w:rStyle w:val="Content"/>
                      </w:rPr>
                      <w:id w:val="1110240590"/>
                      <w:placeholder>
                        <w:docPart w:val="1C55FCC47C784F68AF2494457B42DCEB"/>
                      </w:placeholder>
                      <w:showingPlcHdr/>
                      <w15:color w:val="99CCFF"/>
                      <w:date>
                        <w:dateFormat w:val="dddd, d MMMM yyyy"/>
                        <w:lid w:val="en-AU"/>
                        <w:storeMappedDataAs w:val="dateTime"/>
                        <w:calendar w:val="gregorian"/>
                      </w:date>
                    </w:sdtPr>
                    <w:sdtEndPr>
                      <w:rPr>
                        <w:rStyle w:val="Content"/>
                      </w:rPr>
                    </w:sdtEndPr>
                    <w:sdtContent>
                      <w:r w:rsidR="00803085">
                        <w:rPr>
                          <w:rStyle w:val="PlaceholderText"/>
                          <w:color w:val="ED7D31" w:themeColor="accent2"/>
                        </w:rPr>
                        <w:t>Click</w:t>
                      </w:r>
                      <w:r w:rsidR="00803085" w:rsidRPr="00355B74">
                        <w:rPr>
                          <w:rStyle w:val="PlaceholderText"/>
                          <w:color w:val="ED7D31" w:themeColor="accent2"/>
                        </w:rPr>
                        <w:t xml:space="preserve"> to enter date.</w:t>
                      </w:r>
                    </w:sdtContent>
                  </w:sdt>
                </w:p>
              </w:tc>
            </w:tr>
          </w:tbl>
          <w:p w14:paraId="1C37D3E7" w14:textId="77777777" w:rsidR="00803085" w:rsidRPr="00443C42" w:rsidRDefault="00803085" w:rsidP="00803085">
            <w:pPr>
              <w:rPr>
                <w:rFonts w:ascii="Arial" w:hAnsi="Arial" w:cs="Arial"/>
                <w:b/>
                <w:color w:val="595959" w:themeColor="text1" w:themeTint="A6"/>
              </w:rPr>
            </w:pPr>
          </w:p>
        </w:tc>
      </w:tr>
    </w:tbl>
    <w:p w14:paraId="51B1D368" w14:textId="77777777" w:rsidR="00A31A40" w:rsidRDefault="00A31A40" w:rsidP="00393FD2">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83"/>
        <w:gridCol w:w="3582"/>
        <w:gridCol w:w="3291"/>
      </w:tblGrid>
      <w:tr w:rsidR="00393FD2" w:rsidRPr="00AF0CA5" w14:paraId="33DC7522" w14:textId="77777777" w:rsidTr="00931CA2">
        <w:trPr>
          <w:trHeight w:val="332"/>
          <w:tblHeader/>
        </w:trPr>
        <w:tc>
          <w:tcPr>
            <w:tcW w:w="10456" w:type="dxa"/>
            <w:gridSpan w:val="3"/>
            <w:shd w:val="clear" w:color="auto" w:fill="ECAF9C"/>
            <w:vAlign w:val="center"/>
          </w:tcPr>
          <w:p w14:paraId="1779B9E0" w14:textId="77777777" w:rsidR="00393FD2" w:rsidRPr="00AF0CA5" w:rsidRDefault="00393FD2" w:rsidP="00F02A35">
            <w:pPr>
              <w:rPr>
                <w:rFonts w:ascii="Arial" w:hAnsi="Arial" w:cs="Arial"/>
                <w:b/>
                <w:color w:val="595959" w:themeColor="text1" w:themeTint="A6"/>
                <w:sz w:val="24"/>
              </w:rPr>
            </w:pPr>
            <w:r w:rsidRPr="00742376">
              <w:rPr>
                <w:rFonts w:ascii="Arial" w:hAnsi="Arial" w:cs="Arial"/>
                <w:b/>
                <w:sz w:val="24"/>
              </w:rPr>
              <w:t xml:space="preserve">PROCEDURE FOR FILING </w:t>
            </w:r>
          </w:p>
        </w:tc>
      </w:tr>
      <w:tr w:rsidR="00393FD2" w:rsidRPr="00AF0CA5" w14:paraId="5C381BED" w14:textId="77777777" w:rsidTr="00F02A35">
        <w:trPr>
          <w:trHeight w:val="687"/>
        </w:trPr>
        <w:tc>
          <w:tcPr>
            <w:tcW w:w="10456" w:type="dxa"/>
            <w:gridSpan w:val="3"/>
            <w:vAlign w:val="center"/>
          </w:tcPr>
          <w:p w14:paraId="2B865A04" w14:textId="0F152A33" w:rsidR="00393FD2" w:rsidRPr="00AF0CA5" w:rsidRDefault="00393FD2" w:rsidP="000040CF">
            <w:pPr>
              <w:rPr>
                <w:rFonts w:ascii="Arial" w:hAnsi="Arial" w:cs="Arial"/>
                <w:color w:val="595959" w:themeColor="text1" w:themeTint="A6"/>
              </w:rPr>
            </w:pPr>
            <w:r w:rsidRPr="00AF0CA5">
              <w:rPr>
                <w:rFonts w:ascii="Arial" w:hAnsi="Arial" w:cs="Arial"/>
                <w:color w:val="595959" w:themeColor="text1" w:themeTint="A6"/>
              </w:rPr>
              <w:t xml:space="preserve">You or your representative must file this </w:t>
            </w:r>
            <w:r w:rsidR="000040CF">
              <w:rPr>
                <w:rFonts w:ascii="Arial" w:hAnsi="Arial" w:cs="Arial"/>
                <w:b/>
                <w:color w:val="595959" w:themeColor="text1" w:themeTint="A6"/>
              </w:rPr>
              <w:t>Statement</w:t>
            </w:r>
            <w:r w:rsidRPr="00AF0CA5">
              <w:rPr>
                <w:rFonts w:ascii="Arial" w:hAnsi="Arial" w:cs="Arial"/>
                <w:color w:val="595959" w:themeColor="text1" w:themeTint="A6"/>
              </w:rPr>
              <w:t xml:space="preserve"> in the Land Court. </w:t>
            </w:r>
            <w:r>
              <w:rPr>
                <w:rFonts w:ascii="Arial" w:hAnsi="Arial" w:cs="Arial"/>
                <w:color w:val="595959" w:themeColor="text1" w:themeTint="A6"/>
              </w:rPr>
              <w:t xml:space="preserve">Please submit this completed </w:t>
            </w:r>
            <w:r w:rsidR="000040CF">
              <w:rPr>
                <w:rFonts w:ascii="Arial" w:hAnsi="Arial" w:cs="Arial"/>
                <w:b/>
                <w:color w:val="595959" w:themeColor="text1" w:themeTint="A6"/>
              </w:rPr>
              <w:t>Statement</w:t>
            </w:r>
            <w:r>
              <w:rPr>
                <w:rFonts w:ascii="Arial" w:hAnsi="Arial" w:cs="Arial"/>
                <w:color w:val="595959" w:themeColor="text1" w:themeTint="A6"/>
              </w:rPr>
              <w:t xml:space="preserve">, which may be sent via email to </w:t>
            </w:r>
            <w:hyperlink r:id="rId10" w:history="1">
              <w:r w:rsidRPr="00AF1795">
                <w:rPr>
                  <w:rStyle w:val="Hyperlink"/>
                  <w:rFonts w:ascii="Arial" w:hAnsi="Arial" w:cs="Arial"/>
                </w:rPr>
                <w:t>landcourt@justice.qld.gov.au</w:t>
              </w:r>
            </w:hyperlink>
            <w:r>
              <w:rPr>
                <w:rFonts w:ascii="Arial" w:hAnsi="Arial" w:cs="Arial"/>
                <w:color w:val="595959" w:themeColor="text1" w:themeTint="A6"/>
              </w:rPr>
              <w:t xml:space="preserve"> or: </w:t>
            </w:r>
          </w:p>
        </w:tc>
      </w:tr>
      <w:tr w:rsidR="00393FD2" w:rsidRPr="00AF0CA5" w14:paraId="2CB7517D" w14:textId="77777777" w:rsidTr="00F02A35">
        <w:trPr>
          <w:trHeight w:val="1572"/>
        </w:trPr>
        <w:tc>
          <w:tcPr>
            <w:tcW w:w="3653" w:type="dxa"/>
            <w:vAlign w:val="center"/>
          </w:tcPr>
          <w:p w14:paraId="6F943015" w14:textId="77777777" w:rsidR="00393FD2" w:rsidRPr="00AF0CA5" w:rsidRDefault="00393FD2" w:rsidP="00F02A35">
            <w:pPr>
              <w:spacing w:line="276" w:lineRule="auto"/>
              <w:jc w:val="center"/>
              <w:rPr>
                <w:rFonts w:ascii="Arial" w:hAnsi="Arial" w:cs="Arial"/>
                <w:color w:val="595959" w:themeColor="text1" w:themeTint="A6"/>
                <w:u w:val="single"/>
              </w:rPr>
            </w:pPr>
            <w:r w:rsidRPr="00AF0CA5">
              <w:rPr>
                <w:rFonts w:ascii="Arial" w:hAnsi="Arial" w:cs="Arial"/>
                <w:color w:val="595959" w:themeColor="text1" w:themeTint="A6"/>
                <w:u w:val="single"/>
              </w:rPr>
              <w:t>In Person:</w:t>
            </w:r>
          </w:p>
          <w:p w14:paraId="23057F6E" w14:textId="77777777" w:rsidR="00393FD2" w:rsidRPr="00AF0CA5" w:rsidRDefault="00393FD2" w:rsidP="00F02A35">
            <w:pPr>
              <w:jc w:val="center"/>
              <w:rPr>
                <w:rFonts w:ascii="Arial" w:hAnsi="Arial" w:cs="Arial"/>
                <w:b/>
                <w:color w:val="595959" w:themeColor="text1" w:themeTint="A6"/>
              </w:rPr>
            </w:pPr>
            <w:r w:rsidRPr="00AF0CA5">
              <w:rPr>
                <w:rFonts w:ascii="Arial" w:hAnsi="Arial" w:cs="Arial"/>
                <w:b/>
                <w:color w:val="595959" w:themeColor="text1" w:themeTint="A6"/>
              </w:rPr>
              <w:t>Land Court Registry</w:t>
            </w:r>
          </w:p>
          <w:p w14:paraId="24F664B9"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Level 8</w:t>
            </w:r>
          </w:p>
          <w:p w14:paraId="1B82C4CE"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363 George Street</w:t>
            </w:r>
          </w:p>
          <w:p w14:paraId="02C4E423"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BRISBANE QLD 4000</w:t>
            </w:r>
          </w:p>
        </w:tc>
        <w:tc>
          <w:tcPr>
            <w:tcW w:w="3652" w:type="dxa"/>
            <w:vAlign w:val="center"/>
          </w:tcPr>
          <w:p w14:paraId="5670C943" w14:textId="77777777" w:rsidR="00393FD2" w:rsidRPr="00AF0CA5" w:rsidRDefault="00393FD2" w:rsidP="00F02A35">
            <w:pPr>
              <w:spacing w:line="276" w:lineRule="auto"/>
              <w:jc w:val="center"/>
              <w:rPr>
                <w:rFonts w:ascii="Arial" w:hAnsi="Arial" w:cs="Arial"/>
                <w:color w:val="595959" w:themeColor="text1" w:themeTint="A6"/>
                <w:u w:val="single"/>
              </w:rPr>
            </w:pPr>
            <w:r w:rsidRPr="00AF0CA5">
              <w:rPr>
                <w:rFonts w:ascii="Arial" w:hAnsi="Arial" w:cs="Arial"/>
                <w:color w:val="595959" w:themeColor="text1" w:themeTint="A6"/>
                <w:u w:val="single"/>
              </w:rPr>
              <w:t>By Post:</w:t>
            </w:r>
          </w:p>
          <w:p w14:paraId="3FE5F22C" w14:textId="77777777" w:rsidR="00393FD2" w:rsidRPr="00AF0CA5" w:rsidRDefault="00393FD2" w:rsidP="00F02A35">
            <w:pPr>
              <w:jc w:val="center"/>
              <w:rPr>
                <w:rFonts w:ascii="Arial" w:hAnsi="Arial" w:cs="Arial"/>
                <w:b/>
                <w:color w:val="595959" w:themeColor="text1" w:themeTint="A6"/>
              </w:rPr>
            </w:pPr>
            <w:r w:rsidRPr="00AF0CA5">
              <w:rPr>
                <w:rFonts w:ascii="Arial" w:hAnsi="Arial" w:cs="Arial"/>
                <w:b/>
                <w:color w:val="595959" w:themeColor="text1" w:themeTint="A6"/>
              </w:rPr>
              <w:t>The Registrar</w:t>
            </w:r>
          </w:p>
          <w:p w14:paraId="738862DD"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Land Court Registry</w:t>
            </w:r>
          </w:p>
          <w:p w14:paraId="5245B32B"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GPO Box 5266</w:t>
            </w:r>
          </w:p>
          <w:p w14:paraId="56F74E43" w14:textId="77777777" w:rsidR="00393FD2" w:rsidRPr="00AF0CA5" w:rsidRDefault="00393FD2" w:rsidP="00F02A35">
            <w:pPr>
              <w:jc w:val="center"/>
              <w:rPr>
                <w:rFonts w:ascii="Arial" w:hAnsi="Arial" w:cs="Arial"/>
                <w:color w:val="595959" w:themeColor="text1" w:themeTint="A6"/>
              </w:rPr>
            </w:pPr>
            <w:r w:rsidRPr="00AF0CA5">
              <w:rPr>
                <w:rFonts w:ascii="Arial" w:hAnsi="Arial" w:cs="Arial"/>
                <w:color w:val="595959" w:themeColor="text1" w:themeTint="A6"/>
              </w:rPr>
              <w:t>BRISBANE QLD 4001</w:t>
            </w:r>
          </w:p>
        </w:tc>
        <w:tc>
          <w:tcPr>
            <w:tcW w:w="3151" w:type="dxa"/>
            <w:vAlign w:val="center"/>
          </w:tcPr>
          <w:p w14:paraId="1BEBF708" w14:textId="77777777" w:rsidR="002F717A" w:rsidRDefault="002F717A" w:rsidP="002F717A">
            <w:pPr>
              <w:jc w:val="center"/>
              <w:rPr>
                <w:rFonts w:ascii="Arial" w:hAnsi="Arial" w:cs="Arial"/>
                <w:color w:val="595959" w:themeColor="text1" w:themeTint="A6"/>
                <w:u w:val="single"/>
              </w:rPr>
            </w:pPr>
            <w:r w:rsidRPr="00AF0CA5">
              <w:rPr>
                <w:rFonts w:ascii="Arial" w:hAnsi="Arial" w:cs="Arial"/>
                <w:color w:val="595959" w:themeColor="text1" w:themeTint="A6"/>
                <w:u w:val="single"/>
              </w:rPr>
              <w:t xml:space="preserve">By </w:t>
            </w:r>
            <w:proofErr w:type="spellStart"/>
            <w:r>
              <w:rPr>
                <w:rFonts w:ascii="Arial" w:hAnsi="Arial" w:cs="Arial"/>
                <w:color w:val="595959" w:themeColor="text1" w:themeTint="A6"/>
                <w:u w:val="single"/>
              </w:rPr>
              <w:t>eMail</w:t>
            </w:r>
            <w:proofErr w:type="spellEnd"/>
            <w:r>
              <w:rPr>
                <w:rFonts w:ascii="Arial" w:hAnsi="Arial" w:cs="Arial"/>
                <w:color w:val="595959" w:themeColor="text1" w:themeTint="A6"/>
                <w:u w:val="single"/>
              </w:rPr>
              <w:t>:</w:t>
            </w:r>
          </w:p>
          <w:p w14:paraId="46709BB0" w14:textId="77777777" w:rsidR="002F717A" w:rsidRDefault="002F717A" w:rsidP="002F717A">
            <w:pPr>
              <w:rPr>
                <w:rFonts w:ascii="Arial" w:hAnsi="Arial" w:cs="Arial"/>
                <w:color w:val="595959" w:themeColor="text1" w:themeTint="A6"/>
                <w:u w:val="single"/>
              </w:rPr>
            </w:pPr>
          </w:p>
          <w:p w14:paraId="48FCFE5F" w14:textId="6911881A" w:rsidR="00393FD2" w:rsidRPr="00AF0CA5" w:rsidRDefault="00AF063E" w:rsidP="002F717A">
            <w:pPr>
              <w:jc w:val="center"/>
              <w:rPr>
                <w:rFonts w:ascii="Arial" w:hAnsi="Arial" w:cs="Arial"/>
                <w:color w:val="595959" w:themeColor="text1" w:themeTint="A6"/>
              </w:rPr>
            </w:pPr>
            <w:hyperlink r:id="rId11" w:history="1">
              <w:r w:rsidR="002F717A" w:rsidRPr="00713EF4">
                <w:rPr>
                  <w:rStyle w:val="Hyperlink"/>
                  <w:rFonts w:ascii="Arial" w:hAnsi="Arial" w:cs="Arial"/>
                  <w:b/>
                </w:rPr>
                <w:t>landcourt@justice.qld.gov.au</w:t>
              </w:r>
            </w:hyperlink>
          </w:p>
        </w:tc>
      </w:tr>
    </w:tbl>
    <w:p w14:paraId="47802AB1" w14:textId="77777777" w:rsidR="009A41BA" w:rsidRPr="008C3610" w:rsidRDefault="009A41BA" w:rsidP="008044FB">
      <w:pPr>
        <w:spacing w:after="0" w:line="240" w:lineRule="auto"/>
        <w:rPr>
          <w:rFonts w:ascii="Arial" w:hAnsi="Arial" w:cs="Arial"/>
          <w:sz w:val="24"/>
        </w:rPr>
      </w:pPr>
    </w:p>
    <w:sectPr w:rsidR="009A41BA" w:rsidRPr="008C3610" w:rsidSect="004D59A8">
      <w:headerReference w:type="default" r:id="rId12"/>
      <w:footerReference w:type="default" r:id="rId13"/>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4A0E" w14:textId="77777777" w:rsidR="00767F65" w:rsidRDefault="00767F65" w:rsidP="00497AAC">
      <w:pPr>
        <w:spacing w:after="0" w:line="240" w:lineRule="auto"/>
      </w:pPr>
      <w:r>
        <w:separator/>
      </w:r>
    </w:p>
  </w:endnote>
  <w:endnote w:type="continuationSeparator" w:id="0">
    <w:p w14:paraId="254C2D5C" w14:textId="77777777" w:rsidR="00767F65" w:rsidRDefault="00767F65"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A92" w14:textId="60DD40D0" w:rsidR="00767F65" w:rsidRDefault="00767F65" w:rsidP="006178EC">
    <w:pPr>
      <w:pStyle w:val="Footer"/>
      <w:rPr>
        <w:rFonts w:ascii="Arial" w:hAnsi="Arial" w:cs="Arial"/>
      </w:rPr>
    </w:pPr>
    <w:r>
      <w:rPr>
        <w:rFonts w:ascii="Arial" w:hAnsi="Arial" w:cs="Arial"/>
      </w:rPr>
      <w:t>Contact the Land Court of Q</w:t>
    </w:r>
    <w:r w:rsidR="00574BC9">
      <w:rPr>
        <w:rFonts w:ascii="Arial" w:hAnsi="Arial" w:cs="Arial"/>
      </w:rPr>
      <w:t>ueensland</w:t>
    </w:r>
  </w:p>
  <w:p w14:paraId="59F02D26" w14:textId="4E4E8459" w:rsidR="00767F65" w:rsidRDefault="00767F65" w:rsidP="006178EC">
    <w:pPr>
      <w:pStyle w:val="Footer"/>
    </w:pPr>
    <w:r w:rsidRPr="006178EC">
      <w:rPr>
        <w:rFonts w:ascii="Arial" w:hAnsi="Arial" w:cs="Arial"/>
        <w:b/>
      </w:rPr>
      <w:t>P:</w:t>
    </w:r>
    <w:r>
      <w:rPr>
        <w:rFonts w:ascii="Arial" w:hAnsi="Arial" w:cs="Arial"/>
      </w:rPr>
      <w:t xml:space="preserve"> (07) </w:t>
    </w:r>
    <w:r w:rsidR="00DE27E9">
      <w:rPr>
        <w:rFonts w:ascii="Arial" w:hAnsi="Arial" w:cs="Arial"/>
      </w:rPr>
      <w:t>3738 7199</w:t>
    </w:r>
    <w:r>
      <w:rPr>
        <w:rFonts w:ascii="Arial" w:hAnsi="Arial" w:cs="Arial"/>
      </w:rPr>
      <w:t xml:space="preserve">, </w:t>
    </w:r>
    <w:r w:rsidRPr="006178EC">
      <w:rPr>
        <w:rFonts w:ascii="Arial" w:hAnsi="Arial" w:cs="Arial"/>
        <w:b/>
      </w:rPr>
      <w:t>E:</w:t>
    </w:r>
    <w:r>
      <w:rPr>
        <w:rFonts w:ascii="Arial" w:hAnsi="Arial" w:cs="Arial"/>
      </w:rPr>
      <w:t xml:space="preserve"> </w:t>
    </w:r>
    <w:hyperlink r:id="rId1" w:history="1">
      <w:r w:rsidR="005717E9" w:rsidRPr="003700EC">
        <w:rPr>
          <w:rStyle w:val="Hyperlink"/>
          <w:rFonts w:ascii="Arial" w:hAnsi="Arial" w:cs="Arial"/>
        </w:rPr>
        <w:t>landcourt@justice.qld.gov.au</w:t>
      </w:r>
    </w:hyperlink>
    <w:r w:rsidR="005717E9">
      <w:rPr>
        <w:rFonts w:ascii="Arial" w:hAnsi="Arial" w:cs="Arial"/>
      </w:rPr>
      <w:tab/>
    </w:r>
    <w:r w:rsidR="00CD1F23">
      <w:rPr>
        <w:rFonts w:ascii="Arial" w:hAnsi="Arial" w:cs="Arial"/>
      </w:rPr>
      <w:t>Form 26</w:t>
    </w:r>
    <w:r>
      <w:rPr>
        <w:rFonts w:ascii="Arial" w:hAnsi="Arial" w:cs="Arial"/>
      </w:rPr>
      <w:t xml:space="preserve"> –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C01C89">
      <w:rPr>
        <w:rFonts w:ascii="Arial" w:hAnsi="Arial" w:cs="Arial"/>
        <w:noProof/>
      </w:rPr>
      <w:t>2</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4CE" w14:textId="77777777" w:rsidR="00767F65" w:rsidRDefault="00767F65" w:rsidP="00497AAC">
      <w:pPr>
        <w:spacing w:after="0" w:line="240" w:lineRule="auto"/>
      </w:pPr>
      <w:r>
        <w:separator/>
      </w:r>
    </w:p>
  </w:footnote>
  <w:footnote w:type="continuationSeparator" w:id="0">
    <w:p w14:paraId="1B849036" w14:textId="77777777" w:rsidR="00767F65" w:rsidRDefault="00767F65" w:rsidP="004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215335EC" w:rsidR="00767F65" w:rsidRDefault="00382FF9">
    <w:pPr>
      <w:pStyle w:val="Header"/>
    </w:pPr>
    <w:r>
      <w:rPr>
        <w:noProof/>
        <w:lang w:eastAsia="en-AU"/>
      </w:rPr>
      <w:drawing>
        <wp:anchor distT="0" distB="0" distL="114300" distR="114300" simplePos="0" relativeHeight="251663359" behindDoc="0" locked="0" layoutInCell="1" allowOverlap="1" wp14:anchorId="745091AE" wp14:editId="19F18538">
          <wp:simplePos x="0" y="0"/>
          <wp:positionH relativeFrom="column">
            <wp:posOffset>-14605</wp:posOffset>
          </wp:positionH>
          <wp:positionV relativeFrom="paragraph">
            <wp:posOffset>-631939</wp:posOffset>
          </wp:positionV>
          <wp:extent cx="6645910" cy="796925"/>
          <wp:effectExtent l="0" t="0" r="254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767F65">
      <w:rPr>
        <w:noProof/>
        <w:lang w:eastAsia="en-AU"/>
      </w:rPr>
      <w:drawing>
        <wp:anchor distT="0" distB="0" distL="114300" distR="114300" simplePos="0" relativeHeight="251668480"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AF063E">
      <w:rPr>
        <w:noProof/>
      </w:rPr>
      <w:pict w14:anchorId="34ED8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9pt;margin-top:-46.8pt;width:2in;height:48.75pt;z-index:251664384;mso-position-horizontal-relative:text;mso-position-vertical-relative:text;mso-width-relative:page;mso-height-relative:page">
          <v:imagedata r:id="rId3" o:title="Land Court of Queensland Logo-LANDSCAPE-REV"/>
        </v:shape>
      </w:pict>
    </w:r>
    <w:r w:rsidR="00767F65"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EF4"/>
    <w:multiLevelType w:val="hybridMultilevel"/>
    <w:tmpl w:val="18DE58C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907733F"/>
    <w:multiLevelType w:val="hybridMultilevel"/>
    <w:tmpl w:val="24B0BACC"/>
    <w:lvl w:ilvl="0" w:tplc="7AC205A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33632329"/>
    <w:multiLevelType w:val="hybridMultilevel"/>
    <w:tmpl w:val="300EDF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3BD6E9F"/>
    <w:multiLevelType w:val="hybridMultilevel"/>
    <w:tmpl w:val="82E877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AC0111"/>
    <w:multiLevelType w:val="hybridMultilevel"/>
    <w:tmpl w:val="B012127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47D915BD"/>
    <w:multiLevelType w:val="hybridMultilevel"/>
    <w:tmpl w:val="89168FFA"/>
    <w:lvl w:ilvl="0" w:tplc="6E1C94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48425B56"/>
    <w:multiLevelType w:val="hybridMultilevel"/>
    <w:tmpl w:val="C7B606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EFD795D"/>
    <w:multiLevelType w:val="hybridMultilevel"/>
    <w:tmpl w:val="2F6456F8"/>
    <w:lvl w:ilvl="0" w:tplc="BDEC8E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E505C3B"/>
    <w:multiLevelType w:val="hybridMultilevel"/>
    <w:tmpl w:val="38C66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A4D585A"/>
    <w:multiLevelType w:val="hybridMultilevel"/>
    <w:tmpl w:val="0290CC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EE14996"/>
    <w:multiLevelType w:val="hybridMultilevel"/>
    <w:tmpl w:val="6AC206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12363673">
    <w:abstractNumId w:val="10"/>
  </w:num>
  <w:num w:numId="2" w16cid:durableId="377899430">
    <w:abstractNumId w:val="8"/>
  </w:num>
  <w:num w:numId="3" w16cid:durableId="1699744247">
    <w:abstractNumId w:val="6"/>
  </w:num>
  <w:num w:numId="4" w16cid:durableId="348216456">
    <w:abstractNumId w:val="9"/>
  </w:num>
  <w:num w:numId="5" w16cid:durableId="408355065">
    <w:abstractNumId w:val="11"/>
  </w:num>
  <w:num w:numId="6" w16cid:durableId="900870920">
    <w:abstractNumId w:val="2"/>
  </w:num>
  <w:num w:numId="7" w16cid:durableId="222714895">
    <w:abstractNumId w:val="7"/>
  </w:num>
  <w:num w:numId="8" w16cid:durableId="1422488666">
    <w:abstractNumId w:val="1"/>
  </w:num>
  <w:num w:numId="9" w16cid:durableId="1839884336">
    <w:abstractNumId w:val="0"/>
  </w:num>
  <w:num w:numId="10" w16cid:durableId="2018575495">
    <w:abstractNumId w:val="5"/>
  </w:num>
  <w:num w:numId="11" w16cid:durableId="1399747314">
    <w:abstractNumId w:val="3"/>
  </w:num>
  <w:num w:numId="12" w16cid:durableId="203904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ECOtF68MhdonceWBjzdyXBRuhm2MfW3lZLmdkd3MW4hA3NaMgG8zpb9uclEKtk6c2YhuBlkSEe7JRaAFpjKR+w==" w:salt="8lQtZlm+mvMuVHWIU3VTfg=="/>
  <w:defaultTabStop w:val="720"/>
  <w:doNotShadeFormData/>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040CF"/>
    <w:rsid w:val="00006B93"/>
    <w:rsid w:val="0002677C"/>
    <w:rsid w:val="00045941"/>
    <w:rsid w:val="00051817"/>
    <w:rsid w:val="00054EED"/>
    <w:rsid w:val="00064F5C"/>
    <w:rsid w:val="000675B6"/>
    <w:rsid w:val="0008047D"/>
    <w:rsid w:val="000821C4"/>
    <w:rsid w:val="0009163D"/>
    <w:rsid w:val="000935B7"/>
    <w:rsid w:val="000B6F59"/>
    <w:rsid w:val="000C757F"/>
    <w:rsid w:val="000E7D13"/>
    <w:rsid w:val="000F0431"/>
    <w:rsid w:val="000F1F2C"/>
    <w:rsid w:val="000F3C8E"/>
    <w:rsid w:val="000F48C7"/>
    <w:rsid w:val="000F586A"/>
    <w:rsid w:val="00100323"/>
    <w:rsid w:val="00100AA3"/>
    <w:rsid w:val="0010486D"/>
    <w:rsid w:val="00106EFB"/>
    <w:rsid w:val="00114FD3"/>
    <w:rsid w:val="00143041"/>
    <w:rsid w:val="00150A51"/>
    <w:rsid w:val="00151912"/>
    <w:rsid w:val="00155195"/>
    <w:rsid w:val="001641E0"/>
    <w:rsid w:val="00164781"/>
    <w:rsid w:val="001671DE"/>
    <w:rsid w:val="00174674"/>
    <w:rsid w:val="001804EA"/>
    <w:rsid w:val="001850C9"/>
    <w:rsid w:val="001A19CA"/>
    <w:rsid w:val="001B1885"/>
    <w:rsid w:val="001C0A6E"/>
    <w:rsid w:val="001C62BF"/>
    <w:rsid w:val="001C7965"/>
    <w:rsid w:val="001D06F8"/>
    <w:rsid w:val="001D1C7A"/>
    <w:rsid w:val="001E223A"/>
    <w:rsid w:val="001E2D0F"/>
    <w:rsid w:val="001E50D0"/>
    <w:rsid w:val="001F1B44"/>
    <w:rsid w:val="001F3555"/>
    <w:rsid w:val="0020180C"/>
    <w:rsid w:val="00205408"/>
    <w:rsid w:val="00211A39"/>
    <w:rsid w:val="0021732D"/>
    <w:rsid w:val="00221484"/>
    <w:rsid w:val="00221A92"/>
    <w:rsid w:val="00225847"/>
    <w:rsid w:val="0023137F"/>
    <w:rsid w:val="0023336C"/>
    <w:rsid w:val="00237464"/>
    <w:rsid w:val="00241599"/>
    <w:rsid w:val="002463B0"/>
    <w:rsid w:val="002471BD"/>
    <w:rsid w:val="0024770C"/>
    <w:rsid w:val="00252F5C"/>
    <w:rsid w:val="00262DF8"/>
    <w:rsid w:val="00266599"/>
    <w:rsid w:val="002755F8"/>
    <w:rsid w:val="0027580F"/>
    <w:rsid w:val="00280AC9"/>
    <w:rsid w:val="002840F4"/>
    <w:rsid w:val="00285E92"/>
    <w:rsid w:val="002A6301"/>
    <w:rsid w:val="002A6E81"/>
    <w:rsid w:val="002B010B"/>
    <w:rsid w:val="002D14BC"/>
    <w:rsid w:val="002D1B39"/>
    <w:rsid w:val="002E0C82"/>
    <w:rsid w:val="002E4F44"/>
    <w:rsid w:val="002F6473"/>
    <w:rsid w:val="002F717A"/>
    <w:rsid w:val="003010D5"/>
    <w:rsid w:val="00305430"/>
    <w:rsid w:val="003256C5"/>
    <w:rsid w:val="00330CFA"/>
    <w:rsid w:val="00346B1C"/>
    <w:rsid w:val="003474E9"/>
    <w:rsid w:val="00353AC7"/>
    <w:rsid w:val="00355D56"/>
    <w:rsid w:val="0035756E"/>
    <w:rsid w:val="003626D8"/>
    <w:rsid w:val="003656AB"/>
    <w:rsid w:val="003749C6"/>
    <w:rsid w:val="003813B5"/>
    <w:rsid w:val="00382FF9"/>
    <w:rsid w:val="003920B2"/>
    <w:rsid w:val="00393E0B"/>
    <w:rsid w:val="00393FD2"/>
    <w:rsid w:val="003949A1"/>
    <w:rsid w:val="00395B00"/>
    <w:rsid w:val="003A4955"/>
    <w:rsid w:val="003A5437"/>
    <w:rsid w:val="003B3E2E"/>
    <w:rsid w:val="003B708F"/>
    <w:rsid w:val="003B7BBD"/>
    <w:rsid w:val="003C0BE6"/>
    <w:rsid w:val="003C6398"/>
    <w:rsid w:val="003D0809"/>
    <w:rsid w:val="003D5498"/>
    <w:rsid w:val="003D792E"/>
    <w:rsid w:val="003E1A50"/>
    <w:rsid w:val="003F5B56"/>
    <w:rsid w:val="003F5EB3"/>
    <w:rsid w:val="003F61FC"/>
    <w:rsid w:val="003F6D9E"/>
    <w:rsid w:val="00412FC2"/>
    <w:rsid w:val="0041536E"/>
    <w:rsid w:val="00426450"/>
    <w:rsid w:val="004329A8"/>
    <w:rsid w:val="00432DD4"/>
    <w:rsid w:val="004332E4"/>
    <w:rsid w:val="004342C5"/>
    <w:rsid w:val="0045706E"/>
    <w:rsid w:val="00457DE9"/>
    <w:rsid w:val="00462945"/>
    <w:rsid w:val="00462C25"/>
    <w:rsid w:val="004759A9"/>
    <w:rsid w:val="00484071"/>
    <w:rsid w:val="0048721F"/>
    <w:rsid w:val="00492E1B"/>
    <w:rsid w:val="00494989"/>
    <w:rsid w:val="00497AAC"/>
    <w:rsid w:val="004A33A5"/>
    <w:rsid w:val="004B3A2A"/>
    <w:rsid w:val="004B46A5"/>
    <w:rsid w:val="004B721D"/>
    <w:rsid w:val="004C15EB"/>
    <w:rsid w:val="004D2E4F"/>
    <w:rsid w:val="004D43F2"/>
    <w:rsid w:val="004D59A8"/>
    <w:rsid w:val="004D61A3"/>
    <w:rsid w:val="00517AC4"/>
    <w:rsid w:val="00517F5B"/>
    <w:rsid w:val="00523C80"/>
    <w:rsid w:val="00527ABA"/>
    <w:rsid w:val="00553952"/>
    <w:rsid w:val="0055492F"/>
    <w:rsid w:val="00564570"/>
    <w:rsid w:val="005717E9"/>
    <w:rsid w:val="00574BC9"/>
    <w:rsid w:val="00576255"/>
    <w:rsid w:val="005831D5"/>
    <w:rsid w:val="00583CFC"/>
    <w:rsid w:val="00587DE1"/>
    <w:rsid w:val="00591857"/>
    <w:rsid w:val="00595FD2"/>
    <w:rsid w:val="0059635F"/>
    <w:rsid w:val="005C4EB7"/>
    <w:rsid w:val="005C4F8E"/>
    <w:rsid w:val="005D328A"/>
    <w:rsid w:val="005D663D"/>
    <w:rsid w:val="005D7CCC"/>
    <w:rsid w:val="005E7616"/>
    <w:rsid w:val="005F1C93"/>
    <w:rsid w:val="00614F39"/>
    <w:rsid w:val="006178EC"/>
    <w:rsid w:val="00627C91"/>
    <w:rsid w:val="0063328D"/>
    <w:rsid w:val="006365C8"/>
    <w:rsid w:val="006650A0"/>
    <w:rsid w:val="00672453"/>
    <w:rsid w:val="006745AF"/>
    <w:rsid w:val="00675624"/>
    <w:rsid w:val="00684E74"/>
    <w:rsid w:val="00685975"/>
    <w:rsid w:val="006866CD"/>
    <w:rsid w:val="006A569D"/>
    <w:rsid w:val="006B7689"/>
    <w:rsid w:val="006C4278"/>
    <w:rsid w:val="006C7253"/>
    <w:rsid w:val="006E17DB"/>
    <w:rsid w:val="006E7C9D"/>
    <w:rsid w:val="006F34B4"/>
    <w:rsid w:val="0070603F"/>
    <w:rsid w:val="00716C37"/>
    <w:rsid w:val="00721E10"/>
    <w:rsid w:val="007232AB"/>
    <w:rsid w:val="007247BF"/>
    <w:rsid w:val="0072528B"/>
    <w:rsid w:val="007275FB"/>
    <w:rsid w:val="007347BE"/>
    <w:rsid w:val="00737858"/>
    <w:rsid w:val="0074362F"/>
    <w:rsid w:val="007472A6"/>
    <w:rsid w:val="00765A3E"/>
    <w:rsid w:val="00767F65"/>
    <w:rsid w:val="00774560"/>
    <w:rsid w:val="0078014D"/>
    <w:rsid w:val="00790A7E"/>
    <w:rsid w:val="0079257D"/>
    <w:rsid w:val="00792E97"/>
    <w:rsid w:val="007B4AEC"/>
    <w:rsid w:val="007C3702"/>
    <w:rsid w:val="007C3949"/>
    <w:rsid w:val="007E138B"/>
    <w:rsid w:val="007E1F61"/>
    <w:rsid w:val="00803085"/>
    <w:rsid w:val="00803262"/>
    <w:rsid w:val="008044FB"/>
    <w:rsid w:val="00811D7E"/>
    <w:rsid w:val="008209A6"/>
    <w:rsid w:val="00824B97"/>
    <w:rsid w:val="00846869"/>
    <w:rsid w:val="008539A6"/>
    <w:rsid w:val="00864E5B"/>
    <w:rsid w:val="008858D9"/>
    <w:rsid w:val="00890804"/>
    <w:rsid w:val="008B39DC"/>
    <w:rsid w:val="008C241E"/>
    <w:rsid w:val="008C3610"/>
    <w:rsid w:val="008D06E1"/>
    <w:rsid w:val="008D131A"/>
    <w:rsid w:val="008E3642"/>
    <w:rsid w:val="008E4A43"/>
    <w:rsid w:val="008E5F06"/>
    <w:rsid w:val="008F30C2"/>
    <w:rsid w:val="008F5F17"/>
    <w:rsid w:val="00912D32"/>
    <w:rsid w:val="009136F8"/>
    <w:rsid w:val="00914F19"/>
    <w:rsid w:val="00923381"/>
    <w:rsid w:val="009268E7"/>
    <w:rsid w:val="00926AB7"/>
    <w:rsid w:val="00927648"/>
    <w:rsid w:val="00927F1C"/>
    <w:rsid w:val="00931CA2"/>
    <w:rsid w:val="00932240"/>
    <w:rsid w:val="00932A80"/>
    <w:rsid w:val="00937930"/>
    <w:rsid w:val="00937C23"/>
    <w:rsid w:val="00941DEC"/>
    <w:rsid w:val="00945242"/>
    <w:rsid w:val="00947979"/>
    <w:rsid w:val="0096538C"/>
    <w:rsid w:val="009703C0"/>
    <w:rsid w:val="00983874"/>
    <w:rsid w:val="009905BE"/>
    <w:rsid w:val="00992C50"/>
    <w:rsid w:val="009A02D0"/>
    <w:rsid w:val="009A41BA"/>
    <w:rsid w:val="009B01F5"/>
    <w:rsid w:val="009D2C75"/>
    <w:rsid w:val="009D78E3"/>
    <w:rsid w:val="009D7B22"/>
    <w:rsid w:val="009E0389"/>
    <w:rsid w:val="009E0D27"/>
    <w:rsid w:val="00A063D4"/>
    <w:rsid w:val="00A16B8C"/>
    <w:rsid w:val="00A23231"/>
    <w:rsid w:val="00A242C5"/>
    <w:rsid w:val="00A31A40"/>
    <w:rsid w:val="00A3280B"/>
    <w:rsid w:val="00A4604A"/>
    <w:rsid w:val="00A47DAD"/>
    <w:rsid w:val="00A5108B"/>
    <w:rsid w:val="00A72E34"/>
    <w:rsid w:val="00A92882"/>
    <w:rsid w:val="00A955CE"/>
    <w:rsid w:val="00A95C04"/>
    <w:rsid w:val="00AD0E95"/>
    <w:rsid w:val="00AD4D8C"/>
    <w:rsid w:val="00AD6B14"/>
    <w:rsid w:val="00AD7F67"/>
    <w:rsid w:val="00AE41CE"/>
    <w:rsid w:val="00AF016C"/>
    <w:rsid w:val="00AF063E"/>
    <w:rsid w:val="00B023E5"/>
    <w:rsid w:val="00B15825"/>
    <w:rsid w:val="00B160A2"/>
    <w:rsid w:val="00B2663A"/>
    <w:rsid w:val="00B35061"/>
    <w:rsid w:val="00B45FD4"/>
    <w:rsid w:val="00B50D68"/>
    <w:rsid w:val="00B5257F"/>
    <w:rsid w:val="00B545B6"/>
    <w:rsid w:val="00B57B1B"/>
    <w:rsid w:val="00B60F35"/>
    <w:rsid w:val="00B65F70"/>
    <w:rsid w:val="00B75A6B"/>
    <w:rsid w:val="00B84EE0"/>
    <w:rsid w:val="00B9455A"/>
    <w:rsid w:val="00B95730"/>
    <w:rsid w:val="00BC1A21"/>
    <w:rsid w:val="00BC3DB9"/>
    <w:rsid w:val="00BC6519"/>
    <w:rsid w:val="00BD5EF1"/>
    <w:rsid w:val="00BD7D73"/>
    <w:rsid w:val="00BE2330"/>
    <w:rsid w:val="00BE2541"/>
    <w:rsid w:val="00BE6F95"/>
    <w:rsid w:val="00BF0043"/>
    <w:rsid w:val="00C00DBE"/>
    <w:rsid w:val="00C01010"/>
    <w:rsid w:val="00C01C89"/>
    <w:rsid w:val="00C020F9"/>
    <w:rsid w:val="00C05E2D"/>
    <w:rsid w:val="00C14189"/>
    <w:rsid w:val="00C21B0C"/>
    <w:rsid w:val="00C23389"/>
    <w:rsid w:val="00C36465"/>
    <w:rsid w:val="00C60256"/>
    <w:rsid w:val="00C607F8"/>
    <w:rsid w:val="00C61974"/>
    <w:rsid w:val="00C64148"/>
    <w:rsid w:val="00C65288"/>
    <w:rsid w:val="00C72A46"/>
    <w:rsid w:val="00C75CD3"/>
    <w:rsid w:val="00C8383C"/>
    <w:rsid w:val="00C86A5C"/>
    <w:rsid w:val="00CC018E"/>
    <w:rsid w:val="00CC312A"/>
    <w:rsid w:val="00CD177D"/>
    <w:rsid w:val="00CD1F23"/>
    <w:rsid w:val="00CD4336"/>
    <w:rsid w:val="00CE40E0"/>
    <w:rsid w:val="00D11968"/>
    <w:rsid w:val="00D129E9"/>
    <w:rsid w:val="00D20DD3"/>
    <w:rsid w:val="00D47529"/>
    <w:rsid w:val="00D5071F"/>
    <w:rsid w:val="00D60260"/>
    <w:rsid w:val="00D748D1"/>
    <w:rsid w:val="00D82B97"/>
    <w:rsid w:val="00D82D7A"/>
    <w:rsid w:val="00D9148A"/>
    <w:rsid w:val="00D940C4"/>
    <w:rsid w:val="00D965DA"/>
    <w:rsid w:val="00DA32AE"/>
    <w:rsid w:val="00DA7D76"/>
    <w:rsid w:val="00DC6F8D"/>
    <w:rsid w:val="00DE1D1C"/>
    <w:rsid w:val="00DE27E9"/>
    <w:rsid w:val="00E06936"/>
    <w:rsid w:val="00E1660C"/>
    <w:rsid w:val="00E218D4"/>
    <w:rsid w:val="00E21CA4"/>
    <w:rsid w:val="00E31816"/>
    <w:rsid w:val="00E3703A"/>
    <w:rsid w:val="00E42AC9"/>
    <w:rsid w:val="00E4477E"/>
    <w:rsid w:val="00E47241"/>
    <w:rsid w:val="00E53705"/>
    <w:rsid w:val="00E54FE6"/>
    <w:rsid w:val="00E5551F"/>
    <w:rsid w:val="00E55E82"/>
    <w:rsid w:val="00E57E39"/>
    <w:rsid w:val="00E64A82"/>
    <w:rsid w:val="00E71464"/>
    <w:rsid w:val="00E772B2"/>
    <w:rsid w:val="00E97BC1"/>
    <w:rsid w:val="00EA34E7"/>
    <w:rsid w:val="00EA69FE"/>
    <w:rsid w:val="00EB5260"/>
    <w:rsid w:val="00EC0766"/>
    <w:rsid w:val="00EC1064"/>
    <w:rsid w:val="00EC4C1F"/>
    <w:rsid w:val="00ED5E9D"/>
    <w:rsid w:val="00EE0923"/>
    <w:rsid w:val="00EE628F"/>
    <w:rsid w:val="00EF6106"/>
    <w:rsid w:val="00EF611F"/>
    <w:rsid w:val="00F11F82"/>
    <w:rsid w:val="00F31D2A"/>
    <w:rsid w:val="00F34B6C"/>
    <w:rsid w:val="00F42159"/>
    <w:rsid w:val="00F51591"/>
    <w:rsid w:val="00F5768A"/>
    <w:rsid w:val="00F7550E"/>
    <w:rsid w:val="00F76ACB"/>
    <w:rsid w:val="00F814AB"/>
    <w:rsid w:val="00F90C59"/>
    <w:rsid w:val="00F90D07"/>
    <w:rsid w:val="00FA18FB"/>
    <w:rsid w:val="00FA1E39"/>
    <w:rsid w:val="00FA2E4E"/>
    <w:rsid w:val="00FB3FC5"/>
    <w:rsid w:val="00FC5CC8"/>
    <w:rsid w:val="00FC7EDF"/>
    <w:rsid w:val="00FD399A"/>
    <w:rsid w:val="00FD5A36"/>
    <w:rsid w:val="00FD6BBA"/>
    <w:rsid w:val="00FE01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 w:type="paragraph" w:styleId="BodyText">
    <w:name w:val="Body Text"/>
    <w:basedOn w:val="Normal"/>
    <w:link w:val="BodyTextChar"/>
    <w:rsid w:val="00DA32AE"/>
    <w:pPr>
      <w:spacing w:after="120" w:line="240" w:lineRule="auto"/>
    </w:pPr>
    <w:rPr>
      <w:rFonts w:ascii="Arial" w:eastAsia="Times New Roman" w:hAnsi="Arial" w:cs="Times New Roman"/>
      <w:szCs w:val="20"/>
      <w:lang w:eastAsia="en-AU"/>
    </w:rPr>
  </w:style>
  <w:style w:type="character" w:customStyle="1" w:styleId="BodyTextChar">
    <w:name w:val="Body Text Char"/>
    <w:basedOn w:val="DefaultParagraphFont"/>
    <w:link w:val="BodyText"/>
    <w:rsid w:val="00DA32AE"/>
    <w:rPr>
      <w:rFonts w:ascii="Arial" w:eastAsia="Times New Roman" w:hAnsi="Arial" w:cs="Times New Roman"/>
      <w:szCs w:val="20"/>
      <w:lang w:eastAsia="en-AU"/>
    </w:rPr>
  </w:style>
  <w:style w:type="character" w:customStyle="1" w:styleId="Sectiontitle">
    <w:name w:val="Section title"/>
    <w:basedOn w:val="DefaultParagraphFont"/>
    <w:uiPriority w:val="1"/>
    <w:rsid w:val="005D328A"/>
    <w:rPr>
      <w:rFonts w:ascii="Arial" w:hAnsi="Arial"/>
      <w:b/>
      <w:strike w:val="0"/>
      <w:dstrike w:val="0"/>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qld.gov.au/corporate/publications-policies/information-and-priva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ndcourt@justice.qld.gov.a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landcourt@justice.qld.gov.a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461C1C195F4434A889D896F2220A95"/>
        <w:category>
          <w:name w:val="General"/>
          <w:gallery w:val="placeholder"/>
        </w:category>
        <w:types>
          <w:type w:val="bbPlcHdr"/>
        </w:types>
        <w:behaviors>
          <w:behavior w:val="content"/>
        </w:behaviors>
        <w:guid w:val="{5C073077-CA0C-4743-A040-0E9D051C9CB4}"/>
      </w:docPartPr>
      <w:docPartBody>
        <w:p w:rsidR="00262AA5" w:rsidRDefault="00AB6675" w:rsidP="00AB6675">
          <w:pPr>
            <w:pStyle w:val="FE461C1C195F4434A889D896F2220A952"/>
          </w:pPr>
          <w:r w:rsidRPr="009136F8">
            <w:rPr>
              <w:rStyle w:val="PlaceholderText"/>
              <w:color w:val="ED7D31" w:themeColor="accent2"/>
            </w:rPr>
            <w:t xml:space="preserve">Click to </w:t>
          </w:r>
          <w:r>
            <w:rPr>
              <w:rStyle w:val="PlaceholderText"/>
              <w:color w:val="ED7D31" w:themeColor="accent2"/>
            </w:rPr>
            <w:t>enter file number</w:t>
          </w:r>
          <w:r w:rsidRPr="009136F8">
            <w:rPr>
              <w:rStyle w:val="PlaceholderText"/>
              <w:color w:val="ED7D31" w:themeColor="accent2"/>
            </w:rPr>
            <w:t>.</w:t>
          </w:r>
        </w:p>
      </w:docPartBody>
    </w:docPart>
    <w:docPart>
      <w:docPartPr>
        <w:name w:val="DFA8872DB4F1418A891F34ACCF2622DF"/>
        <w:category>
          <w:name w:val="General"/>
          <w:gallery w:val="placeholder"/>
        </w:category>
        <w:types>
          <w:type w:val="bbPlcHdr"/>
        </w:types>
        <w:behaviors>
          <w:behavior w:val="content"/>
        </w:behaviors>
        <w:guid w:val="{97D6A387-409C-42DE-9829-541347BEC92B}"/>
      </w:docPartPr>
      <w:docPartBody>
        <w:p w:rsidR="00AB6675" w:rsidRDefault="00AB6675" w:rsidP="00AB6675">
          <w:pPr>
            <w:pStyle w:val="DFA8872DB4F1418A891F34ACCF2622DF2"/>
          </w:pPr>
          <w:r w:rsidRPr="009136F8">
            <w:rPr>
              <w:rStyle w:val="PlaceholderText"/>
              <w:color w:val="ED7D31" w:themeColor="accent2"/>
            </w:rPr>
            <w:t xml:space="preserve">Click to enter </w:t>
          </w:r>
          <w:r>
            <w:rPr>
              <w:rStyle w:val="PlaceholderText"/>
              <w:color w:val="ED7D31" w:themeColor="accent2"/>
            </w:rPr>
            <w:t>applicant / appellant</w:t>
          </w:r>
          <w:r w:rsidRPr="009136F8">
            <w:rPr>
              <w:rStyle w:val="PlaceholderText"/>
              <w:color w:val="ED7D31" w:themeColor="accent2"/>
            </w:rPr>
            <w:t>.</w:t>
          </w:r>
        </w:p>
      </w:docPartBody>
    </w:docPart>
    <w:docPart>
      <w:docPartPr>
        <w:name w:val="34BC05FCC9D14CB2B91C5ADEE0ED187D"/>
        <w:category>
          <w:name w:val="General"/>
          <w:gallery w:val="placeholder"/>
        </w:category>
        <w:types>
          <w:type w:val="bbPlcHdr"/>
        </w:types>
        <w:behaviors>
          <w:behavior w:val="content"/>
        </w:behaviors>
        <w:guid w:val="{8AB9A59E-93CA-429D-8891-018539AE7224}"/>
      </w:docPartPr>
      <w:docPartBody>
        <w:p w:rsidR="00AB6675" w:rsidRDefault="00AB6675" w:rsidP="00AB6675">
          <w:pPr>
            <w:pStyle w:val="34BC05FCC9D14CB2B91C5ADEE0ED187D2"/>
          </w:pPr>
          <w:r w:rsidRPr="009136F8">
            <w:rPr>
              <w:rStyle w:val="PlaceholderText"/>
              <w:color w:val="ED7D31" w:themeColor="accent2"/>
            </w:rPr>
            <w:t xml:space="preserve">Click to enter </w:t>
          </w:r>
          <w:r>
            <w:rPr>
              <w:rStyle w:val="PlaceholderText"/>
              <w:color w:val="ED7D31" w:themeColor="accent2"/>
            </w:rPr>
            <w:t>respondent</w:t>
          </w:r>
          <w:r w:rsidRPr="009136F8">
            <w:rPr>
              <w:rStyle w:val="PlaceholderText"/>
              <w:color w:val="ED7D31" w:themeColor="accent2"/>
            </w:rPr>
            <w:t>.</w:t>
          </w:r>
        </w:p>
      </w:docPartBody>
    </w:docPart>
    <w:docPart>
      <w:docPartPr>
        <w:name w:val="2A9D43459A814F64A1B386DC315D7878"/>
        <w:category>
          <w:name w:val="General"/>
          <w:gallery w:val="placeholder"/>
        </w:category>
        <w:types>
          <w:type w:val="bbPlcHdr"/>
        </w:types>
        <w:behaviors>
          <w:behavior w:val="content"/>
        </w:behaviors>
        <w:guid w:val="{C7826B71-E591-4C0D-BA46-B1FEA814177E}"/>
      </w:docPartPr>
      <w:docPartBody>
        <w:p w:rsidR="00AB6675" w:rsidRDefault="00AB6675" w:rsidP="00AB6675">
          <w:pPr>
            <w:pStyle w:val="2A9D43459A814F64A1B386DC315D78782"/>
          </w:pPr>
          <w:r w:rsidRPr="009136F8">
            <w:rPr>
              <w:rStyle w:val="PlaceholderText"/>
              <w:color w:val="ED7D31" w:themeColor="accent2"/>
            </w:rPr>
            <w:t xml:space="preserve">Click </w:t>
          </w:r>
          <w:r>
            <w:rPr>
              <w:rStyle w:val="PlaceholderText"/>
              <w:color w:val="ED7D31" w:themeColor="accent2"/>
            </w:rPr>
            <w:t>to add full name</w:t>
          </w:r>
          <w:r w:rsidRPr="009136F8">
            <w:rPr>
              <w:rStyle w:val="PlaceholderText"/>
              <w:color w:val="ED7D31" w:themeColor="accent2"/>
            </w:rPr>
            <w:t>.</w:t>
          </w:r>
        </w:p>
      </w:docPartBody>
    </w:docPart>
    <w:docPart>
      <w:docPartPr>
        <w:name w:val="C789D89F11264A978D6C8AE2B2D6A7EB"/>
        <w:category>
          <w:name w:val="General"/>
          <w:gallery w:val="placeholder"/>
        </w:category>
        <w:types>
          <w:type w:val="bbPlcHdr"/>
        </w:types>
        <w:behaviors>
          <w:behavior w:val="content"/>
        </w:behaviors>
        <w:guid w:val="{85A13CB6-46AD-4437-8486-F4E5EDB54D64}"/>
      </w:docPartPr>
      <w:docPartBody>
        <w:p w:rsidR="00AB6675" w:rsidRDefault="00AB6675" w:rsidP="00AB6675">
          <w:pPr>
            <w:pStyle w:val="C789D89F11264A978D6C8AE2B2D6A7EB2"/>
          </w:pPr>
          <w:r w:rsidRPr="009136F8">
            <w:rPr>
              <w:rStyle w:val="PlaceholderText"/>
              <w:color w:val="ED7D31" w:themeColor="accent2"/>
            </w:rPr>
            <w:t xml:space="preserve">Click to enter </w:t>
          </w:r>
          <w:r>
            <w:rPr>
              <w:rStyle w:val="PlaceholderText"/>
              <w:color w:val="ED7D31" w:themeColor="accent2"/>
            </w:rPr>
            <w:t>respondent</w:t>
          </w:r>
          <w:r w:rsidRPr="009136F8">
            <w:rPr>
              <w:rStyle w:val="PlaceholderText"/>
              <w:color w:val="ED7D31" w:themeColor="accent2"/>
            </w:rPr>
            <w:t>.</w:t>
          </w:r>
        </w:p>
      </w:docPartBody>
    </w:docPart>
    <w:docPart>
      <w:docPartPr>
        <w:name w:val="BAD73F7238BC4A92BD7C6F594FC95321"/>
        <w:category>
          <w:name w:val="General"/>
          <w:gallery w:val="placeholder"/>
        </w:category>
        <w:types>
          <w:type w:val="bbPlcHdr"/>
        </w:types>
        <w:behaviors>
          <w:behavior w:val="content"/>
        </w:behaviors>
        <w:guid w:val="{24CECE20-CEC7-4FE5-BDFF-49100DD69218}"/>
      </w:docPartPr>
      <w:docPartBody>
        <w:p w:rsidR="00AB6675" w:rsidRDefault="00AB6675" w:rsidP="00AB6675">
          <w:pPr>
            <w:pStyle w:val="BAD73F7238BC4A92BD7C6F594FC953212"/>
          </w:pPr>
          <w:r w:rsidRPr="009136F8">
            <w:rPr>
              <w:rStyle w:val="PlaceholderText"/>
              <w:color w:val="ED7D31" w:themeColor="accent2"/>
            </w:rPr>
            <w:t xml:space="preserve">Click to enter </w:t>
          </w:r>
          <w:r>
            <w:rPr>
              <w:rStyle w:val="PlaceholderText"/>
              <w:color w:val="ED7D31" w:themeColor="accent2"/>
            </w:rPr>
            <w:t>text</w:t>
          </w:r>
          <w:r w:rsidRPr="009136F8">
            <w:rPr>
              <w:rStyle w:val="PlaceholderText"/>
              <w:color w:val="ED7D31" w:themeColor="accent2"/>
            </w:rPr>
            <w:t>.</w:t>
          </w:r>
        </w:p>
      </w:docPartBody>
    </w:docPart>
    <w:docPart>
      <w:docPartPr>
        <w:name w:val="1665E5763103469E838B7D88F4A05904"/>
        <w:category>
          <w:name w:val="General"/>
          <w:gallery w:val="placeholder"/>
        </w:category>
        <w:types>
          <w:type w:val="bbPlcHdr"/>
        </w:types>
        <w:behaviors>
          <w:behavior w:val="content"/>
        </w:behaviors>
        <w:guid w:val="{1BFD8627-5A9D-428D-A276-D6508E318FE0}"/>
      </w:docPartPr>
      <w:docPartBody>
        <w:p w:rsidR="00FA21F0" w:rsidRDefault="00AB6675" w:rsidP="00AB6675">
          <w:pPr>
            <w:pStyle w:val="1665E5763103469E838B7D88F4A05904"/>
          </w:pPr>
          <w:r>
            <w:rPr>
              <w:rStyle w:val="PlaceholderText"/>
              <w:color w:val="ED7D31" w:themeColor="accent2"/>
            </w:rPr>
            <w:t>Click to enter text</w:t>
          </w:r>
          <w:r w:rsidRPr="009136F8">
            <w:rPr>
              <w:rStyle w:val="PlaceholderText"/>
              <w:color w:val="ED7D31" w:themeColor="accent2"/>
            </w:rPr>
            <w:t>.</w:t>
          </w:r>
        </w:p>
      </w:docPartBody>
    </w:docPart>
    <w:docPart>
      <w:docPartPr>
        <w:name w:val="1C55FCC47C784F68AF2494457B42DCEB"/>
        <w:category>
          <w:name w:val="General"/>
          <w:gallery w:val="placeholder"/>
        </w:category>
        <w:types>
          <w:type w:val="bbPlcHdr"/>
        </w:types>
        <w:behaviors>
          <w:behavior w:val="content"/>
        </w:behaviors>
        <w:guid w:val="{727F2E75-3DDA-4710-9943-BD55C8B0A0DD}"/>
      </w:docPartPr>
      <w:docPartBody>
        <w:p w:rsidR="00FA21F0" w:rsidRDefault="00AB6675" w:rsidP="00AB6675">
          <w:pPr>
            <w:pStyle w:val="1C55FCC47C784F68AF2494457B42DCEB"/>
          </w:pPr>
          <w:r>
            <w:rPr>
              <w:rStyle w:val="PlaceholderText"/>
              <w:color w:val="ED7D31" w:themeColor="accent2"/>
            </w:rPr>
            <w:t>Click</w:t>
          </w:r>
          <w:r w:rsidRPr="00355B74">
            <w:rPr>
              <w:rStyle w:val="PlaceholderText"/>
              <w:color w:val="ED7D31" w:themeColor="accent2"/>
            </w:rPr>
            <w:t xml:space="preserve"> to enter date.</w:t>
          </w:r>
        </w:p>
      </w:docPartBody>
    </w:docPart>
    <w:docPart>
      <w:docPartPr>
        <w:name w:val="425F74E12A184CD9A6234B4B069F0823"/>
        <w:category>
          <w:name w:val="General"/>
          <w:gallery w:val="placeholder"/>
        </w:category>
        <w:types>
          <w:type w:val="bbPlcHdr"/>
        </w:types>
        <w:behaviors>
          <w:behavior w:val="content"/>
        </w:behaviors>
        <w:guid w:val="{810A5034-7F7C-4A29-AC1E-144B40250F39}"/>
      </w:docPartPr>
      <w:docPartBody>
        <w:p w:rsidR="00FA21F0" w:rsidRDefault="00AB6675" w:rsidP="00AB6675">
          <w:pPr>
            <w:pStyle w:val="425F74E12A184CD9A6234B4B069F0823"/>
          </w:pPr>
          <w:r w:rsidRPr="00E200D1">
            <w:rPr>
              <w:rStyle w:val="PlaceholderText"/>
              <w:rFonts w:cs="Arial"/>
              <w:color w:val="ED7D31" w:themeColor="accent2"/>
            </w:rPr>
            <w:t>Click to enter name.</w:t>
          </w:r>
        </w:p>
      </w:docPartBody>
    </w:docPart>
    <w:docPart>
      <w:docPartPr>
        <w:name w:val="3666B04548D5407E8F985180C3321DF2"/>
        <w:category>
          <w:name w:val="General"/>
          <w:gallery w:val="placeholder"/>
        </w:category>
        <w:types>
          <w:type w:val="bbPlcHdr"/>
        </w:types>
        <w:behaviors>
          <w:behavior w:val="content"/>
        </w:behaviors>
        <w:guid w:val="{EA5B41A6-74FF-4BFC-BDD4-7257D8E518F8}"/>
      </w:docPartPr>
      <w:docPartBody>
        <w:p w:rsidR="008350F7" w:rsidRDefault="00C62AF9" w:rsidP="00C62AF9">
          <w:pPr>
            <w:pStyle w:val="3666B04548D5407E8F985180C3321DF2"/>
          </w:pPr>
          <w:r w:rsidRPr="004D3F99">
            <w:rPr>
              <w:rStyle w:val="PlaceholderText"/>
              <w:b/>
              <w:color w:val="ED7D31" w:themeColor="accent2"/>
            </w:rPr>
            <w:t>Applicant</w:t>
          </w:r>
          <w:r>
            <w:rPr>
              <w:rStyle w:val="PlaceholderText"/>
              <w:color w:val="ED7D31" w:themeColor="accent2"/>
            </w:rPr>
            <w:t xml:space="preserve"> / </w:t>
          </w:r>
          <w:r w:rsidRPr="004D3F99">
            <w:rPr>
              <w:rStyle w:val="PlaceholderText"/>
              <w:b/>
              <w:color w:val="ED7D31" w:themeColor="accent2"/>
            </w:rPr>
            <w:t>Appellant</w:t>
          </w:r>
          <w:r w:rsidRPr="00671204">
            <w:rPr>
              <w:rStyle w:val="PlaceholderText"/>
              <w:color w:val="ED7D31" w:themeColor="accent2"/>
            </w:rPr>
            <w:t>.</w:t>
          </w:r>
        </w:p>
      </w:docPartBody>
    </w:docPart>
    <w:docPart>
      <w:docPartPr>
        <w:name w:val="79514AD9AD7441D484E9A886EF7DB777"/>
        <w:category>
          <w:name w:val="General"/>
          <w:gallery w:val="placeholder"/>
        </w:category>
        <w:types>
          <w:type w:val="bbPlcHdr"/>
        </w:types>
        <w:behaviors>
          <w:behavior w:val="content"/>
        </w:behaviors>
        <w:guid w:val="{383AC419-52B0-4294-B9C6-BFC25B4F2C80}"/>
      </w:docPartPr>
      <w:docPartBody>
        <w:p w:rsidR="008350F7" w:rsidRDefault="00C62AF9" w:rsidP="00C62AF9">
          <w:pPr>
            <w:pStyle w:val="79514AD9AD7441D484E9A886EF7DB777"/>
          </w:pPr>
          <w:r w:rsidRPr="00A40215">
            <w:rPr>
              <w:rStyle w:val="PlaceholderText"/>
              <w:rFonts w:cs="Arial"/>
              <w:color w:val="ED7D31" w:themeColor="accent2"/>
            </w:rPr>
            <w:t>Click to enter address.</w:t>
          </w:r>
        </w:p>
      </w:docPartBody>
    </w:docPart>
    <w:docPart>
      <w:docPartPr>
        <w:name w:val="C3D206C00416469C8513ED62160CC686"/>
        <w:category>
          <w:name w:val="General"/>
          <w:gallery w:val="placeholder"/>
        </w:category>
        <w:types>
          <w:type w:val="bbPlcHdr"/>
        </w:types>
        <w:behaviors>
          <w:behavior w:val="content"/>
        </w:behaviors>
        <w:guid w:val="{BE9DDA3B-60E4-4CB4-A7FE-1ED2F888C8E1}"/>
      </w:docPartPr>
      <w:docPartBody>
        <w:p w:rsidR="008350F7" w:rsidRDefault="00C62AF9" w:rsidP="00C62AF9">
          <w:pPr>
            <w:pStyle w:val="C3D206C00416469C8513ED62160CC686"/>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09074C266C0C459A9B819F90AD74E31B"/>
        <w:category>
          <w:name w:val="General"/>
          <w:gallery w:val="placeholder"/>
        </w:category>
        <w:types>
          <w:type w:val="bbPlcHdr"/>
        </w:types>
        <w:behaviors>
          <w:behavior w:val="content"/>
        </w:behaviors>
        <w:guid w:val="{48B48DA0-C030-429C-B748-6B26C4AA856F}"/>
      </w:docPartPr>
      <w:docPartBody>
        <w:p w:rsidR="008350F7" w:rsidRDefault="00C62AF9" w:rsidP="00C62AF9">
          <w:pPr>
            <w:pStyle w:val="09074C266C0C459A9B819F90AD74E31B"/>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65AD5052EC11417183C58FB8CE4E00D9"/>
        <w:category>
          <w:name w:val="General"/>
          <w:gallery w:val="placeholder"/>
        </w:category>
        <w:types>
          <w:type w:val="bbPlcHdr"/>
        </w:types>
        <w:behaviors>
          <w:behavior w:val="content"/>
        </w:behaviors>
        <w:guid w:val="{C9C7422A-A949-4D00-8F61-4B189268E2E8}"/>
      </w:docPartPr>
      <w:docPartBody>
        <w:p w:rsidR="008350F7" w:rsidRDefault="00C62AF9" w:rsidP="00C62AF9">
          <w:pPr>
            <w:pStyle w:val="65AD5052EC11417183C58FB8CE4E00D9"/>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AB4D7258863F4957BC0C2F03AC3DEDE0"/>
        <w:category>
          <w:name w:val="General"/>
          <w:gallery w:val="placeholder"/>
        </w:category>
        <w:types>
          <w:type w:val="bbPlcHdr"/>
        </w:types>
        <w:behaviors>
          <w:behavior w:val="content"/>
        </w:behaviors>
        <w:guid w:val="{320ADDFC-D937-4F2D-943E-A3924D9757D5}"/>
      </w:docPartPr>
      <w:docPartBody>
        <w:p w:rsidR="00E9788D" w:rsidRDefault="00242774" w:rsidP="00242774">
          <w:pPr>
            <w:pStyle w:val="AB4D7258863F4957BC0C2F03AC3DEDE0"/>
          </w:pPr>
          <w:r w:rsidRPr="00BF51DD">
            <w:rPr>
              <w:rStyle w:val="PlaceholderText"/>
            </w:rPr>
            <w:t>Enter any content that you want to repeat, including other content controls. You can also insert this control around table rows in order to repeat parts of a table.</w:t>
          </w:r>
        </w:p>
      </w:docPartBody>
    </w:docPart>
    <w:docPart>
      <w:docPartPr>
        <w:name w:val="435F5B8378304B1A8C6B20AAD84084D3"/>
        <w:category>
          <w:name w:val="General"/>
          <w:gallery w:val="placeholder"/>
        </w:category>
        <w:types>
          <w:type w:val="bbPlcHdr"/>
        </w:types>
        <w:behaviors>
          <w:behavior w:val="content"/>
        </w:behaviors>
        <w:guid w:val="{5EF4DC1A-A339-4581-8BC2-70C2348A67A3}"/>
      </w:docPartPr>
      <w:docPartBody>
        <w:p w:rsidR="00E9788D" w:rsidRDefault="00242774" w:rsidP="00242774">
          <w:pPr>
            <w:pStyle w:val="435F5B8378304B1A8C6B20AAD84084D3"/>
          </w:pPr>
          <w:r w:rsidRPr="004E224D">
            <w:rPr>
              <w:rStyle w:val="PlaceholderText"/>
              <w:rFonts w:cs="Arial"/>
              <w:color w:val="ED7D31" w:themeColor="accent2"/>
            </w:rPr>
            <w:t>Click to enter text.</w:t>
          </w:r>
        </w:p>
      </w:docPartBody>
    </w:docPart>
    <w:docPart>
      <w:docPartPr>
        <w:name w:val="FA20683AF4D74DA3BF9F7D3A4C134971"/>
        <w:category>
          <w:name w:val="General"/>
          <w:gallery w:val="placeholder"/>
        </w:category>
        <w:types>
          <w:type w:val="bbPlcHdr"/>
        </w:types>
        <w:behaviors>
          <w:behavior w:val="content"/>
        </w:behaviors>
        <w:guid w:val="{5FAE91D8-E627-4CBE-A11B-FE32101EA7F8}"/>
      </w:docPartPr>
      <w:docPartBody>
        <w:p w:rsidR="00E9788D" w:rsidRDefault="00242774" w:rsidP="00242774">
          <w:pPr>
            <w:pStyle w:val="FA20683AF4D74DA3BF9F7D3A4C134971"/>
          </w:pPr>
          <w:r w:rsidRPr="004E224D">
            <w:rPr>
              <w:rStyle w:val="PlaceholderText"/>
              <w:rFonts w:cs="Arial"/>
              <w:color w:val="ED7D31" w:themeColor="accent2"/>
            </w:rPr>
            <w:t>Click to enter text.</w:t>
          </w:r>
        </w:p>
      </w:docPartBody>
    </w:docPart>
    <w:docPart>
      <w:docPartPr>
        <w:name w:val="FB0A4484B0DE4A159AD42E8B9DF986F6"/>
        <w:category>
          <w:name w:val="General"/>
          <w:gallery w:val="placeholder"/>
        </w:category>
        <w:types>
          <w:type w:val="bbPlcHdr"/>
        </w:types>
        <w:behaviors>
          <w:behavior w:val="content"/>
        </w:behaviors>
        <w:guid w:val="{6D8AA899-5DB0-46B3-A71F-1AC4A94F3C77}"/>
      </w:docPartPr>
      <w:docPartBody>
        <w:p w:rsidR="00E9788D" w:rsidRDefault="00242774" w:rsidP="00242774">
          <w:pPr>
            <w:pStyle w:val="FB0A4484B0DE4A159AD42E8B9DF986F6"/>
          </w:pPr>
          <w:r w:rsidRPr="004E224D">
            <w:rPr>
              <w:rStyle w:val="PlaceholderText"/>
              <w:rFonts w:cs="Arial"/>
              <w:color w:val="ED7D31" w:themeColor="accent2"/>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526F9"/>
    <w:rsid w:val="00083E1E"/>
    <w:rsid w:val="00142BB8"/>
    <w:rsid w:val="00184245"/>
    <w:rsid w:val="001866B8"/>
    <w:rsid w:val="00242774"/>
    <w:rsid w:val="00250713"/>
    <w:rsid w:val="0025534B"/>
    <w:rsid w:val="00262AA5"/>
    <w:rsid w:val="002C61D6"/>
    <w:rsid w:val="0048520B"/>
    <w:rsid w:val="004A11FA"/>
    <w:rsid w:val="0062198E"/>
    <w:rsid w:val="00635211"/>
    <w:rsid w:val="006C2BF0"/>
    <w:rsid w:val="0077264F"/>
    <w:rsid w:val="008211FE"/>
    <w:rsid w:val="008350F7"/>
    <w:rsid w:val="008978C4"/>
    <w:rsid w:val="008C5A16"/>
    <w:rsid w:val="008D09B6"/>
    <w:rsid w:val="00921143"/>
    <w:rsid w:val="00951B3D"/>
    <w:rsid w:val="00964698"/>
    <w:rsid w:val="009D678F"/>
    <w:rsid w:val="00A223DE"/>
    <w:rsid w:val="00A32E7A"/>
    <w:rsid w:val="00A52B5E"/>
    <w:rsid w:val="00A74901"/>
    <w:rsid w:val="00AA1A7E"/>
    <w:rsid w:val="00AB6675"/>
    <w:rsid w:val="00AC6FD1"/>
    <w:rsid w:val="00AD5E0A"/>
    <w:rsid w:val="00B24EC7"/>
    <w:rsid w:val="00BA3297"/>
    <w:rsid w:val="00C1133F"/>
    <w:rsid w:val="00C365F1"/>
    <w:rsid w:val="00C62AF9"/>
    <w:rsid w:val="00CB5A46"/>
    <w:rsid w:val="00CB5CA8"/>
    <w:rsid w:val="00D2046F"/>
    <w:rsid w:val="00D85450"/>
    <w:rsid w:val="00D92383"/>
    <w:rsid w:val="00DD51C4"/>
    <w:rsid w:val="00E63B42"/>
    <w:rsid w:val="00E9788D"/>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2774"/>
    <w:rPr>
      <w:color w:val="808080"/>
    </w:rPr>
  </w:style>
  <w:style w:type="paragraph" w:customStyle="1" w:styleId="FE461C1C195F4434A889D896F2220A952">
    <w:name w:val="FE461C1C195F4434A889D896F2220A952"/>
    <w:rsid w:val="00AB6675"/>
    <w:rPr>
      <w:rFonts w:eastAsiaTheme="minorHAnsi"/>
      <w:lang w:eastAsia="en-US"/>
    </w:rPr>
  </w:style>
  <w:style w:type="paragraph" w:customStyle="1" w:styleId="DFA8872DB4F1418A891F34ACCF2622DF2">
    <w:name w:val="DFA8872DB4F1418A891F34ACCF2622DF2"/>
    <w:rsid w:val="00AB6675"/>
    <w:rPr>
      <w:rFonts w:eastAsiaTheme="minorHAnsi"/>
      <w:lang w:eastAsia="en-US"/>
    </w:rPr>
  </w:style>
  <w:style w:type="paragraph" w:customStyle="1" w:styleId="34BC05FCC9D14CB2B91C5ADEE0ED187D2">
    <w:name w:val="34BC05FCC9D14CB2B91C5ADEE0ED187D2"/>
    <w:rsid w:val="00AB6675"/>
    <w:rPr>
      <w:rFonts w:eastAsiaTheme="minorHAnsi"/>
      <w:lang w:eastAsia="en-US"/>
    </w:rPr>
  </w:style>
  <w:style w:type="paragraph" w:customStyle="1" w:styleId="2A9D43459A814F64A1B386DC315D78782">
    <w:name w:val="2A9D43459A814F64A1B386DC315D78782"/>
    <w:rsid w:val="00AB6675"/>
    <w:rPr>
      <w:rFonts w:eastAsiaTheme="minorHAnsi"/>
      <w:lang w:eastAsia="en-US"/>
    </w:rPr>
  </w:style>
  <w:style w:type="paragraph" w:customStyle="1" w:styleId="C789D89F11264A978D6C8AE2B2D6A7EB2">
    <w:name w:val="C789D89F11264A978D6C8AE2B2D6A7EB2"/>
    <w:rsid w:val="00AB6675"/>
    <w:rPr>
      <w:rFonts w:eastAsiaTheme="minorHAnsi"/>
      <w:lang w:eastAsia="en-US"/>
    </w:rPr>
  </w:style>
  <w:style w:type="paragraph" w:customStyle="1" w:styleId="BAD73F7238BC4A92BD7C6F594FC953212">
    <w:name w:val="BAD73F7238BC4A92BD7C6F594FC953212"/>
    <w:rsid w:val="00AB6675"/>
    <w:rPr>
      <w:rFonts w:eastAsiaTheme="minorHAnsi"/>
      <w:lang w:eastAsia="en-US"/>
    </w:rPr>
  </w:style>
  <w:style w:type="paragraph" w:customStyle="1" w:styleId="1665E5763103469E838B7D88F4A05904">
    <w:name w:val="1665E5763103469E838B7D88F4A05904"/>
    <w:rsid w:val="00AB6675"/>
  </w:style>
  <w:style w:type="paragraph" w:customStyle="1" w:styleId="1C55FCC47C784F68AF2494457B42DCEB">
    <w:name w:val="1C55FCC47C784F68AF2494457B42DCEB"/>
    <w:rsid w:val="00AB6675"/>
  </w:style>
  <w:style w:type="paragraph" w:customStyle="1" w:styleId="425F74E12A184CD9A6234B4B069F0823">
    <w:name w:val="425F74E12A184CD9A6234B4B069F0823"/>
    <w:rsid w:val="00AB6675"/>
  </w:style>
  <w:style w:type="paragraph" w:customStyle="1" w:styleId="3666B04548D5407E8F985180C3321DF2">
    <w:name w:val="3666B04548D5407E8F985180C3321DF2"/>
    <w:rsid w:val="00C62AF9"/>
  </w:style>
  <w:style w:type="paragraph" w:customStyle="1" w:styleId="79514AD9AD7441D484E9A886EF7DB777">
    <w:name w:val="79514AD9AD7441D484E9A886EF7DB777"/>
    <w:rsid w:val="00C62AF9"/>
  </w:style>
  <w:style w:type="paragraph" w:customStyle="1" w:styleId="C3D206C00416469C8513ED62160CC686">
    <w:name w:val="C3D206C00416469C8513ED62160CC686"/>
    <w:rsid w:val="00C62AF9"/>
  </w:style>
  <w:style w:type="paragraph" w:customStyle="1" w:styleId="09074C266C0C459A9B819F90AD74E31B">
    <w:name w:val="09074C266C0C459A9B819F90AD74E31B"/>
    <w:rsid w:val="00C62AF9"/>
  </w:style>
  <w:style w:type="paragraph" w:customStyle="1" w:styleId="65AD5052EC11417183C58FB8CE4E00D9">
    <w:name w:val="65AD5052EC11417183C58FB8CE4E00D9"/>
    <w:rsid w:val="00C62AF9"/>
  </w:style>
  <w:style w:type="paragraph" w:customStyle="1" w:styleId="AB4D7258863F4957BC0C2F03AC3DEDE0">
    <w:name w:val="AB4D7258863F4957BC0C2F03AC3DEDE0"/>
    <w:rsid w:val="00242774"/>
  </w:style>
  <w:style w:type="paragraph" w:customStyle="1" w:styleId="435F5B8378304B1A8C6B20AAD84084D3">
    <w:name w:val="435F5B8378304B1A8C6B20AAD84084D3"/>
    <w:rsid w:val="00242774"/>
  </w:style>
  <w:style w:type="paragraph" w:customStyle="1" w:styleId="FA20683AF4D74DA3BF9F7D3A4C134971">
    <w:name w:val="FA20683AF4D74DA3BF9F7D3A4C134971"/>
    <w:rsid w:val="00242774"/>
  </w:style>
  <w:style w:type="paragraph" w:customStyle="1" w:styleId="FB0A4484B0DE4A159AD42E8B9DF986F6">
    <w:name w:val="FB0A4484B0DE4A159AD42E8B9DF986F6"/>
    <w:rsid w:val="00242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B5A49-3540-4F47-AD89-8FEC53C36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Gregory Grodecki</cp:lastModifiedBy>
  <cp:revision>4</cp:revision>
  <cp:lastPrinted>2019-06-27T04:59:00Z</cp:lastPrinted>
  <dcterms:created xsi:type="dcterms:W3CDTF">2024-07-08T05:17:00Z</dcterms:created>
  <dcterms:modified xsi:type="dcterms:W3CDTF">2024-08-15T04:36:00Z</dcterms:modified>
</cp:coreProperties>
</file>