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086CD" w14:textId="5C6028FC" w:rsidR="00D11968" w:rsidRDefault="004B0681"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09BC253">
                <wp:simplePos x="0" y="0"/>
                <wp:positionH relativeFrom="column">
                  <wp:posOffset>4659212</wp:posOffset>
                </wp:positionH>
                <wp:positionV relativeFrom="paragraph">
                  <wp:posOffset>-804094</wp:posOffset>
                </wp:positionV>
                <wp:extent cx="1619885" cy="802211"/>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2211"/>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85pt;margin-top:-63.3pt;width:127.5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3F07D9">
        <w:rPr>
          <w:rFonts w:ascii="Arial" w:hAnsi="Arial" w:cs="Arial"/>
          <w:sz w:val="24"/>
        </w:rPr>
        <w:tab/>
      </w:r>
      <w:r w:rsidR="003F07D9">
        <w:rPr>
          <w:rFonts w:ascii="Arial" w:hAnsi="Arial" w:cs="Arial"/>
          <w:sz w:val="24"/>
        </w:rPr>
        <w:tab/>
      </w:r>
      <w:r w:rsidR="003F07D9">
        <w:rPr>
          <w:rFonts w:ascii="Arial" w:hAnsi="Arial" w:cs="Arial"/>
          <w:sz w:val="24"/>
        </w:rPr>
        <w:tab/>
      </w:r>
      <w:r w:rsidR="003F07D9">
        <w:rPr>
          <w:rFonts w:ascii="Arial" w:hAnsi="Arial" w:cs="Arial"/>
          <w:sz w:val="24"/>
        </w:rPr>
        <w:tab/>
      </w:r>
      <w:r w:rsidR="003F07D9">
        <w:rPr>
          <w:rFonts w:ascii="Arial" w:hAnsi="Arial" w:cs="Arial"/>
          <w:sz w:val="24"/>
        </w:rPr>
        <w:tab/>
      </w:r>
      <w:r w:rsidR="003F07D9">
        <w:rPr>
          <w:rFonts w:ascii="Arial" w:hAnsi="Arial" w:cs="Arial"/>
          <w:sz w:val="24"/>
        </w:rPr>
        <w:tab/>
      </w:r>
      <w:r w:rsidR="003F07D9">
        <w:rPr>
          <w:rFonts w:ascii="Arial" w:hAnsi="Arial" w:cs="Arial"/>
          <w:sz w:val="24"/>
        </w:rPr>
        <w:tab/>
      </w:r>
      <w:r w:rsidR="003F07D9">
        <w:rPr>
          <w:rFonts w:ascii="Arial" w:hAnsi="Arial" w:cs="Arial"/>
          <w:sz w:val="24"/>
        </w:rPr>
        <w:tab/>
      </w:r>
      <w:r w:rsidR="003F07D9">
        <w:rPr>
          <w:rFonts w:ascii="Arial" w:hAnsi="Arial" w:cs="Arial"/>
          <w:sz w:val="24"/>
        </w:rPr>
        <w:tab/>
      </w:r>
      <w:r w:rsidR="003F07D9">
        <w:rPr>
          <w:rFonts w:ascii="Arial" w:hAnsi="Arial" w:cs="Arial"/>
          <w:sz w:val="24"/>
        </w:rPr>
        <w:tab/>
        <w:t xml:space="preserve">  </w:t>
      </w:r>
    </w:p>
    <w:p w14:paraId="44802FE7" w14:textId="00CA2E30" w:rsidR="008C3610" w:rsidRDefault="00DF4944" w:rsidP="00EF611F">
      <w:pPr>
        <w:pBdr>
          <w:bottom w:val="single" w:sz="4" w:space="1" w:color="auto"/>
        </w:pBdr>
        <w:rPr>
          <w:rFonts w:ascii="Arial" w:hAnsi="Arial" w:cs="Arial"/>
          <w:sz w:val="24"/>
        </w:rPr>
      </w:pPr>
      <w:r w:rsidRPr="00043EC3">
        <w:rPr>
          <w:rFonts w:ascii="Arial" w:hAnsi="Arial" w:cs="Arial"/>
          <w:b/>
          <w:sz w:val="24"/>
        </w:rPr>
        <w:t>ADR Form 0</w:t>
      </w:r>
      <w:r w:rsidR="00111A1F" w:rsidRPr="00043EC3">
        <w:rPr>
          <w:rFonts w:ascii="Arial" w:hAnsi="Arial" w:cs="Arial"/>
          <w:b/>
          <w:sz w:val="24"/>
        </w:rPr>
        <w:t>6</w:t>
      </w:r>
      <w:r w:rsidRPr="00DF4944">
        <w:rPr>
          <w:rFonts w:ascii="Arial" w:hAnsi="Arial" w:cs="Arial"/>
          <w:sz w:val="24"/>
        </w:rPr>
        <w:t xml:space="preserve"> | </w:t>
      </w:r>
      <w:r w:rsidR="00111A1F">
        <w:rPr>
          <w:rFonts w:ascii="Arial" w:hAnsi="Arial" w:cs="Arial"/>
          <w:sz w:val="24"/>
        </w:rPr>
        <w:t>ADR Convenor Complaint Form</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090F11">
        <w:tc>
          <w:tcPr>
            <w:tcW w:w="10456" w:type="dxa"/>
            <w:shd w:val="clear" w:color="auto" w:fill="CA4E27"/>
          </w:tcPr>
          <w:p w14:paraId="04BA8B10" w14:textId="32B6672E" w:rsidR="008C3610" w:rsidRDefault="00111A1F" w:rsidP="00454F86">
            <w:pPr>
              <w:spacing w:before="240" w:line="360" w:lineRule="auto"/>
              <w:jc w:val="center"/>
              <w:rPr>
                <w:rFonts w:ascii="Arial" w:hAnsi="Arial" w:cs="Arial"/>
                <w:sz w:val="24"/>
              </w:rPr>
            </w:pPr>
            <w:r>
              <w:rPr>
                <w:rFonts w:ascii="Arial" w:hAnsi="Arial" w:cs="Arial"/>
                <w:b/>
                <w:sz w:val="24"/>
              </w:rPr>
              <w:t>ADR CONVENOR COMPLAINT FORM</w:t>
            </w:r>
          </w:p>
        </w:tc>
      </w:tr>
    </w:tbl>
    <w:p w14:paraId="498CC6CF" w14:textId="77777777" w:rsidR="00C65E4A" w:rsidRDefault="00C65E4A" w:rsidP="00C65E4A">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46"/>
        <w:gridCol w:w="3118"/>
        <w:gridCol w:w="3878"/>
        <w:gridCol w:w="2614"/>
      </w:tblGrid>
      <w:tr w:rsidR="00C65E4A" w14:paraId="771053E9" w14:textId="77777777" w:rsidTr="00FE1845">
        <w:tc>
          <w:tcPr>
            <w:tcW w:w="84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8B3C625" w14:textId="77777777" w:rsidR="00C65E4A" w:rsidRPr="00FE1845" w:rsidRDefault="00C65E4A" w:rsidP="00995845">
            <w:pPr>
              <w:rPr>
                <w:rFonts w:ascii="Arial" w:hAnsi="Arial" w:cs="Arial"/>
                <w:b/>
                <w:color w:val="595959" w:themeColor="text1" w:themeTint="A6"/>
                <w:sz w:val="24"/>
              </w:rPr>
            </w:pPr>
            <w:r w:rsidRPr="00FE1845">
              <w:rPr>
                <w:rFonts w:ascii="Arial" w:hAnsi="Arial" w:cs="Arial"/>
                <w:b/>
                <w:color w:val="595959" w:themeColor="text1" w:themeTint="A6"/>
              </w:rPr>
              <w:t>Date:</w:t>
            </w:r>
          </w:p>
        </w:tc>
        <w:tc>
          <w:tcPr>
            <w:tcW w:w="3118"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3C55633" w14:textId="77777777" w:rsidR="00C65E4A" w:rsidRDefault="00D12FFD" w:rsidP="00995845">
            <w:pPr>
              <w:rPr>
                <w:rFonts w:ascii="Arial" w:hAnsi="Arial" w:cs="Arial"/>
                <w:sz w:val="24"/>
              </w:rPr>
            </w:pPr>
            <w:sdt>
              <w:sdtPr>
                <w:rPr>
                  <w:rStyle w:val="Content"/>
                </w:rPr>
                <w:id w:val="1632819976"/>
                <w:placeholder>
                  <w:docPart w:val="7E767C3298684BF0AFB53F175D953DA5"/>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r w:rsidR="00C65E4A" w:rsidRPr="00D237FD">
                  <w:rPr>
                    <w:rStyle w:val="PlaceholderText"/>
                    <w:color w:val="ED7D31" w:themeColor="accent2"/>
                  </w:rPr>
                  <w:t>Click here to enter date.</w:t>
                </w:r>
              </w:sdtContent>
            </w:sdt>
          </w:p>
        </w:tc>
        <w:tc>
          <w:tcPr>
            <w:tcW w:w="3878"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2488DDC9" w14:textId="77777777" w:rsidR="00C65E4A" w:rsidRPr="00FE1845" w:rsidRDefault="00C65E4A" w:rsidP="00995845">
            <w:pPr>
              <w:rPr>
                <w:rFonts w:ascii="Arial" w:hAnsi="Arial" w:cs="Arial"/>
                <w:color w:val="595959" w:themeColor="text1" w:themeTint="A6"/>
                <w:sz w:val="24"/>
              </w:rPr>
            </w:pPr>
            <w:r w:rsidRPr="00FE1845">
              <w:rPr>
                <w:rFonts w:ascii="Arial" w:hAnsi="Arial" w:cs="Arial"/>
                <w:b/>
                <w:color w:val="595959" w:themeColor="text1" w:themeTint="A6"/>
              </w:rPr>
              <w:t>Land Court File Reference:</w:t>
            </w:r>
            <w:r w:rsidRPr="00FE1845">
              <w:rPr>
                <w:rFonts w:ascii="Arial" w:hAnsi="Arial" w:cs="Arial"/>
                <w:color w:val="595959" w:themeColor="text1" w:themeTint="A6"/>
              </w:rPr>
              <w:t xml:space="preserve"> </w:t>
            </w:r>
            <w:r w:rsidRPr="00646079">
              <w:rPr>
                <w:rFonts w:ascii="Arial" w:hAnsi="Arial" w:cs="Arial"/>
                <w:i/>
                <w:color w:val="595959" w:themeColor="text1" w:themeTint="A6"/>
                <w:sz w:val="20"/>
              </w:rPr>
              <w:t>(if any)</w:t>
            </w:r>
          </w:p>
        </w:tc>
        <w:sdt>
          <w:sdtPr>
            <w:rPr>
              <w:rStyle w:val="Content"/>
            </w:rPr>
            <w:id w:val="-512305204"/>
            <w:placeholder>
              <w:docPart w:val="705711DECFF844A3B0F045D2ED4AD4F9"/>
            </w:placeholder>
            <w:showingPlcHdr/>
            <w15:color w:val="99CCFF"/>
          </w:sdtPr>
          <w:sdtEndPr>
            <w:rPr>
              <w:rStyle w:val="DefaultParagraphFont"/>
              <w:rFonts w:asciiTheme="minorHAnsi" w:hAnsiTheme="minorHAnsi" w:cs="Arial"/>
            </w:rPr>
          </w:sdtEndPr>
          <w:sdtContent>
            <w:tc>
              <w:tcPr>
                <w:tcW w:w="2614"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1B13A24" w14:textId="77777777" w:rsidR="00C65E4A" w:rsidRDefault="00C65E4A" w:rsidP="00995845">
                <w:pPr>
                  <w:rPr>
                    <w:rFonts w:ascii="Arial" w:hAnsi="Arial" w:cs="Arial"/>
                    <w:sz w:val="24"/>
                  </w:rPr>
                </w:pPr>
                <w:r w:rsidRPr="00D237FD">
                  <w:rPr>
                    <w:rStyle w:val="PlaceholderText"/>
                    <w:color w:val="ED7D31" w:themeColor="accent2"/>
                  </w:rPr>
                  <w:t xml:space="preserve">Click here to </w:t>
                </w:r>
                <w:r>
                  <w:rPr>
                    <w:rStyle w:val="PlaceholderText"/>
                    <w:color w:val="ED7D31" w:themeColor="accent2"/>
                  </w:rPr>
                  <w:t>file number</w:t>
                </w:r>
                <w:r w:rsidRPr="00D237FD">
                  <w:rPr>
                    <w:rStyle w:val="PlaceholderText"/>
                    <w:color w:val="ED7D31" w:themeColor="accent2"/>
                  </w:rPr>
                  <w:t>.</w:t>
                </w:r>
              </w:p>
            </w:tc>
          </w:sdtContent>
        </w:sdt>
      </w:tr>
    </w:tbl>
    <w:p w14:paraId="487013DF" w14:textId="77777777" w:rsidR="00C65E4A" w:rsidRDefault="00C65E4A" w:rsidP="00C65E4A">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C65E4A" w14:paraId="2259B00B" w14:textId="77777777" w:rsidTr="006768EA">
        <w:trPr>
          <w:trHeight w:val="332"/>
          <w:tblHeader/>
        </w:trPr>
        <w:tc>
          <w:tcPr>
            <w:tcW w:w="10456" w:type="dxa"/>
            <w:vAlign w:val="center"/>
          </w:tcPr>
          <w:p w14:paraId="0EB7202A" w14:textId="77777777" w:rsidR="00C65E4A" w:rsidRPr="00FE1845" w:rsidRDefault="00C65E4A" w:rsidP="00995845">
            <w:pPr>
              <w:rPr>
                <w:rFonts w:ascii="Arial" w:hAnsi="Arial" w:cs="Arial"/>
                <w:b/>
                <w:color w:val="595959" w:themeColor="text1" w:themeTint="A6"/>
              </w:rPr>
            </w:pPr>
            <w:r w:rsidRPr="00FE1845">
              <w:rPr>
                <w:rFonts w:ascii="Arial" w:hAnsi="Arial" w:cs="Arial"/>
                <w:b/>
                <w:color w:val="595959" w:themeColor="text1" w:themeTint="A6"/>
              </w:rPr>
              <w:t>Name:</w:t>
            </w:r>
          </w:p>
        </w:tc>
      </w:tr>
      <w:tr w:rsidR="00FE1845" w14:paraId="22B0534D" w14:textId="77777777" w:rsidTr="006768EA">
        <w:trPr>
          <w:trHeight w:val="332"/>
          <w:tblHeader/>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E1845" w14:paraId="1C385DEC" w14:textId="77777777" w:rsidTr="00FE1845">
              <w:sdt>
                <w:sdtPr>
                  <w:rPr>
                    <w:rStyle w:val="Content"/>
                  </w:rPr>
                  <w:id w:val="-1100029659"/>
                  <w:placeholder>
                    <w:docPart w:val="00661C7CB08A4A5FA081B999E465817F"/>
                  </w:placeholder>
                  <w:showingPlcHdr/>
                  <w15:color w:val="99CCFF"/>
                </w:sdtPr>
                <w:sdtEndPr>
                  <w:rPr>
                    <w:rStyle w:val="DefaultParagraphFont"/>
                    <w:rFonts w:asciiTheme="minorHAnsi" w:hAnsiTheme="minorHAnsi" w:cs="Arial"/>
                  </w:rPr>
                </w:sdtEndPr>
                <w:sdtContent>
                  <w:tc>
                    <w:tcPr>
                      <w:tcW w:w="10230" w:type="dxa"/>
                    </w:tcPr>
                    <w:p w14:paraId="68623FD9" w14:textId="77390F69" w:rsidR="00FE1845" w:rsidRDefault="00FE1845" w:rsidP="00995845">
                      <w:pPr>
                        <w:rPr>
                          <w:rFonts w:ascii="Arial" w:hAnsi="Arial" w:cs="Arial"/>
                          <w:sz w:val="24"/>
                        </w:rPr>
                      </w:pPr>
                      <w:r w:rsidRPr="00D237FD">
                        <w:rPr>
                          <w:rStyle w:val="PlaceholderText"/>
                          <w:color w:val="ED7D31" w:themeColor="accent2"/>
                        </w:rPr>
                        <w:t xml:space="preserve">Click here to enter </w:t>
                      </w:r>
                      <w:r>
                        <w:rPr>
                          <w:rStyle w:val="PlaceholderText"/>
                          <w:color w:val="ED7D31" w:themeColor="accent2"/>
                        </w:rPr>
                        <w:t>name</w:t>
                      </w:r>
                      <w:r w:rsidRPr="00D237FD">
                        <w:rPr>
                          <w:rStyle w:val="PlaceholderText"/>
                          <w:color w:val="ED7D31" w:themeColor="accent2"/>
                        </w:rPr>
                        <w:t>.</w:t>
                      </w:r>
                    </w:p>
                  </w:tc>
                </w:sdtContent>
              </w:sdt>
            </w:tr>
          </w:tbl>
          <w:p w14:paraId="128F68B3" w14:textId="77777777" w:rsidR="00FE1845" w:rsidRDefault="00FE1845" w:rsidP="00995845">
            <w:pPr>
              <w:rPr>
                <w:rFonts w:ascii="Arial" w:hAnsi="Arial" w:cs="Arial"/>
                <w:sz w:val="24"/>
              </w:rPr>
            </w:pPr>
          </w:p>
        </w:tc>
      </w:tr>
      <w:tr w:rsidR="00C65E4A" w14:paraId="0AFEE06C" w14:textId="77777777" w:rsidTr="006768EA">
        <w:trPr>
          <w:trHeight w:val="332"/>
          <w:tblHeader/>
        </w:trPr>
        <w:tc>
          <w:tcPr>
            <w:tcW w:w="10456" w:type="dxa"/>
            <w:vAlign w:val="center"/>
          </w:tcPr>
          <w:p w14:paraId="24C0941D" w14:textId="77777777" w:rsidR="00C65E4A" w:rsidRPr="00FE1845" w:rsidRDefault="00C65E4A" w:rsidP="00995845">
            <w:pPr>
              <w:rPr>
                <w:rFonts w:ascii="Arial" w:hAnsi="Arial" w:cs="Arial"/>
                <w:b/>
                <w:color w:val="595959" w:themeColor="text1" w:themeTint="A6"/>
              </w:rPr>
            </w:pPr>
            <w:r w:rsidRPr="00FE1845">
              <w:rPr>
                <w:rFonts w:ascii="Arial" w:hAnsi="Arial" w:cs="Arial"/>
                <w:b/>
                <w:color w:val="595959" w:themeColor="text1" w:themeTint="A6"/>
              </w:rPr>
              <w:t>Address:</w:t>
            </w:r>
          </w:p>
        </w:tc>
      </w:tr>
      <w:tr w:rsidR="00FE1845" w14:paraId="545A9919" w14:textId="77777777" w:rsidTr="006768EA">
        <w:trPr>
          <w:trHeight w:val="332"/>
          <w:tblHeader/>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E96150" w:rsidRPr="00AF0CA5" w14:paraId="4798B274" w14:textId="77777777" w:rsidTr="00CE3D63">
              <w:trPr>
                <w:trHeight w:val="544"/>
              </w:trPr>
              <w:sdt>
                <w:sdtPr>
                  <w:rPr>
                    <w:rStyle w:val="Content"/>
                  </w:rPr>
                  <w:id w:val="2096827558"/>
                  <w:placeholder>
                    <w:docPart w:val="C1A2C8C121EB474D91F3D8085293EB2B"/>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5E9E8B67" w14:textId="77777777" w:rsidR="00E96150" w:rsidRPr="00AF0CA5" w:rsidRDefault="00E96150" w:rsidP="00E9615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356E48C" w14:textId="77777777" w:rsidR="00E96150" w:rsidRPr="00B66661" w:rsidRDefault="00E96150" w:rsidP="00E9615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37A1C50457A846C09161392175E44C91"/>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378A7CDE" w14:textId="77777777" w:rsidR="00E96150" w:rsidRPr="00B66661" w:rsidRDefault="00E96150" w:rsidP="00E9615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6E5185B" w14:textId="77777777" w:rsidR="00E96150" w:rsidRPr="00AF0CA5" w:rsidRDefault="00E96150" w:rsidP="00E9615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FE3CBB8DFFE34CF1B6BFA075FFD08A8F"/>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2DE42E61" w14:textId="77777777" w:rsidR="00E96150" w:rsidRPr="00AF0CA5" w:rsidRDefault="00E96150" w:rsidP="00E9615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25D4187B" w14:textId="77777777" w:rsidR="00E96150" w:rsidRPr="00AF0CA5" w:rsidRDefault="00E96150" w:rsidP="00E9615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C51F1B2BB2634CFC86DBF3F180F6DC7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4BBE6F9" w14:textId="77777777" w:rsidR="00E96150" w:rsidRPr="00AF0CA5" w:rsidRDefault="00E96150" w:rsidP="00E9615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510E629" w14:textId="77777777" w:rsidR="00FE1845" w:rsidRDefault="00FE1845" w:rsidP="00995845">
            <w:pPr>
              <w:rPr>
                <w:rFonts w:ascii="Arial" w:hAnsi="Arial" w:cs="Arial"/>
                <w:sz w:val="24"/>
              </w:rPr>
            </w:pPr>
          </w:p>
        </w:tc>
      </w:tr>
      <w:tr w:rsidR="00C65E4A" w14:paraId="158593F6" w14:textId="77777777" w:rsidTr="006768EA">
        <w:trPr>
          <w:trHeight w:val="332"/>
          <w:tblHeader/>
        </w:trPr>
        <w:tc>
          <w:tcPr>
            <w:tcW w:w="10456" w:type="dxa"/>
            <w:vAlign w:val="center"/>
          </w:tcPr>
          <w:p w14:paraId="086B4011" w14:textId="1E92C4AC" w:rsidR="00C65E4A" w:rsidRPr="00FE1845" w:rsidRDefault="001536A8" w:rsidP="00995845">
            <w:pPr>
              <w:rPr>
                <w:rFonts w:ascii="Arial" w:hAnsi="Arial" w:cs="Arial"/>
                <w:b/>
                <w:color w:val="595959" w:themeColor="text1" w:themeTint="A6"/>
              </w:rPr>
            </w:pPr>
            <w:r>
              <w:rPr>
                <w:rFonts w:ascii="Arial" w:hAnsi="Arial" w:cs="Arial"/>
                <w:b/>
                <w:color w:val="595959" w:themeColor="text1" w:themeTint="A6"/>
              </w:rPr>
              <w:t>Contact number(s)</w:t>
            </w:r>
            <w:r w:rsidR="00C65E4A" w:rsidRPr="00FE1845">
              <w:rPr>
                <w:rFonts w:ascii="Arial" w:hAnsi="Arial" w:cs="Arial"/>
                <w:b/>
                <w:color w:val="595959" w:themeColor="text1" w:themeTint="A6"/>
              </w:rPr>
              <w:t>:</w:t>
            </w:r>
          </w:p>
        </w:tc>
      </w:tr>
      <w:tr w:rsidR="00FE1845" w14:paraId="29088CBB" w14:textId="77777777" w:rsidTr="006768EA">
        <w:trPr>
          <w:trHeight w:val="332"/>
          <w:tblHeader/>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E96150" w:rsidRPr="00AF0CA5" w14:paraId="27306589" w14:textId="77777777" w:rsidTr="00CE3D63">
              <w:sdt>
                <w:sdtPr>
                  <w:rPr>
                    <w:rStyle w:val="Content"/>
                  </w:rPr>
                  <w:id w:val="-1893417938"/>
                  <w:placeholder>
                    <w:docPart w:val="F9B8F15727CB446A95B2456B362F7DA4"/>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566B5B24" w14:textId="77777777" w:rsidR="00E96150" w:rsidRPr="00AF0CA5" w:rsidRDefault="00E96150" w:rsidP="00E96150">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ECF75052568C4E95ABD9545C316F6783"/>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6F944BE4" w14:textId="77777777" w:rsidR="00E96150" w:rsidRPr="00AF0CA5" w:rsidRDefault="00E96150" w:rsidP="00E96150">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2A7A1872" w14:textId="77777777" w:rsidR="00FE1845" w:rsidRDefault="00FE1845" w:rsidP="00995845">
            <w:pPr>
              <w:rPr>
                <w:rFonts w:ascii="Arial" w:hAnsi="Arial" w:cs="Arial"/>
                <w:sz w:val="24"/>
              </w:rPr>
            </w:pPr>
          </w:p>
        </w:tc>
      </w:tr>
      <w:tr w:rsidR="00C65E4A" w14:paraId="5D51B409" w14:textId="77777777" w:rsidTr="006768EA">
        <w:trPr>
          <w:trHeight w:val="332"/>
          <w:tblHeader/>
        </w:trPr>
        <w:tc>
          <w:tcPr>
            <w:tcW w:w="10456" w:type="dxa"/>
            <w:vAlign w:val="center"/>
          </w:tcPr>
          <w:p w14:paraId="15F118D0" w14:textId="77777777" w:rsidR="00C65E4A" w:rsidRPr="00FE1845" w:rsidRDefault="00C65E4A" w:rsidP="00995845">
            <w:pPr>
              <w:rPr>
                <w:rFonts w:ascii="Arial" w:hAnsi="Arial" w:cs="Arial"/>
                <w:b/>
                <w:color w:val="595959" w:themeColor="text1" w:themeTint="A6"/>
              </w:rPr>
            </w:pPr>
            <w:r w:rsidRPr="00FE1845">
              <w:rPr>
                <w:rFonts w:ascii="Arial" w:hAnsi="Arial" w:cs="Arial"/>
                <w:b/>
                <w:color w:val="595959" w:themeColor="text1" w:themeTint="A6"/>
              </w:rPr>
              <w:t>Email address:</w:t>
            </w:r>
          </w:p>
        </w:tc>
      </w:tr>
      <w:tr w:rsidR="00FE1845" w14:paraId="3D0F6017" w14:textId="77777777" w:rsidTr="006768EA">
        <w:trPr>
          <w:trHeight w:val="424"/>
          <w:tblHeader/>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E1845" w14:paraId="14F3CEDC" w14:textId="77777777" w:rsidTr="00FE1845">
              <w:sdt>
                <w:sdtPr>
                  <w:rPr>
                    <w:rStyle w:val="Content"/>
                  </w:rPr>
                  <w:id w:val="1191340303"/>
                  <w:placeholder>
                    <w:docPart w:val="17EF424AE5FE485D837B720E699D38ED"/>
                  </w:placeholder>
                  <w:showingPlcHdr/>
                  <w15:color w:val="99CCFF"/>
                </w:sdtPr>
                <w:sdtEndPr>
                  <w:rPr>
                    <w:rStyle w:val="DefaultParagraphFont"/>
                    <w:rFonts w:asciiTheme="minorHAnsi" w:hAnsiTheme="minorHAnsi" w:cs="Arial"/>
                  </w:rPr>
                </w:sdtEndPr>
                <w:sdtContent>
                  <w:tc>
                    <w:tcPr>
                      <w:tcW w:w="10230" w:type="dxa"/>
                    </w:tcPr>
                    <w:p w14:paraId="705556E7" w14:textId="52C645E5" w:rsidR="00FE1845" w:rsidRDefault="00FE1845" w:rsidP="00995845">
                      <w:pPr>
                        <w:rPr>
                          <w:rFonts w:ascii="Arial" w:hAnsi="Arial" w:cs="Arial"/>
                          <w:sz w:val="24"/>
                        </w:rPr>
                      </w:pPr>
                      <w:r w:rsidRPr="00D237FD">
                        <w:rPr>
                          <w:rStyle w:val="PlaceholderText"/>
                          <w:color w:val="ED7D31" w:themeColor="accent2"/>
                        </w:rPr>
                        <w:t xml:space="preserve">Click here to enter </w:t>
                      </w:r>
                      <w:r>
                        <w:rPr>
                          <w:rStyle w:val="PlaceholderText"/>
                          <w:color w:val="ED7D31" w:themeColor="accent2"/>
                        </w:rPr>
                        <w:t>email address</w:t>
                      </w:r>
                      <w:r w:rsidRPr="00D237FD">
                        <w:rPr>
                          <w:rStyle w:val="PlaceholderText"/>
                          <w:color w:val="ED7D31" w:themeColor="accent2"/>
                        </w:rPr>
                        <w:t>.</w:t>
                      </w:r>
                    </w:p>
                  </w:tc>
                </w:sdtContent>
              </w:sdt>
            </w:tr>
          </w:tbl>
          <w:p w14:paraId="023B6E9E" w14:textId="77777777" w:rsidR="00FE1845" w:rsidRDefault="00FE1845" w:rsidP="00995845">
            <w:pPr>
              <w:rPr>
                <w:rFonts w:ascii="Arial" w:hAnsi="Arial" w:cs="Arial"/>
                <w:sz w:val="24"/>
              </w:rPr>
            </w:pPr>
          </w:p>
        </w:tc>
      </w:tr>
    </w:tbl>
    <w:p w14:paraId="58603D44" w14:textId="77777777" w:rsidR="00C65E4A" w:rsidRDefault="00C65E4A" w:rsidP="00C65E4A">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C65E4A" w14:paraId="0259CE0B" w14:textId="77777777" w:rsidTr="00090F11">
        <w:trPr>
          <w:trHeight w:val="608"/>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F1B37BC" w14:textId="3A56EF78" w:rsidR="00C65E4A" w:rsidRDefault="00E96150" w:rsidP="00995845">
            <w:pPr>
              <w:rPr>
                <w:rFonts w:ascii="Arial" w:hAnsi="Arial" w:cs="Arial"/>
                <w:b/>
                <w:sz w:val="24"/>
              </w:rPr>
            </w:pPr>
            <w:r w:rsidRPr="007759A2">
              <w:rPr>
                <w:rFonts w:ascii="Arial" w:hAnsi="Arial" w:cs="Arial"/>
                <w:b/>
                <w:sz w:val="24"/>
              </w:rPr>
              <w:t>DESCRIBE YOU</w:t>
            </w:r>
            <w:r>
              <w:rPr>
                <w:rFonts w:ascii="Arial" w:hAnsi="Arial" w:cs="Arial"/>
                <w:b/>
                <w:sz w:val="24"/>
              </w:rPr>
              <w:t>R</w:t>
            </w:r>
            <w:r w:rsidRPr="007759A2">
              <w:rPr>
                <w:rFonts w:ascii="Arial" w:hAnsi="Arial" w:cs="Arial"/>
                <w:b/>
                <w:sz w:val="24"/>
              </w:rPr>
              <w:t xml:space="preserve"> COMPLAINT:</w:t>
            </w:r>
          </w:p>
          <w:p w14:paraId="523625ED" w14:textId="77777777" w:rsidR="00C65E4A" w:rsidRPr="007759A2" w:rsidRDefault="00C65E4A" w:rsidP="00995845">
            <w:pPr>
              <w:rPr>
                <w:rFonts w:ascii="Arial" w:hAnsi="Arial" w:cs="Arial"/>
                <w:sz w:val="24"/>
              </w:rPr>
            </w:pPr>
            <w:r w:rsidRPr="007759A2">
              <w:rPr>
                <w:rFonts w:ascii="Arial" w:hAnsi="Arial" w:cs="Arial"/>
                <w:sz w:val="20"/>
              </w:rPr>
              <w:t>(attach any additional sheets pertinent to your complaint if required)</w:t>
            </w:r>
          </w:p>
        </w:tc>
      </w:tr>
      <w:tr w:rsidR="00C65E4A" w14:paraId="65E240A0" w14:textId="77777777" w:rsidTr="00FE1845">
        <w:trPr>
          <w:trHeight w:val="374"/>
        </w:trPr>
        <w:sdt>
          <w:sdtPr>
            <w:rPr>
              <w:rStyle w:val="Content"/>
            </w:rPr>
            <w:id w:val="500244199"/>
            <w:placeholder>
              <w:docPart w:val="1D7D4CC8C2E940C6AFF21B243A8B36DD"/>
            </w:placeholder>
            <w:showingPlcHdr/>
            <w15:color w:val="99CCFF"/>
          </w:sdtPr>
          <w:sdtEndPr>
            <w:rPr>
              <w:rStyle w:val="DefaultParagraphFont"/>
              <w:rFonts w:asciiTheme="minorHAnsi" w:hAnsiTheme="minorHAnsi" w:cs="Arial"/>
            </w:rPr>
          </w:sdtEndPr>
          <w:sdtContent>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A422069" w14:textId="77777777" w:rsidR="00C65E4A" w:rsidRDefault="00C65E4A" w:rsidP="00995845">
                <w:pPr>
                  <w:rPr>
                    <w:rFonts w:ascii="Arial" w:hAnsi="Arial" w:cs="Arial"/>
                    <w:sz w:val="24"/>
                  </w:rPr>
                </w:pPr>
                <w:r w:rsidRPr="00D237FD">
                  <w:rPr>
                    <w:rStyle w:val="PlaceholderText"/>
                    <w:color w:val="ED7D31" w:themeColor="accent2"/>
                  </w:rPr>
                  <w:t xml:space="preserve">Click here to enter </w:t>
                </w:r>
                <w:r>
                  <w:rPr>
                    <w:rStyle w:val="PlaceholderText"/>
                    <w:color w:val="ED7D31" w:themeColor="accent2"/>
                  </w:rPr>
                  <w:t>text</w:t>
                </w:r>
                <w:r w:rsidRPr="00D237FD">
                  <w:rPr>
                    <w:rStyle w:val="PlaceholderText"/>
                    <w:color w:val="ED7D31" w:themeColor="accent2"/>
                  </w:rPr>
                  <w:t>.</w:t>
                </w:r>
              </w:p>
            </w:tc>
          </w:sdtContent>
        </w:sdt>
      </w:tr>
    </w:tbl>
    <w:p w14:paraId="33D61ADC" w14:textId="77777777" w:rsidR="00C65E4A" w:rsidRDefault="00C65E4A" w:rsidP="00C65E4A">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C65E4A" w14:paraId="6F3EA2BF" w14:textId="77777777" w:rsidTr="00090F11">
        <w:trPr>
          <w:trHeight w:val="456"/>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7D13081" w14:textId="56643ED7" w:rsidR="00C65E4A" w:rsidRPr="007759A2" w:rsidRDefault="00E96150" w:rsidP="00995845">
            <w:pPr>
              <w:rPr>
                <w:rFonts w:ascii="Arial" w:hAnsi="Arial" w:cs="Arial"/>
                <w:b/>
                <w:sz w:val="24"/>
              </w:rPr>
            </w:pPr>
            <w:r>
              <w:rPr>
                <w:rFonts w:ascii="Arial" w:hAnsi="Arial" w:cs="Arial"/>
                <w:b/>
                <w:sz w:val="24"/>
              </w:rPr>
              <w:t>HOW WOULD YOU LIKE THE LAND COURT TO RESOLVE YOUR COMPLAINT?</w:t>
            </w:r>
          </w:p>
        </w:tc>
      </w:tr>
      <w:tr w:rsidR="00C65E4A" w14:paraId="1850624D" w14:textId="77777777" w:rsidTr="00FE1845">
        <w:trPr>
          <w:trHeight w:val="344"/>
        </w:trPr>
        <w:sdt>
          <w:sdtPr>
            <w:rPr>
              <w:rStyle w:val="Content"/>
            </w:rPr>
            <w:id w:val="926698421"/>
            <w:placeholder>
              <w:docPart w:val="44C8D9E5E608469387F19AD2CBBA5C78"/>
            </w:placeholder>
            <w:showingPlcHdr/>
            <w15:color w:val="99CCFF"/>
          </w:sdtPr>
          <w:sdtEndPr>
            <w:rPr>
              <w:rStyle w:val="DefaultParagraphFont"/>
              <w:rFonts w:asciiTheme="minorHAnsi" w:hAnsiTheme="minorHAnsi" w:cs="Arial"/>
            </w:rPr>
          </w:sdtEndPr>
          <w:sdtContent>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F66A14" w14:textId="77777777" w:rsidR="00C65E4A" w:rsidRDefault="00C65E4A" w:rsidP="00995845">
                <w:pPr>
                  <w:rPr>
                    <w:rFonts w:ascii="Arial" w:hAnsi="Arial" w:cs="Arial"/>
                    <w:sz w:val="24"/>
                  </w:rPr>
                </w:pPr>
                <w:r w:rsidRPr="00D237FD">
                  <w:rPr>
                    <w:rStyle w:val="PlaceholderText"/>
                    <w:color w:val="ED7D31" w:themeColor="accent2"/>
                  </w:rPr>
                  <w:t xml:space="preserve">Click here to enter </w:t>
                </w:r>
                <w:r>
                  <w:rPr>
                    <w:rStyle w:val="PlaceholderText"/>
                    <w:color w:val="ED7D31" w:themeColor="accent2"/>
                  </w:rPr>
                  <w:t>text</w:t>
                </w:r>
                <w:r w:rsidRPr="00D237FD">
                  <w:rPr>
                    <w:rStyle w:val="PlaceholderText"/>
                    <w:color w:val="ED7D31" w:themeColor="accent2"/>
                  </w:rPr>
                  <w:t>.</w:t>
                </w:r>
              </w:p>
            </w:tc>
          </w:sdtContent>
        </w:sdt>
      </w:tr>
    </w:tbl>
    <w:p w14:paraId="3D8A1D74" w14:textId="0D8FF3C5" w:rsidR="00890187" w:rsidRDefault="00890187" w:rsidP="00C65E4A">
      <w:pPr>
        <w:spacing w:after="0" w:line="240" w:lineRule="auto"/>
        <w:rPr>
          <w:rFonts w:ascii="Arial" w:hAnsi="Arial" w:cs="Arial"/>
          <w:sz w:val="24"/>
        </w:rPr>
      </w:pPr>
    </w:p>
    <w:p w14:paraId="66877999" w14:textId="77777777" w:rsidR="00890187" w:rsidRDefault="00890187">
      <w:pPr>
        <w:rPr>
          <w:rFonts w:ascii="Arial" w:hAnsi="Arial" w:cs="Arial"/>
          <w:sz w:val="24"/>
        </w:rPr>
      </w:pPr>
      <w:r>
        <w:rPr>
          <w:rFonts w:ascii="Arial" w:hAnsi="Arial" w:cs="Arial"/>
          <w:sz w:val="24"/>
        </w:rPr>
        <w:br w:type="page"/>
      </w:r>
    </w:p>
    <w:p w14:paraId="0DEB0E4A" w14:textId="77777777" w:rsidR="00890187" w:rsidRDefault="00890187" w:rsidP="00C65E4A">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C65E4A" w:rsidRPr="00D237FD" w14:paraId="2ECB2E98" w14:textId="77777777" w:rsidTr="00090F11">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ABBB994" w14:textId="4596594F" w:rsidR="00C65E4A" w:rsidRPr="00D237FD" w:rsidRDefault="00E96150" w:rsidP="00995845">
            <w:pPr>
              <w:rPr>
                <w:rFonts w:ascii="Arial" w:hAnsi="Arial" w:cs="Arial"/>
                <w:b/>
                <w:sz w:val="24"/>
              </w:rPr>
            </w:pPr>
            <w:r>
              <w:rPr>
                <w:rFonts w:ascii="Arial" w:hAnsi="Arial" w:cs="Arial"/>
                <w:b/>
                <w:sz w:val="24"/>
              </w:rPr>
              <w:t>DECLARATION</w:t>
            </w:r>
          </w:p>
        </w:tc>
      </w:tr>
      <w:tr w:rsidR="00C65E4A" w:rsidRPr="00D237FD" w14:paraId="5680ECB6" w14:textId="77777777" w:rsidTr="006768EA">
        <w:trPr>
          <w:trHeight w:val="698"/>
          <w:tblHeader/>
        </w:trPr>
        <w:sdt>
          <w:sdtPr>
            <w:rPr>
              <w:rFonts w:ascii="Arial" w:hAnsi="Arial" w:cs="Arial"/>
              <w:color w:val="595959" w:themeColor="text1" w:themeTint="A6"/>
              <w:sz w:val="24"/>
            </w:rPr>
            <w:id w:val="1443805739"/>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43C7502A" w14:textId="77777777" w:rsidR="00C65E4A" w:rsidRPr="00FE1845" w:rsidRDefault="00C65E4A" w:rsidP="00995845">
                <w:pPr>
                  <w:rPr>
                    <w:rFonts w:ascii="Arial" w:hAnsi="Arial" w:cs="Arial"/>
                    <w:color w:val="595959" w:themeColor="text1" w:themeTint="A6"/>
                    <w:sz w:val="24"/>
                  </w:rPr>
                </w:pPr>
                <w:r w:rsidRPr="00FE1845">
                  <w:rPr>
                    <w:rFonts w:ascii="MS Gothic" w:eastAsia="MS Gothic" w:hAnsi="MS Gothic" w:cs="Arial" w:hint="eastAsia"/>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5B3805" w14:textId="77777777" w:rsidR="00C65E4A" w:rsidRPr="00FE1845" w:rsidRDefault="00C65E4A" w:rsidP="00995845">
            <w:pPr>
              <w:rPr>
                <w:rFonts w:ascii="Arial" w:hAnsi="Arial" w:cs="Arial"/>
                <w:b/>
                <w:color w:val="595959" w:themeColor="text1" w:themeTint="A6"/>
                <w:sz w:val="24"/>
              </w:rPr>
            </w:pPr>
            <w:r w:rsidRPr="00FE1845">
              <w:rPr>
                <w:rFonts w:ascii="Arial" w:hAnsi="Arial" w:cs="Arial"/>
                <w:b/>
                <w:color w:val="595959" w:themeColor="text1" w:themeTint="A6"/>
              </w:rPr>
              <w:t>I acknowledge that to the best of my knowledge, all the information provided is true and correct and that no details relevant to the complaint have been left out</w:t>
            </w:r>
          </w:p>
        </w:tc>
      </w:tr>
      <w:tr w:rsidR="00C90AE6" w:rsidRPr="00E00AEA" w14:paraId="13B5339C" w14:textId="77777777" w:rsidTr="006768EA">
        <w:tblPrEx>
          <w:tblBorders>
            <w:insideH w:val="single" w:sz="4" w:space="0" w:color="auto"/>
            <w:insideV w:val="single" w:sz="4" w:space="0" w:color="auto"/>
          </w:tblBorders>
        </w:tblPrEx>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tcPr>
          <w:p w14:paraId="282785A0" w14:textId="44BEDD08" w:rsidR="00C90AE6" w:rsidRPr="00E00AEA" w:rsidRDefault="00D12FFD" w:rsidP="00C90AE6">
            <w:pPr>
              <w:rPr>
                <w:rFonts w:ascii="Arial" w:hAnsi="Arial" w:cs="Arial"/>
                <w:b/>
                <w:color w:val="595959" w:themeColor="text1" w:themeTint="A6"/>
                <w:sz w:val="24"/>
              </w:rPr>
            </w:pPr>
            <w:sdt>
              <w:sdtPr>
                <w:rPr>
                  <w:rFonts w:ascii="Arial" w:hAnsi="Arial" w:cs="Arial"/>
                  <w:b/>
                  <w:color w:val="595959" w:themeColor="text1" w:themeTint="A6"/>
                </w:rPr>
                <w:id w:val="1679164540"/>
                <w14:checkbox>
                  <w14:checked w14:val="0"/>
                  <w14:checkedState w14:val="2612" w14:font="MS Gothic"/>
                  <w14:uncheckedState w14:val="2610" w14:font="MS Gothic"/>
                </w14:checkbox>
              </w:sdtPr>
              <w:sdtEndPr/>
              <w:sdtContent>
                <w:r w:rsidR="00C90AE6" w:rsidRPr="00E00AEA">
                  <w:rPr>
                    <w:rFonts w:ascii="MS Gothic" w:eastAsia="MS Gothic" w:hAnsi="MS Gothic" w:cs="Arial" w:hint="eastAsia"/>
                    <w:b/>
                    <w:color w:val="595959" w:themeColor="text1" w:themeTint="A6"/>
                  </w:rPr>
                  <w:t>☐</w:t>
                </w:r>
              </w:sdtContent>
            </w:sdt>
            <w:r w:rsidR="00C90AE6" w:rsidRPr="00E00AEA">
              <w:rPr>
                <w:rFonts w:ascii="Arial" w:hAnsi="Arial" w:cs="Arial"/>
                <w:b/>
                <w:color w:val="595959" w:themeColor="text1" w:themeTint="A6"/>
              </w:rPr>
              <w:t xml:space="preserve"> </w:t>
            </w:r>
          </w:p>
        </w:tc>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tcPr>
          <w:p w14:paraId="46786486" w14:textId="69326374" w:rsidR="00C90AE6" w:rsidRPr="00E00AEA" w:rsidRDefault="00C90AE6" w:rsidP="009A1924">
            <w:pPr>
              <w:rPr>
                <w:rFonts w:ascii="Arial" w:hAnsi="Arial" w:cs="Arial"/>
                <w:b/>
                <w:color w:val="595959" w:themeColor="text1" w:themeTint="A6"/>
                <w:sz w:val="24"/>
              </w:rPr>
            </w:pPr>
            <w:r w:rsidRPr="00E00AEA">
              <w:rPr>
                <w:rFonts w:ascii="Arial" w:hAnsi="Arial" w:cs="Arial"/>
                <w:b/>
                <w:color w:val="595959" w:themeColor="text1" w:themeTint="A6"/>
              </w:rPr>
              <w:t>I have read and understood the Privacy Statement below.</w:t>
            </w:r>
          </w:p>
        </w:tc>
      </w:tr>
      <w:tr w:rsidR="00C90AE6" w14:paraId="1DA641C5" w14:textId="77777777" w:rsidTr="006768EA">
        <w:tblPrEx>
          <w:tblBorders>
            <w:insideH w:val="single" w:sz="4" w:space="0" w:color="auto"/>
            <w:insideV w:val="single" w:sz="4" w:space="0" w:color="auto"/>
          </w:tblBorders>
        </w:tblPrEx>
        <w:trPr>
          <w:trHeight w:val="285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989B3BA" w14:textId="77777777" w:rsidR="00C90AE6" w:rsidRPr="00E00AEA" w:rsidRDefault="00C90AE6" w:rsidP="009A1924">
            <w:pPr>
              <w:rPr>
                <w:rFonts w:ascii="Arial" w:hAnsi="Arial" w:cs="Arial"/>
                <w:b/>
                <w:color w:val="595959" w:themeColor="text1" w:themeTint="A6"/>
              </w:rPr>
            </w:pPr>
            <w:r w:rsidRPr="00E00AEA">
              <w:rPr>
                <w:rFonts w:ascii="Arial" w:hAnsi="Arial" w:cs="Arial"/>
                <w:b/>
                <w:color w:val="595959" w:themeColor="text1" w:themeTint="A6"/>
              </w:rPr>
              <w:t>Privacy Statement</w:t>
            </w:r>
          </w:p>
          <w:p w14:paraId="22C0A80F" w14:textId="77777777" w:rsidR="00C90AE6" w:rsidRPr="00E00AEA" w:rsidRDefault="00C90AE6" w:rsidP="009A1924">
            <w:pPr>
              <w:rPr>
                <w:rFonts w:ascii="Arial" w:hAnsi="Arial" w:cs="Arial"/>
                <w:color w:val="595959" w:themeColor="text1" w:themeTint="A6"/>
              </w:rPr>
            </w:pPr>
            <w:r w:rsidRPr="00E00AEA">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dispute resolution services.</w:t>
            </w:r>
          </w:p>
          <w:p w14:paraId="53FC17D9" w14:textId="77777777" w:rsidR="00C90AE6" w:rsidRPr="00E00AEA" w:rsidRDefault="00C90AE6" w:rsidP="009A1924">
            <w:pPr>
              <w:rPr>
                <w:rFonts w:ascii="Arial" w:hAnsi="Arial" w:cs="Arial"/>
                <w:color w:val="595959" w:themeColor="text1" w:themeTint="A6"/>
              </w:rPr>
            </w:pPr>
          </w:p>
          <w:p w14:paraId="092BB5DA" w14:textId="77777777" w:rsidR="00C90AE6" w:rsidRPr="00E00AEA" w:rsidRDefault="00C90AE6" w:rsidP="009A1924">
            <w:pPr>
              <w:rPr>
                <w:rFonts w:ascii="Arial" w:hAnsi="Arial" w:cs="Arial"/>
                <w:color w:val="595959" w:themeColor="text1" w:themeTint="A6"/>
              </w:rPr>
            </w:pPr>
            <w:r w:rsidRPr="00E00AEA">
              <w:rPr>
                <w:rFonts w:ascii="Arial" w:hAnsi="Arial" w:cs="Arial"/>
                <w:color w:val="595959" w:themeColor="text1" w:themeTint="A6"/>
              </w:rPr>
              <w:t>Please ensure that the personal information you provide on this form is true and correct, including the information you provide about other parties.</w:t>
            </w:r>
          </w:p>
          <w:p w14:paraId="6CEC33C0" w14:textId="77777777" w:rsidR="00C90AE6" w:rsidRPr="00E00AEA" w:rsidRDefault="00C90AE6" w:rsidP="009A1924">
            <w:pPr>
              <w:rPr>
                <w:rFonts w:ascii="Arial" w:hAnsi="Arial" w:cs="Arial"/>
                <w:color w:val="595959" w:themeColor="text1" w:themeTint="A6"/>
              </w:rPr>
            </w:pPr>
          </w:p>
          <w:p w14:paraId="3C8A387F" w14:textId="77777777" w:rsidR="00C90AE6" w:rsidRDefault="00C90AE6" w:rsidP="009A1924">
            <w:pPr>
              <w:rPr>
                <w:rFonts w:ascii="Arial" w:hAnsi="Arial" w:cs="Arial"/>
                <w:b/>
                <w:color w:val="595959" w:themeColor="text1" w:themeTint="A6"/>
              </w:rPr>
            </w:pPr>
            <w:r w:rsidRPr="00E00AEA">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E00AEA">
                <w:rPr>
                  <w:rStyle w:val="Hyperlink"/>
                  <w:rFonts w:ascii="Arial" w:hAnsi="Arial" w:cs="Arial"/>
                </w:rPr>
                <w:t>Privacy Guide.</w:t>
              </w:r>
            </w:hyperlink>
          </w:p>
        </w:tc>
      </w:tr>
      <w:tr w:rsidR="00C65E4A" w14:paraId="19AC0500" w14:textId="77777777" w:rsidTr="006768EA">
        <w:trPr>
          <w:trHeight w:val="42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B05D43D" w14:textId="77777777" w:rsidR="00C65E4A" w:rsidRPr="00FE1845" w:rsidRDefault="00C65E4A" w:rsidP="00995845">
            <w:pPr>
              <w:rPr>
                <w:rFonts w:ascii="Arial" w:hAnsi="Arial" w:cs="Arial"/>
                <w:color w:val="595959" w:themeColor="text1" w:themeTint="A6"/>
                <w:sz w:val="24"/>
              </w:rPr>
            </w:pPr>
            <w:r w:rsidRPr="00FE1845">
              <w:rPr>
                <w:rFonts w:ascii="Arial" w:hAnsi="Arial" w:cs="Arial"/>
                <w:b/>
                <w:color w:val="595959" w:themeColor="text1" w:themeTint="A6"/>
                <w:sz w:val="24"/>
              </w:rPr>
              <w:t>Declaration Signature</w:t>
            </w:r>
          </w:p>
        </w:tc>
      </w:tr>
      <w:tr w:rsidR="00E96150" w14:paraId="345CAA80" w14:textId="77777777" w:rsidTr="006768EA">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748867F" w14:textId="5B662E72" w:rsidR="00E96150" w:rsidRDefault="00E96150" w:rsidP="00E96150">
            <w:pPr>
              <w:rPr>
                <w:rFonts w:ascii="Arial" w:hAnsi="Arial" w:cs="Arial"/>
                <w:sz w:val="24"/>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E96150" w14:paraId="6F30FB7C" w14:textId="77777777" w:rsidTr="006768EA">
        <w:trPr>
          <w:trHeight w:val="282"/>
        </w:trPr>
        <w:sdt>
          <w:sdtPr>
            <w:rPr>
              <w:rStyle w:val="Content"/>
            </w:rPr>
            <w:id w:val="1437245237"/>
            <w:placeholder>
              <w:docPart w:val="4B4F2A83E7AD44529BEAFEEDBB91560A"/>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6BD173B" w14:textId="7A10B2E3" w:rsidR="00E96150" w:rsidRDefault="00E96150" w:rsidP="00E96150">
                <w:pPr>
                  <w:rPr>
                    <w:rFonts w:ascii="Arial" w:hAnsi="Arial" w:cs="Arial"/>
                    <w:sz w:val="24"/>
                  </w:rPr>
                </w:pPr>
                <w:r w:rsidRPr="004E224D">
                  <w:rPr>
                    <w:rStyle w:val="PlaceholderText"/>
                    <w:rFonts w:cs="Arial"/>
                    <w:color w:val="ED7D31" w:themeColor="accent2"/>
                  </w:rPr>
                  <w:t>Click to enter name.</w:t>
                </w:r>
              </w:p>
            </w:tc>
          </w:sdtContent>
        </w:sdt>
      </w:tr>
      <w:tr w:rsidR="00E96150" w14:paraId="13B47755" w14:textId="77777777" w:rsidTr="006768EA">
        <w:trPr>
          <w:trHeight w:val="28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205CDC9" w14:textId="77777777" w:rsidR="00E96150" w:rsidRDefault="00090F11" w:rsidP="00E96150">
            <w:pPr>
              <w:rPr>
                <w:rFonts w:ascii="Arial" w:hAnsi="Arial" w:cs="Arial"/>
                <w:sz w:val="24"/>
              </w:rPr>
            </w:pPr>
            <w:r>
              <w:rPr>
                <w:rFonts w:ascii="Arial" w:hAnsi="Arial" w:cs="Arial"/>
                <w:sz w:val="24"/>
              </w:rPr>
              <w:pict w14:anchorId="73C0E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65pt;height:74.9pt">
                  <v:imagedata r:id="rId9" o:title=""/>
                  <o:lock v:ext="edit" ungrouping="t" rotation="t" cropping="t" verticies="t" text="t" grouping="t"/>
                  <o:signatureline v:ext="edit" id="{7C896750-D5D0-43B7-92CE-3DB126949E60}" provid="{00000000-0000-0000-0000-000000000000}" issignatureline="t"/>
                </v:shape>
              </w:pict>
            </w:r>
          </w:p>
        </w:tc>
      </w:tr>
      <w:tr w:rsidR="00E96150" w14:paraId="29FE9AF7" w14:textId="77777777" w:rsidTr="006768EA">
        <w:trPr>
          <w:trHeight w:val="61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99A92CD" w14:textId="3D097CDA" w:rsidR="00E96150" w:rsidRDefault="00D12FFD" w:rsidP="00E96150">
            <w:pPr>
              <w:rPr>
                <w:rFonts w:ascii="Arial" w:hAnsi="Arial" w:cs="Arial"/>
                <w:sz w:val="24"/>
              </w:rPr>
            </w:pPr>
            <w:sdt>
              <w:sdtPr>
                <w:rPr>
                  <w:rStyle w:val="Content"/>
                </w:rPr>
                <w:id w:val="-539362090"/>
                <w:placeholder>
                  <w:docPart w:val="ED76D5FDA78B4A8A87FFF8AF661B3E70"/>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E96150" w:rsidRPr="00DE34EA">
                  <w:rPr>
                    <w:rStyle w:val="PlaceholderText"/>
                    <w:rFonts w:cs="Arial"/>
                    <w:color w:val="ED7D31" w:themeColor="accent2"/>
                  </w:rPr>
                  <w:t>Click here to select date of signing.</w:t>
                </w:r>
              </w:sdtContent>
            </w:sdt>
          </w:p>
        </w:tc>
      </w:tr>
    </w:tbl>
    <w:p w14:paraId="0CF95BDD" w14:textId="77777777" w:rsidR="00C65E4A" w:rsidRDefault="00C65E4A" w:rsidP="00DF4944">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653"/>
        <w:gridCol w:w="3652"/>
        <w:gridCol w:w="3151"/>
      </w:tblGrid>
      <w:tr w:rsidR="003C5592" w14:paraId="26D4B26A" w14:textId="77777777" w:rsidTr="00090F11">
        <w:trPr>
          <w:trHeight w:val="332"/>
          <w:tblHeader/>
        </w:trPr>
        <w:tc>
          <w:tcPr>
            <w:tcW w:w="10456" w:type="dxa"/>
            <w:gridSpan w:val="3"/>
            <w:shd w:val="clear" w:color="auto" w:fill="ECAF9C"/>
            <w:vAlign w:val="center"/>
          </w:tcPr>
          <w:p w14:paraId="4E54D0A2" w14:textId="77777777" w:rsidR="003C5592" w:rsidRPr="004B6050" w:rsidRDefault="003C5592" w:rsidP="00281888">
            <w:pPr>
              <w:rPr>
                <w:rFonts w:ascii="Arial" w:hAnsi="Arial" w:cs="Arial"/>
                <w:b/>
                <w:color w:val="595959" w:themeColor="text1" w:themeTint="A6"/>
                <w:sz w:val="24"/>
              </w:rPr>
            </w:pPr>
            <w:r w:rsidRPr="00ED7864">
              <w:rPr>
                <w:rFonts w:ascii="Arial" w:hAnsi="Arial" w:cs="Arial"/>
                <w:b/>
                <w:sz w:val="24"/>
              </w:rPr>
              <w:t xml:space="preserve">PROCEDURE FOR </w:t>
            </w:r>
            <w:r>
              <w:rPr>
                <w:rFonts w:ascii="Arial" w:hAnsi="Arial" w:cs="Arial"/>
                <w:b/>
                <w:sz w:val="24"/>
              </w:rPr>
              <w:t>SUBMISSION</w:t>
            </w:r>
            <w:r w:rsidRPr="00ED7864">
              <w:rPr>
                <w:rFonts w:ascii="Arial" w:hAnsi="Arial" w:cs="Arial"/>
                <w:b/>
                <w:sz w:val="24"/>
              </w:rPr>
              <w:t xml:space="preserve"> </w:t>
            </w:r>
          </w:p>
        </w:tc>
      </w:tr>
      <w:tr w:rsidR="003C5592" w14:paraId="0AA87856" w14:textId="77777777" w:rsidTr="00281888">
        <w:trPr>
          <w:trHeight w:val="687"/>
        </w:trPr>
        <w:tc>
          <w:tcPr>
            <w:tcW w:w="10456" w:type="dxa"/>
            <w:gridSpan w:val="3"/>
            <w:vAlign w:val="center"/>
          </w:tcPr>
          <w:p w14:paraId="48CD64FF" w14:textId="4B3F15C4" w:rsidR="003C5592" w:rsidRPr="004B6050" w:rsidRDefault="003C5592" w:rsidP="003C5592">
            <w:pPr>
              <w:rPr>
                <w:rFonts w:ascii="Arial" w:hAnsi="Arial" w:cs="Arial"/>
                <w:color w:val="595959" w:themeColor="text1" w:themeTint="A6"/>
              </w:rPr>
            </w:pPr>
            <w:r>
              <w:rPr>
                <w:rFonts w:ascii="Arial" w:hAnsi="Arial" w:cs="Arial"/>
                <w:color w:val="595959" w:themeColor="text1" w:themeTint="A6"/>
              </w:rPr>
              <w:t xml:space="preserve">Please submit this form addressed to the Registrar of the Land Court of Queensland Registry by email to </w:t>
            </w:r>
            <w:hyperlink r:id="rId10" w:history="1">
              <w:r w:rsidRPr="007F360A">
                <w:rPr>
                  <w:rStyle w:val="Hyperlink"/>
                  <w:rFonts w:ascii="Arial" w:hAnsi="Arial" w:cs="Arial"/>
                </w:rPr>
                <w:t>ADRPanel.Landcourt@justice.qld.gov.au</w:t>
              </w:r>
            </w:hyperlink>
            <w:r>
              <w:rPr>
                <w:rFonts w:ascii="Arial" w:hAnsi="Arial" w:cs="Arial"/>
                <w:color w:val="595959" w:themeColor="text1" w:themeTint="A6"/>
              </w:rPr>
              <w:t xml:space="preserve"> , or:</w:t>
            </w:r>
          </w:p>
        </w:tc>
      </w:tr>
      <w:tr w:rsidR="003C5592" w14:paraId="59A25ACC" w14:textId="77777777" w:rsidTr="00281888">
        <w:trPr>
          <w:trHeight w:val="1572"/>
        </w:trPr>
        <w:tc>
          <w:tcPr>
            <w:tcW w:w="3653" w:type="dxa"/>
            <w:vAlign w:val="center"/>
          </w:tcPr>
          <w:p w14:paraId="7C1D2BB8" w14:textId="77777777" w:rsidR="003C5592" w:rsidRPr="004B6050" w:rsidRDefault="003C5592" w:rsidP="00281888">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In Person:</w:t>
            </w:r>
          </w:p>
          <w:p w14:paraId="06231FB1" w14:textId="77777777" w:rsidR="003C5592" w:rsidRPr="004B6050" w:rsidRDefault="003C5592" w:rsidP="00281888">
            <w:pPr>
              <w:jc w:val="center"/>
              <w:rPr>
                <w:rFonts w:ascii="Arial" w:hAnsi="Arial" w:cs="Arial"/>
                <w:b/>
                <w:color w:val="595959" w:themeColor="text1" w:themeTint="A6"/>
              </w:rPr>
            </w:pPr>
            <w:r w:rsidRPr="004B6050">
              <w:rPr>
                <w:rFonts w:ascii="Arial" w:hAnsi="Arial" w:cs="Arial"/>
                <w:b/>
                <w:color w:val="595959" w:themeColor="text1" w:themeTint="A6"/>
              </w:rPr>
              <w:t>Land Court Registry</w:t>
            </w:r>
          </w:p>
          <w:p w14:paraId="0C8387DF" w14:textId="77777777" w:rsidR="003C5592" w:rsidRPr="004B6050" w:rsidRDefault="003C5592" w:rsidP="00281888">
            <w:pPr>
              <w:jc w:val="center"/>
              <w:rPr>
                <w:rFonts w:ascii="Arial" w:hAnsi="Arial" w:cs="Arial"/>
                <w:color w:val="595959" w:themeColor="text1" w:themeTint="A6"/>
              </w:rPr>
            </w:pPr>
            <w:r w:rsidRPr="004B6050">
              <w:rPr>
                <w:rFonts w:ascii="Arial" w:hAnsi="Arial" w:cs="Arial"/>
                <w:color w:val="595959" w:themeColor="text1" w:themeTint="A6"/>
              </w:rPr>
              <w:t>Level 8</w:t>
            </w:r>
          </w:p>
          <w:p w14:paraId="2D001CD3" w14:textId="77777777" w:rsidR="003C5592" w:rsidRPr="004B6050" w:rsidRDefault="003C5592" w:rsidP="00281888">
            <w:pPr>
              <w:jc w:val="center"/>
              <w:rPr>
                <w:rFonts w:ascii="Arial" w:hAnsi="Arial" w:cs="Arial"/>
                <w:color w:val="595959" w:themeColor="text1" w:themeTint="A6"/>
              </w:rPr>
            </w:pPr>
            <w:r w:rsidRPr="004B6050">
              <w:rPr>
                <w:rFonts w:ascii="Arial" w:hAnsi="Arial" w:cs="Arial"/>
                <w:color w:val="595959" w:themeColor="text1" w:themeTint="A6"/>
              </w:rPr>
              <w:t>363 George Street</w:t>
            </w:r>
          </w:p>
          <w:p w14:paraId="785EA7EF" w14:textId="77777777" w:rsidR="003C5592" w:rsidRPr="004B6050" w:rsidRDefault="003C5592" w:rsidP="00281888">
            <w:pPr>
              <w:jc w:val="center"/>
              <w:rPr>
                <w:rFonts w:ascii="Arial" w:hAnsi="Arial" w:cs="Arial"/>
                <w:color w:val="595959" w:themeColor="text1" w:themeTint="A6"/>
              </w:rPr>
            </w:pPr>
            <w:r w:rsidRPr="004B6050">
              <w:rPr>
                <w:rFonts w:ascii="Arial" w:hAnsi="Arial" w:cs="Arial"/>
                <w:color w:val="595959" w:themeColor="text1" w:themeTint="A6"/>
              </w:rPr>
              <w:t>BRISBANE QLD 4000</w:t>
            </w:r>
          </w:p>
        </w:tc>
        <w:tc>
          <w:tcPr>
            <w:tcW w:w="3652" w:type="dxa"/>
            <w:vAlign w:val="center"/>
          </w:tcPr>
          <w:p w14:paraId="625D817F" w14:textId="77777777" w:rsidR="003C5592" w:rsidRPr="004B6050" w:rsidRDefault="003C5592" w:rsidP="00281888">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By Post:</w:t>
            </w:r>
          </w:p>
          <w:p w14:paraId="383DC0C6" w14:textId="77777777" w:rsidR="003C5592" w:rsidRPr="004B6050" w:rsidRDefault="003C5592" w:rsidP="00281888">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34194B64" w14:textId="77777777" w:rsidR="003C5592" w:rsidRPr="004B6050" w:rsidRDefault="003C5592" w:rsidP="00281888">
            <w:pPr>
              <w:jc w:val="center"/>
              <w:rPr>
                <w:rFonts w:ascii="Arial" w:hAnsi="Arial" w:cs="Arial"/>
                <w:color w:val="595959" w:themeColor="text1" w:themeTint="A6"/>
              </w:rPr>
            </w:pPr>
            <w:r w:rsidRPr="004B6050">
              <w:rPr>
                <w:rFonts w:ascii="Arial" w:hAnsi="Arial" w:cs="Arial"/>
                <w:color w:val="595959" w:themeColor="text1" w:themeTint="A6"/>
              </w:rPr>
              <w:t>Land Court Registry</w:t>
            </w:r>
          </w:p>
          <w:p w14:paraId="496DFE8A" w14:textId="77777777" w:rsidR="003C5592" w:rsidRPr="004B6050" w:rsidRDefault="003C5592" w:rsidP="00281888">
            <w:pPr>
              <w:jc w:val="center"/>
              <w:rPr>
                <w:rFonts w:ascii="Arial" w:hAnsi="Arial" w:cs="Arial"/>
                <w:color w:val="595959" w:themeColor="text1" w:themeTint="A6"/>
              </w:rPr>
            </w:pPr>
            <w:r w:rsidRPr="004B6050">
              <w:rPr>
                <w:rFonts w:ascii="Arial" w:hAnsi="Arial" w:cs="Arial"/>
                <w:color w:val="595959" w:themeColor="text1" w:themeTint="A6"/>
              </w:rPr>
              <w:t>GPO Box 5266</w:t>
            </w:r>
          </w:p>
          <w:p w14:paraId="1BCACB5A" w14:textId="77777777" w:rsidR="003C5592" w:rsidRPr="004B6050" w:rsidRDefault="003C5592" w:rsidP="00281888">
            <w:pPr>
              <w:jc w:val="center"/>
              <w:rPr>
                <w:rFonts w:ascii="Arial" w:hAnsi="Arial" w:cs="Arial"/>
                <w:color w:val="595959" w:themeColor="text1" w:themeTint="A6"/>
              </w:rPr>
            </w:pPr>
            <w:r w:rsidRPr="004B6050">
              <w:rPr>
                <w:rFonts w:ascii="Arial" w:hAnsi="Arial" w:cs="Arial"/>
                <w:color w:val="595959" w:themeColor="text1" w:themeTint="A6"/>
              </w:rPr>
              <w:t>BRISBANE QLD 4001</w:t>
            </w:r>
          </w:p>
        </w:tc>
        <w:tc>
          <w:tcPr>
            <w:tcW w:w="3151" w:type="dxa"/>
            <w:vAlign w:val="center"/>
          </w:tcPr>
          <w:p w14:paraId="4DE7FFA8" w14:textId="77777777" w:rsidR="003C5592" w:rsidRPr="004B6050" w:rsidRDefault="003C5592" w:rsidP="00281888">
            <w:pPr>
              <w:jc w:val="center"/>
              <w:rPr>
                <w:rFonts w:ascii="Arial" w:hAnsi="Arial" w:cs="Arial"/>
                <w:color w:val="595959" w:themeColor="text1" w:themeTint="A6"/>
                <w:u w:val="single"/>
              </w:rPr>
            </w:pPr>
            <w:r w:rsidRPr="004B6050">
              <w:rPr>
                <w:rFonts w:ascii="Arial" w:hAnsi="Arial" w:cs="Arial"/>
                <w:color w:val="595959" w:themeColor="text1" w:themeTint="A6"/>
                <w:u w:val="single"/>
              </w:rPr>
              <w:t>By Fax:</w:t>
            </w:r>
          </w:p>
          <w:p w14:paraId="5847A034" w14:textId="77777777" w:rsidR="003C5592" w:rsidRPr="004B6050" w:rsidRDefault="003C5592" w:rsidP="00281888">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4ED9D25E" w14:textId="77777777" w:rsidR="003C5592" w:rsidRPr="004B6050" w:rsidRDefault="003C5592" w:rsidP="00281888">
            <w:pPr>
              <w:jc w:val="center"/>
              <w:rPr>
                <w:rFonts w:ascii="Arial" w:hAnsi="Arial" w:cs="Arial"/>
                <w:color w:val="595959" w:themeColor="text1" w:themeTint="A6"/>
              </w:rPr>
            </w:pPr>
            <w:r w:rsidRPr="004B6050">
              <w:rPr>
                <w:rFonts w:ascii="Arial" w:hAnsi="Arial" w:cs="Arial"/>
                <w:color w:val="595959" w:themeColor="text1" w:themeTint="A6"/>
              </w:rPr>
              <w:t>Land Court</w:t>
            </w:r>
          </w:p>
          <w:p w14:paraId="15683412" w14:textId="77777777" w:rsidR="003C5592" w:rsidRPr="004B6050" w:rsidRDefault="003C5592" w:rsidP="00281888">
            <w:pPr>
              <w:jc w:val="center"/>
              <w:rPr>
                <w:rFonts w:ascii="Arial" w:hAnsi="Arial" w:cs="Arial"/>
                <w:color w:val="595959" w:themeColor="text1" w:themeTint="A6"/>
              </w:rPr>
            </w:pPr>
            <w:r w:rsidRPr="004B6050">
              <w:rPr>
                <w:rFonts w:ascii="Arial" w:hAnsi="Arial" w:cs="Arial"/>
                <w:color w:val="595959" w:themeColor="text1" w:themeTint="A6"/>
              </w:rPr>
              <w:t xml:space="preserve">(07) </w:t>
            </w:r>
            <w:r>
              <w:rPr>
                <w:rFonts w:ascii="Arial" w:hAnsi="Arial" w:cs="Arial"/>
                <w:color w:val="595959" w:themeColor="text1" w:themeTint="A6"/>
              </w:rPr>
              <w:t>3738 7434</w:t>
            </w:r>
          </w:p>
        </w:tc>
      </w:tr>
    </w:tbl>
    <w:p w14:paraId="02185A62" w14:textId="77777777" w:rsidR="00454F86" w:rsidRDefault="00454F86" w:rsidP="00807EE9">
      <w:pPr>
        <w:spacing w:after="0" w:line="240" w:lineRule="auto"/>
        <w:rPr>
          <w:rFonts w:ascii="Arial" w:hAnsi="Arial" w:cs="Arial"/>
          <w:b/>
          <w:sz w:val="24"/>
        </w:rPr>
      </w:pPr>
    </w:p>
    <w:sectPr w:rsidR="00454F86"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4DA92" w14:textId="4EB49B50" w:rsidR="003D792E" w:rsidRDefault="00987660" w:rsidP="004B6050">
    <w:pPr>
      <w:pStyle w:val="Footer"/>
      <w:rPr>
        <w:rFonts w:ascii="Arial" w:hAnsi="Arial" w:cs="Arial"/>
      </w:rPr>
    </w:pPr>
    <w:r>
      <w:rPr>
        <w:rFonts w:ascii="Arial" w:hAnsi="Arial" w:cs="Arial"/>
      </w:rPr>
      <w:t>Contact the Land Court of Queensland</w:t>
    </w:r>
  </w:p>
  <w:p w14:paraId="59F02D26" w14:textId="37F3BF04" w:rsidR="00261F29" w:rsidRDefault="003D792E" w:rsidP="004B6050">
    <w:pPr>
      <w:pStyle w:val="Footer"/>
    </w:pPr>
    <w:r w:rsidRPr="004B6050">
      <w:rPr>
        <w:rFonts w:ascii="Arial" w:hAnsi="Arial" w:cs="Arial"/>
        <w:b/>
      </w:rPr>
      <w:t>P:</w:t>
    </w:r>
    <w:r>
      <w:rPr>
        <w:rFonts w:ascii="Arial" w:hAnsi="Arial" w:cs="Arial"/>
      </w:rPr>
      <w:t xml:space="preserve"> (07) </w:t>
    </w:r>
    <w:r w:rsidR="00043EC3">
      <w:rPr>
        <w:rFonts w:ascii="Arial" w:hAnsi="Arial" w:cs="Arial"/>
      </w:rPr>
      <w:t>3738 7199</w:t>
    </w:r>
    <w:r>
      <w:rPr>
        <w:rFonts w:ascii="Arial" w:hAnsi="Arial" w:cs="Arial"/>
      </w:rPr>
      <w:t xml:space="preserve">, </w:t>
    </w:r>
    <w:r w:rsidRPr="004B6050">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sidR="004B6050">
      <w:rPr>
        <w:rFonts w:ascii="Arial" w:hAnsi="Arial" w:cs="Arial"/>
      </w:rPr>
      <w:t xml:space="preserve">ADR </w:t>
    </w:r>
    <w:r w:rsidR="00905744">
      <w:rPr>
        <w:rFonts w:ascii="Arial" w:hAnsi="Arial" w:cs="Arial"/>
      </w:rPr>
      <w:t>Form 0</w:t>
    </w:r>
    <w:r w:rsidR="00341CF4">
      <w:rPr>
        <w:rFonts w:ascii="Arial" w:hAnsi="Arial" w:cs="Arial"/>
      </w:rPr>
      <w:t>6</w:t>
    </w:r>
    <w:r>
      <w:rPr>
        <w:rFonts w:ascii="Arial" w:hAnsi="Arial" w:cs="Arial"/>
      </w:rPr>
      <w:t xml:space="preserve">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D12FFD">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BBDE" w14:textId="6759935B" w:rsidR="00305430" w:rsidRDefault="008716EA">
    <w:pPr>
      <w:pStyle w:val="Header"/>
    </w:pPr>
    <w:r>
      <w:rPr>
        <w:noProof/>
        <w:lang w:eastAsia="en-AU"/>
      </w:rPr>
      <w:drawing>
        <wp:anchor distT="0" distB="0" distL="114300" distR="114300" simplePos="0" relativeHeight="251655679" behindDoc="0" locked="0" layoutInCell="1" allowOverlap="1" wp14:anchorId="33025993" wp14:editId="2355366C">
          <wp:simplePos x="0" y="0"/>
          <wp:positionH relativeFrom="column">
            <wp:posOffset>-12700</wp:posOffset>
          </wp:positionH>
          <wp:positionV relativeFrom="paragraph">
            <wp:posOffset>-630126</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4B0681">
      <w:rPr>
        <w:noProof/>
        <w:lang w:eastAsia="en-AU"/>
      </w:rPr>
      <w:drawing>
        <wp:anchor distT="0" distB="0" distL="114300" distR="114300" simplePos="0" relativeHeight="251656704" behindDoc="0" locked="0" layoutInCell="1" allowOverlap="1" wp14:anchorId="34ED821B" wp14:editId="7101ED4B">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2D86"/>
    <w:multiLevelType w:val="hybridMultilevel"/>
    <w:tmpl w:val="E20A34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DC6623"/>
    <w:multiLevelType w:val="hybridMultilevel"/>
    <w:tmpl w:val="A22AD4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forms" w:enforcement="1" w:cryptProviderType="rsaAES" w:cryptAlgorithmClass="hash" w:cryptAlgorithmType="typeAny" w:cryptAlgorithmSid="14" w:cryptSpinCount="100000" w:hash="1o8fCZ4tkoLLAHcLiYErpUM6L6tJryJeexGPZvHTwyeKBSk7XzwwZ42pNIQ2R06ao2u3AQPOxht2X3Z5UPMI9w==" w:salt="SMlKmqw720jWFV8QWCTt/A=="/>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AC"/>
    <w:rsid w:val="00043EC3"/>
    <w:rsid w:val="00045941"/>
    <w:rsid w:val="00051817"/>
    <w:rsid w:val="00054EED"/>
    <w:rsid w:val="0005506B"/>
    <w:rsid w:val="00061C03"/>
    <w:rsid w:val="00064F5C"/>
    <w:rsid w:val="000675B6"/>
    <w:rsid w:val="0008047D"/>
    <w:rsid w:val="00085C04"/>
    <w:rsid w:val="00090F11"/>
    <w:rsid w:val="000F3C8E"/>
    <w:rsid w:val="000F48C7"/>
    <w:rsid w:val="00100323"/>
    <w:rsid w:val="00100AA3"/>
    <w:rsid w:val="0010486D"/>
    <w:rsid w:val="00111A1F"/>
    <w:rsid w:val="00143041"/>
    <w:rsid w:val="00143982"/>
    <w:rsid w:val="00150A51"/>
    <w:rsid w:val="00151912"/>
    <w:rsid w:val="001536A8"/>
    <w:rsid w:val="00160133"/>
    <w:rsid w:val="001641E0"/>
    <w:rsid w:val="001959DB"/>
    <w:rsid w:val="001D06F8"/>
    <w:rsid w:val="001D1C7A"/>
    <w:rsid w:val="001E0826"/>
    <w:rsid w:val="001E223A"/>
    <w:rsid w:val="001E2D0F"/>
    <w:rsid w:val="001F1B44"/>
    <w:rsid w:val="001F3555"/>
    <w:rsid w:val="00205408"/>
    <w:rsid w:val="00211A39"/>
    <w:rsid w:val="0021732D"/>
    <w:rsid w:val="00221484"/>
    <w:rsid w:val="00225847"/>
    <w:rsid w:val="0023137F"/>
    <w:rsid w:val="0023336C"/>
    <w:rsid w:val="00241599"/>
    <w:rsid w:val="0024316C"/>
    <w:rsid w:val="0024770C"/>
    <w:rsid w:val="00252F5C"/>
    <w:rsid w:val="00261F29"/>
    <w:rsid w:val="00262DF8"/>
    <w:rsid w:val="002755F8"/>
    <w:rsid w:val="002840F4"/>
    <w:rsid w:val="00285E92"/>
    <w:rsid w:val="002A790F"/>
    <w:rsid w:val="002B010B"/>
    <w:rsid w:val="002D14BC"/>
    <w:rsid w:val="002E0C82"/>
    <w:rsid w:val="002E4F44"/>
    <w:rsid w:val="002F6473"/>
    <w:rsid w:val="00305430"/>
    <w:rsid w:val="003256C5"/>
    <w:rsid w:val="00341CF4"/>
    <w:rsid w:val="00346B1C"/>
    <w:rsid w:val="0035756E"/>
    <w:rsid w:val="003656AB"/>
    <w:rsid w:val="003749C6"/>
    <w:rsid w:val="003920B2"/>
    <w:rsid w:val="00393E0B"/>
    <w:rsid w:val="003949A1"/>
    <w:rsid w:val="00395B00"/>
    <w:rsid w:val="003A4955"/>
    <w:rsid w:val="003B3E2E"/>
    <w:rsid w:val="003B7BBD"/>
    <w:rsid w:val="003C5592"/>
    <w:rsid w:val="003D5498"/>
    <w:rsid w:val="003D792E"/>
    <w:rsid w:val="003F07D9"/>
    <w:rsid w:val="003F57D3"/>
    <w:rsid w:val="003F61FC"/>
    <w:rsid w:val="003F6D9E"/>
    <w:rsid w:val="0041536E"/>
    <w:rsid w:val="00426450"/>
    <w:rsid w:val="004329A8"/>
    <w:rsid w:val="004342C5"/>
    <w:rsid w:val="00437ACF"/>
    <w:rsid w:val="00447603"/>
    <w:rsid w:val="00454F86"/>
    <w:rsid w:val="0045706E"/>
    <w:rsid w:val="00462945"/>
    <w:rsid w:val="00462C25"/>
    <w:rsid w:val="00484071"/>
    <w:rsid w:val="00492E1B"/>
    <w:rsid w:val="00494989"/>
    <w:rsid w:val="00497AAC"/>
    <w:rsid w:val="004B0681"/>
    <w:rsid w:val="004B6050"/>
    <w:rsid w:val="004C15EB"/>
    <w:rsid w:val="004D2E4F"/>
    <w:rsid w:val="004D43F2"/>
    <w:rsid w:val="004D59A8"/>
    <w:rsid w:val="004D61A3"/>
    <w:rsid w:val="00504CA3"/>
    <w:rsid w:val="00523C80"/>
    <w:rsid w:val="00527ABA"/>
    <w:rsid w:val="0053283C"/>
    <w:rsid w:val="005441AE"/>
    <w:rsid w:val="00553952"/>
    <w:rsid w:val="0055492F"/>
    <w:rsid w:val="00564570"/>
    <w:rsid w:val="00576255"/>
    <w:rsid w:val="00577755"/>
    <w:rsid w:val="005831D5"/>
    <w:rsid w:val="00587DE1"/>
    <w:rsid w:val="00591857"/>
    <w:rsid w:val="00595FD2"/>
    <w:rsid w:val="0059635F"/>
    <w:rsid w:val="005C4EB7"/>
    <w:rsid w:val="005D0C6C"/>
    <w:rsid w:val="005D7CCC"/>
    <w:rsid w:val="0063328D"/>
    <w:rsid w:val="00635953"/>
    <w:rsid w:val="006365C8"/>
    <w:rsid w:val="00646079"/>
    <w:rsid w:val="006650A0"/>
    <w:rsid w:val="006745AF"/>
    <w:rsid w:val="006768EA"/>
    <w:rsid w:val="00684E74"/>
    <w:rsid w:val="006866CD"/>
    <w:rsid w:val="006A569D"/>
    <w:rsid w:val="006C4278"/>
    <w:rsid w:val="006C7253"/>
    <w:rsid w:val="006E17DB"/>
    <w:rsid w:val="006E7C9D"/>
    <w:rsid w:val="006F34B4"/>
    <w:rsid w:val="007232AB"/>
    <w:rsid w:val="0072528B"/>
    <w:rsid w:val="007275FB"/>
    <w:rsid w:val="007347BE"/>
    <w:rsid w:val="00737858"/>
    <w:rsid w:val="007421D5"/>
    <w:rsid w:val="00755F5C"/>
    <w:rsid w:val="00765A3E"/>
    <w:rsid w:val="0078014D"/>
    <w:rsid w:val="0079257D"/>
    <w:rsid w:val="00792E97"/>
    <w:rsid w:val="007B4AEC"/>
    <w:rsid w:val="007D3BD8"/>
    <w:rsid w:val="007E138B"/>
    <w:rsid w:val="007E1F61"/>
    <w:rsid w:val="008029A7"/>
    <w:rsid w:val="00803262"/>
    <w:rsid w:val="00807EE9"/>
    <w:rsid w:val="00846869"/>
    <w:rsid w:val="0086442C"/>
    <w:rsid w:val="008716EA"/>
    <w:rsid w:val="008858D9"/>
    <w:rsid w:val="00890187"/>
    <w:rsid w:val="00890804"/>
    <w:rsid w:val="008C3610"/>
    <w:rsid w:val="008D06E1"/>
    <w:rsid w:val="008D131A"/>
    <w:rsid w:val="00905744"/>
    <w:rsid w:val="00912ECB"/>
    <w:rsid w:val="009136F8"/>
    <w:rsid w:val="00914F19"/>
    <w:rsid w:val="00923381"/>
    <w:rsid w:val="009268E7"/>
    <w:rsid w:val="00932240"/>
    <w:rsid w:val="00941DEC"/>
    <w:rsid w:val="00945242"/>
    <w:rsid w:val="00947979"/>
    <w:rsid w:val="0096538C"/>
    <w:rsid w:val="009703C0"/>
    <w:rsid w:val="00987660"/>
    <w:rsid w:val="009905BE"/>
    <w:rsid w:val="00992C50"/>
    <w:rsid w:val="009A02D0"/>
    <w:rsid w:val="009A41BA"/>
    <w:rsid w:val="009B01F5"/>
    <w:rsid w:val="009B190C"/>
    <w:rsid w:val="009D78E3"/>
    <w:rsid w:val="009E0389"/>
    <w:rsid w:val="00A16B8C"/>
    <w:rsid w:val="00A23231"/>
    <w:rsid w:val="00A242C5"/>
    <w:rsid w:val="00A3280B"/>
    <w:rsid w:val="00A4604A"/>
    <w:rsid w:val="00A5108B"/>
    <w:rsid w:val="00A955CE"/>
    <w:rsid w:val="00A95C04"/>
    <w:rsid w:val="00AA3574"/>
    <w:rsid w:val="00AD4D8C"/>
    <w:rsid w:val="00AD6B14"/>
    <w:rsid w:val="00AD7F67"/>
    <w:rsid w:val="00B03C47"/>
    <w:rsid w:val="00B15825"/>
    <w:rsid w:val="00B2663A"/>
    <w:rsid w:val="00B35061"/>
    <w:rsid w:val="00B5257F"/>
    <w:rsid w:val="00B545B6"/>
    <w:rsid w:val="00B57B1B"/>
    <w:rsid w:val="00B60F35"/>
    <w:rsid w:val="00B84EE0"/>
    <w:rsid w:val="00B95730"/>
    <w:rsid w:val="00BC1A21"/>
    <w:rsid w:val="00BC3DB9"/>
    <w:rsid w:val="00BD28CD"/>
    <w:rsid w:val="00BD5EF1"/>
    <w:rsid w:val="00BD6F54"/>
    <w:rsid w:val="00BE2541"/>
    <w:rsid w:val="00BF34A4"/>
    <w:rsid w:val="00C00DBE"/>
    <w:rsid w:val="00C01010"/>
    <w:rsid w:val="00C020F9"/>
    <w:rsid w:val="00C02F96"/>
    <w:rsid w:val="00C21B0C"/>
    <w:rsid w:val="00C23389"/>
    <w:rsid w:val="00C36465"/>
    <w:rsid w:val="00C46EFE"/>
    <w:rsid w:val="00C60256"/>
    <w:rsid w:val="00C607F8"/>
    <w:rsid w:val="00C61974"/>
    <w:rsid w:val="00C65E4A"/>
    <w:rsid w:val="00C72A46"/>
    <w:rsid w:val="00C8383C"/>
    <w:rsid w:val="00C86A5C"/>
    <w:rsid w:val="00C90AE6"/>
    <w:rsid w:val="00CC018E"/>
    <w:rsid w:val="00CD177D"/>
    <w:rsid w:val="00CD64A9"/>
    <w:rsid w:val="00CE2314"/>
    <w:rsid w:val="00CE40E0"/>
    <w:rsid w:val="00D11968"/>
    <w:rsid w:val="00D129E9"/>
    <w:rsid w:val="00D12FFD"/>
    <w:rsid w:val="00D20DD3"/>
    <w:rsid w:val="00D47529"/>
    <w:rsid w:val="00D5071F"/>
    <w:rsid w:val="00D51E83"/>
    <w:rsid w:val="00D7131A"/>
    <w:rsid w:val="00D748D1"/>
    <w:rsid w:val="00D9148A"/>
    <w:rsid w:val="00D965DA"/>
    <w:rsid w:val="00DA7D76"/>
    <w:rsid w:val="00DC6F8D"/>
    <w:rsid w:val="00DE1D1C"/>
    <w:rsid w:val="00DF4944"/>
    <w:rsid w:val="00E15CEC"/>
    <w:rsid w:val="00E21CA4"/>
    <w:rsid w:val="00E3703A"/>
    <w:rsid w:val="00E434DC"/>
    <w:rsid w:val="00E4477E"/>
    <w:rsid w:val="00E47241"/>
    <w:rsid w:val="00E54FE6"/>
    <w:rsid w:val="00E55E82"/>
    <w:rsid w:val="00E567C4"/>
    <w:rsid w:val="00E57E39"/>
    <w:rsid w:val="00E772B2"/>
    <w:rsid w:val="00E96150"/>
    <w:rsid w:val="00E97BC1"/>
    <w:rsid w:val="00EA69FE"/>
    <w:rsid w:val="00EB5260"/>
    <w:rsid w:val="00EB579C"/>
    <w:rsid w:val="00EB7D7C"/>
    <w:rsid w:val="00EC0766"/>
    <w:rsid w:val="00EC1064"/>
    <w:rsid w:val="00EC4C1F"/>
    <w:rsid w:val="00ED5E9D"/>
    <w:rsid w:val="00ED7864"/>
    <w:rsid w:val="00EF611F"/>
    <w:rsid w:val="00F11F82"/>
    <w:rsid w:val="00F31D2A"/>
    <w:rsid w:val="00F3272A"/>
    <w:rsid w:val="00F51591"/>
    <w:rsid w:val="00F5768A"/>
    <w:rsid w:val="00F7550E"/>
    <w:rsid w:val="00F814AB"/>
    <w:rsid w:val="00F90D07"/>
    <w:rsid w:val="00FA18FB"/>
    <w:rsid w:val="00FA1E39"/>
    <w:rsid w:val="00FB3FC5"/>
    <w:rsid w:val="00FC5CC8"/>
    <w:rsid w:val="00FC7EDF"/>
    <w:rsid w:val="00FD399A"/>
    <w:rsid w:val="00FD5A36"/>
    <w:rsid w:val="00FD6BBA"/>
    <w:rsid w:val="00FE1845"/>
    <w:rsid w:val="00FF5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RPanel.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767C3298684BF0AFB53F175D953DA5"/>
        <w:category>
          <w:name w:val="General"/>
          <w:gallery w:val="placeholder"/>
        </w:category>
        <w:types>
          <w:type w:val="bbPlcHdr"/>
        </w:types>
        <w:behaviors>
          <w:behavior w:val="content"/>
        </w:behaviors>
        <w:guid w:val="{2EF2BE88-5729-4C24-A9EC-F77198EB8CEB}"/>
      </w:docPartPr>
      <w:docPartBody>
        <w:p w:rsidR="009A5AB3" w:rsidRDefault="00F256FE" w:rsidP="00F256FE">
          <w:pPr>
            <w:pStyle w:val="7E767C3298684BF0AFB53F175D953DA5"/>
          </w:pPr>
          <w:r w:rsidRPr="00D237FD">
            <w:rPr>
              <w:rStyle w:val="PlaceholderText"/>
              <w:color w:val="ED7D31" w:themeColor="accent2"/>
            </w:rPr>
            <w:t>Click here to enter date.</w:t>
          </w:r>
        </w:p>
      </w:docPartBody>
    </w:docPart>
    <w:docPart>
      <w:docPartPr>
        <w:name w:val="705711DECFF844A3B0F045D2ED4AD4F9"/>
        <w:category>
          <w:name w:val="General"/>
          <w:gallery w:val="placeholder"/>
        </w:category>
        <w:types>
          <w:type w:val="bbPlcHdr"/>
        </w:types>
        <w:behaviors>
          <w:behavior w:val="content"/>
        </w:behaviors>
        <w:guid w:val="{A8EE776D-BCB3-4BF7-887E-668D42D8D363}"/>
      </w:docPartPr>
      <w:docPartBody>
        <w:p w:rsidR="009A5AB3" w:rsidRDefault="00F256FE" w:rsidP="00F256FE">
          <w:pPr>
            <w:pStyle w:val="705711DECFF844A3B0F045D2ED4AD4F9"/>
          </w:pPr>
          <w:r w:rsidRPr="00D237FD">
            <w:rPr>
              <w:rStyle w:val="PlaceholderText"/>
              <w:color w:val="ED7D31" w:themeColor="accent2"/>
            </w:rPr>
            <w:t xml:space="preserve">Click here to </w:t>
          </w:r>
          <w:r>
            <w:rPr>
              <w:rStyle w:val="PlaceholderText"/>
              <w:color w:val="ED7D31" w:themeColor="accent2"/>
            </w:rPr>
            <w:t>file number</w:t>
          </w:r>
          <w:r w:rsidRPr="00D237FD">
            <w:rPr>
              <w:rStyle w:val="PlaceholderText"/>
              <w:color w:val="ED7D31" w:themeColor="accent2"/>
            </w:rPr>
            <w:t>.</w:t>
          </w:r>
        </w:p>
      </w:docPartBody>
    </w:docPart>
    <w:docPart>
      <w:docPartPr>
        <w:name w:val="1D7D4CC8C2E940C6AFF21B243A8B36DD"/>
        <w:category>
          <w:name w:val="General"/>
          <w:gallery w:val="placeholder"/>
        </w:category>
        <w:types>
          <w:type w:val="bbPlcHdr"/>
        </w:types>
        <w:behaviors>
          <w:behavior w:val="content"/>
        </w:behaviors>
        <w:guid w:val="{9EA9C377-BD2F-4906-94F8-8CB62617BFF3}"/>
      </w:docPartPr>
      <w:docPartBody>
        <w:p w:rsidR="009A5AB3" w:rsidRDefault="00F256FE" w:rsidP="00F256FE">
          <w:pPr>
            <w:pStyle w:val="1D7D4CC8C2E940C6AFF21B243A8B36DD"/>
          </w:pPr>
          <w:r w:rsidRPr="00D237FD">
            <w:rPr>
              <w:rStyle w:val="PlaceholderText"/>
              <w:color w:val="ED7D31" w:themeColor="accent2"/>
            </w:rPr>
            <w:t xml:space="preserve">Click here to enter </w:t>
          </w:r>
          <w:r>
            <w:rPr>
              <w:rStyle w:val="PlaceholderText"/>
              <w:color w:val="ED7D31" w:themeColor="accent2"/>
            </w:rPr>
            <w:t>text</w:t>
          </w:r>
          <w:r w:rsidRPr="00D237FD">
            <w:rPr>
              <w:rStyle w:val="PlaceholderText"/>
              <w:color w:val="ED7D31" w:themeColor="accent2"/>
            </w:rPr>
            <w:t>.</w:t>
          </w:r>
        </w:p>
      </w:docPartBody>
    </w:docPart>
    <w:docPart>
      <w:docPartPr>
        <w:name w:val="44C8D9E5E608469387F19AD2CBBA5C78"/>
        <w:category>
          <w:name w:val="General"/>
          <w:gallery w:val="placeholder"/>
        </w:category>
        <w:types>
          <w:type w:val="bbPlcHdr"/>
        </w:types>
        <w:behaviors>
          <w:behavior w:val="content"/>
        </w:behaviors>
        <w:guid w:val="{F06C74AA-0E6D-4CA8-A3AE-B2883D2F9E66}"/>
      </w:docPartPr>
      <w:docPartBody>
        <w:p w:rsidR="009A5AB3" w:rsidRDefault="00F256FE" w:rsidP="00F256FE">
          <w:pPr>
            <w:pStyle w:val="44C8D9E5E608469387F19AD2CBBA5C78"/>
          </w:pPr>
          <w:r w:rsidRPr="00D237FD">
            <w:rPr>
              <w:rStyle w:val="PlaceholderText"/>
              <w:color w:val="ED7D31" w:themeColor="accent2"/>
            </w:rPr>
            <w:t xml:space="preserve">Click here to enter </w:t>
          </w:r>
          <w:r>
            <w:rPr>
              <w:rStyle w:val="PlaceholderText"/>
              <w:color w:val="ED7D31" w:themeColor="accent2"/>
            </w:rPr>
            <w:t>text</w:t>
          </w:r>
          <w:r w:rsidRPr="00D237FD">
            <w:rPr>
              <w:rStyle w:val="PlaceholderText"/>
              <w:color w:val="ED7D31" w:themeColor="accent2"/>
            </w:rPr>
            <w:t>.</w:t>
          </w:r>
        </w:p>
      </w:docPartBody>
    </w:docPart>
    <w:docPart>
      <w:docPartPr>
        <w:name w:val="00661C7CB08A4A5FA081B999E465817F"/>
        <w:category>
          <w:name w:val="General"/>
          <w:gallery w:val="placeholder"/>
        </w:category>
        <w:types>
          <w:type w:val="bbPlcHdr"/>
        </w:types>
        <w:behaviors>
          <w:behavior w:val="content"/>
        </w:behaviors>
        <w:guid w:val="{CE6D639B-7CBC-4150-9C5C-2208C2A22278}"/>
      </w:docPartPr>
      <w:docPartBody>
        <w:p w:rsidR="009A5AB3" w:rsidRDefault="00F256FE" w:rsidP="00F256FE">
          <w:pPr>
            <w:pStyle w:val="00661C7CB08A4A5FA081B999E465817F"/>
          </w:pPr>
          <w:r w:rsidRPr="00D237FD">
            <w:rPr>
              <w:rStyle w:val="PlaceholderText"/>
              <w:color w:val="ED7D31" w:themeColor="accent2"/>
            </w:rPr>
            <w:t xml:space="preserve">Click here to enter </w:t>
          </w:r>
          <w:r>
            <w:rPr>
              <w:rStyle w:val="PlaceholderText"/>
              <w:color w:val="ED7D31" w:themeColor="accent2"/>
            </w:rPr>
            <w:t>name</w:t>
          </w:r>
          <w:r w:rsidRPr="00D237FD">
            <w:rPr>
              <w:rStyle w:val="PlaceholderText"/>
              <w:color w:val="ED7D31" w:themeColor="accent2"/>
            </w:rPr>
            <w:t>.</w:t>
          </w:r>
        </w:p>
      </w:docPartBody>
    </w:docPart>
    <w:docPart>
      <w:docPartPr>
        <w:name w:val="17EF424AE5FE485D837B720E699D38ED"/>
        <w:category>
          <w:name w:val="General"/>
          <w:gallery w:val="placeholder"/>
        </w:category>
        <w:types>
          <w:type w:val="bbPlcHdr"/>
        </w:types>
        <w:behaviors>
          <w:behavior w:val="content"/>
        </w:behaviors>
        <w:guid w:val="{796A4BFA-F65B-44A9-8247-AB8335036768}"/>
      </w:docPartPr>
      <w:docPartBody>
        <w:p w:rsidR="009A5AB3" w:rsidRDefault="00F256FE" w:rsidP="00F256FE">
          <w:pPr>
            <w:pStyle w:val="17EF424AE5FE485D837B720E699D38ED"/>
          </w:pPr>
          <w:r w:rsidRPr="00D237FD">
            <w:rPr>
              <w:rStyle w:val="PlaceholderText"/>
              <w:color w:val="ED7D31" w:themeColor="accent2"/>
            </w:rPr>
            <w:t xml:space="preserve">Click here to enter </w:t>
          </w:r>
          <w:r>
            <w:rPr>
              <w:rStyle w:val="PlaceholderText"/>
              <w:color w:val="ED7D31" w:themeColor="accent2"/>
            </w:rPr>
            <w:t>email address</w:t>
          </w:r>
          <w:r w:rsidRPr="00D237FD">
            <w:rPr>
              <w:rStyle w:val="PlaceholderText"/>
              <w:color w:val="ED7D31" w:themeColor="accent2"/>
            </w:rPr>
            <w:t>.</w:t>
          </w:r>
        </w:p>
      </w:docPartBody>
    </w:docPart>
    <w:docPart>
      <w:docPartPr>
        <w:name w:val="C1A2C8C121EB474D91F3D8085293EB2B"/>
        <w:category>
          <w:name w:val="General"/>
          <w:gallery w:val="placeholder"/>
        </w:category>
        <w:types>
          <w:type w:val="bbPlcHdr"/>
        </w:types>
        <w:behaviors>
          <w:behavior w:val="content"/>
        </w:behaviors>
        <w:guid w:val="{E056292F-9E8F-4C84-84AB-2F1F39AA5531}"/>
      </w:docPartPr>
      <w:docPartBody>
        <w:p w:rsidR="00192DB5" w:rsidRDefault="00A44F47" w:rsidP="00A44F47">
          <w:pPr>
            <w:pStyle w:val="C1A2C8C121EB474D91F3D8085293EB2B"/>
          </w:pPr>
          <w:r w:rsidRPr="00A40215">
            <w:rPr>
              <w:rStyle w:val="PlaceholderText"/>
              <w:rFonts w:cs="Arial"/>
              <w:color w:val="ED7D31" w:themeColor="accent2"/>
            </w:rPr>
            <w:t>Click to enter address.</w:t>
          </w:r>
        </w:p>
      </w:docPartBody>
    </w:docPart>
    <w:docPart>
      <w:docPartPr>
        <w:name w:val="37A1C50457A846C09161392175E44C91"/>
        <w:category>
          <w:name w:val="General"/>
          <w:gallery w:val="placeholder"/>
        </w:category>
        <w:types>
          <w:type w:val="bbPlcHdr"/>
        </w:types>
        <w:behaviors>
          <w:behavior w:val="content"/>
        </w:behaviors>
        <w:guid w:val="{C160FB2B-C2E3-4FD1-9F66-3C70EB4EA4CB}"/>
      </w:docPartPr>
      <w:docPartBody>
        <w:p w:rsidR="00192DB5" w:rsidRDefault="00A44F47" w:rsidP="00A44F47">
          <w:pPr>
            <w:pStyle w:val="37A1C50457A846C09161392175E44C91"/>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FE3CBB8DFFE34CF1B6BFA075FFD08A8F"/>
        <w:category>
          <w:name w:val="General"/>
          <w:gallery w:val="placeholder"/>
        </w:category>
        <w:types>
          <w:type w:val="bbPlcHdr"/>
        </w:types>
        <w:behaviors>
          <w:behavior w:val="content"/>
        </w:behaviors>
        <w:guid w:val="{612A7F5D-5C30-4790-9160-7D4A69BA816A}"/>
      </w:docPartPr>
      <w:docPartBody>
        <w:p w:rsidR="00192DB5" w:rsidRDefault="00A44F47" w:rsidP="00A44F47">
          <w:pPr>
            <w:pStyle w:val="FE3CBB8DFFE34CF1B6BFA075FFD08A8F"/>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51F1B2BB2634CFC86DBF3F180F6DC7C"/>
        <w:category>
          <w:name w:val="General"/>
          <w:gallery w:val="placeholder"/>
        </w:category>
        <w:types>
          <w:type w:val="bbPlcHdr"/>
        </w:types>
        <w:behaviors>
          <w:behavior w:val="content"/>
        </w:behaviors>
        <w:guid w:val="{E4023EDC-21E2-4583-83FF-D9FF9F4BD659}"/>
      </w:docPartPr>
      <w:docPartBody>
        <w:p w:rsidR="00192DB5" w:rsidRDefault="00A44F47" w:rsidP="00A44F47">
          <w:pPr>
            <w:pStyle w:val="C51F1B2BB2634CFC86DBF3F180F6DC7C"/>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F9B8F15727CB446A95B2456B362F7DA4"/>
        <w:category>
          <w:name w:val="General"/>
          <w:gallery w:val="placeholder"/>
        </w:category>
        <w:types>
          <w:type w:val="bbPlcHdr"/>
        </w:types>
        <w:behaviors>
          <w:behavior w:val="content"/>
        </w:behaviors>
        <w:guid w:val="{BA8FA298-D783-427F-83FD-62C4E486DD5F}"/>
      </w:docPartPr>
      <w:docPartBody>
        <w:p w:rsidR="00192DB5" w:rsidRDefault="00A44F47" w:rsidP="00A44F47">
          <w:pPr>
            <w:pStyle w:val="F9B8F15727CB446A95B2456B362F7DA4"/>
          </w:pPr>
          <w:r w:rsidRPr="0091257E">
            <w:rPr>
              <w:rStyle w:val="PlaceholderText"/>
              <w:rFonts w:cs="Arial"/>
              <w:color w:val="ED7D31" w:themeColor="accent2"/>
            </w:rPr>
            <w:t>Click to enter telephone number.</w:t>
          </w:r>
        </w:p>
      </w:docPartBody>
    </w:docPart>
    <w:docPart>
      <w:docPartPr>
        <w:name w:val="ECF75052568C4E95ABD9545C316F6783"/>
        <w:category>
          <w:name w:val="General"/>
          <w:gallery w:val="placeholder"/>
        </w:category>
        <w:types>
          <w:type w:val="bbPlcHdr"/>
        </w:types>
        <w:behaviors>
          <w:behavior w:val="content"/>
        </w:behaviors>
        <w:guid w:val="{131848A1-8431-4963-A009-D402DE70B64F}"/>
      </w:docPartPr>
      <w:docPartBody>
        <w:p w:rsidR="00192DB5" w:rsidRDefault="00A44F47" w:rsidP="00A44F47">
          <w:pPr>
            <w:pStyle w:val="ECF75052568C4E95ABD9545C316F6783"/>
          </w:pPr>
          <w:r w:rsidRPr="0091257E">
            <w:rPr>
              <w:rStyle w:val="PlaceholderText"/>
              <w:rFonts w:cs="Arial"/>
              <w:color w:val="ED7D31" w:themeColor="accent2"/>
            </w:rPr>
            <w:t>Click to enter mobile phone number.</w:t>
          </w:r>
        </w:p>
      </w:docPartBody>
    </w:docPart>
    <w:docPart>
      <w:docPartPr>
        <w:name w:val="4B4F2A83E7AD44529BEAFEEDBB91560A"/>
        <w:category>
          <w:name w:val="General"/>
          <w:gallery w:val="placeholder"/>
        </w:category>
        <w:types>
          <w:type w:val="bbPlcHdr"/>
        </w:types>
        <w:behaviors>
          <w:behavior w:val="content"/>
        </w:behaviors>
        <w:guid w:val="{0F2C1D54-D08D-40FC-8FBE-FD297E5BFE6D}"/>
      </w:docPartPr>
      <w:docPartBody>
        <w:p w:rsidR="00192DB5" w:rsidRDefault="00A44F47" w:rsidP="00A44F47">
          <w:pPr>
            <w:pStyle w:val="4B4F2A83E7AD44529BEAFEEDBB91560A"/>
          </w:pPr>
          <w:r w:rsidRPr="00AF0CA5">
            <w:rPr>
              <w:rStyle w:val="PlaceholderText"/>
              <w:rFonts w:ascii="Arial" w:hAnsi="Arial" w:cs="Arial"/>
              <w:color w:val="595959" w:themeColor="text1" w:themeTint="A6"/>
            </w:rPr>
            <w:t>Click to enter name.</w:t>
          </w:r>
        </w:p>
      </w:docPartBody>
    </w:docPart>
    <w:docPart>
      <w:docPartPr>
        <w:name w:val="ED76D5FDA78B4A8A87FFF8AF661B3E70"/>
        <w:category>
          <w:name w:val="General"/>
          <w:gallery w:val="placeholder"/>
        </w:category>
        <w:types>
          <w:type w:val="bbPlcHdr"/>
        </w:types>
        <w:behaviors>
          <w:behavior w:val="content"/>
        </w:behaviors>
        <w:guid w:val="{CFD35B65-22BC-4ABC-871E-8D8703DC9B9B}"/>
      </w:docPartPr>
      <w:docPartBody>
        <w:p w:rsidR="00192DB5" w:rsidRDefault="00A44F47" w:rsidP="00A44F47">
          <w:pPr>
            <w:pStyle w:val="ED76D5FDA78B4A8A87FFF8AF661B3E70"/>
          </w:pPr>
          <w:r w:rsidRPr="00DE34EA">
            <w:rPr>
              <w:rStyle w:val="PlaceholderText"/>
              <w:rFonts w:cs="Arial"/>
              <w:color w:val="ED7D31" w:themeColor="accent2"/>
            </w:rPr>
            <w:t>Click here to select date of 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42"/>
    <w:rsid w:val="000526F9"/>
    <w:rsid w:val="00142BB8"/>
    <w:rsid w:val="001866B8"/>
    <w:rsid w:val="00192DB5"/>
    <w:rsid w:val="00250713"/>
    <w:rsid w:val="002C61D6"/>
    <w:rsid w:val="003D6DE8"/>
    <w:rsid w:val="0048520B"/>
    <w:rsid w:val="004A11FA"/>
    <w:rsid w:val="00635211"/>
    <w:rsid w:val="0077264F"/>
    <w:rsid w:val="008211FE"/>
    <w:rsid w:val="008E3655"/>
    <w:rsid w:val="00921143"/>
    <w:rsid w:val="00951B3D"/>
    <w:rsid w:val="0097065B"/>
    <w:rsid w:val="009A5AB3"/>
    <w:rsid w:val="00A32E7A"/>
    <w:rsid w:val="00A44F47"/>
    <w:rsid w:val="00AA1A7E"/>
    <w:rsid w:val="00AC6FD1"/>
    <w:rsid w:val="00B24EC7"/>
    <w:rsid w:val="00C1133F"/>
    <w:rsid w:val="00C365F1"/>
    <w:rsid w:val="00CB5A46"/>
    <w:rsid w:val="00CB5CA8"/>
    <w:rsid w:val="00D85450"/>
    <w:rsid w:val="00D92383"/>
    <w:rsid w:val="00DB1FCE"/>
    <w:rsid w:val="00E63B42"/>
    <w:rsid w:val="00F25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F47"/>
    <w:rPr>
      <w:color w:val="808080"/>
    </w:rPr>
  </w:style>
  <w:style w:type="paragraph" w:customStyle="1" w:styleId="4C3A958C777C4BEF9322FC24BB6A349C">
    <w:name w:val="4C3A958C777C4BEF9322FC24BB6A349C"/>
    <w:rsid w:val="00E63B42"/>
    <w:rPr>
      <w:rFonts w:eastAsiaTheme="minorHAnsi"/>
      <w:lang w:eastAsia="en-US"/>
    </w:rPr>
  </w:style>
  <w:style w:type="paragraph" w:customStyle="1" w:styleId="4CC5823E695146D59CF6116ADDDB919D">
    <w:name w:val="4CC5823E695146D59CF6116ADDDB919D"/>
    <w:rsid w:val="00E63B42"/>
    <w:rPr>
      <w:rFonts w:eastAsiaTheme="minorHAnsi"/>
      <w:lang w:eastAsia="en-US"/>
    </w:rPr>
  </w:style>
  <w:style w:type="paragraph" w:customStyle="1" w:styleId="217F5F657DEF4FA2876C7A96DD41C738">
    <w:name w:val="217F5F657DEF4FA2876C7A96DD41C738"/>
    <w:rsid w:val="00E63B42"/>
    <w:rPr>
      <w:rFonts w:eastAsiaTheme="minorHAnsi"/>
      <w:lang w:eastAsia="en-US"/>
    </w:rPr>
  </w:style>
  <w:style w:type="paragraph" w:customStyle="1" w:styleId="28CA08DE65054441B59AF1EBAAB066B8">
    <w:name w:val="28CA08DE65054441B59AF1EBAAB066B8"/>
    <w:rsid w:val="00E63B42"/>
    <w:rPr>
      <w:rFonts w:eastAsiaTheme="minorHAnsi"/>
      <w:lang w:eastAsia="en-US"/>
    </w:rPr>
  </w:style>
  <w:style w:type="paragraph" w:customStyle="1" w:styleId="4C3A958C777C4BEF9322FC24BB6A349C1">
    <w:name w:val="4C3A958C777C4BEF9322FC24BB6A349C1"/>
    <w:rsid w:val="00E63B42"/>
    <w:rPr>
      <w:rFonts w:eastAsiaTheme="minorHAnsi"/>
      <w:lang w:eastAsia="en-US"/>
    </w:rPr>
  </w:style>
  <w:style w:type="paragraph" w:customStyle="1" w:styleId="4CC5823E695146D59CF6116ADDDB919D1">
    <w:name w:val="4CC5823E695146D59CF6116ADDDB919D1"/>
    <w:rsid w:val="00E63B42"/>
    <w:rPr>
      <w:rFonts w:eastAsiaTheme="minorHAnsi"/>
      <w:lang w:eastAsia="en-US"/>
    </w:rPr>
  </w:style>
  <w:style w:type="paragraph" w:customStyle="1" w:styleId="217F5F657DEF4FA2876C7A96DD41C7381">
    <w:name w:val="217F5F657DEF4FA2876C7A96DD41C7381"/>
    <w:rsid w:val="00E63B42"/>
    <w:rPr>
      <w:rFonts w:eastAsiaTheme="minorHAnsi"/>
      <w:lang w:eastAsia="en-US"/>
    </w:rPr>
  </w:style>
  <w:style w:type="paragraph" w:customStyle="1" w:styleId="28CA08DE65054441B59AF1EBAAB066B81">
    <w:name w:val="28CA08DE65054441B59AF1EBAAB066B81"/>
    <w:rsid w:val="00E63B42"/>
    <w:rPr>
      <w:rFonts w:eastAsiaTheme="minorHAnsi"/>
      <w:lang w:eastAsia="en-US"/>
    </w:rPr>
  </w:style>
  <w:style w:type="paragraph" w:customStyle="1" w:styleId="4C3A958C777C4BEF9322FC24BB6A349C2">
    <w:name w:val="4C3A958C777C4BEF9322FC24BB6A349C2"/>
    <w:rsid w:val="00E63B42"/>
    <w:rPr>
      <w:rFonts w:eastAsiaTheme="minorHAnsi"/>
      <w:lang w:eastAsia="en-US"/>
    </w:rPr>
  </w:style>
  <w:style w:type="paragraph" w:customStyle="1" w:styleId="4CC5823E695146D59CF6116ADDDB919D2">
    <w:name w:val="4CC5823E695146D59CF6116ADDDB919D2"/>
    <w:rsid w:val="00E63B42"/>
    <w:rPr>
      <w:rFonts w:eastAsiaTheme="minorHAnsi"/>
      <w:lang w:eastAsia="en-US"/>
    </w:rPr>
  </w:style>
  <w:style w:type="paragraph" w:customStyle="1" w:styleId="217F5F657DEF4FA2876C7A96DD41C7382">
    <w:name w:val="217F5F657DEF4FA2876C7A96DD41C7382"/>
    <w:rsid w:val="00E63B42"/>
    <w:rPr>
      <w:rFonts w:eastAsiaTheme="minorHAnsi"/>
      <w:lang w:eastAsia="en-US"/>
    </w:rPr>
  </w:style>
  <w:style w:type="paragraph" w:customStyle="1" w:styleId="28CA08DE65054441B59AF1EBAAB066B82">
    <w:name w:val="28CA08DE65054441B59AF1EBAAB066B82"/>
    <w:rsid w:val="00E63B42"/>
    <w:rPr>
      <w:rFonts w:eastAsiaTheme="minorHAnsi"/>
      <w:lang w:eastAsia="en-US"/>
    </w:rPr>
  </w:style>
  <w:style w:type="paragraph" w:customStyle="1" w:styleId="40BFADC037F94FDAAD95BFF7AFA94777">
    <w:name w:val="40BFADC037F94FDAAD95BFF7AFA94777"/>
    <w:rsid w:val="00E63B42"/>
    <w:rPr>
      <w:rFonts w:eastAsiaTheme="minorHAnsi"/>
      <w:lang w:eastAsia="en-US"/>
    </w:rPr>
  </w:style>
  <w:style w:type="paragraph" w:customStyle="1" w:styleId="1E3598A36A2F4675B4687FEC2EA792D2">
    <w:name w:val="1E3598A36A2F4675B4687FEC2EA792D2"/>
    <w:rsid w:val="00E63B42"/>
    <w:pPr>
      <w:ind w:left="720"/>
      <w:contextualSpacing/>
    </w:pPr>
    <w:rPr>
      <w:rFonts w:eastAsiaTheme="minorHAnsi"/>
      <w:lang w:eastAsia="en-US"/>
    </w:rPr>
  </w:style>
  <w:style w:type="paragraph" w:customStyle="1" w:styleId="47D789F3540F4E68A7BF3DAAA50570EB">
    <w:name w:val="47D789F3540F4E68A7BF3DAAA50570EB"/>
    <w:rsid w:val="00E63B42"/>
    <w:pPr>
      <w:ind w:left="720"/>
      <w:contextualSpacing/>
    </w:pPr>
    <w:rPr>
      <w:rFonts w:eastAsiaTheme="minorHAnsi"/>
      <w:lang w:eastAsia="en-US"/>
    </w:rPr>
  </w:style>
  <w:style w:type="paragraph" w:customStyle="1" w:styleId="F1EBE82BEE1641C79F0DD3EE82E444A0">
    <w:name w:val="F1EBE82BEE1641C79F0DD3EE82E444A0"/>
    <w:rsid w:val="00E63B42"/>
    <w:pPr>
      <w:ind w:left="720"/>
      <w:contextualSpacing/>
    </w:pPr>
    <w:rPr>
      <w:rFonts w:eastAsiaTheme="minorHAnsi"/>
      <w:lang w:eastAsia="en-US"/>
    </w:rPr>
  </w:style>
  <w:style w:type="paragraph" w:customStyle="1" w:styleId="858B3C97B8FC4B789C5C01C330FBEC20">
    <w:name w:val="858B3C97B8FC4B789C5C01C330FBEC20"/>
    <w:rsid w:val="00E63B42"/>
    <w:rPr>
      <w:rFonts w:eastAsiaTheme="minorHAnsi"/>
      <w:lang w:eastAsia="en-US"/>
    </w:rPr>
  </w:style>
  <w:style w:type="paragraph" w:customStyle="1" w:styleId="4C3A958C777C4BEF9322FC24BB6A349C3">
    <w:name w:val="4C3A958C777C4BEF9322FC24BB6A349C3"/>
    <w:rsid w:val="00E63B42"/>
    <w:rPr>
      <w:rFonts w:eastAsiaTheme="minorHAnsi"/>
      <w:lang w:eastAsia="en-US"/>
    </w:rPr>
  </w:style>
  <w:style w:type="paragraph" w:customStyle="1" w:styleId="4CC5823E695146D59CF6116ADDDB919D3">
    <w:name w:val="4CC5823E695146D59CF6116ADDDB919D3"/>
    <w:rsid w:val="00E63B42"/>
    <w:rPr>
      <w:rFonts w:eastAsiaTheme="minorHAnsi"/>
      <w:lang w:eastAsia="en-US"/>
    </w:rPr>
  </w:style>
  <w:style w:type="paragraph" w:customStyle="1" w:styleId="217F5F657DEF4FA2876C7A96DD41C7383">
    <w:name w:val="217F5F657DEF4FA2876C7A96DD41C7383"/>
    <w:rsid w:val="00E63B42"/>
    <w:rPr>
      <w:rFonts w:eastAsiaTheme="minorHAnsi"/>
      <w:lang w:eastAsia="en-US"/>
    </w:rPr>
  </w:style>
  <w:style w:type="paragraph" w:customStyle="1" w:styleId="28CA08DE65054441B59AF1EBAAB066B83">
    <w:name w:val="28CA08DE65054441B59AF1EBAAB066B83"/>
    <w:rsid w:val="00E63B42"/>
    <w:rPr>
      <w:rFonts w:eastAsiaTheme="minorHAnsi"/>
      <w:lang w:eastAsia="en-US"/>
    </w:rPr>
  </w:style>
  <w:style w:type="paragraph" w:customStyle="1" w:styleId="40BFADC037F94FDAAD95BFF7AFA947771">
    <w:name w:val="40BFADC037F94FDAAD95BFF7AFA947771"/>
    <w:rsid w:val="00E63B42"/>
    <w:rPr>
      <w:rFonts w:eastAsiaTheme="minorHAnsi"/>
      <w:lang w:eastAsia="en-US"/>
    </w:rPr>
  </w:style>
  <w:style w:type="paragraph" w:customStyle="1" w:styleId="1E3598A36A2F4675B4687FEC2EA792D21">
    <w:name w:val="1E3598A36A2F4675B4687FEC2EA792D21"/>
    <w:rsid w:val="00E63B42"/>
    <w:pPr>
      <w:ind w:left="720"/>
      <w:contextualSpacing/>
    </w:pPr>
    <w:rPr>
      <w:rFonts w:eastAsiaTheme="minorHAnsi"/>
      <w:lang w:eastAsia="en-US"/>
    </w:rPr>
  </w:style>
  <w:style w:type="paragraph" w:customStyle="1" w:styleId="47D789F3540F4E68A7BF3DAAA50570EB1">
    <w:name w:val="47D789F3540F4E68A7BF3DAAA50570EB1"/>
    <w:rsid w:val="00E63B42"/>
    <w:pPr>
      <w:ind w:left="720"/>
      <w:contextualSpacing/>
    </w:pPr>
    <w:rPr>
      <w:rFonts w:eastAsiaTheme="minorHAnsi"/>
      <w:lang w:eastAsia="en-US"/>
    </w:rPr>
  </w:style>
  <w:style w:type="paragraph" w:customStyle="1" w:styleId="F1EBE82BEE1641C79F0DD3EE82E444A01">
    <w:name w:val="F1EBE82BEE1641C79F0DD3EE82E444A01"/>
    <w:rsid w:val="00E63B42"/>
    <w:pPr>
      <w:ind w:left="720"/>
      <w:contextualSpacing/>
    </w:pPr>
    <w:rPr>
      <w:rFonts w:eastAsiaTheme="minorHAnsi"/>
      <w:lang w:eastAsia="en-US"/>
    </w:rPr>
  </w:style>
  <w:style w:type="paragraph" w:customStyle="1" w:styleId="3DBC83F3AFA54245A5CDD42D2FFD75B3">
    <w:name w:val="3DBC83F3AFA54245A5CDD42D2FFD75B3"/>
    <w:rsid w:val="00E63B42"/>
    <w:rPr>
      <w:rFonts w:eastAsiaTheme="minorHAnsi"/>
      <w:lang w:eastAsia="en-US"/>
    </w:rPr>
  </w:style>
  <w:style w:type="paragraph" w:customStyle="1" w:styleId="92744FBC6D97465ABC8568947B4EBCD3">
    <w:name w:val="92744FBC6D97465ABC8568947B4EBCD3"/>
    <w:rsid w:val="00E63B42"/>
    <w:rPr>
      <w:rFonts w:eastAsiaTheme="minorHAnsi"/>
      <w:lang w:eastAsia="en-US"/>
    </w:rPr>
  </w:style>
  <w:style w:type="paragraph" w:customStyle="1" w:styleId="D23B39F5BF78483D872959208477A7AA">
    <w:name w:val="D23B39F5BF78483D872959208477A7AA"/>
    <w:rsid w:val="00E63B42"/>
    <w:pPr>
      <w:ind w:left="720"/>
      <w:contextualSpacing/>
    </w:pPr>
    <w:rPr>
      <w:rFonts w:eastAsiaTheme="minorHAnsi"/>
      <w:lang w:eastAsia="en-US"/>
    </w:rPr>
  </w:style>
  <w:style w:type="paragraph" w:customStyle="1" w:styleId="2CEF1B0FE1E5461DBAD72CFBFCA67E97">
    <w:name w:val="2CEF1B0FE1E5461DBAD72CFBFCA67E97"/>
    <w:rsid w:val="00E63B42"/>
    <w:pPr>
      <w:ind w:left="720"/>
      <w:contextualSpacing/>
    </w:pPr>
    <w:rPr>
      <w:rFonts w:eastAsiaTheme="minorHAnsi"/>
      <w:lang w:eastAsia="en-US"/>
    </w:rPr>
  </w:style>
  <w:style w:type="paragraph" w:customStyle="1" w:styleId="97294AED0D7445BABE1F28E243325510">
    <w:name w:val="97294AED0D7445BABE1F28E243325510"/>
    <w:rsid w:val="00E63B42"/>
    <w:rPr>
      <w:rFonts w:eastAsiaTheme="minorHAnsi"/>
      <w:lang w:eastAsia="en-US"/>
    </w:rPr>
  </w:style>
  <w:style w:type="paragraph" w:customStyle="1" w:styleId="C39D1B8E371146AF82C8C47F248AA363">
    <w:name w:val="C39D1B8E371146AF82C8C47F248AA363"/>
    <w:rsid w:val="00951B3D"/>
  </w:style>
  <w:style w:type="paragraph" w:customStyle="1" w:styleId="0F7CBE7E6DE34B36A2EA0D784C4D558E">
    <w:name w:val="0F7CBE7E6DE34B36A2EA0D784C4D558E"/>
    <w:rsid w:val="00951B3D"/>
  </w:style>
  <w:style w:type="paragraph" w:customStyle="1" w:styleId="4C3A958C777C4BEF9322FC24BB6A349C4">
    <w:name w:val="4C3A958C777C4BEF9322FC24BB6A349C4"/>
    <w:rsid w:val="00951B3D"/>
    <w:rPr>
      <w:rFonts w:eastAsiaTheme="minorHAnsi"/>
      <w:lang w:eastAsia="en-US"/>
    </w:rPr>
  </w:style>
  <w:style w:type="paragraph" w:customStyle="1" w:styleId="4CC5823E695146D59CF6116ADDDB919D4">
    <w:name w:val="4CC5823E695146D59CF6116ADDDB919D4"/>
    <w:rsid w:val="00951B3D"/>
    <w:rPr>
      <w:rFonts w:eastAsiaTheme="minorHAnsi"/>
      <w:lang w:eastAsia="en-US"/>
    </w:rPr>
  </w:style>
  <w:style w:type="paragraph" w:customStyle="1" w:styleId="0F7CBE7E6DE34B36A2EA0D784C4D558E1">
    <w:name w:val="0F7CBE7E6DE34B36A2EA0D784C4D558E1"/>
    <w:rsid w:val="00951B3D"/>
    <w:rPr>
      <w:rFonts w:eastAsiaTheme="minorHAnsi"/>
      <w:lang w:eastAsia="en-US"/>
    </w:rPr>
  </w:style>
  <w:style w:type="paragraph" w:customStyle="1" w:styleId="C39D1B8E371146AF82C8C47F248AA3631">
    <w:name w:val="C39D1B8E371146AF82C8C47F248AA3631"/>
    <w:rsid w:val="00951B3D"/>
    <w:rPr>
      <w:rFonts w:eastAsiaTheme="minorHAnsi"/>
      <w:lang w:eastAsia="en-US"/>
    </w:rPr>
  </w:style>
  <w:style w:type="paragraph" w:customStyle="1" w:styleId="40BFADC037F94FDAAD95BFF7AFA947772">
    <w:name w:val="40BFADC037F94FDAAD95BFF7AFA947772"/>
    <w:rsid w:val="00951B3D"/>
    <w:rPr>
      <w:rFonts w:eastAsiaTheme="minorHAnsi"/>
      <w:lang w:eastAsia="en-US"/>
    </w:rPr>
  </w:style>
  <w:style w:type="paragraph" w:customStyle="1" w:styleId="1E3598A36A2F4675B4687FEC2EA792D22">
    <w:name w:val="1E3598A36A2F4675B4687FEC2EA792D22"/>
    <w:rsid w:val="00951B3D"/>
    <w:pPr>
      <w:ind w:left="720"/>
      <w:contextualSpacing/>
    </w:pPr>
    <w:rPr>
      <w:rFonts w:eastAsiaTheme="minorHAnsi"/>
      <w:lang w:eastAsia="en-US"/>
    </w:rPr>
  </w:style>
  <w:style w:type="paragraph" w:customStyle="1" w:styleId="47D789F3540F4E68A7BF3DAAA50570EB2">
    <w:name w:val="47D789F3540F4E68A7BF3DAAA50570EB2"/>
    <w:rsid w:val="00951B3D"/>
    <w:pPr>
      <w:ind w:left="720"/>
      <w:contextualSpacing/>
    </w:pPr>
    <w:rPr>
      <w:rFonts w:eastAsiaTheme="minorHAnsi"/>
      <w:lang w:eastAsia="en-US"/>
    </w:rPr>
  </w:style>
  <w:style w:type="paragraph" w:customStyle="1" w:styleId="F1EBE82BEE1641C79F0DD3EE82E444A02">
    <w:name w:val="F1EBE82BEE1641C79F0DD3EE82E444A02"/>
    <w:rsid w:val="00951B3D"/>
    <w:pPr>
      <w:ind w:left="720"/>
      <w:contextualSpacing/>
    </w:pPr>
    <w:rPr>
      <w:rFonts w:eastAsiaTheme="minorHAnsi"/>
      <w:lang w:eastAsia="en-US"/>
    </w:rPr>
  </w:style>
  <w:style w:type="paragraph" w:customStyle="1" w:styleId="3DBC83F3AFA54245A5CDD42D2FFD75B31">
    <w:name w:val="3DBC83F3AFA54245A5CDD42D2FFD75B31"/>
    <w:rsid w:val="00951B3D"/>
    <w:rPr>
      <w:rFonts w:eastAsiaTheme="minorHAnsi"/>
      <w:lang w:eastAsia="en-US"/>
    </w:rPr>
  </w:style>
  <w:style w:type="paragraph" w:customStyle="1" w:styleId="92744FBC6D97465ABC8568947B4EBCD31">
    <w:name w:val="92744FBC6D97465ABC8568947B4EBCD31"/>
    <w:rsid w:val="00951B3D"/>
    <w:rPr>
      <w:rFonts w:eastAsiaTheme="minorHAnsi"/>
      <w:lang w:eastAsia="en-US"/>
    </w:rPr>
  </w:style>
  <w:style w:type="paragraph" w:customStyle="1" w:styleId="D23B39F5BF78483D872959208477A7AA1">
    <w:name w:val="D23B39F5BF78483D872959208477A7AA1"/>
    <w:rsid w:val="00951B3D"/>
    <w:pPr>
      <w:ind w:left="720"/>
      <w:contextualSpacing/>
    </w:pPr>
    <w:rPr>
      <w:rFonts w:eastAsiaTheme="minorHAnsi"/>
      <w:lang w:eastAsia="en-US"/>
    </w:rPr>
  </w:style>
  <w:style w:type="paragraph" w:customStyle="1" w:styleId="2CEF1B0FE1E5461DBAD72CFBFCA67E971">
    <w:name w:val="2CEF1B0FE1E5461DBAD72CFBFCA67E971"/>
    <w:rsid w:val="00951B3D"/>
    <w:pPr>
      <w:ind w:left="720"/>
      <w:contextualSpacing/>
    </w:pPr>
    <w:rPr>
      <w:rFonts w:eastAsiaTheme="minorHAnsi"/>
      <w:lang w:eastAsia="en-US"/>
    </w:rPr>
  </w:style>
  <w:style w:type="paragraph" w:customStyle="1" w:styleId="97294AED0D7445BABE1F28E2433255101">
    <w:name w:val="97294AED0D7445BABE1F28E2433255101"/>
    <w:rsid w:val="00951B3D"/>
    <w:rPr>
      <w:rFonts w:eastAsiaTheme="minorHAnsi"/>
      <w:lang w:eastAsia="en-US"/>
    </w:rPr>
  </w:style>
  <w:style w:type="paragraph" w:customStyle="1" w:styleId="4C3A958C777C4BEF9322FC24BB6A349C5">
    <w:name w:val="4C3A958C777C4BEF9322FC24BB6A349C5"/>
    <w:rsid w:val="00C365F1"/>
    <w:rPr>
      <w:rFonts w:eastAsiaTheme="minorHAnsi"/>
      <w:lang w:eastAsia="en-US"/>
    </w:rPr>
  </w:style>
  <w:style w:type="paragraph" w:customStyle="1" w:styleId="4CC5823E695146D59CF6116ADDDB919D5">
    <w:name w:val="4CC5823E695146D59CF6116ADDDB919D5"/>
    <w:rsid w:val="00C365F1"/>
    <w:rPr>
      <w:rFonts w:eastAsiaTheme="minorHAnsi"/>
      <w:lang w:eastAsia="en-US"/>
    </w:rPr>
  </w:style>
  <w:style w:type="paragraph" w:customStyle="1" w:styleId="0F7CBE7E6DE34B36A2EA0D784C4D558E2">
    <w:name w:val="0F7CBE7E6DE34B36A2EA0D784C4D558E2"/>
    <w:rsid w:val="00C365F1"/>
    <w:rPr>
      <w:rFonts w:eastAsiaTheme="minorHAnsi"/>
      <w:lang w:eastAsia="en-US"/>
    </w:rPr>
  </w:style>
  <w:style w:type="paragraph" w:customStyle="1" w:styleId="C39D1B8E371146AF82C8C47F248AA3632">
    <w:name w:val="C39D1B8E371146AF82C8C47F248AA3632"/>
    <w:rsid w:val="00C365F1"/>
    <w:rPr>
      <w:rFonts w:eastAsiaTheme="minorHAnsi"/>
      <w:lang w:eastAsia="en-US"/>
    </w:rPr>
  </w:style>
  <w:style w:type="paragraph" w:customStyle="1" w:styleId="40BFADC037F94FDAAD95BFF7AFA947773">
    <w:name w:val="40BFADC037F94FDAAD95BFF7AFA947773"/>
    <w:rsid w:val="00C365F1"/>
    <w:rPr>
      <w:rFonts w:eastAsiaTheme="minorHAnsi"/>
      <w:lang w:eastAsia="en-US"/>
    </w:rPr>
  </w:style>
  <w:style w:type="paragraph" w:customStyle="1" w:styleId="1E3598A36A2F4675B4687FEC2EA792D23">
    <w:name w:val="1E3598A36A2F4675B4687FEC2EA792D23"/>
    <w:rsid w:val="00C365F1"/>
    <w:pPr>
      <w:ind w:left="720"/>
      <w:contextualSpacing/>
    </w:pPr>
    <w:rPr>
      <w:rFonts w:eastAsiaTheme="minorHAnsi"/>
      <w:lang w:eastAsia="en-US"/>
    </w:rPr>
  </w:style>
  <w:style w:type="paragraph" w:customStyle="1" w:styleId="47D789F3540F4E68A7BF3DAAA50570EB3">
    <w:name w:val="47D789F3540F4E68A7BF3DAAA50570EB3"/>
    <w:rsid w:val="00C365F1"/>
    <w:pPr>
      <w:ind w:left="720"/>
      <w:contextualSpacing/>
    </w:pPr>
    <w:rPr>
      <w:rFonts w:eastAsiaTheme="minorHAnsi"/>
      <w:lang w:eastAsia="en-US"/>
    </w:rPr>
  </w:style>
  <w:style w:type="paragraph" w:customStyle="1" w:styleId="F1EBE82BEE1641C79F0DD3EE82E444A03">
    <w:name w:val="F1EBE82BEE1641C79F0DD3EE82E444A03"/>
    <w:rsid w:val="00C365F1"/>
    <w:pPr>
      <w:ind w:left="720"/>
      <w:contextualSpacing/>
    </w:pPr>
    <w:rPr>
      <w:rFonts w:eastAsiaTheme="minorHAnsi"/>
      <w:lang w:eastAsia="en-US"/>
    </w:rPr>
  </w:style>
  <w:style w:type="paragraph" w:customStyle="1" w:styleId="3DBC83F3AFA54245A5CDD42D2FFD75B32">
    <w:name w:val="3DBC83F3AFA54245A5CDD42D2FFD75B32"/>
    <w:rsid w:val="00C365F1"/>
    <w:rPr>
      <w:rFonts w:eastAsiaTheme="minorHAnsi"/>
      <w:lang w:eastAsia="en-US"/>
    </w:rPr>
  </w:style>
  <w:style w:type="paragraph" w:customStyle="1" w:styleId="92744FBC6D97465ABC8568947B4EBCD32">
    <w:name w:val="92744FBC6D97465ABC8568947B4EBCD32"/>
    <w:rsid w:val="00C365F1"/>
    <w:rPr>
      <w:rFonts w:eastAsiaTheme="minorHAnsi"/>
      <w:lang w:eastAsia="en-US"/>
    </w:rPr>
  </w:style>
  <w:style w:type="paragraph" w:customStyle="1" w:styleId="D23B39F5BF78483D872959208477A7AA2">
    <w:name w:val="D23B39F5BF78483D872959208477A7AA2"/>
    <w:rsid w:val="00C365F1"/>
    <w:pPr>
      <w:ind w:left="720"/>
      <w:contextualSpacing/>
    </w:pPr>
    <w:rPr>
      <w:rFonts w:eastAsiaTheme="minorHAnsi"/>
      <w:lang w:eastAsia="en-US"/>
    </w:rPr>
  </w:style>
  <w:style w:type="paragraph" w:customStyle="1" w:styleId="2CEF1B0FE1E5461DBAD72CFBFCA67E972">
    <w:name w:val="2CEF1B0FE1E5461DBAD72CFBFCA67E972"/>
    <w:rsid w:val="00C365F1"/>
    <w:pPr>
      <w:ind w:left="720"/>
      <w:contextualSpacing/>
    </w:pPr>
    <w:rPr>
      <w:rFonts w:eastAsiaTheme="minorHAnsi"/>
      <w:lang w:eastAsia="en-US"/>
    </w:rPr>
  </w:style>
  <w:style w:type="paragraph" w:customStyle="1" w:styleId="97294AED0D7445BABE1F28E2433255102">
    <w:name w:val="97294AED0D7445BABE1F28E2433255102"/>
    <w:rsid w:val="00C365F1"/>
    <w:rPr>
      <w:rFonts w:eastAsiaTheme="minorHAnsi"/>
      <w:lang w:eastAsia="en-US"/>
    </w:rPr>
  </w:style>
  <w:style w:type="paragraph" w:customStyle="1" w:styleId="25CE1928E1D440CBB68A63D53529A2F9">
    <w:name w:val="25CE1928E1D440CBB68A63D53529A2F9"/>
    <w:rsid w:val="00C365F1"/>
    <w:rPr>
      <w:rFonts w:eastAsiaTheme="minorHAnsi"/>
      <w:lang w:eastAsia="en-US"/>
    </w:rPr>
  </w:style>
  <w:style w:type="paragraph" w:customStyle="1" w:styleId="D02E8C85F0154B108B926E70730DECF2">
    <w:name w:val="D02E8C85F0154B108B926E70730DECF2"/>
    <w:rsid w:val="00C365F1"/>
    <w:rPr>
      <w:rFonts w:eastAsiaTheme="minorHAnsi"/>
      <w:lang w:eastAsia="en-US"/>
    </w:rPr>
  </w:style>
  <w:style w:type="paragraph" w:customStyle="1" w:styleId="BD09111729E54F4CB8A34E9DAB5AE8E4">
    <w:name w:val="BD09111729E54F4CB8A34E9DAB5AE8E4"/>
    <w:rsid w:val="00C365F1"/>
    <w:rPr>
      <w:rFonts w:eastAsiaTheme="minorHAnsi"/>
      <w:lang w:eastAsia="en-US"/>
    </w:rPr>
  </w:style>
  <w:style w:type="paragraph" w:customStyle="1" w:styleId="4C3A958C777C4BEF9322FC24BB6A349C6">
    <w:name w:val="4C3A958C777C4BEF9322FC24BB6A349C6"/>
    <w:rsid w:val="00C365F1"/>
    <w:rPr>
      <w:rFonts w:eastAsiaTheme="minorHAnsi"/>
      <w:lang w:eastAsia="en-US"/>
    </w:rPr>
  </w:style>
  <w:style w:type="paragraph" w:customStyle="1" w:styleId="4CC5823E695146D59CF6116ADDDB919D6">
    <w:name w:val="4CC5823E695146D59CF6116ADDDB919D6"/>
    <w:rsid w:val="00C365F1"/>
    <w:rPr>
      <w:rFonts w:eastAsiaTheme="minorHAnsi"/>
      <w:lang w:eastAsia="en-US"/>
    </w:rPr>
  </w:style>
  <w:style w:type="paragraph" w:customStyle="1" w:styleId="0F7CBE7E6DE34B36A2EA0D784C4D558E3">
    <w:name w:val="0F7CBE7E6DE34B36A2EA0D784C4D558E3"/>
    <w:rsid w:val="00C365F1"/>
    <w:rPr>
      <w:rFonts w:eastAsiaTheme="minorHAnsi"/>
      <w:lang w:eastAsia="en-US"/>
    </w:rPr>
  </w:style>
  <w:style w:type="paragraph" w:customStyle="1" w:styleId="C39D1B8E371146AF82C8C47F248AA3633">
    <w:name w:val="C39D1B8E371146AF82C8C47F248AA3633"/>
    <w:rsid w:val="00C365F1"/>
    <w:rPr>
      <w:rFonts w:eastAsiaTheme="minorHAnsi"/>
      <w:lang w:eastAsia="en-US"/>
    </w:rPr>
  </w:style>
  <w:style w:type="paragraph" w:customStyle="1" w:styleId="40BFADC037F94FDAAD95BFF7AFA947774">
    <w:name w:val="40BFADC037F94FDAAD95BFF7AFA947774"/>
    <w:rsid w:val="00C365F1"/>
    <w:rPr>
      <w:rFonts w:eastAsiaTheme="minorHAnsi"/>
      <w:lang w:eastAsia="en-US"/>
    </w:rPr>
  </w:style>
  <w:style w:type="paragraph" w:customStyle="1" w:styleId="1E3598A36A2F4675B4687FEC2EA792D24">
    <w:name w:val="1E3598A36A2F4675B4687FEC2EA792D24"/>
    <w:rsid w:val="00C365F1"/>
    <w:pPr>
      <w:ind w:left="720"/>
      <w:contextualSpacing/>
    </w:pPr>
    <w:rPr>
      <w:rFonts w:eastAsiaTheme="minorHAnsi"/>
      <w:lang w:eastAsia="en-US"/>
    </w:rPr>
  </w:style>
  <w:style w:type="paragraph" w:customStyle="1" w:styleId="47D789F3540F4E68A7BF3DAAA50570EB4">
    <w:name w:val="47D789F3540F4E68A7BF3DAAA50570EB4"/>
    <w:rsid w:val="00C365F1"/>
    <w:pPr>
      <w:ind w:left="720"/>
      <w:contextualSpacing/>
    </w:pPr>
    <w:rPr>
      <w:rFonts w:eastAsiaTheme="minorHAnsi"/>
      <w:lang w:eastAsia="en-US"/>
    </w:rPr>
  </w:style>
  <w:style w:type="paragraph" w:customStyle="1" w:styleId="F1EBE82BEE1641C79F0DD3EE82E444A04">
    <w:name w:val="F1EBE82BEE1641C79F0DD3EE82E444A04"/>
    <w:rsid w:val="00C365F1"/>
    <w:pPr>
      <w:ind w:left="720"/>
      <w:contextualSpacing/>
    </w:pPr>
    <w:rPr>
      <w:rFonts w:eastAsiaTheme="minorHAnsi"/>
      <w:lang w:eastAsia="en-US"/>
    </w:rPr>
  </w:style>
  <w:style w:type="paragraph" w:customStyle="1" w:styleId="3DBC83F3AFA54245A5CDD42D2FFD75B33">
    <w:name w:val="3DBC83F3AFA54245A5CDD42D2FFD75B33"/>
    <w:rsid w:val="00C365F1"/>
    <w:rPr>
      <w:rFonts w:eastAsiaTheme="minorHAnsi"/>
      <w:lang w:eastAsia="en-US"/>
    </w:rPr>
  </w:style>
  <w:style w:type="paragraph" w:customStyle="1" w:styleId="92744FBC6D97465ABC8568947B4EBCD33">
    <w:name w:val="92744FBC6D97465ABC8568947B4EBCD33"/>
    <w:rsid w:val="00C365F1"/>
    <w:rPr>
      <w:rFonts w:eastAsiaTheme="minorHAnsi"/>
      <w:lang w:eastAsia="en-US"/>
    </w:rPr>
  </w:style>
  <w:style w:type="paragraph" w:customStyle="1" w:styleId="D23B39F5BF78483D872959208477A7AA3">
    <w:name w:val="D23B39F5BF78483D872959208477A7AA3"/>
    <w:rsid w:val="00C365F1"/>
    <w:pPr>
      <w:ind w:left="720"/>
      <w:contextualSpacing/>
    </w:pPr>
    <w:rPr>
      <w:rFonts w:eastAsiaTheme="minorHAnsi"/>
      <w:lang w:eastAsia="en-US"/>
    </w:rPr>
  </w:style>
  <w:style w:type="paragraph" w:customStyle="1" w:styleId="2CEF1B0FE1E5461DBAD72CFBFCA67E973">
    <w:name w:val="2CEF1B0FE1E5461DBAD72CFBFCA67E973"/>
    <w:rsid w:val="00C365F1"/>
    <w:pPr>
      <w:ind w:left="720"/>
      <w:contextualSpacing/>
    </w:pPr>
    <w:rPr>
      <w:rFonts w:eastAsiaTheme="minorHAnsi"/>
      <w:lang w:eastAsia="en-US"/>
    </w:rPr>
  </w:style>
  <w:style w:type="paragraph" w:customStyle="1" w:styleId="97294AED0D7445BABE1F28E2433255103">
    <w:name w:val="97294AED0D7445BABE1F28E2433255103"/>
    <w:rsid w:val="00C365F1"/>
    <w:rPr>
      <w:rFonts w:eastAsiaTheme="minorHAnsi"/>
      <w:lang w:eastAsia="en-US"/>
    </w:rPr>
  </w:style>
  <w:style w:type="paragraph" w:customStyle="1" w:styleId="25CE1928E1D440CBB68A63D53529A2F91">
    <w:name w:val="25CE1928E1D440CBB68A63D53529A2F91"/>
    <w:rsid w:val="00C365F1"/>
    <w:rPr>
      <w:rFonts w:eastAsiaTheme="minorHAnsi"/>
      <w:lang w:eastAsia="en-US"/>
    </w:rPr>
  </w:style>
  <w:style w:type="paragraph" w:customStyle="1" w:styleId="D02E8C85F0154B108B926E70730DECF21">
    <w:name w:val="D02E8C85F0154B108B926E70730DECF21"/>
    <w:rsid w:val="00C365F1"/>
    <w:rPr>
      <w:rFonts w:eastAsiaTheme="minorHAnsi"/>
      <w:lang w:eastAsia="en-US"/>
    </w:rPr>
  </w:style>
  <w:style w:type="paragraph" w:customStyle="1" w:styleId="BD09111729E54F4CB8A34E9DAB5AE8E41">
    <w:name w:val="BD09111729E54F4CB8A34E9DAB5AE8E41"/>
    <w:rsid w:val="00C365F1"/>
    <w:rPr>
      <w:rFonts w:eastAsiaTheme="minorHAnsi"/>
      <w:lang w:eastAsia="en-US"/>
    </w:rPr>
  </w:style>
  <w:style w:type="paragraph" w:customStyle="1" w:styleId="4C3A958C777C4BEF9322FC24BB6A349C7">
    <w:name w:val="4C3A958C777C4BEF9322FC24BB6A349C7"/>
    <w:rsid w:val="00C365F1"/>
    <w:rPr>
      <w:rFonts w:eastAsiaTheme="minorHAnsi"/>
      <w:lang w:eastAsia="en-US"/>
    </w:rPr>
  </w:style>
  <w:style w:type="paragraph" w:customStyle="1" w:styleId="4CC5823E695146D59CF6116ADDDB919D7">
    <w:name w:val="4CC5823E695146D59CF6116ADDDB919D7"/>
    <w:rsid w:val="00C365F1"/>
    <w:rPr>
      <w:rFonts w:eastAsiaTheme="minorHAnsi"/>
      <w:lang w:eastAsia="en-US"/>
    </w:rPr>
  </w:style>
  <w:style w:type="paragraph" w:customStyle="1" w:styleId="0F7CBE7E6DE34B36A2EA0D784C4D558E4">
    <w:name w:val="0F7CBE7E6DE34B36A2EA0D784C4D558E4"/>
    <w:rsid w:val="00C365F1"/>
    <w:rPr>
      <w:rFonts w:eastAsiaTheme="minorHAnsi"/>
      <w:lang w:eastAsia="en-US"/>
    </w:rPr>
  </w:style>
  <w:style w:type="paragraph" w:customStyle="1" w:styleId="C39D1B8E371146AF82C8C47F248AA3634">
    <w:name w:val="C39D1B8E371146AF82C8C47F248AA3634"/>
    <w:rsid w:val="00C365F1"/>
    <w:rPr>
      <w:rFonts w:eastAsiaTheme="minorHAnsi"/>
      <w:lang w:eastAsia="en-US"/>
    </w:rPr>
  </w:style>
  <w:style w:type="paragraph" w:customStyle="1" w:styleId="40BFADC037F94FDAAD95BFF7AFA947775">
    <w:name w:val="40BFADC037F94FDAAD95BFF7AFA947775"/>
    <w:rsid w:val="00C365F1"/>
    <w:rPr>
      <w:rFonts w:eastAsiaTheme="minorHAnsi"/>
      <w:lang w:eastAsia="en-US"/>
    </w:rPr>
  </w:style>
  <w:style w:type="paragraph" w:customStyle="1" w:styleId="1E3598A36A2F4675B4687FEC2EA792D25">
    <w:name w:val="1E3598A36A2F4675B4687FEC2EA792D25"/>
    <w:rsid w:val="00C365F1"/>
    <w:pPr>
      <w:ind w:left="720"/>
      <w:contextualSpacing/>
    </w:pPr>
    <w:rPr>
      <w:rFonts w:eastAsiaTheme="minorHAnsi"/>
      <w:lang w:eastAsia="en-US"/>
    </w:rPr>
  </w:style>
  <w:style w:type="paragraph" w:customStyle="1" w:styleId="47D789F3540F4E68A7BF3DAAA50570EB5">
    <w:name w:val="47D789F3540F4E68A7BF3DAAA50570EB5"/>
    <w:rsid w:val="00C365F1"/>
    <w:pPr>
      <w:ind w:left="720"/>
      <w:contextualSpacing/>
    </w:pPr>
    <w:rPr>
      <w:rFonts w:eastAsiaTheme="minorHAnsi"/>
      <w:lang w:eastAsia="en-US"/>
    </w:rPr>
  </w:style>
  <w:style w:type="paragraph" w:customStyle="1" w:styleId="F1EBE82BEE1641C79F0DD3EE82E444A05">
    <w:name w:val="F1EBE82BEE1641C79F0DD3EE82E444A05"/>
    <w:rsid w:val="00C365F1"/>
    <w:pPr>
      <w:ind w:left="720"/>
      <w:contextualSpacing/>
    </w:pPr>
    <w:rPr>
      <w:rFonts w:eastAsiaTheme="minorHAnsi"/>
      <w:lang w:eastAsia="en-US"/>
    </w:rPr>
  </w:style>
  <w:style w:type="paragraph" w:customStyle="1" w:styleId="3DBC83F3AFA54245A5CDD42D2FFD75B34">
    <w:name w:val="3DBC83F3AFA54245A5CDD42D2FFD75B34"/>
    <w:rsid w:val="00C365F1"/>
    <w:rPr>
      <w:rFonts w:eastAsiaTheme="minorHAnsi"/>
      <w:lang w:eastAsia="en-US"/>
    </w:rPr>
  </w:style>
  <w:style w:type="paragraph" w:customStyle="1" w:styleId="92744FBC6D97465ABC8568947B4EBCD34">
    <w:name w:val="92744FBC6D97465ABC8568947B4EBCD34"/>
    <w:rsid w:val="00C365F1"/>
    <w:rPr>
      <w:rFonts w:eastAsiaTheme="minorHAnsi"/>
      <w:lang w:eastAsia="en-US"/>
    </w:rPr>
  </w:style>
  <w:style w:type="paragraph" w:customStyle="1" w:styleId="D23B39F5BF78483D872959208477A7AA4">
    <w:name w:val="D23B39F5BF78483D872959208477A7AA4"/>
    <w:rsid w:val="00C365F1"/>
    <w:pPr>
      <w:ind w:left="720"/>
      <w:contextualSpacing/>
    </w:pPr>
    <w:rPr>
      <w:rFonts w:eastAsiaTheme="minorHAnsi"/>
      <w:lang w:eastAsia="en-US"/>
    </w:rPr>
  </w:style>
  <w:style w:type="paragraph" w:customStyle="1" w:styleId="2CEF1B0FE1E5461DBAD72CFBFCA67E974">
    <w:name w:val="2CEF1B0FE1E5461DBAD72CFBFCA67E974"/>
    <w:rsid w:val="00C365F1"/>
    <w:pPr>
      <w:ind w:left="720"/>
      <w:contextualSpacing/>
    </w:pPr>
    <w:rPr>
      <w:rFonts w:eastAsiaTheme="minorHAnsi"/>
      <w:lang w:eastAsia="en-US"/>
    </w:rPr>
  </w:style>
  <w:style w:type="paragraph" w:customStyle="1" w:styleId="97294AED0D7445BABE1F28E2433255104">
    <w:name w:val="97294AED0D7445BABE1F28E2433255104"/>
    <w:rsid w:val="00C365F1"/>
    <w:rPr>
      <w:rFonts w:eastAsiaTheme="minorHAnsi"/>
      <w:lang w:eastAsia="en-US"/>
    </w:rPr>
  </w:style>
  <w:style w:type="paragraph" w:customStyle="1" w:styleId="25CE1928E1D440CBB68A63D53529A2F92">
    <w:name w:val="25CE1928E1D440CBB68A63D53529A2F92"/>
    <w:rsid w:val="00C365F1"/>
    <w:rPr>
      <w:rFonts w:eastAsiaTheme="minorHAnsi"/>
      <w:lang w:eastAsia="en-US"/>
    </w:rPr>
  </w:style>
  <w:style w:type="paragraph" w:customStyle="1" w:styleId="D02E8C85F0154B108B926E70730DECF22">
    <w:name w:val="D02E8C85F0154B108B926E70730DECF22"/>
    <w:rsid w:val="00C365F1"/>
    <w:rPr>
      <w:rFonts w:eastAsiaTheme="minorHAnsi"/>
      <w:lang w:eastAsia="en-US"/>
    </w:rPr>
  </w:style>
  <w:style w:type="paragraph" w:customStyle="1" w:styleId="BD09111729E54F4CB8A34E9DAB5AE8E42">
    <w:name w:val="BD09111729E54F4CB8A34E9DAB5AE8E42"/>
    <w:rsid w:val="00C365F1"/>
    <w:rPr>
      <w:rFonts w:eastAsiaTheme="minorHAnsi"/>
      <w:lang w:eastAsia="en-US"/>
    </w:rPr>
  </w:style>
  <w:style w:type="paragraph" w:customStyle="1" w:styleId="4C3A958C777C4BEF9322FC24BB6A349C8">
    <w:name w:val="4C3A958C777C4BEF9322FC24BB6A349C8"/>
    <w:rsid w:val="00C365F1"/>
    <w:rPr>
      <w:rFonts w:eastAsiaTheme="minorHAnsi"/>
      <w:lang w:eastAsia="en-US"/>
    </w:rPr>
  </w:style>
  <w:style w:type="paragraph" w:customStyle="1" w:styleId="4CC5823E695146D59CF6116ADDDB919D8">
    <w:name w:val="4CC5823E695146D59CF6116ADDDB919D8"/>
    <w:rsid w:val="00C365F1"/>
    <w:rPr>
      <w:rFonts w:eastAsiaTheme="minorHAnsi"/>
      <w:lang w:eastAsia="en-US"/>
    </w:rPr>
  </w:style>
  <w:style w:type="paragraph" w:customStyle="1" w:styleId="0F7CBE7E6DE34B36A2EA0D784C4D558E5">
    <w:name w:val="0F7CBE7E6DE34B36A2EA0D784C4D558E5"/>
    <w:rsid w:val="00C365F1"/>
    <w:rPr>
      <w:rFonts w:eastAsiaTheme="minorHAnsi"/>
      <w:lang w:eastAsia="en-US"/>
    </w:rPr>
  </w:style>
  <w:style w:type="paragraph" w:customStyle="1" w:styleId="C39D1B8E371146AF82C8C47F248AA3635">
    <w:name w:val="C39D1B8E371146AF82C8C47F248AA3635"/>
    <w:rsid w:val="00C365F1"/>
    <w:rPr>
      <w:rFonts w:eastAsiaTheme="minorHAnsi"/>
      <w:lang w:eastAsia="en-US"/>
    </w:rPr>
  </w:style>
  <w:style w:type="paragraph" w:customStyle="1" w:styleId="40BFADC037F94FDAAD95BFF7AFA947776">
    <w:name w:val="40BFADC037F94FDAAD95BFF7AFA947776"/>
    <w:rsid w:val="00C365F1"/>
    <w:rPr>
      <w:rFonts w:eastAsiaTheme="minorHAnsi"/>
      <w:lang w:eastAsia="en-US"/>
    </w:rPr>
  </w:style>
  <w:style w:type="paragraph" w:customStyle="1" w:styleId="1E3598A36A2F4675B4687FEC2EA792D26">
    <w:name w:val="1E3598A36A2F4675B4687FEC2EA792D26"/>
    <w:rsid w:val="00C365F1"/>
    <w:pPr>
      <w:ind w:left="720"/>
      <w:contextualSpacing/>
    </w:pPr>
    <w:rPr>
      <w:rFonts w:eastAsiaTheme="minorHAnsi"/>
      <w:lang w:eastAsia="en-US"/>
    </w:rPr>
  </w:style>
  <w:style w:type="paragraph" w:customStyle="1" w:styleId="47D789F3540F4E68A7BF3DAAA50570EB6">
    <w:name w:val="47D789F3540F4E68A7BF3DAAA50570EB6"/>
    <w:rsid w:val="00C365F1"/>
    <w:pPr>
      <w:ind w:left="720"/>
      <w:contextualSpacing/>
    </w:pPr>
    <w:rPr>
      <w:rFonts w:eastAsiaTheme="minorHAnsi"/>
      <w:lang w:eastAsia="en-US"/>
    </w:rPr>
  </w:style>
  <w:style w:type="paragraph" w:customStyle="1" w:styleId="F1EBE82BEE1641C79F0DD3EE82E444A06">
    <w:name w:val="F1EBE82BEE1641C79F0DD3EE82E444A06"/>
    <w:rsid w:val="00C365F1"/>
    <w:pPr>
      <w:ind w:left="720"/>
      <w:contextualSpacing/>
    </w:pPr>
    <w:rPr>
      <w:rFonts w:eastAsiaTheme="minorHAnsi"/>
      <w:lang w:eastAsia="en-US"/>
    </w:rPr>
  </w:style>
  <w:style w:type="paragraph" w:customStyle="1" w:styleId="3DBC83F3AFA54245A5CDD42D2FFD75B35">
    <w:name w:val="3DBC83F3AFA54245A5CDD42D2FFD75B35"/>
    <w:rsid w:val="00C365F1"/>
    <w:rPr>
      <w:rFonts w:eastAsiaTheme="minorHAnsi"/>
      <w:lang w:eastAsia="en-US"/>
    </w:rPr>
  </w:style>
  <w:style w:type="paragraph" w:customStyle="1" w:styleId="92744FBC6D97465ABC8568947B4EBCD35">
    <w:name w:val="92744FBC6D97465ABC8568947B4EBCD35"/>
    <w:rsid w:val="00C365F1"/>
    <w:rPr>
      <w:rFonts w:eastAsiaTheme="minorHAnsi"/>
      <w:lang w:eastAsia="en-US"/>
    </w:rPr>
  </w:style>
  <w:style w:type="paragraph" w:customStyle="1" w:styleId="D23B39F5BF78483D872959208477A7AA5">
    <w:name w:val="D23B39F5BF78483D872959208477A7AA5"/>
    <w:rsid w:val="00C365F1"/>
    <w:pPr>
      <w:ind w:left="720"/>
      <w:contextualSpacing/>
    </w:pPr>
    <w:rPr>
      <w:rFonts w:eastAsiaTheme="minorHAnsi"/>
      <w:lang w:eastAsia="en-US"/>
    </w:rPr>
  </w:style>
  <w:style w:type="paragraph" w:customStyle="1" w:styleId="2CEF1B0FE1E5461DBAD72CFBFCA67E975">
    <w:name w:val="2CEF1B0FE1E5461DBAD72CFBFCA67E975"/>
    <w:rsid w:val="00C365F1"/>
    <w:pPr>
      <w:ind w:left="720"/>
      <w:contextualSpacing/>
    </w:pPr>
    <w:rPr>
      <w:rFonts w:eastAsiaTheme="minorHAnsi"/>
      <w:lang w:eastAsia="en-US"/>
    </w:rPr>
  </w:style>
  <w:style w:type="paragraph" w:customStyle="1" w:styleId="97294AED0D7445BABE1F28E2433255105">
    <w:name w:val="97294AED0D7445BABE1F28E2433255105"/>
    <w:rsid w:val="00C365F1"/>
    <w:rPr>
      <w:rFonts w:eastAsiaTheme="minorHAnsi"/>
      <w:lang w:eastAsia="en-US"/>
    </w:rPr>
  </w:style>
  <w:style w:type="paragraph" w:customStyle="1" w:styleId="25CE1928E1D440CBB68A63D53529A2F93">
    <w:name w:val="25CE1928E1D440CBB68A63D53529A2F93"/>
    <w:rsid w:val="00C365F1"/>
    <w:rPr>
      <w:rFonts w:eastAsiaTheme="minorHAnsi"/>
      <w:lang w:eastAsia="en-US"/>
    </w:rPr>
  </w:style>
  <w:style w:type="paragraph" w:customStyle="1" w:styleId="D02E8C85F0154B108B926E70730DECF23">
    <w:name w:val="D02E8C85F0154B108B926E70730DECF23"/>
    <w:rsid w:val="00C365F1"/>
    <w:rPr>
      <w:rFonts w:eastAsiaTheme="minorHAnsi"/>
      <w:lang w:eastAsia="en-US"/>
    </w:rPr>
  </w:style>
  <w:style w:type="paragraph" w:customStyle="1" w:styleId="BD09111729E54F4CB8A34E9DAB5AE8E43">
    <w:name w:val="BD09111729E54F4CB8A34E9DAB5AE8E43"/>
    <w:rsid w:val="00C365F1"/>
    <w:rPr>
      <w:rFonts w:eastAsiaTheme="minorHAnsi"/>
      <w:lang w:eastAsia="en-US"/>
    </w:rPr>
  </w:style>
  <w:style w:type="paragraph" w:customStyle="1" w:styleId="4C3A958C777C4BEF9322FC24BB6A349C9">
    <w:name w:val="4C3A958C777C4BEF9322FC24BB6A349C9"/>
    <w:rsid w:val="001866B8"/>
    <w:rPr>
      <w:rFonts w:eastAsiaTheme="minorHAnsi"/>
      <w:lang w:eastAsia="en-US"/>
    </w:rPr>
  </w:style>
  <w:style w:type="paragraph" w:customStyle="1" w:styleId="4CC5823E695146D59CF6116ADDDB919D9">
    <w:name w:val="4CC5823E695146D59CF6116ADDDB919D9"/>
    <w:rsid w:val="001866B8"/>
    <w:rPr>
      <w:rFonts w:eastAsiaTheme="minorHAnsi"/>
      <w:lang w:eastAsia="en-US"/>
    </w:rPr>
  </w:style>
  <w:style w:type="paragraph" w:customStyle="1" w:styleId="0F7CBE7E6DE34B36A2EA0D784C4D558E6">
    <w:name w:val="0F7CBE7E6DE34B36A2EA0D784C4D558E6"/>
    <w:rsid w:val="001866B8"/>
    <w:rPr>
      <w:rFonts w:eastAsiaTheme="minorHAnsi"/>
      <w:lang w:eastAsia="en-US"/>
    </w:rPr>
  </w:style>
  <w:style w:type="paragraph" w:customStyle="1" w:styleId="C39D1B8E371146AF82C8C47F248AA3636">
    <w:name w:val="C39D1B8E371146AF82C8C47F248AA3636"/>
    <w:rsid w:val="001866B8"/>
    <w:rPr>
      <w:rFonts w:eastAsiaTheme="minorHAnsi"/>
      <w:lang w:eastAsia="en-US"/>
    </w:rPr>
  </w:style>
  <w:style w:type="paragraph" w:customStyle="1" w:styleId="40BFADC037F94FDAAD95BFF7AFA947777">
    <w:name w:val="40BFADC037F94FDAAD95BFF7AFA947777"/>
    <w:rsid w:val="001866B8"/>
    <w:rPr>
      <w:rFonts w:eastAsiaTheme="minorHAnsi"/>
      <w:lang w:eastAsia="en-US"/>
    </w:rPr>
  </w:style>
  <w:style w:type="paragraph" w:customStyle="1" w:styleId="1E3598A36A2F4675B4687FEC2EA792D27">
    <w:name w:val="1E3598A36A2F4675B4687FEC2EA792D27"/>
    <w:rsid w:val="001866B8"/>
    <w:pPr>
      <w:ind w:left="720"/>
      <w:contextualSpacing/>
    </w:pPr>
    <w:rPr>
      <w:rFonts w:eastAsiaTheme="minorHAnsi"/>
      <w:lang w:eastAsia="en-US"/>
    </w:rPr>
  </w:style>
  <w:style w:type="paragraph" w:customStyle="1" w:styleId="47D789F3540F4E68A7BF3DAAA50570EB7">
    <w:name w:val="47D789F3540F4E68A7BF3DAAA50570EB7"/>
    <w:rsid w:val="001866B8"/>
    <w:pPr>
      <w:ind w:left="720"/>
      <w:contextualSpacing/>
    </w:pPr>
    <w:rPr>
      <w:rFonts w:eastAsiaTheme="minorHAnsi"/>
      <w:lang w:eastAsia="en-US"/>
    </w:rPr>
  </w:style>
  <w:style w:type="paragraph" w:customStyle="1" w:styleId="F1EBE82BEE1641C79F0DD3EE82E444A07">
    <w:name w:val="F1EBE82BEE1641C79F0DD3EE82E444A07"/>
    <w:rsid w:val="001866B8"/>
    <w:pPr>
      <w:ind w:left="720"/>
      <w:contextualSpacing/>
    </w:pPr>
    <w:rPr>
      <w:rFonts w:eastAsiaTheme="minorHAnsi"/>
      <w:lang w:eastAsia="en-US"/>
    </w:rPr>
  </w:style>
  <w:style w:type="paragraph" w:customStyle="1" w:styleId="3DBC83F3AFA54245A5CDD42D2FFD75B36">
    <w:name w:val="3DBC83F3AFA54245A5CDD42D2FFD75B36"/>
    <w:rsid w:val="001866B8"/>
    <w:rPr>
      <w:rFonts w:eastAsiaTheme="minorHAnsi"/>
      <w:lang w:eastAsia="en-US"/>
    </w:rPr>
  </w:style>
  <w:style w:type="paragraph" w:customStyle="1" w:styleId="92744FBC6D97465ABC8568947B4EBCD36">
    <w:name w:val="92744FBC6D97465ABC8568947B4EBCD36"/>
    <w:rsid w:val="001866B8"/>
    <w:rPr>
      <w:rFonts w:eastAsiaTheme="minorHAnsi"/>
      <w:lang w:eastAsia="en-US"/>
    </w:rPr>
  </w:style>
  <w:style w:type="paragraph" w:customStyle="1" w:styleId="D23B39F5BF78483D872959208477A7AA6">
    <w:name w:val="D23B39F5BF78483D872959208477A7AA6"/>
    <w:rsid w:val="001866B8"/>
    <w:pPr>
      <w:ind w:left="720"/>
      <w:contextualSpacing/>
    </w:pPr>
    <w:rPr>
      <w:rFonts w:eastAsiaTheme="minorHAnsi"/>
      <w:lang w:eastAsia="en-US"/>
    </w:rPr>
  </w:style>
  <w:style w:type="paragraph" w:customStyle="1" w:styleId="2CEF1B0FE1E5461DBAD72CFBFCA67E976">
    <w:name w:val="2CEF1B0FE1E5461DBAD72CFBFCA67E976"/>
    <w:rsid w:val="001866B8"/>
    <w:pPr>
      <w:ind w:left="720"/>
      <w:contextualSpacing/>
    </w:pPr>
    <w:rPr>
      <w:rFonts w:eastAsiaTheme="minorHAnsi"/>
      <w:lang w:eastAsia="en-US"/>
    </w:rPr>
  </w:style>
  <w:style w:type="paragraph" w:customStyle="1" w:styleId="97294AED0D7445BABE1F28E2433255106">
    <w:name w:val="97294AED0D7445BABE1F28E2433255106"/>
    <w:rsid w:val="001866B8"/>
    <w:rPr>
      <w:rFonts w:eastAsiaTheme="minorHAnsi"/>
      <w:lang w:eastAsia="en-US"/>
    </w:rPr>
  </w:style>
  <w:style w:type="paragraph" w:customStyle="1" w:styleId="25CE1928E1D440CBB68A63D53529A2F94">
    <w:name w:val="25CE1928E1D440CBB68A63D53529A2F94"/>
    <w:rsid w:val="001866B8"/>
    <w:rPr>
      <w:rFonts w:eastAsiaTheme="minorHAnsi"/>
      <w:lang w:eastAsia="en-US"/>
    </w:rPr>
  </w:style>
  <w:style w:type="paragraph" w:customStyle="1" w:styleId="D02E8C85F0154B108B926E70730DECF24">
    <w:name w:val="D02E8C85F0154B108B926E70730DECF24"/>
    <w:rsid w:val="001866B8"/>
    <w:rPr>
      <w:rFonts w:eastAsiaTheme="minorHAnsi"/>
      <w:lang w:eastAsia="en-US"/>
    </w:rPr>
  </w:style>
  <w:style w:type="paragraph" w:customStyle="1" w:styleId="BD09111729E54F4CB8A34E9DAB5AE8E44">
    <w:name w:val="BD09111729E54F4CB8A34E9DAB5AE8E44"/>
    <w:rsid w:val="001866B8"/>
    <w:rPr>
      <w:rFonts w:eastAsiaTheme="minorHAnsi"/>
      <w:lang w:eastAsia="en-US"/>
    </w:rPr>
  </w:style>
  <w:style w:type="paragraph" w:customStyle="1" w:styleId="4C3A958C777C4BEF9322FC24BB6A349C10">
    <w:name w:val="4C3A958C777C4BEF9322FC24BB6A349C10"/>
    <w:rsid w:val="001866B8"/>
    <w:rPr>
      <w:rFonts w:eastAsiaTheme="minorHAnsi"/>
      <w:lang w:eastAsia="en-US"/>
    </w:rPr>
  </w:style>
  <w:style w:type="paragraph" w:customStyle="1" w:styleId="4CC5823E695146D59CF6116ADDDB919D10">
    <w:name w:val="4CC5823E695146D59CF6116ADDDB919D10"/>
    <w:rsid w:val="001866B8"/>
    <w:rPr>
      <w:rFonts w:eastAsiaTheme="minorHAnsi"/>
      <w:lang w:eastAsia="en-US"/>
    </w:rPr>
  </w:style>
  <w:style w:type="paragraph" w:customStyle="1" w:styleId="0F7CBE7E6DE34B36A2EA0D784C4D558E7">
    <w:name w:val="0F7CBE7E6DE34B36A2EA0D784C4D558E7"/>
    <w:rsid w:val="001866B8"/>
    <w:rPr>
      <w:rFonts w:eastAsiaTheme="minorHAnsi"/>
      <w:lang w:eastAsia="en-US"/>
    </w:rPr>
  </w:style>
  <w:style w:type="paragraph" w:customStyle="1" w:styleId="C39D1B8E371146AF82C8C47F248AA3637">
    <w:name w:val="C39D1B8E371146AF82C8C47F248AA3637"/>
    <w:rsid w:val="001866B8"/>
    <w:rPr>
      <w:rFonts w:eastAsiaTheme="minorHAnsi"/>
      <w:lang w:eastAsia="en-US"/>
    </w:rPr>
  </w:style>
  <w:style w:type="paragraph" w:customStyle="1" w:styleId="40BFADC037F94FDAAD95BFF7AFA947778">
    <w:name w:val="40BFADC037F94FDAAD95BFF7AFA947778"/>
    <w:rsid w:val="001866B8"/>
    <w:rPr>
      <w:rFonts w:eastAsiaTheme="minorHAnsi"/>
      <w:lang w:eastAsia="en-US"/>
    </w:rPr>
  </w:style>
  <w:style w:type="paragraph" w:customStyle="1" w:styleId="1E3598A36A2F4675B4687FEC2EA792D28">
    <w:name w:val="1E3598A36A2F4675B4687FEC2EA792D28"/>
    <w:rsid w:val="001866B8"/>
    <w:pPr>
      <w:ind w:left="720"/>
      <w:contextualSpacing/>
    </w:pPr>
    <w:rPr>
      <w:rFonts w:eastAsiaTheme="minorHAnsi"/>
      <w:lang w:eastAsia="en-US"/>
    </w:rPr>
  </w:style>
  <w:style w:type="paragraph" w:customStyle="1" w:styleId="47D789F3540F4E68A7BF3DAAA50570EB8">
    <w:name w:val="47D789F3540F4E68A7BF3DAAA50570EB8"/>
    <w:rsid w:val="001866B8"/>
    <w:pPr>
      <w:ind w:left="720"/>
      <w:contextualSpacing/>
    </w:pPr>
    <w:rPr>
      <w:rFonts w:eastAsiaTheme="minorHAnsi"/>
      <w:lang w:eastAsia="en-US"/>
    </w:rPr>
  </w:style>
  <w:style w:type="paragraph" w:customStyle="1" w:styleId="F1EBE82BEE1641C79F0DD3EE82E444A08">
    <w:name w:val="F1EBE82BEE1641C79F0DD3EE82E444A08"/>
    <w:rsid w:val="001866B8"/>
    <w:pPr>
      <w:ind w:left="720"/>
      <w:contextualSpacing/>
    </w:pPr>
    <w:rPr>
      <w:rFonts w:eastAsiaTheme="minorHAnsi"/>
      <w:lang w:eastAsia="en-US"/>
    </w:rPr>
  </w:style>
  <w:style w:type="paragraph" w:customStyle="1" w:styleId="3DBC83F3AFA54245A5CDD42D2FFD75B37">
    <w:name w:val="3DBC83F3AFA54245A5CDD42D2FFD75B37"/>
    <w:rsid w:val="001866B8"/>
    <w:rPr>
      <w:rFonts w:eastAsiaTheme="minorHAnsi"/>
      <w:lang w:eastAsia="en-US"/>
    </w:rPr>
  </w:style>
  <w:style w:type="paragraph" w:customStyle="1" w:styleId="92744FBC6D97465ABC8568947B4EBCD37">
    <w:name w:val="92744FBC6D97465ABC8568947B4EBCD37"/>
    <w:rsid w:val="001866B8"/>
    <w:rPr>
      <w:rFonts w:eastAsiaTheme="minorHAnsi"/>
      <w:lang w:eastAsia="en-US"/>
    </w:rPr>
  </w:style>
  <w:style w:type="paragraph" w:customStyle="1" w:styleId="D23B39F5BF78483D872959208477A7AA7">
    <w:name w:val="D23B39F5BF78483D872959208477A7AA7"/>
    <w:rsid w:val="001866B8"/>
    <w:pPr>
      <w:ind w:left="720"/>
      <w:contextualSpacing/>
    </w:pPr>
    <w:rPr>
      <w:rFonts w:eastAsiaTheme="minorHAnsi"/>
      <w:lang w:eastAsia="en-US"/>
    </w:rPr>
  </w:style>
  <w:style w:type="paragraph" w:customStyle="1" w:styleId="2CEF1B0FE1E5461DBAD72CFBFCA67E977">
    <w:name w:val="2CEF1B0FE1E5461DBAD72CFBFCA67E977"/>
    <w:rsid w:val="001866B8"/>
    <w:pPr>
      <w:ind w:left="720"/>
      <w:contextualSpacing/>
    </w:pPr>
    <w:rPr>
      <w:rFonts w:eastAsiaTheme="minorHAnsi"/>
      <w:lang w:eastAsia="en-US"/>
    </w:rPr>
  </w:style>
  <w:style w:type="paragraph" w:customStyle="1" w:styleId="97294AED0D7445BABE1F28E2433255107">
    <w:name w:val="97294AED0D7445BABE1F28E2433255107"/>
    <w:rsid w:val="001866B8"/>
    <w:rPr>
      <w:rFonts w:eastAsiaTheme="minorHAnsi"/>
      <w:lang w:eastAsia="en-US"/>
    </w:rPr>
  </w:style>
  <w:style w:type="paragraph" w:customStyle="1" w:styleId="25CE1928E1D440CBB68A63D53529A2F95">
    <w:name w:val="25CE1928E1D440CBB68A63D53529A2F95"/>
    <w:rsid w:val="001866B8"/>
    <w:rPr>
      <w:rFonts w:eastAsiaTheme="minorHAnsi"/>
      <w:lang w:eastAsia="en-US"/>
    </w:rPr>
  </w:style>
  <w:style w:type="paragraph" w:customStyle="1" w:styleId="D02E8C85F0154B108B926E70730DECF25">
    <w:name w:val="D02E8C85F0154B108B926E70730DECF25"/>
    <w:rsid w:val="001866B8"/>
    <w:rPr>
      <w:rFonts w:eastAsiaTheme="minorHAnsi"/>
      <w:lang w:eastAsia="en-US"/>
    </w:rPr>
  </w:style>
  <w:style w:type="paragraph" w:customStyle="1" w:styleId="BD09111729E54F4CB8A34E9DAB5AE8E45">
    <w:name w:val="BD09111729E54F4CB8A34E9DAB5AE8E45"/>
    <w:rsid w:val="001866B8"/>
    <w:rPr>
      <w:rFonts w:eastAsiaTheme="minorHAnsi"/>
      <w:lang w:eastAsia="en-US"/>
    </w:rPr>
  </w:style>
  <w:style w:type="paragraph" w:customStyle="1" w:styleId="4C3A958C777C4BEF9322FC24BB6A349C11">
    <w:name w:val="4C3A958C777C4BEF9322FC24BB6A349C11"/>
    <w:rsid w:val="001866B8"/>
    <w:rPr>
      <w:rFonts w:eastAsiaTheme="minorHAnsi"/>
      <w:lang w:eastAsia="en-US"/>
    </w:rPr>
  </w:style>
  <w:style w:type="paragraph" w:customStyle="1" w:styleId="4CC5823E695146D59CF6116ADDDB919D11">
    <w:name w:val="4CC5823E695146D59CF6116ADDDB919D11"/>
    <w:rsid w:val="001866B8"/>
    <w:rPr>
      <w:rFonts w:eastAsiaTheme="minorHAnsi"/>
      <w:lang w:eastAsia="en-US"/>
    </w:rPr>
  </w:style>
  <w:style w:type="paragraph" w:customStyle="1" w:styleId="0F7CBE7E6DE34B36A2EA0D784C4D558E8">
    <w:name w:val="0F7CBE7E6DE34B36A2EA0D784C4D558E8"/>
    <w:rsid w:val="001866B8"/>
    <w:rPr>
      <w:rFonts w:eastAsiaTheme="minorHAnsi"/>
      <w:lang w:eastAsia="en-US"/>
    </w:rPr>
  </w:style>
  <w:style w:type="paragraph" w:customStyle="1" w:styleId="C39D1B8E371146AF82C8C47F248AA3638">
    <w:name w:val="C39D1B8E371146AF82C8C47F248AA3638"/>
    <w:rsid w:val="001866B8"/>
    <w:rPr>
      <w:rFonts w:eastAsiaTheme="minorHAnsi"/>
      <w:lang w:eastAsia="en-US"/>
    </w:rPr>
  </w:style>
  <w:style w:type="paragraph" w:customStyle="1" w:styleId="40BFADC037F94FDAAD95BFF7AFA947779">
    <w:name w:val="40BFADC037F94FDAAD95BFF7AFA947779"/>
    <w:rsid w:val="001866B8"/>
    <w:rPr>
      <w:rFonts w:eastAsiaTheme="minorHAnsi"/>
      <w:lang w:eastAsia="en-US"/>
    </w:rPr>
  </w:style>
  <w:style w:type="paragraph" w:customStyle="1" w:styleId="1E3598A36A2F4675B4687FEC2EA792D29">
    <w:name w:val="1E3598A36A2F4675B4687FEC2EA792D29"/>
    <w:rsid w:val="001866B8"/>
    <w:pPr>
      <w:ind w:left="720"/>
      <w:contextualSpacing/>
    </w:pPr>
    <w:rPr>
      <w:rFonts w:eastAsiaTheme="minorHAnsi"/>
      <w:lang w:eastAsia="en-US"/>
    </w:rPr>
  </w:style>
  <w:style w:type="paragraph" w:customStyle="1" w:styleId="47D789F3540F4E68A7BF3DAAA50570EB9">
    <w:name w:val="47D789F3540F4E68A7BF3DAAA50570EB9"/>
    <w:rsid w:val="001866B8"/>
    <w:pPr>
      <w:ind w:left="720"/>
      <w:contextualSpacing/>
    </w:pPr>
    <w:rPr>
      <w:rFonts w:eastAsiaTheme="minorHAnsi"/>
      <w:lang w:eastAsia="en-US"/>
    </w:rPr>
  </w:style>
  <w:style w:type="paragraph" w:customStyle="1" w:styleId="F1EBE82BEE1641C79F0DD3EE82E444A09">
    <w:name w:val="F1EBE82BEE1641C79F0DD3EE82E444A09"/>
    <w:rsid w:val="001866B8"/>
    <w:pPr>
      <w:ind w:left="720"/>
      <w:contextualSpacing/>
    </w:pPr>
    <w:rPr>
      <w:rFonts w:eastAsiaTheme="minorHAnsi"/>
      <w:lang w:eastAsia="en-US"/>
    </w:rPr>
  </w:style>
  <w:style w:type="paragraph" w:customStyle="1" w:styleId="3DBC83F3AFA54245A5CDD42D2FFD75B38">
    <w:name w:val="3DBC83F3AFA54245A5CDD42D2FFD75B38"/>
    <w:rsid w:val="001866B8"/>
    <w:rPr>
      <w:rFonts w:eastAsiaTheme="minorHAnsi"/>
      <w:lang w:eastAsia="en-US"/>
    </w:rPr>
  </w:style>
  <w:style w:type="paragraph" w:customStyle="1" w:styleId="92744FBC6D97465ABC8568947B4EBCD38">
    <w:name w:val="92744FBC6D97465ABC8568947B4EBCD38"/>
    <w:rsid w:val="001866B8"/>
    <w:rPr>
      <w:rFonts w:eastAsiaTheme="minorHAnsi"/>
      <w:lang w:eastAsia="en-US"/>
    </w:rPr>
  </w:style>
  <w:style w:type="paragraph" w:customStyle="1" w:styleId="D23B39F5BF78483D872959208477A7AA8">
    <w:name w:val="D23B39F5BF78483D872959208477A7AA8"/>
    <w:rsid w:val="001866B8"/>
    <w:pPr>
      <w:ind w:left="720"/>
      <w:contextualSpacing/>
    </w:pPr>
    <w:rPr>
      <w:rFonts w:eastAsiaTheme="minorHAnsi"/>
      <w:lang w:eastAsia="en-US"/>
    </w:rPr>
  </w:style>
  <w:style w:type="paragraph" w:customStyle="1" w:styleId="2CEF1B0FE1E5461DBAD72CFBFCA67E978">
    <w:name w:val="2CEF1B0FE1E5461DBAD72CFBFCA67E978"/>
    <w:rsid w:val="001866B8"/>
    <w:pPr>
      <w:ind w:left="720"/>
      <w:contextualSpacing/>
    </w:pPr>
    <w:rPr>
      <w:rFonts w:eastAsiaTheme="minorHAnsi"/>
      <w:lang w:eastAsia="en-US"/>
    </w:rPr>
  </w:style>
  <w:style w:type="paragraph" w:customStyle="1" w:styleId="97294AED0D7445BABE1F28E2433255108">
    <w:name w:val="97294AED0D7445BABE1F28E2433255108"/>
    <w:rsid w:val="001866B8"/>
    <w:rPr>
      <w:rFonts w:eastAsiaTheme="minorHAnsi"/>
      <w:lang w:eastAsia="en-US"/>
    </w:rPr>
  </w:style>
  <w:style w:type="paragraph" w:customStyle="1" w:styleId="25CE1928E1D440CBB68A63D53529A2F96">
    <w:name w:val="25CE1928E1D440CBB68A63D53529A2F96"/>
    <w:rsid w:val="001866B8"/>
    <w:rPr>
      <w:rFonts w:eastAsiaTheme="minorHAnsi"/>
      <w:lang w:eastAsia="en-US"/>
    </w:rPr>
  </w:style>
  <w:style w:type="paragraph" w:customStyle="1" w:styleId="D02E8C85F0154B108B926E70730DECF26">
    <w:name w:val="D02E8C85F0154B108B926E70730DECF26"/>
    <w:rsid w:val="001866B8"/>
    <w:rPr>
      <w:rFonts w:eastAsiaTheme="minorHAnsi"/>
      <w:lang w:eastAsia="en-US"/>
    </w:rPr>
  </w:style>
  <w:style w:type="paragraph" w:customStyle="1" w:styleId="BD09111729E54F4CB8A34E9DAB5AE8E46">
    <w:name w:val="BD09111729E54F4CB8A34E9DAB5AE8E46"/>
    <w:rsid w:val="001866B8"/>
    <w:rPr>
      <w:rFonts w:eastAsiaTheme="minorHAnsi"/>
      <w:lang w:eastAsia="en-US"/>
    </w:rPr>
  </w:style>
  <w:style w:type="paragraph" w:customStyle="1" w:styleId="4C3A958C777C4BEF9322FC24BB6A349C12">
    <w:name w:val="4C3A958C777C4BEF9322FC24BB6A349C12"/>
    <w:rsid w:val="001866B8"/>
    <w:rPr>
      <w:rFonts w:eastAsiaTheme="minorHAnsi"/>
      <w:lang w:eastAsia="en-US"/>
    </w:rPr>
  </w:style>
  <w:style w:type="paragraph" w:customStyle="1" w:styleId="4CC5823E695146D59CF6116ADDDB919D12">
    <w:name w:val="4CC5823E695146D59CF6116ADDDB919D12"/>
    <w:rsid w:val="001866B8"/>
    <w:rPr>
      <w:rFonts w:eastAsiaTheme="minorHAnsi"/>
      <w:lang w:eastAsia="en-US"/>
    </w:rPr>
  </w:style>
  <w:style w:type="paragraph" w:customStyle="1" w:styleId="0F7CBE7E6DE34B36A2EA0D784C4D558E9">
    <w:name w:val="0F7CBE7E6DE34B36A2EA0D784C4D558E9"/>
    <w:rsid w:val="001866B8"/>
    <w:rPr>
      <w:rFonts w:eastAsiaTheme="minorHAnsi"/>
      <w:lang w:eastAsia="en-US"/>
    </w:rPr>
  </w:style>
  <w:style w:type="paragraph" w:customStyle="1" w:styleId="C39D1B8E371146AF82C8C47F248AA3639">
    <w:name w:val="C39D1B8E371146AF82C8C47F248AA3639"/>
    <w:rsid w:val="001866B8"/>
    <w:rPr>
      <w:rFonts w:eastAsiaTheme="minorHAnsi"/>
      <w:lang w:eastAsia="en-US"/>
    </w:rPr>
  </w:style>
  <w:style w:type="paragraph" w:customStyle="1" w:styleId="40BFADC037F94FDAAD95BFF7AFA9477710">
    <w:name w:val="40BFADC037F94FDAAD95BFF7AFA9477710"/>
    <w:rsid w:val="001866B8"/>
    <w:rPr>
      <w:rFonts w:eastAsiaTheme="minorHAnsi"/>
      <w:lang w:eastAsia="en-US"/>
    </w:rPr>
  </w:style>
  <w:style w:type="paragraph" w:customStyle="1" w:styleId="1E3598A36A2F4675B4687FEC2EA792D210">
    <w:name w:val="1E3598A36A2F4675B4687FEC2EA792D210"/>
    <w:rsid w:val="001866B8"/>
    <w:pPr>
      <w:ind w:left="720"/>
      <w:contextualSpacing/>
    </w:pPr>
    <w:rPr>
      <w:rFonts w:eastAsiaTheme="minorHAnsi"/>
      <w:lang w:eastAsia="en-US"/>
    </w:rPr>
  </w:style>
  <w:style w:type="paragraph" w:customStyle="1" w:styleId="47D789F3540F4E68A7BF3DAAA50570EB10">
    <w:name w:val="47D789F3540F4E68A7BF3DAAA50570EB10"/>
    <w:rsid w:val="001866B8"/>
    <w:pPr>
      <w:ind w:left="720"/>
      <w:contextualSpacing/>
    </w:pPr>
    <w:rPr>
      <w:rFonts w:eastAsiaTheme="minorHAnsi"/>
      <w:lang w:eastAsia="en-US"/>
    </w:rPr>
  </w:style>
  <w:style w:type="paragraph" w:customStyle="1" w:styleId="F1EBE82BEE1641C79F0DD3EE82E444A010">
    <w:name w:val="F1EBE82BEE1641C79F0DD3EE82E444A010"/>
    <w:rsid w:val="001866B8"/>
    <w:pPr>
      <w:ind w:left="720"/>
      <w:contextualSpacing/>
    </w:pPr>
    <w:rPr>
      <w:rFonts w:eastAsiaTheme="minorHAnsi"/>
      <w:lang w:eastAsia="en-US"/>
    </w:rPr>
  </w:style>
  <w:style w:type="paragraph" w:customStyle="1" w:styleId="3DBC83F3AFA54245A5CDD42D2FFD75B39">
    <w:name w:val="3DBC83F3AFA54245A5CDD42D2FFD75B39"/>
    <w:rsid w:val="001866B8"/>
    <w:rPr>
      <w:rFonts w:eastAsiaTheme="minorHAnsi"/>
      <w:lang w:eastAsia="en-US"/>
    </w:rPr>
  </w:style>
  <w:style w:type="paragraph" w:customStyle="1" w:styleId="92744FBC6D97465ABC8568947B4EBCD39">
    <w:name w:val="92744FBC6D97465ABC8568947B4EBCD39"/>
    <w:rsid w:val="001866B8"/>
    <w:rPr>
      <w:rFonts w:eastAsiaTheme="minorHAnsi"/>
      <w:lang w:eastAsia="en-US"/>
    </w:rPr>
  </w:style>
  <w:style w:type="paragraph" w:customStyle="1" w:styleId="D23B39F5BF78483D872959208477A7AA9">
    <w:name w:val="D23B39F5BF78483D872959208477A7AA9"/>
    <w:rsid w:val="001866B8"/>
    <w:pPr>
      <w:ind w:left="720"/>
      <w:contextualSpacing/>
    </w:pPr>
    <w:rPr>
      <w:rFonts w:eastAsiaTheme="minorHAnsi"/>
      <w:lang w:eastAsia="en-US"/>
    </w:rPr>
  </w:style>
  <w:style w:type="paragraph" w:customStyle="1" w:styleId="2CEF1B0FE1E5461DBAD72CFBFCA67E979">
    <w:name w:val="2CEF1B0FE1E5461DBAD72CFBFCA67E979"/>
    <w:rsid w:val="001866B8"/>
    <w:pPr>
      <w:ind w:left="720"/>
      <w:contextualSpacing/>
    </w:pPr>
    <w:rPr>
      <w:rFonts w:eastAsiaTheme="minorHAnsi"/>
      <w:lang w:eastAsia="en-US"/>
    </w:rPr>
  </w:style>
  <w:style w:type="paragraph" w:customStyle="1" w:styleId="97294AED0D7445BABE1F28E2433255109">
    <w:name w:val="97294AED0D7445BABE1F28E2433255109"/>
    <w:rsid w:val="001866B8"/>
    <w:rPr>
      <w:rFonts w:eastAsiaTheme="minorHAnsi"/>
      <w:lang w:eastAsia="en-US"/>
    </w:rPr>
  </w:style>
  <w:style w:type="paragraph" w:customStyle="1" w:styleId="25CE1928E1D440CBB68A63D53529A2F97">
    <w:name w:val="25CE1928E1D440CBB68A63D53529A2F97"/>
    <w:rsid w:val="001866B8"/>
    <w:rPr>
      <w:rFonts w:eastAsiaTheme="minorHAnsi"/>
      <w:lang w:eastAsia="en-US"/>
    </w:rPr>
  </w:style>
  <w:style w:type="paragraph" w:customStyle="1" w:styleId="D02E8C85F0154B108B926E70730DECF27">
    <w:name w:val="D02E8C85F0154B108B926E70730DECF27"/>
    <w:rsid w:val="001866B8"/>
    <w:rPr>
      <w:rFonts w:eastAsiaTheme="minorHAnsi"/>
      <w:lang w:eastAsia="en-US"/>
    </w:rPr>
  </w:style>
  <w:style w:type="paragraph" w:customStyle="1" w:styleId="BD09111729E54F4CB8A34E9DAB5AE8E47">
    <w:name w:val="BD09111729E54F4CB8A34E9DAB5AE8E47"/>
    <w:rsid w:val="001866B8"/>
    <w:rPr>
      <w:rFonts w:eastAsiaTheme="minorHAnsi"/>
      <w:lang w:eastAsia="en-US"/>
    </w:rPr>
  </w:style>
  <w:style w:type="paragraph" w:customStyle="1" w:styleId="4C3A958C777C4BEF9322FC24BB6A349C13">
    <w:name w:val="4C3A958C777C4BEF9322FC24BB6A349C13"/>
    <w:rsid w:val="001866B8"/>
    <w:rPr>
      <w:rFonts w:eastAsiaTheme="minorHAnsi"/>
      <w:lang w:eastAsia="en-US"/>
    </w:rPr>
  </w:style>
  <w:style w:type="paragraph" w:customStyle="1" w:styleId="4CC5823E695146D59CF6116ADDDB919D13">
    <w:name w:val="4CC5823E695146D59CF6116ADDDB919D13"/>
    <w:rsid w:val="001866B8"/>
    <w:rPr>
      <w:rFonts w:eastAsiaTheme="minorHAnsi"/>
      <w:lang w:eastAsia="en-US"/>
    </w:rPr>
  </w:style>
  <w:style w:type="paragraph" w:customStyle="1" w:styleId="0F7CBE7E6DE34B36A2EA0D784C4D558E10">
    <w:name w:val="0F7CBE7E6DE34B36A2EA0D784C4D558E10"/>
    <w:rsid w:val="001866B8"/>
    <w:rPr>
      <w:rFonts w:eastAsiaTheme="minorHAnsi"/>
      <w:lang w:eastAsia="en-US"/>
    </w:rPr>
  </w:style>
  <w:style w:type="paragraph" w:customStyle="1" w:styleId="C39D1B8E371146AF82C8C47F248AA36310">
    <w:name w:val="C39D1B8E371146AF82C8C47F248AA36310"/>
    <w:rsid w:val="001866B8"/>
    <w:rPr>
      <w:rFonts w:eastAsiaTheme="minorHAnsi"/>
      <w:lang w:eastAsia="en-US"/>
    </w:rPr>
  </w:style>
  <w:style w:type="paragraph" w:customStyle="1" w:styleId="40BFADC037F94FDAAD95BFF7AFA9477711">
    <w:name w:val="40BFADC037F94FDAAD95BFF7AFA9477711"/>
    <w:rsid w:val="001866B8"/>
    <w:rPr>
      <w:rFonts w:eastAsiaTheme="minorHAnsi"/>
      <w:lang w:eastAsia="en-US"/>
    </w:rPr>
  </w:style>
  <w:style w:type="paragraph" w:customStyle="1" w:styleId="1E3598A36A2F4675B4687FEC2EA792D211">
    <w:name w:val="1E3598A36A2F4675B4687FEC2EA792D211"/>
    <w:rsid w:val="001866B8"/>
    <w:pPr>
      <w:ind w:left="720"/>
      <w:contextualSpacing/>
    </w:pPr>
    <w:rPr>
      <w:rFonts w:eastAsiaTheme="minorHAnsi"/>
      <w:lang w:eastAsia="en-US"/>
    </w:rPr>
  </w:style>
  <w:style w:type="paragraph" w:customStyle="1" w:styleId="47D789F3540F4E68A7BF3DAAA50570EB11">
    <w:name w:val="47D789F3540F4E68A7BF3DAAA50570EB11"/>
    <w:rsid w:val="001866B8"/>
    <w:pPr>
      <w:ind w:left="720"/>
      <w:contextualSpacing/>
    </w:pPr>
    <w:rPr>
      <w:rFonts w:eastAsiaTheme="minorHAnsi"/>
      <w:lang w:eastAsia="en-US"/>
    </w:rPr>
  </w:style>
  <w:style w:type="paragraph" w:customStyle="1" w:styleId="F1EBE82BEE1641C79F0DD3EE82E444A011">
    <w:name w:val="F1EBE82BEE1641C79F0DD3EE82E444A011"/>
    <w:rsid w:val="001866B8"/>
    <w:pPr>
      <w:ind w:left="720"/>
      <w:contextualSpacing/>
    </w:pPr>
    <w:rPr>
      <w:rFonts w:eastAsiaTheme="minorHAnsi"/>
      <w:lang w:eastAsia="en-US"/>
    </w:rPr>
  </w:style>
  <w:style w:type="paragraph" w:customStyle="1" w:styleId="3DBC83F3AFA54245A5CDD42D2FFD75B310">
    <w:name w:val="3DBC83F3AFA54245A5CDD42D2FFD75B310"/>
    <w:rsid w:val="001866B8"/>
    <w:rPr>
      <w:rFonts w:eastAsiaTheme="minorHAnsi"/>
      <w:lang w:eastAsia="en-US"/>
    </w:rPr>
  </w:style>
  <w:style w:type="paragraph" w:customStyle="1" w:styleId="92744FBC6D97465ABC8568947B4EBCD310">
    <w:name w:val="92744FBC6D97465ABC8568947B4EBCD310"/>
    <w:rsid w:val="001866B8"/>
    <w:rPr>
      <w:rFonts w:eastAsiaTheme="minorHAnsi"/>
      <w:lang w:eastAsia="en-US"/>
    </w:rPr>
  </w:style>
  <w:style w:type="paragraph" w:customStyle="1" w:styleId="D23B39F5BF78483D872959208477A7AA10">
    <w:name w:val="D23B39F5BF78483D872959208477A7AA10"/>
    <w:rsid w:val="001866B8"/>
    <w:pPr>
      <w:ind w:left="720"/>
      <w:contextualSpacing/>
    </w:pPr>
    <w:rPr>
      <w:rFonts w:eastAsiaTheme="minorHAnsi"/>
      <w:lang w:eastAsia="en-US"/>
    </w:rPr>
  </w:style>
  <w:style w:type="paragraph" w:customStyle="1" w:styleId="2CEF1B0FE1E5461DBAD72CFBFCA67E9710">
    <w:name w:val="2CEF1B0FE1E5461DBAD72CFBFCA67E9710"/>
    <w:rsid w:val="001866B8"/>
    <w:pPr>
      <w:ind w:left="720"/>
      <w:contextualSpacing/>
    </w:pPr>
    <w:rPr>
      <w:rFonts w:eastAsiaTheme="minorHAnsi"/>
      <w:lang w:eastAsia="en-US"/>
    </w:rPr>
  </w:style>
  <w:style w:type="paragraph" w:customStyle="1" w:styleId="97294AED0D7445BABE1F28E24332551010">
    <w:name w:val="97294AED0D7445BABE1F28E24332551010"/>
    <w:rsid w:val="001866B8"/>
    <w:rPr>
      <w:rFonts w:eastAsiaTheme="minorHAnsi"/>
      <w:lang w:eastAsia="en-US"/>
    </w:rPr>
  </w:style>
  <w:style w:type="paragraph" w:customStyle="1" w:styleId="25CE1928E1D440CBB68A63D53529A2F98">
    <w:name w:val="25CE1928E1D440CBB68A63D53529A2F98"/>
    <w:rsid w:val="001866B8"/>
    <w:rPr>
      <w:rFonts w:eastAsiaTheme="minorHAnsi"/>
      <w:lang w:eastAsia="en-US"/>
    </w:rPr>
  </w:style>
  <w:style w:type="paragraph" w:customStyle="1" w:styleId="D02E8C85F0154B108B926E70730DECF28">
    <w:name w:val="D02E8C85F0154B108B926E70730DECF28"/>
    <w:rsid w:val="001866B8"/>
    <w:rPr>
      <w:rFonts w:eastAsiaTheme="minorHAnsi"/>
      <w:lang w:eastAsia="en-US"/>
    </w:rPr>
  </w:style>
  <w:style w:type="paragraph" w:customStyle="1" w:styleId="BD09111729E54F4CB8A34E9DAB5AE8E48">
    <w:name w:val="BD09111729E54F4CB8A34E9DAB5AE8E48"/>
    <w:rsid w:val="001866B8"/>
    <w:rPr>
      <w:rFonts w:eastAsiaTheme="minorHAnsi"/>
      <w:lang w:eastAsia="en-US"/>
    </w:rPr>
  </w:style>
  <w:style w:type="paragraph" w:customStyle="1" w:styleId="4C3A958C777C4BEF9322FC24BB6A349C14">
    <w:name w:val="4C3A958C777C4BEF9322FC24BB6A349C14"/>
    <w:rsid w:val="001866B8"/>
    <w:rPr>
      <w:rFonts w:eastAsiaTheme="minorHAnsi"/>
      <w:lang w:eastAsia="en-US"/>
    </w:rPr>
  </w:style>
  <w:style w:type="paragraph" w:customStyle="1" w:styleId="4CC5823E695146D59CF6116ADDDB919D14">
    <w:name w:val="4CC5823E695146D59CF6116ADDDB919D14"/>
    <w:rsid w:val="001866B8"/>
    <w:rPr>
      <w:rFonts w:eastAsiaTheme="minorHAnsi"/>
      <w:lang w:eastAsia="en-US"/>
    </w:rPr>
  </w:style>
  <w:style w:type="paragraph" w:customStyle="1" w:styleId="0F7CBE7E6DE34B36A2EA0D784C4D558E11">
    <w:name w:val="0F7CBE7E6DE34B36A2EA0D784C4D558E11"/>
    <w:rsid w:val="001866B8"/>
    <w:rPr>
      <w:rFonts w:eastAsiaTheme="minorHAnsi"/>
      <w:lang w:eastAsia="en-US"/>
    </w:rPr>
  </w:style>
  <w:style w:type="paragraph" w:customStyle="1" w:styleId="C39D1B8E371146AF82C8C47F248AA36311">
    <w:name w:val="C39D1B8E371146AF82C8C47F248AA36311"/>
    <w:rsid w:val="001866B8"/>
    <w:rPr>
      <w:rFonts w:eastAsiaTheme="minorHAnsi"/>
      <w:lang w:eastAsia="en-US"/>
    </w:rPr>
  </w:style>
  <w:style w:type="paragraph" w:customStyle="1" w:styleId="40BFADC037F94FDAAD95BFF7AFA9477712">
    <w:name w:val="40BFADC037F94FDAAD95BFF7AFA9477712"/>
    <w:rsid w:val="001866B8"/>
    <w:rPr>
      <w:rFonts w:eastAsiaTheme="minorHAnsi"/>
      <w:lang w:eastAsia="en-US"/>
    </w:rPr>
  </w:style>
  <w:style w:type="paragraph" w:customStyle="1" w:styleId="1E3598A36A2F4675B4687FEC2EA792D212">
    <w:name w:val="1E3598A36A2F4675B4687FEC2EA792D212"/>
    <w:rsid w:val="001866B8"/>
    <w:pPr>
      <w:ind w:left="720"/>
      <w:contextualSpacing/>
    </w:pPr>
    <w:rPr>
      <w:rFonts w:eastAsiaTheme="minorHAnsi"/>
      <w:lang w:eastAsia="en-US"/>
    </w:rPr>
  </w:style>
  <w:style w:type="paragraph" w:customStyle="1" w:styleId="47D789F3540F4E68A7BF3DAAA50570EB12">
    <w:name w:val="47D789F3540F4E68A7BF3DAAA50570EB12"/>
    <w:rsid w:val="001866B8"/>
    <w:pPr>
      <w:ind w:left="720"/>
      <w:contextualSpacing/>
    </w:pPr>
    <w:rPr>
      <w:rFonts w:eastAsiaTheme="minorHAnsi"/>
      <w:lang w:eastAsia="en-US"/>
    </w:rPr>
  </w:style>
  <w:style w:type="paragraph" w:customStyle="1" w:styleId="F1EBE82BEE1641C79F0DD3EE82E444A012">
    <w:name w:val="F1EBE82BEE1641C79F0DD3EE82E444A012"/>
    <w:rsid w:val="001866B8"/>
    <w:pPr>
      <w:ind w:left="720"/>
      <w:contextualSpacing/>
    </w:pPr>
    <w:rPr>
      <w:rFonts w:eastAsiaTheme="minorHAnsi"/>
      <w:lang w:eastAsia="en-US"/>
    </w:rPr>
  </w:style>
  <w:style w:type="paragraph" w:customStyle="1" w:styleId="3DBC83F3AFA54245A5CDD42D2FFD75B311">
    <w:name w:val="3DBC83F3AFA54245A5CDD42D2FFD75B311"/>
    <w:rsid w:val="001866B8"/>
    <w:rPr>
      <w:rFonts w:eastAsiaTheme="minorHAnsi"/>
      <w:lang w:eastAsia="en-US"/>
    </w:rPr>
  </w:style>
  <w:style w:type="paragraph" w:customStyle="1" w:styleId="92744FBC6D97465ABC8568947B4EBCD311">
    <w:name w:val="92744FBC6D97465ABC8568947B4EBCD311"/>
    <w:rsid w:val="001866B8"/>
    <w:rPr>
      <w:rFonts w:eastAsiaTheme="minorHAnsi"/>
      <w:lang w:eastAsia="en-US"/>
    </w:rPr>
  </w:style>
  <w:style w:type="paragraph" w:customStyle="1" w:styleId="D23B39F5BF78483D872959208477A7AA11">
    <w:name w:val="D23B39F5BF78483D872959208477A7AA11"/>
    <w:rsid w:val="001866B8"/>
    <w:pPr>
      <w:ind w:left="720"/>
      <w:contextualSpacing/>
    </w:pPr>
    <w:rPr>
      <w:rFonts w:eastAsiaTheme="minorHAnsi"/>
      <w:lang w:eastAsia="en-US"/>
    </w:rPr>
  </w:style>
  <w:style w:type="paragraph" w:customStyle="1" w:styleId="2CEF1B0FE1E5461DBAD72CFBFCA67E9711">
    <w:name w:val="2CEF1B0FE1E5461DBAD72CFBFCA67E9711"/>
    <w:rsid w:val="001866B8"/>
    <w:pPr>
      <w:ind w:left="720"/>
      <w:contextualSpacing/>
    </w:pPr>
    <w:rPr>
      <w:rFonts w:eastAsiaTheme="minorHAnsi"/>
      <w:lang w:eastAsia="en-US"/>
    </w:rPr>
  </w:style>
  <w:style w:type="paragraph" w:customStyle="1" w:styleId="97294AED0D7445BABE1F28E24332551011">
    <w:name w:val="97294AED0D7445BABE1F28E24332551011"/>
    <w:rsid w:val="001866B8"/>
    <w:rPr>
      <w:rFonts w:eastAsiaTheme="minorHAnsi"/>
      <w:lang w:eastAsia="en-US"/>
    </w:rPr>
  </w:style>
  <w:style w:type="paragraph" w:customStyle="1" w:styleId="25CE1928E1D440CBB68A63D53529A2F99">
    <w:name w:val="25CE1928E1D440CBB68A63D53529A2F99"/>
    <w:rsid w:val="001866B8"/>
    <w:rPr>
      <w:rFonts w:eastAsiaTheme="minorHAnsi"/>
      <w:lang w:eastAsia="en-US"/>
    </w:rPr>
  </w:style>
  <w:style w:type="paragraph" w:customStyle="1" w:styleId="D02E8C85F0154B108B926E70730DECF29">
    <w:name w:val="D02E8C85F0154B108B926E70730DECF29"/>
    <w:rsid w:val="001866B8"/>
    <w:rPr>
      <w:rFonts w:eastAsiaTheme="minorHAnsi"/>
      <w:lang w:eastAsia="en-US"/>
    </w:rPr>
  </w:style>
  <w:style w:type="paragraph" w:customStyle="1" w:styleId="BD09111729E54F4CB8A34E9DAB5AE8E49">
    <w:name w:val="BD09111729E54F4CB8A34E9DAB5AE8E49"/>
    <w:rsid w:val="001866B8"/>
    <w:rPr>
      <w:rFonts w:eastAsiaTheme="minorHAnsi"/>
      <w:lang w:eastAsia="en-US"/>
    </w:rPr>
  </w:style>
  <w:style w:type="paragraph" w:customStyle="1" w:styleId="4C3A958C777C4BEF9322FC24BB6A349C15">
    <w:name w:val="4C3A958C777C4BEF9322FC24BB6A349C15"/>
    <w:rsid w:val="001866B8"/>
    <w:rPr>
      <w:rFonts w:eastAsiaTheme="minorHAnsi"/>
      <w:lang w:eastAsia="en-US"/>
    </w:rPr>
  </w:style>
  <w:style w:type="paragraph" w:customStyle="1" w:styleId="4CC5823E695146D59CF6116ADDDB919D15">
    <w:name w:val="4CC5823E695146D59CF6116ADDDB919D15"/>
    <w:rsid w:val="001866B8"/>
    <w:rPr>
      <w:rFonts w:eastAsiaTheme="minorHAnsi"/>
      <w:lang w:eastAsia="en-US"/>
    </w:rPr>
  </w:style>
  <w:style w:type="paragraph" w:customStyle="1" w:styleId="0F7CBE7E6DE34B36A2EA0D784C4D558E12">
    <w:name w:val="0F7CBE7E6DE34B36A2EA0D784C4D558E12"/>
    <w:rsid w:val="001866B8"/>
    <w:rPr>
      <w:rFonts w:eastAsiaTheme="minorHAnsi"/>
      <w:lang w:eastAsia="en-US"/>
    </w:rPr>
  </w:style>
  <w:style w:type="paragraph" w:customStyle="1" w:styleId="C39D1B8E371146AF82C8C47F248AA36312">
    <w:name w:val="C39D1B8E371146AF82C8C47F248AA36312"/>
    <w:rsid w:val="001866B8"/>
    <w:rPr>
      <w:rFonts w:eastAsiaTheme="minorHAnsi"/>
      <w:lang w:eastAsia="en-US"/>
    </w:rPr>
  </w:style>
  <w:style w:type="paragraph" w:customStyle="1" w:styleId="40BFADC037F94FDAAD95BFF7AFA9477713">
    <w:name w:val="40BFADC037F94FDAAD95BFF7AFA9477713"/>
    <w:rsid w:val="001866B8"/>
    <w:rPr>
      <w:rFonts w:eastAsiaTheme="minorHAnsi"/>
      <w:lang w:eastAsia="en-US"/>
    </w:rPr>
  </w:style>
  <w:style w:type="paragraph" w:customStyle="1" w:styleId="1E3598A36A2F4675B4687FEC2EA792D213">
    <w:name w:val="1E3598A36A2F4675B4687FEC2EA792D213"/>
    <w:rsid w:val="001866B8"/>
    <w:pPr>
      <w:ind w:left="720"/>
      <w:contextualSpacing/>
    </w:pPr>
    <w:rPr>
      <w:rFonts w:eastAsiaTheme="minorHAnsi"/>
      <w:lang w:eastAsia="en-US"/>
    </w:rPr>
  </w:style>
  <w:style w:type="paragraph" w:customStyle="1" w:styleId="47D789F3540F4E68A7BF3DAAA50570EB13">
    <w:name w:val="47D789F3540F4E68A7BF3DAAA50570EB13"/>
    <w:rsid w:val="001866B8"/>
    <w:pPr>
      <w:ind w:left="720"/>
      <w:contextualSpacing/>
    </w:pPr>
    <w:rPr>
      <w:rFonts w:eastAsiaTheme="minorHAnsi"/>
      <w:lang w:eastAsia="en-US"/>
    </w:rPr>
  </w:style>
  <w:style w:type="paragraph" w:customStyle="1" w:styleId="F1EBE82BEE1641C79F0DD3EE82E444A013">
    <w:name w:val="F1EBE82BEE1641C79F0DD3EE82E444A013"/>
    <w:rsid w:val="001866B8"/>
    <w:pPr>
      <w:ind w:left="720"/>
      <w:contextualSpacing/>
    </w:pPr>
    <w:rPr>
      <w:rFonts w:eastAsiaTheme="minorHAnsi"/>
      <w:lang w:eastAsia="en-US"/>
    </w:rPr>
  </w:style>
  <w:style w:type="paragraph" w:customStyle="1" w:styleId="3DBC83F3AFA54245A5CDD42D2FFD75B312">
    <w:name w:val="3DBC83F3AFA54245A5CDD42D2FFD75B312"/>
    <w:rsid w:val="001866B8"/>
    <w:rPr>
      <w:rFonts w:eastAsiaTheme="minorHAnsi"/>
      <w:lang w:eastAsia="en-US"/>
    </w:rPr>
  </w:style>
  <w:style w:type="paragraph" w:customStyle="1" w:styleId="92744FBC6D97465ABC8568947B4EBCD312">
    <w:name w:val="92744FBC6D97465ABC8568947B4EBCD312"/>
    <w:rsid w:val="001866B8"/>
    <w:rPr>
      <w:rFonts w:eastAsiaTheme="minorHAnsi"/>
      <w:lang w:eastAsia="en-US"/>
    </w:rPr>
  </w:style>
  <w:style w:type="paragraph" w:customStyle="1" w:styleId="D23B39F5BF78483D872959208477A7AA12">
    <w:name w:val="D23B39F5BF78483D872959208477A7AA12"/>
    <w:rsid w:val="001866B8"/>
    <w:pPr>
      <w:ind w:left="720"/>
      <w:contextualSpacing/>
    </w:pPr>
    <w:rPr>
      <w:rFonts w:eastAsiaTheme="minorHAnsi"/>
      <w:lang w:eastAsia="en-US"/>
    </w:rPr>
  </w:style>
  <w:style w:type="paragraph" w:customStyle="1" w:styleId="2CEF1B0FE1E5461DBAD72CFBFCA67E9712">
    <w:name w:val="2CEF1B0FE1E5461DBAD72CFBFCA67E9712"/>
    <w:rsid w:val="001866B8"/>
    <w:pPr>
      <w:ind w:left="720"/>
      <w:contextualSpacing/>
    </w:pPr>
    <w:rPr>
      <w:rFonts w:eastAsiaTheme="minorHAnsi"/>
      <w:lang w:eastAsia="en-US"/>
    </w:rPr>
  </w:style>
  <w:style w:type="paragraph" w:customStyle="1" w:styleId="97294AED0D7445BABE1F28E24332551012">
    <w:name w:val="97294AED0D7445BABE1F28E24332551012"/>
    <w:rsid w:val="001866B8"/>
    <w:rPr>
      <w:rFonts w:eastAsiaTheme="minorHAnsi"/>
      <w:lang w:eastAsia="en-US"/>
    </w:rPr>
  </w:style>
  <w:style w:type="paragraph" w:customStyle="1" w:styleId="25CE1928E1D440CBB68A63D53529A2F910">
    <w:name w:val="25CE1928E1D440CBB68A63D53529A2F910"/>
    <w:rsid w:val="001866B8"/>
    <w:rPr>
      <w:rFonts w:eastAsiaTheme="minorHAnsi"/>
      <w:lang w:eastAsia="en-US"/>
    </w:rPr>
  </w:style>
  <w:style w:type="paragraph" w:customStyle="1" w:styleId="D02E8C85F0154B108B926E70730DECF210">
    <w:name w:val="D02E8C85F0154B108B926E70730DECF210"/>
    <w:rsid w:val="001866B8"/>
    <w:rPr>
      <w:rFonts w:eastAsiaTheme="minorHAnsi"/>
      <w:lang w:eastAsia="en-US"/>
    </w:rPr>
  </w:style>
  <w:style w:type="paragraph" w:customStyle="1" w:styleId="BD09111729E54F4CB8A34E9DAB5AE8E410">
    <w:name w:val="BD09111729E54F4CB8A34E9DAB5AE8E410"/>
    <w:rsid w:val="001866B8"/>
    <w:rPr>
      <w:rFonts w:eastAsiaTheme="minorHAnsi"/>
      <w:lang w:eastAsia="en-US"/>
    </w:rPr>
  </w:style>
  <w:style w:type="paragraph" w:customStyle="1" w:styleId="4C3A958C777C4BEF9322FC24BB6A349C16">
    <w:name w:val="4C3A958C777C4BEF9322FC24BB6A349C16"/>
    <w:rsid w:val="001866B8"/>
    <w:rPr>
      <w:rFonts w:eastAsiaTheme="minorHAnsi"/>
      <w:lang w:eastAsia="en-US"/>
    </w:rPr>
  </w:style>
  <w:style w:type="paragraph" w:customStyle="1" w:styleId="4CC5823E695146D59CF6116ADDDB919D16">
    <w:name w:val="4CC5823E695146D59CF6116ADDDB919D16"/>
    <w:rsid w:val="001866B8"/>
    <w:rPr>
      <w:rFonts w:eastAsiaTheme="minorHAnsi"/>
      <w:lang w:eastAsia="en-US"/>
    </w:rPr>
  </w:style>
  <w:style w:type="paragraph" w:customStyle="1" w:styleId="0F7CBE7E6DE34B36A2EA0D784C4D558E13">
    <w:name w:val="0F7CBE7E6DE34B36A2EA0D784C4D558E13"/>
    <w:rsid w:val="001866B8"/>
    <w:rPr>
      <w:rFonts w:eastAsiaTheme="minorHAnsi"/>
      <w:lang w:eastAsia="en-US"/>
    </w:rPr>
  </w:style>
  <w:style w:type="paragraph" w:customStyle="1" w:styleId="C39D1B8E371146AF82C8C47F248AA36313">
    <w:name w:val="C39D1B8E371146AF82C8C47F248AA36313"/>
    <w:rsid w:val="001866B8"/>
    <w:rPr>
      <w:rFonts w:eastAsiaTheme="minorHAnsi"/>
      <w:lang w:eastAsia="en-US"/>
    </w:rPr>
  </w:style>
  <w:style w:type="paragraph" w:customStyle="1" w:styleId="40BFADC037F94FDAAD95BFF7AFA9477714">
    <w:name w:val="40BFADC037F94FDAAD95BFF7AFA9477714"/>
    <w:rsid w:val="001866B8"/>
    <w:rPr>
      <w:rFonts w:eastAsiaTheme="minorHAnsi"/>
      <w:lang w:eastAsia="en-US"/>
    </w:rPr>
  </w:style>
  <w:style w:type="paragraph" w:customStyle="1" w:styleId="1E3598A36A2F4675B4687FEC2EA792D214">
    <w:name w:val="1E3598A36A2F4675B4687FEC2EA792D214"/>
    <w:rsid w:val="001866B8"/>
    <w:pPr>
      <w:ind w:left="720"/>
      <w:contextualSpacing/>
    </w:pPr>
    <w:rPr>
      <w:rFonts w:eastAsiaTheme="minorHAnsi"/>
      <w:lang w:eastAsia="en-US"/>
    </w:rPr>
  </w:style>
  <w:style w:type="paragraph" w:customStyle="1" w:styleId="47D789F3540F4E68A7BF3DAAA50570EB14">
    <w:name w:val="47D789F3540F4E68A7BF3DAAA50570EB14"/>
    <w:rsid w:val="001866B8"/>
    <w:pPr>
      <w:ind w:left="720"/>
      <w:contextualSpacing/>
    </w:pPr>
    <w:rPr>
      <w:rFonts w:eastAsiaTheme="minorHAnsi"/>
      <w:lang w:eastAsia="en-US"/>
    </w:rPr>
  </w:style>
  <w:style w:type="paragraph" w:customStyle="1" w:styleId="F1EBE82BEE1641C79F0DD3EE82E444A014">
    <w:name w:val="F1EBE82BEE1641C79F0DD3EE82E444A014"/>
    <w:rsid w:val="001866B8"/>
    <w:pPr>
      <w:ind w:left="720"/>
      <w:contextualSpacing/>
    </w:pPr>
    <w:rPr>
      <w:rFonts w:eastAsiaTheme="minorHAnsi"/>
      <w:lang w:eastAsia="en-US"/>
    </w:rPr>
  </w:style>
  <w:style w:type="paragraph" w:customStyle="1" w:styleId="3DBC83F3AFA54245A5CDD42D2FFD75B313">
    <w:name w:val="3DBC83F3AFA54245A5CDD42D2FFD75B313"/>
    <w:rsid w:val="001866B8"/>
    <w:rPr>
      <w:rFonts w:eastAsiaTheme="minorHAnsi"/>
      <w:lang w:eastAsia="en-US"/>
    </w:rPr>
  </w:style>
  <w:style w:type="paragraph" w:customStyle="1" w:styleId="92744FBC6D97465ABC8568947B4EBCD313">
    <w:name w:val="92744FBC6D97465ABC8568947B4EBCD313"/>
    <w:rsid w:val="001866B8"/>
    <w:rPr>
      <w:rFonts w:eastAsiaTheme="minorHAnsi"/>
      <w:lang w:eastAsia="en-US"/>
    </w:rPr>
  </w:style>
  <w:style w:type="paragraph" w:customStyle="1" w:styleId="D23B39F5BF78483D872959208477A7AA13">
    <w:name w:val="D23B39F5BF78483D872959208477A7AA13"/>
    <w:rsid w:val="001866B8"/>
    <w:pPr>
      <w:ind w:left="720"/>
      <w:contextualSpacing/>
    </w:pPr>
    <w:rPr>
      <w:rFonts w:eastAsiaTheme="minorHAnsi"/>
      <w:lang w:eastAsia="en-US"/>
    </w:rPr>
  </w:style>
  <w:style w:type="paragraph" w:customStyle="1" w:styleId="2CEF1B0FE1E5461DBAD72CFBFCA67E9713">
    <w:name w:val="2CEF1B0FE1E5461DBAD72CFBFCA67E9713"/>
    <w:rsid w:val="001866B8"/>
    <w:pPr>
      <w:ind w:left="720"/>
      <w:contextualSpacing/>
    </w:pPr>
    <w:rPr>
      <w:rFonts w:eastAsiaTheme="minorHAnsi"/>
      <w:lang w:eastAsia="en-US"/>
    </w:rPr>
  </w:style>
  <w:style w:type="paragraph" w:customStyle="1" w:styleId="97294AED0D7445BABE1F28E24332551013">
    <w:name w:val="97294AED0D7445BABE1F28E24332551013"/>
    <w:rsid w:val="001866B8"/>
    <w:rPr>
      <w:rFonts w:eastAsiaTheme="minorHAnsi"/>
      <w:lang w:eastAsia="en-US"/>
    </w:rPr>
  </w:style>
  <w:style w:type="paragraph" w:customStyle="1" w:styleId="25CE1928E1D440CBB68A63D53529A2F911">
    <w:name w:val="25CE1928E1D440CBB68A63D53529A2F911"/>
    <w:rsid w:val="001866B8"/>
    <w:rPr>
      <w:rFonts w:eastAsiaTheme="minorHAnsi"/>
      <w:lang w:eastAsia="en-US"/>
    </w:rPr>
  </w:style>
  <w:style w:type="paragraph" w:customStyle="1" w:styleId="D02E8C85F0154B108B926E70730DECF211">
    <w:name w:val="D02E8C85F0154B108B926E70730DECF211"/>
    <w:rsid w:val="001866B8"/>
    <w:rPr>
      <w:rFonts w:eastAsiaTheme="minorHAnsi"/>
      <w:lang w:eastAsia="en-US"/>
    </w:rPr>
  </w:style>
  <w:style w:type="paragraph" w:customStyle="1" w:styleId="BD09111729E54F4CB8A34E9DAB5AE8E411">
    <w:name w:val="BD09111729E54F4CB8A34E9DAB5AE8E411"/>
    <w:rsid w:val="001866B8"/>
    <w:rPr>
      <w:rFonts w:eastAsiaTheme="minorHAnsi"/>
      <w:lang w:eastAsia="en-US"/>
    </w:rPr>
  </w:style>
  <w:style w:type="paragraph" w:customStyle="1" w:styleId="4C3A958C777C4BEF9322FC24BB6A349C17">
    <w:name w:val="4C3A958C777C4BEF9322FC24BB6A349C17"/>
    <w:rsid w:val="001866B8"/>
    <w:rPr>
      <w:rFonts w:eastAsiaTheme="minorHAnsi"/>
      <w:lang w:eastAsia="en-US"/>
    </w:rPr>
  </w:style>
  <w:style w:type="paragraph" w:customStyle="1" w:styleId="4CC5823E695146D59CF6116ADDDB919D17">
    <w:name w:val="4CC5823E695146D59CF6116ADDDB919D17"/>
    <w:rsid w:val="001866B8"/>
    <w:rPr>
      <w:rFonts w:eastAsiaTheme="minorHAnsi"/>
      <w:lang w:eastAsia="en-US"/>
    </w:rPr>
  </w:style>
  <w:style w:type="paragraph" w:customStyle="1" w:styleId="0F7CBE7E6DE34B36A2EA0D784C4D558E14">
    <w:name w:val="0F7CBE7E6DE34B36A2EA0D784C4D558E14"/>
    <w:rsid w:val="001866B8"/>
    <w:rPr>
      <w:rFonts w:eastAsiaTheme="minorHAnsi"/>
      <w:lang w:eastAsia="en-US"/>
    </w:rPr>
  </w:style>
  <w:style w:type="paragraph" w:customStyle="1" w:styleId="C39D1B8E371146AF82C8C47F248AA36314">
    <w:name w:val="C39D1B8E371146AF82C8C47F248AA36314"/>
    <w:rsid w:val="001866B8"/>
    <w:rPr>
      <w:rFonts w:eastAsiaTheme="minorHAnsi"/>
      <w:lang w:eastAsia="en-US"/>
    </w:rPr>
  </w:style>
  <w:style w:type="paragraph" w:customStyle="1" w:styleId="40BFADC037F94FDAAD95BFF7AFA9477715">
    <w:name w:val="40BFADC037F94FDAAD95BFF7AFA9477715"/>
    <w:rsid w:val="001866B8"/>
    <w:rPr>
      <w:rFonts w:eastAsiaTheme="minorHAnsi"/>
      <w:lang w:eastAsia="en-US"/>
    </w:rPr>
  </w:style>
  <w:style w:type="paragraph" w:customStyle="1" w:styleId="1E3598A36A2F4675B4687FEC2EA792D215">
    <w:name w:val="1E3598A36A2F4675B4687FEC2EA792D215"/>
    <w:rsid w:val="001866B8"/>
    <w:pPr>
      <w:ind w:left="720"/>
      <w:contextualSpacing/>
    </w:pPr>
    <w:rPr>
      <w:rFonts w:eastAsiaTheme="minorHAnsi"/>
      <w:lang w:eastAsia="en-US"/>
    </w:rPr>
  </w:style>
  <w:style w:type="paragraph" w:customStyle="1" w:styleId="47D789F3540F4E68A7BF3DAAA50570EB15">
    <w:name w:val="47D789F3540F4E68A7BF3DAAA50570EB15"/>
    <w:rsid w:val="001866B8"/>
    <w:pPr>
      <w:ind w:left="720"/>
      <w:contextualSpacing/>
    </w:pPr>
    <w:rPr>
      <w:rFonts w:eastAsiaTheme="minorHAnsi"/>
      <w:lang w:eastAsia="en-US"/>
    </w:rPr>
  </w:style>
  <w:style w:type="paragraph" w:customStyle="1" w:styleId="F1EBE82BEE1641C79F0DD3EE82E444A015">
    <w:name w:val="F1EBE82BEE1641C79F0DD3EE82E444A015"/>
    <w:rsid w:val="001866B8"/>
    <w:pPr>
      <w:ind w:left="720"/>
      <w:contextualSpacing/>
    </w:pPr>
    <w:rPr>
      <w:rFonts w:eastAsiaTheme="minorHAnsi"/>
      <w:lang w:eastAsia="en-US"/>
    </w:rPr>
  </w:style>
  <w:style w:type="paragraph" w:customStyle="1" w:styleId="3DBC83F3AFA54245A5CDD42D2FFD75B314">
    <w:name w:val="3DBC83F3AFA54245A5CDD42D2FFD75B314"/>
    <w:rsid w:val="001866B8"/>
    <w:rPr>
      <w:rFonts w:eastAsiaTheme="minorHAnsi"/>
      <w:lang w:eastAsia="en-US"/>
    </w:rPr>
  </w:style>
  <w:style w:type="paragraph" w:customStyle="1" w:styleId="92744FBC6D97465ABC8568947B4EBCD314">
    <w:name w:val="92744FBC6D97465ABC8568947B4EBCD314"/>
    <w:rsid w:val="001866B8"/>
    <w:rPr>
      <w:rFonts w:eastAsiaTheme="minorHAnsi"/>
      <w:lang w:eastAsia="en-US"/>
    </w:rPr>
  </w:style>
  <w:style w:type="paragraph" w:customStyle="1" w:styleId="D23B39F5BF78483D872959208477A7AA14">
    <w:name w:val="D23B39F5BF78483D872959208477A7AA14"/>
    <w:rsid w:val="001866B8"/>
    <w:pPr>
      <w:ind w:left="720"/>
      <w:contextualSpacing/>
    </w:pPr>
    <w:rPr>
      <w:rFonts w:eastAsiaTheme="minorHAnsi"/>
      <w:lang w:eastAsia="en-US"/>
    </w:rPr>
  </w:style>
  <w:style w:type="paragraph" w:customStyle="1" w:styleId="2CEF1B0FE1E5461DBAD72CFBFCA67E9714">
    <w:name w:val="2CEF1B0FE1E5461DBAD72CFBFCA67E9714"/>
    <w:rsid w:val="001866B8"/>
    <w:pPr>
      <w:ind w:left="720"/>
      <w:contextualSpacing/>
    </w:pPr>
    <w:rPr>
      <w:rFonts w:eastAsiaTheme="minorHAnsi"/>
      <w:lang w:eastAsia="en-US"/>
    </w:rPr>
  </w:style>
  <w:style w:type="paragraph" w:customStyle="1" w:styleId="97294AED0D7445BABE1F28E24332551014">
    <w:name w:val="97294AED0D7445BABE1F28E24332551014"/>
    <w:rsid w:val="001866B8"/>
    <w:rPr>
      <w:rFonts w:eastAsiaTheme="minorHAnsi"/>
      <w:lang w:eastAsia="en-US"/>
    </w:rPr>
  </w:style>
  <w:style w:type="paragraph" w:customStyle="1" w:styleId="25CE1928E1D440CBB68A63D53529A2F912">
    <w:name w:val="25CE1928E1D440CBB68A63D53529A2F912"/>
    <w:rsid w:val="001866B8"/>
    <w:rPr>
      <w:rFonts w:eastAsiaTheme="minorHAnsi"/>
      <w:lang w:eastAsia="en-US"/>
    </w:rPr>
  </w:style>
  <w:style w:type="paragraph" w:customStyle="1" w:styleId="D02E8C85F0154B108B926E70730DECF212">
    <w:name w:val="D02E8C85F0154B108B926E70730DECF212"/>
    <w:rsid w:val="001866B8"/>
    <w:rPr>
      <w:rFonts w:eastAsiaTheme="minorHAnsi"/>
      <w:lang w:eastAsia="en-US"/>
    </w:rPr>
  </w:style>
  <w:style w:type="paragraph" w:customStyle="1" w:styleId="BD09111729E54F4CB8A34E9DAB5AE8E412">
    <w:name w:val="BD09111729E54F4CB8A34E9DAB5AE8E412"/>
    <w:rsid w:val="001866B8"/>
    <w:rPr>
      <w:rFonts w:eastAsiaTheme="minorHAnsi"/>
      <w:lang w:eastAsia="en-US"/>
    </w:rPr>
  </w:style>
  <w:style w:type="paragraph" w:customStyle="1" w:styleId="4C3A958C777C4BEF9322FC24BB6A349C18">
    <w:name w:val="4C3A958C777C4BEF9322FC24BB6A349C18"/>
    <w:rsid w:val="00A32E7A"/>
    <w:rPr>
      <w:rFonts w:eastAsiaTheme="minorHAnsi"/>
      <w:lang w:eastAsia="en-US"/>
    </w:rPr>
  </w:style>
  <w:style w:type="paragraph" w:customStyle="1" w:styleId="4CC5823E695146D59CF6116ADDDB919D18">
    <w:name w:val="4CC5823E695146D59CF6116ADDDB919D18"/>
    <w:rsid w:val="00A32E7A"/>
    <w:rPr>
      <w:rFonts w:eastAsiaTheme="minorHAnsi"/>
      <w:lang w:eastAsia="en-US"/>
    </w:rPr>
  </w:style>
  <w:style w:type="paragraph" w:customStyle="1" w:styleId="0F7CBE7E6DE34B36A2EA0D784C4D558E15">
    <w:name w:val="0F7CBE7E6DE34B36A2EA0D784C4D558E15"/>
    <w:rsid w:val="00A32E7A"/>
    <w:rPr>
      <w:rFonts w:eastAsiaTheme="minorHAnsi"/>
      <w:lang w:eastAsia="en-US"/>
    </w:rPr>
  </w:style>
  <w:style w:type="paragraph" w:customStyle="1" w:styleId="C39D1B8E371146AF82C8C47F248AA36315">
    <w:name w:val="C39D1B8E371146AF82C8C47F248AA36315"/>
    <w:rsid w:val="00A32E7A"/>
    <w:rPr>
      <w:rFonts w:eastAsiaTheme="minorHAnsi"/>
      <w:lang w:eastAsia="en-US"/>
    </w:rPr>
  </w:style>
  <w:style w:type="paragraph" w:customStyle="1" w:styleId="40BFADC037F94FDAAD95BFF7AFA9477716">
    <w:name w:val="40BFADC037F94FDAAD95BFF7AFA9477716"/>
    <w:rsid w:val="00A32E7A"/>
    <w:rPr>
      <w:rFonts w:eastAsiaTheme="minorHAnsi"/>
      <w:lang w:eastAsia="en-US"/>
    </w:rPr>
  </w:style>
  <w:style w:type="paragraph" w:customStyle="1" w:styleId="1E3598A36A2F4675B4687FEC2EA792D216">
    <w:name w:val="1E3598A36A2F4675B4687FEC2EA792D216"/>
    <w:rsid w:val="00A32E7A"/>
    <w:pPr>
      <w:ind w:left="720"/>
      <w:contextualSpacing/>
    </w:pPr>
    <w:rPr>
      <w:rFonts w:eastAsiaTheme="minorHAnsi"/>
      <w:lang w:eastAsia="en-US"/>
    </w:rPr>
  </w:style>
  <w:style w:type="paragraph" w:customStyle="1" w:styleId="47D789F3540F4E68A7BF3DAAA50570EB16">
    <w:name w:val="47D789F3540F4E68A7BF3DAAA50570EB16"/>
    <w:rsid w:val="00A32E7A"/>
    <w:pPr>
      <w:ind w:left="720"/>
      <w:contextualSpacing/>
    </w:pPr>
    <w:rPr>
      <w:rFonts w:eastAsiaTheme="minorHAnsi"/>
      <w:lang w:eastAsia="en-US"/>
    </w:rPr>
  </w:style>
  <w:style w:type="paragraph" w:customStyle="1" w:styleId="F1EBE82BEE1641C79F0DD3EE82E444A016">
    <w:name w:val="F1EBE82BEE1641C79F0DD3EE82E444A016"/>
    <w:rsid w:val="00A32E7A"/>
    <w:pPr>
      <w:ind w:left="720"/>
      <w:contextualSpacing/>
    </w:pPr>
    <w:rPr>
      <w:rFonts w:eastAsiaTheme="minorHAnsi"/>
      <w:lang w:eastAsia="en-US"/>
    </w:rPr>
  </w:style>
  <w:style w:type="paragraph" w:customStyle="1" w:styleId="3DBC83F3AFA54245A5CDD42D2FFD75B315">
    <w:name w:val="3DBC83F3AFA54245A5CDD42D2FFD75B315"/>
    <w:rsid w:val="00A32E7A"/>
    <w:rPr>
      <w:rFonts w:eastAsiaTheme="minorHAnsi"/>
      <w:lang w:eastAsia="en-US"/>
    </w:rPr>
  </w:style>
  <w:style w:type="paragraph" w:customStyle="1" w:styleId="92744FBC6D97465ABC8568947B4EBCD315">
    <w:name w:val="92744FBC6D97465ABC8568947B4EBCD315"/>
    <w:rsid w:val="00A32E7A"/>
    <w:rPr>
      <w:rFonts w:eastAsiaTheme="minorHAnsi"/>
      <w:lang w:eastAsia="en-US"/>
    </w:rPr>
  </w:style>
  <w:style w:type="paragraph" w:customStyle="1" w:styleId="D23B39F5BF78483D872959208477A7AA15">
    <w:name w:val="D23B39F5BF78483D872959208477A7AA15"/>
    <w:rsid w:val="00A32E7A"/>
    <w:pPr>
      <w:ind w:left="720"/>
      <w:contextualSpacing/>
    </w:pPr>
    <w:rPr>
      <w:rFonts w:eastAsiaTheme="minorHAnsi"/>
      <w:lang w:eastAsia="en-US"/>
    </w:rPr>
  </w:style>
  <w:style w:type="paragraph" w:customStyle="1" w:styleId="2CEF1B0FE1E5461DBAD72CFBFCA67E9715">
    <w:name w:val="2CEF1B0FE1E5461DBAD72CFBFCA67E9715"/>
    <w:rsid w:val="00A32E7A"/>
    <w:pPr>
      <w:ind w:left="720"/>
      <w:contextualSpacing/>
    </w:pPr>
    <w:rPr>
      <w:rFonts w:eastAsiaTheme="minorHAnsi"/>
      <w:lang w:eastAsia="en-US"/>
    </w:rPr>
  </w:style>
  <w:style w:type="paragraph" w:customStyle="1" w:styleId="97294AED0D7445BABE1F28E24332551015">
    <w:name w:val="97294AED0D7445BABE1F28E24332551015"/>
    <w:rsid w:val="00A32E7A"/>
    <w:rPr>
      <w:rFonts w:eastAsiaTheme="minorHAnsi"/>
      <w:lang w:eastAsia="en-US"/>
    </w:rPr>
  </w:style>
  <w:style w:type="paragraph" w:customStyle="1" w:styleId="25CE1928E1D440CBB68A63D53529A2F913">
    <w:name w:val="25CE1928E1D440CBB68A63D53529A2F913"/>
    <w:rsid w:val="00A32E7A"/>
    <w:rPr>
      <w:rFonts w:eastAsiaTheme="minorHAnsi"/>
      <w:lang w:eastAsia="en-US"/>
    </w:rPr>
  </w:style>
  <w:style w:type="paragraph" w:customStyle="1" w:styleId="D02E8C85F0154B108B926E70730DECF213">
    <w:name w:val="D02E8C85F0154B108B926E70730DECF213"/>
    <w:rsid w:val="00A32E7A"/>
    <w:rPr>
      <w:rFonts w:eastAsiaTheme="minorHAnsi"/>
      <w:lang w:eastAsia="en-US"/>
    </w:rPr>
  </w:style>
  <w:style w:type="paragraph" w:customStyle="1" w:styleId="BD09111729E54F4CB8A34E9DAB5AE8E413">
    <w:name w:val="BD09111729E54F4CB8A34E9DAB5AE8E413"/>
    <w:rsid w:val="00A32E7A"/>
    <w:rPr>
      <w:rFonts w:eastAsiaTheme="minorHAnsi"/>
      <w:lang w:eastAsia="en-US"/>
    </w:rPr>
  </w:style>
  <w:style w:type="paragraph" w:customStyle="1" w:styleId="4C3A958C777C4BEF9322FC24BB6A349C19">
    <w:name w:val="4C3A958C777C4BEF9322FC24BB6A349C19"/>
    <w:rsid w:val="00A32E7A"/>
    <w:rPr>
      <w:rFonts w:eastAsiaTheme="minorHAnsi"/>
      <w:lang w:eastAsia="en-US"/>
    </w:rPr>
  </w:style>
  <w:style w:type="paragraph" w:customStyle="1" w:styleId="4CC5823E695146D59CF6116ADDDB919D19">
    <w:name w:val="4CC5823E695146D59CF6116ADDDB919D19"/>
    <w:rsid w:val="00A32E7A"/>
    <w:rPr>
      <w:rFonts w:eastAsiaTheme="minorHAnsi"/>
      <w:lang w:eastAsia="en-US"/>
    </w:rPr>
  </w:style>
  <w:style w:type="paragraph" w:customStyle="1" w:styleId="0F7CBE7E6DE34B36A2EA0D784C4D558E16">
    <w:name w:val="0F7CBE7E6DE34B36A2EA0D784C4D558E16"/>
    <w:rsid w:val="00A32E7A"/>
    <w:rPr>
      <w:rFonts w:eastAsiaTheme="minorHAnsi"/>
      <w:lang w:eastAsia="en-US"/>
    </w:rPr>
  </w:style>
  <w:style w:type="paragraph" w:customStyle="1" w:styleId="C39D1B8E371146AF82C8C47F248AA36316">
    <w:name w:val="C39D1B8E371146AF82C8C47F248AA36316"/>
    <w:rsid w:val="00A32E7A"/>
    <w:rPr>
      <w:rFonts w:eastAsiaTheme="minorHAnsi"/>
      <w:lang w:eastAsia="en-US"/>
    </w:rPr>
  </w:style>
  <w:style w:type="paragraph" w:customStyle="1" w:styleId="40BFADC037F94FDAAD95BFF7AFA9477717">
    <w:name w:val="40BFADC037F94FDAAD95BFF7AFA9477717"/>
    <w:rsid w:val="00A32E7A"/>
    <w:rPr>
      <w:rFonts w:eastAsiaTheme="minorHAnsi"/>
      <w:lang w:eastAsia="en-US"/>
    </w:rPr>
  </w:style>
  <w:style w:type="paragraph" w:customStyle="1" w:styleId="1E3598A36A2F4675B4687FEC2EA792D217">
    <w:name w:val="1E3598A36A2F4675B4687FEC2EA792D217"/>
    <w:rsid w:val="00A32E7A"/>
    <w:pPr>
      <w:ind w:left="720"/>
      <w:contextualSpacing/>
    </w:pPr>
    <w:rPr>
      <w:rFonts w:eastAsiaTheme="minorHAnsi"/>
      <w:lang w:eastAsia="en-US"/>
    </w:rPr>
  </w:style>
  <w:style w:type="paragraph" w:customStyle="1" w:styleId="47D789F3540F4E68A7BF3DAAA50570EB17">
    <w:name w:val="47D789F3540F4E68A7BF3DAAA50570EB17"/>
    <w:rsid w:val="00A32E7A"/>
    <w:pPr>
      <w:ind w:left="720"/>
      <w:contextualSpacing/>
    </w:pPr>
    <w:rPr>
      <w:rFonts w:eastAsiaTheme="minorHAnsi"/>
      <w:lang w:eastAsia="en-US"/>
    </w:rPr>
  </w:style>
  <w:style w:type="paragraph" w:customStyle="1" w:styleId="F1EBE82BEE1641C79F0DD3EE82E444A017">
    <w:name w:val="F1EBE82BEE1641C79F0DD3EE82E444A017"/>
    <w:rsid w:val="00A32E7A"/>
    <w:pPr>
      <w:ind w:left="720"/>
      <w:contextualSpacing/>
    </w:pPr>
    <w:rPr>
      <w:rFonts w:eastAsiaTheme="minorHAnsi"/>
      <w:lang w:eastAsia="en-US"/>
    </w:rPr>
  </w:style>
  <w:style w:type="paragraph" w:customStyle="1" w:styleId="3DBC83F3AFA54245A5CDD42D2FFD75B316">
    <w:name w:val="3DBC83F3AFA54245A5CDD42D2FFD75B316"/>
    <w:rsid w:val="00A32E7A"/>
    <w:rPr>
      <w:rFonts w:eastAsiaTheme="minorHAnsi"/>
      <w:lang w:eastAsia="en-US"/>
    </w:rPr>
  </w:style>
  <w:style w:type="paragraph" w:customStyle="1" w:styleId="92744FBC6D97465ABC8568947B4EBCD316">
    <w:name w:val="92744FBC6D97465ABC8568947B4EBCD316"/>
    <w:rsid w:val="00A32E7A"/>
    <w:rPr>
      <w:rFonts w:eastAsiaTheme="minorHAnsi"/>
      <w:lang w:eastAsia="en-US"/>
    </w:rPr>
  </w:style>
  <w:style w:type="paragraph" w:customStyle="1" w:styleId="D23B39F5BF78483D872959208477A7AA16">
    <w:name w:val="D23B39F5BF78483D872959208477A7AA16"/>
    <w:rsid w:val="00A32E7A"/>
    <w:pPr>
      <w:ind w:left="720"/>
      <w:contextualSpacing/>
    </w:pPr>
    <w:rPr>
      <w:rFonts w:eastAsiaTheme="minorHAnsi"/>
      <w:lang w:eastAsia="en-US"/>
    </w:rPr>
  </w:style>
  <w:style w:type="paragraph" w:customStyle="1" w:styleId="2CEF1B0FE1E5461DBAD72CFBFCA67E9716">
    <w:name w:val="2CEF1B0FE1E5461DBAD72CFBFCA67E9716"/>
    <w:rsid w:val="00A32E7A"/>
    <w:pPr>
      <w:ind w:left="720"/>
      <w:contextualSpacing/>
    </w:pPr>
    <w:rPr>
      <w:rFonts w:eastAsiaTheme="minorHAnsi"/>
      <w:lang w:eastAsia="en-US"/>
    </w:rPr>
  </w:style>
  <w:style w:type="paragraph" w:customStyle="1" w:styleId="97294AED0D7445BABE1F28E24332551016">
    <w:name w:val="97294AED0D7445BABE1F28E24332551016"/>
    <w:rsid w:val="00A32E7A"/>
    <w:rPr>
      <w:rFonts w:eastAsiaTheme="minorHAnsi"/>
      <w:lang w:eastAsia="en-US"/>
    </w:rPr>
  </w:style>
  <w:style w:type="paragraph" w:customStyle="1" w:styleId="25CE1928E1D440CBB68A63D53529A2F914">
    <w:name w:val="25CE1928E1D440CBB68A63D53529A2F914"/>
    <w:rsid w:val="00A32E7A"/>
    <w:rPr>
      <w:rFonts w:eastAsiaTheme="minorHAnsi"/>
      <w:lang w:eastAsia="en-US"/>
    </w:rPr>
  </w:style>
  <w:style w:type="paragraph" w:customStyle="1" w:styleId="D02E8C85F0154B108B926E70730DECF214">
    <w:name w:val="D02E8C85F0154B108B926E70730DECF214"/>
    <w:rsid w:val="00A32E7A"/>
    <w:rPr>
      <w:rFonts w:eastAsiaTheme="minorHAnsi"/>
      <w:lang w:eastAsia="en-US"/>
    </w:rPr>
  </w:style>
  <w:style w:type="paragraph" w:customStyle="1" w:styleId="BD09111729E54F4CB8A34E9DAB5AE8E414">
    <w:name w:val="BD09111729E54F4CB8A34E9DAB5AE8E414"/>
    <w:rsid w:val="00A32E7A"/>
    <w:rPr>
      <w:rFonts w:eastAsiaTheme="minorHAnsi"/>
      <w:lang w:eastAsia="en-US"/>
    </w:rPr>
  </w:style>
  <w:style w:type="paragraph" w:customStyle="1" w:styleId="4C3A958C777C4BEF9322FC24BB6A349C20">
    <w:name w:val="4C3A958C777C4BEF9322FC24BB6A349C20"/>
    <w:rsid w:val="00A32E7A"/>
    <w:rPr>
      <w:rFonts w:eastAsiaTheme="minorHAnsi"/>
      <w:lang w:eastAsia="en-US"/>
    </w:rPr>
  </w:style>
  <w:style w:type="paragraph" w:customStyle="1" w:styleId="4CC5823E695146D59CF6116ADDDB919D20">
    <w:name w:val="4CC5823E695146D59CF6116ADDDB919D20"/>
    <w:rsid w:val="00A32E7A"/>
    <w:rPr>
      <w:rFonts w:eastAsiaTheme="minorHAnsi"/>
      <w:lang w:eastAsia="en-US"/>
    </w:rPr>
  </w:style>
  <w:style w:type="paragraph" w:customStyle="1" w:styleId="0F7CBE7E6DE34B36A2EA0D784C4D558E17">
    <w:name w:val="0F7CBE7E6DE34B36A2EA0D784C4D558E17"/>
    <w:rsid w:val="00A32E7A"/>
    <w:rPr>
      <w:rFonts w:eastAsiaTheme="minorHAnsi"/>
      <w:lang w:eastAsia="en-US"/>
    </w:rPr>
  </w:style>
  <w:style w:type="paragraph" w:customStyle="1" w:styleId="C39D1B8E371146AF82C8C47F248AA36317">
    <w:name w:val="C39D1B8E371146AF82C8C47F248AA36317"/>
    <w:rsid w:val="00A32E7A"/>
    <w:rPr>
      <w:rFonts w:eastAsiaTheme="minorHAnsi"/>
      <w:lang w:eastAsia="en-US"/>
    </w:rPr>
  </w:style>
  <w:style w:type="paragraph" w:customStyle="1" w:styleId="40BFADC037F94FDAAD95BFF7AFA9477718">
    <w:name w:val="40BFADC037F94FDAAD95BFF7AFA9477718"/>
    <w:rsid w:val="00A32E7A"/>
    <w:rPr>
      <w:rFonts w:eastAsiaTheme="minorHAnsi"/>
      <w:lang w:eastAsia="en-US"/>
    </w:rPr>
  </w:style>
  <w:style w:type="paragraph" w:customStyle="1" w:styleId="1E3598A36A2F4675B4687FEC2EA792D218">
    <w:name w:val="1E3598A36A2F4675B4687FEC2EA792D218"/>
    <w:rsid w:val="00A32E7A"/>
    <w:pPr>
      <w:ind w:left="720"/>
      <w:contextualSpacing/>
    </w:pPr>
    <w:rPr>
      <w:rFonts w:eastAsiaTheme="minorHAnsi"/>
      <w:lang w:eastAsia="en-US"/>
    </w:rPr>
  </w:style>
  <w:style w:type="paragraph" w:customStyle="1" w:styleId="47D789F3540F4E68A7BF3DAAA50570EB18">
    <w:name w:val="47D789F3540F4E68A7BF3DAAA50570EB18"/>
    <w:rsid w:val="00A32E7A"/>
    <w:pPr>
      <w:ind w:left="720"/>
      <w:contextualSpacing/>
    </w:pPr>
    <w:rPr>
      <w:rFonts w:eastAsiaTheme="minorHAnsi"/>
      <w:lang w:eastAsia="en-US"/>
    </w:rPr>
  </w:style>
  <w:style w:type="paragraph" w:customStyle="1" w:styleId="F1EBE82BEE1641C79F0DD3EE82E444A018">
    <w:name w:val="F1EBE82BEE1641C79F0DD3EE82E444A018"/>
    <w:rsid w:val="00A32E7A"/>
    <w:pPr>
      <w:ind w:left="720"/>
      <w:contextualSpacing/>
    </w:pPr>
    <w:rPr>
      <w:rFonts w:eastAsiaTheme="minorHAnsi"/>
      <w:lang w:eastAsia="en-US"/>
    </w:rPr>
  </w:style>
  <w:style w:type="paragraph" w:customStyle="1" w:styleId="3DBC83F3AFA54245A5CDD42D2FFD75B317">
    <w:name w:val="3DBC83F3AFA54245A5CDD42D2FFD75B317"/>
    <w:rsid w:val="00A32E7A"/>
    <w:rPr>
      <w:rFonts w:eastAsiaTheme="minorHAnsi"/>
      <w:lang w:eastAsia="en-US"/>
    </w:rPr>
  </w:style>
  <w:style w:type="paragraph" w:customStyle="1" w:styleId="92744FBC6D97465ABC8568947B4EBCD317">
    <w:name w:val="92744FBC6D97465ABC8568947B4EBCD317"/>
    <w:rsid w:val="00A32E7A"/>
    <w:rPr>
      <w:rFonts w:eastAsiaTheme="minorHAnsi"/>
      <w:lang w:eastAsia="en-US"/>
    </w:rPr>
  </w:style>
  <w:style w:type="paragraph" w:customStyle="1" w:styleId="D23B39F5BF78483D872959208477A7AA17">
    <w:name w:val="D23B39F5BF78483D872959208477A7AA17"/>
    <w:rsid w:val="00A32E7A"/>
    <w:pPr>
      <w:ind w:left="720"/>
      <w:contextualSpacing/>
    </w:pPr>
    <w:rPr>
      <w:rFonts w:eastAsiaTheme="minorHAnsi"/>
      <w:lang w:eastAsia="en-US"/>
    </w:rPr>
  </w:style>
  <w:style w:type="paragraph" w:customStyle="1" w:styleId="2CEF1B0FE1E5461DBAD72CFBFCA67E9717">
    <w:name w:val="2CEF1B0FE1E5461DBAD72CFBFCA67E9717"/>
    <w:rsid w:val="00A32E7A"/>
    <w:pPr>
      <w:ind w:left="720"/>
      <w:contextualSpacing/>
    </w:pPr>
    <w:rPr>
      <w:rFonts w:eastAsiaTheme="minorHAnsi"/>
      <w:lang w:eastAsia="en-US"/>
    </w:rPr>
  </w:style>
  <w:style w:type="paragraph" w:customStyle="1" w:styleId="97294AED0D7445BABE1F28E24332551017">
    <w:name w:val="97294AED0D7445BABE1F28E24332551017"/>
    <w:rsid w:val="00A32E7A"/>
    <w:rPr>
      <w:rFonts w:eastAsiaTheme="minorHAnsi"/>
      <w:lang w:eastAsia="en-US"/>
    </w:rPr>
  </w:style>
  <w:style w:type="paragraph" w:customStyle="1" w:styleId="25CE1928E1D440CBB68A63D53529A2F915">
    <w:name w:val="25CE1928E1D440CBB68A63D53529A2F915"/>
    <w:rsid w:val="00A32E7A"/>
    <w:rPr>
      <w:rFonts w:eastAsiaTheme="minorHAnsi"/>
      <w:lang w:eastAsia="en-US"/>
    </w:rPr>
  </w:style>
  <w:style w:type="paragraph" w:customStyle="1" w:styleId="D02E8C85F0154B108B926E70730DECF215">
    <w:name w:val="D02E8C85F0154B108B926E70730DECF215"/>
    <w:rsid w:val="00A32E7A"/>
    <w:rPr>
      <w:rFonts w:eastAsiaTheme="minorHAnsi"/>
      <w:lang w:eastAsia="en-US"/>
    </w:rPr>
  </w:style>
  <w:style w:type="paragraph" w:customStyle="1" w:styleId="BD09111729E54F4CB8A34E9DAB5AE8E415">
    <w:name w:val="BD09111729E54F4CB8A34E9DAB5AE8E415"/>
    <w:rsid w:val="00A32E7A"/>
    <w:rPr>
      <w:rFonts w:eastAsiaTheme="minorHAnsi"/>
      <w:lang w:eastAsia="en-US"/>
    </w:rPr>
  </w:style>
  <w:style w:type="paragraph" w:customStyle="1" w:styleId="4C3A958C777C4BEF9322FC24BB6A349C21">
    <w:name w:val="4C3A958C777C4BEF9322FC24BB6A349C21"/>
    <w:rsid w:val="00AA1A7E"/>
    <w:rPr>
      <w:rFonts w:eastAsiaTheme="minorHAnsi"/>
      <w:lang w:eastAsia="en-US"/>
    </w:rPr>
  </w:style>
  <w:style w:type="paragraph" w:customStyle="1" w:styleId="4CC5823E695146D59CF6116ADDDB919D21">
    <w:name w:val="4CC5823E695146D59CF6116ADDDB919D21"/>
    <w:rsid w:val="00AA1A7E"/>
    <w:rPr>
      <w:rFonts w:eastAsiaTheme="minorHAnsi"/>
      <w:lang w:eastAsia="en-US"/>
    </w:rPr>
  </w:style>
  <w:style w:type="paragraph" w:customStyle="1" w:styleId="0F7CBE7E6DE34B36A2EA0D784C4D558E18">
    <w:name w:val="0F7CBE7E6DE34B36A2EA0D784C4D558E18"/>
    <w:rsid w:val="00AA1A7E"/>
    <w:rPr>
      <w:rFonts w:eastAsiaTheme="minorHAnsi"/>
      <w:lang w:eastAsia="en-US"/>
    </w:rPr>
  </w:style>
  <w:style w:type="paragraph" w:customStyle="1" w:styleId="C39D1B8E371146AF82C8C47F248AA36318">
    <w:name w:val="C39D1B8E371146AF82C8C47F248AA36318"/>
    <w:rsid w:val="00AA1A7E"/>
    <w:rPr>
      <w:rFonts w:eastAsiaTheme="minorHAnsi"/>
      <w:lang w:eastAsia="en-US"/>
    </w:rPr>
  </w:style>
  <w:style w:type="paragraph" w:customStyle="1" w:styleId="40BFADC037F94FDAAD95BFF7AFA9477719">
    <w:name w:val="40BFADC037F94FDAAD95BFF7AFA9477719"/>
    <w:rsid w:val="00AA1A7E"/>
    <w:rPr>
      <w:rFonts w:eastAsiaTheme="minorHAnsi"/>
      <w:lang w:eastAsia="en-US"/>
    </w:rPr>
  </w:style>
  <w:style w:type="paragraph" w:customStyle="1" w:styleId="1E3598A36A2F4675B4687FEC2EA792D219">
    <w:name w:val="1E3598A36A2F4675B4687FEC2EA792D219"/>
    <w:rsid w:val="00AA1A7E"/>
    <w:pPr>
      <w:ind w:left="720"/>
      <w:contextualSpacing/>
    </w:pPr>
    <w:rPr>
      <w:rFonts w:eastAsiaTheme="minorHAnsi"/>
      <w:lang w:eastAsia="en-US"/>
    </w:rPr>
  </w:style>
  <w:style w:type="paragraph" w:customStyle="1" w:styleId="47D789F3540F4E68A7BF3DAAA50570EB19">
    <w:name w:val="47D789F3540F4E68A7BF3DAAA50570EB19"/>
    <w:rsid w:val="00AA1A7E"/>
    <w:pPr>
      <w:ind w:left="720"/>
      <w:contextualSpacing/>
    </w:pPr>
    <w:rPr>
      <w:rFonts w:eastAsiaTheme="minorHAnsi"/>
      <w:lang w:eastAsia="en-US"/>
    </w:rPr>
  </w:style>
  <w:style w:type="paragraph" w:customStyle="1" w:styleId="F1EBE82BEE1641C79F0DD3EE82E444A019">
    <w:name w:val="F1EBE82BEE1641C79F0DD3EE82E444A019"/>
    <w:rsid w:val="00AA1A7E"/>
    <w:pPr>
      <w:ind w:left="720"/>
      <w:contextualSpacing/>
    </w:pPr>
    <w:rPr>
      <w:rFonts w:eastAsiaTheme="minorHAnsi"/>
      <w:lang w:eastAsia="en-US"/>
    </w:rPr>
  </w:style>
  <w:style w:type="paragraph" w:customStyle="1" w:styleId="3DBC83F3AFA54245A5CDD42D2FFD75B318">
    <w:name w:val="3DBC83F3AFA54245A5CDD42D2FFD75B318"/>
    <w:rsid w:val="00AA1A7E"/>
    <w:rPr>
      <w:rFonts w:eastAsiaTheme="minorHAnsi"/>
      <w:lang w:eastAsia="en-US"/>
    </w:rPr>
  </w:style>
  <w:style w:type="paragraph" w:customStyle="1" w:styleId="92744FBC6D97465ABC8568947B4EBCD318">
    <w:name w:val="92744FBC6D97465ABC8568947B4EBCD318"/>
    <w:rsid w:val="00AA1A7E"/>
    <w:rPr>
      <w:rFonts w:eastAsiaTheme="minorHAnsi"/>
      <w:lang w:eastAsia="en-US"/>
    </w:rPr>
  </w:style>
  <w:style w:type="paragraph" w:customStyle="1" w:styleId="D23B39F5BF78483D872959208477A7AA18">
    <w:name w:val="D23B39F5BF78483D872959208477A7AA18"/>
    <w:rsid w:val="00AA1A7E"/>
    <w:pPr>
      <w:ind w:left="720"/>
      <w:contextualSpacing/>
    </w:pPr>
    <w:rPr>
      <w:rFonts w:eastAsiaTheme="minorHAnsi"/>
      <w:lang w:eastAsia="en-US"/>
    </w:rPr>
  </w:style>
  <w:style w:type="paragraph" w:customStyle="1" w:styleId="2CEF1B0FE1E5461DBAD72CFBFCA67E9718">
    <w:name w:val="2CEF1B0FE1E5461DBAD72CFBFCA67E9718"/>
    <w:rsid w:val="00AA1A7E"/>
    <w:pPr>
      <w:ind w:left="720"/>
      <w:contextualSpacing/>
    </w:pPr>
    <w:rPr>
      <w:rFonts w:eastAsiaTheme="minorHAnsi"/>
      <w:lang w:eastAsia="en-US"/>
    </w:rPr>
  </w:style>
  <w:style w:type="paragraph" w:customStyle="1" w:styleId="97294AED0D7445BABE1F28E24332551018">
    <w:name w:val="97294AED0D7445BABE1F28E24332551018"/>
    <w:rsid w:val="00AA1A7E"/>
    <w:rPr>
      <w:rFonts w:eastAsiaTheme="minorHAnsi"/>
      <w:lang w:eastAsia="en-US"/>
    </w:rPr>
  </w:style>
  <w:style w:type="paragraph" w:customStyle="1" w:styleId="25CE1928E1D440CBB68A63D53529A2F916">
    <w:name w:val="25CE1928E1D440CBB68A63D53529A2F916"/>
    <w:rsid w:val="00AA1A7E"/>
    <w:rPr>
      <w:rFonts w:eastAsiaTheme="minorHAnsi"/>
      <w:lang w:eastAsia="en-US"/>
    </w:rPr>
  </w:style>
  <w:style w:type="paragraph" w:customStyle="1" w:styleId="D02E8C85F0154B108B926E70730DECF216">
    <w:name w:val="D02E8C85F0154B108B926E70730DECF216"/>
    <w:rsid w:val="00AA1A7E"/>
    <w:rPr>
      <w:rFonts w:eastAsiaTheme="minorHAnsi"/>
      <w:lang w:eastAsia="en-US"/>
    </w:rPr>
  </w:style>
  <w:style w:type="paragraph" w:customStyle="1" w:styleId="BD09111729E54F4CB8A34E9DAB5AE8E416">
    <w:name w:val="BD09111729E54F4CB8A34E9DAB5AE8E416"/>
    <w:rsid w:val="00AA1A7E"/>
    <w:rPr>
      <w:rFonts w:eastAsiaTheme="minorHAnsi"/>
      <w:lang w:eastAsia="en-US"/>
    </w:rPr>
  </w:style>
  <w:style w:type="paragraph" w:customStyle="1" w:styleId="4C3A958C777C4BEF9322FC24BB6A349C22">
    <w:name w:val="4C3A958C777C4BEF9322FC24BB6A349C22"/>
    <w:rsid w:val="004A11FA"/>
    <w:rPr>
      <w:rFonts w:eastAsiaTheme="minorHAnsi"/>
      <w:lang w:eastAsia="en-US"/>
    </w:rPr>
  </w:style>
  <w:style w:type="paragraph" w:customStyle="1" w:styleId="4CC5823E695146D59CF6116ADDDB919D22">
    <w:name w:val="4CC5823E695146D59CF6116ADDDB919D22"/>
    <w:rsid w:val="004A11FA"/>
    <w:rPr>
      <w:rFonts w:eastAsiaTheme="minorHAnsi"/>
      <w:lang w:eastAsia="en-US"/>
    </w:rPr>
  </w:style>
  <w:style w:type="paragraph" w:customStyle="1" w:styleId="0F7CBE7E6DE34B36A2EA0D784C4D558E19">
    <w:name w:val="0F7CBE7E6DE34B36A2EA0D784C4D558E19"/>
    <w:rsid w:val="004A11FA"/>
    <w:rPr>
      <w:rFonts w:eastAsiaTheme="minorHAnsi"/>
      <w:lang w:eastAsia="en-US"/>
    </w:rPr>
  </w:style>
  <w:style w:type="paragraph" w:customStyle="1" w:styleId="C39D1B8E371146AF82C8C47F248AA36319">
    <w:name w:val="C39D1B8E371146AF82C8C47F248AA36319"/>
    <w:rsid w:val="004A11FA"/>
    <w:rPr>
      <w:rFonts w:eastAsiaTheme="minorHAnsi"/>
      <w:lang w:eastAsia="en-US"/>
    </w:rPr>
  </w:style>
  <w:style w:type="paragraph" w:customStyle="1" w:styleId="40BFADC037F94FDAAD95BFF7AFA9477720">
    <w:name w:val="40BFADC037F94FDAAD95BFF7AFA9477720"/>
    <w:rsid w:val="004A11FA"/>
    <w:rPr>
      <w:rFonts w:eastAsiaTheme="minorHAnsi"/>
      <w:lang w:eastAsia="en-US"/>
    </w:rPr>
  </w:style>
  <w:style w:type="paragraph" w:customStyle="1" w:styleId="1E3598A36A2F4675B4687FEC2EA792D220">
    <w:name w:val="1E3598A36A2F4675B4687FEC2EA792D220"/>
    <w:rsid w:val="004A11FA"/>
    <w:pPr>
      <w:ind w:left="720"/>
      <w:contextualSpacing/>
    </w:pPr>
    <w:rPr>
      <w:rFonts w:eastAsiaTheme="minorHAnsi"/>
      <w:lang w:eastAsia="en-US"/>
    </w:rPr>
  </w:style>
  <w:style w:type="paragraph" w:customStyle="1" w:styleId="47D789F3540F4E68A7BF3DAAA50570EB20">
    <w:name w:val="47D789F3540F4E68A7BF3DAAA50570EB20"/>
    <w:rsid w:val="004A11FA"/>
    <w:pPr>
      <w:ind w:left="720"/>
      <w:contextualSpacing/>
    </w:pPr>
    <w:rPr>
      <w:rFonts w:eastAsiaTheme="minorHAnsi"/>
      <w:lang w:eastAsia="en-US"/>
    </w:rPr>
  </w:style>
  <w:style w:type="paragraph" w:customStyle="1" w:styleId="F1EBE82BEE1641C79F0DD3EE82E444A020">
    <w:name w:val="F1EBE82BEE1641C79F0DD3EE82E444A020"/>
    <w:rsid w:val="004A11FA"/>
    <w:pPr>
      <w:ind w:left="720"/>
      <w:contextualSpacing/>
    </w:pPr>
    <w:rPr>
      <w:rFonts w:eastAsiaTheme="minorHAnsi"/>
      <w:lang w:eastAsia="en-US"/>
    </w:rPr>
  </w:style>
  <w:style w:type="paragraph" w:customStyle="1" w:styleId="3DBC83F3AFA54245A5CDD42D2FFD75B319">
    <w:name w:val="3DBC83F3AFA54245A5CDD42D2FFD75B319"/>
    <w:rsid w:val="004A11FA"/>
    <w:rPr>
      <w:rFonts w:eastAsiaTheme="minorHAnsi"/>
      <w:lang w:eastAsia="en-US"/>
    </w:rPr>
  </w:style>
  <w:style w:type="paragraph" w:customStyle="1" w:styleId="92744FBC6D97465ABC8568947B4EBCD319">
    <w:name w:val="92744FBC6D97465ABC8568947B4EBCD319"/>
    <w:rsid w:val="004A11FA"/>
    <w:rPr>
      <w:rFonts w:eastAsiaTheme="minorHAnsi"/>
      <w:lang w:eastAsia="en-US"/>
    </w:rPr>
  </w:style>
  <w:style w:type="paragraph" w:customStyle="1" w:styleId="D23B39F5BF78483D872959208477A7AA19">
    <w:name w:val="D23B39F5BF78483D872959208477A7AA19"/>
    <w:rsid w:val="004A11FA"/>
    <w:pPr>
      <w:ind w:left="720"/>
      <w:contextualSpacing/>
    </w:pPr>
    <w:rPr>
      <w:rFonts w:eastAsiaTheme="minorHAnsi"/>
      <w:lang w:eastAsia="en-US"/>
    </w:rPr>
  </w:style>
  <w:style w:type="paragraph" w:customStyle="1" w:styleId="2CEF1B0FE1E5461DBAD72CFBFCA67E9719">
    <w:name w:val="2CEF1B0FE1E5461DBAD72CFBFCA67E9719"/>
    <w:rsid w:val="004A11FA"/>
    <w:pPr>
      <w:ind w:left="720"/>
      <w:contextualSpacing/>
    </w:pPr>
    <w:rPr>
      <w:rFonts w:eastAsiaTheme="minorHAnsi"/>
      <w:lang w:eastAsia="en-US"/>
    </w:rPr>
  </w:style>
  <w:style w:type="paragraph" w:customStyle="1" w:styleId="97294AED0D7445BABE1F28E24332551019">
    <w:name w:val="97294AED0D7445BABE1F28E24332551019"/>
    <w:rsid w:val="004A11FA"/>
    <w:rPr>
      <w:rFonts w:eastAsiaTheme="minorHAnsi"/>
      <w:lang w:eastAsia="en-US"/>
    </w:rPr>
  </w:style>
  <w:style w:type="paragraph" w:customStyle="1" w:styleId="25CE1928E1D440CBB68A63D53529A2F917">
    <w:name w:val="25CE1928E1D440CBB68A63D53529A2F917"/>
    <w:rsid w:val="004A11FA"/>
    <w:rPr>
      <w:rFonts w:eastAsiaTheme="minorHAnsi"/>
      <w:lang w:eastAsia="en-US"/>
    </w:rPr>
  </w:style>
  <w:style w:type="paragraph" w:customStyle="1" w:styleId="D02E8C85F0154B108B926E70730DECF217">
    <w:name w:val="D02E8C85F0154B108B926E70730DECF217"/>
    <w:rsid w:val="004A11FA"/>
    <w:rPr>
      <w:rFonts w:eastAsiaTheme="minorHAnsi"/>
      <w:lang w:eastAsia="en-US"/>
    </w:rPr>
  </w:style>
  <w:style w:type="paragraph" w:customStyle="1" w:styleId="BD09111729E54F4CB8A34E9DAB5AE8E417">
    <w:name w:val="BD09111729E54F4CB8A34E9DAB5AE8E417"/>
    <w:rsid w:val="004A11FA"/>
    <w:rPr>
      <w:rFonts w:eastAsiaTheme="minorHAnsi"/>
      <w:lang w:eastAsia="en-US"/>
    </w:rPr>
  </w:style>
  <w:style w:type="paragraph" w:customStyle="1" w:styleId="4C3A958C777C4BEF9322FC24BB6A349C23">
    <w:name w:val="4C3A958C777C4BEF9322FC24BB6A349C23"/>
    <w:rsid w:val="004A11FA"/>
    <w:rPr>
      <w:rFonts w:eastAsiaTheme="minorHAnsi"/>
      <w:lang w:eastAsia="en-US"/>
    </w:rPr>
  </w:style>
  <w:style w:type="paragraph" w:customStyle="1" w:styleId="4CC5823E695146D59CF6116ADDDB919D23">
    <w:name w:val="4CC5823E695146D59CF6116ADDDB919D23"/>
    <w:rsid w:val="004A11FA"/>
    <w:rPr>
      <w:rFonts w:eastAsiaTheme="minorHAnsi"/>
      <w:lang w:eastAsia="en-US"/>
    </w:rPr>
  </w:style>
  <w:style w:type="paragraph" w:customStyle="1" w:styleId="0F7CBE7E6DE34B36A2EA0D784C4D558E20">
    <w:name w:val="0F7CBE7E6DE34B36A2EA0D784C4D558E20"/>
    <w:rsid w:val="004A11FA"/>
    <w:rPr>
      <w:rFonts w:eastAsiaTheme="minorHAnsi"/>
      <w:lang w:eastAsia="en-US"/>
    </w:rPr>
  </w:style>
  <w:style w:type="paragraph" w:customStyle="1" w:styleId="C39D1B8E371146AF82C8C47F248AA36320">
    <w:name w:val="C39D1B8E371146AF82C8C47F248AA36320"/>
    <w:rsid w:val="004A11FA"/>
    <w:rPr>
      <w:rFonts w:eastAsiaTheme="minorHAnsi"/>
      <w:lang w:eastAsia="en-US"/>
    </w:rPr>
  </w:style>
  <w:style w:type="paragraph" w:customStyle="1" w:styleId="40BFADC037F94FDAAD95BFF7AFA9477721">
    <w:name w:val="40BFADC037F94FDAAD95BFF7AFA9477721"/>
    <w:rsid w:val="004A11FA"/>
    <w:rPr>
      <w:rFonts w:eastAsiaTheme="minorHAnsi"/>
      <w:lang w:eastAsia="en-US"/>
    </w:rPr>
  </w:style>
  <w:style w:type="paragraph" w:customStyle="1" w:styleId="1E3598A36A2F4675B4687FEC2EA792D221">
    <w:name w:val="1E3598A36A2F4675B4687FEC2EA792D221"/>
    <w:rsid w:val="004A11FA"/>
    <w:pPr>
      <w:ind w:left="720"/>
      <w:contextualSpacing/>
    </w:pPr>
    <w:rPr>
      <w:rFonts w:eastAsiaTheme="minorHAnsi"/>
      <w:lang w:eastAsia="en-US"/>
    </w:rPr>
  </w:style>
  <w:style w:type="paragraph" w:customStyle="1" w:styleId="47D789F3540F4E68A7BF3DAAA50570EB21">
    <w:name w:val="47D789F3540F4E68A7BF3DAAA50570EB21"/>
    <w:rsid w:val="004A11FA"/>
    <w:pPr>
      <w:ind w:left="720"/>
      <w:contextualSpacing/>
    </w:pPr>
    <w:rPr>
      <w:rFonts w:eastAsiaTheme="minorHAnsi"/>
      <w:lang w:eastAsia="en-US"/>
    </w:rPr>
  </w:style>
  <w:style w:type="paragraph" w:customStyle="1" w:styleId="F1EBE82BEE1641C79F0DD3EE82E444A021">
    <w:name w:val="F1EBE82BEE1641C79F0DD3EE82E444A021"/>
    <w:rsid w:val="004A11FA"/>
    <w:pPr>
      <w:ind w:left="720"/>
      <w:contextualSpacing/>
    </w:pPr>
    <w:rPr>
      <w:rFonts w:eastAsiaTheme="minorHAnsi"/>
      <w:lang w:eastAsia="en-US"/>
    </w:rPr>
  </w:style>
  <w:style w:type="paragraph" w:customStyle="1" w:styleId="3DBC83F3AFA54245A5CDD42D2FFD75B320">
    <w:name w:val="3DBC83F3AFA54245A5CDD42D2FFD75B320"/>
    <w:rsid w:val="004A11FA"/>
    <w:rPr>
      <w:rFonts w:eastAsiaTheme="minorHAnsi"/>
      <w:lang w:eastAsia="en-US"/>
    </w:rPr>
  </w:style>
  <w:style w:type="paragraph" w:customStyle="1" w:styleId="92744FBC6D97465ABC8568947B4EBCD320">
    <w:name w:val="92744FBC6D97465ABC8568947B4EBCD320"/>
    <w:rsid w:val="004A11FA"/>
    <w:rPr>
      <w:rFonts w:eastAsiaTheme="minorHAnsi"/>
      <w:lang w:eastAsia="en-US"/>
    </w:rPr>
  </w:style>
  <w:style w:type="paragraph" w:customStyle="1" w:styleId="D23B39F5BF78483D872959208477A7AA20">
    <w:name w:val="D23B39F5BF78483D872959208477A7AA20"/>
    <w:rsid w:val="004A11FA"/>
    <w:pPr>
      <w:ind w:left="720"/>
      <w:contextualSpacing/>
    </w:pPr>
    <w:rPr>
      <w:rFonts w:eastAsiaTheme="minorHAnsi"/>
      <w:lang w:eastAsia="en-US"/>
    </w:rPr>
  </w:style>
  <w:style w:type="paragraph" w:customStyle="1" w:styleId="2CEF1B0FE1E5461DBAD72CFBFCA67E9720">
    <w:name w:val="2CEF1B0FE1E5461DBAD72CFBFCA67E9720"/>
    <w:rsid w:val="004A11FA"/>
    <w:pPr>
      <w:ind w:left="720"/>
      <w:contextualSpacing/>
    </w:pPr>
    <w:rPr>
      <w:rFonts w:eastAsiaTheme="minorHAnsi"/>
      <w:lang w:eastAsia="en-US"/>
    </w:rPr>
  </w:style>
  <w:style w:type="paragraph" w:customStyle="1" w:styleId="97294AED0D7445BABE1F28E24332551020">
    <w:name w:val="97294AED0D7445BABE1F28E24332551020"/>
    <w:rsid w:val="004A11FA"/>
    <w:rPr>
      <w:rFonts w:eastAsiaTheme="minorHAnsi"/>
      <w:lang w:eastAsia="en-US"/>
    </w:rPr>
  </w:style>
  <w:style w:type="paragraph" w:customStyle="1" w:styleId="25CE1928E1D440CBB68A63D53529A2F918">
    <w:name w:val="25CE1928E1D440CBB68A63D53529A2F918"/>
    <w:rsid w:val="004A11FA"/>
    <w:rPr>
      <w:rFonts w:eastAsiaTheme="minorHAnsi"/>
      <w:lang w:eastAsia="en-US"/>
    </w:rPr>
  </w:style>
  <w:style w:type="paragraph" w:customStyle="1" w:styleId="D02E8C85F0154B108B926E70730DECF218">
    <w:name w:val="D02E8C85F0154B108B926E70730DECF218"/>
    <w:rsid w:val="004A11FA"/>
    <w:rPr>
      <w:rFonts w:eastAsiaTheme="minorHAnsi"/>
      <w:lang w:eastAsia="en-US"/>
    </w:rPr>
  </w:style>
  <w:style w:type="paragraph" w:customStyle="1" w:styleId="BD09111729E54F4CB8A34E9DAB5AE8E418">
    <w:name w:val="BD09111729E54F4CB8A34E9DAB5AE8E418"/>
    <w:rsid w:val="004A11FA"/>
    <w:rPr>
      <w:rFonts w:eastAsiaTheme="minorHAnsi"/>
      <w:lang w:eastAsia="en-US"/>
    </w:rPr>
  </w:style>
  <w:style w:type="paragraph" w:customStyle="1" w:styleId="4C3A958C777C4BEF9322FC24BB6A349C24">
    <w:name w:val="4C3A958C777C4BEF9322FC24BB6A349C24"/>
    <w:rsid w:val="004A11FA"/>
    <w:rPr>
      <w:rFonts w:eastAsiaTheme="minorHAnsi"/>
      <w:lang w:eastAsia="en-US"/>
    </w:rPr>
  </w:style>
  <w:style w:type="paragraph" w:customStyle="1" w:styleId="4CC5823E695146D59CF6116ADDDB919D24">
    <w:name w:val="4CC5823E695146D59CF6116ADDDB919D24"/>
    <w:rsid w:val="004A11FA"/>
    <w:rPr>
      <w:rFonts w:eastAsiaTheme="minorHAnsi"/>
      <w:lang w:eastAsia="en-US"/>
    </w:rPr>
  </w:style>
  <w:style w:type="paragraph" w:customStyle="1" w:styleId="0F7CBE7E6DE34B36A2EA0D784C4D558E21">
    <w:name w:val="0F7CBE7E6DE34B36A2EA0D784C4D558E21"/>
    <w:rsid w:val="004A11FA"/>
    <w:rPr>
      <w:rFonts w:eastAsiaTheme="minorHAnsi"/>
      <w:lang w:eastAsia="en-US"/>
    </w:rPr>
  </w:style>
  <w:style w:type="paragraph" w:customStyle="1" w:styleId="C39D1B8E371146AF82C8C47F248AA36321">
    <w:name w:val="C39D1B8E371146AF82C8C47F248AA36321"/>
    <w:rsid w:val="004A11FA"/>
    <w:rPr>
      <w:rFonts w:eastAsiaTheme="minorHAnsi"/>
      <w:lang w:eastAsia="en-US"/>
    </w:rPr>
  </w:style>
  <w:style w:type="paragraph" w:customStyle="1" w:styleId="40BFADC037F94FDAAD95BFF7AFA9477722">
    <w:name w:val="40BFADC037F94FDAAD95BFF7AFA9477722"/>
    <w:rsid w:val="004A11FA"/>
    <w:rPr>
      <w:rFonts w:eastAsiaTheme="minorHAnsi"/>
      <w:lang w:eastAsia="en-US"/>
    </w:rPr>
  </w:style>
  <w:style w:type="paragraph" w:customStyle="1" w:styleId="1E3598A36A2F4675B4687FEC2EA792D222">
    <w:name w:val="1E3598A36A2F4675B4687FEC2EA792D222"/>
    <w:rsid w:val="004A11FA"/>
    <w:pPr>
      <w:ind w:left="720"/>
      <w:contextualSpacing/>
    </w:pPr>
    <w:rPr>
      <w:rFonts w:eastAsiaTheme="minorHAnsi"/>
      <w:lang w:eastAsia="en-US"/>
    </w:rPr>
  </w:style>
  <w:style w:type="paragraph" w:customStyle="1" w:styleId="47D789F3540F4E68A7BF3DAAA50570EB22">
    <w:name w:val="47D789F3540F4E68A7BF3DAAA50570EB22"/>
    <w:rsid w:val="004A11FA"/>
    <w:pPr>
      <w:ind w:left="720"/>
      <w:contextualSpacing/>
    </w:pPr>
    <w:rPr>
      <w:rFonts w:eastAsiaTheme="minorHAnsi"/>
      <w:lang w:eastAsia="en-US"/>
    </w:rPr>
  </w:style>
  <w:style w:type="paragraph" w:customStyle="1" w:styleId="F1EBE82BEE1641C79F0DD3EE82E444A022">
    <w:name w:val="F1EBE82BEE1641C79F0DD3EE82E444A022"/>
    <w:rsid w:val="004A11FA"/>
    <w:pPr>
      <w:ind w:left="720"/>
      <w:contextualSpacing/>
    </w:pPr>
    <w:rPr>
      <w:rFonts w:eastAsiaTheme="minorHAnsi"/>
      <w:lang w:eastAsia="en-US"/>
    </w:rPr>
  </w:style>
  <w:style w:type="paragraph" w:customStyle="1" w:styleId="3DBC83F3AFA54245A5CDD42D2FFD75B321">
    <w:name w:val="3DBC83F3AFA54245A5CDD42D2FFD75B321"/>
    <w:rsid w:val="004A11FA"/>
    <w:rPr>
      <w:rFonts w:eastAsiaTheme="minorHAnsi"/>
      <w:lang w:eastAsia="en-US"/>
    </w:rPr>
  </w:style>
  <w:style w:type="paragraph" w:customStyle="1" w:styleId="92744FBC6D97465ABC8568947B4EBCD321">
    <w:name w:val="92744FBC6D97465ABC8568947B4EBCD321"/>
    <w:rsid w:val="004A11FA"/>
    <w:rPr>
      <w:rFonts w:eastAsiaTheme="minorHAnsi"/>
      <w:lang w:eastAsia="en-US"/>
    </w:rPr>
  </w:style>
  <w:style w:type="paragraph" w:customStyle="1" w:styleId="D23B39F5BF78483D872959208477A7AA21">
    <w:name w:val="D23B39F5BF78483D872959208477A7AA21"/>
    <w:rsid w:val="004A11FA"/>
    <w:pPr>
      <w:ind w:left="720"/>
      <w:contextualSpacing/>
    </w:pPr>
    <w:rPr>
      <w:rFonts w:eastAsiaTheme="minorHAnsi"/>
      <w:lang w:eastAsia="en-US"/>
    </w:rPr>
  </w:style>
  <w:style w:type="paragraph" w:customStyle="1" w:styleId="2CEF1B0FE1E5461DBAD72CFBFCA67E9721">
    <w:name w:val="2CEF1B0FE1E5461DBAD72CFBFCA67E9721"/>
    <w:rsid w:val="004A11FA"/>
    <w:pPr>
      <w:ind w:left="720"/>
      <w:contextualSpacing/>
    </w:pPr>
    <w:rPr>
      <w:rFonts w:eastAsiaTheme="minorHAnsi"/>
      <w:lang w:eastAsia="en-US"/>
    </w:rPr>
  </w:style>
  <w:style w:type="paragraph" w:customStyle="1" w:styleId="97294AED0D7445BABE1F28E24332551021">
    <w:name w:val="97294AED0D7445BABE1F28E24332551021"/>
    <w:rsid w:val="004A11FA"/>
    <w:rPr>
      <w:rFonts w:eastAsiaTheme="minorHAnsi"/>
      <w:lang w:eastAsia="en-US"/>
    </w:rPr>
  </w:style>
  <w:style w:type="paragraph" w:customStyle="1" w:styleId="25CE1928E1D440CBB68A63D53529A2F919">
    <w:name w:val="25CE1928E1D440CBB68A63D53529A2F919"/>
    <w:rsid w:val="004A11FA"/>
    <w:rPr>
      <w:rFonts w:eastAsiaTheme="minorHAnsi"/>
      <w:lang w:eastAsia="en-US"/>
    </w:rPr>
  </w:style>
  <w:style w:type="paragraph" w:customStyle="1" w:styleId="D02E8C85F0154B108B926E70730DECF219">
    <w:name w:val="D02E8C85F0154B108B926E70730DECF219"/>
    <w:rsid w:val="004A11FA"/>
    <w:rPr>
      <w:rFonts w:eastAsiaTheme="minorHAnsi"/>
      <w:lang w:eastAsia="en-US"/>
    </w:rPr>
  </w:style>
  <w:style w:type="paragraph" w:customStyle="1" w:styleId="BD09111729E54F4CB8A34E9DAB5AE8E419">
    <w:name w:val="BD09111729E54F4CB8A34E9DAB5AE8E419"/>
    <w:rsid w:val="004A11FA"/>
    <w:rPr>
      <w:rFonts w:eastAsiaTheme="minorHAnsi"/>
      <w:lang w:eastAsia="en-US"/>
    </w:rPr>
  </w:style>
  <w:style w:type="paragraph" w:customStyle="1" w:styleId="4C3A958C777C4BEF9322FC24BB6A349C25">
    <w:name w:val="4C3A958C777C4BEF9322FC24BB6A349C25"/>
    <w:rsid w:val="004A11FA"/>
    <w:rPr>
      <w:rFonts w:eastAsiaTheme="minorHAnsi"/>
      <w:lang w:eastAsia="en-US"/>
    </w:rPr>
  </w:style>
  <w:style w:type="paragraph" w:customStyle="1" w:styleId="4CC5823E695146D59CF6116ADDDB919D25">
    <w:name w:val="4CC5823E695146D59CF6116ADDDB919D25"/>
    <w:rsid w:val="004A11FA"/>
    <w:rPr>
      <w:rFonts w:eastAsiaTheme="minorHAnsi"/>
      <w:lang w:eastAsia="en-US"/>
    </w:rPr>
  </w:style>
  <w:style w:type="paragraph" w:customStyle="1" w:styleId="0F7CBE7E6DE34B36A2EA0D784C4D558E22">
    <w:name w:val="0F7CBE7E6DE34B36A2EA0D784C4D558E22"/>
    <w:rsid w:val="004A11FA"/>
    <w:rPr>
      <w:rFonts w:eastAsiaTheme="minorHAnsi"/>
      <w:lang w:eastAsia="en-US"/>
    </w:rPr>
  </w:style>
  <w:style w:type="paragraph" w:customStyle="1" w:styleId="C39D1B8E371146AF82C8C47F248AA36322">
    <w:name w:val="C39D1B8E371146AF82C8C47F248AA36322"/>
    <w:rsid w:val="004A11FA"/>
    <w:rPr>
      <w:rFonts w:eastAsiaTheme="minorHAnsi"/>
      <w:lang w:eastAsia="en-US"/>
    </w:rPr>
  </w:style>
  <w:style w:type="paragraph" w:customStyle="1" w:styleId="40BFADC037F94FDAAD95BFF7AFA9477723">
    <w:name w:val="40BFADC037F94FDAAD95BFF7AFA9477723"/>
    <w:rsid w:val="004A11FA"/>
    <w:rPr>
      <w:rFonts w:eastAsiaTheme="minorHAnsi"/>
      <w:lang w:eastAsia="en-US"/>
    </w:rPr>
  </w:style>
  <w:style w:type="paragraph" w:customStyle="1" w:styleId="1E3598A36A2F4675B4687FEC2EA792D223">
    <w:name w:val="1E3598A36A2F4675B4687FEC2EA792D223"/>
    <w:rsid w:val="004A11FA"/>
    <w:pPr>
      <w:ind w:left="720"/>
      <w:contextualSpacing/>
    </w:pPr>
    <w:rPr>
      <w:rFonts w:eastAsiaTheme="minorHAnsi"/>
      <w:lang w:eastAsia="en-US"/>
    </w:rPr>
  </w:style>
  <w:style w:type="paragraph" w:customStyle="1" w:styleId="47D789F3540F4E68A7BF3DAAA50570EB23">
    <w:name w:val="47D789F3540F4E68A7BF3DAAA50570EB23"/>
    <w:rsid w:val="004A11FA"/>
    <w:pPr>
      <w:ind w:left="720"/>
      <w:contextualSpacing/>
    </w:pPr>
    <w:rPr>
      <w:rFonts w:eastAsiaTheme="minorHAnsi"/>
      <w:lang w:eastAsia="en-US"/>
    </w:rPr>
  </w:style>
  <w:style w:type="paragraph" w:customStyle="1" w:styleId="F1EBE82BEE1641C79F0DD3EE82E444A023">
    <w:name w:val="F1EBE82BEE1641C79F0DD3EE82E444A023"/>
    <w:rsid w:val="004A11FA"/>
    <w:pPr>
      <w:ind w:left="720"/>
      <w:contextualSpacing/>
    </w:pPr>
    <w:rPr>
      <w:rFonts w:eastAsiaTheme="minorHAnsi"/>
      <w:lang w:eastAsia="en-US"/>
    </w:rPr>
  </w:style>
  <w:style w:type="paragraph" w:customStyle="1" w:styleId="3DBC83F3AFA54245A5CDD42D2FFD75B322">
    <w:name w:val="3DBC83F3AFA54245A5CDD42D2FFD75B322"/>
    <w:rsid w:val="004A11FA"/>
    <w:rPr>
      <w:rFonts w:eastAsiaTheme="minorHAnsi"/>
      <w:lang w:eastAsia="en-US"/>
    </w:rPr>
  </w:style>
  <w:style w:type="paragraph" w:customStyle="1" w:styleId="92744FBC6D97465ABC8568947B4EBCD322">
    <w:name w:val="92744FBC6D97465ABC8568947B4EBCD322"/>
    <w:rsid w:val="004A11FA"/>
    <w:rPr>
      <w:rFonts w:eastAsiaTheme="minorHAnsi"/>
      <w:lang w:eastAsia="en-US"/>
    </w:rPr>
  </w:style>
  <w:style w:type="paragraph" w:customStyle="1" w:styleId="D23B39F5BF78483D872959208477A7AA22">
    <w:name w:val="D23B39F5BF78483D872959208477A7AA22"/>
    <w:rsid w:val="004A11FA"/>
    <w:pPr>
      <w:ind w:left="720"/>
      <w:contextualSpacing/>
    </w:pPr>
    <w:rPr>
      <w:rFonts w:eastAsiaTheme="minorHAnsi"/>
      <w:lang w:eastAsia="en-US"/>
    </w:rPr>
  </w:style>
  <w:style w:type="paragraph" w:customStyle="1" w:styleId="2CEF1B0FE1E5461DBAD72CFBFCA67E9722">
    <w:name w:val="2CEF1B0FE1E5461DBAD72CFBFCA67E9722"/>
    <w:rsid w:val="004A11FA"/>
    <w:pPr>
      <w:ind w:left="720"/>
      <w:contextualSpacing/>
    </w:pPr>
    <w:rPr>
      <w:rFonts w:eastAsiaTheme="minorHAnsi"/>
      <w:lang w:eastAsia="en-US"/>
    </w:rPr>
  </w:style>
  <w:style w:type="paragraph" w:customStyle="1" w:styleId="97294AED0D7445BABE1F28E24332551022">
    <w:name w:val="97294AED0D7445BABE1F28E24332551022"/>
    <w:rsid w:val="004A11FA"/>
    <w:rPr>
      <w:rFonts w:eastAsiaTheme="minorHAnsi"/>
      <w:lang w:eastAsia="en-US"/>
    </w:rPr>
  </w:style>
  <w:style w:type="paragraph" w:customStyle="1" w:styleId="25CE1928E1D440CBB68A63D53529A2F920">
    <w:name w:val="25CE1928E1D440CBB68A63D53529A2F920"/>
    <w:rsid w:val="004A11FA"/>
    <w:rPr>
      <w:rFonts w:eastAsiaTheme="minorHAnsi"/>
      <w:lang w:eastAsia="en-US"/>
    </w:rPr>
  </w:style>
  <w:style w:type="paragraph" w:customStyle="1" w:styleId="D02E8C85F0154B108B926E70730DECF220">
    <w:name w:val="D02E8C85F0154B108B926E70730DECF220"/>
    <w:rsid w:val="004A11FA"/>
    <w:rPr>
      <w:rFonts w:eastAsiaTheme="minorHAnsi"/>
      <w:lang w:eastAsia="en-US"/>
    </w:rPr>
  </w:style>
  <w:style w:type="paragraph" w:customStyle="1" w:styleId="BD09111729E54F4CB8A34E9DAB5AE8E420">
    <w:name w:val="BD09111729E54F4CB8A34E9DAB5AE8E420"/>
    <w:rsid w:val="004A11FA"/>
    <w:rPr>
      <w:rFonts w:eastAsiaTheme="minorHAnsi"/>
      <w:lang w:eastAsia="en-US"/>
    </w:rPr>
  </w:style>
  <w:style w:type="paragraph" w:customStyle="1" w:styleId="4C3A958C777C4BEF9322FC24BB6A349C26">
    <w:name w:val="4C3A958C777C4BEF9322FC24BB6A349C26"/>
    <w:rsid w:val="004A11FA"/>
    <w:rPr>
      <w:rFonts w:eastAsiaTheme="minorHAnsi"/>
      <w:lang w:eastAsia="en-US"/>
    </w:rPr>
  </w:style>
  <w:style w:type="paragraph" w:customStyle="1" w:styleId="4CC5823E695146D59CF6116ADDDB919D26">
    <w:name w:val="4CC5823E695146D59CF6116ADDDB919D26"/>
    <w:rsid w:val="004A11FA"/>
    <w:rPr>
      <w:rFonts w:eastAsiaTheme="minorHAnsi"/>
      <w:lang w:eastAsia="en-US"/>
    </w:rPr>
  </w:style>
  <w:style w:type="paragraph" w:customStyle="1" w:styleId="0F7CBE7E6DE34B36A2EA0D784C4D558E23">
    <w:name w:val="0F7CBE7E6DE34B36A2EA0D784C4D558E23"/>
    <w:rsid w:val="004A11FA"/>
    <w:rPr>
      <w:rFonts w:eastAsiaTheme="minorHAnsi"/>
      <w:lang w:eastAsia="en-US"/>
    </w:rPr>
  </w:style>
  <w:style w:type="paragraph" w:customStyle="1" w:styleId="C39D1B8E371146AF82C8C47F248AA36323">
    <w:name w:val="C39D1B8E371146AF82C8C47F248AA36323"/>
    <w:rsid w:val="004A11FA"/>
    <w:rPr>
      <w:rFonts w:eastAsiaTheme="minorHAnsi"/>
      <w:lang w:eastAsia="en-US"/>
    </w:rPr>
  </w:style>
  <w:style w:type="paragraph" w:customStyle="1" w:styleId="40BFADC037F94FDAAD95BFF7AFA9477724">
    <w:name w:val="40BFADC037F94FDAAD95BFF7AFA9477724"/>
    <w:rsid w:val="004A11FA"/>
    <w:rPr>
      <w:rFonts w:eastAsiaTheme="minorHAnsi"/>
      <w:lang w:eastAsia="en-US"/>
    </w:rPr>
  </w:style>
  <w:style w:type="paragraph" w:customStyle="1" w:styleId="1E3598A36A2F4675B4687FEC2EA792D224">
    <w:name w:val="1E3598A36A2F4675B4687FEC2EA792D224"/>
    <w:rsid w:val="004A11FA"/>
    <w:pPr>
      <w:ind w:left="720"/>
      <w:contextualSpacing/>
    </w:pPr>
    <w:rPr>
      <w:rFonts w:eastAsiaTheme="minorHAnsi"/>
      <w:lang w:eastAsia="en-US"/>
    </w:rPr>
  </w:style>
  <w:style w:type="paragraph" w:customStyle="1" w:styleId="47D789F3540F4E68A7BF3DAAA50570EB24">
    <w:name w:val="47D789F3540F4E68A7BF3DAAA50570EB24"/>
    <w:rsid w:val="004A11FA"/>
    <w:pPr>
      <w:ind w:left="720"/>
      <w:contextualSpacing/>
    </w:pPr>
    <w:rPr>
      <w:rFonts w:eastAsiaTheme="minorHAnsi"/>
      <w:lang w:eastAsia="en-US"/>
    </w:rPr>
  </w:style>
  <w:style w:type="paragraph" w:customStyle="1" w:styleId="F1EBE82BEE1641C79F0DD3EE82E444A024">
    <w:name w:val="F1EBE82BEE1641C79F0DD3EE82E444A024"/>
    <w:rsid w:val="004A11FA"/>
    <w:pPr>
      <w:ind w:left="720"/>
      <w:contextualSpacing/>
    </w:pPr>
    <w:rPr>
      <w:rFonts w:eastAsiaTheme="minorHAnsi"/>
      <w:lang w:eastAsia="en-US"/>
    </w:rPr>
  </w:style>
  <w:style w:type="paragraph" w:customStyle="1" w:styleId="3DBC83F3AFA54245A5CDD42D2FFD75B323">
    <w:name w:val="3DBC83F3AFA54245A5CDD42D2FFD75B323"/>
    <w:rsid w:val="004A11FA"/>
    <w:rPr>
      <w:rFonts w:eastAsiaTheme="minorHAnsi"/>
      <w:lang w:eastAsia="en-US"/>
    </w:rPr>
  </w:style>
  <w:style w:type="paragraph" w:customStyle="1" w:styleId="92744FBC6D97465ABC8568947B4EBCD323">
    <w:name w:val="92744FBC6D97465ABC8568947B4EBCD323"/>
    <w:rsid w:val="004A11FA"/>
    <w:rPr>
      <w:rFonts w:eastAsiaTheme="minorHAnsi"/>
      <w:lang w:eastAsia="en-US"/>
    </w:rPr>
  </w:style>
  <w:style w:type="paragraph" w:customStyle="1" w:styleId="D23B39F5BF78483D872959208477A7AA23">
    <w:name w:val="D23B39F5BF78483D872959208477A7AA23"/>
    <w:rsid w:val="004A11FA"/>
    <w:pPr>
      <w:ind w:left="720"/>
      <w:contextualSpacing/>
    </w:pPr>
    <w:rPr>
      <w:rFonts w:eastAsiaTheme="minorHAnsi"/>
      <w:lang w:eastAsia="en-US"/>
    </w:rPr>
  </w:style>
  <w:style w:type="paragraph" w:customStyle="1" w:styleId="2CEF1B0FE1E5461DBAD72CFBFCA67E9723">
    <w:name w:val="2CEF1B0FE1E5461DBAD72CFBFCA67E9723"/>
    <w:rsid w:val="004A11FA"/>
    <w:pPr>
      <w:ind w:left="720"/>
      <w:contextualSpacing/>
    </w:pPr>
    <w:rPr>
      <w:rFonts w:eastAsiaTheme="minorHAnsi"/>
      <w:lang w:eastAsia="en-US"/>
    </w:rPr>
  </w:style>
  <w:style w:type="paragraph" w:customStyle="1" w:styleId="97294AED0D7445BABE1F28E24332551023">
    <w:name w:val="97294AED0D7445BABE1F28E24332551023"/>
    <w:rsid w:val="004A11FA"/>
    <w:rPr>
      <w:rFonts w:eastAsiaTheme="minorHAnsi"/>
      <w:lang w:eastAsia="en-US"/>
    </w:rPr>
  </w:style>
  <w:style w:type="paragraph" w:customStyle="1" w:styleId="25CE1928E1D440CBB68A63D53529A2F921">
    <w:name w:val="25CE1928E1D440CBB68A63D53529A2F921"/>
    <w:rsid w:val="004A11FA"/>
    <w:rPr>
      <w:rFonts w:eastAsiaTheme="minorHAnsi"/>
      <w:lang w:eastAsia="en-US"/>
    </w:rPr>
  </w:style>
  <w:style w:type="paragraph" w:customStyle="1" w:styleId="D02E8C85F0154B108B926E70730DECF221">
    <w:name w:val="D02E8C85F0154B108B926E70730DECF221"/>
    <w:rsid w:val="004A11FA"/>
    <w:rPr>
      <w:rFonts w:eastAsiaTheme="minorHAnsi"/>
      <w:lang w:eastAsia="en-US"/>
    </w:rPr>
  </w:style>
  <w:style w:type="paragraph" w:customStyle="1" w:styleId="BD09111729E54F4CB8A34E9DAB5AE8E421">
    <w:name w:val="BD09111729E54F4CB8A34E9DAB5AE8E421"/>
    <w:rsid w:val="004A11FA"/>
    <w:rPr>
      <w:rFonts w:eastAsiaTheme="minorHAnsi"/>
      <w:lang w:eastAsia="en-US"/>
    </w:rPr>
  </w:style>
  <w:style w:type="paragraph" w:customStyle="1" w:styleId="4C3A958C777C4BEF9322FC24BB6A349C27">
    <w:name w:val="4C3A958C777C4BEF9322FC24BB6A349C27"/>
    <w:rsid w:val="004A11FA"/>
    <w:rPr>
      <w:rFonts w:eastAsiaTheme="minorHAnsi"/>
      <w:lang w:eastAsia="en-US"/>
    </w:rPr>
  </w:style>
  <w:style w:type="paragraph" w:customStyle="1" w:styleId="4CC5823E695146D59CF6116ADDDB919D27">
    <w:name w:val="4CC5823E695146D59CF6116ADDDB919D27"/>
    <w:rsid w:val="004A11FA"/>
    <w:rPr>
      <w:rFonts w:eastAsiaTheme="minorHAnsi"/>
      <w:lang w:eastAsia="en-US"/>
    </w:rPr>
  </w:style>
  <w:style w:type="paragraph" w:customStyle="1" w:styleId="0F7CBE7E6DE34B36A2EA0D784C4D558E24">
    <w:name w:val="0F7CBE7E6DE34B36A2EA0D784C4D558E24"/>
    <w:rsid w:val="004A11FA"/>
    <w:rPr>
      <w:rFonts w:eastAsiaTheme="minorHAnsi"/>
      <w:lang w:eastAsia="en-US"/>
    </w:rPr>
  </w:style>
  <w:style w:type="paragraph" w:customStyle="1" w:styleId="C39D1B8E371146AF82C8C47F248AA36324">
    <w:name w:val="C39D1B8E371146AF82C8C47F248AA36324"/>
    <w:rsid w:val="004A11FA"/>
    <w:rPr>
      <w:rFonts w:eastAsiaTheme="minorHAnsi"/>
      <w:lang w:eastAsia="en-US"/>
    </w:rPr>
  </w:style>
  <w:style w:type="paragraph" w:customStyle="1" w:styleId="40BFADC037F94FDAAD95BFF7AFA9477725">
    <w:name w:val="40BFADC037F94FDAAD95BFF7AFA9477725"/>
    <w:rsid w:val="004A11FA"/>
    <w:rPr>
      <w:rFonts w:eastAsiaTheme="minorHAnsi"/>
      <w:lang w:eastAsia="en-US"/>
    </w:rPr>
  </w:style>
  <w:style w:type="paragraph" w:customStyle="1" w:styleId="1E3598A36A2F4675B4687FEC2EA792D225">
    <w:name w:val="1E3598A36A2F4675B4687FEC2EA792D225"/>
    <w:rsid w:val="004A11FA"/>
    <w:pPr>
      <w:ind w:left="720"/>
      <w:contextualSpacing/>
    </w:pPr>
    <w:rPr>
      <w:rFonts w:eastAsiaTheme="minorHAnsi"/>
      <w:lang w:eastAsia="en-US"/>
    </w:rPr>
  </w:style>
  <w:style w:type="paragraph" w:customStyle="1" w:styleId="47D789F3540F4E68A7BF3DAAA50570EB25">
    <w:name w:val="47D789F3540F4E68A7BF3DAAA50570EB25"/>
    <w:rsid w:val="004A11FA"/>
    <w:pPr>
      <w:ind w:left="720"/>
      <w:contextualSpacing/>
    </w:pPr>
    <w:rPr>
      <w:rFonts w:eastAsiaTheme="minorHAnsi"/>
      <w:lang w:eastAsia="en-US"/>
    </w:rPr>
  </w:style>
  <w:style w:type="paragraph" w:customStyle="1" w:styleId="F1EBE82BEE1641C79F0DD3EE82E444A025">
    <w:name w:val="F1EBE82BEE1641C79F0DD3EE82E444A025"/>
    <w:rsid w:val="004A11FA"/>
    <w:pPr>
      <w:ind w:left="720"/>
      <w:contextualSpacing/>
    </w:pPr>
    <w:rPr>
      <w:rFonts w:eastAsiaTheme="minorHAnsi"/>
      <w:lang w:eastAsia="en-US"/>
    </w:rPr>
  </w:style>
  <w:style w:type="paragraph" w:customStyle="1" w:styleId="3DBC83F3AFA54245A5CDD42D2FFD75B324">
    <w:name w:val="3DBC83F3AFA54245A5CDD42D2FFD75B324"/>
    <w:rsid w:val="004A11FA"/>
    <w:rPr>
      <w:rFonts w:eastAsiaTheme="minorHAnsi"/>
      <w:lang w:eastAsia="en-US"/>
    </w:rPr>
  </w:style>
  <w:style w:type="paragraph" w:customStyle="1" w:styleId="92744FBC6D97465ABC8568947B4EBCD324">
    <w:name w:val="92744FBC6D97465ABC8568947B4EBCD324"/>
    <w:rsid w:val="004A11FA"/>
    <w:rPr>
      <w:rFonts w:eastAsiaTheme="minorHAnsi"/>
      <w:lang w:eastAsia="en-US"/>
    </w:rPr>
  </w:style>
  <w:style w:type="paragraph" w:customStyle="1" w:styleId="D23B39F5BF78483D872959208477A7AA24">
    <w:name w:val="D23B39F5BF78483D872959208477A7AA24"/>
    <w:rsid w:val="004A11FA"/>
    <w:pPr>
      <w:ind w:left="720"/>
      <w:contextualSpacing/>
    </w:pPr>
    <w:rPr>
      <w:rFonts w:eastAsiaTheme="minorHAnsi"/>
      <w:lang w:eastAsia="en-US"/>
    </w:rPr>
  </w:style>
  <w:style w:type="paragraph" w:customStyle="1" w:styleId="2CEF1B0FE1E5461DBAD72CFBFCA67E9724">
    <w:name w:val="2CEF1B0FE1E5461DBAD72CFBFCA67E9724"/>
    <w:rsid w:val="004A11FA"/>
    <w:pPr>
      <w:ind w:left="720"/>
      <w:contextualSpacing/>
    </w:pPr>
    <w:rPr>
      <w:rFonts w:eastAsiaTheme="minorHAnsi"/>
      <w:lang w:eastAsia="en-US"/>
    </w:rPr>
  </w:style>
  <w:style w:type="paragraph" w:customStyle="1" w:styleId="97294AED0D7445BABE1F28E24332551024">
    <w:name w:val="97294AED0D7445BABE1F28E24332551024"/>
    <w:rsid w:val="004A11FA"/>
    <w:rPr>
      <w:rFonts w:eastAsiaTheme="minorHAnsi"/>
      <w:lang w:eastAsia="en-US"/>
    </w:rPr>
  </w:style>
  <w:style w:type="paragraph" w:customStyle="1" w:styleId="25CE1928E1D440CBB68A63D53529A2F922">
    <w:name w:val="25CE1928E1D440CBB68A63D53529A2F922"/>
    <w:rsid w:val="004A11FA"/>
    <w:rPr>
      <w:rFonts w:eastAsiaTheme="minorHAnsi"/>
      <w:lang w:eastAsia="en-US"/>
    </w:rPr>
  </w:style>
  <w:style w:type="paragraph" w:customStyle="1" w:styleId="D02E8C85F0154B108B926E70730DECF222">
    <w:name w:val="D02E8C85F0154B108B926E70730DECF222"/>
    <w:rsid w:val="004A11FA"/>
    <w:rPr>
      <w:rFonts w:eastAsiaTheme="minorHAnsi"/>
      <w:lang w:eastAsia="en-US"/>
    </w:rPr>
  </w:style>
  <w:style w:type="paragraph" w:customStyle="1" w:styleId="BD09111729E54F4CB8A34E9DAB5AE8E422">
    <w:name w:val="BD09111729E54F4CB8A34E9DAB5AE8E422"/>
    <w:rsid w:val="004A11FA"/>
    <w:rPr>
      <w:rFonts w:eastAsiaTheme="minorHAnsi"/>
      <w:lang w:eastAsia="en-US"/>
    </w:rPr>
  </w:style>
  <w:style w:type="paragraph" w:customStyle="1" w:styleId="4C3A958C777C4BEF9322FC24BB6A349C28">
    <w:name w:val="4C3A958C777C4BEF9322FC24BB6A349C28"/>
    <w:rsid w:val="00D85450"/>
    <w:rPr>
      <w:rFonts w:eastAsiaTheme="minorHAnsi"/>
      <w:lang w:eastAsia="en-US"/>
    </w:rPr>
  </w:style>
  <w:style w:type="paragraph" w:customStyle="1" w:styleId="4CC5823E695146D59CF6116ADDDB919D28">
    <w:name w:val="4CC5823E695146D59CF6116ADDDB919D28"/>
    <w:rsid w:val="00D85450"/>
    <w:rPr>
      <w:rFonts w:eastAsiaTheme="minorHAnsi"/>
      <w:lang w:eastAsia="en-US"/>
    </w:rPr>
  </w:style>
  <w:style w:type="paragraph" w:customStyle="1" w:styleId="0F7CBE7E6DE34B36A2EA0D784C4D558E25">
    <w:name w:val="0F7CBE7E6DE34B36A2EA0D784C4D558E25"/>
    <w:rsid w:val="00D85450"/>
    <w:rPr>
      <w:rFonts w:eastAsiaTheme="minorHAnsi"/>
      <w:lang w:eastAsia="en-US"/>
    </w:rPr>
  </w:style>
  <w:style w:type="paragraph" w:customStyle="1" w:styleId="C39D1B8E371146AF82C8C47F248AA36325">
    <w:name w:val="C39D1B8E371146AF82C8C47F248AA36325"/>
    <w:rsid w:val="00D85450"/>
    <w:rPr>
      <w:rFonts w:eastAsiaTheme="minorHAnsi"/>
      <w:lang w:eastAsia="en-US"/>
    </w:rPr>
  </w:style>
  <w:style w:type="paragraph" w:customStyle="1" w:styleId="40BFADC037F94FDAAD95BFF7AFA9477726">
    <w:name w:val="40BFADC037F94FDAAD95BFF7AFA9477726"/>
    <w:rsid w:val="00D85450"/>
    <w:rPr>
      <w:rFonts w:eastAsiaTheme="minorHAnsi"/>
      <w:lang w:eastAsia="en-US"/>
    </w:rPr>
  </w:style>
  <w:style w:type="paragraph" w:customStyle="1" w:styleId="1E3598A36A2F4675B4687FEC2EA792D226">
    <w:name w:val="1E3598A36A2F4675B4687FEC2EA792D226"/>
    <w:rsid w:val="00D85450"/>
    <w:pPr>
      <w:ind w:left="720"/>
      <w:contextualSpacing/>
    </w:pPr>
    <w:rPr>
      <w:rFonts w:eastAsiaTheme="minorHAnsi"/>
      <w:lang w:eastAsia="en-US"/>
    </w:rPr>
  </w:style>
  <w:style w:type="paragraph" w:customStyle="1" w:styleId="47D789F3540F4E68A7BF3DAAA50570EB26">
    <w:name w:val="47D789F3540F4E68A7BF3DAAA50570EB26"/>
    <w:rsid w:val="00D85450"/>
    <w:pPr>
      <w:ind w:left="720"/>
      <w:contextualSpacing/>
    </w:pPr>
    <w:rPr>
      <w:rFonts w:eastAsiaTheme="minorHAnsi"/>
      <w:lang w:eastAsia="en-US"/>
    </w:rPr>
  </w:style>
  <w:style w:type="paragraph" w:customStyle="1" w:styleId="F1EBE82BEE1641C79F0DD3EE82E444A026">
    <w:name w:val="F1EBE82BEE1641C79F0DD3EE82E444A026"/>
    <w:rsid w:val="00D85450"/>
    <w:pPr>
      <w:ind w:left="720"/>
      <w:contextualSpacing/>
    </w:pPr>
    <w:rPr>
      <w:rFonts w:eastAsiaTheme="minorHAnsi"/>
      <w:lang w:eastAsia="en-US"/>
    </w:rPr>
  </w:style>
  <w:style w:type="paragraph" w:customStyle="1" w:styleId="3DBC83F3AFA54245A5CDD42D2FFD75B325">
    <w:name w:val="3DBC83F3AFA54245A5CDD42D2FFD75B325"/>
    <w:rsid w:val="00D85450"/>
    <w:rPr>
      <w:rFonts w:eastAsiaTheme="minorHAnsi"/>
      <w:lang w:eastAsia="en-US"/>
    </w:rPr>
  </w:style>
  <w:style w:type="paragraph" w:customStyle="1" w:styleId="92744FBC6D97465ABC8568947B4EBCD325">
    <w:name w:val="92744FBC6D97465ABC8568947B4EBCD325"/>
    <w:rsid w:val="00D85450"/>
    <w:rPr>
      <w:rFonts w:eastAsiaTheme="minorHAnsi"/>
      <w:lang w:eastAsia="en-US"/>
    </w:rPr>
  </w:style>
  <w:style w:type="paragraph" w:customStyle="1" w:styleId="D23B39F5BF78483D872959208477A7AA25">
    <w:name w:val="D23B39F5BF78483D872959208477A7AA25"/>
    <w:rsid w:val="00D85450"/>
    <w:pPr>
      <w:ind w:left="720"/>
      <w:contextualSpacing/>
    </w:pPr>
    <w:rPr>
      <w:rFonts w:eastAsiaTheme="minorHAnsi"/>
      <w:lang w:eastAsia="en-US"/>
    </w:rPr>
  </w:style>
  <w:style w:type="paragraph" w:customStyle="1" w:styleId="2CEF1B0FE1E5461DBAD72CFBFCA67E9725">
    <w:name w:val="2CEF1B0FE1E5461DBAD72CFBFCA67E9725"/>
    <w:rsid w:val="00D85450"/>
    <w:pPr>
      <w:ind w:left="720"/>
      <w:contextualSpacing/>
    </w:pPr>
    <w:rPr>
      <w:rFonts w:eastAsiaTheme="minorHAnsi"/>
      <w:lang w:eastAsia="en-US"/>
    </w:rPr>
  </w:style>
  <w:style w:type="paragraph" w:customStyle="1" w:styleId="97294AED0D7445BABE1F28E24332551025">
    <w:name w:val="97294AED0D7445BABE1F28E24332551025"/>
    <w:rsid w:val="00D85450"/>
    <w:rPr>
      <w:rFonts w:eastAsiaTheme="minorHAnsi"/>
      <w:lang w:eastAsia="en-US"/>
    </w:rPr>
  </w:style>
  <w:style w:type="paragraph" w:customStyle="1" w:styleId="25CE1928E1D440CBB68A63D53529A2F923">
    <w:name w:val="25CE1928E1D440CBB68A63D53529A2F923"/>
    <w:rsid w:val="00D85450"/>
    <w:rPr>
      <w:rFonts w:eastAsiaTheme="minorHAnsi"/>
      <w:lang w:eastAsia="en-US"/>
    </w:rPr>
  </w:style>
  <w:style w:type="paragraph" w:customStyle="1" w:styleId="D02E8C85F0154B108B926E70730DECF223">
    <w:name w:val="D02E8C85F0154B108B926E70730DECF223"/>
    <w:rsid w:val="00D85450"/>
    <w:rPr>
      <w:rFonts w:eastAsiaTheme="minorHAnsi"/>
      <w:lang w:eastAsia="en-US"/>
    </w:rPr>
  </w:style>
  <w:style w:type="paragraph" w:customStyle="1" w:styleId="BD09111729E54F4CB8A34E9DAB5AE8E423">
    <w:name w:val="BD09111729E54F4CB8A34E9DAB5AE8E423"/>
    <w:rsid w:val="00D85450"/>
    <w:rPr>
      <w:rFonts w:eastAsiaTheme="minorHAnsi"/>
      <w:lang w:eastAsia="en-US"/>
    </w:rPr>
  </w:style>
  <w:style w:type="paragraph" w:customStyle="1" w:styleId="4C3A958C777C4BEF9322FC24BB6A349C29">
    <w:name w:val="4C3A958C777C4BEF9322FC24BB6A349C29"/>
    <w:rsid w:val="00142BB8"/>
    <w:rPr>
      <w:rFonts w:eastAsiaTheme="minorHAnsi"/>
      <w:lang w:eastAsia="en-US"/>
    </w:rPr>
  </w:style>
  <w:style w:type="paragraph" w:customStyle="1" w:styleId="4CC5823E695146D59CF6116ADDDB919D29">
    <w:name w:val="4CC5823E695146D59CF6116ADDDB919D29"/>
    <w:rsid w:val="00142BB8"/>
    <w:rPr>
      <w:rFonts w:eastAsiaTheme="minorHAnsi"/>
      <w:lang w:eastAsia="en-US"/>
    </w:rPr>
  </w:style>
  <w:style w:type="paragraph" w:customStyle="1" w:styleId="0F7CBE7E6DE34B36A2EA0D784C4D558E26">
    <w:name w:val="0F7CBE7E6DE34B36A2EA0D784C4D558E26"/>
    <w:rsid w:val="00142BB8"/>
    <w:rPr>
      <w:rFonts w:eastAsiaTheme="minorHAnsi"/>
      <w:lang w:eastAsia="en-US"/>
    </w:rPr>
  </w:style>
  <w:style w:type="paragraph" w:customStyle="1" w:styleId="C39D1B8E371146AF82C8C47F248AA36326">
    <w:name w:val="C39D1B8E371146AF82C8C47F248AA36326"/>
    <w:rsid w:val="00142BB8"/>
    <w:rPr>
      <w:rFonts w:eastAsiaTheme="minorHAnsi"/>
      <w:lang w:eastAsia="en-US"/>
    </w:rPr>
  </w:style>
  <w:style w:type="paragraph" w:customStyle="1" w:styleId="1E3598A36A2F4675B4687FEC2EA792D227">
    <w:name w:val="1E3598A36A2F4675B4687FEC2EA792D227"/>
    <w:rsid w:val="00142BB8"/>
    <w:pPr>
      <w:ind w:left="720"/>
      <w:contextualSpacing/>
    </w:pPr>
    <w:rPr>
      <w:rFonts w:eastAsiaTheme="minorHAnsi"/>
      <w:lang w:eastAsia="en-US"/>
    </w:rPr>
  </w:style>
  <w:style w:type="paragraph" w:customStyle="1" w:styleId="47D789F3540F4E68A7BF3DAAA50570EB27">
    <w:name w:val="47D789F3540F4E68A7BF3DAAA50570EB27"/>
    <w:rsid w:val="00142BB8"/>
    <w:pPr>
      <w:ind w:left="720"/>
      <w:contextualSpacing/>
    </w:pPr>
    <w:rPr>
      <w:rFonts w:eastAsiaTheme="minorHAnsi"/>
      <w:lang w:eastAsia="en-US"/>
    </w:rPr>
  </w:style>
  <w:style w:type="paragraph" w:customStyle="1" w:styleId="F1EBE82BEE1641C79F0DD3EE82E444A027">
    <w:name w:val="F1EBE82BEE1641C79F0DD3EE82E444A027"/>
    <w:rsid w:val="00142BB8"/>
    <w:pPr>
      <w:ind w:left="720"/>
      <w:contextualSpacing/>
    </w:pPr>
    <w:rPr>
      <w:rFonts w:eastAsiaTheme="minorHAnsi"/>
      <w:lang w:eastAsia="en-US"/>
    </w:rPr>
  </w:style>
  <w:style w:type="paragraph" w:customStyle="1" w:styleId="3DBC83F3AFA54245A5CDD42D2FFD75B326">
    <w:name w:val="3DBC83F3AFA54245A5CDD42D2FFD75B326"/>
    <w:rsid w:val="00142BB8"/>
    <w:rPr>
      <w:rFonts w:eastAsiaTheme="minorHAnsi"/>
      <w:lang w:eastAsia="en-US"/>
    </w:rPr>
  </w:style>
  <w:style w:type="paragraph" w:customStyle="1" w:styleId="92744FBC6D97465ABC8568947B4EBCD326">
    <w:name w:val="92744FBC6D97465ABC8568947B4EBCD326"/>
    <w:rsid w:val="00142BB8"/>
    <w:rPr>
      <w:rFonts w:eastAsiaTheme="minorHAnsi"/>
      <w:lang w:eastAsia="en-US"/>
    </w:rPr>
  </w:style>
  <w:style w:type="paragraph" w:customStyle="1" w:styleId="D23B39F5BF78483D872959208477A7AA26">
    <w:name w:val="D23B39F5BF78483D872959208477A7AA26"/>
    <w:rsid w:val="00142BB8"/>
    <w:pPr>
      <w:ind w:left="720"/>
      <w:contextualSpacing/>
    </w:pPr>
    <w:rPr>
      <w:rFonts w:eastAsiaTheme="minorHAnsi"/>
      <w:lang w:eastAsia="en-US"/>
    </w:rPr>
  </w:style>
  <w:style w:type="paragraph" w:customStyle="1" w:styleId="2CEF1B0FE1E5461DBAD72CFBFCA67E9726">
    <w:name w:val="2CEF1B0FE1E5461DBAD72CFBFCA67E9726"/>
    <w:rsid w:val="00142BB8"/>
    <w:pPr>
      <w:ind w:left="720"/>
      <w:contextualSpacing/>
    </w:pPr>
    <w:rPr>
      <w:rFonts w:eastAsiaTheme="minorHAnsi"/>
      <w:lang w:eastAsia="en-US"/>
    </w:rPr>
  </w:style>
  <w:style w:type="paragraph" w:customStyle="1" w:styleId="97294AED0D7445BABE1F28E24332551026">
    <w:name w:val="97294AED0D7445BABE1F28E24332551026"/>
    <w:rsid w:val="00142BB8"/>
    <w:rPr>
      <w:rFonts w:eastAsiaTheme="minorHAnsi"/>
      <w:lang w:eastAsia="en-US"/>
    </w:rPr>
  </w:style>
  <w:style w:type="paragraph" w:customStyle="1" w:styleId="CD588503F41744878E9538CCC45DE6DD">
    <w:name w:val="CD588503F41744878E9538CCC45DE6DD"/>
    <w:rsid w:val="00142BB8"/>
    <w:rPr>
      <w:rFonts w:eastAsiaTheme="minorHAnsi"/>
      <w:lang w:eastAsia="en-US"/>
    </w:rPr>
  </w:style>
  <w:style w:type="paragraph" w:customStyle="1" w:styleId="25CE1928E1D440CBB68A63D53529A2F924">
    <w:name w:val="25CE1928E1D440CBB68A63D53529A2F924"/>
    <w:rsid w:val="00142BB8"/>
    <w:rPr>
      <w:rFonts w:eastAsiaTheme="minorHAnsi"/>
      <w:lang w:eastAsia="en-US"/>
    </w:rPr>
  </w:style>
  <w:style w:type="paragraph" w:customStyle="1" w:styleId="D02E8C85F0154B108B926E70730DECF224">
    <w:name w:val="D02E8C85F0154B108B926E70730DECF224"/>
    <w:rsid w:val="00142BB8"/>
    <w:rPr>
      <w:rFonts w:eastAsiaTheme="minorHAnsi"/>
      <w:lang w:eastAsia="en-US"/>
    </w:rPr>
  </w:style>
  <w:style w:type="paragraph" w:customStyle="1" w:styleId="BD09111729E54F4CB8A34E9DAB5AE8E424">
    <w:name w:val="BD09111729E54F4CB8A34E9DAB5AE8E424"/>
    <w:rsid w:val="00142BB8"/>
    <w:rPr>
      <w:rFonts w:eastAsiaTheme="minorHAnsi"/>
      <w:lang w:eastAsia="en-US"/>
    </w:rPr>
  </w:style>
  <w:style w:type="paragraph" w:customStyle="1" w:styleId="823CE891EBC4482998C98BA655FE577F">
    <w:name w:val="823CE891EBC4482998C98BA655FE577F"/>
    <w:rsid w:val="00142BB8"/>
  </w:style>
  <w:style w:type="paragraph" w:customStyle="1" w:styleId="4C3A958C777C4BEF9322FC24BB6A349C30">
    <w:name w:val="4C3A958C777C4BEF9322FC24BB6A349C30"/>
    <w:rsid w:val="00142BB8"/>
    <w:rPr>
      <w:rFonts w:eastAsiaTheme="minorHAnsi"/>
      <w:lang w:eastAsia="en-US"/>
    </w:rPr>
  </w:style>
  <w:style w:type="paragraph" w:customStyle="1" w:styleId="4CC5823E695146D59CF6116ADDDB919D30">
    <w:name w:val="4CC5823E695146D59CF6116ADDDB919D30"/>
    <w:rsid w:val="00142BB8"/>
    <w:rPr>
      <w:rFonts w:eastAsiaTheme="minorHAnsi"/>
      <w:lang w:eastAsia="en-US"/>
    </w:rPr>
  </w:style>
  <w:style w:type="paragraph" w:customStyle="1" w:styleId="0F7CBE7E6DE34B36A2EA0D784C4D558E27">
    <w:name w:val="0F7CBE7E6DE34B36A2EA0D784C4D558E27"/>
    <w:rsid w:val="00142BB8"/>
    <w:rPr>
      <w:rFonts w:eastAsiaTheme="minorHAnsi"/>
      <w:lang w:eastAsia="en-US"/>
    </w:rPr>
  </w:style>
  <w:style w:type="paragraph" w:customStyle="1" w:styleId="C39D1B8E371146AF82C8C47F248AA36327">
    <w:name w:val="C39D1B8E371146AF82C8C47F248AA36327"/>
    <w:rsid w:val="00142BB8"/>
    <w:rPr>
      <w:rFonts w:eastAsiaTheme="minorHAnsi"/>
      <w:lang w:eastAsia="en-US"/>
    </w:rPr>
  </w:style>
  <w:style w:type="paragraph" w:customStyle="1" w:styleId="1E3598A36A2F4675B4687FEC2EA792D228">
    <w:name w:val="1E3598A36A2F4675B4687FEC2EA792D228"/>
    <w:rsid w:val="00142BB8"/>
    <w:pPr>
      <w:ind w:left="720"/>
      <w:contextualSpacing/>
    </w:pPr>
    <w:rPr>
      <w:rFonts w:eastAsiaTheme="minorHAnsi"/>
      <w:lang w:eastAsia="en-US"/>
    </w:rPr>
  </w:style>
  <w:style w:type="paragraph" w:customStyle="1" w:styleId="47D789F3540F4E68A7BF3DAAA50570EB28">
    <w:name w:val="47D789F3540F4E68A7BF3DAAA50570EB28"/>
    <w:rsid w:val="00142BB8"/>
    <w:pPr>
      <w:ind w:left="720"/>
      <w:contextualSpacing/>
    </w:pPr>
    <w:rPr>
      <w:rFonts w:eastAsiaTheme="minorHAnsi"/>
      <w:lang w:eastAsia="en-US"/>
    </w:rPr>
  </w:style>
  <w:style w:type="paragraph" w:customStyle="1" w:styleId="F1EBE82BEE1641C79F0DD3EE82E444A028">
    <w:name w:val="F1EBE82BEE1641C79F0DD3EE82E444A028"/>
    <w:rsid w:val="00142BB8"/>
    <w:pPr>
      <w:ind w:left="720"/>
      <w:contextualSpacing/>
    </w:pPr>
    <w:rPr>
      <w:rFonts w:eastAsiaTheme="minorHAnsi"/>
      <w:lang w:eastAsia="en-US"/>
    </w:rPr>
  </w:style>
  <w:style w:type="paragraph" w:customStyle="1" w:styleId="3DBC83F3AFA54245A5CDD42D2FFD75B327">
    <w:name w:val="3DBC83F3AFA54245A5CDD42D2FFD75B327"/>
    <w:rsid w:val="00142BB8"/>
    <w:rPr>
      <w:rFonts w:eastAsiaTheme="minorHAnsi"/>
      <w:lang w:eastAsia="en-US"/>
    </w:rPr>
  </w:style>
  <w:style w:type="paragraph" w:customStyle="1" w:styleId="92744FBC6D97465ABC8568947B4EBCD327">
    <w:name w:val="92744FBC6D97465ABC8568947B4EBCD327"/>
    <w:rsid w:val="00142BB8"/>
    <w:rPr>
      <w:rFonts w:eastAsiaTheme="minorHAnsi"/>
      <w:lang w:eastAsia="en-US"/>
    </w:rPr>
  </w:style>
  <w:style w:type="paragraph" w:customStyle="1" w:styleId="D23B39F5BF78483D872959208477A7AA27">
    <w:name w:val="D23B39F5BF78483D872959208477A7AA27"/>
    <w:rsid w:val="00142BB8"/>
    <w:pPr>
      <w:ind w:left="720"/>
      <w:contextualSpacing/>
    </w:pPr>
    <w:rPr>
      <w:rFonts w:eastAsiaTheme="minorHAnsi"/>
      <w:lang w:eastAsia="en-US"/>
    </w:rPr>
  </w:style>
  <w:style w:type="paragraph" w:customStyle="1" w:styleId="2CEF1B0FE1E5461DBAD72CFBFCA67E9727">
    <w:name w:val="2CEF1B0FE1E5461DBAD72CFBFCA67E9727"/>
    <w:rsid w:val="00142BB8"/>
    <w:pPr>
      <w:ind w:left="720"/>
      <w:contextualSpacing/>
    </w:pPr>
    <w:rPr>
      <w:rFonts w:eastAsiaTheme="minorHAnsi"/>
      <w:lang w:eastAsia="en-US"/>
    </w:rPr>
  </w:style>
  <w:style w:type="paragraph" w:customStyle="1" w:styleId="97294AED0D7445BABE1F28E24332551027">
    <w:name w:val="97294AED0D7445BABE1F28E24332551027"/>
    <w:rsid w:val="00142BB8"/>
    <w:rPr>
      <w:rFonts w:eastAsiaTheme="minorHAnsi"/>
      <w:lang w:eastAsia="en-US"/>
    </w:rPr>
  </w:style>
  <w:style w:type="paragraph" w:customStyle="1" w:styleId="823CE891EBC4482998C98BA655FE577F1">
    <w:name w:val="823CE891EBC4482998C98BA655FE577F1"/>
    <w:rsid w:val="00142BB8"/>
    <w:rPr>
      <w:rFonts w:eastAsiaTheme="minorHAnsi"/>
      <w:lang w:eastAsia="en-US"/>
    </w:rPr>
  </w:style>
  <w:style w:type="paragraph" w:customStyle="1" w:styleId="25CE1928E1D440CBB68A63D53529A2F925">
    <w:name w:val="25CE1928E1D440CBB68A63D53529A2F925"/>
    <w:rsid w:val="00142BB8"/>
    <w:rPr>
      <w:rFonts w:eastAsiaTheme="minorHAnsi"/>
      <w:lang w:eastAsia="en-US"/>
    </w:rPr>
  </w:style>
  <w:style w:type="paragraph" w:customStyle="1" w:styleId="D02E8C85F0154B108B926E70730DECF225">
    <w:name w:val="D02E8C85F0154B108B926E70730DECF225"/>
    <w:rsid w:val="00142BB8"/>
    <w:rPr>
      <w:rFonts w:eastAsiaTheme="minorHAnsi"/>
      <w:lang w:eastAsia="en-US"/>
    </w:rPr>
  </w:style>
  <w:style w:type="paragraph" w:customStyle="1" w:styleId="BD09111729E54F4CB8A34E9DAB5AE8E425">
    <w:name w:val="BD09111729E54F4CB8A34E9DAB5AE8E425"/>
    <w:rsid w:val="00142BB8"/>
    <w:rPr>
      <w:rFonts w:eastAsiaTheme="minorHAnsi"/>
      <w:lang w:eastAsia="en-US"/>
    </w:rPr>
  </w:style>
  <w:style w:type="paragraph" w:customStyle="1" w:styleId="4C3A958C777C4BEF9322FC24BB6A349C31">
    <w:name w:val="4C3A958C777C4BEF9322FC24BB6A349C31"/>
    <w:rsid w:val="00C1133F"/>
    <w:rPr>
      <w:rFonts w:eastAsiaTheme="minorHAnsi"/>
      <w:lang w:eastAsia="en-US"/>
    </w:rPr>
  </w:style>
  <w:style w:type="paragraph" w:customStyle="1" w:styleId="4CC5823E695146D59CF6116ADDDB919D31">
    <w:name w:val="4CC5823E695146D59CF6116ADDDB919D31"/>
    <w:rsid w:val="00C1133F"/>
    <w:rPr>
      <w:rFonts w:eastAsiaTheme="minorHAnsi"/>
      <w:lang w:eastAsia="en-US"/>
    </w:rPr>
  </w:style>
  <w:style w:type="paragraph" w:customStyle="1" w:styleId="0F7CBE7E6DE34B36A2EA0D784C4D558E28">
    <w:name w:val="0F7CBE7E6DE34B36A2EA0D784C4D558E28"/>
    <w:rsid w:val="00C1133F"/>
    <w:rPr>
      <w:rFonts w:eastAsiaTheme="minorHAnsi"/>
      <w:lang w:eastAsia="en-US"/>
    </w:rPr>
  </w:style>
  <w:style w:type="paragraph" w:customStyle="1" w:styleId="C39D1B8E371146AF82C8C47F248AA36328">
    <w:name w:val="C39D1B8E371146AF82C8C47F248AA36328"/>
    <w:rsid w:val="00C1133F"/>
    <w:rPr>
      <w:rFonts w:eastAsiaTheme="minorHAnsi"/>
      <w:lang w:eastAsia="en-US"/>
    </w:rPr>
  </w:style>
  <w:style w:type="paragraph" w:customStyle="1" w:styleId="1E3598A36A2F4675B4687FEC2EA792D229">
    <w:name w:val="1E3598A36A2F4675B4687FEC2EA792D229"/>
    <w:rsid w:val="00C1133F"/>
    <w:pPr>
      <w:ind w:left="720"/>
      <w:contextualSpacing/>
    </w:pPr>
    <w:rPr>
      <w:rFonts w:eastAsiaTheme="minorHAnsi"/>
      <w:lang w:eastAsia="en-US"/>
    </w:rPr>
  </w:style>
  <w:style w:type="paragraph" w:customStyle="1" w:styleId="47D789F3540F4E68A7BF3DAAA50570EB29">
    <w:name w:val="47D789F3540F4E68A7BF3DAAA50570EB29"/>
    <w:rsid w:val="00C1133F"/>
    <w:pPr>
      <w:ind w:left="720"/>
      <w:contextualSpacing/>
    </w:pPr>
    <w:rPr>
      <w:rFonts w:eastAsiaTheme="minorHAnsi"/>
      <w:lang w:eastAsia="en-US"/>
    </w:rPr>
  </w:style>
  <w:style w:type="paragraph" w:customStyle="1" w:styleId="F1EBE82BEE1641C79F0DD3EE82E444A029">
    <w:name w:val="F1EBE82BEE1641C79F0DD3EE82E444A029"/>
    <w:rsid w:val="00C1133F"/>
    <w:pPr>
      <w:ind w:left="720"/>
      <w:contextualSpacing/>
    </w:pPr>
    <w:rPr>
      <w:rFonts w:eastAsiaTheme="minorHAnsi"/>
      <w:lang w:eastAsia="en-US"/>
    </w:rPr>
  </w:style>
  <w:style w:type="paragraph" w:customStyle="1" w:styleId="3DBC83F3AFA54245A5CDD42D2FFD75B328">
    <w:name w:val="3DBC83F3AFA54245A5CDD42D2FFD75B328"/>
    <w:rsid w:val="00C1133F"/>
    <w:rPr>
      <w:rFonts w:eastAsiaTheme="minorHAnsi"/>
      <w:lang w:eastAsia="en-US"/>
    </w:rPr>
  </w:style>
  <w:style w:type="paragraph" w:customStyle="1" w:styleId="92744FBC6D97465ABC8568947B4EBCD328">
    <w:name w:val="92744FBC6D97465ABC8568947B4EBCD328"/>
    <w:rsid w:val="00C1133F"/>
    <w:rPr>
      <w:rFonts w:eastAsiaTheme="minorHAnsi"/>
      <w:lang w:eastAsia="en-US"/>
    </w:rPr>
  </w:style>
  <w:style w:type="paragraph" w:customStyle="1" w:styleId="D23B39F5BF78483D872959208477A7AA28">
    <w:name w:val="D23B39F5BF78483D872959208477A7AA28"/>
    <w:rsid w:val="00C1133F"/>
    <w:pPr>
      <w:ind w:left="720"/>
      <w:contextualSpacing/>
    </w:pPr>
    <w:rPr>
      <w:rFonts w:eastAsiaTheme="minorHAnsi"/>
      <w:lang w:eastAsia="en-US"/>
    </w:rPr>
  </w:style>
  <w:style w:type="paragraph" w:customStyle="1" w:styleId="2CEF1B0FE1E5461DBAD72CFBFCA67E9728">
    <w:name w:val="2CEF1B0FE1E5461DBAD72CFBFCA67E9728"/>
    <w:rsid w:val="00C1133F"/>
    <w:pPr>
      <w:ind w:left="720"/>
      <w:contextualSpacing/>
    </w:pPr>
    <w:rPr>
      <w:rFonts w:eastAsiaTheme="minorHAnsi"/>
      <w:lang w:eastAsia="en-US"/>
    </w:rPr>
  </w:style>
  <w:style w:type="paragraph" w:customStyle="1" w:styleId="97294AED0D7445BABE1F28E24332551028">
    <w:name w:val="97294AED0D7445BABE1F28E24332551028"/>
    <w:rsid w:val="00C1133F"/>
    <w:rPr>
      <w:rFonts w:eastAsiaTheme="minorHAnsi"/>
      <w:lang w:eastAsia="en-US"/>
    </w:rPr>
  </w:style>
  <w:style w:type="paragraph" w:customStyle="1" w:styleId="823CE891EBC4482998C98BA655FE577F2">
    <w:name w:val="823CE891EBC4482998C98BA655FE577F2"/>
    <w:rsid w:val="00C1133F"/>
    <w:rPr>
      <w:rFonts w:eastAsiaTheme="minorHAnsi"/>
      <w:lang w:eastAsia="en-US"/>
    </w:rPr>
  </w:style>
  <w:style w:type="paragraph" w:customStyle="1" w:styleId="25CE1928E1D440CBB68A63D53529A2F926">
    <w:name w:val="25CE1928E1D440CBB68A63D53529A2F926"/>
    <w:rsid w:val="00C1133F"/>
    <w:rPr>
      <w:rFonts w:eastAsiaTheme="minorHAnsi"/>
      <w:lang w:eastAsia="en-US"/>
    </w:rPr>
  </w:style>
  <w:style w:type="paragraph" w:customStyle="1" w:styleId="D02E8C85F0154B108B926E70730DECF226">
    <w:name w:val="D02E8C85F0154B108B926E70730DECF226"/>
    <w:rsid w:val="00C1133F"/>
    <w:rPr>
      <w:rFonts w:eastAsiaTheme="minorHAnsi"/>
      <w:lang w:eastAsia="en-US"/>
    </w:rPr>
  </w:style>
  <w:style w:type="paragraph" w:customStyle="1" w:styleId="BD09111729E54F4CB8A34E9DAB5AE8E426">
    <w:name w:val="BD09111729E54F4CB8A34E9DAB5AE8E426"/>
    <w:rsid w:val="00C1133F"/>
    <w:rPr>
      <w:rFonts w:eastAsiaTheme="minorHAnsi"/>
      <w:lang w:eastAsia="en-US"/>
    </w:rPr>
  </w:style>
  <w:style w:type="paragraph" w:customStyle="1" w:styleId="4C3A958C777C4BEF9322FC24BB6A349C32">
    <w:name w:val="4C3A958C777C4BEF9322FC24BB6A349C32"/>
    <w:rsid w:val="00C1133F"/>
    <w:rPr>
      <w:rFonts w:eastAsiaTheme="minorHAnsi"/>
      <w:lang w:eastAsia="en-US"/>
    </w:rPr>
  </w:style>
  <w:style w:type="paragraph" w:customStyle="1" w:styleId="4CC5823E695146D59CF6116ADDDB919D32">
    <w:name w:val="4CC5823E695146D59CF6116ADDDB919D32"/>
    <w:rsid w:val="00C1133F"/>
    <w:rPr>
      <w:rFonts w:eastAsiaTheme="minorHAnsi"/>
      <w:lang w:eastAsia="en-US"/>
    </w:rPr>
  </w:style>
  <w:style w:type="paragraph" w:customStyle="1" w:styleId="0F7CBE7E6DE34B36A2EA0D784C4D558E29">
    <w:name w:val="0F7CBE7E6DE34B36A2EA0D784C4D558E29"/>
    <w:rsid w:val="00C1133F"/>
    <w:rPr>
      <w:rFonts w:eastAsiaTheme="minorHAnsi"/>
      <w:lang w:eastAsia="en-US"/>
    </w:rPr>
  </w:style>
  <w:style w:type="paragraph" w:customStyle="1" w:styleId="C39D1B8E371146AF82C8C47F248AA36329">
    <w:name w:val="C39D1B8E371146AF82C8C47F248AA36329"/>
    <w:rsid w:val="00C1133F"/>
    <w:rPr>
      <w:rFonts w:eastAsiaTheme="minorHAnsi"/>
      <w:lang w:eastAsia="en-US"/>
    </w:rPr>
  </w:style>
  <w:style w:type="paragraph" w:customStyle="1" w:styleId="40BFADC037F94FDAAD95BFF7AFA9477727">
    <w:name w:val="40BFADC037F94FDAAD95BFF7AFA9477727"/>
    <w:rsid w:val="00C1133F"/>
    <w:rPr>
      <w:rFonts w:eastAsiaTheme="minorHAnsi"/>
      <w:lang w:eastAsia="en-US"/>
    </w:rPr>
  </w:style>
  <w:style w:type="paragraph" w:customStyle="1" w:styleId="1E3598A36A2F4675B4687FEC2EA792D230">
    <w:name w:val="1E3598A36A2F4675B4687FEC2EA792D230"/>
    <w:rsid w:val="00C1133F"/>
    <w:pPr>
      <w:ind w:left="720"/>
      <w:contextualSpacing/>
    </w:pPr>
    <w:rPr>
      <w:rFonts w:eastAsiaTheme="minorHAnsi"/>
      <w:lang w:eastAsia="en-US"/>
    </w:rPr>
  </w:style>
  <w:style w:type="paragraph" w:customStyle="1" w:styleId="47D789F3540F4E68A7BF3DAAA50570EB30">
    <w:name w:val="47D789F3540F4E68A7BF3DAAA50570EB30"/>
    <w:rsid w:val="00C1133F"/>
    <w:pPr>
      <w:ind w:left="720"/>
      <w:contextualSpacing/>
    </w:pPr>
    <w:rPr>
      <w:rFonts w:eastAsiaTheme="minorHAnsi"/>
      <w:lang w:eastAsia="en-US"/>
    </w:rPr>
  </w:style>
  <w:style w:type="paragraph" w:customStyle="1" w:styleId="F1EBE82BEE1641C79F0DD3EE82E444A030">
    <w:name w:val="F1EBE82BEE1641C79F0DD3EE82E444A030"/>
    <w:rsid w:val="00C1133F"/>
    <w:pPr>
      <w:ind w:left="720"/>
      <w:contextualSpacing/>
    </w:pPr>
    <w:rPr>
      <w:rFonts w:eastAsiaTheme="minorHAnsi"/>
      <w:lang w:eastAsia="en-US"/>
    </w:rPr>
  </w:style>
  <w:style w:type="paragraph" w:customStyle="1" w:styleId="3DBC83F3AFA54245A5CDD42D2FFD75B329">
    <w:name w:val="3DBC83F3AFA54245A5CDD42D2FFD75B329"/>
    <w:rsid w:val="00C1133F"/>
    <w:rPr>
      <w:rFonts w:eastAsiaTheme="minorHAnsi"/>
      <w:lang w:eastAsia="en-US"/>
    </w:rPr>
  </w:style>
  <w:style w:type="paragraph" w:customStyle="1" w:styleId="92744FBC6D97465ABC8568947B4EBCD329">
    <w:name w:val="92744FBC6D97465ABC8568947B4EBCD329"/>
    <w:rsid w:val="00C1133F"/>
    <w:rPr>
      <w:rFonts w:eastAsiaTheme="minorHAnsi"/>
      <w:lang w:eastAsia="en-US"/>
    </w:rPr>
  </w:style>
  <w:style w:type="paragraph" w:customStyle="1" w:styleId="D23B39F5BF78483D872959208477A7AA29">
    <w:name w:val="D23B39F5BF78483D872959208477A7AA29"/>
    <w:rsid w:val="00C1133F"/>
    <w:pPr>
      <w:ind w:left="720"/>
      <w:contextualSpacing/>
    </w:pPr>
    <w:rPr>
      <w:rFonts w:eastAsiaTheme="minorHAnsi"/>
      <w:lang w:eastAsia="en-US"/>
    </w:rPr>
  </w:style>
  <w:style w:type="paragraph" w:customStyle="1" w:styleId="2CEF1B0FE1E5461DBAD72CFBFCA67E9729">
    <w:name w:val="2CEF1B0FE1E5461DBAD72CFBFCA67E9729"/>
    <w:rsid w:val="00C1133F"/>
    <w:pPr>
      <w:ind w:left="720"/>
      <w:contextualSpacing/>
    </w:pPr>
    <w:rPr>
      <w:rFonts w:eastAsiaTheme="minorHAnsi"/>
      <w:lang w:eastAsia="en-US"/>
    </w:rPr>
  </w:style>
  <w:style w:type="paragraph" w:customStyle="1" w:styleId="97294AED0D7445BABE1F28E24332551029">
    <w:name w:val="97294AED0D7445BABE1F28E24332551029"/>
    <w:rsid w:val="00C1133F"/>
    <w:rPr>
      <w:rFonts w:eastAsiaTheme="minorHAnsi"/>
      <w:lang w:eastAsia="en-US"/>
    </w:rPr>
  </w:style>
  <w:style w:type="paragraph" w:customStyle="1" w:styleId="823CE891EBC4482998C98BA655FE577F3">
    <w:name w:val="823CE891EBC4482998C98BA655FE577F3"/>
    <w:rsid w:val="00C1133F"/>
    <w:rPr>
      <w:rFonts w:eastAsiaTheme="minorHAnsi"/>
      <w:lang w:eastAsia="en-US"/>
    </w:rPr>
  </w:style>
  <w:style w:type="paragraph" w:customStyle="1" w:styleId="E3CE70F6CB1E4ED69D41DF21DFC1687B">
    <w:name w:val="E3CE70F6CB1E4ED69D41DF21DFC1687B"/>
    <w:rsid w:val="00C1133F"/>
    <w:rPr>
      <w:rFonts w:eastAsiaTheme="minorHAnsi"/>
      <w:lang w:eastAsia="en-US"/>
    </w:rPr>
  </w:style>
  <w:style w:type="paragraph" w:customStyle="1" w:styleId="25CE1928E1D440CBB68A63D53529A2F927">
    <w:name w:val="25CE1928E1D440CBB68A63D53529A2F927"/>
    <w:rsid w:val="00C1133F"/>
    <w:rPr>
      <w:rFonts w:eastAsiaTheme="minorHAnsi"/>
      <w:lang w:eastAsia="en-US"/>
    </w:rPr>
  </w:style>
  <w:style w:type="paragraph" w:customStyle="1" w:styleId="D02E8C85F0154B108B926E70730DECF227">
    <w:name w:val="D02E8C85F0154B108B926E70730DECF227"/>
    <w:rsid w:val="00C1133F"/>
    <w:rPr>
      <w:rFonts w:eastAsiaTheme="minorHAnsi"/>
      <w:lang w:eastAsia="en-US"/>
    </w:rPr>
  </w:style>
  <w:style w:type="paragraph" w:customStyle="1" w:styleId="BD09111729E54F4CB8A34E9DAB5AE8E427">
    <w:name w:val="BD09111729E54F4CB8A34E9DAB5AE8E427"/>
    <w:rsid w:val="00C1133F"/>
    <w:rPr>
      <w:rFonts w:eastAsiaTheme="minorHAnsi"/>
      <w:lang w:eastAsia="en-US"/>
    </w:rPr>
  </w:style>
  <w:style w:type="paragraph" w:customStyle="1" w:styleId="AC5322D729A04A08B81B7E9A513A7745">
    <w:name w:val="AC5322D729A04A08B81B7E9A513A7745"/>
    <w:rsid w:val="008211FE"/>
  </w:style>
  <w:style w:type="paragraph" w:customStyle="1" w:styleId="14C8B8CD500B4E01ACA3477D57493403">
    <w:name w:val="14C8B8CD500B4E01ACA3477D57493403"/>
    <w:rsid w:val="008211FE"/>
  </w:style>
  <w:style w:type="paragraph" w:customStyle="1" w:styleId="3E7494CAD9824E7FB5E40F112054CC18">
    <w:name w:val="3E7494CAD9824E7FB5E40F112054CC18"/>
    <w:rsid w:val="008211FE"/>
  </w:style>
  <w:style w:type="paragraph" w:customStyle="1" w:styleId="36C881F76E614D478BB2F2BCE2F3DF63">
    <w:name w:val="36C881F76E614D478BB2F2BCE2F3DF63"/>
    <w:rsid w:val="008211FE"/>
  </w:style>
  <w:style w:type="paragraph" w:customStyle="1" w:styleId="0422282E23AE4BC5B83CCB7C8920F704">
    <w:name w:val="0422282E23AE4BC5B83CCB7C8920F704"/>
    <w:rsid w:val="008211FE"/>
  </w:style>
  <w:style w:type="paragraph" w:customStyle="1" w:styleId="0422282E23AE4BC5B83CCB7C8920F7041">
    <w:name w:val="0422282E23AE4BC5B83CCB7C8920F7041"/>
    <w:rsid w:val="008211FE"/>
    <w:rPr>
      <w:rFonts w:eastAsiaTheme="minorHAnsi"/>
      <w:lang w:eastAsia="en-US"/>
    </w:rPr>
  </w:style>
  <w:style w:type="paragraph" w:customStyle="1" w:styleId="36C881F76E614D478BB2F2BCE2F3DF631">
    <w:name w:val="36C881F76E614D478BB2F2BCE2F3DF631"/>
    <w:rsid w:val="008211FE"/>
    <w:rPr>
      <w:rFonts w:eastAsiaTheme="minorHAnsi"/>
      <w:lang w:eastAsia="en-US"/>
    </w:rPr>
  </w:style>
  <w:style w:type="paragraph" w:customStyle="1" w:styleId="0F7CBE7E6DE34B36A2EA0D784C4D558E30">
    <w:name w:val="0F7CBE7E6DE34B36A2EA0D784C4D558E30"/>
    <w:rsid w:val="008211FE"/>
    <w:rPr>
      <w:rFonts w:eastAsiaTheme="minorHAnsi"/>
      <w:lang w:eastAsia="en-US"/>
    </w:rPr>
  </w:style>
  <w:style w:type="paragraph" w:customStyle="1" w:styleId="C39D1B8E371146AF82C8C47F248AA36330">
    <w:name w:val="C39D1B8E371146AF82C8C47F248AA36330"/>
    <w:rsid w:val="008211FE"/>
    <w:rPr>
      <w:rFonts w:eastAsiaTheme="minorHAnsi"/>
      <w:lang w:eastAsia="en-US"/>
    </w:rPr>
  </w:style>
  <w:style w:type="paragraph" w:customStyle="1" w:styleId="40BFADC037F94FDAAD95BFF7AFA9477728">
    <w:name w:val="40BFADC037F94FDAAD95BFF7AFA9477728"/>
    <w:rsid w:val="008211FE"/>
    <w:rPr>
      <w:rFonts w:eastAsiaTheme="minorHAnsi"/>
      <w:lang w:eastAsia="en-US"/>
    </w:rPr>
  </w:style>
  <w:style w:type="paragraph" w:customStyle="1" w:styleId="1E3598A36A2F4675B4687FEC2EA792D231">
    <w:name w:val="1E3598A36A2F4675B4687FEC2EA792D231"/>
    <w:rsid w:val="008211FE"/>
    <w:pPr>
      <w:ind w:left="720"/>
      <w:contextualSpacing/>
    </w:pPr>
    <w:rPr>
      <w:rFonts w:eastAsiaTheme="minorHAnsi"/>
      <w:lang w:eastAsia="en-US"/>
    </w:rPr>
  </w:style>
  <w:style w:type="paragraph" w:customStyle="1" w:styleId="47D789F3540F4E68A7BF3DAAA50570EB31">
    <w:name w:val="47D789F3540F4E68A7BF3DAAA50570EB31"/>
    <w:rsid w:val="008211FE"/>
    <w:pPr>
      <w:ind w:left="720"/>
      <w:contextualSpacing/>
    </w:pPr>
    <w:rPr>
      <w:rFonts w:eastAsiaTheme="minorHAnsi"/>
      <w:lang w:eastAsia="en-US"/>
    </w:rPr>
  </w:style>
  <w:style w:type="paragraph" w:customStyle="1" w:styleId="F1EBE82BEE1641C79F0DD3EE82E444A031">
    <w:name w:val="F1EBE82BEE1641C79F0DD3EE82E444A031"/>
    <w:rsid w:val="008211FE"/>
    <w:pPr>
      <w:ind w:left="720"/>
      <w:contextualSpacing/>
    </w:pPr>
    <w:rPr>
      <w:rFonts w:eastAsiaTheme="minorHAnsi"/>
      <w:lang w:eastAsia="en-US"/>
    </w:rPr>
  </w:style>
  <w:style w:type="paragraph" w:customStyle="1" w:styleId="3DBC83F3AFA54245A5CDD42D2FFD75B330">
    <w:name w:val="3DBC83F3AFA54245A5CDD42D2FFD75B330"/>
    <w:rsid w:val="008211FE"/>
    <w:rPr>
      <w:rFonts w:eastAsiaTheme="minorHAnsi"/>
      <w:lang w:eastAsia="en-US"/>
    </w:rPr>
  </w:style>
  <w:style w:type="paragraph" w:customStyle="1" w:styleId="92744FBC6D97465ABC8568947B4EBCD330">
    <w:name w:val="92744FBC6D97465ABC8568947B4EBCD330"/>
    <w:rsid w:val="008211FE"/>
    <w:rPr>
      <w:rFonts w:eastAsiaTheme="minorHAnsi"/>
      <w:lang w:eastAsia="en-US"/>
    </w:rPr>
  </w:style>
  <w:style w:type="paragraph" w:customStyle="1" w:styleId="D23B39F5BF78483D872959208477A7AA30">
    <w:name w:val="D23B39F5BF78483D872959208477A7AA30"/>
    <w:rsid w:val="008211FE"/>
    <w:pPr>
      <w:ind w:left="720"/>
      <w:contextualSpacing/>
    </w:pPr>
    <w:rPr>
      <w:rFonts w:eastAsiaTheme="minorHAnsi"/>
      <w:lang w:eastAsia="en-US"/>
    </w:rPr>
  </w:style>
  <w:style w:type="paragraph" w:customStyle="1" w:styleId="2CEF1B0FE1E5461DBAD72CFBFCA67E9730">
    <w:name w:val="2CEF1B0FE1E5461DBAD72CFBFCA67E9730"/>
    <w:rsid w:val="008211FE"/>
    <w:pPr>
      <w:ind w:left="720"/>
      <w:contextualSpacing/>
    </w:pPr>
    <w:rPr>
      <w:rFonts w:eastAsiaTheme="minorHAnsi"/>
      <w:lang w:eastAsia="en-US"/>
    </w:rPr>
  </w:style>
  <w:style w:type="paragraph" w:customStyle="1" w:styleId="97294AED0D7445BABE1F28E24332551030">
    <w:name w:val="97294AED0D7445BABE1F28E24332551030"/>
    <w:rsid w:val="008211FE"/>
    <w:rPr>
      <w:rFonts w:eastAsiaTheme="minorHAnsi"/>
      <w:lang w:eastAsia="en-US"/>
    </w:rPr>
  </w:style>
  <w:style w:type="paragraph" w:customStyle="1" w:styleId="823CE891EBC4482998C98BA655FE577F4">
    <w:name w:val="823CE891EBC4482998C98BA655FE577F4"/>
    <w:rsid w:val="008211FE"/>
    <w:rPr>
      <w:rFonts w:eastAsiaTheme="minorHAnsi"/>
      <w:lang w:eastAsia="en-US"/>
    </w:rPr>
  </w:style>
  <w:style w:type="paragraph" w:customStyle="1" w:styleId="E3CE70F6CB1E4ED69D41DF21DFC1687B1">
    <w:name w:val="E3CE70F6CB1E4ED69D41DF21DFC1687B1"/>
    <w:rsid w:val="008211FE"/>
    <w:rPr>
      <w:rFonts w:eastAsiaTheme="minorHAnsi"/>
      <w:lang w:eastAsia="en-US"/>
    </w:rPr>
  </w:style>
  <w:style w:type="paragraph" w:customStyle="1" w:styleId="25CE1928E1D440CBB68A63D53529A2F928">
    <w:name w:val="25CE1928E1D440CBB68A63D53529A2F928"/>
    <w:rsid w:val="008211FE"/>
    <w:rPr>
      <w:rFonts w:eastAsiaTheme="minorHAnsi"/>
      <w:lang w:eastAsia="en-US"/>
    </w:rPr>
  </w:style>
  <w:style w:type="paragraph" w:customStyle="1" w:styleId="D02E8C85F0154B108B926E70730DECF228">
    <w:name w:val="D02E8C85F0154B108B926E70730DECF228"/>
    <w:rsid w:val="008211FE"/>
    <w:rPr>
      <w:rFonts w:eastAsiaTheme="minorHAnsi"/>
      <w:lang w:eastAsia="en-US"/>
    </w:rPr>
  </w:style>
  <w:style w:type="paragraph" w:customStyle="1" w:styleId="BD09111729E54F4CB8A34E9DAB5AE8E428">
    <w:name w:val="BD09111729E54F4CB8A34E9DAB5AE8E428"/>
    <w:rsid w:val="008211FE"/>
    <w:rPr>
      <w:rFonts w:eastAsiaTheme="minorHAnsi"/>
      <w:lang w:eastAsia="en-US"/>
    </w:rPr>
  </w:style>
  <w:style w:type="paragraph" w:customStyle="1" w:styleId="851A25A69F4D4475ABE60480AC13CF16">
    <w:name w:val="851A25A69F4D4475ABE60480AC13CF16"/>
    <w:rsid w:val="008211FE"/>
  </w:style>
  <w:style w:type="paragraph" w:customStyle="1" w:styleId="050F5164340049D1A69E47A9DBAA8F38">
    <w:name w:val="050F5164340049D1A69E47A9DBAA8F38"/>
    <w:rsid w:val="008211FE"/>
  </w:style>
  <w:style w:type="paragraph" w:customStyle="1" w:styleId="0422282E23AE4BC5B83CCB7C8920F7042">
    <w:name w:val="0422282E23AE4BC5B83CCB7C8920F7042"/>
    <w:rsid w:val="008211FE"/>
    <w:rPr>
      <w:rFonts w:eastAsiaTheme="minorHAnsi"/>
      <w:lang w:eastAsia="en-US"/>
    </w:rPr>
  </w:style>
  <w:style w:type="paragraph" w:customStyle="1" w:styleId="36C881F76E614D478BB2F2BCE2F3DF632">
    <w:name w:val="36C881F76E614D478BB2F2BCE2F3DF632"/>
    <w:rsid w:val="008211FE"/>
    <w:rPr>
      <w:rFonts w:eastAsiaTheme="minorHAnsi"/>
      <w:lang w:eastAsia="en-US"/>
    </w:rPr>
  </w:style>
  <w:style w:type="paragraph" w:customStyle="1" w:styleId="0F7CBE7E6DE34B36A2EA0D784C4D558E31">
    <w:name w:val="0F7CBE7E6DE34B36A2EA0D784C4D558E31"/>
    <w:rsid w:val="008211FE"/>
    <w:rPr>
      <w:rFonts w:eastAsiaTheme="minorHAnsi"/>
      <w:lang w:eastAsia="en-US"/>
    </w:rPr>
  </w:style>
  <w:style w:type="paragraph" w:customStyle="1" w:styleId="C39D1B8E371146AF82C8C47F248AA36331">
    <w:name w:val="C39D1B8E371146AF82C8C47F248AA36331"/>
    <w:rsid w:val="008211FE"/>
    <w:rPr>
      <w:rFonts w:eastAsiaTheme="minorHAnsi"/>
      <w:lang w:eastAsia="en-US"/>
    </w:rPr>
  </w:style>
  <w:style w:type="paragraph" w:customStyle="1" w:styleId="851A25A69F4D4475ABE60480AC13CF161">
    <w:name w:val="851A25A69F4D4475ABE60480AC13CF161"/>
    <w:rsid w:val="008211FE"/>
    <w:rPr>
      <w:rFonts w:eastAsiaTheme="minorHAnsi"/>
      <w:lang w:eastAsia="en-US"/>
    </w:rPr>
  </w:style>
  <w:style w:type="paragraph" w:customStyle="1" w:styleId="050F5164340049D1A69E47A9DBAA8F381">
    <w:name w:val="050F5164340049D1A69E47A9DBAA8F381"/>
    <w:rsid w:val="008211FE"/>
    <w:rPr>
      <w:rFonts w:eastAsiaTheme="minorHAnsi"/>
      <w:lang w:eastAsia="en-US"/>
    </w:rPr>
  </w:style>
  <w:style w:type="paragraph" w:customStyle="1" w:styleId="40BFADC037F94FDAAD95BFF7AFA9477729">
    <w:name w:val="40BFADC037F94FDAAD95BFF7AFA9477729"/>
    <w:rsid w:val="008211FE"/>
    <w:rPr>
      <w:rFonts w:eastAsiaTheme="minorHAnsi"/>
      <w:lang w:eastAsia="en-US"/>
    </w:rPr>
  </w:style>
  <w:style w:type="paragraph" w:customStyle="1" w:styleId="1E3598A36A2F4675B4687FEC2EA792D232">
    <w:name w:val="1E3598A36A2F4675B4687FEC2EA792D232"/>
    <w:rsid w:val="008211FE"/>
    <w:pPr>
      <w:ind w:left="720"/>
      <w:contextualSpacing/>
    </w:pPr>
    <w:rPr>
      <w:rFonts w:eastAsiaTheme="minorHAnsi"/>
      <w:lang w:eastAsia="en-US"/>
    </w:rPr>
  </w:style>
  <w:style w:type="paragraph" w:customStyle="1" w:styleId="47D789F3540F4E68A7BF3DAAA50570EB32">
    <w:name w:val="47D789F3540F4E68A7BF3DAAA50570EB32"/>
    <w:rsid w:val="008211FE"/>
    <w:pPr>
      <w:ind w:left="720"/>
      <w:contextualSpacing/>
    </w:pPr>
    <w:rPr>
      <w:rFonts w:eastAsiaTheme="minorHAnsi"/>
      <w:lang w:eastAsia="en-US"/>
    </w:rPr>
  </w:style>
  <w:style w:type="paragraph" w:customStyle="1" w:styleId="F1EBE82BEE1641C79F0DD3EE82E444A032">
    <w:name w:val="F1EBE82BEE1641C79F0DD3EE82E444A032"/>
    <w:rsid w:val="008211FE"/>
    <w:pPr>
      <w:ind w:left="720"/>
      <w:contextualSpacing/>
    </w:pPr>
    <w:rPr>
      <w:rFonts w:eastAsiaTheme="minorHAnsi"/>
      <w:lang w:eastAsia="en-US"/>
    </w:rPr>
  </w:style>
  <w:style w:type="paragraph" w:customStyle="1" w:styleId="3DBC83F3AFA54245A5CDD42D2FFD75B331">
    <w:name w:val="3DBC83F3AFA54245A5CDD42D2FFD75B331"/>
    <w:rsid w:val="008211FE"/>
    <w:rPr>
      <w:rFonts w:eastAsiaTheme="minorHAnsi"/>
      <w:lang w:eastAsia="en-US"/>
    </w:rPr>
  </w:style>
  <w:style w:type="paragraph" w:customStyle="1" w:styleId="92744FBC6D97465ABC8568947B4EBCD331">
    <w:name w:val="92744FBC6D97465ABC8568947B4EBCD331"/>
    <w:rsid w:val="008211FE"/>
    <w:rPr>
      <w:rFonts w:eastAsiaTheme="minorHAnsi"/>
      <w:lang w:eastAsia="en-US"/>
    </w:rPr>
  </w:style>
  <w:style w:type="paragraph" w:customStyle="1" w:styleId="D23B39F5BF78483D872959208477A7AA31">
    <w:name w:val="D23B39F5BF78483D872959208477A7AA31"/>
    <w:rsid w:val="008211FE"/>
    <w:pPr>
      <w:ind w:left="720"/>
      <w:contextualSpacing/>
    </w:pPr>
    <w:rPr>
      <w:rFonts w:eastAsiaTheme="minorHAnsi"/>
      <w:lang w:eastAsia="en-US"/>
    </w:rPr>
  </w:style>
  <w:style w:type="paragraph" w:customStyle="1" w:styleId="2CEF1B0FE1E5461DBAD72CFBFCA67E9731">
    <w:name w:val="2CEF1B0FE1E5461DBAD72CFBFCA67E9731"/>
    <w:rsid w:val="008211FE"/>
    <w:pPr>
      <w:ind w:left="720"/>
      <w:contextualSpacing/>
    </w:pPr>
    <w:rPr>
      <w:rFonts w:eastAsiaTheme="minorHAnsi"/>
      <w:lang w:eastAsia="en-US"/>
    </w:rPr>
  </w:style>
  <w:style w:type="paragraph" w:customStyle="1" w:styleId="97294AED0D7445BABE1F28E24332551031">
    <w:name w:val="97294AED0D7445BABE1F28E24332551031"/>
    <w:rsid w:val="008211FE"/>
    <w:rPr>
      <w:rFonts w:eastAsiaTheme="minorHAnsi"/>
      <w:lang w:eastAsia="en-US"/>
    </w:rPr>
  </w:style>
  <w:style w:type="paragraph" w:customStyle="1" w:styleId="823CE891EBC4482998C98BA655FE577F5">
    <w:name w:val="823CE891EBC4482998C98BA655FE577F5"/>
    <w:rsid w:val="008211FE"/>
    <w:rPr>
      <w:rFonts w:eastAsiaTheme="minorHAnsi"/>
      <w:lang w:eastAsia="en-US"/>
    </w:rPr>
  </w:style>
  <w:style w:type="paragraph" w:customStyle="1" w:styleId="E3CE70F6CB1E4ED69D41DF21DFC1687B2">
    <w:name w:val="E3CE70F6CB1E4ED69D41DF21DFC1687B2"/>
    <w:rsid w:val="008211FE"/>
    <w:rPr>
      <w:rFonts w:eastAsiaTheme="minorHAnsi"/>
      <w:lang w:eastAsia="en-US"/>
    </w:rPr>
  </w:style>
  <w:style w:type="paragraph" w:customStyle="1" w:styleId="25CE1928E1D440CBB68A63D53529A2F929">
    <w:name w:val="25CE1928E1D440CBB68A63D53529A2F929"/>
    <w:rsid w:val="008211FE"/>
    <w:rPr>
      <w:rFonts w:eastAsiaTheme="minorHAnsi"/>
      <w:lang w:eastAsia="en-US"/>
    </w:rPr>
  </w:style>
  <w:style w:type="paragraph" w:customStyle="1" w:styleId="D02E8C85F0154B108B926E70730DECF229">
    <w:name w:val="D02E8C85F0154B108B926E70730DECF229"/>
    <w:rsid w:val="008211FE"/>
    <w:rPr>
      <w:rFonts w:eastAsiaTheme="minorHAnsi"/>
      <w:lang w:eastAsia="en-US"/>
    </w:rPr>
  </w:style>
  <w:style w:type="paragraph" w:customStyle="1" w:styleId="BD09111729E54F4CB8A34E9DAB5AE8E429">
    <w:name w:val="BD09111729E54F4CB8A34E9DAB5AE8E429"/>
    <w:rsid w:val="008211FE"/>
    <w:rPr>
      <w:rFonts w:eastAsiaTheme="minorHAnsi"/>
      <w:lang w:eastAsia="en-US"/>
    </w:rPr>
  </w:style>
  <w:style w:type="paragraph" w:customStyle="1" w:styleId="9A3C1A76FBFC48B790A34882DD656B21">
    <w:name w:val="9A3C1A76FBFC48B790A34882DD656B21"/>
    <w:rsid w:val="008211FE"/>
  </w:style>
  <w:style w:type="paragraph" w:customStyle="1" w:styleId="6042143B4F0948D48D0AA102DEA50C83">
    <w:name w:val="6042143B4F0948D48D0AA102DEA50C83"/>
    <w:rsid w:val="008211FE"/>
  </w:style>
  <w:style w:type="paragraph" w:customStyle="1" w:styleId="002723FEB0EC4864A219944BBEA1C1EB">
    <w:name w:val="002723FEB0EC4864A219944BBEA1C1EB"/>
    <w:rsid w:val="008211FE"/>
  </w:style>
  <w:style w:type="paragraph" w:customStyle="1" w:styleId="83D9FFE4C0CF4FB0A81155B73AE1C9E3">
    <w:name w:val="83D9FFE4C0CF4FB0A81155B73AE1C9E3"/>
    <w:rsid w:val="008211FE"/>
  </w:style>
  <w:style w:type="paragraph" w:customStyle="1" w:styleId="F454670BEED044879B21769318F81BD7">
    <w:name w:val="F454670BEED044879B21769318F81BD7"/>
    <w:rsid w:val="008211FE"/>
  </w:style>
  <w:style w:type="paragraph" w:customStyle="1" w:styleId="910B5EF399404C618DB8398F3787545F">
    <w:name w:val="910B5EF399404C618DB8398F3787545F"/>
    <w:rsid w:val="008211FE"/>
  </w:style>
  <w:style w:type="paragraph" w:customStyle="1" w:styleId="993F81AF8D164DDB96B02B28BD0869C0">
    <w:name w:val="993F81AF8D164DDB96B02B28BD0869C0"/>
    <w:rsid w:val="008211FE"/>
  </w:style>
  <w:style w:type="paragraph" w:customStyle="1" w:styleId="56CCC3C247524322A30D58BB43609734">
    <w:name w:val="56CCC3C247524322A30D58BB43609734"/>
    <w:rsid w:val="008211FE"/>
  </w:style>
  <w:style w:type="paragraph" w:customStyle="1" w:styleId="85146DE83459407092D605AEBB18F899">
    <w:name w:val="85146DE83459407092D605AEBB18F899"/>
    <w:rsid w:val="008211FE"/>
  </w:style>
  <w:style w:type="paragraph" w:customStyle="1" w:styleId="0422282E23AE4BC5B83CCB7C8920F7043">
    <w:name w:val="0422282E23AE4BC5B83CCB7C8920F7043"/>
    <w:rsid w:val="008211FE"/>
    <w:rPr>
      <w:rFonts w:eastAsiaTheme="minorHAnsi"/>
      <w:lang w:eastAsia="en-US"/>
    </w:rPr>
  </w:style>
  <w:style w:type="paragraph" w:customStyle="1" w:styleId="36C881F76E614D478BB2F2BCE2F3DF633">
    <w:name w:val="36C881F76E614D478BB2F2BCE2F3DF633"/>
    <w:rsid w:val="008211FE"/>
    <w:rPr>
      <w:rFonts w:eastAsiaTheme="minorHAnsi"/>
      <w:lang w:eastAsia="en-US"/>
    </w:rPr>
  </w:style>
  <w:style w:type="paragraph" w:customStyle="1" w:styleId="0F7CBE7E6DE34B36A2EA0D784C4D558E32">
    <w:name w:val="0F7CBE7E6DE34B36A2EA0D784C4D558E32"/>
    <w:rsid w:val="008211FE"/>
    <w:rPr>
      <w:rFonts w:eastAsiaTheme="minorHAnsi"/>
      <w:lang w:eastAsia="en-US"/>
    </w:rPr>
  </w:style>
  <w:style w:type="paragraph" w:customStyle="1" w:styleId="C39D1B8E371146AF82C8C47F248AA36332">
    <w:name w:val="C39D1B8E371146AF82C8C47F248AA36332"/>
    <w:rsid w:val="008211FE"/>
    <w:rPr>
      <w:rFonts w:eastAsiaTheme="minorHAnsi"/>
      <w:lang w:eastAsia="en-US"/>
    </w:rPr>
  </w:style>
  <w:style w:type="paragraph" w:customStyle="1" w:styleId="851A25A69F4D4475ABE60480AC13CF162">
    <w:name w:val="851A25A69F4D4475ABE60480AC13CF162"/>
    <w:rsid w:val="008211FE"/>
    <w:rPr>
      <w:rFonts w:eastAsiaTheme="minorHAnsi"/>
      <w:lang w:eastAsia="en-US"/>
    </w:rPr>
  </w:style>
  <w:style w:type="paragraph" w:customStyle="1" w:styleId="050F5164340049D1A69E47A9DBAA8F382">
    <w:name w:val="050F5164340049D1A69E47A9DBAA8F382"/>
    <w:rsid w:val="008211FE"/>
    <w:rPr>
      <w:rFonts w:eastAsiaTheme="minorHAnsi"/>
      <w:lang w:eastAsia="en-US"/>
    </w:rPr>
  </w:style>
  <w:style w:type="paragraph" w:customStyle="1" w:styleId="F454670BEED044879B21769318F81BD71">
    <w:name w:val="F454670BEED044879B21769318F81BD71"/>
    <w:rsid w:val="008211FE"/>
    <w:rPr>
      <w:rFonts w:eastAsiaTheme="minorHAnsi"/>
      <w:lang w:eastAsia="en-US"/>
    </w:rPr>
  </w:style>
  <w:style w:type="paragraph" w:customStyle="1" w:styleId="910B5EF399404C618DB8398F3787545F1">
    <w:name w:val="910B5EF399404C618DB8398F3787545F1"/>
    <w:rsid w:val="008211FE"/>
    <w:rPr>
      <w:rFonts w:eastAsiaTheme="minorHAnsi"/>
      <w:lang w:eastAsia="en-US"/>
    </w:rPr>
  </w:style>
  <w:style w:type="paragraph" w:customStyle="1" w:styleId="993F81AF8D164DDB96B02B28BD0869C01">
    <w:name w:val="993F81AF8D164DDB96B02B28BD0869C01"/>
    <w:rsid w:val="008211FE"/>
    <w:rPr>
      <w:rFonts w:eastAsiaTheme="minorHAnsi"/>
      <w:lang w:eastAsia="en-US"/>
    </w:rPr>
  </w:style>
  <w:style w:type="paragraph" w:customStyle="1" w:styleId="56CCC3C247524322A30D58BB436097341">
    <w:name w:val="56CCC3C247524322A30D58BB436097341"/>
    <w:rsid w:val="008211FE"/>
    <w:rPr>
      <w:rFonts w:eastAsiaTheme="minorHAnsi"/>
      <w:lang w:eastAsia="en-US"/>
    </w:rPr>
  </w:style>
  <w:style w:type="paragraph" w:customStyle="1" w:styleId="85146DE83459407092D605AEBB18F8991">
    <w:name w:val="85146DE83459407092D605AEBB18F8991"/>
    <w:rsid w:val="008211FE"/>
    <w:rPr>
      <w:rFonts w:eastAsiaTheme="minorHAnsi"/>
      <w:lang w:eastAsia="en-US"/>
    </w:rPr>
  </w:style>
  <w:style w:type="paragraph" w:customStyle="1" w:styleId="97294AED0D7445BABE1F28E24332551032">
    <w:name w:val="97294AED0D7445BABE1F28E24332551032"/>
    <w:rsid w:val="008211FE"/>
    <w:rPr>
      <w:rFonts w:eastAsiaTheme="minorHAnsi"/>
      <w:lang w:eastAsia="en-US"/>
    </w:rPr>
  </w:style>
  <w:style w:type="paragraph" w:customStyle="1" w:styleId="823CE891EBC4482998C98BA655FE577F6">
    <w:name w:val="823CE891EBC4482998C98BA655FE577F6"/>
    <w:rsid w:val="008211FE"/>
    <w:rPr>
      <w:rFonts w:eastAsiaTheme="minorHAnsi"/>
      <w:lang w:eastAsia="en-US"/>
    </w:rPr>
  </w:style>
  <w:style w:type="paragraph" w:customStyle="1" w:styleId="E3CE70F6CB1E4ED69D41DF21DFC1687B3">
    <w:name w:val="E3CE70F6CB1E4ED69D41DF21DFC1687B3"/>
    <w:rsid w:val="008211FE"/>
    <w:rPr>
      <w:rFonts w:eastAsiaTheme="minorHAnsi"/>
      <w:lang w:eastAsia="en-US"/>
    </w:rPr>
  </w:style>
  <w:style w:type="paragraph" w:customStyle="1" w:styleId="25CE1928E1D440CBB68A63D53529A2F930">
    <w:name w:val="25CE1928E1D440CBB68A63D53529A2F930"/>
    <w:rsid w:val="008211FE"/>
    <w:rPr>
      <w:rFonts w:eastAsiaTheme="minorHAnsi"/>
      <w:lang w:eastAsia="en-US"/>
    </w:rPr>
  </w:style>
  <w:style w:type="paragraph" w:customStyle="1" w:styleId="D02E8C85F0154B108B926E70730DECF230">
    <w:name w:val="D02E8C85F0154B108B926E70730DECF230"/>
    <w:rsid w:val="008211FE"/>
    <w:rPr>
      <w:rFonts w:eastAsiaTheme="minorHAnsi"/>
      <w:lang w:eastAsia="en-US"/>
    </w:rPr>
  </w:style>
  <w:style w:type="paragraph" w:customStyle="1" w:styleId="BD09111729E54F4CB8A34E9DAB5AE8E430">
    <w:name w:val="BD09111729E54F4CB8A34E9DAB5AE8E430"/>
    <w:rsid w:val="008211FE"/>
    <w:rPr>
      <w:rFonts w:eastAsiaTheme="minorHAnsi"/>
      <w:lang w:eastAsia="en-US"/>
    </w:rPr>
  </w:style>
  <w:style w:type="paragraph" w:customStyle="1" w:styleId="0F953AA2D71E433E9866730797F20790">
    <w:name w:val="0F953AA2D71E433E9866730797F20790"/>
    <w:rsid w:val="008211FE"/>
  </w:style>
  <w:style w:type="paragraph" w:customStyle="1" w:styleId="F2961D50CF1B4773BF11C6948596F542">
    <w:name w:val="F2961D50CF1B4773BF11C6948596F542"/>
    <w:rsid w:val="008211FE"/>
  </w:style>
  <w:style w:type="paragraph" w:customStyle="1" w:styleId="D188CF5E962142B68A8310CFDD52D489">
    <w:name w:val="D188CF5E962142B68A8310CFDD52D489"/>
    <w:rsid w:val="008211FE"/>
  </w:style>
  <w:style w:type="paragraph" w:customStyle="1" w:styleId="E58B28D857E548FC93A78DF1097BF5AE">
    <w:name w:val="E58B28D857E548FC93A78DF1097BF5AE"/>
    <w:rsid w:val="008211FE"/>
  </w:style>
  <w:style w:type="paragraph" w:customStyle="1" w:styleId="C35086ECC55D478389BCEE758E0B55FF">
    <w:name w:val="C35086ECC55D478389BCEE758E0B55FF"/>
    <w:rsid w:val="008211FE"/>
  </w:style>
  <w:style w:type="paragraph" w:customStyle="1" w:styleId="CC6ACF6FF923417AB7FF247E49870EBD">
    <w:name w:val="CC6ACF6FF923417AB7FF247E49870EBD"/>
    <w:rsid w:val="008211FE"/>
  </w:style>
  <w:style w:type="paragraph" w:customStyle="1" w:styleId="E9104D1266AC40F8B70ECC1EB576762A">
    <w:name w:val="E9104D1266AC40F8B70ECC1EB576762A"/>
    <w:rsid w:val="008211FE"/>
  </w:style>
  <w:style w:type="paragraph" w:customStyle="1" w:styleId="24B9CC80B4BE4D5B90ACAAD8E24662FB">
    <w:name w:val="24B9CC80B4BE4D5B90ACAAD8E24662FB"/>
    <w:rsid w:val="008211FE"/>
  </w:style>
  <w:style w:type="paragraph" w:customStyle="1" w:styleId="F1C651094FB6493198175022618DF763">
    <w:name w:val="F1C651094FB6493198175022618DF763"/>
    <w:rsid w:val="008211FE"/>
  </w:style>
  <w:style w:type="paragraph" w:customStyle="1" w:styleId="80EB13AD0547460B824C2F984A1F6197">
    <w:name w:val="80EB13AD0547460B824C2F984A1F6197"/>
    <w:rsid w:val="008211FE"/>
  </w:style>
  <w:style w:type="paragraph" w:customStyle="1" w:styleId="2528007D9F04485A8123EDECC9946CAA">
    <w:name w:val="2528007D9F04485A8123EDECC9946CAA"/>
    <w:rsid w:val="008211FE"/>
  </w:style>
  <w:style w:type="paragraph" w:customStyle="1" w:styleId="9E9FF4B024E0420CB2B8DC15B0CEE505">
    <w:name w:val="9E9FF4B024E0420CB2B8DC15B0CEE505"/>
    <w:rsid w:val="008211FE"/>
  </w:style>
  <w:style w:type="paragraph" w:customStyle="1" w:styleId="1B0F1FE286FB40B5AF1DD391A9FC8AC3">
    <w:name w:val="1B0F1FE286FB40B5AF1DD391A9FC8AC3"/>
    <w:rsid w:val="008211FE"/>
  </w:style>
  <w:style w:type="paragraph" w:customStyle="1" w:styleId="41A68FF1D833497194D1558F63B4D275">
    <w:name w:val="41A68FF1D833497194D1558F63B4D275"/>
    <w:rsid w:val="008211FE"/>
  </w:style>
  <w:style w:type="paragraph" w:customStyle="1" w:styleId="B1C1A50E98B64AA9AAE734CF694CBA78">
    <w:name w:val="B1C1A50E98B64AA9AAE734CF694CBA78"/>
    <w:rsid w:val="008211FE"/>
  </w:style>
  <w:style w:type="paragraph" w:customStyle="1" w:styleId="9B372EEB26734CA7A002D06E4071CE5D">
    <w:name w:val="9B372EEB26734CA7A002D06E4071CE5D"/>
    <w:rsid w:val="008211FE"/>
  </w:style>
  <w:style w:type="paragraph" w:customStyle="1" w:styleId="4F8434E6BA57456080D791A8FAF52791">
    <w:name w:val="4F8434E6BA57456080D791A8FAF52791"/>
    <w:rsid w:val="008211FE"/>
  </w:style>
  <w:style w:type="paragraph" w:customStyle="1" w:styleId="D4EAE2E3D90645D3B5765314AB303D1D">
    <w:name w:val="D4EAE2E3D90645D3B5765314AB303D1D"/>
    <w:rsid w:val="008211FE"/>
  </w:style>
  <w:style w:type="paragraph" w:customStyle="1" w:styleId="42C41860D3A345BE9EDEE1F03D7A861F">
    <w:name w:val="42C41860D3A345BE9EDEE1F03D7A861F"/>
    <w:rsid w:val="008211FE"/>
  </w:style>
  <w:style w:type="paragraph" w:customStyle="1" w:styleId="B7110A8DFABA414CB62C88DFED0584A1">
    <w:name w:val="B7110A8DFABA414CB62C88DFED0584A1"/>
    <w:rsid w:val="008211FE"/>
  </w:style>
  <w:style w:type="paragraph" w:customStyle="1" w:styleId="DC389FDAC0B84724830073CAB633695D">
    <w:name w:val="DC389FDAC0B84724830073CAB633695D"/>
    <w:rsid w:val="008211FE"/>
  </w:style>
  <w:style w:type="paragraph" w:customStyle="1" w:styleId="B14F49B26A434834ADD5FAC877ABA164">
    <w:name w:val="B14F49B26A434834ADD5FAC877ABA164"/>
    <w:rsid w:val="008211FE"/>
  </w:style>
  <w:style w:type="paragraph" w:customStyle="1" w:styleId="000B454B39284083A31069CD82D5B8AD">
    <w:name w:val="000B454B39284083A31069CD82D5B8AD"/>
    <w:rsid w:val="008211FE"/>
  </w:style>
  <w:style w:type="paragraph" w:customStyle="1" w:styleId="533ACDC92E6848FCBBBDDED13C4DA151">
    <w:name w:val="533ACDC92E6848FCBBBDDED13C4DA151"/>
    <w:rsid w:val="008211FE"/>
  </w:style>
  <w:style w:type="paragraph" w:customStyle="1" w:styleId="4B8940E6FFAA4EDDA94662B7A1679113">
    <w:name w:val="4B8940E6FFAA4EDDA94662B7A1679113"/>
    <w:rsid w:val="008211FE"/>
  </w:style>
  <w:style w:type="paragraph" w:customStyle="1" w:styleId="CF39375171B345FC9D601D670E07AE5E">
    <w:name w:val="CF39375171B345FC9D601D670E07AE5E"/>
    <w:rsid w:val="008211FE"/>
  </w:style>
  <w:style w:type="paragraph" w:customStyle="1" w:styleId="DCA4F8C5B6E54B918D55B2EC159DF58A">
    <w:name w:val="DCA4F8C5B6E54B918D55B2EC159DF58A"/>
    <w:rsid w:val="008211FE"/>
  </w:style>
  <w:style w:type="paragraph" w:customStyle="1" w:styleId="B9D0CECCDCAC4622A369B30461489394">
    <w:name w:val="B9D0CECCDCAC4622A369B30461489394"/>
    <w:rsid w:val="008211FE"/>
  </w:style>
  <w:style w:type="paragraph" w:customStyle="1" w:styleId="A3DEE1E76E0546B0A496147476DFAF7A">
    <w:name w:val="A3DEE1E76E0546B0A496147476DFAF7A"/>
    <w:rsid w:val="008211FE"/>
  </w:style>
  <w:style w:type="paragraph" w:customStyle="1" w:styleId="66D78DC91D3B49E3BE1E5241816045FF">
    <w:name w:val="66D78DC91D3B49E3BE1E5241816045FF"/>
    <w:rsid w:val="008211FE"/>
  </w:style>
  <w:style w:type="paragraph" w:customStyle="1" w:styleId="B82D2457BC8342EAA9647EDA654CC3A0">
    <w:name w:val="B82D2457BC8342EAA9647EDA654CC3A0"/>
    <w:rsid w:val="008211FE"/>
  </w:style>
  <w:style w:type="paragraph" w:customStyle="1" w:styleId="434231CC82644938B681CD7316C182B5">
    <w:name w:val="434231CC82644938B681CD7316C182B5"/>
    <w:rsid w:val="008211FE"/>
  </w:style>
  <w:style w:type="paragraph" w:customStyle="1" w:styleId="B69E5C2451D94D5D89B1F3D2D2C6F118">
    <w:name w:val="B69E5C2451D94D5D89B1F3D2D2C6F118"/>
    <w:rsid w:val="008211FE"/>
  </w:style>
  <w:style w:type="paragraph" w:customStyle="1" w:styleId="FE74F78F4C0C440EB53C5D04620163D6">
    <w:name w:val="FE74F78F4C0C440EB53C5D04620163D6"/>
    <w:rsid w:val="008211FE"/>
  </w:style>
  <w:style w:type="paragraph" w:customStyle="1" w:styleId="7C58762DE7434CB582BA41D65DBDBB17">
    <w:name w:val="7C58762DE7434CB582BA41D65DBDBB17"/>
    <w:rsid w:val="008211FE"/>
  </w:style>
  <w:style w:type="paragraph" w:customStyle="1" w:styleId="B6C8A44C22E64B589B75AA32E2996E02">
    <w:name w:val="B6C8A44C22E64B589B75AA32E2996E02"/>
    <w:rsid w:val="008211FE"/>
  </w:style>
  <w:style w:type="paragraph" w:customStyle="1" w:styleId="BE71D49241BE4F7086B6C5BDB0271074">
    <w:name w:val="BE71D49241BE4F7086B6C5BDB0271074"/>
    <w:rsid w:val="008211FE"/>
  </w:style>
  <w:style w:type="paragraph" w:customStyle="1" w:styleId="C78D674A66C544DFBBBB1A6269AB6487">
    <w:name w:val="C78D674A66C544DFBBBB1A6269AB6487"/>
    <w:rsid w:val="008211FE"/>
  </w:style>
  <w:style w:type="paragraph" w:customStyle="1" w:styleId="34D5E5F9E3944EECB72F5ADBE4FCE8B9">
    <w:name w:val="34D5E5F9E3944EECB72F5ADBE4FCE8B9"/>
    <w:rsid w:val="008211FE"/>
  </w:style>
  <w:style w:type="paragraph" w:customStyle="1" w:styleId="13B932A0F40645CEAA02540BF8FB1979">
    <w:name w:val="13B932A0F40645CEAA02540BF8FB1979"/>
    <w:rsid w:val="008211FE"/>
  </w:style>
  <w:style w:type="paragraph" w:customStyle="1" w:styleId="86B03FF0BE25403F991D16FC6C0C319B">
    <w:name w:val="86B03FF0BE25403F991D16FC6C0C319B"/>
    <w:rsid w:val="008211FE"/>
  </w:style>
  <w:style w:type="paragraph" w:customStyle="1" w:styleId="2A687AA2E58448BC8B187CB945EDEB1D">
    <w:name w:val="2A687AA2E58448BC8B187CB945EDEB1D"/>
    <w:rsid w:val="008211FE"/>
  </w:style>
  <w:style w:type="paragraph" w:customStyle="1" w:styleId="0E6D56D5C9E44768BDB25B7457E07835">
    <w:name w:val="0E6D56D5C9E44768BDB25B7457E07835"/>
    <w:rsid w:val="008211FE"/>
  </w:style>
  <w:style w:type="paragraph" w:customStyle="1" w:styleId="1D8A6C51BB874E1EA53272A8EA547496">
    <w:name w:val="1D8A6C51BB874E1EA53272A8EA547496"/>
    <w:rsid w:val="008211FE"/>
  </w:style>
  <w:style w:type="paragraph" w:customStyle="1" w:styleId="0422282E23AE4BC5B83CCB7C8920F7044">
    <w:name w:val="0422282E23AE4BC5B83CCB7C8920F7044"/>
    <w:rsid w:val="008211FE"/>
    <w:rPr>
      <w:rFonts w:eastAsiaTheme="minorHAnsi"/>
      <w:lang w:eastAsia="en-US"/>
    </w:rPr>
  </w:style>
  <w:style w:type="paragraph" w:customStyle="1" w:styleId="36C881F76E614D478BB2F2BCE2F3DF634">
    <w:name w:val="36C881F76E614D478BB2F2BCE2F3DF634"/>
    <w:rsid w:val="008211FE"/>
    <w:rPr>
      <w:rFonts w:eastAsiaTheme="minorHAnsi"/>
      <w:lang w:eastAsia="en-US"/>
    </w:rPr>
  </w:style>
  <w:style w:type="paragraph" w:customStyle="1" w:styleId="0F7CBE7E6DE34B36A2EA0D784C4D558E33">
    <w:name w:val="0F7CBE7E6DE34B36A2EA0D784C4D558E33"/>
    <w:rsid w:val="008211FE"/>
    <w:rPr>
      <w:rFonts w:eastAsiaTheme="minorHAnsi"/>
      <w:lang w:eastAsia="en-US"/>
    </w:rPr>
  </w:style>
  <w:style w:type="paragraph" w:customStyle="1" w:styleId="C39D1B8E371146AF82C8C47F248AA36333">
    <w:name w:val="C39D1B8E371146AF82C8C47F248AA36333"/>
    <w:rsid w:val="008211FE"/>
    <w:rPr>
      <w:rFonts w:eastAsiaTheme="minorHAnsi"/>
      <w:lang w:eastAsia="en-US"/>
    </w:rPr>
  </w:style>
  <w:style w:type="paragraph" w:customStyle="1" w:styleId="851A25A69F4D4475ABE60480AC13CF163">
    <w:name w:val="851A25A69F4D4475ABE60480AC13CF163"/>
    <w:rsid w:val="008211FE"/>
    <w:rPr>
      <w:rFonts w:eastAsiaTheme="minorHAnsi"/>
      <w:lang w:eastAsia="en-US"/>
    </w:rPr>
  </w:style>
  <w:style w:type="paragraph" w:customStyle="1" w:styleId="050F5164340049D1A69E47A9DBAA8F383">
    <w:name w:val="050F5164340049D1A69E47A9DBAA8F383"/>
    <w:rsid w:val="008211FE"/>
    <w:rPr>
      <w:rFonts w:eastAsiaTheme="minorHAnsi"/>
      <w:lang w:eastAsia="en-US"/>
    </w:rPr>
  </w:style>
  <w:style w:type="paragraph" w:customStyle="1" w:styleId="F454670BEED044879B21769318F81BD72">
    <w:name w:val="F454670BEED044879B21769318F81BD72"/>
    <w:rsid w:val="008211FE"/>
    <w:rPr>
      <w:rFonts w:eastAsiaTheme="minorHAnsi"/>
      <w:lang w:eastAsia="en-US"/>
    </w:rPr>
  </w:style>
  <w:style w:type="paragraph" w:customStyle="1" w:styleId="910B5EF399404C618DB8398F3787545F2">
    <w:name w:val="910B5EF399404C618DB8398F3787545F2"/>
    <w:rsid w:val="008211FE"/>
    <w:rPr>
      <w:rFonts w:eastAsiaTheme="minorHAnsi"/>
      <w:lang w:eastAsia="en-US"/>
    </w:rPr>
  </w:style>
  <w:style w:type="paragraph" w:customStyle="1" w:styleId="993F81AF8D164DDB96B02B28BD0869C02">
    <w:name w:val="993F81AF8D164DDB96B02B28BD0869C02"/>
    <w:rsid w:val="008211FE"/>
    <w:rPr>
      <w:rFonts w:eastAsiaTheme="minorHAnsi"/>
      <w:lang w:eastAsia="en-US"/>
    </w:rPr>
  </w:style>
  <w:style w:type="paragraph" w:customStyle="1" w:styleId="56CCC3C247524322A30D58BB436097342">
    <w:name w:val="56CCC3C247524322A30D58BB436097342"/>
    <w:rsid w:val="008211FE"/>
    <w:rPr>
      <w:rFonts w:eastAsiaTheme="minorHAnsi"/>
      <w:lang w:eastAsia="en-US"/>
    </w:rPr>
  </w:style>
  <w:style w:type="paragraph" w:customStyle="1" w:styleId="85146DE83459407092D605AEBB18F8992">
    <w:name w:val="85146DE83459407092D605AEBB18F8992"/>
    <w:rsid w:val="008211FE"/>
    <w:rPr>
      <w:rFonts w:eastAsiaTheme="minorHAnsi"/>
      <w:lang w:eastAsia="en-US"/>
    </w:rPr>
  </w:style>
  <w:style w:type="paragraph" w:customStyle="1" w:styleId="0F953AA2D71E433E9866730797F207901">
    <w:name w:val="0F953AA2D71E433E9866730797F207901"/>
    <w:rsid w:val="008211FE"/>
    <w:rPr>
      <w:rFonts w:eastAsiaTheme="minorHAnsi"/>
      <w:lang w:eastAsia="en-US"/>
    </w:rPr>
  </w:style>
  <w:style w:type="paragraph" w:customStyle="1" w:styleId="F2961D50CF1B4773BF11C6948596F5421">
    <w:name w:val="F2961D50CF1B4773BF11C6948596F5421"/>
    <w:rsid w:val="008211FE"/>
    <w:rPr>
      <w:rFonts w:eastAsiaTheme="minorHAnsi"/>
      <w:lang w:eastAsia="en-US"/>
    </w:rPr>
  </w:style>
  <w:style w:type="paragraph" w:customStyle="1" w:styleId="D188CF5E962142B68A8310CFDD52D4891">
    <w:name w:val="D188CF5E962142B68A8310CFDD52D4891"/>
    <w:rsid w:val="008211FE"/>
    <w:rPr>
      <w:rFonts w:eastAsiaTheme="minorHAnsi"/>
      <w:lang w:eastAsia="en-US"/>
    </w:rPr>
  </w:style>
  <w:style w:type="paragraph" w:customStyle="1" w:styleId="E58B28D857E548FC93A78DF1097BF5AE1">
    <w:name w:val="E58B28D857E548FC93A78DF1097BF5AE1"/>
    <w:rsid w:val="008211FE"/>
    <w:rPr>
      <w:rFonts w:eastAsiaTheme="minorHAnsi"/>
      <w:lang w:eastAsia="en-US"/>
    </w:rPr>
  </w:style>
  <w:style w:type="paragraph" w:customStyle="1" w:styleId="C35086ECC55D478389BCEE758E0B55FF1">
    <w:name w:val="C35086ECC55D478389BCEE758E0B55FF1"/>
    <w:rsid w:val="008211FE"/>
    <w:rPr>
      <w:rFonts w:eastAsiaTheme="minorHAnsi"/>
      <w:lang w:eastAsia="en-US"/>
    </w:rPr>
  </w:style>
  <w:style w:type="paragraph" w:customStyle="1" w:styleId="CC6ACF6FF923417AB7FF247E49870EBD1">
    <w:name w:val="CC6ACF6FF923417AB7FF247E49870EBD1"/>
    <w:rsid w:val="008211FE"/>
    <w:rPr>
      <w:rFonts w:eastAsiaTheme="minorHAnsi"/>
      <w:lang w:eastAsia="en-US"/>
    </w:rPr>
  </w:style>
  <w:style w:type="paragraph" w:customStyle="1" w:styleId="24B9CC80B4BE4D5B90ACAAD8E24662FB1">
    <w:name w:val="24B9CC80B4BE4D5B90ACAAD8E24662FB1"/>
    <w:rsid w:val="008211FE"/>
    <w:rPr>
      <w:rFonts w:eastAsiaTheme="minorHAnsi"/>
      <w:lang w:eastAsia="en-US"/>
    </w:rPr>
  </w:style>
  <w:style w:type="paragraph" w:customStyle="1" w:styleId="F1C651094FB6493198175022618DF7631">
    <w:name w:val="F1C651094FB6493198175022618DF7631"/>
    <w:rsid w:val="008211FE"/>
    <w:rPr>
      <w:rFonts w:eastAsiaTheme="minorHAnsi"/>
      <w:lang w:eastAsia="en-US"/>
    </w:rPr>
  </w:style>
  <w:style w:type="paragraph" w:customStyle="1" w:styleId="80EB13AD0547460B824C2F984A1F61971">
    <w:name w:val="80EB13AD0547460B824C2F984A1F61971"/>
    <w:rsid w:val="008211FE"/>
    <w:rPr>
      <w:rFonts w:eastAsiaTheme="minorHAnsi"/>
      <w:lang w:eastAsia="en-US"/>
    </w:rPr>
  </w:style>
  <w:style w:type="paragraph" w:customStyle="1" w:styleId="2528007D9F04485A8123EDECC9946CAA1">
    <w:name w:val="2528007D9F04485A8123EDECC9946CAA1"/>
    <w:rsid w:val="008211FE"/>
    <w:rPr>
      <w:rFonts w:eastAsiaTheme="minorHAnsi"/>
      <w:lang w:eastAsia="en-US"/>
    </w:rPr>
  </w:style>
  <w:style w:type="paragraph" w:customStyle="1" w:styleId="B1C1A50E98B64AA9AAE734CF694CBA781">
    <w:name w:val="B1C1A50E98B64AA9AAE734CF694CBA781"/>
    <w:rsid w:val="008211FE"/>
    <w:rPr>
      <w:rFonts w:eastAsiaTheme="minorHAnsi"/>
      <w:lang w:eastAsia="en-US"/>
    </w:rPr>
  </w:style>
  <w:style w:type="paragraph" w:customStyle="1" w:styleId="9B372EEB26734CA7A002D06E4071CE5D1">
    <w:name w:val="9B372EEB26734CA7A002D06E4071CE5D1"/>
    <w:rsid w:val="008211FE"/>
    <w:rPr>
      <w:rFonts w:eastAsiaTheme="minorHAnsi"/>
      <w:lang w:eastAsia="en-US"/>
    </w:rPr>
  </w:style>
  <w:style w:type="paragraph" w:customStyle="1" w:styleId="42C41860D3A345BE9EDEE1F03D7A861F1">
    <w:name w:val="42C41860D3A345BE9EDEE1F03D7A861F1"/>
    <w:rsid w:val="008211FE"/>
    <w:rPr>
      <w:rFonts w:eastAsiaTheme="minorHAnsi"/>
      <w:lang w:eastAsia="en-US"/>
    </w:rPr>
  </w:style>
  <w:style w:type="paragraph" w:customStyle="1" w:styleId="B14F49B26A434834ADD5FAC877ABA1641">
    <w:name w:val="B14F49B26A434834ADD5FAC877ABA1641"/>
    <w:rsid w:val="008211FE"/>
    <w:rPr>
      <w:rFonts w:eastAsiaTheme="minorHAnsi"/>
      <w:lang w:eastAsia="en-US"/>
    </w:rPr>
  </w:style>
  <w:style w:type="paragraph" w:customStyle="1" w:styleId="4B8940E6FFAA4EDDA94662B7A16791131">
    <w:name w:val="4B8940E6FFAA4EDDA94662B7A16791131"/>
    <w:rsid w:val="008211FE"/>
    <w:rPr>
      <w:rFonts w:eastAsiaTheme="minorHAnsi"/>
      <w:lang w:eastAsia="en-US"/>
    </w:rPr>
  </w:style>
  <w:style w:type="paragraph" w:customStyle="1" w:styleId="CF39375171B345FC9D601D670E07AE5E1">
    <w:name w:val="CF39375171B345FC9D601D670E07AE5E1"/>
    <w:rsid w:val="008211FE"/>
    <w:rPr>
      <w:rFonts w:eastAsiaTheme="minorHAnsi"/>
      <w:lang w:eastAsia="en-US"/>
    </w:rPr>
  </w:style>
  <w:style w:type="paragraph" w:customStyle="1" w:styleId="DCA4F8C5B6E54B918D55B2EC159DF58A1">
    <w:name w:val="DCA4F8C5B6E54B918D55B2EC159DF58A1"/>
    <w:rsid w:val="008211FE"/>
    <w:rPr>
      <w:rFonts w:eastAsiaTheme="minorHAnsi"/>
      <w:lang w:eastAsia="en-US"/>
    </w:rPr>
  </w:style>
  <w:style w:type="paragraph" w:customStyle="1" w:styleId="B9D0CECCDCAC4622A369B304614893941">
    <w:name w:val="B9D0CECCDCAC4622A369B304614893941"/>
    <w:rsid w:val="008211FE"/>
    <w:rPr>
      <w:rFonts w:eastAsiaTheme="minorHAnsi"/>
      <w:lang w:eastAsia="en-US"/>
    </w:rPr>
  </w:style>
  <w:style w:type="paragraph" w:customStyle="1" w:styleId="A3DEE1E76E0546B0A496147476DFAF7A1">
    <w:name w:val="A3DEE1E76E0546B0A496147476DFAF7A1"/>
    <w:rsid w:val="008211FE"/>
    <w:rPr>
      <w:rFonts w:eastAsiaTheme="minorHAnsi"/>
      <w:lang w:eastAsia="en-US"/>
    </w:rPr>
  </w:style>
  <w:style w:type="paragraph" w:customStyle="1" w:styleId="66D78DC91D3B49E3BE1E5241816045FF1">
    <w:name w:val="66D78DC91D3B49E3BE1E5241816045FF1"/>
    <w:rsid w:val="008211FE"/>
    <w:rPr>
      <w:rFonts w:eastAsiaTheme="minorHAnsi"/>
      <w:lang w:eastAsia="en-US"/>
    </w:rPr>
  </w:style>
  <w:style w:type="paragraph" w:customStyle="1" w:styleId="B82D2457BC8342EAA9647EDA654CC3A01">
    <w:name w:val="B82D2457BC8342EAA9647EDA654CC3A01"/>
    <w:rsid w:val="008211FE"/>
    <w:rPr>
      <w:rFonts w:eastAsiaTheme="minorHAnsi"/>
      <w:lang w:eastAsia="en-US"/>
    </w:rPr>
  </w:style>
  <w:style w:type="paragraph" w:customStyle="1" w:styleId="0E6D56D5C9E44768BDB25B7457E078351">
    <w:name w:val="0E6D56D5C9E44768BDB25B7457E078351"/>
    <w:rsid w:val="008211FE"/>
    <w:rPr>
      <w:rFonts w:eastAsiaTheme="minorHAnsi"/>
      <w:lang w:eastAsia="en-US"/>
    </w:rPr>
  </w:style>
  <w:style w:type="paragraph" w:customStyle="1" w:styleId="1D8A6C51BB874E1EA53272A8EA5474961">
    <w:name w:val="1D8A6C51BB874E1EA53272A8EA5474961"/>
    <w:rsid w:val="008211FE"/>
    <w:rPr>
      <w:rFonts w:eastAsiaTheme="minorHAnsi"/>
      <w:lang w:eastAsia="en-US"/>
    </w:rPr>
  </w:style>
  <w:style w:type="paragraph" w:customStyle="1" w:styleId="25CE1928E1D440CBB68A63D53529A2F931">
    <w:name w:val="25CE1928E1D440CBB68A63D53529A2F931"/>
    <w:rsid w:val="008211FE"/>
    <w:rPr>
      <w:rFonts w:eastAsiaTheme="minorHAnsi"/>
      <w:lang w:eastAsia="en-US"/>
    </w:rPr>
  </w:style>
  <w:style w:type="paragraph" w:customStyle="1" w:styleId="D02E8C85F0154B108B926E70730DECF231">
    <w:name w:val="D02E8C85F0154B108B926E70730DECF231"/>
    <w:rsid w:val="008211FE"/>
    <w:rPr>
      <w:rFonts w:eastAsiaTheme="minorHAnsi"/>
      <w:lang w:eastAsia="en-US"/>
    </w:rPr>
  </w:style>
  <w:style w:type="paragraph" w:customStyle="1" w:styleId="BD09111729E54F4CB8A34E9DAB5AE8E431">
    <w:name w:val="BD09111729E54F4CB8A34E9DAB5AE8E431"/>
    <w:rsid w:val="008211FE"/>
    <w:rPr>
      <w:rFonts w:eastAsiaTheme="minorHAnsi"/>
      <w:lang w:eastAsia="en-US"/>
    </w:rPr>
  </w:style>
  <w:style w:type="paragraph" w:customStyle="1" w:styleId="50F1608A95D5464B90090C48BD28EDD4">
    <w:name w:val="50F1608A95D5464B90090C48BD28EDD4"/>
    <w:rsid w:val="008211FE"/>
  </w:style>
  <w:style w:type="paragraph" w:customStyle="1" w:styleId="EEAB429897E14F34B5BB0DF9BB5296F2">
    <w:name w:val="EEAB429897E14F34B5BB0DF9BB5296F2"/>
    <w:rsid w:val="008211FE"/>
  </w:style>
  <w:style w:type="paragraph" w:customStyle="1" w:styleId="97B98CED12E8432BAA88359FB25821AD">
    <w:name w:val="97B98CED12E8432BAA88359FB25821AD"/>
    <w:rsid w:val="008211FE"/>
  </w:style>
  <w:style w:type="paragraph" w:customStyle="1" w:styleId="1F98E7A31FBF4F1A816D9AC307555D5F">
    <w:name w:val="1F98E7A31FBF4F1A816D9AC307555D5F"/>
    <w:rsid w:val="008211FE"/>
  </w:style>
  <w:style w:type="paragraph" w:customStyle="1" w:styleId="0422282E23AE4BC5B83CCB7C8920F7045">
    <w:name w:val="0422282E23AE4BC5B83CCB7C8920F7045"/>
    <w:rsid w:val="008211FE"/>
    <w:rPr>
      <w:rFonts w:eastAsiaTheme="minorHAnsi"/>
      <w:lang w:eastAsia="en-US"/>
    </w:rPr>
  </w:style>
  <w:style w:type="paragraph" w:customStyle="1" w:styleId="36C881F76E614D478BB2F2BCE2F3DF635">
    <w:name w:val="36C881F76E614D478BB2F2BCE2F3DF635"/>
    <w:rsid w:val="008211FE"/>
    <w:rPr>
      <w:rFonts w:eastAsiaTheme="minorHAnsi"/>
      <w:lang w:eastAsia="en-US"/>
    </w:rPr>
  </w:style>
  <w:style w:type="paragraph" w:customStyle="1" w:styleId="0F7CBE7E6DE34B36A2EA0D784C4D558E34">
    <w:name w:val="0F7CBE7E6DE34B36A2EA0D784C4D558E34"/>
    <w:rsid w:val="008211FE"/>
    <w:rPr>
      <w:rFonts w:eastAsiaTheme="minorHAnsi"/>
      <w:lang w:eastAsia="en-US"/>
    </w:rPr>
  </w:style>
  <w:style w:type="paragraph" w:customStyle="1" w:styleId="C39D1B8E371146AF82C8C47F248AA36334">
    <w:name w:val="C39D1B8E371146AF82C8C47F248AA36334"/>
    <w:rsid w:val="008211FE"/>
    <w:rPr>
      <w:rFonts w:eastAsiaTheme="minorHAnsi"/>
      <w:lang w:eastAsia="en-US"/>
    </w:rPr>
  </w:style>
  <w:style w:type="paragraph" w:customStyle="1" w:styleId="851A25A69F4D4475ABE60480AC13CF164">
    <w:name w:val="851A25A69F4D4475ABE60480AC13CF164"/>
    <w:rsid w:val="008211FE"/>
    <w:rPr>
      <w:rFonts w:eastAsiaTheme="minorHAnsi"/>
      <w:lang w:eastAsia="en-US"/>
    </w:rPr>
  </w:style>
  <w:style w:type="paragraph" w:customStyle="1" w:styleId="050F5164340049D1A69E47A9DBAA8F384">
    <w:name w:val="050F5164340049D1A69E47A9DBAA8F384"/>
    <w:rsid w:val="008211FE"/>
    <w:rPr>
      <w:rFonts w:eastAsiaTheme="minorHAnsi"/>
      <w:lang w:eastAsia="en-US"/>
    </w:rPr>
  </w:style>
  <w:style w:type="paragraph" w:customStyle="1" w:styleId="F454670BEED044879B21769318F81BD73">
    <w:name w:val="F454670BEED044879B21769318F81BD73"/>
    <w:rsid w:val="008211FE"/>
    <w:rPr>
      <w:rFonts w:eastAsiaTheme="minorHAnsi"/>
      <w:lang w:eastAsia="en-US"/>
    </w:rPr>
  </w:style>
  <w:style w:type="paragraph" w:customStyle="1" w:styleId="910B5EF399404C618DB8398F3787545F3">
    <w:name w:val="910B5EF399404C618DB8398F3787545F3"/>
    <w:rsid w:val="008211FE"/>
    <w:rPr>
      <w:rFonts w:eastAsiaTheme="minorHAnsi"/>
      <w:lang w:eastAsia="en-US"/>
    </w:rPr>
  </w:style>
  <w:style w:type="paragraph" w:customStyle="1" w:styleId="993F81AF8D164DDB96B02B28BD0869C03">
    <w:name w:val="993F81AF8D164DDB96B02B28BD0869C03"/>
    <w:rsid w:val="008211FE"/>
    <w:rPr>
      <w:rFonts w:eastAsiaTheme="minorHAnsi"/>
      <w:lang w:eastAsia="en-US"/>
    </w:rPr>
  </w:style>
  <w:style w:type="paragraph" w:customStyle="1" w:styleId="56CCC3C247524322A30D58BB436097343">
    <w:name w:val="56CCC3C247524322A30D58BB436097343"/>
    <w:rsid w:val="008211FE"/>
    <w:rPr>
      <w:rFonts w:eastAsiaTheme="minorHAnsi"/>
      <w:lang w:eastAsia="en-US"/>
    </w:rPr>
  </w:style>
  <w:style w:type="paragraph" w:customStyle="1" w:styleId="85146DE83459407092D605AEBB18F8993">
    <w:name w:val="85146DE83459407092D605AEBB18F8993"/>
    <w:rsid w:val="008211FE"/>
    <w:rPr>
      <w:rFonts w:eastAsiaTheme="minorHAnsi"/>
      <w:lang w:eastAsia="en-US"/>
    </w:rPr>
  </w:style>
  <w:style w:type="paragraph" w:customStyle="1" w:styleId="0F953AA2D71E433E9866730797F207902">
    <w:name w:val="0F953AA2D71E433E9866730797F207902"/>
    <w:rsid w:val="008211FE"/>
    <w:rPr>
      <w:rFonts w:eastAsiaTheme="minorHAnsi"/>
      <w:lang w:eastAsia="en-US"/>
    </w:rPr>
  </w:style>
  <w:style w:type="paragraph" w:customStyle="1" w:styleId="F2961D50CF1B4773BF11C6948596F5422">
    <w:name w:val="F2961D50CF1B4773BF11C6948596F5422"/>
    <w:rsid w:val="008211FE"/>
    <w:rPr>
      <w:rFonts w:eastAsiaTheme="minorHAnsi"/>
      <w:lang w:eastAsia="en-US"/>
    </w:rPr>
  </w:style>
  <w:style w:type="paragraph" w:customStyle="1" w:styleId="D188CF5E962142B68A8310CFDD52D4892">
    <w:name w:val="D188CF5E962142B68A8310CFDD52D4892"/>
    <w:rsid w:val="008211FE"/>
    <w:rPr>
      <w:rFonts w:eastAsiaTheme="minorHAnsi"/>
      <w:lang w:eastAsia="en-US"/>
    </w:rPr>
  </w:style>
  <w:style w:type="paragraph" w:customStyle="1" w:styleId="E58B28D857E548FC93A78DF1097BF5AE2">
    <w:name w:val="E58B28D857E548FC93A78DF1097BF5AE2"/>
    <w:rsid w:val="008211FE"/>
    <w:rPr>
      <w:rFonts w:eastAsiaTheme="minorHAnsi"/>
      <w:lang w:eastAsia="en-US"/>
    </w:rPr>
  </w:style>
  <w:style w:type="paragraph" w:customStyle="1" w:styleId="C35086ECC55D478389BCEE758E0B55FF2">
    <w:name w:val="C35086ECC55D478389BCEE758E0B55FF2"/>
    <w:rsid w:val="008211FE"/>
    <w:rPr>
      <w:rFonts w:eastAsiaTheme="minorHAnsi"/>
      <w:lang w:eastAsia="en-US"/>
    </w:rPr>
  </w:style>
  <w:style w:type="paragraph" w:customStyle="1" w:styleId="CC6ACF6FF923417AB7FF247E49870EBD2">
    <w:name w:val="CC6ACF6FF923417AB7FF247E49870EBD2"/>
    <w:rsid w:val="008211FE"/>
    <w:rPr>
      <w:rFonts w:eastAsiaTheme="minorHAnsi"/>
      <w:lang w:eastAsia="en-US"/>
    </w:rPr>
  </w:style>
  <w:style w:type="paragraph" w:customStyle="1" w:styleId="24B9CC80B4BE4D5B90ACAAD8E24662FB2">
    <w:name w:val="24B9CC80B4BE4D5B90ACAAD8E24662FB2"/>
    <w:rsid w:val="008211FE"/>
    <w:rPr>
      <w:rFonts w:eastAsiaTheme="minorHAnsi"/>
      <w:lang w:eastAsia="en-US"/>
    </w:rPr>
  </w:style>
  <w:style w:type="paragraph" w:customStyle="1" w:styleId="F1C651094FB6493198175022618DF7632">
    <w:name w:val="F1C651094FB6493198175022618DF7632"/>
    <w:rsid w:val="008211FE"/>
    <w:rPr>
      <w:rFonts w:eastAsiaTheme="minorHAnsi"/>
      <w:lang w:eastAsia="en-US"/>
    </w:rPr>
  </w:style>
  <w:style w:type="paragraph" w:customStyle="1" w:styleId="80EB13AD0547460B824C2F984A1F61972">
    <w:name w:val="80EB13AD0547460B824C2F984A1F61972"/>
    <w:rsid w:val="008211FE"/>
    <w:rPr>
      <w:rFonts w:eastAsiaTheme="minorHAnsi"/>
      <w:lang w:eastAsia="en-US"/>
    </w:rPr>
  </w:style>
  <w:style w:type="paragraph" w:customStyle="1" w:styleId="2528007D9F04485A8123EDECC9946CAA2">
    <w:name w:val="2528007D9F04485A8123EDECC9946CAA2"/>
    <w:rsid w:val="008211FE"/>
    <w:rPr>
      <w:rFonts w:eastAsiaTheme="minorHAnsi"/>
      <w:lang w:eastAsia="en-US"/>
    </w:rPr>
  </w:style>
  <w:style w:type="paragraph" w:customStyle="1" w:styleId="B1C1A50E98B64AA9AAE734CF694CBA782">
    <w:name w:val="B1C1A50E98B64AA9AAE734CF694CBA782"/>
    <w:rsid w:val="008211FE"/>
    <w:rPr>
      <w:rFonts w:eastAsiaTheme="minorHAnsi"/>
      <w:lang w:eastAsia="en-US"/>
    </w:rPr>
  </w:style>
  <w:style w:type="paragraph" w:customStyle="1" w:styleId="9B372EEB26734CA7A002D06E4071CE5D2">
    <w:name w:val="9B372EEB26734CA7A002D06E4071CE5D2"/>
    <w:rsid w:val="008211FE"/>
    <w:rPr>
      <w:rFonts w:eastAsiaTheme="minorHAnsi"/>
      <w:lang w:eastAsia="en-US"/>
    </w:rPr>
  </w:style>
  <w:style w:type="paragraph" w:customStyle="1" w:styleId="42C41860D3A345BE9EDEE1F03D7A861F2">
    <w:name w:val="42C41860D3A345BE9EDEE1F03D7A861F2"/>
    <w:rsid w:val="008211FE"/>
    <w:rPr>
      <w:rFonts w:eastAsiaTheme="minorHAnsi"/>
      <w:lang w:eastAsia="en-US"/>
    </w:rPr>
  </w:style>
  <w:style w:type="paragraph" w:customStyle="1" w:styleId="B14F49B26A434834ADD5FAC877ABA1642">
    <w:name w:val="B14F49B26A434834ADD5FAC877ABA1642"/>
    <w:rsid w:val="008211FE"/>
    <w:rPr>
      <w:rFonts w:eastAsiaTheme="minorHAnsi"/>
      <w:lang w:eastAsia="en-US"/>
    </w:rPr>
  </w:style>
  <w:style w:type="paragraph" w:customStyle="1" w:styleId="4B8940E6FFAA4EDDA94662B7A16791132">
    <w:name w:val="4B8940E6FFAA4EDDA94662B7A16791132"/>
    <w:rsid w:val="008211FE"/>
    <w:rPr>
      <w:rFonts w:eastAsiaTheme="minorHAnsi"/>
      <w:lang w:eastAsia="en-US"/>
    </w:rPr>
  </w:style>
  <w:style w:type="paragraph" w:customStyle="1" w:styleId="CF39375171B345FC9D601D670E07AE5E2">
    <w:name w:val="CF39375171B345FC9D601D670E07AE5E2"/>
    <w:rsid w:val="008211FE"/>
    <w:rPr>
      <w:rFonts w:eastAsiaTheme="minorHAnsi"/>
      <w:lang w:eastAsia="en-US"/>
    </w:rPr>
  </w:style>
  <w:style w:type="paragraph" w:customStyle="1" w:styleId="DCA4F8C5B6E54B918D55B2EC159DF58A2">
    <w:name w:val="DCA4F8C5B6E54B918D55B2EC159DF58A2"/>
    <w:rsid w:val="008211FE"/>
    <w:rPr>
      <w:rFonts w:eastAsiaTheme="minorHAnsi"/>
      <w:lang w:eastAsia="en-US"/>
    </w:rPr>
  </w:style>
  <w:style w:type="paragraph" w:customStyle="1" w:styleId="B9D0CECCDCAC4622A369B304614893942">
    <w:name w:val="B9D0CECCDCAC4622A369B304614893942"/>
    <w:rsid w:val="008211FE"/>
    <w:rPr>
      <w:rFonts w:eastAsiaTheme="minorHAnsi"/>
      <w:lang w:eastAsia="en-US"/>
    </w:rPr>
  </w:style>
  <w:style w:type="paragraph" w:customStyle="1" w:styleId="A3DEE1E76E0546B0A496147476DFAF7A2">
    <w:name w:val="A3DEE1E76E0546B0A496147476DFAF7A2"/>
    <w:rsid w:val="008211FE"/>
    <w:rPr>
      <w:rFonts w:eastAsiaTheme="minorHAnsi"/>
      <w:lang w:eastAsia="en-US"/>
    </w:rPr>
  </w:style>
  <w:style w:type="paragraph" w:customStyle="1" w:styleId="66D78DC91D3B49E3BE1E5241816045FF2">
    <w:name w:val="66D78DC91D3B49E3BE1E5241816045FF2"/>
    <w:rsid w:val="008211FE"/>
    <w:rPr>
      <w:rFonts w:eastAsiaTheme="minorHAnsi"/>
      <w:lang w:eastAsia="en-US"/>
    </w:rPr>
  </w:style>
  <w:style w:type="paragraph" w:customStyle="1" w:styleId="B82D2457BC8342EAA9647EDA654CC3A02">
    <w:name w:val="B82D2457BC8342EAA9647EDA654CC3A02"/>
    <w:rsid w:val="008211FE"/>
    <w:rPr>
      <w:rFonts w:eastAsiaTheme="minorHAnsi"/>
      <w:lang w:eastAsia="en-US"/>
    </w:rPr>
  </w:style>
  <w:style w:type="paragraph" w:customStyle="1" w:styleId="50F1608A95D5464B90090C48BD28EDD41">
    <w:name w:val="50F1608A95D5464B90090C48BD28EDD41"/>
    <w:rsid w:val="008211FE"/>
    <w:rPr>
      <w:rFonts w:eastAsiaTheme="minorHAnsi"/>
      <w:lang w:eastAsia="en-US"/>
    </w:rPr>
  </w:style>
  <w:style w:type="paragraph" w:customStyle="1" w:styleId="0E6D56D5C9E44768BDB25B7457E078352">
    <w:name w:val="0E6D56D5C9E44768BDB25B7457E078352"/>
    <w:rsid w:val="008211FE"/>
    <w:rPr>
      <w:rFonts w:eastAsiaTheme="minorHAnsi"/>
      <w:lang w:eastAsia="en-US"/>
    </w:rPr>
  </w:style>
  <w:style w:type="paragraph" w:customStyle="1" w:styleId="1D8A6C51BB874E1EA53272A8EA5474962">
    <w:name w:val="1D8A6C51BB874E1EA53272A8EA5474962"/>
    <w:rsid w:val="008211FE"/>
    <w:rPr>
      <w:rFonts w:eastAsiaTheme="minorHAnsi"/>
      <w:lang w:eastAsia="en-US"/>
    </w:rPr>
  </w:style>
  <w:style w:type="paragraph" w:customStyle="1" w:styleId="EEAB429897E14F34B5BB0DF9BB5296F21">
    <w:name w:val="EEAB429897E14F34B5BB0DF9BB5296F21"/>
    <w:rsid w:val="008211FE"/>
    <w:rPr>
      <w:rFonts w:eastAsiaTheme="minorHAnsi"/>
      <w:lang w:eastAsia="en-US"/>
    </w:rPr>
  </w:style>
  <w:style w:type="paragraph" w:customStyle="1" w:styleId="BD09111729E54F4CB8A34E9DAB5AE8E432">
    <w:name w:val="BD09111729E54F4CB8A34E9DAB5AE8E432"/>
    <w:rsid w:val="008211FE"/>
    <w:rPr>
      <w:rFonts w:eastAsiaTheme="minorHAnsi"/>
      <w:lang w:eastAsia="en-US"/>
    </w:rPr>
  </w:style>
  <w:style w:type="paragraph" w:customStyle="1" w:styleId="97B98CED12E8432BAA88359FB25821AD1">
    <w:name w:val="97B98CED12E8432BAA88359FB25821AD1"/>
    <w:rsid w:val="008211FE"/>
    <w:rPr>
      <w:rFonts w:eastAsiaTheme="minorHAnsi"/>
      <w:lang w:eastAsia="en-US"/>
    </w:rPr>
  </w:style>
  <w:style w:type="paragraph" w:customStyle="1" w:styleId="1F98E7A31FBF4F1A816D9AC307555D5F1">
    <w:name w:val="1F98E7A31FBF4F1A816D9AC307555D5F1"/>
    <w:rsid w:val="008211FE"/>
    <w:rPr>
      <w:rFonts w:eastAsiaTheme="minorHAnsi"/>
      <w:lang w:eastAsia="en-US"/>
    </w:rPr>
  </w:style>
  <w:style w:type="paragraph" w:customStyle="1" w:styleId="E2400EAA1E944640A7E13A44D57BD907">
    <w:name w:val="E2400EAA1E944640A7E13A44D57BD907"/>
    <w:rsid w:val="00250713"/>
  </w:style>
  <w:style w:type="paragraph" w:customStyle="1" w:styleId="E2400EAA1E944640A7E13A44D57BD9071">
    <w:name w:val="E2400EAA1E944640A7E13A44D57BD9071"/>
    <w:rsid w:val="00CB5A46"/>
    <w:rPr>
      <w:rFonts w:eastAsiaTheme="minorHAnsi"/>
      <w:lang w:eastAsia="en-US"/>
    </w:rPr>
  </w:style>
  <w:style w:type="paragraph" w:customStyle="1" w:styleId="36C881F76E614D478BB2F2BCE2F3DF636">
    <w:name w:val="36C881F76E614D478BB2F2BCE2F3DF636"/>
    <w:rsid w:val="00CB5A46"/>
    <w:rPr>
      <w:rFonts w:eastAsiaTheme="minorHAnsi"/>
      <w:lang w:eastAsia="en-US"/>
    </w:rPr>
  </w:style>
  <w:style w:type="paragraph" w:customStyle="1" w:styleId="0F7CBE7E6DE34B36A2EA0D784C4D558E35">
    <w:name w:val="0F7CBE7E6DE34B36A2EA0D784C4D558E35"/>
    <w:rsid w:val="00CB5A46"/>
    <w:rPr>
      <w:rFonts w:eastAsiaTheme="minorHAnsi"/>
      <w:lang w:eastAsia="en-US"/>
    </w:rPr>
  </w:style>
  <w:style w:type="paragraph" w:customStyle="1" w:styleId="C39D1B8E371146AF82C8C47F248AA36335">
    <w:name w:val="C39D1B8E371146AF82C8C47F248AA36335"/>
    <w:rsid w:val="00CB5A46"/>
    <w:rPr>
      <w:rFonts w:eastAsiaTheme="minorHAnsi"/>
      <w:lang w:eastAsia="en-US"/>
    </w:rPr>
  </w:style>
  <w:style w:type="paragraph" w:customStyle="1" w:styleId="851A25A69F4D4475ABE60480AC13CF165">
    <w:name w:val="851A25A69F4D4475ABE60480AC13CF165"/>
    <w:rsid w:val="00CB5A46"/>
    <w:rPr>
      <w:rFonts w:eastAsiaTheme="minorHAnsi"/>
      <w:lang w:eastAsia="en-US"/>
    </w:rPr>
  </w:style>
  <w:style w:type="paragraph" w:customStyle="1" w:styleId="050F5164340049D1A69E47A9DBAA8F385">
    <w:name w:val="050F5164340049D1A69E47A9DBAA8F385"/>
    <w:rsid w:val="00CB5A46"/>
    <w:rPr>
      <w:rFonts w:eastAsiaTheme="minorHAnsi"/>
      <w:lang w:eastAsia="en-US"/>
    </w:rPr>
  </w:style>
  <w:style w:type="paragraph" w:customStyle="1" w:styleId="F454670BEED044879B21769318F81BD74">
    <w:name w:val="F454670BEED044879B21769318F81BD74"/>
    <w:rsid w:val="00CB5A46"/>
    <w:rPr>
      <w:rFonts w:eastAsiaTheme="minorHAnsi"/>
      <w:lang w:eastAsia="en-US"/>
    </w:rPr>
  </w:style>
  <w:style w:type="paragraph" w:customStyle="1" w:styleId="910B5EF399404C618DB8398F3787545F4">
    <w:name w:val="910B5EF399404C618DB8398F3787545F4"/>
    <w:rsid w:val="00CB5A46"/>
    <w:rPr>
      <w:rFonts w:eastAsiaTheme="minorHAnsi"/>
      <w:lang w:eastAsia="en-US"/>
    </w:rPr>
  </w:style>
  <w:style w:type="paragraph" w:customStyle="1" w:styleId="993F81AF8D164DDB96B02B28BD0869C04">
    <w:name w:val="993F81AF8D164DDB96B02B28BD0869C04"/>
    <w:rsid w:val="00CB5A46"/>
    <w:rPr>
      <w:rFonts w:eastAsiaTheme="minorHAnsi"/>
      <w:lang w:eastAsia="en-US"/>
    </w:rPr>
  </w:style>
  <w:style w:type="paragraph" w:customStyle="1" w:styleId="56CCC3C247524322A30D58BB436097344">
    <w:name w:val="56CCC3C247524322A30D58BB436097344"/>
    <w:rsid w:val="00CB5A46"/>
    <w:rPr>
      <w:rFonts w:eastAsiaTheme="minorHAnsi"/>
      <w:lang w:eastAsia="en-US"/>
    </w:rPr>
  </w:style>
  <w:style w:type="paragraph" w:customStyle="1" w:styleId="85146DE83459407092D605AEBB18F8994">
    <w:name w:val="85146DE83459407092D605AEBB18F8994"/>
    <w:rsid w:val="00CB5A46"/>
    <w:rPr>
      <w:rFonts w:eastAsiaTheme="minorHAnsi"/>
      <w:lang w:eastAsia="en-US"/>
    </w:rPr>
  </w:style>
  <w:style w:type="paragraph" w:customStyle="1" w:styleId="0F953AA2D71E433E9866730797F207903">
    <w:name w:val="0F953AA2D71E433E9866730797F207903"/>
    <w:rsid w:val="00CB5A46"/>
    <w:rPr>
      <w:rFonts w:eastAsiaTheme="minorHAnsi"/>
      <w:lang w:eastAsia="en-US"/>
    </w:rPr>
  </w:style>
  <w:style w:type="paragraph" w:customStyle="1" w:styleId="F2961D50CF1B4773BF11C6948596F5423">
    <w:name w:val="F2961D50CF1B4773BF11C6948596F5423"/>
    <w:rsid w:val="00CB5A46"/>
    <w:rPr>
      <w:rFonts w:eastAsiaTheme="minorHAnsi"/>
      <w:lang w:eastAsia="en-US"/>
    </w:rPr>
  </w:style>
  <w:style w:type="paragraph" w:customStyle="1" w:styleId="D188CF5E962142B68A8310CFDD52D4893">
    <w:name w:val="D188CF5E962142B68A8310CFDD52D4893"/>
    <w:rsid w:val="00CB5A46"/>
    <w:rPr>
      <w:rFonts w:eastAsiaTheme="minorHAnsi"/>
      <w:lang w:eastAsia="en-US"/>
    </w:rPr>
  </w:style>
  <w:style w:type="paragraph" w:customStyle="1" w:styleId="E58B28D857E548FC93A78DF1097BF5AE3">
    <w:name w:val="E58B28D857E548FC93A78DF1097BF5AE3"/>
    <w:rsid w:val="00CB5A46"/>
    <w:rPr>
      <w:rFonts w:eastAsiaTheme="minorHAnsi"/>
      <w:lang w:eastAsia="en-US"/>
    </w:rPr>
  </w:style>
  <w:style w:type="paragraph" w:customStyle="1" w:styleId="C35086ECC55D478389BCEE758E0B55FF3">
    <w:name w:val="C35086ECC55D478389BCEE758E0B55FF3"/>
    <w:rsid w:val="00CB5A46"/>
    <w:rPr>
      <w:rFonts w:eastAsiaTheme="minorHAnsi"/>
      <w:lang w:eastAsia="en-US"/>
    </w:rPr>
  </w:style>
  <w:style w:type="paragraph" w:customStyle="1" w:styleId="CC6ACF6FF923417AB7FF247E49870EBD3">
    <w:name w:val="CC6ACF6FF923417AB7FF247E49870EBD3"/>
    <w:rsid w:val="00CB5A46"/>
    <w:rPr>
      <w:rFonts w:eastAsiaTheme="minorHAnsi"/>
      <w:lang w:eastAsia="en-US"/>
    </w:rPr>
  </w:style>
  <w:style w:type="paragraph" w:customStyle="1" w:styleId="24B9CC80B4BE4D5B90ACAAD8E24662FB3">
    <w:name w:val="24B9CC80B4BE4D5B90ACAAD8E24662FB3"/>
    <w:rsid w:val="00CB5A46"/>
    <w:rPr>
      <w:rFonts w:eastAsiaTheme="minorHAnsi"/>
      <w:lang w:eastAsia="en-US"/>
    </w:rPr>
  </w:style>
  <w:style w:type="paragraph" w:customStyle="1" w:styleId="F1C651094FB6493198175022618DF7633">
    <w:name w:val="F1C651094FB6493198175022618DF7633"/>
    <w:rsid w:val="00CB5A46"/>
    <w:rPr>
      <w:rFonts w:eastAsiaTheme="minorHAnsi"/>
      <w:lang w:eastAsia="en-US"/>
    </w:rPr>
  </w:style>
  <w:style w:type="paragraph" w:customStyle="1" w:styleId="80EB13AD0547460B824C2F984A1F61973">
    <w:name w:val="80EB13AD0547460B824C2F984A1F61973"/>
    <w:rsid w:val="00CB5A46"/>
    <w:rPr>
      <w:rFonts w:eastAsiaTheme="minorHAnsi"/>
      <w:lang w:eastAsia="en-US"/>
    </w:rPr>
  </w:style>
  <w:style w:type="paragraph" w:customStyle="1" w:styleId="2528007D9F04485A8123EDECC9946CAA3">
    <w:name w:val="2528007D9F04485A8123EDECC9946CAA3"/>
    <w:rsid w:val="00CB5A46"/>
    <w:rPr>
      <w:rFonts w:eastAsiaTheme="minorHAnsi"/>
      <w:lang w:eastAsia="en-US"/>
    </w:rPr>
  </w:style>
  <w:style w:type="paragraph" w:customStyle="1" w:styleId="B1C1A50E98B64AA9AAE734CF694CBA783">
    <w:name w:val="B1C1A50E98B64AA9AAE734CF694CBA783"/>
    <w:rsid w:val="00CB5A46"/>
    <w:rPr>
      <w:rFonts w:eastAsiaTheme="minorHAnsi"/>
      <w:lang w:eastAsia="en-US"/>
    </w:rPr>
  </w:style>
  <w:style w:type="paragraph" w:customStyle="1" w:styleId="9B372EEB26734CA7A002D06E4071CE5D3">
    <w:name w:val="9B372EEB26734CA7A002D06E4071CE5D3"/>
    <w:rsid w:val="00CB5A46"/>
    <w:rPr>
      <w:rFonts w:eastAsiaTheme="minorHAnsi"/>
      <w:lang w:eastAsia="en-US"/>
    </w:rPr>
  </w:style>
  <w:style w:type="paragraph" w:customStyle="1" w:styleId="B14F49B26A434834ADD5FAC877ABA1643">
    <w:name w:val="B14F49B26A434834ADD5FAC877ABA1643"/>
    <w:rsid w:val="00CB5A46"/>
    <w:rPr>
      <w:rFonts w:eastAsiaTheme="minorHAnsi"/>
      <w:lang w:eastAsia="en-US"/>
    </w:rPr>
  </w:style>
  <w:style w:type="paragraph" w:customStyle="1" w:styleId="4B8940E6FFAA4EDDA94662B7A16791133">
    <w:name w:val="4B8940E6FFAA4EDDA94662B7A16791133"/>
    <w:rsid w:val="00CB5A46"/>
    <w:rPr>
      <w:rFonts w:eastAsiaTheme="minorHAnsi"/>
      <w:lang w:eastAsia="en-US"/>
    </w:rPr>
  </w:style>
  <w:style w:type="paragraph" w:customStyle="1" w:styleId="CF39375171B345FC9D601D670E07AE5E3">
    <w:name w:val="CF39375171B345FC9D601D670E07AE5E3"/>
    <w:rsid w:val="00CB5A46"/>
    <w:rPr>
      <w:rFonts w:eastAsiaTheme="minorHAnsi"/>
      <w:lang w:eastAsia="en-US"/>
    </w:rPr>
  </w:style>
  <w:style w:type="paragraph" w:customStyle="1" w:styleId="B9D0CECCDCAC4622A369B304614893943">
    <w:name w:val="B9D0CECCDCAC4622A369B304614893943"/>
    <w:rsid w:val="00CB5A46"/>
    <w:rPr>
      <w:rFonts w:eastAsiaTheme="minorHAnsi"/>
      <w:lang w:eastAsia="en-US"/>
    </w:rPr>
  </w:style>
  <w:style w:type="paragraph" w:customStyle="1" w:styleId="A3DEE1E76E0546B0A496147476DFAF7A3">
    <w:name w:val="A3DEE1E76E0546B0A496147476DFAF7A3"/>
    <w:rsid w:val="00CB5A46"/>
    <w:rPr>
      <w:rFonts w:eastAsiaTheme="minorHAnsi"/>
      <w:lang w:eastAsia="en-US"/>
    </w:rPr>
  </w:style>
  <w:style w:type="paragraph" w:customStyle="1" w:styleId="66D78DC91D3B49E3BE1E5241816045FF3">
    <w:name w:val="66D78DC91D3B49E3BE1E5241816045FF3"/>
    <w:rsid w:val="00CB5A46"/>
    <w:rPr>
      <w:rFonts w:eastAsiaTheme="minorHAnsi"/>
      <w:lang w:eastAsia="en-US"/>
    </w:rPr>
  </w:style>
  <w:style w:type="paragraph" w:customStyle="1" w:styleId="B82D2457BC8342EAA9647EDA654CC3A03">
    <w:name w:val="B82D2457BC8342EAA9647EDA654CC3A03"/>
    <w:rsid w:val="00CB5A46"/>
    <w:rPr>
      <w:rFonts w:eastAsiaTheme="minorHAnsi"/>
      <w:lang w:eastAsia="en-US"/>
    </w:rPr>
  </w:style>
  <w:style w:type="paragraph" w:customStyle="1" w:styleId="50F1608A95D5464B90090C48BD28EDD42">
    <w:name w:val="50F1608A95D5464B90090C48BD28EDD42"/>
    <w:rsid w:val="00CB5A46"/>
    <w:rPr>
      <w:rFonts w:eastAsiaTheme="minorHAnsi"/>
      <w:lang w:eastAsia="en-US"/>
    </w:rPr>
  </w:style>
  <w:style w:type="paragraph" w:customStyle="1" w:styleId="0E6D56D5C9E44768BDB25B7457E078353">
    <w:name w:val="0E6D56D5C9E44768BDB25B7457E078353"/>
    <w:rsid w:val="00CB5A46"/>
    <w:rPr>
      <w:rFonts w:eastAsiaTheme="minorHAnsi"/>
      <w:lang w:eastAsia="en-US"/>
    </w:rPr>
  </w:style>
  <w:style w:type="paragraph" w:customStyle="1" w:styleId="1D8A6C51BB874E1EA53272A8EA5474963">
    <w:name w:val="1D8A6C51BB874E1EA53272A8EA5474963"/>
    <w:rsid w:val="00CB5A46"/>
    <w:rPr>
      <w:rFonts w:eastAsiaTheme="minorHAnsi"/>
      <w:lang w:eastAsia="en-US"/>
    </w:rPr>
  </w:style>
  <w:style w:type="paragraph" w:customStyle="1" w:styleId="EEAB429897E14F34B5BB0DF9BB5296F22">
    <w:name w:val="EEAB429897E14F34B5BB0DF9BB5296F22"/>
    <w:rsid w:val="00CB5A46"/>
    <w:rPr>
      <w:rFonts w:eastAsiaTheme="minorHAnsi"/>
      <w:lang w:eastAsia="en-US"/>
    </w:rPr>
  </w:style>
  <w:style w:type="paragraph" w:customStyle="1" w:styleId="BD09111729E54F4CB8A34E9DAB5AE8E433">
    <w:name w:val="BD09111729E54F4CB8A34E9DAB5AE8E433"/>
    <w:rsid w:val="00CB5A46"/>
    <w:rPr>
      <w:rFonts w:eastAsiaTheme="minorHAnsi"/>
      <w:lang w:eastAsia="en-US"/>
    </w:rPr>
  </w:style>
  <w:style w:type="paragraph" w:customStyle="1" w:styleId="97B98CED12E8432BAA88359FB25821AD2">
    <w:name w:val="97B98CED12E8432BAA88359FB25821AD2"/>
    <w:rsid w:val="00CB5A46"/>
    <w:rPr>
      <w:rFonts w:eastAsiaTheme="minorHAnsi"/>
      <w:lang w:eastAsia="en-US"/>
    </w:rPr>
  </w:style>
  <w:style w:type="paragraph" w:customStyle="1" w:styleId="1F98E7A31FBF4F1A816D9AC307555D5F2">
    <w:name w:val="1F98E7A31FBF4F1A816D9AC307555D5F2"/>
    <w:rsid w:val="00CB5A46"/>
    <w:rPr>
      <w:rFonts w:eastAsiaTheme="minorHAnsi"/>
      <w:lang w:eastAsia="en-US"/>
    </w:rPr>
  </w:style>
  <w:style w:type="paragraph" w:customStyle="1" w:styleId="AFBE66CC16DD455EAF845431BF7F817C">
    <w:name w:val="AFBE66CC16DD455EAF845431BF7F817C"/>
    <w:rsid w:val="00635211"/>
  </w:style>
  <w:style w:type="paragraph" w:customStyle="1" w:styleId="5EDC55899A374D3FB75C3782E8EE840B">
    <w:name w:val="5EDC55899A374D3FB75C3782E8EE840B"/>
    <w:rsid w:val="00635211"/>
  </w:style>
  <w:style w:type="paragraph" w:customStyle="1" w:styleId="952784CDEE3246A0B388E905C958C3F8">
    <w:name w:val="952784CDEE3246A0B388E905C958C3F8"/>
    <w:rsid w:val="00635211"/>
  </w:style>
  <w:style w:type="paragraph" w:customStyle="1" w:styleId="0F393B9C46864BDCBDB60685CF4BBC30">
    <w:name w:val="0F393B9C46864BDCBDB60685CF4BBC30"/>
    <w:rsid w:val="00635211"/>
  </w:style>
  <w:style w:type="paragraph" w:customStyle="1" w:styleId="57AF19B216A24DC4B045748661229327">
    <w:name w:val="57AF19B216A24DC4B045748661229327"/>
    <w:rsid w:val="00635211"/>
  </w:style>
  <w:style w:type="paragraph" w:customStyle="1" w:styleId="9E69491C22D3413EB62C63228F46F6E8">
    <w:name w:val="9E69491C22D3413EB62C63228F46F6E8"/>
    <w:rsid w:val="00635211"/>
  </w:style>
  <w:style w:type="paragraph" w:customStyle="1" w:styleId="AAB9AD34710E4384864CAE2BF4990EDC">
    <w:name w:val="AAB9AD34710E4384864CAE2BF4990EDC"/>
    <w:rsid w:val="00635211"/>
  </w:style>
  <w:style w:type="paragraph" w:customStyle="1" w:styleId="9B9B9B732BB54C23B581D0431BE9749E">
    <w:name w:val="9B9B9B732BB54C23B581D0431BE9749E"/>
    <w:rsid w:val="00635211"/>
  </w:style>
  <w:style w:type="paragraph" w:customStyle="1" w:styleId="EFE12CCCF7BE4AE89C545287B4948654">
    <w:name w:val="EFE12CCCF7BE4AE89C545287B4948654"/>
    <w:rsid w:val="00635211"/>
  </w:style>
  <w:style w:type="paragraph" w:customStyle="1" w:styleId="70EE7F4CCCA543A9BCB44BC53557100B">
    <w:name w:val="70EE7F4CCCA543A9BCB44BC53557100B"/>
    <w:rsid w:val="00635211"/>
  </w:style>
  <w:style w:type="paragraph" w:customStyle="1" w:styleId="5091BD8BD7CC4AB3A8ED8D207C54544A">
    <w:name w:val="5091BD8BD7CC4AB3A8ED8D207C54544A"/>
    <w:rsid w:val="00635211"/>
  </w:style>
  <w:style w:type="paragraph" w:customStyle="1" w:styleId="54E202091F4848779CEF4DFED9E262B7">
    <w:name w:val="54E202091F4848779CEF4DFED9E262B7"/>
    <w:rsid w:val="00635211"/>
  </w:style>
  <w:style w:type="paragraph" w:customStyle="1" w:styleId="46C3B49D263C4EDFB8A08C72495B3D22">
    <w:name w:val="46C3B49D263C4EDFB8A08C72495B3D22"/>
    <w:rsid w:val="00635211"/>
  </w:style>
  <w:style w:type="paragraph" w:customStyle="1" w:styleId="13290E71DDB546F0BF783964AC802973">
    <w:name w:val="13290E71DDB546F0BF783964AC802973"/>
    <w:rsid w:val="00635211"/>
  </w:style>
  <w:style w:type="paragraph" w:customStyle="1" w:styleId="837FEA1C6AF04CDFB55B51E4E39FCD0B">
    <w:name w:val="837FEA1C6AF04CDFB55B51E4E39FCD0B"/>
    <w:rsid w:val="00635211"/>
  </w:style>
  <w:style w:type="paragraph" w:customStyle="1" w:styleId="23335660910B47DDA1E44586E39322E7">
    <w:name w:val="23335660910B47DDA1E44586E39322E7"/>
    <w:rsid w:val="00635211"/>
  </w:style>
  <w:style w:type="paragraph" w:customStyle="1" w:styleId="003FE16434B541ED8C6CC8BD551A9458">
    <w:name w:val="003FE16434B541ED8C6CC8BD551A9458"/>
    <w:rsid w:val="00635211"/>
  </w:style>
  <w:style w:type="paragraph" w:customStyle="1" w:styleId="6E4CC27D8BFF4BFEA58F87EFD23905ED">
    <w:name w:val="6E4CC27D8BFF4BFEA58F87EFD23905ED"/>
    <w:rsid w:val="00635211"/>
  </w:style>
  <w:style w:type="paragraph" w:customStyle="1" w:styleId="BFA7C82DE83D4480A54DA6B92FC43038">
    <w:name w:val="BFA7C82DE83D4480A54DA6B92FC43038"/>
    <w:rsid w:val="00635211"/>
  </w:style>
  <w:style w:type="paragraph" w:customStyle="1" w:styleId="050FD628DE6D4E709D0B0B0255243D6C">
    <w:name w:val="050FD628DE6D4E709D0B0B0255243D6C"/>
    <w:rsid w:val="00635211"/>
  </w:style>
  <w:style w:type="paragraph" w:customStyle="1" w:styleId="A022D6AA90664FAABBFA2AA977002DE6">
    <w:name w:val="A022D6AA90664FAABBFA2AA977002DE6"/>
    <w:rsid w:val="00635211"/>
  </w:style>
  <w:style w:type="paragraph" w:customStyle="1" w:styleId="B938E0B0C395427897705C477F7F030E">
    <w:name w:val="B938E0B0C395427897705C477F7F030E"/>
    <w:rsid w:val="00635211"/>
  </w:style>
  <w:style w:type="paragraph" w:customStyle="1" w:styleId="62FB5B7984C0470594ADF56923F7D508">
    <w:name w:val="62FB5B7984C0470594ADF56923F7D508"/>
    <w:rsid w:val="00635211"/>
  </w:style>
  <w:style w:type="paragraph" w:customStyle="1" w:styleId="C15944EEE8F749889F822FF344C9E13D">
    <w:name w:val="C15944EEE8F749889F822FF344C9E13D"/>
    <w:rsid w:val="00635211"/>
  </w:style>
  <w:style w:type="paragraph" w:customStyle="1" w:styleId="C0E5AE40810F4DA185787E5BF5C18E11">
    <w:name w:val="C0E5AE40810F4DA185787E5BF5C18E11"/>
    <w:rsid w:val="00635211"/>
  </w:style>
  <w:style w:type="paragraph" w:customStyle="1" w:styleId="B032EC096C054E6B8356CF13C803B0C9">
    <w:name w:val="B032EC096C054E6B8356CF13C803B0C9"/>
    <w:rsid w:val="00635211"/>
  </w:style>
  <w:style w:type="paragraph" w:customStyle="1" w:styleId="B6F84E1DA5B246F9ADA08B1843A10FEE">
    <w:name w:val="B6F84E1DA5B246F9ADA08B1843A10FEE"/>
    <w:rsid w:val="00635211"/>
  </w:style>
  <w:style w:type="paragraph" w:customStyle="1" w:styleId="BA906C35C0EF4667AD55C6CFFF642A54">
    <w:name w:val="BA906C35C0EF4667AD55C6CFFF642A54"/>
    <w:rsid w:val="00635211"/>
  </w:style>
  <w:style w:type="paragraph" w:customStyle="1" w:styleId="BC9A913C8F8F47AE8AAA4AEF0B04AE1A">
    <w:name w:val="BC9A913C8F8F47AE8AAA4AEF0B04AE1A"/>
    <w:rsid w:val="00635211"/>
  </w:style>
  <w:style w:type="paragraph" w:customStyle="1" w:styleId="180F1BDC35D54776B745688A805EF890">
    <w:name w:val="180F1BDC35D54776B745688A805EF890"/>
    <w:rsid w:val="00635211"/>
  </w:style>
  <w:style w:type="paragraph" w:customStyle="1" w:styleId="C0DBF46AF3D14E36A0172554B51F9298">
    <w:name w:val="C0DBF46AF3D14E36A0172554B51F9298"/>
    <w:rsid w:val="00635211"/>
  </w:style>
  <w:style w:type="paragraph" w:customStyle="1" w:styleId="17C16B85732D44BEA6ACB514E85DA7C9">
    <w:name w:val="17C16B85732D44BEA6ACB514E85DA7C9"/>
    <w:rsid w:val="00635211"/>
  </w:style>
  <w:style w:type="paragraph" w:customStyle="1" w:styleId="2514BDE529F24AB397A1D9D9F80B5135">
    <w:name w:val="2514BDE529F24AB397A1D9D9F80B5135"/>
    <w:rsid w:val="00635211"/>
  </w:style>
  <w:style w:type="paragraph" w:customStyle="1" w:styleId="8E9DDF939EDA43939E434C1D0737E9CF">
    <w:name w:val="8E9DDF939EDA43939E434C1D0737E9CF"/>
    <w:rsid w:val="00635211"/>
  </w:style>
  <w:style w:type="paragraph" w:customStyle="1" w:styleId="63E368C16A4D4B8BAD32C57C94CC9F24">
    <w:name w:val="63E368C16A4D4B8BAD32C57C94CC9F24"/>
    <w:rsid w:val="00635211"/>
  </w:style>
  <w:style w:type="paragraph" w:customStyle="1" w:styleId="BC2D806593B34139B5D430863DDE4B78">
    <w:name w:val="BC2D806593B34139B5D430863DDE4B78"/>
    <w:rsid w:val="00635211"/>
  </w:style>
  <w:style w:type="paragraph" w:customStyle="1" w:styleId="DB49D5B93C5C4BC59A9FB6501DC3E81F">
    <w:name w:val="DB49D5B93C5C4BC59A9FB6501DC3E81F"/>
    <w:rsid w:val="00635211"/>
  </w:style>
  <w:style w:type="paragraph" w:customStyle="1" w:styleId="4401CA51106B4D428467D4F19D2E8B89">
    <w:name w:val="4401CA51106B4D428467D4F19D2E8B89"/>
    <w:rsid w:val="00635211"/>
  </w:style>
  <w:style w:type="paragraph" w:customStyle="1" w:styleId="F9ADEAECD6BE41C0B2C151AEB8D74700">
    <w:name w:val="F9ADEAECD6BE41C0B2C151AEB8D74700"/>
    <w:rsid w:val="00635211"/>
  </w:style>
  <w:style w:type="paragraph" w:customStyle="1" w:styleId="95ACC19D479D437FA3B4B4E09C121D07">
    <w:name w:val="95ACC19D479D437FA3B4B4E09C121D07"/>
    <w:rsid w:val="00635211"/>
  </w:style>
  <w:style w:type="paragraph" w:customStyle="1" w:styleId="350682BD96234CEFAD46F36DFDB160F3">
    <w:name w:val="350682BD96234CEFAD46F36DFDB160F3"/>
    <w:rsid w:val="00635211"/>
  </w:style>
  <w:style w:type="paragraph" w:customStyle="1" w:styleId="A418559FACF045DBA0FC7FBC061B2CFB">
    <w:name w:val="A418559FACF045DBA0FC7FBC061B2CFB"/>
    <w:rsid w:val="002C61D6"/>
  </w:style>
  <w:style w:type="paragraph" w:customStyle="1" w:styleId="851C68E5010143FF994C57641533B72D">
    <w:name w:val="851C68E5010143FF994C57641533B72D"/>
    <w:rsid w:val="0097065B"/>
  </w:style>
  <w:style w:type="paragraph" w:customStyle="1" w:styleId="29E73E2D9C334F3F9694F85FC2053902">
    <w:name w:val="29E73E2D9C334F3F9694F85FC2053902"/>
    <w:rsid w:val="0097065B"/>
  </w:style>
  <w:style w:type="paragraph" w:customStyle="1" w:styleId="FCECEF1546DF434685281EB2CCD61289">
    <w:name w:val="FCECEF1546DF434685281EB2CCD61289"/>
    <w:rsid w:val="0097065B"/>
  </w:style>
  <w:style w:type="paragraph" w:customStyle="1" w:styleId="65A3CBA3C71445BEB83F01E6F65565D2">
    <w:name w:val="65A3CBA3C71445BEB83F01E6F65565D2"/>
    <w:rsid w:val="0097065B"/>
  </w:style>
  <w:style w:type="paragraph" w:customStyle="1" w:styleId="F4968EAA66A048438F5918D084DBD6C5">
    <w:name w:val="F4968EAA66A048438F5918D084DBD6C5"/>
    <w:rsid w:val="0097065B"/>
  </w:style>
  <w:style w:type="paragraph" w:customStyle="1" w:styleId="4DC2D8C0AAA04BE9B0B685A615E5FFE3">
    <w:name w:val="4DC2D8C0AAA04BE9B0B685A615E5FFE3"/>
    <w:rsid w:val="0097065B"/>
  </w:style>
  <w:style w:type="paragraph" w:customStyle="1" w:styleId="9ED040CBE51C4639B2FFD9C190CA5C2D">
    <w:name w:val="9ED040CBE51C4639B2FFD9C190CA5C2D"/>
    <w:rsid w:val="0097065B"/>
  </w:style>
  <w:style w:type="paragraph" w:customStyle="1" w:styleId="B230E272CA2F4859938761332EB8A4E8">
    <w:name w:val="B230E272CA2F4859938761332EB8A4E8"/>
    <w:rsid w:val="0097065B"/>
  </w:style>
  <w:style w:type="paragraph" w:customStyle="1" w:styleId="D39023CE58A644FB8C023D871A92A9C2">
    <w:name w:val="D39023CE58A644FB8C023D871A92A9C2"/>
    <w:rsid w:val="0097065B"/>
  </w:style>
  <w:style w:type="paragraph" w:customStyle="1" w:styleId="313B40EBAA7C4C44916EEFBC2160B6BF">
    <w:name w:val="313B40EBAA7C4C44916EEFBC2160B6BF"/>
    <w:rsid w:val="0097065B"/>
  </w:style>
  <w:style w:type="paragraph" w:customStyle="1" w:styleId="D557D10738F74D46938F174AC6C2DF6C">
    <w:name w:val="D557D10738F74D46938F174AC6C2DF6C"/>
    <w:rsid w:val="0097065B"/>
  </w:style>
  <w:style w:type="paragraph" w:customStyle="1" w:styleId="F419473ECCEE4B2D99C822F917B68AC2">
    <w:name w:val="F419473ECCEE4B2D99C822F917B68AC2"/>
    <w:rsid w:val="0097065B"/>
  </w:style>
  <w:style w:type="paragraph" w:customStyle="1" w:styleId="F040D317BAF54248822B93E05C24690A">
    <w:name w:val="F040D317BAF54248822B93E05C24690A"/>
    <w:rsid w:val="0097065B"/>
  </w:style>
  <w:style w:type="paragraph" w:customStyle="1" w:styleId="FD1608AC00B2426EA1977C7E4851C0D4">
    <w:name w:val="FD1608AC00B2426EA1977C7E4851C0D4"/>
    <w:rsid w:val="0097065B"/>
  </w:style>
  <w:style w:type="paragraph" w:customStyle="1" w:styleId="D2E0373961FC49149BC05CF52DE8FD40">
    <w:name w:val="D2E0373961FC49149BC05CF52DE8FD40"/>
    <w:rsid w:val="0097065B"/>
  </w:style>
  <w:style w:type="paragraph" w:customStyle="1" w:styleId="7C96A1BB8FC946A58EAAEF643560E290">
    <w:name w:val="7C96A1BB8FC946A58EAAEF643560E290"/>
    <w:rsid w:val="0097065B"/>
  </w:style>
  <w:style w:type="paragraph" w:customStyle="1" w:styleId="37C55F7C6D764C429EAFEB02959BE907">
    <w:name w:val="37C55F7C6D764C429EAFEB02959BE907"/>
    <w:rsid w:val="0097065B"/>
  </w:style>
  <w:style w:type="paragraph" w:customStyle="1" w:styleId="DEDC0560794C4218BA422364F681D24C">
    <w:name w:val="DEDC0560794C4218BA422364F681D24C"/>
    <w:rsid w:val="0097065B"/>
  </w:style>
  <w:style w:type="paragraph" w:customStyle="1" w:styleId="A486B1053E754051AEF448A979693DDD">
    <w:name w:val="A486B1053E754051AEF448A979693DDD"/>
    <w:rsid w:val="0097065B"/>
  </w:style>
  <w:style w:type="paragraph" w:customStyle="1" w:styleId="E83AFD5E7333423099ADB4685A0D1E14">
    <w:name w:val="E83AFD5E7333423099ADB4685A0D1E14"/>
    <w:rsid w:val="0097065B"/>
  </w:style>
  <w:style w:type="paragraph" w:customStyle="1" w:styleId="348EBDD2120346B6B3A8932876CB4C3F">
    <w:name w:val="348EBDD2120346B6B3A8932876CB4C3F"/>
    <w:rsid w:val="0097065B"/>
  </w:style>
  <w:style w:type="paragraph" w:customStyle="1" w:styleId="ACC31AD747824A03885B3F97BA39BEA7">
    <w:name w:val="ACC31AD747824A03885B3F97BA39BEA7"/>
    <w:rsid w:val="0097065B"/>
  </w:style>
  <w:style w:type="paragraph" w:customStyle="1" w:styleId="E4BA2C2468004D18B43EB3F783554F4D">
    <w:name w:val="E4BA2C2468004D18B43EB3F783554F4D"/>
    <w:rsid w:val="0097065B"/>
  </w:style>
  <w:style w:type="paragraph" w:customStyle="1" w:styleId="1F02A1B9A49C4A26A99F2458E246F46F">
    <w:name w:val="1F02A1B9A49C4A26A99F2458E246F46F"/>
    <w:rsid w:val="0097065B"/>
  </w:style>
  <w:style w:type="paragraph" w:customStyle="1" w:styleId="28928F5698FB45A39A30C9DA7A22B14F">
    <w:name w:val="28928F5698FB45A39A30C9DA7A22B14F"/>
    <w:rsid w:val="0097065B"/>
  </w:style>
  <w:style w:type="paragraph" w:customStyle="1" w:styleId="20FEBC4468D44565940EAA5E2498F2DF">
    <w:name w:val="20FEBC4468D44565940EAA5E2498F2DF"/>
    <w:rsid w:val="0097065B"/>
  </w:style>
  <w:style w:type="paragraph" w:customStyle="1" w:styleId="DF5F24D832BD4E858636302D71257615">
    <w:name w:val="DF5F24D832BD4E858636302D71257615"/>
    <w:rsid w:val="0097065B"/>
  </w:style>
  <w:style w:type="paragraph" w:customStyle="1" w:styleId="F4953DB89BBC459480FD9E00BDE334FA">
    <w:name w:val="F4953DB89BBC459480FD9E00BDE334FA"/>
    <w:rsid w:val="0097065B"/>
  </w:style>
  <w:style w:type="paragraph" w:customStyle="1" w:styleId="3D743C41EF41437B8003D5283108E45A">
    <w:name w:val="3D743C41EF41437B8003D5283108E45A"/>
    <w:rsid w:val="0097065B"/>
  </w:style>
  <w:style w:type="paragraph" w:customStyle="1" w:styleId="D4157828B2764AF5B7B82FD40096525F">
    <w:name w:val="D4157828B2764AF5B7B82FD40096525F"/>
    <w:rsid w:val="0097065B"/>
  </w:style>
  <w:style w:type="paragraph" w:customStyle="1" w:styleId="A1A4720438FA45C5BF136E5E36376C6E">
    <w:name w:val="A1A4720438FA45C5BF136E5E36376C6E"/>
    <w:rsid w:val="0097065B"/>
  </w:style>
  <w:style w:type="paragraph" w:customStyle="1" w:styleId="F6608AA360FF40DD91562424CC3D92C9">
    <w:name w:val="F6608AA360FF40DD91562424CC3D92C9"/>
    <w:rsid w:val="0097065B"/>
  </w:style>
  <w:style w:type="paragraph" w:customStyle="1" w:styleId="BFB0F220659D4D268E0FAABC02B62FF3">
    <w:name w:val="BFB0F220659D4D268E0FAABC02B62FF3"/>
    <w:rsid w:val="0097065B"/>
  </w:style>
  <w:style w:type="paragraph" w:customStyle="1" w:styleId="C38F77AAE61146A799DA011954D7939E">
    <w:name w:val="C38F77AAE61146A799DA011954D7939E"/>
    <w:rsid w:val="0097065B"/>
  </w:style>
  <w:style w:type="paragraph" w:customStyle="1" w:styleId="3CB9A13B33A5420EAE04D9485BDCCD6E">
    <w:name w:val="3CB9A13B33A5420EAE04D9485BDCCD6E"/>
    <w:rsid w:val="0097065B"/>
  </w:style>
  <w:style w:type="paragraph" w:customStyle="1" w:styleId="B0C70C13B8F74AD6A617F614742A8D38">
    <w:name w:val="B0C70C13B8F74AD6A617F614742A8D38"/>
    <w:rsid w:val="0097065B"/>
  </w:style>
  <w:style w:type="paragraph" w:customStyle="1" w:styleId="D00F95709FE042DB9E6EDE2B093A9804">
    <w:name w:val="D00F95709FE042DB9E6EDE2B093A9804"/>
    <w:rsid w:val="0097065B"/>
  </w:style>
  <w:style w:type="paragraph" w:customStyle="1" w:styleId="342F4F17FAD94B1AAE67EF8FF4889A1E">
    <w:name w:val="342F4F17FAD94B1AAE67EF8FF4889A1E"/>
    <w:rsid w:val="0097065B"/>
  </w:style>
  <w:style w:type="paragraph" w:customStyle="1" w:styleId="2DFEA6B7680444509B0ED4F2A0DB9A32">
    <w:name w:val="2DFEA6B7680444509B0ED4F2A0DB9A32"/>
    <w:rsid w:val="0097065B"/>
  </w:style>
  <w:style w:type="paragraph" w:customStyle="1" w:styleId="EF1171596FEE486B859F7B898CA4028C">
    <w:name w:val="EF1171596FEE486B859F7B898CA4028C"/>
    <w:rsid w:val="0097065B"/>
  </w:style>
  <w:style w:type="paragraph" w:customStyle="1" w:styleId="5C0A0D785F01406196E3D0F00B8976A6">
    <w:name w:val="5C0A0D785F01406196E3D0F00B8976A6"/>
    <w:rsid w:val="0097065B"/>
  </w:style>
  <w:style w:type="paragraph" w:customStyle="1" w:styleId="2BE96B08627841F4AB318775320B3F01">
    <w:name w:val="2BE96B08627841F4AB318775320B3F01"/>
    <w:rsid w:val="0097065B"/>
  </w:style>
  <w:style w:type="paragraph" w:customStyle="1" w:styleId="1BE8146FD20646FB995BDBE8733E2C8D">
    <w:name w:val="1BE8146FD20646FB995BDBE8733E2C8D"/>
    <w:rsid w:val="0097065B"/>
  </w:style>
  <w:style w:type="paragraph" w:customStyle="1" w:styleId="85C149F3470F4F6095F573D1E351731D">
    <w:name w:val="85C149F3470F4F6095F573D1E351731D"/>
    <w:rsid w:val="0097065B"/>
  </w:style>
  <w:style w:type="paragraph" w:customStyle="1" w:styleId="16F06F943EA245A0844B3865DC107755">
    <w:name w:val="16F06F943EA245A0844B3865DC107755"/>
    <w:rsid w:val="0097065B"/>
  </w:style>
  <w:style w:type="paragraph" w:customStyle="1" w:styleId="610D0711DF87417293A81660F701BDFE">
    <w:name w:val="610D0711DF87417293A81660F701BDFE"/>
    <w:rsid w:val="0097065B"/>
  </w:style>
  <w:style w:type="paragraph" w:customStyle="1" w:styleId="9F25503E00414532AED040E7C0CBDB86">
    <w:name w:val="9F25503E00414532AED040E7C0CBDB86"/>
    <w:rsid w:val="0097065B"/>
  </w:style>
  <w:style w:type="paragraph" w:customStyle="1" w:styleId="D74793E18AFC4538B39EFC584DD2F803">
    <w:name w:val="D74793E18AFC4538B39EFC584DD2F803"/>
    <w:rsid w:val="0097065B"/>
  </w:style>
  <w:style w:type="paragraph" w:customStyle="1" w:styleId="6548B3968A724887BBA602425D2EBAF4">
    <w:name w:val="6548B3968A724887BBA602425D2EBAF4"/>
    <w:rsid w:val="0097065B"/>
  </w:style>
  <w:style w:type="paragraph" w:customStyle="1" w:styleId="09A4595E194645B4B59A28F70589AEDE">
    <w:name w:val="09A4595E194645B4B59A28F70589AEDE"/>
    <w:rsid w:val="0097065B"/>
  </w:style>
  <w:style w:type="paragraph" w:customStyle="1" w:styleId="F4EBD88CAD8C445A8BD8CDBD4C7EF6A5">
    <w:name w:val="F4EBD88CAD8C445A8BD8CDBD4C7EF6A5"/>
    <w:rsid w:val="0097065B"/>
  </w:style>
  <w:style w:type="paragraph" w:customStyle="1" w:styleId="4B580367ECC846418ACCBD6ED5BCA72A">
    <w:name w:val="4B580367ECC846418ACCBD6ED5BCA72A"/>
    <w:rsid w:val="0097065B"/>
  </w:style>
  <w:style w:type="paragraph" w:customStyle="1" w:styleId="229EB7AB7B3D4C508634713B57F8D376">
    <w:name w:val="229EB7AB7B3D4C508634713B57F8D376"/>
    <w:rsid w:val="0097065B"/>
  </w:style>
  <w:style w:type="paragraph" w:customStyle="1" w:styleId="39EEDEBC1AF9493A97E7653E4B57F6C1">
    <w:name w:val="39EEDEBC1AF9493A97E7653E4B57F6C1"/>
    <w:rsid w:val="008E3655"/>
  </w:style>
  <w:style w:type="paragraph" w:customStyle="1" w:styleId="B5EE54BB59FE45839B7C2BA235BB71BC">
    <w:name w:val="B5EE54BB59FE45839B7C2BA235BB71BC"/>
    <w:rsid w:val="008E3655"/>
  </w:style>
  <w:style w:type="paragraph" w:customStyle="1" w:styleId="E11300156C35459CB31E149D963971F7">
    <w:name w:val="E11300156C35459CB31E149D963971F7"/>
    <w:rsid w:val="008E3655"/>
  </w:style>
  <w:style w:type="paragraph" w:customStyle="1" w:styleId="803D031F5E094890BC9AAF71DF73104F">
    <w:name w:val="803D031F5E094890BC9AAF71DF73104F"/>
    <w:rsid w:val="008E3655"/>
  </w:style>
  <w:style w:type="paragraph" w:customStyle="1" w:styleId="6C33F94D422F4EC7ADA19C131ABC364D">
    <w:name w:val="6C33F94D422F4EC7ADA19C131ABC364D"/>
    <w:rsid w:val="008E3655"/>
  </w:style>
  <w:style w:type="paragraph" w:customStyle="1" w:styleId="1CBDD367436B4BF584F4E2973B571187">
    <w:name w:val="1CBDD367436B4BF584F4E2973B571187"/>
    <w:rsid w:val="008E3655"/>
  </w:style>
  <w:style w:type="paragraph" w:customStyle="1" w:styleId="283C0F9B070B45828ADFB650B56170E8">
    <w:name w:val="283C0F9B070B45828ADFB650B56170E8"/>
    <w:rsid w:val="008E3655"/>
  </w:style>
  <w:style w:type="paragraph" w:customStyle="1" w:styleId="818D3AAA14CA4C7DB5DC1EB74A3E70D5">
    <w:name w:val="818D3AAA14CA4C7DB5DC1EB74A3E70D5"/>
    <w:rsid w:val="008E3655"/>
  </w:style>
  <w:style w:type="paragraph" w:customStyle="1" w:styleId="66BE6F4D7AB44EC49AB69AC91E08AEEB">
    <w:name w:val="66BE6F4D7AB44EC49AB69AC91E08AEEB"/>
    <w:rsid w:val="008E3655"/>
  </w:style>
  <w:style w:type="paragraph" w:customStyle="1" w:styleId="243475CFABCF4D8F9F4E2910C14A0F8B">
    <w:name w:val="243475CFABCF4D8F9F4E2910C14A0F8B"/>
    <w:rsid w:val="008E3655"/>
  </w:style>
  <w:style w:type="paragraph" w:customStyle="1" w:styleId="EC743EAD46F84E9497ED537B168ADAD6">
    <w:name w:val="EC743EAD46F84E9497ED537B168ADAD6"/>
    <w:rsid w:val="008E3655"/>
  </w:style>
  <w:style w:type="paragraph" w:customStyle="1" w:styleId="595BFF22963A462282A19E773657579D">
    <w:name w:val="595BFF22963A462282A19E773657579D"/>
    <w:rsid w:val="008E3655"/>
  </w:style>
  <w:style w:type="paragraph" w:customStyle="1" w:styleId="FE14FB6C09D34C30BC50CFEB291D4270">
    <w:name w:val="FE14FB6C09D34C30BC50CFEB291D4270"/>
    <w:rsid w:val="008E3655"/>
  </w:style>
  <w:style w:type="paragraph" w:customStyle="1" w:styleId="CBAFA1B080274B02940283CAB4F66A7A">
    <w:name w:val="CBAFA1B080274B02940283CAB4F66A7A"/>
    <w:rsid w:val="008E3655"/>
  </w:style>
  <w:style w:type="paragraph" w:customStyle="1" w:styleId="1D47315DDA5A4B32860AE38139D8FCDD">
    <w:name w:val="1D47315DDA5A4B32860AE38139D8FCDD"/>
    <w:rsid w:val="008E3655"/>
  </w:style>
  <w:style w:type="paragraph" w:customStyle="1" w:styleId="A801A20FDD2C4B5BB68B3BEA9E8E1EDE">
    <w:name w:val="A801A20FDD2C4B5BB68B3BEA9E8E1EDE"/>
    <w:rsid w:val="008E3655"/>
  </w:style>
  <w:style w:type="paragraph" w:customStyle="1" w:styleId="4AD504A0CF8F42A0B637F603D5EB864A">
    <w:name w:val="4AD504A0CF8F42A0B637F603D5EB864A"/>
    <w:rsid w:val="008E3655"/>
  </w:style>
  <w:style w:type="paragraph" w:customStyle="1" w:styleId="B9FD08BDC4674DBDAAA1CDF9B949B4FF">
    <w:name w:val="B9FD08BDC4674DBDAAA1CDF9B949B4FF"/>
    <w:rsid w:val="008E3655"/>
  </w:style>
  <w:style w:type="paragraph" w:customStyle="1" w:styleId="D1E4278CB3C14CA39EF6C42012C32A15">
    <w:name w:val="D1E4278CB3C14CA39EF6C42012C32A15"/>
    <w:rsid w:val="008E3655"/>
  </w:style>
  <w:style w:type="paragraph" w:customStyle="1" w:styleId="AACEBFD6919A4EDC9EC80B2F4573E2A5">
    <w:name w:val="AACEBFD6919A4EDC9EC80B2F4573E2A5"/>
    <w:rsid w:val="008E3655"/>
  </w:style>
  <w:style w:type="paragraph" w:customStyle="1" w:styleId="FA8A9F76EC85495EA65BD831DF20B0B4">
    <w:name w:val="FA8A9F76EC85495EA65BD831DF20B0B4"/>
    <w:rsid w:val="008E3655"/>
  </w:style>
  <w:style w:type="paragraph" w:customStyle="1" w:styleId="00C20E6E13B14827906271EA3B60AD8C">
    <w:name w:val="00C20E6E13B14827906271EA3B60AD8C"/>
    <w:rsid w:val="008E3655"/>
  </w:style>
  <w:style w:type="paragraph" w:customStyle="1" w:styleId="19E0E69220B64806916B6947790E713C">
    <w:name w:val="19E0E69220B64806916B6947790E713C"/>
    <w:rsid w:val="008E3655"/>
  </w:style>
  <w:style w:type="paragraph" w:customStyle="1" w:styleId="C411E2CB24344139968D58FAB87A678C">
    <w:name w:val="C411E2CB24344139968D58FAB87A678C"/>
    <w:rsid w:val="008E3655"/>
  </w:style>
  <w:style w:type="paragraph" w:customStyle="1" w:styleId="0F15D72E80A7448B8A97C878673B4CBD">
    <w:name w:val="0F15D72E80A7448B8A97C878673B4CBD"/>
    <w:rsid w:val="008E3655"/>
  </w:style>
  <w:style w:type="paragraph" w:customStyle="1" w:styleId="8D0433CE94E84070B95BD092D36BA4DA">
    <w:name w:val="8D0433CE94E84070B95BD092D36BA4DA"/>
    <w:rsid w:val="008E3655"/>
  </w:style>
  <w:style w:type="paragraph" w:customStyle="1" w:styleId="528A5D7203BF419F892C4BFB088148E8">
    <w:name w:val="528A5D7203BF419F892C4BFB088148E8"/>
    <w:rsid w:val="008E3655"/>
  </w:style>
  <w:style w:type="paragraph" w:customStyle="1" w:styleId="D5C0F23EB8564E9485878CE313F66E05">
    <w:name w:val="D5C0F23EB8564E9485878CE313F66E05"/>
    <w:rsid w:val="008E3655"/>
  </w:style>
  <w:style w:type="paragraph" w:customStyle="1" w:styleId="1A8E4116EC3C45859AD12F3C987DBA0D">
    <w:name w:val="1A8E4116EC3C45859AD12F3C987DBA0D"/>
    <w:rsid w:val="008E3655"/>
  </w:style>
  <w:style w:type="paragraph" w:customStyle="1" w:styleId="1B0DB083EE7B478F8E182B1A7FE792A7">
    <w:name w:val="1B0DB083EE7B478F8E182B1A7FE792A7"/>
    <w:rsid w:val="008E3655"/>
  </w:style>
  <w:style w:type="paragraph" w:customStyle="1" w:styleId="E5A33119CF5C491CA27542AFEB0E6B05">
    <w:name w:val="E5A33119CF5C491CA27542AFEB0E6B05"/>
    <w:rsid w:val="008E3655"/>
  </w:style>
  <w:style w:type="paragraph" w:customStyle="1" w:styleId="A6FC10DB6A5D411CA80F896415756BCF">
    <w:name w:val="A6FC10DB6A5D411CA80F896415756BCF"/>
    <w:rsid w:val="008E3655"/>
  </w:style>
  <w:style w:type="paragraph" w:customStyle="1" w:styleId="B6DF2B0A44714AE4930733FB68E3D437">
    <w:name w:val="B6DF2B0A44714AE4930733FB68E3D437"/>
    <w:rsid w:val="008E3655"/>
  </w:style>
  <w:style w:type="paragraph" w:customStyle="1" w:styleId="6ADEF9F80C9943E2934DA986B93D98D8">
    <w:name w:val="6ADEF9F80C9943E2934DA986B93D98D8"/>
    <w:rsid w:val="008E3655"/>
  </w:style>
  <w:style w:type="paragraph" w:customStyle="1" w:styleId="6AD173679352453ABB6E072B8877497D">
    <w:name w:val="6AD173679352453ABB6E072B8877497D"/>
    <w:rsid w:val="008E3655"/>
  </w:style>
  <w:style w:type="paragraph" w:customStyle="1" w:styleId="E20EF4B6F46646858576CD5B00C6B391">
    <w:name w:val="E20EF4B6F46646858576CD5B00C6B391"/>
    <w:rsid w:val="008E3655"/>
  </w:style>
  <w:style w:type="paragraph" w:customStyle="1" w:styleId="293F8424F7FE4A7FA58D876B56196FFD">
    <w:name w:val="293F8424F7FE4A7FA58D876B56196FFD"/>
    <w:rsid w:val="008E3655"/>
  </w:style>
  <w:style w:type="paragraph" w:customStyle="1" w:styleId="79C2860095204A4AAE0FF8124FA9A340">
    <w:name w:val="79C2860095204A4AAE0FF8124FA9A340"/>
    <w:rsid w:val="008E3655"/>
  </w:style>
  <w:style w:type="paragraph" w:customStyle="1" w:styleId="C3637826B34144209DDC8DFC01EA99E5">
    <w:name w:val="C3637826B34144209DDC8DFC01EA99E5"/>
    <w:rsid w:val="003D6DE8"/>
  </w:style>
  <w:style w:type="paragraph" w:customStyle="1" w:styleId="87B3B043B5E1436FAA3711CFEA115820">
    <w:name w:val="87B3B043B5E1436FAA3711CFEA115820"/>
    <w:rsid w:val="003D6DE8"/>
  </w:style>
  <w:style w:type="paragraph" w:customStyle="1" w:styleId="8725E3459D32423E93553636B801D635">
    <w:name w:val="8725E3459D32423E93553636B801D635"/>
    <w:rsid w:val="003D6DE8"/>
  </w:style>
  <w:style w:type="paragraph" w:customStyle="1" w:styleId="91FBFD2266D04519AF5FE79BF654207C">
    <w:name w:val="91FBFD2266D04519AF5FE79BF654207C"/>
    <w:rsid w:val="003D6DE8"/>
  </w:style>
  <w:style w:type="paragraph" w:customStyle="1" w:styleId="A919611B1A174AF894C1CF2E62884CA1">
    <w:name w:val="A919611B1A174AF894C1CF2E62884CA1"/>
    <w:rsid w:val="003D6DE8"/>
  </w:style>
  <w:style w:type="paragraph" w:customStyle="1" w:styleId="105AF864DC344A83B4E1FA2716247935">
    <w:name w:val="105AF864DC344A83B4E1FA2716247935"/>
    <w:rsid w:val="003D6DE8"/>
  </w:style>
  <w:style w:type="paragraph" w:customStyle="1" w:styleId="536F56D766C44E10BBBA8FC4559E9A2A">
    <w:name w:val="536F56D766C44E10BBBA8FC4559E9A2A"/>
    <w:rsid w:val="003D6DE8"/>
  </w:style>
  <w:style w:type="paragraph" w:customStyle="1" w:styleId="40BB42950B9D4B1A8357F699BA61A2B1">
    <w:name w:val="40BB42950B9D4B1A8357F699BA61A2B1"/>
    <w:rsid w:val="003D6DE8"/>
  </w:style>
  <w:style w:type="paragraph" w:customStyle="1" w:styleId="5179C708AD014A2B85B42FDB45D65745">
    <w:name w:val="5179C708AD014A2B85B42FDB45D65745"/>
    <w:rsid w:val="003D6DE8"/>
  </w:style>
  <w:style w:type="paragraph" w:customStyle="1" w:styleId="B3378E475E6E4610AD8525399FE85A84">
    <w:name w:val="B3378E475E6E4610AD8525399FE85A84"/>
    <w:rsid w:val="003D6DE8"/>
  </w:style>
  <w:style w:type="paragraph" w:customStyle="1" w:styleId="D3677D0D97C046928C194B0C843C3A6B">
    <w:name w:val="D3677D0D97C046928C194B0C843C3A6B"/>
    <w:rsid w:val="003D6DE8"/>
  </w:style>
  <w:style w:type="paragraph" w:customStyle="1" w:styleId="3F5BD53FF3A64E37A94B176E5A484FBA">
    <w:name w:val="3F5BD53FF3A64E37A94B176E5A484FBA"/>
    <w:rsid w:val="003D6DE8"/>
  </w:style>
  <w:style w:type="paragraph" w:customStyle="1" w:styleId="2CAD4E18AB774442B2B37E2895F97779">
    <w:name w:val="2CAD4E18AB774442B2B37E2895F97779"/>
    <w:rsid w:val="003D6DE8"/>
  </w:style>
  <w:style w:type="paragraph" w:customStyle="1" w:styleId="D9BC1A821B914E4FBEE07A9D3D8F91FA">
    <w:name w:val="D9BC1A821B914E4FBEE07A9D3D8F91FA"/>
    <w:rsid w:val="003D6DE8"/>
  </w:style>
  <w:style w:type="paragraph" w:customStyle="1" w:styleId="A8074048E2244AEA99355C0B212C685E">
    <w:name w:val="A8074048E2244AEA99355C0B212C685E"/>
    <w:rsid w:val="003D6DE8"/>
  </w:style>
  <w:style w:type="paragraph" w:customStyle="1" w:styleId="8B5CDF61506C42A3BAB74CD27061ABF6">
    <w:name w:val="8B5CDF61506C42A3BAB74CD27061ABF6"/>
    <w:rsid w:val="003D6DE8"/>
  </w:style>
  <w:style w:type="paragraph" w:customStyle="1" w:styleId="E1B5C240BF054A149326190EDE471DC1">
    <w:name w:val="E1B5C240BF054A149326190EDE471DC1"/>
    <w:rsid w:val="003D6DE8"/>
  </w:style>
  <w:style w:type="paragraph" w:customStyle="1" w:styleId="2A60580230A64BC2AB61C3396F7EFFF1">
    <w:name w:val="2A60580230A64BC2AB61C3396F7EFFF1"/>
    <w:rsid w:val="003D6DE8"/>
  </w:style>
  <w:style w:type="paragraph" w:customStyle="1" w:styleId="3386B39564A44D9492B3B14C65FC3A85">
    <w:name w:val="3386B39564A44D9492B3B14C65FC3A85"/>
    <w:rsid w:val="003D6DE8"/>
  </w:style>
  <w:style w:type="paragraph" w:customStyle="1" w:styleId="0E8C7AAC5A5E4A7B9D26EEC3A78ADE8C">
    <w:name w:val="0E8C7AAC5A5E4A7B9D26EEC3A78ADE8C"/>
    <w:rsid w:val="003D6DE8"/>
  </w:style>
  <w:style w:type="paragraph" w:customStyle="1" w:styleId="361A1C9ED9DE4C9FABF0C2756BDAFB34">
    <w:name w:val="361A1C9ED9DE4C9FABF0C2756BDAFB34"/>
    <w:rsid w:val="003D6DE8"/>
  </w:style>
  <w:style w:type="paragraph" w:customStyle="1" w:styleId="E728FEEEE9854EDBA0F593EC0DBFFC54">
    <w:name w:val="E728FEEEE9854EDBA0F593EC0DBFFC54"/>
    <w:rsid w:val="003D6DE8"/>
  </w:style>
  <w:style w:type="paragraph" w:customStyle="1" w:styleId="39C7B55C0613467CBA87019BFF49A8F7">
    <w:name w:val="39C7B55C0613467CBA87019BFF49A8F7"/>
    <w:rsid w:val="003D6DE8"/>
  </w:style>
  <w:style w:type="paragraph" w:customStyle="1" w:styleId="51456D40EFCE4F6F93F3033EEDB13AFD">
    <w:name w:val="51456D40EFCE4F6F93F3033EEDB13AFD"/>
    <w:rsid w:val="003D6DE8"/>
  </w:style>
  <w:style w:type="paragraph" w:customStyle="1" w:styleId="7E767C3298684BF0AFB53F175D953DA5">
    <w:name w:val="7E767C3298684BF0AFB53F175D953DA5"/>
    <w:rsid w:val="00F256FE"/>
  </w:style>
  <w:style w:type="paragraph" w:customStyle="1" w:styleId="705711DECFF844A3B0F045D2ED4AD4F9">
    <w:name w:val="705711DECFF844A3B0F045D2ED4AD4F9"/>
    <w:rsid w:val="00F256FE"/>
  </w:style>
  <w:style w:type="paragraph" w:customStyle="1" w:styleId="E3D20F3AD05B4BC1AEA0FE8E719D1829">
    <w:name w:val="E3D20F3AD05B4BC1AEA0FE8E719D1829"/>
    <w:rsid w:val="00F256FE"/>
  </w:style>
  <w:style w:type="paragraph" w:customStyle="1" w:styleId="31DAAC6B5EFC49C7A900EFEB79CB4500">
    <w:name w:val="31DAAC6B5EFC49C7A900EFEB79CB4500"/>
    <w:rsid w:val="00F256FE"/>
  </w:style>
  <w:style w:type="paragraph" w:customStyle="1" w:styleId="180A392771A14CF6BB6726AE1E99C0E7">
    <w:name w:val="180A392771A14CF6BB6726AE1E99C0E7"/>
    <w:rsid w:val="00F256FE"/>
  </w:style>
  <w:style w:type="paragraph" w:customStyle="1" w:styleId="83F6F7895136413DA2BD062017614EE3">
    <w:name w:val="83F6F7895136413DA2BD062017614EE3"/>
    <w:rsid w:val="00F256FE"/>
  </w:style>
  <w:style w:type="paragraph" w:customStyle="1" w:styleId="1D7D4CC8C2E940C6AFF21B243A8B36DD">
    <w:name w:val="1D7D4CC8C2E940C6AFF21B243A8B36DD"/>
    <w:rsid w:val="00F256FE"/>
  </w:style>
  <w:style w:type="paragraph" w:customStyle="1" w:styleId="44C8D9E5E608469387F19AD2CBBA5C78">
    <w:name w:val="44C8D9E5E608469387F19AD2CBBA5C78"/>
    <w:rsid w:val="00F256FE"/>
  </w:style>
  <w:style w:type="paragraph" w:customStyle="1" w:styleId="00661C7CB08A4A5FA081B999E465817F">
    <w:name w:val="00661C7CB08A4A5FA081B999E465817F"/>
    <w:rsid w:val="00F256FE"/>
  </w:style>
  <w:style w:type="paragraph" w:customStyle="1" w:styleId="8EAE81876A0240DDB623E359C9B77FF9">
    <w:name w:val="8EAE81876A0240DDB623E359C9B77FF9"/>
    <w:rsid w:val="00F256FE"/>
  </w:style>
  <w:style w:type="paragraph" w:customStyle="1" w:styleId="ACBCF8617C1745BBACD2657DCA3BA21A">
    <w:name w:val="ACBCF8617C1745BBACD2657DCA3BA21A"/>
    <w:rsid w:val="00F256FE"/>
  </w:style>
  <w:style w:type="paragraph" w:customStyle="1" w:styleId="17EF424AE5FE485D837B720E699D38ED">
    <w:name w:val="17EF424AE5FE485D837B720E699D38ED"/>
    <w:rsid w:val="00F256FE"/>
  </w:style>
  <w:style w:type="paragraph" w:customStyle="1" w:styleId="86F5750B8AB0439592F2BBB4E2AB79B3">
    <w:name w:val="86F5750B8AB0439592F2BBB4E2AB79B3"/>
    <w:rsid w:val="00F256FE"/>
  </w:style>
  <w:style w:type="paragraph" w:customStyle="1" w:styleId="C1A2C8C121EB474D91F3D8085293EB2B">
    <w:name w:val="C1A2C8C121EB474D91F3D8085293EB2B"/>
    <w:rsid w:val="00A44F47"/>
  </w:style>
  <w:style w:type="paragraph" w:customStyle="1" w:styleId="37A1C50457A846C09161392175E44C91">
    <w:name w:val="37A1C50457A846C09161392175E44C91"/>
    <w:rsid w:val="00A44F47"/>
  </w:style>
  <w:style w:type="paragraph" w:customStyle="1" w:styleId="FE3CBB8DFFE34CF1B6BFA075FFD08A8F">
    <w:name w:val="FE3CBB8DFFE34CF1B6BFA075FFD08A8F"/>
    <w:rsid w:val="00A44F47"/>
  </w:style>
  <w:style w:type="paragraph" w:customStyle="1" w:styleId="C51F1B2BB2634CFC86DBF3F180F6DC7C">
    <w:name w:val="C51F1B2BB2634CFC86DBF3F180F6DC7C"/>
    <w:rsid w:val="00A44F47"/>
  </w:style>
  <w:style w:type="paragraph" w:customStyle="1" w:styleId="F9B8F15727CB446A95B2456B362F7DA4">
    <w:name w:val="F9B8F15727CB446A95B2456B362F7DA4"/>
    <w:rsid w:val="00A44F47"/>
  </w:style>
  <w:style w:type="paragraph" w:customStyle="1" w:styleId="ECF75052568C4E95ABD9545C316F6783">
    <w:name w:val="ECF75052568C4E95ABD9545C316F6783"/>
    <w:rsid w:val="00A44F47"/>
  </w:style>
  <w:style w:type="paragraph" w:customStyle="1" w:styleId="4B4F2A83E7AD44529BEAFEEDBB91560A">
    <w:name w:val="4B4F2A83E7AD44529BEAFEEDBB91560A"/>
    <w:rsid w:val="00A44F47"/>
  </w:style>
  <w:style w:type="paragraph" w:customStyle="1" w:styleId="ED76D5FDA78B4A8A87FFF8AF661B3E70">
    <w:name w:val="ED76D5FDA78B4A8A87FFF8AF661B3E70"/>
    <w:rsid w:val="00A44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FB385-C947-450B-BF3E-644428BC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Kalam James McTaggart</cp:lastModifiedBy>
  <cp:revision>83</cp:revision>
  <cp:lastPrinted>2019-06-27T04:59:00Z</cp:lastPrinted>
  <dcterms:created xsi:type="dcterms:W3CDTF">2019-06-27T03:39:00Z</dcterms:created>
  <dcterms:modified xsi:type="dcterms:W3CDTF">2019-09-25T05:36:00Z</dcterms:modified>
</cp:coreProperties>
</file>