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5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4646"/>
        <w:gridCol w:w="1693"/>
        <w:gridCol w:w="1423"/>
        <w:gridCol w:w="295"/>
        <w:gridCol w:w="1722"/>
      </w:tblGrid>
      <w:tr w:rsidR="005D262D" w14:paraId="2CBC69FB" w14:textId="77777777" w:rsidTr="00EF6061">
        <w:trPr>
          <w:tblHeader/>
        </w:trPr>
        <w:tc>
          <w:tcPr>
            <w:tcW w:w="1025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1018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25"/>
              <w:gridCol w:w="3563"/>
            </w:tblGrid>
            <w:tr w:rsidR="00EF6061" w14:paraId="2A854FD5" w14:textId="77777777" w:rsidTr="00EF6061">
              <w:tc>
                <w:tcPr>
                  <w:tcW w:w="6625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4AE36366" w14:textId="3D85EB82" w:rsidR="005D262D" w:rsidRDefault="005D262D" w:rsidP="005D262D">
                  <w:pPr>
                    <w:rPr>
                      <w:sz w:val="14"/>
                      <w:szCs w:val="14"/>
                    </w:rPr>
                  </w:pPr>
                  <w:bookmarkStart w:id="0" w:name="_GoBack"/>
                  <w:bookmarkEnd w:id="0"/>
                  <w:r w:rsidRPr="004164A1">
                    <w:rPr>
                      <w:sz w:val="14"/>
                      <w:szCs w:val="14"/>
                    </w:rPr>
                    <w:t xml:space="preserve">Approved form no.: </w:t>
                  </w:r>
                  <w:r w:rsidR="005A2719">
                    <w:rPr>
                      <w:sz w:val="14"/>
                      <w:szCs w:val="14"/>
                    </w:rPr>
                    <w:t>1</w:t>
                  </w:r>
                  <w:r w:rsidR="00927F69">
                    <w:rPr>
                      <w:sz w:val="14"/>
                      <w:szCs w:val="14"/>
                    </w:rPr>
                    <w:t>0</w:t>
                  </w:r>
                  <w:r w:rsidRPr="004164A1">
                    <w:rPr>
                      <w:sz w:val="14"/>
                      <w:szCs w:val="14"/>
                    </w:rPr>
                    <w:t xml:space="preserve">, </w:t>
                  </w:r>
                  <w:r w:rsidR="000615AF" w:rsidRPr="004164A1">
                    <w:rPr>
                      <w:sz w:val="14"/>
                      <w:szCs w:val="14"/>
                    </w:rPr>
                    <w:t xml:space="preserve">version </w:t>
                  </w:r>
                  <w:r w:rsidR="000615AF">
                    <w:rPr>
                      <w:sz w:val="14"/>
                      <w:szCs w:val="14"/>
                    </w:rPr>
                    <w:t>1.00</w:t>
                  </w:r>
                  <w:r w:rsidRPr="004164A1">
                    <w:rPr>
                      <w:sz w:val="14"/>
                      <w:szCs w:val="14"/>
                    </w:rPr>
                    <w:t>, 0</w:t>
                  </w:r>
                  <w:r w:rsidR="00927F69">
                    <w:rPr>
                      <w:sz w:val="14"/>
                      <w:szCs w:val="14"/>
                    </w:rPr>
                    <w:t>2</w:t>
                  </w:r>
                  <w:r w:rsidRPr="004164A1">
                    <w:rPr>
                      <w:sz w:val="14"/>
                      <w:szCs w:val="14"/>
                    </w:rPr>
                    <w:t>/2017</w:t>
                  </w:r>
                </w:p>
                <w:p w14:paraId="10692BBB" w14:textId="77777777" w:rsidR="005D262D" w:rsidRDefault="005D262D" w:rsidP="005D262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Email: </w:t>
                  </w:r>
                  <w:hyperlink r:id="rId8" w:history="1">
                    <w:r w:rsidRPr="005D1622">
                      <w:rPr>
                        <w:rStyle w:val="Hyperlink"/>
                        <w:sz w:val="14"/>
                        <w:szCs w:val="14"/>
                      </w:rPr>
                      <w:t>registrarmhc@health.qld.gov.au</w:t>
                    </w:r>
                  </w:hyperlink>
                </w:p>
                <w:p w14:paraId="00D3F982" w14:textId="0D7D09E8" w:rsidR="005D262D" w:rsidRDefault="005D262D" w:rsidP="005D262D">
                  <w:pPr>
                    <w:spacing w:line="17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63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366A899" w14:textId="77777777" w:rsidR="005D262D" w:rsidRDefault="005D262D" w:rsidP="002F54ED">
                  <w:pPr>
                    <w:spacing w:line="276" w:lineRule="auto"/>
                  </w:pPr>
                  <w:r>
                    <w:t>Proceeding number:</w:t>
                  </w:r>
                </w:p>
                <w:p w14:paraId="5F17AE44" w14:textId="245ED6D7" w:rsidR="005D262D" w:rsidRDefault="005D262D" w:rsidP="0067385D">
                  <w:pPr>
                    <w:spacing w:line="170" w:lineRule="exact"/>
                    <w:rPr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2F24AAE2" w14:textId="77777777" w:rsidR="005D262D" w:rsidRPr="002244DC" w:rsidRDefault="005D262D" w:rsidP="0067385D">
            <w:pPr>
              <w:spacing w:line="170" w:lineRule="exact"/>
              <w:rPr>
                <w:sz w:val="16"/>
                <w:szCs w:val="16"/>
              </w:rPr>
            </w:pPr>
          </w:p>
        </w:tc>
      </w:tr>
      <w:tr w:rsidR="003624B2" w14:paraId="0C271B4B" w14:textId="77777777" w:rsidTr="001F7E32">
        <w:trPr>
          <w:cantSplit/>
          <w:trHeight w:hRule="exact" w:val="340"/>
        </w:trPr>
        <w:tc>
          <w:tcPr>
            <w:tcW w:w="10259" w:type="dxa"/>
            <w:gridSpan w:val="6"/>
            <w:tcBorders>
              <w:top w:val="nil"/>
              <w:bottom w:val="single" w:sz="4" w:space="0" w:color="auto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7ED790" w14:textId="489CE761" w:rsidR="003624B2" w:rsidRDefault="003624B2" w:rsidP="00046CDE">
            <w:pPr>
              <w:keepNext/>
              <w:keepLines/>
              <w:rPr>
                <w:b/>
                <w:sz w:val="24"/>
                <w:szCs w:val="24"/>
              </w:rPr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>
              <w:rPr>
                <w:b/>
                <w:sz w:val="24"/>
                <w:szCs w:val="24"/>
              </w:rPr>
              <w:t>1 - Person</w:t>
            </w:r>
            <w:r w:rsidRPr="00F7642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making application for confidentiality order</w:t>
            </w:r>
          </w:p>
          <w:p w14:paraId="2D20852F" w14:textId="77777777" w:rsidR="003624B2" w:rsidRDefault="003624B2" w:rsidP="00046CDE">
            <w:pPr>
              <w:keepNext/>
              <w:keepLines/>
              <w:rPr>
                <w:b/>
                <w:sz w:val="24"/>
                <w:szCs w:val="24"/>
              </w:rPr>
            </w:pPr>
          </w:p>
          <w:p w14:paraId="53A215B1" w14:textId="77777777" w:rsidR="003624B2" w:rsidRPr="00525995" w:rsidRDefault="003624B2" w:rsidP="00046CDE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</w:tr>
      <w:tr w:rsidR="003624B2" w14:paraId="5B65AA29" w14:textId="77777777" w:rsidTr="002E16D0">
        <w:trPr>
          <w:cantSplit/>
          <w:trHeight w:val="454"/>
        </w:trPr>
        <w:tc>
          <w:tcPr>
            <w:tcW w:w="512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3FDF2" w14:textId="77777777" w:rsidR="003624B2" w:rsidRDefault="003624B2" w:rsidP="001F7E32">
            <w:pPr>
              <w:keepNext/>
              <w:keepLines/>
              <w:spacing w:line="276" w:lineRule="auto"/>
            </w:pPr>
            <w:r>
              <w:t>Name:</w:t>
            </w:r>
          </w:p>
          <w:p w14:paraId="0461F0E1" w14:textId="77777777" w:rsidR="003624B2" w:rsidRDefault="003624B2" w:rsidP="001F7E32">
            <w:pPr>
              <w:keepNext/>
              <w:keepLines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3" w:type="dxa"/>
            <w:gridSpan w:val="4"/>
          </w:tcPr>
          <w:p w14:paraId="3C62918C" w14:textId="77777777" w:rsidR="003624B2" w:rsidRDefault="003624B2" w:rsidP="001F7E32">
            <w:pPr>
              <w:keepNext/>
              <w:keepLines/>
              <w:spacing w:line="276" w:lineRule="auto"/>
            </w:pPr>
            <w:r>
              <w:t>Position:</w:t>
            </w:r>
          </w:p>
          <w:p w14:paraId="2C768F56" w14:textId="77777777" w:rsidR="003624B2" w:rsidRDefault="003624B2" w:rsidP="001F7E32">
            <w:pPr>
              <w:keepNext/>
              <w:keepLines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24B2" w14:paraId="21AF0CC5" w14:textId="77777777" w:rsidTr="002E16D0">
        <w:trPr>
          <w:cantSplit/>
          <w:trHeight w:val="454"/>
        </w:trPr>
        <w:tc>
          <w:tcPr>
            <w:tcW w:w="512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3DD184" w14:textId="77777777" w:rsidR="003624B2" w:rsidRDefault="003624B2" w:rsidP="001F7E32">
            <w:pPr>
              <w:keepNext/>
              <w:keepLines/>
              <w:spacing w:line="276" w:lineRule="auto"/>
            </w:pPr>
            <w:r>
              <w:t>Date</w:t>
            </w:r>
            <w:r w:rsidRPr="004F5EF4">
              <w:rPr>
                <w:sz w:val="14"/>
                <w:szCs w:val="14"/>
              </w:rPr>
              <w:t xml:space="preserve"> (DD/MM/YYYY)</w:t>
            </w:r>
            <w:r>
              <w:t>:</w:t>
            </w:r>
          </w:p>
          <w:p w14:paraId="6C9BA0FF" w14:textId="77777777" w:rsidR="003624B2" w:rsidRDefault="003624B2" w:rsidP="001F7E32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3" w:type="dxa"/>
            <w:gridSpan w:val="4"/>
            <w:vMerge w:val="restart"/>
          </w:tcPr>
          <w:p w14:paraId="297C53FE" w14:textId="77777777" w:rsidR="003624B2" w:rsidRDefault="003624B2" w:rsidP="001F7E32">
            <w:pPr>
              <w:keepNext/>
              <w:keepLines/>
              <w:spacing w:line="276" w:lineRule="auto"/>
            </w:pPr>
            <w:r>
              <w:t>Signature:</w:t>
            </w:r>
          </w:p>
        </w:tc>
      </w:tr>
      <w:tr w:rsidR="003624B2" w14:paraId="79D326F8" w14:textId="77777777" w:rsidTr="002E16D0">
        <w:trPr>
          <w:cantSplit/>
          <w:trHeight w:val="454"/>
        </w:trPr>
        <w:tc>
          <w:tcPr>
            <w:tcW w:w="512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9EB5" w14:textId="77777777" w:rsidR="003624B2" w:rsidRDefault="003624B2" w:rsidP="001F7E32">
            <w:pPr>
              <w:keepNext/>
              <w:keepLines/>
              <w:spacing w:line="276" w:lineRule="auto"/>
            </w:pPr>
            <w:r>
              <w:t>Contact number:</w:t>
            </w:r>
          </w:p>
          <w:p w14:paraId="619A67FC" w14:textId="77777777" w:rsidR="003624B2" w:rsidRDefault="003624B2" w:rsidP="001F7E32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3" w:type="dxa"/>
            <w:gridSpan w:val="4"/>
            <w:vMerge/>
          </w:tcPr>
          <w:p w14:paraId="7B940D67" w14:textId="77777777" w:rsidR="003624B2" w:rsidRDefault="003624B2" w:rsidP="001F7E32">
            <w:pPr>
              <w:keepNext/>
              <w:keepLines/>
              <w:spacing w:line="276" w:lineRule="auto"/>
            </w:pPr>
          </w:p>
        </w:tc>
      </w:tr>
      <w:tr w:rsidR="003624B2" w14:paraId="43D0A402" w14:textId="77777777" w:rsidTr="001F7E32">
        <w:trPr>
          <w:cantSplit/>
          <w:trHeight w:val="454"/>
        </w:trPr>
        <w:tc>
          <w:tcPr>
            <w:tcW w:w="10259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AF05B" w14:textId="77777777" w:rsidR="003624B2" w:rsidRDefault="003624B2" w:rsidP="001F7E32">
            <w:pPr>
              <w:keepNext/>
              <w:keepLines/>
              <w:spacing w:line="276" w:lineRule="auto"/>
            </w:pPr>
            <w:r>
              <w:t>Email address:</w:t>
            </w:r>
          </w:p>
          <w:p w14:paraId="51339B10" w14:textId="77777777" w:rsidR="003624B2" w:rsidRDefault="003624B2" w:rsidP="001F7E32">
            <w:pPr>
              <w:keepNext/>
              <w:keepLines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24B2" w14:paraId="2C4CC6A7" w14:textId="77777777" w:rsidTr="001F7E32">
        <w:trPr>
          <w:cantSplit/>
          <w:trHeight w:val="454"/>
        </w:trPr>
        <w:tc>
          <w:tcPr>
            <w:tcW w:w="10259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30A97C" w14:textId="77777777" w:rsidR="003624B2" w:rsidRDefault="003624B2" w:rsidP="001F7E32">
            <w:pPr>
              <w:keepNext/>
              <w:keepLines/>
              <w:spacing w:line="276" w:lineRule="auto"/>
            </w:pPr>
            <w:r>
              <w:t>Address:</w:t>
            </w:r>
          </w:p>
          <w:p w14:paraId="03E2BBD7" w14:textId="77777777" w:rsidR="003624B2" w:rsidRDefault="003624B2" w:rsidP="001F7E32">
            <w:pPr>
              <w:keepNext/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24B2" w14:paraId="4B2ED2F9" w14:textId="77777777" w:rsidTr="002E16D0">
        <w:trPr>
          <w:cantSplit/>
          <w:trHeight w:val="454"/>
        </w:trPr>
        <w:tc>
          <w:tcPr>
            <w:tcW w:w="681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6DBA34" w14:textId="77777777" w:rsidR="003624B2" w:rsidRDefault="003624B2" w:rsidP="001F7E32">
            <w:pPr>
              <w:keepNext/>
              <w:keepLines/>
              <w:spacing w:line="276" w:lineRule="auto"/>
            </w:pPr>
            <w:r>
              <w:t>Town / Suburb:</w:t>
            </w:r>
          </w:p>
          <w:p w14:paraId="448D25F2" w14:textId="77777777" w:rsidR="003624B2" w:rsidRDefault="003624B2" w:rsidP="001F7E32">
            <w:pPr>
              <w:keepNext/>
              <w:keepLines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59292" w14:textId="77777777" w:rsidR="003624B2" w:rsidRDefault="003624B2" w:rsidP="001F7E32">
            <w:pPr>
              <w:keepNext/>
              <w:keepLines/>
              <w:spacing w:line="276" w:lineRule="auto"/>
            </w:pPr>
            <w:r>
              <w:t>State:</w:t>
            </w:r>
          </w:p>
          <w:p w14:paraId="6904ED30" w14:textId="77777777" w:rsidR="003624B2" w:rsidRDefault="003624B2" w:rsidP="001F7E32">
            <w:pPr>
              <w:keepNext/>
              <w:keepLines/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VIC"/>
                    <w:listEntry w:val="WA"/>
                  </w:ddList>
                </w:ffData>
              </w:fldChar>
            </w:r>
            <w:r>
              <w:instrText xml:space="preserve"> FORMDROPDOWN </w:instrText>
            </w:r>
            <w:r w:rsidR="004069BF">
              <w:fldChar w:fldCharType="separate"/>
            </w:r>
            <w:r>
              <w:fldChar w:fldCharType="end"/>
            </w:r>
          </w:p>
        </w:tc>
        <w:tc>
          <w:tcPr>
            <w:tcW w:w="1722" w:type="dxa"/>
          </w:tcPr>
          <w:p w14:paraId="7D0C37E8" w14:textId="77777777" w:rsidR="003624B2" w:rsidRDefault="003624B2" w:rsidP="001F7E32">
            <w:pPr>
              <w:keepNext/>
              <w:keepLines/>
              <w:spacing w:line="276" w:lineRule="auto"/>
            </w:pPr>
            <w:r>
              <w:t>Postcode:</w:t>
            </w:r>
          </w:p>
          <w:p w14:paraId="58C9A795" w14:textId="77777777" w:rsidR="003624B2" w:rsidRDefault="003624B2" w:rsidP="001F7E32">
            <w:pPr>
              <w:keepNext/>
              <w:keepLines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24B2" w14:paraId="1D280157" w14:textId="77777777" w:rsidTr="001F7E32">
        <w:trPr>
          <w:trHeight w:hRule="exact" w:val="85"/>
        </w:trPr>
        <w:tc>
          <w:tcPr>
            <w:tcW w:w="10259" w:type="dxa"/>
            <w:gridSpan w:val="6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6D5E1" w14:textId="77777777" w:rsidR="003624B2" w:rsidRDefault="003624B2" w:rsidP="001F7E32"/>
        </w:tc>
      </w:tr>
      <w:tr w:rsidR="00984EFC" w14:paraId="4BF0A5A8" w14:textId="77777777" w:rsidTr="00AB1AC2">
        <w:trPr>
          <w:cantSplit/>
          <w:trHeight w:hRule="exact" w:val="340"/>
        </w:trPr>
        <w:tc>
          <w:tcPr>
            <w:tcW w:w="10259" w:type="dxa"/>
            <w:gridSpan w:val="6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4C3DEF" w14:textId="77467CAF" w:rsidR="00984EFC" w:rsidRPr="00525995" w:rsidRDefault="00525995" w:rsidP="00046CDE">
            <w:pPr>
              <w:keepNext/>
              <w:keepLines/>
              <w:rPr>
                <w:b/>
                <w:sz w:val="24"/>
                <w:szCs w:val="24"/>
              </w:rPr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>
              <w:rPr>
                <w:b/>
                <w:sz w:val="24"/>
                <w:szCs w:val="24"/>
              </w:rPr>
              <w:t xml:space="preserve">2 - </w:t>
            </w:r>
            <w:r w:rsidR="00A8561D" w:rsidRPr="00A8561D">
              <w:rPr>
                <w:b/>
                <w:sz w:val="24"/>
                <w:szCs w:val="24"/>
              </w:rPr>
              <w:t>Documents and/or information to remain confidential</w:t>
            </w:r>
          </w:p>
        </w:tc>
      </w:tr>
      <w:tr w:rsidR="00E208E9" w:rsidRPr="00E208E9" w14:paraId="19E5F334" w14:textId="77777777" w:rsidTr="00E208E9">
        <w:trPr>
          <w:cantSplit/>
          <w:trHeight w:val="227"/>
        </w:trPr>
        <w:tc>
          <w:tcPr>
            <w:tcW w:w="10259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8282F0" w14:textId="6358D723" w:rsidR="00E208E9" w:rsidRPr="00E208E9" w:rsidRDefault="00E208E9" w:rsidP="003624B2">
            <w:pPr>
              <w:keepNext/>
              <w:keepLines/>
              <w:rPr>
                <w:sz w:val="16"/>
                <w:szCs w:val="16"/>
              </w:rPr>
            </w:pPr>
            <w:r w:rsidRPr="00E208E9">
              <w:rPr>
                <w:i/>
                <w:sz w:val="16"/>
                <w:szCs w:val="16"/>
              </w:rPr>
              <w:t>Note: if material is part of a document, indicate clearly that part of the document which is the subject of application.</w:t>
            </w:r>
          </w:p>
        </w:tc>
      </w:tr>
      <w:tr w:rsidR="002E16D0" w14:paraId="73F3460D" w14:textId="77777777" w:rsidTr="001F7E32">
        <w:trPr>
          <w:cantSplit/>
        </w:trPr>
        <w:tc>
          <w:tcPr>
            <w:tcW w:w="10259" w:type="dxa"/>
            <w:gridSpan w:val="6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688C22" w14:textId="77777777" w:rsidR="002E16D0" w:rsidRDefault="002E16D0" w:rsidP="001F7E32">
            <w:pPr>
              <w:keepNext/>
              <w:keepLines/>
              <w:spacing w:line="276" w:lineRule="auto"/>
            </w:pPr>
            <w:r>
              <w:t>P</w:t>
            </w:r>
            <w:r w:rsidRPr="00B4680A">
              <w:t>rovide details</w:t>
            </w:r>
            <w:r>
              <w:t>:</w:t>
            </w:r>
          </w:p>
          <w:p w14:paraId="30D4EF76" w14:textId="77777777" w:rsidR="002E16D0" w:rsidRPr="007A1F59" w:rsidRDefault="002E16D0" w:rsidP="001F7E32">
            <w:pPr>
              <w:keepNext/>
              <w:keepLines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16D0" w14:paraId="0229A4AA" w14:textId="77777777" w:rsidTr="001F7E32">
        <w:trPr>
          <w:cantSplit/>
        </w:trPr>
        <w:tc>
          <w:tcPr>
            <w:tcW w:w="10259" w:type="dxa"/>
            <w:gridSpan w:val="6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D345CD" w14:textId="77777777" w:rsidR="002E16D0" w:rsidRDefault="002E16D0" w:rsidP="001F7E32">
            <w:pPr>
              <w:keepNext/>
              <w:keepLines/>
            </w:pPr>
            <w:r w:rsidRPr="00CA205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A205C">
              <w:rPr>
                <w:szCs w:val="18"/>
              </w:rPr>
              <w:instrText xml:space="preserve"> FORMCHECKBOX </w:instrText>
            </w:r>
            <w:r w:rsidR="004069BF">
              <w:rPr>
                <w:szCs w:val="18"/>
              </w:rPr>
            </w:r>
            <w:r w:rsidR="004069BF">
              <w:rPr>
                <w:szCs w:val="18"/>
              </w:rPr>
              <w:fldChar w:fldCharType="separate"/>
            </w:r>
            <w:r w:rsidRPr="00CA205C">
              <w:rPr>
                <w:szCs w:val="18"/>
              </w:rPr>
              <w:fldChar w:fldCharType="end"/>
            </w:r>
            <w:r w:rsidRPr="00CA205C">
              <w:rPr>
                <w:szCs w:val="18"/>
              </w:rPr>
              <w:t xml:space="preserve"> </w:t>
            </w:r>
            <w:r>
              <w:rPr>
                <w:b/>
              </w:rPr>
              <w:t>Where more space is required, additional details are provided in form 14 which is attached</w:t>
            </w:r>
          </w:p>
        </w:tc>
      </w:tr>
      <w:tr w:rsidR="002F6FF3" w14:paraId="645248FA" w14:textId="77777777" w:rsidTr="00AB1AC2">
        <w:trPr>
          <w:trHeight w:hRule="exact" w:val="85"/>
        </w:trPr>
        <w:tc>
          <w:tcPr>
            <w:tcW w:w="10259" w:type="dxa"/>
            <w:gridSpan w:val="6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7BCC9" w14:textId="77777777" w:rsidR="002F6FF3" w:rsidRDefault="002F6FF3" w:rsidP="00F76611"/>
        </w:tc>
      </w:tr>
      <w:tr w:rsidR="0027071C" w14:paraId="23EE762E" w14:textId="77777777" w:rsidTr="004C6BBA">
        <w:trPr>
          <w:cantSplit/>
          <w:trHeight w:hRule="exact" w:val="340"/>
        </w:trPr>
        <w:tc>
          <w:tcPr>
            <w:tcW w:w="10259" w:type="dxa"/>
            <w:gridSpan w:val="6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E65F9A" w14:textId="51E214C3" w:rsidR="0027071C" w:rsidRPr="00525995" w:rsidRDefault="0027071C" w:rsidP="00046CDE">
            <w:pPr>
              <w:keepNext/>
              <w:keepLines/>
              <w:rPr>
                <w:b/>
                <w:sz w:val="24"/>
                <w:szCs w:val="24"/>
              </w:rPr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 w:rsidR="00F700B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F700BB" w:rsidRPr="00F700BB">
              <w:rPr>
                <w:b/>
                <w:sz w:val="24"/>
                <w:szCs w:val="24"/>
              </w:rPr>
              <w:t>Reasons for which confidentiality order is sought</w:t>
            </w:r>
          </w:p>
        </w:tc>
      </w:tr>
      <w:tr w:rsidR="0027071C" w:rsidRPr="00E208E9" w14:paraId="2C1447D2" w14:textId="77777777" w:rsidTr="004C6BBA">
        <w:trPr>
          <w:cantSplit/>
          <w:trHeight w:val="227"/>
        </w:trPr>
        <w:tc>
          <w:tcPr>
            <w:tcW w:w="10259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389762" w14:textId="10012B49" w:rsidR="0027071C" w:rsidRPr="00E208E9" w:rsidRDefault="006C200D" w:rsidP="002E16D0">
            <w:pPr>
              <w:keepNext/>
              <w:keepLines/>
              <w:rPr>
                <w:sz w:val="16"/>
                <w:szCs w:val="16"/>
              </w:rPr>
            </w:pPr>
            <w:r w:rsidRPr="006C200D">
              <w:rPr>
                <w:i/>
                <w:sz w:val="16"/>
                <w:szCs w:val="16"/>
              </w:rPr>
              <w:t>Note: specify how the disclosure of the information would cause serious harm to the health of the person or put the safety of someone else at serious risk.</w:t>
            </w:r>
          </w:p>
        </w:tc>
      </w:tr>
      <w:tr w:rsidR="002E16D0" w14:paraId="28106941" w14:textId="77777777" w:rsidTr="001F7E32">
        <w:trPr>
          <w:cantSplit/>
        </w:trPr>
        <w:tc>
          <w:tcPr>
            <w:tcW w:w="10259" w:type="dxa"/>
            <w:gridSpan w:val="6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79FDD9" w14:textId="5EBD80DF" w:rsidR="002E16D0" w:rsidRDefault="002E16D0" w:rsidP="001F7E32">
            <w:pPr>
              <w:keepNext/>
              <w:keepLines/>
              <w:spacing w:line="276" w:lineRule="auto"/>
            </w:pPr>
            <w:r>
              <w:t>P</w:t>
            </w:r>
            <w:r w:rsidRPr="00B4680A">
              <w:t xml:space="preserve">rovide </w:t>
            </w:r>
            <w:r w:rsidR="004923DC">
              <w:t>reasons</w:t>
            </w:r>
            <w:r>
              <w:t>:</w:t>
            </w:r>
          </w:p>
          <w:p w14:paraId="6C0C1F0F" w14:textId="77777777" w:rsidR="002E16D0" w:rsidRPr="007A1F59" w:rsidRDefault="002E16D0" w:rsidP="001F7E32">
            <w:pPr>
              <w:keepNext/>
              <w:keepLines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16D0" w14:paraId="319B3410" w14:textId="77777777" w:rsidTr="001F7E32">
        <w:trPr>
          <w:cantSplit/>
        </w:trPr>
        <w:tc>
          <w:tcPr>
            <w:tcW w:w="10259" w:type="dxa"/>
            <w:gridSpan w:val="6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A29E2F" w14:textId="77777777" w:rsidR="002E16D0" w:rsidRDefault="002E16D0" w:rsidP="001F7E32">
            <w:pPr>
              <w:keepNext/>
              <w:keepLines/>
            </w:pPr>
            <w:r w:rsidRPr="00CA205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A205C">
              <w:rPr>
                <w:szCs w:val="18"/>
              </w:rPr>
              <w:instrText xml:space="preserve"> FORMCHECKBOX </w:instrText>
            </w:r>
            <w:r w:rsidR="004069BF">
              <w:rPr>
                <w:szCs w:val="18"/>
              </w:rPr>
            </w:r>
            <w:r w:rsidR="004069BF">
              <w:rPr>
                <w:szCs w:val="18"/>
              </w:rPr>
              <w:fldChar w:fldCharType="separate"/>
            </w:r>
            <w:r w:rsidRPr="00CA205C">
              <w:rPr>
                <w:szCs w:val="18"/>
              </w:rPr>
              <w:fldChar w:fldCharType="end"/>
            </w:r>
            <w:r w:rsidRPr="00CA205C">
              <w:rPr>
                <w:szCs w:val="18"/>
              </w:rPr>
              <w:t xml:space="preserve"> </w:t>
            </w:r>
            <w:r>
              <w:rPr>
                <w:b/>
              </w:rPr>
              <w:t>Where more space is required, additional details are provided in form 14 which is attached</w:t>
            </w:r>
          </w:p>
        </w:tc>
      </w:tr>
      <w:tr w:rsidR="0027071C" w14:paraId="12B7410E" w14:textId="77777777" w:rsidTr="004C6BBA">
        <w:trPr>
          <w:trHeight w:hRule="exact" w:val="85"/>
        </w:trPr>
        <w:tc>
          <w:tcPr>
            <w:tcW w:w="10259" w:type="dxa"/>
            <w:gridSpan w:val="6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AEC48" w14:textId="77777777" w:rsidR="0027071C" w:rsidRDefault="0027071C" w:rsidP="004C6BBA"/>
        </w:tc>
      </w:tr>
      <w:tr w:rsidR="00A367AF" w14:paraId="67BF0D36" w14:textId="77777777" w:rsidTr="004C6BBA">
        <w:trPr>
          <w:cantSplit/>
          <w:trHeight w:hRule="exact" w:val="340"/>
        </w:trPr>
        <w:tc>
          <w:tcPr>
            <w:tcW w:w="10259" w:type="dxa"/>
            <w:gridSpan w:val="6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4B891D2" w14:textId="2CE9D5B0" w:rsidR="00A367AF" w:rsidRPr="00525995" w:rsidRDefault="00A367AF" w:rsidP="00046CDE">
            <w:pPr>
              <w:keepNext/>
              <w:keepLines/>
              <w:rPr>
                <w:b/>
                <w:sz w:val="24"/>
                <w:szCs w:val="24"/>
              </w:rPr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 w:rsidR="004622AB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2E16D0">
              <w:rPr>
                <w:b/>
                <w:sz w:val="24"/>
                <w:szCs w:val="24"/>
              </w:rPr>
              <w:t xml:space="preserve">Person subject of proceeding </w:t>
            </w:r>
            <w:r w:rsidR="002E16D0" w:rsidRPr="005B5762">
              <w:rPr>
                <w:b/>
                <w:i/>
                <w:szCs w:val="24"/>
              </w:rPr>
              <w:t>(if different from section 1)</w:t>
            </w:r>
          </w:p>
        </w:tc>
      </w:tr>
      <w:tr w:rsidR="002E16D0" w14:paraId="64296FBB" w14:textId="77777777" w:rsidTr="002E16D0">
        <w:trPr>
          <w:cantSplit/>
          <w:trHeight w:val="454"/>
        </w:trPr>
        <w:tc>
          <w:tcPr>
            <w:tcW w:w="512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30F2A8" w14:textId="77777777" w:rsidR="002E16D0" w:rsidRDefault="002E16D0" w:rsidP="001F7E32">
            <w:pPr>
              <w:keepLines/>
              <w:spacing w:line="276" w:lineRule="auto"/>
            </w:pPr>
            <w:r>
              <w:t>Surname:</w:t>
            </w:r>
          </w:p>
          <w:p w14:paraId="78D9DC30" w14:textId="77777777" w:rsidR="002E16D0" w:rsidRDefault="002E16D0" w:rsidP="001F7E32">
            <w:pPr>
              <w:keepLines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3" w:type="dxa"/>
            <w:gridSpan w:val="4"/>
            <w:tcBorders>
              <w:bottom w:val="single" w:sz="4" w:space="0" w:color="auto"/>
            </w:tcBorders>
          </w:tcPr>
          <w:p w14:paraId="58E11060" w14:textId="77777777" w:rsidR="002E16D0" w:rsidRDefault="002E16D0" w:rsidP="001F7E32">
            <w:pPr>
              <w:keepLines/>
              <w:spacing w:line="276" w:lineRule="auto"/>
            </w:pPr>
            <w:r>
              <w:t>Given name(s):</w:t>
            </w:r>
          </w:p>
          <w:p w14:paraId="4D3E254A" w14:textId="77777777" w:rsidR="002E16D0" w:rsidRDefault="002E16D0" w:rsidP="001F7E32">
            <w:pPr>
              <w:keepLines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16D0" w14:paraId="089A40EA" w14:textId="77777777" w:rsidTr="002E16D0">
        <w:trPr>
          <w:cantSplit/>
          <w:trHeight w:val="454"/>
        </w:trPr>
        <w:tc>
          <w:tcPr>
            <w:tcW w:w="512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B04FB2" w14:textId="77777777" w:rsidR="002E16D0" w:rsidRDefault="002E16D0" w:rsidP="001F7E32">
            <w:pPr>
              <w:keepLines/>
              <w:spacing w:line="276" w:lineRule="auto"/>
            </w:pPr>
            <w:r>
              <w:t>Also known as:</w:t>
            </w:r>
          </w:p>
          <w:p w14:paraId="1AEE35AF" w14:textId="77777777" w:rsidR="002E16D0" w:rsidRDefault="002E16D0" w:rsidP="001F7E32">
            <w:pPr>
              <w:keepLines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6" w:type="dxa"/>
            <w:gridSpan w:val="2"/>
            <w:tcBorders>
              <w:right w:val="nil"/>
            </w:tcBorders>
          </w:tcPr>
          <w:p w14:paraId="3F8E4222" w14:textId="77777777" w:rsidR="002E16D0" w:rsidRDefault="002E16D0" w:rsidP="001F7E32">
            <w:pPr>
              <w:keepLines/>
              <w:spacing w:line="276" w:lineRule="auto"/>
            </w:pPr>
            <w:r>
              <w:t>Date of birth</w:t>
            </w:r>
            <w:r w:rsidRPr="004F5EF4">
              <w:rPr>
                <w:sz w:val="14"/>
                <w:szCs w:val="14"/>
              </w:rPr>
              <w:t xml:space="preserve"> (DD/MM/YYYY)</w:t>
            </w:r>
            <w:r>
              <w:t>:</w:t>
            </w:r>
          </w:p>
          <w:p w14:paraId="4F8BD7BC" w14:textId="77777777" w:rsidR="002E16D0" w:rsidRDefault="002E16D0" w:rsidP="001F7E32">
            <w:pPr>
              <w:keepLines/>
            </w:pPr>
            <w:r>
              <w:fldChar w:fldCharType="begin">
                <w:ffData>
                  <w:name w:val="Text10"/>
                  <w:enabled/>
                  <w:calcOnExit/>
                  <w:textInput>
                    <w:type w:val="date"/>
                  </w:textInput>
                </w:ffData>
              </w:fldChar>
            </w:r>
            <w:bookmarkStart w:id="1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95" w:type="dxa"/>
            <w:tcBorders>
              <w:left w:val="nil"/>
              <w:right w:val="nil"/>
            </w:tcBorders>
          </w:tcPr>
          <w:p w14:paraId="42E028C7" w14:textId="77777777" w:rsidR="002E16D0" w:rsidRDefault="002E16D0" w:rsidP="001F7E32">
            <w:pPr>
              <w:keepLines/>
              <w:spacing w:line="276" w:lineRule="auto"/>
            </w:pPr>
          </w:p>
          <w:p w14:paraId="2C894032" w14:textId="77777777" w:rsidR="002E16D0" w:rsidRDefault="002E16D0" w:rsidP="001F7E32">
            <w:pPr>
              <w:keepLines/>
            </w:pPr>
            <w:r>
              <w:t>or</w:t>
            </w:r>
          </w:p>
        </w:tc>
        <w:tc>
          <w:tcPr>
            <w:tcW w:w="1722" w:type="dxa"/>
            <w:tcBorders>
              <w:left w:val="nil"/>
            </w:tcBorders>
          </w:tcPr>
          <w:p w14:paraId="28709934" w14:textId="77777777" w:rsidR="002E16D0" w:rsidRDefault="002E16D0" w:rsidP="001F7E32">
            <w:pPr>
              <w:keepLines/>
              <w:spacing w:line="276" w:lineRule="auto"/>
            </w:pPr>
            <w:r>
              <w:t>Age:</w:t>
            </w:r>
          </w:p>
          <w:p w14:paraId="02B22DF8" w14:textId="77777777" w:rsidR="002E16D0" w:rsidRDefault="002E16D0" w:rsidP="001F7E32">
            <w:pPr>
              <w:keepLines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16D0" w14:paraId="18BDB4C2" w14:textId="77777777" w:rsidTr="001F7E32">
        <w:trPr>
          <w:cantSplit/>
          <w:trHeight w:val="454"/>
        </w:trPr>
        <w:tc>
          <w:tcPr>
            <w:tcW w:w="10259" w:type="dxa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B8FEDE" w14:textId="77777777" w:rsidR="002E16D0" w:rsidRDefault="002E16D0" w:rsidP="001F7E32">
            <w:pPr>
              <w:keepLines/>
              <w:spacing w:line="276" w:lineRule="auto"/>
            </w:pPr>
            <w:r>
              <w:t>Address:</w:t>
            </w:r>
          </w:p>
          <w:p w14:paraId="74165B69" w14:textId="77777777" w:rsidR="002E16D0" w:rsidRDefault="002E16D0" w:rsidP="001F7E32">
            <w:pPr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E16D0" w14:paraId="68E9448F" w14:textId="77777777" w:rsidTr="002E16D0">
        <w:trPr>
          <w:cantSplit/>
          <w:trHeight w:val="454"/>
        </w:trPr>
        <w:tc>
          <w:tcPr>
            <w:tcW w:w="681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CC3E09" w14:textId="77777777" w:rsidR="002E16D0" w:rsidRDefault="002E16D0" w:rsidP="001F7E32">
            <w:pPr>
              <w:keepLines/>
              <w:spacing w:line="276" w:lineRule="auto"/>
            </w:pPr>
            <w:r>
              <w:t>Town / Suburb:</w:t>
            </w:r>
          </w:p>
          <w:p w14:paraId="7674A4A6" w14:textId="77777777" w:rsidR="002E16D0" w:rsidRDefault="002E16D0" w:rsidP="001F7E32">
            <w:pPr>
              <w:keepLines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8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DD7C26" w14:textId="77777777" w:rsidR="002E16D0" w:rsidRDefault="002E16D0" w:rsidP="001F7E32">
            <w:pPr>
              <w:keepLines/>
              <w:spacing w:line="276" w:lineRule="auto"/>
            </w:pPr>
            <w:r>
              <w:t>State:</w:t>
            </w:r>
          </w:p>
          <w:p w14:paraId="12F0A3C9" w14:textId="77777777" w:rsidR="002E16D0" w:rsidRDefault="002E16D0" w:rsidP="001F7E32">
            <w:pPr>
              <w:keepLines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VIC"/>
                    <w:listEntry w:val="WA"/>
                  </w:ddList>
                </w:ffData>
              </w:fldChar>
            </w:r>
            <w:bookmarkStart w:id="2" w:name="Dropdown1"/>
            <w:r>
              <w:instrText xml:space="preserve"> FORMDROPDOWN </w:instrText>
            </w:r>
            <w:r w:rsidR="004069BF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722" w:type="dxa"/>
          </w:tcPr>
          <w:p w14:paraId="34C811BD" w14:textId="77777777" w:rsidR="002E16D0" w:rsidRDefault="002E16D0" w:rsidP="001F7E32">
            <w:pPr>
              <w:keepLines/>
              <w:spacing w:line="276" w:lineRule="auto"/>
            </w:pPr>
            <w:r>
              <w:t>Postcode:</w:t>
            </w:r>
          </w:p>
          <w:p w14:paraId="7A5D5094" w14:textId="77777777" w:rsidR="002E16D0" w:rsidRDefault="002E16D0" w:rsidP="001F7E32">
            <w:pPr>
              <w:keepLines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E16D0" w14:paraId="47244ABC" w14:textId="77777777" w:rsidTr="002E16D0">
        <w:trPr>
          <w:cantSplit/>
          <w:trHeight w:val="454"/>
        </w:trPr>
        <w:tc>
          <w:tcPr>
            <w:tcW w:w="6819" w:type="dxa"/>
            <w:gridSpan w:val="3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F81975" w14:textId="77777777" w:rsidR="002E16D0" w:rsidRDefault="002E16D0" w:rsidP="001F7E32">
            <w:pPr>
              <w:keepLines/>
              <w:spacing w:line="276" w:lineRule="auto"/>
            </w:pPr>
            <w:r>
              <w:t>Email address:</w:t>
            </w:r>
          </w:p>
          <w:p w14:paraId="63F592D7" w14:textId="77777777" w:rsidR="002E16D0" w:rsidRDefault="002E16D0" w:rsidP="001F7E32">
            <w:pPr>
              <w:keepLines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40" w:type="dxa"/>
            <w:gridSpan w:val="3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0F2D2D" w14:textId="77777777" w:rsidR="002E16D0" w:rsidRDefault="002E16D0" w:rsidP="001F7E32">
            <w:pPr>
              <w:keepLines/>
              <w:spacing w:line="276" w:lineRule="auto"/>
            </w:pPr>
            <w:r>
              <w:t>Contact number:</w:t>
            </w:r>
          </w:p>
          <w:p w14:paraId="644506D7" w14:textId="77777777" w:rsidR="002E16D0" w:rsidRDefault="002E16D0" w:rsidP="001F7E32">
            <w:pPr>
              <w:keepLines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67AF" w14:paraId="50AEC3DE" w14:textId="77777777" w:rsidTr="002E16D0">
        <w:trPr>
          <w:cantSplit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86D7DC" w14:textId="77777777" w:rsidR="00A367AF" w:rsidRPr="00901294" w:rsidRDefault="00A367AF" w:rsidP="004C6BBA">
            <w:pPr>
              <w:keepLines/>
              <w:rPr>
                <w:b/>
                <w:szCs w:val="18"/>
              </w:rPr>
            </w:pPr>
            <w:r w:rsidRPr="00DD0C39">
              <w:rPr>
                <w:b/>
              </w:rPr>
              <w:t>TO</w:t>
            </w:r>
            <w:r>
              <w:rPr>
                <w:b/>
              </w:rPr>
              <w:t>:</w:t>
            </w:r>
          </w:p>
        </w:tc>
        <w:tc>
          <w:tcPr>
            <w:tcW w:w="9779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left w:w="0" w:type="dxa"/>
            </w:tcMar>
          </w:tcPr>
          <w:p w14:paraId="0713C727" w14:textId="77777777" w:rsidR="00A367AF" w:rsidRDefault="00A367AF" w:rsidP="004C6BBA">
            <w:pPr>
              <w:keepLines/>
            </w:pPr>
            <w:r>
              <w:rPr>
                <w:b/>
                <w:szCs w:val="18"/>
              </w:rPr>
              <w:t>Registrar, Mental Health Court</w:t>
            </w:r>
            <w:r>
              <w:t xml:space="preserve"> </w:t>
            </w:r>
          </w:p>
          <w:p w14:paraId="1CCBC770" w14:textId="77777777" w:rsidR="00A367AF" w:rsidRDefault="004069BF" w:rsidP="004C6BBA">
            <w:pPr>
              <w:keepLines/>
            </w:pPr>
            <w:hyperlink r:id="rId9" w:history="1">
              <w:r w:rsidR="00A367AF" w:rsidRPr="00BC5B1B">
                <w:rPr>
                  <w:rStyle w:val="Hyperlink"/>
                  <w:szCs w:val="18"/>
                </w:rPr>
                <w:t>registrarmhc@health.qld.gov.au</w:t>
              </w:r>
            </w:hyperlink>
            <w:r w:rsidR="00A367AF">
              <w:rPr>
                <w:szCs w:val="18"/>
              </w:rPr>
              <w:t xml:space="preserve">; </w:t>
            </w:r>
            <w:r w:rsidR="00A367AF" w:rsidRPr="00490597">
              <w:rPr>
                <w:szCs w:val="18"/>
              </w:rPr>
              <w:t>GPO Box 48, Brisbane, QLD, 4001</w:t>
            </w:r>
          </w:p>
        </w:tc>
      </w:tr>
    </w:tbl>
    <w:p w14:paraId="15B76104" w14:textId="35A2A166" w:rsidR="00066B6D" w:rsidRDefault="00066B6D" w:rsidP="00E73FC1"/>
    <w:sectPr w:rsidR="00066B6D" w:rsidSect="00705423">
      <w:headerReference w:type="default" r:id="rId10"/>
      <w:footerReference w:type="default" r:id="rId11"/>
      <w:pgSz w:w="11900" w:h="16840"/>
      <w:pgMar w:top="1701" w:right="851" w:bottom="567" w:left="85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166FD" w14:textId="77777777" w:rsidR="00CE365C" w:rsidRDefault="00CE365C" w:rsidP="00DF629B">
      <w:r>
        <w:separator/>
      </w:r>
    </w:p>
  </w:endnote>
  <w:endnote w:type="continuationSeparator" w:id="0">
    <w:p w14:paraId="71FD58DA" w14:textId="77777777" w:rsidR="00CE365C" w:rsidRDefault="00CE365C" w:rsidP="00DF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FC6D3" w14:textId="0E601802" w:rsidR="00296EA1" w:rsidRDefault="00296EA1" w:rsidP="00740ABC">
    <w:pPr>
      <w:pStyle w:val="Footer"/>
      <w:tabs>
        <w:tab w:val="clear" w:pos="4320"/>
        <w:tab w:val="clear" w:pos="8640"/>
        <w:tab w:val="right" w:pos="9639"/>
      </w:tabs>
      <w:rPr>
        <w:rFonts w:cs="Arial"/>
        <w:noProof/>
        <w:sz w:val="16"/>
        <w:szCs w:val="16"/>
        <w:lang w:val="en-US"/>
      </w:rPr>
    </w:pPr>
    <w:r w:rsidRPr="00DF3015">
      <w:rPr>
        <w:rFonts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E4A101" wp14:editId="1A64BEEB">
              <wp:simplePos x="0" y="0"/>
              <wp:positionH relativeFrom="column">
                <wp:posOffset>-45085</wp:posOffset>
              </wp:positionH>
              <wp:positionV relativeFrom="paragraph">
                <wp:posOffset>57059</wp:posOffset>
              </wp:positionV>
              <wp:extent cx="6514024" cy="699"/>
              <wp:effectExtent l="50800" t="25400" r="64770" b="10096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4024" cy="699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5pt,4.5pt" to="509.4pt,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" strokecolor="black [3200]" strokeweight="2pt">
              <v:shadow on="t" opacity="24903f" mv:blur="40000f" origin=",.5" offset="0,20000emu"/>
            </v:line>
          </w:pict>
        </mc:Fallback>
      </mc:AlternateContent>
    </w:r>
  </w:p>
  <w:p w14:paraId="0F98E6F7" w14:textId="1351DECB" w:rsidR="00296EA1" w:rsidRPr="00A11CAD" w:rsidRDefault="00296EA1" w:rsidP="000F45E8">
    <w:pPr>
      <w:pStyle w:val="Footer"/>
      <w:tabs>
        <w:tab w:val="clear" w:pos="4320"/>
        <w:tab w:val="clear" w:pos="8640"/>
        <w:tab w:val="right" w:pos="10065"/>
      </w:tabs>
      <w:jc w:val="center"/>
      <w:rPr>
        <w:rFonts w:cs="Arial"/>
      </w:rPr>
    </w:pPr>
    <w:r w:rsidRPr="00A11CAD">
      <w:rPr>
        <w:rFonts w:cs="Arial"/>
        <w:sz w:val="16"/>
        <w:szCs w:val="16"/>
        <w:lang w:val="en-US"/>
      </w:rPr>
      <w:t xml:space="preserve">Page </w:t>
    </w:r>
    <w:r w:rsidRPr="00A11CAD">
      <w:rPr>
        <w:rFonts w:cs="Arial"/>
        <w:sz w:val="16"/>
        <w:szCs w:val="16"/>
        <w:lang w:val="en-US"/>
      </w:rPr>
      <w:fldChar w:fldCharType="begin"/>
    </w:r>
    <w:r w:rsidRPr="00A11CAD">
      <w:rPr>
        <w:rFonts w:cs="Arial"/>
        <w:sz w:val="16"/>
        <w:szCs w:val="16"/>
        <w:lang w:val="en-US"/>
      </w:rPr>
      <w:instrText xml:space="preserve"> PAGE </w:instrText>
    </w:r>
    <w:r w:rsidRPr="00A11CAD">
      <w:rPr>
        <w:rFonts w:cs="Arial"/>
        <w:sz w:val="16"/>
        <w:szCs w:val="16"/>
        <w:lang w:val="en-US"/>
      </w:rPr>
      <w:fldChar w:fldCharType="separate"/>
    </w:r>
    <w:r w:rsidR="004069BF">
      <w:rPr>
        <w:rFonts w:cs="Arial"/>
        <w:noProof/>
        <w:sz w:val="16"/>
        <w:szCs w:val="16"/>
        <w:lang w:val="en-US"/>
      </w:rPr>
      <w:t>1</w:t>
    </w:r>
    <w:r w:rsidRPr="00A11CAD">
      <w:rPr>
        <w:rFonts w:cs="Arial"/>
        <w:sz w:val="16"/>
        <w:szCs w:val="16"/>
        <w:lang w:val="en-US"/>
      </w:rPr>
      <w:fldChar w:fldCharType="end"/>
    </w:r>
    <w:r w:rsidRPr="00A11CAD">
      <w:rPr>
        <w:rFonts w:cs="Arial"/>
        <w:sz w:val="16"/>
        <w:szCs w:val="16"/>
        <w:lang w:val="en-US"/>
      </w:rPr>
      <w:t xml:space="preserve"> of </w:t>
    </w:r>
    <w:r w:rsidRPr="00A11CAD">
      <w:rPr>
        <w:rFonts w:cs="Arial"/>
        <w:sz w:val="16"/>
        <w:szCs w:val="16"/>
        <w:lang w:val="en-US"/>
      </w:rPr>
      <w:fldChar w:fldCharType="begin"/>
    </w:r>
    <w:r w:rsidRPr="00A11CAD">
      <w:rPr>
        <w:rFonts w:cs="Arial"/>
        <w:sz w:val="16"/>
        <w:szCs w:val="16"/>
        <w:lang w:val="en-US"/>
      </w:rPr>
      <w:instrText xml:space="preserve"> NUMPAGES </w:instrText>
    </w:r>
    <w:r w:rsidRPr="00A11CAD">
      <w:rPr>
        <w:rFonts w:cs="Arial"/>
        <w:sz w:val="16"/>
        <w:szCs w:val="16"/>
        <w:lang w:val="en-US"/>
      </w:rPr>
      <w:fldChar w:fldCharType="separate"/>
    </w:r>
    <w:r w:rsidR="004069BF">
      <w:rPr>
        <w:rFonts w:cs="Arial"/>
        <w:noProof/>
        <w:sz w:val="16"/>
        <w:szCs w:val="16"/>
        <w:lang w:val="en-US"/>
      </w:rPr>
      <w:t>1</w:t>
    </w:r>
    <w:r w:rsidRPr="00A11CAD">
      <w:rPr>
        <w:rFonts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5A206" w14:textId="77777777" w:rsidR="00CE365C" w:rsidRDefault="00CE365C" w:rsidP="00DF629B">
      <w:r>
        <w:separator/>
      </w:r>
    </w:p>
  </w:footnote>
  <w:footnote w:type="continuationSeparator" w:id="0">
    <w:p w14:paraId="52DD2B52" w14:textId="77777777" w:rsidR="00CE365C" w:rsidRDefault="00CE365C" w:rsidP="00DF6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1A16A" w14:textId="77777777" w:rsidR="00296EA1" w:rsidRPr="005B0AE5" w:rsidRDefault="00296EA1" w:rsidP="00F04151">
    <w:pPr>
      <w:pStyle w:val="BalloonText"/>
      <w:spacing w:after="3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MENTAL HEALTH COURT</w:t>
    </w:r>
  </w:p>
  <w:p w14:paraId="4A5A38AC" w14:textId="443033CD" w:rsidR="00296EA1" w:rsidRPr="009801C8" w:rsidRDefault="008829DC" w:rsidP="00F04151">
    <w:pPr>
      <w:pStyle w:val="BalloonText"/>
      <w:spacing w:after="30"/>
      <w:rPr>
        <w:rFonts w:ascii="Arial" w:hAnsi="Arial" w:cs="Arial"/>
        <w:b/>
        <w:sz w:val="36"/>
        <w:szCs w:val="36"/>
      </w:rPr>
    </w:pPr>
    <w:r w:rsidRPr="008829DC">
      <w:rPr>
        <w:rFonts w:ascii="Arial" w:hAnsi="Arial" w:cs="Arial"/>
        <w:b/>
        <w:sz w:val="36"/>
        <w:szCs w:val="36"/>
      </w:rPr>
      <w:t>Application for confidentiality order</w:t>
    </w:r>
  </w:p>
  <w:p w14:paraId="4AEEFE8E" w14:textId="6388126B" w:rsidR="00296EA1" w:rsidRPr="00F04151" w:rsidRDefault="00296EA1" w:rsidP="00F04151">
    <w:pPr>
      <w:pStyle w:val="formtitlemain"/>
      <w:spacing w:after="30" w:line="276" w:lineRule="auto"/>
      <w:rPr>
        <w:rFonts w:cs="Arial"/>
        <w:b w:val="0"/>
        <w:i/>
        <w:sz w:val="20"/>
      </w:rPr>
    </w:pPr>
    <w:r w:rsidRPr="005B0AE5">
      <w:rPr>
        <w:rFonts w:cs="Arial"/>
        <w:b w:val="0"/>
        <w:i/>
        <w:sz w:val="20"/>
      </w:rPr>
      <w:t>Mental H</w:t>
    </w:r>
    <w:r>
      <w:rPr>
        <w:rFonts w:cs="Arial"/>
        <w:b w:val="0"/>
        <w:i/>
        <w:sz w:val="20"/>
      </w:rPr>
      <w:t xml:space="preserve">ealth Act 2016, section </w:t>
    </w:r>
    <w:r w:rsidR="008335CA">
      <w:rPr>
        <w:rFonts w:cs="Arial"/>
        <w:b w:val="0"/>
        <w:i/>
        <w:sz w:val="20"/>
      </w:rPr>
      <w:t>6</w:t>
    </w:r>
    <w:r w:rsidR="008829DC">
      <w:rPr>
        <w:rFonts w:cs="Arial"/>
        <w:b w:val="0"/>
        <w:i/>
        <w:sz w:val="20"/>
      </w:rPr>
      <w:t>96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2AB"/>
    <w:multiLevelType w:val="multilevel"/>
    <w:tmpl w:val="FB4E9B16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F4575C"/>
    <w:multiLevelType w:val="hybridMultilevel"/>
    <w:tmpl w:val="E64C7B78"/>
    <w:lvl w:ilvl="0" w:tplc="3EC0C7DC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6901474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62991"/>
    <w:multiLevelType w:val="hybridMultilevel"/>
    <w:tmpl w:val="A182A26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60E79"/>
    <w:multiLevelType w:val="hybridMultilevel"/>
    <w:tmpl w:val="FB4E9B16"/>
    <w:lvl w:ilvl="0" w:tplc="0409001B">
      <w:start w:val="1"/>
      <w:numFmt w:val="lowerRoman"/>
      <w:lvlText w:val="%1."/>
      <w:lvlJc w:val="righ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6A3128"/>
    <w:multiLevelType w:val="hybridMultilevel"/>
    <w:tmpl w:val="4E2A30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B81B7C"/>
    <w:multiLevelType w:val="hybridMultilevel"/>
    <w:tmpl w:val="4B9884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B36AA"/>
    <w:multiLevelType w:val="hybridMultilevel"/>
    <w:tmpl w:val="92706F26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325195"/>
    <w:multiLevelType w:val="hybridMultilevel"/>
    <w:tmpl w:val="FD5EBDBC"/>
    <w:lvl w:ilvl="0" w:tplc="0E727618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535F4"/>
    <w:multiLevelType w:val="hybridMultilevel"/>
    <w:tmpl w:val="7B7CE6DC"/>
    <w:lvl w:ilvl="0" w:tplc="67C42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24B47"/>
    <w:multiLevelType w:val="multilevel"/>
    <w:tmpl w:val="4B9884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B2229C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49C3542"/>
    <w:multiLevelType w:val="hybridMultilevel"/>
    <w:tmpl w:val="E5929FCE"/>
    <w:lvl w:ilvl="0" w:tplc="0409001B">
      <w:start w:val="1"/>
      <w:numFmt w:val="lowerRoman"/>
      <w:lvlText w:val="%1."/>
      <w:lvlJc w:val="righ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816BBD"/>
    <w:multiLevelType w:val="multilevel"/>
    <w:tmpl w:val="0409001D"/>
    <w:numStyleLink w:val="Style1"/>
  </w:abstractNum>
  <w:abstractNum w:abstractNumId="13" w15:restartNumberingAfterBreak="0">
    <w:nsid w:val="5CF910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66617B0"/>
    <w:multiLevelType w:val="multilevel"/>
    <w:tmpl w:val="3F54F9E4"/>
    <w:lvl w:ilvl="0">
      <w:start w:val="1"/>
      <w:numFmt w:val="upp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87801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8FC63C8"/>
    <w:multiLevelType w:val="hybridMultilevel"/>
    <w:tmpl w:val="B5B804B8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3D1470"/>
    <w:multiLevelType w:val="hybridMultilevel"/>
    <w:tmpl w:val="38BE2012"/>
    <w:lvl w:ilvl="0" w:tplc="37C622D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E51F9"/>
    <w:multiLevelType w:val="multilevel"/>
    <w:tmpl w:val="FB4E9B16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5E93B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96F7987"/>
    <w:multiLevelType w:val="multilevel"/>
    <w:tmpl w:val="3F54F9E4"/>
    <w:lvl w:ilvl="0">
      <w:start w:val="1"/>
      <w:numFmt w:val="upp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C080A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CFF1E2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11"/>
  </w:num>
  <w:num w:numId="10">
    <w:abstractNumId w:val="22"/>
  </w:num>
  <w:num w:numId="11">
    <w:abstractNumId w:val="17"/>
  </w:num>
  <w:num w:numId="12">
    <w:abstractNumId w:val="18"/>
  </w:num>
  <w:num w:numId="13">
    <w:abstractNumId w:val="20"/>
  </w:num>
  <w:num w:numId="14">
    <w:abstractNumId w:val="14"/>
  </w:num>
  <w:num w:numId="15">
    <w:abstractNumId w:val="8"/>
  </w:num>
  <w:num w:numId="16">
    <w:abstractNumId w:val="21"/>
  </w:num>
  <w:num w:numId="17">
    <w:abstractNumId w:val="19"/>
  </w:num>
  <w:num w:numId="18">
    <w:abstractNumId w:val="1"/>
  </w:num>
  <w:num w:numId="19">
    <w:abstractNumId w:val="10"/>
  </w:num>
  <w:num w:numId="20">
    <w:abstractNumId w:val="12"/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i/>
          <w:iCs/>
          <w:sz w:val="16"/>
          <w:szCs w:val="16"/>
        </w:rPr>
      </w:lvl>
    </w:lvlOverride>
  </w:num>
  <w:num w:numId="21">
    <w:abstractNumId w:val="13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9B"/>
    <w:rsid w:val="0000380F"/>
    <w:rsid w:val="00031910"/>
    <w:rsid w:val="00046CDE"/>
    <w:rsid w:val="00046CF0"/>
    <w:rsid w:val="00046F6F"/>
    <w:rsid w:val="000511B0"/>
    <w:rsid w:val="00055A3C"/>
    <w:rsid w:val="000615AF"/>
    <w:rsid w:val="00062E02"/>
    <w:rsid w:val="00066B6D"/>
    <w:rsid w:val="00072873"/>
    <w:rsid w:val="00084B21"/>
    <w:rsid w:val="0008583C"/>
    <w:rsid w:val="0008641C"/>
    <w:rsid w:val="000921E9"/>
    <w:rsid w:val="00092F45"/>
    <w:rsid w:val="000A2E1B"/>
    <w:rsid w:val="000A3C26"/>
    <w:rsid w:val="000A4690"/>
    <w:rsid w:val="000A4B90"/>
    <w:rsid w:val="000A4FBB"/>
    <w:rsid w:val="000A5F00"/>
    <w:rsid w:val="000A667D"/>
    <w:rsid w:val="000A6757"/>
    <w:rsid w:val="000B7686"/>
    <w:rsid w:val="000C0964"/>
    <w:rsid w:val="000C3898"/>
    <w:rsid w:val="000E0BC0"/>
    <w:rsid w:val="000E2660"/>
    <w:rsid w:val="000E2E81"/>
    <w:rsid w:val="000E6FE8"/>
    <w:rsid w:val="000F1F55"/>
    <w:rsid w:val="000F45E8"/>
    <w:rsid w:val="000F47B5"/>
    <w:rsid w:val="000F5519"/>
    <w:rsid w:val="001368B9"/>
    <w:rsid w:val="001563E0"/>
    <w:rsid w:val="00165FAE"/>
    <w:rsid w:val="0016734B"/>
    <w:rsid w:val="0016748C"/>
    <w:rsid w:val="00167770"/>
    <w:rsid w:val="00180A93"/>
    <w:rsid w:val="00182CED"/>
    <w:rsid w:val="001878C8"/>
    <w:rsid w:val="00193B94"/>
    <w:rsid w:val="001A3CBA"/>
    <w:rsid w:val="001C618C"/>
    <w:rsid w:val="001D5FFD"/>
    <w:rsid w:val="001D690B"/>
    <w:rsid w:val="001E47A1"/>
    <w:rsid w:val="001F1AA4"/>
    <w:rsid w:val="001F6F71"/>
    <w:rsid w:val="002002DC"/>
    <w:rsid w:val="00220805"/>
    <w:rsid w:val="0022116A"/>
    <w:rsid w:val="002212E7"/>
    <w:rsid w:val="002244DC"/>
    <w:rsid w:val="00224B45"/>
    <w:rsid w:val="00226AA0"/>
    <w:rsid w:val="00226D06"/>
    <w:rsid w:val="00227E8D"/>
    <w:rsid w:val="00233ADB"/>
    <w:rsid w:val="002405D6"/>
    <w:rsid w:val="002427E1"/>
    <w:rsid w:val="00242F3B"/>
    <w:rsid w:val="0025032A"/>
    <w:rsid w:val="002537CE"/>
    <w:rsid w:val="00256835"/>
    <w:rsid w:val="00257B73"/>
    <w:rsid w:val="00261A65"/>
    <w:rsid w:val="0027071C"/>
    <w:rsid w:val="00271EBC"/>
    <w:rsid w:val="00276A6D"/>
    <w:rsid w:val="00281505"/>
    <w:rsid w:val="002829D7"/>
    <w:rsid w:val="002937C9"/>
    <w:rsid w:val="00296EA1"/>
    <w:rsid w:val="002A1C81"/>
    <w:rsid w:val="002A36DB"/>
    <w:rsid w:val="002A74F7"/>
    <w:rsid w:val="002B3133"/>
    <w:rsid w:val="002B585A"/>
    <w:rsid w:val="002B58A5"/>
    <w:rsid w:val="002B79D0"/>
    <w:rsid w:val="002C2C70"/>
    <w:rsid w:val="002E0A6C"/>
    <w:rsid w:val="002E16D0"/>
    <w:rsid w:val="002E1991"/>
    <w:rsid w:val="002E45F7"/>
    <w:rsid w:val="002E472B"/>
    <w:rsid w:val="002E4A9D"/>
    <w:rsid w:val="002E68A1"/>
    <w:rsid w:val="002F20A5"/>
    <w:rsid w:val="002F3075"/>
    <w:rsid w:val="002F54ED"/>
    <w:rsid w:val="002F6FF3"/>
    <w:rsid w:val="00307524"/>
    <w:rsid w:val="00310FC3"/>
    <w:rsid w:val="003128C5"/>
    <w:rsid w:val="00312B5F"/>
    <w:rsid w:val="003234DF"/>
    <w:rsid w:val="00330782"/>
    <w:rsid w:val="00331178"/>
    <w:rsid w:val="003472DE"/>
    <w:rsid w:val="003476BC"/>
    <w:rsid w:val="00354B64"/>
    <w:rsid w:val="00355993"/>
    <w:rsid w:val="003624B2"/>
    <w:rsid w:val="00363527"/>
    <w:rsid w:val="00381B26"/>
    <w:rsid w:val="00391034"/>
    <w:rsid w:val="00395198"/>
    <w:rsid w:val="00396C59"/>
    <w:rsid w:val="003A0241"/>
    <w:rsid w:val="003A15B1"/>
    <w:rsid w:val="003B30B7"/>
    <w:rsid w:val="003B3C09"/>
    <w:rsid w:val="003C26DB"/>
    <w:rsid w:val="003C4601"/>
    <w:rsid w:val="003C49B6"/>
    <w:rsid w:val="003C735B"/>
    <w:rsid w:val="003D0ADF"/>
    <w:rsid w:val="003D2EF3"/>
    <w:rsid w:val="003E12D2"/>
    <w:rsid w:val="003E279A"/>
    <w:rsid w:val="003E6FF0"/>
    <w:rsid w:val="00400560"/>
    <w:rsid w:val="004010F8"/>
    <w:rsid w:val="00401397"/>
    <w:rsid w:val="004069BF"/>
    <w:rsid w:val="004159CC"/>
    <w:rsid w:val="004164A1"/>
    <w:rsid w:val="00421F90"/>
    <w:rsid w:val="00430177"/>
    <w:rsid w:val="0043381B"/>
    <w:rsid w:val="00434E89"/>
    <w:rsid w:val="00456DE5"/>
    <w:rsid w:val="004622AB"/>
    <w:rsid w:val="004724D5"/>
    <w:rsid w:val="004739B4"/>
    <w:rsid w:val="00490597"/>
    <w:rsid w:val="004923DC"/>
    <w:rsid w:val="0049320E"/>
    <w:rsid w:val="004944DF"/>
    <w:rsid w:val="00495065"/>
    <w:rsid w:val="004951E8"/>
    <w:rsid w:val="00496FC1"/>
    <w:rsid w:val="004A47AA"/>
    <w:rsid w:val="004A502D"/>
    <w:rsid w:val="004A6A94"/>
    <w:rsid w:val="004A7922"/>
    <w:rsid w:val="004B0209"/>
    <w:rsid w:val="004C1AAD"/>
    <w:rsid w:val="004C66D9"/>
    <w:rsid w:val="004D21F4"/>
    <w:rsid w:val="004E1F62"/>
    <w:rsid w:val="004F300D"/>
    <w:rsid w:val="004F5EF4"/>
    <w:rsid w:val="004F7E17"/>
    <w:rsid w:val="00512BF2"/>
    <w:rsid w:val="00514C95"/>
    <w:rsid w:val="0052491A"/>
    <w:rsid w:val="00525995"/>
    <w:rsid w:val="00530BA2"/>
    <w:rsid w:val="00534ED6"/>
    <w:rsid w:val="005378CB"/>
    <w:rsid w:val="00556D91"/>
    <w:rsid w:val="00556D99"/>
    <w:rsid w:val="005575DD"/>
    <w:rsid w:val="005638F5"/>
    <w:rsid w:val="00566731"/>
    <w:rsid w:val="00571349"/>
    <w:rsid w:val="00571412"/>
    <w:rsid w:val="00572872"/>
    <w:rsid w:val="00577EE6"/>
    <w:rsid w:val="005910C6"/>
    <w:rsid w:val="00595F19"/>
    <w:rsid w:val="00596952"/>
    <w:rsid w:val="0059738E"/>
    <w:rsid w:val="00597775"/>
    <w:rsid w:val="005A0F88"/>
    <w:rsid w:val="005A2719"/>
    <w:rsid w:val="005B0AE5"/>
    <w:rsid w:val="005B11B4"/>
    <w:rsid w:val="005B11F5"/>
    <w:rsid w:val="005B1383"/>
    <w:rsid w:val="005B32B3"/>
    <w:rsid w:val="005B767E"/>
    <w:rsid w:val="005B7E4E"/>
    <w:rsid w:val="005C189E"/>
    <w:rsid w:val="005C5A04"/>
    <w:rsid w:val="005D0AC3"/>
    <w:rsid w:val="005D262D"/>
    <w:rsid w:val="005D4BC0"/>
    <w:rsid w:val="005D6607"/>
    <w:rsid w:val="005E019D"/>
    <w:rsid w:val="005E11B3"/>
    <w:rsid w:val="005F0DD2"/>
    <w:rsid w:val="00602699"/>
    <w:rsid w:val="00610779"/>
    <w:rsid w:val="00614DE8"/>
    <w:rsid w:val="00621FB1"/>
    <w:rsid w:val="00635D91"/>
    <w:rsid w:val="0064394A"/>
    <w:rsid w:val="0064621C"/>
    <w:rsid w:val="0066374E"/>
    <w:rsid w:val="00664FD5"/>
    <w:rsid w:val="0066548D"/>
    <w:rsid w:val="00667CB1"/>
    <w:rsid w:val="0067385D"/>
    <w:rsid w:val="00680366"/>
    <w:rsid w:val="00681CC5"/>
    <w:rsid w:val="0068519D"/>
    <w:rsid w:val="00690175"/>
    <w:rsid w:val="00691841"/>
    <w:rsid w:val="00696D08"/>
    <w:rsid w:val="006A69DD"/>
    <w:rsid w:val="006C200D"/>
    <w:rsid w:val="006D28D6"/>
    <w:rsid w:val="00705423"/>
    <w:rsid w:val="00710436"/>
    <w:rsid w:val="00711E57"/>
    <w:rsid w:val="00725F2C"/>
    <w:rsid w:val="007321FC"/>
    <w:rsid w:val="00740ABC"/>
    <w:rsid w:val="00753859"/>
    <w:rsid w:val="007618DE"/>
    <w:rsid w:val="00761D7A"/>
    <w:rsid w:val="007634A2"/>
    <w:rsid w:val="00764FDD"/>
    <w:rsid w:val="00773883"/>
    <w:rsid w:val="00776015"/>
    <w:rsid w:val="007809A3"/>
    <w:rsid w:val="007822E5"/>
    <w:rsid w:val="007832F7"/>
    <w:rsid w:val="007910C4"/>
    <w:rsid w:val="00792EE6"/>
    <w:rsid w:val="00794ED6"/>
    <w:rsid w:val="007A1490"/>
    <w:rsid w:val="007A1F59"/>
    <w:rsid w:val="007C283A"/>
    <w:rsid w:val="007D4A5D"/>
    <w:rsid w:val="007E1BE8"/>
    <w:rsid w:val="007E79F7"/>
    <w:rsid w:val="007F1891"/>
    <w:rsid w:val="007F597A"/>
    <w:rsid w:val="007F670A"/>
    <w:rsid w:val="008003CB"/>
    <w:rsid w:val="00806AC4"/>
    <w:rsid w:val="008075B9"/>
    <w:rsid w:val="00814790"/>
    <w:rsid w:val="00821816"/>
    <w:rsid w:val="00831FC1"/>
    <w:rsid w:val="008335CA"/>
    <w:rsid w:val="00841691"/>
    <w:rsid w:val="0085094D"/>
    <w:rsid w:val="008531D7"/>
    <w:rsid w:val="00855A6B"/>
    <w:rsid w:val="00860ED1"/>
    <w:rsid w:val="00862FAB"/>
    <w:rsid w:val="00865887"/>
    <w:rsid w:val="00872335"/>
    <w:rsid w:val="0087599B"/>
    <w:rsid w:val="00875ADF"/>
    <w:rsid w:val="0088004F"/>
    <w:rsid w:val="0088149C"/>
    <w:rsid w:val="008829DC"/>
    <w:rsid w:val="00896850"/>
    <w:rsid w:val="00896CAA"/>
    <w:rsid w:val="008A4CF0"/>
    <w:rsid w:val="008B2C71"/>
    <w:rsid w:val="008C3C55"/>
    <w:rsid w:val="008C6CC4"/>
    <w:rsid w:val="008D058D"/>
    <w:rsid w:val="008D1CCD"/>
    <w:rsid w:val="008D4392"/>
    <w:rsid w:val="008E288B"/>
    <w:rsid w:val="008E3A3F"/>
    <w:rsid w:val="008E5A98"/>
    <w:rsid w:val="008F02D9"/>
    <w:rsid w:val="008F1CF9"/>
    <w:rsid w:val="008F6B64"/>
    <w:rsid w:val="00901294"/>
    <w:rsid w:val="00901789"/>
    <w:rsid w:val="009050B6"/>
    <w:rsid w:val="009104B5"/>
    <w:rsid w:val="00920EA6"/>
    <w:rsid w:val="00925941"/>
    <w:rsid w:val="00927F69"/>
    <w:rsid w:val="009445D1"/>
    <w:rsid w:val="0094676E"/>
    <w:rsid w:val="00950C96"/>
    <w:rsid w:val="009523D4"/>
    <w:rsid w:val="00955B11"/>
    <w:rsid w:val="0096578F"/>
    <w:rsid w:val="00966A5F"/>
    <w:rsid w:val="00970089"/>
    <w:rsid w:val="009753BA"/>
    <w:rsid w:val="009801C8"/>
    <w:rsid w:val="00984EFC"/>
    <w:rsid w:val="00993987"/>
    <w:rsid w:val="00996F45"/>
    <w:rsid w:val="009A0C62"/>
    <w:rsid w:val="009A3A51"/>
    <w:rsid w:val="009A4A9B"/>
    <w:rsid w:val="009B179A"/>
    <w:rsid w:val="009C2DE5"/>
    <w:rsid w:val="009E5E5F"/>
    <w:rsid w:val="009E76D1"/>
    <w:rsid w:val="009F4962"/>
    <w:rsid w:val="009F76D5"/>
    <w:rsid w:val="00A01A03"/>
    <w:rsid w:val="00A04B20"/>
    <w:rsid w:val="00A05F0D"/>
    <w:rsid w:val="00A100D9"/>
    <w:rsid w:val="00A106F5"/>
    <w:rsid w:val="00A11CAD"/>
    <w:rsid w:val="00A16B76"/>
    <w:rsid w:val="00A243B2"/>
    <w:rsid w:val="00A24CC8"/>
    <w:rsid w:val="00A25AC3"/>
    <w:rsid w:val="00A367AF"/>
    <w:rsid w:val="00A40DE4"/>
    <w:rsid w:val="00A411BE"/>
    <w:rsid w:val="00A41584"/>
    <w:rsid w:val="00A507A1"/>
    <w:rsid w:val="00A553A9"/>
    <w:rsid w:val="00A56C55"/>
    <w:rsid w:val="00A6227A"/>
    <w:rsid w:val="00A66013"/>
    <w:rsid w:val="00A67954"/>
    <w:rsid w:val="00A71E46"/>
    <w:rsid w:val="00A7235A"/>
    <w:rsid w:val="00A7261E"/>
    <w:rsid w:val="00A819D1"/>
    <w:rsid w:val="00A833E8"/>
    <w:rsid w:val="00A83A21"/>
    <w:rsid w:val="00A8561D"/>
    <w:rsid w:val="00A931D3"/>
    <w:rsid w:val="00A94BEA"/>
    <w:rsid w:val="00A966E1"/>
    <w:rsid w:val="00AA50F5"/>
    <w:rsid w:val="00AB1AC2"/>
    <w:rsid w:val="00AC2D98"/>
    <w:rsid w:val="00AD16FE"/>
    <w:rsid w:val="00AD5F57"/>
    <w:rsid w:val="00AD66E1"/>
    <w:rsid w:val="00AE4421"/>
    <w:rsid w:val="00AF0A36"/>
    <w:rsid w:val="00AF0AB5"/>
    <w:rsid w:val="00AF0B2C"/>
    <w:rsid w:val="00AF52C3"/>
    <w:rsid w:val="00B009CA"/>
    <w:rsid w:val="00B02181"/>
    <w:rsid w:val="00B02CA7"/>
    <w:rsid w:val="00B10CD1"/>
    <w:rsid w:val="00B16079"/>
    <w:rsid w:val="00B22BCD"/>
    <w:rsid w:val="00B3111E"/>
    <w:rsid w:val="00B36EB0"/>
    <w:rsid w:val="00B45087"/>
    <w:rsid w:val="00B56EB5"/>
    <w:rsid w:val="00B646F3"/>
    <w:rsid w:val="00B65211"/>
    <w:rsid w:val="00B66684"/>
    <w:rsid w:val="00B66C38"/>
    <w:rsid w:val="00B83BE5"/>
    <w:rsid w:val="00B86A43"/>
    <w:rsid w:val="00B90C35"/>
    <w:rsid w:val="00B93BB5"/>
    <w:rsid w:val="00B949CD"/>
    <w:rsid w:val="00B95CAA"/>
    <w:rsid w:val="00BA07F1"/>
    <w:rsid w:val="00BA24DD"/>
    <w:rsid w:val="00BB11F5"/>
    <w:rsid w:val="00BD7193"/>
    <w:rsid w:val="00BE3A8D"/>
    <w:rsid w:val="00BF0E36"/>
    <w:rsid w:val="00C07F82"/>
    <w:rsid w:val="00C14AA9"/>
    <w:rsid w:val="00C14F2F"/>
    <w:rsid w:val="00C150B3"/>
    <w:rsid w:val="00C211D3"/>
    <w:rsid w:val="00C27756"/>
    <w:rsid w:val="00C279BF"/>
    <w:rsid w:val="00C31B3D"/>
    <w:rsid w:val="00C37319"/>
    <w:rsid w:val="00C413BF"/>
    <w:rsid w:val="00C53BBF"/>
    <w:rsid w:val="00C54367"/>
    <w:rsid w:val="00C56F5A"/>
    <w:rsid w:val="00C57519"/>
    <w:rsid w:val="00C641BD"/>
    <w:rsid w:val="00C66317"/>
    <w:rsid w:val="00C74C31"/>
    <w:rsid w:val="00C80697"/>
    <w:rsid w:val="00C8475D"/>
    <w:rsid w:val="00C8528D"/>
    <w:rsid w:val="00C87845"/>
    <w:rsid w:val="00C933B2"/>
    <w:rsid w:val="00CA4999"/>
    <w:rsid w:val="00CA7C61"/>
    <w:rsid w:val="00CB0CFA"/>
    <w:rsid w:val="00CB7DFF"/>
    <w:rsid w:val="00CC001F"/>
    <w:rsid w:val="00CD2C32"/>
    <w:rsid w:val="00CD3513"/>
    <w:rsid w:val="00CD5405"/>
    <w:rsid w:val="00CD63EC"/>
    <w:rsid w:val="00CD65B7"/>
    <w:rsid w:val="00CE3142"/>
    <w:rsid w:val="00CE365C"/>
    <w:rsid w:val="00CE7E25"/>
    <w:rsid w:val="00CF17CD"/>
    <w:rsid w:val="00CF318C"/>
    <w:rsid w:val="00CF382C"/>
    <w:rsid w:val="00D00375"/>
    <w:rsid w:val="00D0308B"/>
    <w:rsid w:val="00D06DE2"/>
    <w:rsid w:val="00D153FD"/>
    <w:rsid w:val="00D15D81"/>
    <w:rsid w:val="00D22F4D"/>
    <w:rsid w:val="00D259F6"/>
    <w:rsid w:val="00D36CD5"/>
    <w:rsid w:val="00D42FAF"/>
    <w:rsid w:val="00D52244"/>
    <w:rsid w:val="00D56243"/>
    <w:rsid w:val="00D70AAB"/>
    <w:rsid w:val="00D74080"/>
    <w:rsid w:val="00D74C14"/>
    <w:rsid w:val="00D77094"/>
    <w:rsid w:val="00D82C66"/>
    <w:rsid w:val="00D83F71"/>
    <w:rsid w:val="00D842F6"/>
    <w:rsid w:val="00D85537"/>
    <w:rsid w:val="00D91864"/>
    <w:rsid w:val="00D92682"/>
    <w:rsid w:val="00D9281F"/>
    <w:rsid w:val="00D94BE5"/>
    <w:rsid w:val="00D956DF"/>
    <w:rsid w:val="00DA218B"/>
    <w:rsid w:val="00DA3A61"/>
    <w:rsid w:val="00DB41F4"/>
    <w:rsid w:val="00DC0ED4"/>
    <w:rsid w:val="00DC6648"/>
    <w:rsid w:val="00DC6CDA"/>
    <w:rsid w:val="00DD0C39"/>
    <w:rsid w:val="00DD5391"/>
    <w:rsid w:val="00DD7E05"/>
    <w:rsid w:val="00DF3015"/>
    <w:rsid w:val="00DF629B"/>
    <w:rsid w:val="00E00104"/>
    <w:rsid w:val="00E00DFE"/>
    <w:rsid w:val="00E00FA7"/>
    <w:rsid w:val="00E07FC5"/>
    <w:rsid w:val="00E12E82"/>
    <w:rsid w:val="00E1680A"/>
    <w:rsid w:val="00E16C80"/>
    <w:rsid w:val="00E208E9"/>
    <w:rsid w:val="00E23D42"/>
    <w:rsid w:val="00E252A0"/>
    <w:rsid w:val="00E3012E"/>
    <w:rsid w:val="00E40847"/>
    <w:rsid w:val="00E40D81"/>
    <w:rsid w:val="00E47342"/>
    <w:rsid w:val="00E55145"/>
    <w:rsid w:val="00E6682D"/>
    <w:rsid w:val="00E73FC1"/>
    <w:rsid w:val="00E777AB"/>
    <w:rsid w:val="00E86B5D"/>
    <w:rsid w:val="00E915B0"/>
    <w:rsid w:val="00E97608"/>
    <w:rsid w:val="00EA10C0"/>
    <w:rsid w:val="00EA266B"/>
    <w:rsid w:val="00EB25C4"/>
    <w:rsid w:val="00EC0382"/>
    <w:rsid w:val="00EC493F"/>
    <w:rsid w:val="00EC53D9"/>
    <w:rsid w:val="00ED36E1"/>
    <w:rsid w:val="00ED7A38"/>
    <w:rsid w:val="00EE338E"/>
    <w:rsid w:val="00EF6061"/>
    <w:rsid w:val="00EF72FE"/>
    <w:rsid w:val="00F04151"/>
    <w:rsid w:val="00F04AF5"/>
    <w:rsid w:val="00F340F1"/>
    <w:rsid w:val="00F36656"/>
    <w:rsid w:val="00F409E9"/>
    <w:rsid w:val="00F414F0"/>
    <w:rsid w:val="00F5466E"/>
    <w:rsid w:val="00F54C81"/>
    <w:rsid w:val="00F56F7F"/>
    <w:rsid w:val="00F574EC"/>
    <w:rsid w:val="00F65814"/>
    <w:rsid w:val="00F65D52"/>
    <w:rsid w:val="00F700BB"/>
    <w:rsid w:val="00F75170"/>
    <w:rsid w:val="00F7642B"/>
    <w:rsid w:val="00F76611"/>
    <w:rsid w:val="00F8447A"/>
    <w:rsid w:val="00F90E67"/>
    <w:rsid w:val="00F94330"/>
    <w:rsid w:val="00FA707A"/>
    <w:rsid w:val="00FB34F6"/>
    <w:rsid w:val="00FE50EA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841E2"/>
  <w14:defaultImageDpi w14:val="300"/>
  <w15:docId w15:val="{457FA827-FE60-46BD-ACC1-79E938C1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DC"/>
    <w:rPr>
      <w:rFonts w:ascii="Arial" w:eastAsia="Times New Roman" w:hAnsi="Arial" w:cs="Times New Roman"/>
      <w:sz w:val="18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DF629B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F629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62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29B"/>
  </w:style>
  <w:style w:type="paragraph" w:styleId="Footer">
    <w:name w:val="footer"/>
    <w:basedOn w:val="Normal"/>
    <w:link w:val="FooterChar"/>
    <w:uiPriority w:val="99"/>
    <w:unhideWhenUsed/>
    <w:rsid w:val="00DF62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29B"/>
  </w:style>
  <w:style w:type="paragraph" w:customStyle="1" w:styleId="formtitlemain">
    <w:name w:val="form title main"/>
    <w:basedOn w:val="Normal"/>
    <w:rsid w:val="00955B11"/>
    <w:rPr>
      <w:b/>
      <w:sz w:val="36"/>
    </w:rPr>
  </w:style>
  <w:style w:type="table" w:styleId="TableGrid">
    <w:name w:val="Table Grid"/>
    <w:basedOn w:val="TableNormal"/>
    <w:uiPriority w:val="59"/>
    <w:rsid w:val="002B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224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4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4DC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30B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5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A38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5638F5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mhc@health.qld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gistrarmhc@health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F01DF3-E123-4BC2-AEF7-F3E82CA3E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queenslandcourts@qdjag.onmicrosoft.com</Manager>
  <Company>Queensland Health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Act 2016 - Form 10 - Application for confidentiality order</dc:title>
  <dc:subject>Mental Health Act 2016 - Form 10</dc:subject>
  <dc:creator>Lee Williams</dc:creator>
  <cp:keywords>Mental Health Act 2016, Queensland, section 696, Form 10, Application for confidentiality order, confidentiality order, Mental Health Court of Queensland</cp:keywords>
  <cp:lastModifiedBy>Lee Williams</cp:lastModifiedBy>
  <cp:revision>7</cp:revision>
  <cp:lastPrinted>2018-01-15T22:36:00Z</cp:lastPrinted>
  <dcterms:created xsi:type="dcterms:W3CDTF">2017-02-22T02:11:00Z</dcterms:created>
  <dcterms:modified xsi:type="dcterms:W3CDTF">2018-01-15T22:36:00Z</dcterms:modified>
  <cp:category>Forms</cp:category>
</cp:coreProperties>
</file>